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2B7F" w14:textId="312F8EBC" w:rsidR="002573B6" w:rsidRDefault="00C373D5" w:rsidP="00C373D5">
      <w:r w:rsidRPr="00C373D5">
        <w:rPr>
          <w:rFonts w:hint="eastAsia"/>
        </w:rPr>
        <w:t>Конарева</w:t>
      </w:r>
      <w:r w:rsidRPr="00C373D5">
        <w:t xml:space="preserve"> </w:t>
      </w:r>
      <w:r w:rsidRPr="00C373D5">
        <w:rPr>
          <w:rFonts w:hint="eastAsia"/>
        </w:rPr>
        <w:t>Ирина</w:t>
      </w:r>
      <w:r w:rsidRPr="00C373D5">
        <w:t xml:space="preserve"> </w:t>
      </w:r>
      <w:r w:rsidRPr="00C373D5">
        <w:rPr>
          <w:rFonts w:hint="eastAsia"/>
        </w:rPr>
        <w:t>Анатольевна</w:t>
      </w:r>
      <w:r>
        <w:t xml:space="preserve"> </w:t>
      </w:r>
      <w:r w:rsidRPr="00C373D5">
        <w:rPr>
          <w:rFonts w:hint="eastAsia"/>
        </w:rPr>
        <w:t>Общее</w:t>
      </w:r>
      <w:r w:rsidRPr="00C373D5">
        <w:t xml:space="preserve"> </w:t>
      </w:r>
      <w:r w:rsidRPr="00C373D5">
        <w:rPr>
          <w:rFonts w:hint="eastAsia"/>
        </w:rPr>
        <w:t>учение</w:t>
      </w:r>
      <w:r w:rsidRPr="00C373D5">
        <w:t xml:space="preserve"> </w:t>
      </w:r>
      <w:r w:rsidRPr="00C373D5">
        <w:rPr>
          <w:rFonts w:hint="eastAsia"/>
        </w:rPr>
        <w:t>о</w:t>
      </w:r>
      <w:r w:rsidRPr="00C373D5">
        <w:t xml:space="preserve"> </w:t>
      </w:r>
      <w:r w:rsidRPr="00C373D5">
        <w:rPr>
          <w:rFonts w:hint="eastAsia"/>
        </w:rPr>
        <w:t>судебной</w:t>
      </w:r>
      <w:r w:rsidRPr="00C373D5">
        <w:t xml:space="preserve"> </w:t>
      </w:r>
      <w:r w:rsidRPr="00C373D5">
        <w:rPr>
          <w:rFonts w:hint="eastAsia"/>
        </w:rPr>
        <w:t>власти</w:t>
      </w:r>
      <w:r w:rsidRPr="00C373D5">
        <w:t xml:space="preserve"> </w:t>
      </w:r>
      <w:r w:rsidRPr="00C373D5">
        <w:rPr>
          <w:rFonts w:hint="eastAsia"/>
        </w:rPr>
        <w:t>в</w:t>
      </w:r>
      <w:r w:rsidRPr="00C373D5">
        <w:t xml:space="preserve"> </w:t>
      </w:r>
      <w:r w:rsidRPr="00C373D5">
        <w:rPr>
          <w:rFonts w:hint="eastAsia"/>
        </w:rPr>
        <w:t>российской</w:t>
      </w:r>
      <w:r w:rsidRPr="00C373D5">
        <w:t xml:space="preserve"> </w:t>
      </w:r>
      <w:r w:rsidRPr="00C373D5">
        <w:rPr>
          <w:rFonts w:hint="eastAsia"/>
        </w:rPr>
        <w:t>правовой</w:t>
      </w:r>
      <w:r w:rsidRPr="00C373D5">
        <w:t xml:space="preserve"> </w:t>
      </w:r>
      <w:r w:rsidRPr="00C373D5">
        <w:rPr>
          <w:rFonts w:hint="eastAsia"/>
        </w:rPr>
        <w:t>доктрине</w:t>
      </w:r>
      <w:r w:rsidRPr="00C373D5">
        <w:t xml:space="preserve"> XIX </w:t>
      </w:r>
      <w:r w:rsidRPr="00C373D5">
        <w:rPr>
          <w:rFonts w:hint="eastAsia"/>
        </w:rPr>
        <w:t>–</w:t>
      </w:r>
      <w:r w:rsidRPr="00C373D5">
        <w:t xml:space="preserve"> </w:t>
      </w:r>
      <w:r w:rsidRPr="00C373D5">
        <w:rPr>
          <w:rFonts w:hint="eastAsia"/>
        </w:rPr>
        <w:t>начала</w:t>
      </w:r>
      <w:r w:rsidRPr="00C373D5">
        <w:t xml:space="preserve"> XX </w:t>
      </w:r>
      <w:r w:rsidRPr="00C373D5">
        <w:rPr>
          <w:rFonts w:hint="eastAsia"/>
        </w:rPr>
        <w:t>вв</w:t>
      </w:r>
      <w:r w:rsidRPr="00C373D5">
        <w:t>.</w:t>
      </w:r>
    </w:p>
    <w:p w14:paraId="07B63C15" w14:textId="77777777" w:rsidR="00C373D5" w:rsidRDefault="00C373D5" w:rsidP="00C373D5">
      <w:r>
        <w:rPr>
          <w:rFonts w:hint="eastAsia"/>
        </w:rPr>
        <w:t>ОГЛАВЛЕНИЕ</w:t>
      </w:r>
      <w:r>
        <w:t xml:space="preserve"> </w:t>
      </w:r>
      <w:r>
        <w:rPr>
          <w:rFonts w:hint="eastAsia"/>
        </w:rPr>
        <w:t>ДИССЕРТАЦИИ</w:t>
      </w:r>
    </w:p>
    <w:p w14:paraId="752BA793" w14:textId="77777777" w:rsidR="00C373D5" w:rsidRDefault="00C373D5" w:rsidP="00C373D5">
      <w:r>
        <w:rPr>
          <w:rFonts w:hint="eastAsia"/>
        </w:rPr>
        <w:t>кандидат</w:t>
      </w:r>
      <w:r>
        <w:t xml:space="preserve"> </w:t>
      </w:r>
      <w:r>
        <w:rPr>
          <w:rFonts w:hint="eastAsia"/>
        </w:rPr>
        <w:t>наук</w:t>
      </w:r>
      <w:r>
        <w:t xml:space="preserve"> </w:t>
      </w:r>
      <w:r>
        <w:rPr>
          <w:rFonts w:hint="eastAsia"/>
        </w:rPr>
        <w:t>Конарева</w:t>
      </w:r>
      <w:r>
        <w:t xml:space="preserve"> </w:t>
      </w:r>
      <w:r>
        <w:rPr>
          <w:rFonts w:hint="eastAsia"/>
        </w:rPr>
        <w:t>Ирина</w:t>
      </w:r>
      <w:r>
        <w:t xml:space="preserve"> </w:t>
      </w:r>
      <w:r>
        <w:rPr>
          <w:rFonts w:hint="eastAsia"/>
        </w:rPr>
        <w:t>Анатольевна</w:t>
      </w:r>
    </w:p>
    <w:p w14:paraId="26C8AA37" w14:textId="77777777" w:rsidR="00C373D5" w:rsidRDefault="00C373D5" w:rsidP="00C373D5">
      <w:r>
        <w:rPr>
          <w:rFonts w:hint="eastAsia"/>
        </w:rPr>
        <w:t>ВВЕДЕНИЕ</w:t>
      </w:r>
    </w:p>
    <w:p w14:paraId="7B36C489" w14:textId="77777777" w:rsidR="00C373D5" w:rsidRDefault="00C373D5" w:rsidP="00C373D5"/>
    <w:p w14:paraId="7F1EC3B0" w14:textId="77777777" w:rsidR="00C373D5" w:rsidRDefault="00C373D5" w:rsidP="00C373D5">
      <w:r>
        <w:rPr>
          <w:rFonts w:hint="eastAsia"/>
        </w:rPr>
        <w:t>Глава</w:t>
      </w:r>
      <w:r>
        <w:t xml:space="preserve"> 1. </w:t>
      </w:r>
      <w:r>
        <w:rPr>
          <w:rFonts w:hint="eastAsia"/>
        </w:rPr>
        <w:t>ПОЛИТИКО</w:t>
      </w:r>
      <w:r>
        <w:t>-</w:t>
      </w:r>
      <w:r>
        <w:rPr>
          <w:rFonts w:hint="eastAsia"/>
        </w:rPr>
        <w:t>ПРАВОВАЯ</w:t>
      </w:r>
      <w:r>
        <w:t xml:space="preserve"> </w:t>
      </w:r>
      <w:r>
        <w:rPr>
          <w:rFonts w:hint="eastAsia"/>
        </w:rPr>
        <w:t>ДОКТРИНА</w:t>
      </w:r>
    </w:p>
    <w:p w14:paraId="5A4623F5" w14:textId="77777777" w:rsidR="00C373D5" w:rsidRDefault="00C373D5" w:rsidP="00C373D5"/>
    <w:p w14:paraId="4FDE52EF" w14:textId="77777777" w:rsidR="00C373D5" w:rsidRDefault="00C373D5" w:rsidP="00C373D5">
      <w:r>
        <w:rPr>
          <w:rFonts w:hint="eastAsia"/>
        </w:rPr>
        <w:t>ПЕРВОЙ</w:t>
      </w:r>
      <w:r>
        <w:t xml:space="preserve"> </w:t>
      </w:r>
      <w:r>
        <w:rPr>
          <w:rFonts w:hint="eastAsia"/>
        </w:rPr>
        <w:t>ПОЛОВИНЫ</w:t>
      </w:r>
      <w:r>
        <w:t xml:space="preserve"> XIX </w:t>
      </w:r>
      <w:r>
        <w:rPr>
          <w:rFonts w:hint="eastAsia"/>
        </w:rPr>
        <w:t>В</w:t>
      </w:r>
      <w:r>
        <w:t xml:space="preserve">. </w:t>
      </w:r>
      <w:r>
        <w:rPr>
          <w:rFonts w:hint="eastAsia"/>
        </w:rPr>
        <w:t>О</w:t>
      </w:r>
      <w:r>
        <w:t xml:space="preserve"> </w:t>
      </w:r>
      <w:r>
        <w:rPr>
          <w:rFonts w:hint="eastAsia"/>
        </w:rPr>
        <w:t>СУДЕБНОЙ</w:t>
      </w:r>
      <w:r>
        <w:t xml:space="preserve"> </w:t>
      </w:r>
      <w:r>
        <w:rPr>
          <w:rFonts w:hint="eastAsia"/>
        </w:rPr>
        <w:t>ВЛАСТИ</w:t>
      </w:r>
    </w:p>
    <w:p w14:paraId="1F206801" w14:textId="77777777" w:rsidR="00C373D5" w:rsidRDefault="00C373D5" w:rsidP="00C373D5"/>
    <w:p w14:paraId="3942A549" w14:textId="77777777" w:rsidR="00C373D5" w:rsidRDefault="00C373D5" w:rsidP="00C373D5">
      <w:r>
        <w:rPr>
          <w:rFonts w:hint="eastAsia"/>
        </w:rPr>
        <w:t>§</w:t>
      </w:r>
      <w:r>
        <w:t xml:space="preserve"> 1. </w:t>
      </w:r>
      <w:r>
        <w:rPr>
          <w:rFonts w:hint="eastAsia"/>
        </w:rPr>
        <w:t>Принципы</w:t>
      </w:r>
      <w:r>
        <w:t xml:space="preserve"> </w:t>
      </w:r>
      <w:r>
        <w:rPr>
          <w:rFonts w:hint="eastAsia"/>
        </w:rPr>
        <w:t>организации</w:t>
      </w:r>
      <w:r>
        <w:t xml:space="preserve"> </w:t>
      </w:r>
      <w:r>
        <w:rPr>
          <w:rFonts w:hint="eastAsia"/>
        </w:rPr>
        <w:t>судебной</w:t>
      </w:r>
      <w:r>
        <w:t xml:space="preserve"> </w:t>
      </w:r>
      <w:r>
        <w:rPr>
          <w:rFonts w:hint="eastAsia"/>
        </w:rPr>
        <w:t>власти</w:t>
      </w:r>
    </w:p>
    <w:p w14:paraId="4CCBC0D4" w14:textId="77777777" w:rsidR="00C373D5" w:rsidRDefault="00C373D5" w:rsidP="00C373D5"/>
    <w:p w14:paraId="3FB160A7" w14:textId="77777777" w:rsidR="00C373D5" w:rsidRDefault="00C373D5" w:rsidP="00C373D5">
      <w:r>
        <w:rPr>
          <w:rFonts w:hint="eastAsia"/>
        </w:rPr>
        <w:t>в</w:t>
      </w:r>
      <w:r>
        <w:t xml:space="preserve"> </w:t>
      </w:r>
      <w:r>
        <w:rPr>
          <w:rFonts w:hint="eastAsia"/>
        </w:rPr>
        <w:t>либеральных</w:t>
      </w:r>
      <w:r>
        <w:t xml:space="preserve"> </w:t>
      </w:r>
      <w:r>
        <w:rPr>
          <w:rFonts w:hint="eastAsia"/>
        </w:rPr>
        <w:t>проектах</w:t>
      </w:r>
      <w:r>
        <w:t xml:space="preserve"> </w:t>
      </w:r>
      <w:r>
        <w:rPr>
          <w:rFonts w:hint="eastAsia"/>
        </w:rPr>
        <w:t>М</w:t>
      </w:r>
      <w:r>
        <w:t>.</w:t>
      </w:r>
      <w:r>
        <w:rPr>
          <w:rFonts w:hint="eastAsia"/>
        </w:rPr>
        <w:t>М</w:t>
      </w:r>
      <w:r>
        <w:t xml:space="preserve">. </w:t>
      </w:r>
      <w:r>
        <w:rPr>
          <w:rFonts w:hint="eastAsia"/>
        </w:rPr>
        <w:t>Сперанского</w:t>
      </w:r>
    </w:p>
    <w:p w14:paraId="12D5C621" w14:textId="77777777" w:rsidR="00C373D5" w:rsidRDefault="00C373D5" w:rsidP="00C373D5"/>
    <w:p w14:paraId="2E1EA333" w14:textId="77777777" w:rsidR="00C373D5" w:rsidRDefault="00C373D5" w:rsidP="00C373D5">
      <w:r>
        <w:rPr>
          <w:rFonts w:hint="eastAsia"/>
        </w:rPr>
        <w:t>§</w:t>
      </w:r>
      <w:r>
        <w:t xml:space="preserve"> 2. </w:t>
      </w:r>
      <w:r>
        <w:rPr>
          <w:rFonts w:hint="eastAsia"/>
        </w:rPr>
        <w:t>Суд</w:t>
      </w:r>
      <w:r>
        <w:t xml:space="preserve"> </w:t>
      </w:r>
      <w:r>
        <w:rPr>
          <w:rFonts w:hint="eastAsia"/>
        </w:rPr>
        <w:t>в</w:t>
      </w:r>
      <w:r>
        <w:t xml:space="preserve"> </w:t>
      </w:r>
      <w:r>
        <w:rPr>
          <w:rFonts w:hint="eastAsia"/>
        </w:rPr>
        <w:t>консервативно</w:t>
      </w:r>
      <w:r>
        <w:t>-</w:t>
      </w:r>
      <w:r>
        <w:rPr>
          <w:rFonts w:hint="eastAsia"/>
        </w:rPr>
        <w:t>охранительной</w:t>
      </w:r>
    </w:p>
    <w:p w14:paraId="6867B2BE" w14:textId="77777777" w:rsidR="00C373D5" w:rsidRDefault="00C373D5" w:rsidP="00C373D5"/>
    <w:p w14:paraId="6D410D58" w14:textId="77777777" w:rsidR="00C373D5" w:rsidRDefault="00C373D5" w:rsidP="00C373D5">
      <w:r>
        <w:rPr>
          <w:rFonts w:hint="eastAsia"/>
        </w:rPr>
        <w:t>доктрине</w:t>
      </w:r>
      <w:r>
        <w:t xml:space="preserve"> </w:t>
      </w:r>
      <w:r>
        <w:rPr>
          <w:rFonts w:hint="eastAsia"/>
        </w:rPr>
        <w:t>Н</w:t>
      </w:r>
      <w:r>
        <w:t>.</w:t>
      </w:r>
      <w:r>
        <w:rPr>
          <w:rFonts w:hint="eastAsia"/>
        </w:rPr>
        <w:t>М</w:t>
      </w:r>
      <w:r>
        <w:t xml:space="preserve">. </w:t>
      </w:r>
      <w:r>
        <w:rPr>
          <w:rFonts w:hint="eastAsia"/>
        </w:rPr>
        <w:t>Карамзина</w:t>
      </w:r>
    </w:p>
    <w:p w14:paraId="73A9DF81" w14:textId="77777777" w:rsidR="00C373D5" w:rsidRDefault="00C373D5" w:rsidP="00C373D5"/>
    <w:p w14:paraId="56F03F7D" w14:textId="77777777" w:rsidR="00C373D5" w:rsidRDefault="00C373D5" w:rsidP="00C373D5">
      <w:r>
        <w:rPr>
          <w:rFonts w:hint="eastAsia"/>
        </w:rPr>
        <w:t>§</w:t>
      </w:r>
      <w:r>
        <w:t xml:space="preserve"> 3. </w:t>
      </w:r>
      <w:r>
        <w:rPr>
          <w:rFonts w:hint="eastAsia"/>
        </w:rPr>
        <w:t>Концепция</w:t>
      </w:r>
      <w:r>
        <w:t xml:space="preserve"> </w:t>
      </w:r>
      <w:r>
        <w:rPr>
          <w:rFonts w:hint="eastAsia"/>
        </w:rPr>
        <w:t>судебной</w:t>
      </w:r>
      <w:r>
        <w:t xml:space="preserve"> </w:t>
      </w:r>
      <w:r>
        <w:rPr>
          <w:rFonts w:hint="eastAsia"/>
        </w:rPr>
        <w:t>системы</w:t>
      </w:r>
    </w:p>
    <w:p w14:paraId="59C08057" w14:textId="77777777" w:rsidR="00C373D5" w:rsidRDefault="00C373D5" w:rsidP="00C373D5"/>
    <w:p w14:paraId="490872F4" w14:textId="77777777" w:rsidR="00C373D5" w:rsidRDefault="00C373D5" w:rsidP="00C373D5">
      <w:r>
        <w:rPr>
          <w:rFonts w:hint="eastAsia"/>
        </w:rPr>
        <w:t>Н</w:t>
      </w:r>
      <w:r>
        <w:t>.</w:t>
      </w:r>
      <w:r>
        <w:rPr>
          <w:rFonts w:hint="eastAsia"/>
        </w:rPr>
        <w:t>М</w:t>
      </w:r>
      <w:r>
        <w:t xml:space="preserve">. </w:t>
      </w:r>
      <w:r>
        <w:rPr>
          <w:rFonts w:hint="eastAsia"/>
        </w:rPr>
        <w:t>Муравьева</w:t>
      </w:r>
      <w:r>
        <w:t xml:space="preserve"> </w:t>
      </w:r>
      <w:r>
        <w:rPr>
          <w:rFonts w:hint="eastAsia"/>
        </w:rPr>
        <w:t>и</w:t>
      </w:r>
      <w:r>
        <w:t xml:space="preserve"> </w:t>
      </w:r>
      <w:r>
        <w:rPr>
          <w:rFonts w:hint="eastAsia"/>
        </w:rPr>
        <w:t>П</w:t>
      </w:r>
      <w:r>
        <w:t>.</w:t>
      </w:r>
      <w:r>
        <w:rPr>
          <w:rFonts w:hint="eastAsia"/>
        </w:rPr>
        <w:t>И</w:t>
      </w:r>
      <w:r>
        <w:t xml:space="preserve">. </w:t>
      </w:r>
      <w:r>
        <w:rPr>
          <w:rFonts w:hint="eastAsia"/>
        </w:rPr>
        <w:t>Пестеля</w:t>
      </w:r>
    </w:p>
    <w:p w14:paraId="642EE350" w14:textId="77777777" w:rsidR="00C373D5" w:rsidRDefault="00C373D5" w:rsidP="00C373D5"/>
    <w:p w14:paraId="75D36ABF" w14:textId="77777777" w:rsidR="00C373D5" w:rsidRDefault="00C373D5" w:rsidP="00C373D5">
      <w:r>
        <w:rPr>
          <w:rFonts w:hint="eastAsia"/>
        </w:rPr>
        <w:t>Глава</w:t>
      </w:r>
      <w:r>
        <w:t xml:space="preserve"> 2. </w:t>
      </w:r>
      <w:r>
        <w:rPr>
          <w:rFonts w:hint="eastAsia"/>
        </w:rPr>
        <w:t>УЧЕНИЯ</w:t>
      </w:r>
      <w:r>
        <w:t xml:space="preserve"> </w:t>
      </w:r>
      <w:r>
        <w:rPr>
          <w:rFonts w:hint="eastAsia"/>
        </w:rPr>
        <w:t>О</w:t>
      </w:r>
      <w:r>
        <w:t xml:space="preserve"> </w:t>
      </w:r>
      <w:r>
        <w:rPr>
          <w:rFonts w:hint="eastAsia"/>
        </w:rPr>
        <w:t>СУДЕБНОЙ</w:t>
      </w:r>
      <w:r>
        <w:t xml:space="preserve"> </w:t>
      </w:r>
      <w:r>
        <w:rPr>
          <w:rFonts w:hint="eastAsia"/>
        </w:rPr>
        <w:t>ВЛАСТИ</w:t>
      </w:r>
    </w:p>
    <w:p w14:paraId="4AB316CD" w14:textId="77777777" w:rsidR="00C373D5" w:rsidRDefault="00C373D5" w:rsidP="00C373D5"/>
    <w:p w14:paraId="537E8239" w14:textId="77777777" w:rsidR="00C373D5" w:rsidRDefault="00C373D5" w:rsidP="00C373D5">
      <w:r>
        <w:rPr>
          <w:rFonts w:hint="eastAsia"/>
        </w:rPr>
        <w:t>В</w:t>
      </w:r>
      <w:r>
        <w:t xml:space="preserve"> </w:t>
      </w:r>
      <w:r>
        <w:rPr>
          <w:rFonts w:hint="eastAsia"/>
        </w:rPr>
        <w:t>НАУКЕ</w:t>
      </w:r>
      <w:r>
        <w:t xml:space="preserve"> </w:t>
      </w:r>
      <w:r>
        <w:rPr>
          <w:rFonts w:hint="eastAsia"/>
        </w:rPr>
        <w:t>ГОСУДАРСТВЕННОГО</w:t>
      </w:r>
      <w:r>
        <w:t xml:space="preserve"> </w:t>
      </w:r>
      <w:r>
        <w:rPr>
          <w:rFonts w:hint="eastAsia"/>
        </w:rPr>
        <w:t>ПРАВА</w:t>
      </w:r>
    </w:p>
    <w:p w14:paraId="3756B70C" w14:textId="77777777" w:rsidR="00C373D5" w:rsidRDefault="00C373D5" w:rsidP="00C373D5"/>
    <w:p w14:paraId="14B9283F" w14:textId="77777777" w:rsidR="00C373D5" w:rsidRDefault="00C373D5" w:rsidP="00C373D5">
      <w:r>
        <w:rPr>
          <w:rFonts w:hint="eastAsia"/>
        </w:rPr>
        <w:t>ВТОРОЙ</w:t>
      </w:r>
      <w:r>
        <w:t xml:space="preserve"> </w:t>
      </w:r>
      <w:r>
        <w:rPr>
          <w:rFonts w:hint="eastAsia"/>
        </w:rPr>
        <w:t>ПОЛОВИНЫ</w:t>
      </w:r>
      <w:r>
        <w:t xml:space="preserve"> XIX - </w:t>
      </w:r>
      <w:r>
        <w:rPr>
          <w:rFonts w:hint="eastAsia"/>
        </w:rPr>
        <w:t>НАЧАЛА</w:t>
      </w:r>
      <w:r>
        <w:t xml:space="preserve"> XX </w:t>
      </w:r>
      <w:r>
        <w:rPr>
          <w:rFonts w:hint="eastAsia"/>
        </w:rPr>
        <w:t>ВВ</w:t>
      </w:r>
    </w:p>
    <w:p w14:paraId="1E49A70C" w14:textId="77777777" w:rsidR="00C373D5" w:rsidRDefault="00C373D5" w:rsidP="00C373D5"/>
    <w:p w14:paraId="0A9A26A5" w14:textId="77777777" w:rsidR="00C373D5" w:rsidRDefault="00C373D5" w:rsidP="00C373D5">
      <w:r>
        <w:rPr>
          <w:rFonts w:hint="eastAsia"/>
        </w:rPr>
        <w:t>§</w:t>
      </w:r>
      <w:r>
        <w:t xml:space="preserve"> 1. </w:t>
      </w:r>
      <w:r>
        <w:rPr>
          <w:rFonts w:hint="eastAsia"/>
        </w:rPr>
        <w:t>Учение</w:t>
      </w:r>
      <w:r>
        <w:t xml:space="preserve"> </w:t>
      </w:r>
      <w:r>
        <w:rPr>
          <w:rFonts w:hint="eastAsia"/>
        </w:rPr>
        <w:t>о</w:t>
      </w:r>
      <w:r>
        <w:t xml:space="preserve"> </w:t>
      </w:r>
      <w:r>
        <w:rPr>
          <w:rFonts w:hint="eastAsia"/>
        </w:rPr>
        <w:t>судебной</w:t>
      </w:r>
      <w:r>
        <w:t xml:space="preserve"> </w:t>
      </w:r>
      <w:r>
        <w:rPr>
          <w:rFonts w:hint="eastAsia"/>
        </w:rPr>
        <w:t>власти</w:t>
      </w:r>
    </w:p>
    <w:p w14:paraId="56C92CA8" w14:textId="77777777" w:rsidR="00C373D5" w:rsidRDefault="00C373D5" w:rsidP="00C373D5"/>
    <w:p w14:paraId="7EC30304" w14:textId="77777777" w:rsidR="00C373D5" w:rsidRDefault="00C373D5" w:rsidP="00C373D5">
      <w:r>
        <w:rPr>
          <w:rFonts w:hint="eastAsia"/>
        </w:rPr>
        <w:lastRenderedPageBreak/>
        <w:t>в</w:t>
      </w:r>
      <w:r>
        <w:t xml:space="preserve"> </w:t>
      </w:r>
      <w:r>
        <w:rPr>
          <w:rFonts w:hint="eastAsia"/>
        </w:rPr>
        <w:t>концепции</w:t>
      </w:r>
      <w:r>
        <w:t xml:space="preserve"> </w:t>
      </w:r>
      <w:r>
        <w:rPr>
          <w:rFonts w:hint="eastAsia"/>
        </w:rPr>
        <w:t>охранительного</w:t>
      </w:r>
      <w:r>
        <w:t xml:space="preserve"> </w:t>
      </w:r>
      <w:r>
        <w:rPr>
          <w:rFonts w:hint="eastAsia"/>
        </w:rPr>
        <w:t>либерализма</w:t>
      </w:r>
    </w:p>
    <w:p w14:paraId="1A57B66D" w14:textId="77777777" w:rsidR="00C373D5" w:rsidRDefault="00C373D5" w:rsidP="00C373D5"/>
    <w:p w14:paraId="31FE44BF" w14:textId="77777777" w:rsidR="00C373D5" w:rsidRDefault="00C373D5" w:rsidP="00C373D5">
      <w:r>
        <w:rPr>
          <w:rFonts w:hint="eastAsia"/>
        </w:rPr>
        <w:t>§</w:t>
      </w:r>
      <w:r>
        <w:t xml:space="preserve"> 2. </w:t>
      </w:r>
      <w:r>
        <w:rPr>
          <w:rFonts w:hint="eastAsia"/>
        </w:rPr>
        <w:t>Судебная</w:t>
      </w:r>
      <w:r>
        <w:t xml:space="preserve"> </w:t>
      </w:r>
      <w:r>
        <w:rPr>
          <w:rFonts w:hint="eastAsia"/>
        </w:rPr>
        <w:t>власть</w:t>
      </w:r>
      <w:r>
        <w:t xml:space="preserve"> </w:t>
      </w:r>
      <w:r>
        <w:rPr>
          <w:rFonts w:hint="eastAsia"/>
        </w:rPr>
        <w:t>в</w:t>
      </w:r>
      <w:r>
        <w:t xml:space="preserve"> </w:t>
      </w:r>
      <w:r>
        <w:rPr>
          <w:rFonts w:hint="eastAsia"/>
        </w:rPr>
        <w:t>доктрине</w:t>
      </w:r>
      <w:r>
        <w:t xml:space="preserve"> </w:t>
      </w:r>
      <w:r>
        <w:rPr>
          <w:rFonts w:hint="eastAsia"/>
        </w:rPr>
        <w:t>классического</w:t>
      </w:r>
      <w:r>
        <w:t xml:space="preserve"> </w:t>
      </w:r>
      <w:r>
        <w:rPr>
          <w:rFonts w:hint="eastAsia"/>
        </w:rPr>
        <w:t>либерализма</w:t>
      </w:r>
    </w:p>
    <w:p w14:paraId="02A0225D" w14:textId="77777777" w:rsidR="00C373D5" w:rsidRDefault="00C373D5" w:rsidP="00C373D5"/>
    <w:p w14:paraId="54530E7E" w14:textId="77777777" w:rsidR="00C373D5" w:rsidRDefault="00C373D5" w:rsidP="00C373D5">
      <w:r>
        <w:rPr>
          <w:rFonts w:hint="eastAsia"/>
        </w:rPr>
        <w:t>§</w:t>
      </w:r>
      <w:r>
        <w:t xml:space="preserve"> 3. </w:t>
      </w:r>
      <w:r>
        <w:rPr>
          <w:rFonts w:hint="eastAsia"/>
        </w:rPr>
        <w:t>Охранительная</w:t>
      </w:r>
      <w:r>
        <w:t xml:space="preserve"> </w:t>
      </w:r>
      <w:r>
        <w:rPr>
          <w:rFonts w:hint="eastAsia"/>
        </w:rPr>
        <w:t>политико</w:t>
      </w:r>
      <w:r>
        <w:t>-</w:t>
      </w:r>
      <w:r>
        <w:rPr>
          <w:rFonts w:hint="eastAsia"/>
        </w:rPr>
        <w:t>правовая</w:t>
      </w:r>
      <w:r>
        <w:t xml:space="preserve"> </w:t>
      </w:r>
      <w:r>
        <w:rPr>
          <w:rFonts w:hint="eastAsia"/>
        </w:rPr>
        <w:t>идеология</w:t>
      </w:r>
      <w:r>
        <w:t xml:space="preserve"> </w:t>
      </w:r>
      <w:r>
        <w:rPr>
          <w:rFonts w:hint="eastAsia"/>
        </w:rPr>
        <w:t>о</w:t>
      </w:r>
      <w:r>
        <w:t xml:space="preserve"> </w:t>
      </w:r>
      <w:r>
        <w:rPr>
          <w:rFonts w:hint="eastAsia"/>
        </w:rPr>
        <w:t>суде</w:t>
      </w:r>
    </w:p>
    <w:p w14:paraId="115FE746" w14:textId="77777777" w:rsidR="00C373D5" w:rsidRDefault="00C373D5" w:rsidP="00C373D5"/>
    <w:p w14:paraId="27381756" w14:textId="77777777" w:rsidR="00C373D5" w:rsidRDefault="00C373D5" w:rsidP="00C373D5">
      <w:r>
        <w:rPr>
          <w:rFonts w:hint="eastAsia"/>
        </w:rPr>
        <w:t>Глава</w:t>
      </w:r>
      <w:r>
        <w:t xml:space="preserve"> 3. </w:t>
      </w:r>
      <w:r>
        <w:rPr>
          <w:rFonts w:hint="eastAsia"/>
        </w:rPr>
        <w:t>РАДИКАЛЬНАЯ</w:t>
      </w:r>
      <w:r>
        <w:t xml:space="preserve"> </w:t>
      </w:r>
      <w:r>
        <w:rPr>
          <w:rFonts w:hint="eastAsia"/>
        </w:rPr>
        <w:t>ПРАВОВАЯ</w:t>
      </w:r>
      <w:r>
        <w:t xml:space="preserve"> </w:t>
      </w:r>
      <w:r>
        <w:rPr>
          <w:rFonts w:hint="eastAsia"/>
        </w:rPr>
        <w:t>МЫСЛЬ</w:t>
      </w:r>
      <w:r>
        <w:t xml:space="preserve"> </w:t>
      </w:r>
      <w:r>
        <w:rPr>
          <w:rFonts w:hint="eastAsia"/>
        </w:rPr>
        <w:t>О</w:t>
      </w:r>
      <w:r>
        <w:t xml:space="preserve"> </w:t>
      </w:r>
      <w:r>
        <w:rPr>
          <w:rFonts w:hint="eastAsia"/>
        </w:rPr>
        <w:t>РАЗВИТИИ</w:t>
      </w:r>
      <w:r>
        <w:t xml:space="preserve"> </w:t>
      </w:r>
      <w:r>
        <w:rPr>
          <w:rFonts w:hint="eastAsia"/>
        </w:rPr>
        <w:t>СУДЕБНОЙ</w:t>
      </w:r>
      <w:r>
        <w:t xml:space="preserve"> </w:t>
      </w:r>
      <w:r>
        <w:rPr>
          <w:rFonts w:hint="eastAsia"/>
        </w:rPr>
        <w:t>ВЛАСТИ</w:t>
      </w:r>
    </w:p>
    <w:p w14:paraId="2DE40CD8" w14:textId="77777777" w:rsidR="00C373D5" w:rsidRDefault="00C373D5" w:rsidP="00C373D5"/>
    <w:p w14:paraId="20CD82B4" w14:textId="77777777" w:rsidR="00C373D5" w:rsidRDefault="00C373D5" w:rsidP="00C373D5">
      <w:r>
        <w:rPr>
          <w:rFonts w:hint="eastAsia"/>
        </w:rPr>
        <w:t>В</w:t>
      </w:r>
      <w:r>
        <w:t xml:space="preserve"> </w:t>
      </w:r>
      <w:r>
        <w:rPr>
          <w:rFonts w:hint="eastAsia"/>
        </w:rPr>
        <w:t>ПОРЕФОРМЕННЫЙ</w:t>
      </w:r>
      <w:r>
        <w:t xml:space="preserve"> </w:t>
      </w:r>
      <w:r>
        <w:rPr>
          <w:rFonts w:hint="eastAsia"/>
        </w:rPr>
        <w:t>ПЕРИОД</w:t>
      </w:r>
    </w:p>
    <w:p w14:paraId="071BEAC4" w14:textId="77777777" w:rsidR="00C373D5" w:rsidRDefault="00C373D5" w:rsidP="00C373D5"/>
    <w:p w14:paraId="550A1D98" w14:textId="77777777" w:rsidR="00C373D5" w:rsidRDefault="00C373D5" w:rsidP="00C373D5">
      <w:r>
        <w:rPr>
          <w:rFonts w:hint="eastAsia"/>
        </w:rPr>
        <w:t>§</w:t>
      </w:r>
      <w:r>
        <w:t xml:space="preserve"> 1. </w:t>
      </w:r>
      <w:r>
        <w:rPr>
          <w:rFonts w:hint="eastAsia"/>
        </w:rPr>
        <w:t>Судебная</w:t>
      </w:r>
      <w:r>
        <w:t xml:space="preserve"> </w:t>
      </w:r>
      <w:r>
        <w:rPr>
          <w:rFonts w:hint="eastAsia"/>
        </w:rPr>
        <w:t>власть</w:t>
      </w:r>
      <w:r>
        <w:t xml:space="preserve"> </w:t>
      </w:r>
      <w:r>
        <w:rPr>
          <w:rFonts w:hint="eastAsia"/>
        </w:rPr>
        <w:t>в</w:t>
      </w:r>
      <w:r>
        <w:t xml:space="preserve"> </w:t>
      </w:r>
      <w:r>
        <w:rPr>
          <w:rFonts w:hint="eastAsia"/>
        </w:rPr>
        <w:t>теории</w:t>
      </w:r>
      <w:r>
        <w:t xml:space="preserve"> </w:t>
      </w:r>
      <w:r>
        <w:rPr>
          <w:rFonts w:hint="eastAsia"/>
        </w:rPr>
        <w:t>представителей</w:t>
      </w:r>
      <w:r>
        <w:t xml:space="preserve"> </w:t>
      </w:r>
      <w:r>
        <w:rPr>
          <w:rFonts w:hint="eastAsia"/>
        </w:rPr>
        <w:t>народничества</w:t>
      </w:r>
    </w:p>
    <w:p w14:paraId="001E397F" w14:textId="77777777" w:rsidR="00C373D5" w:rsidRDefault="00C373D5" w:rsidP="00C373D5"/>
    <w:p w14:paraId="2290787B" w14:textId="77777777" w:rsidR="00C373D5" w:rsidRDefault="00C373D5" w:rsidP="00C373D5">
      <w:r>
        <w:rPr>
          <w:rFonts w:hint="eastAsia"/>
        </w:rPr>
        <w:t>§</w:t>
      </w:r>
      <w:r>
        <w:t xml:space="preserve"> 2. </w:t>
      </w:r>
      <w:r>
        <w:rPr>
          <w:rFonts w:hint="eastAsia"/>
        </w:rPr>
        <w:t>Русский</w:t>
      </w:r>
      <w:r>
        <w:t xml:space="preserve"> </w:t>
      </w:r>
      <w:r>
        <w:rPr>
          <w:rFonts w:hint="eastAsia"/>
        </w:rPr>
        <w:t>марксизм</w:t>
      </w:r>
      <w:r>
        <w:t xml:space="preserve"> </w:t>
      </w:r>
      <w:r>
        <w:rPr>
          <w:rFonts w:hint="eastAsia"/>
        </w:rPr>
        <w:t>о</w:t>
      </w:r>
      <w:r>
        <w:t xml:space="preserve"> </w:t>
      </w:r>
      <w:r>
        <w:rPr>
          <w:rFonts w:hint="eastAsia"/>
        </w:rPr>
        <w:t>развитии</w:t>
      </w:r>
      <w:r>
        <w:t xml:space="preserve"> </w:t>
      </w:r>
      <w:r>
        <w:rPr>
          <w:rFonts w:hint="eastAsia"/>
        </w:rPr>
        <w:t>судебной</w:t>
      </w:r>
      <w:r>
        <w:t xml:space="preserve"> </w:t>
      </w:r>
      <w:r>
        <w:rPr>
          <w:rFonts w:hint="eastAsia"/>
        </w:rPr>
        <w:t>системы</w:t>
      </w:r>
    </w:p>
    <w:p w14:paraId="1B6ADB22" w14:textId="77777777" w:rsidR="00C373D5" w:rsidRDefault="00C373D5" w:rsidP="00C373D5"/>
    <w:p w14:paraId="6D655E0C" w14:textId="77777777" w:rsidR="00C373D5" w:rsidRDefault="00C373D5" w:rsidP="00C373D5">
      <w:r>
        <w:rPr>
          <w:rFonts w:hint="eastAsia"/>
        </w:rPr>
        <w:t>ЗАКЛЮЧЕНИЕ</w:t>
      </w:r>
    </w:p>
    <w:p w14:paraId="64D5E320" w14:textId="77777777" w:rsidR="00C373D5" w:rsidRDefault="00C373D5" w:rsidP="00C373D5"/>
    <w:p w14:paraId="377AB0E5" w14:textId="7C772AB2" w:rsidR="00C373D5" w:rsidRPr="00C373D5" w:rsidRDefault="00C373D5" w:rsidP="00C373D5">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C373D5" w:rsidRPr="00C373D5" w:rsidSect="00A100C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FECA7" w14:textId="77777777" w:rsidR="00A100CE" w:rsidRDefault="00A100CE">
      <w:pPr>
        <w:spacing w:after="0" w:line="240" w:lineRule="auto"/>
      </w:pPr>
      <w:r>
        <w:separator/>
      </w:r>
    </w:p>
  </w:endnote>
  <w:endnote w:type="continuationSeparator" w:id="0">
    <w:p w14:paraId="056A3812" w14:textId="77777777" w:rsidR="00A100CE" w:rsidRDefault="00A10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AEFDC" w14:textId="77777777" w:rsidR="00A100CE" w:rsidRDefault="00A100CE"/>
    <w:p w14:paraId="06709C5F" w14:textId="77777777" w:rsidR="00A100CE" w:rsidRDefault="00A100CE"/>
    <w:p w14:paraId="292BACFF" w14:textId="77777777" w:rsidR="00A100CE" w:rsidRDefault="00A100CE"/>
    <w:p w14:paraId="0B988D3B" w14:textId="77777777" w:rsidR="00A100CE" w:rsidRDefault="00A100CE"/>
    <w:p w14:paraId="766EB4B2" w14:textId="77777777" w:rsidR="00A100CE" w:rsidRDefault="00A100CE"/>
    <w:p w14:paraId="10170D93" w14:textId="77777777" w:rsidR="00A100CE" w:rsidRDefault="00A100CE"/>
    <w:p w14:paraId="5F706C15" w14:textId="77777777" w:rsidR="00A100CE" w:rsidRDefault="00A100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6B64DC" wp14:editId="730930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282FD" w14:textId="77777777" w:rsidR="00A100CE" w:rsidRDefault="00A100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6B64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3282FD" w14:textId="77777777" w:rsidR="00A100CE" w:rsidRDefault="00A100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EF5DDB" w14:textId="77777777" w:rsidR="00A100CE" w:rsidRDefault="00A100CE"/>
    <w:p w14:paraId="57F0A0E7" w14:textId="77777777" w:rsidR="00A100CE" w:rsidRDefault="00A100CE"/>
    <w:p w14:paraId="4559B1FB" w14:textId="77777777" w:rsidR="00A100CE" w:rsidRDefault="00A100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8CE968" wp14:editId="32E312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F806D" w14:textId="77777777" w:rsidR="00A100CE" w:rsidRDefault="00A100CE"/>
                          <w:p w14:paraId="320EC10C" w14:textId="77777777" w:rsidR="00A100CE" w:rsidRDefault="00A100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8CE9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9F806D" w14:textId="77777777" w:rsidR="00A100CE" w:rsidRDefault="00A100CE"/>
                    <w:p w14:paraId="320EC10C" w14:textId="77777777" w:rsidR="00A100CE" w:rsidRDefault="00A100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0DD1E3" w14:textId="77777777" w:rsidR="00A100CE" w:rsidRDefault="00A100CE"/>
    <w:p w14:paraId="3639B3ED" w14:textId="77777777" w:rsidR="00A100CE" w:rsidRDefault="00A100CE">
      <w:pPr>
        <w:rPr>
          <w:sz w:val="2"/>
          <w:szCs w:val="2"/>
        </w:rPr>
      </w:pPr>
    </w:p>
    <w:p w14:paraId="5EB8695B" w14:textId="77777777" w:rsidR="00A100CE" w:rsidRDefault="00A100CE"/>
    <w:p w14:paraId="63AEB53A" w14:textId="77777777" w:rsidR="00A100CE" w:rsidRDefault="00A100CE">
      <w:pPr>
        <w:spacing w:after="0" w:line="240" w:lineRule="auto"/>
      </w:pPr>
    </w:p>
  </w:footnote>
  <w:footnote w:type="continuationSeparator" w:id="0">
    <w:p w14:paraId="17603357" w14:textId="77777777" w:rsidR="00A100CE" w:rsidRDefault="00A10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0CE"/>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58635</TotalTime>
  <Pages>2</Pages>
  <Words>152</Words>
  <Characters>868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1378</cp:revision>
  <cp:lastPrinted>2009-02-06T05:36:00Z</cp:lastPrinted>
  <dcterms:created xsi:type="dcterms:W3CDTF">2024-01-07T13:43:00Z</dcterms:created>
  <dcterms:modified xsi:type="dcterms:W3CDTF">2024-04-05T20:51:00Z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