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МЕЛЬНИК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АЛЬОНА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ОЛЕКСІЇВНА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Назва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дисертаційної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r w:rsidRPr="00234E9B">
        <w:rPr>
          <w:rFonts w:ascii="Cambria" w:eastAsia="Cambria" w:hAnsi="Cambria" w:cs="Cambria"/>
          <w:b/>
          <w:bCs/>
          <w:color w:val="000000"/>
          <w:kern w:val="0"/>
          <w:sz w:val="18"/>
          <w:szCs w:val="18"/>
          <w:lang w:eastAsia="ru-RU" w:bidi="ru-RU"/>
        </w:rPr>
        <w:t>: "</w:t>
      </w:r>
      <w:r w:rsidRPr="00234E9B">
        <w:rPr>
          <w:rFonts w:ascii="Cambria" w:eastAsia="Cambria" w:hAnsi="Cambria" w:cs="Cambria" w:hint="eastAsia"/>
          <w:b/>
          <w:bCs/>
          <w:color w:val="000000"/>
          <w:kern w:val="0"/>
          <w:sz w:val="18"/>
          <w:szCs w:val="18"/>
          <w:lang w:eastAsia="ru-RU" w:bidi="ru-RU"/>
        </w:rPr>
        <w:t>ЗАКОНОМІРНОСТІ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p>
    <w:p w:rsidR="00234E9B" w:rsidRPr="00234E9B" w:rsidRDefault="00234E9B" w:rsidP="00234E9B">
      <w:pPr>
        <w:rPr>
          <w:rFonts w:ascii="Cambria" w:eastAsia="Cambria" w:hAnsi="Cambria" w:cs="Cambria"/>
          <w:b/>
          <w:bCs/>
          <w:color w:val="000000"/>
          <w:kern w:val="0"/>
          <w:sz w:val="18"/>
          <w:szCs w:val="18"/>
          <w:lang w:eastAsia="ru-RU" w:bidi="ru-RU"/>
        </w:rPr>
      </w:pPr>
    </w:p>
    <w:p w:rsidR="00234E9B" w:rsidRPr="00234E9B" w:rsidRDefault="00234E9B" w:rsidP="00234E9B">
      <w:pPr>
        <w:rPr>
          <w:rFonts w:ascii="Cambria" w:eastAsia="Cambria" w:hAnsi="Cambria" w:cs="Cambria"/>
          <w:b/>
          <w:bCs/>
          <w:color w:val="000000"/>
          <w:kern w:val="0"/>
          <w:sz w:val="18"/>
          <w:szCs w:val="18"/>
          <w:lang w:eastAsia="ru-RU" w:bidi="ru-RU"/>
        </w:rPr>
      </w:pPr>
    </w:p>
    <w:p w:rsidR="00234E9B" w:rsidRPr="00234E9B" w:rsidRDefault="00234E9B" w:rsidP="00234E9B">
      <w:pPr>
        <w:rPr>
          <w:rFonts w:ascii="Cambria" w:eastAsia="Cambria" w:hAnsi="Cambria" w:cs="Cambria"/>
          <w:b/>
          <w:bCs/>
          <w:color w:val="000000"/>
          <w:kern w:val="0"/>
          <w:sz w:val="18"/>
          <w:szCs w:val="18"/>
          <w:lang w:eastAsia="ru-RU" w:bidi="ru-RU"/>
        </w:rPr>
      </w:pP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НАЦІОНАЛЬНА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АКАДЕМІЯ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АГРАРНИХ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НАЦІОНАЛЬНИЙ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ЦЕНТР</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«ІНСТИТУТ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АГРАРНОЇ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рукопису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Мельник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Альона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Олексіївна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УДК</w:t>
      </w:r>
      <w:r w:rsidRPr="00234E9B">
        <w:rPr>
          <w:rFonts w:ascii="Cambria" w:eastAsia="Cambria" w:hAnsi="Cambria" w:cs="Cambria"/>
          <w:b/>
          <w:bCs/>
          <w:color w:val="000000"/>
          <w:kern w:val="0"/>
          <w:sz w:val="18"/>
          <w:szCs w:val="18"/>
          <w:lang w:eastAsia="ru-RU" w:bidi="ru-RU"/>
        </w:rPr>
        <w:t xml:space="preserve"> 339.9:338.124.4:330.113(043.5)</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Закономірності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трансформацій</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спеціальність</w:t>
      </w:r>
      <w:r w:rsidRPr="00234E9B">
        <w:rPr>
          <w:rFonts w:ascii="Cambria" w:eastAsia="Cambria" w:hAnsi="Cambria" w:cs="Cambria"/>
          <w:b/>
          <w:bCs/>
          <w:color w:val="000000"/>
          <w:kern w:val="0"/>
          <w:sz w:val="18"/>
          <w:szCs w:val="18"/>
          <w:lang w:eastAsia="ru-RU" w:bidi="ru-RU"/>
        </w:rPr>
        <w:t xml:space="preserve"> 08.00.02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господарство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міжнародні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відносини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Дисертація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здобуття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ступеня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доктора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Науковий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консультант</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Пахомов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Юрій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Миколайович</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доктор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професор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академік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2015</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ЗМІСТ</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ВСТУП………………………………………………………………</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...4</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РОЗДІЛ</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ТЕОРЕТИКО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МЕТОДОЛОГІЧНІ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КОНЦЕПТИ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..19</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1.1. </w:t>
      </w:r>
      <w:r w:rsidRPr="00234E9B">
        <w:rPr>
          <w:rFonts w:ascii="Cambria" w:eastAsia="Cambria" w:hAnsi="Cambria" w:cs="Cambria" w:hint="eastAsia"/>
          <w:b/>
          <w:bCs/>
          <w:color w:val="000000"/>
          <w:kern w:val="0"/>
          <w:sz w:val="18"/>
          <w:szCs w:val="18"/>
          <w:lang w:eastAsia="ru-RU" w:bidi="ru-RU"/>
        </w:rPr>
        <w:t>Генеза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теоріях…………………………</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.19</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1.2. </w:t>
      </w:r>
      <w:r w:rsidRPr="00234E9B">
        <w:rPr>
          <w:rFonts w:ascii="Cambria" w:eastAsia="Cambria" w:hAnsi="Cambria" w:cs="Cambria" w:hint="eastAsia"/>
          <w:b/>
          <w:bCs/>
          <w:color w:val="000000"/>
          <w:kern w:val="0"/>
          <w:sz w:val="18"/>
          <w:szCs w:val="18"/>
          <w:lang w:eastAsia="ru-RU" w:bidi="ru-RU"/>
        </w:rPr>
        <w:t>Концептуалізація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41</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1.3. </w:t>
      </w:r>
      <w:r w:rsidRPr="00234E9B">
        <w:rPr>
          <w:rFonts w:ascii="Cambria" w:eastAsia="Cambria" w:hAnsi="Cambria" w:cs="Cambria" w:hint="eastAsia"/>
          <w:b/>
          <w:bCs/>
          <w:color w:val="000000"/>
          <w:kern w:val="0"/>
          <w:sz w:val="18"/>
          <w:szCs w:val="18"/>
          <w:lang w:eastAsia="ru-RU" w:bidi="ru-RU"/>
        </w:rPr>
        <w:t>Просторово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часова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феноменологія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видів………………………………………………………………………………</w:t>
      </w:r>
      <w:r w:rsidRPr="00234E9B">
        <w:rPr>
          <w:rFonts w:ascii="Cambria" w:eastAsia="Cambria" w:hAnsi="Cambria" w:cs="Cambria"/>
          <w:b/>
          <w:bCs/>
          <w:color w:val="000000"/>
          <w:kern w:val="0"/>
          <w:sz w:val="18"/>
          <w:szCs w:val="18"/>
          <w:lang w:eastAsia="ru-RU" w:bidi="ru-RU"/>
        </w:rPr>
        <w:t>57</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першого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розділу………………</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.78</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РОЗДІЛ</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ЗАКОНОМІРНОСТІ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ГОСПОДАРСТВІ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ЗЛАМІ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ТИСЯЧОЛІТЬ…</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.82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2.1. </w:t>
      </w:r>
      <w:r w:rsidRPr="00234E9B">
        <w:rPr>
          <w:rFonts w:ascii="Cambria" w:eastAsia="Cambria" w:hAnsi="Cambria" w:cs="Cambria" w:hint="eastAsia"/>
          <w:b/>
          <w:bCs/>
          <w:color w:val="000000"/>
          <w:kern w:val="0"/>
          <w:sz w:val="18"/>
          <w:szCs w:val="18"/>
          <w:lang w:eastAsia="ru-RU" w:bidi="ru-RU"/>
        </w:rPr>
        <w:t>Систематизація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..82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2.2. </w:t>
      </w:r>
      <w:r w:rsidRPr="00234E9B">
        <w:rPr>
          <w:rFonts w:ascii="Cambria" w:eastAsia="Cambria" w:hAnsi="Cambria" w:cs="Cambria" w:hint="eastAsia"/>
          <w:b/>
          <w:bCs/>
          <w:color w:val="000000"/>
          <w:kern w:val="0"/>
          <w:sz w:val="18"/>
          <w:szCs w:val="18"/>
          <w:lang w:eastAsia="ru-RU" w:bidi="ru-RU"/>
        </w:rPr>
        <w:t>Ідентифікація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наслідкових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зв’язків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.100</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2.3. </w:t>
      </w:r>
      <w:r w:rsidRPr="00234E9B">
        <w:rPr>
          <w:rFonts w:ascii="Cambria" w:eastAsia="Cambria" w:hAnsi="Cambria" w:cs="Cambria" w:hint="eastAsia"/>
          <w:b/>
          <w:bCs/>
          <w:color w:val="000000"/>
          <w:kern w:val="0"/>
          <w:sz w:val="18"/>
          <w:szCs w:val="18"/>
          <w:lang w:eastAsia="ru-RU" w:bidi="ru-RU"/>
        </w:rPr>
        <w:t>Суб’єктивні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об’єктивні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....136</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другого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розділу………</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161</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РОЗДІЛ</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ІІІ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ПЕРЕТВОРЕНЬ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.166</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3.1. </w:t>
      </w:r>
      <w:r w:rsidRPr="00234E9B">
        <w:rPr>
          <w:rFonts w:ascii="Cambria" w:eastAsia="Cambria" w:hAnsi="Cambria" w:cs="Cambria" w:hint="eastAsia"/>
          <w:b/>
          <w:bCs/>
          <w:color w:val="000000"/>
          <w:kern w:val="0"/>
          <w:sz w:val="18"/>
          <w:szCs w:val="18"/>
          <w:lang w:eastAsia="ru-RU" w:bidi="ru-RU"/>
        </w:rPr>
        <w:t>Динаміка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структура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світогосподарських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перебігу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..166</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3.2. </w:t>
      </w:r>
      <w:r w:rsidRPr="00234E9B">
        <w:rPr>
          <w:rFonts w:ascii="Cambria" w:eastAsia="Cambria" w:hAnsi="Cambria" w:cs="Cambria" w:hint="eastAsia"/>
          <w:b/>
          <w:bCs/>
          <w:color w:val="000000"/>
          <w:kern w:val="0"/>
          <w:sz w:val="18"/>
          <w:szCs w:val="18"/>
          <w:lang w:eastAsia="ru-RU" w:bidi="ru-RU"/>
        </w:rPr>
        <w:t>Якісні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господарства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..184</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3.3. </w:t>
      </w:r>
      <w:r w:rsidRPr="00234E9B">
        <w:rPr>
          <w:rFonts w:ascii="Cambria" w:eastAsia="Cambria" w:hAnsi="Cambria" w:cs="Cambria" w:hint="eastAsia"/>
          <w:b/>
          <w:bCs/>
          <w:color w:val="000000"/>
          <w:kern w:val="0"/>
          <w:sz w:val="18"/>
          <w:szCs w:val="18"/>
          <w:lang w:eastAsia="ru-RU" w:bidi="ru-RU"/>
        </w:rPr>
        <w:t>Трансформація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..210</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третього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розділу</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228</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3</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РОЗДІЛ</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V </w:t>
      </w:r>
      <w:r w:rsidRPr="00234E9B">
        <w:rPr>
          <w:rFonts w:ascii="Cambria" w:eastAsia="Cambria" w:hAnsi="Cambria" w:cs="Cambria" w:hint="eastAsia"/>
          <w:b/>
          <w:bCs/>
          <w:color w:val="000000"/>
          <w:kern w:val="0"/>
          <w:sz w:val="18"/>
          <w:szCs w:val="18"/>
          <w:lang w:eastAsia="ru-RU" w:bidi="ru-RU"/>
        </w:rPr>
        <w:t>МЕХАНІЗМ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СВІТОГОСПОДАРСЬКОГО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232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4.1. </w:t>
      </w:r>
      <w:r w:rsidRPr="00234E9B">
        <w:rPr>
          <w:rFonts w:ascii="Cambria" w:eastAsia="Cambria" w:hAnsi="Cambria" w:cs="Cambria" w:hint="eastAsia"/>
          <w:b/>
          <w:bCs/>
          <w:color w:val="000000"/>
          <w:kern w:val="0"/>
          <w:sz w:val="18"/>
          <w:szCs w:val="18"/>
          <w:lang w:eastAsia="ru-RU" w:bidi="ru-RU"/>
        </w:rPr>
        <w:t>Формування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світогосподарського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232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4.2. </w:t>
      </w:r>
      <w:r w:rsidRPr="00234E9B">
        <w:rPr>
          <w:rFonts w:ascii="Cambria" w:eastAsia="Cambria" w:hAnsi="Cambria" w:cs="Cambria" w:hint="eastAsia"/>
          <w:b/>
          <w:bCs/>
          <w:color w:val="000000"/>
          <w:kern w:val="0"/>
          <w:sz w:val="18"/>
          <w:szCs w:val="18"/>
          <w:lang w:eastAsia="ru-RU" w:bidi="ru-RU"/>
        </w:rPr>
        <w:t>Організаційні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аспекти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застосування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світогосподарського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252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4.3. </w:t>
      </w:r>
      <w:r w:rsidRPr="00234E9B">
        <w:rPr>
          <w:rFonts w:ascii="Cambria" w:eastAsia="Cambria" w:hAnsi="Cambria" w:cs="Cambria" w:hint="eastAsia"/>
          <w:b/>
          <w:bCs/>
          <w:color w:val="000000"/>
          <w:kern w:val="0"/>
          <w:sz w:val="18"/>
          <w:szCs w:val="18"/>
          <w:lang w:eastAsia="ru-RU" w:bidi="ru-RU"/>
        </w:rPr>
        <w:t>Концепти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інституціонального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відновлення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стабільності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266</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четвертого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розділу………………………………………</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282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РОЗДІЛ</w:t>
      </w:r>
      <w:r w:rsidRPr="00234E9B">
        <w:rPr>
          <w:rFonts w:ascii="Cambria" w:eastAsia="Cambria" w:hAnsi="Cambria" w:cs="Cambria"/>
          <w:b/>
          <w:bCs/>
          <w:color w:val="000000"/>
          <w:kern w:val="0"/>
          <w:sz w:val="18"/>
          <w:szCs w:val="18"/>
          <w:lang w:eastAsia="ru-RU" w:bidi="ru-RU"/>
        </w:rPr>
        <w:t xml:space="preserve"> V </w:t>
      </w:r>
      <w:r w:rsidRPr="00234E9B">
        <w:rPr>
          <w:rFonts w:ascii="Cambria" w:eastAsia="Cambria" w:hAnsi="Cambria" w:cs="Cambria" w:hint="eastAsia"/>
          <w:b/>
          <w:bCs/>
          <w:color w:val="000000"/>
          <w:kern w:val="0"/>
          <w:sz w:val="18"/>
          <w:szCs w:val="18"/>
          <w:lang w:eastAsia="ru-RU" w:bidi="ru-RU"/>
        </w:rPr>
        <w:t>АДАПТАЦІЯ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ПРОСТОРУ…</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...284</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5.1. </w:t>
      </w:r>
      <w:r w:rsidRPr="00234E9B">
        <w:rPr>
          <w:rFonts w:ascii="Cambria" w:eastAsia="Cambria" w:hAnsi="Cambria" w:cs="Cambria" w:hint="eastAsia"/>
          <w:b/>
          <w:bCs/>
          <w:color w:val="000000"/>
          <w:kern w:val="0"/>
          <w:sz w:val="18"/>
          <w:szCs w:val="18"/>
          <w:lang w:eastAsia="ru-RU" w:bidi="ru-RU"/>
        </w:rPr>
        <w:t>Вплив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світогосподарських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перетворень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розвиток</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.284</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5.2. </w:t>
      </w:r>
      <w:r w:rsidRPr="00234E9B">
        <w:rPr>
          <w:rFonts w:ascii="Cambria" w:eastAsia="Cambria" w:hAnsi="Cambria" w:cs="Cambria" w:hint="eastAsia"/>
          <w:b/>
          <w:bCs/>
          <w:color w:val="000000"/>
          <w:kern w:val="0"/>
          <w:sz w:val="18"/>
          <w:szCs w:val="18"/>
          <w:lang w:eastAsia="ru-RU" w:bidi="ru-RU"/>
        </w:rPr>
        <w:t>Структурні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зрушення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внаслідок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.307</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5.3. </w:t>
      </w:r>
      <w:r w:rsidRPr="00234E9B">
        <w:rPr>
          <w:rFonts w:ascii="Cambria" w:eastAsia="Cambria" w:hAnsi="Cambria" w:cs="Cambria" w:hint="eastAsia"/>
          <w:b/>
          <w:bCs/>
          <w:color w:val="000000"/>
          <w:kern w:val="0"/>
          <w:sz w:val="18"/>
          <w:szCs w:val="18"/>
          <w:lang w:eastAsia="ru-RU" w:bidi="ru-RU"/>
        </w:rPr>
        <w:t>Елімінування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негативного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розвиток</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......................................................................342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п’ятого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розділу………………………………………………</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361</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365</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СПИСОК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ВИКОРИСТАНИХ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ДЖЕРЕЛ…………………………</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.374</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ДОДАТКИ</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424</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4</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ВСТУП</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Актуальність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глобалізаційних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процесів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наростаючою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активністю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охоплюють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всі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сфери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зумовлює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виникнення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дисбалансів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Останні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свою</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чергу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високого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динамізму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віртуалізації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господарства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трансформуються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охоплюють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більшій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мірі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інтегровані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світогосподарську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набувають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цьому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властивостей</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сприяє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лібералізації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всіх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формують</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пряму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взаємозалежність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різних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поодинокі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чинять</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комплексний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дестабілізуючий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соціально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економічні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Варто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зазначити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відповідно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різний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масштаби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суб’єктів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господарювання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глобалізованого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господарства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відбуваються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швидко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розповсюджуються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набувають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масштабів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останньої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відчуло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більшість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населення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планети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вона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виявила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назрілі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проблеми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лише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але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геополітичній</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площинах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Високий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викликає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занепокоєння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суб’єктів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оскільки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сприяє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розповсюдженню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негативного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Парадоксом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відсутність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позитивних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зрушень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тривалому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прояві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наш</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погляд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прямим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свідчення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поглиблення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лише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актуалізувало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причин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шляхів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подолання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але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спонукало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перегляду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пріоритетів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Більшість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науковців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розглядають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закономірно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наступає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функціонуванні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будь</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якої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Але</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5</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наш</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погляд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змінили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особливості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визначили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необхідність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глибшого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Сутність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досліджували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зарубіжні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вчені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Аллен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Бітер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Веласко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Жан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Ізард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Кальво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Кругман</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Л</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Каватарі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Кауфман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Корсеті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Кругман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Маріон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Монтес</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Песенті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Сазерленд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Сорнетте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Сорос</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Стігліц</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Тобин</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Флуд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Хансен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Хоффман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інші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рокриті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підходи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щодо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розрізі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зумовлювали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Такі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вчені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Анікін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Абалкін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Варга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Ілларіонов</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Л</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Красавіна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Нижегородцев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Панарін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Попов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Пригожин</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Рудий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Шмелев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Яковець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вивчали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історичному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аспекті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проводили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порівняння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російського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досвіду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боротьби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ними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Вітчизняні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вчені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Барановський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Будкін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Гаврилюк</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Гальчинський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Геєць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Губський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Куриляк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Лібанова</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Лук’яненко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Луцишин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Мазуренко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Макогон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Новицький</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Пахомов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Поручник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Резнікова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Рокоча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Румянцев</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Столярчук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Філіпенко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Циганкова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Циганов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Чумаченко</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Чухно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розрізі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цивілізаційного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відзначають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лише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негативні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але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позитивні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наслідків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окремих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працях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науковців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відсутнє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комплексне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узагальнення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закономірностей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причин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шляхів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запобігання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кризам</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відсутні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однозначні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ознаки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відбору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індикаторів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показників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оцінки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масштабів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глибини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Відсутність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єдиного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інструментарію</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виявлення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подолання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економіках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актуальність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подальших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сфері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6</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Доводиться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констатувати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теоретико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методологічні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напрацювання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щодо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знаходяться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лише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початковій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стадії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теоретичного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осмислення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означає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процесів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відіграти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вирішальну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роль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розробці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практичних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антикризових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рішень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вдосконаленні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методологічного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апарату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теорії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потенціал</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резерви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методологічного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обумовлюють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самостійність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перспективного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напряму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Зв’язок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програмами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планами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темами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Основні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положення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рекомендації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викладені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складовою</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частиною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дослідних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робіт</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Інституту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відносин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академії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стадіальна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цивілізаційної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парадигми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прогнози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сценарії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механізми</w:t>
      </w:r>
      <w:r w:rsidRPr="00234E9B">
        <w:rPr>
          <w:rFonts w:ascii="Cambria" w:eastAsia="Cambria" w:hAnsi="Cambria" w:cs="Cambria"/>
          <w:b/>
          <w:bCs/>
          <w:color w:val="000000"/>
          <w:kern w:val="0"/>
          <w:sz w:val="18"/>
          <w:szCs w:val="18"/>
          <w:lang w:eastAsia="ru-RU" w:bidi="ru-RU"/>
        </w:rPr>
        <w:t xml:space="preserve"> 2011-2013 </w:t>
      </w:r>
      <w:r w:rsidRPr="00234E9B">
        <w:rPr>
          <w:rFonts w:ascii="Cambria" w:eastAsia="Cambria" w:hAnsi="Cambria" w:cs="Cambria" w:hint="eastAsia"/>
          <w:b/>
          <w:bCs/>
          <w:color w:val="000000"/>
          <w:kern w:val="0"/>
          <w:sz w:val="18"/>
          <w:szCs w:val="18"/>
          <w:lang w:eastAsia="ru-RU" w:bidi="ru-RU"/>
        </w:rPr>
        <w:t>рр</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номером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державної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реєстрації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ДР</w:t>
      </w:r>
      <w:r w:rsidRPr="00234E9B">
        <w:rPr>
          <w:rFonts w:ascii="Cambria" w:eastAsia="Cambria" w:hAnsi="Cambria" w:cs="Cambria"/>
          <w:b/>
          <w:bCs/>
          <w:color w:val="000000"/>
          <w:kern w:val="0"/>
          <w:sz w:val="18"/>
          <w:szCs w:val="18"/>
          <w:lang w:eastAsia="ru-RU" w:bidi="ru-RU"/>
        </w:rPr>
        <w:t xml:space="preserve">0111U002062, </w:t>
      </w:r>
      <w:r w:rsidRPr="00234E9B">
        <w:rPr>
          <w:rFonts w:ascii="Cambria" w:eastAsia="Cambria" w:hAnsi="Cambria" w:cs="Cambria" w:hint="eastAsia"/>
          <w:b/>
          <w:bCs/>
          <w:color w:val="000000"/>
          <w:kern w:val="0"/>
          <w:sz w:val="18"/>
          <w:szCs w:val="18"/>
          <w:lang w:eastAsia="ru-RU" w:bidi="ru-RU"/>
        </w:rPr>
        <w:t>де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розроблено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концепцію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закономірностей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ДВНЗ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«Український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державний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хіміко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технологічний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університет»</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Дніпропетровськ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«Удосконалення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діяльності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промислових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підприємств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основі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конкурентоспроможності»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номером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державної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реєстрації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ДР</w:t>
      </w:r>
      <w:r w:rsidRPr="00234E9B">
        <w:rPr>
          <w:rFonts w:ascii="Cambria" w:eastAsia="Cambria" w:hAnsi="Cambria" w:cs="Cambria"/>
          <w:b/>
          <w:bCs/>
          <w:color w:val="000000"/>
          <w:kern w:val="0"/>
          <w:sz w:val="18"/>
          <w:szCs w:val="18"/>
          <w:lang w:eastAsia="ru-RU" w:bidi="ru-RU"/>
        </w:rPr>
        <w:t xml:space="preserve"> 0111U008605, </w:t>
      </w:r>
      <w:r w:rsidRPr="00234E9B">
        <w:rPr>
          <w:rFonts w:ascii="Cambria" w:eastAsia="Cambria" w:hAnsi="Cambria" w:cs="Cambria" w:hint="eastAsia"/>
          <w:b/>
          <w:bCs/>
          <w:color w:val="000000"/>
          <w:kern w:val="0"/>
          <w:sz w:val="18"/>
          <w:szCs w:val="18"/>
          <w:lang w:eastAsia="ru-RU" w:bidi="ru-RU"/>
        </w:rPr>
        <w:t>«Формування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ефективного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управління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діяльністю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вітчизняних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підприємств»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номером</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державної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реєстрації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ДР</w:t>
      </w:r>
      <w:r w:rsidRPr="00234E9B">
        <w:rPr>
          <w:rFonts w:ascii="Cambria" w:eastAsia="Cambria" w:hAnsi="Cambria" w:cs="Cambria"/>
          <w:b/>
          <w:bCs/>
          <w:color w:val="000000"/>
          <w:kern w:val="0"/>
          <w:sz w:val="18"/>
          <w:szCs w:val="18"/>
          <w:lang w:eastAsia="ru-RU" w:bidi="ru-RU"/>
        </w:rPr>
        <w:t xml:space="preserve"> 0102U001962,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рамках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виділені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товарної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виробничої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галузевої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конкурентоспроможності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наукового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журналу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«Розробка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концепції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забезпечення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безпеки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номером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державної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реєстрації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ДР</w:t>
      </w:r>
      <w:r w:rsidRPr="00234E9B">
        <w:rPr>
          <w:rFonts w:ascii="Cambria" w:eastAsia="Cambria" w:hAnsi="Cambria" w:cs="Cambria"/>
          <w:b/>
          <w:bCs/>
          <w:color w:val="000000"/>
          <w:kern w:val="0"/>
          <w:sz w:val="18"/>
          <w:szCs w:val="18"/>
          <w:lang w:eastAsia="ru-RU" w:bidi="ru-RU"/>
        </w:rPr>
        <w:t xml:space="preserve">0113U007516,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межах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аналізу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векторів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співпраці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найбільш</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7</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пріоритетні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проаналізовані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індекси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визначенням</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місця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ННЦ</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«Інститут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аграрної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методичні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формування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сільськогосподарської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сировини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продукції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переробної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промисловості»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номером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державної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реєстрації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ДР</w:t>
      </w:r>
      <w:r w:rsidRPr="00234E9B">
        <w:rPr>
          <w:rFonts w:ascii="Cambria" w:eastAsia="Cambria" w:hAnsi="Cambria" w:cs="Cambria"/>
          <w:b/>
          <w:bCs/>
          <w:color w:val="000000"/>
          <w:kern w:val="0"/>
          <w:sz w:val="18"/>
          <w:szCs w:val="18"/>
          <w:lang w:eastAsia="ru-RU" w:bidi="ru-RU"/>
        </w:rPr>
        <w:t xml:space="preserve"> 0111U000165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частині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аграрного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вибір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інтеграційних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векторів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завдання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розробка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теоретикометодологічних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положень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закономірностей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перебігу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взаємообумовленості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причин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наслідків</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Досягнення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поставленої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зумовлює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вирішення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методологічних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методичних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практичних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завдань</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виявити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поглядах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розкриття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змістовності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теорії</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розкрити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відповідності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існуючих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підходів</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виявити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взаємозв’язок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задля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з’ясування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місця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ролі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економіці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виокремити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джерела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об’єктивний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суб’єктивний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аналіз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перебігу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систематизувати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детермінанти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розробки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інструментарію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8</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визначити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перебігу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динаміку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структуру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господарства</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виділити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якісні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розкрити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багатовимірність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феномена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шляхом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ідентифікації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властивостей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параметрів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запропонувати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наднаціональному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рівнях</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сформувати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організаційно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інституційні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засади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застосування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виявити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шляхом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елімінування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детермінанти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виділити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Об’єктом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сукупність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відносин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розкривають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Предметом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закономірності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трансформацій</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посилення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взаємозалежності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національних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Методи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Методологічну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теоретичну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сформували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провідних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вітчизняних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зарубіжних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вчених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відповідності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діалектичного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взаємозв’язку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предметом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методом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для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досягнення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було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використано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загальнонаукових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спеціальних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методів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світовій</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вирішенні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окремих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завдань</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були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використані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методи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історичний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аналіз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вивчення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генезису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концептуальних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підходів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еволюції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категорії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1.1,</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1.2, 2.1, 3.3), </w:t>
      </w:r>
      <w:r w:rsidRPr="00234E9B">
        <w:rPr>
          <w:rFonts w:ascii="Cambria" w:eastAsia="Cambria" w:hAnsi="Cambria" w:cs="Cambria" w:hint="eastAsia"/>
          <w:b/>
          <w:bCs/>
          <w:color w:val="000000"/>
          <w:kern w:val="0"/>
          <w:sz w:val="18"/>
          <w:szCs w:val="18"/>
          <w:lang w:eastAsia="ru-RU" w:bidi="ru-RU"/>
        </w:rPr>
        <w:t>функціонально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цільовий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підходів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трактування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феномену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xml:space="preserve">. 1.2,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9</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організаційно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інституційних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циклічного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п</w:t>
      </w:r>
      <w:r w:rsidRPr="00234E9B">
        <w:rPr>
          <w:rFonts w:ascii="Cambria" w:eastAsia="Cambria" w:hAnsi="Cambria" w:cs="Cambria"/>
          <w:b/>
          <w:bCs/>
          <w:color w:val="000000"/>
          <w:kern w:val="0"/>
          <w:sz w:val="18"/>
          <w:szCs w:val="18"/>
          <w:lang w:eastAsia="ru-RU" w:bidi="ru-RU"/>
        </w:rPr>
        <w:t xml:space="preserve">. 4.2, 4.3), </w:t>
      </w:r>
      <w:r w:rsidRPr="00234E9B">
        <w:rPr>
          <w:rFonts w:ascii="Cambria" w:eastAsia="Cambria" w:hAnsi="Cambria" w:cs="Cambria" w:hint="eastAsia"/>
          <w:b/>
          <w:bCs/>
          <w:color w:val="000000"/>
          <w:kern w:val="0"/>
          <w:sz w:val="18"/>
          <w:szCs w:val="18"/>
          <w:lang w:eastAsia="ru-RU" w:bidi="ru-RU"/>
        </w:rPr>
        <w:t>структурно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логічний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взаємозв’язку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каналами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xml:space="preserve">. 3.3;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6 </w:t>
      </w:r>
      <w:r w:rsidRPr="00234E9B">
        <w:rPr>
          <w:rFonts w:ascii="Cambria" w:eastAsia="Cambria" w:hAnsi="Cambria" w:cs="Cambria" w:hint="eastAsia"/>
          <w:b/>
          <w:bCs/>
          <w:color w:val="000000"/>
          <w:kern w:val="0"/>
          <w:sz w:val="18"/>
          <w:szCs w:val="18"/>
          <w:lang w:eastAsia="ru-RU" w:bidi="ru-RU"/>
        </w:rPr>
        <w:t>п</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п</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4.1., 4.2, 4.3), </w:t>
      </w:r>
      <w:r w:rsidRPr="00234E9B">
        <w:rPr>
          <w:rFonts w:ascii="Cambria" w:eastAsia="Cambria" w:hAnsi="Cambria" w:cs="Cambria" w:hint="eastAsia"/>
          <w:b/>
          <w:bCs/>
          <w:color w:val="000000"/>
          <w:kern w:val="0"/>
          <w:sz w:val="18"/>
          <w:szCs w:val="18"/>
          <w:lang w:eastAsia="ru-RU" w:bidi="ru-RU"/>
        </w:rPr>
        <w:t>конвент</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аналіз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вивченні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циклічності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циклу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xml:space="preserve">. 1.1, 1.3.), </w:t>
      </w:r>
      <w:r w:rsidRPr="00234E9B">
        <w:rPr>
          <w:rFonts w:ascii="Cambria" w:eastAsia="Cambria" w:hAnsi="Cambria" w:cs="Cambria" w:hint="eastAsia"/>
          <w:b/>
          <w:bCs/>
          <w:color w:val="000000"/>
          <w:kern w:val="0"/>
          <w:sz w:val="18"/>
          <w:szCs w:val="18"/>
          <w:lang w:eastAsia="ru-RU" w:bidi="ru-RU"/>
        </w:rPr>
        <w:t>метод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ідентифікацій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дослідженні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природи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xml:space="preserve">. 2.2, 2.3), </w:t>
      </w:r>
      <w:r w:rsidRPr="00234E9B">
        <w:rPr>
          <w:rFonts w:ascii="Cambria" w:eastAsia="Cambria" w:hAnsi="Cambria" w:cs="Cambria" w:hint="eastAsia"/>
          <w:b/>
          <w:bCs/>
          <w:color w:val="000000"/>
          <w:kern w:val="0"/>
          <w:sz w:val="18"/>
          <w:szCs w:val="18"/>
          <w:lang w:eastAsia="ru-RU" w:bidi="ru-RU"/>
        </w:rPr>
        <w:t>групування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синтез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деталізації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об’єкта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предмета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2.1., 2.3, 3.2, 3.3,</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порівняння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зіставлення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різних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періоди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протікання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xml:space="preserve">. 2.2, 2.3, 5.2), </w:t>
      </w:r>
      <w:r w:rsidRPr="00234E9B">
        <w:rPr>
          <w:rFonts w:ascii="Cambria" w:eastAsia="Cambria" w:hAnsi="Cambria" w:cs="Cambria" w:hint="eastAsia"/>
          <w:b/>
          <w:bCs/>
          <w:color w:val="000000"/>
          <w:kern w:val="0"/>
          <w:sz w:val="18"/>
          <w:szCs w:val="18"/>
          <w:lang w:eastAsia="ru-RU" w:bidi="ru-RU"/>
        </w:rPr>
        <w:t>наукова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класифікація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систематизація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виокремлення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феномену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xml:space="preserve">.1.3, 2.3); </w:t>
      </w:r>
      <w:r w:rsidRPr="00234E9B">
        <w:rPr>
          <w:rFonts w:ascii="Cambria" w:eastAsia="Cambria" w:hAnsi="Cambria" w:cs="Cambria" w:hint="eastAsia"/>
          <w:b/>
          <w:bCs/>
          <w:color w:val="000000"/>
          <w:kern w:val="0"/>
          <w:sz w:val="18"/>
          <w:szCs w:val="18"/>
          <w:lang w:eastAsia="ru-RU" w:bidi="ru-RU"/>
        </w:rPr>
        <w:t>факторний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статистичний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аналіз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загальноекономічних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тенденцій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час</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подолання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взаємовпливу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макроекономічних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показників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загальний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xml:space="preserve">.2.2, 2.3, 3.1, 3.2, 5.1, 5.2, 5.3), </w:t>
      </w:r>
      <w:r w:rsidRPr="00234E9B">
        <w:rPr>
          <w:rFonts w:ascii="Cambria" w:eastAsia="Cambria" w:hAnsi="Cambria" w:cs="Cambria" w:hint="eastAsia"/>
          <w:b/>
          <w:bCs/>
          <w:color w:val="000000"/>
          <w:kern w:val="0"/>
          <w:sz w:val="18"/>
          <w:szCs w:val="18"/>
          <w:lang w:eastAsia="ru-RU" w:bidi="ru-RU"/>
        </w:rPr>
        <w:t>економіко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математичного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моделювання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штучного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інтелекту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макроекономічних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показників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шляхом</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врахування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лінійних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нелінійних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зв’язків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ендогенними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екзогенними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факторами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пп</w:t>
      </w:r>
      <w:r w:rsidRPr="00234E9B">
        <w:rPr>
          <w:rFonts w:ascii="Cambria" w:eastAsia="Cambria" w:hAnsi="Cambria" w:cs="Cambria"/>
          <w:b/>
          <w:bCs/>
          <w:color w:val="000000"/>
          <w:kern w:val="0"/>
          <w:sz w:val="18"/>
          <w:szCs w:val="18"/>
          <w:lang w:eastAsia="ru-RU" w:bidi="ru-RU"/>
        </w:rPr>
        <w:t>. 2.3., 5.2, 5.3).</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Значні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масиви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використаної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релевантної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ретроспективної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поточної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відносно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динаміки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зумовлюють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необхідність</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систематизації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групування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логічної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математичної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обробки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побудови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інформаційних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таблиць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рисунків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діаграм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Інформація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дисертаційні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роботі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подається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вербальному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цифровому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комбінованому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графічному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вигляді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Інформаційною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базою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законодавчі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нормативні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документи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статистичні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НБУ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Міністерства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Державної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служби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статистики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групи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банку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Євростату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МВФ</w:t>
      </w:r>
      <w:r w:rsidRPr="00234E9B">
        <w:rPr>
          <w:rFonts w:ascii="Cambria" w:eastAsia="Cambria" w:hAnsi="Cambria" w:cs="Cambria"/>
          <w:b/>
          <w:bCs/>
          <w:color w:val="000000"/>
          <w:kern w:val="0"/>
          <w:sz w:val="18"/>
          <w:szCs w:val="18"/>
          <w:lang w:eastAsia="ru-RU" w:bidi="ru-RU"/>
        </w:rPr>
        <w:t xml:space="preserve">, Oxford Economics, </w:t>
      </w:r>
      <w:r w:rsidRPr="00234E9B">
        <w:rPr>
          <w:rFonts w:ascii="Cambria" w:eastAsia="Cambria" w:hAnsi="Cambria" w:cs="Cambria" w:hint="eastAsia"/>
          <w:b/>
          <w:bCs/>
          <w:color w:val="000000"/>
          <w:kern w:val="0"/>
          <w:sz w:val="18"/>
          <w:szCs w:val="18"/>
          <w:lang w:eastAsia="ru-RU" w:bidi="ru-RU"/>
        </w:rPr>
        <w:t>статистичних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бюро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10</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Інституту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відносин</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Інституту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прогнозування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інституту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стратегічних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центру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«Інститут</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аграрної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аналітичні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матеріали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валютного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фонду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банку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експертні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оцінки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рейтингових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агентств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інтернет</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ресурси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процесі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використано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монографії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публікації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зарубіжних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вітчизняних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вчених</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Наукова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новизна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одержаних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полягає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науковому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обґрунтуванні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ідентифікації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детермінант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обґрунтуванні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автором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отримано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суттєві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практичні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розкривають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його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внесок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вирішення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проблеми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характеризуються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науковою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новизною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полягає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такому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вперше</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виокремлено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закономірності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проблеми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цивілізаційного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відносин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передумов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зумовили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якісні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віднесено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суперечливий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доповнюється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зростанням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зв’язків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мондіалізації</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регіоналізації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поляризації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синхронізації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асиметрії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синергії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дозволило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визначити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інтенсивності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швидкість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наслідків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обґрунтувати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безперервність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поляризації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взаємообумовленість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видів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поляризації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з’ясувати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змістовне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наповнення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синхронізації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видами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змістовно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наповнити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асиметрії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визначити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сутність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синергетичних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ефектів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шляхом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виокремлення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одночасному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сукупності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можливість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визначити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11</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рівень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залежності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окремої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глобального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простору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сформульована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авторська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концепція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ідентифікації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об’єктів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рамках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метою</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забезпечення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можливості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управляти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перебігу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саме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характером</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взаємовпливу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якісними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параметрами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основними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показниками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причинами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протиріччями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параметрів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перебігу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застосуванням</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ідентифіковано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когерентну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змістовність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явищем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виокремлення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аспектів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поступових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негативних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функціонування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природний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невідворотний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взаємопов’язаних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каталізатор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загострення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існуючих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суперечностей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об’єкт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управління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поштовх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засіб</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елемент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саморегулювання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інструмент</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маніпуляцій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«ревізор»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ефективного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функціонування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можливість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відстежити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трансформаційний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ланцюг</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дійсність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об’єктивна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реальність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інструмент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виявлено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ключові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ВВП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шляхом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побудови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економетричних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моделей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10 </w:t>
      </w:r>
      <w:r w:rsidRPr="00234E9B">
        <w:rPr>
          <w:rFonts w:ascii="Cambria" w:eastAsia="Cambria" w:hAnsi="Cambria" w:cs="Cambria" w:hint="eastAsia"/>
          <w:b/>
          <w:bCs/>
          <w:color w:val="000000"/>
          <w:kern w:val="0"/>
          <w:sz w:val="18"/>
          <w:szCs w:val="18"/>
          <w:lang w:eastAsia="ru-RU" w:bidi="ru-RU"/>
        </w:rPr>
        <w:t>країнами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відбулися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протягом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останніх</w:t>
      </w:r>
      <w:r w:rsidRPr="00234E9B">
        <w:rPr>
          <w:rFonts w:ascii="Cambria" w:eastAsia="Cambria" w:hAnsi="Cambria" w:cs="Cambria"/>
          <w:b/>
          <w:bCs/>
          <w:color w:val="000000"/>
          <w:kern w:val="0"/>
          <w:sz w:val="18"/>
          <w:szCs w:val="18"/>
          <w:lang w:eastAsia="ru-RU" w:bidi="ru-RU"/>
        </w:rPr>
        <w:t xml:space="preserve"> 20 </w:t>
      </w:r>
      <w:r w:rsidRPr="00234E9B">
        <w:rPr>
          <w:rFonts w:ascii="Cambria" w:eastAsia="Cambria" w:hAnsi="Cambria" w:cs="Cambria" w:hint="eastAsia"/>
          <w:b/>
          <w:bCs/>
          <w:color w:val="000000"/>
          <w:kern w:val="0"/>
          <w:sz w:val="18"/>
          <w:szCs w:val="18"/>
          <w:lang w:eastAsia="ru-RU" w:bidi="ru-RU"/>
        </w:rPr>
        <w:t>років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дало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можливість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виокремити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кількісні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детермінанти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індекс</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інфляції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валове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нагромадження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валове</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нагромадження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капіталу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кредитування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банківської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поточний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рахунок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платіжного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балансу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приріст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кредитної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зростання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грошової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частка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державних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видатків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ВВП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обсяг</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експорту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зростання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ВВП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спрогнозувати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його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удосконалено</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12</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категоріально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понятійний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апарат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змісту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розкриття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категорій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загроза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сукупність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зовнішнього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внутрішнього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середовищ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ймовірність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ситуація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функціонування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вірогідність</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виникнення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зростає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негативні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складових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діяльність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впливом</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ситуації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характеристика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функціонування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час</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зумовлює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перехід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відповідний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життєвого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під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визначають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характеристики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Зазначені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категорії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поглиблюють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логічні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зв’язки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явищами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розширюють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понятійно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методологічний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апарат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напряму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сфері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відносин</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кризології</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структуру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шляхом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методів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загальнологічні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теоретичного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моделювання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соціологічні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порівняльно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історичні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емпіричні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функціональні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прогностичні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засобів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уникнення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локалізація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дисипація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компенсація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важелів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адміністративні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політичні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правові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соціальні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організаційні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застосування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сукупності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забезпечує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адаптивних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властивостей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ефективного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функціонування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запобігання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зовнішньому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міжнародну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наднаціонального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розмежування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повноважень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наднаціональних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інституцій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застосуванні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можливість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роль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завдання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кожного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учасника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здійснення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узгодженого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антициклічного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наднаціональному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рівнях</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13</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прогноз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ВВП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його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зростання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враховує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внутрішніх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застосування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гібридних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моделей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поєднують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регресійні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або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авторегресійні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компоненти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штучні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нейронні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мережі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здатні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відтворювати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нелінійні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невизначеності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асиметричності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непередбачених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набули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подальшого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системний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виокремлення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підсистеми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входить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проявляє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властивості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певних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функціонування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останньої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оновлення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потребує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цьому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відповідно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системного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підходу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інструментом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перерозподілу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ресурсів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центром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периферією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дозволило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систематизації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підходів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охарактеризувати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параметрами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цілісність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ієрархічність</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структурність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множинність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виділити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трансформують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реформують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оновлюють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генерують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цілі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оновлення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переродження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фази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зародження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накопичення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загострення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згасання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переродження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подолання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трактування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сутності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понять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розглядається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точка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біфуркації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функціонування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виникає</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внаслідок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загострення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протиріч</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екзогенних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ендогенних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спонукаючи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перехід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новий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синхронізація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декількох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країн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посилення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взаємозалежності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їхніх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господарств</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лібералізації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екзогенних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чинників</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класифікаційні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ознаки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виокремлення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трьох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груп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перша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ознаки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характеризують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виникнення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сфери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місце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друга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ознаки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характеризують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перебігу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14</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рівнем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ієрархічного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наявністю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взаємозв’язків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іншими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кризами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можливістю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управляти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терміном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перебігу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масштабом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складністю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шириною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захоплення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третя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ознаки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характеризують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наслідки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подолання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застосування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антикризових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заходів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характер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обумовлених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класифікація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розширює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змістовність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поняття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можливість</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ідентифікувати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параметри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розробити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дієві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механізми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подолання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типологізація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відповідно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критеріальних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ознак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джерелами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походження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характером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прямої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непрямої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способами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суб’єктивні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об’єктивні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сферами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виникнення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політичні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суспільні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технологічні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екологічні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перебігу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природою</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штучні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кон’юнктурні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складністю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поверхневі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глибинні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можливість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передбачити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сфери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виникнення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інтенсивність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масштаби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глибину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ураження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визначення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шляхом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узагальнення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виокремлення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«класичні»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причини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настання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циклічність</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окремих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часові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інтервали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неминучість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настання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наявність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бар’єрів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веденні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бізнесу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відсутність</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рівноваги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попитом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пропозицією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диспропорції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сферами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виробництво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торгівля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праця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глобалізаційні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інтернаціоналізація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мондіалізація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лібералізація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сфер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моральність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етичність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ведення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бізнесу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неефективне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державне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внутрішніх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Усвідомлення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врахування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зазначених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15</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причин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можливість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зменшити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негативний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вплив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окремих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господарства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цілому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періодизація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становлення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вітчизняної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через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ідентифікацію</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етапів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1-</w:t>
      </w:r>
      <w:r w:rsidRPr="00234E9B">
        <w:rPr>
          <w:rFonts w:ascii="Cambria" w:eastAsia="Cambria" w:hAnsi="Cambria" w:cs="Cambria" w:hint="eastAsia"/>
          <w:b/>
          <w:bCs/>
          <w:color w:val="000000"/>
          <w:kern w:val="0"/>
          <w:sz w:val="18"/>
          <w:szCs w:val="18"/>
          <w:lang w:eastAsia="ru-RU" w:bidi="ru-RU"/>
        </w:rPr>
        <w:t>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революційних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перетворень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системи</w:t>
      </w:r>
      <w:r w:rsidRPr="00234E9B">
        <w:rPr>
          <w:rFonts w:ascii="Cambria" w:eastAsia="Cambria" w:hAnsi="Cambria" w:cs="Cambria"/>
          <w:b/>
          <w:bCs/>
          <w:color w:val="000000"/>
          <w:kern w:val="0"/>
          <w:sz w:val="18"/>
          <w:szCs w:val="18"/>
          <w:lang w:eastAsia="ru-RU" w:bidi="ru-RU"/>
        </w:rPr>
        <w:t xml:space="preserve"> (1991</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1995 </w:t>
      </w:r>
      <w:r w:rsidRPr="00234E9B">
        <w:rPr>
          <w:rFonts w:ascii="Cambria" w:eastAsia="Cambria" w:hAnsi="Cambria" w:cs="Cambria" w:hint="eastAsia"/>
          <w:b/>
          <w:bCs/>
          <w:color w:val="000000"/>
          <w:kern w:val="0"/>
          <w:sz w:val="18"/>
          <w:szCs w:val="18"/>
          <w:lang w:eastAsia="ru-RU" w:bidi="ru-RU"/>
        </w:rPr>
        <w:t>рр</w:t>
      </w:r>
      <w:r w:rsidRPr="00234E9B">
        <w:rPr>
          <w:rFonts w:ascii="Cambria" w:eastAsia="Cambria" w:hAnsi="Cambria" w:cs="Cambria"/>
          <w:b/>
          <w:bCs/>
          <w:color w:val="000000"/>
          <w:kern w:val="0"/>
          <w:sz w:val="18"/>
          <w:szCs w:val="18"/>
          <w:lang w:eastAsia="ru-RU" w:bidi="ru-RU"/>
        </w:rPr>
        <w:t>.); 2-</w:t>
      </w:r>
      <w:r w:rsidRPr="00234E9B">
        <w:rPr>
          <w:rFonts w:ascii="Cambria" w:eastAsia="Cambria" w:hAnsi="Cambria" w:cs="Cambria" w:hint="eastAsia"/>
          <w:b/>
          <w:bCs/>
          <w:color w:val="000000"/>
          <w:kern w:val="0"/>
          <w:sz w:val="18"/>
          <w:szCs w:val="18"/>
          <w:lang w:eastAsia="ru-RU" w:bidi="ru-RU"/>
        </w:rPr>
        <w:t>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реформування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(1996</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2000 </w:t>
      </w:r>
      <w:r w:rsidRPr="00234E9B">
        <w:rPr>
          <w:rFonts w:ascii="Cambria" w:eastAsia="Cambria" w:hAnsi="Cambria" w:cs="Cambria" w:hint="eastAsia"/>
          <w:b/>
          <w:bCs/>
          <w:color w:val="000000"/>
          <w:kern w:val="0"/>
          <w:sz w:val="18"/>
          <w:szCs w:val="18"/>
          <w:lang w:eastAsia="ru-RU" w:bidi="ru-RU"/>
        </w:rPr>
        <w:t>рр</w:t>
      </w:r>
      <w:r w:rsidRPr="00234E9B">
        <w:rPr>
          <w:rFonts w:ascii="Cambria" w:eastAsia="Cambria" w:hAnsi="Cambria" w:cs="Cambria"/>
          <w:b/>
          <w:bCs/>
          <w:color w:val="000000"/>
          <w:kern w:val="0"/>
          <w:sz w:val="18"/>
          <w:szCs w:val="18"/>
          <w:lang w:eastAsia="ru-RU" w:bidi="ru-RU"/>
        </w:rPr>
        <w:t>.); 3-</w:t>
      </w:r>
      <w:r w:rsidRPr="00234E9B">
        <w:rPr>
          <w:rFonts w:ascii="Cambria" w:eastAsia="Cambria" w:hAnsi="Cambria" w:cs="Cambria" w:hint="eastAsia"/>
          <w:b/>
          <w:bCs/>
          <w:color w:val="000000"/>
          <w:kern w:val="0"/>
          <w:sz w:val="18"/>
          <w:szCs w:val="18"/>
          <w:lang w:eastAsia="ru-RU" w:bidi="ru-RU"/>
        </w:rPr>
        <w:t>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гетерогенного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зростання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(2001</w:t>
      </w:r>
      <w:r w:rsidRPr="00234E9B">
        <w:rPr>
          <w:rFonts w:ascii="Cambria" w:eastAsia="Cambria" w:hAnsi="Cambria" w:cs="Cambria" w:hint="eastAs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2008 </w:t>
      </w:r>
      <w:r w:rsidRPr="00234E9B">
        <w:rPr>
          <w:rFonts w:ascii="Cambria" w:eastAsia="Cambria" w:hAnsi="Cambria" w:cs="Cambria" w:hint="eastAsia"/>
          <w:b/>
          <w:bCs/>
          <w:color w:val="000000"/>
          <w:kern w:val="0"/>
          <w:sz w:val="18"/>
          <w:szCs w:val="18"/>
          <w:lang w:eastAsia="ru-RU" w:bidi="ru-RU"/>
        </w:rPr>
        <w:t>рр</w:t>
      </w:r>
      <w:r w:rsidRPr="00234E9B">
        <w:rPr>
          <w:rFonts w:ascii="Cambria" w:eastAsia="Cambria" w:hAnsi="Cambria" w:cs="Cambria"/>
          <w:b/>
          <w:bCs/>
          <w:color w:val="000000"/>
          <w:kern w:val="0"/>
          <w:sz w:val="18"/>
          <w:szCs w:val="18"/>
          <w:lang w:eastAsia="ru-RU" w:bidi="ru-RU"/>
        </w:rPr>
        <w:t>.); 4-</w:t>
      </w:r>
      <w:r w:rsidRPr="00234E9B">
        <w:rPr>
          <w:rFonts w:ascii="Cambria" w:eastAsia="Cambria" w:hAnsi="Cambria" w:cs="Cambria" w:hint="eastAsia"/>
          <w:b/>
          <w:bCs/>
          <w:color w:val="000000"/>
          <w:kern w:val="0"/>
          <w:sz w:val="18"/>
          <w:szCs w:val="18"/>
          <w:lang w:eastAsia="ru-RU" w:bidi="ru-RU"/>
        </w:rPr>
        <w:t>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етап</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коливань</w:t>
      </w:r>
      <w:r w:rsidRPr="00234E9B">
        <w:rPr>
          <w:rFonts w:ascii="Cambria" w:eastAsia="Cambria" w:hAnsi="Cambria" w:cs="Cambria"/>
          <w:b/>
          <w:bCs/>
          <w:color w:val="000000"/>
          <w:kern w:val="0"/>
          <w:sz w:val="18"/>
          <w:szCs w:val="18"/>
          <w:lang w:eastAsia="ru-RU" w:bidi="ru-RU"/>
        </w:rPr>
        <w:t xml:space="preserve"> (2009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донині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Це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дало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можливість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простежити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контексті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глобальних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Практичне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значення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отриманих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Сформовані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обґрунтовані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положення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рекомендації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для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закономірностей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наднаціональному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національному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рівнях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Окремі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позиції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містяться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враховані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діяльності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Вінницької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міської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ради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формуванні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програм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соціальноекономічного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Вінниця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2012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2013 </w:t>
      </w:r>
      <w:r w:rsidRPr="00234E9B">
        <w:rPr>
          <w:rFonts w:ascii="Cambria" w:eastAsia="Cambria" w:hAnsi="Cambria" w:cs="Cambria" w:hint="eastAsia"/>
          <w:b/>
          <w:bCs/>
          <w:color w:val="000000"/>
          <w:kern w:val="0"/>
          <w:sz w:val="18"/>
          <w:szCs w:val="18"/>
          <w:lang w:eastAsia="ru-RU" w:bidi="ru-RU"/>
        </w:rPr>
        <w:t>роках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довідка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11-00-</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004-40791 </w:t>
      </w:r>
      <w:r w:rsidRPr="00234E9B">
        <w:rPr>
          <w:rFonts w:ascii="Cambria" w:eastAsia="Cambria" w:hAnsi="Cambria" w:cs="Cambria" w:hint="eastAsia"/>
          <w:b/>
          <w:bCs/>
          <w:color w:val="000000"/>
          <w:kern w:val="0"/>
          <w:sz w:val="18"/>
          <w:szCs w:val="18"/>
          <w:lang w:eastAsia="ru-RU" w:bidi="ru-RU"/>
        </w:rPr>
        <w:t>від</w:t>
      </w:r>
      <w:r w:rsidRPr="00234E9B">
        <w:rPr>
          <w:rFonts w:ascii="Cambria" w:eastAsia="Cambria" w:hAnsi="Cambria" w:cs="Cambria"/>
          <w:b/>
          <w:bCs/>
          <w:color w:val="000000"/>
          <w:kern w:val="0"/>
          <w:sz w:val="18"/>
          <w:szCs w:val="18"/>
          <w:lang w:eastAsia="ru-RU" w:bidi="ru-RU"/>
        </w:rPr>
        <w:t xml:space="preserve"> 27.06.13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частині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виявлення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негативних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проявів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передумов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їх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поширення</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Хмельницької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облдержадміністрації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розробці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проекту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Програми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соціально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області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2014 </w:t>
      </w:r>
      <w:r w:rsidRPr="00234E9B">
        <w:rPr>
          <w:rFonts w:ascii="Cambria" w:eastAsia="Cambria" w:hAnsi="Cambria" w:cs="Cambria" w:hint="eastAsia"/>
          <w:b/>
          <w:bCs/>
          <w:color w:val="000000"/>
          <w:kern w:val="0"/>
          <w:sz w:val="18"/>
          <w:szCs w:val="18"/>
          <w:lang w:eastAsia="ru-RU" w:bidi="ru-RU"/>
        </w:rPr>
        <w:t>рік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довідка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05.02-0540/14 </w:t>
      </w:r>
      <w:r w:rsidRPr="00234E9B">
        <w:rPr>
          <w:rFonts w:ascii="Cambria" w:eastAsia="Cambria" w:hAnsi="Cambria" w:cs="Cambria" w:hint="eastAsia"/>
          <w:b/>
          <w:bCs/>
          <w:color w:val="000000"/>
          <w:kern w:val="0"/>
          <w:sz w:val="18"/>
          <w:szCs w:val="18"/>
          <w:lang w:eastAsia="ru-RU" w:bidi="ru-RU"/>
        </w:rPr>
        <w:t>від</w:t>
      </w:r>
      <w:r w:rsidRPr="00234E9B">
        <w:rPr>
          <w:rFonts w:ascii="Cambria" w:eastAsia="Cambria" w:hAnsi="Cambria" w:cs="Cambria"/>
          <w:b/>
          <w:bCs/>
          <w:color w:val="000000"/>
          <w:kern w:val="0"/>
          <w:sz w:val="18"/>
          <w:szCs w:val="18"/>
          <w:lang w:eastAsia="ru-RU" w:bidi="ru-RU"/>
        </w:rPr>
        <w:t xml:space="preserve"> 20.03.14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частині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визначення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пріоритетних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напрямів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зовнішньоекономічної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діяльності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метою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збереження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освоєння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зовнішніх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поглибленої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світогосподарську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систему</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Міністерства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аграрної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політики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продовольства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підготовці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Інформаційної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довідки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співробітництва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ЄС</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довідка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37-18-1-</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16/3603 </w:t>
      </w:r>
      <w:r w:rsidRPr="00234E9B">
        <w:rPr>
          <w:rFonts w:ascii="Cambria" w:eastAsia="Cambria" w:hAnsi="Cambria" w:cs="Cambria" w:hint="eastAsia"/>
          <w:b/>
          <w:bCs/>
          <w:color w:val="000000"/>
          <w:kern w:val="0"/>
          <w:sz w:val="18"/>
          <w:szCs w:val="18"/>
          <w:lang w:eastAsia="ru-RU" w:bidi="ru-RU"/>
        </w:rPr>
        <w:t>від</w:t>
      </w:r>
      <w:r w:rsidRPr="00234E9B">
        <w:rPr>
          <w:rFonts w:ascii="Cambria" w:eastAsia="Cambria" w:hAnsi="Cambria" w:cs="Cambria"/>
          <w:b/>
          <w:bCs/>
          <w:color w:val="000000"/>
          <w:kern w:val="0"/>
          <w:sz w:val="18"/>
          <w:szCs w:val="18"/>
          <w:lang w:eastAsia="ru-RU" w:bidi="ru-RU"/>
        </w:rPr>
        <w:t xml:space="preserve"> 25.03.14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частині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вибору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пріоритетних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векторів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співробітництва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підприємств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агропромислового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комплексу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Хмельницького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національного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університету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навчальному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викладанні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дисциплін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«Зовнішньоекономічна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політика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16</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фінансове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середовища»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довідка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впровадження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140 </w:t>
      </w:r>
      <w:r w:rsidRPr="00234E9B">
        <w:rPr>
          <w:rFonts w:ascii="Cambria" w:eastAsia="Cambria" w:hAnsi="Cambria" w:cs="Cambria" w:hint="eastAsia"/>
          <w:b/>
          <w:bCs/>
          <w:color w:val="000000"/>
          <w:kern w:val="0"/>
          <w:sz w:val="18"/>
          <w:szCs w:val="18"/>
          <w:lang w:eastAsia="ru-RU" w:bidi="ru-RU"/>
        </w:rPr>
        <w:t>від</w:t>
      </w:r>
      <w:r w:rsidRPr="00234E9B">
        <w:rPr>
          <w:rFonts w:ascii="Cambria" w:eastAsia="Cambria" w:hAnsi="Cambria" w:cs="Cambria"/>
          <w:b/>
          <w:bCs/>
          <w:color w:val="000000"/>
          <w:kern w:val="0"/>
          <w:sz w:val="18"/>
          <w:szCs w:val="18"/>
          <w:lang w:eastAsia="ru-RU" w:bidi="ru-RU"/>
        </w:rPr>
        <w:t xml:space="preserve"> 28.12.2009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Особистий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внесок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здобувача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Усі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положення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розробки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дисертаційної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проведеного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самостійного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Концептуальні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положення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рекомендації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виносяться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захист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одержані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автором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самостійно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праць</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опублікованих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співавторстві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дисертаційному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використані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ідеї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положення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особистої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здобувача</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Апробації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результатів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теоретичні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методологічні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положення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доповідались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обговорювались</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практичних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конференціях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“Інтеграційні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процеси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соціально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економічний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Сімферополь</w:t>
      </w:r>
      <w:r w:rsidRPr="00234E9B">
        <w:rPr>
          <w:rFonts w:ascii="Cambria" w:eastAsia="Cambria" w:hAnsi="Cambria" w:cs="Cambria"/>
          <w:b/>
          <w:bCs/>
          <w:color w:val="000000"/>
          <w:kern w:val="0"/>
          <w:sz w:val="18"/>
          <w:szCs w:val="18"/>
          <w:lang w:eastAsia="ru-RU" w:bidi="ru-RU"/>
        </w:rPr>
        <w:t xml:space="preserve">, 25-26 </w:t>
      </w:r>
      <w:r w:rsidRPr="00234E9B">
        <w:rPr>
          <w:rFonts w:ascii="Cambria" w:eastAsia="Cambria" w:hAnsi="Cambria" w:cs="Cambria" w:hint="eastAsia"/>
          <w:b/>
          <w:bCs/>
          <w:color w:val="000000"/>
          <w:kern w:val="0"/>
          <w:sz w:val="18"/>
          <w:szCs w:val="18"/>
          <w:lang w:eastAsia="ru-RU" w:bidi="ru-RU"/>
        </w:rPr>
        <w:t>квітня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2007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„Конкурентоспроможність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людського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потенціалу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міжнародних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 xml:space="preserve">, 24-25 </w:t>
      </w:r>
      <w:r w:rsidRPr="00234E9B">
        <w:rPr>
          <w:rFonts w:ascii="Cambria" w:eastAsia="Cambria" w:hAnsi="Cambria" w:cs="Cambria" w:hint="eastAsia"/>
          <w:b/>
          <w:bCs/>
          <w:color w:val="000000"/>
          <w:kern w:val="0"/>
          <w:sz w:val="18"/>
          <w:szCs w:val="18"/>
          <w:lang w:eastAsia="ru-RU" w:bidi="ru-RU"/>
        </w:rPr>
        <w:t>жовтня</w:t>
      </w:r>
      <w:r w:rsidRPr="00234E9B">
        <w:rPr>
          <w:rFonts w:ascii="Cambria" w:eastAsia="Cambria" w:hAnsi="Cambria" w:cs="Cambria"/>
          <w:b/>
          <w:bCs/>
          <w:color w:val="000000"/>
          <w:kern w:val="0"/>
          <w:sz w:val="18"/>
          <w:szCs w:val="18"/>
          <w:lang w:eastAsia="ru-RU" w:bidi="ru-RU"/>
        </w:rPr>
        <w:t xml:space="preserve"> 2007</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думка»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xml:space="preserve">, 26 </w:t>
      </w:r>
      <w:r w:rsidRPr="00234E9B">
        <w:rPr>
          <w:rFonts w:ascii="Cambria" w:eastAsia="Cambria" w:hAnsi="Cambria" w:cs="Cambria" w:hint="eastAsia"/>
          <w:b/>
          <w:bCs/>
          <w:color w:val="000000"/>
          <w:kern w:val="0"/>
          <w:sz w:val="18"/>
          <w:szCs w:val="18"/>
          <w:lang w:eastAsia="ru-RU" w:bidi="ru-RU"/>
        </w:rPr>
        <w:t>лютого</w:t>
      </w:r>
      <w:r w:rsidRPr="00234E9B">
        <w:rPr>
          <w:rFonts w:ascii="Cambria" w:eastAsia="Cambria" w:hAnsi="Cambria" w:cs="Cambria"/>
          <w:b/>
          <w:bCs/>
          <w:color w:val="000000"/>
          <w:kern w:val="0"/>
          <w:sz w:val="18"/>
          <w:szCs w:val="18"/>
          <w:lang w:eastAsia="ru-RU" w:bidi="ru-RU"/>
        </w:rPr>
        <w:t xml:space="preserve"> 2009</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«Постсоціалістичні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фінансово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економічної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Одеса</w:t>
      </w:r>
      <w:r w:rsidRPr="00234E9B">
        <w:rPr>
          <w:rFonts w:ascii="Cambria" w:eastAsia="Cambria" w:hAnsi="Cambria" w:cs="Cambria"/>
          <w:b/>
          <w:bCs/>
          <w:color w:val="000000"/>
          <w:kern w:val="0"/>
          <w:sz w:val="18"/>
          <w:szCs w:val="18"/>
          <w:lang w:eastAsia="ru-RU" w:bidi="ru-RU"/>
        </w:rPr>
        <w:t>, 24</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25 </w:t>
      </w:r>
      <w:r w:rsidRPr="00234E9B">
        <w:rPr>
          <w:rFonts w:ascii="Cambria" w:eastAsia="Cambria" w:hAnsi="Cambria" w:cs="Cambria" w:hint="eastAsia"/>
          <w:b/>
          <w:bCs/>
          <w:color w:val="000000"/>
          <w:kern w:val="0"/>
          <w:sz w:val="18"/>
          <w:szCs w:val="18"/>
          <w:lang w:eastAsia="ru-RU" w:bidi="ru-RU"/>
        </w:rPr>
        <w:t>квітня</w:t>
      </w:r>
      <w:r w:rsidRPr="00234E9B">
        <w:rPr>
          <w:rFonts w:ascii="Cambria" w:eastAsia="Cambria" w:hAnsi="Cambria" w:cs="Cambria"/>
          <w:b/>
          <w:bCs/>
          <w:color w:val="000000"/>
          <w:kern w:val="0"/>
          <w:sz w:val="18"/>
          <w:szCs w:val="18"/>
          <w:lang w:eastAsia="ru-RU" w:bidi="ru-RU"/>
        </w:rPr>
        <w:t xml:space="preserve"> 2009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«Європейські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транскордонне</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співробітництво»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Луцьк</w:t>
      </w:r>
      <w:r w:rsidRPr="00234E9B">
        <w:rPr>
          <w:rFonts w:ascii="Cambria" w:eastAsia="Cambria" w:hAnsi="Cambria" w:cs="Cambria"/>
          <w:b/>
          <w:bCs/>
          <w:color w:val="000000"/>
          <w:kern w:val="0"/>
          <w:sz w:val="18"/>
          <w:szCs w:val="18"/>
          <w:lang w:eastAsia="ru-RU" w:bidi="ru-RU"/>
        </w:rPr>
        <w:t>, 21</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22 </w:t>
      </w:r>
      <w:r w:rsidRPr="00234E9B">
        <w:rPr>
          <w:rFonts w:ascii="Cambria" w:eastAsia="Cambria" w:hAnsi="Cambria" w:cs="Cambria" w:hint="eastAsia"/>
          <w:b/>
          <w:bCs/>
          <w:color w:val="000000"/>
          <w:kern w:val="0"/>
          <w:sz w:val="18"/>
          <w:szCs w:val="18"/>
          <w:lang w:eastAsia="ru-RU" w:bidi="ru-RU"/>
        </w:rPr>
        <w:t>травня</w:t>
      </w:r>
      <w:r w:rsidRPr="00234E9B">
        <w:rPr>
          <w:rFonts w:ascii="Cambria" w:eastAsia="Cambria" w:hAnsi="Cambria" w:cs="Cambria"/>
          <w:b/>
          <w:bCs/>
          <w:color w:val="000000"/>
          <w:kern w:val="0"/>
          <w:sz w:val="18"/>
          <w:szCs w:val="18"/>
          <w:lang w:eastAsia="ru-RU" w:bidi="ru-RU"/>
        </w:rPr>
        <w:t xml:space="preserve"> 2009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«Трансформації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Алушта</w:t>
      </w:r>
      <w:r w:rsidRPr="00234E9B">
        <w:rPr>
          <w:rFonts w:ascii="Cambria" w:eastAsia="Cambria" w:hAnsi="Cambria" w:cs="Cambria"/>
          <w:b/>
          <w:bCs/>
          <w:color w:val="000000"/>
          <w:kern w:val="0"/>
          <w:sz w:val="18"/>
          <w:szCs w:val="18"/>
          <w:lang w:eastAsia="ru-RU" w:bidi="ru-RU"/>
        </w:rPr>
        <w:t xml:space="preserve"> 24-25</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вересня</w:t>
      </w:r>
      <w:r w:rsidRPr="00234E9B">
        <w:rPr>
          <w:rFonts w:ascii="Cambria" w:eastAsia="Cambria" w:hAnsi="Cambria" w:cs="Cambria"/>
          <w:b/>
          <w:bCs/>
          <w:color w:val="000000"/>
          <w:kern w:val="0"/>
          <w:sz w:val="18"/>
          <w:szCs w:val="18"/>
          <w:lang w:eastAsia="ru-RU" w:bidi="ru-RU"/>
        </w:rPr>
        <w:t xml:space="preserve"> 2009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«Перспективи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підвищення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інноваційноінвестиційного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соціально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трудового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потенціалу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інтеграційних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 xml:space="preserve">, 10-12 </w:t>
      </w:r>
      <w:r w:rsidRPr="00234E9B">
        <w:rPr>
          <w:rFonts w:ascii="Cambria" w:eastAsia="Cambria" w:hAnsi="Cambria" w:cs="Cambria" w:hint="eastAsia"/>
          <w:b/>
          <w:bCs/>
          <w:color w:val="000000"/>
          <w:kern w:val="0"/>
          <w:sz w:val="18"/>
          <w:szCs w:val="18"/>
          <w:lang w:eastAsia="ru-RU" w:bidi="ru-RU"/>
        </w:rPr>
        <w:t>жовтня</w:t>
      </w:r>
      <w:r w:rsidRPr="00234E9B">
        <w:rPr>
          <w:rFonts w:ascii="Cambria" w:eastAsia="Cambria" w:hAnsi="Cambria" w:cs="Cambria"/>
          <w:b/>
          <w:bCs/>
          <w:color w:val="000000"/>
          <w:kern w:val="0"/>
          <w:sz w:val="18"/>
          <w:szCs w:val="18"/>
          <w:lang w:eastAsia="ru-RU" w:bidi="ru-RU"/>
        </w:rPr>
        <w:t xml:space="preserve"> 2009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практика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14-16 </w:t>
      </w:r>
      <w:r w:rsidRPr="00234E9B">
        <w:rPr>
          <w:rFonts w:ascii="Cambria" w:eastAsia="Cambria" w:hAnsi="Cambria" w:cs="Cambria" w:hint="eastAsia"/>
          <w:b/>
          <w:bCs/>
          <w:color w:val="000000"/>
          <w:kern w:val="0"/>
          <w:sz w:val="18"/>
          <w:szCs w:val="18"/>
          <w:lang w:eastAsia="ru-RU" w:bidi="ru-RU"/>
        </w:rPr>
        <w:t>жовтня</w:t>
      </w:r>
      <w:r w:rsidRPr="00234E9B">
        <w:rPr>
          <w:rFonts w:ascii="Cambria" w:eastAsia="Cambria" w:hAnsi="Cambria" w:cs="Cambria"/>
          <w:b/>
          <w:bCs/>
          <w:color w:val="000000"/>
          <w:kern w:val="0"/>
          <w:sz w:val="18"/>
          <w:szCs w:val="18"/>
          <w:lang w:eastAsia="ru-RU" w:bidi="ru-RU"/>
        </w:rPr>
        <w:t xml:space="preserve"> 2009 </w:t>
      </w:r>
      <w:r w:rsidRPr="00234E9B">
        <w:rPr>
          <w:rFonts w:ascii="Cambria" w:eastAsia="Cambria" w:hAnsi="Cambria" w:cs="Cambria" w:hint="eastAsia"/>
          <w:b/>
          <w:bCs/>
          <w:color w:val="000000"/>
          <w:kern w:val="0"/>
          <w:sz w:val="18"/>
          <w:szCs w:val="18"/>
          <w:lang w:eastAsia="ru-RU" w:bidi="ru-RU"/>
        </w:rPr>
        <w:t>року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базі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Черкаського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державного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технічного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університету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Дніпропетровськ</w:t>
      </w:r>
      <w:r w:rsidRPr="00234E9B">
        <w:rPr>
          <w:rFonts w:ascii="Cambria" w:eastAsia="Cambria" w:hAnsi="Cambria" w:cs="Cambria"/>
          <w:b/>
          <w:bCs/>
          <w:color w:val="000000"/>
          <w:kern w:val="0"/>
          <w:sz w:val="18"/>
          <w:szCs w:val="18"/>
          <w:lang w:eastAsia="ru-RU" w:bidi="ru-RU"/>
        </w:rPr>
        <w:t xml:space="preserve">, 19-20 </w:t>
      </w:r>
      <w:r w:rsidRPr="00234E9B">
        <w:rPr>
          <w:rFonts w:ascii="Cambria" w:eastAsia="Cambria" w:hAnsi="Cambria" w:cs="Cambria" w:hint="eastAsia"/>
          <w:b/>
          <w:bCs/>
          <w:color w:val="000000"/>
          <w:kern w:val="0"/>
          <w:sz w:val="18"/>
          <w:szCs w:val="18"/>
          <w:lang w:eastAsia="ru-RU" w:bidi="ru-RU"/>
        </w:rPr>
        <w:t>травня</w:t>
      </w:r>
      <w:r w:rsidRPr="00234E9B">
        <w:rPr>
          <w:rFonts w:ascii="Cambria" w:eastAsia="Cambria" w:hAnsi="Cambria" w:cs="Cambria"/>
          <w:b/>
          <w:bCs/>
          <w:color w:val="000000"/>
          <w:kern w:val="0"/>
          <w:sz w:val="18"/>
          <w:szCs w:val="18"/>
          <w:lang w:eastAsia="ru-RU" w:bidi="ru-RU"/>
        </w:rPr>
        <w:t xml:space="preserve"> 2010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«Маркетингові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технології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інноваційного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 xml:space="preserve">,9-11 </w:t>
      </w:r>
      <w:r w:rsidRPr="00234E9B">
        <w:rPr>
          <w:rFonts w:ascii="Cambria" w:eastAsia="Cambria" w:hAnsi="Cambria" w:cs="Cambria" w:hint="eastAsia"/>
          <w:b/>
          <w:bCs/>
          <w:color w:val="000000"/>
          <w:kern w:val="0"/>
          <w:sz w:val="18"/>
          <w:szCs w:val="18"/>
          <w:lang w:eastAsia="ru-RU" w:bidi="ru-RU"/>
        </w:rPr>
        <w:t>грудня</w:t>
      </w:r>
      <w:r w:rsidRPr="00234E9B">
        <w:rPr>
          <w:rFonts w:ascii="Cambria" w:eastAsia="Cambria" w:hAnsi="Cambria" w:cs="Cambria"/>
          <w:b/>
          <w:bCs/>
          <w:color w:val="000000"/>
          <w:kern w:val="0"/>
          <w:sz w:val="18"/>
          <w:szCs w:val="18"/>
          <w:lang w:eastAsia="ru-RU" w:bidi="ru-RU"/>
        </w:rPr>
        <w:t xml:space="preserve"> 2010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«Статистична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оцінка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соціально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розвитку»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20 </w:t>
      </w:r>
      <w:r w:rsidRPr="00234E9B">
        <w:rPr>
          <w:rFonts w:ascii="Cambria" w:eastAsia="Cambria" w:hAnsi="Cambria" w:cs="Cambria" w:hint="eastAsia"/>
          <w:b/>
          <w:bCs/>
          <w:color w:val="000000"/>
          <w:kern w:val="0"/>
          <w:sz w:val="18"/>
          <w:szCs w:val="18"/>
          <w:lang w:eastAsia="ru-RU" w:bidi="ru-RU"/>
        </w:rPr>
        <w:t>травня</w:t>
      </w:r>
      <w:r w:rsidRPr="00234E9B">
        <w:rPr>
          <w:rFonts w:ascii="Cambria" w:eastAsia="Cambria" w:hAnsi="Cambria" w:cs="Cambria"/>
          <w:b/>
          <w:bCs/>
          <w:color w:val="000000"/>
          <w:kern w:val="0"/>
          <w:sz w:val="18"/>
          <w:szCs w:val="18"/>
          <w:lang w:eastAsia="ru-RU" w:bidi="ru-RU"/>
        </w:rPr>
        <w:t xml:space="preserve"> 2010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«Стратегії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протидії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зовнішнім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внутрішнім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загрозам</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економічній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безпеці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регіональний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вимір»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Запоріжжя</w:t>
      </w:r>
      <w:r w:rsidRPr="00234E9B">
        <w:rPr>
          <w:rFonts w:ascii="Cambria" w:eastAsia="Cambria" w:hAnsi="Cambria" w:cs="Cambria"/>
          <w:b/>
          <w:bCs/>
          <w:color w:val="000000"/>
          <w:kern w:val="0"/>
          <w:sz w:val="18"/>
          <w:szCs w:val="18"/>
          <w:lang w:eastAsia="ru-RU" w:bidi="ru-RU"/>
        </w:rPr>
        <w:t>, 28</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29 </w:t>
      </w:r>
      <w:r w:rsidRPr="00234E9B">
        <w:rPr>
          <w:rFonts w:ascii="Cambria" w:eastAsia="Cambria" w:hAnsi="Cambria" w:cs="Cambria" w:hint="eastAsia"/>
          <w:b/>
          <w:bCs/>
          <w:color w:val="000000"/>
          <w:kern w:val="0"/>
          <w:sz w:val="18"/>
          <w:szCs w:val="18"/>
          <w:lang w:eastAsia="ru-RU" w:bidi="ru-RU"/>
        </w:rPr>
        <w:t>травня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2010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«Актуальні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проблеми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менеджменту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теоретичні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17</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практичні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аспекти»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 xml:space="preserve">, 22-25 </w:t>
      </w:r>
      <w:r w:rsidRPr="00234E9B">
        <w:rPr>
          <w:rFonts w:ascii="Cambria" w:eastAsia="Cambria" w:hAnsi="Cambria" w:cs="Cambria" w:hint="eastAsia"/>
          <w:b/>
          <w:bCs/>
          <w:color w:val="000000"/>
          <w:kern w:val="0"/>
          <w:sz w:val="18"/>
          <w:szCs w:val="18"/>
          <w:lang w:eastAsia="ru-RU" w:bidi="ru-RU"/>
        </w:rPr>
        <w:t>травня</w:t>
      </w:r>
      <w:r w:rsidRPr="00234E9B">
        <w:rPr>
          <w:rFonts w:ascii="Cambria" w:eastAsia="Cambria" w:hAnsi="Cambria" w:cs="Cambria"/>
          <w:b/>
          <w:bCs/>
          <w:color w:val="000000"/>
          <w:kern w:val="0"/>
          <w:sz w:val="18"/>
          <w:szCs w:val="18"/>
          <w:lang w:eastAsia="ru-RU" w:bidi="ru-RU"/>
        </w:rPr>
        <w:t xml:space="preserve"> 2011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«Реформи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глобальній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Кріт</w:t>
      </w:r>
      <w:r w:rsidRPr="00234E9B">
        <w:rPr>
          <w:rFonts w:ascii="Cambria" w:eastAsia="Cambria" w:hAnsi="Cambria" w:cs="Cambria"/>
          <w:b/>
          <w:bCs/>
          <w:color w:val="000000"/>
          <w:kern w:val="0"/>
          <w:sz w:val="18"/>
          <w:szCs w:val="18"/>
          <w:lang w:eastAsia="ru-RU" w:bidi="ru-RU"/>
        </w:rPr>
        <w:t>, 23</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30 </w:t>
      </w:r>
      <w:r w:rsidRPr="00234E9B">
        <w:rPr>
          <w:rFonts w:ascii="Cambria" w:eastAsia="Cambria" w:hAnsi="Cambria" w:cs="Cambria" w:hint="eastAsia"/>
          <w:b/>
          <w:bCs/>
          <w:color w:val="000000"/>
          <w:kern w:val="0"/>
          <w:sz w:val="18"/>
          <w:szCs w:val="18"/>
          <w:lang w:eastAsia="ru-RU" w:bidi="ru-RU"/>
        </w:rPr>
        <w:t>вересня</w:t>
      </w:r>
      <w:r w:rsidRPr="00234E9B">
        <w:rPr>
          <w:rFonts w:ascii="Cambria" w:eastAsia="Cambria" w:hAnsi="Cambria" w:cs="Cambria"/>
          <w:b/>
          <w:bCs/>
          <w:color w:val="000000"/>
          <w:kern w:val="0"/>
          <w:sz w:val="18"/>
          <w:szCs w:val="18"/>
          <w:lang w:eastAsia="ru-RU" w:bidi="ru-RU"/>
        </w:rPr>
        <w:t xml:space="preserve"> 2011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«Проблеми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планування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 xml:space="preserve">,3-5 </w:t>
      </w:r>
      <w:r w:rsidRPr="00234E9B">
        <w:rPr>
          <w:rFonts w:ascii="Cambria" w:eastAsia="Cambria" w:hAnsi="Cambria" w:cs="Cambria" w:hint="eastAsia"/>
          <w:b/>
          <w:bCs/>
          <w:color w:val="000000"/>
          <w:kern w:val="0"/>
          <w:sz w:val="18"/>
          <w:szCs w:val="18"/>
          <w:lang w:eastAsia="ru-RU" w:bidi="ru-RU"/>
        </w:rPr>
        <w:t>жовтня</w:t>
      </w:r>
      <w:r w:rsidRPr="00234E9B">
        <w:rPr>
          <w:rFonts w:ascii="Cambria" w:eastAsia="Cambria" w:hAnsi="Cambria" w:cs="Cambria"/>
          <w:b/>
          <w:bCs/>
          <w:color w:val="000000"/>
          <w:kern w:val="0"/>
          <w:sz w:val="18"/>
          <w:szCs w:val="18"/>
          <w:lang w:eastAsia="ru-RU" w:bidi="ru-RU"/>
        </w:rPr>
        <w:t xml:space="preserve"> 2011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«Теорія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практика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Черкаси</w:t>
      </w:r>
      <w:r w:rsidRPr="00234E9B">
        <w:rPr>
          <w:rFonts w:ascii="Cambria" w:eastAsia="Cambria" w:hAnsi="Cambria" w:cs="Cambria"/>
          <w:b/>
          <w:bCs/>
          <w:color w:val="000000"/>
          <w:kern w:val="0"/>
          <w:sz w:val="18"/>
          <w:szCs w:val="18"/>
          <w:lang w:eastAsia="ru-RU" w:bidi="ru-RU"/>
        </w:rPr>
        <w:t xml:space="preserve"> 5-7 </w:t>
      </w:r>
      <w:r w:rsidRPr="00234E9B">
        <w:rPr>
          <w:rFonts w:ascii="Cambria" w:eastAsia="Cambria" w:hAnsi="Cambria" w:cs="Cambria" w:hint="eastAsia"/>
          <w:b/>
          <w:bCs/>
          <w:color w:val="000000"/>
          <w:kern w:val="0"/>
          <w:sz w:val="18"/>
          <w:szCs w:val="18"/>
          <w:lang w:eastAsia="ru-RU" w:bidi="ru-RU"/>
        </w:rPr>
        <w:t>жовтня</w:t>
      </w:r>
      <w:r w:rsidRPr="00234E9B">
        <w:rPr>
          <w:rFonts w:ascii="Cambria" w:eastAsia="Cambria" w:hAnsi="Cambria" w:cs="Cambria"/>
          <w:b/>
          <w:bCs/>
          <w:color w:val="000000"/>
          <w:kern w:val="0"/>
          <w:sz w:val="18"/>
          <w:szCs w:val="18"/>
          <w:lang w:eastAsia="ru-RU" w:bidi="ru-RU"/>
        </w:rPr>
        <w:t xml:space="preserve"> 2011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«Участь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зонах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вільної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торгівлі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проблеми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перспективи»</w:t>
      </w:r>
      <w:r w:rsidRPr="00234E9B">
        <w:rPr>
          <w:rFonts w:ascii="Cambria" w:eastAsia="Cambria" w:hAnsi="Cambria" w:cs="Cambria"/>
          <w:b/>
          <w:bCs/>
          <w:color w:val="000000"/>
          <w:kern w:val="0"/>
          <w:sz w:val="18"/>
          <w:szCs w:val="18"/>
          <w:lang w:eastAsia="ru-RU" w:bidi="ru-RU"/>
        </w:rPr>
        <w:t xml:space="preserve"> (</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xml:space="preserve">, 17-18 </w:t>
      </w:r>
      <w:r w:rsidRPr="00234E9B">
        <w:rPr>
          <w:rFonts w:ascii="Cambria" w:eastAsia="Cambria" w:hAnsi="Cambria" w:cs="Cambria" w:hint="eastAsia"/>
          <w:b/>
          <w:bCs/>
          <w:color w:val="000000"/>
          <w:kern w:val="0"/>
          <w:sz w:val="18"/>
          <w:szCs w:val="18"/>
          <w:lang w:eastAsia="ru-RU" w:bidi="ru-RU"/>
        </w:rPr>
        <w:t>листопада</w:t>
      </w:r>
      <w:r w:rsidRPr="00234E9B">
        <w:rPr>
          <w:rFonts w:ascii="Cambria" w:eastAsia="Cambria" w:hAnsi="Cambria" w:cs="Cambria"/>
          <w:b/>
          <w:bCs/>
          <w:color w:val="000000"/>
          <w:kern w:val="0"/>
          <w:sz w:val="18"/>
          <w:szCs w:val="18"/>
          <w:lang w:eastAsia="ru-RU" w:bidi="ru-RU"/>
        </w:rPr>
        <w:t xml:space="preserve"> 2011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менеджмент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проблеми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практики»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xml:space="preserve">, 15 </w:t>
      </w:r>
      <w:r w:rsidRPr="00234E9B">
        <w:rPr>
          <w:rFonts w:ascii="Cambria" w:eastAsia="Cambria" w:hAnsi="Cambria" w:cs="Cambria" w:hint="eastAsia"/>
          <w:b/>
          <w:bCs/>
          <w:color w:val="000000"/>
          <w:kern w:val="0"/>
          <w:sz w:val="18"/>
          <w:szCs w:val="18"/>
          <w:lang w:eastAsia="ru-RU" w:bidi="ru-RU"/>
        </w:rPr>
        <w:t>грудня</w:t>
      </w:r>
      <w:r w:rsidRPr="00234E9B">
        <w:rPr>
          <w:rFonts w:ascii="Cambria" w:eastAsia="Cambria" w:hAnsi="Cambria" w:cs="Cambria"/>
          <w:b/>
          <w:bCs/>
          <w:color w:val="000000"/>
          <w:kern w:val="0"/>
          <w:sz w:val="18"/>
          <w:szCs w:val="18"/>
          <w:lang w:eastAsia="ru-RU" w:bidi="ru-RU"/>
        </w:rPr>
        <w:t xml:space="preserve"> 2011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явища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проблеми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облікового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контрольного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аналітичного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забезпечення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управління</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підприємством»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Луцьк</w:t>
      </w:r>
      <w:r w:rsidRPr="00234E9B">
        <w:rPr>
          <w:rFonts w:ascii="Cambria" w:eastAsia="Cambria" w:hAnsi="Cambria" w:cs="Cambria"/>
          <w:b/>
          <w:bCs/>
          <w:color w:val="000000"/>
          <w:kern w:val="0"/>
          <w:sz w:val="18"/>
          <w:szCs w:val="18"/>
          <w:lang w:eastAsia="ru-RU" w:bidi="ru-RU"/>
        </w:rPr>
        <w:t xml:space="preserve">, 25 </w:t>
      </w:r>
      <w:r w:rsidRPr="00234E9B">
        <w:rPr>
          <w:rFonts w:ascii="Cambria" w:eastAsia="Cambria" w:hAnsi="Cambria" w:cs="Cambria" w:hint="eastAsia"/>
          <w:b/>
          <w:bCs/>
          <w:color w:val="000000"/>
          <w:kern w:val="0"/>
          <w:sz w:val="18"/>
          <w:szCs w:val="18"/>
          <w:lang w:eastAsia="ru-RU" w:bidi="ru-RU"/>
        </w:rPr>
        <w:t>травня</w:t>
      </w:r>
      <w:r w:rsidRPr="00234E9B">
        <w:rPr>
          <w:rFonts w:ascii="Cambria" w:eastAsia="Cambria" w:hAnsi="Cambria" w:cs="Cambria"/>
          <w:b/>
          <w:bCs/>
          <w:color w:val="000000"/>
          <w:kern w:val="0"/>
          <w:sz w:val="18"/>
          <w:szCs w:val="18"/>
          <w:lang w:eastAsia="ru-RU" w:bidi="ru-RU"/>
        </w:rPr>
        <w:t xml:space="preserve"> 2012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«Складові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елементи</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підвищення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економічного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потенціалу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 5</w:t>
      </w:r>
      <w:r w:rsidRPr="00234E9B">
        <w:rPr>
          <w:rFonts w:ascii="Cambria" w:eastAsia="Cambria" w:hAnsi="Cambria" w:cs="Cambria" w:hint="eastAsia"/>
          <w:b/>
          <w:bCs/>
          <w:color w:val="000000"/>
          <w:kern w:val="0"/>
          <w:sz w:val="18"/>
          <w:szCs w:val="18"/>
          <w:lang w:eastAsia="ru-RU" w:bidi="ru-RU"/>
        </w:rPr>
        <w:t>–</w:t>
      </w:r>
      <w:r w:rsidRPr="00234E9B">
        <w:rPr>
          <w:rFonts w:ascii="Cambria" w:eastAsia="Cambria" w:hAnsi="Cambria" w:cs="Cambria"/>
          <w:b/>
          <w:bCs/>
          <w:color w:val="000000"/>
          <w:kern w:val="0"/>
          <w:sz w:val="18"/>
          <w:szCs w:val="18"/>
          <w:lang w:eastAsia="ru-RU" w:bidi="ru-RU"/>
        </w:rPr>
        <w:t xml:space="preserve">7 </w:t>
      </w:r>
      <w:r w:rsidRPr="00234E9B">
        <w:rPr>
          <w:rFonts w:ascii="Cambria" w:eastAsia="Cambria" w:hAnsi="Cambria" w:cs="Cambria" w:hint="eastAsia"/>
          <w:b/>
          <w:bCs/>
          <w:color w:val="000000"/>
          <w:kern w:val="0"/>
          <w:sz w:val="18"/>
          <w:szCs w:val="18"/>
          <w:lang w:eastAsia="ru-RU" w:bidi="ru-RU"/>
        </w:rPr>
        <w:t>жовтня</w:t>
      </w:r>
      <w:r w:rsidRPr="00234E9B">
        <w:rPr>
          <w:rFonts w:ascii="Cambria" w:eastAsia="Cambria" w:hAnsi="Cambria" w:cs="Cambria"/>
          <w:b/>
          <w:bCs/>
          <w:color w:val="000000"/>
          <w:kern w:val="0"/>
          <w:sz w:val="18"/>
          <w:szCs w:val="18"/>
          <w:lang w:eastAsia="ru-RU" w:bidi="ru-RU"/>
        </w:rPr>
        <w:t xml:space="preserve"> 2012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проблеми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глобальних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процесів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економіці»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xml:space="preserve">, 8 </w:t>
      </w:r>
      <w:r w:rsidRPr="00234E9B">
        <w:rPr>
          <w:rFonts w:ascii="Cambria" w:eastAsia="Cambria" w:hAnsi="Cambria" w:cs="Cambria" w:hint="eastAsia"/>
          <w:b/>
          <w:bCs/>
          <w:color w:val="000000"/>
          <w:kern w:val="0"/>
          <w:sz w:val="18"/>
          <w:szCs w:val="18"/>
          <w:lang w:eastAsia="ru-RU" w:bidi="ru-RU"/>
        </w:rPr>
        <w:t>листопада</w:t>
      </w:r>
      <w:r w:rsidRPr="00234E9B">
        <w:rPr>
          <w:rFonts w:ascii="Cambria" w:eastAsia="Cambria" w:hAnsi="Cambria" w:cs="Cambria"/>
          <w:b/>
          <w:bCs/>
          <w:color w:val="000000"/>
          <w:kern w:val="0"/>
          <w:sz w:val="18"/>
          <w:szCs w:val="18"/>
          <w:lang w:eastAsia="ru-RU" w:bidi="ru-RU"/>
        </w:rPr>
        <w:t xml:space="preserve"> 2012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«Виклики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проблеми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бізнесу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ХХІ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століття»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xml:space="preserve">, 29 </w:t>
      </w:r>
      <w:r w:rsidRPr="00234E9B">
        <w:rPr>
          <w:rFonts w:ascii="Cambria" w:eastAsia="Cambria" w:hAnsi="Cambria" w:cs="Cambria" w:hint="eastAsia"/>
          <w:b/>
          <w:bCs/>
          <w:color w:val="000000"/>
          <w:kern w:val="0"/>
          <w:sz w:val="18"/>
          <w:szCs w:val="18"/>
          <w:lang w:eastAsia="ru-RU" w:bidi="ru-RU"/>
        </w:rPr>
        <w:t>листопада</w:t>
      </w:r>
      <w:r w:rsidRPr="00234E9B">
        <w:rPr>
          <w:rFonts w:ascii="Cambria" w:eastAsia="Cambria" w:hAnsi="Cambria" w:cs="Cambria"/>
          <w:b/>
          <w:bCs/>
          <w:color w:val="000000"/>
          <w:kern w:val="0"/>
          <w:sz w:val="18"/>
          <w:szCs w:val="18"/>
          <w:lang w:eastAsia="ru-RU" w:bidi="ru-RU"/>
        </w:rPr>
        <w:t xml:space="preserve"> 2012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«Основні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моделі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участі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інтеграційних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теренах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СНД»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25</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квітня</w:t>
      </w:r>
      <w:r w:rsidRPr="00234E9B">
        <w:rPr>
          <w:rFonts w:ascii="Cambria" w:eastAsia="Cambria" w:hAnsi="Cambria" w:cs="Cambria"/>
          <w:b/>
          <w:bCs/>
          <w:color w:val="000000"/>
          <w:kern w:val="0"/>
          <w:sz w:val="18"/>
          <w:szCs w:val="18"/>
          <w:lang w:eastAsia="ru-RU" w:bidi="ru-RU"/>
        </w:rPr>
        <w:t xml:space="preserve"> 2013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«Экономика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современный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менеджмент</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теория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практика»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Новосибірськ</w:t>
      </w:r>
      <w:r w:rsidRPr="00234E9B">
        <w:rPr>
          <w:rFonts w:ascii="Cambria" w:eastAsia="Cambria" w:hAnsi="Cambria" w:cs="Cambria"/>
          <w:b/>
          <w:bCs/>
          <w:color w:val="000000"/>
          <w:kern w:val="0"/>
          <w:sz w:val="18"/>
          <w:szCs w:val="18"/>
          <w:lang w:eastAsia="ru-RU" w:bidi="ru-RU"/>
        </w:rPr>
        <w:t xml:space="preserve">, 6 </w:t>
      </w:r>
      <w:r w:rsidRPr="00234E9B">
        <w:rPr>
          <w:rFonts w:ascii="Cambria" w:eastAsia="Cambria" w:hAnsi="Cambria" w:cs="Cambria" w:hint="eastAsia"/>
          <w:b/>
          <w:bCs/>
          <w:color w:val="000000"/>
          <w:kern w:val="0"/>
          <w:sz w:val="18"/>
          <w:szCs w:val="18"/>
          <w:lang w:eastAsia="ru-RU" w:bidi="ru-RU"/>
        </w:rPr>
        <w:t>листопада</w:t>
      </w:r>
      <w:r w:rsidRPr="00234E9B">
        <w:rPr>
          <w:rFonts w:ascii="Cambria" w:eastAsia="Cambria" w:hAnsi="Cambria" w:cs="Cambria"/>
          <w:b/>
          <w:bCs/>
          <w:color w:val="000000"/>
          <w:kern w:val="0"/>
          <w:sz w:val="18"/>
          <w:szCs w:val="18"/>
          <w:lang w:eastAsia="ru-RU" w:bidi="ru-RU"/>
        </w:rPr>
        <w:t xml:space="preserve"> 2013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моделі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участі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інтеграційних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теренах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СНД»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xml:space="preserve">, 25 </w:t>
      </w:r>
      <w:r w:rsidRPr="00234E9B">
        <w:rPr>
          <w:rFonts w:ascii="Cambria" w:eastAsia="Cambria" w:hAnsi="Cambria" w:cs="Cambria" w:hint="eastAsia"/>
          <w:b/>
          <w:bCs/>
          <w:color w:val="000000"/>
          <w:kern w:val="0"/>
          <w:sz w:val="18"/>
          <w:szCs w:val="18"/>
          <w:lang w:eastAsia="ru-RU" w:bidi="ru-RU"/>
        </w:rPr>
        <w:t>квітня</w:t>
      </w:r>
      <w:r w:rsidRPr="00234E9B">
        <w:rPr>
          <w:rFonts w:ascii="Cambria" w:eastAsia="Cambria" w:hAnsi="Cambria" w:cs="Cambria"/>
          <w:b/>
          <w:bCs/>
          <w:color w:val="000000"/>
          <w:kern w:val="0"/>
          <w:sz w:val="18"/>
          <w:szCs w:val="18"/>
          <w:lang w:eastAsia="ru-RU" w:bidi="ru-RU"/>
        </w:rPr>
        <w:t xml:space="preserve"> 2013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«Інституційні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зміни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функціонування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умовах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трансформації»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Нюрнберг</w:t>
      </w:r>
      <w:r w:rsidRPr="00234E9B">
        <w:rPr>
          <w:rFonts w:ascii="Cambria" w:eastAsia="Cambria" w:hAnsi="Cambria" w:cs="Cambria"/>
          <w:b/>
          <w:bCs/>
          <w:color w:val="000000"/>
          <w:kern w:val="0"/>
          <w:sz w:val="18"/>
          <w:szCs w:val="18"/>
          <w:lang w:eastAsia="ru-RU" w:bidi="ru-RU"/>
        </w:rPr>
        <w:t xml:space="preserve">, 17 </w:t>
      </w:r>
      <w:r w:rsidRPr="00234E9B">
        <w:rPr>
          <w:rFonts w:ascii="Cambria" w:eastAsia="Cambria" w:hAnsi="Cambria" w:cs="Cambria" w:hint="eastAsia"/>
          <w:b/>
          <w:bCs/>
          <w:color w:val="000000"/>
          <w:kern w:val="0"/>
          <w:sz w:val="18"/>
          <w:szCs w:val="18"/>
          <w:lang w:eastAsia="ru-RU" w:bidi="ru-RU"/>
        </w:rPr>
        <w:t>червня</w:t>
      </w:r>
      <w:r w:rsidRPr="00234E9B">
        <w:rPr>
          <w:rFonts w:ascii="Cambria" w:eastAsia="Cambria" w:hAnsi="Cambria" w:cs="Cambria"/>
          <w:b/>
          <w:bCs/>
          <w:color w:val="000000"/>
          <w:kern w:val="0"/>
          <w:sz w:val="18"/>
          <w:szCs w:val="18"/>
          <w:lang w:eastAsia="ru-RU" w:bidi="ru-RU"/>
        </w:rPr>
        <w:t xml:space="preserve"> 2014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круглих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столах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«Світова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фінансова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криза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думка»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Київ</w:t>
      </w:r>
      <w:r w:rsidRPr="00234E9B">
        <w:rPr>
          <w:rFonts w:ascii="Cambria" w:eastAsia="Cambria" w:hAnsi="Cambria" w:cs="Cambria"/>
          <w:b/>
          <w:bCs/>
          <w:color w:val="000000"/>
          <w:kern w:val="0"/>
          <w:sz w:val="18"/>
          <w:szCs w:val="18"/>
          <w:lang w:eastAsia="ru-RU" w:bidi="ru-RU"/>
        </w:rPr>
        <w:t xml:space="preserve">, 26 </w:t>
      </w:r>
      <w:r w:rsidRPr="00234E9B">
        <w:rPr>
          <w:rFonts w:ascii="Cambria" w:eastAsia="Cambria" w:hAnsi="Cambria" w:cs="Cambria" w:hint="eastAsia"/>
          <w:b/>
          <w:bCs/>
          <w:color w:val="000000"/>
          <w:kern w:val="0"/>
          <w:sz w:val="18"/>
          <w:szCs w:val="18"/>
          <w:lang w:eastAsia="ru-RU" w:bidi="ru-RU"/>
        </w:rPr>
        <w:t>лютого</w:t>
      </w:r>
      <w:r w:rsidRPr="00234E9B">
        <w:rPr>
          <w:rFonts w:ascii="Cambria" w:eastAsia="Cambria" w:hAnsi="Cambria" w:cs="Cambria"/>
          <w:b/>
          <w:bCs/>
          <w:color w:val="000000"/>
          <w:kern w:val="0"/>
          <w:sz w:val="18"/>
          <w:szCs w:val="18"/>
          <w:lang w:eastAsia="ru-RU" w:bidi="ru-RU"/>
        </w:rPr>
        <w:t xml:space="preserve"> 2009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семінарах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практичному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семінарі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«Зарубіжний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досвід</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регулювання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соціально</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трудових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відносин</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ринку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праці</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доходів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населення»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жовтень</w:t>
      </w:r>
      <w:r w:rsidRPr="00234E9B">
        <w:rPr>
          <w:rFonts w:ascii="Cambria" w:eastAsia="Cambria" w:hAnsi="Cambria" w:cs="Cambria"/>
          <w:b/>
          <w:bCs/>
          <w:color w:val="000000"/>
          <w:kern w:val="0"/>
          <w:sz w:val="18"/>
          <w:szCs w:val="18"/>
          <w:lang w:eastAsia="ru-RU" w:bidi="ru-RU"/>
        </w:rPr>
        <w:t xml:space="preserve"> 2006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«Стратегії</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протидії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зовнішнім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внутрішнім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загрозам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економічній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безпеці</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регіональний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вимір»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Запоріжжя</w:t>
      </w:r>
      <w:r w:rsidRPr="00234E9B">
        <w:rPr>
          <w:rFonts w:ascii="Cambria" w:eastAsia="Cambria" w:hAnsi="Cambria" w:cs="Cambria"/>
          <w:b/>
          <w:bCs/>
          <w:color w:val="000000"/>
          <w:kern w:val="0"/>
          <w:sz w:val="18"/>
          <w:szCs w:val="18"/>
          <w:lang w:eastAsia="ru-RU" w:bidi="ru-RU"/>
        </w:rPr>
        <w:t xml:space="preserve">, 28-29 </w:t>
      </w:r>
      <w:r w:rsidRPr="00234E9B">
        <w:rPr>
          <w:rFonts w:ascii="Cambria" w:eastAsia="Cambria" w:hAnsi="Cambria" w:cs="Cambria" w:hint="eastAsia"/>
          <w:b/>
          <w:bCs/>
          <w:color w:val="000000"/>
          <w:kern w:val="0"/>
          <w:sz w:val="18"/>
          <w:szCs w:val="18"/>
          <w:lang w:eastAsia="ru-RU" w:bidi="ru-RU"/>
        </w:rPr>
        <w:t>травня</w:t>
      </w:r>
      <w:r w:rsidRPr="00234E9B">
        <w:rPr>
          <w:rFonts w:ascii="Cambria" w:eastAsia="Cambria" w:hAnsi="Cambria" w:cs="Cambria"/>
          <w:b/>
          <w:bCs/>
          <w:color w:val="000000"/>
          <w:kern w:val="0"/>
          <w:sz w:val="18"/>
          <w:szCs w:val="18"/>
          <w:lang w:eastAsia="ru-RU" w:bidi="ru-RU"/>
        </w:rPr>
        <w:t xml:space="preserve"> 2010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інтернет</w:t>
      </w: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конференціях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«Управління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економічною</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діяльністю</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промислових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підприємств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системі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сучасних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глобалізаційних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процесів»</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Хмельницький</w:t>
      </w:r>
      <w:r w:rsidRPr="00234E9B">
        <w:rPr>
          <w:rFonts w:ascii="Cambria" w:eastAsia="Cambria" w:hAnsi="Cambria" w:cs="Cambria"/>
          <w:b/>
          <w:bCs/>
          <w:color w:val="000000"/>
          <w:kern w:val="0"/>
          <w:sz w:val="18"/>
          <w:szCs w:val="18"/>
          <w:lang w:eastAsia="ru-RU" w:bidi="ru-RU"/>
        </w:rPr>
        <w:t xml:space="preserve">, 15 </w:t>
      </w:r>
      <w:r w:rsidRPr="00234E9B">
        <w:rPr>
          <w:rFonts w:ascii="Cambria" w:eastAsia="Cambria" w:hAnsi="Cambria" w:cs="Cambria" w:hint="eastAsia"/>
          <w:b/>
          <w:bCs/>
          <w:color w:val="000000"/>
          <w:kern w:val="0"/>
          <w:sz w:val="18"/>
          <w:szCs w:val="18"/>
          <w:lang w:eastAsia="ru-RU" w:bidi="ru-RU"/>
        </w:rPr>
        <w:t>червня</w:t>
      </w:r>
      <w:r w:rsidRPr="00234E9B">
        <w:rPr>
          <w:rFonts w:ascii="Cambria" w:eastAsia="Cambria" w:hAnsi="Cambria" w:cs="Cambria"/>
          <w:b/>
          <w:bCs/>
          <w:color w:val="000000"/>
          <w:kern w:val="0"/>
          <w:sz w:val="18"/>
          <w:szCs w:val="18"/>
          <w:lang w:eastAsia="ru-RU" w:bidi="ru-RU"/>
        </w:rPr>
        <w:t xml:space="preserve"> - 30 </w:t>
      </w:r>
      <w:r w:rsidRPr="00234E9B">
        <w:rPr>
          <w:rFonts w:ascii="Cambria" w:eastAsia="Cambria" w:hAnsi="Cambria" w:cs="Cambria" w:hint="eastAsia"/>
          <w:b/>
          <w:bCs/>
          <w:color w:val="000000"/>
          <w:kern w:val="0"/>
          <w:sz w:val="18"/>
          <w:szCs w:val="18"/>
          <w:lang w:eastAsia="ru-RU" w:bidi="ru-RU"/>
        </w:rPr>
        <w:t>липня</w:t>
      </w:r>
      <w:r w:rsidRPr="00234E9B">
        <w:rPr>
          <w:rFonts w:ascii="Cambria" w:eastAsia="Cambria" w:hAnsi="Cambria" w:cs="Cambria"/>
          <w:b/>
          <w:bCs/>
          <w:color w:val="000000"/>
          <w:kern w:val="0"/>
          <w:sz w:val="18"/>
          <w:szCs w:val="18"/>
          <w:lang w:eastAsia="ru-RU" w:bidi="ru-RU"/>
        </w:rPr>
        <w:t xml:space="preserve"> 2011 </w:t>
      </w:r>
      <w:r w:rsidRPr="00234E9B">
        <w:rPr>
          <w:rFonts w:ascii="Cambria" w:eastAsia="Cambria" w:hAnsi="Cambria" w:cs="Cambria" w:hint="eastAsia"/>
          <w:b/>
          <w:bCs/>
          <w:color w:val="000000"/>
          <w:kern w:val="0"/>
          <w:sz w:val="18"/>
          <w:szCs w:val="18"/>
          <w:lang w:eastAsia="ru-RU" w:bidi="ru-RU"/>
        </w:rPr>
        <w:t>р</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сайт</w:t>
      </w:r>
      <w:r w:rsidRPr="00234E9B">
        <w:rPr>
          <w:rFonts w:ascii="Cambria" w:eastAsia="Cambria" w:hAnsi="Cambria" w:cs="Cambria"/>
          <w:b/>
          <w:bCs/>
          <w:color w:val="000000"/>
          <w:kern w:val="0"/>
          <w:sz w:val="18"/>
          <w:szCs w:val="18"/>
          <w:lang w:eastAsia="ru-RU" w:bidi="ru-RU"/>
        </w:rPr>
        <w:t>: http://mev-hnu.at.ua;</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18</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Публікації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матеріалів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Основні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положення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найважливіші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висновки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дисертаційної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опубліковані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індивідуальній</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монографії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дослідження</w:t>
      </w:r>
      <w:r w:rsidRPr="00234E9B">
        <w:rPr>
          <w:rFonts w:ascii="Cambria" w:eastAsia="Cambria" w:hAnsi="Cambria" w:cs="Cambria"/>
          <w:b/>
          <w:bCs/>
          <w:color w:val="000000"/>
          <w:kern w:val="0"/>
          <w:sz w:val="18"/>
          <w:szCs w:val="18"/>
          <w:lang w:eastAsia="ru-RU" w:bidi="ru-RU"/>
        </w:rPr>
        <w:t xml:space="preserve"> (20,5 </w:t>
      </w:r>
      <w:r w:rsidRPr="00234E9B">
        <w:rPr>
          <w:rFonts w:ascii="Cambria" w:eastAsia="Cambria" w:hAnsi="Cambria" w:cs="Cambria" w:hint="eastAsia"/>
          <w:b/>
          <w:bCs/>
          <w:color w:val="000000"/>
          <w:kern w:val="0"/>
          <w:sz w:val="18"/>
          <w:szCs w:val="18"/>
          <w:lang w:eastAsia="ru-RU" w:bidi="ru-RU"/>
        </w:rPr>
        <w:t>друк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арк</w:t>
      </w:r>
      <w:r w:rsidRPr="00234E9B">
        <w:rPr>
          <w:rFonts w:ascii="Cambria" w:eastAsia="Cambria" w:hAnsi="Cambria" w:cs="Cambria"/>
          <w:b/>
          <w:bCs/>
          <w:color w:val="000000"/>
          <w:kern w:val="0"/>
          <w:sz w:val="18"/>
          <w:szCs w:val="18"/>
          <w:lang w:eastAsia="ru-RU" w:bidi="ru-RU"/>
        </w:rPr>
        <w:t>.), 3-</w:t>
      </w:r>
      <w:r w:rsidRPr="00234E9B">
        <w:rPr>
          <w:rFonts w:ascii="Cambria" w:eastAsia="Cambria" w:hAnsi="Cambria" w:cs="Cambria" w:hint="eastAsia"/>
          <w:b/>
          <w:bCs/>
          <w:color w:val="000000"/>
          <w:kern w:val="0"/>
          <w:sz w:val="18"/>
          <w:szCs w:val="18"/>
          <w:lang w:eastAsia="ru-RU" w:bidi="ru-RU"/>
        </w:rPr>
        <w:t>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колективних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монографіях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загальним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обсягом</w:t>
      </w:r>
      <w:r w:rsidRPr="00234E9B">
        <w:rPr>
          <w:rFonts w:ascii="Cambria" w:eastAsia="Cambria" w:hAnsi="Cambria" w:cs="Cambria"/>
          <w:b/>
          <w:bCs/>
          <w:color w:val="000000"/>
          <w:kern w:val="0"/>
          <w:sz w:val="18"/>
          <w:szCs w:val="18"/>
          <w:lang w:eastAsia="ru-RU" w:bidi="ru-RU"/>
        </w:rPr>
        <w:t xml:space="preserve"> 2,65 </w:t>
      </w:r>
      <w:r w:rsidRPr="00234E9B">
        <w:rPr>
          <w:rFonts w:ascii="Cambria" w:eastAsia="Cambria" w:hAnsi="Cambria" w:cs="Cambria" w:hint="eastAsia"/>
          <w:b/>
          <w:bCs/>
          <w:color w:val="000000"/>
          <w:kern w:val="0"/>
          <w:sz w:val="18"/>
          <w:szCs w:val="18"/>
          <w:lang w:eastAsia="ru-RU" w:bidi="ru-RU"/>
        </w:rPr>
        <w:t>друк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арк</w:t>
      </w:r>
      <w:r w:rsidRPr="00234E9B">
        <w:rPr>
          <w:rFonts w:ascii="Cambria" w:eastAsia="Cambria" w:hAnsi="Cambria" w:cs="Cambria"/>
          <w:b/>
          <w:bCs/>
          <w:color w:val="000000"/>
          <w:kern w:val="0"/>
          <w:sz w:val="18"/>
          <w:szCs w:val="18"/>
          <w:lang w:eastAsia="ru-RU" w:bidi="ru-RU"/>
        </w:rPr>
        <w:t xml:space="preserve">.), 28 </w:t>
      </w:r>
      <w:r w:rsidRPr="00234E9B">
        <w:rPr>
          <w:rFonts w:ascii="Cambria" w:eastAsia="Cambria" w:hAnsi="Cambria" w:cs="Cambria" w:hint="eastAsia"/>
          <w:b/>
          <w:bCs/>
          <w:color w:val="000000"/>
          <w:kern w:val="0"/>
          <w:sz w:val="18"/>
          <w:szCs w:val="18"/>
          <w:lang w:eastAsia="ru-RU" w:bidi="ru-RU"/>
        </w:rPr>
        <w:t>фахових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виданнях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загальним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обсягом</w:t>
      </w:r>
      <w:r w:rsidRPr="00234E9B">
        <w:rPr>
          <w:rFonts w:ascii="Cambria" w:eastAsia="Cambria" w:hAnsi="Cambria" w:cs="Cambria"/>
          <w:b/>
          <w:bCs/>
          <w:color w:val="000000"/>
          <w:kern w:val="0"/>
          <w:sz w:val="18"/>
          <w:szCs w:val="18"/>
          <w:lang w:eastAsia="ru-RU" w:bidi="ru-RU"/>
        </w:rPr>
        <w:t xml:space="preserve"> 12,05 </w:t>
      </w:r>
      <w:r w:rsidRPr="00234E9B">
        <w:rPr>
          <w:rFonts w:ascii="Cambria" w:eastAsia="Cambria" w:hAnsi="Cambria" w:cs="Cambria" w:hint="eastAsia"/>
          <w:b/>
          <w:bCs/>
          <w:color w:val="000000"/>
          <w:kern w:val="0"/>
          <w:sz w:val="18"/>
          <w:szCs w:val="18"/>
          <w:lang w:eastAsia="ru-RU" w:bidi="ru-RU"/>
        </w:rPr>
        <w:t>друк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арк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особисто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автору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належать</w:t>
      </w:r>
      <w:r w:rsidRPr="00234E9B">
        <w:rPr>
          <w:rFonts w:ascii="Cambria" w:eastAsia="Cambria" w:hAnsi="Cambria" w:cs="Cambria"/>
          <w:b/>
          <w:bCs/>
          <w:color w:val="000000"/>
          <w:kern w:val="0"/>
          <w:sz w:val="18"/>
          <w:szCs w:val="18"/>
          <w:lang w:eastAsia="ru-RU" w:bidi="ru-RU"/>
        </w:rPr>
        <w:t xml:space="preserve"> 11,75</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друк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арк</w:t>
      </w:r>
      <w:r w:rsidRPr="00234E9B">
        <w:rPr>
          <w:rFonts w:ascii="Cambria" w:eastAsia="Cambria" w:hAnsi="Cambria" w:cs="Cambria"/>
          <w:b/>
          <w:bCs/>
          <w:color w:val="000000"/>
          <w:kern w:val="0"/>
          <w:sz w:val="18"/>
          <w:szCs w:val="18"/>
          <w:lang w:eastAsia="ru-RU" w:bidi="ru-RU"/>
        </w:rPr>
        <w:t>.), 7-</w:t>
      </w:r>
      <w:r w:rsidRPr="00234E9B">
        <w:rPr>
          <w:rFonts w:ascii="Cambria" w:eastAsia="Cambria" w:hAnsi="Cambria" w:cs="Cambria" w:hint="eastAsia"/>
          <w:b/>
          <w:bCs/>
          <w:color w:val="000000"/>
          <w:kern w:val="0"/>
          <w:sz w:val="18"/>
          <w:szCs w:val="18"/>
          <w:lang w:eastAsia="ru-RU" w:bidi="ru-RU"/>
        </w:rPr>
        <w:t>ми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статях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зарубіжних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виданнях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фахових</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виданнях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України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що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входять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міжнародних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наукометричних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баз</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w:t>
      </w:r>
      <w:r w:rsidRPr="00234E9B">
        <w:rPr>
          <w:rFonts w:ascii="Cambria" w:eastAsia="Cambria" w:hAnsi="Cambria" w:cs="Cambria" w:hint="eastAsia"/>
          <w:b/>
          <w:bCs/>
          <w:color w:val="000000"/>
          <w:kern w:val="0"/>
          <w:sz w:val="18"/>
          <w:szCs w:val="18"/>
          <w:lang w:eastAsia="ru-RU" w:bidi="ru-RU"/>
        </w:rPr>
        <w:t>загальним</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обсягом</w:t>
      </w:r>
      <w:r w:rsidRPr="00234E9B">
        <w:rPr>
          <w:rFonts w:ascii="Cambria" w:eastAsia="Cambria" w:hAnsi="Cambria" w:cs="Cambria"/>
          <w:b/>
          <w:bCs/>
          <w:color w:val="000000"/>
          <w:kern w:val="0"/>
          <w:sz w:val="18"/>
          <w:szCs w:val="18"/>
          <w:lang w:eastAsia="ru-RU" w:bidi="ru-RU"/>
        </w:rPr>
        <w:t xml:space="preserve"> 2,6 </w:t>
      </w:r>
      <w:r w:rsidRPr="00234E9B">
        <w:rPr>
          <w:rFonts w:ascii="Cambria" w:eastAsia="Cambria" w:hAnsi="Cambria" w:cs="Cambria" w:hint="eastAsia"/>
          <w:b/>
          <w:bCs/>
          <w:color w:val="000000"/>
          <w:kern w:val="0"/>
          <w:sz w:val="18"/>
          <w:szCs w:val="18"/>
          <w:lang w:eastAsia="ru-RU" w:bidi="ru-RU"/>
        </w:rPr>
        <w:t>друк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арк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особисто</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автору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належать</w:t>
      </w:r>
      <w:r w:rsidRPr="00234E9B">
        <w:rPr>
          <w:rFonts w:ascii="Cambria" w:eastAsia="Cambria" w:hAnsi="Cambria" w:cs="Cambria"/>
          <w:b/>
          <w:bCs/>
          <w:color w:val="000000"/>
          <w:kern w:val="0"/>
          <w:sz w:val="18"/>
          <w:szCs w:val="18"/>
          <w:lang w:eastAsia="ru-RU" w:bidi="ru-RU"/>
        </w:rPr>
        <w:t xml:space="preserve"> 2,4 </w:t>
      </w:r>
      <w:r w:rsidRPr="00234E9B">
        <w:rPr>
          <w:rFonts w:ascii="Cambria" w:eastAsia="Cambria" w:hAnsi="Cambria" w:cs="Cambria" w:hint="eastAsia"/>
          <w:b/>
          <w:bCs/>
          <w:color w:val="000000"/>
          <w:kern w:val="0"/>
          <w:sz w:val="18"/>
          <w:szCs w:val="18"/>
          <w:lang w:eastAsia="ru-RU" w:bidi="ru-RU"/>
        </w:rPr>
        <w:t>друк</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арк</w:t>
      </w:r>
      <w:r w:rsidRPr="00234E9B">
        <w:rPr>
          <w:rFonts w:ascii="Cambria" w:eastAsia="Cambria" w:hAnsi="Cambria" w:cs="Cambria"/>
          <w:b/>
          <w:bCs/>
          <w:color w:val="000000"/>
          <w:kern w:val="0"/>
          <w:sz w:val="18"/>
          <w:szCs w:val="18"/>
          <w:lang w:eastAsia="ru-RU" w:bidi="ru-RU"/>
        </w:rPr>
        <w:t xml:space="preserve">.), 12 </w:t>
      </w:r>
      <w:r w:rsidRPr="00234E9B">
        <w:rPr>
          <w:rFonts w:ascii="Cambria" w:eastAsia="Cambria" w:hAnsi="Cambria" w:cs="Cambria" w:hint="eastAsia"/>
          <w:b/>
          <w:bCs/>
          <w:color w:val="000000"/>
          <w:kern w:val="0"/>
          <w:sz w:val="18"/>
          <w:szCs w:val="18"/>
          <w:lang w:eastAsia="ru-RU" w:bidi="ru-RU"/>
        </w:rPr>
        <w:t>матеріалах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тезах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доповідей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наукових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конференціях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загальним</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обсягом</w:t>
      </w:r>
      <w:r w:rsidRPr="00234E9B">
        <w:rPr>
          <w:rFonts w:ascii="Cambria" w:eastAsia="Cambria" w:hAnsi="Cambria" w:cs="Cambria"/>
          <w:b/>
          <w:bCs/>
          <w:color w:val="000000"/>
          <w:kern w:val="0"/>
          <w:sz w:val="18"/>
          <w:szCs w:val="18"/>
          <w:lang w:eastAsia="ru-RU" w:bidi="ru-RU"/>
        </w:rPr>
        <w:t xml:space="preserve"> 3,3 </w:t>
      </w:r>
      <w:r w:rsidRPr="00234E9B">
        <w:rPr>
          <w:rFonts w:ascii="Cambria" w:eastAsia="Cambria" w:hAnsi="Cambria" w:cs="Cambria" w:hint="eastAsia"/>
          <w:b/>
          <w:bCs/>
          <w:color w:val="000000"/>
          <w:kern w:val="0"/>
          <w:sz w:val="18"/>
          <w:szCs w:val="18"/>
          <w:lang w:eastAsia="ru-RU" w:bidi="ru-RU"/>
        </w:rPr>
        <w:t>друк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арк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Загальний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обсяг</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матеріалу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який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належить</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особисто</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здобувачу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становить</w:t>
      </w:r>
      <w:r w:rsidRPr="00234E9B">
        <w:rPr>
          <w:rFonts w:ascii="Cambria" w:eastAsia="Cambria" w:hAnsi="Cambria" w:cs="Cambria"/>
          <w:b/>
          <w:bCs/>
          <w:color w:val="000000"/>
          <w:kern w:val="0"/>
          <w:sz w:val="18"/>
          <w:szCs w:val="18"/>
          <w:lang w:eastAsia="ru-RU" w:bidi="ru-RU"/>
        </w:rPr>
        <w:t xml:space="preserve"> 40,6 </w:t>
      </w:r>
      <w:r w:rsidRPr="00234E9B">
        <w:rPr>
          <w:rFonts w:ascii="Cambria" w:eastAsia="Cambria" w:hAnsi="Cambria" w:cs="Cambria" w:hint="eastAsia"/>
          <w:b/>
          <w:bCs/>
          <w:color w:val="000000"/>
          <w:kern w:val="0"/>
          <w:sz w:val="18"/>
          <w:szCs w:val="18"/>
          <w:lang w:eastAsia="ru-RU" w:bidi="ru-RU"/>
        </w:rPr>
        <w:t>друк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арк</w:t>
      </w:r>
      <w:r w:rsidRPr="00234E9B">
        <w:rPr>
          <w:rFonts w:ascii="Cambria" w:eastAsia="Cambria" w:hAnsi="Cambria" w:cs="Cambria"/>
          <w:b/>
          <w:bCs/>
          <w:color w:val="000000"/>
          <w:kern w:val="0"/>
          <w:sz w:val="18"/>
          <w:szCs w:val="18"/>
          <w:lang w:eastAsia="ru-RU" w:bidi="ru-RU"/>
        </w:rPr>
        <w:t>.</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Структура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та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обсяг</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дисертаційної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Дисертаційна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складається</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вступу</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п’яти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розділів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висновків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додатків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списку</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використаних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джерел</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містить</w:t>
      </w:r>
      <w:r w:rsidRPr="00234E9B">
        <w:rPr>
          <w:rFonts w:ascii="Cambria" w:eastAsia="Cambria" w:hAnsi="Cambria" w:cs="Cambria"/>
          <w:b/>
          <w:bCs/>
          <w:color w:val="000000"/>
          <w:kern w:val="0"/>
          <w:sz w:val="18"/>
          <w:szCs w:val="18"/>
          <w:lang w:eastAsia="ru-RU" w:bidi="ru-RU"/>
        </w:rPr>
        <w:t xml:space="preserve"> 22 </w:t>
      </w:r>
      <w:r w:rsidRPr="00234E9B">
        <w:rPr>
          <w:rFonts w:ascii="Cambria" w:eastAsia="Cambria" w:hAnsi="Cambria" w:cs="Cambria" w:hint="eastAsia"/>
          <w:b/>
          <w:bCs/>
          <w:color w:val="000000"/>
          <w:kern w:val="0"/>
          <w:sz w:val="18"/>
          <w:szCs w:val="18"/>
          <w:lang w:eastAsia="ru-RU" w:bidi="ru-RU"/>
        </w:rPr>
        <w:t>таблиці</w:t>
      </w:r>
      <w:r w:rsidRPr="00234E9B">
        <w:rPr>
          <w:rFonts w:ascii="Cambria" w:eastAsia="Cambria" w:hAnsi="Cambria" w:cs="Cambria"/>
          <w:b/>
          <w:bCs/>
          <w:color w:val="000000"/>
          <w:kern w:val="0"/>
          <w:sz w:val="18"/>
          <w:szCs w:val="18"/>
          <w:lang w:eastAsia="ru-RU" w:bidi="ru-RU"/>
        </w:rPr>
        <w:t xml:space="preserve">, 90 </w:t>
      </w:r>
      <w:r w:rsidRPr="00234E9B">
        <w:rPr>
          <w:rFonts w:ascii="Cambria" w:eastAsia="Cambria" w:hAnsi="Cambria" w:cs="Cambria" w:hint="eastAsia"/>
          <w:b/>
          <w:bCs/>
          <w:color w:val="000000"/>
          <w:kern w:val="0"/>
          <w:sz w:val="18"/>
          <w:szCs w:val="18"/>
          <w:lang w:eastAsia="ru-RU" w:bidi="ru-RU"/>
        </w:rPr>
        <w:t>рисунків</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Повний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обсяг</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дисертаційної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роботи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становить</w:t>
      </w:r>
      <w:r w:rsidRPr="00234E9B">
        <w:rPr>
          <w:rFonts w:ascii="Cambria" w:eastAsia="Cambria" w:hAnsi="Cambria" w:cs="Cambria"/>
          <w:b/>
          <w:bCs/>
          <w:color w:val="000000"/>
          <w:kern w:val="0"/>
          <w:sz w:val="18"/>
          <w:szCs w:val="18"/>
          <w:lang w:eastAsia="ru-RU" w:bidi="ru-RU"/>
        </w:rPr>
        <w:t xml:space="preserve"> 474 </w:t>
      </w:r>
      <w:r w:rsidRPr="00234E9B">
        <w:rPr>
          <w:rFonts w:ascii="Cambria" w:eastAsia="Cambria" w:hAnsi="Cambria" w:cs="Cambria" w:hint="eastAsia"/>
          <w:b/>
          <w:bCs/>
          <w:color w:val="000000"/>
          <w:kern w:val="0"/>
          <w:sz w:val="18"/>
          <w:szCs w:val="18"/>
          <w:lang w:eastAsia="ru-RU" w:bidi="ru-RU"/>
        </w:rPr>
        <w:t>сторінки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з</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них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додатки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розміщенні</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p>
    <w:p w:rsidR="00234E9B" w:rsidRPr="00234E9B"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b/>
          <w:bCs/>
          <w:color w:val="000000"/>
          <w:kern w:val="0"/>
          <w:sz w:val="18"/>
          <w:szCs w:val="18"/>
          <w:lang w:eastAsia="ru-RU" w:bidi="ru-RU"/>
        </w:rPr>
        <w:t xml:space="preserve">48 </w:t>
      </w:r>
      <w:r w:rsidRPr="00234E9B">
        <w:rPr>
          <w:rFonts w:ascii="Cambria" w:eastAsia="Cambria" w:hAnsi="Cambria" w:cs="Cambria" w:hint="eastAsia"/>
          <w:b/>
          <w:bCs/>
          <w:color w:val="000000"/>
          <w:kern w:val="0"/>
          <w:sz w:val="18"/>
          <w:szCs w:val="18"/>
          <w:lang w:eastAsia="ru-RU" w:bidi="ru-RU"/>
        </w:rPr>
        <w:t>сторінках</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список</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використаної</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літератури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містить</w:t>
      </w:r>
      <w:r w:rsidRPr="00234E9B">
        <w:rPr>
          <w:rFonts w:ascii="Cambria" w:eastAsia="Cambria" w:hAnsi="Cambria" w:cs="Cambria"/>
          <w:b/>
          <w:bCs/>
          <w:color w:val="000000"/>
          <w:kern w:val="0"/>
          <w:sz w:val="18"/>
          <w:szCs w:val="18"/>
          <w:lang w:eastAsia="ru-RU" w:bidi="ru-RU"/>
        </w:rPr>
        <w:t xml:space="preserve"> 524 </w:t>
      </w:r>
      <w:r w:rsidRPr="00234E9B">
        <w:rPr>
          <w:rFonts w:ascii="Cambria" w:eastAsia="Cambria" w:hAnsi="Cambria" w:cs="Cambria" w:hint="eastAsia"/>
          <w:b/>
          <w:bCs/>
          <w:color w:val="000000"/>
          <w:kern w:val="0"/>
          <w:sz w:val="18"/>
          <w:szCs w:val="18"/>
          <w:lang w:eastAsia="ru-RU" w:bidi="ru-RU"/>
        </w:rPr>
        <w:t>джерела</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і</w:t>
      </w:r>
    </w:p>
    <w:p w:rsidR="0008553F" w:rsidRDefault="00234E9B" w:rsidP="00234E9B">
      <w:pPr>
        <w:rPr>
          <w:rFonts w:ascii="Cambria" w:eastAsia="Cambria" w:hAnsi="Cambria" w:cs="Cambria"/>
          <w:b/>
          <w:bCs/>
          <w:color w:val="000000"/>
          <w:kern w:val="0"/>
          <w:sz w:val="18"/>
          <w:szCs w:val="18"/>
          <w:lang w:eastAsia="ru-RU" w:bidi="ru-RU"/>
        </w:rPr>
      </w:pPr>
      <w:r w:rsidRPr="00234E9B">
        <w:rPr>
          <w:rFonts w:ascii="Cambria" w:eastAsia="Cambria" w:hAnsi="Cambria" w:cs="Cambria" w:hint="eastAsia"/>
          <w:b/>
          <w:bCs/>
          <w:color w:val="000000"/>
          <w:kern w:val="0"/>
          <w:sz w:val="18"/>
          <w:szCs w:val="18"/>
          <w:lang w:eastAsia="ru-RU" w:bidi="ru-RU"/>
        </w:rPr>
        <w:t>розміщений</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на</w:t>
      </w:r>
      <w:r w:rsidRPr="00234E9B">
        <w:rPr>
          <w:rFonts w:ascii="Cambria" w:eastAsia="Cambria" w:hAnsi="Cambria" w:cs="Cambria"/>
          <w:b/>
          <w:bCs/>
          <w:color w:val="000000"/>
          <w:kern w:val="0"/>
          <w:sz w:val="18"/>
          <w:szCs w:val="18"/>
          <w:lang w:eastAsia="ru-RU" w:bidi="ru-RU"/>
        </w:rPr>
        <w:t xml:space="preserve"> 50-</w:t>
      </w:r>
      <w:r w:rsidRPr="00234E9B">
        <w:rPr>
          <w:rFonts w:ascii="Cambria" w:eastAsia="Cambria" w:hAnsi="Cambria" w:cs="Cambria" w:hint="eastAsia"/>
          <w:b/>
          <w:bCs/>
          <w:color w:val="000000"/>
          <w:kern w:val="0"/>
          <w:sz w:val="18"/>
          <w:szCs w:val="18"/>
          <w:lang w:eastAsia="ru-RU" w:bidi="ru-RU"/>
        </w:rPr>
        <w:t>ти</w:t>
      </w:r>
      <w:r w:rsidRPr="00234E9B">
        <w:rPr>
          <w:rFonts w:ascii="Cambria" w:eastAsia="Cambria" w:hAnsi="Cambria" w:cs="Cambria"/>
          <w:b/>
          <w:bCs/>
          <w:color w:val="000000"/>
          <w:kern w:val="0"/>
          <w:sz w:val="18"/>
          <w:szCs w:val="18"/>
          <w:lang w:eastAsia="ru-RU" w:bidi="ru-RU"/>
        </w:rPr>
        <w:t xml:space="preserve"> </w:t>
      </w:r>
      <w:r w:rsidRPr="00234E9B">
        <w:rPr>
          <w:rFonts w:ascii="Cambria" w:eastAsia="Cambria" w:hAnsi="Cambria" w:cs="Cambria" w:hint="eastAsia"/>
          <w:b/>
          <w:bCs/>
          <w:color w:val="000000"/>
          <w:kern w:val="0"/>
          <w:sz w:val="18"/>
          <w:szCs w:val="18"/>
          <w:lang w:eastAsia="ru-RU" w:bidi="ru-RU"/>
        </w:rPr>
        <w:t>сторінках</w:t>
      </w:r>
    </w:p>
    <w:p w:rsidR="00234E9B" w:rsidRDefault="00234E9B" w:rsidP="00234E9B">
      <w:pPr>
        <w:rPr>
          <w:rFonts w:ascii="Cambria" w:eastAsia="Cambria" w:hAnsi="Cambria" w:cs="Cambria"/>
          <w:b/>
          <w:bCs/>
          <w:color w:val="000000"/>
          <w:kern w:val="0"/>
          <w:sz w:val="18"/>
          <w:szCs w:val="18"/>
          <w:lang w:eastAsia="ru-RU" w:bidi="ru-RU"/>
        </w:rPr>
      </w:pPr>
    </w:p>
    <w:p w:rsidR="00234E9B" w:rsidRDefault="00234E9B" w:rsidP="00234E9B">
      <w:pPr>
        <w:rPr>
          <w:rFonts w:ascii="Cambria" w:eastAsia="Cambria" w:hAnsi="Cambria" w:cs="Cambria"/>
          <w:b/>
          <w:bCs/>
          <w:color w:val="000000"/>
          <w:kern w:val="0"/>
          <w:sz w:val="18"/>
          <w:szCs w:val="18"/>
          <w:lang w:eastAsia="ru-RU" w:bidi="ru-RU"/>
        </w:rPr>
      </w:pPr>
    </w:p>
    <w:p w:rsidR="00234E9B" w:rsidRDefault="00234E9B" w:rsidP="00234E9B">
      <w:r>
        <w:rPr>
          <w:rFonts w:hint="eastAsia"/>
        </w:rPr>
        <w:t>ВИСНОВКИ</w:t>
      </w:r>
    </w:p>
    <w:p w:rsidR="00234E9B" w:rsidRDefault="00234E9B" w:rsidP="00234E9B">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p>
    <w:p w:rsidR="00234E9B" w:rsidRDefault="00234E9B" w:rsidP="00234E9B">
      <w:r>
        <w:rPr>
          <w:rFonts w:hint="eastAsia"/>
        </w:rPr>
        <w:t>вирішення</w:t>
      </w:r>
      <w:r>
        <w:t></w:t>
      </w:r>
      <w:r>
        <w:rPr>
          <w:rFonts w:hint="eastAsia"/>
        </w:rPr>
        <w:t>наукової</w:t>
      </w:r>
      <w:r>
        <w:t></w:t>
      </w:r>
      <w:r>
        <w:rPr>
          <w:rFonts w:hint="eastAsia"/>
        </w:rPr>
        <w:t>проблеми</w:t>
      </w:r>
      <w:r>
        <w:t></w:t>
      </w:r>
      <w:r>
        <w:t></w:t>
      </w:r>
      <w:r>
        <w:rPr>
          <w:rFonts w:hint="eastAsia"/>
        </w:rPr>
        <w:t>що</w:t>
      </w:r>
      <w:r>
        <w:t></w:t>
      </w:r>
      <w:r>
        <w:rPr>
          <w:rFonts w:hint="eastAsia"/>
        </w:rPr>
        <w:t>виявляється</w:t>
      </w:r>
      <w:r>
        <w:t></w:t>
      </w:r>
      <w:r>
        <w:rPr>
          <w:rFonts w:hint="eastAsia"/>
        </w:rPr>
        <w:t>у</w:t>
      </w:r>
      <w:r>
        <w:t></w:t>
      </w:r>
      <w:r>
        <w:rPr>
          <w:rFonts w:hint="eastAsia"/>
        </w:rPr>
        <w:t>системному</w:t>
      </w:r>
      <w:r>
        <w:t></w:t>
      </w:r>
      <w:r>
        <w:rPr>
          <w:rFonts w:hint="eastAsia"/>
        </w:rPr>
        <w:t>дослідженні</w:t>
      </w:r>
    </w:p>
    <w:p w:rsidR="00234E9B" w:rsidRDefault="00234E9B" w:rsidP="00234E9B">
      <w:r>
        <w:rPr>
          <w:rFonts w:hint="eastAsia"/>
        </w:rPr>
        <w:t>теоретико</w:t>
      </w:r>
      <w:r>
        <w:t></w:t>
      </w:r>
      <w:r>
        <w:rPr>
          <w:rFonts w:hint="eastAsia"/>
        </w:rPr>
        <w:t>методологічних</w:t>
      </w:r>
      <w:r>
        <w:t></w:t>
      </w:r>
      <w:r>
        <w:rPr>
          <w:rFonts w:hint="eastAsia"/>
        </w:rPr>
        <w:t>основ</w:t>
      </w:r>
      <w:r>
        <w:t></w:t>
      </w:r>
      <w:r>
        <w:rPr>
          <w:rFonts w:hint="eastAsia"/>
        </w:rPr>
        <w:t>економічних</w:t>
      </w:r>
      <w:r>
        <w:t></w:t>
      </w:r>
      <w:r>
        <w:rPr>
          <w:rFonts w:hint="eastAsia"/>
        </w:rPr>
        <w:t>криз</w:t>
      </w:r>
      <w:r>
        <w:t></w:t>
      </w:r>
      <w:r>
        <w:rPr>
          <w:rFonts w:hint="eastAsia"/>
        </w:rPr>
        <w:t>і</w:t>
      </w:r>
      <w:r>
        <w:t></w:t>
      </w:r>
      <w:r>
        <w:rPr>
          <w:rFonts w:hint="eastAsia"/>
        </w:rPr>
        <w:t>закономірностей</w:t>
      </w:r>
      <w:r>
        <w:t></w:t>
      </w:r>
      <w:r>
        <w:rPr>
          <w:rFonts w:hint="eastAsia"/>
        </w:rPr>
        <w:t>їх</w:t>
      </w:r>
    </w:p>
    <w:p w:rsidR="00234E9B" w:rsidRDefault="00234E9B" w:rsidP="00234E9B">
      <w:r>
        <w:rPr>
          <w:rFonts w:hint="eastAsia"/>
        </w:rPr>
        <w:t>трансформацій</w:t>
      </w:r>
      <w:r>
        <w:t></w:t>
      </w:r>
      <w:r>
        <w:rPr>
          <w:rFonts w:hint="eastAsia"/>
        </w:rPr>
        <w:t>в</w:t>
      </w:r>
      <w:r>
        <w:t></w:t>
      </w:r>
      <w:r>
        <w:rPr>
          <w:rFonts w:hint="eastAsia"/>
        </w:rPr>
        <w:t>умовах</w:t>
      </w:r>
      <w:r>
        <w:t></w:t>
      </w:r>
      <w:r>
        <w:rPr>
          <w:rFonts w:hint="eastAsia"/>
        </w:rPr>
        <w:t>асиметрії</w:t>
      </w:r>
      <w:r>
        <w:t></w:t>
      </w:r>
      <w:r>
        <w:rPr>
          <w:rFonts w:hint="eastAsia"/>
        </w:rPr>
        <w:t>глобального</w:t>
      </w:r>
      <w:r>
        <w:t></w:t>
      </w:r>
      <w:r>
        <w:rPr>
          <w:rFonts w:hint="eastAsia"/>
        </w:rPr>
        <w:t>простору</w:t>
      </w:r>
      <w:r>
        <w:t></w:t>
      </w:r>
      <w:r>
        <w:t></w:t>
      </w:r>
      <w:r>
        <w:rPr>
          <w:rFonts w:hint="eastAsia"/>
        </w:rPr>
        <w:t>Проаналізовано</w:t>
      </w:r>
    </w:p>
    <w:p w:rsidR="00234E9B" w:rsidRDefault="00234E9B" w:rsidP="00234E9B">
      <w:r>
        <w:rPr>
          <w:rFonts w:hint="eastAsia"/>
        </w:rPr>
        <w:t>сутність</w:t>
      </w:r>
      <w:r>
        <w:t></w:t>
      </w:r>
      <w:r>
        <w:rPr>
          <w:rFonts w:hint="eastAsia"/>
        </w:rPr>
        <w:t>закономірностей</w:t>
      </w:r>
      <w:r>
        <w:t></w:t>
      </w:r>
      <w:r>
        <w:rPr>
          <w:rFonts w:hint="eastAsia"/>
        </w:rPr>
        <w:t>і</w:t>
      </w:r>
      <w:r>
        <w:t></w:t>
      </w:r>
      <w:r>
        <w:rPr>
          <w:rFonts w:hint="eastAsia"/>
        </w:rPr>
        <w:t>чинників</w:t>
      </w:r>
      <w:r>
        <w:t></w:t>
      </w:r>
      <w:r>
        <w:rPr>
          <w:rFonts w:hint="eastAsia"/>
        </w:rPr>
        <w:t>прояву</w:t>
      </w:r>
      <w:r>
        <w:t></w:t>
      </w:r>
      <w:r>
        <w:rPr>
          <w:rFonts w:hint="eastAsia"/>
        </w:rPr>
        <w:t>економічних</w:t>
      </w:r>
      <w:r>
        <w:t></w:t>
      </w:r>
      <w:r>
        <w:rPr>
          <w:rFonts w:hint="eastAsia"/>
        </w:rPr>
        <w:t>криз</w:t>
      </w:r>
      <w:r>
        <w:t></w:t>
      </w:r>
      <w:r>
        <w:rPr>
          <w:rFonts w:hint="eastAsia"/>
        </w:rPr>
        <w:t>у</w:t>
      </w:r>
    </w:p>
    <w:p w:rsidR="00234E9B" w:rsidRDefault="00234E9B" w:rsidP="00234E9B">
      <w:r>
        <w:rPr>
          <w:rFonts w:hint="eastAsia"/>
        </w:rPr>
        <w:t>глобальному</w:t>
      </w:r>
      <w:r>
        <w:t></w:t>
      </w:r>
      <w:r>
        <w:rPr>
          <w:rFonts w:hint="eastAsia"/>
        </w:rPr>
        <w:t>просторі</w:t>
      </w:r>
      <w:r>
        <w:t></w:t>
      </w:r>
      <w:r>
        <w:t></w:t>
      </w:r>
      <w:r>
        <w:rPr>
          <w:rFonts w:hint="eastAsia"/>
        </w:rPr>
        <w:t>що</w:t>
      </w:r>
      <w:r>
        <w:t></w:t>
      </w:r>
      <w:r>
        <w:rPr>
          <w:rFonts w:hint="eastAsia"/>
        </w:rPr>
        <w:t>дало</w:t>
      </w:r>
      <w:r>
        <w:t></w:t>
      </w:r>
      <w:r>
        <w:rPr>
          <w:rFonts w:hint="eastAsia"/>
        </w:rPr>
        <w:t>змогу</w:t>
      </w:r>
      <w:r>
        <w:t></w:t>
      </w:r>
      <w:r>
        <w:rPr>
          <w:rFonts w:hint="eastAsia"/>
        </w:rPr>
        <w:t>реалізувати</w:t>
      </w:r>
      <w:r>
        <w:t></w:t>
      </w:r>
      <w:r>
        <w:rPr>
          <w:rFonts w:hint="eastAsia"/>
        </w:rPr>
        <w:t>поставлену</w:t>
      </w:r>
      <w:r>
        <w:t></w:t>
      </w:r>
      <w:r>
        <w:rPr>
          <w:rFonts w:hint="eastAsia"/>
        </w:rPr>
        <w:t>мету</w:t>
      </w:r>
      <w:r>
        <w:t></w:t>
      </w:r>
      <w:r>
        <w:rPr>
          <w:rFonts w:hint="eastAsia"/>
        </w:rPr>
        <w:t>і</w:t>
      </w:r>
    </w:p>
    <w:p w:rsidR="00234E9B" w:rsidRDefault="00234E9B" w:rsidP="00234E9B">
      <w:r>
        <w:rPr>
          <w:rFonts w:hint="eastAsia"/>
        </w:rPr>
        <w:t>завдання</w:t>
      </w:r>
      <w:r>
        <w:t></w:t>
      </w:r>
      <w:r>
        <w:rPr>
          <w:rFonts w:hint="eastAsia"/>
        </w:rPr>
        <w:t>та</w:t>
      </w:r>
      <w:r>
        <w:t></w:t>
      </w:r>
      <w:r>
        <w:rPr>
          <w:rFonts w:hint="eastAsia"/>
        </w:rPr>
        <w:t>зробити</w:t>
      </w:r>
      <w:r>
        <w:t></w:t>
      </w:r>
      <w:r>
        <w:rPr>
          <w:rFonts w:hint="eastAsia"/>
        </w:rPr>
        <w:t>такі</w:t>
      </w:r>
      <w:r>
        <w:t></w:t>
      </w:r>
      <w:r>
        <w:rPr>
          <w:rFonts w:hint="eastAsia"/>
        </w:rPr>
        <w:t>висновки</w:t>
      </w:r>
      <w:r>
        <w:t></w:t>
      </w:r>
    </w:p>
    <w:p w:rsidR="00234E9B" w:rsidRDefault="00234E9B" w:rsidP="00234E9B">
      <w:r>
        <w:t></w:t>
      </w:r>
      <w:r>
        <w:t></w:t>
      </w:r>
      <w:r>
        <w:t></w:t>
      </w:r>
      <w:r>
        <w:rPr>
          <w:rFonts w:hint="eastAsia"/>
        </w:rPr>
        <w:t>Світова</w:t>
      </w:r>
      <w:r>
        <w:t></w:t>
      </w:r>
      <w:r>
        <w:rPr>
          <w:rFonts w:hint="eastAsia"/>
        </w:rPr>
        <w:t>економічна</w:t>
      </w:r>
      <w:r>
        <w:t></w:t>
      </w:r>
      <w:r>
        <w:rPr>
          <w:rFonts w:hint="eastAsia"/>
        </w:rPr>
        <w:t>криза</w:t>
      </w:r>
      <w:r>
        <w:t></w:t>
      </w:r>
      <w:r>
        <w:rPr>
          <w:rFonts w:hint="eastAsia"/>
        </w:rPr>
        <w:t>як</w:t>
      </w:r>
      <w:r>
        <w:t></w:t>
      </w:r>
      <w:r>
        <w:rPr>
          <w:rFonts w:hint="eastAsia"/>
        </w:rPr>
        <w:t>феномен</w:t>
      </w:r>
      <w:r>
        <w:t></w:t>
      </w:r>
      <w:r>
        <w:rPr>
          <w:rFonts w:hint="eastAsia"/>
        </w:rPr>
        <w:t>розглядається</w:t>
      </w:r>
      <w:r>
        <w:t></w:t>
      </w:r>
      <w:r>
        <w:rPr>
          <w:rFonts w:hint="eastAsia"/>
        </w:rPr>
        <w:t>у</w:t>
      </w:r>
      <w:r>
        <w:t></w:t>
      </w:r>
      <w:r>
        <w:rPr>
          <w:rFonts w:hint="eastAsia"/>
        </w:rPr>
        <w:t>теоретичних</w:t>
      </w:r>
      <w:r>
        <w:t></w:t>
      </w:r>
      <w:r>
        <w:rPr>
          <w:rFonts w:hint="eastAsia"/>
        </w:rPr>
        <w:t>і</w:t>
      </w:r>
    </w:p>
    <w:p w:rsidR="00234E9B" w:rsidRDefault="00234E9B" w:rsidP="00234E9B">
      <w:r>
        <w:rPr>
          <w:rFonts w:hint="eastAsia"/>
        </w:rPr>
        <w:t>практичних</w:t>
      </w:r>
      <w:r>
        <w:t></w:t>
      </w:r>
      <w:r>
        <w:rPr>
          <w:rFonts w:hint="eastAsia"/>
        </w:rPr>
        <w:t>аспектах</w:t>
      </w:r>
      <w:r>
        <w:t></w:t>
      </w:r>
      <w:r>
        <w:t></w:t>
      </w:r>
      <w:r>
        <w:rPr>
          <w:rFonts w:hint="eastAsia"/>
        </w:rPr>
        <w:t>Відповідно</w:t>
      </w:r>
      <w:r>
        <w:t></w:t>
      </w:r>
      <w:r>
        <w:rPr>
          <w:rFonts w:hint="eastAsia"/>
        </w:rPr>
        <w:t>до</w:t>
      </w:r>
      <w:r>
        <w:t></w:t>
      </w:r>
      <w:r>
        <w:rPr>
          <w:rFonts w:hint="eastAsia"/>
        </w:rPr>
        <w:t>теоретичного</w:t>
      </w:r>
      <w:r>
        <w:t></w:t>
      </w:r>
      <w:r>
        <w:rPr>
          <w:rFonts w:hint="eastAsia"/>
        </w:rPr>
        <w:t>аспекту</w:t>
      </w:r>
      <w:r>
        <w:t></w:t>
      </w:r>
      <w:r>
        <w:rPr>
          <w:rFonts w:hint="eastAsia"/>
        </w:rPr>
        <w:t>криза</w:t>
      </w:r>
      <w:r>
        <w:t></w:t>
      </w:r>
      <w:r>
        <w:rPr>
          <w:rFonts w:hint="eastAsia"/>
        </w:rPr>
        <w:t>трактується</w:t>
      </w:r>
    </w:p>
    <w:p w:rsidR="00234E9B" w:rsidRDefault="00234E9B" w:rsidP="00234E9B">
      <w:r>
        <w:rPr>
          <w:rFonts w:hint="eastAsia"/>
        </w:rPr>
        <w:t>як</w:t>
      </w:r>
      <w:r>
        <w:t></w:t>
      </w:r>
      <w:r>
        <w:rPr>
          <w:rFonts w:hint="eastAsia"/>
        </w:rPr>
        <w:t>економічне</w:t>
      </w:r>
      <w:r>
        <w:t></w:t>
      </w:r>
      <w:r>
        <w:rPr>
          <w:rFonts w:hint="eastAsia"/>
        </w:rPr>
        <w:t>поняття</w:t>
      </w:r>
      <w:r>
        <w:t></w:t>
      </w:r>
      <w:r>
        <w:t></w:t>
      </w:r>
      <w:r>
        <w:rPr>
          <w:rFonts w:hint="eastAsia"/>
        </w:rPr>
        <w:t>а</w:t>
      </w:r>
      <w:r>
        <w:t></w:t>
      </w:r>
      <w:r>
        <w:rPr>
          <w:rFonts w:hint="eastAsia"/>
        </w:rPr>
        <w:t>з</w:t>
      </w:r>
      <w:r>
        <w:t></w:t>
      </w:r>
      <w:r>
        <w:rPr>
          <w:rFonts w:hint="eastAsia"/>
        </w:rPr>
        <w:t>огляду</w:t>
      </w:r>
      <w:r>
        <w:t></w:t>
      </w:r>
      <w:r>
        <w:rPr>
          <w:rFonts w:hint="eastAsia"/>
        </w:rPr>
        <w:t>на</w:t>
      </w:r>
      <w:r>
        <w:t></w:t>
      </w:r>
      <w:r>
        <w:rPr>
          <w:rFonts w:hint="eastAsia"/>
        </w:rPr>
        <w:t>практичний</w:t>
      </w:r>
      <w:r>
        <w:t></w:t>
      </w:r>
      <w:r>
        <w:rPr>
          <w:rFonts w:hint="eastAsia"/>
        </w:rPr>
        <w:t>аспект</w:t>
      </w:r>
      <w:r>
        <w:t></w:t>
      </w:r>
      <w:r>
        <w:rPr>
          <w:rFonts w:hint="eastAsia"/>
        </w:rPr>
        <w:t>–</w:t>
      </w:r>
      <w:r>
        <w:t></w:t>
      </w:r>
      <w:r>
        <w:rPr>
          <w:rFonts w:hint="eastAsia"/>
        </w:rPr>
        <w:t>як</w:t>
      </w:r>
      <w:r>
        <w:t></w:t>
      </w:r>
      <w:r>
        <w:rPr>
          <w:rFonts w:hint="eastAsia"/>
        </w:rPr>
        <w:t>економічне</w:t>
      </w:r>
    </w:p>
    <w:p w:rsidR="00234E9B" w:rsidRDefault="00234E9B" w:rsidP="00234E9B">
      <w:r>
        <w:rPr>
          <w:rFonts w:hint="eastAsia"/>
        </w:rPr>
        <w:t>явище</w:t>
      </w:r>
      <w:r>
        <w:t></w:t>
      </w:r>
      <w:r>
        <w:t></w:t>
      </w:r>
      <w:r>
        <w:rPr>
          <w:rFonts w:hint="eastAsia"/>
        </w:rPr>
        <w:t>Світова</w:t>
      </w:r>
      <w:r>
        <w:t></w:t>
      </w:r>
      <w:r>
        <w:rPr>
          <w:rFonts w:hint="eastAsia"/>
        </w:rPr>
        <w:t>економічна</w:t>
      </w:r>
      <w:r>
        <w:t></w:t>
      </w:r>
      <w:r>
        <w:rPr>
          <w:rFonts w:hint="eastAsia"/>
        </w:rPr>
        <w:t>криза</w:t>
      </w:r>
      <w:r>
        <w:t></w:t>
      </w:r>
      <w:r>
        <w:rPr>
          <w:rFonts w:hint="eastAsia"/>
        </w:rPr>
        <w:t>–</w:t>
      </w:r>
      <w:r>
        <w:t></w:t>
      </w:r>
      <w:r>
        <w:rPr>
          <w:rFonts w:hint="eastAsia"/>
        </w:rPr>
        <w:t>це</w:t>
      </w:r>
      <w:r>
        <w:t></w:t>
      </w:r>
      <w:r>
        <w:rPr>
          <w:rFonts w:hint="eastAsia"/>
        </w:rPr>
        <w:t>поняття</w:t>
      </w:r>
      <w:r>
        <w:t></w:t>
      </w:r>
      <w:r>
        <w:t></w:t>
      </w:r>
      <w:r>
        <w:rPr>
          <w:rFonts w:hint="eastAsia"/>
        </w:rPr>
        <w:t>яке</w:t>
      </w:r>
      <w:r>
        <w:t></w:t>
      </w:r>
      <w:r>
        <w:rPr>
          <w:rFonts w:hint="eastAsia"/>
        </w:rPr>
        <w:t>визначає</w:t>
      </w:r>
      <w:r>
        <w:t></w:t>
      </w:r>
      <w:r>
        <w:rPr>
          <w:rFonts w:hint="eastAsia"/>
        </w:rPr>
        <w:t>і</w:t>
      </w:r>
      <w:r>
        <w:t></w:t>
      </w:r>
      <w:r>
        <w:rPr>
          <w:rFonts w:hint="eastAsia"/>
        </w:rPr>
        <w:t>характеризує</w:t>
      </w:r>
    </w:p>
    <w:p w:rsidR="00234E9B" w:rsidRDefault="00234E9B" w:rsidP="00234E9B">
      <w:r>
        <w:rPr>
          <w:rFonts w:hint="eastAsia"/>
        </w:rPr>
        <w:t>етап</w:t>
      </w:r>
      <w:r>
        <w:t></w:t>
      </w:r>
      <w:r>
        <w:rPr>
          <w:rFonts w:hint="eastAsia"/>
        </w:rPr>
        <w:t>розвитку</w:t>
      </w:r>
      <w:r>
        <w:t></w:t>
      </w:r>
      <w:r>
        <w:rPr>
          <w:rFonts w:hint="eastAsia"/>
        </w:rPr>
        <w:t>економічної</w:t>
      </w:r>
      <w:r>
        <w:t></w:t>
      </w:r>
      <w:r>
        <w:rPr>
          <w:rFonts w:hint="eastAsia"/>
        </w:rPr>
        <w:t>системи</w:t>
      </w:r>
      <w:r>
        <w:t></w:t>
      </w:r>
      <w:r>
        <w:rPr>
          <w:rFonts w:hint="eastAsia"/>
        </w:rPr>
        <w:t>у</w:t>
      </w:r>
      <w:r>
        <w:t></w:t>
      </w:r>
      <w:r>
        <w:rPr>
          <w:rFonts w:hint="eastAsia"/>
        </w:rPr>
        <w:t>визначений</w:t>
      </w:r>
      <w:r>
        <w:t></w:t>
      </w:r>
      <w:r>
        <w:rPr>
          <w:rFonts w:hint="eastAsia"/>
        </w:rPr>
        <w:t>період</w:t>
      </w:r>
      <w:r>
        <w:t></w:t>
      </w:r>
      <w:r>
        <w:rPr>
          <w:rFonts w:hint="eastAsia"/>
        </w:rPr>
        <w:t>і</w:t>
      </w:r>
      <w:r>
        <w:t></w:t>
      </w:r>
      <w:r>
        <w:rPr>
          <w:rFonts w:hint="eastAsia"/>
        </w:rPr>
        <w:t>вказує</w:t>
      </w:r>
      <w:r>
        <w:t></w:t>
      </w:r>
      <w:r>
        <w:rPr>
          <w:rFonts w:hint="eastAsia"/>
        </w:rPr>
        <w:t>на</w:t>
      </w:r>
    </w:p>
    <w:p w:rsidR="00234E9B" w:rsidRDefault="00234E9B" w:rsidP="00234E9B">
      <w:r>
        <w:rPr>
          <w:rFonts w:hint="eastAsia"/>
        </w:rPr>
        <w:t>загострення</w:t>
      </w:r>
      <w:r>
        <w:t></w:t>
      </w:r>
      <w:r>
        <w:rPr>
          <w:rFonts w:hint="eastAsia"/>
        </w:rPr>
        <w:t>протиріч</w:t>
      </w:r>
      <w:r>
        <w:t></w:t>
      </w:r>
      <w:r>
        <w:rPr>
          <w:rFonts w:hint="eastAsia"/>
        </w:rPr>
        <w:t>її</w:t>
      </w:r>
      <w:r>
        <w:t></w:t>
      </w:r>
      <w:r>
        <w:rPr>
          <w:rFonts w:hint="eastAsia"/>
        </w:rPr>
        <w:t>функціонування</w:t>
      </w:r>
      <w:r>
        <w:t></w:t>
      </w:r>
      <w:r>
        <w:t></w:t>
      </w:r>
      <w:r>
        <w:rPr>
          <w:rFonts w:hint="eastAsia"/>
        </w:rPr>
        <w:t>Світова</w:t>
      </w:r>
      <w:r>
        <w:t></w:t>
      </w:r>
      <w:r>
        <w:rPr>
          <w:rFonts w:hint="eastAsia"/>
        </w:rPr>
        <w:t>економічна</w:t>
      </w:r>
      <w:r>
        <w:t></w:t>
      </w:r>
      <w:r>
        <w:rPr>
          <w:rFonts w:hint="eastAsia"/>
        </w:rPr>
        <w:t>криза</w:t>
      </w:r>
      <w:r>
        <w:t></w:t>
      </w:r>
      <w:r>
        <w:rPr>
          <w:rFonts w:hint="eastAsia"/>
        </w:rPr>
        <w:t>–</w:t>
      </w:r>
      <w:r>
        <w:t></w:t>
      </w:r>
      <w:r>
        <w:rPr>
          <w:rFonts w:hint="eastAsia"/>
        </w:rPr>
        <w:t>це</w:t>
      </w:r>
    </w:p>
    <w:p w:rsidR="00234E9B" w:rsidRDefault="00234E9B" w:rsidP="00234E9B">
      <w:r>
        <w:rPr>
          <w:rFonts w:hint="eastAsia"/>
        </w:rPr>
        <w:t>явище</w:t>
      </w:r>
      <w:r>
        <w:t></w:t>
      </w:r>
      <w:r>
        <w:t></w:t>
      </w:r>
      <w:r>
        <w:rPr>
          <w:rFonts w:hint="eastAsia"/>
        </w:rPr>
        <w:t>яке</w:t>
      </w:r>
      <w:r>
        <w:t></w:t>
      </w:r>
      <w:r>
        <w:rPr>
          <w:rFonts w:hint="eastAsia"/>
        </w:rPr>
        <w:t>виникає</w:t>
      </w:r>
      <w:r>
        <w:t></w:t>
      </w:r>
      <w:r>
        <w:rPr>
          <w:rFonts w:hint="eastAsia"/>
        </w:rPr>
        <w:t>у</w:t>
      </w:r>
      <w:r>
        <w:t></w:t>
      </w:r>
      <w:r>
        <w:rPr>
          <w:rFonts w:hint="eastAsia"/>
        </w:rPr>
        <w:t>процесі</w:t>
      </w:r>
      <w:r>
        <w:t></w:t>
      </w:r>
      <w:r>
        <w:rPr>
          <w:rFonts w:hint="eastAsia"/>
        </w:rPr>
        <w:t>функціонування</w:t>
      </w:r>
      <w:r>
        <w:t></w:t>
      </w:r>
      <w:r>
        <w:rPr>
          <w:rFonts w:hint="eastAsia"/>
        </w:rPr>
        <w:t>економічної</w:t>
      </w:r>
      <w:r>
        <w:t></w:t>
      </w:r>
      <w:r>
        <w:rPr>
          <w:rFonts w:hint="eastAsia"/>
        </w:rPr>
        <w:t>системи</w:t>
      </w:r>
      <w:r>
        <w:t></w:t>
      </w:r>
      <w:r>
        <w:rPr>
          <w:rFonts w:hint="eastAsia"/>
        </w:rPr>
        <w:t>і</w:t>
      </w:r>
      <w:r>
        <w:t></w:t>
      </w:r>
      <w:r>
        <w:rPr>
          <w:rFonts w:hint="eastAsia"/>
        </w:rPr>
        <w:t>може</w:t>
      </w:r>
    </w:p>
    <w:p w:rsidR="00234E9B" w:rsidRDefault="00234E9B" w:rsidP="00234E9B">
      <w:r>
        <w:rPr>
          <w:rFonts w:hint="eastAsia"/>
        </w:rPr>
        <w:t>спричинити</w:t>
      </w:r>
      <w:r>
        <w:t></w:t>
      </w:r>
      <w:r>
        <w:rPr>
          <w:rFonts w:hint="eastAsia"/>
        </w:rPr>
        <w:t>трансформації</w:t>
      </w:r>
      <w:r>
        <w:t></w:t>
      </w:r>
      <w:r>
        <w:rPr>
          <w:rFonts w:hint="eastAsia"/>
        </w:rPr>
        <w:t>її</w:t>
      </w:r>
      <w:r>
        <w:t></w:t>
      </w:r>
      <w:r>
        <w:rPr>
          <w:rFonts w:hint="eastAsia"/>
        </w:rPr>
        <w:t>складових</w:t>
      </w:r>
      <w:r>
        <w:t></w:t>
      </w:r>
      <w:r>
        <w:rPr>
          <w:rFonts w:hint="eastAsia"/>
        </w:rPr>
        <w:t>чи</w:t>
      </w:r>
      <w:r>
        <w:t></w:t>
      </w:r>
      <w:r>
        <w:rPr>
          <w:rFonts w:hint="eastAsia"/>
        </w:rPr>
        <w:t>повну</w:t>
      </w:r>
      <w:r>
        <w:t></w:t>
      </w:r>
      <w:r>
        <w:rPr>
          <w:rFonts w:hint="eastAsia"/>
        </w:rPr>
        <w:t>руйнацію</w:t>
      </w:r>
      <w:r>
        <w:t></w:t>
      </w:r>
      <w:r>
        <w:t></w:t>
      </w:r>
      <w:r>
        <w:rPr>
          <w:rFonts w:hint="eastAsia"/>
        </w:rPr>
        <w:t>За</w:t>
      </w:r>
      <w:r>
        <w:t></w:t>
      </w:r>
      <w:r>
        <w:rPr>
          <w:rFonts w:hint="eastAsia"/>
        </w:rPr>
        <w:t>авторською</w:t>
      </w:r>
    </w:p>
    <w:p w:rsidR="00234E9B" w:rsidRDefault="00234E9B" w:rsidP="00234E9B">
      <w:r>
        <w:rPr>
          <w:rFonts w:hint="eastAsia"/>
        </w:rPr>
        <w:t>концепцією</w:t>
      </w:r>
      <w:r>
        <w:t></w:t>
      </w:r>
      <w:r>
        <w:rPr>
          <w:rFonts w:hint="eastAsia"/>
        </w:rPr>
        <w:t>поняття</w:t>
      </w:r>
      <w:r>
        <w:t></w:t>
      </w:r>
      <w:r>
        <w:t></w:t>
      </w:r>
      <w:r>
        <w:rPr>
          <w:rFonts w:hint="eastAsia"/>
        </w:rPr>
        <w:t>економічна</w:t>
      </w:r>
      <w:r>
        <w:t></w:t>
      </w:r>
      <w:r>
        <w:rPr>
          <w:rFonts w:hint="eastAsia"/>
        </w:rPr>
        <w:t>криза</w:t>
      </w:r>
      <w:r>
        <w:t></w:t>
      </w:r>
      <w:r>
        <w:rPr>
          <w:rFonts w:hint="eastAsia"/>
        </w:rPr>
        <w:t>та</w:t>
      </w:r>
      <w:r>
        <w:t></w:t>
      </w:r>
      <w:r>
        <w:t></w:t>
      </w:r>
      <w:r>
        <w:rPr>
          <w:rFonts w:hint="eastAsia"/>
        </w:rPr>
        <w:t>світова</w:t>
      </w:r>
      <w:r>
        <w:t></w:t>
      </w:r>
      <w:r>
        <w:rPr>
          <w:rFonts w:hint="eastAsia"/>
        </w:rPr>
        <w:t>економічна</w:t>
      </w:r>
      <w:r>
        <w:t></w:t>
      </w:r>
      <w:r>
        <w:rPr>
          <w:rFonts w:hint="eastAsia"/>
        </w:rPr>
        <w:t>криза</w:t>
      </w:r>
      <w:r>
        <w:t></w:t>
      </w:r>
      <w:r>
        <w:t></w:t>
      </w:r>
    </w:p>
    <w:p w:rsidR="00234E9B" w:rsidRDefault="00234E9B" w:rsidP="00234E9B">
      <w:r>
        <w:rPr>
          <w:rFonts w:hint="eastAsia"/>
        </w:rPr>
        <w:t>трактуються</w:t>
      </w:r>
      <w:r>
        <w:t></w:t>
      </w:r>
      <w:r>
        <w:rPr>
          <w:rFonts w:hint="eastAsia"/>
        </w:rPr>
        <w:t>як</w:t>
      </w:r>
      <w:r>
        <w:t></w:t>
      </w:r>
      <w:r>
        <w:rPr>
          <w:rFonts w:hint="eastAsia"/>
        </w:rPr>
        <w:t>етап</w:t>
      </w:r>
      <w:r>
        <w:t></w:t>
      </w:r>
      <w:r>
        <w:rPr>
          <w:rFonts w:hint="eastAsia"/>
        </w:rPr>
        <w:t>циклічного</w:t>
      </w:r>
      <w:r>
        <w:t></w:t>
      </w:r>
      <w:r>
        <w:rPr>
          <w:rFonts w:hint="eastAsia"/>
        </w:rPr>
        <w:t>розвитку</w:t>
      </w:r>
      <w:r>
        <w:t></w:t>
      </w:r>
      <w:r>
        <w:t></w:t>
      </w:r>
      <w:r>
        <w:rPr>
          <w:rFonts w:hint="eastAsia"/>
        </w:rPr>
        <w:t>Так</w:t>
      </w:r>
      <w:r>
        <w:t></w:t>
      </w:r>
      <w:r>
        <w:t></w:t>
      </w:r>
      <w:r>
        <w:rPr>
          <w:rFonts w:hint="eastAsia"/>
        </w:rPr>
        <w:t>економічна</w:t>
      </w:r>
      <w:r>
        <w:t></w:t>
      </w:r>
      <w:r>
        <w:rPr>
          <w:rFonts w:hint="eastAsia"/>
        </w:rPr>
        <w:t>криза</w:t>
      </w:r>
    </w:p>
    <w:p w:rsidR="00234E9B" w:rsidRDefault="00234E9B" w:rsidP="00234E9B">
      <w:r>
        <w:rPr>
          <w:rFonts w:hint="eastAsia"/>
        </w:rPr>
        <w:t>розглядається</w:t>
      </w:r>
      <w:r>
        <w:t></w:t>
      </w:r>
      <w:r>
        <w:rPr>
          <w:rFonts w:hint="eastAsia"/>
        </w:rPr>
        <w:t>як</w:t>
      </w:r>
      <w:r>
        <w:t></w:t>
      </w:r>
      <w:r>
        <w:rPr>
          <w:rFonts w:hint="eastAsia"/>
        </w:rPr>
        <w:t>точка</w:t>
      </w:r>
      <w:r>
        <w:t></w:t>
      </w:r>
      <w:r>
        <w:rPr>
          <w:rFonts w:hint="eastAsia"/>
        </w:rPr>
        <w:t>біфуркації</w:t>
      </w:r>
      <w:r>
        <w:t></w:t>
      </w:r>
      <w:r>
        <w:rPr>
          <w:rFonts w:hint="eastAsia"/>
        </w:rPr>
        <w:t>у</w:t>
      </w:r>
      <w:r>
        <w:t></w:t>
      </w:r>
      <w:r>
        <w:rPr>
          <w:rFonts w:hint="eastAsia"/>
        </w:rPr>
        <w:t>розвитку</w:t>
      </w:r>
      <w:r>
        <w:t></w:t>
      </w:r>
      <w:r>
        <w:rPr>
          <w:rFonts w:hint="eastAsia"/>
        </w:rPr>
        <w:t>системи</w:t>
      </w:r>
      <w:r>
        <w:t></w:t>
      </w:r>
      <w:r>
        <w:rPr>
          <w:rFonts w:hint="eastAsia"/>
        </w:rPr>
        <w:t>внаслідок</w:t>
      </w:r>
      <w:r>
        <w:t></w:t>
      </w:r>
      <w:r>
        <w:rPr>
          <w:rFonts w:hint="eastAsia"/>
        </w:rPr>
        <w:t>загострення</w:t>
      </w:r>
    </w:p>
    <w:p w:rsidR="00234E9B" w:rsidRDefault="00234E9B" w:rsidP="00234E9B">
      <w:r>
        <w:rPr>
          <w:rFonts w:hint="eastAsia"/>
        </w:rPr>
        <w:t>внутрішніх</w:t>
      </w:r>
      <w:r>
        <w:t></w:t>
      </w:r>
      <w:r>
        <w:rPr>
          <w:rFonts w:hint="eastAsia"/>
        </w:rPr>
        <w:t>протиріч</w:t>
      </w:r>
      <w:r>
        <w:t></w:t>
      </w:r>
      <w:r>
        <w:t></w:t>
      </w:r>
      <w:r>
        <w:rPr>
          <w:rFonts w:hint="eastAsia"/>
        </w:rPr>
        <w:t>в</w:t>
      </w:r>
      <w:r>
        <w:t></w:t>
      </w:r>
      <w:r>
        <w:rPr>
          <w:rFonts w:hint="eastAsia"/>
        </w:rPr>
        <w:t>якій</w:t>
      </w:r>
      <w:r>
        <w:t></w:t>
      </w:r>
      <w:r>
        <w:rPr>
          <w:rFonts w:hint="eastAsia"/>
        </w:rPr>
        <w:t>вона</w:t>
      </w:r>
      <w:r>
        <w:t></w:t>
      </w:r>
      <w:r>
        <w:rPr>
          <w:rFonts w:hint="eastAsia"/>
        </w:rPr>
        <w:t>може</w:t>
      </w:r>
      <w:r>
        <w:t></w:t>
      </w:r>
      <w:r>
        <w:rPr>
          <w:rFonts w:hint="eastAsia"/>
        </w:rPr>
        <w:t>перейти</w:t>
      </w:r>
      <w:r>
        <w:t></w:t>
      </w:r>
      <w:r>
        <w:rPr>
          <w:rFonts w:hint="eastAsia"/>
        </w:rPr>
        <w:t>на</w:t>
      </w:r>
      <w:r>
        <w:t></w:t>
      </w:r>
      <w:r>
        <w:rPr>
          <w:rFonts w:hint="eastAsia"/>
        </w:rPr>
        <w:t>новий</w:t>
      </w:r>
      <w:r>
        <w:t></w:t>
      </w:r>
      <w:r>
        <w:rPr>
          <w:rFonts w:hint="eastAsia"/>
        </w:rPr>
        <w:t>рівень</w:t>
      </w:r>
      <w:r>
        <w:t></w:t>
      </w:r>
      <w:r>
        <w:rPr>
          <w:rFonts w:hint="eastAsia"/>
        </w:rPr>
        <w:t>розвитку</w:t>
      </w:r>
      <w:r>
        <w:t></w:t>
      </w:r>
      <w:r>
        <w:t></w:t>
      </w:r>
      <w:r>
        <w:rPr>
          <w:rFonts w:hint="eastAsia"/>
        </w:rPr>
        <w:t>а</w:t>
      </w:r>
    </w:p>
    <w:p w:rsidR="00234E9B" w:rsidRDefault="00234E9B" w:rsidP="00234E9B">
      <w:r>
        <w:rPr>
          <w:rFonts w:hint="eastAsia"/>
        </w:rPr>
        <w:t>світова</w:t>
      </w:r>
      <w:r>
        <w:t></w:t>
      </w:r>
      <w:r>
        <w:rPr>
          <w:rFonts w:hint="eastAsia"/>
        </w:rPr>
        <w:t>економічна</w:t>
      </w:r>
      <w:r>
        <w:t></w:t>
      </w:r>
      <w:r>
        <w:rPr>
          <w:rFonts w:hint="eastAsia"/>
        </w:rPr>
        <w:t>криза</w:t>
      </w:r>
      <w:r>
        <w:t></w:t>
      </w:r>
      <w:r>
        <w:rPr>
          <w:rFonts w:hint="eastAsia"/>
        </w:rPr>
        <w:t>–</w:t>
      </w:r>
      <w:r>
        <w:t></w:t>
      </w:r>
      <w:r>
        <w:rPr>
          <w:rFonts w:hint="eastAsia"/>
        </w:rPr>
        <w:t>як</w:t>
      </w:r>
      <w:r>
        <w:t></w:t>
      </w:r>
      <w:r>
        <w:rPr>
          <w:rFonts w:hint="eastAsia"/>
        </w:rPr>
        <w:t>синхронізація</w:t>
      </w:r>
      <w:r>
        <w:t></w:t>
      </w:r>
      <w:r>
        <w:rPr>
          <w:rFonts w:hint="eastAsia"/>
        </w:rPr>
        <w:t>циклів</w:t>
      </w:r>
      <w:r>
        <w:t></w:t>
      </w:r>
      <w:r>
        <w:rPr>
          <w:rFonts w:hint="eastAsia"/>
        </w:rPr>
        <w:t>розвитку</w:t>
      </w:r>
      <w:r>
        <w:t></w:t>
      </w:r>
      <w:r>
        <w:rPr>
          <w:rFonts w:hint="eastAsia"/>
        </w:rPr>
        <w:t>економік</w:t>
      </w:r>
    </w:p>
    <w:p w:rsidR="00234E9B" w:rsidRDefault="00234E9B" w:rsidP="00234E9B">
      <w:r>
        <w:rPr>
          <w:rFonts w:hint="eastAsia"/>
        </w:rPr>
        <w:t>декількох</w:t>
      </w:r>
      <w:r>
        <w:t></w:t>
      </w:r>
      <w:r>
        <w:rPr>
          <w:rFonts w:hint="eastAsia"/>
        </w:rPr>
        <w:t>країн</w:t>
      </w:r>
      <w:r>
        <w:t></w:t>
      </w:r>
      <w:r>
        <w:rPr>
          <w:rFonts w:hint="eastAsia"/>
        </w:rPr>
        <w:t>на</w:t>
      </w:r>
      <w:r>
        <w:t></w:t>
      </w:r>
      <w:r>
        <w:rPr>
          <w:rFonts w:hint="eastAsia"/>
        </w:rPr>
        <w:t>етапі</w:t>
      </w:r>
      <w:r>
        <w:t></w:t>
      </w:r>
      <w:r>
        <w:rPr>
          <w:rFonts w:hint="eastAsia"/>
        </w:rPr>
        <w:t>кризи</w:t>
      </w:r>
      <w:r>
        <w:t></w:t>
      </w:r>
      <w:r>
        <w:rPr>
          <w:rFonts w:hint="eastAsia"/>
        </w:rPr>
        <w:t>внаслідок</w:t>
      </w:r>
      <w:r>
        <w:t></w:t>
      </w:r>
      <w:r>
        <w:rPr>
          <w:rFonts w:hint="eastAsia"/>
        </w:rPr>
        <w:t>підвищеної</w:t>
      </w:r>
      <w:r>
        <w:t></w:t>
      </w:r>
      <w:r>
        <w:rPr>
          <w:rFonts w:hint="eastAsia"/>
        </w:rPr>
        <w:t>їх</w:t>
      </w:r>
      <w:r>
        <w:t></w:t>
      </w:r>
      <w:r>
        <w:rPr>
          <w:rFonts w:hint="eastAsia"/>
        </w:rPr>
        <w:t>взаємозалежності</w:t>
      </w:r>
      <w:r>
        <w:t></w:t>
      </w:r>
      <w:r>
        <w:rPr>
          <w:rFonts w:hint="eastAsia"/>
        </w:rPr>
        <w:t>і</w:t>
      </w:r>
    </w:p>
    <w:p w:rsidR="00234E9B" w:rsidRDefault="00234E9B" w:rsidP="00234E9B">
      <w:r>
        <w:rPr>
          <w:rFonts w:hint="eastAsia"/>
        </w:rPr>
        <w:t>лібералізації</w:t>
      </w:r>
      <w:r>
        <w:t></w:t>
      </w:r>
      <w:r>
        <w:rPr>
          <w:rFonts w:hint="eastAsia"/>
        </w:rPr>
        <w:t>ринків</w:t>
      </w:r>
      <w:r>
        <w:t></w:t>
      </w:r>
    </w:p>
    <w:p w:rsidR="00234E9B" w:rsidRDefault="00234E9B" w:rsidP="00234E9B">
      <w:r>
        <w:t></w:t>
      </w:r>
      <w:r>
        <w:t></w:t>
      </w:r>
      <w:r>
        <w:t></w:t>
      </w:r>
      <w:r>
        <w:rPr>
          <w:rFonts w:hint="eastAsia"/>
        </w:rPr>
        <w:t>Зміст</w:t>
      </w:r>
      <w:r>
        <w:t></w:t>
      </w:r>
      <w:r>
        <w:rPr>
          <w:rFonts w:hint="eastAsia"/>
        </w:rPr>
        <w:t>поняття</w:t>
      </w:r>
      <w:r>
        <w:t></w:t>
      </w:r>
      <w:r>
        <w:t></w:t>
      </w:r>
      <w:r>
        <w:rPr>
          <w:rFonts w:hint="eastAsia"/>
        </w:rPr>
        <w:t>світова</w:t>
      </w:r>
      <w:r>
        <w:t></w:t>
      </w:r>
      <w:r>
        <w:rPr>
          <w:rFonts w:hint="eastAsia"/>
        </w:rPr>
        <w:t>економічна</w:t>
      </w:r>
      <w:r>
        <w:t></w:t>
      </w:r>
      <w:r>
        <w:rPr>
          <w:rFonts w:hint="eastAsia"/>
        </w:rPr>
        <w:t>криза</w:t>
      </w:r>
      <w:r>
        <w:t></w:t>
      </w:r>
      <w:r>
        <w:t></w:t>
      </w:r>
      <w:r>
        <w:rPr>
          <w:rFonts w:hint="eastAsia"/>
        </w:rPr>
        <w:t>розкривається</w:t>
      </w:r>
      <w:r>
        <w:t></w:t>
      </w:r>
      <w:r>
        <w:rPr>
          <w:rFonts w:hint="eastAsia"/>
        </w:rPr>
        <w:t>суміжними</w:t>
      </w:r>
    </w:p>
    <w:p w:rsidR="00234E9B" w:rsidRDefault="00234E9B" w:rsidP="00234E9B">
      <w:r>
        <w:rPr>
          <w:rFonts w:hint="eastAsia"/>
        </w:rPr>
        <w:t>явищами</w:t>
      </w:r>
      <w:r>
        <w:t></w:t>
      </w:r>
      <w:r>
        <w:rPr>
          <w:rFonts w:hint="eastAsia"/>
        </w:rPr>
        <w:t>і</w:t>
      </w:r>
      <w:r>
        <w:t></w:t>
      </w:r>
      <w:r>
        <w:rPr>
          <w:rFonts w:hint="eastAsia"/>
        </w:rPr>
        <w:t>проявами</w:t>
      </w:r>
      <w:r>
        <w:t></w:t>
      </w:r>
      <w:r>
        <w:t></w:t>
      </w:r>
      <w:r>
        <w:rPr>
          <w:rFonts w:hint="eastAsia"/>
        </w:rPr>
        <w:t>Визначальну</w:t>
      </w:r>
      <w:r>
        <w:t></w:t>
      </w:r>
      <w:r>
        <w:rPr>
          <w:rFonts w:hint="eastAsia"/>
        </w:rPr>
        <w:t>роль</w:t>
      </w:r>
      <w:r>
        <w:t></w:t>
      </w:r>
      <w:r>
        <w:rPr>
          <w:rFonts w:hint="eastAsia"/>
        </w:rPr>
        <w:t>при</w:t>
      </w:r>
      <w:r>
        <w:t></w:t>
      </w:r>
      <w:r>
        <w:rPr>
          <w:rFonts w:hint="eastAsia"/>
        </w:rPr>
        <w:t>формуванні</w:t>
      </w:r>
      <w:r>
        <w:t></w:t>
      </w:r>
      <w:r>
        <w:rPr>
          <w:rFonts w:hint="eastAsia"/>
        </w:rPr>
        <w:t>сутності</w:t>
      </w:r>
    </w:p>
    <w:p w:rsidR="00234E9B" w:rsidRDefault="00234E9B" w:rsidP="00234E9B">
      <w:r>
        <w:rPr>
          <w:rFonts w:hint="eastAsia"/>
        </w:rPr>
        <w:t>економічних</w:t>
      </w:r>
      <w:r>
        <w:t></w:t>
      </w:r>
      <w:r>
        <w:rPr>
          <w:rFonts w:hint="eastAsia"/>
        </w:rPr>
        <w:t>криз</w:t>
      </w:r>
      <w:r>
        <w:t></w:t>
      </w:r>
      <w:r>
        <w:rPr>
          <w:rFonts w:hint="eastAsia"/>
        </w:rPr>
        <w:t>відіграють</w:t>
      </w:r>
      <w:r>
        <w:t></w:t>
      </w:r>
      <w:r>
        <w:rPr>
          <w:rFonts w:hint="eastAsia"/>
        </w:rPr>
        <w:t>такі</w:t>
      </w:r>
      <w:r>
        <w:t></w:t>
      </w:r>
      <w:r>
        <w:rPr>
          <w:rFonts w:hint="eastAsia"/>
        </w:rPr>
        <w:t>наукові</w:t>
      </w:r>
      <w:r>
        <w:t></w:t>
      </w:r>
      <w:r>
        <w:rPr>
          <w:rFonts w:hint="eastAsia"/>
        </w:rPr>
        <w:t>категорії</w:t>
      </w:r>
      <w:r>
        <w:t></w:t>
      </w:r>
      <w:r>
        <w:t></w:t>
      </w:r>
      <w:r>
        <w:rPr>
          <w:rFonts w:hint="eastAsia"/>
        </w:rPr>
        <w:t>як</w:t>
      </w:r>
      <w:r>
        <w:t></w:t>
      </w:r>
      <w:r>
        <w:t></w:t>
      </w:r>
      <w:r>
        <w:rPr>
          <w:rFonts w:hint="eastAsia"/>
        </w:rPr>
        <w:t>кризова</w:t>
      </w:r>
      <w:r>
        <w:t></w:t>
      </w:r>
      <w:r>
        <w:rPr>
          <w:rFonts w:hint="eastAsia"/>
        </w:rPr>
        <w:t>загроза</w:t>
      </w:r>
      <w:r>
        <w:t></w:t>
      </w:r>
      <w:r>
        <w:t></w:t>
      </w:r>
      <w:r>
        <w:rPr>
          <w:rFonts w:hint="eastAsia"/>
        </w:rPr>
        <w:t>яка</w:t>
      </w:r>
    </w:p>
    <w:p w:rsidR="00234E9B" w:rsidRDefault="00234E9B" w:rsidP="00234E9B">
      <w:r>
        <w:rPr>
          <w:rFonts w:hint="eastAsia"/>
        </w:rPr>
        <w:t>визначає</w:t>
      </w:r>
      <w:r>
        <w:t></w:t>
      </w:r>
      <w:r>
        <w:rPr>
          <w:rFonts w:hint="eastAsia"/>
        </w:rPr>
        <w:t>ймовірність</w:t>
      </w:r>
      <w:r>
        <w:t></w:t>
      </w:r>
      <w:r>
        <w:rPr>
          <w:rFonts w:hint="eastAsia"/>
        </w:rPr>
        <w:t>прояву</w:t>
      </w:r>
      <w:r>
        <w:t></w:t>
      </w:r>
      <w:r>
        <w:rPr>
          <w:rFonts w:hint="eastAsia"/>
        </w:rPr>
        <w:t>кризових</w:t>
      </w:r>
      <w:r>
        <w:t></w:t>
      </w:r>
      <w:r>
        <w:rPr>
          <w:rFonts w:hint="eastAsia"/>
        </w:rPr>
        <w:t>явищ</w:t>
      </w:r>
      <w:r>
        <w:t></w:t>
      </w:r>
      <w:r>
        <w:t></w:t>
      </w:r>
      <w:r>
        <w:rPr>
          <w:rFonts w:hint="eastAsia"/>
        </w:rPr>
        <w:t>кризова</w:t>
      </w:r>
      <w:r>
        <w:t></w:t>
      </w:r>
      <w:r>
        <w:rPr>
          <w:rFonts w:hint="eastAsia"/>
        </w:rPr>
        <w:t>ситуація</w:t>
      </w:r>
      <w:r>
        <w:t></w:t>
      </w:r>
      <w:r>
        <w:t></w:t>
      </w:r>
      <w:r>
        <w:rPr>
          <w:rFonts w:hint="eastAsia"/>
        </w:rPr>
        <w:t>яка</w:t>
      </w:r>
    </w:p>
    <w:p w:rsidR="00234E9B" w:rsidRDefault="00234E9B" w:rsidP="00234E9B">
      <w:r>
        <w:rPr>
          <w:rFonts w:hint="eastAsia"/>
        </w:rPr>
        <w:t>характеризує</w:t>
      </w:r>
      <w:r>
        <w:t></w:t>
      </w:r>
      <w:r>
        <w:rPr>
          <w:rFonts w:hint="eastAsia"/>
        </w:rPr>
        <w:t>умови</w:t>
      </w:r>
      <w:r>
        <w:t></w:t>
      </w:r>
      <w:r>
        <w:rPr>
          <w:rFonts w:hint="eastAsia"/>
        </w:rPr>
        <w:t>функціонування</w:t>
      </w:r>
      <w:r>
        <w:t></w:t>
      </w:r>
      <w:r>
        <w:rPr>
          <w:rFonts w:hint="eastAsia"/>
        </w:rPr>
        <w:t>економічної</w:t>
      </w:r>
      <w:r>
        <w:t></w:t>
      </w:r>
      <w:r>
        <w:rPr>
          <w:rFonts w:hint="eastAsia"/>
        </w:rPr>
        <w:t>системи</w:t>
      </w:r>
      <w:r>
        <w:t></w:t>
      </w:r>
      <w:r>
        <w:t></w:t>
      </w:r>
      <w:r>
        <w:rPr>
          <w:rFonts w:hint="eastAsia"/>
        </w:rPr>
        <w:t>кризові</w:t>
      </w:r>
      <w:r>
        <w:t></w:t>
      </w:r>
      <w:r>
        <w:rPr>
          <w:rFonts w:hint="eastAsia"/>
        </w:rPr>
        <w:t>прояви</w:t>
      </w:r>
      <w:r>
        <w:t></w:t>
      </w:r>
    </w:p>
    <w:p w:rsidR="00234E9B" w:rsidRDefault="00234E9B" w:rsidP="00234E9B">
      <w:r>
        <w:rPr>
          <w:rFonts w:hint="eastAsia"/>
        </w:rPr>
        <w:t>які</w:t>
      </w:r>
      <w:r>
        <w:t></w:t>
      </w:r>
      <w:r>
        <w:rPr>
          <w:rFonts w:hint="eastAsia"/>
        </w:rPr>
        <w:t>трансформують</w:t>
      </w:r>
      <w:r>
        <w:t></w:t>
      </w:r>
      <w:r>
        <w:rPr>
          <w:rFonts w:hint="eastAsia"/>
        </w:rPr>
        <w:t>діяльність</w:t>
      </w:r>
      <w:r>
        <w:t></w:t>
      </w:r>
      <w:r>
        <w:rPr>
          <w:rFonts w:hint="eastAsia"/>
        </w:rPr>
        <w:t>економічної</w:t>
      </w:r>
      <w:r>
        <w:t></w:t>
      </w:r>
      <w:r>
        <w:rPr>
          <w:rFonts w:hint="eastAsia"/>
        </w:rPr>
        <w:t>системи</w:t>
      </w:r>
      <w:r>
        <w:t></w:t>
      </w:r>
      <w:r>
        <w:rPr>
          <w:rFonts w:hint="eastAsia"/>
        </w:rPr>
        <w:t>під</w:t>
      </w:r>
      <w:r>
        <w:t></w:t>
      </w:r>
      <w:r>
        <w:rPr>
          <w:rFonts w:hint="eastAsia"/>
        </w:rPr>
        <w:t>впливом</w:t>
      </w:r>
      <w:r>
        <w:t></w:t>
      </w:r>
      <w:r>
        <w:rPr>
          <w:rFonts w:hint="eastAsia"/>
        </w:rPr>
        <w:t>кризової</w:t>
      </w:r>
    </w:p>
    <w:p w:rsidR="00234E9B" w:rsidRDefault="00234E9B" w:rsidP="00234E9B">
      <w:r>
        <w:t></w:t>
      </w:r>
      <w:r>
        <w:t></w:t>
      </w:r>
      <w:r>
        <w:t></w:t>
      </w:r>
    </w:p>
    <w:p w:rsidR="00234E9B" w:rsidRDefault="00234E9B" w:rsidP="00234E9B">
      <w:r>
        <w:rPr>
          <w:rFonts w:hint="eastAsia"/>
        </w:rPr>
        <w:t>ситуації</w:t>
      </w:r>
      <w:r>
        <w:t></w:t>
      </w:r>
      <w:r>
        <w:t></w:t>
      </w:r>
      <w:r>
        <w:rPr>
          <w:rFonts w:hint="eastAsia"/>
        </w:rPr>
        <w:t>кризовий</w:t>
      </w:r>
      <w:r>
        <w:t></w:t>
      </w:r>
      <w:r>
        <w:rPr>
          <w:rFonts w:hint="eastAsia"/>
        </w:rPr>
        <w:t>стан</w:t>
      </w:r>
      <w:r>
        <w:t></w:t>
      </w:r>
      <w:r>
        <w:t></w:t>
      </w:r>
      <w:r>
        <w:rPr>
          <w:rFonts w:hint="eastAsia"/>
        </w:rPr>
        <w:t>який</w:t>
      </w:r>
      <w:r>
        <w:t></w:t>
      </w:r>
      <w:r>
        <w:rPr>
          <w:rFonts w:hint="eastAsia"/>
        </w:rPr>
        <w:t>зумовлює</w:t>
      </w:r>
      <w:r>
        <w:t></w:t>
      </w:r>
      <w:r>
        <w:rPr>
          <w:rFonts w:hint="eastAsia"/>
        </w:rPr>
        <w:t>перехід</w:t>
      </w:r>
      <w:r>
        <w:t></w:t>
      </w:r>
      <w:r>
        <w:rPr>
          <w:rFonts w:hint="eastAsia"/>
        </w:rPr>
        <w:t>на</w:t>
      </w:r>
      <w:r>
        <w:t></w:t>
      </w:r>
      <w:r>
        <w:rPr>
          <w:rFonts w:hint="eastAsia"/>
        </w:rPr>
        <w:t>відповідний</w:t>
      </w:r>
      <w:r>
        <w:t></w:t>
      </w:r>
      <w:r>
        <w:rPr>
          <w:rFonts w:hint="eastAsia"/>
        </w:rPr>
        <w:t>етап</w:t>
      </w:r>
    </w:p>
    <w:p w:rsidR="00234E9B" w:rsidRDefault="00234E9B" w:rsidP="00234E9B">
      <w:r>
        <w:rPr>
          <w:rFonts w:hint="eastAsia"/>
        </w:rPr>
        <w:t>розвитку</w:t>
      </w:r>
      <w:r>
        <w:t></w:t>
      </w:r>
      <w:r>
        <w:t></w:t>
      </w:r>
      <w:r>
        <w:rPr>
          <w:rFonts w:hint="eastAsia"/>
        </w:rPr>
        <w:t>кризові</w:t>
      </w:r>
      <w:r>
        <w:t></w:t>
      </w:r>
      <w:r>
        <w:rPr>
          <w:rFonts w:hint="eastAsia"/>
        </w:rPr>
        <w:t>наслідки</w:t>
      </w:r>
      <w:r>
        <w:t></w:t>
      </w:r>
      <w:r>
        <w:t></w:t>
      </w:r>
      <w:r>
        <w:rPr>
          <w:rFonts w:hint="eastAsia"/>
        </w:rPr>
        <w:t>які</w:t>
      </w:r>
      <w:r>
        <w:t></w:t>
      </w:r>
      <w:r>
        <w:rPr>
          <w:rFonts w:hint="eastAsia"/>
        </w:rPr>
        <w:t>описують</w:t>
      </w:r>
      <w:r>
        <w:t></w:t>
      </w:r>
      <w:r>
        <w:rPr>
          <w:rFonts w:hint="eastAsia"/>
        </w:rPr>
        <w:t>логічні</w:t>
      </w:r>
      <w:r>
        <w:t></w:t>
      </w:r>
      <w:r>
        <w:rPr>
          <w:rFonts w:hint="eastAsia"/>
        </w:rPr>
        <w:t>зв’язки</w:t>
      </w:r>
      <w:r>
        <w:t></w:t>
      </w:r>
      <w:r>
        <w:rPr>
          <w:rFonts w:hint="eastAsia"/>
        </w:rPr>
        <w:t>між</w:t>
      </w:r>
      <w:r>
        <w:t></w:t>
      </w:r>
      <w:r>
        <w:rPr>
          <w:rFonts w:hint="eastAsia"/>
        </w:rPr>
        <w:t>явищами</w:t>
      </w:r>
      <w:r>
        <w:t></w:t>
      </w:r>
      <w:r>
        <w:rPr>
          <w:rFonts w:hint="eastAsia"/>
        </w:rPr>
        <w:t>і</w:t>
      </w:r>
    </w:p>
    <w:p w:rsidR="00234E9B" w:rsidRDefault="00234E9B" w:rsidP="00234E9B">
      <w:r>
        <w:rPr>
          <w:rFonts w:hint="eastAsia"/>
        </w:rPr>
        <w:t>процесами</w:t>
      </w:r>
      <w:r>
        <w:t></w:t>
      </w:r>
      <w:r>
        <w:t></w:t>
      </w:r>
      <w:r>
        <w:rPr>
          <w:rFonts w:hint="eastAsia"/>
        </w:rPr>
        <w:t>визначаючи</w:t>
      </w:r>
      <w:r>
        <w:t></w:t>
      </w:r>
      <w:r>
        <w:rPr>
          <w:rFonts w:hint="eastAsia"/>
        </w:rPr>
        <w:t>форму</w:t>
      </w:r>
      <w:r>
        <w:t></w:t>
      </w:r>
      <w:r>
        <w:t></w:t>
      </w:r>
      <w:r>
        <w:rPr>
          <w:rFonts w:hint="eastAsia"/>
        </w:rPr>
        <w:t>характеристики</w:t>
      </w:r>
      <w:r>
        <w:t></w:t>
      </w:r>
      <w:r>
        <w:rPr>
          <w:rFonts w:hint="eastAsia"/>
        </w:rPr>
        <w:t>і</w:t>
      </w:r>
      <w:r>
        <w:t></w:t>
      </w:r>
      <w:r>
        <w:rPr>
          <w:rFonts w:hint="eastAsia"/>
        </w:rPr>
        <w:t>механізми</w:t>
      </w:r>
      <w:r>
        <w:t></w:t>
      </w:r>
      <w:r>
        <w:rPr>
          <w:rFonts w:hint="eastAsia"/>
        </w:rPr>
        <w:t>розповсюдження</w:t>
      </w:r>
    </w:p>
    <w:p w:rsidR="00234E9B" w:rsidRDefault="00234E9B" w:rsidP="00234E9B">
      <w:r>
        <w:rPr>
          <w:rFonts w:hint="eastAsia"/>
        </w:rPr>
        <w:t>кризи</w:t>
      </w:r>
      <w:r>
        <w:t></w:t>
      </w:r>
      <w:r>
        <w:t></w:t>
      </w:r>
      <w:r>
        <w:rPr>
          <w:rFonts w:hint="eastAsia"/>
        </w:rPr>
        <w:t>Вони</w:t>
      </w:r>
      <w:r>
        <w:t></w:t>
      </w:r>
      <w:r>
        <w:rPr>
          <w:rFonts w:hint="eastAsia"/>
        </w:rPr>
        <w:t>поглиблюють</w:t>
      </w:r>
      <w:r>
        <w:t></w:t>
      </w:r>
      <w:r>
        <w:rPr>
          <w:rFonts w:hint="eastAsia"/>
        </w:rPr>
        <w:t>логічні</w:t>
      </w:r>
      <w:r>
        <w:t></w:t>
      </w:r>
      <w:r>
        <w:rPr>
          <w:rFonts w:hint="eastAsia"/>
        </w:rPr>
        <w:t>зв’язки</w:t>
      </w:r>
      <w:r>
        <w:t></w:t>
      </w:r>
      <w:r>
        <w:rPr>
          <w:rFonts w:hint="eastAsia"/>
        </w:rPr>
        <w:t>між</w:t>
      </w:r>
      <w:r>
        <w:t></w:t>
      </w:r>
      <w:r>
        <w:rPr>
          <w:rFonts w:hint="eastAsia"/>
        </w:rPr>
        <w:t>явищами</w:t>
      </w:r>
      <w:r>
        <w:t></w:t>
      </w:r>
      <w:r>
        <w:rPr>
          <w:rFonts w:hint="eastAsia"/>
        </w:rPr>
        <w:t>і</w:t>
      </w:r>
      <w:r>
        <w:t></w:t>
      </w:r>
      <w:r>
        <w:rPr>
          <w:rFonts w:hint="eastAsia"/>
        </w:rPr>
        <w:t>розширюють</w:t>
      </w:r>
    </w:p>
    <w:p w:rsidR="00234E9B" w:rsidRDefault="00234E9B" w:rsidP="00234E9B">
      <w:r>
        <w:rPr>
          <w:rFonts w:hint="eastAsia"/>
        </w:rPr>
        <w:t>понятійно</w:t>
      </w:r>
      <w:r>
        <w:t></w:t>
      </w:r>
      <w:r>
        <w:rPr>
          <w:rFonts w:hint="eastAsia"/>
        </w:rPr>
        <w:t>методологічний</w:t>
      </w:r>
      <w:r>
        <w:t></w:t>
      </w:r>
      <w:r>
        <w:rPr>
          <w:rFonts w:hint="eastAsia"/>
        </w:rPr>
        <w:t>апарат</w:t>
      </w:r>
      <w:r>
        <w:t></w:t>
      </w:r>
      <w:r>
        <w:rPr>
          <w:rFonts w:hint="eastAsia"/>
        </w:rPr>
        <w:t>нового</w:t>
      </w:r>
      <w:r>
        <w:t></w:t>
      </w:r>
      <w:r>
        <w:rPr>
          <w:rFonts w:hint="eastAsia"/>
        </w:rPr>
        <w:t>напряму</w:t>
      </w:r>
      <w:r>
        <w:t></w:t>
      </w:r>
      <w:r>
        <w:rPr>
          <w:rFonts w:hint="eastAsia"/>
        </w:rPr>
        <w:t>дослідження</w:t>
      </w:r>
      <w:r>
        <w:t></w:t>
      </w:r>
      <w:r>
        <w:rPr>
          <w:rFonts w:hint="eastAsia"/>
        </w:rPr>
        <w:t>у</w:t>
      </w:r>
      <w:r>
        <w:t></w:t>
      </w:r>
      <w:r>
        <w:rPr>
          <w:rFonts w:hint="eastAsia"/>
        </w:rPr>
        <w:t>сфері</w:t>
      </w:r>
    </w:p>
    <w:p w:rsidR="00234E9B" w:rsidRDefault="00234E9B" w:rsidP="00234E9B">
      <w:r>
        <w:rPr>
          <w:rFonts w:hint="eastAsia"/>
        </w:rPr>
        <w:t>світової</w:t>
      </w:r>
      <w:r>
        <w:t></w:t>
      </w:r>
      <w:r>
        <w:rPr>
          <w:rFonts w:hint="eastAsia"/>
        </w:rPr>
        <w:t>економіки</w:t>
      </w:r>
      <w:r>
        <w:t></w:t>
      </w:r>
      <w:r>
        <w:rPr>
          <w:rFonts w:hint="eastAsia"/>
        </w:rPr>
        <w:t>і</w:t>
      </w:r>
      <w:r>
        <w:t></w:t>
      </w:r>
      <w:r>
        <w:rPr>
          <w:rFonts w:hint="eastAsia"/>
        </w:rPr>
        <w:t>міжнародних</w:t>
      </w:r>
      <w:r>
        <w:t></w:t>
      </w:r>
      <w:r>
        <w:rPr>
          <w:rFonts w:hint="eastAsia"/>
        </w:rPr>
        <w:t>економічних</w:t>
      </w:r>
      <w:r>
        <w:t></w:t>
      </w:r>
      <w:r>
        <w:rPr>
          <w:rFonts w:hint="eastAsia"/>
        </w:rPr>
        <w:t>відносин</w:t>
      </w:r>
      <w:r>
        <w:t></w:t>
      </w:r>
      <w:r>
        <w:rPr>
          <w:rFonts w:hint="eastAsia"/>
        </w:rPr>
        <w:t>–</w:t>
      </w:r>
      <w:r>
        <w:t></w:t>
      </w:r>
      <w:r>
        <w:rPr>
          <w:rFonts w:hint="eastAsia"/>
        </w:rPr>
        <w:t>кризології</w:t>
      </w:r>
      <w:r>
        <w:t></w:t>
      </w:r>
      <w:r>
        <w:t></w:t>
      </w:r>
      <w:r>
        <w:rPr>
          <w:rFonts w:hint="eastAsia"/>
        </w:rPr>
        <w:t>Це</w:t>
      </w:r>
      <w:r>
        <w:t></w:t>
      </w:r>
      <w:r>
        <w:rPr>
          <w:rFonts w:hint="eastAsia"/>
        </w:rPr>
        <w:t>у</w:t>
      </w:r>
    </w:p>
    <w:p w:rsidR="00234E9B" w:rsidRDefault="00234E9B" w:rsidP="00234E9B">
      <w:r>
        <w:rPr>
          <w:rFonts w:hint="eastAsia"/>
        </w:rPr>
        <w:t>свою</w:t>
      </w:r>
      <w:r>
        <w:t></w:t>
      </w:r>
      <w:r>
        <w:rPr>
          <w:rFonts w:hint="eastAsia"/>
        </w:rPr>
        <w:t>чергу</w:t>
      </w:r>
      <w:r>
        <w:t></w:t>
      </w:r>
      <w:r>
        <w:rPr>
          <w:rFonts w:hint="eastAsia"/>
        </w:rPr>
        <w:t>дозволило</w:t>
      </w:r>
      <w:r>
        <w:t></w:t>
      </w:r>
      <w:r>
        <w:rPr>
          <w:rFonts w:hint="eastAsia"/>
        </w:rPr>
        <w:t>автору</w:t>
      </w:r>
      <w:r>
        <w:t></w:t>
      </w:r>
      <w:r>
        <w:rPr>
          <w:rFonts w:hint="eastAsia"/>
        </w:rPr>
        <w:t>розширити</w:t>
      </w:r>
      <w:r>
        <w:t></w:t>
      </w:r>
      <w:r>
        <w:rPr>
          <w:rFonts w:hint="eastAsia"/>
        </w:rPr>
        <w:t>класифікаційні</w:t>
      </w:r>
      <w:r>
        <w:t></w:t>
      </w:r>
      <w:r>
        <w:rPr>
          <w:rFonts w:hint="eastAsia"/>
        </w:rPr>
        <w:t>ознаки</w:t>
      </w:r>
      <w:r>
        <w:t></w:t>
      </w:r>
      <w:r>
        <w:rPr>
          <w:rFonts w:hint="eastAsia"/>
        </w:rPr>
        <w:t>криз</w:t>
      </w:r>
      <w:r>
        <w:t></w:t>
      </w:r>
      <w:r>
        <w:rPr>
          <w:rFonts w:hint="eastAsia"/>
        </w:rPr>
        <w:t>через</w:t>
      </w:r>
    </w:p>
    <w:p w:rsidR="00234E9B" w:rsidRDefault="00234E9B" w:rsidP="00234E9B">
      <w:r>
        <w:rPr>
          <w:rFonts w:hint="eastAsia"/>
        </w:rPr>
        <w:t>виокремлення</w:t>
      </w:r>
      <w:r>
        <w:t></w:t>
      </w:r>
      <w:r>
        <w:rPr>
          <w:rFonts w:hint="eastAsia"/>
        </w:rPr>
        <w:t>трьох</w:t>
      </w:r>
      <w:r>
        <w:t></w:t>
      </w:r>
      <w:r>
        <w:rPr>
          <w:rFonts w:hint="eastAsia"/>
        </w:rPr>
        <w:t>груп</w:t>
      </w:r>
      <w:r>
        <w:t></w:t>
      </w:r>
      <w:r>
        <w:t></w:t>
      </w:r>
      <w:r>
        <w:rPr>
          <w:rFonts w:hint="eastAsia"/>
        </w:rPr>
        <w:t>перша</w:t>
      </w:r>
      <w:r>
        <w:t></w:t>
      </w:r>
      <w:r>
        <w:rPr>
          <w:rFonts w:hint="eastAsia"/>
        </w:rPr>
        <w:t>–</w:t>
      </w:r>
      <w:r>
        <w:t></w:t>
      </w:r>
      <w:r>
        <w:rPr>
          <w:rFonts w:hint="eastAsia"/>
        </w:rPr>
        <w:t>характеризує</w:t>
      </w:r>
      <w:r>
        <w:t></w:t>
      </w:r>
      <w:r>
        <w:rPr>
          <w:rFonts w:hint="eastAsia"/>
        </w:rPr>
        <w:t>етап</w:t>
      </w:r>
      <w:r>
        <w:t></w:t>
      </w:r>
      <w:r>
        <w:rPr>
          <w:rFonts w:hint="eastAsia"/>
        </w:rPr>
        <w:t>виникнення</w:t>
      </w:r>
      <w:r>
        <w:t></w:t>
      </w:r>
      <w:r>
        <w:rPr>
          <w:rFonts w:hint="eastAsia"/>
        </w:rPr>
        <w:t>кризи</w:t>
      </w:r>
      <w:r>
        <w:t></w:t>
      </w:r>
    </w:p>
    <w:p w:rsidR="00234E9B" w:rsidRDefault="00234E9B" w:rsidP="00234E9B">
      <w:r>
        <w:rPr>
          <w:rFonts w:hint="eastAsia"/>
        </w:rPr>
        <w:t>рівень</w:t>
      </w:r>
      <w:r>
        <w:t></w:t>
      </w:r>
      <w:r>
        <w:t></w:t>
      </w:r>
      <w:r>
        <w:rPr>
          <w:rFonts w:hint="eastAsia"/>
        </w:rPr>
        <w:t>причини</w:t>
      </w:r>
      <w:r>
        <w:t></w:t>
      </w:r>
      <w:r>
        <w:t></w:t>
      </w:r>
      <w:r>
        <w:rPr>
          <w:rFonts w:hint="eastAsia"/>
        </w:rPr>
        <w:t>сфери</w:t>
      </w:r>
      <w:r>
        <w:t></w:t>
      </w:r>
      <w:r>
        <w:t></w:t>
      </w:r>
      <w:r>
        <w:rPr>
          <w:rFonts w:hint="eastAsia"/>
        </w:rPr>
        <w:t>місце</w:t>
      </w:r>
      <w:r>
        <w:t></w:t>
      </w:r>
      <w:r>
        <w:t></w:t>
      </w:r>
      <w:r>
        <w:rPr>
          <w:rFonts w:hint="eastAsia"/>
        </w:rPr>
        <w:t>характер</w:t>
      </w:r>
      <w:r>
        <w:t></w:t>
      </w:r>
      <w:r>
        <w:t></w:t>
      </w:r>
      <w:r>
        <w:rPr>
          <w:rFonts w:hint="eastAsia"/>
        </w:rPr>
        <w:t>друга</w:t>
      </w:r>
      <w:r>
        <w:t></w:t>
      </w:r>
      <w:r>
        <w:rPr>
          <w:rFonts w:hint="eastAsia"/>
        </w:rPr>
        <w:t>–</w:t>
      </w:r>
      <w:r>
        <w:t></w:t>
      </w:r>
      <w:r>
        <w:rPr>
          <w:rFonts w:hint="eastAsia"/>
        </w:rPr>
        <w:t>описує</w:t>
      </w:r>
      <w:r>
        <w:t></w:t>
      </w:r>
      <w:r>
        <w:rPr>
          <w:rFonts w:hint="eastAsia"/>
        </w:rPr>
        <w:t>кризу</w:t>
      </w:r>
      <w:r>
        <w:t></w:t>
      </w:r>
      <w:r>
        <w:rPr>
          <w:rFonts w:hint="eastAsia"/>
        </w:rPr>
        <w:t>на</w:t>
      </w:r>
      <w:r>
        <w:t></w:t>
      </w:r>
      <w:r>
        <w:rPr>
          <w:rFonts w:hint="eastAsia"/>
        </w:rPr>
        <w:t>етапі</w:t>
      </w:r>
    </w:p>
    <w:p w:rsidR="00234E9B" w:rsidRDefault="00234E9B" w:rsidP="00234E9B">
      <w:r>
        <w:rPr>
          <w:rFonts w:hint="eastAsia"/>
        </w:rPr>
        <w:t>перебігу</w:t>
      </w:r>
      <w:r>
        <w:t></w:t>
      </w:r>
      <w:r>
        <w:rPr>
          <w:rFonts w:hint="eastAsia"/>
        </w:rPr>
        <w:t>за</w:t>
      </w:r>
      <w:r>
        <w:t></w:t>
      </w:r>
      <w:r>
        <w:rPr>
          <w:rFonts w:hint="eastAsia"/>
        </w:rPr>
        <w:t>рівнем</w:t>
      </w:r>
      <w:r>
        <w:t></w:t>
      </w:r>
      <w:r>
        <w:rPr>
          <w:rFonts w:hint="eastAsia"/>
        </w:rPr>
        <w:t>ієрархічного</w:t>
      </w:r>
      <w:r>
        <w:t></w:t>
      </w:r>
      <w:r>
        <w:rPr>
          <w:rFonts w:hint="eastAsia"/>
        </w:rPr>
        <w:t>прояву</w:t>
      </w:r>
      <w:r>
        <w:t></w:t>
      </w:r>
      <w:r>
        <w:t></w:t>
      </w:r>
      <w:r>
        <w:rPr>
          <w:rFonts w:hint="eastAsia"/>
        </w:rPr>
        <w:t>наявністю</w:t>
      </w:r>
      <w:r>
        <w:t></w:t>
      </w:r>
      <w:r>
        <w:rPr>
          <w:rFonts w:hint="eastAsia"/>
        </w:rPr>
        <w:t>взаємозв’язків</w:t>
      </w:r>
      <w:r>
        <w:t></w:t>
      </w:r>
      <w:r>
        <w:rPr>
          <w:rFonts w:hint="eastAsia"/>
        </w:rPr>
        <w:t>з</w:t>
      </w:r>
      <w:r>
        <w:t></w:t>
      </w:r>
      <w:r>
        <w:rPr>
          <w:rFonts w:hint="eastAsia"/>
        </w:rPr>
        <w:t>іншими</w:t>
      </w:r>
    </w:p>
    <w:p w:rsidR="00234E9B" w:rsidRDefault="00234E9B" w:rsidP="00234E9B">
      <w:r>
        <w:rPr>
          <w:rFonts w:hint="eastAsia"/>
        </w:rPr>
        <w:t>кризами</w:t>
      </w:r>
      <w:r>
        <w:t></w:t>
      </w:r>
      <w:r>
        <w:t></w:t>
      </w:r>
      <w:r>
        <w:rPr>
          <w:rFonts w:hint="eastAsia"/>
        </w:rPr>
        <w:t>можливістю</w:t>
      </w:r>
      <w:r>
        <w:t></w:t>
      </w:r>
      <w:r>
        <w:rPr>
          <w:rFonts w:hint="eastAsia"/>
        </w:rPr>
        <w:t>ними</w:t>
      </w:r>
      <w:r>
        <w:t></w:t>
      </w:r>
      <w:r>
        <w:rPr>
          <w:rFonts w:hint="eastAsia"/>
        </w:rPr>
        <w:t>управляти</w:t>
      </w:r>
      <w:r>
        <w:t></w:t>
      </w:r>
      <w:r>
        <w:t></w:t>
      </w:r>
      <w:r>
        <w:rPr>
          <w:rFonts w:hint="eastAsia"/>
        </w:rPr>
        <w:t>терміном</w:t>
      </w:r>
      <w:r>
        <w:t></w:t>
      </w:r>
      <w:r>
        <w:rPr>
          <w:rFonts w:hint="eastAsia"/>
        </w:rPr>
        <w:t>і</w:t>
      </w:r>
      <w:r>
        <w:t></w:t>
      </w:r>
      <w:r>
        <w:rPr>
          <w:rFonts w:hint="eastAsia"/>
        </w:rPr>
        <w:t>характером</w:t>
      </w:r>
      <w:r>
        <w:t></w:t>
      </w:r>
      <w:r>
        <w:rPr>
          <w:rFonts w:hint="eastAsia"/>
        </w:rPr>
        <w:t>перебігу</w:t>
      </w:r>
      <w:r>
        <w:t></w:t>
      </w:r>
    </w:p>
    <w:p w:rsidR="00234E9B" w:rsidRDefault="00234E9B" w:rsidP="00234E9B">
      <w:r>
        <w:rPr>
          <w:rFonts w:hint="eastAsia"/>
        </w:rPr>
        <w:t>масштабом</w:t>
      </w:r>
      <w:r>
        <w:t></w:t>
      </w:r>
      <w:r>
        <w:rPr>
          <w:rFonts w:hint="eastAsia"/>
        </w:rPr>
        <w:t>впливу</w:t>
      </w:r>
      <w:r>
        <w:t></w:t>
      </w:r>
      <w:r>
        <w:t></w:t>
      </w:r>
      <w:r>
        <w:rPr>
          <w:rFonts w:hint="eastAsia"/>
        </w:rPr>
        <w:t>складністю</w:t>
      </w:r>
      <w:r>
        <w:t></w:t>
      </w:r>
      <w:r>
        <w:rPr>
          <w:rFonts w:hint="eastAsia"/>
        </w:rPr>
        <w:t>виявлення</w:t>
      </w:r>
      <w:r>
        <w:t></w:t>
      </w:r>
      <w:r>
        <w:t></w:t>
      </w:r>
      <w:r>
        <w:rPr>
          <w:rFonts w:hint="eastAsia"/>
        </w:rPr>
        <w:t>географією</w:t>
      </w:r>
      <w:r>
        <w:t></w:t>
      </w:r>
      <w:r>
        <w:rPr>
          <w:rFonts w:hint="eastAsia"/>
        </w:rPr>
        <w:t>поширення</w:t>
      </w:r>
      <w:r>
        <w:t></w:t>
      </w:r>
      <w:r>
        <w:t></w:t>
      </w:r>
      <w:r>
        <w:rPr>
          <w:rFonts w:hint="eastAsia"/>
        </w:rPr>
        <w:t>третя</w:t>
      </w:r>
      <w:r>
        <w:t></w:t>
      </w:r>
      <w:r>
        <w:rPr>
          <w:rFonts w:hint="eastAsia"/>
        </w:rPr>
        <w:t>–</w:t>
      </w:r>
    </w:p>
    <w:p w:rsidR="00234E9B" w:rsidRDefault="00234E9B" w:rsidP="00234E9B">
      <w:r>
        <w:rPr>
          <w:rFonts w:hint="eastAsia"/>
        </w:rPr>
        <w:t>вказує</w:t>
      </w:r>
      <w:r>
        <w:t></w:t>
      </w:r>
      <w:r>
        <w:rPr>
          <w:rFonts w:hint="eastAsia"/>
        </w:rPr>
        <w:t>на</w:t>
      </w:r>
      <w:r>
        <w:t></w:t>
      </w:r>
      <w:r>
        <w:rPr>
          <w:rFonts w:hint="eastAsia"/>
        </w:rPr>
        <w:t>наслідки</w:t>
      </w:r>
      <w:r>
        <w:t></w:t>
      </w:r>
      <w:r>
        <w:rPr>
          <w:rFonts w:hint="eastAsia"/>
        </w:rPr>
        <w:t>кризи</w:t>
      </w:r>
      <w:r>
        <w:t></w:t>
      </w:r>
      <w:r>
        <w:t></w:t>
      </w:r>
      <w:r>
        <w:rPr>
          <w:rFonts w:hint="eastAsia"/>
        </w:rPr>
        <w:t>складність</w:t>
      </w:r>
      <w:r>
        <w:t></w:t>
      </w:r>
      <w:r>
        <w:rPr>
          <w:rFonts w:hint="eastAsia"/>
        </w:rPr>
        <w:t>подолання</w:t>
      </w:r>
      <w:r>
        <w:t></w:t>
      </w:r>
      <w:r>
        <w:t></w:t>
      </w:r>
      <w:r>
        <w:rPr>
          <w:rFonts w:hint="eastAsia"/>
        </w:rPr>
        <w:t>результати</w:t>
      </w:r>
      <w:r>
        <w:t></w:t>
      </w:r>
      <w:r>
        <w:rPr>
          <w:rFonts w:hint="eastAsia"/>
        </w:rPr>
        <w:t>застосування</w:t>
      </w:r>
    </w:p>
    <w:p w:rsidR="00234E9B" w:rsidRDefault="00234E9B" w:rsidP="00234E9B">
      <w:r>
        <w:rPr>
          <w:rFonts w:hint="eastAsia"/>
        </w:rPr>
        <w:t>антикризових</w:t>
      </w:r>
      <w:r>
        <w:t></w:t>
      </w:r>
      <w:r>
        <w:rPr>
          <w:rFonts w:hint="eastAsia"/>
        </w:rPr>
        <w:t>заходів</w:t>
      </w:r>
      <w:r>
        <w:t></w:t>
      </w:r>
      <w:r>
        <w:t></w:t>
      </w:r>
      <w:r>
        <w:rPr>
          <w:rFonts w:hint="eastAsia"/>
        </w:rPr>
        <w:t>характер</w:t>
      </w:r>
      <w:r>
        <w:t></w:t>
      </w:r>
      <w:r>
        <w:rPr>
          <w:rFonts w:hint="eastAsia"/>
        </w:rPr>
        <w:t>обумовлених</w:t>
      </w:r>
      <w:r>
        <w:t></w:t>
      </w:r>
      <w:r>
        <w:rPr>
          <w:rFonts w:hint="eastAsia"/>
        </w:rPr>
        <w:t>змін</w:t>
      </w:r>
      <w:r>
        <w:t></w:t>
      </w:r>
      <w:r>
        <w:t></w:t>
      </w:r>
      <w:r>
        <w:rPr>
          <w:rFonts w:hint="eastAsia"/>
        </w:rPr>
        <w:t>Ця</w:t>
      </w:r>
      <w:r>
        <w:t></w:t>
      </w:r>
      <w:r>
        <w:rPr>
          <w:rFonts w:hint="eastAsia"/>
        </w:rPr>
        <w:t>класифікація</w:t>
      </w:r>
      <w:r>
        <w:t></w:t>
      </w:r>
      <w:r>
        <w:rPr>
          <w:rFonts w:hint="eastAsia"/>
        </w:rPr>
        <w:t>криз</w:t>
      </w:r>
    </w:p>
    <w:p w:rsidR="00234E9B" w:rsidRDefault="00234E9B" w:rsidP="00234E9B">
      <w:r>
        <w:rPr>
          <w:rFonts w:hint="eastAsia"/>
        </w:rPr>
        <w:t>розширює</w:t>
      </w:r>
      <w:r>
        <w:t></w:t>
      </w:r>
      <w:r>
        <w:rPr>
          <w:rFonts w:hint="eastAsia"/>
        </w:rPr>
        <w:t>змістовність</w:t>
      </w:r>
      <w:r>
        <w:t></w:t>
      </w:r>
      <w:r>
        <w:rPr>
          <w:rFonts w:hint="eastAsia"/>
        </w:rPr>
        <w:t>поняття</w:t>
      </w:r>
      <w:r>
        <w:t></w:t>
      </w:r>
      <w:r>
        <w:t></w:t>
      </w:r>
      <w:r>
        <w:rPr>
          <w:rFonts w:hint="eastAsia"/>
        </w:rPr>
        <w:t>криза</w:t>
      </w:r>
      <w:r>
        <w:t></w:t>
      </w:r>
      <w:r>
        <w:t></w:t>
      </w:r>
      <w:r>
        <w:rPr>
          <w:rFonts w:hint="eastAsia"/>
        </w:rPr>
        <w:t>і</w:t>
      </w:r>
      <w:r>
        <w:t></w:t>
      </w:r>
      <w:r>
        <w:rPr>
          <w:rFonts w:hint="eastAsia"/>
        </w:rPr>
        <w:t>дає</w:t>
      </w:r>
      <w:r>
        <w:t></w:t>
      </w:r>
      <w:r>
        <w:rPr>
          <w:rFonts w:hint="eastAsia"/>
        </w:rPr>
        <w:t>можливість</w:t>
      </w:r>
      <w:r>
        <w:t></w:t>
      </w:r>
      <w:r>
        <w:rPr>
          <w:rFonts w:hint="eastAsia"/>
        </w:rPr>
        <w:t>ідентифікувати</w:t>
      </w:r>
      <w:r>
        <w:t></w:t>
      </w:r>
      <w:r>
        <w:rPr>
          <w:rFonts w:hint="eastAsia"/>
        </w:rPr>
        <w:t>її</w:t>
      </w:r>
    </w:p>
    <w:p w:rsidR="00234E9B" w:rsidRDefault="00234E9B" w:rsidP="00234E9B">
      <w:r>
        <w:rPr>
          <w:rFonts w:hint="eastAsia"/>
        </w:rPr>
        <w:t>параметри</w:t>
      </w:r>
      <w:r>
        <w:t></w:t>
      </w:r>
      <w:r>
        <w:rPr>
          <w:rFonts w:hint="eastAsia"/>
        </w:rPr>
        <w:t>та</w:t>
      </w:r>
      <w:r>
        <w:t></w:t>
      </w:r>
      <w:r>
        <w:rPr>
          <w:rFonts w:hint="eastAsia"/>
        </w:rPr>
        <w:t>розробити</w:t>
      </w:r>
      <w:r>
        <w:t></w:t>
      </w:r>
      <w:r>
        <w:rPr>
          <w:rFonts w:hint="eastAsia"/>
        </w:rPr>
        <w:t>дієві</w:t>
      </w:r>
      <w:r>
        <w:t></w:t>
      </w:r>
      <w:r>
        <w:rPr>
          <w:rFonts w:hint="eastAsia"/>
        </w:rPr>
        <w:t>механізми</w:t>
      </w:r>
      <w:r>
        <w:t></w:t>
      </w:r>
      <w:r>
        <w:rPr>
          <w:rFonts w:hint="eastAsia"/>
        </w:rPr>
        <w:t>регулювання</w:t>
      </w:r>
      <w:r>
        <w:t></w:t>
      </w:r>
      <w:r>
        <w:t></w:t>
      </w:r>
      <w:r>
        <w:rPr>
          <w:rFonts w:hint="eastAsia"/>
        </w:rPr>
        <w:t>подолання</w:t>
      </w:r>
      <w:r>
        <w:t></w:t>
      </w:r>
      <w:r>
        <w:t></w:t>
      </w:r>
    </w:p>
    <w:p w:rsidR="00234E9B" w:rsidRDefault="00234E9B" w:rsidP="00234E9B">
      <w:r>
        <w:t></w:t>
      </w:r>
      <w:r>
        <w:t></w:t>
      </w:r>
      <w:r>
        <w:t></w:t>
      </w:r>
      <w:r>
        <w:rPr>
          <w:rFonts w:hint="eastAsia"/>
        </w:rPr>
        <w:t>Системний</w:t>
      </w:r>
      <w:r>
        <w:t></w:t>
      </w:r>
      <w:r>
        <w:rPr>
          <w:rFonts w:hint="eastAsia"/>
        </w:rPr>
        <w:t>характер</w:t>
      </w:r>
      <w:r>
        <w:t></w:t>
      </w:r>
      <w:r>
        <w:rPr>
          <w:rFonts w:hint="eastAsia"/>
        </w:rPr>
        <w:t>економічної</w:t>
      </w:r>
      <w:r>
        <w:t></w:t>
      </w:r>
      <w:r>
        <w:rPr>
          <w:rFonts w:hint="eastAsia"/>
        </w:rPr>
        <w:t>кризи</w:t>
      </w:r>
      <w:r>
        <w:t></w:t>
      </w:r>
      <w:r>
        <w:rPr>
          <w:rFonts w:hint="eastAsia"/>
        </w:rPr>
        <w:t>виявляється</w:t>
      </w:r>
      <w:r>
        <w:t></w:t>
      </w:r>
      <w:r>
        <w:rPr>
          <w:rFonts w:hint="eastAsia"/>
        </w:rPr>
        <w:t>через</w:t>
      </w:r>
    </w:p>
    <w:p w:rsidR="00234E9B" w:rsidRDefault="00234E9B" w:rsidP="00234E9B">
      <w:r>
        <w:rPr>
          <w:rFonts w:hint="eastAsia"/>
        </w:rPr>
        <w:t>виокремлення</w:t>
      </w:r>
      <w:r>
        <w:t></w:t>
      </w:r>
      <w:r>
        <w:rPr>
          <w:rFonts w:hint="eastAsia"/>
        </w:rPr>
        <w:t>її</w:t>
      </w:r>
      <w:r>
        <w:t></w:t>
      </w:r>
      <w:r>
        <w:rPr>
          <w:rFonts w:hint="eastAsia"/>
        </w:rPr>
        <w:t>як</w:t>
      </w:r>
      <w:r>
        <w:t></w:t>
      </w:r>
      <w:r>
        <w:rPr>
          <w:rFonts w:hint="eastAsia"/>
        </w:rPr>
        <w:t>підсистеми</w:t>
      </w:r>
      <w:r>
        <w:t></w:t>
      </w:r>
      <w:r>
        <w:t></w:t>
      </w:r>
      <w:r>
        <w:rPr>
          <w:rFonts w:hint="eastAsia"/>
        </w:rPr>
        <w:t>що</w:t>
      </w:r>
      <w:r>
        <w:t></w:t>
      </w:r>
      <w:r>
        <w:rPr>
          <w:rFonts w:hint="eastAsia"/>
        </w:rPr>
        <w:t>входить</w:t>
      </w:r>
      <w:r>
        <w:t></w:t>
      </w:r>
      <w:r>
        <w:rPr>
          <w:rFonts w:hint="eastAsia"/>
        </w:rPr>
        <w:t>до</w:t>
      </w:r>
      <w:r>
        <w:t></w:t>
      </w:r>
      <w:r>
        <w:rPr>
          <w:rFonts w:hint="eastAsia"/>
        </w:rPr>
        <w:t>складу</w:t>
      </w:r>
      <w:r>
        <w:t></w:t>
      </w:r>
      <w:r>
        <w:rPr>
          <w:rFonts w:hint="eastAsia"/>
        </w:rPr>
        <w:t>світової</w:t>
      </w:r>
      <w:r>
        <w:t></w:t>
      </w:r>
      <w:r>
        <w:rPr>
          <w:rFonts w:hint="eastAsia"/>
        </w:rPr>
        <w:t>економіки</w:t>
      </w:r>
      <w:r>
        <w:t></w:t>
      </w:r>
      <w:r>
        <w:rPr>
          <w:rFonts w:hint="eastAsia"/>
        </w:rPr>
        <w:t>і</w:t>
      </w:r>
    </w:p>
    <w:p w:rsidR="00234E9B" w:rsidRDefault="00234E9B" w:rsidP="00234E9B">
      <w:r>
        <w:rPr>
          <w:rFonts w:hint="eastAsia"/>
        </w:rPr>
        <w:t>проявляє</w:t>
      </w:r>
      <w:r>
        <w:t></w:t>
      </w:r>
      <w:r>
        <w:rPr>
          <w:rFonts w:hint="eastAsia"/>
        </w:rPr>
        <w:t>свої</w:t>
      </w:r>
      <w:r>
        <w:t></w:t>
      </w:r>
      <w:r>
        <w:rPr>
          <w:rFonts w:hint="eastAsia"/>
        </w:rPr>
        <w:t>властивості</w:t>
      </w:r>
      <w:r>
        <w:t></w:t>
      </w:r>
      <w:r>
        <w:rPr>
          <w:rFonts w:hint="eastAsia"/>
        </w:rPr>
        <w:t>у</w:t>
      </w:r>
      <w:r>
        <w:t></w:t>
      </w:r>
      <w:r>
        <w:rPr>
          <w:rFonts w:hint="eastAsia"/>
        </w:rPr>
        <w:t>певних</w:t>
      </w:r>
      <w:r>
        <w:t></w:t>
      </w:r>
      <w:r>
        <w:rPr>
          <w:rFonts w:hint="eastAsia"/>
        </w:rPr>
        <w:t>умовах</w:t>
      </w:r>
      <w:r>
        <w:t></w:t>
      </w:r>
      <w:r>
        <w:rPr>
          <w:rFonts w:hint="eastAsia"/>
        </w:rPr>
        <w:t>функціонування</w:t>
      </w:r>
      <w:r>
        <w:t></w:t>
      </w:r>
      <w:r>
        <w:rPr>
          <w:rFonts w:hint="eastAsia"/>
        </w:rPr>
        <w:t>останньої</w:t>
      </w:r>
      <w:r>
        <w:t></w:t>
      </w:r>
      <w:r>
        <w:rPr>
          <w:rFonts w:hint="eastAsia"/>
        </w:rPr>
        <w:t>з</w:t>
      </w:r>
    </w:p>
    <w:p w:rsidR="00234E9B" w:rsidRDefault="00234E9B" w:rsidP="00234E9B">
      <w:r>
        <w:rPr>
          <w:rFonts w:hint="eastAsia"/>
        </w:rPr>
        <w:t>метою</w:t>
      </w:r>
      <w:r>
        <w:t></w:t>
      </w:r>
      <w:r>
        <w:rPr>
          <w:rFonts w:hint="eastAsia"/>
        </w:rPr>
        <w:t>її</w:t>
      </w:r>
      <w:r>
        <w:t></w:t>
      </w:r>
      <w:r>
        <w:rPr>
          <w:rFonts w:hint="eastAsia"/>
        </w:rPr>
        <w:t>оновлення</w:t>
      </w:r>
      <w:r>
        <w:t></w:t>
      </w:r>
      <w:r>
        <w:rPr>
          <w:rFonts w:hint="eastAsia"/>
        </w:rPr>
        <w:t>та</w:t>
      </w:r>
      <w:r>
        <w:t></w:t>
      </w:r>
      <w:r>
        <w:rPr>
          <w:rFonts w:hint="eastAsia"/>
        </w:rPr>
        <w:t>потребує</w:t>
      </w:r>
      <w:r>
        <w:t></w:t>
      </w:r>
      <w:r>
        <w:rPr>
          <w:rFonts w:hint="eastAsia"/>
        </w:rPr>
        <w:t>при</w:t>
      </w:r>
      <w:r>
        <w:t></w:t>
      </w:r>
      <w:r>
        <w:rPr>
          <w:rFonts w:hint="eastAsia"/>
        </w:rPr>
        <w:t>цьому</w:t>
      </w:r>
      <w:r>
        <w:t></w:t>
      </w:r>
      <w:r>
        <w:rPr>
          <w:rFonts w:hint="eastAsia"/>
        </w:rPr>
        <w:t>регулювання</w:t>
      </w:r>
      <w:r>
        <w:t></w:t>
      </w:r>
      <w:r>
        <w:t></w:t>
      </w:r>
      <w:r>
        <w:rPr>
          <w:rFonts w:hint="eastAsia"/>
        </w:rPr>
        <w:t>а</w:t>
      </w:r>
      <w:r>
        <w:t></w:t>
      </w:r>
      <w:r>
        <w:rPr>
          <w:rFonts w:hint="eastAsia"/>
        </w:rPr>
        <w:t>відповідно</w:t>
      </w:r>
      <w:r>
        <w:t></w:t>
      </w:r>
      <w:r>
        <w:rPr>
          <w:rFonts w:hint="eastAsia"/>
        </w:rPr>
        <w:t>до</w:t>
      </w:r>
      <w:r>
        <w:t></w:t>
      </w:r>
      <w:r>
        <w:rPr>
          <w:rFonts w:hint="eastAsia"/>
        </w:rPr>
        <w:t>світсистемного</w:t>
      </w:r>
      <w:r>
        <w:t></w:t>
      </w:r>
      <w:r>
        <w:rPr>
          <w:rFonts w:hint="eastAsia"/>
        </w:rPr>
        <w:t>підходу</w:t>
      </w:r>
      <w:r>
        <w:t></w:t>
      </w:r>
      <w:r>
        <w:rPr>
          <w:rFonts w:hint="eastAsia"/>
        </w:rPr>
        <w:t>є</w:t>
      </w:r>
      <w:r>
        <w:t></w:t>
      </w:r>
      <w:r>
        <w:rPr>
          <w:rFonts w:hint="eastAsia"/>
        </w:rPr>
        <w:t>інструментом</w:t>
      </w:r>
      <w:r>
        <w:t></w:t>
      </w:r>
      <w:r>
        <w:rPr>
          <w:rFonts w:hint="eastAsia"/>
        </w:rPr>
        <w:t>перерозподілу</w:t>
      </w:r>
      <w:r>
        <w:t></w:t>
      </w:r>
      <w:r>
        <w:rPr>
          <w:rFonts w:hint="eastAsia"/>
        </w:rPr>
        <w:t>ресурсів</w:t>
      </w:r>
      <w:r>
        <w:t></w:t>
      </w:r>
      <w:r>
        <w:rPr>
          <w:rFonts w:hint="eastAsia"/>
        </w:rPr>
        <w:t>між</w:t>
      </w:r>
      <w:r>
        <w:t></w:t>
      </w:r>
      <w:r>
        <w:rPr>
          <w:rFonts w:hint="eastAsia"/>
        </w:rPr>
        <w:t>центром</w:t>
      </w:r>
      <w:r>
        <w:t></w:t>
      </w:r>
      <w:r>
        <w:rPr>
          <w:rFonts w:hint="eastAsia"/>
        </w:rPr>
        <w:t>і</w:t>
      </w:r>
    </w:p>
    <w:p w:rsidR="00234E9B" w:rsidRDefault="00234E9B" w:rsidP="00234E9B">
      <w:r>
        <w:rPr>
          <w:rFonts w:hint="eastAsia"/>
        </w:rPr>
        <w:t>периферією</w:t>
      </w:r>
      <w:r>
        <w:t></w:t>
      </w:r>
      <w:r>
        <w:t></w:t>
      </w:r>
      <w:r>
        <w:rPr>
          <w:rFonts w:hint="eastAsia"/>
        </w:rPr>
        <w:t>Це</w:t>
      </w:r>
      <w:r>
        <w:t></w:t>
      </w:r>
      <w:r>
        <w:rPr>
          <w:rFonts w:hint="eastAsia"/>
        </w:rPr>
        <w:t>дозволило</w:t>
      </w:r>
      <w:r>
        <w:t></w:t>
      </w:r>
      <w:r>
        <w:rPr>
          <w:rFonts w:hint="eastAsia"/>
        </w:rPr>
        <w:t>на</w:t>
      </w:r>
      <w:r>
        <w:t></w:t>
      </w:r>
      <w:r>
        <w:rPr>
          <w:rFonts w:hint="eastAsia"/>
        </w:rPr>
        <w:t>основі</w:t>
      </w:r>
      <w:r>
        <w:t></w:t>
      </w:r>
      <w:r>
        <w:rPr>
          <w:rFonts w:hint="eastAsia"/>
        </w:rPr>
        <w:t>систематизації</w:t>
      </w:r>
      <w:r>
        <w:t></w:t>
      </w:r>
      <w:r>
        <w:rPr>
          <w:rFonts w:hint="eastAsia"/>
        </w:rPr>
        <w:t>наукових</w:t>
      </w:r>
      <w:r>
        <w:t></w:t>
      </w:r>
      <w:r>
        <w:rPr>
          <w:rFonts w:hint="eastAsia"/>
        </w:rPr>
        <w:t>підходів</w:t>
      </w:r>
    </w:p>
    <w:p w:rsidR="00234E9B" w:rsidRDefault="00234E9B" w:rsidP="00234E9B">
      <w:r>
        <w:t></w:t>
      </w:r>
      <w:r>
        <w:rPr>
          <w:rFonts w:hint="eastAsia"/>
        </w:rPr>
        <w:t>ситуаційного</w:t>
      </w:r>
      <w:r>
        <w:t></w:t>
      </w:r>
      <w:r>
        <w:t></w:t>
      </w:r>
      <w:r>
        <w:rPr>
          <w:rFonts w:hint="eastAsia"/>
        </w:rPr>
        <w:t>системного</w:t>
      </w:r>
      <w:r>
        <w:t></w:t>
      </w:r>
      <w:r>
        <w:t></w:t>
      </w:r>
      <w:r>
        <w:rPr>
          <w:rFonts w:hint="eastAsia"/>
        </w:rPr>
        <w:t>дескриптивного</w:t>
      </w:r>
      <w:r>
        <w:t></w:t>
      </w:r>
      <w:r>
        <w:t></w:t>
      </w:r>
      <w:r>
        <w:rPr>
          <w:rFonts w:hint="eastAsia"/>
        </w:rPr>
        <w:t>комплексного</w:t>
      </w:r>
      <w:r>
        <w:t></w:t>
      </w:r>
      <w:r>
        <w:t></w:t>
      </w:r>
      <w:r>
        <w:rPr>
          <w:rFonts w:hint="eastAsia"/>
        </w:rPr>
        <w:t>генетичного</w:t>
      </w:r>
      <w:r>
        <w:t></w:t>
      </w:r>
    </w:p>
    <w:p w:rsidR="00234E9B" w:rsidRDefault="00234E9B" w:rsidP="00234E9B">
      <w:r>
        <w:rPr>
          <w:rFonts w:hint="eastAsia"/>
        </w:rPr>
        <w:t>еволюційного</w:t>
      </w:r>
      <w:r>
        <w:t></w:t>
      </w:r>
      <w:r>
        <w:t></w:t>
      </w:r>
      <w:r>
        <w:rPr>
          <w:rFonts w:hint="eastAsia"/>
        </w:rPr>
        <w:t>історичного</w:t>
      </w:r>
      <w:r>
        <w:t></w:t>
      </w:r>
      <w:r>
        <w:t></w:t>
      </w:r>
      <w:r>
        <w:rPr>
          <w:rFonts w:hint="eastAsia"/>
        </w:rPr>
        <w:t>діалектичного</w:t>
      </w:r>
      <w:r>
        <w:t></w:t>
      </w:r>
      <w:r>
        <w:t></w:t>
      </w:r>
      <w:r>
        <w:rPr>
          <w:rFonts w:hint="eastAsia"/>
        </w:rPr>
        <w:t>статистичного</w:t>
      </w:r>
      <w:r>
        <w:t></w:t>
      </w:r>
      <w:r>
        <w:t></w:t>
      </w:r>
      <w:r>
        <w:rPr>
          <w:rFonts w:hint="eastAsia"/>
        </w:rPr>
        <w:t>інформаційного</w:t>
      </w:r>
      <w:r>
        <w:t></w:t>
      </w:r>
    </w:p>
    <w:p w:rsidR="00234E9B" w:rsidRDefault="00234E9B" w:rsidP="00234E9B">
      <w:r>
        <w:rPr>
          <w:rFonts w:hint="eastAsia"/>
        </w:rPr>
        <w:t>охарактеризувати</w:t>
      </w:r>
      <w:r>
        <w:t></w:t>
      </w:r>
      <w:r>
        <w:rPr>
          <w:rFonts w:hint="eastAsia"/>
        </w:rPr>
        <w:t>кризу</w:t>
      </w:r>
      <w:r>
        <w:t></w:t>
      </w:r>
      <w:r>
        <w:rPr>
          <w:rFonts w:hint="eastAsia"/>
        </w:rPr>
        <w:t>за</w:t>
      </w:r>
      <w:r>
        <w:t></w:t>
      </w:r>
      <w:r>
        <w:rPr>
          <w:rFonts w:hint="eastAsia"/>
        </w:rPr>
        <w:t>такими</w:t>
      </w:r>
      <w:r>
        <w:t></w:t>
      </w:r>
      <w:r>
        <w:rPr>
          <w:rFonts w:hint="eastAsia"/>
        </w:rPr>
        <w:t>параметрами</w:t>
      </w:r>
      <w:r>
        <w:t></w:t>
      </w:r>
      <w:r>
        <w:t></w:t>
      </w:r>
      <w:r>
        <w:rPr>
          <w:rFonts w:hint="eastAsia"/>
        </w:rPr>
        <w:t>як</w:t>
      </w:r>
      <w:r>
        <w:t></w:t>
      </w:r>
      <w:r>
        <w:rPr>
          <w:rFonts w:hint="eastAsia"/>
        </w:rPr>
        <w:t>складність</w:t>
      </w:r>
      <w:r>
        <w:t></w:t>
      </w:r>
      <w:r>
        <w:t></w:t>
      </w:r>
      <w:r>
        <w:rPr>
          <w:rFonts w:hint="eastAsia"/>
        </w:rPr>
        <w:t>цілісність</w:t>
      </w:r>
      <w:r>
        <w:t></w:t>
      </w:r>
    </w:p>
    <w:p w:rsidR="00234E9B" w:rsidRDefault="00234E9B" w:rsidP="00234E9B">
      <w:r>
        <w:rPr>
          <w:rFonts w:hint="eastAsia"/>
        </w:rPr>
        <w:t>ієрархічність</w:t>
      </w:r>
      <w:r>
        <w:t></w:t>
      </w:r>
      <w:r>
        <w:t></w:t>
      </w:r>
      <w:r>
        <w:rPr>
          <w:rFonts w:hint="eastAsia"/>
        </w:rPr>
        <w:t>структурність</w:t>
      </w:r>
      <w:r>
        <w:t></w:t>
      </w:r>
      <w:r>
        <w:t></w:t>
      </w:r>
      <w:r>
        <w:rPr>
          <w:rFonts w:hint="eastAsia"/>
        </w:rPr>
        <w:t>множинність</w:t>
      </w:r>
      <w:r>
        <w:t></w:t>
      </w:r>
      <w:r>
        <w:t></w:t>
      </w:r>
      <w:r>
        <w:rPr>
          <w:rFonts w:hint="eastAsia"/>
        </w:rPr>
        <w:t>системність</w:t>
      </w:r>
      <w:r>
        <w:t></w:t>
      </w:r>
      <w:r>
        <w:t></w:t>
      </w:r>
      <w:r>
        <w:rPr>
          <w:rFonts w:hint="eastAsia"/>
        </w:rPr>
        <w:t>виділити</w:t>
      </w:r>
      <w:r>
        <w:t></w:t>
      </w:r>
      <w:r>
        <w:rPr>
          <w:rFonts w:hint="eastAsia"/>
        </w:rPr>
        <w:t>її</w:t>
      </w:r>
      <w:r>
        <w:t></w:t>
      </w:r>
      <w:r>
        <w:rPr>
          <w:rFonts w:hint="eastAsia"/>
        </w:rPr>
        <w:t>функції</w:t>
      </w:r>
      <w:r>
        <w:t></w:t>
      </w:r>
    </w:p>
    <w:p w:rsidR="00234E9B" w:rsidRDefault="00234E9B" w:rsidP="00234E9B">
      <w:r>
        <w:rPr>
          <w:rFonts w:hint="eastAsia"/>
        </w:rPr>
        <w:t>що</w:t>
      </w:r>
      <w:r>
        <w:t></w:t>
      </w:r>
      <w:r>
        <w:rPr>
          <w:rFonts w:hint="eastAsia"/>
        </w:rPr>
        <w:t>трансформують</w:t>
      </w:r>
      <w:r>
        <w:t></w:t>
      </w:r>
      <w:r>
        <w:t></w:t>
      </w:r>
      <w:r>
        <w:rPr>
          <w:rFonts w:hint="eastAsia"/>
        </w:rPr>
        <w:t>реформують</w:t>
      </w:r>
      <w:r>
        <w:t></w:t>
      </w:r>
      <w:r>
        <w:t></w:t>
      </w:r>
      <w:r>
        <w:rPr>
          <w:rFonts w:hint="eastAsia"/>
        </w:rPr>
        <w:t>оновлюють</w:t>
      </w:r>
      <w:r>
        <w:t></w:t>
      </w:r>
      <w:r>
        <w:t></w:t>
      </w:r>
      <w:r>
        <w:rPr>
          <w:rFonts w:hint="eastAsia"/>
        </w:rPr>
        <w:t>генерують</w:t>
      </w:r>
      <w:r>
        <w:t></w:t>
      </w:r>
      <w:r>
        <w:rPr>
          <w:rFonts w:hint="eastAsia"/>
        </w:rPr>
        <w:t>розвиток</w:t>
      </w:r>
    </w:p>
    <w:p w:rsidR="00234E9B" w:rsidRDefault="00234E9B" w:rsidP="00234E9B">
      <w:r>
        <w:rPr>
          <w:rFonts w:hint="eastAsia"/>
        </w:rPr>
        <w:t>економіки</w:t>
      </w:r>
      <w:r>
        <w:t></w:t>
      </w:r>
      <w:r>
        <w:t></w:t>
      </w:r>
      <w:r>
        <w:rPr>
          <w:rFonts w:hint="eastAsia"/>
        </w:rPr>
        <w:t>сформулювати</w:t>
      </w:r>
      <w:r>
        <w:t></w:t>
      </w:r>
      <w:r>
        <w:rPr>
          <w:rFonts w:hint="eastAsia"/>
        </w:rPr>
        <w:t>цілі</w:t>
      </w:r>
      <w:r>
        <w:t></w:t>
      </w:r>
      <w:r>
        <w:t></w:t>
      </w:r>
      <w:r>
        <w:rPr>
          <w:rFonts w:hint="eastAsia"/>
        </w:rPr>
        <w:t>оновлення</w:t>
      </w:r>
      <w:r>
        <w:t></w:t>
      </w:r>
      <w:r>
        <w:t></w:t>
      </w:r>
      <w:r>
        <w:rPr>
          <w:rFonts w:hint="eastAsia"/>
        </w:rPr>
        <w:t>трансформації</w:t>
      </w:r>
      <w:r>
        <w:t></w:t>
      </w:r>
      <w:r>
        <w:t></w:t>
      </w:r>
      <w:r>
        <w:rPr>
          <w:rFonts w:hint="eastAsia"/>
        </w:rPr>
        <w:t>переродження</w:t>
      </w:r>
      <w:r>
        <w:t></w:t>
      </w:r>
      <w:r>
        <w:t></w:t>
      </w:r>
    </w:p>
    <w:p w:rsidR="00234E9B" w:rsidRDefault="00234E9B" w:rsidP="00234E9B">
      <w:r>
        <w:rPr>
          <w:rFonts w:hint="eastAsia"/>
        </w:rPr>
        <w:t>визначити</w:t>
      </w:r>
      <w:r>
        <w:t></w:t>
      </w:r>
      <w:r>
        <w:rPr>
          <w:rFonts w:hint="eastAsia"/>
        </w:rPr>
        <w:t>фази</w:t>
      </w:r>
      <w:r>
        <w:t></w:t>
      </w:r>
      <w:r>
        <w:rPr>
          <w:rFonts w:hint="eastAsia"/>
        </w:rPr>
        <w:t>розвитку</w:t>
      </w:r>
      <w:r>
        <w:t></w:t>
      </w:r>
      <w:r>
        <w:t></w:t>
      </w:r>
      <w:r>
        <w:rPr>
          <w:rFonts w:hint="eastAsia"/>
        </w:rPr>
        <w:t>зародження</w:t>
      </w:r>
      <w:r>
        <w:t></w:t>
      </w:r>
      <w:r>
        <w:rPr>
          <w:rFonts w:hint="eastAsia"/>
        </w:rPr>
        <w:t>передумов</w:t>
      </w:r>
      <w:r>
        <w:t></w:t>
      </w:r>
      <w:r>
        <w:t></w:t>
      </w:r>
      <w:r>
        <w:rPr>
          <w:rFonts w:hint="eastAsia"/>
        </w:rPr>
        <w:t>накопичення</w:t>
      </w:r>
      <w:r>
        <w:t></w:t>
      </w:r>
      <w:r>
        <w:rPr>
          <w:rFonts w:hint="eastAsia"/>
        </w:rPr>
        <w:t>передумов</w:t>
      </w:r>
      <w:r>
        <w:t></w:t>
      </w:r>
    </w:p>
    <w:p w:rsidR="00234E9B" w:rsidRDefault="00234E9B" w:rsidP="00234E9B">
      <w:r>
        <w:rPr>
          <w:rFonts w:hint="eastAsia"/>
        </w:rPr>
        <w:t>прояву</w:t>
      </w:r>
      <w:r>
        <w:t></w:t>
      </w:r>
      <w:r>
        <w:t></w:t>
      </w:r>
      <w:r>
        <w:rPr>
          <w:rFonts w:hint="eastAsia"/>
        </w:rPr>
        <w:t>загострення</w:t>
      </w:r>
      <w:r>
        <w:t></w:t>
      </w:r>
      <w:r>
        <w:t></w:t>
      </w:r>
      <w:r>
        <w:rPr>
          <w:rFonts w:hint="eastAsia"/>
        </w:rPr>
        <w:t>згасання</w:t>
      </w:r>
      <w:r>
        <w:t></w:t>
      </w:r>
      <w:r>
        <w:t></w:t>
      </w:r>
      <w:r>
        <w:t></w:t>
      </w:r>
      <w:r>
        <w:rPr>
          <w:rFonts w:hint="eastAsia"/>
        </w:rPr>
        <w:t>переродження</w:t>
      </w:r>
      <w:r>
        <w:t></w:t>
      </w:r>
      <w:r>
        <w:t></w:t>
      </w:r>
      <w:r>
        <w:rPr>
          <w:rFonts w:hint="eastAsia"/>
        </w:rPr>
        <w:t>подолання</w:t>
      </w:r>
      <w:r>
        <w:t></w:t>
      </w:r>
      <w:r>
        <w:t></w:t>
      </w:r>
    </w:p>
    <w:p w:rsidR="00234E9B" w:rsidRDefault="00234E9B" w:rsidP="00234E9B">
      <w:r>
        <w:t></w:t>
      </w:r>
      <w:r>
        <w:t></w:t>
      </w:r>
      <w:r>
        <w:t></w:t>
      </w:r>
    </w:p>
    <w:p w:rsidR="00234E9B" w:rsidRDefault="00234E9B" w:rsidP="00234E9B">
      <w:r>
        <w:t></w:t>
      </w:r>
      <w:r>
        <w:t></w:t>
      </w:r>
      <w:r>
        <w:t></w:t>
      </w:r>
      <w:r>
        <w:rPr>
          <w:rFonts w:hint="eastAsia"/>
        </w:rPr>
        <w:t>Когерентність</w:t>
      </w:r>
      <w:r>
        <w:t></w:t>
      </w:r>
      <w:r>
        <w:rPr>
          <w:rFonts w:hint="eastAsia"/>
        </w:rPr>
        <w:t>між</w:t>
      </w:r>
      <w:r>
        <w:t></w:t>
      </w:r>
      <w:r>
        <w:rPr>
          <w:rFonts w:hint="eastAsia"/>
        </w:rPr>
        <w:t>економічним</w:t>
      </w:r>
      <w:r>
        <w:t></w:t>
      </w:r>
      <w:r>
        <w:rPr>
          <w:rFonts w:hint="eastAsia"/>
        </w:rPr>
        <w:t>розвитком</w:t>
      </w:r>
      <w:r>
        <w:t></w:t>
      </w:r>
      <w:r>
        <w:rPr>
          <w:rFonts w:hint="eastAsia"/>
        </w:rPr>
        <w:t>і</w:t>
      </w:r>
      <w:r>
        <w:t></w:t>
      </w:r>
      <w:r>
        <w:rPr>
          <w:rFonts w:hint="eastAsia"/>
        </w:rPr>
        <w:t>кризою</w:t>
      </w:r>
      <w:r>
        <w:t></w:t>
      </w:r>
      <w:r>
        <w:rPr>
          <w:rFonts w:hint="eastAsia"/>
        </w:rPr>
        <w:t>як</w:t>
      </w:r>
      <w:r>
        <w:t></w:t>
      </w:r>
      <w:r>
        <w:rPr>
          <w:rFonts w:hint="eastAsia"/>
        </w:rPr>
        <w:t>явищем</w:t>
      </w:r>
    </w:p>
    <w:p w:rsidR="00234E9B" w:rsidRDefault="00234E9B" w:rsidP="00234E9B">
      <w:r>
        <w:rPr>
          <w:rFonts w:hint="eastAsia"/>
        </w:rPr>
        <w:t>виявляється</w:t>
      </w:r>
      <w:r>
        <w:t></w:t>
      </w:r>
      <w:r>
        <w:rPr>
          <w:rFonts w:hint="eastAsia"/>
        </w:rPr>
        <w:t>через</w:t>
      </w:r>
      <w:r>
        <w:t></w:t>
      </w:r>
      <w:r>
        <w:rPr>
          <w:rFonts w:hint="eastAsia"/>
        </w:rPr>
        <w:t>виокремлення</w:t>
      </w:r>
      <w:r>
        <w:t></w:t>
      </w:r>
      <w:r>
        <w:rPr>
          <w:rFonts w:hint="eastAsia"/>
        </w:rPr>
        <w:t>таких</w:t>
      </w:r>
      <w:r>
        <w:t></w:t>
      </w:r>
      <w:r>
        <w:rPr>
          <w:rFonts w:hint="eastAsia"/>
        </w:rPr>
        <w:t>її</w:t>
      </w:r>
      <w:r>
        <w:t></w:t>
      </w:r>
      <w:r>
        <w:rPr>
          <w:rFonts w:hint="eastAsia"/>
        </w:rPr>
        <w:t>аспектів</w:t>
      </w:r>
      <w:r>
        <w:t></w:t>
      </w:r>
      <w:r>
        <w:t></w:t>
      </w:r>
      <w:r>
        <w:rPr>
          <w:rFonts w:hint="eastAsia"/>
        </w:rPr>
        <w:t>процес</w:t>
      </w:r>
      <w:r>
        <w:t></w:t>
      </w:r>
      <w:r>
        <w:rPr>
          <w:rFonts w:hint="eastAsia"/>
        </w:rPr>
        <w:t>поступових</w:t>
      </w:r>
    </w:p>
    <w:p w:rsidR="00234E9B" w:rsidRDefault="00234E9B" w:rsidP="00234E9B">
      <w:r>
        <w:rPr>
          <w:rFonts w:hint="eastAsia"/>
        </w:rPr>
        <w:t>негативних</w:t>
      </w:r>
      <w:r>
        <w:t></w:t>
      </w:r>
      <w:r>
        <w:rPr>
          <w:rFonts w:hint="eastAsia"/>
        </w:rPr>
        <w:t>змін</w:t>
      </w:r>
      <w:r>
        <w:t></w:t>
      </w:r>
      <w:r>
        <w:rPr>
          <w:rFonts w:hint="eastAsia"/>
        </w:rPr>
        <w:t>стану</w:t>
      </w:r>
      <w:r>
        <w:t></w:t>
      </w:r>
      <w:r>
        <w:rPr>
          <w:rFonts w:hint="eastAsia"/>
        </w:rPr>
        <w:t>економіки</w:t>
      </w:r>
      <w:r>
        <w:t></w:t>
      </w:r>
      <w:r>
        <w:rPr>
          <w:rFonts w:hint="eastAsia"/>
        </w:rPr>
        <w:t>у</w:t>
      </w:r>
      <w:r>
        <w:t></w:t>
      </w:r>
      <w:r>
        <w:rPr>
          <w:rFonts w:hint="eastAsia"/>
        </w:rPr>
        <w:t>часі</w:t>
      </w:r>
      <w:r>
        <w:t></w:t>
      </w:r>
      <w:r>
        <w:t></w:t>
      </w:r>
      <w:r>
        <w:rPr>
          <w:rFonts w:hint="eastAsia"/>
        </w:rPr>
        <w:t>умови</w:t>
      </w:r>
      <w:r>
        <w:t></w:t>
      </w:r>
      <w:r>
        <w:rPr>
          <w:rFonts w:hint="eastAsia"/>
        </w:rPr>
        <w:t>функціонування</w:t>
      </w:r>
      <w:r>
        <w:t></w:t>
      </w:r>
      <w:r>
        <w:t></w:t>
      </w:r>
      <w:r>
        <w:rPr>
          <w:rFonts w:hint="eastAsia"/>
        </w:rPr>
        <w:t>наслідки</w:t>
      </w:r>
    </w:p>
    <w:p w:rsidR="00234E9B" w:rsidRDefault="00234E9B" w:rsidP="00234E9B">
      <w:r>
        <w:rPr>
          <w:rFonts w:hint="eastAsia"/>
        </w:rPr>
        <w:t>впливу</w:t>
      </w:r>
      <w:r>
        <w:t></w:t>
      </w:r>
      <w:r>
        <w:rPr>
          <w:rFonts w:hint="eastAsia"/>
        </w:rPr>
        <w:t>чинників</w:t>
      </w:r>
      <w:r>
        <w:t></w:t>
      </w:r>
      <w:r>
        <w:t></w:t>
      </w:r>
      <w:r>
        <w:rPr>
          <w:rFonts w:hint="eastAsia"/>
        </w:rPr>
        <w:t>природний</w:t>
      </w:r>
      <w:r>
        <w:t></w:t>
      </w:r>
      <w:r>
        <w:t></w:t>
      </w:r>
      <w:r>
        <w:rPr>
          <w:rFonts w:hint="eastAsia"/>
        </w:rPr>
        <w:t>невідворотний</w:t>
      </w:r>
      <w:r>
        <w:t></w:t>
      </w:r>
      <w:r>
        <w:rPr>
          <w:rFonts w:hint="eastAsia"/>
        </w:rPr>
        <w:t>етап</w:t>
      </w:r>
      <w:r>
        <w:t></w:t>
      </w:r>
      <w:r>
        <w:rPr>
          <w:rFonts w:hint="eastAsia"/>
        </w:rPr>
        <w:t>розвитку</w:t>
      </w:r>
      <w:r>
        <w:t></w:t>
      </w:r>
      <w:r>
        <w:t></w:t>
      </w:r>
      <w:r>
        <w:rPr>
          <w:rFonts w:hint="eastAsia"/>
        </w:rPr>
        <w:t>система</w:t>
      </w:r>
    </w:p>
    <w:p w:rsidR="00234E9B" w:rsidRDefault="00234E9B" w:rsidP="00234E9B">
      <w:r>
        <w:rPr>
          <w:rFonts w:hint="eastAsia"/>
        </w:rPr>
        <w:t>взаємопов’язаних</w:t>
      </w:r>
      <w:r>
        <w:t></w:t>
      </w:r>
      <w:r>
        <w:rPr>
          <w:rFonts w:hint="eastAsia"/>
        </w:rPr>
        <w:t>подій</w:t>
      </w:r>
      <w:r>
        <w:t></w:t>
      </w:r>
      <w:r>
        <w:rPr>
          <w:rFonts w:hint="eastAsia"/>
        </w:rPr>
        <w:t>і</w:t>
      </w:r>
      <w:r>
        <w:t></w:t>
      </w:r>
      <w:r>
        <w:rPr>
          <w:rFonts w:hint="eastAsia"/>
        </w:rPr>
        <w:t>явищ</w:t>
      </w:r>
      <w:r>
        <w:t></w:t>
      </w:r>
      <w:r>
        <w:t></w:t>
      </w:r>
      <w:r>
        <w:rPr>
          <w:rFonts w:hint="eastAsia"/>
        </w:rPr>
        <w:t>каталізатор</w:t>
      </w:r>
      <w:r>
        <w:t></w:t>
      </w:r>
      <w:r>
        <w:rPr>
          <w:rFonts w:hint="eastAsia"/>
        </w:rPr>
        <w:t>загострення</w:t>
      </w:r>
      <w:r>
        <w:t></w:t>
      </w:r>
      <w:r>
        <w:rPr>
          <w:rFonts w:hint="eastAsia"/>
        </w:rPr>
        <w:t>існуючих</w:t>
      </w:r>
    </w:p>
    <w:p w:rsidR="00234E9B" w:rsidRDefault="00234E9B" w:rsidP="00234E9B">
      <w:r>
        <w:rPr>
          <w:rFonts w:hint="eastAsia"/>
        </w:rPr>
        <w:t>суперечностей</w:t>
      </w:r>
      <w:r>
        <w:t></w:t>
      </w:r>
      <w:r>
        <w:t></w:t>
      </w:r>
      <w:r>
        <w:rPr>
          <w:rFonts w:hint="eastAsia"/>
        </w:rPr>
        <w:t>об’єкт</w:t>
      </w:r>
      <w:r>
        <w:t></w:t>
      </w:r>
      <w:r>
        <w:rPr>
          <w:rFonts w:hint="eastAsia"/>
        </w:rPr>
        <w:t>і</w:t>
      </w:r>
      <w:r>
        <w:t></w:t>
      </w:r>
      <w:r>
        <w:rPr>
          <w:rFonts w:hint="eastAsia"/>
        </w:rPr>
        <w:t>результат</w:t>
      </w:r>
      <w:r>
        <w:t></w:t>
      </w:r>
      <w:r>
        <w:rPr>
          <w:rFonts w:hint="eastAsia"/>
        </w:rPr>
        <w:t>управління</w:t>
      </w:r>
      <w:r>
        <w:t></w:t>
      </w:r>
      <w:r>
        <w:t></w:t>
      </w:r>
      <w:r>
        <w:rPr>
          <w:rFonts w:hint="eastAsia"/>
        </w:rPr>
        <w:t>поштовх</w:t>
      </w:r>
      <w:r>
        <w:t></w:t>
      </w:r>
      <w:r>
        <w:t></w:t>
      </w:r>
      <w:r>
        <w:rPr>
          <w:rFonts w:hint="eastAsia"/>
        </w:rPr>
        <w:t>чинник</w:t>
      </w:r>
      <w:r>
        <w:t></w:t>
      </w:r>
      <w:r>
        <w:t></w:t>
      </w:r>
      <w:r>
        <w:rPr>
          <w:rFonts w:hint="eastAsia"/>
        </w:rPr>
        <w:t>до</w:t>
      </w:r>
      <w:r>
        <w:t></w:t>
      </w:r>
      <w:r>
        <w:rPr>
          <w:rFonts w:hint="eastAsia"/>
        </w:rPr>
        <w:t>розвитку</w:t>
      </w:r>
      <w:r>
        <w:t></w:t>
      </w:r>
    </w:p>
    <w:p w:rsidR="00234E9B" w:rsidRDefault="00234E9B" w:rsidP="00234E9B">
      <w:r>
        <w:rPr>
          <w:rFonts w:hint="eastAsia"/>
        </w:rPr>
        <w:t>засіб</w:t>
      </w:r>
      <w:r>
        <w:t></w:t>
      </w:r>
      <w:r>
        <w:rPr>
          <w:rFonts w:hint="eastAsia"/>
        </w:rPr>
        <w:t>трансформації</w:t>
      </w:r>
      <w:r>
        <w:t></w:t>
      </w:r>
      <w:r>
        <w:t></w:t>
      </w:r>
      <w:r>
        <w:rPr>
          <w:rFonts w:hint="eastAsia"/>
        </w:rPr>
        <w:t>елемент</w:t>
      </w:r>
      <w:r>
        <w:t></w:t>
      </w:r>
      <w:r>
        <w:rPr>
          <w:rFonts w:hint="eastAsia"/>
        </w:rPr>
        <w:t>механізму</w:t>
      </w:r>
      <w:r>
        <w:t></w:t>
      </w:r>
      <w:r>
        <w:rPr>
          <w:rFonts w:hint="eastAsia"/>
        </w:rPr>
        <w:t>саморегулювання</w:t>
      </w:r>
      <w:r>
        <w:t></w:t>
      </w:r>
      <w:r>
        <w:t></w:t>
      </w:r>
      <w:r>
        <w:rPr>
          <w:rFonts w:hint="eastAsia"/>
        </w:rPr>
        <w:t>інструмент</w:t>
      </w:r>
    </w:p>
    <w:p w:rsidR="00234E9B" w:rsidRDefault="00234E9B" w:rsidP="00234E9B">
      <w:r>
        <w:rPr>
          <w:rFonts w:hint="eastAsia"/>
        </w:rPr>
        <w:t>маніпуляцій</w:t>
      </w:r>
      <w:r>
        <w:t></w:t>
      </w:r>
      <w:r>
        <w:rPr>
          <w:rFonts w:hint="eastAsia"/>
        </w:rPr>
        <w:t>економічними</w:t>
      </w:r>
      <w:r>
        <w:t></w:t>
      </w:r>
      <w:r>
        <w:rPr>
          <w:rFonts w:hint="eastAsia"/>
        </w:rPr>
        <w:t>процесами</w:t>
      </w:r>
      <w:r>
        <w:t></w:t>
      </w:r>
      <w:r>
        <w:t></w:t>
      </w:r>
      <w:r>
        <w:rPr>
          <w:rFonts w:hint="eastAsia"/>
        </w:rPr>
        <w:t>їх</w:t>
      </w:r>
      <w:r>
        <w:t></w:t>
      </w:r>
      <w:r>
        <w:rPr>
          <w:rFonts w:hint="eastAsia"/>
        </w:rPr>
        <w:t>етапами</w:t>
      </w:r>
      <w:r>
        <w:t></w:t>
      </w:r>
      <w:r>
        <w:rPr>
          <w:rFonts w:hint="eastAsia"/>
        </w:rPr>
        <w:t>і</w:t>
      </w:r>
      <w:r>
        <w:t></w:t>
      </w:r>
      <w:r>
        <w:rPr>
          <w:rFonts w:hint="eastAsia"/>
        </w:rPr>
        <w:t>строками</w:t>
      </w:r>
      <w:r>
        <w:t></w:t>
      </w:r>
      <w:r>
        <w:rPr>
          <w:rFonts w:hint="eastAsia"/>
        </w:rPr>
        <w:t>перебігу</w:t>
      </w:r>
      <w:r>
        <w:t></w:t>
      </w:r>
      <w:r>
        <w:t></w:t>
      </w:r>
      <w:r>
        <w:rPr>
          <w:rFonts w:hint="eastAsia"/>
        </w:rPr>
        <w:t>засіб</w:t>
      </w:r>
    </w:p>
    <w:p w:rsidR="00234E9B" w:rsidRDefault="00234E9B" w:rsidP="00234E9B">
      <w:r>
        <w:rPr>
          <w:rFonts w:hint="eastAsia"/>
        </w:rPr>
        <w:t>прикриття</w:t>
      </w:r>
      <w:r>
        <w:t></w:t>
      </w:r>
      <w:r>
        <w:rPr>
          <w:rFonts w:hint="eastAsia"/>
        </w:rPr>
        <w:t>недоліків</w:t>
      </w:r>
      <w:r>
        <w:t></w:t>
      </w:r>
      <w:r>
        <w:rPr>
          <w:rFonts w:hint="eastAsia"/>
        </w:rPr>
        <w:t>реформ</w:t>
      </w:r>
      <w:r>
        <w:t></w:t>
      </w:r>
      <w:r>
        <w:rPr>
          <w:rFonts w:hint="eastAsia"/>
        </w:rPr>
        <w:t>чи</w:t>
      </w:r>
      <w:r>
        <w:t></w:t>
      </w:r>
      <w:r>
        <w:rPr>
          <w:rFonts w:hint="eastAsia"/>
        </w:rPr>
        <w:t>недолугих</w:t>
      </w:r>
      <w:r>
        <w:t></w:t>
      </w:r>
      <w:r>
        <w:rPr>
          <w:rFonts w:hint="eastAsia"/>
        </w:rPr>
        <w:t>дій</w:t>
      </w:r>
      <w:r>
        <w:t></w:t>
      </w:r>
      <w:r>
        <w:rPr>
          <w:rFonts w:hint="eastAsia"/>
        </w:rPr>
        <w:t>влади</w:t>
      </w:r>
      <w:r>
        <w:t></w:t>
      </w:r>
      <w:r>
        <w:t></w:t>
      </w:r>
      <w:r>
        <w:t></w:t>
      </w:r>
      <w:r>
        <w:rPr>
          <w:rFonts w:hint="eastAsia"/>
        </w:rPr>
        <w:t>ревізор</w:t>
      </w:r>
      <w:r>
        <w:t></w:t>
      </w:r>
      <w:r>
        <w:t></w:t>
      </w:r>
      <w:r>
        <w:rPr>
          <w:rFonts w:hint="eastAsia"/>
        </w:rPr>
        <w:t>ефективного</w:t>
      </w:r>
    </w:p>
    <w:p w:rsidR="00234E9B" w:rsidRDefault="00234E9B" w:rsidP="00234E9B">
      <w:r>
        <w:rPr>
          <w:rFonts w:hint="eastAsia"/>
        </w:rPr>
        <w:t>функціонування</w:t>
      </w:r>
      <w:r>
        <w:t></w:t>
      </w:r>
      <w:r>
        <w:rPr>
          <w:rFonts w:hint="eastAsia"/>
        </w:rPr>
        <w:t>економіки</w:t>
      </w:r>
      <w:r>
        <w:t></w:t>
      </w:r>
      <w:r>
        <w:t></w:t>
      </w:r>
      <w:r>
        <w:rPr>
          <w:rFonts w:hint="eastAsia"/>
        </w:rPr>
        <w:t>Це</w:t>
      </w:r>
      <w:r>
        <w:t></w:t>
      </w:r>
      <w:r>
        <w:rPr>
          <w:rFonts w:hint="eastAsia"/>
        </w:rPr>
        <w:t>дає</w:t>
      </w:r>
      <w:r>
        <w:t></w:t>
      </w:r>
      <w:r>
        <w:rPr>
          <w:rFonts w:hint="eastAsia"/>
        </w:rPr>
        <w:t>можливість</w:t>
      </w:r>
      <w:r>
        <w:t></w:t>
      </w:r>
      <w:r>
        <w:rPr>
          <w:rFonts w:hint="eastAsia"/>
        </w:rPr>
        <w:t>відстежити</w:t>
      </w:r>
    </w:p>
    <w:p w:rsidR="00234E9B" w:rsidRDefault="00234E9B" w:rsidP="00234E9B">
      <w:r>
        <w:rPr>
          <w:rFonts w:hint="eastAsia"/>
        </w:rPr>
        <w:t>трансформаційний</w:t>
      </w:r>
      <w:r>
        <w:t></w:t>
      </w:r>
      <w:r>
        <w:rPr>
          <w:rFonts w:hint="eastAsia"/>
        </w:rPr>
        <w:t>ланцюг</w:t>
      </w:r>
      <w:r>
        <w:t></w:t>
      </w:r>
      <w:r>
        <w:rPr>
          <w:rFonts w:hint="eastAsia"/>
        </w:rPr>
        <w:t>сутності</w:t>
      </w:r>
      <w:r>
        <w:t></w:t>
      </w:r>
      <w:r>
        <w:rPr>
          <w:rFonts w:hint="eastAsia"/>
        </w:rPr>
        <w:t>кризи</w:t>
      </w:r>
      <w:r>
        <w:t></w:t>
      </w:r>
      <w:r>
        <w:t></w:t>
      </w:r>
      <w:r>
        <w:rPr>
          <w:rFonts w:hint="eastAsia"/>
        </w:rPr>
        <w:t>явище</w:t>
      </w:r>
      <w:r>
        <w:t></w:t>
      </w:r>
      <w:r>
        <w:rPr>
          <w:rFonts w:hint="eastAsia"/>
        </w:rPr>
        <w:t>–</w:t>
      </w:r>
      <w:r>
        <w:t></w:t>
      </w:r>
      <w:r>
        <w:rPr>
          <w:rFonts w:hint="eastAsia"/>
        </w:rPr>
        <w:t>дійсність</w:t>
      </w:r>
      <w:r>
        <w:t></w:t>
      </w:r>
      <w:r>
        <w:rPr>
          <w:rFonts w:hint="eastAsia"/>
        </w:rPr>
        <w:t>–</w:t>
      </w:r>
      <w:r>
        <w:t></w:t>
      </w:r>
      <w:r>
        <w:rPr>
          <w:rFonts w:hint="eastAsia"/>
        </w:rPr>
        <w:t>об’єктивна</w:t>
      </w:r>
    </w:p>
    <w:p w:rsidR="00234E9B" w:rsidRDefault="00234E9B" w:rsidP="00234E9B">
      <w:r>
        <w:rPr>
          <w:rFonts w:hint="eastAsia"/>
        </w:rPr>
        <w:t>реальність</w:t>
      </w:r>
      <w:r>
        <w:t></w:t>
      </w:r>
      <w:r>
        <w:rPr>
          <w:rFonts w:hint="eastAsia"/>
        </w:rPr>
        <w:t>–</w:t>
      </w:r>
      <w:r>
        <w:t></w:t>
      </w:r>
      <w:r>
        <w:rPr>
          <w:rFonts w:hint="eastAsia"/>
        </w:rPr>
        <w:t>інструмент</w:t>
      </w:r>
      <w:r>
        <w:t></w:t>
      </w:r>
      <w:r>
        <w:rPr>
          <w:rFonts w:hint="eastAsia"/>
        </w:rPr>
        <w:t>економічного</w:t>
      </w:r>
      <w:r>
        <w:t></w:t>
      </w:r>
      <w:r>
        <w:rPr>
          <w:rFonts w:hint="eastAsia"/>
        </w:rPr>
        <w:t>розвитку</w:t>
      </w:r>
      <w:r>
        <w:t></w:t>
      </w:r>
    </w:p>
    <w:p w:rsidR="00234E9B" w:rsidRDefault="00234E9B" w:rsidP="00234E9B">
      <w:r>
        <w:t></w:t>
      </w:r>
      <w:r>
        <w:t></w:t>
      </w:r>
      <w:r>
        <w:t></w:t>
      </w:r>
      <w:r>
        <w:rPr>
          <w:rFonts w:hint="eastAsia"/>
        </w:rPr>
        <w:t>Передумови</w:t>
      </w:r>
      <w:r>
        <w:t></w:t>
      </w:r>
      <w:r>
        <w:rPr>
          <w:rFonts w:hint="eastAsia"/>
        </w:rPr>
        <w:t>світових</w:t>
      </w:r>
      <w:r>
        <w:t></w:t>
      </w:r>
      <w:r>
        <w:rPr>
          <w:rFonts w:hint="eastAsia"/>
        </w:rPr>
        <w:t>економічних</w:t>
      </w:r>
      <w:r>
        <w:t></w:t>
      </w:r>
      <w:r>
        <w:rPr>
          <w:rFonts w:hint="eastAsia"/>
        </w:rPr>
        <w:t>криз</w:t>
      </w:r>
      <w:r>
        <w:t></w:t>
      </w:r>
      <w:r>
        <w:rPr>
          <w:rFonts w:hint="eastAsia"/>
        </w:rPr>
        <w:t>визначено</w:t>
      </w:r>
      <w:r>
        <w:t></w:t>
      </w:r>
      <w:r>
        <w:rPr>
          <w:rFonts w:hint="eastAsia"/>
        </w:rPr>
        <w:t>шляхом</w:t>
      </w:r>
    </w:p>
    <w:p w:rsidR="00234E9B" w:rsidRDefault="00234E9B" w:rsidP="00234E9B">
      <w:r>
        <w:rPr>
          <w:rFonts w:hint="eastAsia"/>
        </w:rPr>
        <w:t>узагальнення</w:t>
      </w:r>
      <w:r>
        <w:t></w:t>
      </w:r>
      <w:r>
        <w:rPr>
          <w:rFonts w:hint="eastAsia"/>
        </w:rPr>
        <w:t>і</w:t>
      </w:r>
      <w:r>
        <w:t></w:t>
      </w:r>
      <w:r>
        <w:rPr>
          <w:rFonts w:hint="eastAsia"/>
        </w:rPr>
        <w:t>виокремлення</w:t>
      </w:r>
      <w:r>
        <w:t></w:t>
      </w:r>
      <w:r>
        <w:rPr>
          <w:rFonts w:hint="eastAsia"/>
        </w:rPr>
        <w:t>класичних</w:t>
      </w:r>
      <w:r>
        <w:t></w:t>
      </w:r>
      <w:r>
        <w:rPr>
          <w:rFonts w:hint="eastAsia"/>
        </w:rPr>
        <w:t>причин</w:t>
      </w:r>
      <w:r>
        <w:t></w:t>
      </w:r>
      <w:r>
        <w:rPr>
          <w:rFonts w:hint="eastAsia"/>
        </w:rPr>
        <w:t>їх</w:t>
      </w:r>
      <w:r>
        <w:t></w:t>
      </w:r>
      <w:r>
        <w:rPr>
          <w:rFonts w:hint="eastAsia"/>
        </w:rPr>
        <w:t>настання</w:t>
      </w:r>
      <w:r>
        <w:t></w:t>
      </w:r>
      <w:r>
        <w:t></w:t>
      </w:r>
      <w:r>
        <w:rPr>
          <w:rFonts w:hint="eastAsia"/>
        </w:rPr>
        <w:t>циклічність</w:t>
      </w:r>
    </w:p>
    <w:p w:rsidR="00234E9B" w:rsidRDefault="00234E9B" w:rsidP="00234E9B">
      <w:r>
        <w:rPr>
          <w:rFonts w:hint="eastAsia"/>
        </w:rPr>
        <w:t>економічного</w:t>
      </w:r>
      <w:r>
        <w:t></w:t>
      </w:r>
      <w:r>
        <w:rPr>
          <w:rFonts w:hint="eastAsia"/>
        </w:rPr>
        <w:t>розвитку</w:t>
      </w:r>
      <w:r>
        <w:t></w:t>
      </w:r>
      <w:r>
        <w:rPr>
          <w:rFonts w:hint="eastAsia"/>
        </w:rPr>
        <w:t>окремих</w:t>
      </w:r>
      <w:r>
        <w:t></w:t>
      </w:r>
      <w:r>
        <w:rPr>
          <w:rFonts w:hint="eastAsia"/>
        </w:rPr>
        <w:t>країн</w:t>
      </w:r>
      <w:r>
        <w:t></w:t>
      </w:r>
      <w:r>
        <w:t></w:t>
      </w:r>
      <w:r>
        <w:rPr>
          <w:rFonts w:hint="eastAsia"/>
        </w:rPr>
        <w:t>яка</w:t>
      </w:r>
      <w:r>
        <w:t></w:t>
      </w:r>
      <w:r>
        <w:rPr>
          <w:rFonts w:hint="eastAsia"/>
        </w:rPr>
        <w:t>визначає</w:t>
      </w:r>
      <w:r>
        <w:t></w:t>
      </w:r>
      <w:r>
        <w:rPr>
          <w:rFonts w:hint="eastAsia"/>
        </w:rPr>
        <w:t>часові</w:t>
      </w:r>
      <w:r>
        <w:t></w:t>
      </w:r>
      <w:r>
        <w:rPr>
          <w:rFonts w:hint="eastAsia"/>
        </w:rPr>
        <w:t>інтервали</w:t>
      </w:r>
      <w:r>
        <w:t></w:t>
      </w:r>
      <w:r>
        <w:rPr>
          <w:rFonts w:hint="eastAsia"/>
        </w:rPr>
        <w:t>етапів</w:t>
      </w:r>
    </w:p>
    <w:p w:rsidR="00234E9B" w:rsidRDefault="00234E9B" w:rsidP="00234E9B">
      <w:r>
        <w:rPr>
          <w:rFonts w:hint="eastAsia"/>
        </w:rPr>
        <w:t>розвитку</w:t>
      </w:r>
      <w:r>
        <w:t></w:t>
      </w:r>
      <w:r>
        <w:rPr>
          <w:rFonts w:hint="eastAsia"/>
        </w:rPr>
        <w:t>світової</w:t>
      </w:r>
      <w:r>
        <w:t></w:t>
      </w:r>
      <w:r>
        <w:rPr>
          <w:rFonts w:hint="eastAsia"/>
        </w:rPr>
        <w:t>економіки</w:t>
      </w:r>
      <w:r>
        <w:t></w:t>
      </w:r>
      <w:r>
        <w:t></w:t>
      </w:r>
      <w:r>
        <w:rPr>
          <w:rFonts w:hint="eastAsia"/>
        </w:rPr>
        <w:t>неминучість</w:t>
      </w:r>
      <w:r>
        <w:t></w:t>
      </w:r>
      <w:r>
        <w:rPr>
          <w:rFonts w:hint="eastAsia"/>
        </w:rPr>
        <w:t>настання</w:t>
      </w:r>
      <w:r>
        <w:t></w:t>
      </w:r>
      <w:r>
        <w:rPr>
          <w:rFonts w:hint="eastAsia"/>
        </w:rPr>
        <w:t>кризи</w:t>
      </w:r>
      <w:r>
        <w:t></w:t>
      </w:r>
      <w:r>
        <w:t></w:t>
      </w:r>
      <w:r>
        <w:t></w:t>
      </w:r>
      <w:r>
        <w:rPr>
          <w:rFonts w:hint="eastAsia"/>
        </w:rPr>
        <w:t>наявність</w:t>
      </w:r>
      <w:r>
        <w:t></w:t>
      </w:r>
      <w:r>
        <w:rPr>
          <w:rFonts w:hint="eastAsia"/>
        </w:rPr>
        <w:t>бар’єрів</w:t>
      </w:r>
    </w:p>
    <w:p w:rsidR="00234E9B" w:rsidRDefault="00234E9B" w:rsidP="00234E9B">
      <w:r>
        <w:rPr>
          <w:rFonts w:hint="eastAsia"/>
        </w:rPr>
        <w:t>у</w:t>
      </w:r>
      <w:r>
        <w:t></w:t>
      </w:r>
      <w:r>
        <w:rPr>
          <w:rFonts w:hint="eastAsia"/>
        </w:rPr>
        <w:t>веденні</w:t>
      </w:r>
      <w:r>
        <w:t></w:t>
      </w:r>
      <w:r>
        <w:rPr>
          <w:rFonts w:hint="eastAsia"/>
        </w:rPr>
        <w:t>бізнесу</w:t>
      </w:r>
      <w:r>
        <w:t></w:t>
      </w:r>
      <w:r>
        <w:rPr>
          <w:rFonts w:hint="eastAsia"/>
        </w:rPr>
        <w:t>як</w:t>
      </w:r>
      <w:r>
        <w:t></w:t>
      </w:r>
      <w:r>
        <w:rPr>
          <w:rFonts w:hint="eastAsia"/>
        </w:rPr>
        <w:t>на</w:t>
      </w:r>
      <w:r>
        <w:t></w:t>
      </w:r>
      <w:r>
        <w:rPr>
          <w:rFonts w:hint="eastAsia"/>
        </w:rPr>
        <w:t>внутрішніх</w:t>
      </w:r>
      <w:r>
        <w:t></w:t>
      </w:r>
      <w:r>
        <w:t></w:t>
      </w:r>
      <w:r>
        <w:rPr>
          <w:rFonts w:hint="eastAsia"/>
        </w:rPr>
        <w:t>так</w:t>
      </w:r>
      <w:r>
        <w:t></w:t>
      </w:r>
      <w:r>
        <w:rPr>
          <w:rFonts w:hint="eastAsia"/>
        </w:rPr>
        <w:t>і</w:t>
      </w:r>
      <w:r>
        <w:t></w:t>
      </w:r>
      <w:r>
        <w:rPr>
          <w:rFonts w:hint="eastAsia"/>
        </w:rPr>
        <w:t>на</w:t>
      </w:r>
      <w:r>
        <w:t></w:t>
      </w:r>
      <w:r>
        <w:rPr>
          <w:rFonts w:hint="eastAsia"/>
        </w:rPr>
        <w:t>світовому</w:t>
      </w:r>
      <w:r>
        <w:t></w:t>
      </w:r>
      <w:r>
        <w:rPr>
          <w:rFonts w:hint="eastAsia"/>
        </w:rPr>
        <w:t>ринках</w:t>
      </w:r>
      <w:r>
        <w:t></w:t>
      </w:r>
      <w:r>
        <w:t></w:t>
      </w:r>
      <w:r>
        <w:rPr>
          <w:rFonts w:hint="eastAsia"/>
        </w:rPr>
        <w:t>відсутність</w:t>
      </w:r>
    </w:p>
    <w:p w:rsidR="00234E9B" w:rsidRDefault="00234E9B" w:rsidP="00234E9B">
      <w:r>
        <w:rPr>
          <w:rFonts w:hint="eastAsia"/>
        </w:rPr>
        <w:t>рівноваги</w:t>
      </w:r>
      <w:r>
        <w:t></w:t>
      </w:r>
      <w:r>
        <w:rPr>
          <w:rFonts w:hint="eastAsia"/>
        </w:rPr>
        <w:t>між</w:t>
      </w:r>
      <w:r>
        <w:t></w:t>
      </w:r>
      <w:r>
        <w:rPr>
          <w:rFonts w:hint="eastAsia"/>
        </w:rPr>
        <w:t>попитом</w:t>
      </w:r>
      <w:r>
        <w:t></w:t>
      </w:r>
      <w:r>
        <w:rPr>
          <w:rFonts w:hint="eastAsia"/>
        </w:rPr>
        <w:t>і</w:t>
      </w:r>
      <w:r>
        <w:t></w:t>
      </w:r>
      <w:r>
        <w:rPr>
          <w:rFonts w:hint="eastAsia"/>
        </w:rPr>
        <w:t>пропозицією</w:t>
      </w:r>
      <w:r>
        <w:t></w:t>
      </w:r>
      <w:r>
        <w:t></w:t>
      </w:r>
      <w:r>
        <w:rPr>
          <w:rFonts w:hint="eastAsia"/>
        </w:rPr>
        <w:t>диспропорції</w:t>
      </w:r>
      <w:r>
        <w:t></w:t>
      </w:r>
      <w:r>
        <w:rPr>
          <w:rFonts w:hint="eastAsia"/>
        </w:rPr>
        <w:t>розвитку</w:t>
      </w:r>
      <w:r>
        <w:t></w:t>
      </w:r>
      <w:r>
        <w:rPr>
          <w:rFonts w:hint="eastAsia"/>
        </w:rPr>
        <w:t>між</w:t>
      </w:r>
    </w:p>
    <w:p w:rsidR="00234E9B" w:rsidRDefault="00234E9B" w:rsidP="00234E9B">
      <w:r>
        <w:rPr>
          <w:rFonts w:hint="eastAsia"/>
        </w:rPr>
        <w:t>економічними</w:t>
      </w:r>
      <w:r>
        <w:t></w:t>
      </w:r>
      <w:r>
        <w:rPr>
          <w:rFonts w:hint="eastAsia"/>
        </w:rPr>
        <w:t>сферами</w:t>
      </w:r>
      <w:r>
        <w:t></w:t>
      </w:r>
      <w:r>
        <w:t></w:t>
      </w:r>
      <w:r>
        <w:rPr>
          <w:rFonts w:hint="eastAsia"/>
        </w:rPr>
        <w:t>виробництво</w:t>
      </w:r>
      <w:r>
        <w:t></w:t>
      </w:r>
      <w:r>
        <w:t></w:t>
      </w:r>
      <w:r>
        <w:rPr>
          <w:rFonts w:hint="eastAsia"/>
        </w:rPr>
        <w:t>торгівля</w:t>
      </w:r>
      <w:r>
        <w:t></w:t>
      </w:r>
      <w:r>
        <w:t></w:t>
      </w:r>
      <w:r>
        <w:rPr>
          <w:rFonts w:hint="eastAsia"/>
        </w:rPr>
        <w:t>фінанси</w:t>
      </w:r>
      <w:r>
        <w:t></w:t>
      </w:r>
      <w:r>
        <w:t></w:t>
      </w:r>
      <w:r>
        <w:rPr>
          <w:rFonts w:hint="eastAsia"/>
        </w:rPr>
        <w:t>праця</w:t>
      </w:r>
      <w:r>
        <w:t></w:t>
      </w:r>
      <w:r>
        <w:t></w:t>
      </w:r>
    </w:p>
    <w:p w:rsidR="00234E9B" w:rsidRDefault="00234E9B" w:rsidP="00234E9B">
      <w:r>
        <w:rPr>
          <w:rFonts w:hint="eastAsia"/>
        </w:rPr>
        <w:t>глобалізаційні</w:t>
      </w:r>
      <w:r>
        <w:t></w:t>
      </w:r>
      <w:r>
        <w:rPr>
          <w:rFonts w:hint="eastAsia"/>
        </w:rPr>
        <w:t>процеси</w:t>
      </w:r>
      <w:r>
        <w:t></w:t>
      </w:r>
      <w:r>
        <w:t></w:t>
      </w:r>
      <w:r>
        <w:rPr>
          <w:rFonts w:hint="eastAsia"/>
        </w:rPr>
        <w:t>інтеграція</w:t>
      </w:r>
      <w:r>
        <w:t></w:t>
      </w:r>
      <w:r>
        <w:t></w:t>
      </w:r>
      <w:r>
        <w:rPr>
          <w:rFonts w:hint="eastAsia"/>
        </w:rPr>
        <w:t>інтернаціоналізація</w:t>
      </w:r>
      <w:r>
        <w:t></w:t>
      </w:r>
      <w:r>
        <w:t></w:t>
      </w:r>
      <w:r>
        <w:rPr>
          <w:rFonts w:hint="eastAsia"/>
        </w:rPr>
        <w:t>мондіалізація</w:t>
      </w:r>
      <w:r>
        <w:t></w:t>
      </w:r>
    </w:p>
    <w:p w:rsidR="00234E9B" w:rsidRDefault="00234E9B" w:rsidP="00234E9B">
      <w:r>
        <w:rPr>
          <w:rFonts w:hint="eastAsia"/>
        </w:rPr>
        <w:t>лібералізація</w:t>
      </w:r>
      <w:r>
        <w:t></w:t>
      </w:r>
      <w:r>
        <w:rPr>
          <w:rFonts w:hint="eastAsia"/>
        </w:rPr>
        <w:t>ринків</w:t>
      </w:r>
      <w:r>
        <w:t></w:t>
      </w:r>
      <w:r>
        <w:rPr>
          <w:rFonts w:hint="eastAsia"/>
        </w:rPr>
        <w:t>і</w:t>
      </w:r>
      <w:r>
        <w:t></w:t>
      </w:r>
      <w:r>
        <w:rPr>
          <w:rFonts w:hint="eastAsia"/>
        </w:rPr>
        <w:t>економічних</w:t>
      </w:r>
      <w:r>
        <w:t></w:t>
      </w:r>
      <w:r>
        <w:rPr>
          <w:rFonts w:hint="eastAsia"/>
        </w:rPr>
        <w:t>сфер</w:t>
      </w:r>
      <w:r>
        <w:t></w:t>
      </w:r>
      <w:r>
        <w:t></w:t>
      </w:r>
      <w:r>
        <w:t></w:t>
      </w:r>
      <w:r>
        <w:rPr>
          <w:rFonts w:hint="eastAsia"/>
        </w:rPr>
        <w:t>моральність</w:t>
      </w:r>
      <w:r>
        <w:t></w:t>
      </w:r>
      <w:r>
        <w:rPr>
          <w:rFonts w:hint="eastAsia"/>
        </w:rPr>
        <w:t>та</w:t>
      </w:r>
      <w:r>
        <w:t></w:t>
      </w:r>
      <w:r>
        <w:rPr>
          <w:rFonts w:hint="eastAsia"/>
        </w:rPr>
        <w:t>етичність</w:t>
      </w:r>
      <w:r>
        <w:t></w:t>
      </w:r>
      <w:r>
        <w:rPr>
          <w:rFonts w:hint="eastAsia"/>
        </w:rPr>
        <w:t>ведення</w:t>
      </w:r>
    </w:p>
    <w:p w:rsidR="00234E9B" w:rsidRDefault="00234E9B" w:rsidP="00234E9B">
      <w:r>
        <w:rPr>
          <w:rFonts w:hint="eastAsia"/>
        </w:rPr>
        <w:t>бізнесу</w:t>
      </w:r>
      <w:r>
        <w:t></w:t>
      </w:r>
      <w:r>
        <w:t></w:t>
      </w:r>
      <w:r>
        <w:rPr>
          <w:rFonts w:hint="eastAsia"/>
        </w:rPr>
        <w:t>неефективне</w:t>
      </w:r>
      <w:r>
        <w:t></w:t>
      </w:r>
      <w:r>
        <w:rPr>
          <w:rFonts w:hint="eastAsia"/>
        </w:rPr>
        <w:t>державне</w:t>
      </w:r>
      <w:r>
        <w:t></w:t>
      </w:r>
      <w:r>
        <w:rPr>
          <w:rFonts w:hint="eastAsia"/>
        </w:rPr>
        <w:t>регулювання</w:t>
      </w:r>
      <w:r>
        <w:t></w:t>
      </w:r>
      <w:r>
        <w:rPr>
          <w:rFonts w:hint="eastAsia"/>
        </w:rPr>
        <w:t>ринкових</w:t>
      </w:r>
      <w:r>
        <w:t></w:t>
      </w:r>
      <w:r>
        <w:rPr>
          <w:rFonts w:hint="eastAsia"/>
        </w:rPr>
        <w:t>процесів</w:t>
      </w:r>
      <w:r>
        <w:t></w:t>
      </w:r>
      <w:r>
        <w:rPr>
          <w:rFonts w:hint="eastAsia"/>
        </w:rPr>
        <w:t>як</w:t>
      </w:r>
      <w:r>
        <w:t></w:t>
      </w:r>
      <w:r>
        <w:rPr>
          <w:rFonts w:hint="eastAsia"/>
        </w:rPr>
        <w:t>на</w:t>
      </w:r>
    </w:p>
    <w:p w:rsidR="00234E9B" w:rsidRDefault="00234E9B" w:rsidP="00234E9B">
      <w:r>
        <w:rPr>
          <w:rFonts w:hint="eastAsia"/>
        </w:rPr>
        <w:t>внутрішніх</w:t>
      </w:r>
      <w:r>
        <w:t></w:t>
      </w:r>
      <w:r>
        <w:t></w:t>
      </w:r>
      <w:r>
        <w:rPr>
          <w:rFonts w:hint="eastAsia"/>
        </w:rPr>
        <w:t>так</w:t>
      </w:r>
      <w:r>
        <w:t></w:t>
      </w:r>
      <w:r>
        <w:rPr>
          <w:rFonts w:hint="eastAsia"/>
        </w:rPr>
        <w:t>і</w:t>
      </w:r>
      <w:r>
        <w:t></w:t>
      </w:r>
      <w:r>
        <w:rPr>
          <w:rFonts w:hint="eastAsia"/>
        </w:rPr>
        <w:t>на</w:t>
      </w:r>
      <w:r>
        <w:t></w:t>
      </w:r>
      <w:r>
        <w:rPr>
          <w:rFonts w:hint="eastAsia"/>
        </w:rPr>
        <w:t>зовнішніх</w:t>
      </w:r>
      <w:r>
        <w:t></w:t>
      </w:r>
      <w:r>
        <w:rPr>
          <w:rFonts w:hint="eastAsia"/>
        </w:rPr>
        <w:t>ринках</w:t>
      </w:r>
      <w:r>
        <w:t></w:t>
      </w:r>
      <w:r>
        <w:t></w:t>
      </w:r>
      <w:r>
        <w:rPr>
          <w:rFonts w:hint="eastAsia"/>
        </w:rPr>
        <w:t>Автором</w:t>
      </w:r>
      <w:r>
        <w:t></w:t>
      </w:r>
      <w:r>
        <w:rPr>
          <w:rFonts w:hint="eastAsia"/>
        </w:rPr>
        <w:t>запропоновано</w:t>
      </w:r>
    </w:p>
    <w:p w:rsidR="00234E9B" w:rsidRDefault="00234E9B" w:rsidP="00234E9B">
      <w:r>
        <w:rPr>
          <w:rFonts w:hint="eastAsia"/>
        </w:rPr>
        <w:t>типологізацію</w:t>
      </w:r>
      <w:r>
        <w:t></w:t>
      </w:r>
      <w:r>
        <w:rPr>
          <w:rFonts w:hint="eastAsia"/>
        </w:rPr>
        <w:t>причин</w:t>
      </w:r>
      <w:r>
        <w:t></w:t>
      </w:r>
      <w:r>
        <w:rPr>
          <w:rFonts w:hint="eastAsia"/>
        </w:rPr>
        <w:t>світових</w:t>
      </w:r>
      <w:r>
        <w:t></w:t>
      </w:r>
      <w:r>
        <w:rPr>
          <w:rFonts w:hint="eastAsia"/>
        </w:rPr>
        <w:t>економічних</w:t>
      </w:r>
      <w:r>
        <w:t></w:t>
      </w:r>
      <w:r>
        <w:rPr>
          <w:rFonts w:hint="eastAsia"/>
        </w:rPr>
        <w:t>криз</w:t>
      </w:r>
      <w:r>
        <w:t></w:t>
      </w:r>
      <w:r>
        <w:rPr>
          <w:rFonts w:hint="eastAsia"/>
        </w:rPr>
        <w:t>відповідно</w:t>
      </w:r>
      <w:r>
        <w:t></w:t>
      </w:r>
      <w:r>
        <w:rPr>
          <w:rFonts w:hint="eastAsia"/>
        </w:rPr>
        <w:t>до</w:t>
      </w:r>
      <w:r>
        <w:t></w:t>
      </w:r>
      <w:r>
        <w:rPr>
          <w:rFonts w:hint="eastAsia"/>
        </w:rPr>
        <w:t>таких</w:t>
      </w:r>
      <w:r>
        <w:t></w:t>
      </w:r>
      <w:r>
        <w:rPr>
          <w:rFonts w:hint="eastAsia"/>
        </w:rPr>
        <w:t>ознак</w:t>
      </w:r>
      <w:r>
        <w:t></w:t>
      </w:r>
    </w:p>
    <w:p w:rsidR="00234E9B" w:rsidRDefault="00234E9B" w:rsidP="00234E9B">
      <w:r>
        <w:rPr>
          <w:rFonts w:hint="eastAsia"/>
        </w:rPr>
        <w:t>за</w:t>
      </w:r>
      <w:r>
        <w:t></w:t>
      </w:r>
      <w:r>
        <w:rPr>
          <w:rFonts w:hint="eastAsia"/>
        </w:rPr>
        <w:t>джерелами</w:t>
      </w:r>
      <w:r>
        <w:t></w:t>
      </w:r>
      <w:r>
        <w:rPr>
          <w:rFonts w:hint="eastAsia"/>
        </w:rPr>
        <w:t>походження</w:t>
      </w:r>
      <w:r>
        <w:t></w:t>
      </w:r>
      <w:r>
        <w:t></w:t>
      </w:r>
      <w:r>
        <w:rPr>
          <w:rFonts w:hint="eastAsia"/>
        </w:rPr>
        <w:t>зовнішні</w:t>
      </w:r>
      <w:r>
        <w:t></w:t>
      </w:r>
      <w:r>
        <w:t></w:t>
      </w:r>
      <w:r>
        <w:rPr>
          <w:rFonts w:hint="eastAsia"/>
        </w:rPr>
        <w:t>внутрішні</w:t>
      </w:r>
      <w:r>
        <w:t></w:t>
      </w:r>
      <w:r>
        <w:t></w:t>
      </w:r>
      <w:r>
        <w:t></w:t>
      </w:r>
      <w:r>
        <w:rPr>
          <w:rFonts w:hint="eastAsia"/>
        </w:rPr>
        <w:t>характером</w:t>
      </w:r>
      <w:r>
        <w:t></w:t>
      </w:r>
      <w:r>
        <w:rPr>
          <w:rFonts w:hint="eastAsia"/>
        </w:rPr>
        <w:t>впливу</w:t>
      </w:r>
      <w:r>
        <w:t></w:t>
      </w:r>
      <w:r>
        <w:t></w:t>
      </w:r>
      <w:r>
        <w:rPr>
          <w:rFonts w:hint="eastAsia"/>
        </w:rPr>
        <w:t>прямої</w:t>
      </w:r>
    </w:p>
    <w:p w:rsidR="00234E9B" w:rsidRDefault="00234E9B" w:rsidP="00234E9B">
      <w:r>
        <w:rPr>
          <w:rFonts w:hint="eastAsia"/>
        </w:rPr>
        <w:t>дії</w:t>
      </w:r>
      <w:r>
        <w:t></w:t>
      </w:r>
      <w:r>
        <w:t></w:t>
      </w:r>
      <w:r>
        <w:rPr>
          <w:rFonts w:hint="eastAsia"/>
        </w:rPr>
        <w:t>непрямої</w:t>
      </w:r>
      <w:r>
        <w:t></w:t>
      </w:r>
      <w:r>
        <w:rPr>
          <w:rFonts w:hint="eastAsia"/>
        </w:rPr>
        <w:t>дії</w:t>
      </w:r>
      <w:r>
        <w:t></w:t>
      </w:r>
      <w:r>
        <w:t></w:t>
      </w:r>
      <w:r>
        <w:t></w:t>
      </w:r>
      <w:r>
        <w:rPr>
          <w:rFonts w:hint="eastAsia"/>
        </w:rPr>
        <w:t>способами</w:t>
      </w:r>
      <w:r>
        <w:t></w:t>
      </w:r>
      <w:r>
        <w:rPr>
          <w:rFonts w:hint="eastAsia"/>
        </w:rPr>
        <w:t>виявлення</w:t>
      </w:r>
      <w:r>
        <w:t></w:t>
      </w:r>
      <w:r>
        <w:t></w:t>
      </w:r>
      <w:r>
        <w:rPr>
          <w:rFonts w:hint="eastAsia"/>
        </w:rPr>
        <w:t>суб’єктивні</w:t>
      </w:r>
      <w:r>
        <w:t></w:t>
      </w:r>
      <w:r>
        <w:t></w:t>
      </w:r>
      <w:r>
        <w:rPr>
          <w:rFonts w:hint="eastAsia"/>
        </w:rPr>
        <w:t>об’єктивні</w:t>
      </w:r>
      <w:r>
        <w:t></w:t>
      </w:r>
      <w:r>
        <w:t></w:t>
      </w:r>
      <w:r>
        <w:t></w:t>
      </w:r>
      <w:r>
        <w:rPr>
          <w:rFonts w:hint="eastAsia"/>
        </w:rPr>
        <w:t>сферами</w:t>
      </w:r>
    </w:p>
    <w:p w:rsidR="00234E9B" w:rsidRDefault="00234E9B" w:rsidP="00234E9B">
      <w:r>
        <w:rPr>
          <w:rFonts w:hint="eastAsia"/>
        </w:rPr>
        <w:t>виникнення</w:t>
      </w:r>
      <w:r>
        <w:t></w:t>
      </w:r>
      <w:r>
        <w:rPr>
          <w:rFonts w:hint="eastAsia"/>
        </w:rPr>
        <w:t>і</w:t>
      </w:r>
      <w:r>
        <w:t></w:t>
      </w:r>
      <w:r>
        <w:rPr>
          <w:rFonts w:hint="eastAsia"/>
        </w:rPr>
        <w:t>поширення</w:t>
      </w:r>
      <w:r>
        <w:t></w:t>
      </w:r>
      <w:r>
        <w:t></w:t>
      </w:r>
      <w:r>
        <w:rPr>
          <w:rFonts w:hint="eastAsia"/>
        </w:rPr>
        <w:t>політичні</w:t>
      </w:r>
      <w:r>
        <w:t></w:t>
      </w:r>
      <w:r>
        <w:t></w:t>
      </w:r>
      <w:r>
        <w:rPr>
          <w:rFonts w:hint="eastAsia"/>
        </w:rPr>
        <w:t>суспільні</w:t>
      </w:r>
      <w:r>
        <w:t></w:t>
      </w:r>
      <w:r>
        <w:t></w:t>
      </w:r>
      <w:r>
        <w:rPr>
          <w:rFonts w:hint="eastAsia"/>
        </w:rPr>
        <w:t>технологічні</w:t>
      </w:r>
      <w:r>
        <w:t></w:t>
      </w:r>
      <w:r>
        <w:t></w:t>
      </w:r>
      <w:r>
        <w:rPr>
          <w:rFonts w:hint="eastAsia"/>
        </w:rPr>
        <w:t>екологічні</w:t>
      </w:r>
      <w:r>
        <w:t></w:t>
      </w:r>
    </w:p>
    <w:p w:rsidR="00234E9B" w:rsidRDefault="00234E9B" w:rsidP="00234E9B">
      <w:r>
        <w:rPr>
          <w:rFonts w:hint="eastAsia"/>
        </w:rPr>
        <w:t>фінансові</w:t>
      </w:r>
      <w:r>
        <w:t></w:t>
      </w:r>
      <w:r>
        <w:t></w:t>
      </w:r>
      <w:r>
        <w:rPr>
          <w:rFonts w:hint="eastAsia"/>
        </w:rPr>
        <w:t>економічні</w:t>
      </w:r>
      <w:r>
        <w:t></w:t>
      </w:r>
      <w:r>
        <w:t></w:t>
      </w:r>
      <w:r>
        <w:t></w:t>
      </w:r>
      <w:r>
        <w:rPr>
          <w:rFonts w:hint="eastAsia"/>
        </w:rPr>
        <w:t>етапами</w:t>
      </w:r>
      <w:r>
        <w:t></w:t>
      </w:r>
      <w:r>
        <w:rPr>
          <w:rFonts w:hint="eastAsia"/>
        </w:rPr>
        <w:t>перебігу</w:t>
      </w:r>
      <w:r>
        <w:t></w:t>
      </w:r>
      <w:r>
        <w:rPr>
          <w:rFonts w:hint="eastAsia"/>
        </w:rPr>
        <w:t>кризи</w:t>
      </w:r>
      <w:r>
        <w:t></w:t>
      </w:r>
      <w:r>
        <w:t></w:t>
      </w:r>
      <w:r>
        <w:rPr>
          <w:rFonts w:hint="eastAsia"/>
        </w:rPr>
        <w:t>причини</w:t>
      </w:r>
      <w:r>
        <w:t></w:t>
      </w:r>
      <w:r>
        <w:rPr>
          <w:rFonts w:hint="eastAsia"/>
        </w:rPr>
        <w:t>на</w:t>
      </w:r>
      <w:r>
        <w:t></w:t>
      </w:r>
      <w:r>
        <w:rPr>
          <w:rFonts w:hint="eastAsia"/>
        </w:rPr>
        <w:t>етапах</w:t>
      </w:r>
      <w:r>
        <w:t></w:t>
      </w:r>
      <w:r>
        <w:rPr>
          <w:rFonts w:hint="eastAsia"/>
        </w:rPr>
        <w:t>прояву</w:t>
      </w:r>
      <w:r>
        <w:t></w:t>
      </w:r>
      <w:r>
        <w:rPr>
          <w:rFonts w:hint="eastAsia"/>
        </w:rPr>
        <w:t>і</w:t>
      </w:r>
    </w:p>
    <w:p w:rsidR="00234E9B" w:rsidRDefault="00234E9B" w:rsidP="00234E9B">
      <w:r>
        <w:rPr>
          <w:rFonts w:hint="eastAsia"/>
        </w:rPr>
        <w:t>поширення</w:t>
      </w:r>
      <w:r>
        <w:t></w:t>
      </w:r>
      <w:r>
        <w:t></w:t>
      </w:r>
      <w:r>
        <w:t></w:t>
      </w:r>
      <w:r>
        <w:rPr>
          <w:rFonts w:hint="eastAsia"/>
        </w:rPr>
        <w:t>природою</w:t>
      </w:r>
      <w:r>
        <w:t></w:t>
      </w:r>
      <w:r>
        <w:rPr>
          <w:rFonts w:hint="eastAsia"/>
        </w:rPr>
        <w:t>кризи</w:t>
      </w:r>
      <w:r>
        <w:t></w:t>
      </w:r>
      <w:r>
        <w:t></w:t>
      </w:r>
      <w:r>
        <w:rPr>
          <w:rFonts w:hint="eastAsia"/>
        </w:rPr>
        <w:t>циклічні</w:t>
      </w:r>
      <w:r>
        <w:t></w:t>
      </w:r>
      <w:r>
        <w:t></w:t>
      </w:r>
      <w:r>
        <w:rPr>
          <w:rFonts w:hint="eastAsia"/>
        </w:rPr>
        <w:t>штучні</w:t>
      </w:r>
      <w:r>
        <w:t></w:t>
      </w:r>
      <w:r>
        <w:t></w:t>
      </w:r>
      <w:r>
        <w:rPr>
          <w:rFonts w:hint="eastAsia"/>
        </w:rPr>
        <w:t>кон’юнктурні</w:t>
      </w:r>
      <w:r>
        <w:t></w:t>
      </w:r>
      <w:r>
        <w:t></w:t>
      </w:r>
      <w:r>
        <w:t></w:t>
      </w:r>
      <w:r>
        <w:rPr>
          <w:rFonts w:hint="eastAsia"/>
        </w:rPr>
        <w:t>складністю</w:t>
      </w:r>
    </w:p>
    <w:p w:rsidR="00234E9B" w:rsidRDefault="00234E9B" w:rsidP="00234E9B">
      <w:r>
        <w:rPr>
          <w:rFonts w:hint="eastAsia"/>
        </w:rPr>
        <w:t>виявлення</w:t>
      </w:r>
      <w:r>
        <w:t></w:t>
      </w:r>
      <w:r>
        <w:t></w:t>
      </w:r>
      <w:r>
        <w:rPr>
          <w:rFonts w:hint="eastAsia"/>
        </w:rPr>
        <w:t>поверхневі</w:t>
      </w:r>
      <w:r>
        <w:t></w:t>
      </w:r>
      <w:r>
        <w:t></w:t>
      </w:r>
      <w:r>
        <w:rPr>
          <w:rFonts w:hint="eastAsia"/>
        </w:rPr>
        <w:t>глибинні</w:t>
      </w:r>
      <w:r>
        <w:t></w:t>
      </w:r>
      <w:r>
        <w:t></w:t>
      </w:r>
      <w:r>
        <w:t></w:t>
      </w:r>
      <w:r>
        <w:rPr>
          <w:rFonts w:hint="eastAsia"/>
        </w:rPr>
        <w:t>Це</w:t>
      </w:r>
      <w:r>
        <w:t></w:t>
      </w:r>
      <w:r>
        <w:rPr>
          <w:rFonts w:hint="eastAsia"/>
        </w:rPr>
        <w:t>дасть</w:t>
      </w:r>
      <w:r>
        <w:t></w:t>
      </w:r>
      <w:r>
        <w:rPr>
          <w:rFonts w:hint="eastAsia"/>
        </w:rPr>
        <w:t>можливість</w:t>
      </w:r>
      <w:r>
        <w:t></w:t>
      </w:r>
      <w:r>
        <w:rPr>
          <w:rFonts w:hint="eastAsia"/>
        </w:rPr>
        <w:t>передбачити</w:t>
      </w:r>
      <w:r>
        <w:t></w:t>
      </w:r>
      <w:r>
        <w:rPr>
          <w:rFonts w:hint="eastAsia"/>
        </w:rPr>
        <w:t>сфери</w:t>
      </w:r>
    </w:p>
    <w:p w:rsidR="00234E9B" w:rsidRDefault="00234E9B" w:rsidP="00234E9B">
      <w:r>
        <w:t></w:t>
      </w:r>
      <w:r>
        <w:t></w:t>
      </w:r>
      <w:r>
        <w:t></w:t>
      </w:r>
    </w:p>
    <w:p w:rsidR="00234E9B" w:rsidRDefault="00234E9B" w:rsidP="00234E9B">
      <w:r>
        <w:rPr>
          <w:rFonts w:hint="eastAsia"/>
        </w:rPr>
        <w:t>виникнення</w:t>
      </w:r>
      <w:r>
        <w:t></w:t>
      </w:r>
      <w:r>
        <w:rPr>
          <w:rFonts w:hint="eastAsia"/>
        </w:rPr>
        <w:t>кризи</w:t>
      </w:r>
      <w:r>
        <w:t></w:t>
      </w:r>
      <w:r>
        <w:t></w:t>
      </w:r>
      <w:r>
        <w:rPr>
          <w:rFonts w:hint="eastAsia"/>
        </w:rPr>
        <w:t>інтенсивність</w:t>
      </w:r>
      <w:r>
        <w:t></w:t>
      </w:r>
      <w:r>
        <w:rPr>
          <w:rFonts w:hint="eastAsia"/>
        </w:rPr>
        <w:t>і</w:t>
      </w:r>
      <w:r>
        <w:t></w:t>
      </w:r>
      <w:r>
        <w:rPr>
          <w:rFonts w:hint="eastAsia"/>
        </w:rPr>
        <w:t>масштаби</w:t>
      </w:r>
      <w:r>
        <w:t></w:t>
      </w:r>
      <w:r>
        <w:rPr>
          <w:rFonts w:hint="eastAsia"/>
        </w:rPr>
        <w:t>її</w:t>
      </w:r>
      <w:r>
        <w:t></w:t>
      </w:r>
      <w:r>
        <w:rPr>
          <w:rFonts w:hint="eastAsia"/>
        </w:rPr>
        <w:t>поширення</w:t>
      </w:r>
      <w:r>
        <w:t></w:t>
      </w:r>
      <w:r>
        <w:t></w:t>
      </w:r>
      <w:r>
        <w:rPr>
          <w:rFonts w:hint="eastAsia"/>
        </w:rPr>
        <w:t>глибину</w:t>
      </w:r>
      <w:r>
        <w:t></w:t>
      </w:r>
      <w:r>
        <w:rPr>
          <w:rFonts w:hint="eastAsia"/>
        </w:rPr>
        <w:t>ураження</w:t>
      </w:r>
    </w:p>
    <w:p w:rsidR="00234E9B" w:rsidRDefault="00234E9B" w:rsidP="00234E9B">
      <w:r>
        <w:rPr>
          <w:rFonts w:hint="eastAsia"/>
        </w:rPr>
        <w:t>нею</w:t>
      </w:r>
      <w:r>
        <w:t></w:t>
      </w:r>
      <w:r>
        <w:rPr>
          <w:rFonts w:hint="eastAsia"/>
        </w:rPr>
        <w:t>світової</w:t>
      </w:r>
      <w:r>
        <w:t></w:t>
      </w:r>
      <w:r>
        <w:rPr>
          <w:rFonts w:hint="eastAsia"/>
        </w:rPr>
        <w:t>економіки</w:t>
      </w:r>
      <w:r>
        <w:t></w:t>
      </w:r>
      <w:r>
        <w:t></w:t>
      </w:r>
      <w:r>
        <w:rPr>
          <w:rFonts w:hint="eastAsia"/>
        </w:rPr>
        <w:t>Усвідомлення</w:t>
      </w:r>
      <w:r>
        <w:t></w:t>
      </w:r>
      <w:r>
        <w:rPr>
          <w:rFonts w:hint="eastAsia"/>
        </w:rPr>
        <w:t>і</w:t>
      </w:r>
      <w:r>
        <w:t></w:t>
      </w:r>
      <w:r>
        <w:rPr>
          <w:rFonts w:hint="eastAsia"/>
        </w:rPr>
        <w:t>врахування</w:t>
      </w:r>
      <w:r>
        <w:t></w:t>
      </w:r>
      <w:r>
        <w:rPr>
          <w:rFonts w:hint="eastAsia"/>
        </w:rPr>
        <w:t>зазначених</w:t>
      </w:r>
      <w:r>
        <w:t></w:t>
      </w:r>
      <w:r>
        <w:rPr>
          <w:rFonts w:hint="eastAsia"/>
        </w:rPr>
        <w:t>причин</w:t>
      </w:r>
      <w:r>
        <w:t></w:t>
      </w:r>
      <w:r>
        <w:rPr>
          <w:rFonts w:hint="eastAsia"/>
        </w:rPr>
        <w:t>дає</w:t>
      </w:r>
    </w:p>
    <w:p w:rsidR="00234E9B" w:rsidRDefault="00234E9B" w:rsidP="00234E9B">
      <w:r>
        <w:rPr>
          <w:rFonts w:hint="eastAsia"/>
        </w:rPr>
        <w:t>можливість</w:t>
      </w:r>
      <w:r>
        <w:t></w:t>
      </w:r>
      <w:r>
        <w:rPr>
          <w:rFonts w:hint="eastAsia"/>
        </w:rPr>
        <w:t>зменшити</w:t>
      </w:r>
      <w:r>
        <w:t></w:t>
      </w:r>
      <w:r>
        <w:rPr>
          <w:rFonts w:hint="eastAsia"/>
        </w:rPr>
        <w:t>їх</w:t>
      </w:r>
      <w:r>
        <w:t></w:t>
      </w:r>
      <w:r>
        <w:rPr>
          <w:rFonts w:hint="eastAsia"/>
        </w:rPr>
        <w:t>негативний</w:t>
      </w:r>
      <w:r>
        <w:t></w:t>
      </w:r>
      <w:r>
        <w:rPr>
          <w:rFonts w:hint="eastAsia"/>
        </w:rPr>
        <w:t>вплив</w:t>
      </w:r>
      <w:r>
        <w:t></w:t>
      </w:r>
      <w:r>
        <w:rPr>
          <w:rFonts w:hint="eastAsia"/>
        </w:rPr>
        <w:t>на</w:t>
      </w:r>
      <w:r>
        <w:t></w:t>
      </w:r>
      <w:r>
        <w:rPr>
          <w:rFonts w:hint="eastAsia"/>
        </w:rPr>
        <w:t>розвиток</w:t>
      </w:r>
      <w:r>
        <w:t></w:t>
      </w:r>
      <w:r>
        <w:rPr>
          <w:rFonts w:hint="eastAsia"/>
        </w:rPr>
        <w:t>економік</w:t>
      </w:r>
      <w:r>
        <w:t></w:t>
      </w:r>
      <w:r>
        <w:rPr>
          <w:rFonts w:hint="eastAsia"/>
        </w:rPr>
        <w:t>окремих</w:t>
      </w:r>
    </w:p>
    <w:p w:rsidR="00234E9B" w:rsidRDefault="00234E9B" w:rsidP="00234E9B">
      <w:r>
        <w:rPr>
          <w:rFonts w:hint="eastAsia"/>
        </w:rPr>
        <w:t>країн</w:t>
      </w:r>
      <w:r>
        <w:t></w:t>
      </w:r>
      <w:r>
        <w:rPr>
          <w:rFonts w:hint="eastAsia"/>
        </w:rPr>
        <w:t>та</w:t>
      </w:r>
      <w:r>
        <w:t></w:t>
      </w:r>
      <w:r>
        <w:rPr>
          <w:rFonts w:hint="eastAsia"/>
        </w:rPr>
        <w:t>світового</w:t>
      </w:r>
      <w:r>
        <w:t></w:t>
      </w:r>
      <w:r>
        <w:rPr>
          <w:rFonts w:hint="eastAsia"/>
        </w:rPr>
        <w:t>горсподарства</w:t>
      </w:r>
      <w:r>
        <w:t></w:t>
      </w:r>
      <w:r>
        <w:rPr>
          <w:rFonts w:hint="eastAsia"/>
        </w:rPr>
        <w:t>в</w:t>
      </w:r>
      <w:r>
        <w:t></w:t>
      </w:r>
      <w:r>
        <w:rPr>
          <w:rFonts w:hint="eastAsia"/>
        </w:rPr>
        <w:t>цілому</w:t>
      </w:r>
      <w:r>
        <w:t></w:t>
      </w:r>
      <w:r>
        <w:rPr>
          <w:rFonts w:hint="eastAsia"/>
        </w:rPr>
        <w:t>та</w:t>
      </w:r>
      <w:r>
        <w:t></w:t>
      </w:r>
      <w:r>
        <w:rPr>
          <w:rFonts w:hint="eastAsia"/>
        </w:rPr>
        <w:t>передбачати</w:t>
      </w:r>
      <w:r>
        <w:t></w:t>
      </w:r>
      <w:r>
        <w:rPr>
          <w:rFonts w:hint="eastAsia"/>
        </w:rPr>
        <w:t>їх</w:t>
      </w:r>
      <w:r>
        <w:t></w:t>
      </w:r>
      <w:r>
        <w:rPr>
          <w:rFonts w:hint="eastAsia"/>
        </w:rPr>
        <w:t>настання</w:t>
      </w:r>
      <w:r>
        <w:t></w:t>
      </w:r>
      <w:r>
        <w:rPr>
          <w:rFonts w:hint="eastAsia"/>
        </w:rPr>
        <w:t>через</w:t>
      </w:r>
    </w:p>
    <w:p w:rsidR="00234E9B" w:rsidRDefault="00234E9B" w:rsidP="00234E9B">
      <w:r>
        <w:rPr>
          <w:rFonts w:hint="eastAsia"/>
        </w:rPr>
        <w:t>аналіз</w:t>
      </w:r>
      <w:r>
        <w:t></w:t>
      </w:r>
      <w:r>
        <w:rPr>
          <w:rFonts w:hint="eastAsia"/>
        </w:rPr>
        <w:t>вищенаведених</w:t>
      </w:r>
      <w:r>
        <w:t></w:t>
      </w:r>
      <w:r>
        <w:rPr>
          <w:rFonts w:hint="eastAsia"/>
        </w:rPr>
        <w:t>причин</w:t>
      </w:r>
      <w:r>
        <w:t></w:t>
      </w:r>
      <w:r>
        <w:t></w:t>
      </w:r>
      <w:r>
        <w:rPr>
          <w:rFonts w:hint="eastAsia"/>
        </w:rPr>
        <w:t>З’ясовано</w:t>
      </w:r>
      <w:r>
        <w:t></w:t>
      </w:r>
      <w:r>
        <w:t></w:t>
      </w:r>
      <w:r>
        <w:rPr>
          <w:rFonts w:hint="eastAsia"/>
        </w:rPr>
        <w:t>що</w:t>
      </w:r>
      <w:r>
        <w:t></w:t>
      </w:r>
      <w:r>
        <w:rPr>
          <w:rFonts w:hint="eastAsia"/>
        </w:rPr>
        <w:t>чинники</w:t>
      </w:r>
      <w:r>
        <w:t></w:t>
      </w:r>
      <w:r>
        <w:t></w:t>
      </w:r>
      <w:r>
        <w:rPr>
          <w:rFonts w:hint="eastAsia"/>
        </w:rPr>
        <w:t>причини</w:t>
      </w:r>
      <w:r>
        <w:t></w:t>
      </w:r>
      <w:r>
        <w:rPr>
          <w:rFonts w:hint="eastAsia"/>
        </w:rPr>
        <w:t>та</w:t>
      </w:r>
      <w:r>
        <w:t></w:t>
      </w:r>
      <w:r>
        <w:rPr>
          <w:rFonts w:hint="eastAsia"/>
        </w:rPr>
        <w:t>наслідки</w:t>
      </w:r>
    </w:p>
    <w:p w:rsidR="00234E9B" w:rsidRDefault="00234E9B" w:rsidP="00234E9B">
      <w:r>
        <w:rPr>
          <w:rFonts w:hint="eastAsia"/>
        </w:rPr>
        <w:t>економічних</w:t>
      </w:r>
      <w:r>
        <w:t></w:t>
      </w:r>
      <w:r>
        <w:rPr>
          <w:rFonts w:hint="eastAsia"/>
        </w:rPr>
        <w:t>криз</w:t>
      </w:r>
      <w:r>
        <w:t></w:t>
      </w:r>
      <w:r>
        <w:rPr>
          <w:rFonts w:hint="eastAsia"/>
        </w:rPr>
        <w:t>є</w:t>
      </w:r>
      <w:r>
        <w:t></w:t>
      </w:r>
      <w:r>
        <w:rPr>
          <w:rFonts w:hint="eastAsia"/>
        </w:rPr>
        <w:t>взаємопов’язаними</w:t>
      </w:r>
      <w:r>
        <w:t></w:t>
      </w:r>
      <w:r>
        <w:rPr>
          <w:rFonts w:hint="eastAsia"/>
        </w:rPr>
        <w:t>і</w:t>
      </w:r>
      <w:r>
        <w:t></w:t>
      </w:r>
      <w:r>
        <w:rPr>
          <w:rFonts w:hint="eastAsia"/>
        </w:rPr>
        <w:t>обумовлюють</w:t>
      </w:r>
      <w:r>
        <w:t></w:t>
      </w:r>
      <w:r>
        <w:rPr>
          <w:rFonts w:hint="eastAsia"/>
        </w:rPr>
        <w:t>вплив</w:t>
      </w:r>
      <w:r>
        <w:t></w:t>
      </w:r>
      <w:r>
        <w:rPr>
          <w:rFonts w:hint="eastAsia"/>
        </w:rPr>
        <w:t>одне</w:t>
      </w:r>
      <w:r>
        <w:t></w:t>
      </w:r>
      <w:r>
        <w:rPr>
          <w:rFonts w:hint="eastAsia"/>
        </w:rPr>
        <w:t>на</w:t>
      </w:r>
      <w:r>
        <w:t></w:t>
      </w:r>
      <w:r>
        <w:rPr>
          <w:rFonts w:hint="eastAsia"/>
        </w:rPr>
        <w:t>одного</w:t>
      </w:r>
      <w:r>
        <w:t></w:t>
      </w:r>
    </w:p>
    <w:p w:rsidR="00234E9B" w:rsidRDefault="00234E9B" w:rsidP="00234E9B">
      <w:r>
        <w:t></w:t>
      </w:r>
      <w:r>
        <w:t></w:t>
      </w:r>
      <w:r>
        <w:t></w:t>
      </w:r>
      <w:r>
        <w:rPr>
          <w:rFonts w:hint="eastAsia"/>
        </w:rPr>
        <w:t>Основними</w:t>
      </w:r>
      <w:r>
        <w:t></w:t>
      </w:r>
      <w:r>
        <w:rPr>
          <w:rFonts w:hint="eastAsia"/>
        </w:rPr>
        <w:t>передумовами</w:t>
      </w:r>
      <w:r>
        <w:t></w:t>
      </w:r>
      <w:r>
        <w:t></w:t>
      </w:r>
      <w:r>
        <w:rPr>
          <w:rFonts w:hint="eastAsia"/>
        </w:rPr>
        <w:t>що</w:t>
      </w:r>
      <w:r>
        <w:t></w:t>
      </w:r>
      <w:r>
        <w:rPr>
          <w:rFonts w:hint="eastAsia"/>
        </w:rPr>
        <w:t>спричинили</w:t>
      </w:r>
      <w:r>
        <w:t></w:t>
      </w:r>
      <w:r>
        <w:rPr>
          <w:rFonts w:hint="eastAsia"/>
        </w:rPr>
        <w:t>якісні</w:t>
      </w:r>
      <w:r>
        <w:t></w:t>
      </w:r>
      <w:r>
        <w:rPr>
          <w:rFonts w:hint="eastAsia"/>
        </w:rPr>
        <w:t>зміни</w:t>
      </w:r>
      <w:r>
        <w:t></w:t>
      </w:r>
      <w:r>
        <w:rPr>
          <w:rFonts w:hint="eastAsia"/>
        </w:rPr>
        <w:t>у</w:t>
      </w:r>
      <w:r>
        <w:t></w:t>
      </w:r>
      <w:r>
        <w:rPr>
          <w:rFonts w:hint="eastAsia"/>
        </w:rPr>
        <w:t>сучасних</w:t>
      </w:r>
    </w:p>
    <w:p w:rsidR="00234E9B" w:rsidRDefault="00234E9B" w:rsidP="00234E9B">
      <w:r>
        <w:rPr>
          <w:rFonts w:hint="eastAsia"/>
        </w:rPr>
        <w:t>світових</w:t>
      </w:r>
      <w:r>
        <w:t></w:t>
      </w:r>
      <w:r>
        <w:rPr>
          <w:rFonts w:hint="eastAsia"/>
        </w:rPr>
        <w:t>економічних</w:t>
      </w:r>
      <w:r>
        <w:t></w:t>
      </w:r>
      <w:r>
        <w:rPr>
          <w:rFonts w:hint="eastAsia"/>
        </w:rPr>
        <w:t>кризах</w:t>
      </w:r>
      <w:r>
        <w:t></w:t>
      </w:r>
      <w:r>
        <w:t></w:t>
      </w:r>
      <w:r>
        <w:rPr>
          <w:rFonts w:hint="eastAsia"/>
        </w:rPr>
        <w:t>є</w:t>
      </w:r>
      <w:r>
        <w:t></w:t>
      </w:r>
      <w:r>
        <w:rPr>
          <w:rFonts w:hint="eastAsia"/>
        </w:rPr>
        <w:t>глобалізаційні</w:t>
      </w:r>
      <w:r>
        <w:t></w:t>
      </w:r>
      <w:r>
        <w:rPr>
          <w:rFonts w:hint="eastAsia"/>
        </w:rPr>
        <w:t>процеси</w:t>
      </w:r>
      <w:r>
        <w:t></w:t>
      </w:r>
      <w:r>
        <w:rPr>
          <w:rFonts w:hint="eastAsia"/>
        </w:rPr>
        <w:t>та</w:t>
      </w:r>
      <w:r>
        <w:t></w:t>
      </w:r>
      <w:r>
        <w:rPr>
          <w:rFonts w:hint="eastAsia"/>
        </w:rPr>
        <w:t>їх</w:t>
      </w:r>
      <w:r>
        <w:t></w:t>
      </w:r>
      <w:r>
        <w:rPr>
          <w:rFonts w:hint="eastAsia"/>
        </w:rPr>
        <w:t>суперечливий</w:t>
      </w:r>
    </w:p>
    <w:p w:rsidR="00234E9B" w:rsidRDefault="00234E9B" w:rsidP="00234E9B">
      <w:r>
        <w:rPr>
          <w:rFonts w:hint="eastAsia"/>
        </w:rPr>
        <w:t>характер</w:t>
      </w:r>
      <w:r>
        <w:t></w:t>
      </w:r>
      <w:r>
        <w:rPr>
          <w:rFonts w:hint="eastAsia"/>
        </w:rPr>
        <w:t>розвитку</w:t>
      </w:r>
      <w:r>
        <w:t></w:t>
      </w:r>
      <w:r>
        <w:t></w:t>
      </w:r>
      <w:r>
        <w:rPr>
          <w:rFonts w:hint="eastAsia"/>
        </w:rPr>
        <w:t>що</w:t>
      </w:r>
      <w:r>
        <w:t></w:t>
      </w:r>
      <w:r>
        <w:rPr>
          <w:rFonts w:hint="eastAsia"/>
        </w:rPr>
        <w:t>доповнюється</w:t>
      </w:r>
      <w:r>
        <w:t></w:t>
      </w:r>
      <w:r>
        <w:rPr>
          <w:rFonts w:hint="eastAsia"/>
        </w:rPr>
        <w:t>зростанням</w:t>
      </w:r>
      <w:r>
        <w:t></w:t>
      </w:r>
      <w:r>
        <w:rPr>
          <w:rFonts w:hint="eastAsia"/>
        </w:rPr>
        <w:t>інтеграційних</w:t>
      </w:r>
      <w:r>
        <w:t></w:t>
      </w:r>
      <w:r>
        <w:rPr>
          <w:rFonts w:hint="eastAsia"/>
        </w:rPr>
        <w:t>зв’язків</w:t>
      </w:r>
      <w:r>
        <w:t></w:t>
      </w:r>
    </w:p>
    <w:p w:rsidR="00234E9B" w:rsidRDefault="00234E9B" w:rsidP="00234E9B">
      <w:r>
        <w:rPr>
          <w:rFonts w:hint="eastAsia"/>
        </w:rPr>
        <w:t>мондіалізації</w:t>
      </w:r>
      <w:r>
        <w:t></w:t>
      </w:r>
      <w:r>
        <w:t></w:t>
      </w:r>
      <w:r>
        <w:rPr>
          <w:rFonts w:hint="eastAsia"/>
        </w:rPr>
        <w:t>регіоналізації</w:t>
      </w:r>
      <w:r>
        <w:t></w:t>
      </w:r>
      <w:r>
        <w:t></w:t>
      </w:r>
      <w:r>
        <w:rPr>
          <w:rFonts w:hint="eastAsia"/>
        </w:rPr>
        <w:t>поляризації</w:t>
      </w:r>
      <w:r>
        <w:t></w:t>
      </w:r>
      <w:r>
        <w:t></w:t>
      </w:r>
      <w:r>
        <w:rPr>
          <w:rFonts w:hint="eastAsia"/>
        </w:rPr>
        <w:t>синхронізації</w:t>
      </w:r>
      <w:r>
        <w:t></w:t>
      </w:r>
      <w:r>
        <w:t></w:t>
      </w:r>
      <w:r>
        <w:rPr>
          <w:rFonts w:hint="eastAsia"/>
        </w:rPr>
        <w:t>асиметрії</w:t>
      </w:r>
      <w:r>
        <w:t></w:t>
      </w:r>
      <w:r>
        <w:t></w:t>
      </w:r>
      <w:r>
        <w:rPr>
          <w:rFonts w:hint="eastAsia"/>
        </w:rPr>
        <w:t>синергії</w:t>
      </w:r>
      <w:r>
        <w:t></w:t>
      </w:r>
    </w:p>
    <w:p w:rsidR="00234E9B" w:rsidRDefault="00234E9B" w:rsidP="00234E9B">
      <w:r>
        <w:rPr>
          <w:rFonts w:hint="eastAsia"/>
        </w:rPr>
        <w:t>Це</w:t>
      </w:r>
      <w:r>
        <w:t></w:t>
      </w:r>
      <w:r>
        <w:rPr>
          <w:rFonts w:hint="eastAsia"/>
        </w:rPr>
        <w:t>дає</w:t>
      </w:r>
      <w:r>
        <w:t></w:t>
      </w:r>
      <w:r>
        <w:rPr>
          <w:rFonts w:hint="eastAsia"/>
        </w:rPr>
        <w:t>можливість</w:t>
      </w:r>
      <w:r>
        <w:t></w:t>
      </w:r>
      <w:r>
        <w:rPr>
          <w:rFonts w:hint="eastAsia"/>
        </w:rPr>
        <w:t>визначити</w:t>
      </w:r>
      <w:r>
        <w:t></w:t>
      </w:r>
      <w:r>
        <w:rPr>
          <w:rFonts w:hint="eastAsia"/>
        </w:rPr>
        <w:t>рівні</w:t>
      </w:r>
      <w:r>
        <w:t></w:t>
      </w:r>
      <w:r>
        <w:rPr>
          <w:rFonts w:hint="eastAsia"/>
        </w:rPr>
        <w:t>інтенсивності</w:t>
      </w:r>
      <w:r>
        <w:t></w:t>
      </w:r>
      <w:r>
        <w:rPr>
          <w:rFonts w:hint="eastAsia"/>
        </w:rPr>
        <w:t>регіонального</w:t>
      </w:r>
      <w:r>
        <w:t></w:t>
      </w:r>
      <w:r>
        <w:rPr>
          <w:rFonts w:hint="eastAsia"/>
        </w:rPr>
        <w:t>поширення</w:t>
      </w:r>
    </w:p>
    <w:p w:rsidR="00234E9B" w:rsidRDefault="00234E9B" w:rsidP="00234E9B">
      <w:r>
        <w:rPr>
          <w:rFonts w:hint="eastAsia"/>
        </w:rPr>
        <w:t>криз</w:t>
      </w:r>
      <w:r>
        <w:t></w:t>
      </w:r>
      <w:r>
        <w:rPr>
          <w:rFonts w:hint="eastAsia"/>
        </w:rPr>
        <w:t>і</w:t>
      </w:r>
      <w:r>
        <w:t></w:t>
      </w:r>
      <w:r>
        <w:rPr>
          <w:rFonts w:hint="eastAsia"/>
        </w:rPr>
        <w:t>швидкість</w:t>
      </w:r>
      <w:r>
        <w:t></w:t>
      </w:r>
      <w:r>
        <w:rPr>
          <w:rFonts w:hint="eastAsia"/>
        </w:rPr>
        <w:t>прояву</w:t>
      </w:r>
      <w:r>
        <w:t></w:t>
      </w:r>
      <w:r>
        <w:rPr>
          <w:rFonts w:hint="eastAsia"/>
        </w:rPr>
        <w:t>їх</w:t>
      </w:r>
      <w:r>
        <w:t></w:t>
      </w:r>
      <w:r>
        <w:rPr>
          <w:rFonts w:hint="eastAsia"/>
        </w:rPr>
        <w:t>наслідків</w:t>
      </w:r>
      <w:r>
        <w:t></w:t>
      </w:r>
      <w:r>
        <w:t></w:t>
      </w:r>
      <w:r>
        <w:rPr>
          <w:rFonts w:hint="eastAsia"/>
        </w:rPr>
        <w:t>обґрунтувати</w:t>
      </w:r>
      <w:r>
        <w:t></w:t>
      </w:r>
      <w:r>
        <w:rPr>
          <w:rFonts w:hint="eastAsia"/>
        </w:rPr>
        <w:t>безперервність</w:t>
      </w:r>
      <w:r>
        <w:t></w:t>
      </w:r>
      <w:r>
        <w:rPr>
          <w:rFonts w:hint="eastAsia"/>
        </w:rPr>
        <w:t>світової</w:t>
      </w:r>
    </w:p>
    <w:p w:rsidR="00234E9B" w:rsidRDefault="00234E9B" w:rsidP="00234E9B">
      <w:r>
        <w:rPr>
          <w:rFonts w:hint="eastAsia"/>
        </w:rPr>
        <w:t>поляризації</w:t>
      </w:r>
      <w:r>
        <w:t></w:t>
      </w:r>
      <w:r>
        <w:rPr>
          <w:rFonts w:hint="eastAsia"/>
        </w:rPr>
        <w:t>через</w:t>
      </w:r>
      <w:r>
        <w:t></w:t>
      </w:r>
      <w:r>
        <w:rPr>
          <w:rFonts w:hint="eastAsia"/>
        </w:rPr>
        <w:t>взаємообумовленість</w:t>
      </w:r>
      <w:r>
        <w:t></w:t>
      </w:r>
      <w:r>
        <w:rPr>
          <w:rFonts w:hint="eastAsia"/>
        </w:rPr>
        <w:t>її</w:t>
      </w:r>
      <w:r>
        <w:t></w:t>
      </w:r>
      <w:r>
        <w:rPr>
          <w:rFonts w:hint="eastAsia"/>
        </w:rPr>
        <w:t>видів</w:t>
      </w:r>
      <w:r>
        <w:t></w:t>
      </w:r>
      <w:r>
        <w:rPr>
          <w:rFonts w:hint="eastAsia"/>
        </w:rPr>
        <w:t>з</w:t>
      </w:r>
      <w:r>
        <w:t></w:t>
      </w:r>
      <w:r>
        <w:rPr>
          <w:rFonts w:hint="eastAsia"/>
        </w:rPr>
        <w:t>етапами</w:t>
      </w:r>
      <w:r>
        <w:t></w:t>
      </w:r>
      <w:r>
        <w:rPr>
          <w:rFonts w:hint="eastAsia"/>
        </w:rPr>
        <w:t>розвитку</w:t>
      </w:r>
      <w:r>
        <w:t></w:t>
      </w:r>
      <w:r>
        <w:rPr>
          <w:rFonts w:hint="eastAsia"/>
        </w:rPr>
        <w:t>та</w:t>
      </w:r>
    </w:p>
    <w:p w:rsidR="00234E9B" w:rsidRDefault="00234E9B" w:rsidP="00234E9B">
      <w:r>
        <w:rPr>
          <w:rFonts w:hint="eastAsia"/>
        </w:rPr>
        <w:t>визначити</w:t>
      </w:r>
      <w:r>
        <w:t></w:t>
      </w:r>
      <w:r>
        <w:rPr>
          <w:rFonts w:hint="eastAsia"/>
        </w:rPr>
        <w:t>її</w:t>
      </w:r>
      <w:r>
        <w:t></w:t>
      </w:r>
      <w:r>
        <w:rPr>
          <w:rFonts w:hint="eastAsia"/>
        </w:rPr>
        <w:t>рівні</w:t>
      </w:r>
      <w:r>
        <w:t></w:t>
      </w:r>
      <w:r>
        <w:t></w:t>
      </w:r>
      <w:r>
        <w:rPr>
          <w:rFonts w:hint="eastAsia"/>
        </w:rPr>
        <w:t>розкрити</w:t>
      </w:r>
      <w:r>
        <w:t></w:t>
      </w:r>
      <w:r>
        <w:rPr>
          <w:rFonts w:hint="eastAsia"/>
        </w:rPr>
        <w:t>змістовне</w:t>
      </w:r>
      <w:r>
        <w:t></w:t>
      </w:r>
      <w:r>
        <w:rPr>
          <w:rFonts w:hint="eastAsia"/>
        </w:rPr>
        <w:t>наповнення</w:t>
      </w:r>
      <w:r>
        <w:t></w:t>
      </w:r>
      <w:r>
        <w:rPr>
          <w:rFonts w:hint="eastAsia"/>
        </w:rPr>
        <w:t>синхронізації</w:t>
      </w:r>
      <w:r>
        <w:t></w:t>
      </w:r>
      <w:r>
        <w:rPr>
          <w:rFonts w:hint="eastAsia"/>
        </w:rPr>
        <w:t>економічних</w:t>
      </w:r>
    </w:p>
    <w:p w:rsidR="00234E9B" w:rsidRDefault="00234E9B" w:rsidP="00234E9B">
      <w:r>
        <w:rPr>
          <w:rFonts w:hint="eastAsia"/>
        </w:rPr>
        <w:t>процесів</w:t>
      </w:r>
      <w:r>
        <w:t></w:t>
      </w:r>
      <w:r>
        <w:t></w:t>
      </w:r>
      <w:r>
        <w:rPr>
          <w:rFonts w:hint="eastAsia"/>
        </w:rPr>
        <w:t>з’ясувати</w:t>
      </w:r>
      <w:r>
        <w:t></w:t>
      </w:r>
      <w:r>
        <w:rPr>
          <w:rFonts w:hint="eastAsia"/>
        </w:rPr>
        <w:t>роль</w:t>
      </w:r>
      <w:r>
        <w:t></w:t>
      </w:r>
      <w:r>
        <w:rPr>
          <w:rFonts w:hint="eastAsia"/>
        </w:rPr>
        <w:t>асиметрій</w:t>
      </w:r>
      <w:r>
        <w:t></w:t>
      </w:r>
      <w:r>
        <w:rPr>
          <w:rFonts w:hint="eastAsia"/>
        </w:rPr>
        <w:t>розвитку</w:t>
      </w:r>
      <w:r>
        <w:t></w:t>
      </w:r>
      <w:r>
        <w:rPr>
          <w:rFonts w:hint="eastAsia"/>
        </w:rPr>
        <w:t>світової</w:t>
      </w:r>
      <w:r>
        <w:t></w:t>
      </w:r>
      <w:r>
        <w:rPr>
          <w:rFonts w:hint="eastAsia"/>
        </w:rPr>
        <w:t>економіки</w:t>
      </w:r>
      <w:r>
        <w:t></w:t>
      </w:r>
      <w:r>
        <w:t></w:t>
      </w:r>
      <w:r>
        <w:rPr>
          <w:rFonts w:hint="eastAsia"/>
        </w:rPr>
        <w:t>визначити</w:t>
      </w:r>
    </w:p>
    <w:p w:rsidR="00234E9B" w:rsidRDefault="00234E9B" w:rsidP="00234E9B">
      <w:r>
        <w:rPr>
          <w:rFonts w:hint="eastAsia"/>
        </w:rPr>
        <w:t>сутність</w:t>
      </w:r>
      <w:r>
        <w:t></w:t>
      </w:r>
      <w:r>
        <w:rPr>
          <w:rFonts w:hint="eastAsia"/>
        </w:rPr>
        <w:t>синергетичних</w:t>
      </w:r>
      <w:r>
        <w:t></w:t>
      </w:r>
      <w:r>
        <w:rPr>
          <w:rFonts w:hint="eastAsia"/>
        </w:rPr>
        <w:t>ефектів</w:t>
      </w:r>
      <w:r>
        <w:t></w:t>
      </w:r>
      <w:r>
        <w:rPr>
          <w:rFonts w:hint="eastAsia"/>
        </w:rPr>
        <w:t>щодо</w:t>
      </w:r>
      <w:r>
        <w:t></w:t>
      </w:r>
      <w:r>
        <w:rPr>
          <w:rFonts w:hint="eastAsia"/>
        </w:rPr>
        <w:t>наслідків</w:t>
      </w:r>
      <w:r>
        <w:t></w:t>
      </w:r>
      <w:r>
        <w:rPr>
          <w:rFonts w:hint="eastAsia"/>
        </w:rPr>
        <w:t>прояву</w:t>
      </w:r>
      <w:r>
        <w:t></w:t>
      </w:r>
      <w:r>
        <w:rPr>
          <w:rFonts w:hint="eastAsia"/>
        </w:rPr>
        <w:t>світової</w:t>
      </w:r>
      <w:r>
        <w:t></w:t>
      </w:r>
      <w:r>
        <w:rPr>
          <w:rFonts w:hint="eastAsia"/>
        </w:rPr>
        <w:t>економічної</w:t>
      </w:r>
    </w:p>
    <w:p w:rsidR="00234E9B" w:rsidRDefault="00234E9B" w:rsidP="00234E9B">
      <w:r>
        <w:rPr>
          <w:rFonts w:hint="eastAsia"/>
        </w:rPr>
        <w:t>кризи</w:t>
      </w:r>
      <w:r>
        <w:t></w:t>
      </w:r>
      <w:r>
        <w:rPr>
          <w:rFonts w:hint="eastAsia"/>
        </w:rPr>
        <w:t>шляхом</w:t>
      </w:r>
      <w:r>
        <w:t></w:t>
      </w:r>
      <w:r>
        <w:rPr>
          <w:rFonts w:hint="eastAsia"/>
        </w:rPr>
        <w:t>виокремлення</w:t>
      </w:r>
      <w:r>
        <w:t></w:t>
      </w:r>
      <w:r>
        <w:rPr>
          <w:rFonts w:hint="eastAsia"/>
        </w:rPr>
        <w:t>наднаціонального</w:t>
      </w:r>
      <w:r>
        <w:t></w:t>
      </w:r>
      <w:r>
        <w:rPr>
          <w:rFonts w:hint="eastAsia"/>
        </w:rPr>
        <w:t>і</w:t>
      </w:r>
      <w:r>
        <w:t></w:t>
      </w:r>
      <w:r>
        <w:rPr>
          <w:rFonts w:hint="eastAsia"/>
        </w:rPr>
        <w:t>національного</w:t>
      </w:r>
      <w:r>
        <w:t></w:t>
      </w:r>
      <w:r>
        <w:rPr>
          <w:rFonts w:hint="eastAsia"/>
        </w:rPr>
        <w:t>рівнів</w:t>
      </w:r>
      <w:r>
        <w:t></w:t>
      </w:r>
      <w:r>
        <w:rPr>
          <w:rFonts w:hint="eastAsia"/>
        </w:rPr>
        <w:t>їх</w:t>
      </w:r>
    </w:p>
    <w:p w:rsidR="00234E9B" w:rsidRDefault="00234E9B" w:rsidP="00234E9B">
      <w:r>
        <w:rPr>
          <w:rFonts w:hint="eastAsia"/>
        </w:rPr>
        <w:t>виявлення</w:t>
      </w:r>
      <w:r>
        <w:t></w:t>
      </w:r>
      <w:r>
        <w:rPr>
          <w:rFonts w:hint="eastAsia"/>
        </w:rPr>
        <w:t>пза</w:t>
      </w:r>
      <w:r>
        <w:t></w:t>
      </w:r>
      <w:r>
        <w:rPr>
          <w:rFonts w:hint="eastAsia"/>
        </w:rPr>
        <w:t>умовно</w:t>
      </w:r>
      <w:r>
        <w:t></w:t>
      </w:r>
      <w:r>
        <w:rPr>
          <w:rFonts w:hint="eastAsia"/>
        </w:rPr>
        <w:t>одночасного</w:t>
      </w:r>
      <w:r>
        <w:t></w:t>
      </w:r>
      <w:r>
        <w:rPr>
          <w:rFonts w:hint="eastAsia"/>
        </w:rPr>
        <w:t>прояву</w:t>
      </w:r>
      <w:r>
        <w:t></w:t>
      </w:r>
    </w:p>
    <w:p w:rsidR="00234E9B" w:rsidRDefault="00234E9B" w:rsidP="00234E9B">
      <w:r>
        <w:t></w:t>
      </w:r>
      <w:r>
        <w:t></w:t>
      </w:r>
      <w:r>
        <w:t></w:t>
      </w:r>
      <w:r>
        <w:rPr>
          <w:rFonts w:hint="eastAsia"/>
        </w:rPr>
        <w:t>Побудова</w:t>
      </w:r>
      <w:r>
        <w:t></w:t>
      </w:r>
      <w:r>
        <w:rPr>
          <w:rFonts w:hint="eastAsia"/>
        </w:rPr>
        <w:t>економетричних</w:t>
      </w:r>
      <w:r>
        <w:t></w:t>
      </w:r>
      <w:r>
        <w:rPr>
          <w:rFonts w:hint="eastAsia"/>
        </w:rPr>
        <w:t>моделей</w:t>
      </w:r>
      <w:r>
        <w:t></w:t>
      </w:r>
      <w:r>
        <w:rPr>
          <w:rFonts w:hint="eastAsia"/>
        </w:rPr>
        <w:t>за</w:t>
      </w:r>
      <w:r>
        <w:t></w:t>
      </w:r>
      <w:r>
        <w:rPr>
          <w:rFonts w:hint="eastAsia"/>
        </w:rPr>
        <w:t>макроекономічними</w:t>
      </w:r>
    </w:p>
    <w:p w:rsidR="00234E9B" w:rsidRDefault="00234E9B" w:rsidP="00234E9B">
      <w:r>
        <w:rPr>
          <w:rFonts w:hint="eastAsia"/>
        </w:rPr>
        <w:t>показниками</w:t>
      </w:r>
      <w:r>
        <w:t></w:t>
      </w:r>
      <w:r>
        <w:t></w:t>
      </w:r>
      <w:r>
        <w:t></w:t>
      </w:r>
      <w:r>
        <w:t></w:t>
      </w:r>
      <w:r>
        <w:rPr>
          <w:rFonts w:hint="eastAsia"/>
        </w:rPr>
        <w:t>країн</w:t>
      </w:r>
      <w:r>
        <w:t></w:t>
      </w:r>
      <w:r>
        <w:rPr>
          <w:rFonts w:hint="eastAsia"/>
        </w:rPr>
        <w:t>світу</w:t>
      </w:r>
      <w:r>
        <w:t></w:t>
      </w:r>
      <w:r>
        <w:t></w:t>
      </w:r>
      <w:r>
        <w:rPr>
          <w:rFonts w:hint="eastAsia"/>
        </w:rPr>
        <w:t>Мексика</w:t>
      </w:r>
      <w:r>
        <w:t></w:t>
      </w:r>
      <w:r>
        <w:t></w:t>
      </w:r>
      <w:r>
        <w:rPr>
          <w:rFonts w:hint="eastAsia"/>
        </w:rPr>
        <w:t>Бразилія</w:t>
      </w:r>
      <w:r>
        <w:t></w:t>
      </w:r>
      <w:r>
        <w:t></w:t>
      </w:r>
      <w:r>
        <w:rPr>
          <w:rFonts w:hint="eastAsia"/>
        </w:rPr>
        <w:t>Аргентина</w:t>
      </w:r>
      <w:r>
        <w:t></w:t>
      </w:r>
      <w:r>
        <w:t></w:t>
      </w:r>
      <w:r>
        <w:rPr>
          <w:rFonts w:hint="eastAsia"/>
        </w:rPr>
        <w:t>Таїланд</w:t>
      </w:r>
      <w:r>
        <w:t></w:t>
      </w:r>
    </w:p>
    <w:p w:rsidR="00234E9B" w:rsidRDefault="00234E9B" w:rsidP="00234E9B">
      <w:r>
        <w:rPr>
          <w:rFonts w:hint="eastAsia"/>
        </w:rPr>
        <w:t>Індонезія</w:t>
      </w:r>
      <w:r>
        <w:t></w:t>
      </w:r>
      <w:r>
        <w:t></w:t>
      </w:r>
      <w:r>
        <w:rPr>
          <w:rFonts w:hint="eastAsia"/>
        </w:rPr>
        <w:t>Малайзія</w:t>
      </w:r>
      <w:r>
        <w:t></w:t>
      </w:r>
      <w:r>
        <w:t></w:t>
      </w:r>
      <w:r>
        <w:rPr>
          <w:rFonts w:hint="eastAsia"/>
        </w:rPr>
        <w:t>Південна</w:t>
      </w:r>
      <w:r>
        <w:t></w:t>
      </w:r>
      <w:r>
        <w:rPr>
          <w:rFonts w:hint="eastAsia"/>
        </w:rPr>
        <w:t>Корея</w:t>
      </w:r>
      <w:r>
        <w:t></w:t>
      </w:r>
      <w:r>
        <w:t></w:t>
      </w:r>
      <w:r>
        <w:rPr>
          <w:rFonts w:hint="eastAsia"/>
        </w:rPr>
        <w:t>Росія</w:t>
      </w:r>
      <w:r>
        <w:t></w:t>
      </w:r>
      <w:r>
        <w:t></w:t>
      </w:r>
      <w:r>
        <w:rPr>
          <w:rFonts w:hint="eastAsia"/>
        </w:rPr>
        <w:t>США</w:t>
      </w:r>
      <w:r>
        <w:t></w:t>
      </w:r>
      <w:r>
        <w:rPr>
          <w:rFonts w:hint="eastAsia"/>
        </w:rPr>
        <w:t>Україна</w:t>
      </w:r>
      <w:r>
        <w:t></w:t>
      </w:r>
      <w:r>
        <w:t></w:t>
      </w:r>
      <w:r>
        <w:t></w:t>
      </w:r>
      <w:r>
        <w:rPr>
          <w:rFonts w:hint="eastAsia"/>
        </w:rPr>
        <w:t>в</w:t>
      </w:r>
      <w:r>
        <w:t></w:t>
      </w:r>
      <w:r>
        <w:rPr>
          <w:rFonts w:hint="eastAsia"/>
        </w:rPr>
        <w:t>яких</w:t>
      </w:r>
      <w:r>
        <w:t></w:t>
      </w:r>
      <w:r>
        <w:rPr>
          <w:rFonts w:hint="eastAsia"/>
        </w:rPr>
        <w:t>відбулися</w:t>
      </w:r>
    </w:p>
    <w:p w:rsidR="00234E9B" w:rsidRDefault="00234E9B" w:rsidP="00234E9B">
      <w:r>
        <w:rPr>
          <w:rFonts w:hint="eastAsia"/>
        </w:rPr>
        <w:t>економічні</w:t>
      </w:r>
      <w:r>
        <w:t></w:t>
      </w:r>
      <w:r>
        <w:rPr>
          <w:rFonts w:hint="eastAsia"/>
        </w:rPr>
        <w:t>кризи</w:t>
      </w:r>
      <w:r>
        <w:t></w:t>
      </w:r>
      <w:r>
        <w:rPr>
          <w:rFonts w:hint="eastAsia"/>
        </w:rPr>
        <w:t>в</w:t>
      </w:r>
      <w:r>
        <w:t></w:t>
      </w:r>
      <w:r>
        <w:rPr>
          <w:rFonts w:hint="eastAsia"/>
        </w:rPr>
        <w:t>умовах</w:t>
      </w:r>
      <w:r>
        <w:t></w:t>
      </w:r>
      <w:r>
        <w:rPr>
          <w:rFonts w:hint="eastAsia"/>
        </w:rPr>
        <w:t>активізації</w:t>
      </w:r>
      <w:r>
        <w:t></w:t>
      </w:r>
      <w:r>
        <w:rPr>
          <w:rFonts w:hint="eastAsia"/>
        </w:rPr>
        <w:t>глобалізаційних</w:t>
      </w:r>
      <w:r>
        <w:t></w:t>
      </w:r>
      <w:r>
        <w:rPr>
          <w:rFonts w:hint="eastAsia"/>
        </w:rPr>
        <w:t>процесів</w:t>
      </w:r>
      <w:r>
        <w:t></w:t>
      </w:r>
      <w:r>
        <w:t></w:t>
      </w:r>
      <w:r>
        <w:rPr>
          <w:rFonts w:hint="eastAsia"/>
        </w:rPr>
        <w:t>дала</w:t>
      </w:r>
    </w:p>
    <w:p w:rsidR="00234E9B" w:rsidRDefault="00234E9B" w:rsidP="00234E9B">
      <w:r>
        <w:rPr>
          <w:rFonts w:hint="eastAsia"/>
        </w:rPr>
        <w:t>можливість</w:t>
      </w:r>
      <w:r>
        <w:t></w:t>
      </w:r>
      <w:r>
        <w:rPr>
          <w:rFonts w:hint="eastAsia"/>
        </w:rPr>
        <w:t>виокремити</w:t>
      </w:r>
      <w:r>
        <w:t></w:t>
      </w:r>
      <w:r>
        <w:rPr>
          <w:rFonts w:hint="eastAsia"/>
        </w:rPr>
        <w:t>об’єктивні</w:t>
      </w:r>
      <w:r>
        <w:t></w:t>
      </w:r>
      <w:r>
        <w:rPr>
          <w:rFonts w:hint="eastAsia"/>
        </w:rPr>
        <w:t>детермінанти</w:t>
      </w:r>
      <w:r>
        <w:t></w:t>
      </w:r>
      <w:r>
        <w:t></w:t>
      </w:r>
      <w:r>
        <w:rPr>
          <w:rFonts w:hint="eastAsia"/>
        </w:rPr>
        <w:t>індекс</w:t>
      </w:r>
      <w:r>
        <w:t></w:t>
      </w:r>
      <w:r>
        <w:rPr>
          <w:rFonts w:hint="eastAsia"/>
        </w:rPr>
        <w:t>інфляції</w:t>
      </w:r>
      <w:r>
        <w:t></w:t>
      </w:r>
      <w:r>
        <w:t></w:t>
      </w:r>
      <w:r>
        <w:rPr>
          <w:rFonts w:hint="eastAsia"/>
        </w:rPr>
        <w:t>приріст</w:t>
      </w:r>
    </w:p>
    <w:p w:rsidR="00234E9B" w:rsidRDefault="00234E9B" w:rsidP="00234E9B">
      <w:r>
        <w:rPr>
          <w:rFonts w:hint="eastAsia"/>
        </w:rPr>
        <w:t>валового</w:t>
      </w:r>
      <w:r>
        <w:t></w:t>
      </w:r>
      <w:r>
        <w:rPr>
          <w:rFonts w:hint="eastAsia"/>
        </w:rPr>
        <w:t>нагромадження</w:t>
      </w:r>
      <w:r>
        <w:t></w:t>
      </w:r>
      <w:r>
        <w:rPr>
          <w:rFonts w:hint="eastAsia"/>
        </w:rPr>
        <w:t>і</w:t>
      </w:r>
      <w:r>
        <w:t></w:t>
      </w:r>
      <w:r>
        <w:rPr>
          <w:rFonts w:hint="eastAsia"/>
        </w:rPr>
        <w:t>валового</w:t>
      </w:r>
      <w:r>
        <w:t></w:t>
      </w:r>
      <w:r>
        <w:rPr>
          <w:rFonts w:hint="eastAsia"/>
        </w:rPr>
        <w:t>нагромадження</w:t>
      </w:r>
      <w:r>
        <w:t></w:t>
      </w:r>
      <w:r>
        <w:rPr>
          <w:rFonts w:hint="eastAsia"/>
        </w:rPr>
        <w:t>капіталу</w:t>
      </w:r>
      <w:r>
        <w:t></w:t>
      </w:r>
      <w:r>
        <w:t></w:t>
      </w:r>
      <w:r>
        <w:rPr>
          <w:rFonts w:hint="eastAsia"/>
        </w:rPr>
        <w:t>приріст</w:t>
      </w:r>
    </w:p>
    <w:p w:rsidR="00234E9B" w:rsidRDefault="00234E9B" w:rsidP="00234E9B">
      <w:r>
        <w:rPr>
          <w:rFonts w:hint="eastAsia"/>
        </w:rPr>
        <w:t>внутрішнього</w:t>
      </w:r>
      <w:r>
        <w:t></w:t>
      </w:r>
      <w:r>
        <w:rPr>
          <w:rFonts w:hint="eastAsia"/>
        </w:rPr>
        <w:t>кредитування</w:t>
      </w:r>
      <w:r>
        <w:t></w:t>
      </w:r>
      <w:r>
        <w:rPr>
          <w:rFonts w:hint="eastAsia"/>
        </w:rPr>
        <w:t>банківської</w:t>
      </w:r>
      <w:r>
        <w:t></w:t>
      </w:r>
      <w:r>
        <w:rPr>
          <w:rFonts w:hint="eastAsia"/>
        </w:rPr>
        <w:t>системи</w:t>
      </w:r>
      <w:r>
        <w:t></w:t>
      </w:r>
      <w:r>
        <w:t></w:t>
      </w:r>
      <w:r>
        <w:rPr>
          <w:rFonts w:hint="eastAsia"/>
        </w:rPr>
        <w:t>приріст</w:t>
      </w:r>
      <w:r>
        <w:t></w:t>
      </w:r>
      <w:r>
        <w:rPr>
          <w:rFonts w:hint="eastAsia"/>
        </w:rPr>
        <w:t>поточного</w:t>
      </w:r>
      <w:r>
        <w:t></w:t>
      </w:r>
      <w:r>
        <w:rPr>
          <w:rFonts w:hint="eastAsia"/>
        </w:rPr>
        <w:t>рахунку</w:t>
      </w:r>
    </w:p>
    <w:p w:rsidR="00234E9B" w:rsidRDefault="00234E9B" w:rsidP="00234E9B">
      <w:r>
        <w:rPr>
          <w:rFonts w:hint="eastAsia"/>
        </w:rPr>
        <w:t>платіжного</w:t>
      </w:r>
      <w:r>
        <w:t></w:t>
      </w:r>
      <w:r>
        <w:rPr>
          <w:rFonts w:hint="eastAsia"/>
        </w:rPr>
        <w:t>балансу</w:t>
      </w:r>
      <w:r>
        <w:t></w:t>
      </w:r>
      <w:r>
        <w:t></w:t>
      </w:r>
      <w:r>
        <w:rPr>
          <w:rFonts w:hint="eastAsia"/>
        </w:rPr>
        <w:t>приріст</w:t>
      </w:r>
      <w:r>
        <w:t></w:t>
      </w:r>
      <w:r>
        <w:rPr>
          <w:rFonts w:hint="eastAsia"/>
        </w:rPr>
        <w:t>кредитної</w:t>
      </w:r>
      <w:r>
        <w:t></w:t>
      </w:r>
      <w:r>
        <w:rPr>
          <w:rFonts w:hint="eastAsia"/>
        </w:rPr>
        <w:t>ставки</w:t>
      </w:r>
      <w:r>
        <w:t></w:t>
      </w:r>
      <w:r>
        <w:t></w:t>
      </w:r>
      <w:r>
        <w:rPr>
          <w:rFonts w:hint="eastAsia"/>
        </w:rPr>
        <w:t>приріст</w:t>
      </w:r>
      <w:r>
        <w:t></w:t>
      </w:r>
      <w:r>
        <w:rPr>
          <w:rFonts w:hint="eastAsia"/>
        </w:rPr>
        <w:t>зростання</w:t>
      </w:r>
      <w:r>
        <w:t></w:t>
      </w:r>
      <w:r>
        <w:rPr>
          <w:rFonts w:hint="eastAsia"/>
        </w:rPr>
        <w:t>грошової</w:t>
      </w:r>
    </w:p>
    <w:p w:rsidR="00234E9B" w:rsidRDefault="00234E9B" w:rsidP="00234E9B">
      <w:r>
        <w:rPr>
          <w:rFonts w:hint="eastAsia"/>
        </w:rPr>
        <w:t>маси</w:t>
      </w:r>
      <w:r>
        <w:t></w:t>
      </w:r>
      <w:r>
        <w:t></w:t>
      </w:r>
      <w:r>
        <w:rPr>
          <w:rFonts w:hint="eastAsia"/>
        </w:rPr>
        <w:t>частка</w:t>
      </w:r>
      <w:r>
        <w:t></w:t>
      </w:r>
      <w:r>
        <w:rPr>
          <w:rFonts w:hint="eastAsia"/>
        </w:rPr>
        <w:t>державних</w:t>
      </w:r>
      <w:r>
        <w:t></w:t>
      </w:r>
      <w:r>
        <w:rPr>
          <w:rFonts w:hint="eastAsia"/>
        </w:rPr>
        <w:t>видатків</w:t>
      </w:r>
      <w:r>
        <w:t></w:t>
      </w:r>
      <w:r>
        <w:rPr>
          <w:rFonts w:hint="eastAsia"/>
        </w:rPr>
        <w:t>у</w:t>
      </w:r>
      <w:r>
        <w:t></w:t>
      </w:r>
      <w:r>
        <w:rPr>
          <w:rFonts w:hint="eastAsia"/>
        </w:rPr>
        <w:t>ВВП</w:t>
      </w:r>
      <w:r>
        <w:t></w:t>
      </w:r>
      <w:r>
        <w:t></w:t>
      </w:r>
      <w:r>
        <w:rPr>
          <w:rFonts w:hint="eastAsia"/>
        </w:rPr>
        <w:t>обсяг</w:t>
      </w:r>
      <w:r>
        <w:t></w:t>
      </w:r>
      <w:r>
        <w:rPr>
          <w:rFonts w:hint="eastAsia"/>
        </w:rPr>
        <w:t>експорту</w:t>
      </w:r>
      <w:r>
        <w:t></w:t>
      </w:r>
      <w:r>
        <w:t></w:t>
      </w:r>
      <w:r>
        <w:rPr>
          <w:rFonts w:hint="eastAsia"/>
        </w:rPr>
        <w:t>та</w:t>
      </w:r>
      <w:r>
        <w:t></w:t>
      </w:r>
      <w:r>
        <w:rPr>
          <w:rFonts w:hint="eastAsia"/>
        </w:rPr>
        <w:t>силу</w:t>
      </w:r>
      <w:r>
        <w:t></w:t>
      </w:r>
      <w:r>
        <w:rPr>
          <w:rFonts w:hint="eastAsia"/>
        </w:rPr>
        <w:t>їх</w:t>
      </w:r>
      <w:r>
        <w:t></w:t>
      </w:r>
      <w:r>
        <w:rPr>
          <w:rFonts w:hint="eastAsia"/>
        </w:rPr>
        <w:t>впливу</w:t>
      </w:r>
      <w:r>
        <w:t></w:t>
      </w:r>
      <w:r>
        <w:rPr>
          <w:rFonts w:hint="eastAsia"/>
        </w:rPr>
        <w:t>на</w:t>
      </w:r>
    </w:p>
    <w:p w:rsidR="00234E9B" w:rsidRDefault="00234E9B" w:rsidP="00234E9B">
      <w:r>
        <w:rPr>
          <w:rFonts w:hint="eastAsia"/>
        </w:rPr>
        <w:t>зростання</w:t>
      </w:r>
      <w:r>
        <w:t></w:t>
      </w:r>
      <w:r>
        <w:rPr>
          <w:rFonts w:hint="eastAsia"/>
        </w:rPr>
        <w:t>ВВП</w:t>
      </w:r>
      <w:r>
        <w:t></w:t>
      </w:r>
      <w:r>
        <w:t></w:t>
      </w:r>
      <w:r>
        <w:rPr>
          <w:rFonts w:hint="eastAsia"/>
        </w:rPr>
        <w:t>Це</w:t>
      </w:r>
      <w:r>
        <w:t></w:t>
      </w:r>
      <w:r>
        <w:rPr>
          <w:rFonts w:hint="eastAsia"/>
        </w:rPr>
        <w:t>дало</w:t>
      </w:r>
      <w:r>
        <w:t></w:t>
      </w:r>
      <w:r>
        <w:rPr>
          <w:rFonts w:hint="eastAsia"/>
        </w:rPr>
        <w:t>можливість</w:t>
      </w:r>
      <w:r>
        <w:t></w:t>
      </w:r>
      <w:r>
        <w:rPr>
          <w:rFonts w:hint="eastAsia"/>
        </w:rPr>
        <w:t>визначити</w:t>
      </w:r>
      <w:r>
        <w:t></w:t>
      </w:r>
      <w:r>
        <w:rPr>
          <w:rFonts w:hint="eastAsia"/>
        </w:rPr>
        <w:t>рівень</w:t>
      </w:r>
      <w:r>
        <w:t></w:t>
      </w:r>
      <w:r>
        <w:rPr>
          <w:rFonts w:hint="eastAsia"/>
        </w:rPr>
        <w:t>залежності</w:t>
      </w:r>
    </w:p>
    <w:p w:rsidR="00234E9B" w:rsidRDefault="00234E9B" w:rsidP="00234E9B">
      <w:r>
        <w:rPr>
          <w:rFonts w:hint="eastAsia"/>
        </w:rPr>
        <w:t>економічного</w:t>
      </w:r>
      <w:r>
        <w:t></w:t>
      </w:r>
      <w:r>
        <w:rPr>
          <w:rFonts w:hint="eastAsia"/>
        </w:rPr>
        <w:t>стану</w:t>
      </w:r>
      <w:r>
        <w:t></w:t>
      </w:r>
      <w:r>
        <w:rPr>
          <w:rFonts w:hint="eastAsia"/>
        </w:rPr>
        <w:t>окремої</w:t>
      </w:r>
      <w:r>
        <w:t></w:t>
      </w:r>
      <w:r>
        <w:rPr>
          <w:rFonts w:hint="eastAsia"/>
        </w:rPr>
        <w:t>країни</w:t>
      </w:r>
      <w:r>
        <w:t></w:t>
      </w:r>
      <w:r>
        <w:rPr>
          <w:rFonts w:hint="eastAsia"/>
        </w:rPr>
        <w:t>від</w:t>
      </w:r>
      <w:r>
        <w:t></w:t>
      </w:r>
      <w:r>
        <w:rPr>
          <w:rFonts w:hint="eastAsia"/>
        </w:rPr>
        <w:t>змін</w:t>
      </w:r>
      <w:r>
        <w:t></w:t>
      </w:r>
      <w:r>
        <w:rPr>
          <w:rFonts w:hint="eastAsia"/>
        </w:rPr>
        <w:t>глобального</w:t>
      </w:r>
      <w:r>
        <w:t></w:t>
      </w:r>
      <w:r>
        <w:rPr>
          <w:rFonts w:hint="eastAsia"/>
        </w:rPr>
        <w:t>простору</w:t>
      </w:r>
      <w:r>
        <w:t></w:t>
      </w:r>
      <w:r>
        <w:t></w:t>
      </w:r>
      <w:r>
        <w:rPr>
          <w:rFonts w:hint="eastAsia"/>
        </w:rPr>
        <w:t>З’ясовано</w:t>
      </w:r>
      <w:r>
        <w:t></w:t>
      </w:r>
    </w:p>
    <w:p w:rsidR="00234E9B" w:rsidRDefault="00234E9B" w:rsidP="00234E9B">
      <w:r>
        <w:t></w:t>
      </w:r>
      <w:r>
        <w:t></w:t>
      </w:r>
      <w:r>
        <w:t></w:t>
      </w:r>
    </w:p>
    <w:p w:rsidR="00234E9B" w:rsidRDefault="00234E9B" w:rsidP="00234E9B">
      <w:r>
        <w:rPr>
          <w:rFonts w:hint="eastAsia"/>
        </w:rPr>
        <w:t>що</w:t>
      </w:r>
      <w:r>
        <w:t></w:t>
      </w:r>
      <w:r>
        <w:rPr>
          <w:rFonts w:hint="eastAsia"/>
        </w:rPr>
        <w:t>внутрішні</w:t>
      </w:r>
      <w:r>
        <w:t></w:t>
      </w:r>
      <w:r>
        <w:rPr>
          <w:rFonts w:hint="eastAsia"/>
        </w:rPr>
        <w:t>причини</w:t>
      </w:r>
      <w:r>
        <w:t></w:t>
      </w:r>
      <w:r>
        <w:rPr>
          <w:rFonts w:hint="eastAsia"/>
        </w:rPr>
        <w:t>є</w:t>
      </w:r>
      <w:r>
        <w:t></w:t>
      </w:r>
      <w:r>
        <w:rPr>
          <w:rFonts w:hint="eastAsia"/>
        </w:rPr>
        <w:t>передумовами</w:t>
      </w:r>
      <w:r>
        <w:t></w:t>
      </w:r>
      <w:r>
        <w:rPr>
          <w:rFonts w:hint="eastAsia"/>
        </w:rPr>
        <w:t>прояву</w:t>
      </w:r>
      <w:r>
        <w:t></w:t>
      </w:r>
      <w:r>
        <w:rPr>
          <w:rFonts w:hint="eastAsia"/>
        </w:rPr>
        <w:t>світової</w:t>
      </w:r>
      <w:r>
        <w:t></w:t>
      </w:r>
      <w:r>
        <w:rPr>
          <w:rFonts w:hint="eastAsia"/>
        </w:rPr>
        <w:t>економічної</w:t>
      </w:r>
      <w:r>
        <w:t></w:t>
      </w:r>
      <w:r>
        <w:rPr>
          <w:rFonts w:hint="eastAsia"/>
        </w:rPr>
        <w:t>кризи</w:t>
      </w:r>
      <w:r>
        <w:t></w:t>
      </w:r>
      <w:r>
        <w:t></w:t>
      </w:r>
      <w:r>
        <w:rPr>
          <w:rFonts w:hint="eastAsia"/>
        </w:rPr>
        <w:t>а</w:t>
      </w:r>
    </w:p>
    <w:p w:rsidR="00234E9B" w:rsidRDefault="00234E9B" w:rsidP="00234E9B">
      <w:r>
        <w:rPr>
          <w:rFonts w:hint="eastAsia"/>
        </w:rPr>
        <w:t>її</w:t>
      </w:r>
      <w:r>
        <w:t></w:t>
      </w:r>
      <w:r>
        <w:rPr>
          <w:rFonts w:hint="eastAsia"/>
        </w:rPr>
        <w:t>загострення</w:t>
      </w:r>
      <w:r>
        <w:t></w:t>
      </w:r>
      <w:r>
        <w:rPr>
          <w:rFonts w:hint="eastAsia"/>
        </w:rPr>
        <w:t>і</w:t>
      </w:r>
      <w:r>
        <w:t></w:t>
      </w:r>
      <w:r>
        <w:rPr>
          <w:rFonts w:hint="eastAsia"/>
        </w:rPr>
        <w:t>поширення</w:t>
      </w:r>
      <w:r>
        <w:t></w:t>
      </w:r>
      <w:r>
        <w:rPr>
          <w:rFonts w:hint="eastAsia"/>
        </w:rPr>
        <w:t>обумовлюють</w:t>
      </w:r>
      <w:r>
        <w:t></w:t>
      </w:r>
      <w:r>
        <w:rPr>
          <w:rFonts w:hint="eastAsia"/>
        </w:rPr>
        <w:t>зовнішні</w:t>
      </w:r>
      <w:r>
        <w:t></w:t>
      </w:r>
      <w:r>
        <w:rPr>
          <w:rFonts w:hint="eastAsia"/>
        </w:rPr>
        <w:t>причини</w:t>
      </w:r>
      <w:r>
        <w:t></w:t>
      </w:r>
    </w:p>
    <w:p w:rsidR="00234E9B" w:rsidRDefault="00234E9B" w:rsidP="00234E9B">
      <w:r>
        <w:t></w:t>
      </w:r>
      <w:r>
        <w:t></w:t>
      </w:r>
      <w:r>
        <w:t></w:t>
      </w:r>
      <w:r>
        <w:rPr>
          <w:rFonts w:hint="eastAsia"/>
        </w:rPr>
        <w:t>За</w:t>
      </w:r>
      <w:r>
        <w:t></w:t>
      </w:r>
      <w:r>
        <w:rPr>
          <w:rFonts w:hint="eastAsia"/>
        </w:rPr>
        <w:t>результатами</w:t>
      </w:r>
      <w:r>
        <w:t></w:t>
      </w:r>
      <w:r>
        <w:rPr>
          <w:rFonts w:hint="eastAsia"/>
        </w:rPr>
        <w:t>аналізу</w:t>
      </w:r>
      <w:r>
        <w:t></w:t>
      </w:r>
      <w:r>
        <w:rPr>
          <w:rFonts w:hint="eastAsia"/>
        </w:rPr>
        <w:t>перебігу</w:t>
      </w:r>
      <w:r>
        <w:t></w:t>
      </w:r>
      <w:r>
        <w:rPr>
          <w:rFonts w:hint="eastAsia"/>
        </w:rPr>
        <w:t>світових</w:t>
      </w:r>
      <w:r>
        <w:t></w:t>
      </w:r>
      <w:r>
        <w:rPr>
          <w:rFonts w:hint="eastAsia"/>
        </w:rPr>
        <w:t>економічних</w:t>
      </w:r>
      <w:r>
        <w:t></w:t>
      </w:r>
      <w:r>
        <w:rPr>
          <w:rFonts w:hint="eastAsia"/>
        </w:rPr>
        <w:t>криз</w:t>
      </w:r>
      <w:r>
        <w:t></w:t>
      </w:r>
      <w:r>
        <w:rPr>
          <w:rFonts w:hint="eastAsia"/>
        </w:rPr>
        <w:t>в</w:t>
      </w:r>
    </w:p>
    <w:p w:rsidR="00234E9B" w:rsidRDefault="00234E9B" w:rsidP="00234E9B">
      <w:r>
        <w:rPr>
          <w:rFonts w:hint="eastAsia"/>
        </w:rPr>
        <w:t>умовах</w:t>
      </w:r>
      <w:r>
        <w:t></w:t>
      </w:r>
      <w:r>
        <w:rPr>
          <w:rFonts w:hint="eastAsia"/>
        </w:rPr>
        <w:t>глобалізації</w:t>
      </w:r>
      <w:r>
        <w:t></w:t>
      </w:r>
      <w:r>
        <w:rPr>
          <w:rFonts w:hint="eastAsia"/>
        </w:rPr>
        <w:t>виділені</w:t>
      </w:r>
      <w:r>
        <w:t></w:t>
      </w:r>
      <w:r>
        <w:rPr>
          <w:rFonts w:hint="eastAsia"/>
        </w:rPr>
        <w:t>такі</w:t>
      </w:r>
      <w:r>
        <w:t></w:t>
      </w:r>
      <w:r>
        <w:rPr>
          <w:rFonts w:hint="eastAsia"/>
        </w:rPr>
        <w:t>закономірності</w:t>
      </w:r>
      <w:r>
        <w:t></w:t>
      </w:r>
      <w:r>
        <w:t></w:t>
      </w:r>
      <w:r>
        <w:rPr>
          <w:rFonts w:hint="eastAsia"/>
        </w:rPr>
        <w:t>чинники</w:t>
      </w:r>
      <w:r>
        <w:t></w:t>
      </w:r>
      <w:r>
        <w:t></w:t>
      </w:r>
      <w:r>
        <w:rPr>
          <w:rFonts w:hint="eastAsia"/>
        </w:rPr>
        <w:t>причини</w:t>
      </w:r>
      <w:r>
        <w:t></w:t>
      </w:r>
      <w:r>
        <w:rPr>
          <w:rFonts w:hint="eastAsia"/>
        </w:rPr>
        <w:t>і</w:t>
      </w:r>
    </w:p>
    <w:p w:rsidR="00234E9B" w:rsidRDefault="00234E9B" w:rsidP="00234E9B">
      <w:r>
        <w:rPr>
          <w:rFonts w:hint="eastAsia"/>
        </w:rPr>
        <w:t>наслідки</w:t>
      </w:r>
      <w:r>
        <w:t></w:t>
      </w:r>
      <w:r>
        <w:rPr>
          <w:rFonts w:hint="eastAsia"/>
        </w:rPr>
        <w:t>криз</w:t>
      </w:r>
      <w:r>
        <w:t></w:t>
      </w:r>
      <w:r>
        <w:rPr>
          <w:rFonts w:hint="eastAsia"/>
        </w:rPr>
        <w:t>є</w:t>
      </w:r>
      <w:r>
        <w:t></w:t>
      </w:r>
      <w:r>
        <w:rPr>
          <w:rFonts w:hint="eastAsia"/>
        </w:rPr>
        <w:t>взаємопов’язаними</w:t>
      </w:r>
      <w:r>
        <w:t></w:t>
      </w:r>
      <w:r>
        <w:rPr>
          <w:rFonts w:hint="eastAsia"/>
        </w:rPr>
        <w:t>і</w:t>
      </w:r>
      <w:r>
        <w:t></w:t>
      </w:r>
      <w:r>
        <w:rPr>
          <w:rFonts w:hint="eastAsia"/>
        </w:rPr>
        <w:t>зумовлюють</w:t>
      </w:r>
      <w:r>
        <w:t></w:t>
      </w:r>
      <w:r>
        <w:rPr>
          <w:rFonts w:hint="eastAsia"/>
        </w:rPr>
        <w:t>вплив</w:t>
      </w:r>
      <w:r>
        <w:t></w:t>
      </w:r>
      <w:r>
        <w:rPr>
          <w:rFonts w:hint="eastAsia"/>
        </w:rPr>
        <w:t>один</w:t>
      </w:r>
      <w:r>
        <w:t></w:t>
      </w:r>
      <w:r>
        <w:rPr>
          <w:rFonts w:hint="eastAsia"/>
        </w:rPr>
        <w:t>на</w:t>
      </w:r>
      <w:r>
        <w:t></w:t>
      </w:r>
      <w:r>
        <w:rPr>
          <w:rFonts w:hint="eastAsia"/>
        </w:rPr>
        <w:t>одного</w:t>
      </w:r>
      <w:r>
        <w:t></w:t>
      </w:r>
      <w:r>
        <w:rPr>
          <w:rFonts w:hint="eastAsia"/>
        </w:rPr>
        <w:t>при</w:t>
      </w:r>
    </w:p>
    <w:p w:rsidR="00234E9B" w:rsidRDefault="00234E9B" w:rsidP="00234E9B">
      <w:r>
        <w:rPr>
          <w:rFonts w:hint="eastAsia"/>
        </w:rPr>
        <w:t>перебігу</w:t>
      </w:r>
      <w:r>
        <w:t></w:t>
      </w:r>
      <w:r>
        <w:rPr>
          <w:rFonts w:hint="eastAsia"/>
        </w:rPr>
        <w:t>кризи</w:t>
      </w:r>
      <w:r>
        <w:t></w:t>
      </w:r>
      <w:r>
        <w:rPr>
          <w:rFonts w:hint="eastAsia"/>
        </w:rPr>
        <w:t>в</w:t>
      </w:r>
      <w:r>
        <w:t></w:t>
      </w:r>
      <w:r>
        <w:rPr>
          <w:rFonts w:hint="eastAsia"/>
        </w:rPr>
        <w:t>умовах</w:t>
      </w:r>
      <w:r>
        <w:t></w:t>
      </w:r>
      <w:r>
        <w:rPr>
          <w:rFonts w:hint="eastAsia"/>
        </w:rPr>
        <w:t>високого</w:t>
      </w:r>
      <w:r>
        <w:t></w:t>
      </w:r>
      <w:r>
        <w:rPr>
          <w:rFonts w:hint="eastAsia"/>
        </w:rPr>
        <w:t>рівня</w:t>
      </w:r>
      <w:r>
        <w:t></w:t>
      </w:r>
      <w:r>
        <w:rPr>
          <w:rFonts w:hint="eastAsia"/>
        </w:rPr>
        <w:t>інтеграції</w:t>
      </w:r>
      <w:r>
        <w:t></w:t>
      </w:r>
      <w:r>
        <w:rPr>
          <w:rFonts w:hint="eastAsia"/>
        </w:rPr>
        <w:t>та</w:t>
      </w:r>
      <w:r>
        <w:t></w:t>
      </w:r>
      <w:r>
        <w:rPr>
          <w:rFonts w:hint="eastAsia"/>
        </w:rPr>
        <w:t>господарської</w:t>
      </w:r>
    </w:p>
    <w:p w:rsidR="00234E9B" w:rsidRDefault="00234E9B" w:rsidP="00234E9B">
      <w:r>
        <w:rPr>
          <w:rFonts w:hint="eastAsia"/>
        </w:rPr>
        <w:t>взаємозалежності</w:t>
      </w:r>
      <w:r>
        <w:t></w:t>
      </w:r>
      <w:r>
        <w:t></w:t>
      </w:r>
      <w:r>
        <w:rPr>
          <w:rFonts w:hint="eastAsia"/>
        </w:rPr>
        <w:t>виходячи</w:t>
      </w:r>
      <w:r>
        <w:t></w:t>
      </w:r>
      <w:r>
        <w:rPr>
          <w:rFonts w:hint="eastAsia"/>
        </w:rPr>
        <w:t>з</w:t>
      </w:r>
      <w:r>
        <w:t></w:t>
      </w:r>
      <w:r>
        <w:rPr>
          <w:rFonts w:hint="eastAsia"/>
        </w:rPr>
        <w:t>того</w:t>
      </w:r>
      <w:r>
        <w:t></w:t>
      </w:r>
      <w:r>
        <w:t></w:t>
      </w:r>
      <w:r>
        <w:rPr>
          <w:rFonts w:hint="eastAsia"/>
        </w:rPr>
        <w:t>що</w:t>
      </w:r>
      <w:r>
        <w:t></w:t>
      </w:r>
      <w:r>
        <w:rPr>
          <w:rFonts w:hint="eastAsia"/>
        </w:rPr>
        <w:t>криза</w:t>
      </w:r>
      <w:r>
        <w:t></w:t>
      </w:r>
      <w:r>
        <w:rPr>
          <w:rFonts w:hint="eastAsia"/>
        </w:rPr>
        <w:t>є</w:t>
      </w:r>
      <w:r>
        <w:t></w:t>
      </w:r>
      <w:r>
        <w:rPr>
          <w:rFonts w:hint="eastAsia"/>
        </w:rPr>
        <w:t>невід’ємну</w:t>
      </w:r>
      <w:r>
        <w:t></w:t>
      </w:r>
      <w:r>
        <w:rPr>
          <w:rFonts w:hint="eastAsia"/>
        </w:rPr>
        <w:t>складову</w:t>
      </w:r>
    </w:p>
    <w:p w:rsidR="00234E9B" w:rsidRDefault="00234E9B" w:rsidP="00234E9B">
      <w:r>
        <w:rPr>
          <w:rFonts w:hint="eastAsia"/>
        </w:rPr>
        <w:t>економічного</w:t>
      </w:r>
      <w:r>
        <w:t></w:t>
      </w:r>
      <w:r>
        <w:rPr>
          <w:rFonts w:hint="eastAsia"/>
        </w:rPr>
        <w:t>циклу</w:t>
      </w:r>
      <w:r>
        <w:t></w:t>
      </w:r>
      <w:r>
        <w:rPr>
          <w:rFonts w:hint="eastAsia"/>
        </w:rPr>
        <w:t>причини</w:t>
      </w:r>
      <w:r>
        <w:t></w:t>
      </w:r>
      <w:r>
        <w:t></w:t>
      </w:r>
      <w:r>
        <w:rPr>
          <w:rFonts w:hint="eastAsia"/>
        </w:rPr>
        <w:t>які</w:t>
      </w:r>
      <w:r>
        <w:t></w:t>
      </w:r>
      <w:r>
        <w:rPr>
          <w:rFonts w:hint="eastAsia"/>
        </w:rPr>
        <w:t>зумовлюють</w:t>
      </w:r>
      <w:r>
        <w:t></w:t>
      </w:r>
      <w:r>
        <w:rPr>
          <w:rFonts w:hint="eastAsia"/>
        </w:rPr>
        <w:t>її</w:t>
      </w:r>
      <w:r>
        <w:t></w:t>
      </w:r>
      <w:r>
        <w:rPr>
          <w:rFonts w:hint="eastAsia"/>
        </w:rPr>
        <w:t>прояв</w:t>
      </w:r>
      <w:r>
        <w:t></w:t>
      </w:r>
      <w:r>
        <w:rPr>
          <w:rFonts w:hint="eastAsia"/>
        </w:rPr>
        <w:t>виступають</w:t>
      </w:r>
    </w:p>
    <w:p w:rsidR="00234E9B" w:rsidRDefault="00234E9B" w:rsidP="00234E9B">
      <w:r>
        <w:rPr>
          <w:rFonts w:hint="eastAsia"/>
        </w:rPr>
        <w:t>одночасно</w:t>
      </w:r>
      <w:r>
        <w:t></w:t>
      </w:r>
      <w:r>
        <w:rPr>
          <w:rFonts w:hint="eastAsia"/>
        </w:rPr>
        <w:t>причинами</w:t>
      </w:r>
      <w:r>
        <w:t></w:t>
      </w:r>
      <w:r>
        <w:rPr>
          <w:rFonts w:hint="eastAsia"/>
        </w:rPr>
        <w:t>циклічного</w:t>
      </w:r>
      <w:r>
        <w:t></w:t>
      </w:r>
      <w:r>
        <w:rPr>
          <w:rFonts w:hint="eastAsia"/>
        </w:rPr>
        <w:t>розвитку</w:t>
      </w:r>
      <w:r>
        <w:t></w:t>
      </w:r>
      <w:r>
        <w:rPr>
          <w:rFonts w:hint="eastAsia"/>
        </w:rPr>
        <w:t>світової</w:t>
      </w:r>
      <w:r>
        <w:t></w:t>
      </w:r>
      <w:r>
        <w:rPr>
          <w:rFonts w:hint="eastAsia"/>
        </w:rPr>
        <w:t>економіки</w:t>
      </w:r>
      <w:r>
        <w:t></w:t>
      </w:r>
      <w:r>
        <w:t></w:t>
      </w:r>
      <w:r>
        <w:rPr>
          <w:rFonts w:hint="eastAsia"/>
        </w:rPr>
        <w:t>світова</w:t>
      </w:r>
    </w:p>
    <w:p w:rsidR="00234E9B" w:rsidRDefault="00234E9B" w:rsidP="00234E9B">
      <w:r>
        <w:rPr>
          <w:rFonts w:hint="eastAsia"/>
        </w:rPr>
        <w:t>економічна</w:t>
      </w:r>
      <w:r>
        <w:t></w:t>
      </w:r>
      <w:r>
        <w:rPr>
          <w:rFonts w:hint="eastAsia"/>
        </w:rPr>
        <w:t>криза</w:t>
      </w:r>
      <w:r>
        <w:t></w:t>
      </w:r>
      <w:r>
        <w:rPr>
          <w:rFonts w:hint="eastAsia"/>
        </w:rPr>
        <w:t>засвідчила</w:t>
      </w:r>
      <w:r>
        <w:t></w:t>
      </w:r>
      <w:r>
        <w:t></w:t>
      </w:r>
      <w:r>
        <w:rPr>
          <w:rFonts w:hint="eastAsia"/>
        </w:rPr>
        <w:t>що</w:t>
      </w:r>
      <w:r>
        <w:t></w:t>
      </w:r>
      <w:r>
        <w:rPr>
          <w:rFonts w:hint="eastAsia"/>
        </w:rPr>
        <w:t>масове</w:t>
      </w:r>
      <w:r>
        <w:t></w:t>
      </w:r>
      <w:r>
        <w:rPr>
          <w:rFonts w:hint="eastAsia"/>
        </w:rPr>
        <w:t>вилучення</w:t>
      </w:r>
      <w:r>
        <w:t></w:t>
      </w:r>
      <w:r>
        <w:rPr>
          <w:rFonts w:hint="eastAsia"/>
        </w:rPr>
        <w:t>іноземного</w:t>
      </w:r>
      <w:r>
        <w:t></w:t>
      </w:r>
      <w:r>
        <w:rPr>
          <w:rFonts w:hint="eastAsia"/>
        </w:rPr>
        <w:t>капіталу</w:t>
      </w:r>
      <w:r>
        <w:t></w:t>
      </w:r>
      <w:r>
        <w:rPr>
          <w:rFonts w:hint="eastAsia"/>
        </w:rPr>
        <w:t>з</w:t>
      </w:r>
    </w:p>
    <w:p w:rsidR="00234E9B" w:rsidRDefault="00234E9B" w:rsidP="00234E9B">
      <w:r>
        <w:rPr>
          <w:rFonts w:hint="eastAsia"/>
        </w:rPr>
        <w:t>внутрішнього</w:t>
      </w:r>
      <w:r>
        <w:t></w:t>
      </w:r>
      <w:r>
        <w:rPr>
          <w:rFonts w:hint="eastAsia"/>
        </w:rPr>
        <w:t>ринку</w:t>
      </w:r>
      <w:r>
        <w:t></w:t>
      </w:r>
      <w:r>
        <w:rPr>
          <w:rFonts w:hint="eastAsia"/>
        </w:rPr>
        <w:t>країн</w:t>
      </w:r>
      <w:r>
        <w:t></w:t>
      </w:r>
      <w:r>
        <w:rPr>
          <w:rFonts w:hint="eastAsia"/>
        </w:rPr>
        <w:t>з</w:t>
      </w:r>
      <w:r>
        <w:t></w:t>
      </w:r>
      <w:r>
        <w:rPr>
          <w:rFonts w:hint="eastAsia"/>
        </w:rPr>
        <w:t>високими</w:t>
      </w:r>
      <w:r>
        <w:t></w:t>
      </w:r>
      <w:r>
        <w:rPr>
          <w:rFonts w:hint="eastAsia"/>
        </w:rPr>
        <w:t>темпами</w:t>
      </w:r>
      <w:r>
        <w:t></w:t>
      </w:r>
      <w:r>
        <w:rPr>
          <w:rFonts w:hint="eastAsia"/>
        </w:rPr>
        <w:t>економічного</w:t>
      </w:r>
      <w:r>
        <w:t></w:t>
      </w:r>
      <w:r>
        <w:rPr>
          <w:rFonts w:hint="eastAsia"/>
        </w:rPr>
        <w:t>зростання</w:t>
      </w:r>
    </w:p>
    <w:p w:rsidR="00234E9B" w:rsidRDefault="00234E9B" w:rsidP="00234E9B">
      <w:r>
        <w:rPr>
          <w:rFonts w:hint="eastAsia"/>
        </w:rPr>
        <w:t>дестабілізує</w:t>
      </w:r>
      <w:r>
        <w:t></w:t>
      </w:r>
      <w:r>
        <w:rPr>
          <w:rFonts w:hint="eastAsia"/>
        </w:rPr>
        <w:t>економічну</w:t>
      </w:r>
      <w:r>
        <w:t></w:t>
      </w:r>
      <w:r>
        <w:rPr>
          <w:rFonts w:hint="eastAsia"/>
        </w:rPr>
        <w:t>ситуацію</w:t>
      </w:r>
      <w:r>
        <w:t></w:t>
      </w:r>
      <w:r>
        <w:rPr>
          <w:rFonts w:hint="eastAsia"/>
        </w:rPr>
        <w:t>в</w:t>
      </w:r>
      <w:r>
        <w:t></w:t>
      </w:r>
      <w:r>
        <w:rPr>
          <w:rFonts w:hint="eastAsia"/>
        </w:rPr>
        <w:t>цілому</w:t>
      </w:r>
      <w:r>
        <w:t></w:t>
      </w:r>
      <w:r>
        <w:rPr>
          <w:rFonts w:hint="eastAsia"/>
        </w:rPr>
        <w:t>і</w:t>
      </w:r>
      <w:r>
        <w:t></w:t>
      </w:r>
      <w:r>
        <w:rPr>
          <w:rFonts w:hint="eastAsia"/>
        </w:rPr>
        <w:t>створює</w:t>
      </w:r>
      <w:r>
        <w:t></w:t>
      </w:r>
      <w:r>
        <w:rPr>
          <w:rFonts w:hint="eastAsia"/>
        </w:rPr>
        <w:t>прецедент</w:t>
      </w:r>
      <w:r>
        <w:t></w:t>
      </w:r>
      <w:r>
        <w:rPr>
          <w:rFonts w:hint="eastAsia"/>
        </w:rPr>
        <w:t>загострення</w:t>
      </w:r>
    </w:p>
    <w:p w:rsidR="00234E9B" w:rsidRDefault="00234E9B" w:rsidP="00234E9B">
      <w:r>
        <w:rPr>
          <w:rFonts w:hint="eastAsia"/>
        </w:rPr>
        <w:t>існуючих</w:t>
      </w:r>
      <w:r>
        <w:t></w:t>
      </w:r>
      <w:r>
        <w:rPr>
          <w:rFonts w:hint="eastAsia"/>
        </w:rPr>
        <w:t>суперечностей</w:t>
      </w:r>
      <w:r>
        <w:t></w:t>
      </w:r>
      <w:r>
        <w:rPr>
          <w:rFonts w:hint="eastAsia"/>
        </w:rPr>
        <w:t>розвитку</w:t>
      </w:r>
      <w:r>
        <w:t></w:t>
      </w:r>
      <w:r>
        <w:rPr>
          <w:rFonts w:hint="eastAsia"/>
        </w:rPr>
        <w:t>та</w:t>
      </w:r>
      <w:r>
        <w:t></w:t>
      </w:r>
      <w:r>
        <w:rPr>
          <w:rFonts w:hint="eastAsia"/>
        </w:rPr>
        <w:t>як</w:t>
      </w:r>
      <w:r>
        <w:t></w:t>
      </w:r>
      <w:r>
        <w:rPr>
          <w:rFonts w:hint="eastAsia"/>
        </w:rPr>
        <w:t>наслідок</w:t>
      </w:r>
      <w:r>
        <w:t></w:t>
      </w:r>
      <w:r>
        <w:t></w:t>
      </w:r>
      <w:r>
        <w:rPr>
          <w:rFonts w:hint="eastAsia"/>
        </w:rPr>
        <w:t>прояв</w:t>
      </w:r>
      <w:r>
        <w:t></w:t>
      </w:r>
      <w:r>
        <w:rPr>
          <w:rFonts w:hint="eastAsia"/>
        </w:rPr>
        <w:t>кризових</w:t>
      </w:r>
      <w:r>
        <w:t></w:t>
      </w:r>
      <w:r>
        <w:rPr>
          <w:rFonts w:hint="eastAsia"/>
        </w:rPr>
        <w:t>явищ</w:t>
      </w:r>
      <w:r>
        <w:t></w:t>
      </w:r>
    </w:p>
    <w:p w:rsidR="00234E9B" w:rsidRDefault="00234E9B" w:rsidP="00234E9B">
      <w:r>
        <w:rPr>
          <w:rFonts w:hint="eastAsia"/>
        </w:rPr>
        <w:t>трансформація</w:t>
      </w:r>
      <w:r>
        <w:t></w:t>
      </w:r>
      <w:r>
        <w:rPr>
          <w:rFonts w:hint="eastAsia"/>
        </w:rPr>
        <w:t>характеру</w:t>
      </w:r>
      <w:r>
        <w:t></w:t>
      </w:r>
      <w:r>
        <w:rPr>
          <w:rFonts w:hint="eastAsia"/>
        </w:rPr>
        <w:t>криз</w:t>
      </w:r>
      <w:r>
        <w:t></w:t>
      </w:r>
      <w:r>
        <w:rPr>
          <w:rFonts w:hint="eastAsia"/>
        </w:rPr>
        <w:t>і</w:t>
      </w:r>
      <w:r>
        <w:t></w:t>
      </w:r>
      <w:r>
        <w:rPr>
          <w:rFonts w:hint="eastAsia"/>
        </w:rPr>
        <w:t>циклів</w:t>
      </w:r>
      <w:r>
        <w:t></w:t>
      </w:r>
      <w:r>
        <w:rPr>
          <w:rFonts w:hint="eastAsia"/>
        </w:rPr>
        <w:t>відбуваються</w:t>
      </w:r>
      <w:r>
        <w:t></w:t>
      </w:r>
      <w:r>
        <w:rPr>
          <w:rFonts w:hint="eastAsia"/>
        </w:rPr>
        <w:t>постійно</w:t>
      </w:r>
      <w:r>
        <w:t></w:t>
      </w:r>
      <w:r>
        <w:t></w:t>
      </w:r>
      <w:r>
        <w:rPr>
          <w:rFonts w:hint="eastAsia"/>
        </w:rPr>
        <w:t>а</w:t>
      </w:r>
      <w:r>
        <w:t></w:t>
      </w:r>
      <w:r>
        <w:rPr>
          <w:rFonts w:hint="eastAsia"/>
        </w:rPr>
        <w:t>саме</w:t>
      </w:r>
      <w:r>
        <w:t></w:t>
      </w:r>
      <w:r>
        <w:t></w:t>
      </w:r>
      <w:r>
        <w:rPr>
          <w:rFonts w:hint="eastAsia"/>
        </w:rPr>
        <w:t>зміни</w:t>
      </w:r>
    </w:p>
    <w:p w:rsidR="00234E9B" w:rsidRDefault="00234E9B" w:rsidP="00234E9B">
      <w:r>
        <w:rPr>
          <w:rFonts w:hint="eastAsia"/>
        </w:rPr>
        <w:t>причин</w:t>
      </w:r>
      <w:r>
        <w:t></w:t>
      </w:r>
      <w:r>
        <w:rPr>
          <w:rFonts w:hint="eastAsia"/>
        </w:rPr>
        <w:t>виникнення</w:t>
      </w:r>
      <w:r>
        <w:t></w:t>
      </w:r>
      <w:r>
        <w:t></w:t>
      </w:r>
      <w:r>
        <w:rPr>
          <w:rFonts w:hint="eastAsia"/>
        </w:rPr>
        <w:t>сфер</w:t>
      </w:r>
      <w:r>
        <w:t></w:t>
      </w:r>
      <w:r>
        <w:rPr>
          <w:rFonts w:hint="eastAsia"/>
        </w:rPr>
        <w:t>зародження</w:t>
      </w:r>
      <w:r>
        <w:t></w:t>
      </w:r>
      <w:r>
        <w:t></w:t>
      </w:r>
      <w:r>
        <w:rPr>
          <w:rFonts w:hint="eastAsia"/>
        </w:rPr>
        <w:t>особливостей</w:t>
      </w:r>
      <w:r>
        <w:t></w:t>
      </w:r>
      <w:r>
        <w:rPr>
          <w:rFonts w:hint="eastAsia"/>
        </w:rPr>
        <w:t>перебігу</w:t>
      </w:r>
      <w:r>
        <w:t></w:t>
      </w:r>
      <w:r>
        <w:t></w:t>
      </w:r>
      <w:r>
        <w:rPr>
          <w:rFonts w:hint="eastAsia"/>
        </w:rPr>
        <w:t>наслідків</w:t>
      </w:r>
      <w:r>
        <w:t></w:t>
      </w:r>
    </w:p>
    <w:p w:rsidR="00234E9B" w:rsidRDefault="00234E9B" w:rsidP="00234E9B">
      <w:r>
        <w:rPr>
          <w:rFonts w:hint="eastAsia"/>
        </w:rPr>
        <w:t>після</w:t>
      </w:r>
      <w:r>
        <w:t></w:t>
      </w:r>
      <w:r>
        <w:rPr>
          <w:rFonts w:hint="eastAsia"/>
        </w:rPr>
        <w:t>прояву</w:t>
      </w:r>
      <w:r>
        <w:t></w:t>
      </w:r>
      <w:r>
        <w:rPr>
          <w:rFonts w:hint="eastAsia"/>
        </w:rPr>
        <w:t>кризи</w:t>
      </w:r>
      <w:r>
        <w:t></w:t>
      </w:r>
      <w:r>
        <w:rPr>
          <w:rFonts w:hint="eastAsia"/>
        </w:rPr>
        <w:t>її</w:t>
      </w:r>
      <w:r>
        <w:t></w:t>
      </w:r>
      <w:r>
        <w:rPr>
          <w:rFonts w:hint="eastAsia"/>
        </w:rPr>
        <w:t>розвиток</w:t>
      </w:r>
      <w:r>
        <w:t></w:t>
      </w:r>
      <w:r>
        <w:rPr>
          <w:rFonts w:hint="eastAsia"/>
        </w:rPr>
        <w:t>є</w:t>
      </w:r>
      <w:r>
        <w:t></w:t>
      </w:r>
      <w:r>
        <w:rPr>
          <w:rFonts w:hint="eastAsia"/>
        </w:rPr>
        <w:t>незворотнім</w:t>
      </w:r>
      <w:r>
        <w:t></w:t>
      </w:r>
      <w:r>
        <w:t></w:t>
      </w:r>
      <w:r>
        <w:rPr>
          <w:rFonts w:hint="eastAsia"/>
        </w:rPr>
        <w:t>якісні</w:t>
      </w:r>
      <w:r>
        <w:t></w:t>
      </w:r>
      <w:r>
        <w:rPr>
          <w:rFonts w:hint="eastAsia"/>
        </w:rPr>
        <w:t>перетворення</w:t>
      </w:r>
      <w:r>
        <w:t></w:t>
      </w:r>
      <w:r>
        <w:t></w:t>
      </w:r>
      <w:r>
        <w:rPr>
          <w:rFonts w:hint="eastAsia"/>
        </w:rPr>
        <w:t>що</w:t>
      </w:r>
    </w:p>
    <w:p w:rsidR="00234E9B" w:rsidRDefault="00234E9B" w:rsidP="00234E9B">
      <w:r>
        <w:rPr>
          <w:rFonts w:hint="eastAsia"/>
        </w:rPr>
        <w:t>сформувались</w:t>
      </w:r>
      <w:r>
        <w:t></w:t>
      </w:r>
      <w:r>
        <w:t></w:t>
      </w:r>
      <w:r>
        <w:rPr>
          <w:rFonts w:hint="eastAsia"/>
        </w:rPr>
        <w:t>шляхом</w:t>
      </w:r>
      <w:r>
        <w:t></w:t>
      </w:r>
      <w:r>
        <w:rPr>
          <w:rFonts w:hint="eastAsia"/>
        </w:rPr>
        <w:t>вирішення</w:t>
      </w:r>
      <w:r>
        <w:t></w:t>
      </w:r>
      <w:r>
        <w:rPr>
          <w:rFonts w:hint="eastAsia"/>
        </w:rPr>
        <w:t>суперечностей</w:t>
      </w:r>
      <w:r>
        <w:t></w:t>
      </w:r>
      <w:r>
        <w:t></w:t>
      </w:r>
      <w:r>
        <w:rPr>
          <w:rFonts w:hint="eastAsia"/>
        </w:rPr>
        <w:t>сприяють</w:t>
      </w:r>
      <w:r>
        <w:t></w:t>
      </w:r>
      <w:r>
        <w:rPr>
          <w:rFonts w:hint="eastAsia"/>
        </w:rPr>
        <w:t>і</w:t>
      </w:r>
      <w:r>
        <w:t></w:t>
      </w:r>
      <w:r>
        <w:rPr>
          <w:rFonts w:hint="eastAsia"/>
        </w:rPr>
        <w:t>забезпечують</w:t>
      </w:r>
    </w:p>
    <w:p w:rsidR="00234E9B" w:rsidRDefault="00234E9B" w:rsidP="00234E9B">
      <w:r>
        <w:rPr>
          <w:rFonts w:hint="eastAsia"/>
        </w:rPr>
        <w:t>процес</w:t>
      </w:r>
      <w:r>
        <w:t></w:t>
      </w:r>
      <w:r>
        <w:rPr>
          <w:rFonts w:hint="eastAsia"/>
        </w:rPr>
        <w:t>розвитку</w:t>
      </w:r>
      <w:r>
        <w:t></w:t>
      </w:r>
      <w:r>
        <w:rPr>
          <w:rFonts w:hint="eastAsia"/>
        </w:rPr>
        <w:t>економічної</w:t>
      </w:r>
      <w:r>
        <w:t></w:t>
      </w:r>
      <w:r>
        <w:rPr>
          <w:rFonts w:hint="eastAsia"/>
        </w:rPr>
        <w:t>системи</w:t>
      </w:r>
      <w:r>
        <w:t></w:t>
      </w:r>
      <w:r>
        <w:t></w:t>
      </w:r>
      <w:r>
        <w:rPr>
          <w:rFonts w:hint="eastAsia"/>
        </w:rPr>
        <w:t>а</w:t>
      </w:r>
      <w:r>
        <w:t></w:t>
      </w:r>
      <w:r>
        <w:rPr>
          <w:rFonts w:hint="eastAsia"/>
        </w:rPr>
        <w:t>їх</w:t>
      </w:r>
      <w:r>
        <w:t></w:t>
      </w:r>
      <w:r>
        <w:rPr>
          <w:rFonts w:hint="eastAsia"/>
        </w:rPr>
        <w:t>ігнорування</w:t>
      </w:r>
      <w:r>
        <w:t></w:t>
      </w:r>
      <w:r>
        <w:rPr>
          <w:rFonts w:hint="eastAsia"/>
        </w:rPr>
        <w:t>неухильно</w:t>
      </w:r>
    </w:p>
    <w:p w:rsidR="00234E9B" w:rsidRDefault="00234E9B" w:rsidP="00234E9B">
      <w:r>
        <w:rPr>
          <w:rFonts w:hint="eastAsia"/>
        </w:rPr>
        <w:t>призводить</w:t>
      </w:r>
      <w:r>
        <w:t></w:t>
      </w:r>
      <w:r>
        <w:rPr>
          <w:rFonts w:hint="eastAsia"/>
        </w:rPr>
        <w:t>до</w:t>
      </w:r>
      <w:r>
        <w:t></w:t>
      </w:r>
      <w:r>
        <w:rPr>
          <w:rFonts w:hint="eastAsia"/>
        </w:rPr>
        <w:t>кризи</w:t>
      </w:r>
      <w:r>
        <w:t></w:t>
      </w:r>
    </w:p>
    <w:p w:rsidR="00234E9B" w:rsidRDefault="00234E9B" w:rsidP="00234E9B">
      <w:r>
        <w:t></w:t>
      </w:r>
      <w:r>
        <w:t></w:t>
      </w:r>
      <w:r>
        <w:t></w:t>
      </w:r>
      <w:r>
        <w:rPr>
          <w:rFonts w:hint="eastAsia"/>
        </w:rPr>
        <w:t>Загострення</w:t>
      </w:r>
      <w:r>
        <w:t></w:t>
      </w:r>
      <w:r>
        <w:rPr>
          <w:rFonts w:hint="eastAsia"/>
        </w:rPr>
        <w:t>суперечностей</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функціонування</w:t>
      </w:r>
    </w:p>
    <w:p w:rsidR="00234E9B" w:rsidRDefault="00234E9B" w:rsidP="00234E9B">
      <w:r>
        <w:rPr>
          <w:rFonts w:hint="eastAsia"/>
        </w:rPr>
        <w:t>будь</w:t>
      </w:r>
      <w:r>
        <w:t></w:t>
      </w:r>
      <w:r>
        <w:rPr>
          <w:rFonts w:hint="eastAsia"/>
        </w:rPr>
        <w:t>якої</w:t>
      </w:r>
      <w:r>
        <w:t></w:t>
      </w:r>
      <w:r>
        <w:rPr>
          <w:rFonts w:hint="eastAsia"/>
        </w:rPr>
        <w:t>економічної</w:t>
      </w:r>
      <w:r>
        <w:t></w:t>
      </w:r>
      <w:r>
        <w:rPr>
          <w:rFonts w:hint="eastAsia"/>
        </w:rPr>
        <w:t>системи</w:t>
      </w:r>
      <w:r>
        <w:t></w:t>
      </w:r>
      <w:r>
        <w:t></w:t>
      </w:r>
      <w:r>
        <w:rPr>
          <w:rFonts w:hint="eastAsia"/>
        </w:rPr>
        <w:t>є</w:t>
      </w:r>
      <w:r>
        <w:t></w:t>
      </w:r>
      <w:r>
        <w:rPr>
          <w:rFonts w:hint="eastAsia"/>
        </w:rPr>
        <w:t>передумовами</w:t>
      </w:r>
      <w:r>
        <w:t></w:t>
      </w:r>
      <w:r>
        <w:rPr>
          <w:rFonts w:hint="eastAsia"/>
        </w:rPr>
        <w:t>світових</w:t>
      </w:r>
      <w:r>
        <w:t></w:t>
      </w:r>
      <w:r>
        <w:rPr>
          <w:rFonts w:hint="eastAsia"/>
        </w:rPr>
        <w:t>економічних</w:t>
      </w:r>
      <w:r>
        <w:t></w:t>
      </w:r>
      <w:r>
        <w:rPr>
          <w:rFonts w:hint="eastAsia"/>
        </w:rPr>
        <w:t>криз</w:t>
      </w:r>
      <w:r>
        <w:t></w:t>
      </w:r>
    </w:p>
    <w:p w:rsidR="00234E9B" w:rsidRDefault="00234E9B" w:rsidP="00234E9B">
      <w:r>
        <w:rPr>
          <w:rFonts w:hint="eastAsia"/>
        </w:rPr>
        <w:t>Розв’язання</w:t>
      </w:r>
      <w:r>
        <w:t></w:t>
      </w:r>
      <w:r>
        <w:rPr>
          <w:rFonts w:hint="eastAsia"/>
        </w:rPr>
        <w:t>суперечностей</w:t>
      </w:r>
      <w:r>
        <w:t></w:t>
      </w:r>
      <w:r>
        <w:rPr>
          <w:rFonts w:hint="eastAsia"/>
        </w:rPr>
        <w:t>сприяє</w:t>
      </w:r>
      <w:r>
        <w:t></w:t>
      </w:r>
      <w:r>
        <w:rPr>
          <w:rFonts w:hint="eastAsia"/>
        </w:rPr>
        <w:t>і</w:t>
      </w:r>
      <w:r>
        <w:t></w:t>
      </w:r>
      <w:r>
        <w:rPr>
          <w:rFonts w:hint="eastAsia"/>
        </w:rPr>
        <w:t>забезпечує</w:t>
      </w:r>
      <w:r>
        <w:t></w:t>
      </w:r>
      <w:r>
        <w:rPr>
          <w:rFonts w:hint="eastAsia"/>
        </w:rPr>
        <w:t>процес</w:t>
      </w:r>
      <w:r>
        <w:t></w:t>
      </w:r>
      <w:r>
        <w:rPr>
          <w:rFonts w:hint="eastAsia"/>
        </w:rPr>
        <w:t>розвитку</w:t>
      </w:r>
      <w:r>
        <w:t></w:t>
      </w:r>
      <w:r>
        <w:rPr>
          <w:rFonts w:hint="eastAsia"/>
        </w:rPr>
        <w:t>економічної</w:t>
      </w:r>
    </w:p>
    <w:p w:rsidR="00234E9B" w:rsidRDefault="00234E9B" w:rsidP="00234E9B">
      <w:r>
        <w:rPr>
          <w:rFonts w:hint="eastAsia"/>
        </w:rPr>
        <w:t>системи</w:t>
      </w:r>
      <w:r>
        <w:t></w:t>
      </w:r>
      <w:r>
        <w:t></w:t>
      </w:r>
      <w:r>
        <w:rPr>
          <w:rFonts w:hint="eastAsia"/>
        </w:rPr>
        <w:t>а</w:t>
      </w:r>
      <w:r>
        <w:t></w:t>
      </w:r>
      <w:r>
        <w:rPr>
          <w:rFonts w:hint="eastAsia"/>
        </w:rPr>
        <w:t>їх</w:t>
      </w:r>
      <w:r>
        <w:t></w:t>
      </w:r>
      <w:r>
        <w:rPr>
          <w:rFonts w:hint="eastAsia"/>
        </w:rPr>
        <w:t>ігнорування</w:t>
      </w:r>
      <w:r>
        <w:t></w:t>
      </w:r>
      <w:r>
        <w:t></w:t>
      </w:r>
      <w:r>
        <w:rPr>
          <w:rFonts w:hint="eastAsia"/>
        </w:rPr>
        <w:t>безумовно</w:t>
      </w:r>
      <w:r>
        <w:t></w:t>
      </w:r>
      <w:r>
        <w:t></w:t>
      </w:r>
      <w:r>
        <w:rPr>
          <w:rFonts w:hint="eastAsia"/>
        </w:rPr>
        <w:t>призводить</w:t>
      </w:r>
      <w:r>
        <w:t></w:t>
      </w:r>
      <w:r>
        <w:rPr>
          <w:rFonts w:hint="eastAsia"/>
        </w:rPr>
        <w:t>до</w:t>
      </w:r>
      <w:r>
        <w:t></w:t>
      </w:r>
      <w:r>
        <w:rPr>
          <w:rFonts w:hint="eastAsia"/>
        </w:rPr>
        <w:t>настання</w:t>
      </w:r>
      <w:r>
        <w:t></w:t>
      </w:r>
      <w:r>
        <w:rPr>
          <w:rFonts w:hint="eastAsia"/>
        </w:rPr>
        <w:t>кризи</w:t>
      </w:r>
      <w:r>
        <w:t></w:t>
      </w:r>
    </w:p>
    <w:p w:rsidR="00234E9B" w:rsidRDefault="00234E9B" w:rsidP="00234E9B">
      <w:r>
        <w:rPr>
          <w:rFonts w:hint="eastAsia"/>
        </w:rPr>
        <w:t>Відповідно</w:t>
      </w:r>
      <w:r>
        <w:t></w:t>
      </w:r>
      <w:r>
        <w:rPr>
          <w:rFonts w:hint="eastAsia"/>
        </w:rPr>
        <w:t>до</w:t>
      </w:r>
      <w:r>
        <w:t></w:t>
      </w:r>
      <w:r>
        <w:rPr>
          <w:rFonts w:hint="eastAsia"/>
        </w:rPr>
        <w:t>цього</w:t>
      </w:r>
      <w:r>
        <w:t></w:t>
      </w:r>
      <w:r>
        <w:rPr>
          <w:rFonts w:hint="eastAsia"/>
        </w:rPr>
        <w:t>сформульовано</w:t>
      </w:r>
      <w:r>
        <w:t></w:t>
      </w:r>
      <w:r>
        <w:rPr>
          <w:rFonts w:hint="eastAsia"/>
        </w:rPr>
        <w:t>положення</w:t>
      </w:r>
      <w:r>
        <w:t></w:t>
      </w:r>
      <w:r>
        <w:rPr>
          <w:rFonts w:hint="eastAsia"/>
        </w:rPr>
        <w:t>авторської</w:t>
      </w:r>
      <w:r>
        <w:t></w:t>
      </w:r>
      <w:r>
        <w:rPr>
          <w:rFonts w:hint="eastAsia"/>
        </w:rPr>
        <w:t>концепції</w:t>
      </w:r>
      <w:r>
        <w:t></w:t>
      </w:r>
      <w:r>
        <w:rPr>
          <w:rFonts w:hint="eastAsia"/>
        </w:rPr>
        <w:t>щодо</w:t>
      </w:r>
    </w:p>
    <w:p w:rsidR="00234E9B" w:rsidRDefault="00234E9B" w:rsidP="00234E9B">
      <w:r>
        <w:rPr>
          <w:rFonts w:hint="eastAsia"/>
        </w:rPr>
        <w:t>ідентифікації</w:t>
      </w:r>
      <w:r>
        <w:t></w:t>
      </w:r>
      <w:r>
        <w:rPr>
          <w:rFonts w:hint="eastAsia"/>
        </w:rPr>
        <w:t>об’єктів</w:t>
      </w:r>
      <w:r>
        <w:t></w:t>
      </w:r>
      <w:r>
        <w:rPr>
          <w:rFonts w:hint="eastAsia"/>
        </w:rPr>
        <w:t>дослідження</w:t>
      </w:r>
      <w:r>
        <w:t></w:t>
      </w:r>
      <w:r>
        <w:rPr>
          <w:rFonts w:hint="eastAsia"/>
        </w:rPr>
        <w:t>кризи</w:t>
      </w:r>
      <w:r>
        <w:t></w:t>
      </w:r>
      <w:r>
        <w:rPr>
          <w:rFonts w:hint="eastAsia"/>
        </w:rPr>
        <w:t>в</w:t>
      </w:r>
      <w:r>
        <w:t></w:t>
      </w:r>
      <w:r>
        <w:rPr>
          <w:rFonts w:hint="eastAsia"/>
        </w:rPr>
        <w:t>рамках</w:t>
      </w:r>
      <w:r>
        <w:t></w:t>
      </w:r>
      <w:r>
        <w:rPr>
          <w:rFonts w:hint="eastAsia"/>
        </w:rPr>
        <w:t>як</w:t>
      </w:r>
      <w:r>
        <w:t></w:t>
      </w:r>
      <w:r>
        <w:rPr>
          <w:rFonts w:hint="eastAsia"/>
        </w:rPr>
        <w:t>національних</w:t>
      </w:r>
      <w:r>
        <w:t></w:t>
      </w:r>
      <w:r>
        <w:t></w:t>
      </w:r>
      <w:r>
        <w:rPr>
          <w:rFonts w:hint="eastAsia"/>
        </w:rPr>
        <w:t>так</w:t>
      </w:r>
      <w:r>
        <w:t></w:t>
      </w:r>
      <w:r>
        <w:rPr>
          <w:rFonts w:hint="eastAsia"/>
        </w:rPr>
        <w:t>і</w:t>
      </w:r>
    </w:p>
    <w:p w:rsidR="00234E9B" w:rsidRDefault="00234E9B" w:rsidP="00234E9B">
      <w:r>
        <w:rPr>
          <w:rFonts w:hint="eastAsia"/>
        </w:rPr>
        <w:t>світової</w:t>
      </w:r>
      <w:r>
        <w:t></w:t>
      </w:r>
      <w:r>
        <w:rPr>
          <w:rFonts w:hint="eastAsia"/>
        </w:rPr>
        <w:t>економік</w:t>
      </w:r>
      <w:r>
        <w:t></w:t>
      </w:r>
      <w:r>
        <w:rPr>
          <w:rFonts w:hint="eastAsia"/>
        </w:rPr>
        <w:t>з</w:t>
      </w:r>
      <w:r>
        <w:t></w:t>
      </w:r>
      <w:r>
        <w:rPr>
          <w:rFonts w:hint="eastAsia"/>
        </w:rPr>
        <w:t>метою</w:t>
      </w:r>
      <w:r>
        <w:t></w:t>
      </w:r>
      <w:r>
        <w:rPr>
          <w:rFonts w:hint="eastAsia"/>
        </w:rPr>
        <w:t>забезпечення</w:t>
      </w:r>
      <w:r>
        <w:t></w:t>
      </w:r>
      <w:r>
        <w:rPr>
          <w:rFonts w:hint="eastAsia"/>
        </w:rPr>
        <w:t>можливості</w:t>
      </w:r>
      <w:r>
        <w:t></w:t>
      </w:r>
      <w:r>
        <w:rPr>
          <w:rFonts w:hint="eastAsia"/>
        </w:rPr>
        <w:t>управляти</w:t>
      </w:r>
      <w:r>
        <w:t></w:t>
      </w:r>
      <w:r>
        <w:rPr>
          <w:rFonts w:hint="eastAsia"/>
        </w:rPr>
        <w:t>процесом</w:t>
      </w:r>
      <w:r>
        <w:t></w:t>
      </w:r>
      <w:r>
        <w:rPr>
          <w:rFonts w:hint="eastAsia"/>
        </w:rPr>
        <w:t>її</w:t>
      </w:r>
    </w:p>
    <w:p w:rsidR="00234E9B" w:rsidRDefault="00234E9B" w:rsidP="00234E9B">
      <w:r>
        <w:rPr>
          <w:rFonts w:hint="eastAsia"/>
        </w:rPr>
        <w:t>перебігу</w:t>
      </w:r>
      <w:r>
        <w:t></w:t>
      </w:r>
      <w:r>
        <w:t></w:t>
      </w:r>
      <w:r>
        <w:rPr>
          <w:rFonts w:hint="eastAsia"/>
        </w:rPr>
        <w:t>а</w:t>
      </w:r>
      <w:r>
        <w:t></w:t>
      </w:r>
      <w:r>
        <w:rPr>
          <w:rFonts w:hint="eastAsia"/>
        </w:rPr>
        <w:t>саме</w:t>
      </w:r>
      <w:r>
        <w:t></w:t>
      </w:r>
      <w:r>
        <w:t></w:t>
      </w:r>
      <w:r>
        <w:rPr>
          <w:rFonts w:hint="eastAsia"/>
        </w:rPr>
        <w:t>характером</w:t>
      </w:r>
      <w:r>
        <w:t></w:t>
      </w:r>
      <w:r>
        <w:rPr>
          <w:rFonts w:hint="eastAsia"/>
        </w:rPr>
        <w:t>взаємовпливу</w:t>
      </w:r>
      <w:r>
        <w:t></w:t>
      </w:r>
      <w:r>
        <w:rPr>
          <w:rFonts w:hint="eastAsia"/>
        </w:rPr>
        <w:t>між</w:t>
      </w:r>
      <w:r>
        <w:t></w:t>
      </w:r>
      <w:r>
        <w:rPr>
          <w:rFonts w:hint="eastAsia"/>
        </w:rPr>
        <w:t>кризою</w:t>
      </w:r>
      <w:r>
        <w:t></w:t>
      </w:r>
      <w:r>
        <w:rPr>
          <w:rFonts w:hint="eastAsia"/>
        </w:rPr>
        <w:t>та</w:t>
      </w:r>
      <w:r>
        <w:t></w:t>
      </w:r>
      <w:r>
        <w:rPr>
          <w:rFonts w:hint="eastAsia"/>
        </w:rPr>
        <w:t>якісними</w:t>
      </w:r>
      <w:r>
        <w:t></w:t>
      </w:r>
      <w:r>
        <w:rPr>
          <w:rFonts w:hint="eastAsia"/>
        </w:rPr>
        <w:t>змінами</w:t>
      </w:r>
    </w:p>
    <w:p w:rsidR="00234E9B" w:rsidRDefault="00234E9B" w:rsidP="00234E9B">
      <w:r>
        <w:rPr>
          <w:rFonts w:hint="eastAsia"/>
        </w:rPr>
        <w:t>світової</w:t>
      </w:r>
      <w:r>
        <w:t></w:t>
      </w:r>
      <w:r>
        <w:rPr>
          <w:rFonts w:hint="eastAsia"/>
        </w:rPr>
        <w:t>економіки</w:t>
      </w:r>
      <w:r>
        <w:t></w:t>
      </w:r>
      <w:r>
        <w:t></w:t>
      </w:r>
      <w:r>
        <w:rPr>
          <w:rFonts w:hint="eastAsia"/>
        </w:rPr>
        <w:t>параметрами</w:t>
      </w:r>
      <w:r>
        <w:t></w:t>
      </w:r>
      <w:r>
        <w:rPr>
          <w:rFonts w:hint="eastAsia"/>
        </w:rPr>
        <w:t>криз</w:t>
      </w:r>
      <w:r>
        <w:t></w:t>
      </w:r>
      <w:r>
        <w:rPr>
          <w:rFonts w:hint="eastAsia"/>
        </w:rPr>
        <w:t>та</w:t>
      </w:r>
      <w:r>
        <w:t></w:t>
      </w:r>
      <w:r>
        <w:rPr>
          <w:rFonts w:hint="eastAsia"/>
        </w:rPr>
        <w:t>основними</w:t>
      </w:r>
      <w:r>
        <w:t></w:t>
      </w:r>
      <w:r>
        <w:rPr>
          <w:rFonts w:hint="eastAsia"/>
        </w:rPr>
        <w:t>показниками</w:t>
      </w:r>
      <w:r>
        <w:t></w:t>
      </w:r>
      <w:r>
        <w:rPr>
          <w:rFonts w:hint="eastAsia"/>
        </w:rPr>
        <w:t>розвитку</w:t>
      </w:r>
    </w:p>
    <w:p w:rsidR="00234E9B" w:rsidRDefault="00234E9B" w:rsidP="00234E9B">
      <w:r>
        <w:rPr>
          <w:rFonts w:hint="eastAsia"/>
        </w:rPr>
        <w:t>світової</w:t>
      </w:r>
      <w:r>
        <w:t></w:t>
      </w:r>
      <w:r>
        <w:rPr>
          <w:rFonts w:hint="eastAsia"/>
        </w:rPr>
        <w:t>економіки</w:t>
      </w:r>
      <w:r>
        <w:t></w:t>
      </w:r>
      <w:r>
        <w:t></w:t>
      </w:r>
      <w:r>
        <w:rPr>
          <w:rFonts w:hint="eastAsia"/>
        </w:rPr>
        <w:t>причинами</w:t>
      </w:r>
      <w:r>
        <w:t></w:t>
      </w:r>
      <w:r>
        <w:rPr>
          <w:rFonts w:hint="eastAsia"/>
        </w:rPr>
        <w:t>криз</w:t>
      </w:r>
      <w:r>
        <w:t></w:t>
      </w:r>
      <w:r>
        <w:rPr>
          <w:rFonts w:hint="eastAsia"/>
        </w:rPr>
        <w:t>і</w:t>
      </w:r>
      <w:r>
        <w:t></w:t>
      </w:r>
      <w:r>
        <w:rPr>
          <w:rFonts w:hint="eastAsia"/>
        </w:rPr>
        <w:t>протиріччями</w:t>
      </w:r>
      <w:r>
        <w:t></w:t>
      </w:r>
      <w:r>
        <w:rPr>
          <w:rFonts w:hint="eastAsia"/>
        </w:rPr>
        <w:t>у</w:t>
      </w:r>
      <w:r>
        <w:t></w:t>
      </w:r>
      <w:r>
        <w:rPr>
          <w:rFonts w:hint="eastAsia"/>
        </w:rPr>
        <w:t>розвитку</w:t>
      </w:r>
      <w:r>
        <w:t></w:t>
      </w:r>
      <w:r>
        <w:rPr>
          <w:rFonts w:hint="eastAsia"/>
        </w:rPr>
        <w:t>світової</w:t>
      </w:r>
    </w:p>
    <w:p w:rsidR="00234E9B" w:rsidRDefault="00234E9B" w:rsidP="00234E9B">
      <w:r>
        <w:rPr>
          <w:rFonts w:hint="eastAsia"/>
        </w:rPr>
        <w:t>економіки</w:t>
      </w:r>
      <w:r>
        <w:t></w:t>
      </w:r>
      <w:r>
        <w:t></w:t>
      </w:r>
      <w:r>
        <w:rPr>
          <w:rFonts w:hint="eastAsia"/>
        </w:rPr>
        <w:t>змінами</w:t>
      </w:r>
      <w:r>
        <w:t></w:t>
      </w:r>
      <w:r>
        <w:rPr>
          <w:rFonts w:hint="eastAsia"/>
        </w:rPr>
        <w:t>параметрів</w:t>
      </w:r>
      <w:r>
        <w:t></w:t>
      </w:r>
      <w:r>
        <w:rPr>
          <w:rFonts w:hint="eastAsia"/>
        </w:rPr>
        <w:t>кризи</w:t>
      </w:r>
      <w:r>
        <w:t></w:t>
      </w:r>
      <w:r>
        <w:rPr>
          <w:rFonts w:hint="eastAsia"/>
        </w:rPr>
        <w:t>у</w:t>
      </w:r>
      <w:r>
        <w:t></w:t>
      </w:r>
      <w:r>
        <w:rPr>
          <w:rFonts w:hint="eastAsia"/>
        </w:rPr>
        <w:t>процесі</w:t>
      </w:r>
      <w:r>
        <w:t></w:t>
      </w:r>
      <w:r>
        <w:rPr>
          <w:rFonts w:hint="eastAsia"/>
        </w:rPr>
        <w:t>її</w:t>
      </w:r>
      <w:r>
        <w:t></w:t>
      </w:r>
      <w:r>
        <w:rPr>
          <w:rFonts w:hint="eastAsia"/>
        </w:rPr>
        <w:t>перебігу</w:t>
      </w:r>
      <w:r>
        <w:t></w:t>
      </w:r>
      <w:r>
        <w:rPr>
          <w:rFonts w:hint="eastAsia"/>
        </w:rPr>
        <w:t>під</w:t>
      </w:r>
      <w:r>
        <w:t></w:t>
      </w:r>
      <w:r>
        <w:rPr>
          <w:rFonts w:hint="eastAsia"/>
        </w:rPr>
        <w:t>впливом</w:t>
      </w:r>
    </w:p>
    <w:p w:rsidR="00234E9B" w:rsidRDefault="00234E9B" w:rsidP="00234E9B">
      <w:r>
        <w:t></w:t>
      </w:r>
      <w:r>
        <w:t></w:t>
      </w:r>
      <w:r>
        <w:t></w:t>
      </w:r>
    </w:p>
    <w:p w:rsidR="00234E9B" w:rsidRDefault="00234E9B" w:rsidP="00234E9B">
      <w:r>
        <w:rPr>
          <w:rFonts w:hint="eastAsia"/>
        </w:rPr>
        <w:t>трансформації</w:t>
      </w:r>
      <w:r>
        <w:t></w:t>
      </w:r>
      <w:r>
        <w:rPr>
          <w:rFonts w:hint="eastAsia"/>
        </w:rPr>
        <w:t>світової</w:t>
      </w:r>
      <w:r>
        <w:t></w:t>
      </w:r>
      <w:r>
        <w:rPr>
          <w:rFonts w:hint="eastAsia"/>
        </w:rPr>
        <w:t>економіки</w:t>
      </w:r>
      <w:r>
        <w:t></w:t>
      </w:r>
      <w:r>
        <w:rPr>
          <w:rFonts w:hint="eastAsia"/>
        </w:rPr>
        <w:t>та</w:t>
      </w:r>
      <w:r>
        <w:t></w:t>
      </w:r>
      <w:r>
        <w:rPr>
          <w:rFonts w:hint="eastAsia"/>
        </w:rPr>
        <w:t>застосуванням</w:t>
      </w:r>
      <w:r>
        <w:t></w:t>
      </w:r>
      <w:r>
        <w:rPr>
          <w:rFonts w:hint="eastAsia"/>
        </w:rPr>
        <w:t>антициклічного</w:t>
      </w:r>
    </w:p>
    <w:p w:rsidR="00234E9B" w:rsidRDefault="00234E9B" w:rsidP="00234E9B">
      <w:r>
        <w:rPr>
          <w:rFonts w:hint="eastAsia"/>
        </w:rPr>
        <w:t>регулювання</w:t>
      </w:r>
      <w:r>
        <w:t></w:t>
      </w:r>
      <w:r>
        <w:rPr>
          <w:rFonts w:hint="eastAsia"/>
        </w:rPr>
        <w:t>національними</w:t>
      </w:r>
      <w:r>
        <w:t></w:t>
      </w:r>
      <w:r>
        <w:rPr>
          <w:rFonts w:hint="eastAsia"/>
        </w:rPr>
        <w:t>економіками</w:t>
      </w:r>
      <w:r>
        <w:t></w:t>
      </w:r>
    </w:p>
    <w:p w:rsidR="00234E9B" w:rsidRDefault="00234E9B" w:rsidP="00234E9B">
      <w:r>
        <w:t></w:t>
      </w:r>
      <w:r>
        <w:t></w:t>
      </w:r>
      <w:r>
        <w:t></w:t>
      </w:r>
      <w:r>
        <w:t></w:t>
      </w:r>
      <w:r>
        <w:rPr>
          <w:rFonts w:hint="eastAsia"/>
        </w:rPr>
        <w:t>Виділено</w:t>
      </w:r>
      <w:r>
        <w:t></w:t>
      </w:r>
      <w:r>
        <w:rPr>
          <w:rFonts w:hint="eastAsia"/>
        </w:rPr>
        <w:t>параметри</w:t>
      </w:r>
      <w:r>
        <w:t></w:t>
      </w:r>
      <w:r>
        <w:rPr>
          <w:rFonts w:hint="eastAsia"/>
        </w:rPr>
        <w:t>світової</w:t>
      </w:r>
      <w:r>
        <w:t></w:t>
      </w:r>
      <w:r>
        <w:rPr>
          <w:rFonts w:hint="eastAsia"/>
        </w:rPr>
        <w:t>економічної</w:t>
      </w:r>
      <w:r>
        <w:t></w:t>
      </w:r>
      <w:r>
        <w:rPr>
          <w:rFonts w:hint="eastAsia"/>
        </w:rPr>
        <w:t>кризи</w:t>
      </w:r>
      <w:r>
        <w:t></w:t>
      </w:r>
      <w:r>
        <w:t></w:t>
      </w:r>
      <w:r>
        <w:rPr>
          <w:rFonts w:hint="eastAsia"/>
        </w:rPr>
        <w:t>які</w:t>
      </w:r>
      <w:r>
        <w:t></w:t>
      </w:r>
      <w:r>
        <w:rPr>
          <w:rFonts w:hint="eastAsia"/>
        </w:rPr>
        <w:t>потрібно</w:t>
      </w:r>
    </w:p>
    <w:p w:rsidR="00234E9B" w:rsidRDefault="00234E9B" w:rsidP="00234E9B">
      <w:r>
        <w:rPr>
          <w:rFonts w:hint="eastAsia"/>
        </w:rPr>
        <w:t>враховувати</w:t>
      </w:r>
      <w:r>
        <w:t></w:t>
      </w:r>
      <w:r>
        <w:rPr>
          <w:rFonts w:hint="eastAsia"/>
        </w:rPr>
        <w:t>у</w:t>
      </w:r>
      <w:r>
        <w:t></w:t>
      </w:r>
      <w:r>
        <w:rPr>
          <w:rFonts w:hint="eastAsia"/>
        </w:rPr>
        <w:t>механізмі</w:t>
      </w:r>
      <w:r>
        <w:t></w:t>
      </w:r>
      <w:r>
        <w:rPr>
          <w:rFonts w:hint="eastAsia"/>
        </w:rPr>
        <w:t>антициклічного</w:t>
      </w:r>
      <w:r>
        <w:t></w:t>
      </w:r>
      <w:r>
        <w:rPr>
          <w:rFonts w:hint="eastAsia"/>
        </w:rPr>
        <w:t>регулювання</w:t>
      </w:r>
      <w:r>
        <w:t></w:t>
      </w:r>
      <w:r>
        <w:t></w:t>
      </w:r>
      <w:r>
        <w:rPr>
          <w:rFonts w:hint="eastAsia"/>
        </w:rPr>
        <w:t>а</w:t>
      </w:r>
      <w:r>
        <w:t></w:t>
      </w:r>
      <w:r>
        <w:rPr>
          <w:rFonts w:hint="eastAsia"/>
        </w:rPr>
        <w:t>саме</w:t>
      </w:r>
      <w:r>
        <w:t></w:t>
      </w:r>
    </w:p>
    <w:p w:rsidR="00234E9B" w:rsidRDefault="00234E9B" w:rsidP="00234E9B">
      <w:r>
        <w:rPr>
          <w:rFonts w:hint="eastAsia"/>
        </w:rPr>
        <w:t>характеристики</w:t>
      </w:r>
      <w:r>
        <w:t></w:t>
      </w:r>
      <w:r>
        <w:t></w:t>
      </w:r>
      <w:r>
        <w:rPr>
          <w:rFonts w:hint="eastAsia"/>
        </w:rPr>
        <w:t>масштаб</w:t>
      </w:r>
      <w:r>
        <w:t></w:t>
      </w:r>
      <w:r>
        <w:t></w:t>
      </w:r>
      <w:r>
        <w:rPr>
          <w:rFonts w:hint="eastAsia"/>
        </w:rPr>
        <w:t>вид</w:t>
      </w:r>
      <w:r>
        <w:t></w:t>
      </w:r>
      <w:r>
        <w:t></w:t>
      </w:r>
      <w:r>
        <w:rPr>
          <w:rFonts w:hint="eastAsia"/>
        </w:rPr>
        <w:t>етап</w:t>
      </w:r>
      <w:r>
        <w:t></w:t>
      </w:r>
      <w:r>
        <w:rPr>
          <w:rFonts w:hint="eastAsia"/>
        </w:rPr>
        <w:t>життєвого</w:t>
      </w:r>
      <w:r>
        <w:t></w:t>
      </w:r>
      <w:r>
        <w:rPr>
          <w:rFonts w:hint="eastAsia"/>
        </w:rPr>
        <w:t>циклу</w:t>
      </w:r>
      <w:r>
        <w:t></w:t>
      </w:r>
      <w:r>
        <w:t></w:t>
      </w:r>
      <w:r>
        <w:rPr>
          <w:rFonts w:hint="eastAsia"/>
        </w:rPr>
        <w:t>швидкість</w:t>
      </w:r>
      <w:r>
        <w:t></w:t>
      </w:r>
      <w:r>
        <w:t></w:t>
      </w:r>
      <w:r>
        <w:rPr>
          <w:rFonts w:hint="eastAsia"/>
        </w:rPr>
        <w:t>частота</w:t>
      </w:r>
      <w:r>
        <w:t></w:t>
      </w:r>
    </w:p>
    <w:p w:rsidR="00234E9B" w:rsidRDefault="00234E9B" w:rsidP="00234E9B">
      <w:r>
        <w:rPr>
          <w:rFonts w:hint="eastAsia"/>
        </w:rPr>
        <w:t>гострота</w:t>
      </w:r>
      <w:r>
        <w:t></w:t>
      </w:r>
      <w:r>
        <w:t></w:t>
      </w:r>
      <w:r>
        <w:rPr>
          <w:rFonts w:hint="eastAsia"/>
        </w:rPr>
        <w:t>щільність</w:t>
      </w:r>
      <w:r>
        <w:t></w:t>
      </w:r>
      <w:r>
        <w:t></w:t>
      </w:r>
      <w:r>
        <w:rPr>
          <w:rFonts w:hint="eastAsia"/>
        </w:rPr>
        <w:t>глибина</w:t>
      </w:r>
      <w:r>
        <w:t></w:t>
      </w:r>
      <w:r>
        <w:t></w:t>
      </w:r>
      <w:r>
        <w:t></w:t>
      </w:r>
      <w:r>
        <w:rPr>
          <w:rFonts w:hint="eastAsia"/>
        </w:rPr>
        <w:t>форми</w:t>
      </w:r>
      <w:r>
        <w:t></w:t>
      </w:r>
      <w:r>
        <w:rPr>
          <w:rFonts w:hint="eastAsia"/>
        </w:rPr>
        <w:t>поширення</w:t>
      </w:r>
      <w:r>
        <w:t></w:t>
      </w:r>
      <w:r>
        <w:rPr>
          <w:rFonts w:hint="eastAsia"/>
        </w:rPr>
        <w:t>світових</w:t>
      </w:r>
      <w:r>
        <w:t></w:t>
      </w:r>
      <w:r>
        <w:rPr>
          <w:rFonts w:hint="eastAsia"/>
        </w:rPr>
        <w:t>економічних</w:t>
      </w:r>
      <w:r>
        <w:t></w:t>
      </w:r>
      <w:r>
        <w:rPr>
          <w:rFonts w:hint="eastAsia"/>
        </w:rPr>
        <w:t>криз</w:t>
      </w:r>
    </w:p>
    <w:p w:rsidR="00234E9B" w:rsidRDefault="00234E9B" w:rsidP="00234E9B">
      <w:r>
        <w:t></w:t>
      </w:r>
      <w:r>
        <w:rPr>
          <w:rFonts w:hint="eastAsia"/>
        </w:rPr>
        <w:t>інфікування</w:t>
      </w:r>
      <w:r>
        <w:t></w:t>
      </w:r>
      <w:r>
        <w:t></w:t>
      </w:r>
      <w:r>
        <w:t></w:t>
      </w:r>
      <w:r>
        <w:rPr>
          <w:rFonts w:hint="eastAsia"/>
        </w:rPr>
        <w:t>економічні</w:t>
      </w:r>
      <w:r>
        <w:t></w:t>
      </w:r>
      <w:r>
        <w:rPr>
          <w:rFonts w:hint="eastAsia"/>
        </w:rPr>
        <w:t>бульбашки</w:t>
      </w:r>
      <w:r>
        <w:t></w:t>
      </w:r>
      <w:r>
        <w:t></w:t>
      </w:r>
      <w:r>
        <w:t></w:t>
      </w:r>
      <w:r>
        <w:t></w:t>
      </w:r>
      <w:r>
        <w:rPr>
          <w:rFonts w:hint="eastAsia"/>
        </w:rPr>
        <w:t>економічні</w:t>
      </w:r>
      <w:r>
        <w:t></w:t>
      </w:r>
      <w:r>
        <w:rPr>
          <w:rFonts w:hint="eastAsia"/>
        </w:rPr>
        <w:t>міни</w:t>
      </w:r>
      <w:r>
        <w:t></w:t>
      </w:r>
      <w:r>
        <w:t></w:t>
      </w:r>
      <w:r>
        <w:t></w:t>
      </w:r>
      <w:r>
        <w:rPr>
          <w:rFonts w:hint="eastAsia"/>
        </w:rPr>
        <w:t>ефект</w:t>
      </w:r>
      <w:r>
        <w:t></w:t>
      </w:r>
      <w:r>
        <w:rPr>
          <w:rFonts w:hint="eastAsia"/>
        </w:rPr>
        <w:t>доміно</w:t>
      </w:r>
      <w:r>
        <w:t></w:t>
      </w:r>
    </w:p>
    <w:p w:rsidR="00234E9B" w:rsidRDefault="00234E9B" w:rsidP="00234E9B">
      <w:r>
        <w:rPr>
          <w:rFonts w:hint="eastAsia"/>
        </w:rPr>
        <w:t>трансфер</w:t>
      </w:r>
      <w:r>
        <w:t></w:t>
      </w:r>
      <w:r>
        <w:t></w:t>
      </w:r>
      <w:r>
        <w:rPr>
          <w:rFonts w:hint="eastAsia"/>
        </w:rPr>
        <w:t>експорт</w:t>
      </w:r>
      <w:r>
        <w:t></w:t>
      </w:r>
      <w:r>
        <w:t></w:t>
      </w:r>
      <w:r>
        <w:rPr>
          <w:rFonts w:hint="eastAsia"/>
        </w:rPr>
        <w:t>криз</w:t>
      </w:r>
      <w:r>
        <w:t></w:t>
      </w:r>
      <w:r>
        <w:t></w:t>
      </w:r>
      <w:r>
        <w:rPr>
          <w:rFonts w:hint="eastAsia"/>
        </w:rPr>
        <w:t>перекладання</w:t>
      </w:r>
      <w:r>
        <w:t></w:t>
      </w:r>
      <w:r>
        <w:rPr>
          <w:rFonts w:hint="eastAsia"/>
        </w:rPr>
        <w:t>криз</w:t>
      </w:r>
      <w:r>
        <w:t></w:t>
      </w:r>
      <w:r>
        <w:t></w:t>
      </w:r>
      <w:r>
        <w:t></w:t>
      </w:r>
      <w:r>
        <w:rPr>
          <w:rFonts w:hint="eastAsia"/>
        </w:rPr>
        <w:t>канали</w:t>
      </w:r>
      <w:r>
        <w:t></w:t>
      </w:r>
      <w:r>
        <w:rPr>
          <w:rFonts w:hint="eastAsia"/>
        </w:rPr>
        <w:t>розповсюдження</w:t>
      </w:r>
    </w:p>
    <w:p w:rsidR="00234E9B" w:rsidRDefault="00234E9B" w:rsidP="00234E9B">
      <w:r>
        <w:t></w:t>
      </w:r>
      <w:r>
        <w:rPr>
          <w:rFonts w:hint="eastAsia"/>
        </w:rPr>
        <w:t>торговельні</w:t>
      </w:r>
      <w:r>
        <w:t></w:t>
      </w:r>
      <w:r>
        <w:rPr>
          <w:rFonts w:hint="eastAsia"/>
        </w:rPr>
        <w:t>ринки</w:t>
      </w:r>
      <w:r>
        <w:t></w:t>
      </w:r>
      <w:r>
        <w:t></w:t>
      </w:r>
      <w:r>
        <w:rPr>
          <w:rFonts w:hint="eastAsia"/>
        </w:rPr>
        <w:t>фінансові</w:t>
      </w:r>
      <w:r>
        <w:t></w:t>
      </w:r>
      <w:r>
        <w:rPr>
          <w:rFonts w:hint="eastAsia"/>
        </w:rPr>
        <w:t>ринки</w:t>
      </w:r>
      <w:r>
        <w:t></w:t>
      </w:r>
      <w:r>
        <w:t></w:t>
      </w:r>
      <w:r>
        <w:rPr>
          <w:rFonts w:hint="eastAsia"/>
        </w:rPr>
        <w:t>інформаційні</w:t>
      </w:r>
      <w:r>
        <w:t></w:t>
      </w:r>
      <w:r>
        <w:rPr>
          <w:rFonts w:hint="eastAsia"/>
        </w:rPr>
        <w:t>потоки</w:t>
      </w:r>
      <w:r>
        <w:t></w:t>
      </w:r>
      <w:r>
        <w:t></w:t>
      </w:r>
      <w:r>
        <w:rPr>
          <w:rFonts w:hint="eastAsia"/>
        </w:rPr>
        <w:t>межі</w:t>
      </w:r>
    </w:p>
    <w:p w:rsidR="00234E9B" w:rsidRDefault="00234E9B" w:rsidP="00234E9B">
      <w:r>
        <w:rPr>
          <w:rFonts w:hint="eastAsia"/>
        </w:rPr>
        <w:t>міжнародних</w:t>
      </w:r>
      <w:r>
        <w:t></w:t>
      </w:r>
      <w:r>
        <w:rPr>
          <w:rFonts w:hint="eastAsia"/>
        </w:rPr>
        <w:t>конгломератів</w:t>
      </w:r>
      <w:r>
        <w:t></w:t>
      </w:r>
      <w:r>
        <w:t></w:t>
      </w:r>
      <w:r>
        <w:rPr>
          <w:rFonts w:hint="eastAsia"/>
        </w:rPr>
        <w:t>ТНК</w:t>
      </w:r>
      <w:r>
        <w:t></w:t>
      </w:r>
      <w:r>
        <w:t></w:t>
      </w:r>
      <w:r>
        <w:rPr>
          <w:rFonts w:hint="eastAsia"/>
        </w:rPr>
        <w:t>ТНБ</w:t>
      </w:r>
      <w:r>
        <w:t></w:t>
      </w:r>
      <w:r>
        <w:t></w:t>
      </w:r>
      <w:r>
        <w:rPr>
          <w:rFonts w:hint="eastAsia"/>
        </w:rPr>
        <w:t>та</w:t>
      </w:r>
      <w:r>
        <w:t></w:t>
      </w:r>
      <w:r>
        <w:rPr>
          <w:rFonts w:hint="eastAsia"/>
        </w:rPr>
        <w:t>інтеграційних</w:t>
      </w:r>
      <w:r>
        <w:t></w:t>
      </w:r>
      <w:r>
        <w:rPr>
          <w:rFonts w:hint="eastAsia"/>
        </w:rPr>
        <w:t>об’єднань</w:t>
      </w:r>
      <w:r>
        <w:t></w:t>
      </w:r>
      <w:r>
        <w:t></w:t>
      </w:r>
    </w:p>
    <w:p w:rsidR="00234E9B" w:rsidRDefault="00234E9B" w:rsidP="00234E9B">
      <w:r>
        <w:t></w:t>
      </w:r>
      <w:r>
        <w:t></w:t>
      </w:r>
      <w:r>
        <w:t></w:t>
      </w:r>
      <w:r>
        <w:t></w:t>
      </w:r>
      <w:r>
        <w:rPr>
          <w:rFonts w:hint="eastAsia"/>
        </w:rPr>
        <w:t>Механізм</w:t>
      </w:r>
      <w:r>
        <w:t></w:t>
      </w:r>
      <w:r>
        <w:rPr>
          <w:rFonts w:hint="eastAsia"/>
        </w:rPr>
        <w:t>антициклічного</w:t>
      </w:r>
      <w:r>
        <w:t></w:t>
      </w:r>
      <w:r>
        <w:rPr>
          <w:rFonts w:hint="eastAsia"/>
        </w:rPr>
        <w:t>регулювання</w:t>
      </w:r>
      <w:r>
        <w:t></w:t>
      </w:r>
      <w:r>
        <w:rPr>
          <w:rFonts w:hint="eastAsia"/>
        </w:rPr>
        <w:t>розвитку</w:t>
      </w:r>
      <w:r>
        <w:t></w:t>
      </w:r>
      <w:r>
        <w:rPr>
          <w:rFonts w:hint="eastAsia"/>
        </w:rPr>
        <w:t>національних</w:t>
      </w:r>
      <w:r>
        <w:t></w:t>
      </w:r>
      <w:r>
        <w:rPr>
          <w:rFonts w:hint="eastAsia"/>
        </w:rPr>
        <w:t>і</w:t>
      </w:r>
    </w:p>
    <w:p w:rsidR="00234E9B" w:rsidRDefault="00234E9B" w:rsidP="00234E9B">
      <w:r>
        <w:rPr>
          <w:rFonts w:hint="eastAsia"/>
        </w:rPr>
        <w:t>світової</w:t>
      </w:r>
      <w:r>
        <w:t></w:t>
      </w:r>
      <w:r>
        <w:rPr>
          <w:rFonts w:hint="eastAsia"/>
        </w:rPr>
        <w:t>економік</w:t>
      </w:r>
      <w:r>
        <w:t></w:t>
      </w:r>
      <w:r>
        <w:rPr>
          <w:rFonts w:hint="eastAsia"/>
        </w:rPr>
        <w:t>розглядається</w:t>
      </w:r>
      <w:r>
        <w:t></w:t>
      </w:r>
      <w:r>
        <w:rPr>
          <w:rFonts w:hint="eastAsia"/>
        </w:rPr>
        <w:t>як</w:t>
      </w:r>
      <w:r>
        <w:t></w:t>
      </w:r>
      <w:r>
        <w:rPr>
          <w:rFonts w:hint="eastAsia"/>
        </w:rPr>
        <w:t>сукупність</w:t>
      </w:r>
      <w:r>
        <w:t></w:t>
      </w:r>
      <w:r>
        <w:rPr>
          <w:rFonts w:hint="eastAsia"/>
        </w:rPr>
        <w:t>соціально</w:t>
      </w:r>
      <w:r>
        <w:t></w:t>
      </w:r>
      <w:r>
        <w:rPr>
          <w:rFonts w:hint="eastAsia"/>
        </w:rPr>
        <w:t>економічних</w:t>
      </w:r>
    </w:p>
    <w:p w:rsidR="00234E9B" w:rsidRDefault="00234E9B" w:rsidP="00234E9B">
      <w:r>
        <w:rPr>
          <w:rFonts w:hint="eastAsia"/>
        </w:rPr>
        <w:t>засобів</w:t>
      </w:r>
      <w:r>
        <w:t></w:t>
      </w:r>
      <w:r>
        <w:t></w:t>
      </w:r>
      <w:r>
        <w:rPr>
          <w:rFonts w:hint="eastAsia"/>
        </w:rPr>
        <w:t>способів</w:t>
      </w:r>
      <w:r>
        <w:t></w:t>
      </w:r>
      <w:r>
        <w:t></w:t>
      </w:r>
      <w:r>
        <w:rPr>
          <w:rFonts w:hint="eastAsia"/>
        </w:rPr>
        <w:t>методів</w:t>
      </w:r>
      <w:r>
        <w:t></w:t>
      </w:r>
      <w:r>
        <w:t></w:t>
      </w:r>
      <w:r>
        <w:rPr>
          <w:rFonts w:hint="eastAsia"/>
        </w:rPr>
        <w:t>важелів</w:t>
      </w:r>
      <w:r>
        <w:t></w:t>
      </w:r>
      <w:r>
        <w:t></w:t>
      </w:r>
      <w:r>
        <w:rPr>
          <w:rFonts w:hint="eastAsia"/>
        </w:rPr>
        <w:t>нормативів</w:t>
      </w:r>
      <w:r>
        <w:t></w:t>
      </w:r>
      <w:r>
        <w:t></w:t>
      </w:r>
      <w:r>
        <w:rPr>
          <w:rFonts w:hint="eastAsia"/>
        </w:rPr>
        <w:t>показників</w:t>
      </w:r>
      <w:r>
        <w:t></w:t>
      </w:r>
      <w:r>
        <w:t></w:t>
      </w:r>
      <w:r>
        <w:t></w:t>
      </w:r>
      <w:r>
        <w:rPr>
          <w:rFonts w:hint="eastAsia"/>
        </w:rPr>
        <w:t>застосування</w:t>
      </w:r>
    </w:p>
    <w:p w:rsidR="00234E9B" w:rsidRDefault="00234E9B" w:rsidP="00234E9B">
      <w:r>
        <w:rPr>
          <w:rFonts w:hint="eastAsia"/>
        </w:rPr>
        <w:t>яких</w:t>
      </w:r>
      <w:r>
        <w:t></w:t>
      </w:r>
      <w:r>
        <w:rPr>
          <w:rFonts w:hint="eastAsia"/>
        </w:rPr>
        <w:t>забезпечує</w:t>
      </w:r>
      <w:r>
        <w:t></w:t>
      </w:r>
      <w:r>
        <w:rPr>
          <w:rFonts w:hint="eastAsia"/>
        </w:rPr>
        <w:t>формування</w:t>
      </w:r>
      <w:r>
        <w:t></w:t>
      </w:r>
      <w:r>
        <w:rPr>
          <w:rFonts w:hint="eastAsia"/>
        </w:rPr>
        <w:t>властивостей</w:t>
      </w:r>
      <w:r>
        <w:t></w:t>
      </w:r>
      <w:r>
        <w:rPr>
          <w:rFonts w:hint="eastAsia"/>
        </w:rPr>
        <w:t>національних</w:t>
      </w:r>
      <w:r>
        <w:t></w:t>
      </w:r>
      <w:r>
        <w:rPr>
          <w:rFonts w:hint="eastAsia"/>
        </w:rPr>
        <w:t>економік</w:t>
      </w:r>
    </w:p>
    <w:p w:rsidR="00234E9B" w:rsidRDefault="00234E9B" w:rsidP="00234E9B">
      <w:r>
        <w:rPr>
          <w:rFonts w:hint="eastAsia"/>
        </w:rPr>
        <w:t>ефективно</w:t>
      </w:r>
      <w:r>
        <w:t></w:t>
      </w:r>
      <w:r>
        <w:rPr>
          <w:rFonts w:hint="eastAsia"/>
        </w:rPr>
        <w:t>функціонувати</w:t>
      </w:r>
      <w:r>
        <w:t></w:t>
      </w:r>
      <w:r>
        <w:t></w:t>
      </w:r>
      <w:r>
        <w:rPr>
          <w:rFonts w:hint="eastAsia"/>
        </w:rPr>
        <w:t>запобігати</w:t>
      </w:r>
      <w:r>
        <w:t></w:t>
      </w:r>
      <w:r>
        <w:rPr>
          <w:rFonts w:hint="eastAsia"/>
        </w:rPr>
        <w:t>зовнішньому</w:t>
      </w:r>
      <w:r>
        <w:t></w:t>
      </w:r>
      <w:r>
        <w:rPr>
          <w:rFonts w:hint="eastAsia"/>
        </w:rPr>
        <w:t>впливу</w:t>
      </w:r>
      <w:r>
        <w:t></w:t>
      </w:r>
      <w:r>
        <w:rPr>
          <w:rFonts w:hint="eastAsia"/>
        </w:rPr>
        <w:t>криз</w:t>
      </w:r>
      <w:r>
        <w:t></w:t>
      </w:r>
      <w:r>
        <w:rPr>
          <w:rFonts w:hint="eastAsia"/>
        </w:rPr>
        <w:t>та</w:t>
      </w:r>
      <w:r>
        <w:t></w:t>
      </w:r>
      <w:r>
        <w:rPr>
          <w:rFonts w:hint="eastAsia"/>
        </w:rPr>
        <w:t>їх</w:t>
      </w:r>
    </w:p>
    <w:p w:rsidR="00234E9B" w:rsidRDefault="00234E9B" w:rsidP="00234E9B">
      <w:r>
        <w:rPr>
          <w:rFonts w:hint="eastAsia"/>
        </w:rPr>
        <w:t>внутрішньому</w:t>
      </w:r>
      <w:r>
        <w:t></w:t>
      </w:r>
      <w:r>
        <w:rPr>
          <w:rFonts w:hint="eastAsia"/>
        </w:rPr>
        <w:t>прояву</w:t>
      </w:r>
      <w:r>
        <w:t></w:t>
      </w:r>
      <w:r>
        <w:t></w:t>
      </w:r>
      <w:r>
        <w:rPr>
          <w:rFonts w:hint="eastAsia"/>
        </w:rPr>
        <w:t>Структуру</w:t>
      </w:r>
      <w:r>
        <w:t></w:t>
      </w:r>
      <w:r>
        <w:rPr>
          <w:rFonts w:hint="eastAsia"/>
        </w:rPr>
        <w:t>механізму</w:t>
      </w:r>
      <w:r>
        <w:t></w:t>
      </w:r>
      <w:r>
        <w:rPr>
          <w:rFonts w:hint="eastAsia"/>
        </w:rPr>
        <w:t>антициклічного</w:t>
      </w:r>
      <w:r>
        <w:t></w:t>
      </w:r>
      <w:r>
        <w:rPr>
          <w:rFonts w:hint="eastAsia"/>
        </w:rPr>
        <w:t>регулювання</w:t>
      </w:r>
    </w:p>
    <w:p w:rsidR="00234E9B" w:rsidRDefault="00234E9B" w:rsidP="00234E9B">
      <w:r>
        <w:rPr>
          <w:rFonts w:hint="eastAsia"/>
        </w:rPr>
        <w:t>визначено</w:t>
      </w:r>
      <w:r>
        <w:t></w:t>
      </w:r>
      <w:r>
        <w:rPr>
          <w:rFonts w:hint="eastAsia"/>
        </w:rPr>
        <w:t>шляхом</w:t>
      </w:r>
      <w:r>
        <w:t></w:t>
      </w:r>
      <w:r>
        <w:rPr>
          <w:rFonts w:hint="eastAsia"/>
        </w:rPr>
        <w:t>виокремлення</w:t>
      </w:r>
      <w:r>
        <w:t></w:t>
      </w:r>
      <w:r>
        <w:rPr>
          <w:rFonts w:hint="eastAsia"/>
        </w:rPr>
        <w:t>методів</w:t>
      </w:r>
      <w:r>
        <w:t></w:t>
      </w:r>
      <w:r>
        <w:t></w:t>
      </w:r>
      <w:r>
        <w:rPr>
          <w:rFonts w:hint="eastAsia"/>
        </w:rPr>
        <w:t>важелів</w:t>
      </w:r>
      <w:r>
        <w:t></w:t>
      </w:r>
      <w:r>
        <w:t></w:t>
      </w:r>
      <w:r>
        <w:rPr>
          <w:rFonts w:hint="eastAsia"/>
        </w:rPr>
        <w:t>застосування</w:t>
      </w:r>
      <w:r>
        <w:t></w:t>
      </w:r>
      <w:r>
        <w:rPr>
          <w:rFonts w:hint="eastAsia"/>
        </w:rPr>
        <w:t>яких</w:t>
      </w:r>
      <w:r>
        <w:t></w:t>
      </w:r>
      <w:r>
        <w:rPr>
          <w:rFonts w:hint="eastAsia"/>
        </w:rPr>
        <w:t>у</w:t>
      </w:r>
    </w:p>
    <w:p w:rsidR="00234E9B" w:rsidRDefault="00234E9B" w:rsidP="00234E9B">
      <w:r>
        <w:rPr>
          <w:rFonts w:hint="eastAsia"/>
        </w:rPr>
        <w:t>сукупності</w:t>
      </w:r>
      <w:r>
        <w:t></w:t>
      </w:r>
      <w:r>
        <w:rPr>
          <w:rFonts w:hint="eastAsia"/>
        </w:rPr>
        <w:t>забезпечує</w:t>
      </w:r>
      <w:r>
        <w:t></w:t>
      </w:r>
      <w:r>
        <w:rPr>
          <w:rFonts w:hint="eastAsia"/>
        </w:rPr>
        <w:t>формування</w:t>
      </w:r>
      <w:r>
        <w:t></w:t>
      </w:r>
      <w:r>
        <w:rPr>
          <w:rFonts w:hint="eastAsia"/>
        </w:rPr>
        <w:t>адаптивних</w:t>
      </w:r>
      <w:r>
        <w:t></w:t>
      </w:r>
      <w:r>
        <w:rPr>
          <w:rFonts w:hint="eastAsia"/>
        </w:rPr>
        <w:t>властивостей</w:t>
      </w:r>
      <w:r>
        <w:t></w:t>
      </w:r>
      <w:r>
        <w:rPr>
          <w:rFonts w:hint="eastAsia"/>
        </w:rPr>
        <w:t>національних</w:t>
      </w:r>
    </w:p>
    <w:p w:rsidR="00234E9B" w:rsidRDefault="00234E9B" w:rsidP="00234E9B">
      <w:r>
        <w:rPr>
          <w:rFonts w:hint="eastAsia"/>
        </w:rPr>
        <w:t>економік</w:t>
      </w:r>
      <w:r>
        <w:t></w:t>
      </w:r>
      <w:r>
        <w:rPr>
          <w:rFonts w:hint="eastAsia"/>
        </w:rPr>
        <w:t>ефективно</w:t>
      </w:r>
      <w:r>
        <w:t></w:t>
      </w:r>
      <w:r>
        <w:rPr>
          <w:rFonts w:hint="eastAsia"/>
        </w:rPr>
        <w:t>функціонувати</w:t>
      </w:r>
      <w:r>
        <w:t></w:t>
      </w:r>
      <w:r>
        <w:rPr>
          <w:rFonts w:hint="eastAsia"/>
        </w:rPr>
        <w:t>і</w:t>
      </w:r>
      <w:r>
        <w:t></w:t>
      </w:r>
      <w:r>
        <w:rPr>
          <w:rFonts w:hint="eastAsia"/>
        </w:rPr>
        <w:t>запобігати</w:t>
      </w:r>
      <w:r>
        <w:t></w:t>
      </w:r>
      <w:r>
        <w:rPr>
          <w:rFonts w:hint="eastAsia"/>
        </w:rPr>
        <w:t>зовнішньому</w:t>
      </w:r>
      <w:r>
        <w:t></w:t>
      </w:r>
      <w:r>
        <w:rPr>
          <w:rFonts w:hint="eastAsia"/>
        </w:rPr>
        <w:t>впливу</w:t>
      </w:r>
      <w:r>
        <w:t></w:t>
      </w:r>
      <w:r>
        <w:rPr>
          <w:rFonts w:hint="eastAsia"/>
        </w:rPr>
        <w:t>криз</w:t>
      </w:r>
      <w:r>
        <w:t></w:t>
      </w:r>
      <w:r>
        <w:rPr>
          <w:rFonts w:hint="eastAsia"/>
        </w:rPr>
        <w:t>та</w:t>
      </w:r>
    </w:p>
    <w:p w:rsidR="00234E9B" w:rsidRDefault="00234E9B" w:rsidP="00234E9B">
      <w:r>
        <w:rPr>
          <w:rFonts w:hint="eastAsia"/>
        </w:rPr>
        <w:t>їх</w:t>
      </w:r>
      <w:r>
        <w:t></w:t>
      </w:r>
      <w:r>
        <w:rPr>
          <w:rFonts w:hint="eastAsia"/>
        </w:rPr>
        <w:t>внутрішньому</w:t>
      </w:r>
      <w:r>
        <w:t></w:t>
      </w:r>
      <w:r>
        <w:rPr>
          <w:rFonts w:hint="eastAsia"/>
        </w:rPr>
        <w:t>прояву</w:t>
      </w:r>
      <w:r>
        <w:t></w:t>
      </w:r>
      <w:r>
        <w:t></w:t>
      </w:r>
      <w:r>
        <w:rPr>
          <w:rFonts w:hint="eastAsia"/>
        </w:rPr>
        <w:t>Це</w:t>
      </w:r>
      <w:r>
        <w:t></w:t>
      </w:r>
      <w:r>
        <w:rPr>
          <w:rFonts w:hint="eastAsia"/>
        </w:rPr>
        <w:t>обумовить</w:t>
      </w:r>
      <w:r>
        <w:t></w:t>
      </w:r>
      <w:r>
        <w:rPr>
          <w:rFonts w:hint="eastAsia"/>
        </w:rPr>
        <w:t>реформування</w:t>
      </w:r>
      <w:r>
        <w:t></w:t>
      </w:r>
      <w:r>
        <w:rPr>
          <w:rFonts w:hint="eastAsia"/>
        </w:rPr>
        <w:t>міжнародної</w:t>
      </w:r>
      <w:r>
        <w:t></w:t>
      </w:r>
      <w:r>
        <w:rPr>
          <w:rFonts w:hint="eastAsia"/>
        </w:rPr>
        <w:t>системи</w:t>
      </w:r>
    </w:p>
    <w:p w:rsidR="00234E9B" w:rsidRDefault="00234E9B" w:rsidP="00234E9B">
      <w:r>
        <w:rPr>
          <w:rFonts w:hint="eastAsia"/>
        </w:rPr>
        <w:t>наднаціонального</w:t>
      </w:r>
      <w:r>
        <w:t></w:t>
      </w:r>
      <w:r>
        <w:rPr>
          <w:rFonts w:hint="eastAsia"/>
        </w:rPr>
        <w:t>регулювання</w:t>
      </w:r>
      <w:r>
        <w:t></w:t>
      </w:r>
      <w:r>
        <w:rPr>
          <w:rFonts w:hint="eastAsia"/>
        </w:rPr>
        <w:t>через</w:t>
      </w:r>
      <w:r>
        <w:t></w:t>
      </w:r>
      <w:r>
        <w:rPr>
          <w:rFonts w:hint="eastAsia"/>
        </w:rPr>
        <w:t>розмежування</w:t>
      </w:r>
      <w:r>
        <w:t></w:t>
      </w:r>
      <w:r>
        <w:rPr>
          <w:rFonts w:hint="eastAsia"/>
        </w:rPr>
        <w:t>функцій</w:t>
      </w:r>
      <w:r>
        <w:t></w:t>
      </w:r>
      <w:r>
        <w:rPr>
          <w:rFonts w:hint="eastAsia"/>
        </w:rPr>
        <w:t>і</w:t>
      </w:r>
      <w:r>
        <w:t></w:t>
      </w:r>
      <w:r>
        <w:rPr>
          <w:rFonts w:hint="eastAsia"/>
        </w:rPr>
        <w:t>повноважень</w:t>
      </w:r>
    </w:p>
    <w:p w:rsidR="00234E9B" w:rsidRDefault="00234E9B" w:rsidP="00234E9B">
      <w:r>
        <w:rPr>
          <w:rFonts w:hint="eastAsia"/>
        </w:rPr>
        <w:t>наднаціональних</w:t>
      </w:r>
      <w:r>
        <w:t></w:t>
      </w:r>
      <w:r>
        <w:rPr>
          <w:rFonts w:hint="eastAsia"/>
        </w:rPr>
        <w:t>інституцій</w:t>
      </w:r>
      <w:r>
        <w:t></w:t>
      </w:r>
      <w:r>
        <w:rPr>
          <w:rFonts w:hint="eastAsia"/>
        </w:rPr>
        <w:t>при</w:t>
      </w:r>
      <w:r>
        <w:t></w:t>
      </w:r>
      <w:r>
        <w:rPr>
          <w:rFonts w:hint="eastAsia"/>
        </w:rPr>
        <w:t>застосуванні</w:t>
      </w:r>
      <w:r>
        <w:t></w:t>
      </w:r>
      <w:r>
        <w:rPr>
          <w:rFonts w:hint="eastAsia"/>
        </w:rPr>
        <w:t>механізму</w:t>
      </w:r>
      <w:r>
        <w:t></w:t>
      </w:r>
      <w:r>
        <w:rPr>
          <w:rFonts w:hint="eastAsia"/>
        </w:rPr>
        <w:t>антициклічного</w:t>
      </w:r>
    </w:p>
    <w:p w:rsidR="00234E9B" w:rsidRDefault="00234E9B" w:rsidP="00234E9B">
      <w:r>
        <w:rPr>
          <w:rFonts w:hint="eastAsia"/>
        </w:rPr>
        <w:t>регулювання</w:t>
      </w:r>
      <w:r>
        <w:t></w:t>
      </w:r>
      <w:r>
        <w:rPr>
          <w:rFonts w:hint="eastAsia"/>
        </w:rPr>
        <w:t>національного</w:t>
      </w:r>
      <w:r>
        <w:t></w:t>
      </w:r>
      <w:r>
        <w:rPr>
          <w:rFonts w:hint="eastAsia"/>
        </w:rPr>
        <w:t>та</w:t>
      </w:r>
      <w:r>
        <w:t></w:t>
      </w:r>
      <w:r>
        <w:rPr>
          <w:rFonts w:hint="eastAsia"/>
        </w:rPr>
        <w:t>світового</w:t>
      </w:r>
      <w:r>
        <w:t></w:t>
      </w:r>
      <w:r>
        <w:rPr>
          <w:rFonts w:hint="eastAsia"/>
        </w:rPr>
        <w:t>розвитку</w:t>
      </w:r>
      <w:r>
        <w:t></w:t>
      </w:r>
      <w:r>
        <w:t></w:t>
      </w:r>
      <w:r>
        <w:rPr>
          <w:rFonts w:hint="eastAsia"/>
        </w:rPr>
        <w:t>що</w:t>
      </w:r>
      <w:r>
        <w:t></w:t>
      </w:r>
      <w:r>
        <w:rPr>
          <w:rFonts w:hint="eastAsia"/>
        </w:rPr>
        <w:t>дає</w:t>
      </w:r>
      <w:r>
        <w:t></w:t>
      </w:r>
      <w:r>
        <w:rPr>
          <w:rFonts w:hint="eastAsia"/>
        </w:rPr>
        <w:t>можливість</w:t>
      </w:r>
    </w:p>
    <w:p w:rsidR="00234E9B" w:rsidRDefault="00234E9B" w:rsidP="00234E9B">
      <w:r>
        <w:rPr>
          <w:rFonts w:hint="eastAsia"/>
        </w:rPr>
        <w:t>визначити</w:t>
      </w:r>
      <w:r>
        <w:t></w:t>
      </w:r>
      <w:r>
        <w:rPr>
          <w:rFonts w:hint="eastAsia"/>
        </w:rPr>
        <w:t>роль</w:t>
      </w:r>
      <w:r>
        <w:t></w:t>
      </w:r>
      <w:r>
        <w:rPr>
          <w:rFonts w:hint="eastAsia"/>
        </w:rPr>
        <w:t>і</w:t>
      </w:r>
      <w:r>
        <w:t></w:t>
      </w:r>
      <w:r>
        <w:rPr>
          <w:rFonts w:hint="eastAsia"/>
        </w:rPr>
        <w:t>завдання</w:t>
      </w:r>
      <w:r>
        <w:t></w:t>
      </w:r>
      <w:r>
        <w:rPr>
          <w:rFonts w:hint="eastAsia"/>
        </w:rPr>
        <w:t>кожного</w:t>
      </w:r>
      <w:r>
        <w:t></w:t>
      </w:r>
      <w:r>
        <w:rPr>
          <w:rFonts w:hint="eastAsia"/>
        </w:rPr>
        <w:t>учасника</w:t>
      </w:r>
      <w:r>
        <w:t></w:t>
      </w:r>
      <w:r>
        <w:rPr>
          <w:rFonts w:hint="eastAsia"/>
        </w:rPr>
        <w:t>механізму</w:t>
      </w:r>
      <w:r>
        <w:t></w:t>
      </w:r>
      <w:r>
        <w:rPr>
          <w:rFonts w:hint="eastAsia"/>
        </w:rPr>
        <w:t>для</w:t>
      </w:r>
      <w:r>
        <w:t></w:t>
      </w:r>
      <w:r>
        <w:rPr>
          <w:rFonts w:hint="eastAsia"/>
        </w:rPr>
        <w:t>здійснення</w:t>
      </w:r>
    </w:p>
    <w:p w:rsidR="00234E9B" w:rsidRDefault="00234E9B" w:rsidP="00234E9B">
      <w:r>
        <w:rPr>
          <w:rFonts w:hint="eastAsia"/>
        </w:rPr>
        <w:t>узгодженого</w:t>
      </w:r>
      <w:r>
        <w:t></w:t>
      </w:r>
      <w:r>
        <w:rPr>
          <w:rFonts w:hint="eastAsia"/>
        </w:rPr>
        <w:t>антициклічного</w:t>
      </w:r>
      <w:r>
        <w:t></w:t>
      </w:r>
      <w:r>
        <w:rPr>
          <w:rFonts w:hint="eastAsia"/>
        </w:rPr>
        <w:t>регулювання</w:t>
      </w:r>
      <w:r>
        <w:t></w:t>
      </w:r>
      <w:r>
        <w:rPr>
          <w:rFonts w:hint="eastAsia"/>
        </w:rPr>
        <w:t>на</w:t>
      </w:r>
      <w:r>
        <w:t></w:t>
      </w:r>
      <w:r>
        <w:rPr>
          <w:rFonts w:hint="eastAsia"/>
        </w:rPr>
        <w:t>наднаціональному</w:t>
      </w:r>
      <w:r>
        <w:t></w:t>
      </w:r>
      <w:r>
        <w:rPr>
          <w:rFonts w:hint="eastAsia"/>
        </w:rPr>
        <w:t>і</w:t>
      </w:r>
    </w:p>
    <w:p w:rsidR="00234E9B" w:rsidRDefault="00234E9B" w:rsidP="00234E9B">
      <w:r>
        <w:rPr>
          <w:rFonts w:hint="eastAsia"/>
        </w:rPr>
        <w:t>національному</w:t>
      </w:r>
      <w:r>
        <w:t></w:t>
      </w:r>
      <w:r>
        <w:rPr>
          <w:rFonts w:hint="eastAsia"/>
        </w:rPr>
        <w:t>рівнях</w:t>
      </w:r>
      <w:r>
        <w:t></w:t>
      </w:r>
    </w:p>
    <w:p w:rsidR="00234E9B" w:rsidRDefault="00234E9B" w:rsidP="00234E9B">
      <w:r>
        <w:t></w:t>
      </w:r>
      <w:r>
        <w:t></w:t>
      </w:r>
      <w:r>
        <w:t></w:t>
      </w:r>
      <w:r>
        <w:t></w:t>
      </w:r>
      <w:r>
        <w:rPr>
          <w:rFonts w:hint="eastAsia"/>
        </w:rPr>
        <w:t>Не</w:t>
      </w:r>
      <w:r>
        <w:t></w:t>
      </w:r>
      <w:r>
        <w:rPr>
          <w:rFonts w:hint="eastAsia"/>
        </w:rPr>
        <w:t>зважаючи</w:t>
      </w:r>
      <w:r>
        <w:t></w:t>
      </w:r>
      <w:r>
        <w:rPr>
          <w:rFonts w:hint="eastAsia"/>
        </w:rPr>
        <w:t>на</w:t>
      </w:r>
      <w:r>
        <w:t></w:t>
      </w:r>
      <w:r>
        <w:rPr>
          <w:rFonts w:hint="eastAsia"/>
        </w:rPr>
        <w:t>кризовий</w:t>
      </w:r>
      <w:r>
        <w:t></w:t>
      </w:r>
      <w:r>
        <w:rPr>
          <w:rFonts w:hint="eastAsia"/>
        </w:rPr>
        <w:t>стан</w:t>
      </w:r>
      <w:r>
        <w:t></w:t>
      </w:r>
      <w:r>
        <w:rPr>
          <w:rFonts w:hint="eastAsia"/>
        </w:rPr>
        <w:t>інтеграція</w:t>
      </w:r>
      <w:r>
        <w:t></w:t>
      </w:r>
      <w:r>
        <w:rPr>
          <w:rFonts w:hint="eastAsia"/>
        </w:rPr>
        <w:t>економіки</w:t>
      </w:r>
      <w:r>
        <w:t></w:t>
      </w:r>
      <w:r>
        <w:rPr>
          <w:rFonts w:hint="eastAsia"/>
        </w:rPr>
        <w:t>України</w:t>
      </w:r>
      <w:r>
        <w:t></w:t>
      </w:r>
      <w:r>
        <w:rPr>
          <w:rFonts w:hint="eastAsia"/>
        </w:rPr>
        <w:t>у</w:t>
      </w:r>
    </w:p>
    <w:p w:rsidR="00234E9B" w:rsidRDefault="00234E9B" w:rsidP="00234E9B">
      <w:r>
        <w:rPr>
          <w:rFonts w:hint="eastAsia"/>
        </w:rPr>
        <w:t>світовий</w:t>
      </w:r>
      <w:r>
        <w:t></w:t>
      </w:r>
      <w:r>
        <w:rPr>
          <w:rFonts w:hint="eastAsia"/>
        </w:rPr>
        <w:t>економічний</w:t>
      </w:r>
      <w:r>
        <w:t></w:t>
      </w:r>
      <w:r>
        <w:rPr>
          <w:rFonts w:hint="eastAsia"/>
        </w:rPr>
        <w:t>простір</w:t>
      </w:r>
      <w:r>
        <w:t></w:t>
      </w:r>
      <w:r>
        <w:rPr>
          <w:rFonts w:hint="eastAsia"/>
        </w:rPr>
        <w:t>зумовлюється</w:t>
      </w:r>
      <w:r>
        <w:t></w:t>
      </w:r>
      <w:r>
        <w:rPr>
          <w:rFonts w:hint="eastAsia"/>
        </w:rPr>
        <w:t>об’єктивною</w:t>
      </w:r>
      <w:r>
        <w:t></w:t>
      </w:r>
      <w:r>
        <w:rPr>
          <w:rFonts w:hint="eastAsia"/>
        </w:rPr>
        <w:t>необхідністю</w:t>
      </w:r>
      <w:r>
        <w:t></w:t>
      </w:r>
      <w:r>
        <w:rPr>
          <w:rFonts w:hint="eastAsia"/>
        </w:rPr>
        <w:t>і</w:t>
      </w:r>
    </w:p>
    <w:p w:rsidR="00234E9B" w:rsidRDefault="00234E9B" w:rsidP="00234E9B">
      <w:r>
        <w:rPr>
          <w:rFonts w:hint="eastAsia"/>
        </w:rPr>
        <w:t>можливостями</w:t>
      </w:r>
      <w:r>
        <w:t></w:t>
      </w:r>
      <w:r>
        <w:t></w:t>
      </w:r>
      <w:r>
        <w:rPr>
          <w:rFonts w:hint="eastAsia"/>
        </w:rPr>
        <w:t>Необхідність</w:t>
      </w:r>
      <w:r>
        <w:t></w:t>
      </w:r>
      <w:r>
        <w:rPr>
          <w:rFonts w:hint="eastAsia"/>
        </w:rPr>
        <w:t>визначається</w:t>
      </w:r>
      <w:r>
        <w:t></w:t>
      </w:r>
      <w:r>
        <w:rPr>
          <w:rFonts w:hint="eastAsia"/>
        </w:rPr>
        <w:t>потребою</w:t>
      </w:r>
      <w:r>
        <w:t></w:t>
      </w:r>
      <w:r>
        <w:rPr>
          <w:rFonts w:hint="eastAsia"/>
        </w:rPr>
        <w:t>використання</w:t>
      </w:r>
      <w:r>
        <w:t></w:t>
      </w:r>
      <w:r>
        <w:rPr>
          <w:rFonts w:hint="eastAsia"/>
        </w:rPr>
        <w:t>у</w:t>
      </w:r>
    </w:p>
    <w:p w:rsidR="00234E9B" w:rsidRDefault="00234E9B" w:rsidP="00234E9B">
      <w:r>
        <w:rPr>
          <w:rFonts w:hint="eastAsia"/>
        </w:rPr>
        <w:t>національній</w:t>
      </w:r>
      <w:r>
        <w:t></w:t>
      </w:r>
      <w:r>
        <w:rPr>
          <w:rFonts w:hint="eastAsia"/>
        </w:rPr>
        <w:t>системі</w:t>
      </w:r>
      <w:r>
        <w:t></w:t>
      </w:r>
      <w:r>
        <w:rPr>
          <w:rFonts w:hint="eastAsia"/>
        </w:rPr>
        <w:t>відтворення</w:t>
      </w:r>
      <w:r>
        <w:t></w:t>
      </w:r>
      <w:r>
        <w:rPr>
          <w:rFonts w:hint="eastAsia"/>
        </w:rPr>
        <w:t>міжнародного</w:t>
      </w:r>
      <w:r>
        <w:t></w:t>
      </w:r>
      <w:r>
        <w:rPr>
          <w:rFonts w:hint="eastAsia"/>
        </w:rPr>
        <w:t>поділу</w:t>
      </w:r>
      <w:r>
        <w:t></w:t>
      </w:r>
      <w:r>
        <w:rPr>
          <w:rFonts w:hint="eastAsia"/>
        </w:rPr>
        <w:t>праці</w:t>
      </w:r>
      <w:r>
        <w:t></w:t>
      </w:r>
      <w:r>
        <w:t></w:t>
      </w:r>
      <w:r>
        <w:rPr>
          <w:rFonts w:hint="eastAsia"/>
        </w:rPr>
        <w:t>який</w:t>
      </w:r>
    </w:p>
    <w:p w:rsidR="00234E9B" w:rsidRDefault="00234E9B" w:rsidP="00234E9B">
      <w:r>
        <w:t></w:t>
      </w:r>
      <w:r>
        <w:t></w:t>
      </w:r>
      <w:r>
        <w:t></w:t>
      </w:r>
    </w:p>
    <w:p w:rsidR="00234E9B" w:rsidRDefault="00234E9B" w:rsidP="00234E9B">
      <w:r>
        <w:rPr>
          <w:rFonts w:hint="eastAsia"/>
        </w:rPr>
        <w:t>прискорить</w:t>
      </w:r>
      <w:r>
        <w:t></w:t>
      </w:r>
      <w:r>
        <w:rPr>
          <w:rFonts w:hint="eastAsia"/>
        </w:rPr>
        <w:t>процес</w:t>
      </w:r>
      <w:r>
        <w:t></w:t>
      </w:r>
      <w:r>
        <w:rPr>
          <w:rFonts w:hint="eastAsia"/>
        </w:rPr>
        <w:t>формування</w:t>
      </w:r>
      <w:r>
        <w:t></w:t>
      </w:r>
      <w:r>
        <w:rPr>
          <w:rFonts w:hint="eastAsia"/>
        </w:rPr>
        <w:t>ринкової</w:t>
      </w:r>
      <w:r>
        <w:t></w:t>
      </w:r>
      <w:r>
        <w:rPr>
          <w:rFonts w:hint="eastAsia"/>
        </w:rPr>
        <w:t>економіки</w:t>
      </w:r>
      <w:r>
        <w:t></w:t>
      </w:r>
      <w:r>
        <w:rPr>
          <w:rFonts w:hint="eastAsia"/>
        </w:rPr>
        <w:t>та</w:t>
      </w:r>
      <w:r>
        <w:t></w:t>
      </w:r>
      <w:r>
        <w:rPr>
          <w:rFonts w:hint="eastAsia"/>
        </w:rPr>
        <w:t>нарощення</w:t>
      </w:r>
    </w:p>
    <w:p w:rsidR="00234E9B" w:rsidRDefault="00234E9B" w:rsidP="00234E9B">
      <w:r>
        <w:rPr>
          <w:rFonts w:hint="eastAsia"/>
        </w:rPr>
        <w:t>національного</w:t>
      </w:r>
      <w:r>
        <w:t></w:t>
      </w:r>
      <w:r>
        <w:rPr>
          <w:rFonts w:hint="eastAsia"/>
        </w:rPr>
        <w:t>багатства</w:t>
      </w:r>
      <w:r>
        <w:t></w:t>
      </w:r>
      <w:r>
        <w:t></w:t>
      </w:r>
      <w:r>
        <w:rPr>
          <w:rFonts w:hint="eastAsia"/>
        </w:rPr>
        <w:t>Можливості</w:t>
      </w:r>
      <w:r>
        <w:t></w:t>
      </w:r>
      <w:r>
        <w:rPr>
          <w:rFonts w:hint="eastAsia"/>
        </w:rPr>
        <w:t>визначаються</w:t>
      </w:r>
      <w:r>
        <w:t></w:t>
      </w:r>
      <w:r>
        <w:rPr>
          <w:rFonts w:hint="eastAsia"/>
        </w:rPr>
        <w:t>економічним</w:t>
      </w:r>
    </w:p>
    <w:p w:rsidR="00234E9B" w:rsidRDefault="00234E9B" w:rsidP="00234E9B">
      <w:r>
        <w:rPr>
          <w:rFonts w:hint="eastAsia"/>
        </w:rPr>
        <w:t>потенціалом</w:t>
      </w:r>
      <w:r>
        <w:t></w:t>
      </w:r>
      <w:r>
        <w:rPr>
          <w:rFonts w:hint="eastAsia"/>
        </w:rPr>
        <w:t>країни</w:t>
      </w:r>
      <w:r>
        <w:t></w:t>
      </w:r>
      <w:r>
        <w:rPr>
          <w:rFonts w:hint="eastAsia"/>
        </w:rPr>
        <w:t>та</w:t>
      </w:r>
      <w:r>
        <w:t></w:t>
      </w:r>
      <w:r>
        <w:rPr>
          <w:rFonts w:hint="eastAsia"/>
        </w:rPr>
        <w:t>сформованим</w:t>
      </w:r>
      <w:r>
        <w:t></w:t>
      </w:r>
      <w:r>
        <w:rPr>
          <w:rFonts w:hint="eastAsia"/>
        </w:rPr>
        <w:t>механізмом</w:t>
      </w:r>
      <w:r>
        <w:t></w:t>
      </w:r>
      <w:r>
        <w:rPr>
          <w:rFonts w:hint="eastAsia"/>
        </w:rPr>
        <w:t>зовнішньоекономічних</w:t>
      </w:r>
    </w:p>
    <w:p w:rsidR="00234E9B" w:rsidRDefault="00234E9B" w:rsidP="00234E9B">
      <w:r>
        <w:rPr>
          <w:rFonts w:hint="eastAsia"/>
        </w:rPr>
        <w:t>зв’язків</w:t>
      </w:r>
      <w:r>
        <w:t></w:t>
      </w:r>
      <w:r>
        <w:rPr>
          <w:rFonts w:hint="eastAsia"/>
        </w:rPr>
        <w:t>на</w:t>
      </w:r>
      <w:r>
        <w:t></w:t>
      </w:r>
      <w:r>
        <w:rPr>
          <w:rFonts w:hint="eastAsia"/>
        </w:rPr>
        <w:t>макро</w:t>
      </w:r>
      <w:r>
        <w:t></w:t>
      </w:r>
      <w:r>
        <w:t></w:t>
      </w:r>
      <w:r>
        <w:t></w:t>
      </w:r>
      <w:r>
        <w:rPr>
          <w:rFonts w:hint="eastAsia"/>
        </w:rPr>
        <w:t>мікро</w:t>
      </w:r>
      <w:r>
        <w:t></w:t>
      </w:r>
      <w:r>
        <w:t></w:t>
      </w:r>
      <w:r>
        <w:rPr>
          <w:rFonts w:hint="eastAsia"/>
        </w:rPr>
        <w:t>і</w:t>
      </w:r>
      <w:r>
        <w:t></w:t>
      </w:r>
      <w:r>
        <w:rPr>
          <w:rFonts w:hint="eastAsia"/>
        </w:rPr>
        <w:t>глобальному</w:t>
      </w:r>
      <w:r>
        <w:t></w:t>
      </w:r>
      <w:r>
        <w:rPr>
          <w:rFonts w:hint="eastAsia"/>
        </w:rPr>
        <w:t>рівнях</w:t>
      </w:r>
      <w:r>
        <w:t></w:t>
      </w:r>
    </w:p>
    <w:p w:rsidR="00234E9B" w:rsidRDefault="00234E9B" w:rsidP="00234E9B">
      <w:r>
        <w:t></w:t>
      </w:r>
      <w:r>
        <w:t></w:t>
      </w:r>
      <w:r>
        <w:t></w:t>
      </w:r>
      <w:r>
        <w:t></w:t>
      </w:r>
      <w:r>
        <w:rPr>
          <w:rFonts w:hint="eastAsia"/>
        </w:rPr>
        <w:t>З</w:t>
      </w:r>
      <w:r>
        <w:t></w:t>
      </w:r>
      <w:r>
        <w:rPr>
          <w:rFonts w:hint="eastAsia"/>
        </w:rPr>
        <w:t>аналізу</w:t>
      </w:r>
      <w:r>
        <w:t></w:t>
      </w:r>
      <w:r>
        <w:rPr>
          <w:rFonts w:hint="eastAsia"/>
        </w:rPr>
        <w:t>трансформацій</w:t>
      </w:r>
      <w:r>
        <w:t></w:t>
      </w:r>
      <w:r>
        <w:rPr>
          <w:rFonts w:hint="eastAsia"/>
        </w:rPr>
        <w:t>світової</w:t>
      </w:r>
      <w:r>
        <w:t></w:t>
      </w:r>
      <w:r>
        <w:rPr>
          <w:rFonts w:hint="eastAsia"/>
        </w:rPr>
        <w:t>економіки</w:t>
      </w:r>
      <w:r>
        <w:t></w:t>
      </w:r>
      <w:r>
        <w:rPr>
          <w:rFonts w:hint="eastAsia"/>
        </w:rPr>
        <w:t>та</w:t>
      </w:r>
      <w:r>
        <w:t></w:t>
      </w:r>
      <w:r>
        <w:rPr>
          <w:rFonts w:hint="eastAsia"/>
        </w:rPr>
        <w:t>їх</w:t>
      </w:r>
      <w:r>
        <w:t></w:t>
      </w:r>
      <w:r>
        <w:rPr>
          <w:rFonts w:hint="eastAsia"/>
        </w:rPr>
        <w:t>впливу</w:t>
      </w:r>
      <w:r>
        <w:t></w:t>
      </w:r>
      <w:r>
        <w:rPr>
          <w:rFonts w:hint="eastAsia"/>
        </w:rPr>
        <w:t>на</w:t>
      </w:r>
    </w:p>
    <w:p w:rsidR="00234E9B" w:rsidRDefault="00234E9B" w:rsidP="00234E9B">
      <w:r>
        <w:rPr>
          <w:rFonts w:hint="eastAsia"/>
        </w:rPr>
        <w:t>вітчизняну</w:t>
      </w:r>
      <w:r>
        <w:t></w:t>
      </w:r>
      <w:r>
        <w:rPr>
          <w:rFonts w:hint="eastAsia"/>
        </w:rPr>
        <w:t>економіку</w:t>
      </w:r>
      <w:r>
        <w:t></w:t>
      </w:r>
      <w:r>
        <w:rPr>
          <w:rFonts w:hint="eastAsia"/>
        </w:rPr>
        <w:t>випливає</w:t>
      </w:r>
      <w:r>
        <w:t></w:t>
      </w:r>
      <w:r>
        <w:t></w:t>
      </w:r>
      <w:r>
        <w:rPr>
          <w:rFonts w:hint="eastAsia"/>
        </w:rPr>
        <w:t>що</w:t>
      </w:r>
      <w:r>
        <w:t></w:t>
      </w:r>
      <w:r>
        <w:rPr>
          <w:rFonts w:hint="eastAsia"/>
        </w:rPr>
        <w:t>Україна</w:t>
      </w:r>
      <w:r>
        <w:t></w:t>
      </w:r>
      <w:r>
        <w:rPr>
          <w:rFonts w:hint="eastAsia"/>
        </w:rPr>
        <w:t>до</w:t>
      </w:r>
      <w:r>
        <w:t></w:t>
      </w:r>
      <w:r>
        <w:rPr>
          <w:rFonts w:hint="eastAsia"/>
        </w:rPr>
        <w:t>лютого</w:t>
      </w:r>
      <w:r>
        <w:t></w:t>
      </w:r>
      <w:r>
        <w:t></w:t>
      </w:r>
      <w:r>
        <w:t></w:t>
      </w:r>
      <w:r>
        <w:t></w:t>
      </w:r>
      <w:r>
        <w:t></w:t>
      </w:r>
      <w:r>
        <w:t></w:t>
      </w:r>
      <w:r>
        <w:rPr>
          <w:rFonts w:hint="eastAsia"/>
        </w:rPr>
        <w:t>р</w:t>
      </w:r>
      <w:r>
        <w:t></w:t>
      </w:r>
      <w:r>
        <w:t></w:t>
      </w:r>
      <w:r>
        <w:rPr>
          <w:rFonts w:hint="eastAsia"/>
        </w:rPr>
        <w:t>мала</w:t>
      </w:r>
      <w:r>
        <w:t></w:t>
      </w:r>
      <w:r>
        <w:rPr>
          <w:rFonts w:hint="eastAsia"/>
        </w:rPr>
        <w:t>два</w:t>
      </w:r>
    </w:p>
    <w:p w:rsidR="00234E9B" w:rsidRDefault="00234E9B" w:rsidP="00234E9B">
      <w:r>
        <w:rPr>
          <w:rFonts w:hint="eastAsia"/>
        </w:rPr>
        <w:t>домінуючі</w:t>
      </w:r>
      <w:r>
        <w:t></w:t>
      </w:r>
      <w:r>
        <w:rPr>
          <w:rFonts w:hint="eastAsia"/>
        </w:rPr>
        <w:t>вектори</w:t>
      </w:r>
      <w:r>
        <w:t></w:t>
      </w:r>
      <w:r>
        <w:rPr>
          <w:rFonts w:hint="eastAsia"/>
        </w:rPr>
        <w:t>інтеграції</w:t>
      </w:r>
      <w:r>
        <w:t></w:t>
      </w:r>
      <w:r>
        <w:t></w:t>
      </w:r>
      <w:r>
        <w:rPr>
          <w:rFonts w:hint="eastAsia"/>
        </w:rPr>
        <w:t>Росія</w:t>
      </w:r>
      <w:r>
        <w:t></w:t>
      </w:r>
      <w:r>
        <w:rPr>
          <w:rFonts w:hint="eastAsia"/>
        </w:rPr>
        <w:t>і</w:t>
      </w:r>
      <w:r>
        <w:t></w:t>
      </w:r>
      <w:r>
        <w:rPr>
          <w:rFonts w:hint="eastAsia"/>
        </w:rPr>
        <w:t>країни</w:t>
      </w:r>
      <w:r>
        <w:t></w:t>
      </w:r>
      <w:r>
        <w:rPr>
          <w:rFonts w:hint="eastAsia"/>
        </w:rPr>
        <w:t>ЄС</w:t>
      </w:r>
      <w:r>
        <w:t></w:t>
      </w:r>
      <w:r>
        <w:t></w:t>
      </w:r>
      <w:r>
        <w:t></w:t>
      </w:r>
      <w:r>
        <w:rPr>
          <w:rFonts w:hint="eastAsia"/>
        </w:rPr>
        <w:t>а</w:t>
      </w:r>
      <w:r>
        <w:t></w:t>
      </w:r>
      <w:r>
        <w:rPr>
          <w:rFonts w:hint="eastAsia"/>
        </w:rPr>
        <w:t>інші</w:t>
      </w:r>
      <w:r>
        <w:t></w:t>
      </w:r>
      <w:r>
        <w:rPr>
          <w:rFonts w:hint="eastAsia"/>
        </w:rPr>
        <w:t>інтеграційні</w:t>
      </w:r>
    </w:p>
    <w:p w:rsidR="00234E9B" w:rsidRDefault="00234E9B" w:rsidP="00234E9B">
      <w:r>
        <w:rPr>
          <w:rFonts w:hint="eastAsia"/>
        </w:rPr>
        <w:t>об’єднання</w:t>
      </w:r>
      <w:r>
        <w:t></w:t>
      </w:r>
      <w:r>
        <w:rPr>
          <w:rFonts w:hint="eastAsia"/>
        </w:rPr>
        <w:t>не</w:t>
      </w:r>
      <w:r>
        <w:t></w:t>
      </w:r>
      <w:r>
        <w:rPr>
          <w:rFonts w:hint="eastAsia"/>
        </w:rPr>
        <w:t>відігравали</w:t>
      </w:r>
      <w:r>
        <w:t></w:t>
      </w:r>
      <w:r>
        <w:rPr>
          <w:rFonts w:hint="eastAsia"/>
        </w:rPr>
        <w:t>значної</w:t>
      </w:r>
      <w:r>
        <w:t></w:t>
      </w:r>
      <w:r>
        <w:rPr>
          <w:rFonts w:hint="eastAsia"/>
        </w:rPr>
        <w:t>ролі</w:t>
      </w:r>
      <w:r>
        <w:t></w:t>
      </w:r>
      <w:r>
        <w:rPr>
          <w:rFonts w:hint="eastAsia"/>
        </w:rPr>
        <w:t>у</w:t>
      </w:r>
      <w:r>
        <w:t></w:t>
      </w:r>
      <w:r>
        <w:rPr>
          <w:rFonts w:hint="eastAsia"/>
        </w:rPr>
        <w:t>зовнішньоекономічній</w:t>
      </w:r>
      <w:r>
        <w:t></w:t>
      </w:r>
      <w:r>
        <w:rPr>
          <w:rFonts w:hint="eastAsia"/>
        </w:rPr>
        <w:t>діяльності</w:t>
      </w:r>
      <w:r>
        <w:t></w:t>
      </w:r>
    </w:p>
    <w:p w:rsidR="00234E9B" w:rsidRDefault="00234E9B" w:rsidP="00234E9B">
      <w:r>
        <w:rPr>
          <w:rFonts w:hint="eastAsia"/>
        </w:rPr>
        <w:t>Події</w:t>
      </w:r>
      <w:r>
        <w:t></w:t>
      </w:r>
      <w:r>
        <w:rPr>
          <w:rFonts w:hint="eastAsia"/>
        </w:rPr>
        <w:t>останніх</w:t>
      </w:r>
      <w:r>
        <w:t></w:t>
      </w:r>
      <w:r>
        <w:rPr>
          <w:rFonts w:hint="eastAsia"/>
        </w:rPr>
        <w:t>років</w:t>
      </w:r>
      <w:r>
        <w:t></w:t>
      </w:r>
      <w:r>
        <w:rPr>
          <w:rFonts w:hint="eastAsia"/>
        </w:rPr>
        <w:t>призвели</w:t>
      </w:r>
      <w:r>
        <w:t></w:t>
      </w:r>
      <w:r>
        <w:rPr>
          <w:rFonts w:hint="eastAsia"/>
        </w:rPr>
        <w:t>до</w:t>
      </w:r>
      <w:r>
        <w:t></w:t>
      </w:r>
      <w:r>
        <w:rPr>
          <w:rFonts w:hint="eastAsia"/>
        </w:rPr>
        <w:t>закриття</w:t>
      </w:r>
      <w:r>
        <w:t></w:t>
      </w:r>
      <w:r>
        <w:rPr>
          <w:rFonts w:hint="eastAsia"/>
        </w:rPr>
        <w:t>російських</w:t>
      </w:r>
      <w:r>
        <w:t></w:t>
      </w:r>
      <w:r>
        <w:rPr>
          <w:rFonts w:hint="eastAsia"/>
        </w:rPr>
        <w:t>ринків</w:t>
      </w:r>
      <w:r>
        <w:t></w:t>
      </w:r>
      <w:r>
        <w:rPr>
          <w:rFonts w:hint="eastAsia"/>
        </w:rPr>
        <w:t>для</w:t>
      </w:r>
      <w:r>
        <w:t></w:t>
      </w:r>
      <w:r>
        <w:rPr>
          <w:rFonts w:hint="eastAsia"/>
        </w:rPr>
        <w:t>вітчизняних</w:t>
      </w:r>
    </w:p>
    <w:p w:rsidR="00234E9B" w:rsidRDefault="00234E9B" w:rsidP="00234E9B">
      <w:r>
        <w:rPr>
          <w:rFonts w:hint="eastAsia"/>
        </w:rPr>
        <w:t>експортерів</w:t>
      </w:r>
      <w:r>
        <w:t></w:t>
      </w:r>
      <w:r>
        <w:t></w:t>
      </w:r>
      <w:r>
        <w:rPr>
          <w:rFonts w:hint="eastAsia"/>
        </w:rPr>
        <w:t>але</w:t>
      </w:r>
      <w:r>
        <w:t></w:t>
      </w:r>
      <w:r>
        <w:rPr>
          <w:rFonts w:hint="eastAsia"/>
        </w:rPr>
        <w:t>у</w:t>
      </w:r>
      <w:r>
        <w:t></w:t>
      </w:r>
      <w:r>
        <w:rPr>
          <w:rFonts w:hint="eastAsia"/>
        </w:rPr>
        <w:t>зовнішньоторговельному</w:t>
      </w:r>
      <w:r>
        <w:t></w:t>
      </w:r>
      <w:r>
        <w:rPr>
          <w:rFonts w:hint="eastAsia"/>
        </w:rPr>
        <w:t>обороті</w:t>
      </w:r>
      <w:r>
        <w:t></w:t>
      </w:r>
      <w:r>
        <w:rPr>
          <w:rFonts w:hint="eastAsia"/>
        </w:rPr>
        <w:t>зростає</w:t>
      </w:r>
      <w:r>
        <w:t></w:t>
      </w:r>
      <w:r>
        <w:rPr>
          <w:rFonts w:hint="eastAsia"/>
        </w:rPr>
        <w:t>частка</w:t>
      </w:r>
      <w:r>
        <w:t></w:t>
      </w:r>
      <w:r>
        <w:rPr>
          <w:rFonts w:hint="eastAsia"/>
        </w:rPr>
        <w:t>інших</w:t>
      </w:r>
    </w:p>
    <w:p w:rsidR="00234E9B" w:rsidRDefault="00234E9B" w:rsidP="00234E9B">
      <w:r>
        <w:rPr>
          <w:rFonts w:hint="eastAsia"/>
        </w:rPr>
        <w:t>країн</w:t>
      </w:r>
      <w:r>
        <w:t></w:t>
      </w:r>
      <w:r>
        <w:rPr>
          <w:rFonts w:hint="eastAsia"/>
        </w:rPr>
        <w:t>світу</w:t>
      </w:r>
      <w:r>
        <w:t></w:t>
      </w:r>
      <w:r>
        <w:t></w:t>
      </w:r>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Україна</w:t>
      </w:r>
      <w:r>
        <w:t></w:t>
      </w:r>
      <w:r>
        <w:rPr>
          <w:rFonts w:hint="eastAsia"/>
        </w:rPr>
        <w:t>активно</w:t>
      </w:r>
      <w:r>
        <w:t></w:t>
      </w:r>
      <w:r>
        <w:rPr>
          <w:rFonts w:hint="eastAsia"/>
        </w:rPr>
        <w:t>шукає</w:t>
      </w:r>
      <w:r>
        <w:t></w:t>
      </w:r>
      <w:r>
        <w:rPr>
          <w:rFonts w:hint="eastAsia"/>
        </w:rPr>
        <w:t>альтернативний</w:t>
      </w:r>
    </w:p>
    <w:p w:rsidR="00234E9B" w:rsidRDefault="00234E9B" w:rsidP="00234E9B">
      <w:r>
        <w:rPr>
          <w:rFonts w:hint="eastAsia"/>
        </w:rPr>
        <w:t>шлях</w:t>
      </w:r>
      <w:r>
        <w:t></w:t>
      </w:r>
      <w:r>
        <w:rPr>
          <w:rFonts w:hint="eastAsia"/>
        </w:rPr>
        <w:t>у</w:t>
      </w:r>
      <w:r>
        <w:t></w:t>
      </w:r>
      <w:r>
        <w:rPr>
          <w:rFonts w:hint="eastAsia"/>
        </w:rPr>
        <w:t>світових</w:t>
      </w:r>
      <w:r>
        <w:t></w:t>
      </w:r>
      <w:r>
        <w:rPr>
          <w:rFonts w:hint="eastAsia"/>
        </w:rPr>
        <w:t>інтеграційних</w:t>
      </w:r>
      <w:r>
        <w:t></w:t>
      </w:r>
      <w:r>
        <w:rPr>
          <w:rFonts w:hint="eastAsia"/>
        </w:rPr>
        <w:t>процесах</w:t>
      </w:r>
      <w:r>
        <w:t></w:t>
      </w:r>
      <w:r>
        <w:t></w:t>
      </w:r>
      <w:r>
        <w:rPr>
          <w:rFonts w:hint="eastAsia"/>
        </w:rPr>
        <w:t>З’ясовано</w:t>
      </w:r>
      <w:r>
        <w:t></w:t>
      </w:r>
      <w:r>
        <w:t></w:t>
      </w:r>
      <w:r>
        <w:rPr>
          <w:rFonts w:hint="eastAsia"/>
        </w:rPr>
        <w:t>що</w:t>
      </w:r>
      <w:r>
        <w:t></w:t>
      </w:r>
      <w:r>
        <w:rPr>
          <w:rFonts w:hint="eastAsia"/>
        </w:rPr>
        <w:t>економіка</w:t>
      </w:r>
      <w:r>
        <w:t></w:t>
      </w:r>
      <w:r>
        <w:rPr>
          <w:rFonts w:hint="eastAsia"/>
        </w:rPr>
        <w:t>України</w:t>
      </w:r>
    </w:p>
    <w:p w:rsidR="00234E9B" w:rsidRDefault="00234E9B" w:rsidP="00234E9B">
      <w:r>
        <w:rPr>
          <w:rFonts w:hint="eastAsia"/>
        </w:rPr>
        <w:t>розвивається</w:t>
      </w:r>
      <w:r>
        <w:t></w:t>
      </w:r>
      <w:r>
        <w:rPr>
          <w:rFonts w:hint="eastAsia"/>
        </w:rPr>
        <w:t>синхронно</w:t>
      </w:r>
      <w:r>
        <w:t></w:t>
      </w:r>
      <w:r>
        <w:rPr>
          <w:rFonts w:hint="eastAsia"/>
        </w:rPr>
        <w:t>відповідно</w:t>
      </w:r>
      <w:r>
        <w:t></w:t>
      </w:r>
      <w:r>
        <w:rPr>
          <w:rFonts w:hint="eastAsia"/>
        </w:rPr>
        <w:t>до</w:t>
      </w:r>
      <w:r>
        <w:t></w:t>
      </w:r>
      <w:r>
        <w:rPr>
          <w:rFonts w:hint="eastAsia"/>
        </w:rPr>
        <w:t>розвитку</w:t>
      </w:r>
      <w:r>
        <w:t></w:t>
      </w:r>
      <w:r>
        <w:rPr>
          <w:rFonts w:hint="eastAsia"/>
        </w:rPr>
        <w:t>країн</w:t>
      </w:r>
      <w:r>
        <w:t></w:t>
      </w:r>
      <w:r>
        <w:rPr>
          <w:rFonts w:hint="eastAsia"/>
        </w:rPr>
        <w:t>основних</w:t>
      </w:r>
    </w:p>
    <w:p w:rsidR="00234E9B" w:rsidRDefault="00234E9B" w:rsidP="00234E9B">
      <w:r>
        <w:rPr>
          <w:rFonts w:hint="eastAsia"/>
        </w:rPr>
        <w:t>інтеграційних</w:t>
      </w:r>
      <w:r>
        <w:t></w:t>
      </w:r>
      <w:r>
        <w:rPr>
          <w:rFonts w:hint="eastAsia"/>
        </w:rPr>
        <w:t>партнерів</w:t>
      </w:r>
      <w:r>
        <w:t></w:t>
      </w:r>
      <w:r>
        <w:t></w:t>
      </w:r>
      <w:r>
        <w:rPr>
          <w:rFonts w:hint="eastAsia"/>
        </w:rPr>
        <w:t>Це</w:t>
      </w:r>
      <w:r>
        <w:t></w:t>
      </w:r>
      <w:r>
        <w:rPr>
          <w:rFonts w:hint="eastAsia"/>
        </w:rPr>
        <w:t>свідчить</w:t>
      </w:r>
      <w:r>
        <w:t></w:t>
      </w:r>
      <w:r>
        <w:rPr>
          <w:rFonts w:hint="eastAsia"/>
        </w:rPr>
        <w:t>про</w:t>
      </w:r>
      <w:r>
        <w:t></w:t>
      </w:r>
      <w:r>
        <w:rPr>
          <w:rFonts w:hint="eastAsia"/>
        </w:rPr>
        <w:t>високий</w:t>
      </w:r>
      <w:r>
        <w:t></w:t>
      </w:r>
      <w:r>
        <w:rPr>
          <w:rFonts w:hint="eastAsia"/>
        </w:rPr>
        <w:t>рівень</w:t>
      </w:r>
      <w:r>
        <w:t></w:t>
      </w:r>
      <w:r>
        <w:rPr>
          <w:rFonts w:hint="eastAsia"/>
        </w:rPr>
        <w:t>залежності</w:t>
      </w:r>
    </w:p>
    <w:p w:rsidR="00234E9B" w:rsidRDefault="00234E9B" w:rsidP="00234E9B">
      <w:r>
        <w:rPr>
          <w:rFonts w:hint="eastAsia"/>
        </w:rPr>
        <w:t>економіки</w:t>
      </w:r>
      <w:r>
        <w:t></w:t>
      </w:r>
      <w:r>
        <w:rPr>
          <w:rFonts w:hint="eastAsia"/>
        </w:rPr>
        <w:t>від</w:t>
      </w:r>
      <w:r>
        <w:t></w:t>
      </w:r>
      <w:r>
        <w:rPr>
          <w:rFonts w:hint="eastAsia"/>
        </w:rPr>
        <w:t>зовнішнього</w:t>
      </w:r>
      <w:r>
        <w:t></w:t>
      </w:r>
      <w:r>
        <w:rPr>
          <w:rFonts w:hint="eastAsia"/>
        </w:rPr>
        <w:t>впливу</w:t>
      </w:r>
      <w:r>
        <w:t></w:t>
      </w:r>
      <w:r>
        <w:t></w:t>
      </w:r>
      <w:r>
        <w:rPr>
          <w:rFonts w:hint="eastAsia"/>
        </w:rPr>
        <w:t>Оскільки</w:t>
      </w:r>
      <w:r>
        <w:t></w:t>
      </w:r>
      <w:r>
        <w:rPr>
          <w:rFonts w:hint="eastAsia"/>
        </w:rPr>
        <w:t>України</w:t>
      </w:r>
      <w:r>
        <w:t></w:t>
      </w:r>
      <w:r>
        <w:rPr>
          <w:rFonts w:hint="eastAsia"/>
        </w:rPr>
        <w:t>інтегрована</w:t>
      </w:r>
      <w:r>
        <w:t></w:t>
      </w:r>
      <w:r>
        <w:rPr>
          <w:rFonts w:hint="eastAsia"/>
        </w:rPr>
        <w:t>у</w:t>
      </w:r>
      <w:r>
        <w:t></w:t>
      </w:r>
      <w:r>
        <w:rPr>
          <w:rFonts w:hint="eastAsia"/>
        </w:rPr>
        <w:t>світове</w:t>
      </w:r>
    </w:p>
    <w:p w:rsidR="00234E9B" w:rsidRDefault="00234E9B" w:rsidP="00234E9B">
      <w:r>
        <w:rPr>
          <w:rFonts w:hint="eastAsia"/>
        </w:rPr>
        <w:t>господарство</w:t>
      </w:r>
      <w:r>
        <w:t></w:t>
      </w:r>
      <w:r>
        <w:t></w:t>
      </w:r>
      <w:r>
        <w:rPr>
          <w:rFonts w:hint="eastAsia"/>
        </w:rPr>
        <w:t>то</w:t>
      </w:r>
      <w:r>
        <w:t></w:t>
      </w:r>
      <w:r>
        <w:rPr>
          <w:rFonts w:hint="eastAsia"/>
        </w:rPr>
        <w:t>зміни</w:t>
      </w:r>
      <w:r>
        <w:t></w:t>
      </w:r>
      <w:r>
        <w:rPr>
          <w:rFonts w:hint="eastAsia"/>
        </w:rPr>
        <w:t>у</w:t>
      </w:r>
      <w:r>
        <w:t></w:t>
      </w:r>
      <w:r>
        <w:rPr>
          <w:rFonts w:hint="eastAsia"/>
        </w:rPr>
        <w:t>розвитку</w:t>
      </w:r>
      <w:r>
        <w:t></w:t>
      </w:r>
      <w:r>
        <w:rPr>
          <w:rFonts w:hint="eastAsia"/>
        </w:rPr>
        <w:t>світової</w:t>
      </w:r>
      <w:r>
        <w:t></w:t>
      </w:r>
      <w:r>
        <w:rPr>
          <w:rFonts w:hint="eastAsia"/>
        </w:rPr>
        <w:t>економіки</w:t>
      </w:r>
      <w:r>
        <w:t></w:t>
      </w:r>
      <w:r>
        <w:rPr>
          <w:rFonts w:hint="eastAsia"/>
        </w:rPr>
        <w:t>прямо</w:t>
      </w:r>
      <w:r>
        <w:t></w:t>
      </w:r>
      <w:r>
        <w:rPr>
          <w:rFonts w:hint="eastAsia"/>
        </w:rPr>
        <w:t>впливають</w:t>
      </w:r>
      <w:r>
        <w:t></w:t>
      </w:r>
      <w:r>
        <w:rPr>
          <w:rFonts w:hint="eastAsia"/>
        </w:rPr>
        <w:t>на</w:t>
      </w:r>
    </w:p>
    <w:p w:rsidR="00234E9B" w:rsidRDefault="00234E9B" w:rsidP="00234E9B">
      <w:r>
        <w:rPr>
          <w:rFonts w:hint="eastAsia"/>
        </w:rPr>
        <w:t>умови</w:t>
      </w:r>
      <w:r>
        <w:t></w:t>
      </w:r>
      <w:r>
        <w:rPr>
          <w:rFonts w:hint="eastAsia"/>
        </w:rPr>
        <w:t>ведення</w:t>
      </w:r>
      <w:r>
        <w:t></w:t>
      </w:r>
      <w:r>
        <w:rPr>
          <w:rFonts w:hint="eastAsia"/>
        </w:rPr>
        <w:t>зовнішньоекономічної</w:t>
      </w:r>
      <w:r>
        <w:t></w:t>
      </w:r>
      <w:r>
        <w:rPr>
          <w:rFonts w:hint="eastAsia"/>
        </w:rPr>
        <w:t>діяльності</w:t>
      </w:r>
      <w:r>
        <w:t></w:t>
      </w:r>
      <w:r>
        <w:rPr>
          <w:rFonts w:hint="eastAsia"/>
        </w:rPr>
        <w:t>і</w:t>
      </w:r>
      <w:r>
        <w:t></w:t>
      </w:r>
      <w:r>
        <w:rPr>
          <w:rFonts w:hint="eastAsia"/>
        </w:rPr>
        <w:t>опосередковано</w:t>
      </w:r>
      <w:r>
        <w:t></w:t>
      </w:r>
      <w:r>
        <w:rPr>
          <w:rFonts w:hint="eastAsia"/>
        </w:rPr>
        <w:t>на</w:t>
      </w:r>
      <w:r>
        <w:t></w:t>
      </w:r>
      <w:r>
        <w:rPr>
          <w:rFonts w:hint="eastAsia"/>
        </w:rPr>
        <w:t>її</w:t>
      </w:r>
    </w:p>
    <w:p w:rsidR="00234E9B" w:rsidRDefault="00234E9B" w:rsidP="00234E9B">
      <w:r>
        <w:rPr>
          <w:rFonts w:hint="eastAsia"/>
        </w:rPr>
        <w:t>внутрішній</w:t>
      </w:r>
      <w:r>
        <w:t></w:t>
      </w:r>
      <w:r>
        <w:rPr>
          <w:rFonts w:hint="eastAsia"/>
        </w:rPr>
        <w:t>стан</w:t>
      </w:r>
      <w:r>
        <w:t></w:t>
      </w:r>
    </w:p>
    <w:p w:rsidR="00234E9B" w:rsidRDefault="00234E9B" w:rsidP="00234E9B">
      <w:r>
        <w:t></w:t>
      </w:r>
      <w:r>
        <w:t></w:t>
      </w:r>
      <w:r>
        <w:t></w:t>
      </w:r>
      <w:r>
        <w:t></w:t>
      </w:r>
      <w:r>
        <w:rPr>
          <w:rFonts w:hint="eastAsia"/>
        </w:rPr>
        <w:t>Процесу</w:t>
      </w:r>
      <w:r>
        <w:t></w:t>
      </w:r>
      <w:r>
        <w:rPr>
          <w:rFonts w:hint="eastAsia"/>
        </w:rPr>
        <w:t>входження</w:t>
      </w:r>
      <w:r>
        <w:t></w:t>
      </w:r>
      <w:r>
        <w:rPr>
          <w:rFonts w:hint="eastAsia"/>
        </w:rPr>
        <w:t>України</w:t>
      </w:r>
      <w:r>
        <w:t></w:t>
      </w:r>
      <w:r>
        <w:rPr>
          <w:rFonts w:hint="eastAsia"/>
        </w:rPr>
        <w:t>у</w:t>
      </w:r>
      <w:r>
        <w:t></w:t>
      </w:r>
      <w:r>
        <w:rPr>
          <w:rFonts w:hint="eastAsia"/>
        </w:rPr>
        <w:t>глобальне</w:t>
      </w:r>
      <w:r>
        <w:t></w:t>
      </w:r>
      <w:r>
        <w:rPr>
          <w:rFonts w:hint="eastAsia"/>
        </w:rPr>
        <w:t>економічне</w:t>
      </w:r>
      <w:r>
        <w:t></w:t>
      </w:r>
      <w:r>
        <w:rPr>
          <w:rFonts w:hint="eastAsia"/>
        </w:rPr>
        <w:t>середовище</w:t>
      </w:r>
      <w:r>
        <w:t></w:t>
      </w:r>
      <w:r>
        <w:rPr>
          <w:rFonts w:hint="eastAsia"/>
        </w:rPr>
        <w:t>та</w:t>
      </w:r>
    </w:p>
    <w:p w:rsidR="00234E9B" w:rsidRDefault="00234E9B" w:rsidP="00234E9B">
      <w:r>
        <w:rPr>
          <w:rFonts w:hint="eastAsia"/>
        </w:rPr>
        <w:t>успішній</w:t>
      </w:r>
      <w:r>
        <w:t></w:t>
      </w:r>
      <w:r>
        <w:rPr>
          <w:rFonts w:hint="eastAsia"/>
        </w:rPr>
        <w:t>інтеграції</w:t>
      </w:r>
      <w:r>
        <w:t></w:t>
      </w:r>
      <w:r>
        <w:rPr>
          <w:rFonts w:hint="eastAsia"/>
        </w:rPr>
        <w:t>перешкоджають</w:t>
      </w:r>
      <w:r>
        <w:t></w:t>
      </w:r>
      <w:r>
        <w:rPr>
          <w:rFonts w:hint="eastAsia"/>
        </w:rPr>
        <w:t>такі</w:t>
      </w:r>
      <w:r>
        <w:t></w:t>
      </w:r>
      <w:r>
        <w:rPr>
          <w:rFonts w:hint="eastAsia"/>
        </w:rPr>
        <w:t>чинники</w:t>
      </w:r>
      <w:r>
        <w:t></w:t>
      </w:r>
      <w:r>
        <w:t></w:t>
      </w:r>
      <w:r>
        <w:rPr>
          <w:rFonts w:hint="eastAsia"/>
        </w:rPr>
        <w:t>як</w:t>
      </w:r>
      <w:r>
        <w:t></w:t>
      </w:r>
      <w:r>
        <w:rPr>
          <w:rFonts w:hint="eastAsia"/>
        </w:rPr>
        <w:t>відсутність</w:t>
      </w:r>
      <w:r>
        <w:t></w:t>
      </w:r>
      <w:r>
        <w:rPr>
          <w:rFonts w:hint="eastAsia"/>
        </w:rPr>
        <w:t>досвіду</w:t>
      </w:r>
    </w:p>
    <w:p w:rsidR="00234E9B" w:rsidRDefault="00234E9B" w:rsidP="00234E9B">
      <w:r>
        <w:rPr>
          <w:rFonts w:hint="eastAsia"/>
        </w:rPr>
        <w:t>ведення</w:t>
      </w:r>
      <w:r>
        <w:t></w:t>
      </w:r>
      <w:r>
        <w:rPr>
          <w:rFonts w:hint="eastAsia"/>
        </w:rPr>
        <w:t>зовнішньоекономічної</w:t>
      </w:r>
      <w:r>
        <w:t></w:t>
      </w:r>
      <w:r>
        <w:rPr>
          <w:rFonts w:hint="eastAsia"/>
        </w:rPr>
        <w:t>діяльності</w:t>
      </w:r>
      <w:r>
        <w:t></w:t>
      </w:r>
      <w:r>
        <w:t></w:t>
      </w:r>
      <w:r>
        <w:rPr>
          <w:rFonts w:hint="eastAsia"/>
        </w:rPr>
        <w:t>тривалий</w:t>
      </w:r>
      <w:r>
        <w:t></w:t>
      </w:r>
      <w:r>
        <w:rPr>
          <w:rFonts w:hint="eastAsia"/>
        </w:rPr>
        <w:t>і</w:t>
      </w:r>
      <w:r>
        <w:t></w:t>
      </w:r>
      <w:r>
        <w:rPr>
          <w:rFonts w:hint="eastAsia"/>
        </w:rPr>
        <w:t>неефективний</w:t>
      </w:r>
      <w:r>
        <w:t></w:t>
      </w:r>
      <w:r>
        <w:rPr>
          <w:rFonts w:hint="eastAsia"/>
        </w:rPr>
        <w:t>процес</w:t>
      </w:r>
    </w:p>
    <w:p w:rsidR="00234E9B" w:rsidRDefault="00234E9B" w:rsidP="00234E9B">
      <w:r>
        <w:rPr>
          <w:rFonts w:hint="eastAsia"/>
        </w:rPr>
        <w:t>ринкових</w:t>
      </w:r>
      <w:r>
        <w:t></w:t>
      </w:r>
      <w:r>
        <w:rPr>
          <w:rFonts w:hint="eastAsia"/>
        </w:rPr>
        <w:t>трансформацій</w:t>
      </w:r>
      <w:r>
        <w:t></w:t>
      </w:r>
      <w:r>
        <w:t></w:t>
      </w:r>
      <w:r>
        <w:rPr>
          <w:rFonts w:hint="eastAsia"/>
        </w:rPr>
        <w:t>зменшення</w:t>
      </w:r>
      <w:r>
        <w:t></w:t>
      </w:r>
      <w:r>
        <w:rPr>
          <w:rFonts w:hint="eastAsia"/>
        </w:rPr>
        <w:t>експортних</w:t>
      </w:r>
      <w:r>
        <w:t></w:t>
      </w:r>
      <w:r>
        <w:rPr>
          <w:rFonts w:hint="eastAsia"/>
        </w:rPr>
        <w:t>можливостей</w:t>
      </w:r>
      <w:r>
        <w:t></w:t>
      </w:r>
      <w:r>
        <w:rPr>
          <w:rFonts w:hint="eastAsia"/>
        </w:rPr>
        <w:t>внаслідок</w:t>
      </w:r>
    </w:p>
    <w:p w:rsidR="00234E9B" w:rsidRDefault="00234E9B" w:rsidP="00234E9B">
      <w:r>
        <w:rPr>
          <w:rFonts w:hint="eastAsia"/>
        </w:rPr>
        <w:t>рецесії</w:t>
      </w:r>
      <w:r>
        <w:t></w:t>
      </w:r>
      <w:r>
        <w:rPr>
          <w:rFonts w:hint="eastAsia"/>
        </w:rPr>
        <w:t>світової</w:t>
      </w:r>
      <w:r>
        <w:t></w:t>
      </w:r>
      <w:r>
        <w:rPr>
          <w:rFonts w:hint="eastAsia"/>
        </w:rPr>
        <w:t>економіки</w:t>
      </w:r>
      <w:r>
        <w:t></w:t>
      </w:r>
      <w:r>
        <w:t></w:t>
      </w:r>
      <w:r>
        <w:rPr>
          <w:rFonts w:hint="eastAsia"/>
        </w:rPr>
        <w:t>відсутність</w:t>
      </w:r>
      <w:r>
        <w:t></w:t>
      </w:r>
      <w:r>
        <w:rPr>
          <w:rFonts w:hint="eastAsia"/>
        </w:rPr>
        <w:t>системного</w:t>
      </w:r>
      <w:r>
        <w:t></w:t>
      </w:r>
      <w:r>
        <w:rPr>
          <w:rFonts w:hint="eastAsia"/>
        </w:rPr>
        <w:t>підходу</w:t>
      </w:r>
      <w:r>
        <w:t></w:t>
      </w:r>
      <w:r>
        <w:rPr>
          <w:rFonts w:hint="eastAsia"/>
        </w:rPr>
        <w:t>до</w:t>
      </w:r>
      <w:r>
        <w:t></w:t>
      </w:r>
      <w:r>
        <w:rPr>
          <w:rFonts w:hint="eastAsia"/>
        </w:rPr>
        <w:t>міжнародної</w:t>
      </w:r>
    </w:p>
    <w:p w:rsidR="00234E9B" w:rsidRDefault="00234E9B" w:rsidP="00234E9B">
      <w:r>
        <w:rPr>
          <w:rFonts w:hint="eastAsia"/>
        </w:rPr>
        <w:t>інтеграції</w:t>
      </w:r>
      <w:r>
        <w:t></w:t>
      </w:r>
      <w:r>
        <w:rPr>
          <w:rFonts w:hint="eastAsia"/>
        </w:rPr>
        <w:t>та</w:t>
      </w:r>
      <w:r>
        <w:t></w:t>
      </w:r>
      <w:r>
        <w:rPr>
          <w:rFonts w:hint="eastAsia"/>
        </w:rPr>
        <w:t>співпраці</w:t>
      </w:r>
      <w:r>
        <w:t></w:t>
      </w:r>
      <w:r>
        <w:t></w:t>
      </w:r>
      <w:r>
        <w:rPr>
          <w:rFonts w:hint="eastAsia"/>
        </w:rPr>
        <w:t>низький</w:t>
      </w:r>
      <w:r>
        <w:t></w:t>
      </w:r>
      <w:r>
        <w:rPr>
          <w:rFonts w:hint="eastAsia"/>
        </w:rPr>
        <w:t>рівень</w:t>
      </w:r>
      <w:r>
        <w:t></w:t>
      </w:r>
      <w:r>
        <w:rPr>
          <w:rFonts w:hint="eastAsia"/>
        </w:rPr>
        <w:t>диверсифікації</w:t>
      </w:r>
      <w:r>
        <w:t></w:t>
      </w:r>
      <w:r>
        <w:rPr>
          <w:rFonts w:hint="eastAsia"/>
        </w:rPr>
        <w:t>українського</w:t>
      </w:r>
      <w:r>
        <w:t></w:t>
      </w:r>
      <w:r>
        <w:rPr>
          <w:rFonts w:hint="eastAsia"/>
        </w:rPr>
        <w:t>експорту</w:t>
      </w:r>
    </w:p>
    <w:p w:rsidR="00234E9B" w:rsidRDefault="00234E9B" w:rsidP="00234E9B">
      <w:r>
        <w:t></w:t>
      </w:r>
      <w:r>
        <w:rPr>
          <w:rFonts w:hint="eastAsia"/>
        </w:rPr>
        <w:t>товарної</w:t>
      </w:r>
      <w:r>
        <w:t></w:t>
      </w:r>
      <w:r>
        <w:rPr>
          <w:rFonts w:hint="eastAsia"/>
        </w:rPr>
        <w:t>й</w:t>
      </w:r>
      <w:r>
        <w:t></w:t>
      </w:r>
      <w:r>
        <w:rPr>
          <w:rFonts w:hint="eastAsia"/>
        </w:rPr>
        <w:t>географічної</w:t>
      </w:r>
      <w:r>
        <w:t></w:t>
      </w:r>
      <w:r>
        <w:t></w:t>
      </w:r>
      <w:r>
        <w:t></w:t>
      </w:r>
      <w:r>
        <w:rPr>
          <w:rFonts w:hint="eastAsia"/>
        </w:rPr>
        <w:t>недостатнє</w:t>
      </w:r>
      <w:r>
        <w:t></w:t>
      </w:r>
      <w:r>
        <w:rPr>
          <w:rFonts w:hint="eastAsia"/>
        </w:rPr>
        <w:t>використання</w:t>
      </w:r>
      <w:r>
        <w:t></w:t>
      </w:r>
      <w:r>
        <w:rPr>
          <w:rFonts w:hint="eastAsia"/>
        </w:rPr>
        <w:t>потенціалу</w:t>
      </w:r>
      <w:r>
        <w:t></w:t>
      </w:r>
      <w:r>
        <w:rPr>
          <w:rFonts w:hint="eastAsia"/>
        </w:rPr>
        <w:t>торговоекономічного</w:t>
      </w:r>
      <w:r>
        <w:t></w:t>
      </w:r>
      <w:r>
        <w:rPr>
          <w:rFonts w:hint="eastAsia"/>
        </w:rPr>
        <w:t>співробітництва</w:t>
      </w:r>
      <w:r>
        <w:t></w:t>
      </w:r>
      <w:r>
        <w:rPr>
          <w:rFonts w:hint="eastAsia"/>
        </w:rPr>
        <w:t>з</w:t>
      </w:r>
      <w:r>
        <w:t></w:t>
      </w:r>
      <w:r>
        <w:rPr>
          <w:rFonts w:hint="eastAsia"/>
        </w:rPr>
        <w:t>перспективними</w:t>
      </w:r>
      <w:r>
        <w:t></w:t>
      </w:r>
      <w:r>
        <w:rPr>
          <w:rFonts w:hint="eastAsia"/>
        </w:rPr>
        <w:t>торговельними</w:t>
      </w:r>
      <w:r>
        <w:t></w:t>
      </w:r>
      <w:r>
        <w:rPr>
          <w:rFonts w:hint="eastAsia"/>
        </w:rPr>
        <w:t>партнерами</w:t>
      </w:r>
    </w:p>
    <w:p w:rsidR="00234E9B" w:rsidRDefault="00234E9B" w:rsidP="00234E9B">
      <w:r>
        <w:rPr>
          <w:rFonts w:hint="eastAsia"/>
        </w:rPr>
        <w:t>і</w:t>
      </w:r>
      <w:r>
        <w:t></w:t>
      </w:r>
      <w:r>
        <w:rPr>
          <w:rFonts w:hint="eastAsia"/>
        </w:rPr>
        <w:t>регіональними</w:t>
      </w:r>
      <w:r>
        <w:t></w:t>
      </w:r>
      <w:r>
        <w:rPr>
          <w:rFonts w:hint="eastAsia"/>
        </w:rPr>
        <w:t>інтеграційними</w:t>
      </w:r>
      <w:r>
        <w:t></w:t>
      </w:r>
      <w:r>
        <w:rPr>
          <w:rFonts w:hint="eastAsia"/>
        </w:rPr>
        <w:t>об’єднаннями</w:t>
      </w:r>
      <w:r>
        <w:t></w:t>
      </w:r>
      <w:r>
        <w:t></w:t>
      </w:r>
      <w:r>
        <w:rPr>
          <w:rFonts w:hint="eastAsia"/>
        </w:rPr>
        <w:t>відсутність</w:t>
      </w:r>
      <w:r>
        <w:t></w:t>
      </w:r>
      <w:r>
        <w:rPr>
          <w:rFonts w:hint="eastAsia"/>
        </w:rPr>
        <w:t>чітких</w:t>
      </w:r>
      <w:r>
        <w:t></w:t>
      </w:r>
      <w:r>
        <w:rPr>
          <w:rFonts w:hint="eastAsia"/>
        </w:rPr>
        <w:t>стратегій</w:t>
      </w:r>
      <w:r>
        <w:t></w:t>
      </w:r>
      <w:r>
        <w:rPr>
          <w:rFonts w:hint="eastAsia"/>
        </w:rPr>
        <w:t>і</w:t>
      </w:r>
    </w:p>
    <w:p w:rsidR="00234E9B" w:rsidRDefault="00234E9B" w:rsidP="00234E9B">
      <w:r>
        <w:rPr>
          <w:rFonts w:hint="eastAsia"/>
        </w:rPr>
        <w:t>програм</w:t>
      </w:r>
      <w:r>
        <w:t></w:t>
      </w:r>
      <w:r>
        <w:rPr>
          <w:rFonts w:hint="eastAsia"/>
        </w:rPr>
        <w:t>розвитку</w:t>
      </w:r>
      <w:r>
        <w:t></w:t>
      </w:r>
      <w:r>
        <w:rPr>
          <w:rFonts w:hint="eastAsia"/>
        </w:rPr>
        <w:t>торгово</w:t>
      </w:r>
      <w:r>
        <w:t></w:t>
      </w:r>
      <w:r>
        <w:rPr>
          <w:rFonts w:hint="eastAsia"/>
        </w:rPr>
        <w:t>економічного</w:t>
      </w:r>
      <w:r>
        <w:t></w:t>
      </w:r>
      <w:r>
        <w:rPr>
          <w:rFonts w:hint="eastAsia"/>
        </w:rPr>
        <w:t>співробітництва</w:t>
      </w:r>
      <w:r>
        <w:t></w:t>
      </w:r>
      <w:r>
        <w:rPr>
          <w:rFonts w:hint="eastAsia"/>
        </w:rPr>
        <w:t>із</w:t>
      </w:r>
      <w:r>
        <w:t></w:t>
      </w:r>
      <w:r>
        <w:rPr>
          <w:rFonts w:hint="eastAsia"/>
        </w:rPr>
        <w:t>ключовими</w:t>
      </w:r>
    </w:p>
    <w:p w:rsidR="00234E9B" w:rsidRDefault="00234E9B" w:rsidP="00234E9B">
      <w:r>
        <w:rPr>
          <w:rFonts w:hint="eastAsia"/>
        </w:rPr>
        <w:t>торговельними</w:t>
      </w:r>
      <w:r>
        <w:t></w:t>
      </w:r>
      <w:r>
        <w:rPr>
          <w:rFonts w:hint="eastAsia"/>
        </w:rPr>
        <w:t>партнерами</w:t>
      </w:r>
      <w:r>
        <w:t></w:t>
      </w:r>
      <w:r>
        <w:rPr>
          <w:rFonts w:hint="eastAsia"/>
        </w:rPr>
        <w:t>з</w:t>
      </w:r>
      <w:r>
        <w:t></w:t>
      </w:r>
      <w:r>
        <w:rPr>
          <w:rFonts w:hint="eastAsia"/>
        </w:rPr>
        <w:t>визначенням</w:t>
      </w:r>
      <w:r>
        <w:t></w:t>
      </w:r>
      <w:r>
        <w:rPr>
          <w:rFonts w:hint="eastAsia"/>
        </w:rPr>
        <w:t>пріоритетів</w:t>
      </w:r>
      <w:r>
        <w:t></w:t>
      </w:r>
      <w:r>
        <w:rPr>
          <w:rFonts w:hint="eastAsia"/>
        </w:rPr>
        <w:t>і</w:t>
      </w:r>
      <w:r>
        <w:t></w:t>
      </w:r>
      <w:r>
        <w:rPr>
          <w:rFonts w:hint="eastAsia"/>
        </w:rPr>
        <w:t>джерел</w:t>
      </w:r>
    </w:p>
    <w:p w:rsidR="00234E9B" w:rsidRDefault="00234E9B" w:rsidP="00234E9B">
      <w:r>
        <w:rPr>
          <w:rFonts w:hint="eastAsia"/>
        </w:rPr>
        <w:t>фінансування</w:t>
      </w:r>
      <w:r>
        <w:t></w:t>
      </w:r>
      <w:r>
        <w:t></w:t>
      </w:r>
      <w:r>
        <w:rPr>
          <w:rFonts w:hint="eastAsia"/>
        </w:rPr>
        <w:t>відсутність</w:t>
      </w:r>
      <w:r>
        <w:t></w:t>
      </w:r>
      <w:r>
        <w:rPr>
          <w:rFonts w:hint="eastAsia"/>
        </w:rPr>
        <w:t>ефективного</w:t>
      </w:r>
      <w:r>
        <w:t></w:t>
      </w:r>
      <w:r>
        <w:rPr>
          <w:rFonts w:hint="eastAsia"/>
        </w:rPr>
        <w:t>механізму</w:t>
      </w:r>
      <w:r>
        <w:t></w:t>
      </w:r>
      <w:r>
        <w:rPr>
          <w:rFonts w:hint="eastAsia"/>
        </w:rPr>
        <w:t>взаємодії</w:t>
      </w:r>
      <w:r>
        <w:t></w:t>
      </w:r>
      <w:r>
        <w:rPr>
          <w:rFonts w:hint="eastAsia"/>
        </w:rPr>
        <w:t>влади</w:t>
      </w:r>
      <w:r>
        <w:t></w:t>
      </w:r>
      <w:r>
        <w:t></w:t>
      </w:r>
      <w:r>
        <w:rPr>
          <w:rFonts w:hint="eastAsia"/>
        </w:rPr>
        <w:t>бізнесу</w:t>
      </w:r>
      <w:r>
        <w:t></w:t>
      </w:r>
      <w:r>
        <w:rPr>
          <w:rFonts w:hint="eastAsia"/>
        </w:rPr>
        <w:t>і</w:t>
      </w:r>
    </w:p>
    <w:p w:rsidR="00234E9B" w:rsidRDefault="00234E9B" w:rsidP="00234E9B">
      <w:r>
        <w:t></w:t>
      </w:r>
      <w:r>
        <w:t></w:t>
      </w:r>
      <w:r>
        <w:t></w:t>
      </w:r>
    </w:p>
    <w:p w:rsidR="00234E9B" w:rsidRDefault="00234E9B" w:rsidP="00234E9B">
      <w:r>
        <w:rPr>
          <w:rFonts w:hint="eastAsia"/>
        </w:rPr>
        <w:t>громадянського</w:t>
      </w:r>
      <w:r>
        <w:t></w:t>
      </w:r>
      <w:r>
        <w:rPr>
          <w:rFonts w:hint="eastAsia"/>
        </w:rPr>
        <w:t>суспільства</w:t>
      </w:r>
      <w:r>
        <w:t></w:t>
      </w:r>
      <w:r>
        <w:rPr>
          <w:rFonts w:hint="eastAsia"/>
        </w:rPr>
        <w:t>у</w:t>
      </w:r>
      <w:r>
        <w:t></w:t>
      </w:r>
      <w:r>
        <w:rPr>
          <w:rFonts w:hint="eastAsia"/>
        </w:rPr>
        <w:t>сфері</w:t>
      </w:r>
      <w:r>
        <w:t></w:t>
      </w:r>
      <w:r>
        <w:rPr>
          <w:rFonts w:hint="eastAsia"/>
        </w:rPr>
        <w:t>міжнародної</w:t>
      </w:r>
      <w:r>
        <w:t></w:t>
      </w:r>
      <w:r>
        <w:rPr>
          <w:rFonts w:hint="eastAsia"/>
        </w:rPr>
        <w:t>інтеграції</w:t>
      </w:r>
      <w:r>
        <w:t></w:t>
      </w:r>
      <w:r>
        <w:t></w:t>
      </w:r>
      <w:r>
        <w:rPr>
          <w:rFonts w:hint="eastAsia"/>
        </w:rPr>
        <w:t>У</w:t>
      </w:r>
      <w:r>
        <w:t></w:t>
      </w:r>
      <w:r>
        <w:rPr>
          <w:rFonts w:hint="eastAsia"/>
        </w:rPr>
        <w:t>сукупності</w:t>
      </w:r>
    </w:p>
    <w:p w:rsidR="00234E9B" w:rsidRDefault="00234E9B" w:rsidP="00234E9B">
      <w:r>
        <w:rPr>
          <w:rFonts w:hint="eastAsia"/>
        </w:rPr>
        <w:t>вони</w:t>
      </w:r>
      <w:r>
        <w:t></w:t>
      </w:r>
      <w:r>
        <w:rPr>
          <w:rFonts w:hint="eastAsia"/>
        </w:rPr>
        <w:t>вказують</w:t>
      </w:r>
      <w:r>
        <w:t></w:t>
      </w:r>
      <w:r>
        <w:rPr>
          <w:rFonts w:hint="eastAsia"/>
        </w:rPr>
        <w:t>на</w:t>
      </w:r>
      <w:r>
        <w:t></w:t>
      </w:r>
      <w:r>
        <w:rPr>
          <w:rFonts w:hint="eastAsia"/>
        </w:rPr>
        <w:t>збереження</w:t>
      </w:r>
      <w:r>
        <w:t></w:t>
      </w:r>
      <w:r>
        <w:rPr>
          <w:rFonts w:hint="eastAsia"/>
        </w:rPr>
        <w:t>кризових</w:t>
      </w:r>
      <w:r>
        <w:t></w:t>
      </w:r>
      <w:r>
        <w:rPr>
          <w:rFonts w:hint="eastAsia"/>
        </w:rPr>
        <w:t>явищ</w:t>
      </w:r>
      <w:r>
        <w:t></w:t>
      </w:r>
      <w:r>
        <w:rPr>
          <w:rFonts w:hint="eastAsia"/>
        </w:rPr>
        <w:t>і</w:t>
      </w:r>
      <w:r>
        <w:t></w:t>
      </w:r>
      <w:r>
        <w:rPr>
          <w:rFonts w:hint="eastAsia"/>
        </w:rPr>
        <w:t>суперечностей</w:t>
      </w:r>
      <w:r>
        <w:t></w:t>
      </w:r>
      <w:r>
        <w:rPr>
          <w:rFonts w:hint="eastAsia"/>
        </w:rPr>
        <w:t>у</w:t>
      </w:r>
      <w:r>
        <w:t></w:t>
      </w:r>
      <w:r>
        <w:rPr>
          <w:rFonts w:hint="eastAsia"/>
        </w:rPr>
        <w:t>розвитку</w:t>
      </w:r>
    </w:p>
    <w:p w:rsidR="00234E9B" w:rsidRDefault="00234E9B" w:rsidP="00234E9B">
      <w:r>
        <w:rPr>
          <w:rFonts w:hint="eastAsia"/>
        </w:rPr>
        <w:t>економіки</w:t>
      </w:r>
      <w:r>
        <w:t></w:t>
      </w:r>
      <w:r>
        <w:rPr>
          <w:rFonts w:hint="eastAsia"/>
        </w:rPr>
        <w:t>України</w:t>
      </w:r>
      <w:r>
        <w:t></w:t>
      </w:r>
    </w:p>
    <w:p w:rsidR="00234E9B" w:rsidRDefault="00234E9B" w:rsidP="00234E9B">
      <w:r>
        <w:t></w:t>
      </w:r>
      <w:r>
        <w:t></w:t>
      </w:r>
      <w:r>
        <w:t></w:t>
      </w:r>
      <w:r>
        <w:t></w:t>
      </w:r>
      <w:r>
        <w:rPr>
          <w:rFonts w:hint="eastAsia"/>
        </w:rPr>
        <w:t>Висвітлено</w:t>
      </w:r>
      <w:r>
        <w:t></w:t>
      </w:r>
      <w:r>
        <w:rPr>
          <w:rFonts w:hint="eastAsia"/>
        </w:rPr>
        <w:t>вплив</w:t>
      </w:r>
      <w:r>
        <w:t></w:t>
      </w:r>
      <w:r>
        <w:rPr>
          <w:rFonts w:hint="eastAsia"/>
        </w:rPr>
        <w:t>економічних</w:t>
      </w:r>
      <w:r>
        <w:t></w:t>
      </w:r>
      <w:r>
        <w:rPr>
          <w:rFonts w:hint="eastAsia"/>
        </w:rPr>
        <w:t>криз</w:t>
      </w:r>
      <w:r>
        <w:t></w:t>
      </w:r>
      <w:r>
        <w:rPr>
          <w:rFonts w:hint="eastAsia"/>
        </w:rPr>
        <w:t>в</w:t>
      </w:r>
      <w:r>
        <w:t></w:t>
      </w:r>
      <w:r>
        <w:rPr>
          <w:rFonts w:hint="eastAsia"/>
        </w:rPr>
        <w:t>умовах</w:t>
      </w:r>
      <w:r>
        <w:t></w:t>
      </w:r>
      <w:r>
        <w:rPr>
          <w:rFonts w:hint="eastAsia"/>
        </w:rPr>
        <w:t>глобального</w:t>
      </w:r>
      <w:r>
        <w:t></w:t>
      </w:r>
      <w:r>
        <w:rPr>
          <w:rFonts w:hint="eastAsia"/>
        </w:rPr>
        <w:t>простору</w:t>
      </w:r>
    </w:p>
    <w:p w:rsidR="00234E9B" w:rsidRDefault="00234E9B" w:rsidP="00234E9B">
      <w:r>
        <w:t></w:t>
      </w:r>
      <w:r>
        <w:rPr>
          <w:rFonts w:hint="eastAsia"/>
        </w:rPr>
        <w:t>розпад</w:t>
      </w:r>
      <w:r>
        <w:t></w:t>
      </w:r>
      <w:r>
        <w:rPr>
          <w:rFonts w:hint="eastAsia"/>
        </w:rPr>
        <w:t>СРСР</w:t>
      </w:r>
      <w:r>
        <w:t></w:t>
      </w:r>
      <w:r>
        <w:t></w:t>
      </w:r>
      <w:r>
        <w:t></w:t>
      </w:r>
      <w:r>
        <w:t></w:t>
      </w:r>
      <w:r>
        <w:t></w:t>
      </w:r>
      <w:r>
        <w:rPr>
          <w:rFonts w:hint="eastAsia"/>
        </w:rPr>
        <w:t>–</w:t>
      </w:r>
      <w:r>
        <w:t></w:t>
      </w:r>
      <w:r>
        <w:t></w:t>
      </w:r>
      <w:r>
        <w:t></w:t>
      </w:r>
      <w:r>
        <w:t></w:t>
      </w:r>
      <w:r>
        <w:t></w:t>
      </w:r>
      <w:r>
        <w:rPr>
          <w:rFonts w:hint="eastAsia"/>
        </w:rPr>
        <w:t>рр</w:t>
      </w:r>
      <w:r>
        <w:t></w:t>
      </w:r>
      <w:r>
        <w:t></w:t>
      </w:r>
      <w:r>
        <w:t></w:t>
      </w:r>
      <w:r>
        <w:rPr>
          <w:rFonts w:hint="eastAsia"/>
        </w:rPr>
        <w:t>Мексиканська</w:t>
      </w:r>
      <w:r>
        <w:t></w:t>
      </w:r>
      <w:r>
        <w:rPr>
          <w:rFonts w:hint="eastAsia"/>
        </w:rPr>
        <w:t>і</w:t>
      </w:r>
      <w:r>
        <w:t></w:t>
      </w:r>
      <w:r>
        <w:rPr>
          <w:rFonts w:hint="eastAsia"/>
        </w:rPr>
        <w:t>Бразильська</w:t>
      </w:r>
      <w:r>
        <w:t></w:t>
      </w:r>
      <w:r>
        <w:rPr>
          <w:rFonts w:hint="eastAsia"/>
        </w:rPr>
        <w:t>кризи</w:t>
      </w:r>
      <w:r>
        <w:t></w:t>
      </w:r>
      <w:r>
        <w:t></w:t>
      </w:r>
      <w:r>
        <w:t></w:t>
      </w:r>
      <w:r>
        <w:t></w:t>
      </w:r>
      <w:r>
        <w:t></w:t>
      </w:r>
      <w:r>
        <w:rPr>
          <w:rFonts w:hint="eastAsia"/>
        </w:rPr>
        <w:t>–</w:t>
      </w:r>
    </w:p>
    <w:p w:rsidR="00234E9B" w:rsidRDefault="00234E9B" w:rsidP="00234E9B">
      <w:r>
        <w:t></w:t>
      </w:r>
      <w:r>
        <w:t></w:t>
      </w:r>
      <w:r>
        <w:t></w:t>
      </w:r>
      <w:r>
        <w:t></w:t>
      </w:r>
      <w:r>
        <w:t></w:t>
      </w:r>
      <w:r>
        <w:rPr>
          <w:rFonts w:hint="eastAsia"/>
        </w:rPr>
        <w:t>рр</w:t>
      </w:r>
      <w:r>
        <w:t></w:t>
      </w:r>
      <w:r>
        <w:t></w:t>
      </w:r>
      <w:r>
        <w:t></w:t>
      </w:r>
      <w:r>
        <w:rPr>
          <w:rFonts w:hint="eastAsia"/>
        </w:rPr>
        <w:t>Азіатська</w:t>
      </w:r>
      <w:r>
        <w:t></w:t>
      </w:r>
      <w:r>
        <w:rPr>
          <w:rFonts w:hint="eastAsia"/>
        </w:rPr>
        <w:t>і</w:t>
      </w:r>
      <w:r>
        <w:t></w:t>
      </w:r>
      <w:r>
        <w:rPr>
          <w:rFonts w:hint="eastAsia"/>
        </w:rPr>
        <w:t>Російська</w:t>
      </w:r>
      <w:r>
        <w:t></w:t>
      </w:r>
      <w:r>
        <w:rPr>
          <w:rFonts w:hint="eastAsia"/>
        </w:rPr>
        <w:t>кризи</w:t>
      </w:r>
      <w:r>
        <w:t></w:t>
      </w:r>
      <w:r>
        <w:t></w:t>
      </w:r>
      <w:r>
        <w:t></w:t>
      </w:r>
      <w:r>
        <w:t></w:t>
      </w:r>
      <w:r>
        <w:t></w:t>
      </w:r>
      <w:r>
        <w:rPr>
          <w:rFonts w:hint="eastAsia"/>
        </w:rPr>
        <w:t>–</w:t>
      </w:r>
      <w:r>
        <w:t></w:t>
      </w:r>
      <w:r>
        <w:t></w:t>
      </w:r>
      <w:r>
        <w:t></w:t>
      </w:r>
      <w:r>
        <w:t></w:t>
      </w:r>
      <w:r>
        <w:t></w:t>
      </w:r>
      <w:r>
        <w:rPr>
          <w:rFonts w:hint="eastAsia"/>
        </w:rPr>
        <w:t>рр</w:t>
      </w:r>
      <w:r>
        <w:t></w:t>
      </w:r>
      <w:r>
        <w:t></w:t>
      </w:r>
      <w:r>
        <w:t></w:t>
      </w:r>
      <w:r>
        <w:rPr>
          <w:rFonts w:hint="eastAsia"/>
        </w:rPr>
        <w:t>криза</w:t>
      </w:r>
      <w:r>
        <w:t></w:t>
      </w:r>
      <w:r>
        <w:rPr>
          <w:rFonts w:hint="eastAsia"/>
        </w:rPr>
        <w:t>у</w:t>
      </w:r>
      <w:r>
        <w:t></w:t>
      </w:r>
      <w:r>
        <w:rPr>
          <w:rFonts w:hint="eastAsia"/>
        </w:rPr>
        <w:t>США</w:t>
      </w:r>
      <w:r>
        <w:t></w:t>
      </w:r>
      <w:r>
        <w:t></w:t>
      </w:r>
      <w:r>
        <w:t></w:t>
      </w:r>
      <w:r>
        <w:t></w:t>
      </w:r>
      <w:r>
        <w:t></w:t>
      </w:r>
      <w:r>
        <w:t></w:t>
      </w:r>
      <w:r>
        <w:rPr>
          <w:rFonts w:hint="eastAsia"/>
        </w:rPr>
        <w:t>р</w:t>
      </w:r>
      <w:r>
        <w:t></w:t>
      </w:r>
      <w:r>
        <w:t></w:t>
      </w:r>
      <w:r>
        <w:t></w:t>
      </w:r>
      <w:r>
        <w:rPr>
          <w:rFonts w:hint="eastAsia"/>
        </w:rPr>
        <w:t>на</w:t>
      </w:r>
    </w:p>
    <w:p w:rsidR="00234E9B" w:rsidRDefault="00234E9B" w:rsidP="00234E9B">
      <w:r>
        <w:rPr>
          <w:rFonts w:hint="eastAsia"/>
        </w:rPr>
        <w:t>визначені</w:t>
      </w:r>
      <w:r>
        <w:t></w:t>
      </w:r>
      <w:r>
        <w:rPr>
          <w:rFonts w:hint="eastAsia"/>
        </w:rPr>
        <w:t>періоди</w:t>
      </w:r>
      <w:r>
        <w:t></w:t>
      </w:r>
      <w:r>
        <w:rPr>
          <w:rFonts w:hint="eastAsia"/>
        </w:rPr>
        <w:t>прояву</w:t>
      </w:r>
      <w:r>
        <w:t></w:t>
      </w:r>
      <w:r>
        <w:rPr>
          <w:rFonts w:hint="eastAsia"/>
        </w:rPr>
        <w:t>внутрішніх</w:t>
      </w:r>
      <w:r>
        <w:t></w:t>
      </w:r>
      <w:r>
        <w:rPr>
          <w:rFonts w:hint="eastAsia"/>
        </w:rPr>
        <w:t>криз</w:t>
      </w:r>
      <w:r>
        <w:t></w:t>
      </w:r>
      <w:r>
        <w:rPr>
          <w:rFonts w:hint="eastAsia"/>
        </w:rPr>
        <w:t>у</w:t>
      </w:r>
      <w:r>
        <w:t></w:t>
      </w:r>
      <w:r>
        <w:rPr>
          <w:rFonts w:hint="eastAsia"/>
        </w:rPr>
        <w:t>вітчизняній</w:t>
      </w:r>
      <w:r>
        <w:t></w:t>
      </w:r>
      <w:r>
        <w:rPr>
          <w:rFonts w:hint="eastAsia"/>
        </w:rPr>
        <w:t>економіці</w:t>
      </w:r>
      <w:r>
        <w:t></w:t>
      </w:r>
      <w:r>
        <w:t></w:t>
      </w:r>
      <w:r>
        <w:t></w:t>
      </w:r>
      <w:r>
        <w:t></w:t>
      </w:r>
      <w:r>
        <w:rPr>
          <w:rFonts w:hint="eastAsia"/>
        </w:rPr>
        <w:t>й</w:t>
      </w:r>
      <w:r>
        <w:t></w:t>
      </w:r>
      <w:r>
        <w:rPr>
          <w:rFonts w:hint="eastAsia"/>
        </w:rPr>
        <w:t>етап</w:t>
      </w:r>
      <w:r>
        <w:t></w:t>
      </w:r>
      <w:r>
        <w:rPr>
          <w:rFonts w:hint="eastAsia"/>
        </w:rPr>
        <w:t>–</w:t>
      </w:r>
    </w:p>
    <w:p w:rsidR="00234E9B" w:rsidRDefault="00234E9B" w:rsidP="00234E9B">
      <w:r>
        <w:rPr>
          <w:rFonts w:hint="eastAsia"/>
        </w:rPr>
        <w:t>революційних</w:t>
      </w:r>
      <w:r>
        <w:t></w:t>
      </w:r>
      <w:r>
        <w:rPr>
          <w:rFonts w:hint="eastAsia"/>
        </w:rPr>
        <w:t>перетворень</w:t>
      </w:r>
      <w:r>
        <w:t></w:t>
      </w:r>
      <w:r>
        <w:rPr>
          <w:rFonts w:hint="eastAsia"/>
        </w:rPr>
        <w:t>економічної</w:t>
      </w:r>
      <w:r>
        <w:t></w:t>
      </w:r>
      <w:r>
        <w:rPr>
          <w:rFonts w:hint="eastAsia"/>
        </w:rPr>
        <w:t>системи</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rPr>
          <w:rFonts w:hint="eastAsia"/>
        </w:rPr>
        <w:t>й</w:t>
      </w:r>
      <w:r>
        <w:t></w:t>
      </w:r>
      <w:r>
        <w:rPr>
          <w:rFonts w:hint="eastAsia"/>
        </w:rPr>
        <w:t>етап</w:t>
      </w:r>
      <w:r>
        <w:t></w:t>
      </w:r>
      <w:r>
        <w:rPr>
          <w:rFonts w:hint="eastAsia"/>
        </w:rPr>
        <w:t>–</w:t>
      </w:r>
    </w:p>
    <w:p w:rsidR="00234E9B" w:rsidRDefault="00234E9B" w:rsidP="00234E9B">
      <w:r>
        <w:rPr>
          <w:rFonts w:hint="eastAsia"/>
        </w:rPr>
        <w:t>реформування</w:t>
      </w:r>
      <w:r>
        <w:t></w:t>
      </w:r>
      <w:r>
        <w:rPr>
          <w:rFonts w:hint="eastAsia"/>
        </w:rPr>
        <w:t>економічної</w:t>
      </w:r>
      <w:r>
        <w:t></w:t>
      </w:r>
      <w:r>
        <w:rPr>
          <w:rFonts w:hint="eastAsia"/>
        </w:rPr>
        <w:t>системи</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rPr>
          <w:rFonts w:hint="eastAsia"/>
        </w:rPr>
        <w:t>й</w:t>
      </w:r>
      <w:r>
        <w:t></w:t>
      </w:r>
      <w:r>
        <w:rPr>
          <w:rFonts w:hint="eastAsia"/>
        </w:rPr>
        <w:t>етап</w:t>
      </w:r>
      <w:r>
        <w:t></w:t>
      </w:r>
      <w:r>
        <w:rPr>
          <w:rFonts w:hint="eastAsia"/>
        </w:rPr>
        <w:t>–</w:t>
      </w:r>
      <w:r>
        <w:t></w:t>
      </w:r>
      <w:r>
        <w:rPr>
          <w:rFonts w:hint="eastAsia"/>
        </w:rPr>
        <w:t>гетерогенного</w:t>
      </w:r>
    </w:p>
    <w:p w:rsidR="00234E9B" w:rsidRDefault="00234E9B" w:rsidP="00234E9B">
      <w:r>
        <w:rPr>
          <w:rFonts w:hint="eastAsia"/>
        </w:rPr>
        <w:t>зростання</w:t>
      </w:r>
      <w:r>
        <w:t></w:t>
      </w:r>
      <w:r>
        <w:rPr>
          <w:rFonts w:hint="eastAsia"/>
        </w:rPr>
        <w:t>економіки</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rPr>
          <w:rFonts w:hint="eastAsia"/>
        </w:rPr>
        <w:t>й</w:t>
      </w:r>
      <w:r>
        <w:t></w:t>
      </w:r>
      <w:r>
        <w:rPr>
          <w:rFonts w:hint="eastAsia"/>
        </w:rPr>
        <w:t>етап</w:t>
      </w:r>
      <w:r>
        <w:t></w:t>
      </w:r>
      <w:r>
        <w:rPr>
          <w:rFonts w:hint="eastAsia"/>
        </w:rPr>
        <w:t>–</w:t>
      </w:r>
      <w:r>
        <w:t></w:t>
      </w:r>
      <w:r>
        <w:rPr>
          <w:rFonts w:hint="eastAsia"/>
        </w:rPr>
        <w:t>економічних</w:t>
      </w:r>
      <w:r>
        <w:t></w:t>
      </w:r>
      <w:r>
        <w:rPr>
          <w:rFonts w:hint="eastAsia"/>
        </w:rPr>
        <w:t>коливань</w:t>
      </w:r>
    </w:p>
    <w:p w:rsidR="00234E9B" w:rsidRDefault="00234E9B" w:rsidP="00234E9B">
      <w:r>
        <w:t></w:t>
      </w:r>
      <w:r>
        <w:t></w:t>
      </w:r>
      <w:r>
        <w:t></w:t>
      </w:r>
      <w:r>
        <w:t></w:t>
      </w:r>
      <w:r>
        <w:t></w:t>
      </w:r>
      <w:r>
        <w:rPr>
          <w:rFonts w:hint="eastAsia"/>
        </w:rPr>
        <w:t>–</w:t>
      </w:r>
      <w:r>
        <w:t></w:t>
      </w:r>
      <w:r>
        <w:rPr>
          <w:rFonts w:hint="eastAsia"/>
        </w:rPr>
        <w:t>донині</w:t>
      </w:r>
      <w:r>
        <w:t></w:t>
      </w:r>
      <w:r>
        <w:t></w:t>
      </w:r>
      <w:r>
        <w:t></w:t>
      </w:r>
      <w:r>
        <w:rPr>
          <w:rFonts w:hint="eastAsia"/>
        </w:rPr>
        <w:t>Це</w:t>
      </w:r>
      <w:r>
        <w:t></w:t>
      </w:r>
      <w:r>
        <w:rPr>
          <w:rFonts w:hint="eastAsia"/>
        </w:rPr>
        <w:t>дало</w:t>
      </w:r>
      <w:r>
        <w:t></w:t>
      </w:r>
      <w:r>
        <w:rPr>
          <w:rFonts w:hint="eastAsia"/>
        </w:rPr>
        <w:t>можливість</w:t>
      </w:r>
      <w:r>
        <w:t></w:t>
      </w:r>
      <w:r>
        <w:rPr>
          <w:rFonts w:hint="eastAsia"/>
        </w:rPr>
        <w:t>простежити</w:t>
      </w:r>
      <w:r>
        <w:t></w:t>
      </w:r>
      <w:r>
        <w:rPr>
          <w:rFonts w:hint="eastAsia"/>
        </w:rPr>
        <w:t>трансформацію</w:t>
      </w:r>
      <w:r>
        <w:t></w:t>
      </w:r>
      <w:r>
        <w:rPr>
          <w:rFonts w:hint="eastAsia"/>
        </w:rPr>
        <w:t>вітчизняного</w:t>
      </w:r>
    </w:p>
    <w:p w:rsidR="00234E9B" w:rsidRDefault="00234E9B" w:rsidP="00234E9B">
      <w:r>
        <w:rPr>
          <w:rFonts w:hint="eastAsia"/>
        </w:rPr>
        <w:t>економічного</w:t>
      </w:r>
      <w:r>
        <w:t></w:t>
      </w:r>
      <w:r>
        <w:rPr>
          <w:rFonts w:hint="eastAsia"/>
        </w:rPr>
        <w:t>розвитку</w:t>
      </w:r>
      <w:r>
        <w:t></w:t>
      </w:r>
      <w:r>
        <w:rPr>
          <w:rFonts w:hint="eastAsia"/>
        </w:rPr>
        <w:t>у</w:t>
      </w:r>
      <w:r>
        <w:t></w:t>
      </w:r>
      <w:r>
        <w:rPr>
          <w:rFonts w:hint="eastAsia"/>
        </w:rPr>
        <w:t>контексті</w:t>
      </w:r>
      <w:r>
        <w:t></w:t>
      </w:r>
      <w:r>
        <w:rPr>
          <w:rFonts w:hint="eastAsia"/>
        </w:rPr>
        <w:t>глобальних</w:t>
      </w:r>
      <w:r>
        <w:t></w:t>
      </w:r>
      <w:r>
        <w:rPr>
          <w:rFonts w:hint="eastAsia"/>
        </w:rPr>
        <w:t>змін</w:t>
      </w:r>
      <w:r>
        <w:t></w:t>
      </w:r>
      <w:r>
        <w:rPr>
          <w:rFonts w:hint="eastAsia"/>
        </w:rPr>
        <w:t>світової</w:t>
      </w:r>
      <w:r>
        <w:t></w:t>
      </w:r>
      <w:r>
        <w:rPr>
          <w:rFonts w:hint="eastAsia"/>
        </w:rPr>
        <w:t>економіки</w:t>
      </w:r>
      <w:r>
        <w:t></w:t>
      </w:r>
    </w:p>
    <w:p w:rsidR="00234E9B" w:rsidRDefault="00234E9B" w:rsidP="00234E9B">
      <w:r>
        <w:rPr>
          <w:rFonts w:hint="eastAsia"/>
        </w:rPr>
        <w:t>З’ясовано</w:t>
      </w:r>
      <w:r>
        <w:t></w:t>
      </w:r>
      <w:r>
        <w:rPr>
          <w:rFonts w:hint="eastAsia"/>
        </w:rPr>
        <w:t>характер</w:t>
      </w:r>
      <w:r>
        <w:t></w:t>
      </w:r>
      <w:r>
        <w:rPr>
          <w:rFonts w:hint="eastAsia"/>
        </w:rPr>
        <w:t>впливу</w:t>
      </w:r>
      <w:r>
        <w:t></w:t>
      </w:r>
      <w:r>
        <w:rPr>
          <w:rFonts w:hint="eastAsia"/>
        </w:rPr>
        <w:t>світових</w:t>
      </w:r>
      <w:r>
        <w:t></w:t>
      </w:r>
      <w:r>
        <w:rPr>
          <w:rFonts w:hint="eastAsia"/>
        </w:rPr>
        <w:t>економічних</w:t>
      </w:r>
      <w:r>
        <w:t></w:t>
      </w:r>
      <w:r>
        <w:rPr>
          <w:rFonts w:hint="eastAsia"/>
        </w:rPr>
        <w:t>криз</w:t>
      </w:r>
      <w:r>
        <w:t></w:t>
      </w:r>
      <w:r>
        <w:rPr>
          <w:rFonts w:hint="eastAsia"/>
        </w:rPr>
        <w:t>на</w:t>
      </w:r>
      <w:r>
        <w:t></w:t>
      </w:r>
      <w:r>
        <w:rPr>
          <w:rFonts w:hint="eastAsia"/>
        </w:rPr>
        <w:t>економіку</w:t>
      </w:r>
      <w:r>
        <w:t></w:t>
      </w:r>
      <w:r>
        <w:rPr>
          <w:rFonts w:hint="eastAsia"/>
        </w:rPr>
        <w:t>України</w:t>
      </w:r>
    </w:p>
    <w:p w:rsidR="00234E9B" w:rsidRDefault="00234E9B" w:rsidP="00234E9B">
      <w:r>
        <w:rPr>
          <w:rFonts w:hint="eastAsia"/>
        </w:rPr>
        <w:t>з</w:t>
      </w:r>
      <w:r>
        <w:t></w:t>
      </w:r>
      <w:r>
        <w:rPr>
          <w:rFonts w:hint="eastAsia"/>
        </w:rPr>
        <w:t>визначенням</w:t>
      </w:r>
      <w:r>
        <w:t></w:t>
      </w:r>
      <w:r>
        <w:rPr>
          <w:rFonts w:hint="eastAsia"/>
        </w:rPr>
        <w:t>їх</w:t>
      </w:r>
      <w:r>
        <w:t></w:t>
      </w:r>
      <w:r>
        <w:rPr>
          <w:rFonts w:hint="eastAsia"/>
        </w:rPr>
        <w:t>сфер</w:t>
      </w:r>
      <w:r>
        <w:t></w:t>
      </w:r>
      <w:r>
        <w:rPr>
          <w:rFonts w:hint="eastAsia"/>
        </w:rPr>
        <w:t>і</w:t>
      </w:r>
      <w:r>
        <w:t></w:t>
      </w:r>
      <w:r>
        <w:rPr>
          <w:rFonts w:hint="eastAsia"/>
        </w:rPr>
        <w:t>форм</w:t>
      </w:r>
      <w:r>
        <w:t></w:t>
      </w:r>
      <w:r>
        <w:rPr>
          <w:rFonts w:hint="eastAsia"/>
        </w:rPr>
        <w:t>прояву</w:t>
      </w:r>
      <w:r>
        <w:t></w:t>
      </w:r>
      <w:r>
        <w:t></w:t>
      </w:r>
      <w:r>
        <w:rPr>
          <w:rFonts w:hint="eastAsia"/>
        </w:rPr>
        <w:t>внутрішніх</w:t>
      </w:r>
      <w:r>
        <w:t></w:t>
      </w:r>
      <w:r>
        <w:rPr>
          <w:rFonts w:hint="eastAsia"/>
        </w:rPr>
        <w:t>передумов</w:t>
      </w:r>
      <w:r>
        <w:t></w:t>
      </w:r>
      <w:r>
        <w:rPr>
          <w:rFonts w:hint="eastAsia"/>
        </w:rPr>
        <w:t>поширення</w:t>
      </w:r>
      <w:r>
        <w:t></w:t>
      </w:r>
    </w:p>
    <w:p w:rsidR="00234E9B" w:rsidRDefault="00234E9B" w:rsidP="00234E9B">
      <w:r>
        <w:rPr>
          <w:rFonts w:hint="eastAsia"/>
        </w:rPr>
        <w:t>внутрішніх</w:t>
      </w:r>
      <w:r>
        <w:t></w:t>
      </w:r>
      <w:r>
        <w:rPr>
          <w:rFonts w:hint="eastAsia"/>
        </w:rPr>
        <w:t>бар’єрів</w:t>
      </w:r>
      <w:r>
        <w:t></w:t>
      </w:r>
      <w:r>
        <w:rPr>
          <w:rFonts w:hint="eastAsia"/>
        </w:rPr>
        <w:t>кризи</w:t>
      </w:r>
      <w:r>
        <w:t></w:t>
      </w:r>
      <w:r>
        <w:t></w:t>
      </w:r>
      <w:r>
        <w:rPr>
          <w:rFonts w:hint="eastAsia"/>
        </w:rPr>
        <w:t>наслідків</w:t>
      </w:r>
      <w:r>
        <w:t></w:t>
      </w:r>
      <w:r>
        <w:rPr>
          <w:rFonts w:hint="eastAsia"/>
        </w:rPr>
        <w:t>для</w:t>
      </w:r>
      <w:r>
        <w:t></w:t>
      </w:r>
      <w:r>
        <w:rPr>
          <w:rFonts w:hint="eastAsia"/>
        </w:rPr>
        <w:t>України</w:t>
      </w:r>
      <w:r>
        <w:t></w:t>
      </w:r>
      <w:r>
        <w:t></w:t>
      </w:r>
      <w:r>
        <w:rPr>
          <w:rFonts w:hint="eastAsia"/>
        </w:rPr>
        <w:t>інструментів</w:t>
      </w:r>
      <w:r>
        <w:t></w:t>
      </w:r>
      <w:r>
        <w:rPr>
          <w:rFonts w:hint="eastAsia"/>
        </w:rPr>
        <w:t>подолання</w:t>
      </w:r>
      <w:r>
        <w:t></w:t>
      </w:r>
    </w:p>
    <w:p w:rsidR="00234E9B" w:rsidRDefault="00234E9B" w:rsidP="00234E9B">
      <w:r>
        <w:rPr>
          <w:rFonts w:hint="eastAsia"/>
        </w:rPr>
        <w:t>Результати</w:t>
      </w:r>
      <w:r>
        <w:t></w:t>
      </w:r>
      <w:r>
        <w:rPr>
          <w:rFonts w:hint="eastAsia"/>
        </w:rPr>
        <w:t>економетричного</w:t>
      </w:r>
      <w:r>
        <w:t></w:t>
      </w:r>
      <w:r>
        <w:rPr>
          <w:rFonts w:hint="eastAsia"/>
        </w:rPr>
        <w:t>моделювання</w:t>
      </w:r>
      <w:r>
        <w:t></w:t>
      </w:r>
      <w:r>
        <w:rPr>
          <w:rFonts w:hint="eastAsia"/>
        </w:rPr>
        <w:t>виявили</w:t>
      </w:r>
      <w:r>
        <w:t></w:t>
      </w:r>
      <w:r>
        <w:rPr>
          <w:rFonts w:hint="eastAsia"/>
        </w:rPr>
        <w:t>ключові</w:t>
      </w:r>
      <w:r>
        <w:t></w:t>
      </w:r>
      <w:r>
        <w:rPr>
          <w:rFonts w:hint="eastAsia"/>
        </w:rPr>
        <w:t>кількісні</w:t>
      </w:r>
    </w:p>
    <w:p w:rsidR="00234E9B" w:rsidRDefault="00234E9B" w:rsidP="00234E9B">
      <w:r>
        <w:rPr>
          <w:rFonts w:hint="eastAsia"/>
        </w:rPr>
        <w:t>фактори</w:t>
      </w:r>
      <w:r>
        <w:t></w:t>
      </w:r>
      <w:r>
        <w:rPr>
          <w:rFonts w:hint="eastAsia"/>
        </w:rPr>
        <w:t>впливу</w:t>
      </w:r>
      <w:r>
        <w:t></w:t>
      </w:r>
      <w:r>
        <w:rPr>
          <w:rFonts w:hint="eastAsia"/>
        </w:rPr>
        <w:t>на</w:t>
      </w:r>
      <w:r>
        <w:t></w:t>
      </w:r>
      <w:r>
        <w:rPr>
          <w:rFonts w:hint="eastAsia"/>
        </w:rPr>
        <w:t>ВВП</w:t>
      </w:r>
      <w:r>
        <w:t></w:t>
      </w:r>
      <w:r>
        <w:rPr>
          <w:rFonts w:hint="eastAsia"/>
        </w:rPr>
        <w:t>України</w:t>
      </w:r>
      <w:r>
        <w:t></w:t>
      </w:r>
      <w:r>
        <w:t></w:t>
      </w:r>
      <w:r>
        <w:rPr>
          <w:rFonts w:hint="eastAsia"/>
        </w:rPr>
        <w:t>а</w:t>
      </w:r>
      <w:r>
        <w:t></w:t>
      </w:r>
      <w:r>
        <w:rPr>
          <w:rFonts w:hint="eastAsia"/>
        </w:rPr>
        <w:t>саме</w:t>
      </w:r>
      <w:r>
        <w:t></w:t>
      </w:r>
      <w:r>
        <w:t></w:t>
      </w:r>
      <w:r>
        <w:rPr>
          <w:rFonts w:hint="eastAsia"/>
        </w:rPr>
        <w:t>внутрішнє</w:t>
      </w:r>
      <w:r>
        <w:t></w:t>
      </w:r>
      <w:r>
        <w:rPr>
          <w:rFonts w:hint="eastAsia"/>
        </w:rPr>
        <w:t>кредитування</w:t>
      </w:r>
    </w:p>
    <w:p w:rsidR="00234E9B" w:rsidRDefault="00234E9B" w:rsidP="00234E9B">
      <w:r>
        <w:rPr>
          <w:rFonts w:hint="eastAsia"/>
        </w:rPr>
        <w:t>банківської</w:t>
      </w:r>
      <w:r>
        <w:t></w:t>
      </w:r>
      <w:r>
        <w:rPr>
          <w:rFonts w:hint="eastAsia"/>
        </w:rPr>
        <w:t>системи</w:t>
      </w:r>
      <w:r>
        <w:t></w:t>
      </w:r>
      <w:r>
        <w:rPr>
          <w:rFonts w:hint="eastAsia"/>
        </w:rPr>
        <w:t>України</w:t>
      </w:r>
      <w:r>
        <w:t></w:t>
      </w:r>
      <w:r>
        <w:t></w:t>
      </w:r>
      <w:r>
        <w:rPr>
          <w:rFonts w:hint="eastAsia"/>
        </w:rPr>
        <w:t>баланс</w:t>
      </w:r>
      <w:r>
        <w:t></w:t>
      </w:r>
      <w:r>
        <w:rPr>
          <w:rFonts w:hint="eastAsia"/>
        </w:rPr>
        <w:t>рахунку</w:t>
      </w:r>
      <w:r>
        <w:t></w:t>
      </w:r>
      <w:r>
        <w:rPr>
          <w:rFonts w:hint="eastAsia"/>
        </w:rPr>
        <w:t>поточних</w:t>
      </w:r>
      <w:r>
        <w:t></w:t>
      </w:r>
      <w:r>
        <w:rPr>
          <w:rFonts w:hint="eastAsia"/>
        </w:rPr>
        <w:t>операцій</w:t>
      </w:r>
      <w:r>
        <w:t></w:t>
      </w:r>
      <w:r>
        <w:rPr>
          <w:rFonts w:hint="eastAsia"/>
        </w:rPr>
        <w:t>платіжного</w:t>
      </w:r>
    </w:p>
    <w:p w:rsidR="00234E9B" w:rsidRDefault="00234E9B" w:rsidP="00234E9B">
      <w:r>
        <w:rPr>
          <w:rFonts w:hint="eastAsia"/>
        </w:rPr>
        <w:t>балансу</w:t>
      </w:r>
      <w:r>
        <w:t></w:t>
      </w:r>
      <w:r>
        <w:t></w:t>
      </w:r>
      <w:r>
        <w:rPr>
          <w:rFonts w:hint="eastAsia"/>
        </w:rPr>
        <w:t>валове</w:t>
      </w:r>
      <w:r>
        <w:t></w:t>
      </w:r>
      <w:r>
        <w:rPr>
          <w:rFonts w:hint="eastAsia"/>
        </w:rPr>
        <w:t>нагромадження</w:t>
      </w:r>
      <w:r>
        <w:t></w:t>
      </w:r>
      <w:r>
        <w:rPr>
          <w:rFonts w:hint="eastAsia"/>
        </w:rPr>
        <w:t>основного</w:t>
      </w:r>
      <w:r>
        <w:t></w:t>
      </w:r>
      <w:r>
        <w:rPr>
          <w:rFonts w:hint="eastAsia"/>
        </w:rPr>
        <w:t>капіталу</w:t>
      </w:r>
      <w:r>
        <w:t></w:t>
      </w:r>
      <w:r>
        <w:t></w:t>
      </w:r>
      <w:r>
        <w:rPr>
          <w:rFonts w:hint="eastAsia"/>
        </w:rPr>
        <w:t>зростання</w:t>
      </w:r>
      <w:r>
        <w:t></w:t>
      </w:r>
      <w:r>
        <w:rPr>
          <w:rFonts w:hint="eastAsia"/>
        </w:rPr>
        <w:t>грошової</w:t>
      </w:r>
    </w:p>
    <w:p w:rsidR="00234E9B" w:rsidRDefault="00234E9B" w:rsidP="00234E9B">
      <w:r>
        <w:rPr>
          <w:rFonts w:hint="eastAsia"/>
        </w:rPr>
        <w:t>маси</w:t>
      </w:r>
      <w:r>
        <w:t></w:t>
      </w:r>
      <w:r>
        <w:t></w:t>
      </w:r>
      <w:r>
        <w:rPr>
          <w:rFonts w:hint="eastAsia"/>
        </w:rPr>
        <w:t>індекс</w:t>
      </w:r>
      <w:r>
        <w:t></w:t>
      </w:r>
      <w:r>
        <w:rPr>
          <w:rFonts w:hint="eastAsia"/>
        </w:rPr>
        <w:t>споживчих</w:t>
      </w:r>
      <w:r>
        <w:t></w:t>
      </w:r>
      <w:r>
        <w:rPr>
          <w:rFonts w:hint="eastAsia"/>
        </w:rPr>
        <w:t>цін</w:t>
      </w:r>
      <w:r>
        <w:t></w:t>
      </w:r>
      <w:r>
        <w:t></w:t>
      </w:r>
      <w:r>
        <w:rPr>
          <w:rFonts w:hint="eastAsia"/>
        </w:rPr>
        <w:t>частка</w:t>
      </w:r>
      <w:r>
        <w:t></w:t>
      </w:r>
      <w:r>
        <w:rPr>
          <w:rFonts w:hint="eastAsia"/>
        </w:rPr>
        <w:t>експорту</w:t>
      </w:r>
      <w:r>
        <w:t></w:t>
      </w:r>
      <w:r>
        <w:rPr>
          <w:rFonts w:hint="eastAsia"/>
        </w:rPr>
        <w:t>у</w:t>
      </w:r>
      <w:r>
        <w:t></w:t>
      </w:r>
      <w:r>
        <w:rPr>
          <w:rFonts w:hint="eastAsia"/>
        </w:rPr>
        <w:t>ВВП</w:t>
      </w:r>
      <w:r>
        <w:t></w:t>
      </w:r>
      <w:r>
        <w:t></w:t>
      </w:r>
      <w:r>
        <w:rPr>
          <w:rFonts w:hint="eastAsia"/>
        </w:rPr>
        <w:t>державні</w:t>
      </w:r>
      <w:r>
        <w:t></w:t>
      </w:r>
      <w:r>
        <w:rPr>
          <w:rFonts w:hint="eastAsia"/>
        </w:rPr>
        <w:t>витрати</w:t>
      </w:r>
      <w:r>
        <w:t></w:t>
      </w:r>
    </w:p>
    <w:p w:rsidR="00234E9B" w:rsidRDefault="00234E9B" w:rsidP="00234E9B">
      <w:r>
        <w:rPr>
          <w:rFonts w:hint="eastAsia"/>
        </w:rPr>
        <w:t>Урахування</w:t>
      </w:r>
      <w:r>
        <w:t></w:t>
      </w:r>
      <w:r>
        <w:rPr>
          <w:rFonts w:hint="eastAsia"/>
        </w:rPr>
        <w:t>динаміки</w:t>
      </w:r>
      <w:r>
        <w:t></w:t>
      </w:r>
      <w:r>
        <w:rPr>
          <w:rFonts w:hint="eastAsia"/>
        </w:rPr>
        <w:t>зазначених</w:t>
      </w:r>
      <w:r>
        <w:t></w:t>
      </w:r>
      <w:r>
        <w:rPr>
          <w:rFonts w:hint="eastAsia"/>
        </w:rPr>
        <w:t>чинників</w:t>
      </w:r>
      <w:r>
        <w:t></w:t>
      </w:r>
      <w:r>
        <w:rPr>
          <w:rFonts w:hint="eastAsia"/>
        </w:rPr>
        <w:t>підвищує</w:t>
      </w:r>
      <w:r>
        <w:t></w:t>
      </w:r>
      <w:r>
        <w:rPr>
          <w:rFonts w:hint="eastAsia"/>
        </w:rPr>
        <w:t>ефективність</w:t>
      </w:r>
    </w:p>
    <w:p w:rsidR="00234E9B" w:rsidRDefault="00234E9B" w:rsidP="00234E9B">
      <w:r>
        <w:rPr>
          <w:rFonts w:hint="eastAsia"/>
        </w:rPr>
        <w:t>антициклічного</w:t>
      </w:r>
      <w:r>
        <w:t></w:t>
      </w:r>
      <w:r>
        <w:rPr>
          <w:rFonts w:hint="eastAsia"/>
        </w:rPr>
        <w:t>регулювання</w:t>
      </w:r>
      <w:r>
        <w:t></w:t>
      </w:r>
      <w:r>
        <w:rPr>
          <w:rFonts w:hint="eastAsia"/>
        </w:rPr>
        <w:t>економічного</w:t>
      </w:r>
      <w:r>
        <w:t></w:t>
      </w:r>
      <w:r>
        <w:rPr>
          <w:rFonts w:hint="eastAsia"/>
        </w:rPr>
        <w:t>розвитку</w:t>
      </w:r>
      <w:r>
        <w:t></w:t>
      </w:r>
      <w:r>
        <w:rPr>
          <w:rFonts w:hint="eastAsia"/>
        </w:rPr>
        <w:t>в</w:t>
      </w:r>
      <w:r>
        <w:t></w:t>
      </w:r>
      <w:r>
        <w:rPr>
          <w:rFonts w:hint="eastAsia"/>
        </w:rPr>
        <w:t>Україні</w:t>
      </w:r>
      <w:r>
        <w:t></w:t>
      </w:r>
    </w:p>
    <w:p w:rsidR="00234E9B" w:rsidRDefault="00234E9B" w:rsidP="00234E9B">
      <w:r>
        <w:t></w:t>
      </w:r>
      <w:r>
        <w:t></w:t>
      </w:r>
      <w:r>
        <w:t></w:t>
      </w:r>
      <w:r>
        <w:t></w:t>
      </w:r>
      <w:r>
        <w:rPr>
          <w:rFonts w:hint="eastAsia"/>
        </w:rPr>
        <w:t>Зростаюча</w:t>
      </w:r>
      <w:r>
        <w:t></w:t>
      </w:r>
      <w:r>
        <w:rPr>
          <w:rFonts w:hint="eastAsia"/>
        </w:rPr>
        <w:t>невизначеність</w:t>
      </w:r>
      <w:r>
        <w:t></w:t>
      </w:r>
      <w:r>
        <w:rPr>
          <w:rFonts w:hint="eastAsia"/>
        </w:rPr>
        <w:t>економічного</w:t>
      </w:r>
      <w:r>
        <w:t></w:t>
      </w:r>
      <w:r>
        <w:rPr>
          <w:rFonts w:hint="eastAsia"/>
        </w:rPr>
        <w:t>розвитку</w:t>
      </w:r>
      <w:r>
        <w:t></w:t>
      </w:r>
      <w:r>
        <w:rPr>
          <w:rFonts w:hint="eastAsia"/>
        </w:rPr>
        <w:t>та</w:t>
      </w:r>
    </w:p>
    <w:p w:rsidR="00234E9B" w:rsidRDefault="00234E9B" w:rsidP="00234E9B">
      <w:r>
        <w:rPr>
          <w:rFonts w:hint="eastAsia"/>
        </w:rPr>
        <w:t>непередбачувані</w:t>
      </w:r>
      <w:r>
        <w:t></w:t>
      </w:r>
      <w:r>
        <w:rPr>
          <w:rFonts w:hint="eastAsia"/>
        </w:rPr>
        <w:t>зміни</w:t>
      </w:r>
      <w:r>
        <w:t></w:t>
      </w:r>
      <w:r>
        <w:t></w:t>
      </w:r>
      <w:r>
        <w:rPr>
          <w:rFonts w:hint="eastAsia"/>
        </w:rPr>
        <w:t>асиметричність</w:t>
      </w:r>
      <w:r>
        <w:t></w:t>
      </w:r>
      <w:r>
        <w:rPr>
          <w:rFonts w:hint="eastAsia"/>
        </w:rPr>
        <w:t>інформації</w:t>
      </w:r>
      <w:r>
        <w:t></w:t>
      </w:r>
      <w:r>
        <w:rPr>
          <w:rFonts w:hint="eastAsia"/>
        </w:rPr>
        <w:t>перешкоджають</w:t>
      </w:r>
    </w:p>
    <w:p w:rsidR="00234E9B" w:rsidRDefault="00234E9B" w:rsidP="00234E9B">
      <w:r>
        <w:rPr>
          <w:rFonts w:hint="eastAsia"/>
        </w:rPr>
        <w:t>встановленню</w:t>
      </w:r>
      <w:r>
        <w:t></w:t>
      </w:r>
      <w:r>
        <w:rPr>
          <w:rFonts w:hint="eastAsia"/>
        </w:rPr>
        <w:t>взаємозв’язків</w:t>
      </w:r>
      <w:r>
        <w:t></w:t>
      </w:r>
      <w:r>
        <w:rPr>
          <w:rFonts w:hint="eastAsia"/>
        </w:rPr>
        <w:t>між</w:t>
      </w:r>
      <w:r>
        <w:t></w:t>
      </w:r>
      <w:r>
        <w:rPr>
          <w:rFonts w:hint="eastAsia"/>
        </w:rPr>
        <w:t>основними</w:t>
      </w:r>
      <w:r>
        <w:t></w:t>
      </w:r>
      <w:r>
        <w:rPr>
          <w:rFonts w:hint="eastAsia"/>
        </w:rPr>
        <w:t>макроекономічними</w:t>
      </w:r>
    </w:p>
    <w:p w:rsidR="00234E9B" w:rsidRDefault="00234E9B" w:rsidP="00234E9B">
      <w:r>
        <w:rPr>
          <w:rFonts w:hint="eastAsia"/>
        </w:rPr>
        <w:t>індикаторами</w:t>
      </w:r>
      <w:r>
        <w:t></w:t>
      </w:r>
      <w:r>
        <w:rPr>
          <w:rFonts w:hint="eastAsia"/>
        </w:rPr>
        <w:t>за</w:t>
      </w:r>
      <w:r>
        <w:t></w:t>
      </w:r>
      <w:r>
        <w:rPr>
          <w:rFonts w:hint="eastAsia"/>
        </w:rPr>
        <w:t>допомогою</w:t>
      </w:r>
      <w:r>
        <w:t></w:t>
      </w:r>
      <w:r>
        <w:rPr>
          <w:rFonts w:hint="eastAsia"/>
        </w:rPr>
        <w:t>звичайного</w:t>
      </w:r>
      <w:r>
        <w:t></w:t>
      </w:r>
      <w:r>
        <w:rPr>
          <w:rFonts w:hint="eastAsia"/>
        </w:rPr>
        <w:t>математичного</w:t>
      </w:r>
      <w:r>
        <w:t></w:t>
      </w:r>
      <w:r>
        <w:rPr>
          <w:rFonts w:hint="eastAsia"/>
        </w:rPr>
        <w:t>апарату</w:t>
      </w:r>
      <w:r>
        <w:t></w:t>
      </w:r>
      <w:r>
        <w:t></w:t>
      </w:r>
      <w:r>
        <w:rPr>
          <w:rFonts w:hint="eastAsia"/>
        </w:rPr>
        <w:t>Отже</w:t>
      </w:r>
      <w:r>
        <w:t></w:t>
      </w:r>
    </w:p>
    <w:p w:rsidR="00234E9B" w:rsidRDefault="00234E9B" w:rsidP="00234E9B">
      <w:r>
        <w:rPr>
          <w:rFonts w:hint="eastAsia"/>
        </w:rPr>
        <w:t>застосування</w:t>
      </w:r>
      <w:r>
        <w:t></w:t>
      </w:r>
      <w:r>
        <w:rPr>
          <w:rFonts w:hint="eastAsia"/>
        </w:rPr>
        <w:t>гібридних</w:t>
      </w:r>
      <w:r>
        <w:t></w:t>
      </w:r>
      <w:r>
        <w:rPr>
          <w:rFonts w:hint="eastAsia"/>
        </w:rPr>
        <w:t>моделей</w:t>
      </w:r>
      <w:r>
        <w:t></w:t>
      </w:r>
      <w:r>
        <w:t></w:t>
      </w:r>
      <w:r>
        <w:rPr>
          <w:rFonts w:hint="eastAsia"/>
        </w:rPr>
        <w:t>що</w:t>
      </w:r>
      <w:r>
        <w:t></w:t>
      </w:r>
      <w:r>
        <w:rPr>
          <w:rFonts w:hint="eastAsia"/>
        </w:rPr>
        <w:t>поєднують</w:t>
      </w:r>
      <w:r>
        <w:t></w:t>
      </w:r>
      <w:r>
        <w:rPr>
          <w:rFonts w:hint="eastAsia"/>
        </w:rPr>
        <w:t>регресійні</w:t>
      </w:r>
      <w:r>
        <w:t></w:t>
      </w:r>
      <w:r>
        <w:rPr>
          <w:rFonts w:hint="eastAsia"/>
        </w:rPr>
        <w:t>або</w:t>
      </w:r>
    </w:p>
    <w:p w:rsidR="00234E9B" w:rsidRDefault="00234E9B" w:rsidP="00234E9B">
      <w:r>
        <w:rPr>
          <w:rFonts w:hint="eastAsia"/>
        </w:rPr>
        <w:t>авторегресійні</w:t>
      </w:r>
      <w:r>
        <w:t></w:t>
      </w:r>
      <w:r>
        <w:rPr>
          <w:rFonts w:hint="eastAsia"/>
        </w:rPr>
        <w:t>компоненти</w:t>
      </w:r>
      <w:r>
        <w:t></w:t>
      </w:r>
      <w:r>
        <w:rPr>
          <w:rFonts w:hint="eastAsia"/>
        </w:rPr>
        <w:t>і</w:t>
      </w:r>
      <w:r>
        <w:t></w:t>
      </w:r>
      <w:r>
        <w:rPr>
          <w:rFonts w:hint="eastAsia"/>
        </w:rPr>
        <w:t>штучні</w:t>
      </w:r>
      <w:r>
        <w:t></w:t>
      </w:r>
      <w:r>
        <w:rPr>
          <w:rFonts w:hint="eastAsia"/>
        </w:rPr>
        <w:t>нейронні</w:t>
      </w:r>
      <w:r>
        <w:t></w:t>
      </w:r>
      <w:r>
        <w:rPr>
          <w:rFonts w:hint="eastAsia"/>
        </w:rPr>
        <w:t>мережі</w:t>
      </w:r>
      <w:r>
        <w:t></w:t>
      </w:r>
      <w:r>
        <w:t></w:t>
      </w:r>
      <w:r>
        <w:rPr>
          <w:rFonts w:hint="eastAsia"/>
        </w:rPr>
        <w:t>є</w:t>
      </w:r>
      <w:r>
        <w:t></w:t>
      </w:r>
      <w:r>
        <w:rPr>
          <w:rFonts w:hint="eastAsia"/>
        </w:rPr>
        <w:t>ефективним</w:t>
      </w:r>
      <w:r>
        <w:t></w:t>
      </w:r>
      <w:r>
        <w:rPr>
          <w:rFonts w:hint="eastAsia"/>
        </w:rPr>
        <w:t>засобом</w:t>
      </w:r>
    </w:p>
    <w:p w:rsidR="00234E9B" w:rsidRDefault="00234E9B" w:rsidP="00234E9B">
      <w:r>
        <w:rPr>
          <w:rFonts w:hint="eastAsia"/>
        </w:rPr>
        <w:t>відтворення</w:t>
      </w:r>
      <w:r>
        <w:t></w:t>
      </w:r>
      <w:r>
        <w:rPr>
          <w:rFonts w:hint="eastAsia"/>
        </w:rPr>
        <w:t>складних</w:t>
      </w:r>
      <w:r>
        <w:t></w:t>
      </w:r>
      <w:r>
        <w:rPr>
          <w:rFonts w:hint="eastAsia"/>
        </w:rPr>
        <w:t>нелінійних</w:t>
      </w:r>
      <w:r>
        <w:t></w:t>
      </w:r>
      <w:r>
        <w:rPr>
          <w:rFonts w:hint="eastAsia"/>
        </w:rPr>
        <w:t>процесів</w:t>
      </w:r>
      <w:r>
        <w:t></w:t>
      </w:r>
      <w:r>
        <w:t></w:t>
      </w:r>
      <w:r>
        <w:rPr>
          <w:rFonts w:hint="eastAsia"/>
        </w:rPr>
        <w:t>Так</w:t>
      </w:r>
      <w:r>
        <w:t></w:t>
      </w:r>
      <w:r>
        <w:t></w:t>
      </w:r>
      <w:r>
        <w:rPr>
          <w:rFonts w:hint="eastAsia"/>
        </w:rPr>
        <w:t>розрахований</w:t>
      </w:r>
      <w:r>
        <w:t></w:t>
      </w:r>
      <w:r>
        <w:rPr>
          <w:rFonts w:hint="eastAsia"/>
        </w:rPr>
        <w:t>прогноз</w:t>
      </w:r>
      <w:r>
        <w:t></w:t>
      </w:r>
      <w:r>
        <w:rPr>
          <w:rFonts w:hint="eastAsia"/>
        </w:rPr>
        <w:t>змін</w:t>
      </w:r>
    </w:p>
    <w:p w:rsidR="00234E9B" w:rsidRDefault="00234E9B" w:rsidP="00234E9B">
      <w:r>
        <w:rPr>
          <w:rFonts w:hint="eastAsia"/>
        </w:rPr>
        <w:t>ВВП</w:t>
      </w:r>
      <w:r>
        <w:t></w:t>
      </w:r>
      <w:r>
        <w:rPr>
          <w:rFonts w:hint="eastAsia"/>
        </w:rPr>
        <w:t>України</w:t>
      </w:r>
      <w:r>
        <w:t></w:t>
      </w:r>
      <w:r>
        <w:rPr>
          <w:rFonts w:hint="eastAsia"/>
        </w:rPr>
        <w:t>враховує</w:t>
      </w:r>
      <w:r>
        <w:t></w:t>
      </w:r>
      <w:r>
        <w:rPr>
          <w:rFonts w:hint="eastAsia"/>
        </w:rPr>
        <w:t>вплив</w:t>
      </w:r>
      <w:r>
        <w:t></w:t>
      </w:r>
      <w:r>
        <w:rPr>
          <w:rFonts w:hint="eastAsia"/>
        </w:rPr>
        <w:t>внутрішніх</w:t>
      </w:r>
      <w:r>
        <w:t></w:t>
      </w:r>
      <w:r>
        <w:rPr>
          <w:rFonts w:hint="eastAsia"/>
        </w:rPr>
        <w:t>і</w:t>
      </w:r>
      <w:r>
        <w:t></w:t>
      </w:r>
      <w:r>
        <w:rPr>
          <w:rFonts w:hint="eastAsia"/>
        </w:rPr>
        <w:t>зовнішніх</w:t>
      </w:r>
      <w:r>
        <w:t></w:t>
      </w:r>
      <w:r>
        <w:rPr>
          <w:rFonts w:hint="eastAsia"/>
        </w:rPr>
        <w:t>змін</w:t>
      </w:r>
      <w:r>
        <w:t></w:t>
      </w:r>
      <w:r>
        <w:rPr>
          <w:rFonts w:hint="eastAsia"/>
        </w:rPr>
        <w:t>на</w:t>
      </w:r>
      <w:r>
        <w:t></w:t>
      </w:r>
      <w:r>
        <w:rPr>
          <w:rFonts w:hint="eastAsia"/>
        </w:rPr>
        <w:t>вітчизняну</w:t>
      </w:r>
    </w:p>
    <w:p w:rsidR="00234E9B" w:rsidRDefault="00234E9B" w:rsidP="00234E9B">
      <w:r>
        <w:t></w:t>
      </w:r>
      <w:r>
        <w:t></w:t>
      </w:r>
      <w:r>
        <w:t></w:t>
      </w:r>
    </w:p>
    <w:p w:rsidR="00234E9B" w:rsidRDefault="00234E9B" w:rsidP="00234E9B">
      <w:r>
        <w:rPr>
          <w:rFonts w:hint="eastAsia"/>
        </w:rPr>
        <w:t>економіку</w:t>
      </w:r>
      <w:r>
        <w:t></w:t>
      </w:r>
      <w:r>
        <w:t></w:t>
      </w:r>
      <w:r>
        <w:rPr>
          <w:rFonts w:hint="eastAsia"/>
        </w:rPr>
        <w:t>він</w:t>
      </w:r>
      <w:r>
        <w:t></w:t>
      </w:r>
      <w:r>
        <w:rPr>
          <w:rFonts w:hint="eastAsia"/>
        </w:rPr>
        <w:t>є</w:t>
      </w:r>
      <w:r>
        <w:t></w:t>
      </w:r>
      <w:r>
        <w:rPr>
          <w:rFonts w:hint="eastAsia"/>
        </w:rPr>
        <w:t>адекватним</w:t>
      </w:r>
      <w:r>
        <w:t></w:t>
      </w:r>
      <w:r>
        <w:rPr>
          <w:rFonts w:hint="eastAsia"/>
        </w:rPr>
        <w:t>і</w:t>
      </w:r>
      <w:r>
        <w:t></w:t>
      </w:r>
      <w:r>
        <w:rPr>
          <w:rFonts w:hint="eastAsia"/>
        </w:rPr>
        <w:t>підтверджує</w:t>
      </w:r>
      <w:r>
        <w:t></w:t>
      </w:r>
      <w:r>
        <w:rPr>
          <w:rFonts w:hint="eastAsia"/>
        </w:rPr>
        <w:t>можливість</w:t>
      </w:r>
      <w:r>
        <w:t></w:t>
      </w:r>
      <w:r>
        <w:rPr>
          <w:rFonts w:hint="eastAsia"/>
        </w:rPr>
        <w:t>застосування</w:t>
      </w:r>
    </w:p>
    <w:p w:rsidR="00234E9B" w:rsidRDefault="00234E9B" w:rsidP="00234E9B">
      <w:r>
        <w:rPr>
          <w:rFonts w:hint="eastAsia"/>
        </w:rPr>
        <w:t>нейронних</w:t>
      </w:r>
      <w:r>
        <w:t></w:t>
      </w:r>
      <w:r>
        <w:rPr>
          <w:rFonts w:hint="eastAsia"/>
        </w:rPr>
        <w:t>мереж</w:t>
      </w:r>
      <w:r>
        <w:t></w:t>
      </w:r>
      <w:r>
        <w:rPr>
          <w:rFonts w:hint="eastAsia"/>
        </w:rPr>
        <w:t>для</w:t>
      </w:r>
      <w:r>
        <w:t></w:t>
      </w:r>
      <w:r>
        <w:rPr>
          <w:rFonts w:hint="eastAsia"/>
        </w:rPr>
        <w:t>системного</w:t>
      </w:r>
      <w:r>
        <w:t></w:t>
      </w:r>
      <w:r>
        <w:rPr>
          <w:rFonts w:hint="eastAsia"/>
        </w:rPr>
        <w:t>аналізу</w:t>
      </w:r>
      <w:r>
        <w:t></w:t>
      </w:r>
      <w:r>
        <w:rPr>
          <w:rFonts w:hint="eastAsia"/>
        </w:rPr>
        <w:t>макроекономічних</w:t>
      </w:r>
      <w:r>
        <w:t></w:t>
      </w:r>
      <w:r>
        <w:rPr>
          <w:rFonts w:hint="eastAsia"/>
        </w:rPr>
        <w:t>показників</w:t>
      </w:r>
      <w:r>
        <w:t></w:t>
      </w:r>
      <w:r>
        <w:rPr>
          <w:rFonts w:hint="eastAsia"/>
        </w:rPr>
        <w:t>в</w:t>
      </w:r>
    </w:p>
    <w:p w:rsidR="00234E9B" w:rsidRDefault="00234E9B" w:rsidP="00234E9B">
      <w:r>
        <w:rPr>
          <w:rFonts w:hint="eastAsia"/>
        </w:rPr>
        <w:t>умовах</w:t>
      </w:r>
      <w:r>
        <w:t></w:t>
      </w:r>
      <w:r>
        <w:rPr>
          <w:rFonts w:hint="eastAsia"/>
        </w:rPr>
        <w:t>невизначеності</w:t>
      </w:r>
      <w:r>
        <w:t></w:t>
      </w:r>
      <w:r>
        <w:t></w:t>
      </w:r>
      <w:r>
        <w:rPr>
          <w:rFonts w:hint="eastAsia"/>
        </w:rPr>
        <w:t>асиметричності</w:t>
      </w:r>
      <w:r>
        <w:t></w:t>
      </w:r>
      <w:r>
        <w:rPr>
          <w:rFonts w:hint="eastAsia"/>
        </w:rPr>
        <w:t>інформації</w:t>
      </w:r>
      <w:r>
        <w:t></w:t>
      </w:r>
      <w:r>
        <w:rPr>
          <w:rFonts w:hint="eastAsia"/>
        </w:rPr>
        <w:t>та</w:t>
      </w:r>
      <w:r>
        <w:t></w:t>
      </w:r>
      <w:r>
        <w:rPr>
          <w:rFonts w:hint="eastAsia"/>
        </w:rPr>
        <w:t>непередбачуваних</w:t>
      </w:r>
      <w:r>
        <w:t></w:t>
      </w:r>
      <w:r>
        <w:rPr>
          <w:rFonts w:hint="eastAsia"/>
        </w:rPr>
        <w:t>змін</w:t>
      </w:r>
    </w:p>
    <w:p w:rsidR="00234E9B" w:rsidRPr="00234E9B" w:rsidRDefault="00234E9B" w:rsidP="00234E9B">
      <w:r>
        <w:rPr>
          <w:rFonts w:hint="eastAsia"/>
        </w:rPr>
        <w:t>економічного</w:t>
      </w:r>
      <w:r>
        <w:t></w:t>
      </w:r>
      <w:r>
        <w:rPr>
          <w:rFonts w:hint="eastAsia"/>
        </w:rPr>
        <w:t>розвитку</w:t>
      </w:r>
    </w:p>
    <w:sectPr w:rsidR="00234E9B" w:rsidRPr="00234E9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234E9B" w:rsidRPr="00234E9B">
                    <w:rPr>
                      <w:rStyle w:val="afffff9"/>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BFAE7-15D8-4D81-96DC-E57779B2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3559</TotalTime>
  <Pages>36</Pages>
  <Words>7010</Words>
  <Characters>39959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2022-05-05T19:58:00Z</dcterms:created>
  <dcterms:modified xsi:type="dcterms:W3CDTF">2022-05-11T13:38:00Z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