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26C67" w14:textId="5F34AF1D" w:rsidR="009B1662" w:rsidRDefault="00392D21" w:rsidP="00392D21">
      <w:r w:rsidRPr="00392D21">
        <w:rPr>
          <w:rFonts w:hint="eastAsia"/>
        </w:rPr>
        <w:t>Клинико</w:t>
      </w:r>
      <w:r w:rsidRPr="00392D21">
        <w:t>-</w:t>
      </w:r>
      <w:r w:rsidRPr="00392D21">
        <w:rPr>
          <w:rFonts w:hint="eastAsia"/>
        </w:rPr>
        <w:t>прогностическое</w:t>
      </w:r>
      <w:r w:rsidRPr="00392D21">
        <w:t xml:space="preserve"> </w:t>
      </w:r>
      <w:r w:rsidRPr="00392D21">
        <w:rPr>
          <w:rFonts w:hint="eastAsia"/>
        </w:rPr>
        <w:t>значение</w:t>
      </w:r>
      <w:r w:rsidRPr="00392D21">
        <w:t xml:space="preserve"> </w:t>
      </w:r>
      <w:r w:rsidRPr="00392D21">
        <w:rPr>
          <w:rFonts w:hint="eastAsia"/>
        </w:rPr>
        <w:t>пошагового</w:t>
      </w:r>
      <w:r w:rsidRPr="00392D21">
        <w:t xml:space="preserve"> </w:t>
      </w:r>
      <w:r w:rsidRPr="00392D21">
        <w:rPr>
          <w:rFonts w:hint="eastAsia"/>
        </w:rPr>
        <w:t>алгоритма</w:t>
      </w:r>
      <w:r w:rsidRPr="00392D21">
        <w:t xml:space="preserve"> </w:t>
      </w:r>
      <w:r w:rsidRPr="00392D21">
        <w:rPr>
          <w:rFonts w:hint="eastAsia"/>
        </w:rPr>
        <w:t>диагностики</w:t>
      </w:r>
      <w:r w:rsidRPr="00392D21">
        <w:t xml:space="preserve"> </w:t>
      </w:r>
      <w:r w:rsidRPr="00392D21">
        <w:rPr>
          <w:rFonts w:hint="eastAsia"/>
        </w:rPr>
        <w:t>сердечной</w:t>
      </w:r>
      <w:r w:rsidRPr="00392D21">
        <w:t xml:space="preserve"> </w:t>
      </w:r>
      <w:r w:rsidRPr="00392D21">
        <w:rPr>
          <w:rFonts w:hint="eastAsia"/>
        </w:rPr>
        <w:t>недостаточности</w:t>
      </w:r>
      <w:r w:rsidRPr="00392D21">
        <w:t xml:space="preserve"> </w:t>
      </w:r>
      <w:r w:rsidRPr="00392D21">
        <w:rPr>
          <w:rFonts w:hint="eastAsia"/>
        </w:rPr>
        <w:t>с</w:t>
      </w:r>
      <w:r w:rsidRPr="00392D21">
        <w:t xml:space="preserve"> </w:t>
      </w:r>
      <w:r w:rsidRPr="00392D21">
        <w:rPr>
          <w:rFonts w:hint="eastAsia"/>
        </w:rPr>
        <w:t>сохраненной</w:t>
      </w:r>
      <w:r w:rsidRPr="00392D21">
        <w:t xml:space="preserve"> </w:t>
      </w:r>
      <w:r w:rsidRPr="00392D21">
        <w:rPr>
          <w:rFonts w:hint="eastAsia"/>
        </w:rPr>
        <w:t>фракцией</w:t>
      </w:r>
      <w:r w:rsidRPr="00392D21">
        <w:t xml:space="preserve"> </w:t>
      </w:r>
      <w:r w:rsidRPr="00392D21">
        <w:rPr>
          <w:rFonts w:hint="eastAsia"/>
        </w:rPr>
        <w:t>выброса</w:t>
      </w:r>
      <w:r w:rsidRPr="00392D21">
        <w:t xml:space="preserve"> </w:t>
      </w:r>
      <w:r w:rsidRPr="00392D21">
        <w:rPr>
          <w:rFonts w:hint="eastAsia"/>
        </w:rPr>
        <w:t>у</w:t>
      </w:r>
      <w:r w:rsidRPr="00392D21">
        <w:t xml:space="preserve"> </w:t>
      </w:r>
      <w:r w:rsidRPr="00392D21">
        <w:rPr>
          <w:rFonts w:hint="eastAsia"/>
        </w:rPr>
        <w:t>симптомных</w:t>
      </w:r>
      <w:r w:rsidRPr="00392D21">
        <w:t xml:space="preserve"> </w:t>
      </w:r>
      <w:r w:rsidRPr="00392D21">
        <w:rPr>
          <w:rFonts w:hint="eastAsia"/>
        </w:rPr>
        <w:t>пациентов</w:t>
      </w:r>
      <w:r w:rsidRPr="00392D21">
        <w:t xml:space="preserve"> </w:t>
      </w:r>
      <w:r w:rsidRPr="00392D21">
        <w:rPr>
          <w:rFonts w:hint="eastAsia"/>
        </w:rPr>
        <w:t>с</w:t>
      </w:r>
      <w:r w:rsidRPr="00392D21">
        <w:t xml:space="preserve"> </w:t>
      </w:r>
      <w:r w:rsidRPr="00392D21">
        <w:rPr>
          <w:rFonts w:hint="eastAsia"/>
        </w:rPr>
        <w:t>артериальной</w:t>
      </w:r>
      <w:r w:rsidRPr="00392D21">
        <w:t xml:space="preserve"> </w:t>
      </w:r>
      <w:r w:rsidRPr="00392D21">
        <w:rPr>
          <w:rFonts w:hint="eastAsia"/>
        </w:rPr>
        <w:t>гипертонией</w:t>
      </w:r>
      <w:r w:rsidRPr="00392D21">
        <w:t xml:space="preserve">. </w:t>
      </w:r>
      <w:r w:rsidRPr="00392D21">
        <w:rPr>
          <w:rFonts w:hint="eastAsia"/>
        </w:rPr>
        <w:t>Эффекты</w:t>
      </w:r>
      <w:r w:rsidRPr="00392D21">
        <w:t xml:space="preserve"> </w:t>
      </w:r>
      <w:r w:rsidRPr="00392D21">
        <w:rPr>
          <w:rFonts w:hint="eastAsia"/>
        </w:rPr>
        <w:t>комбинированной</w:t>
      </w:r>
      <w:r w:rsidRPr="00392D21">
        <w:t xml:space="preserve"> </w:t>
      </w:r>
      <w:r w:rsidRPr="00392D21">
        <w:rPr>
          <w:rFonts w:hint="eastAsia"/>
        </w:rPr>
        <w:t>антигипертензивной</w:t>
      </w:r>
      <w:r w:rsidRPr="00392D21">
        <w:t xml:space="preserve"> </w:t>
      </w:r>
      <w:r w:rsidRPr="00392D21">
        <w:rPr>
          <w:rFonts w:hint="eastAsia"/>
        </w:rPr>
        <w:t>терапии</w:t>
      </w:r>
      <w:r>
        <w:t xml:space="preserve"> </w:t>
      </w:r>
      <w:r w:rsidRPr="00392D21">
        <w:rPr>
          <w:rFonts w:hint="eastAsia"/>
        </w:rPr>
        <w:t>Гудиева</w:t>
      </w:r>
      <w:r w:rsidRPr="00392D21">
        <w:t xml:space="preserve"> </w:t>
      </w:r>
      <w:r w:rsidRPr="00392D21">
        <w:rPr>
          <w:rFonts w:hint="eastAsia"/>
        </w:rPr>
        <w:t>Хяди</w:t>
      </w:r>
      <w:r w:rsidRPr="00392D21">
        <w:t xml:space="preserve"> </w:t>
      </w:r>
      <w:r w:rsidRPr="00392D21">
        <w:rPr>
          <w:rFonts w:hint="eastAsia"/>
        </w:rPr>
        <w:t>Магометовна</w:t>
      </w:r>
    </w:p>
    <w:p w14:paraId="7A4961B8" w14:textId="77777777" w:rsidR="00392D21" w:rsidRDefault="00392D21" w:rsidP="00392D21">
      <w:r>
        <w:rPr>
          <w:rFonts w:hint="eastAsia"/>
        </w:rPr>
        <w:t>ОГЛАВЛЕНИЕ</w:t>
      </w:r>
      <w:r>
        <w:t xml:space="preserve"> </w:t>
      </w:r>
      <w:r>
        <w:rPr>
          <w:rFonts w:hint="eastAsia"/>
        </w:rPr>
        <w:t>ДИССЕРТАЦИИ</w:t>
      </w:r>
    </w:p>
    <w:p w14:paraId="6C36D810" w14:textId="77777777" w:rsidR="00392D21" w:rsidRDefault="00392D21" w:rsidP="00392D21">
      <w:r>
        <w:rPr>
          <w:rFonts w:hint="eastAsia"/>
        </w:rPr>
        <w:t>кандидат</w:t>
      </w:r>
      <w:r>
        <w:t xml:space="preserve"> </w:t>
      </w:r>
      <w:r>
        <w:rPr>
          <w:rFonts w:hint="eastAsia"/>
        </w:rPr>
        <w:t>наук</w:t>
      </w:r>
      <w:r>
        <w:t xml:space="preserve"> </w:t>
      </w:r>
      <w:r>
        <w:rPr>
          <w:rFonts w:hint="eastAsia"/>
        </w:rPr>
        <w:t>Гудиева</w:t>
      </w:r>
      <w:r>
        <w:t xml:space="preserve"> </w:t>
      </w:r>
      <w:r>
        <w:rPr>
          <w:rFonts w:hint="eastAsia"/>
        </w:rPr>
        <w:t>Хяди</w:t>
      </w:r>
      <w:r>
        <w:t xml:space="preserve"> </w:t>
      </w:r>
      <w:r>
        <w:rPr>
          <w:rFonts w:hint="eastAsia"/>
        </w:rPr>
        <w:t>Магометовна</w:t>
      </w:r>
    </w:p>
    <w:p w14:paraId="0F0BC059" w14:textId="77777777" w:rsidR="00392D21" w:rsidRDefault="00392D21" w:rsidP="00392D21">
      <w:r>
        <w:rPr>
          <w:rFonts w:hint="eastAsia"/>
        </w:rPr>
        <w:t>ВВЕДЕНИЕ</w:t>
      </w:r>
    </w:p>
    <w:p w14:paraId="50DEC46A" w14:textId="77777777" w:rsidR="00392D21" w:rsidRDefault="00392D21" w:rsidP="00392D21"/>
    <w:p w14:paraId="0D21E530" w14:textId="77777777" w:rsidR="00392D21" w:rsidRDefault="00392D21" w:rsidP="00392D21">
      <w:r>
        <w:rPr>
          <w:rFonts w:hint="eastAsia"/>
        </w:rPr>
        <w:t>Глава</w:t>
      </w:r>
      <w:r>
        <w:t xml:space="preserve"> 1. </w:t>
      </w:r>
      <w:r>
        <w:rPr>
          <w:rFonts w:hint="eastAsia"/>
        </w:rPr>
        <w:t>ОБЗОР</w:t>
      </w:r>
      <w:r>
        <w:t xml:space="preserve"> </w:t>
      </w:r>
      <w:r>
        <w:rPr>
          <w:rFonts w:hint="eastAsia"/>
        </w:rPr>
        <w:t>ЛИТЕРАТУРЫ</w:t>
      </w:r>
    </w:p>
    <w:p w14:paraId="68620B45" w14:textId="77777777" w:rsidR="00392D21" w:rsidRDefault="00392D21" w:rsidP="00392D21"/>
    <w:p w14:paraId="1457560C" w14:textId="77777777" w:rsidR="00392D21" w:rsidRDefault="00392D21" w:rsidP="00392D21">
      <w:r>
        <w:t xml:space="preserve">1.1. </w:t>
      </w:r>
      <w:r>
        <w:rPr>
          <w:rFonts w:hint="eastAsia"/>
        </w:rPr>
        <w:t>Сердечная</w:t>
      </w:r>
      <w:r>
        <w:t xml:space="preserve"> </w:t>
      </w:r>
      <w:r>
        <w:rPr>
          <w:rFonts w:hint="eastAsia"/>
        </w:rPr>
        <w:t>недостаточность</w:t>
      </w:r>
      <w:r>
        <w:t xml:space="preserve"> </w:t>
      </w:r>
      <w:r>
        <w:rPr>
          <w:rFonts w:hint="eastAsia"/>
        </w:rPr>
        <w:t>с</w:t>
      </w:r>
      <w:r>
        <w:t xml:space="preserve"> </w:t>
      </w:r>
      <w:r>
        <w:rPr>
          <w:rFonts w:hint="eastAsia"/>
        </w:rPr>
        <w:t>сохраненной</w:t>
      </w:r>
      <w:r>
        <w:t xml:space="preserve"> </w:t>
      </w:r>
      <w:r>
        <w:rPr>
          <w:rFonts w:hint="eastAsia"/>
        </w:rPr>
        <w:t>фракцией</w:t>
      </w:r>
      <w:r>
        <w:t xml:space="preserve"> </w:t>
      </w:r>
      <w:r>
        <w:rPr>
          <w:rFonts w:hint="eastAsia"/>
        </w:rPr>
        <w:t>выброса</w:t>
      </w:r>
      <w:r>
        <w:t xml:space="preserve"> (</w:t>
      </w:r>
      <w:r>
        <w:rPr>
          <w:rFonts w:hint="eastAsia"/>
        </w:rPr>
        <w:t>СНсФВ</w:t>
      </w:r>
      <w:r>
        <w:t xml:space="preserve">): </w:t>
      </w:r>
      <w:r>
        <w:rPr>
          <w:rFonts w:hint="eastAsia"/>
        </w:rPr>
        <w:t>определение</w:t>
      </w:r>
      <w:r>
        <w:t xml:space="preserve">, </w:t>
      </w:r>
      <w:r>
        <w:rPr>
          <w:rFonts w:hint="eastAsia"/>
        </w:rPr>
        <w:t>эпидемиология</w:t>
      </w:r>
      <w:r>
        <w:t xml:space="preserve">, </w:t>
      </w:r>
      <w:r>
        <w:rPr>
          <w:rFonts w:hint="eastAsia"/>
        </w:rPr>
        <w:t>медико</w:t>
      </w:r>
      <w:r>
        <w:t>-</w:t>
      </w:r>
      <w:r>
        <w:rPr>
          <w:rFonts w:hint="eastAsia"/>
        </w:rPr>
        <w:t>социальная</w:t>
      </w:r>
      <w:r>
        <w:t xml:space="preserve"> </w:t>
      </w:r>
      <w:r>
        <w:rPr>
          <w:rFonts w:hint="eastAsia"/>
        </w:rPr>
        <w:t>значимость</w:t>
      </w:r>
      <w:r>
        <w:t xml:space="preserve"> </w:t>
      </w:r>
      <w:r>
        <w:rPr>
          <w:rFonts w:hint="eastAsia"/>
        </w:rPr>
        <w:t>проблемы</w:t>
      </w:r>
    </w:p>
    <w:p w14:paraId="758CC720" w14:textId="77777777" w:rsidR="00392D21" w:rsidRDefault="00392D21" w:rsidP="00392D21"/>
    <w:p w14:paraId="34BFFC61" w14:textId="77777777" w:rsidR="00392D21" w:rsidRDefault="00392D21" w:rsidP="00392D21">
      <w:r>
        <w:t xml:space="preserve">1.2.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механизмах</w:t>
      </w:r>
      <w:r>
        <w:t xml:space="preserve"> </w:t>
      </w:r>
      <w:r>
        <w:rPr>
          <w:rFonts w:hint="eastAsia"/>
        </w:rPr>
        <w:t>развития</w:t>
      </w:r>
      <w:r>
        <w:t xml:space="preserve"> </w:t>
      </w:r>
      <w:r>
        <w:rPr>
          <w:rFonts w:hint="eastAsia"/>
        </w:rPr>
        <w:t>СНсФВ</w:t>
      </w:r>
      <w:r>
        <w:t xml:space="preserve"> </w:t>
      </w:r>
      <w:r>
        <w:rPr>
          <w:rFonts w:hint="eastAsia"/>
        </w:rPr>
        <w:t>при</w:t>
      </w:r>
      <w:r>
        <w:t xml:space="preserve"> </w:t>
      </w:r>
      <w:r>
        <w:rPr>
          <w:rFonts w:hint="eastAsia"/>
        </w:rPr>
        <w:t>артериальной</w:t>
      </w:r>
      <w:r>
        <w:t xml:space="preserve"> </w:t>
      </w:r>
      <w:r>
        <w:rPr>
          <w:rFonts w:hint="eastAsia"/>
        </w:rPr>
        <w:t>гипертонии</w:t>
      </w:r>
      <w:r>
        <w:t xml:space="preserve">. </w:t>
      </w:r>
      <w:r>
        <w:rPr>
          <w:rFonts w:hint="eastAsia"/>
        </w:rPr>
        <w:t>Роль</w:t>
      </w:r>
      <w:r>
        <w:t xml:space="preserve"> </w:t>
      </w:r>
      <w:r>
        <w:rPr>
          <w:rFonts w:hint="eastAsia"/>
        </w:rPr>
        <w:t>сопутствующей</w:t>
      </w:r>
      <w:r>
        <w:t xml:space="preserve"> </w:t>
      </w:r>
      <w:r>
        <w:rPr>
          <w:rFonts w:hint="eastAsia"/>
        </w:rPr>
        <w:t>патологии</w:t>
      </w:r>
    </w:p>
    <w:p w14:paraId="4441E27D" w14:textId="77777777" w:rsidR="00392D21" w:rsidRDefault="00392D21" w:rsidP="00392D21"/>
    <w:p w14:paraId="2E9AB9AA" w14:textId="77777777" w:rsidR="00392D21" w:rsidRDefault="00392D21" w:rsidP="00392D21">
      <w:r>
        <w:t xml:space="preserve">1.3. </w:t>
      </w:r>
      <w:r>
        <w:rPr>
          <w:rFonts w:hint="eastAsia"/>
        </w:rPr>
        <w:t>Диагностика</w:t>
      </w:r>
      <w:r>
        <w:t xml:space="preserve"> </w:t>
      </w:r>
      <w:r>
        <w:rPr>
          <w:rFonts w:hint="eastAsia"/>
        </w:rPr>
        <w:t>СНсФВ</w:t>
      </w:r>
    </w:p>
    <w:p w14:paraId="00D189F3" w14:textId="77777777" w:rsidR="00392D21" w:rsidRDefault="00392D21" w:rsidP="00392D21"/>
    <w:p w14:paraId="01A5E4EE" w14:textId="77777777" w:rsidR="00392D21" w:rsidRDefault="00392D21" w:rsidP="00392D21">
      <w:r>
        <w:t xml:space="preserve">1.4. </w:t>
      </w:r>
      <w:r>
        <w:rPr>
          <w:rFonts w:hint="eastAsia"/>
        </w:rPr>
        <w:t>Роль</w:t>
      </w:r>
      <w:r>
        <w:t xml:space="preserve"> </w:t>
      </w:r>
      <w:r>
        <w:rPr>
          <w:rFonts w:hint="eastAsia"/>
        </w:rPr>
        <w:t>фиброэластометрии</w:t>
      </w:r>
      <w:r>
        <w:t xml:space="preserve"> </w:t>
      </w:r>
      <w:r>
        <w:rPr>
          <w:rFonts w:hint="eastAsia"/>
        </w:rPr>
        <w:t>и</w:t>
      </w:r>
      <w:r>
        <w:t xml:space="preserve"> </w:t>
      </w:r>
      <w:r>
        <w:rPr>
          <w:rFonts w:hint="eastAsia"/>
        </w:rPr>
        <w:t>биоимпедансного</w:t>
      </w:r>
      <w:r>
        <w:t xml:space="preserve"> </w:t>
      </w:r>
      <w:r>
        <w:rPr>
          <w:rFonts w:hint="eastAsia"/>
        </w:rPr>
        <w:t>векторного</w:t>
      </w:r>
      <w:r>
        <w:t xml:space="preserve"> </w:t>
      </w:r>
      <w:r>
        <w:rPr>
          <w:rFonts w:hint="eastAsia"/>
        </w:rPr>
        <w:t>анализа</w:t>
      </w:r>
      <w:r>
        <w:t xml:space="preserve"> </w:t>
      </w:r>
      <w:r>
        <w:rPr>
          <w:rFonts w:hint="eastAsia"/>
        </w:rPr>
        <w:t>в</w:t>
      </w:r>
      <w:r>
        <w:t xml:space="preserve"> </w:t>
      </w:r>
      <w:r>
        <w:rPr>
          <w:rFonts w:hint="eastAsia"/>
        </w:rPr>
        <w:t>оценке</w:t>
      </w:r>
      <w:r>
        <w:t xml:space="preserve"> </w:t>
      </w:r>
      <w:r>
        <w:rPr>
          <w:rFonts w:hint="eastAsia"/>
        </w:rPr>
        <w:t>застоя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СНсФВ</w:t>
      </w:r>
    </w:p>
    <w:p w14:paraId="544C3409" w14:textId="77777777" w:rsidR="00392D21" w:rsidRDefault="00392D21" w:rsidP="00392D21"/>
    <w:p w14:paraId="0A751DBE" w14:textId="77777777" w:rsidR="00392D21" w:rsidRDefault="00392D21" w:rsidP="00392D21">
      <w:r>
        <w:t xml:space="preserve">1.5. </w:t>
      </w:r>
      <w:r>
        <w:rPr>
          <w:rFonts w:hint="eastAsia"/>
        </w:rPr>
        <w:t>Современные</w:t>
      </w:r>
      <w:r>
        <w:t xml:space="preserve"> </w:t>
      </w:r>
      <w:r>
        <w:rPr>
          <w:rFonts w:hint="eastAsia"/>
        </w:rPr>
        <w:t>терапевтические</w:t>
      </w:r>
      <w:r>
        <w:t xml:space="preserve"> </w:t>
      </w:r>
      <w:r>
        <w:rPr>
          <w:rFonts w:hint="eastAsia"/>
        </w:rPr>
        <w:t>подходы</w:t>
      </w:r>
      <w:r>
        <w:t xml:space="preserve"> </w:t>
      </w:r>
      <w:r>
        <w:rPr>
          <w:rFonts w:hint="eastAsia"/>
        </w:rPr>
        <w:t>к</w:t>
      </w:r>
      <w:r>
        <w:t xml:space="preserve"> </w:t>
      </w:r>
      <w:r>
        <w:rPr>
          <w:rFonts w:hint="eastAsia"/>
        </w:rPr>
        <w:t>лечению</w:t>
      </w:r>
      <w:r>
        <w:t xml:space="preserve"> </w:t>
      </w:r>
      <w:r>
        <w:rPr>
          <w:rFonts w:hint="eastAsia"/>
        </w:rPr>
        <w:t>СНсФВ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артериальной</w:t>
      </w:r>
      <w:r>
        <w:t xml:space="preserve"> </w:t>
      </w:r>
      <w:r>
        <w:rPr>
          <w:rFonts w:hint="eastAsia"/>
        </w:rPr>
        <w:t>гипертонией</w:t>
      </w:r>
    </w:p>
    <w:p w14:paraId="4A02AC6F" w14:textId="77777777" w:rsidR="00392D21" w:rsidRDefault="00392D21" w:rsidP="00392D21"/>
    <w:p w14:paraId="639DF0D2" w14:textId="77777777" w:rsidR="00392D21" w:rsidRDefault="00392D21" w:rsidP="00392D2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D2C819B" w14:textId="77777777" w:rsidR="00392D21" w:rsidRDefault="00392D21" w:rsidP="00392D21"/>
    <w:p w14:paraId="6F74DE90" w14:textId="77777777" w:rsidR="00392D21" w:rsidRDefault="00392D21" w:rsidP="00392D21">
      <w:r>
        <w:t xml:space="preserve">2.1. </w:t>
      </w:r>
      <w:r>
        <w:rPr>
          <w:rFonts w:hint="eastAsia"/>
        </w:rPr>
        <w:t>Характеристика</w:t>
      </w:r>
      <w:r>
        <w:t xml:space="preserve"> </w:t>
      </w:r>
      <w:r>
        <w:rPr>
          <w:rFonts w:hint="eastAsia"/>
        </w:rPr>
        <w:t>пациентов</w:t>
      </w:r>
      <w:r>
        <w:t xml:space="preserve">, </w:t>
      </w:r>
      <w:r>
        <w:rPr>
          <w:rFonts w:hint="eastAsia"/>
        </w:rPr>
        <w:t>включенных</w:t>
      </w:r>
      <w:r>
        <w:t xml:space="preserve"> </w:t>
      </w:r>
      <w:r>
        <w:rPr>
          <w:rFonts w:hint="eastAsia"/>
        </w:rPr>
        <w:t>в</w:t>
      </w:r>
      <w:r>
        <w:t xml:space="preserve"> </w:t>
      </w:r>
      <w:r>
        <w:rPr>
          <w:rFonts w:hint="eastAsia"/>
        </w:rPr>
        <w:t>исследование</w:t>
      </w:r>
    </w:p>
    <w:p w14:paraId="718B308C" w14:textId="77777777" w:rsidR="00392D21" w:rsidRDefault="00392D21" w:rsidP="00392D21"/>
    <w:p w14:paraId="03D25CFB" w14:textId="77777777" w:rsidR="00392D21" w:rsidRDefault="00392D21" w:rsidP="00392D21">
      <w:r>
        <w:t xml:space="preserve">2.2 </w:t>
      </w:r>
      <w:r>
        <w:rPr>
          <w:rFonts w:hint="eastAsia"/>
        </w:rPr>
        <w:t>Общеклиническое</w:t>
      </w:r>
      <w:r>
        <w:t xml:space="preserve"> </w:t>
      </w:r>
      <w:r>
        <w:rPr>
          <w:rFonts w:hint="eastAsia"/>
        </w:rPr>
        <w:t>и</w:t>
      </w:r>
      <w:r>
        <w:t xml:space="preserve"> </w:t>
      </w:r>
      <w:r>
        <w:rPr>
          <w:rFonts w:hint="eastAsia"/>
        </w:rPr>
        <w:t>лабораторное</w:t>
      </w:r>
      <w:r>
        <w:t xml:space="preserve"> </w:t>
      </w:r>
      <w:r>
        <w:rPr>
          <w:rFonts w:hint="eastAsia"/>
        </w:rPr>
        <w:t>обследование</w:t>
      </w:r>
    </w:p>
    <w:p w14:paraId="3845AEE0" w14:textId="77777777" w:rsidR="00392D21" w:rsidRDefault="00392D21" w:rsidP="00392D21"/>
    <w:p w14:paraId="645288DC" w14:textId="77777777" w:rsidR="00392D21" w:rsidRDefault="00392D21" w:rsidP="00392D21">
      <w:r>
        <w:t xml:space="preserve">2.3 </w:t>
      </w:r>
      <w:r>
        <w:rPr>
          <w:rFonts w:hint="eastAsia"/>
        </w:rPr>
        <w:t>Оценка</w:t>
      </w:r>
      <w:r>
        <w:t xml:space="preserve"> </w:t>
      </w:r>
      <w:r>
        <w:rPr>
          <w:rFonts w:hint="eastAsia"/>
        </w:rPr>
        <w:t>структурно</w:t>
      </w:r>
      <w:r>
        <w:t>-</w:t>
      </w:r>
      <w:r>
        <w:rPr>
          <w:rFonts w:hint="eastAsia"/>
        </w:rPr>
        <w:t>функционального</w:t>
      </w:r>
      <w:r>
        <w:t xml:space="preserve"> </w:t>
      </w:r>
      <w:r>
        <w:rPr>
          <w:rFonts w:hint="eastAsia"/>
        </w:rPr>
        <w:t>статуса</w:t>
      </w:r>
      <w:r>
        <w:t xml:space="preserve"> </w:t>
      </w:r>
      <w:r>
        <w:rPr>
          <w:rFonts w:hint="eastAsia"/>
        </w:rPr>
        <w:t>миокарда</w:t>
      </w:r>
    </w:p>
    <w:p w14:paraId="4D5956AF" w14:textId="77777777" w:rsidR="00392D21" w:rsidRDefault="00392D21" w:rsidP="00392D21"/>
    <w:p w14:paraId="775F4D97" w14:textId="77777777" w:rsidR="00392D21" w:rsidRDefault="00392D21" w:rsidP="00392D21">
      <w:r>
        <w:t xml:space="preserve">2.4. </w:t>
      </w:r>
      <w:r>
        <w:rPr>
          <w:rFonts w:hint="eastAsia"/>
        </w:rPr>
        <w:t>Диагностика</w:t>
      </w:r>
      <w:r>
        <w:t xml:space="preserve"> </w:t>
      </w:r>
      <w:r>
        <w:rPr>
          <w:rFonts w:hint="eastAsia"/>
        </w:rPr>
        <w:t>СНсФВ</w:t>
      </w:r>
      <w:r>
        <w:t xml:space="preserve"> </w:t>
      </w:r>
      <w:r>
        <w:rPr>
          <w:rFonts w:hint="eastAsia"/>
        </w:rPr>
        <w:t>по</w:t>
      </w:r>
      <w:r>
        <w:t xml:space="preserve"> </w:t>
      </w:r>
      <w:r>
        <w:rPr>
          <w:rFonts w:hint="eastAsia"/>
        </w:rPr>
        <w:t>рекомендациям</w:t>
      </w:r>
      <w:r>
        <w:t xml:space="preserve"> ESC</w:t>
      </w:r>
    </w:p>
    <w:p w14:paraId="1E3087C7" w14:textId="77777777" w:rsidR="00392D21" w:rsidRDefault="00392D21" w:rsidP="00392D21"/>
    <w:p w14:paraId="46D5A2C0" w14:textId="77777777" w:rsidR="00392D21" w:rsidRDefault="00392D21" w:rsidP="00392D21">
      <w:r>
        <w:t xml:space="preserve">2.5 </w:t>
      </w:r>
      <w:r>
        <w:rPr>
          <w:rFonts w:hint="eastAsia"/>
        </w:rPr>
        <w:t>Диагностика</w:t>
      </w:r>
      <w:r>
        <w:t xml:space="preserve"> </w:t>
      </w:r>
      <w:r>
        <w:rPr>
          <w:rFonts w:hint="eastAsia"/>
        </w:rPr>
        <w:t>СНсФВ</w:t>
      </w:r>
      <w:r>
        <w:t xml:space="preserve"> </w:t>
      </w:r>
      <w:r>
        <w:rPr>
          <w:rFonts w:hint="eastAsia"/>
        </w:rPr>
        <w:t>по</w:t>
      </w:r>
      <w:r>
        <w:t xml:space="preserve"> </w:t>
      </w:r>
      <w:r>
        <w:rPr>
          <w:rFonts w:hint="eastAsia"/>
        </w:rPr>
        <w:t>пошаговому</w:t>
      </w:r>
      <w:r>
        <w:t xml:space="preserve"> </w:t>
      </w:r>
      <w:r>
        <w:rPr>
          <w:rFonts w:hint="eastAsia"/>
        </w:rPr>
        <w:t>алгоритму</w:t>
      </w:r>
      <w:r>
        <w:t xml:space="preserve"> HFA-PEFF</w:t>
      </w:r>
    </w:p>
    <w:p w14:paraId="0CD18834" w14:textId="77777777" w:rsidR="00392D21" w:rsidRDefault="00392D21" w:rsidP="00392D21"/>
    <w:p w14:paraId="5D62EE4F" w14:textId="77777777" w:rsidR="00392D21" w:rsidRDefault="00392D21" w:rsidP="00392D21">
      <w:r>
        <w:t xml:space="preserve">2.6. </w:t>
      </w:r>
      <w:r>
        <w:rPr>
          <w:rFonts w:hint="eastAsia"/>
        </w:rPr>
        <w:t>Оценка</w:t>
      </w:r>
      <w:r>
        <w:t xml:space="preserve"> </w:t>
      </w:r>
      <w:r>
        <w:rPr>
          <w:rFonts w:hint="eastAsia"/>
        </w:rPr>
        <w:t>застоя</w:t>
      </w:r>
      <w:r>
        <w:t xml:space="preserve"> </w:t>
      </w:r>
      <w:r>
        <w:rPr>
          <w:rFonts w:hint="eastAsia"/>
        </w:rPr>
        <w:t>методом</w:t>
      </w:r>
      <w:r>
        <w:t xml:space="preserve"> </w:t>
      </w:r>
      <w:r>
        <w:rPr>
          <w:rFonts w:hint="eastAsia"/>
        </w:rPr>
        <w:t>биоимпедансного</w:t>
      </w:r>
      <w:r>
        <w:t xml:space="preserve"> </w:t>
      </w:r>
      <w:r>
        <w:rPr>
          <w:rFonts w:hint="eastAsia"/>
        </w:rPr>
        <w:t>векторного</w:t>
      </w:r>
      <w:r>
        <w:t xml:space="preserve"> </w:t>
      </w:r>
      <w:r>
        <w:rPr>
          <w:rFonts w:hint="eastAsia"/>
        </w:rPr>
        <w:t>анализа</w:t>
      </w:r>
    </w:p>
    <w:p w14:paraId="375D281D" w14:textId="77777777" w:rsidR="00392D21" w:rsidRDefault="00392D21" w:rsidP="00392D21"/>
    <w:p w14:paraId="0BD8AB18" w14:textId="77777777" w:rsidR="00392D21" w:rsidRDefault="00392D21" w:rsidP="00392D21">
      <w:r>
        <w:t xml:space="preserve">2.7. </w:t>
      </w:r>
      <w:r>
        <w:rPr>
          <w:rFonts w:hint="eastAsia"/>
        </w:rPr>
        <w:t>Оценка</w:t>
      </w:r>
      <w:r>
        <w:t xml:space="preserve"> </w:t>
      </w:r>
      <w:r>
        <w:rPr>
          <w:rFonts w:hint="eastAsia"/>
        </w:rPr>
        <w:t>плотности</w:t>
      </w:r>
      <w:r>
        <w:t xml:space="preserve"> </w:t>
      </w:r>
      <w:r>
        <w:rPr>
          <w:rFonts w:hint="eastAsia"/>
        </w:rPr>
        <w:t>печени</w:t>
      </w:r>
      <w:r>
        <w:t xml:space="preserve"> </w:t>
      </w:r>
      <w:r>
        <w:rPr>
          <w:rFonts w:hint="eastAsia"/>
        </w:rPr>
        <w:t>методом</w:t>
      </w:r>
      <w:r>
        <w:t xml:space="preserve"> </w:t>
      </w:r>
      <w:r>
        <w:rPr>
          <w:rFonts w:hint="eastAsia"/>
        </w:rPr>
        <w:t>непрямой</w:t>
      </w:r>
      <w:r>
        <w:t xml:space="preserve"> </w:t>
      </w:r>
      <w:r>
        <w:rPr>
          <w:rFonts w:hint="eastAsia"/>
        </w:rPr>
        <w:t>фиброэластометрии</w:t>
      </w:r>
    </w:p>
    <w:p w14:paraId="122860EF" w14:textId="77777777" w:rsidR="00392D21" w:rsidRDefault="00392D21" w:rsidP="00392D21"/>
    <w:p w14:paraId="321B608E" w14:textId="77777777" w:rsidR="00392D21" w:rsidRDefault="00392D21" w:rsidP="00392D21">
      <w:r>
        <w:t xml:space="preserve">2.8. </w:t>
      </w:r>
      <w:r>
        <w:rPr>
          <w:rFonts w:hint="eastAsia"/>
        </w:rPr>
        <w:t>Клинико</w:t>
      </w:r>
      <w:r>
        <w:t>-</w:t>
      </w:r>
      <w:r>
        <w:rPr>
          <w:rFonts w:hint="eastAsia"/>
        </w:rPr>
        <w:t>фармакологическая</w:t>
      </w:r>
      <w:r>
        <w:t xml:space="preserve"> </w:t>
      </w:r>
      <w:r>
        <w:rPr>
          <w:rFonts w:hint="eastAsia"/>
        </w:rPr>
        <w:t>часть</w:t>
      </w:r>
    </w:p>
    <w:p w14:paraId="5F53F61C" w14:textId="77777777" w:rsidR="00392D21" w:rsidRDefault="00392D21" w:rsidP="00392D21"/>
    <w:p w14:paraId="331577CC" w14:textId="77777777" w:rsidR="00392D21" w:rsidRDefault="00392D21" w:rsidP="00392D21">
      <w:r>
        <w:t xml:space="preserve">2.9. </w:t>
      </w:r>
      <w:r>
        <w:rPr>
          <w:rFonts w:hint="eastAsia"/>
        </w:rPr>
        <w:t>Оценка</w:t>
      </w:r>
      <w:r>
        <w:t xml:space="preserve"> </w:t>
      </w:r>
      <w:r>
        <w:rPr>
          <w:rFonts w:hint="eastAsia"/>
        </w:rPr>
        <w:t>краткосрочных</w:t>
      </w:r>
      <w:r>
        <w:t xml:space="preserve"> </w:t>
      </w:r>
      <w:r>
        <w:rPr>
          <w:rFonts w:hint="eastAsia"/>
        </w:rPr>
        <w:t>и</w:t>
      </w:r>
      <w:r>
        <w:t xml:space="preserve"> </w:t>
      </w:r>
      <w:r>
        <w:rPr>
          <w:rFonts w:hint="eastAsia"/>
        </w:rPr>
        <w:t>долгосрочных</w:t>
      </w:r>
      <w:r>
        <w:t xml:space="preserve"> </w:t>
      </w:r>
      <w:r>
        <w:rPr>
          <w:rFonts w:hint="eastAsia"/>
        </w:rPr>
        <w:t>исходов</w:t>
      </w:r>
    </w:p>
    <w:p w14:paraId="59A1AEF7" w14:textId="77777777" w:rsidR="00392D21" w:rsidRDefault="00392D21" w:rsidP="00392D21"/>
    <w:p w14:paraId="2AC21C1D" w14:textId="77777777" w:rsidR="00392D21" w:rsidRDefault="00392D21" w:rsidP="00392D21">
      <w:r>
        <w:t xml:space="preserve">2.10. </w:t>
      </w:r>
      <w:r>
        <w:rPr>
          <w:rFonts w:hint="eastAsia"/>
        </w:rPr>
        <w:t>Статистический</w:t>
      </w:r>
      <w:r>
        <w:t xml:space="preserve"> </w:t>
      </w:r>
      <w:r>
        <w:rPr>
          <w:rFonts w:hint="eastAsia"/>
        </w:rPr>
        <w:t>анализ</w:t>
      </w:r>
      <w:r>
        <w:t xml:space="preserve"> </w:t>
      </w:r>
      <w:r>
        <w:rPr>
          <w:rFonts w:hint="eastAsia"/>
        </w:rPr>
        <w:t>результатов</w:t>
      </w:r>
      <w:r>
        <w:t xml:space="preserve"> </w:t>
      </w:r>
      <w:r>
        <w:rPr>
          <w:rFonts w:hint="eastAsia"/>
        </w:rPr>
        <w:t>исследования</w:t>
      </w:r>
    </w:p>
    <w:p w14:paraId="73BD4AF7" w14:textId="77777777" w:rsidR="00392D21" w:rsidRDefault="00392D21" w:rsidP="00392D21"/>
    <w:p w14:paraId="3FF1DC0B" w14:textId="77777777" w:rsidR="00392D21" w:rsidRDefault="00392D21" w:rsidP="00392D21">
      <w:r>
        <w:t xml:space="preserve">2.11. </w:t>
      </w:r>
      <w:r>
        <w:rPr>
          <w:rFonts w:hint="eastAsia"/>
        </w:rPr>
        <w:t>Ограничения</w:t>
      </w:r>
      <w:r>
        <w:t xml:space="preserve"> </w:t>
      </w:r>
      <w:r>
        <w:rPr>
          <w:rFonts w:hint="eastAsia"/>
        </w:rPr>
        <w:t>исследования</w:t>
      </w:r>
    </w:p>
    <w:p w14:paraId="3C9364A4" w14:textId="77777777" w:rsidR="00392D21" w:rsidRDefault="00392D21" w:rsidP="00392D21"/>
    <w:p w14:paraId="7D88CED3" w14:textId="77777777" w:rsidR="00392D21" w:rsidRDefault="00392D21" w:rsidP="00392D21">
      <w:r>
        <w:rPr>
          <w:rFonts w:hint="eastAsia"/>
        </w:rPr>
        <w:t>Глава</w:t>
      </w:r>
      <w:r>
        <w:t xml:space="preserve"> 3. </w:t>
      </w:r>
      <w:r>
        <w:rPr>
          <w:rFonts w:hint="eastAsia"/>
        </w:rPr>
        <w:t>РЕЗУЛЬТАТЫ</w:t>
      </w:r>
      <w:r>
        <w:t xml:space="preserve"> </w:t>
      </w:r>
      <w:r>
        <w:rPr>
          <w:rFonts w:hint="eastAsia"/>
        </w:rPr>
        <w:t>ИССЛЕДОВАНИЯ</w:t>
      </w:r>
    </w:p>
    <w:p w14:paraId="04738066" w14:textId="77777777" w:rsidR="00392D21" w:rsidRDefault="00392D21" w:rsidP="00392D21"/>
    <w:p w14:paraId="5E117363" w14:textId="77777777" w:rsidR="00392D21" w:rsidRDefault="00392D21" w:rsidP="00392D21">
      <w:r>
        <w:t xml:space="preserve">3.1. </w:t>
      </w:r>
      <w:r>
        <w:rPr>
          <w:rFonts w:hint="eastAsia"/>
        </w:rPr>
        <w:t>Частота</w:t>
      </w:r>
      <w:r>
        <w:t xml:space="preserve"> </w:t>
      </w:r>
      <w:r>
        <w:rPr>
          <w:rFonts w:hint="eastAsia"/>
        </w:rPr>
        <w:t>СНсФВ</w:t>
      </w:r>
      <w:r>
        <w:t xml:space="preserve"> </w:t>
      </w:r>
      <w:r>
        <w:rPr>
          <w:rFonts w:hint="eastAsia"/>
        </w:rPr>
        <w:t>по</w:t>
      </w:r>
      <w:r>
        <w:t xml:space="preserve"> </w:t>
      </w:r>
      <w:r>
        <w:rPr>
          <w:rFonts w:hint="eastAsia"/>
        </w:rPr>
        <w:t>критериям</w:t>
      </w:r>
      <w:r>
        <w:t xml:space="preserve"> </w:t>
      </w:r>
      <w:r>
        <w:rPr>
          <w:rFonts w:hint="eastAsia"/>
        </w:rPr>
        <w:t>структурно</w:t>
      </w:r>
      <w:r>
        <w:t>-</w:t>
      </w:r>
      <w:r>
        <w:rPr>
          <w:rFonts w:hint="eastAsia"/>
        </w:rPr>
        <w:t>функциональных</w:t>
      </w:r>
      <w:r>
        <w:t xml:space="preserve"> </w:t>
      </w:r>
      <w:r>
        <w:rPr>
          <w:rFonts w:hint="eastAsia"/>
        </w:rPr>
        <w:t>изменений</w:t>
      </w:r>
      <w:r>
        <w:t xml:space="preserve"> </w:t>
      </w:r>
      <w:r>
        <w:rPr>
          <w:rFonts w:hint="eastAsia"/>
        </w:rPr>
        <w:t>ЭхоКГ</w:t>
      </w:r>
      <w:r>
        <w:t xml:space="preserve"> </w:t>
      </w:r>
      <w:r>
        <w:rPr>
          <w:rFonts w:hint="eastAsia"/>
        </w:rPr>
        <w:t>и</w:t>
      </w:r>
      <w:r>
        <w:t xml:space="preserve"> </w:t>
      </w:r>
      <w:r>
        <w:rPr>
          <w:rFonts w:hint="eastAsia"/>
        </w:rPr>
        <w:t>уровню</w:t>
      </w:r>
      <w:r>
        <w:t xml:space="preserve"> NT-proBNP </w:t>
      </w:r>
      <w:r>
        <w:rPr>
          <w:rFonts w:hint="eastAsia"/>
        </w:rPr>
        <w:t>согласно</w:t>
      </w:r>
      <w:r>
        <w:t xml:space="preserve"> </w:t>
      </w:r>
      <w:r>
        <w:rPr>
          <w:rFonts w:hint="eastAsia"/>
        </w:rPr>
        <w:t>рекомендациям</w:t>
      </w:r>
      <w:r>
        <w:t xml:space="preserve"> ESC</w:t>
      </w:r>
    </w:p>
    <w:p w14:paraId="5E848EDB" w14:textId="77777777" w:rsidR="00392D21" w:rsidRDefault="00392D21" w:rsidP="00392D21"/>
    <w:p w14:paraId="1E6944FF" w14:textId="77777777" w:rsidR="00392D21" w:rsidRDefault="00392D21" w:rsidP="00392D21">
      <w:r>
        <w:t xml:space="preserve">3.2 </w:t>
      </w:r>
      <w:r>
        <w:rPr>
          <w:rFonts w:hint="eastAsia"/>
        </w:rPr>
        <w:t>Изучение</w:t>
      </w:r>
      <w:r>
        <w:t xml:space="preserve"> </w:t>
      </w:r>
      <w:r>
        <w:rPr>
          <w:rFonts w:hint="eastAsia"/>
        </w:rPr>
        <w:t>частоты</w:t>
      </w:r>
      <w:r>
        <w:t xml:space="preserve"> </w:t>
      </w:r>
      <w:r>
        <w:rPr>
          <w:rFonts w:hint="eastAsia"/>
        </w:rPr>
        <w:t>СНсФВ</w:t>
      </w:r>
      <w:r>
        <w:t xml:space="preserve"> </w:t>
      </w:r>
      <w:r>
        <w:rPr>
          <w:rFonts w:hint="eastAsia"/>
        </w:rPr>
        <w:t>при</w:t>
      </w:r>
      <w:r>
        <w:t xml:space="preserve"> </w:t>
      </w:r>
      <w:r>
        <w:rPr>
          <w:rFonts w:hint="eastAsia"/>
        </w:rPr>
        <w:t>использовании</w:t>
      </w:r>
      <w:r>
        <w:t xml:space="preserve"> </w:t>
      </w:r>
      <w:r>
        <w:rPr>
          <w:rFonts w:hint="eastAsia"/>
        </w:rPr>
        <w:t>пошагового</w:t>
      </w:r>
      <w:r>
        <w:t xml:space="preserve"> </w:t>
      </w:r>
      <w:r>
        <w:rPr>
          <w:rFonts w:hint="eastAsia"/>
        </w:rPr>
        <w:t>алгоритма</w:t>
      </w:r>
    </w:p>
    <w:p w14:paraId="4788B185" w14:textId="77777777" w:rsidR="00392D21" w:rsidRDefault="00392D21" w:rsidP="00392D21"/>
    <w:p w14:paraId="620F0EB6" w14:textId="77777777" w:rsidR="00392D21" w:rsidRDefault="00392D21" w:rsidP="00392D21">
      <w:r>
        <w:rPr>
          <w:rFonts w:hint="eastAsia"/>
        </w:rPr>
        <w:t>диагностика</w:t>
      </w:r>
      <w:r>
        <w:t xml:space="preserve"> HFA-PEFF</w:t>
      </w:r>
    </w:p>
    <w:p w14:paraId="76B43C52" w14:textId="77777777" w:rsidR="00392D21" w:rsidRDefault="00392D21" w:rsidP="00392D21"/>
    <w:p w14:paraId="7B7B1EAE" w14:textId="77777777" w:rsidR="00392D21" w:rsidRDefault="00392D21" w:rsidP="00392D21">
      <w:r>
        <w:t xml:space="preserve">3.2.1 </w:t>
      </w:r>
      <w:r>
        <w:rPr>
          <w:rFonts w:hint="eastAsia"/>
        </w:rPr>
        <w:t>Сопоставление</w:t>
      </w:r>
      <w:r>
        <w:t xml:space="preserve"> </w:t>
      </w:r>
      <w:r>
        <w:rPr>
          <w:rFonts w:hint="eastAsia"/>
        </w:rPr>
        <w:t>установленных</w:t>
      </w:r>
      <w:r>
        <w:t xml:space="preserve"> </w:t>
      </w:r>
      <w:r>
        <w:rPr>
          <w:rFonts w:hint="eastAsia"/>
        </w:rPr>
        <w:t>профилей</w:t>
      </w:r>
      <w:r>
        <w:t xml:space="preserve"> </w:t>
      </w:r>
      <w:r>
        <w:rPr>
          <w:rFonts w:hint="eastAsia"/>
        </w:rPr>
        <w:t>сердечной</w:t>
      </w:r>
      <w:r>
        <w:t xml:space="preserve"> </w:t>
      </w:r>
      <w:r>
        <w:rPr>
          <w:rFonts w:hint="eastAsia"/>
        </w:rPr>
        <w:t>недостаточности</w:t>
      </w:r>
      <w:r>
        <w:t xml:space="preserve"> </w:t>
      </w:r>
      <w:r>
        <w:rPr>
          <w:rFonts w:hint="eastAsia"/>
        </w:rPr>
        <w:t>по</w:t>
      </w:r>
      <w:r>
        <w:t xml:space="preserve"> </w:t>
      </w:r>
      <w:r>
        <w:rPr>
          <w:rFonts w:hint="eastAsia"/>
        </w:rPr>
        <w:t>алгоритмам</w:t>
      </w:r>
      <w:r>
        <w:t xml:space="preserve"> </w:t>
      </w:r>
      <w:r>
        <w:rPr>
          <w:rFonts w:hint="eastAsia"/>
        </w:rPr>
        <w:t>диагностики</w:t>
      </w:r>
      <w:r>
        <w:t xml:space="preserve"> ESC 2016 </w:t>
      </w:r>
      <w:r>
        <w:rPr>
          <w:rFonts w:hint="eastAsia"/>
        </w:rPr>
        <w:t>и</w:t>
      </w:r>
      <w:r>
        <w:t xml:space="preserve"> HFA-PEFF</w:t>
      </w:r>
    </w:p>
    <w:p w14:paraId="3D54F405" w14:textId="77777777" w:rsidR="00392D21" w:rsidRDefault="00392D21" w:rsidP="00392D21"/>
    <w:p w14:paraId="7F223290" w14:textId="77777777" w:rsidR="00392D21" w:rsidRDefault="00392D21" w:rsidP="00392D21">
      <w:r>
        <w:lastRenderedPageBreak/>
        <w:t xml:space="preserve">3.3. </w:t>
      </w:r>
      <w:r>
        <w:rPr>
          <w:rFonts w:hint="eastAsia"/>
        </w:rPr>
        <w:t>Сравнение</w:t>
      </w:r>
      <w:r>
        <w:t xml:space="preserve"> </w:t>
      </w:r>
      <w:r>
        <w:rPr>
          <w:rFonts w:hint="eastAsia"/>
        </w:rPr>
        <w:t>клинико</w:t>
      </w:r>
      <w:r>
        <w:t>-</w:t>
      </w:r>
      <w:r>
        <w:rPr>
          <w:rFonts w:hint="eastAsia"/>
        </w:rPr>
        <w:t>демографической</w:t>
      </w:r>
      <w:r>
        <w:t xml:space="preserve">, </w:t>
      </w:r>
      <w:r>
        <w:rPr>
          <w:rFonts w:hint="eastAsia"/>
        </w:rPr>
        <w:t>структурно</w:t>
      </w:r>
      <w:r>
        <w:t>-</w:t>
      </w:r>
      <w:r>
        <w:rPr>
          <w:rFonts w:hint="eastAsia"/>
        </w:rPr>
        <w:t>функциональной</w:t>
      </w:r>
      <w:r>
        <w:t xml:space="preserve">, </w:t>
      </w:r>
      <w:r>
        <w:rPr>
          <w:rFonts w:hint="eastAsia"/>
        </w:rPr>
        <w:t>лабораторной</w:t>
      </w:r>
      <w:r>
        <w:t xml:space="preserve"> </w:t>
      </w:r>
      <w:r>
        <w:rPr>
          <w:rFonts w:hint="eastAsia"/>
        </w:rPr>
        <w:t>характеристики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установленных</w:t>
      </w:r>
      <w:r>
        <w:t xml:space="preserve"> </w:t>
      </w:r>
      <w:r>
        <w:rPr>
          <w:rFonts w:hint="eastAsia"/>
        </w:rPr>
        <w:t>профилей</w:t>
      </w:r>
      <w:r>
        <w:t xml:space="preserve"> </w:t>
      </w:r>
      <w:r>
        <w:rPr>
          <w:rFonts w:hint="eastAsia"/>
        </w:rPr>
        <w:t>сердечной</w:t>
      </w:r>
      <w:r>
        <w:t xml:space="preserve"> </w:t>
      </w:r>
      <w:r>
        <w:rPr>
          <w:rFonts w:hint="eastAsia"/>
        </w:rPr>
        <w:t>недостаточности</w:t>
      </w:r>
      <w:r>
        <w:t xml:space="preserve"> </w:t>
      </w:r>
      <w:r>
        <w:rPr>
          <w:rFonts w:hint="eastAsia"/>
        </w:rPr>
        <w:t>по</w:t>
      </w:r>
      <w:r>
        <w:t xml:space="preserve"> </w:t>
      </w:r>
      <w:r>
        <w:rPr>
          <w:rFonts w:hint="eastAsia"/>
        </w:rPr>
        <w:t>алгоритму</w:t>
      </w:r>
      <w:r>
        <w:t xml:space="preserve"> HFA-PEFF</w:t>
      </w:r>
    </w:p>
    <w:p w14:paraId="5DFABAD8" w14:textId="77777777" w:rsidR="00392D21" w:rsidRDefault="00392D21" w:rsidP="00392D21"/>
    <w:p w14:paraId="76DEC61C" w14:textId="77777777" w:rsidR="00392D21" w:rsidRDefault="00392D21" w:rsidP="00392D21">
      <w:r>
        <w:t xml:space="preserve">3.4. </w:t>
      </w:r>
      <w:r>
        <w:rPr>
          <w:rFonts w:hint="eastAsia"/>
        </w:rPr>
        <w:t>Изучение</w:t>
      </w:r>
      <w:r>
        <w:t xml:space="preserve"> </w:t>
      </w:r>
      <w:r>
        <w:rPr>
          <w:rFonts w:hint="eastAsia"/>
        </w:rPr>
        <w:t>статуса</w:t>
      </w:r>
      <w:r>
        <w:t xml:space="preserve"> </w:t>
      </w:r>
      <w:r>
        <w:rPr>
          <w:rFonts w:hint="eastAsia"/>
        </w:rPr>
        <w:t>гидратации</w:t>
      </w:r>
      <w:r>
        <w:t xml:space="preserve"> </w:t>
      </w:r>
      <w:r>
        <w:rPr>
          <w:rFonts w:hint="eastAsia"/>
        </w:rPr>
        <w:t>по</w:t>
      </w:r>
      <w:r>
        <w:t xml:space="preserve"> </w:t>
      </w:r>
      <w:r>
        <w:rPr>
          <w:rFonts w:hint="eastAsia"/>
        </w:rPr>
        <w:t>данным</w:t>
      </w:r>
      <w:r>
        <w:t xml:space="preserve"> </w:t>
      </w:r>
      <w:r>
        <w:rPr>
          <w:rFonts w:hint="eastAsia"/>
        </w:rPr>
        <w:t>биоимпедансного</w:t>
      </w:r>
      <w:r>
        <w:t xml:space="preserve"> </w:t>
      </w:r>
      <w:r>
        <w:rPr>
          <w:rFonts w:hint="eastAsia"/>
        </w:rPr>
        <w:t>векторного</w:t>
      </w:r>
      <w:r>
        <w:t xml:space="preserve"> </w:t>
      </w:r>
      <w:r>
        <w:rPr>
          <w:rFonts w:hint="eastAsia"/>
        </w:rPr>
        <w:t>анализа</w:t>
      </w:r>
      <w:r>
        <w:t xml:space="preserve">, </w:t>
      </w:r>
      <w:r>
        <w:rPr>
          <w:rFonts w:hint="eastAsia"/>
        </w:rPr>
        <w:t>плотности</w:t>
      </w:r>
      <w:r>
        <w:t xml:space="preserve"> </w:t>
      </w:r>
      <w:r>
        <w:rPr>
          <w:rFonts w:hint="eastAsia"/>
        </w:rPr>
        <w:t>печени</w:t>
      </w:r>
      <w:r>
        <w:t xml:space="preserve"> </w:t>
      </w:r>
      <w:r>
        <w:rPr>
          <w:rFonts w:hint="eastAsia"/>
        </w:rPr>
        <w:t>по</w:t>
      </w:r>
      <w:r>
        <w:t xml:space="preserve"> </w:t>
      </w:r>
      <w:r>
        <w:rPr>
          <w:rFonts w:hint="eastAsia"/>
        </w:rPr>
        <w:t>данным</w:t>
      </w:r>
      <w:r>
        <w:t xml:space="preserve"> </w:t>
      </w:r>
      <w:r>
        <w:rPr>
          <w:rFonts w:hint="eastAsia"/>
        </w:rPr>
        <w:t>непрямой</w:t>
      </w:r>
      <w:r>
        <w:t xml:space="preserve"> </w:t>
      </w:r>
      <w:r>
        <w:rPr>
          <w:rFonts w:hint="eastAsia"/>
        </w:rPr>
        <w:t>фиброэластометрии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установленных</w:t>
      </w:r>
      <w:r>
        <w:t xml:space="preserve"> </w:t>
      </w:r>
      <w:r>
        <w:rPr>
          <w:rFonts w:hint="eastAsia"/>
        </w:rPr>
        <w:t>профилей</w:t>
      </w:r>
      <w:r>
        <w:t xml:space="preserve"> </w:t>
      </w:r>
      <w:r>
        <w:rPr>
          <w:rFonts w:hint="eastAsia"/>
        </w:rPr>
        <w:t>сердечной</w:t>
      </w:r>
      <w:r>
        <w:t xml:space="preserve"> </w:t>
      </w:r>
      <w:r>
        <w:rPr>
          <w:rFonts w:hint="eastAsia"/>
        </w:rPr>
        <w:t>недостаточности</w:t>
      </w:r>
      <w:r>
        <w:t xml:space="preserve"> </w:t>
      </w:r>
      <w:r>
        <w:rPr>
          <w:rFonts w:hint="eastAsia"/>
        </w:rPr>
        <w:t>по</w:t>
      </w:r>
      <w:r>
        <w:t xml:space="preserve"> </w:t>
      </w:r>
      <w:r>
        <w:rPr>
          <w:rFonts w:hint="eastAsia"/>
        </w:rPr>
        <w:t>алгоритму</w:t>
      </w:r>
      <w:r>
        <w:t xml:space="preserve"> HFA-PEFF, </w:t>
      </w:r>
      <w:r>
        <w:rPr>
          <w:rFonts w:hint="eastAsia"/>
        </w:rPr>
        <w:t>и</w:t>
      </w:r>
      <w:r>
        <w:t xml:space="preserve"> </w:t>
      </w:r>
      <w:r>
        <w:rPr>
          <w:rFonts w:hint="eastAsia"/>
        </w:rPr>
        <w:t>ассоциаций</w:t>
      </w:r>
      <w:r>
        <w:t xml:space="preserve"> </w:t>
      </w:r>
      <w:r>
        <w:rPr>
          <w:rFonts w:hint="eastAsia"/>
        </w:rPr>
        <w:t>между</w:t>
      </w:r>
      <w:r>
        <w:t xml:space="preserve"> </w:t>
      </w:r>
      <w:r>
        <w:rPr>
          <w:rFonts w:hint="eastAsia"/>
        </w:rPr>
        <w:t>статусом</w:t>
      </w:r>
      <w:r>
        <w:t xml:space="preserve"> </w:t>
      </w:r>
      <w:r>
        <w:rPr>
          <w:rFonts w:hint="eastAsia"/>
        </w:rPr>
        <w:t>гидратации</w:t>
      </w:r>
      <w:r>
        <w:t xml:space="preserve">, </w:t>
      </w:r>
      <w:r>
        <w:rPr>
          <w:rFonts w:hint="eastAsia"/>
        </w:rPr>
        <w:t>плотностью</w:t>
      </w:r>
      <w:r>
        <w:t xml:space="preserve"> </w:t>
      </w:r>
      <w:r>
        <w:rPr>
          <w:rFonts w:hint="eastAsia"/>
        </w:rPr>
        <w:t>печени</w:t>
      </w:r>
      <w:r>
        <w:t xml:space="preserve"> </w:t>
      </w:r>
      <w:r>
        <w:rPr>
          <w:rFonts w:hint="eastAsia"/>
        </w:rPr>
        <w:t>и</w:t>
      </w:r>
      <w:r>
        <w:t xml:space="preserve"> </w:t>
      </w:r>
      <w:r>
        <w:rPr>
          <w:rFonts w:hint="eastAsia"/>
        </w:rPr>
        <w:t>давлением</w:t>
      </w:r>
      <w:r>
        <w:t xml:space="preserve"> </w:t>
      </w:r>
      <w:r>
        <w:rPr>
          <w:rFonts w:hint="eastAsia"/>
        </w:rPr>
        <w:t>в</w:t>
      </w:r>
      <w:r>
        <w:t xml:space="preserve"> </w:t>
      </w:r>
      <w:r>
        <w:rPr>
          <w:rFonts w:hint="eastAsia"/>
        </w:rPr>
        <w:t>легочной</w:t>
      </w:r>
      <w:r>
        <w:t xml:space="preserve"> </w:t>
      </w:r>
      <w:r>
        <w:rPr>
          <w:rFonts w:hint="eastAsia"/>
        </w:rPr>
        <w:t>артерии</w:t>
      </w:r>
    </w:p>
    <w:p w14:paraId="5B63119D" w14:textId="77777777" w:rsidR="00392D21" w:rsidRDefault="00392D21" w:rsidP="00392D21"/>
    <w:p w14:paraId="02A78E2E" w14:textId="77777777" w:rsidR="00392D21" w:rsidRDefault="00392D21" w:rsidP="00392D21">
      <w:r>
        <w:t xml:space="preserve">3.5. </w:t>
      </w:r>
      <w:r>
        <w:rPr>
          <w:rFonts w:hint="eastAsia"/>
        </w:rPr>
        <w:t>Прогностическое</w:t>
      </w:r>
      <w:r>
        <w:t xml:space="preserve"> </w:t>
      </w:r>
      <w:r>
        <w:rPr>
          <w:rFonts w:hint="eastAsia"/>
        </w:rPr>
        <w:t>значение</w:t>
      </w:r>
      <w:r>
        <w:t xml:space="preserve"> </w:t>
      </w:r>
      <w:r>
        <w:rPr>
          <w:rFonts w:hint="eastAsia"/>
        </w:rPr>
        <w:t>диагностического</w:t>
      </w:r>
      <w:r>
        <w:t xml:space="preserve"> </w:t>
      </w:r>
      <w:r>
        <w:rPr>
          <w:rFonts w:hint="eastAsia"/>
        </w:rPr>
        <w:t>пошагового</w:t>
      </w:r>
      <w:r>
        <w:t xml:space="preserve"> </w:t>
      </w:r>
      <w:r>
        <w:rPr>
          <w:rFonts w:hint="eastAsia"/>
        </w:rPr>
        <w:t>алгоритма</w:t>
      </w:r>
      <w:r>
        <w:t xml:space="preserve"> </w:t>
      </w:r>
      <w:r>
        <w:rPr>
          <w:rFonts w:hint="eastAsia"/>
        </w:rPr>
        <w:t>в</w:t>
      </w:r>
      <w:r>
        <w:t xml:space="preserve"> </w:t>
      </w:r>
      <w:r>
        <w:rPr>
          <w:rFonts w:hint="eastAsia"/>
        </w:rPr>
        <w:t>отношении</w:t>
      </w:r>
      <w:r>
        <w:t xml:space="preserve"> </w:t>
      </w:r>
      <w:r>
        <w:rPr>
          <w:rFonts w:hint="eastAsia"/>
        </w:rPr>
        <w:t>отдаленных</w:t>
      </w:r>
      <w:r>
        <w:t xml:space="preserve"> </w:t>
      </w:r>
      <w:r>
        <w:rPr>
          <w:rFonts w:hint="eastAsia"/>
        </w:rPr>
        <w:t>исходов</w:t>
      </w:r>
      <w:r>
        <w:t xml:space="preserve"> </w:t>
      </w:r>
      <w:r>
        <w:rPr>
          <w:rFonts w:hint="eastAsia"/>
        </w:rPr>
        <w:t>в</w:t>
      </w:r>
      <w:r>
        <w:t xml:space="preserve"> </w:t>
      </w:r>
      <w:r>
        <w:rPr>
          <w:rFonts w:hint="eastAsia"/>
        </w:rPr>
        <w:t>течение</w:t>
      </w:r>
      <w:r>
        <w:t xml:space="preserve"> </w:t>
      </w:r>
      <w:r>
        <w:rPr>
          <w:rFonts w:hint="eastAsia"/>
        </w:rPr>
        <w:t>года</w:t>
      </w:r>
    </w:p>
    <w:p w14:paraId="71061B87" w14:textId="77777777" w:rsidR="00392D21" w:rsidRDefault="00392D21" w:rsidP="00392D21"/>
    <w:p w14:paraId="125AF951" w14:textId="77777777" w:rsidR="00392D21" w:rsidRDefault="00392D21" w:rsidP="00392D21">
      <w:r>
        <w:t xml:space="preserve">3.6. </w:t>
      </w:r>
      <w:r>
        <w:rPr>
          <w:rFonts w:hint="eastAsia"/>
        </w:rPr>
        <w:t>Изучение</w:t>
      </w:r>
      <w:r>
        <w:t xml:space="preserve"> </w:t>
      </w:r>
      <w:r>
        <w:rPr>
          <w:rFonts w:hint="eastAsia"/>
        </w:rPr>
        <w:t>влияния</w:t>
      </w:r>
      <w:r>
        <w:t xml:space="preserve"> </w:t>
      </w:r>
      <w:r>
        <w:rPr>
          <w:rFonts w:hint="eastAsia"/>
        </w:rPr>
        <w:t>фиксированной</w:t>
      </w:r>
      <w:r>
        <w:t xml:space="preserve"> </w:t>
      </w:r>
      <w:r>
        <w:rPr>
          <w:rFonts w:hint="eastAsia"/>
        </w:rPr>
        <w:t>комбинации</w:t>
      </w:r>
      <w:r>
        <w:t xml:space="preserve"> </w:t>
      </w:r>
      <w:r>
        <w:rPr>
          <w:rFonts w:hint="eastAsia"/>
        </w:rPr>
        <w:t>АЗЛ</w:t>
      </w:r>
      <w:r>
        <w:t>/</w:t>
      </w:r>
      <w:r>
        <w:rPr>
          <w:rFonts w:hint="eastAsia"/>
        </w:rPr>
        <w:t>ХТД</w:t>
      </w:r>
      <w:r>
        <w:t xml:space="preserve"> </w:t>
      </w:r>
      <w:r>
        <w:rPr>
          <w:rFonts w:hint="eastAsia"/>
        </w:rPr>
        <w:t>на</w:t>
      </w:r>
      <w:r>
        <w:t xml:space="preserve"> </w:t>
      </w:r>
      <w:r>
        <w:rPr>
          <w:rFonts w:hint="eastAsia"/>
        </w:rPr>
        <w:t>уровни</w:t>
      </w:r>
      <w:r>
        <w:t xml:space="preserve"> </w:t>
      </w:r>
      <w:r>
        <w:rPr>
          <w:rFonts w:hint="eastAsia"/>
        </w:rPr>
        <w:t>центрального</w:t>
      </w:r>
      <w:r>
        <w:t xml:space="preserve">, </w:t>
      </w:r>
      <w:r>
        <w:rPr>
          <w:rFonts w:hint="eastAsia"/>
        </w:rPr>
        <w:t>периферического</w:t>
      </w:r>
      <w:r>
        <w:t xml:space="preserve"> </w:t>
      </w:r>
      <w:r>
        <w:rPr>
          <w:rFonts w:hint="eastAsia"/>
        </w:rPr>
        <w:t>артериального</w:t>
      </w:r>
      <w:r>
        <w:t xml:space="preserve"> </w:t>
      </w:r>
      <w:r>
        <w:rPr>
          <w:rFonts w:hint="eastAsia"/>
        </w:rPr>
        <w:t>давления</w:t>
      </w:r>
      <w:r>
        <w:t xml:space="preserve">, NT-proBNP, </w:t>
      </w:r>
      <w:r>
        <w:rPr>
          <w:rFonts w:hint="eastAsia"/>
        </w:rPr>
        <w:t>улучшение</w:t>
      </w:r>
    </w:p>
    <w:p w14:paraId="471B58CA" w14:textId="77777777" w:rsidR="00392D21" w:rsidRDefault="00392D21" w:rsidP="00392D21"/>
    <w:p w14:paraId="7F2A1858" w14:textId="77777777" w:rsidR="00392D21" w:rsidRDefault="00392D21" w:rsidP="00392D21">
      <w:r>
        <w:rPr>
          <w:rFonts w:hint="eastAsia"/>
        </w:rPr>
        <w:t>переносимости</w:t>
      </w:r>
      <w:r>
        <w:t xml:space="preserve"> </w:t>
      </w:r>
      <w:r>
        <w:rPr>
          <w:rFonts w:hint="eastAsia"/>
        </w:rPr>
        <w:t>физических</w:t>
      </w:r>
      <w:r>
        <w:t xml:space="preserve"> </w:t>
      </w:r>
      <w:r>
        <w:rPr>
          <w:rFonts w:hint="eastAsia"/>
        </w:rPr>
        <w:t>нагрузок</w:t>
      </w:r>
      <w:r>
        <w:t xml:space="preserve">, </w:t>
      </w:r>
      <w:r>
        <w:rPr>
          <w:rFonts w:hint="eastAsia"/>
        </w:rPr>
        <w:t>статуса</w:t>
      </w:r>
      <w:r>
        <w:t xml:space="preserve"> </w:t>
      </w:r>
      <w:r>
        <w:rPr>
          <w:rFonts w:hint="eastAsia"/>
        </w:rPr>
        <w:t>гидратации</w:t>
      </w:r>
    </w:p>
    <w:p w14:paraId="0CF4D571" w14:textId="77777777" w:rsidR="00392D21" w:rsidRDefault="00392D21" w:rsidP="00392D21"/>
    <w:p w14:paraId="27AD1210" w14:textId="77777777" w:rsidR="00392D21" w:rsidRDefault="00392D21" w:rsidP="00392D21">
      <w:r>
        <w:t xml:space="preserve">3.6.1. </w:t>
      </w:r>
      <w:r>
        <w:rPr>
          <w:rFonts w:hint="eastAsia"/>
        </w:rPr>
        <w:t>Изучение</w:t>
      </w:r>
      <w:r>
        <w:t xml:space="preserve"> </w:t>
      </w:r>
      <w:r>
        <w:rPr>
          <w:rFonts w:hint="eastAsia"/>
        </w:rPr>
        <w:t>динамики</w:t>
      </w:r>
      <w:r>
        <w:t xml:space="preserve"> </w:t>
      </w:r>
      <w:r>
        <w:rPr>
          <w:rFonts w:hint="eastAsia"/>
        </w:rPr>
        <w:t>достижения</w:t>
      </w:r>
      <w:r>
        <w:t xml:space="preserve"> </w:t>
      </w:r>
      <w:r>
        <w:rPr>
          <w:rFonts w:hint="eastAsia"/>
        </w:rPr>
        <w:t>целевых</w:t>
      </w:r>
      <w:r>
        <w:t xml:space="preserve"> </w:t>
      </w:r>
      <w:r>
        <w:rPr>
          <w:rFonts w:hint="eastAsia"/>
        </w:rPr>
        <w:t>значений</w:t>
      </w:r>
      <w:r>
        <w:t xml:space="preserve"> </w:t>
      </w:r>
      <w:r>
        <w:rPr>
          <w:rFonts w:hint="eastAsia"/>
        </w:rPr>
        <w:t>клинического</w:t>
      </w:r>
      <w:r>
        <w:t xml:space="preserve"> </w:t>
      </w:r>
      <w:r>
        <w:rPr>
          <w:rFonts w:hint="eastAsia"/>
        </w:rPr>
        <w:t>артериального</w:t>
      </w:r>
      <w:r>
        <w:t xml:space="preserve"> </w:t>
      </w:r>
      <w:r>
        <w:rPr>
          <w:rFonts w:hint="eastAsia"/>
        </w:rPr>
        <w:t>давления</w:t>
      </w:r>
      <w:r>
        <w:t xml:space="preserve"> </w:t>
      </w:r>
      <w:r>
        <w:rPr>
          <w:rFonts w:hint="eastAsia"/>
        </w:rPr>
        <w:t>на</w:t>
      </w:r>
      <w:r>
        <w:t xml:space="preserve"> </w:t>
      </w:r>
      <w:r>
        <w:rPr>
          <w:rFonts w:hint="eastAsia"/>
        </w:rPr>
        <w:t>фоне</w:t>
      </w:r>
      <w:r>
        <w:t xml:space="preserve"> </w:t>
      </w:r>
      <w:r>
        <w:rPr>
          <w:rFonts w:hint="eastAsia"/>
        </w:rPr>
        <w:t>терапии</w:t>
      </w:r>
      <w:r>
        <w:t xml:space="preserve"> </w:t>
      </w:r>
      <w:r>
        <w:rPr>
          <w:rFonts w:hint="eastAsia"/>
        </w:rPr>
        <w:t>фиксированной</w:t>
      </w:r>
      <w:r>
        <w:t xml:space="preserve"> </w:t>
      </w:r>
      <w:r>
        <w:rPr>
          <w:rFonts w:hint="eastAsia"/>
        </w:rPr>
        <w:t>комбинацией</w:t>
      </w:r>
      <w:r>
        <w:t xml:space="preserve"> </w:t>
      </w:r>
      <w:r>
        <w:rPr>
          <w:rFonts w:hint="eastAsia"/>
        </w:rPr>
        <w:t>АЗЛ</w:t>
      </w:r>
      <w:r>
        <w:t>/</w:t>
      </w:r>
      <w:r>
        <w:rPr>
          <w:rFonts w:hint="eastAsia"/>
        </w:rPr>
        <w:t>ХТД</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комбинацией</w:t>
      </w:r>
      <w:r>
        <w:t xml:space="preserve"> </w:t>
      </w:r>
      <w:r>
        <w:rPr>
          <w:rFonts w:hint="eastAsia"/>
        </w:rPr>
        <w:t>БРА</w:t>
      </w:r>
      <w:r>
        <w:t xml:space="preserve"> + </w:t>
      </w:r>
      <w:r>
        <w:rPr>
          <w:rFonts w:hint="eastAsia"/>
        </w:rPr>
        <w:t>ГХТ</w:t>
      </w:r>
    </w:p>
    <w:p w14:paraId="359ACAA0" w14:textId="77777777" w:rsidR="00392D21" w:rsidRDefault="00392D21" w:rsidP="00392D21"/>
    <w:p w14:paraId="0E5C3BA9" w14:textId="77777777" w:rsidR="00392D21" w:rsidRDefault="00392D21" w:rsidP="00392D21">
      <w:r>
        <w:t xml:space="preserve">3.6.2. </w:t>
      </w:r>
      <w:r>
        <w:rPr>
          <w:rFonts w:hint="eastAsia"/>
        </w:rPr>
        <w:t>Изучение</w:t>
      </w:r>
      <w:r>
        <w:t xml:space="preserve"> </w:t>
      </w:r>
      <w:r>
        <w:rPr>
          <w:rFonts w:hint="eastAsia"/>
        </w:rPr>
        <w:t>влияния</w:t>
      </w:r>
      <w:r>
        <w:t xml:space="preserve"> </w:t>
      </w:r>
      <w:r>
        <w:rPr>
          <w:rFonts w:hint="eastAsia"/>
        </w:rPr>
        <w:t>фиксированной</w:t>
      </w:r>
      <w:r>
        <w:t xml:space="preserve"> </w:t>
      </w:r>
      <w:r>
        <w:rPr>
          <w:rFonts w:hint="eastAsia"/>
        </w:rPr>
        <w:t>комбинации</w:t>
      </w:r>
      <w:r>
        <w:t xml:space="preserve"> </w:t>
      </w:r>
      <w:r>
        <w:rPr>
          <w:rFonts w:hint="eastAsia"/>
        </w:rPr>
        <w:t>АЗЛ</w:t>
      </w:r>
      <w:r>
        <w:t>/</w:t>
      </w:r>
      <w:r>
        <w:rPr>
          <w:rFonts w:hint="eastAsia"/>
        </w:rPr>
        <w:t>ХТД</w:t>
      </w:r>
      <w:r>
        <w:t xml:space="preserve"> </w:t>
      </w:r>
      <w:r>
        <w:rPr>
          <w:rFonts w:hint="eastAsia"/>
        </w:rPr>
        <w:t>на</w:t>
      </w:r>
      <w:r>
        <w:t xml:space="preserve"> </w:t>
      </w:r>
      <w:r>
        <w:rPr>
          <w:rFonts w:hint="eastAsia"/>
        </w:rPr>
        <w:t>динамику</w:t>
      </w:r>
      <w:r>
        <w:t xml:space="preserve"> </w:t>
      </w:r>
      <w:r>
        <w:rPr>
          <w:rFonts w:hint="eastAsia"/>
        </w:rPr>
        <w:t>показателей</w:t>
      </w:r>
      <w:r>
        <w:t xml:space="preserve"> </w:t>
      </w:r>
      <w:r>
        <w:rPr>
          <w:rFonts w:hint="eastAsia"/>
        </w:rPr>
        <w:t>СМАД</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комбинацией</w:t>
      </w:r>
      <w:r>
        <w:t xml:space="preserve"> </w:t>
      </w:r>
      <w:r>
        <w:rPr>
          <w:rFonts w:hint="eastAsia"/>
        </w:rPr>
        <w:t>БРА</w:t>
      </w:r>
      <w:r>
        <w:t xml:space="preserve"> + </w:t>
      </w:r>
      <w:r>
        <w:rPr>
          <w:rFonts w:hint="eastAsia"/>
        </w:rPr>
        <w:t>ГХТ</w:t>
      </w:r>
    </w:p>
    <w:p w14:paraId="03698C94" w14:textId="77777777" w:rsidR="00392D21" w:rsidRDefault="00392D21" w:rsidP="00392D21"/>
    <w:p w14:paraId="0342B680" w14:textId="77777777" w:rsidR="00392D21" w:rsidRDefault="00392D21" w:rsidP="00392D21">
      <w:r>
        <w:t xml:space="preserve">3.6.3. </w:t>
      </w:r>
      <w:r>
        <w:rPr>
          <w:rFonts w:hint="eastAsia"/>
        </w:rPr>
        <w:t>Изучение</w:t>
      </w:r>
      <w:r>
        <w:t xml:space="preserve"> </w:t>
      </w:r>
      <w:r>
        <w:rPr>
          <w:rFonts w:hint="eastAsia"/>
        </w:rPr>
        <w:t>влияния</w:t>
      </w:r>
      <w:r>
        <w:t xml:space="preserve"> </w:t>
      </w:r>
      <w:r>
        <w:rPr>
          <w:rFonts w:hint="eastAsia"/>
        </w:rPr>
        <w:t>фиксированной</w:t>
      </w:r>
      <w:r>
        <w:t xml:space="preserve"> </w:t>
      </w:r>
      <w:r>
        <w:rPr>
          <w:rFonts w:hint="eastAsia"/>
        </w:rPr>
        <w:t>комбинации</w:t>
      </w:r>
      <w:r>
        <w:t xml:space="preserve"> </w:t>
      </w:r>
      <w:r>
        <w:rPr>
          <w:rFonts w:hint="eastAsia"/>
        </w:rPr>
        <w:t>АЗЛ</w:t>
      </w:r>
      <w:r>
        <w:t>/</w:t>
      </w:r>
      <w:r>
        <w:rPr>
          <w:rFonts w:hint="eastAsia"/>
        </w:rPr>
        <w:t>ХТД</w:t>
      </w:r>
      <w:r>
        <w:t xml:space="preserve"> </w:t>
      </w:r>
      <w:r>
        <w:rPr>
          <w:rFonts w:hint="eastAsia"/>
        </w:rPr>
        <w:t>на</w:t>
      </w:r>
      <w:r>
        <w:t xml:space="preserve"> </w:t>
      </w:r>
      <w:r>
        <w:rPr>
          <w:rFonts w:hint="eastAsia"/>
        </w:rPr>
        <w:t>статус</w:t>
      </w:r>
      <w:r>
        <w:t xml:space="preserve"> </w:t>
      </w:r>
      <w:r>
        <w:rPr>
          <w:rFonts w:hint="eastAsia"/>
        </w:rPr>
        <w:t>гидратации</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комбинацией</w:t>
      </w:r>
      <w:r>
        <w:t xml:space="preserve"> </w:t>
      </w:r>
      <w:r>
        <w:rPr>
          <w:rFonts w:hint="eastAsia"/>
        </w:rPr>
        <w:t>БРА</w:t>
      </w:r>
      <w:r>
        <w:t xml:space="preserve"> + </w:t>
      </w:r>
      <w:r>
        <w:rPr>
          <w:rFonts w:hint="eastAsia"/>
        </w:rPr>
        <w:t>ГХТ</w:t>
      </w:r>
    </w:p>
    <w:p w14:paraId="316010D6" w14:textId="77777777" w:rsidR="00392D21" w:rsidRDefault="00392D21" w:rsidP="00392D21"/>
    <w:p w14:paraId="4D72AE65" w14:textId="77777777" w:rsidR="00392D21" w:rsidRDefault="00392D21" w:rsidP="00392D21">
      <w:r>
        <w:t xml:space="preserve">3.6.4. </w:t>
      </w:r>
      <w:r>
        <w:rPr>
          <w:rFonts w:hint="eastAsia"/>
        </w:rPr>
        <w:t>Изучение</w:t>
      </w:r>
      <w:r>
        <w:t xml:space="preserve"> </w:t>
      </w:r>
      <w:r>
        <w:rPr>
          <w:rFonts w:hint="eastAsia"/>
        </w:rPr>
        <w:t>влияния</w:t>
      </w:r>
      <w:r>
        <w:t xml:space="preserve"> </w:t>
      </w:r>
      <w:r>
        <w:rPr>
          <w:rFonts w:hint="eastAsia"/>
        </w:rPr>
        <w:t>фиксированной</w:t>
      </w:r>
      <w:r>
        <w:t xml:space="preserve"> </w:t>
      </w:r>
      <w:r>
        <w:rPr>
          <w:rFonts w:hint="eastAsia"/>
        </w:rPr>
        <w:t>комбинации</w:t>
      </w:r>
      <w:r>
        <w:t xml:space="preserve"> </w:t>
      </w:r>
      <w:r>
        <w:rPr>
          <w:rFonts w:hint="eastAsia"/>
        </w:rPr>
        <w:t>АЗЛ</w:t>
      </w:r>
      <w:r>
        <w:t>/</w:t>
      </w:r>
      <w:r>
        <w:rPr>
          <w:rFonts w:hint="eastAsia"/>
        </w:rPr>
        <w:t>ХТД</w:t>
      </w:r>
      <w:r>
        <w:t xml:space="preserve"> </w:t>
      </w:r>
      <w:r>
        <w:rPr>
          <w:rFonts w:hint="eastAsia"/>
        </w:rPr>
        <w:t>на</w:t>
      </w:r>
      <w:r>
        <w:t xml:space="preserve"> </w:t>
      </w:r>
      <w:r>
        <w:rPr>
          <w:rFonts w:hint="eastAsia"/>
        </w:rPr>
        <w:t>уровни</w:t>
      </w:r>
      <w:r>
        <w:t xml:space="preserve"> </w:t>
      </w:r>
      <w:r>
        <w:rPr>
          <w:rFonts w:hint="eastAsia"/>
        </w:rPr>
        <w:t>ЫТ</w:t>
      </w:r>
      <w:r>
        <w:t>-</w:t>
      </w:r>
      <w:r>
        <w:rPr>
          <w:rFonts w:hint="eastAsia"/>
        </w:rPr>
        <w:t>ргоБЫР</w:t>
      </w:r>
      <w:r>
        <w:t xml:space="preserve"> </w:t>
      </w:r>
      <w:r>
        <w:rPr>
          <w:rFonts w:hint="eastAsia"/>
        </w:rPr>
        <w:t>и</w:t>
      </w:r>
      <w:r>
        <w:t xml:space="preserve"> </w:t>
      </w:r>
      <w:r>
        <w:rPr>
          <w:rFonts w:hint="eastAsia"/>
        </w:rPr>
        <w:t>параметры</w:t>
      </w:r>
      <w:r>
        <w:t xml:space="preserve"> </w:t>
      </w:r>
      <w:r>
        <w:rPr>
          <w:rFonts w:hint="eastAsia"/>
        </w:rPr>
        <w:t>Т</w:t>
      </w:r>
      <w:r>
        <w:t>6</w:t>
      </w:r>
      <w:r>
        <w:rPr>
          <w:rFonts w:hint="eastAsia"/>
        </w:rPr>
        <w:t>МХ</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комбинацией</w:t>
      </w:r>
      <w:r>
        <w:t xml:space="preserve"> </w:t>
      </w:r>
      <w:r>
        <w:rPr>
          <w:rFonts w:hint="eastAsia"/>
        </w:rPr>
        <w:t>БРА</w:t>
      </w:r>
      <w:r>
        <w:t xml:space="preserve"> + </w:t>
      </w:r>
      <w:r>
        <w:rPr>
          <w:rFonts w:hint="eastAsia"/>
        </w:rPr>
        <w:t>ГХТ</w:t>
      </w:r>
    </w:p>
    <w:p w14:paraId="43994291" w14:textId="77777777" w:rsidR="00392D21" w:rsidRDefault="00392D21" w:rsidP="00392D21"/>
    <w:p w14:paraId="699B8166" w14:textId="77777777" w:rsidR="00392D21" w:rsidRDefault="00392D21" w:rsidP="00392D21">
      <w:r>
        <w:rPr>
          <w:rFonts w:hint="eastAsia"/>
        </w:rPr>
        <w:lastRenderedPageBreak/>
        <w:t>Глава</w:t>
      </w:r>
      <w:r>
        <w:t xml:space="preserve"> 4. </w:t>
      </w:r>
      <w:r>
        <w:rPr>
          <w:rFonts w:hint="eastAsia"/>
        </w:rPr>
        <w:t>ОБСУЖДЕНИЕ</w:t>
      </w:r>
      <w:r>
        <w:t xml:space="preserve"> </w:t>
      </w:r>
      <w:r>
        <w:rPr>
          <w:rFonts w:hint="eastAsia"/>
        </w:rPr>
        <w:t>РЕЗУЛЬТАТОВ</w:t>
      </w:r>
    </w:p>
    <w:p w14:paraId="0DC02643" w14:textId="77777777" w:rsidR="00392D21" w:rsidRDefault="00392D21" w:rsidP="00392D21"/>
    <w:p w14:paraId="1F8883A7" w14:textId="77777777" w:rsidR="00392D21" w:rsidRDefault="00392D21" w:rsidP="00392D21">
      <w:r>
        <w:rPr>
          <w:rFonts w:hint="eastAsia"/>
        </w:rPr>
        <w:t>ЗАКЛЮЧЕНИЕ</w:t>
      </w:r>
    </w:p>
    <w:p w14:paraId="532F50B1" w14:textId="77777777" w:rsidR="00392D21" w:rsidRDefault="00392D21" w:rsidP="00392D21"/>
    <w:p w14:paraId="59378AE3" w14:textId="77777777" w:rsidR="00392D21" w:rsidRDefault="00392D21" w:rsidP="00392D21">
      <w:r>
        <w:rPr>
          <w:rFonts w:hint="eastAsia"/>
        </w:rPr>
        <w:t>ВЫВОДЫ</w:t>
      </w:r>
    </w:p>
    <w:p w14:paraId="42D81895" w14:textId="77777777" w:rsidR="00392D21" w:rsidRDefault="00392D21" w:rsidP="00392D21"/>
    <w:p w14:paraId="7733D81A" w14:textId="77777777" w:rsidR="00392D21" w:rsidRDefault="00392D21" w:rsidP="00392D21">
      <w:r>
        <w:rPr>
          <w:rFonts w:hint="eastAsia"/>
        </w:rPr>
        <w:t>ПРАКТИЧЕСКИЕ</w:t>
      </w:r>
      <w:r>
        <w:t xml:space="preserve"> </w:t>
      </w:r>
      <w:r>
        <w:rPr>
          <w:rFonts w:hint="eastAsia"/>
        </w:rPr>
        <w:t>РЕКОМЕНДАЦИИ</w:t>
      </w:r>
    </w:p>
    <w:p w14:paraId="1AF664B2" w14:textId="77777777" w:rsidR="00392D21" w:rsidRDefault="00392D21" w:rsidP="00392D21"/>
    <w:p w14:paraId="7981AEE4" w14:textId="77777777" w:rsidR="00392D21" w:rsidRDefault="00392D21" w:rsidP="00392D21">
      <w:r>
        <w:rPr>
          <w:rFonts w:hint="eastAsia"/>
        </w:rPr>
        <w:t>СПИСОК</w:t>
      </w:r>
      <w:r>
        <w:t xml:space="preserve"> </w:t>
      </w:r>
      <w:r>
        <w:rPr>
          <w:rFonts w:hint="eastAsia"/>
        </w:rPr>
        <w:t>СОКРАЩЕНИЙ</w:t>
      </w:r>
    </w:p>
    <w:p w14:paraId="7F1F63CD" w14:textId="77777777" w:rsidR="00392D21" w:rsidRDefault="00392D21" w:rsidP="00392D21"/>
    <w:p w14:paraId="362590BA" w14:textId="72449CCA" w:rsidR="00392D21" w:rsidRPr="00392D21" w:rsidRDefault="00392D21" w:rsidP="00392D21">
      <w:r>
        <w:rPr>
          <w:rFonts w:hint="eastAsia"/>
        </w:rPr>
        <w:t>СПИСОК</w:t>
      </w:r>
      <w:r>
        <w:t xml:space="preserve"> </w:t>
      </w:r>
      <w:r>
        <w:rPr>
          <w:rFonts w:hint="eastAsia"/>
        </w:rPr>
        <w:t>ЛИТЕРАТУРЫ</w:t>
      </w:r>
    </w:p>
    <w:sectPr w:rsidR="00392D21" w:rsidRPr="00392D2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35A36" w14:textId="77777777" w:rsidR="00D252C0" w:rsidRPr="008D1934" w:rsidRDefault="00D252C0">
      <w:pPr>
        <w:spacing w:after="0" w:line="240" w:lineRule="auto"/>
      </w:pPr>
      <w:r w:rsidRPr="008D1934">
        <w:separator/>
      </w:r>
    </w:p>
  </w:endnote>
  <w:endnote w:type="continuationSeparator" w:id="0">
    <w:p w14:paraId="04FF3C2C" w14:textId="77777777" w:rsidR="00D252C0" w:rsidRPr="008D1934" w:rsidRDefault="00D252C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8E179" w14:textId="77777777" w:rsidR="00D252C0" w:rsidRPr="008D1934" w:rsidRDefault="00D252C0"/>
    <w:p w14:paraId="0C6ECB3B" w14:textId="77777777" w:rsidR="00D252C0" w:rsidRPr="008D1934" w:rsidRDefault="00D252C0"/>
    <w:p w14:paraId="11775BF8" w14:textId="77777777" w:rsidR="00D252C0" w:rsidRPr="008D1934" w:rsidRDefault="00D252C0"/>
    <w:p w14:paraId="2B100227" w14:textId="77777777" w:rsidR="00D252C0" w:rsidRPr="008D1934" w:rsidRDefault="00D252C0"/>
    <w:p w14:paraId="202F4978" w14:textId="77777777" w:rsidR="00D252C0" w:rsidRPr="008D1934" w:rsidRDefault="00D252C0"/>
    <w:p w14:paraId="51223604" w14:textId="77777777" w:rsidR="00D252C0" w:rsidRPr="008D1934" w:rsidRDefault="00D252C0"/>
    <w:p w14:paraId="287F24DA" w14:textId="77777777" w:rsidR="00D252C0" w:rsidRPr="008D1934" w:rsidRDefault="00D252C0">
      <w:pPr>
        <w:rPr>
          <w:sz w:val="2"/>
          <w:szCs w:val="2"/>
        </w:rPr>
      </w:pPr>
      <w:r>
        <w:rPr>
          <w:noProof/>
        </w:rPr>
        <mc:AlternateContent>
          <mc:Choice Requires="wps">
            <w:drawing>
              <wp:anchor distT="0" distB="0" distL="63500" distR="63500" simplePos="0" relativeHeight="251660288" behindDoc="1" locked="0" layoutInCell="1" allowOverlap="1" wp14:anchorId="0B5535D4" wp14:editId="5EFEC66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81D08BE" w14:textId="77777777" w:rsidR="00D252C0" w:rsidRPr="008D1934" w:rsidRDefault="00D252C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5535D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1D08BE" w14:textId="77777777" w:rsidR="00D252C0" w:rsidRPr="008D1934" w:rsidRDefault="00D252C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0B57A2A" w14:textId="77777777" w:rsidR="00D252C0" w:rsidRPr="008D1934" w:rsidRDefault="00D252C0"/>
    <w:p w14:paraId="3D1C7539" w14:textId="77777777" w:rsidR="00D252C0" w:rsidRPr="008D1934" w:rsidRDefault="00D252C0"/>
    <w:p w14:paraId="07C9EEFE" w14:textId="77777777" w:rsidR="00D252C0" w:rsidRPr="008D1934" w:rsidRDefault="00D252C0">
      <w:pPr>
        <w:rPr>
          <w:sz w:val="2"/>
          <w:szCs w:val="2"/>
        </w:rPr>
      </w:pPr>
      <w:r>
        <w:rPr>
          <w:noProof/>
        </w:rPr>
        <mc:AlternateContent>
          <mc:Choice Requires="wps">
            <w:drawing>
              <wp:anchor distT="0" distB="0" distL="63500" distR="63500" simplePos="0" relativeHeight="251659264" behindDoc="1" locked="0" layoutInCell="1" allowOverlap="1" wp14:anchorId="6F0D5233" wp14:editId="6D175BF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4239E86" w14:textId="77777777" w:rsidR="00D252C0" w:rsidRPr="008D1934" w:rsidRDefault="00D252C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0D523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239E86" w14:textId="77777777" w:rsidR="00D252C0" w:rsidRPr="008D1934" w:rsidRDefault="00D252C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8E22D3C" w14:textId="77777777" w:rsidR="00D252C0" w:rsidRPr="008D1934" w:rsidRDefault="00D252C0"/>
    <w:p w14:paraId="47EE4205" w14:textId="77777777" w:rsidR="00D252C0" w:rsidRPr="008D1934" w:rsidRDefault="00D252C0">
      <w:pPr>
        <w:rPr>
          <w:sz w:val="2"/>
          <w:szCs w:val="2"/>
        </w:rPr>
      </w:pPr>
    </w:p>
    <w:p w14:paraId="1A6790E3" w14:textId="77777777" w:rsidR="00D252C0" w:rsidRPr="008D1934" w:rsidRDefault="00D252C0"/>
    <w:p w14:paraId="122E0A7E" w14:textId="77777777" w:rsidR="00D252C0" w:rsidRPr="008D1934" w:rsidRDefault="00D252C0">
      <w:pPr>
        <w:spacing w:after="0" w:line="240" w:lineRule="auto"/>
      </w:pPr>
    </w:p>
  </w:footnote>
  <w:footnote w:type="continuationSeparator" w:id="0">
    <w:p w14:paraId="5DBF03FA" w14:textId="77777777" w:rsidR="00D252C0" w:rsidRPr="008D1934" w:rsidRDefault="00D252C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2C0"/>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2877</TotalTime>
  <Pages>4</Pages>
  <Words>487</Words>
  <Characters>2778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468</cp:revision>
  <cp:lastPrinted>2024-05-12T14:21:00Z</cp:lastPrinted>
  <dcterms:created xsi:type="dcterms:W3CDTF">2024-05-12T14:37:00Z</dcterms:created>
  <dcterms:modified xsi:type="dcterms:W3CDTF">2024-05-15T22:21:00Z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