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942044" w:rsidRDefault="00942044" w:rsidP="00942044">
      <w:r w:rsidRPr="00307BE3">
        <w:rPr>
          <w:rFonts w:ascii="Times New Roman" w:eastAsia="Calibri" w:hAnsi="Times New Roman" w:cs="Times New Roman"/>
          <w:b/>
          <w:sz w:val="24"/>
          <w:szCs w:val="24"/>
        </w:rPr>
        <w:t>Соцький Артур Михайлович</w:t>
      </w:r>
      <w:r w:rsidRPr="00307BE3">
        <w:rPr>
          <w:rFonts w:ascii="Times New Roman" w:eastAsia="Calibri" w:hAnsi="Times New Roman" w:cs="Times New Roman"/>
          <w:sz w:val="24"/>
          <w:szCs w:val="24"/>
        </w:rPr>
        <w:t>, виконуючий обов’язки завідувача кафедри юриспруденції, Чернівецький інститут Міжнародного гуманітарного університету. Назва дисертації:</w:t>
      </w:r>
      <w:r w:rsidRPr="00307BE3">
        <w:rPr>
          <w:rFonts w:ascii="Times New Roman" w:eastAsia="Calibri" w:hAnsi="Times New Roman" w:cs="Times New Roman"/>
          <w:bCs/>
          <w:sz w:val="24"/>
          <w:szCs w:val="24"/>
        </w:rPr>
        <w:t xml:space="preserve"> </w:t>
      </w:r>
      <w:r w:rsidRPr="00307BE3">
        <w:rPr>
          <w:rFonts w:ascii="Times New Roman" w:eastAsia="Calibri" w:hAnsi="Times New Roman" w:cs="Times New Roman"/>
          <w:sz w:val="24"/>
          <w:szCs w:val="24"/>
        </w:rPr>
        <w:t>«Публічне адміністрування лісової сфери</w:t>
      </w:r>
      <w:r w:rsidRPr="00307BE3">
        <w:rPr>
          <w:rFonts w:ascii="Times New Roman" w:eastAsia="Calibri" w:hAnsi="Times New Roman" w:cs="Times New Roman"/>
          <w:color w:val="000000"/>
          <w:sz w:val="24"/>
          <w:szCs w:val="24"/>
          <w:shd w:val="clear" w:color="auto" w:fill="FFFFFF"/>
        </w:rPr>
        <w:t>»</w:t>
      </w:r>
      <w:r w:rsidRPr="00307BE3">
        <w:rPr>
          <w:rFonts w:ascii="Times New Roman" w:eastAsia="Calibri" w:hAnsi="Times New Roman" w:cs="Times New Roman"/>
          <w:sz w:val="24"/>
          <w:szCs w:val="24"/>
        </w:rPr>
        <w:t>.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w:t>
      </w:r>
    </w:p>
    <w:sectPr w:rsidR="00F239A4" w:rsidRPr="0094204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942044" w:rsidRPr="009420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B9F8A-6525-4E11-8D01-74E8FE20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2021-12-05T10:57:00Z</dcterms:created>
  <dcterms:modified xsi:type="dcterms:W3CDTF">2021-12-05T10:58:00Z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