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22" w:rsidRDefault="004E6B22" w:rsidP="004E6B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Джумеля Ельвіра Анатоліївна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4E6B22" w:rsidRDefault="004E6B22" w:rsidP="004E6B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гірничо</w:t>
      </w:r>
      <w:r>
        <w:rPr>
          <w:rFonts w:ascii="CIDFont+F4" w:eastAsia="CIDFont+F4" w:hAnsi="CIDFont+F3" w:cs="CIDFont+F4"/>
          <w:kern w:val="0"/>
          <w:sz w:val="28"/>
          <w:szCs w:val="28"/>
          <w:lang w:eastAsia="ru-RU"/>
        </w:rPr>
        <w:t>-</w:t>
      </w:r>
    </w:p>
    <w:p w:rsidR="004E6B22" w:rsidRDefault="004E6B22" w:rsidP="004E6B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хімічного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ліквідації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(183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p>
    <w:p w:rsidR="004E6B22" w:rsidRDefault="004E6B22" w:rsidP="004E6B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навколишнього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середовища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330721" w:rsidRPr="004E6B22" w:rsidRDefault="004E6B22" w:rsidP="004E6B22">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35.052.039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330721" w:rsidRPr="004E6B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34647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34647F">
                <w:pPr>
                  <w:spacing w:line="240" w:lineRule="auto"/>
                </w:pPr>
                <w:fldSimple w:instr=" PAGE \* MERGEFORMAT ">
                  <w:r w:rsidR="007874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34647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34647F">
                <w:pPr>
                  <w:spacing w:line="240" w:lineRule="auto"/>
                </w:pPr>
                <w:fldSimple w:instr=" PAGE \* MERGEFORMAT ">
                  <w:r w:rsidR="004E6B22" w:rsidRPr="004E6B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34647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34647F">
                  <w:pPr>
                    <w:spacing w:line="240" w:lineRule="auto"/>
                  </w:pPr>
                  <w:fldSimple w:instr=" PAGE \* MERGEFORMAT ">
                    <w:r w:rsidR="0078746A"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34647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34647F">
                  <w:pPr>
                    <w:pStyle w:val="1ffffff7"/>
                    <w:spacing w:line="240" w:lineRule="auto"/>
                  </w:pPr>
                  <w:fldSimple w:instr=" PAGE \* MERGEFORMAT ">
                    <w:r w:rsidR="0078746A"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49F28-1B15-4B5E-95FD-837E17AD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2021-10-09T12:28:00Z</dcterms:created>
  <dcterms:modified xsi:type="dcterms:W3CDTF">2021-10-14T10:13:00Z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