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963B" w14:textId="24BBAE14" w:rsidR="005E4B35" w:rsidRDefault="0024285A" w:rsidP="0024285A">
      <w:r w:rsidRPr="0024285A">
        <w:rPr>
          <w:rFonts w:hint="eastAsia"/>
        </w:rPr>
        <w:t>Орлов</w:t>
      </w:r>
      <w:r w:rsidRPr="0024285A">
        <w:t xml:space="preserve"> </w:t>
      </w:r>
      <w:r w:rsidRPr="0024285A">
        <w:rPr>
          <w:rFonts w:hint="eastAsia"/>
        </w:rPr>
        <w:t>Герасим</w:t>
      </w:r>
      <w:r w:rsidRPr="0024285A">
        <w:t xml:space="preserve"> </w:t>
      </w:r>
      <w:r w:rsidRPr="0024285A">
        <w:rPr>
          <w:rFonts w:hint="eastAsia"/>
        </w:rPr>
        <w:t>Николаевич</w:t>
      </w:r>
      <w:r>
        <w:t xml:space="preserve"> </w:t>
      </w:r>
      <w:r w:rsidRPr="0024285A">
        <w:rPr>
          <w:rFonts w:hint="eastAsia"/>
        </w:rPr>
        <w:t>Опционные</w:t>
      </w:r>
      <w:r w:rsidRPr="0024285A">
        <w:t xml:space="preserve"> </w:t>
      </w:r>
      <w:r w:rsidRPr="0024285A">
        <w:rPr>
          <w:rFonts w:hint="eastAsia"/>
        </w:rPr>
        <w:t>договорные</w:t>
      </w:r>
      <w:r w:rsidRPr="0024285A">
        <w:t xml:space="preserve"> </w:t>
      </w:r>
      <w:r w:rsidRPr="0024285A">
        <w:rPr>
          <w:rFonts w:hint="eastAsia"/>
        </w:rPr>
        <w:t>конструкции</w:t>
      </w:r>
      <w:r w:rsidRPr="0024285A">
        <w:t xml:space="preserve"> </w:t>
      </w:r>
      <w:r w:rsidRPr="0024285A">
        <w:rPr>
          <w:rFonts w:hint="eastAsia"/>
        </w:rPr>
        <w:t>в</w:t>
      </w:r>
      <w:r w:rsidRPr="0024285A">
        <w:t xml:space="preserve"> </w:t>
      </w:r>
      <w:r w:rsidRPr="0024285A">
        <w:rPr>
          <w:rFonts w:hint="eastAsia"/>
        </w:rPr>
        <w:t>Гражданском</w:t>
      </w:r>
      <w:r w:rsidRPr="0024285A">
        <w:t xml:space="preserve"> </w:t>
      </w:r>
      <w:r w:rsidRPr="0024285A">
        <w:rPr>
          <w:rFonts w:hint="eastAsia"/>
        </w:rPr>
        <w:t>кодексе</w:t>
      </w:r>
      <w:r w:rsidRPr="0024285A">
        <w:t xml:space="preserve"> </w:t>
      </w:r>
      <w:r w:rsidRPr="0024285A">
        <w:rPr>
          <w:rFonts w:hint="eastAsia"/>
        </w:rPr>
        <w:t>Российской</w:t>
      </w:r>
      <w:r w:rsidRPr="0024285A">
        <w:t xml:space="preserve"> </w:t>
      </w:r>
      <w:r w:rsidRPr="0024285A">
        <w:rPr>
          <w:rFonts w:hint="eastAsia"/>
        </w:rPr>
        <w:t>Федерации</w:t>
      </w:r>
      <w:r w:rsidRPr="0024285A">
        <w:t xml:space="preserve"> </w:t>
      </w:r>
      <w:r w:rsidRPr="0024285A">
        <w:rPr>
          <w:rFonts w:hint="eastAsia"/>
        </w:rPr>
        <w:t>и</w:t>
      </w:r>
      <w:r w:rsidRPr="0024285A">
        <w:t xml:space="preserve"> </w:t>
      </w:r>
      <w:r w:rsidRPr="0024285A">
        <w:rPr>
          <w:rFonts w:hint="eastAsia"/>
        </w:rPr>
        <w:t>их</w:t>
      </w:r>
      <w:r w:rsidRPr="0024285A">
        <w:t xml:space="preserve"> </w:t>
      </w:r>
      <w:r w:rsidRPr="0024285A">
        <w:rPr>
          <w:rFonts w:hint="eastAsia"/>
        </w:rPr>
        <w:t>дальнейшее</w:t>
      </w:r>
      <w:r w:rsidRPr="0024285A">
        <w:t xml:space="preserve"> </w:t>
      </w:r>
      <w:r w:rsidRPr="0024285A">
        <w:rPr>
          <w:rFonts w:hint="eastAsia"/>
        </w:rPr>
        <w:t>развитие</w:t>
      </w:r>
    </w:p>
    <w:p w14:paraId="566C1C78" w14:textId="77777777" w:rsidR="0024285A" w:rsidRDefault="0024285A" w:rsidP="0024285A">
      <w:r>
        <w:rPr>
          <w:rFonts w:hint="eastAsia"/>
        </w:rPr>
        <w:t>ОГЛАВЛЕНИЕ</w:t>
      </w:r>
      <w:r>
        <w:t xml:space="preserve"> </w:t>
      </w:r>
      <w:r>
        <w:rPr>
          <w:rFonts w:hint="eastAsia"/>
        </w:rPr>
        <w:t>ДИССЕРТАЦИИ</w:t>
      </w:r>
    </w:p>
    <w:p w14:paraId="0C8CFC6B" w14:textId="77777777" w:rsidR="0024285A" w:rsidRDefault="0024285A" w:rsidP="0024285A">
      <w:r>
        <w:rPr>
          <w:rFonts w:hint="eastAsia"/>
        </w:rPr>
        <w:t>кандидат</w:t>
      </w:r>
      <w:r>
        <w:t xml:space="preserve"> </w:t>
      </w:r>
      <w:r>
        <w:rPr>
          <w:rFonts w:hint="eastAsia"/>
        </w:rPr>
        <w:t>наук</w:t>
      </w:r>
      <w:r>
        <w:t xml:space="preserve"> </w:t>
      </w:r>
      <w:r>
        <w:rPr>
          <w:rFonts w:hint="eastAsia"/>
        </w:rPr>
        <w:t>Орлов</w:t>
      </w:r>
      <w:r>
        <w:t xml:space="preserve"> </w:t>
      </w:r>
      <w:r>
        <w:rPr>
          <w:rFonts w:hint="eastAsia"/>
        </w:rPr>
        <w:t>Герасим</w:t>
      </w:r>
      <w:r>
        <w:t xml:space="preserve"> </w:t>
      </w:r>
      <w:r>
        <w:rPr>
          <w:rFonts w:hint="eastAsia"/>
        </w:rPr>
        <w:t>Николаевич</w:t>
      </w:r>
    </w:p>
    <w:p w14:paraId="17BC39AA" w14:textId="77777777" w:rsidR="0024285A" w:rsidRDefault="0024285A" w:rsidP="0024285A">
      <w:r>
        <w:rPr>
          <w:rFonts w:hint="eastAsia"/>
        </w:rPr>
        <w:t>ВВЕДЕНИЕ</w:t>
      </w:r>
    </w:p>
    <w:p w14:paraId="2AFCE95A" w14:textId="77777777" w:rsidR="0024285A" w:rsidRDefault="0024285A" w:rsidP="0024285A"/>
    <w:p w14:paraId="4390FD2F" w14:textId="77777777" w:rsidR="0024285A" w:rsidRDefault="0024285A" w:rsidP="0024285A">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особенности</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опционного</w:t>
      </w:r>
      <w:r>
        <w:t xml:space="preserve"> </w:t>
      </w:r>
      <w:r>
        <w:rPr>
          <w:rFonts w:hint="eastAsia"/>
        </w:rPr>
        <w:t>договора</w:t>
      </w:r>
    </w:p>
    <w:p w14:paraId="2C4DC599" w14:textId="77777777" w:rsidR="0024285A" w:rsidRDefault="0024285A" w:rsidP="0024285A"/>
    <w:p w14:paraId="3EA24A09" w14:textId="77777777" w:rsidR="0024285A" w:rsidRDefault="0024285A" w:rsidP="0024285A">
      <w:r>
        <w:t xml:space="preserve">1.1 </w:t>
      </w:r>
      <w:r>
        <w:rPr>
          <w:rFonts w:hint="eastAsia"/>
        </w:rPr>
        <w:t>Понятие</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особенности</w:t>
      </w:r>
    </w:p>
    <w:p w14:paraId="72FF11BC" w14:textId="77777777" w:rsidR="0024285A" w:rsidRDefault="0024285A" w:rsidP="0024285A"/>
    <w:p w14:paraId="3E584AAA" w14:textId="77777777" w:rsidR="0024285A" w:rsidRDefault="0024285A" w:rsidP="0024285A">
      <w:r>
        <w:t xml:space="preserve">1.2 </w:t>
      </w:r>
      <w:r>
        <w:rPr>
          <w:rFonts w:hint="eastAsia"/>
        </w:rPr>
        <w:t>Понятие</w:t>
      </w:r>
      <w:r>
        <w:t xml:space="preserve"> </w:t>
      </w:r>
      <w:r>
        <w:rPr>
          <w:rFonts w:hint="eastAsia"/>
        </w:rPr>
        <w:t>опционного</w:t>
      </w:r>
      <w:r>
        <w:t xml:space="preserve"> </w:t>
      </w:r>
      <w:r>
        <w:rPr>
          <w:rFonts w:hint="eastAsia"/>
        </w:rPr>
        <w:t>договора</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особенности</w:t>
      </w:r>
    </w:p>
    <w:p w14:paraId="5C352EDA" w14:textId="77777777" w:rsidR="0024285A" w:rsidRDefault="0024285A" w:rsidP="0024285A"/>
    <w:p w14:paraId="7F534BE4" w14:textId="77777777" w:rsidR="0024285A" w:rsidRDefault="0024285A" w:rsidP="0024285A">
      <w:r>
        <w:t xml:space="preserve">1.3 </w:t>
      </w:r>
      <w:r>
        <w:rPr>
          <w:rFonts w:hint="eastAsia"/>
        </w:rPr>
        <w:t>Существенные</w:t>
      </w:r>
      <w:r>
        <w:t xml:space="preserve"> </w:t>
      </w:r>
      <w:r>
        <w:rPr>
          <w:rFonts w:hint="eastAsia"/>
        </w:rPr>
        <w:t>условия</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опционного</w:t>
      </w:r>
    </w:p>
    <w:p w14:paraId="39935CD8" w14:textId="77777777" w:rsidR="0024285A" w:rsidRDefault="0024285A" w:rsidP="0024285A"/>
    <w:p w14:paraId="655D9D6A" w14:textId="77777777" w:rsidR="0024285A" w:rsidRDefault="0024285A" w:rsidP="0024285A">
      <w:r>
        <w:rPr>
          <w:rFonts w:hint="eastAsia"/>
        </w:rPr>
        <w:t>договора</w:t>
      </w:r>
    </w:p>
    <w:p w14:paraId="536CC845" w14:textId="77777777" w:rsidR="0024285A" w:rsidRDefault="0024285A" w:rsidP="0024285A"/>
    <w:p w14:paraId="0F4BD3F7" w14:textId="77777777" w:rsidR="0024285A" w:rsidRDefault="0024285A" w:rsidP="0024285A">
      <w:r>
        <w:rPr>
          <w:rFonts w:hint="eastAsia"/>
        </w:rPr>
        <w:t>ГЛАВА</w:t>
      </w:r>
      <w:r>
        <w:t xml:space="preserve"> 2. </w:t>
      </w:r>
      <w:r>
        <w:rPr>
          <w:rFonts w:hint="eastAsia"/>
        </w:rPr>
        <w:t>Договорной</w:t>
      </w:r>
      <w:r>
        <w:t xml:space="preserve"> </w:t>
      </w:r>
      <w:r>
        <w:rPr>
          <w:rFonts w:hint="eastAsia"/>
        </w:rPr>
        <w:t>институт</w:t>
      </w:r>
      <w:r>
        <w:t xml:space="preserve"> </w:t>
      </w:r>
      <w:r>
        <w:rPr>
          <w:rFonts w:hint="eastAsia"/>
        </w:rPr>
        <w:t>опциона</w:t>
      </w:r>
      <w:r>
        <w:t xml:space="preserve"> </w:t>
      </w:r>
      <w:r>
        <w:rPr>
          <w:rFonts w:hint="eastAsia"/>
        </w:rPr>
        <w:t>в</w:t>
      </w:r>
      <w:r>
        <w:t xml:space="preserve"> </w:t>
      </w:r>
      <w:r>
        <w:rPr>
          <w:rFonts w:hint="eastAsia"/>
        </w:rPr>
        <w:t>целом</w:t>
      </w:r>
    </w:p>
    <w:p w14:paraId="6B0F567C" w14:textId="77777777" w:rsidR="0024285A" w:rsidRDefault="0024285A" w:rsidP="0024285A"/>
    <w:p w14:paraId="4675D63F" w14:textId="77777777" w:rsidR="0024285A" w:rsidRDefault="0024285A" w:rsidP="0024285A">
      <w:r>
        <w:t xml:space="preserve">2.1. </w:t>
      </w:r>
      <w:r>
        <w:rPr>
          <w:rFonts w:hint="eastAsia"/>
        </w:rPr>
        <w:t>Понятие</w:t>
      </w:r>
      <w:r>
        <w:t xml:space="preserve"> </w:t>
      </w:r>
      <w:r>
        <w:rPr>
          <w:rFonts w:hint="eastAsia"/>
        </w:rPr>
        <w:t>опциона</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обязательственных</w:t>
      </w:r>
      <w:r>
        <w:t xml:space="preserve"> </w:t>
      </w:r>
      <w:r>
        <w:rPr>
          <w:rFonts w:hint="eastAsia"/>
        </w:rPr>
        <w:t>правоотношениях</w:t>
      </w:r>
    </w:p>
    <w:p w14:paraId="31A90AD3" w14:textId="77777777" w:rsidR="0024285A" w:rsidRDefault="0024285A" w:rsidP="0024285A"/>
    <w:p w14:paraId="3D11159F" w14:textId="77777777" w:rsidR="0024285A" w:rsidRDefault="0024285A" w:rsidP="0024285A">
      <w:r>
        <w:t xml:space="preserve">2.2. </w:t>
      </w:r>
      <w:r>
        <w:rPr>
          <w:rFonts w:hint="eastAsia"/>
        </w:rPr>
        <w:t>Место</w:t>
      </w:r>
      <w:r>
        <w:t xml:space="preserve"> </w:t>
      </w:r>
      <w:r>
        <w:rPr>
          <w:rFonts w:hint="eastAsia"/>
        </w:rPr>
        <w:t>договорного</w:t>
      </w:r>
      <w:r>
        <w:t xml:space="preserve"> </w:t>
      </w:r>
      <w:r>
        <w:rPr>
          <w:rFonts w:hint="eastAsia"/>
        </w:rPr>
        <w:t>института</w:t>
      </w:r>
      <w:r>
        <w:t xml:space="preserve"> </w:t>
      </w:r>
      <w:r>
        <w:rPr>
          <w:rFonts w:hint="eastAsia"/>
        </w:rPr>
        <w:t>опциона</w:t>
      </w:r>
      <w:r>
        <w:t xml:space="preserve"> </w:t>
      </w:r>
      <w:r>
        <w:rPr>
          <w:rFonts w:hint="eastAsia"/>
        </w:rPr>
        <w:t>в</w:t>
      </w:r>
      <w:r>
        <w:t xml:space="preserve"> </w:t>
      </w:r>
      <w:r>
        <w:rPr>
          <w:rFonts w:hint="eastAsia"/>
        </w:rPr>
        <w:t>системе</w:t>
      </w:r>
      <w:r>
        <w:t xml:space="preserve"> </w:t>
      </w:r>
      <w:r>
        <w:rPr>
          <w:rFonts w:hint="eastAsia"/>
        </w:rPr>
        <w:t>гражданско</w:t>
      </w:r>
      <w:r>
        <w:t>-</w:t>
      </w:r>
      <w:r>
        <w:rPr>
          <w:rFonts w:hint="eastAsia"/>
        </w:rPr>
        <w:t>правовых</w:t>
      </w:r>
      <w:r>
        <w:t xml:space="preserve"> </w:t>
      </w:r>
      <w:r>
        <w:rPr>
          <w:rFonts w:hint="eastAsia"/>
        </w:rPr>
        <w:t>договоров</w:t>
      </w:r>
    </w:p>
    <w:p w14:paraId="53774DDA" w14:textId="77777777" w:rsidR="0024285A" w:rsidRDefault="0024285A" w:rsidP="0024285A"/>
    <w:p w14:paraId="22F27CEA" w14:textId="77777777" w:rsidR="0024285A" w:rsidRDefault="0024285A" w:rsidP="0024285A">
      <w:r>
        <w:t xml:space="preserve">2.3. </w:t>
      </w:r>
      <w:r>
        <w:rPr>
          <w:rFonts w:hint="eastAsia"/>
        </w:rPr>
        <w:t>Соотношение</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опционного</w:t>
      </w:r>
      <w:r>
        <w:t xml:space="preserve"> </w:t>
      </w:r>
      <w:r>
        <w:rPr>
          <w:rFonts w:hint="eastAsia"/>
        </w:rPr>
        <w:t>договора</w:t>
      </w:r>
      <w:r>
        <w:t xml:space="preserve"> </w:t>
      </w:r>
      <w:r>
        <w:rPr>
          <w:rFonts w:hint="eastAsia"/>
        </w:rPr>
        <w:t>с</w:t>
      </w:r>
      <w:r>
        <w:t xml:space="preserve"> </w:t>
      </w:r>
      <w:r>
        <w:rPr>
          <w:rFonts w:hint="eastAsia"/>
        </w:rPr>
        <w:t>иными</w:t>
      </w:r>
      <w:r>
        <w:t xml:space="preserve"> </w:t>
      </w:r>
      <w:r>
        <w:rPr>
          <w:rFonts w:hint="eastAsia"/>
        </w:rPr>
        <w:t>договорами</w:t>
      </w:r>
      <w:r>
        <w:t xml:space="preserve">, </w:t>
      </w:r>
      <w:r>
        <w:rPr>
          <w:rFonts w:hint="eastAsia"/>
        </w:rPr>
        <w:t>иными</w:t>
      </w:r>
      <w:r>
        <w:t xml:space="preserve"> </w:t>
      </w:r>
      <w:r>
        <w:rPr>
          <w:rFonts w:hint="eastAsia"/>
        </w:rPr>
        <w:t>договорными</w:t>
      </w:r>
      <w:r>
        <w:t xml:space="preserve"> </w:t>
      </w:r>
      <w:r>
        <w:rPr>
          <w:rFonts w:hint="eastAsia"/>
        </w:rPr>
        <w:t>конструкциями</w:t>
      </w:r>
      <w:r>
        <w:t xml:space="preserve"> </w:t>
      </w:r>
      <w:r>
        <w:rPr>
          <w:rFonts w:hint="eastAsia"/>
        </w:rPr>
        <w:t>и</w:t>
      </w:r>
      <w:r>
        <w:t xml:space="preserve"> </w:t>
      </w:r>
      <w:r>
        <w:rPr>
          <w:rFonts w:hint="eastAsia"/>
        </w:rPr>
        <w:t>иными</w:t>
      </w:r>
      <w:r>
        <w:t xml:space="preserve"> </w:t>
      </w:r>
      <w:r>
        <w:rPr>
          <w:rFonts w:hint="eastAsia"/>
        </w:rPr>
        <w:t>видами</w:t>
      </w:r>
    </w:p>
    <w:p w14:paraId="4BAED2E2" w14:textId="77777777" w:rsidR="0024285A" w:rsidRDefault="0024285A" w:rsidP="0024285A"/>
    <w:p w14:paraId="0CDCF295" w14:textId="77777777" w:rsidR="0024285A" w:rsidRDefault="0024285A" w:rsidP="0024285A">
      <w:r>
        <w:rPr>
          <w:rFonts w:hint="eastAsia"/>
        </w:rPr>
        <w:t>обязательств</w:t>
      </w:r>
    </w:p>
    <w:p w14:paraId="135306BD" w14:textId="77777777" w:rsidR="0024285A" w:rsidRDefault="0024285A" w:rsidP="0024285A"/>
    <w:p w14:paraId="73363482" w14:textId="77777777" w:rsidR="0024285A" w:rsidRDefault="0024285A" w:rsidP="0024285A">
      <w:r>
        <w:rPr>
          <w:rFonts w:hint="eastAsia"/>
        </w:rPr>
        <w:t>ГЛАВА</w:t>
      </w:r>
      <w:r>
        <w:t xml:space="preserve"> 3. </w:t>
      </w:r>
      <w:r>
        <w:rPr>
          <w:rFonts w:hint="eastAsia"/>
        </w:rPr>
        <w:t>Формирование</w:t>
      </w:r>
      <w:r>
        <w:t xml:space="preserve"> </w:t>
      </w:r>
      <w:r>
        <w:rPr>
          <w:rFonts w:hint="eastAsia"/>
        </w:rPr>
        <w:t>договорных</w:t>
      </w:r>
      <w:r>
        <w:t xml:space="preserve"> </w:t>
      </w:r>
      <w:r>
        <w:rPr>
          <w:rFonts w:hint="eastAsia"/>
        </w:rPr>
        <w:t>отношений</w:t>
      </w:r>
      <w:r>
        <w:t xml:space="preserve"> </w:t>
      </w:r>
      <w:r>
        <w:rPr>
          <w:rFonts w:hint="eastAsia"/>
        </w:rPr>
        <w:t>сторон</w:t>
      </w:r>
      <w:r>
        <w:t xml:space="preserve"> </w:t>
      </w:r>
      <w:r>
        <w:rPr>
          <w:rFonts w:hint="eastAsia"/>
        </w:rPr>
        <w:t>с</w:t>
      </w:r>
      <w:r>
        <w:t xml:space="preserve"> </w:t>
      </w:r>
      <w:r>
        <w:rPr>
          <w:rFonts w:hint="eastAsia"/>
        </w:rPr>
        <w:t>использованием</w:t>
      </w:r>
      <w:r>
        <w:t xml:space="preserve"> </w:t>
      </w:r>
      <w:r>
        <w:rPr>
          <w:rFonts w:hint="eastAsia"/>
        </w:rPr>
        <w:t>опционных</w:t>
      </w:r>
      <w:r>
        <w:t xml:space="preserve"> </w:t>
      </w:r>
      <w:r>
        <w:rPr>
          <w:rFonts w:hint="eastAsia"/>
        </w:rPr>
        <w:t>договорных</w:t>
      </w:r>
      <w:r>
        <w:t xml:space="preserve"> </w:t>
      </w:r>
      <w:r>
        <w:rPr>
          <w:rFonts w:hint="eastAsia"/>
        </w:rPr>
        <w:t>конструкций</w:t>
      </w:r>
    </w:p>
    <w:p w14:paraId="018953BF" w14:textId="77777777" w:rsidR="0024285A" w:rsidRDefault="0024285A" w:rsidP="0024285A"/>
    <w:p w14:paraId="0C5E64E3" w14:textId="77777777" w:rsidR="0024285A" w:rsidRDefault="0024285A" w:rsidP="0024285A">
      <w:r>
        <w:t xml:space="preserve">3.1. </w:t>
      </w:r>
      <w:r>
        <w:rPr>
          <w:rFonts w:hint="eastAsia"/>
        </w:rPr>
        <w:t>Опцион</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опционный</w:t>
      </w:r>
      <w:r>
        <w:t xml:space="preserve"> </w:t>
      </w:r>
      <w:r>
        <w:rPr>
          <w:rFonts w:hint="eastAsia"/>
        </w:rPr>
        <w:t>договор</w:t>
      </w:r>
      <w:r>
        <w:t xml:space="preserve"> </w:t>
      </w:r>
      <w:r>
        <w:rPr>
          <w:rFonts w:hint="eastAsia"/>
        </w:rPr>
        <w:t>как</w:t>
      </w:r>
      <w:r>
        <w:t xml:space="preserve"> </w:t>
      </w:r>
      <w:r>
        <w:rPr>
          <w:rFonts w:hint="eastAsia"/>
        </w:rPr>
        <w:t>предпосылки</w:t>
      </w:r>
      <w:r>
        <w:t xml:space="preserve"> </w:t>
      </w:r>
      <w:r>
        <w:rPr>
          <w:rFonts w:hint="eastAsia"/>
        </w:rPr>
        <w:t>заключения</w:t>
      </w:r>
      <w:r>
        <w:t xml:space="preserve"> </w:t>
      </w:r>
      <w:r>
        <w:rPr>
          <w:rFonts w:hint="eastAsia"/>
        </w:rPr>
        <w:t>договоров</w:t>
      </w:r>
    </w:p>
    <w:p w14:paraId="1C51092C" w14:textId="77777777" w:rsidR="0024285A" w:rsidRDefault="0024285A" w:rsidP="0024285A"/>
    <w:p w14:paraId="6BD99E82" w14:textId="77777777" w:rsidR="0024285A" w:rsidRDefault="0024285A" w:rsidP="0024285A">
      <w:r>
        <w:t xml:space="preserve">3.2. </w:t>
      </w:r>
      <w:r>
        <w:rPr>
          <w:rFonts w:hint="eastAsia"/>
        </w:rPr>
        <w:t>Проявление</w:t>
      </w:r>
      <w:r>
        <w:t xml:space="preserve"> </w:t>
      </w:r>
      <w:r>
        <w:rPr>
          <w:rFonts w:hint="eastAsia"/>
        </w:rPr>
        <w:t>принципа</w:t>
      </w:r>
      <w:r>
        <w:t xml:space="preserve"> </w:t>
      </w:r>
      <w:r>
        <w:rPr>
          <w:rFonts w:hint="eastAsia"/>
        </w:rPr>
        <w:t>свободы</w:t>
      </w:r>
      <w:r>
        <w:t xml:space="preserve"> </w:t>
      </w:r>
      <w:r>
        <w:rPr>
          <w:rFonts w:hint="eastAsia"/>
        </w:rPr>
        <w:t>договора</w:t>
      </w:r>
      <w:r>
        <w:t xml:space="preserve"> </w:t>
      </w:r>
      <w:r>
        <w:rPr>
          <w:rFonts w:hint="eastAsia"/>
        </w:rPr>
        <w:t>при</w:t>
      </w:r>
      <w:r>
        <w:t xml:space="preserve"> </w:t>
      </w:r>
      <w:r>
        <w:rPr>
          <w:rFonts w:hint="eastAsia"/>
        </w:rPr>
        <w:t>использовании</w:t>
      </w:r>
      <w:r>
        <w:t xml:space="preserve"> </w:t>
      </w:r>
      <w:r>
        <w:rPr>
          <w:rFonts w:hint="eastAsia"/>
        </w:rPr>
        <w:t>опционных</w:t>
      </w:r>
      <w:r>
        <w:t xml:space="preserve"> </w:t>
      </w:r>
      <w:r>
        <w:rPr>
          <w:rFonts w:hint="eastAsia"/>
        </w:rPr>
        <w:t>договорных</w:t>
      </w:r>
      <w:r>
        <w:t xml:space="preserve"> </w:t>
      </w:r>
      <w:r>
        <w:rPr>
          <w:rFonts w:hint="eastAsia"/>
        </w:rPr>
        <w:t>конструкций</w:t>
      </w:r>
    </w:p>
    <w:p w14:paraId="16A2C84B" w14:textId="77777777" w:rsidR="0024285A" w:rsidRDefault="0024285A" w:rsidP="0024285A"/>
    <w:p w14:paraId="7DEAA60E" w14:textId="77777777" w:rsidR="0024285A" w:rsidRDefault="0024285A" w:rsidP="0024285A">
      <w:r>
        <w:t xml:space="preserve">3.3. </w:t>
      </w:r>
      <w:r>
        <w:rPr>
          <w:rFonts w:hint="eastAsia"/>
        </w:rPr>
        <w:t>Особенности</w:t>
      </w:r>
      <w:r>
        <w:t xml:space="preserve"> </w:t>
      </w:r>
      <w:r>
        <w:rPr>
          <w:rFonts w:hint="eastAsia"/>
        </w:rPr>
        <w:t>заключения</w:t>
      </w:r>
      <w:r>
        <w:t xml:space="preserve"> </w:t>
      </w:r>
      <w:r>
        <w:rPr>
          <w:rFonts w:hint="eastAsia"/>
        </w:rPr>
        <w:t>опционного</w:t>
      </w:r>
      <w:r>
        <w:t xml:space="preserve"> </w:t>
      </w:r>
      <w:r>
        <w:rPr>
          <w:rFonts w:hint="eastAsia"/>
        </w:rPr>
        <w:t>договора</w:t>
      </w:r>
      <w:r>
        <w:t xml:space="preserve">, </w:t>
      </w:r>
      <w:r>
        <w:rPr>
          <w:rFonts w:hint="eastAsia"/>
        </w:rPr>
        <w:t>а</w:t>
      </w:r>
      <w:r>
        <w:t xml:space="preserve"> </w:t>
      </w:r>
      <w:r>
        <w:rPr>
          <w:rFonts w:hint="eastAsia"/>
        </w:rPr>
        <w:t>также</w:t>
      </w:r>
      <w:r>
        <w:t xml:space="preserve"> </w:t>
      </w:r>
      <w:r>
        <w:rPr>
          <w:rFonts w:hint="eastAsia"/>
        </w:rPr>
        <w:t>основного</w:t>
      </w:r>
      <w:r>
        <w:t xml:space="preserve"> </w:t>
      </w:r>
      <w:r>
        <w:rPr>
          <w:rFonts w:hint="eastAsia"/>
        </w:rPr>
        <w:t>договора</w:t>
      </w:r>
    </w:p>
    <w:p w14:paraId="2DF16BDC" w14:textId="77777777" w:rsidR="0024285A" w:rsidRDefault="0024285A" w:rsidP="0024285A"/>
    <w:p w14:paraId="21C3ABAB" w14:textId="77777777" w:rsidR="0024285A" w:rsidRDefault="0024285A" w:rsidP="0024285A">
      <w:r>
        <w:rPr>
          <w:rFonts w:hint="eastAsia"/>
        </w:rPr>
        <w:t>на</w:t>
      </w:r>
      <w:r>
        <w:t xml:space="preserve"> </w:t>
      </w:r>
      <w:r>
        <w:rPr>
          <w:rFonts w:hint="eastAsia"/>
        </w:rPr>
        <w:t>основании</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p>
    <w:p w14:paraId="6A9D834E" w14:textId="77777777" w:rsidR="0024285A" w:rsidRDefault="0024285A" w:rsidP="0024285A"/>
    <w:p w14:paraId="37C32C6A" w14:textId="77777777" w:rsidR="0024285A" w:rsidRDefault="0024285A" w:rsidP="0024285A">
      <w:r>
        <w:rPr>
          <w:rFonts w:hint="eastAsia"/>
        </w:rPr>
        <w:t>ГЛАВА</w:t>
      </w:r>
      <w:r>
        <w:t xml:space="preserve"> 4 </w:t>
      </w:r>
      <w:r>
        <w:rPr>
          <w:rFonts w:hint="eastAsia"/>
        </w:rPr>
        <w:t>Исполнение</w:t>
      </w:r>
      <w:r>
        <w:t xml:space="preserve"> </w:t>
      </w:r>
      <w:r>
        <w:rPr>
          <w:rFonts w:hint="eastAsia"/>
        </w:rPr>
        <w:t>обязательств</w:t>
      </w:r>
      <w:r>
        <w:t xml:space="preserve">, </w:t>
      </w:r>
      <w:r>
        <w:rPr>
          <w:rFonts w:hint="eastAsia"/>
        </w:rPr>
        <w:t>возникших</w:t>
      </w:r>
      <w:r>
        <w:t xml:space="preserve"> </w:t>
      </w:r>
      <w:r>
        <w:rPr>
          <w:rFonts w:hint="eastAsia"/>
        </w:rPr>
        <w:t>из</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а</w:t>
      </w:r>
      <w:r>
        <w:t xml:space="preserve"> </w:t>
      </w:r>
      <w:r>
        <w:rPr>
          <w:rFonts w:hint="eastAsia"/>
        </w:rPr>
        <w:t>также</w:t>
      </w:r>
      <w:r>
        <w:t xml:space="preserve"> </w:t>
      </w:r>
      <w:r>
        <w:rPr>
          <w:rFonts w:hint="eastAsia"/>
        </w:rPr>
        <w:t>опционного</w:t>
      </w:r>
      <w:r>
        <w:t xml:space="preserve"> </w:t>
      </w:r>
      <w:r>
        <w:rPr>
          <w:rFonts w:hint="eastAsia"/>
        </w:rPr>
        <w:t>договора</w:t>
      </w:r>
    </w:p>
    <w:p w14:paraId="558BB99F" w14:textId="77777777" w:rsidR="0024285A" w:rsidRDefault="0024285A" w:rsidP="0024285A"/>
    <w:p w14:paraId="6C5CDDCE" w14:textId="77777777" w:rsidR="0024285A" w:rsidRDefault="0024285A" w:rsidP="0024285A">
      <w:r>
        <w:t xml:space="preserve">4.1. </w:t>
      </w:r>
      <w:r>
        <w:rPr>
          <w:rFonts w:hint="eastAsia"/>
        </w:rPr>
        <w:t>Исполнение</w:t>
      </w:r>
      <w:r>
        <w:t xml:space="preserve"> </w:t>
      </w:r>
      <w:r>
        <w:rPr>
          <w:rFonts w:hint="eastAsia"/>
        </w:rPr>
        <w:t>договорного</w:t>
      </w:r>
      <w:r>
        <w:t xml:space="preserve"> </w:t>
      </w:r>
      <w:r>
        <w:rPr>
          <w:rFonts w:hint="eastAsia"/>
        </w:rPr>
        <w:t>обязательства</w:t>
      </w:r>
      <w:r>
        <w:t xml:space="preserve"> </w:t>
      </w:r>
      <w:r>
        <w:rPr>
          <w:rFonts w:hint="eastAsia"/>
        </w:rPr>
        <w:t>как</w:t>
      </w:r>
      <w:r>
        <w:t xml:space="preserve"> </w:t>
      </w:r>
      <w:r>
        <w:rPr>
          <w:rFonts w:hint="eastAsia"/>
        </w:rPr>
        <w:t>способ</w:t>
      </w:r>
      <w:r>
        <w:t xml:space="preserve"> </w:t>
      </w:r>
      <w:r>
        <w:rPr>
          <w:rFonts w:hint="eastAsia"/>
        </w:rPr>
        <w:t>реализации</w:t>
      </w:r>
      <w:r>
        <w:t xml:space="preserve"> </w:t>
      </w:r>
      <w:r>
        <w:rPr>
          <w:rFonts w:hint="eastAsia"/>
        </w:rPr>
        <w:t>опционных</w:t>
      </w:r>
      <w:r>
        <w:t xml:space="preserve"> </w:t>
      </w:r>
      <w:r>
        <w:rPr>
          <w:rFonts w:hint="eastAsia"/>
        </w:rPr>
        <w:t>договорных</w:t>
      </w:r>
      <w:r>
        <w:t xml:space="preserve"> </w:t>
      </w:r>
      <w:r>
        <w:rPr>
          <w:rFonts w:hint="eastAsia"/>
        </w:rPr>
        <w:t>конструкций</w:t>
      </w:r>
    </w:p>
    <w:p w14:paraId="41B607E5" w14:textId="77777777" w:rsidR="0024285A" w:rsidRDefault="0024285A" w:rsidP="0024285A"/>
    <w:p w14:paraId="7F59B0EF" w14:textId="77777777" w:rsidR="0024285A" w:rsidRDefault="0024285A" w:rsidP="0024285A">
      <w:r>
        <w:t xml:space="preserve">4.2. </w:t>
      </w:r>
      <w:r>
        <w:rPr>
          <w:rFonts w:hint="eastAsia"/>
        </w:rPr>
        <w:t>Осуществление</w:t>
      </w:r>
      <w:r>
        <w:t xml:space="preserve"> </w:t>
      </w:r>
      <w:r>
        <w:rPr>
          <w:rFonts w:hint="eastAsia"/>
        </w:rPr>
        <w:t>прав</w:t>
      </w:r>
      <w:r>
        <w:t xml:space="preserve"> </w:t>
      </w:r>
      <w:r>
        <w:rPr>
          <w:rFonts w:hint="eastAsia"/>
        </w:rPr>
        <w:t>сторон</w:t>
      </w:r>
      <w:r>
        <w:t xml:space="preserve"> </w:t>
      </w:r>
      <w:r>
        <w:rPr>
          <w:rFonts w:hint="eastAsia"/>
        </w:rPr>
        <w:t>опциона</w:t>
      </w:r>
      <w:r>
        <w:t xml:space="preserve"> </w:t>
      </w:r>
      <w:r>
        <w:rPr>
          <w:rFonts w:hint="eastAsia"/>
        </w:rPr>
        <w:t>на</w:t>
      </w:r>
      <w:r>
        <w:t xml:space="preserve"> </w:t>
      </w:r>
      <w:r>
        <w:rPr>
          <w:rFonts w:hint="eastAsia"/>
        </w:rPr>
        <w:t>заключение</w:t>
      </w:r>
      <w:r>
        <w:t xml:space="preserve"> </w:t>
      </w:r>
      <w:r>
        <w:rPr>
          <w:rFonts w:hint="eastAsia"/>
        </w:rPr>
        <w:t>договора</w:t>
      </w:r>
      <w:r>
        <w:t xml:space="preserve"> </w:t>
      </w:r>
      <w:r>
        <w:rPr>
          <w:rFonts w:hint="eastAsia"/>
        </w:rPr>
        <w:t>и</w:t>
      </w:r>
      <w:r>
        <w:t xml:space="preserve"> </w:t>
      </w:r>
      <w:r>
        <w:rPr>
          <w:rFonts w:hint="eastAsia"/>
        </w:rPr>
        <w:t>опционного</w:t>
      </w:r>
      <w:r>
        <w:t xml:space="preserve"> </w:t>
      </w:r>
      <w:r>
        <w:rPr>
          <w:rFonts w:hint="eastAsia"/>
        </w:rPr>
        <w:t>договора</w:t>
      </w:r>
    </w:p>
    <w:p w14:paraId="2EE5AB60" w14:textId="77777777" w:rsidR="0024285A" w:rsidRDefault="0024285A" w:rsidP="0024285A"/>
    <w:p w14:paraId="3BEC40BE" w14:textId="77777777" w:rsidR="0024285A" w:rsidRDefault="0024285A" w:rsidP="0024285A">
      <w:r>
        <w:t xml:space="preserve">4.3 </w:t>
      </w:r>
      <w:r>
        <w:rPr>
          <w:rFonts w:hint="eastAsia"/>
        </w:rPr>
        <w:t>Ответственность</w:t>
      </w:r>
      <w:r>
        <w:t xml:space="preserve"> </w:t>
      </w:r>
      <w:r>
        <w:rPr>
          <w:rFonts w:hint="eastAsia"/>
        </w:rPr>
        <w:t>сторон</w:t>
      </w:r>
      <w:r>
        <w:t xml:space="preserve"> </w:t>
      </w:r>
      <w:r>
        <w:rPr>
          <w:rFonts w:hint="eastAsia"/>
        </w:rPr>
        <w:t>опционных</w:t>
      </w:r>
      <w:r>
        <w:t xml:space="preserve"> </w:t>
      </w:r>
      <w:r>
        <w:rPr>
          <w:rFonts w:hint="eastAsia"/>
        </w:rPr>
        <w:t>договорных</w:t>
      </w:r>
      <w:r>
        <w:t xml:space="preserve"> </w:t>
      </w:r>
      <w:r>
        <w:rPr>
          <w:rFonts w:hint="eastAsia"/>
        </w:rPr>
        <w:t>конструкций</w:t>
      </w:r>
      <w:r>
        <w:t xml:space="preserve"> </w:t>
      </w:r>
      <w:r>
        <w:rPr>
          <w:rFonts w:hint="eastAsia"/>
        </w:rPr>
        <w:t>за</w:t>
      </w:r>
    </w:p>
    <w:p w14:paraId="717C7BB5" w14:textId="77777777" w:rsidR="0024285A" w:rsidRDefault="0024285A" w:rsidP="0024285A"/>
    <w:p w14:paraId="4FA2C1EB" w14:textId="77777777" w:rsidR="0024285A" w:rsidRDefault="0024285A" w:rsidP="0024285A">
      <w:r>
        <w:rPr>
          <w:rFonts w:hint="eastAsia"/>
        </w:rPr>
        <w:t>ненадлежащее</w:t>
      </w:r>
      <w:r>
        <w:t xml:space="preserve"> </w:t>
      </w:r>
      <w:r>
        <w:rPr>
          <w:rFonts w:hint="eastAsia"/>
        </w:rPr>
        <w:t>исполнение</w:t>
      </w:r>
      <w:r>
        <w:t xml:space="preserve"> </w:t>
      </w:r>
      <w:r>
        <w:rPr>
          <w:rFonts w:hint="eastAsia"/>
        </w:rPr>
        <w:t>обязательств</w:t>
      </w:r>
    </w:p>
    <w:p w14:paraId="31F63541" w14:textId="77777777" w:rsidR="0024285A" w:rsidRDefault="0024285A" w:rsidP="0024285A"/>
    <w:p w14:paraId="4D65D322" w14:textId="77777777" w:rsidR="0024285A" w:rsidRDefault="0024285A" w:rsidP="0024285A">
      <w:r>
        <w:rPr>
          <w:rFonts w:hint="eastAsia"/>
        </w:rPr>
        <w:t>ЗАКЛЮЧЕНИЕ</w:t>
      </w:r>
    </w:p>
    <w:p w14:paraId="566194FE" w14:textId="77777777" w:rsidR="0024285A" w:rsidRDefault="0024285A" w:rsidP="0024285A"/>
    <w:p w14:paraId="789DC5B6" w14:textId="77777777" w:rsidR="0024285A" w:rsidRDefault="0024285A" w:rsidP="0024285A">
      <w:r>
        <w:rPr>
          <w:rFonts w:hint="eastAsia"/>
        </w:rPr>
        <w:t>Список</w:t>
      </w:r>
      <w:r>
        <w:t xml:space="preserve"> </w:t>
      </w:r>
      <w:r>
        <w:rPr>
          <w:rFonts w:hint="eastAsia"/>
        </w:rPr>
        <w:t>литературы</w:t>
      </w:r>
      <w:r>
        <w:t>.</w:t>
      </w:r>
    </w:p>
    <w:p w14:paraId="57B6D778" w14:textId="77777777" w:rsidR="0024285A" w:rsidRDefault="0024285A" w:rsidP="0024285A"/>
    <w:p w14:paraId="015C01AF" w14:textId="1C74F648" w:rsidR="0024285A" w:rsidRPr="0024285A" w:rsidRDefault="0024285A" w:rsidP="0024285A">
      <w:r>
        <w:t>204</w:t>
      </w:r>
    </w:p>
    <w:sectPr w:rsidR="0024285A" w:rsidRPr="0024285A" w:rsidSect="005316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ED67" w14:textId="77777777" w:rsidR="00531650" w:rsidRDefault="00531650">
      <w:pPr>
        <w:spacing w:after="0" w:line="240" w:lineRule="auto"/>
      </w:pPr>
      <w:r>
        <w:separator/>
      </w:r>
    </w:p>
  </w:endnote>
  <w:endnote w:type="continuationSeparator" w:id="0">
    <w:p w14:paraId="2325CB0D" w14:textId="77777777" w:rsidR="00531650" w:rsidRDefault="005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03C9" w14:textId="77777777" w:rsidR="00531650" w:rsidRDefault="00531650"/>
    <w:p w14:paraId="365315C7" w14:textId="77777777" w:rsidR="00531650" w:rsidRDefault="00531650"/>
    <w:p w14:paraId="2C775261" w14:textId="77777777" w:rsidR="00531650" w:rsidRDefault="00531650"/>
    <w:p w14:paraId="78A019F8" w14:textId="77777777" w:rsidR="00531650" w:rsidRDefault="00531650"/>
    <w:p w14:paraId="31112AEB" w14:textId="77777777" w:rsidR="00531650" w:rsidRDefault="00531650"/>
    <w:p w14:paraId="7AA83B88" w14:textId="77777777" w:rsidR="00531650" w:rsidRDefault="00531650"/>
    <w:p w14:paraId="2300B928" w14:textId="77777777" w:rsidR="00531650" w:rsidRDefault="00531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6AE95D" wp14:editId="3B876C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2DEB" w14:textId="77777777" w:rsidR="00531650" w:rsidRDefault="00531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AE9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AA2DEB" w14:textId="77777777" w:rsidR="00531650" w:rsidRDefault="00531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CC0AF8" w14:textId="77777777" w:rsidR="00531650" w:rsidRDefault="00531650"/>
    <w:p w14:paraId="47CDCB52" w14:textId="77777777" w:rsidR="00531650" w:rsidRDefault="00531650"/>
    <w:p w14:paraId="3CFDF31D" w14:textId="77777777" w:rsidR="00531650" w:rsidRDefault="00531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4CF187" wp14:editId="03DAAE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95C4" w14:textId="77777777" w:rsidR="00531650" w:rsidRDefault="00531650"/>
                          <w:p w14:paraId="74C44E33" w14:textId="77777777" w:rsidR="00531650" w:rsidRDefault="00531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4CF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FE95C4" w14:textId="77777777" w:rsidR="00531650" w:rsidRDefault="00531650"/>
                    <w:p w14:paraId="74C44E33" w14:textId="77777777" w:rsidR="00531650" w:rsidRDefault="00531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646FB5" w14:textId="77777777" w:rsidR="00531650" w:rsidRDefault="00531650"/>
    <w:p w14:paraId="291E5A3B" w14:textId="77777777" w:rsidR="00531650" w:rsidRDefault="00531650">
      <w:pPr>
        <w:rPr>
          <w:sz w:val="2"/>
          <w:szCs w:val="2"/>
        </w:rPr>
      </w:pPr>
    </w:p>
    <w:p w14:paraId="0C785D6F" w14:textId="77777777" w:rsidR="00531650" w:rsidRDefault="00531650"/>
    <w:p w14:paraId="00A51031" w14:textId="77777777" w:rsidR="00531650" w:rsidRDefault="00531650">
      <w:pPr>
        <w:spacing w:after="0" w:line="240" w:lineRule="auto"/>
      </w:pPr>
    </w:p>
  </w:footnote>
  <w:footnote w:type="continuationSeparator" w:id="0">
    <w:p w14:paraId="79482B2B" w14:textId="77777777" w:rsidR="00531650" w:rsidRDefault="0053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50"/>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3</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cp:revision>
  <cp:lastPrinted>2009-02-06T05:36:00Z</cp:lastPrinted>
  <dcterms:created xsi:type="dcterms:W3CDTF">2024-04-09T10:20:00Z</dcterms:created>
  <dcterms:modified xsi:type="dcterms:W3CDTF">2024-04-11T14:54:00Z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