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CB" w:rsidRDefault="00112ECB" w:rsidP="00112E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Сабадах Андріан Броніславович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адвокат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асоціація</w:t>
      </w:r>
    </w:p>
    <w:p w:rsidR="00112ECB" w:rsidRDefault="00112ECB" w:rsidP="00112E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адвокатів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112ECB" w:rsidRDefault="00112ECB" w:rsidP="00112E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контексті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регіональних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локальних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загроз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тероризму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112ECB" w:rsidRDefault="00112ECB" w:rsidP="00112E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(052 </w:t>
      </w:r>
      <w:r>
        <w:rPr>
          <w:rFonts w:ascii="CIDFont+F4" w:eastAsia="CIDFont+F4" w:hAnsi="CIDFont+F3" w:cs="CIDFont+F4" w:hint="eastAsia"/>
          <w:kern w:val="0"/>
          <w:sz w:val="28"/>
          <w:szCs w:val="28"/>
          <w:lang w:eastAsia="ru-RU"/>
        </w:rPr>
        <w:t>Політологія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26.001.150 </w:t>
      </w:r>
      <w:r>
        <w:rPr>
          <w:rFonts w:ascii="CIDFont+F4" w:eastAsia="CIDFont+F4" w:hAnsi="CIDFont+F3" w:cs="CIDFont+F4" w:hint="eastAsia"/>
          <w:kern w:val="0"/>
          <w:sz w:val="28"/>
          <w:szCs w:val="28"/>
          <w:lang w:eastAsia="ru-RU"/>
        </w:rPr>
        <w:t>Київського</w:t>
      </w:r>
    </w:p>
    <w:p w:rsidR="00DB4A79" w:rsidRPr="00112ECB" w:rsidRDefault="00112ECB" w:rsidP="00112ECB">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DB4A79" w:rsidRPr="00112EC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112ECB" w:rsidRPr="00112E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9001B-13EA-43EA-950F-F525E196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2021-11-24T09:10:00Z</dcterms:created>
  <dcterms:modified xsi:type="dcterms:W3CDTF">2021-11-24T10:16:00Z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