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500CA" w:rsidRDefault="005500CA" w:rsidP="005500CA">
      <w:r w:rsidRPr="0085668A">
        <w:rPr>
          <w:rFonts w:ascii="Times New Roman" w:eastAsia="Times New Roman" w:hAnsi="Times New Roman" w:cs="Times New Roman"/>
          <w:b/>
          <w:sz w:val="24"/>
          <w:szCs w:val="24"/>
          <w:lang w:eastAsia="ru-RU"/>
        </w:rPr>
        <w:t>Криничко Валерія Василівна</w:t>
      </w:r>
      <w:r w:rsidRPr="0085668A">
        <w:rPr>
          <w:rFonts w:ascii="Times New Roman" w:eastAsia="Times New Roman" w:hAnsi="Times New Roman" w:cs="Times New Roman"/>
          <w:b/>
          <w:i/>
          <w:iCs/>
          <w:sz w:val="24"/>
          <w:szCs w:val="24"/>
          <w:lang w:eastAsia="ru-RU"/>
        </w:rPr>
        <w:t xml:space="preserve">, </w:t>
      </w:r>
      <w:r w:rsidRPr="0085668A">
        <w:rPr>
          <w:rFonts w:ascii="Times New Roman" w:eastAsia="Times New Roman" w:hAnsi="Times New Roman" w:cs="Times New Roman"/>
          <w:bCs/>
          <w:sz w:val="24"/>
          <w:szCs w:val="24"/>
          <w:lang w:eastAsia="ru-RU"/>
        </w:rPr>
        <w:t xml:space="preserve">асистент кафедри хірургічної стоматології, щелепно-лицевої хірургії та стоматології, Харківська медична академія післядипломної освіти МОЗ України. Назва дисертації: </w:t>
      </w:r>
      <w:bookmarkStart w:id="0" w:name="_Hlk24642722"/>
      <w:r w:rsidRPr="0085668A">
        <w:rPr>
          <w:rFonts w:ascii="Times New Roman" w:eastAsia="Times New Roman" w:hAnsi="Times New Roman" w:cs="Times New Roman"/>
          <w:bCs/>
          <w:sz w:val="24"/>
          <w:szCs w:val="24"/>
          <w:lang w:eastAsia="ru-RU"/>
        </w:rPr>
        <w:t>«</w:t>
      </w:r>
      <w:r w:rsidRPr="0085668A">
        <w:rPr>
          <w:rFonts w:ascii="Times New Roman" w:eastAsia="Times New Roman" w:hAnsi="Times New Roman" w:cs="Times New Roman"/>
          <w:sz w:val="24"/>
          <w:szCs w:val="24"/>
          <w:lang w:eastAsia="ru-RU"/>
        </w:rPr>
        <w:t>Обґрунтування використання сенсорної депривації в реабілітації хворих з нейрогенним порушенням слиновиділення</w:t>
      </w:r>
      <w:r w:rsidRPr="0085668A">
        <w:rPr>
          <w:rFonts w:ascii="Times New Roman" w:eastAsia="Times New Roman" w:hAnsi="Times New Roman" w:cs="Times New Roman"/>
          <w:bCs/>
          <w:sz w:val="24"/>
          <w:szCs w:val="24"/>
          <w:lang w:eastAsia="ru-RU"/>
        </w:rPr>
        <w:t>».</w:t>
      </w:r>
      <w:r w:rsidRPr="0085668A">
        <w:rPr>
          <w:rFonts w:ascii="Times New Roman" w:eastAsia="Times New Roman" w:hAnsi="Times New Roman" w:cs="Times New Roman"/>
          <w:b/>
          <w:bCs/>
          <w:sz w:val="24"/>
          <w:szCs w:val="24"/>
          <w:lang w:eastAsia="ru-RU"/>
        </w:rPr>
        <w:t xml:space="preserve"> </w:t>
      </w:r>
      <w:bookmarkEnd w:id="0"/>
      <w:r w:rsidRPr="0085668A">
        <w:rPr>
          <w:rFonts w:ascii="Times New Roman" w:eastAsia="Times New Roman" w:hAnsi="Times New Roman" w:cs="Times New Roman"/>
          <w:bCs/>
          <w:sz w:val="24"/>
          <w:szCs w:val="24"/>
          <w:lang w:eastAsia="ru-RU"/>
        </w:rPr>
        <w:t xml:space="preserve">Шифр та назва спеціальності </w:t>
      </w:r>
      <w:r w:rsidRPr="0085668A">
        <w:rPr>
          <w:rFonts w:ascii="Times New Roman" w:eastAsia="Times New Roman" w:hAnsi="Times New Roman" w:cs="Times New Roman"/>
          <w:b/>
          <w:sz w:val="24"/>
          <w:szCs w:val="24"/>
          <w:lang w:eastAsia="ru-RU"/>
        </w:rPr>
        <w:t xml:space="preserve">– </w:t>
      </w:r>
      <w:r w:rsidRPr="0085668A">
        <w:rPr>
          <w:rFonts w:ascii="Times New Roman" w:eastAsia="Times New Roman" w:hAnsi="Times New Roman" w:cs="Times New Roman"/>
          <w:bCs/>
          <w:sz w:val="24"/>
          <w:szCs w:val="24"/>
          <w:lang w:eastAsia="ru-RU"/>
        </w:rPr>
        <w:t>1</w:t>
      </w:r>
      <w:r w:rsidRPr="0085668A">
        <w:rPr>
          <w:rFonts w:ascii="Times New Roman" w:eastAsia="Calibri" w:hAnsi="Times New Roman" w:cs="Times New Roman"/>
          <w:bCs/>
          <w:sz w:val="24"/>
          <w:szCs w:val="24"/>
          <w:lang w:eastAsia="ru-RU"/>
        </w:rPr>
        <w:t xml:space="preserve">4.01.33 – </w:t>
      </w:r>
      <w:r w:rsidRPr="0085668A">
        <w:rPr>
          <w:rFonts w:ascii="Times New Roman" w:eastAsia="Times New Roman" w:hAnsi="Times New Roman" w:cs="Times New Roman"/>
          <w:bCs/>
          <w:sz w:val="24"/>
          <w:szCs w:val="24"/>
          <w:lang w:eastAsia="ru-RU"/>
        </w:rPr>
        <w:t>медична реабілітація, фізіотерапія та курортологія</w:t>
      </w:r>
      <w:r w:rsidRPr="0085668A">
        <w:rPr>
          <w:rFonts w:ascii="Times New Roman" w:eastAsia="Calibri" w:hAnsi="Times New Roman" w:cs="Times New Roman"/>
          <w:bCs/>
          <w:sz w:val="24"/>
          <w:szCs w:val="24"/>
          <w:lang w:eastAsia="ru-RU"/>
        </w:rPr>
        <w:t xml:space="preserve">. Спецрада </w:t>
      </w:r>
      <w:r w:rsidRPr="0085668A">
        <w:rPr>
          <w:rFonts w:ascii="Times New Roman" w:eastAsia="Times New Roman" w:hAnsi="Times New Roman" w:cs="Times New Roman"/>
          <w:bCs/>
          <w:sz w:val="24"/>
          <w:szCs w:val="24"/>
          <w:lang w:eastAsia="ru-RU"/>
        </w:rPr>
        <w:t>Д 64.609.05 Харківської медичної академії післядипломної освіти</w:t>
      </w:r>
    </w:p>
    <w:sectPr w:rsidR="00FC36B5" w:rsidRPr="005500C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C1E60-5690-4A37-BE09-ED34F7B6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370</cp:revision>
  <cp:lastPrinted>2009-02-06T05:36:00Z</cp:lastPrinted>
  <dcterms:created xsi:type="dcterms:W3CDTF">2020-06-01T08:43:00Z</dcterms:created>
  <dcterms:modified xsi:type="dcterms:W3CDTF">2020-06-15T08:32:00Z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