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139" w:rsidRDefault="00207139" w:rsidP="00207139">
      <w:r>
        <w:rPr>
          <w:rFonts w:hint="eastAsia"/>
        </w:rPr>
        <w:t>На</w:t>
      </w:r>
      <w:r>
        <w:t></w:t>
      </w:r>
      <w:r>
        <w:rPr>
          <w:rFonts w:hint="eastAsia"/>
        </w:rPr>
        <w:t>правах</w:t>
      </w:r>
      <w:r>
        <w:t></w:t>
      </w:r>
      <w:r>
        <w:rPr>
          <w:rFonts w:hint="eastAsia"/>
        </w:rPr>
        <w:t>рукописи</w:t>
      </w:r>
    </w:p>
    <w:p w:rsidR="00207139" w:rsidRDefault="00207139" w:rsidP="00207139">
      <w:r>
        <w:rPr>
          <w:rFonts w:hint="eastAsia"/>
        </w:rPr>
        <w:t>Кононова</w:t>
      </w:r>
      <w:r>
        <w:t></w:t>
      </w:r>
      <w:r>
        <w:rPr>
          <w:rFonts w:hint="eastAsia"/>
        </w:rPr>
        <w:t>Екатерина</w:t>
      </w:r>
      <w:r>
        <w:t></w:t>
      </w:r>
      <w:r>
        <w:rPr>
          <w:rFonts w:hint="eastAsia"/>
        </w:rPr>
        <w:t>Александровна</w:t>
      </w:r>
    </w:p>
    <w:p w:rsidR="00207139" w:rsidRDefault="00207139" w:rsidP="00207139">
      <w:r>
        <w:rPr>
          <w:rFonts w:hint="eastAsia"/>
        </w:rPr>
        <w:t>РАЗВИТИЕ</w:t>
      </w:r>
      <w:r>
        <w:t></w:t>
      </w:r>
      <w:r>
        <w:rPr>
          <w:rFonts w:hint="eastAsia"/>
        </w:rPr>
        <w:t>ВИЗУАЛЬНОЙ</w:t>
      </w:r>
      <w:r>
        <w:t></w:t>
      </w:r>
      <w:r>
        <w:rPr>
          <w:rFonts w:hint="eastAsia"/>
        </w:rPr>
        <w:t>КУЛЬТУРЫ</w:t>
      </w:r>
      <w:r>
        <w:t></w:t>
      </w:r>
      <w:r>
        <w:rPr>
          <w:rFonts w:hint="eastAsia"/>
        </w:rPr>
        <w:t>ОБУЧАЮЩИХСЯ</w:t>
      </w:r>
      <w:r>
        <w:t></w:t>
      </w:r>
      <w:r>
        <w:rPr>
          <w:rFonts w:hint="eastAsia"/>
        </w:rPr>
        <w:t>НА</w:t>
      </w:r>
      <w:r>
        <w:t></w:t>
      </w:r>
      <w:r>
        <w:rPr>
          <w:rFonts w:hint="eastAsia"/>
        </w:rPr>
        <w:t>ОСНОВЕ</w:t>
      </w:r>
      <w:r>
        <w:t></w:t>
      </w:r>
      <w:r>
        <w:rPr>
          <w:rFonts w:hint="eastAsia"/>
        </w:rPr>
        <w:t>ИНТЕГРАЦИИ</w:t>
      </w:r>
      <w:r>
        <w:t></w:t>
      </w:r>
      <w:r>
        <w:rPr>
          <w:rFonts w:hint="eastAsia"/>
        </w:rPr>
        <w:t>ИСКУССТВ</w:t>
      </w:r>
      <w:r>
        <w:t></w:t>
      </w:r>
      <w:r>
        <w:t></w:t>
      </w:r>
      <w:r>
        <w:rPr>
          <w:rFonts w:hint="eastAsia"/>
        </w:rPr>
        <w:t>НА</w:t>
      </w:r>
      <w:r>
        <w:t></w:t>
      </w:r>
      <w:r>
        <w:rPr>
          <w:rFonts w:hint="eastAsia"/>
        </w:rPr>
        <w:t>ПРИМЕРЕ</w:t>
      </w:r>
      <w:r>
        <w:t></w:t>
      </w:r>
      <w:r>
        <w:rPr>
          <w:rFonts w:hint="eastAsia"/>
        </w:rPr>
        <w:t>ЛИТЕРАТУРЫ</w:t>
      </w:r>
      <w:r>
        <w:t></w:t>
      </w:r>
      <w:r>
        <w:rPr>
          <w:rFonts w:hint="eastAsia"/>
        </w:rPr>
        <w:t>И</w:t>
      </w:r>
      <w:r>
        <w:t></w:t>
      </w:r>
      <w:r>
        <w:rPr>
          <w:rFonts w:hint="eastAsia"/>
        </w:rPr>
        <w:t>ИЗОБРАЗИТЕЛЬНОГО</w:t>
      </w:r>
      <w:r>
        <w:t></w:t>
      </w:r>
      <w:r>
        <w:rPr>
          <w:rFonts w:hint="eastAsia"/>
        </w:rPr>
        <w:t>ИСКУССТВА</w:t>
      </w:r>
      <w:r>
        <w:t></w:t>
      </w:r>
    </w:p>
    <w:p w:rsidR="00207139" w:rsidRDefault="00207139" w:rsidP="00207139">
      <w:r>
        <w:rPr>
          <w:rFonts w:hint="eastAsia"/>
        </w:rPr>
        <w:t>Специальность</w:t>
      </w:r>
      <w:r>
        <w:t></w:t>
      </w:r>
      <w:r>
        <w:t></w:t>
      </w:r>
      <w:r>
        <w:t></w:t>
      </w:r>
      <w:r>
        <w:t></w:t>
      </w:r>
      <w:r>
        <w:t></w:t>
      </w:r>
      <w:r>
        <w:t></w:t>
      </w:r>
      <w:r>
        <w:t></w:t>
      </w:r>
      <w:r>
        <w:t></w:t>
      </w:r>
      <w:r>
        <w:t></w:t>
      </w:r>
      <w:r>
        <w:t></w:t>
      </w:r>
      <w:r>
        <w:rPr>
          <w:rFonts w:hint="eastAsia"/>
        </w:rPr>
        <w:t>–</w:t>
      </w:r>
      <w:r>
        <w:t></w:t>
      </w:r>
      <w:r>
        <w:rPr>
          <w:rFonts w:hint="eastAsia"/>
        </w:rPr>
        <w:t>теория</w:t>
      </w:r>
      <w:r>
        <w:t></w:t>
      </w:r>
      <w:r>
        <w:rPr>
          <w:rFonts w:hint="eastAsia"/>
        </w:rPr>
        <w:t>и</w:t>
      </w:r>
      <w:r>
        <w:t></w:t>
      </w:r>
      <w:r>
        <w:rPr>
          <w:rFonts w:hint="eastAsia"/>
        </w:rPr>
        <w:t>методика</w:t>
      </w:r>
      <w:r>
        <w:t></w:t>
      </w:r>
      <w:r>
        <w:rPr>
          <w:rFonts w:hint="eastAsia"/>
        </w:rPr>
        <w:t>обучения</w:t>
      </w:r>
      <w:r>
        <w:t></w:t>
      </w:r>
      <w:r>
        <w:rPr>
          <w:rFonts w:hint="eastAsia"/>
        </w:rPr>
        <w:t>и</w:t>
      </w:r>
      <w:r>
        <w:t></w:t>
      </w:r>
      <w:r>
        <w:rPr>
          <w:rFonts w:hint="eastAsia"/>
        </w:rPr>
        <w:t>воспитания</w:t>
      </w:r>
      <w:r>
        <w:t></w:t>
      </w:r>
      <w:r>
        <w:t></w:t>
      </w:r>
      <w:r>
        <w:rPr>
          <w:rFonts w:hint="eastAsia"/>
        </w:rPr>
        <w:t>художественное</w:t>
      </w:r>
      <w:r>
        <w:t></w:t>
      </w:r>
      <w:r>
        <w:rPr>
          <w:rFonts w:hint="eastAsia"/>
        </w:rPr>
        <w:t>воспитание</w:t>
      </w:r>
      <w:r>
        <w:t></w:t>
      </w:r>
      <w:r>
        <w:rPr>
          <w:rFonts w:hint="eastAsia"/>
        </w:rPr>
        <w:t>в</w:t>
      </w:r>
      <w:r>
        <w:t></w:t>
      </w:r>
      <w:r>
        <w:rPr>
          <w:rFonts w:hint="eastAsia"/>
        </w:rPr>
        <w:t>дошкольных</w:t>
      </w:r>
      <w:r>
        <w:t></w:t>
      </w:r>
      <w:r>
        <w:rPr>
          <w:rFonts w:hint="eastAsia"/>
        </w:rPr>
        <w:t>учреждениях</w:t>
      </w:r>
      <w:r>
        <w:t></w:t>
      </w:r>
      <w:r>
        <w:t></w:t>
      </w:r>
      <w:r>
        <w:rPr>
          <w:rFonts w:hint="eastAsia"/>
        </w:rPr>
        <w:t>общеобразовательной</w:t>
      </w:r>
      <w:r>
        <w:t></w:t>
      </w:r>
      <w:r>
        <w:rPr>
          <w:rFonts w:hint="eastAsia"/>
        </w:rPr>
        <w:t>и</w:t>
      </w:r>
      <w:r>
        <w:t></w:t>
      </w:r>
      <w:r>
        <w:rPr>
          <w:rFonts w:hint="eastAsia"/>
        </w:rPr>
        <w:t>высшей</w:t>
      </w:r>
      <w:r>
        <w:t></w:t>
      </w:r>
      <w:r>
        <w:rPr>
          <w:rFonts w:hint="eastAsia"/>
        </w:rPr>
        <w:t>школе</w:t>
      </w:r>
      <w:r>
        <w:t></w:t>
      </w:r>
    </w:p>
    <w:p w:rsidR="00207139" w:rsidRDefault="00207139" w:rsidP="00207139">
      <w:r>
        <w:rPr>
          <w:rFonts w:hint="eastAsia"/>
        </w:rPr>
        <w:t>ДИССЕРТАЦИЯ</w:t>
      </w:r>
    </w:p>
    <w:p w:rsidR="00207139" w:rsidRDefault="00207139" w:rsidP="00207139">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педагогических</w:t>
      </w:r>
      <w:r>
        <w:t></w:t>
      </w:r>
      <w:r>
        <w:rPr>
          <w:rFonts w:hint="eastAsia"/>
        </w:rPr>
        <w:t>наук</w:t>
      </w:r>
    </w:p>
    <w:p w:rsidR="00207139" w:rsidRDefault="00207139" w:rsidP="00207139">
      <w:r>
        <w:rPr>
          <w:rFonts w:hint="eastAsia"/>
        </w:rPr>
        <w:t>Научный</w:t>
      </w:r>
      <w:r>
        <w:t></w:t>
      </w:r>
      <w:r>
        <w:rPr>
          <w:rFonts w:hint="eastAsia"/>
        </w:rPr>
        <w:t>руководитель</w:t>
      </w:r>
      <w:r>
        <w:t></w:t>
      </w:r>
      <w:r>
        <w:rPr>
          <w:rFonts w:hint="eastAsia"/>
        </w:rPr>
        <w:t>доктор</w:t>
      </w:r>
      <w:r>
        <w:t></w:t>
      </w:r>
      <w:r>
        <w:rPr>
          <w:rFonts w:hint="eastAsia"/>
        </w:rPr>
        <w:t>педагогических</w:t>
      </w:r>
      <w:r>
        <w:t></w:t>
      </w:r>
      <w:r>
        <w:rPr>
          <w:rFonts w:hint="eastAsia"/>
        </w:rPr>
        <w:t>наук</w:t>
      </w:r>
      <w:r>
        <w:t></w:t>
      </w:r>
    </w:p>
    <w:p w:rsidR="00207139" w:rsidRDefault="00207139" w:rsidP="00207139">
      <w:r>
        <w:rPr>
          <w:rFonts w:hint="eastAsia"/>
        </w:rPr>
        <w:t>доцент</w:t>
      </w:r>
      <w:r>
        <w:t></w:t>
      </w:r>
      <w:r>
        <w:rPr>
          <w:rFonts w:hint="eastAsia"/>
        </w:rPr>
        <w:t>Стукалова</w:t>
      </w:r>
      <w:r>
        <w:t></w:t>
      </w:r>
      <w:r>
        <w:rPr>
          <w:rFonts w:hint="eastAsia"/>
        </w:rPr>
        <w:t>О</w:t>
      </w:r>
      <w:r>
        <w:t></w:t>
      </w:r>
      <w:r>
        <w:rPr>
          <w:rFonts w:hint="eastAsia"/>
        </w:rPr>
        <w:t>В</w:t>
      </w:r>
      <w:r>
        <w:t></w:t>
      </w:r>
    </w:p>
    <w:p w:rsidR="00207139" w:rsidRDefault="00207139" w:rsidP="00207139">
      <w:r>
        <w:rPr>
          <w:rFonts w:hint="eastAsia"/>
        </w:rPr>
        <w:t>Москва</w:t>
      </w:r>
      <w:r>
        <w:t></w:t>
      </w:r>
      <w:r>
        <w:rPr>
          <w:rFonts w:hint="eastAsia"/>
        </w:rPr>
        <w:t>–</w:t>
      </w:r>
      <w:r>
        <w:t></w:t>
      </w:r>
      <w:r>
        <w:t></w:t>
      </w:r>
      <w:r>
        <w:t></w:t>
      </w:r>
      <w:r>
        <w:t></w:t>
      </w:r>
      <w:r>
        <w:t></w:t>
      </w:r>
    </w:p>
    <w:p w:rsidR="00207139" w:rsidRDefault="00207139" w:rsidP="00207139">
      <w:r>
        <w:t></w:t>
      </w:r>
    </w:p>
    <w:p w:rsidR="00207139" w:rsidRDefault="00207139" w:rsidP="00207139">
      <w:r>
        <w:rPr>
          <w:rFonts w:hint="eastAsia"/>
        </w:rPr>
        <w:t>Оглавление</w:t>
      </w:r>
    </w:p>
    <w:p w:rsidR="00207139" w:rsidRDefault="00207139" w:rsidP="00207139">
      <w:r>
        <w:rPr>
          <w:rFonts w:hint="eastAsia"/>
        </w:rPr>
        <w:t>Введение………………………………………………………………………</w:t>
      </w:r>
      <w:r>
        <w:tab/>
      </w:r>
      <w:r>
        <w:t></w:t>
      </w:r>
    </w:p>
    <w:p w:rsidR="00207139" w:rsidRDefault="00207139" w:rsidP="00207139">
      <w:r>
        <w:rPr>
          <w:rFonts w:hint="eastAsia"/>
        </w:rPr>
        <w:t>Глава</w:t>
      </w:r>
      <w:r>
        <w:t></w:t>
      </w:r>
      <w:r>
        <w:t></w:t>
      </w:r>
      <w:r>
        <w:t></w:t>
      </w:r>
      <w:r>
        <w:t></w:t>
      </w:r>
      <w:r>
        <w:rPr>
          <w:rFonts w:hint="eastAsia"/>
        </w:rPr>
        <w:t>Теоретические</w:t>
      </w:r>
      <w:r>
        <w:t></w:t>
      </w:r>
      <w:r>
        <w:rPr>
          <w:rFonts w:hint="eastAsia"/>
        </w:rPr>
        <w:t>основы</w:t>
      </w:r>
      <w:r>
        <w:t></w:t>
      </w:r>
      <w:r>
        <w:rPr>
          <w:rFonts w:hint="eastAsia"/>
        </w:rPr>
        <w:t>развития</w:t>
      </w:r>
      <w:r>
        <w:t></w:t>
      </w:r>
      <w:r>
        <w:rPr>
          <w:rFonts w:hint="eastAsia"/>
        </w:rPr>
        <w:t>визуальной</w:t>
      </w:r>
      <w:r>
        <w:t></w:t>
      </w:r>
      <w:r>
        <w:rPr>
          <w:rFonts w:hint="eastAsia"/>
        </w:rPr>
        <w:t>культуры</w:t>
      </w:r>
    </w:p>
    <w:p w:rsidR="00207139" w:rsidRDefault="00207139" w:rsidP="00207139">
      <w:r>
        <w:rPr>
          <w:rFonts w:hint="eastAsia"/>
        </w:rPr>
        <w:t>обучающихся</w:t>
      </w:r>
      <w:r>
        <w:t></w:t>
      </w:r>
      <w:r>
        <w:rPr>
          <w:rFonts w:hint="eastAsia"/>
        </w:rPr>
        <w:t>на</w:t>
      </w:r>
      <w:r>
        <w:t></w:t>
      </w:r>
      <w:r>
        <w:rPr>
          <w:rFonts w:hint="eastAsia"/>
        </w:rPr>
        <w:t>занятиях</w:t>
      </w:r>
      <w:r>
        <w:t></w:t>
      </w:r>
      <w:r>
        <w:rPr>
          <w:rFonts w:hint="eastAsia"/>
        </w:rPr>
        <w:t>литературой</w:t>
      </w:r>
      <w:r>
        <w:t></w:t>
      </w:r>
      <w:r>
        <w:rPr>
          <w:rFonts w:hint="eastAsia"/>
        </w:rPr>
        <w:t>и</w:t>
      </w:r>
      <w:r>
        <w:t></w:t>
      </w:r>
      <w:r>
        <w:rPr>
          <w:rFonts w:hint="eastAsia"/>
        </w:rPr>
        <w:t>изобразительным</w:t>
      </w:r>
    </w:p>
    <w:p w:rsidR="00207139" w:rsidRDefault="00207139" w:rsidP="00207139">
      <w:r>
        <w:rPr>
          <w:rFonts w:hint="eastAsia"/>
        </w:rPr>
        <w:t>искусством……………………………………………………………………</w:t>
      </w:r>
      <w:r>
        <w:tab/>
      </w:r>
      <w:r>
        <w:t></w:t>
      </w:r>
      <w:r>
        <w:t></w:t>
      </w:r>
    </w:p>
    <w:p w:rsidR="00207139" w:rsidRDefault="00207139" w:rsidP="00207139">
      <w:r>
        <w:t></w:t>
      </w:r>
      <w:r>
        <w:t></w:t>
      </w:r>
      <w:r>
        <w:t></w:t>
      </w:r>
      <w:r>
        <w:t></w:t>
      </w:r>
      <w:r>
        <w:tab/>
      </w:r>
      <w:r>
        <w:rPr>
          <w:rFonts w:hint="eastAsia"/>
        </w:rPr>
        <w:t>Развитие</w:t>
      </w:r>
      <w:r>
        <w:t></w:t>
      </w:r>
      <w:r>
        <w:rPr>
          <w:rFonts w:hint="eastAsia"/>
        </w:rPr>
        <w:t>визуальной</w:t>
      </w:r>
      <w:r>
        <w:t></w:t>
      </w:r>
      <w:r>
        <w:rPr>
          <w:rFonts w:hint="eastAsia"/>
        </w:rPr>
        <w:t>культуры</w:t>
      </w:r>
      <w:r>
        <w:t></w:t>
      </w:r>
      <w:r>
        <w:rPr>
          <w:rFonts w:hint="eastAsia"/>
        </w:rPr>
        <w:t>современных</w:t>
      </w:r>
      <w:r>
        <w:t></w:t>
      </w:r>
      <w:r>
        <w:rPr>
          <w:rFonts w:hint="eastAsia"/>
        </w:rPr>
        <w:t>подростков</w:t>
      </w:r>
      <w:r>
        <w:t></w:t>
      </w:r>
      <w:r>
        <w:rPr>
          <w:rFonts w:hint="eastAsia"/>
        </w:rPr>
        <w:t>как</w:t>
      </w:r>
    </w:p>
    <w:p w:rsidR="00207139" w:rsidRDefault="00207139" w:rsidP="00207139">
      <w:r>
        <w:rPr>
          <w:rFonts w:hint="eastAsia"/>
        </w:rPr>
        <w:t>актуальная</w:t>
      </w:r>
      <w:r>
        <w:t></w:t>
      </w:r>
      <w:r>
        <w:rPr>
          <w:rFonts w:hint="eastAsia"/>
        </w:rPr>
        <w:t>проблема</w:t>
      </w:r>
      <w:r>
        <w:t></w:t>
      </w:r>
      <w:r>
        <w:rPr>
          <w:rFonts w:hint="eastAsia"/>
        </w:rPr>
        <w:t>педагогики………………………………</w:t>
      </w:r>
      <w:r>
        <w:t></w:t>
      </w:r>
      <w:r>
        <w:tab/>
      </w:r>
      <w:r>
        <w:t></w:t>
      </w:r>
      <w:r>
        <w:t></w:t>
      </w:r>
      <w:r>
        <w:t></w:t>
      </w:r>
      <w:r>
        <w:t></w:t>
      </w:r>
      <w:r>
        <w:t></w:t>
      </w:r>
      <w:r>
        <w:t></w:t>
      </w:r>
      <w:r>
        <w:t></w:t>
      </w:r>
      <w:r>
        <w:t></w:t>
      </w:r>
      <w:r>
        <w:t></w:t>
      </w:r>
      <w:r>
        <w:t></w:t>
      </w:r>
    </w:p>
    <w:p w:rsidR="00207139" w:rsidRDefault="00207139" w:rsidP="00207139">
      <w:r>
        <w:t></w:t>
      </w:r>
      <w:r>
        <w:t></w:t>
      </w:r>
      <w:r>
        <w:t></w:t>
      </w:r>
      <w:r>
        <w:t></w:t>
      </w:r>
      <w:r>
        <w:tab/>
      </w:r>
      <w:r>
        <w:rPr>
          <w:rFonts w:hint="eastAsia"/>
        </w:rPr>
        <w:t>Возможности</w:t>
      </w:r>
      <w:r>
        <w:t></w:t>
      </w:r>
      <w:r>
        <w:rPr>
          <w:rFonts w:hint="eastAsia"/>
        </w:rPr>
        <w:t>интеграции</w:t>
      </w:r>
      <w:r>
        <w:t></w:t>
      </w:r>
      <w:r>
        <w:rPr>
          <w:rFonts w:hint="eastAsia"/>
        </w:rPr>
        <w:t>литературы</w:t>
      </w:r>
      <w:r>
        <w:t></w:t>
      </w:r>
      <w:r>
        <w:rPr>
          <w:rFonts w:hint="eastAsia"/>
        </w:rPr>
        <w:t>и</w:t>
      </w:r>
      <w:r>
        <w:t></w:t>
      </w:r>
      <w:r>
        <w:rPr>
          <w:rFonts w:hint="eastAsia"/>
        </w:rPr>
        <w:t>изобразительного</w:t>
      </w:r>
      <w:r>
        <w:t></w:t>
      </w:r>
      <w:r>
        <w:rPr>
          <w:rFonts w:hint="eastAsia"/>
        </w:rPr>
        <w:t>искусства</w:t>
      </w:r>
      <w:r>
        <w:t></w:t>
      </w:r>
      <w:r>
        <w:rPr>
          <w:rFonts w:hint="eastAsia"/>
        </w:rPr>
        <w:t>в</w:t>
      </w:r>
      <w:r>
        <w:t></w:t>
      </w:r>
      <w:r>
        <w:rPr>
          <w:rFonts w:hint="eastAsia"/>
        </w:rPr>
        <w:t>процессе</w:t>
      </w:r>
      <w:r>
        <w:t></w:t>
      </w:r>
      <w:r>
        <w:rPr>
          <w:rFonts w:hint="eastAsia"/>
        </w:rPr>
        <w:t>развития</w:t>
      </w:r>
      <w:r>
        <w:t></w:t>
      </w:r>
      <w:r>
        <w:rPr>
          <w:rFonts w:hint="eastAsia"/>
        </w:rPr>
        <w:t>визуальной</w:t>
      </w:r>
      <w:r>
        <w:t></w:t>
      </w:r>
      <w:r>
        <w:rPr>
          <w:rFonts w:hint="eastAsia"/>
        </w:rPr>
        <w:t>культуры……………</w:t>
      </w:r>
      <w:r>
        <w:t></w:t>
      </w:r>
      <w:r>
        <w:tab/>
      </w:r>
      <w:r>
        <w:tab/>
      </w:r>
      <w:r>
        <w:t></w:t>
      </w:r>
      <w:r>
        <w:t></w:t>
      </w:r>
    </w:p>
    <w:p w:rsidR="00207139" w:rsidRDefault="00207139" w:rsidP="00207139">
      <w:r>
        <w:t></w:t>
      </w:r>
      <w:r>
        <w:t></w:t>
      </w:r>
      <w:r>
        <w:t></w:t>
      </w:r>
      <w:r>
        <w:t></w:t>
      </w:r>
      <w:r>
        <w:tab/>
      </w:r>
      <w:r>
        <w:rPr>
          <w:rFonts w:hint="eastAsia"/>
        </w:rPr>
        <w:t>Психолого</w:t>
      </w:r>
      <w:r>
        <w:t></w:t>
      </w:r>
      <w:r>
        <w:rPr>
          <w:rFonts w:hint="eastAsia"/>
        </w:rPr>
        <w:t>педагогические</w:t>
      </w:r>
      <w:r>
        <w:t></w:t>
      </w:r>
      <w:r>
        <w:rPr>
          <w:rFonts w:hint="eastAsia"/>
        </w:rPr>
        <w:t>условия</w:t>
      </w:r>
      <w:r>
        <w:t></w:t>
      </w:r>
      <w:r>
        <w:rPr>
          <w:rFonts w:hint="eastAsia"/>
        </w:rPr>
        <w:t>развития</w:t>
      </w:r>
      <w:r>
        <w:t></w:t>
      </w:r>
      <w:proofErr w:type="gramStart"/>
      <w:r>
        <w:rPr>
          <w:rFonts w:hint="eastAsia"/>
        </w:rPr>
        <w:t>визуальной</w:t>
      </w:r>
      <w:proofErr w:type="gramEnd"/>
    </w:p>
    <w:p w:rsidR="00207139" w:rsidRDefault="00207139" w:rsidP="00207139">
      <w:r>
        <w:rPr>
          <w:rFonts w:hint="eastAsia"/>
        </w:rPr>
        <w:t>культуры</w:t>
      </w:r>
      <w:r>
        <w:t></w:t>
      </w:r>
      <w:r>
        <w:rPr>
          <w:rFonts w:hint="eastAsia"/>
        </w:rPr>
        <w:t>средствами</w:t>
      </w:r>
      <w:r>
        <w:t></w:t>
      </w:r>
      <w:r>
        <w:rPr>
          <w:rFonts w:hint="eastAsia"/>
        </w:rPr>
        <w:t>литературы</w:t>
      </w:r>
      <w:r>
        <w:t></w:t>
      </w:r>
      <w:r>
        <w:rPr>
          <w:rFonts w:hint="eastAsia"/>
        </w:rPr>
        <w:t>и</w:t>
      </w:r>
      <w:r>
        <w:t></w:t>
      </w:r>
      <w:r>
        <w:rPr>
          <w:rFonts w:hint="eastAsia"/>
        </w:rPr>
        <w:t>изобразительного</w:t>
      </w:r>
      <w:r>
        <w:t></w:t>
      </w:r>
      <w:r>
        <w:rPr>
          <w:rFonts w:hint="eastAsia"/>
        </w:rPr>
        <w:t>искусства……</w:t>
      </w:r>
      <w:r>
        <w:t></w:t>
      </w:r>
      <w:r>
        <w:t></w:t>
      </w:r>
      <w:r>
        <w:t></w:t>
      </w:r>
      <w:r>
        <w:t></w:t>
      </w:r>
      <w:r>
        <w:t></w:t>
      </w:r>
      <w:r>
        <w:t></w:t>
      </w:r>
      <w:r>
        <w:t></w:t>
      </w:r>
      <w:r>
        <w:t></w:t>
      </w:r>
      <w:r>
        <w:t></w:t>
      </w:r>
      <w:r>
        <w:t></w:t>
      </w:r>
      <w:r>
        <w:t></w:t>
      </w:r>
      <w:r>
        <w:rPr>
          <w:rFonts w:hint="eastAsia"/>
        </w:rPr>
        <w:t>Выводы</w:t>
      </w:r>
      <w:r>
        <w:t></w:t>
      </w:r>
      <w:r>
        <w:rPr>
          <w:rFonts w:hint="eastAsia"/>
        </w:rPr>
        <w:t>по</w:t>
      </w:r>
      <w:r>
        <w:t></w:t>
      </w:r>
      <w:r>
        <w:rPr>
          <w:rFonts w:hint="eastAsia"/>
        </w:rPr>
        <w:t>главе</w:t>
      </w:r>
      <w:r>
        <w:t></w:t>
      </w:r>
      <w:r>
        <w:t></w:t>
      </w:r>
      <w:r>
        <w:rPr>
          <w:rFonts w:hint="eastAsia"/>
        </w:rPr>
        <w:t>………………………………………………………</w:t>
      </w:r>
      <w:r>
        <w:t></w:t>
      </w:r>
      <w:r>
        <w:t></w:t>
      </w:r>
      <w:r>
        <w:t></w:t>
      </w:r>
      <w:r>
        <w:t></w:t>
      </w:r>
      <w:r>
        <w:t></w:t>
      </w:r>
      <w:r>
        <w:t></w:t>
      </w:r>
      <w:r>
        <w:t></w:t>
      </w:r>
      <w:r>
        <w:t></w:t>
      </w:r>
      <w:r>
        <w:t></w:t>
      </w:r>
      <w:r>
        <w:t></w:t>
      </w:r>
      <w:r>
        <w:t></w:t>
      </w:r>
      <w:r>
        <w:t></w:t>
      </w:r>
    </w:p>
    <w:p w:rsidR="00207139" w:rsidRDefault="00207139" w:rsidP="00207139">
      <w:r>
        <w:rPr>
          <w:rFonts w:hint="eastAsia"/>
        </w:rPr>
        <w:t>Глава</w:t>
      </w:r>
      <w:r>
        <w:t></w:t>
      </w:r>
      <w:r>
        <w:t></w:t>
      </w:r>
      <w:r>
        <w:t></w:t>
      </w:r>
      <w:r>
        <w:t></w:t>
      </w:r>
      <w:r>
        <w:rPr>
          <w:rFonts w:hint="eastAsia"/>
        </w:rPr>
        <w:t>Опытно</w:t>
      </w:r>
      <w:r>
        <w:t></w:t>
      </w:r>
      <w:r>
        <w:rPr>
          <w:rFonts w:hint="eastAsia"/>
        </w:rPr>
        <w:t>экспериментальная</w:t>
      </w:r>
      <w:r>
        <w:t></w:t>
      </w:r>
      <w:r>
        <w:rPr>
          <w:rFonts w:hint="eastAsia"/>
        </w:rPr>
        <w:t>работа</w:t>
      </w:r>
      <w:r>
        <w:t></w:t>
      </w:r>
      <w:r>
        <w:rPr>
          <w:rFonts w:hint="eastAsia"/>
        </w:rPr>
        <w:t>по</w:t>
      </w:r>
      <w:r>
        <w:t></w:t>
      </w:r>
      <w:r>
        <w:rPr>
          <w:rFonts w:hint="eastAsia"/>
        </w:rPr>
        <w:t>развитию</w:t>
      </w:r>
      <w:r>
        <w:t></w:t>
      </w:r>
      <w:r>
        <w:rPr>
          <w:rFonts w:hint="eastAsia"/>
        </w:rPr>
        <w:t>визуальной</w:t>
      </w:r>
      <w:r>
        <w:t></w:t>
      </w:r>
      <w:r>
        <w:rPr>
          <w:rFonts w:hint="eastAsia"/>
        </w:rPr>
        <w:t>культуры</w:t>
      </w:r>
      <w:r>
        <w:t></w:t>
      </w:r>
      <w:r>
        <w:rPr>
          <w:rFonts w:hint="eastAsia"/>
        </w:rPr>
        <w:t>обучающихся</w:t>
      </w:r>
      <w:r>
        <w:t></w:t>
      </w:r>
      <w:r>
        <w:rPr>
          <w:rFonts w:hint="eastAsia"/>
        </w:rPr>
        <w:t>на</w:t>
      </w:r>
      <w:r>
        <w:t></w:t>
      </w:r>
      <w:r>
        <w:rPr>
          <w:rFonts w:hint="eastAsia"/>
        </w:rPr>
        <w:t>основе</w:t>
      </w:r>
      <w:r>
        <w:t></w:t>
      </w:r>
      <w:r>
        <w:rPr>
          <w:rFonts w:hint="eastAsia"/>
        </w:rPr>
        <w:t>интеграции</w:t>
      </w:r>
      <w:r>
        <w:t></w:t>
      </w:r>
      <w:r>
        <w:rPr>
          <w:rFonts w:hint="eastAsia"/>
        </w:rPr>
        <w:t>искусств…………………</w:t>
      </w:r>
      <w:r>
        <w:t></w:t>
      </w:r>
      <w:r>
        <w:t></w:t>
      </w:r>
      <w:r>
        <w:t></w:t>
      </w:r>
      <w:r>
        <w:t></w:t>
      </w:r>
      <w:r>
        <w:t></w:t>
      </w:r>
      <w:r>
        <w:t></w:t>
      </w:r>
      <w:r>
        <w:t></w:t>
      </w:r>
      <w:r>
        <w:t></w:t>
      </w:r>
      <w:r>
        <w:t></w:t>
      </w:r>
    </w:p>
    <w:p w:rsidR="00207139" w:rsidRDefault="00207139" w:rsidP="00207139">
      <w:r>
        <w:t></w:t>
      </w:r>
      <w:r>
        <w:t></w:t>
      </w:r>
      <w:r>
        <w:t></w:t>
      </w:r>
      <w:r>
        <w:t></w:t>
      </w:r>
      <w:r>
        <w:tab/>
      </w:r>
      <w:r>
        <w:rPr>
          <w:rFonts w:hint="eastAsia"/>
        </w:rPr>
        <w:t>Моделирование</w:t>
      </w:r>
      <w:r>
        <w:t></w:t>
      </w:r>
      <w:r>
        <w:rPr>
          <w:rFonts w:hint="eastAsia"/>
        </w:rPr>
        <w:t>развития</w:t>
      </w:r>
      <w:r>
        <w:t></w:t>
      </w:r>
      <w:r>
        <w:rPr>
          <w:rFonts w:hint="eastAsia"/>
        </w:rPr>
        <w:t>визуальной</w:t>
      </w:r>
      <w:r>
        <w:t></w:t>
      </w:r>
      <w:r>
        <w:rPr>
          <w:rFonts w:hint="eastAsia"/>
        </w:rPr>
        <w:t>культуры</w:t>
      </w:r>
      <w:r>
        <w:t></w:t>
      </w:r>
      <w:proofErr w:type="gramStart"/>
      <w:r>
        <w:rPr>
          <w:rFonts w:hint="eastAsia"/>
        </w:rPr>
        <w:t>обучающихся</w:t>
      </w:r>
      <w:proofErr w:type="gramEnd"/>
    </w:p>
    <w:p w:rsidR="00207139" w:rsidRDefault="00207139" w:rsidP="00207139">
      <w:r>
        <w:rPr>
          <w:rFonts w:hint="eastAsia"/>
        </w:rPr>
        <w:t>на</w:t>
      </w:r>
      <w:r>
        <w:t></w:t>
      </w:r>
      <w:r>
        <w:rPr>
          <w:rFonts w:hint="eastAsia"/>
        </w:rPr>
        <w:t>основе</w:t>
      </w:r>
      <w:r>
        <w:t></w:t>
      </w:r>
      <w:r>
        <w:rPr>
          <w:rFonts w:hint="eastAsia"/>
        </w:rPr>
        <w:t>интеграции</w:t>
      </w:r>
      <w:r>
        <w:t></w:t>
      </w:r>
      <w:r>
        <w:rPr>
          <w:rFonts w:hint="eastAsia"/>
        </w:rPr>
        <w:t>литературы</w:t>
      </w:r>
      <w:r>
        <w:t></w:t>
      </w:r>
      <w:r>
        <w:rPr>
          <w:rFonts w:hint="eastAsia"/>
        </w:rPr>
        <w:t>и</w:t>
      </w:r>
      <w:r>
        <w:t></w:t>
      </w:r>
      <w:r>
        <w:rPr>
          <w:rFonts w:hint="eastAsia"/>
        </w:rPr>
        <w:t>изобразительного</w:t>
      </w:r>
      <w:r>
        <w:t></w:t>
      </w:r>
      <w:r>
        <w:rPr>
          <w:rFonts w:hint="eastAsia"/>
        </w:rPr>
        <w:t>искусства……</w:t>
      </w:r>
      <w:r>
        <w:t></w:t>
      </w:r>
      <w:r>
        <w:t></w:t>
      </w:r>
      <w:r>
        <w:t></w:t>
      </w:r>
      <w:r>
        <w:t></w:t>
      </w:r>
      <w:r>
        <w:t></w:t>
      </w:r>
      <w:r>
        <w:t></w:t>
      </w:r>
      <w:r>
        <w:t></w:t>
      </w:r>
      <w:r>
        <w:t></w:t>
      </w:r>
      <w:r>
        <w:t></w:t>
      </w:r>
      <w:r>
        <w:t></w:t>
      </w:r>
    </w:p>
    <w:p w:rsidR="00207139" w:rsidRDefault="00207139" w:rsidP="00207139">
      <w:r>
        <w:t></w:t>
      </w:r>
      <w:r>
        <w:t></w:t>
      </w:r>
      <w:r>
        <w:t></w:t>
      </w:r>
      <w:r>
        <w:t></w:t>
      </w:r>
      <w:r>
        <w:tab/>
      </w:r>
      <w:r>
        <w:rPr>
          <w:rFonts w:hint="eastAsia"/>
        </w:rPr>
        <w:t>Комплексная</w:t>
      </w:r>
      <w:r>
        <w:t></w:t>
      </w:r>
      <w:r>
        <w:rPr>
          <w:rFonts w:hint="eastAsia"/>
        </w:rPr>
        <w:t>педагогическая</w:t>
      </w:r>
      <w:r>
        <w:t></w:t>
      </w:r>
      <w:r>
        <w:rPr>
          <w:rFonts w:hint="eastAsia"/>
        </w:rPr>
        <w:t>технология</w:t>
      </w:r>
      <w:r>
        <w:t></w:t>
      </w:r>
      <w:r>
        <w:rPr>
          <w:rFonts w:hint="eastAsia"/>
        </w:rPr>
        <w:t>развития</w:t>
      </w:r>
      <w:r>
        <w:t></w:t>
      </w:r>
      <w:proofErr w:type="gramStart"/>
      <w:r>
        <w:rPr>
          <w:rFonts w:hint="eastAsia"/>
        </w:rPr>
        <w:t>визуальной</w:t>
      </w:r>
      <w:proofErr w:type="gramEnd"/>
    </w:p>
    <w:p w:rsidR="00207139" w:rsidRDefault="00207139" w:rsidP="00207139">
      <w:r>
        <w:rPr>
          <w:rFonts w:hint="eastAsia"/>
        </w:rPr>
        <w:t>культуры</w:t>
      </w:r>
      <w:r>
        <w:t></w:t>
      </w:r>
      <w:r>
        <w:rPr>
          <w:rFonts w:hint="eastAsia"/>
        </w:rPr>
        <w:t>обучающихся</w:t>
      </w:r>
      <w:r>
        <w:t></w:t>
      </w:r>
      <w:r>
        <w:rPr>
          <w:rFonts w:hint="eastAsia"/>
        </w:rPr>
        <w:t>как</w:t>
      </w:r>
      <w:r>
        <w:t></w:t>
      </w:r>
      <w:r>
        <w:rPr>
          <w:rFonts w:hint="eastAsia"/>
        </w:rPr>
        <w:t>фактор</w:t>
      </w:r>
      <w:r>
        <w:t></w:t>
      </w:r>
      <w:r>
        <w:rPr>
          <w:rFonts w:hint="eastAsia"/>
        </w:rPr>
        <w:t>реализации</w:t>
      </w:r>
      <w:r>
        <w:t></w:t>
      </w:r>
      <w:r>
        <w:rPr>
          <w:rFonts w:hint="eastAsia"/>
        </w:rPr>
        <w:t>модели……………</w:t>
      </w:r>
      <w:r>
        <w:t></w:t>
      </w:r>
      <w:r>
        <w:t></w:t>
      </w:r>
      <w:r>
        <w:t></w:t>
      </w:r>
      <w:r>
        <w:t></w:t>
      </w:r>
      <w:r>
        <w:t></w:t>
      </w:r>
      <w:r>
        <w:t></w:t>
      </w:r>
      <w:r>
        <w:t></w:t>
      </w:r>
      <w:r>
        <w:t></w:t>
      </w:r>
      <w:r>
        <w:t></w:t>
      </w:r>
      <w:r>
        <w:t></w:t>
      </w:r>
      <w:r>
        <w:t></w:t>
      </w:r>
      <w:r>
        <w:t></w:t>
      </w:r>
    </w:p>
    <w:p w:rsidR="00207139" w:rsidRDefault="00207139" w:rsidP="00207139">
      <w:r>
        <w:t></w:t>
      </w:r>
      <w:r>
        <w:t></w:t>
      </w:r>
      <w:r>
        <w:t></w:t>
      </w:r>
      <w:r>
        <w:t></w:t>
      </w:r>
      <w:r>
        <w:tab/>
      </w:r>
      <w:r>
        <w:rPr>
          <w:rFonts w:hint="eastAsia"/>
        </w:rPr>
        <w:t>Проверка</w:t>
      </w:r>
      <w:r>
        <w:t></w:t>
      </w:r>
      <w:r>
        <w:rPr>
          <w:rFonts w:hint="eastAsia"/>
        </w:rPr>
        <w:t>эффективности</w:t>
      </w:r>
      <w:r>
        <w:t></w:t>
      </w:r>
      <w:r>
        <w:rPr>
          <w:rFonts w:hint="eastAsia"/>
        </w:rPr>
        <w:t>внедрения</w:t>
      </w:r>
      <w:r>
        <w:t></w:t>
      </w:r>
      <w:r>
        <w:rPr>
          <w:rFonts w:hint="eastAsia"/>
        </w:rPr>
        <w:t>модели</w:t>
      </w:r>
      <w:r>
        <w:t></w:t>
      </w:r>
      <w:r>
        <w:rPr>
          <w:rFonts w:hint="eastAsia"/>
        </w:rPr>
        <w:t>в</w:t>
      </w:r>
      <w:r>
        <w:t></w:t>
      </w:r>
      <w:r>
        <w:rPr>
          <w:rFonts w:hint="eastAsia"/>
        </w:rPr>
        <w:t>образователь</w:t>
      </w:r>
      <w:r>
        <w:t></w:t>
      </w:r>
    </w:p>
    <w:p w:rsidR="00207139" w:rsidRDefault="00207139" w:rsidP="00207139">
      <w:r>
        <w:rPr>
          <w:rFonts w:hint="eastAsia"/>
        </w:rPr>
        <w:t>ный</w:t>
      </w:r>
      <w:r>
        <w:t></w:t>
      </w:r>
      <w:r>
        <w:rPr>
          <w:rFonts w:hint="eastAsia"/>
        </w:rPr>
        <w:t>процесс</w:t>
      </w:r>
      <w:r>
        <w:t></w:t>
      </w:r>
      <w:r>
        <w:t></w:t>
      </w:r>
      <w:r>
        <w:rPr>
          <w:rFonts w:hint="eastAsia"/>
        </w:rPr>
        <w:t>Обобщение</w:t>
      </w:r>
      <w:r>
        <w:t></w:t>
      </w:r>
      <w:r>
        <w:rPr>
          <w:rFonts w:hint="eastAsia"/>
        </w:rPr>
        <w:t>и</w:t>
      </w:r>
      <w:r>
        <w:t></w:t>
      </w:r>
      <w:r>
        <w:rPr>
          <w:rFonts w:hint="eastAsia"/>
        </w:rPr>
        <w:t>интерпретация</w:t>
      </w:r>
      <w:r>
        <w:t></w:t>
      </w:r>
      <w:r>
        <w:rPr>
          <w:rFonts w:hint="eastAsia"/>
        </w:rPr>
        <w:t>результатов</w:t>
      </w:r>
    </w:p>
    <w:p w:rsidR="00207139" w:rsidRDefault="00207139" w:rsidP="00207139">
      <w:r>
        <w:rPr>
          <w:rFonts w:hint="eastAsia"/>
        </w:rPr>
        <w:t>эксперимента……………………………………………………………</w:t>
      </w:r>
      <w:r>
        <w:t></w:t>
      </w:r>
      <w:r>
        <w:t></w:t>
      </w:r>
      <w:r>
        <w:t></w:t>
      </w:r>
      <w:r>
        <w:t></w:t>
      </w:r>
      <w:r>
        <w:t></w:t>
      </w:r>
      <w:r>
        <w:t></w:t>
      </w:r>
      <w:r>
        <w:t></w:t>
      </w:r>
      <w:r>
        <w:t></w:t>
      </w:r>
      <w:r>
        <w:t></w:t>
      </w:r>
      <w:r>
        <w:t></w:t>
      </w:r>
      <w:r>
        <w:t></w:t>
      </w:r>
      <w:r>
        <w:t></w:t>
      </w:r>
    </w:p>
    <w:p w:rsidR="00207139" w:rsidRDefault="00207139" w:rsidP="00207139">
      <w:r>
        <w:rPr>
          <w:rFonts w:hint="eastAsia"/>
        </w:rPr>
        <w:t>Выводы</w:t>
      </w:r>
      <w:r>
        <w:t></w:t>
      </w:r>
      <w:r>
        <w:rPr>
          <w:rFonts w:hint="eastAsia"/>
        </w:rPr>
        <w:t>по</w:t>
      </w:r>
      <w:r>
        <w:t></w:t>
      </w:r>
      <w:r>
        <w:rPr>
          <w:rFonts w:hint="eastAsia"/>
        </w:rPr>
        <w:t>главе</w:t>
      </w:r>
      <w:r>
        <w:t></w:t>
      </w:r>
      <w:r>
        <w:t></w:t>
      </w:r>
      <w:r>
        <w:rPr>
          <w:rFonts w:hint="eastAsia"/>
        </w:rPr>
        <w:t>……………………………………………………</w:t>
      </w:r>
      <w:r>
        <w:t></w:t>
      </w:r>
      <w:r>
        <w:tab/>
      </w:r>
      <w:r>
        <w:t></w:t>
      </w:r>
      <w:r>
        <w:t></w:t>
      </w:r>
      <w:r>
        <w:t></w:t>
      </w:r>
    </w:p>
    <w:p w:rsidR="00207139" w:rsidRDefault="00207139" w:rsidP="00207139">
      <w:r>
        <w:rPr>
          <w:rFonts w:hint="eastAsia"/>
        </w:rPr>
        <w:t>Заключение…………………………………………………………………</w:t>
      </w:r>
      <w:r>
        <w:t></w:t>
      </w:r>
      <w:r>
        <w:t></w:t>
      </w:r>
      <w:r>
        <w:t></w:t>
      </w:r>
      <w:r>
        <w:tab/>
      </w:r>
      <w:r>
        <w:t></w:t>
      </w:r>
      <w:r>
        <w:t></w:t>
      </w:r>
      <w:r>
        <w:t></w:t>
      </w:r>
    </w:p>
    <w:p w:rsidR="00207139" w:rsidRDefault="00207139" w:rsidP="00207139">
      <w:r>
        <w:rPr>
          <w:rFonts w:hint="eastAsia"/>
        </w:rPr>
        <w:t>Список</w:t>
      </w:r>
      <w:r>
        <w:t></w:t>
      </w:r>
      <w:r>
        <w:rPr>
          <w:rFonts w:hint="eastAsia"/>
        </w:rPr>
        <w:t>литературы…………………………………………………………</w:t>
      </w:r>
      <w:r>
        <w:t></w:t>
      </w:r>
      <w:r>
        <w:t></w:t>
      </w:r>
      <w:r>
        <w:tab/>
      </w:r>
      <w:r>
        <w:t></w:t>
      </w:r>
      <w:r>
        <w:t></w:t>
      </w:r>
      <w:r>
        <w:t></w:t>
      </w:r>
    </w:p>
    <w:p w:rsidR="00207139" w:rsidRDefault="00207139" w:rsidP="00207139">
      <w:r>
        <w:rPr>
          <w:rFonts w:hint="eastAsia"/>
        </w:rPr>
        <w:t>Приложение</w:t>
      </w:r>
      <w:r>
        <w:t></w:t>
      </w:r>
      <w:r>
        <w:t></w:t>
      </w:r>
      <w:r>
        <w:rPr>
          <w:rFonts w:hint="eastAsia"/>
        </w:rPr>
        <w:t>………………………………………………………………</w:t>
      </w:r>
      <w:r>
        <w:t></w:t>
      </w:r>
      <w:r>
        <w:t></w:t>
      </w:r>
      <w:r>
        <w:t></w:t>
      </w:r>
      <w:r>
        <w:tab/>
      </w:r>
      <w:r>
        <w:t></w:t>
      </w:r>
      <w:r>
        <w:t></w:t>
      </w:r>
      <w:r>
        <w:t></w:t>
      </w:r>
    </w:p>
    <w:p w:rsidR="00207139" w:rsidRDefault="00207139" w:rsidP="00207139">
      <w:r>
        <w:rPr>
          <w:rFonts w:hint="eastAsia"/>
        </w:rPr>
        <w:t>Приложение</w:t>
      </w:r>
      <w:r>
        <w:t></w:t>
      </w:r>
      <w:r>
        <w:t></w:t>
      </w:r>
      <w:r>
        <w:rPr>
          <w:rFonts w:hint="eastAsia"/>
        </w:rPr>
        <w:t>………………………………………………………………</w:t>
      </w:r>
      <w:r>
        <w:t></w:t>
      </w:r>
      <w:r>
        <w:t></w:t>
      </w:r>
      <w:r>
        <w:t></w:t>
      </w:r>
      <w:r>
        <w:tab/>
      </w:r>
      <w:r>
        <w:t></w:t>
      </w:r>
      <w:r>
        <w:t></w:t>
      </w:r>
      <w:r>
        <w:t></w:t>
      </w:r>
    </w:p>
    <w:p w:rsidR="00207139" w:rsidRDefault="00207139" w:rsidP="00207139">
      <w:r>
        <w:rPr>
          <w:rFonts w:hint="eastAsia"/>
        </w:rPr>
        <w:t>Приложение</w:t>
      </w:r>
      <w:r>
        <w:t></w:t>
      </w:r>
      <w:r>
        <w:t></w:t>
      </w:r>
      <w:r>
        <w:rPr>
          <w:rFonts w:hint="eastAsia"/>
        </w:rPr>
        <w:t>………………………………………………………………</w:t>
      </w:r>
      <w:r>
        <w:t></w:t>
      </w:r>
      <w:r>
        <w:t></w:t>
      </w:r>
      <w:r>
        <w:t></w:t>
      </w:r>
      <w:r>
        <w:tab/>
      </w:r>
      <w:r>
        <w:t></w:t>
      </w:r>
      <w:r>
        <w:t></w:t>
      </w:r>
      <w:r>
        <w:t></w:t>
      </w:r>
    </w:p>
    <w:p w:rsidR="00207139" w:rsidRDefault="00207139" w:rsidP="00207139">
      <w:r>
        <w:rPr>
          <w:rFonts w:hint="eastAsia"/>
        </w:rPr>
        <w:t>Приложение</w:t>
      </w:r>
      <w:r>
        <w:t></w:t>
      </w:r>
      <w:r>
        <w:t></w:t>
      </w:r>
      <w:r>
        <w:rPr>
          <w:rFonts w:hint="eastAsia"/>
        </w:rPr>
        <w:t>………………………………………………………………</w:t>
      </w:r>
      <w:r>
        <w:t></w:t>
      </w:r>
      <w:r>
        <w:t></w:t>
      </w:r>
      <w:r>
        <w:t></w:t>
      </w:r>
      <w:r>
        <w:tab/>
      </w:r>
      <w:r>
        <w:t></w:t>
      </w:r>
      <w:r>
        <w:t></w:t>
      </w:r>
      <w:r>
        <w:t></w:t>
      </w:r>
    </w:p>
    <w:p w:rsidR="00207139" w:rsidRDefault="00207139" w:rsidP="00207139">
      <w:r>
        <w:rPr>
          <w:rFonts w:hint="eastAsia"/>
        </w:rPr>
        <w:t>Приложение</w:t>
      </w:r>
      <w:r>
        <w:t></w:t>
      </w:r>
      <w:r>
        <w:t></w:t>
      </w:r>
      <w:r>
        <w:rPr>
          <w:rFonts w:hint="eastAsia"/>
        </w:rPr>
        <w:t>………………………………………………………………</w:t>
      </w:r>
      <w:r>
        <w:t></w:t>
      </w:r>
      <w:r>
        <w:t></w:t>
      </w:r>
      <w:r>
        <w:t></w:t>
      </w:r>
      <w:r>
        <w:tab/>
      </w:r>
      <w:r>
        <w:t></w:t>
      </w:r>
      <w:r>
        <w:t></w:t>
      </w:r>
      <w:r>
        <w:t></w:t>
      </w:r>
    </w:p>
    <w:p w:rsidR="00207139" w:rsidRDefault="00207139" w:rsidP="00207139">
      <w:r>
        <w:t></w:t>
      </w:r>
    </w:p>
    <w:p w:rsidR="00207139" w:rsidRDefault="00207139" w:rsidP="00207139">
      <w:r>
        <w:t></w:t>
      </w:r>
    </w:p>
    <w:p w:rsidR="00207139" w:rsidRDefault="00207139" w:rsidP="00207139">
      <w:r>
        <w:rPr>
          <w:rFonts w:hint="eastAsia"/>
        </w:rPr>
        <w:t>ВВЕДЕНИЕ</w:t>
      </w:r>
    </w:p>
    <w:p w:rsidR="00207139" w:rsidRDefault="00207139" w:rsidP="00207139">
      <w:r>
        <w:rPr>
          <w:rFonts w:hint="eastAsia"/>
        </w:rPr>
        <w:t>Актуальность</w:t>
      </w:r>
      <w:r>
        <w:t></w:t>
      </w:r>
      <w:r>
        <w:rPr>
          <w:rFonts w:hint="eastAsia"/>
        </w:rPr>
        <w:t>исследования</w:t>
      </w:r>
      <w:r>
        <w:t></w:t>
      </w:r>
      <w:r>
        <w:t></w:t>
      </w:r>
      <w:r>
        <w:rPr>
          <w:rFonts w:hint="eastAsia"/>
        </w:rPr>
        <w:t>В</w:t>
      </w:r>
      <w:r>
        <w:t></w:t>
      </w:r>
      <w:r>
        <w:rPr>
          <w:rFonts w:hint="eastAsia"/>
        </w:rPr>
        <w:t>познании</w:t>
      </w:r>
      <w:r>
        <w:t></w:t>
      </w:r>
      <w:r>
        <w:rPr>
          <w:rFonts w:hint="eastAsia"/>
        </w:rPr>
        <w:t>мира</w:t>
      </w:r>
      <w:r>
        <w:t></w:t>
      </w:r>
      <w:r>
        <w:rPr>
          <w:rFonts w:hint="eastAsia"/>
        </w:rPr>
        <w:t>современным</w:t>
      </w:r>
      <w:r>
        <w:t></w:t>
      </w:r>
      <w:r>
        <w:rPr>
          <w:rFonts w:hint="eastAsia"/>
        </w:rPr>
        <w:t>человеком</w:t>
      </w:r>
      <w:r>
        <w:t></w:t>
      </w:r>
      <w:r>
        <w:rPr>
          <w:rFonts w:hint="eastAsia"/>
        </w:rPr>
        <w:t>доминирующую</w:t>
      </w:r>
      <w:r>
        <w:t></w:t>
      </w:r>
      <w:r>
        <w:rPr>
          <w:rFonts w:hint="eastAsia"/>
        </w:rPr>
        <w:t>роль</w:t>
      </w:r>
      <w:r>
        <w:t></w:t>
      </w:r>
      <w:r>
        <w:rPr>
          <w:rFonts w:hint="eastAsia"/>
        </w:rPr>
        <w:t>играет</w:t>
      </w:r>
      <w:r>
        <w:t></w:t>
      </w:r>
      <w:r>
        <w:rPr>
          <w:rFonts w:hint="eastAsia"/>
        </w:rPr>
        <w:t>визуальная</w:t>
      </w:r>
      <w:r>
        <w:t></w:t>
      </w:r>
      <w:r>
        <w:rPr>
          <w:rFonts w:hint="eastAsia"/>
        </w:rPr>
        <w:t>информация</w:t>
      </w:r>
      <w:r>
        <w:t></w:t>
      </w:r>
      <w:r>
        <w:t></w:t>
      </w:r>
      <w:r>
        <w:rPr>
          <w:rFonts w:hint="eastAsia"/>
        </w:rPr>
        <w:t>поэтому</w:t>
      </w:r>
      <w:r>
        <w:t></w:t>
      </w:r>
      <w:r>
        <w:rPr>
          <w:rFonts w:hint="eastAsia"/>
        </w:rPr>
        <w:t>адаптация</w:t>
      </w:r>
      <w:r>
        <w:t></w:t>
      </w:r>
      <w:r>
        <w:rPr>
          <w:rFonts w:hint="eastAsia"/>
        </w:rPr>
        <w:t>ребенка</w:t>
      </w:r>
      <w:r>
        <w:t></w:t>
      </w:r>
      <w:r>
        <w:rPr>
          <w:rFonts w:hint="eastAsia"/>
        </w:rPr>
        <w:t>в</w:t>
      </w:r>
      <w:r>
        <w:t></w:t>
      </w:r>
      <w:r>
        <w:rPr>
          <w:rFonts w:hint="eastAsia"/>
        </w:rPr>
        <w:t>социокультурном</w:t>
      </w:r>
      <w:r>
        <w:t></w:t>
      </w:r>
      <w:r>
        <w:rPr>
          <w:rFonts w:hint="eastAsia"/>
        </w:rPr>
        <w:t>пространстве</w:t>
      </w:r>
      <w:r>
        <w:t></w:t>
      </w:r>
      <w:r>
        <w:rPr>
          <w:rFonts w:hint="eastAsia"/>
        </w:rPr>
        <w:t>ХХ</w:t>
      </w:r>
      <w:r>
        <w:t></w:t>
      </w:r>
      <w:r>
        <w:t></w:t>
      </w:r>
      <w:r>
        <w:rPr>
          <w:rFonts w:hint="eastAsia"/>
        </w:rPr>
        <w:t>века</w:t>
      </w:r>
      <w:r>
        <w:t></w:t>
      </w:r>
      <w:r>
        <w:rPr>
          <w:rFonts w:hint="eastAsia"/>
        </w:rPr>
        <w:t>напрямую</w:t>
      </w:r>
      <w:r>
        <w:t></w:t>
      </w:r>
      <w:r>
        <w:rPr>
          <w:rFonts w:hint="eastAsia"/>
        </w:rPr>
        <w:t>зависит</w:t>
      </w:r>
      <w:r>
        <w:t></w:t>
      </w:r>
      <w:r>
        <w:rPr>
          <w:rFonts w:hint="eastAsia"/>
        </w:rPr>
        <w:t>от</w:t>
      </w:r>
      <w:r>
        <w:t></w:t>
      </w:r>
      <w:r>
        <w:rPr>
          <w:rFonts w:hint="eastAsia"/>
        </w:rPr>
        <w:t>его</w:t>
      </w:r>
      <w:r>
        <w:t></w:t>
      </w:r>
      <w:r>
        <w:rPr>
          <w:rFonts w:hint="eastAsia"/>
        </w:rPr>
        <w:t>способности</w:t>
      </w:r>
      <w:r>
        <w:t></w:t>
      </w:r>
      <w:r>
        <w:rPr>
          <w:rFonts w:hint="eastAsia"/>
        </w:rPr>
        <w:t>адекватно</w:t>
      </w:r>
      <w:r>
        <w:t></w:t>
      </w:r>
      <w:r>
        <w:rPr>
          <w:rFonts w:hint="eastAsia"/>
        </w:rPr>
        <w:t>воспринимать</w:t>
      </w:r>
      <w:r>
        <w:t></w:t>
      </w:r>
      <w:r>
        <w:rPr>
          <w:rFonts w:hint="eastAsia"/>
        </w:rPr>
        <w:t>зрительные</w:t>
      </w:r>
      <w:r>
        <w:t></w:t>
      </w:r>
      <w:r>
        <w:rPr>
          <w:rFonts w:hint="eastAsia"/>
        </w:rPr>
        <w:t>образы</w:t>
      </w:r>
      <w:r>
        <w:t></w:t>
      </w:r>
      <w:r>
        <w:t></w:t>
      </w:r>
      <w:r>
        <w:rPr>
          <w:rFonts w:hint="eastAsia"/>
        </w:rPr>
        <w:t>Необходимость</w:t>
      </w:r>
      <w:r>
        <w:t></w:t>
      </w:r>
      <w:r>
        <w:rPr>
          <w:rFonts w:hint="eastAsia"/>
        </w:rPr>
        <w:t>ориентироваться</w:t>
      </w:r>
      <w:r>
        <w:t></w:t>
      </w:r>
      <w:r>
        <w:rPr>
          <w:rFonts w:hint="eastAsia"/>
        </w:rPr>
        <w:t>в</w:t>
      </w:r>
      <w:r>
        <w:t></w:t>
      </w:r>
      <w:r>
        <w:rPr>
          <w:rFonts w:hint="eastAsia"/>
        </w:rPr>
        <w:t>потоке</w:t>
      </w:r>
      <w:r>
        <w:t></w:t>
      </w:r>
      <w:r>
        <w:rPr>
          <w:rFonts w:hint="eastAsia"/>
        </w:rPr>
        <w:t>информации</w:t>
      </w:r>
      <w:r>
        <w:t></w:t>
      </w:r>
      <w:r>
        <w:t></w:t>
      </w:r>
      <w:r>
        <w:rPr>
          <w:rFonts w:hint="eastAsia"/>
        </w:rPr>
        <w:t>вычленять</w:t>
      </w:r>
      <w:r>
        <w:t></w:t>
      </w:r>
      <w:r>
        <w:rPr>
          <w:rFonts w:hint="eastAsia"/>
        </w:rPr>
        <w:t>главное</w:t>
      </w:r>
      <w:r>
        <w:t></w:t>
      </w:r>
      <w:r>
        <w:t></w:t>
      </w:r>
      <w:r>
        <w:rPr>
          <w:rFonts w:hint="eastAsia"/>
        </w:rPr>
        <w:t>оценивать</w:t>
      </w:r>
      <w:r>
        <w:t></w:t>
      </w:r>
      <w:r>
        <w:rPr>
          <w:rFonts w:hint="eastAsia"/>
        </w:rPr>
        <w:t>требует</w:t>
      </w:r>
      <w:r>
        <w:t></w:t>
      </w:r>
      <w:r>
        <w:rPr>
          <w:rFonts w:hint="eastAsia"/>
        </w:rPr>
        <w:t>взаимодействия</w:t>
      </w:r>
      <w:r>
        <w:t></w:t>
      </w:r>
      <w:r>
        <w:rPr>
          <w:rFonts w:hint="eastAsia"/>
        </w:rPr>
        <w:t>визуального</w:t>
      </w:r>
      <w:r>
        <w:t></w:t>
      </w:r>
      <w:r>
        <w:rPr>
          <w:rFonts w:hint="eastAsia"/>
        </w:rPr>
        <w:t>образа</w:t>
      </w:r>
      <w:r>
        <w:t></w:t>
      </w:r>
      <w:r>
        <w:rPr>
          <w:rFonts w:hint="eastAsia"/>
        </w:rPr>
        <w:t>с</w:t>
      </w:r>
      <w:r>
        <w:t></w:t>
      </w:r>
      <w:r>
        <w:rPr>
          <w:rFonts w:hint="eastAsia"/>
        </w:rPr>
        <w:t>существующим</w:t>
      </w:r>
      <w:r>
        <w:t></w:t>
      </w:r>
      <w:r>
        <w:rPr>
          <w:rFonts w:hint="eastAsia"/>
        </w:rPr>
        <w:t>в</w:t>
      </w:r>
      <w:r>
        <w:t></w:t>
      </w:r>
      <w:r>
        <w:rPr>
          <w:rFonts w:hint="eastAsia"/>
        </w:rPr>
        <w:t>опыте</w:t>
      </w:r>
      <w:r>
        <w:t></w:t>
      </w:r>
      <w:r>
        <w:rPr>
          <w:rFonts w:hint="eastAsia"/>
        </w:rPr>
        <w:t>человека</w:t>
      </w:r>
      <w:r>
        <w:t></w:t>
      </w:r>
      <w:r>
        <w:rPr>
          <w:rFonts w:hint="eastAsia"/>
        </w:rPr>
        <w:t>комплексом</w:t>
      </w:r>
      <w:r>
        <w:t></w:t>
      </w:r>
      <w:r>
        <w:rPr>
          <w:rFonts w:hint="eastAsia"/>
        </w:rPr>
        <w:t>знаний</w:t>
      </w:r>
      <w:r>
        <w:t></w:t>
      </w:r>
      <w:r>
        <w:t></w:t>
      </w:r>
      <w:r>
        <w:rPr>
          <w:rFonts w:hint="eastAsia"/>
        </w:rPr>
        <w:t>представлений</w:t>
      </w:r>
      <w:r>
        <w:t></w:t>
      </w:r>
      <w:r>
        <w:t></w:t>
      </w:r>
      <w:r>
        <w:rPr>
          <w:rFonts w:hint="eastAsia"/>
        </w:rPr>
        <w:t>мотивов</w:t>
      </w:r>
      <w:r>
        <w:t></w:t>
      </w:r>
      <w:r>
        <w:t></w:t>
      </w:r>
      <w:r>
        <w:rPr>
          <w:rFonts w:hint="eastAsia"/>
        </w:rPr>
        <w:t>ценностных</w:t>
      </w:r>
      <w:r>
        <w:t></w:t>
      </w:r>
      <w:r>
        <w:rPr>
          <w:rFonts w:hint="eastAsia"/>
        </w:rPr>
        <w:t>ориентаций</w:t>
      </w:r>
      <w:r>
        <w:t></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философы</w:t>
      </w:r>
      <w:r>
        <w:t></w:t>
      </w:r>
      <w:r>
        <w:t></w:t>
      </w:r>
      <w:r>
        <w:rPr>
          <w:rFonts w:hint="eastAsia"/>
        </w:rPr>
        <w:t>психологи</w:t>
      </w:r>
      <w:r>
        <w:t></w:t>
      </w:r>
      <w:r>
        <w:t></w:t>
      </w:r>
      <w:r>
        <w:rPr>
          <w:rFonts w:hint="eastAsia"/>
        </w:rPr>
        <w:t>педагоги</w:t>
      </w:r>
      <w:r>
        <w:t></w:t>
      </w:r>
      <w:r>
        <w:rPr>
          <w:rFonts w:hint="eastAsia"/>
        </w:rPr>
        <w:t>все</w:t>
      </w:r>
      <w:r>
        <w:t></w:t>
      </w:r>
      <w:r>
        <w:rPr>
          <w:rFonts w:hint="eastAsia"/>
        </w:rPr>
        <w:t>чаще</w:t>
      </w:r>
      <w:r>
        <w:t></w:t>
      </w:r>
      <w:r>
        <w:rPr>
          <w:rFonts w:hint="eastAsia"/>
        </w:rPr>
        <w:t>ставят</w:t>
      </w:r>
      <w:r>
        <w:t></w:t>
      </w:r>
      <w:r>
        <w:rPr>
          <w:rFonts w:hint="eastAsia"/>
        </w:rPr>
        <w:t>вопрос</w:t>
      </w:r>
      <w:r>
        <w:t></w:t>
      </w:r>
      <w:r>
        <w:rPr>
          <w:rFonts w:hint="eastAsia"/>
        </w:rPr>
        <w:t>о</w:t>
      </w:r>
      <w:r>
        <w:t></w:t>
      </w:r>
      <w:r>
        <w:rPr>
          <w:rFonts w:hint="eastAsia"/>
        </w:rPr>
        <w:t>формировании</w:t>
      </w:r>
      <w:r>
        <w:t></w:t>
      </w:r>
      <w:r>
        <w:rPr>
          <w:rFonts w:hint="eastAsia"/>
        </w:rPr>
        <w:t>визуальной</w:t>
      </w:r>
      <w:r>
        <w:t></w:t>
      </w:r>
      <w:r>
        <w:rPr>
          <w:rFonts w:hint="eastAsia"/>
        </w:rPr>
        <w:t>культуры</w:t>
      </w:r>
      <w:r>
        <w:t></w:t>
      </w:r>
      <w:r>
        <w:rPr>
          <w:rFonts w:hint="eastAsia"/>
        </w:rPr>
        <w:t>как</w:t>
      </w:r>
      <w:r>
        <w:t></w:t>
      </w:r>
      <w:r>
        <w:rPr>
          <w:rFonts w:hint="eastAsia"/>
        </w:rPr>
        <w:t>части</w:t>
      </w:r>
      <w:r>
        <w:t></w:t>
      </w:r>
      <w:r>
        <w:rPr>
          <w:rFonts w:hint="eastAsia"/>
        </w:rPr>
        <w:t>общей</w:t>
      </w:r>
      <w:r>
        <w:t></w:t>
      </w:r>
      <w:r>
        <w:rPr>
          <w:rFonts w:hint="eastAsia"/>
        </w:rPr>
        <w:t>культуры</w:t>
      </w:r>
      <w:r>
        <w:t></w:t>
      </w:r>
      <w:r>
        <w:rPr>
          <w:rFonts w:hint="eastAsia"/>
        </w:rPr>
        <w:t>современного</w:t>
      </w:r>
      <w:r>
        <w:t></w:t>
      </w:r>
      <w:r>
        <w:rPr>
          <w:rFonts w:hint="eastAsia"/>
        </w:rPr>
        <w:t>человека</w:t>
      </w:r>
      <w:r>
        <w:t></w:t>
      </w:r>
      <w:r>
        <w:t></w:t>
      </w:r>
      <w:r>
        <w:rPr>
          <w:rFonts w:hint="eastAsia"/>
        </w:rPr>
        <w:t>Развитие</w:t>
      </w:r>
      <w:r>
        <w:t></w:t>
      </w:r>
      <w:r>
        <w:rPr>
          <w:rFonts w:hint="eastAsia"/>
        </w:rPr>
        <w:t>визуальной</w:t>
      </w:r>
      <w:r>
        <w:t></w:t>
      </w:r>
      <w:r>
        <w:rPr>
          <w:rFonts w:hint="eastAsia"/>
        </w:rPr>
        <w:t>культуры</w:t>
      </w:r>
      <w:r>
        <w:t></w:t>
      </w:r>
      <w:r>
        <w:rPr>
          <w:rFonts w:hint="eastAsia"/>
        </w:rPr>
        <w:t>возможно</w:t>
      </w:r>
      <w:r>
        <w:t></w:t>
      </w:r>
      <w:r>
        <w:rPr>
          <w:rFonts w:hint="eastAsia"/>
        </w:rPr>
        <w:t>в</w:t>
      </w:r>
      <w:r>
        <w:t></w:t>
      </w:r>
      <w:r>
        <w:rPr>
          <w:rFonts w:hint="eastAsia"/>
        </w:rPr>
        <w:t>процессе</w:t>
      </w:r>
      <w:r>
        <w:t></w:t>
      </w:r>
      <w:r>
        <w:rPr>
          <w:rFonts w:hint="eastAsia"/>
        </w:rPr>
        <w:t>симультанного</w:t>
      </w:r>
      <w:r>
        <w:t></w:t>
      </w:r>
      <w:r>
        <w:rPr>
          <w:rFonts w:hint="eastAsia"/>
        </w:rPr>
        <w:t>формирования</w:t>
      </w:r>
      <w:r>
        <w:t></w:t>
      </w:r>
      <w:r>
        <w:rPr>
          <w:rFonts w:hint="eastAsia"/>
        </w:rPr>
        <w:t>визуального</w:t>
      </w:r>
      <w:r>
        <w:t></w:t>
      </w:r>
      <w:r>
        <w:rPr>
          <w:rFonts w:hint="eastAsia"/>
        </w:rPr>
        <w:t>мышления</w:t>
      </w:r>
      <w:r>
        <w:t></w:t>
      </w:r>
      <w:r>
        <w:rPr>
          <w:rFonts w:hint="eastAsia"/>
        </w:rPr>
        <w:t>–</w:t>
      </w:r>
      <w:r>
        <w:t></w:t>
      </w:r>
      <w:r>
        <w:rPr>
          <w:rFonts w:hint="eastAsia"/>
        </w:rPr>
        <w:t>одного</w:t>
      </w:r>
      <w:r>
        <w:t></w:t>
      </w:r>
      <w:r>
        <w:rPr>
          <w:rFonts w:hint="eastAsia"/>
        </w:rPr>
        <w:t>из</w:t>
      </w:r>
      <w:r>
        <w:t></w:t>
      </w:r>
      <w:r>
        <w:rPr>
          <w:rFonts w:hint="eastAsia"/>
        </w:rPr>
        <w:t>значимых</w:t>
      </w:r>
      <w:r>
        <w:t></w:t>
      </w:r>
      <w:r>
        <w:rPr>
          <w:rFonts w:hint="eastAsia"/>
        </w:rPr>
        <w:t>компонентов</w:t>
      </w:r>
      <w:r>
        <w:t></w:t>
      </w:r>
      <w:r>
        <w:rPr>
          <w:rFonts w:hint="eastAsia"/>
        </w:rPr>
        <w:t>мышления</w:t>
      </w:r>
      <w:r>
        <w:t></w:t>
      </w:r>
      <w:r>
        <w:rPr>
          <w:rFonts w:hint="eastAsia"/>
        </w:rPr>
        <w:t>современного</w:t>
      </w:r>
      <w:r>
        <w:t></w:t>
      </w:r>
      <w:r>
        <w:rPr>
          <w:rFonts w:hint="eastAsia"/>
        </w:rPr>
        <w:t>человека</w:t>
      </w:r>
      <w:r>
        <w:t></w:t>
      </w:r>
    </w:p>
    <w:p w:rsidR="00207139" w:rsidRDefault="00207139" w:rsidP="00207139">
      <w:r>
        <w:rPr>
          <w:rFonts w:hint="eastAsia"/>
        </w:rPr>
        <w:t>Универсальность</w:t>
      </w:r>
      <w:r>
        <w:t></w:t>
      </w:r>
      <w:r>
        <w:rPr>
          <w:rFonts w:hint="eastAsia"/>
        </w:rPr>
        <w:t>и</w:t>
      </w:r>
      <w:r>
        <w:t></w:t>
      </w:r>
      <w:r>
        <w:rPr>
          <w:rFonts w:hint="eastAsia"/>
        </w:rPr>
        <w:t>масштабность</w:t>
      </w:r>
      <w:r>
        <w:t></w:t>
      </w:r>
      <w:r>
        <w:rPr>
          <w:rFonts w:hint="eastAsia"/>
        </w:rPr>
        <w:t>феномена</w:t>
      </w:r>
      <w:r>
        <w:t></w:t>
      </w:r>
      <w:r>
        <w:rPr>
          <w:rFonts w:hint="eastAsia"/>
        </w:rPr>
        <w:t>визуальной</w:t>
      </w:r>
      <w:r>
        <w:t></w:t>
      </w:r>
      <w:r>
        <w:rPr>
          <w:rFonts w:hint="eastAsia"/>
        </w:rPr>
        <w:t>культуры</w:t>
      </w:r>
    </w:p>
    <w:p w:rsidR="00207139" w:rsidRDefault="00207139" w:rsidP="00207139">
      <w:r>
        <w:rPr>
          <w:rFonts w:hint="eastAsia"/>
        </w:rPr>
        <w:t>обусловили</w:t>
      </w:r>
      <w:r>
        <w:t></w:t>
      </w:r>
      <w:r>
        <w:rPr>
          <w:rFonts w:hint="eastAsia"/>
        </w:rPr>
        <w:t>многоаспектность</w:t>
      </w:r>
      <w:r>
        <w:t></w:t>
      </w:r>
      <w:r>
        <w:rPr>
          <w:rFonts w:hint="eastAsia"/>
        </w:rPr>
        <w:t>ее</w:t>
      </w:r>
      <w:r>
        <w:t></w:t>
      </w:r>
      <w:r>
        <w:rPr>
          <w:rFonts w:hint="eastAsia"/>
        </w:rPr>
        <w:t>исследования</w:t>
      </w:r>
      <w:r>
        <w:t></w:t>
      </w:r>
      <w:r>
        <w:t></w:t>
      </w:r>
      <w:r>
        <w:rPr>
          <w:rFonts w:hint="eastAsia"/>
        </w:rPr>
        <w:t>В</w:t>
      </w:r>
      <w:r>
        <w:t></w:t>
      </w:r>
      <w:r>
        <w:rPr>
          <w:rFonts w:hint="eastAsia"/>
        </w:rPr>
        <w:t>современном</w:t>
      </w:r>
      <w:r>
        <w:t></w:t>
      </w:r>
      <w:r>
        <w:rPr>
          <w:rFonts w:hint="eastAsia"/>
        </w:rPr>
        <w:t>мире</w:t>
      </w:r>
      <w:r>
        <w:t></w:t>
      </w:r>
      <w:r>
        <w:rPr>
          <w:rFonts w:hint="eastAsia"/>
        </w:rPr>
        <w:t>к</w:t>
      </w:r>
    </w:p>
    <w:p w:rsidR="00207139" w:rsidRDefault="00207139" w:rsidP="00207139">
      <w:r>
        <w:rPr>
          <w:rFonts w:hint="eastAsia"/>
        </w:rPr>
        <w:t>изучению</w:t>
      </w:r>
      <w:r>
        <w:t></w:t>
      </w:r>
      <w:r>
        <w:rPr>
          <w:rFonts w:hint="eastAsia"/>
        </w:rPr>
        <w:t>разных</w:t>
      </w:r>
      <w:r>
        <w:t></w:t>
      </w:r>
      <w:r>
        <w:rPr>
          <w:rFonts w:hint="eastAsia"/>
        </w:rPr>
        <w:t>граней</w:t>
      </w:r>
      <w:r>
        <w:t></w:t>
      </w:r>
      <w:r>
        <w:rPr>
          <w:rFonts w:hint="eastAsia"/>
        </w:rPr>
        <w:t>этого</w:t>
      </w:r>
      <w:r>
        <w:t></w:t>
      </w:r>
      <w:r>
        <w:rPr>
          <w:rFonts w:hint="eastAsia"/>
        </w:rPr>
        <w:t>явления</w:t>
      </w:r>
      <w:r>
        <w:t></w:t>
      </w:r>
      <w:r>
        <w:rPr>
          <w:rFonts w:hint="eastAsia"/>
        </w:rPr>
        <w:t>обращаются</w:t>
      </w:r>
      <w:r>
        <w:t></w:t>
      </w:r>
      <w:r>
        <w:rPr>
          <w:rFonts w:hint="eastAsia"/>
        </w:rPr>
        <w:t>зарубежные</w:t>
      </w:r>
      <w:r>
        <w:t></w:t>
      </w:r>
      <w:r>
        <w:rPr>
          <w:rFonts w:hint="eastAsia"/>
        </w:rPr>
        <w:t>и</w:t>
      </w:r>
    </w:p>
    <w:p w:rsidR="00207139" w:rsidRDefault="00207139" w:rsidP="00207139">
      <w:r>
        <w:rPr>
          <w:rFonts w:hint="eastAsia"/>
        </w:rPr>
        <w:t>отечественные</w:t>
      </w:r>
      <w:r>
        <w:tab/>
      </w:r>
      <w:r>
        <w:rPr>
          <w:rFonts w:hint="eastAsia"/>
        </w:rPr>
        <w:t>философы</w:t>
      </w:r>
      <w:r>
        <w:tab/>
      </w:r>
      <w:r>
        <w:t></w:t>
      </w:r>
      <w:r>
        <w:rPr>
          <w:rFonts w:hint="eastAsia"/>
        </w:rPr>
        <w:t>Г</w:t>
      </w:r>
      <w:r>
        <w:t></w:t>
      </w:r>
      <w:r>
        <w:rPr>
          <w:rFonts w:hint="eastAsia"/>
        </w:rPr>
        <w:t>Х</w:t>
      </w:r>
      <w:r>
        <w:t></w:t>
      </w:r>
      <w:r>
        <w:t></w:t>
      </w:r>
      <w:r>
        <w:rPr>
          <w:rFonts w:hint="eastAsia"/>
        </w:rPr>
        <w:t>Мямешева</w:t>
      </w:r>
      <w:r>
        <w:t></w:t>
      </w:r>
      <w:r>
        <w:tab/>
      </w:r>
      <w:r>
        <w:rPr>
          <w:rFonts w:hint="eastAsia"/>
        </w:rPr>
        <w:t>А</w:t>
      </w:r>
      <w:r>
        <w:t></w:t>
      </w:r>
      <w:r>
        <w:rPr>
          <w:rFonts w:hint="eastAsia"/>
        </w:rPr>
        <w:t>А</w:t>
      </w:r>
      <w:r>
        <w:t></w:t>
      </w:r>
      <w:r>
        <w:t></w:t>
      </w:r>
      <w:r>
        <w:rPr>
          <w:rFonts w:hint="eastAsia"/>
        </w:rPr>
        <w:t>Мусалин</w:t>
      </w:r>
      <w:r>
        <w:tab/>
      </w:r>
      <w:r>
        <w:rPr>
          <w:rFonts w:hint="eastAsia"/>
        </w:rPr>
        <w:t>и</w:t>
      </w:r>
      <w:r>
        <w:tab/>
      </w:r>
      <w:r>
        <w:rPr>
          <w:rFonts w:hint="eastAsia"/>
        </w:rPr>
        <w:t>др</w:t>
      </w:r>
      <w:r>
        <w:t></w:t>
      </w:r>
      <w:r>
        <w:t></w:t>
      </w:r>
      <w:r>
        <w:t></w:t>
      </w:r>
    </w:p>
    <w:p w:rsidR="00207139" w:rsidRDefault="00207139" w:rsidP="00207139">
      <w:r>
        <w:rPr>
          <w:rFonts w:hint="eastAsia"/>
        </w:rPr>
        <w:t>культурологи</w:t>
      </w:r>
      <w:r>
        <w:tab/>
      </w:r>
      <w:r>
        <w:t></w:t>
      </w:r>
      <w:r>
        <w:rPr>
          <w:rFonts w:hint="eastAsia"/>
        </w:rPr>
        <w:t>У</w:t>
      </w:r>
      <w:r>
        <w:t></w:t>
      </w:r>
      <w:r>
        <w:rPr>
          <w:rFonts w:hint="eastAsia"/>
        </w:rPr>
        <w:t>Дж</w:t>
      </w:r>
      <w:r>
        <w:t></w:t>
      </w:r>
      <w:r>
        <w:rPr>
          <w:rFonts w:hint="eastAsia"/>
        </w:rPr>
        <w:t>Т</w:t>
      </w:r>
      <w:r>
        <w:t></w:t>
      </w:r>
      <w:r>
        <w:t></w:t>
      </w:r>
      <w:r>
        <w:rPr>
          <w:rFonts w:hint="eastAsia"/>
        </w:rPr>
        <w:t>Митчелл</w:t>
      </w:r>
      <w:r>
        <w:t></w:t>
      </w:r>
      <w:r>
        <w:tab/>
      </w:r>
      <w:r>
        <w:rPr>
          <w:rFonts w:hint="eastAsia"/>
        </w:rPr>
        <w:t>В</w:t>
      </w:r>
      <w:r>
        <w:t></w:t>
      </w:r>
      <w:r>
        <w:rPr>
          <w:rFonts w:hint="eastAsia"/>
        </w:rPr>
        <w:t>М</w:t>
      </w:r>
      <w:r>
        <w:t></w:t>
      </w:r>
      <w:r>
        <w:t></w:t>
      </w:r>
      <w:r>
        <w:rPr>
          <w:rFonts w:hint="eastAsia"/>
        </w:rPr>
        <w:t>Розин</w:t>
      </w:r>
      <w:r>
        <w:tab/>
      </w:r>
      <w:r>
        <w:rPr>
          <w:rFonts w:hint="eastAsia"/>
        </w:rPr>
        <w:t>и</w:t>
      </w:r>
      <w:r>
        <w:tab/>
      </w:r>
      <w:r>
        <w:rPr>
          <w:rFonts w:hint="eastAsia"/>
        </w:rPr>
        <w:t>др</w:t>
      </w:r>
      <w:r>
        <w:t></w:t>
      </w:r>
      <w:r>
        <w:t></w:t>
      </w:r>
      <w:r>
        <w:t></w:t>
      </w:r>
      <w:r>
        <w:tab/>
      </w:r>
      <w:r>
        <w:rPr>
          <w:rFonts w:hint="eastAsia"/>
        </w:rPr>
        <w:t>психологи</w:t>
      </w:r>
    </w:p>
    <w:p w:rsidR="00207139" w:rsidRDefault="00207139" w:rsidP="00207139">
      <w:r>
        <w:t></w:t>
      </w:r>
      <w:r>
        <w:rPr>
          <w:rFonts w:hint="eastAsia"/>
        </w:rPr>
        <w:t>И</w:t>
      </w:r>
      <w:r>
        <w:t></w:t>
      </w:r>
      <w:r>
        <w:rPr>
          <w:rFonts w:hint="eastAsia"/>
        </w:rPr>
        <w:t>Г</w:t>
      </w:r>
      <w:r>
        <w:t></w:t>
      </w:r>
      <w:r>
        <w:t></w:t>
      </w:r>
      <w:r>
        <w:rPr>
          <w:rFonts w:hint="eastAsia"/>
        </w:rPr>
        <w:t>Беленькая</w:t>
      </w:r>
      <w:r>
        <w:t></w:t>
      </w:r>
      <w:r>
        <w:t></w:t>
      </w:r>
      <w:r>
        <w:t></w:t>
      </w:r>
      <w:r>
        <w:t></w:t>
      </w:r>
      <w:r>
        <w:t></w:t>
      </w:r>
      <w:r>
        <w:t></w:t>
      </w:r>
      <w:r>
        <w:t></w:t>
      </w:r>
      <w:r>
        <w:t></w:t>
      </w:r>
      <w:r>
        <w:t></w:t>
      </w:r>
      <w:r>
        <w:rPr>
          <w:rFonts w:hint="eastAsia"/>
        </w:rPr>
        <w:t>В</w:t>
      </w:r>
      <w:r>
        <w:t></w:t>
      </w:r>
      <w:r>
        <w:rPr>
          <w:rFonts w:hint="eastAsia"/>
        </w:rPr>
        <w:t>П</w:t>
      </w:r>
      <w:r>
        <w:t></w:t>
      </w:r>
      <w:r>
        <w:t></w:t>
      </w:r>
      <w:r>
        <w:rPr>
          <w:rFonts w:hint="eastAsia"/>
        </w:rPr>
        <w:t>Зинченко</w:t>
      </w:r>
      <w:r>
        <w:tab/>
      </w:r>
      <w:r>
        <w:rPr>
          <w:rFonts w:hint="eastAsia"/>
        </w:rPr>
        <w:t>и</w:t>
      </w:r>
      <w:r>
        <w:tab/>
      </w:r>
      <w:r>
        <w:rPr>
          <w:rFonts w:hint="eastAsia"/>
        </w:rPr>
        <w:t>др</w:t>
      </w:r>
      <w:r>
        <w:t></w:t>
      </w:r>
      <w:r>
        <w:t></w:t>
      </w:r>
      <w:r>
        <w:t></w:t>
      </w:r>
      <w:r>
        <w:tab/>
      </w:r>
      <w:r>
        <w:rPr>
          <w:rFonts w:hint="eastAsia"/>
        </w:rPr>
        <w:t>искусствоведы</w:t>
      </w:r>
      <w:proofErr w:type="gramStart"/>
      <w:r>
        <w:tab/>
      </w:r>
      <w:r>
        <w:t></w:t>
      </w:r>
      <w:r>
        <w:rPr>
          <w:rFonts w:hint="eastAsia"/>
        </w:rPr>
        <w:t>С</w:t>
      </w:r>
      <w:proofErr w:type="gramEnd"/>
      <w:r>
        <w:t></w:t>
      </w:r>
      <w:r>
        <w:t></w:t>
      </w:r>
      <w:r>
        <w:rPr>
          <w:rFonts w:hint="eastAsia"/>
        </w:rPr>
        <w:t>Альперс</w:t>
      </w:r>
      <w:r>
        <w:t></w:t>
      </w:r>
    </w:p>
    <w:p w:rsidR="00207139" w:rsidRDefault="00207139" w:rsidP="00207139">
      <w:r>
        <w:rPr>
          <w:rFonts w:hint="eastAsia"/>
        </w:rPr>
        <w:t>Л</w:t>
      </w:r>
      <w:r>
        <w:t></w:t>
      </w:r>
      <w:r>
        <w:rPr>
          <w:rFonts w:hint="eastAsia"/>
        </w:rPr>
        <w:t>Н</w:t>
      </w:r>
      <w:r>
        <w:t></w:t>
      </w:r>
      <w:r>
        <w:t></w:t>
      </w:r>
      <w:r>
        <w:rPr>
          <w:rFonts w:hint="eastAsia"/>
        </w:rPr>
        <w:t>Березовчук</w:t>
      </w:r>
      <w:r>
        <w:t></w:t>
      </w:r>
      <w:r>
        <w:rPr>
          <w:rFonts w:hint="eastAsia"/>
        </w:rPr>
        <w:t>и</w:t>
      </w:r>
      <w:r>
        <w:t></w:t>
      </w:r>
      <w:r>
        <w:rPr>
          <w:rFonts w:hint="eastAsia"/>
        </w:rPr>
        <w:t>др</w:t>
      </w:r>
      <w:r>
        <w:t></w:t>
      </w:r>
      <w:r>
        <w:t></w:t>
      </w:r>
      <w:r>
        <w:t></w:t>
      </w:r>
      <w:r>
        <w:t></w:t>
      </w:r>
      <w:r>
        <w:rPr>
          <w:rFonts w:hint="eastAsia"/>
        </w:rPr>
        <w:t>педагоги</w:t>
      </w:r>
      <w:r>
        <w:t></w:t>
      </w:r>
      <w:r>
        <w:t></w:t>
      </w:r>
      <w:r>
        <w:rPr>
          <w:rFonts w:hint="eastAsia"/>
        </w:rPr>
        <w:t>О</w:t>
      </w:r>
      <w:r>
        <w:t></w:t>
      </w:r>
      <w:r>
        <w:rPr>
          <w:rFonts w:hint="eastAsia"/>
        </w:rPr>
        <w:t>В</w:t>
      </w:r>
      <w:r>
        <w:t></w:t>
      </w:r>
      <w:r>
        <w:t></w:t>
      </w:r>
      <w:r>
        <w:rPr>
          <w:rFonts w:hint="eastAsia"/>
        </w:rPr>
        <w:t>Мехоношина</w:t>
      </w:r>
      <w:r>
        <w:t></w:t>
      </w:r>
      <w:r>
        <w:t></w:t>
      </w:r>
      <w:r>
        <w:rPr>
          <w:rFonts w:hint="eastAsia"/>
        </w:rPr>
        <w:t>Е</w:t>
      </w:r>
      <w:r>
        <w:t></w:t>
      </w:r>
      <w:r>
        <w:rPr>
          <w:rFonts w:hint="eastAsia"/>
        </w:rPr>
        <w:t>Н</w:t>
      </w:r>
      <w:r>
        <w:t></w:t>
      </w:r>
      <w:r>
        <w:t></w:t>
      </w:r>
      <w:r>
        <w:rPr>
          <w:rFonts w:hint="eastAsia"/>
        </w:rPr>
        <w:t>Полюдова</w:t>
      </w:r>
      <w:r>
        <w:t></w:t>
      </w:r>
      <w:r>
        <w:t></w:t>
      </w:r>
      <w:r>
        <w:rPr>
          <w:rFonts w:hint="eastAsia"/>
        </w:rPr>
        <w:t>И</w:t>
      </w:r>
      <w:r>
        <w:t></w:t>
      </w:r>
      <w:r>
        <w:rPr>
          <w:rFonts w:hint="eastAsia"/>
        </w:rPr>
        <w:t>А</w:t>
      </w:r>
      <w:r>
        <w:t></w:t>
      </w:r>
      <w:r>
        <w:rPr>
          <w:rFonts w:hint="eastAsia"/>
        </w:rPr>
        <w:t>Серикова</w:t>
      </w:r>
      <w:r>
        <w:t></w:t>
      </w:r>
      <w:r>
        <w:rPr>
          <w:rFonts w:hint="eastAsia"/>
        </w:rPr>
        <w:t>и</w:t>
      </w:r>
      <w:r>
        <w:t></w:t>
      </w:r>
      <w:r>
        <w:rPr>
          <w:rFonts w:hint="eastAsia"/>
        </w:rPr>
        <w:t>др</w:t>
      </w:r>
      <w:r>
        <w:t></w:t>
      </w:r>
      <w:r>
        <w:t></w:t>
      </w:r>
      <w:r>
        <w:t></w:t>
      </w:r>
    </w:p>
    <w:p w:rsidR="00207139" w:rsidRDefault="00207139" w:rsidP="00207139">
      <w:r>
        <w:rPr>
          <w:rFonts w:hint="eastAsia"/>
        </w:rPr>
        <w:t>В</w:t>
      </w:r>
      <w:r>
        <w:t></w:t>
      </w:r>
      <w:r>
        <w:rPr>
          <w:rFonts w:hint="eastAsia"/>
        </w:rPr>
        <w:t>педагогической</w:t>
      </w:r>
      <w:r>
        <w:t></w:t>
      </w:r>
      <w:r>
        <w:rPr>
          <w:rFonts w:hint="eastAsia"/>
        </w:rPr>
        <w:t>практике</w:t>
      </w:r>
      <w:r>
        <w:t></w:t>
      </w:r>
      <w:r>
        <w:rPr>
          <w:rFonts w:hint="eastAsia"/>
        </w:rPr>
        <w:t>общеобразовательной</w:t>
      </w:r>
      <w:r>
        <w:t></w:t>
      </w:r>
      <w:r>
        <w:rPr>
          <w:rFonts w:hint="eastAsia"/>
        </w:rPr>
        <w:t>школы</w:t>
      </w:r>
      <w:r>
        <w:t></w:t>
      </w:r>
      <w:r>
        <w:rPr>
          <w:rFonts w:hint="eastAsia"/>
        </w:rPr>
        <w:t>развитие</w:t>
      </w:r>
      <w:r>
        <w:t></w:t>
      </w:r>
      <w:r>
        <w:rPr>
          <w:rFonts w:hint="eastAsia"/>
        </w:rPr>
        <w:t>визуальной</w:t>
      </w:r>
      <w:r>
        <w:t></w:t>
      </w:r>
      <w:r>
        <w:rPr>
          <w:rFonts w:hint="eastAsia"/>
        </w:rPr>
        <w:t>культуры</w:t>
      </w:r>
      <w:r>
        <w:t></w:t>
      </w:r>
      <w:r>
        <w:rPr>
          <w:rFonts w:hint="eastAsia"/>
        </w:rPr>
        <w:t>обучающихся</w:t>
      </w:r>
      <w:r>
        <w:t></w:t>
      </w:r>
      <w:r>
        <w:rPr>
          <w:rFonts w:hint="eastAsia"/>
        </w:rPr>
        <w:t>возможно</w:t>
      </w:r>
      <w:r>
        <w:t></w:t>
      </w:r>
      <w:r>
        <w:rPr>
          <w:rFonts w:hint="eastAsia"/>
        </w:rPr>
        <w:t>только</w:t>
      </w:r>
      <w:r>
        <w:t></w:t>
      </w:r>
      <w:r>
        <w:rPr>
          <w:rFonts w:hint="eastAsia"/>
        </w:rPr>
        <w:t>в</w:t>
      </w:r>
      <w:r>
        <w:t></w:t>
      </w:r>
      <w:r>
        <w:rPr>
          <w:rFonts w:hint="eastAsia"/>
        </w:rPr>
        <w:t>процессе</w:t>
      </w:r>
      <w:r>
        <w:t></w:t>
      </w:r>
      <w:r>
        <w:rPr>
          <w:rFonts w:hint="eastAsia"/>
        </w:rPr>
        <w:t>освоения</w:t>
      </w:r>
      <w:r>
        <w:t></w:t>
      </w:r>
      <w:r>
        <w:rPr>
          <w:rFonts w:hint="eastAsia"/>
        </w:rPr>
        <w:t>одного</w:t>
      </w:r>
      <w:r>
        <w:t></w:t>
      </w:r>
      <w:r>
        <w:rPr>
          <w:rFonts w:hint="eastAsia"/>
        </w:rPr>
        <w:t>предмета</w:t>
      </w:r>
      <w:r>
        <w:t></w:t>
      </w:r>
      <w:r>
        <w:rPr>
          <w:rFonts w:hint="eastAsia"/>
        </w:rPr>
        <w:t>–</w:t>
      </w:r>
      <w:r>
        <w:t></w:t>
      </w:r>
      <w:r>
        <w:rPr>
          <w:rFonts w:hint="eastAsia"/>
        </w:rPr>
        <w:t>изобразительного</w:t>
      </w:r>
      <w:r>
        <w:t></w:t>
      </w:r>
      <w:r>
        <w:rPr>
          <w:rFonts w:hint="eastAsia"/>
        </w:rPr>
        <w:t>искусства</w:t>
      </w:r>
      <w:r>
        <w:t></w:t>
      </w:r>
      <w:r>
        <w:t></w:t>
      </w:r>
      <w:r>
        <w:rPr>
          <w:rFonts w:hint="eastAsia"/>
        </w:rPr>
        <w:t>Это</w:t>
      </w:r>
      <w:r>
        <w:t></w:t>
      </w:r>
      <w:r>
        <w:rPr>
          <w:rFonts w:hint="eastAsia"/>
        </w:rPr>
        <w:t>диктует</w:t>
      </w:r>
      <w:r>
        <w:t></w:t>
      </w:r>
      <w:r>
        <w:rPr>
          <w:rFonts w:hint="eastAsia"/>
        </w:rPr>
        <w:t>необходимость</w:t>
      </w:r>
      <w:r>
        <w:t></w:t>
      </w:r>
      <w:r>
        <w:rPr>
          <w:rFonts w:hint="eastAsia"/>
        </w:rPr>
        <w:t>интеграции</w:t>
      </w:r>
      <w:r>
        <w:t></w:t>
      </w:r>
      <w:r>
        <w:rPr>
          <w:rFonts w:hint="eastAsia"/>
        </w:rPr>
        <w:t>изобразительного</w:t>
      </w:r>
      <w:r>
        <w:t></w:t>
      </w:r>
      <w:r>
        <w:rPr>
          <w:rFonts w:hint="eastAsia"/>
        </w:rPr>
        <w:t>искусства</w:t>
      </w:r>
      <w:r>
        <w:t></w:t>
      </w:r>
      <w:r>
        <w:rPr>
          <w:rFonts w:hint="eastAsia"/>
        </w:rPr>
        <w:t>в</w:t>
      </w:r>
      <w:r>
        <w:t></w:t>
      </w:r>
      <w:r>
        <w:rPr>
          <w:rFonts w:hint="eastAsia"/>
        </w:rPr>
        <w:t>другие</w:t>
      </w:r>
      <w:r>
        <w:t></w:t>
      </w:r>
      <w:r>
        <w:rPr>
          <w:rFonts w:hint="eastAsia"/>
        </w:rPr>
        <w:t>школьные</w:t>
      </w:r>
      <w:r>
        <w:t></w:t>
      </w:r>
      <w:r>
        <w:rPr>
          <w:rFonts w:hint="eastAsia"/>
        </w:rPr>
        <w:t>предметы</w:t>
      </w:r>
      <w:r>
        <w:t></w:t>
      </w:r>
      <w:r>
        <w:t></w:t>
      </w:r>
      <w:r>
        <w:rPr>
          <w:rFonts w:hint="eastAsia"/>
        </w:rPr>
        <w:t>в</w:t>
      </w:r>
      <w:r>
        <w:t></w:t>
      </w:r>
      <w:r>
        <w:rPr>
          <w:rFonts w:hint="eastAsia"/>
        </w:rPr>
        <w:t>частности</w:t>
      </w:r>
      <w:r>
        <w:t></w:t>
      </w:r>
      <w:r>
        <w:t></w:t>
      </w:r>
      <w:r>
        <w:rPr>
          <w:rFonts w:hint="eastAsia"/>
        </w:rPr>
        <w:t>в</w:t>
      </w:r>
      <w:r>
        <w:t></w:t>
      </w:r>
      <w:r>
        <w:rPr>
          <w:rFonts w:hint="eastAsia"/>
        </w:rPr>
        <w:t>литературу</w:t>
      </w:r>
      <w:r>
        <w:t></w:t>
      </w:r>
    </w:p>
    <w:p w:rsidR="00207139" w:rsidRDefault="00207139" w:rsidP="00207139">
      <w:r>
        <w:rPr>
          <w:rFonts w:hint="eastAsia"/>
        </w:rPr>
        <w:t>Степень</w:t>
      </w:r>
      <w:r>
        <w:t></w:t>
      </w:r>
      <w:r>
        <w:rPr>
          <w:rFonts w:hint="eastAsia"/>
        </w:rPr>
        <w:t>научной</w:t>
      </w:r>
      <w:r>
        <w:t></w:t>
      </w:r>
      <w:r>
        <w:rPr>
          <w:rFonts w:hint="eastAsia"/>
        </w:rPr>
        <w:t>разработанности</w:t>
      </w:r>
      <w:r>
        <w:t></w:t>
      </w:r>
      <w:r>
        <w:rPr>
          <w:rFonts w:hint="eastAsia"/>
        </w:rPr>
        <w:t>проблемы</w:t>
      </w:r>
      <w:r>
        <w:t></w:t>
      </w:r>
      <w:r>
        <w:t></w:t>
      </w:r>
      <w:r>
        <w:rPr>
          <w:rFonts w:hint="eastAsia"/>
        </w:rPr>
        <w:t>Развитая</w:t>
      </w:r>
      <w:r>
        <w:t></w:t>
      </w:r>
      <w:r>
        <w:rPr>
          <w:rFonts w:hint="eastAsia"/>
        </w:rPr>
        <w:t>визуальная</w:t>
      </w:r>
    </w:p>
    <w:p w:rsidR="00207139" w:rsidRDefault="00207139" w:rsidP="00207139">
      <w:r>
        <w:rPr>
          <w:rFonts w:hint="eastAsia"/>
        </w:rPr>
        <w:t>культура</w:t>
      </w:r>
      <w:r>
        <w:tab/>
      </w:r>
      <w:r>
        <w:rPr>
          <w:rFonts w:hint="eastAsia"/>
        </w:rPr>
        <w:t>позволяет</w:t>
      </w:r>
      <w:r>
        <w:tab/>
      </w:r>
      <w:r>
        <w:rPr>
          <w:rFonts w:hint="eastAsia"/>
        </w:rPr>
        <w:t>человеку</w:t>
      </w:r>
      <w:r>
        <w:t></w:t>
      </w:r>
      <w:r>
        <w:t></w:t>
      </w:r>
      <w:r>
        <w:t></w:t>
      </w:r>
      <w:r>
        <w:t></w:t>
      </w:r>
      <w:r>
        <w:t></w:t>
      </w:r>
      <w:r>
        <w:t></w:t>
      </w:r>
      <w:r>
        <w:t></w:t>
      </w:r>
      <w:r>
        <w:t></w:t>
      </w:r>
      <w:r>
        <w:rPr>
          <w:rFonts w:hint="eastAsia"/>
        </w:rPr>
        <w:t>адекватно</w:t>
      </w:r>
      <w:r>
        <w:tab/>
      </w:r>
      <w:r>
        <w:rPr>
          <w:rFonts w:hint="eastAsia"/>
        </w:rPr>
        <w:t>воспринимать</w:t>
      </w:r>
      <w:r>
        <w:tab/>
      </w:r>
      <w:r>
        <w:rPr>
          <w:rFonts w:hint="eastAsia"/>
        </w:rPr>
        <w:t>зрительную</w:t>
      </w:r>
    </w:p>
    <w:p w:rsidR="00207139" w:rsidRDefault="00207139" w:rsidP="00207139">
      <w:r>
        <w:rPr>
          <w:rFonts w:hint="eastAsia"/>
        </w:rPr>
        <w:t>информацию</w:t>
      </w:r>
      <w:r>
        <w:t></w:t>
      </w:r>
      <w:r>
        <w:t></w:t>
      </w:r>
      <w:r>
        <w:t></w:t>
      </w:r>
      <w:r>
        <w:t></w:t>
      </w:r>
      <w:r>
        <w:rPr>
          <w:rFonts w:hint="eastAsia"/>
        </w:rPr>
        <w:t>Учитывая</w:t>
      </w:r>
      <w:r>
        <w:t></w:t>
      </w:r>
      <w:r>
        <w:t></w:t>
      </w:r>
      <w:r>
        <w:t></w:t>
      </w:r>
      <w:r>
        <w:t></w:t>
      </w:r>
      <w:r>
        <w:rPr>
          <w:rFonts w:hint="eastAsia"/>
        </w:rPr>
        <w:t>что</w:t>
      </w:r>
      <w:r>
        <w:t></w:t>
      </w:r>
      <w:r>
        <w:t></w:t>
      </w:r>
      <w:r>
        <w:t></w:t>
      </w:r>
      <w:r>
        <w:t></w:t>
      </w:r>
      <w:r>
        <w:t></w:t>
      </w:r>
      <w:r>
        <w:t></w:t>
      </w:r>
      <w:r>
        <w:t></w:t>
      </w:r>
      <w:r>
        <w:t></w:t>
      </w:r>
      <w:r>
        <w:t></w:t>
      </w:r>
      <w:r>
        <w:t></w:t>
      </w:r>
      <w:r>
        <w:rPr>
          <w:rFonts w:hint="eastAsia"/>
        </w:rPr>
        <w:t>от</w:t>
      </w:r>
      <w:r>
        <w:t></w:t>
      </w:r>
      <w:r>
        <w:t></w:t>
      </w:r>
      <w:r>
        <w:t></w:t>
      </w:r>
      <w:r>
        <w:rPr>
          <w:rFonts w:hint="eastAsia"/>
        </w:rPr>
        <w:t>всей</w:t>
      </w:r>
      <w:r>
        <w:t></w:t>
      </w:r>
      <w:r>
        <w:t></w:t>
      </w:r>
      <w:r>
        <w:t></w:t>
      </w:r>
      <w:r>
        <w:rPr>
          <w:rFonts w:hint="eastAsia"/>
        </w:rPr>
        <w:t>информации</w:t>
      </w:r>
      <w:r>
        <w:t></w:t>
      </w:r>
      <w:r>
        <w:t></w:t>
      </w:r>
      <w:r>
        <w:t></w:t>
      </w:r>
      <w:r>
        <w:t></w:t>
      </w:r>
      <w:r>
        <w:rPr>
          <w:rFonts w:hint="eastAsia"/>
        </w:rPr>
        <w:t>которую</w:t>
      </w:r>
      <w:r>
        <w:t></w:t>
      </w:r>
      <w:r>
        <w:t></w:t>
      </w:r>
      <w:r>
        <w:t></w:t>
      </w:r>
      <w:r>
        <w:rPr>
          <w:rFonts w:hint="eastAsia"/>
        </w:rPr>
        <w:t>получает</w:t>
      </w:r>
    </w:p>
    <w:p w:rsidR="00207139" w:rsidRDefault="00207139" w:rsidP="00207139">
      <w:r>
        <w:t></w:t>
      </w:r>
    </w:p>
    <w:p w:rsidR="00207139" w:rsidRDefault="00207139" w:rsidP="00207139">
      <w:r>
        <w:t></w:t>
      </w:r>
    </w:p>
    <w:p w:rsidR="00207139" w:rsidRDefault="00207139" w:rsidP="00207139">
      <w:r>
        <w:rPr>
          <w:rFonts w:hint="eastAsia"/>
        </w:rPr>
        <w:t>человек</w:t>
      </w:r>
      <w:r>
        <w:t></w:t>
      </w:r>
      <w:r>
        <w:rPr>
          <w:rFonts w:hint="eastAsia"/>
        </w:rPr>
        <w:t>о</w:t>
      </w:r>
      <w:r>
        <w:t></w:t>
      </w:r>
      <w:r>
        <w:rPr>
          <w:rFonts w:hint="eastAsia"/>
        </w:rPr>
        <w:t>мире</w:t>
      </w:r>
      <w:r>
        <w:t></w:t>
      </w:r>
      <w:r>
        <w:t></w:t>
      </w:r>
      <w:r>
        <w:rPr>
          <w:rFonts w:hint="eastAsia"/>
        </w:rPr>
        <w:t>поступает</w:t>
      </w:r>
      <w:r>
        <w:t></w:t>
      </w:r>
      <w:r>
        <w:rPr>
          <w:rFonts w:hint="eastAsia"/>
        </w:rPr>
        <w:t>через</w:t>
      </w:r>
      <w:r>
        <w:t></w:t>
      </w:r>
      <w:r>
        <w:rPr>
          <w:rFonts w:hint="eastAsia"/>
        </w:rPr>
        <w:t>зрение</w:t>
      </w:r>
      <w:r>
        <w:t></w:t>
      </w:r>
      <w:r>
        <w:t></w:t>
      </w:r>
      <w:r>
        <w:rPr>
          <w:rFonts w:hint="eastAsia"/>
        </w:rPr>
        <w:t>Дж</w:t>
      </w:r>
      <w:r>
        <w:t></w:t>
      </w:r>
      <w:r>
        <w:t></w:t>
      </w:r>
      <w:r>
        <w:rPr>
          <w:rFonts w:hint="eastAsia"/>
        </w:rPr>
        <w:t>Гибсон</w:t>
      </w:r>
      <w:r>
        <w:t></w:t>
      </w:r>
      <w:r>
        <w:t></w:t>
      </w:r>
      <w:r>
        <w:t></w:t>
      </w:r>
      <w:r>
        <w:rPr>
          <w:rFonts w:hint="eastAsia"/>
        </w:rPr>
        <w:t>возникает</w:t>
      </w:r>
      <w:r>
        <w:t></w:t>
      </w:r>
      <w:r>
        <w:rPr>
          <w:rFonts w:hint="eastAsia"/>
        </w:rPr>
        <w:t>необходимость</w:t>
      </w:r>
      <w:r>
        <w:t></w:t>
      </w:r>
      <w:r>
        <w:rPr>
          <w:rFonts w:hint="eastAsia"/>
        </w:rPr>
        <w:t>оптимизации</w:t>
      </w:r>
      <w:r>
        <w:t></w:t>
      </w:r>
      <w:r>
        <w:rPr>
          <w:rFonts w:hint="eastAsia"/>
        </w:rPr>
        <w:t>и</w:t>
      </w:r>
      <w:r>
        <w:t></w:t>
      </w:r>
      <w:r>
        <w:rPr>
          <w:rFonts w:hint="eastAsia"/>
        </w:rPr>
        <w:t>интеграции</w:t>
      </w:r>
      <w:r>
        <w:t></w:t>
      </w:r>
      <w:r>
        <w:rPr>
          <w:rFonts w:hint="eastAsia"/>
        </w:rPr>
        <w:t>знаний</w:t>
      </w:r>
      <w:r>
        <w:t></w:t>
      </w:r>
      <w:r>
        <w:rPr>
          <w:rFonts w:hint="eastAsia"/>
        </w:rPr>
        <w:t>из</w:t>
      </w:r>
      <w:r>
        <w:t></w:t>
      </w:r>
      <w:r>
        <w:rPr>
          <w:rFonts w:hint="eastAsia"/>
        </w:rPr>
        <w:t>разных</w:t>
      </w:r>
      <w:r>
        <w:t></w:t>
      </w:r>
      <w:r>
        <w:rPr>
          <w:rFonts w:hint="eastAsia"/>
        </w:rPr>
        <w:t>наук</w:t>
      </w:r>
      <w:r>
        <w:t></w:t>
      </w:r>
      <w:r>
        <w:t></w:t>
      </w:r>
      <w:r>
        <w:rPr>
          <w:rFonts w:hint="eastAsia"/>
        </w:rPr>
        <w:t>исследующих</w:t>
      </w:r>
      <w:r>
        <w:t></w:t>
      </w:r>
      <w:r>
        <w:rPr>
          <w:rFonts w:hint="eastAsia"/>
        </w:rPr>
        <w:t>ресурсы</w:t>
      </w:r>
      <w:r>
        <w:t></w:t>
      </w:r>
      <w:r>
        <w:rPr>
          <w:rFonts w:hint="eastAsia"/>
        </w:rPr>
        <w:t>визуального</w:t>
      </w:r>
      <w:r>
        <w:t></w:t>
      </w:r>
      <w:r>
        <w:rPr>
          <w:rFonts w:hint="eastAsia"/>
        </w:rPr>
        <w:t>восприятия</w:t>
      </w:r>
      <w:r>
        <w:t></w:t>
      </w:r>
      <w:r>
        <w:rPr>
          <w:rFonts w:hint="eastAsia"/>
        </w:rPr>
        <w:t>окружающего</w:t>
      </w:r>
      <w:r>
        <w:t></w:t>
      </w:r>
      <w:r>
        <w:rPr>
          <w:rFonts w:hint="eastAsia"/>
        </w:rPr>
        <w:t>мира</w:t>
      </w:r>
      <w:r>
        <w:t></w:t>
      </w:r>
      <w:r>
        <w:rPr>
          <w:rFonts w:hint="eastAsia"/>
        </w:rPr>
        <w:t>человеческим</w:t>
      </w:r>
      <w:r>
        <w:t></w:t>
      </w:r>
      <w:r>
        <w:rPr>
          <w:rFonts w:hint="eastAsia"/>
        </w:rPr>
        <w:t>организмом</w:t>
      </w:r>
      <w:r>
        <w:t></w:t>
      </w:r>
      <w:r>
        <w:t></w:t>
      </w:r>
      <w:r>
        <w:rPr>
          <w:rFonts w:hint="eastAsia"/>
        </w:rPr>
        <w:t>М</w:t>
      </w:r>
      <w:r>
        <w:t></w:t>
      </w:r>
      <w:r>
        <w:rPr>
          <w:rFonts w:hint="eastAsia"/>
        </w:rPr>
        <w:t>М</w:t>
      </w:r>
      <w:r>
        <w:t></w:t>
      </w:r>
      <w:r>
        <w:t></w:t>
      </w:r>
      <w:r>
        <w:rPr>
          <w:rFonts w:hint="eastAsia"/>
        </w:rPr>
        <w:t>Безруких</w:t>
      </w:r>
      <w:r>
        <w:t></w:t>
      </w:r>
      <w:r>
        <w:t></w:t>
      </w:r>
      <w:r>
        <w:rPr>
          <w:rFonts w:hint="eastAsia"/>
        </w:rPr>
        <w:t>Т</w:t>
      </w:r>
      <w:r>
        <w:t></w:t>
      </w:r>
      <w:r>
        <w:rPr>
          <w:rFonts w:hint="eastAsia"/>
        </w:rPr>
        <w:t>Г</w:t>
      </w:r>
      <w:r>
        <w:t></w:t>
      </w:r>
      <w:r>
        <w:t></w:t>
      </w:r>
      <w:r>
        <w:rPr>
          <w:rFonts w:hint="eastAsia"/>
        </w:rPr>
        <w:t>Бетелева</w:t>
      </w:r>
      <w:r>
        <w:t></w:t>
      </w:r>
      <w:r>
        <w:t></w:t>
      </w:r>
      <w:r>
        <w:rPr>
          <w:rFonts w:hint="eastAsia"/>
        </w:rPr>
        <w:t>В</w:t>
      </w:r>
      <w:r>
        <w:t></w:t>
      </w:r>
      <w:r>
        <w:rPr>
          <w:rFonts w:hint="eastAsia"/>
        </w:rPr>
        <w:t>И</w:t>
      </w:r>
      <w:r>
        <w:t></w:t>
      </w:r>
      <w:r>
        <w:t></w:t>
      </w:r>
      <w:r>
        <w:rPr>
          <w:rFonts w:hint="eastAsia"/>
        </w:rPr>
        <w:t>Ткаченко</w:t>
      </w:r>
      <w:r>
        <w:t></w:t>
      </w:r>
      <w:r>
        <w:rPr>
          <w:rFonts w:hint="eastAsia"/>
        </w:rPr>
        <w:t>и</w:t>
      </w:r>
      <w:r>
        <w:t></w:t>
      </w:r>
      <w:r>
        <w:rPr>
          <w:rFonts w:hint="eastAsia"/>
        </w:rPr>
        <w:t>др</w:t>
      </w:r>
      <w:r>
        <w:t></w:t>
      </w:r>
      <w:r>
        <w:t></w:t>
      </w:r>
      <w:r>
        <w:t></w:t>
      </w:r>
    </w:p>
    <w:p w:rsidR="00207139" w:rsidRDefault="00207139" w:rsidP="00207139">
      <w:r>
        <w:rPr>
          <w:rFonts w:hint="eastAsia"/>
        </w:rPr>
        <w:t>Для</w:t>
      </w:r>
      <w:r>
        <w:t></w:t>
      </w:r>
      <w:r>
        <w:rPr>
          <w:rFonts w:hint="eastAsia"/>
        </w:rPr>
        <w:t>современной</w:t>
      </w:r>
      <w:r>
        <w:t></w:t>
      </w:r>
      <w:r>
        <w:rPr>
          <w:rFonts w:hint="eastAsia"/>
        </w:rPr>
        <w:t>эпохи</w:t>
      </w:r>
      <w:r>
        <w:t></w:t>
      </w:r>
      <w:r>
        <w:rPr>
          <w:rFonts w:hint="eastAsia"/>
        </w:rPr>
        <w:t>парадигма</w:t>
      </w:r>
      <w:r>
        <w:t></w:t>
      </w:r>
      <w:r>
        <w:rPr>
          <w:rFonts w:hint="eastAsia"/>
        </w:rPr>
        <w:t>визуальности</w:t>
      </w:r>
      <w:r>
        <w:t></w:t>
      </w:r>
      <w:r>
        <w:rPr>
          <w:rFonts w:hint="eastAsia"/>
        </w:rPr>
        <w:t>является</w:t>
      </w:r>
      <w:r>
        <w:t></w:t>
      </w:r>
      <w:r>
        <w:rPr>
          <w:rFonts w:hint="eastAsia"/>
        </w:rPr>
        <w:t>важнейшей</w:t>
      </w:r>
      <w:r>
        <w:t></w:t>
      </w:r>
      <w:r>
        <w:rPr>
          <w:rFonts w:hint="eastAsia"/>
        </w:rPr>
        <w:t>характеристикой</w:t>
      </w:r>
      <w:r>
        <w:t></w:t>
      </w:r>
      <w:r>
        <w:t></w:t>
      </w:r>
      <w:r>
        <w:rPr>
          <w:rFonts w:hint="eastAsia"/>
        </w:rPr>
        <w:t>т</w:t>
      </w:r>
      <w:r>
        <w:t></w:t>
      </w:r>
      <w:r>
        <w:rPr>
          <w:rFonts w:hint="eastAsia"/>
        </w:rPr>
        <w:t>к</w:t>
      </w:r>
      <w:r>
        <w:t></w:t>
      </w:r>
      <w:r>
        <w:t></w:t>
      </w:r>
      <w:r>
        <w:rPr>
          <w:rFonts w:hint="eastAsia"/>
        </w:rPr>
        <w:t>оптическая</w:t>
      </w:r>
      <w:r>
        <w:t></w:t>
      </w:r>
      <w:r>
        <w:rPr>
          <w:rFonts w:hint="eastAsia"/>
        </w:rPr>
        <w:t>метафора</w:t>
      </w:r>
      <w:r>
        <w:t></w:t>
      </w:r>
      <w:r>
        <w:rPr>
          <w:rFonts w:hint="eastAsia"/>
        </w:rPr>
        <w:t>теснейшим</w:t>
      </w:r>
      <w:r>
        <w:t></w:t>
      </w:r>
      <w:r>
        <w:rPr>
          <w:rFonts w:hint="eastAsia"/>
        </w:rPr>
        <w:t>образом</w:t>
      </w:r>
      <w:r>
        <w:t></w:t>
      </w:r>
      <w:r>
        <w:rPr>
          <w:rFonts w:hint="eastAsia"/>
        </w:rPr>
        <w:t>связана</w:t>
      </w:r>
      <w:r>
        <w:t></w:t>
      </w:r>
      <w:r>
        <w:rPr>
          <w:rFonts w:hint="eastAsia"/>
        </w:rPr>
        <w:t>с</w:t>
      </w:r>
      <w:r>
        <w:t></w:t>
      </w:r>
      <w:r>
        <w:rPr>
          <w:rFonts w:hint="eastAsia"/>
        </w:rPr>
        <w:t>философией</w:t>
      </w:r>
      <w:r>
        <w:t></w:t>
      </w:r>
      <w:r>
        <w:rPr>
          <w:rFonts w:hint="eastAsia"/>
        </w:rPr>
        <w:t>мышления</w:t>
      </w:r>
      <w:r>
        <w:t></w:t>
      </w:r>
      <w:r>
        <w:t></w:t>
      </w:r>
      <w:r>
        <w:rPr>
          <w:rFonts w:hint="eastAsia"/>
        </w:rPr>
        <w:t>О</w:t>
      </w:r>
      <w:r>
        <w:t></w:t>
      </w:r>
      <w:r>
        <w:rPr>
          <w:rFonts w:hint="eastAsia"/>
        </w:rPr>
        <w:t>В</w:t>
      </w:r>
      <w:r>
        <w:t></w:t>
      </w:r>
      <w:r>
        <w:t></w:t>
      </w:r>
      <w:r>
        <w:rPr>
          <w:rFonts w:hint="eastAsia"/>
        </w:rPr>
        <w:t>Кириченко</w:t>
      </w:r>
      <w:r>
        <w:t></w:t>
      </w:r>
      <w:r>
        <w:t></w:t>
      </w:r>
      <w:r>
        <w:rPr>
          <w:rFonts w:hint="eastAsia"/>
        </w:rPr>
        <w:t>И</w:t>
      </w:r>
      <w:r>
        <w:t></w:t>
      </w:r>
      <w:r>
        <w:rPr>
          <w:rFonts w:hint="eastAsia"/>
        </w:rPr>
        <w:t>И</w:t>
      </w:r>
      <w:r>
        <w:t></w:t>
      </w:r>
      <w:r>
        <w:t></w:t>
      </w:r>
      <w:r>
        <w:rPr>
          <w:rFonts w:hint="eastAsia"/>
        </w:rPr>
        <w:t>Козлов</w:t>
      </w:r>
      <w:r>
        <w:t></w:t>
      </w:r>
      <w:r>
        <w:t></w:t>
      </w:r>
      <w:r>
        <w:rPr>
          <w:rFonts w:hint="eastAsia"/>
        </w:rPr>
        <w:t>Е</w:t>
      </w:r>
      <w:r>
        <w:t></w:t>
      </w:r>
      <w:r>
        <w:rPr>
          <w:rFonts w:hint="eastAsia"/>
        </w:rPr>
        <w:t>В</w:t>
      </w:r>
      <w:r>
        <w:t></w:t>
      </w:r>
      <w:r>
        <w:t></w:t>
      </w:r>
      <w:r>
        <w:rPr>
          <w:rFonts w:hint="eastAsia"/>
        </w:rPr>
        <w:t>Сальникова</w:t>
      </w:r>
      <w:r>
        <w:t></w:t>
      </w:r>
      <w:r>
        <w:t></w:t>
      </w:r>
      <w:r>
        <w:rPr>
          <w:rFonts w:hint="eastAsia"/>
        </w:rPr>
        <w:t>С</w:t>
      </w:r>
      <w:r>
        <w:t></w:t>
      </w:r>
      <w:r>
        <w:rPr>
          <w:rFonts w:hint="eastAsia"/>
        </w:rPr>
        <w:t>А</w:t>
      </w:r>
      <w:r>
        <w:t></w:t>
      </w:r>
      <w:r>
        <w:t></w:t>
      </w:r>
      <w:r>
        <w:rPr>
          <w:rFonts w:hint="eastAsia"/>
        </w:rPr>
        <w:t>Крюкова</w:t>
      </w:r>
      <w:r>
        <w:t></w:t>
      </w:r>
      <w:r>
        <w:t></w:t>
      </w:r>
      <w:r>
        <w:t></w:t>
      </w:r>
      <w:r>
        <w:rPr>
          <w:rFonts w:hint="eastAsia"/>
        </w:rPr>
        <w:t>Внешние</w:t>
      </w:r>
      <w:r>
        <w:t></w:t>
      </w:r>
      <w:r>
        <w:rPr>
          <w:rFonts w:hint="eastAsia"/>
        </w:rPr>
        <w:t>объекты</w:t>
      </w:r>
      <w:r>
        <w:t></w:t>
      </w:r>
      <w:r>
        <w:t></w:t>
      </w:r>
      <w:r>
        <w:rPr>
          <w:rFonts w:hint="eastAsia"/>
        </w:rPr>
        <w:t>составляющие</w:t>
      </w:r>
      <w:r>
        <w:t></w:t>
      </w:r>
      <w:r>
        <w:rPr>
          <w:rFonts w:hint="eastAsia"/>
        </w:rPr>
        <w:t>среду</w:t>
      </w:r>
      <w:r>
        <w:t></w:t>
      </w:r>
      <w:r>
        <w:t></w:t>
      </w:r>
      <w:r>
        <w:rPr>
          <w:rFonts w:hint="eastAsia"/>
        </w:rPr>
        <w:t>окружающую</w:t>
      </w:r>
      <w:r>
        <w:t></w:t>
      </w:r>
      <w:r>
        <w:rPr>
          <w:rFonts w:hint="eastAsia"/>
        </w:rPr>
        <w:t>человека</w:t>
      </w:r>
      <w:r>
        <w:t></w:t>
      </w:r>
      <w:r>
        <w:t></w:t>
      </w:r>
      <w:r>
        <w:rPr>
          <w:rFonts w:hint="eastAsia"/>
        </w:rPr>
        <w:t>в</w:t>
      </w:r>
      <w:r>
        <w:t></w:t>
      </w:r>
      <w:r>
        <w:rPr>
          <w:rFonts w:hint="eastAsia"/>
        </w:rPr>
        <w:t>сфере</w:t>
      </w:r>
      <w:r>
        <w:t></w:t>
      </w:r>
      <w:r>
        <w:rPr>
          <w:rFonts w:hint="eastAsia"/>
        </w:rPr>
        <w:t>экологического</w:t>
      </w:r>
      <w:r>
        <w:t></w:t>
      </w:r>
      <w:r>
        <w:rPr>
          <w:rFonts w:hint="eastAsia"/>
        </w:rPr>
        <w:t>подхода</w:t>
      </w:r>
      <w:r>
        <w:t></w:t>
      </w:r>
      <w:r>
        <w:rPr>
          <w:rFonts w:hint="eastAsia"/>
        </w:rPr>
        <w:t>к</w:t>
      </w:r>
      <w:r>
        <w:t></w:t>
      </w:r>
      <w:r>
        <w:rPr>
          <w:rFonts w:hint="eastAsia"/>
        </w:rPr>
        <w:t>перцептивной</w:t>
      </w:r>
      <w:r>
        <w:t></w:t>
      </w:r>
      <w:r>
        <w:rPr>
          <w:rFonts w:hint="eastAsia"/>
        </w:rPr>
        <w:t>активности</w:t>
      </w:r>
      <w:r>
        <w:t></w:t>
      </w:r>
      <w:r>
        <w:t></w:t>
      </w:r>
      <w:r>
        <w:rPr>
          <w:rFonts w:hint="eastAsia"/>
        </w:rPr>
        <w:t>оказывают</w:t>
      </w:r>
      <w:r>
        <w:t></w:t>
      </w:r>
      <w:r>
        <w:rPr>
          <w:rFonts w:hint="eastAsia"/>
        </w:rPr>
        <w:t>влияние</w:t>
      </w:r>
      <w:r>
        <w:t></w:t>
      </w:r>
      <w:r>
        <w:rPr>
          <w:rFonts w:hint="eastAsia"/>
        </w:rPr>
        <w:t>на</w:t>
      </w:r>
      <w:r>
        <w:t></w:t>
      </w:r>
      <w:r>
        <w:rPr>
          <w:rFonts w:hint="eastAsia"/>
        </w:rPr>
        <w:t>возможности</w:t>
      </w:r>
      <w:r>
        <w:t></w:t>
      </w:r>
      <w:r>
        <w:rPr>
          <w:rFonts w:hint="eastAsia"/>
        </w:rPr>
        <w:t>деятельности</w:t>
      </w:r>
      <w:r>
        <w:t></w:t>
      </w:r>
      <w:r>
        <w:t></w:t>
      </w:r>
      <w:r>
        <w:rPr>
          <w:rFonts w:hint="eastAsia"/>
        </w:rPr>
        <w:t>Р</w:t>
      </w:r>
      <w:r>
        <w:t></w:t>
      </w:r>
      <w:r>
        <w:t></w:t>
      </w:r>
      <w:r>
        <w:rPr>
          <w:rFonts w:hint="eastAsia"/>
        </w:rPr>
        <w:t>Баркер</w:t>
      </w:r>
      <w:r>
        <w:t></w:t>
      </w:r>
      <w:r>
        <w:t></w:t>
      </w:r>
      <w:r>
        <w:rPr>
          <w:rFonts w:hint="eastAsia"/>
        </w:rPr>
        <w:t>Е</w:t>
      </w:r>
      <w:r>
        <w:t></w:t>
      </w:r>
      <w:r>
        <w:t></w:t>
      </w:r>
      <w:r>
        <w:rPr>
          <w:rFonts w:hint="eastAsia"/>
        </w:rPr>
        <w:t>Брюнсвик</w:t>
      </w:r>
      <w:r>
        <w:t></w:t>
      </w:r>
      <w:r>
        <w:t></w:t>
      </w:r>
      <w:r>
        <w:rPr>
          <w:rFonts w:hint="eastAsia"/>
        </w:rPr>
        <w:t>Дж</w:t>
      </w:r>
      <w:r>
        <w:t></w:t>
      </w:r>
      <w:r>
        <w:t></w:t>
      </w:r>
      <w:r>
        <w:rPr>
          <w:rFonts w:hint="eastAsia"/>
        </w:rPr>
        <w:t>Гибсон</w:t>
      </w:r>
      <w:r>
        <w:t></w:t>
      </w:r>
      <w:r>
        <w:t></w:t>
      </w:r>
      <w:r>
        <w:t></w:t>
      </w:r>
      <w:r>
        <w:rPr>
          <w:rFonts w:hint="eastAsia"/>
        </w:rPr>
        <w:t>Исследователями</w:t>
      </w:r>
      <w:r>
        <w:t></w:t>
      </w:r>
      <w:r>
        <w:rPr>
          <w:rFonts w:hint="eastAsia"/>
        </w:rPr>
        <w:t>выявлено</w:t>
      </w:r>
      <w:r>
        <w:t></w:t>
      </w:r>
      <w:r>
        <w:t></w:t>
      </w:r>
      <w:r>
        <w:rPr>
          <w:rFonts w:hint="eastAsia"/>
        </w:rPr>
        <w:t>что</w:t>
      </w:r>
      <w:r>
        <w:t></w:t>
      </w:r>
      <w:r>
        <w:rPr>
          <w:rFonts w:hint="eastAsia"/>
        </w:rPr>
        <w:t>побуждающее</w:t>
      </w:r>
      <w:r>
        <w:t></w:t>
      </w:r>
      <w:r>
        <w:rPr>
          <w:rFonts w:hint="eastAsia"/>
        </w:rPr>
        <w:t>действие</w:t>
      </w:r>
      <w:r>
        <w:t></w:t>
      </w:r>
      <w:r>
        <w:rPr>
          <w:rFonts w:hint="eastAsia"/>
        </w:rPr>
        <w:t>зрительных</w:t>
      </w:r>
      <w:r>
        <w:t></w:t>
      </w:r>
      <w:r>
        <w:rPr>
          <w:rFonts w:hint="eastAsia"/>
        </w:rPr>
        <w:t>образов</w:t>
      </w:r>
      <w:r>
        <w:t></w:t>
      </w:r>
      <w:r>
        <w:rPr>
          <w:rFonts w:hint="eastAsia"/>
        </w:rPr>
        <w:t>оказывает</w:t>
      </w:r>
      <w:r>
        <w:t></w:t>
      </w:r>
      <w:r>
        <w:rPr>
          <w:rFonts w:hint="eastAsia"/>
        </w:rPr>
        <w:t>влияние</w:t>
      </w:r>
      <w:r>
        <w:t></w:t>
      </w:r>
      <w:r>
        <w:rPr>
          <w:rFonts w:hint="eastAsia"/>
        </w:rPr>
        <w:t>на</w:t>
      </w:r>
      <w:r>
        <w:t></w:t>
      </w:r>
      <w:r>
        <w:rPr>
          <w:rFonts w:hint="eastAsia"/>
        </w:rPr>
        <w:t>визуальное</w:t>
      </w:r>
      <w:r>
        <w:t></w:t>
      </w:r>
      <w:r>
        <w:rPr>
          <w:rFonts w:hint="eastAsia"/>
        </w:rPr>
        <w:t>мышление</w:t>
      </w:r>
      <w:r>
        <w:t></w:t>
      </w:r>
      <w:r>
        <w:t></w:t>
      </w:r>
      <w:r>
        <w:rPr>
          <w:rFonts w:hint="eastAsia"/>
        </w:rPr>
        <w:t>составляющее</w:t>
      </w:r>
      <w:r>
        <w:t></w:t>
      </w:r>
      <w:r>
        <w:rPr>
          <w:rFonts w:hint="eastAsia"/>
        </w:rPr>
        <w:t>основу</w:t>
      </w:r>
      <w:r>
        <w:t></w:t>
      </w:r>
      <w:r>
        <w:rPr>
          <w:rFonts w:hint="eastAsia"/>
        </w:rPr>
        <w:t>проектирования</w:t>
      </w:r>
      <w:r>
        <w:t></w:t>
      </w:r>
      <w:r>
        <w:rPr>
          <w:rFonts w:hint="eastAsia"/>
        </w:rPr>
        <w:t>в</w:t>
      </w:r>
      <w:r>
        <w:t></w:t>
      </w:r>
      <w:r>
        <w:rPr>
          <w:rFonts w:hint="eastAsia"/>
        </w:rPr>
        <w:t>эргономике</w:t>
      </w:r>
      <w:r>
        <w:t></w:t>
      </w:r>
      <w:r>
        <w:rPr>
          <w:rFonts w:hint="eastAsia"/>
        </w:rPr>
        <w:t>с</w:t>
      </w:r>
      <w:r>
        <w:t></w:t>
      </w:r>
      <w:r>
        <w:rPr>
          <w:rFonts w:hint="eastAsia"/>
        </w:rPr>
        <w:t>ее</w:t>
      </w:r>
      <w:r>
        <w:t></w:t>
      </w:r>
      <w:r>
        <w:rPr>
          <w:rFonts w:hint="eastAsia"/>
        </w:rPr>
        <w:t>универсальной</w:t>
      </w:r>
      <w:r>
        <w:t></w:t>
      </w:r>
      <w:r>
        <w:rPr>
          <w:rFonts w:hint="eastAsia"/>
        </w:rPr>
        <w:t>ориентацией</w:t>
      </w:r>
      <w:r>
        <w:t></w:t>
      </w:r>
      <w:r>
        <w:rPr>
          <w:rFonts w:hint="eastAsia"/>
        </w:rPr>
        <w:t>на</w:t>
      </w:r>
      <w:r>
        <w:t></w:t>
      </w:r>
      <w:r>
        <w:rPr>
          <w:rFonts w:hint="eastAsia"/>
        </w:rPr>
        <w:t>создание</w:t>
      </w:r>
      <w:r>
        <w:t></w:t>
      </w:r>
      <w:r>
        <w:rPr>
          <w:rFonts w:hint="eastAsia"/>
        </w:rPr>
        <w:t>техники</w:t>
      </w:r>
      <w:r>
        <w:t></w:t>
      </w:r>
      <w:r>
        <w:rPr>
          <w:rFonts w:hint="eastAsia"/>
        </w:rPr>
        <w:t>с</w:t>
      </w:r>
      <w:r>
        <w:t></w:t>
      </w:r>
      <w:r>
        <w:rPr>
          <w:rFonts w:hint="eastAsia"/>
        </w:rPr>
        <w:t>учетом</w:t>
      </w:r>
      <w:r>
        <w:t></w:t>
      </w:r>
      <w:r>
        <w:rPr>
          <w:rFonts w:hint="eastAsia"/>
        </w:rPr>
        <w:t>наиболее</w:t>
      </w:r>
      <w:r>
        <w:t></w:t>
      </w:r>
      <w:r>
        <w:rPr>
          <w:rFonts w:hint="eastAsia"/>
        </w:rPr>
        <w:t>благоприятных</w:t>
      </w:r>
      <w:r>
        <w:t></w:t>
      </w:r>
      <w:r>
        <w:rPr>
          <w:rFonts w:hint="eastAsia"/>
        </w:rPr>
        <w:t>для</w:t>
      </w:r>
      <w:r>
        <w:t></w:t>
      </w:r>
      <w:r>
        <w:rPr>
          <w:rFonts w:hint="eastAsia"/>
        </w:rPr>
        <w:t>человека</w:t>
      </w:r>
      <w:r>
        <w:t></w:t>
      </w:r>
      <w:r>
        <w:rPr>
          <w:rFonts w:hint="eastAsia"/>
        </w:rPr>
        <w:t>параметров</w:t>
      </w:r>
      <w:r>
        <w:t></w:t>
      </w:r>
      <w:r>
        <w:t></w:t>
      </w:r>
      <w:r>
        <w:rPr>
          <w:rFonts w:hint="eastAsia"/>
        </w:rPr>
        <w:t>В</w:t>
      </w:r>
      <w:r>
        <w:t></w:t>
      </w:r>
      <w:r>
        <w:rPr>
          <w:rFonts w:hint="eastAsia"/>
        </w:rPr>
        <w:t>П</w:t>
      </w:r>
      <w:r>
        <w:t></w:t>
      </w:r>
      <w:r>
        <w:t></w:t>
      </w:r>
      <w:r>
        <w:rPr>
          <w:rFonts w:hint="eastAsia"/>
        </w:rPr>
        <w:t>Зинченко</w:t>
      </w:r>
      <w:r>
        <w:t></w:t>
      </w:r>
      <w:r>
        <w:t></w:t>
      </w:r>
      <w:r>
        <w:rPr>
          <w:rFonts w:hint="eastAsia"/>
        </w:rPr>
        <w:t>В</w:t>
      </w:r>
      <w:r>
        <w:t></w:t>
      </w:r>
      <w:r>
        <w:rPr>
          <w:rFonts w:hint="eastAsia"/>
        </w:rPr>
        <w:t>М</w:t>
      </w:r>
      <w:r>
        <w:t></w:t>
      </w:r>
      <w:r>
        <w:t></w:t>
      </w:r>
      <w:r>
        <w:rPr>
          <w:rFonts w:hint="eastAsia"/>
        </w:rPr>
        <w:t>Мунипов</w:t>
      </w:r>
      <w:r>
        <w:t></w:t>
      </w:r>
      <w:r>
        <w:t></w:t>
      </w:r>
      <w:r>
        <w:rPr>
          <w:rFonts w:hint="eastAsia"/>
        </w:rPr>
        <w:t>В</w:t>
      </w:r>
      <w:r>
        <w:t></w:t>
      </w:r>
      <w:r>
        <w:rPr>
          <w:rFonts w:hint="eastAsia"/>
        </w:rPr>
        <w:t>М</w:t>
      </w:r>
      <w:r>
        <w:t></w:t>
      </w:r>
      <w:r>
        <w:t></w:t>
      </w:r>
      <w:r>
        <w:rPr>
          <w:rFonts w:hint="eastAsia"/>
        </w:rPr>
        <w:t>Гордон</w:t>
      </w:r>
      <w:r>
        <w:t></w:t>
      </w:r>
      <w:r>
        <w:t></w:t>
      </w:r>
    </w:p>
    <w:p w:rsidR="00207139" w:rsidRDefault="00207139" w:rsidP="00207139">
      <w:r>
        <w:rPr>
          <w:rFonts w:hint="eastAsia"/>
        </w:rPr>
        <w:t>В</w:t>
      </w:r>
      <w:r>
        <w:t></w:t>
      </w:r>
      <w:r>
        <w:rPr>
          <w:rFonts w:hint="eastAsia"/>
        </w:rPr>
        <w:t>Западной</w:t>
      </w:r>
      <w:r>
        <w:t></w:t>
      </w:r>
      <w:r>
        <w:rPr>
          <w:rFonts w:hint="eastAsia"/>
        </w:rPr>
        <w:t>Европе</w:t>
      </w:r>
      <w:r>
        <w:t></w:t>
      </w:r>
      <w:r>
        <w:rPr>
          <w:rFonts w:hint="eastAsia"/>
        </w:rPr>
        <w:t>изображение</w:t>
      </w:r>
      <w:r>
        <w:t></w:t>
      </w:r>
      <w:r>
        <w:rPr>
          <w:rFonts w:hint="eastAsia"/>
        </w:rPr>
        <w:t>интерпретируется</w:t>
      </w:r>
      <w:r>
        <w:t></w:t>
      </w:r>
      <w:r>
        <w:rPr>
          <w:rFonts w:hint="eastAsia"/>
        </w:rPr>
        <w:t>как</w:t>
      </w:r>
      <w:r>
        <w:t></w:t>
      </w:r>
      <w:r>
        <w:rPr>
          <w:rFonts w:hint="eastAsia"/>
        </w:rPr>
        <w:t>особый</w:t>
      </w:r>
      <w:r>
        <w:t></w:t>
      </w:r>
      <w:r>
        <w:rPr>
          <w:rFonts w:hint="eastAsia"/>
        </w:rPr>
        <w:t>способ</w:t>
      </w:r>
    </w:p>
    <w:p w:rsidR="00207139" w:rsidRDefault="00207139" w:rsidP="00207139">
      <w:r>
        <w:rPr>
          <w:rFonts w:hint="eastAsia"/>
        </w:rPr>
        <w:t>репрезентации</w:t>
      </w:r>
      <w:r>
        <w:t></w:t>
      </w:r>
      <w:r>
        <w:rPr>
          <w:rFonts w:hint="eastAsia"/>
        </w:rPr>
        <w:t>знания</w:t>
      </w:r>
      <w:r>
        <w:t></w:t>
      </w:r>
      <w:r>
        <w:t></w:t>
      </w:r>
      <w:r>
        <w:rPr>
          <w:rFonts w:hint="eastAsia"/>
        </w:rPr>
        <w:t>С</w:t>
      </w:r>
      <w:r>
        <w:t></w:t>
      </w:r>
      <w:r>
        <w:t></w:t>
      </w:r>
      <w:r>
        <w:rPr>
          <w:rFonts w:hint="eastAsia"/>
        </w:rPr>
        <w:t>Альперс</w:t>
      </w:r>
      <w:r>
        <w:t></w:t>
      </w:r>
      <w:r>
        <w:t></w:t>
      </w:r>
      <w:r>
        <w:rPr>
          <w:rFonts w:hint="eastAsia"/>
        </w:rPr>
        <w:t>Н</w:t>
      </w:r>
      <w:r>
        <w:t></w:t>
      </w:r>
      <w:r>
        <w:t></w:t>
      </w:r>
      <w:r>
        <w:rPr>
          <w:rFonts w:hint="eastAsia"/>
        </w:rPr>
        <w:t>Брайсон</w:t>
      </w:r>
      <w:r>
        <w:t></w:t>
      </w:r>
      <w:r>
        <w:t></w:t>
      </w:r>
      <w:r>
        <w:rPr>
          <w:rFonts w:hint="eastAsia"/>
        </w:rPr>
        <w:t>Х</w:t>
      </w:r>
      <w:r>
        <w:t></w:t>
      </w:r>
      <w:r>
        <w:t></w:t>
      </w:r>
      <w:r>
        <w:rPr>
          <w:rFonts w:hint="eastAsia"/>
        </w:rPr>
        <w:t>У</w:t>
      </w:r>
      <w:r>
        <w:t></w:t>
      </w:r>
      <w:r>
        <w:t></w:t>
      </w:r>
      <w:r>
        <w:rPr>
          <w:rFonts w:hint="eastAsia"/>
        </w:rPr>
        <w:t>Гумбрехт</w:t>
      </w:r>
      <w:r>
        <w:t></w:t>
      </w:r>
      <w:r>
        <w:t></w:t>
      </w:r>
      <w:r>
        <w:rPr>
          <w:rFonts w:hint="eastAsia"/>
        </w:rPr>
        <w:t>Т</w:t>
      </w:r>
      <w:r>
        <w:t></w:t>
      </w:r>
      <w:r>
        <w:rPr>
          <w:rFonts w:hint="eastAsia"/>
        </w:rPr>
        <w:t>Дж</w:t>
      </w:r>
      <w:r>
        <w:t></w:t>
      </w:r>
      <w:r>
        <w:t></w:t>
      </w:r>
      <w:r>
        <w:rPr>
          <w:rFonts w:hint="eastAsia"/>
        </w:rPr>
        <w:t>Кларк</w:t>
      </w:r>
      <w:r>
        <w:t></w:t>
      </w:r>
    </w:p>
    <w:p w:rsidR="00207139" w:rsidRDefault="00207139" w:rsidP="00207139">
      <w:r>
        <w:rPr>
          <w:rFonts w:hint="eastAsia"/>
        </w:rPr>
        <w:t>Г</w:t>
      </w:r>
      <w:r>
        <w:t></w:t>
      </w:r>
      <w:r>
        <w:t></w:t>
      </w:r>
      <w:r>
        <w:t></w:t>
      </w:r>
      <w:r>
        <w:t></w:t>
      </w:r>
      <w:r>
        <w:rPr>
          <w:rFonts w:hint="eastAsia"/>
        </w:rPr>
        <w:t>Поллок</w:t>
      </w:r>
      <w:r>
        <w:t></w:t>
      </w:r>
      <w:r>
        <w:t></w:t>
      </w:r>
      <w:r>
        <w:t></w:t>
      </w:r>
      <w:r>
        <w:rPr>
          <w:rFonts w:hint="eastAsia"/>
        </w:rPr>
        <w:t>и</w:t>
      </w:r>
      <w:r>
        <w:t></w:t>
      </w:r>
      <w:r>
        <w:t></w:t>
      </w:r>
      <w:r>
        <w:t></w:t>
      </w:r>
      <w:r>
        <w:rPr>
          <w:rFonts w:hint="eastAsia"/>
        </w:rPr>
        <w:t>др</w:t>
      </w:r>
      <w:r>
        <w:t></w:t>
      </w:r>
      <w:r>
        <w:t></w:t>
      </w:r>
      <w:r>
        <w:t></w:t>
      </w:r>
      <w:r>
        <w:t></w:t>
      </w:r>
      <w:r>
        <w:t></w:t>
      </w:r>
      <w:r>
        <w:t></w:t>
      </w:r>
      <w:r>
        <w:rPr>
          <w:rFonts w:hint="eastAsia"/>
        </w:rPr>
        <w:t>Ключевыми</w:t>
      </w:r>
      <w:r>
        <w:t></w:t>
      </w:r>
      <w:r>
        <w:t></w:t>
      </w:r>
      <w:r>
        <w:t></w:t>
      </w:r>
      <w:r>
        <w:rPr>
          <w:rFonts w:hint="eastAsia"/>
        </w:rPr>
        <w:t>вопросами</w:t>
      </w:r>
      <w:r>
        <w:t></w:t>
      </w:r>
      <w:r>
        <w:t></w:t>
      </w:r>
      <w:r>
        <w:t></w:t>
      </w:r>
      <w:r>
        <w:rPr>
          <w:rFonts w:hint="eastAsia"/>
        </w:rPr>
        <w:t>становятся</w:t>
      </w:r>
      <w:r>
        <w:t></w:t>
      </w:r>
      <w:r>
        <w:t></w:t>
      </w:r>
      <w:r>
        <w:t></w:t>
      </w:r>
      <w:r>
        <w:rPr>
          <w:rFonts w:hint="eastAsia"/>
        </w:rPr>
        <w:t>проблемы</w:t>
      </w:r>
      <w:r>
        <w:t></w:t>
      </w:r>
      <w:r>
        <w:t></w:t>
      </w:r>
      <w:r>
        <w:t></w:t>
      </w:r>
      <w:r>
        <w:rPr>
          <w:rFonts w:hint="eastAsia"/>
        </w:rPr>
        <w:t>восприятия</w:t>
      </w:r>
      <w:r>
        <w:t></w:t>
      </w:r>
    </w:p>
    <w:p w:rsidR="00207139" w:rsidRDefault="00207139" w:rsidP="00207139">
      <w:r>
        <w:rPr>
          <w:rFonts w:hint="eastAsia"/>
        </w:rPr>
        <w:t>опыта</w:t>
      </w:r>
      <w:r>
        <w:t></w:t>
      </w:r>
      <w:r>
        <w:t></w:t>
      </w:r>
      <w:r>
        <w:t></w:t>
      </w:r>
      <w:r>
        <w:t></w:t>
      </w:r>
      <w:r>
        <w:t></w:t>
      </w:r>
      <w:r>
        <w:t></w:t>
      </w:r>
      <w:r>
        <w:t></w:t>
      </w:r>
      <w:r>
        <w:t></w:t>
      </w:r>
      <w:r>
        <w:rPr>
          <w:rFonts w:hint="eastAsia"/>
        </w:rPr>
        <w:t>воображения</w:t>
      </w:r>
      <w:r>
        <w:t></w:t>
      </w:r>
      <w:r>
        <w:t></w:t>
      </w:r>
      <w:r>
        <w:t></w:t>
      </w:r>
      <w:r>
        <w:t></w:t>
      </w:r>
      <w:r>
        <w:t></w:t>
      </w:r>
      <w:r>
        <w:t></w:t>
      </w:r>
      <w:r>
        <w:t></w:t>
      </w:r>
      <w:r>
        <w:t></w:t>
      </w:r>
      <w:r>
        <w:rPr>
          <w:rFonts w:hint="eastAsia"/>
        </w:rPr>
        <w:t>креативности</w:t>
      </w:r>
      <w:r>
        <w:t></w:t>
      </w:r>
      <w:r>
        <w:t></w:t>
      </w:r>
      <w:r>
        <w:t></w:t>
      </w:r>
      <w:r>
        <w:t></w:t>
      </w:r>
      <w:r>
        <w:t></w:t>
      </w:r>
      <w:r>
        <w:t></w:t>
      </w:r>
      <w:r>
        <w:t></w:t>
      </w:r>
      <w:r>
        <w:t></w:t>
      </w:r>
      <w:r>
        <w:rPr>
          <w:rFonts w:hint="eastAsia"/>
        </w:rPr>
        <w:t>Высокую</w:t>
      </w:r>
      <w:r>
        <w:t></w:t>
      </w:r>
      <w:r>
        <w:t></w:t>
      </w:r>
      <w:r>
        <w:t></w:t>
      </w:r>
      <w:r>
        <w:t></w:t>
      </w:r>
      <w:r>
        <w:t></w:t>
      </w:r>
      <w:r>
        <w:t></w:t>
      </w:r>
      <w:r>
        <w:t></w:t>
      </w:r>
      <w:r>
        <w:rPr>
          <w:rFonts w:hint="eastAsia"/>
        </w:rPr>
        <w:t>степень</w:t>
      </w:r>
      <w:r>
        <w:t></w:t>
      </w:r>
      <w:r>
        <w:t></w:t>
      </w:r>
      <w:r>
        <w:t></w:t>
      </w:r>
      <w:r>
        <w:t></w:t>
      </w:r>
      <w:r>
        <w:t></w:t>
      </w:r>
      <w:r>
        <w:t></w:t>
      </w:r>
      <w:r>
        <w:t></w:t>
      </w:r>
      <w:r>
        <w:rPr>
          <w:rFonts w:hint="eastAsia"/>
        </w:rPr>
        <w:t>обращения</w:t>
      </w:r>
      <w:r>
        <w:t></w:t>
      </w:r>
      <w:r>
        <w:t></w:t>
      </w:r>
      <w:r>
        <w:t></w:t>
      </w:r>
      <w:r>
        <w:t></w:t>
      </w:r>
      <w:r>
        <w:t></w:t>
      </w:r>
      <w:r>
        <w:t></w:t>
      </w:r>
      <w:r>
        <w:t></w:t>
      </w:r>
      <w:r>
        <w:rPr>
          <w:rFonts w:hint="eastAsia"/>
        </w:rPr>
        <w:t>к</w:t>
      </w:r>
    </w:p>
    <w:p w:rsidR="00207139" w:rsidRDefault="00207139" w:rsidP="00207139">
      <w:r>
        <w:rPr>
          <w:rFonts w:hint="eastAsia"/>
        </w:rPr>
        <w:t>зрительным</w:t>
      </w:r>
      <w:r>
        <w:t></w:t>
      </w:r>
      <w:r>
        <w:t></w:t>
      </w:r>
      <w:r>
        <w:t></w:t>
      </w:r>
      <w:r>
        <w:t></w:t>
      </w:r>
      <w:r>
        <w:t></w:t>
      </w:r>
      <w:r>
        <w:t></w:t>
      </w:r>
      <w:r>
        <w:rPr>
          <w:rFonts w:hint="eastAsia"/>
        </w:rPr>
        <w:t>образам</w:t>
      </w:r>
      <w:r>
        <w:t></w:t>
      </w:r>
      <w:r>
        <w:t></w:t>
      </w:r>
      <w:r>
        <w:t></w:t>
      </w:r>
      <w:r>
        <w:t></w:t>
      </w:r>
      <w:r>
        <w:t></w:t>
      </w:r>
      <w:r>
        <w:t></w:t>
      </w:r>
      <w:r>
        <w:rPr>
          <w:rFonts w:hint="eastAsia"/>
        </w:rPr>
        <w:t>в</w:t>
      </w:r>
      <w:r>
        <w:t></w:t>
      </w:r>
      <w:r>
        <w:t></w:t>
      </w:r>
      <w:r>
        <w:t></w:t>
      </w:r>
      <w:r>
        <w:t></w:t>
      </w:r>
      <w:r>
        <w:t></w:t>
      </w:r>
      <w:r>
        <w:t></w:t>
      </w:r>
      <w:r>
        <w:rPr>
          <w:rFonts w:hint="eastAsia"/>
        </w:rPr>
        <w:t>учебном</w:t>
      </w:r>
      <w:r>
        <w:t></w:t>
      </w:r>
      <w:r>
        <w:t></w:t>
      </w:r>
      <w:r>
        <w:t></w:t>
      </w:r>
      <w:r>
        <w:t></w:t>
      </w:r>
      <w:r>
        <w:t></w:t>
      </w:r>
      <w:r>
        <w:t></w:t>
      </w:r>
      <w:r>
        <w:rPr>
          <w:rFonts w:hint="eastAsia"/>
        </w:rPr>
        <w:t>процессе</w:t>
      </w:r>
      <w:r>
        <w:t></w:t>
      </w:r>
      <w:r>
        <w:t></w:t>
      </w:r>
      <w:r>
        <w:t></w:t>
      </w:r>
      <w:r>
        <w:t></w:t>
      </w:r>
      <w:r>
        <w:t></w:t>
      </w:r>
      <w:r>
        <w:t></w:t>
      </w:r>
      <w:r>
        <w:t></w:t>
      </w:r>
      <w:r>
        <w:rPr>
          <w:rFonts w:hint="eastAsia"/>
        </w:rPr>
        <w:t>О</w:t>
      </w:r>
      <w:r>
        <w:t></w:t>
      </w:r>
      <w:r>
        <w:rPr>
          <w:rFonts w:hint="eastAsia"/>
        </w:rPr>
        <w:t>В</w:t>
      </w:r>
      <w:r>
        <w:t></w:t>
      </w:r>
      <w:r>
        <w:t></w:t>
      </w:r>
      <w:r>
        <w:rPr>
          <w:rFonts w:hint="eastAsia"/>
        </w:rPr>
        <w:t>Беззубова</w:t>
      </w:r>
      <w:r>
        <w:t></w:t>
      </w:r>
      <w:r>
        <w:t></w:t>
      </w:r>
      <w:r>
        <w:t></w:t>
      </w:r>
      <w:r>
        <w:t></w:t>
      </w:r>
      <w:r>
        <w:t></w:t>
      </w:r>
      <w:r>
        <w:t></w:t>
      </w:r>
      <w:r>
        <w:t></w:t>
      </w:r>
      <w:r>
        <w:rPr>
          <w:rFonts w:hint="eastAsia"/>
        </w:rPr>
        <w:t>относят</w:t>
      </w:r>
      <w:r>
        <w:t></w:t>
      </w:r>
      <w:r>
        <w:t></w:t>
      </w:r>
      <w:r>
        <w:t></w:t>
      </w:r>
      <w:r>
        <w:t></w:t>
      </w:r>
      <w:r>
        <w:t></w:t>
      </w:r>
      <w:r>
        <w:t></w:t>
      </w:r>
      <w:r>
        <w:rPr>
          <w:rFonts w:hint="eastAsia"/>
        </w:rPr>
        <w:t>к</w:t>
      </w:r>
    </w:p>
    <w:p w:rsidR="00207139" w:rsidRDefault="00207139" w:rsidP="00207139">
      <w:r>
        <w:rPr>
          <w:rFonts w:hint="eastAsia"/>
        </w:rPr>
        <w:t>взаимосвязи</w:t>
      </w:r>
      <w:r>
        <w:t></w:t>
      </w:r>
      <w:r>
        <w:t></w:t>
      </w:r>
      <w:r>
        <w:t></w:t>
      </w:r>
      <w:r>
        <w:t></w:t>
      </w:r>
      <w:r>
        <w:t></w:t>
      </w:r>
      <w:r>
        <w:t></w:t>
      </w:r>
      <w:r>
        <w:t></w:t>
      </w:r>
      <w:r>
        <w:t></w:t>
      </w:r>
      <w:r>
        <w:rPr>
          <w:rFonts w:hint="eastAsia"/>
        </w:rPr>
        <w:t>визуального</w:t>
      </w:r>
      <w:r>
        <w:t></w:t>
      </w:r>
      <w:r>
        <w:t></w:t>
      </w:r>
      <w:r>
        <w:t></w:t>
      </w:r>
      <w:r>
        <w:t></w:t>
      </w:r>
      <w:r>
        <w:t></w:t>
      </w:r>
      <w:r>
        <w:t></w:t>
      </w:r>
      <w:r>
        <w:t></w:t>
      </w:r>
      <w:r>
        <w:t></w:t>
      </w:r>
      <w:r>
        <w:rPr>
          <w:rFonts w:hint="eastAsia"/>
        </w:rPr>
        <w:t>мышления</w:t>
      </w:r>
      <w:r>
        <w:t></w:t>
      </w:r>
      <w:r>
        <w:t></w:t>
      </w:r>
      <w:r>
        <w:t></w:t>
      </w:r>
      <w:r>
        <w:t></w:t>
      </w:r>
      <w:r>
        <w:t></w:t>
      </w:r>
      <w:r>
        <w:t></w:t>
      </w:r>
      <w:r>
        <w:t></w:t>
      </w:r>
      <w:r>
        <w:t></w:t>
      </w:r>
      <w:r>
        <w:rPr>
          <w:rFonts w:hint="eastAsia"/>
        </w:rPr>
        <w:t>и</w:t>
      </w:r>
      <w:r>
        <w:t></w:t>
      </w:r>
      <w:r>
        <w:t></w:t>
      </w:r>
      <w:r>
        <w:t></w:t>
      </w:r>
      <w:r>
        <w:t></w:t>
      </w:r>
      <w:r>
        <w:t></w:t>
      </w:r>
      <w:r>
        <w:t></w:t>
      </w:r>
      <w:r>
        <w:t></w:t>
      </w:r>
      <w:r>
        <w:t></w:t>
      </w:r>
      <w:r>
        <w:rPr>
          <w:rFonts w:hint="eastAsia"/>
        </w:rPr>
        <w:t>творческой</w:t>
      </w:r>
      <w:r>
        <w:t></w:t>
      </w:r>
      <w:r>
        <w:t></w:t>
      </w:r>
      <w:r>
        <w:t></w:t>
      </w:r>
      <w:r>
        <w:t></w:t>
      </w:r>
      <w:r>
        <w:t></w:t>
      </w:r>
      <w:r>
        <w:t></w:t>
      </w:r>
      <w:r>
        <w:t></w:t>
      </w:r>
      <w:r>
        <w:t></w:t>
      </w:r>
      <w:r>
        <w:rPr>
          <w:rFonts w:hint="eastAsia"/>
        </w:rPr>
        <w:t>художественной</w:t>
      </w:r>
    </w:p>
    <w:p w:rsidR="00207139" w:rsidRDefault="00207139" w:rsidP="00207139">
      <w:r>
        <w:rPr>
          <w:rFonts w:hint="eastAsia"/>
        </w:rPr>
        <w:t>деятельности</w:t>
      </w:r>
      <w:r>
        <w:t></w:t>
      </w:r>
      <w:r>
        <w:t></w:t>
      </w:r>
      <w:r>
        <w:t></w:t>
      </w:r>
      <w:r>
        <w:t></w:t>
      </w:r>
      <w:r>
        <w:t></w:t>
      </w:r>
      <w:r>
        <w:t></w:t>
      </w:r>
      <w:r>
        <w:t></w:t>
      </w:r>
      <w:r>
        <w:rPr>
          <w:rFonts w:hint="eastAsia"/>
        </w:rPr>
        <w:t>школьников</w:t>
      </w:r>
      <w:r>
        <w:t></w:t>
      </w:r>
      <w:r>
        <w:t></w:t>
      </w:r>
      <w:r>
        <w:t></w:t>
      </w:r>
      <w:r>
        <w:t></w:t>
      </w:r>
      <w:r>
        <w:t></w:t>
      </w:r>
      <w:r>
        <w:t></w:t>
      </w:r>
      <w:r>
        <w:t></w:t>
      </w:r>
      <w:r>
        <w:rPr>
          <w:rFonts w:hint="eastAsia"/>
        </w:rPr>
        <w:t>на</w:t>
      </w:r>
      <w:r>
        <w:t></w:t>
      </w:r>
      <w:r>
        <w:t></w:t>
      </w:r>
      <w:r>
        <w:t></w:t>
      </w:r>
      <w:r>
        <w:t></w:t>
      </w:r>
      <w:r>
        <w:t></w:t>
      </w:r>
      <w:r>
        <w:t></w:t>
      </w:r>
      <w:r>
        <w:t></w:t>
      </w:r>
      <w:r>
        <w:rPr>
          <w:rFonts w:hint="eastAsia"/>
        </w:rPr>
        <w:t>уроках</w:t>
      </w:r>
      <w:r>
        <w:t></w:t>
      </w:r>
      <w:r>
        <w:t></w:t>
      </w:r>
      <w:r>
        <w:t></w:t>
      </w:r>
      <w:r>
        <w:t></w:t>
      </w:r>
      <w:r>
        <w:t></w:t>
      </w:r>
      <w:r>
        <w:t></w:t>
      </w:r>
      <w:r>
        <w:t></w:t>
      </w:r>
      <w:r>
        <w:rPr>
          <w:rFonts w:hint="eastAsia"/>
        </w:rPr>
        <w:t>изобразительного</w:t>
      </w:r>
      <w:r>
        <w:t></w:t>
      </w:r>
      <w:r>
        <w:t></w:t>
      </w:r>
      <w:r>
        <w:t></w:t>
      </w:r>
      <w:r>
        <w:t></w:t>
      </w:r>
      <w:r>
        <w:t></w:t>
      </w:r>
      <w:r>
        <w:t></w:t>
      </w:r>
      <w:r>
        <w:t></w:t>
      </w:r>
      <w:r>
        <w:rPr>
          <w:rFonts w:hint="eastAsia"/>
        </w:rPr>
        <w:t>искусства</w:t>
      </w:r>
      <w:r>
        <w:t></w:t>
      </w:r>
      <w:r>
        <w:t></w:t>
      </w:r>
      <w:r>
        <w:t></w:t>
      </w:r>
      <w:r>
        <w:t></w:t>
      </w:r>
      <w:r>
        <w:t></w:t>
      </w:r>
      <w:r>
        <w:t></w:t>
      </w:r>
      <w:r>
        <w:t></w:t>
      </w:r>
      <w:r>
        <w:rPr>
          <w:rFonts w:hint="eastAsia"/>
        </w:rPr>
        <w:t>в</w:t>
      </w:r>
    </w:p>
    <w:p w:rsidR="00207139" w:rsidRDefault="00207139" w:rsidP="00207139">
      <w:r>
        <w:rPr>
          <w:rFonts w:hint="eastAsia"/>
        </w:rPr>
        <w:t>общеобразовательной</w:t>
      </w:r>
      <w:r>
        <w:t></w:t>
      </w:r>
      <w:r>
        <w:rPr>
          <w:rFonts w:hint="eastAsia"/>
        </w:rPr>
        <w:t>школе</w:t>
      </w:r>
      <w:r>
        <w:t></w:t>
      </w:r>
      <w:r>
        <w:t></w:t>
      </w:r>
      <w:r>
        <w:rPr>
          <w:rFonts w:hint="eastAsia"/>
        </w:rPr>
        <w:t>И</w:t>
      </w:r>
      <w:r>
        <w:t></w:t>
      </w:r>
      <w:r>
        <w:rPr>
          <w:rFonts w:hint="eastAsia"/>
        </w:rPr>
        <w:t>А</w:t>
      </w:r>
      <w:r>
        <w:t></w:t>
      </w:r>
      <w:r>
        <w:t></w:t>
      </w:r>
      <w:r>
        <w:rPr>
          <w:rFonts w:hint="eastAsia"/>
        </w:rPr>
        <w:t>Серикова</w:t>
      </w:r>
      <w:r>
        <w:t></w:t>
      </w:r>
      <w:r>
        <w:t></w:t>
      </w:r>
    </w:p>
    <w:p w:rsidR="00207139" w:rsidRDefault="00207139" w:rsidP="00207139">
      <w:r>
        <w:rPr>
          <w:rFonts w:hint="eastAsia"/>
        </w:rPr>
        <w:t>Раскрыта</w:t>
      </w:r>
      <w:r>
        <w:t></w:t>
      </w:r>
      <w:r>
        <w:rPr>
          <w:rFonts w:hint="eastAsia"/>
        </w:rPr>
        <w:t>роль</w:t>
      </w:r>
      <w:r>
        <w:t></w:t>
      </w:r>
      <w:r>
        <w:rPr>
          <w:rFonts w:hint="eastAsia"/>
        </w:rPr>
        <w:t>аудиовизуальной</w:t>
      </w:r>
      <w:r>
        <w:t></w:t>
      </w:r>
      <w:r>
        <w:rPr>
          <w:rFonts w:hint="eastAsia"/>
        </w:rPr>
        <w:t>культуры</w:t>
      </w:r>
      <w:r>
        <w:t></w:t>
      </w:r>
      <w:r>
        <w:rPr>
          <w:rFonts w:hint="eastAsia"/>
        </w:rPr>
        <w:t>в</w:t>
      </w:r>
      <w:r>
        <w:t></w:t>
      </w:r>
      <w:r>
        <w:rPr>
          <w:rFonts w:hint="eastAsia"/>
        </w:rPr>
        <w:t>контексте</w:t>
      </w:r>
      <w:r>
        <w:t></w:t>
      </w:r>
      <w:r>
        <w:rPr>
          <w:rFonts w:hint="eastAsia"/>
        </w:rPr>
        <w:t>художественно</w:t>
      </w:r>
      <w:r>
        <w:t></w:t>
      </w:r>
    </w:p>
    <w:p w:rsidR="00207139" w:rsidRDefault="00207139" w:rsidP="00207139">
      <w:r>
        <w:rPr>
          <w:rFonts w:hint="eastAsia"/>
        </w:rPr>
        <w:t>педагогических</w:t>
      </w:r>
      <w:r>
        <w:t></w:t>
      </w:r>
      <w:r>
        <w:tab/>
      </w:r>
      <w:r>
        <w:rPr>
          <w:rFonts w:hint="eastAsia"/>
        </w:rPr>
        <w:t>этнокультурных</w:t>
      </w:r>
      <w:r>
        <w:t></w:t>
      </w:r>
      <w:r>
        <w:tab/>
      </w:r>
      <w:r>
        <w:rPr>
          <w:rFonts w:hint="eastAsia"/>
        </w:rPr>
        <w:t>реабилитационно</w:t>
      </w:r>
      <w:r>
        <w:t></w:t>
      </w:r>
      <w:r>
        <w:rPr>
          <w:rFonts w:hint="eastAsia"/>
        </w:rPr>
        <w:t>экологических</w:t>
      </w:r>
      <w:r>
        <w:t></w:t>
      </w:r>
    </w:p>
    <w:p w:rsidR="00207139" w:rsidRDefault="00207139" w:rsidP="00207139">
      <w:r>
        <w:rPr>
          <w:rFonts w:hint="eastAsia"/>
        </w:rPr>
        <w:t>креативных</w:t>
      </w:r>
      <w:r>
        <w:t></w:t>
      </w:r>
      <w:r>
        <w:t></w:t>
      </w:r>
      <w:r>
        <w:rPr>
          <w:rFonts w:hint="eastAsia"/>
        </w:rPr>
        <w:t>технических</w:t>
      </w:r>
      <w:r>
        <w:t></w:t>
      </w:r>
      <w:r>
        <w:rPr>
          <w:rFonts w:hint="eastAsia"/>
        </w:rPr>
        <w:t>и</w:t>
      </w:r>
      <w:r>
        <w:t></w:t>
      </w:r>
      <w:r>
        <w:rPr>
          <w:rFonts w:hint="eastAsia"/>
        </w:rPr>
        <w:t>когнитивных</w:t>
      </w:r>
      <w:r>
        <w:tab/>
      </w:r>
      <w:r>
        <w:rPr>
          <w:rFonts w:hint="eastAsia"/>
        </w:rPr>
        <w:t>аспектов</w:t>
      </w:r>
      <w:r>
        <w:tab/>
      </w:r>
      <w:r>
        <w:rPr>
          <w:rFonts w:hint="eastAsia"/>
        </w:rPr>
        <w:t>творческого</w:t>
      </w:r>
    </w:p>
    <w:p w:rsidR="00207139" w:rsidRDefault="00207139" w:rsidP="00207139">
      <w:r>
        <w:rPr>
          <w:rFonts w:hint="eastAsia"/>
        </w:rPr>
        <w:t>самоосуществления</w:t>
      </w:r>
      <w:r>
        <w:t></w:t>
      </w:r>
      <w:r>
        <w:rPr>
          <w:rFonts w:hint="eastAsia"/>
        </w:rPr>
        <w:t>личности</w:t>
      </w:r>
      <w:r>
        <w:t></w:t>
      </w:r>
      <w:r>
        <w:t></w:t>
      </w:r>
      <w:r>
        <w:rPr>
          <w:rFonts w:hint="eastAsia"/>
        </w:rPr>
        <w:t>Н</w:t>
      </w:r>
      <w:r>
        <w:t></w:t>
      </w:r>
      <w:r>
        <w:rPr>
          <w:rFonts w:hint="eastAsia"/>
        </w:rPr>
        <w:t>Ф</w:t>
      </w:r>
      <w:r>
        <w:t></w:t>
      </w:r>
      <w:r>
        <w:t></w:t>
      </w:r>
      <w:r>
        <w:rPr>
          <w:rFonts w:hint="eastAsia"/>
        </w:rPr>
        <w:t>Хилько</w:t>
      </w:r>
      <w:r>
        <w:t></w:t>
      </w:r>
      <w:r>
        <w:t></w:t>
      </w:r>
      <w:r>
        <w:rPr>
          <w:rFonts w:hint="eastAsia"/>
        </w:rPr>
        <w:t>и</w:t>
      </w:r>
      <w:r>
        <w:t></w:t>
      </w:r>
      <w:r>
        <w:rPr>
          <w:rFonts w:hint="eastAsia"/>
        </w:rPr>
        <w:t>определены</w:t>
      </w:r>
      <w:r>
        <w:t></w:t>
      </w:r>
      <w:r>
        <w:rPr>
          <w:rFonts w:hint="eastAsia"/>
        </w:rPr>
        <w:t>способы</w:t>
      </w:r>
    </w:p>
    <w:p w:rsidR="00207139" w:rsidRDefault="00207139" w:rsidP="00207139">
      <w:r>
        <w:rPr>
          <w:rFonts w:hint="eastAsia"/>
        </w:rPr>
        <w:t>формирования</w:t>
      </w:r>
      <w:r>
        <w:t></w:t>
      </w:r>
      <w:r>
        <w:rPr>
          <w:rFonts w:hint="eastAsia"/>
        </w:rPr>
        <w:t>визуального</w:t>
      </w:r>
      <w:r>
        <w:t></w:t>
      </w:r>
      <w:r>
        <w:rPr>
          <w:rFonts w:hint="eastAsia"/>
        </w:rPr>
        <w:t>мышления</w:t>
      </w:r>
      <w:r>
        <w:t></w:t>
      </w:r>
      <w:r>
        <w:rPr>
          <w:rFonts w:hint="eastAsia"/>
        </w:rPr>
        <w:t>в</w:t>
      </w:r>
      <w:r>
        <w:t></w:t>
      </w:r>
      <w:r>
        <w:rPr>
          <w:rFonts w:hint="eastAsia"/>
        </w:rPr>
        <w:t>процессе</w:t>
      </w:r>
      <w:r>
        <w:t></w:t>
      </w:r>
      <w:r>
        <w:rPr>
          <w:rFonts w:hint="eastAsia"/>
        </w:rPr>
        <w:t>киновосприятия</w:t>
      </w:r>
    </w:p>
    <w:p w:rsidR="00207139" w:rsidRDefault="00207139" w:rsidP="00207139">
      <w:r>
        <w:t></w:t>
      </w:r>
      <w:r>
        <w:rPr>
          <w:rFonts w:hint="eastAsia"/>
        </w:rPr>
        <w:t>Е</w:t>
      </w:r>
      <w:r>
        <w:t></w:t>
      </w:r>
      <w:proofErr w:type="gramStart"/>
      <w:r>
        <w:rPr>
          <w:rFonts w:hint="eastAsia"/>
        </w:rPr>
        <w:t>Ю</w:t>
      </w:r>
      <w:proofErr w:type="gramEnd"/>
      <w:r>
        <w:t></w:t>
      </w:r>
      <w:r>
        <w:t></w:t>
      </w:r>
      <w:r>
        <w:rPr>
          <w:rFonts w:hint="eastAsia"/>
        </w:rPr>
        <w:t>Светлакова</w:t>
      </w:r>
      <w:r>
        <w:t></w:t>
      </w:r>
      <w:r>
        <w:t></w:t>
      </w:r>
      <w:r>
        <w:t></w:t>
      </w:r>
      <w:r>
        <w:rPr>
          <w:rFonts w:hint="eastAsia"/>
        </w:rPr>
        <w:t>Определено</w:t>
      </w:r>
      <w:r>
        <w:t></w:t>
      </w:r>
      <w:r>
        <w:t></w:t>
      </w:r>
      <w:r>
        <w:rPr>
          <w:rFonts w:hint="eastAsia"/>
        </w:rPr>
        <w:t>что</w:t>
      </w:r>
      <w:r>
        <w:t></w:t>
      </w:r>
      <w:r>
        <w:t></w:t>
      </w:r>
      <w:r>
        <w:t></w:t>
      </w:r>
      <w:r>
        <w:t></w:t>
      </w:r>
      <w:r>
        <w:rPr>
          <w:rFonts w:hint="eastAsia"/>
        </w:rPr>
        <w:t>развитое</w:t>
      </w:r>
      <w:r>
        <w:t></w:t>
      </w:r>
      <w:r>
        <w:rPr>
          <w:rFonts w:hint="eastAsia"/>
        </w:rPr>
        <w:t>мышление</w:t>
      </w:r>
      <w:r>
        <w:t></w:t>
      </w:r>
      <w:r>
        <w:rPr>
          <w:rFonts w:hint="eastAsia"/>
        </w:rPr>
        <w:t>посредством</w:t>
      </w:r>
    </w:p>
    <w:p w:rsidR="00207139" w:rsidRDefault="00207139" w:rsidP="00207139">
      <w:r>
        <w:rPr>
          <w:rFonts w:hint="eastAsia"/>
        </w:rPr>
        <w:t>визуальных</w:t>
      </w:r>
      <w:r>
        <w:t></w:t>
      </w:r>
      <w:r>
        <w:t></w:t>
      </w:r>
      <w:r>
        <w:t></w:t>
      </w:r>
      <w:r>
        <w:t></w:t>
      </w:r>
      <w:r>
        <w:t></w:t>
      </w:r>
      <w:r>
        <w:rPr>
          <w:rFonts w:hint="eastAsia"/>
        </w:rPr>
        <w:t>операций</w:t>
      </w:r>
      <w:r>
        <w:t></w:t>
      </w:r>
      <w:r>
        <w:t></w:t>
      </w:r>
      <w:r>
        <w:t></w:t>
      </w:r>
      <w:r>
        <w:t></w:t>
      </w:r>
      <w:r>
        <w:t></w:t>
      </w:r>
      <w:r>
        <w:rPr>
          <w:rFonts w:hint="eastAsia"/>
        </w:rPr>
        <w:t>социально</w:t>
      </w:r>
      <w:r>
        <w:t></w:t>
      </w:r>
      <w:r>
        <w:t></w:t>
      </w:r>
      <w:r>
        <w:t></w:t>
      </w:r>
      <w:r>
        <w:t></w:t>
      </w:r>
      <w:r>
        <w:t></w:t>
      </w:r>
      <w:r>
        <w:rPr>
          <w:rFonts w:hint="eastAsia"/>
        </w:rPr>
        <w:t>значимая</w:t>
      </w:r>
      <w:r>
        <w:t></w:t>
      </w:r>
      <w:r>
        <w:t></w:t>
      </w:r>
      <w:r>
        <w:t></w:t>
      </w:r>
      <w:r>
        <w:t></w:t>
      </w:r>
      <w:r>
        <w:t></w:t>
      </w:r>
      <w:r>
        <w:rPr>
          <w:rFonts w:hint="eastAsia"/>
        </w:rPr>
        <w:t>характеристика</w:t>
      </w:r>
      <w:r>
        <w:t></w:t>
      </w:r>
      <w:r>
        <w:t></w:t>
      </w:r>
      <w:r>
        <w:t></w:t>
      </w:r>
      <w:r>
        <w:t></w:t>
      </w:r>
      <w:r>
        <w:t></w:t>
      </w:r>
      <w:r>
        <w:rPr>
          <w:rFonts w:hint="eastAsia"/>
        </w:rPr>
        <w:t>личности</w:t>
      </w:r>
      <w:r>
        <w:t></w:t>
      </w:r>
      <w:r>
        <w:t></w:t>
      </w:r>
      <w:r>
        <w:t></w:t>
      </w:r>
      <w:r>
        <w:t></w:t>
      </w:r>
      <w:r>
        <w:t></w:t>
      </w:r>
      <w:r>
        <w:rPr>
          <w:rFonts w:hint="eastAsia"/>
        </w:rPr>
        <w:t>и</w:t>
      </w:r>
    </w:p>
    <w:p w:rsidR="00207139" w:rsidRDefault="00207139" w:rsidP="00207139">
      <w:r>
        <w:t></w:t>
      </w:r>
    </w:p>
    <w:p w:rsidR="00207139" w:rsidRDefault="00207139" w:rsidP="00207139">
      <w:r>
        <w:t></w:t>
      </w:r>
    </w:p>
    <w:p w:rsidR="00207139" w:rsidRDefault="00207139" w:rsidP="00207139">
      <w:r>
        <w:rPr>
          <w:rFonts w:hint="eastAsia"/>
        </w:rPr>
        <w:t>профессионально</w:t>
      </w:r>
      <w:r>
        <w:t></w:t>
      </w:r>
      <w:r>
        <w:rPr>
          <w:rFonts w:hint="eastAsia"/>
        </w:rPr>
        <w:t>важное</w:t>
      </w:r>
      <w:r>
        <w:t></w:t>
      </w:r>
      <w:r>
        <w:rPr>
          <w:rFonts w:hint="eastAsia"/>
        </w:rPr>
        <w:t>качество</w:t>
      </w:r>
      <w:r>
        <w:t></w:t>
      </w:r>
      <w:r>
        <w:t></w:t>
      </w:r>
      <w:r>
        <w:rPr>
          <w:rFonts w:hint="eastAsia"/>
        </w:rPr>
        <w:t>Л</w:t>
      </w:r>
      <w:r>
        <w:t></w:t>
      </w:r>
      <w:r>
        <w:rPr>
          <w:rFonts w:hint="eastAsia"/>
        </w:rPr>
        <w:t>Н</w:t>
      </w:r>
      <w:r>
        <w:t></w:t>
      </w:r>
      <w:r>
        <w:t></w:t>
      </w:r>
      <w:r>
        <w:rPr>
          <w:rFonts w:hint="eastAsia"/>
        </w:rPr>
        <w:t>Солодовиченко</w:t>
      </w:r>
      <w:r>
        <w:t></w:t>
      </w:r>
      <w:r>
        <w:t></w:t>
      </w:r>
      <w:r>
        <w:t></w:t>
      </w:r>
      <w:r>
        <w:t></w:t>
      </w:r>
      <w:r>
        <w:t></w:t>
      </w:r>
      <w:r>
        <w:t></w:t>
      </w:r>
      <w:r>
        <w:rPr>
          <w:rFonts w:hint="eastAsia"/>
        </w:rPr>
        <w:t>формирование</w:t>
      </w:r>
      <w:r>
        <w:t></w:t>
      </w:r>
      <w:r>
        <w:rPr>
          <w:rFonts w:hint="eastAsia"/>
        </w:rPr>
        <w:t>художественной</w:t>
      </w:r>
      <w:r>
        <w:t></w:t>
      </w:r>
      <w:r>
        <w:rPr>
          <w:rFonts w:hint="eastAsia"/>
        </w:rPr>
        <w:t>визуальной</w:t>
      </w:r>
      <w:r>
        <w:t></w:t>
      </w:r>
      <w:r>
        <w:rPr>
          <w:rFonts w:hint="eastAsia"/>
        </w:rPr>
        <w:t>культуры</w:t>
      </w:r>
      <w:r>
        <w:t></w:t>
      </w:r>
      <w:r>
        <w:rPr>
          <w:rFonts w:hint="eastAsia"/>
        </w:rPr>
        <w:t>как</w:t>
      </w:r>
      <w:r>
        <w:t></w:t>
      </w:r>
      <w:r>
        <w:rPr>
          <w:rFonts w:hint="eastAsia"/>
        </w:rPr>
        <w:t>многоуровневой</w:t>
      </w:r>
      <w:r>
        <w:t></w:t>
      </w:r>
      <w:r>
        <w:rPr>
          <w:rFonts w:hint="eastAsia"/>
        </w:rPr>
        <w:t>визуальной</w:t>
      </w:r>
      <w:r>
        <w:t></w:t>
      </w:r>
      <w:r>
        <w:rPr>
          <w:rFonts w:hint="eastAsia"/>
        </w:rPr>
        <w:t>системы</w:t>
      </w:r>
      <w:r>
        <w:t></w:t>
      </w:r>
      <w:r>
        <w:rPr>
          <w:rFonts w:hint="eastAsia"/>
        </w:rPr>
        <w:t>средств</w:t>
      </w:r>
      <w:r>
        <w:t></w:t>
      </w:r>
      <w:r>
        <w:rPr>
          <w:rFonts w:hint="eastAsia"/>
        </w:rPr>
        <w:t>и</w:t>
      </w:r>
      <w:r>
        <w:t></w:t>
      </w:r>
      <w:r>
        <w:rPr>
          <w:rFonts w:hint="eastAsia"/>
        </w:rPr>
        <w:t>методов</w:t>
      </w:r>
      <w:r>
        <w:t></w:t>
      </w:r>
      <w:r>
        <w:rPr>
          <w:rFonts w:hint="eastAsia"/>
        </w:rPr>
        <w:t>отображения</w:t>
      </w:r>
      <w:r>
        <w:t></w:t>
      </w:r>
      <w:r>
        <w:rPr>
          <w:rFonts w:hint="eastAsia"/>
        </w:rPr>
        <w:t>информации</w:t>
      </w:r>
      <w:r>
        <w:t></w:t>
      </w:r>
      <w:r>
        <w:rPr>
          <w:rFonts w:hint="eastAsia"/>
        </w:rPr>
        <w:t>происходит</w:t>
      </w:r>
      <w:r>
        <w:t></w:t>
      </w:r>
      <w:r>
        <w:rPr>
          <w:rFonts w:hint="eastAsia"/>
        </w:rPr>
        <w:t>в</w:t>
      </w:r>
      <w:r>
        <w:t></w:t>
      </w:r>
      <w:r>
        <w:rPr>
          <w:rFonts w:hint="eastAsia"/>
        </w:rPr>
        <w:t>соответствии</w:t>
      </w:r>
      <w:r>
        <w:t></w:t>
      </w:r>
      <w:r>
        <w:rPr>
          <w:rFonts w:hint="eastAsia"/>
        </w:rPr>
        <w:t>с</w:t>
      </w:r>
      <w:r>
        <w:t></w:t>
      </w:r>
      <w:r>
        <w:rPr>
          <w:rFonts w:hint="eastAsia"/>
        </w:rPr>
        <w:t>эстетическими</w:t>
      </w:r>
      <w:r>
        <w:t></w:t>
      </w:r>
      <w:r>
        <w:rPr>
          <w:rFonts w:hint="eastAsia"/>
        </w:rPr>
        <w:t>идеалами</w:t>
      </w:r>
      <w:r>
        <w:t></w:t>
      </w:r>
      <w:r>
        <w:t></w:t>
      </w:r>
      <w:r>
        <w:rPr>
          <w:rFonts w:hint="eastAsia"/>
        </w:rPr>
        <w:t>позволяющими</w:t>
      </w:r>
      <w:r>
        <w:t></w:t>
      </w:r>
      <w:r>
        <w:rPr>
          <w:rFonts w:hint="eastAsia"/>
        </w:rPr>
        <w:t>абстрактные</w:t>
      </w:r>
      <w:r>
        <w:t></w:t>
      </w:r>
      <w:r>
        <w:rPr>
          <w:rFonts w:hint="eastAsia"/>
        </w:rPr>
        <w:t>мысли</w:t>
      </w:r>
      <w:r>
        <w:t></w:t>
      </w:r>
      <w:r>
        <w:rPr>
          <w:rFonts w:hint="eastAsia"/>
        </w:rPr>
        <w:t>воплотить</w:t>
      </w:r>
      <w:r>
        <w:t></w:t>
      </w:r>
      <w:r>
        <w:rPr>
          <w:rFonts w:hint="eastAsia"/>
        </w:rPr>
        <w:t>в</w:t>
      </w:r>
      <w:r>
        <w:t></w:t>
      </w:r>
      <w:r>
        <w:rPr>
          <w:rFonts w:hint="eastAsia"/>
        </w:rPr>
        <w:t>конкретные</w:t>
      </w:r>
      <w:r>
        <w:t></w:t>
      </w:r>
      <w:r>
        <w:rPr>
          <w:rFonts w:hint="eastAsia"/>
        </w:rPr>
        <w:t>образы</w:t>
      </w:r>
      <w:r>
        <w:t></w:t>
      </w:r>
      <w:r>
        <w:t></w:t>
      </w:r>
      <w:r>
        <w:rPr>
          <w:rFonts w:hint="eastAsia"/>
        </w:rPr>
        <w:t>С</w:t>
      </w:r>
      <w:r>
        <w:t></w:t>
      </w:r>
      <w:r>
        <w:rPr>
          <w:rFonts w:hint="eastAsia"/>
        </w:rPr>
        <w:t>С</w:t>
      </w:r>
      <w:r>
        <w:t></w:t>
      </w:r>
      <w:r>
        <w:t></w:t>
      </w:r>
      <w:r>
        <w:rPr>
          <w:rFonts w:hint="eastAsia"/>
        </w:rPr>
        <w:t>Зорин</w:t>
      </w:r>
      <w:r>
        <w:t></w:t>
      </w:r>
      <w:r>
        <w:t></w:t>
      </w:r>
    </w:p>
    <w:p w:rsidR="00207139" w:rsidRDefault="00207139" w:rsidP="00207139">
      <w:r>
        <w:rPr>
          <w:rFonts w:hint="eastAsia"/>
        </w:rPr>
        <w:t>Визуальное</w:t>
      </w:r>
      <w:r>
        <w:t></w:t>
      </w:r>
      <w:r>
        <w:rPr>
          <w:rFonts w:hint="eastAsia"/>
        </w:rPr>
        <w:t>мышление</w:t>
      </w:r>
      <w:r>
        <w:t></w:t>
      </w:r>
      <w:r>
        <w:rPr>
          <w:rFonts w:hint="eastAsia"/>
        </w:rPr>
        <w:t>старшеклассников</w:t>
      </w:r>
      <w:r>
        <w:t></w:t>
      </w:r>
      <w:r>
        <w:rPr>
          <w:rFonts w:hint="eastAsia"/>
        </w:rPr>
        <w:t>и</w:t>
      </w:r>
      <w:r>
        <w:t></w:t>
      </w:r>
      <w:r>
        <w:rPr>
          <w:rFonts w:hint="eastAsia"/>
        </w:rPr>
        <w:t>его</w:t>
      </w:r>
      <w:r>
        <w:t></w:t>
      </w:r>
      <w:r>
        <w:rPr>
          <w:rFonts w:hint="eastAsia"/>
        </w:rPr>
        <w:t>формирование</w:t>
      </w:r>
      <w:r>
        <w:t></w:t>
      </w:r>
      <w:r>
        <w:rPr>
          <w:rFonts w:hint="eastAsia"/>
        </w:rPr>
        <w:t>в</w:t>
      </w:r>
    </w:p>
    <w:p w:rsidR="00207139" w:rsidRDefault="00207139" w:rsidP="00207139">
      <w:r>
        <w:rPr>
          <w:rFonts w:hint="eastAsia"/>
        </w:rPr>
        <w:t>условиях</w:t>
      </w:r>
      <w:r>
        <w:t></w:t>
      </w:r>
      <w:r>
        <w:rPr>
          <w:rFonts w:hint="eastAsia"/>
        </w:rPr>
        <w:t>реализации</w:t>
      </w:r>
      <w:r>
        <w:t></w:t>
      </w:r>
      <w:r>
        <w:rPr>
          <w:rFonts w:hint="eastAsia"/>
        </w:rPr>
        <w:t>комплексной</w:t>
      </w:r>
      <w:r>
        <w:t></w:t>
      </w:r>
      <w:r>
        <w:rPr>
          <w:rFonts w:hint="eastAsia"/>
        </w:rPr>
        <w:t>музейно</w:t>
      </w:r>
      <w:r>
        <w:t></w:t>
      </w:r>
      <w:r>
        <w:rPr>
          <w:rFonts w:hint="eastAsia"/>
        </w:rPr>
        <w:t>педагогической</w:t>
      </w:r>
      <w:r>
        <w:t></w:t>
      </w:r>
      <w:r>
        <w:rPr>
          <w:rFonts w:hint="eastAsia"/>
        </w:rPr>
        <w:t>программы</w:t>
      </w:r>
    </w:p>
    <w:p w:rsidR="00207139" w:rsidRDefault="00207139" w:rsidP="00207139">
      <w:r>
        <w:rPr>
          <w:rFonts w:hint="eastAsia"/>
        </w:rPr>
        <w:t>раскрыли</w:t>
      </w:r>
      <w:r>
        <w:t></w:t>
      </w:r>
      <w:r>
        <w:rPr>
          <w:rFonts w:hint="eastAsia"/>
        </w:rPr>
        <w:t>Б</w:t>
      </w:r>
      <w:r>
        <w:t></w:t>
      </w:r>
      <w:r>
        <w:rPr>
          <w:rFonts w:hint="eastAsia"/>
        </w:rPr>
        <w:t>А</w:t>
      </w:r>
      <w:r>
        <w:t></w:t>
      </w:r>
      <w:r>
        <w:t></w:t>
      </w:r>
      <w:r>
        <w:rPr>
          <w:rFonts w:hint="eastAsia"/>
        </w:rPr>
        <w:t>Столяров</w:t>
      </w:r>
      <w:r>
        <w:t></w:t>
      </w:r>
      <w:r>
        <w:rPr>
          <w:rFonts w:hint="eastAsia"/>
        </w:rPr>
        <w:t>и</w:t>
      </w:r>
      <w:r>
        <w:t></w:t>
      </w:r>
      <w:r>
        <w:rPr>
          <w:rFonts w:hint="eastAsia"/>
        </w:rPr>
        <w:t>А</w:t>
      </w:r>
      <w:r>
        <w:t></w:t>
      </w:r>
      <w:r>
        <w:rPr>
          <w:rFonts w:hint="eastAsia"/>
        </w:rPr>
        <w:t>В</w:t>
      </w:r>
      <w:r>
        <w:t></w:t>
      </w:r>
      <w:r>
        <w:t></w:t>
      </w:r>
      <w:r>
        <w:rPr>
          <w:rFonts w:hint="eastAsia"/>
        </w:rPr>
        <w:t>Лагун</w:t>
      </w:r>
      <w:r>
        <w:t></w:t>
      </w:r>
      <w:r>
        <w:t></w:t>
      </w:r>
      <w:r>
        <w:rPr>
          <w:rFonts w:hint="eastAsia"/>
        </w:rPr>
        <w:t>Способы</w:t>
      </w:r>
      <w:r>
        <w:t></w:t>
      </w:r>
      <w:r>
        <w:rPr>
          <w:rFonts w:hint="eastAsia"/>
        </w:rPr>
        <w:t>развития</w:t>
      </w:r>
      <w:r>
        <w:t></w:t>
      </w:r>
      <w:r>
        <w:rPr>
          <w:rFonts w:hint="eastAsia"/>
        </w:rPr>
        <w:t>визуальной</w:t>
      </w:r>
    </w:p>
    <w:p w:rsidR="00207139" w:rsidRDefault="00207139" w:rsidP="00207139">
      <w:r>
        <w:rPr>
          <w:rFonts w:hint="eastAsia"/>
        </w:rPr>
        <w:t>культуры</w:t>
      </w:r>
      <w:r>
        <w:t></w:t>
      </w:r>
      <w:r>
        <w:rPr>
          <w:rFonts w:hint="eastAsia"/>
        </w:rPr>
        <w:t>у</w:t>
      </w:r>
      <w:r>
        <w:t></w:t>
      </w:r>
      <w:r>
        <w:rPr>
          <w:rFonts w:hint="eastAsia"/>
        </w:rPr>
        <w:t>школьников</w:t>
      </w:r>
      <w:r>
        <w:t></w:t>
      </w:r>
      <w:r>
        <w:rPr>
          <w:rFonts w:hint="eastAsia"/>
        </w:rPr>
        <w:t>и</w:t>
      </w:r>
      <w:r>
        <w:t></w:t>
      </w:r>
      <w:r>
        <w:rPr>
          <w:rFonts w:hint="eastAsia"/>
        </w:rPr>
        <w:t>студентов</w:t>
      </w:r>
      <w:r>
        <w:t></w:t>
      </w:r>
      <w:r>
        <w:rPr>
          <w:rFonts w:hint="eastAsia"/>
        </w:rPr>
        <w:t>художественно</w:t>
      </w:r>
      <w:r>
        <w:t></w:t>
      </w:r>
      <w:r>
        <w:rPr>
          <w:rFonts w:hint="eastAsia"/>
        </w:rPr>
        <w:t>графических</w:t>
      </w:r>
      <w:r>
        <w:t></w:t>
      </w:r>
      <w:r>
        <w:rPr>
          <w:rFonts w:hint="eastAsia"/>
        </w:rPr>
        <w:t>институтов</w:t>
      </w:r>
    </w:p>
    <w:p w:rsidR="00207139" w:rsidRDefault="00207139" w:rsidP="00207139">
      <w:r>
        <w:rPr>
          <w:rFonts w:hint="eastAsia"/>
        </w:rPr>
        <w:t>–</w:t>
      </w:r>
      <w:r>
        <w:tab/>
      </w:r>
      <w:r>
        <w:rPr>
          <w:rFonts w:hint="eastAsia"/>
        </w:rPr>
        <w:t>будущих</w:t>
      </w:r>
      <w:r>
        <w:tab/>
      </w:r>
      <w:r>
        <w:rPr>
          <w:rFonts w:hint="eastAsia"/>
        </w:rPr>
        <w:t>учителей</w:t>
      </w:r>
      <w:r>
        <w:tab/>
      </w:r>
      <w:r>
        <w:rPr>
          <w:rFonts w:hint="eastAsia"/>
        </w:rPr>
        <w:t>изобразительного</w:t>
      </w:r>
      <w:r>
        <w:tab/>
      </w:r>
      <w:r>
        <w:rPr>
          <w:rFonts w:hint="eastAsia"/>
        </w:rPr>
        <w:t>искусства</w:t>
      </w:r>
      <w:r>
        <w:tab/>
      </w:r>
      <w:r>
        <w:rPr>
          <w:rFonts w:hint="eastAsia"/>
        </w:rPr>
        <w:t>–</w:t>
      </w:r>
      <w:r>
        <w:tab/>
      </w:r>
      <w:r>
        <w:rPr>
          <w:rFonts w:hint="eastAsia"/>
        </w:rPr>
        <w:t>исследовали</w:t>
      </w:r>
    </w:p>
    <w:p w:rsidR="00207139" w:rsidRDefault="00207139" w:rsidP="00207139">
      <w:r>
        <w:rPr>
          <w:rFonts w:hint="eastAsia"/>
        </w:rPr>
        <w:t>О</w:t>
      </w:r>
      <w:r>
        <w:t></w:t>
      </w:r>
      <w:r>
        <w:rPr>
          <w:rFonts w:hint="eastAsia"/>
        </w:rPr>
        <w:t>В</w:t>
      </w:r>
      <w:r>
        <w:t></w:t>
      </w:r>
      <w:r>
        <w:t></w:t>
      </w:r>
      <w:r>
        <w:rPr>
          <w:rFonts w:hint="eastAsia"/>
        </w:rPr>
        <w:t>Мехоношина</w:t>
      </w:r>
      <w:r>
        <w:t></w:t>
      </w:r>
      <w:r>
        <w:t></w:t>
      </w:r>
      <w:r>
        <w:rPr>
          <w:rFonts w:hint="eastAsia"/>
        </w:rPr>
        <w:t>О</w:t>
      </w:r>
      <w:r>
        <w:t></w:t>
      </w:r>
      <w:r>
        <w:rPr>
          <w:rFonts w:hint="eastAsia"/>
        </w:rPr>
        <w:t>А</w:t>
      </w:r>
      <w:r>
        <w:t></w:t>
      </w:r>
      <w:r>
        <w:t></w:t>
      </w:r>
      <w:r>
        <w:rPr>
          <w:rFonts w:hint="eastAsia"/>
        </w:rPr>
        <w:t>Кондратенко</w:t>
      </w:r>
      <w:r>
        <w:t></w:t>
      </w:r>
      <w:r>
        <w:t></w:t>
      </w:r>
      <w:r>
        <w:rPr>
          <w:rFonts w:hint="eastAsia"/>
        </w:rPr>
        <w:t>М</w:t>
      </w:r>
      <w:r>
        <w:t></w:t>
      </w:r>
      <w:r>
        <w:rPr>
          <w:rFonts w:hint="eastAsia"/>
        </w:rPr>
        <w:t>К</w:t>
      </w:r>
      <w:r>
        <w:t></w:t>
      </w:r>
      <w:r>
        <w:t></w:t>
      </w:r>
      <w:r>
        <w:rPr>
          <w:rFonts w:hint="eastAsia"/>
        </w:rPr>
        <w:t>Крышталева</w:t>
      </w:r>
      <w:r>
        <w:t></w:t>
      </w:r>
      <w:r>
        <w:t></w:t>
      </w:r>
      <w:r>
        <w:rPr>
          <w:rFonts w:hint="eastAsia"/>
        </w:rPr>
        <w:t>А</w:t>
      </w:r>
      <w:r>
        <w:t></w:t>
      </w:r>
      <w:r>
        <w:rPr>
          <w:rFonts w:hint="eastAsia"/>
        </w:rPr>
        <w:t>С</w:t>
      </w:r>
      <w:r>
        <w:t></w:t>
      </w:r>
      <w:r>
        <w:t></w:t>
      </w:r>
      <w:r>
        <w:rPr>
          <w:rFonts w:hint="eastAsia"/>
        </w:rPr>
        <w:t>Прокопова</w:t>
      </w:r>
      <w:r>
        <w:t></w:t>
      </w:r>
      <w:r>
        <w:t></w:t>
      </w:r>
      <w:r>
        <w:rPr>
          <w:rFonts w:hint="eastAsia"/>
        </w:rPr>
        <w:t>Ю</w:t>
      </w:r>
      <w:r>
        <w:t></w:t>
      </w:r>
      <w:r>
        <w:rPr>
          <w:rFonts w:hint="eastAsia"/>
        </w:rPr>
        <w:t>Н</w:t>
      </w:r>
      <w:r>
        <w:t></w:t>
      </w:r>
      <w:r>
        <w:t></w:t>
      </w:r>
      <w:r>
        <w:rPr>
          <w:rFonts w:hint="eastAsia"/>
        </w:rPr>
        <w:t>Протопопов</w:t>
      </w:r>
      <w:r>
        <w:t></w:t>
      </w:r>
      <w:r>
        <w:t></w:t>
      </w:r>
      <w:r>
        <w:rPr>
          <w:rFonts w:hint="eastAsia"/>
        </w:rPr>
        <w:t>Ими</w:t>
      </w:r>
      <w:r>
        <w:t></w:t>
      </w:r>
      <w:r>
        <w:rPr>
          <w:rFonts w:hint="eastAsia"/>
        </w:rPr>
        <w:t>выявлена</w:t>
      </w:r>
      <w:r>
        <w:t></w:t>
      </w:r>
      <w:r>
        <w:rPr>
          <w:rFonts w:hint="eastAsia"/>
        </w:rPr>
        <w:t>тесная</w:t>
      </w:r>
      <w:r>
        <w:t></w:t>
      </w:r>
      <w:r>
        <w:rPr>
          <w:rFonts w:hint="eastAsia"/>
        </w:rPr>
        <w:t>связь</w:t>
      </w:r>
      <w:r>
        <w:t></w:t>
      </w:r>
      <w:r>
        <w:rPr>
          <w:rFonts w:hint="eastAsia"/>
        </w:rPr>
        <w:t>между</w:t>
      </w:r>
      <w:r>
        <w:t></w:t>
      </w:r>
      <w:r>
        <w:rPr>
          <w:rFonts w:hint="eastAsia"/>
        </w:rPr>
        <w:t>процессом</w:t>
      </w:r>
      <w:r>
        <w:t></w:t>
      </w:r>
      <w:r>
        <w:rPr>
          <w:rFonts w:hint="eastAsia"/>
        </w:rPr>
        <w:t>формирования</w:t>
      </w:r>
      <w:r>
        <w:t></w:t>
      </w:r>
      <w:r>
        <w:rPr>
          <w:rFonts w:hint="eastAsia"/>
        </w:rPr>
        <w:t>визуального</w:t>
      </w:r>
      <w:r>
        <w:t></w:t>
      </w:r>
      <w:r>
        <w:rPr>
          <w:rFonts w:hint="eastAsia"/>
        </w:rPr>
        <w:t>мышления</w:t>
      </w:r>
      <w:r>
        <w:t></w:t>
      </w:r>
      <w:r>
        <w:rPr>
          <w:rFonts w:hint="eastAsia"/>
        </w:rPr>
        <w:t>и</w:t>
      </w:r>
      <w:r>
        <w:t></w:t>
      </w:r>
      <w:r>
        <w:rPr>
          <w:rFonts w:hint="eastAsia"/>
        </w:rPr>
        <w:t>визуальной</w:t>
      </w:r>
      <w:r>
        <w:t></w:t>
      </w:r>
      <w:r>
        <w:rPr>
          <w:rFonts w:hint="eastAsia"/>
        </w:rPr>
        <w:t>культуры</w:t>
      </w:r>
      <w:r>
        <w:t></w:t>
      </w:r>
      <w:r>
        <w:rPr>
          <w:rFonts w:hint="eastAsia"/>
        </w:rPr>
        <w:t>человека</w:t>
      </w:r>
      <w:r>
        <w:t></w:t>
      </w:r>
      <w:r>
        <w:rPr>
          <w:rFonts w:hint="eastAsia"/>
        </w:rPr>
        <w:t>с</w:t>
      </w:r>
      <w:r>
        <w:t></w:t>
      </w:r>
      <w:r>
        <w:rPr>
          <w:rFonts w:hint="eastAsia"/>
        </w:rPr>
        <w:t>его</w:t>
      </w:r>
      <w:r>
        <w:t></w:t>
      </w:r>
      <w:r>
        <w:rPr>
          <w:rFonts w:hint="eastAsia"/>
        </w:rPr>
        <w:t>художественной</w:t>
      </w:r>
      <w:r>
        <w:t></w:t>
      </w:r>
      <w:r>
        <w:rPr>
          <w:rFonts w:hint="eastAsia"/>
        </w:rPr>
        <w:t>деятельностью</w:t>
      </w:r>
      <w:r>
        <w:t></w:t>
      </w:r>
    </w:p>
    <w:p w:rsidR="00207139" w:rsidRDefault="00207139" w:rsidP="00207139">
      <w:r>
        <w:rPr>
          <w:rFonts w:hint="eastAsia"/>
        </w:rPr>
        <w:t>Таким</w:t>
      </w:r>
      <w:r>
        <w:t></w:t>
      </w:r>
      <w:r>
        <w:rPr>
          <w:rFonts w:hint="eastAsia"/>
        </w:rPr>
        <w:t>образом</w:t>
      </w:r>
      <w:r>
        <w:t></w:t>
      </w:r>
      <w:r>
        <w:t></w:t>
      </w:r>
      <w:r>
        <w:rPr>
          <w:rFonts w:hint="eastAsia"/>
        </w:rPr>
        <w:t>для</w:t>
      </w:r>
      <w:r>
        <w:t></w:t>
      </w:r>
      <w:r>
        <w:rPr>
          <w:rFonts w:hint="eastAsia"/>
        </w:rPr>
        <w:t>формирования</w:t>
      </w:r>
      <w:r>
        <w:t></w:t>
      </w:r>
      <w:r>
        <w:rPr>
          <w:rFonts w:hint="eastAsia"/>
        </w:rPr>
        <w:t>визуальной</w:t>
      </w:r>
      <w:r>
        <w:t></w:t>
      </w:r>
      <w:r>
        <w:rPr>
          <w:rFonts w:hint="eastAsia"/>
        </w:rPr>
        <w:t>культуры</w:t>
      </w:r>
      <w:r>
        <w:t></w:t>
      </w:r>
      <w:r>
        <w:rPr>
          <w:rFonts w:hint="eastAsia"/>
        </w:rPr>
        <w:t>обучающихся</w:t>
      </w:r>
    </w:p>
    <w:p w:rsidR="00207139" w:rsidRDefault="00207139" w:rsidP="00207139">
      <w:r>
        <w:rPr>
          <w:rFonts w:hint="eastAsia"/>
        </w:rPr>
        <w:t>в</w:t>
      </w:r>
      <w:r>
        <w:t></w:t>
      </w:r>
      <w:r>
        <w:rPr>
          <w:rFonts w:hint="eastAsia"/>
        </w:rPr>
        <w:t>основной</w:t>
      </w:r>
      <w:r>
        <w:t></w:t>
      </w:r>
      <w:r>
        <w:rPr>
          <w:rFonts w:hint="eastAsia"/>
        </w:rPr>
        <w:t>школе</w:t>
      </w:r>
      <w:r>
        <w:t></w:t>
      </w:r>
      <w:r>
        <w:rPr>
          <w:rFonts w:hint="eastAsia"/>
        </w:rPr>
        <w:t>необходим</w:t>
      </w:r>
      <w:r>
        <w:t></w:t>
      </w:r>
      <w:r>
        <w:rPr>
          <w:rFonts w:hint="eastAsia"/>
        </w:rPr>
        <w:t>комплексный</w:t>
      </w:r>
      <w:r>
        <w:t></w:t>
      </w:r>
      <w:r>
        <w:rPr>
          <w:rFonts w:hint="eastAsia"/>
        </w:rPr>
        <w:t>интегрированный</w:t>
      </w:r>
      <w:r>
        <w:t></w:t>
      </w:r>
      <w:r>
        <w:rPr>
          <w:rFonts w:hint="eastAsia"/>
        </w:rPr>
        <w:t>подход</w:t>
      </w:r>
      <w:r>
        <w:t></w:t>
      </w:r>
      <w:r>
        <w:rPr>
          <w:rFonts w:hint="eastAsia"/>
        </w:rPr>
        <w:t>и</w:t>
      </w:r>
    </w:p>
    <w:p w:rsidR="00207139" w:rsidRDefault="00207139" w:rsidP="00207139">
      <w:r>
        <w:rPr>
          <w:rFonts w:hint="eastAsia"/>
        </w:rPr>
        <w:t>системные</w:t>
      </w:r>
      <w:r>
        <w:t></w:t>
      </w:r>
      <w:r>
        <w:rPr>
          <w:rFonts w:hint="eastAsia"/>
        </w:rPr>
        <w:t>действия</w:t>
      </w:r>
      <w:r>
        <w:t></w:t>
      </w:r>
      <w:r>
        <w:rPr>
          <w:rFonts w:hint="eastAsia"/>
        </w:rPr>
        <w:t>педагога</w:t>
      </w:r>
      <w:r>
        <w:t></w:t>
      </w:r>
      <w:r>
        <w:t></w:t>
      </w:r>
      <w:r>
        <w:rPr>
          <w:rFonts w:hint="eastAsia"/>
        </w:rPr>
        <w:t>Между</w:t>
      </w:r>
      <w:r>
        <w:t></w:t>
      </w:r>
      <w:r>
        <w:rPr>
          <w:rFonts w:hint="eastAsia"/>
        </w:rPr>
        <w:t>тем</w:t>
      </w:r>
      <w:r>
        <w:t></w:t>
      </w:r>
      <w:r>
        <w:t></w:t>
      </w:r>
      <w:r>
        <w:rPr>
          <w:rFonts w:hint="eastAsia"/>
        </w:rPr>
        <w:t>в</w:t>
      </w:r>
      <w:r>
        <w:t></w:t>
      </w:r>
      <w:r>
        <w:rPr>
          <w:rFonts w:hint="eastAsia"/>
        </w:rPr>
        <w:t>педагогической</w:t>
      </w:r>
      <w:r>
        <w:t></w:t>
      </w:r>
      <w:r>
        <w:rPr>
          <w:rFonts w:hint="eastAsia"/>
        </w:rPr>
        <w:t>науке</w:t>
      </w:r>
      <w:r>
        <w:t></w:t>
      </w:r>
      <w:r>
        <w:rPr>
          <w:rFonts w:hint="eastAsia"/>
        </w:rPr>
        <w:t>не</w:t>
      </w:r>
    </w:p>
    <w:p w:rsidR="00207139" w:rsidRDefault="00207139" w:rsidP="00207139">
      <w:r>
        <w:rPr>
          <w:rFonts w:hint="eastAsia"/>
        </w:rPr>
        <w:t>выявлены</w:t>
      </w:r>
      <w:r>
        <w:t></w:t>
      </w:r>
      <w:r>
        <w:rPr>
          <w:rFonts w:hint="eastAsia"/>
        </w:rPr>
        <w:t>закономерности</w:t>
      </w:r>
      <w:r>
        <w:t></w:t>
      </w:r>
      <w:r>
        <w:t></w:t>
      </w:r>
      <w:r>
        <w:rPr>
          <w:rFonts w:hint="eastAsia"/>
        </w:rPr>
        <w:t>принципы</w:t>
      </w:r>
      <w:r>
        <w:t></w:t>
      </w:r>
      <w:r>
        <w:rPr>
          <w:rFonts w:hint="eastAsia"/>
        </w:rPr>
        <w:t>и</w:t>
      </w:r>
      <w:r>
        <w:t></w:t>
      </w:r>
      <w:r>
        <w:rPr>
          <w:rFonts w:hint="eastAsia"/>
        </w:rPr>
        <w:t>способы</w:t>
      </w:r>
      <w:r>
        <w:t></w:t>
      </w:r>
      <w:r>
        <w:rPr>
          <w:rFonts w:hint="eastAsia"/>
        </w:rPr>
        <w:t>формирования</w:t>
      </w:r>
      <w:r>
        <w:t></w:t>
      </w:r>
      <w:r>
        <w:rPr>
          <w:rFonts w:hint="eastAsia"/>
        </w:rPr>
        <w:t>визуальной</w:t>
      </w:r>
    </w:p>
    <w:p w:rsidR="00207139" w:rsidRDefault="00207139" w:rsidP="00207139">
      <w:r>
        <w:rPr>
          <w:rFonts w:hint="eastAsia"/>
        </w:rPr>
        <w:t>культуры</w:t>
      </w:r>
      <w:r>
        <w:t></w:t>
      </w:r>
      <w:r>
        <w:rPr>
          <w:rFonts w:hint="eastAsia"/>
        </w:rPr>
        <w:t>учащихся</w:t>
      </w:r>
      <w:r>
        <w:t></w:t>
      </w:r>
      <w:r>
        <w:rPr>
          <w:rFonts w:hint="eastAsia"/>
        </w:rPr>
        <w:t>в</w:t>
      </w:r>
      <w:r>
        <w:t></w:t>
      </w:r>
      <w:r>
        <w:rPr>
          <w:rFonts w:hint="eastAsia"/>
        </w:rPr>
        <w:t>процессе</w:t>
      </w:r>
      <w:r>
        <w:t></w:t>
      </w:r>
      <w:r>
        <w:rPr>
          <w:rFonts w:hint="eastAsia"/>
        </w:rPr>
        <w:t>приобщения</w:t>
      </w:r>
      <w:r>
        <w:t></w:t>
      </w:r>
      <w:r>
        <w:rPr>
          <w:rFonts w:hint="eastAsia"/>
        </w:rPr>
        <w:t>к</w:t>
      </w:r>
      <w:r>
        <w:t></w:t>
      </w:r>
      <w:r>
        <w:rPr>
          <w:rFonts w:hint="eastAsia"/>
        </w:rPr>
        <w:t>литературным</w:t>
      </w:r>
      <w:r>
        <w:t></w:t>
      </w:r>
      <w:r>
        <w:rPr>
          <w:rFonts w:hint="eastAsia"/>
        </w:rPr>
        <w:t>и</w:t>
      </w:r>
    </w:p>
    <w:p w:rsidR="00207139" w:rsidRDefault="00207139" w:rsidP="00207139">
      <w:r>
        <w:rPr>
          <w:rFonts w:hint="eastAsia"/>
        </w:rPr>
        <w:t>изобразительным</w:t>
      </w:r>
      <w:r>
        <w:tab/>
      </w:r>
      <w:r>
        <w:rPr>
          <w:rFonts w:hint="eastAsia"/>
        </w:rPr>
        <w:t>образам</w:t>
      </w:r>
      <w:r>
        <w:t></w:t>
      </w:r>
      <w:r>
        <w:tab/>
      </w:r>
      <w:r>
        <w:rPr>
          <w:rFonts w:hint="eastAsia"/>
        </w:rPr>
        <w:t>Настоящее</w:t>
      </w:r>
      <w:r>
        <w:tab/>
      </w:r>
      <w:r>
        <w:rPr>
          <w:rFonts w:hint="eastAsia"/>
        </w:rPr>
        <w:t>исследование</w:t>
      </w:r>
      <w:r>
        <w:tab/>
      </w:r>
      <w:r>
        <w:rPr>
          <w:rFonts w:hint="eastAsia"/>
        </w:rPr>
        <w:t>обусловлено</w:t>
      </w:r>
    </w:p>
    <w:p w:rsidR="00207139" w:rsidRDefault="00207139" w:rsidP="00207139">
      <w:r>
        <w:rPr>
          <w:rFonts w:hint="eastAsia"/>
        </w:rPr>
        <w:t>необходимостью</w:t>
      </w:r>
      <w:r>
        <w:tab/>
      </w:r>
      <w:r>
        <w:rPr>
          <w:rFonts w:hint="eastAsia"/>
        </w:rPr>
        <w:t>преодоления</w:t>
      </w:r>
      <w:r>
        <w:tab/>
      </w:r>
      <w:r>
        <w:rPr>
          <w:rFonts w:hint="eastAsia"/>
        </w:rPr>
        <w:t>противоречия</w:t>
      </w:r>
      <w:r>
        <w:tab/>
      </w:r>
      <w:r>
        <w:rPr>
          <w:rFonts w:hint="eastAsia"/>
        </w:rPr>
        <w:t>между</w:t>
      </w:r>
      <w:r>
        <w:tab/>
      </w:r>
      <w:r>
        <w:rPr>
          <w:rFonts w:hint="eastAsia"/>
        </w:rPr>
        <w:t>спецификой</w:t>
      </w:r>
    </w:p>
    <w:p w:rsidR="00207139" w:rsidRDefault="00207139" w:rsidP="00207139">
      <w:r>
        <w:rPr>
          <w:rFonts w:hint="eastAsia"/>
        </w:rPr>
        <w:t>современной</w:t>
      </w:r>
      <w:r>
        <w:t></w:t>
      </w:r>
      <w:r>
        <w:rPr>
          <w:rFonts w:hint="eastAsia"/>
        </w:rPr>
        <w:t>культуры</w:t>
      </w:r>
      <w:r>
        <w:t></w:t>
      </w:r>
      <w:r>
        <w:t></w:t>
      </w:r>
      <w:r>
        <w:rPr>
          <w:rFonts w:hint="eastAsia"/>
        </w:rPr>
        <w:t>стремящейся</w:t>
      </w:r>
      <w:r>
        <w:t></w:t>
      </w:r>
      <w:r>
        <w:rPr>
          <w:rFonts w:hint="eastAsia"/>
        </w:rPr>
        <w:t>к</w:t>
      </w:r>
      <w:r>
        <w:t></w:t>
      </w:r>
      <w:r>
        <w:rPr>
          <w:rFonts w:hint="eastAsia"/>
        </w:rPr>
        <w:t>визуализации</w:t>
      </w:r>
      <w:r>
        <w:t></w:t>
      </w:r>
      <w:r>
        <w:rPr>
          <w:rFonts w:hint="eastAsia"/>
        </w:rPr>
        <w:t>в</w:t>
      </w:r>
      <w:r>
        <w:t></w:t>
      </w:r>
      <w:r>
        <w:rPr>
          <w:rFonts w:hint="eastAsia"/>
        </w:rPr>
        <w:t>передаче</w:t>
      </w:r>
      <w:r>
        <w:t></w:t>
      </w:r>
      <w:r>
        <w:rPr>
          <w:rFonts w:hint="eastAsia"/>
        </w:rPr>
        <w:t>информации</w:t>
      </w:r>
      <w:r>
        <w:t></w:t>
      </w:r>
    </w:p>
    <w:p w:rsidR="00207139" w:rsidRDefault="00207139" w:rsidP="00207139">
      <w:r>
        <w:rPr>
          <w:rFonts w:hint="eastAsia"/>
        </w:rPr>
        <w:t>и</w:t>
      </w:r>
      <w:r>
        <w:t></w:t>
      </w:r>
      <w:r>
        <w:rPr>
          <w:rFonts w:hint="eastAsia"/>
        </w:rPr>
        <w:t>отсутствии</w:t>
      </w:r>
      <w:r>
        <w:t></w:t>
      </w:r>
      <w:r>
        <w:rPr>
          <w:rFonts w:hint="eastAsia"/>
        </w:rPr>
        <w:t>в</w:t>
      </w:r>
      <w:r>
        <w:t></w:t>
      </w:r>
      <w:r>
        <w:rPr>
          <w:rFonts w:hint="eastAsia"/>
        </w:rPr>
        <w:t>современном</w:t>
      </w:r>
      <w:r>
        <w:t></w:t>
      </w:r>
      <w:r>
        <w:rPr>
          <w:rFonts w:hint="eastAsia"/>
        </w:rPr>
        <w:t>образовании</w:t>
      </w:r>
      <w:r>
        <w:t></w:t>
      </w:r>
      <w:r>
        <w:rPr>
          <w:rFonts w:hint="eastAsia"/>
        </w:rPr>
        <w:t>эффективных</w:t>
      </w:r>
      <w:r>
        <w:t></w:t>
      </w:r>
      <w:r>
        <w:rPr>
          <w:rFonts w:hint="eastAsia"/>
        </w:rPr>
        <w:t>механизмов</w:t>
      </w:r>
      <w:r>
        <w:t></w:t>
      </w:r>
      <w:r>
        <w:rPr>
          <w:rFonts w:hint="eastAsia"/>
        </w:rPr>
        <w:t>развития</w:t>
      </w:r>
    </w:p>
    <w:p w:rsidR="00207139" w:rsidRDefault="00207139" w:rsidP="00207139">
      <w:r>
        <w:rPr>
          <w:rFonts w:hint="eastAsia"/>
        </w:rPr>
        <w:t>визуальной</w:t>
      </w:r>
      <w:r>
        <w:t></w:t>
      </w:r>
      <w:r>
        <w:rPr>
          <w:rFonts w:hint="eastAsia"/>
        </w:rPr>
        <w:t>культуры</w:t>
      </w:r>
      <w:r>
        <w:t></w:t>
      </w:r>
      <w:r>
        <w:rPr>
          <w:rFonts w:hint="eastAsia"/>
        </w:rPr>
        <w:t>обучающихся</w:t>
      </w:r>
      <w:r>
        <w:t></w:t>
      </w:r>
      <w:r>
        <w:t></w:t>
      </w:r>
      <w:r>
        <w:rPr>
          <w:rFonts w:hint="eastAsia"/>
        </w:rPr>
        <w:t>Обозначенное</w:t>
      </w:r>
      <w:r>
        <w:t></w:t>
      </w:r>
      <w:r>
        <w:rPr>
          <w:rFonts w:hint="eastAsia"/>
        </w:rPr>
        <w:t>противоречие</w:t>
      </w:r>
      <w:r>
        <w:t></w:t>
      </w:r>
      <w:r>
        <w:rPr>
          <w:rFonts w:hint="eastAsia"/>
        </w:rPr>
        <w:t>обусловило</w:t>
      </w:r>
    </w:p>
    <w:p w:rsidR="00207139" w:rsidRDefault="00207139" w:rsidP="00207139">
      <w:r>
        <w:rPr>
          <w:rFonts w:hint="eastAsia"/>
        </w:rPr>
        <w:t>проблему</w:t>
      </w:r>
      <w:r>
        <w:tab/>
      </w:r>
      <w:r>
        <w:rPr>
          <w:rFonts w:hint="eastAsia"/>
        </w:rPr>
        <w:t>исследования</w:t>
      </w:r>
      <w:r>
        <w:t></w:t>
      </w:r>
      <w:r>
        <w:t></w:t>
      </w:r>
      <w:r>
        <w:t></w:t>
      </w:r>
      <w:r>
        <w:t></w:t>
      </w:r>
      <w:r>
        <w:t></w:t>
      </w:r>
      <w:r>
        <w:t></w:t>
      </w:r>
      <w:r>
        <w:t></w:t>
      </w:r>
      <w:r>
        <w:t></w:t>
      </w:r>
      <w:r>
        <w:t></w:t>
      </w:r>
      <w:r>
        <w:rPr>
          <w:rFonts w:hint="eastAsia"/>
        </w:rPr>
        <w:t>каковы</w:t>
      </w:r>
      <w:r>
        <w:t></w:t>
      </w:r>
      <w:r>
        <w:t></w:t>
      </w:r>
      <w:r>
        <w:t></w:t>
      </w:r>
      <w:r>
        <w:t></w:t>
      </w:r>
      <w:r>
        <w:t></w:t>
      </w:r>
      <w:r>
        <w:t></w:t>
      </w:r>
      <w:r>
        <w:t></w:t>
      </w:r>
      <w:r>
        <w:t></w:t>
      </w:r>
      <w:r>
        <w:rPr>
          <w:rFonts w:hint="eastAsia"/>
        </w:rPr>
        <w:t>научно</w:t>
      </w:r>
      <w:r>
        <w:t></w:t>
      </w:r>
      <w:r>
        <w:rPr>
          <w:rFonts w:hint="eastAsia"/>
        </w:rPr>
        <w:t>теоретические</w:t>
      </w:r>
      <w:r>
        <w:t></w:t>
      </w:r>
      <w:r>
        <w:t></w:t>
      </w:r>
      <w:r>
        <w:t></w:t>
      </w:r>
      <w:r>
        <w:t></w:t>
      </w:r>
      <w:r>
        <w:t></w:t>
      </w:r>
      <w:r>
        <w:t></w:t>
      </w:r>
      <w:r>
        <w:t></w:t>
      </w:r>
      <w:r>
        <w:t></w:t>
      </w:r>
      <w:r>
        <w:rPr>
          <w:rFonts w:hint="eastAsia"/>
        </w:rPr>
        <w:t>предпосылки</w:t>
      </w:r>
    </w:p>
    <w:p w:rsidR="00207139" w:rsidRDefault="00207139" w:rsidP="00207139">
      <w:r>
        <w:rPr>
          <w:rFonts w:hint="eastAsia"/>
        </w:rPr>
        <w:t>развития</w:t>
      </w:r>
      <w:r>
        <w:t></w:t>
      </w:r>
      <w:r>
        <w:rPr>
          <w:rFonts w:hint="eastAsia"/>
        </w:rPr>
        <w:t>визуальной</w:t>
      </w:r>
      <w:r>
        <w:t></w:t>
      </w:r>
      <w:r>
        <w:rPr>
          <w:rFonts w:hint="eastAsia"/>
        </w:rPr>
        <w:t>культуры</w:t>
      </w:r>
      <w:r>
        <w:t></w:t>
      </w:r>
      <w:r>
        <w:rPr>
          <w:rFonts w:hint="eastAsia"/>
        </w:rPr>
        <w:t>обучающихся</w:t>
      </w:r>
      <w:r>
        <w:t></w:t>
      </w:r>
      <w:r>
        <w:rPr>
          <w:rFonts w:hint="eastAsia"/>
        </w:rPr>
        <w:t>на</w:t>
      </w:r>
      <w:r>
        <w:t></w:t>
      </w:r>
      <w:r>
        <w:rPr>
          <w:rFonts w:hint="eastAsia"/>
        </w:rPr>
        <w:t>занятиях</w:t>
      </w:r>
      <w:r>
        <w:t></w:t>
      </w:r>
      <w:r>
        <w:rPr>
          <w:rFonts w:hint="eastAsia"/>
        </w:rPr>
        <w:t>литературой</w:t>
      </w:r>
      <w:r>
        <w:t></w:t>
      </w:r>
      <w:r>
        <w:rPr>
          <w:rFonts w:hint="eastAsia"/>
        </w:rPr>
        <w:t>и</w:t>
      </w:r>
      <w:r>
        <w:t></w:t>
      </w:r>
      <w:r>
        <w:rPr>
          <w:rFonts w:hint="eastAsia"/>
        </w:rPr>
        <w:t>изобразительным</w:t>
      </w:r>
      <w:r>
        <w:t></w:t>
      </w:r>
      <w:r>
        <w:rPr>
          <w:rFonts w:hint="eastAsia"/>
        </w:rPr>
        <w:t>искусством</w:t>
      </w:r>
      <w:r>
        <w:t></w:t>
      </w:r>
    </w:p>
    <w:p w:rsidR="00207139" w:rsidRDefault="00207139" w:rsidP="00207139">
      <w:r>
        <w:rPr>
          <w:rFonts w:hint="eastAsia"/>
        </w:rPr>
        <w:t>Объект</w:t>
      </w:r>
      <w:r>
        <w:t></w:t>
      </w:r>
      <w:r>
        <w:rPr>
          <w:rFonts w:hint="eastAsia"/>
        </w:rPr>
        <w:t>исследования</w:t>
      </w:r>
      <w:r>
        <w:t></w:t>
      </w:r>
      <w:r>
        <w:t></w:t>
      </w:r>
      <w:r>
        <w:rPr>
          <w:rFonts w:hint="eastAsia"/>
        </w:rPr>
        <w:t>учебно</w:t>
      </w:r>
      <w:r>
        <w:t></w:t>
      </w:r>
      <w:r>
        <w:rPr>
          <w:rFonts w:hint="eastAsia"/>
        </w:rPr>
        <w:t>воспитательный</w:t>
      </w:r>
      <w:r>
        <w:t></w:t>
      </w:r>
      <w:r>
        <w:rPr>
          <w:rFonts w:hint="eastAsia"/>
        </w:rPr>
        <w:t>процесс</w:t>
      </w:r>
      <w:r>
        <w:t></w:t>
      </w:r>
      <w:r>
        <w:rPr>
          <w:rFonts w:hint="eastAsia"/>
        </w:rPr>
        <w:t>в</w:t>
      </w:r>
      <w:r>
        <w:t></w:t>
      </w:r>
      <w:r>
        <w:rPr>
          <w:rFonts w:hint="eastAsia"/>
        </w:rPr>
        <w:t>основном</w:t>
      </w:r>
      <w:r>
        <w:t></w:t>
      </w:r>
      <w:r>
        <w:rPr>
          <w:rFonts w:hint="eastAsia"/>
        </w:rPr>
        <w:t>общем</w:t>
      </w:r>
      <w:r>
        <w:t></w:t>
      </w:r>
      <w:r>
        <w:rPr>
          <w:rFonts w:hint="eastAsia"/>
        </w:rPr>
        <w:t>образовании</w:t>
      </w:r>
      <w:r>
        <w:t></w:t>
      </w:r>
      <w:r>
        <w:t></w:t>
      </w:r>
      <w:r>
        <w:rPr>
          <w:rFonts w:hint="eastAsia"/>
        </w:rPr>
        <w:t>построенный</w:t>
      </w:r>
      <w:r>
        <w:t></w:t>
      </w:r>
      <w:r>
        <w:rPr>
          <w:rFonts w:hint="eastAsia"/>
        </w:rPr>
        <w:t>на</w:t>
      </w:r>
      <w:r>
        <w:t></w:t>
      </w:r>
      <w:r>
        <w:rPr>
          <w:rFonts w:hint="eastAsia"/>
        </w:rPr>
        <w:t>интеграции</w:t>
      </w:r>
      <w:r>
        <w:t></w:t>
      </w:r>
      <w:r>
        <w:rPr>
          <w:rFonts w:hint="eastAsia"/>
        </w:rPr>
        <w:t>искусств</w:t>
      </w:r>
      <w:r>
        <w:t></w:t>
      </w:r>
    </w:p>
    <w:p w:rsidR="00207139" w:rsidRDefault="00207139" w:rsidP="00207139">
      <w:r>
        <w:rPr>
          <w:rFonts w:hint="eastAsia"/>
        </w:rPr>
        <w:t>Предмет</w:t>
      </w:r>
      <w:r>
        <w:t></w:t>
      </w:r>
      <w:r>
        <w:rPr>
          <w:rFonts w:hint="eastAsia"/>
        </w:rPr>
        <w:t>исследования</w:t>
      </w:r>
      <w:r>
        <w:t></w:t>
      </w:r>
      <w:r>
        <w:t></w:t>
      </w:r>
      <w:r>
        <w:rPr>
          <w:rFonts w:hint="eastAsia"/>
        </w:rPr>
        <w:t>педагогические</w:t>
      </w:r>
      <w:r>
        <w:t></w:t>
      </w:r>
      <w:r>
        <w:rPr>
          <w:rFonts w:hint="eastAsia"/>
        </w:rPr>
        <w:t>условия</w:t>
      </w:r>
      <w:r>
        <w:t></w:t>
      </w:r>
      <w:r>
        <w:rPr>
          <w:rFonts w:hint="eastAsia"/>
        </w:rPr>
        <w:t>развития</w:t>
      </w:r>
      <w:r>
        <w:t></w:t>
      </w:r>
      <w:r>
        <w:rPr>
          <w:rFonts w:hint="eastAsia"/>
        </w:rPr>
        <w:t>визуальной</w:t>
      </w:r>
      <w:r>
        <w:t></w:t>
      </w:r>
      <w:r>
        <w:rPr>
          <w:rFonts w:hint="eastAsia"/>
        </w:rPr>
        <w:t>культуры</w:t>
      </w:r>
      <w:r>
        <w:t></w:t>
      </w:r>
      <w:r>
        <w:rPr>
          <w:rFonts w:hint="eastAsia"/>
        </w:rPr>
        <w:t>современных</w:t>
      </w:r>
      <w:r>
        <w:t></w:t>
      </w:r>
      <w:r>
        <w:rPr>
          <w:rFonts w:hint="eastAsia"/>
        </w:rPr>
        <w:t>подростков</w:t>
      </w:r>
      <w:r>
        <w:t></w:t>
      </w:r>
      <w:r>
        <w:t></w:t>
      </w:r>
      <w:r>
        <w:rPr>
          <w:rFonts w:hint="eastAsia"/>
        </w:rPr>
        <w:t>обучающихся</w:t>
      </w:r>
      <w:r>
        <w:t></w:t>
      </w:r>
      <w:r>
        <w:rPr>
          <w:rFonts w:hint="eastAsia"/>
        </w:rPr>
        <w:t>в</w:t>
      </w:r>
      <w:r>
        <w:t></w:t>
      </w:r>
      <w:r>
        <w:rPr>
          <w:rFonts w:hint="eastAsia"/>
        </w:rPr>
        <w:t>основной</w:t>
      </w:r>
      <w:r>
        <w:t></w:t>
      </w:r>
      <w:r>
        <w:rPr>
          <w:rFonts w:hint="eastAsia"/>
        </w:rPr>
        <w:t>школе</w:t>
      </w:r>
      <w:r>
        <w:t></w:t>
      </w:r>
    </w:p>
    <w:p w:rsidR="00207139" w:rsidRDefault="00207139" w:rsidP="00207139">
      <w:r>
        <w:rPr>
          <w:rFonts w:hint="eastAsia"/>
        </w:rPr>
        <w:t>Цель</w:t>
      </w:r>
      <w:r>
        <w:t></w:t>
      </w:r>
      <w:r>
        <w:rPr>
          <w:rFonts w:hint="eastAsia"/>
        </w:rPr>
        <w:t>исследования</w:t>
      </w:r>
      <w:r>
        <w:t></w:t>
      </w:r>
      <w:r>
        <w:t></w:t>
      </w:r>
      <w:r>
        <w:rPr>
          <w:rFonts w:hint="eastAsia"/>
        </w:rPr>
        <w:t>создание</w:t>
      </w:r>
      <w:r>
        <w:t></w:t>
      </w:r>
      <w:r>
        <w:rPr>
          <w:rFonts w:hint="eastAsia"/>
        </w:rPr>
        <w:t>модели</w:t>
      </w:r>
      <w:r>
        <w:t></w:t>
      </w:r>
      <w:r>
        <w:rPr>
          <w:rFonts w:hint="eastAsia"/>
        </w:rPr>
        <w:t>развития</w:t>
      </w:r>
      <w:r>
        <w:t></w:t>
      </w:r>
      <w:r>
        <w:rPr>
          <w:rFonts w:hint="eastAsia"/>
        </w:rPr>
        <w:t>визуальной</w:t>
      </w:r>
      <w:r>
        <w:t></w:t>
      </w:r>
      <w:r>
        <w:rPr>
          <w:rFonts w:hint="eastAsia"/>
        </w:rPr>
        <w:t>культуры</w:t>
      </w:r>
      <w:r>
        <w:t></w:t>
      </w:r>
      <w:r>
        <w:rPr>
          <w:rFonts w:hint="eastAsia"/>
        </w:rPr>
        <w:t>обучающихся</w:t>
      </w:r>
      <w:r>
        <w:t></w:t>
      </w:r>
      <w:r>
        <w:rPr>
          <w:rFonts w:hint="eastAsia"/>
        </w:rPr>
        <w:t>на</w:t>
      </w:r>
      <w:r>
        <w:t></w:t>
      </w:r>
      <w:r>
        <w:rPr>
          <w:rFonts w:hint="eastAsia"/>
        </w:rPr>
        <w:t>основе</w:t>
      </w:r>
      <w:r>
        <w:t></w:t>
      </w:r>
      <w:r>
        <w:rPr>
          <w:rFonts w:hint="eastAsia"/>
        </w:rPr>
        <w:t>интеграции</w:t>
      </w:r>
      <w:r>
        <w:t></w:t>
      </w:r>
      <w:r>
        <w:rPr>
          <w:rFonts w:hint="eastAsia"/>
        </w:rPr>
        <w:t>искусств</w:t>
      </w:r>
      <w:r>
        <w:t></w:t>
      </w:r>
      <w:r>
        <w:rPr>
          <w:rFonts w:hint="eastAsia"/>
        </w:rPr>
        <w:t>и</w:t>
      </w:r>
      <w:r>
        <w:t></w:t>
      </w:r>
      <w:r>
        <w:rPr>
          <w:rFonts w:hint="eastAsia"/>
        </w:rPr>
        <w:t>разработка</w:t>
      </w:r>
      <w:r>
        <w:t></w:t>
      </w:r>
      <w:r>
        <w:rPr>
          <w:rFonts w:hint="eastAsia"/>
        </w:rPr>
        <w:t>дидактического</w:t>
      </w:r>
      <w:r>
        <w:t></w:t>
      </w:r>
      <w:r>
        <w:rPr>
          <w:rFonts w:hint="eastAsia"/>
        </w:rPr>
        <w:t>обеспечения</w:t>
      </w:r>
      <w:r>
        <w:t></w:t>
      </w:r>
      <w:r>
        <w:rPr>
          <w:rFonts w:hint="eastAsia"/>
        </w:rPr>
        <w:t>реализации</w:t>
      </w:r>
      <w:r>
        <w:t></w:t>
      </w:r>
      <w:r>
        <w:rPr>
          <w:rFonts w:hint="eastAsia"/>
        </w:rPr>
        <w:t>модели</w:t>
      </w:r>
      <w:r>
        <w:t></w:t>
      </w:r>
    </w:p>
    <w:p w:rsidR="00207139" w:rsidRDefault="00207139" w:rsidP="00207139">
      <w:r>
        <w:t></w:t>
      </w:r>
    </w:p>
    <w:p w:rsidR="00207139" w:rsidRDefault="00207139" w:rsidP="00207139">
      <w:r>
        <w:t></w:t>
      </w:r>
    </w:p>
    <w:p w:rsidR="00207139" w:rsidRDefault="00207139" w:rsidP="00207139">
      <w:r>
        <w:rPr>
          <w:rFonts w:hint="eastAsia"/>
        </w:rPr>
        <w:t>Задачи</w:t>
      </w:r>
      <w:r>
        <w:t></w:t>
      </w:r>
      <w:r>
        <w:rPr>
          <w:rFonts w:hint="eastAsia"/>
        </w:rPr>
        <w:t>исследования</w:t>
      </w:r>
      <w:r>
        <w:t></w:t>
      </w:r>
    </w:p>
    <w:p w:rsidR="00207139" w:rsidRDefault="00207139" w:rsidP="00207139">
      <w:r>
        <w:t></w:t>
      </w:r>
      <w:r>
        <w:t></w:t>
      </w:r>
      <w:r>
        <w:tab/>
      </w:r>
      <w:r>
        <w:rPr>
          <w:rFonts w:hint="eastAsia"/>
        </w:rPr>
        <w:t>Проанализировать</w:t>
      </w:r>
      <w:r>
        <w:t></w:t>
      </w:r>
      <w:r>
        <w:rPr>
          <w:rFonts w:hint="eastAsia"/>
        </w:rPr>
        <w:t>научную</w:t>
      </w:r>
      <w:r>
        <w:t></w:t>
      </w:r>
      <w:r>
        <w:rPr>
          <w:rFonts w:hint="eastAsia"/>
        </w:rPr>
        <w:t>литературу</w:t>
      </w:r>
      <w:r>
        <w:t></w:t>
      </w:r>
      <w:r>
        <w:rPr>
          <w:rFonts w:hint="eastAsia"/>
        </w:rPr>
        <w:t>по</w:t>
      </w:r>
      <w:r>
        <w:t></w:t>
      </w:r>
      <w:r>
        <w:rPr>
          <w:rFonts w:hint="eastAsia"/>
        </w:rPr>
        <w:t>проблеме</w:t>
      </w:r>
      <w:r>
        <w:t></w:t>
      </w:r>
      <w:r>
        <w:rPr>
          <w:rFonts w:hint="eastAsia"/>
        </w:rPr>
        <w:t>исследования</w:t>
      </w:r>
      <w:r>
        <w:t></w:t>
      </w:r>
      <w:r>
        <w:rPr>
          <w:rFonts w:hint="eastAsia"/>
        </w:rPr>
        <w:t>и</w:t>
      </w:r>
      <w:r>
        <w:t></w:t>
      </w:r>
      <w:r>
        <w:rPr>
          <w:rFonts w:hint="eastAsia"/>
        </w:rPr>
        <w:t>выявить</w:t>
      </w:r>
      <w:r>
        <w:t></w:t>
      </w:r>
      <w:r>
        <w:rPr>
          <w:rFonts w:hint="eastAsia"/>
        </w:rPr>
        <w:t>современные</w:t>
      </w:r>
      <w:r>
        <w:t></w:t>
      </w:r>
      <w:r>
        <w:rPr>
          <w:rFonts w:hint="eastAsia"/>
        </w:rPr>
        <w:t>подходы</w:t>
      </w:r>
      <w:r>
        <w:t></w:t>
      </w:r>
      <w:r>
        <w:rPr>
          <w:rFonts w:hint="eastAsia"/>
        </w:rPr>
        <w:t>к</w:t>
      </w:r>
      <w:r>
        <w:t></w:t>
      </w:r>
      <w:r>
        <w:rPr>
          <w:rFonts w:hint="eastAsia"/>
        </w:rPr>
        <w:t>развитию</w:t>
      </w:r>
      <w:r>
        <w:t></w:t>
      </w:r>
      <w:r>
        <w:rPr>
          <w:rFonts w:hint="eastAsia"/>
        </w:rPr>
        <w:t>визуальной</w:t>
      </w:r>
      <w:r>
        <w:t></w:t>
      </w:r>
      <w:r>
        <w:rPr>
          <w:rFonts w:hint="eastAsia"/>
        </w:rPr>
        <w:t>культуры</w:t>
      </w:r>
      <w:r>
        <w:t></w:t>
      </w:r>
      <w:proofErr w:type="gramStart"/>
      <w:r>
        <w:rPr>
          <w:rFonts w:hint="eastAsia"/>
        </w:rPr>
        <w:t>обучающихся</w:t>
      </w:r>
      <w:proofErr w:type="gramEnd"/>
      <w:r>
        <w:t></w:t>
      </w:r>
      <w:r>
        <w:t></w:t>
      </w:r>
      <w:r>
        <w:rPr>
          <w:rFonts w:hint="eastAsia"/>
        </w:rPr>
        <w:t>на</w:t>
      </w:r>
      <w:r>
        <w:t></w:t>
      </w:r>
      <w:r>
        <w:rPr>
          <w:rFonts w:hint="eastAsia"/>
        </w:rPr>
        <w:t>этой</w:t>
      </w:r>
      <w:r>
        <w:t></w:t>
      </w:r>
      <w:r>
        <w:rPr>
          <w:rFonts w:hint="eastAsia"/>
        </w:rPr>
        <w:t>основе</w:t>
      </w:r>
      <w:r>
        <w:t></w:t>
      </w:r>
      <w:r>
        <w:rPr>
          <w:rFonts w:hint="eastAsia"/>
        </w:rPr>
        <w:t>теоретически</w:t>
      </w:r>
      <w:r>
        <w:t></w:t>
      </w:r>
      <w:r>
        <w:rPr>
          <w:rFonts w:hint="eastAsia"/>
        </w:rPr>
        <w:t>обосновать</w:t>
      </w:r>
      <w:r>
        <w:t></w:t>
      </w:r>
      <w:r>
        <w:rPr>
          <w:rFonts w:hint="eastAsia"/>
        </w:rPr>
        <w:t>модель</w:t>
      </w:r>
      <w:r>
        <w:t></w:t>
      </w:r>
      <w:r>
        <w:rPr>
          <w:rFonts w:hint="eastAsia"/>
        </w:rPr>
        <w:t>развития</w:t>
      </w:r>
      <w:r>
        <w:t></w:t>
      </w:r>
      <w:r>
        <w:rPr>
          <w:rFonts w:hint="eastAsia"/>
        </w:rPr>
        <w:t>визуальной</w:t>
      </w:r>
      <w:r>
        <w:t></w:t>
      </w:r>
      <w:r>
        <w:rPr>
          <w:rFonts w:hint="eastAsia"/>
        </w:rPr>
        <w:t>культуры</w:t>
      </w:r>
      <w:r>
        <w:t></w:t>
      </w:r>
    </w:p>
    <w:p w:rsidR="00207139" w:rsidRDefault="00207139" w:rsidP="00207139">
      <w:r>
        <w:t></w:t>
      </w:r>
      <w:r>
        <w:t></w:t>
      </w:r>
      <w:r>
        <w:tab/>
      </w:r>
      <w:r>
        <w:rPr>
          <w:rFonts w:hint="eastAsia"/>
        </w:rPr>
        <w:t>Выявить</w:t>
      </w:r>
      <w:r>
        <w:t></w:t>
      </w:r>
      <w:r>
        <w:rPr>
          <w:rFonts w:hint="eastAsia"/>
        </w:rPr>
        <w:t>педагогические</w:t>
      </w:r>
      <w:r>
        <w:t></w:t>
      </w:r>
      <w:r>
        <w:rPr>
          <w:rFonts w:hint="eastAsia"/>
        </w:rPr>
        <w:t>условия</w:t>
      </w:r>
      <w:r>
        <w:t></w:t>
      </w:r>
      <w:r>
        <w:t></w:t>
      </w:r>
      <w:r>
        <w:rPr>
          <w:rFonts w:hint="eastAsia"/>
        </w:rPr>
        <w:t>способствующие</w:t>
      </w:r>
      <w:r>
        <w:t></w:t>
      </w:r>
      <w:r>
        <w:rPr>
          <w:rFonts w:hint="eastAsia"/>
        </w:rPr>
        <w:t>повышению</w:t>
      </w:r>
      <w:r>
        <w:t></w:t>
      </w:r>
      <w:r>
        <w:rPr>
          <w:rFonts w:hint="eastAsia"/>
        </w:rPr>
        <w:t>уровня</w:t>
      </w:r>
      <w:r>
        <w:t></w:t>
      </w:r>
      <w:r>
        <w:rPr>
          <w:rFonts w:hint="eastAsia"/>
        </w:rPr>
        <w:t>визуальной</w:t>
      </w:r>
      <w:r>
        <w:t></w:t>
      </w:r>
      <w:r>
        <w:rPr>
          <w:rFonts w:hint="eastAsia"/>
        </w:rPr>
        <w:t>культуры</w:t>
      </w:r>
      <w:r>
        <w:t></w:t>
      </w:r>
      <w:r>
        <w:rPr>
          <w:rFonts w:hint="eastAsia"/>
        </w:rPr>
        <w:t>обучающихся</w:t>
      </w:r>
      <w:r>
        <w:t></w:t>
      </w:r>
      <w:r>
        <w:rPr>
          <w:rFonts w:hint="eastAsia"/>
        </w:rPr>
        <w:t>на</w:t>
      </w:r>
      <w:r>
        <w:t></w:t>
      </w:r>
      <w:r>
        <w:rPr>
          <w:rFonts w:hint="eastAsia"/>
        </w:rPr>
        <w:t>основе</w:t>
      </w:r>
      <w:r>
        <w:t></w:t>
      </w:r>
      <w:r>
        <w:rPr>
          <w:rFonts w:hint="eastAsia"/>
        </w:rPr>
        <w:t>интеграции</w:t>
      </w:r>
      <w:r>
        <w:t></w:t>
      </w:r>
      <w:r>
        <w:rPr>
          <w:rFonts w:hint="eastAsia"/>
        </w:rPr>
        <w:t>искусств</w:t>
      </w:r>
      <w:r>
        <w:t></w:t>
      </w:r>
    </w:p>
    <w:p w:rsidR="00207139" w:rsidRDefault="00207139" w:rsidP="00207139">
      <w:r>
        <w:t></w:t>
      </w:r>
      <w:r>
        <w:t></w:t>
      </w:r>
      <w:r>
        <w:tab/>
      </w:r>
      <w:r>
        <w:rPr>
          <w:rFonts w:hint="eastAsia"/>
        </w:rPr>
        <w:t>Определить</w:t>
      </w:r>
      <w:r>
        <w:tab/>
      </w:r>
      <w:r>
        <w:rPr>
          <w:rFonts w:hint="eastAsia"/>
        </w:rPr>
        <w:t>закономерности</w:t>
      </w:r>
      <w:r>
        <w:tab/>
      </w:r>
      <w:r>
        <w:rPr>
          <w:rFonts w:hint="eastAsia"/>
        </w:rPr>
        <w:t>развития</w:t>
      </w:r>
      <w:r>
        <w:tab/>
      </w:r>
      <w:r>
        <w:rPr>
          <w:rFonts w:hint="eastAsia"/>
        </w:rPr>
        <w:t>визуальной</w:t>
      </w:r>
      <w:r>
        <w:tab/>
      </w:r>
      <w:r>
        <w:rPr>
          <w:rFonts w:hint="eastAsia"/>
        </w:rPr>
        <w:t>культуры</w:t>
      </w:r>
      <w:r>
        <w:t></w:t>
      </w:r>
      <w:proofErr w:type="gramStart"/>
      <w:r>
        <w:rPr>
          <w:rFonts w:hint="eastAsia"/>
        </w:rPr>
        <w:t>обучающихся</w:t>
      </w:r>
      <w:proofErr w:type="gramEnd"/>
      <w:r>
        <w:t></w:t>
      </w:r>
      <w:r>
        <w:rPr>
          <w:rFonts w:hint="eastAsia"/>
        </w:rPr>
        <w:t>и</w:t>
      </w:r>
      <w:r>
        <w:t></w:t>
      </w:r>
      <w:r>
        <w:rPr>
          <w:rFonts w:hint="eastAsia"/>
        </w:rPr>
        <w:t>принципы</w:t>
      </w:r>
      <w:r>
        <w:t></w:t>
      </w:r>
      <w:r>
        <w:rPr>
          <w:rFonts w:hint="eastAsia"/>
        </w:rPr>
        <w:t>построения</w:t>
      </w:r>
      <w:r>
        <w:t></w:t>
      </w:r>
      <w:r>
        <w:rPr>
          <w:rFonts w:hint="eastAsia"/>
        </w:rPr>
        <w:t>учебно</w:t>
      </w:r>
      <w:r>
        <w:t></w:t>
      </w:r>
      <w:r>
        <w:rPr>
          <w:rFonts w:hint="eastAsia"/>
        </w:rPr>
        <w:t>воспитательного</w:t>
      </w:r>
      <w:r>
        <w:t></w:t>
      </w:r>
      <w:r>
        <w:rPr>
          <w:rFonts w:hint="eastAsia"/>
        </w:rPr>
        <w:t>процесса</w:t>
      </w:r>
      <w:r>
        <w:t></w:t>
      </w:r>
    </w:p>
    <w:p w:rsidR="00207139" w:rsidRDefault="00207139" w:rsidP="00207139">
      <w:r>
        <w:t></w:t>
      </w:r>
      <w:r>
        <w:t></w:t>
      </w:r>
      <w:r>
        <w:tab/>
      </w:r>
      <w:r>
        <w:rPr>
          <w:rFonts w:hint="eastAsia"/>
        </w:rPr>
        <w:t>Провести</w:t>
      </w:r>
      <w:r>
        <w:t></w:t>
      </w:r>
      <w:r>
        <w:rPr>
          <w:rFonts w:hint="eastAsia"/>
        </w:rPr>
        <w:t>мониторинг</w:t>
      </w:r>
      <w:r>
        <w:t></w:t>
      </w:r>
      <w:proofErr w:type="gramStart"/>
      <w:r>
        <w:rPr>
          <w:rFonts w:hint="eastAsia"/>
        </w:rPr>
        <w:t>эффективности</w:t>
      </w:r>
      <w:r>
        <w:t></w:t>
      </w:r>
      <w:r>
        <w:rPr>
          <w:rFonts w:hint="eastAsia"/>
        </w:rPr>
        <w:t>реализации</w:t>
      </w:r>
      <w:r>
        <w:t></w:t>
      </w:r>
      <w:r>
        <w:rPr>
          <w:rFonts w:hint="eastAsia"/>
        </w:rPr>
        <w:t>модели</w:t>
      </w:r>
      <w:r>
        <w:t></w:t>
      </w:r>
      <w:r>
        <w:rPr>
          <w:rFonts w:hint="eastAsia"/>
        </w:rPr>
        <w:t>развития</w:t>
      </w:r>
      <w:r>
        <w:t></w:t>
      </w:r>
      <w:r>
        <w:rPr>
          <w:rFonts w:hint="eastAsia"/>
        </w:rPr>
        <w:t>визуальной</w:t>
      </w:r>
      <w:r>
        <w:t></w:t>
      </w:r>
      <w:r>
        <w:rPr>
          <w:rFonts w:hint="eastAsia"/>
        </w:rPr>
        <w:t>культуры</w:t>
      </w:r>
      <w:r>
        <w:t></w:t>
      </w:r>
      <w:r>
        <w:rPr>
          <w:rFonts w:hint="eastAsia"/>
        </w:rPr>
        <w:t>обучающихся</w:t>
      </w:r>
      <w:proofErr w:type="gramEnd"/>
      <w:r>
        <w:t></w:t>
      </w:r>
    </w:p>
    <w:p w:rsidR="00207139" w:rsidRDefault="00207139" w:rsidP="00207139">
      <w:r>
        <w:rPr>
          <w:rFonts w:hint="eastAsia"/>
        </w:rPr>
        <w:t>Гипотеза</w:t>
      </w:r>
      <w:r>
        <w:t></w:t>
      </w:r>
      <w:r>
        <w:rPr>
          <w:rFonts w:hint="eastAsia"/>
        </w:rPr>
        <w:t>исследования</w:t>
      </w:r>
      <w:r>
        <w:t></w:t>
      </w:r>
      <w:r>
        <w:t></w:t>
      </w:r>
      <w:r>
        <w:rPr>
          <w:rFonts w:hint="eastAsia"/>
        </w:rPr>
        <w:t>Развитие</w:t>
      </w:r>
      <w:r>
        <w:t></w:t>
      </w:r>
      <w:r>
        <w:rPr>
          <w:rFonts w:hint="eastAsia"/>
        </w:rPr>
        <w:t>визуальной</w:t>
      </w:r>
      <w:r>
        <w:t></w:t>
      </w:r>
      <w:r>
        <w:rPr>
          <w:rFonts w:hint="eastAsia"/>
        </w:rPr>
        <w:t>культуры</w:t>
      </w:r>
      <w:r>
        <w:t></w:t>
      </w:r>
      <w:r>
        <w:rPr>
          <w:rFonts w:hint="eastAsia"/>
        </w:rPr>
        <w:t>обучающихся</w:t>
      </w:r>
      <w:r>
        <w:t></w:t>
      </w:r>
      <w:r>
        <w:rPr>
          <w:rFonts w:hint="eastAsia"/>
        </w:rPr>
        <w:t>в</w:t>
      </w:r>
      <w:r>
        <w:t></w:t>
      </w:r>
      <w:r>
        <w:rPr>
          <w:rFonts w:hint="eastAsia"/>
        </w:rPr>
        <w:t>основной</w:t>
      </w:r>
      <w:r>
        <w:t></w:t>
      </w:r>
      <w:r>
        <w:rPr>
          <w:rFonts w:hint="eastAsia"/>
        </w:rPr>
        <w:t>школе</w:t>
      </w:r>
      <w:r>
        <w:t></w:t>
      </w:r>
      <w:r>
        <w:rPr>
          <w:rFonts w:hint="eastAsia"/>
        </w:rPr>
        <w:t>будет</w:t>
      </w:r>
      <w:r>
        <w:t></w:t>
      </w:r>
      <w:r>
        <w:rPr>
          <w:rFonts w:hint="eastAsia"/>
        </w:rPr>
        <w:t>эффективно</w:t>
      </w:r>
      <w:r>
        <w:t></w:t>
      </w:r>
      <w:r>
        <w:t></w:t>
      </w:r>
      <w:r>
        <w:rPr>
          <w:rFonts w:hint="eastAsia"/>
        </w:rPr>
        <w:t>если</w:t>
      </w:r>
      <w:r>
        <w:t></w:t>
      </w:r>
    </w:p>
    <w:p w:rsidR="00207139" w:rsidRDefault="00207139" w:rsidP="00207139">
      <w:r>
        <w:t></w:t>
      </w:r>
      <w:r>
        <w:tab/>
      </w:r>
      <w:r>
        <w:rPr>
          <w:rFonts w:hint="eastAsia"/>
        </w:rPr>
        <w:t>учебно</w:t>
      </w:r>
      <w:r>
        <w:t></w:t>
      </w:r>
      <w:r>
        <w:rPr>
          <w:rFonts w:hint="eastAsia"/>
        </w:rPr>
        <w:t>воспитательный</w:t>
      </w:r>
      <w:r>
        <w:tab/>
      </w:r>
      <w:r>
        <w:rPr>
          <w:rFonts w:hint="eastAsia"/>
        </w:rPr>
        <w:t>процесс</w:t>
      </w:r>
      <w:r>
        <w:tab/>
      </w:r>
      <w:r>
        <w:rPr>
          <w:rFonts w:hint="eastAsia"/>
        </w:rPr>
        <w:t>основан</w:t>
      </w:r>
      <w:r>
        <w:tab/>
      </w:r>
      <w:r>
        <w:rPr>
          <w:rFonts w:hint="eastAsia"/>
        </w:rPr>
        <w:t>на</w:t>
      </w:r>
      <w:r>
        <w:tab/>
      </w:r>
      <w:r>
        <w:rPr>
          <w:rFonts w:hint="eastAsia"/>
        </w:rPr>
        <w:t>взаимодействии</w:t>
      </w:r>
      <w:r>
        <w:t></w:t>
      </w:r>
      <w:r>
        <w:rPr>
          <w:rFonts w:hint="eastAsia"/>
        </w:rPr>
        <w:t>культурологического</w:t>
      </w:r>
      <w:r>
        <w:t></w:t>
      </w:r>
      <w:r>
        <w:t></w:t>
      </w:r>
      <w:r>
        <w:rPr>
          <w:rFonts w:hint="eastAsia"/>
        </w:rPr>
        <w:t>интеграционного</w:t>
      </w:r>
      <w:r>
        <w:t></w:t>
      </w:r>
      <w:r>
        <w:t></w:t>
      </w:r>
      <w:r>
        <w:rPr>
          <w:rFonts w:hint="eastAsia"/>
        </w:rPr>
        <w:t>деятельностного</w:t>
      </w:r>
      <w:r>
        <w:t></w:t>
      </w:r>
      <w:r>
        <w:t></w:t>
      </w:r>
      <w:r>
        <w:rPr>
          <w:rFonts w:hint="eastAsia"/>
        </w:rPr>
        <w:t>синергетического</w:t>
      </w:r>
      <w:r>
        <w:t></w:t>
      </w:r>
      <w:r>
        <w:t></w:t>
      </w:r>
      <w:r>
        <w:rPr>
          <w:rFonts w:hint="eastAsia"/>
        </w:rPr>
        <w:t>подходов</w:t>
      </w:r>
      <w:r>
        <w:t></w:t>
      </w:r>
      <w:r>
        <w:rPr>
          <w:rFonts w:hint="eastAsia"/>
        </w:rPr>
        <w:t>к</w:t>
      </w:r>
      <w:r>
        <w:t></w:t>
      </w:r>
      <w:r>
        <w:rPr>
          <w:rFonts w:hint="eastAsia"/>
        </w:rPr>
        <w:t>образованию</w:t>
      </w:r>
      <w:r>
        <w:t></w:t>
      </w:r>
    </w:p>
    <w:p w:rsidR="00207139" w:rsidRDefault="00207139" w:rsidP="00207139">
      <w:r>
        <w:t></w:t>
      </w:r>
      <w:r>
        <w:tab/>
      </w:r>
      <w:r>
        <w:rPr>
          <w:rFonts w:hint="eastAsia"/>
        </w:rPr>
        <w:t>учебно</w:t>
      </w:r>
      <w:r>
        <w:t></w:t>
      </w:r>
      <w:r>
        <w:rPr>
          <w:rFonts w:hint="eastAsia"/>
        </w:rPr>
        <w:t>воспитательный</w:t>
      </w:r>
      <w:r>
        <w:tab/>
      </w:r>
      <w:r>
        <w:rPr>
          <w:rFonts w:hint="eastAsia"/>
        </w:rPr>
        <w:t>проце</w:t>
      </w:r>
      <w:proofErr w:type="gramStart"/>
      <w:r>
        <w:rPr>
          <w:rFonts w:hint="eastAsia"/>
        </w:rPr>
        <w:t>сс</w:t>
      </w:r>
      <w:r>
        <w:tab/>
      </w:r>
      <w:r>
        <w:rPr>
          <w:rFonts w:hint="eastAsia"/>
        </w:rPr>
        <w:t>стр</w:t>
      </w:r>
      <w:proofErr w:type="gramEnd"/>
      <w:r>
        <w:rPr>
          <w:rFonts w:hint="eastAsia"/>
        </w:rPr>
        <w:t>оится</w:t>
      </w:r>
      <w:r>
        <w:tab/>
      </w:r>
      <w:r>
        <w:rPr>
          <w:rFonts w:hint="eastAsia"/>
        </w:rPr>
        <w:t>на</w:t>
      </w:r>
      <w:r>
        <w:tab/>
      </w:r>
      <w:r>
        <w:rPr>
          <w:rFonts w:hint="eastAsia"/>
        </w:rPr>
        <w:t>принципах</w:t>
      </w:r>
      <w:r>
        <w:t></w:t>
      </w:r>
      <w:r>
        <w:rPr>
          <w:rFonts w:hint="eastAsia"/>
        </w:rPr>
        <w:t>интерактивности</w:t>
      </w:r>
      <w:r>
        <w:t></w:t>
      </w:r>
      <w:r>
        <w:rPr>
          <w:rFonts w:hint="eastAsia"/>
        </w:rPr>
        <w:t>и</w:t>
      </w:r>
      <w:r>
        <w:t></w:t>
      </w:r>
      <w:r>
        <w:rPr>
          <w:rFonts w:hint="eastAsia"/>
        </w:rPr>
        <w:t>творческого</w:t>
      </w:r>
      <w:r>
        <w:t></w:t>
      </w:r>
      <w:r>
        <w:rPr>
          <w:rFonts w:hint="eastAsia"/>
        </w:rPr>
        <w:t>взаимодействия</w:t>
      </w:r>
      <w:r>
        <w:t></w:t>
      </w:r>
      <w:r>
        <w:t></w:t>
      </w:r>
      <w:r>
        <w:rPr>
          <w:rFonts w:hint="eastAsia"/>
        </w:rPr>
        <w:t>междисциплинарной</w:t>
      </w:r>
      <w:r>
        <w:t></w:t>
      </w:r>
      <w:r>
        <w:rPr>
          <w:rFonts w:hint="eastAsia"/>
        </w:rPr>
        <w:t>интеграции</w:t>
      </w:r>
      <w:r>
        <w:t></w:t>
      </w:r>
      <w:r>
        <w:t></w:t>
      </w:r>
      <w:r>
        <w:rPr>
          <w:rFonts w:hint="eastAsia"/>
        </w:rPr>
        <w:t>опоры</w:t>
      </w:r>
      <w:r>
        <w:t></w:t>
      </w:r>
      <w:r>
        <w:rPr>
          <w:rFonts w:hint="eastAsia"/>
        </w:rPr>
        <w:t>на</w:t>
      </w:r>
      <w:r>
        <w:t></w:t>
      </w:r>
      <w:r>
        <w:rPr>
          <w:rFonts w:hint="eastAsia"/>
        </w:rPr>
        <w:t>эмоциональный</w:t>
      </w:r>
      <w:r>
        <w:t></w:t>
      </w:r>
      <w:r>
        <w:rPr>
          <w:rFonts w:hint="eastAsia"/>
        </w:rPr>
        <w:t>опыт</w:t>
      </w:r>
      <w:r>
        <w:t></w:t>
      </w:r>
    </w:p>
    <w:p w:rsidR="00207139" w:rsidRDefault="00207139" w:rsidP="00207139">
      <w:r>
        <w:t></w:t>
      </w:r>
      <w:r>
        <w:tab/>
      </w:r>
      <w:r>
        <w:rPr>
          <w:rFonts w:hint="eastAsia"/>
        </w:rPr>
        <w:t>будет</w:t>
      </w:r>
      <w:r>
        <w:t></w:t>
      </w:r>
      <w:r>
        <w:rPr>
          <w:rFonts w:hint="eastAsia"/>
        </w:rPr>
        <w:t>разработана</w:t>
      </w:r>
      <w:r>
        <w:t></w:t>
      </w:r>
      <w:r>
        <w:rPr>
          <w:rFonts w:hint="eastAsia"/>
        </w:rPr>
        <w:t>и</w:t>
      </w:r>
      <w:r>
        <w:t></w:t>
      </w:r>
      <w:r>
        <w:rPr>
          <w:rFonts w:hint="eastAsia"/>
        </w:rPr>
        <w:t>внедрена</w:t>
      </w:r>
      <w:r>
        <w:t></w:t>
      </w:r>
      <w:r>
        <w:rPr>
          <w:rFonts w:hint="eastAsia"/>
        </w:rPr>
        <w:t>модель</w:t>
      </w:r>
      <w:r>
        <w:t></w:t>
      </w:r>
      <w:r>
        <w:rPr>
          <w:rFonts w:hint="eastAsia"/>
        </w:rPr>
        <w:t>развития</w:t>
      </w:r>
      <w:r>
        <w:t></w:t>
      </w:r>
      <w:r>
        <w:rPr>
          <w:rFonts w:hint="eastAsia"/>
        </w:rPr>
        <w:t>визуальной</w:t>
      </w:r>
      <w:r>
        <w:t></w:t>
      </w:r>
      <w:r>
        <w:rPr>
          <w:rFonts w:hint="eastAsia"/>
        </w:rPr>
        <w:t>культуры</w:t>
      </w:r>
      <w:r>
        <w:t></w:t>
      </w:r>
      <w:proofErr w:type="gramStart"/>
      <w:r>
        <w:rPr>
          <w:rFonts w:hint="eastAsia"/>
        </w:rPr>
        <w:t>современных</w:t>
      </w:r>
      <w:proofErr w:type="gramEnd"/>
      <w:r>
        <w:t></w:t>
      </w:r>
      <w:r>
        <w:rPr>
          <w:rFonts w:hint="eastAsia"/>
        </w:rPr>
        <w:t>обучающихся</w:t>
      </w:r>
      <w:r>
        <w:t></w:t>
      </w:r>
      <w:r>
        <w:rPr>
          <w:rFonts w:hint="eastAsia"/>
        </w:rPr>
        <w:t>и</w:t>
      </w:r>
      <w:r>
        <w:t></w:t>
      </w:r>
      <w:r>
        <w:rPr>
          <w:rFonts w:hint="eastAsia"/>
        </w:rPr>
        <w:t>использовано</w:t>
      </w:r>
      <w:r>
        <w:t></w:t>
      </w:r>
      <w:r>
        <w:rPr>
          <w:rFonts w:hint="eastAsia"/>
        </w:rPr>
        <w:t>ее</w:t>
      </w:r>
      <w:r>
        <w:t></w:t>
      </w:r>
      <w:r>
        <w:rPr>
          <w:rFonts w:hint="eastAsia"/>
        </w:rPr>
        <w:t>дидактическое</w:t>
      </w:r>
      <w:r>
        <w:t></w:t>
      </w:r>
      <w:r>
        <w:rPr>
          <w:rFonts w:hint="eastAsia"/>
        </w:rPr>
        <w:t>обеспечение</w:t>
      </w:r>
      <w:r>
        <w:t></w:t>
      </w:r>
    </w:p>
    <w:p w:rsidR="00207139" w:rsidRDefault="00207139" w:rsidP="00207139">
      <w:r>
        <w:t></w:t>
      </w:r>
      <w:r>
        <w:tab/>
      </w:r>
      <w:r>
        <w:rPr>
          <w:rFonts w:hint="eastAsia"/>
        </w:rPr>
        <w:t>реализуется</w:t>
      </w:r>
      <w:r>
        <w:t></w:t>
      </w:r>
      <w:r>
        <w:rPr>
          <w:rFonts w:hint="eastAsia"/>
        </w:rPr>
        <w:t>комплекс</w:t>
      </w:r>
      <w:r>
        <w:t></w:t>
      </w:r>
      <w:r>
        <w:rPr>
          <w:rFonts w:hint="eastAsia"/>
        </w:rPr>
        <w:t>заданий</w:t>
      </w:r>
      <w:r>
        <w:t></w:t>
      </w:r>
      <w:r>
        <w:rPr>
          <w:rFonts w:hint="eastAsia"/>
        </w:rPr>
        <w:t>и</w:t>
      </w:r>
      <w:r>
        <w:t></w:t>
      </w:r>
      <w:proofErr w:type="gramStart"/>
      <w:r>
        <w:rPr>
          <w:rFonts w:hint="eastAsia"/>
        </w:rPr>
        <w:t>упражнений</w:t>
      </w:r>
      <w:proofErr w:type="gramEnd"/>
      <w:r>
        <w:t></w:t>
      </w:r>
      <w:r>
        <w:t></w:t>
      </w:r>
      <w:r>
        <w:rPr>
          <w:rFonts w:hint="eastAsia"/>
        </w:rPr>
        <w:t>направленных</w:t>
      </w:r>
      <w:r>
        <w:t></w:t>
      </w:r>
      <w:r>
        <w:rPr>
          <w:rFonts w:hint="eastAsia"/>
        </w:rPr>
        <w:t>на</w:t>
      </w:r>
      <w:r>
        <w:t></w:t>
      </w:r>
      <w:r>
        <w:rPr>
          <w:rFonts w:hint="eastAsia"/>
        </w:rPr>
        <w:t>развитие</w:t>
      </w:r>
      <w:r>
        <w:t></w:t>
      </w:r>
      <w:r>
        <w:rPr>
          <w:rFonts w:hint="eastAsia"/>
        </w:rPr>
        <w:t>визуальной</w:t>
      </w:r>
      <w:r>
        <w:t></w:t>
      </w:r>
      <w:r>
        <w:rPr>
          <w:rFonts w:hint="eastAsia"/>
        </w:rPr>
        <w:t>культуры</w:t>
      </w:r>
      <w:r>
        <w:t></w:t>
      </w:r>
      <w:r>
        <w:rPr>
          <w:rFonts w:hint="eastAsia"/>
        </w:rPr>
        <w:t>обучающихся</w:t>
      </w:r>
      <w:r>
        <w:t></w:t>
      </w:r>
    </w:p>
    <w:p w:rsidR="00207139" w:rsidRDefault="00207139" w:rsidP="00207139">
      <w:r>
        <w:t></w:t>
      </w:r>
      <w:r>
        <w:tab/>
      </w:r>
      <w:r>
        <w:rPr>
          <w:rFonts w:hint="eastAsia"/>
        </w:rPr>
        <w:t>осуществляются</w:t>
      </w:r>
      <w:r>
        <w:t></w:t>
      </w:r>
      <w:r>
        <w:rPr>
          <w:rFonts w:hint="eastAsia"/>
        </w:rPr>
        <w:t>постоянный</w:t>
      </w:r>
      <w:r>
        <w:t></w:t>
      </w:r>
      <w:r>
        <w:rPr>
          <w:rFonts w:hint="eastAsia"/>
        </w:rPr>
        <w:t>мониторинг</w:t>
      </w:r>
      <w:r>
        <w:t></w:t>
      </w:r>
      <w:r>
        <w:rPr>
          <w:rFonts w:hint="eastAsia"/>
        </w:rPr>
        <w:t>и</w:t>
      </w:r>
      <w:r>
        <w:t></w:t>
      </w:r>
      <w:r>
        <w:rPr>
          <w:rFonts w:hint="eastAsia"/>
        </w:rPr>
        <w:t>корректировка</w:t>
      </w:r>
      <w:r>
        <w:t></w:t>
      </w:r>
      <w:r>
        <w:rPr>
          <w:rFonts w:hint="eastAsia"/>
        </w:rPr>
        <w:t>процесса</w:t>
      </w:r>
      <w:r>
        <w:t></w:t>
      </w:r>
      <w:r>
        <w:rPr>
          <w:rFonts w:hint="eastAsia"/>
        </w:rPr>
        <w:t>развития</w:t>
      </w:r>
      <w:r>
        <w:t></w:t>
      </w:r>
      <w:r>
        <w:rPr>
          <w:rFonts w:hint="eastAsia"/>
        </w:rPr>
        <w:t>визуальной</w:t>
      </w:r>
      <w:r>
        <w:t></w:t>
      </w:r>
      <w:r>
        <w:rPr>
          <w:rFonts w:hint="eastAsia"/>
        </w:rPr>
        <w:t>культуры</w:t>
      </w:r>
      <w:r>
        <w:t></w:t>
      </w:r>
    </w:p>
    <w:p w:rsidR="00207139" w:rsidRDefault="00207139" w:rsidP="00207139">
      <w:r>
        <w:rPr>
          <w:rFonts w:hint="eastAsia"/>
        </w:rPr>
        <w:t>Методологической</w:t>
      </w:r>
      <w:r>
        <w:t></w:t>
      </w:r>
      <w:r>
        <w:rPr>
          <w:rFonts w:hint="eastAsia"/>
        </w:rPr>
        <w:t>базой</w:t>
      </w:r>
      <w:r>
        <w:t></w:t>
      </w:r>
      <w:r>
        <w:rPr>
          <w:rFonts w:hint="eastAsia"/>
        </w:rPr>
        <w:t>исследования</w:t>
      </w:r>
      <w:r>
        <w:t></w:t>
      </w:r>
      <w:r>
        <w:rPr>
          <w:rFonts w:hint="eastAsia"/>
        </w:rPr>
        <w:t>являются</w:t>
      </w:r>
      <w:r>
        <w:t></w:t>
      </w:r>
      <w:r>
        <w:t></w:t>
      </w:r>
      <w:r>
        <w:rPr>
          <w:rFonts w:hint="eastAsia"/>
        </w:rPr>
        <w:t>теории</w:t>
      </w:r>
      <w:r>
        <w:t></w:t>
      </w:r>
      <w:r>
        <w:rPr>
          <w:rFonts w:hint="eastAsia"/>
        </w:rPr>
        <w:t>визуального</w:t>
      </w:r>
    </w:p>
    <w:p w:rsidR="00207139" w:rsidRDefault="00207139" w:rsidP="00207139">
      <w:r>
        <w:rPr>
          <w:rFonts w:hint="eastAsia"/>
        </w:rPr>
        <w:t>восприятия</w:t>
      </w:r>
      <w:r>
        <w:t></w:t>
      </w:r>
      <w:r>
        <w:t></w:t>
      </w:r>
      <w:r>
        <w:rPr>
          <w:rFonts w:hint="eastAsia"/>
        </w:rPr>
        <w:t>Р</w:t>
      </w:r>
      <w:r>
        <w:t></w:t>
      </w:r>
      <w:r>
        <w:t></w:t>
      </w:r>
      <w:r>
        <w:rPr>
          <w:rFonts w:hint="eastAsia"/>
        </w:rPr>
        <w:t>Арнхейм</w:t>
      </w:r>
      <w:r>
        <w:t></w:t>
      </w:r>
      <w:r>
        <w:t></w:t>
      </w:r>
      <w:r>
        <w:rPr>
          <w:rFonts w:hint="eastAsia"/>
        </w:rPr>
        <w:t>У</w:t>
      </w:r>
      <w:r>
        <w:t></w:t>
      </w:r>
      <w:r>
        <w:rPr>
          <w:rFonts w:hint="eastAsia"/>
        </w:rPr>
        <w:t>Дж</w:t>
      </w:r>
      <w:r>
        <w:t></w:t>
      </w:r>
      <w:r>
        <w:rPr>
          <w:rFonts w:hint="eastAsia"/>
        </w:rPr>
        <w:t>Т</w:t>
      </w:r>
      <w:r>
        <w:t></w:t>
      </w:r>
      <w:r>
        <w:t></w:t>
      </w:r>
      <w:r>
        <w:rPr>
          <w:rFonts w:hint="eastAsia"/>
        </w:rPr>
        <w:t>Митчелл</w:t>
      </w:r>
      <w:r>
        <w:t></w:t>
      </w:r>
      <w:r>
        <w:t></w:t>
      </w:r>
      <w:r>
        <w:t></w:t>
      </w:r>
      <w:r>
        <w:rPr>
          <w:rFonts w:hint="eastAsia"/>
        </w:rPr>
        <w:t>концепции</w:t>
      </w:r>
      <w:r>
        <w:t></w:t>
      </w:r>
      <w:r>
        <w:rPr>
          <w:rFonts w:hint="eastAsia"/>
        </w:rPr>
        <w:t>творческого</w:t>
      </w:r>
      <w:r>
        <w:t></w:t>
      </w:r>
      <w:r>
        <w:rPr>
          <w:rFonts w:hint="eastAsia"/>
        </w:rPr>
        <w:t>развития</w:t>
      </w:r>
    </w:p>
    <w:p w:rsidR="00207139" w:rsidRDefault="00207139" w:rsidP="00207139">
      <w:r>
        <w:rPr>
          <w:rFonts w:hint="eastAsia"/>
        </w:rPr>
        <w:t>личности</w:t>
      </w:r>
      <w:r>
        <w:t></w:t>
      </w:r>
      <w:r>
        <w:rPr>
          <w:rFonts w:hint="eastAsia"/>
        </w:rPr>
        <w:t>и</w:t>
      </w:r>
      <w:r>
        <w:t></w:t>
      </w:r>
      <w:r>
        <w:rPr>
          <w:rFonts w:hint="eastAsia"/>
        </w:rPr>
        <w:t>раскрытия</w:t>
      </w:r>
      <w:r>
        <w:t></w:t>
      </w:r>
      <w:r>
        <w:rPr>
          <w:rFonts w:hint="eastAsia"/>
        </w:rPr>
        <w:t>ее</w:t>
      </w:r>
      <w:r>
        <w:t></w:t>
      </w:r>
      <w:r>
        <w:rPr>
          <w:rFonts w:hint="eastAsia"/>
        </w:rPr>
        <w:t>способностей</w:t>
      </w:r>
      <w:r>
        <w:t></w:t>
      </w:r>
      <w:r>
        <w:rPr>
          <w:rFonts w:hint="eastAsia"/>
        </w:rPr>
        <w:t>в</w:t>
      </w:r>
      <w:r>
        <w:t></w:t>
      </w:r>
      <w:r>
        <w:rPr>
          <w:rFonts w:hint="eastAsia"/>
        </w:rPr>
        <w:t>процессе</w:t>
      </w:r>
      <w:r>
        <w:t></w:t>
      </w:r>
      <w:r>
        <w:rPr>
          <w:rFonts w:hint="eastAsia"/>
        </w:rPr>
        <w:t>творческой</w:t>
      </w:r>
      <w:r>
        <w:t></w:t>
      </w:r>
      <w:r>
        <w:rPr>
          <w:rFonts w:hint="eastAsia"/>
        </w:rPr>
        <w:t>деятельности</w:t>
      </w:r>
    </w:p>
    <w:p w:rsidR="00207139" w:rsidRDefault="00207139" w:rsidP="00207139">
      <w:r>
        <w:t></w:t>
      </w:r>
      <w:r>
        <w:rPr>
          <w:rFonts w:hint="eastAsia"/>
        </w:rPr>
        <w:t>Л</w:t>
      </w:r>
      <w:r>
        <w:t></w:t>
      </w:r>
      <w:r>
        <w:rPr>
          <w:rFonts w:hint="eastAsia"/>
        </w:rPr>
        <w:t>С</w:t>
      </w:r>
      <w:r>
        <w:t></w:t>
      </w:r>
      <w:r>
        <w:t></w:t>
      </w:r>
      <w:r>
        <w:rPr>
          <w:rFonts w:hint="eastAsia"/>
        </w:rPr>
        <w:t>Выготский</w:t>
      </w:r>
      <w:proofErr w:type="gramStart"/>
      <w:r>
        <w:t></w:t>
      </w:r>
      <w:r>
        <w:t></w:t>
      </w:r>
      <w:r>
        <w:rPr>
          <w:rFonts w:hint="eastAsia"/>
        </w:rPr>
        <w:t>А</w:t>
      </w:r>
      <w:proofErr w:type="gramEnd"/>
      <w:r>
        <w:t></w:t>
      </w:r>
      <w:r>
        <w:rPr>
          <w:rFonts w:hint="eastAsia"/>
        </w:rPr>
        <w:t>Н</w:t>
      </w:r>
      <w:r>
        <w:t></w:t>
      </w:r>
      <w:r>
        <w:t></w:t>
      </w:r>
      <w:r>
        <w:rPr>
          <w:rFonts w:hint="eastAsia"/>
        </w:rPr>
        <w:t>Леонтьев</w:t>
      </w:r>
      <w:r>
        <w:t></w:t>
      </w:r>
      <w:r>
        <w:t></w:t>
      </w:r>
      <w:r>
        <w:rPr>
          <w:rFonts w:hint="eastAsia"/>
        </w:rPr>
        <w:t>С</w:t>
      </w:r>
      <w:r>
        <w:t></w:t>
      </w:r>
      <w:r>
        <w:rPr>
          <w:rFonts w:hint="eastAsia"/>
        </w:rPr>
        <w:t>Л</w:t>
      </w:r>
      <w:r>
        <w:t></w:t>
      </w:r>
      <w:r>
        <w:t></w:t>
      </w:r>
      <w:r>
        <w:rPr>
          <w:rFonts w:hint="eastAsia"/>
        </w:rPr>
        <w:t>Рубинштейн</w:t>
      </w:r>
      <w:r>
        <w:t></w:t>
      </w:r>
      <w:r>
        <w:t></w:t>
      </w:r>
      <w:r>
        <w:t></w:t>
      </w:r>
      <w:r>
        <w:rPr>
          <w:rFonts w:hint="eastAsia"/>
        </w:rPr>
        <w:t>роли</w:t>
      </w:r>
      <w:r>
        <w:t></w:t>
      </w:r>
      <w:r>
        <w:rPr>
          <w:rFonts w:hint="eastAsia"/>
        </w:rPr>
        <w:t>знаковых</w:t>
      </w:r>
      <w:r>
        <w:t></w:t>
      </w:r>
      <w:r>
        <w:rPr>
          <w:rFonts w:hint="eastAsia"/>
        </w:rPr>
        <w:t>систем</w:t>
      </w:r>
      <w:r>
        <w:t></w:t>
      </w:r>
      <w:r>
        <w:rPr>
          <w:rFonts w:hint="eastAsia"/>
        </w:rPr>
        <w:t>в</w:t>
      </w:r>
    </w:p>
    <w:p w:rsidR="00207139" w:rsidRDefault="00207139" w:rsidP="00207139">
      <w:r>
        <w:rPr>
          <w:rFonts w:hint="eastAsia"/>
        </w:rPr>
        <w:t>различных</w:t>
      </w:r>
      <w:r>
        <w:t></w:t>
      </w:r>
      <w:r>
        <w:rPr>
          <w:rFonts w:hint="eastAsia"/>
        </w:rPr>
        <w:t>науках</w:t>
      </w:r>
      <w:r>
        <w:t></w:t>
      </w:r>
      <w:r>
        <w:rPr>
          <w:rFonts w:hint="eastAsia"/>
        </w:rPr>
        <w:t>и</w:t>
      </w:r>
      <w:r>
        <w:t></w:t>
      </w:r>
      <w:r>
        <w:rPr>
          <w:rFonts w:hint="eastAsia"/>
        </w:rPr>
        <w:t>искусствах</w:t>
      </w:r>
      <w:r>
        <w:t></w:t>
      </w:r>
      <w:r>
        <w:t></w:t>
      </w:r>
      <w:r>
        <w:rPr>
          <w:rFonts w:hint="eastAsia"/>
        </w:rPr>
        <w:t>Ч</w:t>
      </w:r>
      <w:r>
        <w:t></w:t>
      </w:r>
      <w:r>
        <w:t></w:t>
      </w:r>
      <w:r>
        <w:rPr>
          <w:rFonts w:hint="eastAsia"/>
        </w:rPr>
        <w:t>Пирс</w:t>
      </w:r>
      <w:r>
        <w:t></w:t>
      </w:r>
      <w:r>
        <w:t></w:t>
      </w:r>
      <w:r>
        <w:rPr>
          <w:rFonts w:hint="eastAsia"/>
        </w:rPr>
        <w:t>У</w:t>
      </w:r>
      <w:r>
        <w:t></w:t>
      </w:r>
      <w:r>
        <w:t></w:t>
      </w:r>
      <w:r>
        <w:rPr>
          <w:rFonts w:hint="eastAsia"/>
        </w:rPr>
        <w:t>Эко</w:t>
      </w:r>
      <w:r>
        <w:t></w:t>
      </w:r>
      <w:r>
        <w:t></w:t>
      </w:r>
      <w:r>
        <w:t></w:t>
      </w:r>
      <w:r>
        <w:rPr>
          <w:rFonts w:hint="eastAsia"/>
        </w:rPr>
        <w:t>психолого</w:t>
      </w:r>
      <w:r>
        <w:t></w:t>
      </w:r>
      <w:r>
        <w:rPr>
          <w:rFonts w:hint="eastAsia"/>
        </w:rPr>
        <w:t>педагогические</w:t>
      </w:r>
    </w:p>
    <w:p w:rsidR="00207139" w:rsidRDefault="00207139" w:rsidP="00207139">
      <w:r>
        <w:rPr>
          <w:rFonts w:hint="eastAsia"/>
        </w:rPr>
        <w:t>и</w:t>
      </w:r>
      <w:r>
        <w:t></w:t>
      </w:r>
      <w:r>
        <w:rPr>
          <w:rFonts w:hint="eastAsia"/>
        </w:rPr>
        <w:t>социокультурные</w:t>
      </w:r>
      <w:r>
        <w:t></w:t>
      </w:r>
      <w:r>
        <w:rPr>
          <w:rFonts w:hint="eastAsia"/>
        </w:rPr>
        <w:t>аспекты</w:t>
      </w:r>
      <w:r>
        <w:t></w:t>
      </w:r>
      <w:r>
        <w:rPr>
          <w:rFonts w:hint="eastAsia"/>
        </w:rPr>
        <w:t>формирования</w:t>
      </w:r>
      <w:r>
        <w:t></w:t>
      </w:r>
      <w:r>
        <w:rPr>
          <w:rFonts w:hint="eastAsia"/>
        </w:rPr>
        <w:t>визуальной</w:t>
      </w:r>
      <w:r>
        <w:t></w:t>
      </w:r>
      <w:r>
        <w:rPr>
          <w:rFonts w:hint="eastAsia"/>
        </w:rPr>
        <w:t>культуры</w:t>
      </w:r>
      <w:r>
        <w:t></w:t>
      </w:r>
      <w:r>
        <w:rPr>
          <w:rFonts w:hint="eastAsia"/>
        </w:rPr>
        <w:t>в</w:t>
      </w:r>
    </w:p>
    <w:p w:rsidR="00207139" w:rsidRDefault="00207139" w:rsidP="00207139">
      <w:r>
        <w:rPr>
          <w:rFonts w:hint="eastAsia"/>
        </w:rPr>
        <w:t>художественном</w:t>
      </w:r>
      <w:r>
        <w:tab/>
      </w:r>
      <w:r>
        <w:rPr>
          <w:rFonts w:hint="eastAsia"/>
        </w:rPr>
        <w:t>образовании</w:t>
      </w:r>
      <w:r>
        <w:tab/>
      </w:r>
      <w:r>
        <w:rPr>
          <w:rFonts w:hint="eastAsia"/>
        </w:rPr>
        <w:t>и</w:t>
      </w:r>
      <w:r>
        <w:tab/>
      </w:r>
      <w:r>
        <w:rPr>
          <w:rFonts w:hint="eastAsia"/>
        </w:rPr>
        <w:t>воспитании</w:t>
      </w:r>
      <w:r>
        <w:tab/>
      </w:r>
      <w:r>
        <w:t></w:t>
      </w:r>
      <w:r>
        <w:rPr>
          <w:rFonts w:hint="eastAsia"/>
        </w:rPr>
        <w:t>А</w:t>
      </w:r>
      <w:r>
        <w:t></w:t>
      </w:r>
      <w:r>
        <w:rPr>
          <w:rFonts w:hint="eastAsia"/>
        </w:rPr>
        <w:t>Н</w:t>
      </w:r>
      <w:r>
        <w:t></w:t>
      </w:r>
      <w:r>
        <w:t></w:t>
      </w:r>
      <w:r>
        <w:rPr>
          <w:rFonts w:hint="eastAsia"/>
        </w:rPr>
        <w:t>Бакушинский</w:t>
      </w:r>
      <w:r>
        <w:t></w:t>
      </w:r>
    </w:p>
    <w:p w:rsidR="00207139" w:rsidRDefault="00207139" w:rsidP="00207139">
      <w:r>
        <w:rPr>
          <w:rFonts w:hint="eastAsia"/>
        </w:rPr>
        <w:t>В</w:t>
      </w:r>
      <w:r>
        <w:t></w:t>
      </w:r>
      <w:r>
        <w:rPr>
          <w:rFonts w:hint="eastAsia"/>
        </w:rPr>
        <w:t>П</w:t>
      </w:r>
      <w:r>
        <w:t></w:t>
      </w:r>
      <w:r>
        <w:t></w:t>
      </w:r>
      <w:r>
        <w:rPr>
          <w:rFonts w:hint="eastAsia"/>
        </w:rPr>
        <w:t>Зинченко</w:t>
      </w:r>
      <w:r>
        <w:t></w:t>
      </w:r>
      <w:r>
        <w:t></w:t>
      </w:r>
      <w:r>
        <w:rPr>
          <w:rFonts w:hint="eastAsia"/>
        </w:rPr>
        <w:t>Б</w:t>
      </w:r>
      <w:r>
        <w:t></w:t>
      </w:r>
      <w:r>
        <w:rPr>
          <w:rFonts w:hint="eastAsia"/>
        </w:rPr>
        <w:t>М</w:t>
      </w:r>
      <w:r>
        <w:t></w:t>
      </w:r>
      <w:r>
        <w:t></w:t>
      </w:r>
      <w:r>
        <w:rPr>
          <w:rFonts w:hint="eastAsia"/>
        </w:rPr>
        <w:t>Неменский</w:t>
      </w:r>
      <w:r>
        <w:t></w:t>
      </w:r>
      <w:r>
        <w:t></w:t>
      </w:r>
      <w:r>
        <w:t></w:t>
      </w:r>
      <w:r>
        <w:rPr>
          <w:rFonts w:hint="eastAsia"/>
        </w:rPr>
        <w:t>теории</w:t>
      </w:r>
      <w:r>
        <w:t></w:t>
      </w:r>
      <w:r>
        <w:rPr>
          <w:rFonts w:hint="eastAsia"/>
        </w:rPr>
        <w:t>интегрированного</w:t>
      </w:r>
      <w:r>
        <w:t></w:t>
      </w:r>
      <w:r>
        <w:rPr>
          <w:rFonts w:hint="eastAsia"/>
        </w:rPr>
        <w:t>обучения</w:t>
      </w:r>
      <w:r>
        <w:t></w:t>
      </w:r>
      <w:r>
        <w:rPr>
          <w:rFonts w:hint="eastAsia"/>
        </w:rPr>
        <w:t>и</w:t>
      </w:r>
      <w:r>
        <w:t></w:t>
      </w:r>
      <w:r>
        <w:rPr>
          <w:rFonts w:hint="eastAsia"/>
        </w:rPr>
        <w:t>полихудожественного</w:t>
      </w:r>
      <w:r>
        <w:t></w:t>
      </w:r>
      <w:r>
        <w:rPr>
          <w:rFonts w:hint="eastAsia"/>
        </w:rPr>
        <w:t>образования</w:t>
      </w:r>
      <w:r>
        <w:t></w:t>
      </w:r>
      <w:r>
        <w:t></w:t>
      </w:r>
      <w:r>
        <w:rPr>
          <w:rFonts w:hint="eastAsia"/>
        </w:rPr>
        <w:t>Б</w:t>
      </w:r>
      <w:r>
        <w:t></w:t>
      </w:r>
      <w:r>
        <w:rPr>
          <w:rFonts w:hint="eastAsia"/>
        </w:rPr>
        <w:t>П</w:t>
      </w:r>
      <w:r>
        <w:t></w:t>
      </w:r>
      <w:r>
        <w:t></w:t>
      </w:r>
      <w:r>
        <w:rPr>
          <w:rFonts w:hint="eastAsia"/>
        </w:rPr>
        <w:t>Юсов</w:t>
      </w:r>
      <w:r>
        <w:t></w:t>
      </w:r>
      <w:r>
        <w:t></w:t>
      </w:r>
      <w:r>
        <w:t></w:t>
      </w:r>
      <w:r>
        <w:rPr>
          <w:rFonts w:hint="eastAsia"/>
        </w:rPr>
        <w:t>эстетического</w:t>
      </w:r>
      <w:r>
        <w:t></w:t>
      </w:r>
      <w:r>
        <w:rPr>
          <w:rFonts w:hint="eastAsia"/>
        </w:rPr>
        <w:t>развития</w:t>
      </w:r>
      <w:r>
        <w:t></w:t>
      </w:r>
      <w:r>
        <w:t></w:t>
      </w:r>
      <w:r>
        <w:rPr>
          <w:rFonts w:hint="eastAsia"/>
        </w:rPr>
        <w:t>Н</w:t>
      </w:r>
      <w:r>
        <w:t></w:t>
      </w:r>
      <w:r>
        <w:rPr>
          <w:rFonts w:hint="eastAsia"/>
        </w:rPr>
        <w:t>И</w:t>
      </w:r>
      <w:r>
        <w:t></w:t>
      </w:r>
      <w:r>
        <w:t></w:t>
      </w:r>
      <w:r>
        <w:rPr>
          <w:rFonts w:hint="eastAsia"/>
        </w:rPr>
        <w:t>Киященко</w:t>
      </w:r>
      <w:r>
        <w:t></w:t>
      </w:r>
      <w:r>
        <w:t></w:t>
      </w:r>
      <w:r>
        <w:rPr>
          <w:rFonts w:hint="eastAsia"/>
        </w:rPr>
        <w:t>Л</w:t>
      </w:r>
      <w:r>
        <w:t></w:t>
      </w:r>
      <w:r>
        <w:rPr>
          <w:rFonts w:hint="eastAsia"/>
        </w:rPr>
        <w:t>Н</w:t>
      </w:r>
      <w:r>
        <w:t></w:t>
      </w:r>
      <w:r>
        <w:t></w:t>
      </w:r>
      <w:r>
        <w:rPr>
          <w:rFonts w:hint="eastAsia"/>
        </w:rPr>
        <w:t>Столович</w:t>
      </w:r>
      <w:r>
        <w:t></w:t>
      </w:r>
      <w:r>
        <w:t></w:t>
      </w:r>
    </w:p>
    <w:p w:rsidR="00207139" w:rsidRDefault="00207139" w:rsidP="00207139">
      <w:r>
        <w:t></w:t>
      </w:r>
    </w:p>
    <w:p w:rsidR="00207139" w:rsidRDefault="00207139" w:rsidP="00207139">
      <w:r>
        <w:t></w:t>
      </w:r>
    </w:p>
    <w:p w:rsidR="00207139" w:rsidRDefault="00207139" w:rsidP="00207139">
      <w:r>
        <w:rPr>
          <w:rFonts w:hint="eastAsia"/>
        </w:rPr>
        <w:t>Методы</w:t>
      </w:r>
      <w:r>
        <w:t></w:t>
      </w:r>
      <w:r>
        <w:rPr>
          <w:rFonts w:hint="eastAsia"/>
        </w:rPr>
        <w:t>исследования</w:t>
      </w:r>
      <w:r>
        <w:t></w:t>
      </w:r>
      <w:r>
        <w:t></w:t>
      </w:r>
      <w:r>
        <w:rPr>
          <w:rFonts w:hint="eastAsia"/>
        </w:rPr>
        <w:t>изучение</w:t>
      </w:r>
      <w:r>
        <w:t></w:t>
      </w:r>
      <w:r>
        <w:rPr>
          <w:rFonts w:hint="eastAsia"/>
        </w:rPr>
        <w:t>и</w:t>
      </w:r>
      <w:r>
        <w:t></w:t>
      </w:r>
      <w:r>
        <w:rPr>
          <w:rFonts w:hint="eastAsia"/>
        </w:rPr>
        <w:t>теоретический</w:t>
      </w:r>
      <w:r>
        <w:t></w:t>
      </w:r>
      <w:r>
        <w:rPr>
          <w:rFonts w:hint="eastAsia"/>
        </w:rPr>
        <w:t>анализ</w:t>
      </w:r>
      <w:r>
        <w:t></w:t>
      </w:r>
      <w:r>
        <w:rPr>
          <w:rFonts w:hint="eastAsia"/>
        </w:rPr>
        <w:t>философских</w:t>
      </w:r>
      <w:r>
        <w:t></w:t>
      </w:r>
    </w:p>
    <w:p w:rsidR="00207139" w:rsidRDefault="00207139" w:rsidP="00207139">
      <w:r>
        <w:rPr>
          <w:rFonts w:hint="eastAsia"/>
        </w:rPr>
        <w:t>психолого</w:t>
      </w:r>
      <w:r>
        <w:t></w:t>
      </w:r>
      <w:r>
        <w:rPr>
          <w:rFonts w:hint="eastAsia"/>
        </w:rPr>
        <w:t>педагогических</w:t>
      </w:r>
      <w:r>
        <w:t></w:t>
      </w:r>
      <w:r>
        <w:t></w:t>
      </w:r>
      <w:r>
        <w:rPr>
          <w:rFonts w:hint="eastAsia"/>
        </w:rPr>
        <w:t>искусствоведческих</w:t>
      </w:r>
      <w:r>
        <w:t></w:t>
      </w:r>
      <w:r>
        <w:rPr>
          <w:rFonts w:hint="eastAsia"/>
        </w:rPr>
        <w:t>источников</w:t>
      </w:r>
      <w:r>
        <w:t></w:t>
      </w:r>
      <w:r>
        <w:rPr>
          <w:rFonts w:hint="eastAsia"/>
        </w:rPr>
        <w:t>по</w:t>
      </w:r>
      <w:r>
        <w:t></w:t>
      </w:r>
      <w:r>
        <w:rPr>
          <w:rFonts w:hint="eastAsia"/>
        </w:rPr>
        <w:t>исследуемой</w:t>
      </w:r>
    </w:p>
    <w:p w:rsidR="00207139" w:rsidRDefault="00207139" w:rsidP="00207139">
      <w:r>
        <w:rPr>
          <w:rFonts w:hint="eastAsia"/>
        </w:rPr>
        <w:t>проблеме</w:t>
      </w:r>
      <w:r>
        <w:t></w:t>
      </w:r>
      <w:r>
        <w:tab/>
      </w:r>
      <w:r>
        <w:rPr>
          <w:rFonts w:hint="eastAsia"/>
        </w:rPr>
        <w:t>педагогическое</w:t>
      </w:r>
      <w:r>
        <w:tab/>
      </w:r>
      <w:r>
        <w:rPr>
          <w:rFonts w:hint="eastAsia"/>
        </w:rPr>
        <w:t>моделирование</w:t>
      </w:r>
      <w:r>
        <w:t></w:t>
      </w:r>
      <w:r>
        <w:tab/>
      </w:r>
      <w:r>
        <w:rPr>
          <w:rFonts w:hint="eastAsia"/>
        </w:rPr>
        <w:t>опытно</w:t>
      </w:r>
      <w:r>
        <w:t></w:t>
      </w:r>
      <w:r>
        <w:rPr>
          <w:rFonts w:hint="eastAsia"/>
        </w:rPr>
        <w:t>экспериментальная</w:t>
      </w:r>
    </w:p>
    <w:p w:rsidR="00207139" w:rsidRDefault="00207139" w:rsidP="00207139">
      <w:r>
        <w:rPr>
          <w:rFonts w:hint="eastAsia"/>
        </w:rPr>
        <w:t>работа</w:t>
      </w:r>
      <w:r>
        <w:t></w:t>
      </w:r>
      <w:r>
        <w:tab/>
      </w:r>
      <w:r>
        <w:rPr>
          <w:rFonts w:hint="eastAsia"/>
        </w:rPr>
        <w:t>эмпирические</w:t>
      </w:r>
      <w:r>
        <w:tab/>
      </w:r>
      <w:r>
        <w:rPr>
          <w:rFonts w:hint="eastAsia"/>
        </w:rPr>
        <w:t>методы</w:t>
      </w:r>
      <w:r>
        <w:tab/>
      </w:r>
      <w:r>
        <w:rPr>
          <w:rFonts w:hint="eastAsia"/>
        </w:rPr>
        <w:t>и</w:t>
      </w:r>
      <w:r>
        <w:tab/>
      </w:r>
      <w:r>
        <w:rPr>
          <w:rFonts w:hint="eastAsia"/>
        </w:rPr>
        <w:t>диагностические</w:t>
      </w:r>
      <w:r>
        <w:tab/>
      </w:r>
      <w:r>
        <w:rPr>
          <w:rFonts w:hint="eastAsia"/>
        </w:rPr>
        <w:t>методики</w:t>
      </w:r>
    </w:p>
    <w:p w:rsidR="00207139" w:rsidRDefault="00207139" w:rsidP="00207139">
      <w:r>
        <w:rPr>
          <w:rFonts w:hint="eastAsia"/>
        </w:rPr>
        <w:t>квалиметрической</w:t>
      </w:r>
      <w:r>
        <w:t></w:t>
      </w:r>
      <w:r>
        <w:rPr>
          <w:rFonts w:hint="eastAsia"/>
        </w:rPr>
        <w:t>оценки</w:t>
      </w:r>
      <w:r>
        <w:t></w:t>
      </w:r>
      <w:r>
        <w:rPr>
          <w:rFonts w:hint="eastAsia"/>
        </w:rPr>
        <w:t>уровня</w:t>
      </w:r>
      <w:r>
        <w:t></w:t>
      </w:r>
      <w:r>
        <w:rPr>
          <w:rFonts w:hint="eastAsia"/>
        </w:rPr>
        <w:t>визуальной</w:t>
      </w:r>
      <w:r>
        <w:t></w:t>
      </w:r>
      <w:r>
        <w:rPr>
          <w:rFonts w:hint="eastAsia"/>
        </w:rPr>
        <w:t>культуры</w:t>
      </w:r>
      <w:r>
        <w:t></w:t>
      </w:r>
      <w:r>
        <w:rPr>
          <w:rFonts w:hint="eastAsia"/>
        </w:rPr>
        <w:t>обучающихся</w:t>
      </w:r>
      <w:r>
        <w:t></w:t>
      </w:r>
      <w:r>
        <w:t></w:t>
      </w:r>
      <w:r>
        <w:rPr>
          <w:rFonts w:hint="eastAsia"/>
        </w:rPr>
        <w:t>анализ</w:t>
      </w:r>
      <w:r>
        <w:t></w:t>
      </w:r>
      <w:r>
        <w:rPr>
          <w:rFonts w:hint="eastAsia"/>
        </w:rPr>
        <w:t>творческих</w:t>
      </w:r>
      <w:r>
        <w:t></w:t>
      </w:r>
      <w:r>
        <w:rPr>
          <w:rFonts w:hint="eastAsia"/>
        </w:rPr>
        <w:t>работ</w:t>
      </w:r>
      <w:r>
        <w:t></w:t>
      </w:r>
      <w:r>
        <w:rPr>
          <w:rFonts w:hint="eastAsia"/>
        </w:rPr>
        <w:t>школьников</w:t>
      </w:r>
      <w:r>
        <w:t></w:t>
      </w:r>
      <w:r>
        <w:t></w:t>
      </w:r>
      <w:r>
        <w:rPr>
          <w:rFonts w:hint="eastAsia"/>
        </w:rPr>
        <w:t>веб</w:t>
      </w:r>
      <w:r>
        <w:t></w:t>
      </w:r>
      <w:r>
        <w:rPr>
          <w:rFonts w:hint="eastAsia"/>
        </w:rPr>
        <w:t>анализ</w:t>
      </w:r>
      <w:r>
        <w:t></w:t>
      </w:r>
      <w:r>
        <w:rPr>
          <w:rFonts w:hint="eastAsia"/>
        </w:rPr>
        <w:t>конспектов</w:t>
      </w:r>
      <w:r>
        <w:t></w:t>
      </w:r>
      <w:r>
        <w:rPr>
          <w:rFonts w:hint="eastAsia"/>
        </w:rPr>
        <w:t>уроков</w:t>
      </w:r>
      <w:r>
        <w:t></w:t>
      </w:r>
      <w:r>
        <w:rPr>
          <w:rFonts w:hint="eastAsia"/>
        </w:rPr>
        <w:t>литературы</w:t>
      </w:r>
      <w:r>
        <w:t></w:t>
      </w:r>
    </w:p>
    <w:p w:rsidR="00207139" w:rsidRDefault="00207139" w:rsidP="00207139">
      <w:r>
        <w:rPr>
          <w:rFonts w:hint="eastAsia"/>
        </w:rPr>
        <w:t>Исследование</w:t>
      </w:r>
      <w:r>
        <w:t></w:t>
      </w:r>
      <w:r>
        <w:rPr>
          <w:rFonts w:hint="eastAsia"/>
        </w:rPr>
        <w:t>проводилось</w:t>
      </w:r>
      <w:r>
        <w:t></w:t>
      </w:r>
      <w:r>
        <w:rPr>
          <w:rFonts w:hint="eastAsia"/>
        </w:rPr>
        <w:t>на</w:t>
      </w:r>
      <w:r>
        <w:t></w:t>
      </w:r>
      <w:r>
        <w:rPr>
          <w:rFonts w:hint="eastAsia"/>
        </w:rPr>
        <w:t>базе</w:t>
      </w:r>
      <w:r>
        <w:t></w:t>
      </w:r>
      <w:r>
        <w:rPr>
          <w:rFonts w:hint="eastAsia"/>
        </w:rPr>
        <w:t>АНО</w:t>
      </w:r>
      <w:r>
        <w:t></w:t>
      </w:r>
      <w:r>
        <w:t></w:t>
      </w:r>
      <w:r>
        <w:rPr>
          <w:rFonts w:hint="eastAsia"/>
        </w:rPr>
        <w:t>Центр</w:t>
      </w:r>
      <w:r>
        <w:t></w:t>
      </w:r>
      <w:r>
        <w:rPr>
          <w:rFonts w:hint="eastAsia"/>
        </w:rPr>
        <w:t>развития</w:t>
      </w:r>
      <w:r>
        <w:t></w:t>
      </w:r>
      <w:r>
        <w:rPr>
          <w:rFonts w:hint="eastAsia"/>
        </w:rPr>
        <w:t>и</w:t>
      </w:r>
      <w:r>
        <w:t></w:t>
      </w:r>
      <w:r>
        <w:rPr>
          <w:rFonts w:hint="eastAsia"/>
        </w:rPr>
        <w:t>образования</w:t>
      </w:r>
      <w:r>
        <w:t></w:t>
      </w:r>
      <w:r>
        <w:t></w:t>
      </w:r>
      <w:r>
        <w:t></w:t>
      </w:r>
      <w:r>
        <w:rPr>
          <w:rFonts w:hint="eastAsia"/>
        </w:rPr>
        <w:t>МАОУ</w:t>
      </w:r>
      <w:r>
        <w:t></w:t>
      </w:r>
      <w:r>
        <w:rPr>
          <w:rFonts w:hint="eastAsia"/>
        </w:rPr>
        <w:t>№</w:t>
      </w:r>
      <w:r>
        <w:t></w:t>
      </w:r>
      <w:r>
        <w:t></w:t>
      </w:r>
      <w:r>
        <w:t></w:t>
      </w:r>
      <w:r>
        <w:t></w:t>
      </w:r>
      <w:r>
        <w:t></w:t>
      </w:r>
      <w:r>
        <w:rPr>
          <w:rFonts w:hint="eastAsia"/>
        </w:rPr>
        <w:t>№</w:t>
      </w:r>
      <w:r>
        <w:t></w:t>
      </w:r>
      <w:r>
        <w:t></w:t>
      </w:r>
      <w:r>
        <w:t></w:t>
      </w:r>
      <w:r>
        <w:t></w:t>
      </w:r>
      <w:r>
        <w:t></w:t>
      </w:r>
      <w:r>
        <w:rPr>
          <w:rFonts w:hint="eastAsia"/>
        </w:rPr>
        <w:t>№</w:t>
      </w:r>
      <w:r>
        <w:t></w:t>
      </w:r>
      <w:r>
        <w:t></w:t>
      </w:r>
      <w:r>
        <w:t></w:t>
      </w:r>
      <w:r>
        <w:t></w:t>
      </w:r>
      <w:r>
        <w:t></w:t>
      </w:r>
      <w:r>
        <w:rPr>
          <w:rFonts w:hint="eastAsia"/>
        </w:rPr>
        <w:t>№</w:t>
      </w:r>
      <w:r>
        <w:t></w:t>
      </w:r>
      <w:r>
        <w:t></w:t>
      </w:r>
      <w:r>
        <w:t></w:t>
      </w:r>
      <w:r>
        <w:t></w:t>
      </w:r>
      <w:r>
        <w:t></w:t>
      </w:r>
      <w:r>
        <w:rPr>
          <w:rFonts w:hint="eastAsia"/>
        </w:rPr>
        <w:t>Кадетской</w:t>
      </w:r>
      <w:r>
        <w:t></w:t>
      </w:r>
      <w:r>
        <w:rPr>
          <w:rFonts w:hint="eastAsia"/>
        </w:rPr>
        <w:t>школы</w:t>
      </w:r>
      <w:r>
        <w:t></w:t>
      </w:r>
      <w:r>
        <w:rPr>
          <w:rFonts w:hint="eastAsia"/>
        </w:rPr>
        <w:t>№</w:t>
      </w:r>
      <w:r>
        <w:t></w:t>
      </w:r>
      <w:r>
        <w:t></w:t>
      </w:r>
      <w:r>
        <w:t></w:t>
      </w:r>
      <w:r>
        <w:t></w:t>
      </w:r>
      <w:r>
        <w:rPr>
          <w:rFonts w:hint="eastAsia"/>
        </w:rPr>
        <w:t>г</w:t>
      </w:r>
      <w:r>
        <w:t></w:t>
      </w:r>
      <w:r>
        <w:t></w:t>
      </w:r>
      <w:r>
        <w:rPr>
          <w:rFonts w:hint="eastAsia"/>
        </w:rPr>
        <w:t>Набережные</w:t>
      </w:r>
      <w:r>
        <w:t></w:t>
      </w:r>
      <w:r>
        <w:rPr>
          <w:rFonts w:hint="eastAsia"/>
        </w:rPr>
        <w:t>Челны</w:t>
      </w:r>
      <w:r>
        <w:t></w:t>
      </w:r>
      <w:r>
        <w:t></w:t>
      </w:r>
      <w:r>
        <w:rPr>
          <w:rFonts w:hint="eastAsia"/>
        </w:rPr>
        <w:t>ГАОУ</w:t>
      </w:r>
      <w:r>
        <w:t></w:t>
      </w:r>
      <w:r>
        <w:rPr>
          <w:rFonts w:hint="eastAsia"/>
        </w:rPr>
        <w:t>ЦО</w:t>
      </w:r>
      <w:r>
        <w:t></w:t>
      </w:r>
      <w:r>
        <w:rPr>
          <w:rFonts w:hint="eastAsia"/>
        </w:rPr>
        <w:t>№</w:t>
      </w:r>
      <w:r>
        <w:t></w:t>
      </w:r>
      <w:r>
        <w:t></w:t>
      </w:r>
      <w:r>
        <w:t></w:t>
      </w:r>
      <w:r>
        <w:t></w:t>
      </w:r>
      <w:r>
        <w:t></w:t>
      </w:r>
      <w:r>
        <w:rPr>
          <w:rFonts w:hint="eastAsia"/>
        </w:rPr>
        <w:t>г</w:t>
      </w:r>
      <w:r>
        <w:t></w:t>
      </w:r>
      <w:r>
        <w:t></w:t>
      </w:r>
      <w:r>
        <w:rPr>
          <w:rFonts w:hint="eastAsia"/>
        </w:rPr>
        <w:t>Москвы</w:t>
      </w:r>
      <w:r>
        <w:t></w:t>
      </w:r>
      <w:r>
        <w:t></w:t>
      </w:r>
      <w:r>
        <w:rPr>
          <w:rFonts w:hint="eastAsia"/>
        </w:rPr>
        <w:t>В</w:t>
      </w:r>
      <w:r>
        <w:t></w:t>
      </w:r>
      <w:r>
        <w:rPr>
          <w:rFonts w:hint="eastAsia"/>
        </w:rPr>
        <w:t>эксперименте</w:t>
      </w:r>
      <w:r>
        <w:t></w:t>
      </w:r>
      <w:r>
        <w:rPr>
          <w:rFonts w:hint="eastAsia"/>
        </w:rPr>
        <w:t>приняло</w:t>
      </w:r>
      <w:r>
        <w:t></w:t>
      </w:r>
      <w:r>
        <w:rPr>
          <w:rFonts w:hint="eastAsia"/>
        </w:rPr>
        <w:t>участие</w:t>
      </w:r>
      <w:r>
        <w:t></w:t>
      </w:r>
      <w:r>
        <w:rPr>
          <w:rFonts w:hint="eastAsia"/>
        </w:rPr>
        <w:t>около</w:t>
      </w:r>
      <w:r>
        <w:t></w:t>
      </w:r>
      <w:r>
        <w:t></w:t>
      </w:r>
      <w:r>
        <w:t></w:t>
      </w:r>
      <w:r>
        <w:t></w:t>
      </w:r>
      <w:r>
        <w:t></w:t>
      </w:r>
      <w:r>
        <w:rPr>
          <w:rFonts w:hint="eastAsia"/>
        </w:rPr>
        <w:t>обучающихся</w:t>
      </w:r>
      <w:r>
        <w:t></w:t>
      </w:r>
      <w:r>
        <w:t></w:t>
      </w:r>
      <w:r>
        <w:t></w:t>
      </w:r>
      <w:r>
        <w:t></w:t>
      </w:r>
      <w:r>
        <w:t></w:t>
      </w:r>
      <w:r>
        <w:rPr>
          <w:rFonts w:hint="eastAsia"/>
        </w:rPr>
        <w:t>учителей</w:t>
      </w:r>
      <w:r>
        <w:t></w:t>
      </w:r>
      <w:r>
        <w:rPr>
          <w:rFonts w:hint="eastAsia"/>
        </w:rPr>
        <w:t>русского</w:t>
      </w:r>
      <w:r>
        <w:t></w:t>
      </w:r>
      <w:r>
        <w:rPr>
          <w:rFonts w:hint="eastAsia"/>
        </w:rPr>
        <w:t>языка</w:t>
      </w:r>
      <w:r>
        <w:t></w:t>
      </w:r>
      <w:r>
        <w:rPr>
          <w:rFonts w:hint="eastAsia"/>
        </w:rPr>
        <w:t>и</w:t>
      </w:r>
      <w:r>
        <w:t></w:t>
      </w:r>
      <w:r>
        <w:rPr>
          <w:rFonts w:hint="eastAsia"/>
        </w:rPr>
        <w:t>литературы</w:t>
      </w:r>
      <w:r>
        <w:t></w:t>
      </w:r>
      <w:r>
        <w:t></w:t>
      </w:r>
      <w:r>
        <w:t></w:t>
      </w:r>
      <w:r>
        <w:t></w:t>
      </w:r>
      <w:r>
        <w:rPr>
          <w:rFonts w:hint="eastAsia"/>
        </w:rPr>
        <w:t>учителей</w:t>
      </w:r>
      <w:r>
        <w:t></w:t>
      </w:r>
      <w:r>
        <w:rPr>
          <w:rFonts w:hint="eastAsia"/>
        </w:rPr>
        <w:t>изобразительного</w:t>
      </w:r>
      <w:r>
        <w:t></w:t>
      </w:r>
      <w:r>
        <w:rPr>
          <w:rFonts w:hint="eastAsia"/>
        </w:rPr>
        <w:t>искусства</w:t>
      </w:r>
      <w:r>
        <w:t></w:t>
      </w:r>
    </w:p>
    <w:p w:rsidR="00207139" w:rsidRDefault="00207139" w:rsidP="00207139">
      <w:r>
        <w:rPr>
          <w:rFonts w:hint="eastAsia"/>
        </w:rPr>
        <w:t>Научная</w:t>
      </w:r>
      <w:r>
        <w:t></w:t>
      </w:r>
      <w:r>
        <w:rPr>
          <w:rFonts w:hint="eastAsia"/>
        </w:rPr>
        <w:t>новизна</w:t>
      </w:r>
      <w:r>
        <w:t></w:t>
      </w:r>
      <w:r>
        <w:t></w:t>
      </w:r>
      <w:r>
        <w:t></w:t>
      </w:r>
      <w:r>
        <w:t></w:t>
      </w:r>
      <w:r>
        <w:t></w:t>
      </w:r>
      <w:r>
        <w:rPr>
          <w:rFonts w:hint="eastAsia"/>
        </w:rPr>
        <w:t>Разработана</w:t>
      </w:r>
      <w:r>
        <w:t></w:t>
      </w:r>
      <w:r>
        <w:rPr>
          <w:rFonts w:hint="eastAsia"/>
        </w:rPr>
        <w:t>педагогическая</w:t>
      </w:r>
      <w:r>
        <w:t></w:t>
      </w:r>
      <w:r>
        <w:rPr>
          <w:rFonts w:hint="eastAsia"/>
        </w:rPr>
        <w:t>модель</w:t>
      </w:r>
      <w:r>
        <w:t></w:t>
      </w:r>
      <w:r>
        <w:rPr>
          <w:rFonts w:hint="eastAsia"/>
        </w:rPr>
        <w:t>развития</w:t>
      </w:r>
    </w:p>
    <w:p w:rsidR="00207139" w:rsidRDefault="00207139" w:rsidP="00207139">
      <w:r>
        <w:rPr>
          <w:rFonts w:hint="eastAsia"/>
        </w:rPr>
        <w:t>визуальной</w:t>
      </w:r>
      <w:r>
        <w:tab/>
      </w:r>
      <w:r>
        <w:rPr>
          <w:rFonts w:hint="eastAsia"/>
        </w:rPr>
        <w:t>культуры</w:t>
      </w:r>
      <w:r>
        <w:tab/>
      </w:r>
      <w:r>
        <w:rPr>
          <w:rFonts w:hint="eastAsia"/>
        </w:rPr>
        <w:t>школьника</w:t>
      </w:r>
      <w:r>
        <w:t></w:t>
      </w:r>
      <w:r>
        <w:tab/>
      </w:r>
      <w:r>
        <w:rPr>
          <w:rFonts w:hint="eastAsia"/>
        </w:rPr>
        <w:t>реализующаяся</w:t>
      </w:r>
      <w:r>
        <w:tab/>
      </w:r>
      <w:r>
        <w:rPr>
          <w:rFonts w:hint="eastAsia"/>
        </w:rPr>
        <w:t>на</w:t>
      </w:r>
      <w:r>
        <w:tab/>
      </w:r>
      <w:r>
        <w:rPr>
          <w:rFonts w:hint="eastAsia"/>
        </w:rPr>
        <w:t>принципах</w:t>
      </w:r>
      <w:r>
        <w:t></w:t>
      </w:r>
    </w:p>
    <w:p w:rsidR="00207139" w:rsidRDefault="00207139" w:rsidP="00207139">
      <w:r>
        <w:rPr>
          <w:rFonts w:hint="eastAsia"/>
        </w:rPr>
        <w:t>интерактивности</w:t>
      </w:r>
      <w:r>
        <w:t></w:t>
      </w:r>
      <w:r>
        <w:t></w:t>
      </w:r>
      <w:r>
        <w:rPr>
          <w:rFonts w:hint="eastAsia"/>
        </w:rPr>
        <w:t>междисциплинарной</w:t>
      </w:r>
      <w:r>
        <w:t></w:t>
      </w:r>
      <w:r>
        <w:rPr>
          <w:rFonts w:hint="eastAsia"/>
        </w:rPr>
        <w:t>интеграции</w:t>
      </w:r>
      <w:r>
        <w:t></w:t>
      </w:r>
      <w:r>
        <w:t></w:t>
      </w:r>
      <w:r>
        <w:rPr>
          <w:rFonts w:hint="eastAsia"/>
        </w:rPr>
        <w:t>интерпретации</w:t>
      </w:r>
      <w:r>
        <w:t></w:t>
      </w:r>
      <w:r>
        <w:rPr>
          <w:rFonts w:hint="eastAsia"/>
        </w:rPr>
        <w:t>и</w:t>
      </w:r>
    </w:p>
    <w:p w:rsidR="00207139" w:rsidRDefault="00207139" w:rsidP="00207139">
      <w:r>
        <w:rPr>
          <w:rFonts w:hint="eastAsia"/>
        </w:rPr>
        <w:t>конструкта</w:t>
      </w:r>
      <w:r>
        <w:t></w:t>
      </w:r>
      <w:r>
        <w:t></w:t>
      </w:r>
      <w:r>
        <w:rPr>
          <w:rFonts w:hint="eastAsia"/>
        </w:rPr>
        <w:t>опоры</w:t>
      </w:r>
      <w:r>
        <w:t></w:t>
      </w:r>
      <w:r>
        <w:rPr>
          <w:rFonts w:hint="eastAsia"/>
        </w:rPr>
        <w:t>на</w:t>
      </w:r>
      <w:r>
        <w:t></w:t>
      </w:r>
      <w:r>
        <w:rPr>
          <w:rFonts w:hint="eastAsia"/>
        </w:rPr>
        <w:t>эмоциональный</w:t>
      </w:r>
      <w:r>
        <w:t></w:t>
      </w:r>
      <w:r>
        <w:rPr>
          <w:rFonts w:hint="eastAsia"/>
        </w:rPr>
        <w:t>опыт</w:t>
      </w:r>
      <w:r>
        <w:t></w:t>
      </w:r>
      <w:r>
        <w:t></w:t>
      </w:r>
      <w:r>
        <w:rPr>
          <w:rFonts w:hint="eastAsia"/>
        </w:rPr>
        <w:t>Психолого</w:t>
      </w:r>
      <w:r>
        <w:t></w:t>
      </w:r>
      <w:r>
        <w:rPr>
          <w:rFonts w:hint="eastAsia"/>
        </w:rPr>
        <w:t>педагогическими</w:t>
      </w:r>
    </w:p>
    <w:p w:rsidR="00207139" w:rsidRDefault="00207139" w:rsidP="00207139">
      <w:r>
        <w:rPr>
          <w:rFonts w:hint="eastAsia"/>
        </w:rPr>
        <w:t>условиями</w:t>
      </w:r>
      <w:r>
        <w:t></w:t>
      </w:r>
      <w:r>
        <w:rPr>
          <w:rFonts w:hint="eastAsia"/>
        </w:rPr>
        <w:t>реализации</w:t>
      </w:r>
      <w:r>
        <w:t></w:t>
      </w:r>
      <w:r>
        <w:rPr>
          <w:rFonts w:hint="eastAsia"/>
        </w:rPr>
        <w:t>модели</w:t>
      </w:r>
      <w:r>
        <w:t></w:t>
      </w:r>
      <w:r>
        <w:rPr>
          <w:rFonts w:hint="eastAsia"/>
        </w:rPr>
        <w:t>являются</w:t>
      </w:r>
      <w:r>
        <w:t></w:t>
      </w:r>
      <w:r>
        <w:t></w:t>
      </w:r>
      <w:r>
        <w:t></w:t>
      </w:r>
      <w:r>
        <w:t></w:t>
      </w:r>
      <w:r>
        <w:t></w:t>
      </w:r>
      <w:r>
        <w:rPr>
          <w:rFonts w:hint="eastAsia"/>
        </w:rPr>
        <w:t>освоение</w:t>
      </w:r>
      <w:r>
        <w:t></w:t>
      </w:r>
      <w:r>
        <w:rPr>
          <w:rFonts w:hint="eastAsia"/>
        </w:rPr>
        <w:t>литературы</w:t>
      </w:r>
      <w:r>
        <w:t></w:t>
      </w:r>
      <w:r>
        <w:rPr>
          <w:rFonts w:hint="eastAsia"/>
        </w:rPr>
        <w:t>и</w:t>
      </w:r>
    </w:p>
    <w:p w:rsidR="00207139" w:rsidRDefault="00207139" w:rsidP="00207139">
      <w:r>
        <w:rPr>
          <w:rFonts w:hint="eastAsia"/>
        </w:rPr>
        <w:t>изобразительного</w:t>
      </w:r>
      <w:r>
        <w:t></w:t>
      </w:r>
      <w:r>
        <w:rPr>
          <w:rFonts w:hint="eastAsia"/>
        </w:rPr>
        <w:t>искусства</w:t>
      </w:r>
      <w:r>
        <w:t></w:t>
      </w:r>
      <w:r>
        <w:rPr>
          <w:rFonts w:hint="eastAsia"/>
        </w:rPr>
        <w:t>на</w:t>
      </w:r>
      <w:r>
        <w:t></w:t>
      </w:r>
      <w:r>
        <w:rPr>
          <w:rFonts w:hint="eastAsia"/>
        </w:rPr>
        <w:t>основе</w:t>
      </w:r>
      <w:r>
        <w:t></w:t>
      </w:r>
      <w:r>
        <w:rPr>
          <w:rFonts w:hint="eastAsia"/>
        </w:rPr>
        <w:t>создания</w:t>
      </w:r>
      <w:r>
        <w:t></w:t>
      </w:r>
      <w:r>
        <w:rPr>
          <w:rFonts w:hint="eastAsia"/>
        </w:rPr>
        <w:t>интегрированного</w:t>
      </w:r>
    </w:p>
    <w:p w:rsidR="00207139" w:rsidRDefault="00207139" w:rsidP="00207139">
      <w:r>
        <w:rPr>
          <w:rFonts w:hint="eastAsia"/>
        </w:rPr>
        <w:t>содержания</w:t>
      </w:r>
      <w:r>
        <w:t></w:t>
      </w:r>
      <w:r>
        <w:rPr>
          <w:rFonts w:hint="eastAsia"/>
        </w:rPr>
        <w:t>занятий</w:t>
      </w:r>
      <w:r>
        <w:t></w:t>
      </w:r>
      <w:r>
        <w:t></w:t>
      </w:r>
      <w:r>
        <w:t></w:t>
      </w:r>
      <w:r>
        <w:t></w:t>
      </w:r>
      <w:r>
        <w:t></w:t>
      </w:r>
      <w:r>
        <w:rPr>
          <w:rFonts w:hint="eastAsia"/>
        </w:rPr>
        <w:t>доминантность</w:t>
      </w:r>
      <w:r>
        <w:t></w:t>
      </w:r>
      <w:r>
        <w:rPr>
          <w:rFonts w:hint="eastAsia"/>
        </w:rPr>
        <w:t>художественного</w:t>
      </w:r>
      <w:r>
        <w:t></w:t>
      </w:r>
      <w:r>
        <w:rPr>
          <w:rFonts w:hint="eastAsia"/>
        </w:rPr>
        <w:t>образа</w:t>
      </w:r>
      <w:r>
        <w:t></w:t>
      </w:r>
      <w:r>
        <w:t></w:t>
      </w:r>
      <w:r>
        <w:t></w:t>
      </w:r>
      <w:r>
        <w:t></w:t>
      </w:r>
      <w:r>
        <w:t></w:t>
      </w:r>
      <w:r>
        <w:rPr>
          <w:rFonts w:hint="eastAsia"/>
        </w:rPr>
        <w:t>методы</w:t>
      </w:r>
    </w:p>
    <w:p w:rsidR="00207139" w:rsidRDefault="00207139" w:rsidP="00207139">
      <w:r>
        <w:rPr>
          <w:rFonts w:hint="eastAsia"/>
        </w:rPr>
        <w:t>развития</w:t>
      </w:r>
      <w:r>
        <w:t></w:t>
      </w:r>
      <w:r>
        <w:rPr>
          <w:rFonts w:hint="eastAsia"/>
        </w:rPr>
        <w:t>визуальной</w:t>
      </w:r>
      <w:r>
        <w:t></w:t>
      </w:r>
      <w:r>
        <w:rPr>
          <w:rFonts w:hint="eastAsia"/>
        </w:rPr>
        <w:t>культуры</w:t>
      </w:r>
      <w:r>
        <w:t></w:t>
      </w:r>
      <w:r>
        <w:t></w:t>
      </w:r>
      <w:r>
        <w:rPr>
          <w:rFonts w:hint="eastAsia"/>
        </w:rPr>
        <w:t>актуализации</w:t>
      </w:r>
      <w:r>
        <w:t></w:t>
      </w:r>
      <w:r>
        <w:rPr>
          <w:rFonts w:hint="eastAsia"/>
        </w:rPr>
        <w:t>визуальных</w:t>
      </w:r>
      <w:r>
        <w:t></w:t>
      </w:r>
      <w:r>
        <w:rPr>
          <w:rFonts w:hint="eastAsia"/>
        </w:rPr>
        <w:t>образов</w:t>
      </w:r>
      <w:r>
        <w:t></w:t>
      </w:r>
    </w:p>
    <w:p w:rsidR="00207139" w:rsidRDefault="00207139" w:rsidP="00207139">
      <w:r>
        <w:rPr>
          <w:rFonts w:hint="eastAsia"/>
        </w:rPr>
        <w:t>комбинаторной</w:t>
      </w:r>
      <w:r>
        <w:tab/>
      </w:r>
      <w:r>
        <w:rPr>
          <w:rFonts w:hint="eastAsia"/>
        </w:rPr>
        <w:t>деятельности</w:t>
      </w:r>
      <w:r>
        <w:t></w:t>
      </w:r>
      <w:r>
        <w:tab/>
      </w:r>
      <w:r>
        <w:rPr>
          <w:rFonts w:hint="eastAsia"/>
        </w:rPr>
        <w:t>конструктов</w:t>
      </w:r>
      <w:r>
        <w:t></w:t>
      </w:r>
      <w:r>
        <w:tab/>
      </w:r>
      <w:r>
        <w:rPr>
          <w:rFonts w:hint="eastAsia"/>
        </w:rPr>
        <w:t>креативного</w:t>
      </w:r>
      <w:r>
        <w:tab/>
      </w:r>
      <w:r>
        <w:rPr>
          <w:rFonts w:hint="eastAsia"/>
        </w:rPr>
        <w:t>тренинга</w:t>
      </w:r>
      <w:r>
        <w:t></w:t>
      </w:r>
    </w:p>
    <w:p w:rsidR="00207139" w:rsidRDefault="00207139" w:rsidP="00207139">
      <w:r>
        <w:rPr>
          <w:rFonts w:hint="eastAsia"/>
        </w:rPr>
        <w:t>визуализации</w:t>
      </w:r>
      <w:r>
        <w:t></w:t>
      </w:r>
      <w:r>
        <w:rPr>
          <w:rFonts w:hint="eastAsia"/>
        </w:rPr>
        <w:t>образа</w:t>
      </w:r>
      <w:r>
        <w:t></w:t>
      </w:r>
      <w:r>
        <w:rPr>
          <w:rFonts w:hint="eastAsia"/>
        </w:rPr>
        <w:t>персонажа</w:t>
      </w:r>
      <w:r>
        <w:t></w:t>
      </w:r>
      <w:r>
        <w:t></w:t>
      </w:r>
      <w:r>
        <w:rPr>
          <w:rFonts w:hint="eastAsia"/>
        </w:rPr>
        <w:t>и</w:t>
      </w:r>
      <w:r>
        <w:t></w:t>
      </w:r>
      <w:r>
        <w:rPr>
          <w:rFonts w:hint="eastAsia"/>
        </w:rPr>
        <w:t>методы</w:t>
      </w:r>
      <w:r>
        <w:t></w:t>
      </w:r>
      <w:r>
        <w:rPr>
          <w:rFonts w:hint="eastAsia"/>
        </w:rPr>
        <w:t>искусства</w:t>
      </w:r>
      <w:r>
        <w:t></w:t>
      </w:r>
      <w:r>
        <w:t></w:t>
      </w:r>
      <w:r>
        <w:rPr>
          <w:rFonts w:hint="eastAsia"/>
        </w:rPr>
        <w:t>эмоциональное</w:t>
      </w:r>
      <w:r>
        <w:t></w:t>
      </w:r>
      <w:r>
        <w:rPr>
          <w:rFonts w:hint="eastAsia"/>
        </w:rPr>
        <w:t>вникание</w:t>
      </w:r>
      <w:r>
        <w:t></w:t>
      </w:r>
      <w:r>
        <w:t></w:t>
      </w:r>
      <w:r>
        <w:rPr>
          <w:rFonts w:hint="eastAsia"/>
        </w:rPr>
        <w:t>идентификация</w:t>
      </w:r>
      <w:r>
        <w:t></w:t>
      </w:r>
      <w:r>
        <w:t></w:t>
      </w:r>
      <w:r>
        <w:rPr>
          <w:rFonts w:hint="eastAsia"/>
        </w:rPr>
        <w:t>наблюдение</w:t>
      </w:r>
      <w:r>
        <w:t></w:t>
      </w:r>
      <w:r>
        <w:rPr>
          <w:rFonts w:hint="eastAsia"/>
        </w:rPr>
        <w:t>и</w:t>
      </w:r>
      <w:r>
        <w:t></w:t>
      </w:r>
      <w:r>
        <w:rPr>
          <w:rFonts w:hint="eastAsia"/>
        </w:rPr>
        <w:t>сравнение</w:t>
      </w:r>
      <w:r>
        <w:t></w:t>
      </w:r>
      <w:r>
        <w:t></w:t>
      </w:r>
      <w:r>
        <w:rPr>
          <w:rFonts w:hint="eastAsia"/>
        </w:rPr>
        <w:t>обобщение</w:t>
      </w:r>
      <w:r>
        <w:t></w:t>
      </w:r>
      <w:r>
        <w:rPr>
          <w:rFonts w:hint="eastAsia"/>
        </w:rPr>
        <w:t>и</w:t>
      </w:r>
      <w:r>
        <w:t></w:t>
      </w:r>
      <w:r>
        <w:rPr>
          <w:rFonts w:hint="eastAsia"/>
        </w:rPr>
        <w:t>типизация</w:t>
      </w:r>
      <w:r>
        <w:t></w:t>
      </w:r>
      <w:r>
        <w:t></w:t>
      </w:r>
      <w:r>
        <w:t></w:t>
      </w:r>
      <w:r>
        <w:t></w:t>
      </w:r>
      <w:r>
        <w:t></w:t>
      </w:r>
      <w:r>
        <w:t></w:t>
      </w:r>
      <w:r>
        <w:rPr>
          <w:rFonts w:hint="eastAsia"/>
        </w:rPr>
        <w:t>проведение</w:t>
      </w:r>
      <w:r>
        <w:t></w:t>
      </w:r>
      <w:r>
        <w:rPr>
          <w:rFonts w:hint="eastAsia"/>
        </w:rPr>
        <w:t>тренинга</w:t>
      </w:r>
      <w:r>
        <w:t></w:t>
      </w:r>
      <w:r>
        <w:rPr>
          <w:rFonts w:hint="eastAsia"/>
        </w:rPr>
        <w:t>с</w:t>
      </w:r>
      <w:r>
        <w:t></w:t>
      </w:r>
      <w:r>
        <w:rPr>
          <w:rFonts w:hint="eastAsia"/>
        </w:rPr>
        <w:t>использованием</w:t>
      </w:r>
      <w:r>
        <w:t></w:t>
      </w:r>
      <w:r>
        <w:rPr>
          <w:rFonts w:hint="eastAsia"/>
        </w:rPr>
        <w:t>комплексной</w:t>
      </w:r>
      <w:r>
        <w:t></w:t>
      </w:r>
      <w:r>
        <w:rPr>
          <w:rFonts w:hint="eastAsia"/>
        </w:rPr>
        <w:t>педагогической</w:t>
      </w:r>
      <w:r>
        <w:t></w:t>
      </w:r>
      <w:r>
        <w:rPr>
          <w:rFonts w:hint="eastAsia"/>
        </w:rPr>
        <w:t>технологии</w:t>
      </w:r>
      <w:r>
        <w:t></w:t>
      </w:r>
      <w:r>
        <w:rPr>
          <w:rFonts w:hint="eastAsia"/>
        </w:rPr>
        <w:t>развития</w:t>
      </w:r>
      <w:r>
        <w:t></w:t>
      </w:r>
      <w:r>
        <w:rPr>
          <w:rFonts w:hint="eastAsia"/>
        </w:rPr>
        <w:t>визуальной</w:t>
      </w:r>
      <w:r>
        <w:t></w:t>
      </w:r>
      <w:r>
        <w:rPr>
          <w:rFonts w:hint="eastAsia"/>
        </w:rPr>
        <w:t>культуры</w:t>
      </w:r>
      <w:r>
        <w:t></w:t>
      </w:r>
    </w:p>
    <w:p w:rsidR="00207139" w:rsidRDefault="00207139" w:rsidP="00207139">
      <w:r>
        <w:rPr>
          <w:rFonts w:hint="eastAsia"/>
        </w:rPr>
        <w:t>Определены</w:t>
      </w:r>
      <w:r>
        <w:t></w:t>
      </w:r>
      <w:r>
        <w:rPr>
          <w:rFonts w:hint="eastAsia"/>
        </w:rPr>
        <w:t>критерии</w:t>
      </w:r>
      <w:r>
        <w:t></w:t>
      </w:r>
      <w:r>
        <w:rPr>
          <w:rFonts w:hint="eastAsia"/>
        </w:rPr>
        <w:t>визуальной</w:t>
      </w:r>
      <w:r>
        <w:t></w:t>
      </w:r>
      <w:r>
        <w:rPr>
          <w:rFonts w:hint="eastAsia"/>
        </w:rPr>
        <w:t>культуры</w:t>
      </w:r>
      <w:r>
        <w:t></w:t>
      </w:r>
      <w:r>
        <w:rPr>
          <w:rFonts w:hint="eastAsia"/>
        </w:rPr>
        <w:t>как</w:t>
      </w:r>
      <w:r>
        <w:t></w:t>
      </w:r>
      <w:r>
        <w:rPr>
          <w:rFonts w:hint="eastAsia"/>
        </w:rPr>
        <w:t>способности</w:t>
      </w:r>
      <w:r>
        <w:t></w:t>
      </w:r>
      <w:r>
        <w:t></w:t>
      </w:r>
      <w:r>
        <w:rPr>
          <w:rFonts w:hint="eastAsia"/>
        </w:rPr>
        <w:t>наблюдать</w:t>
      </w:r>
      <w:r>
        <w:t></w:t>
      </w:r>
      <w:r>
        <w:t></w:t>
      </w:r>
      <w:r>
        <w:rPr>
          <w:rFonts w:hint="eastAsia"/>
        </w:rPr>
        <w:t>обобщать</w:t>
      </w:r>
      <w:r>
        <w:t></w:t>
      </w:r>
      <w:r>
        <w:t></w:t>
      </w:r>
      <w:r>
        <w:rPr>
          <w:rFonts w:hint="eastAsia"/>
        </w:rPr>
        <w:t>сравнивать</w:t>
      </w:r>
      <w:r>
        <w:t></w:t>
      </w:r>
      <w:r>
        <w:t></w:t>
      </w:r>
      <w:r>
        <w:rPr>
          <w:rFonts w:hint="eastAsia"/>
        </w:rPr>
        <w:t>искать</w:t>
      </w:r>
      <w:r>
        <w:t></w:t>
      </w:r>
      <w:r>
        <w:rPr>
          <w:rFonts w:hint="eastAsia"/>
        </w:rPr>
        <w:t>аналогии</w:t>
      </w:r>
      <w:r>
        <w:t></w:t>
      </w:r>
      <w:r>
        <w:t></w:t>
      </w:r>
      <w:r>
        <w:rPr>
          <w:rFonts w:hint="eastAsia"/>
        </w:rPr>
        <w:t>ассоциации</w:t>
      </w:r>
      <w:r>
        <w:t></w:t>
      </w:r>
      <w:r>
        <w:t></w:t>
      </w:r>
      <w:r>
        <w:rPr>
          <w:rFonts w:hint="eastAsia"/>
        </w:rPr>
        <w:t>быстро</w:t>
      </w:r>
      <w:r>
        <w:t></w:t>
      </w:r>
      <w:r>
        <w:rPr>
          <w:rFonts w:hint="eastAsia"/>
        </w:rPr>
        <w:t>реагировать</w:t>
      </w:r>
      <w:r>
        <w:t></w:t>
      </w:r>
      <w:r>
        <w:rPr>
          <w:rFonts w:hint="eastAsia"/>
        </w:rPr>
        <w:t>и</w:t>
      </w:r>
      <w:r>
        <w:t></w:t>
      </w:r>
      <w:r>
        <w:rPr>
          <w:rFonts w:hint="eastAsia"/>
        </w:rPr>
        <w:t>осознанно</w:t>
      </w:r>
      <w:r>
        <w:t></w:t>
      </w:r>
      <w:r>
        <w:rPr>
          <w:rFonts w:hint="eastAsia"/>
        </w:rPr>
        <w:t>выбирать</w:t>
      </w:r>
      <w:r>
        <w:t></w:t>
      </w:r>
      <w:r>
        <w:rPr>
          <w:rFonts w:hint="eastAsia"/>
        </w:rPr>
        <w:t>актуальное</w:t>
      </w:r>
      <w:r>
        <w:t></w:t>
      </w:r>
      <w:r>
        <w:rPr>
          <w:rFonts w:hint="eastAsia"/>
        </w:rPr>
        <w:t>из</w:t>
      </w:r>
      <w:r>
        <w:t></w:t>
      </w:r>
      <w:r>
        <w:rPr>
          <w:rFonts w:hint="eastAsia"/>
        </w:rPr>
        <w:t>потока</w:t>
      </w:r>
      <w:r>
        <w:t></w:t>
      </w:r>
      <w:r>
        <w:rPr>
          <w:rFonts w:hint="eastAsia"/>
        </w:rPr>
        <w:t>визуальной</w:t>
      </w:r>
      <w:r>
        <w:t></w:t>
      </w:r>
      <w:r>
        <w:rPr>
          <w:rFonts w:hint="eastAsia"/>
        </w:rPr>
        <w:t>информации</w:t>
      </w:r>
      <w:r>
        <w:t></w:t>
      </w:r>
      <w:r>
        <w:t></w:t>
      </w:r>
      <w:r>
        <w:rPr>
          <w:rFonts w:hint="eastAsia"/>
        </w:rPr>
        <w:t>расшифровывать</w:t>
      </w:r>
      <w:r>
        <w:t></w:t>
      </w:r>
      <w:r>
        <w:rPr>
          <w:rFonts w:hint="eastAsia"/>
        </w:rPr>
        <w:t>символические</w:t>
      </w:r>
      <w:r>
        <w:t></w:t>
      </w:r>
      <w:r>
        <w:rPr>
          <w:rFonts w:hint="eastAsia"/>
        </w:rPr>
        <w:t>коды</w:t>
      </w:r>
      <w:r>
        <w:t></w:t>
      </w:r>
      <w:r>
        <w:t></w:t>
      </w:r>
      <w:r>
        <w:rPr>
          <w:rFonts w:hint="eastAsia"/>
        </w:rPr>
        <w:t>давать</w:t>
      </w:r>
      <w:r>
        <w:t></w:t>
      </w:r>
      <w:r>
        <w:rPr>
          <w:rFonts w:hint="eastAsia"/>
        </w:rPr>
        <w:t>эстетическую</w:t>
      </w:r>
      <w:r>
        <w:t></w:t>
      </w:r>
      <w:r>
        <w:rPr>
          <w:rFonts w:hint="eastAsia"/>
        </w:rPr>
        <w:t>оценку</w:t>
      </w:r>
      <w:r>
        <w:t></w:t>
      </w:r>
      <w:r>
        <w:rPr>
          <w:rFonts w:hint="eastAsia"/>
        </w:rPr>
        <w:t>зрительным</w:t>
      </w:r>
      <w:r>
        <w:t></w:t>
      </w:r>
      <w:r>
        <w:rPr>
          <w:rFonts w:hint="eastAsia"/>
        </w:rPr>
        <w:t>образам</w:t>
      </w:r>
      <w:r>
        <w:t></w:t>
      </w:r>
      <w:r>
        <w:t></w:t>
      </w:r>
      <w:r>
        <w:rPr>
          <w:rFonts w:hint="eastAsia"/>
        </w:rPr>
        <w:t>интерпретировать</w:t>
      </w:r>
      <w:r>
        <w:t></w:t>
      </w:r>
      <w:r>
        <w:rPr>
          <w:rFonts w:hint="eastAsia"/>
        </w:rPr>
        <w:t>образы</w:t>
      </w:r>
      <w:r>
        <w:t></w:t>
      </w:r>
      <w:r>
        <w:rPr>
          <w:rFonts w:hint="eastAsia"/>
        </w:rPr>
        <w:t>героев</w:t>
      </w:r>
      <w:r>
        <w:t></w:t>
      </w:r>
      <w:r>
        <w:rPr>
          <w:rFonts w:hint="eastAsia"/>
        </w:rPr>
        <w:t>произведений</w:t>
      </w:r>
      <w:r>
        <w:t></w:t>
      </w:r>
      <w:r>
        <w:rPr>
          <w:rFonts w:hint="eastAsia"/>
        </w:rPr>
        <w:t>искусства</w:t>
      </w:r>
      <w:r>
        <w:t></w:t>
      </w:r>
      <w:r>
        <w:t></w:t>
      </w:r>
      <w:r>
        <w:rPr>
          <w:rFonts w:hint="eastAsia"/>
        </w:rPr>
        <w:t>их</w:t>
      </w:r>
      <w:r>
        <w:t></w:t>
      </w:r>
      <w:r>
        <w:rPr>
          <w:rFonts w:hint="eastAsia"/>
        </w:rPr>
        <w:t>размышлений</w:t>
      </w:r>
      <w:r>
        <w:t></w:t>
      </w:r>
      <w:r>
        <w:rPr>
          <w:rFonts w:hint="eastAsia"/>
        </w:rPr>
        <w:t>и</w:t>
      </w:r>
      <w:r>
        <w:t></w:t>
      </w:r>
      <w:r>
        <w:rPr>
          <w:rFonts w:hint="eastAsia"/>
        </w:rPr>
        <w:t>поступков</w:t>
      </w:r>
      <w:r>
        <w:t></w:t>
      </w:r>
    </w:p>
    <w:p w:rsidR="00207139" w:rsidRDefault="00207139" w:rsidP="00207139">
      <w:r>
        <w:rPr>
          <w:rFonts w:hint="eastAsia"/>
        </w:rPr>
        <w:t>Теоретическая</w:t>
      </w:r>
      <w:r>
        <w:t></w:t>
      </w:r>
      <w:r>
        <w:rPr>
          <w:rFonts w:hint="eastAsia"/>
        </w:rPr>
        <w:t>значимость</w:t>
      </w:r>
      <w:r>
        <w:t></w:t>
      </w:r>
      <w:r>
        <w:t></w:t>
      </w:r>
      <w:r>
        <w:rPr>
          <w:rFonts w:hint="eastAsia"/>
        </w:rPr>
        <w:t>Уточнено</w:t>
      </w:r>
      <w:r>
        <w:t></w:t>
      </w:r>
      <w:r>
        <w:rPr>
          <w:rFonts w:hint="eastAsia"/>
        </w:rPr>
        <w:t>понятие</w:t>
      </w:r>
      <w:r>
        <w:t></w:t>
      </w:r>
      <w:r>
        <w:t></w:t>
      </w:r>
      <w:r>
        <w:rPr>
          <w:rFonts w:hint="eastAsia"/>
        </w:rPr>
        <w:t>визуальная</w:t>
      </w:r>
      <w:r>
        <w:t></w:t>
      </w:r>
      <w:r>
        <w:rPr>
          <w:rFonts w:hint="eastAsia"/>
        </w:rPr>
        <w:t>культура</w:t>
      </w:r>
      <w:r>
        <w:t></w:t>
      </w:r>
      <w:r>
        <w:t></w:t>
      </w:r>
      <w:r>
        <w:t></w:t>
      </w:r>
      <w:r>
        <w:rPr>
          <w:rFonts w:hint="eastAsia"/>
        </w:rPr>
        <w:t>которое</w:t>
      </w:r>
      <w:r>
        <w:t></w:t>
      </w:r>
      <w:r>
        <w:rPr>
          <w:rFonts w:hint="eastAsia"/>
        </w:rPr>
        <w:t>понимается</w:t>
      </w:r>
      <w:r>
        <w:t></w:t>
      </w:r>
      <w:r>
        <w:rPr>
          <w:rFonts w:hint="eastAsia"/>
        </w:rPr>
        <w:t>как</w:t>
      </w:r>
      <w:r>
        <w:t></w:t>
      </w:r>
      <w:r>
        <w:rPr>
          <w:rFonts w:hint="eastAsia"/>
        </w:rPr>
        <w:t>существенная</w:t>
      </w:r>
      <w:r>
        <w:t></w:t>
      </w:r>
      <w:r>
        <w:rPr>
          <w:rFonts w:hint="eastAsia"/>
        </w:rPr>
        <w:t>часть</w:t>
      </w:r>
      <w:r>
        <w:t></w:t>
      </w:r>
      <w:r>
        <w:rPr>
          <w:rFonts w:hint="eastAsia"/>
        </w:rPr>
        <w:t>общей</w:t>
      </w:r>
      <w:r>
        <w:t></w:t>
      </w:r>
      <w:r>
        <w:rPr>
          <w:rFonts w:hint="eastAsia"/>
        </w:rPr>
        <w:t>культуры</w:t>
      </w:r>
      <w:r>
        <w:t></w:t>
      </w:r>
      <w:r>
        <w:rPr>
          <w:rFonts w:hint="eastAsia"/>
        </w:rPr>
        <w:t>человека</w:t>
      </w:r>
      <w:r>
        <w:t></w:t>
      </w:r>
      <w:r>
        <w:t></w:t>
      </w:r>
      <w:r>
        <w:rPr>
          <w:rFonts w:hint="eastAsia"/>
        </w:rPr>
        <w:t>обусловливающая</w:t>
      </w:r>
      <w:r>
        <w:t></w:t>
      </w:r>
      <w:r>
        <w:rPr>
          <w:rFonts w:hint="eastAsia"/>
        </w:rPr>
        <w:t>адекватное</w:t>
      </w:r>
      <w:r>
        <w:t></w:t>
      </w:r>
      <w:r>
        <w:rPr>
          <w:rFonts w:hint="eastAsia"/>
        </w:rPr>
        <w:t>восприятие</w:t>
      </w:r>
      <w:r>
        <w:t></w:t>
      </w:r>
      <w:r>
        <w:rPr>
          <w:rFonts w:hint="eastAsia"/>
        </w:rPr>
        <w:t>зрительных</w:t>
      </w:r>
      <w:r>
        <w:t></w:t>
      </w:r>
      <w:r>
        <w:rPr>
          <w:rFonts w:hint="eastAsia"/>
        </w:rPr>
        <w:t>образов</w:t>
      </w:r>
      <w:r>
        <w:t></w:t>
      </w:r>
      <w:r>
        <w:rPr>
          <w:rFonts w:hint="eastAsia"/>
        </w:rPr>
        <w:t>и</w:t>
      </w:r>
      <w:r>
        <w:t></w:t>
      </w:r>
      <w:r>
        <w:rPr>
          <w:rFonts w:hint="eastAsia"/>
        </w:rPr>
        <w:t>выражается</w:t>
      </w:r>
      <w:r>
        <w:t></w:t>
      </w:r>
      <w:r>
        <w:rPr>
          <w:rFonts w:hint="eastAsia"/>
        </w:rPr>
        <w:t>в</w:t>
      </w:r>
      <w:r>
        <w:t></w:t>
      </w:r>
      <w:r>
        <w:rPr>
          <w:rFonts w:hint="eastAsia"/>
        </w:rPr>
        <w:t>способности</w:t>
      </w:r>
      <w:r>
        <w:t></w:t>
      </w:r>
      <w:r>
        <w:rPr>
          <w:rFonts w:hint="eastAsia"/>
        </w:rPr>
        <w:t>наблюдать</w:t>
      </w:r>
      <w:r>
        <w:t></w:t>
      </w:r>
      <w:r>
        <w:t></w:t>
      </w:r>
      <w:r>
        <w:rPr>
          <w:rFonts w:hint="eastAsia"/>
        </w:rPr>
        <w:t>замечать</w:t>
      </w:r>
      <w:r>
        <w:t></w:t>
      </w:r>
      <w:r>
        <w:t></w:t>
      </w:r>
      <w:r>
        <w:rPr>
          <w:rFonts w:hint="eastAsia"/>
        </w:rPr>
        <w:t>сравнивать</w:t>
      </w:r>
      <w:r>
        <w:t></w:t>
      </w:r>
      <w:r>
        <w:t></w:t>
      </w:r>
      <w:r>
        <w:rPr>
          <w:rFonts w:hint="eastAsia"/>
        </w:rPr>
        <w:t>интерпретировать</w:t>
      </w:r>
      <w:r>
        <w:t></w:t>
      </w:r>
      <w:r>
        <w:rPr>
          <w:rFonts w:hint="eastAsia"/>
        </w:rPr>
        <w:t>визуальные</w:t>
      </w:r>
      <w:r>
        <w:t></w:t>
      </w:r>
      <w:r>
        <w:rPr>
          <w:rFonts w:hint="eastAsia"/>
        </w:rPr>
        <w:t>образы</w:t>
      </w:r>
      <w:r>
        <w:t></w:t>
      </w:r>
      <w:r>
        <w:t></w:t>
      </w:r>
      <w:r>
        <w:t></w:t>
      </w:r>
      <w:r>
        <w:t></w:t>
      </w:r>
      <w:r>
        <w:t></w:t>
      </w:r>
      <w:r>
        <w:rPr>
          <w:rFonts w:hint="eastAsia"/>
        </w:rPr>
        <w:t>давать</w:t>
      </w:r>
      <w:r>
        <w:t></w:t>
      </w:r>
      <w:r>
        <w:t></w:t>
      </w:r>
      <w:r>
        <w:t></w:t>
      </w:r>
      <w:r>
        <w:t></w:t>
      </w:r>
      <w:r>
        <w:rPr>
          <w:rFonts w:hint="eastAsia"/>
        </w:rPr>
        <w:t>им</w:t>
      </w:r>
      <w:r>
        <w:t></w:t>
      </w:r>
      <w:r>
        <w:t></w:t>
      </w:r>
      <w:r>
        <w:t></w:t>
      </w:r>
      <w:r>
        <w:t></w:t>
      </w:r>
      <w:r>
        <w:rPr>
          <w:rFonts w:hint="eastAsia"/>
        </w:rPr>
        <w:t>эстетическую</w:t>
      </w:r>
      <w:r>
        <w:t></w:t>
      </w:r>
      <w:r>
        <w:t></w:t>
      </w:r>
      <w:r>
        <w:t></w:t>
      </w:r>
      <w:r>
        <w:t></w:t>
      </w:r>
      <w:r>
        <w:rPr>
          <w:rFonts w:hint="eastAsia"/>
        </w:rPr>
        <w:t>оценку</w:t>
      </w:r>
      <w:r>
        <w:t></w:t>
      </w:r>
      <w:r>
        <w:t></w:t>
      </w:r>
      <w:r>
        <w:t></w:t>
      </w:r>
      <w:r>
        <w:t></w:t>
      </w:r>
      <w:r>
        <w:t></w:t>
      </w:r>
      <w:r>
        <w:rPr>
          <w:rFonts w:hint="eastAsia"/>
        </w:rPr>
        <w:t>Визуальная</w:t>
      </w:r>
      <w:r>
        <w:t></w:t>
      </w:r>
      <w:r>
        <w:t></w:t>
      </w:r>
      <w:r>
        <w:t></w:t>
      </w:r>
      <w:r>
        <w:t></w:t>
      </w:r>
      <w:r>
        <w:rPr>
          <w:rFonts w:hint="eastAsia"/>
        </w:rPr>
        <w:t>культура</w:t>
      </w:r>
      <w:r>
        <w:t></w:t>
      </w:r>
      <w:r>
        <w:t></w:t>
      </w:r>
      <w:r>
        <w:t></w:t>
      </w:r>
      <w:r>
        <w:t></w:t>
      </w:r>
      <w:r>
        <w:rPr>
          <w:rFonts w:hint="eastAsia"/>
        </w:rPr>
        <w:t>включает</w:t>
      </w:r>
    </w:p>
    <w:p w:rsidR="00207139" w:rsidRDefault="00207139" w:rsidP="00207139">
      <w:r>
        <w:t></w:t>
      </w:r>
    </w:p>
    <w:p w:rsidR="00207139" w:rsidRDefault="00207139" w:rsidP="00207139">
      <w:r>
        <w:t></w:t>
      </w:r>
    </w:p>
    <w:p w:rsidR="00207139" w:rsidRDefault="00207139" w:rsidP="00207139">
      <w:r>
        <w:rPr>
          <w:rFonts w:hint="eastAsia"/>
        </w:rPr>
        <w:t>практику</w:t>
      </w:r>
      <w:r>
        <w:t></w:t>
      </w:r>
      <w:r>
        <w:rPr>
          <w:rFonts w:hint="eastAsia"/>
        </w:rPr>
        <w:t>определения</w:t>
      </w:r>
      <w:r>
        <w:t></w:t>
      </w:r>
      <w:r>
        <w:rPr>
          <w:rFonts w:hint="eastAsia"/>
        </w:rPr>
        <w:t>и</w:t>
      </w:r>
      <w:r>
        <w:t></w:t>
      </w:r>
      <w:r>
        <w:rPr>
          <w:rFonts w:hint="eastAsia"/>
        </w:rPr>
        <w:t>расшифровки</w:t>
      </w:r>
      <w:r>
        <w:t></w:t>
      </w:r>
      <w:r>
        <w:rPr>
          <w:rFonts w:hint="eastAsia"/>
        </w:rPr>
        <w:t>визуальных</w:t>
      </w:r>
      <w:r>
        <w:t></w:t>
      </w:r>
      <w:r>
        <w:rPr>
          <w:rFonts w:hint="eastAsia"/>
        </w:rPr>
        <w:t>кодов</w:t>
      </w:r>
      <w:r>
        <w:t></w:t>
      </w:r>
      <w:r>
        <w:t></w:t>
      </w:r>
      <w:r>
        <w:rPr>
          <w:rFonts w:hint="eastAsia"/>
        </w:rPr>
        <w:t>построение</w:t>
      </w:r>
      <w:r>
        <w:t></w:t>
      </w:r>
      <w:r>
        <w:rPr>
          <w:rFonts w:hint="eastAsia"/>
        </w:rPr>
        <w:t>траектории</w:t>
      </w:r>
      <w:r>
        <w:t></w:t>
      </w:r>
      <w:r>
        <w:rPr>
          <w:rFonts w:hint="eastAsia"/>
        </w:rPr>
        <w:t>поиска</w:t>
      </w:r>
      <w:r>
        <w:t></w:t>
      </w:r>
      <w:r>
        <w:rPr>
          <w:rFonts w:hint="eastAsia"/>
        </w:rPr>
        <w:t>информации</w:t>
      </w:r>
      <w:r>
        <w:t></w:t>
      </w:r>
      <w:r>
        <w:rPr>
          <w:rFonts w:hint="eastAsia"/>
        </w:rPr>
        <w:t>и</w:t>
      </w:r>
      <w:r>
        <w:t></w:t>
      </w:r>
      <w:r>
        <w:rPr>
          <w:rFonts w:hint="eastAsia"/>
        </w:rPr>
        <w:t>визуальной</w:t>
      </w:r>
      <w:r>
        <w:t></w:t>
      </w:r>
      <w:r>
        <w:rPr>
          <w:rFonts w:hint="eastAsia"/>
        </w:rPr>
        <w:t>коммуникации</w:t>
      </w:r>
      <w:r>
        <w:t></w:t>
      </w:r>
      <w:r>
        <w:t></w:t>
      </w:r>
      <w:r>
        <w:rPr>
          <w:rFonts w:hint="eastAsia"/>
        </w:rPr>
        <w:t>умение</w:t>
      </w:r>
      <w:r>
        <w:t></w:t>
      </w:r>
      <w:r>
        <w:rPr>
          <w:rFonts w:hint="eastAsia"/>
        </w:rPr>
        <w:t>при</w:t>
      </w:r>
      <w:r>
        <w:t></w:t>
      </w:r>
      <w:r>
        <w:rPr>
          <w:rFonts w:hint="eastAsia"/>
        </w:rPr>
        <w:t>восприятии</w:t>
      </w:r>
      <w:r>
        <w:t></w:t>
      </w:r>
      <w:r>
        <w:rPr>
          <w:rFonts w:hint="eastAsia"/>
        </w:rPr>
        <w:t>художественных</w:t>
      </w:r>
      <w:r>
        <w:t></w:t>
      </w:r>
      <w:r>
        <w:rPr>
          <w:rFonts w:hint="eastAsia"/>
        </w:rPr>
        <w:t>произведений</w:t>
      </w:r>
      <w:r>
        <w:t></w:t>
      </w:r>
      <w:r>
        <w:rPr>
          <w:rFonts w:hint="eastAsia"/>
        </w:rPr>
        <w:t>переводить</w:t>
      </w:r>
      <w:r>
        <w:t></w:t>
      </w:r>
      <w:r>
        <w:rPr>
          <w:rFonts w:hint="eastAsia"/>
        </w:rPr>
        <w:t>их</w:t>
      </w:r>
      <w:r>
        <w:t></w:t>
      </w:r>
      <w:r>
        <w:rPr>
          <w:rFonts w:hint="eastAsia"/>
        </w:rPr>
        <w:t>из</w:t>
      </w:r>
      <w:r>
        <w:t></w:t>
      </w:r>
      <w:r>
        <w:rPr>
          <w:rFonts w:hint="eastAsia"/>
        </w:rPr>
        <w:t>одной</w:t>
      </w:r>
      <w:r>
        <w:t></w:t>
      </w:r>
      <w:r>
        <w:rPr>
          <w:rFonts w:hint="eastAsia"/>
        </w:rPr>
        <w:t>модальности</w:t>
      </w:r>
      <w:r>
        <w:t></w:t>
      </w:r>
      <w:r>
        <w:rPr>
          <w:rFonts w:hint="eastAsia"/>
        </w:rPr>
        <w:t>в</w:t>
      </w:r>
      <w:r>
        <w:t></w:t>
      </w:r>
      <w:r>
        <w:rPr>
          <w:rFonts w:hint="eastAsia"/>
        </w:rPr>
        <w:t>другую</w:t>
      </w:r>
      <w:r>
        <w:t></w:t>
      </w:r>
    </w:p>
    <w:p w:rsidR="00207139" w:rsidRDefault="00207139" w:rsidP="00207139">
      <w:r>
        <w:rPr>
          <w:rFonts w:hint="eastAsia"/>
        </w:rPr>
        <w:t>Раскрыты</w:t>
      </w:r>
      <w:r>
        <w:t></w:t>
      </w:r>
      <w:r>
        <w:rPr>
          <w:rFonts w:hint="eastAsia"/>
        </w:rPr>
        <w:t>закономерности</w:t>
      </w:r>
      <w:r>
        <w:t></w:t>
      </w:r>
      <w:r>
        <w:rPr>
          <w:rFonts w:hint="eastAsia"/>
        </w:rPr>
        <w:t>развития</w:t>
      </w:r>
      <w:r>
        <w:t></w:t>
      </w:r>
      <w:r>
        <w:rPr>
          <w:rFonts w:hint="eastAsia"/>
        </w:rPr>
        <w:t>визуальной</w:t>
      </w:r>
      <w:r>
        <w:t></w:t>
      </w:r>
      <w:r>
        <w:rPr>
          <w:rFonts w:hint="eastAsia"/>
        </w:rPr>
        <w:t>культуры</w:t>
      </w:r>
      <w:r>
        <w:t></w:t>
      </w:r>
      <w:r>
        <w:rPr>
          <w:rFonts w:hint="eastAsia"/>
        </w:rPr>
        <w:t>в</w:t>
      </w:r>
      <w:r>
        <w:t></w:t>
      </w:r>
      <w:r>
        <w:rPr>
          <w:rFonts w:hint="eastAsia"/>
        </w:rPr>
        <w:t>условиях</w:t>
      </w:r>
      <w:r>
        <w:t></w:t>
      </w:r>
      <w:r>
        <w:rPr>
          <w:rFonts w:hint="eastAsia"/>
        </w:rPr>
        <w:t>современного</w:t>
      </w:r>
      <w:r>
        <w:t></w:t>
      </w:r>
      <w:r>
        <w:rPr>
          <w:rFonts w:hint="eastAsia"/>
        </w:rPr>
        <w:t>образования</w:t>
      </w:r>
      <w:r>
        <w:t></w:t>
      </w:r>
      <w:r>
        <w:t></w:t>
      </w:r>
      <w:r>
        <w:t></w:t>
      </w:r>
      <w:r>
        <w:t></w:t>
      </w:r>
      <w:r>
        <w:t></w:t>
      </w:r>
      <w:r>
        <w:rPr>
          <w:rFonts w:hint="eastAsia"/>
        </w:rPr>
        <w:t>творческий</w:t>
      </w:r>
      <w:r>
        <w:t></w:t>
      </w:r>
      <w:r>
        <w:rPr>
          <w:rFonts w:hint="eastAsia"/>
        </w:rPr>
        <w:t>потенциал</w:t>
      </w:r>
      <w:r>
        <w:t></w:t>
      </w:r>
      <w:r>
        <w:rPr>
          <w:rFonts w:hint="eastAsia"/>
        </w:rPr>
        <w:t>учителей</w:t>
      </w:r>
      <w:r>
        <w:t></w:t>
      </w:r>
      <w:r>
        <w:t></w:t>
      </w:r>
      <w:r>
        <w:rPr>
          <w:rFonts w:hint="eastAsia"/>
        </w:rPr>
        <w:t>их</w:t>
      </w:r>
      <w:r>
        <w:t></w:t>
      </w:r>
      <w:r>
        <w:rPr>
          <w:rFonts w:hint="eastAsia"/>
        </w:rPr>
        <w:t>направленность</w:t>
      </w:r>
      <w:r>
        <w:t></w:t>
      </w:r>
      <w:r>
        <w:rPr>
          <w:rFonts w:hint="eastAsia"/>
        </w:rPr>
        <w:t>на</w:t>
      </w:r>
      <w:r>
        <w:t></w:t>
      </w:r>
      <w:r>
        <w:rPr>
          <w:rFonts w:hint="eastAsia"/>
        </w:rPr>
        <w:t>совместные</w:t>
      </w:r>
      <w:r>
        <w:t></w:t>
      </w:r>
      <w:r>
        <w:rPr>
          <w:rFonts w:hint="eastAsia"/>
        </w:rPr>
        <w:t>действия</w:t>
      </w:r>
      <w:r>
        <w:t></w:t>
      </w:r>
      <w:r>
        <w:t></w:t>
      </w:r>
      <w:r>
        <w:t></w:t>
      </w:r>
      <w:r>
        <w:t></w:t>
      </w:r>
      <w:r>
        <w:t></w:t>
      </w:r>
      <w:r>
        <w:rPr>
          <w:rFonts w:hint="eastAsia"/>
        </w:rPr>
        <w:t>использование</w:t>
      </w:r>
      <w:r>
        <w:t></w:t>
      </w:r>
      <w:r>
        <w:rPr>
          <w:rFonts w:hint="eastAsia"/>
        </w:rPr>
        <w:t>общих</w:t>
      </w:r>
      <w:r>
        <w:t></w:t>
      </w:r>
      <w:r>
        <w:rPr>
          <w:rFonts w:hint="eastAsia"/>
        </w:rPr>
        <w:t>выразительных</w:t>
      </w:r>
      <w:r>
        <w:t></w:t>
      </w:r>
      <w:r>
        <w:rPr>
          <w:rFonts w:hint="eastAsia"/>
        </w:rPr>
        <w:t>средств</w:t>
      </w:r>
      <w:r>
        <w:t></w:t>
      </w:r>
      <w:r>
        <w:rPr>
          <w:rFonts w:hint="eastAsia"/>
        </w:rPr>
        <w:t>разных</w:t>
      </w:r>
      <w:r>
        <w:t></w:t>
      </w:r>
      <w:r>
        <w:rPr>
          <w:rFonts w:hint="eastAsia"/>
        </w:rPr>
        <w:t>искусств</w:t>
      </w:r>
      <w:r>
        <w:t></w:t>
      </w:r>
      <w:r>
        <w:rPr>
          <w:rFonts w:hint="eastAsia"/>
        </w:rPr>
        <w:t>для</w:t>
      </w:r>
      <w:r>
        <w:t></w:t>
      </w:r>
      <w:r>
        <w:rPr>
          <w:rFonts w:hint="eastAsia"/>
        </w:rPr>
        <w:t>предоставления</w:t>
      </w:r>
      <w:r>
        <w:t></w:t>
      </w:r>
      <w:r>
        <w:rPr>
          <w:rFonts w:hint="eastAsia"/>
        </w:rPr>
        <w:t>знания</w:t>
      </w:r>
      <w:r>
        <w:t></w:t>
      </w:r>
      <w:r>
        <w:t></w:t>
      </w:r>
      <w:r>
        <w:rPr>
          <w:rFonts w:hint="eastAsia"/>
        </w:rPr>
        <w:t>акцентирование</w:t>
      </w:r>
      <w:r>
        <w:t></w:t>
      </w:r>
      <w:r>
        <w:rPr>
          <w:rFonts w:hint="eastAsia"/>
        </w:rPr>
        <w:t>визуального</w:t>
      </w:r>
      <w:r>
        <w:t></w:t>
      </w:r>
      <w:r>
        <w:rPr>
          <w:rFonts w:hint="eastAsia"/>
        </w:rPr>
        <w:t>образа</w:t>
      </w:r>
      <w:r>
        <w:t></w:t>
      </w:r>
      <w:r>
        <w:t></w:t>
      </w:r>
      <w:r>
        <w:t></w:t>
      </w:r>
      <w:r>
        <w:t></w:t>
      </w:r>
      <w:r>
        <w:t></w:t>
      </w:r>
      <w:r>
        <w:rPr>
          <w:rFonts w:hint="eastAsia"/>
        </w:rPr>
        <w:t>интегративность</w:t>
      </w:r>
      <w:r>
        <w:t></w:t>
      </w:r>
      <w:r>
        <w:rPr>
          <w:rFonts w:hint="eastAsia"/>
        </w:rPr>
        <w:t>и</w:t>
      </w:r>
      <w:r>
        <w:t></w:t>
      </w:r>
      <w:r>
        <w:rPr>
          <w:rFonts w:hint="eastAsia"/>
        </w:rPr>
        <w:t>эмоциональность</w:t>
      </w:r>
      <w:r>
        <w:t></w:t>
      </w:r>
      <w:r>
        <w:rPr>
          <w:rFonts w:hint="eastAsia"/>
        </w:rPr>
        <w:t>содержания</w:t>
      </w:r>
      <w:r>
        <w:t></w:t>
      </w:r>
      <w:r>
        <w:t></w:t>
      </w:r>
      <w:r>
        <w:rPr>
          <w:rFonts w:hint="eastAsia"/>
        </w:rPr>
        <w:t>форм</w:t>
      </w:r>
      <w:r>
        <w:t></w:t>
      </w:r>
      <w:r>
        <w:rPr>
          <w:rFonts w:hint="eastAsia"/>
        </w:rPr>
        <w:t>и</w:t>
      </w:r>
      <w:r>
        <w:t></w:t>
      </w:r>
      <w:r>
        <w:rPr>
          <w:rFonts w:hint="eastAsia"/>
        </w:rPr>
        <w:t>методов</w:t>
      </w:r>
      <w:r>
        <w:t></w:t>
      </w:r>
      <w:r>
        <w:t></w:t>
      </w:r>
      <w:r>
        <w:rPr>
          <w:rFonts w:hint="eastAsia"/>
        </w:rPr>
        <w:t>средовых</w:t>
      </w:r>
      <w:r>
        <w:t></w:t>
      </w:r>
      <w:r>
        <w:rPr>
          <w:rFonts w:hint="eastAsia"/>
        </w:rPr>
        <w:t>воздействий</w:t>
      </w:r>
      <w:r>
        <w:t></w:t>
      </w:r>
      <w:r>
        <w:t></w:t>
      </w:r>
      <w:r>
        <w:t></w:t>
      </w:r>
      <w:r>
        <w:t></w:t>
      </w:r>
      <w:r>
        <w:t></w:t>
      </w:r>
      <w:r>
        <w:rPr>
          <w:rFonts w:hint="eastAsia"/>
        </w:rPr>
        <w:t>личностный</w:t>
      </w:r>
      <w:r>
        <w:t></w:t>
      </w:r>
      <w:r>
        <w:rPr>
          <w:rFonts w:hint="eastAsia"/>
        </w:rPr>
        <w:t>интерес</w:t>
      </w:r>
      <w:r>
        <w:t></w:t>
      </w:r>
      <w:r>
        <w:t></w:t>
      </w:r>
      <w:r>
        <w:rPr>
          <w:rFonts w:hint="eastAsia"/>
        </w:rPr>
        <w:t>креативность</w:t>
      </w:r>
      <w:r>
        <w:t></w:t>
      </w:r>
      <w:r>
        <w:rPr>
          <w:rFonts w:hint="eastAsia"/>
        </w:rPr>
        <w:t>учащихся</w:t>
      </w:r>
      <w:r>
        <w:t></w:t>
      </w:r>
      <w:r>
        <w:t></w:t>
      </w:r>
      <w:r>
        <w:rPr>
          <w:rFonts w:hint="eastAsia"/>
        </w:rPr>
        <w:t>способность</w:t>
      </w:r>
      <w:r>
        <w:t></w:t>
      </w:r>
      <w:r>
        <w:rPr>
          <w:rFonts w:hint="eastAsia"/>
        </w:rPr>
        <w:t>к</w:t>
      </w:r>
      <w:r>
        <w:t></w:t>
      </w:r>
      <w:r>
        <w:rPr>
          <w:rFonts w:hint="eastAsia"/>
        </w:rPr>
        <w:t>наблюдению</w:t>
      </w:r>
      <w:r>
        <w:t></w:t>
      </w:r>
      <w:r>
        <w:t></w:t>
      </w:r>
      <w:r>
        <w:rPr>
          <w:rFonts w:hint="eastAsia"/>
        </w:rPr>
        <w:t>сравнению</w:t>
      </w:r>
      <w:r>
        <w:t></w:t>
      </w:r>
      <w:r>
        <w:t></w:t>
      </w:r>
      <w:r>
        <w:rPr>
          <w:rFonts w:hint="eastAsia"/>
        </w:rPr>
        <w:t>обобщению</w:t>
      </w:r>
      <w:r>
        <w:t></w:t>
      </w:r>
    </w:p>
    <w:p w:rsidR="00207139" w:rsidRDefault="00207139" w:rsidP="00207139">
      <w:r>
        <w:t></w:t>
      </w:r>
      <w:r>
        <w:t></w:t>
      </w:r>
      <w:r>
        <w:tab/>
      </w:r>
      <w:r>
        <w:rPr>
          <w:rFonts w:hint="eastAsia"/>
        </w:rPr>
        <w:t>стремление</w:t>
      </w:r>
      <w:r>
        <w:t></w:t>
      </w:r>
      <w:r>
        <w:t></w:t>
      </w:r>
      <w:r>
        <w:t></w:t>
      </w:r>
      <w:r>
        <w:t></w:t>
      </w:r>
      <w:r>
        <w:rPr>
          <w:rFonts w:hint="eastAsia"/>
        </w:rPr>
        <w:t>к</w:t>
      </w:r>
      <w:r>
        <w:t></w:t>
      </w:r>
      <w:r>
        <w:t></w:t>
      </w:r>
      <w:r>
        <w:t></w:t>
      </w:r>
      <w:r>
        <w:t></w:t>
      </w:r>
      <w:r>
        <w:rPr>
          <w:rFonts w:hint="eastAsia"/>
        </w:rPr>
        <w:t>целостности</w:t>
      </w:r>
      <w:r>
        <w:t></w:t>
      </w:r>
      <w:r>
        <w:t></w:t>
      </w:r>
      <w:r>
        <w:t></w:t>
      </w:r>
      <w:r>
        <w:t></w:t>
      </w:r>
      <w:r>
        <w:rPr>
          <w:rFonts w:hint="eastAsia"/>
        </w:rPr>
        <w:t>и</w:t>
      </w:r>
      <w:r>
        <w:t></w:t>
      </w:r>
      <w:r>
        <w:t></w:t>
      </w:r>
      <w:r>
        <w:t></w:t>
      </w:r>
      <w:r>
        <w:t></w:t>
      </w:r>
      <w:r>
        <w:rPr>
          <w:rFonts w:hint="eastAsia"/>
        </w:rPr>
        <w:t>интегративности</w:t>
      </w:r>
      <w:r>
        <w:t></w:t>
      </w:r>
      <w:r>
        <w:t></w:t>
      </w:r>
      <w:r>
        <w:t></w:t>
      </w:r>
      <w:r>
        <w:t></w:t>
      </w:r>
      <w:r>
        <w:rPr>
          <w:rFonts w:hint="eastAsia"/>
        </w:rPr>
        <w:t>представления</w:t>
      </w:r>
      <w:r>
        <w:t></w:t>
      </w:r>
      <w:r>
        <w:t></w:t>
      </w:r>
      <w:r>
        <w:t></w:t>
      </w:r>
      <w:r>
        <w:t></w:t>
      </w:r>
      <w:r>
        <w:rPr>
          <w:rFonts w:hint="eastAsia"/>
        </w:rPr>
        <w:t>образа</w:t>
      </w:r>
      <w:r>
        <w:t></w:t>
      </w:r>
    </w:p>
    <w:p w:rsidR="00207139" w:rsidRDefault="00207139" w:rsidP="00207139">
      <w:r>
        <w:t></w:t>
      </w:r>
      <w:r>
        <w:t></w:t>
      </w:r>
      <w:r>
        <w:tab/>
      </w:r>
      <w:r>
        <w:rPr>
          <w:rFonts w:hint="eastAsia"/>
        </w:rPr>
        <w:t>введение</w:t>
      </w:r>
      <w:r>
        <w:t></w:t>
      </w:r>
      <w:r>
        <w:rPr>
          <w:rFonts w:hint="eastAsia"/>
        </w:rPr>
        <w:t>методов</w:t>
      </w:r>
      <w:r>
        <w:t></w:t>
      </w:r>
      <w:r>
        <w:rPr>
          <w:rFonts w:hint="eastAsia"/>
        </w:rPr>
        <w:t>искусства</w:t>
      </w:r>
      <w:r>
        <w:t></w:t>
      </w:r>
      <w:r>
        <w:rPr>
          <w:rFonts w:hint="eastAsia"/>
        </w:rPr>
        <w:t>в</w:t>
      </w:r>
      <w:r>
        <w:t></w:t>
      </w:r>
      <w:r>
        <w:rPr>
          <w:rFonts w:hint="eastAsia"/>
        </w:rPr>
        <w:t>учебный</w:t>
      </w:r>
      <w:r>
        <w:t></w:t>
      </w:r>
      <w:r>
        <w:rPr>
          <w:rFonts w:hint="eastAsia"/>
        </w:rPr>
        <w:t>процесс</w:t>
      </w:r>
      <w:r>
        <w:t></w:t>
      </w:r>
    </w:p>
    <w:p w:rsidR="00207139" w:rsidRDefault="00207139" w:rsidP="00207139">
      <w:r>
        <w:rPr>
          <w:rFonts w:hint="eastAsia"/>
        </w:rPr>
        <w:t>Научно</w:t>
      </w:r>
      <w:r>
        <w:t></w:t>
      </w:r>
      <w:r>
        <w:t></w:t>
      </w:r>
      <w:r>
        <w:t></w:t>
      </w:r>
      <w:r>
        <w:rPr>
          <w:rFonts w:hint="eastAsia"/>
        </w:rPr>
        <w:t>обоснована</w:t>
      </w:r>
      <w:r>
        <w:t></w:t>
      </w:r>
      <w:r>
        <w:t></w:t>
      </w:r>
      <w:r>
        <w:t></w:t>
      </w:r>
      <w:r>
        <w:rPr>
          <w:rFonts w:hint="eastAsia"/>
        </w:rPr>
        <w:t>междисциплинарная</w:t>
      </w:r>
      <w:r>
        <w:t></w:t>
      </w:r>
      <w:r>
        <w:t></w:t>
      </w:r>
      <w:r>
        <w:t></w:t>
      </w:r>
      <w:r>
        <w:rPr>
          <w:rFonts w:hint="eastAsia"/>
        </w:rPr>
        <w:t>комплексная</w:t>
      </w:r>
      <w:r>
        <w:t></w:t>
      </w:r>
      <w:r>
        <w:t></w:t>
      </w:r>
      <w:r>
        <w:t></w:t>
      </w:r>
      <w:r>
        <w:rPr>
          <w:rFonts w:hint="eastAsia"/>
        </w:rPr>
        <w:t>педагогическая</w:t>
      </w:r>
    </w:p>
    <w:p w:rsidR="00207139" w:rsidRDefault="00207139" w:rsidP="00207139">
      <w:r>
        <w:rPr>
          <w:rFonts w:hint="eastAsia"/>
        </w:rPr>
        <w:t>технология</w:t>
      </w:r>
      <w:r>
        <w:t></w:t>
      </w:r>
      <w:r>
        <w:rPr>
          <w:rFonts w:hint="eastAsia"/>
        </w:rPr>
        <w:t>развития</w:t>
      </w:r>
      <w:r>
        <w:t></w:t>
      </w:r>
      <w:r>
        <w:rPr>
          <w:rFonts w:hint="eastAsia"/>
        </w:rPr>
        <w:t>визуальной</w:t>
      </w:r>
      <w:r>
        <w:t></w:t>
      </w:r>
      <w:r>
        <w:rPr>
          <w:rFonts w:hint="eastAsia"/>
        </w:rPr>
        <w:t>культуры</w:t>
      </w:r>
      <w:r>
        <w:t></w:t>
      </w:r>
      <w:r>
        <w:rPr>
          <w:rFonts w:hint="eastAsia"/>
        </w:rPr>
        <w:t>школьников</w:t>
      </w:r>
      <w:r>
        <w:t></w:t>
      </w:r>
      <w:r>
        <w:rPr>
          <w:rFonts w:hint="eastAsia"/>
        </w:rPr>
        <w:t>средствами</w:t>
      </w:r>
      <w:r>
        <w:t></w:t>
      </w:r>
      <w:r>
        <w:rPr>
          <w:rFonts w:hint="eastAsia"/>
        </w:rPr>
        <w:t>литературы</w:t>
      </w:r>
      <w:r>
        <w:t></w:t>
      </w:r>
      <w:r>
        <w:rPr>
          <w:rFonts w:hint="eastAsia"/>
        </w:rPr>
        <w:t>и</w:t>
      </w:r>
      <w:r>
        <w:t></w:t>
      </w:r>
      <w:r>
        <w:rPr>
          <w:rFonts w:hint="eastAsia"/>
        </w:rPr>
        <w:t>изобразительного</w:t>
      </w:r>
      <w:r>
        <w:t></w:t>
      </w:r>
      <w:r>
        <w:rPr>
          <w:rFonts w:hint="eastAsia"/>
        </w:rPr>
        <w:t>искусства</w:t>
      </w:r>
      <w:r>
        <w:t></w:t>
      </w:r>
      <w:r>
        <w:t></w:t>
      </w:r>
      <w:r>
        <w:rPr>
          <w:rFonts w:hint="eastAsia"/>
        </w:rPr>
        <w:t>обеспечивающая</w:t>
      </w:r>
      <w:r>
        <w:t></w:t>
      </w:r>
      <w:r>
        <w:rPr>
          <w:rFonts w:hint="eastAsia"/>
        </w:rPr>
        <w:t>тренинг</w:t>
      </w:r>
      <w:r>
        <w:t></w:t>
      </w:r>
      <w:r>
        <w:rPr>
          <w:rFonts w:hint="eastAsia"/>
        </w:rPr>
        <w:t>восприятия</w:t>
      </w:r>
      <w:r>
        <w:t></w:t>
      </w:r>
      <w:r>
        <w:rPr>
          <w:rFonts w:hint="eastAsia"/>
        </w:rPr>
        <w:t>и</w:t>
      </w:r>
      <w:r>
        <w:t></w:t>
      </w:r>
      <w:r>
        <w:rPr>
          <w:rFonts w:hint="eastAsia"/>
        </w:rPr>
        <w:t>интерпретации</w:t>
      </w:r>
      <w:r>
        <w:t></w:t>
      </w:r>
      <w:r>
        <w:rPr>
          <w:rFonts w:hint="eastAsia"/>
        </w:rPr>
        <w:t>литературных</w:t>
      </w:r>
      <w:r>
        <w:t></w:t>
      </w:r>
      <w:r>
        <w:rPr>
          <w:rFonts w:hint="eastAsia"/>
        </w:rPr>
        <w:t>и</w:t>
      </w:r>
      <w:r>
        <w:t></w:t>
      </w:r>
      <w:r>
        <w:rPr>
          <w:rFonts w:hint="eastAsia"/>
        </w:rPr>
        <w:t>изобразительных</w:t>
      </w:r>
      <w:r>
        <w:t></w:t>
      </w:r>
      <w:r>
        <w:rPr>
          <w:rFonts w:hint="eastAsia"/>
        </w:rPr>
        <w:t>образов</w:t>
      </w:r>
      <w:r>
        <w:t></w:t>
      </w:r>
    </w:p>
    <w:p w:rsidR="00207139" w:rsidRDefault="00207139" w:rsidP="00207139">
      <w:r>
        <w:rPr>
          <w:rFonts w:hint="eastAsia"/>
        </w:rPr>
        <w:t>Практическая</w:t>
      </w:r>
      <w:r>
        <w:t></w:t>
      </w:r>
      <w:r>
        <w:rPr>
          <w:rFonts w:hint="eastAsia"/>
        </w:rPr>
        <w:t>значимость</w:t>
      </w:r>
      <w:r>
        <w:t></w:t>
      </w:r>
      <w:r>
        <w:t></w:t>
      </w:r>
      <w:r>
        <w:rPr>
          <w:rFonts w:hint="eastAsia"/>
        </w:rPr>
        <w:t>Разработана</w:t>
      </w:r>
      <w:r>
        <w:t></w:t>
      </w:r>
      <w:r>
        <w:rPr>
          <w:rFonts w:hint="eastAsia"/>
        </w:rPr>
        <w:t>система</w:t>
      </w:r>
      <w:r>
        <w:t></w:t>
      </w:r>
      <w:r>
        <w:rPr>
          <w:rFonts w:hint="eastAsia"/>
        </w:rPr>
        <w:t>творческих</w:t>
      </w:r>
      <w:r>
        <w:t></w:t>
      </w:r>
      <w:r>
        <w:rPr>
          <w:rFonts w:hint="eastAsia"/>
        </w:rPr>
        <w:t>заданий</w:t>
      </w:r>
      <w:r>
        <w:t></w:t>
      </w:r>
    </w:p>
    <w:p w:rsidR="00207139" w:rsidRDefault="00207139" w:rsidP="00207139">
      <w:r>
        <w:rPr>
          <w:rFonts w:hint="eastAsia"/>
        </w:rPr>
        <w:t>обеспечивающих</w:t>
      </w:r>
      <w:r>
        <w:tab/>
      </w:r>
      <w:r>
        <w:rPr>
          <w:rFonts w:hint="eastAsia"/>
        </w:rPr>
        <w:t>условия</w:t>
      </w:r>
      <w:r>
        <w:tab/>
      </w:r>
      <w:r>
        <w:rPr>
          <w:rFonts w:hint="eastAsia"/>
        </w:rPr>
        <w:t>стимулирования</w:t>
      </w:r>
      <w:r>
        <w:tab/>
      </w:r>
      <w:r>
        <w:rPr>
          <w:rFonts w:hint="eastAsia"/>
        </w:rPr>
        <w:t>мотивации</w:t>
      </w:r>
      <w:r>
        <w:tab/>
      </w:r>
      <w:r>
        <w:rPr>
          <w:rFonts w:hint="eastAsia"/>
        </w:rPr>
        <w:t>учащихся</w:t>
      </w:r>
      <w:r>
        <w:tab/>
      </w:r>
      <w:r>
        <w:rPr>
          <w:rFonts w:hint="eastAsia"/>
        </w:rPr>
        <w:t>к</w:t>
      </w:r>
    </w:p>
    <w:p w:rsidR="00207139" w:rsidRDefault="00207139" w:rsidP="00207139">
      <w:r>
        <w:rPr>
          <w:rFonts w:hint="eastAsia"/>
        </w:rPr>
        <w:t>творческому</w:t>
      </w:r>
      <w:r>
        <w:t></w:t>
      </w:r>
      <w:r>
        <w:rPr>
          <w:rFonts w:hint="eastAsia"/>
        </w:rPr>
        <w:t>прочтению</w:t>
      </w:r>
      <w:r>
        <w:t></w:t>
      </w:r>
      <w:r>
        <w:rPr>
          <w:rFonts w:hint="eastAsia"/>
        </w:rPr>
        <w:t>произведений</w:t>
      </w:r>
      <w:r>
        <w:t></w:t>
      </w:r>
      <w:r>
        <w:rPr>
          <w:rFonts w:hint="eastAsia"/>
        </w:rPr>
        <w:t>художественной</w:t>
      </w:r>
      <w:r>
        <w:t></w:t>
      </w:r>
      <w:r>
        <w:rPr>
          <w:rFonts w:hint="eastAsia"/>
        </w:rPr>
        <w:t>литературы</w:t>
      </w:r>
      <w:r>
        <w:t></w:t>
      </w:r>
      <w:r>
        <w:rPr>
          <w:rFonts w:hint="eastAsia"/>
        </w:rPr>
        <w:t>и</w:t>
      </w:r>
      <w:r>
        <w:t></w:t>
      </w:r>
      <w:r>
        <w:rPr>
          <w:rFonts w:hint="eastAsia"/>
        </w:rPr>
        <w:t>интерпретации</w:t>
      </w:r>
      <w:r>
        <w:t></w:t>
      </w:r>
      <w:r>
        <w:rPr>
          <w:rFonts w:hint="eastAsia"/>
        </w:rPr>
        <w:t>образов</w:t>
      </w:r>
      <w:r>
        <w:t></w:t>
      </w:r>
      <w:r>
        <w:rPr>
          <w:rFonts w:hint="eastAsia"/>
        </w:rPr>
        <w:t>героев</w:t>
      </w:r>
      <w:r>
        <w:t></w:t>
      </w:r>
      <w:r>
        <w:t></w:t>
      </w:r>
      <w:r>
        <w:rPr>
          <w:rFonts w:hint="eastAsia"/>
        </w:rPr>
        <w:t>задания</w:t>
      </w:r>
      <w:r>
        <w:t></w:t>
      </w:r>
      <w:r>
        <w:rPr>
          <w:rFonts w:hint="eastAsia"/>
        </w:rPr>
        <w:t>на</w:t>
      </w:r>
      <w:r>
        <w:t></w:t>
      </w:r>
      <w:r>
        <w:rPr>
          <w:rFonts w:hint="eastAsia"/>
        </w:rPr>
        <w:t>развитие</w:t>
      </w:r>
      <w:r>
        <w:t></w:t>
      </w:r>
      <w:r>
        <w:rPr>
          <w:rFonts w:hint="eastAsia"/>
        </w:rPr>
        <w:t>художественно</w:t>
      </w:r>
      <w:r>
        <w:t></w:t>
      </w:r>
      <w:r>
        <w:rPr>
          <w:rFonts w:hint="eastAsia"/>
        </w:rPr>
        <w:t>образного</w:t>
      </w:r>
      <w:r>
        <w:t></w:t>
      </w:r>
      <w:r>
        <w:rPr>
          <w:rFonts w:hint="eastAsia"/>
        </w:rPr>
        <w:t>мышления</w:t>
      </w:r>
      <w:r>
        <w:t></w:t>
      </w:r>
      <w:r>
        <w:t></w:t>
      </w:r>
      <w:r>
        <w:rPr>
          <w:rFonts w:hint="eastAsia"/>
        </w:rPr>
        <w:t>мотивацию</w:t>
      </w:r>
      <w:r>
        <w:t></w:t>
      </w:r>
      <w:r>
        <w:rPr>
          <w:rFonts w:hint="eastAsia"/>
        </w:rPr>
        <w:t>поиска</w:t>
      </w:r>
      <w:r>
        <w:t></w:t>
      </w:r>
      <w:r>
        <w:rPr>
          <w:rFonts w:hint="eastAsia"/>
        </w:rPr>
        <w:t>ассоциаций</w:t>
      </w:r>
      <w:r>
        <w:t></w:t>
      </w:r>
      <w:r>
        <w:t></w:t>
      </w:r>
      <w:r>
        <w:rPr>
          <w:rFonts w:hint="eastAsia"/>
        </w:rPr>
        <w:t>новых</w:t>
      </w:r>
      <w:r>
        <w:t></w:t>
      </w:r>
      <w:r>
        <w:rPr>
          <w:rFonts w:hint="eastAsia"/>
        </w:rPr>
        <w:t>средств</w:t>
      </w:r>
      <w:r>
        <w:t></w:t>
      </w:r>
      <w:r>
        <w:rPr>
          <w:rFonts w:hint="eastAsia"/>
        </w:rPr>
        <w:t>художественной</w:t>
      </w:r>
      <w:r>
        <w:t></w:t>
      </w:r>
      <w:r>
        <w:rPr>
          <w:rFonts w:hint="eastAsia"/>
        </w:rPr>
        <w:t>выразительности</w:t>
      </w:r>
      <w:r>
        <w:t></w:t>
      </w:r>
      <w:r>
        <w:t></w:t>
      </w:r>
      <w:r>
        <w:rPr>
          <w:rFonts w:hint="eastAsia"/>
        </w:rPr>
        <w:t>способности</w:t>
      </w:r>
      <w:r>
        <w:t></w:t>
      </w:r>
      <w:r>
        <w:rPr>
          <w:rFonts w:hint="eastAsia"/>
        </w:rPr>
        <w:t>к</w:t>
      </w:r>
      <w:r>
        <w:t></w:t>
      </w:r>
      <w:r>
        <w:rPr>
          <w:rFonts w:hint="eastAsia"/>
        </w:rPr>
        <w:t>анализу</w:t>
      </w:r>
      <w:r>
        <w:t></w:t>
      </w:r>
      <w:r>
        <w:rPr>
          <w:rFonts w:hint="eastAsia"/>
        </w:rPr>
        <w:t>и</w:t>
      </w:r>
      <w:r>
        <w:t></w:t>
      </w:r>
      <w:r>
        <w:rPr>
          <w:rFonts w:hint="eastAsia"/>
        </w:rPr>
        <w:t>синтезу</w:t>
      </w:r>
      <w:r>
        <w:t></w:t>
      </w:r>
      <w:r>
        <w:t></w:t>
      </w:r>
      <w:r>
        <w:t></w:t>
      </w:r>
      <w:r>
        <w:rPr>
          <w:rFonts w:hint="eastAsia"/>
        </w:rPr>
        <w:t>Разработан</w:t>
      </w:r>
      <w:r>
        <w:t></w:t>
      </w:r>
      <w:r>
        <w:rPr>
          <w:rFonts w:hint="eastAsia"/>
        </w:rPr>
        <w:t>краткосрочный</w:t>
      </w:r>
      <w:r>
        <w:t></w:t>
      </w:r>
      <w:r>
        <w:rPr>
          <w:rFonts w:hint="eastAsia"/>
        </w:rPr>
        <w:t>курс</w:t>
      </w:r>
      <w:r>
        <w:t></w:t>
      </w:r>
      <w:r>
        <w:t></w:t>
      </w:r>
      <w:r>
        <w:t></w:t>
      </w:r>
      <w:r>
        <w:t></w:t>
      </w:r>
      <w:r>
        <w:t></w:t>
      </w:r>
      <w:r>
        <w:rPr>
          <w:rFonts w:hint="eastAsia"/>
        </w:rPr>
        <w:t>часов</w:t>
      </w:r>
      <w:r>
        <w:t></w:t>
      </w:r>
      <w:r>
        <w:t></w:t>
      </w:r>
      <w:r>
        <w:rPr>
          <w:rFonts w:hint="eastAsia"/>
        </w:rPr>
        <w:t>повышения</w:t>
      </w:r>
      <w:r>
        <w:t></w:t>
      </w:r>
      <w:r>
        <w:rPr>
          <w:rFonts w:hint="eastAsia"/>
        </w:rPr>
        <w:t>квалификации</w:t>
      </w:r>
      <w:r>
        <w:t></w:t>
      </w:r>
      <w:r>
        <w:rPr>
          <w:rFonts w:hint="eastAsia"/>
        </w:rPr>
        <w:t>для</w:t>
      </w:r>
      <w:r>
        <w:t></w:t>
      </w:r>
      <w:r>
        <w:rPr>
          <w:rFonts w:hint="eastAsia"/>
        </w:rPr>
        <w:t>педагогов</w:t>
      </w:r>
      <w:r>
        <w:t></w:t>
      </w:r>
      <w:r>
        <w:t></w:t>
      </w:r>
      <w:r>
        <w:rPr>
          <w:rFonts w:hint="eastAsia"/>
        </w:rPr>
        <w:t>Развитие</w:t>
      </w:r>
      <w:r>
        <w:t></w:t>
      </w:r>
      <w:r>
        <w:rPr>
          <w:rFonts w:hint="eastAsia"/>
        </w:rPr>
        <w:t>визуальной</w:t>
      </w:r>
      <w:r>
        <w:t></w:t>
      </w:r>
      <w:r>
        <w:rPr>
          <w:rFonts w:hint="eastAsia"/>
        </w:rPr>
        <w:t>культуры</w:t>
      </w:r>
      <w:r>
        <w:t></w:t>
      </w:r>
      <w:r>
        <w:rPr>
          <w:rFonts w:hint="eastAsia"/>
        </w:rPr>
        <w:t>обучающихся</w:t>
      </w:r>
      <w:r>
        <w:t></w:t>
      </w:r>
      <w:r>
        <w:rPr>
          <w:rFonts w:hint="eastAsia"/>
        </w:rPr>
        <w:t>на</w:t>
      </w:r>
      <w:r>
        <w:t></w:t>
      </w:r>
      <w:r>
        <w:rPr>
          <w:rFonts w:hint="eastAsia"/>
        </w:rPr>
        <w:t>основе</w:t>
      </w:r>
      <w:r>
        <w:t></w:t>
      </w:r>
      <w:r>
        <w:rPr>
          <w:rFonts w:hint="eastAsia"/>
        </w:rPr>
        <w:t>интеграции</w:t>
      </w:r>
      <w:r>
        <w:t></w:t>
      </w:r>
      <w:r>
        <w:rPr>
          <w:rFonts w:hint="eastAsia"/>
        </w:rPr>
        <w:t>искусств</w:t>
      </w:r>
      <w:r>
        <w:t></w:t>
      </w:r>
      <w:r>
        <w:t></w:t>
      </w:r>
    </w:p>
    <w:p w:rsidR="00207139" w:rsidRDefault="00207139" w:rsidP="00207139">
      <w:r>
        <w:rPr>
          <w:rFonts w:hint="eastAsia"/>
        </w:rPr>
        <w:t>Личный</w:t>
      </w:r>
      <w:r>
        <w:t></w:t>
      </w:r>
      <w:r>
        <w:rPr>
          <w:rFonts w:hint="eastAsia"/>
        </w:rPr>
        <w:t>вклад</w:t>
      </w:r>
      <w:r>
        <w:t></w:t>
      </w:r>
      <w:r>
        <w:rPr>
          <w:rFonts w:hint="eastAsia"/>
        </w:rPr>
        <w:t>соискателя</w:t>
      </w:r>
      <w:r>
        <w:t></w:t>
      </w:r>
      <w:r>
        <w:t></w:t>
      </w:r>
      <w:r>
        <w:rPr>
          <w:rFonts w:hint="eastAsia"/>
        </w:rPr>
        <w:t>Обоснована</w:t>
      </w:r>
      <w:r>
        <w:t></w:t>
      </w:r>
      <w:r>
        <w:rPr>
          <w:rFonts w:hint="eastAsia"/>
        </w:rPr>
        <w:t>дефиниция</w:t>
      </w:r>
      <w:r>
        <w:t></w:t>
      </w:r>
      <w:r>
        <w:t></w:t>
      </w:r>
      <w:r>
        <w:rPr>
          <w:rFonts w:hint="eastAsia"/>
        </w:rPr>
        <w:t>визуальная</w:t>
      </w:r>
      <w:r>
        <w:t></w:t>
      </w:r>
      <w:r>
        <w:rPr>
          <w:rFonts w:hint="eastAsia"/>
        </w:rPr>
        <w:t>культура</w:t>
      </w:r>
      <w:r>
        <w:t></w:t>
      </w:r>
      <w:r>
        <w:t></w:t>
      </w:r>
      <w:r>
        <w:t></w:t>
      </w:r>
      <w:r>
        <w:rPr>
          <w:rFonts w:hint="eastAsia"/>
        </w:rPr>
        <w:t>выявлены</w:t>
      </w:r>
      <w:r>
        <w:t></w:t>
      </w:r>
      <w:r>
        <w:rPr>
          <w:rFonts w:hint="eastAsia"/>
        </w:rPr>
        <w:t>и</w:t>
      </w:r>
      <w:r>
        <w:t></w:t>
      </w:r>
      <w:r>
        <w:rPr>
          <w:rFonts w:hint="eastAsia"/>
        </w:rPr>
        <w:t>проанализированы</w:t>
      </w:r>
      <w:r>
        <w:t></w:t>
      </w:r>
      <w:r>
        <w:rPr>
          <w:rFonts w:hint="eastAsia"/>
        </w:rPr>
        <w:t>принципы</w:t>
      </w:r>
      <w:r>
        <w:t></w:t>
      </w:r>
      <w:r>
        <w:rPr>
          <w:rFonts w:hint="eastAsia"/>
        </w:rPr>
        <w:t>развития</w:t>
      </w:r>
      <w:r>
        <w:t></w:t>
      </w:r>
      <w:r>
        <w:rPr>
          <w:rFonts w:hint="eastAsia"/>
        </w:rPr>
        <w:t>визуальной</w:t>
      </w:r>
      <w:r>
        <w:t></w:t>
      </w:r>
      <w:r>
        <w:rPr>
          <w:rFonts w:hint="eastAsia"/>
        </w:rPr>
        <w:t>культуры</w:t>
      </w:r>
      <w:r>
        <w:t></w:t>
      </w:r>
      <w:r>
        <w:rPr>
          <w:rFonts w:hint="eastAsia"/>
        </w:rPr>
        <w:t>современных</w:t>
      </w:r>
      <w:r>
        <w:t></w:t>
      </w:r>
      <w:r>
        <w:rPr>
          <w:rFonts w:hint="eastAsia"/>
        </w:rPr>
        <w:t>обучающихся</w:t>
      </w:r>
      <w:r>
        <w:t></w:t>
      </w:r>
      <w:r>
        <w:t></w:t>
      </w:r>
      <w:r>
        <w:rPr>
          <w:rFonts w:hint="eastAsia"/>
        </w:rPr>
        <w:t>разработана</w:t>
      </w:r>
      <w:r>
        <w:t></w:t>
      </w:r>
      <w:r>
        <w:rPr>
          <w:rFonts w:hint="eastAsia"/>
        </w:rPr>
        <w:t>и</w:t>
      </w:r>
      <w:r>
        <w:t></w:t>
      </w:r>
      <w:r>
        <w:rPr>
          <w:rFonts w:hint="eastAsia"/>
        </w:rPr>
        <w:t>внедрена</w:t>
      </w:r>
      <w:r>
        <w:t></w:t>
      </w:r>
      <w:r>
        <w:rPr>
          <w:rFonts w:hint="eastAsia"/>
        </w:rPr>
        <w:t>модель</w:t>
      </w:r>
      <w:r>
        <w:t></w:t>
      </w:r>
      <w:r>
        <w:rPr>
          <w:rFonts w:hint="eastAsia"/>
        </w:rPr>
        <w:t>развития</w:t>
      </w:r>
      <w:r>
        <w:t></w:t>
      </w:r>
      <w:r>
        <w:rPr>
          <w:rFonts w:hint="eastAsia"/>
        </w:rPr>
        <w:t>визуальной</w:t>
      </w:r>
      <w:r>
        <w:t></w:t>
      </w:r>
      <w:r>
        <w:rPr>
          <w:rFonts w:hint="eastAsia"/>
        </w:rPr>
        <w:t>культуры</w:t>
      </w:r>
      <w:r>
        <w:t></w:t>
      </w:r>
      <w:r>
        <w:t></w:t>
      </w:r>
      <w:r>
        <w:rPr>
          <w:rFonts w:hint="eastAsia"/>
        </w:rPr>
        <w:t>определено</w:t>
      </w:r>
      <w:r>
        <w:t></w:t>
      </w:r>
      <w:r>
        <w:rPr>
          <w:rFonts w:hint="eastAsia"/>
        </w:rPr>
        <w:t>дидактическое</w:t>
      </w:r>
      <w:r>
        <w:t></w:t>
      </w:r>
      <w:r>
        <w:rPr>
          <w:rFonts w:hint="eastAsia"/>
        </w:rPr>
        <w:t>обеспечение</w:t>
      </w:r>
      <w:r>
        <w:t></w:t>
      </w:r>
      <w:r>
        <w:rPr>
          <w:rFonts w:hint="eastAsia"/>
        </w:rPr>
        <w:t>ее</w:t>
      </w:r>
      <w:r>
        <w:t></w:t>
      </w:r>
      <w:r>
        <w:rPr>
          <w:rFonts w:hint="eastAsia"/>
        </w:rPr>
        <w:t>реализации</w:t>
      </w:r>
      <w:r>
        <w:t></w:t>
      </w:r>
      <w:r>
        <w:t></w:t>
      </w:r>
      <w:r>
        <w:rPr>
          <w:rFonts w:hint="eastAsia"/>
        </w:rPr>
        <w:t>создана</w:t>
      </w:r>
      <w:r>
        <w:t></w:t>
      </w:r>
      <w:r>
        <w:rPr>
          <w:rFonts w:hint="eastAsia"/>
        </w:rPr>
        <w:t>комплексная</w:t>
      </w:r>
      <w:r>
        <w:t></w:t>
      </w:r>
      <w:r>
        <w:rPr>
          <w:rFonts w:hint="eastAsia"/>
        </w:rPr>
        <w:t>педагогическая</w:t>
      </w:r>
      <w:r>
        <w:t></w:t>
      </w:r>
      <w:r>
        <w:rPr>
          <w:rFonts w:hint="eastAsia"/>
        </w:rPr>
        <w:t>технология</w:t>
      </w:r>
      <w:r>
        <w:t></w:t>
      </w:r>
      <w:r>
        <w:rPr>
          <w:rFonts w:hint="eastAsia"/>
        </w:rPr>
        <w:t>и</w:t>
      </w:r>
      <w:r>
        <w:t></w:t>
      </w:r>
      <w:r>
        <w:rPr>
          <w:rFonts w:hint="eastAsia"/>
        </w:rPr>
        <w:t>методические</w:t>
      </w:r>
      <w:r>
        <w:t></w:t>
      </w:r>
      <w:r>
        <w:rPr>
          <w:rFonts w:hint="eastAsia"/>
        </w:rPr>
        <w:t>рекомендации</w:t>
      </w:r>
      <w:r>
        <w:t></w:t>
      </w:r>
      <w:r>
        <w:rPr>
          <w:rFonts w:hint="eastAsia"/>
        </w:rPr>
        <w:t>по</w:t>
      </w:r>
      <w:r>
        <w:t></w:t>
      </w:r>
      <w:r>
        <w:rPr>
          <w:rFonts w:hint="eastAsia"/>
        </w:rPr>
        <w:t>ее</w:t>
      </w:r>
      <w:r>
        <w:t></w:t>
      </w:r>
      <w:r>
        <w:rPr>
          <w:rFonts w:hint="eastAsia"/>
        </w:rPr>
        <w:t>осуществлению</w:t>
      </w:r>
      <w:r>
        <w:t></w:t>
      </w:r>
      <w:r>
        <w:t></w:t>
      </w:r>
      <w:r>
        <w:rPr>
          <w:rFonts w:hint="eastAsia"/>
        </w:rPr>
        <w:t>На</w:t>
      </w:r>
      <w:r>
        <w:t></w:t>
      </w:r>
      <w:r>
        <w:rPr>
          <w:rFonts w:hint="eastAsia"/>
        </w:rPr>
        <w:t>основе</w:t>
      </w:r>
      <w:r>
        <w:t></w:t>
      </w:r>
      <w:r>
        <w:rPr>
          <w:rFonts w:hint="eastAsia"/>
        </w:rPr>
        <w:t>мониторинга</w:t>
      </w:r>
      <w:r>
        <w:t></w:t>
      </w:r>
      <w:r>
        <w:rPr>
          <w:rFonts w:hint="eastAsia"/>
        </w:rPr>
        <w:t>выявлена</w:t>
      </w:r>
      <w:r>
        <w:t></w:t>
      </w:r>
      <w:r>
        <w:rPr>
          <w:rFonts w:hint="eastAsia"/>
        </w:rPr>
        <w:t>эффективность</w:t>
      </w:r>
      <w:r>
        <w:t></w:t>
      </w:r>
      <w:r>
        <w:rPr>
          <w:rFonts w:hint="eastAsia"/>
        </w:rPr>
        <w:t>разработанной</w:t>
      </w:r>
      <w:r>
        <w:t></w:t>
      </w:r>
      <w:r>
        <w:rPr>
          <w:rFonts w:hint="eastAsia"/>
        </w:rPr>
        <w:t>модели</w:t>
      </w:r>
      <w:r>
        <w:t></w:t>
      </w:r>
    </w:p>
    <w:p w:rsidR="00207139" w:rsidRDefault="00207139" w:rsidP="00207139">
      <w:r>
        <w:rPr>
          <w:rFonts w:hint="eastAsia"/>
        </w:rPr>
        <w:t>Достоверность</w:t>
      </w:r>
      <w:r>
        <w:tab/>
      </w:r>
      <w:r>
        <w:rPr>
          <w:rFonts w:hint="eastAsia"/>
        </w:rPr>
        <w:t>исследования</w:t>
      </w:r>
      <w:r>
        <w:tab/>
      </w:r>
      <w:r>
        <w:rPr>
          <w:rFonts w:hint="eastAsia"/>
        </w:rPr>
        <w:t>обеспечена</w:t>
      </w:r>
      <w:r>
        <w:tab/>
      </w:r>
      <w:r>
        <w:rPr>
          <w:rFonts w:hint="eastAsia"/>
        </w:rPr>
        <w:t>методологической</w:t>
      </w:r>
    </w:p>
    <w:p w:rsidR="00207139" w:rsidRDefault="00207139" w:rsidP="00207139">
      <w:r>
        <w:rPr>
          <w:rFonts w:hint="eastAsia"/>
        </w:rPr>
        <w:t>обоснованностью</w:t>
      </w:r>
      <w:r>
        <w:tab/>
      </w:r>
      <w:r>
        <w:rPr>
          <w:rFonts w:hint="eastAsia"/>
        </w:rPr>
        <w:t>исходных</w:t>
      </w:r>
      <w:r>
        <w:tab/>
      </w:r>
      <w:r>
        <w:rPr>
          <w:rFonts w:hint="eastAsia"/>
        </w:rPr>
        <w:t>теоретических</w:t>
      </w:r>
      <w:r>
        <w:tab/>
      </w:r>
      <w:r>
        <w:rPr>
          <w:rFonts w:hint="eastAsia"/>
        </w:rPr>
        <w:t>позиций</w:t>
      </w:r>
      <w:r>
        <w:tab/>
      </w:r>
      <w:r>
        <w:rPr>
          <w:rFonts w:hint="eastAsia"/>
        </w:rPr>
        <w:t>в</w:t>
      </w:r>
      <w:r>
        <w:tab/>
      </w:r>
      <w:r>
        <w:rPr>
          <w:rFonts w:hint="eastAsia"/>
        </w:rPr>
        <w:t>области</w:t>
      </w:r>
    </w:p>
    <w:p w:rsidR="00207139" w:rsidRDefault="00207139" w:rsidP="00207139">
      <w:r>
        <w:t></w:t>
      </w:r>
    </w:p>
    <w:p w:rsidR="00207139" w:rsidRDefault="00207139" w:rsidP="00207139">
      <w:r>
        <w:t></w:t>
      </w:r>
    </w:p>
    <w:p w:rsidR="00207139" w:rsidRDefault="00207139" w:rsidP="00207139">
      <w:r>
        <w:rPr>
          <w:rFonts w:hint="eastAsia"/>
        </w:rPr>
        <w:t>художественной</w:t>
      </w:r>
      <w:r>
        <w:tab/>
      </w:r>
      <w:r>
        <w:rPr>
          <w:rFonts w:hint="eastAsia"/>
        </w:rPr>
        <w:t>педагогики</w:t>
      </w:r>
      <w:r>
        <w:t></w:t>
      </w:r>
      <w:r>
        <w:tab/>
      </w:r>
      <w:r>
        <w:rPr>
          <w:rFonts w:hint="eastAsia"/>
        </w:rPr>
        <w:t>психологии</w:t>
      </w:r>
      <w:r>
        <w:t></w:t>
      </w:r>
      <w:r>
        <w:tab/>
      </w:r>
      <w:r>
        <w:rPr>
          <w:rFonts w:hint="eastAsia"/>
        </w:rPr>
        <w:t>философии</w:t>
      </w:r>
      <w:r>
        <w:t></w:t>
      </w:r>
      <w:r>
        <w:tab/>
      </w:r>
      <w:r>
        <w:rPr>
          <w:rFonts w:hint="eastAsia"/>
        </w:rPr>
        <w:t>методами</w:t>
      </w:r>
    </w:p>
    <w:p w:rsidR="00207139" w:rsidRDefault="00207139" w:rsidP="00207139">
      <w:r>
        <w:rPr>
          <w:rFonts w:hint="eastAsia"/>
        </w:rPr>
        <w:t>исследования</w:t>
      </w:r>
      <w:r>
        <w:t></w:t>
      </w:r>
      <w:r>
        <w:t></w:t>
      </w:r>
      <w:r>
        <w:rPr>
          <w:rFonts w:hint="eastAsia"/>
        </w:rPr>
        <w:t>соответствующими</w:t>
      </w:r>
      <w:r>
        <w:t></w:t>
      </w:r>
      <w:r>
        <w:rPr>
          <w:rFonts w:hint="eastAsia"/>
        </w:rPr>
        <w:t>его</w:t>
      </w:r>
      <w:r>
        <w:t></w:t>
      </w:r>
      <w:r>
        <w:rPr>
          <w:rFonts w:hint="eastAsia"/>
        </w:rPr>
        <w:t>цели</w:t>
      </w:r>
      <w:r>
        <w:t></w:t>
      </w:r>
      <w:r>
        <w:rPr>
          <w:rFonts w:hint="eastAsia"/>
        </w:rPr>
        <w:t>и</w:t>
      </w:r>
      <w:r>
        <w:t></w:t>
      </w:r>
      <w:r>
        <w:rPr>
          <w:rFonts w:hint="eastAsia"/>
        </w:rPr>
        <w:t>задачам</w:t>
      </w:r>
      <w:r>
        <w:t></w:t>
      </w:r>
      <w:r>
        <w:t></w:t>
      </w:r>
      <w:r>
        <w:rPr>
          <w:rFonts w:hint="eastAsia"/>
        </w:rPr>
        <w:t>результатами</w:t>
      </w:r>
      <w:r>
        <w:t></w:t>
      </w:r>
      <w:r>
        <w:rPr>
          <w:rFonts w:hint="eastAsia"/>
        </w:rPr>
        <w:t>опытно</w:t>
      </w:r>
      <w:r>
        <w:t></w:t>
      </w:r>
      <w:r>
        <w:rPr>
          <w:rFonts w:hint="eastAsia"/>
        </w:rPr>
        <w:t>экспериментальной</w:t>
      </w:r>
      <w:r>
        <w:t></w:t>
      </w:r>
      <w:r>
        <w:rPr>
          <w:rFonts w:hint="eastAsia"/>
        </w:rPr>
        <w:t>работы</w:t>
      </w:r>
      <w:r>
        <w:t></w:t>
      </w:r>
      <w:r>
        <w:t></w:t>
      </w:r>
      <w:r>
        <w:rPr>
          <w:rFonts w:hint="eastAsia"/>
        </w:rPr>
        <w:t>Исследование</w:t>
      </w:r>
      <w:r>
        <w:t></w:t>
      </w:r>
      <w:r>
        <w:rPr>
          <w:rFonts w:hint="eastAsia"/>
        </w:rPr>
        <w:t>проводилось</w:t>
      </w:r>
      <w:r>
        <w:t></w:t>
      </w:r>
      <w:r>
        <w:rPr>
          <w:rFonts w:hint="eastAsia"/>
        </w:rPr>
        <w:t>в</w:t>
      </w:r>
      <w:r>
        <w:t></w:t>
      </w:r>
      <w:r>
        <w:t></w:t>
      </w:r>
      <w:r>
        <w:t></w:t>
      </w:r>
      <w:r>
        <w:t></w:t>
      </w:r>
      <w:r>
        <w:t></w:t>
      </w:r>
      <w:r>
        <w:t></w:t>
      </w:r>
      <w:r>
        <w:t></w:t>
      </w:r>
      <w:r>
        <w:t></w:t>
      </w:r>
      <w:r>
        <w:t></w:t>
      </w:r>
      <w:r>
        <w:t></w:t>
      </w:r>
      <w:r>
        <w:t></w:t>
      </w:r>
      <w:r>
        <w:rPr>
          <w:rFonts w:hint="eastAsia"/>
        </w:rPr>
        <w:t>гг</w:t>
      </w:r>
      <w:r>
        <w:t></w:t>
      </w:r>
      <w:r>
        <w:t></w:t>
      </w:r>
      <w:r>
        <w:rPr>
          <w:rFonts w:hint="eastAsia"/>
        </w:rPr>
        <w:t>в</w:t>
      </w:r>
      <w:r>
        <w:t></w:t>
      </w:r>
      <w:r>
        <w:rPr>
          <w:rFonts w:hint="eastAsia"/>
        </w:rPr>
        <w:t>ФГБНУ</w:t>
      </w:r>
      <w:r>
        <w:t></w:t>
      </w:r>
      <w:r>
        <w:t></w:t>
      </w:r>
      <w:r>
        <w:rPr>
          <w:rFonts w:hint="eastAsia"/>
        </w:rPr>
        <w:t>Институт</w:t>
      </w:r>
      <w:r>
        <w:t></w:t>
      </w:r>
      <w:r>
        <w:rPr>
          <w:rFonts w:hint="eastAsia"/>
        </w:rPr>
        <w:t>культурологии</w:t>
      </w:r>
      <w:r>
        <w:t></w:t>
      </w:r>
      <w:r>
        <w:rPr>
          <w:rFonts w:hint="eastAsia"/>
        </w:rPr>
        <w:t>образования</w:t>
      </w:r>
      <w:r>
        <w:t></w:t>
      </w:r>
      <w:r>
        <w:t></w:t>
      </w:r>
      <w:r>
        <w:rPr>
          <w:rFonts w:hint="eastAsia"/>
        </w:rPr>
        <w:t>Российской</w:t>
      </w:r>
      <w:r>
        <w:t></w:t>
      </w:r>
      <w:r>
        <w:rPr>
          <w:rFonts w:hint="eastAsia"/>
        </w:rPr>
        <w:t>академии</w:t>
      </w:r>
      <w:r>
        <w:t></w:t>
      </w:r>
      <w:r>
        <w:rPr>
          <w:rFonts w:hint="eastAsia"/>
        </w:rPr>
        <w:t>образования</w:t>
      </w:r>
      <w:r>
        <w:t></w:t>
      </w:r>
      <w:r>
        <w:t></w:t>
      </w:r>
      <w:r>
        <w:rPr>
          <w:rFonts w:hint="eastAsia"/>
        </w:rPr>
        <w:t>в</w:t>
      </w:r>
      <w:r>
        <w:t></w:t>
      </w:r>
      <w:r>
        <w:rPr>
          <w:rFonts w:hint="eastAsia"/>
        </w:rPr>
        <w:t>ФГБНУ</w:t>
      </w:r>
      <w:r>
        <w:t></w:t>
      </w:r>
      <w:r>
        <w:t></w:t>
      </w:r>
      <w:r>
        <w:rPr>
          <w:rFonts w:hint="eastAsia"/>
        </w:rPr>
        <w:t>Институт</w:t>
      </w:r>
      <w:r>
        <w:t></w:t>
      </w:r>
      <w:r>
        <w:rPr>
          <w:rFonts w:hint="eastAsia"/>
        </w:rPr>
        <w:t>художественного</w:t>
      </w:r>
      <w:r>
        <w:t></w:t>
      </w:r>
      <w:r>
        <w:rPr>
          <w:rFonts w:hint="eastAsia"/>
        </w:rPr>
        <w:t>образования</w:t>
      </w:r>
      <w:r>
        <w:t></w:t>
      </w:r>
      <w:r>
        <w:rPr>
          <w:rFonts w:hint="eastAsia"/>
        </w:rPr>
        <w:t>и</w:t>
      </w:r>
      <w:r>
        <w:t></w:t>
      </w:r>
      <w:r>
        <w:rPr>
          <w:rFonts w:hint="eastAsia"/>
        </w:rPr>
        <w:t>культурологии</w:t>
      </w:r>
      <w:r>
        <w:t></w:t>
      </w:r>
      <w:r>
        <w:rPr>
          <w:rFonts w:hint="eastAsia"/>
        </w:rPr>
        <w:t>Российской</w:t>
      </w:r>
      <w:r>
        <w:t></w:t>
      </w:r>
      <w:r>
        <w:rPr>
          <w:rFonts w:hint="eastAsia"/>
        </w:rPr>
        <w:t>академии</w:t>
      </w:r>
      <w:r>
        <w:t></w:t>
      </w:r>
      <w:r>
        <w:rPr>
          <w:rFonts w:hint="eastAsia"/>
        </w:rPr>
        <w:t>образования</w:t>
      </w:r>
      <w:r>
        <w:t></w:t>
      </w:r>
      <w:r>
        <w:t></w:t>
      </w:r>
      <w:r>
        <w:t></w:t>
      </w:r>
      <w:r>
        <w:rPr>
          <w:rFonts w:hint="eastAsia"/>
        </w:rPr>
        <w:t>в</w:t>
      </w:r>
      <w:r>
        <w:t></w:t>
      </w:r>
      <w:r>
        <w:rPr>
          <w:rFonts w:hint="eastAsia"/>
        </w:rPr>
        <w:t>АНО</w:t>
      </w:r>
      <w:r>
        <w:t></w:t>
      </w:r>
      <w:r>
        <w:t></w:t>
      </w:r>
      <w:r>
        <w:rPr>
          <w:rFonts w:hint="eastAsia"/>
        </w:rPr>
        <w:t>Центр</w:t>
      </w:r>
      <w:r>
        <w:t></w:t>
      </w:r>
      <w:r>
        <w:rPr>
          <w:rFonts w:hint="eastAsia"/>
        </w:rPr>
        <w:t>развития</w:t>
      </w:r>
      <w:r>
        <w:t></w:t>
      </w:r>
      <w:r>
        <w:rPr>
          <w:rFonts w:hint="eastAsia"/>
        </w:rPr>
        <w:t>и</w:t>
      </w:r>
      <w:r>
        <w:t></w:t>
      </w:r>
      <w:r>
        <w:rPr>
          <w:rFonts w:hint="eastAsia"/>
        </w:rPr>
        <w:t>образования</w:t>
      </w:r>
      <w:r>
        <w:t></w:t>
      </w:r>
      <w:r>
        <w:t></w:t>
      </w:r>
      <w:r>
        <w:t></w:t>
      </w:r>
      <w:r>
        <w:rPr>
          <w:rFonts w:hint="eastAsia"/>
        </w:rPr>
        <w:t>г</w:t>
      </w:r>
      <w:r>
        <w:t></w:t>
      </w:r>
      <w:r>
        <w:t></w:t>
      </w:r>
      <w:r>
        <w:rPr>
          <w:rFonts w:hint="eastAsia"/>
        </w:rPr>
        <w:t>Набережные</w:t>
      </w:r>
      <w:r>
        <w:t></w:t>
      </w:r>
      <w:r>
        <w:rPr>
          <w:rFonts w:hint="eastAsia"/>
        </w:rPr>
        <w:t>Челны</w:t>
      </w:r>
      <w:r>
        <w:t></w:t>
      </w:r>
      <w:r>
        <w:t></w:t>
      </w:r>
      <w:r>
        <w:rPr>
          <w:rFonts w:hint="eastAsia"/>
        </w:rPr>
        <w:t>и</w:t>
      </w:r>
      <w:r>
        <w:t></w:t>
      </w:r>
      <w:r>
        <w:rPr>
          <w:rFonts w:hint="eastAsia"/>
        </w:rPr>
        <w:t>прошло</w:t>
      </w:r>
      <w:r>
        <w:t></w:t>
      </w:r>
      <w:r>
        <w:rPr>
          <w:rFonts w:hint="eastAsia"/>
        </w:rPr>
        <w:t>несколько</w:t>
      </w:r>
      <w:r>
        <w:t></w:t>
      </w:r>
      <w:r>
        <w:rPr>
          <w:rFonts w:hint="eastAsia"/>
        </w:rPr>
        <w:t>взаимосвязанных</w:t>
      </w:r>
      <w:r>
        <w:t></w:t>
      </w:r>
      <w:r>
        <w:rPr>
          <w:rFonts w:hint="eastAsia"/>
        </w:rPr>
        <w:t>этапов</w:t>
      </w:r>
      <w:r>
        <w:t></w:t>
      </w:r>
    </w:p>
    <w:p w:rsidR="00207139" w:rsidRDefault="00207139" w:rsidP="00207139">
      <w:r>
        <w:rPr>
          <w:rFonts w:hint="eastAsia"/>
        </w:rPr>
        <w:t>Этапы</w:t>
      </w:r>
      <w:r>
        <w:t></w:t>
      </w:r>
      <w:r>
        <w:rPr>
          <w:rFonts w:hint="eastAsia"/>
        </w:rPr>
        <w:t>исследования</w:t>
      </w:r>
      <w:r>
        <w:t></w:t>
      </w:r>
    </w:p>
    <w:p w:rsidR="00207139" w:rsidRDefault="00207139" w:rsidP="00207139">
      <w:r>
        <w:t></w:t>
      </w:r>
      <w:r>
        <w:tab/>
      </w:r>
      <w:r>
        <w:rPr>
          <w:rFonts w:hint="eastAsia"/>
        </w:rPr>
        <w:t>этап</w:t>
      </w:r>
      <w:r>
        <w:t></w:t>
      </w:r>
      <w:r>
        <w:rPr>
          <w:rFonts w:hint="eastAsia"/>
        </w:rPr>
        <w:t>–</w:t>
      </w:r>
      <w:r>
        <w:t></w:t>
      </w:r>
      <w:r>
        <w:rPr>
          <w:rFonts w:hint="eastAsia"/>
        </w:rPr>
        <w:t>аналитический</w:t>
      </w:r>
      <w:r>
        <w:t></w:t>
      </w:r>
      <w:r>
        <w:t></w:t>
      </w:r>
      <w:r>
        <w:rPr>
          <w:rFonts w:hint="eastAsia"/>
        </w:rPr>
        <w:t>Анализ</w:t>
      </w:r>
      <w:r>
        <w:t></w:t>
      </w:r>
      <w:r>
        <w:rPr>
          <w:rFonts w:hint="eastAsia"/>
        </w:rPr>
        <w:t>теоретического</w:t>
      </w:r>
      <w:r>
        <w:t></w:t>
      </w:r>
      <w:r>
        <w:rPr>
          <w:rFonts w:hint="eastAsia"/>
        </w:rPr>
        <w:t>материала</w:t>
      </w:r>
      <w:r>
        <w:t></w:t>
      </w:r>
      <w:r>
        <w:t></w:t>
      </w:r>
      <w:r>
        <w:rPr>
          <w:rFonts w:hint="eastAsia"/>
        </w:rPr>
        <w:t>разработка</w:t>
      </w:r>
    </w:p>
    <w:p w:rsidR="00207139" w:rsidRDefault="00207139" w:rsidP="00207139">
      <w:r>
        <w:rPr>
          <w:rFonts w:hint="eastAsia"/>
        </w:rPr>
        <w:t>модели</w:t>
      </w:r>
      <w:r>
        <w:t></w:t>
      </w:r>
      <w:r>
        <w:rPr>
          <w:rFonts w:hint="eastAsia"/>
        </w:rPr>
        <w:t>развития</w:t>
      </w:r>
      <w:r>
        <w:t></w:t>
      </w:r>
      <w:r>
        <w:rPr>
          <w:rFonts w:hint="eastAsia"/>
        </w:rPr>
        <w:t>визуальной</w:t>
      </w:r>
      <w:r>
        <w:t></w:t>
      </w:r>
      <w:r>
        <w:rPr>
          <w:rFonts w:hint="eastAsia"/>
        </w:rPr>
        <w:t>культуры</w:t>
      </w:r>
      <w:r>
        <w:t></w:t>
      </w:r>
      <w:r>
        <w:t></w:t>
      </w:r>
      <w:r>
        <w:rPr>
          <w:rFonts w:hint="eastAsia"/>
        </w:rPr>
        <w:t>формирование</w:t>
      </w:r>
      <w:r>
        <w:t></w:t>
      </w:r>
      <w:r>
        <w:rPr>
          <w:rFonts w:hint="eastAsia"/>
        </w:rPr>
        <w:t>системы</w:t>
      </w:r>
      <w:r>
        <w:t></w:t>
      </w:r>
      <w:r>
        <w:rPr>
          <w:rFonts w:hint="eastAsia"/>
        </w:rPr>
        <w:t>заданий</w:t>
      </w:r>
      <w:r>
        <w:t></w:t>
      </w:r>
      <w:r>
        <w:rPr>
          <w:rFonts w:hint="eastAsia"/>
        </w:rPr>
        <w:t>и</w:t>
      </w:r>
    </w:p>
    <w:p w:rsidR="00207139" w:rsidRDefault="00207139" w:rsidP="00207139">
      <w:r>
        <w:rPr>
          <w:rFonts w:hint="eastAsia"/>
        </w:rPr>
        <w:t>создание</w:t>
      </w:r>
      <w:r>
        <w:t></w:t>
      </w:r>
      <w:r>
        <w:rPr>
          <w:rFonts w:hint="eastAsia"/>
        </w:rPr>
        <w:t>краткосрочного</w:t>
      </w:r>
      <w:r>
        <w:t></w:t>
      </w:r>
      <w:r>
        <w:rPr>
          <w:rFonts w:hint="eastAsia"/>
        </w:rPr>
        <w:t>курса</w:t>
      </w:r>
      <w:r>
        <w:t></w:t>
      </w:r>
      <w:r>
        <w:t></w:t>
      </w:r>
      <w:r>
        <w:t></w:t>
      </w:r>
      <w:r>
        <w:t></w:t>
      </w:r>
      <w:r>
        <w:t></w:t>
      </w:r>
      <w:r>
        <w:rPr>
          <w:rFonts w:hint="eastAsia"/>
        </w:rPr>
        <w:t>часов</w:t>
      </w:r>
      <w:r>
        <w:t></w:t>
      </w:r>
      <w:r>
        <w:t></w:t>
      </w:r>
      <w:r>
        <w:rPr>
          <w:rFonts w:hint="eastAsia"/>
        </w:rPr>
        <w:t>повышения</w:t>
      </w:r>
      <w:r>
        <w:t></w:t>
      </w:r>
      <w:r>
        <w:rPr>
          <w:rFonts w:hint="eastAsia"/>
        </w:rPr>
        <w:t>квалификации</w:t>
      </w:r>
      <w:r>
        <w:t></w:t>
      </w:r>
      <w:r>
        <w:rPr>
          <w:rFonts w:hint="eastAsia"/>
        </w:rPr>
        <w:t>для</w:t>
      </w:r>
    </w:p>
    <w:p w:rsidR="00207139" w:rsidRDefault="00207139" w:rsidP="00207139">
      <w:r>
        <w:rPr>
          <w:rFonts w:hint="eastAsia"/>
        </w:rPr>
        <w:t>педагогов</w:t>
      </w:r>
      <w:r>
        <w:t></w:t>
      </w:r>
      <w:r>
        <w:t></w:t>
      </w:r>
      <w:r>
        <w:t></w:t>
      </w:r>
      <w:r>
        <w:t></w:t>
      </w:r>
      <w:r>
        <w:t></w:t>
      </w:r>
      <w:r>
        <w:t></w:t>
      </w:r>
      <w:r>
        <w:t></w:t>
      </w:r>
      <w:r>
        <w:t></w:t>
      </w:r>
      <w:r>
        <w:t></w:t>
      </w:r>
      <w:r>
        <w:t></w:t>
      </w:r>
      <w:r>
        <w:t></w:t>
      </w:r>
      <w:r>
        <w:t></w:t>
      </w:r>
      <w:r>
        <w:rPr>
          <w:rFonts w:hint="eastAsia"/>
        </w:rPr>
        <w:t>гг</w:t>
      </w:r>
      <w:r>
        <w:t></w:t>
      </w:r>
      <w:r>
        <w:t></w:t>
      </w:r>
      <w:r>
        <w:t></w:t>
      </w:r>
      <w:r>
        <w:t></w:t>
      </w:r>
      <w:r>
        <w:rPr>
          <w:rFonts w:hint="eastAsia"/>
        </w:rPr>
        <w:t>проведение</w:t>
      </w:r>
      <w:r>
        <w:t></w:t>
      </w:r>
      <w:r>
        <w:rPr>
          <w:rFonts w:hint="eastAsia"/>
        </w:rPr>
        <w:t>констатирующей</w:t>
      </w:r>
      <w:r>
        <w:t></w:t>
      </w:r>
      <w:r>
        <w:rPr>
          <w:rFonts w:hint="eastAsia"/>
        </w:rPr>
        <w:t>диагностики</w:t>
      </w:r>
      <w:r>
        <w:t></w:t>
      </w:r>
      <w:r>
        <w:rPr>
          <w:rFonts w:hint="eastAsia"/>
        </w:rPr>
        <w:t>уровня</w:t>
      </w:r>
    </w:p>
    <w:p w:rsidR="00207139" w:rsidRDefault="00207139" w:rsidP="00207139">
      <w:r>
        <w:rPr>
          <w:rFonts w:hint="eastAsia"/>
        </w:rPr>
        <w:t>визуальной</w:t>
      </w:r>
      <w:r>
        <w:t></w:t>
      </w:r>
      <w:r>
        <w:rPr>
          <w:rFonts w:hint="eastAsia"/>
        </w:rPr>
        <w:t>культуры</w:t>
      </w:r>
      <w:r>
        <w:t></w:t>
      </w:r>
      <w:r>
        <w:rPr>
          <w:rFonts w:hint="eastAsia"/>
        </w:rPr>
        <w:t>обучающихся</w:t>
      </w:r>
      <w:r>
        <w:t></w:t>
      </w:r>
      <w:r>
        <w:rPr>
          <w:rFonts w:hint="eastAsia"/>
        </w:rPr>
        <w:t>экспериментальных</w:t>
      </w:r>
      <w:r>
        <w:t></w:t>
      </w:r>
      <w:r>
        <w:rPr>
          <w:rFonts w:hint="eastAsia"/>
        </w:rPr>
        <w:t>групп</w:t>
      </w:r>
      <w:r>
        <w:t></w:t>
      </w:r>
      <w:r>
        <w:t></w:t>
      </w:r>
      <w:r>
        <w:rPr>
          <w:rFonts w:hint="eastAsia"/>
        </w:rPr>
        <w:t>В</w:t>
      </w:r>
      <w:r>
        <w:t></w:t>
      </w:r>
      <w:r>
        <w:rPr>
          <w:rFonts w:hint="eastAsia"/>
        </w:rPr>
        <w:t>этот</w:t>
      </w:r>
      <w:r>
        <w:t></w:t>
      </w:r>
      <w:r>
        <w:rPr>
          <w:rFonts w:hint="eastAsia"/>
        </w:rPr>
        <w:t>и</w:t>
      </w:r>
      <w:r>
        <w:t></w:t>
      </w:r>
      <w:r>
        <w:rPr>
          <w:rFonts w:hint="eastAsia"/>
        </w:rPr>
        <w:t>в</w:t>
      </w:r>
    </w:p>
    <w:p w:rsidR="00207139" w:rsidRDefault="00207139" w:rsidP="00207139">
      <w:r>
        <w:rPr>
          <w:rFonts w:hint="eastAsia"/>
        </w:rPr>
        <w:t>последующие</w:t>
      </w:r>
      <w:r>
        <w:t></w:t>
      </w:r>
      <w:r>
        <w:rPr>
          <w:rFonts w:hint="eastAsia"/>
        </w:rPr>
        <w:t>периоды</w:t>
      </w:r>
      <w:r>
        <w:t></w:t>
      </w:r>
      <w:r>
        <w:rPr>
          <w:rFonts w:hint="eastAsia"/>
        </w:rPr>
        <w:t>проводился</w:t>
      </w:r>
      <w:r>
        <w:t></w:t>
      </w:r>
      <w:r>
        <w:rPr>
          <w:rFonts w:hint="eastAsia"/>
        </w:rPr>
        <w:t>виртуальный</w:t>
      </w:r>
      <w:r>
        <w:t></w:t>
      </w:r>
      <w:r>
        <w:rPr>
          <w:rFonts w:hint="eastAsia"/>
        </w:rPr>
        <w:t>анализ</w:t>
      </w:r>
      <w:r>
        <w:t></w:t>
      </w:r>
      <w:r>
        <w:rPr>
          <w:rFonts w:hint="eastAsia"/>
        </w:rPr>
        <w:t>уроков</w:t>
      </w:r>
      <w:r>
        <w:t></w:t>
      </w:r>
      <w:r>
        <w:rPr>
          <w:rFonts w:hint="eastAsia"/>
        </w:rPr>
        <w:t>литературы</w:t>
      </w:r>
    </w:p>
    <w:p w:rsidR="00207139" w:rsidRDefault="00207139" w:rsidP="00207139">
      <w:r>
        <w:rPr>
          <w:rFonts w:hint="eastAsia"/>
        </w:rPr>
        <w:t>по</w:t>
      </w:r>
      <w:r>
        <w:t></w:t>
      </w:r>
      <w:r>
        <w:rPr>
          <w:rFonts w:hint="eastAsia"/>
        </w:rPr>
        <w:t>творчеству</w:t>
      </w:r>
      <w:r>
        <w:t></w:t>
      </w:r>
      <w:r>
        <w:rPr>
          <w:rFonts w:hint="eastAsia"/>
        </w:rPr>
        <w:t>Ф</w:t>
      </w:r>
      <w:r>
        <w:t></w:t>
      </w:r>
      <w:r>
        <w:t></w:t>
      </w:r>
      <w:r>
        <w:rPr>
          <w:rFonts w:hint="eastAsia"/>
        </w:rPr>
        <w:t>Тютчева</w:t>
      </w:r>
      <w:r>
        <w:t></w:t>
      </w:r>
      <w:r>
        <w:t></w:t>
      </w:r>
      <w:r>
        <w:rPr>
          <w:rFonts w:hint="eastAsia"/>
        </w:rPr>
        <w:t>всего</w:t>
      </w:r>
      <w:r>
        <w:t></w:t>
      </w:r>
      <w:r>
        <w:t></w:t>
      </w:r>
      <w:r>
        <w:t></w:t>
      </w:r>
      <w:r>
        <w:t></w:t>
      </w:r>
      <w:r>
        <w:t></w:t>
      </w:r>
      <w:r>
        <w:rPr>
          <w:rFonts w:hint="eastAsia"/>
        </w:rPr>
        <w:t>уроков</w:t>
      </w:r>
      <w:r>
        <w:t></w:t>
      </w:r>
      <w:r>
        <w:t></w:t>
      </w:r>
      <w:r>
        <w:t></w:t>
      </w:r>
      <w:r>
        <w:rPr>
          <w:rFonts w:hint="eastAsia"/>
        </w:rPr>
        <w:t>конспекты</w:t>
      </w:r>
      <w:r>
        <w:t></w:t>
      </w:r>
      <w:r>
        <w:rPr>
          <w:rFonts w:hint="eastAsia"/>
        </w:rPr>
        <w:t>которых</w:t>
      </w:r>
      <w:r>
        <w:t></w:t>
      </w:r>
      <w:r>
        <w:rPr>
          <w:rFonts w:hint="eastAsia"/>
        </w:rPr>
        <w:t>выставлены</w:t>
      </w:r>
    </w:p>
    <w:p w:rsidR="00207139" w:rsidRDefault="00207139" w:rsidP="00207139">
      <w:r>
        <w:rPr>
          <w:rFonts w:hint="eastAsia"/>
        </w:rPr>
        <w:t>учителями</w:t>
      </w:r>
      <w:r>
        <w:t></w:t>
      </w:r>
      <w:r>
        <w:rPr>
          <w:rFonts w:hint="eastAsia"/>
        </w:rPr>
        <w:t>литературы</w:t>
      </w:r>
      <w:r>
        <w:t></w:t>
      </w:r>
      <w:r>
        <w:rPr>
          <w:rFonts w:hint="eastAsia"/>
        </w:rPr>
        <w:t>в</w:t>
      </w:r>
      <w:r>
        <w:t></w:t>
      </w:r>
      <w:r>
        <w:rPr>
          <w:rFonts w:hint="eastAsia"/>
        </w:rPr>
        <w:t>интернет</w:t>
      </w:r>
      <w:r>
        <w:t></w:t>
      </w:r>
      <w:r>
        <w:rPr>
          <w:rFonts w:hint="eastAsia"/>
        </w:rPr>
        <w:t>пространстве</w:t>
      </w:r>
      <w:r>
        <w:t></w:t>
      </w:r>
    </w:p>
    <w:p w:rsidR="00207139" w:rsidRDefault="00207139" w:rsidP="00207139">
      <w:r>
        <w:t></w:t>
      </w:r>
      <w:r>
        <w:tab/>
      </w:r>
      <w:r>
        <w:rPr>
          <w:rFonts w:hint="eastAsia"/>
        </w:rPr>
        <w:t>этап</w:t>
      </w:r>
      <w:r>
        <w:t></w:t>
      </w:r>
      <w:r>
        <w:rPr>
          <w:rFonts w:hint="eastAsia"/>
        </w:rPr>
        <w:t>–</w:t>
      </w:r>
      <w:r>
        <w:t></w:t>
      </w:r>
      <w:r>
        <w:rPr>
          <w:rFonts w:hint="eastAsia"/>
        </w:rPr>
        <w:t>формирующий</w:t>
      </w:r>
      <w:r>
        <w:t></w:t>
      </w:r>
      <w:r>
        <w:t></w:t>
      </w:r>
      <w:r>
        <w:rPr>
          <w:rFonts w:hint="eastAsia"/>
        </w:rPr>
        <w:t>Внедрение</w:t>
      </w:r>
      <w:r>
        <w:t></w:t>
      </w:r>
      <w:r>
        <w:rPr>
          <w:rFonts w:hint="eastAsia"/>
        </w:rPr>
        <w:t>модели</w:t>
      </w:r>
      <w:r>
        <w:t></w:t>
      </w:r>
      <w:r>
        <w:rPr>
          <w:rFonts w:hint="eastAsia"/>
        </w:rPr>
        <w:t>в</w:t>
      </w:r>
      <w:r>
        <w:t></w:t>
      </w:r>
      <w:r>
        <w:rPr>
          <w:rFonts w:hint="eastAsia"/>
        </w:rPr>
        <w:t>практику</w:t>
      </w:r>
      <w:r>
        <w:t></w:t>
      </w:r>
      <w:r>
        <w:rPr>
          <w:rFonts w:hint="eastAsia"/>
        </w:rPr>
        <w:t>школ</w:t>
      </w:r>
      <w:r>
        <w:t></w:t>
      </w:r>
      <w:r>
        <w:t></w:t>
      </w:r>
      <w:r>
        <w:rPr>
          <w:rFonts w:hint="eastAsia"/>
        </w:rPr>
        <w:t>сбор</w:t>
      </w:r>
    </w:p>
    <w:p w:rsidR="00207139" w:rsidRDefault="00207139" w:rsidP="00207139">
      <w:r>
        <w:rPr>
          <w:rFonts w:hint="eastAsia"/>
        </w:rPr>
        <w:t>информации</w:t>
      </w:r>
      <w:r>
        <w:t></w:t>
      </w:r>
      <w:r>
        <w:t></w:t>
      </w:r>
      <w:r>
        <w:t></w:t>
      </w:r>
      <w:r>
        <w:t></w:t>
      </w:r>
      <w:r>
        <w:t></w:t>
      </w:r>
      <w:r>
        <w:t></w:t>
      </w:r>
      <w:r>
        <w:t></w:t>
      </w:r>
      <w:r>
        <w:t></w:t>
      </w:r>
      <w:r>
        <w:t></w:t>
      </w:r>
      <w:r>
        <w:t></w:t>
      </w:r>
      <w:r>
        <w:t></w:t>
      </w:r>
      <w:r>
        <w:t></w:t>
      </w:r>
      <w:r>
        <w:rPr>
          <w:rFonts w:hint="eastAsia"/>
        </w:rPr>
        <w:t>гг</w:t>
      </w:r>
      <w:r>
        <w:t></w:t>
      </w:r>
      <w:r>
        <w:t></w:t>
      </w:r>
      <w:r>
        <w:t></w:t>
      </w:r>
      <w:r>
        <w:t></w:t>
      </w:r>
      <w:r>
        <w:rPr>
          <w:rFonts w:hint="eastAsia"/>
        </w:rPr>
        <w:t>В</w:t>
      </w:r>
      <w:r>
        <w:t></w:t>
      </w:r>
      <w:r>
        <w:rPr>
          <w:rFonts w:hint="eastAsia"/>
        </w:rPr>
        <w:t>апробации</w:t>
      </w:r>
      <w:r>
        <w:t></w:t>
      </w:r>
      <w:r>
        <w:rPr>
          <w:rFonts w:hint="eastAsia"/>
        </w:rPr>
        <w:t>модели</w:t>
      </w:r>
      <w:r>
        <w:t></w:t>
      </w:r>
      <w:r>
        <w:rPr>
          <w:rFonts w:hint="eastAsia"/>
        </w:rPr>
        <w:t>участвовали</w:t>
      </w:r>
      <w:r>
        <w:t></w:t>
      </w:r>
      <w:r>
        <w:rPr>
          <w:rFonts w:hint="eastAsia"/>
        </w:rPr>
        <w:t>учителя</w:t>
      </w:r>
      <w:r>
        <w:t></w:t>
      </w:r>
      <w:r>
        <w:rPr>
          <w:rFonts w:hint="eastAsia"/>
        </w:rPr>
        <w:t>и</w:t>
      </w:r>
    </w:p>
    <w:p w:rsidR="00207139" w:rsidRDefault="00207139" w:rsidP="00207139">
      <w:r>
        <w:rPr>
          <w:rFonts w:hint="eastAsia"/>
        </w:rPr>
        <w:t>учащиеся</w:t>
      </w:r>
      <w:r>
        <w:t></w:t>
      </w:r>
      <w:r>
        <w:rPr>
          <w:rFonts w:hint="eastAsia"/>
        </w:rPr>
        <w:t>школ</w:t>
      </w:r>
      <w:r>
        <w:t></w:t>
      </w:r>
      <w:r>
        <w:rPr>
          <w:rFonts w:hint="eastAsia"/>
        </w:rPr>
        <w:t>МАОУ</w:t>
      </w:r>
      <w:r>
        <w:t></w:t>
      </w:r>
      <w:r>
        <w:rPr>
          <w:rFonts w:hint="eastAsia"/>
        </w:rPr>
        <w:t>Средние</w:t>
      </w:r>
      <w:r>
        <w:t></w:t>
      </w:r>
      <w:r>
        <w:rPr>
          <w:rFonts w:hint="eastAsia"/>
        </w:rPr>
        <w:t>общеобразовательные</w:t>
      </w:r>
      <w:r>
        <w:t></w:t>
      </w:r>
      <w:r>
        <w:rPr>
          <w:rFonts w:hint="eastAsia"/>
        </w:rPr>
        <w:t>школы</w:t>
      </w:r>
      <w:r>
        <w:t></w:t>
      </w:r>
      <w:r>
        <w:rPr>
          <w:rFonts w:hint="eastAsia"/>
        </w:rPr>
        <w:t>№</w:t>
      </w:r>
      <w:r>
        <w:t></w:t>
      </w:r>
      <w:r>
        <w:t></w:t>
      </w:r>
      <w:r>
        <w:t></w:t>
      </w:r>
      <w:r>
        <w:t></w:t>
      </w:r>
      <w:r>
        <w:t></w:t>
      </w:r>
      <w:r>
        <w:rPr>
          <w:rFonts w:hint="eastAsia"/>
        </w:rPr>
        <w:t>№</w:t>
      </w:r>
      <w:r>
        <w:t></w:t>
      </w:r>
      <w:r>
        <w:t></w:t>
      </w:r>
      <w:r>
        <w:t></w:t>
      </w:r>
      <w:r>
        <w:t></w:t>
      </w:r>
    </w:p>
    <w:p w:rsidR="00207139" w:rsidRDefault="00207139" w:rsidP="00207139">
      <w:r>
        <w:rPr>
          <w:rFonts w:hint="eastAsia"/>
        </w:rPr>
        <w:t>№</w:t>
      </w:r>
      <w:r>
        <w:t></w:t>
      </w:r>
      <w:r>
        <w:t></w:t>
      </w:r>
      <w:r>
        <w:t></w:t>
      </w:r>
      <w:r>
        <w:t></w:t>
      </w:r>
      <w:r>
        <w:t></w:t>
      </w:r>
      <w:r>
        <w:rPr>
          <w:rFonts w:hint="eastAsia"/>
        </w:rPr>
        <w:t>№</w:t>
      </w:r>
      <w:r>
        <w:t></w:t>
      </w:r>
      <w:r>
        <w:t></w:t>
      </w:r>
      <w:r>
        <w:t></w:t>
      </w:r>
      <w:r>
        <w:t></w:t>
      </w:r>
      <w:r>
        <w:t></w:t>
      </w:r>
      <w:r>
        <w:rPr>
          <w:rFonts w:hint="eastAsia"/>
        </w:rPr>
        <w:t>МАОУ</w:t>
      </w:r>
      <w:r>
        <w:t></w:t>
      </w:r>
      <w:r>
        <w:t></w:t>
      </w:r>
      <w:r>
        <w:rPr>
          <w:rFonts w:hint="eastAsia"/>
        </w:rPr>
        <w:t>Кадетская</w:t>
      </w:r>
      <w:r>
        <w:t></w:t>
      </w:r>
      <w:r>
        <w:rPr>
          <w:rFonts w:hint="eastAsia"/>
        </w:rPr>
        <w:t>школа</w:t>
      </w:r>
      <w:r>
        <w:t></w:t>
      </w:r>
      <w:r>
        <w:rPr>
          <w:rFonts w:hint="eastAsia"/>
        </w:rPr>
        <w:t>№</w:t>
      </w:r>
      <w:r>
        <w:t></w:t>
      </w:r>
      <w:r>
        <w:t></w:t>
      </w:r>
      <w:r>
        <w:t></w:t>
      </w:r>
      <w:r>
        <w:t></w:t>
      </w:r>
      <w:r>
        <w:t></w:t>
      </w:r>
      <w:r>
        <w:rPr>
          <w:rFonts w:hint="eastAsia"/>
        </w:rPr>
        <w:t>г</w:t>
      </w:r>
      <w:r>
        <w:t></w:t>
      </w:r>
      <w:r>
        <w:t></w:t>
      </w:r>
      <w:r>
        <w:rPr>
          <w:rFonts w:hint="eastAsia"/>
        </w:rPr>
        <w:t>Набережные</w:t>
      </w:r>
      <w:r>
        <w:t></w:t>
      </w:r>
      <w:r>
        <w:rPr>
          <w:rFonts w:hint="eastAsia"/>
        </w:rPr>
        <w:t>Челны</w:t>
      </w:r>
      <w:r>
        <w:t></w:t>
      </w:r>
      <w:r>
        <w:t></w:t>
      </w:r>
      <w:r>
        <w:t></w:t>
      </w:r>
      <w:r>
        <w:rPr>
          <w:rFonts w:hint="eastAsia"/>
        </w:rPr>
        <w:t>ГАОУ</w:t>
      </w:r>
    </w:p>
    <w:p w:rsidR="00207139" w:rsidRDefault="00207139" w:rsidP="00207139">
      <w:r>
        <w:rPr>
          <w:rFonts w:hint="eastAsia"/>
        </w:rPr>
        <w:t>ЦО</w:t>
      </w:r>
      <w:r>
        <w:t></w:t>
      </w:r>
      <w:r>
        <w:rPr>
          <w:rFonts w:hint="eastAsia"/>
        </w:rPr>
        <w:t>№</w:t>
      </w:r>
      <w:r>
        <w:t></w:t>
      </w:r>
      <w:r>
        <w:t></w:t>
      </w:r>
      <w:r>
        <w:t></w:t>
      </w:r>
      <w:r>
        <w:t></w:t>
      </w:r>
      <w:r>
        <w:t></w:t>
      </w:r>
      <w:r>
        <w:rPr>
          <w:rFonts w:hint="eastAsia"/>
        </w:rPr>
        <w:t>г</w:t>
      </w:r>
      <w:r>
        <w:t></w:t>
      </w:r>
      <w:r>
        <w:t></w:t>
      </w:r>
      <w:r>
        <w:rPr>
          <w:rFonts w:hint="eastAsia"/>
        </w:rPr>
        <w:t>Москвы</w:t>
      </w:r>
      <w:r>
        <w:t></w:t>
      </w:r>
      <w:r>
        <w:t></w:t>
      </w:r>
      <w:r>
        <w:rPr>
          <w:rFonts w:hint="eastAsia"/>
        </w:rPr>
        <w:t>Всего</w:t>
      </w:r>
      <w:r>
        <w:t></w:t>
      </w:r>
      <w:r>
        <w:rPr>
          <w:rFonts w:hint="eastAsia"/>
        </w:rPr>
        <w:t>за</w:t>
      </w:r>
      <w:r>
        <w:t></w:t>
      </w:r>
      <w:r>
        <w:rPr>
          <w:rFonts w:hint="eastAsia"/>
        </w:rPr>
        <w:t>период</w:t>
      </w:r>
      <w:r>
        <w:t></w:t>
      </w:r>
      <w:r>
        <w:rPr>
          <w:rFonts w:hint="eastAsia"/>
        </w:rPr>
        <w:t>исследования</w:t>
      </w:r>
      <w:r>
        <w:t></w:t>
      </w:r>
      <w:r>
        <w:rPr>
          <w:rFonts w:hint="eastAsia"/>
        </w:rPr>
        <w:t>с</w:t>
      </w:r>
      <w:r>
        <w:t></w:t>
      </w:r>
      <w:r>
        <w:rPr>
          <w:rFonts w:hint="eastAsia"/>
        </w:rPr>
        <w:t>использованием</w:t>
      </w:r>
    </w:p>
    <w:p w:rsidR="00207139" w:rsidRDefault="00207139" w:rsidP="00207139">
      <w:r>
        <w:rPr>
          <w:rFonts w:hint="eastAsia"/>
        </w:rPr>
        <w:t>комплексной</w:t>
      </w:r>
      <w:r>
        <w:t></w:t>
      </w:r>
      <w:r>
        <w:rPr>
          <w:rFonts w:hint="eastAsia"/>
        </w:rPr>
        <w:t>междисциплинарной</w:t>
      </w:r>
      <w:r>
        <w:t></w:t>
      </w:r>
      <w:r>
        <w:rPr>
          <w:rFonts w:hint="eastAsia"/>
        </w:rPr>
        <w:t>технологии</w:t>
      </w:r>
      <w:r>
        <w:t></w:t>
      </w:r>
      <w:r>
        <w:rPr>
          <w:rFonts w:hint="eastAsia"/>
        </w:rPr>
        <w:t>развития</w:t>
      </w:r>
      <w:r>
        <w:t></w:t>
      </w:r>
      <w:r>
        <w:rPr>
          <w:rFonts w:hint="eastAsia"/>
        </w:rPr>
        <w:t>визуальной</w:t>
      </w:r>
      <w:r>
        <w:t></w:t>
      </w:r>
      <w:r>
        <w:rPr>
          <w:rFonts w:hint="eastAsia"/>
        </w:rPr>
        <w:t>культуры</w:t>
      </w:r>
    </w:p>
    <w:p w:rsidR="00207139" w:rsidRDefault="00207139" w:rsidP="00207139">
      <w:r>
        <w:rPr>
          <w:rFonts w:hint="eastAsia"/>
        </w:rPr>
        <w:t>обучалось</w:t>
      </w:r>
      <w:r>
        <w:t></w:t>
      </w:r>
      <w:r>
        <w:rPr>
          <w:rFonts w:hint="eastAsia"/>
        </w:rPr>
        <w:t>около</w:t>
      </w:r>
      <w:r>
        <w:t></w:t>
      </w:r>
      <w:r>
        <w:t></w:t>
      </w:r>
      <w:r>
        <w:t></w:t>
      </w:r>
      <w:r>
        <w:t></w:t>
      </w:r>
      <w:r>
        <w:t></w:t>
      </w:r>
      <w:r>
        <w:rPr>
          <w:rFonts w:hint="eastAsia"/>
        </w:rPr>
        <w:t>учащихся</w:t>
      </w:r>
      <w:r>
        <w:t></w:t>
      </w:r>
      <w:r>
        <w:t></w:t>
      </w:r>
      <w:r>
        <w:rPr>
          <w:rFonts w:hint="eastAsia"/>
        </w:rPr>
        <w:t>Экспериментальная</w:t>
      </w:r>
      <w:r>
        <w:t></w:t>
      </w:r>
      <w:r>
        <w:rPr>
          <w:rFonts w:hint="eastAsia"/>
        </w:rPr>
        <w:t>работа</w:t>
      </w:r>
      <w:r>
        <w:t></w:t>
      </w:r>
      <w:r>
        <w:rPr>
          <w:rFonts w:hint="eastAsia"/>
        </w:rPr>
        <w:t>проводилась</w:t>
      </w:r>
      <w:r>
        <w:t></w:t>
      </w:r>
      <w:r>
        <w:rPr>
          <w:rFonts w:hint="eastAsia"/>
        </w:rPr>
        <w:t>на</w:t>
      </w:r>
      <w:r>
        <w:t></w:t>
      </w:r>
      <w:r>
        <w:t></w:t>
      </w:r>
      <w:r>
        <w:t></w:t>
      </w:r>
    </w:p>
    <w:p w:rsidR="00207139" w:rsidRDefault="00207139" w:rsidP="00207139">
      <w:r>
        <w:rPr>
          <w:rFonts w:hint="eastAsia"/>
        </w:rPr>
        <w:t>м</w:t>
      </w:r>
      <w:r>
        <w:t></w:t>
      </w:r>
      <w:r>
        <w:rPr>
          <w:rFonts w:hint="eastAsia"/>
        </w:rPr>
        <w:t>и</w:t>
      </w:r>
      <w:r>
        <w:t></w:t>
      </w:r>
      <w:r>
        <w:t></w:t>
      </w:r>
      <w:r>
        <w:t></w:t>
      </w:r>
      <w:r>
        <w:rPr>
          <w:rFonts w:hint="eastAsia"/>
        </w:rPr>
        <w:t>м</w:t>
      </w:r>
      <w:r>
        <w:t></w:t>
      </w:r>
      <w:r>
        <w:rPr>
          <w:rFonts w:hint="eastAsia"/>
        </w:rPr>
        <w:t>этапах</w:t>
      </w:r>
      <w:r>
        <w:t></w:t>
      </w:r>
      <w:r>
        <w:rPr>
          <w:rFonts w:hint="eastAsia"/>
        </w:rPr>
        <w:t>исследования</w:t>
      </w:r>
      <w:r>
        <w:t></w:t>
      </w:r>
    </w:p>
    <w:p w:rsidR="00207139" w:rsidRDefault="00207139" w:rsidP="00207139">
      <w:r>
        <w:t></w:t>
      </w:r>
      <w:r>
        <w:tab/>
      </w:r>
      <w:r>
        <w:rPr>
          <w:rFonts w:hint="eastAsia"/>
        </w:rPr>
        <w:t>этап</w:t>
      </w:r>
      <w:r>
        <w:tab/>
      </w:r>
      <w:r>
        <w:rPr>
          <w:rFonts w:hint="eastAsia"/>
        </w:rPr>
        <w:t>–</w:t>
      </w:r>
      <w:r>
        <w:tab/>
      </w:r>
      <w:r>
        <w:rPr>
          <w:rFonts w:hint="eastAsia"/>
        </w:rPr>
        <w:t>диагностический</w:t>
      </w:r>
      <w:r>
        <w:t></w:t>
      </w:r>
      <w:r>
        <w:tab/>
      </w:r>
      <w:r>
        <w:rPr>
          <w:rFonts w:hint="eastAsia"/>
        </w:rPr>
        <w:t>Диагностика</w:t>
      </w:r>
      <w:r>
        <w:tab/>
      </w:r>
      <w:r>
        <w:rPr>
          <w:rFonts w:hint="eastAsia"/>
        </w:rPr>
        <w:t>и</w:t>
      </w:r>
      <w:r>
        <w:tab/>
      </w:r>
      <w:r>
        <w:rPr>
          <w:rFonts w:hint="eastAsia"/>
        </w:rPr>
        <w:t>обработка</w:t>
      </w:r>
    </w:p>
    <w:p w:rsidR="00207139" w:rsidRDefault="00207139" w:rsidP="00207139">
      <w:r>
        <w:rPr>
          <w:rFonts w:hint="eastAsia"/>
        </w:rPr>
        <w:t>экспериментального</w:t>
      </w:r>
      <w:r>
        <w:t></w:t>
      </w:r>
      <w:r>
        <w:rPr>
          <w:rFonts w:hint="eastAsia"/>
        </w:rPr>
        <w:t>материала</w:t>
      </w:r>
      <w:r>
        <w:t></w:t>
      </w:r>
      <w:r>
        <w:t></w:t>
      </w:r>
      <w:r>
        <w:t></w:t>
      </w:r>
      <w:r>
        <w:t></w:t>
      </w:r>
      <w:r>
        <w:t></w:t>
      </w:r>
      <w:r>
        <w:t></w:t>
      </w:r>
      <w:r>
        <w:t></w:t>
      </w:r>
      <w:r>
        <w:rPr>
          <w:rFonts w:hint="eastAsia"/>
        </w:rPr>
        <w:t>г</w:t>
      </w:r>
      <w:r>
        <w:t></w:t>
      </w:r>
      <w:r>
        <w:t></w:t>
      </w:r>
      <w:r>
        <w:t></w:t>
      </w:r>
      <w:r>
        <w:t></w:t>
      </w:r>
      <w:r>
        <w:rPr>
          <w:rFonts w:hint="eastAsia"/>
        </w:rPr>
        <w:t>В</w:t>
      </w:r>
      <w:r>
        <w:t></w:t>
      </w:r>
      <w:r>
        <w:rPr>
          <w:rFonts w:hint="eastAsia"/>
        </w:rPr>
        <w:t>эксперименте</w:t>
      </w:r>
      <w:r>
        <w:t></w:t>
      </w:r>
      <w:r>
        <w:rPr>
          <w:rFonts w:hint="eastAsia"/>
        </w:rPr>
        <w:t>были</w:t>
      </w:r>
      <w:r>
        <w:t></w:t>
      </w:r>
      <w:r>
        <w:rPr>
          <w:rFonts w:hint="eastAsia"/>
        </w:rPr>
        <w:t>задействованы</w:t>
      </w:r>
    </w:p>
    <w:p w:rsidR="00207139" w:rsidRDefault="00207139" w:rsidP="00207139">
      <w:r>
        <w:rPr>
          <w:rFonts w:hint="eastAsia"/>
        </w:rPr>
        <w:t>учителя</w:t>
      </w:r>
      <w:r>
        <w:t></w:t>
      </w:r>
      <w:r>
        <w:rPr>
          <w:rFonts w:hint="eastAsia"/>
        </w:rPr>
        <w:t>литературы</w:t>
      </w:r>
      <w:r>
        <w:t></w:t>
      </w:r>
      <w:r>
        <w:rPr>
          <w:rFonts w:hint="eastAsia"/>
        </w:rPr>
        <w:t>и</w:t>
      </w:r>
      <w:r>
        <w:t></w:t>
      </w:r>
      <w:r>
        <w:rPr>
          <w:rFonts w:hint="eastAsia"/>
        </w:rPr>
        <w:t>изобразительного</w:t>
      </w:r>
      <w:r>
        <w:t></w:t>
      </w:r>
      <w:r>
        <w:rPr>
          <w:rFonts w:hint="eastAsia"/>
        </w:rPr>
        <w:t>искусства</w:t>
      </w:r>
      <w:r>
        <w:t></w:t>
      </w:r>
      <w:r>
        <w:t></w:t>
      </w:r>
      <w:r>
        <w:rPr>
          <w:rFonts w:hint="eastAsia"/>
        </w:rPr>
        <w:t>В</w:t>
      </w:r>
      <w:r>
        <w:t></w:t>
      </w:r>
      <w:r>
        <w:rPr>
          <w:rFonts w:hint="eastAsia"/>
        </w:rPr>
        <w:t>экспериментальных</w:t>
      </w:r>
    </w:p>
    <w:p w:rsidR="00207139" w:rsidRDefault="00207139" w:rsidP="00207139">
      <w:r>
        <w:rPr>
          <w:rFonts w:hint="eastAsia"/>
        </w:rPr>
        <w:t>группах</w:t>
      </w:r>
      <w:r>
        <w:t></w:t>
      </w:r>
      <w:r>
        <w:rPr>
          <w:rFonts w:hint="eastAsia"/>
        </w:rPr>
        <w:t>было</w:t>
      </w:r>
      <w:r>
        <w:t></w:t>
      </w:r>
      <w:r>
        <w:rPr>
          <w:rFonts w:hint="eastAsia"/>
        </w:rPr>
        <w:t>проведено</w:t>
      </w:r>
      <w:r>
        <w:t></w:t>
      </w:r>
      <w:r>
        <w:rPr>
          <w:rFonts w:hint="eastAsia"/>
        </w:rPr>
        <w:t>психологическое</w:t>
      </w:r>
      <w:r>
        <w:t></w:t>
      </w:r>
      <w:r>
        <w:rPr>
          <w:rFonts w:hint="eastAsia"/>
        </w:rPr>
        <w:t>наблюдение</w:t>
      </w:r>
      <w:r>
        <w:t></w:t>
      </w:r>
      <w:r>
        <w:t></w:t>
      </w:r>
      <w:r>
        <w:rPr>
          <w:rFonts w:hint="eastAsia"/>
        </w:rPr>
        <w:t>экспериментально</w:t>
      </w:r>
      <w:r>
        <w:t></w:t>
      </w:r>
    </w:p>
    <w:p w:rsidR="00207139" w:rsidRDefault="00207139" w:rsidP="00207139">
      <w:r>
        <w:rPr>
          <w:rFonts w:hint="eastAsia"/>
        </w:rPr>
        <w:t>педагогическая</w:t>
      </w:r>
      <w:r>
        <w:t></w:t>
      </w:r>
      <w:r>
        <w:rPr>
          <w:rFonts w:hint="eastAsia"/>
        </w:rPr>
        <w:t>работа</w:t>
      </w:r>
      <w:r>
        <w:t></w:t>
      </w:r>
      <w:r>
        <w:t></w:t>
      </w:r>
      <w:r>
        <w:rPr>
          <w:rFonts w:hint="eastAsia"/>
        </w:rPr>
        <w:t>фиксировались</w:t>
      </w:r>
      <w:r>
        <w:t></w:t>
      </w:r>
      <w:r>
        <w:rPr>
          <w:rFonts w:hint="eastAsia"/>
        </w:rPr>
        <w:t>показатели</w:t>
      </w:r>
      <w:r>
        <w:t></w:t>
      </w:r>
      <w:r>
        <w:rPr>
          <w:rFonts w:hint="eastAsia"/>
        </w:rPr>
        <w:t>развития</w:t>
      </w:r>
      <w:r>
        <w:t></w:t>
      </w:r>
      <w:r>
        <w:rPr>
          <w:rFonts w:hint="eastAsia"/>
        </w:rPr>
        <w:t>визуальной</w:t>
      </w:r>
    </w:p>
    <w:p w:rsidR="00207139" w:rsidRDefault="00207139" w:rsidP="00207139">
      <w:r>
        <w:rPr>
          <w:rFonts w:hint="eastAsia"/>
        </w:rPr>
        <w:t>культуры</w:t>
      </w:r>
      <w:r>
        <w:t></w:t>
      </w:r>
      <w:r>
        <w:rPr>
          <w:rFonts w:hint="eastAsia"/>
        </w:rPr>
        <w:t>обучающихся</w:t>
      </w:r>
      <w:r>
        <w:t></w:t>
      </w:r>
      <w:r>
        <w:rPr>
          <w:rFonts w:hint="eastAsia"/>
        </w:rPr>
        <w:t>в</w:t>
      </w:r>
      <w:r>
        <w:t></w:t>
      </w:r>
      <w:r>
        <w:rPr>
          <w:rFonts w:hint="eastAsia"/>
        </w:rPr>
        <w:t>экспериментальных</w:t>
      </w:r>
      <w:r>
        <w:t></w:t>
      </w:r>
      <w:r>
        <w:rPr>
          <w:rFonts w:hint="eastAsia"/>
        </w:rPr>
        <w:t>и</w:t>
      </w:r>
      <w:r>
        <w:t></w:t>
      </w:r>
      <w:r>
        <w:rPr>
          <w:rFonts w:hint="eastAsia"/>
        </w:rPr>
        <w:t>контрольных</w:t>
      </w:r>
      <w:r>
        <w:t></w:t>
      </w:r>
      <w:r>
        <w:rPr>
          <w:rFonts w:hint="eastAsia"/>
        </w:rPr>
        <w:t>группах</w:t>
      </w:r>
      <w:r>
        <w:t></w:t>
      </w:r>
    </w:p>
    <w:p w:rsidR="00207139" w:rsidRDefault="00207139" w:rsidP="00207139">
      <w:r>
        <w:t></w:t>
      </w:r>
      <w:r>
        <w:tab/>
      </w:r>
      <w:r>
        <w:rPr>
          <w:rFonts w:hint="eastAsia"/>
        </w:rPr>
        <w:t>этап</w:t>
      </w:r>
      <w:r>
        <w:t></w:t>
      </w:r>
      <w:r>
        <w:rPr>
          <w:rFonts w:hint="eastAsia"/>
        </w:rPr>
        <w:t>–</w:t>
      </w:r>
      <w:r>
        <w:t></w:t>
      </w:r>
      <w:r>
        <w:rPr>
          <w:rFonts w:hint="eastAsia"/>
        </w:rPr>
        <w:t>завершающий</w:t>
      </w:r>
      <w:proofErr w:type="gramStart"/>
      <w:r>
        <w:t></w:t>
      </w:r>
      <w:r>
        <w:t></w:t>
      </w:r>
      <w:r>
        <w:rPr>
          <w:rFonts w:hint="eastAsia"/>
        </w:rPr>
        <w:t>Н</w:t>
      </w:r>
      <w:proofErr w:type="gramEnd"/>
      <w:r>
        <w:rPr>
          <w:rFonts w:hint="eastAsia"/>
        </w:rPr>
        <w:t>а</w:t>
      </w:r>
      <w:r>
        <w:t></w:t>
      </w:r>
      <w:r>
        <w:rPr>
          <w:rFonts w:hint="eastAsia"/>
        </w:rPr>
        <w:t>этом</w:t>
      </w:r>
      <w:r>
        <w:t></w:t>
      </w:r>
      <w:r>
        <w:rPr>
          <w:rFonts w:hint="eastAsia"/>
        </w:rPr>
        <w:t>этапе</w:t>
      </w:r>
      <w:r>
        <w:t></w:t>
      </w:r>
      <w:r>
        <w:rPr>
          <w:rFonts w:hint="eastAsia"/>
        </w:rPr>
        <w:t>проходило</w:t>
      </w:r>
      <w:r>
        <w:t></w:t>
      </w:r>
      <w:r>
        <w:rPr>
          <w:rFonts w:hint="eastAsia"/>
        </w:rPr>
        <w:t>письменное</w:t>
      </w:r>
    </w:p>
    <w:p w:rsidR="00207139" w:rsidRDefault="00207139" w:rsidP="00207139">
      <w:r>
        <w:rPr>
          <w:rFonts w:hint="eastAsia"/>
        </w:rPr>
        <w:t>оформление</w:t>
      </w:r>
      <w:r>
        <w:t></w:t>
      </w:r>
      <w:r>
        <w:rPr>
          <w:rFonts w:hint="eastAsia"/>
        </w:rPr>
        <w:t>диссертации</w:t>
      </w:r>
      <w:r>
        <w:t></w:t>
      </w:r>
      <w:r>
        <w:t></w:t>
      </w:r>
      <w:r>
        <w:t></w:t>
      </w:r>
      <w:r>
        <w:t></w:t>
      </w:r>
      <w:r>
        <w:t></w:t>
      </w:r>
      <w:r>
        <w:t></w:t>
      </w:r>
      <w:r>
        <w:t></w:t>
      </w:r>
      <w:r>
        <w:rPr>
          <w:rFonts w:hint="eastAsia"/>
        </w:rPr>
        <w:t>г</w:t>
      </w:r>
      <w:r>
        <w:t></w:t>
      </w:r>
      <w:r>
        <w:t></w:t>
      </w:r>
      <w:r>
        <w:t></w:t>
      </w:r>
    </w:p>
    <w:p w:rsidR="00207139" w:rsidRDefault="00207139" w:rsidP="00207139">
      <w:r>
        <w:rPr>
          <w:rFonts w:hint="eastAsia"/>
        </w:rPr>
        <w:t>Апробация</w:t>
      </w:r>
      <w:r>
        <w:t></w:t>
      </w:r>
      <w:r>
        <w:rPr>
          <w:rFonts w:hint="eastAsia"/>
        </w:rPr>
        <w:t>и</w:t>
      </w:r>
      <w:r>
        <w:t></w:t>
      </w:r>
      <w:r>
        <w:rPr>
          <w:rFonts w:hint="eastAsia"/>
        </w:rPr>
        <w:t>внедрение</w:t>
      </w:r>
      <w:r>
        <w:t></w:t>
      </w:r>
      <w:r>
        <w:t></w:t>
      </w:r>
      <w:r>
        <w:rPr>
          <w:rFonts w:hint="eastAsia"/>
        </w:rPr>
        <w:t>результатов</w:t>
      </w:r>
      <w:r>
        <w:t></w:t>
      </w:r>
      <w:r>
        <w:rPr>
          <w:rFonts w:hint="eastAsia"/>
        </w:rPr>
        <w:t>исследования</w:t>
      </w:r>
      <w:r>
        <w:t></w:t>
      </w:r>
      <w:r>
        <w:t></w:t>
      </w:r>
      <w:r>
        <w:rPr>
          <w:rFonts w:hint="eastAsia"/>
        </w:rPr>
        <w:t>осуществлялось</w:t>
      </w:r>
      <w:r>
        <w:t></w:t>
      </w:r>
      <w:r>
        <w:t></w:t>
      </w:r>
      <w:r>
        <w:t></w:t>
      </w:r>
      <w:r>
        <w:t></w:t>
      </w:r>
      <w:r>
        <w:t></w:t>
      </w:r>
      <w:r>
        <w:rPr>
          <w:rFonts w:hint="eastAsia"/>
        </w:rPr>
        <w:t>в</w:t>
      </w:r>
      <w:r>
        <w:t></w:t>
      </w:r>
      <w:r>
        <w:rPr>
          <w:rFonts w:hint="eastAsia"/>
        </w:rPr>
        <w:t>ходе</w:t>
      </w:r>
      <w:r>
        <w:t></w:t>
      </w:r>
      <w:r>
        <w:rPr>
          <w:rFonts w:hint="eastAsia"/>
        </w:rPr>
        <w:t>опытно</w:t>
      </w:r>
      <w:r>
        <w:t></w:t>
      </w:r>
      <w:r>
        <w:rPr>
          <w:rFonts w:hint="eastAsia"/>
        </w:rPr>
        <w:t>экспериментальной</w:t>
      </w:r>
      <w:r>
        <w:t></w:t>
      </w:r>
      <w:r>
        <w:t></w:t>
      </w:r>
      <w:r>
        <w:rPr>
          <w:rFonts w:hint="eastAsia"/>
        </w:rPr>
        <w:t>работы</w:t>
      </w:r>
      <w:r>
        <w:t></w:t>
      </w:r>
      <w:r>
        <w:t></w:t>
      </w:r>
      <w:r>
        <w:t></w:t>
      </w:r>
      <w:r>
        <w:t></w:t>
      </w:r>
      <w:r>
        <w:t></w:t>
      </w:r>
      <w:r>
        <w:t></w:t>
      </w:r>
      <w:r>
        <w:rPr>
          <w:rFonts w:hint="eastAsia"/>
        </w:rPr>
        <w:t>в</w:t>
      </w:r>
      <w:r>
        <w:t></w:t>
      </w:r>
      <w:r>
        <w:t></w:t>
      </w:r>
      <w:r>
        <w:rPr>
          <w:rFonts w:hint="eastAsia"/>
        </w:rPr>
        <w:t>выступлениях</w:t>
      </w:r>
      <w:r>
        <w:t></w:t>
      </w:r>
      <w:r>
        <w:t></w:t>
      </w:r>
      <w:r>
        <w:rPr>
          <w:rFonts w:hint="eastAsia"/>
        </w:rPr>
        <w:t>на</w:t>
      </w:r>
      <w:r>
        <w:t></w:t>
      </w:r>
      <w:r>
        <w:t></w:t>
      </w:r>
      <w:r>
        <w:rPr>
          <w:rFonts w:hint="eastAsia"/>
        </w:rPr>
        <w:t>научно</w:t>
      </w:r>
      <w:r>
        <w:t></w:t>
      </w:r>
      <w:r>
        <w:t></w:t>
      </w:r>
    </w:p>
    <w:p w:rsidR="00207139" w:rsidRDefault="00207139" w:rsidP="00207139">
      <w:r>
        <w:t></w:t>
      </w:r>
    </w:p>
    <w:p w:rsidR="00207139" w:rsidRDefault="00207139" w:rsidP="00207139">
      <w:r>
        <w:rPr>
          <w:rFonts w:hint="eastAsia"/>
        </w:rPr>
        <w:t>практических</w:t>
      </w:r>
      <w:r>
        <w:t></w:t>
      </w:r>
      <w:r>
        <w:rPr>
          <w:rFonts w:hint="eastAsia"/>
        </w:rPr>
        <w:t>конференциях</w:t>
      </w:r>
      <w:r>
        <w:t></w:t>
      </w:r>
      <w:r>
        <w:t></w:t>
      </w:r>
      <w:r>
        <w:rPr>
          <w:rFonts w:hint="eastAsia"/>
        </w:rPr>
        <w:t>посвященных</w:t>
      </w:r>
      <w:r>
        <w:t></w:t>
      </w:r>
      <w:r>
        <w:rPr>
          <w:rFonts w:hint="eastAsia"/>
        </w:rPr>
        <w:t>проблемам</w:t>
      </w:r>
      <w:r>
        <w:t></w:t>
      </w:r>
      <w:r>
        <w:rPr>
          <w:rFonts w:hint="eastAsia"/>
        </w:rPr>
        <w:t>обучения</w:t>
      </w:r>
      <w:r>
        <w:t></w:t>
      </w:r>
      <w:r>
        <w:rPr>
          <w:rFonts w:hint="eastAsia"/>
        </w:rPr>
        <w:t>и</w:t>
      </w:r>
    </w:p>
    <w:p w:rsidR="00207139" w:rsidRDefault="00207139" w:rsidP="00207139">
      <w:r>
        <w:rPr>
          <w:rFonts w:hint="eastAsia"/>
        </w:rPr>
        <w:t>воспитания</w:t>
      </w:r>
      <w:r>
        <w:t></w:t>
      </w:r>
      <w:r>
        <w:t></w:t>
      </w:r>
      <w:r>
        <w:rPr>
          <w:rFonts w:hint="eastAsia"/>
        </w:rPr>
        <w:t>Конгресс</w:t>
      </w:r>
      <w:r>
        <w:t></w:t>
      </w:r>
      <w:r>
        <w:rPr>
          <w:rFonts w:hint="eastAsia"/>
        </w:rPr>
        <w:t>Международного</w:t>
      </w:r>
      <w:r>
        <w:t></w:t>
      </w:r>
      <w:r>
        <w:rPr>
          <w:rFonts w:hint="eastAsia"/>
        </w:rPr>
        <w:t>научно</w:t>
      </w:r>
      <w:r>
        <w:t></w:t>
      </w:r>
      <w:r>
        <w:rPr>
          <w:rFonts w:hint="eastAsia"/>
        </w:rPr>
        <w:t>промышленного</w:t>
      </w:r>
      <w:r>
        <w:t></w:t>
      </w:r>
      <w:r>
        <w:rPr>
          <w:rFonts w:hint="eastAsia"/>
        </w:rPr>
        <w:t>форума</w:t>
      </w:r>
    </w:p>
    <w:p w:rsidR="00207139" w:rsidRDefault="00207139" w:rsidP="00207139">
      <w:r>
        <w:t></w:t>
      </w:r>
      <w:r>
        <w:rPr>
          <w:rFonts w:hint="eastAsia"/>
        </w:rPr>
        <w:t>Великие</w:t>
      </w:r>
      <w:r>
        <w:t></w:t>
      </w:r>
      <w:r>
        <w:rPr>
          <w:rFonts w:hint="eastAsia"/>
        </w:rPr>
        <w:t>реки</w:t>
      </w:r>
      <w:r>
        <w:t></w:t>
      </w:r>
      <w:r>
        <w:t></w:t>
      </w:r>
      <w:r>
        <w:t></w:t>
      </w:r>
      <w:r>
        <w:t></w:t>
      </w:r>
      <w:r>
        <w:t></w:t>
      </w:r>
      <w:r>
        <w:t></w:t>
      </w:r>
      <w:r>
        <w:t></w:t>
      </w:r>
      <w:r>
        <w:t></w:t>
      </w:r>
      <w:r>
        <w:rPr>
          <w:rFonts w:hint="eastAsia"/>
        </w:rPr>
        <w:t>Нижний</w:t>
      </w:r>
      <w:r>
        <w:t></w:t>
      </w:r>
      <w:r>
        <w:rPr>
          <w:rFonts w:hint="eastAsia"/>
        </w:rPr>
        <w:t>Новгород</w:t>
      </w:r>
      <w:r>
        <w:t></w:t>
      </w:r>
      <w:r>
        <w:t></w:t>
      </w:r>
      <w:r>
        <w:t></w:t>
      </w:r>
      <w:r>
        <w:t></w:t>
      </w:r>
      <w:r>
        <w:t></w:t>
      </w:r>
      <w:r>
        <w:t></w:t>
      </w:r>
      <w:r>
        <w:t></w:t>
      </w:r>
      <w:r>
        <w:t></w:t>
      </w:r>
      <w:proofErr w:type="gramStart"/>
      <w:r>
        <w:rPr>
          <w:rFonts w:hint="eastAsia"/>
        </w:rPr>
        <w:t>Международная</w:t>
      </w:r>
      <w:proofErr w:type="gramEnd"/>
      <w:r>
        <w:t></w:t>
      </w:r>
      <w:r>
        <w:rPr>
          <w:rFonts w:hint="eastAsia"/>
        </w:rPr>
        <w:t>научно</w:t>
      </w:r>
      <w:r>
        <w:t></w:t>
      </w:r>
    </w:p>
    <w:p w:rsidR="00207139" w:rsidRDefault="00207139" w:rsidP="00207139">
      <w:r>
        <w:rPr>
          <w:rFonts w:hint="eastAsia"/>
        </w:rPr>
        <w:t>практическая</w:t>
      </w:r>
      <w:r>
        <w:t></w:t>
      </w:r>
      <w:r>
        <w:rPr>
          <w:rFonts w:hint="eastAsia"/>
        </w:rPr>
        <w:t>конференция</w:t>
      </w:r>
      <w:r>
        <w:t></w:t>
      </w:r>
      <w:r>
        <w:t></w:t>
      </w:r>
      <w:r>
        <w:rPr>
          <w:rFonts w:hint="eastAsia"/>
        </w:rPr>
        <w:t>Развитие</w:t>
      </w:r>
      <w:r>
        <w:t></w:t>
      </w:r>
      <w:r>
        <w:rPr>
          <w:rFonts w:hint="eastAsia"/>
        </w:rPr>
        <w:t>креативности</w:t>
      </w:r>
      <w:r>
        <w:t></w:t>
      </w:r>
      <w:r>
        <w:rPr>
          <w:rFonts w:hint="eastAsia"/>
        </w:rPr>
        <w:t>в</w:t>
      </w:r>
      <w:r>
        <w:t></w:t>
      </w:r>
      <w:r>
        <w:rPr>
          <w:rFonts w:hint="eastAsia"/>
        </w:rPr>
        <w:t>условиях</w:t>
      </w:r>
      <w:r>
        <w:t></w:t>
      </w:r>
      <w:r>
        <w:rPr>
          <w:rFonts w:hint="eastAsia"/>
        </w:rPr>
        <w:t>адаптивной</w:t>
      </w:r>
    </w:p>
    <w:p w:rsidR="00207139" w:rsidRDefault="00207139" w:rsidP="00207139">
      <w:r>
        <w:rPr>
          <w:rFonts w:hint="eastAsia"/>
        </w:rPr>
        <w:t>образовательной</w:t>
      </w:r>
      <w:r>
        <w:t></w:t>
      </w:r>
      <w:r>
        <w:rPr>
          <w:rFonts w:hint="eastAsia"/>
        </w:rPr>
        <w:t>среды</w:t>
      </w:r>
      <w:r>
        <w:t></w:t>
      </w:r>
      <w:r>
        <w:t></w:t>
      </w:r>
      <w:r>
        <w:t></w:t>
      </w:r>
      <w:r>
        <w:rPr>
          <w:rFonts w:hint="eastAsia"/>
        </w:rPr>
        <w:t>Москва</w:t>
      </w:r>
      <w:r>
        <w:t></w:t>
      </w:r>
      <w:r>
        <w:t></w:t>
      </w:r>
      <w:r>
        <w:t></w:t>
      </w:r>
      <w:r>
        <w:t></w:t>
      </w:r>
      <w:r>
        <w:t></w:t>
      </w:r>
      <w:r>
        <w:t></w:t>
      </w:r>
      <w:r>
        <w:t></w:t>
      </w:r>
      <w:r>
        <w:t></w:t>
      </w:r>
      <w:r>
        <w:rPr>
          <w:rFonts w:hint="eastAsia"/>
        </w:rPr>
        <w:t>Круглый</w:t>
      </w:r>
      <w:r>
        <w:t></w:t>
      </w:r>
      <w:r>
        <w:rPr>
          <w:rFonts w:hint="eastAsia"/>
        </w:rPr>
        <w:t>стол</w:t>
      </w:r>
      <w:r>
        <w:t></w:t>
      </w:r>
      <w:r>
        <w:t></w:t>
      </w:r>
      <w:r>
        <w:rPr>
          <w:rFonts w:hint="eastAsia"/>
        </w:rPr>
        <w:t>Проблемы</w:t>
      </w:r>
      <w:r>
        <w:t></w:t>
      </w:r>
      <w:r>
        <w:rPr>
          <w:rFonts w:hint="eastAsia"/>
        </w:rPr>
        <w:t>и</w:t>
      </w:r>
    </w:p>
    <w:p w:rsidR="00207139" w:rsidRDefault="00207139" w:rsidP="00207139">
      <w:r>
        <w:rPr>
          <w:rFonts w:hint="eastAsia"/>
        </w:rPr>
        <w:t>перспективы</w:t>
      </w:r>
      <w:r>
        <w:t></w:t>
      </w:r>
      <w:r>
        <w:rPr>
          <w:rFonts w:hint="eastAsia"/>
        </w:rPr>
        <w:t>художественного</w:t>
      </w:r>
      <w:r>
        <w:t></w:t>
      </w:r>
      <w:r>
        <w:rPr>
          <w:rFonts w:hint="eastAsia"/>
        </w:rPr>
        <w:t>образования</w:t>
      </w:r>
      <w:r>
        <w:t></w:t>
      </w:r>
      <w:r>
        <w:rPr>
          <w:rFonts w:hint="eastAsia"/>
        </w:rPr>
        <w:t>в</w:t>
      </w:r>
      <w:r>
        <w:t></w:t>
      </w:r>
      <w:r>
        <w:rPr>
          <w:rFonts w:hint="eastAsia"/>
        </w:rPr>
        <w:t>контексте</w:t>
      </w:r>
      <w:r>
        <w:t></w:t>
      </w:r>
      <w:r>
        <w:rPr>
          <w:rFonts w:hint="eastAsia"/>
        </w:rPr>
        <w:t>современной</w:t>
      </w:r>
    </w:p>
    <w:p w:rsidR="00207139" w:rsidRDefault="00207139" w:rsidP="00207139">
      <w:r>
        <w:rPr>
          <w:rFonts w:hint="eastAsia"/>
        </w:rPr>
        <w:t>культуры</w:t>
      </w:r>
      <w:r>
        <w:t></w:t>
      </w:r>
      <w:r>
        <w:t></w:t>
      </w:r>
      <w:r>
        <w:tab/>
      </w:r>
      <w:r>
        <w:rPr>
          <w:rFonts w:hint="eastAsia"/>
        </w:rPr>
        <w:t>Москва</w:t>
      </w:r>
      <w:r>
        <w:t></w:t>
      </w:r>
      <w:r>
        <w:tab/>
      </w:r>
      <w:r>
        <w:t></w:t>
      </w:r>
      <w:r>
        <w:t></w:t>
      </w:r>
      <w:r>
        <w:t></w:t>
      </w:r>
      <w:r>
        <w:t></w:t>
      </w:r>
      <w:r>
        <w:t></w:t>
      </w:r>
      <w:r>
        <w:tab/>
      </w:r>
      <w:r>
        <w:t></w:t>
      </w:r>
      <w:r>
        <w:tab/>
      </w:r>
      <w:r>
        <w:rPr>
          <w:rFonts w:hint="eastAsia"/>
        </w:rPr>
        <w:t>Международная</w:t>
      </w:r>
      <w:r>
        <w:tab/>
      </w:r>
      <w:r>
        <w:rPr>
          <w:rFonts w:hint="eastAsia"/>
        </w:rPr>
        <w:t>научно</w:t>
      </w:r>
      <w:r>
        <w:t></w:t>
      </w:r>
      <w:r>
        <w:rPr>
          <w:rFonts w:hint="eastAsia"/>
        </w:rPr>
        <w:t>практическая</w:t>
      </w:r>
    </w:p>
    <w:p w:rsidR="00207139" w:rsidRDefault="00207139" w:rsidP="00207139">
      <w:r>
        <w:rPr>
          <w:rFonts w:hint="eastAsia"/>
        </w:rPr>
        <w:t>конференция</w:t>
      </w:r>
      <w:r>
        <w:t></w:t>
      </w:r>
      <w:r>
        <w:t></w:t>
      </w:r>
      <w:r>
        <w:rPr>
          <w:rFonts w:hint="eastAsia"/>
        </w:rPr>
        <w:t>Современные</w:t>
      </w:r>
      <w:r>
        <w:t></w:t>
      </w:r>
      <w:r>
        <w:rPr>
          <w:rFonts w:hint="eastAsia"/>
        </w:rPr>
        <w:t>тенденции</w:t>
      </w:r>
      <w:r>
        <w:t></w:t>
      </w:r>
      <w:r>
        <w:rPr>
          <w:rFonts w:hint="eastAsia"/>
        </w:rPr>
        <w:t>развития</w:t>
      </w:r>
      <w:r>
        <w:t></w:t>
      </w:r>
      <w:r>
        <w:rPr>
          <w:rFonts w:hint="eastAsia"/>
        </w:rPr>
        <w:t>науки</w:t>
      </w:r>
      <w:r>
        <w:t></w:t>
      </w:r>
      <w:r>
        <w:rPr>
          <w:rFonts w:hint="eastAsia"/>
        </w:rPr>
        <w:t>и</w:t>
      </w:r>
      <w:r>
        <w:t></w:t>
      </w:r>
      <w:r>
        <w:rPr>
          <w:rFonts w:hint="eastAsia"/>
        </w:rPr>
        <w:t>техники</w:t>
      </w:r>
      <w:r>
        <w:t></w:t>
      </w:r>
      <w:r>
        <w:t></w:t>
      </w:r>
      <w:r>
        <w:t></w:t>
      </w:r>
      <w:r>
        <w:rPr>
          <w:rFonts w:hint="eastAsia"/>
        </w:rPr>
        <w:t>Белгород</w:t>
      </w:r>
      <w:r>
        <w:t></w:t>
      </w:r>
    </w:p>
    <w:p w:rsidR="00207139" w:rsidRDefault="00207139" w:rsidP="00207139">
      <w:r>
        <w:t></w:t>
      </w:r>
      <w:r>
        <w:t></w:t>
      </w:r>
      <w:r>
        <w:t></w:t>
      </w:r>
      <w:r>
        <w:t></w:t>
      </w:r>
      <w:r>
        <w:t></w:t>
      </w:r>
      <w:r>
        <w:t></w:t>
      </w:r>
      <w:r>
        <w:rPr>
          <w:rFonts w:hint="eastAsia"/>
        </w:rPr>
        <w:t>Всероссийская</w:t>
      </w:r>
      <w:r>
        <w:t></w:t>
      </w:r>
      <w:r>
        <w:rPr>
          <w:rFonts w:hint="eastAsia"/>
        </w:rPr>
        <w:t>конференция</w:t>
      </w:r>
      <w:r>
        <w:t></w:t>
      </w:r>
      <w:r>
        <w:t></w:t>
      </w:r>
      <w:r>
        <w:rPr>
          <w:rFonts w:hint="eastAsia"/>
        </w:rPr>
        <w:t>Социокультурный</w:t>
      </w:r>
      <w:r>
        <w:t></w:t>
      </w:r>
      <w:r>
        <w:rPr>
          <w:rFonts w:hint="eastAsia"/>
        </w:rPr>
        <w:t>портрет</w:t>
      </w:r>
      <w:r>
        <w:t></w:t>
      </w:r>
      <w:proofErr w:type="gramStart"/>
      <w:r>
        <w:rPr>
          <w:rFonts w:hint="eastAsia"/>
        </w:rPr>
        <w:t>современного</w:t>
      </w:r>
      <w:proofErr w:type="gramEnd"/>
    </w:p>
    <w:p w:rsidR="00207139" w:rsidRDefault="00207139" w:rsidP="00207139">
      <w:r>
        <w:rPr>
          <w:rFonts w:hint="eastAsia"/>
        </w:rPr>
        <w:t>ребенка</w:t>
      </w:r>
      <w:r>
        <w:t></w:t>
      </w:r>
      <w:r>
        <w:rPr>
          <w:rFonts w:hint="eastAsia"/>
        </w:rPr>
        <w:t>в</w:t>
      </w:r>
      <w:r>
        <w:t></w:t>
      </w:r>
      <w:r>
        <w:rPr>
          <w:rFonts w:hint="eastAsia"/>
        </w:rPr>
        <w:t>контексте</w:t>
      </w:r>
      <w:r>
        <w:t></w:t>
      </w:r>
      <w:r>
        <w:rPr>
          <w:rFonts w:hint="eastAsia"/>
        </w:rPr>
        <w:t>непрерывного</w:t>
      </w:r>
      <w:r>
        <w:t></w:t>
      </w:r>
      <w:r>
        <w:rPr>
          <w:rFonts w:hint="eastAsia"/>
        </w:rPr>
        <w:t>образования</w:t>
      </w:r>
      <w:r>
        <w:t></w:t>
      </w:r>
      <w:r>
        <w:t></w:t>
      </w:r>
      <w:r>
        <w:rPr>
          <w:rFonts w:hint="eastAsia"/>
        </w:rPr>
        <w:t>Юсовские</w:t>
      </w:r>
      <w:r>
        <w:t></w:t>
      </w:r>
      <w:r>
        <w:rPr>
          <w:rFonts w:hint="eastAsia"/>
        </w:rPr>
        <w:t>чтения</w:t>
      </w:r>
      <w:r>
        <w:t></w:t>
      </w:r>
      <w:r>
        <w:t></w:t>
      </w:r>
      <w:r>
        <w:t></w:t>
      </w:r>
      <w:r>
        <w:rPr>
          <w:rFonts w:hint="eastAsia"/>
        </w:rPr>
        <w:t>Москва</w:t>
      </w:r>
      <w:r>
        <w:t></w:t>
      </w:r>
    </w:p>
    <w:p w:rsidR="00207139" w:rsidRDefault="00207139" w:rsidP="00207139">
      <w:r>
        <w:t></w:t>
      </w:r>
      <w:r>
        <w:t></w:t>
      </w:r>
      <w:r>
        <w:t></w:t>
      </w:r>
      <w:r>
        <w:t></w:t>
      </w:r>
      <w:r>
        <w:t></w:t>
      </w:r>
      <w:r>
        <w:t></w:t>
      </w:r>
      <w:r>
        <w:t></w:t>
      </w:r>
      <w:r>
        <w:t></w:t>
      </w:r>
      <w:r>
        <w:rPr>
          <w:rFonts w:hint="eastAsia"/>
        </w:rPr>
        <w:t>Международная</w:t>
      </w:r>
      <w:r>
        <w:t></w:t>
      </w:r>
      <w:r>
        <w:rPr>
          <w:rFonts w:hint="eastAsia"/>
        </w:rPr>
        <w:t>научно</w:t>
      </w:r>
      <w:r>
        <w:t></w:t>
      </w:r>
      <w:r>
        <w:rPr>
          <w:rFonts w:hint="eastAsia"/>
        </w:rPr>
        <w:t>практическая</w:t>
      </w:r>
      <w:r>
        <w:t></w:t>
      </w:r>
      <w:r>
        <w:rPr>
          <w:rFonts w:hint="eastAsia"/>
        </w:rPr>
        <w:t>конференция</w:t>
      </w:r>
      <w:r>
        <w:t></w:t>
      </w:r>
      <w:r>
        <w:t></w:t>
      </w:r>
      <w:r>
        <w:rPr>
          <w:rFonts w:hint="eastAsia"/>
        </w:rPr>
        <w:t>Интеграция</w:t>
      </w:r>
      <w:r>
        <w:t></w:t>
      </w:r>
      <w:proofErr w:type="gramStart"/>
      <w:r>
        <w:rPr>
          <w:rFonts w:hint="eastAsia"/>
        </w:rPr>
        <w:t>в</w:t>
      </w:r>
      <w:proofErr w:type="gramEnd"/>
    </w:p>
    <w:p w:rsidR="00207139" w:rsidRDefault="00207139" w:rsidP="00207139">
      <w:r>
        <w:rPr>
          <w:rFonts w:hint="eastAsia"/>
        </w:rPr>
        <w:t>образовании</w:t>
      </w:r>
      <w:r>
        <w:t></w:t>
      </w:r>
      <w:r>
        <w:t></w:t>
      </w:r>
      <w:r>
        <w:t></w:t>
      </w:r>
      <w:r>
        <w:rPr>
          <w:rFonts w:hint="eastAsia"/>
        </w:rPr>
        <w:t>Москва</w:t>
      </w:r>
      <w:r>
        <w:t></w:t>
      </w:r>
      <w:r>
        <w:t></w:t>
      </w:r>
      <w:r>
        <w:t></w:t>
      </w:r>
      <w:r>
        <w:t></w:t>
      </w:r>
      <w:r>
        <w:t></w:t>
      </w:r>
      <w:r>
        <w:t></w:t>
      </w:r>
      <w:r>
        <w:t></w:t>
      </w:r>
      <w:r>
        <w:t></w:t>
      </w:r>
      <w:r>
        <w:rPr>
          <w:rFonts w:hint="eastAsia"/>
        </w:rPr>
        <w:t>Круглый</w:t>
      </w:r>
      <w:r>
        <w:t></w:t>
      </w:r>
      <w:r>
        <w:rPr>
          <w:rFonts w:hint="eastAsia"/>
        </w:rPr>
        <w:t>стол</w:t>
      </w:r>
      <w:r>
        <w:t></w:t>
      </w:r>
      <w:r>
        <w:t></w:t>
      </w:r>
      <w:r>
        <w:rPr>
          <w:rFonts w:hint="eastAsia"/>
        </w:rPr>
        <w:t>Духовно</w:t>
      </w:r>
      <w:r>
        <w:t></w:t>
      </w:r>
      <w:r>
        <w:rPr>
          <w:rFonts w:hint="eastAsia"/>
        </w:rPr>
        <w:t>нравственное</w:t>
      </w:r>
      <w:r>
        <w:t></w:t>
      </w:r>
      <w:r>
        <w:rPr>
          <w:rFonts w:hint="eastAsia"/>
        </w:rPr>
        <w:t>развитие</w:t>
      </w:r>
    </w:p>
    <w:p w:rsidR="00207139" w:rsidRDefault="00207139" w:rsidP="00207139">
      <w:r>
        <w:rPr>
          <w:rFonts w:hint="eastAsia"/>
        </w:rPr>
        <w:t>личности</w:t>
      </w:r>
      <w:r>
        <w:t></w:t>
      </w:r>
      <w:r>
        <w:rPr>
          <w:rFonts w:hint="eastAsia"/>
        </w:rPr>
        <w:t>средствами</w:t>
      </w:r>
      <w:r>
        <w:t></w:t>
      </w:r>
      <w:r>
        <w:rPr>
          <w:rFonts w:hint="eastAsia"/>
        </w:rPr>
        <w:t>народной</w:t>
      </w:r>
      <w:r>
        <w:t></w:t>
      </w:r>
      <w:r>
        <w:rPr>
          <w:rFonts w:hint="eastAsia"/>
        </w:rPr>
        <w:t>культуры</w:t>
      </w:r>
      <w:r>
        <w:t></w:t>
      </w:r>
      <w:r>
        <w:t></w:t>
      </w:r>
      <w:r>
        <w:t></w:t>
      </w:r>
      <w:r>
        <w:rPr>
          <w:rFonts w:hint="eastAsia"/>
        </w:rPr>
        <w:t>Гжель</w:t>
      </w:r>
      <w:r>
        <w:t></w:t>
      </w:r>
      <w:r>
        <w:t></w:t>
      </w:r>
      <w:r>
        <w:t></w:t>
      </w:r>
      <w:r>
        <w:t></w:t>
      </w:r>
      <w:r>
        <w:t></w:t>
      </w:r>
      <w:r>
        <w:t></w:t>
      </w:r>
      <w:r>
        <w:t></w:t>
      </w:r>
      <w:r>
        <w:t></w:t>
      </w:r>
      <w:r>
        <w:rPr>
          <w:rFonts w:hint="eastAsia"/>
        </w:rPr>
        <w:t>Общероссийская</w:t>
      </w:r>
    </w:p>
    <w:p w:rsidR="00207139" w:rsidRDefault="00207139" w:rsidP="00207139">
      <w:r>
        <w:rPr>
          <w:rFonts w:hint="eastAsia"/>
        </w:rPr>
        <w:t>конференция</w:t>
      </w:r>
      <w:r>
        <w:tab/>
      </w:r>
      <w:r>
        <w:t></w:t>
      </w:r>
      <w:r>
        <w:rPr>
          <w:rFonts w:hint="eastAsia"/>
        </w:rPr>
        <w:t>Актуальные</w:t>
      </w:r>
      <w:r>
        <w:tab/>
      </w:r>
      <w:r>
        <w:rPr>
          <w:rFonts w:hint="eastAsia"/>
        </w:rPr>
        <w:t>проблемы</w:t>
      </w:r>
      <w:r>
        <w:tab/>
      </w:r>
      <w:r>
        <w:rPr>
          <w:rFonts w:hint="eastAsia"/>
        </w:rPr>
        <w:t>преподавания</w:t>
      </w:r>
      <w:r>
        <w:tab/>
      </w:r>
      <w:r>
        <w:rPr>
          <w:rFonts w:hint="eastAsia"/>
        </w:rPr>
        <w:t>искусства</w:t>
      </w:r>
      <w:r>
        <w:tab/>
      </w:r>
      <w:r>
        <w:rPr>
          <w:rFonts w:hint="eastAsia"/>
        </w:rPr>
        <w:t>в</w:t>
      </w:r>
    </w:p>
    <w:p w:rsidR="00207139" w:rsidRDefault="00207139" w:rsidP="00207139">
      <w:r>
        <w:rPr>
          <w:rFonts w:hint="eastAsia"/>
        </w:rPr>
        <w:t>общеобразовательных</w:t>
      </w:r>
      <w:r>
        <w:t></w:t>
      </w:r>
      <w:r>
        <w:rPr>
          <w:rFonts w:hint="eastAsia"/>
        </w:rPr>
        <w:t>организациях</w:t>
      </w:r>
      <w:r>
        <w:t></w:t>
      </w:r>
      <w:r>
        <w:rPr>
          <w:rFonts w:hint="eastAsia"/>
        </w:rPr>
        <w:t>РФ</w:t>
      </w:r>
      <w:r>
        <w:t></w:t>
      </w:r>
      <w:r>
        <w:t></w:t>
      </w:r>
      <w:r>
        <w:t></w:t>
      </w:r>
      <w:r>
        <w:rPr>
          <w:rFonts w:hint="eastAsia"/>
        </w:rPr>
        <w:t>Москва</w:t>
      </w:r>
      <w:r>
        <w:t></w:t>
      </w:r>
      <w:r>
        <w:t></w:t>
      </w:r>
      <w:r>
        <w:t></w:t>
      </w:r>
      <w:r>
        <w:t></w:t>
      </w:r>
      <w:r>
        <w:t></w:t>
      </w:r>
      <w:r>
        <w:t></w:t>
      </w:r>
      <w:r>
        <w:t></w:t>
      </w:r>
      <w:r>
        <w:t></w:t>
      </w:r>
      <w:r>
        <w:rPr>
          <w:rFonts w:hint="eastAsia"/>
        </w:rPr>
        <w:t>Круглый</w:t>
      </w:r>
      <w:r>
        <w:t></w:t>
      </w:r>
      <w:r>
        <w:rPr>
          <w:rFonts w:hint="eastAsia"/>
        </w:rPr>
        <w:t>стол</w:t>
      </w:r>
    </w:p>
    <w:p w:rsidR="00207139" w:rsidRDefault="00207139" w:rsidP="00207139">
      <w:r>
        <w:t></w:t>
      </w:r>
      <w:r>
        <w:rPr>
          <w:rFonts w:hint="eastAsia"/>
        </w:rPr>
        <w:t>Экология</w:t>
      </w:r>
      <w:r>
        <w:t></w:t>
      </w:r>
      <w:r>
        <w:rPr>
          <w:rFonts w:hint="eastAsia"/>
        </w:rPr>
        <w:t>культуры</w:t>
      </w:r>
      <w:r>
        <w:t></w:t>
      </w:r>
      <w:r>
        <w:rPr>
          <w:rFonts w:hint="eastAsia"/>
        </w:rPr>
        <w:t>и</w:t>
      </w:r>
      <w:r>
        <w:t></w:t>
      </w:r>
      <w:r>
        <w:rPr>
          <w:rFonts w:hint="eastAsia"/>
        </w:rPr>
        <w:t>художественное</w:t>
      </w:r>
      <w:r>
        <w:t></w:t>
      </w:r>
      <w:r>
        <w:rPr>
          <w:rFonts w:hint="eastAsia"/>
        </w:rPr>
        <w:t>образование</w:t>
      </w:r>
      <w:r>
        <w:t></w:t>
      </w:r>
      <w:r>
        <w:t></w:t>
      </w:r>
      <w:r>
        <w:t></w:t>
      </w:r>
      <w:r>
        <w:rPr>
          <w:rFonts w:hint="eastAsia"/>
        </w:rPr>
        <w:t>Гжель</w:t>
      </w:r>
      <w:r>
        <w:t></w:t>
      </w:r>
      <w:r>
        <w:t></w:t>
      </w:r>
      <w:r>
        <w:t></w:t>
      </w:r>
      <w:r>
        <w:t></w:t>
      </w:r>
      <w:r>
        <w:t></w:t>
      </w:r>
      <w:r>
        <w:t></w:t>
      </w:r>
      <w:r>
        <w:t></w:t>
      </w:r>
      <w:r>
        <w:t></w:t>
      </w:r>
      <w:r>
        <w:t></w:t>
      </w:r>
      <w:r>
        <w:t></w:t>
      </w:r>
      <w:r>
        <w:t></w:t>
      </w:r>
      <w:r>
        <w:t></w:t>
      </w:r>
      <w:proofErr w:type="gramStart"/>
      <w:r>
        <w:rPr>
          <w:rFonts w:hint="eastAsia"/>
        </w:rPr>
        <w:t>в</w:t>
      </w:r>
      <w:proofErr w:type="gramEnd"/>
    </w:p>
    <w:p w:rsidR="00207139" w:rsidRDefault="00207139" w:rsidP="00207139">
      <w:r>
        <w:rPr>
          <w:rFonts w:hint="eastAsia"/>
        </w:rPr>
        <w:t>публикациях</w:t>
      </w:r>
      <w:r>
        <w:t></w:t>
      </w:r>
      <w:r>
        <w:rPr>
          <w:rFonts w:hint="eastAsia"/>
        </w:rPr>
        <w:t>статей</w:t>
      </w:r>
      <w:r>
        <w:t></w:t>
      </w:r>
      <w:r>
        <w:rPr>
          <w:rFonts w:hint="eastAsia"/>
        </w:rPr>
        <w:t>по</w:t>
      </w:r>
      <w:r>
        <w:t></w:t>
      </w:r>
      <w:r>
        <w:rPr>
          <w:rFonts w:hint="eastAsia"/>
        </w:rPr>
        <w:t>теме</w:t>
      </w:r>
      <w:r>
        <w:t></w:t>
      </w:r>
      <w:r>
        <w:rPr>
          <w:rFonts w:hint="eastAsia"/>
        </w:rPr>
        <w:t>исследования</w:t>
      </w:r>
      <w:r>
        <w:t></w:t>
      </w:r>
      <w:r>
        <w:rPr>
          <w:rFonts w:hint="eastAsia"/>
        </w:rPr>
        <w:t>в</w:t>
      </w:r>
      <w:r>
        <w:t></w:t>
      </w:r>
      <w:r>
        <w:rPr>
          <w:rFonts w:hint="eastAsia"/>
        </w:rPr>
        <w:t>научных</w:t>
      </w:r>
      <w:r>
        <w:t></w:t>
      </w:r>
      <w:r>
        <w:rPr>
          <w:rFonts w:hint="eastAsia"/>
        </w:rPr>
        <w:t>изданиях</w:t>
      </w:r>
      <w:r>
        <w:t></w:t>
      </w:r>
      <w:r>
        <w:t></w:t>
      </w:r>
      <w:r>
        <w:t></w:t>
      </w:r>
      <w:r>
        <w:t></w:t>
      </w:r>
      <w:r>
        <w:t></w:t>
      </w:r>
      <w:r>
        <w:rPr>
          <w:rFonts w:hint="eastAsia"/>
        </w:rPr>
        <w:t>на</w:t>
      </w:r>
    </w:p>
    <w:p w:rsidR="00207139" w:rsidRDefault="00207139" w:rsidP="00207139">
      <w:r>
        <w:rPr>
          <w:rFonts w:hint="eastAsia"/>
        </w:rPr>
        <w:t>заседаниях</w:t>
      </w:r>
      <w:r>
        <w:tab/>
      </w:r>
      <w:r>
        <w:rPr>
          <w:rFonts w:hint="eastAsia"/>
        </w:rPr>
        <w:t>лаборатории</w:t>
      </w:r>
      <w:r>
        <w:tab/>
      </w:r>
      <w:r>
        <w:rPr>
          <w:rFonts w:hint="eastAsia"/>
        </w:rPr>
        <w:t>интеграции</w:t>
      </w:r>
      <w:r>
        <w:tab/>
      </w:r>
      <w:r>
        <w:rPr>
          <w:rFonts w:hint="eastAsia"/>
        </w:rPr>
        <w:t>искусств</w:t>
      </w:r>
      <w:r>
        <w:tab/>
      </w:r>
      <w:r>
        <w:rPr>
          <w:rFonts w:hint="eastAsia"/>
        </w:rPr>
        <w:t>и</w:t>
      </w:r>
      <w:r>
        <w:tab/>
      </w:r>
      <w:r>
        <w:rPr>
          <w:rFonts w:hint="eastAsia"/>
        </w:rPr>
        <w:t>культурологии</w:t>
      </w:r>
    </w:p>
    <w:p w:rsidR="00207139" w:rsidRDefault="00207139" w:rsidP="00207139">
      <w:r>
        <w:rPr>
          <w:rFonts w:hint="eastAsia"/>
        </w:rPr>
        <w:t>им</w:t>
      </w:r>
      <w:r>
        <w:t></w:t>
      </w:r>
      <w:r>
        <w:t></w:t>
      </w:r>
      <w:r>
        <w:rPr>
          <w:rFonts w:hint="eastAsia"/>
        </w:rPr>
        <w:t>Б</w:t>
      </w:r>
      <w:r>
        <w:t></w:t>
      </w:r>
      <w:r>
        <w:rPr>
          <w:rFonts w:hint="eastAsia"/>
        </w:rPr>
        <w:t>П</w:t>
      </w:r>
      <w:r>
        <w:t></w:t>
      </w:r>
      <w:r>
        <w:t></w:t>
      </w:r>
      <w:r>
        <w:rPr>
          <w:rFonts w:hint="eastAsia"/>
        </w:rPr>
        <w:t>Юсова</w:t>
      </w:r>
      <w:r>
        <w:t></w:t>
      </w:r>
      <w:r>
        <w:rPr>
          <w:rFonts w:hint="eastAsia"/>
        </w:rPr>
        <w:t>ФГБНУ</w:t>
      </w:r>
      <w:r>
        <w:t></w:t>
      </w:r>
      <w:r>
        <w:t></w:t>
      </w:r>
      <w:r>
        <w:rPr>
          <w:rFonts w:hint="eastAsia"/>
        </w:rPr>
        <w:t>ИХОиК</w:t>
      </w:r>
      <w:r>
        <w:t></w:t>
      </w:r>
      <w:r>
        <w:rPr>
          <w:rFonts w:hint="eastAsia"/>
        </w:rPr>
        <w:t>РАО</w:t>
      </w:r>
      <w:r>
        <w:t></w:t>
      </w:r>
      <w:r>
        <w:t></w:t>
      </w:r>
    </w:p>
    <w:p w:rsidR="00207139" w:rsidRDefault="00207139" w:rsidP="00207139">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207139" w:rsidRDefault="00207139" w:rsidP="00207139">
      <w:r>
        <w:t></w:t>
      </w:r>
      <w:r>
        <w:t></w:t>
      </w:r>
      <w:r>
        <w:tab/>
      </w:r>
      <w:r>
        <w:rPr>
          <w:rFonts w:hint="eastAsia"/>
        </w:rPr>
        <w:t>Актуальность</w:t>
      </w:r>
      <w:r>
        <w:tab/>
      </w:r>
      <w:r>
        <w:rPr>
          <w:rFonts w:hint="eastAsia"/>
        </w:rPr>
        <w:t>развития</w:t>
      </w:r>
      <w:r>
        <w:tab/>
      </w:r>
      <w:r>
        <w:rPr>
          <w:rFonts w:hint="eastAsia"/>
        </w:rPr>
        <w:t>визуальной</w:t>
      </w:r>
      <w:r>
        <w:tab/>
      </w:r>
      <w:r>
        <w:rPr>
          <w:rFonts w:hint="eastAsia"/>
        </w:rPr>
        <w:t>культуры</w:t>
      </w:r>
      <w:r>
        <w:tab/>
      </w:r>
      <w:r>
        <w:rPr>
          <w:rFonts w:hint="eastAsia"/>
        </w:rPr>
        <w:t>определяется</w:t>
      </w:r>
      <w:r>
        <w:t></w:t>
      </w:r>
      <w:r>
        <w:rPr>
          <w:rFonts w:hint="eastAsia"/>
        </w:rPr>
        <w:t>следующими</w:t>
      </w:r>
      <w:r>
        <w:t></w:t>
      </w:r>
      <w:r>
        <w:rPr>
          <w:rFonts w:hint="eastAsia"/>
        </w:rPr>
        <w:t>факторами</w:t>
      </w:r>
      <w:r>
        <w:t></w:t>
      </w:r>
      <w:r>
        <w:t></w:t>
      </w:r>
      <w:r>
        <w:t></w:t>
      </w:r>
      <w:r>
        <w:t></w:t>
      </w:r>
      <w:r>
        <w:t></w:t>
      </w:r>
      <w:r>
        <w:rPr>
          <w:rFonts w:hint="eastAsia"/>
        </w:rPr>
        <w:t>Визуальная</w:t>
      </w:r>
      <w:r>
        <w:t></w:t>
      </w:r>
      <w:r>
        <w:rPr>
          <w:rFonts w:hint="eastAsia"/>
        </w:rPr>
        <w:t>культура</w:t>
      </w:r>
      <w:r>
        <w:t></w:t>
      </w:r>
      <w:r>
        <w:rPr>
          <w:rFonts w:hint="eastAsia"/>
        </w:rPr>
        <w:t>представляет</w:t>
      </w:r>
      <w:r>
        <w:t></w:t>
      </w:r>
      <w:r>
        <w:rPr>
          <w:rFonts w:hint="eastAsia"/>
        </w:rPr>
        <w:t>собой</w:t>
      </w:r>
      <w:r>
        <w:t></w:t>
      </w:r>
      <w:r>
        <w:rPr>
          <w:rFonts w:hint="eastAsia"/>
        </w:rPr>
        <w:t>важную</w:t>
      </w:r>
      <w:r>
        <w:t></w:t>
      </w:r>
      <w:r>
        <w:rPr>
          <w:rFonts w:hint="eastAsia"/>
        </w:rPr>
        <w:t>часть</w:t>
      </w:r>
      <w:r>
        <w:t></w:t>
      </w:r>
      <w:r>
        <w:rPr>
          <w:rFonts w:hint="eastAsia"/>
        </w:rPr>
        <w:t>общей</w:t>
      </w:r>
      <w:r>
        <w:t></w:t>
      </w:r>
      <w:r>
        <w:rPr>
          <w:rFonts w:hint="eastAsia"/>
        </w:rPr>
        <w:t>культуры</w:t>
      </w:r>
      <w:r>
        <w:t></w:t>
      </w:r>
      <w:r>
        <w:rPr>
          <w:rFonts w:hint="eastAsia"/>
        </w:rPr>
        <w:t>современного</w:t>
      </w:r>
      <w:r>
        <w:t></w:t>
      </w:r>
      <w:proofErr w:type="gramStart"/>
      <w:r>
        <w:rPr>
          <w:rFonts w:hint="eastAsia"/>
        </w:rPr>
        <w:t>человека</w:t>
      </w:r>
      <w:proofErr w:type="gramEnd"/>
      <w:r>
        <w:t></w:t>
      </w:r>
      <w:r>
        <w:t></w:t>
      </w:r>
      <w:r>
        <w:rPr>
          <w:rFonts w:hint="eastAsia"/>
        </w:rPr>
        <w:t>которая</w:t>
      </w:r>
      <w:r>
        <w:t></w:t>
      </w:r>
      <w:r>
        <w:rPr>
          <w:rFonts w:hint="eastAsia"/>
        </w:rPr>
        <w:t>обусловливает</w:t>
      </w:r>
      <w:r>
        <w:t></w:t>
      </w:r>
      <w:r>
        <w:rPr>
          <w:rFonts w:hint="eastAsia"/>
        </w:rPr>
        <w:t>адекватное</w:t>
      </w:r>
      <w:r>
        <w:t></w:t>
      </w:r>
      <w:r>
        <w:rPr>
          <w:rFonts w:hint="eastAsia"/>
        </w:rPr>
        <w:t>восприятие</w:t>
      </w:r>
      <w:r>
        <w:t></w:t>
      </w:r>
      <w:r>
        <w:rPr>
          <w:rFonts w:hint="eastAsia"/>
        </w:rPr>
        <w:t>зрительных</w:t>
      </w:r>
      <w:r>
        <w:t></w:t>
      </w:r>
      <w:r>
        <w:rPr>
          <w:rFonts w:hint="eastAsia"/>
        </w:rPr>
        <w:t>образов</w:t>
      </w:r>
      <w:r>
        <w:t></w:t>
      </w:r>
      <w:r>
        <w:t></w:t>
      </w:r>
      <w:r>
        <w:rPr>
          <w:rFonts w:hint="eastAsia"/>
        </w:rPr>
        <w:t>она</w:t>
      </w:r>
      <w:r>
        <w:t></w:t>
      </w:r>
      <w:r>
        <w:rPr>
          <w:rFonts w:hint="eastAsia"/>
        </w:rPr>
        <w:t>выражается</w:t>
      </w:r>
      <w:r>
        <w:t></w:t>
      </w:r>
      <w:r>
        <w:rPr>
          <w:rFonts w:hint="eastAsia"/>
        </w:rPr>
        <w:t>в</w:t>
      </w:r>
      <w:r>
        <w:t></w:t>
      </w:r>
      <w:r>
        <w:rPr>
          <w:rFonts w:hint="eastAsia"/>
        </w:rPr>
        <w:t>способности</w:t>
      </w:r>
      <w:r>
        <w:t></w:t>
      </w:r>
      <w:r>
        <w:rPr>
          <w:rFonts w:hint="eastAsia"/>
        </w:rPr>
        <w:t>наблюдать</w:t>
      </w:r>
      <w:r>
        <w:t></w:t>
      </w:r>
      <w:r>
        <w:t></w:t>
      </w:r>
      <w:r>
        <w:rPr>
          <w:rFonts w:hint="eastAsia"/>
        </w:rPr>
        <w:t>замечать</w:t>
      </w:r>
      <w:r>
        <w:t></w:t>
      </w:r>
      <w:r>
        <w:t></w:t>
      </w:r>
      <w:r>
        <w:rPr>
          <w:rFonts w:hint="eastAsia"/>
        </w:rPr>
        <w:t>сравнивать</w:t>
      </w:r>
      <w:r>
        <w:t></w:t>
      </w:r>
      <w:r>
        <w:t></w:t>
      </w:r>
      <w:r>
        <w:rPr>
          <w:rFonts w:hint="eastAsia"/>
        </w:rPr>
        <w:t>интерпретировать</w:t>
      </w:r>
      <w:r>
        <w:t></w:t>
      </w:r>
      <w:r>
        <w:rPr>
          <w:rFonts w:hint="eastAsia"/>
        </w:rPr>
        <w:t>визуальные</w:t>
      </w:r>
      <w:r>
        <w:t></w:t>
      </w:r>
      <w:r>
        <w:rPr>
          <w:rFonts w:hint="eastAsia"/>
        </w:rPr>
        <w:t>образы</w:t>
      </w:r>
      <w:r>
        <w:t></w:t>
      </w:r>
      <w:r>
        <w:t></w:t>
      </w:r>
      <w:r>
        <w:rPr>
          <w:rFonts w:hint="eastAsia"/>
        </w:rPr>
        <w:t>давать</w:t>
      </w:r>
      <w:r>
        <w:t></w:t>
      </w:r>
      <w:r>
        <w:rPr>
          <w:rFonts w:hint="eastAsia"/>
        </w:rPr>
        <w:t>им</w:t>
      </w:r>
      <w:r>
        <w:t></w:t>
      </w:r>
      <w:r>
        <w:rPr>
          <w:rFonts w:hint="eastAsia"/>
        </w:rPr>
        <w:t>эстетическую</w:t>
      </w:r>
      <w:r>
        <w:t></w:t>
      </w:r>
      <w:r>
        <w:rPr>
          <w:rFonts w:hint="eastAsia"/>
        </w:rPr>
        <w:t>оценку</w:t>
      </w:r>
      <w:r>
        <w:t></w:t>
      </w:r>
      <w:r>
        <w:t></w:t>
      </w:r>
      <w:r>
        <w:t></w:t>
      </w:r>
      <w:r>
        <w:t></w:t>
      </w:r>
      <w:r>
        <w:t></w:t>
      </w:r>
      <w:r>
        <w:rPr>
          <w:rFonts w:hint="eastAsia"/>
        </w:rPr>
        <w:t>Визуальная</w:t>
      </w:r>
      <w:r>
        <w:t></w:t>
      </w:r>
      <w:r>
        <w:rPr>
          <w:rFonts w:hint="eastAsia"/>
        </w:rPr>
        <w:t>культура</w:t>
      </w:r>
      <w:r>
        <w:t></w:t>
      </w:r>
      <w:r>
        <w:rPr>
          <w:rFonts w:hint="eastAsia"/>
        </w:rPr>
        <w:t>включает</w:t>
      </w:r>
      <w:r>
        <w:t></w:t>
      </w:r>
      <w:r>
        <w:rPr>
          <w:rFonts w:hint="eastAsia"/>
        </w:rPr>
        <w:t>практику</w:t>
      </w:r>
      <w:r>
        <w:t></w:t>
      </w:r>
      <w:r>
        <w:rPr>
          <w:rFonts w:hint="eastAsia"/>
        </w:rPr>
        <w:t>определения</w:t>
      </w:r>
      <w:r>
        <w:t></w:t>
      </w:r>
      <w:r>
        <w:rPr>
          <w:rFonts w:hint="eastAsia"/>
        </w:rPr>
        <w:t>и</w:t>
      </w:r>
      <w:r>
        <w:t></w:t>
      </w:r>
      <w:r>
        <w:rPr>
          <w:rFonts w:hint="eastAsia"/>
        </w:rPr>
        <w:t>расшифровки</w:t>
      </w:r>
      <w:r>
        <w:t></w:t>
      </w:r>
      <w:r>
        <w:rPr>
          <w:rFonts w:hint="eastAsia"/>
        </w:rPr>
        <w:t>визуальных</w:t>
      </w:r>
      <w:r>
        <w:t></w:t>
      </w:r>
      <w:r>
        <w:rPr>
          <w:rFonts w:hint="eastAsia"/>
        </w:rPr>
        <w:t>кодов</w:t>
      </w:r>
      <w:r>
        <w:t></w:t>
      </w:r>
      <w:r>
        <w:t></w:t>
      </w:r>
      <w:r>
        <w:rPr>
          <w:rFonts w:hint="eastAsia"/>
        </w:rPr>
        <w:t>построение</w:t>
      </w:r>
      <w:r>
        <w:t></w:t>
      </w:r>
      <w:r>
        <w:rPr>
          <w:rFonts w:hint="eastAsia"/>
        </w:rPr>
        <w:t>траектории</w:t>
      </w:r>
      <w:r>
        <w:t></w:t>
      </w:r>
      <w:r>
        <w:rPr>
          <w:rFonts w:hint="eastAsia"/>
        </w:rPr>
        <w:t>поиска</w:t>
      </w:r>
      <w:r>
        <w:t></w:t>
      </w:r>
      <w:r>
        <w:rPr>
          <w:rFonts w:hint="eastAsia"/>
        </w:rPr>
        <w:t>информации</w:t>
      </w:r>
      <w:r>
        <w:t></w:t>
      </w:r>
      <w:r>
        <w:rPr>
          <w:rFonts w:hint="eastAsia"/>
        </w:rPr>
        <w:t>и</w:t>
      </w:r>
      <w:r>
        <w:t></w:t>
      </w:r>
      <w:r>
        <w:rPr>
          <w:rFonts w:hint="eastAsia"/>
        </w:rPr>
        <w:t>визуальной</w:t>
      </w:r>
      <w:r>
        <w:t></w:t>
      </w:r>
      <w:r>
        <w:rPr>
          <w:rFonts w:hint="eastAsia"/>
        </w:rPr>
        <w:t>коммуникации</w:t>
      </w:r>
      <w:r>
        <w:t></w:t>
      </w:r>
      <w:r>
        <w:t></w:t>
      </w:r>
      <w:r>
        <w:t></w:t>
      </w:r>
      <w:r>
        <w:t></w:t>
      </w:r>
      <w:r>
        <w:t></w:t>
      </w:r>
      <w:r>
        <w:rPr>
          <w:rFonts w:hint="eastAsia"/>
        </w:rPr>
        <w:t>Опора</w:t>
      </w:r>
      <w:r>
        <w:t></w:t>
      </w:r>
      <w:r>
        <w:rPr>
          <w:rFonts w:hint="eastAsia"/>
        </w:rPr>
        <w:t>на</w:t>
      </w:r>
      <w:r>
        <w:t></w:t>
      </w:r>
      <w:r>
        <w:rPr>
          <w:rFonts w:hint="eastAsia"/>
        </w:rPr>
        <w:t>визуальные</w:t>
      </w:r>
      <w:r>
        <w:t></w:t>
      </w:r>
      <w:r>
        <w:rPr>
          <w:rFonts w:hint="eastAsia"/>
        </w:rPr>
        <w:t>образы</w:t>
      </w:r>
      <w:r>
        <w:t></w:t>
      </w:r>
      <w:r>
        <w:rPr>
          <w:rFonts w:hint="eastAsia"/>
        </w:rPr>
        <w:t>при</w:t>
      </w:r>
      <w:r>
        <w:t></w:t>
      </w:r>
      <w:r>
        <w:rPr>
          <w:rFonts w:hint="eastAsia"/>
        </w:rPr>
        <w:t>междисциплинарном</w:t>
      </w:r>
      <w:r>
        <w:t></w:t>
      </w:r>
      <w:r>
        <w:rPr>
          <w:rFonts w:hint="eastAsia"/>
        </w:rPr>
        <w:t>подходе</w:t>
      </w:r>
      <w:r>
        <w:t></w:t>
      </w:r>
      <w:r>
        <w:rPr>
          <w:rFonts w:hint="eastAsia"/>
        </w:rPr>
        <w:t>к</w:t>
      </w:r>
      <w:r>
        <w:t></w:t>
      </w:r>
      <w:r>
        <w:rPr>
          <w:rFonts w:hint="eastAsia"/>
        </w:rPr>
        <w:t>освоению</w:t>
      </w:r>
      <w:r>
        <w:t></w:t>
      </w:r>
      <w:r>
        <w:rPr>
          <w:rFonts w:hint="eastAsia"/>
        </w:rPr>
        <w:t>литературы</w:t>
      </w:r>
      <w:r>
        <w:t></w:t>
      </w:r>
      <w:r>
        <w:rPr>
          <w:rFonts w:hint="eastAsia"/>
        </w:rPr>
        <w:t>обеспечивает</w:t>
      </w:r>
      <w:r>
        <w:t></w:t>
      </w:r>
      <w:r>
        <w:rPr>
          <w:rFonts w:hint="eastAsia"/>
        </w:rPr>
        <w:t>продуктивность</w:t>
      </w:r>
      <w:r>
        <w:t></w:t>
      </w:r>
      <w:r>
        <w:rPr>
          <w:rFonts w:hint="eastAsia"/>
        </w:rPr>
        <w:t>учебного</w:t>
      </w:r>
      <w:r>
        <w:t></w:t>
      </w:r>
      <w:r>
        <w:rPr>
          <w:rFonts w:hint="eastAsia"/>
        </w:rPr>
        <w:t>процесса</w:t>
      </w:r>
      <w:r>
        <w:t></w:t>
      </w:r>
      <w:r>
        <w:rPr>
          <w:rFonts w:hint="eastAsia"/>
        </w:rPr>
        <w:t>за</w:t>
      </w:r>
      <w:r>
        <w:t></w:t>
      </w:r>
      <w:r>
        <w:rPr>
          <w:rFonts w:hint="eastAsia"/>
        </w:rPr>
        <w:t>счет</w:t>
      </w:r>
      <w:r>
        <w:t></w:t>
      </w:r>
      <w:r>
        <w:rPr>
          <w:rFonts w:hint="eastAsia"/>
        </w:rPr>
        <w:t>использования</w:t>
      </w:r>
      <w:r>
        <w:t></w:t>
      </w:r>
      <w:r>
        <w:rPr>
          <w:rFonts w:hint="eastAsia"/>
        </w:rPr>
        <w:t>взаимного</w:t>
      </w:r>
      <w:r>
        <w:t></w:t>
      </w:r>
      <w:r>
        <w:rPr>
          <w:rFonts w:hint="eastAsia"/>
        </w:rPr>
        <w:t>дополнения</w:t>
      </w:r>
      <w:r>
        <w:t></w:t>
      </w:r>
      <w:r>
        <w:rPr>
          <w:rFonts w:hint="eastAsia"/>
        </w:rPr>
        <w:t>вербальной</w:t>
      </w:r>
      <w:r>
        <w:t></w:t>
      </w:r>
      <w:r>
        <w:rPr>
          <w:rFonts w:hint="eastAsia"/>
        </w:rPr>
        <w:t>информации</w:t>
      </w:r>
      <w:r>
        <w:t></w:t>
      </w:r>
      <w:r>
        <w:rPr>
          <w:rFonts w:hint="eastAsia"/>
        </w:rPr>
        <w:t>и</w:t>
      </w:r>
      <w:r>
        <w:t></w:t>
      </w:r>
      <w:r>
        <w:rPr>
          <w:rFonts w:hint="eastAsia"/>
        </w:rPr>
        <w:t>визуального</w:t>
      </w:r>
      <w:r>
        <w:t></w:t>
      </w:r>
      <w:r>
        <w:rPr>
          <w:rFonts w:hint="eastAsia"/>
        </w:rPr>
        <w:t>образа</w:t>
      </w:r>
      <w:r>
        <w:t></w:t>
      </w:r>
      <w:r>
        <w:t></w:t>
      </w:r>
      <w:r>
        <w:rPr>
          <w:rFonts w:hint="eastAsia"/>
        </w:rPr>
        <w:t>обогащает</w:t>
      </w:r>
      <w:r>
        <w:t></w:t>
      </w:r>
      <w:r>
        <w:rPr>
          <w:rFonts w:hint="eastAsia"/>
        </w:rPr>
        <w:t>эмоциональный</w:t>
      </w:r>
      <w:r>
        <w:t></w:t>
      </w:r>
      <w:r>
        <w:rPr>
          <w:rFonts w:hint="eastAsia"/>
        </w:rPr>
        <w:t>опыт</w:t>
      </w:r>
      <w:r>
        <w:t></w:t>
      </w:r>
      <w:r>
        <w:rPr>
          <w:rFonts w:hint="eastAsia"/>
        </w:rPr>
        <w:t>обучающихся</w:t>
      </w:r>
      <w:r>
        <w:t></w:t>
      </w:r>
      <w:r>
        <w:t></w:t>
      </w:r>
      <w:r>
        <w:rPr>
          <w:rFonts w:hint="eastAsia"/>
        </w:rPr>
        <w:t>позволяя</w:t>
      </w:r>
      <w:r>
        <w:tab/>
      </w:r>
      <w:r>
        <w:rPr>
          <w:rFonts w:hint="eastAsia"/>
        </w:rPr>
        <w:t>изучать</w:t>
      </w:r>
      <w:r>
        <w:t></w:t>
      </w:r>
      <w:r>
        <w:rPr>
          <w:rFonts w:hint="eastAsia"/>
        </w:rPr>
        <w:t>произведение</w:t>
      </w:r>
      <w:r>
        <w:t></w:t>
      </w:r>
      <w:r>
        <w:rPr>
          <w:rFonts w:hint="eastAsia"/>
        </w:rPr>
        <w:t>любого</w:t>
      </w:r>
      <w:r>
        <w:t></w:t>
      </w:r>
      <w:r>
        <w:rPr>
          <w:rFonts w:hint="eastAsia"/>
        </w:rPr>
        <w:t>вида</w:t>
      </w:r>
      <w:r>
        <w:t></w:t>
      </w:r>
      <w:r>
        <w:rPr>
          <w:rFonts w:hint="eastAsia"/>
        </w:rPr>
        <w:t>искусства</w:t>
      </w:r>
      <w:r>
        <w:t></w:t>
      </w:r>
      <w:r>
        <w:rPr>
          <w:rFonts w:hint="eastAsia"/>
        </w:rPr>
        <w:t>как</w:t>
      </w:r>
      <w:r>
        <w:t></w:t>
      </w:r>
      <w:r>
        <w:rPr>
          <w:rFonts w:hint="eastAsia"/>
        </w:rPr>
        <w:t>часть</w:t>
      </w:r>
      <w:r>
        <w:t></w:t>
      </w:r>
      <w:r>
        <w:rPr>
          <w:rFonts w:hint="eastAsia"/>
        </w:rPr>
        <w:t>культурного</w:t>
      </w:r>
      <w:r>
        <w:t></w:t>
      </w:r>
      <w:r>
        <w:rPr>
          <w:rFonts w:hint="eastAsia"/>
        </w:rPr>
        <w:t>контекста</w:t>
      </w:r>
      <w:r>
        <w:t></w:t>
      </w:r>
      <w:r>
        <w:rPr>
          <w:rFonts w:hint="eastAsia"/>
        </w:rPr>
        <w:t>эпохи</w:t>
      </w:r>
      <w:r>
        <w:t></w:t>
      </w:r>
    </w:p>
    <w:p w:rsidR="00207139" w:rsidRDefault="00207139" w:rsidP="00207139">
      <w:r>
        <w:t></w:t>
      </w:r>
      <w:r>
        <w:t></w:t>
      </w:r>
      <w:r>
        <w:tab/>
      </w:r>
      <w:r>
        <w:rPr>
          <w:rFonts w:hint="eastAsia"/>
        </w:rPr>
        <w:t>Разработанная</w:t>
      </w:r>
      <w:r>
        <w:t></w:t>
      </w:r>
      <w:r>
        <w:t></w:t>
      </w:r>
      <w:r>
        <w:t></w:t>
      </w:r>
      <w:r>
        <w:rPr>
          <w:rFonts w:hint="eastAsia"/>
        </w:rPr>
        <w:t>модель</w:t>
      </w:r>
      <w:r>
        <w:t></w:t>
      </w:r>
      <w:r>
        <w:t></w:t>
      </w:r>
      <w:r>
        <w:t></w:t>
      </w:r>
      <w:r>
        <w:rPr>
          <w:rFonts w:hint="eastAsia"/>
        </w:rPr>
        <w:t>развития</w:t>
      </w:r>
      <w:r>
        <w:t></w:t>
      </w:r>
      <w:r>
        <w:t></w:t>
      </w:r>
      <w:r>
        <w:t></w:t>
      </w:r>
      <w:r>
        <w:rPr>
          <w:rFonts w:hint="eastAsia"/>
        </w:rPr>
        <w:t>визуальной</w:t>
      </w:r>
      <w:r>
        <w:t></w:t>
      </w:r>
      <w:r>
        <w:t></w:t>
      </w:r>
      <w:r>
        <w:t></w:t>
      </w:r>
      <w:r>
        <w:rPr>
          <w:rFonts w:hint="eastAsia"/>
        </w:rPr>
        <w:t>культуры</w:t>
      </w:r>
      <w:r>
        <w:t></w:t>
      </w:r>
      <w:r>
        <w:t></w:t>
      </w:r>
      <w:r>
        <w:t></w:t>
      </w:r>
      <w:proofErr w:type="gramStart"/>
      <w:r>
        <w:rPr>
          <w:rFonts w:hint="eastAsia"/>
        </w:rPr>
        <w:t>современных</w:t>
      </w:r>
      <w:proofErr w:type="gramEnd"/>
    </w:p>
    <w:p w:rsidR="00207139" w:rsidRDefault="00207139" w:rsidP="00207139">
      <w:r>
        <w:t></w:t>
      </w:r>
      <w:r>
        <w:t></w:t>
      </w:r>
    </w:p>
    <w:p w:rsidR="00207139" w:rsidRDefault="00207139" w:rsidP="00207139">
      <w:r>
        <w:t></w:t>
      </w:r>
    </w:p>
    <w:p w:rsidR="00207139" w:rsidRDefault="00207139" w:rsidP="00207139">
      <w:r>
        <w:rPr>
          <w:rFonts w:hint="eastAsia"/>
        </w:rPr>
        <w:t>обучающихся</w:t>
      </w:r>
      <w:r>
        <w:t></w:t>
      </w:r>
      <w:r>
        <w:rPr>
          <w:rFonts w:hint="eastAsia"/>
        </w:rPr>
        <w:t>на</w:t>
      </w:r>
      <w:r>
        <w:t></w:t>
      </w:r>
      <w:r>
        <w:rPr>
          <w:rFonts w:hint="eastAsia"/>
        </w:rPr>
        <w:t>основе</w:t>
      </w:r>
      <w:r>
        <w:t></w:t>
      </w:r>
      <w:r>
        <w:rPr>
          <w:rFonts w:hint="eastAsia"/>
        </w:rPr>
        <w:t>интеграции</w:t>
      </w:r>
      <w:r>
        <w:t></w:t>
      </w:r>
      <w:r>
        <w:rPr>
          <w:rFonts w:hint="eastAsia"/>
        </w:rPr>
        <w:t>искусств</w:t>
      </w:r>
      <w:r>
        <w:t></w:t>
      </w:r>
      <w:r>
        <w:rPr>
          <w:rFonts w:hint="eastAsia"/>
        </w:rPr>
        <w:t>опирается</w:t>
      </w:r>
      <w:r>
        <w:t></w:t>
      </w:r>
      <w:r>
        <w:rPr>
          <w:rFonts w:hint="eastAsia"/>
        </w:rPr>
        <w:t>на</w:t>
      </w:r>
      <w:r>
        <w:t></w:t>
      </w:r>
      <w:r>
        <w:rPr>
          <w:rFonts w:hint="eastAsia"/>
        </w:rPr>
        <w:t>принципы</w:t>
      </w:r>
      <w:r>
        <w:t></w:t>
      </w:r>
      <w:r>
        <w:t></w:t>
      </w:r>
      <w:r>
        <w:t></w:t>
      </w:r>
      <w:r>
        <w:t></w:t>
      </w:r>
      <w:r>
        <w:t></w:t>
      </w:r>
      <w:r>
        <w:rPr>
          <w:rFonts w:hint="eastAsia"/>
        </w:rPr>
        <w:t>интерактивности</w:t>
      </w:r>
      <w:r>
        <w:t></w:t>
      </w:r>
      <w:r>
        <w:rPr>
          <w:rFonts w:hint="eastAsia"/>
        </w:rPr>
        <w:t>и</w:t>
      </w:r>
      <w:r>
        <w:t></w:t>
      </w:r>
      <w:r>
        <w:rPr>
          <w:rFonts w:hint="eastAsia"/>
        </w:rPr>
        <w:t>творческого</w:t>
      </w:r>
      <w:r>
        <w:t></w:t>
      </w:r>
      <w:r>
        <w:rPr>
          <w:rFonts w:hint="eastAsia"/>
        </w:rPr>
        <w:t>взаимодействия</w:t>
      </w:r>
      <w:r>
        <w:t></w:t>
      </w:r>
      <w:r>
        <w:t></w:t>
      </w:r>
      <w:r>
        <w:t></w:t>
      </w:r>
      <w:r>
        <w:t></w:t>
      </w:r>
      <w:r>
        <w:t></w:t>
      </w:r>
      <w:r>
        <w:rPr>
          <w:rFonts w:hint="eastAsia"/>
        </w:rPr>
        <w:t>междисциплинарной</w:t>
      </w:r>
      <w:r>
        <w:t></w:t>
      </w:r>
      <w:r>
        <w:rPr>
          <w:rFonts w:hint="eastAsia"/>
        </w:rPr>
        <w:t>интеграции</w:t>
      </w:r>
      <w:r>
        <w:t></w:t>
      </w:r>
      <w:r>
        <w:t></w:t>
      </w:r>
      <w:r>
        <w:t></w:t>
      </w:r>
      <w:r>
        <w:t></w:t>
      </w:r>
      <w:r>
        <w:t></w:t>
      </w:r>
      <w:r>
        <w:rPr>
          <w:rFonts w:hint="eastAsia"/>
        </w:rPr>
        <w:t>интерпретации</w:t>
      </w:r>
      <w:r>
        <w:t></w:t>
      </w:r>
      <w:r>
        <w:t></w:t>
      </w:r>
      <w:r>
        <w:t></w:t>
      </w:r>
      <w:r>
        <w:t></w:t>
      </w:r>
      <w:r>
        <w:t></w:t>
      </w:r>
      <w:r>
        <w:rPr>
          <w:rFonts w:hint="eastAsia"/>
        </w:rPr>
        <w:t>опоры</w:t>
      </w:r>
      <w:r>
        <w:t></w:t>
      </w:r>
      <w:r>
        <w:rPr>
          <w:rFonts w:hint="eastAsia"/>
        </w:rPr>
        <w:t>на</w:t>
      </w:r>
      <w:r>
        <w:t></w:t>
      </w:r>
      <w:r>
        <w:rPr>
          <w:rFonts w:hint="eastAsia"/>
        </w:rPr>
        <w:t>эмоциональный</w:t>
      </w:r>
      <w:r>
        <w:t></w:t>
      </w:r>
      <w:r>
        <w:rPr>
          <w:rFonts w:hint="eastAsia"/>
        </w:rPr>
        <w:t>опыт</w:t>
      </w:r>
      <w:r>
        <w:t></w:t>
      </w:r>
      <w:r>
        <w:rPr>
          <w:rFonts w:hint="eastAsia"/>
        </w:rPr>
        <w:t>обучающихся</w:t>
      </w:r>
      <w:r>
        <w:t></w:t>
      </w:r>
    </w:p>
    <w:p w:rsidR="00207139" w:rsidRDefault="00207139" w:rsidP="00207139">
      <w:r>
        <w:t></w:t>
      </w:r>
      <w:r>
        <w:t></w:t>
      </w:r>
      <w:r>
        <w:tab/>
      </w:r>
      <w:r>
        <w:rPr>
          <w:rFonts w:hint="eastAsia"/>
        </w:rPr>
        <w:t>Дидактическое</w:t>
      </w:r>
      <w:r>
        <w:t></w:t>
      </w:r>
      <w:r>
        <w:rPr>
          <w:rFonts w:hint="eastAsia"/>
        </w:rPr>
        <w:t>обеспечение</w:t>
      </w:r>
      <w:r>
        <w:t></w:t>
      </w:r>
      <w:r>
        <w:rPr>
          <w:rFonts w:hint="eastAsia"/>
        </w:rPr>
        <w:t>реализации</w:t>
      </w:r>
      <w:r>
        <w:t></w:t>
      </w:r>
      <w:r>
        <w:rPr>
          <w:rFonts w:hint="eastAsia"/>
        </w:rPr>
        <w:t>данной</w:t>
      </w:r>
      <w:r>
        <w:t></w:t>
      </w:r>
      <w:r>
        <w:rPr>
          <w:rFonts w:hint="eastAsia"/>
        </w:rPr>
        <w:t>модели</w:t>
      </w:r>
      <w:r>
        <w:t></w:t>
      </w:r>
      <w:r>
        <w:rPr>
          <w:rFonts w:hint="eastAsia"/>
        </w:rPr>
        <w:t>включает</w:t>
      </w:r>
      <w:r>
        <w:t></w:t>
      </w:r>
      <w:r>
        <w:rPr>
          <w:rFonts w:hint="eastAsia"/>
        </w:rPr>
        <w:t>комплексную</w:t>
      </w:r>
      <w:r>
        <w:tab/>
      </w:r>
      <w:r>
        <w:rPr>
          <w:rFonts w:hint="eastAsia"/>
        </w:rPr>
        <w:t>междисциплинарную</w:t>
      </w:r>
      <w:r>
        <w:tab/>
      </w:r>
      <w:r>
        <w:rPr>
          <w:rFonts w:hint="eastAsia"/>
        </w:rPr>
        <w:t>педагогическую</w:t>
      </w:r>
      <w:r>
        <w:tab/>
      </w:r>
      <w:proofErr w:type="gramStart"/>
      <w:r>
        <w:rPr>
          <w:rFonts w:hint="eastAsia"/>
        </w:rPr>
        <w:t>технологию</w:t>
      </w:r>
      <w:proofErr w:type="gramEnd"/>
      <w:r>
        <w:t></w:t>
      </w:r>
      <w:r>
        <w:t></w:t>
      </w:r>
      <w:r>
        <w:rPr>
          <w:rFonts w:hint="eastAsia"/>
        </w:rPr>
        <w:t>направленную</w:t>
      </w:r>
      <w:r>
        <w:t></w:t>
      </w:r>
      <w:r>
        <w:rPr>
          <w:rFonts w:hint="eastAsia"/>
        </w:rPr>
        <w:t>на</w:t>
      </w:r>
      <w:r>
        <w:t></w:t>
      </w:r>
      <w:r>
        <w:rPr>
          <w:rFonts w:hint="eastAsia"/>
        </w:rPr>
        <w:t>тренинг</w:t>
      </w:r>
      <w:r>
        <w:t></w:t>
      </w:r>
      <w:r>
        <w:rPr>
          <w:rFonts w:hint="eastAsia"/>
        </w:rPr>
        <w:t>развития</w:t>
      </w:r>
      <w:r>
        <w:t></w:t>
      </w:r>
      <w:r>
        <w:rPr>
          <w:rFonts w:hint="eastAsia"/>
        </w:rPr>
        <w:t>визуальной</w:t>
      </w:r>
      <w:r>
        <w:t></w:t>
      </w:r>
      <w:r>
        <w:rPr>
          <w:rFonts w:hint="eastAsia"/>
        </w:rPr>
        <w:t>культуры</w:t>
      </w:r>
      <w:r>
        <w:t></w:t>
      </w:r>
      <w:r>
        <w:rPr>
          <w:rFonts w:hint="eastAsia"/>
        </w:rPr>
        <w:t>путем</w:t>
      </w:r>
      <w:r>
        <w:t></w:t>
      </w:r>
      <w:r>
        <w:t></w:t>
      </w:r>
      <w:r>
        <w:rPr>
          <w:rFonts w:hint="eastAsia"/>
        </w:rPr>
        <w:t>а</w:t>
      </w:r>
      <w:r>
        <w:t></w:t>
      </w:r>
      <w:r>
        <w:t></w:t>
      </w:r>
      <w:r>
        <w:rPr>
          <w:rFonts w:hint="eastAsia"/>
        </w:rPr>
        <w:t>создания</w:t>
      </w:r>
      <w:r>
        <w:t></w:t>
      </w:r>
      <w:r>
        <w:rPr>
          <w:rFonts w:hint="eastAsia"/>
        </w:rPr>
        <w:t>психолого</w:t>
      </w:r>
      <w:r>
        <w:t></w:t>
      </w:r>
      <w:r>
        <w:rPr>
          <w:rFonts w:hint="eastAsia"/>
        </w:rPr>
        <w:t>педагогических</w:t>
      </w:r>
      <w:r>
        <w:t></w:t>
      </w:r>
      <w:r>
        <w:rPr>
          <w:rFonts w:hint="eastAsia"/>
        </w:rPr>
        <w:t>ситуаций</w:t>
      </w:r>
      <w:r>
        <w:t></w:t>
      </w:r>
      <w:r>
        <w:rPr>
          <w:rFonts w:hint="eastAsia"/>
        </w:rPr>
        <w:t>перевода</w:t>
      </w:r>
      <w:r>
        <w:t></w:t>
      </w:r>
      <w:r>
        <w:rPr>
          <w:rFonts w:hint="eastAsia"/>
        </w:rPr>
        <w:t>литературного</w:t>
      </w:r>
      <w:r>
        <w:t></w:t>
      </w:r>
      <w:r>
        <w:rPr>
          <w:rFonts w:hint="eastAsia"/>
        </w:rPr>
        <w:t>образа</w:t>
      </w:r>
      <w:r>
        <w:t></w:t>
      </w:r>
      <w:r>
        <w:rPr>
          <w:rFonts w:hint="eastAsia"/>
        </w:rPr>
        <w:t>в</w:t>
      </w:r>
      <w:r>
        <w:t></w:t>
      </w:r>
      <w:r>
        <w:rPr>
          <w:rFonts w:hint="eastAsia"/>
        </w:rPr>
        <w:t>изобразительный</w:t>
      </w:r>
      <w:r>
        <w:t></w:t>
      </w:r>
      <w:r>
        <w:rPr>
          <w:rFonts w:hint="eastAsia"/>
        </w:rPr>
        <w:t>и</w:t>
      </w:r>
      <w:r>
        <w:t></w:t>
      </w:r>
      <w:r>
        <w:rPr>
          <w:rFonts w:hint="eastAsia"/>
        </w:rPr>
        <w:t>наоборот</w:t>
      </w:r>
      <w:r>
        <w:t></w:t>
      </w:r>
      <w:r>
        <w:t></w:t>
      </w:r>
      <w:r>
        <w:rPr>
          <w:rFonts w:hint="eastAsia"/>
        </w:rPr>
        <w:t>б</w:t>
      </w:r>
      <w:r>
        <w:t></w:t>
      </w:r>
      <w:r>
        <w:t></w:t>
      </w:r>
      <w:r>
        <w:rPr>
          <w:rFonts w:hint="eastAsia"/>
        </w:rPr>
        <w:t>выполнения</w:t>
      </w:r>
      <w:r>
        <w:t></w:t>
      </w:r>
      <w:r>
        <w:rPr>
          <w:rFonts w:hint="eastAsia"/>
        </w:rPr>
        <w:t>рисуночных</w:t>
      </w:r>
      <w:r>
        <w:t></w:t>
      </w:r>
      <w:r>
        <w:rPr>
          <w:rFonts w:hint="eastAsia"/>
        </w:rPr>
        <w:t>тестов</w:t>
      </w:r>
      <w:r>
        <w:t></w:t>
      </w:r>
      <w:r>
        <w:rPr>
          <w:rFonts w:hint="eastAsia"/>
        </w:rPr>
        <w:t>и</w:t>
      </w:r>
      <w:r>
        <w:t></w:t>
      </w:r>
      <w:r>
        <w:rPr>
          <w:rFonts w:hint="eastAsia"/>
        </w:rPr>
        <w:t>ассоциативных</w:t>
      </w:r>
      <w:r>
        <w:t></w:t>
      </w:r>
      <w:r>
        <w:rPr>
          <w:rFonts w:hint="eastAsia"/>
        </w:rPr>
        <w:t>композиций</w:t>
      </w:r>
      <w:r>
        <w:t></w:t>
      </w:r>
      <w:r>
        <w:t></w:t>
      </w:r>
      <w:r>
        <w:rPr>
          <w:rFonts w:hint="eastAsia"/>
        </w:rPr>
        <w:t>в</w:t>
      </w:r>
      <w:r>
        <w:t></w:t>
      </w:r>
      <w:r>
        <w:t></w:t>
      </w:r>
      <w:r>
        <w:rPr>
          <w:rFonts w:hint="eastAsia"/>
        </w:rPr>
        <w:t>выявления</w:t>
      </w:r>
      <w:r>
        <w:t></w:t>
      </w:r>
      <w:r>
        <w:rPr>
          <w:rFonts w:hint="eastAsia"/>
        </w:rPr>
        <w:t>культурных</w:t>
      </w:r>
      <w:r>
        <w:t></w:t>
      </w:r>
      <w:r>
        <w:rPr>
          <w:rFonts w:hint="eastAsia"/>
        </w:rPr>
        <w:t>кодов</w:t>
      </w:r>
      <w:r>
        <w:t></w:t>
      </w:r>
      <w:r>
        <w:rPr>
          <w:rFonts w:hint="eastAsia"/>
        </w:rPr>
        <w:t>и</w:t>
      </w:r>
      <w:r>
        <w:t></w:t>
      </w:r>
      <w:r>
        <w:rPr>
          <w:rFonts w:hint="eastAsia"/>
        </w:rPr>
        <w:t>символов</w:t>
      </w:r>
      <w:r>
        <w:t></w:t>
      </w:r>
      <w:r>
        <w:t></w:t>
      </w:r>
      <w:r>
        <w:rPr>
          <w:rFonts w:hint="eastAsia"/>
        </w:rPr>
        <w:t>с</w:t>
      </w:r>
      <w:r>
        <w:t></w:t>
      </w:r>
      <w:r>
        <w:rPr>
          <w:rFonts w:hint="eastAsia"/>
        </w:rPr>
        <w:t>помощью</w:t>
      </w:r>
      <w:r>
        <w:t></w:t>
      </w:r>
      <w:r>
        <w:rPr>
          <w:rFonts w:hint="eastAsia"/>
        </w:rPr>
        <w:t>которых</w:t>
      </w:r>
      <w:r>
        <w:t></w:t>
      </w:r>
      <w:r>
        <w:rPr>
          <w:rFonts w:hint="eastAsia"/>
        </w:rPr>
        <w:t>автор</w:t>
      </w:r>
      <w:r>
        <w:t></w:t>
      </w:r>
      <w:r>
        <w:rPr>
          <w:rFonts w:hint="eastAsia"/>
        </w:rPr>
        <w:t>раскрывает</w:t>
      </w:r>
      <w:r>
        <w:t></w:t>
      </w:r>
      <w:r>
        <w:rPr>
          <w:rFonts w:hint="eastAsia"/>
        </w:rPr>
        <w:t>сущностный</w:t>
      </w:r>
      <w:r>
        <w:t></w:t>
      </w:r>
      <w:r>
        <w:rPr>
          <w:rFonts w:hint="eastAsia"/>
        </w:rPr>
        <w:t>смысл</w:t>
      </w:r>
      <w:r>
        <w:t></w:t>
      </w:r>
      <w:r>
        <w:rPr>
          <w:rFonts w:hint="eastAsia"/>
        </w:rPr>
        <w:t>содержания</w:t>
      </w:r>
      <w:r>
        <w:t></w:t>
      </w:r>
      <w:r>
        <w:rPr>
          <w:rFonts w:hint="eastAsia"/>
        </w:rPr>
        <w:t>произведения</w:t>
      </w:r>
      <w:r>
        <w:t></w:t>
      </w:r>
    </w:p>
    <w:p w:rsidR="00384D76" w:rsidRDefault="00207139" w:rsidP="00207139">
      <w:r>
        <w:t></w:t>
      </w:r>
      <w:r>
        <w:t></w:t>
      </w:r>
      <w:r>
        <w:tab/>
      </w:r>
      <w:r>
        <w:rPr>
          <w:rFonts w:hint="eastAsia"/>
        </w:rPr>
        <w:t>Эффективность</w:t>
      </w:r>
      <w:r>
        <w:t></w:t>
      </w:r>
      <w:r>
        <w:rPr>
          <w:rFonts w:hint="eastAsia"/>
        </w:rPr>
        <w:t>реализации</w:t>
      </w:r>
      <w:r>
        <w:t></w:t>
      </w:r>
      <w:r>
        <w:rPr>
          <w:rFonts w:hint="eastAsia"/>
        </w:rPr>
        <w:t>модели</w:t>
      </w:r>
      <w:r>
        <w:t></w:t>
      </w:r>
      <w:r>
        <w:rPr>
          <w:rFonts w:hint="eastAsia"/>
        </w:rPr>
        <w:t>определяется</w:t>
      </w:r>
      <w:r>
        <w:t></w:t>
      </w:r>
      <w:r>
        <w:rPr>
          <w:rFonts w:hint="eastAsia"/>
        </w:rPr>
        <w:t>критериями</w:t>
      </w:r>
      <w:r>
        <w:t></w:t>
      </w:r>
      <w:r>
        <w:rPr>
          <w:rFonts w:hint="eastAsia"/>
        </w:rPr>
        <w:t>развития</w:t>
      </w:r>
      <w:r>
        <w:t></w:t>
      </w:r>
      <w:r>
        <w:rPr>
          <w:rFonts w:hint="eastAsia"/>
        </w:rPr>
        <w:t>визуальной</w:t>
      </w:r>
      <w:r>
        <w:t></w:t>
      </w:r>
      <w:r>
        <w:rPr>
          <w:rFonts w:hint="eastAsia"/>
        </w:rPr>
        <w:t>культуры</w:t>
      </w:r>
      <w:r>
        <w:t></w:t>
      </w:r>
      <w:proofErr w:type="gramStart"/>
      <w:r>
        <w:rPr>
          <w:rFonts w:hint="eastAsia"/>
        </w:rPr>
        <w:t>обучающихся</w:t>
      </w:r>
      <w:proofErr w:type="gramEnd"/>
      <w:r>
        <w:t></w:t>
      </w:r>
      <w:r>
        <w:t></w:t>
      </w:r>
      <w:r>
        <w:rPr>
          <w:rFonts w:hint="eastAsia"/>
        </w:rPr>
        <w:t>а</w:t>
      </w:r>
      <w:r>
        <w:t></w:t>
      </w:r>
      <w:r>
        <w:t></w:t>
      </w:r>
      <w:r>
        <w:rPr>
          <w:rFonts w:hint="eastAsia"/>
        </w:rPr>
        <w:t>навык</w:t>
      </w:r>
      <w:r>
        <w:t></w:t>
      </w:r>
      <w:r>
        <w:rPr>
          <w:rFonts w:hint="eastAsia"/>
        </w:rPr>
        <w:t>интерпретации</w:t>
      </w:r>
      <w:r>
        <w:t></w:t>
      </w:r>
      <w:r>
        <w:rPr>
          <w:rFonts w:hint="eastAsia"/>
        </w:rPr>
        <w:t>образов</w:t>
      </w:r>
      <w:r>
        <w:t></w:t>
      </w:r>
      <w:r>
        <w:rPr>
          <w:rFonts w:hint="eastAsia"/>
        </w:rPr>
        <w:t>героев</w:t>
      </w:r>
      <w:r>
        <w:t></w:t>
      </w:r>
      <w:r>
        <w:t></w:t>
      </w:r>
      <w:r>
        <w:rPr>
          <w:rFonts w:hint="eastAsia"/>
        </w:rPr>
        <w:t>их</w:t>
      </w:r>
      <w:r>
        <w:t></w:t>
      </w:r>
      <w:r>
        <w:rPr>
          <w:rFonts w:hint="eastAsia"/>
        </w:rPr>
        <w:t>размышлений</w:t>
      </w:r>
      <w:r>
        <w:t></w:t>
      </w:r>
      <w:r>
        <w:rPr>
          <w:rFonts w:hint="eastAsia"/>
        </w:rPr>
        <w:t>и</w:t>
      </w:r>
      <w:r>
        <w:t></w:t>
      </w:r>
      <w:r>
        <w:rPr>
          <w:rFonts w:hint="eastAsia"/>
        </w:rPr>
        <w:t>поступков</w:t>
      </w:r>
      <w:r>
        <w:t></w:t>
      </w:r>
      <w:r>
        <w:t></w:t>
      </w:r>
      <w:r>
        <w:rPr>
          <w:rFonts w:hint="eastAsia"/>
        </w:rPr>
        <w:t>б</w:t>
      </w:r>
      <w:r>
        <w:t></w:t>
      </w:r>
      <w:r>
        <w:t></w:t>
      </w:r>
      <w:r>
        <w:rPr>
          <w:rFonts w:hint="eastAsia"/>
        </w:rPr>
        <w:t>умение</w:t>
      </w:r>
      <w:r>
        <w:t></w:t>
      </w:r>
      <w:r>
        <w:rPr>
          <w:rFonts w:hint="eastAsia"/>
        </w:rPr>
        <w:t>наблюдать</w:t>
      </w:r>
      <w:r>
        <w:t></w:t>
      </w:r>
      <w:r>
        <w:t></w:t>
      </w:r>
      <w:r>
        <w:rPr>
          <w:rFonts w:hint="eastAsia"/>
        </w:rPr>
        <w:t>обобщать</w:t>
      </w:r>
      <w:r>
        <w:t></w:t>
      </w:r>
      <w:r>
        <w:t></w:t>
      </w:r>
      <w:r>
        <w:rPr>
          <w:rFonts w:hint="eastAsia"/>
        </w:rPr>
        <w:t>сравнивать</w:t>
      </w:r>
      <w:r>
        <w:t></w:t>
      </w:r>
      <w:r>
        <w:t></w:t>
      </w:r>
      <w:r>
        <w:rPr>
          <w:rFonts w:hint="eastAsia"/>
        </w:rPr>
        <w:t>искать</w:t>
      </w:r>
      <w:r>
        <w:t></w:t>
      </w:r>
      <w:r>
        <w:rPr>
          <w:rFonts w:hint="eastAsia"/>
        </w:rPr>
        <w:t>аналогии</w:t>
      </w:r>
      <w:r>
        <w:t></w:t>
      </w:r>
      <w:r>
        <w:t></w:t>
      </w:r>
      <w:r>
        <w:rPr>
          <w:rFonts w:hint="eastAsia"/>
        </w:rPr>
        <w:t>вставать</w:t>
      </w:r>
      <w:r>
        <w:t></w:t>
      </w:r>
      <w:r>
        <w:rPr>
          <w:rFonts w:hint="eastAsia"/>
        </w:rPr>
        <w:t>на</w:t>
      </w:r>
      <w:r>
        <w:t></w:t>
      </w:r>
      <w:r>
        <w:rPr>
          <w:rFonts w:hint="eastAsia"/>
        </w:rPr>
        <w:t>позицию</w:t>
      </w:r>
      <w:r>
        <w:t></w:t>
      </w:r>
      <w:r>
        <w:rPr>
          <w:rFonts w:hint="eastAsia"/>
        </w:rPr>
        <w:t>автора</w:t>
      </w:r>
      <w:r>
        <w:t></w:t>
      </w:r>
      <w:r>
        <w:t></w:t>
      </w:r>
      <w:r>
        <w:rPr>
          <w:rFonts w:hint="eastAsia"/>
        </w:rPr>
        <w:t>в</w:t>
      </w:r>
      <w:r>
        <w:t></w:t>
      </w:r>
      <w:r>
        <w:t></w:t>
      </w:r>
      <w:r>
        <w:rPr>
          <w:rFonts w:hint="eastAsia"/>
        </w:rPr>
        <w:t>способность</w:t>
      </w:r>
      <w:r>
        <w:t></w:t>
      </w:r>
      <w:r>
        <w:rPr>
          <w:rFonts w:hint="eastAsia"/>
        </w:rPr>
        <w:t>к</w:t>
      </w:r>
      <w:r>
        <w:t></w:t>
      </w:r>
      <w:r>
        <w:rPr>
          <w:rFonts w:hint="eastAsia"/>
        </w:rPr>
        <w:t>зрительным</w:t>
      </w:r>
      <w:r>
        <w:t></w:t>
      </w:r>
      <w:r>
        <w:rPr>
          <w:rFonts w:hint="eastAsia"/>
        </w:rPr>
        <w:t>ассоциациям</w:t>
      </w:r>
      <w:r>
        <w:t></w:t>
      </w:r>
      <w:r>
        <w:rPr>
          <w:rFonts w:hint="eastAsia"/>
        </w:rPr>
        <w:t>в</w:t>
      </w:r>
      <w:r>
        <w:t></w:t>
      </w:r>
      <w:r>
        <w:rPr>
          <w:rFonts w:hint="eastAsia"/>
        </w:rPr>
        <w:t>жизни</w:t>
      </w:r>
      <w:r>
        <w:t></w:t>
      </w:r>
      <w:r>
        <w:rPr>
          <w:rFonts w:hint="eastAsia"/>
        </w:rPr>
        <w:t>и</w:t>
      </w:r>
      <w:r>
        <w:t></w:t>
      </w:r>
      <w:r>
        <w:rPr>
          <w:rFonts w:hint="eastAsia"/>
        </w:rPr>
        <w:t>в</w:t>
      </w:r>
      <w:r>
        <w:t></w:t>
      </w:r>
      <w:r>
        <w:rPr>
          <w:rFonts w:hint="eastAsia"/>
        </w:rPr>
        <w:t>искусстве</w:t>
      </w:r>
      <w:r>
        <w:t></w:t>
      </w:r>
      <w:r>
        <w:t></w:t>
      </w:r>
      <w:r>
        <w:rPr>
          <w:rFonts w:hint="eastAsia"/>
        </w:rPr>
        <w:t>г</w:t>
      </w:r>
      <w:r>
        <w:t></w:t>
      </w:r>
      <w:r>
        <w:t></w:t>
      </w:r>
      <w:r>
        <w:rPr>
          <w:rFonts w:hint="eastAsia"/>
        </w:rPr>
        <w:t>опыт</w:t>
      </w:r>
      <w:r>
        <w:t></w:t>
      </w:r>
      <w:r>
        <w:rPr>
          <w:rFonts w:hint="eastAsia"/>
        </w:rPr>
        <w:t>расшифровки</w:t>
      </w:r>
      <w:r>
        <w:t></w:t>
      </w:r>
      <w:r>
        <w:rPr>
          <w:rFonts w:hint="eastAsia"/>
        </w:rPr>
        <w:t>символических</w:t>
      </w:r>
      <w:r>
        <w:t></w:t>
      </w:r>
      <w:r>
        <w:rPr>
          <w:rFonts w:hint="eastAsia"/>
        </w:rPr>
        <w:t>кодов</w:t>
      </w:r>
      <w:r>
        <w:t></w:t>
      </w:r>
      <w:r>
        <w:rPr>
          <w:rFonts w:hint="eastAsia"/>
        </w:rPr>
        <w:t>искусства</w:t>
      </w:r>
      <w:r>
        <w:t></w:t>
      </w:r>
    </w:p>
    <w:p w:rsidR="00207139" w:rsidRDefault="00207139" w:rsidP="00207139"/>
    <w:p w:rsidR="00207139" w:rsidRDefault="00207139" w:rsidP="00207139"/>
    <w:p w:rsidR="00207139" w:rsidRDefault="00207139" w:rsidP="00207139"/>
    <w:p w:rsidR="00207139" w:rsidRDefault="00207139" w:rsidP="00207139"/>
    <w:p w:rsidR="00207139" w:rsidRDefault="00207139" w:rsidP="00207139">
      <w:r>
        <w:rPr>
          <w:rFonts w:hint="eastAsia"/>
        </w:rPr>
        <w:t>Заключение</w:t>
      </w:r>
    </w:p>
    <w:p w:rsidR="00207139" w:rsidRDefault="00207139" w:rsidP="00207139">
      <w:r>
        <w:rPr>
          <w:rFonts w:hint="eastAsia"/>
        </w:rPr>
        <w:t>Развитие</w:t>
      </w:r>
      <w:r>
        <w:t></w:t>
      </w:r>
      <w:r>
        <w:rPr>
          <w:rFonts w:hint="eastAsia"/>
        </w:rPr>
        <w:t>визуальной</w:t>
      </w:r>
      <w:r>
        <w:t></w:t>
      </w:r>
      <w:r>
        <w:rPr>
          <w:rFonts w:hint="eastAsia"/>
        </w:rPr>
        <w:t>культуры</w:t>
      </w:r>
      <w:r>
        <w:t></w:t>
      </w:r>
      <w:r>
        <w:rPr>
          <w:rFonts w:hint="eastAsia"/>
        </w:rPr>
        <w:t>учащихся</w:t>
      </w:r>
      <w:r>
        <w:t></w:t>
      </w:r>
      <w:r>
        <w:rPr>
          <w:rFonts w:hint="eastAsia"/>
        </w:rPr>
        <w:t>–</w:t>
      </w:r>
      <w:r>
        <w:t></w:t>
      </w:r>
      <w:r>
        <w:rPr>
          <w:rFonts w:hint="eastAsia"/>
        </w:rPr>
        <w:t>насущная</w:t>
      </w:r>
      <w:r>
        <w:t></w:t>
      </w:r>
      <w:r>
        <w:rPr>
          <w:rFonts w:hint="eastAsia"/>
        </w:rPr>
        <w:t>проблема</w:t>
      </w:r>
      <w:r>
        <w:t></w:t>
      </w:r>
      <w:r>
        <w:rPr>
          <w:rFonts w:hint="eastAsia"/>
        </w:rPr>
        <w:t>современной</w:t>
      </w:r>
      <w:r>
        <w:t></w:t>
      </w:r>
      <w:r>
        <w:rPr>
          <w:rFonts w:hint="eastAsia"/>
        </w:rPr>
        <w:t>культуры</w:t>
      </w:r>
      <w:r>
        <w:t></w:t>
      </w:r>
      <w:r>
        <w:t></w:t>
      </w:r>
      <w:r>
        <w:rPr>
          <w:rFonts w:hint="eastAsia"/>
        </w:rPr>
        <w:t>от</w:t>
      </w:r>
      <w:r>
        <w:t></w:t>
      </w:r>
      <w:r>
        <w:rPr>
          <w:rFonts w:hint="eastAsia"/>
        </w:rPr>
        <w:t>ее</w:t>
      </w:r>
      <w:r>
        <w:t></w:t>
      </w:r>
      <w:r>
        <w:rPr>
          <w:rFonts w:hint="eastAsia"/>
        </w:rPr>
        <w:t>решения</w:t>
      </w:r>
      <w:r>
        <w:t></w:t>
      </w:r>
      <w:r>
        <w:rPr>
          <w:rFonts w:hint="eastAsia"/>
        </w:rPr>
        <w:t>зависит</w:t>
      </w:r>
      <w:r>
        <w:t></w:t>
      </w:r>
      <w:r>
        <w:rPr>
          <w:rFonts w:hint="eastAsia"/>
        </w:rPr>
        <w:t>будущая</w:t>
      </w:r>
      <w:r>
        <w:t></w:t>
      </w:r>
      <w:r>
        <w:rPr>
          <w:rFonts w:hint="eastAsia"/>
        </w:rPr>
        <w:t>успешность</w:t>
      </w:r>
      <w:r>
        <w:t></w:t>
      </w:r>
      <w:r>
        <w:rPr>
          <w:rFonts w:hint="eastAsia"/>
        </w:rPr>
        <w:t>человека</w:t>
      </w:r>
      <w:r>
        <w:t></w:t>
      </w:r>
      <w:r>
        <w:t></w:t>
      </w:r>
      <w:r>
        <w:rPr>
          <w:rFonts w:hint="eastAsia"/>
        </w:rPr>
        <w:t>как</w:t>
      </w:r>
      <w:r>
        <w:t></w:t>
      </w:r>
      <w:r>
        <w:rPr>
          <w:rFonts w:hint="eastAsia"/>
        </w:rPr>
        <w:t>в</w:t>
      </w:r>
      <w:r>
        <w:t></w:t>
      </w:r>
      <w:r>
        <w:rPr>
          <w:rFonts w:hint="eastAsia"/>
        </w:rPr>
        <w:t>профессиональной</w:t>
      </w:r>
      <w:r>
        <w:t></w:t>
      </w:r>
      <w:r>
        <w:t></w:t>
      </w:r>
      <w:r>
        <w:rPr>
          <w:rFonts w:hint="eastAsia"/>
        </w:rPr>
        <w:t>так</w:t>
      </w:r>
      <w:r>
        <w:t></w:t>
      </w:r>
      <w:r>
        <w:rPr>
          <w:rFonts w:hint="eastAsia"/>
        </w:rPr>
        <w:t>и</w:t>
      </w:r>
      <w:r>
        <w:t></w:t>
      </w:r>
      <w:r>
        <w:rPr>
          <w:rFonts w:hint="eastAsia"/>
        </w:rPr>
        <w:t>в</w:t>
      </w:r>
      <w:r>
        <w:t></w:t>
      </w:r>
      <w:r>
        <w:rPr>
          <w:rFonts w:hint="eastAsia"/>
        </w:rPr>
        <w:t>бытовой</w:t>
      </w:r>
      <w:r>
        <w:t></w:t>
      </w:r>
      <w:r>
        <w:rPr>
          <w:rFonts w:hint="eastAsia"/>
        </w:rPr>
        <w:t>сферах</w:t>
      </w:r>
      <w:r>
        <w:t></w:t>
      </w:r>
      <w:r>
        <w:t></w:t>
      </w:r>
      <w:r>
        <w:rPr>
          <w:rFonts w:hint="eastAsia"/>
        </w:rPr>
        <w:t>В</w:t>
      </w:r>
      <w:r>
        <w:t></w:t>
      </w:r>
      <w:r>
        <w:rPr>
          <w:rFonts w:hint="eastAsia"/>
        </w:rPr>
        <w:t>образовании</w:t>
      </w:r>
      <w:r>
        <w:t></w:t>
      </w:r>
      <w:r>
        <w:rPr>
          <w:rFonts w:hint="eastAsia"/>
        </w:rPr>
        <w:t>возможность</w:t>
      </w:r>
      <w:r>
        <w:t></w:t>
      </w:r>
      <w:r>
        <w:rPr>
          <w:rFonts w:hint="eastAsia"/>
        </w:rPr>
        <w:t>развития</w:t>
      </w:r>
      <w:r>
        <w:t></w:t>
      </w:r>
      <w:r>
        <w:rPr>
          <w:rFonts w:hint="eastAsia"/>
        </w:rPr>
        <w:t>визуальной</w:t>
      </w:r>
      <w:r>
        <w:t></w:t>
      </w:r>
      <w:r>
        <w:rPr>
          <w:rFonts w:hint="eastAsia"/>
        </w:rPr>
        <w:t>культуры</w:t>
      </w:r>
      <w:r>
        <w:t></w:t>
      </w:r>
      <w:r>
        <w:rPr>
          <w:rFonts w:hint="eastAsia"/>
        </w:rPr>
        <w:t>весьма</w:t>
      </w:r>
      <w:r>
        <w:t></w:t>
      </w:r>
      <w:r>
        <w:rPr>
          <w:rFonts w:hint="eastAsia"/>
        </w:rPr>
        <w:t>ограничена</w:t>
      </w:r>
      <w:r>
        <w:t></w:t>
      </w:r>
      <w:r>
        <w:t></w:t>
      </w:r>
      <w:r>
        <w:rPr>
          <w:rFonts w:hint="eastAsia"/>
        </w:rPr>
        <w:t>так</w:t>
      </w:r>
      <w:r>
        <w:t></w:t>
      </w:r>
      <w:r>
        <w:rPr>
          <w:rFonts w:hint="eastAsia"/>
        </w:rPr>
        <w:t>как</w:t>
      </w:r>
      <w:r>
        <w:t></w:t>
      </w:r>
      <w:r>
        <w:rPr>
          <w:rFonts w:hint="eastAsia"/>
        </w:rPr>
        <w:t>на</w:t>
      </w:r>
      <w:r>
        <w:t></w:t>
      </w:r>
      <w:r>
        <w:rPr>
          <w:rFonts w:hint="eastAsia"/>
        </w:rPr>
        <w:t>единственный</w:t>
      </w:r>
      <w:r>
        <w:t></w:t>
      </w:r>
      <w:r>
        <w:rPr>
          <w:rFonts w:hint="eastAsia"/>
        </w:rPr>
        <w:t>предмет</w:t>
      </w:r>
      <w:r>
        <w:t></w:t>
      </w:r>
      <w:r>
        <w:t></w:t>
      </w:r>
      <w:r>
        <w:rPr>
          <w:rFonts w:hint="eastAsia"/>
        </w:rPr>
        <w:t>который</w:t>
      </w:r>
      <w:r>
        <w:t></w:t>
      </w:r>
      <w:r>
        <w:rPr>
          <w:rFonts w:hint="eastAsia"/>
        </w:rPr>
        <w:t>явно</w:t>
      </w:r>
      <w:r>
        <w:t></w:t>
      </w:r>
      <w:r>
        <w:rPr>
          <w:rFonts w:hint="eastAsia"/>
        </w:rPr>
        <w:t>имеет</w:t>
      </w:r>
      <w:r>
        <w:t></w:t>
      </w:r>
      <w:r>
        <w:rPr>
          <w:rFonts w:hint="eastAsia"/>
        </w:rPr>
        <w:t>отношение</w:t>
      </w:r>
      <w:r>
        <w:t></w:t>
      </w:r>
      <w:r>
        <w:rPr>
          <w:rFonts w:hint="eastAsia"/>
        </w:rPr>
        <w:t>к</w:t>
      </w:r>
      <w:r>
        <w:t></w:t>
      </w:r>
      <w:r>
        <w:rPr>
          <w:rFonts w:hint="eastAsia"/>
        </w:rPr>
        <w:t>визуальным</w:t>
      </w:r>
      <w:r>
        <w:t></w:t>
      </w:r>
      <w:r>
        <w:rPr>
          <w:rFonts w:hint="eastAsia"/>
        </w:rPr>
        <w:t>образам</w:t>
      </w:r>
      <w:r>
        <w:t></w:t>
      </w:r>
      <w:r>
        <w:rPr>
          <w:rFonts w:hint="eastAsia"/>
        </w:rPr>
        <w:t>–</w:t>
      </w:r>
      <w:r>
        <w:t></w:t>
      </w:r>
      <w:r>
        <w:rPr>
          <w:rFonts w:hint="eastAsia"/>
        </w:rPr>
        <w:t>изобразительное</w:t>
      </w:r>
      <w:r>
        <w:t></w:t>
      </w:r>
      <w:r>
        <w:rPr>
          <w:rFonts w:hint="eastAsia"/>
        </w:rPr>
        <w:t>искусство</w:t>
      </w:r>
      <w:r>
        <w:t></w:t>
      </w:r>
      <w:r>
        <w:rPr>
          <w:rFonts w:hint="eastAsia"/>
        </w:rPr>
        <w:t>в</w:t>
      </w:r>
      <w:r>
        <w:t></w:t>
      </w:r>
      <w:r>
        <w:rPr>
          <w:rFonts w:hint="eastAsia"/>
        </w:rPr>
        <w:t>учебном</w:t>
      </w:r>
      <w:r>
        <w:t></w:t>
      </w:r>
      <w:r>
        <w:rPr>
          <w:rFonts w:hint="eastAsia"/>
        </w:rPr>
        <w:t>плане</w:t>
      </w:r>
      <w:r>
        <w:t></w:t>
      </w:r>
      <w:r>
        <w:rPr>
          <w:rFonts w:hint="eastAsia"/>
        </w:rPr>
        <w:t>школ</w:t>
      </w:r>
      <w:r>
        <w:t></w:t>
      </w:r>
      <w:r>
        <w:rPr>
          <w:rFonts w:hint="eastAsia"/>
        </w:rPr>
        <w:t>отведено</w:t>
      </w:r>
      <w:r>
        <w:t></w:t>
      </w:r>
      <w:r>
        <w:rPr>
          <w:rFonts w:hint="eastAsia"/>
        </w:rPr>
        <w:t>крайне</w:t>
      </w:r>
      <w:r>
        <w:t></w:t>
      </w:r>
      <w:r>
        <w:rPr>
          <w:rFonts w:hint="eastAsia"/>
        </w:rPr>
        <w:t>мало</w:t>
      </w:r>
      <w:r>
        <w:t></w:t>
      </w:r>
      <w:r>
        <w:rPr>
          <w:rFonts w:hint="eastAsia"/>
        </w:rPr>
        <w:t>времени</w:t>
      </w:r>
      <w:r>
        <w:t></w:t>
      </w:r>
      <w:r>
        <w:t></w:t>
      </w:r>
      <w:r>
        <w:rPr>
          <w:rFonts w:hint="eastAsia"/>
        </w:rPr>
        <w:t>В</w:t>
      </w:r>
      <w:r>
        <w:t></w:t>
      </w:r>
      <w:r>
        <w:rPr>
          <w:rFonts w:hint="eastAsia"/>
        </w:rPr>
        <w:t>некоторой</w:t>
      </w:r>
      <w:r>
        <w:t></w:t>
      </w:r>
      <w:r>
        <w:rPr>
          <w:rFonts w:hint="eastAsia"/>
        </w:rPr>
        <w:t>степени</w:t>
      </w:r>
      <w:r>
        <w:t></w:t>
      </w:r>
      <w:r>
        <w:rPr>
          <w:rFonts w:hint="eastAsia"/>
        </w:rPr>
        <w:t>этот</w:t>
      </w:r>
      <w:r>
        <w:t></w:t>
      </w:r>
      <w:r>
        <w:rPr>
          <w:rFonts w:hint="eastAsia"/>
        </w:rPr>
        <w:t>недостаток</w:t>
      </w:r>
      <w:r>
        <w:t></w:t>
      </w:r>
      <w:r>
        <w:rPr>
          <w:rFonts w:hint="eastAsia"/>
        </w:rPr>
        <w:t>можно</w:t>
      </w:r>
      <w:r>
        <w:t></w:t>
      </w:r>
      <w:r>
        <w:rPr>
          <w:rFonts w:hint="eastAsia"/>
        </w:rPr>
        <w:t>восполнить</w:t>
      </w:r>
      <w:r>
        <w:t></w:t>
      </w:r>
      <w:r>
        <w:rPr>
          <w:rFonts w:hint="eastAsia"/>
        </w:rPr>
        <w:t>на</w:t>
      </w:r>
      <w:r>
        <w:t></w:t>
      </w:r>
      <w:r>
        <w:rPr>
          <w:rFonts w:hint="eastAsia"/>
        </w:rPr>
        <w:t>уроках</w:t>
      </w:r>
      <w:r>
        <w:t></w:t>
      </w:r>
      <w:r>
        <w:rPr>
          <w:rFonts w:hint="eastAsia"/>
        </w:rPr>
        <w:t>литературы</w:t>
      </w:r>
      <w:r>
        <w:t></w:t>
      </w:r>
      <w:r>
        <w:t></w:t>
      </w:r>
      <w:r>
        <w:rPr>
          <w:rFonts w:hint="eastAsia"/>
        </w:rPr>
        <w:t>если</w:t>
      </w:r>
      <w:r>
        <w:t></w:t>
      </w:r>
      <w:r>
        <w:rPr>
          <w:rFonts w:hint="eastAsia"/>
        </w:rPr>
        <w:t>создать</w:t>
      </w:r>
      <w:r>
        <w:t></w:t>
      </w:r>
      <w:r>
        <w:rPr>
          <w:rFonts w:hint="eastAsia"/>
        </w:rPr>
        <w:t>условия</w:t>
      </w:r>
      <w:r>
        <w:t></w:t>
      </w:r>
      <w:r>
        <w:t></w:t>
      </w:r>
      <w:r>
        <w:rPr>
          <w:rFonts w:hint="eastAsia"/>
        </w:rPr>
        <w:t>при</w:t>
      </w:r>
      <w:r>
        <w:t></w:t>
      </w:r>
      <w:r>
        <w:rPr>
          <w:rFonts w:hint="eastAsia"/>
        </w:rPr>
        <w:t>которых</w:t>
      </w:r>
      <w:r>
        <w:t></w:t>
      </w:r>
      <w:r>
        <w:rPr>
          <w:rFonts w:hint="eastAsia"/>
        </w:rPr>
        <w:t>учащимся</w:t>
      </w:r>
      <w:r>
        <w:t></w:t>
      </w:r>
      <w:r>
        <w:rPr>
          <w:rFonts w:hint="eastAsia"/>
        </w:rPr>
        <w:t>постоянно</w:t>
      </w:r>
      <w:r>
        <w:t></w:t>
      </w:r>
      <w:r>
        <w:rPr>
          <w:rFonts w:hint="eastAsia"/>
        </w:rPr>
        <w:t>придется</w:t>
      </w:r>
      <w:r>
        <w:t></w:t>
      </w:r>
      <w:r>
        <w:rPr>
          <w:rFonts w:hint="eastAsia"/>
        </w:rPr>
        <w:t>работать</w:t>
      </w:r>
      <w:r>
        <w:t></w:t>
      </w:r>
      <w:r>
        <w:rPr>
          <w:rFonts w:hint="eastAsia"/>
        </w:rPr>
        <w:t>со</w:t>
      </w:r>
      <w:r>
        <w:t></w:t>
      </w:r>
      <w:r>
        <w:rPr>
          <w:rFonts w:hint="eastAsia"/>
        </w:rPr>
        <w:t>зрительными</w:t>
      </w:r>
      <w:r>
        <w:t></w:t>
      </w:r>
      <w:r>
        <w:rPr>
          <w:rFonts w:hint="eastAsia"/>
        </w:rPr>
        <w:t>образами</w:t>
      </w:r>
      <w:r>
        <w:t></w:t>
      </w:r>
    </w:p>
    <w:p w:rsidR="00207139" w:rsidRDefault="00207139" w:rsidP="00207139">
      <w:r>
        <w:rPr>
          <w:rFonts w:hint="eastAsia"/>
        </w:rPr>
        <w:t>Раскрытые</w:t>
      </w:r>
      <w:r>
        <w:t></w:t>
      </w:r>
      <w:r>
        <w:rPr>
          <w:rFonts w:hint="eastAsia"/>
        </w:rPr>
        <w:t>в</w:t>
      </w:r>
      <w:r>
        <w:t></w:t>
      </w:r>
      <w:r>
        <w:rPr>
          <w:rFonts w:hint="eastAsia"/>
        </w:rPr>
        <w:t>процессе</w:t>
      </w:r>
      <w:r>
        <w:t></w:t>
      </w:r>
      <w:r>
        <w:rPr>
          <w:rFonts w:hint="eastAsia"/>
        </w:rPr>
        <w:t>исследования</w:t>
      </w:r>
      <w:r>
        <w:t></w:t>
      </w:r>
      <w:r>
        <w:rPr>
          <w:rFonts w:hint="eastAsia"/>
        </w:rPr>
        <w:t>условия</w:t>
      </w:r>
      <w:r>
        <w:t></w:t>
      </w:r>
      <w:r>
        <w:rPr>
          <w:rFonts w:hint="eastAsia"/>
        </w:rPr>
        <w:t>активизируют</w:t>
      </w:r>
      <w:r>
        <w:t></w:t>
      </w:r>
      <w:r>
        <w:rPr>
          <w:rFonts w:hint="eastAsia"/>
        </w:rPr>
        <w:t>интерес</w:t>
      </w:r>
      <w:r>
        <w:t></w:t>
      </w:r>
      <w:r>
        <w:rPr>
          <w:rFonts w:hint="eastAsia"/>
        </w:rPr>
        <w:t>к</w:t>
      </w:r>
      <w:r>
        <w:t></w:t>
      </w:r>
      <w:r>
        <w:rPr>
          <w:rFonts w:hint="eastAsia"/>
        </w:rPr>
        <w:t>чтению</w:t>
      </w:r>
      <w:r>
        <w:t></w:t>
      </w:r>
      <w:r>
        <w:t></w:t>
      </w:r>
      <w:r>
        <w:rPr>
          <w:rFonts w:hint="eastAsia"/>
        </w:rPr>
        <w:t>помогают</w:t>
      </w:r>
      <w:r>
        <w:t></w:t>
      </w:r>
      <w:r>
        <w:rPr>
          <w:rFonts w:hint="eastAsia"/>
        </w:rPr>
        <w:t>понять</w:t>
      </w:r>
      <w:r>
        <w:t></w:t>
      </w:r>
      <w:r>
        <w:rPr>
          <w:rFonts w:hint="eastAsia"/>
        </w:rPr>
        <w:t>образы</w:t>
      </w:r>
      <w:r>
        <w:t></w:t>
      </w:r>
      <w:r>
        <w:rPr>
          <w:rFonts w:hint="eastAsia"/>
        </w:rPr>
        <w:t>героев</w:t>
      </w:r>
      <w:r>
        <w:t></w:t>
      </w:r>
      <w:r>
        <w:rPr>
          <w:rFonts w:hint="eastAsia"/>
        </w:rPr>
        <w:t>литературных</w:t>
      </w:r>
      <w:r>
        <w:t></w:t>
      </w:r>
      <w:r>
        <w:rPr>
          <w:rFonts w:hint="eastAsia"/>
        </w:rPr>
        <w:t>произведений</w:t>
      </w:r>
      <w:r>
        <w:t></w:t>
      </w:r>
      <w:r>
        <w:t></w:t>
      </w:r>
      <w:r>
        <w:rPr>
          <w:rFonts w:hint="eastAsia"/>
        </w:rPr>
        <w:t>эмоционально</w:t>
      </w:r>
      <w:r>
        <w:t></w:t>
      </w:r>
      <w:r>
        <w:rPr>
          <w:rFonts w:hint="eastAsia"/>
        </w:rPr>
        <w:t>откликаться</w:t>
      </w:r>
      <w:r>
        <w:t></w:t>
      </w:r>
      <w:r>
        <w:rPr>
          <w:rFonts w:hint="eastAsia"/>
        </w:rPr>
        <w:t>на</w:t>
      </w:r>
      <w:r>
        <w:t></w:t>
      </w:r>
      <w:r>
        <w:rPr>
          <w:rFonts w:hint="eastAsia"/>
        </w:rPr>
        <w:t>их</w:t>
      </w:r>
      <w:r>
        <w:t></w:t>
      </w:r>
      <w:r>
        <w:rPr>
          <w:rFonts w:hint="eastAsia"/>
        </w:rPr>
        <w:t>переживания</w:t>
      </w:r>
      <w:r>
        <w:t></w:t>
      </w:r>
      <w:r>
        <w:rPr>
          <w:rFonts w:hint="eastAsia"/>
        </w:rPr>
        <w:t>и</w:t>
      </w:r>
      <w:r>
        <w:t></w:t>
      </w:r>
      <w:r>
        <w:rPr>
          <w:rFonts w:hint="eastAsia"/>
        </w:rPr>
        <w:t>поступки</w:t>
      </w:r>
      <w:r>
        <w:t></w:t>
      </w:r>
      <w:r>
        <w:t></w:t>
      </w:r>
      <w:r>
        <w:rPr>
          <w:rFonts w:hint="eastAsia"/>
        </w:rPr>
        <w:t>визуально</w:t>
      </w:r>
      <w:r>
        <w:t></w:t>
      </w:r>
      <w:r>
        <w:rPr>
          <w:rFonts w:hint="eastAsia"/>
        </w:rPr>
        <w:t>представлять</w:t>
      </w:r>
      <w:r>
        <w:t></w:t>
      </w:r>
      <w:r>
        <w:rPr>
          <w:rFonts w:hint="eastAsia"/>
        </w:rPr>
        <w:t>и</w:t>
      </w:r>
      <w:r>
        <w:t></w:t>
      </w:r>
      <w:r>
        <w:rPr>
          <w:rFonts w:hint="eastAsia"/>
        </w:rPr>
        <w:t>находить</w:t>
      </w:r>
      <w:r>
        <w:t></w:t>
      </w:r>
      <w:r>
        <w:rPr>
          <w:rFonts w:hint="eastAsia"/>
        </w:rPr>
        <w:t>им</w:t>
      </w:r>
      <w:r>
        <w:t></w:t>
      </w:r>
      <w:r>
        <w:rPr>
          <w:rFonts w:hint="eastAsia"/>
        </w:rPr>
        <w:t>аналогии</w:t>
      </w:r>
      <w:r>
        <w:t></w:t>
      </w:r>
      <w:r>
        <w:rPr>
          <w:rFonts w:hint="eastAsia"/>
        </w:rPr>
        <w:t>в</w:t>
      </w:r>
      <w:r>
        <w:t></w:t>
      </w:r>
      <w:r>
        <w:rPr>
          <w:rFonts w:hint="eastAsia"/>
        </w:rPr>
        <w:t>произведениях</w:t>
      </w:r>
      <w:r>
        <w:t></w:t>
      </w:r>
      <w:r>
        <w:rPr>
          <w:rFonts w:hint="eastAsia"/>
        </w:rPr>
        <w:t>изобразительного</w:t>
      </w:r>
      <w:r>
        <w:t></w:t>
      </w:r>
      <w:r>
        <w:rPr>
          <w:rFonts w:hint="eastAsia"/>
        </w:rPr>
        <w:t>искусства</w:t>
      </w:r>
      <w:r>
        <w:t></w:t>
      </w:r>
      <w:r>
        <w:rPr>
          <w:rFonts w:hint="eastAsia"/>
        </w:rPr>
        <w:t>–</w:t>
      </w:r>
      <w:r>
        <w:t></w:t>
      </w:r>
      <w:r>
        <w:rPr>
          <w:rFonts w:hint="eastAsia"/>
        </w:rPr>
        <w:t>в</w:t>
      </w:r>
      <w:r>
        <w:t></w:t>
      </w:r>
      <w:r>
        <w:rPr>
          <w:rFonts w:hint="eastAsia"/>
        </w:rPr>
        <w:t>живописи</w:t>
      </w:r>
      <w:r>
        <w:t></w:t>
      </w:r>
      <w:r>
        <w:t></w:t>
      </w:r>
      <w:r>
        <w:rPr>
          <w:rFonts w:hint="eastAsia"/>
        </w:rPr>
        <w:t>книжной</w:t>
      </w:r>
      <w:r>
        <w:t></w:t>
      </w:r>
      <w:r>
        <w:rPr>
          <w:rFonts w:hint="eastAsia"/>
        </w:rPr>
        <w:t>графике</w:t>
      </w:r>
      <w:r>
        <w:t></w:t>
      </w:r>
      <w:r>
        <w:t></w:t>
      </w:r>
      <w:r>
        <w:rPr>
          <w:rFonts w:hint="eastAsia"/>
        </w:rPr>
        <w:t>скульптуре</w:t>
      </w:r>
      <w:r>
        <w:t></w:t>
      </w:r>
    </w:p>
    <w:p w:rsidR="00207139" w:rsidRDefault="00207139" w:rsidP="00207139">
      <w:r>
        <w:rPr>
          <w:rFonts w:hint="eastAsia"/>
        </w:rPr>
        <w:t>На</w:t>
      </w:r>
      <w:r>
        <w:t></w:t>
      </w:r>
      <w:r>
        <w:rPr>
          <w:rFonts w:hint="eastAsia"/>
        </w:rPr>
        <w:t>основе</w:t>
      </w:r>
      <w:r>
        <w:t></w:t>
      </w:r>
      <w:r>
        <w:rPr>
          <w:rFonts w:hint="eastAsia"/>
        </w:rPr>
        <w:t>изложенного</w:t>
      </w:r>
      <w:r>
        <w:t></w:t>
      </w:r>
      <w:r>
        <w:rPr>
          <w:rFonts w:hint="eastAsia"/>
        </w:rPr>
        <w:t>можно</w:t>
      </w:r>
      <w:r>
        <w:t></w:t>
      </w:r>
      <w:r>
        <w:rPr>
          <w:rFonts w:hint="eastAsia"/>
        </w:rPr>
        <w:t>сделать</w:t>
      </w:r>
      <w:r>
        <w:t></w:t>
      </w:r>
      <w:r>
        <w:rPr>
          <w:rFonts w:hint="eastAsia"/>
        </w:rPr>
        <w:t>следующие</w:t>
      </w:r>
      <w:r>
        <w:t></w:t>
      </w:r>
      <w:r>
        <w:rPr>
          <w:rFonts w:hint="eastAsia"/>
        </w:rPr>
        <w:t>выводы</w:t>
      </w:r>
      <w:r>
        <w:t></w:t>
      </w:r>
    </w:p>
    <w:p w:rsidR="00207139" w:rsidRDefault="00207139" w:rsidP="00207139">
      <w:r>
        <w:t></w:t>
      </w:r>
      <w:r>
        <w:t></w:t>
      </w:r>
      <w:r>
        <w:tab/>
      </w:r>
      <w:r>
        <w:rPr>
          <w:rFonts w:hint="eastAsia"/>
        </w:rPr>
        <w:t>Педагогическая</w:t>
      </w:r>
      <w:r>
        <w:t></w:t>
      </w:r>
      <w:r>
        <w:t></w:t>
      </w:r>
      <w:r>
        <w:t></w:t>
      </w:r>
      <w:r>
        <w:rPr>
          <w:rFonts w:hint="eastAsia"/>
        </w:rPr>
        <w:t>модель</w:t>
      </w:r>
      <w:r>
        <w:t></w:t>
      </w:r>
      <w:r>
        <w:t></w:t>
      </w:r>
      <w:r>
        <w:t></w:t>
      </w:r>
      <w:r>
        <w:rPr>
          <w:rFonts w:hint="eastAsia"/>
        </w:rPr>
        <w:t>формирования</w:t>
      </w:r>
      <w:r>
        <w:t></w:t>
      </w:r>
      <w:r>
        <w:t></w:t>
      </w:r>
      <w:r>
        <w:t></w:t>
      </w:r>
      <w:r>
        <w:rPr>
          <w:rFonts w:hint="eastAsia"/>
        </w:rPr>
        <w:t>педагогических</w:t>
      </w:r>
      <w:r>
        <w:t></w:t>
      </w:r>
      <w:r>
        <w:t></w:t>
      </w:r>
      <w:r>
        <w:t></w:t>
      </w:r>
      <w:r>
        <w:rPr>
          <w:rFonts w:hint="eastAsia"/>
        </w:rPr>
        <w:t>условий</w:t>
      </w:r>
    </w:p>
    <w:p w:rsidR="00207139" w:rsidRDefault="00207139" w:rsidP="00207139">
      <w:r>
        <w:rPr>
          <w:rFonts w:hint="eastAsia"/>
        </w:rPr>
        <w:t>для</w:t>
      </w:r>
      <w:r>
        <w:t></w:t>
      </w:r>
      <w:r>
        <w:rPr>
          <w:rFonts w:hint="eastAsia"/>
        </w:rPr>
        <w:t>развития</w:t>
      </w:r>
      <w:r>
        <w:t></w:t>
      </w:r>
      <w:r>
        <w:rPr>
          <w:rFonts w:hint="eastAsia"/>
        </w:rPr>
        <w:t>визуальной</w:t>
      </w:r>
      <w:r>
        <w:t></w:t>
      </w:r>
      <w:r>
        <w:rPr>
          <w:rFonts w:hint="eastAsia"/>
        </w:rPr>
        <w:t>культуры</w:t>
      </w:r>
      <w:r>
        <w:t></w:t>
      </w:r>
      <w:r>
        <w:rPr>
          <w:rFonts w:hint="eastAsia"/>
        </w:rPr>
        <w:t>учащихся</w:t>
      </w:r>
      <w:r>
        <w:t></w:t>
      </w:r>
      <w:r>
        <w:rPr>
          <w:rFonts w:hint="eastAsia"/>
        </w:rPr>
        <w:t>на</w:t>
      </w:r>
      <w:r>
        <w:t></w:t>
      </w:r>
      <w:r>
        <w:rPr>
          <w:rFonts w:hint="eastAsia"/>
        </w:rPr>
        <w:t>основе</w:t>
      </w:r>
      <w:r>
        <w:t></w:t>
      </w:r>
      <w:r>
        <w:rPr>
          <w:rFonts w:hint="eastAsia"/>
        </w:rPr>
        <w:t>интеграции</w:t>
      </w:r>
      <w:r>
        <w:t></w:t>
      </w:r>
      <w:r>
        <w:rPr>
          <w:rFonts w:hint="eastAsia"/>
        </w:rPr>
        <w:t>литературы</w:t>
      </w:r>
      <w:r>
        <w:t></w:t>
      </w:r>
      <w:r>
        <w:rPr>
          <w:rFonts w:hint="eastAsia"/>
        </w:rPr>
        <w:t>и</w:t>
      </w:r>
      <w:r>
        <w:t></w:t>
      </w:r>
      <w:r>
        <w:rPr>
          <w:rFonts w:hint="eastAsia"/>
        </w:rPr>
        <w:t>изобразительного</w:t>
      </w:r>
      <w:r>
        <w:t></w:t>
      </w:r>
      <w:r>
        <w:rPr>
          <w:rFonts w:hint="eastAsia"/>
        </w:rPr>
        <w:t>искусства</w:t>
      </w:r>
      <w:r>
        <w:t></w:t>
      </w:r>
      <w:r>
        <w:rPr>
          <w:rFonts w:hint="eastAsia"/>
        </w:rPr>
        <w:t>–</w:t>
      </w:r>
      <w:r>
        <w:t></w:t>
      </w:r>
      <w:r>
        <w:rPr>
          <w:rFonts w:hint="eastAsia"/>
        </w:rPr>
        <w:t>многоуровневая</w:t>
      </w:r>
      <w:r>
        <w:t></w:t>
      </w:r>
      <w:r>
        <w:rPr>
          <w:rFonts w:hint="eastAsia"/>
        </w:rPr>
        <w:t>система</w:t>
      </w:r>
      <w:r>
        <w:t></w:t>
      </w:r>
      <w:r>
        <w:t></w:t>
      </w:r>
      <w:r>
        <w:rPr>
          <w:rFonts w:hint="eastAsia"/>
        </w:rPr>
        <w:t>реализующаяся</w:t>
      </w:r>
      <w:r>
        <w:t></w:t>
      </w:r>
      <w:r>
        <w:rPr>
          <w:rFonts w:hint="eastAsia"/>
        </w:rPr>
        <w:t>на</w:t>
      </w:r>
      <w:r>
        <w:t></w:t>
      </w:r>
      <w:r>
        <w:rPr>
          <w:rFonts w:hint="eastAsia"/>
        </w:rPr>
        <w:t>принципах</w:t>
      </w:r>
      <w:r>
        <w:t></w:t>
      </w:r>
      <w:r>
        <w:t></w:t>
      </w:r>
      <w:r>
        <w:rPr>
          <w:rFonts w:hint="eastAsia"/>
        </w:rPr>
        <w:t>интерактивности</w:t>
      </w:r>
      <w:r>
        <w:t></w:t>
      </w:r>
      <w:r>
        <w:t></w:t>
      </w:r>
      <w:r>
        <w:rPr>
          <w:rFonts w:hint="eastAsia"/>
        </w:rPr>
        <w:t>междисциплинарной</w:t>
      </w:r>
      <w:r>
        <w:t></w:t>
      </w:r>
      <w:r>
        <w:rPr>
          <w:rFonts w:hint="eastAsia"/>
        </w:rPr>
        <w:t>интеграции</w:t>
      </w:r>
      <w:r>
        <w:t></w:t>
      </w:r>
      <w:r>
        <w:t></w:t>
      </w:r>
      <w:r>
        <w:rPr>
          <w:rFonts w:hint="eastAsia"/>
        </w:rPr>
        <w:t>интерпретации</w:t>
      </w:r>
      <w:r>
        <w:t></w:t>
      </w:r>
      <w:r>
        <w:rPr>
          <w:rFonts w:hint="eastAsia"/>
        </w:rPr>
        <w:t>и</w:t>
      </w:r>
      <w:r>
        <w:t></w:t>
      </w:r>
      <w:r>
        <w:rPr>
          <w:rFonts w:hint="eastAsia"/>
        </w:rPr>
        <w:t>конструкта</w:t>
      </w:r>
      <w:r>
        <w:t></w:t>
      </w:r>
      <w:r>
        <w:t></w:t>
      </w:r>
      <w:r>
        <w:rPr>
          <w:rFonts w:hint="eastAsia"/>
        </w:rPr>
        <w:t>опоры</w:t>
      </w:r>
      <w:r>
        <w:t></w:t>
      </w:r>
      <w:r>
        <w:rPr>
          <w:rFonts w:hint="eastAsia"/>
        </w:rPr>
        <w:t>на</w:t>
      </w:r>
      <w:r>
        <w:t></w:t>
      </w:r>
      <w:r>
        <w:rPr>
          <w:rFonts w:hint="eastAsia"/>
        </w:rPr>
        <w:t>эмоциональный</w:t>
      </w:r>
      <w:r>
        <w:t></w:t>
      </w:r>
      <w:r>
        <w:rPr>
          <w:rFonts w:hint="eastAsia"/>
        </w:rPr>
        <w:t>опыт</w:t>
      </w:r>
      <w:r>
        <w:t></w:t>
      </w:r>
      <w:r>
        <w:t></w:t>
      </w:r>
      <w:r>
        <w:rPr>
          <w:rFonts w:hint="eastAsia"/>
        </w:rPr>
        <w:t>Модель</w:t>
      </w:r>
      <w:r>
        <w:t></w:t>
      </w:r>
      <w:r>
        <w:rPr>
          <w:rFonts w:hint="eastAsia"/>
        </w:rPr>
        <w:t>включает</w:t>
      </w:r>
      <w:r>
        <w:t></w:t>
      </w:r>
      <w:r>
        <w:rPr>
          <w:rFonts w:hint="eastAsia"/>
        </w:rPr>
        <w:t>выстраиваемые</w:t>
      </w:r>
      <w:r>
        <w:t></w:t>
      </w:r>
      <w:r>
        <w:rPr>
          <w:rFonts w:hint="eastAsia"/>
        </w:rPr>
        <w:t>учителем</w:t>
      </w:r>
      <w:r>
        <w:t></w:t>
      </w:r>
      <w:r>
        <w:rPr>
          <w:rFonts w:hint="eastAsia"/>
        </w:rPr>
        <w:t>педагогические</w:t>
      </w:r>
      <w:r>
        <w:t></w:t>
      </w:r>
      <w:r>
        <w:rPr>
          <w:rFonts w:hint="eastAsia"/>
        </w:rPr>
        <w:t>условия</w:t>
      </w:r>
      <w:r>
        <w:t></w:t>
      </w:r>
      <w:r>
        <w:rPr>
          <w:rFonts w:hint="eastAsia"/>
        </w:rPr>
        <w:t>развития</w:t>
      </w:r>
      <w:r>
        <w:t></w:t>
      </w:r>
      <w:r>
        <w:rPr>
          <w:rFonts w:hint="eastAsia"/>
        </w:rPr>
        <w:t>визуальной</w:t>
      </w:r>
      <w:r>
        <w:t></w:t>
      </w:r>
      <w:r>
        <w:rPr>
          <w:rFonts w:hint="eastAsia"/>
        </w:rPr>
        <w:t>культуры</w:t>
      </w:r>
      <w:r>
        <w:t></w:t>
      </w:r>
      <w:r>
        <w:rPr>
          <w:rFonts w:hint="eastAsia"/>
        </w:rPr>
        <w:t>учащихся</w:t>
      </w:r>
      <w:r>
        <w:t></w:t>
      </w:r>
      <w:r>
        <w:t></w:t>
      </w:r>
      <w:r>
        <w:rPr>
          <w:rFonts w:hint="eastAsia"/>
        </w:rPr>
        <w:t>интегрированное</w:t>
      </w:r>
      <w:r>
        <w:t></w:t>
      </w:r>
      <w:r>
        <w:rPr>
          <w:rFonts w:hint="eastAsia"/>
        </w:rPr>
        <w:t>содержание</w:t>
      </w:r>
      <w:r>
        <w:t></w:t>
      </w:r>
      <w:r>
        <w:rPr>
          <w:rFonts w:hint="eastAsia"/>
        </w:rPr>
        <w:t>образования</w:t>
      </w:r>
      <w:r>
        <w:t></w:t>
      </w:r>
      <w:r>
        <w:t></w:t>
      </w:r>
      <w:r>
        <w:rPr>
          <w:rFonts w:hint="eastAsia"/>
        </w:rPr>
        <w:t>с</w:t>
      </w:r>
      <w:r>
        <w:t></w:t>
      </w:r>
      <w:r>
        <w:rPr>
          <w:rFonts w:hint="eastAsia"/>
        </w:rPr>
        <w:t>доминантным</w:t>
      </w:r>
      <w:r>
        <w:t></w:t>
      </w:r>
      <w:r>
        <w:rPr>
          <w:rFonts w:hint="eastAsia"/>
        </w:rPr>
        <w:t>значением</w:t>
      </w:r>
      <w:r>
        <w:t></w:t>
      </w:r>
      <w:r>
        <w:rPr>
          <w:rFonts w:hint="eastAsia"/>
        </w:rPr>
        <w:t>художественного</w:t>
      </w:r>
      <w:r>
        <w:t></w:t>
      </w:r>
      <w:r>
        <w:rPr>
          <w:rFonts w:hint="eastAsia"/>
        </w:rPr>
        <w:t>образа</w:t>
      </w:r>
      <w:r>
        <w:t></w:t>
      </w:r>
      <w:r>
        <w:t></w:t>
      </w:r>
      <w:r>
        <w:rPr>
          <w:rFonts w:hint="eastAsia"/>
        </w:rPr>
        <w:t>воплощаемого</w:t>
      </w:r>
      <w:r>
        <w:t></w:t>
      </w:r>
      <w:r>
        <w:rPr>
          <w:rFonts w:hint="eastAsia"/>
        </w:rPr>
        <w:t>языком</w:t>
      </w:r>
      <w:r>
        <w:t></w:t>
      </w:r>
      <w:r>
        <w:rPr>
          <w:rFonts w:hint="eastAsia"/>
        </w:rPr>
        <w:t>и</w:t>
      </w:r>
      <w:r>
        <w:t></w:t>
      </w:r>
      <w:r>
        <w:rPr>
          <w:rFonts w:hint="eastAsia"/>
        </w:rPr>
        <w:t>образами</w:t>
      </w:r>
      <w:r>
        <w:t></w:t>
      </w:r>
      <w:r>
        <w:rPr>
          <w:rFonts w:hint="eastAsia"/>
        </w:rPr>
        <w:t>литературы</w:t>
      </w:r>
      <w:r>
        <w:t></w:t>
      </w:r>
      <w:r>
        <w:rPr>
          <w:rFonts w:hint="eastAsia"/>
        </w:rPr>
        <w:t>и</w:t>
      </w:r>
      <w:r>
        <w:t></w:t>
      </w:r>
      <w:r>
        <w:rPr>
          <w:rFonts w:hint="eastAsia"/>
        </w:rPr>
        <w:t>изобразительного</w:t>
      </w:r>
      <w:r>
        <w:t></w:t>
      </w:r>
      <w:r>
        <w:rPr>
          <w:rFonts w:hint="eastAsia"/>
        </w:rPr>
        <w:t>искусства</w:t>
      </w:r>
      <w:r>
        <w:t></w:t>
      </w:r>
      <w:r>
        <w:t></w:t>
      </w:r>
      <w:r>
        <w:rPr>
          <w:rFonts w:hint="eastAsia"/>
        </w:rPr>
        <w:t>методы</w:t>
      </w:r>
      <w:r>
        <w:t></w:t>
      </w:r>
      <w:r>
        <w:rPr>
          <w:rFonts w:hint="eastAsia"/>
        </w:rPr>
        <w:t>развития</w:t>
      </w:r>
      <w:r>
        <w:t></w:t>
      </w:r>
      <w:r>
        <w:rPr>
          <w:rFonts w:hint="eastAsia"/>
        </w:rPr>
        <w:t>визуальной</w:t>
      </w:r>
      <w:r>
        <w:t></w:t>
      </w:r>
      <w:r>
        <w:rPr>
          <w:rFonts w:hint="eastAsia"/>
        </w:rPr>
        <w:t>культуры</w:t>
      </w:r>
      <w:r>
        <w:t></w:t>
      </w:r>
      <w:r>
        <w:rPr>
          <w:rFonts w:hint="eastAsia"/>
        </w:rPr>
        <w:t>и</w:t>
      </w:r>
      <w:r>
        <w:t></w:t>
      </w:r>
      <w:r>
        <w:rPr>
          <w:rFonts w:hint="eastAsia"/>
        </w:rPr>
        <w:t>методы</w:t>
      </w:r>
      <w:r>
        <w:t></w:t>
      </w:r>
      <w:r>
        <w:rPr>
          <w:rFonts w:hint="eastAsia"/>
        </w:rPr>
        <w:t>искусства</w:t>
      </w:r>
      <w:r>
        <w:t></w:t>
      </w:r>
      <w:r>
        <w:t></w:t>
      </w:r>
      <w:r>
        <w:rPr>
          <w:rFonts w:hint="eastAsia"/>
        </w:rPr>
        <w:t>комплексную</w:t>
      </w:r>
      <w:r>
        <w:t></w:t>
      </w:r>
      <w:r>
        <w:rPr>
          <w:rFonts w:hint="eastAsia"/>
        </w:rPr>
        <w:t>педагогическую</w:t>
      </w:r>
      <w:r>
        <w:t></w:t>
      </w:r>
      <w:r>
        <w:rPr>
          <w:rFonts w:hint="eastAsia"/>
        </w:rPr>
        <w:t>технологию</w:t>
      </w:r>
      <w:r>
        <w:t></w:t>
      </w:r>
      <w:r>
        <w:rPr>
          <w:rFonts w:hint="eastAsia"/>
        </w:rPr>
        <w:t>развития</w:t>
      </w:r>
      <w:r>
        <w:t></w:t>
      </w:r>
      <w:r>
        <w:rPr>
          <w:rFonts w:hint="eastAsia"/>
        </w:rPr>
        <w:t>визуальной</w:t>
      </w:r>
      <w:r>
        <w:t></w:t>
      </w:r>
      <w:r>
        <w:rPr>
          <w:rFonts w:hint="eastAsia"/>
        </w:rPr>
        <w:t>культуры</w:t>
      </w:r>
      <w:r>
        <w:t></w:t>
      </w:r>
      <w:r>
        <w:t></w:t>
      </w:r>
      <w:r>
        <w:rPr>
          <w:rFonts w:hint="eastAsia"/>
        </w:rPr>
        <w:t>РВК</w:t>
      </w:r>
      <w:r>
        <w:t></w:t>
      </w:r>
      <w:r>
        <w:t></w:t>
      </w:r>
      <w:r>
        <w:t></w:t>
      </w:r>
      <w:r>
        <w:rPr>
          <w:rFonts w:hint="eastAsia"/>
        </w:rPr>
        <w:t>мотивирующую</w:t>
      </w:r>
      <w:r>
        <w:t></w:t>
      </w:r>
      <w:r>
        <w:rPr>
          <w:rFonts w:hint="eastAsia"/>
        </w:rPr>
        <w:t>художественно</w:t>
      </w:r>
      <w:r>
        <w:t></w:t>
      </w:r>
      <w:r>
        <w:rPr>
          <w:rFonts w:hint="eastAsia"/>
        </w:rPr>
        <w:t>творческую</w:t>
      </w:r>
      <w:r>
        <w:t></w:t>
      </w:r>
      <w:r>
        <w:rPr>
          <w:rFonts w:hint="eastAsia"/>
        </w:rPr>
        <w:t>деятельность</w:t>
      </w:r>
      <w:r>
        <w:t></w:t>
      </w:r>
      <w:r>
        <w:rPr>
          <w:rFonts w:hint="eastAsia"/>
        </w:rPr>
        <w:t>в</w:t>
      </w:r>
      <w:r>
        <w:t></w:t>
      </w:r>
      <w:r>
        <w:rPr>
          <w:rFonts w:hint="eastAsia"/>
        </w:rPr>
        <w:t>процессе</w:t>
      </w:r>
      <w:r>
        <w:t></w:t>
      </w:r>
      <w:r>
        <w:rPr>
          <w:rFonts w:hint="eastAsia"/>
        </w:rPr>
        <w:t>которой</w:t>
      </w:r>
      <w:r>
        <w:t></w:t>
      </w:r>
      <w:r>
        <w:rPr>
          <w:rFonts w:hint="eastAsia"/>
        </w:rPr>
        <w:t>развивается</w:t>
      </w:r>
      <w:r>
        <w:t></w:t>
      </w:r>
      <w:r>
        <w:rPr>
          <w:rFonts w:hint="eastAsia"/>
        </w:rPr>
        <w:t>визуальная</w:t>
      </w:r>
      <w:r>
        <w:t></w:t>
      </w:r>
      <w:r>
        <w:rPr>
          <w:rFonts w:hint="eastAsia"/>
        </w:rPr>
        <w:t>культура</w:t>
      </w:r>
      <w:r>
        <w:t></w:t>
      </w:r>
      <w:r>
        <w:rPr>
          <w:rFonts w:hint="eastAsia"/>
        </w:rPr>
        <w:t>человека</w:t>
      </w:r>
      <w:r>
        <w:t></w:t>
      </w:r>
      <w:r>
        <w:rPr>
          <w:rFonts w:hint="eastAsia"/>
        </w:rPr>
        <w:t>как</w:t>
      </w:r>
      <w:r>
        <w:t></w:t>
      </w:r>
      <w:r>
        <w:rPr>
          <w:rFonts w:hint="eastAsia"/>
        </w:rPr>
        <w:t>часть</w:t>
      </w:r>
      <w:r>
        <w:t></w:t>
      </w:r>
      <w:r>
        <w:rPr>
          <w:rFonts w:hint="eastAsia"/>
        </w:rPr>
        <w:t>его</w:t>
      </w:r>
      <w:r>
        <w:t></w:t>
      </w:r>
      <w:r>
        <w:rPr>
          <w:rFonts w:hint="eastAsia"/>
        </w:rPr>
        <w:t>общей</w:t>
      </w:r>
      <w:r>
        <w:t></w:t>
      </w:r>
      <w:r>
        <w:rPr>
          <w:rFonts w:hint="eastAsia"/>
        </w:rPr>
        <w:t>культуры</w:t>
      </w:r>
      <w:r>
        <w:t></w:t>
      </w:r>
    </w:p>
    <w:p w:rsidR="00207139" w:rsidRDefault="00207139" w:rsidP="00207139">
      <w:r>
        <w:t></w:t>
      </w:r>
      <w:r>
        <w:t></w:t>
      </w:r>
      <w:r>
        <w:t></w:t>
      </w:r>
    </w:p>
    <w:p w:rsidR="00207139" w:rsidRDefault="00207139" w:rsidP="00207139">
      <w:r>
        <w:t></w:t>
      </w:r>
    </w:p>
    <w:p w:rsidR="00207139" w:rsidRDefault="00207139" w:rsidP="00207139">
      <w:proofErr w:type="gramStart"/>
      <w:r>
        <w:t></w:t>
      </w:r>
      <w:r>
        <w:t></w:t>
      </w:r>
      <w:r>
        <w:tab/>
      </w:r>
      <w:r>
        <w:rPr>
          <w:rFonts w:hint="eastAsia"/>
        </w:rPr>
        <w:t>Закономерности</w:t>
      </w:r>
      <w:r>
        <w:t></w:t>
      </w:r>
      <w:r>
        <w:rPr>
          <w:rFonts w:hint="eastAsia"/>
        </w:rPr>
        <w:t>развития</w:t>
      </w:r>
      <w:r>
        <w:t></w:t>
      </w:r>
      <w:r>
        <w:rPr>
          <w:rFonts w:hint="eastAsia"/>
        </w:rPr>
        <w:t>визуальной</w:t>
      </w:r>
      <w:r>
        <w:t></w:t>
      </w:r>
      <w:r>
        <w:rPr>
          <w:rFonts w:hint="eastAsia"/>
        </w:rPr>
        <w:t>культуры</w:t>
      </w:r>
      <w:r>
        <w:t></w:t>
      </w:r>
      <w:r>
        <w:rPr>
          <w:rFonts w:hint="eastAsia"/>
        </w:rPr>
        <w:t>в</w:t>
      </w:r>
      <w:r>
        <w:t></w:t>
      </w:r>
      <w:r>
        <w:rPr>
          <w:rFonts w:hint="eastAsia"/>
        </w:rPr>
        <w:t>процессе</w:t>
      </w:r>
      <w:r>
        <w:t></w:t>
      </w:r>
      <w:r>
        <w:rPr>
          <w:rFonts w:hint="eastAsia"/>
        </w:rPr>
        <w:t>освоения</w:t>
      </w:r>
      <w:r>
        <w:t></w:t>
      </w:r>
      <w:r>
        <w:rPr>
          <w:rFonts w:hint="eastAsia"/>
        </w:rPr>
        <w:t>литературы</w:t>
      </w:r>
      <w:r>
        <w:t></w:t>
      </w:r>
      <w:r>
        <w:rPr>
          <w:rFonts w:hint="eastAsia"/>
        </w:rPr>
        <w:t>и</w:t>
      </w:r>
      <w:r>
        <w:t></w:t>
      </w:r>
      <w:r>
        <w:rPr>
          <w:rFonts w:hint="eastAsia"/>
        </w:rPr>
        <w:t>изобразительного</w:t>
      </w:r>
      <w:r>
        <w:t></w:t>
      </w:r>
      <w:r>
        <w:rPr>
          <w:rFonts w:hint="eastAsia"/>
        </w:rPr>
        <w:t>искусства</w:t>
      </w:r>
      <w:r>
        <w:t></w:t>
      </w:r>
      <w:r>
        <w:t></w:t>
      </w:r>
      <w:r>
        <w:rPr>
          <w:rFonts w:hint="eastAsia"/>
        </w:rPr>
        <w:t>творческий</w:t>
      </w:r>
      <w:r>
        <w:t></w:t>
      </w:r>
      <w:r>
        <w:rPr>
          <w:rFonts w:hint="eastAsia"/>
        </w:rPr>
        <w:t>потенциал</w:t>
      </w:r>
      <w:r>
        <w:t></w:t>
      </w:r>
      <w:r>
        <w:t></w:t>
      </w:r>
      <w:r>
        <w:rPr>
          <w:rFonts w:hint="eastAsia"/>
        </w:rPr>
        <w:t>коммуникативность</w:t>
      </w:r>
      <w:r>
        <w:t></w:t>
      </w:r>
      <w:r>
        <w:rPr>
          <w:rFonts w:hint="eastAsia"/>
        </w:rPr>
        <w:t>учителей</w:t>
      </w:r>
      <w:r>
        <w:t></w:t>
      </w:r>
      <w:r>
        <w:t></w:t>
      </w:r>
      <w:r>
        <w:rPr>
          <w:rFonts w:hint="eastAsia"/>
        </w:rPr>
        <w:t>их</w:t>
      </w:r>
      <w:r>
        <w:t></w:t>
      </w:r>
      <w:r>
        <w:rPr>
          <w:rFonts w:hint="eastAsia"/>
        </w:rPr>
        <w:t>направленность</w:t>
      </w:r>
      <w:r>
        <w:t></w:t>
      </w:r>
      <w:r>
        <w:rPr>
          <w:rFonts w:hint="eastAsia"/>
        </w:rPr>
        <w:t>на</w:t>
      </w:r>
      <w:r>
        <w:t></w:t>
      </w:r>
      <w:r>
        <w:rPr>
          <w:rFonts w:hint="eastAsia"/>
        </w:rPr>
        <w:t>совместные</w:t>
      </w:r>
      <w:r>
        <w:t></w:t>
      </w:r>
      <w:r>
        <w:rPr>
          <w:rFonts w:hint="eastAsia"/>
        </w:rPr>
        <w:t>действия</w:t>
      </w:r>
      <w:r>
        <w:t></w:t>
      </w:r>
      <w:r>
        <w:t></w:t>
      </w:r>
      <w:r>
        <w:rPr>
          <w:rFonts w:hint="eastAsia"/>
        </w:rPr>
        <w:t>использование</w:t>
      </w:r>
      <w:r>
        <w:t></w:t>
      </w:r>
      <w:r>
        <w:rPr>
          <w:rFonts w:hint="eastAsia"/>
        </w:rPr>
        <w:t>общих</w:t>
      </w:r>
      <w:r>
        <w:t></w:t>
      </w:r>
      <w:r>
        <w:rPr>
          <w:rFonts w:hint="eastAsia"/>
        </w:rPr>
        <w:t>выразительных</w:t>
      </w:r>
      <w:r>
        <w:t></w:t>
      </w:r>
      <w:r>
        <w:rPr>
          <w:rFonts w:hint="eastAsia"/>
        </w:rPr>
        <w:t>средств</w:t>
      </w:r>
      <w:r>
        <w:t></w:t>
      </w:r>
      <w:r>
        <w:rPr>
          <w:rFonts w:hint="eastAsia"/>
        </w:rPr>
        <w:t>разных</w:t>
      </w:r>
      <w:r>
        <w:t></w:t>
      </w:r>
      <w:r>
        <w:rPr>
          <w:rFonts w:hint="eastAsia"/>
        </w:rPr>
        <w:t>искусств</w:t>
      </w:r>
      <w:r>
        <w:t></w:t>
      </w:r>
      <w:r>
        <w:rPr>
          <w:rFonts w:hint="eastAsia"/>
        </w:rPr>
        <w:t>для</w:t>
      </w:r>
      <w:r>
        <w:t></w:t>
      </w:r>
      <w:r>
        <w:rPr>
          <w:rFonts w:hint="eastAsia"/>
        </w:rPr>
        <w:t>представления</w:t>
      </w:r>
      <w:r>
        <w:t></w:t>
      </w:r>
      <w:r>
        <w:rPr>
          <w:rFonts w:hint="eastAsia"/>
        </w:rPr>
        <w:t>знания</w:t>
      </w:r>
      <w:r>
        <w:t></w:t>
      </w:r>
      <w:r>
        <w:t></w:t>
      </w:r>
      <w:r>
        <w:rPr>
          <w:rFonts w:hint="eastAsia"/>
        </w:rPr>
        <w:t>акцентирование</w:t>
      </w:r>
      <w:r>
        <w:t></w:t>
      </w:r>
      <w:r>
        <w:rPr>
          <w:rFonts w:hint="eastAsia"/>
        </w:rPr>
        <w:t>визуального</w:t>
      </w:r>
      <w:r>
        <w:t></w:t>
      </w:r>
      <w:r>
        <w:rPr>
          <w:rFonts w:hint="eastAsia"/>
        </w:rPr>
        <w:t>образа</w:t>
      </w:r>
      <w:r>
        <w:t></w:t>
      </w:r>
      <w:r>
        <w:t></w:t>
      </w:r>
      <w:r>
        <w:rPr>
          <w:rFonts w:hint="eastAsia"/>
        </w:rPr>
        <w:t>интегративность</w:t>
      </w:r>
      <w:r>
        <w:t></w:t>
      </w:r>
      <w:r>
        <w:rPr>
          <w:rFonts w:hint="eastAsia"/>
        </w:rPr>
        <w:t>и</w:t>
      </w:r>
      <w:r>
        <w:t></w:t>
      </w:r>
      <w:r>
        <w:rPr>
          <w:rFonts w:hint="eastAsia"/>
        </w:rPr>
        <w:t>эмоциональность</w:t>
      </w:r>
      <w:r>
        <w:t></w:t>
      </w:r>
      <w:r>
        <w:rPr>
          <w:rFonts w:hint="eastAsia"/>
        </w:rPr>
        <w:t>содержания</w:t>
      </w:r>
      <w:r>
        <w:t></w:t>
      </w:r>
      <w:r>
        <w:t></w:t>
      </w:r>
      <w:r>
        <w:rPr>
          <w:rFonts w:hint="eastAsia"/>
        </w:rPr>
        <w:t>форм</w:t>
      </w:r>
      <w:r>
        <w:t></w:t>
      </w:r>
      <w:r>
        <w:rPr>
          <w:rFonts w:hint="eastAsia"/>
        </w:rPr>
        <w:t>и</w:t>
      </w:r>
      <w:r>
        <w:t></w:t>
      </w:r>
      <w:r>
        <w:rPr>
          <w:rFonts w:hint="eastAsia"/>
        </w:rPr>
        <w:t>методов</w:t>
      </w:r>
      <w:r>
        <w:t></w:t>
      </w:r>
      <w:r>
        <w:t></w:t>
      </w:r>
      <w:r>
        <w:rPr>
          <w:rFonts w:hint="eastAsia"/>
        </w:rPr>
        <w:t>средовых</w:t>
      </w:r>
      <w:r>
        <w:t></w:t>
      </w:r>
      <w:r>
        <w:rPr>
          <w:rFonts w:hint="eastAsia"/>
        </w:rPr>
        <w:t>воздействий</w:t>
      </w:r>
      <w:r>
        <w:t></w:t>
      </w:r>
      <w:r>
        <w:t></w:t>
      </w:r>
      <w:r>
        <w:rPr>
          <w:rFonts w:hint="eastAsia"/>
        </w:rPr>
        <w:t>личностный</w:t>
      </w:r>
      <w:r>
        <w:t></w:t>
      </w:r>
      <w:r>
        <w:rPr>
          <w:rFonts w:hint="eastAsia"/>
        </w:rPr>
        <w:t>интерес</w:t>
      </w:r>
      <w:r>
        <w:t></w:t>
      </w:r>
      <w:r>
        <w:t></w:t>
      </w:r>
      <w:r>
        <w:rPr>
          <w:rFonts w:hint="eastAsia"/>
        </w:rPr>
        <w:t>креативность</w:t>
      </w:r>
      <w:r>
        <w:t></w:t>
      </w:r>
      <w:r>
        <w:rPr>
          <w:rFonts w:hint="eastAsia"/>
        </w:rPr>
        <w:t>учащихся</w:t>
      </w:r>
      <w:r>
        <w:t></w:t>
      </w:r>
      <w:r>
        <w:t></w:t>
      </w:r>
      <w:r>
        <w:rPr>
          <w:rFonts w:hint="eastAsia"/>
        </w:rPr>
        <w:t>способность</w:t>
      </w:r>
      <w:r>
        <w:t></w:t>
      </w:r>
      <w:r>
        <w:rPr>
          <w:rFonts w:hint="eastAsia"/>
        </w:rPr>
        <w:t>к</w:t>
      </w:r>
      <w:r>
        <w:t></w:t>
      </w:r>
      <w:r>
        <w:rPr>
          <w:rFonts w:hint="eastAsia"/>
        </w:rPr>
        <w:t>наблюдению</w:t>
      </w:r>
      <w:r>
        <w:t></w:t>
      </w:r>
      <w:r>
        <w:t></w:t>
      </w:r>
      <w:r>
        <w:rPr>
          <w:rFonts w:hint="eastAsia"/>
        </w:rPr>
        <w:t>сравнению</w:t>
      </w:r>
      <w:r>
        <w:t></w:t>
      </w:r>
      <w:r>
        <w:t></w:t>
      </w:r>
      <w:r>
        <w:rPr>
          <w:rFonts w:hint="eastAsia"/>
        </w:rPr>
        <w:t>обобщению</w:t>
      </w:r>
      <w:r>
        <w:t></w:t>
      </w:r>
      <w:r>
        <w:t></w:t>
      </w:r>
      <w:r>
        <w:rPr>
          <w:rFonts w:hint="eastAsia"/>
        </w:rPr>
        <w:t>стремление</w:t>
      </w:r>
      <w:r>
        <w:t></w:t>
      </w:r>
      <w:r>
        <w:rPr>
          <w:rFonts w:hint="eastAsia"/>
        </w:rPr>
        <w:t>к</w:t>
      </w:r>
      <w:r>
        <w:t></w:t>
      </w:r>
      <w:r>
        <w:rPr>
          <w:rFonts w:hint="eastAsia"/>
        </w:rPr>
        <w:t>целостности</w:t>
      </w:r>
      <w:r>
        <w:t></w:t>
      </w:r>
      <w:r>
        <w:rPr>
          <w:rFonts w:hint="eastAsia"/>
        </w:rPr>
        <w:t>и</w:t>
      </w:r>
      <w:r>
        <w:t></w:t>
      </w:r>
      <w:r>
        <w:rPr>
          <w:rFonts w:hint="eastAsia"/>
        </w:rPr>
        <w:t>интегративности</w:t>
      </w:r>
      <w:r>
        <w:t></w:t>
      </w:r>
      <w:r>
        <w:rPr>
          <w:rFonts w:hint="eastAsia"/>
        </w:rPr>
        <w:t>представления</w:t>
      </w:r>
      <w:r>
        <w:t></w:t>
      </w:r>
      <w:r>
        <w:rPr>
          <w:rFonts w:hint="eastAsia"/>
        </w:rPr>
        <w:t>образа</w:t>
      </w:r>
      <w:r>
        <w:t></w:t>
      </w:r>
      <w:r>
        <w:t></w:t>
      </w:r>
      <w:r>
        <w:rPr>
          <w:rFonts w:hint="eastAsia"/>
        </w:rPr>
        <w:t>введение</w:t>
      </w:r>
      <w:r>
        <w:t></w:t>
      </w:r>
      <w:r>
        <w:rPr>
          <w:rFonts w:hint="eastAsia"/>
        </w:rPr>
        <w:t>методов</w:t>
      </w:r>
      <w:r>
        <w:t></w:t>
      </w:r>
      <w:r>
        <w:rPr>
          <w:rFonts w:hint="eastAsia"/>
        </w:rPr>
        <w:t>искусства</w:t>
      </w:r>
      <w:proofErr w:type="gramEnd"/>
      <w:r>
        <w:t></w:t>
      </w:r>
      <w:r>
        <w:rPr>
          <w:rFonts w:hint="eastAsia"/>
        </w:rPr>
        <w:t>в</w:t>
      </w:r>
      <w:r>
        <w:t></w:t>
      </w:r>
      <w:r>
        <w:rPr>
          <w:rFonts w:hint="eastAsia"/>
        </w:rPr>
        <w:t>учебный</w:t>
      </w:r>
      <w:r>
        <w:t></w:t>
      </w:r>
      <w:r>
        <w:rPr>
          <w:rFonts w:hint="eastAsia"/>
        </w:rPr>
        <w:t>процесс</w:t>
      </w:r>
      <w:r>
        <w:t></w:t>
      </w:r>
    </w:p>
    <w:p w:rsidR="00207139" w:rsidRDefault="00207139" w:rsidP="00207139">
      <w:r>
        <w:t></w:t>
      </w:r>
      <w:r>
        <w:t></w:t>
      </w:r>
      <w:r>
        <w:tab/>
      </w:r>
      <w:r>
        <w:rPr>
          <w:rFonts w:hint="eastAsia"/>
        </w:rPr>
        <w:t>Критерии</w:t>
      </w:r>
      <w:r>
        <w:t></w:t>
      </w:r>
      <w:r>
        <w:rPr>
          <w:rFonts w:hint="eastAsia"/>
        </w:rPr>
        <w:t>развитости</w:t>
      </w:r>
      <w:r>
        <w:t></w:t>
      </w:r>
      <w:r>
        <w:rPr>
          <w:rFonts w:hint="eastAsia"/>
        </w:rPr>
        <w:t>визуальной</w:t>
      </w:r>
      <w:r>
        <w:t></w:t>
      </w:r>
      <w:r>
        <w:rPr>
          <w:rFonts w:hint="eastAsia"/>
        </w:rPr>
        <w:t>культуры</w:t>
      </w:r>
      <w:r>
        <w:t></w:t>
      </w:r>
      <w:r>
        <w:rPr>
          <w:rFonts w:hint="eastAsia"/>
        </w:rPr>
        <w:t>как</w:t>
      </w:r>
      <w:r>
        <w:t></w:t>
      </w:r>
      <w:r>
        <w:rPr>
          <w:rFonts w:hint="eastAsia"/>
        </w:rPr>
        <w:t>части</w:t>
      </w:r>
      <w:r>
        <w:t></w:t>
      </w:r>
      <w:r>
        <w:rPr>
          <w:rFonts w:hint="eastAsia"/>
        </w:rPr>
        <w:t>общей</w:t>
      </w:r>
      <w:r>
        <w:t></w:t>
      </w:r>
      <w:r>
        <w:rPr>
          <w:rFonts w:hint="eastAsia"/>
        </w:rPr>
        <w:t>культуры</w:t>
      </w:r>
      <w:r>
        <w:t></w:t>
      </w:r>
      <w:r>
        <w:rPr>
          <w:rFonts w:hint="eastAsia"/>
        </w:rPr>
        <w:t>человека</w:t>
      </w:r>
      <w:r>
        <w:t></w:t>
      </w:r>
      <w:r>
        <w:rPr>
          <w:rFonts w:hint="eastAsia"/>
        </w:rPr>
        <w:t>представляют</w:t>
      </w:r>
      <w:r>
        <w:t></w:t>
      </w:r>
      <w:r>
        <w:rPr>
          <w:rFonts w:hint="eastAsia"/>
        </w:rPr>
        <w:t>способности</w:t>
      </w:r>
      <w:r>
        <w:t></w:t>
      </w:r>
      <w:r>
        <w:t></w:t>
      </w:r>
      <w:r>
        <w:rPr>
          <w:rFonts w:hint="eastAsia"/>
        </w:rPr>
        <w:t>наблюдать</w:t>
      </w:r>
      <w:r>
        <w:t></w:t>
      </w:r>
      <w:r>
        <w:t></w:t>
      </w:r>
      <w:r>
        <w:rPr>
          <w:rFonts w:hint="eastAsia"/>
        </w:rPr>
        <w:t>сравнивать</w:t>
      </w:r>
      <w:r>
        <w:t></w:t>
      </w:r>
      <w:r>
        <w:t></w:t>
      </w:r>
      <w:proofErr w:type="gramStart"/>
      <w:r>
        <w:rPr>
          <w:rFonts w:hint="eastAsia"/>
        </w:rPr>
        <w:t>быстро</w:t>
      </w:r>
      <w:proofErr w:type="gramEnd"/>
      <w:r>
        <w:t></w:t>
      </w:r>
      <w:r>
        <w:rPr>
          <w:rFonts w:hint="eastAsia"/>
        </w:rPr>
        <w:t>реагировать</w:t>
      </w:r>
      <w:r>
        <w:t></w:t>
      </w:r>
      <w:r>
        <w:rPr>
          <w:rFonts w:hint="eastAsia"/>
        </w:rPr>
        <w:t>и</w:t>
      </w:r>
      <w:r>
        <w:t></w:t>
      </w:r>
      <w:r>
        <w:rPr>
          <w:rFonts w:hint="eastAsia"/>
        </w:rPr>
        <w:t>осознанно</w:t>
      </w:r>
      <w:r>
        <w:t></w:t>
      </w:r>
      <w:r>
        <w:rPr>
          <w:rFonts w:hint="eastAsia"/>
        </w:rPr>
        <w:t>выбирать</w:t>
      </w:r>
      <w:r>
        <w:t></w:t>
      </w:r>
      <w:r>
        <w:rPr>
          <w:rFonts w:hint="eastAsia"/>
        </w:rPr>
        <w:t>главное</w:t>
      </w:r>
      <w:r>
        <w:t></w:t>
      </w:r>
      <w:r>
        <w:t></w:t>
      </w:r>
      <w:r>
        <w:rPr>
          <w:rFonts w:hint="eastAsia"/>
        </w:rPr>
        <w:t>актуальное</w:t>
      </w:r>
      <w:r>
        <w:t></w:t>
      </w:r>
      <w:r>
        <w:rPr>
          <w:rFonts w:hint="eastAsia"/>
        </w:rPr>
        <w:t>из</w:t>
      </w:r>
      <w:r>
        <w:t></w:t>
      </w:r>
      <w:r>
        <w:rPr>
          <w:rFonts w:hint="eastAsia"/>
        </w:rPr>
        <w:t>потока</w:t>
      </w:r>
      <w:r>
        <w:t></w:t>
      </w:r>
      <w:r>
        <w:rPr>
          <w:rFonts w:hint="eastAsia"/>
        </w:rPr>
        <w:t>визуальной</w:t>
      </w:r>
      <w:r>
        <w:t></w:t>
      </w:r>
      <w:r>
        <w:rPr>
          <w:rFonts w:hint="eastAsia"/>
        </w:rPr>
        <w:t>информации</w:t>
      </w:r>
      <w:r>
        <w:t></w:t>
      </w:r>
      <w:r>
        <w:t></w:t>
      </w:r>
      <w:r>
        <w:rPr>
          <w:rFonts w:hint="eastAsia"/>
        </w:rPr>
        <w:t>давать</w:t>
      </w:r>
      <w:r>
        <w:t></w:t>
      </w:r>
      <w:r>
        <w:rPr>
          <w:rFonts w:hint="eastAsia"/>
        </w:rPr>
        <w:t>эстетическую</w:t>
      </w:r>
      <w:r>
        <w:t></w:t>
      </w:r>
      <w:r>
        <w:rPr>
          <w:rFonts w:hint="eastAsia"/>
        </w:rPr>
        <w:t>оценку</w:t>
      </w:r>
      <w:r>
        <w:t></w:t>
      </w:r>
      <w:r>
        <w:rPr>
          <w:rFonts w:hint="eastAsia"/>
        </w:rPr>
        <w:t>зрительным</w:t>
      </w:r>
      <w:r>
        <w:t></w:t>
      </w:r>
      <w:r>
        <w:rPr>
          <w:rFonts w:hint="eastAsia"/>
        </w:rPr>
        <w:t>образам</w:t>
      </w:r>
      <w:r>
        <w:t></w:t>
      </w:r>
      <w:r>
        <w:t></w:t>
      </w:r>
      <w:r>
        <w:rPr>
          <w:rFonts w:hint="eastAsia"/>
        </w:rPr>
        <w:t>выстраивать</w:t>
      </w:r>
      <w:r>
        <w:t></w:t>
      </w:r>
      <w:r>
        <w:rPr>
          <w:rFonts w:hint="eastAsia"/>
        </w:rPr>
        <w:t>и</w:t>
      </w:r>
      <w:r>
        <w:t></w:t>
      </w:r>
      <w:r>
        <w:rPr>
          <w:rFonts w:hint="eastAsia"/>
        </w:rPr>
        <w:t>интерпретировать</w:t>
      </w:r>
      <w:r>
        <w:t></w:t>
      </w:r>
      <w:r>
        <w:rPr>
          <w:rFonts w:hint="eastAsia"/>
        </w:rPr>
        <w:t>ассоциативные</w:t>
      </w:r>
      <w:r>
        <w:t></w:t>
      </w:r>
      <w:r>
        <w:rPr>
          <w:rFonts w:hint="eastAsia"/>
        </w:rPr>
        <w:t>образы</w:t>
      </w:r>
      <w:r>
        <w:t></w:t>
      </w:r>
    </w:p>
    <w:p w:rsidR="00207139" w:rsidRPr="00207139" w:rsidRDefault="00207139" w:rsidP="00207139">
      <w:r>
        <w:t></w:t>
      </w:r>
      <w:r>
        <w:t></w:t>
      </w:r>
      <w:r>
        <w:tab/>
      </w:r>
      <w:r>
        <w:rPr>
          <w:rFonts w:hint="eastAsia"/>
        </w:rPr>
        <w:t>Структура</w:t>
      </w:r>
      <w:r>
        <w:tab/>
      </w:r>
      <w:r>
        <w:rPr>
          <w:rFonts w:hint="eastAsia"/>
        </w:rPr>
        <w:t>и</w:t>
      </w:r>
      <w:r>
        <w:tab/>
      </w:r>
      <w:r>
        <w:rPr>
          <w:rFonts w:hint="eastAsia"/>
        </w:rPr>
        <w:t>содержание</w:t>
      </w:r>
      <w:r>
        <w:tab/>
      </w:r>
      <w:r>
        <w:rPr>
          <w:rFonts w:hint="eastAsia"/>
        </w:rPr>
        <w:t>комплексной</w:t>
      </w:r>
      <w:r>
        <w:tab/>
      </w:r>
      <w:r>
        <w:rPr>
          <w:rFonts w:hint="eastAsia"/>
        </w:rPr>
        <w:t>педагогической</w:t>
      </w:r>
      <w:r>
        <w:t></w:t>
      </w:r>
      <w:r>
        <w:rPr>
          <w:rFonts w:hint="eastAsia"/>
        </w:rPr>
        <w:t>технологии</w:t>
      </w:r>
      <w:r>
        <w:t></w:t>
      </w:r>
      <w:r>
        <w:rPr>
          <w:rFonts w:hint="eastAsia"/>
        </w:rPr>
        <w:t>развития</w:t>
      </w:r>
      <w:r>
        <w:t></w:t>
      </w:r>
      <w:r>
        <w:rPr>
          <w:rFonts w:hint="eastAsia"/>
        </w:rPr>
        <w:t>визуальной</w:t>
      </w:r>
      <w:r>
        <w:t></w:t>
      </w:r>
      <w:r>
        <w:rPr>
          <w:rFonts w:hint="eastAsia"/>
        </w:rPr>
        <w:t>культуры</w:t>
      </w:r>
      <w:r>
        <w:t></w:t>
      </w:r>
      <w:r>
        <w:rPr>
          <w:rFonts w:hint="eastAsia"/>
        </w:rPr>
        <w:t>учащихся</w:t>
      </w:r>
      <w:r>
        <w:t></w:t>
      </w:r>
      <w:r>
        <w:rPr>
          <w:rFonts w:hint="eastAsia"/>
        </w:rPr>
        <w:t>состоит</w:t>
      </w:r>
      <w:r>
        <w:t></w:t>
      </w:r>
      <w:r>
        <w:rPr>
          <w:rFonts w:hint="eastAsia"/>
        </w:rPr>
        <w:t>из</w:t>
      </w:r>
      <w:r>
        <w:t></w:t>
      </w:r>
      <w:r>
        <w:rPr>
          <w:rFonts w:hint="eastAsia"/>
        </w:rPr>
        <w:t>трех</w:t>
      </w:r>
      <w:r>
        <w:t></w:t>
      </w:r>
      <w:r>
        <w:rPr>
          <w:rFonts w:hint="eastAsia"/>
        </w:rPr>
        <w:t>компонентов</w:t>
      </w:r>
      <w:r>
        <w:t></w:t>
      </w:r>
      <w:r>
        <w:t></w:t>
      </w:r>
      <w:r>
        <w:t></w:t>
      </w:r>
      <w:r>
        <w:t></w:t>
      </w:r>
      <w:r>
        <w:t></w:t>
      </w:r>
      <w:r>
        <w:rPr>
          <w:rFonts w:hint="eastAsia"/>
        </w:rPr>
        <w:t>технология</w:t>
      </w:r>
      <w:r>
        <w:t></w:t>
      </w:r>
      <w:r>
        <w:t></w:t>
      </w:r>
      <w:r>
        <w:rPr>
          <w:rFonts w:hint="eastAsia"/>
        </w:rPr>
        <w:t>Слово–изображение–образ</w:t>
      </w:r>
      <w:r>
        <w:t></w:t>
      </w:r>
      <w:r>
        <w:t></w:t>
      </w:r>
      <w:r>
        <w:t></w:t>
      </w:r>
      <w:r>
        <w:rPr>
          <w:rFonts w:hint="eastAsia"/>
        </w:rPr>
        <w:t>используются</w:t>
      </w:r>
      <w:r>
        <w:t></w:t>
      </w:r>
      <w:r>
        <w:rPr>
          <w:rFonts w:hint="eastAsia"/>
        </w:rPr>
        <w:t>несколько</w:t>
      </w:r>
      <w:r>
        <w:t></w:t>
      </w:r>
      <w:r>
        <w:rPr>
          <w:rFonts w:hint="eastAsia"/>
        </w:rPr>
        <w:t>методик</w:t>
      </w:r>
      <w:r>
        <w:t></w:t>
      </w:r>
      <w:r>
        <w:rPr>
          <w:rFonts w:hint="eastAsia"/>
        </w:rPr>
        <w:t>и</w:t>
      </w:r>
      <w:r>
        <w:t></w:t>
      </w:r>
      <w:r>
        <w:rPr>
          <w:rFonts w:hint="eastAsia"/>
        </w:rPr>
        <w:t>заданий</w:t>
      </w:r>
      <w:r>
        <w:t></w:t>
      </w:r>
      <w:r>
        <w:rPr>
          <w:rFonts w:hint="eastAsia"/>
        </w:rPr>
        <w:t>на</w:t>
      </w:r>
      <w:r>
        <w:t></w:t>
      </w:r>
      <w:r>
        <w:rPr>
          <w:rFonts w:hint="eastAsia"/>
        </w:rPr>
        <w:t>развитие</w:t>
      </w:r>
      <w:r>
        <w:t></w:t>
      </w:r>
      <w:r>
        <w:rPr>
          <w:rFonts w:hint="eastAsia"/>
        </w:rPr>
        <w:t>ассоциативного</w:t>
      </w:r>
      <w:r>
        <w:t></w:t>
      </w:r>
      <w:r>
        <w:rPr>
          <w:rFonts w:hint="eastAsia"/>
        </w:rPr>
        <w:t>и</w:t>
      </w:r>
      <w:r>
        <w:t></w:t>
      </w:r>
      <w:r>
        <w:rPr>
          <w:rFonts w:hint="eastAsia"/>
        </w:rPr>
        <w:t>образного</w:t>
      </w:r>
      <w:r>
        <w:t></w:t>
      </w:r>
      <w:r>
        <w:rPr>
          <w:rFonts w:hint="eastAsia"/>
        </w:rPr>
        <w:t>мышления</w:t>
      </w:r>
      <w:r>
        <w:t></w:t>
      </w:r>
      <w:r>
        <w:t></w:t>
      </w:r>
      <w:r>
        <w:t></w:t>
      </w:r>
      <w:r>
        <w:t></w:t>
      </w:r>
      <w:r>
        <w:t></w:t>
      </w:r>
      <w:r>
        <w:t></w:t>
      </w:r>
      <w:r>
        <w:rPr>
          <w:rFonts w:hint="eastAsia"/>
        </w:rPr>
        <w:t>технология</w:t>
      </w:r>
      <w:r>
        <w:t></w:t>
      </w:r>
      <w:r>
        <w:t></w:t>
      </w:r>
      <w:r>
        <w:rPr>
          <w:rFonts w:hint="eastAsia"/>
        </w:rPr>
        <w:t>Образ</w:t>
      </w:r>
      <w:r>
        <w:t></w:t>
      </w:r>
      <w:r>
        <w:rPr>
          <w:rFonts w:hint="eastAsia"/>
        </w:rPr>
        <w:t>словесный</w:t>
      </w:r>
      <w:r>
        <w:t></w:t>
      </w:r>
      <w:r>
        <w:rPr>
          <w:rFonts w:hint="eastAsia"/>
        </w:rPr>
        <w:t>и</w:t>
      </w:r>
      <w:r>
        <w:t></w:t>
      </w:r>
      <w:r>
        <w:rPr>
          <w:rFonts w:hint="eastAsia"/>
        </w:rPr>
        <w:t>образ</w:t>
      </w:r>
      <w:r>
        <w:t></w:t>
      </w:r>
      <w:r>
        <w:rPr>
          <w:rFonts w:hint="eastAsia"/>
        </w:rPr>
        <w:t>изобразительный</w:t>
      </w:r>
      <w:r>
        <w:t></w:t>
      </w:r>
      <w:r>
        <w:t></w:t>
      </w:r>
      <w:r>
        <w:t></w:t>
      </w:r>
      <w:r>
        <w:rPr>
          <w:rFonts w:hint="eastAsia"/>
        </w:rPr>
        <w:t>литературные</w:t>
      </w:r>
      <w:r>
        <w:t></w:t>
      </w:r>
      <w:r>
        <w:rPr>
          <w:rFonts w:hint="eastAsia"/>
        </w:rPr>
        <w:t>опыты</w:t>
      </w:r>
      <w:r>
        <w:t></w:t>
      </w:r>
      <w:r>
        <w:t></w:t>
      </w:r>
      <w:r>
        <w:rPr>
          <w:rFonts w:hint="eastAsia"/>
        </w:rPr>
        <w:t>написание</w:t>
      </w:r>
      <w:r>
        <w:t></w:t>
      </w:r>
      <w:r>
        <w:rPr>
          <w:rFonts w:hint="eastAsia"/>
        </w:rPr>
        <w:t>эссе</w:t>
      </w:r>
      <w:r>
        <w:t></w:t>
      </w:r>
      <w:r>
        <w:t></w:t>
      </w:r>
      <w:r>
        <w:rPr>
          <w:rFonts w:hint="eastAsia"/>
        </w:rPr>
        <w:t>Художник</w:t>
      </w:r>
      <w:r>
        <w:t></w:t>
      </w:r>
      <w:proofErr w:type="gramStart"/>
      <w:r>
        <w:rPr>
          <w:rFonts w:hint="eastAsia"/>
        </w:rPr>
        <w:t>иллюстратор</w:t>
      </w:r>
      <w:proofErr w:type="gramEnd"/>
      <w:r>
        <w:t></w:t>
      </w:r>
      <w:r>
        <w:t></w:t>
      </w:r>
      <w:r>
        <w:rPr>
          <w:rFonts w:hint="eastAsia"/>
        </w:rPr>
        <w:t>открывший</w:t>
      </w:r>
      <w:r>
        <w:t></w:t>
      </w:r>
      <w:r>
        <w:rPr>
          <w:rFonts w:hint="eastAsia"/>
        </w:rPr>
        <w:t>для</w:t>
      </w:r>
      <w:r>
        <w:t></w:t>
      </w:r>
      <w:r>
        <w:rPr>
          <w:rFonts w:hint="eastAsia"/>
        </w:rPr>
        <w:t>меня</w:t>
      </w:r>
      <w:r>
        <w:t></w:t>
      </w:r>
      <w:r>
        <w:rPr>
          <w:rFonts w:hint="eastAsia"/>
        </w:rPr>
        <w:t>писателя</w:t>
      </w:r>
      <w:r>
        <w:t></w:t>
      </w:r>
      <w:r>
        <w:t></w:t>
      </w:r>
      <w:r>
        <w:rPr>
          <w:rFonts w:hint="eastAsia"/>
        </w:rPr>
        <w:t>и</w:t>
      </w:r>
      <w:r>
        <w:t></w:t>
      </w:r>
      <w:r>
        <w:rPr>
          <w:rFonts w:hint="eastAsia"/>
        </w:rPr>
        <w:t>продолжение</w:t>
      </w:r>
      <w:r>
        <w:t></w:t>
      </w:r>
      <w:r>
        <w:rPr>
          <w:rFonts w:hint="eastAsia"/>
        </w:rPr>
        <w:t>заданного</w:t>
      </w:r>
      <w:r>
        <w:t></w:t>
      </w:r>
      <w:r>
        <w:rPr>
          <w:rFonts w:hint="eastAsia"/>
        </w:rPr>
        <w:t>сюжета</w:t>
      </w:r>
      <w:r>
        <w:t></w:t>
      </w:r>
      <w:r>
        <w:rPr>
          <w:rFonts w:hint="eastAsia"/>
        </w:rPr>
        <w:t>в</w:t>
      </w:r>
      <w:r>
        <w:t></w:t>
      </w:r>
      <w:r>
        <w:rPr>
          <w:rFonts w:hint="eastAsia"/>
        </w:rPr>
        <w:t>литературной</w:t>
      </w:r>
      <w:r>
        <w:t></w:t>
      </w:r>
      <w:r>
        <w:rPr>
          <w:rFonts w:hint="eastAsia"/>
        </w:rPr>
        <w:t>и</w:t>
      </w:r>
      <w:r>
        <w:t></w:t>
      </w:r>
      <w:r>
        <w:rPr>
          <w:rFonts w:hint="eastAsia"/>
        </w:rPr>
        <w:t>художественной</w:t>
      </w:r>
      <w:r>
        <w:t></w:t>
      </w:r>
      <w:r>
        <w:rPr>
          <w:rFonts w:hint="eastAsia"/>
        </w:rPr>
        <w:t>форме</w:t>
      </w:r>
      <w:r>
        <w:t></w:t>
      </w:r>
      <w:r>
        <w:t></w:t>
      </w:r>
      <w:r>
        <w:t></w:t>
      </w:r>
      <w:r>
        <w:t></w:t>
      </w:r>
      <w:r>
        <w:t></w:t>
      </w:r>
      <w:r>
        <w:t></w:t>
      </w:r>
      <w:r>
        <w:rPr>
          <w:rFonts w:hint="eastAsia"/>
        </w:rPr>
        <w:t>система</w:t>
      </w:r>
      <w:r>
        <w:t></w:t>
      </w:r>
      <w:r>
        <w:rPr>
          <w:rFonts w:hint="eastAsia"/>
        </w:rPr>
        <w:t>тренингов</w:t>
      </w:r>
      <w:r>
        <w:t></w:t>
      </w:r>
      <w:r>
        <w:t></w:t>
      </w:r>
      <w:r>
        <w:rPr>
          <w:rFonts w:hint="eastAsia"/>
        </w:rPr>
        <w:t>Визуальный</w:t>
      </w:r>
      <w:r>
        <w:t></w:t>
      </w:r>
      <w:r>
        <w:rPr>
          <w:rFonts w:hint="eastAsia"/>
        </w:rPr>
        <w:t>анализ</w:t>
      </w:r>
      <w:r>
        <w:t></w:t>
      </w:r>
      <w:r>
        <w:t></w:t>
      </w:r>
      <w:r>
        <w:t></w:t>
      </w:r>
      <w:r>
        <w:t></w:t>
      </w:r>
      <w:r>
        <w:rPr>
          <w:rFonts w:hint="eastAsia"/>
        </w:rPr>
        <w:t>Бумеранг</w:t>
      </w:r>
      <w:r>
        <w:t></w:t>
      </w:r>
      <w:r>
        <w:t></w:t>
      </w:r>
      <w:r>
        <w:t></w:t>
      </w:r>
      <w:r>
        <w:t></w:t>
      </w:r>
      <w:r>
        <w:rPr>
          <w:rFonts w:hint="eastAsia"/>
        </w:rPr>
        <w:t>Образы</w:t>
      </w:r>
      <w:r>
        <w:t></w:t>
      </w:r>
      <w:r>
        <w:rPr>
          <w:rFonts w:hint="eastAsia"/>
        </w:rPr>
        <w:t>символы</w:t>
      </w:r>
      <w:r>
        <w:t></w:t>
      </w:r>
      <w:r>
        <w:rPr>
          <w:rFonts w:hint="eastAsia"/>
        </w:rPr>
        <w:t>в</w:t>
      </w:r>
      <w:r>
        <w:t></w:t>
      </w:r>
      <w:r>
        <w:rPr>
          <w:rFonts w:hint="eastAsia"/>
        </w:rPr>
        <w:t>литературе</w:t>
      </w:r>
      <w:r>
        <w:t></w:t>
      </w:r>
      <w:r>
        <w:rPr>
          <w:rFonts w:hint="eastAsia"/>
        </w:rPr>
        <w:t>и</w:t>
      </w:r>
      <w:r>
        <w:t></w:t>
      </w:r>
      <w:r>
        <w:rPr>
          <w:rFonts w:hint="eastAsia"/>
        </w:rPr>
        <w:t>в</w:t>
      </w:r>
      <w:r>
        <w:t></w:t>
      </w:r>
      <w:r>
        <w:rPr>
          <w:rFonts w:hint="eastAsia"/>
        </w:rPr>
        <w:t>живописи</w:t>
      </w:r>
      <w:r>
        <w:t></w:t>
      </w:r>
      <w:r>
        <w:t></w:t>
      </w:r>
    </w:p>
    <w:sectPr w:rsidR="00207139" w:rsidRPr="0020713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FF104E">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FF104E">
                <w:pPr>
                  <w:spacing w:line="240" w:lineRule="auto"/>
                </w:pPr>
                <w:fldSimple w:instr=" PAGE \* MERGEFORMAT ">
                  <w:r w:rsidR="00207139" w:rsidRPr="00207139">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FF104E">
      <w:pPr>
        <w:rPr>
          <w:sz w:val="2"/>
          <w:szCs w:val="2"/>
        </w:rPr>
      </w:pPr>
      <w:r w:rsidRPr="00FF10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FF104E">
                  <w:pPr>
                    <w:spacing w:line="240" w:lineRule="auto"/>
                  </w:pPr>
                  <w:r>
                    <w:fldChar w:fldCharType="begin"/>
                  </w:r>
                  <w:r>
                    <w:instrText xml:space="preserve"> PAGE \* MERGEFORMAT </w:instrText>
                  </w:r>
                  <w:r>
                    <w:fldChar w:fldCharType="separate"/>
                  </w:r>
                  <w:r w:rsidR="00207F42" w:rsidRPr="00384EF7">
                    <w:rPr>
                      <w:rStyle w:val="afffff9"/>
                      <w:b w:val="0"/>
                      <w:bCs w:val="0"/>
                      <w:noProof/>
                    </w:rPr>
                    <w:t>6</w:t>
                  </w:r>
                  <w:r>
                    <w:fldChar w:fldCharType="end"/>
                  </w:r>
                </w:p>
              </w:txbxContent>
            </v:textbox>
            <w10:wrap anchorx="page" anchory="page"/>
          </v:shape>
        </w:pict>
      </w:r>
    </w:p>
    <w:p w:rsidR="00207F42" w:rsidRDefault="00207F42"/>
    <w:p w:rsidR="00207F42" w:rsidRDefault="00207F42"/>
    <w:p w:rsidR="00207F42" w:rsidRDefault="00FF104E">
      <w:pPr>
        <w:rPr>
          <w:sz w:val="2"/>
          <w:szCs w:val="2"/>
        </w:rPr>
      </w:pPr>
      <w:r w:rsidRPr="00FF10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FF104E">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96813-2EE9-4D6D-B454-6495FC90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16</Pages>
  <Words>3457</Words>
  <Characters>19706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2022-11-21T19:25:00Z</dcterms:created>
  <dcterms:modified xsi:type="dcterms:W3CDTF">2022-12-26T11:04:00Z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