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0074" w14:textId="2D6326A4" w:rsidR="0076415D" w:rsidRDefault="006A1FFA" w:rsidP="006A1FFA">
      <w:r w:rsidRPr="006A1FFA">
        <w:rPr>
          <w:rFonts w:hint="eastAsia"/>
        </w:rPr>
        <w:t>Орлов</w:t>
      </w:r>
      <w:r w:rsidRPr="006A1FFA">
        <w:t xml:space="preserve"> </w:t>
      </w:r>
      <w:r w:rsidRPr="006A1FFA">
        <w:rPr>
          <w:rFonts w:hint="eastAsia"/>
        </w:rPr>
        <w:t>Василий</w:t>
      </w:r>
      <w:r w:rsidRPr="006A1FFA">
        <w:t xml:space="preserve"> </w:t>
      </w:r>
      <w:r w:rsidRPr="006A1FFA">
        <w:rPr>
          <w:rFonts w:hint="eastAsia"/>
        </w:rPr>
        <w:t>Павлович</w:t>
      </w:r>
      <w:r>
        <w:t xml:space="preserve"> </w:t>
      </w:r>
      <w:r w:rsidRPr="006A1FFA">
        <w:rPr>
          <w:rFonts w:hint="eastAsia"/>
        </w:rPr>
        <w:t>Персидская</w:t>
      </w:r>
      <w:r w:rsidRPr="006A1FFA">
        <w:t xml:space="preserve"> </w:t>
      </w:r>
      <w:r w:rsidRPr="006A1FFA">
        <w:rPr>
          <w:rFonts w:hint="eastAsia"/>
        </w:rPr>
        <w:t>аристократия</w:t>
      </w:r>
      <w:r w:rsidRPr="006A1FFA">
        <w:t xml:space="preserve"> </w:t>
      </w:r>
      <w:r w:rsidRPr="006A1FFA">
        <w:rPr>
          <w:rFonts w:hint="eastAsia"/>
        </w:rPr>
        <w:t>в</w:t>
      </w:r>
      <w:r w:rsidRPr="006A1FFA">
        <w:t xml:space="preserve"> </w:t>
      </w:r>
      <w:r w:rsidRPr="006A1FFA">
        <w:rPr>
          <w:rFonts w:hint="eastAsia"/>
        </w:rPr>
        <w:t>Ахеменидской</w:t>
      </w:r>
      <w:r w:rsidRPr="006A1FFA">
        <w:t xml:space="preserve"> </w:t>
      </w:r>
      <w:r w:rsidRPr="006A1FFA">
        <w:rPr>
          <w:rFonts w:hint="eastAsia"/>
        </w:rPr>
        <w:t>империи</w:t>
      </w:r>
    </w:p>
    <w:p w14:paraId="1174512A" w14:textId="77777777" w:rsidR="006A1FFA" w:rsidRDefault="006A1FFA" w:rsidP="006A1FFA">
      <w:r>
        <w:rPr>
          <w:rFonts w:hint="eastAsia"/>
        </w:rPr>
        <w:t>ОГЛАВЛЕНИЕ</w:t>
      </w:r>
      <w:r>
        <w:t xml:space="preserve"> </w:t>
      </w:r>
      <w:r>
        <w:rPr>
          <w:rFonts w:hint="eastAsia"/>
        </w:rPr>
        <w:t>ДИССЕРТАЦИИ</w:t>
      </w:r>
    </w:p>
    <w:p w14:paraId="365A716E" w14:textId="77777777" w:rsidR="006A1FFA" w:rsidRDefault="006A1FFA" w:rsidP="006A1FFA">
      <w:r>
        <w:rPr>
          <w:rFonts w:hint="eastAsia"/>
        </w:rPr>
        <w:t>кандидат</w:t>
      </w:r>
      <w:r>
        <w:t xml:space="preserve"> </w:t>
      </w:r>
      <w:r>
        <w:rPr>
          <w:rFonts w:hint="eastAsia"/>
        </w:rPr>
        <w:t>наук</w:t>
      </w:r>
      <w:r>
        <w:t xml:space="preserve"> </w:t>
      </w:r>
      <w:r>
        <w:rPr>
          <w:rFonts w:hint="eastAsia"/>
        </w:rPr>
        <w:t>Орлов</w:t>
      </w:r>
      <w:r>
        <w:t xml:space="preserve"> </w:t>
      </w:r>
      <w:r>
        <w:rPr>
          <w:rFonts w:hint="eastAsia"/>
        </w:rPr>
        <w:t>Василий</w:t>
      </w:r>
      <w:r>
        <w:t xml:space="preserve"> </w:t>
      </w:r>
      <w:r>
        <w:rPr>
          <w:rFonts w:hint="eastAsia"/>
        </w:rPr>
        <w:t>Павлович</w:t>
      </w:r>
    </w:p>
    <w:p w14:paraId="46BE5EA4" w14:textId="77777777" w:rsidR="006A1FFA" w:rsidRDefault="006A1FFA" w:rsidP="006A1FFA">
      <w:r>
        <w:rPr>
          <w:rFonts w:hint="eastAsia"/>
        </w:rPr>
        <w:t>Введение</w:t>
      </w:r>
    </w:p>
    <w:p w14:paraId="10419B4A" w14:textId="77777777" w:rsidR="006A1FFA" w:rsidRDefault="006A1FFA" w:rsidP="006A1FFA"/>
    <w:p w14:paraId="3FEF13F7" w14:textId="77777777" w:rsidR="006A1FFA" w:rsidRDefault="006A1FFA" w:rsidP="006A1FFA">
      <w:r>
        <w:rPr>
          <w:rFonts w:hint="eastAsia"/>
        </w:rPr>
        <w:t>Глава</w:t>
      </w:r>
      <w:r>
        <w:t xml:space="preserve"> I </w:t>
      </w:r>
      <w:r>
        <w:rPr>
          <w:rFonts w:hint="eastAsia"/>
        </w:rPr>
        <w:t>Социальный</w:t>
      </w:r>
      <w:r>
        <w:t xml:space="preserve"> </w:t>
      </w:r>
      <w:r>
        <w:rPr>
          <w:rFonts w:hint="eastAsia"/>
        </w:rPr>
        <w:t>статус</w:t>
      </w:r>
      <w:r>
        <w:t xml:space="preserve"> </w:t>
      </w:r>
      <w:r>
        <w:rPr>
          <w:rFonts w:hint="eastAsia"/>
        </w:rPr>
        <w:t>персидской</w:t>
      </w:r>
      <w:r>
        <w:t xml:space="preserve"> </w:t>
      </w:r>
      <w:r>
        <w:rPr>
          <w:rFonts w:hint="eastAsia"/>
        </w:rPr>
        <w:t>аристократии</w:t>
      </w:r>
    </w:p>
    <w:p w14:paraId="51DDB968" w14:textId="77777777" w:rsidR="006A1FFA" w:rsidRDefault="006A1FFA" w:rsidP="006A1FFA"/>
    <w:p w14:paraId="421E99FB" w14:textId="77777777" w:rsidR="006A1FFA" w:rsidRDefault="006A1FFA" w:rsidP="006A1FFA">
      <w:r>
        <w:t xml:space="preserve">1.1. </w:t>
      </w:r>
      <w:r>
        <w:rPr>
          <w:rFonts w:hint="eastAsia"/>
        </w:rPr>
        <w:t>Феномен</w:t>
      </w:r>
      <w:r>
        <w:t xml:space="preserve"> </w:t>
      </w:r>
      <w:r>
        <w:rPr>
          <w:rFonts w:hint="eastAsia"/>
        </w:rPr>
        <w:t>аристократии</w:t>
      </w:r>
      <w:r>
        <w:t xml:space="preserve"> </w:t>
      </w:r>
      <w:r>
        <w:rPr>
          <w:rFonts w:hint="eastAsia"/>
        </w:rPr>
        <w:t>в</w:t>
      </w:r>
      <w:r>
        <w:t xml:space="preserve"> </w:t>
      </w:r>
      <w:r>
        <w:rPr>
          <w:rFonts w:hint="eastAsia"/>
        </w:rPr>
        <w:t>Ахеменидской</w:t>
      </w:r>
      <w:r>
        <w:t xml:space="preserve"> </w:t>
      </w:r>
      <w:r>
        <w:rPr>
          <w:rFonts w:hint="eastAsia"/>
        </w:rPr>
        <w:t>империи</w:t>
      </w:r>
    </w:p>
    <w:p w14:paraId="2B060BCD" w14:textId="77777777" w:rsidR="006A1FFA" w:rsidRDefault="006A1FFA" w:rsidP="006A1FFA"/>
    <w:p w14:paraId="21FF743E" w14:textId="77777777" w:rsidR="006A1FFA" w:rsidRDefault="006A1FFA" w:rsidP="006A1FFA">
      <w:r>
        <w:t xml:space="preserve">1.1.1. </w:t>
      </w:r>
      <w:r>
        <w:rPr>
          <w:rFonts w:hint="eastAsia"/>
        </w:rPr>
        <w:t>Термин</w:t>
      </w:r>
      <w:r>
        <w:t xml:space="preserve"> </w:t>
      </w:r>
      <w:r>
        <w:rPr>
          <w:rFonts w:hint="eastAsia"/>
        </w:rPr>
        <w:t>«</w:t>
      </w:r>
      <w:r>
        <w:rPr>
          <w:rFonts w:hint="eastAsia"/>
        </w:rPr>
        <w:t>аристократия</w:t>
      </w:r>
      <w:r>
        <w:rPr>
          <w:rFonts w:hint="eastAsia"/>
        </w:rPr>
        <w:t>»</w:t>
      </w:r>
      <w:r>
        <w:t xml:space="preserve">: </w:t>
      </w:r>
      <w:r>
        <w:rPr>
          <w:rFonts w:hint="eastAsia"/>
        </w:rPr>
        <w:t>теория</w:t>
      </w:r>
      <w:r>
        <w:t xml:space="preserve"> </w:t>
      </w:r>
      <w:r>
        <w:rPr>
          <w:rFonts w:hint="eastAsia"/>
        </w:rPr>
        <w:t>и</w:t>
      </w:r>
      <w:r>
        <w:t xml:space="preserve"> </w:t>
      </w:r>
      <w:r>
        <w:rPr>
          <w:rFonts w:hint="eastAsia"/>
        </w:rPr>
        <w:t>практика</w:t>
      </w:r>
      <w:r>
        <w:t xml:space="preserve"> </w:t>
      </w:r>
      <w:r>
        <w:rPr>
          <w:rFonts w:hint="eastAsia"/>
        </w:rPr>
        <w:t>применения</w:t>
      </w:r>
      <w:r>
        <w:t xml:space="preserve"> </w:t>
      </w:r>
      <w:r>
        <w:rPr>
          <w:rFonts w:hint="eastAsia"/>
        </w:rPr>
        <w:t>историками</w:t>
      </w:r>
      <w:r>
        <w:t>-</w:t>
      </w:r>
      <w:r>
        <w:rPr>
          <w:rFonts w:hint="eastAsia"/>
        </w:rPr>
        <w:t>востоковедами</w:t>
      </w:r>
    </w:p>
    <w:p w14:paraId="601B2DE9" w14:textId="77777777" w:rsidR="006A1FFA" w:rsidRDefault="006A1FFA" w:rsidP="006A1FFA"/>
    <w:p w14:paraId="0DBD371D" w14:textId="77777777" w:rsidR="006A1FFA" w:rsidRDefault="006A1FFA" w:rsidP="006A1FFA">
      <w:r>
        <w:t xml:space="preserve">1.1.2. </w:t>
      </w:r>
      <w:r>
        <w:rPr>
          <w:rFonts w:hint="eastAsia"/>
        </w:rPr>
        <w:t>Этос</w:t>
      </w:r>
      <w:r>
        <w:t xml:space="preserve"> </w:t>
      </w:r>
      <w:r>
        <w:rPr>
          <w:rFonts w:hint="eastAsia"/>
        </w:rPr>
        <w:t>персидской</w:t>
      </w:r>
      <w:r>
        <w:t xml:space="preserve"> </w:t>
      </w:r>
      <w:r>
        <w:rPr>
          <w:rFonts w:hint="eastAsia"/>
        </w:rPr>
        <w:t>аристократии</w:t>
      </w:r>
    </w:p>
    <w:p w14:paraId="2EF8037E" w14:textId="77777777" w:rsidR="006A1FFA" w:rsidRDefault="006A1FFA" w:rsidP="006A1FFA"/>
    <w:p w14:paraId="7BAAB5D6" w14:textId="77777777" w:rsidR="006A1FFA" w:rsidRDefault="006A1FFA" w:rsidP="006A1FFA">
      <w:r>
        <w:t xml:space="preserve">1.1.3. </w:t>
      </w:r>
      <w:r>
        <w:rPr>
          <w:rFonts w:hint="eastAsia"/>
        </w:rPr>
        <w:t>Персидская</w:t>
      </w:r>
      <w:r>
        <w:t xml:space="preserve"> </w:t>
      </w:r>
      <w:r>
        <w:rPr>
          <w:rFonts w:hint="eastAsia"/>
        </w:rPr>
        <w:t>аристократия</w:t>
      </w:r>
      <w:r>
        <w:t xml:space="preserve"> </w:t>
      </w:r>
      <w:r>
        <w:rPr>
          <w:rFonts w:hint="eastAsia"/>
        </w:rPr>
        <w:t>и</w:t>
      </w:r>
      <w:r>
        <w:t xml:space="preserve"> </w:t>
      </w:r>
      <w:r>
        <w:rPr>
          <w:rFonts w:hint="eastAsia"/>
        </w:rPr>
        <w:t>имперская</w:t>
      </w:r>
      <w:r>
        <w:t xml:space="preserve"> </w:t>
      </w:r>
      <w:r>
        <w:rPr>
          <w:rFonts w:hint="eastAsia"/>
        </w:rPr>
        <w:t>идеология</w:t>
      </w:r>
      <w:r>
        <w:t xml:space="preserve"> </w:t>
      </w:r>
      <w:r>
        <w:rPr>
          <w:rFonts w:hint="eastAsia"/>
        </w:rPr>
        <w:t>Ахеменидов</w:t>
      </w:r>
    </w:p>
    <w:p w14:paraId="5F0ED45E" w14:textId="77777777" w:rsidR="006A1FFA" w:rsidRDefault="006A1FFA" w:rsidP="006A1FFA"/>
    <w:p w14:paraId="56F5FD47" w14:textId="77777777" w:rsidR="006A1FFA" w:rsidRDefault="006A1FFA" w:rsidP="006A1FFA">
      <w:r>
        <w:t xml:space="preserve">1.2. </w:t>
      </w:r>
      <w:r>
        <w:rPr>
          <w:rFonts w:hint="eastAsia"/>
        </w:rPr>
        <w:t>Обозначение</w:t>
      </w:r>
      <w:r>
        <w:t xml:space="preserve"> </w:t>
      </w:r>
      <w:r>
        <w:rPr>
          <w:rFonts w:hint="eastAsia"/>
        </w:rPr>
        <w:t>социального</w:t>
      </w:r>
      <w:r>
        <w:t xml:space="preserve"> </w:t>
      </w:r>
      <w:r>
        <w:rPr>
          <w:rFonts w:hint="eastAsia"/>
        </w:rPr>
        <w:t>статуса</w:t>
      </w:r>
      <w:r>
        <w:t xml:space="preserve"> </w:t>
      </w:r>
      <w:r>
        <w:rPr>
          <w:rFonts w:hint="eastAsia"/>
        </w:rPr>
        <w:t>представителей</w:t>
      </w:r>
      <w:r>
        <w:t xml:space="preserve"> </w:t>
      </w:r>
      <w:r>
        <w:rPr>
          <w:rFonts w:hint="eastAsia"/>
        </w:rPr>
        <w:t>персидской</w:t>
      </w:r>
      <w:r>
        <w:t xml:space="preserve"> </w:t>
      </w:r>
      <w:r>
        <w:rPr>
          <w:rFonts w:hint="eastAsia"/>
        </w:rPr>
        <w:t>аристократии</w:t>
      </w:r>
    </w:p>
    <w:p w14:paraId="3602728C" w14:textId="77777777" w:rsidR="006A1FFA" w:rsidRDefault="006A1FFA" w:rsidP="006A1FFA"/>
    <w:p w14:paraId="16F131F7" w14:textId="77777777" w:rsidR="006A1FFA" w:rsidRDefault="006A1FFA" w:rsidP="006A1FFA">
      <w:r>
        <w:t xml:space="preserve">1.2.1. </w:t>
      </w:r>
      <w:r>
        <w:rPr>
          <w:rFonts w:hint="eastAsia"/>
        </w:rPr>
        <w:t>Определение</w:t>
      </w:r>
      <w:r>
        <w:t xml:space="preserve"> mana bandaka </w:t>
      </w:r>
      <w:r>
        <w:rPr>
          <w:rFonts w:hint="eastAsia"/>
        </w:rPr>
        <w:t>как</w:t>
      </w:r>
      <w:r>
        <w:t xml:space="preserve"> </w:t>
      </w:r>
      <w:r>
        <w:rPr>
          <w:rFonts w:hint="eastAsia"/>
        </w:rPr>
        <w:t>способ</w:t>
      </w:r>
      <w:r>
        <w:t xml:space="preserve"> </w:t>
      </w:r>
      <w:r>
        <w:rPr>
          <w:rFonts w:hint="eastAsia"/>
        </w:rPr>
        <w:t>обращения</w:t>
      </w:r>
      <w:r>
        <w:t xml:space="preserve"> </w:t>
      </w:r>
      <w:r>
        <w:rPr>
          <w:rFonts w:hint="eastAsia"/>
        </w:rPr>
        <w:t>Великого</w:t>
      </w:r>
      <w:r>
        <w:t xml:space="preserve"> </w:t>
      </w:r>
      <w:r>
        <w:rPr>
          <w:rFonts w:hint="eastAsia"/>
        </w:rPr>
        <w:t>царя</w:t>
      </w:r>
      <w:r>
        <w:t xml:space="preserve"> </w:t>
      </w:r>
      <w:r>
        <w:rPr>
          <w:rFonts w:hint="eastAsia"/>
        </w:rPr>
        <w:t>к</w:t>
      </w:r>
      <w:r>
        <w:t xml:space="preserve"> </w:t>
      </w:r>
      <w:r>
        <w:rPr>
          <w:rFonts w:hint="eastAsia"/>
        </w:rPr>
        <w:t>своим</w:t>
      </w:r>
      <w:r>
        <w:t xml:space="preserve"> </w:t>
      </w:r>
      <w:r>
        <w:rPr>
          <w:rFonts w:hint="eastAsia"/>
        </w:rPr>
        <w:t>подданным</w:t>
      </w:r>
    </w:p>
    <w:p w14:paraId="3E1680AF" w14:textId="77777777" w:rsidR="006A1FFA" w:rsidRDefault="006A1FFA" w:rsidP="006A1FFA"/>
    <w:p w14:paraId="00539D02" w14:textId="77777777" w:rsidR="006A1FFA" w:rsidRDefault="006A1FFA" w:rsidP="006A1FFA">
      <w:r>
        <w:t xml:space="preserve">1.2.2. </w:t>
      </w:r>
      <w:r>
        <w:rPr>
          <w:rFonts w:hint="eastAsia"/>
        </w:rPr>
        <w:t>Древнегреческая</w:t>
      </w:r>
      <w:r>
        <w:t xml:space="preserve"> </w:t>
      </w:r>
      <w:r>
        <w:rPr>
          <w:rFonts w:hint="eastAsia"/>
        </w:rPr>
        <w:t>традиция</w:t>
      </w:r>
      <w:r>
        <w:t xml:space="preserve"> </w:t>
      </w:r>
      <w:r>
        <w:rPr>
          <w:rFonts w:hint="eastAsia"/>
        </w:rPr>
        <w:t>применения</w:t>
      </w:r>
      <w:r>
        <w:t xml:space="preserve"> </w:t>
      </w:r>
      <w:r>
        <w:rPr>
          <w:rFonts w:hint="eastAsia"/>
        </w:rPr>
        <w:t>выражения</w:t>
      </w:r>
      <w:r>
        <w:t xml:space="preserve"> </w:t>
      </w:r>
      <w:r>
        <w:rPr>
          <w:rFonts w:hint="eastAsia"/>
        </w:rPr>
        <w:t>ô</w:t>
      </w:r>
      <w:r>
        <w:t>o</w:t>
      </w:r>
      <w:r>
        <w:rPr>
          <w:rFonts w:hint="eastAsia"/>
        </w:rPr>
        <w:t>ù</w:t>
      </w:r>
      <w:r>
        <w:t>lo</w:t>
      </w:r>
      <w:r>
        <w:rPr>
          <w:rFonts w:hint="eastAsia"/>
        </w:rPr>
        <w:t>ç</w:t>
      </w:r>
      <w:r>
        <w:t xml:space="preserve"> to</w:t>
      </w:r>
      <w:r>
        <w:rPr>
          <w:rFonts w:hint="eastAsia"/>
        </w:rPr>
        <w:t>ù</w:t>
      </w:r>
      <w:r>
        <w:t xml:space="preserve"> Pao</w:t>
      </w:r>
      <w:r>
        <w:rPr>
          <w:rFonts w:hint="eastAsia"/>
        </w:rPr>
        <w:t>ï</w:t>
      </w:r>
      <w:r>
        <w:t>l</w:t>
      </w:r>
      <w:r>
        <w:rPr>
          <w:rFonts w:hint="eastAsia"/>
        </w:rPr>
        <w:t>é</w:t>
      </w:r>
      <w:r>
        <w:t>ro</w:t>
      </w:r>
      <w:r>
        <w:rPr>
          <w:rFonts w:hint="eastAsia"/>
        </w:rPr>
        <w:t>ç</w:t>
      </w:r>
      <w:r>
        <w:t xml:space="preserve"> </w:t>
      </w:r>
      <w:r>
        <w:rPr>
          <w:rFonts w:hint="eastAsia"/>
        </w:rPr>
        <w:t>к</w:t>
      </w:r>
      <w:r>
        <w:t xml:space="preserve"> </w:t>
      </w:r>
      <w:r>
        <w:rPr>
          <w:rFonts w:hint="eastAsia"/>
        </w:rPr>
        <w:t>царским</w:t>
      </w:r>
      <w:r>
        <w:t xml:space="preserve"> </w:t>
      </w:r>
      <w:r>
        <w:rPr>
          <w:rFonts w:hint="eastAsia"/>
        </w:rPr>
        <w:t>подданным</w:t>
      </w:r>
    </w:p>
    <w:p w14:paraId="22BB0AA1" w14:textId="77777777" w:rsidR="006A1FFA" w:rsidRDefault="006A1FFA" w:rsidP="006A1FFA"/>
    <w:p w14:paraId="7C937F1A" w14:textId="77777777" w:rsidR="006A1FFA" w:rsidRDefault="006A1FFA" w:rsidP="006A1FFA">
      <w:r>
        <w:t xml:space="preserve">1.2.3. </w:t>
      </w:r>
      <w:r>
        <w:rPr>
          <w:rFonts w:hint="eastAsia"/>
        </w:rPr>
        <w:t>Термин</w:t>
      </w:r>
      <w:r>
        <w:t xml:space="preserve"> maOista </w:t>
      </w:r>
      <w:r>
        <w:rPr>
          <w:rFonts w:hint="eastAsia"/>
        </w:rPr>
        <w:t>и</w:t>
      </w:r>
      <w:r>
        <w:t xml:space="preserve"> </w:t>
      </w:r>
      <w:r>
        <w:rPr>
          <w:rFonts w:hint="eastAsia"/>
        </w:rPr>
        <w:t>его</w:t>
      </w:r>
      <w:r>
        <w:t xml:space="preserve"> </w:t>
      </w:r>
      <w:r>
        <w:rPr>
          <w:rFonts w:hint="eastAsia"/>
        </w:rPr>
        <w:t>применение</w:t>
      </w:r>
      <w:r>
        <w:t xml:space="preserve"> </w:t>
      </w:r>
      <w:r>
        <w:rPr>
          <w:rFonts w:hint="eastAsia"/>
        </w:rPr>
        <w:t>для</w:t>
      </w:r>
      <w:r>
        <w:t xml:space="preserve"> </w:t>
      </w:r>
      <w:r>
        <w:rPr>
          <w:rFonts w:hint="eastAsia"/>
        </w:rPr>
        <w:t>обозначения</w:t>
      </w:r>
      <w:r>
        <w:t xml:space="preserve"> </w:t>
      </w:r>
      <w:r>
        <w:rPr>
          <w:rFonts w:hint="eastAsia"/>
        </w:rPr>
        <w:t>военно</w:t>
      </w:r>
      <w:r>
        <w:t>-</w:t>
      </w:r>
      <w:r>
        <w:rPr>
          <w:rFonts w:hint="eastAsia"/>
        </w:rPr>
        <w:t>политического</w:t>
      </w:r>
      <w:r>
        <w:t xml:space="preserve"> </w:t>
      </w:r>
      <w:r>
        <w:rPr>
          <w:rFonts w:hint="eastAsia"/>
        </w:rPr>
        <w:t>и</w:t>
      </w:r>
      <w:r>
        <w:t xml:space="preserve"> </w:t>
      </w:r>
      <w:r>
        <w:rPr>
          <w:rFonts w:hint="eastAsia"/>
        </w:rPr>
        <w:t>социального</w:t>
      </w:r>
      <w:r>
        <w:t xml:space="preserve"> </w:t>
      </w:r>
      <w:r>
        <w:rPr>
          <w:rFonts w:hint="eastAsia"/>
        </w:rPr>
        <w:t>статуса</w:t>
      </w:r>
    </w:p>
    <w:p w14:paraId="41801503" w14:textId="77777777" w:rsidR="006A1FFA" w:rsidRDefault="006A1FFA" w:rsidP="006A1FFA"/>
    <w:p w14:paraId="69B2E4A3" w14:textId="77777777" w:rsidR="006A1FFA" w:rsidRDefault="006A1FFA" w:rsidP="006A1FFA">
      <w:r>
        <w:t xml:space="preserve">1.2.4. </w:t>
      </w:r>
      <w:r>
        <w:rPr>
          <w:rFonts w:hint="eastAsia"/>
        </w:rPr>
        <w:t>Термин</w:t>
      </w:r>
      <w:r>
        <w:t xml:space="preserve"> kara </w:t>
      </w:r>
      <w:r>
        <w:rPr>
          <w:rFonts w:hint="eastAsia"/>
        </w:rPr>
        <w:t>и</w:t>
      </w:r>
      <w:r>
        <w:t xml:space="preserve"> </w:t>
      </w:r>
      <w:r>
        <w:rPr>
          <w:rFonts w:hint="eastAsia"/>
        </w:rPr>
        <w:t>возможность</w:t>
      </w:r>
      <w:r>
        <w:t xml:space="preserve"> </w:t>
      </w:r>
      <w:r>
        <w:rPr>
          <w:rFonts w:hint="eastAsia"/>
        </w:rPr>
        <w:t>его</w:t>
      </w:r>
      <w:r>
        <w:t xml:space="preserve"> </w:t>
      </w:r>
      <w:r>
        <w:rPr>
          <w:rFonts w:hint="eastAsia"/>
        </w:rPr>
        <w:t>применения</w:t>
      </w:r>
      <w:r>
        <w:t xml:space="preserve"> </w:t>
      </w:r>
      <w:r>
        <w:rPr>
          <w:rFonts w:hint="eastAsia"/>
        </w:rPr>
        <w:t>для</w:t>
      </w:r>
      <w:r>
        <w:t xml:space="preserve"> </w:t>
      </w:r>
      <w:r>
        <w:rPr>
          <w:rFonts w:hint="eastAsia"/>
        </w:rPr>
        <w:t>обозначения</w:t>
      </w:r>
      <w:r>
        <w:t xml:space="preserve"> </w:t>
      </w:r>
      <w:r>
        <w:rPr>
          <w:rFonts w:hint="eastAsia"/>
        </w:rPr>
        <w:t>персидской</w:t>
      </w:r>
      <w:r>
        <w:t xml:space="preserve"> </w:t>
      </w:r>
      <w:r>
        <w:rPr>
          <w:rFonts w:hint="eastAsia"/>
        </w:rPr>
        <w:t>аристократии</w:t>
      </w:r>
    </w:p>
    <w:p w14:paraId="0EFA252C" w14:textId="77777777" w:rsidR="006A1FFA" w:rsidRDefault="006A1FFA" w:rsidP="006A1FFA"/>
    <w:p w14:paraId="2D70C84D" w14:textId="77777777" w:rsidR="006A1FFA" w:rsidRDefault="006A1FFA" w:rsidP="006A1FFA">
      <w:r>
        <w:rPr>
          <w:rFonts w:hint="eastAsia"/>
        </w:rPr>
        <w:lastRenderedPageBreak/>
        <w:t>Глава</w:t>
      </w:r>
      <w:r>
        <w:t xml:space="preserve"> II </w:t>
      </w:r>
      <w:r>
        <w:rPr>
          <w:rFonts w:hint="eastAsia"/>
        </w:rPr>
        <w:t>Персидские</w:t>
      </w:r>
      <w:r>
        <w:t xml:space="preserve"> </w:t>
      </w:r>
      <w:r>
        <w:rPr>
          <w:rFonts w:hint="eastAsia"/>
        </w:rPr>
        <w:t>аристократические</w:t>
      </w:r>
      <w:r>
        <w:t xml:space="preserve"> </w:t>
      </w:r>
      <w:r>
        <w:rPr>
          <w:rFonts w:hint="eastAsia"/>
        </w:rPr>
        <w:t>семейства</w:t>
      </w:r>
      <w:r>
        <w:t xml:space="preserve"> </w:t>
      </w:r>
      <w:r>
        <w:rPr>
          <w:rFonts w:hint="eastAsia"/>
        </w:rPr>
        <w:t>и</w:t>
      </w:r>
      <w:r>
        <w:t xml:space="preserve"> </w:t>
      </w:r>
      <w:r>
        <w:rPr>
          <w:rFonts w:hint="eastAsia"/>
        </w:rPr>
        <w:t>их</w:t>
      </w:r>
      <w:r>
        <w:t xml:space="preserve"> </w:t>
      </w:r>
      <w:r>
        <w:rPr>
          <w:rFonts w:hint="eastAsia"/>
        </w:rPr>
        <w:t>судьбы</w:t>
      </w:r>
      <w:r>
        <w:t xml:space="preserve"> </w:t>
      </w:r>
      <w:r>
        <w:rPr>
          <w:rFonts w:hint="eastAsia"/>
        </w:rPr>
        <w:t>в</w:t>
      </w:r>
      <w:r>
        <w:t xml:space="preserve"> </w:t>
      </w:r>
      <w:r>
        <w:rPr>
          <w:rFonts w:hint="eastAsia"/>
        </w:rPr>
        <w:t>контексте</w:t>
      </w:r>
      <w:r>
        <w:t xml:space="preserve"> </w:t>
      </w:r>
      <w:r>
        <w:rPr>
          <w:rFonts w:hint="eastAsia"/>
        </w:rPr>
        <w:t>политической</w:t>
      </w:r>
      <w:r>
        <w:t xml:space="preserve"> </w:t>
      </w:r>
      <w:r>
        <w:rPr>
          <w:rFonts w:hint="eastAsia"/>
        </w:rPr>
        <w:t>истории</w:t>
      </w:r>
      <w:r>
        <w:t xml:space="preserve"> </w:t>
      </w:r>
      <w:r>
        <w:rPr>
          <w:rFonts w:hint="eastAsia"/>
        </w:rPr>
        <w:t>Ахеменидской</w:t>
      </w:r>
      <w:r>
        <w:t xml:space="preserve"> </w:t>
      </w:r>
      <w:r>
        <w:rPr>
          <w:rFonts w:hint="eastAsia"/>
        </w:rPr>
        <w:t>империи</w:t>
      </w:r>
    </w:p>
    <w:p w14:paraId="5AC0F81B" w14:textId="77777777" w:rsidR="006A1FFA" w:rsidRDefault="006A1FFA" w:rsidP="006A1FFA"/>
    <w:p w14:paraId="37FAFE3F" w14:textId="77777777" w:rsidR="006A1FFA" w:rsidRDefault="006A1FFA" w:rsidP="006A1FFA">
      <w:r>
        <w:t xml:space="preserve">2.1. </w:t>
      </w:r>
      <w:r>
        <w:rPr>
          <w:rFonts w:hint="eastAsia"/>
        </w:rPr>
        <w:t>Род</w:t>
      </w:r>
      <w:r>
        <w:t xml:space="preserve"> </w:t>
      </w:r>
      <w:r>
        <w:rPr>
          <w:rFonts w:hint="eastAsia"/>
        </w:rPr>
        <w:t>Ахеменидов</w:t>
      </w:r>
      <w:r>
        <w:t xml:space="preserve">: </w:t>
      </w:r>
      <w:r>
        <w:rPr>
          <w:rFonts w:hint="eastAsia"/>
        </w:rPr>
        <w:t>проблема</w:t>
      </w:r>
      <w:r>
        <w:t xml:space="preserve"> </w:t>
      </w:r>
      <w:r>
        <w:rPr>
          <w:rFonts w:hint="eastAsia"/>
        </w:rPr>
        <w:t>происхождения</w:t>
      </w:r>
      <w:r>
        <w:t xml:space="preserve"> </w:t>
      </w:r>
      <w:r>
        <w:rPr>
          <w:rFonts w:hint="eastAsia"/>
        </w:rPr>
        <w:t>и</w:t>
      </w:r>
      <w:r>
        <w:t xml:space="preserve"> </w:t>
      </w:r>
      <w:r>
        <w:rPr>
          <w:rFonts w:hint="eastAsia"/>
        </w:rPr>
        <w:t>легитимации</w:t>
      </w:r>
    </w:p>
    <w:p w14:paraId="32F899F1" w14:textId="77777777" w:rsidR="006A1FFA" w:rsidRDefault="006A1FFA" w:rsidP="006A1FFA"/>
    <w:p w14:paraId="06369157" w14:textId="77777777" w:rsidR="006A1FFA" w:rsidRDefault="006A1FFA" w:rsidP="006A1FFA">
      <w:r>
        <w:t xml:space="preserve">2.1.1. </w:t>
      </w:r>
      <w:r>
        <w:rPr>
          <w:rFonts w:hint="eastAsia"/>
        </w:rPr>
        <w:t>Проблема</w:t>
      </w:r>
      <w:r>
        <w:t xml:space="preserve"> </w:t>
      </w:r>
      <w:r>
        <w:rPr>
          <w:rFonts w:hint="eastAsia"/>
        </w:rPr>
        <w:t>происхождения</w:t>
      </w:r>
      <w:r>
        <w:t xml:space="preserve"> </w:t>
      </w:r>
      <w:r>
        <w:rPr>
          <w:rFonts w:hint="eastAsia"/>
        </w:rPr>
        <w:t>рода</w:t>
      </w:r>
      <w:r>
        <w:t xml:space="preserve"> </w:t>
      </w:r>
      <w:r>
        <w:rPr>
          <w:rFonts w:hint="eastAsia"/>
        </w:rPr>
        <w:t>Ахеменидов</w:t>
      </w:r>
    </w:p>
    <w:p w14:paraId="76726176" w14:textId="77777777" w:rsidR="006A1FFA" w:rsidRDefault="006A1FFA" w:rsidP="006A1FFA"/>
    <w:p w14:paraId="1D11E82D" w14:textId="77777777" w:rsidR="006A1FFA" w:rsidRDefault="006A1FFA" w:rsidP="006A1FFA">
      <w:r>
        <w:t xml:space="preserve">2.1.2. </w:t>
      </w:r>
      <w:r>
        <w:rPr>
          <w:rFonts w:hint="eastAsia"/>
        </w:rPr>
        <w:t>Ахемениды</w:t>
      </w:r>
      <w:r>
        <w:t xml:space="preserve"> </w:t>
      </w:r>
      <w:r>
        <w:rPr>
          <w:rFonts w:hint="eastAsia"/>
        </w:rPr>
        <w:t>и</w:t>
      </w:r>
      <w:r>
        <w:t xml:space="preserve"> </w:t>
      </w:r>
      <w:r>
        <w:rPr>
          <w:rFonts w:hint="eastAsia"/>
        </w:rPr>
        <w:t>проблема</w:t>
      </w:r>
      <w:r>
        <w:t xml:space="preserve"> </w:t>
      </w:r>
      <w:r>
        <w:rPr>
          <w:rFonts w:hint="eastAsia"/>
        </w:rPr>
        <w:t>легитимации</w:t>
      </w:r>
      <w:r>
        <w:t xml:space="preserve"> </w:t>
      </w:r>
      <w:r>
        <w:rPr>
          <w:rFonts w:hint="eastAsia"/>
        </w:rPr>
        <w:t>власти</w:t>
      </w:r>
    </w:p>
    <w:p w14:paraId="5304C703" w14:textId="77777777" w:rsidR="006A1FFA" w:rsidRDefault="006A1FFA" w:rsidP="006A1FFA"/>
    <w:p w14:paraId="79538E8F" w14:textId="77777777" w:rsidR="006A1FFA" w:rsidRDefault="006A1FFA" w:rsidP="006A1FFA">
      <w:r>
        <w:t xml:space="preserve">2.2. </w:t>
      </w:r>
      <w:r>
        <w:rPr>
          <w:rFonts w:hint="eastAsia"/>
        </w:rPr>
        <w:t>Шесть</w:t>
      </w:r>
      <w:r>
        <w:t xml:space="preserve"> </w:t>
      </w:r>
      <w:r>
        <w:rPr>
          <w:rFonts w:hint="eastAsia"/>
        </w:rPr>
        <w:t>знатных</w:t>
      </w:r>
      <w:r>
        <w:t xml:space="preserve"> </w:t>
      </w:r>
      <w:r>
        <w:rPr>
          <w:rFonts w:hint="eastAsia"/>
        </w:rPr>
        <w:t>персидских</w:t>
      </w:r>
      <w:r>
        <w:t xml:space="preserve"> </w:t>
      </w:r>
      <w:r>
        <w:rPr>
          <w:rFonts w:hint="eastAsia"/>
        </w:rPr>
        <w:t>родов</w:t>
      </w:r>
    </w:p>
    <w:p w14:paraId="1591074D" w14:textId="77777777" w:rsidR="006A1FFA" w:rsidRDefault="006A1FFA" w:rsidP="006A1FFA"/>
    <w:p w14:paraId="77D1D87B" w14:textId="77777777" w:rsidR="006A1FFA" w:rsidRDefault="006A1FFA" w:rsidP="006A1FFA">
      <w:r>
        <w:t xml:space="preserve">2.2.1. </w:t>
      </w:r>
      <w:r>
        <w:rPr>
          <w:rFonts w:hint="eastAsia"/>
        </w:rPr>
        <w:t>Интафрен</w:t>
      </w:r>
    </w:p>
    <w:p w14:paraId="486AD9C6" w14:textId="77777777" w:rsidR="006A1FFA" w:rsidRDefault="006A1FFA" w:rsidP="006A1FFA"/>
    <w:p w14:paraId="46315AC5" w14:textId="77777777" w:rsidR="006A1FFA" w:rsidRDefault="006A1FFA" w:rsidP="006A1FFA">
      <w:r>
        <w:t xml:space="preserve">2.2.2. </w:t>
      </w:r>
      <w:r>
        <w:rPr>
          <w:rFonts w:hint="eastAsia"/>
        </w:rPr>
        <w:t>Отан</w:t>
      </w:r>
    </w:p>
    <w:p w14:paraId="6E74093C" w14:textId="77777777" w:rsidR="006A1FFA" w:rsidRDefault="006A1FFA" w:rsidP="006A1FFA"/>
    <w:p w14:paraId="7493428C" w14:textId="77777777" w:rsidR="006A1FFA" w:rsidRDefault="006A1FFA" w:rsidP="006A1FFA">
      <w:r>
        <w:t xml:space="preserve">2.2.3. </w:t>
      </w:r>
      <w:r>
        <w:rPr>
          <w:rFonts w:hint="eastAsia"/>
        </w:rPr>
        <w:t>Гобрий</w:t>
      </w:r>
    </w:p>
    <w:p w14:paraId="506CE986" w14:textId="77777777" w:rsidR="006A1FFA" w:rsidRDefault="006A1FFA" w:rsidP="006A1FFA"/>
    <w:p w14:paraId="7D478C79" w14:textId="77777777" w:rsidR="006A1FFA" w:rsidRDefault="006A1FFA" w:rsidP="006A1FFA">
      <w:r>
        <w:t xml:space="preserve">2.2.4. </w:t>
      </w:r>
      <w:r>
        <w:rPr>
          <w:rFonts w:hint="eastAsia"/>
        </w:rPr>
        <w:t>Гидарн</w:t>
      </w:r>
      <w:r>
        <w:t xml:space="preserve"> </w:t>
      </w:r>
      <w:r>
        <w:rPr>
          <w:rFonts w:hint="eastAsia"/>
        </w:rPr>
        <w:t>и</w:t>
      </w:r>
      <w:r>
        <w:t xml:space="preserve"> </w:t>
      </w:r>
      <w:r>
        <w:rPr>
          <w:rFonts w:hint="eastAsia"/>
        </w:rPr>
        <w:t>Гидарниды</w:t>
      </w:r>
    </w:p>
    <w:p w14:paraId="3CE4F325" w14:textId="77777777" w:rsidR="006A1FFA" w:rsidRDefault="006A1FFA" w:rsidP="006A1FFA"/>
    <w:p w14:paraId="3650AF94" w14:textId="77777777" w:rsidR="006A1FFA" w:rsidRDefault="006A1FFA" w:rsidP="006A1FFA">
      <w:r>
        <w:t xml:space="preserve">2.2.5. </w:t>
      </w:r>
      <w:r>
        <w:rPr>
          <w:rFonts w:hint="eastAsia"/>
        </w:rPr>
        <w:t>Мегабиз</w:t>
      </w:r>
    </w:p>
    <w:p w14:paraId="506C9223" w14:textId="77777777" w:rsidR="006A1FFA" w:rsidRDefault="006A1FFA" w:rsidP="006A1FFA"/>
    <w:p w14:paraId="702F2C97" w14:textId="77777777" w:rsidR="006A1FFA" w:rsidRDefault="006A1FFA" w:rsidP="006A1FFA">
      <w:r>
        <w:t xml:space="preserve">2.2.6. </w:t>
      </w:r>
      <w:r>
        <w:rPr>
          <w:rFonts w:hint="eastAsia"/>
        </w:rPr>
        <w:t>Ардиманиш</w:t>
      </w:r>
      <w:r>
        <w:t xml:space="preserve"> </w:t>
      </w:r>
      <w:r>
        <w:rPr>
          <w:rFonts w:hint="eastAsia"/>
        </w:rPr>
        <w:t>и</w:t>
      </w:r>
      <w:r>
        <w:t xml:space="preserve"> </w:t>
      </w:r>
      <w:r>
        <w:rPr>
          <w:rFonts w:hint="eastAsia"/>
        </w:rPr>
        <w:t>Аспатин</w:t>
      </w:r>
    </w:p>
    <w:p w14:paraId="5CCEA1ED" w14:textId="77777777" w:rsidR="006A1FFA" w:rsidRDefault="006A1FFA" w:rsidP="006A1FFA"/>
    <w:p w14:paraId="7E26F1B6" w14:textId="77777777" w:rsidR="006A1FFA" w:rsidRDefault="006A1FFA" w:rsidP="006A1FFA">
      <w:r>
        <w:rPr>
          <w:rFonts w:hint="eastAsia"/>
        </w:rPr>
        <w:t>Глава</w:t>
      </w:r>
      <w:r>
        <w:t xml:space="preserve"> III </w:t>
      </w:r>
      <w:r>
        <w:rPr>
          <w:rFonts w:hint="eastAsia"/>
        </w:rPr>
        <w:t>Персидская</w:t>
      </w:r>
      <w:r>
        <w:t xml:space="preserve"> </w:t>
      </w:r>
      <w:r>
        <w:rPr>
          <w:rFonts w:hint="eastAsia"/>
        </w:rPr>
        <w:t>аристократия</w:t>
      </w:r>
      <w:r>
        <w:t xml:space="preserve"> </w:t>
      </w:r>
      <w:r>
        <w:rPr>
          <w:rFonts w:hint="eastAsia"/>
        </w:rPr>
        <w:t>как</w:t>
      </w:r>
      <w:r>
        <w:t xml:space="preserve"> </w:t>
      </w:r>
      <w:r>
        <w:rPr>
          <w:rFonts w:hint="eastAsia"/>
        </w:rPr>
        <w:t>опора</w:t>
      </w:r>
      <w:r>
        <w:t xml:space="preserve"> </w:t>
      </w:r>
      <w:r>
        <w:rPr>
          <w:rFonts w:hint="eastAsia"/>
        </w:rPr>
        <w:t>власти</w:t>
      </w:r>
      <w:r>
        <w:t xml:space="preserve"> </w:t>
      </w:r>
      <w:r>
        <w:rPr>
          <w:rFonts w:hint="eastAsia"/>
        </w:rPr>
        <w:t>Великих</w:t>
      </w:r>
      <w:r>
        <w:t xml:space="preserve"> </w:t>
      </w:r>
      <w:r>
        <w:rPr>
          <w:rFonts w:hint="eastAsia"/>
        </w:rPr>
        <w:t>царей</w:t>
      </w:r>
    </w:p>
    <w:p w14:paraId="3713D38C" w14:textId="77777777" w:rsidR="006A1FFA" w:rsidRDefault="006A1FFA" w:rsidP="006A1FFA"/>
    <w:p w14:paraId="0EA7623A" w14:textId="77777777" w:rsidR="006A1FFA" w:rsidRDefault="006A1FFA" w:rsidP="006A1FFA">
      <w:r>
        <w:t>2</w:t>
      </w:r>
    </w:p>
    <w:p w14:paraId="466FFFAB" w14:textId="77777777" w:rsidR="006A1FFA" w:rsidRDefault="006A1FFA" w:rsidP="006A1FFA"/>
    <w:p w14:paraId="51B03097" w14:textId="77777777" w:rsidR="006A1FFA" w:rsidRDefault="006A1FFA" w:rsidP="006A1FFA">
      <w:r>
        <w:t xml:space="preserve">3.1. </w:t>
      </w:r>
      <w:r>
        <w:rPr>
          <w:rFonts w:hint="eastAsia"/>
        </w:rPr>
        <w:t>Персидская</w:t>
      </w:r>
      <w:r>
        <w:t xml:space="preserve"> </w:t>
      </w:r>
      <w:r>
        <w:rPr>
          <w:rFonts w:hint="eastAsia"/>
        </w:rPr>
        <w:t>аристократия</w:t>
      </w:r>
      <w:r>
        <w:t xml:space="preserve"> </w:t>
      </w:r>
      <w:r>
        <w:rPr>
          <w:rFonts w:hint="eastAsia"/>
        </w:rPr>
        <w:t>в</w:t>
      </w:r>
      <w:r>
        <w:t xml:space="preserve"> </w:t>
      </w:r>
      <w:r>
        <w:rPr>
          <w:rFonts w:hint="eastAsia"/>
        </w:rPr>
        <w:t>тени</w:t>
      </w:r>
      <w:r>
        <w:t xml:space="preserve"> </w:t>
      </w:r>
      <w:r>
        <w:rPr>
          <w:rFonts w:hint="eastAsia"/>
        </w:rPr>
        <w:t>местных</w:t>
      </w:r>
      <w:r>
        <w:t xml:space="preserve"> </w:t>
      </w:r>
      <w:r>
        <w:rPr>
          <w:rFonts w:hint="eastAsia"/>
        </w:rPr>
        <w:t>элит</w:t>
      </w:r>
    </w:p>
    <w:p w14:paraId="6F44F927" w14:textId="77777777" w:rsidR="006A1FFA" w:rsidRDefault="006A1FFA" w:rsidP="006A1FFA"/>
    <w:p w14:paraId="44174760" w14:textId="77777777" w:rsidR="006A1FFA" w:rsidRDefault="006A1FFA" w:rsidP="006A1FFA">
      <w:r>
        <w:lastRenderedPageBreak/>
        <w:t xml:space="preserve">3.1.1. </w:t>
      </w:r>
      <w:r>
        <w:rPr>
          <w:rFonts w:hint="eastAsia"/>
        </w:rPr>
        <w:t>Мидия</w:t>
      </w:r>
    </w:p>
    <w:p w14:paraId="4C1A119B" w14:textId="77777777" w:rsidR="006A1FFA" w:rsidRDefault="006A1FFA" w:rsidP="006A1FFA"/>
    <w:p w14:paraId="1F223815" w14:textId="77777777" w:rsidR="006A1FFA" w:rsidRDefault="006A1FFA" w:rsidP="006A1FFA">
      <w:r>
        <w:t xml:space="preserve">3.1.2. </w:t>
      </w:r>
      <w:r>
        <w:rPr>
          <w:rFonts w:hint="eastAsia"/>
        </w:rPr>
        <w:t>Ликия</w:t>
      </w:r>
      <w:r>
        <w:t xml:space="preserve"> </w:t>
      </w:r>
      <w:r>
        <w:rPr>
          <w:rFonts w:hint="eastAsia"/>
        </w:rPr>
        <w:t>и</w:t>
      </w:r>
      <w:r>
        <w:t xml:space="preserve"> </w:t>
      </w:r>
      <w:r>
        <w:rPr>
          <w:rFonts w:hint="eastAsia"/>
        </w:rPr>
        <w:t>Лидия</w:t>
      </w:r>
    </w:p>
    <w:p w14:paraId="7ECE501F" w14:textId="77777777" w:rsidR="006A1FFA" w:rsidRDefault="006A1FFA" w:rsidP="006A1FFA"/>
    <w:p w14:paraId="4BE4B4F0" w14:textId="77777777" w:rsidR="006A1FFA" w:rsidRDefault="006A1FFA" w:rsidP="006A1FFA">
      <w:r>
        <w:t xml:space="preserve">3.1.3. </w:t>
      </w:r>
      <w:r>
        <w:rPr>
          <w:rFonts w:hint="eastAsia"/>
        </w:rPr>
        <w:t>Вавилония</w:t>
      </w:r>
    </w:p>
    <w:p w14:paraId="1FFE48CF" w14:textId="77777777" w:rsidR="006A1FFA" w:rsidRDefault="006A1FFA" w:rsidP="006A1FFA"/>
    <w:p w14:paraId="793BFD12" w14:textId="77777777" w:rsidR="006A1FFA" w:rsidRDefault="006A1FFA" w:rsidP="006A1FFA">
      <w:r>
        <w:t xml:space="preserve">3.1.4. </w:t>
      </w:r>
      <w:r>
        <w:rPr>
          <w:rFonts w:hint="eastAsia"/>
        </w:rPr>
        <w:t>Египет</w:t>
      </w:r>
    </w:p>
    <w:p w14:paraId="0D688D82" w14:textId="77777777" w:rsidR="006A1FFA" w:rsidRDefault="006A1FFA" w:rsidP="006A1FFA"/>
    <w:p w14:paraId="7F097257" w14:textId="77777777" w:rsidR="006A1FFA" w:rsidRDefault="006A1FFA" w:rsidP="006A1FFA">
      <w:r>
        <w:t xml:space="preserve">3.2. </w:t>
      </w:r>
      <w:r>
        <w:rPr>
          <w:rFonts w:hint="eastAsia"/>
        </w:rPr>
        <w:t>Трансформация</w:t>
      </w:r>
      <w:r>
        <w:t xml:space="preserve"> </w:t>
      </w:r>
      <w:r>
        <w:rPr>
          <w:rFonts w:hint="eastAsia"/>
        </w:rPr>
        <w:t>роли</w:t>
      </w:r>
      <w:r>
        <w:t xml:space="preserve"> </w:t>
      </w:r>
      <w:r>
        <w:rPr>
          <w:rFonts w:hint="eastAsia"/>
        </w:rPr>
        <w:t>персидской</w:t>
      </w:r>
      <w:r>
        <w:t xml:space="preserve"> </w:t>
      </w:r>
      <w:r>
        <w:rPr>
          <w:rFonts w:hint="eastAsia"/>
        </w:rPr>
        <w:t>аристократии</w:t>
      </w:r>
    </w:p>
    <w:p w14:paraId="287463B3" w14:textId="77777777" w:rsidR="006A1FFA" w:rsidRDefault="006A1FFA" w:rsidP="006A1FFA"/>
    <w:p w14:paraId="142199AE" w14:textId="77777777" w:rsidR="006A1FFA" w:rsidRDefault="006A1FFA" w:rsidP="006A1FFA">
      <w:r>
        <w:t xml:space="preserve">3.2.1. </w:t>
      </w:r>
      <w:r>
        <w:rPr>
          <w:rFonts w:hint="eastAsia"/>
        </w:rPr>
        <w:t>Правление</w:t>
      </w:r>
      <w:r>
        <w:t xml:space="preserve"> </w:t>
      </w:r>
      <w:r>
        <w:rPr>
          <w:rFonts w:hint="eastAsia"/>
        </w:rPr>
        <w:t>Дария</w:t>
      </w:r>
      <w:r>
        <w:t xml:space="preserve"> I </w:t>
      </w:r>
      <w:r>
        <w:rPr>
          <w:rFonts w:hint="eastAsia"/>
        </w:rPr>
        <w:t>и</w:t>
      </w:r>
      <w:r>
        <w:t xml:space="preserve"> </w:t>
      </w:r>
      <w:r>
        <w:rPr>
          <w:rFonts w:hint="eastAsia"/>
        </w:rPr>
        <w:t>Ксеркса</w:t>
      </w:r>
      <w:r>
        <w:t xml:space="preserve"> I</w:t>
      </w:r>
    </w:p>
    <w:p w14:paraId="68115EE8" w14:textId="77777777" w:rsidR="006A1FFA" w:rsidRDefault="006A1FFA" w:rsidP="006A1FFA"/>
    <w:p w14:paraId="7D72DB0B" w14:textId="77777777" w:rsidR="006A1FFA" w:rsidRDefault="006A1FFA" w:rsidP="006A1FFA">
      <w:r>
        <w:t xml:space="preserve">3.2.2. </w:t>
      </w:r>
      <w:r>
        <w:rPr>
          <w:rFonts w:hint="eastAsia"/>
        </w:rPr>
        <w:t>Артаксеркс</w:t>
      </w:r>
      <w:r>
        <w:t xml:space="preserve"> I </w:t>
      </w:r>
      <w:r>
        <w:rPr>
          <w:rFonts w:hint="eastAsia"/>
        </w:rPr>
        <w:t>и</w:t>
      </w:r>
      <w:r>
        <w:t xml:space="preserve"> </w:t>
      </w:r>
      <w:r>
        <w:rPr>
          <w:rFonts w:hint="eastAsia"/>
        </w:rPr>
        <w:t>персидская</w:t>
      </w:r>
      <w:r>
        <w:t xml:space="preserve"> </w:t>
      </w:r>
      <w:r>
        <w:rPr>
          <w:rFonts w:hint="eastAsia"/>
        </w:rPr>
        <w:t>аристократия</w:t>
      </w:r>
    </w:p>
    <w:p w14:paraId="3A4A435C" w14:textId="77777777" w:rsidR="006A1FFA" w:rsidRDefault="006A1FFA" w:rsidP="006A1FFA"/>
    <w:p w14:paraId="4E06FEC2" w14:textId="77777777" w:rsidR="006A1FFA" w:rsidRDefault="006A1FFA" w:rsidP="006A1FFA">
      <w:r>
        <w:t xml:space="preserve">3.2.3. </w:t>
      </w:r>
      <w:r>
        <w:rPr>
          <w:rFonts w:hint="eastAsia"/>
        </w:rPr>
        <w:t>Персидская</w:t>
      </w:r>
      <w:r>
        <w:t xml:space="preserve"> </w:t>
      </w:r>
      <w:r>
        <w:rPr>
          <w:rFonts w:hint="eastAsia"/>
        </w:rPr>
        <w:t>аристократия</w:t>
      </w:r>
      <w:r>
        <w:t xml:space="preserve"> </w:t>
      </w:r>
      <w:r>
        <w:rPr>
          <w:rFonts w:hint="eastAsia"/>
        </w:rPr>
        <w:t>при</w:t>
      </w:r>
      <w:r>
        <w:t xml:space="preserve"> </w:t>
      </w:r>
      <w:r>
        <w:rPr>
          <w:rFonts w:hint="eastAsia"/>
        </w:rPr>
        <w:t>Дарии</w:t>
      </w:r>
      <w:r>
        <w:t xml:space="preserve"> II</w:t>
      </w:r>
    </w:p>
    <w:p w14:paraId="7D682640" w14:textId="77777777" w:rsidR="006A1FFA" w:rsidRDefault="006A1FFA" w:rsidP="006A1FFA"/>
    <w:p w14:paraId="1F9053EC" w14:textId="77777777" w:rsidR="006A1FFA" w:rsidRDefault="006A1FFA" w:rsidP="006A1FFA">
      <w:r>
        <w:t xml:space="preserve">3.2.4. </w:t>
      </w:r>
      <w:r>
        <w:rPr>
          <w:rFonts w:hint="eastAsia"/>
        </w:rPr>
        <w:t>Артаксеркс</w:t>
      </w:r>
      <w:r>
        <w:t xml:space="preserve"> II </w:t>
      </w:r>
      <w:r>
        <w:rPr>
          <w:rFonts w:hint="eastAsia"/>
        </w:rPr>
        <w:t>и</w:t>
      </w:r>
      <w:r>
        <w:t xml:space="preserve"> </w:t>
      </w:r>
      <w:r>
        <w:rPr>
          <w:rFonts w:hint="eastAsia"/>
        </w:rPr>
        <w:t>усиление</w:t>
      </w:r>
      <w:r>
        <w:t xml:space="preserve"> </w:t>
      </w:r>
      <w:r>
        <w:rPr>
          <w:rFonts w:hint="eastAsia"/>
        </w:rPr>
        <w:t>царской</w:t>
      </w:r>
      <w:r>
        <w:t xml:space="preserve"> </w:t>
      </w:r>
      <w:r>
        <w:rPr>
          <w:rFonts w:hint="eastAsia"/>
        </w:rPr>
        <w:t>власти</w:t>
      </w:r>
    </w:p>
    <w:p w14:paraId="7EF04325" w14:textId="77777777" w:rsidR="006A1FFA" w:rsidRDefault="006A1FFA" w:rsidP="006A1FFA"/>
    <w:p w14:paraId="624CEE68" w14:textId="77777777" w:rsidR="006A1FFA" w:rsidRDefault="006A1FFA" w:rsidP="006A1FFA">
      <w:r>
        <w:t xml:space="preserve">3.2.5. </w:t>
      </w:r>
      <w:r>
        <w:rPr>
          <w:rFonts w:hint="eastAsia"/>
        </w:rPr>
        <w:t>Последние</w:t>
      </w:r>
      <w:r>
        <w:t xml:space="preserve"> </w:t>
      </w:r>
      <w:r>
        <w:rPr>
          <w:rFonts w:hint="eastAsia"/>
        </w:rPr>
        <w:t>Ахемениды</w:t>
      </w:r>
      <w:r>
        <w:t xml:space="preserve"> </w:t>
      </w:r>
      <w:r>
        <w:rPr>
          <w:rFonts w:hint="eastAsia"/>
        </w:rPr>
        <w:t>и</w:t>
      </w:r>
      <w:r>
        <w:t xml:space="preserve"> </w:t>
      </w:r>
      <w:r>
        <w:rPr>
          <w:rFonts w:hint="eastAsia"/>
        </w:rPr>
        <w:t>судьба</w:t>
      </w:r>
      <w:r>
        <w:t xml:space="preserve"> </w:t>
      </w:r>
      <w:r>
        <w:rPr>
          <w:rFonts w:hint="eastAsia"/>
        </w:rPr>
        <w:t>персидской</w:t>
      </w:r>
      <w:r>
        <w:t xml:space="preserve"> </w:t>
      </w:r>
      <w:r>
        <w:rPr>
          <w:rFonts w:hint="eastAsia"/>
        </w:rPr>
        <w:t>аристократии</w:t>
      </w:r>
    </w:p>
    <w:p w14:paraId="3C62F14F" w14:textId="77777777" w:rsidR="006A1FFA" w:rsidRDefault="006A1FFA" w:rsidP="006A1FFA"/>
    <w:p w14:paraId="3AD04242" w14:textId="77777777" w:rsidR="006A1FFA" w:rsidRDefault="006A1FFA" w:rsidP="006A1FFA">
      <w:r>
        <w:rPr>
          <w:rFonts w:hint="eastAsia"/>
        </w:rPr>
        <w:t>Глава</w:t>
      </w:r>
      <w:r>
        <w:t xml:space="preserve"> IV </w:t>
      </w:r>
      <w:r>
        <w:rPr>
          <w:rFonts w:hint="eastAsia"/>
        </w:rPr>
        <w:t>Конфликты</w:t>
      </w:r>
      <w:r>
        <w:t xml:space="preserve"> </w:t>
      </w:r>
      <w:r>
        <w:rPr>
          <w:rFonts w:hint="eastAsia"/>
        </w:rPr>
        <w:t>персидской</w:t>
      </w:r>
      <w:r>
        <w:t xml:space="preserve"> </w:t>
      </w:r>
      <w:r>
        <w:rPr>
          <w:rFonts w:hint="eastAsia"/>
        </w:rPr>
        <w:t>аристократии</w:t>
      </w:r>
      <w:r>
        <w:t xml:space="preserve"> </w:t>
      </w:r>
      <w:r>
        <w:rPr>
          <w:rFonts w:hint="eastAsia"/>
        </w:rPr>
        <w:t>с</w:t>
      </w:r>
      <w:r>
        <w:t xml:space="preserve"> </w:t>
      </w:r>
      <w:r>
        <w:rPr>
          <w:rFonts w:hint="eastAsia"/>
        </w:rPr>
        <w:t>Великими</w:t>
      </w:r>
      <w:r>
        <w:t xml:space="preserve"> </w:t>
      </w:r>
      <w:r>
        <w:rPr>
          <w:rFonts w:hint="eastAsia"/>
        </w:rPr>
        <w:t>царями</w:t>
      </w:r>
    </w:p>
    <w:p w14:paraId="628AC0A8" w14:textId="77777777" w:rsidR="006A1FFA" w:rsidRDefault="006A1FFA" w:rsidP="006A1FFA"/>
    <w:p w14:paraId="000DCF57" w14:textId="77777777" w:rsidR="006A1FFA" w:rsidRDefault="006A1FFA" w:rsidP="006A1FFA">
      <w:r>
        <w:t xml:space="preserve">4.1. </w:t>
      </w:r>
      <w:r>
        <w:rPr>
          <w:rFonts w:hint="eastAsia"/>
        </w:rPr>
        <w:t>Конфликты</w:t>
      </w:r>
      <w:r>
        <w:t xml:space="preserve"> </w:t>
      </w:r>
      <w:r>
        <w:rPr>
          <w:rFonts w:hint="eastAsia"/>
        </w:rPr>
        <w:t>Дария</w:t>
      </w:r>
      <w:r>
        <w:t xml:space="preserve"> I </w:t>
      </w:r>
      <w:r>
        <w:rPr>
          <w:rFonts w:hint="eastAsia"/>
        </w:rPr>
        <w:t>и</w:t>
      </w:r>
      <w:r>
        <w:t xml:space="preserve"> </w:t>
      </w:r>
      <w:r>
        <w:rPr>
          <w:rFonts w:hint="eastAsia"/>
        </w:rPr>
        <w:t>Ксеркса</w:t>
      </w:r>
      <w:r>
        <w:t xml:space="preserve"> I </w:t>
      </w:r>
      <w:r>
        <w:rPr>
          <w:rFonts w:hint="eastAsia"/>
        </w:rPr>
        <w:t>с</w:t>
      </w:r>
      <w:r>
        <w:t xml:space="preserve"> </w:t>
      </w:r>
      <w:r>
        <w:rPr>
          <w:rFonts w:hint="eastAsia"/>
        </w:rPr>
        <w:t>аристократией</w:t>
      </w:r>
    </w:p>
    <w:p w14:paraId="2CD7FC12" w14:textId="77777777" w:rsidR="006A1FFA" w:rsidRDefault="006A1FFA" w:rsidP="006A1FFA"/>
    <w:p w14:paraId="74EE129B" w14:textId="77777777" w:rsidR="006A1FFA" w:rsidRDefault="006A1FFA" w:rsidP="006A1FFA">
      <w:r>
        <w:t xml:space="preserve">4.1.1. </w:t>
      </w:r>
      <w:r>
        <w:rPr>
          <w:rFonts w:hint="eastAsia"/>
        </w:rPr>
        <w:t>Интафрен</w:t>
      </w:r>
      <w:r>
        <w:t xml:space="preserve">, </w:t>
      </w:r>
      <w:r>
        <w:rPr>
          <w:rFonts w:hint="eastAsia"/>
        </w:rPr>
        <w:t>Оройт</w:t>
      </w:r>
      <w:r>
        <w:t xml:space="preserve"> </w:t>
      </w:r>
      <w:r>
        <w:rPr>
          <w:rFonts w:hint="eastAsia"/>
        </w:rPr>
        <w:t>и</w:t>
      </w:r>
      <w:r>
        <w:t xml:space="preserve"> </w:t>
      </w:r>
      <w:r>
        <w:rPr>
          <w:rFonts w:hint="eastAsia"/>
        </w:rPr>
        <w:t>Арианд</w:t>
      </w:r>
    </w:p>
    <w:p w14:paraId="6C4CCA81" w14:textId="77777777" w:rsidR="006A1FFA" w:rsidRDefault="006A1FFA" w:rsidP="006A1FFA"/>
    <w:p w14:paraId="59019CFD" w14:textId="77777777" w:rsidR="006A1FFA" w:rsidRDefault="006A1FFA" w:rsidP="006A1FFA">
      <w:r>
        <w:t xml:space="preserve">4.1.2. </w:t>
      </w:r>
      <w:r>
        <w:rPr>
          <w:rFonts w:hint="eastAsia"/>
        </w:rPr>
        <w:t>Сатасп</w:t>
      </w:r>
      <w:r>
        <w:t xml:space="preserve">, </w:t>
      </w:r>
      <w:r>
        <w:rPr>
          <w:rFonts w:hint="eastAsia"/>
        </w:rPr>
        <w:t>Масист</w:t>
      </w:r>
      <w:r>
        <w:t xml:space="preserve"> </w:t>
      </w:r>
      <w:r>
        <w:rPr>
          <w:rFonts w:hint="eastAsia"/>
        </w:rPr>
        <w:t>и</w:t>
      </w:r>
      <w:r>
        <w:t xml:space="preserve"> </w:t>
      </w:r>
      <w:r>
        <w:rPr>
          <w:rFonts w:hint="eastAsia"/>
        </w:rPr>
        <w:t>Артабан</w:t>
      </w:r>
    </w:p>
    <w:p w14:paraId="2DF085EE" w14:textId="77777777" w:rsidR="006A1FFA" w:rsidRDefault="006A1FFA" w:rsidP="006A1FFA"/>
    <w:p w14:paraId="7F4EC423" w14:textId="77777777" w:rsidR="006A1FFA" w:rsidRDefault="006A1FFA" w:rsidP="006A1FFA">
      <w:r>
        <w:t xml:space="preserve">4.2. </w:t>
      </w:r>
      <w:r>
        <w:rPr>
          <w:rFonts w:hint="eastAsia"/>
        </w:rPr>
        <w:t>Конфликты</w:t>
      </w:r>
      <w:r>
        <w:t xml:space="preserve"> </w:t>
      </w:r>
      <w:r>
        <w:rPr>
          <w:rFonts w:hint="eastAsia"/>
        </w:rPr>
        <w:t>аристократии</w:t>
      </w:r>
      <w:r>
        <w:t xml:space="preserve"> </w:t>
      </w:r>
      <w:r>
        <w:rPr>
          <w:rFonts w:hint="eastAsia"/>
        </w:rPr>
        <w:t>с</w:t>
      </w:r>
      <w:r>
        <w:t xml:space="preserve"> </w:t>
      </w:r>
      <w:r>
        <w:rPr>
          <w:rFonts w:hint="eastAsia"/>
        </w:rPr>
        <w:t>Артаксерксом</w:t>
      </w:r>
      <w:r>
        <w:t xml:space="preserve"> I </w:t>
      </w:r>
      <w:r>
        <w:rPr>
          <w:rFonts w:hint="eastAsia"/>
        </w:rPr>
        <w:t>и</w:t>
      </w:r>
      <w:r>
        <w:t xml:space="preserve"> </w:t>
      </w:r>
      <w:r>
        <w:rPr>
          <w:rFonts w:hint="eastAsia"/>
        </w:rPr>
        <w:t>Дарием</w:t>
      </w:r>
      <w:r>
        <w:t xml:space="preserve"> II</w:t>
      </w:r>
    </w:p>
    <w:p w14:paraId="0BC77A43" w14:textId="77777777" w:rsidR="006A1FFA" w:rsidRDefault="006A1FFA" w:rsidP="006A1FFA"/>
    <w:p w14:paraId="7EAA2671" w14:textId="77777777" w:rsidR="006A1FFA" w:rsidRDefault="006A1FFA" w:rsidP="006A1FFA">
      <w:r>
        <w:t xml:space="preserve">4.2.1. </w:t>
      </w:r>
      <w:r>
        <w:rPr>
          <w:rFonts w:hint="eastAsia"/>
        </w:rPr>
        <w:t>Мятеж</w:t>
      </w:r>
      <w:r>
        <w:t xml:space="preserve"> </w:t>
      </w:r>
      <w:r>
        <w:rPr>
          <w:rFonts w:hint="eastAsia"/>
        </w:rPr>
        <w:t>Мегабиза</w:t>
      </w:r>
      <w:r>
        <w:t xml:space="preserve"> </w:t>
      </w:r>
      <w:r>
        <w:rPr>
          <w:rFonts w:hint="eastAsia"/>
        </w:rPr>
        <w:t>против</w:t>
      </w:r>
      <w:r>
        <w:t xml:space="preserve"> </w:t>
      </w:r>
      <w:r>
        <w:rPr>
          <w:rFonts w:hint="eastAsia"/>
        </w:rPr>
        <w:t>Артаксеркса</w:t>
      </w:r>
      <w:r>
        <w:t xml:space="preserve"> I</w:t>
      </w:r>
    </w:p>
    <w:p w14:paraId="6091AF8A" w14:textId="77777777" w:rsidR="006A1FFA" w:rsidRDefault="006A1FFA" w:rsidP="006A1FFA"/>
    <w:p w14:paraId="50082FF3" w14:textId="77777777" w:rsidR="006A1FFA" w:rsidRDefault="006A1FFA" w:rsidP="006A1FFA">
      <w:r>
        <w:t xml:space="preserve">4.2.2. </w:t>
      </w:r>
      <w:r>
        <w:rPr>
          <w:rFonts w:hint="eastAsia"/>
        </w:rPr>
        <w:t>Мятеж</w:t>
      </w:r>
      <w:r>
        <w:t xml:space="preserve"> </w:t>
      </w:r>
      <w:r>
        <w:rPr>
          <w:rFonts w:hint="eastAsia"/>
        </w:rPr>
        <w:t>Писсуфна</w:t>
      </w:r>
      <w:r>
        <w:t xml:space="preserve"> </w:t>
      </w:r>
      <w:r>
        <w:rPr>
          <w:rFonts w:hint="eastAsia"/>
        </w:rPr>
        <w:t>против</w:t>
      </w:r>
      <w:r>
        <w:t xml:space="preserve"> </w:t>
      </w:r>
      <w:r>
        <w:rPr>
          <w:rFonts w:hint="eastAsia"/>
        </w:rPr>
        <w:t>Дария</w:t>
      </w:r>
      <w:r>
        <w:t xml:space="preserve"> II</w:t>
      </w:r>
    </w:p>
    <w:p w14:paraId="65246FEA" w14:textId="77777777" w:rsidR="006A1FFA" w:rsidRDefault="006A1FFA" w:rsidP="006A1FFA"/>
    <w:p w14:paraId="41E660C3" w14:textId="77777777" w:rsidR="006A1FFA" w:rsidRDefault="006A1FFA" w:rsidP="006A1FFA">
      <w:r>
        <w:t xml:space="preserve">4.3. </w:t>
      </w:r>
      <w:r>
        <w:rPr>
          <w:rFonts w:hint="eastAsia"/>
        </w:rPr>
        <w:t>Конфликты</w:t>
      </w:r>
      <w:r>
        <w:t xml:space="preserve"> </w:t>
      </w:r>
      <w:r>
        <w:rPr>
          <w:rFonts w:hint="eastAsia"/>
        </w:rPr>
        <w:t>аристократии</w:t>
      </w:r>
      <w:r>
        <w:t xml:space="preserve"> </w:t>
      </w:r>
      <w:r>
        <w:rPr>
          <w:rFonts w:hint="eastAsia"/>
        </w:rPr>
        <w:t>с</w:t>
      </w:r>
      <w:r>
        <w:t xml:space="preserve"> </w:t>
      </w:r>
      <w:r>
        <w:rPr>
          <w:rFonts w:hint="eastAsia"/>
        </w:rPr>
        <w:t>Артаксерксом</w:t>
      </w:r>
      <w:r>
        <w:t xml:space="preserve"> II, </w:t>
      </w:r>
      <w:r>
        <w:rPr>
          <w:rFonts w:hint="eastAsia"/>
        </w:rPr>
        <w:t>Артаксерксом</w:t>
      </w:r>
      <w:r>
        <w:t xml:space="preserve"> III </w:t>
      </w:r>
      <w:r>
        <w:rPr>
          <w:rFonts w:hint="eastAsia"/>
        </w:rPr>
        <w:t>и</w:t>
      </w:r>
      <w:r>
        <w:t xml:space="preserve"> </w:t>
      </w:r>
      <w:r>
        <w:rPr>
          <w:rFonts w:hint="eastAsia"/>
        </w:rPr>
        <w:t>Дарием</w:t>
      </w:r>
      <w:r>
        <w:t xml:space="preserve"> III</w:t>
      </w:r>
    </w:p>
    <w:p w14:paraId="3E1B033D" w14:textId="77777777" w:rsidR="006A1FFA" w:rsidRDefault="006A1FFA" w:rsidP="006A1FFA"/>
    <w:p w14:paraId="2D58124E" w14:textId="77777777" w:rsidR="006A1FFA" w:rsidRDefault="006A1FFA" w:rsidP="006A1FFA">
      <w:r>
        <w:t xml:space="preserve">4.3.1. </w:t>
      </w:r>
      <w:r>
        <w:rPr>
          <w:rFonts w:hint="eastAsia"/>
        </w:rPr>
        <w:t>Воцарение</w:t>
      </w:r>
      <w:r>
        <w:t xml:space="preserve"> </w:t>
      </w:r>
      <w:r>
        <w:rPr>
          <w:rFonts w:hint="eastAsia"/>
        </w:rPr>
        <w:t>Артаксеркса</w:t>
      </w:r>
      <w:r>
        <w:t xml:space="preserve"> II </w:t>
      </w:r>
      <w:r>
        <w:rPr>
          <w:rFonts w:hint="eastAsia"/>
        </w:rPr>
        <w:t>и</w:t>
      </w:r>
      <w:r>
        <w:t xml:space="preserve"> </w:t>
      </w:r>
      <w:r>
        <w:rPr>
          <w:rFonts w:hint="eastAsia"/>
        </w:rPr>
        <w:t>мятеж</w:t>
      </w:r>
      <w:r>
        <w:t xml:space="preserve"> </w:t>
      </w:r>
      <w:r>
        <w:rPr>
          <w:rFonts w:hint="eastAsia"/>
        </w:rPr>
        <w:t>Кира</w:t>
      </w:r>
      <w:r>
        <w:t xml:space="preserve"> </w:t>
      </w:r>
      <w:r>
        <w:rPr>
          <w:rFonts w:hint="eastAsia"/>
        </w:rPr>
        <w:t>Младшего</w:t>
      </w:r>
    </w:p>
    <w:p w14:paraId="26C2F754" w14:textId="77777777" w:rsidR="006A1FFA" w:rsidRDefault="006A1FFA" w:rsidP="006A1FFA"/>
    <w:p w14:paraId="209725D0" w14:textId="77777777" w:rsidR="006A1FFA" w:rsidRDefault="006A1FFA" w:rsidP="006A1FFA">
      <w:r>
        <w:t xml:space="preserve">4.3.2. </w:t>
      </w:r>
      <w:r>
        <w:rPr>
          <w:rFonts w:hint="eastAsia"/>
        </w:rPr>
        <w:t>Великое</w:t>
      </w:r>
      <w:r>
        <w:t xml:space="preserve"> </w:t>
      </w:r>
      <w:r>
        <w:rPr>
          <w:rFonts w:hint="eastAsia"/>
        </w:rPr>
        <w:t>восстание</w:t>
      </w:r>
      <w:r>
        <w:t xml:space="preserve"> </w:t>
      </w:r>
      <w:r>
        <w:rPr>
          <w:rFonts w:hint="eastAsia"/>
        </w:rPr>
        <w:t>сатрапов</w:t>
      </w:r>
    </w:p>
    <w:p w14:paraId="61925D4C" w14:textId="77777777" w:rsidR="006A1FFA" w:rsidRDefault="006A1FFA" w:rsidP="006A1FFA"/>
    <w:p w14:paraId="47122A6A" w14:textId="77777777" w:rsidR="006A1FFA" w:rsidRDefault="006A1FFA" w:rsidP="006A1FFA">
      <w:r>
        <w:t xml:space="preserve">4.3.3. </w:t>
      </w:r>
      <w:r>
        <w:rPr>
          <w:rFonts w:hint="eastAsia"/>
        </w:rPr>
        <w:t>Мятежи</w:t>
      </w:r>
      <w:r>
        <w:t xml:space="preserve"> </w:t>
      </w:r>
      <w:r>
        <w:rPr>
          <w:rFonts w:hint="eastAsia"/>
        </w:rPr>
        <w:t>Артабаза</w:t>
      </w:r>
      <w:r>
        <w:t xml:space="preserve"> </w:t>
      </w:r>
      <w:r>
        <w:rPr>
          <w:rFonts w:hint="eastAsia"/>
        </w:rPr>
        <w:t>и</w:t>
      </w:r>
      <w:r>
        <w:t xml:space="preserve"> </w:t>
      </w:r>
      <w:r>
        <w:rPr>
          <w:rFonts w:hint="eastAsia"/>
        </w:rPr>
        <w:t>Оронта</w:t>
      </w:r>
      <w:r>
        <w:t xml:space="preserve"> </w:t>
      </w:r>
      <w:r>
        <w:rPr>
          <w:rFonts w:hint="eastAsia"/>
        </w:rPr>
        <w:t>против</w:t>
      </w:r>
      <w:r>
        <w:t xml:space="preserve"> </w:t>
      </w:r>
      <w:r>
        <w:rPr>
          <w:rFonts w:hint="eastAsia"/>
        </w:rPr>
        <w:t>Артаксеркса</w:t>
      </w:r>
      <w:r>
        <w:t xml:space="preserve"> III</w:t>
      </w:r>
    </w:p>
    <w:p w14:paraId="1EF1FD60" w14:textId="77777777" w:rsidR="006A1FFA" w:rsidRDefault="006A1FFA" w:rsidP="006A1FFA"/>
    <w:p w14:paraId="44920FAF" w14:textId="77777777" w:rsidR="006A1FFA" w:rsidRDefault="006A1FFA" w:rsidP="006A1FFA">
      <w:r>
        <w:t xml:space="preserve">4.3.4. </w:t>
      </w:r>
      <w:r>
        <w:rPr>
          <w:rFonts w:hint="eastAsia"/>
        </w:rPr>
        <w:t>Персидская</w:t>
      </w:r>
      <w:r>
        <w:t xml:space="preserve"> </w:t>
      </w:r>
      <w:r>
        <w:rPr>
          <w:rFonts w:hint="eastAsia"/>
        </w:rPr>
        <w:t>аристократия</w:t>
      </w:r>
      <w:r>
        <w:t xml:space="preserve"> </w:t>
      </w:r>
      <w:r>
        <w:rPr>
          <w:rFonts w:hint="eastAsia"/>
        </w:rPr>
        <w:t>и</w:t>
      </w:r>
      <w:r>
        <w:t xml:space="preserve"> </w:t>
      </w:r>
      <w:r>
        <w:rPr>
          <w:rFonts w:hint="eastAsia"/>
        </w:rPr>
        <w:t>конец</w:t>
      </w:r>
      <w:r>
        <w:t xml:space="preserve"> </w:t>
      </w:r>
      <w:r>
        <w:rPr>
          <w:rFonts w:hint="eastAsia"/>
        </w:rPr>
        <w:t>Дария</w:t>
      </w:r>
      <w:r>
        <w:t xml:space="preserve"> III</w:t>
      </w:r>
    </w:p>
    <w:p w14:paraId="3270952D" w14:textId="77777777" w:rsidR="006A1FFA" w:rsidRDefault="006A1FFA" w:rsidP="006A1FFA"/>
    <w:p w14:paraId="2417A8B4" w14:textId="77777777" w:rsidR="006A1FFA" w:rsidRDefault="006A1FFA" w:rsidP="006A1FFA">
      <w:r>
        <w:rPr>
          <w:rFonts w:hint="eastAsia"/>
        </w:rPr>
        <w:t>Заключение</w:t>
      </w:r>
    </w:p>
    <w:p w14:paraId="3AAFD490" w14:textId="77777777" w:rsidR="006A1FFA" w:rsidRDefault="006A1FFA" w:rsidP="006A1FFA"/>
    <w:p w14:paraId="067A639F" w14:textId="77777777" w:rsidR="006A1FFA" w:rsidRDefault="006A1FFA" w:rsidP="006A1FFA">
      <w:r>
        <w:rPr>
          <w:rFonts w:hint="eastAsia"/>
        </w:rPr>
        <w:t>Список</w:t>
      </w:r>
      <w:r>
        <w:t xml:space="preserve"> </w:t>
      </w:r>
      <w:r>
        <w:rPr>
          <w:rFonts w:hint="eastAsia"/>
        </w:rPr>
        <w:t>сокращений</w:t>
      </w:r>
    </w:p>
    <w:p w14:paraId="204C6CEE" w14:textId="77777777" w:rsidR="006A1FFA" w:rsidRDefault="006A1FFA" w:rsidP="006A1FFA"/>
    <w:p w14:paraId="2EFBB9B5" w14:textId="77777777" w:rsidR="006A1FFA" w:rsidRDefault="006A1FFA" w:rsidP="006A1FFA">
      <w:r>
        <w:rPr>
          <w:rFonts w:hint="eastAsia"/>
        </w:rPr>
        <w:t>Список</w:t>
      </w:r>
      <w:r>
        <w:t xml:space="preserve"> </w:t>
      </w:r>
      <w:r>
        <w:rPr>
          <w:rFonts w:hint="eastAsia"/>
        </w:rPr>
        <w:t>использованых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0A102707" w14:textId="77777777" w:rsidR="006A1FFA" w:rsidRDefault="006A1FFA" w:rsidP="006A1FFA"/>
    <w:p w14:paraId="34BC15B3" w14:textId="28B5FBF4" w:rsidR="006A1FFA" w:rsidRPr="006A1FFA" w:rsidRDefault="006A1FFA" w:rsidP="006A1FFA">
      <w:r>
        <w:rPr>
          <w:rFonts w:hint="eastAsia"/>
        </w:rPr>
        <w:t>Приложения</w:t>
      </w:r>
    </w:p>
    <w:sectPr w:rsidR="006A1FFA" w:rsidRPr="006A1FFA" w:rsidSect="000D777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35F68" w14:textId="77777777" w:rsidR="000D7773" w:rsidRDefault="000D7773">
      <w:pPr>
        <w:spacing w:after="0" w:line="240" w:lineRule="auto"/>
      </w:pPr>
      <w:r>
        <w:separator/>
      </w:r>
    </w:p>
  </w:endnote>
  <w:endnote w:type="continuationSeparator" w:id="0">
    <w:p w14:paraId="73601C8C" w14:textId="77777777" w:rsidR="000D7773" w:rsidRDefault="000D7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55DC4" w14:textId="77777777" w:rsidR="000D7773" w:rsidRDefault="000D7773"/>
    <w:p w14:paraId="3DDB22C9" w14:textId="77777777" w:rsidR="000D7773" w:rsidRDefault="000D7773"/>
    <w:p w14:paraId="1AD25928" w14:textId="77777777" w:rsidR="000D7773" w:rsidRDefault="000D7773"/>
    <w:p w14:paraId="12B308BC" w14:textId="77777777" w:rsidR="000D7773" w:rsidRDefault="000D7773"/>
    <w:p w14:paraId="7962C66C" w14:textId="77777777" w:rsidR="000D7773" w:rsidRDefault="000D7773"/>
    <w:p w14:paraId="5D630AEE" w14:textId="77777777" w:rsidR="000D7773" w:rsidRDefault="000D7773"/>
    <w:p w14:paraId="3BA7234E" w14:textId="77777777" w:rsidR="000D7773" w:rsidRDefault="000D77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BBEAF0" wp14:editId="7730CD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8A888" w14:textId="77777777" w:rsidR="000D7773" w:rsidRDefault="000D77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BBEA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D8A888" w14:textId="77777777" w:rsidR="000D7773" w:rsidRDefault="000D77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6022ED2" w14:textId="77777777" w:rsidR="000D7773" w:rsidRDefault="000D7773"/>
    <w:p w14:paraId="6CCAECB4" w14:textId="77777777" w:rsidR="000D7773" w:rsidRDefault="000D7773"/>
    <w:p w14:paraId="3FE79AFE" w14:textId="77777777" w:rsidR="000D7773" w:rsidRDefault="000D77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3F2F2D" wp14:editId="61018ED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3CC5E" w14:textId="77777777" w:rsidR="000D7773" w:rsidRDefault="000D7773"/>
                          <w:p w14:paraId="0F340D31" w14:textId="77777777" w:rsidR="000D7773" w:rsidRDefault="000D77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3F2F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33CC5E" w14:textId="77777777" w:rsidR="000D7773" w:rsidRDefault="000D7773"/>
                    <w:p w14:paraId="0F340D31" w14:textId="77777777" w:rsidR="000D7773" w:rsidRDefault="000D77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331E7CD" w14:textId="77777777" w:rsidR="000D7773" w:rsidRDefault="000D7773"/>
    <w:p w14:paraId="1C968209" w14:textId="77777777" w:rsidR="000D7773" w:rsidRDefault="000D7773">
      <w:pPr>
        <w:rPr>
          <w:sz w:val="2"/>
          <w:szCs w:val="2"/>
        </w:rPr>
      </w:pPr>
    </w:p>
    <w:p w14:paraId="55074F96" w14:textId="77777777" w:rsidR="000D7773" w:rsidRDefault="000D7773"/>
    <w:p w14:paraId="14850FCD" w14:textId="77777777" w:rsidR="000D7773" w:rsidRDefault="000D7773">
      <w:pPr>
        <w:spacing w:after="0" w:line="240" w:lineRule="auto"/>
      </w:pPr>
    </w:p>
  </w:footnote>
  <w:footnote w:type="continuationSeparator" w:id="0">
    <w:p w14:paraId="105E0AE5" w14:textId="77777777" w:rsidR="000D7773" w:rsidRDefault="000D7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73"/>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55303</TotalTime>
  <Pages>4</Pages>
  <Words>366</Words>
  <Characters>2089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1031</cp:revision>
  <cp:lastPrinted>2009-02-06T05:36:00Z</cp:lastPrinted>
  <dcterms:created xsi:type="dcterms:W3CDTF">2024-01-07T13:43:00Z</dcterms:created>
  <dcterms:modified xsi:type="dcterms:W3CDTF">2024-04-02T11:20:00Z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