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4D1F5" w14:textId="77777777" w:rsidR="00CB04E0" w:rsidRDefault="00CB04E0" w:rsidP="00CB04E0"/>
    <w:p w14:paraId="3986B8A9" w14:textId="2F06DD12" w:rsidR="00BA284F" w:rsidRDefault="00CB04E0" w:rsidP="00CB04E0">
      <w:r>
        <w:rPr>
          <w:rFonts w:hint="eastAsia"/>
        </w:rPr>
        <w:t>Герасименко</w:t>
      </w:r>
      <w:r>
        <w:t xml:space="preserve"> </w:t>
      </w:r>
      <w:r>
        <w:rPr>
          <w:rFonts w:hint="eastAsia"/>
        </w:rPr>
        <w:t>Наталья</w:t>
      </w:r>
      <w:r>
        <w:t xml:space="preserve"> </w:t>
      </w:r>
      <w:r>
        <w:rPr>
          <w:rFonts w:hint="eastAsia"/>
        </w:rPr>
        <w:t>Сергеевна</w:t>
      </w:r>
      <w:r>
        <w:t xml:space="preserve"> </w:t>
      </w:r>
      <w:r w:rsidRPr="00CB04E0">
        <w:rPr>
          <w:rFonts w:hint="eastAsia"/>
        </w:rPr>
        <w:t>Институт</w:t>
      </w:r>
      <w:r w:rsidRPr="00CB04E0">
        <w:t xml:space="preserve"> </w:t>
      </w:r>
      <w:r w:rsidRPr="00CB04E0">
        <w:rPr>
          <w:rFonts w:hint="eastAsia"/>
        </w:rPr>
        <w:t>репродуктивных</w:t>
      </w:r>
      <w:r w:rsidRPr="00CB04E0">
        <w:t xml:space="preserve"> </w:t>
      </w:r>
      <w:r w:rsidRPr="00CB04E0">
        <w:rPr>
          <w:rFonts w:hint="eastAsia"/>
        </w:rPr>
        <w:t>прав</w:t>
      </w:r>
      <w:r w:rsidRPr="00CB04E0">
        <w:t xml:space="preserve"> </w:t>
      </w:r>
      <w:r w:rsidRPr="00CB04E0">
        <w:rPr>
          <w:rFonts w:hint="eastAsia"/>
        </w:rPr>
        <w:t>человека</w:t>
      </w:r>
      <w:r w:rsidRPr="00CB04E0">
        <w:t xml:space="preserve"> </w:t>
      </w:r>
      <w:r w:rsidRPr="00CB04E0">
        <w:rPr>
          <w:rFonts w:hint="eastAsia"/>
        </w:rPr>
        <w:t>в</w:t>
      </w:r>
      <w:r w:rsidRPr="00CB04E0">
        <w:t xml:space="preserve"> </w:t>
      </w:r>
      <w:r w:rsidRPr="00CB04E0">
        <w:rPr>
          <w:rFonts w:hint="eastAsia"/>
        </w:rPr>
        <w:t>Российской</w:t>
      </w:r>
      <w:r w:rsidRPr="00CB04E0">
        <w:t xml:space="preserve"> </w:t>
      </w:r>
      <w:r w:rsidRPr="00CB04E0">
        <w:rPr>
          <w:rFonts w:hint="eastAsia"/>
        </w:rPr>
        <w:t>Федерации</w:t>
      </w:r>
      <w:r w:rsidRPr="00CB04E0">
        <w:t xml:space="preserve">: </w:t>
      </w:r>
      <w:r w:rsidRPr="00CB04E0">
        <w:rPr>
          <w:rFonts w:hint="eastAsia"/>
        </w:rPr>
        <w:t>конституционно</w:t>
      </w:r>
      <w:r w:rsidRPr="00CB04E0">
        <w:t>-</w:t>
      </w:r>
      <w:r w:rsidRPr="00CB04E0">
        <w:rPr>
          <w:rFonts w:hint="eastAsia"/>
        </w:rPr>
        <w:t>правовое</w:t>
      </w:r>
      <w:r w:rsidRPr="00CB04E0">
        <w:t xml:space="preserve"> </w:t>
      </w:r>
      <w:r w:rsidRPr="00CB04E0">
        <w:rPr>
          <w:rFonts w:hint="eastAsia"/>
        </w:rPr>
        <w:t>исследование</w:t>
      </w:r>
    </w:p>
    <w:p w14:paraId="43966C48" w14:textId="77777777" w:rsidR="00CB04E0" w:rsidRDefault="00CB04E0" w:rsidP="00CB04E0">
      <w:r>
        <w:rPr>
          <w:rFonts w:hint="eastAsia"/>
        </w:rPr>
        <w:t>ОГЛАВЛЕНИЕ</w:t>
      </w:r>
      <w:r>
        <w:t xml:space="preserve"> </w:t>
      </w:r>
      <w:r>
        <w:rPr>
          <w:rFonts w:hint="eastAsia"/>
        </w:rPr>
        <w:t>ДИССЕРТАЦИИ</w:t>
      </w:r>
    </w:p>
    <w:p w14:paraId="7CC4D4E7" w14:textId="77777777" w:rsidR="00CB04E0" w:rsidRDefault="00CB04E0" w:rsidP="00CB04E0">
      <w:r>
        <w:rPr>
          <w:rFonts w:hint="eastAsia"/>
        </w:rPr>
        <w:t>кандидат</w:t>
      </w:r>
      <w:r>
        <w:t xml:space="preserve"> </w:t>
      </w:r>
      <w:r>
        <w:rPr>
          <w:rFonts w:hint="eastAsia"/>
        </w:rPr>
        <w:t>наук</w:t>
      </w:r>
      <w:r>
        <w:t xml:space="preserve"> </w:t>
      </w:r>
      <w:r>
        <w:rPr>
          <w:rFonts w:hint="eastAsia"/>
        </w:rPr>
        <w:t>Герасименко</w:t>
      </w:r>
      <w:r>
        <w:t xml:space="preserve"> </w:t>
      </w:r>
      <w:r>
        <w:rPr>
          <w:rFonts w:hint="eastAsia"/>
        </w:rPr>
        <w:t>Наталья</w:t>
      </w:r>
      <w:r>
        <w:t xml:space="preserve"> </w:t>
      </w:r>
      <w:r>
        <w:rPr>
          <w:rFonts w:hint="eastAsia"/>
        </w:rPr>
        <w:t>Сергеевна</w:t>
      </w:r>
    </w:p>
    <w:p w14:paraId="26289E73" w14:textId="77777777" w:rsidR="00CB04E0" w:rsidRDefault="00CB04E0" w:rsidP="00CB04E0">
      <w:r>
        <w:rPr>
          <w:rFonts w:hint="eastAsia"/>
        </w:rPr>
        <w:t>Введение</w:t>
      </w:r>
    </w:p>
    <w:p w14:paraId="7F53776B" w14:textId="77777777" w:rsidR="00CB04E0" w:rsidRDefault="00CB04E0" w:rsidP="00CB04E0"/>
    <w:p w14:paraId="40193550" w14:textId="77777777" w:rsidR="00CB04E0" w:rsidRDefault="00CB04E0" w:rsidP="00CB04E0">
      <w:r>
        <w:rPr>
          <w:rFonts w:hint="eastAsia"/>
        </w:rPr>
        <w:t>Глава</w:t>
      </w:r>
      <w:r>
        <w:t xml:space="preserve"> 1. </w:t>
      </w:r>
      <w:r>
        <w:rPr>
          <w:rFonts w:hint="eastAsia"/>
        </w:rPr>
        <w:t>Теоретико</w:t>
      </w:r>
      <w:r>
        <w:t>-</w:t>
      </w:r>
      <w:r>
        <w:rPr>
          <w:rFonts w:hint="eastAsia"/>
        </w:rPr>
        <w:t>правовая</w:t>
      </w:r>
      <w:r>
        <w:t xml:space="preserve"> </w:t>
      </w:r>
      <w:r>
        <w:rPr>
          <w:rFonts w:hint="eastAsia"/>
        </w:rPr>
        <w:t>характеристика</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жизнь</w:t>
      </w:r>
      <w:r>
        <w:t xml:space="preserve"> </w:t>
      </w:r>
      <w:r>
        <w:rPr>
          <w:rFonts w:hint="eastAsia"/>
        </w:rPr>
        <w:t>как</w:t>
      </w:r>
      <w:r>
        <w:t xml:space="preserve"> </w:t>
      </w:r>
      <w:r>
        <w:rPr>
          <w:rFonts w:hint="eastAsia"/>
        </w:rPr>
        <w:t>основы</w:t>
      </w:r>
      <w:r>
        <w:t xml:space="preserve"> </w:t>
      </w:r>
      <w:r>
        <w:rPr>
          <w:rFonts w:hint="eastAsia"/>
        </w:rPr>
        <w:t>репродуктивных</w:t>
      </w:r>
      <w:r>
        <w:t xml:space="preserve"> </w:t>
      </w:r>
      <w:r>
        <w:rPr>
          <w:rFonts w:hint="eastAsia"/>
        </w:rPr>
        <w:t>прав</w:t>
      </w:r>
      <w:r>
        <w:t xml:space="preserve"> </w:t>
      </w:r>
      <w:r>
        <w:rPr>
          <w:rFonts w:hint="eastAsia"/>
        </w:rPr>
        <w:t>человека</w:t>
      </w:r>
    </w:p>
    <w:p w14:paraId="221F1834" w14:textId="77777777" w:rsidR="00CB04E0" w:rsidRDefault="00CB04E0" w:rsidP="00CB04E0"/>
    <w:p w14:paraId="1DF04A13" w14:textId="77777777" w:rsidR="00CB04E0" w:rsidRDefault="00CB04E0" w:rsidP="00CB04E0">
      <w:r>
        <w:rPr>
          <w:rFonts w:hint="eastAsia"/>
        </w:rPr>
        <w:t>§</w:t>
      </w:r>
      <w:r>
        <w:t xml:space="preserve"> 1.1. </w:t>
      </w:r>
      <w:r>
        <w:rPr>
          <w:rFonts w:hint="eastAsia"/>
        </w:rPr>
        <w:t>Право</w:t>
      </w:r>
      <w:r>
        <w:t xml:space="preserve"> </w:t>
      </w:r>
      <w:r>
        <w:rPr>
          <w:rFonts w:hint="eastAsia"/>
        </w:rPr>
        <w:t>на</w:t>
      </w:r>
      <w:r>
        <w:t xml:space="preserve"> </w:t>
      </w:r>
      <w:r>
        <w:rPr>
          <w:rFonts w:hint="eastAsia"/>
        </w:rPr>
        <w:t>жизнь</w:t>
      </w:r>
      <w:r>
        <w:t xml:space="preserve"> </w:t>
      </w:r>
      <w:r>
        <w:rPr>
          <w:rFonts w:hint="eastAsia"/>
        </w:rPr>
        <w:t>как</w:t>
      </w:r>
      <w:r>
        <w:t xml:space="preserve"> </w:t>
      </w:r>
      <w:r>
        <w:rPr>
          <w:rFonts w:hint="eastAsia"/>
        </w:rPr>
        <w:t>конституционно</w:t>
      </w:r>
      <w:r>
        <w:t>-</w:t>
      </w:r>
      <w:r>
        <w:rPr>
          <w:rFonts w:hint="eastAsia"/>
        </w:rPr>
        <w:t>правовая</w:t>
      </w:r>
      <w:r>
        <w:t xml:space="preserve"> </w:t>
      </w:r>
      <w:r>
        <w:rPr>
          <w:rFonts w:hint="eastAsia"/>
        </w:rPr>
        <w:t>ценность</w:t>
      </w:r>
    </w:p>
    <w:p w14:paraId="265683CF" w14:textId="77777777" w:rsidR="00CB04E0" w:rsidRDefault="00CB04E0" w:rsidP="00CB04E0"/>
    <w:p w14:paraId="600B6BEC" w14:textId="77777777" w:rsidR="00CB04E0" w:rsidRDefault="00CB04E0" w:rsidP="00CB04E0">
      <w:r>
        <w:rPr>
          <w:rFonts w:hint="eastAsia"/>
        </w:rPr>
        <w:t>§</w:t>
      </w:r>
      <w:r>
        <w:t xml:space="preserve"> 1.2.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репродуктивных</w:t>
      </w:r>
      <w:r>
        <w:t xml:space="preserve"> </w:t>
      </w:r>
      <w:r>
        <w:rPr>
          <w:rFonts w:hint="eastAsia"/>
        </w:rPr>
        <w:t>прав</w:t>
      </w:r>
      <w:r>
        <w:t xml:space="preserve"> </w:t>
      </w:r>
      <w:r>
        <w:rPr>
          <w:rFonts w:hint="eastAsia"/>
        </w:rPr>
        <w:t>человека</w:t>
      </w:r>
      <w:r>
        <w:t xml:space="preserve"> </w:t>
      </w:r>
      <w:r>
        <w:rPr>
          <w:rFonts w:hint="eastAsia"/>
        </w:rPr>
        <w:t>как</w:t>
      </w:r>
      <w:r>
        <w:t xml:space="preserve"> </w:t>
      </w:r>
      <w:r>
        <w:rPr>
          <w:rFonts w:hint="eastAsia"/>
        </w:rPr>
        <w:t>формы</w:t>
      </w:r>
      <w:r>
        <w:t xml:space="preserve"> </w:t>
      </w:r>
      <w:r>
        <w:rPr>
          <w:rFonts w:hint="eastAsia"/>
        </w:rPr>
        <w:t>реализации</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жизнь</w:t>
      </w:r>
    </w:p>
    <w:p w14:paraId="313820C4" w14:textId="77777777" w:rsidR="00CB04E0" w:rsidRDefault="00CB04E0" w:rsidP="00CB04E0"/>
    <w:p w14:paraId="514DC57C" w14:textId="77777777" w:rsidR="00CB04E0" w:rsidRDefault="00CB04E0" w:rsidP="00CB04E0">
      <w:r>
        <w:rPr>
          <w:rFonts w:hint="eastAsia"/>
        </w:rPr>
        <w:t>Глава</w:t>
      </w:r>
      <w:r>
        <w:t xml:space="preserve"> 2. </w:t>
      </w:r>
      <w:r>
        <w:rPr>
          <w:rFonts w:hint="eastAsia"/>
        </w:rPr>
        <w:t>Особенности</w:t>
      </w:r>
      <w:r>
        <w:t xml:space="preserve"> </w:t>
      </w:r>
      <w:r>
        <w:rPr>
          <w:rFonts w:hint="eastAsia"/>
        </w:rPr>
        <w:t>конституционно</w:t>
      </w:r>
      <w:r>
        <w:t>-</w:t>
      </w:r>
      <w:r>
        <w:rPr>
          <w:rFonts w:hint="eastAsia"/>
        </w:rPr>
        <w:t>правового</w:t>
      </w:r>
      <w:r>
        <w:t xml:space="preserve"> </w:t>
      </w:r>
      <w:r>
        <w:rPr>
          <w:rFonts w:hint="eastAsia"/>
        </w:rPr>
        <w:t>регулирования</w:t>
      </w:r>
      <w:r>
        <w:t xml:space="preserve"> </w:t>
      </w:r>
      <w:r>
        <w:rPr>
          <w:rFonts w:hint="eastAsia"/>
        </w:rPr>
        <w:t>репродуктивных</w:t>
      </w:r>
      <w:r>
        <w:t xml:space="preserve"> </w:t>
      </w:r>
      <w:r>
        <w:rPr>
          <w:rFonts w:hint="eastAsia"/>
        </w:rPr>
        <w:t>прав</w:t>
      </w:r>
      <w:r>
        <w:t xml:space="preserve"> </w:t>
      </w:r>
      <w:r>
        <w:rPr>
          <w:rFonts w:hint="eastAsia"/>
        </w:rPr>
        <w:t>человека</w:t>
      </w:r>
      <w:r>
        <w:t xml:space="preserve"> </w:t>
      </w:r>
      <w:r>
        <w:rPr>
          <w:rFonts w:hint="eastAsia"/>
        </w:rPr>
        <w:t>в</w:t>
      </w:r>
      <w:r>
        <w:t xml:space="preserve"> </w:t>
      </w:r>
      <w:r>
        <w:rPr>
          <w:rFonts w:hint="eastAsia"/>
        </w:rPr>
        <w:t>Российской</w:t>
      </w:r>
      <w:r>
        <w:t xml:space="preserve"> </w:t>
      </w:r>
      <w:r>
        <w:rPr>
          <w:rFonts w:hint="eastAsia"/>
        </w:rPr>
        <w:t>Федерации</w:t>
      </w:r>
    </w:p>
    <w:p w14:paraId="2F9E0E6C" w14:textId="77777777" w:rsidR="00CB04E0" w:rsidRDefault="00CB04E0" w:rsidP="00CB04E0"/>
    <w:p w14:paraId="5D9C200C" w14:textId="77777777" w:rsidR="00CB04E0" w:rsidRDefault="00CB04E0" w:rsidP="00CB04E0">
      <w:r>
        <w:rPr>
          <w:rFonts w:hint="eastAsia"/>
        </w:rPr>
        <w:t>§</w:t>
      </w:r>
      <w:r>
        <w:t xml:space="preserve"> 2.1. </w:t>
      </w:r>
      <w:r>
        <w:rPr>
          <w:rFonts w:hint="eastAsia"/>
        </w:rPr>
        <w:t>Репродуктивные</w:t>
      </w:r>
      <w:r>
        <w:t xml:space="preserve"> </w:t>
      </w:r>
      <w:r>
        <w:rPr>
          <w:rFonts w:hint="eastAsia"/>
        </w:rPr>
        <w:t>права</w:t>
      </w:r>
      <w:r>
        <w:t xml:space="preserve"> </w:t>
      </w:r>
      <w:r>
        <w:rPr>
          <w:rFonts w:hint="eastAsia"/>
        </w:rPr>
        <w:t>человека</w:t>
      </w:r>
      <w:r>
        <w:t xml:space="preserve">: </w:t>
      </w:r>
      <w:r>
        <w:rPr>
          <w:rFonts w:hint="eastAsia"/>
        </w:rPr>
        <w:t>понятие</w:t>
      </w:r>
      <w:r>
        <w:t xml:space="preserve">, </w:t>
      </w:r>
      <w:r>
        <w:rPr>
          <w:rFonts w:hint="eastAsia"/>
        </w:rPr>
        <w:t>виды</w:t>
      </w:r>
      <w:r>
        <w:t xml:space="preserve"> </w:t>
      </w:r>
      <w:r>
        <w:rPr>
          <w:rFonts w:hint="eastAsia"/>
        </w:rPr>
        <w:t>и</w:t>
      </w:r>
      <w:r>
        <w:t xml:space="preserve"> </w:t>
      </w:r>
      <w:r>
        <w:rPr>
          <w:rFonts w:hint="eastAsia"/>
        </w:rPr>
        <w:t>соотношение</w:t>
      </w:r>
      <w:r>
        <w:t xml:space="preserve"> </w:t>
      </w:r>
      <w:r>
        <w:rPr>
          <w:rFonts w:hint="eastAsia"/>
        </w:rPr>
        <w:t>с</w:t>
      </w:r>
    </w:p>
    <w:p w14:paraId="49864BE5" w14:textId="77777777" w:rsidR="00CB04E0" w:rsidRDefault="00CB04E0" w:rsidP="00CB04E0"/>
    <w:p w14:paraId="401A5A5F" w14:textId="77777777" w:rsidR="00CB04E0" w:rsidRDefault="00CB04E0" w:rsidP="00CB04E0">
      <w:r>
        <w:rPr>
          <w:rFonts w:hint="eastAsia"/>
        </w:rPr>
        <w:t>основами</w:t>
      </w:r>
      <w:r>
        <w:t xml:space="preserve"> </w:t>
      </w:r>
      <w:r>
        <w:rPr>
          <w:rFonts w:hint="eastAsia"/>
        </w:rPr>
        <w:t>правового</w:t>
      </w:r>
      <w:r>
        <w:t xml:space="preserve"> </w:t>
      </w:r>
      <w:r>
        <w:rPr>
          <w:rFonts w:hint="eastAsia"/>
        </w:rPr>
        <w:t>статуса</w:t>
      </w:r>
      <w:r>
        <w:t xml:space="preserve"> </w:t>
      </w:r>
      <w:r>
        <w:rPr>
          <w:rFonts w:hint="eastAsia"/>
        </w:rPr>
        <w:t>личности</w:t>
      </w:r>
    </w:p>
    <w:p w14:paraId="4E09C19B" w14:textId="77777777" w:rsidR="00CB04E0" w:rsidRDefault="00CB04E0" w:rsidP="00CB04E0"/>
    <w:p w14:paraId="67554201" w14:textId="77777777" w:rsidR="00CB04E0" w:rsidRDefault="00CB04E0" w:rsidP="00CB04E0">
      <w:r>
        <w:rPr>
          <w:rFonts w:hint="eastAsia"/>
        </w:rPr>
        <w:t>§</w:t>
      </w:r>
      <w:r>
        <w:t xml:space="preserve"> 2.2. </w:t>
      </w:r>
      <w:r>
        <w:rPr>
          <w:rFonts w:hint="eastAsia"/>
        </w:rPr>
        <w:t>Институциональный</w:t>
      </w:r>
      <w:r>
        <w:t xml:space="preserve"> </w:t>
      </w:r>
      <w:r>
        <w:rPr>
          <w:rFonts w:hint="eastAsia"/>
        </w:rPr>
        <w:t>анализ</w:t>
      </w:r>
      <w:r>
        <w:t xml:space="preserve"> </w:t>
      </w:r>
      <w:r>
        <w:rPr>
          <w:rFonts w:hint="eastAsia"/>
        </w:rPr>
        <w:t>репродуктивных</w:t>
      </w:r>
      <w:r>
        <w:t xml:space="preserve"> </w:t>
      </w:r>
      <w:r>
        <w:rPr>
          <w:rFonts w:hint="eastAsia"/>
        </w:rPr>
        <w:t>прав</w:t>
      </w:r>
      <w:r>
        <w:t xml:space="preserve"> </w:t>
      </w:r>
      <w:r>
        <w:rPr>
          <w:rFonts w:hint="eastAsia"/>
        </w:rPr>
        <w:t>человека</w:t>
      </w:r>
      <w:r>
        <w:t xml:space="preserve"> </w:t>
      </w:r>
      <w:r>
        <w:rPr>
          <w:rFonts w:hint="eastAsia"/>
        </w:rPr>
        <w:t>как</w:t>
      </w:r>
      <w:r>
        <w:t xml:space="preserve"> </w:t>
      </w:r>
      <w:r>
        <w:rPr>
          <w:rFonts w:hint="eastAsia"/>
        </w:rPr>
        <w:t>конституционно</w:t>
      </w:r>
      <w:r>
        <w:t>-</w:t>
      </w:r>
      <w:r>
        <w:rPr>
          <w:rFonts w:hint="eastAsia"/>
        </w:rPr>
        <w:t>правового</w:t>
      </w:r>
      <w:r>
        <w:t xml:space="preserve"> </w:t>
      </w:r>
      <w:r>
        <w:rPr>
          <w:rFonts w:hint="eastAsia"/>
        </w:rPr>
        <w:t>института</w:t>
      </w:r>
    </w:p>
    <w:p w14:paraId="4CD21361" w14:textId="77777777" w:rsidR="00CB04E0" w:rsidRDefault="00CB04E0" w:rsidP="00CB04E0"/>
    <w:p w14:paraId="323E431C" w14:textId="77777777" w:rsidR="00CB04E0" w:rsidRDefault="00CB04E0" w:rsidP="00CB04E0">
      <w:r>
        <w:rPr>
          <w:rFonts w:hint="eastAsia"/>
        </w:rPr>
        <w:t>Глава</w:t>
      </w:r>
      <w:r>
        <w:t xml:space="preserve"> 3. </w:t>
      </w:r>
      <w:r>
        <w:rPr>
          <w:rFonts w:hint="eastAsia"/>
        </w:rPr>
        <w:t>Конституционно</w:t>
      </w:r>
      <w:r>
        <w:t>-</w:t>
      </w:r>
      <w:r>
        <w:rPr>
          <w:rFonts w:hint="eastAsia"/>
        </w:rPr>
        <w:t>правовой</w:t>
      </w:r>
      <w:r>
        <w:t xml:space="preserve"> </w:t>
      </w:r>
      <w:r>
        <w:rPr>
          <w:rFonts w:hint="eastAsia"/>
        </w:rPr>
        <w:t>механизм</w:t>
      </w:r>
      <w:r>
        <w:t xml:space="preserve"> </w:t>
      </w:r>
      <w:r>
        <w:rPr>
          <w:rFonts w:hint="eastAsia"/>
        </w:rPr>
        <w:t>обеспечения</w:t>
      </w:r>
      <w:r>
        <w:t xml:space="preserve"> </w:t>
      </w:r>
      <w:r>
        <w:rPr>
          <w:rFonts w:hint="eastAsia"/>
        </w:rPr>
        <w:t>репродуктивных</w:t>
      </w:r>
      <w:r>
        <w:t xml:space="preserve"> </w:t>
      </w:r>
      <w:r>
        <w:rPr>
          <w:rFonts w:hint="eastAsia"/>
        </w:rPr>
        <w:t>прав</w:t>
      </w:r>
      <w:r>
        <w:t xml:space="preserve"> </w:t>
      </w:r>
      <w:r>
        <w:rPr>
          <w:rFonts w:hint="eastAsia"/>
        </w:rPr>
        <w:t>человека</w:t>
      </w:r>
      <w:r>
        <w:t xml:space="preserve"> </w:t>
      </w:r>
      <w:r>
        <w:rPr>
          <w:rFonts w:hint="eastAsia"/>
        </w:rPr>
        <w:t>в</w:t>
      </w:r>
      <w:r>
        <w:t xml:space="preserve"> </w:t>
      </w:r>
      <w:r>
        <w:rPr>
          <w:rFonts w:hint="eastAsia"/>
        </w:rPr>
        <w:t>Российской</w:t>
      </w:r>
      <w:r>
        <w:t xml:space="preserve"> </w:t>
      </w:r>
      <w:r>
        <w:rPr>
          <w:rFonts w:hint="eastAsia"/>
        </w:rPr>
        <w:t>Федерации</w:t>
      </w:r>
    </w:p>
    <w:p w14:paraId="19A15EF8" w14:textId="77777777" w:rsidR="00CB04E0" w:rsidRDefault="00CB04E0" w:rsidP="00CB04E0"/>
    <w:p w14:paraId="5EC502BE" w14:textId="77777777" w:rsidR="00CB04E0" w:rsidRDefault="00CB04E0" w:rsidP="00CB04E0">
      <w:r>
        <w:rPr>
          <w:rFonts w:hint="eastAsia"/>
        </w:rPr>
        <w:lastRenderedPageBreak/>
        <w:t>§</w:t>
      </w:r>
      <w:r>
        <w:t xml:space="preserve"> 3.1. </w:t>
      </w:r>
      <w:r>
        <w:rPr>
          <w:rFonts w:hint="eastAsia"/>
        </w:rPr>
        <w:t>Конституционно</w:t>
      </w:r>
      <w:r>
        <w:t>-</w:t>
      </w:r>
      <w:r>
        <w:rPr>
          <w:rFonts w:hint="eastAsia"/>
        </w:rPr>
        <w:t>правовой</w:t>
      </w:r>
      <w:r>
        <w:t xml:space="preserve"> </w:t>
      </w:r>
      <w:r>
        <w:rPr>
          <w:rFonts w:hint="eastAsia"/>
        </w:rPr>
        <w:t>механизм</w:t>
      </w:r>
      <w:r>
        <w:t xml:space="preserve"> </w:t>
      </w:r>
      <w:r>
        <w:rPr>
          <w:rFonts w:hint="eastAsia"/>
        </w:rPr>
        <w:t>реализации</w:t>
      </w:r>
      <w:r>
        <w:t xml:space="preserve"> </w:t>
      </w:r>
      <w:r>
        <w:rPr>
          <w:rFonts w:hint="eastAsia"/>
        </w:rPr>
        <w:t>репродуктивных</w:t>
      </w:r>
    </w:p>
    <w:p w14:paraId="47072B22" w14:textId="77777777" w:rsidR="00CB04E0" w:rsidRDefault="00CB04E0" w:rsidP="00CB04E0"/>
    <w:p w14:paraId="790E97B5" w14:textId="77777777" w:rsidR="00CB04E0" w:rsidRDefault="00CB04E0" w:rsidP="00CB04E0">
      <w:r>
        <w:rPr>
          <w:rFonts w:hint="eastAsia"/>
        </w:rPr>
        <w:t>прав</w:t>
      </w:r>
      <w:r>
        <w:t xml:space="preserve"> </w:t>
      </w:r>
      <w:r>
        <w:rPr>
          <w:rFonts w:hint="eastAsia"/>
        </w:rPr>
        <w:t>человека</w:t>
      </w:r>
    </w:p>
    <w:p w14:paraId="3FDEEB39" w14:textId="77777777" w:rsidR="00CB04E0" w:rsidRDefault="00CB04E0" w:rsidP="00CB04E0"/>
    <w:p w14:paraId="65F2B5E8" w14:textId="77777777" w:rsidR="00CB04E0" w:rsidRDefault="00CB04E0" w:rsidP="00CB04E0">
      <w:r>
        <w:rPr>
          <w:rFonts w:hint="eastAsia"/>
        </w:rPr>
        <w:t>§</w:t>
      </w:r>
      <w:r>
        <w:t xml:space="preserve"> 3.2. </w:t>
      </w:r>
      <w:r>
        <w:rPr>
          <w:rFonts w:hint="eastAsia"/>
        </w:rPr>
        <w:t>Гарантии</w:t>
      </w:r>
      <w:r>
        <w:t xml:space="preserve"> </w:t>
      </w:r>
      <w:r>
        <w:rPr>
          <w:rFonts w:hint="eastAsia"/>
        </w:rPr>
        <w:t>репродуктивных</w:t>
      </w:r>
      <w:r>
        <w:t xml:space="preserve"> </w:t>
      </w:r>
      <w:r>
        <w:rPr>
          <w:rFonts w:hint="eastAsia"/>
        </w:rPr>
        <w:t>прав</w:t>
      </w:r>
      <w:r>
        <w:t xml:space="preserve"> </w:t>
      </w:r>
      <w:r>
        <w:rPr>
          <w:rFonts w:hint="eastAsia"/>
        </w:rPr>
        <w:t>человека</w:t>
      </w:r>
      <w:r>
        <w:t xml:space="preserve"> </w:t>
      </w:r>
      <w:r>
        <w:rPr>
          <w:rFonts w:hint="eastAsia"/>
        </w:rPr>
        <w:t>в</w:t>
      </w:r>
      <w:r>
        <w:t xml:space="preserve"> </w:t>
      </w:r>
      <w:r>
        <w:rPr>
          <w:rFonts w:hint="eastAsia"/>
        </w:rPr>
        <w:t>Российской</w:t>
      </w:r>
      <w:r>
        <w:t xml:space="preserve"> </w:t>
      </w:r>
      <w:r>
        <w:rPr>
          <w:rFonts w:hint="eastAsia"/>
        </w:rPr>
        <w:t>Федерации</w:t>
      </w:r>
    </w:p>
    <w:p w14:paraId="2B397B12" w14:textId="77777777" w:rsidR="00CB04E0" w:rsidRDefault="00CB04E0" w:rsidP="00CB04E0"/>
    <w:p w14:paraId="573329B2" w14:textId="77777777" w:rsidR="00CB04E0" w:rsidRDefault="00CB04E0" w:rsidP="00CB04E0">
      <w:r>
        <w:rPr>
          <w:rFonts w:hint="eastAsia"/>
        </w:rPr>
        <w:t>Заключение</w:t>
      </w:r>
    </w:p>
    <w:p w14:paraId="60D3686E" w14:textId="77777777" w:rsidR="00CB04E0" w:rsidRDefault="00CB04E0" w:rsidP="00CB04E0"/>
    <w:p w14:paraId="1D6C4F0E" w14:textId="295A2AD7" w:rsidR="00CB04E0" w:rsidRPr="00CB04E0" w:rsidRDefault="00CB04E0" w:rsidP="00CB04E0">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CB04E0" w:rsidRPr="00CB04E0" w:rsidSect="009767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BA9C" w14:textId="77777777" w:rsidR="0097672A" w:rsidRDefault="0097672A">
      <w:pPr>
        <w:spacing w:after="0" w:line="240" w:lineRule="auto"/>
      </w:pPr>
      <w:r>
        <w:separator/>
      </w:r>
    </w:p>
  </w:endnote>
  <w:endnote w:type="continuationSeparator" w:id="0">
    <w:p w14:paraId="71D8AC2C" w14:textId="77777777" w:rsidR="0097672A" w:rsidRDefault="0097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D919" w14:textId="77777777" w:rsidR="0097672A" w:rsidRDefault="0097672A"/>
    <w:p w14:paraId="1BEB8E4B" w14:textId="77777777" w:rsidR="0097672A" w:rsidRDefault="0097672A"/>
    <w:p w14:paraId="36BE909D" w14:textId="77777777" w:rsidR="0097672A" w:rsidRDefault="0097672A"/>
    <w:p w14:paraId="47BEA7CF" w14:textId="77777777" w:rsidR="0097672A" w:rsidRDefault="0097672A"/>
    <w:p w14:paraId="783882B1" w14:textId="77777777" w:rsidR="0097672A" w:rsidRDefault="0097672A"/>
    <w:p w14:paraId="2AFABFFB" w14:textId="77777777" w:rsidR="0097672A" w:rsidRDefault="0097672A"/>
    <w:p w14:paraId="70A3C770" w14:textId="77777777" w:rsidR="0097672A" w:rsidRDefault="009767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4CD4A5" wp14:editId="09869D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A270E" w14:textId="77777777" w:rsidR="0097672A" w:rsidRDefault="009767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4CD4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AA270E" w14:textId="77777777" w:rsidR="0097672A" w:rsidRDefault="009767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2709EC" w14:textId="77777777" w:rsidR="0097672A" w:rsidRDefault="0097672A"/>
    <w:p w14:paraId="32B494DA" w14:textId="77777777" w:rsidR="0097672A" w:rsidRDefault="0097672A"/>
    <w:p w14:paraId="54BF3B2C" w14:textId="77777777" w:rsidR="0097672A" w:rsidRDefault="009767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59DB3F" wp14:editId="6E3CA4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6FF03" w14:textId="77777777" w:rsidR="0097672A" w:rsidRDefault="0097672A"/>
                          <w:p w14:paraId="3B21F10E" w14:textId="77777777" w:rsidR="0097672A" w:rsidRDefault="009767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59DB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76FF03" w14:textId="77777777" w:rsidR="0097672A" w:rsidRDefault="0097672A"/>
                    <w:p w14:paraId="3B21F10E" w14:textId="77777777" w:rsidR="0097672A" w:rsidRDefault="009767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4DE7DE" w14:textId="77777777" w:rsidR="0097672A" w:rsidRDefault="0097672A"/>
    <w:p w14:paraId="12C5042C" w14:textId="77777777" w:rsidR="0097672A" w:rsidRDefault="0097672A">
      <w:pPr>
        <w:rPr>
          <w:sz w:val="2"/>
          <w:szCs w:val="2"/>
        </w:rPr>
      </w:pPr>
    </w:p>
    <w:p w14:paraId="2B3DBB44" w14:textId="77777777" w:rsidR="0097672A" w:rsidRDefault="0097672A"/>
    <w:p w14:paraId="7A45EAC7" w14:textId="77777777" w:rsidR="0097672A" w:rsidRDefault="0097672A">
      <w:pPr>
        <w:spacing w:after="0" w:line="240" w:lineRule="auto"/>
      </w:pPr>
    </w:p>
  </w:footnote>
  <w:footnote w:type="continuationSeparator" w:id="0">
    <w:p w14:paraId="30494FE9" w14:textId="77777777" w:rsidR="0097672A" w:rsidRDefault="00976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2A"/>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59951</TotalTime>
  <Pages>2</Pages>
  <Words>168</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1498</cp:revision>
  <cp:lastPrinted>2009-02-06T05:36:00Z</cp:lastPrinted>
  <dcterms:created xsi:type="dcterms:W3CDTF">2024-01-07T13:43:00Z</dcterms:created>
  <dcterms:modified xsi:type="dcterms:W3CDTF">2024-04-07T09:05:00Z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