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1A9F" w14:textId="6E85B79C" w:rsidR="00115AA9" w:rsidRDefault="00C127BF" w:rsidP="00C127BF">
      <w:r w:rsidRPr="00C127BF">
        <w:rPr>
          <w:rFonts w:hint="eastAsia"/>
        </w:rPr>
        <w:t>Гафуров</w:t>
      </w:r>
      <w:r w:rsidRPr="00C127BF">
        <w:t xml:space="preserve"> </w:t>
      </w:r>
      <w:r w:rsidRPr="00C127BF">
        <w:rPr>
          <w:rFonts w:hint="eastAsia"/>
        </w:rPr>
        <w:t>Азат</w:t>
      </w:r>
      <w:r w:rsidRPr="00C127BF">
        <w:t xml:space="preserve"> </w:t>
      </w:r>
      <w:r w:rsidRPr="00C127BF">
        <w:rPr>
          <w:rFonts w:hint="eastAsia"/>
        </w:rPr>
        <w:t>Альбертович</w:t>
      </w:r>
      <w:r>
        <w:t xml:space="preserve"> </w:t>
      </w:r>
      <w:r w:rsidRPr="00C127BF">
        <w:rPr>
          <w:rFonts w:hint="eastAsia"/>
        </w:rPr>
        <w:t>Конституционно</w:t>
      </w:r>
      <w:r w:rsidRPr="00C127BF">
        <w:t>-</w:t>
      </w:r>
      <w:r w:rsidRPr="00C127BF">
        <w:rPr>
          <w:rFonts w:hint="eastAsia"/>
        </w:rPr>
        <w:t>правовая</w:t>
      </w:r>
      <w:r w:rsidRPr="00C127BF">
        <w:t xml:space="preserve"> </w:t>
      </w:r>
      <w:r w:rsidRPr="00C127BF">
        <w:rPr>
          <w:rFonts w:hint="eastAsia"/>
        </w:rPr>
        <w:t>ответственность</w:t>
      </w:r>
      <w:r w:rsidRPr="00C127BF">
        <w:t xml:space="preserve"> </w:t>
      </w:r>
      <w:r w:rsidRPr="00C127BF">
        <w:rPr>
          <w:rFonts w:hint="eastAsia"/>
        </w:rPr>
        <w:t>лиц</w:t>
      </w:r>
      <w:r w:rsidRPr="00C127BF">
        <w:t xml:space="preserve">, </w:t>
      </w:r>
      <w:r w:rsidRPr="00C127BF">
        <w:rPr>
          <w:rFonts w:hint="eastAsia"/>
        </w:rPr>
        <w:t>занимающих</w:t>
      </w:r>
      <w:r w:rsidRPr="00C127BF">
        <w:t xml:space="preserve"> </w:t>
      </w:r>
      <w:r w:rsidRPr="00C127BF">
        <w:rPr>
          <w:rFonts w:hint="eastAsia"/>
        </w:rPr>
        <w:t>государственные</w:t>
      </w:r>
      <w:r w:rsidRPr="00C127BF">
        <w:t xml:space="preserve"> </w:t>
      </w:r>
      <w:r w:rsidRPr="00C127BF">
        <w:rPr>
          <w:rFonts w:hint="eastAsia"/>
        </w:rPr>
        <w:t>должности</w:t>
      </w:r>
      <w:r w:rsidRPr="00C127BF">
        <w:t xml:space="preserve"> </w:t>
      </w:r>
      <w:r w:rsidRPr="00C127BF">
        <w:rPr>
          <w:rFonts w:hint="eastAsia"/>
        </w:rPr>
        <w:t>в</w:t>
      </w:r>
      <w:r w:rsidRPr="00C127BF">
        <w:t xml:space="preserve"> </w:t>
      </w:r>
      <w:r w:rsidRPr="00C127BF">
        <w:rPr>
          <w:rFonts w:hint="eastAsia"/>
        </w:rPr>
        <w:t>федеральных</w:t>
      </w:r>
      <w:r w:rsidRPr="00C127BF">
        <w:t xml:space="preserve"> </w:t>
      </w:r>
      <w:r w:rsidRPr="00C127BF">
        <w:rPr>
          <w:rFonts w:hint="eastAsia"/>
        </w:rPr>
        <w:t>органах</w:t>
      </w:r>
      <w:r w:rsidRPr="00C127BF">
        <w:t xml:space="preserve"> </w:t>
      </w:r>
      <w:r w:rsidRPr="00C127BF">
        <w:rPr>
          <w:rFonts w:hint="eastAsia"/>
        </w:rPr>
        <w:t>исполнительной</w:t>
      </w:r>
      <w:r w:rsidRPr="00C127BF">
        <w:t xml:space="preserve"> </w:t>
      </w:r>
      <w:r w:rsidRPr="00C127BF">
        <w:rPr>
          <w:rFonts w:hint="eastAsia"/>
        </w:rPr>
        <w:t>власти</w:t>
      </w:r>
      <w:r w:rsidRPr="00C127BF">
        <w:t xml:space="preserve"> </w:t>
      </w:r>
      <w:r w:rsidRPr="00C127BF">
        <w:rPr>
          <w:rFonts w:hint="eastAsia"/>
        </w:rPr>
        <w:t>Российской</w:t>
      </w:r>
      <w:r w:rsidRPr="00C127BF">
        <w:t xml:space="preserve"> </w:t>
      </w:r>
      <w:r w:rsidRPr="00C127BF">
        <w:rPr>
          <w:rFonts w:hint="eastAsia"/>
        </w:rPr>
        <w:t>Федерации</w:t>
      </w:r>
    </w:p>
    <w:p w14:paraId="6BD7341E" w14:textId="77777777" w:rsidR="00C127BF" w:rsidRDefault="00C127BF" w:rsidP="00C127BF">
      <w:r>
        <w:rPr>
          <w:rFonts w:hint="eastAsia"/>
        </w:rPr>
        <w:t>ОГЛАВЛЕНИЕ</w:t>
      </w:r>
      <w:r>
        <w:t xml:space="preserve"> </w:t>
      </w:r>
      <w:r>
        <w:rPr>
          <w:rFonts w:hint="eastAsia"/>
        </w:rPr>
        <w:t>ДИССЕРТАЦИИ</w:t>
      </w:r>
    </w:p>
    <w:p w14:paraId="39F760B4" w14:textId="77777777" w:rsidR="00C127BF" w:rsidRDefault="00C127BF" w:rsidP="00C127BF">
      <w:r>
        <w:rPr>
          <w:rFonts w:hint="eastAsia"/>
        </w:rPr>
        <w:t>кандидат</w:t>
      </w:r>
      <w:r>
        <w:t xml:space="preserve"> </w:t>
      </w:r>
      <w:r>
        <w:rPr>
          <w:rFonts w:hint="eastAsia"/>
        </w:rPr>
        <w:t>наук</w:t>
      </w:r>
      <w:r>
        <w:t xml:space="preserve"> </w:t>
      </w:r>
      <w:r>
        <w:rPr>
          <w:rFonts w:hint="eastAsia"/>
        </w:rPr>
        <w:t>Гафуров</w:t>
      </w:r>
      <w:r>
        <w:t xml:space="preserve"> </w:t>
      </w:r>
      <w:r>
        <w:rPr>
          <w:rFonts w:hint="eastAsia"/>
        </w:rPr>
        <w:t>Азат</w:t>
      </w:r>
      <w:r>
        <w:t xml:space="preserve"> </w:t>
      </w:r>
      <w:r>
        <w:rPr>
          <w:rFonts w:hint="eastAsia"/>
        </w:rPr>
        <w:t>Альбертович</w:t>
      </w:r>
    </w:p>
    <w:p w14:paraId="6245B254" w14:textId="77777777" w:rsidR="00C127BF" w:rsidRDefault="00C127BF" w:rsidP="00C127BF">
      <w:r>
        <w:rPr>
          <w:rFonts w:hint="eastAsia"/>
        </w:rPr>
        <w:t>Введение</w:t>
      </w:r>
    </w:p>
    <w:p w14:paraId="26D731A9" w14:textId="77777777" w:rsidR="00C127BF" w:rsidRDefault="00C127BF" w:rsidP="00C127BF"/>
    <w:p w14:paraId="2898DE83" w14:textId="77777777" w:rsidR="00C127BF" w:rsidRDefault="00C127BF" w:rsidP="00C127BF">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конституционно</w:t>
      </w:r>
      <w:r>
        <w:t>-</w:t>
      </w:r>
      <w:r>
        <w:rPr>
          <w:rFonts w:hint="eastAsia"/>
        </w:rPr>
        <w:t>правовой</w:t>
      </w:r>
      <w:r>
        <w:t xml:space="preserve"> </w:t>
      </w:r>
      <w:r>
        <w:rPr>
          <w:rFonts w:hint="eastAsia"/>
        </w:rPr>
        <w:t>ответственности</w:t>
      </w:r>
      <w:r>
        <w:t xml:space="preserve"> </w:t>
      </w:r>
      <w:r>
        <w:rPr>
          <w:rFonts w:hint="eastAsia"/>
        </w:rPr>
        <w:t>лиц</w:t>
      </w:r>
      <w:r>
        <w:t xml:space="preserve">, </w:t>
      </w:r>
      <w:r>
        <w:rPr>
          <w:rFonts w:hint="eastAsia"/>
        </w:rPr>
        <w:t>занимающих</w:t>
      </w:r>
      <w:r>
        <w:t xml:space="preserve"> </w:t>
      </w:r>
      <w:r>
        <w:rPr>
          <w:rFonts w:hint="eastAsia"/>
        </w:rPr>
        <w:t>государственные</w:t>
      </w:r>
      <w:r>
        <w:t xml:space="preserve"> </w:t>
      </w:r>
      <w:r>
        <w:rPr>
          <w:rFonts w:hint="eastAsia"/>
        </w:rPr>
        <w:t>должности</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исполнительной</w:t>
      </w:r>
      <w:r>
        <w:t xml:space="preserve"> </w:t>
      </w:r>
      <w:r>
        <w:rPr>
          <w:rFonts w:hint="eastAsia"/>
        </w:rPr>
        <w:t>власти</w:t>
      </w:r>
    </w:p>
    <w:p w14:paraId="0B9D1153" w14:textId="77777777" w:rsidR="00C127BF" w:rsidRDefault="00C127BF" w:rsidP="00C127BF"/>
    <w:p w14:paraId="23AE4671" w14:textId="77777777" w:rsidR="00C127BF" w:rsidRDefault="00C127BF" w:rsidP="00C127BF">
      <w:r>
        <w:rPr>
          <w:rFonts w:hint="eastAsia"/>
        </w:rPr>
        <w:t>§</w:t>
      </w:r>
      <w:r>
        <w:t xml:space="preserve"> 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конституционно</w:t>
      </w:r>
      <w:r>
        <w:t>-</w:t>
      </w:r>
      <w:r>
        <w:rPr>
          <w:rFonts w:hint="eastAsia"/>
        </w:rPr>
        <w:t>правовой</w:t>
      </w:r>
      <w:r>
        <w:t xml:space="preserve"> </w:t>
      </w:r>
      <w:r>
        <w:rPr>
          <w:rFonts w:hint="eastAsia"/>
        </w:rPr>
        <w:t>ответственности</w:t>
      </w:r>
      <w:r>
        <w:t xml:space="preserve"> </w:t>
      </w:r>
      <w:r>
        <w:rPr>
          <w:rFonts w:hint="eastAsia"/>
        </w:rPr>
        <w:t>лиц</w:t>
      </w:r>
      <w:r>
        <w:t xml:space="preserve">, </w:t>
      </w:r>
      <w:r>
        <w:rPr>
          <w:rFonts w:hint="eastAsia"/>
        </w:rPr>
        <w:t>занимающих</w:t>
      </w:r>
      <w:r>
        <w:t xml:space="preserve"> </w:t>
      </w:r>
      <w:r>
        <w:rPr>
          <w:rFonts w:hint="eastAsia"/>
        </w:rPr>
        <w:t>государственные</w:t>
      </w:r>
      <w:r>
        <w:t xml:space="preserve"> </w:t>
      </w:r>
      <w:r>
        <w:rPr>
          <w:rFonts w:hint="eastAsia"/>
        </w:rPr>
        <w:t>должности</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исполнительной</w:t>
      </w:r>
      <w:r>
        <w:t xml:space="preserve"> </w:t>
      </w:r>
      <w:r>
        <w:rPr>
          <w:rFonts w:hint="eastAsia"/>
        </w:rPr>
        <w:t>власти</w:t>
      </w:r>
    </w:p>
    <w:p w14:paraId="6FD113BF" w14:textId="77777777" w:rsidR="00C127BF" w:rsidRDefault="00C127BF" w:rsidP="00C127BF"/>
    <w:p w14:paraId="42EF7727" w14:textId="77777777" w:rsidR="00C127BF" w:rsidRDefault="00C127BF" w:rsidP="00C127BF">
      <w:r>
        <w:rPr>
          <w:rFonts w:hint="eastAsia"/>
        </w:rPr>
        <w:t>§</w:t>
      </w:r>
      <w:r>
        <w:t xml:space="preserve"> 1.2. </w:t>
      </w:r>
      <w:r>
        <w:rPr>
          <w:rFonts w:hint="eastAsia"/>
        </w:rPr>
        <w:t>Правовая</w:t>
      </w:r>
      <w:r>
        <w:t xml:space="preserve"> </w:t>
      </w:r>
      <w:r>
        <w:rPr>
          <w:rFonts w:hint="eastAsia"/>
        </w:rPr>
        <w:t>природа</w:t>
      </w:r>
      <w:r>
        <w:t xml:space="preserve"> </w:t>
      </w:r>
      <w:r>
        <w:rPr>
          <w:rFonts w:hint="eastAsia"/>
        </w:rPr>
        <w:t>конституционно</w:t>
      </w:r>
      <w:r>
        <w:t>-</w:t>
      </w:r>
      <w:r>
        <w:rPr>
          <w:rFonts w:hint="eastAsia"/>
        </w:rPr>
        <w:t>правовой</w:t>
      </w:r>
      <w:r>
        <w:t xml:space="preserve"> </w:t>
      </w:r>
      <w:r>
        <w:rPr>
          <w:rFonts w:hint="eastAsia"/>
        </w:rPr>
        <w:t>ответственности</w:t>
      </w:r>
    </w:p>
    <w:p w14:paraId="77BAFB3E" w14:textId="77777777" w:rsidR="00C127BF" w:rsidRDefault="00C127BF" w:rsidP="00C127BF"/>
    <w:p w14:paraId="5B455ED3" w14:textId="77777777" w:rsidR="00C127BF" w:rsidRDefault="00C127BF" w:rsidP="00C127BF">
      <w:r>
        <w:rPr>
          <w:rFonts w:hint="eastAsia"/>
        </w:rPr>
        <w:t>§</w:t>
      </w:r>
      <w:r>
        <w:t xml:space="preserve"> 1.3. </w:t>
      </w:r>
      <w:r>
        <w:rPr>
          <w:rFonts w:hint="eastAsia"/>
        </w:rPr>
        <w:t>Структура</w:t>
      </w:r>
      <w:r>
        <w:t xml:space="preserve"> </w:t>
      </w:r>
      <w:r>
        <w:rPr>
          <w:rFonts w:hint="eastAsia"/>
        </w:rPr>
        <w:t>конституционно</w:t>
      </w:r>
      <w:r>
        <w:t>-</w:t>
      </w:r>
      <w:r>
        <w:rPr>
          <w:rFonts w:hint="eastAsia"/>
        </w:rPr>
        <w:t>правовой</w:t>
      </w:r>
      <w:r>
        <w:t xml:space="preserve"> </w:t>
      </w:r>
      <w:r>
        <w:rPr>
          <w:rFonts w:hint="eastAsia"/>
        </w:rPr>
        <w:t>ответственности</w:t>
      </w:r>
    </w:p>
    <w:p w14:paraId="0F53B4AC" w14:textId="77777777" w:rsidR="00C127BF" w:rsidRDefault="00C127BF" w:rsidP="00C127BF"/>
    <w:p w14:paraId="1946F32B" w14:textId="77777777" w:rsidR="00C127BF" w:rsidRDefault="00C127BF" w:rsidP="00C127BF">
      <w:r>
        <w:rPr>
          <w:rFonts w:hint="eastAsia"/>
        </w:rPr>
        <w:t>§</w:t>
      </w:r>
      <w:r>
        <w:t xml:space="preserve"> 1.4. </w:t>
      </w:r>
      <w:r>
        <w:rPr>
          <w:rFonts w:hint="eastAsia"/>
        </w:rPr>
        <w:t>Субъектный</w:t>
      </w:r>
      <w:r>
        <w:t xml:space="preserve"> </w:t>
      </w:r>
      <w:r>
        <w:rPr>
          <w:rFonts w:hint="eastAsia"/>
        </w:rPr>
        <w:t>состав</w:t>
      </w:r>
      <w:r>
        <w:t xml:space="preserve"> </w:t>
      </w:r>
      <w:r>
        <w:rPr>
          <w:rFonts w:hint="eastAsia"/>
        </w:rPr>
        <w:t>лиц</w:t>
      </w:r>
      <w:r>
        <w:t xml:space="preserve">, </w:t>
      </w:r>
      <w:r>
        <w:rPr>
          <w:rFonts w:hint="eastAsia"/>
        </w:rPr>
        <w:t>занимающих</w:t>
      </w:r>
      <w:r>
        <w:t xml:space="preserve"> </w:t>
      </w:r>
      <w:r>
        <w:rPr>
          <w:rFonts w:hint="eastAsia"/>
        </w:rPr>
        <w:t>государственные</w:t>
      </w:r>
      <w:r>
        <w:t xml:space="preserve"> </w:t>
      </w:r>
      <w:r>
        <w:rPr>
          <w:rFonts w:hint="eastAsia"/>
        </w:rPr>
        <w:t>должности</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исполнительной</w:t>
      </w:r>
      <w:r>
        <w:t xml:space="preserve"> </w:t>
      </w:r>
      <w:r>
        <w:rPr>
          <w:rFonts w:hint="eastAsia"/>
        </w:rPr>
        <w:t>власти</w:t>
      </w:r>
      <w:r>
        <w:t xml:space="preserve"> </w:t>
      </w:r>
      <w:r>
        <w:rPr>
          <w:rFonts w:hint="eastAsia"/>
        </w:rPr>
        <w:t>и</w:t>
      </w:r>
      <w:r>
        <w:t xml:space="preserve"> </w:t>
      </w:r>
      <w:r>
        <w:rPr>
          <w:rFonts w:hint="eastAsia"/>
        </w:rPr>
        <w:t>нормативное</w:t>
      </w:r>
      <w:r>
        <w:t xml:space="preserve"> </w:t>
      </w:r>
      <w:r>
        <w:rPr>
          <w:rFonts w:hint="eastAsia"/>
        </w:rPr>
        <w:t>правовое</w:t>
      </w:r>
      <w:r>
        <w:t xml:space="preserve"> </w:t>
      </w:r>
      <w:r>
        <w:rPr>
          <w:rFonts w:hint="eastAsia"/>
        </w:rPr>
        <w:t>установление</w:t>
      </w:r>
      <w:r>
        <w:t xml:space="preserve"> </w:t>
      </w:r>
      <w:r>
        <w:rPr>
          <w:rFonts w:hint="eastAsia"/>
        </w:rPr>
        <w:t>их</w:t>
      </w:r>
      <w:r>
        <w:t xml:space="preserve"> </w:t>
      </w:r>
      <w:r>
        <w:rPr>
          <w:rFonts w:hint="eastAsia"/>
        </w:rPr>
        <w:t>конституционно</w:t>
      </w:r>
      <w:r>
        <w:t>-</w:t>
      </w:r>
      <w:r>
        <w:rPr>
          <w:rFonts w:hint="eastAsia"/>
        </w:rPr>
        <w:t>правовой</w:t>
      </w:r>
      <w:r>
        <w:t xml:space="preserve"> </w:t>
      </w:r>
      <w:r>
        <w:rPr>
          <w:rFonts w:hint="eastAsia"/>
        </w:rPr>
        <w:t>ответственности</w:t>
      </w:r>
    </w:p>
    <w:p w14:paraId="51EB7370" w14:textId="77777777" w:rsidR="00C127BF" w:rsidRDefault="00C127BF" w:rsidP="00C127BF"/>
    <w:p w14:paraId="50B88014" w14:textId="77777777" w:rsidR="00C127BF" w:rsidRDefault="00C127BF" w:rsidP="00C127BF">
      <w:r>
        <w:rPr>
          <w:rFonts w:hint="eastAsia"/>
        </w:rPr>
        <w:t>Глава</w:t>
      </w:r>
      <w:r>
        <w:t xml:space="preserve"> 2. </w:t>
      </w:r>
      <w:r>
        <w:rPr>
          <w:rFonts w:hint="eastAsia"/>
        </w:rPr>
        <w:t>Реализация</w:t>
      </w:r>
      <w:r>
        <w:t xml:space="preserve"> </w:t>
      </w:r>
      <w:r>
        <w:rPr>
          <w:rFonts w:hint="eastAsia"/>
        </w:rPr>
        <w:t>конституционно</w:t>
      </w:r>
      <w:r>
        <w:t>-</w:t>
      </w:r>
      <w:r>
        <w:rPr>
          <w:rFonts w:hint="eastAsia"/>
        </w:rPr>
        <w:t>правовой</w:t>
      </w:r>
      <w:r>
        <w:t xml:space="preserve"> </w:t>
      </w:r>
      <w:r>
        <w:rPr>
          <w:rFonts w:hint="eastAsia"/>
        </w:rPr>
        <w:t>ответственности</w:t>
      </w:r>
      <w:r>
        <w:t xml:space="preserve"> </w:t>
      </w:r>
      <w:r>
        <w:rPr>
          <w:rFonts w:hint="eastAsia"/>
        </w:rPr>
        <w:t>лиц</w:t>
      </w:r>
      <w:r>
        <w:t xml:space="preserve">, </w:t>
      </w:r>
      <w:r>
        <w:rPr>
          <w:rFonts w:hint="eastAsia"/>
        </w:rPr>
        <w:t>занимающих</w:t>
      </w:r>
      <w:r>
        <w:t xml:space="preserve"> </w:t>
      </w:r>
      <w:r>
        <w:rPr>
          <w:rFonts w:hint="eastAsia"/>
        </w:rPr>
        <w:t>государственные</w:t>
      </w:r>
      <w:r>
        <w:t xml:space="preserve"> </w:t>
      </w:r>
      <w:r>
        <w:rPr>
          <w:rFonts w:hint="eastAsia"/>
        </w:rPr>
        <w:t>должности</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исполнительной</w:t>
      </w:r>
      <w:r>
        <w:t xml:space="preserve"> </w:t>
      </w:r>
      <w:r>
        <w:rPr>
          <w:rFonts w:hint="eastAsia"/>
        </w:rPr>
        <w:t>власти</w:t>
      </w:r>
    </w:p>
    <w:p w14:paraId="51166AC9" w14:textId="77777777" w:rsidR="00C127BF" w:rsidRDefault="00C127BF" w:rsidP="00C127BF"/>
    <w:p w14:paraId="640B93F5" w14:textId="77777777" w:rsidR="00C127BF" w:rsidRDefault="00C127BF" w:rsidP="00C127BF">
      <w:r>
        <w:rPr>
          <w:rFonts w:hint="eastAsia"/>
        </w:rPr>
        <w:t>§</w:t>
      </w:r>
      <w:r>
        <w:t xml:space="preserve"> 2.1. </w:t>
      </w:r>
      <w:r>
        <w:rPr>
          <w:rFonts w:hint="eastAsia"/>
        </w:rPr>
        <w:t>Коллегиальная</w:t>
      </w:r>
      <w:r>
        <w:t xml:space="preserve"> </w:t>
      </w:r>
      <w:r>
        <w:rPr>
          <w:rFonts w:hint="eastAsia"/>
        </w:rPr>
        <w:t>конституционно</w:t>
      </w:r>
      <w:r>
        <w:t>-</w:t>
      </w:r>
      <w:r>
        <w:rPr>
          <w:rFonts w:hint="eastAsia"/>
        </w:rPr>
        <w:t>правовая</w:t>
      </w:r>
      <w:r>
        <w:t xml:space="preserve"> </w:t>
      </w:r>
      <w:r>
        <w:rPr>
          <w:rFonts w:hint="eastAsia"/>
        </w:rPr>
        <w:t>ответственность</w:t>
      </w:r>
      <w:r>
        <w:t xml:space="preserve"> </w:t>
      </w:r>
      <w:r>
        <w:rPr>
          <w:rFonts w:hint="eastAsia"/>
        </w:rPr>
        <w:t>членов</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p>
    <w:p w14:paraId="2B381045" w14:textId="77777777" w:rsidR="00C127BF" w:rsidRDefault="00C127BF" w:rsidP="00C127BF"/>
    <w:p w14:paraId="20D500FC" w14:textId="77777777" w:rsidR="00C127BF" w:rsidRDefault="00C127BF" w:rsidP="00C127BF">
      <w:r>
        <w:rPr>
          <w:rFonts w:hint="eastAsia"/>
        </w:rPr>
        <w:t>§</w:t>
      </w:r>
      <w:r>
        <w:t xml:space="preserve"> 2.2. </w:t>
      </w:r>
      <w:r>
        <w:rPr>
          <w:rFonts w:hint="eastAsia"/>
        </w:rPr>
        <w:t>Персональная</w:t>
      </w:r>
      <w:r>
        <w:t xml:space="preserve"> </w:t>
      </w:r>
      <w:r>
        <w:rPr>
          <w:rFonts w:hint="eastAsia"/>
        </w:rPr>
        <w:t>конституционно</w:t>
      </w:r>
      <w:r>
        <w:t>-</w:t>
      </w:r>
      <w:r>
        <w:rPr>
          <w:rFonts w:hint="eastAsia"/>
        </w:rPr>
        <w:t>правовая</w:t>
      </w:r>
      <w:r>
        <w:t xml:space="preserve"> </w:t>
      </w:r>
      <w:r>
        <w:rPr>
          <w:rFonts w:hint="eastAsia"/>
        </w:rPr>
        <w:t>ответ</w:t>
      </w:r>
      <w:r>
        <w:rPr>
          <w:rFonts w:hint="eastAsia"/>
        </w:rPr>
        <w:lastRenderedPageBreak/>
        <w:t>ственность</w:t>
      </w:r>
      <w:r>
        <w:t xml:space="preserve"> </w:t>
      </w:r>
      <w:r>
        <w:rPr>
          <w:rFonts w:hint="eastAsia"/>
        </w:rPr>
        <w:t>членов</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p>
    <w:p w14:paraId="269375D3" w14:textId="77777777" w:rsidR="00C127BF" w:rsidRDefault="00C127BF" w:rsidP="00C127BF"/>
    <w:p w14:paraId="021BF4ED" w14:textId="77777777" w:rsidR="00C127BF" w:rsidRDefault="00C127BF" w:rsidP="00C127BF">
      <w:r>
        <w:rPr>
          <w:rFonts w:hint="eastAsia"/>
        </w:rPr>
        <w:t>§</w:t>
      </w:r>
      <w:r>
        <w:t xml:space="preserve"> 2.3. </w:t>
      </w:r>
      <w:r>
        <w:rPr>
          <w:rFonts w:hint="eastAsia"/>
        </w:rPr>
        <w:t>Конституционно</w:t>
      </w:r>
      <w:r>
        <w:t>-</w:t>
      </w:r>
      <w:r>
        <w:rPr>
          <w:rFonts w:hint="eastAsia"/>
        </w:rPr>
        <w:t>правовая</w:t>
      </w:r>
      <w:r>
        <w:t xml:space="preserve"> </w:t>
      </w:r>
      <w:r>
        <w:rPr>
          <w:rFonts w:hint="eastAsia"/>
        </w:rPr>
        <w:t>ответственность</w:t>
      </w:r>
      <w:r>
        <w:t xml:space="preserve"> </w:t>
      </w:r>
      <w:r>
        <w:rPr>
          <w:rFonts w:hint="eastAsia"/>
        </w:rPr>
        <w:t>должностных</w:t>
      </w:r>
      <w:r>
        <w:t xml:space="preserve"> </w:t>
      </w:r>
      <w:r>
        <w:rPr>
          <w:rFonts w:hint="eastAsia"/>
        </w:rPr>
        <w:t>лиц</w:t>
      </w:r>
      <w:r>
        <w:t xml:space="preserve">, </w:t>
      </w:r>
      <w:r>
        <w:rPr>
          <w:rFonts w:hint="eastAsia"/>
        </w:rPr>
        <w:t>приравненных</w:t>
      </w:r>
      <w:r>
        <w:t xml:space="preserve"> </w:t>
      </w:r>
      <w:r>
        <w:rPr>
          <w:rFonts w:hint="eastAsia"/>
        </w:rPr>
        <w:t>по</w:t>
      </w:r>
      <w:r>
        <w:t xml:space="preserve"> </w:t>
      </w:r>
      <w:r>
        <w:rPr>
          <w:rFonts w:hint="eastAsia"/>
        </w:rPr>
        <w:t>статусу</w:t>
      </w:r>
      <w:r>
        <w:t xml:space="preserve"> </w:t>
      </w:r>
      <w:r>
        <w:rPr>
          <w:rFonts w:hint="eastAsia"/>
        </w:rPr>
        <w:t>к</w:t>
      </w:r>
      <w:r>
        <w:t xml:space="preserve"> </w:t>
      </w:r>
      <w:r>
        <w:rPr>
          <w:rFonts w:hint="eastAsia"/>
        </w:rPr>
        <w:t>лицам</w:t>
      </w:r>
      <w:r>
        <w:t xml:space="preserve">, </w:t>
      </w:r>
      <w:r>
        <w:rPr>
          <w:rFonts w:hint="eastAsia"/>
        </w:rPr>
        <w:t>занимающим</w:t>
      </w:r>
      <w:r>
        <w:t xml:space="preserve"> </w:t>
      </w:r>
      <w:r>
        <w:rPr>
          <w:rFonts w:hint="eastAsia"/>
        </w:rPr>
        <w:t>государственные</w:t>
      </w:r>
      <w:r>
        <w:t xml:space="preserve"> </w:t>
      </w:r>
      <w:r>
        <w:rPr>
          <w:rFonts w:hint="eastAsia"/>
        </w:rPr>
        <w:t>должности</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исполнительной</w:t>
      </w:r>
      <w:r>
        <w:t xml:space="preserve"> </w:t>
      </w:r>
      <w:r>
        <w:rPr>
          <w:rFonts w:hint="eastAsia"/>
        </w:rPr>
        <w:t>власти</w:t>
      </w:r>
    </w:p>
    <w:p w14:paraId="058FD057" w14:textId="77777777" w:rsidR="00C127BF" w:rsidRDefault="00C127BF" w:rsidP="00C127BF"/>
    <w:p w14:paraId="79383B79" w14:textId="77777777" w:rsidR="00C127BF" w:rsidRDefault="00C127BF" w:rsidP="00C127BF">
      <w:r>
        <w:rPr>
          <w:rFonts w:hint="eastAsia"/>
        </w:rPr>
        <w:t>§</w:t>
      </w:r>
      <w:r>
        <w:t xml:space="preserve"> 2.4. </w:t>
      </w:r>
      <w:r>
        <w:rPr>
          <w:rFonts w:hint="eastAsia"/>
        </w:rPr>
        <w:t>Совершенствование</w:t>
      </w:r>
      <w:r>
        <w:t xml:space="preserve"> </w:t>
      </w:r>
      <w:r>
        <w:rPr>
          <w:rFonts w:hint="eastAsia"/>
        </w:rPr>
        <w:t>конституционно</w:t>
      </w:r>
      <w:r>
        <w:t>-</w:t>
      </w:r>
      <w:r>
        <w:rPr>
          <w:rFonts w:hint="eastAsia"/>
        </w:rPr>
        <w:t>правовой</w:t>
      </w:r>
      <w:r>
        <w:t xml:space="preserve"> </w:t>
      </w:r>
      <w:r>
        <w:rPr>
          <w:rFonts w:hint="eastAsia"/>
        </w:rPr>
        <w:t>ответственности</w:t>
      </w:r>
      <w:r>
        <w:t xml:space="preserve"> </w:t>
      </w:r>
      <w:r>
        <w:rPr>
          <w:rFonts w:hint="eastAsia"/>
        </w:rPr>
        <w:t>лиц</w:t>
      </w:r>
      <w:r>
        <w:t xml:space="preserve">, </w:t>
      </w:r>
      <w:r>
        <w:rPr>
          <w:rFonts w:hint="eastAsia"/>
        </w:rPr>
        <w:t>занимающих</w:t>
      </w:r>
      <w:r>
        <w:t xml:space="preserve"> </w:t>
      </w:r>
      <w:r>
        <w:rPr>
          <w:rFonts w:hint="eastAsia"/>
        </w:rPr>
        <w:t>государственные</w:t>
      </w:r>
      <w:r>
        <w:t xml:space="preserve"> </w:t>
      </w:r>
      <w:r>
        <w:rPr>
          <w:rFonts w:hint="eastAsia"/>
        </w:rPr>
        <w:t>должности</w:t>
      </w:r>
      <w:r>
        <w:t xml:space="preserve"> </w:t>
      </w:r>
      <w:r>
        <w:rPr>
          <w:rFonts w:hint="eastAsia"/>
        </w:rPr>
        <w:t>в</w:t>
      </w:r>
      <w:r>
        <w:t xml:space="preserve"> </w:t>
      </w:r>
      <w:r>
        <w:rPr>
          <w:rFonts w:hint="eastAsia"/>
        </w:rPr>
        <w:t>федеральных</w:t>
      </w:r>
      <w:r>
        <w:t xml:space="preserve"> </w:t>
      </w:r>
      <w:r>
        <w:rPr>
          <w:rFonts w:hint="eastAsia"/>
        </w:rPr>
        <w:t>органах</w:t>
      </w:r>
      <w:r>
        <w:t xml:space="preserve"> </w:t>
      </w:r>
      <w:r>
        <w:rPr>
          <w:rFonts w:hint="eastAsia"/>
        </w:rPr>
        <w:t>исполнительной</w:t>
      </w:r>
      <w:r>
        <w:t xml:space="preserve"> </w:t>
      </w:r>
      <w:r>
        <w:rPr>
          <w:rFonts w:hint="eastAsia"/>
        </w:rPr>
        <w:t>власти</w:t>
      </w:r>
    </w:p>
    <w:p w14:paraId="7D4E85AF" w14:textId="77777777" w:rsidR="00C127BF" w:rsidRDefault="00C127BF" w:rsidP="00C127BF"/>
    <w:p w14:paraId="486B7B7E" w14:textId="77777777" w:rsidR="00C127BF" w:rsidRDefault="00C127BF" w:rsidP="00C127BF">
      <w:r>
        <w:rPr>
          <w:rFonts w:hint="eastAsia"/>
        </w:rPr>
        <w:t>Заключение</w:t>
      </w:r>
    </w:p>
    <w:p w14:paraId="5E6D606C" w14:textId="77777777" w:rsidR="00C127BF" w:rsidRDefault="00C127BF" w:rsidP="00C127BF"/>
    <w:p w14:paraId="651BF95D" w14:textId="2518EC4C" w:rsidR="00C127BF" w:rsidRPr="00C127BF" w:rsidRDefault="00C127BF" w:rsidP="00C127B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127BF" w:rsidRPr="00C127BF" w:rsidSect="008075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3D40" w14:textId="77777777" w:rsidR="0080752B" w:rsidRDefault="0080752B">
      <w:pPr>
        <w:spacing w:after="0" w:line="240" w:lineRule="auto"/>
      </w:pPr>
      <w:r>
        <w:separator/>
      </w:r>
    </w:p>
  </w:endnote>
  <w:endnote w:type="continuationSeparator" w:id="0">
    <w:p w14:paraId="569D3533" w14:textId="77777777" w:rsidR="0080752B" w:rsidRDefault="0080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BB77" w14:textId="77777777" w:rsidR="0080752B" w:rsidRDefault="0080752B"/>
    <w:p w14:paraId="54E96CFE" w14:textId="77777777" w:rsidR="0080752B" w:rsidRDefault="0080752B"/>
    <w:p w14:paraId="1A071EEC" w14:textId="77777777" w:rsidR="0080752B" w:rsidRDefault="0080752B"/>
    <w:p w14:paraId="1E3A04A0" w14:textId="77777777" w:rsidR="0080752B" w:rsidRDefault="0080752B"/>
    <w:p w14:paraId="32D02D24" w14:textId="77777777" w:rsidR="0080752B" w:rsidRDefault="0080752B"/>
    <w:p w14:paraId="77608EB3" w14:textId="77777777" w:rsidR="0080752B" w:rsidRDefault="0080752B"/>
    <w:p w14:paraId="4E4F53F3" w14:textId="77777777" w:rsidR="0080752B" w:rsidRDefault="008075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8FE2C3" wp14:editId="79FB1D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2DBF" w14:textId="77777777" w:rsidR="0080752B" w:rsidRDefault="008075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8FE2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E22DBF" w14:textId="77777777" w:rsidR="0080752B" w:rsidRDefault="008075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5472E8" w14:textId="77777777" w:rsidR="0080752B" w:rsidRDefault="0080752B"/>
    <w:p w14:paraId="46C9221F" w14:textId="77777777" w:rsidR="0080752B" w:rsidRDefault="0080752B"/>
    <w:p w14:paraId="2D2ED20F" w14:textId="77777777" w:rsidR="0080752B" w:rsidRDefault="008075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A65B23" wp14:editId="56031F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9AF8" w14:textId="77777777" w:rsidR="0080752B" w:rsidRDefault="0080752B"/>
                          <w:p w14:paraId="4E7BEE70" w14:textId="77777777" w:rsidR="0080752B" w:rsidRDefault="008075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65B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AE9AF8" w14:textId="77777777" w:rsidR="0080752B" w:rsidRDefault="0080752B"/>
                    <w:p w14:paraId="4E7BEE70" w14:textId="77777777" w:rsidR="0080752B" w:rsidRDefault="008075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D5845" w14:textId="77777777" w:rsidR="0080752B" w:rsidRDefault="0080752B"/>
    <w:p w14:paraId="64705290" w14:textId="77777777" w:rsidR="0080752B" w:rsidRDefault="0080752B">
      <w:pPr>
        <w:rPr>
          <w:sz w:val="2"/>
          <w:szCs w:val="2"/>
        </w:rPr>
      </w:pPr>
    </w:p>
    <w:p w14:paraId="441C561F" w14:textId="77777777" w:rsidR="0080752B" w:rsidRDefault="0080752B"/>
    <w:p w14:paraId="0E20CE1D" w14:textId="77777777" w:rsidR="0080752B" w:rsidRDefault="0080752B">
      <w:pPr>
        <w:spacing w:after="0" w:line="240" w:lineRule="auto"/>
      </w:pPr>
    </w:p>
  </w:footnote>
  <w:footnote w:type="continuationSeparator" w:id="0">
    <w:p w14:paraId="2ED96CBD" w14:textId="77777777" w:rsidR="0080752B" w:rsidRDefault="00807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2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60169</TotalTime>
  <Pages>2</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1526</cp:revision>
  <cp:lastPrinted>2009-02-06T05:36:00Z</cp:lastPrinted>
  <dcterms:created xsi:type="dcterms:W3CDTF">2024-01-07T13:43:00Z</dcterms:created>
  <dcterms:modified xsi:type="dcterms:W3CDTF">2024-04-07T12:43:00Z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