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3C88" w14:textId="1589E76C" w:rsidR="001C753A" w:rsidRDefault="00013200" w:rsidP="00013200">
      <w:r w:rsidRPr="00013200">
        <w:rPr>
          <w:rFonts w:hint="eastAsia"/>
        </w:rPr>
        <w:t>Голубцова</w:t>
      </w:r>
      <w:r w:rsidRPr="00013200">
        <w:t xml:space="preserve"> </w:t>
      </w:r>
      <w:r w:rsidRPr="00013200">
        <w:rPr>
          <w:rFonts w:hint="eastAsia"/>
        </w:rPr>
        <w:t>Екатерина</w:t>
      </w:r>
      <w:r w:rsidRPr="00013200">
        <w:t xml:space="preserve"> </w:t>
      </w:r>
      <w:r w:rsidRPr="00013200">
        <w:rPr>
          <w:rFonts w:hint="eastAsia"/>
        </w:rPr>
        <w:t>Вячеславовна</w:t>
      </w:r>
      <w:r>
        <w:t xml:space="preserve"> </w:t>
      </w:r>
      <w:r w:rsidRPr="00013200">
        <w:rPr>
          <w:rFonts w:hint="eastAsia"/>
        </w:rPr>
        <w:t>Индийский</w:t>
      </w:r>
      <w:r w:rsidRPr="00013200">
        <w:t xml:space="preserve"> </w:t>
      </w:r>
      <w:r w:rsidRPr="00013200">
        <w:rPr>
          <w:rFonts w:hint="eastAsia"/>
        </w:rPr>
        <w:t>фактор</w:t>
      </w:r>
      <w:r w:rsidRPr="00013200">
        <w:t xml:space="preserve"> </w:t>
      </w:r>
      <w:r w:rsidRPr="00013200">
        <w:rPr>
          <w:rFonts w:hint="eastAsia"/>
        </w:rPr>
        <w:t>в</w:t>
      </w:r>
      <w:r w:rsidRPr="00013200">
        <w:t xml:space="preserve"> </w:t>
      </w:r>
      <w:r w:rsidRPr="00013200">
        <w:rPr>
          <w:rFonts w:hint="eastAsia"/>
        </w:rPr>
        <w:t>идейно</w:t>
      </w:r>
      <w:r w:rsidRPr="00013200">
        <w:t>-</w:t>
      </w:r>
      <w:r w:rsidRPr="00013200">
        <w:rPr>
          <w:rFonts w:hint="eastAsia"/>
        </w:rPr>
        <w:t>политическом</w:t>
      </w:r>
      <w:r w:rsidRPr="00013200">
        <w:t xml:space="preserve"> </w:t>
      </w:r>
      <w:r w:rsidRPr="00013200">
        <w:rPr>
          <w:rFonts w:hint="eastAsia"/>
        </w:rPr>
        <w:t>развитии</w:t>
      </w:r>
      <w:r w:rsidRPr="00013200">
        <w:t xml:space="preserve"> </w:t>
      </w:r>
      <w:r w:rsidRPr="00013200">
        <w:rPr>
          <w:rFonts w:hint="eastAsia"/>
        </w:rPr>
        <w:t>вооруженных</w:t>
      </w:r>
      <w:r w:rsidRPr="00013200">
        <w:t xml:space="preserve"> </w:t>
      </w:r>
      <w:r w:rsidRPr="00013200">
        <w:rPr>
          <w:rFonts w:hint="eastAsia"/>
        </w:rPr>
        <w:t>сил</w:t>
      </w:r>
      <w:r w:rsidRPr="00013200">
        <w:t xml:space="preserve"> </w:t>
      </w:r>
      <w:r w:rsidRPr="00013200">
        <w:rPr>
          <w:rFonts w:hint="eastAsia"/>
        </w:rPr>
        <w:t>Пакистана</w:t>
      </w:r>
      <w:r w:rsidRPr="00013200">
        <w:t xml:space="preserve"> (</w:t>
      </w:r>
      <w:r w:rsidRPr="00013200">
        <w:rPr>
          <w:rFonts w:hint="eastAsia"/>
        </w:rPr>
        <w:t>вторая</w:t>
      </w:r>
      <w:r w:rsidRPr="00013200">
        <w:t xml:space="preserve"> </w:t>
      </w:r>
      <w:r w:rsidRPr="00013200">
        <w:rPr>
          <w:rFonts w:hint="eastAsia"/>
        </w:rPr>
        <w:t>половина</w:t>
      </w:r>
      <w:r w:rsidRPr="00013200">
        <w:t xml:space="preserve"> XX </w:t>
      </w:r>
      <w:r w:rsidRPr="00013200">
        <w:rPr>
          <w:rFonts w:hint="eastAsia"/>
        </w:rPr>
        <w:t>–</w:t>
      </w:r>
      <w:r w:rsidRPr="00013200">
        <w:t xml:space="preserve"> </w:t>
      </w:r>
      <w:r w:rsidRPr="00013200">
        <w:rPr>
          <w:rFonts w:hint="eastAsia"/>
        </w:rPr>
        <w:t>начало</w:t>
      </w:r>
      <w:r w:rsidRPr="00013200">
        <w:t xml:space="preserve"> XXI </w:t>
      </w:r>
      <w:r w:rsidRPr="00013200">
        <w:rPr>
          <w:rFonts w:hint="eastAsia"/>
        </w:rPr>
        <w:t>в</w:t>
      </w:r>
      <w:r w:rsidRPr="00013200">
        <w:t>.)</w:t>
      </w:r>
    </w:p>
    <w:p w14:paraId="096A4B07" w14:textId="77777777" w:rsidR="00013200" w:rsidRDefault="00013200" w:rsidP="00013200">
      <w:r>
        <w:rPr>
          <w:rFonts w:hint="eastAsia"/>
        </w:rPr>
        <w:t>ОГЛАВЛЕНИЕ</w:t>
      </w:r>
      <w:r>
        <w:t xml:space="preserve"> </w:t>
      </w:r>
      <w:r>
        <w:rPr>
          <w:rFonts w:hint="eastAsia"/>
        </w:rPr>
        <w:t>ДИССЕРТАЦИИ</w:t>
      </w:r>
    </w:p>
    <w:p w14:paraId="4DCD0084" w14:textId="77777777" w:rsidR="00013200" w:rsidRDefault="00013200" w:rsidP="00013200">
      <w:r>
        <w:rPr>
          <w:rFonts w:hint="eastAsia"/>
        </w:rPr>
        <w:t>кандидат</w:t>
      </w:r>
      <w:r>
        <w:t xml:space="preserve"> </w:t>
      </w:r>
      <w:r>
        <w:rPr>
          <w:rFonts w:hint="eastAsia"/>
        </w:rPr>
        <w:t>наук</w:t>
      </w:r>
      <w:r>
        <w:t xml:space="preserve"> </w:t>
      </w:r>
      <w:r>
        <w:rPr>
          <w:rFonts w:hint="eastAsia"/>
        </w:rPr>
        <w:t>Голубцова</w:t>
      </w:r>
      <w:r>
        <w:t xml:space="preserve"> </w:t>
      </w:r>
      <w:r>
        <w:rPr>
          <w:rFonts w:hint="eastAsia"/>
        </w:rPr>
        <w:t>Екатерина</w:t>
      </w:r>
      <w:r>
        <w:t xml:space="preserve"> </w:t>
      </w:r>
      <w:r>
        <w:rPr>
          <w:rFonts w:hint="eastAsia"/>
        </w:rPr>
        <w:t>Вячеславовна</w:t>
      </w:r>
    </w:p>
    <w:p w14:paraId="4C99B1E7" w14:textId="77777777" w:rsidR="00013200" w:rsidRDefault="00013200" w:rsidP="00013200">
      <w:r>
        <w:rPr>
          <w:rFonts w:hint="eastAsia"/>
        </w:rPr>
        <w:t>ВВЕДЕНИЕ</w:t>
      </w:r>
    </w:p>
    <w:p w14:paraId="3F4ABE9D" w14:textId="77777777" w:rsidR="00013200" w:rsidRDefault="00013200" w:rsidP="00013200"/>
    <w:p w14:paraId="317F62C1" w14:textId="77777777" w:rsidR="00013200" w:rsidRDefault="00013200" w:rsidP="00013200">
      <w:r>
        <w:rPr>
          <w:rFonts w:hint="eastAsia"/>
        </w:rPr>
        <w:t>ГЛАВА</w:t>
      </w:r>
      <w:r>
        <w:t xml:space="preserve"> 1. </w:t>
      </w:r>
      <w:r>
        <w:rPr>
          <w:rFonts w:hint="eastAsia"/>
        </w:rPr>
        <w:t>ВООРУЖЕННЫЕ</w:t>
      </w:r>
      <w:r>
        <w:t xml:space="preserve"> </w:t>
      </w:r>
      <w:r>
        <w:rPr>
          <w:rFonts w:hint="eastAsia"/>
        </w:rPr>
        <w:t>СИЛЫ</w:t>
      </w:r>
      <w:r>
        <w:t xml:space="preserve"> </w:t>
      </w:r>
      <w:r>
        <w:rPr>
          <w:rFonts w:hint="eastAsia"/>
        </w:rPr>
        <w:t>ПАКИСТАНА</w:t>
      </w:r>
      <w:r>
        <w:t xml:space="preserve"> </w:t>
      </w:r>
      <w:r>
        <w:rPr>
          <w:rFonts w:hint="eastAsia"/>
        </w:rPr>
        <w:t>В</w:t>
      </w:r>
      <w:r>
        <w:t xml:space="preserve"> </w:t>
      </w:r>
      <w:r>
        <w:rPr>
          <w:rFonts w:hint="eastAsia"/>
        </w:rPr>
        <w:t>УСЛОВИЯХ</w:t>
      </w:r>
      <w:r>
        <w:t xml:space="preserve"> </w:t>
      </w:r>
      <w:r>
        <w:rPr>
          <w:rFonts w:hint="eastAsia"/>
        </w:rPr>
        <w:t>ПРОТИВОСТОЯНИЯ</w:t>
      </w:r>
      <w:r>
        <w:t xml:space="preserve"> </w:t>
      </w:r>
      <w:r>
        <w:rPr>
          <w:rFonts w:hint="eastAsia"/>
        </w:rPr>
        <w:t>С</w:t>
      </w:r>
      <w:r>
        <w:t xml:space="preserve"> </w:t>
      </w:r>
      <w:r>
        <w:rPr>
          <w:rFonts w:hint="eastAsia"/>
        </w:rPr>
        <w:t>ИНДИЕЙ</w:t>
      </w:r>
    </w:p>
    <w:p w14:paraId="7EFC5828" w14:textId="77777777" w:rsidR="00013200" w:rsidRDefault="00013200" w:rsidP="00013200"/>
    <w:p w14:paraId="31CEF2C3" w14:textId="77777777" w:rsidR="00013200" w:rsidRDefault="00013200" w:rsidP="00013200">
      <w:r>
        <w:t xml:space="preserve">1.1. </w:t>
      </w:r>
      <w:r>
        <w:rPr>
          <w:rFonts w:hint="eastAsia"/>
        </w:rPr>
        <w:t>Особенности</w:t>
      </w:r>
      <w:r>
        <w:t xml:space="preserve"> </w:t>
      </w:r>
      <w:r>
        <w:rPr>
          <w:rFonts w:hint="eastAsia"/>
        </w:rPr>
        <w:t>формирования</w:t>
      </w:r>
      <w:r>
        <w:t xml:space="preserve"> </w:t>
      </w:r>
      <w:r>
        <w:rPr>
          <w:rFonts w:hint="eastAsia"/>
        </w:rPr>
        <w:t>и</w:t>
      </w:r>
      <w:r>
        <w:t xml:space="preserve"> </w:t>
      </w:r>
      <w:r>
        <w:rPr>
          <w:rFonts w:hint="eastAsia"/>
        </w:rPr>
        <w:t>эволюция</w:t>
      </w:r>
      <w:r>
        <w:t xml:space="preserve"> </w:t>
      </w:r>
      <w:r>
        <w:rPr>
          <w:rFonts w:hint="eastAsia"/>
        </w:rPr>
        <w:t>структуры</w:t>
      </w:r>
      <w:r>
        <w:t xml:space="preserve"> </w:t>
      </w:r>
      <w:r>
        <w:rPr>
          <w:rFonts w:hint="eastAsia"/>
        </w:rPr>
        <w:t>пакистанской</w:t>
      </w:r>
      <w:r>
        <w:t xml:space="preserve"> </w:t>
      </w:r>
      <w:r>
        <w:rPr>
          <w:rFonts w:hint="eastAsia"/>
        </w:rPr>
        <w:t>армии</w:t>
      </w:r>
    </w:p>
    <w:p w14:paraId="6B4402F8" w14:textId="77777777" w:rsidR="00013200" w:rsidRDefault="00013200" w:rsidP="00013200"/>
    <w:p w14:paraId="2B32E605" w14:textId="77777777" w:rsidR="00013200" w:rsidRDefault="00013200" w:rsidP="00013200">
      <w:r>
        <w:t xml:space="preserve">1.2. </w:t>
      </w:r>
      <w:r>
        <w:rPr>
          <w:rFonts w:hint="eastAsia"/>
        </w:rPr>
        <w:t>Индийско</w:t>
      </w:r>
      <w:r>
        <w:t>-</w:t>
      </w:r>
      <w:r>
        <w:rPr>
          <w:rFonts w:hint="eastAsia"/>
        </w:rPr>
        <w:t>пакистанские</w:t>
      </w:r>
      <w:r>
        <w:t xml:space="preserve"> </w:t>
      </w:r>
      <w:r>
        <w:rPr>
          <w:rFonts w:hint="eastAsia"/>
        </w:rPr>
        <w:t>отношения</w:t>
      </w:r>
      <w:r>
        <w:t xml:space="preserve"> </w:t>
      </w:r>
      <w:r>
        <w:rPr>
          <w:rFonts w:hint="eastAsia"/>
        </w:rPr>
        <w:t>и</w:t>
      </w:r>
      <w:r>
        <w:t xml:space="preserve"> </w:t>
      </w:r>
      <w:r>
        <w:rPr>
          <w:rFonts w:hint="eastAsia"/>
        </w:rPr>
        <w:t>смена</w:t>
      </w:r>
      <w:r>
        <w:t xml:space="preserve"> </w:t>
      </w:r>
      <w:r>
        <w:rPr>
          <w:rFonts w:hint="eastAsia"/>
        </w:rPr>
        <w:t>режимов</w:t>
      </w:r>
      <w:r>
        <w:t xml:space="preserve"> </w:t>
      </w:r>
      <w:r>
        <w:rPr>
          <w:rFonts w:hint="eastAsia"/>
        </w:rPr>
        <w:t>в</w:t>
      </w:r>
      <w:r>
        <w:t xml:space="preserve"> </w:t>
      </w:r>
      <w:r>
        <w:rPr>
          <w:rFonts w:hint="eastAsia"/>
        </w:rPr>
        <w:t>Пакистане</w:t>
      </w:r>
    </w:p>
    <w:p w14:paraId="5AAF2675" w14:textId="77777777" w:rsidR="00013200" w:rsidRDefault="00013200" w:rsidP="00013200"/>
    <w:p w14:paraId="0C632BC7" w14:textId="77777777" w:rsidR="00013200" w:rsidRDefault="00013200" w:rsidP="00013200">
      <w:r>
        <w:t xml:space="preserve">1.3. </w:t>
      </w:r>
      <w:r>
        <w:rPr>
          <w:rFonts w:hint="eastAsia"/>
        </w:rPr>
        <w:t>Антииндийский</w:t>
      </w:r>
      <w:r>
        <w:t xml:space="preserve"> </w:t>
      </w:r>
      <w:r>
        <w:rPr>
          <w:rFonts w:hint="eastAsia"/>
        </w:rPr>
        <w:t>дискурс</w:t>
      </w:r>
      <w:r>
        <w:t xml:space="preserve"> </w:t>
      </w:r>
      <w:r>
        <w:rPr>
          <w:rFonts w:hint="eastAsia"/>
        </w:rPr>
        <w:t>в</w:t>
      </w:r>
      <w:r>
        <w:t xml:space="preserve"> </w:t>
      </w:r>
      <w:r>
        <w:rPr>
          <w:rFonts w:hint="eastAsia"/>
        </w:rPr>
        <w:t>идейном</w:t>
      </w:r>
      <w:r>
        <w:t xml:space="preserve"> </w:t>
      </w:r>
      <w:r>
        <w:rPr>
          <w:rFonts w:hint="eastAsia"/>
        </w:rPr>
        <w:t>воспитании</w:t>
      </w:r>
      <w:r>
        <w:t xml:space="preserve"> </w:t>
      </w:r>
      <w:r>
        <w:rPr>
          <w:rFonts w:hint="eastAsia"/>
        </w:rPr>
        <w:t>военнослужащих</w:t>
      </w:r>
      <w:r>
        <w:t xml:space="preserve"> </w:t>
      </w:r>
      <w:r>
        <w:rPr>
          <w:rFonts w:hint="eastAsia"/>
        </w:rPr>
        <w:t>Пакистана</w:t>
      </w:r>
    </w:p>
    <w:p w14:paraId="53931987" w14:textId="77777777" w:rsidR="00013200" w:rsidRDefault="00013200" w:rsidP="00013200"/>
    <w:p w14:paraId="4D473EA3" w14:textId="77777777" w:rsidR="00013200" w:rsidRDefault="00013200" w:rsidP="00013200">
      <w:r>
        <w:rPr>
          <w:rFonts w:hint="eastAsia"/>
        </w:rPr>
        <w:t>ГЛАВА</w:t>
      </w:r>
      <w:r>
        <w:t xml:space="preserve"> 2. </w:t>
      </w:r>
      <w:r>
        <w:rPr>
          <w:rFonts w:hint="eastAsia"/>
        </w:rPr>
        <w:t>КАШМИРСКИЙ</w:t>
      </w:r>
      <w:r>
        <w:t xml:space="preserve"> </w:t>
      </w:r>
      <w:r>
        <w:rPr>
          <w:rFonts w:hint="eastAsia"/>
        </w:rPr>
        <w:t>ВОПРОС</w:t>
      </w:r>
      <w:r>
        <w:t xml:space="preserve"> </w:t>
      </w:r>
      <w:r>
        <w:rPr>
          <w:rFonts w:hint="eastAsia"/>
        </w:rPr>
        <w:t>В</w:t>
      </w:r>
      <w:r>
        <w:t xml:space="preserve"> </w:t>
      </w:r>
      <w:r>
        <w:rPr>
          <w:rFonts w:hint="eastAsia"/>
        </w:rPr>
        <w:t>ВОЕННОЙ</w:t>
      </w:r>
      <w:r>
        <w:t xml:space="preserve"> </w:t>
      </w:r>
      <w:r>
        <w:rPr>
          <w:rFonts w:hint="eastAsia"/>
        </w:rPr>
        <w:t>СТРАТЕГИИ</w:t>
      </w:r>
      <w:r>
        <w:t xml:space="preserve"> </w:t>
      </w:r>
      <w:r>
        <w:rPr>
          <w:rFonts w:hint="eastAsia"/>
        </w:rPr>
        <w:t>ПАКИСТАНА</w:t>
      </w:r>
      <w:r>
        <w:t xml:space="preserve"> (1950-1990-</w:t>
      </w:r>
      <w:r>
        <w:rPr>
          <w:rFonts w:hint="eastAsia"/>
        </w:rPr>
        <w:t>Е</w:t>
      </w:r>
      <w:r>
        <w:t xml:space="preserve"> </w:t>
      </w:r>
      <w:r>
        <w:rPr>
          <w:rFonts w:hint="eastAsia"/>
        </w:rPr>
        <w:t>ГОДЫ</w:t>
      </w:r>
      <w:r>
        <w:t>)</w:t>
      </w:r>
    </w:p>
    <w:p w14:paraId="413AD0F3" w14:textId="77777777" w:rsidR="00013200" w:rsidRDefault="00013200" w:rsidP="00013200"/>
    <w:p w14:paraId="086EDD09" w14:textId="77777777" w:rsidR="00013200" w:rsidRDefault="00013200" w:rsidP="00013200">
      <w:r>
        <w:t xml:space="preserve">2.1. </w:t>
      </w:r>
      <w:r>
        <w:rPr>
          <w:rFonts w:hint="eastAsia"/>
        </w:rPr>
        <w:t>Возникновение</w:t>
      </w:r>
      <w:r>
        <w:t xml:space="preserve"> </w:t>
      </w:r>
      <w:r>
        <w:rPr>
          <w:rFonts w:hint="eastAsia"/>
        </w:rPr>
        <w:t>территориальных</w:t>
      </w:r>
      <w:r>
        <w:t xml:space="preserve"> </w:t>
      </w:r>
      <w:r>
        <w:rPr>
          <w:rFonts w:hint="eastAsia"/>
        </w:rPr>
        <w:t>разногласий</w:t>
      </w:r>
      <w:r>
        <w:t xml:space="preserve"> </w:t>
      </w:r>
      <w:r>
        <w:rPr>
          <w:rFonts w:hint="eastAsia"/>
        </w:rPr>
        <w:t>с</w:t>
      </w:r>
      <w:r>
        <w:t xml:space="preserve"> </w:t>
      </w:r>
      <w:r>
        <w:rPr>
          <w:rFonts w:hint="eastAsia"/>
        </w:rPr>
        <w:t>Индией</w:t>
      </w:r>
      <w:r>
        <w:t xml:space="preserve"> </w:t>
      </w:r>
      <w:r>
        <w:rPr>
          <w:rFonts w:hint="eastAsia"/>
        </w:rPr>
        <w:t>и</w:t>
      </w:r>
      <w:r>
        <w:t xml:space="preserve"> </w:t>
      </w:r>
      <w:r>
        <w:rPr>
          <w:rFonts w:hint="eastAsia"/>
        </w:rPr>
        <w:t>формирование</w:t>
      </w:r>
      <w:r>
        <w:t xml:space="preserve"> </w:t>
      </w:r>
      <w:r>
        <w:rPr>
          <w:rFonts w:hint="eastAsia"/>
        </w:rPr>
        <w:t>стратегических</w:t>
      </w:r>
      <w:r>
        <w:t xml:space="preserve"> </w:t>
      </w:r>
      <w:r>
        <w:rPr>
          <w:rFonts w:hint="eastAsia"/>
        </w:rPr>
        <w:t>задач</w:t>
      </w:r>
      <w:r>
        <w:t xml:space="preserve"> </w:t>
      </w:r>
      <w:r>
        <w:rPr>
          <w:rFonts w:hint="eastAsia"/>
        </w:rPr>
        <w:t>пакистанских</w:t>
      </w:r>
      <w:r>
        <w:t xml:space="preserve"> </w:t>
      </w:r>
      <w:r>
        <w:rPr>
          <w:rFonts w:hint="eastAsia"/>
        </w:rPr>
        <w:t>вооруженных</w:t>
      </w:r>
      <w:r>
        <w:t xml:space="preserve"> </w:t>
      </w:r>
      <w:r>
        <w:rPr>
          <w:rFonts w:hint="eastAsia"/>
        </w:rPr>
        <w:t>сил</w:t>
      </w:r>
    </w:p>
    <w:p w14:paraId="2022652F" w14:textId="77777777" w:rsidR="00013200" w:rsidRDefault="00013200" w:rsidP="00013200"/>
    <w:p w14:paraId="6290776A" w14:textId="77777777" w:rsidR="00013200" w:rsidRDefault="00013200" w:rsidP="00013200">
      <w:r>
        <w:t xml:space="preserve">2.2. </w:t>
      </w:r>
      <w:r>
        <w:rPr>
          <w:rFonts w:hint="eastAsia"/>
        </w:rPr>
        <w:t>Попытки</w:t>
      </w:r>
      <w:r>
        <w:t xml:space="preserve"> </w:t>
      </w:r>
      <w:r>
        <w:rPr>
          <w:rFonts w:hint="eastAsia"/>
        </w:rPr>
        <w:t>решения</w:t>
      </w:r>
      <w:r>
        <w:t xml:space="preserve"> </w:t>
      </w:r>
      <w:r>
        <w:rPr>
          <w:rFonts w:hint="eastAsia"/>
        </w:rPr>
        <w:t>кашмирской</w:t>
      </w:r>
      <w:r>
        <w:t xml:space="preserve"> </w:t>
      </w:r>
      <w:r>
        <w:rPr>
          <w:rFonts w:hint="eastAsia"/>
        </w:rPr>
        <w:t>проблемы</w:t>
      </w:r>
      <w:r>
        <w:t xml:space="preserve"> </w:t>
      </w:r>
      <w:r>
        <w:rPr>
          <w:rFonts w:hint="eastAsia"/>
        </w:rPr>
        <w:t>в</w:t>
      </w:r>
      <w:r>
        <w:t xml:space="preserve"> 1980-1990-</w:t>
      </w:r>
      <w:r>
        <w:rPr>
          <w:rFonts w:hint="eastAsia"/>
        </w:rPr>
        <w:t>х</w:t>
      </w:r>
      <w:r>
        <w:t xml:space="preserve"> </w:t>
      </w:r>
      <w:r>
        <w:rPr>
          <w:rFonts w:hint="eastAsia"/>
        </w:rPr>
        <w:t>годах</w:t>
      </w:r>
    </w:p>
    <w:p w14:paraId="5B421850" w14:textId="77777777" w:rsidR="00013200" w:rsidRDefault="00013200" w:rsidP="00013200"/>
    <w:p w14:paraId="11ABAA1B" w14:textId="77777777" w:rsidR="00013200" w:rsidRDefault="00013200" w:rsidP="00013200">
      <w:r>
        <w:rPr>
          <w:rFonts w:hint="eastAsia"/>
        </w:rPr>
        <w:t>ГЛАВА</w:t>
      </w:r>
      <w:r>
        <w:t xml:space="preserve"> 3. </w:t>
      </w:r>
      <w:r>
        <w:rPr>
          <w:rFonts w:hint="eastAsia"/>
        </w:rPr>
        <w:t>ТЕРРИТОРИАЛЬНЫЕ</w:t>
      </w:r>
      <w:r>
        <w:t xml:space="preserve"> </w:t>
      </w:r>
      <w:r>
        <w:rPr>
          <w:rFonts w:hint="eastAsia"/>
        </w:rPr>
        <w:t>РАЗНОГЛАСИЯ</w:t>
      </w:r>
      <w:r>
        <w:t xml:space="preserve"> </w:t>
      </w:r>
      <w:r>
        <w:rPr>
          <w:rFonts w:hint="eastAsia"/>
        </w:rPr>
        <w:t>МЕЖДУ</w:t>
      </w:r>
      <w:r>
        <w:t xml:space="preserve"> </w:t>
      </w:r>
      <w:r>
        <w:rPr>
          <w:rFonts w:hint="eastAsia"/>
        </w:rPr>
        <w:t>ИНДИЕЙ</w:t>
      </w:r>
      <w:r>
        <w:t xml:space="preserve"> </w:t>
      </w:r>
      <w:r>
        <w:rPr>
          <w:rFonts w:hint="eastAsia"/>
        </w:rPr>
        <w:t>И</w:t>
      </w:r>
      <w:r>
        <w:t xml:space="preserve"> </w:t>
      </w:r>
      <w:r>
        <w:rPr>
          <w:rFonts w:hint="eastAsia"/>
        </w:rPr>
        <w:t>ПАКИСТАНОМ</w:t>
      </w:r>
      <w:r>
        <w:t xml:space="preserve"> </w:t>
      </w:r>
      <w:r>
        <w:rPr>
          <w:rFonts w:hint="eastAsia"/>
        </w:rPr>
        <w:t>НА</w:t>
      </w:r>
      <w:r>
        <w:t xml:space="preserve"> </w:t>
      </w:r>
      <w:r>
        <w:rPr>
          <w:rFonts w:hint="eastAsia"/>
        </w:rPr>
        <w:t>ФОНЕ</w:t>
      </w:r>
      <w:r>
        <w:t xml:space="preserve"> </w:t>
      </w:r>
      <w:r>
        <w:rPr>
          <w:rFonts w:hint="eastAsia"/>
        </w:rPr>
        <w:t>ВЫЗОВОВ</w:t>
      </w:r>
      <w:r>
        <w:t xml:space="preserve"> XXI </w:t>
      </w:r>
      <w:r>
        <w:rPr>
          <w:rFonts w:hint="eastAsia"/>
        </w:rPr>
        <w:t>ВЕКА</w:t>
      </w:r>
    </w:p>
    <w:p w14:paraId="01A976A6" w14:textId="77777777" w:rsidR="00013200" w:rsidRDefault="00013200" w:rsidP="00013200"/>
    <w:p w14:paraId="5D39718E" w14:textId="77777777" w:rsidR="00013200" w:rsidRDefault="00013200" w:rsidP="00013200">
      <w:r>
        <w:t xml:space="preserve">3.1. </w:t>
      </w:r>
      <w:r>
        <w:rPr>
          <w:rFonts w:hint="eastAsia"/>
        </w:rPr>
        <w:t>Политика</w:t>
      </w:r>
      <w:r>
        <w:t xml:space="preserve"> </w:t>
      </w:r>
      <w:r>
        <w:rPr>
          <w:rFonts w:hint="eastAsia"/>
        </w:rPr>
        <w:t>Первеза</w:t>
      </w:r>
      <w:r>
        <w:t xml:space="preserve"> </w:t>
      </w:r>
      <w:r>
        <w:rPr>
          <w:rFonts w:hint="eastAsia"/>
        </w:rPr>
        <w:t>Мушаррафа</w:t>
      </w:r>
      <w:r>
        <w:t xml:space="preserve"> </w:t>
      </w:r>
      <w:r>
        <w:rPr>
          <w:rFonts w:hint="eastAsia"/>
        </w:rPr>
        <w:t>в</w:t>
      </w:r>
      <w:r>
        <w:t xml:space="preserve"> </w:t>
      </w:r>
      <w:r>
        <w:rPr>
          <w:rFonts w:hint="eastAsia"/>
        </w:rPr>
        <w:t>отношении</w:t>
      </w:r>
      <w:r>
        <w:t xml:space="preserve"> </w:t>
      </w:r>
      <w:r>
        <w:rPr>
          <w:rFonts w:hint="eastAsia"/>
        </w:rPr>
        <w:t>спорных</w:t>
      </w:r>
      <w:r>
        <w:t xml:space="preserve"> </w:t>
      </w:r>
      <w:r>
        <w:rPr>
          <w:rFonts w:hint="eastAsia"/>
        </w:rPr>
        <w:t>территорий</w:t>
      </w:r>
      <w:r>
        <w:t xml:space="preserve"> </w:t>
      </w:r>
      <w:r>
        <w:rPr>
          <w:rFonts w:hint="eastAsia"/>
        </w:rPr>
        <w:t>на</w:t>
      </w:r>
      <w:r>
        <w:t xml:space="preserve"> </w:t>
      </w:r>
      <w:r>
        <w:rPr>
          <w:rFonts w:hint="eastAsia"/>
        </w:rPr>
        <w:t>севере</w:t>
      </w:r>
      <w:r>
        <w:t xml:space="preserve"> </w:t>
      </w:r>
      <w:r>
        <w:rPr>
          <w:rFonts w:hint="eastAsia"/>
        </w:rPr>
        <w:t>страны</w:t>
      </w:r>
      <w:r>
        <w:t xml:space="preserve"> (1999-2008 </w:t>
      </w:r>
      <w:r>
        <w:rPr>
          <w:rFonts w:hint="eastAsia"/>
        </w:rPr>
        <w:t>гг</w:t>
      </w:r>
      <w:r>
        <w:t>.)</w:t>
      </w:r>
    </w:p>
    <w:p w14:paraId="7FC637B7" w14:textId="77777777" w:rsidR="00013200" w:rsidRDefault="00013200" w:rsidP="00013200"/>
    <w:p w14:paraId="725458B2" w14:textId="77777777" w:rsidR="00013200" w:rsidRDefault="00013200" w:rsidP="00013200">
      <w:r>
        <w:lastRenderedPageBreak/>
        <w:t xml:space="preserve">3.2. </w:t>
      </w:r>
      <w:r>
        <w:rPr>
          <w:rFonts w:hint="eastAsia"/>
        </w:rPr>
        <w:t>Стратегические</w:t>
      </w:r>
      <w:r>
        <w:t xml:space="preserve"> </w:t>
      </w:r>
      <w:r>
        <w:rPr>
          <w:rFonts w:hint="eastAsia"/>
        </w:rPr>
        <w:t>установки</w:t>
      </w:r>
      <w:r>
        <w:t xml:space="preserve"> </w:t>
      </w:r>
      <w:r>
        <w:rPr>
          <w:rFonts w:hint="eastAsia"/>
        </w:rPr>
        <w:t>пакистанских</w:t>
      </w:r>
      <w:r>
        <w:t xml:space="preserve"> </w:t>
      </w:r>
      <w:r>
        <w:rPr>
          <w:rFonts w:hint="eastAsia"/>
        </w:rPr>
        <w:t>военных</w:t>
      </w:r>
      <w:r>
        <w:t xml:space="preserve"> </w:t>
      </w:r>
      <w:r>
        <w:rPr>
          <w:rFonts w:hint="eastAsia"/>
        </w:rPr>
        <w:t>при</w:t>
      </w:r>
      <w:r>
        <w:t xml:space="preserve"> </w:t>
      </w:r>
      <w:r>
        <w:rPr>
          <w:rFonts w:hint="eastAsia"/>
        </w:rPr>
        <w:t>гражданских</w:t>
      </w:r>
      <w:r>
        <w:t xml:space="preserve"> </w:t>
      </w:r>
      <w:r>
        <w:rPr>
          <w:rFonts w:hint="eastAsia"/>
        </w:rPr>
        <w:t>режимах</w:t>
      </w:r>
      <w:r>
        <w:t xml:space="preserve"> (2008-2018 </w:t>
      </w:r>
      <w:r>
        <w:rPr>
          <w:rFonts w:hint="eastAsia"/>
        </w:rPr>
        <w:t>гг</w:t>
      </w:r>
      <w:r>
        <w:t>.)</w:t>
      </w:r>
    </w:p>
    <w:p w14:paraId="28DB9030" w14:textId="77777777" w:rsidR="00013200" w:rsidRDefault="00013200" w:rsidP="00013200"/>
    <w:p w14:paraId="0A374E18" w14:textId="77777777" w:rsidR="00013200" w:rsidRDefault="00013200" w:rsidP="00013200">
      <w:r>
        <w:t xml:space="preserve">3.3. </w:t>
      </w:r>
      <w:r>
        <w:rPr>
          <w:rFonts w:hint="eastAsia"/>
        </w:rPr>
        <w:t>Кашмирский</w:t>
      </w:r>
      <w:r>
        <w:t xml:space="preserve"> </w:t>
      </w:r>
      <w:r>
        <w:rPr>
          <w:rFonts w:hint="eastAsia"/>
        </w:rPr>
        <w:t>конфликт</w:t>
      </w:r>
      <w:r>
        <w:t xml:space="preserve"> </w:t>
      </w:r>
      <w:r>
        <w:rPr>
          <w:rFonts w:hint="eastAsia"/>
        </w:rPr>
        <w:t>как</w:t>
      </w:r>
      <w:r>
        <w:t xml:space="preserve"> </w:t>
      </w:r>
      <w:r>
        <w:rPr>
          <w:rFonts w:hint="eastAsia"/>
        </w:rPr>
        <w:t>гибридная</w:t>
      </w:r>
      <w:r>
        <w:t xml:space="preserve"> </w:t>
      </w:r>
      <w:r>
        <w:rPr>
          <w:rFonts w:hint="eastAsia"/>
        </w:rPr>
        <w:t>война</w:t>
      </w:r>
    </w:p>
    <w:p w14:paraId="06BB9B3B" w14:textId="77777777" w:rsidR="00013200" w:rsidRDefault="00013200" w:rsidP="00013200"/>
    <w:p w14:paraId="663ED5DC" w14:textId="77777777" w:rsidR="00013200" w:rsidRDefault="00013200" w:rsidP="00013200">
      <w:r>
        <w:rPr>
          <w:rFonts w:hint="eastAsia"/>
        </w:rPr>
        <w:t>ЗАКЛЮЧЕНИЕ</w:t>
      </w:r>
    </w:p>
    <w:p w14:paraId="139F584E" w14:textId="77777777" w:rsidR="00013200" w:rsidRDefault="00013200" w:rsidP="00013200"/>
    <w:p w14:paraId="630B53B8" w14:textId="77777777" w:rsidR="00013200" w:rsidRDefault="00013200" w:rsidP="00013200">
      <w:r>
        <w:rPr>
          <w:rFonts w:hint="eastAsia"/>
        </w:rPr>
        <w:t>БИБЛИОГРАФИЯ</w:t>
      </w:r>
    </w:p>
    <w:p w14:paraId="44979A34" w14:textId="77777777" w:rsidR="00013200" w:rsidRDefault="00013200" w:rsidP="00013200"/>
    <w:p w14:paraId="4FDE3278" w14:textId="07038700" w:rsidR="00013200" w:rsidRPr="00013200" w:rsidRDefault="00013200" w:rsidP="00013200">
      <w:r>
        <w:t>230</w:t>
      </w:r>
    </w:p>
    <w:sectPr w:rsidR="00013200" w:rsidRPr="00013200" w:rsidSect="004938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DB62" w14:textId="77777777" w:rsidR="00493828" w:rsidRDefault="00493828">
      <w:pPr>
        <w:spacing w:after="0" w:line="240" w:lineRule="auto"/>
      </w:pPr>
      <w:r>
        <w:separator/>
      </w:r>
    </w:p>
  </w:endnote>
  <w:endnote w:type="continuationSeparator" w:id="0">
    <w:p w14:paraId="5F13F33D" w14:textId="77777777" w:rsidR="00493828" w:rsidRDefault="0049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23CF" w14:textId="77777777" w:rsidR="00493828" w:rsidRDefault="00493828"/>
    <w:p w14:paraId="082CA7E0" w14:textId="77777777" w:rsidR="00493828" w:rsidRDefault="00493828"/>
    <w:p w14:paraId="3430F087" w14:textId="77777777" w:rsidR="00493828" w:rsidRDefault="00493828"/>
    <w:p w14:paraId="54882EB4" w14:textId="77777777" w:rsidR="00493828" w:rsidRDefault="00493828"/>
    <w:p w14:paraId="07748A0F" w14:textId="77777777" w:rsidR="00493828" w:rsidRDefault="00493828"/>
    <w:p w14:paraId="1CE10CAF" w14:textId="77777777" w:rsidR="00493828" w:rsidRDefault="00493828"/>
    <w:p w14:paraId="00B06800" w14:textId="77777777" w:rsidR="00493828" w:rsidRDefault="004938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9A5E25" wp14:editId="251A64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9C07" w14:textId="77777777" w:rsidR="00493828" w:rsidRDefault="004938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9A5E2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839C07" w14:textId="77777777" w:rsidR="00493828" w:rsidRDefault="004938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9273FD" w14:textId="77777777" w:rsidR="00493828" w:rsidRDefault="00493828"/>
    <w:p w14:paraId="2F7855ED" w14:textId="77777777" w:rsidR="00493828" w:rsidRDefault="00493828"/>
    <w:p w14:paraId="36854019" w14:textId="77777777" w:rsidR="00493828" w:rsidRDefault="004938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8A3DF4" wp14:editId="527763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81E4D" w14:textId="77777777" w:rsidR="00493828" w:rsidRDefault="00493828"/>
                          <w:p w14:paraId="31CF4804" w14:textId="77777777" w:rsidR="00493828" w:rsidRDefault="004938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8A3D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981E4D" w14:textId="77777777" w:rsidR="00493828" w:rsidRDefault="00493828"/>
                    <w:p w14:paraId="31CF4804" w14:textId="77777777" w:rsidR="00493828" w:rsidRDefault="004938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0F8DCDB" w14:textId="77777777" w:rsidR="00493828" w:rsidRDefault="00493828"/>
    <w:p w14:paraId="563D9094" w14:textId="77777777" w:rsidR="00493828" w:rsidRDefault="00493828">
      <w:pPr>
        <w:rPr>
          <w:sz w:val="2"/>
          <w:szCs w:val="2"/>
        </w:rPr>
      </w:pPr>
    </w:p>
    <w:p w14:paraId="12E06180" w14:textId="77777777" w:rsidR="00493828" w:rsidRDefault="00493828"/>
    <w:p w14:paraId="450915E9" w14:textId="77777777" w:rsidR="00493828" w:rsidRDefault="00493828">
      <w:pPr>
        <w:spacing w:after="0" w:line="240" w:lineRule="auto"/>
      </w:pPr>
    </w:p>
  </w:footnote>
  <w:footnote w:type="continuationSeparator" w:id="0">
    <w:p w14:paraId="75F5676E" w14:textId="77777777" w:rsidR="00493828" w:rsidRDefault="0049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28"/>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55158</TotalTime>
  <Pages>2</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966</cp:revision>
  <cp:lastPrinted>2009-02-06T05:36:00Z</cp:lastPrinted>
  <dcterms:created xsi:type="dcterms:W3CDTF">2024-01-07T13:43:00Z</dcterms:created>
  <dcterms:modified xsi:type="dcterms:W3CDTF">2024-04-02T08:49:00Z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