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8862" w14:textId="76B84723" w:rsidR="0099240F" w:rsidRDefault="007928DE" w:rsidP="007928DE">
      <w:r w:rsidRPr="007928DE">
        <w:rPr>
          <w:rFonts w:hint="eastAsia"/>
        </w:rPr>
        <w:t>Новак</w:t>
      </w:r>
      <w:r w:rsidRPr="007928DE">
        <w:t xml:space="preserve"> </w:t>
      </w:r>
      <w:r w:rsidRPr="007928DE">
        <w:rPr>
          <w:rFonts w:hint="eastAsia"/>
        </w:rPr>
        <w:t>Анастасия</w:t>
      </w:r>
      <w:r w:rsidRPr="007928DE">
        <w:t xml:space="preserve"> </w:t>
      </w:r>
      <w:r w:rsidRPr="007928DE">
        <w:rPr>
          <w:rFonts w:hint="eastAsia"/>
        </w:rPr>
        <w:t>Андреевна</w:t>
      </w:r>
      <w:r>
        <w:rPr>
          <w:rFonts w:hint="cs"/>
        </w:rPr>
        <w:t xml:space="preserve"> </w:t>
      </w:r>
      <w:r w:rsidRPr="007928DE">
        <w:rPr>
          <w:rFonts w:hint="eastAsia"/>
        </w:rPr>
        <w:t>Особенности</w:t>
      </w:r>
      <w:r w:rsidRPr="007928DE">
        <w:t xml:space="preserve"> </w:t>
      </w:r>
      <w:r w:rsidRPr="007928DE">
        <w:rPr>
          <w:rFonts w:hint="eastAsia"/>
        </w:rPr>
        <w:t>повестки</w:t>
      </w:r>
      <w:r w:rsidRPr="007928DE">
        <w:t xml:space="preserve"> </w:t>
      </w:r>
      <w:r w:rsidRPr="007928DE">
        <w:rPr>
          <w:rFonts w:hint="eastAsia"/>
        </w:rPr>
        <w:t>дня</w:t>
      </w:r>
      <w:r w:rsidRPr="007928DE">
        <w:t xml:space="preserve"> </w:t>
      </w:r>
      <w:r w:rsidRPr="007928DE">
        <w:rPr>
          <w:rFonts w:hint="eastAsia"/>
        </w:rPr>
        <w:t>региональных</w:t>
      </w:r>
      <w:r w:rsidRPr="007928DE">
        <w:t xml:space="preserve"> </w:t>
      </w:r>
      <w:r w:rsidRPr="007928DE">
        <w:rPr>
          <w:rFonts w:hint="eastAsia"/>
        </w:rPr>
        <w:t>изданий</w:t>
      </w:r>
    </w:p>
    <w:p w14:paraId="1C9C775D" w14:textId="77777777" w:rsidR="007928DE" w:rsidRDefault="007928DE" w:rsidP="007928DE">
      <w:r>
        <w:rPr>
          <w:rFonts w:hint="eastAsia"/>
        </w:rPr>
        <w:t>ОГЛАВЛЕНИЕ</w:t>
      </w:r>
      <w:r>
        <w:t xml:space="preserve"> </w:t>
      </w:r>
      <w:r>
        <w:rPr>
          <w:rFonts w:hint="eastAsia"/>
        </w:rPr>
        <w:t>ДИССЕРТАЦИИ</w:t>
      </w:r>
    </w:p>
    <w:p w14:paraId="399BDC3D" w14:textId="77777777" w:rsidR="007928DE" w:rsidRDefault="007928DE" w:rsidP="007928DE">
      <w:r>
        <w:rPr>
          <w:rFonts w:hint="eastAsia"/>
        </w:rPr>
        <w:t>кандидат</w:t>
      </w:r>
      <w:r>
        <w:t xml:space="preserve"> </w:t>
      </w:r>
      <w:r>
        <w:rPr>
          <w:rFonts w:hint="eastAsia"/>
        </w:rPr>
        <w:t>наук</w:t>
      </w:r>
      <w:r>
        <w:t xml:space="preserve"> </w:t>
      </w:r>
      <w:r>
        <w:rPr>
          <w:rFonts w:hint="eastAsia"/>
        </w:rPr>
        <w:t>Новак</w:t>
      </w:r>
      <w:r>
        <w:t xml:space="preserve"> </w:t>
      </w:r>
      <w:r>
        <w:rPr>
          <w:rFonts w:hint="eastAsia"/>
        </w:rPr>
        <w:t>Анастасия</w:t>
      </w:r>
      <w:r>
        <w:t xml:space="preserve"> </w:t>
      </w:r>
      <w:r>
        <w:rPr>
          <w:rFonts w:hint="eastAsia"/>
        </w:rPr>
        <w:t>Андреевна</w:t>
      </w:r>
    </w:p>
    <w:p w14:paraId="2B5CE581" w14:textId="77777777" w:rsidR="007928DE" w:rsidRDefault="007928DE" w:rsidP="007928DE">
      <w:r>
        <w:rPr>
          <w:rFonts w:hint="eastAsia"/>
        </w:rPr>
        <w:t>Введение</w:t>
      </w:r>
    </w:p>
    <w:p w14:paraId="25DD5B6F" w14:textId="77777777" w:rsidR="007928DE" w:rsidRDefault="007928DE" w:rsidP="007928DE"/>
    <w:p w14:paraId="3809756F" w14:textId="77777777" w:rsidR="007928DE" w:rsidRDefault="007928DE" w:rsidP="007928DE">
      <w:r>
        <w:rPr>
          <w:rFonts w:hint="eastAsia"/>
        </w:rPr>
        <w:t>Глава</w:t>
      </w:r>
      <w:r>
        <w:t xml:space="preserve"> 1. </w:t>
      </w:r>
      <w:r>
        <w:rPr>
          <w:rFonts w:hint="eastAsia"/>
        </w:rPr>
        <w:t>Методологические</w:t>
      </w:r>
      <w:r>
        <w:t xml:space="preserve"> </w:t>
      </w:r>
      <w:r>
        <w:rPr>
          <w:rFonts w:hint="eastAsia"/>
        </w:rPr>
        <w:t>основания</w:t>
      </w:r>
      <w:r>
        <w:t xml:space="preserve"> </w:t>
      </w:r>
      <w:r>
        <w:rPr>
          <w:rFonts w:hint="eastAsia"/>
        </w:rPr>
        <w:t>исследования</w:t>
      </w:r>
    </w:p>
    <w:p w14:paraId="5DEB016F" w14:textId="77777777" w:rsidR="007928DE" w:rsidRDefault="007928DE" w:rsidP="007928DE"/>
    <w:p w14:paraId="1BA2DE90" w14:textId="77777777" w:rsidR="007928DE" w:rsidRDefault="007928DE" w:rsidP="007928DE">
      <w:r>
        <w:t xml:space="preserve">1.1. </w:t>
      </w:r>
      <w:r>
        <w:rPr>
          <w:rFonts w:hint="eastAsia"/>
        </w:rPr>
        <w:t>Общественное</w:t>
      </w:r>
      <w:r>
        <w:t xml:space="preserve"> </w:t>
      </w:r>
      <w:r>
        <w:rPr>
          <w:rFonts w:hint="eastAsia"/>
        </w:rPr>
        <w:t>мнение</w:t>
      </w:r>
      <w:r>
        <w:t xml:space="preserve"> </w:t>
      </w:r>
      <w:r>
        <w:rPr>
          <w:rFonts w:hint="eastAsia"/>
        </w:rPr>
        <w:t>как</w:t>
      </w:r>
      <w:r>
        <w:t xml:space="preserve"> </w:t>
      </w:r>
      <w:r>
        <w:rPr>
          <w:rFonts w:hint="eastAsia"/>
        </w:rPr>
        <w:t>базовый</w:t>
      </w:r>
      <w:r>
        <w:t xml:space="preserve"> </w:t>
      </w:r>
      <w:r>
        <w:rPr>
          <w:rFonts w:hint="eastAsia"/>
        </w:rPr>
        <w:t>фактор</w:t>
      </w:r>
      <w:r>
        <w:t xml:space="preserve"> </w:t>
      </w:r>
      <w:r>
        <w:rPr>
          <w:rFonts w:hint="eastAsia"/>
        </w:rPr>
        <w:t>формирования</w:t>
      </w:r>
      <w:r>
        <w:t xml:space="preserve"> </w:t>
      </w:r>
      <w:r>
        <w:rPr>
          <w:rFonts w:hint="eastAsia"/>
        </w:rPr>
        <w:t>контента</w:t>
      </w:r>
      <w:r>
        <w:t xml:space="preserve"> </w:t>
      </w:r>
      <w:r>
        <w:rPr>
          <w:rFonts w:hint="eastAsia"/>
        </w:rPr>
        <w:t>СМИ</w:t>
      </w:r>
    </w:p>
    <w:p w14:paraId="5240E89E" w14:textId="77777777" w:rsidR="007928DE" w:rsidRDefault="007928DE" w:rsidP="007928DE"/>
    <w:p w14:paraId="1F28D8FB" w14:textId="77777777" w:rsidR="007928DE" w:rsidRDefault="007928DE" w:rsidP="007928DE">
      <w:r>
        <w:t xml:space="preserve">1.2. </w:t>
      </w:r>
      <w:r>
        <w:rPr>
          <w:rFonts w:hint="eastAsia"/>
        </w:rPr>
        <w:t>Понятие</w:t>
      </w:r>
      <w:r>
        <w:t xml:space="preserve"> </w:t>
      </w:r>
      <w:r>
        <w:rPr>
          <w:rFonts w:hint="eastAsia"/>
        </w:rPr>
        <w:t>и</w:t>
      </w:r>
      <w:r>
        <w:t xml:space="preserve"> </w:t>
      </w:r>
      <w:r>
        <w:rPr>
          <w:rFonts w:hint="eastAsia"/>
        </w:rPr>
        <w:t>типы</w:t>
      </w:r>
      <w:r>
        <w:t xml:space="preserve"> </w:t>
      </w:r>
      <w:r>
        <w:rPr>
          <w:rFonts w:hint="eastAsia"/>
        </w:rPr>
        <w:t>повестки</w:t>
      </w:r>
      <w:r>
        <w:t xml:space="preserve"> </w:t>
      </w:r>
      <w:r>
        <w:rPr>
          <w:rFonts w:hint="eastAsia"/>
        </w:rPr>
        <w:t>дня</w:t>
      </w:r>
      <w:r>
        <w:t xml:space="preserve"> </w:t>
      </w:r>
      <w:r>
        <w:rPr>
          <w:rFonts w:hint="eastAsia"/>
        </w:rPr>
        <w:t>СМИ</w:t>
      </w:r>
    </w:p>
    <w:p w14:paraId="7D18D804" w14:textId="77777777" w:rsidR="007928DE" w:rsidRDefault="007928DE" w:rsidP="007928DE"/>
    <w:p w14:paraId="3D24128E" w14:textId="77777777" w:rsidR="007928DE" w:rsidRDefault="007928DE" w:rsidP="007928DE">
      <w:r>
        <w:t xml:space="preserve">1.3. </w:t>
      </w:r>
      <w:r>
        <w:rPr>
          <w:rFonts w:hint="eastAsia"/>
        </w:rPr>
        <w:t>Сфера</w:t>
      </w:r>
      <w:r>
        <w:t xml:space="preserve"> </w:t>
      </w:r>
      <w:r>
        <w:rPr>
          <w:rFonts w:hint="eastAsia"/>
        </w:rPr>
        <w:t>влияния</w:t>
      </w:r>
      <w:r>
        <w:t xml:space="preserve"> </w:t>
      </w:r>
      <w:r>
        <w:rPr>
          <w:rFonts w:hint="eastAsia"/>
        </w:rPr>
        <w:t>и</w:t>
      </w:r>
      <w:r>
        <w:t xml:space="preserve"> </w:t>
      </w:r>
      <w:r>
        <w:rPr>
          <w:rFonts w:hint="eastAsia"/>
        </w:rPr>
        <w:t>функции</w:t>
      </w:r>
      <w:r>
        <w:t xml:space="preserve"> </w:t>
      </w:r>
      <w:r>
        <w:rPr>
          <w:rFonts w:hint="eastAsia"/>
        </w:rPr>
        <w:t>повестки</w:t>
      </w:r>
      <w:r>
        <w:t xml:space="preserve"> </w:t>
      </w:r>
      <w:r>
        <w:rPr>
          <w:rFonts w:hint="eastAsia"/>
        </w:rPr>
        <w:t>дня</w:t>
      </w:r>
      <w:r>
        <w:t xml:space="preserve"> </w:t>
      </w:r>
      <w:r>
        <w:rPr>
          <w:rFonts w:hint="eastAsia"/>
        </w:rPr>
        <w:t>СМИ</w:t>
      </w:r>
    </w:p>
    <w:p w14:paraId="2BE8AA3A" w14:textId="77777777" w:rsidR="007928DE" w:rsidRDefault="007928DE" w:rsidP="007928DE"/>
    <w:p w14:paraId="17D74857" w14:textId="77777777" w:rsidR="007928DE" w:rsidRDefault="007928DE" w:rsidP="007928DE">
      <w:r>
        <w:t xml:space="preserve">1.4. </w:t>
      </w:r>
      <w:r>
        <w:rPr>
          <w:rFonts w:hint="eastAsia"/>
        </w:rPr>
        <w:t>Система</w:t>
      </w:r>
      <w:r>
        <w:t xml:space="preserve"> </w:t>
      </w:r>
      <w:r>
        <w:rPr>
          <w:rFonts w:hint="eastAsia"/>
        </w:rPr>
        <w:t>факторов</w:t>
      </w:r>
      <w:r>
        <w:t xml:space="preserve"> </w:t>
      </w:r>
      <w:r>
        <w:rPr>
          <w:rFonts w:hint="eastAsia"/>
        </w:rPr>
        <w:t>и</w:t>
      </w:r>
      <w:r>
        <w:t xml:space="preserve"> </w:t>
      </w:r>
      <w:r>
        <w:rPr>
          <w:rFonts w:hint="eastAsia"/>
        </w:rPr>
        <w:t>акторов</w:t>
      </w:r>
      <w:r>
        <w:t xml:space="preserve"> </w:t>
      </w:r>
      <w:r>
        <w:rPr>
          <w:rFonts w:hint="eastAsia"/>
        </w:rPr>
        <w:t>влияния</w:t>
      </w:r>
      <w:r>
        <w:t xml:space="preserve"> </w:t>
      </w:r>
      <w:r>
        <w:rPr>
          <w:rFonts w:hint="eastAsia"/>
        </w:rPr>
        <w:t>на</w:t>
      </w:r>
      <w:r>
        <w:t xml:space="preserve"> </w:t>
      </w:r>
      <w:r>
        <w:rPr>
          <w:rFonts w:hint="eastAsia"/>
        </w:rPr>
        <w:t>медиаповестку</w:t>
      </w:r>
    </w:p>
    <w:p w14:paraId="38FF0035" w14:textId="77777777" w:rsidR="007928DE" w:rsidRDefault="007928DE" w:rsidP="007928DE"/>
    <w:p w14:paraId="29B7B97D" w14:textId="77777777" w:rsidR="007928DE" w:rsidRDefault="007928DE" w:rsidP="007928DE">
      <w:r>
        <w:rPr>
          <w:rFonts w:hint="eastAsia"/>
        </w:rPr>
        <w:t>Выводы</w:t>
      </w:r>
      <w:r>
        <w:t xml:space="preserve"> </w:t>
      </w:r>
      <w:r>
        <w:rPr>
          <w:rFonts w:hint="eastAsia"/>
        </w:rPr>
        <w:t>к</w:t>
      </w:r>
      <w:r>
        <w:t xml:space="preserve"> </w:t>
      </w:r>
      <w:r>
        <w:rPr>
          <w:rFonts w:hint="eastAsia"/>
        </w:rPr>
        <w:t>главе</w:t>
      </w:r>
    </w:p>
    <w:p w14:paraId="0853A7C9" w14:textId="77777777" w:rsidR="007928DE" w:rsidRDefault="007928DE" w:rsidP="007928DE"/>
    <w:p w14:paraId="0C58866A" w14:textId="77777777" w:rsidR="007928DE" w:rsidRDefault="007928DE" w:rsidP="007928DE">
      <w:r>
        <w:rPr>
          <w:rFonts w:hint="eastAsia"/>
        </w:rPr>
        <w:t>Глава</w:t>
      </w:r>
      <w:r>
        <w:t xml:space="preserve"> 2. </w:t>
      </w:r>
      <w:r>
        <w:rPr>
          <w:rFonts w:hint="eastAsia"/>
        </w:rPr>
        <w:t>Особенности</w:t>
      </w:r>
      <w:r>
        <w:t xml:space="preserve"> </w:t>
      </w:r>
      <w:r>
        <w:rPr>
          <w:rFonts w:hint="eastAsia"/>
        </w:rPr>
        <w:t>и</w:t>
      </w:r>
      <w:r>
        <w:t xml:space="preserve"> </w:t>
      </w:r>
      <w:r>
        <w:rPr>
          <w:rFonts w:hint="eastAsia"/>
        </w:rPr>
        <w:t>механизмы</w:t>
      </w:r>
      <w:r>
        <w:t xml:space="preserve"> </w:t>
      </w:r>
      <w:r>
        <w:rPr>
          <w:rFonts w:hint="eastAsia"/>
        </w:rPr>
        <w:t>формирования</w:t>
      </w:r>
      <w:r>
        <w:t xml:space="preserve"> </w:t>
      </w:r>
      <w:r>
        <w:rPr>
          <w:rFonts w:hint="eastAsia"/>
        </w:rPr>
        <w:t>повестки</w:t>
      </w:r>
      <w:r>
        <w:t xml:space="preserve"> </w:t>
      </w:r>
      <w:r>
        <w:rPr>
          <w:rFonts w:hint="eastAsia"/>
        </w:rPr>
        <w:t>дня</w:t>
      </w:r>
      <w:r>
        <w:t xml:space="preserve"> </w:t>
      </w:r>
      <w:r>
        <w:rPr>
          <w:rFonts w:hint="eastAsia"/>
        </w:rPr>
        <w:t>в</w:t>
      </w:r>
      <w:r>
        <w:t xml:space="preserve"> </w:t>
      </w:r>
      <w:r>
        <w:rPr>
          <w:rFonts w:hint="eastAsia"/>
        </w:rPr>
        <w:t>региональной</w:t>
      </w:r>
      <w:r>
        <w:t xml:space="preserve"> </w:t>
      </w:r>
      <w:r>
        <w:rPr>
          <w:rFonts w:hint="eastAsia"/>
        </w:rPr>
        <w:t>прессе</w:t>
      </w:r>
    </w:p>
    <w:p w14:paraId="3B29536B" w14:textId="77777777" w:rsidR="007928DE" w:rsidRDefault="007928DE" w:rsidP="007928DE"/>
    <w:p w14:paraId="3B721194" w14:textId="77777777" w:rsidR="007928DE" w:rsidRDefault="007928DE" w:rsidP="007928DE">
      <w:r>
        <w:t xml:space="preserve">2.1. </w:t>
      </w:r>
      <w:r>
        <w:rPr>
          <w:rFonts w:hint="eastAsia"/>
        </w:rPr>
        <w:t>Влияние</w:t>
      </w:r>
      <w:r>
        <w:t xml:space="preserve"> </w:t>
      </w:r>
      <w:r>
        <w:rPr>
          <w:rFonts w:hint="eastAsia"/>
        </w:rPr>
        <w:t>специфики</w:t>
      </w:r>
      <w:r>
        <w:t xml:space="preserve"> </w:t>
      </w:r>
      <w:r>
        <w:rPr>
          <w:rFonts w:hint="eastAsia"/>
        </w:rPr>
        <w:t>и</w:t>
      </w:r>
      <w:r>
        <w:t xml:space="preserve"> </w:t>
      </w:r>
      <w:r>
        <w:rPr>
          <w:rFonts w:hint="eastAsia"/>
        </w:rPr>
        <w:t>функций</w:t>
      </w:r>
      <w:r>
        <w:t xml:space="preserve"> </w:t>
      </w:r>
      <w:r>
        <w:rPr>
          <w:rFonts w:hint="eastAsia"/>
        </w:rPr>
        <w:t>региональной</w:t>
      </w:r>
      <w:r>
        <w:t xml:space="preserve"> </w:t>
      </w:r>
      <w:r>
        <w:rPr>
          <w:rFonts w:hint="eastAsia"/>
        </w:rPr>
        <w:t>печати</w:t>
      </w:r>
      <w:r>
        <w:t xml:space="preserve"> </w:t>
      </w:r>
      <w:r>
        <w:rPr>
          <w:rFonts w:hint="eastAsia"/>
        </w:rPr>
        <w:t>на</w:t>
      </w:r>
      <w:r>
        <w:t xml:space="preserve"> </w:t>
      </w:r>
      <w:r>
        <w:rPr>
          <w:rFonts w:hint="eastAsia"/>
        </w:rPr>
        <w:t>повестку</w:t>
      </w:r>
      <w:r>
        <w:t xml:space="preserve"> </w:t>
      </w:r>
      <w:r>
        <w:rPr>
          <w:rFonts w:hint="eastAsia"/>
        </w:rPr>
        <w:t>дня</w:t>
      </w:r>
    </w:p>
    <w:p w14:paraId="22192F36" w14:textId="77777777" w:rsidR="007928DE" w:rsidRDefault="007928DE" w:rsidP="007928DE"/>
    <w:p w14:paraId="3B34F94B" w14:textId="77777777" w:rsidR="007928DE" w:rsidRDefault="007928DE" w:rsidP="007928DE">
      <w:r>
        <w:t xml:space="preserve">2.2. </w:t>
      </w:r>
      <w:r>
        <w:rPr>
          <w:rFonts w:hint="eastAsia"/>
        </w:rPr>
        <w:t>Основные</w:t>
      </w:r>
      <w:r>
        <w:t xml:space="preserve"> </w:t>
      </w:r>
      <w:r>
        <w:rPr>
          <w:rFonts w:hint="eastAsia"/>
        </w:rPr>
        <w:t>факторы</w:t>
      </w:r>
      <w:r>
        <w:t xml:space="preserve"> </w:t>
      </w:r>
      <w:r>
        <w:rPr>
          <w:rFonts w:hint="eastAsia"/>
        </w:rPr>
        <w:t>формирования</w:t>
      </w:r>
      <w:r>
        <w:t xml:space="preserve"> </w:t>
      </w:r>
      <w:r>
        <w:rPr>
          <w:rFonts w:hint="eastAsia"/>
        </w:rPr>
        <w:t>повестки</w:t>
      </w:r>
      <w:r>
        <w:t xml:space="preserve"> </w:t>
      </w:r>
      <w:r>
        <w:rPr>
          <w:rFonts w:hint="eastAsia"/>
        </w:rPr>
        <w:t>в</w:t>
      </w:r>
      <w:r>
        <w:t xml:space="preserve"> </w:t>
      </w:r>
      <w:r>
        <w:rPr>
          <w:rFonts w:hint="eastAsia"/>
        </w:rPr>
        <w:t>региональной</w:t>
      </w:r>
      <w:r>
        <w:t xml:space="preserve"> </w:t>
      </w:r>
      <w:r>
        <w:rPr>
          <w:rFonts w:hint="eastAsia"/>
        </w:rPr>
        <w:t>прессе</w:t>
      </w:r>
    </w:p>
    <w:p w14:paraId="7A4C8171" w14:textId="77777777" w:rsidR="007928DE" w:rsidRDefault="007928DE" w:rsidP="007928DE"/>
    <w:p w14:paraId="640ECC07" w14:textId="77777777" w:rsidR="007928DE" w:rsidRDefault="007928DE" w:rsidP="007928DE">
      <w:r>
        <w:t xml:space="preserve">2.3. </w:t>
      </w:r>
      <w:r>
        <w:rPr>
          <w:rFonts w:hint="eastAsia"/>
        </w:rPr>
        <w:t>Механизмы</w:t>
      </w:r>
      <w:r>
        <w:t xml:space="preserve"> </w:t>
      </w:r>
      <w:r>
        <w:rPr>
          <w:rFonts w:hint="eastAsia"/>
        </w:rPr>
        <w:t>конструирования</w:t>
      </w:r>
      <w:r>
        <w:t xml:space="preserve"> </w:t>
      </w:r>
      <w:r>
        <w:rPr>
          <w:rFonts w:hint="eastAsia"/>
        </w:rPr>
        <w:t>медиаповестки</w:t>
      </w:r>
    </w:p>
    <w:p w14:paraId="26B60BAD" w14:textId="77777777" w:rsidR="007928DE" w:rsidRDefault="007928DE" w:rsidP="007928DE"/>
    <w:p w14:paraId="30EAAB3D" w14:textId="77777777" w:rsidR="007928DE" w:rsidRDefault="007928DE" w:rsidP="007928DE">
      <w:r>
        <w:rPr>
          <w:rFonts w:hint="eastAsia"/>
        </w:rPr>
        <w:t>Выводы</w:t>
      </w:r>
      <w:r>
        <w:t xml:space="preserve"> </w:t>
      </w:r>
      <w:r>
        <w:rPr>
          <w:rFonts w:hint="eastAsia"/>
        </w:rPr>
        <w:t>к</w:t>
      </w:r>
      <w:r>
        <w:t xml:space="preserve"> </w:t>
      </w:r>
      <w:r>
        <w:rPr>
          <w:rFonts w:hint="eastAsia"/>
        </w:rPr>
        <w:t>главе</w:t>
      </w:r>
    </w:p>
    <w:p w14:paraId="35B81043" w14:textId="77777777" w:rsidR="007928DE" w:rsidRDefault="007928DE" w:rsidP="007928DE"/>
    <w:p w14:paraId="7154B0A8" w14:textId="77777777" w:rsidR="007928DE" w:rsidRDefault="007928DE" w:rsidP="007928DE">
      <w:r>
        <w:rPr>
          <w:rFonts w:hint="eastAsia"/>
        </w:rPr>
        <w:t>Глава</w:t>
      </w:r>
      <w:r>
        <w:t xml:space="preserve"> 3. </w:t>
      </w:r>
      <w:r>
        <w:rPr>
          <w:rFonts w:hint="eastAsia"/>
        </w:rPr>
        <w:t>Повестка</w:t>
      </w:r>
      <w:r>
        <w:t xml:space="preserve"> </w:t>
      </w:r>
      <w:r>
        <w:rPr>
          <w:rFonts w:hint="eastAsia"/>
        </w:rPr>
        <w:t>дня</w:t>
      </w:r>
      <w:r>
        <w:t xml:space="preserve"> </w:t>
      </w:r>
      <w:r>
        <w:rPr>
          <w:rFonts w:hint="eastAsia"/>
        </w:rPr>
        <w:t>региональных</w:t>
      </w:r>
      <w:r>
        <w:t xml:space="preserve"> </w:t>
      </w:r>
      <w:r>
        <w:rPr>
          <w:rFonts w:hint="eastAsia"/>
        </w:rPr>
        <w:t>изданий</w:t>
      </w:r>
      <w:r>
        <w:t xml:space="preserve">: </w:t>
      </w:r>
      <w:r>
        <w:rPr>
          <w:rFonts w:hint="eastAsia"/>
        </w:rPr>
        <w:t>контент</w:t>
      </w:r>
      <w:r>
        <w:t>-</w:t>
      </w:r>
      <w:r>
        <w:rPr>
          <w:rFonts w:hint="eastAsia"/>
        </w:rPr>
        <w:t>аналитическое</w:t>
      </w:r>
    </w:p>
    <w:p w14:paraId="590A0076" w14:textId="77777777" w:rsidR="007928DE" w:rsidRDefault="007928DE" w:rsidP="007928DE"/>
    <w:p w14:paraId="6FC08A34" w14:textId="77777777" w:rsidR="007928DE" w:rsidRDefault="007928DE" w:rsidP="007928DE">
      <w:r>
        <w:rPr>
          <w:rFonts w:hint="eastAsia"/>
        </w:rPr>
        <w:t>исследование</w:t>
      </w:r>
    </w:p>
    <w:p w14:paraId="4882D6D7" w14:textId="77777777" w:rsidR="007928DE" w:rsidRDefault="007928DE" w:rsidP="007928DE"/>
    <w:p w14:paraId="5E78C9F3" w14:textId="77777777" w:rsidR="007928DE" w:rsidRDefault="007928DE" w:rsidP="007928DE">
      <w:r>
        <w:t xml:space="preserve">3.1. </w:t>
      </w:r>
      <w:r>
        <w:rPr>
          <w:rFonts w:hint="eastAsia"/>
        </w:rPr>
        <w:t>Инфраструктурные</w:t>
      </w:r>
      <w:r>
        <w:t xml:space="preserve"> </w:t>
      </w:r>
      <w:r>
        <w:rPr>
          <w:rFonts w:hint="eastAsia"/>
        </w:rPr>
        <w:t>факторы</w:t>
      </w:r>
      <w:r>
        <w:t xml:space="preserve"> </w:t>
      </w:r>
      <w:r>
        <w:rPr>
          <w:rFonts w:hint="eastAsia"/>
        </w:rPr>
        <w:t>формирования</w:t>
      </w:r>
      <w:r>
        <w:t xml:space="preserve"> </w:t>
      </w:r>
      <w:r>
        <w:rPr>
          <w:rFonts w:hint="eastAsia"/>
        </w:rPr>
        <w:t>медиаповестки</w:t>
      </w:r>
      <w:r>
        <w:t xml:space="preserve"> </w:t>
      </w:r>
      <w:r>
        <w:rPr>
          <w:rFonts w:hint="eastAsia"/>
        </w:rPr>
        <w:t>в</w:t>
      </w:r>
      <w:r>
        <w:t xml:space="preserve"> </w:t>
      </w:r>
      <w:r>
        <w:rPr>
          <w:rFonts w:hint="eastAsia"/>
        </w:rPr>
        <w:t>печати</w:t>
      </w:r>
    </w:p>
    <w:p w14:paraId="5AE852EE" w14:textId="77777777" w:rsidR="007928DE" w:rsidRDefault="007928DE" w:rsidP="007928DE"/>
    <w:p w14:paraId="1DC264A2" w14:textId="77777777" w:rsidR="007928DE" w:rsidRDefault="007928DE" w:rsidP="007928DE">
      <w:r>
        <w:rPr>
          <w:rFonts w:hint="eastAsia"/>
        </w:rPr>
        <w:t>городов</w:t>
      </w:r>
      <w:r>
        <w:t>-</w:t>
      </w:r>
      <w:r>
        <w:rPr>
          <w:rFonts w:hint="eastAsia"/>
        </w:rPr>
        <w:t>миллионников</w:t>
      </w:r>
    </w:p>
    <w:p w14:paraId="459B4B1B" w14:textId="77777777" w:rsidR="007928DE" w:rsidRDefault="007928DE" w:rsidP="007928DE"/>
    <w:p w14:paraId="719D23BF" w14:textId="77777777" w:rsidR="007928DE" w:rsidRDefault="007928DE" w:rsidP="007928DE">
      <w:r>
        <w:t xml:space="preserve">3.2 </w:t>
      </w:r>
      <w:r>
        <w:rPr>
          <w:rFonts w:hint="eastAsia"/>
        </w:rPr>
        <w:t>Повестка</w:t>
      </w:r>
      <w:r>
        <w:t xml:space="preserve"> </w:t>
      </w:r>
      <w:r>
        <w:rPr>
          <w:rFonts w:hint="eastAsia"/>
        </w:rPr>
        <w:t>дня</w:t>
      </w:r>
      <w:r>
        <w:t xml:space="preserve">, </w:t>
      </w:r>
      <w:r>
        <w:rPr>
          <w:rFonts w:hint="eastAsia"/>
        </w:rPr>
        <w:t>тематическая</w:t>
      </w:r>
      <w:r>
        <w:t xml:space="preserve"> </w:t>
      </w:r>
      <w:r>
        <w:rPr>
          <w:rFonts w:hint="eastAsia"/>
        </w:rPr>
        <w:t>структура</w:t>
      </w:r>
      <w:r>
        <w:t xml:space="preserve"> </w:t>
      </w:r>
      <w:r>
        <w:rPr>
          <w:rFonts w:hint="eastAsia"/>
        </w:rPr>
        <w:t>региональной</w:t>
      </w:r>
      <w:r>
        <w:t xml:space="preserve"> </w:t>
      </w:r>
      <w:r>
        <w:rPr>
          <w:rFonts w:hint="eastAsia"/>
        </w:rPr>
        <w:t>прессы</w:t>
      </w:r>
    </w:p>
    <w:p w14:paraId="34714788" w14:textId="77777777" w:rsidR="007928DE" w:rsidRDefault="007928DE" w:rsidP="007928DE"/>
    <w:p w14:paraId="78D1EAAB" w14:textId="77777777" w:rsidR="007928DE" w:rsidRDefault="007928DE" w:rsidP="007928DE">
      <w:r>
        <w:t xml:space="preserve">3.3. </w:t>
      </w:r>
      <w:r>
        <w:rPr>
          <w:rFonts w:hint="eastAsia"/>
        </w:rPr>
        <w:t>Жанровые</w:t>
      </w:r>
      <w:r>
        <w:t xml:space="preserve"> </w:t>
      </w:r>
      <w:r>
        <w:rPr>
          <w:rFonts w:hint="eastAsia"/>
        </w:rPr>
        <w:t>формы</w:t>
      </w:r>
      <w:r>
        <w:t xml:space="preserve"> </w:t>
      </w:r>
      <w:r>
        <w:rPr>
          <w:rFonts w:hint="eastAsia"/>
        </w:rPr>
        <w:t>и</w:t>
      </w:r>
      <w:r>
        <w:t xml:space="preserve"> </w:t>
      </w:r>
      <w:r>
        <w:rPr>
          <w:rFonts w:hint="eastAsia"/>
        </w:rPr>
        <w:t>другие</w:t>
      </w:r>
      <w:r>
        <w:t xml:space="preserve"> </w:t>
      </w:r>
      <w:r>
        <w:rPr>
          <w:rFonts w:hint="eastAsia"/>
        </w:rPr>
        <w:t>механизмы</w:t>
      </w:r>
      <w:r>
        <w:t xml:space="preserve"> </w:t>
      </w:r>
      <w:r>
        <w:rPr>
          <w:rFonts w:hint="eastAsia"/>
        </w:rPr>
        <w:t>презентации</w:t>
      </w:r>
      <w:r>
        <w:t xml:space="preserve"> </w:t>
      </w:r>
      <w:r>
        <w:rPr>
          <w:rFonts w:hint="eastAsia"/>
        </w:rPr>
        <w:t>повестки</w:t>
      </w:r>
      <w:r>
        <w:t xml:space="preserve"> </w:t>
      </w:r>
      <w:r>
        <w:rPr>
          <w:rFonts w:hint="eastAsia"/>
        </w:rPr>
        <w:t>дня</w:t>
      </w:r>
    </w:p>
    <w:p w14:paraId="2824A027" w14:textId="77777777" w:rsidR="007928DE" w:rsidRDefault="007928DE" w:rsidP="007928DE"/>
    <w:p w14:paraId="2020BFBA" w14:textId="77777777" w:rsidR="007928DE" w:rsidRDefault="007928DE" w:rsidP="007928DE">
      <w:r>
        <w:t xml:space="preserve">3.4. </w:t>
      </w:r>
      <w:r>
        <w:rPr>
          <w:rFonts w:hint="eastAsia"/>
        </w:rPr>
        <w:t>Акторы</w:t>
      </w:r>
      <w:r>
        <w:t xml:space="preserve">, </w:t>
      </w:r>
      <w:r>
        <w:rPr>
          <w:rFonts w:hint="eastAsia"/>
        </w:rPr>
        <w:t>источники</w:t>
      </w:r>
      <w:r>
        <w:t xml:space="preserve"> </w:t>
      </w:r>
      <w:r>
        <w:rPr>
          <w:rFonts w:hint="eastAsia"/>
        </w:rPr>
        <w:t>информации</w:t>
      </w:r>
      <w:r>
        <w:t xml:space="preserve"> </w:t>
      </w:r>
      <w:r>
        <w:rPr>
          <w:rFonts w:hint="eastAsia"/>
        </w:rPr>
        <w:t>и</w:t>
      </w:r>
      <w:r>
        <w:t xml:space="preserve"> </w:t>
      </w:r>
      <w:r>
        <w:rPr>
          <w:rFonts w:hint="eastAsia"/>
        </w:rPr>
        <w:t>авторы</w:t>
      </w:r>
      <w:r>
        <w:t xml:space="preserve"> </w:t>
      </w:r>
      <w:r>
        <w:rPr>
          <w:rFonts w:hint="eastAsia"/>
        </w:rPr>
        <w:t>публикаций</w:t>
      </w:r>
    </w:p>
    <w:p w14:paraId="236807F5" w14:textId="77777777" w:rsidR="007928DE" w:rsidRDefault="007928DE" w:rsidP="007928DE"/>
    <w:p w14:paraId="6905FD1F" w14:textId="77777777" w:rsidR="007928DE" w:rsidRDefault="007928DE" w:rsidP="007928DE">
      <w:r>
        <w:t xml:space="preserve">3.5. </w:t>
      </w:r>
      <w:r>
        <w:rPr>
          <w:rFonts w:hint="eastAsia"/>
        </w:rPr>
        <w:t>Региональная</w:t>
      </w:r>
      <w:r>
        <w:t xml:space="preserve"> </w:t>
      </w:r>
      <w:r>
        <w:rPr>
          <w:rFonts w:hint="eastAsia"/>
        </w:rPr>
        <w:t>специфика</w:t>
      </w:r>
      <w:r>
        <w:t xml:space="preserve">, </w:t>
      </w:r>
      <w:r>
        <w:rPr>
          <w:rFonts w:hint="eastAsia"/>
        </w:rPr>
        <w:t>локальность</w:t>
      </w:r>
      <w:r>
        <w:t xml:space="preserve"> </w:t>
      </w:r>
      <w:r>
        <w:rPr>
          <w:rFonts w:hint="eastAsia"/>
        </w:rPr>
        <w:t>публикаций</w:t>
      </w:r>
    </w:p>
    <w:p w14:paraId="25CC742B" w14:textId="77777777" w:rsidR="007928DE" w:rsidRDefault="007928DE" w:rsidP="007928DE"/>
    <w:p w14:paraId="2F914A4C" w14:textId="77777777" w:rsidR="007928DE" w:rsidRDefault="007928DE" w:rsidP="007928DE">
      <w:r>
        <w:rPr>
          <w:rFonts w:hint="eastAsia"/>
        </w:rPr>
        <w:t>Выводы</w:t>
      </w:r>
      <w:r>
        <w:t xml:space="preserve"> </w:t>
      </w:r>
      <w:r>
        <w:rPr>
          <w:rFonts w:hint="eastAsia"/>
        </w:rPr>
        <w:t>к</w:t>
      </w:r>
      <w:r>
        <w:t xml:space="preserve"> </w:t>
      </w:r>
      <w:r>
        <w:rPr>
          <w:rFonts w:hint="eastAsia"/>
        </w:rPr>
        <w:t>главе</w:t>
      </w:r>
    </w:p>
    <w:p w14:paraId="73DC13AF" w14:textId="77777777" w:rsidR="007928DE" w:rsidRDefault="007928DE" w:rsidP="007928DE"/>
    <w:p w14:paraId="5CEC04C0" w14:textId="77777777" w:rsidR="007928DE" w:rsidRDefault="007928DE" w:rsidP="007928DE">
      <w:r>
        <w:rPr>
          <w:rFonts w:hint="eastAsia"/>
        </w:rPr>
        <w:t>Заключение</w:t>
      </w:r>
    </w:p>
    <w:p w14:paraId="657F3468" w14:textId="77777777" w:rsidR="007928DE" w:rsidRDefault="007928DE" w:rsidP="007928DE"/>
    <w:p w14:paraId="5C0A60E2" w14:textId="77777777" w:rsidR="007928DE" w:rsidRDefault="007928DE" w:rsidP="007928DE">
      <w:r>
        <w:rPr>
          <w:rFonts w:hint="eastAsia"/>
        </w:rPr>
        <w:t>Библиография</w:t>
      </w:r>
    </w:p>
    <w:p w14:paraId="1533958C" w14:textId="77777777" w:rsidR="007928DE" w:rsidRDefault="007928DE" w:rsidP="007928DE"/>
    <w:p w14:paraId="6130B8C6" w14:textId="76FCCE5C" w:rsidR="007928DE" w:rsidRPr="007928DE" w:rsidRDefault="007928DE" w:rsidP="007928DE">
      <w:r>
        <w:rPr>
          <w:rFonts w:hint="eastAsia"/>
        </w:rPr>
        <w:t>Приложение</w:t>
      </w:r>
    </w:p>
    <w:sectPr w:rsidR="007928DE" w:rsidRPr="007928DE" w:rsidSect="003F73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6C2D" w14:textId="77777777" w:rsidR="003F735F" w:rsidRDefault="003F735F">
      <w:pPr>
        <w:spacing w:after="0" w:line="240" w:lineRule="auto"/>
      </w:pPr>
      <w:r>
        <w:separator/>
      </w:r>
    </w:p>
  </w:endnote>
  <w:endnote w:type="continuationSeparator" w:id="0">
    <w:p w14:paraId="550E7A2D" w14:textId="77777777" w:rsidR="003F735F" w:rsidRDefault="003F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70E" w14:textId="77777777" w:rsidR="003F735F" w:rsidRDefault="003F735F"/>
    <w:p w14:paraId="4026AB14" w14:textId="77777777" w:rsidR="003F735F" w:rsidRDefault="003F735F"/>
    <w:p w14:paraId="267DF3B0" w14:textId="77777777" w:rsidR="003F735F" w:rsidRDefault="003F735F"/>
    <w:p w14:paraId="48FA5D1C" w14:textId="77777777" w:rsidR="003F735F" w:rsidRDefault="003F735F"/>
    <w:p w14:paraId="47D2E186" w14:textId="77777777" w:rsidR="003F735F" w:rsidRDefault="003F735F"/>
    <w:p w14:paraId="0022B02B" w14:textId="77777777" w:rsidR="003F735F" w:rsidRDefault="003F735F"/>
    <w:p w14:paraId="4DCD16F8" w14:textId="77777777" w:rsidR="003F735F" w:rsidRDefault="003F73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25AFBF" wp14:editId="07D423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7C0E5" w14:textId="77777777" w:rsidR="003F735F" w:rsidRDefault="003F73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25AF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57C0E5" w14:textId="77777777" w:rsidR="003F735F" w:rsidRDefault="003F73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F70E86" w14:textId="77777777" w:rsidR="003F735F" w:rsidRDefault="003F735F"/>
    <w:p w14:paraId="53F4F828" w14:textId="77777777" w:rsidR="003F735F" w:rsidRDefault="003F735F"/>
    <w:p w14:paraId="77E0E953" w14:textId="77777777" w:rsidR="003F735F" w:rsidRDefault="003F73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4FB780" wp14:editId="3D3F97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0FAA" w14:textId="77777777" w:rsidR="003F735F" w:rsidRDefault="003F735F"/>
                          <w:p w14:paraId="58ACB151" w14:textId="77777777" w:rsidR="003F735F" w:rsidRDefault="003F73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FB7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F30FAA" w14:textId="77777777" w:rsidR="003F735F" w:rsidRDefault="003F735F"/>
                    <w:p w14:paraId="58ACB151" w14:textId="77777777" w:rsidR="003F735F" w:rsidRDefault="003F73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640A58" w14:textId="77777777" w:rsidR="003F735F" w:rsidRDefault="003F735F"/>
    <w:p w14:paraId="3AED88BE" w14:textId="77777777" w:rsidR="003F735F" w:rsidRDefault="003F735F">
      <w:pPr>
        <w:rPr>
          <w:sz w:val="2"/>
          <w:szCs w:val="2"/>
        </w:rPr>
      </w:pPr>
    </w:p>
    <w:p w14:paraId="45A3B265" w14:textId="77777777" w:rsidR="003F735F" w:rsidRDefault="003F735F"/>
    <w:p w14:paraId="33FFB092" w14:textId="77777777" w:rsidR="003F735F" w:rsidRDefault="003F735F">
      <w:pPr>
        <w:spacing w:after="0" w:line="240" w:lineRule="auto"/>
      </w:pPr>
    </w:p>
  </w:footnote>
  <w:footnote w:type="continuationSeparator" w:id="0">
    <w:p w14:paraId="4BEF702B" w14:textId="77777777" w:rsidR="003F735F" w:rsidRDefault="003F7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5F"/>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40440</TotalTime>
  <Pages>2</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5242</cp:revision>
  <cp:lastPrinted>2009-02-06T05:36:00Z</cp:lastPrinted>
  <dcterms:created xsi:type="dcterms:W3CDTF">2024-01-07T13:43:00Z</dcterms:created>
  <dcterms:modified xsi:type="dcterms:W3CDTF">2024-03-10T08:07:00Z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