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77B49" w:rsidRDefault="00F77B49" w:rsidP="00F77B49">
      <w:r w:rsidRPr="00D858E0">
        <w:rPr>
          <w:rFonts w:ascii="Times New Roman" w:hAnsi="Times New Roman" w:cs="Times New Roman"/>
          <w:b/>
          <w:sz w:val="24"/>
          <w:szCs w:val="24"/>
        </w:rPr>
        <w:t>Сахарова Олена Миколаївна,</w:t>
      </w:r>
      <w:r w:rsidRPr="00D858E0">
        <w:rPr>
          <w:rFonts w:ascii="Times New Roman" w:hAnsi="Times New Roman" w:cs="Times New Roman"/>
          <w:sz w:val="24"/>
          <w:szCs w:val="24"/>
        </w:rPr>
        <w:t xml:space="preserve"> викладач циклової комісії економіко-гуманітарного та загальноосвітнього напряму підготовки відокремленого структурного підрозділу «Фаховий коледж Миколаївського національного університету імені В. О. Сухомлинського». Назва дисертації: «Педагогічні умови збагачення словника дітей молодшого дошкільного віку в процесі фізичного виховання». Шифр та назва спеціальності – 13.00.08 – дошкільна педагогіка. Спецрада Д 41.053.01 Державного закладу «Південноукраїнський національний педагогічний університет імені К. Д. Ушинського»</w:t>
      </w:r>
    </w:p>
    <w:sectPr w:rsidR="00CD7D1F" w:rsidRPr="00F77B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77B49" w:rsidRPr="00F77B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C93BC-5ABE-48C7-AA41-BEEA0119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2021-08-08T21:04:00Z</dcterms:created>
  <dcterms:modified xsi:type="dcterms:W3CDTF">2021-08-09T08:34:00Z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