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5F" w:rsidRPr="0085015F" w:rsidRDefault="0085015F" w:rsidP="0085015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5015F">
        <w:rPr>
          <w:rFonts w:ascii="Arial" w:hAnsi="Arial" w:cs="Arial"/>
          <w:b/>
          <w:bCs/>
          <w:color w:val="000000"/>
          <w:kern w:val="0"/>
          <w:sz w:val="28"/>
          <w:szCs w:val="28"/>
          <w:lang w:eastAsia="ru-RU"/>
        </w:rPr>
        <w:t>Затилюк Герман Анатолійович</w:t>
      </w:r>
      <w:r w:rsidRPr="0085015F">
        <w:rPr>
          <w:rFonts w:ascii="Arial" w:hAnsi="Arial" w:cs="Arial"/>
          <w:color w:val="000000"/>
          <w:kern w:val="0"/>
          <w:sz w:val="28"/>
          <w:szCs w:val="28"/>
          <w:lang w:eastAsia="ru-RU"/>
        </w:rPr>
        <w:t xml:space="preserve">, асистент кафедри будівельної механіки Київського національного університету будівництва і архітектури, тема дисертації: «Чисельне моделювання взаємодії будівельних конструкцій із пружнопластичною основою напіваналітичним методом скінченних елементів», (131 Прикладна механіка). Спеціалізована вчена рада ДФ 26.056.007 в Київському національному університеті будівництва і архітектури </w:t>
      </w:r>
    </w:p>
    <w:p w:rsidR="00D333D3" w:rsidRPr="0085015F" w:rsidRDefault="00D333D3" w:rsidP="0085015F"/>
    <w:sectPr w:rsidR="00D333D3" w:rsidRPr="0085015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85015F" w:rsidRPr="008501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1FABC-F896-4812-92EE-94AA3796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2021-11-20T14:40:00Z</dcterms:created>
  <dcterms:modified xsi:type="dcterms:W3CDTF">2021-11-20T19:24:00Z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