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011" w:rsidRPr="003F2011" w:rsidRDefault="003F2011" w:rsidP="003F2011">
      <w:pPr>
        <w:rPr>
          <w:rFonts w:ascii="Trebuchet MS" w:eastAsia="Times New Roman" w:hAnsi="Trebuchet MS" w:cs="Times New Roman"/>
          <w:color w:val="000000"/>
          <w:kern w:val="0"/>
          <w:sz w:val="18"/>
          <w:szCs w:val="18"/>
          <w:lang w:eastAsia="ru-RU"/>
        </w:rPr>
      </w:pPr>
      <w:r w:rsidRPr="003F2011">
        <w:rPr>
          <w:rFonts w:ascii="Trebuchet MS" w:eastAsia="Times New Roman" w:hAnsi="Trebuchet MS" w:cs="Times New Roman" w:hint="eastAsia"/>
          <w:color w:val="000000"/>
          <w:kern w:val="0"/>
          <w:sz w:val="18"/>
          <w:szCs w:val="18"/>
          <w:lang w:eastAsia="ru-RU"/>
        </w:rPr>
        <w:t>Содержание</w:t>
      </w:r>
    </w:p>
    <w:p w:rsidR="003F2011" w:rsidRPr="003F2011" w:rsidRDefault="003F2011" w:rsidP="003F2011">
      <w:pPr>
        <w:rPr>
          <w:rFonts w:ascii="Trebuchet MS" w:eastAsia="Times New Roman" w:hAnsi="Trebuchet MS" w:cs="Times New Roman"/>
          <w:color w:val="000000"/>
          <w:kern w:val="0"/>
          <w:sz w:val="18"/>
          <w:szCs w:val="18"/>
          <w:lang w:eastAsia="ru-RU"/>
        </w:rPr>
      </w:pPr>
      <w:r w:rsidRPr="003F2011">
        <w:rPr>
          <w:rFonts w:ascii="Trebuchet MS" w:eastAsia="Times New Roman" w:hAnsi="Trebuchet MS" w:cs="Times New Roman" w:hint="eastAsia"/>
          <w:color w:val="000000"/>
          <w:kern w:val="0"/>
          <w:sz w:val="18"/>
          <w:szCs w:val="18"/>
          <w:lang w:eastAsia="ru-RU"/>
        </w:rPr>
        <w:t>ОГЛАВЛЕНИЕ</w:t>
      </w:r>
    </w:p>
    <w:p w:rsidR="003F2011" w:rsidRPr="003F2011" w:rsidRDefault="003F2011" w:rsidP="003F2011">
      <w:pPr>
        <w:rPr>
          <w:rFonts w:ascii="Trebuchet MS" w:eastAsia="Times New Roman" w:hAnsi="Trebuchet MS" w:cs="Times New Roman"/>
          <w:color w:val="000000"/>
          <w:kern w:val="0"/>
          <w:sz w:val="18"/>
          <w:szCs w:val="18"/>
          <w:lang w:eastAsia="ru-RU"/>
        </w:rPr>
      </w:pPr>
    </w:p>
    <w:p w:rsidR="003F2011" w:rsidRPr="003F2011" w:rsidRDefault="003F2011" w:rsidP="003F2011">
      <w:pPr>
        <w:rPr>
          <w:rFonts w:ascii="Trebuchet MS" w:eastAsia="Times New Roman" w:hAnsi="Trebuchet MS" w:cs="Times New Roman"/>
          <w:color w:val="000000"/>
          <w:kern w:val="0"/>
          <w:sz w:val="18"/>
          <w:szCs w:val="18"/>
          <w:lang w:eastAsia="ru-RU"/>
        </w:rPr>
      </w:pPr>
      <w:r w:rsidRPr="003F2011">
        <w:rPr>
          <w:rFonts w:ascii="Trebuchet MS" w:eastAsia="Times New Roman" w:hAnsi="Trebuchet MS" w:cs="Times New Roman" w:hint="eastAsia"/>
          <w:color w:val="000000"/>
          <w:kern w:val="0"/>
          <w:sz w:val="18"/>
          <w:szCs w:val="18"/>
          <w:lang w:eastAsia="ru-RU"/>
        </w:rPr>
        <w:t>Введение</w:t>
      </w:r>
      <w:r w:rsidRPr="003F2011">
        <w:rPr>
          <w:rFonts w:ascii="Trebuchet MS" w:eastAsia="Times New Roman" w:hAnsi="Trebuchet MS" w:cs="Times New Roman"/>
          <w:color w:val="000000"/>
          <w:kern w:val="0"/>
          <w:sz w:val="18"/>
          <w:szCs w:val="18"/>
          <w:lang w:eastAsia="ru-RU"/>
        </w:rPr>
        <w:t>----------------------------------------------------------------- 3-17</w:t>
      </w:r>
    </w:p>
    <w:p w:rsidR="003F2011" w:rsidRPr="003F2011" w:rsidRDefault="003F2011" w:rsidP="003F2011">
      <w:pPr>
        <w:rPr>
          <w:rFonts w:ascii="Trebuchet MS" w:eastAsia="Times New Roman" w:hAnsi="Trebuchet MS" w:cs="Times New Roman"/>
          <w:color w:val="000000"/>
          <w:kern w:val="0"/>
          <w:sz w:val="18"/>
          <w:szCs w:val="18"/>
          <w:lang w:eastAsia="ru-RU"/>
        </w:rPr>
      </w:pPr>
    </w:p>
    <w:p w:rsidR="003F2011" w:rsidRPr="003F2011" w:rsidRDefault="003F2011" w:rsidP="003F2011">
      <w:pPr>
        <w:rPr>
          <w:rFonts w:ascii="Trebuchet MS" w:eastAsia="Times New Roman" w:hAnsi="Trebuchet MS" w:cs="Times New Roman"/>
          <w:color w:val="000000"/>
          <w:kern w:val="0"/>
          <w:sz w:val="18"/>
          <w:szCs w:val="18"/>
          <w:lang w:eastAsia="ru-RU"/>
        </w:rPr>
      </w:pPr>
      <w:r w:rsidRPr="003F2011">
        <w:rPr>
          <w:rFonts w:ascii="Trebuchet MS" w:eastAsia="Times New Roman" w:hAnsi="Trebuchet MS" w:cs="Times New Roman" w:hint="eastAsia"/>
          <w:color w:val="000000"/>
          <w:kern w:val="0"/>
          <w:sz w:val="18"/>
          <w:szCs w:val="18"/>
          <w:lang w:eastAsia="ru-RU"/>
        </w:rPr>
        <w:t>Глава</w:t>
      </w:r>
      <w:r w:rsidRPr="003F2011">
        <w:rPr>
          <w:rFonts w:ascii="Trebuchet MS" w:eastAsia="Times New Roman" w:hAnsi="Trebuchet MS" w:cs="Times New Roman"/>
          <w:color w:val="000000"/>
          <w:kern w:val="0"/>
          <w:sz w:val="18"/>
          <w:szCs w:val="18"/>
          <w:lang w:eastAsia="ru-RU"/>
        </w:rPr>
        <w:t xml:space="preserve"> 1. </w:t>
      </w:r>
      <w:r w:rsidRPr="003F2011">
        <w:rPr>
          <w:rFonts w:ascii="Trebuchet MS" w:eastAsia="Times New Roman" w:hAnsi="Trebuchet MS" w:cs="Times New Roman" w:hint="eastAsia"/>
          <w:color w:val="000000"/>
          <w:kern w:val="0"/>
          <w:sz w:val="18"/>
          <w:szCs w:val="18"/>
          <w:lang w:eastAsia="ru-RU"/>
        </w:rPr>
        <w:t>Материальная</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культура</w:t>
      </w:r>
      <w:r w:rsidRPr="003F2011">
        <w:rPr>
          <w:rFonts w:ascii="Trebuchet MS" w:eastAsia="Times New Roman" w:hAnsi="Trebuchet MS" w:cs="Times New Roman"/>
          <w:color w:val="000000"/>
          <w:kern w:val="0"/>
          <w:sz w:val="18"/>
          <w:szCs w:val="18"/>
          <w:lang w:eastAsia="ru-RU"/>
        </w:rPr>
        <w:t xml:space="preserve">------------------------------- 18 </w:t>
      </w:r>
      <w:r w:rsidRPr="003F2011">
        <w:rPr>
          <w:rFonts w:ascii="Trebuchet MS" w:eastAsia="Times New Roman" w:hAnsi="Trebuchet MS" w:cs="Times New Roman" w:hint="eastAsia"/>
          <w:color w:val="000000"/>
          <w:kern w:val="0"/>
          <w:sz w:val="18"/>
          <w:szCs w:val="18"/>
          <w:lang w:eastAsia="ru-RU"/>
        </w:rPr>
        <w:t>—</w:t>
      </w:r>
      <w:r w:rsidRPr="003F2011">
        <w:rPr>
          <w:rFonts w:ascii="Trebuchet MS" w:eastAsia="Times New Roman" w:hAnsi="Trebuchet MS" w:cs="Times New Roman"/>
          <w:color w:val="000000"/>
          <w:kern w:val="0"/>
          <w:sz w:val="18"/>
          <w:szCs w:val="18"/>
          <w:lang w:eastAsia="ru-RU"/>
        </w:rPr>
        <w:t xml:space="preserve"> 90</w:t>
      </w:r>
    </w:p>
    <w:p w:rsidR="003F2011" w:rsidRPr="003F2011" w:rsidRDefault="003F2011" w:rsidP="003F2011">
      <w:pPr>
        <w:rPr>
          <w:rFonts w:ascii="Trebuchet MS" w:eastAsia="Times New Roman" w:hAnsi="Trebuchet MS" w:cs="Times New Roman"/>
          <w:color w:val="000000"/>
          <w:kern w:val="0"/>
          <w:sz w:val="18"/>
          <w:szCs w:val="18"/>
          <w:lang w:eastAsia="ru-RU"/>
        </w:rPr>
      </w:pPr>
    </w:p>
    <w:p w:rsidR="003F2011" w:rsidRPr="003F2011" w:rsidRDefault="003F2011" w:rsidP="003F2011">
      <w:pPr>
        <w:rPr>
          <w:rFonts w:ascii="Trebuchet MS" w:eastAsia="Times New Roman" w:hAnsi="Trebuchet MS" w:cs="Times New Roman"/>
          <w:color w:val="000000"/>
          <w:kern w:val="0"/>
          <w:sz w:val="18"/>
          <w:szCs w:val="18"/>
          <w:lang w:eastAsia="ru-RU"/>
        </w:rPr>
      </w:pPr>
      <w:r w:rsidRPr="003F2011">
        <w:rPr>
          <w:rFonts w:ascii="Trebuchet MS" w:eastAsia="Times New Roman" w:hAnsi="Trebuchet MS" w:cs="Times New Roman" w:hint="eastAsia"/>
          <w:color w:val="000000"/>
          <w:kern w:val="0"/>
          <w:sz w:val="18"/>
          <w:szCs w:val="18"/>
          <w:lang w:eastAsia="ru-RU"/>
        </w:rPr>
        <w:t>§</w:t>
      </w:r>
      <w:r w:rsidRPr="003F2011">
        <w:rPr>
          <w:rFonts w:ascii="Trebuchet MS" w:eastAsia="Times New Roman" w:hAnsi="Trebuchet MS" w:cs="Times New Roman"/>
          <w:color w:val="000000"/>
          <w:kern w:val="0"/>
          <w:sz w:val="18"/>
          <w:szCs w:val="18"/>
          <w:lang w:eastAsia="ru-RU"/>
        </w:rPr>
        <w:t xml:space="preserve"> 1. </w:t>
      </w:r>
      <w:r w:rsidRPr="003F2011">
        <w:rPr>
          <w:rFonts w:ascii="Trebuchet MS" w:eastAsia="Times New Roman" w:hAnsi="Trebuchet MS" w:cs="Times New Roman" w:hint="eastAsia"/>
          <w:color w:val="000000"/>
          <w:kern w:val="0"/>
          <w:sz w:val="18"/>
          <w:szCs w:val="18"/>
          <w:lang w:eastAsia="ru-RU"/>
        </w:rPr>
        <w:t>Поселение</w:t>
      </w:r>
      <w:r w:rsidRPr="003F2011">
        <w:rPr>
          <w:rFonts w:ascii="Trebuchet MS" w:eastAsia="Times New Roman" w:hAnsi="Trebuchet MS" w:cs="Times New Roman"/>
          <w:color w:val="000000"/>
          <w:kern w:val="0"/>
          <w:sz w:val="18"/>
          <w:szCs w:val="18"/>
          <w:lang w:eastAsia="ru-RU"/>
        </w:rPr>
        <w:t xml:space="preserve">------------------------------------------------------ 18 </w:t>
      </w:r>
      <w:r w:rsidRPr="003F2011">
        <w:rPr>
          <w:rFonts w:ascii="Trebuchet MS" w:eastAsia="Times New Roman" w:hAnsi="Trebuchet MS" w:cs="Times New Roman" w:hint="eastAsia"/>
          <w:color w:val="000000"/>
          <w:kern w:val="0"/>
          <w:sz w:val="18"/>
          <w:szCs w:val="18"/>
          <w:lang w:eastAsia="ru-RU"/>
        </w:rPr>
        <w:t>—</w:t>
      </w:r>
      <w:r w:rsidRPr="003F2011">
        <w:rPr>
          <w:rFonts w:ascii="Trebuchet MS" w:eastAsia="Times New Roman" w:hAnsi="Trebuchet MS" w:cs="Times New Roman"/>
          <w:color w:val="000000"/>
          <w:kern w:val="0"/>
          <w:sz w:val="18"/>
          <w:szCs w:val="18"/>
          <w:lang w:eastAsia="ru-RU"/>
        </w:rPr>
        <w:t xml:space="preserve"> 32</w:t>
      </w:r>
    </w:p>
    <w:p w:rsidR="003F2011" w:rsidRPr="003F2011" w:rsidRDefault="003F2011" w:rsidP="003F2011">
      <w:pPr>
        <w:rPr>
          <w:rFonts w:ascii="Trebuchet MS" w:eastAsia="Times New Roman" w:hAnsi="Trebuchet MS" w:cs="Times New Roman"/>
          <w:color w:val="000000"/>
          <w:kern w:val="0"/>
          <w:sz w:val="18"/>
          <w:szCs w:val="18"/>
          <w:lang w:eastAsia="ru-RU"/>
        </w:rPr>
      </w:pPr>
    </w:p>
    <w:p w:rsidR="003F2011" w:rsidRPr="003F2011" w:rsidRDefault="003F2011" w:rsidP="003F2011">
      <w:pPr>
        <w:rPr>
          <w:rFonts w:ascii="Trebuchet MS" w:eastAsia="Times New Roman" w:hAnsi="Trebuchet MS" w:cs="Times New Roman"/>
          <w:color w:val="000000"/>
          <w:kern w:val="0"/>
          <w:sz w:val="18"/>
          <w:szCs w:val="18"/>
          <w:lang w:eastAsia="ru-RU"/>
        </w:rPr>
      </w:pPr>
      <w:r w:rsidRPr="003F2011">
        <w:rPr>
          <w:rFonts w:ascii="Trebuchet MS" w:eastAsia="Times New Roman" w:hAnsi="Trebuchet MS" w:cs="Times New Roman" w:hint="eastAsia"/>
          <w:color w:val="000000"/>
          <w:kern w:val="0"/>
          <w:sz w:val="18"/>
          <w:szCs w:val="18"/>
          <w:lang w:eastAsia="ru-RU"/>
        </w:rPr>
        <w:t>§</w:t>
      </w:r>
      <w:r w:rsidRPr="003F2011">
        <w:rPr>
          <w:rFonts w:ascii="Trebuchet MS" w:eastAsia="Times New Roman" w:hAnsi="Trebuchet MS" w:cs="Times New Roman"/>
          <w:color w:val="000000"/>
          <w:kern w:val="0"/>
          <w:sz w:val="18"/>
          <w:szCs w:val="18"/>
          <w:lang w:eastAsia="ru-RU"/>
        </w:rPr>
        <w:t xml:space="preserve">2. </w:t>
      </w:r>
      <w:r w:rsidRPr="003F2011">
        <w:rPr>
          <w:rFonts w:ascii="Trebuchet MS" w:eastAsia="Times New Roman" w:hAnsi="Trebuchet MS" w:cs="Times New Roman" w:hint="eastAsia"/>
          <w:color w:val="000000"/>
          <w:kern w:val="0"/>
          <w:sz w:val="18"/>
          <w:szCs w:val="18"/>
          <w:lang w:eastAsia="ru-RU"/>
        </w:rPr>
        <w:t>Жилища</w:t>
      </w:r>
      <w:r w:rsidRPr="003F2011">
        <w:rPr>
          <w:rFonts w:ascii="Trebuchet MS" w:eastAsia="Times New Roman" w:hAnsi="Trebuchet MS" w:cs="Times New Roman"/>
          <w:color w:val="000000"/>
          <w:kern w:val="0"/>
          <w:sz w:val="18"/>
          <w:szCs w:val="18"/>
          <w:lang w:eastAsia="ru-RU"/>
        </w:rPr>
        <w:t>--------------------------------------------------------- 33 - 46</w:t>
      </w:r>
    </w:p>
    <w:p w:rsidR="003F2011" w:rsidRPr="003F2011" w:rsidRDefault="003F2011" w:rsidP="003F2011">
      <w:pPr>
        <w:rPr>
          <w:rFonts w:ascii="Trebuchet MS" w:eastAsia="Times New Roman" w:hAnsi="Trebuchet MS" w:cs="Times New Roman"/>
          <w:color w:val="000000"/>
          <w:kern w:val="0"/>
          <w:sz w:val="18"/>
          <w:szCs w:val="18"/>
          <w:lang w:eastAsia="ru-RU"/>
        </w:rPr>
      </w:pPr>
    </w:p>
    <w:p w:rsidR="003F2011" w:rsidRPr="003F2011" w:rsidRDefault="003F2011" w:rsidP="003F2011">
      <w:pPr>
        <w:rPr>
          <w:rFonts w:ascii="Trebuchet MS" w:eastAsia="Times New Roman" w:hAnsi="Trebuchet MS" w:cs="Times New Roman"/>
          <w:color w:val="000000"/>
          <w:kern w:val="0"/>
          <w:sz w:val="18"/>
          <w:szCs w:val="18"/>
          <w:lang w:eastAsia="ru-RU"/>
        </w:rPr>
      </w:pPr>
      <w:r w:rsidRPr="003F2011">
        <w:rPr>
          <w:rFonts w:ascii="Trebuchet MS" w:eastAsia="Times New Roman" w:hAnsi="Trebuchet MS" w:cs="Times New Roman" w:hint="eastAsia"/>
          <w:color w:val="000000"/>
          <w:kern w:val="0"/>
          <w:sz w:val="18"/>
          <w:szCs w:val="18"/>
          <w:lang w:eastAsia="ru-RU"/>
        </w:rPr>
        <w:t>а</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типы</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жилища</w:t>
      </w:r>
      <w:r w:rsidRPr="003F2011">
        <w:rPr>
          <w:rFonts w:ascii="Trebuchet MS" w:eastAsia="Times New Roman" w:hAnsi="Trebuchet MS" w:cs="Times New Roman"/>
          <w:color w:val="000000"/>
          <w:kern w:val="0"/>
          <w:sz w:val="18"/>
          <w:szCs w:val="18"/>
          <w:lang w:eastAsia="ru-RU"/>
        </w:rPr>
        <w:t>--------------------------------------------- 33-38</w:t>
      </w:r>
    </w:p>
    <w:p w:rsidR="003F2011" w:rsidRPr="003F2011" w:rsidRDefault="003F2011" w:rsidP="003F2011">
      <w:pPr>
        <w:rPr>
          <w:rFonts w:ascii="Trebuchet MS" w:eastAsia="Times New Roman" w:hAnsi="Trebuchet MS" w:cs="Times New Roman"/>
          <w:color w:val="000000"/>
          <w:kern w:val="0"/>
          <w:sz w:val="18"/>
          <w:szCs w:val="18"/>
          <w:lang w:eastAsia="ru-RU"/>
        </w:rPr>
      </w:pPr>
    </w:p>
    <w:p w:rsidR="003F2011" w:rsidRPr="003F2011" w:rsidRDefault="003F2011" w:rsidP="003F2011">
      <w:pPr>
        <w:rPr>
          <w:rFonts w:ascii="Trebuchet MS" w:eastAsia="Times New Roman" w:hAnsi="Trebuchet MS" w:cs="Times New Roman"/>
          <w:color w:val="000000"/>
          <w:kern w:val="0"/>
          <w:sz w:val="18"/>
          <w:szCs w:val="18"/>
          <w:lang w:eastAsia="ru-RU"/>
        </w:rPr>
      </w:pPr>
      <w:r w:rsidRPr="003F2011">
        <w:rPr>
          <w:rFonts w:ascii="Trebuchet MS" w:eastAsia="Times New Roman" w:hAnsi="Trebuchet MS" w:cs="Times New Roman" w:hint="eastAsia"/>
          <w:color w:val="000000"/>
          <w:kern w:val="0"/>
          <w:sz w:val="18"/>
          <w:szCs w:val="18"/>
          <w:lang w:eastAsia="ru-RU"/>
        </w:rPr>
        <w:t>б</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строительные</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материалы</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и</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интерьер</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жилища</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w:t>
      </w:r>
      <w:r w:rsidRPr="003F2011">
        <w:rPr>
          <w:rFonts w:ascii="Trebuchet MS" w:eastAsia="Times New Roman" w:hAnsi="Trebuchet MS" w:cs="Times New Roman"/>
          <w:color w:val="000000"/>
          <w:kern w:val="0"/>
          <w:sz w:val="18"/>
          <w:szCs w:val="18"/>
          <w:lang w:eastAsia="ru-RU"/>
        </w:rPr>
        <w:t xml:space="preserve"> 39-46</w:t>
      </w:r>
    </w:p>
    <w:p w:rsidR="003F2011" w:rsidRPr="003F2011" w:rsidRDefault="003F2011" w:rsidP="003F2011">
      <w:pPr>
        <w:rPr>
          <w:rFonts w:ascii="Trebuchet MS" w:eastAsia="Times New Roman" w:hAnsi="Trebuchet MS" w:cs="Times New Roman"/>
          <w:color w:val="000000"/>
          <w:kern w:val="0"/>
          <w:sz w:val="18"/>
          <w:szCs w:val="18"/>
          <w:lang w:eastAsia="ru-RU"/>
        </w:rPr>
      </w:pPr>
      <w:r w:rsidRPr="003F2011">
        <w:rPr>
          <w:rFonts w:ascii="Trebuchet MS" w:eastAsia="Times New Roman" w:hAnsi="Trebuchet MS" w:cs="Times New Roman" w:hint="eastAsia"/>
          <w:color w:val="000000"/>
          <w:kern w:val="0"/>
          <w:sz w:val="18"/>
          <w:szCs w:val="18"/>
          <w:lang w:eastAsia="ru-RU"/>
        </w:rPr>
        <w:t>§</w:t>
      </w:r>
      <w:r w:rsidRPr="003F2011">
        <w:rPr>
          <w:rFonts w:ascii="Trebuchet MS" w:eastAsia="Times New Roman" w:hAnsi="Trebuchet MS" w:cs="Times New Roman"/>
          <w:color w:val="000000"/>
          <w:kern w:val="0"/>
          <w:sz w:val="18"/>
          <w:szCs w:val="18"/>
          <w:lang w:eastAsia="ru-RU"/>
        </w:rPr>
        <w:t xml:space="preserve">3. </w:t>
      </w:r>
      <w:r w:rsidRPr="003F2011">
        <w:rPr>
          <w:rFonts w:ascii="Trebuchet MS" w:eastAsia="Times New Roman" w:hAnsi="Trebuchet MS" w:cs="Times New Roman" w:hint="eastAsia"/>
          <w:color w:val="000000"/>
          <w:kern w:val="0"/>
          <w:sz w:val="18"/>
          <w:szCs w:val="18"/>
          <w:lang w:eastAsia="ru-RU"/>
        </w:rPr>
        <w:t>Одежда</w:t>
      </w:r>
      <w:r w:rsidRPr="003F2011">
        <w:rPr>
          <w:rFonts w:ascii="Trebuchet MS" w:eastAsia="Times New Roman" w:hAnsi="Trebuchet MS" w:cs="Times New Roman"/>
          <w:color w:val="000000"/>
          <w:kern w:val="0"/>
          <w:sz w:val="18"/>
          <w:szCs w:val="18"/>
          <w:lang w:eastAsia="ru-RU"/>
        </w:rPr>
        <w:t>---------------------------------------------------------- 47-68</w:t>
      </w:r>
    </w:p>
    <w:p w:rsidR="003F2011" w:rsidRPr="003F2011" w:rsidRDefault="003F2011" w:rsidP="003F2011">
      <w:pPr>
        <w:rPr>
          <w:rFonts w:ascii="Trebuchet MS" w:eastAsia="Times New Roman" w:hAnsi="Trebuchet MS" w:cs="Times New Roman"/>
          <w:color w:val="000000"/>
          <w:kern w:val="0"/>
          <w:sz w:val="18"/>
          <w:szCs w:val="18"/>
          <w:lang w:eastAsia="ru-RU"/>
        </w:rPr>
      </w:pPr>
    </w:p>
    <w:p w:rsidR="003F2011" w:rsidRPr="003F2011" w:rsidRDefault="003F2011" w:rsidP="003F2011">
      <w:pPr>
        <w:rPr>
          <w:rFonts w:ascii="Trebuchet MS" w:eastAsia="Times New Roman" w:hAnsi="Trebuchet MS" w:cs="Times New Roman"/>
          <w:color w:val="000000"/>
          <w:kern w:val="0"/>
          <w:sz w:val="18"/>
          <w:szCs w:val="18"/>
          <w:lang w:eastAsia="ru-RU"/>
        </w:rPr>
      </w:pPr>
      <w:r w:rsidRPr="003F2011">
        <w:rPr>
          <w:rFonts w:ascii="Trebuchet MS" w:eastAsia="Times New Roman" w:hAnsi="Trebuchet MS" w:cs="Times New Roman" w:hint="eastAsia"/>
          <w:color w:val="000000"/>
          <w:kern w:val="0"/>
          <w:sz w:val="18"/>
          <w:szCs w:val="18"/>
          <w:lang w:eastAsia="ru-RU"/>
        </w:rPr>
        <w:t>а</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материалы</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для</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изготовления</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одежды</w:t>
      </w:r>
      <w:r w:rsidRPr="003F2011">
        <w:rPr>
          <w:rFonts w:ascii="Trebuchet MS" w:eastAsia="Times New Roman" w:hAnsi="Trebuchet MS" w:cs="Times New Roman"/>
          <w:color w:val="000000"/>
          <w:kern w:val="0"/>
          <w:sz w:val="18"/>
          <w:szCs w:val="18"/>
          <w:lang w:eastAsia="ru-RU"/>
        </w:rPr>
        <w:t>---------------- 47 - 51</w:t>
      </w:r>
    </w:p>
    <w:p w:rsidR="003F2011" w:rsidRPr="003F2011" w:rsidRDefault="003F2011" w:rsidP="003F2011">
      <w:pPr>
        <w:rPr>
          <w:rFonts w:ascii="Trebuchet MS" w:eastAsia="Times New Roman" w:hAnsi="Trebuchet MS" w:cs="Times New Roman"/>
          <w:color w:val="000000"/>
          <w:kern w:val="0"/>
          <w:sz w:val="18"/>
          <w:szCs w:val="18"/>
          <w:lang w:eastAsia="ru-RU"/>
        </w:rPr>
      </w:pPr>
    </w:p>
    <w:p w:rsidR="003F2011" w:rsidRPr="003F2011" w:rsidRDefault="003F2011" w:rsidP="003F2011">
      <w:pPr>
        <w:rPr>
          <w:rFonts w:ascii="Trebuchet MS" w:eastAsia="Times New Roman" w:hAnsi="Trebuchet MS" w:cs="Times New Roman"/>
          <w:color w:val="000000"/>
          <w:kern w:val="0"/>
          <w:sz w:val="18"/>
          <w:szCs w:val="18"/>
          <w:lang w:eastAsia="ru-RU"/>
        </w:rPr>
      </w:pPr>
      <w:r w:rsidRPr="003F2011">
        <w:rPr>
          <w:rFonts w:ascii="Trebuchet MS" w:eastAsia="Times New Roman" w:hAnsi="Trebuchet MS" w:cs="Times New Roman" w:hint="eastAsia"/>
          <w:color w:val="000000"/>
          <w:kern w:val="0"/>
          <w:sz w:val="18"/>
          <w:szCs w:val="18"/>
          <w:lang w:eastAsia="ru-RU"/>
        </w:rPr>
        <w:t>б</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мужская</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одежда</w:t>
      </w:r>
      <w:r w:rsidRPr="003F2011">
        <w:rPr>
          <w:rFonts w:ascii="Trebuchet MS" w:eastAsia="Times New Roman" w:hAnsi="Trebuchet MS" w:cs="Times New Roman"/>
          <w:color w:val="000000"/>
          <w:kern w:val="0"/>
          <w:sz w:val="18"/>
          <w:szCs w:val="18"/>
          <w:lang w:eastAsia="ru-RU"/>
        </w:rPr>
        <w:t>----------------------------------------- 51-58</w:t>
      </w:r>
    </w:p>
    <w:p w:rsidR="003F2011" w:rsidRPr="003F2011" w:rsidRDefault="003F2011" w:rsidP="003F2011">
      <w:pPr>
        <w:rPr>
          <w:rFonts w:ascii="Trebuchet MS" w:eastAsia="Times New Roman" w:hAnsi="Trebuchet MS" w:cs="Times New Roman"/>
          <w:color w:val="000000"/>
          <w:kern w:val="0"/>
          <w:sz w:val="18"/>
          <w:szCs w:val="18"/>
          <w:lang w:eastAsia="ru-RU"/>
        </w:rPr>
      </w:pPr>
    </w:p>
    <w:p w:rsidR="003F2011" w:rsidRPr="003F2011" w:rsidRDefault="003F2011" w:rsidP="003F2011">
      <w:pPr>
        <w:rPr>
          <w:rFonts w:ascii="Trebuchet MS" w:eastAsia="Times New Roman" w:hAnsi="Trebuchet MS" w:cs="Times New Roman"/>
          <w:color w:val="000000"/>
          <w:kern w:val="0"/>
          <w:sz w:val="18"/>
          <w:szCs w:val="18"/>
          <w:lang w:eastAsia="ru-RU"/>
        </w:rPr>
      </w:pPr>
      <w:r w:rsidRPr="003F2011">
        <w:rPr>
          <w:rFonts w:ascii="Trebuchet MS" w:eastAsia="Times New Roman" w:hAnsi="Trebuchet MS" w:cs="Times New Roman" w:hint="eastAsia"/>
          <w:color w:val="000000"/>
          <w:kern w:val="0"/>
          <w:sz w:val="18"/>
          <w:szCs w:val="18"/>
          <w:lang w:eastAsia="ru-RU"/>
        </w:rPr>
        <w:t>в</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женская</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одежда</w:t>
      </w:r>
      <w:r w:rsidRPr="003F2011">
        <w:rPr>
          <w:rFonts w:ascii="Trebuchet MS" w:eastAsia="Times New Roman" w:hAnsi="Trebuchet MS" w:cs="Times New Roman"/>
          <w:color w:val="000000"/>
          <w:kern w:val="0"/>
          <w:sz w:val="18"/>
          <w:szCs w:val="18"/>
          <w:lang w:eastAsia="ru-RU"/>
        </w:rPr>
        <w:t>----------------------------------------- 58-62</w:t>
      </w:r>
    </w:p>
    <w:p w:rsidR="003F2011" w:rsidRPr="003F2011" w:rsidRDefault="003F2011" w:rsidP="003F2011">
      <w:pPr>
        <w:rPr>
          <w:rFonts w:ascii="Trebuchet MS" w:eastAsia="Times New Roman" w:hAnsi="Trebuchet MS" w:cs="Times New Roman"/>
          <w:color w:val="000000"/>
          <w:kern w:val="0"/>
          <w:sz w:val="18"/>
          <w:szCs w:val="18"/>
          <w:lang w:eastAsia="ru-RU"/>
        </w:rPr>
      </w:pPr>
    </w:p>
    <w:p w:rsidR="003F2011" w:rsidRPr="003F2011" w:rsidRDefault="003F2011" w:rsidP="003F2011">
      <w:pPr>
        <w:rPr>
          <w:rFonts w:ascii="Trebuchet MS" w:eastAsia="Times New Roman" w:hAnsi="Trebuchet MS" w:cs="Times New Roman"/>
          <w:color w:val="000000"/>
          <w:kern w:val="0"/>
          <w:sz w:val="18"/>
          <w:szCs w:val="18"/>
          <w:lang w:eastAsia="ru-RU"/>
        </w:rPr>
      </w:pPr>
      <w:r w:rsidRPr="003F2011">
        <w:rPr>
          <w:rFonts w:ascii="Trebuchet MS" w:eastAsia="Times New Roman" w:hAnsi="Trebuchet MS" w:cs="Times New Roman" w:hint="eastAsia"/>
          <w:color w:val="000000"/>
          <w:kern w:val="0"/>
          <w:sz w:val="18"/>
          <w:szCs w:val="18"/>
          <w:lang w:eastAsia="ru-RU"/>
        </w:rPr>
        <w:t>г</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головные</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уборы</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и</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украшения</w:t>
      </w:r>
      <w:r w:rsidRPr="003F2011">
        <w:rPr>
          <w:rFonts w:ascii="Trebuchet MS" w:eastAsia="Times New Roman" w:hAnsi="Trebuchet MS" w:cs="Times New Roman"/>
          <w:color w:val="000000"/>
          <w:kern w:val="0"/>
          <w:sz w:val="18"/>
          <w:szCs w:val="18"/>
          <w:lang w:eastAsia="ru-RU"/>
        </w:rPr>
        <w:t>------------------------- 62 - 68</w:t>
      </w:r>
    </w:p>
    <w:p w:rsidR="003F2011" w:rsidRPr="003F2011" w:rsidRDefault="003F2011" w:rsidP="003F2011">
      <w:pPr>
        <w:rPr>
          <w:rFonts w:ascii="Trebuchet MS" w:eastAsia="Times New Roman" w:hAnsi="Trebuchet MS" w:cs="Times New Roman"/>
          <w:color w:val="000000"/>
          <w:kern w:val="0"/>
          <w:sz w:val="18"/>
          <w:szCs w:val="18"/>
          <w:lang w:eastAsia="ru-RU"/>
        </w:rPr>
      </w:pPr>
    </w:p>
    <w:p w:rsidR="003F2011" w:rsidRPr="003F2011" w:rsidRDefault="003F2011" w:rsidP="003F2011">
      <w:pPr>
        <w:rPr>
          <w:rFonts w:ascii="Trebuchet MS" w:eastAsia="Times New Roman" w:hAnsi="Trebuchet MS" w:cs="Times New Roman"/>
          <w:color w:val="000000"/>
          <w:kern w:val="0"/>
          <w:sz w:val="18"/>
          <w:szCs w:val="18"/>
          <w:lang w:eastAsia="ru-RU"/>
        </w:rPr>
      </w:pPr>
      <w:r w:rsidRPr="003F2011">
        <w:rPr>
          <w:rFonts w:ascii="Trebuchet MS" w:eastAsia="Times New Roman" w:hAnsi="Trebuchet MS" w:cs="Times New Roman" w:hint="eastAsia"/>
          <w:color w:val="000000"/>
          <w:kern w:val="0"/>
          <w:sz w:val="18"/>
          <w:szCs w:val="18"/>
          <w:lang w:eastAsia="ru-RU"/>
        </w:rPr>
        <w:t>§</w:t>
      </w:r>
      <w:r w:rsidRPr="003F2011">
        <w:rPr>
          <w:rFonts w:ascii="Trebuchet MS" w:eastAsia="Times New Roman" w:hAnsi="Trebuchet MS" w:cs="Times New Roman"/>
          <w:color w:val="000000"/>
          <w:kern w:val="0"/>
          <w:sz w:val="18"/>
          <w:szCs w:val="18"/>
          <w:lang w:eastAsia="ru-RU"/>
        </w:rPr>
        <w:t xml:space="preserve">4. </w:t>
      </w:r>
      <w:r w:rsidRPr="003F2011">
        <w:rPr>
          <w:rFonts w:ascii="Trebuchet MS" w:eastAsia="Times New Roman" w:hAnsi="Trebuchet MS" w:cs="Times New Roman" w:hint="eastAsia"/>
          <w:color w:val="000000"/>
          <w:kern w:val="0"/>
          <w:sz w:val="18"/>
          <w:szCs w:val="18"/>
          <w:lang w:eastAsia="ru-RU"/>
        </w:rPr>
        <w:t>Пища</w:t>
      </w:r>
      <w:r w:rsidRPr="003F2011">
        <w:rPr>
          <w:rFonts w:ascii="Trebuchet MS" w:eastAsia="Times New Roman" w:hAnsi="Trebuchet MS" w:cs="Times New Roman"/>
          <w:color w:val="000000"/>
          <w:kern w:val="0"/>
          <w:sz w:val="18"/>
          <w:szCs w:val="18"/>
          <w:lang w:eastAsia="ru-RU"/>
        </w:rPr>
        <w:t>------------------------------------------------------------- 69 - 89</w:t>
      </w:r>
    </w:p>
    <w:p w:rsidR="003F2011" w:rsidRPr="003F2011" w:rsidRDefault="003F2011" w:rsidP="003F2011">
      <w:pPr>
        <w:rPr>
          <w:rFonts w:ascii="Trebuchet MS" w:eastAsia="Times New Roman" w:hAnsi="Trebuchet MS" w:cs="Times New Roman"/>
          <w:color w:val="000000"/>
          <w:kern w:val="0"/>
          <w:sz w:val="18"/>
          <w:szCs w:val="18"/>
          <w:lang w:eastAsia="ru-RU"/>
        </w:rPr>
      </w:pPr>
    </w:p>
    <w:p w:rsidR="003F2011" w:rsidRPr="003F2011" w:rsidRDefault="003F2011" w:rsidP="003F2011">
      <w:pPr>
        <w:rPr>
          <w:rFonts w:ascii="Trebuchet MS" w:eastAsia="Times New Roman" w:hAnsi="Trebuchet MS" w:cs="Times New Roman"/>
          <w:color w:val="000000"/>
          <w:kern w:val="0"/>
          <w:sz w:val="18"/>
          <w:szCs w:val="18"/>
          <w:lang w:eastAsia="ru-RU"/>
        </w:rPr>
      </w:pPr>
      <w:r w:rsidRPr="003F2011">
        <w:rPr>
          <w:rFonts w:ascii="Trebuchet MS" w:eastAsia="Times New Roman" w:hAnsi="Trebuchet MS" w:cs="Times New Roman" w:hint="eastAsia"/>
          <w:color w:val="000000"/>
          <w:kern w:val="0"/>
          <w:sz w:val="18"/>
          <w:szCs w:val="18"/>
          <w:lang w:eastAsia="ru-RU"/>
        </w:rPr>
        <w:t>а</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основные</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продукты</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питания</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и</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способы</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приготовления</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национальных</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блюд</w:t>
      </w:r>
      <w:r w:rsidRPr="003F2011">
        <w:rPr>
          <w:rFonts w:ascii="Trebuchet MS" w:eastAsia="Times New Roman" w:hAnsi="Trebuchet MS" w:cs="Times New Roman"/>
          <w:color w:val="000000"/>
          <w:kern w:val="0"/>
          <w:sz w:val="18"/>
          <w:szCs w:val="18"/>
          <w:lang w:eastAsia="ru-RU"/>
        </w:rPr>
        <w:t>--------------------- 70 - 80</w:t>
      </w:r>
    </w:p>
    <w:p w:rsidR="003F2011" w:rsidRPr="003F2011" w:rsidRDefault="003F2011" w:rsidP="003F2011">
      <w:pPr>
        <w:rPr>
          <w:rFonts w:ascii="Trebuchet MS" w:eastAsia="Times New Roman" w:hAnsi="Trebuchet MS" w:cs="Times New Roman"/>
          <w:color w:val="000000"/>
          <w:kern w:val="0"/>
          <w:sz w:val="18"/>
          <w:szCs w:val="18"/>
          <w:lang w:eastAsia="ru-RU"/>
        </w:rPr>
      </w:pPr>
    </w:p>
    <w:p w:rsidR="003F2011" w:rsidRPr="003F2011" w:rsidRDefault="003F2011" w:rsidP="003F2011">
      <w:pPr>
        <w:rPr>
          <w:rFonts w:ascii="Trebuchet MS" w:eastAsia="Times New Roman" w:hAnsi="Trebuchet MS" w:cs="Times New Roman"/>
          <w:color w:val="000000"/>
          <w:kern w:val="0"/>
          <w:sz w:val="18"/>
          <w:szCs w:val="18"/>
          <w:lang w:eastAsia="ru-RU"/>
        </w:rPr>
      </w:pPr>
      <w:r w:rsidRPr="003F2011">
        <w:rPr>
          <w:rFonts w:ascii="Trebuchet MS" w:eastAsia="Times New Roman" w:hAnsi="Trebuchet MS" w:cs="Times New Roman" w:hint="eastAsia"/>
          <w:color w:val="000000"/>
          <w:kern w:val="0"/>
          <w:sz w:val="18"/>
          <w:szCs w:val="18"/>
          <w:lang w:eastAsia="ru-RU"/>
        </w:rPr>
        <w:t>б</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заготовка</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продуктов</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впрок</w:t>
      </w:r>
      <w:r w:rsidRPr="003F2011">
        <w:rPr>
          <w:rFonts w:ascii="Trebuchet MS" w:eastAsia="Times New Roman" w:hAnsi="Trebuchet MS" w:cs="Times New Roman"/>
          <w:color w:val="000000"/>
          <w:kern w:val="0"/>
          <w:sz w:val="18"/>
          <w:szCs w:val="18"/>
          <w:lang w:eastAsia="ru-RU"/>
        </w:rPr>
        <w:t>---------------------------- 80 - 84</w:t>
      </w:r>
    </w:p>
    <w:p w:rsidR="003F2011" w:rsidRPr="003F2011" w:rsidRDefault="003F2011" w:rsidP="003F2011">
      <w:pPr>
        <w:rPr>
          <w:rFonts w:ascii="Trebuchet MS" w:eastAsia="Times New Roman" w:hAnsi="Trebuchet MS" w:cs="Times New Roman"/>
          <w:color w:val="000000"/>
          <w:kern w:val="0"/>
          <w:sz w:val="18"/>
          <w:szCs w:val="18"/>
          <w:lang w:eastAsia="ru-RU"/>
        </w:rPr>
      </w:pPr>
    </w:p>
    <w:p w:rsidR="003F2011" w:rsidRPr="003F2011" w:rsidRDefault="003F2011" w:rsidP="003F2011">
      <w:pPr>
        <w:rPr>
          <w:rFonts w:ascii="Trebuchet MS" w:eastAsia="Times New Roman" w:hAnsi="Trebuchet MS" w:cs="Times New Roman"/>
          <w:color w:val="000000"/>
          <w:kern w:val="0"/>
          <w:sz w:val="18"/>
          <w:szCs w:val="18"/>
          <w:lang w:eastAsia="ru-RU"/>
        </w:rPr>
      </w:pPr>
      <w:r w:rsidRPr="003F2011">
        <w:rPr>
          <w:rFonts w:ascii="Trebuchet MS" w:eastAsia="Times New Roman" w:hAnsi="Trebuchet MS" w:cs="Times New Roman" w:hint="eastAsia"/>
          <w:color w:val="000000"/>
          <w:kern w:val="0"/>
          <w:sz w:val="18"/>
          <w:szCs w:val="18"/>
          <w:lang w:eastAsia="ru-RU"/>
        </w:rPr>
        <w:t>в</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обрядовая</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и</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ритуальная</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пища</w:t>
      </w:r>
      <w:r w:rsidRPr="003F2011">
        <w:rPr>
          <w:rFonts w:ascii="Trebuchet MS" w:eastAsia="Times New Roman" w:hAnsi="Trebuchet MS" w:cs="Times New Roman"/>
          <w:color w:val="000000"/>
          <w:kern w:val="0"/>
          <w:sz w:val="18"/>
          <w:szCs w:val="18"/>
          <w:lang w:eastAsia="ru-RU"/>
        </w:rPr>
        <w:t xml:space="preserve">------------------------- 84 </w:t>
      </w:r>
      <w:r w:rsidRPr="003F2011">
        <w:rPr>
          <w:rFonts w:ascii="Trebuchet MS" w:eastAsia="Times New Roman" w:hAnsi="Trebuchet MS" w:cs="Times New Roman" w:hint="eastAsia"/>
          <w:color w:val="000000"/>
          <w:kern w:val="0"/>
          <w:sz w:val="18"/>
          <w:szCs w:val="18"/>
          <w:lang w:eastAsia="ru-RU"/>
        </w:rPr>
        <w:t>—</w:t>
      </w:r>
      <w:r w:rsidRPr="003F2011">
        <w:rPr>
          <w:rFonts w:ascii="Trebuchet MS" w:eastAsia="Times New Roman" w:hAnsi="Trebuchet MS" w:cs="Times New Roman"/>
          <w:color w:val="000000"/>
          <w:kern w:val="0"/>
          <w:sz w:val="18"/>
          <w:szCs w:val="18"/>
          <w:lang w:eastAsia="ru-RU"/>
        </w:rPr>
        <w:t xml:space="preserve"> 89</w:t>
      </w:r>
    </w:p>
    <w:p w:rsidR="003F2011" w:rsidRPr="003F2011" w:rsidRDefault="003F2011" w:rsidP="003F2011">
      <w:pPr>
        <w:rPr>
          <w:rFonts w:ascii="Trebuchet MS" w:eastAsia="Times New Roman" w:hAnsi="Trebuchet MS" w:cs="Times New Roman"/>
          <w:color w:val="000000"/>
          <w:kern w:val="0"/>
          <w:sz w:val="18"/>
          <w:szCs w:val="18"/>
          <w:lang w:eastAsia="ru-RU"/>
        </w:rPr>
      </w:pPr>
    </w:p>
    <w:p w:rsidR="003F2011" w:rsidRPr="003F2011" w:rsidRDefault="003F2011" w:rsidP="003F2011">
      <w:pPr>
        <w:rPr>
          <w:rFonts w:ascii="Trebuchet MS" w:eastAsia="Times New Roman" w:hAnsi="Trebuchet MS" w:cs="Times New Roman"/>
          <w:color w:val="000000"/>
          <w:kern w:val="0"/>
          <w:sz w:val="18"/>
          <w:szCs w:val="18"/>
          <w:lang w:eastAsia="ru-RU"/>
        </w:rPr>
      </w:pPr>
      <w:r w:rsidRPr="003F2011">
        <w:rPr>
          <w:rFonts w:ascii="Trebuchet MS" w:eastAsia="Times New Roman" w:hAnsi="Trebuchet MS" w:cs="Times New Roman" w:hint="eastAsia"/>
          <w:color w:val="000000"/>
          <w:kern w:val="0"/>
          <w:sz w:val="18"/>
          <w:szCs w:val="18"/>
          <w:lang w:eastAsia="ru-RU"/>
        </w:rPr>
        <w:t>Глава</w:t>
      </w:r>
      <w:r w:rsidRPr="003F2011">
        <w:rPr>
          <w:rFonts w:ascii="Trebuchet MS" w:eastAsia="Times New Roman" w:hAnsi="Trebuchet MS" w:cs="Times New Roman"/>
          <w:color w:val="000000"/>
          <w:kern w:val="0"/>
          <w:sz w:val="18"/>
          <w:szCs w:val="18"/>
          <w:lang w:eastAsia="ru-RU"/>
        </w:rPr>
        <w:t xml:space="preserve"> II. </w:t>
      </w:r>
      <w:r w:rsidRPr="003F2011">
        <w:rPr>
          <w:rFonts w:ascii="Trebuchet MS" w:eastAsia="Times New Roman" w:hAnsi="Trebuchet MS" w:cs="Times New Roman" w:hint="eastAsia"/>
          <w:color w:val="000000"/>
          <w:kern w:val="0"/>
          <w:sz w:val="18"/>
          <w:szCs w:val="18"/>
          <w:lang w:eastAsia="ru-RU"/>
        </w:rPr>
        <w:t>Семья</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и</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семейный</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быт</w:t>
      </w:r>
      <w:r w:rsidRPr="003F2011">
        <w:rPr>
          <w:rFonts w:ascii="Trebuchet MS" w:eastAsia="Times New Roman" w:hAnsi="Trebuchet MS" w:cs="Times New Roman"/>
          <w:color w:val="000000"/>
          <w:kern w:val="0"/>
          <w:sz w:val="18"/>
          <w:szCs w:val="18"/>
          <w:lang w:eastAsia="ru-RU"/>
        </w:rPr>
        <w:t>-------------------------------- 90 - 155</w:t>
      </w:r>
    </w:p>
    <w:p w:rsidR="003F2011" w:rsidRPr="003F2011" w:rsidRDefault="003F2011" w:rsidP="003F2011">
      <w:pPr>
        <w:rPr>
          <w:rFonts w:ascii="Trebuchet MS" w:eastAsia="Times New Roman" w:hAnsi="Trebuchet MS" w:cs="Times New Roman"/>
          <w:color w:val="000000"/>
          <w:kern w:val="0"/>
          <w:sz w:val="18"/>
          <w:szCs w:val="18"/>
          <w:lang w:eastAsia="ru-RU"/>
        </w:rPr>
      </w:pPr>
    </w:p>
    <w:p w:rsidR="003F2011" w:rsidRPr="003F2011" w:rsidRDefault="003F2011" w:rsidP="003F2011">
      <w:pPr>
        <w:rPr>
          <w:rFonts w:ascii="Trebuchet MS" w:eastAsia="Times New Roman" w:hAnsi="Trebuchet MS" w:cs="Times New Roman"/>
          <w:color w:val="000000"/>
          <w:kern w:val="0"/>
          <w:sz w:val="18"/>
          <w:szCs w:val="18"/>
          <w:lang w:eastAsia="ru-RU"/>
        </w:rPr>
      </w:pPr>
      <w:r w:rsidRPr="003F2011">
        <w:rPr>
          <w:rFonts w:ascii="Trebuchet MS" w:eastAsia="Times New Roman" w:hAnsi="Trebuchet MS" w:cs="Times New Roman" w:hint="eastAsia"/>
          <w:color w:val="000000"/>
          <w:kern w:val="0"/>
          <w:sz w:val="18"/>
          <w:szCs w:val="18"/>
          <w:lang w:eastAsia="ru-RU"/>
        </w:rPr>
        <w:t>§</w:t>
      </w:r>
      <w:r w:rsidRPr="003F2011">
        <w:rPr>
          <w:rFonts w:ascii="Trebuchet MS" w:eastAsia="Times New Roman" w:hAnsi="Trebuchet MS" w:cs="Times New Roman"/>
          <w:color w:val="000000"/>
          <w:kern w:val="0"/>
          <w:sz w:val="18"/>
          <w:szCs w:val="18"/>
          <w:lang w:eastAsia="ru-RU"/>
        </w:rPr>
        <w:t xml:space="preserve">1. </w:t>
      </w:r>
      <w:r w:rsidRPr="003F2011">
        <w:rPr>
          <w:rFonts w:ascii="Trebuchet MS" w:eastAsia="Times New Roman" w:hAnsi="Trebuchet MS" w:cs="Times New Roman" w:hint="eastAsia"/>
          <w:color w:val="000000"/>
          <w:kern w:val="0"/>
          <w:sz w:val="18"/>
          <w:szCs w:val="18"/>
          <w:lang w:eastAsia="ru-RU"/>
        </w:rPr>
        <w:t>Семья</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и</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внутрисемейные</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отношения</w:t>
      </w:r>
      <w:r w:rsidRPr="003F2011">
        <w:rPr>
          <w:rFonts w:ascii="Trebuchet MS" w:eastAsia="Times New Roman" w:hAnsi="Trebuchet MS" w:cs="Times New Roman"/>
          <w:color w:val="000000"/>
          <w:kern w:val="0"/>
          <w:sz w:val="18"/>
          <w:szCs w:val="18"/>
          <w:lang w:eastAsia="ru-RU"/>
        </w:rPr>
        <w:t>---------------------- 90 - 101</w:t>
      </w:r>
    </w:p>
    <w:p w:rsidR="003F2011" w:rsidRPr="003F2011" w:rsidRDefault="003F2011" w:rsidP="003F2011">
      <w:pPr>
        <w:rPr>
          <w:rFonts w:ascii="Trebuchet MS" w:eastAsia="Times New Roman" w:hAnsi="Trebuchet MS" w:cs="Times New Roman"/>
          <w:color w:val="000000"/>
          <w:kern w:val="0"/>
          <w:sz w:val="18"/>
          <w:szCs w:val="18"/>
          <w:lang w:eastAsia="ru-RU"/>
        </w:rPr>
      </w:pPr>
    </w:p>
    <w:p w:rsidR="003F2011" w:rsidRPr="003F2011" w:rsidRDefault="003F2011" w:rsidP="003F2011">
      <w:pPr>
        <w:rPr>
          <w:rFonts w:ascii="Trebuchet MS" w:eastAsia="Times New Roman" w:hAnsi="Trebuchet MS" w:cs="Times New Roman"/>
          <w:color w:val="000000"/>
          <w:kern w:val="0"/>
          <w:sz w:val="18"/>
          <w:szCs w:val="18"/>
          <w:lang w:eastAsia="ru-RU"/>
        </w:rPr>
      </w:pPr>
      <w:r w:rsidRPr="003F2011">
        <w:rPr>
          <w:rFonts w:ascii="Trebuchet MS" w:eastAsia="Times New Roman" w:hAnsi="Trebuchet MS" w:cs="Times New Roman" w:hint="eastAsia"/>
          <w:color w:val="000000"/>
          <w:kern w:val="0"/>
          <w:sz w:val="18"/>
          <w:szCs w:val="18"/>
          <w:lang w:eastAsia="ru-RU"/>
        </w:rPr>
        <w:t>§</w:t>
      </w:r>
      <w:r w:rsidRPr="003F2011">
        <w:rPr>
          <w:rFonts w:ascii="Trebuchet MS" w:eastAsia="Times New Roman" w:hAnsi="Trebuchet MS" w:cs="Times New Roman"/>
          <w:color w:val="000000"/>
          <w:kern w:val="0"/>
          <w:sz w:val="18"/>
          <w:szCs w:val="18"/>
          <w:lang w:eastAsia="ru-RU"/>
        </w:rPr>
        <w:t xml:space="preserve">2. </w:t>
      </w:r>
      <w:r w:rsidRPr="003F2011">
        <w:rPr>
          <w:rFonts w:ascii="Trebuchet MS" w:eastAsia="Times New Roman" w:hAnsi="Trebuchet MS" w:cs="Times New Roman" w:hint="eastAsia"/>
          <w:color w:val="000000"/>
          <w:kern w:val="0"/>
          <w:sz w:val="18"/>
          <w:szCs w:val="18"/>
          <w:lang w:eastAsia="ru-RU"/>
        </w:rPr>
        <w:t>Брак</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и</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формы</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его</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заключения</w:t>
      </w:r>
      <w:r w:rsidRPr="003F2011">
        <w:rPr>
          <w:rFonts w:ascii="Trebuchet MS" w:eastAsia="Times New Roman" w:hAnsi="Trebuchet MS" w:cs="Times New Roman"/>
          <w:color w:val="000000"/>
          <w:kern w:val="0"/>
          <w:sz w:val="18"/>
          <w:szCs w:val="18"/>
          <w:lang w:eastAsia="ru-RU"/>
        </w:rPr>
        <w:t>----------------------------- 102 - 113</w:t>
      </w:r>
    </w:p>
    <w:p w:rsidR="003F2011" w:rsidRPr="003F2011" w:rsidRDefault="003F2011" w:rsidP="003F2011">
      <w:pPr>
        <w:rPr>
          <w:rFonts w:ascii="Trebuchet MS" w:eastAsia="Times New Roman" w:hAnsi="Trebuchet MS" w:cs="Times New Roman"/>
          <w:color w:val="000000"/>
          <w:kern w:val="0"/>
          <w:sz w:val="18"/>
          <w:szCs w:val="18"/>
          <w:lang w:eastAsia="ru-RU"/>
        </w:rPr>
      </w:pPr>
    </w:p>
    <w:p w:rsidR="003F2011" w:rsidRPr="003F2011" w:rsidRDefault="003F2011" w:rsidP="003F2011">
      <w:pPr>
        <w:rPr>
          <w:rFonts w:ascii="Trebuchet MS" w:eastAsia="Times New Roman" w:hAnsi="Trebuchet MS" w:cs="Times New Roman"/>
          <w:color w:val="000000"/>
          <w:kern w:val="0"/>
          <w:sz w:val="18"/>
          <w:szCs w:val="18"/>
          <w:lang w:eastAsia="ru-RU"/>
        </w:rPr>
      </w:pPr>
      <w:r w:rsidRPr="003F2011">
        <w:rPr>
          <w:rFonts w:ascii="Trebuchet MS" w:eastAsia="Times New Roman" w:hAnsi="Trebuchet MS" w:cs="Times New Roman" w:hint="eastAsia"/>
          <w:color w:val="000000"/>
          <w:kern w:val="0"/>
          <w:sz w:val="18"/>
          <w:szCs w:val="18"/>
          <w:lang w:eastAsia="ru-RU"/>
        </w:rPr>
        <w:t>§</w:t>
      </w:r>
      <w:r w:rsidRPr="003F2011">
        <w:rPr>
          <w:rFonts w:ascii="Trebuchet MS" w:eastAsia="Times New Roman" w:hAnsi="Trebuchet MS" w:cs="Times New Roman"/>
          <w:color w:val="000000"/>
          <w:kern w:val="0"/>
          <w:sz w:val="18"/>
          <w:szCs w:val="18"/>
          <w:lang w:eastAsia="ru-RU"/>
        </w:rPr>
        <w:t xml:space="preserve">3. </w:t>
      </w:r>
      <w:r w:rsidRPr="003F2011">
        <w:rPr>
          <w:rFonts w:ascii="Trebuchet MS" w:eastAsia="Times New Roman" w:hAnsi="Trebuchet MS" w:cs="Times New Roman" w:hint="eastAsia"/>
          <w:color w:val="000000"/>
          <w:kern w:val="0"/>
          <w:sz w:val="18"/>
          <w:szCs w:val="18"/>
          <w:lang w:eastAsia="ru-RU"/>
        </w:rPr>
        <w:t>Свадебные</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обряды</w:t>
      </w:r>
      <w:r w:rsidRPr="003F2011">
        <w:rPr>
          <w:rFonts w:ascii="Trebuchet MS" w:eastAsia="Times New Roman" w:hAnsi="Trebuchet MS" w:cs="Times New Roman"/>
          <w:color w:val="000000"/>
          <w:kern w:val="0"/>
          <w:sz w:val="18"/>
          <w:szCs w:val="18"/>
          <w:lang w:eastAsia="ru-RU"/>
        </w:rPr>
        <w:t xml:space="preserve">-------------------------------------------- 114 </w:t>
      </w:r>
      <w:r w:rsidRPr="003F2011">
        <w:rPr>
          <w:rFonts w:ascii="Trebuchet MS" w:eastAsia="Times New Roman" w:hAnsi="Trebuchet MS" w:cs="Times New Roman" w:hint="eastAsia"/>
          <w:color w:val="000000"/>
          <w:kern w:val="0"/>
          <w:sz w:val="18"/>
          <w:szCs w:val="18"/>
          <w:lang w:eastAsia="ru-RU"/>
        </w:rPr>
        <w:t>—</w:t>
      </w:r>
      <w:r w:rsidRPr="003F2011">
        <w:rPr>
          <w:rFonts w:ascii="Trebuchet MS" w:eastAsia="Times New Roman" w:hAnsi="Trebuchet MS" w:cs="Times New Roman"/>
          <w:color w:val="000000"/>
          <w:kern w:val="0"/>
          <w:sz w:val="18"/>
          <w:szCs w:val="18"/>
          <w:lang w:eastAsia="ru-RU"/>
        </w:rPr>
        <w:t xml:space="preserve"> 128</w:t>
      </w:r>
    </w:p>
    <w:p w:rsidR="003F2011" w:rsidRPr="003F2011" w:rsidRDefault="003F2011" w:rsidP="003F2011">
      <w:pPr>
        <w:rPr>
          <w:rFonts w:ascii="Trebuchet MS" w:eastAsia="Times New Roman" w:hAnsi="Trebuchet MS" w:cs="Times New Roman"/>
          <w:color w:val="000000"/>
          <w:kern w:val="0"/>
          <w:sz w:val="18"/>
          <w:szCs w:val="18"/>
          <w:lang w:eastAsia="ru-RU"/>
        </w:rPr>
      </w:pPr>
    </w:p>
    <w:p w:rsidR="003F2011" w:rsidRPr="003F2011" w:rsidRDefault="003F2011" w:rsidP="003F2011">
      <w:pPr>
        <w:rPr>
          <w:rFonts w:ascii="Trebuchet MS" w:eastAsia="Times New Roman" w:hAnsi="Trebuchet MS" w:cs="Times New Roman"/>
          <w:color w:val="000000"/>
          <w:kern w:val="0"/>
          <w:sz w:val="18"/>
          <w:szCs w:val="18"/>
          <w:lang w:eastAsia="ru-RU"/>
        </w:rPr>
      </w:pPr>
      <w:r w:rsidRPr="003F2011">
        <w:rPr>
          <w:rFonts w:ascii="Trebuchet MS" w:eastAsia="Times New Roman" w:hAnsi="Trebuchet MS" w:cs="Times New Roman" w:hint="eastAsia"/>
          <w:color w:val="000000"/>
          <w:kern w:val="0"/>
          <w:sz w:val="18"/>
          <w:szCs w:val="18"/>
          <w:lang w:eastAsia="ru-RU"/>
        </w:rPr>
        <w:t>§</w:t>
      </w:r>
      <w:r w:rsidRPr="003F2011">
        <w:rPr>
          <w:rFonts w:ascii="Trebuchet MS" w:eastAsia="Times New Roman" w:hAnsi="Trebuchet MS" w:cs="Times New Roman"/>
          <w:color w:val="000000"/>
          <w:kern w:val="0"/>
          <w:sz w:val="18"/>
          <w:szCs w:val="18"/>
          <w:lang w:eastAsia="ru-RU"/>
        </w:rPr>
        <w:t xml:space="preserve">4. </w:t>
      </w:r>
      <w:r w:rsidRPr="003F2011">
        <w:rPr>
          <w:rFonts w:ascii="Trebuchet MS" w:eastAsia="Times New Roman" w:hAnsi="Trebuchet MS" w:cs="Times New Roman" w:hint="eastAsia"/>
          <w:color w:val="000000"/>
          <w:kern w:val="0"/>
          <w:sz w:val="18"/>
          <w:szCs w:val="18"/>
          <w:lang w:eastAsia="ru-RU"/>
        </w:rPr>
        <w:t>Обряды</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связанные</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с</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рождением</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ребенка</w:t>
      </w:r>
      <w:r w:rsidRPr="003F2011">
        <w:rPr>
          <w:rFonts w:ascii="Trebuchet MS" w:eastAsia="Times New Roman" w:hAnsi="Trebuchet MS" w:cs="Times New Roman"/>
          <w:color w:val="000000"/>
          <w:kern w:val="0"/>
          <w:sz w:val="18"/>
          <w:szCs w:val="18"/>
          <w:lang w:eastAsia="ru-RU"/>
        </w:rPr>
        <w:t>---------------- 129-144</w:t>
      </w:r>
    </w:p>
    <w:p w:rsidR="003F2011" w:rsidRPr="003F2011" w:rsidRDefault="003F2011" w:rsidP="003F2011">
      <w:pPr>
        <w:rPr>
          <w:rFonts w:ascii="Trebuchet MS" w:eastAsia="Times New Roman" w:hAnsi="Trebuchet MS" w:cs="Times New Roman"/>
          <w:color w:val="000000"/>
          <w:kern w:val="0"/>
          <w:sz w:val="18"/>
          <w:szCs w:val="18"/>
          <w:lang w:eastAsia="ru-RU"/>
        </w:rPr>
      </w:pPr>
    </w:p>
    <w:p w:rsidR="003F2011" w:rsidRPr="003F2011" w:rsidRDefault="003F2011" w:rsidP="003F2011">
      <w:pPr>
        <w:rPr>
          <w:rFonts w:ascii="Trebuchet MS" w:eastAsia="Times New Roman" w:hAnsi="Trebuchet MS" w:cs="Times New Roman"/>
          <w:color w:val="000000"/>
          <w:kern w:val="0"/>
          <w:sz w:val="18"/>
          <w:szCs w:val="18"/>
          <w:lang w:eastAsia="ru-RU"/>
        </w:rPr>
      </w:pPr>
      <w:r w:rsidRPr="003F2011">
        <w:rPr>
          <w:rFonts w:ascii="Trebuchet MS" w:eastAsia="Times New Roman" w:hAnsi="Trebuchet MS" w:cs="Times New Roman" w:hint="eastAsia"/>
          <w:color w:val="000000"/>
          <w:kern w:val="0"/>
          <w:sz w:val="18"/>
          <w:szCs w:val="18"/>
          <w:lang w:eastAsia="ru-RU"/>
        </w:rPr>
        <w:t>§</w:t>
      </w:r>
      <w:r w:rsidRPr="003F2011">
        <w:rPr>
          <w:rFonts w:ascii="Trebuchet MS" w:eastAsia="Times New Roman" w:hAnsi="Trebuchet MS" w:cs="Times New Roman"/>
          <w:color w:val="000000"/>
          <w:kern w:val="0"/>
          <w:sz w:val="18"/>
          <w:szCs w:val="18"/>
          <w:lang w:eastAsia="ru-RU"/>
        </w:rPr>
        <w:t xml:space="preserve">5. </w:t>
      </w:r>
      <w:r w:rsidRPr="003F2011">
        <w:rPr>
          <w:rFonts w:ascii="Trebuchet MS" w:eastAsia="Times New Roman" w:hAnsi="Trebuchet MS" w:cs="Times New Roman" w:hint="eastAsia"/>
          <w:color w:val="000000"/>
          <w:kern w:val="0"/>
          <w:sz w:val="18"/>
          <w:szCs w:val="18"/>
          <w:lang w:eastAsia="ru-RU"/>
        </w:rPr>
        <w:t>Похоронно</w:t>
      </w:r>
      <w:r w:rsidRPr="003F2011">
        <w:rPr>
          <w:rFonts w:ascii="Trebuchet MS" w:eastAsia="Times New Roman" w:hAnsi="Trebuchet MS" w:cs="Times New Roman"/>
          <w:color w:val="000000"/>
          <w:kern w:val="0"/>
          <w:sz w:val="18"/>
          <w:szCs w:val="18"/>
          <w:lang w:eastAsia="ru-RU"/>
        </w:rPr>
        <w:t xml:space="preserve"> - </w:t>
      </w:r>
      <w:r w:rsidRPr="003F2011">
        <w:rPr>
          <w:rFonts w:ascii="Trebuchet MS" w:eastAsia="Times New Roman" w:hAnsi="Trebuchet MS" w:cs="Times New Roman" w:hint="eastAsia"/>
          <w:color w:val="000000"/>
          <w:kern w:val="0"/>
          <w:sz w:val="18"/>
          <w:szCs w:val="18"/>
          <w:lang w:eastAsia="ru-RU"/>
        </w:rPr>
        <w:t>поминальные</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обряды</w:t>
      </w:r>
      <w:r w:rsidRPr="003F2011">
        <w:rPr>
          <w:rFonts w:ascii="Trebuchet MS" w:eastAsia="Times New Roman" w:hAnsi="Trebuchet MS" w:cs="Times New Roman"/>
          <w:color w:val="000000"/>
          <w:kern w:val="0"/>
          <w:sz w:val="18"/>
          <w:szCs w:val="18"/>
          <w:lang w:eastAsia="ru-RU"/>
        </w:rPr>
        <w:t xml:space="preserve">------------------------ 145 </w:t>
      </w:r>
      <w:r w:rsidRPr="003F2011">
        <w:rPr>
          <w:rFonts w:ascii="Trebuchet MS" w:eastAsia="Times New Roman" w:hAnsi="Trebuchet MS" w:cs="Times New Roman" w:hint="eastAsia"/>
          <w:color w:val="000000"/>
          <w:kern w:val="0"/>
          <w:sz w:val="18"/>
          <w:szCs w:val="18"/>
          <w:lang w:eastAsia="ru-RU"/>
        </w:rPr>
        <w:t>—</w:t>
      </w:r>
      <w:r w:rsidRPr="003F2011">
        <w:rPr>
          <w:rFonts w:ascii="Trebuchet MS" w:eastAsia="Times New Roman" w:hAnsi="Trebuchet MS" w:cs="Times New Roman"/>
          <w:color w:val="000000"/>
          <w:kern w:val="0"/>
          <w:sz w:val="18"/>
          <w:szCs w:val="18"/>
          <w:lang w:eastAsia="ru-RU"/>
        </w:rPr>
        <w:t xml:space="preserve"> 155</w:t>
      </w:r>
    </w:p>
    <w:p w:rsidR="003F2011" w:rsidRPr="003F2011" w:rsidRDefault="003F2011" w:rsidP="003F2011">
      <w:pPr>
        <w:rPr>
          <w:rFonts w:ascii="Trebuchet MS" w:eastAsia="Times New Roman" w:hAnsi="Trebuchet MS" w:cs="Times New Roman"/>
          <w:color w:val="000000"/>
          <w:kern w:val="0"/>
          <w:sz w:val="18"/>
          <w:szCs w:val="18"/>
          <w:lang w:eastAsia="ru-RU"/>
        </w:rPr>
      </w:pPr>
    </w:p>
    <w:p w:rsidR="003F2011" w:rsidRPr="003F2011" w:rsidRDefault="003F2011" w:rsidP="003F2011">
      <w:pPr>
        <w:rPr>
          <w:rFonts w:ascii="Trebuchet MS" w:eastAsia="Times New Roman" w:hAnsi="Trebuchet MS" w:cs="Times New Roman"/>
          <w:color w:val="000000"/>
          <w:kern w:val="0"/>
          <w:sz w:val="18"/>
          <w:szCs w:val="18"/>
          <w:lang w:eastAsia="ru-RU"/>
        </w:rPr>
      </w:pPr>
      <w:r w:rsidRPr="003F2011">
        <w:rPr>
          <w:rFonts w:ascii="Trebuchet MS" w:eastAsia="Times New Roman" w:hAnsi="Trebuchet MS" w:cs="Times New Roman" w:hint="eastAsia"/>
          <w:color w:val="000000"/>
          <w:kern w:val="0"/>
          <w:sz w:val="18"/>
          <w:szCs w:val="18"/>
          <w:lang w:eastAsia="ru-RU"/>
        </w:rPr>
        <w:t>Заключение</w:t>
      </w:r>
      <w:r w:rsidRPr="003F2011">
        <w:rPr>
          <w:rFonts w:ascii="Trebuchet MS" w:eastAsia="Times New Roman" w:hAnsi="Trebuchet MS" w:cs="Times New Roman"/>
          <w:color w:val="000000"/>
          <w:kern w:val="0"/>
          <w:sz w:val="18"/>
          <w:szCs w:val="18"/>
          <w:lang w:eastAsia="ru-RU"/>
        </w:rPr>
        <w:t>------------------------------------------------------------ 156-160</w:t>
      </w:r>
    </w:p>
    <w:p w:rsidR="003F2011" w:rsidRPr="003F2011" w:rsidRDefault="003F2011" w:rsidP="003F2011">
      <w:pPr>
        <w:rPr>
          <w:rFonts w:ascii="Trebuchet MS" w:eastAsia="Times New Roman" w:hAnsi="Trebuchet MS" w:cs="Times New Roman"/>
          <w:color w:val="000000"/>
          <w:kern w:val="0"/>
          <w:sz w:val="18"/>
          <w:szCs w:val="18"/>
          <w:lang w:eastAsia="ru-RU"/>
        </w:rPr>
      </w:pPr>
    </w:p>
    <w:p w:rsidR="003F2011" w:rsidRPr="003F2011" w:rsidRDefault="003F2011" w:rsidP="003F2011">
      <w:pPr>
        <w:rPr>
          <w:rFonts w:ascii="Trebuchet MS" w:eastAsia="Times New Roman" w:hAnsi="Trebuchet MS" w:cs="Times New Roman"/>
          <w:color w:val="000000"/>
          <w:kern w:val="0"/>
          <w:sz w:val="18"/>
          <w:szCs w:val="18"/>
          <w:lang w:eastAsia="ru-RU"/>
        </w:rPr>
      </w:pPr>
      <w:r w:rsidRPr="003F2011">
        <w:rPr>
          <w:rFonts w:ascii="Trebuchet MS" w:eastAsia="Times New Roman" w:hAnsi="Trebuchet MS" w:cs="Times New Roman" w:hint="eastAsia"/>
          <w:color w:val="000000"/>
          <w:kern w:val="0"/>
          <w:sz w:val="18"/>
          <w:szCs w:val="18"/>
          <w:lang w:eastAsia="ru-RU"/>
        </w:rPr>
        <w:t>Библиография</w:t>
      </w:r>
      <w:r w:rsidRPr="003F2011">
        <w:rPr>
          <w:rFonts w:ascii="Trebuchet MS" w:eastAsia="Times New Roman" w:hAnsi="Trebuchet MS" w:cs="Times New Roman"/>
          <w:color w:val="000000"/>
          <w:kern w:val="0"/>
          <w:sz w:val="18"/>
          <w:szCs w:val="18"/>
          <w:lang w:eastAsia="ru-RU"/>
        </w:rPr>
        <w:t xml:space="preserve">--------------------------------------------------------- 161 </w:t>
      </w:r>
      <w:r w:rsidRPr="003F2011">
        <w:rPr>
          <w:rFonts w:ascii="Trebuchet MS" w:eastAsia="Times New Roman" w:hAnsi="Trebuchet MS" w:cs="Times New Roman" w:hint="eastAsia"/>
          <w:color w:val="000000"/>
          <w:kern w:val="0"/>
          <w:sz w:val="18"/>
          <w:szCs w:val="18"/>
          <w:lang w:eastAsia="ru-RU"/>
        </w:rPr>
        <w:t>—</w:t>
      </w:r>
      <w:r w:rsidRPr="003F2011">
        <w:rPr>
          <w:rFonts w:ascii="Trebuchet MS" w:eastAsia="Times New Roman" w:hAnsi="Trebuchet MS" w:cs="Times New Roman"/>
          <w:color w:val="000000"/>
          <w:kern w:val="0"/>
          <w:sz w:val="18"/>
          <w:szCs w:val="18"/>
          <w:lang w:eastAsia="ru-RU"/>
        </w:rPr>
        <w:t xml:space="preserve"> 175</w:t>
      </w:r>
    </w:p>
    <w:p w:rsidR="003F2011" w:rsidRPr="003F2011" w:rsidRDefault="003F2011" w:rsidP="003F2011">
      <w:pPr>
        <w:rPr>
          <w:rFonts w:ascii="Trebuchet MS" w:eastAsia="Times New Roman" w:hAnsi="Trebuchet MS" w:cs="Times New Roman"/>
          <w:color w:val="000000"/>
          <w:kern w:val="0"/>
          <w:sz w:val="18"/>
          <w:szCs w:val="18"/>
          <w:lang w:eastAsia="ru-RU"/>
        </w:rPr>
      </w:pPr>
    </w:p>
    <w:p w:rsidR="003F2011" w:rsidRPr="003F2011" w:rsidRDefault="003F2011" w:rsidP="003F2011">
      <w:pPr>
        <w:rPr>
          <w:rFonts w:ascii="Trebuchet MS" w:eastAsia="Times New Roman" w:hAnsi="Trebuchet MS" w:cs="Times New Roman"/>
          <w:color w:val="000000"/>
          <w:kern w:val="0"/>
          <w:sz w:val="18"/>
          <w:szCs w:val="18"/>
          <w:lang w:eastAsia="ru-RU"/>
        </w:rPr>
      </w:pPr>
      <w:r w:rsidRPr="003F2011">
        <w:rPr>
          <w:rFonts w:ascii="Trebuchet MS" w:eastAsia="Times New Roman" w:hAnsi="Trebuchet MS" w:cs="Times New Roman" w:hint="eastAsia"/>
          <w:color w:val="000000"/>
          <w:kern w:val="0"/>
          <w:sz w:val="18"/>
          <w:szCs w:val="18"/>
          <w:lang w:eastAsia="ru-RU"/>
        </w:rPr>
        <w:t>Список</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информаторов</w:t>
      </w:r>
      <w:r w:rsidRPr="003F2011">
        <w:rPr>
          <w:rFonts w:ascii="Trebuchet MS" w:eastAsia="Times New Roman" w:hAnsi="Trebuchet MS" w:cs="Times New Roman"/>
          <w:color w:val="000000"/>
          <w:kern w:val="0"/>
          <w:sz w:val="18"/>
          <w:szCs w:val="18"/>
          <w:lang w:eastAsia="ru-RU"/>
        </w:rPr>
        <w:t>----------------------------------------------- 176 - 181</w:t>
      </w:r>
    </w:p>
    <w:p w:rsidR="003F2011" w:rsidRPr="003F2011" w:rsidRDefault="003F2011" w:rsidP="003F2011">
      <w:pPr>
        <w:rPr>
          <w:rFonts w:ascii="Trebuchet MS" w:eastAsia="Times New Roman" w:hAnsi="Trebuchet MS" w:cs="Times New Roman"/>
          <w:color w:val="000000"/>
          <w:kern w:val="0"/>
          <w:sz w:val="18"/>
          <w:szCs w:val="18"/>
          <w:lang w:eastAsia="ru-RU"/>
        </w:rPr>
      </w:pPr>
    </w:p>
    <w:p w:rsidR="00CF31FE" w:rsidRPr="003F2011" w:rsidRDefault="003F2011" w:rsidP="003F2011">
      <w:r w:rsidRPr="003F2011">
        <w:rPr>
          <w:rFonts w:ascii="Trebuchet MS" w:eastAsia="Times New Roman" w:hAnsi="Trebuchet MS" w:cs="Times New Roman" w:hint="eastAsia"/>
          <w:color w:val="000000"/>
          <w:kern w:val="0"/>
          <w:sz w:val="18"/>
          <w:szCs w:val="18"/>
          <w:lang w:eastAsia="ru-RU"/>
        </w:rPr>
        <w:t>Список</w:t>
      </w:r>
      <w:r w:rsidRPr="003F2011">
        <w:rPr>
          <w:rFonts w:ascii="Trebuchet MS" w:eastAsia="Times New Roman" w:hAnsi="Trebuchet MS" w:cs="Times New Roman"/>
          <w:color w:val="000000"/>
          <w:kern w:val="0"/>
          <w:sz w:val="18"/>
          <w:szCs w:val="18"/>
          <w:lang w:eastAsia="ru-RU"/>
        </w:rPr>
        <w:t xml:space="preserve"> </w:t>
      </w:r>
      <w:r w:rsidRPr="003F2011">
        <w:rPr>
          <w:rFonts w:ascii="Trebuchet MS" w:eastAsia="Times New Roman" w:hAnsi="Trebuchet MS" w:cs="Times New Roman" w:hint="eastAsia"/>
          <w:color w:val="000000"/>
          <w:kern w:val="0"/>
          <w:sz w:val="18"/>
          <w:szCs w:val="18"/>
          <w:lang w:eastAsia="ru-RU"/>
        </w:rPr>
        <w:t>сокращений</w:t>
      </w:r>
      <w:r w:rsidRPr="003F2011">
        <w:rPr>
          <w:rFonts w:ascii="Trebuchet MS" w:eastAsia="Times New Roman" w:hAnsi="Trebuchet MS" w:cs="Times New Roman"/>
          <w:color w:val="000000"/>
          <w:kern w:val="0"/>
          <w:sz w:val="18"/>
          <w:szCs w:val="18"/>
          <w:lang w:eastAsia="ru-RU"/>
        </w:rPr>
        <w:t>-------------------------.-------------------------- 182</w:t>
      </w:r>
      <w:bookmarkStart w:id="0" w:name="_GoBack"/>
      <w:bookmarkEnd w:id="0"/>
    </w:p>
    <w:sectPr w:rsidR="00CF31FE" w:rsidRPr="003F201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86E" w:rsidRDefault="009F586E">
      <w:pPr>
        <w:spacing w:after="0" w:line="240" w:lineRule="auto"/>
      </w:pPr>
      <w:r>
        <w:separator/>
      </w:r>
    </w:p>
  </w:endnote>
  <w:endnote w:type="continuationSeparator" w:id="0">
    <w:p w:rsidR="009F586E" w:rsidRDefault="009F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86E" w:rsidRDefault="009F586E"/>
    <w:p w:rsidR="009F586E" w:rsidRDefault="009F586E"/>
    <w:p w:rsidR="009F586E" w:rsidRDefault="009F586E"/>
    <w:p w:rsidR="009F586E" w:rsidRDefault="009F586E"/>
    <w:p w:rsidR="009F586E" w:rsidRDefault="009F586E"/>
    <w:p w:rsidR="009F586E" w:rsidRDefault="009F586E"/>
    <w:p w:rsidR="009F586E" w:rsidRDefault="009F586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6E" w:rsidRDefault="009F58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F586E" w:rsidRDefault="009F58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F586E" w:rsidRDefault="009F586E"/>
    <w:p w:rsidR="009F586E" w:rsidRDefault="009F586E"/>
    <w:p w:rsidR="009F586E" w:rsidRDefault="009F586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86E" w:rsidRDefault="009F586E"/>
                          <w:p w:rsidR="009F586E" w:rsidRDefault="009F586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F586E" w:rsidRDefault="009F586E"/>
                    <w:p w:rsidR="009F586E" w:rsidRDefault="009F586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F586E" w:rsidRDefault="009F586E"/>
    <w:p w:rsidR="009F586E" w:rsidRDefault="009F586E">
      <w:pPr>
        <w:rPr>
          <w:sz w:val="2"/>
          <w:szCs w:val="2"/>
        </w:rPr>
      </w:pPr>
    </w:p>
    <w:p w:rsidR="009F586E" w:rsidRDefault="009F586E"/>
    <w:p w:rsidR="009F586E" w:rsidRDefault="009F586E">
      <w:pPr>
        <w:spacing w:after="0" w:line="240" w:lineRule="auto"/>
      </w:pPr>
    </w:p>
  </w:footnote>
  <w:footnote w:type="continuationSeparator" w:id="0">
    <w:p w:rsidR="009F586E" w:rsidRDefault="009F5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86E"/>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DF"/>
    <w:rsid w:val="00C3153A"/>
    <w:rsid w:val="00C3169A"/>
    <w:rsid w:val="00C316DD"/>
    <w:rsid w:val="00C3174F"/>
    <w:rsid w:val="00C3175D"/>
    <w:rsid w:val="00C31763"/>
    <w:rsid w:val="00C3179F"/>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93AAC-DEC5-405A-BD5C-482E3E56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27306</TotalTime>
  <Pages>2</Pages>
  <Words>273</Words>
  <Characters>1560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2018</cp:revision>
  <cp:lastPrinted>2009-02-06T05:36:00Z</cp:lastPrinted>
  <dcterms:created xsi:type="dcterms:W3CDTF">2023-09-07T12:38:00Z</dcterms:created>
  <dcterms:modified xsi:type="dcterms:W3CDTF">2023-12-11T19:11:00Z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