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BADF" w14:textId="38F74BCB" w:rsidR="0027629B" w:rsidRDefault="00C115AF" w:rsidP="00C115AF">
      <w:pPr>
        <w:rPr>
          <w:rFonts w:ascii="Times New Roman" w:eastAsia="Arial Unicode MS" w:hAnsi="Times New Roman" w:cs="Times New Roman"/>
          <w:b/>
          <w:bCs/>
          <w:color w:val="000000"/>
          <w:kern w:val="0"/>
          <w:sz w:val="28"/>
          <w:szCs w:val="28"/>
          <w:lang w:eastAsia="ru-RU" w:bidi="uk-UA"/>
        </w:rPr>
      </w:pPr>
      <w:r w:rsidRPr="00C115AF">
        <w:rPr>
          <w:rFonts w:ascii="Times New Roman" w:eastAsia="Arial Unicode MS" w:hAnsi="Times New Roman" w:cs="Times New Roman" w:hint="eastAsia"/>
          <w:b/>
          <w:bCs/>
          <w:color w:val="000000"/>
          <w:kern w:val="0"/>
          <w:sz w:val="28"/>
          <w:szCs w:val="28"/>
          <w:lang w:eastAsia="ru-RU" w:bidi="uk-UA"/>
        </w:rPr>
        <w:t>Григорьев</w:t>
      </w:r>
      <w:r w:rsidRPr="00C115AF">
        <w:rPr>
          <w:rFonts w:ascii="Times New Roman" w:eastAsia="Arial Unicode MS" w:hAnsi="Times New Roman" w:cs="Times New Roman"/>
          <w:b/>
          <w:bCs/>
          <w:color w:val="000000"/>
          <w:kern w:val="0"/>
          <w:sz w:val="28"/>
          <w:szCs w:val="28"/>
          <w:lang w:eastAsia="ru-RU" w:bidi="uk-UA"/>
        </w:rPr>
        <w:t xml:space="preserve"> </w:t>
      </w:r>
      <w:r w:rsidRPr="00C115AF">
        <w:rPr>
          <w:rFonts w:ascii="Times New Roman" w:eastAsia="Arial Unicode MS" w:hAnsi="Times New Roman" w:cs="Times New Roman" w:hint="eastAsia"/>
          <w:b/>
          <w:bCs/>
          <w:color w:val="000000"/>
          <w:kern w:val="0"/>
          <w:sz w:val="28"/>
          <w:szCs w:val="28"/>
          <w:lang w:eastAsia="ru-RU" w:bidi="uk-UA"/>
        </w:rPr>
        <w:t>Виктор</w:t>
      </w:r>
      <w:r w:rsidRPr="00C115AF">
        <w:rPr>
          <w:rFonts w:ascii="Times New Roman" w:eastAsia="Arial Unicode MS" w:hAnsi="Times New Roman" w:cs="Times New Roman"/>
          <w:b/>
          <w:bCs/>
          <w:color w:val="000000"/>
          <w:kern w:val="0"/>
          <w:sz w:val="28"/>
          <w:szCs w:val="28"/>
          <w:lang w:eastAsia="ru-RU" w:bidi="uk-UA"/>
        </w:rPr>
        <w:t xml:space="preserve"> </w:t>
      </w:r>
      <w:r w:rsidRPr="00C115AF">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C115AF">
        <w:rPr>
          <w:rFonts w:ascii="Times New Roman" w:eastAsia="Arial Unicode MS" w:hAnsi="Times New Roman" w:cs="Times New Roman" w:hint="eastAsia"/>
          <w:b/>
          <w:bCs/>
          <w:color w:val="000000"/>
          <w:kern w:val="0"/>
          <w:sz w:val="28"/>
          <w:szCs w:val="28"/>
          <w:lang w:eastAsia="ru-RU" w:bidi="uk-UA"/>
        </w:rPr>
        <w:t>Структура</w:t>
      </w:r>
      <w:r w:rsidRPr="00C115AF">
        <w:rPr>
          <w:rFonts w:ascii="Times New Roman" w:eastAsia="Arial Unicode MS" w:hAnsi="Times New Roman" w:cs="Times New Roman"/>
          <w:b/>
          <w:bCs/>
          <w:color w:val="000000"/>
          <w:kern w:val="0"/>
          <w:sz w:val="28"/>
          <w:szCs w:val="28"/>
          <w:lang w:eastAsia="ru-RU" w:bidi="uk-UA"/>
        </w:rPr>
        <w:t xml:space="preserve"> </w:t>
      </w:r>
      <w:r w:rsidRPr="00C115AF">
        <w:rPr>
          <w:rFonts w:ascii="Times New Roman" w:eastAsia="Arial Unicode MS" w:hAnsi="Times New Roman" w:cs="Times New Roman" w:hint="eastAsia"/>
          <w:b/>
          <w:bCs/>
          <w:color w:val="000000"/>
          <w:kern w:val="0"/>
          <w:sz w:val="28"/>
          <w:szCs w:val="28"/>
          <w:lang w:eastAsia="ru-RU" w:bidi="uk-UA"/>
        </w:rPr>
        <w:t>и</w:t>
      </w:r>
      <w:r w:rsidRPr="00C115AF">
        <w:rPr>
          <w:rFonts w:ascii="Times New Roman" w:eastAsia="Arial Unicode MS" w:hAnsi="Times New Roman" w:cs="Times New Roman"/>
          <w:b/>
          <w:bCs/>
          <w:color w:val="000000"/>
          <w:kern w:val="0"/>
          <w:sz w:val="28"/>
          <w:szCs w:val="28"/>
          <w:lang w:eastAsia="ru-RU" w:bidi="uk-UA"/>
        </w:rPr>
        <w:t xml:space="preserve"> </w:t>
      </w:r>
      <w:r w:rsidRPr="00C115AF">
        <w:rPr>
          <w:rFonts w:ascii="Times New Roman" w:eastAsia="Arial Unicode MS" w:hAnsi="Times New Roman" w:cs="Times New Roman" w:hint="eastAsia"/>
          <w:b/>
          <w:bCs/>
          <w:color w:val="000000"/>
          <w:kern w:val="0"/>
          <w:sz w:val="28"/>
          <w:szCs w:val="28"/>
          <w:lang w:eastAsia="ru-RU" w:bidi="uk-UA"/>
        </w:rPr>
        <w:t>содержание</w:t>
      </w:r>
      <w:r w:rsidRPr="00C115AF">
        <w:rPr>
          <w:rFonts w:ascii="Times New Roman" w:eastAsia="Arial Unicode MS" w:hAnsi="Times New Roman" w:cs="Times New Roman"/>
          <w:b/>
          <w:bCs/>
          <w:color w:val="000000"/>
          <w:kern w:val="0"/>
          <w:sz w:val="28"/>
          <w:szCs w:val="28"/>
          <w:lang w:eastAsia="ru-RU" w:bidi="uk-UA"/>
        </w:rPr>
        <w:t xml:space="preserve"> </w:t>
      </w:r>
      <w:r w:rsidRPr="00C115AF">
        <w:rPr>
          <w:rFonts w:ascii="Times New Roman" w:eastAsia="Arial Unicode MS" w:hAnsi="Times New Roman" w:cs="Times New Roman" w:hint="eastAsia"/>
          <w:b/>
          <w:bCs/>
          <w:color w:val="000000"/>
          <w:kern w:val="0"/>
          <w:sz w:val="28"/>
          <w:szCs w:val="28"/>
          <w:lang w:eastAsia="ru-RU" w:bidi="uk-UA"/>
        </w:rPr>
        <w:t>информационного</w:t>
      </w:r>
      <w:r w:rsidRPr="00C115AF">
        <w:rPr>
          <w:rFonts w:ascii="Times New Roman" w:eastAsia="Arial Unicode MS" w:hAnsi="Times New Roman" w:cs="Times New Roman"/>
          <w:b/>
          <w:bCs/>
          <w:color w:val="000000"/>
          <w:kern w:val="0"/>
          <w:sz w:val="28"/>
          <w:szCs w:val="28"/>
          <w:lang w:eastAsia="ru-RU" w:bidi="uk-UA"/>
        </w:rPr>
        <w:t xml:space="preserve"> </w:t>
      </w:r>
      <w:r w:rsidRPr="00C115AF">
        <w:rPr>
          <w:rFonts w:ascii="Times New Roman" w:eastAsia="Arial Unicode MS" w:hAnsi="Times New Roman" w:cs="Times New Roman" w:hint="eastAsia"/>
          <w:b/>
          <w:bCs/>
          <w:color w:val="000000"/>
          <w:kern w:val="0"/>
          <w:sz w:val="28"/>
          <w:szCs w:val="28"/>
          <w:lang w:eastAsia="ru-RU" w:bidi="uk-UA"/>
        </w:rPr>
        <w:t>обеспечения</w:t>
      </w:r>
      <w:r w:rsidRPr="00C115AF">
        <w:rPr>
          <w:rFonts w:ascii="Times New Roman" w:eastAsia="Arial Unicode MS" w:hAnsi="Times New Roman" w:cs="Times New Roman"/>
          <w:b/>
          <w:bCs/>
          <w:color w:val="000000"/>
          <w:kern w:val="0"/>
          <w:sz w:val="28"/>
          <w:szCs w:val="28"/>
          <w:lang w:eastAsia="ru-RU" w:bidi="uk-UA"/>
        </w:rPr>
        <w:t xml:space="preserve"> </w:t>
      </w:r>
      <w:r w:rsidRPr="00C115AF">
        <w:rPr>
          <w:rFonts w:ascii="Times New Roman" w:eastAsia="Arial Unicode MS" w:hAnsi="Times New Roman" w:cs="Times New Roman" w:hint="eastAsia"/>
          <w:b/>
          <w:bCs/>
          <w:color w:val="000000"/>
          <w:kern w:val="0"/>
          <w:sz w:val="28"/>
          <w:szCs w:val="28"/>
          <w:lang w:eastAsia="ru-RU" w:bidi="uk-UA"/>
        </w:rPr>
        <w:t>эффективной</w:t>
      </w:r>
      <w:r w:rsidRPr="00C115AF">
        <w:rPr>
          <w:rFonts w:ascii="Times New Roman" w:eastAsia="Arial Unicode MS" w:hAnsi="Times New Roman" w:cs="Times New Roman"/>
          <w:b/>
          <w:bCs/>
          <w:color w:val="000000"/>
          <w:kern w:val="0"/>
          <w:sz w:val="28"/>
          <w:szCs w:val="28"/>
          <w:lang w:eastAsia="ru-RU" w:bidi="uk-UA"/>
        </w:rPr>
        <w:t xml:space="preserve"> </w:t>
      </w:r>
      <w:r w:rsidRPr="00C115AF">
        <w:rPr>
          <w:rFonts w:ascii="Times New Roman" w:eastAsia="Arial Unicode MS" w:hAnsi="Times New Roman" w:cs="Times New Roman" w:hint="eastAsia"/>
          <w:b/>
          <w:bCs/>
          <w:color w:val="000000"/>
          <w:kern w:val="0"/>
          <w:sz w:val="28"/>
          <w:szCs w:val="28"/>
          <w:lang w:eastAsia="ru-RU" w:bidi="uk-UA"/>
        </w:rPr>
        <w:t>соревновательной</w:t>
      </w:r>
      <w:r w:rsidRPr="00C115AF">
        <w:rPr>
          <w:rFonts w:ascii="Times New Roman" w:eastAsia="Arial Unicode MS" w:hAnsi="Times New Roman" w:cs="Times New Roman"/>
          <w:b/>
          <w:bCs/>
          <w:color w:val="000000"/>
          <w:kern w:val="0"/>
          <w:sz w:val="28"/>
          <w:szCs w:val="28"/>
          <w:lang w:eastAsia="ru-RU" w:bidi="uk-UA"/>
        </w:rPr>
        <w:t xml:space="preserve"> </w:t>
      </w:r>
      <w:r w:rsidRPr="00C115AF">
        <w:rPr>
          <w:rFonts w:ascii="Times New Roman" w:eastAsia="Arial Unicode MS" w:hAnsi="Times New Roman" w:cs="Times New Roman" w:hint="eastAsia"/>
          <w:b/>
          <w:bCs/>
          <w:color w:val="000000"/>
          <w:kern w:val="0"/>
          <w:sz w:val="28"/>
          <w:szCs w:val="28"/>
          <w:lang w:eastAsia="ru-RU" w:bidi="uk-UA"/>
        </w:rPr>
        <w:t>деятельности</w:t>
      </w:r>
      <w:r w:rsidRPr="00C115AF">
        <w:rPr>
          <w:rFonts w:ascii="Times New Roman" w:eastAsia="Arial Unicode MS" w:hAnsi="Times New Roman" w:cs="Times New Roman"/>
          <w:b/>
          <w:bCs/>
          <w:color w:val="000000"/>
          <w:kern w:val="0"/>
          <w:sz w:val="28"/>
          <w:szCs w:val="28"/>
          <w:lang w:eastAsia="ru-RU" w:bidi="uk-UA"/>
        </w:rPr>
        <w:t xml:space="preserve"> </w:t>
      </w:r>
      <w:r w:rsidRPr="00C115AF">
        <w:rPr>
          <w:rFonts w:ascii="Times New Roman" w:eastAsia="Arial Unicode MS" w:hAnsi="Times New Roman" w:cs="Times New Roman" w:hint="eastAsia"/>
          <w:b/>
          <w:bCs/>
          <w:color w:val="000000"/>
          <w:kern w:val="0"/>
          <w:sz w:val="28"/>
          <w:szCs w:val="28"/>
          <w:lang w:eastAsia="ru-RU" w:bidi="uk-UA"/>
        </w:rPr>
        <w:t>блокирующего</w:t>
      </w:r>
      <w:r w:rsidRPr="00C115AF">
        <w:rPr>
          <w:rFonts w:ascii="Times New Roman" w:eastAsia="Arial Unicode MS" w:hAnsi="Times New Roman" w:cs="Times New Roman"/>
          <w:b/>
          <w:bCs/>
          <w:color w:val="000000"/>
          <w:kern w:val="0"/>
          <w:sz w:val="28"/>
          <w:szCs w:val="28"/>
          <w:lang w:eastAsia="ru-RU" w:bidi="uk-UA"/>
        </w:rPr>
        <w:t xml:space="preserve"> </w:t>
      </w:r>
      <w:r w:rsidRPr="00C115AF">
        <w:rPr>
          <w:rFonts w:ascii="Times New Roman" w:eastAsia="Arial Unicode MS" w:hAnsi="Times New Roman" w:cs="Times New Roman" w:hint="eastAsia"/>
          <w:b/>
          <w:bCs/>
          <w:color w:val="000000"/>
          <w:kern w:val="0"/>
          <w:sz w:val="28"/>
          <w:szCs w:val="28"/>
          <w:lang w:eastAsia="ru-RU" w:bidi="uk-UA"/>
        </w:rPr>
        <w:t>в</w:t>
      </w:r>
      <w:r w:rsidRPr="00C115AF">
        <w:rPr>
          <w:rFonts w:ascii="Times New Roman" w:eastAsia="Arial Unicode MS" w:hAnsi="Times New Roman" w:cs="Times New Roman"/>
          <w:b/>
          <w:bCs/>
          <w:color w:val="000000"/>
          <w:kern w:val="0"/>
          <w:sz w:val="28"/>
          <w:szCs w:val="28"/>
          <w:lang w:eastAsia="ru-RU" w:bidi="uk-UA"/>
        </w:rPr>
        <w:t xml:space="preserve"> </w:t>
      </w:r>
      <w:r w:rsidRPr="00C115AF">
        <w:rPr>
          <w:rFonts w:ascii="Times New Roman" w:eastAsia="Arial Unicode MS" w:hAnsi="Times New Roman" w:cs="Times New Roman" w:hint="eastAsia"/>
          <w:b/>
          <w:bCs/>
          <w:color w:val="000000"/>
          <w:kern w:val="0"/>
          <w:sz w:val="28"/>
          <w:szCs w:val="28"/>
          <w:lang w:eastAsia="ru-RU" w:bidi="uk-UA"/>
        </w:rPr>
        <w:t>волейболе</w:t>
      </w:r>
    </w:p>
    <w:p w14:paraId="20B85864" w14:textId="77777777" w:rsidR="00C115AF" w:rsidRDefault="00C115AF" w:rsidP="00C115AF">
      <w:r>
        <w:rPr>
          <w:rFonts w:hint="eastAsia"/>
        </w:rPr>
        <w:t>ОГЛАВЛЕНИЕ</w:t>
      </w:r>
      <w:r>
        <w:t xml:space="preserve"> </w:t>
      </w:r>
      <w:r>
        <w:rPr>
          <w:rFonts w:hint="eastAsia"/>
        </w:rPr>
        <w:t>ДИССЕРТАЦИИ</w:t>
      </w:r>
    </w:p>
    <w:p w14:paraId="5B23ACF9" w14:textId="77777777" w:rsidR="00C115AF" w:rsidRDefault="00C115AF" w:rsidP="00C115AF">
      <w:r>
        <w:rPr>
          <w:rFonts w:hint="eastAsia"/>
        </w:rPr>
        <w:t>кандидат</w:t>
      </w:r>
      <w:r>
        <w:t xml:space="preserve"> </w:t>
      </w:r>
      <w:r>
        <w:rPr>
          <w:rFonts w:hint="eastAsia"/>
        </w:rPr>
        <w:t>наук</w:t>
      </w:r>
      <w:r>
        <w:t xml:space="preserve"> </w:t>
      </w:r>
      <w:r>
        <w:rPr>
          <w:rFonts w:hint="eastAsia"/>
        </w:rPr>
        <w:t>Григорьев</w:t>
      </w:r>
      <w:r>
        <w:t xml:space="preserve"> </w:t>
      </w:r>
      <w:r>
        <w:rPr>
          <w:rFonts w:hint="eastAsia"/>
        </w:rPr>
        <w:t>Виктор</w:t>
      </w:r>
      <w:r>
        <w:t xml:space="preserve"> </w:t>
      </w:r>
      <w:r>
        <w:rPr>
          <w:rFonts w:hint="eastAsia"/>
        </w:rPr>
        <w:t>Анатольевич</w:t>
      </w:r>
    </w:p>
    <w:p w14:paraId="02AFB297" w14:textId="77777777" w:rsidR="00C115AF" w:rsidRDefault="00C115AF" w:rsidP="00C115AF">
      <w:r>
        <w:rPr>
          <w:rFonts w:hint="eastAsia"/>
        </w:rPr>
        <w:t>Введение</w:t>
      </w:r>
    </w:p>
    <w:p w14:paraId="2962EE13" w14:textId="77777777" w:rsidR="00C115AF" w:rsidRDefault="00C115AF" w:rsidP="00C115AF"/>
    <w:p w14:paraId="5354109E" w14:textId="77777777" w:rsidR="00C115AF" w:rsidRDefault="00C115AF" w:rsidP="00C115AF">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структуре</w:t>
      </w:r>
      <w:r>
        <w:t xml:space="preserve"> </w:t>
      </w:r>
      <w:r>
        <w:rPr>
          <w:rFonts w:hint="eastAsia"/>
        </w:rPr>
        <w:t>и</w:t>
      </w:r>
      <w:r>
        <w:t xml:space="preserve"> </w:t>
      </w:r>
      <w:r>
        <w:rPr>
          <w:rFonts w:hint="eastAsia"/>
        </w:rPr>
        <w:t>содержании</w:t>
      </w:r>
      <w:r>
        <w:t xml:space="preserve"> </w:t>
      </w:r>
      <w:r>
        <w:rPr>
          <w:rFonts w:hint="eastAsia"/>
        </w:rPr>
        <w:t>техники</w:t>
      </w:r>
      <w:r>
        <w:t xml:space="preserve"> </w:t>
      </w:r>
      <w:r>
        <w:rPr>
          <w:rFonts w:hint="eastAsia"/>
        </w:rPr>
        <w:t>индивидуального</w:t>
      </w:r>
      <w:r>
        <w:t xml:space="preserve"> </w:t>
      </w:r>
      <w:r>
        <w:rPr>
          <w:rFonts w:hint="eastAsia"/>
        </w:rPr>
        <w:t>блокирования</w:t>
      </w:r>
      <w:r>
        <w:t xml:space="preserve"> </w:t>
      </w:r>
      <w:r>
        <w:rPr>
          <w:rFonts w:hint="eastAsia"/>
        </w:rPr>
        <w:t>в</w:t>
      </w:r>
      <w:r>
        <w:t xml:space="preserve"> </w:t>
      </w:r>
      <w:r>
        <w:rPr>
          <w:rFonts w:hint="eastAsia"/>
        </w:rPr>
        <w:t>волейболе</w:t>
      </w:r>
    </w:p>
    <w:p w14:paraId="5B0E5357" w14:textId="77777777" w:rsidR="00C115AF" w:rsidRDefault="00C115AF" w:rsidP="00C115AF"/>
    <w:p w14:paraId="4FA0178E" w14:textId="77777777" w:rsidR="00C115AF" w:rsidRDefault="00C115AF" w:rsidP="00C115AF">
      <w:r>
        <w:t xml:space="preserve">1.1 </w:t>
      </w:r>
      <w:r>
        <w:rPr>
          <w:rFonts w:hint="eastAsia"/>
        </w:rPr>
        <w:t>Техника</w:t>
      </w:r>
      <w:r>
        <w:t xml:space="preserve"> </w:t>
      </w:r>
      <w:r>
        <w:rPr>
          <w:rFonts w:hint="eastAsia"/>
        </w:rPr>
        <w:t>как</w:t>
      </w:r>
      <w:r>
        <w:t xml:space="preserve"> </w:t>
      </w:r>
      <w:r>
        <w:rPr>
          <w:rFonts w:hint="eastAsia"/>
        </w:rPr>
        <w:t>средство</w:t>
      </w:r>
      <w:r>
        <w:t xml:space="preserve"> </w:t>
      </w:r>
      <w:r>
        <w:rPr>
          <w:rFonts w:hint="eastAsia"/>
        </w:rPr>
        <w:t>ведения</w:t>
      </w:r>
      <w:r>
        <w:t xml:space="preserve"> </w:t>
      </w:r>
      <w:r>
        <w:rPr>
          <w:rFonts w:hint="eastAsia"/>
        </w:rPr>
        <w:t>игры</w:t>
      </w:r>
    </w:p>
    <w:p w14:paraId="4BB49274" w14:textId="77777777" w:rsidR="00C115AF" w:rsidRDefault="00C115AF" w:rsidP="00C115AF"/>
    <w:p w14:paraId="69634D3F" w14:textId="77777777" w:rsidR="00C115AF" w:rsidRDefault="00C115AF" w:rsidP="00C115AF">
      <w:r>
        <w:t xml:space="preserve">1.2 </w:t>
      </w:r>
      <w:r>
        <w:rPr>
          <w:rFonts w:hint="eastAsia"/>
        </w:rPr>
        <w:t>Индивидуальная</w:t>
      </w:r>
      <w:r>
        <w:t xml:space="preserve"> </w:t>
      </w:r>
      <w:r>
        <w:rPr>
          <w:rFonts w:hint="eastAsia"/>
        </w:rPr>
        <w:t>тактика</w:t>
      </w:r>
      <w:r>
        <w:t xml:space="preserve"> </w:t>
      </w:r>
      <w:r>
        <w:rPr>
          <w:rFonts w:hint="eastAsia"/>
        </w:rPr>
        <w:t>как</w:t>
      </w:r>
      <w:r>
        <w:t xml:space="preserve"> </w:t>
      </w:r>
      <w:r>
        <w:rPr>
          <w:rFonts w:hint="eastAsia"/>
        </w:rPr>
        <w:t>метод</w:t>
      </w:r>
      <w:r>
        <w:t xml:space="preserve"> </w:t>
      </w:r>
      <w:r>
        <w:rPr>
          <w:rFonts w:hint="eastAsia"/>
        </w:rPr>
        <w:t>ведения</w:t>
      </w:r>
      <w:r>
        <w:t xml:space="preserve"> </w:t>
      </w:r>
      <w:r>
        <w:rPr>
          <w:rFonts w:hint="eastAsia"/>
        </w:rPr>
        <w:t>игры</w:t>
      </w:r>
    </w:p>
    <w:p w14:paraId="21975350" w14:textId="77777777" w:rsidR="00C115AF" w:rsidRDefault="00C115AF" w:rsidP="00C115AF"/>
    <w:p w14:paraId="4563ED58" w14:textId="77777777" w:rsidR="00C115AF" w:rsidRDefault="00C115AF" w:rsidP="00C115AF">
      <w:r>
        <w:t xml:space="preserve">1.3 </w:t>
      </w:r>
      <w:r>
        <w:rPr>
          <w:rFonts w:hint="eastAsia"/>
        </w:rPr>
        <w:t>Технико</w:t>
      </w:r>
      <w:r>
        <w:t>-</w:t>
      </w:r>
      <w:r>
        <w:rPr>
          <w:rFonts w:hint="eastAsia"/>
        </w:rPr>
        <w:t>тактическая</w:t>
      </w:r>
      <w:r>
        <w:t xml:space="preserve"> </w:t>
      </w:r>
      <w:r>
        <w:rPr>
          <w:rFonts w:hint="eastAsia"/>
        </w:rPr>
        <w:t>подготовка</w:t>
      </w:r>
      <w:r>
        <w:t xml:space="preserve"> </w:t>
      </w:r>
      <w:r>
        <w:rPr>
          <w:rFonts w:hint="eastAsia"/>
        </w:rPr>
        <w:t>в</w:t>
      </w:r>
      <w:r>
        <w:t xml:space="preserve"> </w:t>
      </w:r>
      <w:r>
        <w:rPr>
          <w:rFonts w:hint="eastAsia"/>
        </w:rPr>
        <w:t>волейболе</w:t>
      </w:r>
    </w:p>
    <w:p w14:paraId="2595152C" w14:textId="77777777" w:rsidR="00C115AF" w:rsidRDefault="00C115AF" w:rsidP="00C115AF"/>
    <w:p w14:paraId="635A0868" w14:textId="77777777" w:rsidR="00C115AF" w:rsidRDefault="00C115AF" w:rsidP="00C115AF">
      <w:r>
        <w:t xml:space="preserve">1.4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оптимизации</w:t>
      </w:r>
      <w:r>
        <w:t xml:space="preserve"> </w:t>
      </w:r>
      <w:r>
        <w:rPr>
          <w:rFonts w:hint="eastAsia"/>
        </w:rPr>
        <w:t>способов</w:t>
      </w:r>
      <w:r>
        <w:t xml:space="preserve"> </w:t>
      </w:r>
      <w:r>
        <w:rPr>
          <w:rFonts w:hint="eastAsia"/>
        </w:rPr>
        <w:t>индивидуального</w:t>
      </w:r>
      <w:r>
        <w:t xml:space="preserve"> </w:t>
      </w:r>
      <w:r>
        <w:rPr>
          <w:rFonts w:hint="eastAsia"/>
        </w:rPr>
        <w:t>блокирования</w:t>
      </w:r>
      <w:r>
        <w:t xml:space="preserve"> </w:t>
      </w:r>
      <w:r>
        <w:rPr>
          <w:rFonts w:hint="eastAsia"/>
        </w:rPr>
        <w:t>в</w:t>
      </w:r>
      <w:r>
        <w:t xml:space="preserve"> </w:t>
      </w:r>
      <w:r>
        <w:rPr>
          <w:rFonts w:hint="eastAsia"/>
        </w:rPr>
        <w:t>волейболе</w:t>
      </w:r>
    </w:p>
    <w:p w14:paraId="10016C4E" w14:textId="77777777" w:rsidR="00C115AF" w:rsidRDefault="00C115AF" w:rsidP="00C115AF"/>
    <w:p w14:paraId="21A49CBE" w14:textId="77777777" w:rsidR="00C115AF" w:rsidRDefault="00C115AF" w:rsidP="00C115AF">
      <w:r>
        <w:t xml:space="preserve">1.5 </w:t>
      </w:r>
      <w:r>
        <w:rPr>
          <w:rFonts w:hint="eastAsia"/>
        </w:rPr>
        <w:t>Заключение</w:t>
      </w:r>
      <w:r>
        <w:t xml:space="preserve"> </w:t>
      </w:r>
      <w:r>
        <w:rPr>
          <w:rFonts w:hint="eastAsia"/>
        </w:rPr>
        <w:t>по</w:t>
      </w:r>
      <w:r>
        <w:t xml:space="preserve"> </w:t>
      </w:r>
      <w:r>
        <w:rPr>
          <w:rFonts w:hint="eastAsia"/>
        </w:rPr>
        <w:t>главе</w:t>
      </w:r>
    </w:p>
    <w:p w14:paraId="431DE589" w14:textId="77777777" w:rsidR="00C115AF" w:rsidRDefault="00C115AF" w:rsidP="00C115AF"/>
    <w:p w14:paraId="6CFBA1AB" w14:textId="77777777" w:rsidR="00C115AF" w:rsidRDefault="00C115AF" w:rsidP="00C115AF">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0C76025A" w14:textId="77777777" w:rsidR="00C115AF" w:rsidRDefault="00C115AF" w:rsidP="00C115AF"/>
    <w:p w14:paraId="2644F975" w14:textId="77777777" w:rsidR="00C115AF" w:rsidRDefault="00C115AF" w:rsidP="00C115AF">
      <w:r>
        <w:t xml:space="preserve">2.1 </w:t>
      </w:r>
      <w:r>
        <w:rPr>
          <w:rFonts w:hint="eastAsia"/>
        </w:rPr>
        <w:t>Методы</w:t>
      </w:r>
      <w:r>
        <w:t xml:space="preserve"> </w:t>
      </w:r>
      <w:r>
        <w:rPr>
          <w:rFonts w:hint="eastAsia"/>
        </w:rPr>
        <w:t>исследования</w:t>
      </w:r>
    </w:p>
    <w:p w14:paraId="3F22D146" w14:textId="77777777" w:rsidR="00C115AF" w:rsidRDefault="00C115AF" w:rsidP="00C115AF"/>
    <w:p w14:paraId="35C3471E" w14:textId="77777777" w:rsidR="00C115AF" w:rsidRDefault="00C115AF" w:rsidP="00C115AF">
      <w:r>
        <w:t xml:space="preserve">2.2 </w:t>
      </w:r>
      <w:r>
        <w:rPr>
          <w:rFonts w:hint="eastAsia"/>
        </w:rPr>
        <w:t>Организация</w:t>
      </w:r>
      <w:r>
        <w:t xml:space="preserve"> </w:t>
      </w:r>
      <w:r>
        <w:rPr>
          <w:rFonts w:hint="eastAsia"/>
        </w:rPr>
        <w:t>исследований</w:t>
      </w:r>
    </w:p>
    <w:p w14:paraId="1F8C17D3" w14:textId="77777777" w:rsidR="00C115AF" w:rsidRDefault="00C115AF" w:rsidP="00C115AF"/>
    <w:p w14:paraId="5C7ACFE5" w14:textId="77777777" w:rsidR="00C115AF" w:rsidRDefault="00C115AF" w:rsidP="00C115AF">
      <w:r>
        <w:rPr>
          <w:rFonts w:hint="eastAsia"/>
        </w:rPr>
        <w:t>Глава</w:t>
      </w:r>
      <w:r>
        <w:t xml:space="preserve"> 3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игрового</w:t>
      </w:r>
      <w:r>
        <w:t xml:space="preserve"> </w:t>
      </w:r>
      <w:r>
        <w:rPr>
          <w:rFonts w:hint="eastAsia"/>
        </w:rPr>
        <w:t>процесса</w:t>
      </w:r>
      <w:r>
        <w:t xml:space="preserve"> </w:t>
      </w:r>
      <w:r>
        <w:rPr>
          <w:rFonts w:hint="eastAsia"/>
        </w:rPr>
        <w:t>и</w:t>
      </w:r>
      <w:r>
        <w:t xml:space="preserve"> </w:t>
      </w:r>
      <w:r>
        <w:rPr>
          <w:rFonts w:hint="eastAsia"/>
        </w:rPr>
        <w:t>действия</w:t>
      </w:r>
      <w:r>
        <w:t xml:space="preserve"> </w:t>
      </w:r>
      <w:r>
        <w:rPr>
          <w:rFonts w:hint="eastAsia"/>
        </w:rPr>
        <w:t>в</w:t>
      </w:r>
      <w:r>
        <w:t xml:space="preserve"> </w:t>
      </w:r>
      <w:r>
        <w:rPr>
          <w:rFonts w:hint="eastAsia"/>
        </w:rPr>
        <w:t>нем</w:t>
      </w:r>
      <w:r>
        <w:t xml:space="preserve"> </w:t>
      </w:r>
      <w:r>
        <w:rPr>
          <w:rFonts w:hint="eastAsia"/>
        </w:rPr>
        <w:t>противоборствующих</w:t>
      </w:r>
      <w:r>
        <w:t xml:space="preserve"> </w:t>
      </w:r>
      <w:r>
        <w:rPr>
          <w:rFonts w:hint="eastAsia"/>
        </w:rPr>
        <w:t>сторон</w:t>
      </w:r>
    </w:p>
    <w:p w14:paraId="6E8660A7" w14:textId="77777777" w:rsidR="00C115AF" w:rsidRDefault="00C115AF" w:rsidP="00C115AF"/>
    <w:p w14:paraId="3436C60E" w14:textId="77777777" w:rsidR="00C115AF" w:rsidRDefault="00C115AF" w:rsidP="00C115AF">
      <w:r>
        <w:lastRenderedPageBreak/>
        <w:t xml:space="preserve">3.1 </w:t>
      </w:r>
      <w:r>
        <w:rPr>
          <w:rFonts w:hint="eastAsia"/>
        </w:rPr>
        <w:t>Содержание</w:t>
      </w:r>
      <w:r>
        <w:t xml:space="preserve"> </w:t>
      </w:r>
      <w:r>
        <w:rPr>
          <w:rFonts w:hint="eastAsia"/>
        </w:rPr>
        <w:t>игрового</w:t>
      </w:r>
      <w:r>
        <w:t xml:space="preserve"> </w:t>
      </w:r>
      <w:r>
        <w:rPr>
          <w:rFonts w:hint="eastAsia"/>
        </w:rPr>
        <w:t>процесса</w:t>
      </w:r>
      <w:r>
        <w:t xml:space="preserve"> </w:t>
      </w:r>
      <w:r>
        <w:rPr>
          <w:rFonts w:hint="eastAsia"/>
        </w:rPr>
        <w:t>с</w:t>
      </w:r>
      <w:r>
        <w:t xml:space="preserve"> </w:t>
      </w:r>
      <w:r>
        <w:rPr>
          <w:rFonts w:hint="eastAsia"/>
        </w:rPr>
        <w:t>позиций</w:t>
      </w:r>
      <w:r>
        <w:t xml:space="preserve"> </w:t>
      </w:r>
      <w:r>
        <w:rPr>
          <w:rFonts w:hint="eastAsia"/>
        </w:rPr>
        <w:t>системно</w:t>
      </w:r>
      <w:r>
        <w:t>-</w:t>
      </w:r>
      <w:r>
        <w:rPr>
          <w:rFonts w:hint="eastAsia"/>
        </w:rPr>
        <w:t>структурного</w:t>
      </w:r>
      <w:r>
        <w:t xml:space="preserve"> </w:t>
      </w:r>
      <w:r>
        <w:rPr>
          <w:rFonts w:hint="eastAsia"/>
        </w:rPr>
        <w:t>анализа</w:t>
      </w:r>
    </w:p>
    <w:p w14:paraId="3458C367" w14:textId="77777777" w:rsidR="00C115AF" w:rsidRDefault="00C115AF" w:rsidP="00C115AF"/>
    <w:p w14:paraId="4C4D28B9" w14:textId="77777777" w:rsidR="00C115AF" w:rsidRDefault="00C115AF" w:rsidP="00C115AF">
      <w:r>
        <w:t xml:space="preserve">3.2 </w:t>
      </w:r>
      <w:r>
        <w:rPr>
          <w:rFonts w:hint="eastAsia"/>
        </w:rPr>
        <w:t>Атакующие</w:t>
      </w:r>
      <w:r>
        <w:t xml:space="preserve"> </w:t>
      </w:r>
      <w:r>
        <w:rPr>
          <w:rFonts w:hint="eastAsia"/>
        </w:rPr>
        <w:t>действия</w:t>
      </w:r>
      <w:r>
        <w:t xml:space="preserve"> </w:t>
      </w:r>
      <w:r>
        <w:rPr>
          <w:rFonts w:hint="eastAsia"/>
        </w:rPr>
        <w:t>соперника</w:t>
      </w:r>
      <w:r>
        <w:t xml:space="preserve"> </w:t>
      </w:r>
      <w:r>
        <w:rPr>
          <w:rFonts w:hint="eastAsia"/>
        </w:rPr>
        <w:t>как</w:t>
      </w:r>
      <w:r>
        <w:t xml:space="preserve"> </w:t>
      </w:r>
      <w:r>
        <w:rPr>
          <w:rFonts w:hint="eastAsia"/>
        </w:rPr>
        <w:t>фактор</w:t>
      </w:r>
      <w:r>
        <w:t xml:space="preserve"> </w:t>
      </w:r>
      <w:r>
        <w:rPr>
          <w:rFonts w:hint="eastAsia"/>
        </w:rPr>
        <w:t>организации</w:t>
      </w:r>
      <w:r>
        <w:t xml:space="preserve"> </w:t>
      </w:r>
      <w:r>
        <w:rPr>
          <w:rFonts w:hint="eastAsia"/>
        </w:rPr>
        <w:t>действий</w:t>
      </w:r>
      <w:r>
        <w:t xml:space="preserve"> </w:t>
      </w:r>
      <w:r>
        <w:rPr>
          <w:rFonts w:hint="eastAsia"/>
        </w:rPr>
        <w:t>обороны</w:t>
      </w:r>
      <w:r>
        <w:t xml:space="preserve"> </w:t>
      </w:r>
      <w:r>
        <w:rPr>
          <w:rFonts w:hint="eastAsia"/>
        </w:rPr>
        <w:t>противоборствующей</w:t>
      </w:r>
      <w:r>
        <w:t xml:space="preserve"> </w:t>
      </w:r>
      <w:r>
        <w:rPr>
          <w:rFonts w:hint="eastAsia"/>
        </w:rPr>
        <w:t>стороны</w:t>
      </w:r>
    </w:p>
    <w:p w14:paraId="47202709" w14:textId="77777777" w:rsidR="00C115AF" w:rsidRDefault="00C115AF" w:rsidP="00C115AF"/>
    <w:p w14:paraId="37865857" w14:textId="77777777" w:rsidR="00C115AF" w:rsidRDefault="00C115AF" w:rsidP="00C115AF">
      <w:r>
        <w:t xml:space="preserve">3.3 </w:t>
      </w:r>
      <w:r>
        <w:rPr>
          <w:rFonts w:hint="eastAsia"/>
        </w:rPr>
        <w:t>Особенности</w:t>
      </w:r>
      <w:r>
        <w:t xml:space="preserve"> </w:t>
      </w:r>
      <w:r>
        <w:rPr>
          <w:rFonts w:hint="eastAsia"/>
        </w:rPr>
        <w:t>психической</w:t>
      </w:r>
      <w:r>
        <w:t xml:space="preserve"> </w:t>
      </w:r>
      <w:r>
        <w:rPr>
          <w:rFonts w:hint="eastAsia"/>
        </w:rPr>
        <w:t>регуляции</w:t>
      </w:r>
      <w:r>
        <w:t xml:space="preserve"> </w:t>
      </w:r>
      <w:r>
        <w:rPr>
          <w:rFonts w:hint="eastAsia"/>
        </w:rPr>
        <w:t>и</w:t>
      </w:r>
      <w:r>
        <w:t xml:space="preserve"> </w:t>
      </w:r>
      <w:r>
        <w:rPr>
          <w:rFonts w:hint="eastAsia"/>
        </w:rPr>
        <w:t>информационного</w:t>
      </w:r>
      <w:r>
        <w:t xml:space="preserve"> </w:t>
      </w:r>
      <w:r>
        <w:rPr>
          <w:rFonts w:hint="eastAsia"/>
        </w:rPr>
        <w:t>обеспечения</w:t>
      </w:r>
      <w:r>
        <w:t xml:space="preserve"> </w:t>
      </w:r>
      <w:r>
        <w:rPr>
          <w:rFonts w:hint="eastAsia"/>
        </w:rPr>
        <w:t>действий</w:t>
      </w:r>
      <w:r>
        <w:t xml:space="preserve"> </w:t>
      </w:r>
      <w:r>
        <w:rPr>
          <w:rFonts w:hint="eastAsia"/>
        </w:rPr>
        <w:t>блокирующих</w:t>
      </w:r>
      <w:r>
        <w:t xml:space="preserve"> </w:t>
      </w:r>
      <w:r>
        <w:rPr>
          <w:rFonts w:hint="eastAsia"/>
        </w:rPr>
        <w:t>игроков</w:t>
      </w:r>
    </w:p>
    <w:p w14:paraId="37F7D3CD" w14:textId="77777777" w:rsidR="00C115AF" w:rsidRDefault="00C115AF" w:rsidP="00C115AF"/>
    <w:p w14:paraId="39854347" w14:textId="77777777" w:rsidR="00C115AF" w:rsidRDefault="00C115AF" w:rsidP="00C115AF">
      <w:r>
        <w:t xml:space="preserve">3.4 </w:t>
      </w:r>
      <w:r>
        <w:rPr>
          <w:rFonts w:hint="eastAsia"/>
        </w:rPr>
        <w:t>Структура</w:t>
      </w:r>
      <w:r>
        <w:t xml:space="preserve"> </w:t>
      </w:r>
      <w:r>
        <w:rPr>
          <w:rFonts w:hint="eastAsia"/>
        </w:rPr>
        <w:t>и</w:t>
      </w:r>
      <w:r>
        <w:t xml:space="preserve"> </w:t>
      </w:r>
      <w:r>
        <w:rPr>
          <w:rFonts w:hint="eastAsia"/>
        </w:rPr>
        <w:t>текущее</w:t>
      </w:r>
      <w:r>
        <w:t xml:space="preserve"> </w:t>
      </w:r>
      <w:r>
        <w:rPr>
          <w:rFonts w:hint="eastAsia"/>
        </w:rPr>
        <w:t>состояние</w:t>
      </w:r>
      <w:r>
        <w:t xml:space="preserve"> </w:t>
      </w:r>
      <w:r>
        <w:rPr>
          <w:rFonts w:hint="eastAsia"/>
        </w:rPr>
        <w:t>деятельности</w:t>
      </w:r>
      <w:r>
        <w:t xml:space="preserve"> </w:t>
      </w:r>
      <w:r>
        <w:rPr>
          <w:rFonts w:hint="eastAsia"/>
        </w:rPr>
        <w:t>блокирующих</w:t>
      </w:r>
      <w:r>
        <w:t xml:space="preserve"> </w:t>
      </w:r>
      <w:r>
        <w:rPr>
          <w:rFonts w:hint="eastAsia"/>
        </w:rPr>
        <w:t>игроков</w:t>
      </w:r>
    </w:p>
    <w:p w14:paraId="4872D289" w14:textId="77777777" w:rsidR="00C115AF" w:rsidRDefault="00C115AF" w:rsidP="00C115AF"/>
    <w:p w14:paraId="7803A024" w14:textId="77777777" w:rsidR="00C115AF" w:rsidRDefault="00C115AF" w:rsidP="00C115AF">
      <w:r>
        <w:t xml:space="preserve">3.5 </w:t>
      </w:r>
      <w:r>
        <w:rPr>
          <w:rFonts w:hint="eastAsia"/>
        </w:rPr>
        <w:t>Заключение</w:t>
      </w:r>
      <w:r>
        <w:t xml:space="preserve"> </w:t>
      </w:r>
      <w:r>
        <w:rPr>
          <w:rFonts w:hint="eastAsia"/>
        </w:rPr>
        <w:t>по</w:t>
      </w:r>
      <w:r>
        <w:t xml:space="preserve"> </w:t>
      </w:r>
      <w:r>
        <w:rPr>
          <w:rFonts w:hint="eastAsia"/>
        </w:rPr>
        <w:t>главе</w:t>
      </w:r>
    </w:p>
    <w:p w14:paraId="3E238522" w14:textId="77777777" w:rsidR="00C115AF" w:rsidRDefault="00C115AF" w:rsidP="00C115AF"/>
    <w:p w14:paraId="73B72D29" w14:textId="77777777" w:rsidR="00C115AF" w:rsidRDefault="00C115AF" w:rsidP="00C115AF">
      <w:r>
        <w:rPr>
          <w:rFonts w:hint="eastAsia"/>
        </w:rPr>
        <w:t>Глава</w:t>
      </w:r>
      <w:r>
        <w:t xml:space="preserve"> 4. </w:t>
      </w:r>
      <w:r>
        <w:rPr>
          <w:rFonts w:hint="eastAsia"/>
        </w:rPr>
        <w:t>Оценка</w:t>
      </w:r>
      <w:r>
        <w:t xml:space="preserve"> </w:t>
      </w:r>
      <w:r>
        <w:rPr>
          <w:rFonts w:hint="eastAsia"/>
        </w:rPr>
        <w:t>эффективности</w:t>
      </w:r>
      <w:r>
        <w:t xml:space="preserve"> </w:t>
      </w:r>
      <w:r>
        <w:rPr>
          <w:rFonts w:hint="eastAsia"/>
        </w:rPr>
        <w:t>методики</w:t>
      </w:r>
      <w:r>
        <w:t xml:space="preserve"> </w:t>
      </w:r>
      <w:r>
        <w:rPr>
          <w:rFonts w:hint="eastAsia"/>
        </w:rPr>
        <w:t>оптимизации</w:t>
      </w:r>
      <w:r>
        <w:t xml:space="preserve"> </w:t>
      </w:r>
      <w:r>
        <w:rPr>
          <w:rFonts w:hint="eastAsia"/>
        </w:rPr>
        <w:t>структуры</w:t>
      </w:r>
      <w:r>
        <w:t xml:space="preserve"> </w:t>
      </w:r>
      <w:r>
        <w:rPr>
          <w:rFonts w:hint="eastAsia"/>
        </w:rPr>
        <w:t>и</w:t>
      </w:r>
      <w:r>
        <w:t xml:space="preserve"> </w:t>
      </w:r>
      <w:r>
        <w:rPr>
          <w:rFonts w:hint="eastAsia"/>
        </w:rPr>
        <w:t>содержания</w:t>
      </w:r>
      <w:r>
        <w:t xml:space="preserve"> </w:t>
      </w:r>
      <w:r>
        <w:rPr>
          <w:rFonts w:hint="eastAsia"/>
        </w:rPr>
        <w:t>блокирования</w:t>
      </w:r>
      <w:r>
        <w:t xml:space="preserve"> </w:t>
      </w:r>
      <w:r>
        <w:rPr>
          <w:rFonts w:hint="eastAsia"/>
        </w:rPr>
        <w:t>квалифицированных</w:t>
      </w:r>
      <w:r>
        <w:t xml:space="preserve"> </w:t>
      </w:r>
      <w:r>
        <w:rPr>
          <w:rFonts w:hint="eastAsia"/>
        </w:rPr>
        <w:t>волейболистов</w:t>
      </w:r>
    </w:p>
    <w:p w14:paraId="554C667E" w14:textId="77777777" w:rsidR="00C115AF" w:rsidRDefault="00C115AF" w:rsidP="00C115AF"/>
    <w:p w14:paraId="6F04DF7D" w14:textId="77777777" w:rsidR="00C115AF" w:rsidRDefault="00C115AF" w:rsidP="00C115AF">
      <w:r>
        <w:t xml:space="preserve">4.1 </w:t>
      </w:r>
      <w:r>
        <w:rPr>
          <w:rFonts w:hint="eastAsia"/>
        </w:rPr>
        <w:t>Педагогические</w:t>
      </w:r>
      <w:r>
        <w:t xml:space="preserve"> </w:t>
      </w:r>
      <w:r>
        <w:rPr>
          <w:rFonts w:hint="eastAsia"/>
        </w:rPr>
        <w:t>основы</w:t>
      </w:r>
      <w:r>
        <w:t xml:space="preserve"> </w:t>
      </w:r>
      <w:r>
        <w:rPr>
          <w:rFonts w:hint="eastAsia"/>
        </w:rPr>
        <w:t>методики</w:t>
      </w:r>
      <w:r>
        <w:t xml:space="preserve"> </w:t>
      </w:r>
      <w:r>
        <w:rPr>
          <w:rFonts w:hint="eastAsia"/>
        </w:rPr>
        <w:t>оптимизации</w:t>
      </w:r>
      <w:r>
        <w:t xml:space="preserve"> </w:t>
      </w:r>
      <w:r>
        <w:rPr>
          <w:rFonts w:hint="eastAsia"/>
        </w:rPr>
        <w:t>индивидуального</w:t>
      </w:r>
      <w:r>
        <w:t xml:space="preserve"> </w:t>
      </w:r>
      <w:r>
        <w:rPr>
          <w:rFonts w:hint="eastAsia"/>
        </w:rPr>
        <w:t>блокирования</w:t>
      </w:r>
      <w:r>
        <w:t xml:space="preserve"> </w:t>
      </w:r>
      <w:r>
        <w:rPr>
          <w:rFonts w:hint="eastAsia"/>
        </w:rPr>
        <w:t>квалифицированных</w:t>
      </w:r>
      <w:r>
        <w:t xml:space="preserve"> </w:t>
      </w:r>
      <w:r>
        <w:rPr>
          <w:rFonts w:hint="eastAsia"/>
        </w:rPr>
        <w:t>волейболистов</w:t>
      </w:r>
    </w:p>
    <w:p w14:paraId="28FEB7F2" w14:textId="77777777" w:rsidR="00C115AF" w:rsidRDefault="00C115AF" w:rsidP="00C115AF"/>
    <w:p w14:paraId="4EE38A5E" w14:textId="77777777" w:rsidR="00C115AF" w:rsidRDefault="00C115AF" w:rsidP="00C115AF">
      <w:r>
        <w:t xml:space="preserve">4.2 </w:t>
      </w:r>
      <w:r>
        <w:rPr>
          <w:rFonts w:hint="eastAsia"/>
        </w:rPr>
        <w:t>Эффективность</w:t>
      </w:r>
      <w:r>
        <w:t xml:space="preserve"> </w:t>
      </w:r>
      <w:r>
        <w:rPr>
          <w:rFonts w:hint="eastAsia"/>
        </w:rPr>
        <w:t>методики</w:t>
      </w:r>
      <w:r>
        <w:t xml:space="preserve"> </w:t>
      </w:r>
      <w:r>
        <w:rPr>
          <w:rFonts w:hint="eastAsia"/>
        </w:rPr>
        <w:t>оптимизации</w:t>
      </w:r>
      <w:r>
        <w:t xml:space="preserve"> </w:t>
      </w:r>
      <w:r>
        <w:rPr>
          <w:rFonts w:hint="eastAsia"/>
        </w:rPr>
        <w:t>индивидуального</w:t>
      </w:r>
      <w:r>
        <w:t xml:space="preserve"> </w:t>
      </w:r>
      <w:r>
        <w:rPr>
          <w:rFonts w:hint="eastAsia"/>
        </w:rPr>
        <w:t>блокирования</w:t>
      </w:r>
    </w:p>
    <w:p w14:paraId="0A400E9F" w14:textId="77777777" w:rsidR="00C115AF" w:rsidRDefault="00C115AF" w:rsidP="00C115AF"/>
    <w:p w14:paraId="567D8E67" w14:textId="77777777" w:rsidR="00C115AF" w:rsidRDefault="00C115AF" w:rsidP="00C115AF">
      <w:r>
        <w:rPr>
          <w:rFonts w:hint="eastAsia"/>
        </w:rPr>
        <w:t>квалифицированных</w:t>
      </w:r>
      <w:r>
        <w:t xml:space="preserve"> </w:t>
      </w:r>
      <w:r>
        <w:rPr>
          <w:rFonts w:hint="eastAsia"/>
        </w:rPr>
        <w:t>волейболистов</w:t>
      </w:r>
    </w:p>
    <w:p w14:paraId="29CCD871" w14:textId="77777777" w:rsidR="00C115AF" w:rsidRDefault="00C115AF" w:rsidP="00C115AF"/>
    <w:p w14:paraId="3298246B" w14:textId="77777777" w:rsidR="00C115AF" w:rsidRDefault="00C115AF" w:rsidP="00C115AF">
      <w:r>
        <w:t xml:space="preserve">4.3. </w:t>
      </w:r>
      <w:r>
        <w:rPr>
          <w:rFonts w:hint="eastAsia"/>
        </w:rPr>
        <w:t>Экспериментальное</w:t>
      </w:r>
      <w:r>
        <w:t xml:space="preserve"> </w:t>
      </w:r>
      <w:r>
        <w:rPr>
          <w:rFonts w:hint="eastAsia"/>
        </w:rPr>
        <w:t>обоснование</w:t>
      </w:r>
      <w:r>
        <w:t xml:space="preserve"> </w:t>
      </w:r>
      <w:r>
        <w:rPr>
          <w:rFonts w:hint="eastAsia"/>
        </w:rPr>
        <w:t>сетевой</w:t>
      </w:r>
      <w:r>
        <w:t xml:space="preserve"> </w:t>
      </w:r>
      <w:r>
        <w:rPr>
          <w:rFonts w:hint="eastAsia"/>
        </w:rPr>
        <w:t>модели</w:t>
      </w:r>
      <w:r>
        <w:t xml:space="preserve"> </w:t>
      </w:r>
      <w:r>
        <w:rPr>
          <w:rFonts w:hint="eastAsia"/>
        </w:rPr>
        <w:t>распределения</w:t>
      </w:r>
      <w:r>
        <w:t xml:space="preserve"> </w:t>
      </w:r>
      <w:r>
        <w:rPr>
          <w:rFonts w:hint="eastAsia"/>
        </w:rPr>
        <w:t>тренировочного</w:t>
      </w:r>
      <w:r>
        <w:t xml:space="preserve"> </w:t>
      </w:r>
      <w:r>
        <w:rPr>
          <w:rFonts w:hint="eastAsia"/>
        </w:rPr>
        <w:t>материала</w:t>
      </w:r>
    </w:p>
    <w:p w14:paraId="11B9EDA6" w14:textId="77777777" w:rsidR="00C115AF" w:rsidRDefault="00C115AF" w:rsidP="00C115AF"/>
    <w:p w14:paraId="24DEA570" w14:textId="77777777" w:rsidR="00C115AF" w:rsidRDefault="00C115AF" w:rsidP="00C115AF">
      <w:r>
        <w:t xml:space="preserve">4.4. </w:t>
      </w:r>
      <w:r>
        <w:rPr>
          <w:rFonts w:hint="eastAsia"/>
        </w:rPr>
        <w:t>Заключение</w:t>
      </w:r>
      <w:r>
        <w:t xml:space="preserve"> </w:t>
      </w:r>
      <w:r>
        <w:rPr>
          <w:rFonts w:hint="eastAsia"/>
        </w:rPr>
        <w:t>по</w:t>
      </w:r>
      <w:r>
        <w:t xml:space="preserve"> </w:t>
      </w:r>
      <w:r>
        <w:rPr>
          <w:rFonts w:hint="eastAsia"/>
        </w:rPr>
        <w:t>главе</w:t>
      </w:r>
    </w:p>
    <w:p w14:paraId="0C7D9301" w14:textId="77777777" w:rsidR="00C115AF" w:rsidRDefault="00C115AF" w:rsidP="00C115AF"/>
    <w:p w14:paraId="487D549F" w14:textId="77777777" w:rsidR="00C115AF" w:rsidRDefault="00C115AF" w:rsidP="00C115AF">
      <w:r>
        <w:rPr>
          <w:rFonts w:hint="eastAsia"/>
        </w:rPr>
        <w:t>Заключение</w:t>
      </w:r>
    </w:p>
    <w:p w14:paraId="0B2427A4" w14:textId="77777777" w:rsidR="00C115AF" w:rsidRDefault="00C115AF" w:rsidP="00C115AF"/>
    <w:p w14:paraId="051163D2" w14:textId="77777777" w:rsidR="00C115AF" w:rsidRDefault="00C115AF" w:rsidP="00C115AF">
      <w:r>
        <w:rPr>
          <w:rFonts w:hint="eastAsia"/>
        </w:rPr>
        <w:lastRenderedPageBreak/>
        <w:t>Практические</w:t>
      </w:r>
      <w:r>
        <w:t xml:space="preserve"> </w:t>
      </w:r>
      <w:r>
        <w:rPr>
          <w:rFonts w:hint="eastAsia"/>
        </w:rPr>
        <w:t>рекомендации</w:t>
      </w:r>
    </w:p>
    <w:p w14:paraId="072F2D55" w14:textId="77777777" w:rsidR="00C115AF" w:rsidRDefault="00C115AF" w:rsidP="00C115AF"/>
    <w:p w14:paraId="37EAD8A4" w14:textId="77777777" w:rsidR="00C115AF" w:rsidRDefault="00C115AF" w:rsidP="00C115AF">
      <w:r>
        <w:rPr>
          <w:rFonts w:hint="eastAsia"/>
        </w:rPr>
        <w:t>Список</w:t>
      </w:r>
      <w:r>
        <w:t xml:space="preserve"> </w:t>
      </w:r>
      <w:r>
        <w:rPr>
          <w:rFonts w:hint="eastAsia"/>
        </w:rPr>
        <w:t>литературы</w:t>
      </w:r>
    </w:p>
    <w:p w14:paraId="4785DF59" w14:textId="77777777" w:rsidR="00C115AF" w:rsidRDefault="00C115AF" w:rsidP="00C115AF"/>
    <w:p w14:paraId="75D63604" w14:textId="77777777" w:rsidR="00C115AF" w:rsidRDefault="00C115AF" w:rsidP="00C115AF">
      <w:r>
        <w:rPr>
          <w:rFonts w:hint="eastAsia"/>
        </w:rPr>
        <w:t>Список</w:t>
      </w:r>
      <w:r>
        <w:t xml:space="preserve"> </w:t>
      </w:r>
      <w:r>
        <w:rPr>
          <w:rFonts w:hint="eastAsia"/>
        </w:rPr>
        <w:t>иллюстративного</w:t>
      </w:r>
      <w:r>
        <w:t xml:space="preserve"> </w:t>
      </w:r>
      <w:r>
        <w:rPr>
          <w:rFonts w:hint="eastAsia"/>
        </w:rPr>
        <w:t>материала</w:t>
      </w:r>
    </w:p>
    <w:p w14:paraId="35E32BBE" w14:textId="77777777" w:rsidR="00C115AF" w:rsidRDefault="00C115AF" w:rsidP="00C115AF"/>
    <w:p w14:paraId="6711EE44" w14:textId="77777777" w:rsidR="00C115AF" w:rsidRDefault="00C115AF" w:rsidP="00C115AF">
      <w:r>
        <w:rPr>
          <w:rFonts w:hint="eastAsia"/>
        </w:rPr>
        <w:t>Приложение</w:t>
      </w:r>
      <w:r>
        <w:t xml:space="preserve"> </w:t>
      </w:r>
      <w:r>
        <w:rPr>
          <w:rFonts w:hint="eastAsia"/>
        </w:rPr>
        <w:t>А</w:t>
      </w:r>
      <w:r>
        <w:t xml:space="preserve"> </w:t>
      </w:r>
      <w:r>
        <w:rPr>
          <w:rFonts w:hint="eastAsia"/>
        </w:rPr>
        <w:t>Оценка</w:t>
      </w:r>
      <w:r>
        <w:t xml:space="preserve"> </w:t>
      </w:r>
      <w:r>
        <w:rPr>
          <w:rFonts w:hint="eastAsia"/>
        </w:rPr>
        <w:t>значимости</w:t>
      </w:r>
      <w:r>
        <w:t xml:space="preserve"> </w:t>
      </w:r>
      <w:r>
        <w:rPr>
          <w:rFonts w:hint="eastAsia"/>
        </w:rPr>
        <w:t>психических</w:t>
      </w:r>
      <w:r>
        <w:t xml:space="preserve"> </w:t>
      </w:r>
      <w:r>
        <w:rPr>
          <w:rFonts w:hint="eastAsia"/>
        </w:rPr>
        <w:t>процессов</w:t>
      </w:r>
      <w:r>
        <w:t xml:space="preserve">, </w:t>
      </w:r>
      <w:r>
        <w:rPr>
          <w:rFonts w:hint="eastAsia"/>
        </w:rPr>
        <w:t>обеспечивающих</w:t>
      </w:r>
    </w:p>
    <w:p w14:paraId="35EE832A" w14:textId="77777777" w:rsidR="00C115AF" w:rsidRDefault="00C115AF" w:rsidP="00C115AF"/>
    <w:p w14:paraId="1A2AC1A5" w14:textId="77777777" w:rsidR="00C115AF" w:rsidRDefault="00C115AF" w:rsidP="00C115AF">
      <w:r>
        <w:rPr>
          <w:rFonts w:hint="eastAsia"/>
        </w:rPr>
        <w:t>деятельность</w:t>
      </w:r>
      <w:r>
        <w:t xml:space="preserve"> </w:t>
      </w:r>
      <w:r>
        <w:rPr>
          <w:rFonts w:hint="eastAsia"/>
        </w:rPr>
        <w:t>блокирующих</w:t>
      </w:r>
      <w:r>
        <w:t xml:space="preserve"> </w:t>
      </w:r>
      <w:r>
        <w:rPr>
          <w:rFonts w:hint="eastAsia"/>
        </w:rPr>
        <w:t>игроков</w:t>
      </w:r>
    </w:p>
    <w:p w14:paraId="7553932E" w14:textId="77777777" w:rsidR="00C115AF" w:rsidRDefault="00C115AF" w:rsidP="00C115AF"/>
    <w:p w14:paraId="22424D6A" w14:textId="77777777" w:rsidR="00C115AF" w:rsidRDefault="00C115AF" w:rsidP="00C115AF">
      <w:r>
        <w:rPr>
          <w:rFonts w:hint="eastAsia"/>
        </w:rPr>
        <w:t>Приложение</w:t>
      </w:r>
      <w:r>
        <w:t xml:space="preserve"> </w:t>
      </w:r>
      <w:r>
        <w:rPr>
          <w:rFonts w:hint="eastAsia"/>
        </w:rPr>
        <w:t>Б</w:t>
      </w:r>
      <w:r>
        <w:t xml:space="preserve"> </w:t>
      </w:r>
      <w:r>
        <w:rPr>
          <w:rFonts w:hint="eastAsia"/>
        </w:rPr>
        <w:t>Оценка</w:t>
      </w:r>
      <w:r>
        <w:t xml:space="preserve"> </w:t>
      </w:r>
      <w:r>
        <w:rPr>
          <w:rFonts w:hint="eastAsia"/>
        </w:rPr>
        <w:t>значимости</w:t>
      </w:r>
      <w:r>
        <w:t xml:space="preserve"> </w:t>
      </w:r>
      <w:r>
        <w:rPr>
          <w:rFonts w:hint="eastAsia"/>
        </w:rPr>
        <w:t>технико</w:t>
      </w:r>
      <w:r>
        <w:t>-</w:t>
      </w:r>
      <w:r>
        <w:rPr>
          <w:rFonts w:hint="eastAsia"/>
        </w:rPr>
        <w:t>тактических</w:t>
      </w:r>
      <w:r>
        <w:t xml:space="preserve"> </w:t>
      </w:r>
      <w:r>
        <w:rPr>
          <w:rFonts w:hint="eastAsia"/>
        </w:rPr>
        <w:t>действий</w:t>
      </w:r>
    </w:p>
    <w:p w14:paraId="64A09F2B" w14:textId="77777777" w:rsidR="00C115AF" w:rsidRDefault="00C115AF" w:rsidP="00C115AF"/>
    <w:p w14:paraId="01070F4A" w14:textId="77777777" w:rsidR="00C115AF" w:rsidRDefault="00C115AF" w:rsidP="00C115AF">
      <w:r>
        <w:rPr>
          <w:rFonts w:hint="eastAsia"/>
        </w:rPr>
        <w:t>Приложение</w:t>
      </w:r>
      <w:r>
        <w:t xml:space="preserve"> </w:t>
      </w:r>
      <w:r>
        <w:rPr>
          <w:rFonts w:hint="eastAsia"/>
        </w:rPr>
        <w:t>В</w:t>
      </w:r>
      <w:r>
        <w:t xml:space="preserve"> </w:t>
      </w:r>
      <w:r>
        <w:rPr>
          <w:rFonts w:hint="eastAsia"/>
        </w:rPr>
        <w:t>Оптико</w:t>
      </w:r>
      <w:r>
        <w:t>-</w:t>
      </w:r>
      <w:r>
        <w:rPr>
          <w:rFonts w:hint="eastAsia"/>
        </w:rPr>
        <w:t>электронный</w:t>
      </w:r>
      <w:r>
        <w:t xml:space="preserve"> </w:t>
      </w:r>
      <w:r>
        <w:rPr>
          <w:rFonts w:hint="eastAsia"/>
        </w:rPr>
        <w:t>и</w:t>
      </w:r>
      <w:r>
        <w:t xml:space="preserve"> </w:t>
      </w:r>
      <w:r>
        <w:rPr>
          <w:rFonts w:hint="eastAsia"/>
        </w:rPr>
        <w:t>динамометрический</w:t>
      </w:r>
      <w:r>
        <w:t xml:space="preserve"> </w:t>
      </w:r>
      <w:r>
        <w:rPr>
          <w:rFonts w:hint="eastAsia"/>
        </w:rPr>
        <w:t>аппаратно</w:t>
      </w:r>
      <w:r>
        <w:t>-</w:t>
      </w:r>
    </w:p>
    <w:p w14:paraId="06E2351F" w14:textId="77777777" w:rsidR="00C115AF" w:rsidRDefault="00C115AF" w:rsidP="00C115AF"/>
    <w:p w14:paraId="2F1C9252" w14:textId="77777777" w:rsidR="00C115AF" w:rsidRDefault="00C115AF" w:rsidP="00C115AF">
      <w:r>
        <w:rPr>
          <w:rFonts w:hint="eastAsia"/>
        </w:rPr>
        <w:t>программный</w:t>
      </w:r>
      <w:r>
        <w:t xml:space="preserve"> </w:t>
      </w:r>
      <w:r>
        <w:rPr>
          <w:rFonts w:hint="eastAsia"/>
        </w:rPr>
        <w:t>комплекс</w:t>
      </w:r>
      <w:r>
        <w:t xml:space="preserve"> Qualisys</w:t>
      </w:r>
    </w:p>
    <w:p w14:paraId="762631A2" w14:textId="77777777" w:rsidR="00C115AF" w:rsidRDefault="00C115AF" w:rsidP="00C115AF"/>
    <w:p w14:paraId="324B143E" w14:textId="77777777" w:rsidR="00C115AF" w:rsidRDefault="00C115AF" w:rsidP="00C115AF">
      <w:r>
        <w:rPr>
          <w:rFonts w:hint="eastAsia"/>
        </w:rPr>
        <w:t>Приложение</w:t>
      </w:r>
      <w:r>
        <w:t xml:space="preserve"> </w:t>
      </w:r>
      <w:r>
        <w:rPr>
          <w:rFonts w:hint="eastAsia"/>
        </w:rPr>
        <w:t>Г</w:t>
      </w:r>
      <w:r>
        <w:t xml:space="preserve"> </w:t>
      </w:r>
      <w:r>
        <w:rPr>
          <w:rFonts w:hint="eastAsia"/>
        </w:rPr>
        <w:t>Показатели</w:t>
      </w:r>
      <w:r>
        <w:t xml:space="preserve"> </w:t>
      </w:r>
      <w:r>
        <w:rPr>
          <w:rFonts w:hint="eastAsia"/>
        </w:rPr>
        <w:t>тестирования</w:t>
      </w:r>
      <w:r>
        <w:t xml:space="preserve"> </w:t>
      </w:r>
      <w:r>
        <w:rPr>
          <w:rFonts w:hint="eastAsia"/>
        </w:rPr>
        <w:t>деятельности</w:t>
      </w:r>
      <w:r>
        <w:t xml:space="preserve"> </w:t>
      </w:r>
      <w:r>
        <w:rPr>
          <w:rFonts w:hint="eastAsia"/>
        </w:rPr>
        <w:t>блокирующих</w:t>
      </w:r>
      <w:r>
        <w:t xml:space="preserve"> </w:t>
      </w:r>
      <w:r>
        <w:rPr>
          <w:rFonts w:hint="eastAsia"/>
        </w:rPr>
        <w:t>игроков</w:t>
      </w:r>
      <w:r>
        <w:t xml:space="preserve"> </w:t>
      </w:r>
      <w:r>
        <w:rPr>
          <w:rFonts w:hint="eastAsia"/>
        </w:rPr>
        <w:t>против</w:t>
      </w:r>
      <w:r>
        <w:t xml:space="preserve"> </w:t>
      </w:r>
      <w:r>
        <w:rPr>
          <w:rFonts w:hint="eastAsia"/>
        </w:rPr>
        <w:t>вариантов</w:t>
      </w:r>
      <w:r>
        <w:t xml:space="preserve"> </w:t>
      </w:r>
      <w:r>
        <w:rPr>
          <w:rFonts w:hint="eastAsia"/>
        </w:rPr>
        <w:t>атакующих</w:t>
      </w:r>
      <w:r>
        <w:t xml:space="preserve"> </w:t>
      </w:r>
      <w:r>
        <w:rPr>
          <w:rFonts w:hint="eastAsia"/>
        </w:rPr>
        <w:t>ударов</w:t>
      </w:r>
      <w:r>
        <w:t xml:space="preserve"> </w:t>
      </w:r>
      <w:r>
        <w:rPr>
          <w:rFonts w:hint="eastAsia"/>
        </w:rPr>
        <w:t>соперника</w:t>
      </w:r>
      <w:r>
        <w:t xml:space="preserve"> </w:t>
      </w:r>
      <w:r>
        <w:rPr>
          <w:rFonts w:hint="eastAsia"/>
        </w:rPr>
        <w:t>до</w:t>
      </w:r>
      <w:r>
        <w:t xml:space="preserve"> </w:t>
      </w:r>
      <w:r>
        <w:rPr>
          <w:rFonts w:hint="eastAsia"/>
        </w:rPr>
        <w:t>начала</w:t>
      </w:r>
      <w:r>
        <w:t xml:space="preserve"> </w:t>
      </w:r>
      <w:r>
        <w:rPr>
          <w:rFonts w:hint="eastAsia"/>
        </w:rPr>
        <w:t>педагогического</w:t>
      </w:r>
    </w:p>
    <w:p w14:paraId="05545E7A" w14:textId="77777777" w:rsidR="00C115AF" w:rsidRDefault="00C115AF" w:rsidP="00C115AF"/>
    <w:p w14:paraId="10B91A88" w14:textId="77777777" w:rsidR="00C115AF" w:rsidRDefault="00C115AF" w:rsidP="00C115AF">
      <w:r>
        <w:rPr>
          <w:rFonts w:hint="eastAsia"/>
        </w:rPr>
        <w:t>эксперимента</w:t>
      </w:r>
    </w:p>
    <w:p w14:paraId="283B8D54" w14:textId="77777777" w:rsidR="00C115AF" w:rsidRDefault="00C115AF" w:rsidP="00C115AF"/>
    <w:p w14:paraId="0FA992A8" w14:textId="77777777" w:rsidR="00C115AF" w:rsidRDefault="00C115AF" w:rsidP="00C115AF">
      <w:r>
        <w:rPr>
          <w:rFonts w:hint="eastAsia"/>
        </w:rPr>
        <w:t>Приложение</w:t>
      </w:r>
      <w:r>
        <w:t xml:space="preserve"> </w:t>
      </w:r>
      <w:r>
        <w:rPr>
          <w:rFonts w:hint="eastAsia"/>
        </w:rPr>
        <w:t>Д</w:t>
      </w:r>
      <w:r>
        <w:t xml:space="preserve"> </w:t>
      </w:r>
      <w:r>
        <w:rPr>
          <w:rFonts w:hint="eastAsia"/>
        </w:rPr>
        <w:t>Показатели</w:t>
      </w:r>
      <w:r>
        <w:t xml:space="preserve"> </w:t>
      </w:r>
      <w:r>
        <w:rPr>
          <w:rFonts w:hint="eastAsia"/>
        </w:rPr>
        <w:t>тестирования</w:t>
      </w:r>
      <w:r>
        <w:t xml:space="preserve"> </w:t>
      </w:r>
      <w:r>
        <w:rPr>
          <w:rFonts w:hint="eastAsia"/>
        </w:rPr>
        <w:t>деятельности</w:t>
      </w:r>
      <w:r>
        <w:t xml:space="preserve"> </w:t>
      </w:r>
      <w:r>
        <w:rPr>
          <w:rFonts w:hint="eastAsia"/>
        </w:rPr>
        <w:t>блокирующих</w:t>
      </w:r>
      <w:r>
        <w:t xml:space="preserve"> </w:t>
      </w:r>
      <w:r>
        <w:rPr>
          <w:rFonts w:hint="eastAsia"/>
        </w:rPr>
        <w:t>игроков</w:t>
      </w:r>
      <w:r>
        <w:t xml:space="preserve"> </w:t>
      </w:r>
      <w:r>
        <w:rPr>
          <w:rFonts w:hint="eastAsia"/>
        </w:rPr>
        <w:t>против</w:t>
      </w:r>
      <w:r>
        <w:t xml:space="preserve"> </w:t>
      </w:r>
      <w:r>
        <w:rPr>
          <w:rFonts w:hint="eastAsia"/>
        </w:rPr>
        <w:t>вариантов</w:t>
      </w:r>
      <w:r>
        <w:t xml:space="preserve"> </w:t>
      </w:r>
      <w:r>
        <w:rPr>
          <w:rFonts w:hint="eastAsia"/>
        </w:rPr>
        <w:t>атакующих</w:t>
      </w:r>
      <w:r>
        <w:t xml:space="preserve"> </w:t>
      </w:r>
      <w:r>
        <w:rPr>
          <w:rFonts w:hint="eastAsia"/>
        </w:rPr>
        <w:t>ударов</w:t>
      </w:r>
      <w:r>
        <w:t xml:space="preserve"> </w:t>
      </w:r>
      <w:r>
        <w:rPr>
          <w:rFonts w:hint="eastAsia"/>
        </w:rPr>
        <w:t>соперника</w:t>
      </w:r>
      <w:r>
        <w:t xml:space="preserve"> </w:t>
      </w:r>
      <w:r>
        <w:rPr>
          <w:rFonts w:hint="eastAsia"/>
        </w:rPr>
        <w:t>по</w:t>
      </w:r>
      <w:r>
        <w:t xml:space="preserve"> </w:t>
      </w:r>
      <w:r>
        <w:rPr>
          <w:rFonts w:hint="eastAsia"/>
        </w:rPr>
        <w:t>окончании</w:t>
      </w:r>
      <w:r>
        <w:t xml:space="preserve"> </w:t>
      </w:r>
      <w:r>
        <w:rPr>
          <w:rFonts w:hint="eastAsia"/>
        </w:rPr>
        <w:t>педагогического</w:t>
      </w:r>
    </w:p>
    <w:p w14:paraId="776BE0EA" w14:textId="77777777" w:rsidR="00C115AF" w:rsidRDefault="00C115AF" w:rsidP="00C115AF"/>
    <w:p w14:paraId="00A05F75" w14:textId="77777777" w:rsidR="00C115AF" w:rsidRDefault="00C115AF" w:rsidP="00C115AF">
      <w:r>
        <w:rPr>
          <w:rFonts w:hint="eastAsia"/>
        </w:rPr>
        <w:t>эксперимента</w:t>
      </w:r>
    </w:p>
    <w:p w14:paraId="237AB517" w14:textId="77777777" w:rsidR="00C115AF" w:rsidRDefault="00C115AF" w:rsidP="00C115AF"/>
    <w:p w14:paraId="358205EE" w14:textId="77777777" w:rsidR="00C115AF" w:rsidRDefault="00C115AF" w:rsidP="00C115AF">
      <w:r>
        <w:rPr>
          <w:rFonts w:hint="eastAsia"/>
        </w:rPr>
        <w:t>Приложение</w:t>
      </w:r>
      <w:r>
        <w:t xml:space="preserve"> </w:t>
      </w:r>
      <w:r>
        <w:rPr>
          <w:rFonts w:hint="eastAsia"/>
        </w:rPr>
        <w:t>Е</w:t>
      </w:r>
      <w:r>
        <w:t xml:space="preserve"> </w:t>
      </w:r>
      <w:r>
        <w:rPr>
          <w:rFonts w:hint="eastAsia"/>
        </w:rPr>
        <w:t>Перечень</w:t>
      </w:r>
      <w:r>
        <w:t xml:space="preserve"> </w:t>
      </w:r>
      <w:r>
        <w:rPr>
          <w:rFonts w:hint="eastAsia"/>
        </w:rPr>
        <w:t>упражнений</w:t>
      </w:r>
      <w:r>
        <w:t xml:space="preserve"> </w:t>
      </w:r>
      <w:r>
        <w:rPr>
          <w:rFonts w:hint="eastAsia"/>
        </w:rPr>
        <w:t>для</w:t>
      </w:r>
      <w:r>
        <w:t xml:space="preserve"> </w:t>
      </w:r>
      <w:r>
        <w:rPr>
          <w:rFonts w:hint="eastAsia"/>
        </w:rPr>
        <w:t>формирования</w:t>
      </w:r>
      <w:r>
        <w:t xml:space="preserve"> </w:t>
      </w:r>
      <w:r>
        <w:rPr>
          <w:rFonts w:hint="eastAsia"/>
        </w:rPr>
        <w:t>и</w:t>
      </w:r>
      <w:r>
        <w:t xml:space="preserve"> </w:t>
      </w:r>
      <w:r>
        <w:rPr>
          <w:rFonts w:hint="eastAsia"/>
        </w:rPr>
        <w:t>совершенствование</w:t>
      </w:r>
    </w:p>
    <w:p w14:paraId="582A40E1" w14:textId="77777777" w:rsidR="00C115AF" w:rsidRDefault="00C115AF" w:rsidP="00C115AF"/>
    <w:p w14:paraId="6807EFEC" w14:textId="77777777" w:rsidR="00C115AF" w:rsidRDefault="00C115AF" w:rsidP="00C115AF">
      <w:r>
        <w:rPr>
          <w:rFonts w:hint="eastAsia"/>
        </w:rPr>
        <w:lastRenderedPageBreak/>
        <w:t>навыков</w:t>
      </w:r>
      <w:r>
        <w:t xml:space="preserve"> </w:t>
      </w:r>
      <w:r>
        <w:rPr>
          <w:rFonts w:hint="eastAsia"/>
        </w:rPr>
        <w:t>блокирования</w:t>
      </w:r>
    </w:p>
    <w:p w14:paraId="138C1810" w14:textId="77777777" w:rsidR="00C115AF" w:rsidRDefault="00C115AF" w:rsidP="00C115AF"/>
    <w:p w14:paraId="288835D2" w14:textId="0083E3CD" w:rsidR="00C115AF" w:rsidRPr="00C115AF" w:rsidRDefault="00C115AF" w:rsidP="00C115AF">
      <w:r>
        <w:rPr>
          <w:rFonts w:hint="eastAsia"/>
        </w:rPr>
        <w:t>Приложение</w:t>
      </w:r>
      <w:r>
        <w:t xml:space="preserve"> </w:t>
      </w:r>
      <w:r>
        <w:rPr>
          <w:rFonts w:hint="eastAsia"/>
        </w:rPr>
        <w:t>Ж</w:t>
      </w:r>
      <w:r>
        <w:t xml:space="preserve"> </w:t>
      </w:r>
      <w:r>
        <w:rPr>
          <w:rFonts w:hint="eastAsia"/>
        </w:rPr>
        <w:t>Показатели</w:t>
      </w:r>
      <w:r>
        <w:t xml:space="preserve"> </w:t>
      </w:r>
      <w:r>
        <w:rPr>
          <w:rFonts w:hint="eastAsia"/>
        </w:rPr>
        <w:t>мнений</w:t>
      </w:r>
      <w:r>
        <w:t xml:space="preserve"> </w:t>
      </w:r>
      <w:r>
        <w:rPr>
          <w:rFonts w:hint="eastAsia"/>
        </w:rPr>
        <w:t>респондентов</w:t>
      </w:r>
      <w:r>
        <w:t xml:space="preserve"> </w:t>
      </w:r>
      <w:r>
        <w:rPr>
          <w:rFonts w:hint="eastAsia"/>
        </w:rPr>
        <w:t>по</w:t>
      </w:r>
      <w:r>
        <w:t xml:space="preserve"> </w:t>
      </w:r>
      <w:r>
        <w:rPr>
          <w:rFonts w:hint="eastAsia"/>
        </w:rPr>
        <w:t>проблеме</w:t>
      </w:r>
      <w:r>
        <w:t xml:space="preserve"> </w:t>
      </w:r>
      <w:r>
        <w:rPr>
          <w:rFonts w:hint="eastAsia"/>
        </w:rPr>
        <w:t>выделения</w:t>
      </w:r>
      <w:r>
        <w:t xml:space="preserve"> </w:t>
      </w:r>
      <w:r>
        <w:rPr>
          <w:rFonts w:hint="eastAsia"/>
        </w:rPr>
        <w:t>наглядно</w:t>
      </w:r>
      <w:r>
        <w:t xml:space="preserve"> - </w:t>
      </w:r>
      <w:r>
        <w:rPr>
          <w:rFonts w:hint="eastAsia"/>
        </w:rPr>
        <w:t>информационных</w:t>
      </w:r>
      <w:r>
        <w:t xml:space="preserve"> </w:t>
      </w:r>
      <w:r>
        <w:rPr>
          <w:rFonts w:hint="eastAsia"/>
        </w:rPr>
        <w:t>образов</w:t>
      </w:r>
      <w:r>
        <w:t xml:space="preserve"> </w:t>
      </w:r>
      <w:r>
        <w:rPr>
          <w:rFonts w:hint="eastAsia"/>
        </w:rPr>
        <w:t>как</w:t>
      </w:r>
      <w:r>
        <w:t xml:space="preserve"> </w:t>
      </w:r>
      <w:r>
        <w:rPr>
          <w:rFonts w:hint="eastAsia"/>
        </w:rPr>
        <w:t>средство</w:t>
      </w:r>
      <w:r>
        <w:t xml:space="preserve"> </w:t>
      </w:r>
      <w:r>
        <w:rPr>
          <w:rFonts w:hint="eastAsia"/>
        </w:rPr>
        <w:t>прогноза</w:t>
      </w:r>
      <w:r>
        <w:t xml:space="preserve"> </w:t>
      </w:r>
      <w:r>
        <w:rPr>
          <w:rFonts w:hint="eastAsia"/>
        </w:rPr>
        <w:t>атакующих</w:t>
      </w:r>
      <w:r>
        <w:t xml:space="preserve"> </w:t>
      </w:r>
      <w:r>
        <w:rPr>
          <w:rFonts w:hint="eastAsia"/>
        </w:rPr>
        <w:t>действий</w:t>
      </w:r>
      <w:r>
        <w:t xml:space="preserve"> </w:t>
      </w:r>
      <w:r>
        <w:rPr>
          <w:rFonts w:hint="eastAsia"/>
        </w:rPr>
        <w:t>соперника</w:t>
      </w:r>
    </w:p>
    <w:sectPr w:rsidR="00C115AF" w:rsidRPr="00C115AF" w:rsidSect="00BC78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8CC0" w14:textId="77777777" w:rsidR="00BC78FF" w:rsidRDefault="00BC78FF">
      <w:pPr>
        <w:spacing w:after="0" w:line="240" w:lineRule="auto"/>
      </w:pPr>
      <w:r>
        <w:separator/>
      </w:r>
    </w:p>
  </w:endnote>
  <w:endnote w:type="continuationSeparator" w:id="0">
    <w:p w14:paraId="154F6C53" w14:textId="77777777" w:rsidR="00BC78FF" w:rsidRDefault="00BC7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854D" w14:textId="77777777" w:rsidR="00BC78FF" w:rsidRDefault="00BC78FF"/>
    <w:p w14:paraId="773FAB71" w14:textId="77777777" w:rsidR="00BC78FF" w:rsidRDefault="00BC78FF"/>
    <w:p w14:paraId="60A11166" w14:textId="77777777" w:rsidR="00BC78FF" w:rsidRDefault="00BC78FF"/>
    <w:p w14:paraId="1E255FEE" w14:textId="77777777" w:rsidR="00BC78FF" w:rsidRDefault="00BC78FF"/>
    <w:p w14:paraId="1ADDFA31" w14:textId="77777777" w:rsidR="00BC78FF" w:rsidRDefault="00BC78FF"/>
    <w:p w14:paraId="50D3DD47" w14:textId="77777777" w:rsidR="00BC78FF" w:rsidRDefault="00BC78FF"/>
    <w:p w14:paraId="6ADCBE76" w14:textId="77777777" w:rsidR="00BC78FF" w:rsidRDefault="00BC78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554880" wp14:editId="0CCB1E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FB81B" w14:textId="77777777" w:rsidR="00BC78FF" w:rsidRDefault="00BC78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5548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5FB81B" w14:textId="77777777" w:rsidR="00BC78FF" w:rsidRDefault="00BC78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83B49F" w14:textId="77777777" w:rsidR="00BC78FF" w:rsidRDefault="00BC78FF"/>
    <w:p w14:paraId="24B50610" w14:textId="77777777" w:rsidR="00BC78FF" w:rsidRDefault="00BC78FF"/>
    <w:p w14:paraId="4FB66688" w14:textId="77777777" w:rsidR="00BC78FF" w:rsidRDefault="00BC78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6C8968" wp14:editId="49E05B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5280E" w14:textId="77777777" w:rsidR="00BC78FF" w:rsidRDefault="00BC78FF"/>
                          <w:p w14:paraId="432E7B60" w14:textId="77777777" w:rsidR="00BC78FF" w:rsidRDefault="00BC78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C89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95280E" w14:textId="77777777" w:rsidR="00BC78FF" w:rsidRDefault="00BC78FF"/>
                    <w:p w14:paraId="432E7B60" w14:textId="77777777" w:rsidR="00BC78FF" w:rsidRDefault="00BC78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885DA1" w14:textId="77777777" w:rsidR="00BC78FF" w:rsidRDefault="00BC78FF"/>
    <w:p w14:paraId="417CA462" w14:textId="77777777" w:rsidR="00BC78FF" w:rsidRDefault="00BC78FF">
      <w:pPr>
        <w:rPr>
          <w:sz w:val="2"/>
          <w:szCs w:val="2"/>
        </w:rPr>
      </w:pPr>
    </w:p>
    <w:p w14:paraId="65BB1499" w14:textId="77777777" w:rsidR="00BC78FF" w:rsidRDefault="00BC78FF"/>
    <w:p w14:paraId="551218FB" w14:textId="77777777" w:rsidR="00BC78FF" w:rsidRDefault="00BC78FF">
      <w:pPr>
        <w:spacing w:after="0" w:line="240" w:lineRule="auto"/>
      </w:pPr>
    </w:p>
  </w:footnote>
  <w:footnote w:type="continuationSeparator" w:id="0">
    <w:p w14:paraId="28A5C1C0" w14:textId="77777777" w:rsidR="00BC78FF" w:rsidRDefault="00BC7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8FF"/>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9941</TotalTime>
  <Pages>4</Pages>
  <Words>374</Words>
  <Characters>2133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954</cp:revision>
  <cp:lastPrinted>2009-02-06T05:36:00Z</cp:lastPrinted>
  <dcterms:created xsi:type="dcterms:W3CDTF">2024-01-07T13:43:00Z</dcterms:created>
  <dcterms:modified xsi:type="dcterms:W3CDTF">2024-01-23T17:25:00Z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