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314D" w14:textId="416B2C77" w:rsidR="00EC7000" w:rsidRDefault="00985923" w:rsidP="00985923">
      <w:r w:rsidRPr="00985923">
        <w:rPr>
          <w:rFonts w:hint="eastAsia"/>
        </w:rPr>
        <w:t>Трезубов</w:t>
      </w:r>
      <w:r w:rsidRPr="00985923">
        <w:t xml:space="preserve"> </w:t>
      </w:r>
      <w:r w:rsidRPr="00985923">
        <w:rPr>
          <w:rFonts w:hint="eastAsia"/>
        </w:rPr>
        <w:t>Егор</w:t>
      </w:r>
      <w:r w:rsidRPr="00985923">
        <w:t xml:space="preserve"> </w:t>
      </w:r>
      <w:r w:rsidRPr="00985923">
        <w:rPr>
          <w:rFonts w:hint="eastAsia"/>
        </w:rPr>
        <w:t>Сергеевич</w:t>
      </w:r>
      <w:r>
        <w:t xml:space="preserve"> </w:t>
      </w:r>
      <w:r w:rsidRPr="00985923">
        <w:rPr>
          <w:rFonts w:hint="eastAsia"/>
        </w:rPr>
        <w:t>Поручительство</w:t>
      </w:r>
      <w:r w:rsidRPr="00985923">
        <w:t xml:space="preserve"> </w:t>
      </w:r>
      <w:r w:rsidRPr="00985923">
        <w:rPr>
          <w:rFonts w:hint="eastAsia"/>
        </w:rPr>
        <w:t>в</w:t>
      </w:r>
      <w:r w:rsidRPr="00985923">
        <w:t xml:space="preserve"> </w:t>
      </w:r>
      <w:r w:rsidRPr="00985923">
        <w:rPr>
          <w:rFonts w:hint="eastAsia"/>
        </w:rPr>
        <w:t>системе</w:t>
      </w:r>
      <w:r w:rsidRPr="00985923">
        <w:t xml:space="preserve"> </w:t>
      </w:r>
      <w:r w:rsidRPr="00985923">
        <w:rPr>
          <w:rFonts w:hint="eastAsia"/>
        </w:rPr>
        <w:t>способов</w:t>
      </w:r>
      <w:r w:rsidRPr="00985923">
        <w:t xml:space="preserve"> </w:t>
      </w:r>
      <w:r w:rsidRPr="00985923">
        <w:rPr>
          <w:rFonts w:hint="eastAsia"/>
        </w:rPr>
        <w:t>обеспечения</w:t>
      </w:r>
      <w:r w:rsidRPr="00985923">
        <w:t xml:space="preserve"> </w:t>
      </w:r>
      <w:r w:rsidRPr="00985923">
        <w:rPr>
          <w:rFonts w:hint="eastAsia"/>
        </w:rPr>
        <w:t>исполнения</w:t>
      </w:r>
      <w:r w:rsidRPr="00985923">
        <w:t xml:space="preserve"> </w:t>
      </w:r>
      <w:r w:rsidRPr="00985923">
        <w:rPr>
          <w:rFonts w:hint="eastAsia"/>
        </w:rPr>
        <w:t>гражданско</w:t>
      </w:r>
      <w:r w:rsidRPr="00985923">
        <w:t>-</w:t>
      </w:r>
      <w:r w:rsidRPr="00985923">
        <w:rPr>
          <w:rFonts w:hint="eastAsia"/>
        </w:rPr>
        <w:t>правовых</w:t>
      </w:r>
      <w:r w:rsidRPr="00985923">
        <w:t xml:space="preserve"> </w:t>
      </w:r>
      <w:r w:rsidRPr="00985923">
        <w:rPr>
          <w:rFonts w:hint="eastAsia"/>
        </w:rPr>
        <w:t>обязательств</w:t>
      </w:r>
      <w:r w:rsidRPr="00985923">
        <w:t xml:space="preserve"> </w:t>
      </w:r>
      <w:r w:rsidRPr="00985923">
        <w:rPr>
          <w:rFonts w:hint="eastAsia"/>
        </w:rPr>
        <w:t>в</w:t>
      </w:r>
      <w:r w:rsidRPr="00985923">
        <w:t xml:space="preserve"> </w:t>
      </w:r>
      <w:r w:rsidRPr="00985923">
        <w:rPr>
          <w:rFonts w:hint="eastAsia"/>
        </w:rPr>
        <w:t>Российской</w:t>
      </w:r>
      <w:r w:rsidRPr="00985923">
        <w:t xml:space="preserve"> </w:t>
      </w:r>
      <w:r w:rsidRPr="00985923">
        <w:rPr>
          <w:rFonts w:hint="eastAsia"/>
        </w:rPr>
        <w:t>Федерации</w:t>
      </w:r>
    </w:p>
    <w:p w14:paraId="3B42EAB0" w14:textId="77777777" w:rsidR="00985923" w:rsidRDefault="00985923" w:rsidP="00985923">
      <w:r>
        <w:rPr>
          <w:rFonts w:hint="eastAsia"/>
        </w:rPr>
        <w:t>ОГЛАВЛЕНИЕ</w:t>
      </w:r>
      <w:r>
        <w:t xml:space="preserve"> </w:t>
      </w:r>
      <w:r>
        <w:rPr>
          <w:rFonts w:hint="eastAsia"/>
        </w:rPr>
        <w:t>ДИССЕРТАЦИИ</w:t>
      </w:r>
    </w:p>
    <w:p w14:paraId="113224B4" w14:textId="77777777" w:rsidR="00985923" w:rsidRDefault="00985923" w:rsidP="00985923">
      <w:r>
        <w:rPr>
          <w:rFonts w:hint="eastAsia"/>
        </w:rPr>
        <w:t>кандидат</w:t>
      </w:r>
      <w:r>
        <w:t xml:space="preserve"> </w:t>
      </w:r>
      <w:r>
        <w:rPr>
          <w:rFonts w:hint="eastAsia"/>
        </w:rPr>
        <w:t>наук</w:t>
      </w:r>
      <w:r>
        <w:t xml:space="preserve"> </w:t>
      </w:r>
      <w:r>
        <w:rPr>
          <w:rFonts w:hint="eastAsia"/>
        </w:rPr>
        <w:t>Трезубов</w:t>
      </w:r>
      <w:r>
        <w:t xml:space="preserve"> </w:t>
      </w:r>
      <w:r>
        <w:rPr>
          <w:rFonts w:hint="eastAsia"/>
        </w:rPr>
        <w:t>Егор</w:t>
      </w:r>
      <w:r>
        <w:t xml:space="preserve"> </w:t>
      </w:r>
      <w:r>
        <w:rPr>
          <w:rFonts w:hint="eastAsia"/>
        </w:rPr>
        <w:t>Сергеевич</w:t>
      </w:r>
    </w:p>
    <w:p w14:paraId="4BB6BACC" w14:textId="77777777" w:rsidR="00985923" w:rsidRDefault="00985923" w:rsidP="00985923">
      <w:r>
        <w:rPr>
          <w:rFonts w:hint="eastAsia"/>
        </w:rPr>
        <w:t>Введение</w:t>
      </w:r>
    </w:p>
    <w:p w14:paraId="3C2900CC" w14:textId="77777777" w:rsidR="00985923" w:rsidRDefault="00985923" w:rsidP="00985923"/>
    <w:p w14:paraId="0C10600A" w14:textId="77777777" w:rsidR="00985923" w:rsidRDefault="00985923" w:rsidP="00985923">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поручительства</w:t>
      </w:r>
    </w:p>
    <w:p w14:paraId="6B410F82" w14:textId="77777777" w:rsidR="00985923" w:rsidRDefault="00985923" w:rsidP="00985923"/>
    <w:p w14:paraId="39FCF10D" w14:textId="77777777" w:rsidR="00985923" w:rsidRDefault="00985923" w:rsidP="00985923">
      <w:r>
        <w:rPr>
          <w:rFonts w:hint="eastAsia"/>
        </w:rPr>
        <w:t>§</w:t>
      </w:r>
      <w:r>
        <w:t xml:space="preserve"> 1. </w:t>
      </w:r>
      <w:r>
        <w:rPr>
          <w:rFonts w:hint="eastAsia"/>
        </w:rPr>
        <w:t>Понятие</w:t>
      </w:r>
      <w:r>
        <w:t xml:space="preserve"> </w:t>
      </w:r>
      <w:r>
        <w:rPr>
          <w:rFonts w:hint="eastAsia"/>
        </w:rPr>
        <w:t>поручительства</w:t>
      </w:r>
      <w:r>
        <w:t xml:space="preserve"> </w:t>
      </w:r>
      <w:r>
        <w:rPr>
          <w:rFonts w:hint="eastAsia"/>
        </w:rPr>
        <w:t>в</w:t>
      </w:r>
      <w:r>
        <w:t xml:space="preserve"> </w:t>
      </w:r>
      <w:r>
        <w:rPr>
          <w:rFonts w:hint="eastAsia"/>
        </w:rPr>
        <w:t>современном</w:t>
      </w:r>
      <w:r>
        <w:t xml:space="preserve"> </w:t>
      </w:r>
      <w:r>
        <w:rPr>
          <w:rFonts w:hint="eastAsia"/>
        </w:rPr>
        <w:t>гражданском</w:t>
      </w:r>
      <w:r>
        <w:t xml:space="preserve"> </w:t>
      </w:r>
      <w:r>
        <w:rPr>
          <w:rFonts w:hint="eastAsia"/>
        </w:rPr>
        <w:t>праве</w:t>
      </w:r>
    </w:p>
    <w:p w14:paraId="37B85F42" w14:textId="77777777" w:rsidR="00985923" w:rsidRDefault="00985923" w:rsidP="00985923"/>
    <w:p w14:paraId="372B3128" w14:textId="77777777" w:rsidR="00985923" w:rsidRDefault="00985923" w:rsidP="00985923">
      <w:r>
        <w:rPr>
          <w:rFonts w:hint="eastAsia"/>
        </w:rPr>
        <w:t>§</w:t>
      </w:r>
      <w:r>
        <w:t xml:space="preserve"> 2. </w:t>
      </w:r>
      <w:r>
        <w:rPr>
          <w:rFonts w:hint="eastAsia"/>
        </w:rPr>
        <w:t>Место</w:t>
      </w:r>
      <w:r>
        <w:t xml:space="preserve"> </w:t>
      </w:r>
      <w:r>
        <w:rPr>
          <w:rFonts w:hint="eastAsia"/>
        </w:rPr>
        <w:t>поручительства</w:t>
      </w:r>
      <w:r>
        <w:t xml:space="preserve"> </w:t>
      </w:r>
      <w:r>
        <w:rPr>
          <w:rFonts w:hint="eastAsia"/>
        </w:rPr>
        <w:t>в</w:t>
      </w:r>
      <w:r>
        <w:t xml:space="preserve"> </w:t>
      </w:r>
      <w:r>
        <w:rPr>
          <w:rFonts w:hint="eastAsia"/>
        </w:rPr>
        <w:t>системе</w:t>
      </w:r>
      <w:r>
        <w:t xml:space="preserve"> </w:t>
      </w:r>
      <w:r>
        <w:rPr>
          <w:rFonts w:hint="eastAsia"/>
        </w:rPr>
        <w:t>способов</w:t>
      </w:r>
      <w:r>
        <w:t xml:space="preserve"> </w:t>
      </w:r>
      <w:r>
        <w:rPr>
          <w:rFonts w:hint="eastAsia"/>
        </w:rPr>
        <w:t>обеспечения</w:t>
      </w:r>
      <w:r>
        <w:t xml:space="preserve"> </w:t>
      </w:r>
      <w:r>
        <w:rPr>
          <w:rFonts w:hint="eastAsia"/>
        </w:rPr>
        <w:t>гражданско</w:t>
      </w:r>
      <w:r>
        <w:t>-</w:t>
      </w:r>
    </w:p>
    <w:p w14:paraId="0F099EA1" w14:textId="77777777" w:rsidR="00985923" w:rsidRDefault="00985923" w:rsidP="00985923"/>
    <w:p w14:paraId="7F174AD2" w14:textId="77777777" w:rsidR="00985923" w:rsidRDefault="00985923" w:rsidP="00985923">
      <w:r>
        <w:rPr>
          <w:rFonts w:hint="eastAsia"/>
        </w:rPr>
        <w:t>правовых</w:t>
      </w:r>
      <w:r>
        <w:t xml:space="preserve"> </w:t>
      </w:r>
      <w:r>
        <w:rPr>
          <w:rFonts w:hint="eastAsia"/>
        </w:rPr>
        <w:t>обязательств</w:t>
      </w:r>
      <w:r>
        <w:t xml:space="preserve"> </w:t>
      </w:r>
      <w:r>
        <w:rPr>
          <w:rFonts w:hint="eastAsia"/>
        </w:rPr>
        <w:t>в</w:t>
      </w:r>
      <w:r>
        <w:t xml:space="preserve"> </w:t>
      </w:r>
      <w:r>
        <w:rPr>
          <w:rFonts w:hint="eastAsia"/>
        </w:rPr>
        <w:t>Российской</w:t>
      </w:r>
      <w:r>
        <w:t xml:space="preserve"> </w:t>
      </w:r>
      <w:r>
        <w:rPr>
          <w:rFonts w:hint="eastAsia"/>
        </w:rPr>
        <w:t>Федерации</w:t>
      </w:r>
    </w:p>
    <w:p w14:paraId="3B9E4D4E" w14:textId="77777777" w:rsidR="00985923" w:rsidRDefault="00985923" w:rsidP="00985923"/>
    <w:p w14:paraId="43087C48" w14:textId="77777777" w:rsidR="00985923" w:rsidRDefault="00985923" w:rsidP="00985923">
      <w:r>
        <w:rPr>
          <w:rFonts w:hint="eastAsia"/>
        </w:rPr>
        <w:t>§</w:t>
      </w:r>
      <w:r>
        <w:t xml:space="preserve"> 3. </w:t>
      </w:r>
      <w:r>
        <w:rPr>
          <w:rFonts w:hint="eastAsia"/>
        </w:rPr>
        <w:t>Эволюция</w:t>
      </w:r>
      <w:r>
        <w:t xml:space="preserve"> </w:t>
      </w:r>
      <w:r>
        <w:rPr>
          <w:rFonts w:hint="eastAsia"/>
        </w:rPr>
        <w:t>института</w:t>
      </w:r>
      <w:r>
        <w:t xml:space="preserve"> </w:t>
      </w:r>
      <w:r>
        <w:rPr>
          <w:rFonts w:hint="eastAsia"/>
        </w:rPr>
        <w:t>поручительства</w:t>
      </w:r>
      <w:r>
        <w:t xml:space="preserve"> </w:t>
      </w:r>
      <w:r>
        <w:rPr>
          <w:rFonts w:hint="eastAsia"/>
        </w:rPr>
        <w:t>в</w:t>
      </w:r>
      <w:r>
        <w:t xml:space="preserve"> </w:t>
      </w:r>
      <w:r>
        <w:rPr>
          <w:rFonts w:hint="eastAsia"/>
        </w:rPr>
        <w:t>российском</w:t>
      </w:r>
      <w:r>
        <w:t xml:space="preserve"> </w:t>
      </w:r>
      <w:r>
        <w:rPr>
          <w:rFonts w:hint="eastAsia"/>
        </w:rPr>
        <w:t>гражданском</w:t>
      </w:r>
      <w:r>
        <w:t xml:space="preserve"> </w:t>
      </w:r>
      <w:r>
        <w:rPr>
          <w:rFonts w:hint="eastAsia"/>
        </w:rPr>
        <w:t>праве</w:t>
      </w:r>
    </w:p>
    <w:p w14:paraId="3794B2EB" w14:textId="77777777" w:rsidR="00985923" w:rsidRDefault="00985923" w:rsidP="00985923"/>
    <w:p w14:paraId="5EA0B643" w14:textId="77777777" w:rsidR="00985923" w:rsidRDefault="00985923" w:rsidP="00985923">
      <w:r>
        <w:rPr>
          <w:rFonts w:hint="eastAsia"/>
        </w:rPr>
        <w:t>Глава</w:t>
      </w:r>
      <w:r>
        <w:t xml:space="preserve"> 2. </w:t>
      </w:r>
      <w:r>
        <w:rPr>
          <w:rFonts w:hint="eastAsia"/>
        </w:rPr>
        <w:t>Гражданско</w:t>
      </w:r>
      <w:r>
        <w:t>-</w:t>
      </w:r>
      <w:r>
        <w:rPr>
          <w:rFonts w:hint="eastAsia"/>
        </w:rPr>
        <w:t>правовая</w:t>
      </w:r>
      <w:r>
        <w:t xml:space="preserve"> </w:t>
      </w:r>
      <w:r>
        <w:rPr>
          <w:rFonts w:hint="eastAsia"/>
        </w:rPr>
        <w:t>характеристика</w:t>
      </w:r>
      <w:r>
        <w:t xml:space="preserve"> </w:t>
      </w:r>
      <w:r>
        <w:rPr>
          <w:rFonts w:hint="eastAsia"/>
        </w:rPr>
        <w:t>договора</w:t>
      </w:r>
      <w:r>
        <w:t xml:space="preserve"> </w:t>
      </w:r>
      <w:r>
        <w:rPr>
          <w:rFonts w:hint="eastAsia"/>
        </w:rPr>
        <w:t>поручительства</w:t>
      </w:r>
    </w:p>
    <w:p w14:paraId="567D20D3" w14:textId="77777777" w:rsidR="00985923" w:rsidRDefault="00985923" w:rsidP="00985923"/>
    <w:p w14:paraId="19611B7E" w14:textId="77777777" w:rsidR="00985923" w:rsidRDefault="00985923" w:rsidP="00985923">
      <w:r>
        <w:rPr>
          <w:rFonts w:hint="eastAsia"/>
        </w:rPr>
        <w:t>§</w:t>
      </w:r>
      <w:r>
        <w:t xml:space="preserve"> 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договора</w:t>
      </w:r>
      <w:r>
        <w:t xml:space="preserve"> </w:t>
      </w:r>
      <w:r>
        <w:rPr>
          <w:rFonts w:hint="eastAsia"/>
        </w:rPr>
        <w:t>поручительства</w:t>
      </w:r>
    </w:p>
    <w:p w14:paraId="3D686646" w14:textId="77777777" w:rsidR="00985923" w:rsidRDefault="00985923" w:rsidP="00985923"/>
    <w:p w14:paraId="6928596E" w14:textId="77777777" w:rsidR="00985923" w:rsidRDefault="00985923" w:rsidP="00985923">
      <w:r>
        <w:rPr>
          <w:rFonts w:hint="eastAsia"/>
        </w:rPr>
        <w:t>§</w:t>
      </w:r>
      <w:r>
        <w:t xml:space="preserve"> 2. </w:t>
      </w:r>
      <w:r>
        <w:rPr>
          <w:rFonts w:hint="eastAsia"/>
        </w:rPr>
        <w:t>Субъектный</w:t>
      </w:r>
      <w:r>
        <w:t xml:space="preserve"> </w:t>
      </w:r>
      <w:r>
        <w:rPr>
          <w:rFonts w:hint="eastAsia"/>
        </w:rPr>
        <w:t>состав</w:t>
      </w:r>
      <w:r>
        <w:t xml:space="preserve"> </w:t>
      </w:r>
      <w:r>
        <w:rPr>
          <w:rFonts w:hint="eastAsia"/>
        </w:rPr>
        <w:t>в</w:t>
      </w:r>
      <w:r>
        <w:t xml:space="preserve"> </w:t>
      </w:r>
      <w:r>
        <w:rPr>
          <w:rFonts w:hint="eastAsia"/>
        </w:rPr>
        <w:t>правоотношении</w:t>
      </w:r>
      <w:r>
        <w:t xml:space="preserve"> </w:t>
      </w:r>
      <w:r>
        <w:rPr>
          <w:rFonts w:hint="eastAsia"/>
        </w:rPr>
        <w:t>поручительства</w:t>
      </w:r>
    </w:p>
    <w:p w14:paraId="4BFBAE2C" w14:textId="77777777" w:rsidR="00985923" w:rsidRDefault="00985923" w:rsidP="00985923"/>
    <w:p w14:paraId="1155A654" w14:textId="77777777" w:rsidR="00985923" w:rsidRDefault="00985923" w:rsidP="00985923">
      <w:r>
        <w:rPr>
          <w:rFonts w:hint="eastAsia"/>
        </w:rPr>
        <w:t>§</w:t>
      </w:r>
      <w:r>
        <w:t xml:space="preserve"> 3. </w:t>
      </w:r>
      <w:r>
        <w:rPr>
          <w:rFonts w:hint="eastAsia"/>
        </w:rPr>
        <w:t>Содержание</w:t>
      </w:r>
      <w:r>
        <w:t xml:space="preserve"> </w:t>
      </w:r>
      <w:r>
        <w:rPr>
          <w:rFonts w:hint="eastAsia"/>
        </w:rPr>
        <w:t>правоотношения</w:t>
      </w:r>
      <w:r>
        <w:t xml:space="preserve"> </w:t>
      </w:r>
      <w:r>
        <w:rPr>
          <w:rFonts w:hint="eastAsia"/>
        </w:rPr>
        <w:t>между</w:t>
      </w:r>
      <w:r>
        <w:t xml:space="preserve"> </w:t>
      </w:r>
      <w:r>
        <w:rPr>
          <w:rFonts w:hint="eastAsia"/>
        </w:rPr>
        <w:t>должником</w:t>
      </w:r>
      <w:r>
        <w:t xml:space="preserve"> </w:t>
      </w:r>
      <w:r>
        <w:rPr>
          <w:rFonts w:hint="eastAsia"/>
        </w:rPr>
        <w:t>и</w:t>
      </w:r>
      <w:r>
        <w:t xml:space="preserve"> </w:t>
      </w:r>
      <w:r>
        <w:rPr>
          <w:rFonts w:hint="eastAsia"/>
        </w:rPr>
        <w:t>поручителем</w:t>
      </w:r>
    </w:p>
    <w:p w14:paraId="1DDA9DEA" w14:textId="77777777" w:rsidR="00985923" w:rsidRDefault="00985923" w:rsidP="00985923"/>
    <w:p w14:paraId="66E8D2BA" w14:textId="77777777" w:rsidR="00985923" w:rsidRDefault="00985923" w:rsidP="00985923">
      <w:r>
        <w:rPr>
          <w:rFonts w:hint="eastAsia"/>
        </w:rPr>
        <w:t>Глава</w:t>
      </w:r>
      <w:r>
        <w:t xml:space="preserve"> 3. </w:t>
      </w:r>
      <w:r>
        <w:rPr>
          <w:rFonts w:hint="eastAsia"/>
        </w:rPr>
        <w:t>Обязательство</w:t>
      </w:r>
      <w:r>
        <w:t xml:space="preserve"> </w:t>
      </w:r>
      <w:r>
        <w:rPr>
          <w:rFonts w:hint="eastAsia"/>
        </w:rPr>
        <w:t>поручительства</w:t>
      </w:r>
      <w:r>
        <w:t xml:space="preserve"> </w:t>
      </w:r>
      <w:r>
        <w:rPr>
          <w:rFonts w:hint="eastAsia"/>
        </w:rPr>
        <w:t>и</w:t>
      </w:r>
      <w:r>
        <w:t xml:space="preserve"> </w:t>
      </w:r>
      <w:r>
        <w:rPr>
          <w:rFonts w:hint="eastAsia"/>
        </w:rPr>
        <w:t>последствия</w:t>
      </w:r>
      <w:r>
        <w:t xml:space="preserve"> </w:t>
      </w:r>
      <w:r>
        <w:rPr>
          <w:rFonts w:hint="eastAsia"/>
        </w:rPr>
        <w:t>его</w:t>
      </w:r>
      <w:r>
        <w:t xml:space="preserve"> </w:t>
      </w:r>
      <w:r>
        <w:rPr>
          <w:rFonts w:hint="eastAsia"/>
        </w:rPr>
        <w:t>исполнения</w:t>
      </w:r>
    </w:p>
    <w:p w14:paraId="0CE916AB" w14:textId="77777777" w:rsidR="00985923" w:rsidRDefault="00985923" w:rsidP="00985923"/>
    <w:p w14:paraId="65176394" w14:textId="77777777" w:rsidR="00985923" w:rsidRDefault="00985923" w:rsidP="00985923">
      <w:r>
        <w:rPr>
          <w:rFonts w:hint="eastAsia"/>
        </w:rPr>
        <w:t>§</w:t>
      </w:r>
      <w:r>
        <w:t xml:space="preserve"> 1. </w:t>
      </w:r>
      <w:r>
        <w:rPr>
          <w:rFonts w:hint="eastAsia"/>
        </w:rPr>
        <w:t>Ответственность</w:t>
      </w:r>
      <w:r>
        <w:t xml:space="preserve"> </w:t>
      </w:r>
      <w:r>
        <w:rPr>
          <w:rFonts w:hint="eastAsia"/>
        </w:rPr>
        <w:t>поручителя</w:t>
      </w:r>
    </w:p>
    <w:p w14:paraId="4D540D37" w14:textId="77777777" w:rsidR="00985923" w:rsidRDefault="00985923" w:rsidP="00985923"/>
    <w:p w14:paraId="2C8BD8C3" w14:textId="77777777" w:rsidR="00985923" w:rsidRDefault="00985923" w:rsidP="00985923">
      <w:r>
        <w:rPr>
          <w:rFonts w:hint="eastAsia"/>
        </w:rPr>
        <w:t>§</w:t>
      </w:r>
      <w:r>
        <w:t xml:space="preserve"> 2. </w:t>
      </w:r>
      <w:r>
        <w:rPr>
          <w:rFonts w:hint="eastAsia"/>
        </w:rPr>
        <w:t>Реализация</w:t>
      </w:r>
      <w:r>
        <w:t xml:space="preserve"> </w:t>
      </w:r>
      <w:r>
        <w:rPr>
          <w:rFonts w:hint="eastAsia"/>
        </w:rPr>
        <w:t>требований</w:t>
      </w:r>
      <w:r>
        <w:t xml:space="preserve"> </w:t>
      </w:r>
      <w:r>
        <w:rPr>
          <w:rFonts w:hint="eastAsia"/>
        </w:rPr>
        <w:t>поручителя</w:t>
      </w:r>
      <w:r>
        <w:t xml:space="preserve">, </w:t>
      </w:r>
      <w:r>
        <w:rPr>
          <w:rFonts w:hint="eastAsia"/>
        </w:rPr>
        <w:t>исполнившего</w:t>
      </w:r>
      <w:r>
        <w:t xml:space="preserve"> </w:t>
      </w:r>
      <w:r>
        <w:rPr>
          <w:rFonts w:hint="eastAsia"/>
        </w:rPr>
        <w:t>обязательство</w:t>
      </w:r>
    </w:p>
    <w:p w14:paraId="0C078C41" w14:textId="77777777" w:rsidR="00985923" w:rsidRDefault="00985923" w:rsidP="00985923"/>
    <w:p w14:paraId="189C642B" w14:textId="77777777" w:rsidR="00985923" w:rsidRDefault="00985923" w:rsidP="00985923">
      <w:r>
        <w:rPr>
          <w:rFonts w:hint="eastAsia"/>
        </w:rPr>
        <w:t>§</w:t>
      </w:r>
      <w:r>
        <w:t xml:space="preserve"> 3. </w:t>
      </w:r>
      <w:r>
        <w:rPr>
          <w:rFonts w:hint="eastAsia"/>
        </w:rPr>
        <w:t>Прекращение</w:t>
      </w:r>
      <w:r>
        <w:t xml:space="preserve"> </w:t>
      </w:r>
      <w:r>
        <w:rPr>
          <w:rFonts w:hint="eastAsia"/>
        </w:rPr>
        <w:t>поручительства</w:t>
      </w:r>
    </w:p>
    <w:p w14:paraId="42BB9532" w14:textId="77777777" w:rsidR="00985923" w:rsidRDefault="00985923" w:rsidP="00985923"/>
    <w:p w14:paraId="31577542" w14:textId="77777777" w:rsidR="00985923" w:rsidRDefault="00985923" w:rsidP="00985923">
      <w:r>
        <w:rPr>
          <w:rFonts w:hint="eastAsia"/>
        </w:rPr>
        <w:t>Заключение</w:t>
      </w:r>
    </w:p>
    <w:p w14:paraId="033A3381" w14:textId="77777777" w:rsidR="00985923" w:rsidRDefault="00985923" w:rsidP="00985923"/>
    <w:p w14:paraId="541E3FB8" w14:textId="6AD69D20" w:rsidR="00985923" w:rsidRPr="00985923" w:rsidRDefault="00985923" w:rsidP="00985923">
      <w:r>
        <w:rPr>
          <w:rFonts w:hint="eastAsia"/>
        </w:rPr>
        <w:t>Список</w:t>
      </w:r>
      <w:r>
        <w:t xml:space="preserve"> </w:t>
      </w:r>
      <w:r>
        <w:rPr>
          <w:rFonts w:hint="eastAsia"/>
        </w:rPr>
        <w:t>использованной</w:t>
      </w:r>
      <w:r>
        <w:t xml:space="preserve"> </w:t>
      </w:r>
      <w:r>
        <w:rPr>
          <w:rFonts w:hint="eastAsia"/>
        </w:rPr>
        <w:t>литературы</w:t>
      </w:r>
    </w:p>
    <w:sectPr w:rsidR="00985923" w:rsidRPr="00985923" w:rsidSect="00A11D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D471" w14:textId="77777777" w:rsidR="00A11D05" w:rsidRDefault="00A11D05">
      <w:pPr>
        <w:spacing w:after="0" w:line="240" w:lineRule="auto"/>
      </w:pPr>
      <w:r>
        <w:separator/>
      </w:r>
    </w:p>
  </w:endnote>
  <w:endnote w:type="continuationSeparator" w:id="0">
    <w:p w14:paraId="2AF6855D" w14:textId="77777777" w:rsidR="00A11D05" w:rsidRDefault="00A1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0F00" w14:textId="77777777" w:rsidR="00A11D05" w:rsidRDefault="00A11D05"/>
    <w:p w14:paraId="256459E1" w14:textId="77777777" w:rsidR="00A11D05" w:rsidRDefault="00A11D05"/>
    <w:p w14:paraId="15D8CF5A" w14:textId="77777777" w:rsidR="00A11D05" w:rsidRDefault="00A11D05"/>
    <w:p w14:paraId="39977587" w14:textId="77777777" w:rsidR="00A11D05" w:rsidRDefault="00A11D05"/>
    <w:p w14:paraId="0284A0FA" w14:textId="77777777" w:rsidR="00A11D05" w:rsidRDefault="00A11D05"/>
    <w:p w14:paraId="35203DA2" w14:textId="77777777" w:rsidR="00A11D05" w:rsidRDefault="00A11D05"/>
    <w:p w14:paraId="30E94D24" w14:textId="77777777" w:rsidR="00A11D05" w:rsidRDefault="00A11D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63267D" wp14:editId="60C88D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1984F" w14:textId="77777777" w:rsidR="00A11D05" w:rsidRDefault="00A11D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326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51984F" w14:textId="77777777" w:rsidR="00A11D05" w:rsidRDefault="00A11D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412E08" w14:textId="77777777" w:rsidR="00A11D05" w:rsidRDefault="00A11D05"/>
    <w:p w14:paraId="3C8F951D" w14:textId="77777777" w:rsidR="00A11D05" w:rsidRDefault="00A11D05"/>
    <w:p w14:paraId="6B5859D1" w14:textId="77777777" w:rsidR="00A11D05" w:rsidRDefault="00A11D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FAD649" wp14:editId="19FB5F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5E0D2" w14:textId="77777777" w:rsidR="00A11D05" w:rsidRDefault="00A11D05"/>
                          <w:p w14:paraId="54EECE13" w14:textId="77777777" w:rsidR="00A11D05" w:rsidRDefault="00A11D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FAD6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E5E0D2" w14:textId="77777777" w:rsidR="00A11D05" w:rsidRDefault="00A11D05"/>
                    <w:p w14:paraId="54EECE13" w14:textId="77777777" w:rsidR="00A11D05" w:rsidRDefault="00A11D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7A9BE4" w14:textId="77777777" w:rsidR="00A11D05" w:rsidRDefault="00A11D05"/>
    <w:p w14:paraId="75BB4222" w14:textId="77777777" w:rsidR="00A11D05" w:rsidRDefault="00A11D05">
      <w:pPr>
        <w:rPr>
          <w:sz w:val="2"/>
          <w:szCs w:val="2"/>
        </w:rPr>
      </w:pPr>
    </w:p>
    <w:p w14:paraId="2BE4F70F" w14:textId="77777777" w:rsidR="00A11D05" w:rsidRDefault="00A11D05"/>
    <w:p w14:paraId="09E6B2B9" w14:textId="77777777" w:rsidR="00A11D05" w:rsidRDefault="00A11D05">
      <w:pPr>
        <w:spacing w:after="0" w:line="240" w:lineRule="auto"/>
      </w:pPr>
    </w:p>
  </w:footnote>
  <w:footnote w:type="continuationSeparator" w:id="0">
    <w:p w14:paraId="1147EE7B" w14:textId="77777777" w:rsidR="00A11D05" w:rsidRDefault="00A11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D05"/>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2</Pages>
  <Words>147</Words>
  <Characters>839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193</cp:revision>
  <cp:lastPrinted>2009-02-06T05:36:00Z</cp:lastPrinted>
  <dcterms:created xsi:type="dcterms:W3CDTF">2024-04-09T10:20:00Z</dcterms:created>
  <dcterms:modified xsi:type="dcterms:W3CDTF">2024-04-11T12:44:00Z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