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9692" w14:textId="58C66308" w:rsidR="00EC4A9C" w:rsidRDefault="004A3E4F" w:rsidP="004A3E4F">
      <w:r w:rsidRPr="004A3E4F">
        <w:rPr>
          <w:rFonts w:hint="eastAsia"/>
        </w:rPr>
        <w:t>Ларионов</w:t>
      </w:r>
      <w:r w:rsidRPr="004A3E4F">
        <w:t xml:space="preserve"> </w:t>
      </w:r>
      <w:r w:rsidRPr="004A3E4F">
        <w:rPr>
          <w:rFonts w:hint="eastAsia"/>
        </w:rPr>
        <w:t>Александр</w:t>
      </w:r>
      <w:r w:rsidRPr="004A3E4F">
        <w:t xml:space="preserve"> </w:t>
      </w:r>
      <w:r w:rsidRPr="004A3E4F">
        <w:rPr>
          <w:rFonts w:hint="eastAsia"/>
        </w:rPr>
        <w:t>Витальевич</w:t>
      </w:r>
      <w:r>
        <w:t xml:space="preserve"> </w:t>
      </w:r>
      <w:r w:rsidRPr="004A3E4F">
        <w:rPr>
          <w:rFonts w:hint="eastAsia"/>
        </w:rPr>
        <w:t>Регулирование</w:t>
      </w:r>
      <w:r w:rsidRPr="004A3E4F">
        <w:t xml:space="preserve"> </w:t>
      </w:r>
      <w:r w:rsidRPr="004A3E4F">
        <w:rPr>
          <w:rFonts w:hint="eastAsia"/>
        </w:rPr>
        <w:t>и</w:t>
      </w:r>
      <w:r w:rsidRPr="004A3E4F">
        <w:t xml:space="preserve"> </w:t>
      </w:r>
      <w:r w:rsidRPr="004A3E4F">
        <w:rPr>
          <w:rFonts w:hint="eastAsia"/>
        </w:rPr>
        <w:t>оценка</w:t>
      </w:r>
      <w:r w:rsidRPr="004A3E4F">
        <w:t xml:space="preserve"> </w:t>
      </w:r>
      <w:r w:rsidRPr="004A3E4F">
        <w:rPr>
          <w:rFonts w:hint="eastAsia"/>
        </w:rPr>
        <w:t>Банком</w:t>
      </w:r>
      <w:r w:rsidRPr="004A3E4F">
        <w:t xml:space="preserve"> </w:t>
      </w:r>
      <w:r w:rsidRPr="004A3E4F">
        <w:rPr>
          <w:rFonts w:hint="eastAsia"/>
        </w:rPr>
        <w:t>России</w:t>
      </w:r>
      <w:r w:rsidRPr="004A3E4F">
        <w:t xml:space="preserve"> </w:t>
      </w:r>
      <w:r w:rsidRPr="004A3E4F">
        <w:rPr>
          <w:rFonts w:hint="eastAsia"/>
        </w:rPr>
        <w:t>рисков</w:t>
      </w:r>
      <w:r w:rsidRPr="004A3E4F">
        <w:t xml:space="preserve"> </w:t>
      </w:r>
      <w:r w:rsidRPr="004A3E4F">
        <w:rPr>
          <w:rFonts w:hint="eastAsia"/>
        </w:rPr>
        <w:t>деятельности</w:t>
      </w:r>
      <w:r w:rsidRPr="004A3E4F">
        <w:t xml:space="preserve"> </w:t>
      </w:r>
      <w:r w:rsidRPr="004A3E4F">
        <w:rPr>
          <w:rFonts w:hint="eastAsia"/>
        </w:rPr>
        <w:t>страховых</w:t>
      </w:r>
      <w:r w:rsidRPr="004A3E4F">
        <w:t xml:space="preserve"> </w:t>
      </w:r>
      <w:r w:rsidRPr="004A3E4F">
        <w:rPr>
          <w:rFonts w:hint="eastAsia"/>
        </w:rPr>
        <w:t>компаний</w:t>
      </w:r>
    </w:p>
    <w:p w14:paraId="15B2C9D5" w14:textId="77777777" w:rsidR="004A3E4F" w:rsidRDefault="004A3E4F" w:rsidP="004A3E4F">
      <w:r>
        <w:rPr>
          <w:rFonts w:hint="eastAsia"/>
        </w:rPr>
        <w:t>ОГЛАВЛЕНИЕ</w:t>
      </w:r>
      <w:r>
        <w:t xml:space="preserve"> </w:t>
      </w:r>
      <w:r>
        <w:rPr>
          <w:rFonts w:hint="eastAsia"/>
        </w:rPr>
        <w:t>ДИССЕРТАЦИИ</w:t>
      </w:r>
    </w:p>
    <w:p w14:paraId="06F5B624" w14:textId="77777777" w:rsidR="004A3E4F" w:rsidRDefault="004A3E4F" w:rsidP="004A3E4F">
      <w:r>
        <w:rPr>
          <w:rFonts w:hint="eastAsia"/>
        </w:rPr>
        <w:t>кандидат</w:t>
      </w:r>
      <w:r>
        <w:t xml:space="preserve"> </w:t>
      </w:r>
      <w:r>
        <w:rPr>
          <w:rFonts w:hint="eastAsia"/>
        </w:rPr>
        <w:t>наук</w:t>
      </w:r>
      <w:r>
        <w:t xml:space="preserve"> </w:t>
      </w:r>
      <w:r>
        <w:rPr>
          <w:rFonts w:hint="eastAsia"/>
        </w:rPr>
        <w:t>Ларионов</w:t>
      </w:r>
      <w:r>
        <w:t xml:space="preserve"> </w:t>
      </w:r>
      <w:r>
        <w:rPr>
          <w:rFonts w:hint="eastAsia"/>
        </w:rPr>
        <w:t>Александр</w:t>
      </w:r>
      <w:r>
        <w:t xml:space="preserve"> </w:t>
      </w:r>
      <w:r>
        <w:rPr>
          <w:rFonts w:hint="eastAsia"/>
        </w:rPr>
        <w:t>Витальевич</w:t>
      </w:r>
    </w:p>
    <w:p w14:paraId="1B593AAD" w14:textId="77777777" w:rsidR="004A3E4F" w:rsidRDefault="004A3E4F" w:rsidP="004A3E4F">
      <w:r>
        <w:rPr>
          <w:rFonts w:hint="eastAsia"/>
        </w:rPr>
        <w:t>Введение</w:t>
      </w:r>
    </w:p>
    <w:p w14:paraId="492CD025" w14:textId="77777777" w:rsidR="004A3E4F" w:rsidRDefault="004A3E4F" w:rsidP="004A3E4F"/>
    <w:p w14:paraId="5739F85A" w14:textId="77777777" w:rsidR="004A3E4F" w:rsidRDefault="004A3E4F" w:rsidP="004A3E4F">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регулированию</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65F97786" w14:textId="77777777" w:rsidR="004A3E4F" w:rsidRDefault="004A3E4F" w:rsidP="004A3E4F"/>
    <w:p w14:paraId="2E6B3FEC" w14:textId="77777777" w:rsidR="004A3E4F" w:rsidRDefault="004A3E4F" w:rsidP="004A3E4F">
      <w:r>
        <w:t xml:space="preserve">1.1. </w:t>
      </w:r>
      <w:r>
        <w:rPr>
          <w:rFonts w:hint="eastAsia"/>
        </w:rPr>
        <w:t>Принципы</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63801E51" w14:textId="77777777" w:rsidR="004A3E4F" w:rsidRDefault="004A3E4F" w:rsidP="004A3E4F"/>
    <w:p w14:paraId="4518049C" w14:textId="77777777" w:rsidR="004A3E4F" w:rsidRDefault="004A3E4F" w:rsidP="004A3E4F">
      <w:r>
        <w:t xml:space="preserve">1.2.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28</w:t>
      </w:r>
    </w:p>
    <w:p w14:paraId="45759FD3" w14:textId="77777777" w:rsidR="004A3E4F" w:rsidRDefault="004A3E4F" w:rsidP="004A3E4F"/>
    <w:p w14:paraId="4C81429C" w14:textId="77777777" w:rsidR="004A3E4F" w:rsidRDefault="004A3E4F" w:rsidP="004A3E4F">
      <w:r>
        <w:t xml:space="preserve">1.3. </w:t>
      </w:r>
      <w:r>
        <w:rPr>
          <w:rFonts w:hint="eastAsia"/>
        </w:rPr>
        <w:t>Эмпирические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15E5362A" w14:textId="77777777" w:rsidR="004A3E4F" w:rsidRDefault="004A3E4F" w:rsidP="004A3E4F"/>
    <w:p w14:paraId="155B946B" w14:textId="77777777" w:rsidR="004A3E4F" w:rsidRDefault="004A3E4F" w:rsidP="004A3E4F">
      <w:r>
        <w:t xml:space="preserve">1.4. </w:t>
      </w:r>
      <w:r>
        <w:rPr>
          <w:rFonts w:hint="eastAsia"/>
        </w:rPr>
        <w:t>Нормативное</w:t>
      </w:r>
      <w:r>
        <w:t xml:space="preserve"> </w:t>
      </w:r>
      <w:r>
        <w:rPr>
          <w:rFonts w:hint="eastAsia"/>
        </w:rPr>
        <w:t>регулирование</w:t>
      </w:r>
      <w:r>
        <w:t xml:space="preserve"> </w:t>
      </w:r>
      <w:r>
        <w:rPr>
          <w:rFonts w:hint="eastAsia"/>
        </w:rPr>
        <w:t>мониторинга</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России</w:t>
      </w:r>
    </w:p>
    <w:p w14:paraId="75599852" w14:textId="77777777" w:rsidR="004A3E4F" w:rsidRDefault="004A3E4F" w:rsidP="004A3E4F"/>
    <w:p w14:paraId="09357EA0" w14:textId="77777777" w:rsidR="004A3E4F" w:rsidRDefault="004A3E4F" w:rsidP="004A3E4F">
      <w:r>
        <w:rPr>
          <w:rFonts w:hint="eastAsia"/>
        </w:rPr>
        <w:t>Глава</w:t>
      </w:r>
      <w:r>
        <w:t xml:space="preserve"> 2. </w:t>
      </w:r>
      <w:r>
        <w:rPr>
          <w:rFonts w:hint="eastAsia"/>
        </w:rPr>
        <w:t>Международный</w:t>
      </w:r>
      <w:r>
        <w:t xml:space="preserve"> </w:t>
      </w:r>
      <w:r>
        <w:rPr>
          <w:rFonts w:hint="eastAsia"/>
        </w:rPr>
        <w:t>опыт</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644764EA" w14:textId="77777777" w:rsidR="004A3E4F" w:rsidRDefault="004A3E4F" w:rsidP="004A3E4F"/>
    <w:p w14:paraId="21F745F8" w14:textId="77777777" w:rsidR="004A3E4F" w:rsidRDefault="004A3E4F" w:rsidP="004A3E4F">
      <w:r>
        <w:t xml:space="preserve">2.1. </w:t>
      </w:r>
      <w:r>
        <w:rPr>
          <w:rFonts w:hint="eastAsia"/>
        </w:rPr>
        <w:t>Применение</w:t>
      </w:r>
      <w:r>
        <w:t xml:space="preserve"> </w:t>
      </w:r>
      <w:r>
        <w:rPr>
          <w:rFonts w:hint="eastAsia"/>
        </w:rPr>
        <w:t>подходов</w:t>
      </w:r>
      <w:r>
        <w:t xml:space="preserve"> </w:t>
      </w:r>
      <w:r>
        <w:rPr>
          <w:rFonts w:hint="eastAsia"/>
        </w:rPr>
        <w:t>международных</w:t>
      </w:r>
      <w:r>
        <w:t xml:space="preserve"> </w:t>
      </w:r>
      <w:r>
        <w:rPr>
          <w:rFonts w:hint="eastAsia"/>
        </w:rPr>
        <w:t>организаций</w:t>
      </w:r>
      <w:r>
        <w:t xml:space="preserve"> </w:t>
      </w:r>
      <w:r>
        <w:rPr>
          <w:rFonts w:hint="eastAsia"/>
        </w:rPr>
        <w:t>к</w:t>
      </w:r>
      <w:r>
        <w:t xml:space="preserve"> </w:t>
      </w:r>
      <w:r>
        <w:rPr>
          <w:rFonts w:hint="eastAsia"/>
        </w:rPr>
        <w:t>оценке</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2643F038" w14:textId="77777777" w:rsidR="004A3E4F" w:rsidRDefault="004A3E4F" w:rsidP="004A3E4F"/>
    <w:p w14:paraId="176365DE" w14:textId="77777777" w:rsidR="004A3E4F" w:rsidRDefault="004A3E4F" w:rsidP="004A3E4F">
      <w:r>
        <w:t xml:space="preserve">2.2. </w:t>
      </w:r>
      <w:r>
        <w:rPr>
          <w:rFonts w:hint="eastAsia"/>
        </w:rPr>
        <w:t>Особенности</w:t>
      </w:r>
      <w:r>
        <w:t xml:space="preserve"> </w:t>
      </w:r>
      <w:r>
        <w:rPr>
          <w:rFonts w:hint="eastAsia"/>
        </w:rPr>
        <w:t>регулирования</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международной</w:t>
      </w:r>
      <w:r>
        <w:t xml:space="preserve"> </w:t>
      </w:r>
      <w:r>
        <w:rPr>
          <w:rFonts w:hint="eastAsia"/>
        </w:rPr>
        <w:t>практике</w:t>
      </w:r>
    </w:p>
    <w:p w14:paraId="5B47C11A" w14:textId="77777777" w:rsidR="004A3E4F" w:rsidRDefault="004A3E4F" w:rsidP="004A3E4F"/>
    <w:p w14:paraId="6AC7D8E9" w14:textId="77777777" w:rsidR="004A3E4F" w:rsidRDefault="004A3E4F" w:rsidP="004A3E4F">
      <w:r>
        <w:t xml:space="preserve">2.3. </w:t>
      </w:r>
      <w:r>
        <w:rPr>
          <w:rFonts w:hint="eastAsia"/>
        </w:rPr>
        <w:t>Перспективные</w:t>
      </w:r>
      <w:r>
        <w:t xml:space="preserve"> </w:t>
      </w:r>
      <w:r>
        <w:rPr>
          <w:rFonts w:hint="eastAsia"/>
        </w:rPr>
        <w:t>подходы</w:t>
      </w:r>
      <w:r>
        <w:t xml:space="preserve"> </w:t>
      </w:r>
      <w:r>
        <w:rPr>
          <w:rFonts w:hint="eastAsia"/>
        </w:rPr>
        <w:t>к</w:t>
      </w:r>
      <w:r>
        <w:t xml:space="preserve"> </w:t>
      </w:r>
      <w:r>
        <w:rPr>
          <w:rFonts w:hint="eastAsia"/>
        </w:rPr>
        <w:t>регулированию</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0FD95404" w14:textId="77777777" w:rsidR="004A3E4F" w:rsidRDefault="004A3E4F" w:rsidP="004A3E4F"/>
    <w:p w14:paraId="1F78CA30" w14:textId="77777777" w:rsidR="004A3E4F" w:rsidRDefault="004A3E4F" w:rsidP="004A3E4F">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системы</w:t>
      </w:r>
      <w:r>
        <w:t xml:space="preserve"> </w:t>
      </w:r>
      <w:r>
        <w:rPr>
          <w:rFonts w:hint="eastAsia"/>
        </w:rPr>
        <w:t>мониторинга</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России</w:t>
      </w:r>
    </w:p>
    <w:p w14:paraId="77F157C5" w14:textId="77777777" w:rsidR="004A3E4F" w:rsidRDefault="004A3E4F" w:rsidP="004A3E4F"/>
    <w:p w14:paraId="00C11396" w14:textId="77777777" w:rsidR="004A3E4F" w:rsidRDefault="004A3E4F" w:rsidP="004A3E4F">
      <w:r>
        <w:t xml:space="preserve">3.1. </w:t>
      </w:r>
      <w:r>
        <w:rPr>
          <w:rFonts w:hint="eastAsia"/>
        </w:rPr>
        <w:t>Факторы</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r>
        <w:t xml:space="preserve"> </w:t>
      </w:r>
      <w:r>
        <w:rPr>
          <w:rFonts w:hint="eastAsia"/>
        </w:rPr>
        <w:t>в</w:t>
      </w:r>
      <w:r>
        <w:t xml:space="preserve"> </w:t>
      </w:r>
      <w:r>
        <w:rPr>
          <w:rFonts w:hint="eastAsia"/>
        </w:rPr>
        <w:t>России</w:t>
      </w:r>
    </w:p>
    <w:p w14:paraId="0A190E14" w14:textId="77777777" w:rsidR="004A3E4F" w:rsidRDefault="004A3E4F" w:rsidP="004A3E4F"/>
    <w:p w14:paraId="7E3DCBA9" w14:textId="77777777" w:rsidR="004A3E4F" w:rsidRDefault="004A3E4F" w:rsidP="004A3E4F">
      <w:r>
        <w:t xml:space="preserve">3.2. </w:t>
      </w:r>
      <w:r>
        <w:rPr>
          <w:rFonts w:hint="eastAsia"/>
        </w:rPr>
        <w:t>Характеристика</w:t>
      </w:r>
      <w:r>
        <w:t xml:space="preserve"> </w:t>
      </w:r>
      <w:r>
        <w:rPr>
          <w:rFonts w:hint="eastAsia"/>
        </w:rPr>
        <w:t>выборки</w:t>
      </w:r>
      <w:r>
        <w:t xml:space="preserve">, </w:t>
      </w:r>
      <w:r>
        <w:rPr>
          <w:rFonts w:hint="eastAsia"/>
        </w:rPr>
        <w:t>используемой</w:t>
      </w:r>
      <w:r>
        <w:t xml:space="preserve"> </w:t>
      </w:r>
      <w:r>
        <w:rPr>
          <w:rFonts w:hint="eastAsia"/>
        </w:rPr>
        <w:t>для</w:t>
      </w:r>
      <w:r>
        <w:t xml:space="preserve"> </w:t>
      </w:r>
      <w:r>
        <w:rPr>
          <w:rFonts w:hint="eastAsia"/>
        </w:rPr>
        <w:t>проведения</w:t>
      </w:r>
      <w:r>
        <w:t xml:space="preserve"> </w:t>
      </w:r>
      <w:r>
        <w:rPr>
          <w:rFonts w:hint="eastAsia"/>
        </w:rPr>
        <w:t>эконометрического</w:t>
      </w:r>
      <w:r>
        <w:t xml:space="preserve"> </w:t>
      </w:r>
      <w:r>
        <w:rPr>
          <w:rFonts w:hint="eastAsia"/>
        </w:rPr>
        <w:t>анализа</w:t>
      </w:r>
    </w:p>
    <w:p w14:paraId="23BB1928" w14:textId="77777777" w:rsidR="004A3E4F" w:rsidRDefault="004A3E4F" w:rsidP="004A3E4F"/>
    <w:p w14:paraId="5BC0CE0D" w14:textId="77777777" w:rsidR="004A3E4F" w:rsidRDefault="004A3E4F" w:rsidP="004A3E4F">
      <w:r>
        <w:t xml:space="preserve">3.3. </w:t>
      </w:r>
      <w:r>
        <w:rPr>
          <w:rFonts w:hint="eastAsia"/>
        </w:rPr>
        <w:t>Пробит</w:t>
      </w:r>
      <w:r>
        <w:t xml:space="preserve"> </w:t>
      </w:r>
      <w:r>
        <w:rPr>
          <w:rFonts w:hint="eastAsia"/>
        </w:rPr>
        <w:t>регрессия</w:t>
      </w:r>
      <w:r>
        <w:t xml:space="preserve"> </w:t>
      </w:r>
      <w:r>
        <w:rPr>
          <w:rFonts w:hint="eastAsia"/>
        </w:rPr>
        <w:t>вероятности</w:t>
      </w:r>
      <w:r>
        <w:t xml:space="preserve"> </w:t>
      </w:r>
      <w:r>
        <w:rPr>
          <w:rFonts w:hint="eastAsia"/>
        </w:rPr>
        <w:t>нарушения</w:t>
      </w:r>
      <w:r>
        <w:t xml:space="preserve"> </w:t>
      </w:r>
      <w:r>
        <w:rPr>
          <w:rFonts w:hint="eastAsia"/>
        </w:rPr>
        <w:t>устойчивости</w:t>
      </w:r>
      <w:r>
        <w:t xml:space="preserve"> </w:t>
      </w:r>
      <w:r>
        <w:rPr>
          <w:rFonts w:hint="eastAsia"/>
        </w:rPr>
        <w:t>страховых</w:t>
      </w:r>
      <w:r>
        <w:t xml:space="preserve"> </w:t>
      </w:r>
      <w:r>
        <w:rPr>
          <w:rFonts w:hint="eastAsia"/>
        </w:rPr>
        <w:t>компаний</w:t>
      </w:r>
    </w:p>
    <w:p w14:paraId="0EAD9D3F" w14:textId="77777777" w:rsidR="004A3E4F" w:rsidRDefault="004A3E4F" w:rsidP="004A3E4F"/>
    <w:p w14:paraId="3576292B" w14:textId="77777777" w:rsidR="004A3E4F" w:rsidRDefault="004A3E4F" w:rsidP="004A3E4F">
      <w:r>
        <w:t xml:space="preserve">3.4. </w:t>
      </w:r>
      <w:r>
        <w:rPr>
          <w:rFonts w:hint="eastAsia"/>
        </w:rPr>
        <w:t>Разработка</w:t>
      </w:r>
      <w:r>
        <w:t xml:space="preserve"> </w:t>
      </w:r>
      <w:r>
        <w:rPr>
          <w:rFonts w:hint="eastAsia"/>
        </w:rPr>
        <w:t>механизма</w:t>
      </w:r>
      <w:r>
        <w:t xml:space="preserve"> </w:t>
      </w:r>
      <w:r>
        <w:rPr>
          <w:rFonts w:hint="eastAsia"/>
        </w:rPr>
        <w:t>мониторинга</w:t>
      </w:r>
      <w:r>
        <w:t xml:space="preserve"> </w:t>
      </w:r>
      <w:r>
        <w:rPr>
          <w:rFonts w:hint="eastAsia"/>
        </w:rPr>
        <w:t>рисков</w:t>
      </w:r>
      <w:r>
        <w:t xml:space="preserve"> </w:t>
      </w:r>
      <w:r>
        <w:rPr>
          <w:rFonts w:hint="eastAsia"/>
        </w:rPr>
        <w:t>деятельности</w:t>
      </w:r>
      <w:r>
        <w:t xml:space="preserve"> </w:t>
      </w:r>
      <w:r>
        <w:rPr>
          <w:rFonts w:hint="eastAsia"/>
        </w:rPr>
        <w:t>страховых</w:t>
      </w:r>
      <w:r>
        <w:t xml:space="preserve"> </w:t>
      </w:r>
      <w:r>
        <w:rPr>
          <w:rFonts w:hint="eastAsia"/>
        </w:rPr>
        <w:t>компаний</w:t>
      </w:r>
    </w:p>
    <w:p w14:paraId="111621B4" w14:textId="77777777" w:rsidR="004A3E4F" w:rsidRDefault="004A3E4F" w:rsidP="004A3E4F"/>
    <w:p w14:paraId="1917AA05" w14:textId="77777777" w:rsidR="004A3E4F" w:rsidRDefault="004A3E4F" w:rsidP="004A3E4F">
      <w:r>
        <w:rPr>
          <w:rFonts w:hint="eastAsia"/>
        </w:rPr>
        <w:t>Заключение</w:t>
      </w:r>
    </w:p>
    <w:p w14:paraId="3BE23B10" w14:textId="77777777" w:rsidR="004A3E4F" w:rsidRDefault="004A3E4F" w:rsidP="004A3E4F"/>
    <w:p w14:paraId="7100A5F5" w14:textId="77777777" w:rsidR="004A3E4F" w:rsidRDefault="004A3E4F" w:rsidP="004A3E4F">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страховых</w:t>
      </w:r>
      <w:r>
        <w:t xml:space="preserve"> </w:t>
      </w:r>
      <w:r>
        <w:rPr>
          <w:rFonts w:hint="eastAsia"/>
        </w:rPr>
        <w:t>компаний</w:t>
      </w:r>
      <w:r>
        <w:t xml:space="preserve"> </w:t>
      </w:r>
      <w:r>
        <w:rPr>
          <w:rFonts w:hint="eastAsia"/>
        </w:rPr>
        <w:t>по</w:t>
      </w:r>
      <w:r>
        <w:t xml:space="preserve"> </w:t>
      </w:r>
      <w:r>
        <w:rPr>
          <w:rFonts w:hint="eastAsia"/>
        </w:rPr>
        <w:t>степени</w:t>
      </w:r>
      <w:r>
        <w:t xml:space="preserve"> </w:t>
      </w:r>
      <w:r>
        <w:rPr>
          <w:rFonts w:hint="eastAsia"/>
        </w:rPr>
        <w:t>устойчивости</w:t>
      </w:r>
    </w:p>
    <w:p w14:paraId="40EB9D58" w14:textId="77777777" w:rsidR="004A3E4F" w:rsidRDefault="004A3E4F" w:rsidP="004A3E4F"/>
    <w:p w14:paraId="29FFFDD4" w14:textId="77777777" w:rsidR="004A3E4F" w:rsidRDefault="004A3E4F" w:rsidP="004A3E4F">
      <w:r>
        <w:rPr>
          <w:rFonts w:hint="eastAsia"/>
        </w:rPr>
        <w:t>Приложение</w:t>
      </w:r>
      <w:r>
        <w:t xml:space="preserve"> </w:t>
      </w:r>
      <w:r>
        <w:rPr>
          <w:rFonts w:hint="eastAsia"/>
        </w:rPr>
        <w:t>Б</w:t>
      </w:r>
      <w:r>
        <w:t xml:space="preserve">. </w:t>
      </w:r>
      <w:r>
        <w:rPr>
          <w:rFonts w:hint="eastAsia"/>
        </w:rPr>
        <w:t>Пример</w:t>
      </w:r>
      <w:r>
        <w:t xml:space="preserve"> </w:t>
      </w:r>
      <w:r>
        <w:rPr>
          <w:rFonts w:hint="eastAsia"/>
        </w:rPr>
        <w:t>выборки</w:t>
      </w:r>
      <w:r>
        <w:t xml:space="preserve">, </w:t>
      </w:r>
      <w:r>
        <w:rPr>
          <w:rFonts w:hint="eastAsia"/>
        </w:rPr>
        <w:t>используемой</w:t>
      </w:r>
      <w:r>
        <w:t xml:space="preserve"> </w:t>
      </w:r>
      <w:r>
        <w:rPr>
          <w:rFonts w:hint="eastAsia"/>
        </w:rPr>
        <w:t>при</w:t>
      </w:r>
      <w:r>
        <w:t xml:space="preserve"> </w:t>
      </w:r>
      <w:r>
        <w:rPr>
          <w:rFonts w:hint="eastAsia"/>
        </w:rPr>
        <w:t>построении</w:t>
      </w:r>
      <w:r>
        <w:t xml:space="preserve"> </w:t>
      </w:r>
      <w:r>
        <w:rPr>
          <w:rFonts w:hint="eastAsia"/>
        </w:rPr>
        <w:t>модели</w:t>
      </w:r>
    </w:p>
    <w:p w14:paraId="5CB98515" w14:textId="77777777" w:rsidR="004A3E4F" w:rsidRDefault="004A3E4F" w:rsidP="004A3E4F"/>
    <w:p w14:paraId="54335304" w14:textId="77777777" w:rsidR="004A3E4F" w:rsidRDefault="004A3E4F" w:rsidP="004A3E4F">
      <w:r>
        <w:rPr>
          <w:rFonts w:hint="eastAsia"/>
        </w:rPr>
        <w:t>Приложение</w:t>
      </w:r>
      <w:r>
        <w:t xml:space="preserve"> </w:t>
      </w:r>
      <w:r>
        <w:rPr>
          <w:rFonts w:hint="eastAsia"/>
        </w:rPr>
        <w:t>В</w:t>
      </w:r>
      <w:r>
        <w:t xml:space="preserve">. </w:t>
      </w:r>
      <w:r>
        <w:rPr>
          <w:rFonts w:hint="eastAsia"/>
        </w:rPr>
        <w:t>Проверка</w:t>
      </w:r>
      <w:r>
        <w:t xml:space="preserve"> </w:t>
      </w:r>
      <w:r>
        <w:rPr>
          <w:rFonts w:hint="eastAsia"/>
        </w:rPr>
        <w:t>качества</w:t>
      </w:r>
      <w:r>
        <w:t xml:space="preserve"> </w:t>
      </w:r>
      <w:r>
        <w:rPr>
          <w:rFonts w:hint="eastAsia"/>
        </w:rPr>
        <w:t>результатов</w:t>
      </w:r>
      <w:r>
        <w:t xml:space="preserve"> </w:t>
      </w:r>
      <w:r>
        <w:rPr>
          <w:rFonts w:hint="eastAsia"/>
        </w:rPr>
        <w:t>регрессии</w:t>
      </w:r>
    </w:p>
    <w:p w14:paraId="500498DE" w14:textId="77777777" w:rsidR="004A3E4F" w:rsidRDefault="004A3E4F" w:rsidP="004A3E4F"/>
    <w:p w14:paraId="5B696360" w14:textId="77777777" w:rsidR="004A3E4F" w:rsidRDefault="004A3E4F" w:rsidP="004A3E4F">
      <w:r>
        <w:rPr>
          <w:rFonts w:hint="eastAsia"/>
        </w:rPr>
        <w:t>Приложение</w:t>
      </w:r>
      <w:r>
        <w:t xml:space="preserve"> </w:t>
      </w:r>
      <w:r>
        <w:rPr>
          <w:rFonts w:hint="eastAsia"/>
        </w:rPr>
        <w:t>Г</w:t>
      </w:r>
      <w:r>
        <w:t xml:space="preserve">. </w:t>
      </w:r>
      <w:r>
        <w:rPr>
          <w:rFonts w:hint="eastAsia"/>
        </w:rPr>
        <w:t>Классификация</w:t>
      </w:r>
      <w:r>
        <w:t xml:space="preserve"> </w:t>
      </w:r>
      <w:r>
        <w:rPr>
          <w:rFonts w:hint="eastAsia"/>
        </w:rPr>
        <w:t>видов</w:t>
      </w:r>
      <w:r>
        <w:t xml:space="preserve"> </w:t>
      </w:r>
      <w:r>
        <w:rPr>
          <w:rFonts w:hint="eastAsia"/>
        </w:rPr>
        <w:t>страховой</w:t>
      </w:r>
      <w:r>
        <w:t xml:space="preserve"> </w:t>
      </w:r>
      <w:r>
        <w:rPr>
          <w:rFonts w:hint="eastAsia"/>
        </w:rPr>
        <w:t>деятельности</w:t>
      </w:r>
    </w:p>
    <w:p w14:paraId="751634D6" w14:textId="77777777" w:rsidR="004A3E4F" w:rsidRDefault="004A3E4F" w:rsidP="004A3E4F"/>
    <w:p w14:paraId="6FF5E336" w14:textId="77777777" w:rsidR="004A3E4F" w:rsidRDefault="004A3E4F" w:rsidP="004A3E4F">
      <w:r>
        <w:rPr>
          <w:rFonts w:hint="eastAsia"/>
        </w:rPr>
        <w:t>Приложение</w:t>
      </w:r>
      <w:r>
        <w:t xml:space="preserve"> </w:t>
      </w:r>
      <w:r>
        <w:rPr>
          <w:rFonts w:hint="eastAsia"/>
        </w:rPr>
        <w:t>Д</w:t>
      </w:r>
      <w:r>
        <w:t xml:space="preserve">. </w:t>
      </w:r>
      <w:r>
        <w:rPr>
          <w:rFonts w:hint="eastAsia"/>
        </w:rPr>
        <w:t>Методические</w:t>
      </w:r>
      <w:r>
        <w:t xml:space="preserve"> </w:t>
      </w:r>
      <w:r>
        <w:rPr>
          <w:rFonts w:hint="eastAsia"/>
        </w:rPr>
        <w:t>рекомендации</w:t>
      </w:r>
    </w:p>
    <w:p w14:paraId="471A76FE" w14:textId="77777777" w:rsidR="004A3E4F" w:rsidRDefault="004A3E4F" w:rsidP="004A3E4F"/>
    <w:p w14:paraId="0DDADD12" w14:textId="5D53C929" w:rsidR="004A3E4F" w:rsidRPr="004A3E4F" w:rsidRDefault="004A3E4F" w:rsidP="004A3E4F">
      <w:r>
        <w:rPr>
          <w:rFonts w:hint="eastAsia"/>
        </w:rPr>
        <w:t>Введение</w:t>
      </w:r>
    </w:p>
    <w:sectPr w:rsidR="004A3E4F" w:rsidRPr="004A3E4F" w:rsidSect="00364E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3704" w14:textId="77777777" w:rsidR="00364E2B" w:rsidRDefault="00364E2B">
      <w:pPr>
        <w:spacing w:after="0" w:line="240" w:lineRule="auto"/>
      </w:pPr>
      <w:r>
        <w:separator/>
      </w:r>
    </w:p>
  </w:endnote>
  <w:endnote w:type="continuationSeparator" w:id="0">
    <w:p w14:paraId="5E949A2F" w14:textId="77777777" w:rsidR="00364E2B" w:rsidRDefault="0036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A1F2" w14:textId="77777777" w:rsidR="00364E2B" w:rsidRDefault="00364E2B"/>
    <w:p w14:paraId="2DC69C7A" w14:textId="77777777" w:rsidR="00364E2B" w:rsidRDefault="00364E2B"/>
    <w:p w14:paraId="376DCCD0" w14:textId="77777777" w:rsidR="00364E2B" w:rsidRDefault="00364E2B"/>
    <w:p w14:paraId="0A570EE6" w14:textId="77777777" w:rsidR="00364E2B" w:rsidRDefault="00364E2B"/>
    <w:p w14:paraId="48E33E08" w14:textId="77777777" w:rsidR="00364E2B" w:rsidRDefault="00364E2B"/>
    <w:p w14:paraId="50CFA6C0" w14:textId="77777777" w:rsidR="00364E2B" w:rsidRDefault="00364E2B"/>
    <w:p w14:paraId="493CF887" w14:textId="77777777" w:rsidR="00364E2B" w:rsidRDefault="00364E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8F559C" wp14:editId="27D42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E9F6" w14:textId="77777777" w:rsidR="00364E2B" w:rsidRDefault="00364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8F55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EE9F6" w14:textId="77777777" w:rsidR="00364E2B" w:rsidRDefault="00364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738A5" w14:textId="77777777" w:rsidR="00364E2B" w:rsidRDefault="00364E2B"/>
    <w:p w14:paraId="6CE4F778" w14:textId="77777777" w:rsidR="00364E2B" w:rsidRDefault="00364E2B"/>
    <w:p w14:paraId="26F69528" w14:textId="77777777" w:rsidR="00364E2B" w:rsidRDefault="00364E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4435DA" wp14:editId="23D293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6F13" w14:textId="77777777" w:rsidR="00364E2B" w:rsidRDefault="00364E2B"/>
                          <w:p w14:paraId="4CFFE9B8" w14:textId="77777777" w:rsidR="00364E2B" w:rsidRDefault="00364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435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66F13" w14:textId="77777777" w:rsidR="00364E2B" w:rsidRDefault="00364E2B"/>
                    <w:p w14:paraId="4CFFE9B8" w14:textId="77777777" w:rsidR="00364E2B" w:rsidRDefault="00364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C4DBFF" w14:textId="77777777" w:rsidR="00364E2B" w:rsidRDefault="00364E2B"/>
    <w:p w14:paraId="0738B5E2" w14:textId="77777777" w:rsidR="00364E2B" w:rsidRDefault="00364E2B">
      <w:pPr>
        <w:rPr>
          <w:sz w:val="2"/>
          <w:szCs w:val="2"/>
        </w:rPr>
      </w:pPr>
    </w:p>
    <w:p w14:paraId="25A65653" w14:textId="77777777" w:rsidR="00364E2B" w:rsidRDefault="00364E2B"/>
    <w:p w14:paraId="794A82F8" w14:textId="77777777" w:rsidR="00364E2B" w:rsidRDefault="00364E2B">
      <w:pPr>
        <w:spacing w:after="0" w:line="240" w:lineRule="auto"/>
      </w:pPr>
    </w:p>
  </w:footnote>
  <w:footnote w:type="continuationSeparator" w:id="0">
    <w:p w14:paraId="71C13D11" w14:textId="77777777" w:rsidR="00364E2B" w:rsidRDefault="0036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4E2B"/>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14903</TotalTime>
  <Pages>2</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2345</cp:revision>
  <cp:lastPrinted>2009-02-06T05:36:00Z</cp:lastPrinted>
  <dcterms:created xsi:type="dcterms:W3CDTF">2024-04-09T10:20:00Z</dcterms:created>
  <dcterms:modified xsi:type="dcterms:W3CDTF">2024-04-27T08:48:00Z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