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82182" w:rsidRDefault="00C82182" w:rsidP="00C82182">
      <w:r w:rsidRPr="00237FFC">
        <w:rPr>
          <w:rFonts w:ascii="Times New Roman" w:eastAsia="Times New Roman" w:hAnsi="Times New Roman" w:cs="Times New Roman"/>
          <w:b/>
          <w:sz w:val="24"/>
          <w:szCs w:val="24"/>
          <w:lang w:eastAsia="ru-RU"/>
        </w:rPr>
        <w:t xml:space="preserve">Дяченко Катерина Сергіївна, </w:t>
      </w:r>
      <w:r w:rsidRPr="00237FFC">
        <w:rPr>
          <w:rFonts w:ascii="Times New Roman" w:eastAsia="Times New Roman" w:hAnsi="Times New Roman" w:cs="Times New Roman"/>
          <w:sz w:val="24"/>
          <w:szCs w:val="24"/>
          <w:lang w:eastAsia="ru-RU"/>
        </w:rPr>
        <w:t>старший викладач кафедри економіки та обліку Харківського торговельно-економічного інституту Київського національного торговельно-економічного університету</w:t>
      </w:r>
      <w:r w:rsidRPr="00237FFC">
        <w:rPr>
          <w:rFonts w:ascii="Times New Roman" w:eastAsia="Times New Roman" w:hAnsi="Times New Roman" w:cs="Times New Roman"/>
          <w:b/>
          <w:sz w:val="24"/>
          <w:szCs w:val="24"/>
          <w:lang w:eastAsia="ru-RU"/>
        </w:rPr>
        <w:t xml:space="preserve">. </w:t>
      </w:r>
      <w:r w:rsidRPr="00237FFC">
        <w:rPr>
          <w:rFonts w:ascii="Times New Roman" w:eastAsia="Times New Roman" w:hAnsi="Times New Roman" w:cs="Times New Roman"/>
          <w:sz w:val="24"/>
          <w:szCs w:val="24"/>
          <w:lang w:eastAsia="ru-RU"/>
        </w:rPr>
        <w:t>Назва дисертації: «</w:t>
      </w:r>
      <w:r w:rsidRPr="00237FFC">
        <w:rPr>
          <w:rFonts w:ascii="Times New Roman" w:eastAsia="Calibri" w:hAnsi="Times New Roman" w:cs="Times New Roman"/>
          <w:sz w:val="24"/>
          <w:szCs w:val="24"/>
        </w:rPr>
        <w:t>Економічна безпека діяльності будівельних підприємств</w:t>
      </w:r>
      <w:r w:rsidRPr="00237FFC">
        <w:rPr>
          <w:rFonts w:ascii="Times New Roman" w:eastAsia="Times New Roman" w:hAnsi="Times New Roman" w:cs="Times New Roman"/>
          <w:sz w:val="24"/>
          <w:szCs w:val="24"/>
          <w:lang w:eastAsia="ru-RU"/>
        </w:rPr>
        <w:t>»</w:t>
      </w:r>
      <w:r w:rsidRPr="00237FFC">
        <w:rPr>
          <w:rFonts w:ascii="Times New Roman" w:eastAsia="Times New Roman" w:hAnsi="Times New Roman" w:cs="Times New Roman"/>
          <w:b/>
          <w:sz w:val="24"/>
          <w:szCs w:val="24"/>
          <w:lang w:eastAsia="ru-RU"/>
        </w:rPr>
        <w:t xml:space="preserve">. </w:t>
      </w:r>
      <w:r w:rsidRPr="00237FFC">
        <w:rPr>
          <w:rFonts w:ascii="Times New Roman" w:eastAsia="Times New Roman" w:hAnsi="Times New Roman" w:cs="Times New Roman"/>
          <w:sz w:val="24"/>
          <w:szCs w:val="24"/>
          <w:lang w:eastAsia="ru-RU"/>
        </w:rPr>
        <w:t xml:space="preserve">Шифр та назва спеціальності – </w:t>
      </w:r>
      <w:r w:rsidRPr="00237FFC">
        <w:rPr>
          <w:rFonts w:ascii="Times New Roman" w:eastAsia="Calibri" w:hAnsi="Times New Roman" w:cs="Times New Roman"/>
          <w:sz w:val="24"/>
          <w:szCs w:val="24"/>
        </w:rPr>
        <w:t>08.00.04 – економіка та управління підприємствами (за видами економічної діяльності)</w:t>
      </w:r>
      <w:r w:rsidRPr="00237FFC">
        <w:rPr>
          <w:rFonts w:ascii="Times New Roman" w:eastAsia="Times New Roman" w:hAnsi="Times New Roman" w:cs="Times New Roman"/>
          <w:b/>
          <w:sz w:val="24"/>
          <w:szCs w:val="24"/>
          <w:lang w:eastAsia="ru-RU"/>
        </w:rPr>
        <w:t xml:space="preserve">. </w:t>
      </w:r>
      <w:r w:rsidRPr="00237FFC">
        <w:rPr>
          <w:rFonts w:ascii="Times New Roman" w:eastAsia="Times New Roman" w:hAnsi="Times New Roman" w:cs="Times New Roman"/>
          <w:sz w:val="24"/>
          <w:szCs w:val="24"/>
          <w:lang w:eastAsia="ru-RU"/>
        </w:rPr>
        <w:t>Спецрада Д</w:t>
      </w:r>
      <w:r w:rsidRPr="00237FFC">
        <w:rPr>
          <w:rFonts w:ascii="Times New Roman" w:eastAsia="Times New Roman" w:hAnsi="Times New Roman" w:cs="Times New Roman"/>
          <w:sz w:val="24"/>
          <w:szCs w:val="24"/>
          <w:lang w:val="en-US" w:eastAsia="ru-RU"/>
        </w:rPr>
        <w:t> </w:t>
      </w:r>
      <w:r w:rsidRPr="00237FFC">
        <w:rPr>
          <w:rFonts w:ascii="Times New Roman" w:eastAsia="Times New Roman" w:hAnsi="Times New Roman" w:cs="Times New Roman"/>
          <w:sz w:val="24"/>
          <w:szCs w:val="24"/>
          <w:lang w:eastAsia="ru-RU"/>
        </w:rPr>
        <w:t>35.140.01</w:t>
      </w:r>
      <w:r w:rsidRPr="00237FFC">
        <w:rPr>
          <w:rFonts w:ascii="Times New Roman" w:eastAsia="Times New Roman" w:hAnsi="Times New Roman" w:cs="Times New Roman"/>
          <w:b/>
          <w:sz w:val="24"/>
          <w:szCs w:val="24"/>
          <w:lang w:eastAsia="ru-RU"/>
        </w:rPr>
        <w:t xml:space="preserve"> </w:t>
      </w:r>
      <w:r w:rsidRPr="00237FFC">
        <w:rPr>
          <w:rFonts w:ascii="Times New Roman" w:eastAsia="Times New Roman" w:hAnsi="Times New Roman" w:cs="Times New Roman"/>
          <w:sz w:val="24"/>
          <w:szCs w:val="24"/>
          <w:lang w:eastAsia="ru-RU"/>
        </w:rPr>
        <w:t>Заклад вищої освіти «Львівський університет бізнесу та права»</w:t>
      </w:r>
    </w:p>
    <w:sectPr w:rsidR="00925CD0" w:rsidRPr="00C8218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0FB07-3FA8-42BD-B0CB-5159E633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2020-07-11T20:42:00Z</dcterms:created>
  <dcterms:modified xsi:type="dcterms:W3CDTF">2020-07-21T07:36:00Z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