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D36" w:rsidRPr="00536D36" w:rsidRDefault="00536D36" w:rsidP="00536D36">
      <w:pPr>
        <w:rPr>
          <w:rFonts w:ascii="Trebuchet MS" w:eastAsia="Times New Roman" w:hAnsi="Trebuchet MS" w:cs="Times New Roman"/>
          <w:color w:val="000000"/>
          <w:kern w:val="0"/>
          <w:sz w:val="18"/>
          <w:szCs w:val="18"/>
          <w:lang w:eastAsia="ru-RU"/>
        </w:rPr>
      </w:pPr>
      <w:r w:rsidRPr="00536D36">
        <w:rPr>
          <w:rFonts w:ascii="Trebuchet MS" w:eastAsia="Times New Roman" w:hAnsi="Trebuchet MS" w:cs="Times New Roman" w:hint="eastAsia"/>
          <w:color w:val="000000"/>
          <w:kern w:val="0"/>
          <w:sz w:val="18"/>
          <w:szCs w:val="18"/>
          <w:lang w:eastAsia="ru-RU"/>
        </w:rPr>
        <w:t>ІНСТИТУТ</w:t>
      </w:r>
      <w:r w:rsidRPr="00536D36">
        <w:rPr>
          <w:rFonts w:ascii="Trebuchet MS" w:eastAsia="Times New Roman" w:hAnsi="Trebuchet MS" w:cs="Times New Roman"/>
          <w:color w:val="000000"/>
          <w:kern w:val="0"/>
          <w:sz w:val="18"/>
          <w:szCs w:val="18"/>
          <w:lang w:eastAsia="ru-RU"/>
        </w:rPr>
        <w:t xml:space="preserve"> </w:t>
      </w:r>
      <w:r w:rsidRPr="00536D36">
        <w:rPr>
          <w:rFonts w:ascii="Trebuchet MS" w:eastAsia="Times New Roman" w:hAnsi="Trebuchet MS" w:cs="Times New Roman" w:hint="eastAsia"/>
          <w:color w:val="000000"/>
          <w:kern w:val="0"/>
          <w:sz w:val="18"/>
          <w:szCs w:val="18"/>
          <w:lang w:eastAsia="ru-RU"/>
        </w:rPr>
        <w:t>ВИЩОЇ</w:t>
      </w:r>
      <w:r w:rsidRPr="00536D36">
        <w:rPr>
          <w:rFonts w:ascii="Trebuchet MS" w:eastAsia="Times New Roman" w:hAnsi="Trebuchet MS" w:cs="Times New Roman"/>
          <w:color w:val="000000"/>
          <w:kern w:val="0"/>
          <w:sz w:val="18"/>
          <w:szCs w:val="18"/>
          <w:lang w:eastAsia="ru-RU"/>
        </w:rPr>
        <w:t xml:space="preserve"> </w:t>
      </w:r>
      <w:r w:rsidRPr="00536D36">
        <w:rPr>
          <w:rFonts w:ascii="Trebuchet MS" w:eastAsia="Times New Roman" w:hAnsi="Trebuchet MS" w:cs="Times New Roman" w:hint="eastAsia"/>
          <w:color w:val="000000"/>
          <w:kern w:val="0"/>
          <w:sz w:val="18"/>
          <w:szCs w:val="18"/>
          <w:lang w:eastAsia="ru-RU"/>
        </w:rPr>
        <w:t>ОСВІТИ</w:t>
      </w:r>
      <w:r w:rsidRPr="00536D36">
        <w:rPr>
          <w:rFonts w:ascii="Trebuchet MS" w:eastAsia="Times New Roman" w:hAnsi="Trebuchet MS" w:cs="Times New Roman"/>
          <w:color w:val="000000"/>
          <w:kern w:val="0"/>
          <w:sz w:val="18"/>
          <w:szCs w:val="18"/>
          <w:lang w:eastAsia="ru-RU"/>
        </w:rPr>
        <w:t xml:space="preserve"> </w:t>
      </w:r>
    </w:p>
    <w:p w:rsidR="00536D36" w:rsidRPr="00536D36" w:rsidRDefault="00536D36" w:rsidP="00536D36">
      <w:pPr>
        <w:rPr>
          <w:rFonts w:ascii="Trebuchet MS" w:eastAsia="Times New Roman" w:hAnsi="Trebuchet MS" w:cs="Times New Roman"/>
          <w:color w:val="000000"/>
          <w:kern w:val="0"/>
          <w:sz w:val="18"/>
          <w:szCs w:val="18"/>
          <w:lang w:eastAsia="ru-RU"/>
        </w:rPr>
      </w:pPr>
      <w:r w:rsidRPr="00536D36">
        <w:rPr>
          <w:rFonts w:ascii="Trebuchet MS" w:eastAsia="Times New Roman" w:hAnsi="Trebuchet MS" w:cs="Times New Roman" w:hint="eastAsia"/>
          <w:color w:val="000000"/>
          <w:kern w:val="0"/>
          <w:sz w:val="18"/>
          <w:szCs w:val="18"/>
          <w:lang w:eastAsia="ru-RU"/>
        </w:rPr>
        <w:t>АКАДЕМІЇ</w:t>
      </w:r>
      <w:r w:rsidRPr="00536D36">
        <w:rPr>
          <w:rFonts w:ascii="Trebuchet MS" w:eastAsia="Times New Roman" w:hAnsi="Trebuchet MS" w:cs="Times New Roman"/>
          <w:color w:val="000000"/>
          <w:kern w:val="0"/>
          <w:sz w:val="18"/>
          <w:szCs w:val="18"/>
          <w:lang w:eastAsia="ru-RU"/>
        </w:rPr>
        <w:t xml:space="preserve"> </w:t>
      </w:r>
      <w:r w:rsidRPr="00536D36">
        <w:rPr>
          <w:rFonts w:ascii="Trebuchet MS" w:eastAsia="Times New Roman" w:hAnsi="Trebuchet MS" w:cs="Times New Roman" w:hint="eastAsia"/>
          <w:color w:val="000000"/>
          <w:kern w:val="0"/>
          <w:sz w:val="18"/>
          <w:szCs w:val="18"/>
          <w:lang w:eastAsia="ru-RU"/>
        </w:rPr>
        <w:t>ПЕДАГОГІЧНИХ</w:t>
      </w:r>
      <w:r w:rsidRPr="00536D36">
        <w:rPr>
          <w:rFonts w:ascii="Trebuchet MS" w:eastAsia="Times New Roman" w:hAnsi="Trebuchet MS" w:cs="Times New Roman"/>
          <w:color w:val="000000"/>
          <w:kern w:val="0"/>
          <w:sz w:val="18"/>
          <w:szCs w:val="18"/>
          <w:lang w:eastAsia="ru-RU"/>
        </w:rPr>
        <w:t xml:space="preserve"> </w:t>
      </w:r>
      <w:r w:rsidRPr="00536D36">
        <w:rPr>
          <w:rFonts w:ascii="Trebuchet MS" w:eastAsia="Times New Roman" w:hAnsi="Trebuchet MS" w:cs="Times New Roman" w:hint="eastAsia"/>
          <w:color w:val="000000"/>
          <w:kern w:val="0"/>
          <w:sz w:val="18"/>
          <w:szCs w:val="18"/>
          <w:lang w:eastAsia="ru-RU"/>
        </w:rPr>
        <w:t>НАУК</w:t>
      </w:r>
      <w:r w:rsidRPr="00536D36">
        <w:rPr>
          <w:rFonts w:ascii="Trebuchet MS" w:eastAsia="Times New Roman" w:hAnsi="Trebuchet MS" w:cs="Times New Roman"/>
          <w:color w:val="000000"/>
          <w:kern w:val="0"/>
          <w:sz w:val="18"/>
          <w:szCs w:val="18"/>
          <w:lang w:eastAsia="ru-RU"/>
        </w:rPr>
        <w:t xml:space="preserve"> </w:t>
      </w:r>
      <w:r w:rsidRPr="00536D36">
        <w:rPr>
          <w:rFonts w:ascii="Trebuchet MS" w:eastAsia="Times New Roman" w:hAnsi="Trebuchet MS" w:cs="Times New Roman" w:hint="eastAsia"/>
          <w:color w:val="000000"/>
          <w:kern w:val="0"/>
          <w:sz w:val="18"/>
          <w:szCs w:val="18"/>
          <w:lang w:eastAsia="ru-RU"/>
        </w:rPr>
        <w:t>УКРАЇНИ</w:t>
      </w:r>
    </w:p>
    <w:p w:rsidR="00536D36" w:rsidRPr="00536D36" w:rsidRDefault="00536D36" w:rsidP="00536D36">
      <w:pPr>
        <w:rPr>
          <w:rFonts w:ascii="Trebuchet MS" w:eastAsia="Times New Roman" w:hAnsi="Trebuchet MS" w:cs="Times New Roman"/>
          <w:color w:val="000000"/>
          <w:kern w:val="0"/>
          <w:sz w:val="18"/>
          <w:szCs w:val="18"/>
          <w:lang w:eastAsia="ru-RU"/>
        </w:rPr>
      </w:pPr>
    </w:p>
    <w:p w:rsidR="00536D36" w:rsidRPr="00536D36" w:rsidRDefault="00536D36" w:rsidP="00536D36">
      <w:pPr>
        <w:rPr>
          <w:rFonts w:ascii="Trebuchet MS" w:eastAsia="Times New Roman" w:hAnsi="Trebuchet MS" w:cs="Times New Roman"/>
          <w:color w:val="000000"/>
          <w:kern w:val="0"/>
          <w:sz w:val="18"/>
          <w:szCs w:val="18"/>
          <w:lang w:eastAsia="ru-RU"/>
        </w:rPr>
      </w:pPr>
    </w:p>
    <w:p w:rsidR="00536D36" w:rsidRPr="00536D36" w:rsidRDefault="00536D36" w:rsidP="00536D36">
      <w:pPr>
        <w:rPr>
          <w:rFonts w:ascii="Trebuchet MS" w:eastAsia="Times New Roman" w:hAnsi="Trebuchet MS" w:cs="Times New Roman"/>
          <w:color w:val="000000"/>
          <w:kern w:val="0"/>
          <w:sz w:val="18"/>
          <w:szCs w:val="18"/>
          <w:lang w:eastAsia="ru-RU"/>
        </w:rPr>
      </w:pPr>
      <w:r w:rsidRPr="00536D36">
        <w:rPr>
          <w:rFonts w:ascii="Trebuchet MS" w:eastAsia="Times New Roman" w:hAnsi="Trebuchet MS" w:cs="Times New Roman" w:hint="eastAsia"/>
          <w:color w:val="000000"/>
          <w:kern w:val="0"/>
          <w:sz w:val="18"/>
          <w:szCs w:val="18"/>
          <w:lang w:eastAsia="ru-RU"/>
        </w:rPr>
        <w:t>На</w:t>
      </w:r>
      <w:r w:rsidRPr="00536D36">
        <w:rPr>
          <w:rFonts w:ascii="Trebuchet MS" w:eastAsia="Times New Roman" w:hAnsi="Trebuchet MS" w:cs="Times New Roman"/>
          <w:color w:val="000000"/>
          <w:kern w:val="0"/>
          <w:sz w:val="18"/>
          <w:szCs w:val="18"/>
          <w:lang w:eastAsia="ru-RU"/>
        </w:rPr>
        <w:t xml:space="preserve"> </w:t>
      </w:r>
      <w:r w:rsidRPr="00536D36">
        <w:rPr>
          <w:rFonts w:ascii="Trebuchet MS" w:eastAsia="Times New Roman" w:hAnsi="Trebuchet MS" w:cs="Times New Roman" w:hint="eastAsia"/>
          <w:color w:val="000000"/>
          <w:kern w:val="0"/>
          <w:sz w:val="18"/>
          <w:szCs w:val="18"/>
          <w:lang w:eastAsia="ru-RU"/>
        </w:rPr>
        <w:t>правах</w:t>
      </w:r>
      <w:r w:rsidRPr="00536D36">
        <w:rPr>
          <w:rFonts w:ascii="Trebuchet MS" w:eastAsia="Times New Roman" w:hAnsi="Trebuchet MS" w:cs="Times New Roman"/>
          <w:color w:val="000000"/>
          <w:kern w:val="0"/>
          <w:sz w:val="18"/>
          <w:szCs w:val="18"/>
          <w:lang w:eastAsia="ru-RU"/>
        </w:rPr>
        <w:t xml:space="preserve"> </w:t>
      </w:r>
      <w:r w:rsidRPr="00536D36">
        <w:rPr>
          <w:rFonts w:ascii="Trebuchet MS" w:eastAsia="Times New Roman" w:hAnsi="Trebuchet MS" w:cs="Times New Roman" w:hint="eastAsia"/>
          <w:color w:val="000000"/>
          <w:kern w:val="0"/>
          <w:sz w:val="18"/>
          <w:szCs w:val="18"/>
          <w:lang w:eastAsia="ru-RU"/>
        </w:rPr>
        <w:t>рукопису</w:t>
      </w:r>
    </w:p>
    <w:p w:rsidR="00536D36" w:rsidRPr="00536D36" w:rsidRDefault="00536D36" w:rsidP="00536D36">
      <w:pPr>
        <w:rPr>
          <w:rFonts w:ascii="Trebuchet MS" w:eastAsia="Times New Roman" w:hAnsi="Trebuchet MS" w:cs="Times New Roman"/>
          <w:color w:val="000000"/>
          <w:kern w:val="0"/>
          <w:sz w:val="18"/>
          <w:szCs w:val="18"/>
          <w:lang w:eastAsia="ru-RU"/>
        </w:rPr>
      </w:pPr>
    </w:p>
    <w:p w:rsidR="00536D36" w:rsidRPr="00536D36" w:rsidRDefault="00536D36" w:rsidP="00536D36">
      <w:pPr>
        <w:rPr>
          <w:rFonts w:ascii="Trebuchet MS" w:eastAsia="Times New Roman" w:hAnsi="Trebuchet MS" w:cs="Times New Roman"/>
          <w:color w:val="000000"/>
          <w:kern w:val="0"/>
          <w:sz w:val="18"/>
          <w:szCs w:val="18"/>
          <w:lang w:eastAsia="ru-RU"/>
        </w:rPr>
      </w:pPr>
      <w:r w:rsidRPr="00536D36">
        <w:rPr>
          <w:rFonts w:ascii="Trebuchet MS" w:eastAsia="Times New Roman" w:hAnsi="Trebuchet MS" w:cs="Times New Roman" w:hint="eastAsia"/>
          <w:color w:val="000000"/>
          <w:kern w:val="0"/>
          <w:sz w:val="18"/>
          <w:szCs w:val="18"/>
          <w:lang w:eastAsia="ru-RU"/>
        </w:rPr>
        <w:t>Панченко</w:t>
      </w:r>
      <w:r w:rsidRPr="00536D36">
        <w:rPr>
          <w:rFonts w:ascii="Trebuchet MS" w:eastAsia="Times New Roman" w:hAnsi="Trebuchet MS" w:cs="Times New Roman"/>
          <w:color w:val="000000"/>
          <w:kern w:val="0"/>
          <w:sz w:val="18"/>
          <w:szCs w:val="18"/>
          <w:lang w:eastAsia="ru-RU"/>
        </w:rPr>
        <w:t xml:space="preserve"> </w:t>
      </w:r>
      <w:r w:rsidRPr="00536D36">
        <w:rPr>
          <w:rFonts w:ascii="Trebuchet MS" w:eastAsia="Times New Roman" w:hAnsi="Trebuchet MS" w:cs="Times New Roman" w:hint="eastAsia"/>
          <w:color w:val="000000"/>
          <w:kern w:val="0"/>
          <w:sz w:val="18"/>
          <w:szCs w:val="18"/>
          <w:lang w:eastAsia="ru-RU"/>
        </w:rPr>
        <w:t>Леся</w:t>
      </w:r>
      <w:r w:rsidRPr="00536D36">
        <w:rPr>
          <w:rFonts w:ascii="Trebuchet MS" w:eastAsia="Times New Roman" w:hAnsi="Trebuchet MS" w:cs="Times New Roman"/>
          <w:color w:val="000000"/>
          <w:kern w:val="0"/>
          <w:sz w:val="18"/>
          <w:szCs w:val="18"/>
          <w:lang w:eastAsia="ru-RU"/>
        </w:rPr>
        <w:t xml:space="preserve"> </w:t>
      </w:r>
      <w:r w:rsidRPr="00536D36">
        <w:rPr>
          <w:rFonts w:ascii="Trebuchet MS" w:eastAsia="Times New Roman" w:hAnsi="Trebuchet MS" w:cs="Times New Roman" w:hint="eastAsia"/>
          <w:color w:val="000000"/>
          <w:kern w:val="0"/>
          <w:sz w:val="18"/>
          <w:szCs w:val="18"/>
          <w:lang w:eastAsia="ru-RU"/>
        </w:rPr>
        <w:t>Миколаївна</w:t>
      </w:r>
    </w:p>
    <w:p w:rsidR="00536D36" w:rsidRPr="00536D36" w:rsidRDefault="00536D36" w:rsidP="00536D36">
      <w:pPr>
        <w:rPr>
          <w:rFonts w:ascii="Trebuchet MS" w:eastAsia="Times New Roman" w:hAnsi="Trebuchet MS" w:cs="Times New Roman"/>
          <w:color w:val="000000"/>
          <w:kern w:val="0"/>
          <w:sz w:val="18"/>
          <w:szCs w:val="18"/>
          <w:lang w:eastAsia="ru-RU"/>
        </w:rPr>
      </w:pPr>
    </w:p>
    <w:p w:rsidR="00536D36" w:rsidRPr="00536D36" w:rsidRDefault="00536D36" w:rsidP="00536D36">
      <w:pPr>
        <w:rPr>
          <w:rFonts w:ascii="Trebuchet MS" w:eastAsia="Times New Roman" w:hAnsi="Trebuchet MS" w:cs="Times New Roman"/>
          <w:color w:val="000000"/>
          <w:kern w:val="0"/>
          <w:sz w:val="18"/>
          <w:szCs w:val="18"/>
          <w:lang w:eastAsia="ru-RU"/>
        </w:rPr>
      </w:pPr>
    </w:p>
    <w:p w:rsidR="00536D36" w:rsidRPr="00536D36" w:rsidRDefault="00536D36" w:rsidP="00536D36">
      <w:pPr>
        <w:rPr>
          <w:rFonts w:ascii="Trebuchet MS" w:eastAsia="Times New Roman" w:hAnsi="Trebuchet MS" w:cs="Times New Roman"/>
          <w:color w:val="000000"/>
          <w:kern w:val="0"/>
          <w:sz w:val="18"/>
          <w:szCs w:val="18"/>
          <w:lang w:eastAsia="ru-RU"/>
        </w:rPr>
      </w:pPr>
      <w:r w:rsidRPr="00536D36">
        <w:rPr>
          <w:rFonts w:ascii="Trebuchet MS" w:eastAsia="Times New Roman" w:hAnsi="Trebuchet MS" w:cs="Times New Roman" w:hint="eastAsia"/>
          <w:color w:val="000000"/>
          <w:kern w:val="0"/>
          <w:sz w:val="18"/>
          <w:szCs w:val="18"/>
          <w:lang w:eastAsia="ru-RU"/>
        </w:rPr>
        <w:t>УДК</w:t>
      </w:r>
      <w:r w:rsidRPr="00536D36">
        <w:rPr>
          <w:rFonts w:ascii="Trebuchet MS" w:eastAsia="Times New Roman" w:hAnsi="Trebuchet MS" w:cs="Times New Roman"/>
          <w:color w:val="000000"/>
          <w:kern w:val="0"/>
          <w:sz w:val="18"/>
          <w:szCs w:val="18"/>
          <w:lang w:eastAsia="ru-RU"/>
        </w:rPr>
        <w:t xml:space="preserve"> 17.022.1: 316.3(477)</w:t>
      </w:r>
    </w:p>
    <w:p w:rsidR="00536D36" w:rsidRPr="00536D36" w:rsidRDefault="00536D36" w:rsidP="00536D36">
      <w:pPr>
        <w:rPr>
          <w:rFonts w:ascii="Trebuchet MS" w:eastAsia="Times New Roman" w:hAnsi="Trebuchet MS" w:cs="Times New Roman"/>
          <w:color w:val="000000"/>
          <w:kern w:val="0"/>
          <w:sz w:val="18"/>
          <w:szCs w:val="18"/>
          <w:lang w:eastAsia="ru-RU"/>
        </w:rPr>
      </w:pPr>
    </w:p>
    <w:p w:rsidR="00536D36" w:rsidRPr="00536D36" w:rsidRDefault="00536D36" w:rsidP="00536D36">
      <w:pPr>
        <w:rPr>
          <w:rFonts w:ascii="Trebuchet MS" w:eastAsia="Times New Roman" w:hAnsi="Trebuchet MS" w:cs="Times New Roman"/>
          <w:color w:val="000000"/>
          <w:kern w:val="0"/>
          <w:sz w:val="18"/>
          <w:szCs w:val="18"/>
          <w:lang w:eastAsia="ru-RU"/>
        </w:rPr>
      </w:pPr>
      <w:r w:rsidRPr="00536D36">
        <w:rPr>
          <w:rFonts w:ascii="Trebuchet MS" w:eastAsia="Times New Roman" w:hAnsi="Trebuchet MS" w:cs="Times New Roman" w:hint="eastAsia"/>
          <w:color w:val="000000"/>
          <w:kern w:val="0"/>
          <w:sz w:val="18"/>
          <w:szCs w:val="18"/>
          <w:lang w:eastAsia="ru-RU"/>
        </w:rPr>
        <w:t>Формування</w:t>
      </w:r>
      <w:r w:rsidRPr="00536D36">
        <w:rPr>
          <w:rFonts w:ascii="Trebuchet MS" w:eastAsia="Times New Roman" w:hAnsi="Trebuchet MS" w:cs="Times New Roman"/>
          <w:color w:val="000000"/>
          <w:kern w:val="0"/>
          <w:sz w:val="18"/>
          <w:szCs w:val="18"/>
          <w:lang w:eastAsia="ru-RU"/>
        </w:rPr>
        <w:t xml:space="preserve"> </w:t>
      </w:r>
      <w:r w:rsidRPr="00536D36">
        <w:rPr>
          <w:rFonts w:ascii="Trebuchet MS" w:eastAsia="Times New Roman" w:hAnsi="Trebuchet MS" w:cs="Times New Roman" w:hint="eastAsia"/>
          <w:color w:val="000000"/>
          <w:kern w:val="0"/>
          <w:sz w:val="18"/>
          <w:szCs w:val="18"/>
          <w:lang w:eastAsia="ru-RU"/>
        </w:rPr>
        <w:t>ціннісних</w:t>
      </w:r>
      <w:r w:rsidRPr="00536D36">
        <w:rPr>
          <w:rFonts w:ascii="Trebuchet MS" w:eastAsia="Times New Roman" w:hAnsi="Trebuchet MS" w:cs="Times New Roman"/>
          <w:color w:val="000000"/>
          <w:kern w:val="0"/>
          <w:sz w:val="18"/>
          <w:szCs w:val="18"/>
          <w:lang w:eastAsia="ru-RU"/>
        </w:rPr>
        <w:t xml:space="preserve"> </w:t>
      </w:r>
      <w:r w:rsidRPr="00536D36">
        <w:rPr>
          <w:rFonts w:ascii="Trebuchet MS" w:eastAsia="Times New Roman" w:hAnsi="Trebuchet MS" w:cs="Times New Roman" w:hint="eastAsia"/>
          <w:color w:val="000000"/>
          <w:kern w:val="0"/>
          <w:sz w:val="18"/>
          <w:szCs w:val="18"/>
          <w:lang w:eastAsia="ru-RU"/>
        </w:rPr>
        <w:t>орієнтацій</w:t>
      </w:r>
      <w:r w:rsidRPr="00536D36">
        <w:rPr>
          <w:rFonts w:ascii="Trebuchet MS" w:eastAsia="Times New Roman" w:hAnsi="Trebuchet MS" w:cs="Times New Roman"/>
          <w:color w:val="000000"/>
          <w:kern w:val="0"/>
          <w:sz w:val="18"/>
          <w:szCs w:val="18"/>
          <w:lang w:eastAsia="ru-RU"/>
        </w:rPr>
        <w:t xml:space="preserve"> </w:t>
      </w:r>
      <w:r w:rsidRPr="00536D36">
        <w:rPr>
          <w:rFonts w:ascii="Trebuchet MS" w:eastAsia="Times New Roman" w:hAnsi="Trebuchet MS" w:cs="Times New Roman" w:hint="eastAsia"/>
          <w:color w:val="000000"/>
          <w:kern w:val="0"/>
          <w:sz w:val="18"/>
          <w:szCs w:val="18"/>
          <w:lang w:eastAsia="ru-RU"/>
        </w:rPr>
        <w:t>молоді</w:t>
      </w:r>
      <w:r w:rsidRPr="00536D36">
        <w:rPr>
          <w:rFonts w:ascii="Trebuchet MS" w:eastAsia="Times New Roman" w:hAnsi="Trebuchet MS" w:cs="Times New Roman"/>
          <w:color w:val="000000"/>
          <w:kern w:val="0"/>
          <w:sz w:val="18"/>
          <w:szCs w:val="18"/>
          <w:lang w:eastAsia="ru-RU"/>
        </w:rPr>
        <w:t xml:space="preserve"> </w:t>
      </w:r>
    </w:p>
    <w:p w:rsidR="00536D36" w:rsidRPr="00536D36" w:rsidRDefault="00536D36" w:rsidP="00536D36">
      <w:pPr>
        <w:rPr>
          <w:rFonts w:ascii="Trebuchet MS" w:eastAsia="Times New Roman" w:hAnsi="Trebuchet MS" w:cs="Times New Roman"/>
          <w:color w:val="000000"/>
          <w:kern w:val="0"/>
          <w:sz w:val="18"/>
          <w:szCs w:val="18"/>
          <w:lang w:eastAsia="ru-RU"/>
        </w:rPr>
      </w:pPr>
      <w:r w:rsidRPr="00536D36">
        <w:rPr>
          <w:rFonts w:ascii="Trebuchet MS" w:eastAsia="Times New Roman" w:hAnsi="Trebuchet MS" w:cs="Times New Roman" w:hint="eastAsia"/>
          <w:color w:val="000000"/>
          <w:kern w:val="0"/>
          <w:sz w:val="18"/>
          <w:szCs w:val="18"/>
          <w:lang w:eastAsia="ru-RU"/>
        </w:rPr>
        <w:t>в</w:t>
      </w:r>
      <w:r w:rsidRPr="00536D36">
        <w:rPr>
          <w:rFonts w:ascii="Trebuchet MS" w:eastAsia="Times New Roman" w:hAnsi="Trebuchet MS" w:cs="Times New Roman"/>
          <w:color w:val="000000"/>
          <w:kern w:val="0"/>
          <w:sz w:val="18"/>
          <w:szCs w:val="18"/>
          <w:lang w:eastAsia="ru-RU"/>
        </w:rPr>
        <w:t xml:space="preserve"> </w:t>
      </w:r>
      <w:r w:rsidRPr="00536D36">
        <w:rPr>
          <w:rFonts w:ascii="Trebuchet MS" w:eastAsia="Times New Roman" w:hAnsi="Trebuchet MS" w:cs="Times New Roman" w:hint="eastAsia"/>
          <w:color w:val="000000"/>
          <w:kern w:val="0"/>
          <w:sz w:val="18"/>
          <w:szCs w:val="18"/>
          <w:lang w:eastAsia="ru-RU"/>
        </w:rPr>
        <w:t>період</w:t>
      </w:r>
      <w:r w:rsidRPr="00536D36">
        <w:rPr>
          <w:rFonts w:ascii="Trebuchet MS" w:eastAsia="Times New Roman" w:hAnsi="Trebuchet MS" w:cs="Times New Roman"/>
          <w:color w:val="000000"/>
          <w:kern w:val="0"/>
          <w:sz w:val="18"/>
          <w:szCs w:val="18"/>
          <w:lang w:eastAsia="ru-RU"/>
        </w:rPr>
        <w:t xml:space="preserve"> </w:t>
      </w:r>
      <w:r w:rsidRPr="00536D36">
        <w:rPr>
          <w:rFonts w:ascii="Trebuchet MS" w:eastAsia="Times New Roman" w:hAnsi="Trebuchet MS" w:cs="Times New Roman" w:hint="eastAsia"/>
          <w:color w:val="000000"/>
          <w:kern w:val="0"/>
          <w:sz w:val="18"/>
          <w:szCs w:val="18"/>
          <w:lang w:eastAsia="ru-RU"/>
        </w:rPr>
        <w:t>системної</w:t>
      </w:r>
      <w:r w:rsidRPr="00536D36">
        <w:rPr>
          <w:rFonts w:ascii="Trebuchet MS" w:eastAsia="Times New Roman" w:hAnsi="Trebuchet MS" w:cs="Times New Roman"/>
          <w:color w:val="000000"/>
          <w:kern w:val="0"/>
          <w:sz w:val="18"/>
          <w:szCs w:val="18"/>
          <w:lang w:eastAsia="ru-RU"/>
        </w:rPr>
        <w:t xml:space="preserve"> </w:t>
      </w:r>
      <w:r w:rsidRPr="00536D36">
        <w:rPr>
          <w:rFonts w:ascii="Trebuchet MS" w:eastAsia="Times New Roman" w:hAnsi="Trebuchet MS" w:cs="Times New Roman" w:hint="eastAsia"/>
          <w:color w:val="000000"/>
          <w:kern w:val="0"/>
          <w:sz w:val="18"/>
          <w:szCs w:val="18"/>
          <w:lang w:eastAsia="ru-RU"/>
        </w:rPr>
        <w:t>трансформації</w:t>
      </w:r>
      <w:r w:rsidRPr="00536D36">
        <w:rPr>
          <w:rFonts w:ascii="Trebuchet MS" w:eastAsia="Times New Roman" w:hAnsi="Trebuchet MS" w:cs="Times New Roman"/>
          <w:color w:val="000000"/>
          <w:kern w:val="0"/>
          <w:sz w:val="18"/>
          <w:szCs w:val="18"/>
          <w:lang w:eastAsia="ru-RU"/>
        </w:rPr>
        <w:t xml:space="preserve"> </w:t>
      </w:r>
    </w:p>
    <w:p w:rsidR="00536D36" w:rsidRPr="00536D36" w:rsidRDefault="00536D36" w:rsidP="00536D36">
      <w:pPr>
        <w:rPr>
          <w:rFonts w:ascii="Trebuchet MS" w:eastAsia="Times New Roman" w:hAnsi="Trebuchet MS" w:cs="Times New Roman"/>
          <w:color w:val="000000"/>
          <w:kern w:val="0"/>
          <w:sz w:val="18"/>
          <w:szCs w:val="18"/>
          <w:lang w:eastAsia="ru-RU"/>
        </w:rPr>
      </w:pPr>
      <w:r w:rsidRPr="00536D36">
        <w:rPr>
          <w:rFonts w:ascii="Trebuchet MS" w:eastAsia="Times New Roman" w:hAnsi="Trebuchet MS" w:cs="Times New Roman" w:hint="eastAsia"/>
          <w:color w:val="000000"/>
          <w:kern w:val="0"/>
          <w:sz w:val="18"/>
          <w:szCs w:val="18"/>
          <w:lang w:eastAsia="ru-RU"/>
        </w:rPr>
        <w:t>українського</w:t>
      </w:r>
      <w:r w:rsidRPr="00536D36">
        <w:rPr>
          <w:rFonts w:ascii="Trebuchet MS" w:eastAsia="Times New Roman" w:hAnsi="Trebuchet MS" w:cs="Times New Roman"/>
          <w:color w:val="000000"/>
          <w:kern w:val="0"/>
          <w:sz w:val="18"/>
          <w:szCs w:val="18"/>
          <w:lang w:eastAsia="ru-RU"/>
        </w:rPr>
        <w:t xml:space="preserve"> </w:t>
      </w:r>
      <w:r w:rsidRPr="00536D36">
        <w:rPr>
          <w:rFonts w:ascii="Trebuchet MS" w:eastAsia="Times New Roman" w:hAnsi="Trebuchet MS" w:cs="Times New Roman" w:hint="eastAsia"/>
          <w:color w:val="000000"/>
          <w:kern w:val="0"/>
          <w:sz w:val="18"/>
          <w:szCs w:val="18"/>
          <w:lang w:eastAsia="ru-RU"/>
        </w:rPr>
        <w:t>суспільства</w:t>
      </w:r>
      <w:r w:rsidRPr="00536D36">
        <w:rPr>
          <w:rFonts w:ascii="Trebuchet MS" w:eastAsia="Times New Roman" w:hAnsi="Trebuchet MS" w:cs="Times New Roman"/>
          <w:color w:val="000000"/>
          <w:kern w:val="0"/>
          <w:sz w:val="18"/>
          <w:szCs w:val="18"/>
          <w:lang w:eastAsia="ru-RU"/>
        </w:rPr>
        <w:t xml:space="preserve"> </w:t>
      </w:r>
    </w:p>
    <w:p w:rsidR="00536D36" w:rsidRPr="00536D36" w:rsidRDefault="00536D36" w:rsidP="00536D36">
      <w:pPr>
        <w:rPr>
          <w:rFonts w:ascii="Trebuchet MS" w:eastAsia="Times New Roman" w:hAnsi="Trebuchet MS" w:cs="Times New Roman"/>
          <w:color w:val="000000"/>
          <w:kern w:val="0"/>
          <w:sz w:val="18"/>
          <w:szCs w:val="18"/>
          <w:lang w:eastAsia="ru-RU"/>
        </w:rPr>
      </w:pPr>
    </w:p>
    <w:p w:rsidR="00536D36" w:rsidRPr="00536D36" w:rsidRDefault="00536D36" w:rsidP="00536D36">
      <w:pPr>
        <w:rPr>
          <w:rFonts w:ascii="Trebuchet MS" w:eastAsia="Times New Roman" w:hAnsi="Trebuchet MS" w:cs="Times New Roman"/>
          <w:color w:val="000000"/>
          <w:kern w:val="0"/>
          <w:sz w:val="18"/>
          <w:szCs w:val="18"/>
          <w:lang w:eastAsia="ru-RU"/>
        </w:rPr>
      </w:pPr>
    </w:p>
    <w:p w:rsidR="00536D36" w:rsidRPr="00536D36" w:rsidRDefault="00536D36" w:rsidP="00536D36">
      <w:pPr>
        <w:rPr>
          <w:rFonts w:ascii="Trebuchet MS" w:eastAsia="Times New Roman" w:hAnsi="Trebuchet MS" w:cs="Times New Roman"/>
          <w:color w:val="000000"/>
          <w:kern w:val="0"/>
          <w:sz w:val="18"/>
          <w:szCs w:val="18"/>
          <w:lang w:eastAsia="ru-RU"/>
        </w:rPr>
      </w:pPr>
      <w:r w:rsidRPr="00536D36">
        <w:rPr>
          <w:rFonts w:ascii="Trebuchet MS" w:eastAsia="Times New Roman" w:hAnsi="Trebuchet MS" w:cs="Times New Roman" w:hint="eastAsia"/>
          <w:color w:val="000000"/>
          <w:kern w:val="0"/>
          <w:sz w:val="18"/>
          <w:szCs w:val="18"/>
          <w:lang w:eastAsia="ru-RU"/>
        </w:rPr>
        <w:t>Спеціальність</w:t>
      </w:r>
      <w:r w:rsidRPr="00536D36">
        <w:rPr>
          <w:rFonts w:ascii="Trebuchet MS" w:eastAsia="Times New Roman" w:hAnsi="Trebuchet MS" w:cs="Times New Roman"/>
          <w:color w:val="000000"/>
          <w:kern w:val="0"/>
          <w:sz w:val="18"/>
          <w:szCs w:val="18"/>
          <w:lang w:eastAsia="ru-RU"/>
        </w:rPr>
        <w:t xml:space="preserve"> 09.00.03 - </w:t>
      </w:r>
    </w:p>
    <w:p w:rsidR="00536D36" w:rsidRPr="00536D36" w:rsidRDefault="00536D36" w:rsidP="00536D36">
      <w:pPr>
        <w:rPr>
          <w:rFonts w:ascii="Trebuchet MS" w:eastAsia="Times New Roman" w:hAnsi="Trebuchet MS" w:cs="Times New Roman"/>
          <w:color w:val="000000"/>
          <w:kern w:val="0"/>
          <w:sz w:val="18"/>
          <w:szCs w:val="18"/>
          <w:lang w:eastAsia="ru-RU"/>
        </w:rPr>
      </w:pPr>
      <w:r w:rsidRPr="00536D36">
        <w:rPr>
          <w:rFonts w:ascii="Trebuchet MS" w:eastAsia="Times New Roman" w:hAnsi="Trebuchet MS" w:cs="Times New Roman" w:hint="eastAsia"/>
          <w:color w:val="000000"/>
          <w:kern w:val="0"/>
          <w:sz w:val="18"/>
          <w:szCs w:val="18"/>
          <w:lang w:eastAsia="ru-RU"/>
        </w:rPr>
        <w:t>соціальна</w:t>
      </w:r>
      <w:r w:rsidRPr="00536D36">
        <w:rPr>
          <w:rFonts w:ascii="Trebuchet MS" w:eastAsia="Times New Roman" w:hAnsi="Trebuchet MS" w:cs="Times New Roman"/>
          <w:color w:val="000000"/>
          <w:kern w:val="0"/>
          <w:sz w:val="18"/>
          <w:szCs w:val="18"/>
          <w:lang w:eastAsia="ru-RU"/>
        </w:rPr>
        <w:t xml:space="preserve"> </w:t>
      </w:r>
      <w:r w:rsidRPr="00536D36">
        <w:rPr>
          <w:rFonts w:ascii="Trebuchet MS" w:eastAsia="Times New Roman" w:hAnsi="Trebuchet MS" w:cs="Times New Roman" w:hint="eastAsia"/>
          <w:color w:val="000000"/>
          <w:kern w:val="0"/>
          <w:sz w:val="18"/>
          <w:szCs w:val="18"/>
          <w:lang w:eastAsia="ru-RU"/>
        </w:rPr>
        <w:t>філософія</w:t>
      </w:r>
      <w:r w:rsidRPr="00536D36">
        <w:rPr>
          <w:rFonts w:ascii="Trebuchet MS" w:eastAsia="Times New Roman" w:hAnsi="Trebuchet MS" w:cs="Times New Roman"/>
          <w:color w:val="000000"/>
          <w:kern w:val="0"/>
          <w:sz w:val="18"/>
          <w:szCs w:val="18"/>
          <w:lang w:eastAsia="ru-RU"/>
        </w:rPr>
        <w:t xml:space="preserve"> </w:t>
      </w:r>
      <w:r w:rsidRPr="00536D36">
        <w:rPr>
          <w:rFonts w:ascii="Trebuchet MS" w:eastAsia="Times New Roman" w:hAnsi="Trebuchet MS" w:cs="Times New Roman" w:hint="eastAsia"/>
          <w:color w:val="000000"/>
          <w:kern w:val="0"/>
          <w:sz w:val="18"/>
          <w:szCs w:val="18"/>
          <w:lang w:eastAsia="ru-RU"/>
        </w:rPr>
        <w:t>та</w:t>
      </w:r>
      <w:r w:rsidRPr="00536D36">
        <w:rPr>
          <w:rFonts w:ascii="Trebuchet MS" w:eastAsia="Times New Roman" w:hAnsi="Trebuchet MS" w:cs="Times New Roman"/>
          <w:color w:val="000000"/>
          <w:kern w:val="0"/>
          <w:sz w:val="18"/>
          <w:szCs w:val="18"/>
          <w:lang w:eastAsia="ru-RU"/>
        </w:rPr>
        <w:t xml:space="preserve"> </w:t>
      </w:r>
      <w:r w:rsidRPr="00536D36">
        <w:rPr>
          <w:rFonts w:ascii="Trebuchet MS" w:eastAsia="Times New Roman" w:hAnsi="Trebuchet MS" w:cs="Times New Roman" w:hint="eastAsia"/>
          <w:color w:val="000000"/>
          <w:kern w:val="0"/>
          <w:sz w:val="18"/>
          <w:szCs w:val="18"/>
          <w:lang w:eastAsia="ru-RU"/>
        </w:rPr>
        <w:t>філософія</w:t>
      </w:r>
      <w:r w:rsidRPr="00536D36">
        <w:rPr>
          <w:rFonts w:ascii="Trebuchet MS" w:eastAsia="Times New Roman" w:hAnsi="Trebuchet MS" w:cs="Times New Roman"/>
          <w:color w:val="000000"/>
          <w:kern w:val="0"/>
          <w:sz w:val="18"/>
          <w:szCs w:val="18"/>
          <w:lang w:eastAsia="ru-RU"/>
        </w:rPr>
        <w:t xml:space="preserve"> </w:t>
      </w:r>
      <w:r w:rsidRPr="00536D36">
        <w:rPr>
          <w:rFonts w:ascii="Trebuchet MS" w:eastAsia="Times New Roman" w:hAnsi="Trebuchet MS" w:cs="Times New Roman" w:hint="eastAsia"/>
          <w:color w:val="000000"/>
          <w:kern w:val="0"/>
          <w:sz w:val="18"/>
          <w:szCs w:val="18"/>
          <w:lang w:eastAsia="ru-RU"/>
        </w:rPr>
        <w:t>історії</w:t>
      </w:r>
    </w:p>
    <w:p w:rsidR="00536D36" w:rsidRPr="00536D36" w:rsidRDefault="00536D36" w:rsidP="00536D36">
      <w:pPr>
        <w:rPr>
          <w:rFonts w:ascii="Trebuchet MS" w:eastAsia="Times New Roman" w:hAnsi="Trebuchet MS" w:cs="Times New Roman"/>
          <w:color w:val="000000"/>
          <w:kern w:val="0"/>
          <w:sz w:val="18"/>
          <w:szCs w:val="18"/>
          <w:lang w:eastAsia="ru-RU"/>
        </w:rPr>
      </w:pPr>
    </w:p>
    <w:p w:rsidR="00536D36" w:rsidRPr="00536D36" w:rsidRDefault="00536D36" w:rsidP="00536D36">
      <w:pPr>
        <w:rPr>
          <w:rFonts w:ascii="Trebuchet MS" w:eastAsia="Times New Roman" w:hAnsi="Trebuchet MS" w:cs="Times New Roman"/>
          <w:color w:val="000000"/>
          <w:kern w:val="0"/>
          <w:sz w:val="18"/>
          <w:szCs w:val="18"/>
          <w:lang w:eastAsia="ru-RU"/>
        </w:rPr>
      </w:pPr>
    </w:p>
    <w:p w:rsidR="00536D36" w:rsidRPr="00536D36" w:rsidRDefault="00536D36" w:rsidP="00536D36">
      <w:pPr>
        <w:rPr>
          <w:rFonts w:ascii="Trebuchet MS" w:eastAsia="Times New Roman" w:hAnsi="Trebuchet MS" w:cs="Times New Roman"/>
          <w:color w:val="000000"/>
          <w:kern w:val="0"/>
          <w:sz w:val="18"/>
          <w:szCs w:val="18"/>
          <w:lang w:eastAsia="ru-RU"/>
        </w:rPr>
      </w:pPr>
      <w:r w:rsidRPr="00536D36">
        <w:rPr>
          <w:rFonts w:ascii="Trebuchet MS" w:eastAsia="Times New Roman" w:hAnsi="Trebuchet MS" w:cs="Times New Roman" w:hint="eastAsia"/>
          <w:color w:val="000000"/>
          <w:kern w:val="0"/>
          <w:sz w:val="18"/>
          <w:szCs w:val="18"/>
          <w:lang w:eastAsia="ru-RU"/>
        </w:rPr>
        <w:t>Дисертація</w:t>
      </w:r>
    </w:p>
    <w:p w:rsidR="00536D36" w:rsidRPr="00536D36" w:rsidRDefault="00536D36" w:rsidP="00536D36">
      <w:pPr>
        <w:rPr>
          <w:rFonts w:ascii="Trebuchet MS" w:eastAsia="Times New Roman" w:hAnsi="Trebuchet MS" w:cs="Times New Roman"/>
          <w:color w:val="000000"/>
          <w:kern w:val="0"/>
          <w:sz w:val="18"/>
          <w:szCs w:val="18"/>
          <w:lang w:eastAsia="ru-RU"/>
        </w:rPr>
      </w:pPr>
      <w:r w:rsidRPr="00536D36">
        <w:rPr>
          <w:rFonts w:ascii="Trebuchet MS" w:eastAsia="Times New Roman" w:hAnsi="Trebuchet MS" w:cs="Times New Roman" w:hint="eastAsia"/>
          <w:color w:val="000000"/>
          <w:kern w:val="0"/>
          <w:sz w:val="18"/>
          <w:szCs w:val="18"/>
          <w:lang w:eastAsia="ru-RU"/>
        </w:rPr>
        <w:t>на</w:t>
      </w:r>
      <w:r w:rsidRPr="00536D36">
        <w:rPr>
          <w:rFonts w:ascii="Trebuchet MS" w:eastAsia="Times New Roman" w:hAnsi="Trebuchet MS" w:cs="Times New Roman"/>
          <w:color w:val="000000"/>
          <w:kern w:val="0"/>
          <w:sz w:val="18"/>
          <w:szCs w:val="18"/>
          <w:lang w:eastAsia="ru-RU"/>
        </w:rPr>
        <w:t xml:space="preserve"> </w:t>
      </w:r>
      <w:r w:rsidRPr="00536D36">
        <w:rPr>
          <w:rFonts w:ascii="Trebuchet MS" w:eastAsia="Times New Roman" w:hAnsi="Trebuchet MS" w:cs="Times New Roman" w:hint="eastAsia"/>
          <w:color w:val="000000"/>
          <w:kern w:val="0"/>
          <w:sz w:val="18"/>
          <w:szCs w:val="18"/>
          <w:lang w:eastAsia="ru-RU"/>
        </w:rPr>
        <w:t>здобуття</w:t>
      </w:r>
      <w:r w:rsidRPr="00536D36">
        <w:rPr>
          <w:rFonts w:ascii="Trebuchet MS" w:eastAsia="Times New Roman" w:hAnsi="Trebuchet MS" w:cs="Times New Roman"/>
          <w:color w:val="000000"/>
          <w:kern w:val="0"/>
          <w:sz w:val="18"/>
          <w:szCs w:val="18"/>
          <w:lang w:eastAsia="ru-RU"/>
        </w:rPr>
        <w:t xml:space="preserve"> </w:t>
      </w:r>
      <w:r w:rsidRPr="00536D36">
        <w:rPr>
          <w:rFonts w:ascii="Trebuchet MS" w:eastAsia="Times New Roman" w:hAnsi="Trebuchet MS" w:cs="Times New Roman" w:hint="eastAsia"/>
          <w:color w:val="000000"/>
          <w:kern w:val="0"/>
          <w:sz w:val="18"/>
          <w:szCs w:val="18"/>
          <w:lang w:eastAsia="ru-RU"/>
        </w:rPr>
        <w:t>наукового</w:t>
      </w:r>
      <w:r w:rsidRPr="00536D36">
        <w:rPr>
          <w:rFonts w:ascii="Trebuchet MS" w:eastAsia="Times New Roman" w:hAnsi="Trebuchet MS" w:cs="Times New Roman"/>
          <w:color w:val="000000"/>
          <w:kern w:val="0"/>
          <w:sz w:val="18"/>
          <w:szCs w:val="18"/>
          <w:lang w:eastAsia="ru-RU"/>
        </w:rPr>
        <w:t xml:space="preserve"> </w:t>
      </w:r>
      <w:r w:rsidRPr="00536D36">
        <w:rPr>
          <w:rFonts w:ascii="Trebuchet MS" w:eastAsia="Times New Roman" w:hAnsi="Trebuchet MS" w:cs="Times New Roman" w:hint="eastAsia"/>
          <w:color w:val="000000"/>
          <w:kern w:val="0"/>
          <w:sz w:val="18"/>
          <w:szCs w:val="18"/>
          <w:lang w:eastAsia="ru-RU"/>
        </w:rPr>
        <w:t>ступеня</w:t>
      </w:r>
    </w:p>
    <w:p w:rsidR="00536D36" w:rsidRPr="00536D36" w:rsidRDefault="00536D36" w:rsidP="00536D36">
      <w:pPr>
        <w:rPr>
          <w:rFonts w:ascii="Trebuchet MS" w:eastAsia="Times New Roman" w:hAnsi="Trebuchet MS" w:cs="Times New Roman"/>
          <w:color w:val="000000"/>
          <w:kern w:val="0"/>
          <w:sz w:val="18"/>
          <w:szCs w:val="18"/>
          <w:lang w:eastAsia="ru-RU"/>
        </w:rPr>
      </w:pPr>
      <w:r w:rsidRPr="00536D36">
        <w:rPr>
          <w:rFonts w:ascii="Trebuchet MS" w:eastAsia="Times New Roman" w:hAnsi="Trebuchet MS" w:cs="Times New Roman" w:hint="eastAsia"/>
          <w:color w:val="000000"/>
          <w:kern w:val="0"/>
          <w:sz w:val="18"/>
          <w:szCs w:val="18"/>
          <w:lang w:eastAsia="ru-RU"/>
        </w:rPr>
        <w:t>кандидата</w:t>
      </w:r>
      <w:r w:rsidRPr="00536D36">
        <w:rPr>
          <w:rFonts w:ascii="Trebuchet MS" w:eastAsia="Times New Roman" w:hAnsi="Trebuchet MS" w:cs="Times New Roman"/>
          <w:color w:val="000000"/>
          <w:kern w:val="0"/>
          <w:sz w:val="18"/>
          <w:szCs w:val="18"/>
          <w:lang w:eastAsia="ru-RU"/>
        </w:rPr>
        <w:t xml:space="preserve"> </w:t>
      </w:r>
      <w:r w:rsidRPr="00536D36">
        <w:rPr>
          <w:rFonts w:ascii="Trebuchet MS" w:eastAsia="Times New Roman" w:hAnsi="Trebuchet MS" w:cs="Times New Roman" w:hint="eastAsia"/>
          <w:color w:val="000000"/>
          <w:kern w:val="0"/>
          <w:sz w:val="18"/>
          <w:szCs w:val="18"/>
          <w:lang w:eastAsia="ru-RU"/>
        </w:rPr>
        <w:t>філософських</w:t>
      </w:r>
      <w:r w:rsidRPr="00536D36">
        <w:rPr>
          <w:rFonts w:ascii="Trebuchet MS" w:eastAsia="Times New Roman" w:hAnsi="Trebuchet MS" w:cs="Times New Roman"/>
          <w:color w:val="000000"/>
          <w:kern w:val="0"/>
          <w:sz w:val="18"/>
          <w:szCs w:val="18"/>
          <w:lang w:eastAsia="ru-RU"/>
        </w:rPr>
        <w:t xml:space="preserve"> </w:t>
      </w:r>
      <w:r w:rsidRPr="00536D36">
        <w:rPr>
          <w:rFonts w:ascii="Trebuchet MS" w:eastAsia="Times New Roman" w:hAnsi="Trebuchet MS" w:cs="Times New Roman" w:hint="eastAsia"/>
          <w:color w:val="000000"/>
          <w:kern w:val="0"/>
          <w:sz w:val="18"/>
          <w:szCs w:val="18"/>
          <w:lang w:eastAsia="ru-RU"/>
        </w:rPr>
        <w:t>наук</w:t>
      </w:r>
    </w:p>
    <w:p w:rsidR="00536D36" w:rsidRPr="00536D36" w:rsidRDefault="00536D36" w:rsidP="00536D36">
      <w:pPr>
        <w:rPr>
          <w:rFonts w:ascii="Trebuchet MS" w:eastAsia="Times New Roman" w:hAnsi="Trebuchet MS" w:cs="Times New Roman"/>
          <w:color w:val="000000"/>
          <w:kern w:val="0"/>
          <w:sz w:val="18"/>
          <w:szCs w:val="18"/>
          <w:lang w:eastAsia="ru-RU"/>
        </w:rPr>
      </w:pPr>
    </w:p>
    <w:p w:rsidR="00536D36" w:rsidRPr="00536D36" w:rsidRDefault="00536D36" w:rsidP="00536D36">
      <w:pPr>
        <w:rPr>
          <w:rFonts w:ascii="Trebuchet MS" w:eastAsia="Times New Roman" w:hAnsi="Trebuchet MS" w:cs="Times New Roman"/>
          <w:color w:val="000000"/>
          <w:kern w:val="0"/>
          <w:sz w:val="18"/>
          <w:szCs w:val="18"/>
          <w:lang w:eastAsia="ru-RU"/>
        </w:rPr>
      </w:pPr>
    </w:p>
    <w:p w:rsidR="00536D36" w:rsidRPr="00536D36" w:rsidRDefault="00536D36" w:rsidP="00536D36">
      <w:pPr>
        <w:rPr>
          <w:rFonts w:ascii="Trebuchet MS" w:eastAsia="Times New Roman" w:hAnsi="Trebuchet MS" w:cs="Times New Roman"/>
          <w:color w:val="000000"/>
          <w:kern w:val="0"/>
          <w:sz w:val="18"/>
          <w:szCs w:val="18"/>
          <w:lang w:eastAsia="ru-RU"/>
        </w:rPr>
      </w:pPr>
    </w:p>
    <w:p w:rsidR="00536D36" w:rsidRPr="00536D36" w:rsidRDefault="00536D36" w:rsidP="00536D36">
      <w:pPr>
        <w:rPr>
          <w:rFonts w:ascii="Trebuchet MS" w:eastAsia="Times New Roman" w:hAnsi="Trebuchet MS" w:cs="Times New Roman"/>
          <w:color w:val="000000"/>
          <w:kern w:val="0"/>
          <w:sz w:val="18"/>
          <w:szCs w:val="18"/>
          <w:lang w:eastAsia="ru-RU"/>
        </w:rPr>
      </w:pPr>
      <w:r w:rsidRPr="00536D36">
        <w:rPr>
          <w:rFonts w:ascii="Trebuchet MS" w:eastAsia="Times New Roman" w:hAnsi="Trebuchet MS" w:cs="Times New Roman" w:hint="eastAsia"/>
          <w:color w:val="000000"/>
          <w:kern w:val="0"/>
          <w:sz w:val="18"/>
          <w:szCs w:val="18"/>
          <w:lang w:eastAsia="ru-RU"/>
        </w:rPr>
        <w:t>Науковий</w:t>
      </w:r>
      <w:r w:rsidRPr="00536D36">
        <w:rPr>
          <w:rFonts w:ascii="Trebuchet MS" w:eastAsia="Times New Roman" w:hAnsi="Trebuchet MS" w:cs="Times New Roman"/>
          <w:color w:val="000000"/>
          <w:kern w:val="0"/>
          <w:sz w:val="18"/>
          <w:szCs w:val="18"/>
          <w:lang w:eastAsia="ru-RU"/>
        </w:rPr>
        <w:t xml:space="preserve"> </w:t>
      </w:r>
      <w:r w:rsidRPr="00536D36">
        <w:rPr>
          <w:rFonts w:ascii="Trebuchet MS" w:eastAsia="Times New Roman" w:hAnsi="Trebuchet MS" w:cs="Times New Roman" w:hint="eastAsia"/>
          <w:color w:val="000000"/>
          <w:kern w:val="0"/>
          <w:sz w:val="18"/>
          <w:szCs w:val="18"/>
          <w:lang w:eastAsia="ru-RU"/>
        </w:rPr>
        <w:t>керівник</w:t>
      </w:r>
      <w:r w:rsidRPr="00536D36">
        <w:rPr>
          <w:rFonts w:ascii="Trebuchet MS" w:eastAsia="Times New Roman" w:hAnsi="Trebuchet MS" w:cs="Times New Roman"/>
          <w:color w:val="000000"/>
          <w:kern w:val="0"/>
          <w:sz w:val="18"/>
          <w:szCs w:val="18"/>
          <w:lang w:eastAsia="ru-RU"/>
        </w:rPr>
        <w:t>:</w:t>
      </w:r>
    </w:p>
    <w:p w:rsidR="00536D36" w:rsidRPr="00536D36" w:rsidRDefault="00536D36" w:rsidP="00536D36">
      <w:pPr>
        <w:rPr>
          <w:rFonts w:ascii="Trebuchet MS" w:eastAsia="Times New Roman" w:hAnsi="Trebuchet MS" w:cs="Times New Roman"/>
          <w:color w:val="000000"/>
          <w:kern w:val="0"/>
          <w:sz w:val="18"/>
          <w:szCs w:val="18"/>
          <w:lang w:eastAsia="ru-RU"/>
        </w:rPr>
      </w:pPr>
      <w:r w:rsidRPr="00536D36">
        <w:rPr>
          <w:rFonts w:ascii="Trebuchet MS" w:eastAsia="Times New Roman" w:hAnsi="Trebuchet MS" w:cs="Times New Roman" w:hint="eastAsia"/>
          <w:color w:val="000000"/>
          <w:kern w:val="0"/>
          <w:sz w:val="18"/>
          <w:szCs w:val="18"/>
          <w:lang w:eastAsia="ru-RU"/>
        </w:rPr>
        <w:t>доктор</w:t>
      </w:r>
      <w:r w:rsidRPr="00536D36">
        <w:rPr>
          <w:rFonts w:ascii="Trebuchet MS" w:eastAsia="Times New Roman" w:hAnsi="Trebuchet MS" w:cs="Times New Roman"/>
          <w:color w:val="000000"/>
          <w:kern w:val="0"/>
          <w:sz w:val="18"/>
          <w:szCs w:val="18"/>
          <w:lang w:eastAsia="ru-RU"/>
        </w:rPr>
        <w:t xml:space="preserve"> </w:t>
      </w:r>
      <w:r w:rsidRPr="00536D36">
        <w:rPr>
          <w:rFonts w:ascii="Trebuchet MS" w:eastAsia="Times New Roman" w:hAnsi="Trebuchet MS" w:cs="Times New Roman" w:hint="eastAsia"/>
          <w:color w:val="000000"/>
          <w:kern w:val="0"/>
          <w:sz w:val="18"/>
          <w:szCs w:val="18"/>
          <w:lang w:eastAsia="ru-RU"/>
        </w:rPr>
        <w:t>філософських</w:t>
      </w:r>
      <w:r w:rsidRPr="00536D36">
        <w:rPr>
          <w:rFonts w:ascii="Trebuchet MS" w:eastAsia="Times New Roman" w:hAnsi="Trebuchet MS" w:cs="Times New Roman"/>
          <w:color w:val="000000"/>
          <w:kern w:val="0"/>
          <w:sz w:val="18"/>
          <w:szCs w:val="18"/>
          <w:lang w:eastAsia="ru-RU"/>
        </w:rPr>
        <w:t xml:space="preserve"> </w:t>
      </w:r>
      <w:r w:rsidRPr="00536D36">
        <w:rPr>
          <w:rFonts w:ascii="Trebuchet MS" w:eastAsia="Times New Roman" w:hAnsi="Trebuchet MS" w:cs="Times New Roman" w:hint="eastAsia"/>
          <w:color w:val="000000"/>
          <w:kern w:val="0"/>
          <w:sz w:val="18"/>
          <w:szCs w:val="18"/>
          <w:lang w:eastAsia="ru-RU"/>
        </w:rPr>
        <w:t>наук</w:t>
      </w:r>
      <w:r w:rsidRPr="00536D36">
        <w:rPr>
          <w:rFonts w:ascii="Trebuchet MS" w:eastAsia="Times New Roman" w:hAnsi="Trebuchet MS" w:cs="Times New Roman"/>
          <w:color w:val="000000"/>
          <w:kern w:val="0"/>
          <w:sz w:val="18"/>
          <w:szCs w:val="18"/>
          <w:lang w:eastAsia="ru-RU"/>
        </w:rPr>
        <w:t xml:space="preserve">, </w:t>
      </w:r>
    </w:p>
    <w:p w:rsidR="00536D36" w:rsidRPr="00536D36" w:rsidRDefault="00536D36" w:rsidP="00536D36">
      <w:pPr>
        <w:rPr>
          <w:rFonts w:ascii="Trebuchet MS" w:eastAsia="Times New Roman" w:hAnsi="Trebuchet MS" w:cs="Times New Roman"/>
          <w:color w:val="000000"/>
          <w:kern w:val="0"/>
          <w:sz w:val="18"/>
          <w:szCs w:val="18"/>
          <w:lang w:eastAsia="ru-RU"/>
        </w:rPr>
      </w:pPr>
      <w:r w:rsidRPr="00536D36">
        <w:rPr>
          <w:rFonts w:ascii="Trebuchet MS" w:eastAsia="Times New Roman" w:hAnsi="Trebuchet MS" w:cs="Times New Roman" w:hint="eastAsia"/>
          <w:color w:val="000000"/>
          <w:kern w:val="0"/>
          <w:sz w:val="18"/>
          <w:szCs w:val="18"/>
          <w:lang w:eastAsia="ru-RU"/>
        </w:rPr>
        <w:t>професор</w:t>
      </w:r>
      <w:r w:rsidRPr="00536D36">
        <w:rPr>
          <w:rFonts w:ascii="Trebuchet MS" w:eastAsia="Times New Roman" w:hAnsi="Trebuchet MS" w:cs="Times New Roman"/>
          <w:color w:val="000000"/>
          <w:kern w:val="0"/>
          <w:sz w:val="18"/>
          <w:szCs w:val="18"/>
          <w:lang w:eastAsia="ru-RU"/>
        </w:rPr>
        <w:t xml:space="preserve">, </w:t>
      </w:r>
      <w:r w:rsidRPr="00536D36">
        <w:rPr>
          <w:rFonts w:ascii="Trebuchet MS" w:eastAsia="Times New Roman" w:hAnsi="Trebuchet MS" w:cs="Times New Roman" w:hint="eastAsia"/>
          <w:color w:val="000000"/>
          <w:kern w:val="0"/>
          <w:sz w:val="18"/>
          <w:szCs w:val="18"/>
          <w:lang w:eastAsia="ru-RU"/>
        </w:rPr>
        <w:t>академік</w:t>
      </w:r>
      <w:r w:rsidRPr="00536D36">
        <w:rPr>
          <w:rFonts w:ascii="Trebuchet MS" w:eastAsia="Times New Roman" w:hAnsi="Trebuchet MS" w:cs="Times New Roman"/>
          <w:color w:val="000000"/>
          <w:kern w:val="0"/>
          <w:sz w:val="18"/>
          <w:szCs w:val="18"/>
          <w:lang w:eastAsia="ru-RU"/>
        </w:rPr>
        <w:t xml:space="preserve"> </w:t>
      </w:r>
      <w:r w:rsidRPr="00536D36">
        <w:rPr>
          <w:rFonts w:ascii="Trebuchet MS" w:eastAsia="Times New Roman" w:hAnsi="Trebuchet MS" w:cs="Times New Roman" w:hint="eastAsia"/>
          <w:color w:val="000000"/>
          <w:kern w:val="0"/>
          <w:sz w:val="18"/>
          <w:szCs w:val="18"/>
          <w:lang w:eastAsia="ru-RU"/>
        </w:rPr>
        <w:t>АПН</w:t>
      </w:r>
      <w:r w:rsidRPr="00536D36">
        <w:rPr>
          <w:rFonts w:ascii="Trebuchet MS" w:eastAsia="Times New Roman" w:hAnsi="Trebuchet MS" w:cs="Times New Roman"/>
          <w:color w:val="000000"/>
          <w:kern w:val="0"/>
          <w:sz w:val="18"/>
          <w:szCs w:val="18"/>
          <w:lang w:eastAsia="ru-RU"/>
        </w:rPr>
        <w:t xml:space="preserve"> </w:t>
      </w:r>
      <w:r w:rsidRPr="00536D36">
        <w:rPr>
          <w:rFonts w:ascii="Trebuchet MS" w:eastAsia="Times New Roman" w:hAnsi="Trebuchet MS" w:cs="Times New Roman" w:hint="eastAsia"/>
          <w:color w:val="000000"/>
          <w:kern w:val="0"/>
          <w:sz w:val="18"/>
          <w:szCs w:val="18"/>
          <w:lang w:eastAsia="ru-RU"/>
        </w:rPr>
        <w:t>України</w:t>
      </w:r>
      <w:r w:rsidRPr="00536D36">
        <w:rPr>
          <w:rFonts w:ascii="Trebuchet MS" w:eastAsia="Times New Roman" w:hAnsi="Trebuchet MS" w:cs="Times New Roman"/>
          <w:color w:val="000000"/>
          <w:kern w:val="0"/>
          <w:sz w:val="18"/>
          <w:szCs w:val="18"/>
          <w:lang w:eastAsia="ru-RU"/>
        </w:rPr>
        <w:t xml:space="preserve"> </w:t>
      </w:r>
    </w:p>
    <w:p w:rsidR="00536D36" w:rsidRPr="00536D36" w:rsidRDefault="00536D36" w:rsidP="00536D36">
      <w:pPr>
        <w:rPr>
          <w:rFonts w:ascii="Trebuchet MS" w:eastAsia="Times New Roman" w:hAnsi="Trebuchet MS" w:cs="Times New Roman"/>
          <w:color w:val="000000"/>
          <w:kern w:val="0"/>
          <w:sz w:val="18"/>
          <w:szCs w:val="18"/>
          <w:lang w:eastAsia="ru-RU"/>
        </w:rPr>
      </w:pPr>
      <w:r w:rsidRPr="00536D36">
        <w:rPr>
          <w:rFonts w:ascii="Trebuchet MS" w:eastAsia="Times New Roman" w:hAnsi="Trebuchet MS" w:cs="Times New Roman" w:hint="eastAsia"/>
          <w:color w:val="000000"/>
          <w:kern w:val="0"/>
          <w:sz w:val="18"/>
          <w:szCs w:val="18"/>
          <w:lang w:eastAsia="ru-RU"/>
        </w:rPr>
        <w:t>Андрущенко</w:t>
      </w:r>
      <w:r w:rsidRPr="00536D36">
        <w:rPr>
          <w:rFonts w:ascii="Trebuchet MS" w:eastAsia="Times New Roman" w:hAnsi="Trebuchet MS" w:cs="Times New Roman"/>
          <w:color w:val="000000"/>
          <w:kern w:val="0"/>
          <w:sz w:val="18"/>
          <w:szCs w:val="18"/>
          <w:lang w:eastAsia="ru-RU"/>
        </w:rPr>
        <w:t xml:space="preserve"> </w:t>
      </w:r>
      <w:r w:rsidRPr="00536D36">
        <w:rPr>
          <w:rFonts w:ascii="Trebuchet MS" w:eastAsia="Times New Roman" w:hAnsi="Trebuchet MS" w:cs="Times New Roman" w:hint="eastAsia"/>
          <w:color w:val="000000"/>
          <w:kern w:val="0"/>
          <w:sz w:val="18"/>
          <w:szCs w:val="18"/>
          <w:lang w:eastAsia="ru-RU"/>
        </w:rPr>
        <w:t>Віктор</w:t>
      </w:r>
      <w:r w:rsidRPr="00536D36">
        <w:rPr>
          <w:rFonts w:ascii="Trebuchet MS" w:eastAsia="Times New Roman" w:hAnsi="Trebuchet MS" w:cs="Times New Roman"/>
          <w:color w:val="000000"/>
          <w:kern w:val="0"/>
          <w:sz w:val="18"/>
          <w:szCs w:val="18"/>
          <w:lang w:eastAsia="ru-RU"/>
        </w:rPr>
        <w:t xml:space="preserve"> </w:t>
      </w:r>
      <w:r w:rsidRPr="00536D36">
        <w:rPr>
          <w:rFonts w:ascii="Trebuchet MS" w:eastAsia="Times New Roman" w:hAnsi="Trebuchet MS" w:cs="Times New Roman" w:hint="eastAsia"/>
          <w:color w:val="000000"/>
          <w:kern w:val="0"/>
          <w:sz w:val="18"/>
          <w:szCs w:val="18"/>
          <w:lang w:eastAsia="ru-RU"/>
        </w:rPr>
        <w:t>Петрович</w:t>
      </w:r>
    </w:p>
    <w:p w:rsidR="00536D36" w:rsidRPr="00536D36" w:rsidRDefault="00536D36" w:rsidP="00536D36">
      <w:pPr>
        <w:rPr>
          <w:rFonts w:ascii="Trebuchet MS" w:eastAsia="Times New Roman" w:hAnsi="Trebuchet MS" w:cs="Times New Roman"/>
          <w:color w:val="000000"/>
          <w:kern w:val="0"/>
          <w:sz w:val="18"/>
          <w:szCs w:val="18"/>
          <w:lang w:eastAsia="ru-RU"/>
        </w:rPr>
      </w:pPr>
    </w:p>
    <w:p w:rsidR="00536D36" w:rsidRPr="00536D36" w:rsidRDefault="00536D36" w:rsidP="00536D36">
      <w:pPr>
        <w:rPr>
          <w:rFonts w:ascii="Trebuchet MS" w:eastAsia="Times New Roman" w:hAnsi="Trebuchet MS" w:cs="Times New Roman"/>
          <w:color w:val="000000"/>
          <w:kern w:val="0"/>
          <w:sz w:val="18"/>
          <w:szCs w:val="18"/>
          <w:lang w:eastAsia="ru-RU"/>
        </w:rPr>
      </w:pPr>
    </w:p>
    <w:p w:rsidR="00536D36" w:rsidRPr="00536D36" w:rsidRDefault="00536D36" w:rsidP="00536D36">
      <w:pPr>
        <w:rPr>
          <w:rFonts w:ascii="Trebuchet MS" w:eastAsia="Times New Roman" w:hAnsi="Trebuchet MS" w:cs="Times New Roman"/>
          <w:color w:val="000000"/>
          <w:kern w:val="0"/>
          <w:sz w:val="18"/>
          <w:szCs w:val="18"/>
          <w:lang w:eastAsia="ru-RU"/>
        </w:rPr>
      </w:pPr>
    </w:p>
    <w:p w:rsidR="00757C93" w:rsidRDefault="00536D36" w:rsidP="00536D36">
      <w:pPr>
        <w:rPr>
          <w:rFonts w:ascii="Trebuchet MS" w:eastAsia="Times New Roman" w:hAnsi="Trebuchet MS" w:cs="Times New Roman"/>
          <w:color w:val="000000"/>
          <w:kern w:val="0"/>
          <w:sz w:val="18"/>
          <w:szCs w:val="18"/>
          <w:lang w:eastAsia="ru-RU"/>
        </w:rPr>
      </w:pPr>
      <w:r w:rsidRPr="00536D36">
        <w:rPr>
          <w:rFonts w:ascii="Trebuchet MS" w:eastAsia="Times New Roman" w:hAnsi="Trebuchet MS" w:cs="Times New Roman" w:hint="eastAsia"/>
          <w:color w:val="000000"/>
          <w:kern w:val="0"/>
          <w:sz w:val="18"/>
          <w:szCs w:val="18"/>
          <w:lang w:eastAsia="ru-RU"/>
        </w:rPr>
        <w:t>КИЇВ</w:t>
      </w:r>
      <w:r w:rsidRPr="00536D36">
        <w:rPr>
          <w:rFonts w:ascii="Trebuchet MS" w:eastAsia="Times New Roman" w:hAnsi="Trebuchet MS" w:cs="Times New Roman"/>
          <w:color w:val="000000"/>
          <w:kern w:val="0"/>
          <w:sz w:val="18"/>
          <w:szCs w:val="18"/>
          <w:lang w:eastAsia="ru-RU"/>
        </w:rPr>
        <w:t xml:space="preserve"> </w:t>
      </w:r>
      <w:r>
        <w:rPr>
          <w:rFonts w:ascii="Trebuchet MS" w:eastAsia="Times New Roman" w:hAnsi="Trebuchet MS" w:cs="Times New Roman"/>
          <w:color w:val="000000"/>
          <w:kern w:val="0"/>
          <w:sz w:val="18"/>
          <w:szCs w:val="18"/>
          <w:lang w:eastAsia="ru-RU"/>
        </w:rPr>
        <w:t>–</w:t>
      </w:r>
      <w:r w:rsidRPr="00536D36">
        <w:rPr>
          <w:rFonts w:ascii="Trebuchet MS" w:eastAsia="Times New Roman" w:hAnsi="Trebuchet MS" w:cs="Times New Roman"/>
          <w:color w:val="000000"/>
          <w:kern w:val="0"/>
          <w:sz w:val="18"/>
          <w:szCs w:val="18"/>
          <w:lang w:eastAsia="ru-RU"/>
        </w:rPr>
        <w:t xml:space="preserve"> 2003</w:t>
      </w:r>
    </w:p>
    <w:p w:rsidR="00536D36" w:rsidRDefault="00536D36" w:rsidP="00536D36"/>
    <w:p w:rsidR="00536D36" w:rsidRDefault="00536D36" w:rsidP="00536D36"/>
    <w:p w:rsidR="00536D36" w:rsidRDefault="00536D36" w:rsidP="00536D36">
      <w:r>
        <w:rPr>
          <w:rFonts w:hint="eastAsia"/>
        </w:rPr>
        <w:t>ВИСНОВКИ</w:t>
      </w:r>
    </w:p>
    <w:p w:rsidR="00536D36" w:rsidRDefault="00536D36" w:rsidP="00536D36"/>
    <w:p w:rsidR="00536D36" w:rsidRDefault="00536D36" w:rsidP="00536D36">
      <w:r>
        <w:rPr>
          <w:rFonts w:hint="eastAsia"/>
        </w:rPr>
        <w:t>Реформування</w:t>
      </w:r>
      <w:r>
        <w:t></w:t>
      </w:r>
      <w:r>
        <w:rPr>
          <w:rFonts w:hint="eastAsia"/>
        </w:rPr>
        <w:t>нашого</w:t>
      </w:r>
      <w:r>
        <w:t></w:t>
      </w:r>
      <w:r>
        <w:rPr>
          <w:rFonts w:hint="eastAsia"/>
        </w:rPr>
        <w:t>суспільства</w:t>
      </w:r>
      <w:r>
        <w:t></w:t>
      </w:r>
      <w:r>
        <w:rPr>
          <w:rFonts w:hint="eastAsia"/>
        </w:rPr>
        <w:t>вимагає</w:t>
      </w:r>
      <w:r>
        <w:t></w:t>
      </w:r>
      <w:r>
        <w:rPr>
          <w:rFonts w:hint="eastAsia"/>
        </w:rPr>
        <w:t>переосмислення</w:t>
      </w:r>
      <w:r>
        <w:t></w:t>
      </w:r>
      <w:r>
        <w:rPr>
          <w:rFonts w:hint="eastAsia"/>
        </w:rPr>
        <w:t>багатьох</w:t>
      </w:r>
      <w:r>
        <w:t></w:t>
      </w:r>
      <w:r>
        <w:t></w:t>
      </w:r>
      <w:r>
        <w:rPr>
          <w:rFonts w:hint="eastAsia"/>
        </w:rPr>
        <w:t>здавалося</w:t>
      </w:r>
      <w:r>
        <w:t></w:t>
      </w:r>
      <w:r>
        <w:rPr>
          <w:rFonts w:hint="eastAsia"/>
        </w:rPr>
        <w:t>б</w:t>
      </w:r>
      <w:r>
        <w:t></w:t>
      </w:r>
      <w:r>
        <w:rPr>
          <w:rFonts w:hint="eastAsia"/>
        </w:rPr>
        <w:t>остаточно</w:t>
      </w:r>
      <w:r>
        <w:t></w:t>
      </w:r>
      <w:r>
        <w:rPr>
          <w:rFonts w:hint="eastAsia"/>
        </w:rPr>
        <w:t>вирішених</w:t>
      </w:r>
      <w:r>
        <w:t></w:t>
      </w:r>
      <w:r>
        <w:rPr>
          <w:rFonts w:hint="eastAsia"/>
        </w:rPr>
        <w:t>проблем</w:t>
      </w:r>
      <w:r>
        <w:t></w:t>
      </w:r>
      <w:r>
        <w:t></w:t>
      </w:r>
      <w:r>
        <w:rPr>
          <w:rFonts w:hint="eastAsia"/>
        </w:rPr>
        <w:t>аналізу</w:t>
      </w:r>
      <w:r>
        <w:t></w:t>
      </w:r>
      <w:r>
        <w:rPr>
          <w:rFonts w:hint="eastAsia"/>
        </w:rPr>
        <w:t>їх</w:t>
      </w:r>
      <w:r>
        <w:t></w:t>
      </w:r>
      <w:r>
        <w:rPr>
          <w:rFonts w:hint="eastAsia"/>
        </w:rPr>
        <w:t>у</w:t>
      </w:r>
      <w:r>
        <w:t></w:t>
      </w:r>
      <w:r>
        <w:rPr>
          <w:rFonts w:hint="eastAsia"/>
        </w:rPr>
        <w:t>контексті</w:t>
      </w:r>
      <w:r>
        <w:t></w:t>
      </w:r>
      <w:r>
        <w:rPr>
          <w:rFonts w:hint="eastAsia"/>
        </w:rPr>
        <w:t>всієї</w:t>
      </w:r>
      <w:r>
        <w:t></w:t>
      </w:r>
      <w:r>
        <w:rPr>
          <w:rFonts w:hint="eastAsia"/>
        </w:rPr>
        <w:t>світової</w:t>
      </w:r>
      <w:r>
        <w:t></w:t>
      </w:r>
      <w:r>
        <w:rPr>
          <w:rFonts w:hint="eastAsia"/>
        </w:rPr>
        <w:t>практики</w:t>
      </w:r>
      <w:r>
        <w:t></w:t>
      </w:r>
      <w:r>
        <w:rPr>
          <w:rFonts w:hint="eastAsia"/>
        </w:rPr>
        <w:t>й</w:t>
      </w:r>
      <w:r>
        <w:t></w:t>
      </w:r>
      <w:r>
        <w:rPr>
          <w:rFonts w:hint="eastAsia"/>
        </w:rPr>
        <w:t>теорії</w:t>
      </w:r>
      <w:r>
        <w:t></w:t>
      </w:r>
      <w:r>
        <w:t></w:t>
      </w:r>
      <w:r>
        <w:rPr>
          <w:rFonts w:hint="eastAsia"/>
        </w:rPr>
        <w:t>Найважливіша</w:t>
      </w:r>
      <w:r>
        <w:t></w:t>
      </w:r>
      <w:r>
        <w:rPr>
          <w:rFonts w:hint="eastAsia"/>
        </w:rPr>
        <w:t>з</w:t>
      </w:r>
      <w:r>
        <w:t></w:t>
      </w:r>
      <w:r>
        <w:rPr>
          <w:rFonts w:hint="eastAsia"/>
        </w:rPr>
        <w:t>них</w:t>
      </w:r>
      <w:r>
        <w:t></w:t>
      </w:r>
      <w:r>
        <w:rPr>
          <w:rFonts w:hint="eastAsia"/>
        </w:rPr>
        <w:t>–</w:t>
      </w:r>
      <w:r>
        <w:t></w:t>
      </w:r>
      <w:r>
        <w:rPr>
          <w:rFonts w:hint="eastAsia"/>
        </w:rPr>
        <w:t>визначення</w:t>
      </w:r>
      <w:r>
        <w:t></w:t>
      </w:r>
      <w:r>
        <w:rPr>
          <w:rFonts w:hint="eastAsia"/>
        </w:rPr>
        <w:t>орієнтирів</w:t>
      </w:r>
      <w:r>
        <w:t></w:t>
      </w:r>
      <w:r>
        <w:rPr>
          <w:rFonts w:hint="eastAsia"/>
        </w:rPr>
        <w:t>розвитку</w:t>
      </w:r>
      <w:r>
        <w:t></w:t>
      </w:r>
      <w:r>
        <w:rPr>
          <w:rFonts w:hint="eastAsia"/>
        </w:rPr>
        <w:t>суспільства</w:t>
      </w:r>
      <w:r>
        <w:t></w:t>
      </w:r>
      <w:r>
        <w:t></w:t>
      </w:r>
      <w:r>
        <w:rPr>
          <w:rFonts w:hint="eastAsia"/>
        </w:rPr>
        <w:t>Головні</w:t>
      </w:r>
      <w:r>
        <w:t></w:t>
      </w:r>
      <w:r>
        <w:rPr>
          <w:rFonts w:hint="eastAsia"/>
        </w:rPr>
        <w:t>цілі</w:t>
      </w:r>
      <w:r>
        <w:t></w:t>
      </w:r>
      <w:r>
        <w:rPr>
          <w:rFonts w:hint="eastAsia"/>
        </w:rPr>
        <w:t>цього</w:t>
      </w:r>
      <w:r>
        <w:t></w:t>
      </w:r>
      <w:r>
        <w:rPr>
          <w:rFonts w:hint="eastAsia"/>
        </w:rPr>
        <w:t>розвитку</w:t>
      </w:r>
      <w:r>
        <w:t></w:t>
      </w:r>
      <w:r>
        <w:rPr>
          <w:rFonts w:hint="eastAsia"/>
        </w:rPr>
        <w:t>формуються</w:t>
      </w:r>
      <w:r>
        <w:t></w:t>
      </w:r>
      <w:r>
        <w:rPr>
          <w:rFonts w:hint="eastAsia"/>
        </w:rPr>
        <w:t>як</w:t>
      </w:r>
      <w:r>
        <w:t></w:t>
      </w:r>
      <w:r>
        <w:rPr>
          <w:rFonts w:hint="eastAsia"/>
        </w:rPr>
        <w:t>реалізація</w:t>
      </w:r>
      <w:r>
        <w:t></w:t>
      </w:r>
      <w:r>
        <w:rPr>
          <w:rFonts w:hint="eastAsia"/>
        </w:rPr>
        <w:t>тих</w:t>
      </w:r>
      <w:r>
        <w:t></w:t>
      </w:r>
      <w:r>
        <w:rPr>
          <w:rFonts w:hint="eastAsia"/>
        </w:rPr>
        <w:t>чи</w:t>
      </w:r>
      <w:r>
        <w:t></w:t>
      </w:r>
      <w:r>
        <w:rPr>
          <w:rFonts w:hint="eastAsia"/>
        </w:rPr>
        <w:t>інших</w:t>
      </w:r>
      <w:r>
        <w:t></w:t>
      </w:r>
      <w:r>
        <w:rPr>
          <w:rFonts w:hint="eastAsia"/>
        </w:rPr>
        <w:t>принципів</w:t>
      </w:r>
      <w:r>
        <w:t></w:t>
      </w:r>
      <w:r>
        <w:t></w:t>
      </w:r>
      <w:r>
        <w:rPr>
          <w:rFonts w:hint="eastAsia"/>
        </w:rPr>
        <w:t>ідей</w:t>
      </w:r>
      <w:r>
        <w:t></w:t>
      </w:r>
      <w:r>
        <w:t></w:t>
      </w:r>
      <w:r>
        <w:rPr>
          <w:rFonts w:hint="eastAsia"/>
        </w:rPr>
        <w:t>імперативів</w:t>
      </w:r>
      <w:r>
        <w:t></w:t>
      </w:r>
      <w:r>
        <w:t></w:t>
      </w:r>
      <w:r>
        <w:rPr>
          <w:rFonts w:hint="eastAsia"/>
        </w:rPr>
        <w:t>цінностей</w:t>
      </w:r>
      <w:r>
        <w:t></w:t>
      </w:r>
      <w:r>
        <w:t></w:t>
      </w:r>
      <w:r>
        <w:rPr>
          <w:rFonts w:hint="eastAsia"/>
        </w:rPr>
        <w:t>Мова</w:t>
      </w:r>
      <w:r>
        <w:t></w:t>
      </w:r>
      <w:r>
        <w:rPr>
          <w:rFonts w:hint="eastAsia"/>
        </w:rPr>
        <w:t>політичної</w:t>
      </w:r>
      <w:r>
        <w:t></w:t>
      </w:r>
      <w:r>
        <w:rPr>
          <w:rFonts w:hint="eastAsia"/>
        </w:rPr>
        <w:t>та</w:t>
      </w:r>
      <w:r>
        <w:t></w:t>
      </w:r>
      <w:r>
        <w:rPr>
          <w:rFonts w:hint="eastAsia"/>
        </w:rPr>
        <w:t>ідеологічної</w:t>
      </w:r>
      <w:r>
        <w:t></w:t>
      </w:r>
      <w:r>
        <w:rPr>
          <w:rFonts w:hint="eastAsia"/>
        </w:rPr>
        <w:t>сфер</w:t>
      </w:r>
      <w:r>
        <w:t></w:t>
      </w:r>
      <w:r>
        <w:rPr>
          <w:rFonts w:hint="eastAsia"/>
        </w:rPr>
        <w:t>суспільства</w:t>
      </w:r>
      <w:r>
        <w:t></w:t>
      </w:r>
      <w:r>
        <w:rPr>
          <w:rFonts w:hint="eastAsia"/>
        </w:rPr>
        <w:t>плюралістичного</w:t>
      </w:r>
      <w:r>
        <w:t></w:t>
      </w:r>
      <w:r>
        <w:rPr>
          <w:rFonts w:hint="eastAsia"/>
        </w:rPr>
        <w:t>суспільства</w:t>
      </w:r>
      <w:r>
        <w:t></w:t>
      </w:r>
      <w:r>
        <w:rPr>
          <w:rFonts w:hint="eastAsia"/>
        </w:rPr>
        <w:t>–</w:t>
      </w:r>
      <w:r>
        <w:t></w:t>
      </w:r>
      <w:r>
        <w:rPr>
          <w:rFonts w:hint="eastAsia"/>
        </w:rPr>
        <w:t>мова</w:t>
      </w:r>
      <w:r>
        <w:t></w:t>
      </w:r>
      <w:r>
        <w:rPr>
          <w:rFonts w:hint="eastAsia"/>
        </w:rPr>
        <w:t>не</w:t>
      </w:r>
      <w:r>
        <w:t></w:t>
      </w:r>
      <w:r>
        <w:rPr>
          <w:rFonts w:hint="eastAsia"/>
        </w:rPr>
        <w:t>фатальних</w:t>
      </w:r>
      <w:r>
        <w:t></w:t>
      </w:r>
      <w:r>
        <w:rPr>
          <w:rFonts w:hint="eastAsia"/>
        </w:rPr>
        <w:t>законів</w:t>
      </w:r>
      <w:r>
        <w:t></w:t>
      </w:r>
      <w:r>
        <w:t></w:t>
      </w:r>
      <w:r>
        <w:rPr>
          <w:rFonts w:hint="eastAsia"/>
        </w:rPr>
        <w:t>а</w:t>
      </w:r>
      <w:r>
        <w:t></w:t>
      </w:r>
      <w:r>
        <w:rPr>
          <w:rFonts w:hint="eastAsia"/>
        </w:rPr>
        <w:t>людських</w:t>
      </w:r>
      <w:r>
        <w:t></w:t>
      </w:r>
      <w:r>
        <w:rPr>
          <w:rFonts w:hint="eastAsia"/>
        </w:rPr>
        <w:t>цінностей</w:t>
      </w:r>
      <w:r>
        <w:t></w:t>
      </w:r>
      <w:r>
        <w:t></w:t>
      </w:r>
    </w:p>
    <w:p w:rsidR="00536D36" w:rsidRDefault="00536D36" w:rsidP="00536D36">
      <w:r>
        <w:rPr>
          <w:rFonts w:hint="eastAsia"/>
        </w:rPr>
        <w:t>Проблема</w:t>
      </w:r>
      <w:r>
        <w:t></w:t>
      </w:r>
      <w:r>
        <w:rPr>
          <w:rFonts w:hint="eastAsia"/>
        </w:rPr>
        <w:t>цінностей</w:t>
      </w:r>
      <w:r>
        <w:t></w:t>
      </w:r>
      <w:r>
        <w:rPr>
          <w:rFonts w:hint="eastAsia"/>
        </w:rPr>
        <w:t>–</w:t>
      </w:r>
      <w:r>
        <w:t></w:t>
      </w:r>
      <w:r>
        <w:rPr>
          <w:rFonts w:hint="eastAsia"/>
        </w:rPr>
        <w:t>одна</w:t>
      </w:r>
      <w:r>
        <w:t></w:t>
      </w:r>
      <w:r>
        <w:rPr>
          <w:rFonts w:hint="eastAsia"/>
        </w:rPr>
        <w:t>з</w:t>
      </w:r>
      <w:r>
        <w:t></w:t>
      </w:r>
      <w:r>
        <w:rPr>
          <w:rFonts w:hint="eastAsia"/>
        </w:rPr>
        <w:t>найбільш</w:t>
      </w:r>
      <w:r>
        <w:t></w:t>
      </w:r>
      <w:r>
        <w:rPr>
          <w:rFonts w:hint="eastAsia"/>
        </w:rPr>
        <w:t>складних</w:t>
      </w:r>
      <w:r>
        <w:t></w:t>
      </w:r>
      <w:r>
        <w:rPr>
          <w:rFonts w:hint="eastAsia"/>
        </w:rPr>
        <w:t>та</w:t>
      </w:r>
      <w:r>
        <w:t></w:t>
      </w:r>
      <w:r>
        <w:rPr>
          <w:rFonts w:hint="eastAsia"/>
        </w:rPr>
        <w:t>суперечливих</w:t>
      </w:r>
      <w:r>
        <w:t></w:t>
      </w:r>
      <w:r>
        <w:rPr>
          <w:rFonts w:hint="eastAsia"/>
        </w:rPr>
        <w:t>проблем</w:t>
      </w:r>
      <w:r>
        <w:t></w:t>
      </w:r>
      <w:r>
        <w:rPr>
          <w:rFonts w:hint="eastAsia"/>
        </w:rPr>
        <w:t>філософії</w:t>
      </w:r>
      <w:r>
        <w:t></w:t>
      </w:r>
      <w:r>
        <w:t></w:t>
      </w:r>
      <w:r>
        <w:rPr>
          <w:rFonts w:hint="eastAsia"/>
        </w:rPr>
        <w:t>За</w:t>
      </w:r>
      <w:r>
        <w:t></w:t>
      </w:r>
      <w:r>
        <w:rPr>
          <w:rFonts w:hint="eastAsia"/>
        </w:rPr>
        <w:t>точку</w:t>
      </w:r>
      <w:r>
        <w:t></w:t>
      </w:r>
      <w:r>
        <w:rPr>
          <w:rFonts w:hint="eastAsia"/>
        </w:rPr>
        <w:t>відліку</w:t>
      </w:r>
      <w:r>
        <w:t></w:t>
      </w:r>
      <w:r>
        <w:rPr>
          <w:rFonts w:hint="eastAsia"/>
        </w:rPr>
        <w:t>при</w:t>
      </w:r>
      <w:r>
        <w:t></w:t>
      </w:r>
      <w:r>
        <w:rPr>
          <w:rFonts w:hint="eastAsia"/>
        </w:rPr>
        <w:t>розгляді</w:t>
      </w:r>
      <w:r>
        <w:t></w:t>
      </w:r>
      <w:r>
        <w:rPr>
          <w:rFonts w:hint="eastAsia"/>
        </w:rPr>
        <w:t>цієї</w:t>
      </w:r>
      <w:r>
        <w:t></w:t>
      </w:r>
      <w:r>
        <w:rPr>
          <w:rFonts w:hint="eastAsia"/>
        </w:rPr>
        <w:t>проблеми</w:t>
      </w:r>
      <w:r>
        <w:t></w:t>
      </w:r>
      <w:r>
        <w:rPr>
          <w:rFonts w:hint="eastAsia"/>
        </w:rPr>
        <w:t>прийнято</w:t>
      </w:r>
      <w:r>
        <w:t></w:t>
      </w:r>
      <w:r>
        <w:rPr>
          <w:rFonts w:hint="eastAsia"/>
        </w:rPr>
        <w:t>вважати</w:t>
      </w:r>
      <w:r>
        <w:t></w:t>
      </w:r>
      <w:r>
        <w:rPr>
          <w:rFonts w:hint="eastAsia"/>
        </w:rPr>
        <w:t>Баденську</w:t>
      </w:r>
      <w:r>
        <w:t></w:t>
      </w:r>
      <w:r>
        <w:rPr>
          <w:rFonts w:hint="eastAsia"/>
        </w:rPr>
        <w:t>школу</w:t>
      </w:r>
      <w:r>
        <w:t></w:t>
      </w:r>
      <w:r>
        <w:rPr>
          <w:rFonts w:hint="eastAsia"/>
        </w:rPr>
        <w:t>неокантіанства</w:t>
      </w:r>
      <w:r>
        <w:t></w:t>
      </w:r>
      <w:r>
        <w:t></w:t>
      </w:r>
      <w:r>
        <w:rPr>
          <w:rFonts w:hint="eastAsia"/>
        </w:rPr>
        <w:t>її</w:t>
      </w:r>
      <w:r>
        <w:t></w:t>
      </w:r>
      <w:r>
        <w:rPr>
          <w:rFonts w:hint="eastAsia"/>
        </w:rPr>
        <w:t>засновника</w:t>
      </w:r>
      <w:r>
        <w:t></w:t>
      </w:r>
      <w:r>
        <w:rPr>
          <w:rFonts w:hint="eastAsia"/>
        </w:rPr>
        <w:t>В</w:t>
      </w:r>
      <w:r>
        <w:t></w:t>
      </w:r>
      <w:r>
        <w:t></w:t>
      </w:r>
      <w:r>
        <w:rPr>
          <w:rFonts w:hint="eastAsia"/>
        </w:rPr>
        <w:t>Віндельбанда</w:t>
      </w:r>
      <w:r>
        <w:t></w:t>
      </w:r>
      <w:r>
        <w:rPr>
          <w:rFonts w:hint="eastAsia"/>
        </w:rPr>
        <w:t>і</w:t>
      </w:r>
      <w:r>
        <w:t></w:t>
      </w:r>
      <w:r>
        <w:rPr>
          <w:rFonts w:hint="eastAsia"/>
        </w:rPr>
        <w:t>систематизатора</w:t>
      </w:r>
      <w:r>
        <w:t></w:t>
      </w:r>
      <w:r>
        <w:rPr>
          <w:rFonts w:hint="eastAsia"/>
        </w:rPr>
        <w:t>основних</w:t>
      </w:r>
      <w:r>
        <w:t></w:t>
      </w:r>
      <w:r>
        <w:rPr>
          <w:rFonts w:hint="eastAsia"/>
        </w:rPr>
        <w:t>ідей</w:t>
      </w:r>
      <w:r>
        <w:t></w:t>
      </w:r>
      <w:r>
        <w:rPr>
          <w:rFonts w:hint="eastAsia"/>
        </w:rPr>
        <w:t>цієї</w:t>
      </w:r>
      <w:r>
        <w:t></w:t>
      </w:r>
      <w:r>
        <w:rPr>
          <w:rFonts w:hint="eastAsia"/>
        </w:rPr>
        <w:t>школи</w:t>
      </w:r>
      <w:r>
        <w:t></w:t>
      </w:r>
      <w:r>
        <w:rPr>
          <w:rFonts w:hint="eastAsia"/>
        </w:rPr>
        <w:t>Г</w:t>
      </w:r>
      <w:r>
        <w:t></w:t>
      </w:r>
      <w:r>
        <w:t></w:t>
      </w:r>
      <w:r>
        <w:rPr>
          <w:rFonts w:hint="eastAsia"/>
        </w:rPr>
        <w:t>Ріккерта</w:t>
      </w:r>
      <w:r>
        <w:t></w:t>
      </w:r>
      <w:r>
        <w:t></w:t>
      </w:r>
      <w:r>
        <w:rPr>
          <w:rFonts w:hint="eastAsia"/>
        </w:rPr>
        <w:t>Хоча</w:t>
      </w:r>
      <w:r>
        <w:t></w:t>
      </w:r>
      <w:r>
        <w:rPr>
          <w:rFonts w:hint="eastAsia"/>
        </w:rPr>
        <w:t>неокантіанці</w:t>
      </w:r>
      <w:r>
        <w:t></w:t>
      </w:r>
      <w:r>
        <w:rPr>
          <w:rFonts w:hint="eastAsia"/>
        </w:rPr>
        <w:t>були</w:t>
      </w:r>
      <w:r>
        <w:t></w:t>
      </w:r>
      <w:r>
        <w:rPr>
          <w:rFonts w:hint="eastAsia"/>
        </w:rPr>
        <w:t>не</w:t>
      </w:r>
      <w:r>
        <w:t></w:t>
      </w:r>
      <w:r>
        <w:rPr>
          <w:rFonts w:hint="eastAsia"/>
        </w:rPr>
        <w:t>першими</w:t>
      </w:r>
      <w:r>
        <w:t></w:t>
      </w:r>
      <w:r>
        <w:rPr>
          <w:rFonts w:hint="eastAsia"/>
        </w:rPr>
        <w:t>філософами</w:t>
      </w:r>
      <w:r>
        <w:t></w:t>
      </w:r>
      <w:r>
        <w:t></w:t>
      </w:r>
      <w:r>
        <w:rPr>
          <w:rFonts w:hint="eastAsia"/>
        </w:rPr>
        <w:t>які</w:t>
      </w:r>
      <w:r>
        <w:t></w:t>
      </w:r>
      <w:r>
        <w:rPr>
          <w:rFonts w:hint="eastAsia"/>
        </w:rPr>
        <w:t>ввели</w:t>
      </w:r>
      <w:r>
        <w:t></w:t>
      </w:r>
      <w:r>
        <w:rPr>
          <w:rFonts w:hint="eastAsia"/>
        </w:rPr>
        <w:t>поняття</w:t>
      </w:r>
      <w:r>
        <w:t></w:t>
      </w:r>
      <w:r>
        <w:rPr>
          <w:rFonts w:hint="eastAsia"/>
        </w:rPr>
        <w:t>цінності</w:t>
      </w:r>
      <w:r>
        <w:t></w:t>
      </w:r>
      <w:r>
        <w:rPr>
          <w:rFonts w:hint="eastAsia"/>
        </w:rPr>
        <w:t>у</w:t>
      </w:r>
      <w:r>
        <w:t></w:t>
      </w:r>
      <w:r>
        <w:rPr>
          <w:rFonts w:hint="eastAsia"/>
        </w:rPr>
        <w:t>філософії</w:t>
      </w:r>
      <w:r>
        <w:t></w:t>
      </w:r>
      <w:r>
        <w:t></w:t>
      </w:r>
      <w:r>
        <w:rPr>
          <w:rFonts w:hint="eastAsia"/>
        </w:rPr>
        <w:t>але</w:t>
      </w:r>
      <w:r>
        <w:t></w:t>
      </w:r>
      <w:r>
        <w:rPr>
          <w:rFonts w:hint="eastAsia"/>
        </w:rPr>
        <w:t>не</w:t>
      </w:r>
      <w:r>
        <w:t></w:t>
      </w:r>
      <w:r>
        <w:rPr>
          <w:rFonts w:hint="eastAsia"/>
        </w:rPr>
        <w:t>підлягає</w:t>
      </w:r>
      <w:r>
        <w:t></w:t>
      </w:r>
      <w:r>
        <w:rPr>
          <w:rFonts w:hint="eastAsia"/>
        </w:rPr>
        <w:t>сумніву</w:t>
      </w:r>
      <w:r>
        <w:t></w:t>
      </w:r>
      <w:r>
        <w:t></w:t>
      </w:r>
      <w:r>
        <w:rPr>
          <w:rFonts w:hint="eastAsia"/>
        </w:rPr>
        <w:t>що</w:t>
      </w:r>
      <w:r>
        <w:t></w:t>
      </w:r>
      <w:r>
        <w:rPr>
          <w:rFonts w:hint="eastAsia"/>
        </w:rPr>
        <w:t>вони</w:t>
      </w:r>
      <w:r>
        <w:t></w:t>
      </w:r>
      <w:r>
        <w:rPr>
          <w:rFonts w:hint="eastAsia"/>
        </w:rPr>
        <w:t>немало</w:t>
      </w:r>
      <w:r>
        <w:t></w:t>
      </w:r>
      <w:r>
        <w:rPr>
          <w:rFonts w:hint="eastAsia"/>
        </w:rPr>
        <w:t>сприяли</w:t>
      </w:r>
      <w:r>
        <w:t></w:t>
      </w:r>
      <w:r>
        <w:rPr>
          <w:rFonts w:hint="eastAsia"/>
        </w:rPr>
        <w:t>тому</w:t>
      </w:r>
      <w:r>
        <w:t></w:t>
      </w:r>
      <w:r>
        <w:t></w:t>
      </w:r>
      <w:r>
        <w:rPr>
          <w:rFonts w:hint="eastAsia"/>
        </w:rPr>
        <w:t>щоб</w:t>
      </w:r>
      <w:r>
        <w:t></w:t>
      </w:r>
      <w:r>
        <w:rPr>
          <w:rFonts w:hint="eastAsia"/>
        </w:rPr>
        <w:t>тема</w:t>
      </w:r>
      <w:r>
        <w:t></w:t>
      </w:r>
      <w:r>
        <w:rPr>
          <w:rFonts w:hint="eastAsia"/>
        </w:rPr>
        <w:t>цінностей</w:t>
      </w:r>
      <w:r>
        <w:t></w:t>
      </w:r>
      <w:r>
        <w:rPr>
          <w:rFonts w:hint="eastAsia"/>
        </w:rPr>
        <w:t>була</w:t>
      </w:r>
      <w:r>
        <w:t></w:t>
      </w:r>
      <w:r>
        <w:rPr>
          <w:rFonts w:hint="eastAsia"/>
        </w:rPr>
        <w:t>визнана</w:t>
      </w:r>
      <w:r>
        <w:t></w:t>
      </w:r>
      <w:r>
        <w:rPr>
          <w:rFonts w:hint="eastAsia"/>
        </w:rPr>
        <w:t>як</w:t>
      </w:r>
      <w:r>
        <w:t></w:t>
      </w:r>
      <w:r>
        <w:rPr>
          <w:rFonts w:hint="eastAsia"/>
        </w:rPr>
        <w:t>одна</w:t>
      </w:r>
      <w:r>
        <w:t></w:t>
      </w:r>
      <w:r>
        <w:rPr>
          <w:rFonts w:hint="eastAsia"/>
        </w:rPr>
        <w:t>із</w:t>
      </w:r>
      <w:r>
        <w:t></w:t>
      </w:r>
      <w:r>
        <w:rPr>
          <w:rFonts w:hint="eastAsia"/>
        </w:rPr>
        <w:t>найважливіших</w:t>
      </w:r>
      <w:r>
        <w:t></w:t>
      </w:r>
      <w:r>
        <w:t></w:t>
      </w:r>
    </w:p>
    <w:p w:rsidR="00536D36" w:rsidRDefault="00536D36" w:rsidP="00536D36">
      <w:r>
        <w:rPr>
          <w:rFonts w:hint="eastAsia"/>
        </w:rPr>
        <w:t>Обґрунтовані</w:t>
      </w:r>
      <w:r>
        <w:t></w:t>
      </w:r>
      <w:r>
        <w:rPr>
          <w:rFonts w:hint="eastAsia"/>
        </w:rPr>
        <w:t>та</w:t>
      </w:r>
      <w:r>
        <w:t></w:t>
      </w:r>
      <w:r>
        <w:rPr>
          <w:rFonts w:hint="eastAsia"/>
        </w:rPr>
        <w:t>узагальнені</w:t>
      </w:r>
      <w:r>
        <w:t></w:t>
      </w:r>
      <w:r>
        <w:rPr>
          <w:rFonts w:hint="eastAsia"/>
        </w:rPr>
        <w:t>наукові</w:t>
      </w:r>
      <w:r>
        <w:t></w:t>
      </w:r>
      <w:r>
        <w:rPr>
          <w:rFonts w:hint="eastAsia"/>
        </w:rPr>
        <w:t>результати</w:t>
      </w:r>
      <w:r>
        <w:t></w:t>
      </w:r>
      <w:r>
        <w:rPr>
          <w:rFonts w:hint="eastAsia"/>
        </w:rPr>
        <w:t>одержані</w:t>
      </w:r>
      <w:r>
        <w:t></w:t>
      </w:r>
      <w:r>
        <w:rPr>
          <w:rFonts w:hint="eastAsia"/>
        </w:rPr>
        <w:t>в</w:t>
      </w:r>
      <w:r>
        <w:t></w:t>
      </w:r>
      <w:r>
        <w:rPr>
          <w:rFonts w:hint="eastAsia"/>
        </w:rPr>
        <w:t>процесі</w:t>
      </w:r>
      <w:r>
        <w:t></w:t>
      </w:r>
      <w:r>
        <w:rPr>
          <w:rFonts w:hint="eastAsia"/>
        </w:rPr>
        <w:t>дисертаційного</w:t>
      </w:r>
      <w:r>
        <w:t></w:t>
      </w:r>
      <w:r>
        <w:rPr>
          <w:rFonts w:hint="eastAsia"/>
        </w:rPr>
        <w:t>дослідження</w:t>
      </w:r>
      <w:r>
        <w:t></w:t>
      </w:r>
      <w:r>
        <w:t></w:t>
      </w:r>
      <w:r>
        <w:rPr>
          <w:rFonts w:hint="eastAsia"/>
        </w:rPr>
        <w:t>дозволили</w:t>
      </w:r>
      <w:r>
        <w:t></w:t>
      </w:r>
      <w:r>
        <w:rPr>
          <w:rFonts w:hint="eastAsia"/>
        </w:rPr>
        <w:t>сформувати</w:t>
      </w:r>
      <w:r>
        <w:t></w:t>
      </w:r>
      <w:r>
        <w:rPr>
          <w:rFonts w:hint="eastAsia"/>
        </w:rPr>
        <w:t>наступні</w:t>
      </w:r>
      <w:r>
        <w:t></w:t>
      </w:r>
      <w:r>
        <w:rPr>
          <w:rFonts w:hint="eastAsia"/>
        </w:rPr>
        <w:t>висновки</w:t>
      </w:r>
      <w:r>
        <w:t></w:t>
      </w:r>
    </w:p>
    <w:p w:rsidR="00536D36" w:rsidRDefault="00536D36" w:rsidP="00536D36">
      <w:r>
        <w:rPr>
          <w:rFonts w:hint="eastAsia"/>
        </w:rPr>
        <w:t>Витоки</w:t>
      </w:r>
      <w:r>
        <w:t></w:t>
      </w:r>
      <w:r>
        <w:rPr>
          <w:rFonts w:hint="eastAsia"/>
        </w:rPr>
        <w:t>теорії</w:t>
      </w:r>
      <w:r>
        <w:t></w:t>
      </w:r>
      <w:r>
        <w:rPr>
          <w:rFonts w:hint="eastAsia"/>
        </w:rPr>
        <w:t>цінностей</w:t>
      </w:r>
      <w:r>
        <w:t></w:t>
      </w:r>
      <w:r>
        <w:rPr>
          <w:rFonts w:hint="eastAsia"/>
        </w:rPr>
        <w:t>слід</w:t>
      </w:r>
      <w:r>
        <w:t></w:t>
      </w:r>
      <w:r>
        <w:rPr>
          <w:rFonts w:hint="eastAsia"/>
        </w:rPr>
        <w:t>шукати</w:t>
      </w:r>
      <w:r>
        <w:t></w:t>
      </w:r>
      <w:r>
        <w:rPr>
          <w:rFonts w:hint="eastAsia"/>
        </w:rPr>
        <w:t>ще</w:t>
      </w:r>
      <w:r>
        <w:t></w:t>
      </w:r>
      <w:r>
        <w:rPr>
          <w:rFonts w:hint="eastAsia"/>
        </w:rPr>
        <w:t>у</w:t>
      </w:r>
      <w:r>
        <w:t></w:t>
      </w:r>
      <w:r>
        <w:rPr>
          <w:rFonts w:hint="eastAsia"/>
        </w:rPr>
        <w:t>філософській</w:t>
      </w:r>
      <w:r>
        <w:t></w:t>
      </w:r>
      <w:r>
        <w:rPr>
          <w:rFonts w:hint="eastAsia"/>
        </w:rPr>
        <w:t>думці</w:t>
      </w:r>
      <w:r>
        <w:t></w:t>
      </w:r>
      <w:r>
        <w:rPr>
          <w:rFonts w:hint="eastAsia"/>
        </w:rPr>
        <w:t>античності</w:t>
      </w:r>
      <w:r>
        <w:t></w:t>
      </w:r>
      <w:r>
        <w:t></w:t>
      </w:r>
      <w:r>
        <w:rPr>
          <w:rFonts w:hint="eastAsia"/>
        </w:rPr>
        <w:t>Теорія</w:t>
      </w:r>
      <w:r>
        <w:t></w:t>
      </w:r>
      <w:r>
        <w:rPr>
          <w:rFonts w:hint="eastAsia"/>
        </w:rPr>
        <w:t>цінностей</w:t>
      </w:r>
      <w:r>
        <w:t></w:t>
      </w:r>
      <w:r>
        <w:t></w:t>
      </w:r>
      <w:r>
        <w:rPr>
          <w:rFonts w:hint="eastAsia"/>
        </w:rPr>
        <w:t>аксіологія</w:t>
      </w:r>
      <w:r>
        <w:t></w:t>
      </w:r>
      <w:r>
        <w:t></w:t>
      </w:r>
      <w:r>
        <w:rPr>
          <w:rFonts w:hint="eastAsia"/>
        </w:rPr>
        <w:t>як</w:t>
      </w:r>
      <w:r>
        <w:t></w:t>
      </w:r>
      <w:r>
        <w:rPr>
          <w:rFonts w:hint="eastAsia"/>
        </w:rPr>
        <w:t>певний</w:t>
      </w:r>
      <w:r>
        <w:t></w:t>
      </w:r>
      <w:r>
        <w:rPr>
          <w:rFonts w:hint="eastAsia"/>
        </w:rPr>
        <w:t>напрямок</w:t>
      </w:r>
      <w:r>
        <w:t></w:t>
      </w:r>
      <w:r>
        <w:rPr>
          <w:rFonts w:hint="eastAsia"/>
        </w:rPr>
        <w:t>у</w:t>
      </w:r>
      <w:r>
        <w:t></w:t>
      </w:r>
      <w:r>
        <w:rPr>
          <w:rFonts w:hint="eastAsia"/>
        </w:rPr>
        <w:t>філософії</w:t>
      </w:r>
      <w:r>
        <w:t></w:t>
      </w:r>
      <w:r>
        <w:rPr>
          <w:rFonts w:hint="eastAsia"/>
        </w:rPr>
        <w:t>сформувався</w:t>
      </w:r>
      <w:r>
        <w:t></w:t>
      </w:r>
      <w:r>
        <w:rPr>
          <w:rFonts w:hint="eastAsia"/>
        </w:rPr>
        <w:t>в</w:t>
      </w:r>
      <w:r>
        <w:t></w:t>
      </w:r>
      <w:r>
        <w:t></w:t>
      </w:r>
      <w:r>
        <w:t></w:t>
      </w:r>
      <w:r>
        <w:t></w:t>
      </w:r>
      <w:r>
        <w:t></w:t>
      </w:r>
      <w:r>
        <w:t></w:t>
      </w:r>
      <w:r>
        <w:t></w:t>
      </w:r>
      <w:r>
        <w:rPr>
          <w:rFonts w:hint="eastAsia"/>
        </w:rPr>
        <w:t>х</w:t>
      </w:r>
      <w:r>
        <w:t></w:t>
      </w:r>
      <w:r>
        <w:rPr>
          <w:rFonts w:hint="eastAsia"/>
        </w:rPr>
        <w:t>роках</w:t>
      </w:r>
      <w:r>
        <w:t></w:t>
      </w:r>
      <w:r>
        <w:rPr>
          <w:rFonts w:hint="eastAsia"/>
        </w:rPr>
        <w:t>ХХ</w:t>
      </w:r>
      <w:r>
        <w:t></w:t>
      </w:r>
      <w:r>
        <w:rPr>
          <w:rFonts w:hint="eastAsia"/>
        </w:rPr>
        <w:t>століття</w:t>
      </w:r>
      <w:r>
        <w:t></w:t>
      </w:r>
      <w:r>
        <w:rPr>
          <w:rFonts w:hint="eastAsia"/>
        </w:rPr>
        <w:t>в</w:t>
      </w:r>
      <w:r>
        <w:t></w:t>
      </w:r>
      <w:r>
        <w:rPr>
          <w:rFonts w:hint="eastAsia"/>
        </w:rPr>
        <w:t>роботах</w:t>
      </w:r>
      <w:r>
        <w:t></w:t>
      </w:r>
      <w:r>
        <w:rPr>
          <w:rFonts w:hint="eastAsia"/>
        </w:rPr>
        <w:t>німецьких</w:t>
      </w:r>
      <w:r>
        <w:t></w:t>
      </w:r>
      <w:r>
        <w:rPr>
          <w:rFonts w:hint="eastAsia"/>
        </w:rPr>
        <w:t>і</w:t>
      </w:r>
      <w:r>
        <w:t></w:t>
      </w:r>
      <w:r>
        <w:rPr>
          <w:rFonts w:hint="eastAsia"/>
        </w:rPr>
        <w:t>американських</w:t>
      </w:r>
      <w:r>
        <w:t></w:t>
      </w:r>
      <w:r>
        <w:rPr>
          <w:rFonts w:hint="eastAsia"/>
        </w:rPr>
        <w:t>філософів</w:t>
      </w:r>
      <w:r>
        <w:t></w:t>
      </w:r>
      <w:r>
        <w:t></w:t>
      </w:r>
      <w:r>
        <w:rPr>
          <w:rFonts w:hint="eastAsia"/>
        </w:rPr>
        <w:t>У</w:t>
      </w:r>
      <w:r>
        <w:t></w:t>
      </w:r>
      <w:r>
        <w:rPr>
          <w:rFonts w:hint="eastAsia"/>
        </w:rPr>
        <w:t>радянській</w:t>
      </w:r>
      <w:r>
        <w:t></w:t>
      </w:r>
      <w:r>
        <w:rPr>
          <w:rFonts w:hint="eastAsia"/>
        </w:rPr>
        <w:t>філософії</w:t>
      </w:r>
      <w:r>
        <w:t></w:t>
      </w:r>
      <w:r>
        <w:t></w:t>
      </w:r>
      <w:r>
        <w:rPr>
          <w:rFonts w:hint="eastAsia"/>
        </w:rPr>
        <w:t>в</w:t>
      </w:r>
      <w:r>
        <w:t></w:t>
      </w:r>
      <w:r>
        <w:rPr>
          <w:rFonts w:hint="eastAsia"/>
        </w:rPr>
        <w:t>якій</w:t>
      </w:r>
      <w:r>
        <w:t></w:t>
      </w:r>
      <w:r>
        <w:rPr>
          <w:rFonts w:hint="eastAsia"/>
        </w:rPr>
        <w:t>домінуючою</w:t>
      </w:r>
      <w:r>
        <w:t></w:t>
      </w:r>
      <w:r>
        <w:rPr>
          <w:rFonts w:hint="eastAsia"/>
        </w:rPr>
        <w:t>була</w:t>
      </w:r>
      <w:r>
        <w:t></w:t>
      </w:r>
      <w:r>
        <w:rPr>
          <w:rFonts w:hint="eastAsia"/>
        </w:rPr>
        <w:t>філософія</w:t>
      </w:r>
      <w:r>
        <w:t></w:t>
      </w:r>
      <w:r>
        <w:rPr>
          <w:rFonts w:hint="eastAsia"/>
        </w:rPr>
        <w:t>марксизму</w:t>
      </w:r>
      <w:r>
        <w:t></w:t>
      </w:r>
      <w:r>
        <w:t></w:t>
      </w:r>
      <w:r>
        <w:rPr>
          <w:rFonts w:hint="eastAsia"/>
        </w:rPr>
        <w:t>науково</w:t>
      </w:r>
      <w:r>
        <w:t></w:t>
      </w:r>
      <w:r>
        <w:rPr>
          <w:rFonts w:hint="eastAsia"/>
        </w:rPr>
        <w:t>теорія</w:t>
      </w:r>
      <w:r>
        <w:t></w:t>
      </w:r>
      <w:r>
        <w:rPr>
          <w:rFonts w:hint="eastAsia"/>
        </w:rPr>
        <w:t>цінностей</w:t>
      </w:r>
      <w:r>
        <w:t></w:t>
      </w:r>
      <w:r>
        <w:rPr>
          <w:rFonts w:hint="eastAsia"/>
        </w:rPr>
        <w:t>довгий</w:t>
      </w:r>
      <w:r>
        <w:t></w:t>
      </w:r>
      <w:r>
        <w:rPr>
          <w:rFonts w:hint="eastAsia"/>
        </w:rPr>
        <w:t>час</w:t>
      </w:r>
      <w:r>
        <w:t></w:t>
      </w:r>
      <w:r>
        <w:rPr>
          <w:rFonts w:hint="eastAsia"/>
        </w:rPr>
        <w:t>взагалі</w:t>
      </w:r>
      <w:r>
        <w:t></w:t>
      </w:r>
      <w:r>
        <w:rPr>
          <w:rFonts w:hint="eastAsia"/>
        </w:rPr>
        <w:t>не</w:t>
      </w:r>
      <w:r>
        <w:t></w:t>
      </w:r>
      <w:r>
        <w:rPr>
          <w:rFonts w:hint="eastAsia"/>
        </w:rPr>
        <w:t>розглядалася</w:t>
      </w:r>
      <w:r>
        <w:t></w:t>
      </w:r>
      <w:r>
        <w:t></w:t>
      </w:r>
      <w:r>
        <w:rPr>
          <w:rFonts w:hint="eastAsia"/>
        </w:rPr>
        <w:t>Сама</w:t>
      </w:r>
      <w:r>
        <w:t></w:t>
      </w:r>
      <w:r>
        <w:rPr>
          <w:rFonts w:hint="eastAsia"/>
        </w:rPr>
        <w:t>проблема</w:t>
      </w:r>
      <w:r>
        <w:t></w:t>
      </w:r>
      <w:r>
        <w:rPr>
          <w:rFonts w:hint="eastAsia"/>
        </w:rPr>
        <w:t>цінностей</w:t>
      </w:r>
      <w:r>
        <w:t></w:t>
      </w:r>
      <w:r>
        <w:rPr>
          <w:rFonts w:hint="eastAsia"/>
        </w:rPr>
        <w:t>не</w:t>
      </w:r>
      <w:r>
        <w:t></w:t>
      </w:r>
      <w:r>
        <w:rPr>
          <w:rFonts w:hint="eastAsia"/>
        </w:rPr>
        <w:t>розглядається</w:t>
      </w:r>
      <w:r>
        <w:t></w:t>
      </w:r>
      <w:r>
        <w:rPr>
          <w:rFonts w:hint="eastAsia"/>
        </w:rPr>
        <w:t>вже</w:t>
      </w:r>
      <w:r>
        <w:t></w:t>
      </w:r>
      <w:r>
        <w:rPr>
          <w:rFonts w:hint="eastAsia"/>
        </w:rPr>
        <w:t>тільки</w:t>
      </w:r>
      <w:r>
        <w:t></w:t>
      </w:r>
      <w:r>
        <w:rPr>
          <w:rFonts w:hint="eastAsia"/>
        </w:rPr>
        <w:t>тому</w:t>
      </w:r>
      <w:r>
        <w:t></w:t>
      </w:r>
      <w:r>
        <w:t></w:t>
      </w:r>
      <w:r>
        <w:rPr>
          <w:rFonts w:hint="eastAsia"/>
        </w:rPr>
        <w:t>що</w:t>
      </w:r>
      <w:r>
        <w:t></w:t>
      </w:r>
      <w:r>
        <w:rPr>
          <w:rFonts w:hint="eastAsia"/>
        </w:rPr>
        <w:t>вона</w:t>
      </w:r>
      <w:r>
        <w:t></w:t>
      </w:r>
      <w:r>
        <w:rPr>
          <w:rFonts w:hint="eastAsia"/>
        </w:rPr>
        <w:t>прийшла</w:t>
      </w:r>
      <w:r>
        <w:t></w:t>
      </w:r>
      <w:r>
        <w:rPr>
          <w:rFonts w:hint="eastAsia"/>
        </w:rPr>
        <w:t>з</w:t>
      </w:r>
      <w:r>
        <w:t></w:t>
      </w:r>
      <w:r>
        <w:rPr>
          <w:rFonts w:hint="eastAsia"/>
        </w:rPr>
        <w:t>неокантіанства</w:t>
      </w:r>
      <w:r>
        <w:t></w:t>
      </w:r>
      <w:r>
        <w:t></w:t>
      </w:r>
      <w:r>
        <w:rPr>
          <w:rFonts w:hint="eastAsia"/>
        </w:rPr>
        <w:t>виникла</w:t>
      </w:r>
      <w:r>
        <w:t></w:t>
      </w:r>
      <w:r>
        <w:rPr>
          <w:rFonts w:hint="eastAsia"/>
        </w:rPr>
        <w:t>як</w:t>
      </w:r>
      <w:r>
        <w:t></w:t>
      </w:r>
      <w:r>
        <w:rPr>
          <w:rFonts w:hint="eastAsia"/>
        </w:rPr>
        <w:t>антитеза</w:t>
      </w:r>
      <w:r>
        <w:t></w:t>
      </w:r>
      <w:r>
        <w:rPr>
          <w:rFonts w:hint="eastAsia"/>
        </w:rPr>
        <w:t>марксистського</w:t>
      </w:r>
      <w:r>
        <w:t></w:t>
      </w:r>
      <w:r>
        <w:rPr>
          <w:rFonts w:hint="eastAsia"/>
        </w:rPr>
        <w:t>розуміння</w:t>
      </w:r>
      <w:r>
        <w:t></w:t>
      </w:r>
      <w:r>
        <w:rPr>
          <w:rFonts w:hint="eastAsia"/>
        </w:rPr>
        <w:t>суспільства</w:t>
      </w:r>
      <w:r>
        <w:t></w:t>
      </w:r>
      <w:r>
        <w:t></w:t>
      </w:r>
      <w:r>
        <w:rPr>
          <w:rFonts w:hint="eastAsia"/>
        </w:rPr>
        <w:t>Так</w:t>
      </w:r>
      <w:r>
        <w:t></w:t>
      </w:r>
      <w:r>
        <w:t></w:t>
      </w:r>
      <w:r>
        <w:rPr>
          <w:rFonts w:hint="eastAsia"/>
        </w:rPr>
        <w:t>в</w:t>
      </w:r>
      <w:r>
        <w:t></w:t>
      </w:r>
      <w:r>
        <w:rPr>
          <w:rFonts w:hint="eastAsia"/>
        </w:rPr>
        <w:t>шеститомному</w:t>
      </w:r>
      <w:r>
        <w:t></w:t>
      </w:r>
      <w:r>
        <w:rPr>
          <w:rFonts w:hint="eastAsia"/>
        </w:rPr>
        <w:t>виданні</w:t>
      </w:r>
      <w:r>
        <w:t></w:t>
      </w:r>
      <w:r>
        <w:rPr>
          <w:rFonts w:hint="eastAsia"/>
        </w:rPr>
        <w:t>історії</w:t>
      </w:r>
      <w:r>
        <w:t></w:t>
      </w:r>
      <w:r>
        <w:rPr>
          <w:rFonts w:hint="eastAsia"/>
        </w:rPr>
        <w:t>філософії</w:t>
      </w:r>
      <w:r>
        <w:t></w:t>
      </w:r>
      <w:r>
        <w:t></w:t>
      </w:r>
      <w:r>
        <w:rPr>
          <w:rFonts w:hint="eastAsia"/>
        </w:rPr>
        <w:t>який</w:t>
      </w:r>
      <w:r>
        <w:t></w:t>
      </w:r>
      <w:r>
        <w:rPr>
          <w:rFonts w:hint="eastAsia"/>
        </w:rPr>
        <w:t>вийшов</w:t>
      </w:r>
      <w:r>
        <w:t></w:t>
      </w:r>
      <w:r>
        <w:rPr>
          <w:rFonts w:hint="eastAsia"/>
        </w:rPr>
        <w:t>у</w:t>
      </w:r>
      <w:r>
        <w:t></w:t>
      </w:r>
      <w:r>
        <w:t></w:t>
      </w:r>
      <w:r>
        <w:t></w:t>
      </w:r>
      <w:r>
        <w:t></w:t>
      </w:r>
      <w:r>
        <w:rPr>
          <w:rFonts w:hint="eastAsia"/>
        </w:rPr>
        <w:t>ті</w:t>
      </w:r>
      <w:r>
        <w:t></w:t>
      </w:r>
      <w:r>
        <w:rPr>
          <w:rFonts w:hint="eastAsia"/>
        </w:rPr>
        <w:t>роки</w:t>
      </w:r>
      <w:r>
        <w:t></w:t>
      </w:r>
      <w:r>
        <w:t></w:t>
      </w:r>
      <w:r>
        <w:rPr>
          <w:rFonts w:hint="eastAsia"/>
        </w:rPr>
        <w:t>саме</w:t>
      </w:r>
      <w:r>
        <w:t></w:t>
      </w:r>
      <w:r>
        <w:rPr>
          <w:rFonts w:hint="eastAsia"/>
        </w:rPr>
        <w:t>термін</w:t>
      </w:r>
      <w:r>
        <w:t></w:t>
      </w:r>
      <w:r>
        <w:rPr>
          <w:rFonts w:hint="eastAsia"/>
        </w:rPr>
        <w:t>“цінність”</w:t>
      </w:r>
      <w:r>
        <w:t></w:t>
      </w:r>
      <w:r>
        <w:rPr>
          <w:rFonts w:hint="eastAsia"/>
        </w:rPr>
        <w:t>брався</w:t>
      </w:r>
      <w:r>
        <w:t></w:t>
      </w:r>
      <w:r>
        <w:rPr>
          <w:rFonts w:hint="eastAsia"/>
        </w:rPr>
        <w:t>у</w:t>
      </w:r>
      <w:r>
        <w:t></w:t>
      </w:r>
      <w:r>
        <w:rPr>
          <w:rFonts w:hint="eastAsia"/>
        </w:rPr>
        <w:t>лапки</w:t>
      </w:r>
      <w:r>
        <w:t></w:t>
      </w:r>
      <w:r>
        <w:rPr>
          <w:rFonts w:hint="eastAsia"/>
        </w:rPr>
        <w:t>як</w:t>
      </w:r>
      <w:r>
        <w:t></w:t>
      </w:r>
      <w:r>
        <w:rPr>
          <w:rFonts w:hint="eastAsia"/>
        </w:rPr>
        <w:t>чужий</w:t>
      </w:r>
      <w:r>
        <w:t></w:t>
      </w:r>
      <w:r>
        <w:rPr>
          <w:rFonts w:hint="eastAsia"/>
        </w:rPr>
        <w:t>марксистській</w:t>
      </w:r>
      <w:r>
        <w:t></w:t>
      </w:r>
      <w:r>
        <w:rPr>
          <w:rFonts w:hint="eastAsia"/>
        </w:rPr>
        <w:t>філософії</w:t>
      </w:r>
      <w:r>
        <w:t></w:t>
      </w:r>
      <w:r>
        <w:t></w:t>
      </w:r>
      <w:r>
        <w:rPr>
          <w:rFonts w:hint="eastAsia"/>
        </w:rPr>
        <w:t>“породження</w:t>
      </w:r>
      <w:r>
        <w:t></w:t>
      </w:r>
      <w:r>
        <w:rPr>
          <w:rFonts w:hint="eastAsia"/>
        </w:rPr>
        <w:t>неокантіанства”</w:t>
      </w:r>
      <w:r>
        <w:t></w:t>
      </w:r>
      <w:r>
        <w:t></w:t>
      </w:r>
      <w:r>
        <w:rPr>
          <w:rFonts w:hint="eastAsia"/>
        </w:rPr>
        <w:t>Але</w:t>
      </w:r>
      <w:r>
        <w:t></w:t>
      </w:r>
      <w:r>
        <w:rPr>
          <w:rFonts w:hint="eastAsia"/>
        </w:rPr>
        <w:t>в</w:t>
      </w:r>
      <w:r>
        <w:t></w:t>
      </w:r>
      <w:r>
        <w:t></w:t>
      </w:r>
      <w:r>
        <w:t></w:t>
      </w:r>
      <w:r>
        <w:t></w:t>
      </w:r>
      <w:r>
        <w:t></w:t>
      </w:r>
      <w:r>
        <w:t></w:t>
      </w:r>
      <w:r>
        <w:t></w:t>
      </w:r>
      <w:r>
        <w:rPr>
          <w:rFonts w:hint="eastAsia"/>
        </w:rPr>
        <w:t>ті</w:t>
      </w:r>
      <w:r>
        <w:t></w:t>
      </w:r>
      <w:r>
        <w:rPr>
          <w:rFonts w:hint="eastAsia"/>
        </w:rPr>
        <w:t>роки</w:t>
      </w:r>
      <w:r>
        <w:t></w:t>
      </w:r>
      <w:r>
        <w:rPr>
          <w:rFonts w:hint="eastAsia"/>
        </w:rPr>
        <w:t>наукова</w:t>
      </w:r>
      <w:r>
        <w:t></w:t>
      </w:r>
      <w:r>
        <w:rPr>
          <w:rFonts w:hint="eastAsia"/>
        </w:rPr>
        <w:t>теорія</w:t>
      </w:r>
      <w:r>
        <w:t></w:t>
      </w:r>
      <w:r>
        <w:rPr>
          <w:rFonts w:hint="eastAsia"/>
        </w:rPr>
        <w:t>цінностей</w:t>
      </w:r>
      <w:r>
        <w:t></w:t>
      </w:r>
      <w:r>
        <w:t></w:t>
      </w:r>
      <w:r>
        <w:rPr>
          <w:rFonts w:hint="eastAsia"/>
        </w:rPr>
        <w:t>її</w:t>
      </w:r>
      <w:r>
        <w:t></w:t>
      </w:r>
      <w:r>
        <w:rPr>
          <w:rFonts w:hint="eastAsia"/>
        </w:rPr>
        <w:t>основні</w:t>
      </w:r>
      <w:r>
        <w:t></w:t>
      </w:r>
      <w:r>
        <w:rPr>
          <w:rFonts w:hint="eastAsia"/>
        </w:rPr>
        <w:t>проблеми</w:t>
      </w:r>
      <w:r>
        <w:t></w:t>
      </w:r>
      <w:r>
        <w:rPr>
          <w:rFonts w:hint="eastAsia"/>
        </w:rPr>
        <w:t>і</w:t>
      </w:r>
      <w:r>
        <w:t></w:t>
      </w:r>
      <w:r>
        <w:rPr>
          <w:rFonts w:hint="eastAsia"/>
        </w:rPr>
        <w:t>методи</w:t>
      </w:r>
      <w:r>
        <w:t></w:t>
      </w:r>
      <w:r>
        <w:rPr>
          <w:rFonts w:hint="eastAsia"/>
        </w:rPr>
        <w:t>вирішення</w:t>
      </w:r>
      <w:r>
        <w:t></w:t>
      </w:r>
      <w:r>
        <w:rPr>
          <w:rFonts w:hint="eastAsia"/>
        </w:rPr>
        <w:t>почали</w:t>
      </w:r>
      <w:r>
        <w:t></w:t>
      </w:r>
      <w:r>
        <w:rPr>
          <w:rFonts w:hint="eastAsia"/>
        </w:rPr>
        <w:t>інтенсивно</w:t>
      </w:r>
      <w:r>
        <w:t></w:t>
      </w:r>
      <w:r>
        <w:rPr>
          <w:rFonts w:hint="eastAsia"/>
        </w:rPr>
        <w:t>обговорюватися</w:t>
      </w:r>
      <w:r>
        <w:t></w:t>
      </w:r>
      <w:r>
        <w:rPr>
          <w:rFonts w:hint="eastAsia"/>
        </w:rPr>
        <w:t>і</w:t>
      </w:r>
      <w:r>
        <w:t></w:t>
      </w:r>
      <w:r>
        <w:rPr>
          <w:rFonts w:hint="eastAsia"/>
        </w:rPr>
        <w:t>у</w:t>
      </w:r>
      <w:r>
        <w:t></w:t>
      </w:r>
      <w:r>
        <w:rPr>
          <w:rFonts w:hint="eastAsia"/>
        </w:rPr>
        <w:t>марксистській</w:t>
      </w:r>
      <w:r>
        <w:t></w:t>
      </w:r>
      <w:r>
        <w:rPr>
          <w:rFonts w:hint="eastAsia"/>
        </w:rPr>
        <w:t>філософії</w:t>
      </w:r>
      <w:r>
        <w:t></w:t>
      </w:r>
      <w:r>
        <w:t></w:t>
      </w:r>
      <w:r>
        <w:rPr>
          <w:rFonts w:hint="eastAsia"/>
        </w:rPr>
        <w:t>В</w:t>
      </w:r>
      <w:r>
        <w:t></w:t>
      </w:r>
      <w:r>
        <w:rPr>
          <w:rFonts w:hint="eastAsia"/>
        </w:rPr>
        <w:t>ті</w:t>
      </w:r>
      <w:r>
        <w:t></w:t>
      </w:r>
      <w:r>
        <w:rPr>
          <w:rFonts w:hint="eastAsia"/>
        </w:rPr>
        <w:t>роки</w:t>
      </w:r>
      <w:r>
        <w:t></w:t>
      </w:r>
      <w:r>
        <w:rPr>
          <w:rFonts w:hint="eastAsia"/>
        </w:rPr>
        <w:t>з</w:t>
      </w:r>
      <w:r>
        <w:t></w:t>
      </w:r>
      <w:r>
        <w:rPr>
          <w:rFonts w:hint="eastAsia"/>
        </w:rPr>
        <w:t>явилося</w:t>
      </w:r>
      <w:r>
        <w:t></w:t>
      </w:r>
      <w:r>
        <w:rPr>
          <w:rFonts w:hint="eastAsia"/>
        </w:rPr>
        <w:t>багато</w:t>
      </w:r>
      <w:r>
        <w:t></w:t>
      </w:r>
      <w:r>
        <w:rPr>
          <w:rFonts w:hint="eastAsia"/>
        </w:rPr>
        <w:t>робіт</w:t>
      </w:r>
      <w:r>
        <w:t></w:t>
      </w:r>
      <w:r>
        <w:rPr>
          <w:rFonts w:hint="eastAsia"/>
        </w:rPr>
        <w:t>і</w:t>
      </w:r>
      <w:r>
        <w:t></w:t>
      </w:r>
      <w:r>
        <w:rPr>
          <w:rFonts w:hint="eastAsia"/>
        </w:rPr>
        <w:t>статей</w:t>
      </w:r>
      <w:r>
        <w:t></w:t>
      </w:r>
      <w:r>
        <w:t></w:t>
      </w:r>
      <w:r>
        <w:rPr>
          <w:rFonts w:hint="eastAsia"/>
        </w:rPr>
        <w:t>в</w:t>
      </w:r>
      <w:r>
        <w:t></w:t>
      </w:r>
      <w:r>
        <w:rPr>
          <w:rFonts w:hint="eastAsia"/>
        </w:rPr>
        <w:t>яких</w:t>
      </w:r>
      <w:r>
        <w:t></w:t>
      </w:r>
      <w:r>
        <w:rPr>
          <w:rFonts w:hint="eastAsia"/>
        </w:rPr>
        <w:t>розглядались</w:t>
      </w:r>
      <w:r>
        <w:t></w:t>
      </w:r>
      <w:r>
        <w:rPr>
          <w:rFonts w:hint="eastAsia"/>
        </w:rPr>
        <w:t>загал</w:t>
      </w:r>
      <w:r>
        <w:rPr>
          <w:rFonts w:hint="eastAsia"/>
        </w:rPr>
        <w:lastRenderedPageBreak/>
        <w:t>ьні</w:t>
      </w:r>
      <w:r>
        <w:t></w:t>
      </w:r>
      <w:r>
        <w:rPr>
          <w:rFonts w:hint="eastAsia"/>
        </w:rPr>
        <w:t>проблеми</w:t>
      </w:r>
      <w:r>
        <w:t></w:t>
      </w:r>
      <w:r>
        <w:rPr>
          <w:rFonts w:hint="eastAsia"/>
        </w:rPr>
        <w:t>теорії</w:t>
      </w:r>
      <w:r>
        <w:t></w:t>
      </w:r>
      <w:r>
        <w:rPr>
          <w:rFonts w:hint="eastAsia"/>
        </w:rPr>
        <w:t>цінностей</w:t>
      </w:r>
      <w:r>
        <w:t></w:t>
      </w:r>
      <w:r>
        <w:t></w:t>
      </w:r>
      <w:r>
        <w:rPr>
          <w:rFonts w:hint="eastAsia"/>
        </w:rPr>
        <w:t>а</w:t>
      </w:r>
      <w:r>
        <w:t></w:t>
      </w:r>
      <w:r>
        <w:rPr>
          <w:rFonts w:hint="eastAsia"/>
        </w:rPr>
        <w:t>також</w:t>
      </w:r>
      <w:r>
        <w:t></w:t>
      </w:r>
      <w:r>
        <w:rPr>
          <w:rFonts w:hint="eastAsia"/>
        </w:rPr>
        <w:t>її</w:t>
      </w:r>
      <w:r>
        <w:t></w:t>
      </w:r>
      <w:r>
        <w:rPr>
          <w:rFonts w:hint="eastAsia"/>
        </w:rPr>
        <w:t>застосування</w:t>
      </w:r>
      <w:r>
        <w:t></w:t>
      </w:r>
      <w:r>
        <w:rPr>
          <w:rFonts w:hint="eastAsia"/>
        </w:rPr>
        <w:t>в</w:t>
      </w:r>
      <w:r>
        <w:t></w:t>
      </w:r>
      <w:r>
        <w:rPr>
          <w:rFonts w:hint="eastAsia"/>
        </w:rPr>
        <w:t>теорії</w:t>
      </w:r>
      <w:r>
        <w:t></w:t>
      </w:r>
      <w:r>
        <w:rPr>
          <w:rFonts w:hint="eastAsia"/>
        </w:rPr>
        <w:t>культури</w:t>
      </w:r>
      <w:r>
        <w:t></w:t>
      </w:r>
      <w:r>
        <w:t></w:t>
      </w:r>
      <w:r>
        <w:rPr>
          <w:rFonts w:hint="eastAsia"/>
        </w:rPr>
        <w:t>етиці</w:t>
      </w:r>
      <w:r>
        <w:t></w:t>
      </w:r>
      <w:r>
        <w:t></w:t>
      </w:r>
      <w:r>
        <w:rPr>
          <w:rFonts w:hint="eastAsia"/>
        </w:rPr>
        <w:t>наукознавстві</w:t>
      </w:r>
      <w:r>
        <w:t></w:t>
      </w:r>
      <w:r>
        <w:rPr>
          <w:rFonts w:hint="eastAsia"/>
        </w:rPr>
        <w:t>і</w:t>
      </w:r>
      <w:r>
        <w:t></w:t>
      </w:r>
      <w:r>
        <w:rPr>
          <w:rFonts w:hint="eastAsia"/>
        </w:rPr>
        <w:t>т</w:t>
      </w:r>
      <w:r>
        <w:t></w:t>
      </w:r>
      <w:r>
        <w:t></w:t>
      </w:r>
      <w:r>
        <w:rPr>
          <w:rFonts w:hint="eastAsia"/>
        </w:rPr>
        <w:t>ін</w:t>
      </w:r>
      <w:r>
        <w:t></w:t>
      </w:r>
      <w:r>
        <w:t></w:t>
      </w:r>
      <w:r>
        <w:rPr>
          <w:rFonts w:hint="eastAsia"/>
        </w:rPr>
        <w:t>Дослідження</w:t>
      </w:r>
      <w:r>
        <w:t></w:t>
      </w:r>
      <w:r>
        <w:rPr>
          <w:rFonts w:hint="eastAsia"/>
        </w:rPr>
        <w:t>аксіологічних</w:t>
      </w:r>
      <w:r>
        <w:t></w:t>
      </w:r>
      <w:r>
        <w:rPr>
          <w:rFonts w:hint="eastAsia"/>
        </w:rPr>
        <w:t>проблем</w:t>
      </w:r>
      <w:r>
        <w:t></w:t>
      </w:r>
      <w:r>
        <w:rPr>
          <w:rFonts w:hint="eastAsia"/>
        </w:rPr>
        <w:t>значно</w:t>
      </w:r>
      <w:r>
        <w:t></w:t>
      </w:r>
      <w:r>
        <w:rPr>
          <w:rFonts w:hint="eastAsia"/>
        </w:rPr>
        <w:t>розширюється</w:t>
      </w:r>
      <w:r>
        <w:t></w:t>
      </w:r>
      <w:r>
        <w:t></w:t>
      </w:r>
      <w:r>
        <w:rPr>
          <w:rFonts w:hint="eastAsia"/>
        </w:rPr>
        <w:t>охоплюючи</w:t>
      </w:r>
      <w:r>
        <w:t></w:t>
      </w:r>
      <w:r>
        <w:rPr>
          <w:rFonts w:hint="eastAsia"/>
        </w:rPr>
        <w:t>все</w:t>
      </w:r>
      <w:r>
        <w:t></w:t>
      </w:r>
      <w:r>
        <w:rPr>
          <w:rFonts w:hint="eastAsia"/>
        </w:rPr>
        <w:t>більше</w:t>
      </w:r>
      <w:r>
        <w:t></w:t>
      </w:r>
      <w:r>
        <w:rPr>
          <w:rFonts w:hint="eastAsia"/>
        </w:rPr>
        <w:t>коло</w:t>
      </w:r>
      <w:r>
        <w:t></w:t>
      </w:r>
      <w:r>
        <w:rPr>
          <w:rFonts w:hint="eastAsia"/>
        </w:rPr>
        <w:t>питань</w:t>
      </w:r>
      <w:r>
        <w:t></w:t>
      </w:r>
      <w:r>
        <w:rPr>
          <w:rFonts w:hint="eastAsia"/>
        </w:rPr>
        <w:t>і</w:t>
      </w:r>
      <w:r>
        <w:t></w:t>
      </w:r>
      <w:r>
        <w:rPr>
          <w:rFonts w:hint="eastAsia"/>
        </w:rPr>
        <w:t>проникаючи</w:t>
      </w:r>
      <w:r>
        <w:t></w:t>
      </w:r>
      <w:r>
        <w:rPr>
          <w:rFonts w:hint="eastAsia"/>
        </w:rPr>
        <w:t>в</w:t>
      </w:r>
      <w:r>
        <w:t></w:t>
      </w:r>
      <w:r>
        <w:rPr>
          <w:rFonts w:hint="eastAsia"/>
        </w:rPr>
        <w:t>різні</w:t>
      </w:r>
      <w:r>
        <w:t></w:t>
      </w:r>
      <w:r>
        <w:rPr>
          <w:rFonts w:hint="eastAsia"/>
        </w:rPr>
        <w:t>сфери</w:t>
      </w:r>
      <w:r>
        <w:t></w:t>
      </w:r>
      <w:r>
        <w:rPr>
          <w:rFonts w:hint="eastAsia"/>
        </w:rPr>
        <w:t>пізнання</w:t>
      </w:r>
      <w:r>
        <w:t></w:t>
      </w:r>
      <w:r>
        <w:rPr>
          <w:rFonts w:hint="eastAsia"/>
        </w:rPr>
        <w:t>навколишнього</w:t>
      </w:r>
      <w:r>
        <w:t></w:t>
      </w:r>
      <w:r>
        <w:rPr>
          <w:rFonts w:hint="eastAsia"/>
        </w:rPr>
        <w:t>світу</w:t>
      </w:r>
      <w:r>
        <w:t></w:t>
      </w:r>
      <w:r>
        <w:t></w:t>
      </w:r>
      <w:r>
        <w:rPr>
          <w:rFonts w:hint="eastAsia"/>
        </w:rPr>
        <w:t>що</w:t>
      </w:r>
      <w:r>
        <w:t></w:t>
      </w:r>
      <w:r>
        <w:rPr>
          <w:rFonts w:hint="eastAsia"/>
        </w:rPr>
        <w:t>в</w:t>
      </w:r>
      <w:r>
        <w:t></w:t>
      </w:r>
      <w:r>
        <w:rPr>
          <w:rFonts w:hint="eastAsia"/>
        </w:rPr>
        <w:t>кінцевому</w:t>
      </w:r>
      <w:r>
        <w:t></w:t>
      </w:r>
      <w:r>
        <w:rPr>
          <w:rFonts w:hint="eastAsia"/>
        </w:rPr>
        <w:t>наслідку</w:t>
      </w:r>
      <w:r>
        <w:t></w:t>
      </w:r>
      <w:r>
        <w:rPr>
          <w:rFonts w:hint="eastAsia"/>
        </w:rPr>
        <w:t>може</w:t>
      </w:r>
      <w:r>
        <w:t></w:t>
      </w:r>
      <w:r>
        <w:rPr>
          <w:rFonts w:hint="eastAsia"/>
        </w:rPr>
        <w:t>сприяти</w:t>
      </w:r>
      <w:r>
        <w:t></w:t>
      </w:r>
      <w:r>
        <w:rPr>
          <w:rFonts w:hint="eastAsia"/>
        </w:rPr>
        <w:t>виділенню</w:t>
      </w:r>
      <w:r>
        <w:t></w:t>
      </w:r>
      <w:r>
        <w:rPr>
          <w:rFonts w:hint="eastAsia"/>
        </w:rPr>
        <w:t>аксіології</w:t>
      </w:r>
      <w:r>
        <w:t></w:t>
      </w:r>
      <w:r>
        <w:rPr>
          <w:rFonts w:hint="eastAsia"/>
        </w:rPr>
        <w:t>в</w:t>
      </w:r>
      <w:r>
        <w:t></w:t>
      </w:r>
      <w:r>
        <w:rPr>
          <w:rFonts w:hint="eastAsia"/>
        </w:rPr>
        <w:t>окрему</w:t>
      </w:r>
      <w:r>
        <w:t></w:t>
      </w:r>
      <w:r>
        <w:rPr>
          <w:rFonts w:hint="eastAsia"/>
        </w:rPr>
        <w:t>галузь</w:t>
      </w:r>
      <w:r>
        <w:t></w:t>
      </w:r>
      <w:r>
        <w:rPr>
          <w:rFonts w:hint="eastAsia"/>
        </w:rPr>
        <w:t>філософської</w:t>
      </w:r>
      <w:r>
        <w:t></w:t>
      </w:r>
      <w:r>
        <w:rPr>
          <w:rFonts w:hint="eastAsia"/>
        </w:rPr>
        <w:t>науки</w:t>
      </w:r>
      <w:r>
        <w:t></w:t>
      </w:r>
      <w:r>
        <w:t></w:t>
      </w:r>
      <w:r>
        <w:rPr>
          <w:rFonts w:hint="eastAsia"/>
        </w:rPr>
        <w:t>Можливо</w:t>
      </w:r>
      <w:r>
        <w:t></w:t>
      </w:r>
      <w:r>
        <w:t></w:t>
      </w:r>
      <w:r>
        <w:rPr>
          <w:rFonts w:hint="eastAsia"/>
        </w:rPr>
        <w:t>що</w:t>
      </w:r>
      <w:r>
        <w:t></w:t>
      </w:r>
      <w:r>
        <w:rPr>
          <w:rFonts w:hint="eastAsia"/>
        </w:rPr>
        <w:t>такі</w:t>
      </w:r>
      <w:r>
        <w:t></w:t>
      </w:r>
      <w:r>
        <w:rPr>
          <w:rFonts w:hint="eastAsia"/>
        </w:rPr>
        <w:t>спроби</w:t>
      </w:r>
      <w:r>
        <w:t></w:t>
      </w:r>
      <w:r>
        <w:rPr>
          <w:rFonts w:hint="eastAsia"/>
        </w:rPr>
        <w:t>зможуть</w:t>
      </w:r>
      <w:r>
        <w:t></w:t>
      </w:r>
      <w:r>
        <w:rPr>
          <w:rFonts w:hint="eastAsia"/>
        </w:rPr>
        <w:t>реалізуватися</w:t>
      </w:r>
      <w:r>
        <w:t></w:t>
      </w:r>
      <w:r>
        <w:rPr>
          <w:rFonts w:hint="eastAsia"/>
        </w:rPr>
        <w:t>в</w:t>
      </w:r>
      <w:r>
        <w:t></w:t>
      </w:r>
      <w:r>
        <w:rPr>
          <w:rFonts w:hint="eastAsia"/>
        </w:rPr>
        <w:t>наш</w:t>
      </w:r>
      <w:r>
        <w:t></w:t>
      </w:r>
      <w:r>
        <w:rPr>
          <w:rFonts w:hint="eastAsia"/>
        </w:rPr>
        <w:t>час</w:t>
      </w:r>
      <w:r>
        <w:t></w:t>
      </w:r>
      <w:r>
        <w:t></w:t>
      </w:r>
      <w:r>
        <w:rPr>
          <w:rFonts w:hint="eastAsia"/>
        </w:rPr>
        <w:t>адже</w:t>
      </w:r>
      <w:r>
        <w:t></w:t>
      </w:r>
      <w:r>
        <w:rPr>
          <w:rFonts w:hint="eastAsia"/>
        </w:rPr>
        <w:t>аксіологія</w:t>
      </w:r>
      <w:r>
        <w:t></w:t>
      </w:r>
      <w:r>
        <w:rPr>
          <w:rFonts w:hint="eastAsia"/>
        </w:rPr>
        <w:t>набуває</w:t>
      </w:r>
      <w:r>
        <w:t></w:t>
      </w:r>
      <w:r>
        <w:rPr>
          <w:rFonts w:hint="eastAsia"/>
        </w:rPr>
        <w:t>все</w:t>
      </w:r>
      <w:r>
        <w:t></w:t>
      </w:r>
      <w:r>
        <w:rPr>
          <w:rFonts w:hint="eastAsia"/>
        </w:rPr>
        <w:t>більшої</w:t>
      </w:r>
      <w:r>
        <w:t></w:t>
      </w:r>
      <w:r>
        <w:rPr>
          <w:rFonts w:hint="eastAsia"/>
        </w:rPr>
        <w:t>значимості</w:t>
      </w:r>
      <w:r>
        <w:t></w:t>
      </w:r>
      <w:r>
        <w:rPr>
          <w:rFonts w:hint="eastAsia"/>
        </w:rPr>
        <w:t>в</w:t>
      </w:r>
      <w:r>
        <w:t></w:t>
      </w:r>
      <w:r>
        <w:rPr>
          <w:rFonts w:hint="eastAsia"/>
        </w:rPr>
        <w:t>пізнанні</w:t>
      </w:r>
      <w:r>
        <w:t></w:t>
      </w:r>
      <w:r>
        <w:rPr>
          <w:rFonts w:hint="eastAsia"/>
        </w:rPr>
        <w:t>людиною</w:t>
      </w:r>
      <w:r>
        <w:t></w:t>
      </w:r>
      <w:r>
        <w:rPr>
          <w:rFonts w:hint="eastAsia"/>
        </w:rPr>
        <w:t>як</w:t>
      </w:r>
      <w:r>
        <w:t></w:t>
      </w:r>
      <w:r>
        <w:rPr>
          <w:rFonts w:hint="eastAsia"/>
        </w:rPr>
        <w:t>навколишнього</w:t>
      </w:r>
      <w:r>
        <w:t></w:t>
      </w:r>
      <w:r>
        <w:rPr>
          <w:rFonts w:hint="eastAsia"/>
        </w:rPr>
        <w:t>світу</w:t>
      </w:r>
      <w:r>
        <w:t></w:t>
      </w:r>
      <w:r>
        <w:t></w:t>
      </w:r>
      <w:r>
        <w:rPr>
          <w:rFonts w:hint="eastAsia"/>
        </w:rPr>
        <w:t>так</w:t>
      </w:r>
      <w:r>
        <w:t></w:t>
      </w:r>
      <w:r>
        <w:rPr>
          <w:rFonts w:hint="eastAsia"/>
        </w:rPr>
        <w:t>і</w:t>
      </w:r>
      <w:r>
        <w:t></w:t>
      </w:r>
      <w:r>
        <w:rPr>
          <w:rFonts w:hint="eastAsia"/>
        </w:rPr>
        <w:t>самої</w:t>
      </w:r>
      <w:r>
        <w:t></w:t>
      </w:r>
      <w:r>
        <w:rPr>
          <w:rFonts w:hint="eastAsia"/>
        </w:rPr>
        <w:t>себе</w:t>
      </w:r>
      <w:r>
        <w:t></w:t>
      </w:r>
    </w:p>
    <w:p w:rsidR="00536D36" w:rsidRDefault="00536D36" w:rsidP="00536D36">
      <w:r>
        <w:rPr>
          <w:rFonts w:hint="eastAsia"/>
        </w:rPr>
        <w:t>Тому</w:t>
      </w:r>
      <w:r>
        <w:t></w:t>
      </w:r>
      <w:r>
        <w:rPr>
          <w:rFonts w:hint="eastAsia"/>
        </w:rPr>
        <w:t>проблема</w:t>
      </w:r>
      <w:r>
        <w:t></w:t>
      </w:r>
      <w:r>
        <w:rPr>
          <w:rFonts w:hint="eastAsia"/>
        </w:rPr>
        <w:t>цінностей</w:t>
      </w:r>
      <w:r>
        <w:t></w:t>
      </w:r>
      <w:r>
        <w:rPr>
          <w:rFonts w:hint="eastAsia"/>
        </w:rPr>
        <w:t>є</w:t>
      </w:r>
      <w:r>
        <w:t></w:t>
      </w:r>
      <w:r>
        <w:rPr>
          <w:rFonts w:hint="eastAsia"/>
        </w:rPr>
        <w:t>традиційною</w:t>
      </w:r>
      <w:r>
        <w:t></w:t>
      </w:r>
      <w:r>
        <w:rPr>
          <w:rFonts w:hint="eastAsia"/>
        </w:rPr>
        <w:t>у</w:t>
      </w:r>
      <w:r>
        <w:t></w:t>
      </w:r>
      <w:r>
        <w:rPr>
          <w:rFonts w:hint="eastAsia"/>
        </w:rPr>
        <w:t>філософії</w:t>
      </w:r>
      <w:r>
        <w:t></w:t>
      </w:r>
      <w:r>
        <w:rPr>
          <w:rFonts w:hint="eastAsia"/>
        </w:rPr>
        <w:t>і</w:t>
      </w:r>
      <w:r>
        <w:t></w:t>
      </w:r>
      <w:r>
        <w:rPr>
          <w:rFonts w:hint="eastAsia"/>
        </w:rPr>
        <w:t>одночасно</w:t>
      </w:r>
      <w:r>
        <w:t></w:t>
      </w:r>
      <w:r>
        <w:rPr>
          <w:rFonts w:hint="eastAsia"/>
        </w:rPr>
        <w:t>новою</w:t>
      </w:r>
      <w:r>
        <w:t></w:t>
      </w:r>
      <w:r>
        <w:rPr>
          <w:rFonts w:hint="eastAsia"/>
        </w:rPr>
        <w:t>й</w:t>
      </w:r>
      <w:r>
        <w:t></w:t>
      </w:r>
      <w:r>
        <w:rPr>
          <w:rFonts w:hint="eastAsia"/>
        </w:rPr>
        <w:t>актуальною</w:t>
      </w:r>
      <w:r>
        <w:t></w:t>
      </w:r>
      <w:r>
        <w:t></w:t>
      </w:r>
      <w:r>
        <w:rPr>
          <w:rFonts w:hint="eastAsia"/>
        </w:rPr>
        <w:t>особливо</w:t>
      </w:r>
      <w:r>
        <w:t></w:t>
      </w:r>
      <w:r>
        <w:rPr>
          <w:rFonts w:hint="eastAsia"/>
        </w:rPr>
        <w:t>для</w:t>
      </w:r>
      <w:r>
        <w:t></w:t>
      </w:r>
      <w:r>
        <w:rPr>
          <w:rFonts w:hint="eastAsia"/>
        </w:rPr>
        <w:t>трансформаційних</w:t>
      </w:r>
      <w:r>
        <w:t></w:t>
      </w:r>
      <w:r>
        <w:rPr>
          <w:rFonts w:hint="eastAsia"/>
        </w:rPr>
        <w:t>суспільств</w:t>
      </w:r>
      <w:r>
        <w:t></w:t>
      </w:r>
      <w:r>
        <w:t></w:t>
      </w:r>
      <w:r>
        <w:rPr>
          <w:rFonts w:hint="eastAsia"/>
        </w:rPr>
        <w:t>які</w:t>
      </w:r>
      <w:r>
        <w:t></w:t>
      </w:r>
      <w:r>
        <w:rPr>
          <w:rFonts w:hint="eastAsia"/>
        </w:rPr>
        <w:t>характеризуються</w:t>
      </w:r>
      <w:r>
        <w:t></w:t>
      </w:r>
      <w:r>
        <w:rPr>
          <w:rFonts w:hint="eastAsia"/>
        </w:rPr>
        <w:t>змінною</w:t>
      </w:r>
      <w:r>
        <w:t></w:t>
      </w:r>
      <w:r>
        <w:rPr>
          <w:rFonts w:hint="eastAsia"/>
        </w:rPr>
        <w:t>динамікою</w:t>
      </w:r>
      <w:r>
        <w:t></w:t>
      </w:r>
      <w:r>
        <w:rPr>
          <w:rFonts w:hint="eastAsia"/>
        </w:rPr>
        <w:t>розвитку</w:t>
      </w:r>
      <w:r>
        <w:t></w:t>
      </w:r>
      <w:r>
        <w:t></w:t>
      </w:r>
      <w:r>
        <w:rPr>
          <w:rFonts w:hint="eastAsia"/>
        </w:rPr>
        <w:t>руйнацією</w:t>
      </w:r>
      <w:r>
        <w:t></w:t>
      </w:r>
      <w:r>
        <w:rPr>
          <w:rFonts w:hint="eastAsia"/>
        </w:rPr>
        <w:t>усталених</w:t>
      </w:r>
      <w:r>
        <w:t></w:t>
      </w:r>
      <w:r>
        <w:t></w:t>
      </w:r>
      <w:r>
        <w:rPr>
          <w:rFonts w:hint="eastAsia"/>
        </w:rPr>
        <w:t>пошуком</w:t>
      </w:r>
      <w:r>
        <w:t></w:t>
      </w:r>
      <w:r>
        <w:rPr>
          <w:rFonts w:hint="eastAsia"/>
        </w:rPr>
        <w:t>та</w:t>
      </w:r>
      <w:r>
        <w:t></w:t>
      </w:r>
      <w:r>
        <w:rPr>
          <w:rFonts w:hint="eastAsia"/>
        </w:rPr>
        <w:t>утвердженням</w:t>
      </w:r>
      <w:r>
        <w:t></w:t>
      </w:r>
      <w:r>
        <w:rPr>
          <w:rFonts w:hint="eastAsia"/>
        </w:rPr>
        <w:t>новітніх</w:t>
      </w:r>
      <w:r>
        <w:t></w:t>
      </w:r>
      <w:r>
        <w:rPr>
          <w:rFonts w:hint="eastAsia"/>
        </w:rPr>
        <w:t>світоглядно</w:t>
      </w:r>
      <w:r>
        <w:t></w:t>
      </w:r>
      <w:r>
        <w:rPr>
          <w:rFonts w:hint="eastAsia"/>
        </w:rPr>
        <w:t>ціннісних</w:t>
      </w:r>
      <w:r>
        <w:t></w:t>
      </w:r>
      <w:r>
        <w:rPr>
          <w:rFonts w:hint="eastAsia"/>
        </w:rPr>
        <w:t>пріоритетів</w:t>
      </w:r>
      <w:r>
        <w:t></w:t>
      </w:r>
    </w:p>
    <w:p w:rsidR="00536D36" w:rsidRDefault="00536D36" w:rsidP="00536D36">
      <w:r>
        <w:rPr>
          <w:rFonts w:hint="eastAsia"/>
        </w:rPr>
        <w:t>Система</w:t>
      </w:r>
      <w:r>
        <w:t></w:t>
      </w:r>
      <w:r>
        <w:rPr>
          <w:rFonts w:hint="eastAsia"/>
        </w:rPr>
        <w:t>ціннісних</w:t>
      </w:r>
      <w:r>
        <w:t></w:t>
      </w:r>
      <w:r>
        <w:rPr>
          <w:rFonts w:hint="eastAsia"/>
        </w:rPr>
        <w:t>орієнтацій</w:t>
      </w:r>
      <w:r>
        <w:t></w:t>
      </w:r>
      <w:r>
        <w:rPr>
          <w:rFonts w:hint="eastAsia"/>
        </w:rPr>
        <w:t>становить</w:t>
      </w:r>
      <w:r>
        <w:t></w:t>
      </w:r>
      <w:r>
        <w:rPr>
          <w:rFonts w:hint="eastAsia"/>
        </w:rPr>
        <w:t>важливий</w:t>
      </w:r>
      <w:r>
        <w:t></w:t>
      </w:r>
      <w:r>
        <w:rPr>
          <w:rFonts w:hint="eastAsia"/>
        </w:rPr>
        <w:t>елемент</w:t>
      </w:r>
      <w:r>
        <w:t></w:t>
      </w:r>
      <w:r>
        <w:rPr>
          <w:rFonts w:hint="eastAsia"/>
        </w:rPr>
        <w:t>ціннісного</w:t>
      </w:r>
      <w:r>
        <w:t></w:t>
      </w:r>
      <w:r>
        <w:rPr>
          <w:rFonts w:hint="eastAsia"/>
        </w:rPr>
        <w:t>ставлення</w:t>
      </w:r>
      <w:r>
        <w:t></w:t>
      </w:r>
      <w:r>
        <w:rPr>
          <w:rFonts w:hint="eastAsia"/>
        </w:rPr>
        <w:t>до</w:t>
      </w:r>
      <w:r>
        <w:t></w:t>
      </w:r>
      <w:r>
        <w:rPr>
          <w:rFonts w:hint="eastAsia"/>
        </w:rPr>
        <w:t>навколишньої</w:t>
      </w:r>
      <w:r>
        <w:t></w:t>
      </w:r>
      <w:r>
        <w:rPr>
          <w:rFonts w:hint="eastAsia"/>
        </w:rPr>
        <w:t>дійсності</w:t>
      </w:r>
      <w:r>
        <w:t></w:t>
      </w:r>
      <w:r>
        <w:t></w:t>
      </w:r>
      <w:r>
        <w:rPr>
          <w:rFonts w:hint="eastAsia"/>
        </w:rPr>
        <w:t>Ціннісні</w:t>
      </w:r>
      <w:r>
        <w:t></w:t>
      </w:r>
      <w:r>
        <w:rPr>
          <w:rFonts w:hint="eastAsia"/>
        </w:rPr>
        <w:t>орієнтації</w:t>
      </w:r>
      <w:r>
        <w:t></w:t>
      </w:r>
      <w:r>
        <w:rPr>
          <w:rFonts w:hint="eastAsia"/>
        </w:rPr>
        <w:t>лежать</w:t>
      </w:r>
      <w:r>
        <w:t></w:t>
      </w:r>
      <w:r>
        <w:rPr>
          <w:rFonts w:hint="eastAsia"/>
        </w:rPr>
        <w:t>в</w:t>
      </w:r>
      <w:r>
        <w:t></w:t>
      </w:r>
      <w:r>
        <w:rPr>
          <w:rFonts w:hint="eastAsia"/>
        </w:rPr>
        <w:t>основі</w:t>
      </w:r>
      <w:r>
        <w:t></w:t>
      </w:r>
      <w:r>
        <w:rPr>
          <w:rFonts w:hint="eastAsia"/>
        </w:rPr>
        <w:t>світогляду</w:t>
      </w:r>
      <w:r>
        <w:t></w:t>
      </w:r>
      <w:r>
        <w:rPr>
          <w:rFonts w:hint="eastAsia"/>
        </w:rPr>
        <w:t>людини</w:t>
      </w:r>
      <w:r>
        <w:t></w:t>
      </w:r>
      <w:r>
        <w:t></w:t>
      </w:r>
      <w:r>
        <w:rPr>
          <w:rFonts w:hint="eastAsia"/>
        </w:rPr>
        <w:t>її</w:t>
      </w:r>
      <w:r>
        <w:t></w:t>
      </w:r>
      <w:r>
        <w:rPr>
          <w:rFonts w:hint="eastAsia"/>
        </w:rPr>
        <w:t>моральних</w:t>
      </w:r>
      <w:r>
        <w:t></w:t>
      </w:r>
      <w:r>
        <w:t></w:t>
      </w:r>
      <w:r>
        <w:rPr>
          <w:rFonts w:hint="eastAsia"/>
        </w:rPr>
        <w:t>політичних</w:t>
      </w:r>
      <w:r>
        <w:t></w:t>
      </w:r>
      <w:r>
        <w:t></w:t>
      </w:r>
      <w:r>
        <w:rPr>
          <w:rFonts w:hint="eastAsia"/>
        </w:rPr>
        <w:t>естетичних</w:t>
      </w:r>
      <w:r>
        <w:t></w:t>
      </w:r>
      <w:r>
        <w:rPr>
          <w:rFonts w:hint="eastAsia"/>
        </w:rPr>
        <w:t>переконань</w:t>
      </w:r>
      <w:r>
        <w:t></w:t>
      </w:r>
      <w:r>
        <w:rPr>
          <w:rFonts w:hint="eastAsia"/>
        </w:rPr>
        <w:t>і</w:t>
      </w:r>
      <w:r>
        <w:t></w:t>
      </w:r>
      <w:r>
        <w:rPr>
          <w:rFonts w:hint="eastAsia"/>
        </w:rPr>
        <w:t>смаків</w:t>
      </w:r>
      <w:r>
        <w:t></w:t>
      </w:r>
      <w:r>
        <w:t></w:t>
      </w:r>
      <w:r>
        <w:rPr>
          <w:rFonts w:hint="eastAsia"/>
        </w:rPr>
        <w:t>визначають</w:t>
      </w:r>
      <w:r>
        <w:t></w:t>
      </w:r>
      <w:r>
        <w:rPr>
          <w:rFonts w:hint="eastAsia"/>
        </w:rPr>
        <w:t>її</w:t>
      </w:r>
      <w:r>
        <w:t></w:t>
      </w:r>
      <w:r>
        <w:rPr>
          <w:rFonts w:hint="eastAsia"/>
        </w:rPr>
        <w:t>поведінку</w:t>
      </w:r>
      <w:r>
        <w:t></w:t>
      </w:r>
    </w:p>
    <w:p w:rsidR="00536D36" w:rsidRDefault="00536D36" w:rsidP="00536D36">
      <w:r>
        <w:rPr>
          <w:rFonts w:hint="eastAsia"/>
        </w:rPr>
        <w:t>Розроблена</w:t>
      </w:r>
      <w:r>
        <w:t></w:t>
      </w:r>
      <w:r>
        <w:rPr>
          <w:rFonts w:hint="eastAsia"/>
        </w:rPr>
        <w:t>теоретична</w:t>
      </w:r>
      <w:r>
        <w:t></w:t>
      </w:r>
      <w:r>
        <w:rPr>
          <w:rFonts w:hint="eastAsia"/>
        </w:rPr>
        <w:t>модель</w:t>
      </w:r>
      <w:r>
        <w:t></w:t>
      </w:r>
      <w:r>
        <w:rPr>
          <w:rFonts w:hint="eastAsia"/>
        </w:rPr>
        <w:t>процесу</w:t>
      </w:r>
      <w:r>
        <w:t></w:t>
      </w:r>
      <w:r>
        <w:rPr>
          <w:rFonts w:hint="eastAsia"/>
        </w:rPr>
        <w:t>формування</w:t>
      </w:r>
      <w:r>
        <w:t></w:t>
      </w:r>
      <w:r>
        <w:rPr>
          <w:rFonts w:hint="eastAsia"/>
        </w:rPr>
        <w:t>ціннісних</w:t>
      </w:r>
      <w:r>
        <w:t></w:t>
      </w:r>
      <w:r>
        <w:rPr>
          <w:rFonts w:hint="eastAsia"/>
        </w:rPr>
        <w:t>орієнтацій</w:t>
      </w:r>
      <w:r>
        <w:t></w:t>
      </w:r>
      <w:r>
        <w:rPr>
          <w:rFonts w:hint="eastAsia"/>
        </w:rPr>
        <w:t>може</w:t>
      </w:r>
      <w:r>
        <w:t></w:t>
      </w:r>
      <w:r>
        <w:rPr>
          <w:rFonts w:hint="eastAsia"/>
        </w:rPr>
        <w:t>мати</w:t>
      </w:r>
      <w:r>
        <w:t></w:t>
      </w:r>
      <w:r>
        <w:rPr>
          <w:rFonts w:hint="eastAsia"/>
        </w:rPr>
        <w:t>практичне</w:t>
      </w:r>
      <w:r>
        <w:t></w:t>
      </w:r>
      <w:r>
        <w:rPr>
          <w:rFonts w:hint="eastAsia"/>
        </w:rPr>
        <w:t>застосування</w:t>
      </w:r>
      <w:r>
        <w:t></w:t>
      </w:r>
      <w:r>
        <w:rPr>
          <w:rFonts w:hint="eastAsia"/>
        </w:rPr>
        <w:t>при</w:t>
      </w:r>
      <w:r>
        <w:t></w:t>
      </w:r>
      <w:r>
        <w:rPr>
          <w:rFonts w:hint="eastAsia"/>
        </w:rPr>
        <w:t>організації</w:t>
      </w:r>
      <w:r>
        <w:t></w:t>
      </w:r>
      <w:r>
        <w:rPr>
          <w:rFonts w:hint="eastAsia"/>
        </w:rPr>
        <w:t>навчально</w:t>
      </w:r>
      <w:r>
        <w:t></w:t>
      </w:r>
      <w:r>
        <w:rPr>
          <w:rFonts w:hint="eastAsia"/>
        </w:rPr>
        <w:t>виховного</w:t>
      </w:r>
      <w:r>
        <w:t></w:t>
      </w:r>
      <w:r>
        <w:rPr>
          <w:rFonts w:hint="eastAsia"/>
        </w:rPr>
        <w:t>процесу</w:t>
      </w:r>
      <w:r>
        <w:t></w:t>
      </w:r>
      <w:r>
        <w:rPr>
          <w:rFonts w:hint="eastAsia"/>
        </w:rPr>
        <w:t>у</w:t>
      </w:r>
      <w:r>
        <w:t></w:t>
      </w:r>
      <w:r>
        <w:rPr>
          <w:rFonts w:hint="eastAsia"/>
        </w:rPr>
        <w:t>вузі</w:t>
      </w:r>
      <w:r>
        <w:t></w:t>
      </w:r>
      <w:r>
        <w:t></w:t>
      </w:r>
      <w:r>
        <w:rPr>
          <w:rFonts w:hint="eastAsia"/>
        </w:rPr>
        <w:t>основною</w:t>
      </w:r>
      <w:r>
        <w:t></w:t>
      </w:r>
      <w:r>
        <w:rPr>
          <w:rFonts w:hint="eastAsia"/>
        </w:rPr>
        <w:t>функцією</w:t>
      </w:r>
      <w:r>
        <w:t></w:t>
      </w:r>
      <w:r>
        <w:rPr>
          <w:rFonts w:hint="eastAsia"/>
        </w:rPr>
        <w:t>якого</w:t>
      </w:r>
      <w:r>
        <w:t></w:t>
      </w:r>
      <w:r>
        <w:rPr>
          <w:rFonts w:hint="eastAsia"/>
        </w:rPr>
        <w:t>є</w:t>
      </w:r>
      <w:r>
        <w:t></w:t>
      </w:r>
      <w:r>
        <w:rPr>
          <w:rFonts w:hint="eastAsia"/>
        </w:rPr>
        <w:t>формування</w:t>
      </w:r>
      <w:r>
        <w:t></w:t>
      </w:r>
      <w:r>
        <w:rPr>
          <w:rFonts w:hint="eastAsia"/>
        </w:rPr>
        <w:t>особистості</w:t>
      </w:r>
      <w:r>
        <w:t></w:t>
      </w:r>
      <w:r>
        <w:t></w:t>
      </w:r>
      <w:r>
        <w:rPr>
          <w:rFonts w:hint="eastAsia"/>
        </w:rPr>
        <w:t>здатної</w:t>
      </w:r>
      <w:r>
        <w:t></w:t>
      </w:r>
      <w:r>
        <w:rPr>
          <w:rFonts w:hint="eastAsia"/>
        </w:rPr>
        <w:t>орієнтуватися</w:t>
      </w:r>
      <w:r>
        <w:t></w:t>
      </w:r>
      <w:r>
        <w:rPr>
          <w:rFonts w:hint="eastAsia"/>
        </w:rPr>
        <w:t>у</w:t>
      </w:r>
      <w:r>
        <w:t></w:t>
      </w:r>
      <w:r>
        <w:rPr>
          <w:rFonts w:hint="eastAsia"/>
        </w:rPr>
        <w:t>матеріальних</w:t>
      </w:r>
      <w:r>
        <w:t></w:t>
      </w:r>
      <w:r>
        <w:rPr>
          <w:rFonts w:hint="eastAsia"/>
        </w:rPr>
        <w:t>і</w:t>
      </w:r>
      <w:r>
        <w:t></w:t>
      </w:r>
      <w:r>
        <w:rPr>
          <w:rFonts w:hint="eastAsia"/>
        </w:rPr>
        <w:t>духовних</w:t>
      </w:r>
      <w:r>
        <w:t></w:t>
      </w:r>
      <w:r>
        <w:rPr>
          <w:rFonts w:hint="eastAsia"/>
        </w:rPr>
        <w:t>цінностях</w:t>
      </w:r>
      <w:r>
        <w:t></w:t>
      </w:r>
    </w:p>
    <w:p w:rsidR="00536D36" w:rsidRDefault="00536D36" w:rsidP="00536D36">
      <w:r>
        <w:rPr>
          <w:rFonts w:hint="eastAsia"/>
        </w:rPr>
        <w:t>Вивчення</w:t>
      </w:r>
      <w:r>
        <w:t></w:t>
      </w:r>
      <w:r>
        <w:rPr>
          <w:rFonts w:hint="eastAsia"/>
        </w:rPr>
        <w:t>тенденцій</w:t>
      </w:r>
      <w:r>
        <w:t></w:t>
      </w:r>
      <w:r>
        <w:rPr>
          <w:rFonts w:hint="eastAsia"/>
        </w:rPr>
        <w:t>у</w:t>
      </w:r>
      <w:r>
        <w:t></w:t>
      </w:r>
      <w:r>
        <w:rPr>
          <w:rFonts w:hint="eastAsia"/>
        </w:rPr>
        <w:t>духовно</w:t>
      </w:r>
      <w:r>
        <w:t></w:t>
      </w:r>
      <w:r>
        <w:rPr>
          <w:rFonts w:hint="eastAsia"/>
        </w:rPr>
        <w:t>культурних</w:t>
      </w:r>
      <w:r>
        <w:t></w:t>
      </w:r>
      <w:r>
        <w:rPr>
          <w:rFonts w:hint="eastAsia"/>
        </w:rPr>
        <w:t>цінностях</w:t>
      </w:r>
      <w:r>
        <w:t></w:t>
      </w:r>
      <w:r>
        <w:rPr>
          <w:rFonts w:hint="eastAsia"/>
        </w:rPr>
        <w:t>і</w:t>
      </w:r>
      <w:r>
        <w:t></w:t>
      </w:r>
      <w:r>
        <w:rPr>
          <w:rFonts w:hint="eastAsia"/>
        </w:rPr>
        <w:t>ціннісних</w:t>
      </w:r>
      <w:r>
        <w:t></w:t>
      </w:r>
      <w:r>
        <w:rPr>
          <w:rFonts w:hint="eastAsia"/>
        </w:rPr>
        <w:t>орієнтаціях</w:t>
      </w:r>
      <w:r>
        <w:t></w:t>
      </w:r>
      <w:r>
        <w:rPr>
          <w:rFonts w:hint="eastAsia"/>
        </w:rPr>
        <w:t>молоді</w:t>
      </w:r>
      <w:r>
        <w:t></w:t>
      </w:r>
      <w:r>
        <w:rPr>
          <w:rFonts w:hint="eastAsia"/>
        </w:rPr>
        <w:t>дозволяє</w:t>
      </w:r>
      <w:r>
        <w:t></w:t>
      </w:r>
      <w:r>
        <w:rPr>
          <w:rFonts w:hint="eastAsia"/>
        </w:rPr>
        <w:t>проникнути</w:t>
      </w:r>
      <w:r>
        <w:t></w:t>
      </w:r>
      <w:r>
        <w:rPr>
          <w:rFonts w:hint="eastAsia"/>
        </w:rPr>
        <w:t>у</w:t>
      </w:r>
      <w:r>
        <w:t></w:t>
      </w:r>
      <w:r>
        <w:rPr>
          <w:rFonts w:hint="eastAsia"/>
        </w:rPr>
        <w:t>глибинні</w:t>
      </w:r>
      <w:r>
        <w:t></w:t>
      </w:r>
      <w:r>
        <w:rPr>
          <w:rFonts w:hint="eastAsia"/>
        </w:rPr>
        <w:t>процеси</w:t>
      </w:r>
      <w:r>
        <w:t></w:t>
      </w:r>
      <w:r>
        <w:t></w:t>
      </w:r>
      <w:r>
        <w:rPr>
          <w:rFonts w:hint="eastAsia"/>
        </w:rPr>
        <w:t>що</w:t>
      </w:r>
      <w:r>
        <w:t></w:t>
      </w:r>
      <w:r>
        <w:rPr>
          <w:rFonts w:hint="eastAsia"/>
        </w:rPr>
        <w:t>відбуваються</w:t>
      </w:r>
      <w:r>
        <w:t></w:t>
      </w:r>
      <w:r>
        <w:rPr>
          <w:rFonts w:hint="eastAsia"/>
        </w:rPr>
        <w:t>у</w:t>
      </w:r>
      <w:r>
        <w:t></w:t>
      </w:r>
      <w:r>
        <w:rPr>
          <w:rFonts w:hint="eastAsia"/>
        </w:rPr>
        <w:t>суспільно</w:t>
      </w:r>
      <w:r>
        <w:t></w:t>
      </w:r>
      <w:r>
        <w:rPr>
          <w:rFonts w:hint="eastAsia"/>
        </w:rPr>
        <w:t>політичному</w:t>
      </w:r>
      <w:r>
        <w:t></w:t>
      </w:r>
      <w:r>
        <w:t></w:t>
      </w:r>
      <w:r>
        <w:rPr>
          <w:rFonts w:hint="eastAsia"/>
        </w:rPr>
        <w:t>економічному</w:t>
      </w:r>
      <w:r>
        <w:t></w:t>
      </w:r>
      <w:r>
        <w:rPr>
          <w:rFonts w:hint="eastAsia"/>
        </w:rPr>
        <w:t>і</w:t>
      </w:r>
      <w:r>
        <w:t></w:t>
      </w:r>
      <w:r>
        <w:rPr>
          <w:rFonts w:hint="eastAsia"/>
        </w:rPr>
        <w:t>культурному</w:t>
      </w:r>
      <w:r>
        <w:t></w:t>
      </w:r>
      <w:r>
        <w:rPr>
          <w:rFonts w:hint="eastAsia"/>
        </w:rPr>
        <w:t>житті</w:t>
      </w:r>
      <w:r>
        <w:t></w:t>
      </w:r>
      <w:r>
        <w:rPr>
          <w:rFonts w:hint="eastAsia"/>
        </w:rPr>
        <w:t>нашого</w:t>
      </w:r>
      <w:r>
        <w:t></w:t>
      </w:r>
      <w:r>
        <w:rPr>
          <w:rFonts w:hint="eastAsia"/>
        </w:rPr>
        <w:t>суспільства</w:t>
      </w:r>
      <w:r>
        <w:t></w:t>
      </w:r>
      <w:r>
        <w:t></w:t>
      </w:r>
      <w:r>
        <w:rPr>
          <w:rFonts w:hint="eastAsia"/>
        </w:rPr>
        <w:t>виявити</w:t>
      </w:r>
      <w:r>
        <w:t></w:t>
      </w:r>
      <w:r>
        <w:rPr>
          <w:rFonts w:hint="eastAsia"/>
        </w:rPr>
        <w:t>взаємозв</w:t>
      </w:r>
      <w:r>
        <w:t></w:t>
      </w:r>
      <w:r>
        <w:rPr>
          <w:rFonts w:hint="eastAsia"/>
        </w:rPr>
        <w:t>язки</w:t>
      </w:r>
      <w:r>
        <w:t></w:t>
      </w:r>
      <w:r>
        <w:rPr>
          <w:rFonts w:hint="eastAsia"/>
        </w:rPr>
        <w:t>і</w:t>
      </w:r>
      <w:r>
        <w:t></w:t>
      </w:r>
      <w:r>
        <w:rPr>
          <w:rFonts w:hint="eastAsia"/>
        </w:rPr>
        <w:t>взаємозалежності</w:t>
      </w:r>
      <w:r>
        <w:t></w:t>
      </w:r>
      <w:r>
        <w:rPr>
          <w:rFonts w:hint="eastAsia"/>
        </w:rPr>
        <w:t>між</w:t>
      </w:r>
      <w:r>
        <w:t></w:t>
      </w:r>
      <w:r>
        <w:rPr>
          <w:rFonts w:hint="eastAsia"/>
        </w:rPr>
        <w:t>змінами</w:t>
      </w:r>
      <w:r>
        <w:t></w:t>
      </w:r>
      <w:r>
        <w:t></w:t>
      </w:r>
      <w:r>
        <w:rPr>
          <w:rFonts w:hint="eastAsia"/>
        </w:rPr>
        <w:t>що</w:t>
      </w:r>
      <w:r>
        <w:t></w:t>
      </w:r>
      <w:r>
        <w:rPr>
          <w:rFonts w:hint="eastAsia"/>
        </w:rPr>
        <w:t>відбуваються</w:t>
      </w:r>
      <w:r>
        <w:t></w:t>
      </w:r>
      <w:r>
        <w:rPr>
          <w:rFonts w:hint="eastAsia"/>
        </w:rPr>
        <w:t>у</w:t>
      </w:r>
      <w:r>
        <w:t></w:t>
      </w:r>
      <w:r>
        <w:rPr>
          <w:rFonts w:hint="eastAsia"/>
        </w:rPr>
        <w:t>системі</w:t>
      </w:r>
      <w:r>
        <w:t></w:t>
      </w:r>
      <w:r>
        <w:rPr>
          <w:rFonts w:hint="eastAsia"/>
        </w:rPr>
        <w:t>цінностей</w:t>
      </w:r>
      <w:r>
        <w:t></w:t>
      </w:r>
      <w:r>
        <w:rPr>
          <w:rFonts w:hint="eastAsia"/>
        </w:rPr>
        <w:t>і</w:t>
      </w:r>
      <w:r>
        <w:t></w:t>
      </w:r>
      <w:r>
        <w:rPr>
          <w:rFonts w:hint="eastAsia"/>
        </w:rPr>
        <w:t>ціннісних</w:t>
      </w:r>
      <w:r>
        <w:t></w:t>
      </w:r>
      <w:r>
        <w:rPr>
          <w:rFonts w:hint="eastAsia"/>
        </w:rPr>
        <w:t>орієнтацій</w:t>
      </w:r>
      <w:r>
        <w:t></w:t>
      </w:r>
      <w:r>
        <w:rPr>
          <w:rFonts w:hint="eastAsia"/>
        </w:rPr>
        <w:t>суспільства</w:t>
      </w:r>
      <w:r>
        <w:t></w:t>
      </w:r>
      <w:r>
        <w:rPr>
          <w:rFonts w:hint="eastAsia"/>
        </w:rPr>
        <w:t>і</w:t>
      </w:r>
      <w:r>
        <w:t></w:t>
      </w:r>
      <w:r>
        <w:rPr>
          <w:rFonts w:hint="eastAsia"/>
        </w:rPr>
        <w:t>індивіда</w:t>
      </w:r>
      <w:r>
        <w:t></w:t>
      </w:r>
      <w:r>
        <w:t></w:t>
      </w:r>
      <w:r>
        <w:rPr>
          <w:rFonts w:hint="eastAsia"/>
        </w:rPr>
        <w:t>соціальної</w:t>
      </w:r>
      <w:r>
        <w:t></w:t>
      </w:r>
      <w:r>
        <w:rPr>
          <w:rFonts w:hint="eastAsia"/>
        </w:rPr>
        <w:t>групи</w:t>
      </w:r>
      <w:r>
        <w:t></w:t>
      </w:r>
      <w:r>
        <w:t></w:t>
      </w:r>
      <w:r>
        <w:rPr>
          <w:rFonts w:hint="eastAsia"/>
        </w:rPr>
        <w:t>класу</w:t>
      </w:r>
      <w:r>
        <w:t></w:t>
      </w:r>
      <w:r>
        <w:t></w:t>
      </w:r>
      <w:r>
        <w:rPr>
          <w:rFonts w:hint="eastAsia"/>
        </w:rPr>
        <w:t>нації</w:t>
      </w:r>
      <w:r>
        <w:t></w:t>
      </w:r>
      <w:r>
        <w:t></w:t>
      </w:r>
    </w:p>
    <w:p w:rsidR="00536D36" w:rsidRDefault="00536D36" w:rsidP="00536D36">
      <w:r>
        <w:rPr>
          <w:rFonts w:hint="eastAsia"/>
        </w:rPr>
        <w:t>Ціннісні</w:t>
      </w:r>
      <w:r>
        <w:t></w:t>
      </w:r>
      <w:r>
        <w:rPr>
          <w:rFonts w:hint="eastAsia"/>
        </w:rPr>
        <w:t>орієнтації</w:t>
      </w:r>
      <w:r>
        <w:t></w:t>
      </w:r>
      <w:r>
        <w:rPr>
          <w:rFonts w:hint="eastAsia"/>
        </w:rPr>
        <w:t>особистості</w:t>
      </w:r>
      <w:r>
        <w:t></w:t>
      </w:r>
      <w:r>
        <w:t></w:t>
      </w:r>
      <w:r>
        <w:rPr>
          <w:rFonts w:hint="eastAsia"/>
        </w:rPr>
        <w:t>будучи</w:t>
      </w:r>
      <w:r>
        <w:t></w:t>
      </w:r>
      <w:r>
        <w:rPr>
          <w:rFonts w:hint="eastAsia"/>
        </w:rPr>
        <w:t>компонентом</w:t>
      </w:r>
      <w:r>
        <w:t></w:t>
      </w:r>
      <w:r>
        <w:rPr>
          <w:rFonts w:hint="eastAsia"/>
        </w:rPr>
        <w:t>внутрішньої</w:t>
      </w:r>
      <w:r>
        <w:t></w:t>
      </w:r>
      <w:r>
        <w:rPr>
          <w:rFonts w:hint="eastAsia"/>
        </w:rPr>
        <w:t>структури</w:t>
      </w:r>
      <w:r>
        <w:t></w:t>
      </w:r>
      <w:r>
        <w:t></w:t>
      </w:r>
      <w:r>
        <w:rPr>
          <w:rFonts w:hint="eastAsia"/>
        </w:rPr>
        <w:t>світогляду</w:t>
      </w:r>
      <w:r>
        <w:t></w:t>
      </w:r>
      <w:r>
        <w:rPr>
          <w:rFonts w:hint="eastAsia"/>
        </w:rPr>
        <w:t>індивіда</w:t>
      </w:r>
      <w:r>
        <w:t></w:t>
      </w:r>
      <w:r>
        <w:t></w:t>
      </w:r>
      <w:r>
        <w:rPr>
          <w:rFonts w:hint="eastAsia"/>
        </w:rPr>
        <w:t>перебувають</w:t>
      </w:r>
      <w:r>
        <w:t></w:t>
      </w:r>
      <w:r>
        <w:rPr>
          <w:rFonts w:hint="eastAsia"/>
        </w:rPr>
        <w:t>у</w:t>
      </w:r>
      <w:r>
        <w:t></w:t>
      </w:r>
      <w:r>
        <w:rPr>
          <w:rFonts w:hint="eastAsia"/>
        </w:rPr>
        <w:t>діалектичному</w:t>
      </w:r>
      <w:r>
        <w:t></w:t>
      </w:r>
      <w:r>
        <w:rPr>
          <w:rFonts w:hint="eastAsia"/>
        </w:rPr>
        <w:t>взаємозв</w:t>
      </w:r>
      <w:r>
        <w:t></w:t>
      </w:r>
      <w:r>
        <w:rPr>
          <w:rFonts w:hint="eastAsia"/>
        </w:rPr>
        <w:t>язку</w:t>
      </w:r>
      <w:r>
        <w:t></w:t>
      </w:r>
      <w:r>
        <w:rPr>
          <w:rFonts w:hint="eastAsia"/>
        </w:rPr>
        <w:t>з</w:t>
      </w:r>
      <w:r>
        <w:t></w:t>
      </w:r>
      <w:r>
        <w:rPr>
          <w:rFonts w:hint="eastAsia"/>
        </w:rPr>
        <w:t>інтересами</w:t>
      </w:r>
      <w:r>
        <w:t></w:t>
      </w:r>
      <w:r>
        <w:t></w:t>
      </w:r>
      <w:r>
        <w:rPr>
          <w:rFonts w:hint="eastAsia"/>
        </w:rPr>
        <w:t>потребами</w:t>
      </w:r>
      <w:r>
        <w:t></w:t>
      </w:r>
      <w:r>
        <w:t></w:t>
      </w:r>
      <w:r>
        <w:rPr>
          <w:rFonts w:hint="eastAsia"/>
        </w:rPr>
        <w:t>установками</w:t>
      </w:r>
      <w:r>
        <w:t></w:t>
      </w:r>
      <w:r>
        <w:t></w:t>
      </w:r>
      <w:r>
        <w:rPr>
          <w:rFonts w:hint="eastAsia"/>
        </w:rPr>
        <w:t>мотивами</w:t>
      </w:r>
      <w:r>
        <w:t></w:t>
      </w:r>
      <w:r>
        <w:rPr>
          <w:rFonts w:hint="eastAsia"/>
        </w:rPr>
        <w:t>активності</w:t>
      </w:r>
      <w:r>
        <w:t></w:t>
      </w:r>
      <w:r>
        <w:t></w:t>
      </w:r>
      <w:r>
        <w:rPr>
          <w:rFonts w:hint="eastAsia"/>
        </w:rPr>
        <w:t>можуть</w:t>
      </w:r>
      <w:r>
        <w:t></w:t>
      </w:r>
      <w:r>
        <w:rPr>
          <w:rFonts w:hint="eastAsia"/>
        </w:rPr>
        <w:t>бути</w:t>
      </w:r>
      <w:r>
        <w:t></w:t>
      </w:r>
      <w:r>
        <w:rPr>
          <w:rFonts w:hint="eastAsia"/>
        </w:rPr>
        <w:t>адекватними</w:t>
      </w:r>
      <w:r>
        <w:t></w:t>
      </w:r>
      <w:r>
        <w:rPr>
          <w:rFonts w:hint="eastAsia"/>
        </w:rPr>
        <w:t>стосовно</w:t>
      </w:r>
      <w:r>
        <w:t></w:t>
      </w:r>
      <w:r>
        <w:rPr>
          <w:rFonts w:hint="eastAsia"/>
        </w:rPr>
        <w:t>ціннісних</w:t>
      </w:r>
      <w:r>
        <w:t></w:t>
      </w:r>
      <w:r>
        <w:rPr>
          <w:rFonts w:hint="eastAsia"/>
        </w:rPr>
        <w:t>орієнтацій</w:t>
      </w:r>
      <w:r>
        <w:t></w:t>
      </w:r>
      <w:r>
        <w:rPr>
          <w:rFonts w:hint="eastAsia"/>
        </w:rPr>
        <w:t>суспільства</w:t>
      </w:r>
      <w:r>
        <w:t></w:t>
      </w:r>
      <w:r>
        <w:t></w:t>
      </w:r>
      <w:r>
        <w:rPr>
          <w:rFonts w:hint="eastAsia"/>
        </w:rPr>
        <w:t>сутнісної</w:t>
      </w:r>
      <w:r>
        <w:t></w:t>
      </w:r>
      <w:r>
        <w:t></w:t>
      </w:r>
      <w:r>
        <w:rPr>
          <w:rFonts w:hint="eastAsia"/>
        </w:rPr>
        <w:t>об</w:t>
      </w:r>
      <w:r>
        <w:t></w:t>
      </w:r>
      <w:r>
        <w:rPr>
          <w:rFonts w:hint="eastAsia"/>
        </w:rPr>
        <w:t>єктивної</w:t>
      </w:r>
      <w:r>
        <w:t></w:t>
      </w:r>
      <w:r>
        <w:rPr>
          <w:rFonts w:hint="eastAsia"/>
        </w:rPr>
        <w:t>цінності</w:t>
      </w:r>
      <w:r>
        <w:t></w:t>
      </w:r>
      <w:r>
        <w:rPr>
          <w:rFonts w:hint="eastAsia"/>
        </w:rPr>
        <w:t>явищ</w:t>
      </w:r>
      <w:r>
        <w:t></w:t>
      </w:r>
      <w:r>
        <w:rPr>
          <w:rFonts w:hint="eastAsia"/>
        </w:rPr>
        <w:t>духовної</w:t>
      </w:r>
      <w:r>
        <w:t></w:t>
      </w:r>
      <w:r>
        <w:rPr>
          <w:rFonts w:hint="eastAsia"/>
        </w:rPr>
        <w:t>культури</w:t>
      </w:r>
      <w:r>
        <w:t></w:t>
      </w:r>
      <w:r>
        <w:t></w:t>
      </w:r>
      <w:r>
        <w:rPr>
          <w:rFonts w:hint="eastAsia"/>
        </w:rPr>
        <w:t>самі</w:t>
      </w:r>
      <w:r>
        <w:t></w:t>
      </w:r>
      <w:r>
        <w:rPr>
          <w:rFonts w:hint="eastAsia"/>
        </w:rPr>
        <w:t>можуть</w:t>
      </w:r>
      <w:r>
        <w:t></w:t>
      </w:r>
      <w:r>
        <w:rPr>
          <w:rFonts w:hint="eastAsia"/>
        </w:rPr>
        <w:t>виступати</w:t>
      </w:r>
      <w:r>
        <w:t></w:t>
      </w:r>
      <w:r>
        <w:rPr>
          <w:rFonts w:hint="eastAsia"/>
        </w:rPr>
        <w:t>в</w:t>
      </w:r>
      <w:r>
        <w:t></w:t>
      </w:r>
      <w:r>
        <w:rPr>
          <w:rFonts w:hint="eastAsia"/>
        </w:rPr>
        <w:t>ролі</w:t>
      </w:r>
      <w:r>
        <w:t></w:t>
      </w:r>
      <w:r>
        <w:rPr>
          <w:rFonts w:hint="eastAsia"/>
        </w:rPr>
        <w:t>чинників</w:t>
      </w:r>
      <w:r>
        <w:t></w:t>
      </w:r>
      <w:r>
        <w:rPr>
          <w:rFonts w:hint="eastAsia"/>
        </w:rPr>
        <w:t>і</w:t>
      </w:r>
      <w:r>
        <w:t></w:t>
      </w:r>
      <w:r>
        <w:rPr>
          <w:rFonts w:hint="eastAsia"/>
        </w:rPr>
        <w:t>детермінувати</w:t>
      </w:r>
      <w:r>
        <w:t></w:t>
      </w:r>
      <w:r>
        <w:rPr>
          <w:rFonts w:hint="eastAsia"/>
        </w:rPr>
        <w:t>систему</w:t>
      </w:r>
      <w:r>
        <w:t></w:t>
      </w:r>
      <w:r>
        <w:rPr>
          <w:rFonts w:hint="eastAsia"/>
        </w:rPr>
        <w:t>цінностей</w:t>
      </w:r>
      <w:r>
        <w:t></w:t>
      </w:r>
      <w:r>
        <w:rPr>
          <w:rFonts w:hint="eastAsia"/>
        </w:rPr>
        <w:t>певної</w:t>
      </w:r>
      <w:r>
        <w:t></w:t>
      </w:r>
      <w:r>
        <w:rPr>
          <w:rFonts w:hint="eastAsia"/>
        </w:rPr>
        <w:t>соціальної</w:t>
      </w:r>
      <w:r>
        <w:t></w:t>
      </w:r>
      <w:r>
        <w:rPr>
          <w:rFonts w:hint="eastAsia"/>
        </w:rPr>
        <w:t>групи</w:t>
      </w:r>
      <w:r>
        <w:t></w:t>
      </w:r>
      <w:r>
        <w:t></w:t>
      </w:r>
      <w:r>
        <w:rPr>
          <w:rFonts w:hint="eastAsia"/>
        </w:rPr>
        <w:t>класу</w:t>
      </w:r>
      <w:r>
        <w:t></w:t>
      </w:r>
      <w:r>
        <w:t></w:t>
      </w:r>
      <w:r>
        <w:rPr>
          <w:rFonts w:hint="eastAsia"/>
        </w:rPr>
        <w:t>суспільства</w:t>
      </w:r>
      <w:r>
        <w:t></w:t>
      </w:r>
      <w:r>
        <w:rPr>
          <w:rFonts w:hint="eastAsia"/>
        </w:rPr>
        <w:t>в</w:t>
      </w:r>
      <w:r>
        <w:t></w:t>
      </w:r>
      <w:r>
        <w:rPr>
          <w:rFonts w:hint="eastAsia"/>
        </w:rPr>
        <w:t>цілому</w:t>
      </w:r>
      <w:r>
        <w:t></w:t>
      </w:r>
    </w:p>
    <w:p w:rsidR="00536D36" w:rsidRDefault="00536D36" w:rsidP="00536D36">
      <w:r>
        <w:rPr>
          <w:rFonts w:hint="eastAsia"/>
        </w:rPr>
        <w:t>До</w:t>
      </w:r>
      <w:r>
        <w:t></w:t>
      </w:r>
      <w:r>
        <w:rPr>
          <w:rFonts w:hint="eastAsia"/>
        </w:rPr>
        <w:t>ґрунтовного</w:t>
      </w:r>
      <w:r>
        <w:t></w:t>
      </w:r>
      <w:r>
        <w:rPr>
          <w:rFonts w:hint="eastAsia"/>
        </w:rPr>
        <w:t>наукового</w:t>
      </w:r>
      <w:r>
        <w:t></w:t>
      </w:r>
      <w:r>
        <w:rPr>
          <w:rFonts w:hint="eastAsia"/>
        </w:rPr>
        <w:t>дослідження</w:t>
      </w:r>
      <w:r>
        <w:t></w:t>
      </w:r>
      <w:r>
        <w:rPr>
          <w:rFonts w:hint="eastAsia"/>
        </w:rPr>
        <w:t>спонукала</w:t>
      </w:r>
      <w:r>
        <w:t></w:t>
      </w:r>
      <w:r>
        <w:rPr>
          <w:rFonts w:hint="eastAsia"/>
        </w:rPr>
        <w:t>динаміка</w:t>
      </w:r>
      <w:r>
        <w:t></w:t>
      </w:r>
      <w:r>
        <w:rPr>
          <w:rFonts w:hint="eastAsia"/>
        </w:rPr>
        <w:t>соціально</w:t>
      </w:r>
      <w:r>
        <w:t></w:t>
      </w:r>
      <w:r>
        <w:rPr>
          <w:rFonts w:hint="eastAsia"/>
        </w:rPr>
        <w:t>політичних</w:t>
      </w:r>
      <w:r>
        <w:t></w:t>
      </w:r>
      <w:r>
        <w:t></w:t>
      </w:r>
      <w:r>
        <w:rPr>
          <w:rFonts w:hint="eastAsia"/>
        </w:rPr>
        <w:t>економічних</w:t>
      </w:r>
      <w:r>
        <w:t></w:t>
      </w:r>
      <w:r>
        <w:t></w:t>
      </w:r>
      <w:r>
        <w:rPr>
          <w:rFonts w:hint="eastAsia"/>
        </w:rPr>
        <w:t>культурних</w:t>
      </w:r>
      <w:r>
        <w:t></w:t>
      </w:r>
      <w:r>
        <w:rPr>
          <w:rFonts w:hint="eastAsia"/>
        </w:rPr>
        <w:t>процесів</w:t>
      </w:r>
      <w:r>
        <w:t></w:t>
      </w:r>
      <w:r>
        <w:t></w:t>
      </w:r>
      <w:r>
        <w:rPr>
          <w:rFonts w:hint="eastAsia"/>
        </w:rPr>
        <w:t>які</w:t>
      </w:r>
      <w:r>
        <w:t></w:t>
      </w:r>
      <w:r>
        <w:rPr>
          <w:rFonts w:hint="eastAsia"/>
        </w:rPr>
        <w:t>безперервно</w:t>
      </w:r>
      <w:r>
        <w:t></w:t>
      </w:r>
      <w:r>
        <w:rPr>
          <w:rFonts w:hint="eastAsia"/>
        </w:rPr>
        <w:t>вносять</w:t>
      </w:r>
      <w:r>
        <w:t></w:t>
      </w:r>
      <w:r>
        <w:rPr>
          <w:rFonts w:hint="eastAsia"/>
        </w:rPr>
        <w:t>свої</w:t>
      </w:r>
      <w:r>
        <w:t></w:t>
      </w:r>
      <w:r>
        <w:rPr>
          <w:rFonts w:hint="eastAsia"/>
        </w:rPr>
        <w:t>корективи</w:t>
      </w:r>
      <w:r>
        <w:t></w:t>
      </w:r>
      <w:r>
        <w:rPr>
          <w:rFonts w:hint="eastAsia"/>
        </w:rPr>
        <w:t>у</w:t>
      </w:r>
      <w:r>
        <w:t></w:t>
      </w:r>
      <w:r>
        <w:rPr>
          <w:rFonts w:hint="eastAsia"/>
        </w:rPr>
        <w:t>зміст</w:t>
      </w:r>
      <w:r>
        <w:t></w:t>
      </w:r>
      <w:r>
        <w:t></w:t>
      </w:r>
      <w:r>
        <w:rPr>
          <w:rFonts w:hint="eastAsia"/>
        </w:rPr>
        <w:t>структуру</w:t>
      </w:r>
      <w:r>
        <w:t></w:t>
      </w:r>
      <w:r>
        <w:rPr>
          <w:rFonts w:hint="eastAsia"/>
        </w:rPr>
        <w:t>ціннісної</w:t>
      </w:r>
      <w:r>
        <w:t></w:t>
      </w:r>
      <w:r>
        <w:rPr>
          <w:rFonts w:hint="eastAsia"/>
        </w:rPr>
        <w:t>парадигми</w:t>
      </w:r>
      <w:r>
        <w:t></w:t>
      </w:r>
      <w:r>
        <w:t></w:t>
      </w:r>
      <w:r>
        <w:rPr>
          <w:rFonts w:hint="eastAsia"/>
        </w:rPr>
        <w:t>системи</w:t>
      </w:r>
      <w:r>
        <w:t></w:t>
      </w:r>
      <w:r>
        <w:rPr>
          <w:rFonts w:hint="eastAsia"/>
        </w:rPr>
        <w:t>цінностей</w:t>
      </w:r>
      <w:r>
        <w:t></w:t>
      </w:r>
      <w:r>
        <w:rPr>
          <w:rFonts w:hint="eastAsia"/>
        </w:rPr>
        <w:t>і</w:t>
      </w:r>
      <w:r>
        <w:t></w:t>
      </w:r>
      <w:r>
        <w:rPr>
          <w:rFonts w:hint="eastAsia"/>
        </w:rPr>
        <w:t>ціннісних</w:t>
      </w:r>
      <w:r>
        <w:t></w:t>
      </w:r>
      <w:r>
        <w:rPr>
          <w:rFonts w:hint="eastAsia"/>
        </w:rPr>
        <w:t>орієнтацій</w:t>
      </w:r>
      <w:r>
        <w:t></w:t>
      </w:r>
      <w:r>
        <w:rPr>
          <w:rFonts w:hint="eastAsia"/>
        </w:rPr>
        <w:t>як</w:t>
      </w:r>
      <w:r>
        <w:t></w:t>
      </w:r>
      <w:r>
        <w:rPr>
          <w:rFonts w:hint="eastAsia"/>
        </w:rPr>
        <w:t>окремого</w:t>
      </w:r>
      <w:r>
        <w:t></w:t>
      </w:r>
      <w:r>
        <w:rPr>
          <w:rFonts w:hint="eastAsia"/>
        </w:rPr>
        <w:t>індивідума</w:t>
      </w:r>
      <w:r>
        <w:t></w:t>
      </w:r>
      <w:r>
        <w:t></w:t>
      </w:r>
      <w:r>
        <w:rPr>
          <w:rFonts w:hint="eastAsia"/>
        </w:rPr>
        <w:t>так</w:t>
      </w:r>
      <w:r>
        <w:t></w:t>
      </w:r>
      <w:r>
        <w:rPr>
          <w:rFonts w:hint="eastAsia"/>
        </w:rPr>
        <w:t>і</w:t>
      </w:r>
      <w:r>
        <w:t></w:t>
      </w:r>
      <w:r>
        <w:rPr>
          <w:rFonts w:hint="eastAsia"/>
        </w:rPr>
        <w:t>всього</w:t>
      </w:r>
      <w:r>
        <w:t></w:t>
      </w:r>
      <w:r>
        <w:rPr>
          <w:rFonts w:hint="eastAsia"/>
        </w:rPr>
        <w:t>суспільства</w:t>
      </w:r>
      <w:r>
        <w:t></w:t>
      </w:r>
      <w:r>
        <w:t></w:t>
      </w:r>
      <w:r>
        <w:rPr>
          <w:rFonts w:hint="eastAsia"/>
        </w:rPr>
        <w:t>Особливо</w:t>
      </w:r>
      <w:r>
        <w:t></w:t>
      </w:r>
      <w:r>
        <w:rPr>
          <w:rFonts w:hint="eastAsia"/>
        </w:rPr>
        <w:t>в</w:t>
      </w:r>
      <w:r>
        <w:t></w:t>
      </w:r>
      <w:r>
        <w:rPr>
          <w:rFonts w:hint="eastAsia"/>
        </w:rPr>
        <w:t>період</w:t>
      </w:r>
      <w:r>
        <w:t></w:t>
      </w:r>
      <w:r>
        <w:rPr>
          <w:rFonts w:hint="eastAsia"/>
        </w:rPr>
        <w:t>соціальних</w:t>
      </w:r>
      <w:r>
        <w:t></w:t>
      </w:r>
      <w:r>
        <w:rPr>
          <w:rFonts w:hint="eastAsia"/>
        </w:rPr>
        <w:t>зламів</w:t>
      </w:r>
      <w:r>
        <w:t></w:t>
      </w:r>
      <w:r>
        <w:rPr>
          <w:rFonts w:hint="eastAsia"/>
        </w:rPr>
        <w:t>постій</w:t>
      </w:r>
      <w:r>
        <w:rPr>
          <w:rFonts w:hint="eastAsia"/>
        </w:rPr>
        <w:lastRenderedPageBreak/>
        <w:t>но</w:t>
      </w:r>
      <w:r>
        <w:t></w:t>
      </w:r>
      <w:r>
        <w:rPr>
          <w:rFonts w:hint="eastAsia"/>
        </w:rPr>
        <w:t>змінюються</w:t>
      </w:r>
      <w:r>
        <w:t></w:t>
      </w:r>
      <w:r>
        <w:rPr>
          <w:rFonts w:hint="eastAsia"/>
        </w:rPr>
        <w:t>їх</w:t>
      </w:r>
      <w:r>
        <w:t></w:t>
      </w:r>
      <w:r>
        <w:rPr>
          <w:rFonts w:hint="eastAsia"/>
        </w:rPr>
        <w:t>ціннісні</w:t>
      </w:r>
      <w:r>
        <w:t></w:t>
      </w:r>
      <w:r>
        <w:rPr>
          <w:rFonts w:hint="eastAsia"/>
        </w:rPr>
        <w:t>переваги</w:t>
      </w:r>
      <w:r>
        <w:t></w:t>
      </w:r>
      <w:r>
        <w:t></w:t>
      </w:r>
      <w:r>
        <w:rPr>
          <w:rFonts w:hint="eastAsia"/>
        </w:rPr>
        <w:t>що</w:t>
      </w:r>
      <w:r>
        <w:t></w:t>
      </w:r>
      <w:r>
        <w:rPr>
          <w:rFonts w:hint="eastAsia"/>
        </w:rPr>
        <w:t>й</w:t>
      </w:r>
      <w:r>
        <w:t></w:t>
      </w:r>
      <w:r>
        <w:rPr>
          <w:rFonts w:hint="eastAsia"/>
        </w:rPr>
        <w:t>робить</w:t>
      </w:r>
      <w:r>
        <w:t></w:t>
      </w:r>
      <w:r>
        <w:t></w:t>
      </w:r>
      <w:r>
        <w:rPr>
          <w:rFonts w:hint="eastAsia"/>
        </w:rPr>
        <w:t>крім</w:t>
      </w:r>
      <w:r>
        <w:t></w:t>
      </w:r>
      <w:r>
        <w:rPr>
          <w:rFonts w:hint="eastAsia"/>
        </w:rPr>
        <w:t>усього</w:t>
      </w:r>
      <w:r>
        <w:t></w:t>
      </w:r>
      <w:r>
        <w:t></w:t>
      </w:r>
      <w:r>
        <w:rPr>
          <w:rFonts w:hint="eastAsia"/>
        </w:rPr>
        <w:t>дану</w:t>
      </w:r>
      <w:r>
        <w:t></w:t>
      </w:r>
      <w:r>
        <w:rPr>
          <w:rFonts w:hint="eastAsia"/>
        </w:rPr>
        <w:t>проблему</w:t>
      </w:r>
      <w:r>
        <w:t></w:t>
      </w:r>
      <w:r>
        <w:rPr>
          <w:rFonts w:hint="eastAsia"/>
        </w:rPr>
        <w:t>завжди</w:t>
      </w:r>
      <w:r>
        <w:t></w:t>
      </w:r>
      <w:r>
        <w:rPr>
          <w:rFonts w:hint="eastAsia"/>
        </w:rPr>
        <w:t>науково</w:t>
      </w:r>
      <w:r>
        <w:t></w:t>
      </w:r>
      <w:r>
        <w:rPr>
          <w:rFonts w:hint="eastAsia"/>
        </w:rPr>
        <w:t>репрезентативною</w:t>
      </w:r>
      <w:r>
        <w:t></w:t>
      </w:r>
      <w:r>
        <w:t></w:t>
      </w:r>
      <w:r>
        <w:rPr>
          <w:rFonts w:hint="eastAsia"/>
        </w:rPr>
        <w:t>а</w:t>
      </w:r>
      <w:r>
        <w:t></w:t>
      </w:r>
      <w:r>
        <w:rPr>
          <w:rFonts w:hint="eastAsia"/>
        </w:rPr>
        <w:t>одержані</w:t>
      </w:r>
      <w:r>
        <w:t></w:t>
      </w:r>
      <w:r>
        <w:rPr>
          <w:rFonts w:hint="eastAsia"/>
        </w:rPr>
        <w:t>в</w:t>
      </w:r>
      <w:r>
        <w:t></w:t>
      </w:r>
      <w:r>
        <w:rPr>
          <w:rFonts w:hint="eastAsia"/>
        </w:rPr>
        <w:t>результаті</w:t>
      </w:r>
      <w:r>
        <w:t></w:t>
      </w:r>
      <w:r>
        <w:rPr>
          <w:rFonts w:hint="eastAsia"/>
        </w:rPr>
        <w:t>дослідження</w:t>
      </w:r>
      <w:r>
        <w:t></w:t>
      </w:r>
      <w:r>
        <w:rPr>
          <w:rFonts w:hint="eastAsia"/>
        </w:rPr>
        <w:t>фактичні</w:t>
      </w:r>
      <w:r>
        <w:t></w:t>
      </w:r>
      <w:r>
        <w:rPr>
          <w:rFonts w:hint="eastAsia"/>
        </w:rPr>
        <w:t>дані</w:t>
      </w:r>
      <w:r>
        <w:t></w:t>
      </w:r>
      <w:r>
        <w:t></w:t>
      </w:r>
      <w:r>
        <w:rPr>
          <w:rFonts w:hint="eastAsia"/>
        </w:rPr>
        <w:t>навпаки</w:t>
      </w:r>
      <w:r>
        <w:t></w:t>
      </w:r>
      <w:r>
        <w:t></w:t>
      </w:r>
      <w:r>
        <w:rPr>
          <w:rFonts w:hint="eastAsia"/>
        </w:rPr>
        <w:t>застарілими</w:t>
      </w:r>
      <w:r>
        <w:t></w:t>
      </w:r>
      <w:r>
        <w:rPr>
          <w:rFonts w:hint="eastAsia"/>
        </w:rPr>
        <w:t>уже</w:t>
      </w:r>
      <w:r>
        <w:t></w:t>
      </w:r>
      <w:r>
        <w:rPr>
          <w:rFonts w:hint="eastAsia"/>
        </w:rPr>
        <w:t>через</w:t>
      </w:r>
      <w:r>
        <w:t></w:t>
      </w:r>
      <w:r>
        <w:rPr>
          <w:rFonts w:hint="eastAsia"/>
        </w:rPr>
        <w:t>незначний</w:t>
      </w:r>
      <w:r>
        <w:t></w:t>
      </w:r>
      <w:r>
        <w:rPr>
          <w:rFonts w:hint="eastAsia"/>
        </w:rPr>
        <w:t>проміжок</w:t>
      </w:r>
      <w:r>
        <w:t></w:t>
      </w:r>
      <w:r>
        <w:rPr>
          <w:rFonts w:hint="eastAsia"/>
        </w:rPr>
        <w:t>часу</w:t>
      </w:r>
      <w:r>
        <w:t></w:t>
      </w:r>
      <w:r>
        <w:t></w:t>
      </w:r>
      <w:r>
        <w:rPr>
          <w:rFonts w:hint="eastAsia"/>
        </w:rPr>
        <w:t>Однак</w:t>
      </w:r>
      <w:r>
        <w:t></w:t>
      </w:r>
      <w:r>
        <w:rPr>
          <w:rFonts w:hint="eastAsia"/>
        </w:rPr>
        <w:t>вони</w:t>
      </w:r>
      <w:r>
        <w:t></w:t>
      </w:r>
      <w:r>
        <w:rPr>
          <w:rFonts w:hint="eastAsia"/>
        </w:rPr>
        <w:t>завжди</w:t>
      </w:r>
      <w:r>
        <w:t></w:t>
      </w:r>
      <w:r>
        <w:rPr>
          <w:rFonts w:hint="eastAsia"/>
        </w:rPr>
        <w:t>можуть</w:t>
      </w:r>
      <w:r>
        <w:t></w:t>
      </w:r>
      <w:r>
        <w:rPr>
          <w:rFonts w:hint="eastAsia"/>
        </w:rPr>
        <w:t>слугувати</w:t>
      </w:r>
      <w:r>
        <w:t></w:t>
      </w:r>
      <w:r>
        <w:rPr>
          <w:rFonts w:hint="eastAsia"/>
        </w:rPr>
        <w:t>відправною</w:t>
      </w:r>
      <w:r>
        <w:t></w:t>
      </w:r>
      <w:r>
        <w:rPr>
          <w:rFonts w:hint="eastAsia"/>
        </w:rPr>
        <w:t>точкою</w:t>
      </w:r>
      <w:r>
        <w:t></w:t>
      </w:r>
      <w:r>
        <w:rPr>
          <w:rFonts w:hint="eastAsia"/>
        </w:rPr>
        <w:t>для</w:t>
      </w:r>
      <w:r>
        <w:t></w:t>
      </w:r>
      <w:r>
        <w:rPr>
          <w:rFonts w:hint="eastAsia"/>
        </w:rPr>
        <w:t>співставлення</w:t>
      </w:r>
      <w:r>
        <w:t></w:t>
      </w:r>
      <w:r>
        <w:rPr>
          <w:rFonts w:hint="eastAsia"/>
        </w:rPr>
        <w:t>з</w:t>
      </w:r>
      <w:r>
        <w:t></w:t>
      </w:r>
      <w:r>
        <w:rPr>
          <w:rFonts w:hint="eastAsia"/>
        </w:rPr>
        <w:t>ними</w:t>
      </w:r>
      <w:r>
        <w:t></w:t>
      </w:r>
      <w:r>
        <w:rPr>
          <w:rFonts w:hint="eastAsia"/>
        </w:rPr>
        <w:t>нових</w:t>
      </w:r>
      <w:r>
        <w:t></w:t>
      </w:r>
      <w:r>
        <w:rPr>
          <w:rFonts w:hint="eastAsia"/>
        </w:rPr>
        <w:t>матеріалів</w:t>
      </w:r>
      <w:r>
        <w:t></w:t>
      </w:r>
      <w:r>
        <w:t></w:t>
      </w:r>
      <w:r>
        <w:rPr>
          <w:rFonts w:hint="eastAsia"/>
        </w:rPr>
        <w:t>що</w:t>
      </w:r>
      <w:r>
        <w:t></w:t>
      </w:r>
      <w:r>
        <w:rPr>
          <w:rFonts w:hint="eastAsia"/>
        </w:rPr>
        <w:t>допоможе</w:t>
      </w:r>
      <w:r>
        <w:t></w:t>
      </w:r>
      <w:r>
        <w:rPr>
          <w:rFonts w:hint="eastAsia"/>
        </w:rPr>
        <w:t>виявити</w:t>
      </w:r>
      <w:r>
        <w:t></w:t>
      </w:r>
      <w:r>
        <w:rPr>
          <w:rFonts w:hint="eastAsia"/>
        </w:rPr>
        <w:t>подальші</w:t>
      </w:r>
      <w:r>
        <w:t></w:t>
      </w:r>
      <w:r>
        <w:rPr>
          <w:rFonts w:hint="eastAsia"/>
        </w:rPr>
        <w:t>тенденції</w:t>
      </w:r>
      <w:r>
        <w:t></w:t>
      </w:r>
      <w:r>
        <w:rPr>
          <w:rFonts w:hint="eastAsia"/>
        </w:rPr>
        <w:t>у</w:t>
      </w:r>
      <w:r>
        <w:t></w:t>
      </w:r>
      <w:r>
        <w:rPr>
          <w:rFonts w:hint="eastAsia"/>
        </w:rPr>
        <w:t>ціннісній</w:t>
      </w:r>
      <w:r>
        <w:t></w:t>
      </w:r>
      <w:r>
        <w:rPr>
          <w:rFonts w:hint="eastAsia"/>
        </w:rPr>
        <w:t>парадигмі</w:t>
      </w:r>
      <w:r>
        <w:t></w:t>
      </w:r>
      <w:r>
        <w:rPr>
          <w:rFonts w:hint="eastAsia"/>
        </w:rPr>
        <w:t>соціуму</w:t>
      </w:r>
      <w:r>
        <w:t></w:t>
      </w:r>
    </w:p>
    <w:p w:rsidR="00536D36" w:rsidRDefault="00536D36" w:rsidP="00536D36">
      <w:r>
        <w:rPr>
          <w:rFonts w:hint="eastAsia"/>
        </w:rPr>
        <w:t>Щоб</w:t>
      </w:r>
      <w:r>
        <w:t></w:t>
      </w:r>
      <w:r>
        <w:rPr>
          <w:rFonts w:hint="eastAsia"/>
        </w:rPr>
        <w:t>мати</w:t>
      </w:r>
      <w:r>
        <w:t></w:t>
      </w:r>
      <w:r>
        <w:rPr>
          <w:rFonts w:hint="eastAsia"/>
        </w:rPr>
        <w:t>цілісну</w:t>
      </w:r>
      <w:r>
        <w:t></w:t>
      </w:r>
      <w:r>
        <w:rPr>
          <w:rFonts w:hint="eastAsia"/>
        </w:rPr>
        <w:t>картину</w:t>
      </w:r>
      <w:r>
        <w:t></w:t>
      </w:r>
      <w:r>
        <w:rPr>
          <w:rFonts w:hint="eastAsia"/>
        </w:rPr>
        <w:t>таких</w:t>
      </w:r>
      <w:r>
        <w:t></w:t>
      </w:r>
      <w:r>
        <w:rPr>
          <w:rFonts w:hint="eastAsia"/>
        </w:rPr>
        <w:t>тенденцій</w:t>
      </w:r>
      <w:r>
        <w:t></w:t>
      </w:r>
      <w:r>
        <w:rPr>
          <w:rFonts w:hint="eastAsia"/>
        </w:rPr>
        <w:t>в</w:t>
      </w:r>
      <w:r>
        <w:t></w:t>
      </w:r>
      <w:r>
        <w:rPr>
          <w:rFonts w:hint="eastAsia"/>
        </w:rPr>
        <w:t>масштабах</w:t>
      </w:r>
      <w:r>
        <w:t></w:t>
      </w:r>
      <w:r>
        <w:rPr>
          <w:rFonts w:hint="eastAsia"/>
        </w:rPr>
        <w:t>країни</w:t>
      </w:r>
      <w:r>
        <w:t></w:t>
      </w:r>
      <w:r>
        <w:t></w:t>
      </w:r>
      <w:r>
        <w:rPr>
          <w:rFonts w:hint="eastAsia"/>
        </w:rPr>
        <w:t>необхідно</w:t>
      </w:r>
      <w:r>
        <w:t></w:t>
      </w:r>
      <w:r>
        <w:rPr>
          <w:rFonts w:hint="eastAsia"/>
        </w:rPr>
        <w:t>здійснювати</w:t>
      </w:r>
      <w:r>
        <w:t></w:t>
      </w:r>
      <w:r>
        <w:rPr>
          <w:rFonts w:hint="eastAsia"/>
        </w:rPr>
        <w:t>вивчення</w:t>
      </w:r>
      <w:r>
        <w:t></w:t>
      </w:r>
      <w:r>
        <w:rPr>
          <w:rFonts w:hint="eastAsia"/>
        </w:rPr>
        <w:t>системи</w:t>
      </w:r>
      <w:r>
        <w:t></w:t>
      </w:r>
      <w:r>
        <w:rPr>
          <w:rFonts w:hint="eastAsia"/>
        </w:rPr>
        <w:t>цінностей</w:t>
      </w:r>
      <w:r>
        <w:t></w:t>
      </w:r>
      <w:r>
        <w:rPr>
          <w:rFonts w:hint="eastAsia"/>
        </w:rPr>
        <w:t>і</w:t>
      </w:r>
      <w:r>
        <w:t></w:t>
      </w:r>
      <w:r>
        <w:rPr>
          <w:rFonts w:hint="eastAsia"/>
        </w:rPr>
        <w:t>ціннісних</w:t>
      </w:r>
      <w:r>
        <w:t></w:t>
      </w:r>
      <w:r>
        <w:rPr>
          <w:rFonts w:hint="eastAsia"/>
        </w:rPr>
        <w:t>орієнтацій</w:t>
      </w:r>
      <w:r>
        <w:t></w:t>
      </w:r>
      <w:r>
        <w:rPr>
          <w:rFonts w:hint="eastAsia"/>
        </w:rPr>
        <w:t>усіх</w:t>
      </w:r>
      <w:r>
        <w:t></w:t>
      </w:r>
      <w:r>
        <w:rPr>
          <w:rFonts w:hint="eastAsia"/>
        </w:rPr>
        <w:t>вікових</w:t>
      </w:r>
      <w:r>
        <w:t></w:t>
      </w:r>
      <w:r>
        <w:rPr>
          <w:rFonts w:hint="eastAsia"/>
        </w:rPr>
        <w:t>категорій</w:t>
      </w:r>
      <w:r>
        <w:t></w:t>
      </w:r>
      <w:r>
        <w:t></w:t>
      </w:r>
      <w:r>
        <w:rPr>
          <w:rFonts w:hint="eastAsia"/>
        </w:rPr>
        <w:t>представників</w:t>
      </w:r>
      <w:r>
        <w:t></w:t>
      </w:r>
      <w:r>
        <w:rPr>
          <w:rFonts w:hint="eastAsia"/>
        </w:rPr>
        <w:t>усіх</w:t>
      </w:r>
      <w:r>
        <w:t></w:t>
      </w:r>
      <w:r>
        <w:rPr>
          <w:rFonts w:hint="eastAsia"/>
        </w:rPr>
        <w:t>соціальних</w:t>
      </w:r>
      <w:r>
        <w:t></w:t>
      </w:r>
      <w:r>
        <w:rPr>
          <w:rFonts w:hint="eastAsia"/>
        </w:rPr>
        <w:t>груп</w:t>
      </w:r>
      <w:r>
        <w:t></w:t>
      </w:r>
      <w:r>
        <w:rPr>
          <w:rFonts w:hint="eastAsia"/>
        </w:rPr>
        <w:t>і</w:t>
      </w:r>
      <w:r>
        <w:t></w:t>
      </w:r>
      <w:r>
        <w:rPr>
          <w:rFonts w:hint="eastAsia"/>
        </w:rPr>
        <w:t>спільнот</w:t>
      </w:r>
      <w:r>
        <w:t></w:t>
      </w:r>
      <w:r>
        <w:t></w:t>
      </w:r>
      <w:r>
        <w:rPr>
          <w:rFonts w:hint="eastAsia"/>
        </w:rPr>
        <w:t>професійних</w:t>
      </w:r>
      <w:r>
        <w:t></w:t>
      </w:r>
      <w:r>
        <w:rPr>
          <w:rFonts w:hint="eastAsia"/>
        </w:rPr>
        <w:t>когорт</w:t>
      </w:r>
      <w:r>
        <w:t></w:t>
      </w:r>
      <w:r>
        <w:rPr>
          <w:rFonts w:hint="eastAsia"/>
        </w:rPr>
        <w:t>різних</w:t>
      </w:r>
      <w:r>
        <w:t></w:t>
      </w:r>
      <w:r>
        <w:rPr>
          <w:rFonts w:hint="eastAsia"/>
        </w:rPr>
        <w:t>регіонів</w:t>
      </w:r>
      <w:r>
        <w:t></w:t>
      </w:r>
      <w:r>
        <w:rPr>
          <w:rFonts w:hint="eastAsia"/>
        </w:rPr>
        <w:t>України</w:t>
      </w:r>
      <w:r>
        <w:t></w:t>
      </w:r>
      <w:r>
        <w:t></w:t>
      </w:r>
      <w:r>
        <w:rPr>
          <w:rFonts w:hint="eastAsia"/>
        </w:rPr>
        <w:t>а</w:t>
      </w:r>
      <w:r>
        <w:t></w:t>
      </w:r>
      <w:r>
        <w:rPr>
          <w:rFonts w:hint="eastAsia"/>
        </w:rPr>
        <w:t>для</w:t>
      </w:r>
      <w:r>
        <w:t></w:t>
      </w:r>
      <w:r>
        <w:rPr>
          <w:rFonts w:hint="eastAsia"/>
        </w:rPr>
        <w:t>цього</w:t>
      </w:r>
      <w:r>
        <w:t></w:t>
      </w:r>
      <w:r>
        <w:rPr>
          <w:rFonts w:hint="eastAsia"/>
        </w:rPr>
        <w:t>повинна</w:t>
      </w:r>
      <w:r>
        <w:t></w:t>
      </w:r>
      <w:r>
        <w:rPr>
          <w:rFonts w:hint="eastAsia"/>
        </w:rPr>
        <w:t>бути</w:t>
      </w:r>
      <w:r>
        <w:t></w:t>
      </w:r>
      <w:r>
        <w:rPr>
          <w:rFonts w:hint="eastAsia"/>
        </w:rPr>
        <w:t>розроблена</w:t>
      </w:r>
      <w:r>
        <w:t></w:t>
      </w:r>
      <w:r>
        <w:rPr>
          <w:rFonts w:hint="eastAsia"/>
        </w:rPr>
        <w:t>досконала</w:t>
      </w:r>
      <w:r>
        <w:t></w:t>
      </w:r>
      <w:r>
        <w:rPr>
          <w:rFonts w:hint="eastAsia"/>
        </w:rPr>
        <w:t>методика</w:t>
      </w:r>
      <w:r>
        <w:t></w:t>
      </w:r>
      <w:r>
        <w:t></w:t>
      </w:r>
      <w:r>
        <w:rPr>
          <w:rFonts w:hint="eastAsia"/>
        </w:rPr>
        <w:t>яка</w:t>
      </w:r>
      <w:r>
        <w:t></w:t>
      </w:r>
      <w:r>
        <w:rPr>
          <w:rFonts w:hint="eastAsia"/>
        </w:rPr>
        <w:t>була</w:t>
      </w:r>
      <w:r>
        <w:t></w:t>
      </w:r>
      <w:r>
        <w:rPr>
          <w:rFonts w:hint="eastAsia"/>
        </w:rPr>
        <w:t>б</w:t>
      </w:r>
      <w:r>
        <w:t></w:t>
      </w:r>
      <w:r>
        <w:rPr>
          <w:rFonts w:hint="eastAsia"/>
        </w:rPr>
        <w:t>розрахована</w:t>
      </w:r>
      <w:r>
        <w:t></w:t>
      </w:r>
      <w:r>
        <w:rPr>
          <w:rFonts w:hint="eastAsia"/>
        </w:rPr>
        <w:t>не</w:t>
      </w:r>
      <w:r>
        <w:t></w:t>
      </w:r>
      <w:r>
        <w:rPr>
          <w:rFonts w:hint="eastAsia"/>
        </w:rPr>
        <w:t>лише</w:t>
      </w:r>
      <w:r>
        <w:t></w:t>
      </w:r>
      <w:r>
        <w:rPr>
          <w:rFonts w:hint="eastAsia"/>
        </w:rPr>
        <w:t>на</w:t>
      </w:r>
      <w:r>
        <w:t></w:t>
      </w:r>
      <w:r>
        <w:rPr>
          <w:rFonts w:hint="eastAsia"/>
        </w:rPr>
        <w:t>цінність</w:t>
      </w:r>
      <w:r>
        <w:t></w:t>
      </w:r>
      <w:r>
        <w:rPr>
          <w:rFonts w:hint="eastAsia"/>
        </w:rPr>
        <w:t>духовної</w:t>
      </w:r>
      <w:r>
        <w:t></w:t>
      </w:r>
      <w:r>
        <w:rPr>
          <w:rFonts w:hint="eastAsia"/>
        </w:rPr>
        <w:t>культури</w:t>
      </w:r>
      <w:r>
        <w:t></w:t>
      </w:r>
      <w:r>
        <w:t></w:t>
      </w:r>
      <w:r>
        <w:rPr>
          <w:rFonts w:hint="eastAsia"/>
        </w:rPr>
        <w:t>але</w:t>
      </w:r>
      <w:r>
        <w:t></w:t>
      </w:r>
      <w:r>
        <w:rPr>
          <w:rFonts w:hint="eastAsia"/>
        </w:rPr>
        <w:t>й</w:t>
      </w:r>
      <w:r>
        <w:t></w:t>
      </w:r>
      <w:r>
        <w:rPr>
          <w:rFonts w:hint="eastAsia"/>
        </w:rPr>
        <w:t>інші</w:t>
      </w:r>
      <w:r>
        <w:t></w:t>
      </w:r>
      <w:r>
        <w:rPr>
          <w:rFonts w:hint="eastAsia"/>
        </w:rPr>
        <w:t>сфери</w:t>
      </w:r>
      <w:r>
        <w:t></w:t>
      </w:r>
      <w:r>
        <w:rPr>
          <w:rFonts w:hint="eastAsia"/>
        </w:rPr>
        <w:t>життєдіяльності</w:t>
      </w:r>
      <w:r>
        <w:t></w:t>
      </w:r>
      <w:r>
        <w:rPr>
          <w:rFonts w:hint="eastAsia"/>
        </w:rPr>
        <w:t>людини</w:t>
      </w:r>
      <w:r>
        <w:t></w:t>
      </w:r>
      <w:r>
        <w:t></w:t>
      </w:r>
      <w:r>
        <w:rPr>
          <w:rFonts w:hint="eastAsia"/>
        </w:rPr>
        <w:t>трудову</w:t>
      </w:r>
      <w:r>
        <w:t></w:t>
      </w:r>
      <w:r>
        <w:t></w:t>
      </w:r>
      <w:r>
        <w:rPr>
          <w:rFonts w:hint="eastAsia"/>
        </w:rPr>
        <w:t>наукову</w:t>
      </w:r>
      <w:r>
        <w:t></w:t>
      </w:r>
      <w:r>
        <w:t></w:t>
      </w:r>
      <w:r>
        <w:rPr>
          <w:rFonts w:hint="eastAsia"/>
        </w:rPr>
        <w:t>економічну</w:t>
      </w:r>
      <w:r>
        <w:t></w:t>
      </w:r>
      <w:r>
        <w:t></w:t>
      </w:r>
      <w:r>
        <w:rPr>
          <w:rFonts w:hint="eastAsia"/>
        </w:rPr>
        <w:t>політичну</w:t>
      </w:r>
      <w:r>
        <w:t></w:t>
      </w:r>
      <w:r>
        <w:t></w:t>
      </w:r>
      <w:r>
        <w:rPr>
          <w:rFonts w:hint="eastAsia"/>
        </w:rPr>
        <w:t>побутову</w:t>
      </w:r>
      <w:r>
        <w:t></w:t>
      </w:r>
      <w:r>
        <w:t></w:t>
      </w:r>
      <w:r>
        <w:rPr>
          <w:rFonts w:hint="eastAsia"/>
        </w:rPr>
        <w:t>релігійну</w:t>
      </w:r>
      <w:r>
        <w:t></w:t>
      </w:r>
      <w:r>
        <w:rPr>
          <w:rFonts w:hint="eastAsia"/>
        </w:rPr>
        <w:t>та</w:t>
      </w:r>
      <w:r>
        <w:t></w:t>
      </w:r>
      <w:r>
        <w:rPr>
          <w:rFonts w:hint="eastAsia"/>
        </w:rPr>
        <w:t>інші</w:t>
      </w:r>
      <w:r>
        <w:t></w:t>
      </w:r>
      <w:r>
        <w:t></w:t>
      </w:r>
      <w:r>
        <w:rPr>
          <w:rFonts w:hint="eastAsia"/>
        </w:rPr>
        <w:t>Лише</w:t>
      </w:r>
      <w:r>
        <w:t></w:t>
      </w:r>
      <w:r>
        <w:rPr>
          <w:rFonts w:hint="eastAsia"/>
        </w:rPr>
        <w:t>таке</w:t>
      </w:r>
      <w:r>
        <w:t></w:t>
      </w:r>
      <w:r>
        <w:rPr>
          <w:rFonts w:hint="eastAsia"/>
        </w:rPr>
        <w:t>всеохоплююче</w:t>
      </w:r>
      <w:r>
        <w:t></w:t>
      </w:r>
      <w:r>
        <w:rPr>
          <w:rFonts w:hint="eastAsia"/>
        </w:rPr>
        <w:t>вивчення</w:t>
      </w:r>
      <w:r>
        <w:t></w:t>
      </w:r>
      <w:r>
        <w:rPr>
          <w:rFonts w:hint="eastAsia"/>
        </w:rPr>
        <w:t>буття</w:t>
      </w:r>
      <w:r>
        <w:t></w:t>
      </w:r>
      <w:r>
        <w:rPr>
          <w:rFonts w:hint="eastAsia"/>
        </w:rPr>
        <w:t>українського</w:t>
      </w:r>
      <w:r>
        <w:t></w:t>
      </w:r>
      <w:r>
        <w:rPr>
          <w:rFonts w:hint="eastAsia"/>
        </w:rPr>
        <w:t>соціуму</w:t>
      </w:r>
      <w:r>
        <w:t></w:t>
      </w:r>
      <w:r>
        <w:rPr>
          <w:rFonts w:hint="eastAsia"/>
        </w:rPr>
        <w:t>сприятиме</w:t>
      </w:r>
      <w:r>
        <w:t></w:t>
      </w:r>
      <w:r>
        <w:rPr>
          <w:rFonts w:hint="eastAsia"/>
        </w:rPr>
        <w:t>не</w:t>
      </w:r>
      <w:r>
        <w:t></w:t>
      </w:r>
      <w:r>
        <w:rPr>
          <w:rFonts w:hint="eastAsia"/>
        </w:rPr>
        <w:t>тільки</w:t>
      </w:r>
      <w:r>
        <w:t></w:t>
      </w:r>
      <w:r>
        <w:rPr>
          <w:rFonts w:hint="eastAsia"/>
        </w:rPr>
        <w:t>виявленню</w:t>
      </w:r>
      <w:r>
        <w:t></w:t>
      </w:r>
      <w:r>
        <w:rPr>
          <w:rFonts w:hint="eastAsia"/>
        </w:rPr>
        <w:t>реального</w:t>
      </w:r>
      <w:r>
        <w:t></w:t>
      </w:r>
      <w:r>
        <w:rPr>
          <w:rFonts w:hint="eastAsia"/>
        </w:rPr>
        <w:t>стану</w:t>
      </w:r>
      <w:r>
        <w:t></w:t>
      </w:r>
      <w:r>
        <w:rPr>
          <w:rFonts w:hint="eastAsia"/>
        </w:rPr>
        <w:t>нинішньої</w:t>
      </w:r>
      <w:r>
        <w:t></w:t>
      </w:r>
      <w:r>
        <w:rPr>
          <w:rFonts w:hint="eastAsia"/>
        </w:rPr>
        <w:t>ціннісної</w:t>
      </w:r>
      <w:r>
        <w:t></w:t>
      </w:r>
      <w:r>
        <w:rPr>
          <w:rFonts w:hint="eastAsia"/>
        </w:rPr>
        <w:t>парадигми</w:t>
      </w:r>
      <w:r>
        <w:t></w:t>
      </w:r>
      <w:r>
        <w:t></w:t>
      </w:r>
      <w:r>
        <w:rPr>
          <w:rFonts w:hint="eastAsia"/>
        </w:rPr>
        <w:t>але</w:t>
      </w:r>
      <w:r>
        <w:t></w:t>
      </w:r>
      <w:r>
        <w:rPr>
          <w:rFonts w:hint="eastAsia"/>
        </w:rPr>
        <w:t>і</w:t>
      </w:r>
      <w:r>
        <w:t></w:t>
      </w:r>
      <w:r>
        <w:rPr>
          <w:rFonts w:hint="eastAsia"/>
        </w:rPr>
        <w:t>розробці</w:t>
      </w:r>
      <w:r>
        <w:t></w:t>
      </w:r>
      <w:r>
        <w:rPr>
          <w:rFonts w:hint="eastAsia"/>
        </w:rPr>
        <w:t>її</w:t>
      </w:r>
      <w:r>
        <w:t></w:t>
      </w:r>
      <w:r>
        <w:rPr>
          <w:rFonts w:hint="eastAsia"/>
        </w:rPr>
        <w:t>моделі</w:t>
      </w:r>
      <w:r>
        <w:t></w:t>
      </w:r>
      <w:r>
        <w:rPr>
          <w:rFonts w:hint="eastAsia"/>
        </w:rPr>
        <w:t>на</w:t>
      </w:r>
      <w:r>
        <w:t></w:t>
      </w:r>
      <w:r>
        <w:rPr>
          <w:rFonts w:hint="eastAsia"/>
        </w:rPr>
        <w:t>майбутнє</w:t>
      </w:r>
      <w:r>
        <w:t></w:t>
      </w:r>
    </w:p>
    <w:p w:rsidR="00536D36" w:rsidRDefault="00536D36" w:rsidP="00536D36">
      <w:r>
        <w:rPr>
          <w:rFonts w:hint="eastAsia"/>
        </w:rPr>
        <w:t>Щоб</w:t>
      </w:r>
      <w:r>
        <w:t></w:t>
      </w:r>
      <w:r>
        <w:rPr>
          <w:rFonts w:hint="eastAsia"/>
        </w:rPr>
        <w:t>підняти</w:t>
      </w:r>
      <w:r>
        <w:t></w:t>
      </w:r>
      <w:r>
        <w:rPr>
          <w:rFonts w:hint="eastAsia"/>
        </w:rPr>
        <w:t>дану</w:t>
      </w:r>
      <w:r>
        <w:t></w:t>
      </w:r>
      <w:r>
        <w:rPr>
          <w:rFonts w:hint="eastAsia"/>
        </w:rPr>
        <w:t>проблему</w:t>
      </w:r>
      <w:r>
        <w:t></w:t>
      </w:r>
      <w:r>
        <w:rPr>
          <w:rFonts w:hint="eastAsia"/>
        </w:rPr>
        <w:t>як</w:t>
      </w:r>
      <w:r>
        <w:t></w:t>
      </w:r>
      <w:r>
        <w:rPr>
          <w:rFonts w:hint="eastAsia"/>
        </w:rPr>
        <w:t>до</w:t>
      </w:r>
      <w:r>
        <w:t></w:t>
      </w:r>
      <w:r>
        <w:rPr>
          <w:rFonts w:hint="eastAsia"/>
        </w:rPr>
        <w:t>теоретичного</w:t>
      </w:r>
      <w:r>
        <w:t></w:t>
      </w:r>
      <w:r>
        <w:rPr>
          <w:rFonts w:hint="eastAsia"/>
        </w:rPr>
        <w:t>узагальнення</w:t>
      </w:r>
      <w:r>
        <w:t></w:t>
      </w:r>
      <w:r>
        <w:t></w:t>
      </w:r>
      <w:r>
        <w:rPr>
          <w:rFonts w:hint="eastAsia"/>
        </w:rPr>
        <w:t>так</w:t>
      </w:r>
      <w:r>
        <w:t></w:t>
      </w:r>
      <w:r>
        <w:rPr>
          <w:rFonts w:hint="eastAsia"/>
        </w:rPr>
        <w:t>і</w:t>
      </w:r>
      <w:r>
        <w:t></w:t>
      </w:r>
      <w:r>
        <w:rPr>
          <w:rFonts w:hint="eastAsia"/>
        </w:rPr>
        <w:t>до</w:t>
      </w:r>
      <w:r>
        <w:t></w:t>
      </w:r>
      <w:r>
        <w:rPr>
          <w:rFonts w:hint="eastAsia"/>
        </w:rPr>
        <w:t>практичного</w:t>
      </w:r>
      <w:r>
        <w:t></w:t>
      </w:r>
      <w:r>
        <w:rPr>
          <w:rFonts w:hint="eastAsia"/>
        </w:rPr>
        <w:t>спрямування</w:t>
      </w:r>
      <w:r>
        <w:t></w:t>
      </w:r>
      <w:r>
        <w:t></w:t>
      </w:r>
      <w:r>
        <w:rPr>
          <w:rFonts w:hint="eastAsia"/>
        </w:rPr>
        <w:t>повинен</w:t>
      </w:r>
      <w:r>
        <w:t></w:t>
      </w:r>
      <w:r>
        <w:rPr>
          <w:rFonts w:hint="eastAsia"/>
        </w:rPr>
        <w:t>бути</w:t>
      </w:r>
      <w:r>
        <w:t></w:t>
      </w:r>
      <w:r>
        <w:t></w:t>
      </w:r>
      <w:r>
        <w:rPr>
          <w:rFonts w:hint="eastAsia"/>
        </w:rPr>
        <w:t>на</w:t>
      </w:r>
      <w:r>
        <w:t></w:t>
      </w:r>
      <w:r>
        <w:rPr>
          <w:rFonts w:hint="eastAsia"/>
        </w:rPr>
        <w:t>наш</w:t>
      </w:r>
      <w:r>
        <w:t></w:t>
      </w:r>
      <w:r>
        <w:rPr>
          <w:rFonts w:hint="eastAsia"/>
        </w:rPr>
        <w:t>погляд</w:t>
      </w:r>
      <w:r>
        <w:t></w:t>
      </w:r>
      <w:r>
        <w:t></w:t>
      </w:r>
      <w:r>
        <w:rPr>
          <w:rFonts w:hint="eastAsia"/>
        </w:rPr>
        <w:t>своєрідний</w:t>
      </w:r>
      <w:r>
        <w:t></w:t>
      </w:r>
      <w:r>
        <w:rPr>
          <w:rFonts w:hint="eastAsia"/>
        </w:rPr>
        <w:t>координаційний</w:t>
      </w:r>
      <w:r>
        <w:t></w:t>
      </w:r>
      <w:r>
        <w:rPr>
          <w:rFonts w:hint="eastAsia"/>
        </w:rPr>
        <w:t>центр</w:t>
      </w:r>
      <w:r>
        <w:t></w:t>
      </w:r>
      <w:r>
        <w:t></w:t>
      </w:r>
      <w:r>
        <w:rPr>
          <w:rFonts w:hint="eastAsia"/>
        </w:rPr>
        <w:t>який</w:t>
      </w:r>
      <w:r>
        <w:t></w:t>
      </w:r>
      <w:r>
        <w:rPr>
          <w:rFonts w:hint="eastAsia"/>
        </w:rPr>
        <w:t>об</w:t>
      </w:r>
      <w:r>
        <w:t></w:t>
      </w:r>
      <w:r>
        <w:rPr>
          <w:rFonts w:hint="eastAsia"/>
        </w:rPr>
        <w:t>єднав</w:t>
      </w:r>
      <w:r>
        <w:t></w:t>
      </w:r>
      <w:r>
        <w:rPr>
          <w:rFonts w:hint="eastAsia"/>
        </w:rPr>
        <w:t>зусилля</w:t>
      </w:r>
      <w:r>
        <w:t></w:t>
      </w:r>
      <w:r>
        <w:rPr>
          <w:rFonts w:hint="eastAsia"/>
        </w:rPr>
        <w:t>усіх</w:t>
      </w:r>
      <w:r>
        <w:t></w:t>
      </w:r>
      <w:r>
        <w:t></w:t>
      </w:r>
      <w:r>
        <w:rPr>
          <w:rFonts w:hint="eastAsia"/>
        </w:rPr>
        <w:t>хто</w:t>
      </w:r>
      <w:r>
        <w:t></w:t>
      </w:r>
      <w:r>
        <w:rPr>
          <w:rFonts w:hint="eastAsia"/>
        </w:rPr>
        <w:t>в</w:t>
      </w:r>
      <w:r>
        <w:t></w:t>
      </w:r>
      <w:r>
        <w:rPr>
          <w:rFonts w:hint="eastAsia"/>
        </w:rPr>
        <w:t>сучасній</w:t>
      </w:r>
      <w:r>
        <w:t></w:t>
      </w:r>
      <w:r>
        <w:rPr>
          <w:rFonts w:hint="eastAsia"/>
        </w:rPr>
        <w:t>науці</w:t>
      </w:r>
      <w:r>
        <w:t></w:t>
      </w:r>
      <w:r>
        <w:rPr>
          <w:rFonts w:hint="eastAsia"/>
        </w:rPr>
        <w:t>намагається</w:t>
      </w:r>
      <w:r>
        <w:t></w:t>
      </w:r>
      <w:r>
        <w:rPr>
          <w:rFonts w:hint="eastAsia"/>
        </w:rPr>
        <w:t>на</w:t>
      </w:r>
      <w:r>
        <w:t></w:t>
      </w:r>
      <w:r>
        <w:rPr>
          <w:rFonts w:hint="eastAsia"/>
        </w:rPr>
        <w:t>основі</w:t>
      </w:r>
      <w:r>
        <w:t></w:t>
      </w:r>
      <w:r>
        <w:rPr>
          <w:rFonts w:hint="eastAsia"/>
        </w:rPr>
        <w:t>наявних</w:t>
      </w:r>
      <w:r>
        <w:t></w:t>
      </w:r>
      <w:r>
        <w:rPr>
          <w:rFonts w:hint="eastAsia"/>
        </w:rPr>
        <w:t>концепцій</w:t>
      </w:r>
      <w:r>
        <w:t></w:t>
      </w:r>
      <w:r>
        <w:rPr>
          <w:rFonts w:hint="eastAsia"/>
        </w:rPr>
        <w:t>розкрити</w:t>
      </w:r>
      <w:r>
        <w:t></w:t>
      </w:r>
      <w:r>
        <w:rPr>
          <w:rFonts w:hint="eastAsia"/>
        </w:rPr>
        <w:t>нові</w:t>
      </w:r>
      <w:r>
        <w:t></w:t>
      </w:r>
      <w:r>
        <w:rPr>
          <w:rFonts w:hint="eastAsia"/>
        </w:rPr>
        <w:t>грані</w:t>
      </w:r>
      <w:r>
        <w:t></w:t>
      </w:r>
      <w:r>
        <w:rPr>
          <w:rFonts w:hint="eastAsia"/>
        </w:rPr>
        <w:t>в</w:t>
      </w:r>
      <w:r>
        <w:t></w:t>
      </w:r>
      <w:r>
        <w:rPr>
          <w:rFonts w:hint="eastAsia"/>
        </w:rPr>
        <w:t>ціннісній</w:t>
      </w:r>
      <w:r>
        <w:t></w:t>
      </w:r>
      <w:r>
        <w:rPr>
          <w:rFonts w:hint="eastAsia"/>
        </w:rPr>
        <w:t>теорії</w:t>
      </w:r>
      <w:r>
        <w:t></w:t>
      </w:r>
      <w:r>
        <w:t></w:t>
      </w:r>
      <w:r>
        <w:rPr>
          <w:rFonts w:hint="eastAsia"/>
        </w:rPr>
        <w:t>показати</w:t>
      </w:r>
      <w:r>
        <w:t></w:t>
      </w:r>
      <w:r>
        <w:rPr>
          <w:rFonts w:hint="eastAsia"/>
        </w:rPr>
        <w:t>значущість</w:t>
      </w:r>
      <w:r>
        <w:t></w:t>
      </w:r>
      <w:r>
        <w:rPr>
          <w:rFonts w:hint="eastAsia"/>
        </w:rPr>
        <w:t>аксіології</w:t>
      </w:r>
      <w:r>
        <w:t></w:t>
      </w:r>
      <w:r>
        <w:rPr>
          <w:rFonts w:hint="eastAsia"/>
        </w:rPr>
        <w:t>у</w:t>
      </w:r>
      <w:r>
        <w:t></w:t>
      </w:r>
      <w:r>
        <w:rPr>
          <w:rFonts w:hint="eastAsia"/>
        </w:rPr>
        <w:t>філософському</w:t>
      </w:r>
      <w:r>
        <w:t></w:t>
      </w:r>
      <w:r>
        <w:rPr>
          <w:rFonts w:hint="eastAsia"/>
        </w:rPr>
        <w:t>осмисленні</w:t>
      </w:r>
      <w:r>
        <w:t></w:t>
      </w:r>
      <w:r>
        <w:rPr>
          <w:rFonts w:hint="eastAsia"/>
        </w:rPr>
        <w:t>буття</w:t>
      </w:r>
      <w:r>
        <w:t></w:t>
      </w:r>
    </w:p>
    <w:p w:rsidR="00536D36" w:rsidRPr="00536D36" w:rsidRDefault="00536D36" w:rsidP="00536D36">
      <w:bookmarkStart w:id="0" w:name="_GoBack"/>
      <w:bookmarkEnd w:id="0"/>
    </w:p>
    <w:sectPr w:rsidR="00536D36" w:rsidRPr="00536D3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4DB" w:rsidRDefault="004844DB">
      <w:pPr>
        <w:spacing w:after="0" w:line="240" w:lineRule="auto"/>
      </w:pPr>
      <w:r>
        <w:separator/>
      </w:r>
    </w:p>
  </w:endnote>
  <w:endnote w:type="continuationSeparator" w:id="0">
    <w:p w:rsidR="004844DB" w:rsidRDefault="00484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4DB" w:rsidRDefault="004844DB"/>
    <w:p w:rsidR="004844DB" w:rsidRDefault="004844DB"/>
    <w:p w:rsidR="004844DB" w:rsidRDefault="004844DB"/>
    <w:p w:rsidR="004844DB" w:rsidRDefault="004844DB"/>
    <w:p w:rsidR="004844DB" w:rsidRDefault="004844DB"/>
    <w:p w:rsidR="004844DB" w:rsidRDefault="004844DB"/>
    <w:p w:rsidR="004844DB" w:rsidRDefault="004844D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4DB" w:rsidRDefault="004844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844DB" w:rsidRDefault="004844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844DB" w:rsidRDefault="004844DB"/>
    <w:p w:rsidR="004844DB" w:rsidRDefault="004844DB"/>
    <w:p w:rsidR="004844DB" w:rsidRDefault="004844D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4DB" w:rsidRDefault="004844DB"/>
                          <w:p w:rsidR="004844DB" w:rsidRDefault="004844D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844DB" w:rsidRDefault="004844DB"/>
                    <w:p w:rsidR="004844DB" w:rsidRDefault="004844D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844DB" w:rsidRDefault="004844DB"/>
    <w:p w:rsidR="004844DB" w:rsidRDefault="004844DB">
      <w:pPr>
        <w:rPr>
          <w:sz w:val="2"/>
          <w:szCs w:val="2"/>
        </w:rPr>
      </w:pPr>
    </w:p>
    <w:p w:rsidR="004844DB" w:rsidRDefault="004844DB"/>
    <w:p w:rsidR="004844DB" w:rsidRDefault="004844DB">
      <w:pPr>
        <w:spacing w:after="0" w:line="240" w:lineRule="auto"/>
      </w:pPr>
    </w:p>
  </w:footnote>
  <w:footnote w:type="continuationSeparator" w:id="0">
    <w:p w:rsidR="004844DB" w:rsidRDefault="00484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4DB"/>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FCA54-F2B1-4364-8E09-E906BC037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32069</TotalTime>
  <Pages>4</Pages>
  <Words>935</Words>
  <Characters>5331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2250</cp:revision>
  <cp:lastPrinted>2009-02-06T05:36:00Z</cp:lastPrinted>
  <dcterms:created xsi:type="dcterms:W3CDTF">2023-09-07T12:38:00Z</dcterms:created>
  <dcterms:modified xsi:type="dcterms:W3CDTF">2023-12-20T12:46:00Z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