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6BBD" w14:textId="5CE87CBE" w:rsidR="00AE514F" w:rsidRDefault="00AF2A11" w:rsidP="00AF2A11">
      <w:r w:rsidRPr="00AF2A11">
        <w:rPr>
          <w:rFonts w:hint="eastAsia"/>
        </w:rPr>
        <w:t>Соболева</w:t>
      </w:r>
      <w:r w:rsidRPr="00AF2A11">
        <w:t xml:space="preserve"> </w:t>
      </w:r>
      <w:r w:rsidRPr="00AF2A11">
        <w:rPr>
          <w:rFonts w:hint="eastAsia"/>
        </w:rPr>
        <w:t>Елизавета</w:t>
      </w:r>
      <w:r w:rsidRPr="00AF2A11">
        <w:t xml:space="preserve"> </w:t>
      </w:r>
      <w:r w:rsidRPr="00AF2A11">
        <w:rPr>
          <w:rFonts w:hint="eastAsia"/>
        </w:rPr>
        <w:t>Андреевна</w:t>
      </w:r>
      <w:r>
        <w:t xml:space="preserve"> </w:t>
      </w:r>
      <w:r w:rsidRPr="00AF2A11">
        <w:rPr>
          <w:rFonts w:hint="eastAsia"/>
        </w:rPr>
        <w:t>Законы</w:t>
      </w:r>
      <w:r w:rsidRPr="00AF2A11">
        <w:t xml:space="preserve"> </w:t>
      </w:r>
      <w:r w:rsidRPr="00AF2A11">
        <w:rPr>
          <w:rFonts w:hint="eastAsia"/>
        </w:rPr>
        <w:t>субъектов</w:t>
      </w:r>
      <w:r w:rsidRPr="00AF2A11">
        <w:t xml:space="preserve"> </w:t>
      </w:r>
      <w:r w:rsidRPr="00AF2A11">
        <w:rPr>
          <w:rFonts w:hint="eastAsia"/>
        </w:rPr>
        <w:t>Российской</w:t>
      </w:r>
      <w:r w:rsidRPr="00AF2A11">
        <w:t xml:space="preserve"> </w:t>
      </w:r>
      <w:r w:rsidRPr="00AF2A11">
        <w:rPr>
          <w:rFonts w:hint="eastAsia"/>
        </w:rPr>
        <w:t>Федерации</w:t>
      </w:r>
      <w:r w:rsidRPr="00AF2A11">
        <w:t xml:space="preserve"> </w:t>
      </w:r>
      <w:r w:rsidRPr="00AF2A11">
        <w:rPr>
          <w:rFonts w:hint="eastAsia"/>
        </w:rPr>
        <w:t>в</w:t>
      </w:r>
      <w:r w:rsidRPr="00AF2A11">
        <w:t xml:space="preserve"> </w:t>
      </w:r>
      <w:r w:rsidRPr="00AF2A11">
        <w:rPr>
          <w:rFonts w:hint="eastAsia"/>
        </w:rPr>
        <w:t>нормоконтрольной</w:t>
      </w:r>
      <w:r w:rsidRPr="00AF2A11">
        <w:t xml:space="preserve"> </w:t>
      </w:r>
      <w:r w:rsidRPr="00AF2A11">
        <w:rPr>
          <w:rFonts w:hint="eastAsia"/>
        </w:rPr>
        <w:t>деятельности</w:t>
      </w:r>
      <w:r w:rsidRPr="00AF2A11">
        <w:t xml:space="preserve"> </w:t>
      </w:r>
      <w:r w:rsidRPr="00AF2A11">
        <w:rPr>
          <w:rFonts w:hint="eastAsia"/>
        </w:rPr>
        <w:t>Конституционного</w:t>
      </w:r>
      <w:r w:rsidRPr="00AF2A11">
        <w:t xml:space="preserve"> </w:t>
      </w:r>
      <w:r w:rsidRPr="00AF2A11">
        <w:rPr>
          <w:rFonts w:hint="eastAsia"/>
        </w:rPr>
        <w:t>Суда</w:t>
      </w:r>
      <w:r w:rsidRPr="00AF2A11">
        <w:t xml:space="preserve"> </w:t>
      </w:r>
      <w:r w:rsidRPr="00AF2A11">
        <w:rPr>
          <w:rFonts w:hint="eastAsia"/>
        </w:rPr>
        <w:t>РФ</w:t>
      </w:r>
      <w:r w:rsidRPr="00AF2A11">
        <w:t xml:space="preserve">: </w:t>
      </w:r>
      <w:r w:rsidRPr="00AF2A11">
        <w:rPr>
          <w:rFonts w:hint="eastAsia"/>
        </w:rPr>
        <w:t>теория</w:t>
      </w:r>
      <w:r w:rsidRPr="00AF2A11">
        <w:t xml:space="preserve"> </w:t>
      </w:r>
      <w:r w:rsidRPr="00AF2A11">
        <w:rPr>
          <w:rFonts w:hint="eastAsia"/>
        </w:rPr>
        <w:t>и</w:t>
      </w:r>
      <w:r w:rsidRPr="00AF2A11">
        <w:t xml:space="preserve"> </w:t>
      </w:r>
      <w:r w:rsidRPr="00AF2A11">
        <w:rPr>
          <w:rFonts w:hint="eastAsia"/>
        </w:rPr>
        <w:t>практика</w:t>
      </w:r>
    </w:p>
    <w:p w14:paraId="2E20F0D2" w14:textId="77777777" w:rsidR="00AF2A11" w:rsidRDefault="00AF2A11" w:rsidP="00AF2A11">
      <w:r>
        <w:rPr>
          <w:rFonts w:hint="eastAsia"/>
        </w:rPr>
        <w:t>ОГЛАВЛЕНИЕ</w:t>
      </w:r>
      <w:r>
        <w:t xml:space="preserve"> </w:t>
      </w:r>
      <w:r>
        <w:rPr>
          <w:rFonts w:hint="eastAsia"/>
        </w:rPr>
        <w:t>ДИССЕРТАЦИИ</w:t>
      </w:r>
    </w:p>
    <w:p w14:paraId="40C37192" w14:textId="77777777" w:rsidR="00AF2A11" w:rsidRDefault="00AF2A11" w:rsidP="00AF2A11">
      <w:r>
        <w:rPr>
          <w:rFonts w:hint="eastAsia"/>
        </w:rPr>
        <w:t>кандидат</w:t>
      </w:r>
      <w:r>
        <w:t xml:space="preserve"> </w:t>
      </w:r>
      <w:r>
        <w:rPr>
          <w:rFonts w:hint="eastAsia"/>
        </w:rPr>
        <w:t>наук</w:t>
      </w:r>
      <w:r>
        <w:t xml:space="preserve"> </w:t>
      </w:r>
      <w:r>
        <w:rPr>
          <w:rFonts w:hint="eastAsia"/>
        </w:rPr>
        <w:t>Соболева</w:t>
      </w:r>
      <w:r>
        <w:t xml:space="preserve"> </w:t>
      </w:r>
      <w:r>
        <w:rPr>
          <w:rFonts w:hint="eastAsia"/>
        </w:rPr>
        <w:t>Елизавета</w:t>
      </w:r>
      <w:r>
        <w:t xml:space="preserve"> </w:t>
      </w:r>
      <w:r>
        <w:rPr>
          <w:rFonts w:hint="eastAsia"/>
        </w:rPr>
        <w:t>Андреевна</w:t>
      </w:r>
    </w:p>
    <w:p w14:paraId="24E8BA3E" w14:textId="77777777" w:rsidR="00AF2A11" w:rsidRDefault="00AF2A11" w:rsidP="00AF2A11">
      <w:r>
        <w:rPr>
          <w:rFonts w:hint="eastAsia"/>
        </w:rPr>
        <w:t>Введение</w:t>
      </w:r>
    </w:p>
    <w:p w14:paraId="0F3DABF3" w14:textId="77777777" w:rsidR="00AF2A11" w:rsidRDefault="00AF2A11" w:rsidP="00AF2A11"/>
    <w:p w14:paraId="4BFA516F" w14:textId="77777777" w:rsidR="00AF2A11" w:rsidRDefault="00AF2A11" w:rsidP="00AF2A11">
      <w:r>
        <w:rPr>
          <w:rFonts w:hint="eastAsia"/>
        </w:rPr>
        <w:t>Глава</w:t>
      </w:r>
      <w:r>
        <w:t xml:space="preserve"> 1. </w:t>
      </w:r>
      <w:r>
        <w:rPr>
          <w:rFonts w:hint="eastAsia"/>
        </w:rPr>
        <w:t>Законы</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предмет</w:t>
      </w:r>
      <w:r>
        <w:t xml:space="preserve"> </w:t>
      </w:r>
      <w:r>
        <w:rPr>
          <w:rFonts w:hint="eastAsia"/>
        </w:rPr>
        <w:t>конституционно</w:t>
      </w:r>
      <w:r>
        <w:t>-</w:t>
      </w:r>
      <w:r>
        <w:rPr>
          <w:rFonts w:hint="eastAsia"/>
        </w:rPr>
        <w:t>судебного</w:t>
      </w:r>
      <w:r>
        <w:t xml:space="preserve"> </w:t>
      </w:r>
      <w:r>
        <w:rPr>
          <w:rFonts w:hint="eastAsia"/>
        </w:rPr>
        <w:t>нормоконтроля</w:t>
      </w:r>
      <w:r>
        <w:t xml:space="preserve">: </w:t>
      </w:r>
      <w:r>
        <w:rPr>
          <w:rFonts w:hint="eastAsia"/>
        </w:rPr>
        <w:t>теория</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5D12E617" w14:textId="77777777" w:rsidR="00AF2A11" w:rsidRDefault="00AF2A11" w:rsidP="00AF2A11"/>
    <w:p w14:paraId="3911E73C" w14:textId="77777777" w:rsidR="00AF2A11" w:rsidRDefault="00AF2A11" w:rsidP="00AF2A11">
      <w:r>
        <w:t xml:space="preserve">1.1. </w:t>
      </w:r>
      <w:r>
        <w:rPr>
          <w:rFonts w:hint="eastAsia"/>
        </w:rPr>
        <w:t>Конституция</w:t>
      </w:r>
      <w:r>
        <w:t xml:space="preserve"> </w:t>
      </w:r>
      <w:r>
        <w:rPr>
          <w:rFonts w:hint="eastAsia"/>
        </w:rPr>
        <w:t>РФ</w:t>
      </w:r>
      <w:r>
        <w:t xml:space="preserve"> - </w:t>
      </w:r>
      <w:r>
        <w:rPr>
          <w:rFonts w:hint="eastAsia"/>
        </w:rPr>
        <w:t>нормативно</w:t>
      </w:r>
      <w:r>
        <w:t>-</w:t>
      </w:r>
      <w:r>
        <w:rPr>
          <w:rFonts w:hint="eastAsia"/>
        </w:rPr>
        <w:t>правовая</w:t>
      </w:r>
      <w:r>
        <w:t xml:space="preserve"> </w:t>
      </w:r>
      <w:r>
        <w:rPr>
          <w:rFonts w:hint="eastAsia"/>
        </w:rPr>
        <w:t>основа</w:t>
      </w:r>
      <w:r>
        <w:t xml:space="preserve"> </w:t>
      </w:r>
      <w:r>
        <w:rPr>
          <w:rFonts w:hint="eastAsia"/>
        </w:rPr>
        <w:t>законов</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7EE0AB54" w14:textId="77777777" w:rsidR="00AF2A11" w:rsidRDefault="00AF2A11" w:rsidP="00AF2A11"/>
    <w:p w14:paraId="0C19C11C" w14:textId="77777777" w:rsidR="00AF2A11" w:rsidRDefault="00AF2A11" w:rsidP="00AF2A11">
      <w:r>
        <w:t xml:space="preserve">1.2. </w:t>
      </w:r>
      <w:r>
        <w:rPr>
          <w:rFonts w:hint="eastAsia"/>
        </w:rPr>
        <w:t>Судебный</w:t>
      </w:r>
      <w:r>
        <w:t xml:space="preserve"> </w:t>
      </w:r>
      <w:r>
        <w:rPr>
          <w:rFonts w:hint="eastAsia"/>
        </w:rPr>
        <w:t>нормоконтроль</w:t>
      </w:r>
      <w:r>
        <w:t xml:space="preserve"> </w:t>
      </w:r>
      <w:r>
        <w:rPr>
          <w:rFonts w:hint="eastAsia"/>
        </w:rPr>
        <w:t>за</w:t>
      </w:r>
      <w:r>
        <w:t xml:space="preserve"> </w:t>
      </w:r>
      <w:r>
        <w:rPr>
          <w:rFonts w:hint="eastAsia"/>
        </w:rPr>
        <w:t>законами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соотношение</w:t>
      </w:r>
      <w:r>
        <w:t xml:space="preserve"> </w:t>
      </w:r>
      <w:r>
        <w:rPr>
          <w:rFonts w:hint="eastAsia"/>
        </w:rPr>
        <w:t>конституционных</w:t>
      </w:r>
      <w:r>
        <w:t xml:space="preserve"> </w:t>
      </w:r>
      <w:r>
        <w:rPr>
          <w:rFonts w:hint="eastAsia"/>
        </w:rPr>
        <w:t>и</w:t>
      </w:r>
      <w:r>
        <w:t xml:space="preserve"> </w:t>
      </w:r>
      <w:r>
        <w:rPr>
          <w:rFonts w:hint="eastAsia"/>
        </w:rPr>
        <w:t>административных</w:t>
      </w:r>
      <w:r>
        <w:t xml:space="preserve"> </w:t>
      </w:r>
      <w:r>
        <w:rPr>
          <w:rFonts w:hint="eastAsia"/>
        </w:rPr>
        <w:t>начал</w:t>
      </w:r>
    </w:p>
    <w:p w14:paraId="531211EF" w14:textId="77777777" w:rsidR="00AF2A11" w:rsidRDefault="00AF2A11" w:rsidP="00AF2A11"/>
    <w:p w14:paraId="7746D197" w14:textId="77777777" w:rsidR="00AF2A11" w:rsidRDefault="00AF2A11" w:rsidP="00AF2A11">
      <w:r>
        <w:t xml:space="preserve">1.3. </w:t>
      </w:r>
      <w:r>
        <w:rPr>
          <w:rFonts w:hint="eastAsia"/>
        </w:rPr>
        <w:t>Конституции</w:t>
      </w:r>
      <w:r>
        <w:t xml:space="preserve"> (</w:t>
      </w:r>
      <w:r>
        <w:rPr>
          <w:rFonts w:hint="eastAsia"/>
        </w:rPr>
        <w:t>уставы</w:t>
      </w:r>
      <w:r>
        <w:t xml:space="preserve">) </w:t>
      </w:r>
      <w:r>
        <w:rPr>
          <w:rFonts w:hint="eastAsia"/>
        </w:rPr>
        <w:t>субъектов</w:t>
      </w:r>
      <w:r>
        <w:t xml:space="preserve"> </w:t>
      </w:r>
      <w:r>
        <w:rPr>
          <w:rFonts w:hint="eastAsia"/>
        </w:rPr>
        <w:t>РФ</w:t>
      </w:r>
      <w:r>
        <w:t xml:space="preserve"> - </w:t>
      </w:r>
      <w:r>
        <w:rPr>
          <w:rFonts w:hint="eastAsia"/>
        </w:rPr>
        <w:t>исключительный</w:t>
      </w:r>
      <w:r>
        <w:t xml:space="preserve"> </w:t>
      </w:r>
      <w:r>
        <w:rPr>
          <w:rFonts w:hint="eastAsia"/>
        </w:rPr>
        <w:t>предмет</w:t>
      </w:r>
      <w:r>
        <w:t xml:space="preserve"> </w:t>
      </w:r>
      <w:r>
        <w:rPr>
          <w:rFonts w:hint="eastAsia"/>
        </w:rPr>
        <w:t>федерального</w:t>
      </w:r>
      <w:r>
        <w:t xml:space="preserve"> </w:t>
      </w:r>
      <w:r>
        <w:rPr>
          <w:rFonts w:hint="eastAsia"/>
        </w:rPr>
        <w:t>конституционно</w:t>
      </w:r>
      <w:r>
        <w:t>-</w:t>
      </w:r>
      <w:r>
        <w:rPr>
          <w:rFonts w:hint="eastAsia"/>
        </w:rPr>
        <w:t>судебного</w:t>
      </w:r>
      <w:r>
        <w:t xml:space="preserve"> </w:t>
      </w:r>
      <w:r>
        <w:rPr>
          <w:rFonts w:hint="eastAsia"/>
        </w:rPr>
        <w:t>нормоконтроля</w:t>
      </w:r>
    </w:p>
    <w:p w14:paraId="72E390E7" w14:textId="77777777" w:rsidR="00AF2A11" w:rsidRDefault="00AF2A11" w:rsidP="00AF2A11"/>
    <w:p w14:paraId="1F3AE249" w14:textId="77777777" w:rsidR="00AF2A11" w:rsidRDefault="00AF2A11" w:rsidP="00AF2A11">
      <w:r>
        <w:t xml:space="preserve">1.4. </w:t>
      </w:r>
      <w:r>
        <w:rPr>
          <w:rFonts w:hint="eastAsia"/>
        </w:rPr>
        <w:t>Конституционно</w:t>
      </w:r>
      <w:r>
        <w:t>-</w:t>
      </w:r>
      <w:r>
        <w:rPr>
          <w:rFonts w:hint="eastAsia"/>
        </w:rPr>
        <w:t>уставные</w:t>
      </w:r>
      <w:r>
        <w:t xml:space="preserve"> </w:t>
      </w:r>
      <w:r>
        <w:rPr>
          <w:rFonts w:hint="eastAsia"/>
        </w:rPr>
        <w:t>законы</w:t>
      </w:r>
      <w:r>
        <w:t xml:space="preserve"> </w:t>
      </w:r>
      <w:r>
        <w:rPr>
          <w:rFonts w:hint="eastAsia"/>
        </w:rPr>
        <w:t>субъектов</w:t>
      </w:r>
      <w:r>
        <w:t xml:space="preserve"> </w:t>
      </w:r>
      <w:r>
        <w:rPr>
          <w:rFonts w:hint="eastAsia"/>
        </w:rPr>
        <w:t>РФ</w:t>
      </w:r>
      <w:r>
        <w:t xml:space="preserve"> </w:t>
      </w:r>
      <w:r>
        <w:rPr>
          <w:rFonts w:hint="eastAsia"/>
        </w:rPr>
        <w:t>в</w:t>
      </w:r>
      <w:r>
        <w:t xml:space="preserve"> </w:t>
      </w:r>
      <w:r>
        <w:rPr>
          <w:rFonts w:hint="eastAsia"/>
        </w:rPr>
        <w:t>системе</w:t>
      </w:r>
      <w:r>
        <w:t xml:space="preserve"> </w:t>
      </w:r>
      <w:r>
        <w:rPr>
          <w:rFonts w:hint="eastAsia"/>
        </w:rPr>
        <w:t>конституционно</w:t>
      </w:r>
      <w:r>
        <w:t>-</w:t>
      </w:r>
      <w:r>
        <w:rPr>
          <w:rFonts w:hint="eastAsia"/>
        </w:rPr>
        <w:t>судебного</w:t>
      </w:r>
      <w:r>
        <w:t xml:space="preserve"> </w:t>
      </w:r>
      <w:r>
        <w:rPr>
          <w:rFonts w:hint="eastAsia"/>
        </w:rPr>
        <w:t>нормоконтроля</w:t>
      </w:r>
      <w:r>
        <w:t xml:space="preserve">, </w:t>
      </w:r>
      <w:r>
        <w:rPr>
          <w:rFonts w:hint="eastAsia"/>
        </w:rPr>
        <w:t>особенности</w:t>
      </w:r>
      <w:r>
        <w:t xml:space="preserve"> </w:t>
      </w:r>
      <w:r>
        <w:rPr>
          <w:rFonts w:hint="eastAsia"/>
        </w:rPr>
        <w:t>их</w:t>
      </w:r>
      <w:r>
        <w:t xml:space="preserve"> </w:t>
      </w:r>
      <w:r>
        <w:rPr>
          <w:rFonts w:hint="eastAsia"/>
        </w:rPr>
        <w:t>юридической</w:t>
      </w:r>
    </w:p>
    <w:p w14:paraId="3107C171" w14:textId="77777777" w:rsidR="00AF2A11" w:rsidRDefault="00AF2A11" w:rsidP="00AF2A11"/>
    <w:p w14:paraId="1194EB5D" w14:textId="77777777" w:rsidR="00AF2A11" w:rsidRDefault="00AF2A11" w:rsidP="00AF2A11">
      <w:r>
        <w:rPr>
          <w:rFonts w:hint="eastAsia"/>
        </w:rPr>
        <w:t>природы</w:t>
      </w:r>
    </w:p>
    <w:p w14:paraId="19160410" w14:textId="77777777" w:rsidR="00AF2A11" w:rsidRDefault="00AF2A11" w:rsidP="00AF2A11"/>
    <w:p w14:paraId="7CA692E8" w14:textId="77777777" w:rsidR="00AF2A11" w:rsidRDefault="00AF2A11" w:rsidP="00AF2A11">
      <w:r>
        <w:rPr>
          <w:rFonts w:hint="eastAsia"/>
        </w:rPr>
        <w:t>Глава</w:t>
      </w:r>
      <w:r>
        <w:t xml:space="preserve"> 2. </w:t>
      </w:r>
      <w:r>
        <w:rPr>
          <w:rFonts w:hint="eastAsia"/>
        </w:rPr>
        <w:t>Основные</w:t>
      </w:r>
      <w:r>
        <w:t xml:space="preserve"> </w:t>
      </w:r>
      <w:r>
        <w:rPr>
          <w:rFonts w:hint="eastAsia"/>
        </w:rPr>
        <w:t>формы</w:t>
      </w:r>
      <w:r>
        <w:t xml:space="preserve"> </w:t>
      </w:r>
      <w:r>
        <w:rPr>
          <w:rFonts w:hint="eastAsia"/>
        </w:rPr>
        <w:t>и</w:t>
      </w:r>
      <w:r>
        <w:t xml:space="preserve"> </w:t>
      </w:r>
      <w:r>
        <w:rPr>
          <w:rFonts w:hint="eastAsia"/>
        </w:rPr>
        <w:t>направления</w:t>
      </w:r>
      <w:r>
        <w:t xml:space="preserve"> </w:t>
      </w:r>
      <w:r>
        <w:rPr>
          <w:rFonts w:hint="eastAsia"/>
        </w:rPr>
        <w:t>федерального</w:t>
      </w:r>
      <w:r>
        <w:t xml:space="preserve"> </w:t>
      </w:r>
      <w:r>
        <w:rPr>
          <w:rFonts w:hint="eastAsia"/>
        </w:rPr>
        <w:t>конституционно</w:t>
      </w:r>
      <w:r>
        <w:t>-</w:t>
      </w:r>
      <w:r>
        <w:rPr>
          <w:rFonts w:hint="eastAsia"/>
        </w:rPr>
        <w:t>судебного</w:t>
      </w:r>
      <w:r>
        <w:t xml:space="preserve"> </w:t>
      </w:r>
      <w:r>
        <w:rPr>
          <w:rFonts w:hint="eastAsia"/>
        </w:rPr>
        <w:t>нормоконтроля</w:t>
      </w:r>
      <w:r>
        <w:t xml:space="preserve"> </w:t>
      </w:r>
      <w:r>
        <w:rPr>
          <w:rFonts w:hint="eastAsia"/>
        </w:rPr>
        <w:t>за</w:t>
      </w:r>
      <w:r>
        <w:t xml:space="preserve"> </w:t>
      </w:r>
      <w:r>
        <w:rPr>
          <w:rFonts w:hint="eastAsia"/>
        </w:rPr>
        <w:t>законами</w:t>
      </w:r>
      <w:r>
        <w:t xml:space="preserve"> </w:t>
      </w:r>
      <w:r>
        <w:rPr>
          <w:rFonts w:hint="eastAsia"/>
        </w:rPr>
        <w:t>субъектов</w:t>
      </w:r>
      <w:r>
        <w:t xml:space="preserve"> </w:t>
      </w:r>
      <w:r>
        <w:rPr>
          <w:rFonts w:hint="eastAsia"/>
        </w:rPr>
        <w:t>РФ</w:t>
      </w:r>
    </w:p>
    <w:p w14:paraId="1D5EB7DC" w14:textId="77777777" w:rsidR="00AF2A11" w:rsidRDefault="00AF2A11" w:rsidP="00AF2A11"/>
    <w:p w14:paraId="55C023D9" w14:textId="77777777" w:rsidR="00AF2A11" w:rsidRDefault="00AF2A11" w:rsidP="00AF2A11">
      <w:r>
        <w:t xml:space="preserve">2.1. </w:t>
      </w:r>
      <w:r>
        <w:rPr>
          <w:rFonts w:hint="eastAsia"/>
        </w:rPr>
        <w:t>Абстрактный</w:t>
      </w:r>
      <w:r>
        <w:t xml:space="preserve"> </w:t>
      </w:r>
      <w:r>
        <w:rPr>
          <w:rFonts w:hint="eastAsia"/>
        </w:rPr>
        <w:t>и</w:t>
      </w:r>
      <w:r>
        <w:t xml:space="preserve"> </w:t>
      </w:r>
      <w:r>
        <w:rPr>
          <w:rFonts w:hint="eastAsia"/>
        </w:rPr>
        <w:t>конкретный</w:t>
      </w:r>
      <w:r>
        <w:t xml:space="preserve"> </w:t>
      </w:r>
      <w:r>
        <w:rPr>
          <w:rFonts w:hint="eastAsia"/>
        </w:rPr>
        <w:t>нормоконтроль</w:t>
      </w:r>
      <w:r>
        <w:t xml:space="preserve"> </w:t>
      </w:r>
      <w:r>
        <w:rPr>
          <w:rFonts w:hint="eastAsia"/>
        </w:rPr>
        <w:t>за</w:t>
      </w:r>
      <w:r>
        <w:t xml:space="preserve"> </w:t>
      </w:r>
      <w:r>
        <w:rPr>
          <w:rFonts w:hint="eastAsia"/>
        </w:rPr>
        <w:t>законами</w:t>
      </w:r>
      <w:r>
        <w:t xml:space="preserve"> </w:t>
      </w:r>
      <w:r>
        <w:rPr>
          <w:rFonts w:hint="eastAsia"/>
        </w:rPr>
        <w:t>субъектов</w:t>
      </w:r>
      <w:r>
        <w:t xml:space="preserve"> </w:t>
      </w:r>
      <w:r>
        <w:rPr>
          <w:rFonts w:hint="eastAsia"/>
        </w:rPr>
        <w:t>РФ</w:t>
      </w:r>
      <w:r>
        <w:t xml:space="preserve">: </w:t>
      </w:r>
      <w:r>
        <w:rPr>
          <w:rFonts w:hint="eastAsia"/>
        </w:rPr>
        <w:t>материальные</w:t>
      </w:r>
      <w:r>
        <w:t xml:space="preserve"> </w:t>
      </w:r>
      <w:r>
        <w:rPr>
          <w:rFonts w:hint="eastAsia"/>
        </w:rPr>
        <w:t>и</w:t>
      </w:r>
      <w:r>
        <w:t xml:space="preserve"> </w:t>
      </w:r>
      <w:r>
        <w:rPr>
          <w:rFonts w:hint="eastAsia"/>
        </w:rPr>
        <w:t>компетенционные</w:t>
      </w:r>
      <w:r>
        <w:t xml:space="preserve"> </w:t>
      </w:r>
      <w:r>
        <w:rPr>
          <w:rFonts w:hint="eastAsia"/>
        </w:rPr>
        <w:t>пределы</w:t>
      </w:r>
      <w:r>
        <w:t xml:space="preserve"> </w:t>
      </w:r>
      <w:r>
        <w:rPr>
          <w:rFonts w:hint="eastAsia"/>
        </w:rPr>
        <w:t>осуществления</w:t>
      </w:r>
    </w:p>
    <w:p w14:paraId="472C2D20" w14:textId="77777777" w:rsidR="00AF2A11" w:rsidRDefault="00AF2A11" w:rsidP="00AF2A11"/>
    <w:p w14:paraId="04CBF0AE" w14:textId="77777777" w:rsidR="00AF2A11" w:rsidRDefault="00AF2A11" w:rsidP="00AF2A11">
      <w:r>
        <w:lastRenderedPageBreak/>
        <w:t xml:space="preserve">2.2. </w:t>
      </w:r>
      <w:r>
        <w:rPr>
          <w:rFonts w:hint="eastAsia"/>
        </w:rPr>
        <w:t>Институты</w:t>
      </w:r>
      <w:r>
        <w:t xml:space="preserve"> </w:t>
      </w:r>
      <w:r>
        <w:rPr>
          <w:rFonts w:hint="eastAsia"/>
        </w:rPr>
        <w:t>организации</w:t>
      </w:r>
      <w:r>
        <w:t xml:space="preserve"> </w:t>
      </w:r>
      <w:r>
        <w:rPr>
          <w:rFonts w:hint="eastAsia"/>
        </w:rPr>
        <w:t>региональной</w:t>
      </w:r>
      <w:r>
        <w:t xml:space="preserve"> </w:t>
      </w:r>
      <w:r>
        <w:rPr>
          <w:rFonts w:hint="eastAsia"/>
        </w:rPr>
        <w:t>государственной</w:t>
      </w:r>
      <w:r>
        <w:t xml:space="preserve"> </w:t>
      </w:r>
      <w:r>
        <w:rPr>
          <w:rFonts w:hint="eastAsia"/>
        </w:rPr>
        <w:t>и</w:t>
      </w:r>
      <w:r>
        <w:t xml:space="preserve"> </w:t>
      </w:r>
      <w:r>
        <w:rPr>
          <w:rFonts w:hint="eastAsia"/>
        </w:rPr>
        <w:t>муниципальной</w:t>
      </w:r>
      <w:r>
        <w:t xml:space="preserve"> </w:t>
      </w:r>
      <w:r>
        <w:rPr>
          <w:rFonts w:hint="eastAsia"/>
        </w:rPr>
        <w:t>власти</w:t>
      </w:r>
      <w:r>
        <w:t xml:space="preserve"> </w:t>
      </w:r>
      <w:r>
        <w:rPr>
          <w:rFonts w:hint="eastAsia"/>
        </w:rPr>
        <w:t>в</w:t>
      </w:r>
      <w:r>
        <w:t xml:space="preserve"> </w:t>
      </w:r>
      <w:r>
        <w:rPr>
          <w:rFonts w:hint="eastAsia"/>
        </w:rPr>
        <w:t>субъектах</w:t>
      </w:r>
      <w:r>
        <w:t xml:space="preserve"> </w:t>
      </w:r>
      <w:r>
        <w:rPr>
          <w:rFonts w:hint="eastAsia"/>
        </w:rPr>
        <w:t>РФ</w:t>
      </w:r>
      <w:r>
        <w:t xml:space="preserve"> </w:t>
      </w:r>
      <w:r>
        <w:rPr>
          <w:rFonts w:hint="eastAsia"/>
        </w:rPr>
        <w:t>как</w:t>
      </w:r>
      <w:r>
        <w:t xml:space="preserve"> </w:t>
      </w:r>
      <w:r>
        <w:rPr>
          <w:rFonts w:hint="eastAsia"/>
        </w:rPr>
        <w:t>предмет</w:t>
      </w:r>
      <w:r>
        <w:t xml:space="preserve"> </w:t>
      </w:r>
      <w:r>
        <w:rPr>
          <w:rFonts w:hint="eastAsia"/>
        </w:rPr>
        <w:t>нормоконтрольной</w:t>
      </w:r>
      <w:r>
        <w:t xml:space="preserve"> </w:t>
      </w:r>
      <w:r>
        <w:rPr>
          <w:rFonts w:hint="eastAsia"/>
        </w:rPr>
        <w:t>деятельности</w:t>
      </w:r>
      <w:r>
        <w:t xml:space="preserve"> </w:t>
      </w:r>
      <w:r>
        <w:rPr>
          <w:rFonts w:hint="eastAsia"/>
        </w:rPr>
        <w:t>Конституционного</w:t>
      </w:r>
      <w:r>
        <w:t xml:space="preserve"> </w:t>
      </w:r>
      <w:r>
        <w:rPr>
          <w:rFonts w:hint="eastAsia"/>
        </w:rPr>
        <w:t>Суда</w:t>
      </w:r>
      <w:r>
        <w:t xml:space="preserve"> </w:t>
      </w:r>
      <w:r>
        <w:rPr>
          <w:rFonts w:hint="eastAsia"/>
        </w:rPr>
        <w:t>РФ</w:t>
      </w:r>
    </w:p>
    <w:p w14:paraId="1EDD04B3" w14:textId="77777777" w:rsidR="00AF2A11" w:rsidRDefault="00AF2A11" w:rsidP="00AF2A11"/>
    <w:p w14:paraId="200A176D" w14:textId="77777777" w:rsidR="00AF2A11" w:rsidRDefault="00AF2A11" w:rsidP="00AF2A11">
      <w:r>
        <w:t xml:space="preserve">2.3. </w:t>
      </w:r>
      <w:r>
        <w:rPr>
          <w:rFonts w:hint="eastAsia"/>
        </w:rPr>
        <w:t>Законы</w:t>
      </w:r>
      <w:r>
        <w:t xml:space="preserve"> </w:t>
      </w:r>
      <w:r>
        <w:rPr>
          <w:rFonts w:hint="eastAsia"/>
        </w:rPr>
        <w:t>субъектов</w:t>
      </w:r>
      <w:r>
        <w:t xml:space="preserve"> </w:t>
      </w:r>
      <w:r>
        <w:rPr>
          <w:rFonts w:hint="eastAsia"/>
        </w:rPr>
        <w:t>РФ</w:t>
      </w:r>
      <w:r>
        <w:t xml:space="preserve"> </w:t>
      </w:r>
      <w:r>
        <w:rPr>
          <w:rFonts w:hint="eastAsia"/>
        </w:rPr>
        <w:t>в</w:t>
      </w:r>
      <w:r>
        <w:t xml:space="preserve"> </w:t>
      </w:r>
      <w:r>
        <w:rPr>
          <w:rFonts w:hint="eastAsia"/>
        </w:rPr>
        <w:t>сфере</w:t>
      </w:r>
      <w:r>
        <w:t xml:space="preserve"> </w:t>
      </w:r>
      <w:r>
        <w:rPr>
          <w:rFonts w:hint="eastAsia"/>
        </w:rPr>
        <w:t>защиты</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p>
    <w:p w14:paraId="3E31869E" w14:textId="77777777" w:rsidR="00AF2A11" w:rsidRDefault="00AF2A11" w:rsidP="00AF2A11"/>
    <w:p w14:paraId="0D0622F5" w14:textId="77777777" w:rsidR="00AF2A11" w:rsidRDefault="00AF2A11" w:rsidP="00AF2A11">
      <w:r>
        <w:rPr>
          <w:rFonts w:hint="eastAsia"/>
        </w:rPr>
        <w:t>гражданина</w:t>
      </w:r>
      <w:r>
        <w:t xml:space="preserve">: </w:t>
      </w:r>
      <w:r>
        <w:rPr>
          <w:rFonts w:hint="eastAsia"/>
        </w:rPr>
        <w:t>конституционные</w:t>
      </w:r>
      <w:r>
        <w:t xml:space="preserve"> </w:t>
      </w:r>
      <w:r>
        <w:rPr>
          <w:rFonts w:hint="eastAsia"/>
        </w:rPr>
        <w:t>дефекты</w:t>
      </w:r>
      <w:r>
        <w:t xml:space="preserve"> </w:t>
      </w:r>
      <w:r>
        <w:rPr>
          <w:rFonts w:hint="eastAsia"/>
        </w:rPr>
        <w:t>и</w:t>
      </w:r>
      <w:r>
        <w:t xml:space="preserve"> </w:t>
      </w:r>
      <w:r>
        <w:rPr>
          <w:rFonts w:hint="eastAsia"/>
        </w:rPr>
        <w:t>коллизии</w:t>
      </w:r>
    </w:p>
    <w:p w14:paraId="3F77D663" w14:textId="77777777" w:rsidR="00AF2A11" w:rsidRDefault="00AF2A11" w:rsidP="00AF2A11"/>
    <w:p w14:paraId="73687572" w14:textId="77777777" w:rsidR="00AF2A11" w:rsidRDefault="00AF2A11" w:rsidP="00AF2A11">
      <w:r>
        <w:rPr>
          <w:rFonts w:hint="eastAsia"/>
        </w:rPr>
        <w:t>Глава</w:t>
      </w:r>
      <w:r>
        <w:t xml:space="preserve"> 3. </w:t>
      </w:r>
      <w:r>
        <w:rPr>
          <w:rFonts w:hint="eastAsia"/>
        </w:rPr>
        <w:t>Особенности</w:t>
      </w:r>
      <w:r>
        <w:t xml:space="preserve"> </w:t>
      </w:r>
      <w:r>
        <w:rPr>
          <w:rFonts w:hint="eastAsia"/>
        </w:rPr>
        <w:t>исполнения</w:t>
      </w:r>
      <w:r>
        <w:t xml:space="preserve"> </w:t>
      </w:r>
      <w:r>
        <w:rPr>
          <w:rFonts w:hint="eastAsia"/>
        </w:rPr>
        <w:t>решений</w:t>
      </w:r>
      <w:r>
        <w:t xml:space="preserve"> </w:t>
      </w:r>
      <w:r>
        <w:rPr>
          <w:rFonts w:hint="eastAsia"/>
        </w:rPr>
        <w:t>Конституционного</w:t>
      </w:r>
      <w:r>
        <w:t xml:space="preserve"> </w:t>
      </w:r>
      <w:r>
        <w:rPr>
          <w:rFonts w:hint="eastAsia"/>
        </w:rPr>
        <w:t>Суда</w:t>
      </w:r>
      <w:r>
        <w:t xml:space="preserve"> </w:t>
      </w:r>
      <w:r>
        <w:rPr>
          <w:rFonts w:hint="eastAsia"/>
        </w:rPr>
        <w:t>РФ</w:t>
      </w:r>
      <w:r>
        <w:t xml:space="preserve"> </w:t>
      </w:r>
      <w:r>
        <w:rPr>
          <w:rFonts w:hint="eastAsia"/>
        </w:rPr>
        <w:t>по</w:t>
      </w:r>
      <w:r>
        <w:t xml:space="preserve"> </w:t>
      </w:r>
      <w:r>
        <w:rPr>
          <w:rFonts w:hint="eastAsia"/>
        </w:rPr>
        <w:t>проверке</w:t>
      </w:r>
      <w:r>
        <w:t xml:space="preserve"> </w:t>
      </w:r>
      <w:r>
        <w:rPr>
          <w:rFonts w:hint="eastAsia"/>
        </w:rPr>
        <w:t>законов</w:t>
      </w:r>
      <w:r>
        <w:t xml:space="preserve"> </w:t>
      </w:r>
      <w:r>
        <w:rPr>
          <w:rFonts w:hint="eastAsia"/>
        </w:rPr>
        <w:t>субъектов</w:t>
      </w:r>
      <w:r>
        <w:t xml:space="preserve"> </w:t>
      </w:r>
      <w:r>
        <w:rPr>
          <w:rFonts w:hint="eastAsia"/>
        </w:rPr>
        <w:t>РФ</w:t>
      </w:r>
    </w:p>
    <w:p w14:paraId="096E7C52" w14:textId="77777777" w:rsidR="00AF2A11" w:rsidRDefault="00AF2A11" w:rsidP="00AF2A11"/>
    <w:p w14:paraId="6EA40A76" w14:textId="77777777" w:rsidR="00AF2A11" w:rsidRDefault="00AF2A11" w:rsidP="00AF2A11">
      <w:r>
        <w:rPr>
          <w:rFonts w:hint="eastAsia"/>
        </w:rPr>
        <w:t>Заключение</w:t>
      </w:r>
    </w:p>
    <w:p w14:paraId="2632454F" w14:textId="77777777" w:rsidR="00AF2A11" w:rsidRDefault="00AF2A11" w:rsidP="00AF2A11"/>
    <w:p w14:paraId="37777EAE" w14:textId="7199A5AA" w:rsidR="00AF2A11" w:rsidRPr="00AF2A11" w:rsidRDefault="00AF2A11" w:rsidP="00AF2A11">
      <w:r>
        <w:rPr>
          <w:rFonts w:hint="eastAsia"/>
        </w:rPr>
        <w:t>Библиография</w:t>
      </w:r>
    </w:p>
    <w:sectPr w:rsidR="00AF2A11" w:rsidRPr="00AF2A11" w:rsidSect="00CA7F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AA71" w14:textId="77777777" w:rsidR="00CA7FC8" w:rsidRDefault="00CA7FC8">
      <w:pPr>
        <w:spacing w:after="0" w:line="240" w:lineRule="auto"/>
      </w:pPr>
      <w:r>
        <w:separator/>
      </w:r>
    </w:p>
  </w:endnote>
  <w:endnote w:type="continuationSeparator" w:id="0">
    <w:p w14:paraId="7A5A26B8" w14:textId="77777777" w:rsidR="00CA7FC8" w:rsidRDefault="00CA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A6B4" w14:textId="77777777" w:rsidR="00CA7FC8" w:rsidRDefault="00CA7FC8"/>
    <w:p w14:paraId="700E0906" w14:textId="77777777" w:rsidR="00CA7FC8" w:rsidRDefault="00CA7FC8"/>
    <w:p w14:paraId="657D2FE0" w14:textId="77777777" w:rsidR="00CA7FC8" w:rsidRDefault="00CA7FC8"/>
    <w:p w14:paraId="0EA29898" w14:textId="77777777" w:rsidR="00CA7FC8" w:rsidRDefault="00CA7FC8"/>
    <w:p w14:paraId="0EC4A822" w14:textId="77777777" w:rsidR="00CA7FC8" w:rsidRDefault="00CA7FC8"/>
    <w:p w14:paraId="2972DA93" w14:textId="77777777" w:rsidR="00CA7FC8" w:rsidRDefault="00CA7FC8"/>
    <w:p w14:paraId="3637F20D" w14:textId="77777777" w:rsidR="00CA7FC8" w:rsidRDefault="00CA7F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7860D" wp14:editId="75BE93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D21A5" w14:textId="77777777" w:rsidR="00CA7FC8" w:rsidRDefault="00CA7F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786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2D21A5" w14:textId="77777777" w:rsidR="00CA7FC8" w:rsidRDefault="00CA7F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4D9C7D" w14:textId="77777777" w:rsidR="00CA7FC8" w:rsidRDefault="00CA7FC8"/>
    <w:p w14:paraId="0B7930FE" w14:textId="77777777" w:rsidR="00CA7FC8" w:rsidRDefault="00CA7FC8"/>
    <w:p w14:paraId="435941FC" w14:textId="77777777" w:rsidR="00CA7FC8" w:rsidRDefault="00CA7F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226D70" wp14:editId="62CD2E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8559A" w14:textId="77777777" w:rsidR="00CA7FC8" w:rsidRDefault="00CA7FC8"/>
                          <w:p w14:paraId="29A8CF9D" w14:textId="77777777" w:rsidR="00CA7FC8" w:rsidRDefault="00CA7F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226D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68559A" w14:textId="77777777" w:rsidR="00CA7FC8" w:rsidRDefault="00CA7FC8"/>
                    <w:p w14:paraId="29A8CF9D" w14:textId="77777777" w:rsidR="00CA7FC8" w:rsidRDefault="00CA7F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4545D9" w14:textId="77777777" w:rsidR="00CA7FC8" w:rsidRDefault="00CA7FC8"/>
    <w:p w14:paraId="469585DA" w14:textId="77777777" w:rsidR="00CA7FC8" w:rsidRDefault="00CA7FC8">
      <w:pPr>
        <w:rPr>
          <w:sz w:val="2"/>
          <w:szCs w:val="2"/>
        </w:rPr>
      </w:pPr>
    </w:p>
    <w:p w14:paraId="713CC4E0" w14:textId="77777777" w:rsidR="00CA7FC8" w:rsidRDefault="00CA7FC8"/>
    <w:p w14:paraId="4359A68F" w14:textId="77777777" w:rsidR="00CA7FC8" w:rsidRDefault="00CA7FC8">
      <w:pPr>
        <w:spacing w:after="0" w:line="240" w:lineRule="auto"/>
      </w:pPr>
    </w:p>
  </w:footnote>
  <w:footnote w:type="continuationSeparator" w:id="0">
    <w:p w14:paraId="7121808C" w14:textId="77777777" w:rsidR="00CA7FC8" w:rsidRDefault="00CA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C8"/>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60294</TotalTime>
  <Pages>2</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1549</cp:revision>
  <cp:lastPrinted>2009-02-06T05:36:00Z</cp:lastPrinted>
  <dcterms:created xsi:type="dcterms:W3CDTF">2024-01-07T13:43:00Z</dcterms:created>
  <dcterms:modified xsi:type="dcterms:W3CDTF">2024-04-07T14:50:00Z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