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0D5" w:rsidRPr="008B40D5" w:rsidRDefault="008B40D5" w:rsidP="008B40D5">
      <w:pPr>
        <w:rPr>
          <w:rFonts w:ascii="Times New Roman" w:eastAsia="Times New Roman" w:hAnsi="Times New Roman" w:cs="Times New Roman"/>
          <w:kern w:val="0"/>
          <w:sz w:val="28"/>
          <w:szCs w:val="28"/>
          <w:lang w:eastAsia="ru-RU"/>
        </w:rPr>
      </w:pPr>
      <w:r w:rsidRPr="008B40D5">
        <w:rPr>
          <w:rFonts w:ascii="Times New Roman" w:eastAsia="Times New Roman" w:hAnsi="Times New Roman" w:cs="Times New Roman" w:hint="eastAsia"/>
          <w:kern w:val="0"/>
          <w:sz w:val="28"/>
          <w:szCs w:val="28"/>
          <w:lang w:eastAsia="ru-RU"/>
        </w:rPr>
        <w:t>Прокопенко</w:t>
      </w:r>
      <w:r w:rsidRPr="008B40D5">
        <w:rPr>
          <w:rFonts w:ascii="Times New Roman" w:eastAsia="Times New Roman" w:hAnsi="Times New Roman" w:cs="Times New Roman"/>
          <w:kern w:val="0"/>
          <w:sz w:val="28"/>
          <w:szCs w:val="28"/>
          <w:lang w:eastAsia="ru-RU"/>
        </w:rPr>
        <w:t xml:space="preserve"> </w:t>
      </w:r>
      <w:r w:rsidRPr="008B40D5">
        <w:rPr>
          <w:rFonts w:ascii="Times New Roman" w:eastAsia="Times New Roman" w:hAnsi="Times New Roman" w:cs="Times New Roman" w:hint="eastAsia"/>
          <w:kern w:val="0"/>
          <w:sz w:val="28"/>
          <w:szCs w:val="28"/>
          <w:lang w:eastAsia="ru-RU"/>
        </w:rPr>
        <w:t>Альона</w:t>
      </w:r>
      <w:r w:rsidRPr="008B40D5">
        <w:rPr>
          <w:rFonts w:ascii="Times New Roman" w:eastAsia="Times New Roman" w:hAnsi="Times New Roman" w:cs="Times New Roman"/>
          <w:kern w:val="0"/>
          <w:sz w:val="28"/>
          <w:szCs w:val="28"/>
          <w:lang w:eastAsia="ru-RU"/>
        </w:rPr>
        <w:t xml:space="preserve"> </w:t>
      </w:r>
      <w:r w:rsidRPr="008B40D5">
        <w:rPr>
          <w:rFonts w:ascii="Times New Roman" w:eastAsia="Times New Roman" w:hAnsi="Times New Roman" w:cs="Times New Roman" w:hint="eastAsia"/>
          <w:kern w:val="0"/>
          <w:sz w:val="28"/>
          <w:szCs w:val="28"/>
          <w:lang w:eastAsia="ru-RU"/>
        </w:rPr>
        <w:t>Олександрівна</w:t>
      </w:r>
      <w:r w:rsidRPr="008B40D5">
        <w:rPr>
          <w:rFonts w:ascii="Times New Roman" w:eastAsia="Times New Roman" w:hAnsi="Times New Roman" w:cs="Times New Roman"/>
          <w:kern w:val="0"/>
          <w:sz w:val="28"/>
          <w:szCs w:val="28"/>
          <w:lang w:eastAsia="ru-RU"/>
        </w:rPr>
        <w:t xml:space="preserve">, </w:t>
      </w:r>
      <w:r w:rsidRPr="008B40D5">
        <w:rPr>
          <w:rFonts w:ascii="Times New Roman" w:eastAsia="Times New Roman" w:hAnsi="Times New Roman" w:cs="Times New Roman" w:hint="eastAsia"/>
          <w:kern w:val="0"/>
          <w:sz w:val="28"/>
          <w:szCs w:val="28"/>
          <w:lang w:eastAsia="ru-RU"/>
        </w:rPr>
        <w:t>завідувач</w:t>
      </w:r>
      <w:r w:rsidRPr="008B40D5">
        <w:rPr>
          <w:rFonts w:ascii="Times New Roman" w:eastAsia="Times New Roman" w:hAnsi="Times New Roman" w:cs="Times New Roman"/>
          <w:kern w:val="0"/>
          <w:sz w:val="28"/>
          <w:szCs w:val="28"/>
          <w:lang w:eastAsia="ru-RU"/>
        </w:rPr>
        <w:t xml:space="preserve"> </w:t>
      </w:r>
      <w:r w:rsidRPr="008B40D5">
        <w:rPr>
          <w:rFonts w:ascii="Times New Roman" w:eastAsia="Times New Roman" w:hAnsi="Times New Roman" w:cs="Times New Roman" w:hint="eastAsia"/>
          <w:kern w:val="0"/>
          <w:sz w:val="28"/>
          <w:szCs w:val="28"/>
          <w:lang w:eastAsia="ru-RU"/>
        </w:rPr>
        <w:t>аспірантури</w:t>
      </w:r>
    </w:p>
    <w:p w:rsidR="008B40D5" w:rsidRPr="008B40D5" w:rsidRDefault="008B40D5" w:rsidP="008B40D5">
      <w:pPr>
        <w:rPr>
          <w:rFonts w:ascii="Times New Roman" w:eastAsia="Times New Roman" w:hAnsi="Times New Roman" w:cs="Times New Roman"/>
          <w:kern w:val="0"/>
          <w:sz w:val="28"/>
          <w:szCs w:val="28"/>
          <w:lang w:eastAsia="ru-RU"/>
        </w:rPr>
      </w:pPr>
      <w:r w:rsidRPr="008B40D5">
        <w:rPr>
          <w:rFonts w:ascii="Times New Roman" w:eastAsia="Times New Roman" w:hAnsi="Times New Roman" w:cs="Times New Roman" w:hint="eastAsia"/>
          <w:kern w:val="0"/>
          <w:sz w:val="28"/>
          <w:szCs w:val="28"/>
          <w:lang w:eastAsia="ru-RU"/>
        </w:rPr>
        <w:t>Комунального</w:t>
      </w:r>
      <w:r w:rsidRPr="008B40D5">
        <w:rPr>
          <w:rFonts w:ascii="Times New Roman" w:eastAsia="Times New Roman" w:hAnsi="Times New Roman" w:cs="Times New Roman"/>
          <w:kern w:val="0"/>
          <w:sz w:val="28"/>
          <w:szCs w:val="28"/>
          <w:lang w:eastAsia="ru-RU"/>
        </w:rPr>
        <w:t xml:space="preserve"> </w:t>
      </w:r>
      <w:r w:rsidRPr="008B40D5">
        <w:rPr>
          <w:rFonts w:ascii="Times New Roman" w:eastAsia="Times New Roman" w:hAnsi="Times New Roman" w:cs="Times New Roman" w:hint="eastAsia"/>
          <w:kern w:val="0"/>
          <w:sz w:val="28"/>
          <w:szCs w:val="28"/>
          <w:lang w:eastAsia="ru-RU"/>
        </w:rPr>
        <w:t>закладу</w:t>
      </w:r>
      <w:r w:rsidRPr="008B40D5">
        <w:rPr>
          <w:rFonts w:ascii="Times New Roman" w:eastAsia="Times New Roman" w:hAnsi="Times New Roman" w:cs="Times New Roman"/>
          <w:kern w:val="0"/>
          <w:sz w:val="28"/>
          <w:szCs w:val="28"/>
          <w:lang w:eastAsia="ru-RU"/>
        </w:rPr>
        <w:t xml:space="preserve"> </w:t>
      </w:r>
      <w:r w:rsidRPr="008B40D5">
        <w:rPr>
          <w:rFonts w:ascii="Times New Roman" w:eastAsia="Times New Roman" w:hAnsi="Times New Roman" w:cs="Times New Roman" w:hint="eastAsia"/>
          <w:kern w:val="0"/>
          <w:sz w:val="28"/>
          <w:szCs w:val="28"/>
          <w:lang w:eastAsia="ru-RU"/>
        </w:rPr>
        <w:t>«Харківська</w:t>
      </w:r>
      <w:r w:rsidRPr="008B40D5">
        <w:rPr>
          <w:rFonts w:ascii="Times New Roman" w:eastAsia="Times New Roman" w:hAnsi="Times New Roman" w:cs="Times New Roman"/>
          <w:kern w:val="0"/>
          <w:sz w:val="28"/>
          <w:szCs w:val="28"/>
          <w:lang w:eastAsia="ru-RU"/>
        </w:rPr>
        <w:t xml:space="preserve"> </w:t>
      </w:r>
      <w:r w:rsidRPr="008B40D5">
        <w:rPr>
          <w:rFonts w:ascii="Times New Roman" w:eastAsia="Times New Roman" w:hAnsi="Times New Roman" w:cs="Times New Roman" w:hint="eastAsia"/>
          <w:kern w:val="0"/>
          <w:sz w:val="28"/>
          <w:szCs w:val="28"/>
          <w:lang w:eastAsia="ru-RU"/>
        </w:rPr>
        <w:t>гуманітарно</w:t>
      </w:r>
      <w:r w:rsidRPr="008B40D5">
        <w:rPr>
          <w:rFonts w:ascii="Times New Roman" w:eastAsia="Times New Roman" w:hAnsi="Times New Roman" w:cs="Times New Roman"/>
          <w:kern w:val="0"/>
          <w:sz w:val="28"/>
          <w:szCs w:val="28"/>
          <w:lang w:eastAsia="ru-RU"/>
        </w:rPr>
        <w:t>-</w:t>
      </w:r>
      <w:r w:rsidRPr="008B40D5">
        <w:rPr>
          <w:rFonts w:ascii="Times New Roman" w:eastAsia="Times New Roman" w:hAnsi="Times New Roman" w:cs="Times New Roman" w:hint="eastAsia"/>
          <w:kern w:val="0"/>
          <w:sz w:val="28"/>
          <w:szCs w:val="28"/>
          <w:lang w:eastAsia="ru-RU"/>
        </w:rPr>
        <w:t>педагогічна</w:t>
      </w:r>
    </w:p>
    <w:p w:rsidR="008B40D5" w:rsidRPr="008B40D5" w:rsidRDefault="008B40D5" w:rsidP="008B40D5">
      <w:pPr>
        <w:rPr>
          <w:rFonts w:ascii="Times New Roman" w:eastAsia="Times New Roman" w:hAnsi="Times New Roman" w:cs="Times New Roman"/>
          <w:kern w:val="0"/>
          <w:sz w:val="28"/>
          <w:szCs w:val="28"/>
          <w:lang w:eastAsia="ru-RU"/>
        </w:rPr>
      </w:pPr>
      <w:r w:rsidRPr="008B40D5">
        <w:rPr>
          <w:rFonts w:ascii="Times New Roman" w:eastAsia="Times New Roman" w:hAnsi="Times New Roman" w:cs="Times New Roman" w:hint="eastAsia"/>
          <w:kern w:val="0"/>
          <w:sz w:val="28"/>
          <w:szCs w:val="28"/>
          <w:lang w:eastAsia="ru-RU"/>
        </w:rPr>
        <w:t>академія»</w:t>
      </w:r>
      <w:r w:rsidRPr="008B40D5">
        <w:rPr>
          <w:rFonts w:ascii="Times New Roman" w:eastAsia="Times New Roman" w:hAnsi="Times New Roman" w:cs="Times New Roman"/>
          <w:kern w:val="0"/>
          <w:sz w:val="28"/>
          <w:szCs w:val="28"/>
          <w:lang w:eastAsia="ru-RU"/>
        </w:rPr>
        <w:t xml:space="preserve"> </w:t>
      </w:r>
      <w:r w:rsidRPr="008B40D5">
        <w:rPr>
          <w:rFonts w:ascii="Times New Roman" w:eastAsia="Times New Roman" w:hAnsi="Times New Roman" w:cs="Times New Roman" w:hint="eastAsia"/>
          <w:kern w:val="0"/>
          <w:sz w:val="28"/>
          <w:szCs w:val="28"/>
          <w:lang w:eastAsia="ru-RU"/>
        </w:rPr>
        <w:t>Харківської</w:t>
      </w:r>
      <w:r w:rsidRPr="008B40D5">
        <w:rPr>
          <w:rFonts w:ascii="Times New Roman" w:eastAsia="Times New Roman" w:hAnsi="Times New Roman" w:cs="Times New Roman"/>
          <w:kern w:val="0"/>
          <w:sz w:val="28"/>
          <w:szCs w:val="28"/>
          <w:lang w:eastAsia="ru-RU"/>
        </w:rPr>
        <w:t xml:space="preserve"> </w:t>
      </w:r>
      <w:r w:rsidRPr="008B40D5">
        <w:rPr>
          <w:rFonts w:ascii="Times New Roman" w:eastAsia="Times New Roman" w:hAnsi="Times New Roman" w:cs="Times New Roman" w:hint="eastAsia"/>
          <w:kern w:val="0"/>
          <w:sz w:val="28"/>
          <w:szCs w:val="28"/>
          <w:lang w:eastAsia="ru-RU"/>
        </w:rPr>
        <w:t>обласної</w:t>
      </w:r>
      <w:r w:rsidRPr="008B40D5">
        <w:rPr>
          <w:rFonts w:ascii="Times New Roman" w:eastAsia="Times New Roman" w:hAnsi="Times New Roman" w:cs="Times New Roman"/>
          <w:kern w:val="0"/>
          <w:sz w:val="28"/>
          <w:szCs w:val="28"/>
          <w:lang w:eastAsia="ru-RU"/>
        </w:rPr>
        <w:t xml:space="preserve"> </w:t>
      </w:r>
      <w:r w:rsidRPr="008B40D5">
        <w:rPr>
          <w:rFonts w:ascii="Times New Roman" w:eastAsia="Times New Roman" w:hAnsi="Times New Roman" w:cs="Times New Roman" w:hint="eastAsia"/>
          <w:kern w:val="0"/>
          <w:sz w:val="28"/>
          <w:szCs w:val="28"/>
          <w:lang w:eastAsia="ru-RU"/>
        </w:rPr>
        <w:t>ради</w:t>
      </w:r>
      <w:r w:rsidRPr="008B40D5">
        <w:rPr>
          <w:rFonts w:ascii="Times New Roman" w:eastAsia="Times New Roman" w:hAnsi="Times New Roman" w:cs="Times New Roman"/>
          <w:kern w:val="0"/>
          <w:sz w:val="28"/>
          <w:szCs w:val="28"/>
          <w:lang w:eastAsia="ru-RU"/>
        </w:rPr>
        <w:t xml:space="preserve">. </w:t>
      </w:r>
      <w:r w:rsidRPr="008B40D5">
        <w:rPr>
          <w:rFonts w:ascii="Times New Roman" w:eastAsia="Times New Roman" w:hAnsi="Times New Roman" w:cs="Times New Roman" w:hint="eastAsia"/>
          <w:kern w:val="0"/>
          <w:sz w:val="28"/>
          <w:szCs w:val="28"/>
          <w:lang w:eastAsia="ru-RU"/>
        </w:rPr>
        <w:t>Назва</w:t>
      </w:r>
      <w:r w:rsidRPr="008B40D5">
        <w:rPr>
          <w:rFonts w:ascii="Times New Roman" w:eastAsia="Times New Roman" w:hAnsi="Times New Roman" w:cs="Times New Roman"/>
          <w:kern w:val="0"/>
          <w:sz w:val="28"/>
          <w:szCs w:val="28"/>
          <w:lang w:eastAsia="ru-RU"/>
        </w:rPr>
        <w:t xml:space="preserve"> </w:t>
      </w:r>
      <w:r w:rsidRPr="008B40D5">
        <w:rPr>
          <w:rFonts w:ascii="Times New Roman" w:eastAsia="Times New Roman" w:hAnsi="Times New Roman" w:cs="Times New Roman" w:hint="eastAsia"/>
          <w:kern w:val="0"/>
          <w:sz w:val="28"/>
          <w:szCs w:val="28"/>
          <w:lang w:eastAsia="ru-RU"/>
        </w:rPr>
        <w:t>дисертації</w:t>
      </w:r>
      <w:r w:rsidRPr="008B40D5">
        <w:rPr>
          <w:rFonts w:ascii="Times New Roman" w:eastAsia="Times New Roman" w:hAnsi="Times New Roman" w:cs="Times New Roman"/>
          <w:kern w:val="0"/>
          <w:sz w:val="28"/>
          <w:szCs w:val="28"/>
          <w:lang w:eastAsia="ru-RU"/>
        </w:rPr>
        <w:t>:</w:t>
      </w:r>
    </w:p>
    <w:p w:rsidR="008B40D5" w:rsidRPr="008B40D5" w:rsidRDefault="008B40D5" w:rsidP="008B40D5">
      <w:pPr>
        <w:rPr>
          <w:rFonts w:ascii="Times New Roman" w:eastAsia="Times New Roman" w:hAnsi="Times New Roman" w:cs="Times New Roman"/>
          <w:kern w:val="0"/>
          <w:sz w:val="28"/>
          <w:szCs w:val="28"/>
          <w:lang w:eastAsia="ru-RU"/>
        </w:rPr>
      </w:pPr>
      <w:r w:rsidRPr="008B40D5">
        <w:rPr>
          <w:rFonts w:ascii="Times New Roman" w:eastAsia="Times New Roman" w:hAnsi="Times New Roman" w:cs="Times New Roman" w:hint="eastAsia"/>
          <w:kern w:val="0"/>
          <w:sz w:val="28"/>
          <w:szCs w:val="28"/>
          <w:lang w:eastAsia="ru-RU"/>
        </w:rPr>
        <w:t>«Теоретико</w:t>
      </w:r>
      <w:r w:rsidRPr="008B40D5">
        <w:rPr>
          <w:rFonts w:ascii="Times New Roman" w:eastAsia="Times New Roman" w:hAnsi="Times New Roman" w:cs="Times New Roman"/>
          <w:kern w:val="0"/>
          <w:sz w:val="28"/>
          <w:szCs w:val="28"/>
          <w:lang w:eastAsia="ru-RU"/>
        </w:rPr>
        <w:t>-</w:t>
      </w:r>
      <w:r w:rsidRPr="008B40D5">
        <w:rPr>
          <w:rFonts w:ascii="Times New Roman" w:eastAsia="Times New Roman" w:hAnsi="Times New Roman" w:cs="Times New Roman" w:hint="eastAsia"/>
          <w:kern w:val="0"/>
          <w:sz w:val="28"/>
          <w:szCs w:val="28"/>
          <w:lang w:eastAsia="ru-RU"/>
        </w:rPr>
        <w:t>методологічні</w:t>
      </w:r>
      <w:r w:rsidRPr="008B40D5">
        <w:rPr>
          <w:rFonts w:ascii="Times New Roman" w:eastAsia="Times New Roman" w:hAnsi="Times New Roman" w:cs="Times New Roman"/>
          <w:kern w:val="0"/>
          <w:sz w:val="28"/>
          <w:szCs w:val="28"/>
          <w:lang w:eastAsia="ru-RU"/>
        </w:rPr>
        <w:t xml:space="preserve"> </w:t>
      </w:r>
      <w:r w:rsidRPr="008B40D5">
        <w:rPr>
          <w:rFonts w:ascii="Times New Roman" w:eastAsia="Times New Roman" w:hAnsi="Times New Roman" w:cs="Times New Roman" w:hint="eastAsia"/>
          <w:kern w:val="0"/>
          <w:sz w:val="28"/>
          <w:szCs w:val="28"/>
          <w:lang w:eastAsia="ru-RU"/>
        </w:rPr>
        <w:t>засади</w:t>
      </w:r>
      <w:r w:rsidRPr="008B40D5">
        <w:rPr>
          <w:rFonts w:ascii="Times New Roman" w:eastAsia="Times New Roman" w:hAnsi="Times New Roman" w:cs="Times New Roman"/>
          <w:kern w:val="0"/>
          <w:sz w:val="28"/>
          <w:szCs w:val="28"/>
          <w:lang w:eastAsia="ru-RU"/>
        </w:rPr>
        <w:t xml:space="preserve"> </w:t>
      </w:r>
      <w:r w:rsidRPr="008B40D5">
        <w:rPr>
          <w:rFonts w:ascii="Times New Roman" w:eastAsia="Times New Roman" w:hAnsi="Times New Roman" w:cs="Times New Roman" w:hint="eastAsia"/>
          <w:kern w:val="0"/>
          <w:sz w:val="28"/>
          <w:szCs w:val="28"/>
          <w:lang w:eastAsia="ru-RU"/>
        </w:rPr>
        <w:t>педагогічної</w:t>
      </w:r>
      <w:r w:rsidRPr="008B40D5">
        <w:rPr>
          <w:rFonts w:ascii="Times New Roman" w:eastAsia="Times New Roman" w:hAnsi="Times New Roman" w:cs="Times New Roman"/>
          <w:kern w:val="0"/>
          <w:sz w:val="28"/>
          <w:szCs w:val="28"/>
          <w:lang w:eastAsia="ru-RU"/>
        </w:rPr>
        <w:t xml:space="preserve"> </w:t>
      </w:r>
      <w:r w:rsidRPr="008B40D5">
        <w:rPr>
          <w:rFonts w:ascii="Times New Roman" w:eastAsia="Times New Roman" w:hAnsi="Times New Roman" w:cs="Times New Roman" w:hint="eastAsia"/>
          <w:kern w:val="0"/>
          <w:sz w:val="28"/>
          <w:szCs w:val="28"/>
          <w:lang w:eastAsia="ru-RU"/>
        </w:rPr>
        <w:t>концепції</w:t>
      </w:r>
      <w:r w:rsidRPr="008B40D5">
        <w:rPr>
          <w:rFonts w:ascii="Times New Roman" w:eastAsia="Times New Roman" w:hAnsi="Times New Roman" w:cs="Times New Roman"/>
          <w:kern w:val="0"/>
          <w:sz w:val="28"/>
          <w:szCs w:val="28"/>
          <w:lang w:eastAsia="ru-RU"/>
        </w:rPr>
        <w:t xml:space="preserve"> </w:t>
      </w:r>
      <w:r w:rsidRPr="008B40D5">
        <w:rPr>
          <w:rFonts w:ascii="Times New Roman" w:eastAsia="Times New Roman" w:hAnsi="Times New Roman" w:cs="Times New Roman" w:hint="eastAsia"/>
          <w:kern w:val="0"/>
          <w:sz w:val="28"/>
          <w:szCs w:val="28"/>
          <w:lang w:eastAsia="ru-RU"/>
        </w:rPr>
        <w:t>едукації</w:t>
      </w:r>
    </w:p>
    <w:p w:rsidR="008B40D5" w:rsidRPr="008B40D5" w:rsidRDefault="008B40D5" w:rsidP="008B40D5">
      <w:pPr>
        <w:rPr>
          <w:rFonts w:ascii="Times New Roman" w:eastAsia="Times New Roman" w:hAnsi="Times New Roman" w:cs="Times New Roman"/>
          <w:kern w:val="0"/>
          <w:sz w:val="28"/>
          <w:szCs w:val="28"/>
          <w:lang w:eastAsia="ru-RU"/>
        </w:rPr>
      </w:pPr>
      <w:r w:rsidRPr="008B40D5">
        <w:rPr>
          <w:rFonts w:ascii="Times New Roman" w:eastAsia="Times New Roman" w:hAnsi="Times New Roman" w:cs="Times New Roman" w:hint="eastAsia"/>
          <w:kern w:val="0"/>
          <w:sz w:val="28"/>
          <w:szCs w:val="28"/>
          <w:lang w:eastAsia="ru-RU"/>
        </w:rPr>
        <w:t>майбутніх</w:t>
      </w:r>
      <w:r w:rsidRPr="008B40D5">
        <w:rPr>
          <w:rFonts w:ascii="Times New Roman" w:eastAsia="Times New Roman" w:hAnsi="Times New Roman" w:cs="Times New Roman"/>
          <w:kern w:val="0"/>
          <w:sz w:val="28"/>
          <w:szCs w:val="28"/>
          <w:lang w:eastAsia="ru-RU"/>
        </w:rPr>
        <w:t xml:space="preserve"> </w:t>
      </w:r>
      <w:r w:rsidRPr="008B40D5">
        <w:rPr>
          <w:rFonts w:ascii="Times New Roman" w:eastAsia="Times New Roman" w:hAnsi="Times New Roman" w:cs="Times New Roman" w:hint="eastAsia"/>
          <w:kern w:val="0"/>
          <w:sz w:val="28"/>
          <w:szCs w:val="28"/>
          <w:lang w:eastAsia="ru-RU"/>
        </w:rPr>
        <w:t>учителів</w:t>
      </w:r>
      <w:r w:rsidRPr="008B40D5">
        <w:rPr>
          <w:rFonts w:ascii="Times New Roman" w:eastAsia="Times New Roman" w:hAnsi="Times New Roman" w:cs="Times New Roman"/>
          <w:kern w:val="0"/>
          <w:sz w:val="28"/>
          <w:szCs w:val="28"/>
          <w:lang w:eastAsia="ru-RU"/>
        </w:rPr>
        <w:t xml:space="preserve"> </w:t>
      </w:r>
      <w:r w:rsidRPr="008B40D5">
        <w:rPr>
          <w:rFonts w:ascii="Times New Roman" w:eastAsia="Times New Roman" w:hAnsi="Times New Roman" w:cs="Times New Roman" w:hint="eastAsia"/>
          <w:kern w:val="0"/>
          <w:sz w:val="28"/>
          <w:szCs w:val="28"/>
          <w:lang w:eastAsia="ru-RU"/>
        </w:rPr>
        <w:t>в</w:t>
      </w:r>
      <w:r w:rsidRPr="008B40D5">
        <w:rPr>
          <w:rFonts w:ascii="Times New Roman" w:eastAsia="Times New Roman" w:hAnsi="Times New Roman" w:cs="Times New Roman"/>
          <w:kern w:val="0"/>
          <w:sz w:val="28"/>
          <w:szCs w:val="28"/>
          <w:lang w:eastAsia="ru-RU"/>
        </w:rPr>
        <w:t xml:space="preserve"> </w:t>
      </w:r>
      <w:r w:rsidRPr="008B40D5">
        <w:rPr>
          <w:rFonts w:ascii="Times New Roman" w:eastAsia="Times New Roman" w:hAnsi="Times New Roman" w:cs="Times New Roman" w:hint="eastAsia"/>
          <w:kern w:val="0"/>
          <w:sz w:val="28"/>
          <w:szCs w:val="28"/>
          <w:lang w:eastAsia="ru-RU"/>
        </w:rPr>
        <w:t>умовах</w:t>
      </w:r>
      <w:r w:rsidRPr="008B40D5">
        <w:rPr>
          <w:rFonts w:ascii="Times New Roman" w:eastAsia="Times New Roman" w:hAnsi="Times New Roman" w:cs="Times New Roman"/>
          <w:kern w:val="0"/>
          <w:sz w:val="28"/>
          <w:szCs w:val="28"/>
          <w:lang w:eastAsia="ru-RU"/>
        </w:rPr>
        <w:t xml:space="preserve"> </w:t>
      </w:r>
      <w:r w:rsidRPr="008B40D5">
        <w:rPr>
          <w:rFonts w:ascii="Times New Roman" w:eastAsia="Times New Roman" w:hAnsi="Times New Roman" w:cs="Times New Roman" w:hint="eastAsia"/>
          <w:kern w:val="0"/>
          <w:sz w:val="28"/>
          <w:szCs w:val="28"/>
          <w:lang w:eastAsia="ru-RU"/>
        </w:rPr>
        <w:t>діджиталізації</w:t>
      </w:r>
      <w:r w:rsidRPr="008B40D5">
        <w:rPr>
          <w:rFonts w:ascii="Times New Roman" w:eastAsia="Times New Roman" w:hAnsi="Times New Roman" w:cs="Times New Roman"/>
          <w:kern w:val="0"/>
          <w:sz w:val="28"/>
          <w:szCs w:val="28"/>
          <w:lang w:eastAsia="ru-RU"/>
        </w:rPr>
        <w:t xml:space="preserve"> </w:t>
      </w:r>
      <w:r w:rsidRPr="008B40D5">
        <w:rPr>
          <w:rFonts w:ascii="Times New Roman" w:eastAsia="Times New Roman" w:hAnsi="Times New Roman" w:cs="Times New Roman" w:hint="eastAsia"/>
          <w:kern w:val="0"/>
          <w:sz w:val="28"/>
          <w:szCs w:val="28"/>
          <w:lang w:eastAsia="ru-RU"/>
        </w:rPr>
        <w:t>освіти»</w:t>
      </w:r>
      <w:r w:rsidRPr="008B40D5">
        <w:rPr>
          <w:rFonts w:ascii="Times New Roman" w:eastAsia="Times New Roman" w:hAnsi="Times New Roman" w:cs="Times New Roman"/>
          <w:kern w:val="0"/>
          <w:sz w:val="28"/>
          <w:szCs w:val="28"/>
          <w:lang w:eastAsia="ru-RU"/>
        </w:rPr>
        <w:t xml:space="preserve">. </w:t>
      </w:r>
      <w:r w:rsidRPr="008B40D5">
        <w:rPr>
          <w:rFonts w:ascii="Times New Roman" w:eastAsia="Times New Roman" w:hAnsi="Times New Roman" w:cs="Times New Roman" w:hint="eastAsia"/>
          <w:kern w:val="0"/>
          <w:sz w:val="28"/>
          <w:szCs w:val="28"/>
          <w:lang w:eastAsia="ru-RU"/>
        </w:rPr>
        <w:t>Шифр</w:t>
      </w:r>
      <w:r w:rsidRPr="008B40D5">
        <w:rPr>
          <w:rFonts w:ascii="Times New Roman" w:eastAsia="Times New Roman" w:hAnsi="Times New Roman" w:cs="Times New Roman"/>
          <w:kern w:val="0"/>
          <w:sz w:val="28"/>
          <w:szCs w:val="28"/>
          <w:lang w:eastAsia="ru-RU"/>
        </w:rPr>
        <w:t xml:space="preserve"> </w:t>
      </w:r>
      <w:r w:rsidRPr="008B40D5">
        <w:rPr>
          <w:rFonts w:ascii="Times New Roman" w:eastAsia="Times New Roman" w:hAnsi="Times New Roman" w:cs="Times New Roman" w:hint="eastAsia"/>
          <w:kern w:val="0"/>
          <w:sz w:val="28"/>
          <w:szCs w:val="28"/>
          <w:lang w:eastAsia="ru-RU"/>
        </w:rPr>
        <w:t>та</w:t>
      </w:r>
      <w:r w:rsidRPr="008B40D5">
        <w:rPr>
          <w:rFonts w:ascii="Times New Roman" w:eastAsia="Times New Roman" w:hAnsi="Times New Roman" w:cs="Times New Roman"/>
          <w:kern w:val="0"/>
          <w:sz w:val="28"/>
          <w:szCs w:val="28"/>
          <w:lang w:eastAsia="ru-RU"/>
        </w:rPr>
        <w:t xml:space="preserve"> </w:t>
      </w:r>
      <w:r w:rsidRPr="008B40D5">
        <w:rPr>
          <w:rFonts w:ascii="Times New Roman" w:eastAsia="Times New Roman" w:hAnsi="Times New Roman" w:cs="Times New Roman" w:hint="eastAsia"/>
          <w:kern w:val="0"/>
          <w:sz w:val="28"/>
          <w:szCs w:val="28"/>
          <w:lang w:eastAsia="ru-RU"/>
        </w:rPr>
        <w:t>назва</w:t>
      </w:r>
    </w:p>
    <w:p w:rsidR="008B40D5" w:rsidRPr="008B40D5" w:rsidRDefault="008B40D5" w:rsidP="008B40D5">
      <w:pPr>
        <w:rPr>
          <w:rFonts w:ascii="Times New Roman" w:eastAsia="Times New Roman" w:hAnsi="Times New Roman" w:cs="Times New Roman"/>
          <w:kern w:val="0"/>
          <w:sz w:val="28"/>
          <w:szCs w:val="28"/>
          <w:lang w:eastAsia="ru-RU"/>
        </w:rPr>
      </w:pPr>
      <w:r w:rsidRPr="008B40D5">
        <w:rPr>
          <w:rFonts w:ascii="Times New Roman" w:eastAsia="Times New Roman" w:hAnsi="Times New Roman" w:cs="Times New Roman" w:hint="eastAsia"/>
          <w:kern w:val="0"/>
          <w:sz w:val="28"/>
          <w:szCs w:val="28"/>
          <w:lang w:eastAsia="ru-RU"/>
        </w:rPr>
        <w:t>спеціальності</w:t>
      </w:r>
      <w:r w:rsidRPr="008B40D5">
        <w:rPr>
          <w:rFonts w:ascii="Times New Roman" w:eastAsia="Times New Roman" w:hAnsi="Times New Roman" w:cs="Times New Roman"/>
          <w:kern w:val="0"/>
          <w:sz w:val="28"/>
          <w:szCs w:val="28"/>
          <w:lang w:eastAsia="ru-RU"/>
        </w:rPr>
        <w:t xml:space="preserve"> </w:t>
      </w:r>
      <w:r w:rsidRPr="008B40D5">
        <w:rPr>
          <w:rFonts w:ascii="Times New Roman" w:eastAsia="Times New Roman" w:hAnsi="Times New Roman" w:cs="Times New Roman" w:hint="eastAsia"/>
          <w:kern w:val="0"/>
          <w:sz w:val="28"/>
          <w:szCs w:val="28"/>
          <w:lang w:eastAsia="ru-RU"/>
        </w:rPr>
        <w:t>–</w:t>
      </w:r>
      <w:r w:rsidRPr="008B40D5">
        <w:rPr>
          <w:rFonts w:ascii="Times New Roman" w:eastAsia="Times New Roman" w:hAnsi="Times New Roman" w:cs="Times New Roman"/>
          <w:kern w:val="0"/>
          <w:sz w:val="28"/>
          <w:szCs w:val="28"/>
          <w:lang w:eastAsia="ru-RU"/>
        </w:rPr>
        <w:t xml:space="preserve"> 13.00.04 </w:t>
      </w:r>
      <w:r w:rsidRPr="008B40D5">
        <w:rPr>
          <w:rFonts w:ascii="Times New Roman" w:eastAsia="Times New Roman" w:hAnsi="Times New Roman" w:cs="Times New Roman" w:hint="eastAsia"/>
          <w:kern w:val="0"/>
          <w:sz w:val="28"/>
          <w:szCs w:val="28"/>
          <w:lang w:eastAsia="ru-RU"/>
        </w:rPr>
        <w:t>–</w:t>
      </w:r>
      <w:r w:rsidRPr="008B40D5">
        <w:rPr>
          <w:rFonts w:ascii="Times New Roman" w:eastAsia="Times New Roman" w:hAnsi="Times New Roman" w:cs="Times New Roman"/>
          <w:kern w:val="0"/>
          <w:sz w:val="28"/>
          <w:szCs w:val="28"/>
          <w:lang w:eastAsia="ru-RU"/>
        </w:rPr>
        <w:t xml:space="preserve"> </w:t>
      </w:r>
      <w:r w:rsidRPr="008B40D5">
        <w:rPr>
          <w:rFonts w:ascii="Times New Roman" w:eastAsia="Times New Roman" w:hAnsi="Times New Roman" w:cs="Times New Roman" w:hint="eastAsia"/>
          <w:kern w:val="0"/>
          <w:sz w:val="28"/>
          <w:szCs w:val="28"/>
          <w:lang w:eastAsia="ru-RU"/>
        </w:rPr>
        <w:t>теорія</w:t>
      </w:r>
      <w:r w:rsidRPr="008B40D5">
        <w:rPr>
          <w:rFonts w:ascii="Times New Roman" w:eastAsia="Times New Roman" w:hAnsi="Times New Roman" w:cs="Times New Roman"/>
          <w:kern w:val="0"/>
          <w:sz w:val="28"/>
          <w:szCs w:val="28"/>
          <w:lang w:eastAsia="ru-RU"/>
        </w:rPr>
        <w:t xml:space="preserve"> </w:t>
      </w:r>
      <w:r w:rsidRPr="008B40D5">
        <w:rPr>
          <w:rFonts w:ascii="Times New Roman" w:eastAsia="Times New Roman" w:hAnsi="Times New Roman" w:cs="Times New Roman" w:hint="eastAsia"/>
          <w:kern w:val="0"/>
          <w:sz w:val="28"/>
          <w:szCs w:val="28"/>
          <w:lang w:eastAsia="ru-RU"/>
        </w:rPr>
        <w:t>та</w:t>
      </w:r>
      <w:r w:rsidRPr="008B40D5">
        <w:rPr>
          <w:rFonts w:ascii="Times New Roman" w:eastAsia="Times New Roman" w:hAnsi="Times New Roman" w:cs="Times New Roman"/>
          <w:kern w:val="0"/>
          <w:sz w:val="28"/>
          <w:szCs w:val="28"/>
          <w:lang w:eastAsia="ru-RU"/>
        </w:rPr>
        <w:t xml:space="preserve"> </w:t>
      </w:r>
      <w:r w:rsidRPr="008B40D5">
        <w:rPr>
          <w:rFonts w:ascii="Times New Roman" w:eastAsia="Times New Roman" w:hAnsi="Times New Roman" w:cs="Times New Roman" w:hint="eastAsia"/>
          <w:kern w:val="0"/>
          <w:sz w:val="28"/>
          <w:szCs w:val="28"/>
          <w:lang w:eastAsia="ru-RU"/>
        </w:rPr>
        <w:t>методика</w:t>
      </w:r>
      <w:r w:rsidRPr="008B40D5">
        <w:rPr>
          <w:rFonts w:ascii="Times New Roman" w:eastAsia="Times New Roman" w:hAnsi="Times New Roman" w:cs="Times New Roman"/>
          <w:kern w:val="0"/>
          <w:sz w:val="28"/>
          <w:szCs w:val="28"/>
          <w:lang w:eastAsia="ru-RU"/>
        </w:rPr>
        <w:t xml:space="preserve"> </w:t>
      </w:r>
      <w:r w:rsidRPr="008B40D5">
        <w:rPr>
          <w:rFonts w:ascii="Times New Roman" w:eastAsia="Times New Roman" w:hAnsi="Times New Roman" w:cs="Times New Roman" w:hint="eastAsia"/>
          <w:kern w:val="0"/>
          <w:sz w:val="28"/>
          <w:szCs w:val="28"/>
          <w:lang w:eastAsia="ru-RU"/>
        </w:rPr>
        <w:t>професійної</w:t>
      </w:r>
      <w:r w:rsidRPr="008B40D5">
        <w:rPr>
          <w:rFonts w:ascii="Times New Roman" w:eastAsia="Times New Roman" w:hAnsi="Times New Roman" w:cs="Times New Roman"/>
          <w:kern w:val="0"/>
          <w:sz w:val="28"/>
          <w:szCs w:val="28"/>
          <w:lang w:eastAsia="ru-RU"/>
        </w:rPr>
        <w:t xml:space="preserve"> </w:t>
      </w:r>
      <w:r w:rsidRPr="008B40D5">
        <w:rPr>
          <w:rFonts w:ascii="Times New Roman" w:eastAsia="Times New Roman" w:hAnsi="Times New Roman" w:cs="Times New Roman" w:hint="eastAsia"/>
          <w:kern w:val="0"/>
          <w:sz w:val="28"/>
          <w:szCs w:val="28"/>
          <w:lang w:eastAsia="ru-RU"/>
        </w:rPr>
        <w:t>освіти</w:t>
      </w:r>
      <w:r w:rsidRPr="008B40D5">
        <w:rPr>
          <w:rFonts w:ascii="Times New Roman" w:eastAsia="Times New Roman" w:hAnsi="Times New Roman" w:cs="Times New Roman"/>
          <w:kern w:val="0"/>
          <w:sz w:val="28"/>
          <w:szCs w:val="28"/>
          <w:lang w:eastAsia="ru-RU"/>
        </w:rPr>
        <w:t>.</w:t>
      </w:r>
    </w:p>
    <w:p w:rsidR="008B40D5" w:rsidRPr="008B40D5" w:rsidRDefault="008B40D5" w:rsidP="008B40D5">
      <w:pPr>
        <w:rPr>
          <w:rFonts w:ascii="Times New Roman" w:eastAsia="Times New Roman" w:hAnsi="Times New Roman" w:cs="Times New Roman"/>
          <w:kern w:val="0"/>
          <w:sz w:val="28"/>
          <w:szCs w:val="28"/>
          <w:lang w:eastAsia="ru-RU"/>
        </w:rPr>
      </w:pPr>
      <w:r w:rsidRPr="008B40D5">
        <w:rPr>
          <w:rFonts w:ascii="Times New Roman" w:eastAsia="Times New Roman" w:hAnsi="Times New Roman" w:cs="Times New Roman" w:hint="eastAsia"/>
          <w:kern w:val="0"/>
          <w:sz w:val="28"/>
          <w:szCs w:val="28"/>
          <w:lang w:eastAsia="ru-RU"/>
        </w:rPr>
        <w:t>Спецрада</w:t>
      </w:r>
      <w:r w:rsidRPr="008B40D5">
        <w:rPr>
          <w:rFonts w:ascii="Times New Roman" w:eastAsia="Times New Roman" w:hAnsi="Times New Roman" w:cs="Times New Roman"/>
          <w:kern w:val="0"/>
          <w:sz w:val="28"/>
          <w:szCs w:val="28"/>
          <w:lang w:eastAsia="ru-RU"/>
        </w:rPr>
        <w:t xml:space="preserve"> </w:t>
      </w:r>
      <w:r w:rsidRPr="008B40D5">
        <w:rPr>
          <w:rFonts w:ascii="Times New Roman" w:eastAsia="Times New Roman" w:hAnsi="Times New Roman" w:cs="Times New Roman" w:hint="eastAsia"/>
          <w:kern w:val="0"/>
          <w:sz w:val="28"/>
          <w:szCs w:val="28"/>
          <w:lang w:eastAsia="ru-RU"/>
        </w:rPr>
        <w:t>Д</w:t>
      </w:r>
      <w:r w:rsidRPr="008B40D5">
        <w:rPr>
          <w:rFonts w:ascii="Times New Roman" w:eastAsia="Times New Roman" w:hAnsi="Times New Roman" w:cs="Times New Roman"/>
          <w:kern w:val="0"/>
          <w:sz w:val="28"/>
          <w:szCs w:val="28"/>
          <w:lang w:eastAsia="ru-RU"/>
        </w:rPr>
        <w:t xml:space="preserve"> 29.053.01 </w:t>
      </w:r>
      <w:r w:rsidRPr="008B40D5">
        <w:rPr>
          <w:rFonts w:ascii="Times New Roman" w:eastAsia="Times New Roman" w:hAnsi="Times New Roman" w:cs="Times New Roman" w:hint="eastAsia"/>
          <w:kern w:val="0"/>
          <w:sz w:val="28"/>
          <w:szCs w:val="28"/>
          <w:lang w:eastAsia="ru-RU"/>
        </w:rPr>
        <w:t>Державного</w:t>
      </w:r>
      <w:r w:rsidRPr="008B40D5">
        <w:rPr>
          <w:rFonts w:ascii="Times New Roman" w:eastAsia="Times New Roman" w:hAnsi="Times New Roman" w:cs="Times New Roman"/>
          <w:kern w:val="0"/>
          <w:sz w:val="28"/>
          <w:szCs w:val="28"/>
          <w:lang w:eastAsia="ru-RU"/>
        </w:rPr>
        <w:t xml:space="preserve"> </w:t>
      </w:r>
      <w:r w:rsidRPr="008B40D5">
        <w:rPr>
          <w:rFonts w:ascii="Times New Roman" w:eastAsia="Times New Roman" w:hAnsi="Times New Roman" w:cs="Times New Roman" w:hint="eastAsia"/>
          <w:kern w:val="0"/>
          <w:sz w:val="28"/>
          <w:szCs w:val="28"/>
          <w:lang w:eastAsia="ru-RU"/>
        </w:rPr>
        <w:t>закладу</w:t>
      </w:r>
      <w:r w:rsidRPr="008B40D5">
        <w:rPr>
          <w:rFonts w:ascii="Times New Roman" w:eastAsia="Times New Roman" w:hAnsi="Times New Roman" w:cs="Times New Roman"/>
          <w:kern w:val="0"/>
          <w:sz w:val="28"/>
          <w:szCs w:val="28"/>
          <w:lang w:eastAsia="ru-RU"/>
        </w:rPr>
        <w:t xml:space="preserve"> </w:t>
      </w:r>
      <w:r w:rsidRPr="008B40D5">
        <w:rPr>
          <w:rFonts w:ascii="Times New Roman" w:eastAsia="Times New Roman" w:hAnsi="Times New Roman" w:cs="Times New Roman" w:hint="eastAsia"/>
          <w:kern w:val="0"/>
          <w:sz w:val="28"/>
          <w:szCs w:val="28"/>
          <w:lang w:eastAsia="ru-RU"/>
        </w:rPr>
        <w:t>«Луганський</w:t>
      </w:r>
    </w:p>
    <w:p w:rsidR="00317299" w:rsidRPr="008B40D5" w:rsidRDefault="008B40D5" w:rsidP="008B40D5">
      <w:r w:rsidRPr="008B40D5">
        <w:rPr>
          <w:rFonts w:ascii="Times New Roman" w:eastAsia="Times New Roman" w:hAnsi="Times New Roman" w:cs="Times New Roman" w:hint="eastAsia"/>
          <w:kern w:val="0"/>
          <w:sz w:val="28"/>
          <w:szCs w:val="28"/>
          <w:lang w:eastAsia="ru-RU"/>
        </w:rPr>
        <w:t>національний</w:t>
      </w:r>
      <w:r w:rsidRPr="008B40D5">
        <w:rPr>
          <w:rFonts w:ascii="Times New Roman" w:eastAsia="Times New Roman" w:hAnsi="Times New Roman" w:cs="Times New Roman"/>
          <w:kern w:val="0"/>
          <w:sz w:val="28"/>
          <w:szCs w:val="28"/>
          <w:lang w:eastAsia="ru-RU"/>
        </w:rPr>
        <w:t xml:space="preserve"> </w:t>
      </w:r>
      <w:r w:rsidRPr="008B40D5">
        <w:rPr>
          <w:rFonts w:ascii="Times New Roman" w:eastAsia="Times New Roman" w:hAnsi="Times New Roman" w:cs="Times New Roman" w:hint="eastAsia"/>
          <w:kern w:val="0"/>
          <w:sz w:val="28"/>
          <w:szCs w:val="28"/>
          <w:lang w:eastAsia="ru-RU"/>
        </w:rPr>
        <w:t>університет</w:t>
      </w:r>
      <w:r w:rsidRPr="008B40D5">
        <w:rPr>
          <w:rFonts w:ascii="Times New Roman" w:eastAsia="Times New Roman" w:hAnsi="Times New Roman" w:cs="Times New Roman"/>
          <w:kern w:val="0"/>
          <w:sz w:val="28"/>
          <w:szCs w:val="28"/>
          <w:lang w:eastAsia="ru-RU"/>
        </w:rPr>
        <w:t xml:space="preserve"> </w:t>
      </w:r>
      <w:r w:rsidRPr="008B40D5">
        <w:rPr>
          <w:rFonts w:ascii="Times New Roman" w:eastAsia="Times New Roman" w:hAnsi="Times New Roman" w:cs="Times New Roman" w:hint="eastAsia"/>
          <w:kern w:val="0"/>
          <w:sz w:val="28"/>
          <w:szCs w:val="28"/>
          <w:lang w:eastAsia="ru-RU"/>
        </w:rPr>
        <w:t>імені</w:t>
      </w:r>
      <w:r w:rsidRPr="008B40D5">
        <w:rPr>
          <w:rFonts w:ascii="Times New Roman" w:eastAsia="Times New Roman" w:hAnsi="Times New Roman" w:cs="Times New Roman"/>
          <w:kern w:val="0"/>
          <w:sz w:val="28"/>
          <w:szCs w:val="28"/>
          <w:lang w:eastAsia="ru-RU"/>
        </w:rPr>
        <w:t xml:space="preserve"> </w:t>
      </w:r>
      <w:r w:rsidRPr="008B40D5">
        <w:rPr>
          <w:rFonts w:ascii="Times New Roman" w:eastAsia="Times New Roman" w:hAnsi="Times New Roman" w:cs="Times New Roman" w:hint="eastAsia"/>
          <w:kern w:val="0"/>
          <w:sz w:val="28"/>
          <w:szCs w:val="28"/>
          <w:lang w:eastAsia="ru-RU"/>
        </w:rPr>
        <w:t>Тараса</w:t>
      </w:r>
      <w:r w:rsidRPr="008B40D5">
        <w:rPr>
          <w:rFonts w:ascii="Times New Roman" w:eastAsia="Times New Roman" w:hAnsi="Times New Roman" w:cs="Times New Roman"/>
          <w:kern w:val="0"/>
          <w:sz w:val="28"/>
          <w:szCs w:val="28"/>
          <w:lang w:eastAsia="ru-RU"/>
        </w:rPr>
        <w:t xml:space="preserve"> </w:t>
      </w:r>
      <w:r w:rsidRPr="008B40D5">
        <w:rPr>
          <w:rFonts w:ascii="Times New Roman" w:eastAsia="Times New Roman" w:hAnsi="Times New Roman" w:cs="Times New Roman" w:hint="eastAsia"/>
          <w:kern w:val="0"/>
          <w:sz w:val="28"/>
          <w:szCs w:val="28"/>
          <w:lang w:eastAsia="ru-RU"/>
        </w:rPr>
        <w:t>Шевченка»</w:t>
      </w:r>
      <w:bookmarkStart w:id="0" w:name="_GoBack"/>
      <w:bookmarkEnd w:id="0"/>
    </w:p>
    <w:sectPr w:rsidR="00317299" w:rsidRPr="008B40D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CBD" w:rsidRDefault="002E6CBD">
      <w:pPr>
        <w:spacing w:after="0" w:line="240" w:lineRule="auto"/>
      </w:pPr>
      <w:r>
        <w:separator/>
      </w:r>
    </w:p>
  </w:endnote>
  <w:endnote w:type="continuationSeparator" w:id="0">
    <w:p w:rsidR="002E6CBD" w:rsidRDefault="002E6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CBD" w:rsidRDefault="002E6CBD"/>
    <w:p w:rsidR="002E6CBD" w:rsidRDefault="002E6CBD"/>
    <w:p w:rsidR="002E6CBD" w:rsidRDefault="002E6CBD"/>
    <w:p w:rsidR="002E6CBD" w:rsidRDefault="002E6CBD"/>
    <w:p w:rsidR="002E6CBD" w:rsidRDefault="002E6CBD"/>
    <w:p w:rsidR="002E6CBD" w:rsidRDefault="002E6CBD"/>
    <w:p w:rsidR="002E6CBD" w:rsidRDefault="002E6CB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CBD" w:rsidRDefault="002E6C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E6CBD" w:rsidRDefault="002E6C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E6CBD" w:rsidRDefault="002E6CBD"/>
    <w:p w:rsidR="002E6CBD" w:rsidRDefault="002E6CBD"/>
    <w:p w:rsidR="002E6CBD" w:rsidRDefault="002E6CB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CBD" w:rsidRDefault="002E6CBD"/>
                          <w:p w:rsidR="002E6CBD" w:rsidRDefault="002E6CB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E6CBD" w:rsidRDefault="002E6CBD"/>
                    <w:p w:rsidR="002E6CBD" w:rsidRDefault="002E6CB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E6CBD" w:rsidRDefault="002E6CBD"/>
    <w:p w:rsidR="002E6CBD" w:rsidRDefault="002E6CBD">
      <w:pPr>
        <w:rPr>
          <w:sz w:val="2"/>
          <w:szCs w:val="2"/>
        </w:rPr>
      </w:pPr>
    </w:p>
    <w:p w:rsidR="002E6CBD" w:rsidRDefault="002E6CBD"/>
    <w:p w:rsidR="002E6CBD" w:rsidRDefault="002E6CBD">
      <w:pPr>
        <w:spacing w:after="0" w:line="240" w:lineRule="auto"/>
      </w:pPr>
    </w:p>
  </w:footnote>
  <w:footnote w:type="continuationSeparator" w:id="0">
    <w:p w:rsidR="002E6CBD" w:rsidRDefault="002E6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CBD"/>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72C92-61A2-4207-BFD6-933327C1C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3898</TotalTime>
  <Pages>1</Pages>
  <Words>69</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90</cp:revision>
  <cp:lastPrinted>2009-02-06T05:36:00Z</cp:lastPrinted>
  <dcterms:created xsi:type="dcterms:W3CDTF">2023-04-19T19:47:00Z</dcterms:created>
  <dcterms:modified xsi:type="dcterms:W3CDTF">2023-04-25T07:56:00Z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