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480" w:lineRule="exact"/>
        <w:ind w:firstLine="540"/>
        <w:jc w:val="right"/>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На правах рукописи</w:t>
      </w:r>
    </w:p>
    <w:p w:rsidR="00D65FDD" w:rsidRPr="00D65FDD" w:rsidRDefault="00D65FDD" w:rsidP="00D65FDD">
      <w:pPr>
        <w:widowControl/>
        <w:tabs>
          <w:tab w:val="clear" w:pos="709"/>
          <w:tab w:val="left" w:pos="2627"/>
          <w:tab w:val="center" w:pos="4677"/>
        </w:tabs>
        <w:suppressAutoHyphens w:val="0"/>
        <w:spacing w:after="0" w:line="480" w:lineRule="exact"/>
        <w:ind w:firstLine="540"/>
        <w:outlineLvl w:val="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 w:val="left" w:pos="2627"/>
          <w:tab w:val="center" w:pos="4677"/>
        </w:tabs>
        <w:suppressAutoHyphens w:val="0"/>
        <w:spacing w:after="0" w:line="480" w:lineRule="exact"/>
        <w:ind w:firstLine="540"/>
        <w:jc w:val="center"/>
        <w:outlineLvl w:val="0"/>
        <w:rPr>
          <w:rFonts w:ascii="Times New Roman" w:eastAsia="Times New Roman" w:hAnsi="Times New Roman" w:cs="Times New Roman"/>
          <w:b/>
          <w:color w:val="000000"/>
          <w:kern w:val="0"/>
          <w:sz w:val="28"/>
          <w:szCs w:val="28"/>
          <w:lang w:eastAsia="ru-RU"/>
        </w:rPr>
      </w:pPr>
    </w:p>
    <w:p w:rsidR="00D65FDD" w:rsidRPr="00D65FDD" w:rsidRDefault="00D65FDD" w:rsidP="00D65FDD">
      <w:pPr>
        <w:widowControl/>
        <w:tabs>
          <w:tab w:val="clear" w:pos="709"/>
          <w:tab w:val="left" w:pos="2627"/>
          <w:tab w:val="center" w:pos="4677"/>
        </w:tabs>
        <w:suppressAutoHyphens w:val="0"/>
        <w:spacing w:after="0" w:line="480" w:lineRule="exact"/>
        <w:ind w:firstLine="540"/>
        <w:jc w:val="center"/>
        <w:outlineLvl w:val="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b/>
          <w:color w:val="000000"/>
          <w:kern w:val="0"/>
          <w:sz w:val="28"/>
          <w:szCs w:val="28"/>
          <w:lang w:eastAsia="ru-RU"/>
        </w:rPr>
        <w:t>Алисултанов Алисултан Султанмурадович</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r w:rsidRPr="00D65FDD">
        <w:rPr>
          <w:rFonts w:ascii="Times New Roman" w:eastAsia="Times New Roman" w:hAnsi="Times New Roman" w:cs="Times New Roman"/>
          <w:b/>
          <w:kern w:val="0"/>
          <w:sz w:val="32"/>
          <w:szCs w:val="32"/>
          <w:lang w:eastAsia="ru-RU"/>
        </w:rPr>
        <w:t>РЕДУПЛИКАЦИЯ В ЛЕЗГИНСКИХ ЯЗЫКАХ</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r w:rsidRPr="00D65FDD">
        <w:rPr>
          <w:rFonts w:ascii="Times New Roman" w:eastAsia="Times New Roman" w:hAnsi="Times New Roman" w:cs="Times New Roman"/>
          <w:kern w:val="0"/>
          <w:sz w:val="32"/>
          <w:szCs w:val="32"/>
          <w:lang w:eastAsia="ru-RU"/>
        </w:rPr>
        <w:t>10.02.20 – Сравнительно-историческое, типологическое и сопоставительное языкознание</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r w:rsidRPr="00D65FDD">
        <w:rPr>
          <w:rFonts w:ascii="Times New Roman" w:eastAsia="Times New Roman" w:hAnsi="Times New Roman" w:cs="Times New Roman"/>
          <w:b/>
          <w:kern w:val="0"/>
          <w:sz w:val="32"/>
          <w:szCs w:val="32"/>
          <w:lang w:eastAsia="ru-RU"/>
        </w:rPr>
        <w:t>Автореферат</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b/>
          <w:kern w:val="0"/>
          <w:sz w:val="32"/>
          <w:szCs w:val="32"/>
          <w:lang w:eastAsia="ru-RU"/>
        </w:rPr>
      </w:pPr>
      <w:r w:rsidRPr="00D65FDD">
        <w:rPr>
          <w:rFonts w:ascii="Times New Roman" w:eastAsia="Times New Roman" w:hAnsi="Times New Roman" w:cs="Times New Roman"/>
          <w:b/>
          <w:kern w:val="0"/>
          <w:sz w:val="32"/>
          <w:szCs w:val="32"/>
          <w:lang w:eastAsia="ru-RU"/>
        </w:rPr>
        <w:t>диссертации на соискание ученой степени доктора филологических наук</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32"/>
          <w:szCs w:val="32"/>
          <w:lang w:eastAsia="ru-RU"/>
        </w:rPr>
      </w:pP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Махачкала 2012</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Работа выполнена в Федеральном государственном  бюджетном образовательном учреждении высшего профессионального образования «Дагестанский государственный педагогический университет»</w:t>
      </w:r>
    </w:p>
    <w:p w:rsidR="00D65FDD" w:rsidRPr="00D65FDD" w:rsidRDefault="00D65FDD" w:rsidP="00D65FDD">
      <w:pPr>
        <w:widowControl/>
        <w:tabs>
          <w:tab w:val="clear" w:pos="709"/>
        </w:tabs>
        <w:suppressAutoHyphens w:val="0"/>
        <w:spacing w:after="0" w:line="480" w:lineRule="exact"/>
        <w:ind w:firstLine="540"/>
        <w:jc w:val="center"/>
        <w:rPr>
          <w:rFonts w:ascii="Times New Roman" w:eastAsia="Times New Roman" w:hAnsi="Times New Roman" w:cs="Times New Roman"/>
          <w:kern w:val="0"/>
          <w:sz w:val="28"/>
          <w:szCs w:val="28"/>
          <w:lang w:eastAsia="ru-RU"/>
        </w:rPr>
      </w:pPr>
    </w:p>
    <w:p w:rsidR="00D65FDD" w:rsidRPr="00D65FDD" w:rsidRDefault="00D65FDD" w:rsidP="00D65FDD">
      <w:pPr>
        <w:keepNext/>
        <w:widowControl/>
        <w:numPr>
          <w:ilvl w:val="0"/>
          <w:numId w:val="15"/>
        </w:numPr>
        <w:tabs>
          <w:tab w:val="clear" w:pos="709"/>
        </w:tabs>
        <w:suppressAutoHyphens w:val="0"/>
        <w:overflowPunct w:val="0"/>
        <w:autoSpaceDE w:val="0"/>
        <w:autoSpaceDN w:val="0"/>
        <w:adjustRightInd w:val="0"/>
        <w:spacing w:before="360" w:after="0" w:line="360" w:lineRule="auto"/>
        <w:ind w:left="0" w:right="6" w:firstLine="540"/>
        <w:jc w:val="center"/>
        <w:textAlignment w:val="baseline"/>
        <w:outlineLvl w:val="0"/>
        <w:rPr>
          <w:rFonts w:ascii="Times New Roman" w:eastAsia="Times New Roman" w:hAnsi="Times New Roman" w:cs="Times New Roman"/>
          <w:color w:val="000000"/>
          <w:kern w:val="28"/>
          <w:sz w:val="28"/>
          <w:szCs w:val="28"/>
          <w:lang w:eastAsia="ru-RU"/>
        </w:rPr>
      </w:pPr>
      <w:r w:rsidRPr="00D65FDD">
        <w:rPr>
          <w:rFonts w:ascii="Times New Roman" w:eastAsia="Times New Roman" w:hAnsi="Times New Roman" w:cs="Times New Roman"/>
          <w:b/>
          <w:color w:val="000000"/>
          <w:kern w:val="28"/>
          <w:sz w:val="28"/>
          <w:szCs w:val="28"/>
          <w:lang w:eastAsia="ru-RU"/>
        </w:rPr>
        <w:t>Официальные оппоненты</w:t>
      </w:r>
      <w:r w:rsidRPr="00D65FDD">
        <w:rPr>
          <w:rFonts w:ascii="Times New Roman" w:eastAsia="Times New Roman" w:hAnsi="Times New Roman" w:cs="Times New Roman"/>
          <w:color w:val="000000"/>
          <w:kern w:val="28"/>
          <w:sz w:val="28"/>
          <w:szCs w:val="28"/>
          <w:lang w:eastAsia="ru-RU"/>
        </w:rPr>
        <w:t xml:space="preserve">:  доктор филологических наук </w:t>
      </w:r>
    </w:p>
    <w:p w:rsidR="00D65FDD" w:rsidRPr="00D65FDD" w:rsidRDefault="00D65FDD" w:rsidP="00D65FDD">
      <w:pPr>
        <w:keepNext/>
        <w:widowControl/>
        <w:numPr>
          <w:ilvl w:val="0"/>
          <w:numId w:val="15"/>
        </w:numPr>
        <w:tabs>
          <w:tab w:val="clear" w:pos="709"/>
        </w:tabs>
        <w:suppressAutoHyphens w:val="0"/>
        <w:overflowPunct w:val="0"/>
        <w:autoSpaceDE w:val="0"/>
        <w:autoSpaceDN w:val="0"/>
        <w:adjustRightInd w:val="0"/>
        <w:spacing w:before="360" w:after="0" w:line="360" w:lineRule="auto"/>
        <w:ind w:left="0" w:right="6" w:firstLine="540"/>
        <w:jc w:val="right"/>
        <w:textAlignment w:val="baseline"/>
        <w:outlineLvl w:val="0"/>
        <w:rPr>
          <w:rFonts w:ascii="Times New Roman" w:eastAsia="Times New Roman" w:hAnsi="Times New Roman" w:cs="Times New Roman"/>
          <w:color w:val="000000"/>
          <w:kern w:val="28"/>
          <w:sz w:val="28"/>
          <w:szCs w:val="28"/>
          <w:lang w:eastAsia="ru-RU"/>
        </w:rPr>
      </w:pPr>
      <w:r w:rsidRPr="00D65FDD">
        <w:rPr>
          <w:rFonts w:ascii="Times New Roman" w:eastAsia="Times New Roman" w:hAnsi="Times New Roman" w:cs="Times New Roman"/>
          <w:color w:val="000000"/>
          <w:kern w:val="28"/>
          <w:sz w:val="28"/>
          <w:szCs w:val="28"/>
          <w:lang w:eastAsia="ru-RU"/>
        </w:rPr>
        <w:t>профессор</w:t>
      </w:r>
      <w:r w:rsidRPr="00D65FDD">
        <w:rPr>
          <w:rFonts w:ascii="Times New Roman" w:eastAsia="Times New Roman" w:hAnsi="Times New Roman" w:cs="Times New Roman"/>
          <w:color w:val="000000"/>
          <w:kern w:val="28"/>
          <w:sz w:val="28"/>
          <w:szCs w:val="28"/>
          <w:lang w:eastAsia="ru-RU"/>
        </w:rPr>
        <w:t xml:space="preserve"> ДГУ Керимов Керим Рамазанович;</w:t>
      </w:r>
    </w:p>
    <w:p w:rsidR="00D65FDD" w:rsidRPr="00D65FDD" w:rsidRDefault="00D65FDD" w:rsidP="00D65FDD">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доктор филологических наук профессор </w:t>
      </w:r>
    </w:p>
    <w:p w:rsidR="00D65FDD" w:rsidRPr="00D65FDD" w:rsidRDefault="00D65FDD" w:rsidP="00D65FDD">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гнс ИЯЛИ ДНЦ РАН Абдуллаев Иса Халидович;</w:t>
      </w:r>
    </w:p>
    <w:p w:rsidR="00D65FDD" w:rsidRPr="00D65FDD" w:rsidRDefault="00D65FDD" w:rsidP="00D65FDD">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доктор филологических наук профессор  КБГУ                                                                                                                                                                                                                                  Бижева Зара Хаджимуратовна.</w:t>
      </w:r>
    </w:p>
    <w:p w:rsidR="00D65FDD" w:rsidRPr="00D65FDD" w:rsidRDefault="00D65FDD" w:rsidP="00D65FDD">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Ведущая организация</w:t>
      </w:r>
      <w:r w:rsidRPr="00D65FDD">
        <w:rPr>
          <w:rFonts w:ascii="Times New Roman" w:eastAsia="Times New Roman" w:hAnsi="Times New Roman" w:cs="Times New Roman"/>
          <w:kern w:val="0"/>
          <w:sz w:val="28"/>
          <w:szCs w:val="28"/>
          <w:lang w:eastAsia="ru-RU"/>
        </w:rPr>
        <w:t xml:space="preserve">     -  Институт языкознания </w:t>
      </w:r>
    </w:p>
    <w:p w:rsidR="00D65FDD" w:rsidRPr="00D65FDD" w:rsidRDefault="00D65FDD" w:rsidP="00D65FDD">
      <w:pPr>
        <w:widowControl/>
        <w:tabs>
          <w:tab w:val="clear" w:pos="709"/>
        </w:tabs>
        <w:suppressAutoHyphens w:val="0"/>
        <w:spacing w:after="0" w:line="360" w:lineRule="auto"/>
        <w:ind w:firstLine="539"/>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Российской академии наук (г. Москва).</w:t>
      </w: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Защита состоится 6-го июля 2012г., в 14ч., на заседании диссертационного совета Д.212.051.01 по защите диссертаций на соискание ученой степени доктора и кандидата наук в ФГБОУ «Дагестанский государственный педагогический университет» по адресу: 367003, Республика Дагестан, г. Махачкала, ул. М. Ярагского, 57, ауд. 78.</w:t>
      </w: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С диссертацией можно ознакомиться в библиотеке ФГБОУ «Дагестанский государственный педагогический университет».</w:t>
      </w: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spacing w:val="-2"/>
          <w:kern w:val="0"/>
          <w:sz w:val="28"/>
          <w:szCs w:val="28"/>
          <w:lang w:eastAsia="ru-RU"/>
        </w:rPr>
      </w:pP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spacing w:val="-2"/>
          <w:kern w:val="0"/>
          <w:sz w:val="28"/>
          <w:szCs w:val="28"/>
          <w:lang w:eastAsia="ru-RU"/>
        </w:rPr>
      </w:pP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bCs/>
          <w:spacing w:val="-2"/>
          <w:kern w:val="0"/>
          <w:sz w:val="28"/>
          <w:szCs w:val="28"/>
          <w:lang w:eastAsia="ru-RU"/>
        </w:rPr>
      </w:pPr>
      <w:r w:rsidRPr="00D65FDD">
        <w:rPr>
          <w:rFonts w:ascii="Times New Roman" w:eastAsia="Calibri" w:hAnsi="Times New Roman" w:cs="Times New Roman"/>
          <w:spacing w:val="-2"/>
          <w:kern w:val="0"/>
          <w:sz w:val="28"/>
          <w:szCs w:val="28"/>
          <w:lang w:eastAsia="ru-RU"/>
        </w:rPr>
        <w:t>Автореферат размещен  на сайте  ВАК РФ (</w:t>
      </w:r>
      <w:hyperlink r:id="rId8" w:history="1">
        <w:r w:rsidRPr="00D65FDD">
          <w:rPr>
            <w:rFonts w:ascii="Times New Roman" w:eastAsia="Calibri" w:hAnsi="Times New Roman" w:cs="Times New Roman"/>
            <w:color w:val="0000FF"/>
            <w:kern w:val="0"/>
            <w:sz w:val="28"/>
            <w:szCs w:val="28"/>
            <w:u w:val="single"/>
            <w:lang w:val="en-US" w:eastAsia="ru-RU"/>
          </w:rPr>
          <w:t>www</w:t>
        </w:r>
        <w:r w:rsidRPr="00D65FDD">
          <w:rPr>
            <w:rFonts w:ascii="Times New Roman" w:eastAsia="Calibri" w:hAnsi="Times New Roman" w:cs="Times New Roman"/>
            <w:color w:val="0000FF"/>
            <w:kern w:val="0"/>
            <w:sz w:val="28"/>
            <w:szCs w:val="28"/>
            <w:u w:val="single"/>
            <w:lang w:eastAsia="ru-RU"/>
          </w:rPr>
          <w:t>.</w:t>
        </w:r>
        <w:r w:rsidRPr="00D65FDD">
          <w:rPr>
            <w:rFonts w:ascii="Times New Roman" w:eastAsia="Calibri" w:hAnsi="Times New Roman" w:cs="Times New Roman"/>
            <w:color w:val="0000FF"/>
            <w:kern w:val="0"/>
            <w:sz w:val="28"/>
            <w:szCs w:val="28"/>
            <w:u w:val="single"/>
            <w:lang w:val="en-US" w:eastAsia="ru-RU"/>
          </w:rPr>
          <w:t>referat</w:t>
        </w:r>
        <w:r w:rsidRPr="00D65FDD">
          <w:rPr>
            <w:rFonts w:ascii="Times New Roman" w:eastAsia="Calibri" w:hAnsi="Times New Roman" w:cs="Times New Roman"/>
            <w:color w:val="0000FF"/>
            <w:kern w:val="0"/>
            <w:sz w:val="28"/>
            <w:szCs w:val="28"/>
            <w:u w:val="single"/>
            <w:lang w:eastAsia="ru-RU"/>
          </w:rPr>
          <w:t>-</w:t>
        </w:r>
        <w:r w:rsidRPr="00D65FDD">
          <w:rPr>
            <w:rFonts w:ascii="Times New Roman" w:eastAsia="Calibri" w:hAnsi="Times New Roman" w:cs="Times New Roman"/>
            <w:color w:val="0000FF"/>
            <w:kern w:val="0"/>
            <w:sz w:val="28"/>
            <w:szCs w:val="28"/>
            <w:u w:val="single"/>
            <w:lang w:val="en-US" w:eastAsia="ru-RU"/>
          </w:rPr>
          <w:t>vak</w:t>
        </w:r>
        <w:r w:rsidRPr="00D65FDD">
          <w:rPr>
            <w:rFonts w:ascii="Times New Roman" w:eastAsia="Calibri" w:hAnsi="Times New Roman" w:cs="Times New Roman"/>
            <w:color w:val="0000FF"/>
            <w:kern w:val="0"/>
            <w:sz w:val="28"/>
            <w:szCs w:val="28"/>
            <w:u w:val="single"/>
            <w:lang w:eastAsia="ru-RU"/>
          </w:rPr>
          <w:t>@</w:t>
        </w:r>
        <w:r w:rsidRPr="00D65FDD">
          <w:rPr>
            <w:rFonts w:ascii="Times New Roman" w:eastAsia="Calibri" w:hAnsi="Times New Roman" w:cs="Times New Roman"/>
            <w:color w:val="0000FF"/>
            <w:kern w:val="0"/>
            <w:sz w:val="28"/>
            <w:szCs w:val="28"/>
            <w:u w:val="single"/>
            <w:lang w:val="en-US" w:eastAsia="ru-RU"/>
          </w:rPr>
          <w:t>ministry</w:t>
        </w:r>
        <w:r w:rsidRPr="00D65FDD">
          <w:rPr>
            <w:rFonts w:ascii="Times New Roman" w:eastAsia="Calibri" w:hAnsi="Times New Roman" w:cs="Times New Roman"/>
            <w:color w:val="0000FF"/>
            <w:kern w:val="0"/>
            <w:sz w:val="28"/>
            <w:szCs w:val="28"/>
            <w:u w:val="single"/>
            <w:lang w:eastAsia="ru-RU"/>
          </w:rPr>
          <w:t>.</w:t>
        </w:r>
        <w:r w:rsidRPr="00D65FDD">
          <w:rPr>
            <w:rFonts w:ascii="Times New Roman" w:eastAsia="Calibri" w:hAnsi="Times New Roman" w:cs="Times New Roman"/>
            <w:color w:val="0000FF"/>
            <w:kern w:val="0"/>
            <w:sz w:val="28"/>
            <w:szCs w:val="28"/>
            <w:u w:val="single"/>
            <w:lang w:val="en-US" w:eastAsia="ru-RU"/>
          </w:rPr>
          <w:t>ru</w:t>
        </w:r>
      </w:hyperlink>
      <w:r w:rsidRPr="00D65FDD">
        <w:rPr>
          <w:rFonts w:ascii="Times New Roman" w:eastAsia="Calibri" w:hAnsi="Times New Roman" w:cs="Times New Roman"/>
          <w:bCs/>
          <w:spacing w:val="-2"/>
          <w:kern w:val="0"/>
          <w:sz w:val="28"/>
          <w:szCs w:val="28"/>
          <w:lang w:eastAsia="ru-RU"/>
        </w:rPr>
        <w:t>) 21-го  марта  2012 г.</w:t>
      </w: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spacing w:val="-2"/>
          <w:kern w:val="0"/>
          <w:sz w:val="28"/>
          <w:szCs w:val="28"/>
          <w:lang w:eastAsia="ru-RU"/>
        </w:rPr>
      </w:pP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spacing w:val="-2"/>
          <w:kern w:val="0"/>
          <w:sz w:val="28"/>
          <w:szCs w:val="28"/>
          <w:lang w:eastAsia="ru-RU"/>
        </w:rPr>
      </w:pPr>
    </w:p>
    <w:p w:rsidR="00D65FDD" w:rsidRPr="00D65FDD" w:rsidRDefault="00D65FDD" w:rsidP="00D65FDD">
      <w:pPr>
        <w:tabs>
          <w:tab w:val="clear" w:pos="709"/>
          <w:tab w:val="left" w:pos="7740"/>
          <w:tab w:val="left" w:pos="8100"/>
        </w:tabs>
        <w:suppressAutoHyphens w:val="0"/>
        <w:autoSpaceDE w:val="0"/>
        <w:autoSpaceDN w:val="0"/>
        <w:adjustRightInd w:val="0"/>
        <w:spacing w:after="0" w:line="240" w:lineRule="auto"/>
        <w:ind w:firstLine="540"/>
        <w:rPr>
          <w:rFonts w:ascii="Times New Roman" w:eastAsia="Calibri" w:hAnsi="Times New Roman" w:cs="Times New Roman"/>
          <w:spacing w:val="-2"/>
          <w:kern w:val="0"/>
          <w:sz w:val="28"/>
          <w:szCs w:val="28"/>
          <w:lang w:eastAsia="ru-RU"/>
        </w:rPr>
      </w:pPr>
      <w:r w:rsidRPr="00D65FDD">
        <w:rPr>
          <w:rFonts w:ascii="Times New Roman" w:eastAsia="Calibri" w:hAnsi="Times New Roman" w:cs="Times New Roman"/>
          <w:spacing w:val="-2"/>
          <w:kern w:val="0"/>
          <w:sz w:val="28"/>
          <w:szCs w:val="28"/>
          <w:lang w:eastAsia="ru-RU"/>
        </w:rPr>
        <w:t>Автореферат разослан « 29 » декабря 2011 г.</w:t>
      </w: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Ученый секретарь</w:t>
      </w: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диссертационного совета</w:t>
      </w:r>
    </w:p>
    <w:p w:rsidR="00D65FDD" w:rsidRPr="00D65FDD" w:rsidRDefault="00D65FDD" w:rsidP="00D65FD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кандидат филологических наук                                                М.О. Таирова</w:t>
      </w:r>
    </w:p>
    <w:p w:rsidR="00D65FDD" w:rsidRPr="00D65FDD" w:rsidRDefault="00D65FDD" w:rsidP="00D65FDD">
      <w:pPr>
        <w:keepNext/>
        <w:widowControl/>
        <w:numPr>
          <w:ilvl w:val="0"/>
          <w:numId w:val="15"/>
        </w:numPr>
        <w:tabs>
          <w:tab w:val="clear" w:pos="709"/>
        </w:tabs>
        <w:suppressAutoHyphens w:val="0"/>
        <w:overflowPunct w:val="0"/>
        <w:autoSpaceDE w:val="0"/>
        <w:autoSpaceDN w:val="0"/>
        <w:adjustRightInd w:val="0"/>
        <w:spacing w:before="360" w:after="0" w:line="240" w:lineRule="auto"/>
        <w:ind w:left="0" w:right="6" w:firstLine="540"/>
        <w:jc w:val="center"/>
        <w:textAlignment w:val="baseline"/>
        <w:outlineLvl w:val="0"/>
        <w:rPr>
          <w:rFonts w:ascii="Times New Roman" w:eastAsia="Times New Roman" w:hAnsi="Times New Roman" w:cs="Times New Roman"/>
          <w:b/>
          <w:color w:val="000000"/>
          <w:kern w:val="28"/>
          <w:sz w:val="28"/>
          <w:szCs w:val="28"/>
          <w:lang w:eastAsia="ru-RU"/>
        </w:rPr>
      </w:pPr>
    </w:p>
    <w:p w:rsidR="00D65FDD" w:rsidRPr="00D65FDD" w:rsidRDefault="00D65FDD" w:rsidP="00D65FDD">
      <w:pPr>
        <w:keepNext/>
        <w:widowControl/>
        <w:numPr>
          <w:ilvl w:val="0"/>
          <w:numId w:val="15"/>
        </w:numPr>
        <w:tabs>
          <w:tab w:val="clear" w:pos="709"/>
        </w:tabs>
        <w:suppressAutoHyphens w:val="0"/>
        <w:overflowPunct w:val="0"/>
        <w:autoSpaceDE w:val="0"/>
        <w:autoSpaceDN w:val="0"/>
        <w:adjustRightInd w:val="0"/>
        <w:spacing w:before="360" w:after="0" w:line="240" w:lineRule="auto"/>
        <w:ind w:left="0" w:right="6" w:firstLine="540"/>
        <w:jc w:val="center"/>
        <w:textAlignment w:val="baseline"/>
        <w:outlineLvl w:val="0"/>
        <w:rPr>
          <w:rFonts w:ascii="Times New Roman" w:eastAsia="Times New Roman" w:hAnsi="Times New Roman" w:cs="Times New Roman"/>
          <w:b/>
          <w:color w:val="000000"/>
          <w:kern w:val="28"/>
          <w:sz w:val="28"/>
          <w:szCs w:val="28"/>
          <w:lang w:eastAsia="ru-RU"/>
        </w:rPr>
      </w:pPr>
      <w:r w:rsidRPr="00D65FDD">
        <w:rPr>
          <w:rFonts w:ascii="Times New Roman" w:eastAsia="Times New Roman" w:hAnsi="Times New Roman" w:cs="Times New Roman"/>
          <w:b/>
          <w:color w:val="000000"/>
          <w:kern w:val="28"/>
          <w:sz w:val="28"/>
          <w:szCs w:val="28"/>
          <w:lang w:eastAsia="ru-RU"/>
        </w:rPr>
        <w:t xml:space="preserve"> Общая характеристика работы</w:t>
      </w:r>
    </w:p>
    <w:p w:rsidR="00D65FDD" w:rsidRPr="00D65FDD" w:rsidRDefault="00D65FDD" w:rsidP="00D65FDD">
      <w:pPr>
        <w:widowControl/>
        <w:tabs>
          <w:tab w:val="clear" w:pos="709"/>
        </w:tabs>
        <w:suppressAutoHyphens w:val="0"/>
        <w:spacing w:after="0" w:line="480" w:lineRule="exact"/>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Реферируемая работа посвящена исследованию структурных и функ</w:t>
      </w:r>
      <w:r w:rsidRPr="00D65FDD">
        <w:rPr>
          <w:rFonts w:ascii="Times New Roman" w:eastAsia="Times New Roman" w:hAnsi="Times New Roman" w:cs="Times New Roman"/>
          <w:kern w:val="0"/>
          <w:sz w:val="28"/>
          <w:szCs w:val="28"/>
          <w:lang w:eastAsia="ru-RU"/>
        </w:rPr>
        <w:softHyphen/>
        <w:t>циональных особенностей редупликации в системе лезгинских языков. Хотя данное явление активно разрабатывается  в современной  лингвистике, все же  многие аспекты редупликации до конца не получили своего истолкования. Так, если обратиться к материалам лингвистических словарей, можно обнаружить отсутствие исчерпывающей классификации типов редупликации, как с формальной, так и с содержа</w:t>
      </w:r>
      <w:r w:rsidRPr="00D65FDD">
        <w:rPr>
          <w:rFonts w:ascii="Times New Roman" w:eastAsia="Times New Roman" w:hAnsi="Times New Roman" w:cs="Times New Roman"/>
          <w:kern w:val="0"/>
          <w:sz w:val="28"/>
          <w:szCs w:val="28"/>
          <w:lang w:eastAsia="ru-RU"/>
        </w:rPr>
        <w:softHyphen/>
        <w:t>тельной стороны. Более того, сам термин, отражающий данное языковое явление, до последнего времени не был устоявшимся, поскольку само понятие редупликации, а  так  же и связанные с ним проблемы находятся на периферии лингвистических исследований.</w:t>
      </w:r>
    </w:p>
    <w:p w:rsidR="00D65FDD" w:rsidRPr="00D65FDD" w:rsidRDefault="00D65FDD" w:rsidP="00D65FDD">
      <w:pPr>
        <w:widowControl/>
        <w:tabs>
          <w:tab w:val="clear" w:pos="709"/>
        </w:tabs>
        <w:suppressAutoHyphens w:val="0"/>
        <w:spacing w:after="0" w:line="480" w:lineRule="exact"/>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Для более адекватной интерпретации морфологического статуса реду</w:t>
      </w:r>
      <w:r w:rsidRPr="00D65FDD">
        <w:rPr>
          <w:rFonts w:ascii="Times New Roman" w:eastAsia="Times New Roman" w:hAnsi="Times New Roman" w:cs="Times New Roman"/>
          <w:color w:val="000000"/>
          <w:kern w:val="0"/>
          <w:sz w:val="28"/>
          <w:szCs w:val="28"/>
          <w:lang w:eastAsia="ru-RU"/>
        </w:rPr>
        <w:softHyphen/>
        <w:t>пликации необходимо определение ее основных дифференциальных признаков посредством соположения со смежными понятиями. Ряд параметров демонстрируют, например, сходство редупликации с таким морфонологическим явле</w:t>
      </w:r>
      <w:r w:rsidRPr="00D65FDD">
        <w:rPr>
          <w:rFonts w:ascii="Times New Roman" w:eastAsia="Times New Roman" w:hAnsi="Times New Roman" w:cs="Times New Roman"/>
          <w:color w:val="000000"/>
          <w:kern w:val="0"/>
          <w:sz w:val="28"/>
          <w:szCs w:val="28"/>
          <w:lang w:eastAsia="ru-RU"/>
        </w:rPr>
        <w:softHyphen/>
        <w:t xml:space="preserve">нием, как сингармонизм и </w:t>
      </w:r>
      <w:r w:rsidRPr="00D65FDD">
        <w:rPr>
          <w:rFonts w:ascii="Times New Roman" w:eastAsia="Times New Roman" w:hAnsi="Times New Roman" w:cs="Times New Roman"/>
          <w:kern w:val="0"/>
          <w:sz w:val="28"/>
          <w:szCs w:val="28"/>
          <w:lang w:eastAsia="ru-RU"/>
        </w:rPr>
        <w:t xml:space="preserve"> вообще вариантность аддитивных морфем, имеющих распределенные фонетически алло</w:t>
      </w:r>
      <w:r w:rsidRPr="00D65FDD">
        <w:rPr>
          <w:rFonts w:ascii="Times New Roman" w:eastAsia="Times New Roman" w:hAnsi="Times New Roman" w:cs="Times New Roman"/>
          <w:kern w:val="0"/>
          <w:sz w:val="28"/>
          <w:szCs w:val="28"/>
          <w:lang w:eastAsia="ru-RU"/>
        </w:rPr>
        <w:softHyphen/>
        <w:t xml:space="preserve">морфы (ср. формы эргативного падежа некоторых лезгинских существительных: </w:t>
      </w:r>
      <w:r w:rsidRPr="00D65FDD">
        <w:rPr>
          <w:rFonts w:ascii="Times New Roman" w:eastAsia="Times New Roman" w:hAnsi="Times New Roman" w:cs="Times New Roman"/>
          <w:i/>
          <w:kern w:val="0"/>
          <w:sz w:val="28"/>
          <w:szCs w:val="28"/>
          <w:lang w:eastAsia="ru-RU"/>
        </w:rPr>
        <w:t>цIар</w:t>
      </w:r>
      <w:r w:rsidRPr="00D65FDD">
        <w:rPr>
          <w:rFonts w:ascii="Times New Roman" w:eastAsia="Times New Roman" w:hAnsi="Times New Roman" w:cs="Times New Roman"/>
          <w:kern w:val="0"/>
          <w:sz w:val="28"/>
          <w:szCs w:val="28"/>
          <w:lang w:eastAsia="ru-RU"/>
        </w:rPr>
        <w:t xml:space="preserve"> ‘линия’ &gt; </w:t>
      </w:r>
      <w:r w:rsidRPr="00D65FDD">
        <w:rPr>
          <w:rFonts w:ascii="Times New Roman" w:eastAsia="Times New Roman" w:hAnsi="Times New Roman" w:cs="Times New Roman"/>
          <w:i/>
          <w:kern w:val="0"/>
          <w:sz w:val="28"/>
          <w:szCs w:val="28"/>
          <w:lang w:eastAsia="ru-RU"/>
        </w:rPr>
        <w:t>цIарцIи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чар</w:t>
      </w:r>
      <w:r w:rsidRPr="00D65FDD">
        <w:rPr>
          <w:rFonts w:ascii="Times New Roman" w:eastAsia="Times New Roman" w:hAnsi="Times New Roman" w:cs="Times New Roman"/>
          <w:kern w:val="0"/>
          <w:sz w:val="28"/>
          <w:szCs w:val="28"/>
          <w:lang w:eastAsia="ru-RU"/>
        </w:rPr>
        <w:t xml:space="preserve"> ‘бумага’ &gt; </w:t>
      </w:r>
      <w:r w:rsidRPr="00D65FDD">
        <w:rPr>
          <w:rFonts w:ascii="Times New Roman" w:eastAsia="Times New Roman" w:hAnsi="Times New Roman" w:cs="Times New Roman"/>
          <w:i/>
          <w:kern w:val="0"/>
          <w:sz w:val="28"/>
          <w:szCs w:val="28"/>
          <w:lang w:eastAsia="ru-RU"/>
        </w:rPr>
        <w:t>чарчи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 xml:space="preserve">  чIар</w:t>
      </w:r>
      <w:r w:rsidRPr="00D65FDD">
        <w:rPr>
          <w:rFonts w:ascii="Times New Roman" w:eastAsia="Times New Roman" w:hAnsi="Times New Roman" w:cs="Times New Roman"/>
          <w:kern w:val="0"/>
          <w:sz w:val="28"/>
          <w:szCs w:val="28"/>
          <w:lang w:eastAsia="ru-RU"/>
        </w:rPr>
        <w:t xml:space="preserve"> ‘волос’ &gt; </w:t>
      </w:r>
      <w:r w:rsidRPr="00D65FDD">
        <w:rPr>
          <w:rFonts w:ascii="Times New Roman" w:eastAsia="Times New Roman" w:hAnsi="Times New Roman" w:cs="Times New Roman"/>
          <w:i/>
          <w:kern w:val="0"/>
          <w:sz w:val="28"/>
          <w:szCs w:val="28"/>
          <w:lang w:eastAsia="ru-RU"/>
        </w:rPr>
        <w:t>чIарчIи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 xml:space="preserve">  жин</w:t>
      </w:r>
      <w:r w:rsidRPr="00D65FDD">
        <w:rPr>
          <w:rFonts w:ascii="Times New Roman" w:eastAsia="Times New Roman" w:hAnsi="Times New Roman" w:cs="Times New Roman"/>
          <w:kern w:val="0"/>
          <w:sz w:val="28"/>
          <w:szCs w:val="28"/>
          <w:lang w:eastAsia="ru-RU"/>
        </w:rPr>
        <w:t xml:space="preserve"> ‘джинн’ &gt; </w:t>
      </w:r>
      <w:r w:rsidRPr="00D65FDD">
        <w:rPr>
          <w:rFonts w:ascii="Times New Roman" w:eastAsia="Times New Roman" w:hAnsi="Times New Roman" w:cs="Times New Roman"/>
          <w:i/>
          <w:kern w:val="0"/>
          <w:sz w:val="28"/>
          <w:szCs w:val="28"/>
          <w:lang w:eastAsia="ru-RU"/>
        </w:rPr>
        <w:t xml:space="preserve">жинжи). </w:t>
      </w:r>
      <w:r w:rsidRPr="00D65FDD">
        <w:rPr>
          <w:rFonts w:ascii="Times New Roman" w:eastAsia="Times New Roman" w:hAnsi="Times New Roman" w:cs="Times New Roman"/>
          <w:kern w:val="0"/>
          <w:sz w:val="28"/>
          <w:szCs w:val="28"/>
          <w:lang w:eastAsia="ru-RU"/>
        </w:rPr>
        <w:t>Подобные явления не могут быть квалифицированы как реду</w:t>
      </w:r>
      <w:r w:rsidRPr="00D65FDD">
        <w:rPr>
          <w:rFonts w:ascii="Times New Roman" w:eastAsia="Times New Roman" w:hAnsi="Times New Roman" w:cs="Times New Roman"/>
          <w:kern w:val="0"/>
          <w:sz w:val="28"/>
          <w:szCs w:val="28"/>
          <w:lang w:eastAsia="ru-RU"/>
        </w:rPr>
        <w:softHyphen/>
        <w:t>пликация, поскольку, здесь достаточно очевидно вычленяется исходный вид морфемы, видоизменяющейся под влиянием опреде</w:t>
      </w:r>
      <w:r w:rsidRPr="00D65FDD">
        <w:rPr>
          <w:rFonts w:ascii="Times New Roman" w:eastAsia="Times New Roman" w:hAnsi="Times New Roman" w:cs="Times New Roman"/>
          <w:kern w:val="0"/>
          <w:sz w:val="28"/>
          <w:szCs w:val="28"/>
          <w:lang w:eastAsia="ru-RU"/>
        </w:rPr>
        <w:softHyphen/>
        <w:t>ленных фонетических условий.</w:t>
      </w:r>
    </w:p>
    <w:p w:rsidR="00D65FDD" w:rsidRPr="00D65FDD" w:rsidRDefault="00D65FDD" w:rsidP="00D65FDD">
      <w:pPr>
        <w:widowControl/>
        <w:tabs>
          <w:tab w:val="clear" w:pos="709"/>
        </w:tabs>
        <w:suppressAutoHyphens w:val="0"/>
        <w:spacing w:after="0" w:line="480" w:lineRule="exact"/>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Удвоение целого слова (ср. рус. </w:t>
      </w:r>
      <w:r w:rsidRPr="00D65FDD">
        <w:rPr>
          <w:rFonts w:ascii="Times New Roman" w:eastAsia="Times New Roman" w:hAnsi="Times New Roman" w:cs="Times New Roman"/>
          <w:i/>
          <w:color w:val="000000"/>
          <w:kern w:val="0"/>
          <w:sz w:val="28"/>
          <w:szCs w:val="28"/>
          <w:lang w:eastAsia="ru-RU"/>
        </w:rPr>
        <w:t>еле-еле, белый-белый</w:t>
      </w:r>
      <w:r w:rsidRPr="00D65FDD">
        <w:rPr>
          <w:rFonts w:ascii="Times New Roman" w:eastAsia="Times New Roman" w:hAnsi="Times New Roman" w:cs="Times New Roman"/>
          <w:color w:val="000000"/>
          <w:kern w:val="0"/>
          <w:sz w:val="28"/>
          <w:szCs w:val="28"/>
          <w:lang w:eastAsia="ru-RU"/>
        </w:rPr>
        <w:t>), по характе</w:t>
      </w:r>
      <w:r w:rsidRPr="00D65FDD">
        <w:rPr>
          <w:rFonts w:ascii="Times New Roman" w:eastAsia="Times New Roman" w:hAnsi="Times New Roman" w:cs="Times New Roman"/>
          <w:color w:val="000000"/>
          <w:kern w:val="0"/>
          <w:sz w:val="28"/>
          <w:szCs w:val="28"/>
          <w:lang w:eastAsia="ru-RU"/>
        </w:rPr>
        <w:softHyphen/>
        <w:t>ристике В. А. Виноградова [ЛЭС 1990], смыкается со слово</w:t>
      </w:r>
      <w:r w:rsidRPr="00D65FDD">
        <w:rPr>
          <w:rFonts w:ascii="Times New Roman" w:eastAsia="Times New Roman" w:hAnsi="Times New Roman" w:cs="Times New Roman"/>
          <w:color w:val="000000"/>
          <w:kern w:val="0"/>
          <w:sz w:val="28"/>
          <w:szCs w:val="28"/>
          <w:lang w:eastAsia="ru-RU"/>
        </w:rPr>
        <w:softHyphen/>
        <w:t xml:space="preserve">сложением. Логически такое удвоение может быть детерминировано как частный случай словосложения, при котором компоненты сложного слова оказываются тождественными.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диссертации принята точка зрения, согласно которой линию демаркации между композитами и редуплицированными комп</w:t>
      </w:r>
      <w:r w:rsidRPr="00D65FDD">
        <w:rPr>
          <w:rFonts w:ascii="Times New Roman" w:eastAsia="Times New Roman" w:hAnsi="Times New Roman" w:cs="Times New Roman"/>
          <w:color w:val="000000"/>
          <w:kern w:val="0"/>
          <w:sz w:val="28"/>
          <w:szCs w:val="28"/>
          <w:lang w:eastAsia="ru-RU"/>
        </w:rPr>
        <w:softHyphen/>
        <w:t>лексами можно проводить на основе соответствия редупли</w:t>
      </w:r>
      <w:r w:rsidRPr="00D65FDD">
        <w:rPr>
          <w:rFonts w:ascii="Times New Roman" w:eastAsia="Times New Roman" w:hAnsi="Times New Roman" w:cs="Times New Roman"/>
          <w:color w:val="000000"/>
          <w:kern w:val="0"/>
          <w:sz w:val="28"/>
          <w:szCs w:val="28"/>
          <w:lang w:eastAsia="ru-RU"/>
        </w:rPr>
        <w:softHyphen/>
        <w:t xml:space="preserve">кации тем или иным моделям образования сложных слов.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Адекватная квалификация редупликации затрагивает также отношение повторов к фразеологизмам. Кроме того, важным представляется и тот факт, что не всякое удвоение можно рассматривать как действительную редупликацию.  Так , например, нельзя относить к редупликации, например, удвоенные формы рефлексива некоторых союзов типа лезг. </w:t>
      </w:r>
      <w:r w:rsidRPr="00D65FDD">
        <w:rPr>
          <w:rFonts w:ascii="Times New Roman" w:eastAsia="Times New Roman" w:hAnsi="Times New Roman" w:cs="Times New Roman"/>
          <w:i/>
          <w:color w:val="000000"/>
          <w:kern w:val="0"/>
          <w:sz w:val="28"/>
          <w:szCs w:val="28"/>
          <w:lang w:eastAsia="ru-RU"/>
        </w:rPr>
        <w:t xml:space="preserve">гагъ..., гагь </w:t>
      </w:r>
      <w:r w:rsidRPr="00D65FDD">
        <w:rPr>
          <w:rFonts w:ascii="Times New Roman" w:eastAsia="Times New Roman" w:hAnsi="Times New Roman" w:cs="Times New Roman"/>
          <w:color w:val="000000"/>
          <w:kern w:val="0"/>
          <w:sz w:val="28"/>
          <w:szCs w:val="28"/>
          <w:lang w:eastAsia="ru-RU"/>
        </w:rPr>
        <w:t xml:space="preserve">‘то..., то’, </w:t>
      </w:r>
      <w:r w:rsidRPr="00D65FDD">
        <w:rPr>
          <w:rFonts w:ascii="Times New Roman" w:eastAsia="Times New Roman" w:hAnsi="Times New Roman" w:cs="Times New Roman"/>
          <w:i/>
          <w:color w:val="000000"/>
          <w:kern w:val="0"/>
          <w:sz w:val="28"/>
          <w:szCs w:val="28"/>
          <w:lang w:eastAsia="ru-RU"/>
        </w:rPr>
        <w:t xml:space="preserve">я..., </w:t>
      </w:r>
      <w:r w:rsidRPr="00D65FDD">
        <w:rPr>
          <w:rFonts w:ascii="Times New Roman" w:eastAsia="Times New Roman" w:hAnsi="Times New Roman" w:cs="Times New Roman"/>
          <w:i/>
          <w:kern w:val="0"/>
          <w:sz w:val="28"/>
          <w:szCs w:val="28"/>
          <w:lang w:eastAsia="ru-RU"/>
        </w:rPr>
        <w:t>я</w:t>
      </w:r>
      <w:r w:rsidRPr="00D65FDD">
        <w:rPr>
          <w:rFonts w:ascii="Times New Roman" w:eastAsia="Times New Roman" w:hAnsi="Times New Roman" w:cs="Times New Roman"/>
          <w:kern w:val="0"/>
          <w:sz w:val="28"/>
          <w:szCs w:val="28"/>
          <w:lang w:eastAsia="ru-RU"/>
        </w:rPr>
        <w:t xml:space="preserve"> ‘либо..., либо’, </w:t>
      </w:r>
      <w:r w:rsidRPr="00D65FDD">
        <w:rPr>
          <w:rFonts w:ascii="Times New Roman" w:eastAsia="Times New Roman" w:hAnsi="Times New Roman" w:cs="Times New Roman"/>
          <w:i/>
          <w:color w:val="000000"/>
          <w:kern w:val="0"/>
          <w:sz w:val="28"/>
          <w:szCs w:val="28"/>
          <w:lang w:eastAsia="ru-RU"/>
        </w:rPr>
        <w:t>гьам…, гьам</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‘как…, так (и</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kern w:val="0"/>
          <w:sz w:val="28"/>
          <w:szCs w:val="28"/>
          <w:lang w:eastAsia="ru-RU"/>
        </w:rPr>
        <w:t xml:space="preserve"> и т.п.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spacing w:val="6"/>
          <w:kern w:val="0"/>
          <w:sz w:val="28"/>
          <w:szCs w:val="28"/>
          <w:lang w:eastAsia="ru-RU"/>
        </w:rPr>
        <w:t>Объектом исследования</w:t>
      </w:r>
      <w:r w:rsidRPr="00D65FDD">
        <w:rPr>
          <w:rFonts w:ascii="Times New Roman" w:eastAsia="Times New Roman" w:hAnsi="Times New Roman" w:cs="Times New Roman"/>
          <w:spacing w:val="6"/>
          <w:kern w:val="0"/>
          <w:sz w:val="28"/>
          <w:szCs w:val="28"/>
          <w:lang w:eastAsia="ru-RU"/>
        </w:rPr>
        <w:t xml:space="preserve"> в данной диссертационной работе являются  речевые произведения с редуплицированными единицами в дагестанских языках, и, главным образом, в лезгинских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spacing w:val="6"/>
          <w:kern w:val="0"/>
          <w:sz w:val="28"/>
          <w:szCs w:val="28"/>
          <w:lang w:eastAsia="ru-RU"/>
        </w:rPr>
        <w:t>Предметом исследования</w:t>
      </w:r>
      <w:r w:rsidRPr="00D65FDD">
        <w:rPr>
          <w:rFonts w:ascii="Times New Roman" w:eastAsia="Times New Roman" w:hAnsi="Times New Roman" w:cs="Times New Roman"/>
          <w:spacing w:val="6"/>
          <w:kern w:val="0"/>
          <w:sz w:val="28"/>
          <w:szCs w:val="28"/>
          <w:lang w:eastAsia="ru-RU"/>
        </w:rPr>
        <w:t xml:space="preserve"> стали, во-первых, формальные, функциональные и семантические характеристики редупликации в лезгинском, табасаранском, рутульском, агульском, цахурском, арчинском, будухском, крызском, хиналугском и удинском языках; во-вторых, выявление возможной классификации редуплицированных языковых единиц в исследуемых языках;  в-третьих диагностика грамматической и лексической продуктивности редупликации в  дагестанских языках вообще и в лезгинских языках в особенности.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spacing w:val="6"/>
          <w:kern w:val="0"/>
          <w:sz w:val="28"/>
          <w:szCs w:val="28"/>
          <w:lang w:eastAsia="ru-RU"/>
        </w:rPr>
        <w:t>Актуальность</w:t>
      </w:r>
      <w:r w:rsidRPr="00D65FDD">
        <w:rPr>
          <w:rFonts w:ascii="Times New Roman" w:eastAsia="Times New Roman" w:hAnsi="Times New Roman" w:cs="Times New Roman"/>
          <w:spacing w:val="6"/>
          <w:kern w:val="0"/>
          <w:sz w:val="28"/>
          <w:szCs w:val="28"/>
          <w:lang w:eastAsia="ru-RU"/>
        </w:rPr>
        <w:t xml:space="preserve"> </w:t>
      </w:r>
      <w:r w:rsidRPr="00D65FDD">
        <w:rPr>
          <w:rFonts w:ascii="Times New Roman" w:eastAsia="Times New Roman" w:hAnsi="Times New Roman" w:cs="Times New Roman"/>
          <w:kern w:val="0"/>
          <w:sz w:val="28"/>
          <w:szCs w:val="28"/>
          <w:lang w:eastAsia="ru-RU"/>
        </w:rPr>
        <w:t>избранной темы диссертации обусловлена необходимостью выявления сущности реду</w:t>
      </w:r>
      <w:r w:rsidRPr="00D65FDD">
        <w:rPr>
          <w:rFonts w:ascii="Times New Roman" w:eastAsia="Times New Roman" w:hAnsi="Times New Roman" w:cs="Times New Roman"/>
          <w:kern w:val="0"/>
          <w:sz w:val="28"/>
          <w:szCs w:val="28"/>
          <w:lang w:eastAsia="ru-RU"/>
        </w:rPr>
        <w:softHyphen/>
        <w:t>пликации в ее различных проявлениях, что требует привлечения к исследо</w:t>
      </w:r>
      <w:r w:rsidRPr="00D65FDD">
        <w:rPr>
          <w:rFonts w:ascii="Times New Roman" w:eastAsia="Times New Roman" w:hAnsi="Times New Roman" w:cs="Times New Roman"/>
          <w:kern w:val="0"/>
          <w:sz w:val="28"/>
          <w:szCs w:val="28"/>
          <w:lang w:eastAsia="ru-RU"/>
        </w:rPr>
        <w:softHyphen/>
        <w:t>ванию материала различных языков мира с учетом не только «прототипических», хрестоматийных случаев, но и всего диапазона поверхностных реализаций с целью четкого разграничения исследуемого явления и смежных категорий. Нельзя не отметить также ту роль, которую играет проблематика способов проявления редупликации в таких областях лингвистики, как психолингвистика, особенно в связи с изучением специфики детской речи, процессов овладения языком в детском возрасте. Такое свойство редупликации, как иконичность, делает ее весьма важным компонентом в исследовании знаковых систем. Это свойство увязывается в лингвистической литературе, прежде всего, с характерными для редупликации функциями выражения множественности.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4"/>
          <w:lang w:eastAsia="ru-RU"/>
        </w:rPr>
      </w:pPr>
      <w:r w:rsidRPr="00D65FDD">
        <w:rPr>
          <w:rFonts w:ascii="Times New Roman" w:eastAsia="Times New Roman" w:hAnsi="Times New Roman" w:cs="Times New Roman"/>
          <w:kern w:val="0"/>
          <w:sz w:val="28"/>
          <w:szCs w:val="24"/>
          <w:lang w:eastAsia="ru-RU"/>
        </w:rPr>
        <w:t>Актуальность названной проблемы в дагестанском языкознании под</w:t>
      </w:r>
      <w:r w:rsidRPr="00D65FDD">
        <w:rPr>
          <w:rFonts w:ascii="Times New Roman" w:eastAsia="Times New Roman" w:hAnsi="Times New Roman" w:cs="Times New Roman"/>
          <w:kern w:val="0"/>
          <w:sz w:val="28"/>
          <w:szCs w:val="24"/>
          <w:lang w:eastAsia="ru-RU"/>
        </w:rPr>
        <w:softHyphen/>
        <w:t>тверждается отсутствием публикаций по данному вопросу, с одной стороны, и, с другой –  нерешенностью целого ряда задач  грамматики и лексико</w:t>
      </w:r>
      <w:r w:rsidRPr="00D65FDD">
        <w:rPr>
          <w:rFonts w:ascii="Times New Roman" w:eastAsia="Times New Roman" w:hAnsi="Times New Roman" w:cs="Times New Roman"/>
          <w:kern w:val="0"/>
          <w:sz w:val="28"/>
          <w:szCs w:val="24"/>
          <w:lang w:eastAsia="ru-RU"/>
        </w:rPr>
        <w:softHyphen/>
        <w:t>графии. К числу которых относится неопределенный статус форм, образованных путем эхо-редупликации: во-первых,  в грамма</w:t>
      </w:r>
      <w:r w:rsidRPr="00D65FDD">
        <w:rPr>
          <w:rFonts w:ascii="Times New Roman" w:eastAsia="Times New Roman" w:hAnsi="Times New Roman" w:cs="Times New Roman"/>
          <w:kern w:val="0"/>
          <w:sz w:val="28"/>
          <w:szCs w:val="24"/>
          <w:lang w:eastAsia="ru-RU"/>
        </w:rPr>
        <w:softHyphen/>
        <w:t>тиках им практически не уделяется внимания, если не считать беглого обзора в разделе «Словообразование», во-вторых,, словари практически не фиксируют эти формы, даже если это касается их нестандартной семантики. Адекватная интерпретация редупликации в диссертации  представляется также существенным фактором верификации сравнительно-исторических постро</w:t>
      </w:r>
      <w:r w:rsidRPr="00D65FDD">
        <w:rPr>
          <w:rFonts w:ascii="Times New Roman" w:eastAsia="Times New Roman" w:hAnsi="Times New Roman" w:cs="Times New Roman"/>
          <w:kern w:val="0"/>
          <w:sz w:val="28"/>
          <w:szCs w:val="24"/>
          <w:lang w:eastAsia="ru-RU"/>
        </w:rPr>
        <w:softHyphen/>
        <w:t>ений, особенно в связи с теорией моноконсонантизма кавказского корня.</w:t>
      </w:r>
      <w:r w:rsidRPr="00D65FDD">
        <w:rPr>
          <w:rFonts w:ascii="Times New Roman" w:eastAsia="Times New Roman" w:hAnsi="Times New Roman" w:cs="Times New Roman"/>
          <w:snapToGrid w:val="0"/>
          <w:kern w:val="0"/>
          <w:sz w:val="28"/>
          <w:szCs w:val="24"/>
          <w:lang w:eastAsia="ru-RU"/>
        </w:rPr>
        <w:t xml:space="preserve"> </w:t>
      </w:r>
      <w:r w:rsidRPr="00D65FDD">
        <w:rPr>
          <w:rFonts w:ascii="Times New Roman" w:eastAsia="Times New Roman" w:hAnsi="Times New Roman" w:cs="Times New Roman"/>
          <w:kern w:val="0"/>
          <w:sz w:val="28"/>
          <w:szCs w:val="24"/>
          <w:lang w:eastAsia="ru-RU"/>
        </w:rPr>
        <w:t>Особого внимания требует исследование редупликации при наличии семантических и  значительных фонетических изменений, которые требуют идентификации привлекаемых к анализу лексем и их компонентов, что предполагает проведения комплекса операций, увязываемых со сравни</w:t>
      </w:r>
      <w:r w:rsidRPr="00D65FDD">
        <w:rPr>
          <w:rFonts w:ascii="Times New Roman" w:eastAsia="Times New Roman" w:hAnsi="Times New Roman" w:cs="Times New Roman"/>
          <w:kern w:val="0"/>
          <w:sz w:val="28"/>
          <w:szCs w:val="24"/>
          <w:lang w:eastAsia="ru-RU"/>
        </w:rPr>
        <w:softHyphen/>
        <w:t>тельно-историческим исследованием материала, равно как и с семантиче</w:t>
      </w:r>
      <w:r w:rsidRPr="00D65FDD">
        <w:rPr>
          <w:rFonts w:ascii="Times New Roman" w:eastAsia="Times New Roman" w:hAnsi="Times New Roman" w:cs="Times New Roman"/>
          <w:kern w:val="0"/>
          <w:sz w:val="28"/>
          <w:szCs w:val="24"/>
          <w:lang w:eastAsia="ru-RU"/>
        </w:rPr>
        <w:softHyphen/>
        <w:t>скими и типологическими процедурами.</w:t>
      </w:r>
      <w:r w:rsidRPr="00D65FDD">
        <w:rPr>
          <w:rFonts w:ascii="Times New Roman" w:eastAsia="Times New Roman" w:hAnsi="Times New Roman" w:cs="Times New Roman"/>
          <w:spacing w:val="6"/>
          <w:kern w:val="0"/>
          <w:sz w:val="28"/>
          <w:szCs w:val="24"/>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spacing w:val="6"/>
          <w:kern w:val="0"/>
          <w:sz w:val="28"/>
          <w:szCs w:val="28"/>
          <w:lang w:eastAsia="ru-RU"/>
        </w:rPr>
        <w:t>Цель и задачи работы</w:t>
      </w:r>
      <w:r w:rsidRPr="00D65FDD">
        <w:rPr>
          <w:rFonts w:ascii="Times New Roman" w:eastAsia="Times New Roman" w:hAnsi="Times New Roman" w:cs="Times New Roman"/>
          <w:spacing w:val="6"/>
          <w:kern w:val="0"/>
          <w:sz w:val="28"/>
          <w:szCs w:val="28"/>
          <w:lang w:eastAsia="ru-RU"/>
        </w:rPr>
        <w:t xml:space="preserve">. Основной целью работы </w:t>
      </w:r>
      <w:r w:rsidRPr="00D65FDD">
        <w:rPr>
          <w:rFonts w:ascii="Times New Roman" w:eastAsia="Times New Roman" w:hAnsi="Times New Roman" w:cs="Times New Roman"/>
          <w:kern w:val="0"/>
          <w:sz w:val="28"/>
          <w:szCs w:val="28"/>
          <w:lang w:eastAsia="ru-RU"/>
        </w:rPr>
        <w:t xml:space="preserve">является сравнительное изучение различных видов редупликации в лезгинских языках с точки зрения выявления как ее структурных типов, так и  выражаемой ими семантики.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При достижении этой цели в диссертации были поставлены следующие конкретные задачи: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1. Исследование особенностей редупликации в лезгинских языках на основе их сопоставления со смежными структурами как в рамках словоизменения, так и в пределах словообразования.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Как показывает анализ современных лезгинских языков, сфера функ</w:t>
      </w:r>
      <w:r w:rsidRPr="00D65FDD">
        <w:rPr>
          <w:rFonts w:ascii="Times New Roman" w:eastAsia="Times New Roman" w:hAnsi="Times New Roman" w:cs="Times New Roman"/>
          <w:kern w:val="0"/>
          <w:sz w:val="28"/>
          <w:szCs w:val="28"/>
          <w:lang w:eastAsia="ru-RU"/>
        </w:rPr>
        <w:softHyphen/>
        <w:t>ционирования в них редупликации весьма широка. Основным подраз</w:t>
      </w:r>
      <w:r w:rsidRPr="00D65FDD">
        <w:rPr>
          <w:rFonts w:ascii="Times New Roman" w:eastAsia="Times New Roman" w:hAnsi="Times New Roman" w:cs="Times New Roman"/>
          <w:kern w:val="0"/>
          <w:sz w:val="28"/>
          <w:szCs w:val="28"/>
          <w:lang w:eastAsia="ru-RU"/>
        </w:rPr>
        <w:softHyphen/>
        <w:t>делением различных видов редупликации с функциональной точки зрения является разграничение формообразовательной и словообразователь</w:t>
      </w:r>
      <w:r w:rsidRPr="00D65FDD">
        <w:rPr>
          <w:rFonts w:ascii="Times New Roman" w:eastAsia="Times New Roman" w:hAnsi="Times New Roman" w:cs="Times New Roman"/>
          <w:kern w:val="0"/>
          <w:sz w:val="28"/>
          <w:szCs w:val="28"/>
          <w:lang w:eastAsia="ru-RU"/>
        </w:rPr>
        <w:softHyphen/>
        <w:t>ной редупликации.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2. Определение возможностей классификации типов редупликации с  точки зрения формальной, семантической и функциональной.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3. Выявление элементарных типов семантических отношений, передаваемых отдельными редуплицированными комплексами.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4.  Диагностика функций редупликации в дагестанских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5. Определение общелезгинского наследия в грамматической системе лезгинских языков в области редупликации.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80"/>
          <w:kern w:val="0"/>
          <w:sz w:val="28"/>
          <w:szCs w:val="28"/>
          <w:lang w:eastAsia="ru-RU"/>
        </w:rPr>
      </w:pPr>
      <w:r w:rsidRPr="00D65FDD">
        <w:rPr>
          <w:rFonts w:ascii="Times New Roman" w:eastAsia="Times New Roman" w:hAnsi="Times New Roman" w:cs="Times New Roman"/>
          <w:b/>
          <w:kern w:val="0"/>
          <w:sz w:val="28"/>
          <w:szCs w:val="28"/>
          <w:lang w:eastAsia="ru-RU"/>
        </w:rPr>
        <w:t>Научная новизна</w:t>
      </w:r>
      <w:r w:rsidRPr="00D65FDD">
        <w:rPr>
          <w:rFonts w:ascii="Times New Roman" w:eastAsia="Times New Roman" w:hAnsi="Times New Roman" w:cs="Times New Roman"/>
          <w:kern w:val="0"/>
          <w:sz w:val="28"/>
          <w:szCs w:val="28"/>
          <w:lang w:eastAsia="ru-RU"/>
        </w:rPr>
        <w:t xml:space="preserve"> работы</w:t>
      </w:r>
      <w:r w:rsidRPr="00D65FDD">
        <w:rPr>
          <w:rFonts w:ascii="Times New Roman" w:eastAsia="Times New Roman" w:hAnsi="Times New Roman" w:cs="Times New Roman"/>
          <w:spacing w:val="80"/>
          <w:kern w:val="0"/>
          <w:sz w:val="28"/>
          <w:szCs w:val="28"/>
          <w:lang w:eastAsia="ru-RU"/>
        </w:rPr>
        <w:t>,</w:t>
      </w:r>
      <w:r w:rsidRPr="00D65FDD">
        <w:rPr>
          <w:rFonts w:ascii="Times New Roman" w:eastAsia="Times New Roman" w:hAnsi="Times New Roman" w:cs="Times New Roman"/>
          <w:kern w:val="0"/>
          <w:sz w:val="28"/>
          <w:szCs w:val="28"/>
          <w:lang w:eastAsia="ru-RU"/>
        </w:rPr>
        <w:t xml:space="preserve"> прежде всего, заключается в выборе объекта исследования: изучение типов редупликации как с формальной, так и с семантико-функциональной позиции до сих пор не являлось  предметом монографического исследования на материале лезгинских языков, равно как и в дагестановедении в целом. Таким образом, в настоящей работе впервые в изучении дагестанских языков всесторонне исследованы в сопоставительном аспекте формальные и содержательные типы редупликации; представлена их классификация, выявлены и подробно описаны все типичные случаи их функционирования, осуществлено детальное их сопоставление в синхронии и диахронии.</w:t>
      </w:r>
      <w:r w:rsidRPr="00D65FDD">
        <w:rPr>
          <w:rFonts w:ascii="Times New Roman" w:eastAsia="Times New Roman" w:hAnsi="Times New Roman" w:cs="Times New Roman"/>
          <w:spacing w:val="80"/>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 xml:space="preserve">Теоретическая значимость </w:t>
      </w:r>
      <w:r w:rsidRPr="00D65FDD">
        <w:rPr>
          <w:rFonts w:ascii="Times New Roman" w:eastAsia="Times New Roman" w:hAnsi="Times New Roman" w:cs="Times New Roman"/>
          <w:kern w:val="0"/>
          <w:sz w:val="28"/>
          <w:szCs w:val="28"/>
          <w:lang w:eastAsia="ru-RU"/>
        </w:rPr>
        <w:t xml:space="preserve">диссертации определяется  сравнительным анализом различных типов функционирования редупликации, существенным вкладом в изучение теории морфологии кавказских языков  в теоретическом отношении, для разработки принципов их описания. Осуществленный в работе комплексный анализ проблем, связанных с функционированием редупликации в языках различной морфологической структуры, во многом восполняет имеющийся до настоящего времени пробел в исследовании морфологической структуры лезгинских и других дагестанских языков, обогащает методику сопоставительной морфологии результатами, полученными на новом языковом материале.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 xml:space="preserve">Практическая значимость  </w:t>
      </w:r>
      <w:r w:rsidRPr="00D65FDD">
        <w:rPr>
          <w:rFonts w:ascii="Times New Roman" w:eastAsia="Times New Roman" w:hAnsi="Times New Roman" w:cs="Times New Roman"/>
          <w:kern w:val="0"/>
          <w:sz w:val="28"/>
          <w:szCs w:val="28"/>
          <w:lang w:eastAsia="ru-RU"/>
        </w:rPr>
        <w:t xml:space="preserve">состоит в выявлении новых фактических данных. Результаты исследования могут стать основой для сопоставительно-типологического изучения морфологии лезгинских и родственных дагестанских языков, особенно в аспекте морфологической типологии.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Выводы и наблюдения, содержащиеся в настоящей диссертации, могут найти практическое применение при составлении научных, вузовских и школьных грамматик, словарей, учебных пособий по исследуемым языкам для учителей дагестанских школ,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Разработка проблемы редупликации обогащает также  практические рекомендации, касающиеся орфографии.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spacing w:val="6"/>
          <w:kern w:val="0"/>
          <w:sz w:val="28"/>
          <w:szCs w:val="28"/>
          <w:lang w:eastAsia="ru-RU"/>
        </w:rPr>
        <w:t>Методы исследования.</w:t>
      </w:r>
      <w:r w:rsidRPr="00D65FDD">
        <w:rPr>
          <w:rFonts w:ascii="Times New Roman" w:eastAsia="Times New Roman" w:hAnsi="Times New Roman" w:cs="Times New Roman"/>
          <w:spacing w:val="6"/>
          <w:kern w:val="0"/>
          <w:sz w:val="28"/>
          <w:szCs w:val="28"/>
          <w:lang w:eastAsia="ru-RU"/>
        </w:rPr>
        <w:t xml:space="preserve"> Приемы и методы</w:t>
      </w:r>
      <w:r w:rsidRPr="00D65FDD">
        <w:rPr>
          <w:rFonts w:ascii="Times New Roman" w:eastAsia="Times New Roman" w:hAnsi="Times New Roman" w:cs="Times New Roman"/>
          <w:kern w:val="0"/>
          <w:sz w:val="28"/>
          <w:szCs w:val="28"/>
          <w:lang w:eastAsia="ru-RU"/>
        </w:rPr>
        <w:t xml:space="preserve"> исследования, использованные в настоящей диссертации в целом квалифицируются, как характе</w:t>
      </w:r>
      <w:r w:rsidRPr="00D65FDD">
        <w:rPr>
          <w:rFonts w:ascii="Times New Roman" w:eastAsia="Times New Roman" w:hAnsi="Times New Roman" w:cs="Times New Roman"/>
          <w:kern w:val="0"/>
          <w:sz w:val="28"/>
          <w:szCs w:val="28"/>
          <w:lang w:eastAsia="ru-RU"/>
        </w:rPr>
        <w:softHyphen/>
        <w:t>рологические с учетом не только схождений в сопоставляемых структурах, но и различий в средствах выражения тождественных значений, что является оправданным как в теоретическом, так и в учебно-методическом плане.</w:t>
      </w:r>
      <w:r w:rsidRPr="00D65FDD">
        <w:rPr>
          <w:rFonts w:ascii="Times New Roman" w:eastAsia="Times New Roman" w:hAnsi="Times New Roman" w:cs="Times New Roman"/>
          <w:spacing w:val="80"/>
          <w:kern w:val="0"/>
          <w:sz w:val="28"/>
          <w:szCs w:val="28"/>
          <w:lang w:eastAsia="ru-RU"/>
        </w:rPr>
        <w:t xml:space="preserve"> </w:t>
      </w:r>
      <w:r w:rsidRPr="00D65FDD">
        <w:rPr>
          <w:rFonts w:ascii="Times New Roman" w:eastAsia="Times New Roman" w:hAnsi="Times New Roman" w:cs="Times New Roman"/>
          <w:spacing w:val="6"/>
          <w:kern w:val="0"/>
          <w:sz w:val="28"/>
          <w:szCs w:val="28"/>
          <w:lang w:eastAsia="ru-RU"/>
        </w:rPr>
        <w:t xml:space="preserve">В работе использованы описательный, сравнительно-исторический и сопоставительно-типологический методы.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spacing w:val="6"/>
          <w:kern w:val="0"/>
          <w:sz w:val="28"/>
          <w:szCs w:val="28"/>
          <w:lang w:eastAsia="ru-RU"/>
        </w:rPr>
        <w:t xml:space="preserve">Гипотеза исследования.  </w:t>
      </w:r>
      <w:r w:rsidRPr="00D65FDD">
        <w:rPr>
          <w:rFonts w:ascii="Times New Roman" w:eastAsia="Times New Roman" w:hAnsi="Times New Roman" w:cs="Times New Roman"/>
          <w:spacing w:val="6"/>
          <w:kern w:val="0"/>
          <w:sz w:val="28"/>
          <w:szCs w:val="28"/>
          <w:lang w:eastAsia="ru-RU"/>
        </w:rPr>
        <w:t xml:space="preserve"> Исследование должно позволить выявить новые закономерности в структурной, функциональной и семантической интерпретации редупликации в лезгинском, табасаранском, рутульском, агульском, цахурском, арчинском, будухском, крызском, хиналугском и удинском языках. Редупликация проявляется как грамматическое и лексическое средство.</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spacing w:val="6"/>
          <w:kern w:val="0"/>
          <w:sz w:val="28"/>
          <w:szCs w:val="28"/>
          <w:lang w:eastAsia="ru-RU"/>
        </w:rPr>
        <w:t xml:space="preserve"> Методологической основой </w:t>
      </w:r>
      <w:r w:rsidRPr="00D65FDD">
        <w:rPr>
          <w:rFonts w:ascii="Times New Roman" w:eastAsia="Times New Roman" w:hAnsi="Times New Roman" w:cs="Times New Roman"/>
          <w:spacing w:val="6"/>
          <w:kern w:val="0"/>
          <w:sz w:val="28"/>
          <w:szCs w:val="28"/>
          <w:lang w:eastAsia="ru-RU"/>
        </w:rPr>
        <w:t>послужили исследования отечественных и зарубежных лингвистов, исследовавших проблемы редупликации в языках различной генеалогии и структурного устройства. В основу диссертационной работы положены идеи и мысли таких исследователей, как П.К. Услар, В.И. Абаев, А.Е. Кибрик, М.Е. Алексеев, С.М. Хайдаков, И.А. Мельчук,  Ф.И. Рожанский, В.А., Гигинейшвили Б.К., Ибрагимов Г.Х., Мейланова У.А. Плунгян,    Р.И Гайдаров., А.Г. Гюльмагомедов, И.Х. Абдуллаев, Г.Т. Бурчуладзе, Н.Д. Сулейманов, Д.С. Самедов, К.К. Курбанов, З.Г. Абдуллаев, Г.И. Мадиева, Ч. Хоккет, М. Моор, Е.А. Моравчик, Е.У. Хопкинс, А.Ф. Потт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spacing w:val="6"/>
          <w:kern w:val="0"/>
          <w:sz w:val="28"/>
          <w:szCs w:val="28"/>
          <w:lang w:eastAsia="ru-RU"/>
        </w:rPr>
        <w:t xml:space="preserve">Материалом и источниками исследования </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послужили словари лезгинских языков: лезгинско-русский [Талибов, Гаджиев 1966], табасаранско-русский [Ханмагомедов, Шалбузов 2001], агульско-русский [Сулейманов 2003; Рамазанов 2010], рутульско-русский [Джамалов, Семедов 2006], цахурско-русский [</w:t>
      </w:r>
      <w:r w:rsidRPr="00D65FDD">
        <w:rPr>
          <w:rFonts w:ascii="Times New Roman" w:eastAsia="Times New Roman" w:hAnsi="Times New Roman" w:cs="Times New Roman"/>
          <w:bCs/>
          <w:kern w:val="0"/>
          <w:sz w:val="28"/>
          <w:szCs w:val="28"/>
          <w:lang w:eastAsia="ru-RU"/>
        </w:rPr>
        <w:t>Ибрагимов, Нурмамедов</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2010], арчинско-русский  [</w:t>
      </w:r>
      <w:r w:rsidRPr="00D65FDD">
        <w:rPr>
          <w:rFonts w:ascii="Times New Roman" w:eastAsia="Times New Roman" w:hAnsi="Times New Roman" w:cs="Times New Roman"/>
          <w:bCs/>
          <w:kern w:val="0"/>
          <w:sz w:val="28"/>
          <w:szCs w:val="28"/>
          <w:lang w:eastAsia="ru-RU"/>
        </w:rPr>
        <w:t>Кибрик и др.</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1977], будухско-русский [Мейланова 1984], удинско-азербайджанско-русский [Гукасян 1974] и хиналугско-русский [Ганиева 2002], а также работы дагестановедов, посвященные рассматриваемому явлению. К сожалению, специалисты по дагестанским языкам не так много внимания уделяли данной проблеме. В силу этого многие вопросы  в диссертации  исследуются на материале, собранном автором в ходе полевых исследований, а также в результате анализа произведений художественной литературы на лезгинских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b/>
          <w:kern w:val="0"/>
          <w:sz w:val="28"/>
          <w:szCs w:val="28"/>
          <w:lang w:eastAsia="ru-RU"/>
        </w:rPr>
        <w:t>На защиту выносятся следующие основные положения диссерта-</w:t>
      </w:r>
    </w:p>
    <w:p w:rsidR="00D65FDD" w:rsidRPr="00D65FDD" w:rsidRDefault="00D65FDD" w:rsidP="00D65FDD">
      <w:pPr>
        <w:widowControl/>
        <w:tabs>
          <w:tab w:val="clear" w:pos="709"/>
        </w:tabs>
        <w:suppressAutoHyphens w:val="0"/>
        <w:spacing w:after="0" w:line="360" w:lineRule="auto"/>
        <w:ind w:left="34" w:firstLine="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b/>
          <w:kern w:val="0"/>
          <w:sz w:val="28"/>
          <w:szCs w:val="28"/>
          <w:lang w:eastAsia="ru-RU"/>
        </w:rPr>
        <w:t>ции:</w:t>
      </w:r>
    </w:p>
    <w:p w:rsidR="00D65FDD" w:rsidRPr="00D65FDD" w:rsidRDefault="00D65FDD" w:rsidP="00D65FDD">
      <w:pPr>
        <w:widowControl/>
        <w:numPr>
          <w:ilvl w:val="0"/>
          <w:numId w:val="25"/>
        </w:numPr>
        <w:tabs>
          <w:tab w:val="clear" w:pos="709"/>
          <w:tab w:val="left" w:pos="0"/>
          <w:tab w:val="left" w:pos="180"/>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Редупликация представляет собой морфонологическое языковое явление, в основе которого лежит полное или частичное повторение корня, основы или  целого слова без изменения  их звукового состава. В то же время различаются  разновидности эхо-редупликации.</w:t>
      </w:r>
    </w:p>
    <w:p w:rsidR="00D65FDD" w:rsidRPr="00D65FDD" w:rsidRDefault="00D65FDD" w:rsidP="00D65FDD">
      <w:pPr>
        <w:widowControl/>
        <w:numPr>
          <w:ilvl w:val="0"/>
          <w:numId w:val="25"/>
        </w:numPr>
        <w:tabs>
          <w:tab w:val="clear" w:pos="709"/>
          <w:tab w:val="num"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 лезгинских языках редупликация характеризуется полифункциональностью. Она выступает в виде словоизменительного и словообразовательного средства, а в определенных случаях она исторически присуща ряду лексем  исследуемых языков. Она объединяет случаи грамматической и лексической редупликации.</w:t>
      </w:r>
    </w:p>
    <w:p w:rsidR="00D65FDD" w:rsidRPr="00D65FDD" w:rsidRDefault="00D65FDD" w:rsidP="00D65FDD">
      <w:pPr>
        <w:widowControl/>
        <w:numPr>
          <w:ilvl w:val="0"/>
          <w:numId w:val="25"/>
        </w:numPr>
        <w:tabs>
          <w:tab w:val="clear" w:pos="709"/>
          <w:tab w:val="num"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Процедура сравнительного анализа редупликации в </w:t>
      </w:r>
      <w:r w:rsidRPr="00D65FDD">
        <w:rPr>
          <w:rFonts w:ascii="Times New Roman" w:eastAsia="Times New Roman" w:hAnsi="Times New Roman" w:cs="Times New Roman"/>
          <w:spacing w:val="6"/>
          <w:kern w:val="0"/>
          <w:sz w:val="28"/>
          <w:szCs w:val="28"/>
          <w:lang w:eastAsia="ru-RU"/>
        </w:rPr>
        <w:t>лезгинском, табасаранском, рутульском, агульском, цахурском, арчинском, будухском, крызском, хиналугском и удинском языках</w:t>
      </w:r>
      <w:r w:rsidRPr="00D65FDD">
        <w:rPr>
          <w:rFonts w:ascii="Times New Roman" w:eastAsia="Times New Roman" w:hAnsi="Times New Roman" w:cs="Times New Roman"/>
          <w:kern w:val="0"/>
          <w:sz w:val="28"/>
          <w:szCs w:val="28"/>
          <w:lang w:eastAsia="ru-RU"/>
        </w:rPr>
        <w:t xml:space="preserve"> открывает новые перспективы изучения морфологии и лексики  лезгинских языков.</w:t>
      </w:r>
    </w:p>
    <w:p w:rsidR="00D65FDD" w:rsidRPr="00D65FDD" w:rsidRDefault="00D65FDD" w:rsidP="00D65FDD">
      <w:pPr>
        <w:widowControl/>
        <w:numPr>
          <w:ilvl w:val="0"/>
          <w:numId w:val="25"/>
        </w:numPr>
        <w:tabs>
          <w:tab w:val="clear" w:pos="709"/>
          <w:tab w:val="num"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Системное исследование редупликации в лезгинских  языках позволяет установить семантику, характерную для отдельной   редуплицированной части речи в каждом из сравниваемых языков.</w:t>
      </w:r>
    </w:p>
    <w:p w:rsidR="00D65FDD" w:rsidRPr="00D65FDD" w:rsidRDefault="00D65FDD" w:rsidP="00D65FDD">
      <w:pPr>
        <w:widowControl/>
        <w:numPr>
          <w:ilvl w:val="0"/>
          <w:numId w:val="25"/>
        </w:numPr>
        <w:tabs>
          <w:tab w:val="clear" w:pos="709"/>
          <w:tab w:val="num"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Степень  мотивированности редупликации в процессе номинации позволяет представить структурную, семантическую, функциональную, а также лексико-тематическую классификацию звукоизобразительной и звукоподражательной лексики в исследуемых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b/>
          <w:kern w:val="0"/>
          <w:sz w:val="28"/>
          <w:szCs w:val="28"/>
          <w:lang w:eastAsia="ru-RU"/>
        </w:rPr>
        <w:t xml:space="preserve">        Апробация и публикации</w:t>
      </w:r>
      <w:r w:rsidRPr="00D65FDD">
        <w:rPr>
          <w:rFonts w:ascii="Times New Roman" w:eastAsia="Times New Roman" w:hAnsi="Times New Roman" w:cs="Times New Roman"/>
          <w:spacing w:val="80"/>
          <w:kern w:val="0"/>
          <w:sz w:val="28"/>
          <w:szCs w:val="28"/>
          <w:lang w:eastAsia="ru-RU"/>
        </w:rPr>
        <w:t>.</w:t>
      </w:r>
      <w:r w:rsidRPr="00D65FDD">
        <w:rPr>
          <w:rFonts w:ascii="Times New Roman" w:eastAsia="Times New Roman" w:hAnsi="Times New Roman" w:cs="Times New Roman"/>
          <w:kern w:val="0"/>
          <w:sz w:val="28"/>
          <w:szCs w:val="28"/>
          <w:lang w:eastAsia="ru-RU"/>
        </w:rPr>
        <w:t xml:space="preserve"> Основные положения, изложенные в данном исследовании, были обсуждены  на  международных, всероссийских, региональных,  внутривузовских  научных и научно-практических конференциях. Проблемы, связанные с темой диссертационного исследования, были изложены в серии публикаций  общим объемом   более 25 п.л., в том числе в журналах «Известия ДГПУ», «Вопросы филологии», «Искусство и образование»,  и трех монографиях.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6"/>
          <w:kern w:val="0"/>
          <w:sz w:val="28"/>
          <w:szCs w:val="28"/>
          <w:lang w:eastAsia="ru-RU"/>
        </w:rPr>
      </w:pPr>
      <w:r w:rsidRPr="00D65FDD">
        <w:rPr>
          <w:rFonts w:ascii="Times New Roman" w:eastAsia="Times New Roman" w:hAnsi="Times New Roman" w:cs="Times New Roman"/>
          <w:spacing w:val="80"/>
          <w:kern w:val="0"/>
          <w:sz w:val="28"/>
          <w:szCs w:val="28"/>
          <w:lang w:eastAsia="ru-RU"/>
        </w:rPr>
        <w:t xml:space="preserve">   </w:t>
      </w:r>
      <w:r w:rsidRPr="00D65FDD">
        <w:rPr>
          <w:rFonts w:ascii="Times New Roman" w:eastAsia="Times New Roman" w:hAnsi="Times New Roman" w:cs="Times New Roman"/>
          <w:b/>
          <w:spacing w:val="6"/>
          <w:kern w:val="0"/>
          <w:sz w:val="28"/>
          <w:szCs w:val="28"/>
          <w:lang w:eastAsia="ru-RU"/>
        </w:rPr>
        <w:t>Структура и объем исследования</w:t>
      </w:r>
      <w:r w:rsidRPr="00D65FDD">
        <w:rPr>
          <w:rFonts w:ascii="Times New Roman" w:eastAsia="Times New Roman" w:hAnsi="Times New Roman" w:cs="Times New Roman"/>
          <w:spacing w:val="6"/>
          <w:kern w:val="0"/>
          <w:sz w:val="28"/>
          <w:szCs w:val="28"/>
          <w:lang w:eastAsia="ru-RU"/>
        </w:rPr>
        <w:t>. Данная работа структурно состоит из введения, трех глав, заключения, списка сокращений, списка источников и списка использованной литературы.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Диссертация изложена на 272 страницах. </w:t>
      </w:r>
    </w:p>
    <w:p w:rsidR="00D65FDD" w:rsidRPr="00D65FDD" w:rsidRDefault="00D65FDD" w:rsidP="00D65FDD">
      <w:pPr>
        <w:widowControl/>
        <w:tabs>
          <w:tab w:val="clear" w:pos="709"/>
        </w:tabs>
        <w:suppressAutoHyphens w:val="0"/>
        <w:spacing w:after="0" w:line="360" w:lineRule="auto"/>
        <w:ind w:firstLine="540"/>
        <w:jc w:val="center"/>
        <w:rPr>
          <w:rFonts w:ascii="Times New Roman" w:eastAsia="Times New Roman" w:hAnsi="Times New Roman" w:cs="Times New Roman"/>
          <w:b/>
          <w:color w:val="000000"/>
          <w:kern w:val="28"/>
          <w:sz w:val="28"/>
          <w:szCs w:val="28"/>
          <w:lang w:eastAsia="ru-RU"/>
        </w:rPr>
      </w:pPr>
    </w:p>
    <w:p w:rsidR="00D65FDD" w:rsidRPr="00D65FDD" w:rsidRDefault="00D65FDD" w:rsidP="00D65FDD">
      <w:pPr>
        <w:keepNext/>
        <w:widowControl/>
        <w:tabs>
          <w:tab w:val="clear" w:pos="709"/>
        </w:tabs>
        <w:suppressAutoHyphens w:val="0"/>
        <w:overflowPunct w:val="0"/>
        <w:autoSpaceDE w:val="0"/>
        <w:autoSpaceDN w:val="0"/>
        <w:adjustRightInd w:val="0"/>
        <w:spacing w:after="0" w:line="360" w:lineRule="auto"/>
        <w:ind w:firstLine="540"/>
        <w:jc w:val="center"/>
        <w:textAlignment w:val="baseline"/>
        <w:outlineLvl w:val="1"/>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b/>
          <w:kern w:val="0"/>
          <w:sz w:val="28"/>
          <w:szCs w:val="28"/>
          <w:lang w:eastAsia="ru-RU"/>
        </w:rPr>
        <w:t>Основное содержание работы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4"/>
          <w:lang w:eastAsia="ru-RU"/>
        </w:rPr>
        <w:t xml:space="preserve">Во </w:t>
      </w:r>
      <w:r w:rsidRPr="00D65FDD">
        <w:rPr>
          <w:rFonts w:ascii="Times New Roman" w:eastAsia="Times New Roman" w:hAnsi="Times New Roman" w:cs="Times New Roman"/>
          <w:b/>
          <w:kern w:val="0"/>
          <w:sz w:val="28"/>
          <w:szCs w:val="24"/>
          <w:lang w:eastAsia="ru-RU"/>
        </w:rPr>
        <w:t xml:space="preserve">введении </w:t>
      </w:r>
      <w:r w:rsidRPr="00D65FDD">
        <w:rPr>
          <w:rFonts w:ascii="Times New Roman" w:eastAsia="Times New Roman" w:hAnsi="Times New Roman" w:cs="Times New Roman"/>
          <w:kern w:val="0"/>
          <w:sz w:val="28"/>
          <w:szCs w:val="24"/>
          <w:lang w:eastAsia="ru-RU"/>
        </w:rPr>
        <w:t>сформулированы</w:t>
      </w:r>
      <w:r w:rsidRPr="00D65FDD">
        <w:rPr>
          <w:rFonts w:ascii="Times New Roman" w:eastAsia="Times New Roman" w:hAnsi="Times New Roman" w:cs="Times New Roman"/>
          <w:b/>
          <w:kern w:val="0"/>
          <w:sz w:val="28"/>
          <w:szCs w:val="24"/>
          <w:lang w:eastAsia="ru-RU"/>
        </w:rPr>
        <w:t xml:space="preserve"> </w:t>
      </w:r>
      <w:r w:rsidRPr="00D65FDD">
        <w:rPr>
          <w:rFonts w:ascii="Times New Roman" w:eastAsia="Times New Roman" w:hAnsi="Times New Roman" w:cs="Times New Roman"/>
          <w:kern w:val="0"/>
          <w:sz w:val="28"/>
          <w:szCs w:val="24"/>
          <w:lang w:eastAsia="ru-RU"/>
        </w:rPr>
        <w:t>объект, предмет, цели и задачи исследования, а также обоснованы актуальность темы, научная новизна, теоретическая и практическая значимость. Описаны методы исследования, материалы и источники, использованные в данном изыскании, а также основные положения, выносимые на защиту, и определяется методологическая основа. Подчеркивается полифункциональный характер редупликации, приводится ее рабочее определение.</w:t>
      </w:r>
      <w:r w:rsidRPr="00D65FDD">
        <w:rPr>
          <w:rFonts w:ascii="Times New Roman" w:eastAsia="Times New Roman" w:hAnsi="Times New Roman"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w:t>
      </w:r>
      <w:r w:rsidRPr="00D65FDD">
        <w:rPr>
          <w:rFonts w:ascii="Times New Roman" w:eastAsia="Times New Roman" w:hAnsi="Times New Roman" w:cs="Times New Roman"/>
          <w:b/>
          <w:kern w:val="0"/>
          <w:sz w:val="28"/>
          <w:szCs w:val="28"/>
          <w:lang w:eastAsia="ru-RU"/>
        </w:rPr>
        <w:t>первой главе «Редупликация как грамматическое средство»</w:t>
      </w:r>
      <w:r w:rsidRPr="00D65FDD">
        <w:rPr>
          <w:rFonts w:ascii="Times New Roman" w:eastAsia="Times New Roman" w:hAnsi="Times New Roman" w:cs="Times New Roman"/>
          <w:kern w:val="0"/>
          <w:sz w:val="28"/>
          <w:szCs w:val="28"/>
          <w:lang w:eastAsia="ru-RU"/>
        </w:rPr>
        <w:t xml:space="preserve"> последовательно анализируются редуплицированные формы в словоизменении различных частей речи. Среди множества разновидностей редупликации </w:t>
      </w:r>
      <w:r w:rsidRPr="00D65FDD">
        <w:rPr>
          <w:rFonts w:ascii="Times New Roman" w:eastAsia="Times New Roman" w:hAnsi="Times New Roman" w:cs="Times New Roman"/>
          <w:b/>
          <w:kern w:val="0"/>
          <w:sz w:val="28"/>
          <w:szCs w:val="28"/>
          <w:lang w:eastAsia="ru-RU"/>
        </w:rPr>
        <w:t>существительных</w:t>
      </w:r>
      <w:r w:rsidRPr="00D65FDD">
        <w:rPr>
          <w:rFonts w:ascii="Times New Roman" w:eastAsia="Times New Roman" w:hAnsi="Times New Roman" w:cs="Times New Roman"/>
          <w:kern w:val="0"/>
          <w:sz w:val="28"/>
          <w:szCs w:val="28"/>
          <w:lang w:eastAsia="ru-RU"/>
        </w:rPr>
        <w:t xml:space="preserve"> в современных лезгинских языках выделяется модель, выполняющая функции «дистри</w:t>
      </w:r>
      <w:r w:rsidRPr="00D65FDD">
        <w:rPr>
          <w:rFonts w:ascii="Times New Roman" w:eastAsia="Times New Roman" w:hAnsi="Times New Roman" w:cs="Times New Roman"/>
          <w:kern w:val="0"/>
          <w:sz w:val="28"/>
          <w:szCs w:val="28"/>
          <w:lang w:eastAsia="ru-RU"/>
        </w:rPr>
        <w:softHyphen/>
        <w:t xml:space="preserve">бутивного множественного», которая в грамматических описаниях лезгинских языков относится, как правило, к словообразованию наречий: лезг. </w:t>
      </w:r>
      <w:r w:rsidRPr="00D65FDD">
        <w:rPr>
          <w:rFonts w:ascii="Times New Roman" w:eastAsia="Times New Roman" w:hAnsi="Times New Roman" w:cs="Times New Roman"/>
          <w:i/>
          <w:kern w:val="0"/>
          <w:sz w:val="28"/>
          <w:szCs w:val="28"/>
          <w:lang w:eastAsia="ru-RU"/>
        </w:rPr>
        <w:t xml:space="preserve">твар-твар </w:t>
      </w:r>
      <w:r w:rsidRPr="00D65FDD">
        <w:rPr>
          <w:rFonts w:ascii="Times New Roman" w:eastAsia="Times New Roman" w:hAnsi="Times New Roman" w:cs="Times New Roman"/>
          <w:kern w:val="0"/>
          <w:sz w:val="28"/>
          <w:szCs w:val="28"/>
          <w:lang w:eastAsia="ru-RU"/>
        </w:rPr>
        <w:t xml:space="preserve">‘по зернышку, помалу’ (из </w:t>
      </w:r>
      <w:r w:rsidRPr="00D65FDD">
        <w:rPr>
          <w:rFonts w:ascii="Times New Roman" w:eastAsia="Times New Roman" w:hAnsi="Times New Roman" w:cs="Times New Roman"/>
          <w:i/>
          <w:kern w:val="0"/>
          <w:sz w:val="28"/>
          <w:szCs w:val="28"/>
          <w:lang w:eastAsia="ru-RU"/>
        </w:rPr>
        <w:t xml:space="preserve">твар </w:t>
      </w:r>
      <w:r w:rsidRPr="00D65FDD">
        <w:rPr>
          <w:rFonts w:ascii="Times New Roman" w:eastAsia="Times New Roman" w:hAnsi="Times New Roman" w:cs="Times New Roman"/>
          <w:kern w:val="0"/>
          <w:sz w:val="28"/>
          <w:szCs w:val="28"/>
          <w:lang w:eastAsia="ru-RU"/>
        </w:rPr>
        <w:t xml:space="preserve">‘зернышко’); </w:t>
      </w:r>
      <w:r w:rsidRPr="00D65FDD">
        <w:rPr>
          <w:rFonts w:ascii="Times New Roman" w:eastAsia="Times New Roman" w:hAnsi="Times New Roman" w:cs="Times New Roman"/>
          <w:i/>
          <w:kern w:val="0"/>
          <w:sz w:val="28"/>
          <w:szCs w:val="28"/>
          <w:lang w:eastAsia="ru-RU"/>
        </w:rPr>
        <w:t xml:space="preserve">стІал-стІал </w:t>
      </w:r>
      <w:r w:rsidRPr="00D65FDD">
        <w:rPr>
          <w:rFonts w:ascii="Times New Roman" w:eastAsia="Times New Roman" w:hAnsi="Times New Roman" w:cs="Times New Roman"/>
          <w:kern w:val="0"/>
          <w:sz w:val="28"/>
          <w:szCs w:val="28"/>
          <w:lang w:eastAsia="ru-RU"/>
        </w:rPr>
        <w:t xml:space="preserve">‘по капельке’ (из </w:t>
      </w:r>
      <w:r w:rsidRPr="00D65FDD">
        <w:rPr>
          <w:rFonts w:ascii="Times New Roman" w:eastAsia="Times New Roman" w:hAnsi="Times New Roman" w:cs="Times New Roman"/>
          <w:i/>
          <w:kern w:val="0"/>
          <w:sz w:val="28"/>
          <w:szCs w:val="28"/>
          <w:lang w:eastAsia="ru-RU"/>
        </w:rPr>
        <w:t xml:space="preserve">стІал </w:t>
      </w:r>
      <w:r w:rsidRPr="00D65FDD">
        <w:rPr>
          <w:rFonts w:ascii="Times New Roman" w:eastAsia="Times New Roman" w:hAnsi="Times New Roman" w:cs="Times New Roman"/>
          <w:kern w:val="0"/>
          <w:sz w:val="28"/>
          <w:szCs w:val="28"/>
          <w:lang w:eastAsia="ru-RU"/>
        </w:rPr>
        <w:t xml:space="preserve">‘капелька’); таб. </w:t>
      </w:r>
      <w:r w:rsidRPr="00D65FDD">
        <w:rPr>
          <w:rFonts w:ascii="Times New Roman" w:eastAsia="Times New Roman" w:hAnsi="Times New Roman" w:cs="Times New Roman"/>
          <w:i/>
          <w:kern w:val="0"/>
          <w:sz w:val="28"/>
          <w:szCs w:val="28"/>
          <w:lang w:eastAsia="ru-RU"/>
        </w:rPr>
        <w:t>тки-тки</w:t>
      </w:r>
      <w:r w:rsidRPr="00D65FDD">
        <w:rPr>
          <w:rFonts w:ascii="Times New Roman" w:eastAsia="Times New Roman" w:hAnsi="Times New Roman" w:cs="Times New Roman"/>
          <w:kern w:val="0"/>
          <w:sz w:val="28"/>
          <w:szCs w:val="28"/>
          <w:lang w:eastAsia="ru-RU"/>
        </w:rPr>
        <w:t xml:space="preserve"> ‘по кусочку, по немногу’ (из </w:t>
      </w:r>
      <w:r w:rsidRPr="00D65FDD">
        <w:rPr>
          <w:rFonts w:ascii="Times New Roman" w:eastAsia="Times New Roman" w:hAnsi="Times New Roman" w:cs="Times New Roman"/>
          <w:i/>
          <w:kern w:val="0"/>
          <w:sz w:val="28"/>
          <w:szCs w:val="28"/>
          <w:lang w:eastAsia="ru-RU"/>
        </w:rPr>
        <w:t>тки</w:t>
      </w:r>
      <w:r w:rsidRPr="00D65FDD">
        <w:rPr>
          <w:rFonts w:ascii="Times New Roman" w:eastAsia="Times New Roman" w:hAnsi="Times New Roman" w:cs="Times New Roman"/>
          <w:kern w:val="0"/>
          <w:sz w:val="28"/>
          <w:szCs w:val="28"/>
          <w:lang w:eastAsia="ru-RU"/>
        </w:rPr>
        <w:t xml:space="preserve"> ‘кусочек’); </w:t>
      </w:r>
      <w:r w:rsidRPr="00D65FDD">
        <w:rPr>
          <w:rFonts w:ascii="Times New Roman" w:eastAsia="Times New Roman" w:hAnsi="Times New Roman" w:cs="Times New Roman"/>
          <w:i/>
          <w:kern w:val="0"/>
          <w:sz w:val="28"/>
          <w:szCs w:val="28"/>
          <w:lang w:eastAsia="ru-RU"/>
        </w:rPr>
        <w:t xml:space="preserve">литIан-литIан </w:t>
      </w:r>
      <w:r w:rsidRPr="00D65FDD">
        <w:rPr>
          <w:rFonts w:ascii="Times New Roman" w:eastAsia="Times New Roman" w:hAnsi="Times New Roman" w:cs="Times New Roman"/>
          <w:kern w:val="0"/>
          <w:sz w:val="28"/>
          <w:szCs w:val="28"/>
          <w:lang w:eastAsia="ru-RU"/>
        </w:rPr>
        <w:t xml:space="preserve">‘по капельке’ (из </w:t>
      </w:r>
      <w:r w:rsidRPr="00D65FDD">
        <w:rPr>
          <w:rFonts w:ascii="Times New Roman" w:eastAsia="Times New Roman" w:hAnsi="Times New Roman" w:cs="Times New Roman"/>
          <w:i/>
          <w:kern w:val="0"/>
          <w:sz w:val="28"/>
          <w:szCs w:val="28"/>
          <w:lang w:eastAsia="ru-RU"/>
        </w:rPr>
        <w:t>литIан</w:t>
      </w:r>
      <w:r w:rsidRPr="00D65FDD">
        <w:rPr>
          <w:rFonts w:ascii="Times New Roman" w:eastAsia="Times New Roman" w:hAnsi="Times New Roman" w:cs="Times New Roman"/>
          <w:kern w:val="0"/>
          <w:sz w:val="28"/>
          <w:szCs w:val="28"/>
          <w:lang w:eastAsia="ru-RU"/>
        </w:rPr>
        <w:t xml:space="preserve"> ‘капля’); будух. </w:t>
      </w:r>
      <w:r w:rsidRPr="00D65FDD">
        <w:rPr>
          <w:rFonts w:ascii="Times New Roman" w:eastAsia="Times New Roman" w:hAnsi="Times New Roman" w:cs="Times New Roman"/>
          <w:i/>
          <w:kern w:val="0"/>
          <w:sz w:val="28"/>
          <w:szCs w:val="28"/>
          <w:lang w:eastAsia="ru-RU"/>
        </w:rPr>
        <w:t>даста-даста</w:t>
      </w:r>
      <w:r w:rsidRPr="00D65FDD">
        <w:rPr>
          <w:rFonts w:ascii="Times New Roman" w:eastAsia="Times New Roman" w:hAnsi="Times New Roman" w:cs="Times New Roman"/>
          <w:kern w:val="0"/>
          <w:sz w:val="28"/>
          <w:szCs w:val="28"/>
          <w:lang w:eastAsia="ru-RU"/>
        </w:rPr>
        <w:t xml:space="preserve"> ‘группами’;  </w:t>
      </w:r>
      <w:r w:rsidRPr="00D65FDD">
        <w:rPr>
          <w:rFonts w:ascii="Times New Roman" w:eastAsia="Times New Roman" w:hAnsi="Times New Roman" w:cs="Times New Roman"/>
          <w:i/>
          <w:kern w:val="0"/>
          <w:sz w:val="28"/>
          <w:szCs w:val="28"/>
          <w:lang w:eastAsia="ru-RU"/>
        </w:rPr>
        <w:t>пилте-пилте</w:t>
      </w:r>
      <w:r w:rsidRPr="00D65FDD">
        <w:rPr>
          <w:rFonts w:ascii="Times New Roman" w:eastAsia="Times New Roman" w:hAnsi="Times New Roman" w:cs="Times New Roman"/>
          <w:kern w:val="0"/>
          <w:sz w:val="28"/>
          <w:szCs w:val="28"/>
          <w:lang w:eastAsia="ru-RU"/>
        </w:rPr>
        <w:t xml:space="preserve"> ‘хлопьями’;  </w:t>
      </w:r>
      <w:r w:rsidRPr="00D65FDD">
        <w:rPr>
          <w:rFonts w:ascii="Times New Roman" w:eastAsia="Times New Roman" w:hAnsi="Times New Roman" w:cs="Times New Roman"/>
          <w:i/>
          <w:kern w:val="0"/>
          <w:sz w:val="28"/>
          <w:szCs w:val="28"/>
          <w:lang w:eastAsia="ru-RU"/>
        </w:rPr>
        <w:t xml:space="preserve">лака-лака </w:t>
      </w:r>
      <w:r w:rsidRPr="00D65FDD">
        <w:rPr>
          <w:rFonts w:ascii="Times New Roman" w:eastAsia="Times New Roman" w:hAnsi="Times New Roman" w:cs="Times New Roman"/>
          <w:kern w:val="0"/>
          <w:sz w:val="28"/>
          <w:szCs w:val="28"/>
          <w:lang w:eastAsia="ru-RU"/>
        </w:rPr>
        <w:t xml:space="preserve">‘пятнами’ (ср. </w:t>
      </w:r>
      <w:r w:rsidRPr="00D65FDD">
        <w:rPr>
          <w:rFonts w:ascii="Times New Roman" w:eastAsia="Times New Roman" w:hAnsi="Times New Roman" w:cs="Times New Roman"/>
          <w:i/>
          <w:kern w:val="0"/>
          <w:sz w:val="28"/>
          <w:szCs w:val="28"/>
          <w:lang w:eastAsia="ru-RU"/>
        </w:rPr>
        <w:t>лака</w:t>
      </w:r>
      <w:r w:rsidRPr="00D65FDD">
        <w:rPr>
          <w:rFonts w:ascii="Times New Roman" w:eastAsia="Times New Roman" w:hAnsi="Times New Roman" w:cs="Times New Roman"/>
          <w:kern w:val="0"/>
          <w:sz w:val="28"/>
          <w:szCs w:val="28"/>
          <w:lang w:eastAsia="ru-RU"/>
        </w:rPr>
        <w:t xml:space="preserve"> ‘пятно’);  удин. </w:t>
      </w:r>
      <w:r w:rsidRPr="00D65FDD">
        <w:rPr>
          <w:rFonts w:ascii="Times New Roman" w:eastAsia="Times New Roman" w:hAnsi="Times New Roman" w:cs="Times New Roman"/>
          <w:i/>
          <w:kern w:val="0"/>
          <w:sz w:val="28"/>
          <w:szCs w:val="28"/>
          <w:lang w:eastAsia="ru-RU"/>
        </w:rPr>
        <w:t>кІотІор-кІотІор</w:t>
      </w:r>
      <w:r w:rsidRPr="00D65FDD">
        <w:rPr>
          <w:rFonts w:ascii="Times New Roman" w:eastAsia="Times New Roman" w:hAnsi="Times New Roman" w:cs="Times New Roman"/>
          <w:kern w:val="0"/>
          <w:sz w:val="28"/>
          <w:szCs w:val="28"/>
          <w:lang w:eastAsia="ru-RU"/>
        </w:rPr>
        <w:t xml:space="preserve"> ‘кусками, по кускам’ </w:t>
      </w:r>
      <w:r w:rsidRPr="00D65FDD">
        <w:rPr>
          <w:rFonts w:ascii="Times New Roman" w:eastAsia="Times New Roman" w:hAnsi="Times New Roman" w:cs="Times New Roman"/>
          <w:i/>
          <w:kern w:val="0"/>
          <w:sz w:val="28"/>
          <w:szCs w:val="28"/>
          <w:lang w:eastAsia="ru-RU"/>
        </w:rPr>
        <w:t xml:space="preserve">(кІотІор </w:t>
      </w:r>
      <w:r w:rsidRPr="00D65FDD">
        <w:rPr>
          <w:rFonts w:ascii="Times New Roman" w:eastAsia="Times New Roman" w:hAnsi="Times New Roman" w:cs="Times New Roman"/>
          <w:kern w:val="0"/>
          <w:sz w:val="28"/>
          <w:szCs w:val="28"/>
          <w:lang w:eastAsia="ru-RU"/>
        </w:rPr>
        <w:t>‘кусок, часть, ломтик’</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 рут. </w:t>
      </w:r>
      <w:r w:rsidRPr="00D65FDD">
        <w:rPr>
          <w:rFonts w:ascii="Times New Roman" w:eastAsia="Times New Roman" w:hAnsi="Times New Roman" w:cs="Times New Roman"/>
          <w:i/>
          <w:kern w:val="0"/>
          <w:sz w:val="28"/>
          <w:szCs w:val="28"/>
          <w:lang w:eastAsia="ru-RU"/>
        </w:rPr>
        <w:t>маьхь-маьхь</w:t>
      </w:r>
      <w:r w:rsidRPr="00D65FDD">
        <w:rPr>
          <w:rFonts w:ascii="Times New Roman" w:eastAsia="Times New Roman" w:hAnsi="Times New Roman" w:cs="Times New Roman"/>
          <w:kern w:val="0"/>
          <w:sz w:val="28"/>
          <w:szCs w:val="28"/>
          <w:lang w:eastAsia="ru-RU"/>
        </w:rPr>
        <w:t xml:space="preserve"> пригоршня, </w:t>
      </w:r>
      <w:r w:rsidRPr="00D65FDD">
        <w:rPr>
          <w:rFonts w:ascii="Times New Roman" w:eastAsia="Times New Roman" w:hAnsi="Times New Roman" w:cs="Times New Roman"/>
          <w:i/>
          <w:kern w:val="0"/>
          <w:sz w:val="28"/>
          <w:szCs w:val="28"/>
          <w:lang w:eastAsia="ru-RU"/>
        </w:rPr>
        <w:t>маьхь-маьхьне</w:t>
      </w:r>
      <w:r w:rsidRPr="00D65FDD">
        <w:rPr>
          <w:rFonts w:ascii="Times New Roman" w:eastAsia="Times New Roman" w:hAnsi="Times New Roman" w:cs="Times New Roman"/>
          <w:kern w:val="0"/>
          <w:sz w:val="28"/>
          <w:szCs w:val="28"/>
          <w:lang w:eastAsia="ru-RU"/>
        </w:rPr>
        <w:t xml:space="preserve"> пригоршнями (из </w:t>
      </w:r>
      <w:r w:rsidRPr="00D65FDD">
        <w:rPr>
          <w:rFonts w:ascii="Times New Roman" w:eastAsia="Times New Roman" w:hAnsi="Times New Roman" w:cs="Times New Roman"/>
          <w:i/>
          <w:kern w:val="0"/>
          <w:sz w:val="28"/>
          <w:szCs w:val="28"/>
          <w:lang w:eastAsia="ru-RU"/>
        </w:rPr>
        <w:t xml:space="preserve">маьхь) </w:t>
      </w:r>
      <w:r w:rsidRPr="00D65FDD">
        <w:rPr>
          <w:rFonts w:ascii="Times New Roman" w:eastAsia="Times New Roman" w:hAnsi="Times New Roman" w:cs="Times New Roman"/>
          <w:kern w:val="0"/>
          <w:sz w:val="28"/>
          <w:szCs w:val="28"/>
          <w:lang w:eastAsia="ru-RU"/>
        </w:rPr>
        <w:t xml:space="preserve">‘ горсть’,  </w:t>
      </w:r>
      <w:r w:rsidRPr="00D65FDD">
        <w:rPr>
          <w:rFonts w:ascii="Times New Roman" w:eastAsia="Times New Roman" w:hAnsi="Times New Roman" w:cs="Times New Roman"/>
          <w:i/>
          <w:kern w:val="0"/>
          <w:sz w:val="28"/>
          <w:szCs w:val="28"/>
          <w:lang w:eastAsia="ru-RU"/>
        </w:rPr>
        <w:t>к</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абал-к</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абал</w:t>
      </w:r>
      <w:r w:rsidRPr="00D65FDD">
        <w:rPr>
          <w:rFonts w:ascii="Times New Roman" w:eastAsia="Times New Roman" w:hAnsi="Times New Roman" w:cs="Times New Roman"/>
          <w:kern w:val="0"/>
          <w:sz w:val="28"/>
          <w:szCs w:val="28"/>
          <w:lang w:eastAsia="ru-RU"/>
        </w:rPr>
        <w:t xml:space="preserve"> ‘группами’ (из </w:t>
      </w:r>
      <w:r w:rsidRPr="00D65FDD">
        <w:rPr>
          <w:rFonts w:ascii="Times New Roman" w:eastAsia="Times New Roman" w:hAnsi="Times New Roman" w:cs="Times New Roman"/>
          <w:i/>
          <w:kern w:val="0"/>
          <w:sz w:val="28"/>
          <w:szCs w:val="28"/>
          <w:lang w:eastAsia="ru-RU"/>
        </w:rPr>
        <w:t>к</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абал</w:t>
      </w:r>
      <w:r w:rsidRPr="00D65FDD">
        <w:rPr>
          <w:rFonts w:ascii="Times New Roman" w:eastAsia="Times New Roman" w:hAnsi="Times New Roman" w:cs="Times New Roman"/>
          <w:kern w:val="0"/>
          <w:sz w:val="28"/>
          <w:szCs w:val="28"/>
          <w:lang w:eastAsia="ru-RU"/>
        </w:rPr>
        <w:t xml:space="preserve"> ‘группа’);  агул. </w:t>
      </w:r>
      <w:r w:rsidRPr="00D65FDD">
        <w:rPr>
          <w:rFonts w:ascii="Times New Roman" w:eastAsia="Times New Roman" w:hAnsi="Times New Roman" w:cs="Times New Roman"/>
          <w:i/>
          <w:spacing w:val="8"/>
          <w:kern w:val="0"/>
          <w:sz w:val="28"/>
          <w:szCs w:val="28"/>
          <w:lang w:eastAsia="ru-RU"/>
        </w:rPr>
        <w:t>джут-джут</w:t>
      </w:r>
      <w:r w:rsidRPr="00D65FDD">
        <w:rPr>
          <w:rFonts w:ascii="Times New Roman" w:eastAsia="Times New Roman" w:hAnsi="Times New Roman" w:cs="Times New Roman"/>
          <w:spacing w:val="8"/>
          <w:kern w:val="0"/>
          <w:sz w:val="28"/>
          <w:szCs w:val="28"/>
          <w:lang w:eastAsia="ru-RU"/>
        </w:rPr>
        <w:t xml:space="preserve"> ‘попарно, парами’ (</w:t>
      </w:r>
      <w:r w:rsidRPr="00D65FDD">
        <w:rPr>
          <w:rFonts w:ascii="Times New Roman" w:eastAsia="Times New Roman" w:hAnsi="Times New Roman" w:cs="Times New Roman"/>
          <w:i/>
          <w:spacing w:val="23"/>
          <w:kern w:val="0"/>
          <w:sz w:val="28"/>
          <w:szCs w:val="28"/>
          <w:lang w:eastAsia="ru-RU"/>
        </w:rPr>
        <w:t>джут</w:t>
      </w:r>
      <w:r w:rsidRPr="00D65FDD">
        <w:rPr>
          <w:rFonts w:ascii="Times New Roman" w:eastAsia="Times New Roman" w:hAnsi="Times New Roman" w:cs="Times New Roman"/>
          <w:spacing w:val="23"/>
          <w:kern w:val="0"/>
          <w:sz w:val="28"/>
          <w:szCs w:val="28"/>
          <w:lang w:eastAsia="ru-RU"/>
        </w:rPr>
        <w:t xml:space="preserve"> ‘пара’) и т.п. </w:t>
      </w:r>
      <w:r w:rsidRPr="00D65FDD">
        <w:rPr>
          <w:rFonts w:ascii="Times New Roman" w:eastAsia="Times New Roman" w:hAnsi="Times New Roman" w:cs="Times New Roman"/>
          <w:kern w:val="0"/>
          <w:sz w:val="28"/>
          <w:szCs w:val="28"/>
          <w:lang w:eastAsia="ru-RU"/>
        </w:rPr>
        <w:t>Имеющиеся разновидности рассматриваемого типа редупликации касаются: во-первых, наличия/отсутствия в редуплицированных комплексах адвербиального показателя; во-вторых, использования этих комплексов в качестве наречий или же в качестве компонентов сложных глаголов.</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napToGrid w:val="0"/>
          <w:color w:val="000000"/>
          <w:kern w:val="0"/>
          <w:sz w:val="28"/>
          <w:szCs w:val="28"/>
          <w:lang w:eastAsia="ru-RU"/>
        </w:rPr>
      </w:pPr>
      <w:r w:rsidRPr="00D65FDD">
        <w:rPr>
          <w:rFonts w:ascii="Times New Roman" w:eastAsia="Times New Roman" w:hAnsi="Times New Roman" w:cs="Times New Roman"/>
          <w:snapToGrid w:val="0"/>
          <w:color w:val="000000"/>
          <w:kern w:val="0"/>
          <w:sz w:val="28"/>
          <w:szCs w:val="28"/>
          <w:lang w:eastAsia="ru-RU"/>
        </w:rPr>
        <w:t xml:space="preserve">Несколько иная роль выявляется у редуплицированных имен с абстрактной временной семантикой, т.е. у имен, обозначающих временные отрезки, не определенные с точки зрения длительности и т.п. Здесь редуплицированный комплекс приобретает значение множественности, неоднократности (рут.  </w:t>
      </w:r>
      <w:r w:rsidRPr="00D65FDD">
        <w:rPr>
          <w:rFonts w:ascii="Times New Roman" w:eastAsia="Times New Roman" w:hAnsi="Times New Roman" w:cs="Times New Roman"/>
          <w:i/>
          <w:snapToGrid w:val="0"/>
          <w:color w:val="000000"/>
          <w:kern w:val="0"/>
          <w:sz w:val="28"/>
          <w:szCs w:val="28"/>
          <w:lang w:eastAsia="ru-RU"/>
        </w:rPr>
        <w:t>к</w:t>
      </w:r>
      <w:r w:rsidRPr="00D65FDD">
        <w:rPr>
          <w:rFonts w:ascii="Times New Roman" w:eastAsia="Times New Roman" w:hAnsi="Times New Roman" w:cs="Times New Roman"/>
          <w:i/>
          <w:snapToGrid w:val="0"/>
          <w:color w:val="000000"/>
          <w:kern w:val="0"/>
          <w:sz w:val="28"/>
          <w:szCs w:val="28"/>
          <w:lang w:val="en-US" w:eastAsia="ru-RU"/>
        </w:rPr>
        <w:t>I</w:t>
      </w:r>
      <w:r w:rsidRPr="00D65FDD">
        <w:rPr>
          <w:rFonts w:ascii="Times New Roman" w:eastAsia="Times New Roman" w:hAnsi="Times New Roman" w:cs="Times New Roman"/>
          <w:i/>
          <w:snapToGrid w:val="0"/>
          <w:color w:val="000000"/>
          <w:kern w:val="0"/>
          <w:sz w:val="28"/>
          <w:szCs w:val="28"/>
          <w:lang w:eastAsia="ru-RU"/>
        </w:rPr>
        <w:t>ыб-к</w:t>
      </w:r>
      <w:r w:rsidRPr="00D65FDD">
        <w:rPr>
          <w:rFonts w:ascii="Times New Roman" w:eastAsia="Times New Roman" w:hAnsi="Times New Roman" w:cs="Times New Roman"/>
          <w:i/>
          <w:snapToGrid w:val="0"/>
          <w:color w:val="000000"/>
          <w:kern w:val="0"/>
          <w:sz w:val="28"/>
          <w:szCs w:val="28"/>
          <w:lang w:val="en-US" w:eastAsia="ru-RU"/>
        </w:rPr>
        <w:t>I</w:t>
      </w:r>
      <w:r w:rsidRPr="00D65FDD">
        <w:rPr>
          <w:rFonts w:ascii="Times New Roman" w:eastAsia="Times New Roman" w:hAnsi="Times New Roman" w:cs="Times New Roman"/>
          <w:i/>
          <w:snapToGrid w:val="0"/>
          <w:color w:val="000000"/>
          <w:kern w:val="0"/>
          <w:sz w:val="28"/>
          <w:szCs w:val="28"/>
          <w:lang w:eastAsia="ru-RU"/>
        </w:rPr>
        <w:t>ыб</w:t>
      </w:r>
      <w:r w:rsidRPr="00D65FDD">
        <w:rPr>
          <w:rFonts w:ascii="Times New Roman" w:eastAsia="Times New Roman" w:hAnsi="Times New Roman" w:cs="Times New Roman"/>
          <w:snapToGrid w:val="0"/>
          <w:color w:val="000000"/>
          <w:kern w:val="0"/>
          <w:sz w:val="28"/>
          <w:szCs w:val="28"/>
          <w:lang w:eastAsia="ru-RU"/>
        </w:rPr>
        <w:t xml:space="preserve">  ‘часто’,  </w:t>
      </w:r>
      <w:r w:rsidRPr="00D65FDD">
        <w:rPr>
          <w:rFonts w:ascii="Times New Roman" w:eastAsia="Times New Roman" w:hAnsi="Times New Roman" w:cs="Times New Roman"/>
          <w:i/>
          <w:snapToGrid w:val="0"/>
          <w:color w:val="000000"/>
          <w:kern w:val="0"/>
          <w:sz w:val="28"/>
          <w:szCs w:val="28"/>
          <w:lang w:eastAsia="ru-RU"/>
        </w:rPr>
        <w:t>ара-ара</w:t>
      </w:r>
      <w:r w:rsidRPr="00D65FDD">
        <w:rPr>
          <w:rFonts w:ascii="Times New Roman" w:eastAsia="Times New Roman" w:hAnsi="Times New Roman" w:cs="Times New Roman"/>
          <w:b/>
          <w:snapToGrid w:val="0"/>
          <w:color w:val="000000"/>
          <w:kern w:val="0"/>
          <w:sz w:val="28"/>
          <w:szCs w:val="28"/>
          <w:lang w:eastAsia="ru-RU"/>
        </w:rPr>
        <w:t xml:space="preserve"> ‘</w:t>
      </w:r>
      <w:r w:rsidRPr="00D65FDD">
        <w:rPr>
          <w:rFonts w:ascii="Times New Roman" w:eastAsia="Times New Roman" w:hAnsi="Times New Roman" w:cs="Times New Roman"/>
          <w:snapToGrid w:val="0"/>
          <w:color w:val="000000"/>
          <w:kern w:val="0"/>
          <w:sz w:val="28"/>
          <w:szCs w:val="28"/>
          <w:lang w:eastAsia="ru-RU"/>
        </w:rPr>
        <w:t xml:space="preserve">иногда, временами’ при </w:t>
      </w:r>
      <w:r w:rsidRPr="00D65FDD">
        <w:rPr>
          <w:rFonts w:ascii="Times New Roman" w:eastAsia="Times New Roman" w:hAnsi="Times New Roman" w:cs="Times New Roman"/>
          <w:i/>
          <w:snapToGrid w:val="0"/>
          <w:color w:val="000000"/>
          <w:kern w:val="0"/>
          <w:sz w:val="28"/>
          <w:szCs w:val="28"/>
          <w:lang w:eastAsia="ru-RU"/>
        </w:rPr>
        <w:t>ара</w:t>
      </w:r>
      <w:r w:rsidRPr="00D65FDD">
        <w:rPr>
          <w:rFonts w:ascii="Times New Roman" w:eastAsia="Times New Roman" w:hAnsi="Times New Roman" w:cs="Times New Roman"/>
          <w:b/>
          <w:snapToGrid w:val="0"/>
          <w:color w:val="000000"/>
          <w:kern w:val="0"/>
          <w:sz w:val="28"/>
          <w:szCs w:val="28"/>
          <w:lang w:eastAsia="ru-RU"/>
        </w:rPr>
        <w:t xml:space="preserve"> </w:t>
      </w:r>
      <w:r w:rsidRPr="00D65FDD">
        <w:rPr>
          <w:rFonts w:ascii="Times New Roman" w:eastAsia="Times New Roman" w:hAnsi="Times New Roman" w:cs="Times New Roman"/>
          <w:snapToGrid w:val="0"/>
          <w:color w:val="000000"/>
          <w:kern w:val="0"/>
          <w:sz w:val="28"/>
          <w:szCs w:val="28"/>
          <w:lang w:eastAsia="ru-RU"/>
        </w:rPr>
        <w:t>‘про</w:t>
      </w:r>
      <w:r w:rsidRPr="00D65FDD">
        <w:rPr>
          <w:rFonts w:ascii="Times New Roman" w:eastAsia="Times New Roman" w:hAnsi="Times New Roman" w:cs="Times New Roman"/>
          <w:snapToGrid w:val="0"/>
          <w:color w:val="000000"/>
          <w:kern w:val="0"/>
          <w:sz w:val="28"/>
          <w:szCs w:val="28"/>
          <w:lang w:eastAsia="ru-RU"/>
        </w:rPr>
        <w:softHyphen/>
        <w:t>межуток, интервал...’).</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Случаи употребления редуплицированных комплексов в иных значениях довольно редки. Все они могут рассматриваться как результат определенного преобразования исходной дистрибутивной семантики (ср. буд. </w:t>
      </w:r>
      <w:r w:rsidRPr="00D65FDD">
        <w:rPr>
          <w:rFonts w:ascii="Times New Roman" w:eastAsia="Times New Roman" w:hAnsi="Times New Roman" w:cs="Times New Roman"/>
          <w:i/>
          <w:kern w:val="0"/>
          <w:sz w:val="28"/>
          <w:szCs w:val="28"/>
          <w:lang w:eastAsia="ru-RU"/>
        </w:rPr>
        <w:t xml:space="preserve">дама-дама суьъуь </w:t>
      </w:r>
      <w:r w:rsidRPr="00D65FDD">
        <w:rPr>
          <w:rFonts w:ascii="Times New Roman" w:eastAsia="Times New Roman" w:hAnsi="Times New Roman" w:cs="Times New Roman"/>
          <w:kern w:val="0"/>
          <w:sz w:val="28"/>
          <w:szCs w:val="28"/>
          <w:lang w:eastAsia="ru-RU"/>
        </w:rPr>
        <w:t>‘играть в шашки’</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при </w:t>
      </w:r>
      <w:r w:rsidRPr="00D65FDD">
        <w:rPr>
          <w:rFonts w:ascii="Times New Roman" w:eastAsia="Times New Roman" w:hAnsi="Times New Roman" w:cs="Times New Roman"/>
          <w:i/>
          <w:kern w:val="0"/>
          <w:sz w:val="28"/>
          <w:szCs w:val="28"/>
          <w:lang w:eastAsia="ru-RU"/>
        </w:rPr>
        <w:t>дама</w:t>
      </w:r>
      <w:r w:rsidRPr="00D65FDD">
        <w:rPr>
          <w:rFonts w:ascii="Times New Roman" w:eastAsia="Times New Roman" w:hAnsi="Times New Roman" w:cs="Times New Roman"/>
          <w:kern w:val="0"/>
          <w:sz w:val="28"/>
          <w:szCs w:val="28"/>
          <w:lang w:eastAsia="ru-RU"/>
        </w:rPr>
        <w:t xml:space="preserve"> ‘шашка’).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Возникновение повторов названного типа увязывается в диссертации с тюркским влиянием. </w:t>
      </w:r>
      <w:r w:rsidRPr="00D65FDD">
        <w:rPr>
          <w:rFonts w:ascii="Times New Roman" w:eastAsia="Times New Roman" w:hAnsi="Times New Roman" w:cs="Times New Roman"/>
          <w:color w:val="000000"/>
          <w:kern w:val="0"/>
          <w:sz w:val="28"/>
          <w:szCs w:val="28"/>
          <w:lang w:eastAsia="ru-RU"/>
        </w:rPr>
        <w:t xml:space="preserve">В частности, многие из рассмотренных выше лексических единиц являются непосредственно заимствованными, хотя наличие редуплицированных комплексов, образованных от исконных лексических единиц, говорит о том, что заимствованы не готовые лексические единицы, а редупликация как грамматическое (словообразовательное) средство. К тому же в кумыкском языке выделяются формы, связанные с экспрессивным выражением множественности.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Второй тип редупликации</w:t>
      </w:r>
      <w:r w:rsidRPr="00D65FDD">
        <w:rPr>
          <w:rFonts w:ascii="Times New Roman" w:eastAsia="Times New Roman" w:hAnsi="Times New Roman" w:cs="Times New Roman"/>
          <w:color w:val="000000"/>
          <w:kern w:val="0"/>
          <w:sz w:val="28"/>
          <w:szCs w:val="28"/>
          <w:lang w:eastAsia="ru-RU"/>
        </w:rPr>
        <w:t xml:space="preserve"> существительных, получивший в диссертации именование</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b/>
          <w:kern w:val="0"/>
          <w:sz w:val="28"/>
          <w:szCs w:val="28"/>
          <w:lang w:eastAsia="ru-RU"/>
        </w:rPr>
        <w:t>эхо-редупликация</w:t>
      </w:r>
      <w:r w:rsidRPr="00D65FDD">
        <w:rPr>
          <w:rFonts w:ascii="Times New Roman" w:eastAsia="Times New Roman" w:hAnsi="Times New Roman" w:cs="Times New Roman"/>
          <w:kern w:val="0"/>
          <w:sz w:val="28"/>
          <w:szCs w:val="28"/>
          <w:lang w:eastAsia="ru-RU"/>
        </w:rPr>
        <w:t xml:space="preserve">», достаточно хорошо представлен не только в дагестанских, но и во многих других языках Востока (с формальной позиции рассматриваемая модель характеризуется как “неточная редупликация”). </w:t>
      </w:r>
      <w:r w:rsidRPr="00D65FDD">
        <w:rPr>
          <w:rFonts w:ascii="Times New Roman" w:eastAsia="Times New Roman" w:hAnsi="Times New Roman" w:cs="Times New Roman"/>
          <w:color w:val="000000"/>
          <w:kern w:val="0"/>
          <w:sz w:val="28"/>
          <w:szCs w:val="28"/>
          <w:lang w:eastAsia="ru-RU"/>
        </w:rPr>
        <w:t xml:space="preserve">В качестве основного значения рассматриваемой модели редупликации выделяется значение “Х и подобное”, что, на наш взгляд, адекватно вписывается в  определение репрезентативной множественности. </w:t>
      </w:r>
      <w:r w:rsidRPr="00D65FDD">
        <w:rPr>
          <w:rFonts w:ascii="Times New Roman" w:eastAsia="Times New Roman" w:hAnsi="Times New Roman" w:cs="Times New Roman"/>
          <w:kern w:val="0"/>
          <w:sz w:val="28"/>
          <w:szCs w:val="28"/>
          <w:lang w:eastAsia="ru-RU"/>
        </w:rPr>
        <w:t xml:space="preserve">С точки зрения плана выражения, наиболее распространена модель именно такого рода повтора с изменением начального согласного второго компонента на </w:t>
      </w:r>
      <w:r w:rsidRPr="00D65FDD">
        <w:rPr>
          <w:rFonts w:ascii="Times New Roman" w:eastAsia="Times New Roman" w:hAnsi="Times New Roman" w:cs="Times New Roman"/>
          <w:b/>
          <w:kern w:val="0"/>
          <w:sz w:val="28"/>
          <w:szCs w:val="28"/>
          <w:lang w:eastAsia="ru-RU"/>
        </w:rPr>
        <w:t>м</w:t>
      </w:r>
      <w:r w:rsidRPr="00D65FDD">
        <w:rPr>
          <w:rFonts w:ascii="Times New Roman" w:eastAsia="Times New Roman" w:hAnsi="Times New Roman" w:cs="Times New Roman"/>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верч-мерч </w:t>
      </w:r>
      <w:r w:rsidRPr="00D65FDD">
        <w:rPr>
          <w:rFonts w:ascii="Times New Roman" w:eastAsia="Times New Roman" w:hAnsi="Times New Roman" w:cs="Times New Roman"/>
          <w:color w:val="000000"/>
          <w:kern w:val="0"/>
          <w:sz w:val="28"/>
          <w:szCs w:val="28"/>
          <w:lang w:eastAsia="ru-RU"/>
        </w:rPr>
        <w:t xml:space="preserve">«куры и другие домашние птицы» (из </w:t>
      </w:r>
      <w:r w:rsidRPr="00D65FDD">
        <w:rPr>
          <w:rFonts w:ascii="Times New Roman" w:eastAsia="Times New Roman" w:hAnsi="Times New Roman" w:cs="Times New Roman"/>
          <w:i/>
          <w:color w:val="000000"/>
          <w:kern w:val="0"/>
          <w:sz w:val="28"/>
          <w:szCs w:val="28"/>
          <w:lang w:eastAsia="ru-RU"/>
        </w:rPr>
        <w:t xml:space="preserve">верч </w:t>
      </w:r>
      <w:r w:rsidRPr="00D65FDD">
        <w:rPr>
          <w:rFonts w:ascii="Times New Roman" w:eastAsia="Times New Roman" w:hAnsi="Times New Roman" w:cs="Times New Roman"/>
          <w:color w:val="000000"/>
          <w:kern w:val="0"/>
          <w:sz w:val="28"/>
          <w:szCs w:val="28"/>
          <w:lang w:eastAsia="ru-RU"/>
        </w:rPr>
        <w:t xml:space="preserve">«курица»); </w:t>
      </w:r>
      <w:r w:rsidRPr="00D65FDD">
        <w:rPr>
          <w:rFonts w:ascii="Times New Roman" w:eastAsia="Times New Roman" w:hAnsi="Times New Roman" w:cs="Times New Roman"/>
          <w:i/>
          <w:color w:val="000000"/>
          <w:kern w:val="0"/>
          <w:sz w:val="28"/>
          <w:szCs w:val="28"/>
          <w:lang w:eastAsia="ru-RU"/>
        </w:rPr>
        <w:t xml:space="preserve">як-мак </w:t>
      </w:r>
      <w:r w:rsidRPr="00D65FDD">
        <w:rPr>
          <w:rFonts w:ascii="Times New Roman" w:eastAsia="Times New Roman" w:hAnsi="Times New Roman" w:cs="Times New Roman"/>
          <w:color w:val="000000"/>
          <w:kern w:val="0"/>
          <w:sz w:val="28"/>
          <w:szCs w:val="28"/>
          <w:lang w:eastAsia="ru-RU"/>
        </w:rPr>
        <w:t xml:space="preserve">«мясо и другие мясные продукты» (из </w:t>
      </w:r>
      <w:r w:rsidRPr="00D65FDD">
        <w:rPr>
          <w:rFonts w:ascii="Times New Roman" w:eastAsia="Times New Roman" w:hAnsi="Times New Roman" w:cs="Times New Roman"/>
          <w:i/>
          <w:color w:val="000000"/>
          <w:kern w:val="0"/>
          <w:sz w:val="28"/>
          <w:szCs w:val="28"/>
          <w:lang w:eastAsia="ru-RU"/>
        </w:rPr>
        <w:t xml:space="preserve">як </w:t>
      </w:r>
      <w:r w:rsidRPr="00D65FDD">
        <w:rPr>
          <w:rFonts w:ascii="Times New Roman" w:eastAsia="Times New Roman" w:hAnsi="Times New Roman" w:cs="Times New Roman"/>
          <w:color w:val="000000"/>
          <w:kern w:val="0"/>
          <w:sz w:val="28"/>
          <w:szCs w:val="28"/>
          <w:lang w:eastAsia="ru-RU"/>
        </w:rPr>
        <w:t>«мясо»); агул.</w:t>
      </w:r>
      <w:r w:rsidRPr="00D65FDD">
        <w:rPr>
          <w:rFonts w:ascii="Times New Roman" w:eastAsia="Times New Roman" w:hAnsi="Times New Roman" w:cs="Times New Roman"/>
          <w:kern w:val="0"/>
          <w:sz w:val="28"/>
          <w:szCs w:val="28"/>
          <w:lang w:eastAsia="ru-RU"/>
        </w:rPr>
        <w:t xml:space="preserve"> </w:t>
      </w:r>
      <w:r w:rsidRPr="00D65FDD">
        <w:rPr>
          <w:rFonts w:ascii="Agul" w:eastAsia="Times New Roman" w:hAnsi="Agul" w:cs="Times New Roman"/>
          <w:i/>
          <w:kern w:val="0"/>
          <w:sz w:val="28"/>
          <w:szCs w:val="28"/>
          <w:lang w:val="en-US" w:eastAsia="ru-RU"/>
        </w:rPr>
        <w:t>gur</w:t>
      </w:r>
      <w:r w:rsidRPr="00D65FDD">
        <w:rPr>
          <w:rFonts w:ascii="Times New Roman" w:eastAsia="Times New Roman" w:hAnsi="Times New Roman" w:cs="Times New Roman"/>
          <w:kern w:val="0"/>
          <w:sz w:val="28"/>
          <w:szCs w:val="28"/>
          <w:lang w:eastAsia="ru-RU"/>
        </w:rPr>
        <w:t xml:space="preserve"> ‘чашка’ – </w:t>
      </w:r>
      <w:r w:rsidRPr="00D65FDD">
        <w:rPr>
          <w:rFonts w:ascii="Agul" w:eastAsia="Times New Roman" w:hAnsi="Agul" w:cs="Times New Roman"/>
          <w:i/>
          <w:kern w:val="0"/>
          <w:sz w:val="28"/>
          <w:szCs w:val="28"/>
          <w:lang w:val="en-US" w:eastAsia="ru-RU"/>
        </w:rPr>
        <w:t>gur</w:t>
      </w:r>
      <w:r w:rsidRPr="00D65FDD">
        <w:rPr>
          <w:rFonts w:ascii="Agul" w:eastAsia="Times New Roman" w:hAnsi="Agul" w:cs="Times New Roman"/>
          <w:i/>
          <w:kern w:val="0"/>
          <w:sz w:val="28"/>
          <w:szCs w:val="28"/>
          <w:lang w:eastAsia="ru-RU"/>
        </w:rPr>
        <w:t>-</w:t>
      </w:r>
      <w:r w:rsidRPr="00D65FDD">
        <w:rPr>
          <w:rFonts w:ascii="Agul" w:eastAsia="Times New Roman" w:hAnsi="Agul" w:cs="Times New Roman"/>
          <w:i/>
          <w:kern w:val="0"/>
          <w:sz w:val="28"/>
          <w:szCs w:val="28"/>
          <w:lang w:val="en-US" w:eastAsia="ru-RU"/>
        </w:rPr>
        <w:t>mur</w:t>
      </w:r>
      <w:r w:rsidRPr="00D65FDD">
        <w:rPr>
          <w:rFonts w:ascii="Times New Roman" w:eastAsia="Times New Roman" w:hAnsi="Times New Roman" w:cs="Times New Roman"/>
          <w:kern w:val="0"/>
          <w:sz w:val="28"/>
          <w:szCs w:val="28"/>
          <w:lang w:eastAsia="ru-RU"/>
        </w:rPr>
        <w:t xml:space="preserve"> ‘чашки или другая посуда’, </w:t>
      </w:r>
      <w:r w:rsidRPr="00D65FDD">
        <w:rPr>
          <w:rFonts w:ascii="Agul" w:eastAsia="Times New Roman" w:hAnsi="Agul" w:cs="Times New Roman"/>
          <w:i/>
          <w:kern w:val="0"/>
          <w:sz w:val="28"/>
          <w:szCs w:val="28"/>
          <w:lang w:val="en-US" w:eastAsia="ru-RU"/>
        </w:rPr>
        <w:t>kan</w:t>
      </w:r>
      <w:r w:rsidRPr="00D65FDD">
        <w:rPr>
          <w:rFonts w:ascii="Times New Roman" w:eastAsia="Times New Roman" w:hAnsi="Times New Roman" w:cs="Times New Roman"/>
          <w:kern w:val="0"/>
          <w:sz w:val="28"/>
          <w:szCs w:val="28"/>
          <w:lang w:eastAsia="ru-RU"/>
        </w:rPr>
        <w:t xml:space="preserve"> ‘одежда’ – </w:t>
      </w:r>
      <w:r w:rsidRPr="00D65FDD">
        <w:rPr>
          <w:rFonts w:ascii="Agul" w:eastAsia="Times New Roman" w:hAnsi="Agul" w:cs="Times New Roman"/>
          <w:i/>
          <w:kern w:val="0"/>
          <w:sz w:val="28"/>
          <w:szCs w:val="28"/>
          <w:lang w:val="en-US" w:eastAsia="ru-RU"/>
        </w:rPr>
        <w:t>kan</w:t>
      </w:r>
      <w:r w:rsidRPr="00D65FDD">
        <w:rPr>
          <w:rFonts w:ascii="Agul" w:eastAsia="Times New Roman" w:hAnsi="Agul" w:cs="Times New Roman"/>
          <w:i/>
          <w:kern w:val="0"/>
          <w:sz w:val="28"/>
          <w:szCs w:val="28"/>
          <w:lang w:eastAsia="ru-RU"/>
        </w:rPr>
        <w:t>-</w:t>
      </w:r>
      <w:r w:rsidRPr="00D65FDD">
        <w:rPr>
          <w:rFonts w:ascii="Agul" w:eastAsia="Times New Roman" w:hAnsi="Agul" w:cs="Times New Roman"/>
          <w:i/>
          <w:kern w:val="0"/>
          <w:sz w:val="28"/>
          <w:szCs w:val="28"/>
          <w:lang w:val="en-US" w:eastAsia="ru-RU"/>
        </w:rPr>
        <w:t>man</w:t>
      </w:r>
      <w:r w:rsidRPr="00D65FDD">
        <w:rPr>
          <w:rFonts w:ascii="Times New Roman" w:eastAsia="Times New Roman" w:hAnsi="Times New Roman" w:cs="Times New Roman"/>
          <w:kern w:val="0"/>
          <w:sz w:val="28"/>
          <w:szCs w:val="28"/>
          <w:lang w:eastAsia="ru-RU"/>
        </w:rPr>
        <w:t xml:space="preserve"> ‘одежда и другие подобные вещи’</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4"/>
          <w:szCs w:val="28"/>
          <w:lang w:eastAsia="ru-RU"/>
        </w:rPr>
      </w:pPr>
      <w:r w:rsidRPr="00D65FDD">
        <w:rPr>
          <w:rFonts w:ascii="Times New Roman" w:eastAsia="Times New Roman" w:hAnsi="Times New Roman" w:cs="Times New Roman"/>
          <w:color w:val="000000"/>
          <w:kern w:val="0"/>
          <w:sz w:val="28"/>
          <w:szCs w:val="28"/>
          <w:lang w:eastAsia="ru-RU"/>
        </w:rPr>
        <w:t>Анализ семантики подобных комплек</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 xml:space="preserve">ов позволяет выделить класс употреблений со значением пейоративности (презрение, пренебрежение и т.п.: лезг. </w:t>
      </w:r>
      <w:r w:rsidRPr="00D65FDD">
        <w:rPr>
          <w:rFonts w:ascii="Times New Roman" w:eastAsia="Times New Roman" w:hAnsi="Times New Roman" w:cs="Times New Roman"/>
          <w:i/>
          <w:kern w:val="0"/>
          <w:sz w:val="28"/>
          <w:szCs w:val="28"/>
          <w:lang w:eastAsia="ru-RU"/>
        </w:rPr>
        <w:t xml:space="preserve">ахпа ада кьежей пекинал суфрадилай фан, хуьрекдин </w:t>
      </w:r>
      <w:r w:rsidRPr="00D65FDD">
        <w:rPr>
          <w:rFonts w:ascii="Times New Roman" w:eastAsia="Times New Roman" w:hAnsi="Times New Roman" w:cs="Times New Roman"/>
          <w:b/>
          <w:i/>
          <w:kern w:val="0"/>
          <w:sz w:val="28"/>
          <w:szCs w:val="28"/>
          <w:lang w:eastAsia="ru-RU"/>
        </w:rPr>
        <w:t>кІус-мус</w:t>
      </w:r>
      <w:r w:rsidRPr="00D65FDD">
        <w:rPr>
          <w:rFonts w:ascii="Times New Roman" w:eastAsia="Times New Roman" w:hAnsi="Times New Roman" w:cs="Times New Roman"/>
          <w:i/>
          <w:kern w:val="0"/>
          <w:sz w:val="28"/>
          <w:szCs w:val="28"/>
          <w:lang w:eastAsia="ru-RU"/>
        </w:rPr>
        <w:t xml:space="preserve"> кІватІ хъувуна  </w:t>
      </w:r>
      <w:r w:rsidRPr="00D65FDD">
        <w:rPr>
          <w:rFonts w:ascii="Times New Roman" w:eastAsia="Times New Roman" w:hAnsi="Times New Roman" w:cs="Times New Roman"/>
          <w:color w:val="000000"/>
          <w:kern w:val="0"/>
          <w:sz w:val="28"/>
          <w:szCs w:val="28"/>
          <w:lang w:eastAsia="ru-RU"/>
        </w:rPr>
        <w:t>[А.А.] ‘</w:t>
      </w:r>
      <w:r w:rsidRPr="00D65FDD">
        <w:rPr>
          <w:rFonts w:ascii="Times New Roman" w:eastAsia="Times New Roman" w:hAnsi="Times New Roman" w:cs="Times New Roman"/>
          <w:kern w:val="0"/>
          <w:sz w:val="28"/>
          <w:szCs w:val="28"/>
          <w:lang w:eastAsia="ru-RU"/>
        </w:rPr>
        <w:t xml:space="preserve">потом она мокрой тряпкой со скатерти хлеба, еды </w:t>
      </w:r>
      <w:r w:rsidRPr="00D65FDD">
        <w:rPr>
          <w:rFonts w:ascii="Times New Roman" w:eastAsia="Times New Roman" w:hAnsi="Times New Roman" w:cs="Times New Roman"/>
          <w:b/>
          <w:kern w:val="0"/>
          <w:sz w:val="28"/>
          <w:szCs w:val="28"/>
          <w:lang w:eastAsia="ru-RU"/>
        </w:rPr>
        <w:t>остатки (кусок и т.п.)</w:t>
      </w:r>
      <w:r w:rsidRPr="00D65FDD">
        <w:rPr>
          <w:rFonts w:ascii="Times New Roman" w:eastAsia="Times New Roman" w:hAnsi="Times New Roman" w:cs="Times New Roman"/>
          <w:kern w:val="0"/>
          <w:sz w:val="28"/>
          <w:szCs w:val="28"/>
          <w:lang w:eastAsia="ru-RU"/>
        </w:rPr>
        <w:t xml:space="preserve"> собрала’). </w:t>
      </w:r>
      <w:r w:rsidRPr="00D65FDD">
        <w:rPr>
          <w:rFonts w:ascii="Times New Roman" w:eastAsia="Times New Roman" w:hAnsi="Times New Roman" w:cs="Times New Roman"/>
          <w:color w:val="000000"/>
          <w:kern w:val="0"/>
          <w:sz w:val="28"/>
          <w:szCs w:val="28"/>
          <w:lang w:eastAsia="ru-RU"/>
        </w:rPr>
        <w:t>В данных примерах репрезентативное значение модели «множество объектов, подобных Х» выявляется достаточно рельефно.</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Еще одна группа примеров выражает включение в совокупность не только объектов, подобных выраженному исходной формой, но также и тех объектов, которые присущи описываемой ситуации: лезг. </w:t>
      </w:r>
      <w:r w:rsidRPr="00D65FDD">
        <w:rPr>
          <w:rFonts w:ascii="Times New Roman" w:eastAsia="Times New Roman" w:hAnsi="Times New Roman" w:cs="Times New Roman"/>
          <w:i/>
          <w:kern w:val="0"/>
          <w:sz w:val="28"/>
          <w:szCs w:val="28"/>
          <w:lang w:eastAsia="ru-RU"/>
        </w:rPr>
        <w:t xml:space="preserve">Назлуди исятда </w:t>
      </w:r>
      <w:r w:rsidRPr="00D65FDD">
        <w:rPr>
          <w:rFonts w:ascii="Times New Roman" w:eastAsia="Times New Roman" w:hAnsi="Times New Roman" w:cs="Times New Roman"/>
          <w:b/>
          <w:i/>
          <w:kern w:val="0"/>
          <w:sz w:val="28"/>
          <w:szCs w:val="28"/>
          <w:lang w:eastAsia="ru-RU"/>
        </w:rPr>
        <w:t>чай-май</w:t>
      </w:r>
      <w:r w:rsidRPr="00D65FDD">
        <w:rPr>
          <w:rFonts w:ascii="Times New Roman" w:eastAsia="Times New Roman" w:hAnsi="Times New Roman" w:cs="Times New Roman"/>
          <w:i/>
          <w:kern w:val="0"/>
          <w:sz w:val="28"/>
          <w:szCs w:val="28"/>
          <w:lang w:eastAsia="ru-RU"/>
        </w:rPr>
        <w:t xml:space="preserve"> гъида, ичкини  </w:t>
      </w:r>
      <w:r w:rsidRPr="00D65FDD">
        <w:rPr>
          <w:rFonts w:ascii="Times New Roman" w:eastAsia="Times New Roman" w:hAnsi="Times New Roman" w:cs="Times New Roman"/>
          <w:color w:val="000000"/>
          <w:kern w:val="0"/>
          <w:sz w:val="28"/>
          <w:szCs w:val="28"/>
          <w:lang w:eastAsia="ru-RU"/>
        </w:rPr>
        <w:t>[А.А.] ‘</w:t>
      </w:r>
      <w:r w:rsidRPr="00D65FDD">
        <w:rPr>
          <w:rFonts w:ascii="Times New Roman" w:eastAsia="Times New Roman" w:hAnsi="Times New Roman" w:cs="Times New Roman"/>
          <w:kern w:val="0"/>
          <w:sz w:val="28"/>
          <w:szCs w:val="28"/>
          <w:lang w:eastAsia="ru-RU"/>
        </w:rPr>
        <w:t xml:space="preserve">Назлу сейчас </w:t>
      </w:r>
      <w:r w:rsidRPr="00D65FDD">
        <w:rPr>
          <w:rFonts w:ascii="Times New Roman" w:eastAsia="Times New Roman" w:hAnsi="Times New Roman" w:cs="Times New Roman"/>
          <w:b/>
          <w:kern w:val="0"/>
          <w:sz w:val="28"/>
          <w:szCs w:val="28"/>
          <w:lang w:eastAsia="ru-RU"/>
        </w:rPr>
        <w:t xml:space="preserve">чай и т.п. </w:t>
      </w:r>
      <w:r w:rsidRPr="00D65FDD">
        <w:rPr>
          <w:rFonts w:ascii="Times New Roman" w:eastAsia="Times New Roman" w:hAnsi="Times New Roman" w:cs="Times New Roman"/>
          <w:kern w:val="0"/>
          <w:sz w:val="28"/>
          <w:szCs w:val="28"/>
          <w:lang w:eastAsia="ru-RU"/>
        </w:rPr>
        <w:t xml:space="preserve">(т.е. то, что положено к чаю) принесет, и выпивку’.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В ряде случаев </w:t>
      </w:r>
      <w:r w:rsidRPr="00D65FDD">
        <w:rPr>
          <w:rFonts w:ascii="Times New Roman" w:eastAsia="Times New Roman" w:hAnsi="Times New Roman" w:cs="Times New Roman"/>
          <w:color w:val="000000"/>
          <w:kern w:val="0"/>
          <w:sz w:val="28"/>
          <w:szCs w:val="28"/>
          <w:lang w:eastAsia="ru-RU"/>
        </w:rPr>
        <w:t>редуплицированная форма подчеркивает разнообразие объектов, описываемых ею: лезг.</w:t>
      </w:r>
      <w:r w:rsidRPr="00D65FDD">
        <w:rPr>
          <w:rFonts w:ascii="Times New Roman" w:eastAsia="Times New Roman" w:hAnsi="Times New Roman" w:cs="Times New Roman"/>
          <w:b/>
          <w:i/>
          <w:kern w:val="0"/>
          <w:sz w:val="28"/>
          <w:szCs w:val="28"/>
          <w:lang w:eastAsia="ru-RU"/>
        </w:rPr>
        <w:t xml:space="preserve"> … инсан-</w:t>
      </w:r>
      <w:r w:rsidRPr="00D65FDD">
        <w:rPr>
          <w:rFonts w:ascii="Times New Roman" w:eastAsia="Times New Roman" w:hAnsi="Times New Roman" w:cs="Times New Roman"/>
          <w:b/>
          <w:i/>
          <w:color w:val="000000"/>
          <w:kern w:val="0"/>
          <w:sz w:val="28"/>
          <w:szCs w:val="28"/>
          <w:lang w:eastAsia="ru-RU"/>
        </w:rPr>
        <w:t>минсанни</w:t>
      </w:r>
      <w:r w:rsidRPr="00D65FDD">
        <w:rPr>
          <w:rFonts w:ascii="Times New Roman" w:eastAsia="Times New Roman" w:hAnsi="Times New Roman" w:cs="Times New Roman"/>
          <w:i/>
          <w:color w:val="000000"/>
          <w:kern w:val="0"/>
          <w:sz w:val="28"/>
          <w:szCs w:val="28"/>
          <w:lang w:eastAsia="ru-RU"/>
        </w:rPr>
        <w:t xml:space="preserve"> гзаф аквазвай</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[А.А.] ‘… и </w:t>
      </w:r>
      <w:r w:rsidRPr="00D65FDD">
        <w:rPr>
          <w:rFonts w:ascii="Times New Roman" w:eastAsia="Times New Roman" w:hAnsi="Times New Roman" w:cs="Times New Roman"/>
          <w:b/>
          <w:color w:val="000000"/>
          <w:kern w:val="0"/>
          <w:sz w:val="28"/>
          <w:szCs w:val="28"/>
          <w:lang w:eastAsia="ru-RU"/>
        </w:rPr>
        <w:t>разных людей</w:t>
      </w:r>
      <w:r w:rsidRPr="00D65FDD">
        <w:rPr>
          <w:rFonts w:ascii="Times New Roman" w:eastAsia="Times New Roman" w:hAnsi="Times New Roman" w:cs="Times New Roman"/>
          <w:color w:val="000000"/>
          <w:kern w:val="0"/>
          <w:sz w:val="28"/>
          <w:szCs w:val="28"/>
          <w:lang w:eastAsia="ru-RU"/>
        </w:rPr>
        <w:t xml:space="preserve"> много было видно’.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При именах обобщенной семантики редуплицированные формы приобретают прономинальное значение. В положительных предложениях такие формы выполняют роль неопределенных местоимений: лезг. </w:t>
      </w:r>
      <w:r w:rsidRPr="00D65FDD">
        <w:rPr>
          <w:rFonts w:ascii="Times New Roman" w:eastAsia="Times New Roman" w:hAnsi="Times New Roman" w:cs="Times New Roman"/>
          <w:i/>
          <w:color w:val="000000"/>
          <w:kern w:val="0"/>
          <w:sz w:val="28"/>
          <w:szCs w:val="28"/>
          <w:lang w:eastAsia="ru-RU"/>
        </w:rPr>
        <w:t xml:space="preserve">ам аялриз </w:t>
      </w:r>
      <w:r w:rsidRPr="00D65FDD">
        <w:rPr>
          <w:rFonts w:ascii="Times New Roman" w:eastAsia="Times New Roman" w:hAnsi="Times New Roman" w:cs="Times New Roman"/>
          <w:b/>
          <w:i/>
          <w:color w:val="000000"/>
          <w:kern w:val="0"/>
          <w:sz w:val="28"/>
          <w:szCs w:val="28"/>
          <w:lang w:eastAsia="ru-RU"/>
        </w:rPr>
        <w:t>затІ-матІ</w:t>
      </w:r>
      <w:r w:rsidRPr="00D65FDD">
        <w:rPr>
          <w:rFonts w:ascii="Times New Roman" w:eastAsia="Times New Roman" w:hAnsi="Times New Roman" w:cs="Times New Roman"/>
          <w:i/>
          <w:color w:val="000000"/>
          <w:kern w:val="0"/>
          <w:sz w:val="28"/>
          <w:szCs w:val="28"/>
          <w:lang w:eastAsia="ru-RU"/>
        </w:rPr>
        <w:t xml:space="preserve"> къачуз туьквенриз </w:t>
      </w:r>
      <w:r w:rsidRPr="00D65FDD">
        <w:rPr>
          <w:rFonts w:ascii="Times New Roman" w:eastAsia="Times New Roman" w:hAnsi="Times New Roman" w:cs="Times New Roman"/>
          <w:i/>
          <w:kern w:val="0"/>
          <w:sz w:val="28"/>
          <w:szCs w:val="28"/>
          <w:lang w:eastAsia="ru-RU"/>
        </w:rPr>
        <w:t xml:space="preserve">фена </w:t>
      </w:r>
      <w:r w:rsidRPr="00D65FDD">
        <w:rPr>
          <w:rFonts w:ascii="Times New Roman" w:eastAsia="Times New Roman" w:hAnsi="Times New Roman" w:cs="Times New Roman"/>
          <w:color w:val="000000"/>
          <w:kern w:val="0"/>
          <w:sz w:val="28"/>
          <w:szCs w:val="28"/>
          <w:lang w:eastAsia="ru-RU"/>
        </w:rPr>
        <w:t>[А.А.]</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‘он детям </w:t>
      </w:r>
      <w:r w:rsidRPr="00D65FDD">
        <w:rPr>
          <w:rFonts w:ascii="Times New Roman" w:eastAsia="Times New Roman" w:hAnsi="Times New Roman" w:cs="Times New Roman"/>
          <w:b/>
          <w:color w:val="000000"/>
          <w:kern w:val="0"/>
          <w:sz w:val="28"/>
          <w:szCs w:val="28"/>
          <w:lang w:eastAsia="ru-RU"/>
        </w:rPr>
        <w:t>что-нибудь</w:t>
      </w:r>
      <w:r w:rsidRPr="00D65FDD">
        <w:rPr>
          <w:rFonts w:ascii="Times New Roman" w:eastAsia="Times New Roman" w:hAnsi="Times New Roman" w:cs="Times New Roman"/>
          <w:color w:val="000000"/>
          <w:kern w:val="0"/>
          <w:sz w:val="28"/>
          <w:szCs w:val="28"/>
          <w:lang w:eastAsia="ru-RU"/>
        </w:rPr>
        <w:t xml:space="preserve"> купить по магазинам пошел’). </w:t>
      </w:r>
      <w:r w:rsidRPr="00D65FDD">
        <w:rPr>
          <w:rFonts w:ascii="Times New Roman" w:eastAsia="Times New Roman" w:hAnsi="Times New Roman" w:cs="Times New Roman"/>
          <w:kern w:val="0"/>
          <w:sz w:val="28"/>
          <w:szCs w:val="28"/>
          <w:lang w:eastAsia="ru-RU"/>
        </w:rPr>
        <w:t>В отрицательных предложениях эти формы, естественно, выступают в роли кванторных отрицательных местоимений.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Отмечен ряд случаев, где редупликация приобретает идиоматический словообразовательный характер. Ср. уд. </w:t>
      </w:r>
      <w:r w:rsidRPr="00D65FDD">
        <w:rPr>
          <w:rFonts w:ascii="Times New Roman" w:eastAsia="Times New Roman" w:hAnsi="Times New Roman" w:cs="Times New Roman"/>
          <w:i/>
          <w:kern w:val="0"/>
          <w:sz w:val="28"/>
          <w:szCs w:val="28"/>
          <w:lang w:eastAsia="ru-RU"/>
        </w:rPr>
        <w:t>кІакІулла-макІулла</w:t>
      </w:r>
      <w:r w:rsidRPr="00D65FDD">
        <w:rPr>
          <w:rFonts w:ascii="Times New Roman" w:eastAsia="Times New Roman" w:hAnsi="Times New Roman" w:cs="Times New Roman"/>
          <w:kern w:val="0"/>
          <w:sz w:val="28"/>
          <w:szCs w:val="28"/>
          <w:lang w:eastAsia="ru-RU"/>
        </w:rPr>
        <w:t xml:space="preserve"> — название детской игры в "чижики". При отсутствии самостоятельной мотивирующей основы семантическую структуру данного комплекса анализировать сложно.</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плане формального варьирования  в лезгинских языках отмечены и иные  виды неточной редупликации. В первую очередь, здесь можно отметить наличие других согласных, выступающих в качестве субститута начального согласного исходной основы, охватывающих практически весь диапазон вариативности по месту образования: рут. </w:t>
      </w:r>
      <w:r w:rsidRPr="00D65FDD">
        <w:rPr>
          <w:rFonts w:ascii="Times New Roman" w:eastAsia="Times New Roman" w:hAnsi="Times New Roman" w:cs="Times New Roman"/>
          <w:i/>
          <w:kern w:val="0"/>
          <w:sz w:val="28"/>
          <w:szCs w:val="28"/>
          <w:lang w:eastAsia="ru-RU"/>
        </w:rPr>
        <w:t>уен</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i/>
          <w:kern w:val="0"/>
          <w:sz w:val="28"/>
          <w:szCs w:val="28"/>
          <w:lang w:eastAsia="ru-RU"/>
        </w:rPr>
        <w:t>бу'ен</w:t>
      </w:r>
      <w:r w:rsidRPr="00D65FDD">
        <w:rPr>
          <w:rFonts w:ascii="Times New Roman" w:eastAsia="Times New Roman" w:hAnsi="Times New Roman" w:cs="Times New Roman"/>
          <w:kern w:val="0"/>
          <w:sz w:val="28"/>
          <w:szCs w:val="28"/>
          <w:lang w:eastAsia="ru-RU"/>
        </w:rPr>
        <w:t xml:space="preserve"> ‘то-сё; то да сё’</w:t>
      </w:r>
      <w:r w:rsidRPr="00D65FDD">
        <w:rPr>
          <w:rFonts w:ascii="Times New Roman" w:eastAsia="Times New Roman" w:hAnsi="Times New Roman" w:cs="Times New Roman"/>
          <w:spacing w:val="-5"/>
          <w:kern w:val="0"/>
          <w:sz w:val="28"/>
          <w:szCs w:val="28"/>
          <w:lang w:eastAsia="ru-RU"/>
        </w:rPr>
        <w:t>;</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чІаІраІкь-п</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 xml:space="preserve">аІраІкь выъыын </w:t>
      </w:r>
      <w:r w:rsidRPr="00D65FDD">
        <w:rPr>
          <w:rFonts w:ascii="Times New Roman" w:eastAsia="Times New Roman" w:hAnsi="Times New Roman" w:cs="Times New Roman"/>
          <w:kern w:val="0"/>
          <w:sz w:val="28"/>
          <w:szCs w:val="28"/>
          <w:lang w:eastAsia="ru-RU"/>
        </w:rPr>
        <w:t xml:space="preserve">‘галдеть’; </w:t>
      </w:r>
      <w:r w:rsidRPr="00D65FDD">
        <w:rPr>
          <w:rFonts w:ascii="Times New Roman" w:eastAsia="Times New Roman" w:hAnsi="Times New Roman" w:cs="Times New Roman"/>
          <w:i/>
          <w:kern w:val="0"/>
          <w:sz w:val="28"/>
          <w:szCs w:val="28"/>
          <w:lang w:eastAsia="ru-RU"/>
        </w:rPr>
        <w:t>руг-дуг гьыъын</w:t>
      </w:r>
      <w:r w:rsidRPr="00D65FDD">
        <w:rPr>
          <w:rFonts w:ascii="Times New Roman" w:eastAsia="Times New Roman" w:hAnsi="Times New Roman" w:cs="Times New Roman"/>
          <w:kern w:val="0"/>
          <w:sz w:val="28"/>
          <w:szCs w:val="28"/>
          <w:lang w:eastAsia="ru-RU"/>
        </w:rPr>
        <w:t xml:space="preserve"> ‘разбивать вдребезги’; ихр. </w:t>
      </w:r>
      <w:r w:rsidRPr="00D65FDD">
        <w:rPr>
          <w:rFonts w:ascii="Times New Roman" w:eastAsia="Times New Roman" w:hAnsi="Times New Roman" w:cs="Times New Roman"/>
          <w:i/>
          <w:spacing w:val="-10"/>
          <w:kern w:val="0"/>
          <w:sz w:val="28"/>
          <w:lang w:eastAsia="ru-RU"/>
        </w:rPr>
        <w:t>даІваь-шаІваь</w:t>
      </w:r>
      <w:r w:rsidRPr="00D65FDD">
        <w:rPr>
          <w:rFonts w:ascii="Times New Roman" w:eastAsia="Times New Roman" w:hAnsi="Times New Roman" w:cs="Times New Roman"/>
          <w:b/>
          <w:spacing w:val="-10"/>
          <w:kern w:val="0"/>
          <w:sz w:val="28"/>
          <w:lang w:eastAsia="ru-RU"/>
        </w:rPr>
        <w:t xml:space="preserve"> ‘</w:t>
      </w:r>
      <w:r w:rsidRPr="00D65FDD">
        <w:rPr>
          <w:rFonts w:ascii="Times New Roman" w:eastAsia="Times New Roman" w:hAnsi="Times New Roman" w:cs="Times New Roman"/>
          <w:spacing w:val="-10"/>
          <w:kern w:val="0"/>
          <w:sz w:val="28"/>
          <w:lang w:eastAsia="ru-RU"/>
        </w:rPr>
        <w:t xml:space="preserve">драка, скандал, нелады’; </w:t>
      </w:r>
      <w:r w:rsidRPr="00D65FDD">
        <w:rPr>
          <w:rFonts w:ascii="Times New Roman" w:eastAsia="Times New Roman" w:hAnsi="Times New Roman" w:cs="Times New Roman"/>
          <w:i/>
          <w:kern w:val="0"/>
          <w:sz w:val="28"/>
          <w:szCs w:val="28"/>
          <w:lang w:eastAsia="ru-RU"/>
        </w:rPr>
        <w:t>гьаІпыр-чаІпыр</w:t>
      </w:r>
      <w:r w:rsidRPr="00D65FDD">
        <w:rPr>
          <w:rFonts w:ascii="Times New Roman" w:eastAsia="Times New Roman" w:hAnsi="Times New Roman" w:cs="Times New Roman"/>
          <w:kern w:val="0"/>
          <w:sz w:val="28"/>
          <w:szCs w:val="28"/>
          <w:lang w:eastAsia="ru-RU"/>
        </w:rPr>
        <w:t xml:space="preserve"> ‘хлам, барахло’; </w:t>
      </w:r>
      <w:r w:rsidRPr="00D65FDD">
        <w:rPr>
          <w:rFonts w:ascii="Times New Roman" w:eastAsia="Times New Roman" w:hAnsi="Times New Roman" w:cs="Times New Roman"/>
          <w:i/>
          <w:kern w:val="0"/>
          <w:sz w:val="28"/>
          <w:szCs w:val="28"/>
          <w:lang w:eastAsia="ru-RU"/>
        </w:rPr>
        <w:t xml:space="preserve">рутІ-кьутІ </w:t>
      </w:r>
      <w:r w:rsidRPr="00D65FDD">
        <w:rPr>
          <w:rFonts w:ascii="Times New Roman" w:eastAsia="Times New Roman" w:hAnsi="Times New Roman" w:cs="Times New Roman"/>
          <w:i/>
          <w:spacing w:val="-2"/>
          <w:kern w:val="0"/>
          <w:sz w:val="28"/>
          <w:szCs w:val="28"/>
          <w:lang w:eastAsia="ru-RU"/>
        </w:rPr>
        <w:t>гьаькьын</w:t>
      </w:r>
      <w:r w:rsidRPr="00D65FDD">
        <w:rPr>
          <w:rFonts w:ascii="Times New Roman" w:eastAsia="Times New Roman" w:hAnsi="Times New Roman" w:cs="Times New Roman"/>
          <w:b/>
          <w:spacing w:val="-2"/>
          <w:kern w:val="0"/>
          <w:sz w:val="28"/>
          <w:szCs w:val="28"/>
          <w:lang w:eastAsia="ru-RU"/>
        </w:rPr>
        <w:t xml:space="preserve"> ‘</w:t>
      </w:r>
      <w:r w:rsidRPr="00D65FDD">
        <w:rPr>
          <w:rFonts w:ascii="Times New Roman" w:eastAsia="Times New Roman" w:hAnsi="Times New Roman" w:cs="Times New Roman"/>
          <w:spacing w:val="-2"/>
          <w:kern w:val="0"/>
          <w:sz w:val="28"/>
          <w:szCs w:val="28"/>
          <w:lang w:eastAsia="ru-RU"/>
        </w:rPr>
        <w:t>изнашивать, изно</w:t>
      </w:r>
      <w:r w:rsidRPr="00D65FDD">
        <w:rPr>
          <w:rFonts w:ascii="Times New Roman" w:eastAsia="Times New Roman" w:hAnsi="Times New Roman" w:cs="Times New Roman"/>
          <w:kern w:val="0"/>
          <w:sz w:val="28"/>
          <w:szCs w:val="28"/>
          <w:lang w:eastAsia="ru-RU"/>
        </w:rPr>
        <w:t>сить, разорвать в клочья’ и т.д. В ряде случаев в силу отсутствия самостоятельного функциони</w:t>
      </w:r>
      <w:r w:rsidRPr="00D65FDD">
        <w:rPr>
          <w:rFonts w:ascii="Times New Roman" w:eastAsia="Times New Roman" w:hAnsi="Times New Roman" w:cs="Times New Roman"/>
          <w:kern w:val="0"/>
          <w:sz w:val="28"/>
          <w:szCs w:val="28"/>
          <w:lang w:eastAsia="ru-RU"/>
        </w:rPr>
        <w:softHyphen/>
        <w:t xml:space="preserve">рования какого-либо из компонентов рассматриваемого редуплицированного комплекса можно считать, что редупликация здесь имеет левосторонний характер, хотя, как мы полагаем, нет оснований отступать здесь от общего правила правосторонности редупликации.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Второй разновидностью неточной редупликации являются чередования гласных. Редуплицированный компонент при этом может приобретать носовой признак гласного: буд. </w:t>
      </w:r>
      <w:r w:rsidRPr="00D65FDD">
        <w:rPr>
          <w:rFonts w:ascii="Times New Roman" w:eastAsia="Times New Roman" w:hAnsi="Times New Roman" w:cs="Times New Roman"/>
          <w:i/>
          <w:color w:val="000000"/>
          <w:kern w:val="0"/>
          <w:sz w:val="28"/>
          <w:szCs w:val="28"/>
          <w:lang w:eastAsia="ru-RU"/>
        </w:rPr>
        <w:t>гьай-гьуй</w:t>
      </w:r>
      <w:r w:rsidRPr="00D65FDD">
        <w:rPr>
          <w:rFonts w:ascii="Times New Roman" w:eastAsia="Times New Roman" w:hAnsi="Times New Roman" w:cs="Times New Roman"/>
          <w:color w:val="000000"/>
          <w:kern w:val="0"/>
          <w:sz w:val="28"/>
          <w:szCs w:val="28"/>
          <w:lang w:eastAsia="ru-RU"/>
        </w:rPr>
        <w:t xml:space="preserve"> ‘шум, гам’; рут.  </w:t>
      </w:r>
      <w:r w:rsidRPr="00D65FDD">
        <w:rPr>
          <w:rFonts w:ascii="Times New Roman" w:eastAsia="Times New Roman" w:hAnsi="Times New Roman" w:cs="Times New Roman"/>
          <w:i/>
          <w:color w:val="000000"/>
          <w:kern w:val="0"/>
          <w:sz w:val="28"/>
          <w:szCs w:val="28"/>
          <w:lang w:eastAsia="ru-RU"/>
        </w:rPr>
        <w:t>тарап-туруп</w:t>
      </w:r>
      <w:r w:rsidRPr="00D65FDD">
        <w:rPr>
          <w:rFonts w:ascii="Times New Roman" w:eastAsia="Times New Roman" w:hAnsi="Times New Roman" w:cs="Times New Roman"/>
          <w:color w:val="000000"/>
          <w:kern w:val="0"/>
          <w:sz w:val="28"/>
          <w:szCs w:val="28"/>
          <w:lang w:eastAsia="ru-RU"/>
        </w:rPr>
        <w:t xml:space="preserve"> ‘шум, скандал;  </w:t>
      </w:r>
      <w:r w:rsidRPr="00D65FDD">
        <w:rPr>
          <w:rFonts w:ascii="Times New Roman" w:eastAsia="Times New Roman" w:hAnsi="Times New Roman" w:cs="Times New Roman"/>
          <w:i/>
          <w:color w:val="000000"/>
          <w:kern w:val="0"/>
          <w:sz w:val="28"/>
          <w:szCs w:val="28"/>
          <w:lang w:eastAsia="ru-RU"/>
        </w:rPr>
        <w:t>шей-шуй</w:t>
      </w:r>
      <w:r w:rsidRPr="00D65FDD">
        <w:rPr>
          <w:rFonts w:ascii="Times New Roman" w:eastAsia="Times New Roman" w:hAnsi="Times New Roman" w:cs="Times New Roman"/>
          <w:color w:val="000000"/>
          <w:kern w:val="0"/>
          <w:sz w:val="28"/>
          <w:szCs w:val="28"/>
          <w:lang w:eastAsia="ru-RU"/>
        </w:rPr>
        <w:t xml:space="preserve"> ‘всякое барахло, всякая всячина’; буд. </w:t>
      </w:r>
      <w:r w:rsidRPr="00D65FDD">
        <w:rPr>
          <w:rFonts w:ascii="Times New Roman" w:eastAsia="Times New Roman" w:hAnsi="Times New Roman" w:cs="Times New Roman"/>
          <w:i/>
          <w:color w:val="000000"/>
          <w:kern w:val="0"/>
          <w:sz w:val="28"/>
          <w:szCs w:val="28"/>
          <w:lang w:eastAsia="ru-RU"/>
        </w:rPr>
        <w:t>гІайел-гийéл</w:t>
      </w:r>
      <w:r w:rsidRPr="00D65FDD">
        <w:rPr>
          <w:rFonts w:ascii="Times New Roman" w:eastAsia="Times New Roman" w:hAnsi="Times New Roman" w:cs="Times New Roman"/>
          <w:color w:val="000000"/>
          <w:kern w:val="0"/>
          <w:sz w:val="28"/>
          <w:szCs w:val="28"/>
          <w:lang w:eastAsia="ru-RU"/>
        </w:rPr>
        <w:t xml:space="preserve"> ‘ребенок, дитя’;  и т.д.</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Поскольку функциональная нагрузка различных формальных типов эхо-редупликации практически совпадает, в языках функционируют разного рода дублеты, например, рут. </w:t>
      </w:r>
      <w:r w:rsidRPr="00D65FDD">
        <w:rPr>
          <w:rFonts w:ascii="Times New Roman" w:eastAsia="Times New Roman" w:hAnsi="Times New Roman" w:cs="Times New Roman"/>
          <w:i/>
          <w:color w:val="000000"/>
          <w:kern w:val="0"/>
          <w:sz w:val="28"/>
          <w:szCs w:val="28"/>
          <w:lang w:eastAsia="ru-RU"/>
        </w:rPr>
        <w:t>гада-гуди</w:t>
      </w:r>
      <w:r w:rsidRPr="00D65FDD">
        <w:rPr>
          <w:rFonts w:ascii="Times New Roman" w:eastAsia="Times New Roman" w:hAnsi="Times New Roman" w:cs="Times New Roman"/>
          <w:color w:val="000000"/>
          <w:kern w:val="0"/>
          <w:sz w:val="28"/>
          <w:szCs w:val="28"/>
          <w:lang w:eastAsia="ru-RU"/>
        </w:rPr>
        <w:t xml:space="preserve"> ‘мальчишка, несерьезный че</w:t>
      </w:r>
      <w:r w:rsidRPr="00D65FDD">
        <w:rPr>
          <w:rFonts w:ascii="Times New Roman" w:eastAsia="Times New Roman" w:hAnsi="Times New Roman" w:cs="Times New Roman"/>
          <w:color w:val="000000"/>
          <w:kern w:val="0"/>
          <w:sz w:val="28"/>
          <w:szCs w:val="28"/>
          <w:lang w:eastAsia="ru-RU"/>
        </w:rPr>
        <w:softHyphen/>
        <w:t xml:space="preserve">ловек’ и </w:t>
      </w:r>
      <w:r w:rsidRPr="00D65FDD">
        <w:rPr>
          <w:rFonts w:ascii="Times New Roman" w:eastAsia="Times New Roman" w:hAnsi="Times New Roman" w:cs="Times New Roman"/>
          <w:i/>
          <w:color w:val="000000"/>
          <w:kern w:val="0"/>
          <w:sz w:val="28"/>
          <w:szCs w:val="28"/>
          <w:lang w:eastAsia="ru-RU"/>
        </w:rPr>
        <w:t>гада-бада</w:t>
      </w:r>
      <w:r w:rsidRPr="00D65FDD">
        <w:rPr>
          <w:rFonts w:ascii="Times New Roman" w:eastAsia="Times New Roman" w:hAnsi="Times New Roman" w:cs="Times New Roman"/>
          <w:color w:val="000000"/>
          <w:kern w:val="0"/>
          <w:sz w:val="28"/>
          <w:szCs w:val="28"/>
          <w:lang w:eastAsia="ru-RU"/>
        </w:rPr>
        <w:t xml:space="preserve"> (значение то же). Кроме того, семантика редуплицированных комплексов и их нередупли</w:t>
      </w:r>
      <w:r w:rsidRPr="00D65FDD">
        <w:rPr>
          <w:rFonts w:ascii="Times New Roman" w:eastAsia="Times New Roman" w:hAnsi="Times New Roman" w:cs="Times New Roman"/>
          <w:color w:val="000000"/>
          <w:kern w:val="0"/>
          <w:sz w:val="28"/>
          <w:szCs w:val="28"/>
          <w:lang w:eastAsia="ru-RU"/>
        </w:rPr>
        <w:softHyphen/>
        <w:t>цированных коррелятов не всегда дифференцируется.</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диссертации проводится мысль, согласно которой от собственно эхо-редупликации следует отличать неточную редупликацию в звукоподражаниях и идеофонах, особенно в тех случаях, когда ни один из компонентов самостоятельно не используется. Данный тип редупликации также формируется в дагестанских языках под влиянием тюркских языков  на фоне: во-первых, всего контекста тюрко-дагестанских контактов (в дагестанские языки рассматриваемое явление могло проникнуть именно с многочисленными лексическими тюркизмами); во-вторых, широкого распространения этого явления в обеих семьях языков.</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 xml:space="preserve">Редуплицированные </w:t>
      </w:r>
      <w:r w:rsidRPr="00D65FDD">
        <w:rPr>
          <w:rFonts w:ascii="Times New Roman" w:eastAsia="Arial Unicode MS" w:hAnsi="Times New Roman" w:cs="Times New Roman"/>
          <w:b/>
          <w:kern w:val="0"/>
          <w:sz w:val="28"/>
          <w:szCs w:val="28"/>
          <w:lang w:eastAsia="ru-RU"/>
        </w:rPr>
        <w:t>прилагательные</w:t>
      </w:r>
      <w:r w:rsidRPr="00D65FDD">
        <w:rPr>
          <w:rFonts w:ascii="Times New Roman" w:eastAsia="Arial Unicode MS" w:hAnsi="Times New Roman" w:cs="Times New Roman"/>
          <w:kern w:val="0"/>
          <w:sz w:val="28"/>
          <w:szCs w:val="28"/>
          <w:lang w:eastAsia="ru-RU"/>
        </w:rPr>
        <w:t>, проявляющие свойство иконич</w:t>
      </w:r>
      <w:r w:rsidRPr="00D65FDD">
        <w:rPr>
          <w:rFonts w:ascii="Times New Roman" w:eastAsia="Arial Unicode MS" w:hAnsi="Times New Roman" w:cs="Times New Roman"/>
          <w:kern w:val="0"/>
          <w:sz w:val="28"/>
          <w:szCs w:val="28"/>
          <w:lang w:eastAsia="ru-RU"/>
        </w:rPr>
        <w:softHyphen/>
        <w:t xml:space="preserve">ности, обычно выражают идею множественности, разнообразия. Среди них можно выделить прилагательные, образованные от существительных и имеющих значение «обладающий множеством…; покрытый множеством…»: буд. </w:t>
      </w:r>
      <w:r w:rsidRPr="00D65FDD">
        <w:rPr>
          <w:rFonts w:ascii="Times New Roman" w:eastAsia="Times New Roman" w:hAnsi="Times New Roman" w:cs="Times New Roman"/>
          <w:i/>
          <w:kern w:val="0"/>
          <w:sz w:val="28"/>
          <w:szCs w:val="28"/>
          <w:lang w:eastAsia="ru-RU"/>
        </w:rPr>
        <w:t>чилчил</w:t>
      </w:r>
      <w:r w:rsidRPr="00D65FDD">
        <w:rPr>
          <w:rFonts w:ascii="Times New Roman" w:eastAsia="Times New Roman" w:hAnsi="Times New Roman" w:cs="Times New Roman"/>
          <w:kern w:val="0"/>
          <w:sz w:val="28"/>
          <w:szCs w:val="28"/>
          <w:lang w:eastAsia="ru-RU"/>
        </w:rPr>
        <w:t xml:space="preserve"> ‘веснушчатый’;</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зол-зол</w:t>
      </w:r>
      <w:r w:rsidRPr="00D65FDD">
        <w:rPr>
          <w:rFonts w:ascii="Times New Roman" w:eastAsia="Times New Roman" w:hAnsi="Times New Roman" w:cs="Times New Roman"/>
          <w:kern w:val="0"/>
          <w:sz w:val="28"/>
          <w:szCs w:val="28"/>
          <w:lang w:eastAsia="ru-RU"/>
        </w:rPr>
        <w:t xml:space="preserve"> ‘полосатый’; рут.  </w:t>
      </w:r>
      <w:r w:rsidRPr="00D65FDD">
        <w:rPr>
          <w:rFonts w:ascii="Times New Roman" w:eastAsia="Times New Roman" w:hAnsi="Times New Roman" w:cs="Times New Roman"/>
          <w:i/>
          <w:kern w:val="0"/>
          <w:sz w:val="28"/>
          <w:szCs w:val="28"/>
          <w:lang w:eastAsia="ru-RU"/>
        </w:rPr>
        <w:t>хар-хар йишид</w:t>
      </w:r>
      <w:r w:rsidRPr="00D65FDD">
        <w:rPr>
          <w:rFonts w:ascii="Times New Roman" w:eastAsia="Times New Roman" w:hAnsi="Times New Roman" w:cs="Times New Roman"/>
          <w:kern w:val="0"/>
          <w:sz w:val="28"/>
          <w:szCs w:val="28"/>
          <w:lang w:eastAsia="ru-RU"/>
        </w:rPr>
        <w:t xml:space="preserve"> ‘крупчатый (о масле)’ и др</w:t>
      </w:r>
      <w:r w:rsidRPr="00D65FDD">
        <w:rPr>
          <w:rFonts w:ascii="Times New Roman" w:eastAsia="Arial Unicode MS" w:hAnsi="Times New Roman" w:cs="Times New Roman"/>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Непродуктивной в</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лезгинских языках является модель редупликации со значением слабой степени качества. Она представлена в буд. </w:t>
      </w:r>
      <w:r w:rsidRPr="00D65FDD">
        <w:rPr>
          <w:rFonts w:ascii="Times New Roman" w:eastAsia="Times New Roman" w:hAnsi="Times New Roman" w:cs="Times New Roman"/>
          <w:i/>
          <w:kern w:val="0"/>
          <w:sz w:val="28"/>
          <w:szCs w:val="28"/>
          <w:lang w:eastAsia="ru-RU"/>
        </w:rPr>
        <w:t>чиг-чиг</w:t>
      </w:r>
      <w:r w:rsidRPr="00D65FDD">
        <w:rPr>
          <w:rFonts w:ascii="Times New Roman" w:eastAsia="Times New Roman" w:hAnsi="Times New Roman" w:cs="Times New Roman"/>
          <w:kern w:val="0"/>
          <w:sz w:val="28"/>
          <w:szCs w:val="28"/>
          <w:lang w:eastAsia="ru-RU"/>
        </w:rPr>
        <w:t xml:space="preserve"> ‘сырой, сыроватый’ при</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i/>
          <w:kern w:val="0"/>
          <w:sz w:val="28"/>
          <w:szCs w:val="28"/>
          <w:lang w:eastAsia="ru-RU"/>
        </w:rPr>
        <w:t>чиг</w:t>
      </w:r>
      <w:r w:rsidRPr="00D65FDD">
        <w:rPr>
          <w:rFonts w:ascii="Times New Roman" w:eastAsia="Times New Roman" w:hAnsi="Times New Roman" w:cs="Times New Roman"/>
          <w:kern w:val="0"/>
          <w:sz w:val="28"/>
          <w:szCs w:val="28"/>
          <w:lang w:eastAsia="ru-RU"/>
        </w:rPr>
        <w:t xml:space="preserve"> ‘сырой, несваренный’;</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кедже-кедже</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кисло-сладкий, кисловатый’ при </w:t>
      </w:r>
      <w:r w:rsidRPr="00D65FDD">
        <w:rPr>
          <w:rFonts w:ascii="Times New Roman" w:eastAsia="Times New Roman" w:hAnsi="Times New Roman" w:cs="Times New Roman"/>
          <w:i/>
          <w:kern w:val="0"/>
          <w:sz w:val="28"/>
          <w:szCs w:val="28"/>
          <w:lang w:eastAsia="ru-RU"/>
        </w:rPr>
        <w:t>кедже</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кислый’.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 xml:space="preserve">В ряде случаев редупликация сопряжена с множеством соответствующих референтов: уд. </w:t>
      </w:r>
      <w:r w:rsidRPr="00D65FDD">
        <w:rPr>
          <w:rFonts w:ascii="Times New Roman" w:eastAsia="Times New Roman" w:hAnsi="Times New Roman" w:cs="Times New Roman"/>
          <w:i/>
          <w:kern w:val="0"/>
          <w:sz w:val="28"/>
          <w:szCs w:val="28"/>
          <w:lang w:eastAsia="ru-RU"/>
        </w:rPr>
        <w:t>гъуй-гъуй</w:t>
      </w:r>
      <w:r w:rsidRPr="00D65FDD">
        <w:rPr>
          <w:rFonts w:ascii="Times New Roman" w:eastAsia="Times New Roman" w:hAnsi="Times New Roman" w:cs="Times New Roman"/>
          <w:kern w:val="0"/>
          <w:sz w:val="28"/>
          <w:szCs w:val="28"/>
          <w:lang w:eastAsia="ru-RU"/>
        </w:rPr>
        <w:t xml:space="preserve"> ‘толстые, потолще’ при </w:t>
      </w:r>
      <w:r w:rsidRPr="00D65FDD">
        <w:rPr>
          <w:rFonts w:ascii="Times New Roman" w:eastAsia="Times New Roman" w:hAnsi="Times New Roman" w:cs="Times New Roman"/>
          <w:i/>
          <w:kern w:val="0"/>
          <w:sz w:val="28"/>
          <w:szCs w:val="28"/>
          <w:lang w:eastAsia="ru-RU"/>
        </w:rPr>
        <w:t>гъуй</w:t>
      </w:r>
      <w:r w:rsidRPr="00D65FDD">
        <w:rPr>
          <w:rFonts w:ascii="Times New Roman" w:eastAsia="Times New Roman" w:hAnsi="Times New Roman" w:cs="Times New Roman"/>
          <w:kern w:val="0"/>
          <w:sz w:val="28"/>
          <w:szCs w:val="28"/>
          <w:lang w:eastAsia="ru-RU"/>
        </w:rPr>
        <w:t xml:space="preserve"> ‘толстый’; лезг. </w:t>
      </w:r>
      <w:r w:rsidRPr="00D65FDD">
        <w:rPr>
          <w:rFonts w:ascii="Times New Roman" w:eastAsia="Times New Roman" w:hAnsi="Times New Roman" w:cs="Times New Roman"/>
          <w:i/>
          <w:color w:val="000000"/>
          <w:kern w:val="0"/>
          <w:sz w:val="28"/>
          <w:szCs w:val="28"/>
          <w:lang w:eastAsia="ru-RU"/>
        </w:rPr>
        <w:t>гъвечIи-гъвечIи</w:t>
      </w:r>
      <w:r w:rsidRPr="00D65FDD">
        <w:rPr>
          <w:rFonts w:ascii="Times New Roman" w:eastAsia="Times New Roman" w:hAnsi="Times New Roman" w:cs="Times New Roman"/>
          <w:kern w:val="0"/>
          <w:sz w:val="28"/>
          <w:szCs w:val="28"/>
          <w:lang w:eastAsia="ru-RU"/>
        </w:rPr>
        <w:t xml:space="preserve"> ‘маленькие, </w:t>
      </w:r>
      <w:r w:rsidRPr="00D65FDD">
        <w:rPr>
          <w:rFonts w:ascii="Times New Roman" w:eastAsia="Times New Roman" w:hAnsi="Times New Roman" w:cs="Times New Roman"/>
          <w:color w:val="000000"/>
          <w:kern w:val="0"/>
          <w:sz w:val="28"/>
          <w:szCs w:val="28"/>
          <w:lang w:eastAsia="ru-RU"/>
        </w:rPr>
        <w:t xml:space="preserve">самые </w:t>
      </w:r>
      <w:r w:rsidRPr="00D65FDD">
        <w:rPr>
          <w:rFonts w:ascii="Times New Roman" w:eastAsia="Times New Roman" w:hAnsi="Times New Roman" w:cs="Times New Roman"/>
          <w:kern w:val="0"/>
          <w:sz w:val="28"/>
          <w:szCs w:val="28"/>
          <w:lang w:eastAsia="ru-RU"/>
        </w:rPr>
        <w:t>маленькие’.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рутульском языке выделяется нетривиальный тип редупликации, заключающийся в повторении начального согласного в исходе основы: </w:t>
      </w:r>
      <w:r w:rsidRPr="00D65FDD">
        <w:rPr>
          <w:rFonts w:ascii="Times New Roman" w:eastAsia="Times New Roman" w:hAnsi="Times New Roman" w:cs="Times New Roman"/>
          <w:i/>
          <w:spacing w:val="-7"/>
          <w:kern w:val="0"/>
          <w:sz w:val="28"/>
          <w:szCs w:val="28"/>
          <w:lang w:eastAsia="ru-RU"/>
        </w:rPr>
        <w:t>хьуьлуьхь-ды</w:t>
      </w:r>
      <w:r w:rsidRPr="00D65FDD">
        <w:rPr>
          <w:rFonts w:ascii="Times New Roman" w:eastAsia="Times New Roman" w:hAnsi="Times New Roman" w:cs="Times New Roman"/>
          <w:spacing w:val="-7"/>
          <w:kern w:val="0"/>
          <w:sz w:val="28"/>
          <w:szCs w:val="28"/>
          <w:lang w:eastAsia="ru-RU"/>
        </w:rPr>
        <w:t xml:space="preserve"> ‘полный, толстый’; </w:t>
      </w:r>
      <w:r w:rsidRPr="00D65FDD">
        <w:rPr>
          <w:rFonts w:ascii="Times New Roman" w:eastAsia="Times New Roman" w:hAnsi="Times New Roman" w:cs="Times New Roman"/>
          <w:i/>
          <w:spacing w:val="-1"/>
          <w:kern w:val="0"/>
          <w:sz w:val="28"/>
          <w:szCs w:val="28"/>
          <w:lang w:eastAsia="ru-RU"/>
        </w:rPr>
        <w:t>ху</w:t>
      </w:r>
      <w:r w:rsidRPr="00D65FDD">
        <w:rPr>
          <w:rFonts w:ascii="Times New Roman" w:eastAsia="Times New Roman" w:hAnsi="Times New Roman" w:cs="Times New Roman"/>
          <w:i/>
          <w:spacing w:val="-1"/>
          <w:kern w:val="0"/>
          <w:sz w:val="28"/>
          <w:szCs w:val="28"/>
          <w:lang w:val="en-US" w:eastAsia="ru-RU"/>
        </w:rPr>
        <w:t>I</w:t>
      </w:r>
      <w:r w:rsidRPr="00D65FDD">
        <w:rPr>
          <w:rFonts w:ascii="Times New Roman" w:eastAsia="Times New Roman" w:hAnsi="Times New Roman" w:cs="Times New Roman"/>
          <w:i/>
          <w:spacing w:val="-1"/>
          <w:kern w:val="0"/>
          <w:sz w:val="28"/>
          <w:szCs w:val="28"/>
          <w:lang w:eastAsia="ru-RU"/>
        </w:rPr>
        <w:t>ла</w:t>
      </w:r>
      <w:r w:rsidRPr="00D65FDD">
        <w:rPr>
          <w:rFonts w:ascii="Times New Roman" w:eastAsia="Times New Roman" w:hAnsi="Times New Roman" w:cs="Times New Roman"/>
          <w:i/>
          <w:spacing w:val="-1"/>
          <w:kern w:val="0"/>
          <w:sz w:val="28"/>
          <w:szCs w:val="28"/>
          <w:lang w:val="en-US" w:eastAsia="ru-RU"/>
        </w:rPr>
        <w:t>I</w:t>
      </w:r>
      <w:r w:rsidRPr="00D65FDD">
        <w:rPr>
          <w:rFonts w:ascii="Times New Roman" w:eastAsia="Times New Roman" w:hAnsi="Times New Roman" w:cs="Times New Roman"/>
          <w:i/>
          <w:spacing w:val="-1"/>
          <w:kern w:val="0"/>
          <w:sz w:val="28"/>
          <w:szCs w:val="28"/>
          <w:lang w:eastAsia="ru-RU"/>
        </w:rPr>
        <w:t>х-ды</w:t>
      </w:r>
      <w:r w:rsidRPr="00D65FDD">
        <w:rPr>
          <w:rFonts w:ascii="Times New Roman" w:eastAsia="Times New Roman" w:hAnsi="Times New Roman" w:cs="Times New Roman"/>
          <w:spacing w:val="-1"/>
          <w:kern w:val="0"/>
          <w:sz w:val="28"/>
          <w:szCs w:val="28"/>
          <w:lang w:eastAsia="ru-RU"/>
        </w:rPr>
        <w:t xml:space="preserve"> ‘длинный’</w:t>
      </w:r>
      <w:r w:rsidRPr="00D65FDD">
        <w:rPr>
          <w:rFonts w:ascii="Times New Roman" w:eastAsia="Times New Roman" w:hAnsi="Times New Roman" w:cs="Times New Roman"/>
          <w:spacing w:val="-2"/>
          <w:kern w:val="0"/>
          <w:sz w:val="28"/>
          <w:szCs w:val="28"/>
          <w:lang w:eastAsia="ru-RU"/>
        </w:rPr>
        <w:t>. В плане семантики обращает на себя внимание выражение обоими прилагательными большого размера.</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i/>
          <w:kern w:val="0"/>
          <w:sz w:val="28"/>
          <w:szCs w:val="28"/>
          <w:lang w:eastAsia="ru-RU"/>
        </w:rPr>
      </w:pPr>
      <w:r w:rsidRPr="00D65FDD">
        <w:rPr>
          <w:rFonts w:ascii="Times New Roman" w:eastAsia="Arial Unicode MS" w:hAnsi="Times New Roman" w:cs="Times New Roman"/>
          <w:kern w:val="0"/>
          <w:sz w:val="28"/>
          <w:szCs w:val="28"/>
          <w:lang w:eastAsia="ru-RU"/>
        </w:rPr>
        <w:t>Тюркские языки обладают специфической моделью, так в кумыкском имеем «модель частичной редупликации с повторением первого слога прила</w:t>
      </w:r>
      <w:r w:rsidRPr="00D65FDD">
        <w:rPr>
          <w:rFonts w:ascii="Times New Roman" w:eastAsia="Arial Unicode MS" w:hAnsi="Times New Roman" w:cs="Times New Roman"/>
          <w:kern w:val="0"/>
          <w:sz w:val="28"/>
          <w:szCs w:val="28"/>
          <w:lang w:eastAsia="ru-RU"/>
        </w:rPr>
        <w:softHyphen/>
        <w:t xml:space="preserve">гательного, ср.: </w:t>
      </w:r>
      <w:r w:rsidRPr="00D65FDD">
        <w:rPr>
          <w:rFonts w:ascii="Times New Roman" w:eastAsia="Arial Unicode MS" w:hAnsi="Times New Roman" w:cs="Times New Roman"/>
          <w:i/>
          <w:kern w:val="0"/>
          <w:sz w:val="28"/>
          <w:szCs w:val="28"/>
          <w:lang w:eastAsia="ru-RU"/>
        </w:rPr>
        <w:t>кап-кара</w:t>
      </w:r>
      <w:r w:rsidRPr="00D65FDD">
        <w:rPr>
          <w:rFonts w:ascii="Times New Roman" w:eastAsia="Arial Unicode MS" w:hAnsi="Times New Roman" w:cs="Times New Roman"/>
          <w:kern w:val="0"/>
          <w:sz w:val="28"/>
          <w:szCs w:val="28"/>
          <w:lang w:eastAsia="ru-RU"/>
        </w:rPr>
        <w:t xml:space="preserve"> «черный-пречерный»,</w:t>
      </w:r>
      <w:r w:rsidRPr="00D65FDD">
        <w:rPr>
          <w:rFonts w:ascii="Times New Roman" w:eastAsia="Arial Unicode MS" w:hAnsi="Times New Roman" w:cs="Times New Roman"/>
          <w:i/>
          <w:kern w:val="0"/>
          <w:sz w:val="28"/>
          <w:szCs w:val="28"/>
          <w:lang w:eastAsia="ru-RU"/>
        </w:rPr>
        <w:t xml:space="preserve"> кижи-кажы </w:t>
      </w:r>
      <w:r w:rsidRPr="00D65FDD">
        <w:rPr>
          <w:rFonts w:ascii="Times New Roman" w:eastAsia="Arial Unicode MS" w:hAnsi="Times New Roman" w:cs="Times New Roman"/>
          <w:kern w:val="0"/>
          <w:sz w:val="28"/>
          <w:szCs w:val="28"/>
          <w:lang w:eastAsia="ru-RU"/>
        </w:rPr>
        <w:t>«всякие люди».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В некоторые лезгинские языки проникла тюркская модель </w:t>
      </w:r>
      <w:r w:rsidRPr="00D65FDD">
        <w:rPr>
          <w:rFonts w:ascii="Times New Roman" w:eastAsia="Arial Unicode MS" w:hAnsi="Times New Roman" w:cs="Times New Roman"/>
          <w:kern w:val="0"/>
          <w:sz w:val="28"/>
          <w:szCs w:val="28"/>
          <w:lang w:eastAsia="ru-RU"/>
        </w:rPr>
        <w:t xml:space="preserve">префиксальной (левой) редупликации прилагательных с редупликатом – слогом типа </w:t>
      </w:r>
      <w:r w:rsidRPr="00D65FDD">
        <w:rPr>
          <w:rFonts w:ascii="Times New Roman" w:eastAsia="Arial Unicode MS" w:hAnsi="Times New Roman" w:cs="Times New Roman"/>
          <w:kern w:val="0"/>
          <w:sz w:val="28"/>
          <w:szCs w:val="28"/>
          <w:lang w:val="en-US" w:eastAsia="ru-RU"/>
        </w:rPr>
        <w:t>CVP</w:t>
      </w:r>
      <w:r w:rsidRPr="00D65FDD">
        <w:rPr>
          <w:rFonts w:ascii="Times New Roman" w:eastAsia="Arial Unicode MS" w:hAnsi="Times New Roman" w:cs="Times New Roman"/>
          <w:kern w:val="0"/>
          <w:sz w:val="28"/>
          <w:szCs w:val="28"/>
          <w:lang w:eastAsia="ru-RU"/>
        </w:rPr>
        <w:t xml:space="preserve">, где </w:t>
      </w:r>
      <w:r w:rsidRPr="00D65FDD">
        <w:rPr>
          <w:rFonts w:ascii="Times New Roman" w:eastAsia="Arial Unicode MS" w:hAnsi="Times New Roman" w:cs="Times New Roman"/>
          <w:kern w:val="0"/>
          <w:sz w:val="28"/>
          <w:szCs w:val="28"/>
          <w:lang w:val="en-US" w:eastAsia="ru-RU"/>
        </w:rPr>
        <w:t>P</w:t>
      </w:r>
      <w:r w:rsidRPr="00D65FDD">
        <w:rPr>
          <w:rFonts w:ascii="Times New Roman" w:eastAsia="Arial Unicode MS" w:hAnsi="Times New Roman" w:cs="Times New Roman"/>
          <w:kern w:val="0"/>
          <w:sz w:val="28"/>
          <w:szCs w:val="28"/>
          <w:lang w:eastAsia="ru-RU"/>
        </w:rPr>
        <w:t xml:space="preserve"> – губной согласный.</w:t>
      </w:r>
      <w:r w:rsidRPr="00D65FDD">
        <w:rPr>
          <w:rFonts w:ascii="Times New Roman" w:eastAsia="Times New Roman" w:hAnsi="Times New Roman" w:cs="Times New Roman"/>
          <w:color w:val="000000"/>
          <w:kern w:val="0"/>
          <w:sz w:val="28"/>
          <w:szCs w:val="28"/>
          <w:lang w:eastAsia="ru-RU"/>
        </w:rPr>
        <w:t xml:space="preserve"> Ср. уд. </w:t>
      </w:r>
      <w:r w:rsidRPr="00D65FDD">
        <w:rPr>
          <w:rFonts w:ascii="Times New Roman" w:eastAsia="Times New Roman" w:hAnsi="Times New Roman" w:cs="Times New Roman"/>
          <w:i/>
          <w:kern w:val="0"/>
          <w:sz w:val="28"/>
          <w:szCs w:val="28"/>
          <w:lang w:eastAsia="ru-RU"/>
        </w:rPr>
        <w:t>кедже</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 кислый’- </w:t>
      </w:r>
      <w:r w:rsidRPr="00D65FDD">
        <w:rPr>
          <w:rFonts w:ascii="Times New Roman" w:eastAsia="Times New Roman" w:hAnsi="Times New Roman" w:cs="Times New Roman"/>
          <w:i/>
          <w:kern w:val="0"/>
          <w:sz w:val="28"/>
          <w:szCs w:val="28"/>
          <w:lang w:eastAsia="ru-RU"/>
        </w:rPr>
        <w:t>кепкедже</w:t>
      </w:r>
      <w:r w:rsidRPr="00D65FDD">
        <w:rPr>
          <w:rFonts w:ascii="Times New Roman" w:eastAsia="Times New Roman" w:hAnsi="Times New Roman" w:cs="Times New Roman"/>
          <w:kern w:val="0"/>
          <w:sz w:val="28"/>
          <w:szCs w:val="28"/>
          <w:lang w:eastAsia="ru-RU"/>
        </w:rPr>
        <w:t xml:space="preserve"> ‘очень кислый’.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Путём редупликации основы простых количественных числительных образуются в рассматриваемых языках распределительные </w:t>
      </w:r>
      <w:r w:rsidRPr="00D65FDD">
        <w:rPr>
          <w:rFonts w:ascii="Times New Roman" w:eastAsia="Times New Roman" w:hAnsi="Times New Roman" w:cs="Times New Roman"/>
          <w:b/>
          <w:kern w:val="0"/>
          <w:sz w:val="28"/>
          <w:szCs w:val="28"/>
          <w:lang w:eastAsia="ru-RU"/>
        </w:rPr>
        <w:t>числительные</w:t>
      </w:r>
      <w:r w:rsidRPr="00D65FDD">
        <w:rPr>
          <w:rFonts w:ascii="Times New Roman" w:eastAsia="Times New Roman" w:hAnsi="Times New Roman"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Особенности функционирования распределительных числительных в отдельных языках тесно связаны с морфологическими и функциональными особенностями соответствующих коли</w:t>
      </w:r>
      <w:r w:rsidRPr="00D65FDD">
        <w:rPr>
          <w:rFonts w:ascii="Times New Roman" w:eastAsia="Times New Roman" w:hAnsi="Times New Roman" w:cs="Times New Roman"/>
          <w:kern w:val="0"/>
          <w:sz w:val="28"/>
          <w:szCs w:val="28"/>
          <w:lang w:eastAsia="ru-RU"/>
        </w:rPr>
        <w:softHyphen/>
        <w:t>че</w:t>
      </w:r>
      <w:r w:rsidRPr="00D65FDD">
        <w:rPr>
          <w:rFonts w:ascii="Times New Roman" w:eastAsia="Times New Roman" w:hAnsi="Times New Roman" w:cs="Times New Roman"/>
          <w:kern w:val="0"/>
          <w:sz w:val="28"/>
          <w:szCs w:val="28"/>
          <w:lang w:eastAsia="ru-RU"/>
        </w:rPr>
        <w:softHyphen/>
        <w:t>ственных числительных. Так, в лезгинском, агульском и удинском языках для числительных не характерна категория классно-именной дифференциации, присущая осталь</w:t>
      </w:r>
      <w:r w:rsidRPr="00D65FDD">
        <w:rPr>
          <w:rFonts w:ascii="Times New Roman" w:eastAsia="Times New Roman" w:hAnsi="Times New Roman" w:cs="Times New Roman"/>
          <w:kern w:val="0"/>
          <w:sz w:val="28"/>
          <w:szCs w:val="28"/>
          <w:lang w:eastAsia="ru-RU"/>
        </w:rPr>
        <w:softHyphen/>
        <w:t xml:space="preserve">ным анализируемым языкам. Ср. лезг. </w:t>
      </w:r>
      <w:r w:rsidRPr="00D65FDD">
        <w:rPr>
          <w:rFonts w:ascii="Times New Roman" w:eastAsia="Times New Roman" w:hAnsi="Times New Roman" w:cs="Times New Roman"/>
          <w:i/>
          <w:color w:val="000000"/>
          <w:kern w:val="0"/>
          <w:sz w:val="28"/>
          <w:szCs w:val="28"/>
          <w:lang w:eastAsia="ru-RU"/>
        </w:rPr>
        <w:t xml:space="preserve">са(д)-сад </w:t>
      </w:r>
      <w:r w:rsidRPr="00D65FDD">
        <w:rPr>
          <w:rFonts w:ascii="Times New Roman" w:eastAsia="Times New Roman" w:hAnsi="Times New Roman" w:cs="Times New Roman"/>
          <w:color w:val="000000"/>
          <w:kern w:val="0"/>
          <w:sz w:val="28"/>
          <w:szCs w:val="28"/>
          <w:lang w:eastAsia="ru-RU"/>
        </w:rPr>
        <w:t xml:space="preserve">(по одному; по одиночке; поочередно’ (из </w:t>
      </w:r>
      <w:r w:rsidRPr="00D65FDD">
        <w:rPr>
          <w:rFonts w:ascii="Times New Roman" w:eastAsia="Times New Roman" w:hAnsi="Times New Roman" w:cs="Times New Roman"/>
          <w:i/>
          <w:color w:val="000000"/>
          <w:kern w:val="0"/>
          <w:sz w:val="28"/>
          <w:szCs w:val="28"/>
          <w:lang w:eastAsia="ru-RU"/>
        </w:rPr>
        <w:t xml:space="preserve">сад </w:t>
      </w:r>
      <w:r w:rsidRPr="00D65FDD">
        <w:rPr>
          <w:rFonts w:ascii="Times New Roman" w:eastAsia="Times New Roman" w:hAnsi="Times New Roman" w:cs="Times New Roman"/>
          <w:color w:val="000000"/>
          <w:kern w:val="0"/>
          <w:sz w:val="28"/>
          <w:szCs w:val="28"/>
          <w:lang w:eastAsia="ru-RU"/>
        </w:rPr>
        <w:t xml:space="preserve">‘один’);  </w:t>
      </w:r>
      <w:r w:rsidRPr="00D65FDD">
        <w:rPr>
          <w:rFonts w:ascii="Times New Roman" w:eastAsia="Times New Roman" w:hAnsi="Times New Roman" w:cs="Times New Roman"/>
          <w:i/>
          <w:color w:val="000000"/>
          <w:kern w:val="0"/>
          <w:sz w:val="28"/>
          <w:szCs w:val="28"/>
          <w:lang w:eastAsia="ru-RU"/>
        </w:rPr>
        <w:t xml:space="preserve">кьве(д)-кьвед </w:t>
      </w:r>
      <w:r w:rsidRPr="00D65FDD">
        <w:rPr>
          <w:rFonts w:ascii="Times New Roman" w:eastAsia="Times New Roman" w:hAnsi="Times New Roman" w:cs="Times New Roman"/>
          <w:color w:val="000000"/>
          <w:kern w:val="0"/>
          <w:sz w:val="28"/>
          <w:szCs w:val="28"/>
          <w:lang w:eastAsia="ru-RU"/>
        </w:rPr>
        <w:t xml:space="preserve">‘по два; попарно’ (из </w:t>
      </w:r>
      <w:r w:rsidRPr="00D65FDD">
        <w:rPr>
          <w:rFonts w:ascii="Times New Roman" w:eastAsia="Times New Roman" w:hAnsi="Times New Roman" w:cs="Times New Roman"/>
          <w:i/>
          <w:color w:val="000000"/>
          <w:kern w:val="0"/>
          <w:sz w:val="28"/>
          <w:szCs w:val="28"/>
          <w:lang w:eastAsia="ru-RU"/>
        </w:rPr>
        <w:t xml:space="preserve">кьвед </w:t>
      </w:r>
      <w:r w:rsidRPr="00D65FDD">
        <w:rPr>
          <w:rFonts w:ascii="Times New Roman" w:eastAsia="Times New Roman" w:hAnsi="Times New Roman" w:cs="Times New Roman"/>
          <w:color w:val="000000"/>
          <w:kern w:val="0"/>
          <w:sz w:val="28"/>
          <w:szCs w:val="28"/>
          <w:lang w:eastAsia="ru-RU"/>
        </w:rPr>
        <w:t xml:space="preserve">‘два’); </w:t>
      </w:r>
      <w:r w:rsidRPr="00D65FDD">
        <w:rPr>
          <w:rFonts w:ascii="Times New Roman" w:eastAsia="Times New Roman" w:hAnsi="Times New Roman" w:cs="Times New Roman"/>
          <w:i/>
          <w:color w:val="000000"/>
          <w:kern w:val="0"/>
          <w:sz w:val="28"/>
          <w:szCs w:val="28"/>
          <w:lang w:eastAsia="ru-RU"/>
        </w:rPr>
        <w:t xml:space="preserve">пуд-пуд </w:t>
      </w:r>
      <w:r w:rsidRPr="00D65FDD">
        <w:rPr>
          <w:rFonts w:ascii="Times New Roman" w:eastAsia="Times New Roman" w:hAnsi="Times New Roman" w:cs="Times New Roman"/>
          <w:color w:val="000000"/>
          <w:kern w:val="0"/>
          <w:sz w:val="28"/>
          <w:szCs w:val="28"/>
          <w:lang w:eastAsia="ru-RU"/>
        </w:rPr>
        <w:t xml:space="preserve">‘по три’ (из </w:t>
      </w:r>
      <w:r w:rsidRPr="00D65FDD">
        <w:rPr>
          <w:rFonts w:ascii="Times New Roman" w:eastAsia="Times New Roman" w:hAnsi="Times New Roman" w:cs="Times New Roman"/>
          <w:i/>
          <w:color w:val="000000"/>
          <w:kern w:val="0"/>
          <w:sz w:val="28"/>
          <w:szCs w:val="28"/>
          <w:lang w:eastAsia="ru-RU"/>
        </w:rPr>
        <w:t xml:space="preserve">пуд </w:t>
      </w:r>
      <w:r w:rsidRPr="00D65FDD">
        <w:rPr>
          <w:rFonts w:ascii="Times New Roman" w:eastAsia="Times New Roman" w:hAnsi="Times New Roman" w:cs="Times New Roman"/>
          <w:color w:val="000000"/>
          <w:kern w:val="0"/>
          <w:sz w:val="28"/>
          <w:szCs w:val="28"/>
          <w:lang w:eastAsia="ru-RU"/>
        </w:rPr>
        <w:t xml:space="preserve">‘три’); </w:t>
      </w:r>
      <w:r w:rsidRPr="00D65FDD">
        <w:rPr>
          <w:rFonts w:ascii="Times New Roman" w:eastAsia="Times New Roman" w:hAnsi="Times New Roman" w:cs="Times New Roman"/>
          <w:i/>
          <w:color w:val="000000"/>
          <w:kern w:val="0"/>
          <w:sz w:val="28"/>
          <w:szCs w:val="28"/>
          <w:lang w:eastAsia="ru-RU"/>
        </w:rPr>
        <w:t xml:space="preserve">цІуд-цІуд </w:t>
      </w:r>
      <w:r w:rsidRPr="00D65FDD">
        <w:rPr>
          <w:rFonts w:ascii="Times New Roman" w:eastAsia="Times New Roman" w:hAnsi="Times New Roman" w:cs="Times New Roman"/>
          <w:color w:val="000000"/>
          <w:kern w:val="0"/>
          <w:sz w:val="28"/>
          <w:szCs w:val="28"/>
          <w:lang w:eastAsia="ru-RU"/>
        </w:rPr>
        <w:t xml:space="preserve">‘по десять’ (из </w:t>
      </w:r>
      <w:r w:rsidRPr="00D65FDD">
        <w:rPr>
          <w:rFonts w:ascii="Times New Roman" w:eastAsia="Times New Roman" w:hAnsi="Times New Roman" w:cs="Times New Roman"/>
          <w:i/>
          <w:color w:val="000000"/>
          <w:kern w:val="0"/>
          <w:sz w:val="28"/>
          <w:szCs w:val="28"/>
          <w:lang w:eastAsia="ru-RU"/>
        </w:rPr>
        <w:t xml:space="preserve">цІуд </w:t>
      </w:r>
      <w:r w:rsidRPr="00D65FDD">
        <w:rPr>
          <w:rFonts w:ascii="Times New Roman" w:eastAsia="Times New Roman" w:hAnsi="Times New Roman" w:cs="Times New Roman"/>
          <w:color w:val="000000"/>
          <w:kern w:val="0"/>
          <w:sz w:val="28"/>
          <w:szCs w:val="28"/>
          <w:lang w:eastAsia="ru-RU"/>
        </w:rPr>
        <w:t xml:space="preserve">‘десять’); </w:t>
      </w:r>
      <w:r w:rsidRPr="00D65FDD">
        <w:rPr>
          <w:rFonts w:ascii="Times New Roman" w:eastAsia="Times New Roman" w:hAnsi="Times New Roman" w:cs="Times New Roman"/>
          <w:i/>
          <w:color w:val="000000"/>
          <w:kern w:val="0"/>
          <w:sz w:val="28"/>
          <w:szCs w:val="28"/>
          <w:lang w:eastAsia="ru-RU"/>
        </w:rPr>
        <w:t xml:space="preserve">цІусад-цІусад </w:t>
      </w:r>
      <w:r w:rsidRPr="00D65FDD">
        <w:rPr>
          <w:rFonts w:ascii="Times New Roman" w:eastAsia="Times New Roman" w:hAnsi="Times New Roman" w:cs="Times New Roman"/>
          <w:color w:val="000000"/>
          <w:kern w:val="0"/>
          <w:sz w:val="28"/>
          <w:szCs w:val="28"/>
          <w:lang w:eastAsia="ru-RU"/>
        </w:rPr>
        <w:t xml:space="preserve">‘по одиннадцать’ (из </w:t>
      </w:r>
      <w:r w:rsidRPr="00D65FDD">
        <w:rPr>
          <w:rFonts w:ascii="Times New Roman" w:eastAsia="Times New Roman" w:hAnsi="Times New Roman" w:cs="Times New Roman"/>
          <w:i/>
          <w:color w:val="000000"/>
          <w:kern w:val="0"/>
          <w:sz w:val="28"/>
          <w:szCs w:val="28"/>
          <w:lang w:eastAsia="ru-RU"/>
        </w:rPr>
        <w:t xml:space="preserve">цІусад </w:t>
      </w:r>
      <w:r w:rsidRPr="00D65FDD">
        <w:rPr>
          <w:rFonts w:ascii="Times New Roman" w:eastAsia="Times New Roman" w:hAnsi="Times New Roman" w:cs="Times New Roman"/>
          <w:color w:val="000000"/>
          <w:kern w:val="0"/>
          <w:sz w:val="28"/>
          <w:szCs w:val="28"/>
          <w:lang w:eastAsia="ru-RU"/>
        </w:rPr>
        <w:t xml:space="preserve">‘одиннадцать’); </w:t>
      </w:r>
      <w:r w:rsidRPr="00D65FDD">
        <w:rPr>
          <w:rFonts w:ascii="Times New Roman" w:eastAsia="Times New Roman" w:hAnsi="Times New Roman" w:cs="Times New Roman"/>
          <w:i/>
          <w:color w:val="000000"/>
          <w:kern w:val="0"/>
          <w:sz w:val="28"/>
          <w:szCs w:val="28"/>
          <w:lang w:eastAsia="ru-RU"/>
        </w:rPr>
        <w:t xml:space="preserve">цІерид-цІерид </w:t>
      </w:r>
      <w:r w:rsidRPr="00D65FDD">
        <w:rPr>
          <w:rFonts w:ascii="Times New Roman" w:eastAsia="Times New Roman" w:hAnsi="Times New Roman" w:cs="Times New Roman"/>
          <w:color w:val="000000"/>
          <w:kern w:val="0"/>
          <w:sz w:val="28"/>
          <w:szCs w:val="28"/>
          <w:lang w:eastAsia="ru-RU"/>
        </w:rPr>
        <w:t xml:space="preserve">‘по семнадцать’ (из </w:t>
      </w:r>
      <w:r w:rsidRPr="00D65FDD">
        <w:rPr>
          <w:rFonts w:ascii="Times New Roman" w:eastAsia="Times New Roman" w:hAnsi="Times New Roman" w:cs="Times New Roman"/>
          <w:i/>
          <w:color w:val="000000"/>
          <w:kern w:val="0"/>
          <w:sz w:val="28"/>
          <w:szCs w:val="28"/>
          <w:lang w:eastAsia="ru-RU"/>
        </w:rPr>
        <w:t xml:space="preserve">цІерид </w:t>
      </w:r>
      <w:r w:rsidRPr="00D65FDD">
        <w:rPr>
          <w:rFonts w:ascii="Times New Roman" w:eastAsia="Times New Roman" w:hAnsi="Times New Roman" w:cs="Times New Roman"/>
          <w:color w:val="000000"/>
          <w:kern w:val="0"/>
          <w:sz w:val="28"/>
          <w:szCs w:val="28"/>
          <w:lang w:eastAsia="ru-RU"/>
        </w:rPr>
        <w:t xml:space="preserve">‘семнадцать’); </w:t>
      </w:r>
      <w:r w:rsidRPr="00D65FDD">
        <w:rPr>
          <w:rFonts w:ascii="Times New Roman" w:eastAsia="Times New Roman" w:hAnsi="Times New Roman" w:cs="Times New Roman"/>
          <w:i/>
          <w:color w:val="000000"/>
          <w:kern w:val="0"/>
          <w:sz w:val="28"/>
          <w:szCs w:val="28"/>
          <w:lang w:eastAsia="ru-RU"/>
        </w:rPr>
        <w:t xml:space="preserve">къад-къад </w:t>
      </w:r>
      <w:r w:rsidRPr="00D65FDD">
        <w:rPr>
          <w:rFonts w:ascii="Times New Roman" w:eastAsia="Times New Roman" w:hAnsi="Times New Roman" w:cs="Times New Roman"/>
          <w:color w:val="000000"/>
          <w:kern w:val="0"/>
          <w:sz w:val="28"/>
          <w:szCs w:val="28"/>
          <w:lang w:eastAsia="ru-RU"/>
        </w:rPr>
        <w:t xml:space="preserve">‘по двадцать’ (из </w:t>
      </w:r>
      <w:r w:rsidRPr="00D65FDD">
        <w:rPr>
          <w:rFonts w:ascii="Times New Roman" w:eastAsia="Times New Roman" w:hAnsi="Times New Roman" w:cs="Times New Roman"/>
          <w:i/>
          <w:color w:val="000000"/>
          <w:kern w:val="0"/>
          <w:sz w:val="28"/>
          <w:szCs w:val="28"/>
          <w:lang w:eastAsia="ru-RU"/>
        </w:rPr>
        <w:t xml:space="preserve">къад </w:t>
      </w:r>
      <w:r w:rsidRPr="00D65FDD">
        <w:rPr>
          <w:rFonts w:ascii="Times New Roman" w:eastAsia="Times New Roman" w:hAnsi="Times New Roman" w:cs="Times New Roman"/>
          <w:color w:val="000000"/>
          <w:kern w:val="0"/>
          <w:sz w:val="28"/>
          <w:szCs w:val="28"/>
          <w:lang w:eastAsia="ru-RU"/>
        </w:rPr>
        <w:t xml:space="preserve">‘двадцать’);  </w:t>
      </w:r>
      <w:r w:rsidRPr="00D65FDD">
        <w:rPr>
          <w:rFonts w:ascii="Times New Roman" w:eastAsia="Times New Roman" w:hAnsi="Times New Roman" w:cs="Times New Roman"/>
          <w:i/>
          <w:color w:val="000000"/>
          <w:kern w:val="0"/>
          <w:sz w:val="28"/>
          <w:szCs w:val="28"/>
          <w:lang w:eastAsia="ru-RU"/>
        </w:rPr>
        <w:t xml:space="preserve">виш-виш </w:t>
      </w:r>
      <w:r w:rsidRPr="00D65FDD">
        <w:rPr>
          <w:rFonts w:ascii="Times New Roman" w:eastAsia="Times New Roman" w:hAnsi="Times New Roman" w:cs="Times New Roman"/>
          <w:color w:val="000000"/>
          <w:kern w:val="0"/>
          <w:sz w:val="28"/>
          <w:szCs w:val="28"/>
          <w:lang w:eastAsia="ru-RU"/>
        </w:rPr>
        <w:t xml:space="preserve">‘по сто’ (из </w:t>
      </w:r>
      <w:r w:rsidRPr="00D65FDD">
        <w:rPr>
          <w:rFonts w:ascii="Times New Roman" w:eastAsia="Times New Roman" w:hAnsi="Times New Roman" w:cs="Times New Roman"/>
          <w:i/>
          <w:color w:val="000000"/>
          <w:kern w:val="0"/>
          <w:sz w:val="28"/>
          <w:szCs w:val="28"/>
          <w:lang w:eastAsia="ru-RU"/>
        </w:rPr>
        <w:t xml:space="preserve">виш </w:t>
      </w:r>
      <w:r w:rsidRPr="00D65FDD">
        <w:rPr>
          <w:rFonts w:ascii="Times New Roman" w:eastAsia="Times New Roman" w:hAnsi="Times New Roman" w:cs="Times New Roman"/>
          <w:color w:val="000000"/>
          <w:kern w:val="0"/>
          <w:sz w:val="28"/>
          <w:szCs w:val="28"/>
          <w:lang w:eastAsia="ru-RU"/>
        </w:rPr>
        <w:t xml:space="preserve">‘сто’) и др.; </w:t>
      </w:r>
      <w:r w:rsidRPr="00D65FDD">
        <w:rPr>
          <w:rFonts w:ascii="Times New Roman" w:eastAsia="Times New Roman" w:hAnsi="Times New Roman" w:cs="Times New Roman"/>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са(д)-сад </w:t>
      </w:r>
      <w:r w:rsidRPr="00D65FDD">
        <w:rPr>
          <w:rFonts w:ascii="Times New Roman" w:eastAsia="Times New Roman" w:hAnsi="Times New Roman" w:cs="Times New Roman"/>
          <w:color w:val="000000"/>
          <w:kern w:val="0"/>
          <w:sz w:val="28"/>
          <w:szCs w:val="28"/>
          <w:lang w:eastAsia="ru-RU"/>
        </w:rPr>
        <w:t xml:space="preserve">(по одному; по одиночке; поочередно’ (из </w:t>
      </w:r>
      <w:r w:rsidRPr="00D65FDD">
        <w:rPr>
          <w:rFonts w:ascii="Times New Roman" w:eastAsia="Times New Roman" w:hAnsi="Times New Roman" w:cs="Times New Roman"/>
          <w:i/>
          <w:color w:val="000000"/>
          <w:kern w:val="0"/>
          <w:sz w:val="28"/>
          <w:szCs w:val="28"/>
          <w:lang w:eastAsia="ru-RU"/>
        </w:rPr>
        <w:t xml:space="preserve">сад </w:t>
      </w:r>
      <w:r w:rsidRPr="00D65FDD">
        <w:rPr>
          <w:rFonts w:ascii="Times New Roman" w:eastAsia="Times New Roman" w:hAnsi="Times New Roman" w:cs="Times New Roman"/>
          <w:color w:val="000000"/>
          <w:kern w:val="0"/>
          <w:sz w:val="28"/>
          <w:szCs w:val="28"/>
          <w:lang w:eastAsia="ru-RU"/>
        </w:rPr>
        <w:t xml:space="preserve">‘один’); </w:t>
      </w:r>
      <w:r w:rsidRPr="00D65FDD">
        <w:rPr>
          <w:rFonts w:ascii="Times New Roman" w:eastAsia="Times New Roman" w:hAnsi="Times New Roman" w:cs="Times New Roman"/>
          <w:i/>
          <w:color w:val="000000"/>
          <w:kern w:val="0"/>
          <w:sz w:val="28"/>
          <w:szCs w:val="28"/>
          <w:lang w:eastAsia="ru-RU"/>
        </w:rPr>
        <w:t xml:space="preserve">кьве(д)-кьвед </w:t>
      </w:r>
      <w:r w:rsidRPr="00D65FDD">
        <w:rPr>
          <w:rFonts w:ascii="Times New Roman" w:eastAsia="Times New Roman" w:hAnsi="Times New Roman" w:cs="Times New Roman"/>
          <w:color w:val="000000"/>
          <w:kern w:val="0"/>
          <w:sz w:val="28"/>
          <w:szCs w:val="28"/>
          <w:lang w:eastAsia="ru-RU"/>
        </w:rPr>
        <w:t xml:space="preserve">‘по два; попарно’ (из </w:t>
      </w:r>
      <w:r w:rsidRPr="00D65FDD">
        <w:rPr>
          <w:rFonts w:ascii="Times New Roman" w:eastAsia="Times New Roman" w:hAnsi="Times New Roman" w:cs="Times New Roman"/>
          <w:i/>
          <w:color w:val="000000"/>
          <w:kern w:val="0"/>
          <w:sz w:val="28"/>
          <w:szCs w:val="28"/>
          <w:lang w:eastAsia="ru-RU"/>
        </w:rPr>
        <w:t xml:space="preserve">кьвед </w:t>
      </w:r>
      <w:r w:rsidRPr="00D65FDD">
        <w:rPr>
          <w:rFonts w:ascii="Times New Roman" w:eastAsia="Times New Roman" w:hAnsi="Times New Roman" w:cs="Times New Roman"/>
          <w:color w:val="000000"/>
          <w:kern w:val="0"/>
          <w:sz w:val="28"/>
          <w:szCs w:val="28"/>
          <w:lang w:eastAsia="ru-RU"/>
        </w:rPr>
        <w:t xml:space="preserve">‘два’); </w:t>
      </w:r>
      <w:r w:rsidRPr="00D65FDD">
        <w:rPr>
          <w:rFonts w:ascii="Times New Roman" w:eastAsia="Times New Roman" w:hAnsi="Times New Roman" w:cs="Times New Roman"/>
          <w:i/>
          <w:color w:val="000000"/>
          <w:kern w:val="0"/>
          <w:sz w:val="28"/>
          <w:szCs w:val="28"/>
          <w:lang w:eastAsia="ru-RU"/>
        </w:rPr>
        <w:t xml:space="preserve">пуд-пуд </w:t>
      </w:r>
      <w:r w:rsidRPr="00D65FDD">
        <w:rPr>
          <w:rFonts w:ascii="Times New Roman" w:eastAsia="Times New Roman" w:hAnsi="Times New Roman" w:cs="Times New Roman"/>
          <w:color w:val="000000"/>
          <w:kern w:val="0"/>
          <w:sz w:val="28"/>
          <w:szCs w:val="28"/>
          <w:lang w:eastAsia="ru-RU"/>
        </w:rPr>
        <w:t xml:space="preserve">‘по три’ (из </w:t>
      </w:r>
      <w:r w:rsidRPr="00D65FDD">
        <w:rPr>
          <w:rFonts w:ascii="Times New Roman" w:eastAsia="Times New Roman" w:hAnsi="Times New Roman" w:cs="Times New Roman"/>
          <w:i/>
          <w:color w:val="000000"/>
          <w:kern w:val="0"/>
          <w:sz w:val="28"/>
          <w:szCs w:val="28"/>
          <w:lang w:eastAsia="ru-RU"/>
        </w:rPr>
        <w:t xml:space="preserve">пуд </w:t>
      </w:r>
      <w:r w:rsidRPr="00D65FDD">
        <w:rPr>
          <w:rFonts w:ascii="Times New Roman" w:eastAsia="Times New Roman" w:hAnsi="Times New Roman" w:cs="Times New Roman"/>
          <w:color w:val="000000"/>
          <w:kern w:val="0"/>
          <w:sz w:val="28"/>
          <w:szCs w:val="28"/>
          <w:lang w:eastAsia="ru-RU"/>
        </w:rPr>
        <w:t xml:space="preserve">‘три’); </w:t>
      </w:r>
      <w:r w:rsidRPr="00D65FDD">
        <w:rPr>
          <w:rFonts w:ascii="Times New Roman" w:eastAsia="Times New Roman" w:hAnsi="Times New Roman" w:cs="Times New Roman"/>
          <w:i/>
          <w:color w:val="000000"/>
          <w:kern w:val="0"/>
          <w:sz w:val="28"/>
          <w:szCs w:val="28"/>
          <w:lang w:eastAsia="ru-RU"/>
        </w:rPr>
        <w:t xml:space="preserve">цІуд-цІуд </w:t>
      </w:r>
      <w:r w:rsidRPr="00D65FDD">
        <w:rPr>
          <w:rFonts w:ascii="Times New Roman" w:eastAsia="Times New Roman" w:hAnsi="Times New Roman" w:cs="Times New Roman"/>
          <w:color w:val="000000"/>
          <w:kern w:val="0"/>
          <w:sz w:val="28"/>
          <w:szCs w:val="28"/>
          <w:lang w:eastAsia="ru-RU"/>
        </w:rPr>
        <w:t xml:space="preserve">‘по десять’ (из </w:t>
      </w:r>
      <w:r w:rsidRPr="00D65FDD">
        <w:rPr>
          <w:rFonts w:ascii="Times New Roman" w:eastAsia="Times New Roman" w:hAnsi="Times New Roman" w:cs="Times New Roman"/>
          <w:i/>
          <w:color w:val="000000"/>
          <w:kern w:val="0"/>
          <w:sz w:val="28"/>
          <w:szCs w:val="28"/>
          <w:lang w:eastAsia="ru-RU"/>
        </w:rPr>
        <w:t xml:space="preserve">цІуд </w:t>
      </w:r>
      <w:r w:rsidRPr="00D65FDD">
        <w:rPr>
          <w:rFonts w:ascii="Times New Roman" w:eastAsia="Times New Roman" w:hAnsi="Times New Roman" w:cs="Times New Roman"/>
          <w:color w:val="000000"/>
          <w:kern w:val="0"/>
          <w:sz w:val="28"/>
          <w:szCs w:val="28"/>
          <w:lang w:eastAsia="ru-RU"/>
        </w:rPr>
        <w:t xml:space="preserve">‘десять’); </w:t>
      </w:r>
      <w:r w:rsidRPr="00D65FDD">
        <w:rPr>
          <w:rFonts w:ascii="Times New Roman" w:eastAsia="Times New Roman" w:hAnsi="Times New Roman" w:cs="Times New Roman"/>
          <w:i/>
          <w:color w:val="000000"/>
          <w:kern w:val="0"/>
          <w:sz w:val="28"/>
          <w:szCs w:val="28"/>
          <w:lang w:eastAsia="ru-RU"/>
        </w:rPr>
        <w:t xml:space="preserve">цІусад-цІусад </w:t>
      </w:r>
      <w:r w:rsidRPr="00D65FDD">
        <w:rPr>
          <w:rFonts w:ascii="Times New Roman" w:eastAsia="Times New Roman" w:hAnsi="Times New Roman" w:cs="Times New Roman"/>
          <w:color w:val="000000"/>
          <w:kern w:val="0"/>
          <w:sz w:val="28"/>
          <w:szCs w:val="28"/>
          <w:lang w:eastAsia="ru-RU"/>
        </w:rPr>
        <w:t xml:space="preserve">‘по одиннадцать’ (из </w:t>
      </w:r>
      <w:r w:rsidRPr="00D65FDD">
        <w:rPr>
          <w:rFonts w:ascii="Times New Roman" w:eastAsia="Times New Roman" w:hAnsi="Times New Roman" w:cs="Times New Roman"/>
          <w:i/>
          <w:color w:val="000000"/>
          <w:kern w:val="0"/>
          <w:sz w:val="28"/>
          <w:szCs w:val="28"/>
          <w:lang w:eastAsia="ru-RU"/>
        </w:rPr>
        <w:t xml:space="preserve">цІусад </w:t>
      </w:r>
      <w:r w:rsidRPr="00D65FDD">
        <w:rPr>
          <w:rFonts w:ascii="Times New Roman" w:eastAsia="Times New Roman" w:hAnsi="Times New Roman" w:cs="Times New Roman"/>
          <w:color w:val="000000"/>
          <w:kern w:val="0"/>
          <w:sz w:val="28"/>
          <w:szCs w:val="28"/>
          <w:lang w:eastAsia="ru-RU"/>
        </w:rPr>
        <w:t xml:space="preserve">‘одиннадцать’); </w:t>
      </w:r>
      <w:r w:rsidRPr="00D65FDD">
        <w:rPr>
          <w:rFonts w:ascii="Times New Roman" w:eastAsia="Times New Roman" w:hAnsi="Times New Roman" w:cs="Times New Roman"/>
          <w:i/>
          <w:color w:val="000000"/>
          <w:kern w:val="0"/>
          <w:sz w:val="28"/>
          <w:szCs w:val="28"/>
          <w:lang w:eastAsia="ru-RU"/>
        </w:rPr>
        <w:t xml:space="preserve">цІерид-цІерид </w:t>
      </w:r>
      <w:r w:rsidRPr="00D65FDD">
        <w:rPr>
          <w:rFonts w:ascii="Times New Roman" w:eastAsia="Times New Roman" w:hAnsi="Times New Roman" w:cs="Times New Roman"/>
          <w:color w:val="000000"/>
          <w:kern w:val="0"/>
          <w:sz w:val="28"/>
          <w:szCs w:val="28"/>
          <w:lang w:eastAsia="ru-RU"/>
        </w:rPr>
        <w:t xml:space="preserve">‘по семнадцать’ (из </w:t>
      </w:r>
      <w:r w:rsidRPr="00D65FDD">
        <w:rPr>
          <w:rFonts w:ascii="Times New Roman" w:eastAsia="Times New Roman" w:hAnsi="Times New Roman" w:cs="Times New Roman"/>
          <w:i/>
          <w:color w:val="000000"/>
          <w:kern w:val="0"/>
          <w:sz w:val="28"/>
          <w:szCs w:val="28"/>
          <w:lang w:eastAsia="ru-RU"/>
        </w:rPr>
        <w:t xml:space="preserve">цІерид </w:t>
      </w:r>
      <w:r w:rsidRPr="00D65FDD">
        <w:rPr>
          <w:rFonts w:ascii="Times New Roman" w:eastAsia="Times New Roman" w:hAnsi="Times New Roman" w:cs="Times New Roman"/>
          <w:color w:val="000000"/>
          <w:kern w:val="0"/>
          <w:sz w:val="28"/>
          <w:szCs w:val="28"/>
          <w:lang w:eastAsia="ru-RU"/>
        </w:rPr>
        <w:t xml:space="preserve">‘семнадцать’); </w:t>
      </w:r>
      <w:r w:rsidRPr="00D65FDD">
        <w:rPr>
          <w:rFonts w:ascii="Times New Roman" w:eastAsia="Times New Roman" w:hAnsi="Times New Roman" w:cs="Times New Roman"/>
          <w:i/>
          <w:color w:val="000000"/>
          <w:kern w:val="0"/>
          <w:sz w:val="28"/>
          <w:szCs w:val="28"/>
          <w:lang w:eastAsia="ru-RU"/>
        </w:rPr>
        <w:t xml:space="preserve">къад-къад </w:t>
      </w:r>
      <w:r w:rsidRPr="00D65FDD">
        <w:rPr>
          <w:rFonts w:ascii="Times New Roman" w:eastAsia="Times New Roman" w:hAnsi="Times New Roman" w:cs="Times New Roman"/>
          <w:color w:val="000000"/>
          <w:kern w:val="0"/>
          <w:sz w:val="28"/>
          <w:szCs w:val="28"/>
          <w:lang w:eastAsia="ru-RU"/>
        </w:rPr>
        <w:t xml:space="preserve">‘по двадцать’ (из </w:t>
      </w:r>
      <w:r w:rsidRPr="00D65FDD">
        <w:rPr>
          <w:rFonts w:ascii="Times New Roman" w:eastAsia="Times New Roman" w:hAnsi="Times New Roman" w:cs="Times New Roman"/>
          <w:i/>
          <w:color w:val="000000"/>
          <w:kern w:val="0"/>
          <w:sz w:val="28"/>
          <w:szCs w:val="28"/>
          <w:lang w:eastAsia="ru-RU"/>
        </w:rPr>
        <w:t xml:space="preserve">къад </w:t>
      </w:r>
      <w:r w:rsidRPr="00D65FDD">
        <w:rPr>
          <w:rFonts w:ascii="Times New Roman" w:eastAsia="Times New Roman" w:hAnsi="Times New Roman" w:cs="Times New Roman"/>
          <w:color w:val="000000"/>
          <w:kern w:val="0"/>
          <w:sz w:val="28"/>
          <w:szCs w:val="28"/>
          <w:lang w:eastAsia="ru-RU"/>
        </w:rPr>
        <w:t xml:space="preserve">‘двадцать’);  </w:t>
      </w:r>
      <w:r w:rsidRPr="00D65FDD">
        <w:rPr>
          <w:rFonts w:ascii="Times New Roman" w:eastAsia="Times New Roman" w:hAnsi="Times New Roman" w:cs="Times New Roman"/>
          <w:i/>
          <w:color w:val="000000"/>
          <w:kern w:val="0"/>
          <w:sz w:val="28"/>
          <w:szCs w:val="28"/>
          <w:lang w:eastAsia="ru-RU"/>
        </w:rPr>
        <w:t xml:space="preserve">виш-виш </w:t>
      </w:r>
      <w:r w:rsidRPr="00D65FDD">
        <w:rPr>
          <w:rFonts w:ascii="Times New Roman" w:eastAsia="Times New Roman" w:hAnsi="Times New Roman" w:cs="Times New Roman"/>
          <w:color w:val="000000"/>
          <w:kern w:val="0"/>
          <w:sz w:val="28"/>
          <w:szCs w:val="28"/>
          <w:lang w:eastAsia="ru-RU"/>
        </w:rPr>
        <w:t xml:space="preserve">‘по сто’ (из </w:t>
      </w:r>
      <w:r w:rsidRPr="00D65FDD">
        <w:rPr>
          <w:rFonts w:ascii="Times New Roman" w:eastAsia="Times New Roman" w:hAnsi="Times New Roman" w:cs="Times New Roman"/>
          <w:i/>
          <w:color w:val="000000"/>
          <w:kern w:val="0"/>
          <w:sz w:val="28"/>
          <w:szCs w:val="28"/>
          <w:lang w:eastAsia="ru-RU"/>
        </w:rPr>
        <w:t xml:space="preserve">виш </w:t>
      </w:r>
      <w:r w:rsidRPr="00D65FDD">
        <w:rPr>
          <w:rFonts w:ascii="Times New Roman" w:eastAsia="Times New Roman" w:hAnsi="Times New Roman" w:cs="Times New Roman"/>
          <w:color w:val="000000"/>
          <w:kern w:val="0"/>
          <w:sz w:val="28"/>
          <w:szCs w:val="28"/>
          <w:lang w:eastAsia="ru-RU"/>
        </w:rPr>
        <w:t>‘сто’)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 других языках при наличии классно-именной категории сам набор именных классов, арсенал классно-именных формантов, а также порядок их размещения в структуре числительных специфичны для каждого языка.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4"/>
          <w:szCs w:val="28"/>
          <w:lang w:eastAsia="ru-RU"/>
        </w:rPr>
      </w:pPr>
      <w:r w:rsidRPr="00D65FDD">
        <w:rPr>
          <w:rFonts w:ascii="Times New Roman" w:eastAsia="Times New Roman" w:hAnsi="Times New Roman" w:cs="Times New Roman"/>
          <w:kern w:val="0"/>
          <w:sz w:val="28"/>
          <w:szCs w:val="28"/>
          <w:lang w:eastAsia="ru-RU"/>
        </w:rPr>
        <w:t xml:space="preserve">В диссертации обращается внимание на то, что русским словосочетаниям «предлог </w:t>
      </w:r>
      <w:r w:rsidRPr="00D65FDD">
        <w:rPr>
          <w:rFonts w:ascii="Times New Roman" w:eastAsia="Times New Roman" w:hAnsi="Times New Roman" w:cs="Times New Roman"/>
          <w:i/>
          <w:kern w:val="0"/>
          <w:sz w:val="28"/>
          <w:szCs w:val="28"/>
          <w:lang w:eastAsia="ru-RU"/>
        </w:rPr>
        <w:t>по</w:t>
      </w:r>
      <w:r w:rsidRPr="00D65FDD">
        <w:rPr>
          <w:rFonts w:ascii="Times New Roman" w:eastAsia="Times New Roman" w:hAnsi="Times New Roman" w:cs="Times New Roman"/>
          <w:kern w:val="0"/>
          <w:sz w:val="28"/>
          <w:szCs w:val="28"/>
          <w:lang w:eastAsia="ru-RU"/>
        </w:rPr>
        <w:t xml:space="preserve"> + числительное + существительное» с распределительным значением, выступающим в объектной функции, соответствуют в лезгинских языках два члена предложения: существительное в объектной функции и распределительное числительное в обстоятельственной. Ср.: таб. </w:t>
      </w:r>
      <w:r w:rsidRPr="00D65FDD">
        <w:rPr>
          <w:rFonts w:ascii="Times New Roman" w:eastAsia="Times New Roman" w:hAnsi="Times New Roman" w:cs="Times New Roman"/>
          <w:i/>
          <w:kern w:val="0"/>
          <w:sz w:val="28"/>
          <w:szCs w:val="28"/>
          <w:lang w:eastAsia="ru-RU"/>
        </w:rPr>
        <w:t xml:space="preserve">Керимдира шилар </w:t>
      </w:r>
      <w:r w:rsidRPr="00D65FDD">
        <w:rPr>
          <w:rFonts w:ascii="Times New Roman" w:eastAsia="Times New Roman" w:hAnsi="Times New Roman" w:cs="Times New Roman"/>
          <w:b/>
          <w:i/>
          <w:kern w:val="0"/>
          <w:sz w:val="28"/>
          <w:szCs w:val="28"/>
          <w:lang w:eastAsia="ru-RU"/>
        </w:rPr>
        <w:t>ю-юкьубди</w:t>
      </w:r>
      <w:r w:rsidRPr="00D65FDD">
        <w:rPr>
          <w:rFonts w:ascii="Times New Roman" w:eastAsia="Times New Roman" w:hAnsi="Times New Roman" w:cs="Times New Roman"/>
          <w:i/>
          <w:kern w:val="0"/>
          <w:sz w:val="28"/>
          <w:szCs w:val="28"/>
          <w:lang w:eastAsia="ru-RU"/>
        </w:rPr>
        <w:t xml:space="preserve"> хруган, ...</w:t>
      </w:r>
      <w:r w:rsidRPr="00D65FDD">
        <w:rPr>
          <w:rFonts w:ascii="Times New Roman" w:eastAsia="Times New Roman" w:hAnsi="Times New Roman" w:cs="Times New Roman"/>
          <w:kern w:val="0"/>
          <w:sz w:val="28"/>
          <w:szCs w:val="28"/>
          <w:lang w:eastAsia="ru-RU"/>
        </w:rPr>
        <w:t xml:space="preserve"> [А.Дж.] ‘Когда и Керим приносил </w:t>
      </w:r>
      <w:r w:rsidRPr="00D65FDD">
        <w:rPr>
          <w:rFonts w:ascii="Times New Roman" w:eastAsia="Times New Roman" w:hAnsi="Times New Roman" w:cs="Times New Roman"/>
          <w:b/>
          <w:kern w:val="0"/>
          <w:sz w:val="28"/>
          <w:szCs w:val="28"/>
          <w:lang w:eastAsia="ru-RU"/>
        </w:rPr>
        <w:t>по четыре</w:t>
      </w:r>
      <w:r w:rsidRPr="00D65FDD">
        <w:rPr>
          <w:rFonts w:ascii="Times New Roman" w:eastAsia="Times New Roman" w:hAnsi="Times New Roman" w:cs="Times New Roman"/>
          <w:kern w:val="0"/>
          <w:sz w:val="28"/>
          <w:szCs w:val="28"/>
          <w:lang w:eastAsia="ru-RU"/>
        </w:rPr>
        <w:t xml:space="preserve"> снопа (букв. «приносил снопы</w:t>
      </w:r>
      <w:r w:rsidRPr="00D65FDD">
        <w:rPr>
          <w:rFonts w:ascii="Times New Roman" w:eastAsia="Times New Roman" w:hAnsi="Times New Roman" w:cs="Times New Roman"/>
          <w:b/>
          <w:kern w:val="0"/>
          <w:sz w:val="28"/>
          <w:szCs w:val="28"/>
          <w:lang w:eastAsia="ru-RU"/>
        </w:rPr>
        <w:t xml:space="preserve"> по четыре)...’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Функционально дистрибутивные числительные аналогичны дистрибутивным формам имен существительных. По этой причине, в литературе выдвигаются предложения объединять отнумеративные и отсубстантивные формы в единую категорию распределительных наречий. Поскольку в редупликации существительных отмечаются очевидные параллели дагестанских и тюркских языков, в поисках истоков этого явления также целесообразно обратиться к данным последних языков. Между тем, в тюркских языках основной способ образования данного лексико-граммати</w:t>
      </w:r>
      <w:r w:rsidRPr="00D65FDD">
        <w:rPr>
          <w:rFonts w:ascii="Times New Roman" w:eastAsia="Times New Roman" w:hAnsi="Times New Roman" w:cs="Times New Roman"/>
          <w:kern w:val="0"/>
          <w:sz w:val="28"/>
          <w:szCs w:val="28"/>
          <w:lang w:eastAsia="ru-RU"/>
        </w:rPr>
        <w:softHyphen/>
        <w:t>ческого разряда – суффиксальный, в то время как реду</w:t>
      </w:r>
      <w:r w:rsidRPr="00D65FDD">
        <w:rPr>
          <w:rFonts w:ascii="Times New Roman" w:eastAsia="Times New Roman" w:hAnsi="Times New Roman" w:cs="Times New Roman"/>
          <w:kern w:val="0"/>
          <w:sz w:val="28"/>
          <w:szCs w:val="28"/>
          <w:lang w:eastAsia="ru-RU"/>
        </w:rPr>
        <w:softHyphen/>
        <w:t>пликация (причем суффигированной формы) носит вспомогательный, допол</w:t>
      </w:r>
      <w:r w:rsidRPr="00D65FDD">
        <w:rPr>
          <w:rFonts w:ascii="Times New Roman" w:eastAsia="Times New Roman" w:hAnsi="Times New Roman" w:cs="Times New Roman"/>
          <w:kern w:val="0"/>
          <w:sz w:val="28"/>
          <w:szCs w:val="28"/>
          <w:lang w:eastAsia="ru-RU"/>
        </w:rPr>
        <w:softHyphen/>
        <w:t>нительный характер. Последний способ в дагестанских языках является практически един</w:t>
      </w:r>
      <w:r w:rsidRPr="00D65FDD">
        <w:rPr>
          <w:rFonts w:ascii="Times New Roman" w:eastAsia="Times New Roman" w:hAnsi="Times New Roman" w:cs="Times New Roman"/>
          <w:kern w:val="0"/>
          <w:sz w:val="28"/>
          <w:szCs w:val="28"/>
          <w:lang w:eastAsia="ru-RU"/>
        </w:rPr>
        <w:softHyphen/>
        <w:t>ственным, хотя при этом имеет место ряд морфологических процессов, что позволяет думать о развитии этого явления на собственно дагестанской почве в единой системе с существительными, где, впрочем, семантика распредели</w:t>
      </w:r>
      <w:r w:rsidRPr="00D65FDD">
        <w:rPr>
          <w:rFonts w:ascii="Times New Roman" w:eastAsia="Times New Roman" w:hAnsi="Times New Roman" w:cs="Times New Roman"/>
          <w:kern w:val="0"/>
          <w:sz w:val="28"/>
          <w:szCs w:val="28"/>
          <w:lang w:eastAsia="ru-RU"/>
        </w:rPr>
        <w:softHyphen/>
        <w:t>тельности не получила категориального оформления. На этом фоне нельзя не обратить внимания на предположение, что однотипное образование разделительных числительных посредством редупликации во всех дагестанских (и кавказских) языках есть отражение праязыковых особен</w:t>
      </w:r>
      <w:r w:rsidRPr="00D65FDD">
        <w:rPr>
          <w:rFonts w:ascii="Times New Roman" w:eastAsia="Times New Roman" w:hAnsi="Times New Roman" w:cs="Times New Roman"/>
          <w:kern w:val="0"/>
          <w:sz w:val="28"/>
          <w:szCs w:val="28"/>
          <w:lang w:eastAsia="ru-RU"/>
        </w:rPr>
        <w:softHyphen/>
        <w:t xml:space="preserve">ностей этого разряда числительных.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Как было показано выше, редуплицированные </w:t>
      </w:r>
      <w:r w:rsidRPr="00D65FDD">
        <w:rPr>
          <w:rFonts w:ascii="Times New Roman" w:eastAsia="Times New Roman" w:hAnsi="Times New Roman" w:cs="Times New Roman"/>
          <w:b/>
          <w:kern w:val="0"/>
          <w:sz w:val="28"/>
          <w:szCs w:val="28"/>
          <w:lang w:eastAsia="ru-RU"/>
        </w:rPr>
        <w:t>наречия</w:t>
      </w:r>
      <w:r w:rsidRPr="00D65FDD">
        <w:rPr>
          <w:rFonts w:ascii="Times New Roman" w:eastAsia="Times New Roman" w:hAnsi="Times New Roman" w:cs="Times New Roman"/>
          <w:kern w:val="0"/>
          <w:sz w:val="28"/>
          <w:szCs w:val="28"/>
          <w:lang w:eastAsia="ru-RU"/>
        </w:rPr>
        <w:t xml:space="preserve"> со значением распределительности (дистрибутивности) могут быть получены в результате редупликации существительных. Кроме того, в лезгинских языках имеется и редупликация собственно наречий, имеющая несколько иные условия ее функционирования. Семантика же рассматриваемых редуплицированных форм проявляется в различных языках по-разному.</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отдельную группу можно выделить наречия времени, образованные от соответствующих прилагательных, с кванторным значением всеобщности: таб. </w:t>
      </w:r>
      <w:r w:rsidRPr="00D65FDD">
        <w:rPr>
          <w:rFonts w:ascii="Times New Roman" w:eastAsia="Times New Roman" w:hAnsi="Times New Roman" w:cs="Times New Roman"/>
          <w:i/>
          <w:kern w:val="0"/>
          <w:sz w:val="28"/>
          <w:szCs w:val="28"/>
          <w:lang w:eastAsia="ru-RU"/>
        </w:rPr>
        <w:t>йишван-йишван</w:t>
      </w:r>
      <w:r w:rsidRPr="00D65FDD">
        <w:rPr>
          <w:rFonts w:ascii="Times New Roman" w:eastAsia="Times New Roman" w:hAnsi="Times New Roman" w:cs="Times New Roman"/>
          <w:kern w:val="0"/>
          <w:sz w:val="28"/>
          <w:szCs w:val="28"/>
          <w:lang w:eastAsia="ru-RU"/>
        </w:rPr>
        <w:t xml:space="preserve"> (&lt; </w:t>
      </w:r>
      <w:r w:rsidRPr="00D65FDD">
        <w:rPr>
          <w:rFonts w:ascii="Times New Roman" w:eastAsia="Times New Roman" w:hAnsi="Times New Roman" w:cs="Times New Roman"/>
          <w:i/>
          <w:kern w:val="0"/>
          <w:sz w:val="28"/>
          <w:szCs w:val="28"/>
          <w:lang w:eastAsia="ru-RU"/>
        </w:rPr>
        <w:t>йишван</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ночной</w:t>
      </w:r>
      <w:r w:rsidRPr="00D65FDD">
        <w:rPr>
          <w:rFonts w:ascii="Times New Roman" w:eastAsia="Times New Roman" w:hAnsi="Times New Roman" w:cs="Times New Roman"/>
          <w:kern w:val="0"/>
          <w:sz w:val="28"/>
          <w:szCs w:val="28"/>
          <w:lang w:eastAsia="ru-RU"/>
        </w:rPr>
        <w:t xml:space="preserve">’), агул. </w:t>
      </w:r>
      <w:r w:rsidRPr="00D65FDD">
        <w:rPr>
          <w:rFonts w:ascii="Times New Roman" w:eastAsia="Times New Roman" w:hAnsi="Times New Roman" w:cs="Times New Roman"/>
          <w:color w:val="000000"/>
          <w:spacing w:val="8"/>
          <w:kern w:val="0"/>
          <w:sz w:val="28"/>
          <w:szCs w:val="28"/>
          <w:lang w:eastAsia="ru-RU"/>
        </w:rPr>
        <w:t xml:space="preserve">тпиг. </w:t>
      </w:r>
      <w:r w:rsidRPr="00D65FDD">
        <w:rPr>
          <w:rFonts w:ascii="Times New Roman" w:eastAsia="Times New Roman" w:hAnsi="Times New Roman" w:cs="Times New Roman"/>
          <w:i/>
          <w:color w:val="000000"/>
          <w:spacing w:val="8"/>
          <w:kern w:val="0"/>
          <w:sz w:val="28"/>
          <w:szCs w:val="28"/>
          <w:lang w:eastAsia="ru-RU"/>
        </w:rPr>
        <w:t>ъ'уш</w:t>
      </w:r>
      <w:r w:rsidRPr="00D65FDD">
        <w:rPr>
          <w:rFonts w:ascii="Times New Roman" w:eastAsia="Times New Roman" w:hAnsi="Times New Roman" w:cs="Times New Roman"/>
          <w:i/>
          <w:color w:val="000000"/>
          <w:spacing w:val="4"/>
          <w:kern w:val="0"/>
          <w:sz w:val="28"/>
          <w:szCs w:val="28"/>
          <w:lang w:eastAsia="ru-RU"/>
        </w:rPr>
        <w:t>á</w:t>
      </w:r>
      <w:r w:rsidRPr="00D65FDD">
        <w:rPr>
          <w:rFonts w:ascii="Times New Roman" w:eastAsia="Times New Roman" w:hAnsi="Times New Roman" w:cs="Times New Roman"/>
          <w:i/>
          <w:color w:val="000000"/>
          <w:spacing w:val="8"/>
          <w:kern w:val="0"/>
          <w:sz w:val="28"/>
          <w:szCs w:val="28"/>
          <w:lang w:eastAsia="ru-RU"/>
        </w:rPr>
        <w:t>н-ъ'уш</w:t>
      </w:r>
      <w:r w:rsidRPr="00D65FDD">
        <w:rPr>
          <w:rFonts w:ascii="Times New Roman" w:eastAsia="Times New Roman" w:hAnsi="Times New Roman" w:cs="Times New Roman"/>
          <w:i/>
          <w:color w:val="000000"/>
          <w:spacing w:val="4"/>
          <w:kern w:val="0"/>
          <w:sz w:val="28"/>
          <w:szCs w:val="28"/>
          <w:lang w:eastAsia="ru-RU"/>
        </w:rPr>
        <w:t>á</w:t>
      </w:r>
      <w:r w:rsidRPr="00D65FDD">
        <w:rPr>
          <w:rFonts w:ascii="Times New Roman" w:eastAsia="Times New Roman" w:hAnsi="Times New Roman" w:cs="Times New Roman"/>
          <w:i/>
          <w:color w:val="000000"/>
          <w:spacing w:val="8"/>
          <w:kern w:val="0"/>
          <w:sz w:val="28"/>
          <w:szCs w:val="28"/>
          <w:lang w:eastAsia="ru-RU"/>
        </w:rPr>
        <w:t>н</w:t>
      </w:r>
      <w:r w:rsidRPr="00D65FDD">
        <w:rPr>
          <w:rFonts w:ascii="Times New Roman" w:eastAsia="Times New Roman" w:hAnsi="Times New Roman" w:cs="Times New Roman"/>
          <w:color w:val="000000"/>
          <w:spacing w:val="5"/>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йифен-йифен</w:t>
      </w:r>
      <w:r w:rsidRPr="00D65FDD">
        <w:rPr>
          <w:rFonts w:ascii="Times New Roman" w:eastAsia="Times New Roman" w:hAnsi="Times New Roman" w:cs="Times New Roman"/>
          <w:b/>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color w:val="000000"/>
          <w:kern w:val="0"/>
          <w:sz w:val="28"/>
          <w:szCs w:val="28"/>
          <w:lang w:eastAsia="ru-RU"/>
        </w:rPr>
        <w:t>еженощно, каждую ночь</w:t>
      </w:r>
      <w:r w:rsidRPr="00D65FDD">
        <w:rPr>
          <w:rFonts w:ascii="Times New Roman" w:eastAsia="Times New Roman" w:hAnsi="Times New Roman" w:cs="Times New Roman"/>
          <w:kern w:val="0"/>
          <w:sz w:val="28"/>
          <w:szCs w:val="28"/>
          <w:lang w:eastAsia="ru-RU"/>
        </w:rPr>
        <w:t>’. Можно предполагать, что значение всеобщности в этих лексемах является развитием значения дистрибутивности.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Пространственные редуплицированные наречия представлены примерами типа уд. </w:t>
      </w:r>
      <w:r w:rsidRPr="00D65FDD">
        <w:rPr>
          <w:rFonts w:ascii="Times New Roman" w:eastAsia="Times New Roman" w:hAnsi="Times New Roman" w:cs="Times New Roman"/>
          <w:i/>
          <w:kern w:val="0"/>
          <w:sz w:val="28"/>
          <w:szCs w:val="28"/>
          <w:lang w:eastAsia="ru-RU"/>
        </w:rPr>
        <w:t>хъош-хъош</w:t>
      </w:r>
      <w:r w:rsidRPr="00D65FDD">
        <w:rPr>
          <w:rFonts w:ascii="Times New Roman" w:eastAsia="Times New Roman" w:hAnsi="Times New Roman" w:cs="Times New Roman"/>
          <w:kern w:val="0"/>
          <w:sz w:val="28"/>
          <w:szCs w:val="28"/>
          <w:lang w:eastAsia="ru-RU"/>
        </w:rPr>
        <w:t xml:space="preserve"> ‘назад, вспять’ (</w:t>
      </w:r>
      <w:r w:rsidRPr="00D65FDD">
        <w:rPr>
          <w:rFonts w:ascii="Times New Roman" w:eastAsia="Times New Roman" w:hAnsi="Times New Roman" w:cs="Times New Roman"/>
          <w:i/>
          <w:kern w:val="0"/>
          <w:sz w:val="28"/>
          <w:szCs w:val="28"/>
          <w:lang w:eastAsia="ru-RU"/>
        </w:rPr>
        <w:t>хъош</w:t>
      </w:r>
      <w:r w:rsidRPr="00D65FDD">
        <w:rPr>
          <w:rFonts w:ascii="Times New Roman" w:eastAsia="Times New Roman" w:hAnsi="Times New Roman" w:cs="Times New Roman"/>
          <w:kern w:val="0"/>
          <w:sz w:val="28"/>
          <w:szCs w:val="28"/>
          <w:lang w:eastAsia="ru-RU"/>
        </w:rPr>
        <w:t xml:space="preserve"> ‘сзади, позади’).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Широко распространено в лезгинских языках функционирование редуплицированных качественных наречий, образо</w:t>
      </w:r>
      <w:r w:rsidRPr="00D65FDD">
        <w:rPr>
          <w:rFonts w:ascii="Times New Roman" w:eastAsia="Times New Roman" w:hAnsi="Times New Roman" w:cs="Times New Roman"/>
          <w:kern w:val="0"/>
          <w:sz w:val="28"/>
          <w:szCs w:val="28"/>
          <w:lang w:eastAsia="ru-RU"/>
        </w:rPr>
        <w:softHyphen/>
        <w:t xml:space="preserve">ванных от адъективных основ, ср. таб. </w:t>
      </w:r>
      <w:r w:rsidRPr="00D65FDD">
        <w:rPr>
          <w:rFonts w:ascii="Times New Roman" w:eastAsia="Times New Roman" w:hAnsi="Times New Roman" w:cs="Times New Roman"/>
          <w:i/>
          <w:kern w:val="0"/>
          <w:sz w:val="28"/>
          <w:szCs w:val="28"/>
          <w:lang w:eastAsia="ru-RU"/>
        </w:rPr>
        <w:t>цIи-цIибди (цIиб-цIиб</w:t>
      </w:r>
      <w:r w:rsidRPr="00D65FDD">
        <w:rPr>
          <w:rFonts w:ascii="Times New Roman" w:eastAsia="Times New Roman" w:hAnsi="Times New Roman" w:cs="Times New Roman"/>
          <w:i/>
          <w:kern w:val="0"/>
          <w:sz w:val="28"/>
          <w:szCs w:val="28"/>
          <w:lang w:eastAsia="ru-RU"/>
        </w:rPr>
        <w:softHyphen/>
        <w:t>ди)</w:t>
      </w:r>
      <w:r w:rsidRPr="00D65FDD">
        <w:rPr>
          <w:rFonts w:ascii="Times New Roman" w:eastAsia="Times New Roman" w:hAnsi="Times New Roman" w:cs="Times New Roman"/>
          <w:kern w:val="0"/>
          <w:sz w:val="28"/>
          <w:szCs w:val="28"/>
          <w:lang w:eastAsia="ru-RU"/>
        </w:rPr>
        <w:t xml:space="preserve"> ‘мало-помалу, по</w:t>
      </w:r>
      <w:r w:rsidRPr="00D65FDD">
        <w:rPr>
          <w:rFonts w:ascii="Times New Roman" w:eastAsia="Times New Roman" w:hAnsi="Times New Roman" w:cs="Times New Roman"/>
          <w:kern w:val="0"/>
          <w:sz w:val="28"/>
          <w:szCs w:val="28"/>
          <w:lang w:eastAsia="ru-RU"/>
        </w:rPr>
        <w:softHyphen/>
        <w:t>немногу’ от</w:t>
      </w:r>
      <w:r w:rsidRPr="00D65FDD">
        <w:rPr>
          <w:rFonts w:ascii="Times New Roman" w:eastAsia="Times New Roman" w:hAnsi="Times New Roman" w:cs="Times New Roman"/>
          <w:i/>
          <w:kern w:val="0"/>
          <w:sz w:val="28"/>
          <w:szCs w:val="28"/>
          <w:lang w:eastAsia="ru-RU"/>
        </w:rPr>
        <w:t xml:space="preserve"> цIиб</w:t>
      </w:r>
      <w:r w:rsidRPr="00D65FDD">
        <w:rPr>
          <w:rFonts w:ascii="Times New Roman" w:eastAsia="Times New Roman" w:hAnsi="Times New Roman" w:cs="Times New Roman"/>
          <w:kern w:val="0"/>
          <w:sz w:val="28"/>
          <w:szCs w:val="28"/>
          <w:lang w:eastAsia="ru-RU"/>
        </w:rPr>
        <w:t xml:space="preserve"> ‘малый; мало’; б</w:t>
      </w:r>
      <w:r w:rsidRPr="00D65FDD">
        <w:rPr>
          <w:rFonts w:ascii="Times New Roman" w:eastAsia="Arial Unicode MS"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дыхта-дыхта</w:t>
      </w:r>
      <w:r w:rsidRPr="00D65FDD">
        <w:rPr>
          <w:rFonts w:ascii="Times New Roman" w:eastAsia="Times New Roman" w:hAnsi="Times New Roman" w:cs="Times New Roman"/>
          <w:kern w:val="0"/>
          <w:sz w:val="28"/>
          <w:szCs w:val="28"/>
          <w:lang w:eastAsia="ru-RU"/>
        </w:rPr>
        <w:t xml:space="preserve"> ‘быстро, спешно’ (ср.</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i/>
          <w:kern w:val="0"/>
          <w:sz w:val="28"/>
          <w:szCs w:val="28"/>
          <w:lang w:eastAsia="ru-RU"/>
        </w:rPr>
        <w:t>дыхта</w:t>
      </w:r>
      <w:r w:rsidRPr="00D65FDD">
        <w:rPr>
          <w:rFonts w:ascii="Times New Roman" w:eastAsia="Times New Roman" w:hAnsi="Times New Roman" w:cs="Times New Roman"/>
          <w:kern w:val="0"/>
          <w:sz w:val="28"/>
          <w:szCs w:val="28"/>
          <w:lang w:eastAsia="ru-RU"/>
        </w:rPr>
        <w:t xml:space="preserve"> ‘часто’; </w:t>
      </w:r>
      <w:r w:rsidRPr="00D65FDD">
        <w:rPr>
          <w:rFonts w:ascii="Times New Roman" w:eastAsia="Times New Roman" w:hAnsi="Times New Roman" w:cs="Times New Roman"/>
          <w:b/>
          <w:kern w:val="0"/>
          <w:sz w:val="28"/>
          <w:szCs w:val="28"/>
          <w:lang w:eastAsia="ru-RU"/>
        </w:rPr>
        <w:t>‘</w:t>
      </w:r>
      <w:r w:rsidRPr="00D65FDD">
        <w:rPr>
          <w:rFonts w:ascii="Times New Roman" w:eastAsia="Times New Roman" w:hAnsi="Times New Roman" w:cs="Times New Roman"/>
          <w:kern w:val="0"/>
          <w:sz w:val="28"/>
          <w:szCs w:val="28"/>
          <w:lang w:eastAsia="ru-RU"/>
        </w:rPr>
        <w:t xml:space="preserve">спешный, безотлагательный, срочный’); рут. </w:t>
      </w:r>
      <w:r w:rsidRPr="00D65FDD">
        <w:rPr>
          <w:rFonts w:ascii="Times New Roman" w:eastAsia="Times New Roman" w:hAnsi="Times New Roman" w:cs="Times New Roman"/>
          <w:i/>
          <w:kern w:val="0"/>
          <w:sz w:val="28"/>
          <w:szCs w:val="28"/>
          <w:lang w:eastAsia="ru-RU"/>
        </w:rPr>
        <w:t>къуру-къурунаь</w:t>
      </w:r>
      <w:r w:rsidRPr="00D65FDD">
        <w:rPr>
          <w:rFonts w:ascii="Times New Roman" w:eastAsia="Times New Roman" w:hAnsi="Times New Roman" w:cs="Times New Roman"/>
          <w:kern w:val="0"/>
          <w:sz w:val="28"/>
          <w:szCs w:val="28"/>
          <w:lang w:eastAsia="ru-RU"/>
        </w:rPr>
        <w:t xml:space="preserve"> ‘сухо’ (// </w:t>
      </w:r>
      <w:r w:rsidRPr="00D65FDD">
        <w:rPr>
          <w:rFonts w:ascii="Times New Roman" w:eastAsia="Times New Roman" w:hAnsi="Times New Roman" w:cs="Times New Roman"/>
          <w:i/>
          <w:kern w:val="0"/>
          <w:sz w:val="28"/>
          <w:szCs w:val="28"/>
          <w:lang w:eastAsia="ru-RU"/>
        </w:rPr>
        <w:t>къурунаь</w:t>
      </w:r>
      <w:r w:rsidRPr="00D65FDD">
        <w:rPr>
          <w:rFonts w:ascii="Times New Roman" w:eastAsia="Times New Roman" w:hAnsi="Times New Roman" w:cs="Times New Roman"/>
          <w:kern w:val="0"/>
          <w:sz w:val="28"/>
          <w:szCs w:val="28"/>
          <w:lang w:eastAsia="ru-RU"/>
        </w:rPr>
        <w:t xml:space="preserve"> то же); агул. </w:t>
      </w:r>
      <w:r w:rsidRPr="00D65FDD">
        <w:rPr>
          <w:rFonts w:ascii="Times New Roman" w:eastAsia="Times New Roman" w:hAnsi="Times New Roman" w:cs="Times New Roman"/>
          <w:i/>
          <w:color w:val="000000"/>
          <w:spacing w:val="6"/>
          <w:kern w:val="0"/>
          <w:sz w:val="28"/>
          <w:szCs w:val="28"/>
          <w:lang w:eastAsia="ru-RU"/>
        </w:rPr>
        <w:t>йав</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6"/>
          <w:kern w:val="0"/>
          <w:sz w:val="28"/>
          <w:szCs w:val="28"/>
          <w:lang w:eastAsia="ru-RU"/>
        </w:rPr>
        <w:t>ш-йав</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6"/>
          <w:kern w:val="0"/>
          <w:sz w:val="28"/>
          <w:szCs w:val="28"/>
          <w:lang w:eastAsia="ru-RU"/>
        </w:rPr>
        <w:t>ш</w:t>
      </w:r>
      <w:r w:rsidRPr="00D65FDD">
        <w:rPr>
          <w:rFonts w:ascii="Times New Roman" w:eastAsia="Times New Roman" w:hAnsi="Times New Roman" w:cs="Times New Roman"/>
          <w:b/>
          <w:color w:val="000000"/>
          <w:spacing w:val="6"/>
          <w:kern w:val="0"/>
          <w:sz w:val="28"/>
          <w:szCs w:val="28"/>
          <w:lang w:eastAsia="ru-RU"/>
        </w:rPr>
        <w:t xml:space="preserve"> ‘</w:t>
      </w:r>
      <w:r w:rsidRPr="00D65FDD">
        <w:rPr>
          <w:rFonts w:ascii="Times New Roman" w:eastAsia="Times New Roman" w:hAnsi="Times New Roman" w:cs="Times New Roman"/>
          <w:color w:val="000000"/>
          <w:spacing w:val="6"/>
          <w:kern w:val="0"/>
          <w:sz w:val="28"/>
          <w:szCs w:val="28"/>
          <w:lang w:eastAsia="ru-RU"/>
        </w:rPr>
        <w:t xml:space="preserve">медленно, тихо’;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айах-айах // айех-айех</w:t>
      </w:r>
      <w:r w:rsidRPr="00D65FDD">
        <w:rPr>
          <w:rFonts w:ascii="Times New Roman" w:eastAsia="Times New Roman" w:hAnsi="Times New Roman" w:cs="Times New Roman"/>
          <w:kern w:val="0"/>
          <w:sz w:val="28"/>
          <w:szCs w:val="28"/>
          <w:lang w:eastAsia="ru-RU"/>
        </w:rPr>
        <w:t xml:space="preserve"> ‘без соли, совсем пресно’ (ср. </w:t>
      </w:r>
      <w:r w:rsidRPr="00D65FDD">
        <w:rPr>
          <w:rFonts w:ascii="Times New Roman" w:eastAsia="Times New Roman" w:hAnsi="Times New Roman" w:cs="Times New Roman"/>
          <w:i/>
          <w:kern w:val="0"/>
          <w:sz w:val="28"/>
          <w:szCs w:val="28"/>
          <w:lang w:eastAsia="ru-RU"/>
        </w:rPr>
        <w:t>айах // айех</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несоленый, без соли, пресный’) </w:t>
      </w:r>
      <w:r w:rsidRPr="00D65FDD">
        <w:rPr>
          <w:rFonts w:ascii="Times New Roman" w:eastAsia="Times New Roman" w:hAnsi="Times New Roman" w:cs="Times New Roman"/>
          <w:spacing w:val="-10"/>
          <w:kern w:val="0"/>
          <w:sz w:val="28"/>
          <w:lang w:eastAsia="ru-RU"/>
        </w:rPr>
        <w:t>и т</w:t>
      </w:r>
      <w:r w:rsidRPr="00D65FDD">
        <w:rPr>
          <w:rFonts w:ascii="Times New Roman" w:eastAsia="Times New Roman" w:hAnsi="Times New Roman" w:cs="Times New Roman"/>
          <w:kern w:val="0"/>
          <w:sz w:val="28"/>
          <w:szCs w:val="28"/>
          <w:lang w:eastAsia="ru-RU"/>
        </w:rPr>
        <w:t>.п.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Редупликация </w:t>
      </w:r>
      <w:r w:rsidRPr="00D65FDD">
        <w:rPr>
          <w:rFonts w:ascii="Times New Roman" w:eastAsia="Times New Roman" w:hAnsi="Times New Roman" w:cs="Times New Roman"/>
          <w:b/>
          <w:color w:val="000000"/>
          <w:kern w:val="0"/>
          <w:sz w:val="28"/>
          <w:szCs w:val="28"/>
          <w:lang w:eastAsia="ru-RU"/>
        </w:rPr>
        <w:t>деепричастий</w:t>
      </w:r>
      <w:r w:rsidRPr="00D65FDD">
        <w:rPr>
          <w:rFonts w:ascii="Times New Roman" w:eastAsia="Times New Roman" w:hAnsi="Times New Roman" w:cs="Times New Roman"/>
          <w:color w:val="000000"/>
          <w:kern w:val="0"/>
          <w:sz w:val="28"/>
          <w:szCs w:val="28"/>
          <w:lang w:eastAsia="ru-RU"/>
        </w:rPr>
        <w:t xml:space="preserve"> широко распространена в собственно лезгинском языке. Характер ее проявления позволяет, с одной стороны, рассматривать ее на фоне редупликации наречий и, с другой стороны, не увязывать ее с фактами редупликации глагольных основ. Кроме того, редупликация деепричастий играет далеко не последнюю роль в дифферен</w:t>
      </w:r>
      <w:r w:rsidRPr="00D65FDD">
        <w:rPr>
          <w:rFonts w:ascii="Times New Roman" w:eastAsia="Times New Roman" w:hAnsi="Times New Roman" w:cs="Times New Roman"/>
          <w:color w:val="000000"/>
          <w:kern w:val="0"/>
          <w:sz w:val="28"/>
          <w:szCs w:val="28"/>
          <w:lang w:eastAsia="ru-RU"/>
        </w:rPr>
        <w:softHyphen/>
        <w:t>циации собственно деепричастия и целевой формы в лезгинском языке.</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В целом истоки редуплицированных деепричастных форм в лезгинскомязыке  достаточно очевидны: они обусловлены </w:t>
      </w:r>
      <w:r w:rsidRPr="00D65FDD">
        <w:rPr>
          <w:rFonts w:ascii="Times New Roman" w:eastAsia="Times New Roman" w:hAnsi="Times New Roman" w:cs="Times New Roman"/>
          <w:kern w:val="0"/>
          <w:sz w:val="28"/>
          <w:szCs w:val="28"/>
          <w:lang w:eastAsia="ru-RU"/>
        </w:rPr>
        <w:t xml:space="preserve">азербайджанским </w:t>
      </w:r>
      <w:r w:rsidRPr="00D65FDD">
        <w:rPr>
          <w:rFonts w:ascii="Times New Roman" w:eastAsia="Times New Roman" w:hAnsi="Times New Roman" w:cs="Times New Roman"/>
          <w:color w:val="000000"/>
          <w:kern w:val="0"/>
          <w:sz w:val="28"/>
          <w:szCs w:val="28"/>
          <w:lang w:eastAsia="ru-RU"/>
        </w:rPr>
        <w:t xml:space="preserve">влиянием.  В  </w:t>
      </w:r>
      <w:r w:rsidRPr="00D65FDD">
        <w:rPr>
          <w:rFonts w:ascii="Times New Roman" w:eastAsia="Times New Roman" w:hAnsi="Times New Roman" w:cs="Times New Roman"/>
          <w:kern w:val="0"/>
          <w:sz w:val="28"/>
          <w:szCs w:val="28"/>
          <w:lang w:eastAsia="ru-RU"/>
        </w:rPr>
        <w:t xml:space="preserve">азербайджанском языке «деепричастия на –а/-ə употребляются только попарно; они служат не только для выражения длительности действия, но и для указания на манеру и сам характер протекания действия, например, </w:t>
      </w:r>
      <w:r w:rsidRPr="00D65FDD">
        <w:rPr>
          <w:rFonts w:ascii="Times New Roman" w:eastAsia="Times New Roman" w:hAnsi="Times New Roman" w:cs="Times New Roman"/>
          <w:i/>
          <w:kern w:val="0"/>
          <w:sz w:val="28"/>
          <w:szCs w:val="28"/>
          <w:lang w:eastAsia="ru-RU"/>
        </w:rPr>
        <w:t>Биз инсанлар бирбиримизи ө</w:t>
      </w:r>
      <w:r w:rsidRPr="00D65FDD">
        <w:rPr>
          <w:rFonts w:ascii="Times New Roman" w:eastAsia="Times New Roman" w:hAnsi="Times New Roman" w:cs="Times New Roman"/>
          <w:i/>
          <w:kern w:val="0"/>
          <w:sz w:val="28"/>
          <w:szCs w:val="28"/>
          <w:lang w:val="en-US" w:eastAsia="ru-RU"/>
        </w:rPr>
        <w:t>j</w:t>
      </w:r>
      <w:r w:rsidRPr="00D65FDD">
        <w:rPr>
          <w:rFonts w:ascii="Times New Roman" w:eastAsia="Times New Roman" w:hAnsi="Times New Roman" w:cs="Times New Roman"/>
          <w:i/>
          <w:kern w:val="0"/>
          <w:sz w:val="28"/>
          <w:szCs w:val="28"/>
          <w:lang w:eastAsia="ru-RU"/>
        </w:rPr>
        <w:t>рəнө- ө</w:t>
      </w:r>
      <w:r w:rsidRPr="00D65FDD">
        <w:rPr>
          <w:rFonts w:ascii="Times New Roman" w:eastAsia="Times New Roman" w:hAnsi="Times New Roman" w:cs="Times New Roman"/>
          <w:i/>
          <w:kern w:val="0"/>
          <w:sz w:val="28"/>
          <w:szCs w:val="28"/>
          <w:lang w:val="en-US" w:eastAsia="ru-RU"/>
        </w:rPr>
        <w:t>j</w:t>
      </w:r>
      <w:r w:rsidRPr="00D65FDD">
        <w:rPr>
          <w:rFonts w:ascii="Times New Roman" w:eastAsia="Times New Roman" w:hAnsi="Times New Roman" w:cs="Times New Roman"/>
          <w:i/>
          <w:kern w:val="0"/>
          <w:sz w:val="28"/>
          <w:szCs w:val="28"/>
          <w:lang w:eastAsia="ru-RU"/>
        </w:rPr>
        <w:t>рəнө</w:t>
      </w:r>
      <w:r w:rsidRPr="00D65FDD">
        <w:rPr>
          <w:rFonts w:ascii="Times New Roman" w:eastAsia="Times New Roman" w:hAnsi="Times New Roman" w:cs="Times New Roman"/>
          <w:i/>
          <w:color w:val="000000"/>
          <w:kern w:val="0"/>
          <w:sz w:val="28"/>
          <w:szCs w:val="28"/>
          <w:lang w:eastAsia="ru-RU"/>
        </w:rPr>
        <w:t xml:space="preserve"> гоҹалырыг </w:t>
      </w:r>
      <w:r w:rsidRPr="00D65FDD">
        <w:rPr>
          <w:rFonts w:ascii="Times New Roman" w:eastAsia="Times New Roman" w:hAnsi="Times New Roman" w:cs="Times New Roman"/>
          <w:color w:val="000000"/>
          <w:kern w:val="0"/>
          <w:sz w:val="28"/>
          <w:szCs w:val="28"/>
          <w:lang w:eastAsia="ru-RU"/>
        </w:rPr>
        <w:t xml:space="preserve">‘Мы, люди, изучая друг друга, стареем’; </w:t>
      </w:r>
      <w:r w:rsidRPr="00D65FDD">
        <w:rPr>
          <w:rFonts w:ascii="Times New Roman" w:eastAsia="Times New Roman" w:hAnsi="Times New Roman" w:cs="Times New Roman"/>
          <w:i/>
          <w:color w:val="000000"/>
          <w:kern w:val="0"/>
          <w:sz w:val="28"/>
          <w:szCs w:val="28"/>
          <w:lang w:eastAsia="ru-RU"/>
        </w:rPr>
        <w:t>О ҝүлә- ҝүлә данышырды</w:t>
      </w:r>
      <w:r w:rsidRPr="00D65FDD">
        <w:rPr>
          <w:rFonts w:ascii="Times New Roman" w:eastAsia="Times New Roman" w:hAnsi="Times New Roman" w:cs="Times New Roman"/>
          <w:color w:val="000000"/>
          <w:kern w:val="0"/>
          <w:sz w:val="28"/>
          <w:szCs w:val="28"/>
          <w:lang w:eastAsia="ru-RU"/>
        </w:rPr>
        <w:t xml:space="preserve"> ‘Он, смеясь, говорил’ [Гаджиева 1966: 82].</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других лезгинских языках рассмотренное выше явление представлено не столь широко. В табасаранском языке, как и в лезгинском, редупликация деепричастия, по-видимому, имеет факультативный характер, поскольку не обладает функциональной нагрузкой.</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В остальных лезгинских языках можно обнаружить лишь единичные примеры деепричастных по происхождению редуплицированных наречий с дистрибутивным значением.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Редупликация глагольных основ в той или иной степени представлена практически во всех лезгинских языках, хотя условия ее функционирования, равно как и семантика редуплицированных форм проявляется в различных языках по-разному.</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noProof/>
          <w:kern w:val="0"/>
          <w:sz w:val="28"/>
          <w:szCs w:val="28"/>
          <w:lang w:eastAsia="ru-RU"/>
        </w:rPr>
      </w:pPr>
      <w:r w:rsidRPr="00D65FDD">
        <w:rPr>
          <w:rFonts w:ascii="Times New Roman" w:eastAsia="Times New Roman" w:hAnsi="Times New Roman" w:cs="Times New Roman"/>
          <w:kern w:val="0"/>
          <w:sz w:val="28"/>
          <w:szCs w:val="28"/>
          <w:lang w:eastAsia="ru-RU"/>
        </w:rPr>
        <w:t>В лезгинском глаголе редупликация имеет место в формах повелительного наклонения. В некоторых лезгинских диалектах редупликация не ограничивается конкретной глагольной словоформой, но характеризует глагольную основу во всей парадигме словоизменения: фийск.</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i/>
          <w:kern w:val="0"/>
          <w:sz w:val="28"/>
          <w:szCs w:val="28"/>
          <w:lang w:eastAsia="ru-RU"/>
        </w:rPr>
        <w:t>кьуркьу</w:t>
      </w:r>
      <w:r w:rsidRPr="00D65FDD">
        <w:rPr>
          <w:rFonts w:ascii="Times New Roman" w:eastAsia="Times New Roman" w:hAnsi="Times New Roman" w:cs="Times New Roman"/>
          <w:kern w:val="0"/>
          <w:sz w:val="28"/>
          <w:szCs w:val="28"/>
          <w:lang w:eastAsia="ru-RU"/>
        </w:rPr>
        <w:t xml:space="preserve"> ‘сохнуть’ (лит. </w:t>
      </w:r>
      <w:r w:rsidRPr="00D65FDD">
        <w:rPr>
          <w:rFonts w:ascii="Times New Roman" w:eastAsia="Times New Roman" w:hAnsi="Times New Roman" w:cs="Times New Roman"/>
          <w:i/>
          <w:kern w:val="0"/>
          <w:sz w:val="28"/>
          <w:szCs w:val="28"/>
          <w:lang w:eastAsia="ru-RU"/>
        </w:rPr>
        <w:t>кьурун</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хурху</w:t>
      </w:r>
      <w:r w:rsidRPr="00D65FDD">
        <w:rPr>
          <w:rFonts w:ascii="Times New Roman" w:eastAsia="Times New Roman" w:hAnsi="Times New Roman" w:cs="Times New Roman"/>
          <w:kern w:val="0"/>
          <w:sz w:val="28"/>
          <w:szCs w:val="28"/>
          <w:lang w:eastAsia="ru-RU"/>
        </w:rPr>
        <w:t xml:space="preserve"> ‘ткать’ (лит. </w:t>
      </w:r>
      <w:r w:rsidRPr="00D65FDD">
        <w:rPr>
          <w:rFonts w:ascii="Times New Roman" w:eastAsia="Times New Roman" w:hAnsi="Times New Roman" w:cs="Times New Roman"/>
          <w:i/>
          <w:kern w:val="0"/>
          <w:sz w:val="28"/>
          <w:szCs w:val="28"/>
          <w:lang w:eastAsia="ru-RU"/>
        </w:rPr>
        <w:t>хурун</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чурчу</w:t>
      </w:r>
      <w:r w:rsidRPr="00D65FDD">
        <w:rPr>
          <w:rFonts w:ascii="Times New Roman" w:eastAsia="Times New Roman" w:hAnsi="Times New Roman" w:cs="Times New Roman"/>
          <w:kern w:val="0"/>
          <w:sz w:val="28"/>
          <w:szCs w:val="28"/>
          <w:lang w:eastAsia="ru-RU"/>
        </w:rPr>
        <w:t xml:space="preserve"> ‘жарить’ (лит. </w:t>
      </w:r>
      <w:r w:rsidRPr="00D65FDD">
        <w:rPr>
          <w:rFonts w:ascii="Times New Roman" w:eastAsia="Times New Roman" w:hAnsi="Times New Roman" w:cs="Times New Roman"/>
          <w:i/>
          <w:kern w:val="0"/>
          <w:sz w:val="28"/>
          <w:szCs w:val="28"/>
          <w:lang w:eastAsia="ru-RU"/>
        </w:rPr>
        <w:t>чурун</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 джабинск. </w:t>
      </w:r>
      <w:r w:rsidRPr="00D65FDD">
        <w:rPr>
          <w:rFonts w:ascii="Times New Roman" w:eastAsia="Times New Roman" w:hAnsi="Times New Roman" w:cs="Times New Roman"/>
          <w:i/>
          <w:kern w:val="0"/>
          <w:sz w:val="28"/>
          <w:szCs w:val="28"/>
          <w:lang w:eastAsia="ru-RU"/>
        </w:rPr>
        <w:t>хырхы</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‘вязать’,</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кьуркьу</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‘сохнуть’, </w:t>
      </w:r>
      <w:r w:rsidRPr="00D65FDD">
        <w:rPr>
          <w:rFonts w:ascii="Times New Roman" w:eastAsia="Times New Roman" w:hAnsi="Times New Roman" w:cs="Times New Roman"/>
          <w:i/>
          <w:kern w:val="0"/>
          <w:sz w:val="28"/>
          <w:szCs w:val="28"/>
          <w:lang w:eastAsia="ru-RU"/>
        </w:rPr>
        <w:t>гыргы</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‘варить’ (лит. </w:t>
      </w:r>
      <w:r w:rsidRPr="00D65FDD">
        <w:rPr>
          <w:rFonts w:ascii="Times New Roman" w:eastAsia="Times New Roman" w:hAnsi="Times New Roman" w:cs="Times New Roman"/>
          <w:i/>
          <w:kern w:val="0"/>
          <w:sz w:val="28"/>
          <w:szCs w:val="28"/>
          <w:lang w:eastAsia="ru-RU"/>
        </w:rPr>
        <w:t>ругун</w:t>
      </w:r>
      <w:r w:rsidRPr="00D65FDD">
        <w:rPr>
          <w:rFonts w:ascii="Times New Roman" w:eastAsia="Times New Roman" w:hAnsi="Times New Roman" w:cs="Times New Roman"/>
          <w:kern w:val="0"/>
          <w:sz w:val="28"/>
          <w:szCs w:val="28"/>
          <w:lang w:eastAsia="ru-RU"/>
        </w:rPr>
        <w:t xml:space="preserve">), докузпар. </w:t>
      </w:r>
      <w:r w:rsidRPr="00D65FDD">
        <w:rPr>
          <w:rFonts w:ascii="Times New Roman" w:eastAsia="Times New Roman" w:hAnsi="Times New Roman" w:cs="Times New Roman"/>
          <w:i/>
          <w:noProof/>
          <w:kern w:val="0"/>
          <w:sz w:val="28"/>
          <w:szCs w:val="28"/>
          <w:lang w:eastAsia="ru-RU"/>
        </w:rPr>
        <w:t>хутху</w:t>
      </w:r>
      <w:r w:rsidRPr="00D65FDD">
        <w:rPr>
          <w:rFonts w:ascii="Times New Roman" w:eastAsia="Times New Roman" w:hAnsi="Times New Roman" w:cs="Times New Roman"/>
          <w:i/>
          <w:noProof/>
          <w:kern w:val="0"/>
          <w:sz w:val="28"/>
          <w:szCs w:val="28"/>
          <w:vertAlign w:val="superscript"/>
          <w:lang w:eastAsia="ru-RU"/>
        </w:rPr>
        <w:t xml:space="preserve">н </w:t>
      </w:r>
      <w:r w:rsidRPr="00D65FDD">
        <w:rPr>
          <w:rFonts w:ascii="Times New Roman" w:eastAsia="Times New Roman" w:hAnsi="Times New Roman" w:cs="Times New Roman"/>
          <w:kern w:val="0"/>
          <w:sz w:val="28"/>
          <w:szCs w:val="28"/>
          <w:lang w:eastAsia="ru-RU"/>
        </w:rPr>
        <w:t xml:space="preserve">(лит. </w:t>
      </w:r>
      <w:r w:rsidRPr="00D65FDD">
        <w:rPr>
          <w:rFonts w:ascii="Times New Roman" w:eastAsia="Times New Roman" w:hAnsi="Times New Roman" w:cs="Times New Roman"/>
          <w:i/>
          <w:kern w:val="0"/>
          <w:sz w:val="28"/>
          <w:szCs w:val="28"/>
          <w:lang w:eastAsia="ru-RU"/>
        </w:rPr>
        <w:t>тухун</w:t>
      </w:r>
      <w:r w:rsidRPr="00D65FDD">
        <w:rPr>
          <w:rFonts w:ascii="Times New Roman" w:eastAsia="Times New Roman" w:hAnsi="Times New Roman" w:cs="Times New Roman"/>
          <w:kern w:val="0"/>
          <w:sz w:val="28"/>
          <w:szCs w:val="28"/>
          <w:lang w:eastAsia="ru-RU"/>
        </w:rPr>
        <w:t xml:space="preserve">) ‘отнести’, </w:t>
      </w:r>
      <w:r w:rsidRPr="00D65FDD">
        <w:rPr>
          <w:rFonts w:ascii="Times New Roman" w:eastAsia="Times New Roman" w:hAnsi="Times New Roman" w:cs="Times New Roman"/>
          <w:i/>
          <w:kern w:val="0"/>
          <w:sz w:val="28"/>
          <w:szCs w:val="28"/>
          <w:lang w:eastAsia="ru-RU"/>
        </w:rPr>
        <w:t>хырхы</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‘вязать, ткать’, </w:t>
      </w:r>
      <w:r w:rsidRPr="00D65FDD">
        <w:rPr>
          <w:rFonts w:ascii="Times New Roman" w:eastAsia="Times New Roman" w:hAnsi="Times New Roman" w:cs="Times New Roman"/>
          <w:i/>
          <w:kern w:val="0"/>
          <w:sz w:val="28"/>
          <w:szCs w:val="28"/>
          <w:lang w:eastAsia="ru-RU"/>
        </w:rPr>
        <w:t>гыргы</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‘варить’, </w:t>
      </w:r>
      <w:r w:rsidRPr="00D65FDD">
        <w:rPr>
          <w:rFonts w:ascii="Times New Roman" w:eastAsia="Times New Roman" w:hAnsi="Times New Roman" w:cs="Times New Roman"/>
          <w:i/>
          <w:kern w:val="0"/>
          <w:sz w:val="28"/>
          <w:szCs w:val="28"/>
          <w:lang w:eastAsia="ru-RU"/>
        </w:rPr>
        <w:t>кьыркьы</w:t>
      </w:r>
      <w:r w:rsidRPr="00D65FDD">
        <w:rPr>
          <w:rFonts w:ascii="Times New Roman" w:eastAsia="Times New Roman" w:hAnsi="Times New Roman" w:cs="Times New Roman"/>
          <w:i/>
          <w:noProof/>
          <w:kern w:val="0"/>
          <w:sz w:val="28"/>
          <w:szCs w:val="28"/>
          <w:vertAlign w:val="superscript"/>
          <w:lang w:eastAsia="ru-RU"/>
        </w:rPr>
        <w:t>н</w:t>
      </w:r>
      <w:r w:rsidRPr="00D65FDD">
        <w:rPr>
          <w:rFonts w:ascii="Times New Roman" w:eastAsia="Times New Roman" w:hAnsi="Times New Roman" w:cs="Times New Roman"/>
          <w:kern w:val="0"/>
          <w:sz w:val="28"/>
          <w:szCs w:val="28"/>
          <w:lang w:eastAsia="ru-RU"/>
        </w:rPr>
        <w:t xml:space="preserve"> ‘вялить, сушить’</w:t>
      </w:r>
      <w:r w:rsidRPr="00D65FDD">
        <w:rPr>
          <w:rFonts w:ascii="Times New Roman" w:eastAsia="Times New Roman" w:hAnsi="Times New Roman" w:cs="Times New Roman"/>
          <w:noProof/>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noProof/>
          <w:kern w:val="0"/>
          <w:sz w:val="28"/>
          <w:szCs w:val="28"/>
          <w:lang w:eastAsia="ru-RU"/>
        </w:rPr>
      </w:pPr>
      <w:r w:rsidRPr="00D65FDD">
        <w:rPr>
          <w:rFonts w:ascii="Times New Roman" w:eastAsia="Times New Roman" w:hAnsi="Times New Roman" w:cs="Times New Roman"/>
          <w:noProof/>
          <w:kern w:val="0"/>
          <w:sz w:val="28"/>
          <w:szCs w:val="28"/>
          <w:lang w:eastAsia="ru-RU"/>
        </w:rPr>
        <w:t>В табасаранском и агульском языках редупликация не отмечена, хотя в агульском имеется несколько глаголов с редуплицированной основой, которая достаточно хорошо мотивируется семантикой этих глаголов, предрасполагающей к звукоизображению.</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рутульском языке зафиксирован ряд глаголов с исторически редуплицированной основой: </w:t>
      </w:r>
      <w:r w:rsidRPr="00D65FDD">
        <w:rPr>
          <w:rFonts w:ascii="Times New Roman" w:eastAsia="Times New Roman" w:hAnsi="Times New Roman" w:cs="Times New Roman"/>
          <w:i/>
          <w:kern w:val="0"/>
          <w:sz w:val="28"/>
          <w:szCs w:val="28"/>
          <w:lang w:eastAsia="ru-RU"/>
        </w:rPr>
        <w:t>кьалкьас</w:t>
      </w:r>
      <w:r w:rsidRPr="00D65FDD">
        <w:rPr>
          <w:rFonts w:ascii="Times New Roman" w:eastAsia="Times New Roman" w:hAnsi="Times New Roman" w:cs="Times New Roman"/>
          <w:kern w:val="0"/>
          <w:sz w:val="28"/>
          <w:szCs w:val="28"/>
          <w:lang w:eastAsia="ru-RU"/>
        </w:rPr>
        <w:t xml:space="preserve"> ‘дрожать’, </w:t>
      </w:r>
      <w:r w:rsidRPr="00D65FDD">
        <w:rPr>
          <w:rFonts w:ascii="Times New Roman" w:eastAsia="Times New Roman" w:hAnsi="Times New Roman" w:cs="Times New Roman"/>
          <w:i/>
          <w:kern w:val="0"/>
          <w:sz w:val="28"/>
          <w:szCs w:val="28"/>
          <w:lang w:eastAsia="ru-RU"/>
        </w:rPr>
        <w:t>джирджес</w:t>
      </w:r>
      <w:r w:rsidRPr="00D65FDD">
        <w:rPr>
          <w:rFonts w:ascii="Times New Roman" w:eastAsia="Times New Roman" w:hAnsi="Times New Roman" w:cs="Times New Roman"/>
          <w:kern w:val="0"/>
          <w:sz w:val="28"/>
          <w:szCs w:val="28"/>
          <w:lang w:eastAsia="ru-RU"/>
        </w:rPr>
        <w:t xml:space="preserve"> ‘жарить’ (ср. мухад. </w:t>
      </w:r>
      <w:r w:rsidRPr="00D65FDD">
        <w:rPr>
          <w:rFonts w:ascii="Times New Roman" w:eastAsia="Times New Roman" w:hAnsi="Times New Roman" w:cs="Times New Roman"/>
          <w:i/>
          <w:kern w:val="0"/>
          <w:sz w:val="28"/>
          <w:szCs w:val="28"/>
          <w:lang w:eastAsia="ru-RU"/>
        </w:rPr>
        <w:t>йидже-гъыъын</w:t>
      </w:r>
      <w:r w:rsidRPr="00D65FDD">
        <w:rPr>
          <w:rFonts w:ascii="Times New Roman" w:eastAsia="Times New Roman" w:hAnsi="Times New Roman" w:cs="Times New Roman"/>
          <w:kern w:val="0"/>
          <w:sz w:val="28"/>
          <w:szCs w:val="28"/>
          <w:lang w:eastAsia="ru-RU"/>
        </w:rPr>
        <w:t xml:space="preserve"> 'жарить'), </w:t>
      </w:r>
      <w:r w:rsidRPr="00D65FDD">
        <w:rPr>
          <w:rFonts w:ascii="Times New Roman" w:eastAsia="Times New Roman" w:hAnsi="Times New Roman" w:cs="Times New Roman"/>
          <w:i/>
          <w:kern w:val="0"/>
          <w:sz w:val="28"/>
          <w:szCs w:val="28"/>
          <w:lang w:eastAsia="ru-RU"/>
        </w:rPr>
        <w:t>гыргас</w:t>
      </w:r>
      <w:r w:rsidRPr="00D65FDD">
        <w:rPr>
          <w:rFonts w:ascii="Times New Roman" w:eastAsia="Times New Roman" w:hAnsi="Times New Roman" w:cs="Times New Roman"/>
          <w:kern w:val="0"/>
          <w:sz w:val="28"/>
          <w:szCs w:val="28"/>
          <w:lang w:eastAsia="ru-RU"/>
        </w:rPr>
        <w:t xml:space="preserve"> ‘вести’ – борч.-хн. </w:t>
      </w:r>
      <w:r w:rsidRPr="00D65FDD">
        <w:rPr>
          <w:rFonts w:ascii="Times New Roman" w:eastAsia="Times New Roman" w:hAnsi="Times New Roman" w:cs="Times New Roman"/>
          <w:i/>
          <w:kern w:val="0"/>
          <w:sz w:val="28"/>
          <w:szCs w:val="28"/>
          <w:lang w:eastAsia="ru-RU"/>
        </w:rPr>
        <w:t>кыркас</w:t>
      </w:r>
      <w:r w:rsidRPr="00D65FDD">
        <w:rPr>
          <w:rFonts w:ascii="Times New Roman" w:eastAsia="Times New Roman" w:hAnsi="Times New Roman" w:cs="Times New Roman"/>
          <w:kern w:val="0"/>
          <w:sz w:val="28"/>
          <w:szCs w:val="28"/>
          <w:lang w:eastAsia="ru-RU"/>
        </w:rPr>
        <w:t xml:space="preserve"> (мухад. тж. </w:t>
      </w:r>
      <w:r w:rsidRPr="00D65FDD">
        <w:rPr>
          <w:rFonts w:ascii="Times New Roman" w:eastAsia="Times New Roman" w:hAnsi="Times New Roman" w:cs="Times New Roman"/>
          <w:i/>
          <w:kern w:val="0"/>
          <w:sz w:val="28"/>
          <w:szCs w:val="28"/>
          <w:lang w:eastAsia="ru-RU"/>
        </w:rPr>
        <w:t>йиргас</w:t>
      </w:r>
      <w:r w:rsidRPr="00D65FDD">
        <w:rPr>
          <w:rFonts w:ascii="Times New Roman" w:eastAsia="Times New Roman" w:hAnsi="Times New Roman" w:cs="Times New Roman"/>
          <w:kern w:val="0"/>
          <w:sz w:val="28"/>
          <w:szCs w:val="28"/>
          <w:lang w:eastAsia="ru-RU"/>
        </w:rPr>
        <w:t>, мюхр.</w:t>
      </w:r>
      <w:r w:rsidRPr="00D65FDD">
        <w:rPr>
          <w:rFonts w:ascii="Times New Roman" w:eastAsia="Times New Roman" w:hAnsi="Times New Roman" w:cs="Times New Roman"/>
          <w:i/>
          <w:kern w:val="0"/>
          <w:sz w:val="28"/>
          <w:szCs w:val="28"/>
          <w:lang w:eastAsia="ru-RU"/>
        </w:rPr>
        <w:t xml:space="preserve"> гьыггас</w:t>
      </w:r>
      <w:r w:rsidRPr="00D65FDD">
        <w:rPr>
          <w:rFonts w:ascii="Times New Roman" w:eastAsia="Times New Roman" w:hAnsi="Times New Roman" w:cs="Times New Roman"/>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гъургъвас</w:t>
      </w:r>
      <w:r w:rsidRPr="00D65FDD">
        <w:rPr>
          <w:rFonts w:ascii="Times New Roman" w:eastAsia="Times New Roman" w:hAnsi="Times New Roman" w:cs="Times New Roman"/>
          <w:kern w:val="0"/>
          <w:sz w:val="28"/>
          <w:szCs w:val="28"/>
          <w:lang w:eastAsia="ru-RU"/>
        </w:rPr>
        <w:t xml:space="preserve"> ‘гулять’ (борч.-хн. </w:t>
      </w:r>
      <w:r w:rsidRPr="00D65FDD">
        <w:rPr>
          <w:rFonts w:ascii="Times New Roman" w:eastAsia="Times New Roman" w:hAnsi="Times New Roman" w:cs="Times New Roman"/>
          <w:i/>
          <w:kern w:val="0"/>
          <w:sz w:val="28"/>
          <w:szCs w:val="28"/>
          <w:lang w:eastAsia="ru-RU"/>
        </w:rPr>
        <w:t>рудгъун</w:t>
      </w:r>
      <w:r w:rsidRPr="00D65FDD">
        <w:rPr>
          <w:rFonts w:ascii="Times New Roman" w:eastAsia="Times New Roman" w:hAnsi="Times New Roman" w:cs="Times New Roman"/>
          <w:kern w:val="0"/>
          <w:sz w:val="28"/>
          <w:szCs w:val="28"/>
          <w:lang w:eastAsia="ru-RU"/>
        </w:rPr>
        <w:t xml:space="preserve">, ср. тж. </w:t>
      </w:r>
      <w:r w:rsidRPr="00D65FDD">
        <w:rPr>
          <w:rFonts w:ascii="Times New Roman" w:eastAsia="Times New Roman" w:hAnsi="Times New Roman" w:cs="Times New Roman"/>
          <w:i/>
          <w:kern w:val="0"/>
          <w:sz w:val="28"/>
          <w:szCs w:val="28"/>
          <w:lang w:eastAsia="ru-RU"/>
        </w:rPr>
        <w:t>ругъвас</w:t>
      </w:r>
      <w:r w:rsidRPr="00D65FDD">
        <w:rPr>
          <w:rFonts w:ascii="Times New Roman" w:eastAsia="Times New Roman" w:hAnsi="Times New Roman" w:cs="Times New Roman"/>
          <w:kern w:val="0"/>
          <w:sz w:val="28"/>
          <w:szCs w:val="28"/>
          <w:lang w:eastAsia="ru-RU"/>
        </w:rPr>
        <w:t xml:space="preserve"> ‘быть круглым’</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хурхвас</w:t>
      </w:r>
      <w:r w:rsidRPr="00D65FDD">
        <w:rPr>
          <w:rFonts w:ascii="Times New Roman" w:eastAsia="Times New Roman" w:hAnsi="Times New Roman" w:cs="Times New Roman"/>
          <w:kern w:val="0"/>
          <w:sz w:val="28"/>
          <w:szCs w:val="28"/>
          <w:lang w:eastAsia="ru-RU"/>
        </w:rPr>
        <w:t xml:space="preserve"> ‘вязать’– мюхр. </w:t>
      </w:r>
      <w:r w:rsidRPr="00D65FDD">
        <w:rPr>
          <w:rFonts w:ascii="Times New Roman" w:eastAsia="Times New Roman" w:hAnsi="Times New Roman" w:cs="Times New Roman"/>
          <w:i/>
          <w:kern w:val="0"/>
          <w:sz w:val="28"/>
          <w:szCs w:val="28"/>
          <w:lang w:eastAsia="ru-RU"/>
        </w:rPr>
        <w:t xml:space="preserve">хырхас, </w:t>
      </w:r>
      <w:r w:rsidRPr="00D65FDD">
        <w:rPr>
          <w:rFonts w:ascii="Times New Roman" w:eastAsia="Times New Roman" w:hAnsi="Times New Roman" w:cs="Times New Roman"/>
          <w:kern w:val="0"/>
          <w:sz w:val="28"/>
          <w:szCs w:val="28"/>
          <w:lang w:eastAsia="ru-RU"/>
        </w:rPr>
        <w:t xml:space="preserve">– борч.-хн. </w:t>
      </w:r>
      <w:r w:rsidRPr="00D65FDD">
        <w:rPr>
          <w:rFonts w:ascii="Times New Roman" w:eastAsia="Times New Roman" w:hAnsi="Times New Roman" w:cs="Times New Roman"/>
          <w:i/>
          <w:kern w:val="0"/>
          <w:sz w:val="28"/>
          <w:szCs w:val="28"/>
          <w:lang w:eastAsia="ru-RU"/>
        </w:rPr>
        <w:t>хырхын</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хырхас</w:t>
      </w:r>
      <w:r w:rsidRPr="00D65FDD">
        <w:rPr>
          <w:rFonts w:ascii="Times New Roman" w:eastAsia="Times New Roman" w:hAnsi="Times New Roman" w:cs="Times New Roman"/>
          <w:kern w:val="0"/>
          <w:sz w:val="28"/>
          <w:szCs w:val="28"/>
          <w:lang w:eastAsia="ru-RU"/>
        </w:rPr>
        <w:t xml:space="preserve"> ‘ткать’. </w:t>
      </w:r>
      <w:r w:rsidRPr="00D65FDD">
        <w:rPr>
          <w:rFonts w:ascii="Times New Roman" w:eastAsia="Times New Roman" w:hAnsi="Times New Roman" w:cs="Times New Roman"/>
          <w:spacing w:val="-2"/>
          <w:kern w:val="0"/>
          <w:sz w:val="28"/>
          <w:szCs w:val="28"/>
          <w:lang w:eastAsia="ru-RU"/>
        </w:rPr>
        <w:t>[ср.: Алексеев 1985: 87]</w:t>
      </w:r>
      <w:r w:rsidRPr="00D65FDD">
        <w:rPr>
          <w:rFonts w:ascii="Times New Roman" w:eastAsia="Times New Roman" w:hAnsi="Times New Roman"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цахурском языке к редуплицированным глаголам можно отнести, например, лексемы </w:t>
      </w:r>
      <w:r w:rsidRPr="00D65FDD">
        <w:rPr>
          <w:rFonts w:ascii="Times New Roman" w:eastAsia="Times New Roman" w:hAnsi="Times New Roman" w:cs="Times New Roman"/>
          <w:i/>
          <w:kern w:val="0"/>
          <w:sz w:val="28"/>
          <w:szCs w:val="28"/>
          <w:lang w:eastAsia="ru-RU"/>
        </w:rPr>
        <w:t>ухьūхьанес</w:t>
      </w:r>
      <w:r w:rsidRPr="00D65FDD">
        <w:rPr>
          <w:rFonts w:ascii="Times New Roman" w:eastAsia="Times New Roman" w:hAnsi="Times New Roman" w:cs="Times New Roman"/>
          <w:kern w:val="0"/>
          <w:sz w:val="28"/>
          <w:szCs w:val="28"/>
          <w:lang w:eastAsia="ru-RU"/>
        </w:rPr>
        <w:t xml:space="preserve"> ‘пасти’ и </w:t>
      </w:r>
      <w:r w:rsidRPr="00D65FDD">
        <w:rPr>
          <w:rFonts w:ascii="Times New Roman" w:eastAsia="Times New Roman" w:hAnsi="Times New Roman" w:cs="Times New Roman"/>
          <w:i/>
          <w:kern w:val="0"/>
          <w:sz w:val="28"/>
          <w:szCs w:val="28"/>
          <w:lang w:eastAsia="ru-RU"/>
        </w:rPr>
        <w:t>выггыгг</w:t>
      </w:r>
      <w:r w:rsidRPr="00D65FDD">
        <w:rPr>
          <w:rFonts w:ascii="Kau" w:eastAsia="Times New Roman" w:hAnsi="Kau" w:cs="Times New Roman"/>
          <w:kern w:val="0"/>
          <w:sz w:val="28"/>
          <w:szCs w:val="28"/>
          <w:lang w:eastAsia="ru-RU"/>
        </w:rPr>
        <w:t>Ã</w:t>
      </w:r>
      <w:r w:rsidRPr="00D65FDD">
        <w:rPr>
          <w:rFonts w:ascii="Times New Roman" w:eastAsia="Times New Roman" w:hAnsi="Times New Roman" w:cs="Times New Roman"/>
          <w:i/>
          <w:kern w:val="0"/>
          <w:sz w:val="28"/>
          <w:szCs w:val="28"/>
          <w:lang w:eastAsia="ru-RU"/>
        </w:rPr>
        <w:t>ас</w:t>
      </w:r>
      <w:r w:rsidRPr="00D65FDD">
        <w:rPr>
          <w:rFonts w:ascii="Times New Roman" w:eastAsia="Times New Roman" w:hAnsi="Times New Roman" w:cs="Times New Roman"/>
          <w:kern w:val="0"/>
          <w:sz w:val="28"/>
          <w:szCs w:val="28"/>
          <w:lang w:eastAsia="ru-RU"/>
        </w:rPr>
        <w:t xml:space="preserve"> ‘чесаться’. Кроме того, в ряде глаголов, число которых весьма ограниченно, с помощью редупликации противопоставляются некоторые видовые основы, причем активные (переходные) глаголы имеют редуплицированную основу несовершенного вида (дуратива), а стативные – основу совершенного вида (терминатива).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Наиболее разнородны примеры редупликации в арчинском языке</w:t>
      </w:r>
      <w:r w:rsidRPr="00D65FDD">
        <w:rPr>
          <w:rFonts w:ascii="Times New Roman" w:eastAsia="Times New Roman" w:hAnsi="Times New Roman" w:cs="Times New Roman"/>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 Здесь регулярно редуплицируются формы дуратива, императива и масдара.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крызском языке редуплицируется основа несовершенного вида (дуратива) нескольких глаголов с основой </w:t>
      </w:r>
      <w:r w:rsidRPr="00D65FDD">
        <w:rPr>
          <w:rFonts w:ascii="Times New Roman" w:eastAsia="Times New Roman" w:hAnsi="Times New Roman" w:cs="Times New Roman"/>
          <w:kern w:val="0"/>
          <w:sz w:val="28"/>
          <w:szCs w:val="28"/>
          <w:lang w:val="en-US" w:eastAsia="ru-RU"/>
        </w:rPr>
        <w:t>CVR</w:t>
      </w:r>
      <w:r w:rsidRPr="00D65FDD">
        <w:rPr>
          <w:rFonts w:ascii="Times New Roman" w:eastAsia="Times New Roman" w:hAnsi="Times New Roman" w:cs="Times New Roman"/>
          <w:kern w:val="0"/>
          <w:sz w:val="28"/>
          <w:szCs w:val="28"/>
          <w:lang w:eastAsia="ru-RU"/>
        </w:rPr>
        <w:t xml:space="preserve">. При редупликации конечный </w:t>
      </w:r>
      <w:r w:rsidRPr="00D65FDD">
        <w:rPr>
          <w:rFonts w:ascii="Times New Roman" w:eastAsia="Times New Roman" w:hAnsi="Times New Roman" w:cs="Times New Roman"/>
          <w:kern w:val="0"/>
          <w:sz w:val="28"/>
          <w:szCs w:val="28"/>
          <w:lang w:val="en-US" w:eastAsia="ru-RU"/>
        </w:rPr>
        <w:t>VR</w:t>
      </w:r>
      <w:r w:rsidRPr="00D65FDD">
        <w:rPr>
          <w:rFonts w:ascii="Times New Roman" w:eastAsia="Times New Roman" w:hAnsi="Times New Roman" w:cs="Times New Roman"/>
          <w:kern w:val="0"/>
          <w:sz w:val="28"/>
          <w:szCs w:val="28"/>
          <w:lang w:eastAsia="ru-RU"/>
        </w:rPr>
        <w:t xml:space="preserve"> усекается : </w:t>
      </w:r>
      <w:r w:rsidRPr="00D65FDD">
        <w:rPr>
          <w:rFonts w:ascii="Times New Roman" w:eastAsia="Times New Roman" w:hAnsi="Times New Roman" w:cs="Times New Roman"/>
          <w:i/>
          <w:kern w:val="0"/>
          <w:sz w:val="28"/>
          <w:szCs w:val="28"/>
          <w:lang w:eastAsia="ru-RU"/>
        </w:rPr>
        <w:t>джир-идж</w:t>
      </w:r>
      <w:r w:rsidRPr="00D65FDD">
        <w:rPr>
          <w:rFonts w:ascii="Times New Roman" w:eastAsia="Times New Roman" w:hAnsi="Times New Roman" w:cs="Times New Roman"/>
          <w:kern w:val="0"/>
          <w:sz w:val="28"/>
          <w:szCs w:val="28"/>
          <w:lang w:eastAsia="ru-RU"/>
        </w:rPr>
        <w:t xml:space="preserve"> ‘жарить’</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дур. </w:t>
      </w:r>
      <w:r w:rsidRPr="00D65FDD">
        <w:rPr>
          <w:rFonts w:ascii="Times New Roman" w:eastAsia="Times New Roman" w:hAnsi="Times New Roman" w:cs="Times New Roman"/>
          <w:i/>
          <w:kern w:val="0"/>
          <w:sz w:val="28"/>
          <w:szCs w:val="28"/>
          <w:lang w:eastAsia="ru-RU"/>
        </w:rPr>
        <w:t>джидж-ри, зым-ыдж</w:t>
      </w:r>
      <w:r w:rsidRPr="00D65FDD">
        <w:rPr>
          <w:rFonts w:ascii="Times New Roman" w:eastAsia="Times New Roman" w:hAnsi="Times New Roman" w:cs="Times New Roman"/>
          <w:kern w:val="0"/>
          <w:sz w:val="28"/>
          <w:szCs w:val="28"/>
          <w:lang w:eastAsia="ru-RU"/>
        </w:rPr>
        <w:t xml:space="preserve"> ‘мыть’</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дур. </w:t>
      </w:r>
      <w:r w:rsidRPr="00D65FDD">
        <w:rPr>
          <w:rFonts w:ascii="Times New Roman" w:eastAsia="Times New Roman" w:hAnsi="Times New Roman" w:cs="Times New Roman"/>
          <w:i/>
          <w:kern w:val="0"/>
          <w:sz w:val="28"/>
          <w:szCs w:val="28"/>
          <w:lang w:eastAsia="ru-RU"/>
        </w:rPr>
        <w:t>зыз-ни, шил-идж</w:t>
      </w:r>
      <w:r w:rsidRPr="00D65FDD">
        <w:rPr>
          <w:rFonts w:ascii="Times New Roman" w:eastAsia="Times New Roman" w:hAnsi="Times New Roman" w:cs="Times New Roman"/>
          <w:kern w:val="0"/>
          <w:sz w:val="28"/>
          <w:szCs w:val="28"/>
          <w:lang w:eastAsia="ru-RU"/>
        </w:rPr>
        <w:t xml:space="preserve"> ‘прясть’</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дур. </w:t>
      </w:r>
      <w:r w:rsidRPr="00D65FDD">
        <w:rPr>
          <w:rFonts w:ascii="Times New Roman" w:eastAsia="Times New Roman" w:hAnsi="Times New Roman" w:cs="Times New Roman"/>
          <w:i/>
          <w:kern w:val="0"/>
          <w:sz w:val="28"/>
          <w:szCs w:val="28"/>
          <w:lang w:eastAsia="ru-RU"/>
        </w:rPr>
        <w:t xml:space="preserve">шиш-ли </w:t>
      </w:r>
      <w:r w:rsidRPr="00D65FDD">
        <w:rPr>
          <w:rFonts w:ascii="Times New Roman" w:eastAsia="Times New Roman" w:hAnsi="Times New Roman" w:cs="Times New Roman"/>
          <w:kern w:val="0"/>
          <w:sz w:val="28"/>
          <w:szCs w:val="28"/>
          <w:lang w:eastAsia="ru-RU"/>
        </w:rPr>
        <w:t>и др</w:t>
      </w:r>
      <w:r w:rsidRPr="00D65FDD">
        <w:rPr>
          <w:rFonts w:ascii="Times New Roman" w:eastAsia="Times New Roman" w:hAnsi="Times New Roman" w:cs="Times New Roman"/>
          <w:i/>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Что касается сравнительно-исторической интерпретации перечи</w:t>
      </w:r>
      <w:r w:rsidRPr="00D65FDD">
        <w:rPr>
          <w:rFonts w:ascii="Times New Roman" w:eastAsia="Times New Roman" w:hAnsi="Times New Roman" w:cs="Times New Roman"/>
          <w:kern w:val="0"/>
          <w:sz w:val="28"/>
          <w:szCs w:val="28"/>
          <w:lang w:eastAsia="ru-RU"/>
        </w:rPr>
        <w:softHyphen/>
        <w:t xml:space="preserve">сленных выше фактов, в работе находит подтверждение предположение о связи редупликации со специфической корневой структурой целым рядом межъязыковых соответствий: лезг. импер. </w:t>
      </w:r>
      <w:r w:rsidRPr="00D65FDD">
        <w:rPr>
          <w:rFonts w:ascii="Times New Roman" w:eastAsia="Times New Roman" w:hAnsi="Times New Roman" w:cs="Times New Roman"/>
          <w:i/>
          <w:color w:val="000000"/>
          <w:kern w:val="0"/>
          <w:sz w:val="28"/>
          <w:szCs w:val="28"/>
          <w:lang w:eastAsia="ru-RU"/>
        </w:rPr>
        <w:t>чуруж</w:t>
      </w:r>
      <w:r w:rsidRPr="00D65FDD">
        <w:rPr>
          <w:rFonts w:ascii="Times New Roman" w:eastAsia="Times New Roman" w:hAnsi="Times New Roman" w:cs="Times New Roman"/>
          <w:kern w:val="0"/>
          <w:sz w:val="28"/>
          <w:szCs w:val="28"/>
          <w:lang w:eastAsia="ru-RU"/>
        </w:rPr>
        <w:t xml:space="preserve">, фийск. </w:t>
      </w:r>
      <w:r w:rsidRPr="00D65FDD">
        <w:rPr>
          <w:rFonts w:ascii="Times New Roman" w:eastAsia="Times New Roman" w:hAnsi="Times New Roman" w:cs="Times New Roman"/>
          <w:i/>
          <w:color w:val="000000"/>
          <w:kern w:val="0"/>
          <w:sz w:val="28"/>
          <w:szCs w:val="28"/>
          <w:lang w:eastAsia="ru-RU"/>
        </w:rPr>
        <w:t>чурчу</w:t>
      </w:r>
      <w:r w:rsidRPr="00D65FDD">
        <w:rPr>
          <w:rFonts w:ascii="Times New Roman" w:eastAsia="Times New Roman" w:hAnsi="Times New Roman" w:cs="Times New Roman"/>
          <w:kern w:val="0"/>
          <w:sz w:val="28"/>
          <w:szCs w:val="28"/>
          <w:lang w:eastAsia="ru-RU"/>
        </w:rPr>
        <w:t xml:space="preserve">; рут. </w:t>
      </w:r>
      <w:r w:rsidRPr="00D65FDD">
        <w:rPr>
          <w:rFonts w:ascii="Times New Roman" w:eastAsia="Times New Roman" w:hAnsi="Times New Roman" w:cs="Times New Roman"/>
          <w:i/>
          <w:kern w:val="0"/>
          <w:sz w:val="28"/>
          <w:szCs w:val="28"/>
          <w:lang w:eastAsia="ru-RU"/>
        </w:rPr>
        <w:t>джирджес</w:t>
      </w:r>
      <w:r w:rsidRPr="00D65FDD">
        <w:rPr>
          <w:rFonts w:ascii="Times New Roman" w:eastAsia="Times New Roman" w:hAnsi="Times New Roman" w:cs="Times New Roman"/>
          <w:kern w:val="0"/>
          <w:sz w:val="28"/>
          <w:szCs w:val="28"/>
          <w:lang w:eastAsia="ru-RU"/>
        </w:rPr>
        <w:t xml:space="preserve">; арч. импер. </w:t>
      </w:r>
      <w:r w:rsidRPr="00D65FDD">
        <w:rPr>
          <w:rFonts w:ascii="Times New Roman" w:eastAsia="Times New Roman" w:hAnsi="Times New Roman" w:cs="Times New Roman"/>
          <w:i/>
          <w:color w:val="000000"/>
          <w:kern w:val="0"/>
          <w:sz w:val="28"/>
          <w:szCs w:val="28"/>
          <w:lang w:eastAsia="ru-RU"/>
        </w:rPr>
        <w:t xml:space="preserve">чуреча, </w:t>
      </w:r>
      <w:r w:rsidRPr="00D65FDD">
        <w:rPr>
          <w:rFonts w:ascii="Times New Roman" w:eastAsia="Times New Roman" w:hAnsi="Times New Roman" w:cs="Times New Roman"/>
          <w:color w:val="000000"/>
          <w:kern w:val="0"/>
          <w:sz w:val="28"/>
          <w:szCs w:val="28"/>
          <w:lang w:eastAsia="ru-RU"/>
        </w:rPr>
        <w:t>крыз. дур.</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джидж-ри</w:t>
      </w:r>
      <w:r w:rsidRPr="00D65FDD">
        <w:rPr>
          <w:rFonts w:ascii="Times New Roman" w:eastAsia="Times New Roman" w:hAnsi="Times New Roman" w:cs="Times New Roman"/>
          <w:kern w:val="0"/>
          <w:sz w:val="28"/>
          <w:szCs w:val="28"/>
          <w:lang w:eastAsia="ru-RU"/>
        </w:rPr>
        <w:t xml:space="preserve"> «жарить». Этот глагол имеет редуплицированные формы и за пределами лезгинской группы, ср. бежт. </w:t>
      </w:r>
      <w:r w:rsidRPr="00D65FDD">
        <w:rPr>
          <w:rFonts w:ascii="Times New Roman" w:eastAsia="Times New Roman" w:hAnsi="Times New Roman" w:cs="Times New Roman"/>
          <w:i/>
          <w:kern w:val="0"/>
          <w:sz w:val="28"/>
          <w:szCs w:val="28"/>
          <w:lang w:eastAsia="ru-RU"/>
        </w:rPr>
        <w:t>зиз</w:t>
      </w:r>
      <w:r w:rsidRPr="00D65FDD">
        <w:rPr>
          <w:rFonts w:ascii="Kau" w:eastAsia="Times New Roman" w:hAnsi="Kau" w:cs="Times New Roman"/>
          <w:kern w:val="0"/>
          <w:sz w:val="28"/>
          <w:szCs w:val="28"/>
          <w:lang w:eastAsia="ru-RU"/>
        </w:rPr>
        <w:t>À</w:t>
      </w:r>
      <w:r w:rsidRPr="00D65FDD">
        <w:rPr>
          <w:rFonts w:ascii="Times New Roman" w:eastAsia="Times New Roman" w:hAnsi="Times New Roman" w:cs="Times New Roman"/>
          <w:i/>
          <w:kern w:val="0"/>
          <w:sz w:val="28"/>
          <w:szCs w:val="28"/>
          <w:lang w:eastAsia="ru-RU"/>
        </w:rPr>
        <w:t>л</w:t>
      </w:r>
      <w:r w:rsidRPr="00D65FDD">
        <w:rPr>
          <w:rFonts w:ascii="Times New Roman" w:eastAsia="Times New Roman" w:hAnsi="Times New Roman" w:cs="Times New Roman"/>
          <w:kern w:val="0"/>
          <w:sz w:val="28"/>
          <w:szCs w:val="28"/>
          <w:lang w:eastAsia="ru-RU"/>
        </w:rPr>
        <w:t xml:space="preserve">, гунз. </w:t>
      </w:r>
      <w:r w:rsidRPr="00D65FDD">
        <w:rPr>
          <w:rFonts w:ascii="Times New Roman" w:eastAsia="Times New Roman" w:hAnsi="Times New Roman" w:cs="Times New Roman"/>
          <w:i/>
          <w:kern w:val="0"/>
          <w:sz w:val="28"/>
          <w:szCs w:val="28"/>
          <w:lang w:eastAsia="ru-RU"/>
        </w:rPr>
        <w:t>жежа</w:t>
      </w:r>
      <w:r w:rsidRPr="00D65FDD">
        <w:rPr>
          <w:rFonts w:ascii="Times New Roman" w:eastAsia="Times New Roman" w:hAnsi="Times New Roman" w:cs="Times New Roman"/>
          <w:kern w:val="0"/>
          <w:sz w:val="28"/>
          <w:szCs w:val="28"/>
          <w:lang w:eastAsia="ru-RU"/>
        </w:rPr>
        <w:t xml:space="preserve"> ‘жарить(ся)’ &lt; общедаг. </w:t>
      </w:r>
      <w:r w:rsidRPr="00D65FDD">
        <w:rPr>
          <w:rFonts w:ascii="Times NewR Star" w:eastAsia="Times New Roman" w:hAnsi="Times NewR Star" w:cs="Times New Roman"/>
          <w:kern w:val="0"/>
          <w:sz w:val="28"/>
          <w:szCs w:val="28"/>
          <w:lang w:eastAsia="ru-RU"/>
        </w:rPr>
        <w:t>*=</w:t>
      </w:r>
      <w:r w:rsidRPr="00D65FDD">
        <w:rPr>
          <w:rFonts w:ascii="Times NewR Star" w:eastAsia="Times New Roman" w:hAnsi="Times NewR Star" w:cs="Times New Roman"/>
          <w:kern w:val="0"/>
          <w:sz w:val="28"/>
          <w:szCs w:val="28"/>
          <w:lang w:val="en-US" w:eastAsia="ru-RU"/>
        </w:rPr>
        <w:t>i</w:t>
      </w:r>
      <w:r w:rsidRPr="00D65FDD">
        <w:rPr>
          <w:rFonts w:ascii="Times NewR Star" w:eastAsia="Times New Roman" w:hAnsi="Times NewR Star" w:cs="Times New Roman"/>
          <w:kern w:val="0"/>
          <w:sz w:val="28"/>
          <w:szCs w:val="28"/>
          <w:lang w:eastAsia="ru-RU"/>
        </w:rPr>
        <w:t>¢</w:t>
      </w:r>
      <w:r w:rsidRPr="00D65FDD">
        <w:rPr>
          <w:rFonts w:ascii="Times New Roman Star" w:eastAsia="Times New Roman" w:hAnsi="Times New Roman Star" w:cs="Times New Roman"/>
          <w:kern w:val="0"/>
          <w:sz w:val="28"/>
          <w:szCs w:val="28"/>
          <w:lang w:eastAsia="ru-RU"/>
        </w:rPr>
        <w:t>̆</w:t>
      </w:r>
      <w:r w:rsidRPr="00D65FDD">
        <w:rPr>
          <w:rFonts w:ascii="Times NewR Star" w:eastAsia="Times New Roman" w:hAnsi="Times NewR Star" w:cs="Times New Roman"/>
          <w:kern w:val="0"/>
          <w:sz w:val="28"/>
          <w:szCs w:val="28"/>
          <w:lang w:val="en-US" w:eastAsia="ru-RU"/>
        </w:rPr>
        <w:t>m</w:t>
      </w:r>
      <w:r w:rsidRPr="00D65FDD">
        <w:rPr>
          <w:rFonts w:ascii="Times NewR Star" w:eastAsia="Times New Roman" w:hAnsi="Times NewR Star" w:cs="Times New Roman"/>
          <w:kern w:val="0"/>
          <w:sz w:val="28"/>
          <w:szCs w:val="28"/>
          <w:lang w:eastAsia="ru-RU"/>
        </w:rPr>
        <w:t>½´</w:t>
      </w:r>
      <w:r w:rsidRPr="00D65FDD">
        <w:rPr>
          <w:rFonts w:ascii="Times New Roman" w:eastAsia="Times New Roman" w:hAnsi="Times New Roman" w:cs="Times New Roman"/>
          <w:kern w:val="0"/>
          <w:sz w:val="28"/>
          <w:szCs w:val="28"/>
          <w:lang w:eastAsia="ru-RU"/>
        </w:rPr>
        <w:t>Ё</w:t>
      </w:r>
      <w:r w:rsidRPr="00D65FDD">
        <w:rPr>
          <w:rFonts w:ascii="Times NewR Star" w:eastAsia="Times New Roman" w:hAnsi="Times NewR Star" w:cs="Times New Roman"/>
          <w:kern w:val="0"/>
          <w:sz w:val="28"/>
          <w:szCs w:val="28"/>
          <w:lang w:eastAsia="ru-RU"/>
        </w:rPr>
        <w:t>¢</w:t>
      </w:r>
      <w:r w:rsidRPr="00D65FDD">
        <w:rPr>
          <w:rFonts w:ascii="Times NewR Star" w:eastAsia="Times New Roman" w:hAnsi="Times NewR Star" w:cs="Times New Roman"/>
          <w:kern w:val="0"/>
          <w:sz w:val="28"/>
          <w:szCs w:val="28"/>
          <w:lang w:val="en-US" w:eastAsia="ru-RU"/>
        </w:rPr>
        <w:t>r</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val="en-US" w:eastAsia="ru-RU"/>
        </w:rPr>
        <w:t>Nikolayev</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kern w:val="0"/>
          <w:sz w:val="28"/>
          <w:szCs w:val="28"/>
          <w:lang w:val="en-US" w:eastAsia="ru-RU"/>
        </w:rPr>
        <w:t>Starostin</w:t>
      </w:r>
      <w:r w:rsidRPr="00D65FDD">
        <w:rPr>
          <w:rFonts w:ascii="Times New Roman" w:eastAsia="Times New Roman" w:hAnsi="Times New Roman" w:cs="Times New Roman"/>
          <w:kern w:val="0"/>
          <w:sz w:val="28"/>
          <w:szCs w:val="28"/>
          <w:lang w:eastAsia="ru-RU"/>
        </w:rPr>
        <w:t xml:space="preserve"> 1994: 643]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Во </w:t>
      </w:r>
      <w:r w:rsidRPr="00D65FDD">
        <w:rPr>
          <w:rFonts w:ascii="Times New Roman" w:eastAsia="Times New Roman" w:hAnsi="Times New Roman" w:cs="Times New Roman"/>
          <w:b/>
          <w:kern w:val="0"/>
          <w:sz w:val="28"/>
          <w:szCs w:val="28"/>
          <w:lang w:eastAsia="ru-RU"/>
        </w:rPr>
        <w:t>второй главе «Лексическая редупликация</w:t>
      </w:r>
      <w:r w:rsidRPr="00D65FDD">
        <w:rPr>
          <w:rFonts w:ascii="Times New Roman" w:eastAsia="Times New Roman" w:hAnsi="Times New Roman" w:cs="Times New Roman"/>
          <w:kern w:val="0"/>
          <w:sz w:val="28"/>
          <w:szCs w:val="28"/>
          <w:lang w:eastAsia="ru-RU"/>
        </w:rPr>
        <w:t>» отмечается, что лексическая редупликация</w:t>
      </w:r>
      <w:r w:rsidRPr="00D65FDD">
        <w:rPr>
          <w:rFonts w:ascii="Times New Roman" w:eastAsia="Times New Roman" w:hAnsi="Times New Roman" w:cs="Times New Roman"/>
          <w:kern w:val="0"/>
          <w:sz w:val="24"/>
          <w:szCs w:val="28"/>
          <w:lang w:eastAsia="ru-RU"/>
        </w:rPr>
        <w:t xml:space="preserve"> </w:t>
      </w:r>
      <w:r w:rsidRPr="00D65FDD">
        <w:rPr>
          <w:rFonts w:ascii="Times New Roman" w:eastAsia="Times New Roman" w:hAnsi="Times New Roman" w:cs="Times New Roman"/>
          <w:kern w:val="0"/>
          <w:sz w:val="28"/>
          <w:szCs w:val="28"/>
          <w:lang w:eastAsia="ru-RU"/>
        </w:rPr>
        <w:t xml:space="preserve">в отличие от грамматической мотивируется семантической природой слова, не будучи противопоставленной соответствующей нередуплицированной форме. Признаки, позволяющие говорить о редупликации в подобных случаях, вытекают из самого характера номинации, когда </w:t>
      </w:r>
      <w:r w:rsidRPr="00D65FDD">
        <w:rPr>
          <w:rFonts w:ascii="Times New Roman" w:eastAsia="Times New Roman" w:hAnsi="Times New Roman" w:cs="Times New Roman"/>
          <w:color w:val="000000"/>
          <w:kern w:val="0"/>
          <w:sz w:val="28"/>
          <w:szCs w:val="28"/>
          <w:lang w:eastAsia="ru-RU"/>
        </w:rPr>
        <w:t>«основой наименования может быть не только четкое представление именуемого объекта действительности, но и чувства, эмоциональное состояние именующего субъек</w:t>
      </w:r>
      <w:r w:rsidRPr="00D65FDD">
        <w:rPr>
          <w:rFonts w:ascii="Times New Roman" w:eastAsia="Times New Roman" w:hAnsi="Times New Roman" w:cs="Times New Roman"/>
          <w:color w:val="000000"/>
          <w:kern w:val="0"/>
          <w:sz w:val="28"/>
          <w:szCs w:val="28"/>
          <w:lang w:eastAsia="ru-RU"/>
        </w:rPr>
        <w:softHyphen/>
        <w:t>та» [Языковая номинация 1977: 34].</w:t>
      </w:r>
      <w:r w:rsidRPr="00D65FDD">
        <w:rPr>
          <w:rFonts w:ascii="Times New Roman" w:eastAsia="Times New Roman" w:hAnsi="Times New Roman"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связи с мотивированностью редупликации в процессе номинации, в первую очередь, обращают на себя внимание </w:t>
      </w:r>
      <w:r w:rsidRPr="00D65FDD">
        <w:rPr>
          <w:rFonts w:ascii="Times New Roman" w:eastAsia="Times New Roman" w:hAnsi="Times New Roman" w:cs="Times New Roman"/>
          <w:b/>
          <w:kern w:val="0"/>
          <w:sz w:val="28"/>
          <w:szCs w:val="28"/>
          <w:lang w:eastAsia="ru-RU"/>
        </w:rPr>
        <w:t>звукоподражания</w:t>
      </w:r>
      <w:r w:rsidRPr="00D65FDD">
        <w:rPr>
          <w:rFonts w:ascii="Times New Roman" w:eastAsia="Times New Roman" w:hAnsi="Times New Roman" w:cs="Times New Roman"/>
          <w:kern w:val="0"/>
          <w:sz w:val="28"/>
          <w:szCs w:val="28"/>
          <w:lang w:eastAsia="ru-RU"/>
        </w:rPr>
        <w:t xml:space="preserve">. При этом совсем не обязательным оказывается требование точного копирования с помощью звукоподражания того звука, который копируется, чем, в частности, объясняются многочисленные расхождения в передаче одних и тех же звучаний в разных языках. Следует также учитывать, что в звукоподражании может быть выделен лишь один из комплекса признаков естественного звучания.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Существующие классификации звукоподражаний опираются, с одной стороны, на их формальную выраженность, т.е. структурные особенности, и, с другой – стороны, на природу копируемых звучаний. Одна из формальных классификаций [Гайдаров1966: 131-132] включает следующие группы редуплицированных комплексов собственно лезгинского языка: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1. Комплексы </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2. Комплексы </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3. Комплексы </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а</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а</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у</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у</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4. (а) </w:t>
      </w:r>
      <w:r w:rsidRPr="00D65FDD">
        <w:rPr>
          <w:rFonts w:ascii="Times New Roman" w:eastAsia="Times New Roman" w:hAnsi="Times New Roman" w:cs="Times New Roman"/>
          <w:color w:val="000000"/>
          <w:kern w:val="0"/>
          <w:sz w:val="28"/>
          <w:szCs w:val="28"/>
          <w:lang w:val="en-US" w:eastAsia="ru-RU"/>
        </w:rPr>
        <w:t>CVC</w:t>
      </w:r>
      <w:r w:rsidRPr="00D65FDD">
        <w:rPr>
          <w:rFonts w:ascii="Times New Roman" w:eastAsia="Times New Roman" w:hAnsi="Times New Roman" w:cs="Times New Roman"/>
          <w:color w:val="000000"/>
          <w:kern w:val="0"/>
          <w:sz w:val="28"/>
          <w:szCs w:val="28"/>
          <w:lang w:eastAsia="ru-RU"/>
        </w:rPr>
        <w:t>-р</w:t>
      </w:r>
      <w:r w:rsidRPr="00D65FDD">
        <w:rPr>
          <w:rFonts w:ascii="Times New Roman" w:eastAsia="Times New Roman" w:hAnsi="Times New Roman" w:cs="Times New Roman"/>
          <w:color w:val="000000"/>
          <w:kern w:val="0"/>
          <w:sz w:val="28"/>
          <w:szCs w:val="28"/>
          <w:lang w:val="en-US" w:eastAsia="ru-RU"/>
        </w:rPr>
        <w:t>VC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4. (б) </w:t>
      </w:r>
      <w:r w:rsidRPr="00D65FDD">
        <w:rPr>
          <w:rFonts w:ascii="Times New Roman" w:eastAsia="Times New Roman" w:hAnsi="Times New Roman" w:cs="Times New Roman"/>
          <w:color w:val="000000"/>
          <w:kern w:val="0"/>
          <w:sz w:val="28"/>
          <w:szCs w:val="28"/>
          <w:lang w:val="en-US" w:eastAsia="ru-RU"/>
        </w:rPr>
        <w:t>CVCVC</w:t>
      </w:r>
      <w:r w:rsidRPr="00D65FDD">
        <w:rPr>
          <w:rFonts w:ascii="Times New Roman" w:eastAsia="Times New Roman" w:hAnsi="Times New Roman" w:cs="Times New Roman"/>
          <w:color w:val="000000"/>
          <w:kern w:val="0"/>
          <w:sz w:val="28"/>
          <w:szCs w:val="28"/>
          <w:lang w:eastAsia="ru-RU"/>
        </w:rPr>
        <w:t>-м</w:t>
      </w:r>
      <w:r w:rsidRPr="00D65FDD">
        <w:rPr>
          <w:rFonts w:ascii="Times New Roman" w:eastAsia="Times New Roman" w:hAnsi="Times New Roman" w:cs="Times New Roman"/>
          <w:color w:val="000000"/>
          <w:kern w:val="0"/>
          <w:sz w:val="28"/>
          <w:szCs w:val="28"/>
          <w:lang w:val="en-US" w:eastAsia="ru-RU"/>
        </w:rPr>
        <w:t>VCVC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4. (в) </w:t>
      </w:r>
      <w:r w:rsidRPr="00D65FDD">
        <w:rPr>
          <w:rFonts w:ascii="Times New Roman" w:eastAsia="Times New Roman" w:hAnsi="Times New Roman" w:cs="Times New Roman"/>
          <w:color w:val="000000"/>
          <w:kern w:val="0"/>
          <w:sz w:val="28"/>
          <w:szCs w:val="28"/>
          <w:lang w:val="en-US" w:eastAsia="ru-RU"/>
        </w:rPr>
        <w:t>CVC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VC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PVC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VC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5. </w:t>
      </w:r>
      <w:r w:rsidRPr="00D65FDD">
        <w:rPr>
          <w:rFonts w:ascii="Times New Roman" w:eastAsia="Times New Roman" w:hAnsi="Times New Roman" w:cs="Times New Roman"/>
          <w:color w:val="000000"/>
          <w:kern w:val="0"/>
          <w:sz w:val="28"/>
          <w:szCs w:val="28"/>
          <w:lang w:val="en-US" w:eastAsia="ru-RU"/>
        </w:rPr>
        <w:t>CVC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CV</w:t>
      </w:r>
      <w:r w:rsidRPr="00D65FDD">
        <w:rPr>
          <w:rFonts w:ascii="Times New Roman" w:eastAsia="Times New Roman" w:hAnsi="Times New Roman" w:cs="Times New Roman"/>
          <w:color w:val="000000"/>
          <w:kern w:val="0"/>
          <w:sz w:val="28"/>
          <w:szCs w:val="28"/>
          <w:lang w:eastAsia="ru-RU"/>
        </w:rPr>
        <w:t>р</w:t>
      </w:r>
      <w:r w:rsidRPr="00D65FDD">
        <w:rPr>
          <w:rFonts w:ascii="Times New Roman" w:eastAsia="Times New Roman" w:hAnsi="Times New Roman" w:cs="Times New Roman"/>
          <w:color w:val="000000"/>
          <w:kern w:val="0"/>
          <w:sz w:val="28"/>
          <w:szCs w:val="28"/>
          <w:lang w:val="en-US" w:eastAsia="ru-RU"/>
        </w:rPr>
        <w:t>VC</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5. Подражания музыкальным ритмам (с разнообразной структурой двойной редупликации). </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Эти же модели фиксируются в рутульских звукоподражаниях. При этом практически все звукоподражательные и звукоизобразительные глаголы в рутульском языке образуются сочетанием звукоподра</w:t>
      </w:r>
      <w:r w:rsidRPr="00D65FDD">
        <w:rPr>
          <w:rFonts w:ascii="Times New Roman" w:eastAsia="Times New Roman" w:hAnsi="Times New Roman" w:cs="Times New Roman"/>
          <w:kern w:val="0"/>
          <w:sz w:val="28"/>
          <w:szCs w:val="28"/>
          <w:lang w:eastAsia="ru-RU"/>
        </w:rPr>
        <w:softHyphen/>
        <w:t xml:space="preserve">жательного (изобразительного) комплекса со вспомогательным глаголом (в подавляющем большинстве случаев </w:t>
      </w:r>
      <w:r w:rsidRPr="00D65FDD">
        <w:rPr>
          <w:rFonts w:ascii="Times New Roman" w:eastAsia="Times New Roman" w:hAnsi="Times New Roman" w:cs="Times New Roman"/>
          <w:i/>
          <w:kern w:val="0"/>
          <w:sz w:val="28"/>
          <w:szCs w:val="28"/>
          <w:lang w:eastAsia="ru-RU"/>
        </w:rPr>
        <w:t>выъын</w:t>
      </w:r>
      <w:r w:rsidRPr="00D65FDD">
        <w:rPr>
          <w:rFonts w:ascii="Times New Roman" w:eastAsia="Times New Roman" w:hAnsi="Times New Roman" w:cs="Times New Roman"/>
          <w:kern w:val="0"/>
          <w:sz w:val="28"/>
          <w:szCs w:val="28"/>
          <w:lang w:eastAsia="ru-RU"/>
        </w:rPr>
        <w:t xml:space="preserve"> ‘делать’, реже </w:t>
      </w:r>
      <w:r w:rsidRPr="00D65FDD">
        <w:rPr>
          <w:rFonts w:ascii="Times New Roman" w:eastAsia="Times New Roman" w:hAnsi="Times New Roman" w:cs="Times New Roman"/>
          <w:i/>
          <w:kern w:val="0"/>
          <w:sz w:val="28"/>
          <w:szCs w:val="28"/>
          <w:lang w:eastAsia="ru-RU"/>
        </w:rPr>
        <w:t>гьухьун</w:t>
      </w:r>
      <w:r w:rsidRPr="00D65FDD">
        <w:rPr>
          <w:rFonts w:ascii="Times New Roman" w:eastAsia="Times New Roman" w:hAnsi="Times New Roman" w:cs="Times New Roman"/>
          <w:kern w:val="0"/>
          <w:sz w:val="28"/>
          <w:szCs w:val="28"/>
          <w:lang w:eastAsia="ru-RU"/>
        </w:rPr>
        <w:t xml:space="preserve">, в единичных случаях – </w:t>
      </w:r>
      <w:r w:rsidRPr="00D65FDD">
        <w:rPr>
          <w:rFonts w:ascii="Times New Roman" w:eastAsia="Times New Roman" w:hAnsi="Times New Roman" w:cs="Times New Roman"/>
          <w:i/>
          <w:kern w:val="0"/>
          <w:sz w:val="28"/>
          <w:szCs w:val="28"/>
          <w:lang w:eastAsia="ru-RU"/>
        </w:rPr>
        <w:t>хъуІвчІун ‘</w:t>
      </w:r>
      <w:r w:rsidRPr="00D65FDD">
        <w:rPr>
          <w:rFonts w:ascii="Times New Roman" w:eastAsia="Times New Roman" w:hAnsi="Times New Roman" w:cs="Times New Roman"/>
          <w:kern w:val="0"/>
          <w:sz w:val="28"/>
          <w:szCs w:val="28"/>
          <w:lang w:eastAsia="ru-RU"/>
        </w:rPr>
        <w:t>раздаться’,</w:t>
      </w:r>
      <w:r w:rsidRPr="00D65FDD">
        <w:rPr>
          <w:rFonts w:ascii="Times New Roman" w:eastAsia="Times New Roman" w:hAnsi="Times New Roman" w:cs="Times New Roman"/>
          <w:i/>
          <w:kern w:val="0"/>
          <w:sz w:val="28"/>
          <w:szCs w:val="28"/>
          <w:lang w:eastAsia="ru-RU"/>
        </w:rPr>
        <w:t xml:space="preserve"> либхьун ‘</w:t>
      </w:r>
      <w:r w:rsidRPr="00D65FDD">
        <w:rPr>
          <w:rFonts w:ascii="Times New Roman" w:eastAsia="Times New Roman" w:hAnsi="Times New Roman" w:cs="Times New Roman"/>
          <w:kern w:val="0"/>
          <w:sz w:val="28"/>
          <w:szCs w:val="28"/>
          <w:lang w:eastAsia="ru-RU"/>
        </w:rPr>
        <w:t>подняться’,</w:t>
      </w:r>
      <w:r w:rsidRPr="00D65FDD">
        <w:rPr>
          <w:rFonts w:ascii="Times New Roman" w:eastAsia="Times New Roman" w:hAnsi="Times New Roman" w:cs="Times New Roman"/>
          <w:i/>
          <w:kern w:val="0"/>
          <w:sz w:val="28"/>
          <w:szCs w:val="28"/>
          <w:lang w:eastAsia="ru-RU"/>
        </w:rPr>
        <w:t xml:space="preserve"> ветин ‘</w:t>
      </w:r>
      <w:r w:rsidRPr="00D65FDD">
        <w:rPr>
          <w:rFonts w:ascii="Times New Roman" w:eastAsia="Times New Roman" w:hAnsi="Times New Roman" w:cs="Times New Roman"/>
          <w:kern w:val="0"/>
          <w:sz w:val="28"/>
          <w:szCs w:val="28"/>
          <w:lang w:eastAsia="ru-RU"/>
        </w:rPr>
        <w:t>производить’</w:t>
      </w:r>
      <w:r w:rsidRPr="00D65FDD">
        <w:rPr>
          <w:rFonts w:ascii="Times New Roman" w:eastAsia="Times New Roman" w:hAnsi="Times New Roman" w:cs="Times New Roman"/>
          <w:i/>
          <w:kern w:val="0"/>
          <w:sz w:val="28"/>
          <w:szCs w:val="28"/>
          <w:lang w:eastAsia="ru-RU"/>
        </w:rPr>
        <w:t>, йывхыІн ‘</w:t>
      </w:r>
      <w:r w:rsidRPr="00D65FDD">
        <w:rPr>
          <w:rFonts w:ascii="Times New Roman" w:eastAsia="Times New Roman" w:hAnsi="Times New Roman" w:cs="Times New Roman"/>
          <w:kern w:val="0"/>
          <w:sz w:val="28"/>
          <w:szCs w:val="28"/>
          <w:lang w:eastAsia="ru-RU"/>
        </w:rPr>
        <w:t xml:space="preserve">выделывать’, </w:t>
      </w:r>
      <w:r w:rsidRPr="00D65FDD">
        <w:rPr>
          <w:rFonts w:ascii="Times New Roman" w:eastAsia="Times New Roman" w:hAnsi="Times New Roman" w:cs="Times New Roman"/>
          <w:i/>
          <w:kern w:val="0"/>
          <w:sz w:val="28"/>
          <w:szCs w:val="28"/>
          <w:lang w:eastAsia="ru-RU"/>
        </w:rPr>
        <w:t xml:space="preserve">хъийбхьун </w:t>
      </w:r>
      <w:r w:rsidRPr="00D65FDD">
        <w:rPr>
          <w:rFonts w:ascii="Times New Roman" w:eastAsia="Times New Roman" w:hAnsi="Times New Roman" w:cs="Times New Roman"/>
          <w:kern w:val="0"/>
          <w:sz w:val="28"/>
          <w:szCs w:val="28"/>
          <w:lang w:eastAsia="ru-RU"/>
        </w:rPr>
        <w:t>‘издать’). Звукоподра</w:t>
      </w:r>
      <w:r w:rsidRPr="00D65FDD">
        <w:rPr>
          <w:rFonts w:ascii="Times New Roman" w:eastAsia="Times New Roman" w:hAnsi="Times New Roman" w:cs="Times New Roman"/>
          <w:kern w:val="0"/>
          <w:sz w:val="28"/>
          <w:szCs w:val="28"/>
          <w:lang w:eastAsia="ru-RU"/>
        </w:rPr>
        <w:softHyphen/>
        <w:t>жательный  (-изобразительный) комплекс при этом может иметь следующую структуру:</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Нередуплицированные модели:</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1. </w:t>
      </w:r>
      <w:r w:rsidRPr="00D65FDD">
        <w:rPr>
          <w:rFonts w:ascii="Times New Roman" w:eastAsia="Times New Roman" w:hAnsi="Times New Roman" w:cs="Times New Roman"/>
          <w:kern w:val="0"/>
          <w:sz w:val="28"/>
          <w:szCs w:val="28"/>
          <w:lang w:val="en-US" w:eastAsia="ru-RU"/>
        </w:rPr>
        <w:t>VC</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Arial" w:eastAsia="Times New Roman" w:hAnsi="Arial" w:cs="Times New Roman"/>
          <w:kern w:val="0"/>
          <w:sz w:val="28"/>
          <w:szCs w:val="28"/>
          <w:lang w:eastAsia="ru-RU"/>
        </w:rPr>
      </w:pPr>
      <w:r w:rsidRPr="00D65FDD">
        <w:rPr>
          <w:rFonts w:ascii="Times New Roman" w:eastAsia="Times New Roman" w:hAnsi="Times New Roman" w:cs="Times New Roman"/>
          <w:i/>
          <w:kern w:val="0"/>
          <w:sz w:val="28"/>
          <w:szCs w:val="28"/>
          <w:lang w:eastAsia="ru-RU"/>
        </w:rPr>
        <w:t xml:space="preserve">аІъ выъын </w:t>
      </w:r>
      <w:r w:rsidRPr="00D65FDD">
        <w:rPr>
          <w:rFonts w:ascii="Times New Roman" w:eastAsia="Times New Roman" w:hAnsi="Times New Roman" w:cs="Times New Roman"/>
          <w:kern w:val="0"/>
          <w:sz w:val="28"/>
          <w:szCs w:val="28"/>
          <w:lang w:eastAsia="ru-RU"/>
        </w:rPr>
        <w:t xml:space="preserve">- кричать; орать; </w:t>
      </w:r>
      <w:r w:rsidRPr="00D65FDD">
        <w:rPr>
          <w:rFonts w:ascii="Times New Roman" w:eastAsia="Times New Roman" w:hAnsi="Times New Roman" w:cs="Times New Roman"/>
          <w:i/>
          <w:kern w:val="0"/>
          <w:sz w:val="28"/>
          <w:szCs w:val="28"/>
          <w:lang w:eastAsia="ru-RU"/>
        </w:rPr>
        <w:t>ыгь выъын</w:t>
      </w:r>
      <w:r w:rsidRPr="00D65FDD">
        <w:rPr>
          <w:rFonts w:ascii="Times New Roman" w:eastAsia="Times New Roman" w:hAnsi="Times New Roman" w:cs="Times New Roman"/>
          <w:kern w:val="0"/>
          <w:sz w:val="28"/>
          <w:szCs w:val="28"/>
          <w:lang w:eastAsia="ru-RU"/>
        </w:rPr>
        <w:t xml:space="preserve"> - стонать</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Arial" w:eastAsia="Times New Roman" w:hAnsi="Arial"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2. </w:t>
      </w:r>
      <w:r w:rsidRPr="00D65FDD">
        <w:rPr>
          <w:rFonts w:ascii="Times New Roman" w:eastAsia="Times New Roman" w:hAnsi="Times New Roman" w:cs="Times New Roman"/>
          <w:kern w:val="0"/>
          <w:sz w:val="28"/>
          <w:szCs w:val="28"/>
          <w:lang w:val="en-US" w:eastAsia="ru-RU"/>
        </w:rPr>
        <w:t>CVC</w:t>
      </w:r>
      <w:r w:rsidRPr="00D65FDD">
        <w:rPr>
          <w:rFonts w:ascii="Times New Roman" w:eastAsia="Times New Roman" w:hAnsi="Times New Roman" w:cs="Times New Roman"/>
          <w:kern w:val="0"/>
          <w:sz w:val="28"/>
          <w:szCs w:val="28"/>
          <w:lang w:eastAsia="ru-RU"/>
        </w:rPr>
        <w:t xml:space="preserve"> (без конечных сонорных):</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Arial" w:eastAsia="Times New Roman" w:hAnsi="Arial" w:cs="Times New Roman"/>
          <w:kern w:val="0"/>
          <w:sz w:val="28"/>
          <w:szCs w:val="28"/>
          <w:lang w:eastAsia="ru-RU"/>
        </w:rPr>
      </w:pPr>
      <w:r w:rsidRPr="00D65FDD">
        <w:rPr>
          <w:rFonts w:ascii="Times New Roman" w:eastAsia="Times New Roman" w:hAnsi="Times New Roman" w:cs="Times New Roman"/>
          <w:i/>
          <w:kern w:val="0"/>
          <w:sz w:val="28"/>
          <w:szCs w:val="28"/>
          <w:lang w:eastAsia="ru-RU"/>
        </w:rPr>
        <w:t>баІъ выъын</w:t>
      </w:r>
      <w:r w:rsidRPr="00D65FDD">
        <w:rPr>
          <w:rFonts w:ascii="Times New Roman" w:eastAsia="Times New Roman" w:hAnsi="Times New Roman" w:cs="Times New Roman"/>
          <w:kern w:val="0"/>
          <w:sz w:val="28"/>
          <w:szCs w:val="28"/>
          <w:lang w:eastAsia="ru-RU"/>
        </w:rPr>
        <w:t xml:space="preserve"> – блеять; </w:t>
      </w:r>
      <w:r w:rsidRPr="00D65FDD">
        <w:rPr>
          <w:rFonts w:ascii="Times New Roman" w:eastAsia="Times New Roman" w:hAnsi="Times New Roman" w:cs="Times New Roman"/>
          <w:i/>
          <w:kern w:val="0"/>
          <w:sz w:val="28"/>
          <w:szCs w:val="28"/>
          <w:lang w:eastAsia="ru-RU"/>
        </w:rPr>
        <w:t>киш выъын</w:t>
      </w:r>
      <w:r w:rsidRPr="00D65FDD">
        <w:rPr>
          <w:rFonts w:ascii="Times New Roman" w:eastAsia="Times New Roman" w:hAnsi="Times New Roman" w:cs="Times New Roman"/>
          <w:kern w:val="0"/>
          <w:sz w:val="28"/>
          <w:szCs w:val="28"/>
          <w:lang w:eastAsia="ru-RU"/>
        </w:rPr>
        <w:t xml:space="preserve"> - отогнать птицу; </w:t>
      </w:r>
      <w:r w:rsidRPr="00D65FDD">
        <w:rPr>
          <w:rFonts w:ascii="Times New Roman" w:eastAsia="Times New Roman" w:hAnsi="Times New Roman" w:cs="Times New Roman"/>
          <w:i/>
          <w:kern w:val="0"/>
          <w:sz w:val="28"/>
          <w:szCs w:val="28"/>
          <w:lang w:eastAsia="ru-RU"/>
        </w:rPr>
        <w:t>гьах выъын</w:t>
      </w:r>
      <w:r w:rsidRPr="00D65FDD">
        <w:rPr>
          <w:rFonts w:ascii="Times New Roman" w:eastAsia="Times New Roman" w:hAnsi="Times New Roman" w:cs="Times New Roman"/>
          <w:kern w:val="0"/>
          <w:sz w:val="28"/>
          <w:szCs w:val="28"/>
          <w:lang w:eastAsia="ru-RU"/>
        </w:rPr>
        <w:t xml:space="preserve"> – отхаркиваться; </w:t>
      </w:r>
      <w:r w:rsidRPr="00D65FDD">
        <w:rPr>
          <w:rFonts w:ascii="Times New Roman" w:eastAsia="Times New Roman" w:hAnsi="Times New Roman" w:cs="Times New Roman"/>
          <w:i/>
          <w:kern w:val="0"/>
          <w:sz w:val="28"/>
          <w:szCs w:val="28"/>
          <w:lang w:eastAsia="ru-RU"/>
        </w:rPr>
        <w:t>гьаІх гьухьун</w:t>
      </w:r>
      <w:r w:rsidRPr="00D65FDD">
        <w:rPr>
          <w:rFonts w:ascii="Times New Roman" w:eastAsia="Times New Roman" w:hAnsi="Times New Roman" w:cs="Times New Roman"/>
          <w:kern w:val="0"/>
          <w:sz w:val="28"/>
          <w:szCs w:val="28"/>
          <w:lang w:eastAsia="ru-RU"/>
        </w:rPr>
        <w:t xml:space="preserve"> - осознать; дойти до кого-либо; </w:t>
      </w:r>
      <w:r w:rsidRPr="00D65FDD">
        <w:rPr>
          <w:rFonts w:ascii="Times New Roman" w:eastAsia="Times New Roman" w:hAnsi="Times New Roman" w:cs="Times New Roman"/>
          <w:i/>
          <w:kern w:val="0"/>
          <w:sz w:val="28"/>
          <w:szCs w:val="28"/>
          <w:lang w:eastAsia="ru-RU"/>
        </w:rPr>
        <w:t>къагъ ветин</w:t>
      </w:r>
      <w:r w:rsidRPr="00D65FDD">
        <w:rPr>
          <w:rFonts w:ascii="Times New Roman" w:eastAsia="Times New Roman" w:hAnsi="Times New Roman" w:cs="Times New Roman"/>
          <w:kern w:val="0"/>
          <w:sz w:val="28"/>
          <w:szCs w:val="28"/>
          <w:lang w:eastAsia="ru-RU"/>
        </w:rPr>
        <w:t xml:space="preserve"> – каркать; </w:t>
      </w:r>
      <w:r w:rsidRPr="00D65FDD">
        <w:rPr>
          <w:rFonts w:ascii="Times New Roman" w:eastAsia="Times New Roman" w:hAnsi="Times New Roman" w:cs="Times New Roman"/>
          <w:i/>
          <w:kern w:val="0"/>
          <w:sz w:val="28"/>
          <w:szCs w:val="28"/>
          <w:lang w:eastAsia="ru-RU"/>
        </w:rPr>
        <w:t>тІикь выІын</w:t>
      </w:r>
      <w:r w:rsidRPr="00D65FDD">
        <w:rPr>
          <w:rFonts w:ascii="Times New Roman" w:eastAsia="Times New Roman" w:hAnsi="Times New Roman" w:cs="Times New Roman"/>
          <w:kern w:val="0"/>
          <w:sz w:val="28"/>
          <w:szCs w:val="28"/>
          <w:lang w:eastAsia="ru-RU"/>
        </w:rPr>
        <w:t xml:space="preserve"> - молвить; разговаривать; </w:t>
      </w:r>
      <w:r w:rsidRPr="00D65FDD">
        <w:rPr>
          <w:rFonts w:ascii="Times New Roman" w:eastAsia="Times New Roman" w:hAnsi="Times New Roman" w:cs="Times New Roman"/>
          <w:i/>
          <w:kern w:val="0"/>
          <w:sz w:val="28"/>
          <w:szCs w:val="28"/>
          <w:lang w:eastAsia="ru-RU"/>
        </w:rPr>
        <w:t>чІыІгъ выъын</w:t>
      </w:r>
      <w:r w:rsidRPr="00D65FDD">
        <w:rPr>
          <w:rFonts w:ascii="Times New Roman" w:eastAsia="Times New Roman" w:hAnsi="Times New Roman" w:cs="Times New Roman"/>
          <w:kern w:val="0"/>
          <w:sz w:val="28"/>
          <w:szCs w:val="28"/>
          <w:lang w:eastAsia="ru-RU"/>
        </w:rPr>
        <w:t xml:space="preserve"> – скрипеть; </w:t>
      </w:r>
      <w:r w:rsidRPr="00D65FDD">
        <w:rPr>
          <w:rFonts w:ascii="Times New Roman" w:eastAsia="Times New Roman" w:hAnsi="Times New Roman" w:cs="Times New Roman"/>
          <w:i/>
          <w:kern w:val="0"/>
          <w:sz w:val="28"/>
          <w:szCs w:val="28"/>
          <w:lang w:eastAsia="ru-RU"/>
        </w:rPr>
        <w:t>чІыхь выъын</w:t>
      </w:r>
      <w:r w:rsidRPr="00D65FDD">
        <w:rPr>
          <w:rFonts w:ascii="Times New Roman" w:eastAsia="Times New Roman" w:hAnsi="Times New Roman" w:cs="Times New Roman"/>
          <w:kern w:val="0"/>
          <w:sz w:val="28"/>
          <w:szCs w:val="28"/>
          <w:lang w:eastAsia="ru-RU"/>
        </w:rPr>
        <w:t xml:space="preserve"> - навалиться скопом; </w:t>
      </w:r>
      <w:r w:rsidRPr="00D65FDD">
        <w:rPr>
          <w:rFonts w:ascii="Times New Roman" w:eastAsia="Times New Roman" w:hAnsi="Times New Roman" w:cs="Times New Roman"/>
          <w:i/>
          <w:kern w:val="0"/>
          <w:sz w:val="28"/>
          <w:szCs w:val="28"/>
          <w:lang w:eastAsia="ru-RU"/>
        </w:rPr>
        <w:t>шаІкь выъын</w:t>
      </w:r>
      <w:r w:rsidRPr="00D65FDD">
        <w:rPr>
          <w:rFonts w:ascii="Times New Roman" w:eastAsia="Times New Roman" w:hAnsi="Times New Roman" w:cs="Times New Roman"/>
          <w:kern w:val="0"/>
          <w:sz w:val="28"/>
          <w:szCs w:val="28"/>
          <w:lang w:eastAsia="ru-RU"/>
        </w:rPr>
        <w:t xml:space="preserve"> - бить; ударять (по рукам и т.п.); </w:t>
      </w:r>
      <w:r w:rsidRPr="00D65FDD">
        <w:rPr>
          <w:rFonts w:ascii="Times New Roman" w:eastAsia="Times New Roman" w:hAnsi="Times New Roman" w:cs="Times New Roman"/>
          <w:i/>
          <w:kern w:val="0"/>
          <w:sz w:val="28"/>
          <w:szCs w:val="28"/>
          <w:lang w:eastAsia="ru-RU"/>
        </w:rPr>
        <w:t>жаІкь выъын</w:t>
      </w:r>
      <w:r w:rsidRPr="00D65FDD">
        <w:rPr>
          <w:rFonts w:ascii="Times New Roman" w:eastAsia="Times New Roman" w:hAnsi="Times New Roman" w:cs="Times New Roman"/>
          <w:kern w:val="0"/>
          <w:sz w:val="28"/>
          <w:szCs w:val="28"/>
          <w:lang w:eastAsia="ru-RU"/>
        </w:rPr>
        <w:t xml:space="preserve"> – треснуть; </w:t>
      </w:r>
      <w:r w:rsidRPr="00D65FDD">
        <w:rPr>
          <w:rFonts w:ascii="Times New Roman" w:eastAsia="Times New Roman" w:hAnsi="Times New Roman" w:cs="Times New Roman"/>
          <w:i/>
          <w:kern w:val="0"/>
          <w:sz w:val="28"/>
          <w:szCs w:val="28"/>
          <w:lang w:eastAsia="ru-RU"/>
        </w:rPr>
        <w:t>кьыІгъ хъуІвчІун/либхьун</w:t>
      </w:r>
      <w:r w:rsidRPr="00D65FDD">
        <w:rPr>
          <w:rFonts w:ascii="Times New Roman" w:eastAsia="Times New Roman" w:hAnsi="Times New Roman" w:cs="Times New Roman"/>
          <w:kern w:val="0"/>
          <w:sz w:val="28"/>
          <w:szCs w:val="28"/>
          <w:lang w:eastAsia="ru-RU"/>
        </w:rPr>
        <w:t xml:space="preserve"> - сопротивляться; пройти (о слухе); </w:t>
      </w:r>
      <w:r w:rsidRPr="00D65FDD">
        <w:rPr>
          <w:rFonts w:ascii="Times New Roman" w:eastAsia="Times New Roman" w:hAnsi="Times New Roman" w:cs="Times New Roman"/>
          <w:i/>
          <w:kern w:val="0"/>
          <w:sz w:val="28"/>
          <w:szCs w:val="28"/>
          <w:lang w:eastAsia="ru-RU"/>
        </w:rPr>
        <w:t>джаІгъ гьухьун</w:t>
      </w:r>
      <w:r w:rsidRPr="00D65FDD">
        <w:rPr>
          <w:rFonts w:ascii="Times New Roman" w:eastAsia="Times New Roman" w:hAnsi="Times New Roman" w:cs="Times New Roman"/>
          <w:kern w:val="0"/>
          <w:sz w:val="28"/>
          <w:szCs w:val="28"/>
          <w:lang w:eastAsia="ru-RU"/>
        </w:rPr>
        <w:t xml:space="preserve"> – промокнуть; </w:t>
      </w:r>
      <w:r w:rsidRPr="00D65FDD">
        <w:rPr>
          <w:rFonts w:ascii="Times New Roman" w:eastAsia="Times New Roman" w:hAnsi="Times New Roman" w:cs="Times New Roman"/>
          <w:i/>
          <w:kern w:val="0"/>
          <w:sz w:val="28"/>
          <w:szCs w:val="28"/>
          <w:lang w:eastAsia="ru-RU"/>
        </w:rPr>
        <w:t>мугь выъын</w:t>
      </w:r>
      <w:r w:rsidRPr="00D65FDD">
        <w:rPr>
          <w:rFonts w:ascii="Times New Roman" w:eastAsia="Times New Roman" w:hAnsi="Times New Roman" w:cs="Times New Roman"/>
          <w:kern w:val="0"/>
          <w:sz w:val="28"/>
          <w:szCs w:val="28"/>
          <w:lang w:eastAsia="ru-RU"/>
        </w:rPr>
        <w:t xml:space="preserve"> — мычать; </w:t>
      </w:r>
      <w:r w:rsidRPr="00D65FDD">
        <w:rPr>
          <w:rFonts w:ascii="Times New Roman" w:eastAsia="Times New Roman" w:hAnsi="Times New Roman" w:cs="Times New Roman"/>
          <w:i/>
          <w:kern w:val="0"/>
          <w:sz w:val="28"/>
          <w:szCs w:val="28"/>
          <w:lang w:eastAsia="ru-RU"/>
        </w:rPr>
        <w:t xml:space="preserve">тап гьухьун </w:t>
      </w:r>
      <w:r w:rsidRPr="00D65FDD">
        <w:rPr>
          <w:rFonts w:ascii="Times New Roman" w:eastAsia="Times New Roman" w:hAnsi="Times New Roman" w:cs="Times New Roman"/>
          <w:kern w:val="0"/>
          <w:sz w:val="28"/>
          <w:szCs w:val="28"/>
          <w:lang w:eastAsia="ru-RU"/>
        </w:rPr>
        <w:t xml:space="preserve">- грохнуться; упасть; </w:t>
      </w:r>
      <w:r w:rsidRPr="00D65FDD">
        <w:rPr>
          <w:rFonts w:ascii="Times New Roman" w:eastAsia="Times New Roman" w:hAnsi="Times New Roman" w:cs="Times New Roman"/>
          <w:i/>
          <w:kern w:val="0"/>
          <w:sz w:val="28"/>
          <w:szCs w:val="28"/>
          <w:lang w:eastAsia="ru-RU"/>
        </w:rPr>
        <w:t xml:space="preserve">тахъ гьухьун - </w:t>
      </w:r>
      <w:r w:rsidRPr="00D65FDD">
        <w:rPr>
          <w:rFonts w:ascii="Times New Roman" w:eastAsia="Times New Roman" w:hAnsi="Times New Roman" w:cs="Times New Roman"/>
          <w:kern w:val="0"/>
          <w:sz w:val="28"/>
          <w:szCs w:val="28"/>
          <w:lang w:eastAsia="ru-RU"/>
        </w:rPr>
        <w:t xml:space="preserve">стукнуть; удариться; </w:t>
      </w:r>
      <w:r w:rsidRPr="00D65FDD">
        <w:rPr>
          <w:rFonts w:ascii="Times New Roman" w:eastAsia="Times New Roman" w:hAnsi="Times New Roman" w:cs="Times New Roman"/>
          <w:i/>
          <w:kern w:val="0"/>
          <w:sz w:val="28"/>
          <w:szCs w:val="28"/>
          <w:lang w:eastAsia="ru-RU"/>
        </w:rPr>
        <w:t>суьт выъын/ветин/йывхыІн</w:t>
      </w:r>
      <w:r w:rsidRPr="00D65FDD">
        <w:rPr>
          <w:rFonts w:ascii="Times New Roman" w:eastAsia="Times New Roman" w:hAnsi="Times New Roman" w:cs="Times New Roman"/>
          <w:kern w:val="0"/>
          <w:sz w:val="28"/>
          <w:szCs w:val="28"/>
          <w:lang w:eastAsia="ru-RU"/>
        </w:rPr>
        <w:t xml:space="preserve"> – свистеть; </w:t>
      </w:r>
      <w:r w:rsidRPr="00D65FDD">
        <w:rPr>
          <w:rFonts w:ascii="Times New Roman" w:eastAsia="Times New Roman" w:hAnsi="Times New Roman" w:cs="Times New Roman"/>
          <w:i/>
          <w:kern w:val="0"/>
          <w:sz w:val="28"/>
          <w:szCs w:val="28"/>
          <w:lang w:eastAsia="ru-RU"/>
        </w:rPr>
        <w:t>рытІ ветин/йывхыІн</w:t>
      </w:r>
      <w:r w:rsidRPr="00D65FDD">
        <w:rPr>
          <w:rFonts w:ascii="Times New Roman" w:eastAsia="Times New Roman" w:hAnsi="Times New Roman" w:cs="Times New Roman"/>
          <w:kern w:val="0"/>
          <w:sz w:val="28"/>
          <w:szCs w:val="28"/>
          <w:lang w:eastAsia="ru-RU"/>
        </w:rPr>
        <w:t xml:space="preserve"> - прохлаждаться; бездельничать; </w:t>
      </w:r>
      <w:r w:rsidRPr="00D65FDD">
        <w:rPr>
          <w:rFonts w:ascii="Times New Roman" w:eastAsia="Times New Roman" w:hAnsi="Times New Roman" w:cs="Times New Roman"/>
          <w:i/>
          <w:kern w:val="0"/>
          <w:sz w:val="28"/>
          <w:szCs w:val="28"/>
          <w:lang w:eastAsia="ru-RU"/>
        </w:rPr>
        <w:t>паІхъ выъын</w:t>
      </w:r>
      <w:r w:rsidRPr="00D65FDD">
        <w:rPr>
          <w:rFonts w:ascii="Times New Roman" w:eastAsia="Times New Roman" w:hAnsi="Times New Roman" w:cs="Times New Roman"/>
          <w:kern w:val="0"/>
          <w:sz w:val="28"/>
          <w:szCs w:val="28"/>
          <w:lang w:eastAsia="ru-RU"/>
        </w:rPr>
        <w:t xml:space="preserve"> - стучать; стрелять; </w:t>
      </w:r>
      <w:r w:rsidRPr="00D65FDD">
        <w:rPr>
          <w:rFonts w:ascii="Times New Roman" w:eastAsia="Times New Roman" w:hAnsi="Times New Roman" w:cs="Times New Roman"/>
          <w:i/>
          <w:kern w:val="0"/>
          <w:sz w:val="28"/>
          <w:szCs w:val="28"/>
          <w:lang w:eastAsia="ru-RU"/>
        </w:rPr>
        <w:t>гьаІх выъын/ветин</w:t>
      </w:r>
      <w:r w:rsidRPr="00D65FDD">
        <w:rPr>
          <w:rFonts w:ascii="Times New Roman" w:eastAsia="Times New Roman" w:hAnsi="Times New Roman" w:cs="Times New Roman"/>
          <w:kern w:val="0"/>
          <w:sz w:val="28"/>
          <w:szCs w:val="28"/>
          <w:lang w:eastAsia="ru-RU"/>
        </w:rPr>
        <w:t xml:space="preserve"> - проясниться</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3. </w:t>
      </w:r>
      <w:r w:rsidRPr="00D65FDD">
        <w:rPr>
          <w:rFonts w:ascii="Times New Roman" w:eastAsia="Times New Roman" w:hAnsi="Times New Roman" w:cs="Times New Roman"/>
          <w:kern w:val="0"/>
          <w:sz w:val="28"/>
          <w:szCs w:val="28"/>
          <w:lang w:val="en-US" w:eastAsia="ru-RU"/>
        </w:rPr>
        <w:t>CVR</w:t>
      </w:r>
      <w:r w:rsidRPr="00D65FDD">
        <w:rPr>
          <w:rFonts w:ascii="Times New Roman" w:eastAsia="Times New Roman" w:hAnsi="Times New Roman" w:cs="Times New Roman"/>
          <w:kern w:val="0"/>
          <w:sz w:val="28"/>
          <w:szCs w:val="28"/>
          <w:lang w:eastAsia="ru-RU"/>
        </w:rPr>
        <w:t xml:space="preserve"> (с конечным сонорным):</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Arial" w:eastAsia="Times New Roman" w:hAnsi="Arial" w:cs="Times New Roman"/>
          <w:kern w:val="0"/>
          <w:sz w:val="28"/>
          <w:szCs w:val="28"/>
          <w:lang w:eastAsia="ru-RU"/>
        </w:rPr>
      </w:pPr>
      <w:r w:rsidRPr="00D65FDD">
        <w:rPr>
          <w:rFonts w:ascii="Times New Roman" w:eastAsia="Times New Roman" w:hAnsi="Times New Roman" w:cs="Times New Roman"/>
          <w:i/>
          <w:kern w:val="0"/>
          <w:sz w:val="28"/>
          <w:szCs w:val="28"/>
          <w:lang w:eastAsia="ru-RU"/>
        </w:rPr>
        <w:t xml:space="preserve">гур гьухьун </w:t>
      </w:r>
      <w:r w:rsidRPr="00D65FDD">
        <w:rPr>
          <w:rFonts w:ascii="Times New Roman" w:eastAsia="Times New Roman" w:hAnsi="Times New Roman" w:cs="Times New Roman"/>
          <w:kern w:val="0"/>
          <w:sz w:val="28"/>
          <w:szCs w:val="28"/>
          <w:lang w:eastAsia="ru-RU"/>
        </w:rPr>
        <w:t xml:space="preserve">- сорваться с места; </w:t>
      </w:r>
      <w:r w:rsidRPr="00D65FDD">
        <w:rPr>
          <w:rFonts w:ascii="Times New Roman" w:eastAsia="Times New Roman" w:hAnsi="Times New Roman" w:cs="Times New Roman"/>
          <w:i/>
          <w:kern w:val="0"/>
          <w:sz w:val="28"/>
          <w:szCs w:val="28"/>
          <w:lang w:eastAsia="ru-RU"/>
        </w:rPr>
        <w:t>гьаІр выъын/ветин</w:t>
      </w:r>
      <w:r w:rsidRPr="00D65FDD">
        <w:rPr>
          <w:rFonts w:ascii="Times New Roman" w:eastAsia="Times New Roman" w:hAnsi="Times New Roman" w:cs="Times New Roman"/>
          <w:kern w:val="0"/>
          <w:sz w:val="28"/>
          <w:szCs w:val="28"/>
          <w:lang w:eastAsia="ru-RU"/>
        </w:rPr>
        <w:t xml:space="preserve"> - реветь (об осле); </w:t>
      </w:r>
      <w:r w:rsidRPr="00D65FDD">
        <w:rPr>
          <w:rFonts w:ascii="Times New Roman" w:eastAsia="Times New Roman" w:hAnsi="Times New Roman" w:cs="Times New Roman"/>
          <w:i/>
          <w:kern w:val="0"/>
          <w:sz w:val="28"/>
          <w:szCs w:val="28"/>
          <w:lang w:eastAsia="ru-RU"/>
        </w:rPr>
        <w:t>гьаІм гьыъын</w:t>
      </w:r>
      <w:r w:rsidRPr="00D65FDD">
        <w:rPr>
          <w:rFonts w:ascii="Times New Roman" w:eastAsia="Times New Roman" w:hAnsi="Times New Roman" w:cs="Times New Roman"/>
          <w:kern w:val="0"/>
          <w:sz w:val="28"/>
          <w:szCs w:val="28"/>
          <w:lang w:eastAsia="ru-RU"/>
        </w:rPr>
        <w:t xml:space="preserve"> – съесть; </w:t>
      </w:r>
      <w:r w:rsidRPr="00D65FDD">
        <w:rPr>
          <w:rFonts w:ascii="Times New Roman" w:eastAsia="Times New Roman" w:hAnsi="Times New Roman" w:cs="Times New Roman"/>
          <w:i/>
          <w:kern w:val="0"/>
          <w:sz w:val="28"/>
          <w:szCs w:val="28"/>
          <w:lang w:eastAsia="ru-RU"/>
        </w:rPr>
        <w:t>дыр выъын</w:t>
      </w:r>
      <w:r w:rsidRPr="00D65FDD">
        <w:rPr>
          <w:rFonts w:ascii="Times New Roman" w:eastAsia="Times New Roman" w:hAnsi="Times New Roman" w:cs="Times New Roman"/>
          <w:kern w:val="0"/>
          <w:sz w:val="28"/>
          <w:szCs w:val="28"/>
          <w:lang w:eastAsia="ru-RU"/>
        </w:rPr>
        <w:t xml:space="preserve"> - остановить коня; </w:t>
      </w:r>
      <w:r w:rsidRPr="00D65FDD">
        <w:rPr>
          <w:rFonts w:ascii="Times New Roman" w:eastAsia="Times New Roman" w:hAnsi="Times New Roman" w:cs="Times New Roman"/>
          <w:i/>
          <w:kern w:val="0"/>
          <w:sz w:val="28"/>
          <w:szCs w:val="28"/>
          <w:lang w:eastAsia="ru-RU"/>
        </w:rPr>
        <w:t>дзер выъын</w:t>
      </w:r>
      <w:r w:rsidRPr="00D65FDD">
        <w:rPr>
          <w:rFonts w:ascii="Times New Roman" w:eastAsia="Times New Roman" w:hAnsi="Times New Roman" w:cs="Times New Roman"/>
          <w:kern w:val="0"/>
          <w:sz w:val="28"/>
          <w:szCs w:val="28"/>
          <w:lang w:eastAsia="ru-RU"/>
        </w:rPr>
        <w:t xml:space="preserve"> - звенеть (о разбитом стекле); </w:t>
      </w:r>
      <w:r w:rsidRPr="00D65FDD">
        <w:rPr>
          <w:rFonts w:ascii="Times New Roman" w:eastAsia="Times New Roman" w:hAnsi="Times New Roman" w:cs="Times New Roman"/>
          <w:i/>
          <w:kern w:val="0"/>
          <w:sz w:val="28"/>
          <w:szCs w:val="28"/>
          <w:lang w:eastAsia="ru-RU"/>
        </w:rPr>
        <w:t>хыр выъын/ветин</w:t>
      </w:r>
      <w:r w:rsidRPr="00D65FDD">
        <w:rPr>
          <w:rFonts w:ascii="Times New Roman" w:eastAsia="Times New Roman" w:hAnsi="Times New Roman" w:cs="Times New Roman"/>
          <w:kern w:val="0"/>
          <w:sz w:val="28"/>
          <w:szCs w:val="28"/>
          <w:lang w:eastAsia="ru-RU"/>
        </w:rPr>
        <w:t xml:space="preserve"> – задыхаться; </w:t>
      </w:r>
      <w:r w:rsidRPr="00D65FDD">
        <w:rPr>
          <w:rFonts w:ascii="Times New Roman" w:eastAsia="Times New Roman" w:hAnsi="Times New Roman" w:cs="Times New Roman"/>
          <w:i/>
          <w:kern w:val="0"/>
          <w:sz w:val="28"/>
          <w:szCs w:val="28"/>
          <w:lang w:eastAsia="ru-RU"/>
        </w:rPr>
        <w:t>цІар выъын -</w:t>
      </w:r>
      <w:r w:rsidRPr="00D65FDD">
        <w:rPr>
          <w:rFonts w:ascii="Times New Roman" w:eastAsia="Times New Roman" w:hAnsi="Times New Roman" w:cs="Times New Roman"/>
          <w:kern w:val="0"/>
          <w:sz w:val="28"/>
          <w:szCs w:val="28"/>
          <w:lang w:eastAsia="ru-RU"/>
        </w:rPr>
        <w:t xml:space="preserve"> ёкнуть</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Arial" w:eastAsia="Times New Roman" w:hAnsi="Arial"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4. </w:t>
      </w:r>
      <w:r w:rsidRPr="00D65FDD">
        <w:rPr>
          <w:rFonts w:ascii="Times New Roman" w:eastAsia="Times New Roman" w:hAnsi="Times New Roman" w:cs="Times New Roman"/>
          <w:kern w:val="0"/>
          <w:sz w:val="28"/>
          <w:szCs w:val="28"/>
          <w:lang w:val="en-US" w:eastAsia="ru-RU"/>
        </w:rPr>
        <w:t>CVCC</w:t>
      </w:r>
      <w:r w:rsidRPr="00D65FDD">
        <w:rPr>
          <w:rFonts w:ascii="Times New Roman" w:eastAsia="Times New Roman" w:hAnsi="Times New Roman" w:cs="Times New Roman"/>
          <w:kern w:val="0"/>
          <w:sz w:val="28"/>
          <w:szCs w:val="28"/>
          <w:lang w:eastAsia="ru-RU"/>
        </w:rPr>
        <w:t>, где срединный -</w:t>
      </w:r>
      <w:r w:rsidRPr="00D65FDD">
        <w:rPr>
          <w:rFonts w:ascii="Times New Roman" w:eastAsia="Times New Roman" w:hAnsi="Times New Roman" w:cs="Times New Roman"/>
          <w:kern w:val="0"/>
          <w:sz w:val="28"/>
          <w:szCs w:val="28"/>
          <w:lang w:val="en-US" w:eastAsia="ru-RU"/>
        </w:rPr>
        <w:t>C</w:t>
      </w:r>
      <w:r w:rsidRPr="00D65FDD">
        <w:rPr>
          <w:rFonts w:ascii="Times New Roman" w:eastAsia="Times New Roman" w:hAnsi="Times New Roman" w:cs="Times New Roman"/>
          <w:kern w:val="0"/>
          <w:sz w:val="28"/>
          <w:szCs w:val="28"/>
          <w:lang w:eastAsia="ru-RU"/>
        </w:rPr>
        <w:t xml:space="preserve">- не является сонорным. Комплексы этого типа встречаются редко: </w:t>
      </w:r>
      <w:r w:rsidRPr="00D65FDD">
        <w:rPr>
          <w:rFonts w:ascii="Times New Roman" w:eastAsia="Times New Roman" w:hAnsi="Times New Roman" w:cs="Times New Roman"/>
          <w:i/>
          <w:kern w:val="0"/>
          <w:sz w:val="28"/>
          <w:szCs w:val="28"/>
          <w:lang w:eastAsia="ru-RU"/>
        </w:rPr>
        <w:t>бавх выъын</w:t>
      </w:r>
      <w:r w:rsidRPr="00D65FDD">
        <w:rPr>
          <w:rFonts w:ascii="Times New Roman" w:eastAsia="Times New Roman" w:hAnsi="Times New Roman" w:cs="Times New Roman"/>
          <w:kern w:val="0"/>
          <w:sz w:val="28"/>
          <w:szCs w:val="28"/>
          <w:lang w:eastAsia="ru-RU"/>
        </w:rPr>
        <w:t xml:space="preserve"> – выстрелить, </w:t>
      </w:r>
      <w:r w:rsidRPr="00D65FDD">
        <w:rPr>
          <w:rFonts w:ascii="Times New Roman" w:eastAsia="Times New Roman" w:hAnsi="Times New Roman" w:cs="Times New Roman"/>
          <w:i/>
          <w:kern w:val="0"/>
          <w:sz w:val="28"/>
          <w:szCs w:val="28"/>
          <w:lang w:eastAsia="ru-RU"/>
        </w:rPr>
        <w:t>кыштІ кывхыІн</w:t>
      </w:r>
      <w:r w:rsidRPr="00D65FDD">
        <w:rPr>
          <w:rFonts w:ascii="Times New Roman" w:eastAsia="Times New Roman" w:hAnsi="Times New Roman" w:cs="Times New Roman"/>
          <w:kern w:val="0"/>
          <w:sz w:val="28"/>
          <w:szCs w:val="28"/>
          <w:lang w:eastAsia="ru-RU"/>
        </w:rPr>
        <w:t xml:space="preserve"> - погнать овец, </w:t>
      </w:r>
      <w:r w:rsidRPr="00D65FDD">
        <w:rPr>
          <w:rFonts w:ascii="Times New Roman" w:eastAsia="Times New Roman" w:hAnsi="Times New Roman" w:cs="Times New Roman"/>
          <w:i/>
          <w:kern w:val="0"/>
          <w:sz w:val="28"/>
          <w:szCs w:val="28"/>
          <w:lang w:eastAsia="ru-RU"/>
        </w:rPr>
        <w:t>бист выъын</w:t>
      </w:r>
      <w:r w:rsidRPr="00D65FDD">
        <w:rPr>
          <w:rFonts w:ascii="Times New Roman" w:eastAsia="Times New Roman" w:hAnsi="Times New Roman" w:cs="Times New Roman"/>
          <w:kern w:val="0"/>
          <w:sz w:val="28"/>
          <w:szCs w:val="28"/>
          <w:lang w:eastAsia="ru-RU"/>
        </w:rPr>
        <w:t xml:space="preserve"> - отгонять кошку, </w:t>
      </w:r>
      <w:r w:rsidRPr="00D65FDD">
        <w:rPr>
          <w:rFonts w:ascii="Times New Roman" w:eastAsia="Times New Roman" w:hAnsi="Times New Roman" w:cs="Times New Roman"/>
          <w:i/>
          <w:kern w:val="0"/>
          <w:sz w:val="28"/>
          <w:szCs w:val="28"/>
          <w:lang w:eastAsia="ru-RU"/>
        </w:rPr>
        <w:t>дашт выъын</w:t>
      </w:r>
      <w:r w:rsidRPr="00D65FDD">
        <w:rPr>
          <w:rFonts w:ascii="Times New Roman" w:eastAsia="Times New Roman" w:hAnsi="Times New Roman" w:cs="Times New Roman"/>
          <w:kern w:val="0"/>
          <w:sz w:val="28"/>
          <w:szCs w:val="28"/>
          <w:lang w:eastAsia="ru-RU"/>
        </w:rPr>
        <w:t xml:space="preserve"> - отогнать овец, </w:t>
      </w:r>
      <w:r w:rsidRPr="00D65FDD">
        <w:rPr>
          <w:rFonts w:ascii="Times New Roman" w:eastAsia="Times New Roman" w:hAnsi="Times New Roman" w:cs="Times New Roman"/>
          <w:i/>
          <w:kern w:val="0"/>
          <w:sz w:val="28"/>
          <w:szCs w:val="28"/>
          <w:lang w:eastAsia="ru-RU"/>
        </w:rPr>
        <w:t xml:space="preserve">гьовкь выъын </w:t>
      </w:r>
      <w:r w:rsidRPr="00D65FDD">
        <w:rPr>
          <w:rFonts w:ascii="Times New Roman" w:eastAsia="Times New Roman" w:hAnsi="Times New Roman" w:cs="Times New Roman"/>
          <w:kern w:val="0"/>
          <w:sz w:val="28"/>
          <w:szCs w:val="28"/>
          <w:lang w:eastAsia="ru-RU"/>
        </w:rPr>
        <w:t>– останавливать (о быках).</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5. </w:t>
      </w:r>
      <w:r w:rsidRPr="00D65FDD">
        <w:rPr>
          <w:rFonts w:ascii="Times New Roman" w:eastAsia="Times New Roman" w:hAnsi="Times New Roman" w:cs="Times New Roman"/>
          <w:kern w:val="0"/>
          <w:sz w:val="28"/>
          <w:szCs w:val="28"/>
          <w:lang w:val="en-US" w:eastAsia="ru-RU"/>
        </w:rPr>
        <w:t>CVRC</w:t>
      </w:r>
      <w:r w:rsidRPr="00D65FDD">
        <w:rPr>
          <w:rFonts w:ascii="Times New Roman" w:eastAsia="Times New Roman" w:hAnsi="Times New Roman" w:cs="Times New Roman"/>
          <w:kern w:val="0"/>
          <w:sz w:val="28"/>
          <w:szCs w:val="28"/>
          <w:lang w:eastAsia="ru-RU"/>
        </w:rPr>
        <w:t xml:space="preserve"> со срединным сонорным: </w:t>
      </w:r>
      <w:r w:rsidRPr="00D65FDD">
        <w:rPr>
          <w:rFonts w:ascii="Times New Roman" w:eastAsia="Times New Roman" w:hAnsi="Times New Roman" w:cs="Times New Roman"/>
          <w:i/>
          <w:kern w:val="0"/>
          <w:sz w:val="28"/>
          <w:szCs w:val="28"/>
          <w:lang w:eastAsia="ru-RU"/>
        </w:rPr>
        <w:t>ба</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 xml:space="preserve">ргъ выъын </w:t>
      </w:r>
      <w:r w:rsidRPr="00D65FDD">
        <w:rPr>
          <w:rFonts w:ascii="Times New Roman" w:eastAsia="Times New Roman" w:hAnsi="Times New Roman" w:cs="Times New Roman"/>
          <w:kern w:val="0"/>
          <w:sz w:val="28"/>
          <w:szCs w:val="28"/>
          <w:lang w:eastAsia="ru-RU"/>
        </w:rPr>
        <w:t>– сообщить плохую новость.</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Помимо структуры и значения, звукоподражания характеризуются и с точки зрения их функций в составе предложения-высказывания. Наиболее очевидно использование звукоподражаний в качестве междометий, выступающих вне состава предложения. Обычным для звукоподражаний является также употребление со вспомогательными глаголами, в роли которых могут выступать и полнозначные глаголы (как правило, «делать»)</w:t>
      </w:r>
      <w:r w:rsidRPr="00D65FDD">
        <w:rPr>
          <w:rFonts w:ascii="Times New Roman" w:eastAsia="Times New Roman" w:hAnsi="Times New Roman" w:cs="Times New Roman"/>
          <w:kern w:val="0"/>
          <w:sz w:val="28"/>
          <w:szCs w:val="28"/>
          <w:lang w:eastAsia="ru-RU"/>
        </w:rPr>
        <w:t>. При этом довольно часто встречаются случаи повторов звукоподражаний, не являющихся, строго говоря, редуплицированными комплексами.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Звукоподражания легко образуют сложные глаголы со вспомо</w:t>
      </w:r>
      <w:r w:rsidRPr="00D65FDD">
        <w:rPr>
          <w:rFonts w:ascii="Times New Roman" w:eastAsia="Times New Roman" w:hAnsi="Times New Roman" w:cs="Times New Roman"/>
          <w:kern w:val="0"/>
          <w:sz w:val="28"/>
          <w:szCs w:val="28"/>
          <w:lang w:eastAsia="ru-RU"/>
        </w:rPr>
        <w:softHyphen/>
        <w:t xml:space="preserve">гательным глаголом “делать”.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Перечисленные синтаксические свойства выводят звукоподражания за рамки междометий, которые, как известно, не включаются в состав предложения.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Рубрикация звукоподражаний с точки зрения семантики фактически основывается на классификации объектов, производящих те или иные звуки: в настоящее время классифицировать собственно звучания не представляется возможным, в отличие, скажем, от цветообозначений.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По признаку сопряженности с тем или иным субъектом-производителем звука в звукоподражаниях выделяется несколько довольно однородных групп, хотя некоторые звуки при этом могут ассоциироваться с достаточно разнородными объектами, ср.</w:t>
      </w:r>
      <w:r w:rsidRPr="00D65FDD">
        <w:rPr>
          <w:rFonts w:ascii="Times New Roman" w:eastAsia="Times New Roman" w:hAnsi="Times New Roman" w:cs="Times New Roman"/>
          <w:color w:val="000000"/>
          <w:spacing w:val="11"/>
          <w:kern w:val="0"/>
          <w:sz w:val="28"/>
          <w:szCs w:val="28"/>
          <w:lang w:eastAsia="ru-RU"/>
        </w:rPr>
        <w:t xml:space="preserve"> агул. кош.</w:t>
      </w:r>
      <w:r w:rsidRPr="00D65FDD">
        <w:rPr>
          <w:rFonts w:ascii="Times New Roman" w:eastAsia="Times New Roman" w:hAnsi="Times New Roman" w:cs="Times New Roman"/>
          <w:i/>
          <w:color w:val="000000"/>
          <w:spacing w:val="11"/>
          <w:kern w:val="0"/>
          <w:sz w:val="28"/>
          <w:szCs w:val="28"/>
          <w:lang w:eastAsia="ru-RU"/>
        </w:rPr>
        <w:t xml:space="preserve"> ишвишв (хьуьртІ)</w:t>
      </w:r>
      <w:r w:rsidRPr="00D65FDD">
        <w:rPr>
          <w:rFonts w:ascii="Times New Roman" w:eastAsia="Times New Roman" w:hAnsi="Times New Roman" w:cs="Times New Roman"/>
          <w:b/>
          <w:color w:val="000000"/>
          <w:spacing w:val="11"/>
          <w:kern w:val="0"/>
          <w:sz w:val="28"/>
          <w:szCs w:val="28"/>
          <w:lang w:eastAsia="ru-RU"/>
        </w:rPr>
        <w:t xml:space="preserve"> </w:t>
      </w:r>
      <w:r w:rsidRPr="00D65FDD">
        <w:rPr>
          <w:rFonts w:ascii="Times New Roman" w:eastAsia="Times New Roman" w:hAnsi="Times New Roman" w:cs="Times New Roman"/>
          <w:color w:val="000000"/>
          <w:spacing w:val="11"/>
          <w:kern w:val="0"/>
          <w:sz w:val="28"/>
          <w:szCs w:val="28"/>
          <w:lang w:eastAsia="ru-RU"/>
        </w:rPr>
        <w:t>‘свист’. Данное звучание может относиться как к человеку, так и к птице или же пролетающему предмету (напр., пуле).</w:t>
      </w:r>
    </w:p>
    <w:p w:rsidR="00D65FDD" w:rsidRPr="00D65FDD" w:rsidRDefault="00D65FDD" w:rsidP="00D65FDD">
      <w:pPr>
        <w:widowControl/>
        <w:tabs>
          <w:tab w:val="clear" w:pos="709"/>
          <w:tab w:val="left" w:pos="6048"/>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1. </w:t>
      </w:r>
      <w:r w:rsidRPr="00D65FDD">
        <w:rPr>
          <w:rFonts w:ascii="Times New Roman" w:eastAsia="Times New Roman" w:hAnsi="Times New Roman" w:cs="Times New Roman"/>
          <w:color w:val="000000"/>
          <w:kern w:val="0"/>
          <w:sz w:val="28"/>
          <w:szCs w:val="28"/>
          <w:lang w:eastAsia="ru-RU"/>
        </w:rPr>
        <w:t xml:space="preserve">Наиболее отчетливо выделяется группа, объединяющая подражания звукам, издаваемым животными. В этой группе может быть выделено несколько подгрупп [Рашидов1988]: </w:t>
      </w:r>
    </w:p>
    <w:p w:rsidR="00D65FDD" w:rsidRPr="00D65FDD" w:rsidRDefault="00D65FDD" w:rsidP="00D65FDD">
      <w:pPr>
        <w:widowControl/>
        <w:tabs>
          <w:tab w:val="clear" w:pos="709"/>
        </w:tabs>
        <w:suppressAutoHyphens w:val="0"/>
        <w:spacing w:after="0" w:line="360" w:lineRule="auto"/>
        <w:ind w:firstLine="540"/>
        <w:rPr>
          <w:rFonts w:ascii="Arial" w:eastAsia="Times New Roman" w:hAnsi="Arial" w:cs="Arial"/>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а) слова, воспроизводящие голос того или иного животного;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б) слова, передающие непроизвольные зву</w:t>
      </w:r>
      <w:r w:rsidRPr="00D65FDD">
        <w:rPr>
          <w:rFonts w:ascii="Times New Roman" w:eastAsia="Times New Roman" w:hAnsi="Times New Roman" w:cs="Times New Roman"/>
          <w:color w:val="000000"/>
          <w:kern w:val="0"/>
          <w:sz w:val="28"/>
          <w:szCs w:val="28"/>
          <w:lang w:eastAsia="ru-RU"/>
        </w:rPr>
        <w:softHyphen/>
        <w:t>ки, издаваемые животными;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слова, передающие звуки движения;</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г) слова, которые являются воспроизведением звуков столкновения при со</w:t>
      </w:r>
      <w:r w:rsidRPr="00D65FDD">
        <w:rPr>
          <w:rFonts w:ascii="Times New Roman" w:eastAsia="Times New Roman" w:hAnsi="Times New Roman" w:cs="Times New Roman"/>
          <w:color w:val="000000"/>
          <w:kern w:val="0"/>
          <w:sz w:val="28"/>
          <w:szCs w:val="28"/>
          <w:lang w:eastAsia="ru-RU"/>
        </w:rPr>
        <w:softHyphen/>
        <w:t>прикосновении, касании и т. д....</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2. </w:t>
      </w:r>
      <w:r w:rsidRPr="00D65FDD">
        <w:rPr>
          <w:rFonts w:ascii="Times New Roman" w:eastAsia="Times New Roman" w:hAnsi="Times New Roman" w:cs="Times New Roman"/>
          <w:color w:val="000000"/>
          <w:kern w:val="0"/>
          <w:sz w:val="28"/>
          <w:szCs w:val="28"/>
          <w:lang w:eastAsia="ru-RU"/>
        </w:rPr>
        <w:t>Весьма разнообразны звукоподражания, передающие звуки, издаваемые человеком  с помощью голоса, ударом руки или движением ног.</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3. </w:t>
      </w:r>
      <w:r w:rsidRPr="00D65FDD">
        <w:rPr>
          <w:rFonts w:ascii="Times New Roman" w:eastAsia="Times New Roman" w:hAnsi="Times New Roman" w:cs="Times New Roman"/>
          <w:color w:val="000000"/>
          <w:kern w:val="0"/>
          <w:sz w:val="28"/>
          <w:szCs w:val="28"/>
          <w:lang w:eastAsia="ru-RU"/>
        </w:rPr>
        <w:t>Не менее многочисленной является группа звукоподражаний, копирующих звуки движения неодушевленных предметов.</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spacing w:val="-5"/>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kern w:val="0"/>
          <w:sz w:val="28"/>
          <w:szCs w:val="28"/>
          <w:lang w:eastAsia="ru-RU"/>
        </w:rPr>
        <w:t>варх-вурх</w:t>
      </w:r>
      <w:r w:rsidRPr="00D65FDD">
        <w:rPr>
          <w:rFonts w:ascii="Times New Roman" w:eastAsia="Times New Roman" w:hAnsi="Times New Roman" w:cs="Times New Roman"/>
          <w:kern w:val="0"/>
          <w:sz w:val="28"/>
          <w:szCs w:val="28"/>
          <w:lang w:eastAsia="ru-RU"/>
        </w:rPr>
        <w:t xml:space="preserve"> ‘грохот; р</w:t>
      </w:r>
      <w:r w:rsidRPr="00D65FDD">
        <w:rPr>
          <w:rFonts w:ascii="Times New Roman" w:eastAsia="Times New Roman" w:hAnsi="Times New Roman" w:cs="Times New Roman"/>
          <w:color w:val="000000"/>
          <w:kern w:val="0"/>
          <w:sz w:val="28"/>
          <w:szCs w:val="28"/>
          <w:lang w:eastAsia="ru-RU"/>
        </w:rPr>
        <w:t xml:space="preserve">ут.  </w:t>
      </w:r>
      <w:r w:rsidRPr="00D65FDD">
        <w:rPr>
          <w:rFonts w:ascii="Times New Roman" w:eastAsia="Times New Roman" w:hAnsi="Times New Roman" w:cs="Times New Roman"/>
          <w:i/>
          <w:spacing w:val="-2"/>
          <w:kern w:val="0"/>
          <w:sz w:val="28"/>
          <w:szCs w:val="28"/>
          <w:lang w:eastAsia="ru-RU"/>
        </w:rPr>
        <w:t>шир-шир</w:t>
      </w:r>
      <w:r w:rsidRPr="00D65FDD">
        <w:rPr>
          <w:rFonts w:ascii="Times New Roman" w:eastAsia="Times New Roman" w:hAnsi="Times New Roman" w:cs="Times New Roman"/>
          <w:spacing w:val="-2"/>
          <w:kern w:val="0"/>
          <w:sz w:val="28"/>
          <w:szCs w:val="28"/>
          <w:lang w:eastAsia="ru-RU"/>
        </w:rPr>
        <w:t xml:space="preserve"> - </w:t>
      </w:r>
      <w:r w:rsidRPr="00D65FDD">
        <w:rPr>
          <w:rFonts w:ascii="Times New Roman" w:eastAsia="Times New Roman" w:hAnsi="Times New Roman" w:cs="Times New Roman"/>
          <w:i/>
          <w:spacing w:val="-2"/>
          <w:kern w:val="0"/>
          <w:sz w:val="28"/>
          <w:szCs w:val="28"/>
          <w:lang w:eastAsia="ru-RU"/>
        </w:rPr>
        <w:t xml:space="preserve">звукоподр.  </w:t>
      </w:r>
      <w:r w:rsidRPr="00D65FDD">
        <w:rPr>
          <w:rFonts w:ascii="Times New Roman" w:eastAsia="Times New Roman" w:hAnsi="Times New Roman" w:cs="Times New Roman"/>
          <w:spacing w:val="-2"/>
          <w:kern w:val="0"/>
          <w:sz w:val="28"/>
          <w:szCs w:val="28"/>
          <w:lang w:eastAsia="ru-RU"/>
        </w:rPr>
        <w:t xml:space="preserve">журчанию; </w:t>
      </w:r>
      <w:r w:rsidRPr="00D65FDD">
        <w:rPr>
          <w:rFonts w:ascii="Times New Roman" w:eastAsia="Times New Roman" w:hAnsi="Times New Roman" w:cs="Times New Roman"/>
          <w:i/>
          <w:kern w:val="0"/>
          <w:sz w:val="28"/>
          <w:szCs w:val="28"/>
          <w:lang w:eastAsia="ru-RU"/>
        </w:rPr>
        <w:t>шир-шир выъыын</w:t>
      </w:r>
      <w:r w:rsidRPr="00D65FDD">
        <w:rPr>
          <w:rFonts w:ascii="Times New Roman" w:eastAsia="Times New Roman" w:hAnsi="Times New Roman" w:cs="Times New Roman"/>
          <w:kern w:val="0"/>
          <w:sz w:val="28"/>
          <w:szCs w:val="28"/>
          <w:lang w:eastAsia="ru-RU"/>
        </w:rPr>
        <w:t xml:space="preserve"> ‘журчать’</w:t>
      </w:r>
      <w:r w:rsidRPr="00D65FDD">
        <w:rPr>
          <w:rFonts w:ascii="Times New Roman" w:eastAsia="Times New Roman" w:hAnsi="Times New Roman" w:cs="Times New Roman"/>
          <w:b/>
          <w:spacing w:val="-5"/>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ряде звукоизобразительных и звукоподражательных слов редупликация является основой многократности или длительности обозначаемого действия: </w:t>
      </w:r>
      <w:r w:rsidRPr="00D65FDD">
        <w:rPr>
          <w:rFonts w:ascii="Times New Roman" w:eastAsia="Times New Roman" w:hAnsi="Times New Roman" w:cs="Times New Roman"/>
          <w:i/>
          <w:kern w:val="0"/>
          <w:sz w:val="28"/>
          <w:szCs w:val="28"/>
          <w:lang w:eastAsia="ru-RU"/>
        </w:rPr>
        <w:t xml:space="preserve">дзер ваъас </w:t>
      </w:r>
      <w:r w:rsidRPr="00D65FDD">
        <w:rPr>
          <w:rFonts w:ascii="Times New Roman" w:eastAsia="Times New Roman" w:hAnsi="Times New Roman" w:cs="Times New Roman"/>
          <w:kern w:val="0"/>
          <w:sz w:val="28"/>
          <w:szCs w:val="28"/>
          <w:lang w:eastAsia="ru-RU"/>
        </w:rPr>
        <w:t xml:space="preserve">«(про)звенеть» - </w:t>
      </w:r>
      <w:r w:rsidRPr="00D65FDD">
        <w:rPr>
          <w:rFonts w:ascii="Times New Roman" w:eastAsia="Times New Roman" w:hAnsi="Times New Roman" w:cs="Times New Roman"/>
          <w:i/>
          <w:kern w:val="0"/>
          <w:sz w:val="28"/>
          <w:szCs w:val="28"/>
          <w:lang w:eastAsia="ru-RU"/>
        </w:rPr>
        <w:t xml:space="preserve">дзер-дзер ваъас </w:t>
      </w:r>
      <w:r w:rsidRPr="00D65FDD">
        <w:rPr>
          <w:rFonts w:ascii="Times New Roman" w:eastAsia="Times New Roman" w:hAnsi="Times New Roman" w:cs="Times New Roman"/>
          <w:kern w:val="0"/>
          <w:sz w:val="28"/>
          <w:szCs w:val="28"/>
          <w:lang w:eastAsia="ru-RU"/>
        </w:rPr>
        <w:t xml:space="preserve">«звенеть». </w:t>
      </w:r>
      <w:r w:rsidRPr="00D65FDD">
        <w:rPr>
          <w:rFonts w:ascii="Times New Roman" w:eastAsia="Arial Unicode MS" w:hAnsi="Times New Roman" w:cs="Times New Roman"/>
          <w:kern w:val="0"/>
          <w:sz w:val="28"/>
          <w:szCs w:val="28"/>
          <w:lang w:eastAsia="ru-RU"/>
        </w:rPr>
        <w:t xml:space="preserve">Аналогичная семантика выявляется в уд. </w:t>
      </w:r>
      <w:r w:rsidRPr="00D65FDD">
        <w:rPr>
          <w:rFonts w:ascii="Times New Roman" w:eastAsia="Times New Roman" w:hAnsi="Times New Roman" w:cs="Times New Roman"/>
          <w:i/>
          <w:kern w:val="0"/>
          <w:sz w:val="28"/>
          <w:szCs w:val="28"/>
          <w:lang w:eastAsia="ru-RU"/>
        </w:rPr>
        <w:t>марчамарч</w:t>
      </w:r>
      <w:r w:rsidRPr="00D65FDD">
        <w:rPr>
          <w:rFonts w:ascii="Times New Roman" w:eastAsia="Times New Roman" w:hAnsi="Times New Roman" w:cs="Times New Roman"/>
          <w:kern w:val="0"/>
          <w:sz w:val="28"/>
          <w:szCs w:val="28"/>
          <w:lang w:eastAsia="ru-RU"/>
        </w:rPr>
        <w:t xml:space="preserve"> ‘продолжительное чмоканье’ (ср.: </w:t>
      </w:r>
      <w:r w:rsidRPr="00D65FDD">
        <w:rPr>
          <w:rFonts w:ascii="Times New Roman" w:eastAsia="Times New Roman" w:hAnsi="Times New Roman" w:cs="Times New Roman"/>
          <w:i/>
          <w:kern w:val="0"/>
          <w:sz w:val="28"/>
          <w:szCs w:val="28"/>
          <w:lang w:eastAsia="ru-RU"/>
        </w:rPr>
        <w:t>марч</w:t>
      </w:r>
      <w:r w:rsidRPr="00D65FDD">
        <w:rPr>
          <w:rFonts w:ascii="Times New Roman" w:eastAsia="Times New Roman" w:hAnsi="Times New Roman" w:cs="Times New Roman"/>
          <w:kern w:val="0"/>
          <w:sz w:val="28"/>
          <w:szCs w:val="28"/>
          <w:lang w:eastAsia="ru-RU"/>
        </w:rPr>
        <w:t xml:space="preserve"> ‘поцелуй’</w:t>
      </w:r>
      <w:r w:rsidRPr="00D65FDD">
        <w:rPr>
          <w:rFonts w:ascii="Times New Roman" w:eastAsia="Times New Roman" w:hAnsi="Times New Roman" w:cs="Times New Roman"/>
          <w:b/>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лезгинских языках редупликация не является единственным средством передачи интенсивности или продолжительности звучания: для этой цели могут быть использованы и формы множественного числа.</w:t>
      </w:r>
    </w:p>
    <w:p w:rsidR="00D65FDD" w:rsidRPr="00D65FDD" w:rsidRDefault="00D65FDD" w:rsidP="00D65FDD">
      <w:pPr>
        <w:widowControl/>
        <w:tabs>
          <w:tab w:val="clear" w:pos="709"/>
          <w:tab w:val="left" w:pos="6048"/>
        </w:tabs>
        <w:suppressAutoHyphens w:val="0"/>
        <w:spacing w:after="0" w:line="360" w:lineRule="auto"/>
        <w:ind w:firstLine="540"/>
        <w:rPr>
          <w:rFonts w:ascii="Arial" w:eastAsia="Times New Roman" w:hAnsi="Arial" w:cs="Arial"/>
          <w:kern w:val="0"/>
          <w:sz w:val="28"/>
          <w:szCs w:val="28"/>
          <w:lang w:eastAsia="ru-RU"/>
        </w:rPr>
      </w:pPr>
      <w:r w:rsidRPr="00D65FDD">
        <w:rPr>
          <w:rFonts w:ascii="Times New Roman" w:eastAsia="Times New Roman" w:hAnsi="Times New Roman" w:cs="Times New Roman"/>
          <w:kern w:val="0"/>
          <w:sz w:val="28"/>
          <w:szCs w:val="28"/>
          <w:lang w:eastAsia="ru-RU"/>
        </w:rPr>
        <w:t>4. В отдельную группу могут быть выделены звукоподражания, в которых звукоподражательная семантика осложняется наличием смысловых оттенков экспрессивного характера: рут. ихр.</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i/>
          <w:kern w:val="0"/>
          <w:sz w:val="28"/>
          <w:szCs w:val="28"/>
          <w:lang w:eastAsia="ru-RU"/>
        </w:rPr>
        <w:t>васва'с</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болтов</w:t>
      </w:r>
      <w:r w:rsidRPr="00D65FDD">
        <w:rPr>
          <w:rFonts w:ascii="Times New Roman" w:eastAsia="Times New Roman" w:hAnsi="Times New Roman" w:cs="Times New Roman"/>
          <w:kern w:val="0"/>
          <w:sz w:val="28"/>
          <w:szCs w:val="28"/>
          <w:lang w:eastAsia="ru-RU"/>
        </w:rPr>
        <w:softHyphen/>
        <w:t xml:space="preserve">ня; разговоры без толку’;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bCs/>
          <w:i/>
          <w:kern w:val="0"/>
          <w:sz w:val="28"/>
          <w:szCs w:val="28"/>
          <w:lang w:eastAsia="ru-RU"/>
        </w:rPr>
        <w:t>лагьлагь</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‘болтовня’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Звукоизобразительная лексика</w:t>
      </w:r>
      <w:r w:rsidRPr="00D65FDD">
        <w:rPr>
          <w:rFonts w:ascii="Times New Roman" w:eastAsia="Times New Roman" w:hAnsi="Times New Roman" w:cs="Times New Roman"/>
          <w:kern w:val="0"/>
          <w:sz w:val="28"/>
          <w:szCs w:val="28"/>
          <w:lang w:eastAsia="ru-RU"/>
        </w:rPr>
        <w:t xml:space="preserve"> или идеофоны, довольно разнообразна по своей семантике. В дагестановедении исследование идеофонов имеет сравнительно недавнюю историю.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 диссертации выделено несколько семантических групп звукоизобразительной лексики:</w:t>
      </w:r>
    </w:p>
    <w:p w:rsidR="00D65FDD" w:rsidRPr="00D65FDD" w:rsidRDefault="00D65FDD" w:rsidP="00D65FDD">
      <w:pPr>
        <w:widowControl/>
        <w:tabs>
          <w:tab w:val="clear" w:pos="709"/>
        </w:tabs>
        <w:suppressAutoHyphens w:val="0"/>
        <w:spacing w:after="0" w:line="360" w:lineRule="auto"/>
        <w:ind w:firstLine="540"/>
        <w:rPr>
          <w:rFonts w:ascii="Arial" w:eastAsia="Times New Roman" w:hAnsi="Arial" w:cs="Arial"/>
          <w:kern w:val="0"/>
          <w:sz w:val="28"/>
          <w:szCs w:val="28"/>
          <w:lang w:eastAsia="ru-RU"/>
        </w:rPr>
      </w:pPr>
      <w:r w:rsidRPr="00D65FDD">
        <w:rPr>
          <w:rFonts w:ascii="Times New Roman" w:eastAsia="Times New Roman" w:hAnsi="Times New Roman" w:cs="Times New Roman"/>
          <w:kern w:val="0"/>
          <w:sz w:val="28"/>
          <w:szCs w:val="28"/>
          <w:lang w:eastAsia="ru-RU"/>
        </w:rPr>
        <w:t xml:space="preserve">1. Близко к собственно звукоподражаниям стоят звукоизобразительные комплексы, передающие световые эффекты, как правило, достаточно сильно воздействующие на воспринимающего, ср.:  таб. </w:t>
      </w:r>
      <w:r w:rsidRPr="00D65FDD">
        <w:rPr>
          <w:rFonts w:ascii="Times New Roman" w:eastAsia="Times New Roman" w:hAnsi="Times New Roman" w:cs="Times New Roman"/>
          <w:i/>
          <w:color w:val="000000"/>
          <w:kern w:val="0"/>
          <w:sz w:val="28"/>
          <w:szCs w:val="28"/>
          <w:lang w:eastAsia="ru-RU"/>
        </w:rPr>
        <w:t xml:space="preserve">рапрап </w:t>
      </w:r>
      <w:r w:rsidRPr="00D65FDD">
        <w:rPr>
          <w:rFonts w:ascii="Times New Roman" w:eastAsia="Times New Roman" w:hAnsi="Times New Roman" w:cs="Times New Roman"/>
          <w:color w:val="000000"/>
          <w:kern w:val="0"/>
          <w:sz w:val="28"/>
          <w:szCs w:val="28"/>
          <w:lang w:eastAsia="ru-RU"/>
        </w:rPr>
        <w:t xml:space="preserve">‘блик, блеск, сверкание’ (также рут. </w:t>
      </w:r>
      <w:r w:rsidRPr="00D65FDD">
        <w:rPr>
          <w:rFonts w:ascii="Times New Roman" w:eastAsia="Times New Roman" w:hAnsi="Times New Roman" w:cs="Times New Roman"/>
          <w:i/>
          <w:color w:val="000000"/>
          <w:kern w:val="0"/>
          <w:sz w:val="28"/>
          <w:szCs w:val="28"/>
          <w:lang w:eastAsia="ru-RU"/>
        </w:rPr>
        <w:t>рапрап</w:t>
      </w:r>
      <w:r w:rsidRPr="00D65FDD">
        <w:rPr>
          <w:rFonts w:ascii="Times New Roman" w:eastAsia="Times New Roman" w:hAnsi="Times New Roman" w:cs="Times New Roman"/>
          <w:color w:val="000000"/>
          <w:kern w:val="0"/>
          <w:sz w:val="28"/>
          <w:szCs w:val="28"/>
          <w:lang w:eastAsia="ru-RU"/>
        </w:rPr>
        <w:t xml:space="preserve"> в том же значении), </w:t>
      </w:r>
      <w:r w:rsidRPr="00D65FDD">
        <w:rPr>
          <w:rFonts w:ascii="Times New Roman" w:eastAsia="Times New Roman" w:hAnsi="Times New Roman" w:cs="Times New Roman"/>
          <w:i/>
          <w:color w:val="000000"/>
          <w:kern w:val="0"/>
          <w:sz w:val="28"/>
          <w:szCs w:val="28"/>
          <w:lang w:eastAsia="ru-RU"/>
        </w:rPr>
        <w:t xml:space="preserve">рачІврачІв </w:t>
      </w:r>
      <w:r w:rsidRPr="00D65FDD">
        <w:rPr>
          <w:rFonts w:ascii="Times New Roman" w:eastAsia="Times New Roman" w:hAnsi="Times New Roman" w:cs="Times New Roman"/>
          <w:color w:val="000000"/>
          <w:kern w:val="0"/>
          <w:sz w:val="28"/>
          <w:szCs w:val="28"/>
          <w:lang w:eastAsia="ru-RU"/>
        </w:rPr>
        <w:t xml:space="preserve">‘отблеск, блик’, </w:t>
      </w:r>
      <w:r w:rsidRPr="00D65FDD">
        <w:rPr>
          <w:rFonts w:ascii="Times New Roman" w:eastAsia="Times New Roman" w:hAnsi="Times New Roman" w:cs="Times New Roman"/>
          <w:i/>
          <w:color w:val="000000"/>
          <w:kern w:val="0"/>
          <w:sz w:val="28"/>
          <w:szCs w:val="28"/>
          <w:lang w:eastAsia="ru-RU"/>
        </w:rPr>
        <w:t xml:space="preserve">чІварчІвар </w:t>
      </w:r>
      <w:r w:rsidRPr="00D65FDD">
        <w:rPr>
          <w:rFonts w:ascii="Times New Roman" w:eastAsia="Times New Roman" w:hAnsi="Times New Roman" w:cs="Times New Roman"/>
          <w:color w:val="000000"/>
          <w:kern w:val="0"/>
          <w:sz w:val="28"/>
          <w:szCs w:val="28"/>
          <w:lang w:eastAsia="ru-RU"/>
        </w:rPr>
        <w:t xml:space="preserve">‘блеск, сияние, сверкание’; </w:t>
      </w:r>
      <w:r w:rsidRPr="00D65FDD">
        <w:rPr>
          <w:rFonts w:ascii="Times New Roman" w:eastAsia="Times New Roman" w:hAnsi="Times New Roman" w:cs="Times New Roman"/>
          <w:kern w:val="0"/>
          <w:sz w:val="28"/>
          <w:szCs w:val="28"/>
          <w:lang w:eastAsia="ru-RU"/>
        </w:rPr>
        <w:t xml:space="preserve">рут. ихр. </w:t>
      </w:r>
      <w:r w:rsidRPr="00D65FDD">
        <w:rPr>
          <w:rFonts w:ascii="Times New Roman" w:eastAsia="Times New Roman" w:hAnsi="Times New Roman" w:cs="Times New Roman"/>
          <w:i/>
          <w:kern w:val="0"/>
          <w:sz w:val="28"/>
          <w:szCs w:val="28"/>
          <w:lang w:eastAsia="ru-RU"/>
        </w:rPr>
        <w:t xml:space="preserve">цІалцІа'лаь: цІалцІалаь </w:t>
      </w:r>
      <w:r w:rsidRPr="00D65FDD">
        <w:rPr>
          <w:rFonts w:ascii="Times New Roman" w:eastAsia="Times New Roman" w:hAnsi="Times New Roman" w:cs="Times New Roman"/>
          <w:i/>
          <w:spacing w:val="-3"/>
          <w:kern w:val="0"/>
          <w:sz w:val="28"/>
          <w:szCs w:val="28"/>
          <w:lang w:eastAsia="ru-RU"/>
        </w:rPr>
        <w:t>гьаь</w:t>
      </w:r>
      <w:r w:rsidRPr="00D65FDD">
        <w:rPr>
          <w:rFonts w:ascii="Times New Roman" w:eastAsia="Times New Roman" w:hAnsi="Times New Roman" w:cs="Times New Roman"/>
          <w:i/>
          <w:spacing w:val="-3"/>
          <w:kern w:val="0"/>
          <w:sz w:val="28"/>
          <w:szCs w:val="28"/>
          <w:lang w:eastAsia="ru-RU"/>
        </w:rPr>
        <w:softHyphen/>
        <w:t>кьын</w:t>
      </w:r>
      <w:r w:rsidRPr="00D65FDD">
        <w:rPr>
          <w:rFonts w:ascii="Times New Roman" w:eastAsia="Times New Roman" w:hAnsi="Times New Roman" w:cs="Times New Roman"/>
          <w:b/>
          <w:spacing w:val="-3"/>
          <w:kern w:val="0"/>
          <w:sz w:val="28"/>
          <w:szCs w:val="28"/>
          <w:lang w:eastAsia="ru-RU"/>
        </w:rPr>
        <w:t xml:space="preserve"> ‘</w:t>
      </w:r>
      <w:r w:rsidRPr="00D65FDD">
        <w:rPr>
          <w:rFonts w:ascii="Times New Roman" w:eastAsia="Times New Roman" w:hAnsi="Times New Roman" w:cs="Times New Roman"/>
          <w:spacing w:val="-3"/>
          <w:kern w:val="0"/>
          <w:sz w:val="28"/>
          <w:szCs w:val="28"/>
          <w:lang w:eastAsia="ru-RU"/>
        </w:rPr>
        <w:t>делать бле</w:t>
      </w:r>
      <w:r w:rsidRPr="00D65FDD">
        <w:rPr>
          <w:rFonts w:ascii="Times New Roman" w:eastAsia="Times New Roman" w:hAnsi="Times New Roman" w:cs="Times New Roman"/>
          <w:spacing w:val="-3"/>
          <w:kern w:val="0"/>
          <w:sz w:val="28"/>
          <w:szCs w:val="28"/>
          <w:lang w:eastAsia="ru-RU"/>
        </w:rPr>
        <w:softHyphen/>
      </w:r>
      <w:r w:rsidRPr="00D65FDD">
        <w:rPr>
          <w:rFonts w:ascii="Times New Roman" w:eastAsia="Times New Roman" w:hAnsi="Times New Roman" w:cs="Times New Roman"/>
          <w:spacing w:val="-4"/>
          <w:kern w:val="0"/>
          <w:sz w:val="28"/>
          <w:szCs w:val="28"/>
          <w:lang w:eastAsia="ru-RU"/>
        </w:rPr>
        <w:t xml:space="preserve">стящим, сверкающим’; </w:t>
      </w:r>
      <w:r w:rsidRPr="00D65FDD">
        <w:rPr>
          <w:rFonts w:ascii="Times New Roman" w:eastAsia="Times New Roman" w:hAnsi="Times New Roman" w:cs="Times New Roman"/>
          <w:kern w:val="0"/>
          <w:sz w:val="28"/>
          <w:szCs w:val="28"/>
          <w:lang w:eastAsia="ru-RU"/>
        </w:rPr>
        <w:t xml:space="preserve">цах. </w:t>
      </w:r>
      <w:r w:rsidRPr="00D65FDD">
        <w:rPr>
          <w:rFonts w:ascii="Times New Roman" w:eastAsia="Times New Roman" w:hAnsi="Times New Roman" w:cs="Times New Roman"/>
          <w:i/>
          <w:iCs/>
          <w:kern w:val="0"/>
          <w:sz w:val="28"/>
          <w:szCs w:val="28"/>
          <w:lang w:eastAsia="ru-RU"/>
        </w:rPr>
        <w:t xml:space="preserve">гургур </w:t>
      </w:r>
      <w:r w:rsidRPr="00D65FDD">
        <w:rPr>
          <w:rFonts w:ascii="Times New Roman" w:eastAsia="Times New Roman" w:hAnsi="Times New Roman" w:cs="Times New Roman"/>
          <w:iCs/>
          <w:kern w:val="0"/>
          <w:sz w:val="28"/>
          <w:szCs w:val="28"/>
          <w:lang w:eastAsia="ru-RU"/>
        </w:rPr>
        <w:t>‘</w:t>
      </w:r>
      <w:r w:rsidRPr="00D65FDD">
        <w:rPr>
          <w:rFonts w:ascii="Times New Roman" w:eastAsia="Times New Roman" w:hAnsi="Times New Roman" w:cs="Times New Roman"/>
          <w:kern w:val="0"/>
          <w:sz w:val="28"/>
          <w:szCs w:val="28"/>
          <w:lang w:eastAsia="ru-RU"/>
        </w:rPr>
        <w:t xml:space="preserve">пламя’.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2. Комплексы, </w:t>
      </w:r>
      <w:r w:rsidRPr="00D65FDD">
        <w:rPr>
          <w:rFonts w:ascii="Times New Roman" w:eastAsia="Times New Roman" w:hAnsi="Times New Roman" w:cs="Times New Roman"/>
          <w:color w:val="000000"/>
          <w:kern w:val="0"/>
          <w:sz w:val="28"/>
          <w:szCs w:val="28"/>
          <w:lang w:eastAsia="ru-RU"/>
        </w:rPr>
        <w:t>передающие характер различного рода движений, перемещений, изменений, напоминающих дви</w:t>
      </w:r>
      <w:r w:rsidRPr="00D65FDD">
        <w:rPr>
          <w:rFonts w:ascii="Times New Roman" w:eastAsia="Times New Roman" w:hAnsi="Times New Roman" w:cs="Times New Roman"/>
          <w:color w:val="000000"/>
          <w:kern w:val="0"/>
          <w:sz w:val="28"/>
          <w:szCs w:val="28"/>
          <w:lang w:eastAsia="ru-RU"/>
        </w:rPr>
        <w:softHyphen/>
        <w:t xml:space="preserve">жения, ср.: арч. </w:t>
      </w:r>
      <w:r w:rsidRPr="00D65FDD">
        <w:rPr>
          <w:rFonts w:ascii="Times New Roman" w:eastAsia="Times New Roman" w:hAnsi="Times New Roman" w:cs="Times New Roman"/>
          <w:color w:val="000000"/>
          <w:kern w:val="0"/>
          <w:sz w:val="28"/>
          <w:szCs w:val="28"/>
          <w:lang w:val="en-US" w:eastAsia="ru-RU"/>
        </w:rPr>
        <w:t>lap</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q</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a</w:t>
      </w:r>
      <w:r w:rsidRPr="00D65FDD">
        <w:rPr>
          <w:rFonts w:ascii="Times New Roman" w:eastAsia="Times New Roman" w:hAnsi="Times New Roman" w:cs="Times New Roman"/>
          <w:color w:val="000000"/>
          <w:kern w:val="0"/>
          <w:sz w:val="28"/>
          <w:szCs w:val="28"/>
          <w:lang w:eastAsia="ru-RU"/>
        </w:rPr>
        <w:t>І</w:t>
      </w:r>
      <w:r w:rsidRPr="00D65FDD">
        <w:rPr>
          <w:rFonts w:ascii="Times New Roman" w:eastAsia="Times New Roman" w:hAnsi="Times New Roman" w:cs="Times New Roman"/>
          <w:color w:val="000000"/>
          <w:kern w:val="0"/>
          <w:sz w:val="28"/>
          <w:szCs w:val="28"/>
          <w:lang w:val="en-US" w:eastAsia="ru-RU"/>
        </w:rPr>
        <w:t>p</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lt-LT" w:eastAsia="ru-RU"/>
        </w:rPr>
        <w:t>‘</w:t>
      </w:r>
      <w:r w:rsidRPr="00D65FDD">
        <w:rPr>
          <w:rFonts w:ascii="Times New Roman" w:eastAsia="Times New Roman" w:hAnsi="Times New Roman" w:cs="Times New Roman"/>
          <w:color w:val="000000"/>
          <w:kern w:val="0"/>
          <w:sz w:val="28"/>
          <w:szCs w:val="28"/>
          <w:lang w:eastAsia="ru-RU"/>
        </w:rPr>
        <w:t xml:space="preserve">лениво покачиваясь из стороны в сторону’, </w:t>
      </w:r>
      <w:r w:rsidRPr="00D65FDD">
        <w:rPr>
          <w:rFonts w:ascii="Times New Roman" w:eastAsia="Times New Roman" w:hAnsi="Times New Roman" w:cs="Times New Roman"/>
          <w:color w:val="000000"/>
          <w:kern w:val="0"/>
          <w:sz w:val="28"/>
          <w:szCs w:val="28"/>
          <w:lang w:val="en-US"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ut</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ut</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‘быстро и изящно (обычно о детях)’, </w:t>
      </w:r>
      <w:r w:rsidRPr="00D65FDD">
        <w:rPr>
          <w:rFonts w:ascii="Times New Roman" w:eastAsia="Times New Roman" w:hAnsi="Times New Roman" w:cs="Times New Roman"/>
          <w:color w:val="000000"/>
          <w:kern w:val="0"/>
          <w:sz w:val="28"/>
          <w:szCs w:val="28"/>
          <w:lang w:val="lt-LT" w:eastAsia="ru-RU"/>
        </w:rPr>
        <w:t>da</w:t>
      </w:r>
      <w:r w:rsidRPr="00D65FDD">
        <w:rPr>
          <w:rFonts w:ascii="Times New Roman" w:eastAsia="Times New Roman" w:hAnsi="Times New Roman" w:cs="Times New Roman"/>
          <w:color w:val="000000"/>
          <w:kern w:val="0"/>
          <w:sz w:val="28"/>
          <w:szCs w:val="28"/>
          <w:lang w:eastAsia="ru-RU"/>
        </w:rPr>
        <w:t>І</w:t>
      </w:r>
      <w:r w:rsidRPr="00D65FDD">
        <w:rPr>
          <w:rFonts w:ascii="Times New Roman" w:eastAsia="Times New Roman" w:hAnsi="Times New Roman" w:cs="Times New Roman"/>
          <w:color w:val="000000"/>
          <w:kern w:val="0"/>
          <w:sz w:val="28"/>
          <w:szCs w:val="28"/>
          <w:lang w:val="lt-LT" w:eastAsia="ru-RU"/>
        </w:rPr>
        <w:t>mp-da</w:t>
      </w:r>
      <w:r w:rsidRPr="00D65FDD">
        <w:rPr>
          <w:rFonts w:ascii="Times New Roman" w:eastAsia="Times New Roman" w:hAnsi="Times New Roman" w:cs="Times New Roman"/>
          <w:color w:val="000000"/>
          <w:kern w:val="0"/>
          <w:sz w:val="28"/>
          <w:szCs w:val="28"/>
          <w:lang w:eastAsia="ru-RU"/>
        </w:rPr>
        <w:t>І</w:t>
      </w:r>
      <w:r w:rsidRPr="00D65FDD">
        <w:rPr>
          <w:rFonts w:ascii="Times New Roman" w:eastAsia="Times New Roman" w:hAnsi="Times New Roman" w:cs="Times New Roman"/>
          <w:color w:val="000000"/>
          <w:kern w:val="0"/>
          <w:sz w:val="28"/>
          <w:szCs w:val="28"/>
          <w:lang w:val="lt-LT" w:eastAsia="ru-RU"/>
        </w:rPr>
        <w:t>mp-bona ‘</w:t>
      </w:r>
      <w:r w:rsidRPr="00D65FDD">
        <w:rPr>
          <w:rFonts w:ascii="Times New Roman" w:eastAsia="Times New Roman" w:hAnsi="Times New Roman" w:cs="Times New Roman"/>
          <w:color w:val="000000"/>
          <w:kern w:val="0"/>
          <w:sz w:val="28"/>
          <w:szCs w:val="28"/>
          <w:lang w:eastAsia="ru-RU"/>
        </w:rPr>
        <w:t xml:space="preserve">медленно, тяжело ступая ногами’, </w:t>
      </w:r>
      <w:r w:rsidRPr="00D65FDD">
        <w:rPr>
          <w:rFonts w:ascii="Times New Roman" w:eastAsia="Times New Roman" w:hAnsi="Times New Roman" w:cs="Times New Roman"/>
          <w:color w:val="000000"/>
          <w:kern w:val="0"/>
          <w:sz w:val="28"/>
          <w:szCs w:val="28"/>
          <w:lang w:val="en-US" w:eastAsia="ru-RU"/>
        </w:rPr>
        <w:t>xep</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q</w:t>
      </w:r>
      <w:r w:rsidRPr="00D65FDD">
        <w:rPr>
          <w:rFonts w:ascii="Times New Roman" w:eastAsia="Times New Roman" w:hAnsi="Times New Roman" w:cs="Times New Roman"/>
          <w:color w:val="000000"/>
          <w:kern w:val="0"/>
          <w:sz w:val="28"/>
          <w:szCs w:val="28"/>
          <w:lang w:eastAsia="ru-RU"/>
        </w:rPr>
        <w:t>І</w:t>
      </w:r>
      <w:r w:rsidRPr="00D65FDD">
        <w:rPr>
          <w:rFonts w:ascii="Times New Roman" w:eastAsia="Times New Roman" w:hAnsi="Times New Roman" w:cs="Times New Roman"/>
          <w:color w:val="000000"/>
          <w:kern w:val="0"/>
          <w:sz w:val="28"/>
          <w:szCs w:val="28"/>
          <w:lang w:val="en-US" w:eastAsia="ru-RU"/>
        </w:rPr>
        <w:t>ep</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‘медленно, лениво, волоча ноги’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Особую группу здесь составляют образные слова, обозначающие характер вытекания воды из различных сосудов: </w:t>
      </w:r>
      <w:r w:rsidRPr="00D65FDD">
        <w:rPr>
          <w:rFonts w:ascii="Times New Roman" w:eastAsia="Times New Roman" w:hAnsi="Times New Roman" w:cs="Times New Roman"/>
          <w:color w:val="000000"/>
          <w:kern w:val="0"/>
          <w:sz w:val="28"/>
          <w:szCs w:val="28"/>
          <w:lang w:val="de-DE"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bona</w:t>
      </w:r>
      <w:r w:rsidRPr="00D65FDD">
        <w:rPr>
          <w:rFonts w:ascii="Times New Roman" w:eastAsia="Times New Roman" w:hAnsi="Times New Roman" w:cs="Times New Roman"/>
          <w:color w:val="000000"/>
          <w:kern w:val="0"/>
          <w:sz w:val="28"/>
          <w:szCs w:val="28"/>
          <w:lang w:eastAsia="ru-RU"/>
        </w:rPr>
        <w:t xml:space="preserve"> ‘при вытекании воды тонкой струей’ (но </w:t>
      </w:r>
      <w:r w:rsidRPr="00D65FDD">
        <w:rPr>
          <w:rFonts w:ascii="Times New Roman" w:eastAsia="Times New Roman" w:hAnsi="Times New Roman" w:cs="Times New Roman"/>
          <w:color w:val="000000"/>
          <w:kern w:val="0"/>
          <w:sz w:val="28"/>
          <w:szCs w:val="28"/>
          <w:lang w:val="de-DE"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bona</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de-DE" w:eastAsia="ru-RU"/>
        </w:rPr>
        <w:t>k</w:t>
      </w:r>
      <w:r w:rsidRPr="00D65FDD">
        <w:rPr>
          <w:rFonts w:ascii="Times New Roman" w:eastAsia="Times New Roman" w:hAnsi="Times New Roman" w:cs="Times New Roman"/>
          <w:color w:val="000000"/>
          <w:kern w:val="0"/>
          <w:sz w:val="28"/>
          <w:szCs w:val="28"/>
          <w:vertAlign w:val="subscript"/>
          <w:lang w:val="de-DE" w:eastAsia="ru-RU"/>
        </w:rPr>
        <w:t>o</w:t>
      </w:r>
      <w:r w:rsidRPr="00D65FDD">
        <w:rPr>
          <w:rFonts w:ascii="Times New Roman" w:eastAsia="Times New Roman" w:hAnsi="Times New Roman" w:cs="Times New Roman"/>
          <w:color w:val="000000"/>
          <w:kern w:val="0"/>
          <w:sz w:val="28"/>
          <w:szCs w:val="28"/>
          <w:lang w:val="de-DE" w:eastAsia="ru-RU"/>
        </w:rPr>
        <w:t>e</w:t>
      </w:r>
      <w:r w:rsidRPr="00D65FDD">
        <w:rPr>
          <w:rFonts w:ascii="00 ZRCola" w:eastAsia="Times New Roman" w:hAnsi="00 ZRCola" w:cs="Times New Roman"/>
          <w:color w:val="000000"/>
          <w:kern w:val="0"/>
          <w:sz w:val="28"/>
          <w:szCs w:val="28"/>
          <w:lang w:val="de-DE" w:eastAsia="ru-RU"/>
        </w:rPr>
        <w:t></w:t>
      </w:r>
      <w:r w:rsidRPr="00D65FDD">
        <w:rPr>
          <w:rFonts w:ascii="Times New Roman" w:eastAsia="Times New Roman" w:hAnsi="Times New Roman" w:cs="Times New Roman"/>
          <w:color w:val="000000"/>
          <w:kern w:val="0"/>
          <w:sz w:val="28"/>
          <w:szCs w:val="28"/>
          <w:lang w:val="de-DE" w:eastAsia="ru-RU"/>
        </w:rPr>
        <w:t>is</w:t>
      </w:r>
      <w:r w:rsidRPr="00D65FDD">
        <w:rPr>
          <w:rFonts w:ascii="Times New Roman" w:eastAsia="Times New Roman" w:hAnsi="Times New Roman" w:cs="Times New Roman"/>
          <w:color w:val="000000"/>
          <w:kern w:val="0"/>
          <w:sz w:val="28"/>
          <w:szCs w:val="28"/>
          <w:lang w:eastAsia="ru-RU"/>
        </w:rPr>
        <w:t xml:space="preserve"> ‘быстро вращаться’), </w:t>
      </w:r>
      <w:r w:rsidRPr="00D65FDD">
        <w:rPr>
          <w:rFonts w:ascii="Times New Roman" w:eastAsia="Times New Roman" w:hAnsi="Times New Roman" w:cs="Times New Roman"/>
          <w:color w:val="000000"/>
          <w:kern w:val="0"/>
          <w:sz w:val="28"/>
          <w:szCs w:val="28"/>
          <w:lang w:val="de-DE" w:eastAsia="ru-RU"/>
        </w:rPr>
        <w:t>q</w:t>
      </w:r>
      <w:r w:rsidRPr="00D65FDD">
        <w:rPr>
          <w:rFonts w:ascii="Times New Roman" w:eastAsia="Times New Roman" w:hAnsi="Times New Roman" w:cs="Times New Roman"/>
          <w:color w:val="000000"/>
          <w:kern w:val="0"/>
          <w:sz w:val="28"/>
          <w:szCs w:val="28"/>
          <w:lang w:val="en-US" w:eastAsia="ru-RU"/>
        </w:rPr>
        <w:t>I</w:t>
      </w:r>
      <w:r w:rsidRPr="00D65FDD">
        <w:rPr>
          <w:rFonts w:ascii="Times New Roman" w:eastAsia="Times New Roman" w:hAnsi="Times New Roman" w:cs="Times New Roman"/>
          <w:color w:val="000000"/>
          <w:kern w:val="0"/>
          <w:sz w:val="28"/>
          <w:szCs w:val="28"/>
          <w:vertAlign w:val="subscript"/>
          <w:lang w:val="de-DE" w:eastAsia="ru-RU"/>
        </w:rPr>
        <w:t>o</w:t>
      </w:r>
      <w:r w:rsidRPr="00D65FDD">
        <w:rPr>
          <w:rFonts w:ascii="Times New Roman" w:eastAsia="Times New Roman" w:hAnsi="Times New Roman" w:cs="Times New Roman"/>
          <w:color w:val="000000"/>
          <w:kern w:val="0"/>
          <w:sz w:val="28"/>
          <w:szCs w:val="28"/>
          <w:lang w:val="de-DE" w:eastAsia="ru-RU"/>
        </w:rPr>
        <w:t>ar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q</w:t>
      </w:r>
      <w:r w:rsidRPr="00D65FDD">
        <w:rPr>
          <w:rFonts w:ascii="Times New Roman" w:eastAsia="Times New Roman" w:hAnsi="Times New Roman" w:cs="Times New Roman"/>
          <w:color w:val="000000"/>
          <w:kern w:val="0"/>
          <w:sz w:val="28"/>
          <w:szCs w:val="28"/>
          <w:lang w:val="en-US" w:eastAsia="ru-RU"/>
        </w:rPr>
        <w:t>I</w:t>
      </w:r>
      <w:r w:rsidRPr="00D65FDD">
        <w:rPr>
          <w:rFonts w:ascii="Times New Roman" w:eastAsia="Times New Roman" w:hAnsi="Times New Roman" w:cs="Times New Roman"/>
          <w:color w:val="000000"/>
          <w:kern w:val="0"/>
          <w:sz w:val="28"/>
          <w:szCs w:val="28"/>
          <w:vertAlign w:val="subscript"/>
          <w:lang w:eastAsia="ru-RU"/>
        </w:rPr>
        <w:t>9</w:t>
      </w:r>
      <w:r w:rsidRPr="00D65FDD">
        <w:rPr>
          <w:rFonts w:ascii="Times New Roman" w:eastAsia="Times New Roman" w:hAnsi="Times New Roman" w:cs="Times New Roman"/>
          <w:color w:val="000000"/>
          <w:kern w:val="0"/>
          <w:sz w:val="28"/>
          <w:szCs w:val="28"/>
          <w:lang w:val="de-DE" w:eastAsia="ru-RU"/>
        </w:rPr>
        <w:t>ar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bona</w:t>
      </w:r>
      <w:r w:rsidRPr="00D65FDD">
        <w:rPr>
          <w:rFonts w:ascii="Times New Roman" w:eastAsia="Times New Roman" w:hAnsi="Times New Roman" w:cs="Times New Roman"/>
          <w:color w:val="000000"/>
          <w:kern w:val="0"/>
          <w:sz w:val="28"/>
          <w:szCs w:val="28"/>
          <w:lang w:eastAsia="ru-RU"/>
        </w:rPr>
        <w:t xml:space="preserve"> ‘при вытекании воды из сосуда с широким горлышком', </w:t>
      </w:r>
      <w:r w:rsidRPr="00D65FDD">
        <w:rPr>
          <w:rFonts w:ascii="Times New Roman" w:eastAsia="Times New Roman" w:hAnsi="Times New Roman" w:cs="Times New Roman"/>
          <w:color w:val="000000"/>
          <w:kern w:val="0"/>
          <w:sz w:val="28"/>
          <w:szCs w:val="28"/>
          <w:lang w:val="de-DE" w:eastAsia="ru-RU"/>
        </w:rPr>
        <w:t>čir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čir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de-DE" w:eastAsia="ru-RU"/>
        </w:rPr>
        <w:t>bona</w:t>
      </w:r>
      <w:r w:rsidRPr="00D65FDD">
        <w:rPr>
          <w:rFonts w:ascii="Times New Roman" w:eastAsia="Times New Roman" w:hAnsi="Times New Roman" w:cs="Times New Roman"/>
          <w:color w:val="000000"/>
          <w:kern w:val="0"/>
          <w:sz w:val="28"/>
          <w:szCs w:val="28"/>
          <w:lang w:eastAsia="ru-RU"/>
        </w:rPr>
        <w:t xml:space="preserve"> ‘при вытекании воды тонкой, но сильной</w:t>
      </w:r>
      <w:r w:rsidRPr="00D65FDD">
        <w:rPr>
          <w:rFonts w:ascii="Times New Roman" w:eastAsia="Times New Roman" w:hAnsi="Times New Roman" w:cs="Times New Roman"/>
          <w:smallCaps/>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струей’ [Кибрик и др. 1977: 84].</w:t>
      </w:r>
    </w:p>
    <w:p w:rsidR="00D65FDD" w:rsidRPr="00D65FDD" w:rsidRDefault="00D65FDD" w:rsidP="00D65FDD">
      <w:pPr>
        <w:widowControl/>
        <w:tabs>
          <w:tab w:val="clear" w:pos="709"/>
          <w:tab w:val="left" w:pos="6900"/>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3. Весьма распространены редуплицированные комплексы среди лексических единиц, выражающих различные эмоции и ощущения (в т.ч. болевые) человека, а также связанные с ними физиологические реакции: уд. </w:t>
      </w:r>
      <w:r w:rsidRPr="00D65FDD">
        <w:rPr>
          <w:rFonts w:ascii="Times New Roman" w:eastAsia="Times New Roman" w:hAnsi="Times New Roman" w:cs="Times New Roman"/>
          <w:i/>
          <w:kern w:val="0"/>
          <w:sz w:val="28"/>
          <w:szCs w:val="28"/>
          <w:lang w:eastAsia="ru-RU"/>
        </w:rPr>
        <w:t xml:space="preserve">тІутІу </w:t>
      </w:r>
      <w:r w:rsidRPr="00D65FDD">
        <w:rPr>
          <w:rFonts w:ascii="Times New Roman" w:eastAsia="Times New Roman" w:hAnsi="Times New Roman" w:cs="Times New Roman"/>
          <w:kern w:val="0"/>
          <w:sz w:val="28"/>
          <w:szCs w:val="28"/>
          <w:lang w:eastAsia="ru-RU"/>
        </w:rPr>
        <w:t xml:space="preserve">‘дрожь, озноб’; </w:t>
      </w:r>
      <w:r w:rsidRPr="00D65FDD">
        <w:rPr>
          <w:rFonts w:ascii="Times New Roman" w:eastAsia="Times New Roman" w:hAnsi="Times New Roman" w:cs="Times New Roman"/>
          <w:i/>
          <w:kern w:val="0"/>
          <w:sz w:val="28"/>
          <w:szCs w:val="28"/>
          <w:lang w:eastAsia="ru-RU"/>
        </w:rPr>
        <w:t>чІичІи</w:t>
      </w:r>
      <w:r w:rsidRPr="00D65FDD">
        <w:rPr>
          <w:rFonts w:ascii="Times New Roman" w:eastAsia="Times New Roman" w:hAnsi="Times New Roman" w:cs="Times New Roman"/>
          <w:kern w:val="0"/>
          <w:sz w:val="28"/>
          <w:szCs w:val="28"/>
          <w:lang w:eastAsia="ru-RU"/>
        </w:rPr>
        <w:t xml:space="preserve"> ‘боль, мурашки’, агул. </w:t>
      </w:r>
      <w:r w:rsidRPr="00D65FDD">
        <w:rPr>
          <w:rFonts w:ascii="Times New Roman" w:eastAsia="Times New Roman" w:hAnsi="Times New Roman" w:cs="Times New Roman"/>
          <w:color w:val="000000"/>
          <w:spacing w:val="4"/>
          <w:kern w:val="0"/>
          <w:sz w:val="28"/>
          <w:szCs w:val="28"/>
          <w:lang w:eastAsia="ru-RU"/>
        </w:rPr>
        <w:t>тпиг</w:t>
      </w:r>
      <w:r w:rsidRPr="00D65FDD">
        <w:rPr>
          <w:rFonts w:ascii="Times New Roman" w:eastAsia="Times New Roman" w:hAnsi="Times New Roman" w:cs="Times New Roman"/>
          <w:i/>
          <w:color w:val="000000"/>
          <w:spacing w:val="4"/>
          <w:kern w:val="0"/>
          <w:sz w:val="28"/>
          <w:szCs w:val="28"/>
          <w:lang w:eastAsia="ru-RU"/>
        </w:rPr>
        <w:t>. вичІв</w:t>
      </w:r>
      <w:r w:rsidRPr="00D65FDD">
        <w:rPr>
          <w:rFonts w:ascii="00 ZRCola" w:eastAsia="Times New Roman" w:hAnsi="00 ZRCola" w:cs="Times New Roman"/>
          <w:i/>
          <w:color w:val="000000"/>
          <w:spacing w:val="2"/>
          <w:kern w:val="0"/>
          <w:sz w:val="28"/>
          <w:szCs w:val="28"/>
          <w:lang w:eastAsia="ru-RU"/>
        </w:rPr>
        <w:t></w:t>
      </w:r>
      <w:r w:rsidRPr="00D65FDD">
        <w:rPr>
          <w:rFonts w:ascii="Times New Roman" w:eastAsia="Times New Roman" w:hAnsi="Times New Roman" w:cs="Times New Roman"/>
          <w:i/>
          <w:color w:val="000000"/>
          <w:spacing w:val="4"/>
          <w:kern w:val="0"/>
          <w:sz w:val="28"/>
          <w:szCs w:val="28"/>
          <w:lang w:eastAsia="ru-RU"/>
        </w:rPr>
        <w:t xml:space="preserve">чІар </w:t>
      </w:r>
      <w:r w:rsidRPr="00D65FDD">
        <w:rPr>
          <w:rFonts w:ascii="Times New Roman" w:eastAsia="Times New Roman" w:hAnsi="Times New Roman" w:cs="Times New Roman"/>
          <w:color w:val="000000"/>
          <w:spacing w:val="4"/>
          <w:kern w:val="0"/>
          <w:sz w:val="28"/>
          <w:szCs w:val="28"/>
          <w:lang w:eastAsia="ru-RU"/>
        </w:rPr>
        <w:t xml:space="preserve">‘щекотка’;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kern w:val="0"/>
          <w:sz w:val="28"/>
          <w:szCs w:val="28"/>
          <w:lang w:eastAsia="ru-RU"/>
        </w:rPr>
        <w:t>дзыз</w:t>
      </w:r>
      <w:r w:rsidRPr="00D65FDD">
        <w:rPr>
          <w:rFonts w:ascii="Times New Roman" w:eastAsia="Times New Roman" w:hAnsi="Times New Roman" w:cs="Times New Roman"/>
          <w:kern w:val="0"/>
          <w:sz w:val="28"/>
          <w:szCs w:val="28"/>
          <w:lang w:eastAsia="ru-RU"/>
        </w:rPr>
        <w:t xml:space="preserve"> ‘зуд’; а</w:t>
      </w:r>
      <w:r w:rsidRPr="00D65FDD">
        <w:rPr>
          <w:rFonts w:ascii="Times New Roman" w:eastAsia="Times New Roman" w:hAnsi="Times New Roman" w:cs="Times New Roman"/>
          <w:color w:val="000000"/>
          <w:kern w:val="0"/>
          <w:sz w:val="28"/>
          <w:szCs w:val="28"/>
          <w:lang w:eastAsia="ru-RU"/>
        </w:rPr>
        <w:t xml:space="preserve">рч. </w:t>
      </w:r>
      <w:r w:rsidRPr="00D65FDD">
        <w:rPr>
          <w:rFonts w:ascii="Times New Roman" w:eastAsia="Times New Roman" w:hAnsi="Times New Roman" w:cs="Times New Roman"/>
          <w:color w:val="000000"/>
          <w:kern w:val="0"/>
          <w:sz w:val="28"/>
          <w:szCs w:val="28"/>
          <w:lang w:val="en-US"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k</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ur</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en-US" w:eastAsia="ru-RU"/>
        </w:rPr>
        <w:t>arxmus</w:t>
      </w:r>
      <w:r w:rsidRPr="00D65FDD">
        <w:rPr>
          <w:rFonts w:ascii="Times New Roman" w:eastAsia="Times New Roman" w:hAnsi="Times New Roman" w:cs="Times New Roman"/>
          <w:color w:val="000000"/>
          <w:kern w:val="0"/>
          <w:sz w:val="28"/>
          <w:szCs w:val="28"/>
          <w:lang w:eastAsia="ru-RU"/>
        </w:rPr>
        <w:t xml:space="preserve"> ‘быстро скатиться (о слезах)’, с'ар'-</w:t>
      </w:r>
      <w:r w:rsidRPr="00D65FDD">
        <w:rPr>
          <w:rFonts w:ascii="Times New Roman" w:eastAsia="Times New Roman" w:hAnsi="Times New Roman" w:cs="Times New Roman"/>
          <w:color w:val="000000"/>
          <w:kern w:val="0"/>
          <w:sz w:val="28"/>
          <w:szCs w:val="28"/>
          <w:lang w:val="en-US" w:eastAsia="ru-RU"/>
        </w:rPr>
        <w:t>c</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ap</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en-US" w:eastAsia="ru-RU"/>
        </w:rPr>
        <w:t>a</w:t>
      </w:r>
      <w:r w:rsidRPr="00D65FDD">
        <w:rPr>
          <w:rFonts w:ascii="00 ZRCola" w:eastAsia="Times New Roman" w:hAnsi="00 ZRCola" w:cs="Times New Roman"/>
          <w:color w:val="000000"/>
          <w:kern w:val="0"/>
          <w:sz w:val="28"/>
          <w:szCs w:val="28"/>
          <w:lang w:val="en-US" w:eastAsia="ru-RU"/>
        </w:rPr>
        <w:t></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is</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en-US" w:eastAsia="ru-RU"/>
        </w:rPr>
        <w:t>exmus</w:t>
      </w:r>
      <w:r w:rsidRPr="00D65FDD">
        <w:rPr>
          <w:rFonts w:ascii="Times New Roman" w:eastAsia="Times New Roman" w:hAnsi="Times New Roman" w:cs="Times New Roman"/>
          <w:color w:val="000000"/>
          <w:kern w:val="0"/>
          <w:sz w:val="28"/>
          <w:szCs w:val="28"/>
          <w:lang w:eastAsia="ru-RU"/>
        </w:rPr>
        <w:t xml:space="preserve"> ‘почувствовать ноющую боль’, </w:t>
      </w:r>
      <w:r w:rsidRPr="00D65FDD">
        <w:rPr>
          <w:rFonts w:ascii="Times New Roman" w:eastAsia="Times New Roman" w:hAnsi="Times New Roman" w:cs="Times New Roman"/>
          <w:color w:val="000000"/>
          <w:kern w:val="0"/>
          <w:sz w:val="28"/>
          <w:szCs w:val="28"/>
          <w:lang w:val="en-US" w:eastAsia="ru-RU"/>
        </w:rPr>
        <w:t>warx</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warx</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bona</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en-US" w:eastAsia="ru-RU"/>
        </w:rPr>
        <w:t>e</w:t>
      </w:r>
      <w:r w:rsidRPr="00D65FDD">
        <w:rPr>
          <w:rFonts w:ascii="Times New Roman" w:eastAsia="Times New Roman" w:hAnsi="Times New Roman" w:cs="Times New Roman"/>
          <w:color w:val="000000"/>
          <w:kern w:val="0"/>
          <w:sz w:val="28"/>
          <w:szCs w:val="28"/>
          <w:lang w:eastAsia="ru-RU"/>
        </w:rPr>
        <w:t>І</w:t>
      </w:r>
      <w:r w:rsidRPr="00D65FDD">
        <w:rPr>
          <w:rFonts w:ascii="Times New Roman" w:eastAsia="Times New Roman" w:hAnsi="Times New Roman" w:cs="Times New Roman"/>
          <w:color w:val="000000"/>
          <w:kern w:val="0"/>
          <w:sz w:val="28"/>
          <w:szCs w:val="28"/>
          <w:lang w:val="en-US" w:eastAsia="ru-RU"/>
        </w:rPr>
        <w:t>mmus</w:t>
      </w:r>
      <w:r w:rsidRPr="00D65FDD">
        <w:rPr>
          <w:rFonts w:ascii="Times New Roman" w:eastAsia="Times New Roman" w:hAnsi="Times New Roman" w:cs="Times New Roman"/>
          <w:color w:val="000000"/>
          <w:kern w:val="0"/>
          <w:sz w:val="28"/>
          <w:szCs w:val="28"/>
          <w:lang w:eastAsia="ru-RU"/>
        </w:rPr>
        <w:t xml:space="preserve"> ‘горько заплакать’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4. Можно выделить и семантическую группу идеофонов, передающих семантику разрушения: уд. </w:t>
      </w:r>
      <w:r w:rsidRPr="00D65FDD">
        <w:rPr>
          <w:rFonts w:ascii="Times New Roman" w:eastAsia="Times New Roman" w:hAnsi="Times New Roman" w:cs="Times New Roman"/>
          <w:i/>
          <w:kern w:val="0"/>
          <w:sz w:val="28"/>
          <w:szCs w:val="28"/>
          <w:lang w:eastAsia="ru-RU"/>
        </w:rPr>
        <w:t>хаъхаъхпсун</w:t>
      </w:r>
      <w:r w:rsidRPr="00D65FDD">
        <w:rPr>
          <w:rFonts w:ascii="Times New Roman" w:eastAsia="Times New Roman" w:hAnsi="Times New Roman" w:cs="Times New Roman"/>
          <w:kern w:val="0"/>
          <w:sz w:val="28"/>
          <w:szCs w:val="28"/>
          <w:lang w:eastAsia="ru-RU"/>
        </w:rPr>
        <w:t xml:space="preserve"> ‘ломать, разбивать’ и др.</w:t>
      </w:r>
    </w:p>
    <w:p w:rsidR="00D65FDD" w:rsidRPr="00D65FDD" w:rsidRDefault="00D65FDD" w:rsidP="00D65FDD">
      <w:pPr>
        <w:widowControl/>
        <w:tabs>
          <w:tab w:val="clear" w:pos="709"/>
        </w:tabs>
        <w:suppressAutoHyphens w:val="0"/>
        <w:spacing w:after="0" w:line="360" w:lineRule="auto"/>
        <w:ind w:firstLine="540"/>
        <w:rPr>
          <w:rFonts w:ascii="Book Antiqua" w:eastAsia="Times New Roman" w:hAnsi="Book Antiqua" w:cs="Lucida Sans Unicode"/>
          <w:spacing w:val="10"/>
          <w:kern w:val="0"/>
          <w:sz w:val="28"/>
          <w:lang w:eastAsia="ru-RU"/>
        </w:rPr>
      </w:pPr>
      <w:r w:rsidRPr="00D65FDD">
        <w:rPr>
          <w:rFonts w:ascii="Times New Roman" w:eastAsia="Times New Roman" w:hAnsi="Times New Roman" w:cs="Times New Roman"/>
          <w:color w:val="000000"/>
          <w:kern w:val="0"/>
          <w:sz w:val="28"/>
          <w:szCs w:val="28"/>
          <w:lang w:eastAsia="ru-RU"/>
        </w:rPr>
        <w:t xml:space="preserve">5. К звукоизобразительной лексике можно отнести также лексические единицы с очевидной экспрессивной пейоративной семантикой, ср. лезг. </w:t>
      </w:r>
      <w:r w:rsidRPr="00D65FDD">
        <w:rPr>
          <w:rFonts w:ascii="Times New Roman" w:eastAsia="Times New Roman" w:hAnsi="Times New Roman" w:cs="Times New Roman"/>
          <w:i/>
          <w:color w:val="000000"/>
          <w:kern w:val="0"/>
          <w:sz w:val="28"/>
          <w:szCs w:val="28"/>
          <w:lang w:eastAsia="ru-RU"/>
        </w:rPr>
        <w:t>гъулгъула</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‘ропот; волнение брожение’;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color w:val="000000"/>
          <w:spacing w:val="13"/>
          <w:kern w:val="0"/>
          <w:sz w:val="28"/>
          <w:szCs w:val="28"/>
          <w:lang w:eastAsia="ru-RU"/>
        </w:rPr>
        <w:t>тпиг.</w:t>
      </w:r>
      <w:r w:rsidRPr="00D65FDD">
        <w:rPr>
          <w:rFonts w:ascii="Times New Roman" w:eastAsia="Times New Roman" w:hAnsi="Times New Roman" w:cs="Times New Roman"/>
          <w:i/>
          <w:color w:val="000000"/>
          <w:spacing w:val="13"/>
          <w:kern w:val="0"/>
          <w:sz w:val="28"/>
          <w:szCs w:val="28"/>
          <w:lang w:eastAsia="ru-RU"/>
        </w:rPr>
        <w:t xml:space="preserve"> вара-зара акьас</w:t>
      </w:r>
      <w:r w:rsidRPr="00D65FDD">
        <w:rPr>
          <w:rFonts w:ascii="Times New Roman" w:eastAsia="Times New Roman" w:hAnsi="Times New Roman" w:cs="Times New Roman"/>
          <w:b/>
          <w:color w:val="000000"/>
          <w:spacing w:val="13"/>
          <w:kern w:val="0"/>
          <w:sz w:val="28"/>
          <w:szCs w:val="28"/>
          <w:lang w:eastAsia="ru-RU"/>
        </w:rPr>
        <w:t xml:space="preserve">, </w:t>
      </w:r>
      <w:r w:rsidRPr="00D65FDD">
        <w:rPr>
          <w:rFonts w:ascii="Times New Roman" w:eastAsia="Times New Roman" w:hAnsi="Times New Roman" w:cs="Times New Roman"/>
          <w:color w:val="000000"/>
          <w:spacing w:val="13"/>
          <w:kern w:val="0"/>
          <w:sz w:val="28"/>
          <w:szCs w:val="28"/>
          <w:lang w:eastAsia="ru-RU"/>
        </w:rPr>
        <w:t xml:space="preserve">кош. </w:t>
      </w:r>
      <w:r w:rsidRPr="00D65FDD">
        <w:rPr>
          <w:rFonts w:ascii="Times New Roman" w:eastAsia="Times New Roman" w:hAnsi="Times New Roman" w:cs="Times New Roman"/>
          <w:i/>
          <w:color w:val="000000"/>
          <w:spacing w:val="13"/>
          <w:kern w:val="0"/>
          <w:sz w:val="28"/>
          <w:szCs w:val="28"/>
          <w:lang w:eastAsia="ru-RU"/>
        </w:rPr>
        <w:t xml:space="preserve">фана-зана </w:t>
      </w:r>
      <w:r w:rsidRPr="00D65FDD">
        <w:rPr>
          <w:rFonts w:ascii="Times New Roman" w:eastAsia="Times New Roman" w:hAnsi="Times New Roman" w:cs="Times New Roman"/>
          <w:i/>
          <w:color w:val="000000"/>
          <w:spacing w:val="7"/>
          <w:kern w:val="0"/>
          <w:sz w:val="28"/>
          <w:szCs w:val="28"/>
          <w:lang w:eastAsia="ru-RU"/>
        </w:rPr>
        <w:t>акьас</w:t>
      </w:r>
      <w:r w:rsidRPr="00D65FDD">
        <w:rPr>
          <w:rFonts w:ascii="Times New Roman" w:eastAsia="Times New Roman" w:hAnsi="Times New Roman" w:cs="Times New Roman"/>
          <w:color w:val="000000"/>
          <w:spacing w:val="7"/>
          <w:kern w:val="0"/>
          <w:sz w:val="28"/>
          <w:szCs w:val="28"/>
          <w:lang w:eastAsia="ru-RU"/>
        </w:rPr>
        <w:t xml:space="preserve"> ‘транжирить, разбазаривать’; </w:t>
      </w:r>
      <w:r w:rsidRPr="00D65FDD">
        <w:rPr>
          <w:rFonts w:ascii="Times New Roman" w:eastAsia="Times New Roman" w:hAnsi="Times New Roman" w:cs="Times New Roman"/>
          <w:color w:val="000000"/>
          <w:kern w:val="0"/>
          <w:sz w:val="28"/>
          <w:szCs w:val="28"/>
          <w:lang w:eastAsia="ru-RU"/>
        </w:rPr>
        <w:t xml:space="preserve">уд. </w:t>
      </w:r>
      <w:r w:rsidRPr="00D65FDD">
        <w:rPr>
          <w:rFonts w:ascii="Times New Roman" w:eastAsia="Arial Unicode MS" w:hAnsi="Times New Roman" w:cs="Times New Roman"/>
          <w:i/>
          <w:kern w:val="0"/>
          <w:sz w:val="28"/>
          <w:szCs w:val="28"/>
          <w:lang w:eastAsia="ru-RU"/>
        </w:rPr>
        <w:t>кІупкІуп</w:t>
      </w:r>
      <w:r w:rsidRPr="00D65FDD">
        <w:rPr>
          <w:rFonts w:ascii="Times New Roman" w:eastAsia="Arial Unicode MS" w:hAnsi="Times New Roman" w:cs="Times New Roman"/>
          <w:kern w:val="0"/>
          <w:sz w:val="28"/>
          <w:szCs w:val="28"/>
          <w:lang w:eastAsia="ru-RU"/>
        </w:rPr>
        <w:t xml:space="preserve"> ‘легкомысленный, несерьезный человек’,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bCs/>
          <w:i/>
          <w:kern w:val="0"/>
          <w:sz w:val="28"/>
          <w:szCs w:val="28"/>
          <w:lang w:eastAsia="ru-RU"/>
        </w:rPr>
        <w:t>варварай</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душевноболь</w:t>
      </w:r>
      <w:r w:rsidRPr="00D65FDD">
        <w:rPr>
          <w:rFonts w:ascii="Times New Roman" w:eastAsia="Times New Roman" w:hAnsi="Times New Roman" w:cs="Times New Roman"/>
          <w:kern w:val="0"/>
          <w:sz w:val="28"/>
          <w:szCs w:val="28"/>
          <w:lang w:eastAsia="ru-RU"/>
        </w:rPr>
        <w:softHyphen/>
        <w:t xml:space="preserve">ной’,  </w:t>
      </w:r>
      <w:r w:rsidRPr="00D65FDD">
        <w:rPr>
          <w:rFonts w:ascii="Times New Roman" w:eastAsia="Times New Roman" w:hAnsi="Times New Roman" w:cs="Times New Roman"/>
          <w:color w:val="000000"/>
          <w:kern w:val="0"/>
          <w:sz w:val="28"/>
          <w:szCs w:val="28"/>
          <w:lang w:eastAsia="ru-RU"/>
        </w:rPr>
        <w:t xml:space="preserve">ут. ихр. </w:t>
      </w:r>
      <w:r w:rsidRPr="00D65FDD">
        <w:rPr>
          <w:rFonts w:ascii="Times New Roman" w:eastAsia="Times New Roman" w:hAnsi="Times New Roman" w:cs="Times New Roman"/>
          <w:i/>
          <w:kern w:val="0"/>
          <w:sz w:val="28"/>
          <w:szCs w:val="28"/>
          <w:lang w:eastAsia="ru-RU"/>
        </w:rPr>
        <w:t>саьрсаьраь'</w:t>
      </w:r>
      <w:r w:rsidRPr="00D65FDD">
        <w:rPr>
          <w:rFonts w:ascii="Times New Roman" w:eastAsia="Times New Roman" w:hAnsi="Times New Roman" w:cs="Times New Roman"/>
          <w:kern w:val="0"/>
          <w:sz w:val="28"/>
          <w:szCs w:val="28"/>
          <w:lang w:eastAsia="ru-RU"/>
        </w:rPr>
        <w:t xml:space="preserve"> ‘дурак</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spacing w:val="-2"/>
          <w:kern w:val="0"/>
          <w:sz w:val="28"/>
          <w:szCs w:val="28"/>
          <w:lang w:eastAsia="ru-RU"/>
        </w:rPr>
        <w:t>олух, балда; безумец, чудак’.</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Редупликация отмечается и в междометиях, не являющихся звукоподражаниями, но по ряду признаков (главным образом, своей экспрессивностью) сближающихся с ними. В целом лексико-семантическая квалификация междометий остается неопределенной. Лексикографические источники выделяют в лезгинских языках следующие редуплицированные единицы данной лексико-семантической группы</w:t>
      </w:r>
      <w:r w:rsidRPr="00D65FDD">
        <w:rPr>
          <w:rFonts w:ascii="Times New Roman" w:eastAsia="Times New Roman" w:hAnsi="Times New Roman" w:cs="Times New Roman"/>
          <w:spacing w:val="10"/>
          <w:kern w:val="0"/>
          <w:sz w:val="28"/>
          <w:lang w:eastAsia="ru-RU"/>
        </w:rPr>
        <w:t>:</w:t>
      </w:r>
      <w:r w:rsidRPr="00D65FDD">
        <w:rPr>
          <w:rFonts w:ascii="Book Antiqua" w:eastAsia="Times New Roman" w:hAnsi="Book Antiqua" w:cs="Lucida Sans Unicode"/>
          <w:spacing w:val="10"/>
          <w:kern w:val="0"/>
          <w:sz w:val="28"/>
          <w:lang w:eastAsia="ru-RU"/>
        </w:rPr>
        <w:t xml:space="preserve"> лезг. </w:t>
      </w:r>
      <w:r w:rsidRPr="00D65FDD">
        <w:rPr>
          <w:rFonts w:ascii="Times New Roman" w:eastAsia="Times New Roman" w:hAnsi="Times New Roman" w:cs="Times New Roman"/>
          <w:i/>
          <w:kern w:val="0"/>
          <w:sz w:val="28"/>
          <w:szCs w:val="28"/>
          <w:lang w:eastAsia="ru-RU"/>
        </w:rPr>
        <w:t>ай-ай</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(выражает упрек) ай-ай-ай!’, таб. </w:t>
      </w:r>
      <w:r w:rsidRPr="00D65FDD">
        <w:rPr>
          <w:rFonts w:ascii="Times New Roman" w:eastAsia="Times New Roman" w:hAnsi="Times New Roman" w:cs="Times New Roman"/>
          <w:i/>
          <w:color w:val="000000"/>
          <w:kern w:val="0"/>
          <w:sz w:val="28"/>
          <w:szCs w:val="28"/>
          <w:lang w:eastAsia="ru-RU"/>
        </w:rPr>
        <w:t>гьайгьай</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ай-ай! </w:t>
      </w:r>
      <w:r w:rsidRPr="00D65FDD">
        <w:rPr>
          <w:rFonts w:ascii="Times New Roman" w:eastAsia="Times New Roman" w:hAnsi="Times New Roman" w:cs="Times New Roman"/>
          <w:i/>
          <w:color w:val="000000"/>
          <w:kern w:val="0"/>
          <w:sz w:val="28"/>
          <w:szCs w:val="28"/>
          <w:lang w:eastAsia="ru-RU"/>
        </w:rPr>
        <w:t xml:space="preserve">(выражает удивление, сожаление и т.п.)’; </w:t>
      </w:r>
      <w:r w:rsidRPr="00D65FDD">
        <w:rPr>
          <w:rFonts w:ascii="Book Antiqua" w:eastAsia="Times New Roman" w:hAnsi="Book Antiqua" w:cs="Lucida Sans Unicode"/>
          <w:spacing w:val="10"/>
          <w:kern w:val="0"/>
          <w:sz w:val="28"/>
          <w:lang w:eastAsia="ru-RU"/>
        </w:rPr>
        <w:t xml:space="preserve">агул. </w:t>
      </w:r>
      <w:r w:rsidRPr="00D65FDD">
        <w:rPr>
          <w:rFonts w:ascii="Times New Roman" w:eastAsia="Times New Roman" w:hAnsi="Times New Roman" w:cs="Times New Roman"/>
          <w:color w:val="000000"/>
          <w:spacing w:val="-2"/>
          <w:kern w:val="0"/>
          <w:sz w:val="28"/>
          <w:szCs w:val="28"/>
          <w:lang w:eastAsia="ru-RU"/>
        </w:rPr>
        <w:t xml:space="preserve">кош. </w:t>
      </w:r>
      <w:r w:rsidRPr="00D65FDD">
        <w:rPr>
          <w:rFonts w:ascii="Times New Roman" w:eastAsia="Times New Roman" w:hAnsi="Times New Roman" w:cs="Times New Roman"/>
          <w:i/>
          <w:color w:val="000000"/>
          <w:spacing w:val="-2"/>
          <w:kern w:val="0"/>
          <w:sz w:val="28"/>
          <w:szCs w:val="28"/>
          <w:lang w:eastAsia="ru-RU"/>
        </w:rPr>
        <w:t>гьа-гьа</w:t>
      </w:r>
      <w:r w:rsidRPr="00D65FDD">
        <w:rPr>
          <w:rFonts w:ascii="Times New Roman" w:eastAsia="Times New Roman" w:hAnsi="Times New Roman" w:cs="Times New Roman"/>
          <w:i/>
          <w:color w:val="000000"/>
          <w:spacing w:val="7"/>
          <w:kern w:val="0"/>
          <w:sz w:val="28"/>
          <w:szCs w:val="28"/>
          <w:lang w:eastAsia="ru-RU"/>
        </w:rPr>
        <w:t xml:space="preserve"> // á</w:t>
      </w:r>
      <w:r w:rsidRPr="00D65FDD">
        <w:rPr>
          <w:rFonts w:ascii="Times New Roman" w:eastAsia="Times New Roman" w:hAnsi="Times New Roman" w:cs="Times New Roman"/>
          <w:i/>
          <w:color w:val="000000"/>
          <w:spacing w:val="-2"/>
          <w:kern w:val="0"/>
          <w:sz w:val="28"/>
          <w:szCs w:val="28"/>
          <w:lang w:eastAsia="ru-RU"/>
        </w:rPr>
        <w:t>гьрай</w:t>
      </w:r>
      <w:r w:rsidRPr="00D65FDD">
        <w:rPr>
          <w:rFonts w:ascii="Times New Roman" w:eastAsia="Times New Roman" w:hAnsi="Times New Roman" w:cs="Times New Roman"/>
          <w:b/>
          <w:color w:val="000000"/>
          <w:spacing w:val="-2"/>
          <w:kern w:val="0"/>
          <w:sz w:val="28"/>
          <w:szCs w:val="28"/>
          <w:lang w:eastAsia="ru-RU"/>
        </w:rPr>
        <w:t xml:space="preserve"> ‘</w:t>
      </w:r>
      <w:r w:rsidRPr="00D65FDD">
        <w:rPr>
          <w:rFonts w:ascii="Times New Roman" w:eastAsia="Times New Roman" w:hAnsi="Times New Roman" w:cs="Times New Roman"/>
          <w:i/>
          <w:color w:val="000000"/>
          <w:spacing w:val="-2"/>
          <w:kern w:val="0"/>
          <w:sz w:val="28"/>
          <w:szCs w:val="28"/>
          <w:lang w:eastAsia="ru-RU"/>
        </w:rPr>
        <w:t>(выра</w:t>
      </w:r>
      <w:r w:rsidRPr="00D65FDD">
        <w:rPr>
          <w:rFonts w:ascii="Times New Roman" w:eastAsia="Times New Roman" w:hAnsi="Times New Roman" w:cs="Times New Roman"/>
          <w:i/>
          <w:color w:val="000000"/>
          <w:spacing w:val="-5"/>
          <w:kern w:val="0"/>
          <w:sz w:val="28"/>
          <w:szCs w:val="28"/>
          <w:lang w:eastAsia="ru-RU"/>
        </w:rPr>
        <w:t xml:space="preserve">жает удивление) </w:t>
      </w:r>
      <w:r w:rsidRPr="00D65FDD">
        <w:rPr>
          <w:rFonts w:ascii="Times New Roman" w:eastAsia="Times New Roman" w:hAnsi="Times New Roman" w:cs="Times New Roman"/>
          <w:color w:val="000000"/>
          <w:spacing w:val="-5"/>
          <w:kern w:val="0"/>
          <w:sz w:val="28"/>
          <w:szCs w:val="28"/>
          <w:lang w:eastAsia="ru-RU"/>
        </w:rPr>
        <w:t xml:space="preserve">ой-ой!’; </w:t>
      </w:r>
      <w:r w:rsidRPr="00D65FDD">
        <w:rPr>
          <w:rFonts w:ascii="Book Antiqua" w:eastAsia="Times New Roman" w:hAnsi="Book Antiqua" w:cs="Lucida Sans Unicode"/>
          <w:spacing w:val="10"/>
          <w:kern w:val="0"/>
          <w:sz w:val="28"/>
          <w:lang w:eastAsia="ru-RU"/>
        </w:rPr>
        <w:t xml:space="preserve">буд. </w:t>
      </w:r>
      <w:r w:rsidRPr="00D65FDD">
        <w:rPr>
          <w:rFonts w:ascii="Times New Roman" w:eastAsia="Times New Roman" w:hAnsi="Times New Roman" w:cs="Times New Roman"/>
          <w:i/>
          <w:kern w:val="0"/>
          <w:sz w:val="28"/>
          <w:szCs w:val="28"/>
          <w:lang w:eastAsia="ru-RU"/>
        </w:rPr>
        <w:t>ай-ай</w:t>
      </w:r>
      <w:r w:rsidRPr="00D65FDD">
        <w:rPr>
          <w:rFonts w:ascii="Times New Roman" w:eastAsia="Times New Roman" w:hAnsi="Times New Roman" w:cs="Times New Roman"/>
          <w:kern w:val="0"/>
          <w:sz w:val="28"/>
          <w:szCs w:val="28"/>
          <w:lang w:eastAsia="ru-RU"/>
        </w:rPr>
        <w:t xml:space="preserve"> ‘ай-ай-ай! (выражает упрек)’; рут.  </w:t>
      </w:r>
      <w:r w:rsidRPr="00D65FDD">
        <w:rPr>
          <w:rFonts w:ascii="Times New Roman" w:eastAsia="Times New Roman" w:hAnsi="Times New Roman" w:cs="Times New Roman"/>
          <w:i/>
          <w:kern w:val="0"/>
          <w:sz w:val="28"/>
          <w:szCs w:val="28"/>
          <w:lang w:eastAsia="ru-RU"/>
        </w:rPr>
        <w:t>бай-бай ‘</w:t>
      </w:r>
      <w:r w:rsidRPr="00D65FDD">
        <w:rPr>
          <w:rFonts w:ascii="Times New Roman" w:eastAsia="Times New Roman" w:hAnsi="Times New Roman" w:cs="Times New Roman"/>
          <w:kern w:val="0"/>
          <w:sz w:val="28"/>
          <w:szCs w:val="28"/>
          <w:lang w:eastAsia="ru-RU"/>
        </w:rPr>
        <w:t>(выражает удив</w:t>
      </w:r>
      <w:r w:rsidRPr="00D65FDD">
        <w:rPr>
          <w:rFonts w:ascii="Times New Roman" w:eastAsia="Times New Roman" w:hAnsi="Times New Roman" w:cs="Times New Roman"/>
          <w:kern w:val="0"/>
          <w:sz w:val="28"/>
          <w:szCs w:val="28"/>
          <w:lang w:eastAsia="ru-RU"/>
        </w:rPr>
        <w:softHyphen/>
        <w:t xml:space="preserve">ление) ой-ой!’; цах. </w:t>
      </w:r>
      <w:r w:rsidRPr="00D65FDD">
        <w:rPr>
          <w:rFonts w:ascii="Times New Roman" w:eastAsia="Times New Roman" w:hAnsi="Times New Roman" w:cs="Times New Roman"/>
          <w:i/>
          <w:iCs/>
          <w:kern w:val="0"/>
          <w:sz w:val="28"/>
          <w:szCs w:val="28"/>
          <w:lang w:eastAsia="ru-RU"/>
        </w:rPr>
        <w:t>вай-вай</w:t>
      </w:r>
      <w:r w:rsidRPr="00D65FDD">
        <w:rPr>
          <w:rFonts w:ascii="Times New Roman" w:eastAsia="Times New Roman" w:hAnsi="Times New Roman" w:cs="Times New Roman"/>
          <w:kern w:val="0"/>
          <w:sz w:val="28"/>
          <w:szCs w:val="28"/>
          <w:lang w:eastAsia="ru-RU"/>
        </w:rPr>
        <w:t xml:space="preserve"> ‘ну- ну, ой, ой-ой (выражает удивление)’, уд. </w:t>
      </w:r>
      <w:r w:rsidRPr="00D65FDD">
        <w:rPr>
          <w:rFonts w:ascii="Times New Roman" w:eastAsia="Times New Roman" w:hAnsi="Times New Roman" w:cs="Times New Roman"/>
          <w:i/>
          <w:kern w:val="0"/>
          <w:sz w:val="28"/>
          <w:szCs w:val="28"/>
          <w:lang w:eastAsia="ru-RU"/>
        </w:rPr>
        <w:t>пІаьгь­пІаьгь</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пех­пех! (для выражения похвалы и восторга)’.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kern w:val="0"/>
          <w:sz w:val="28"/>
          <w:szCs w:val="28"/>
          <w:lang w:eastAsia="ru-RU"/>
        </w:rPr>
        <w:t xml:space="preserve">Значительное место уделено в диссертации редупликации </w:t>
      </w:r>
      <w:r w:rsidRPr="00D65FDD">
        <w:rPr>
          <w:rFonts w:ascii="Times New Roman" w:eastAsia="Times New Roman" w:hAnsi="Times New Roman" w:cs="Times New Roman"/>
          <w:b/>
          <w:kern w:val="0"/>
          <w:sz w:val="28"/>
          <w:szCs w:val="28"/>
          <w:lang w:eastAsia="ru-RU"/>
        </w:rPr>
        <w:t xml:space="preserve">в именах, образованных от звукоподражательных (и звукоизобразительных) комплексов. </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Редуплицированные имена с точки зрения их лексико-тематической принадлежности и мотивированности подразделены в диссертации на следующие группы:</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1. Прямые звукоподражания:</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4"/>
          <w:kern w:val="0"/>
          <w:sz w:val="28"/>
          <w:szCs w:val="28"/>
          <w:lang w:eastAsia="ru-RU"/>
        </w:rPr>
      </w:pPr>
      <w:r w:rsidRPr="00D65FDD">
        <w:rPr>
          <w:rFonts w:ascii="Times New Roman" w:eastAsia="Arial Unicode MS" w:hAnsi="Times New Roman" w:cs="Times New Roman"/>
          <w:kern w:val="0"/>
          <w:sz w:val="28"/>
          <w:szCs w:val="28"/>
          <w:lang w:eastAsia="ru-RU"/>
        </w:rPr>
        <w:t xml:space="preserve">а) Названия лиц, которые </w:t>
      </w:r>
      <w:r w:rsidRPr="00D65FDD">
        <w:rPr>
          <w:rFonts w:ascii="Times New Roman" w:eastAsia="Times New Roman" w:hAnsi="Times New Roman" w:cs="Times New Roman"/>
          <w:kern w:val="0"/>
          <w:sz w:val="28"/>
          <w:szCs w:val="28"/>
          <w:lang w:eastAsia="ru-RU"/>
        </w:rPr>
        <w:t xml:space="preserve">обычно связаны с особенностями воспроизведения речи: буд. </w:t>
      </w:r>
      <w:r w:rsidRPr="00D65FDD">
        <w:rPr>
          <w:rFonts w:ascii="Times New Roman" w:eastAsia="Times New Roman" w:hAnsi="Times New Roman" w:cs="Times New Roman"/>
          <w:i/>
          <w:kern w:val="0"/>
          <w:sz w:val="28"/>
          <w:szCs w:val="28"/>
          <w:lang w:eastAsia="ru-RU"/>
        </w:rPr>
        <w:t>лагълагъ</w:t>
      </w:r>
      <w:r w:rsidRPr="00D65FDD">
        <w:rPr>
          <w:rFonts w:ascii="Times New Roman" w:eastAsia="Times New Roman" w:hAnsi="Times New Roman" w:cs="Times New Roman"/>
          <w:kern w:val="0"/>
          <w:sz w:val="28"/>
          <w:szCs w:val="28"/>
          <w:lang w:eastAsia="ru-RU"/>
        </w:rPr>
        <w:t xml:space="preserve"> ‘болтун, болтунья’; </w:t>
      </w:r>
      <w:r w:rsidRPr="00D65FDD">
        <w:rPr>
          <w:rFonts w:ascii="Times New Roman" w:eastAsia="Arial Unicode MS"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лагълагъи</w:t>
      </w:r>
      <w:r w:rsidRPr="00D65FDD">
        <w:rPr>
          <w:rFonts w:ascii="Times New Roman" w:eastAsia="Times New Roman" w:hAnsi="Times New Roman" w:cs="Times New Roman"/>
          <w:kern w:val="0"/>
          <w:sz w:val="28"/>
          <w:szCs w:val="28"/>
          <w:lang w:eastAsia="ru-RU"/>
        </w:rPr>
        <w:t xml:space="preserve"> ‘балагур, пустомеля’ (&lt; азерб. </w:t>
      </w:r>
      <w:r w:rsidRPr="00D65FDD">
        <w:rPr>
          <w:rFonts w:ascii="Times New Roman" w:eastAsia="Times New Roman" w:hAnsi="Times New Roman" w:cs="Times New Roman"/>
          <w:i/>
          <w:kern w:val="0"/>
          <w:sz w:val="28"/>
          <w:szCs w:val="28"/>
          <w:lang w:eastAsia="ru-RU"/>
        </w:rPr>
        <w:t>лағлағы</w:t>
      </w:r>
      <w:r w:rsidRPr="00D65FDD">
        <w:rPr>
          <w:rFonts w:ascii="Times New Roman" w:eastAsia="Times New Roman" w:hAnsi="Times New Roman" w:cs="Times New Roman"/>
          <w:kern w:val="0"/>
          <w:sz w:val="28"/>
          <w:szCs w:val="28"/>
          <w:lang w:eastAsia="ru-RU"/>
        </w:rPr>
        <w:t>)</w:t>
      </w:r>
      <w:r w:rsidRPr="00D65FDD">
        <w:rPr>
          <w:rFonts w:ascii="Times New Roman" w:eastAsia="Arial Unicode MS" w:hAnsi="Times New Roman" w:cs="Times New Roman"/>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другая разновидность слов этой группы маркирует особенности произношения, дефекты речи и т.п.: буд. </w:t>
      </w:r>
      <w:r w:rsidRPr="00D65FDD">
        <w:rPr>
          <w:rFonts w:ascii="Times New Roman" w:eastAsia="Times New Roman" w:hAnsi="Times New Roman" w:cs="Times New Roman"/>
          <w:i/>
          <w:kern w:val="0"/>
          <w:sz w:val="28"/>
          <w:szCs w:val="28"/>
          <w:lang w:eastAsia="ru-RU"/>
        </w:rPr>
        <w:t>ныгьныгь</w:t>
      </w:r>
      <w:r w:rsidRPr="00D65FDD">
        <w:rPr>
          <w:rFonts w:ascii="Times New Roman" w:eastAsia="Times New Roman" w:hAnsi="Times New Roman" w:cs="Times New Roman"/>
          <w:kern w:val="0"/>
          <w:sz w:val="28"/>
          <w:szCs w:val="28"/>
          <w:lang w:eastAsia="ru-RU"/>
        </w:rPr>
        <w:t xml:space="preserve"> ‘говорящий в нос, гнусавый’; рут. </w:t>
      </w:r>
      <w:r w:rsidRPr="00D65FDD">
        <w:rPr>
          <w:rFonts w:ascii="Times New Roman" w:eastAsia="Times New Roman" w:hAnsi="Times New Roman" w:cs="Times New Roman"/>
          <w:i/>
          <w:kern w:val="0"/>
          <w:sz w:val="28"/>
          <w:szCs w:val="28"/>
          <w:lang w:eastAsia="ru-RU"/>
        </w:rPr>
        <w:t>ны</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гъны</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гъъы</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 xml:space="preserve">й </w:t>
      </w:r>
      <w:r w:rsidRPr="00D65FDD">
        <w:rPr>
          <w:rFonts w:ascii="Times New Roman" w:eastAsia="Times New Roman" w:hAnsi="Times New Roman" w:cs="Times New Roman"/>
          <w:kern w:val="0"/>
          <w:sz w:val="28"/>
          <w:szCs w:val="28"/>
          <w:lang w:eastAsia="ru-RU"/>
        </w:rPr>
        <w:t>`гнусавый</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color w:val="000000"/>
          <w:spacing w:val="4"/>
          <w:kern w:val="0"/>
          <w:sz w:val="28"/>
          <w:szCs w:val="28"/>
          <w:lang w:eastAsia="ru-RU"/>
        </w:rPr>
        <w:t xml:space="preserve">агул. тпиг. </w:t>
      </w:r>
      <w:r w:rsidRPr="00D65FDD">
        <w:rPr>
          <w:rFonts w:ascii="Times New Roman" w:eastAsia="Times New Roman" w:hAnsi="Times New Roman" w:cs="Times New Roman"/>
          <w:i/>
          <w:color w:val="000000"/>
          <w:spacing w:val="4"/>
          <w:kern w:val="0"/>
          <w:sz w:val="28"/>
          <w:szCs w:val="28"/>
          <w:lang w:eastAsia="ru-RU"/>
        </w:rPr>
        <w:t>ъ'аб</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4"/>
          <w:kern w:val="0"/>
          <w:sz w:val="28"/>
          <w:szCs w:val="28"/>
          <w:lang w:eastAsia="ru-RU"/>
        </w:rPr>
        <w:t>б,</w:t>
      </w:r>
      <w:r w:rsidRPr="00D65FDD">
        <w:rPr>
          <w:rFonts w:ascii="Times New Roman" w:eastAsia="Times New Roman" w:hAnsi="Times New Roman" w:cs="Times New Roman"/>
          <w:b/>
          <w:color w:val="000000"/>
          <w:spacing w:val="4"/>
          <w:kern w:val="0"/>
          <w:sz w:val="28"/>
          <w:szCs w:val="28"/>
          <w:lang w:eastAsia="ru-RU"/>
        </w:rPr>
        <w:t xml:space="preserve"> </w:t>
      </w:r>
      <w:r w:rsidRPr="00D65FDD">
        <w:rPr>
          <w:rFonts w:ascii="Times New Roman" w:eastAsia="Times New Roman" w:hAnsi="Times New Roman" w:cs="Times New Roman"/>
          <w:color w:val="000000"/>
          <w:spacing w:val="4"/>
          <w:kern w:val="0"/>
          <w:sz w:val="28"/>
          <w:szCs w:val="28"/>
          <w:lang w:eastAsia="ru-RU"/>
        </w:rPr>
        <w:t xml:space="preserve">кош. </w:t>
      </w:r>
      <w:r w:rsidRPr="00D65FDD">
        <w:rPr>
          <w:rFonts w:ascii="Times New Roman" w:eastAsia="Times New Roman" w:hAnsi="Times New Roman" w:cs="Times New Roman"/>
          <w:i/>
          <w:color w:val="000000"/>
          <w:spacing w:val="4"/>
          <w:kern w:val="0"/>
          <w:sz w:val="28"/>
          <w:szCs w:val="28"/>
          <w:lang w:eastAsia="ru-RU"/>
        </w:rPr>
        <w:t>ъ'аб</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4"/>
          <w:kern w:val="0"/>
          <w:sz w:val="28"/>
          <w:szCs w:val="28"/>
          <w:lang w:eastAsia="ru-RU"/>
        </w:rPr>
        <w:t>б (гІаб</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4"/>
          <w:kern w:val="0"/>
          <w:sz w:val="28"/>
          <w:szCs w:val="28"/>
          <w:lang w:eastAsia="ru-RU"/>
        </w:rPr>
        <w:t>б)</w:t>
      </w:r>
      <w:r w:rsidRPr="00D65FDD">
        <w:rPr>
          <w:rFonts w:ascii="Times New Roman" w:eastAsia="Times New Roman" w:hAnsi="Times New Roman" w:cs="Times New Roman"/>
          <w:b/>
          <w:color w:val="000000"/>
          <w:spacing w:val="4"/>
          <w:kern w:val="0"/>
          <w:sz w:val="28"/>
          <w:szCs w:val="28"/>
          <w:lang w:eastAsia="ru-RU"/>
        </w:rPr>
        <w:t xml:space="preserve"> ‘</w:t>
      </w:r>
      <w:r w:rsidRPr="00D65FDD">
        <w:rPr>
          <w:rFonts w:ascii="Times New Roman" w:eastAsia="Times New Roman" w:hAnsi="Times New Roman" w:cs="Times New Roman"/>
          <w:color w:val="000000"/>
          <w:spacing w:val="4"/>
          <w:kern w:val="0"/>
          <w:sz w:val="28"/>
          <w:szCs w:val="28"/>
          <w:lang w:eastAsia="ru-RU"/>
        </w:rPr>
        <w:t xml:space="preserve">немой; глухонемой’;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 xml:space="preserve">б) Названия музыкальных инструментов, а также предметов, издающих характерный звук: лезг. </w:t>
      </w:r>
      <w:r w:rsidRPr="00D65FDD">
        <w:rPr>
          <w:rFonts w:ascii="Times New Roman" w:eastAsia="Times New Roman" w:hAnsi="Times New Roman" w:cs="Times New Roman"/>
          <w:i/>
          <w:color w:val="000000"/>
          <w:kern w:val="0"/>
          <w:sz w:val="28"/>
          <w:szCs w:val="28"/>
          <w:lang w:eastAsia="ru-RU"/>
        </w:rPr>
        <w:t>гъаргъар</w:t>
      </w:r>
      <w:r w:rsidRPr="00D65FDD">
        <w:rPr>
          <w:rFonts w:ascii="Times New Roman" w:eastAsia="Times New Roman" w:hAnsi="Times New Roman" w:cs="Times New Roman"/>
          <w:kern w:val="0"/>
          <w:sz w:val="28"/>
          <w:szCs w:val="28"/>
          <w:lang w:eastAsia="ru-RU"/>
        </w:rPr>
        <w:t xml:space="preserve"> ‘трещотка (игрушка из грецких орехов)’; </w:t>
      </w:r>
      <w:r w:rsidRPr="00D65FDD">
        <w:rPr>
          <w:rFonts w:ascii="Times New Roman" w:eastAsia="Arial Unicode MS" w:hAnsi="Times New Roman" w:cs="Times New Roman"/>
          <w:kern w:val="0"/>
          <w:sz w:val="28"/>
          <w:szCs w:val="28"/>
          <w:lang w:eastAsia="ru-RU"/>
        </w:rPr>
        <w:t xml:space="preserve">агул. </w:t>
      </w:r>
      <w:r w:rsidRPr="00D65FDD">
        <w:rPr>
          <w:rFonts w:ascii="Times New Roman" w:eastAsia="Times New Roman" w:hAnsi="Times New Roman" w:cs="Times New Roman"/>
          <w:color w:val="000000"/>
          <w:kern w:val="0"/>
          <w:sz w:val="28"/>
          <w:szCs w:val="28"/>
          <w:lang w:eastAsia="ru-RU"/>
        </w:rPr>
        <w:t>кош</w:t>
      </w:r>
      <w:r w:rsidRPr="00D65FDD">
        <w:rPr>
          <w:rFonts w:ascii="Times New Roman" w:eastAsia="Times New Roman" w:hAnsi="Times New Roman" w:cs="Times New Roman"/>
          <w:i/>
          <w:color w:val="000000"/>
          <w:kern w:val="0"/>
          <w:sz w:val="28"/>
          <w:szCs w:val="28"/>
          <w:lang w:eastAsia="ru-RU"/>
        </w:rPr>
        <w:t>. гарг</w:t>
      </w:r>
      <w:r w:rsidRPr="00D65FDD">
        <w:rPr>
          <w:rFonts w:ascii="Times New Roman" w:eastAsia="Times New Roman" w:hAnsi="Times New Roman" w:cs="Times New Roman"/>
          <w:i/>
          <w:color w:val="000000"/>
          <w:spacing w:val="4"/>
          <w:kern w:val="0"/>
          <w:sz w:val="28"/>
          <w:szCs w:val="28"/>
          <w:lang w:eastAsia="ru-RU"/>
        </w:rPr>
        <w:t>á</w:t>
      </w:r>
      <w:r w:rsidRPr="00D65FDD">
        <w:rPr>
          <w:rFonts w:ascii="Times New Roman" w:eastAsia="Times New Roman" w:hAnsi="Times New Roman" w:cs="Times New Roman"/>
          <w:i/>
          <w:color w:val="000000"/>
          <w:kern w:val="0"/>
          <w:sz w:val="28"/>
          <w:szCs w:val="28"/>
          <w:lang w:eastAsia="ru-RU"/>
        </w:rPr>
        <w:t>р</w:t>
      </w:r>
      <w:r w:rsidRPr="00D65FDD">
        <w:rPr>
          <w:rFonts w:ascii="Times New Roman" w:eastAsia="Times New Roman" w:hAnsi="Times New Roman" w:cs="Times New Roman"/>
          <w:b/>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колокольчик’; </w:t>
      </w:r>
      <w:r w:rsidRPr="00D65FDD">
        <w:rPr>
          <w:rFonts w:ascii="Times New Roman" w:eastAsia="Arial Unicode MS" w:hAnsi="Times New Roman" w:cs="Times New Roman"/>
          <w:kern w:val="0"/>
          <w:sz w:val="28"/>
          <w:szCs w:val="28"/>
          <w:lang w:eastAsia="ru-RU"/>
        </w:rPr>
        <w:t xml:space="preserve">буд. </w:t>
      </w:r>
      <w:r w:rsidRPr="00D65FDD">
        <w:rPr>
          <w:rFonts w:ascii="Times New Roman" w:eastAsia="Times New Roman" w:hAnsi="Times New Roman" w:cs="Times New Roman"/>
          <w:i/>
          <w:kern w:val="0"/>
          <w:sz w:val="28"/>
          <w:szCs w:val="28"/>
          <w:lang w:eastAsia="ru-RU"/>
        </w:rPr>
        <w:t>балабан</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дудук; балабан (</w:t>
      </w:r>
      <w:r w:rsidRPr="00D65FDD">
        <w:rPr>
          <w:rFonts w:ascii="Times New Roman" w:eastAsia="Times New Roman" w:hAnsi="Times New Roman" w:cs="Times New Roman"/>
          <w:i/>
          <w:kern w:val="0"/>
          <w:sz w:val="28"/>
          <w:szCs w:val="28"/>
          <w:lang w:eastAsia="ru-RU"/>
        </w:rPr>
        <w:t>музыкальный инструмент напоминающий флейту</w:t>
      </w:r>
      <w:r w:rsidRPr="00D65FDD">
        <w:rPr>
          <w:rFonts w:ascii="Times New Roman" w:eastAsia="Times New Roman" w:hAnsi="Times New Roman" w:cs="Times New Roman"/>
          <w:kern w:val="0"/>
          <w:sz w:val="28"/>
          <w:szCs w:val="28"/>
          <w:lang w:eastAsia="ru-RU"/>
        </w:rPr>
        <w:t xml:space="preserve">)’; цах. </w:t>
      </w:r>
      <w:r w:rsidRPr="00D65FDD">
        <w:rPr>
          <w:rFonts w:ascii="Times New Roman" w:eastAsia="Times New Roman" w:hAnsi="Times New Roman" w:cs="Times New Roman"/>
          <w:bCs/>
          <w:i/>
          <w:kern w:val="0"/>
          <w:sz w:val="28"/>
          <w:szCs w:val="28"/>
          <w:lang w:eastAsia="ru-RU"/>
        </w:rPr>
        <w:t>гыргыр</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колокольчик’; уд. </w:t>
      </w:r>
      <w:r w:rsidRPr="00D65FDD">
        <w:rPr>
          <w:rFonts w:ascii="Times New Roman" w:eastAsia="Times New Roman" w:hAnsi="Times New Roman" w:cs="Times New Roman"/>
          <w:i/>
          <w:kern w:val="0"/>
          <w:sz w:val="28"/>
          <w:szCs w:val="28"/>
          <w:lang w:eastAsia="ru-RU"/>
        </w:rPr>
        <w:t>симси ‘</w:t>
      </w:r>
      <w:r w:rsidRPr="00D65FDD">
        <w:rPr>
          <w:rFonts w:ascii="Times New Roman" w:eastAsia="Times New Roman" w:hAnsi="Times New Roman" w:cs="Times New Roman"/>
          <w:kern w:val="0"/>
          <w:sz w:val="28"/>
          <w:szCs w:val="28"/>
          <w:lang w:eastAsia="ru-RU"/>
        </w:rPr>
        <w:t xml:space="preserve">свирель пастушья’; рут. </w:t>
      </w:r>
      <w:r w:rsidRPr="00D65FDD">
        <w:rPr>
          <w:rFonts w:ascii="Times New Roman" w:eastAsia="Times New Roman" w:hAnsi="Times New Roman" w:cs="Times New Roman"/>
          <w:i/>
          <w:kern w:val="0"/>
          <w:sz w:val="28"/>
          <w:szCs w:val="28"/>
          <w:lang w:eastAsia="ru-RU"/>
        </w:rPr>
        <w:t xml:space="preserve">сипси </w:t>
      </w:r>
      <w:r w:rsidRPr="00D65FDD">
        <w:rPr>
          <w:rFonts w:ascii="Times New Roman" w:eastAsia="Times New Roman" w:hAnsi="Times New Roman" w:cs="Times New Roman"/>
          <w:kern w:val="0"/>
          <w:sz w:val="28"/>
          <w:szCs w:val="28"/>
          <w:lang w:eastAsia="ru-RU"/>
        </w:rPr>
        <w:t>‘свирель’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3"/>
          <w:kern w:val="0"/>
          <w:sz w:val="28"/>
          <w:szCs w:val="28"/>
          <w:lang w:eastAsia="ru-RU"/>
        </w:rPr>
      </w:pPr>
      <w:r w:rsidRPr="00D65FDD">
        <w:rPr>
          <w:rFonts w:ascii="Times New Roman" w:eastAsia="Times New Roman" w:hAnsi="Times New Roman" w:cs="Times New Roman"/>
          <w:kern w:val="0"/>
          <w:sz w:val="28"/>
          <w:szCs w:val="28"/>
          <w:lang w:eastAsia="ru-RU"/>
        </w:rPr>
        <w:t>2. Названия птиц. В силу своей существенной привязанности к звукоподражаниям</w:t>
      </w:r>
      <w:r w:rsidRPr="00D65FDD">
        <w:rPr>
          <w:rFonts w:ascii="Times New Roman" w:eastAsia="Times New Roman" w:hAnsi="Times New Roman" w:cs="Times New Roman"/>
          <w:color w:val="000000"/>
          <w:kern w:val="0"/>
          <w:sz w:val="28"/>
          <w:szCs w:val="28"/>
          <w:lang w:eastAsia="ru-RU"/>
        </w:rPr>
        <w:t xml:space="preserve"> (как правило, имеются в виду слова, передающие характерный крик или пение птиц)</w:t>
      </w:r>
      <w:r w:rsidRPr="00D65FDD">
        <w:rPr>
          <w:rFonts w:ascii="Times New Roman" w:eastAsia="Times New Roman" w:hAnsi="Times New Roman" w:cs="Times New Roman"/>
          <w:kern w:val="0"/>
          <w:sz w:val="28"/>
          <w:szCs w:val="28"/>
          <w:lang w:eastAsia="ru-RU"/>
        </w:rPr>
        <w:t xml:space="preserve">, а также относительной многочисленности эта группа слов заслуживает выделения из общей массы названий животных: буд. </w:t>
      </w:r>
      <w:r w:rsidRPr="00D65FDD">
        <w:rPr>
          <w:rFonts w:ascii="Times New Roman" w:eastAsia="Times New Roman" w:hAnsi="Times New Roman" w:cs="Times New Roman"/>
          <w:i/>
          <w:kern w:val="0"/>
          <w:sz w:val="28"/>
          <w:szCs w:val="28"/>
          <w:lang w:eastAsia="ru-RU"/>
        </w:rPr>
        <w:t>джив-джив</w:t>
      </w:r>
      <w:r w:rsidRPr="00D65FDD">
        <w:rPr>
          <w:rFonts w:ascii="Times New Roman" w:eastAsia="Times New Roman" w:hAnsi="Times New Roman" w:cs="Times New Roman"/>
          <w:kern w:val="0"/>
          <w:sz w:val="28"/>
          <w:szCs w:val="28"/>
          <w:lang w:eastAsia="ru-RU"/>
        </w:rPr>
        <w:t xml:space="preserve"> ‘птичка певчая’; цах. </w:t>
      </w:r>
      <w:r w:rsidRPr="00D65FDD">
        <w:rPr>
          <w:rFonts w:ascii="Times New Roman" w:eastAsia="Times New Roman" w:hAnsi="Times New Roman" w:cs="Times New Roman"/>
          <w:bCs/>
          <w:i/>
          <w:kern w:val="0"/>
          <w:sz w:val="28"/>
          <w:szCs w:val="28"/>
          <w:lang w:eastAsia="ru-RU"/>
        </w:rPr>
        <w:t>цІинцІилий</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‘синица’; уд. </w:t>
      </w:r>
      <w:r w:rsidRPr="00D65FDD">
        <w:rPr>
          <w:rFonts w:ascii="Times New Roman" w:eastAsia="Times New Roman" w:hAnsi="Times New Roman" w:cs="Times New Roman"/>
          <w:i/>
          <w:kern w:val="0"/>
          <w:sz w:val="28"/>
          <w:szCs w:val="28"/>
          <w:lang w:eastAsia="ru-RU"/>
        </w:rPr>
        <w:t>гуъгеъл</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сова’; рут. </w:t>
      </w:r>
      <w:r w:rsidRPr="00D65FDD">
        <w:rPr>
          <w:rFonts w:ascii="Times New Roman" w:eastAsia="Times New Roman" w:hAnsi="Times New Roman" w:cs="Times New Roman"/>
          <w:i/>
          <w:kern w:val="0"/>
          <w:sz w:val="28"/>
          <w:szCs w:val="28"/>
          <w:lang w:eastAsia="ru-RU"/>
        </w:rPr>
        <w:t>къукъуй</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‘вяхирь’; агул. </w:t>
      </w:r>
      <w:r w:rsidRPr="00D65FDD">
        <w:rPr>
          <w:rFonts w:ascii="Times New Roman" w:eastAsia="Times New Roman" w:hAnsi="Times New Roman" w:cs="Times New Roman"/>
          <w:i/>
          <w:color w:val="000000"/>
          <w:spacing w:val="7"/>
          <w:kern w:val="0"/>
          <w:sz w:val="28"/>
          <w:szCs w:val="28"/>
          <w:lang w:eastAsia="ru-RU"/>
        </w:rPr>
        <w:t>бидбид</w:t>
      </w:r>
      <w:r w:rsidRPr="00D65FDD">
        <w:rPr>
          <w:rFonts w:ascii="Times New Roman" w:eastAsia="Times New Roman" w:hAnsi="Times New Roman" w:cs="Times New Roman"/>
          <w:b/>
          <w:color w:val="000000"/>
          <w:spacing w:val="7"/>
          <w:kern w:val="0"/>
          <w:sz w:val="28"/>
          <w:szCs w:val="28"/>
          <w:lang w:eastAsia="ru-RU"/>
        </w:rPr>
        <w:t xml:space="preserve"> ‘</w:t>
      </w:r>
      <w:r w:rsidRPr="00D65FDD">
        <w:rPr>
          <w:rFonts w:ascii="Times New Roman" w:eastAsia="Times New Roman" w:hAnsi="Times New Roman" w:cs="Times New Roman"/>
          <w:color w:val="000000"/>
          <w:spacing w:val="7"/>
          <w:kern w:val="0"/>
          <w:sz w:val="28"/>
          <w:szCs w:val="28"/>
          <w:lang w:eastAsia="ru-RU"/>
        </w:rPr>
        <w:t>индюк, ин</w:t>
      </w:r>
      <w:r w:rsidRPr="00D65FDD">
        <w:rPr>
          <w:rFonts w:ascii="Times New Roman" w:eastAsia="Times New Roman" w:hAnsi="Times New Roman" w:cs="Times New Roman"/>
          <w:color w:val="000000"/>
          <w:spacing w:val="3"/>
          <w:kern w:val="0"/>
          <w:sz w:val="28"/>
          <w:szCs w:val="28"/>
          <w:lang w:eastAsia="ru-RU"/>
        </w:rPr>
        <w:t>дейка’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3. Названия животных.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данной группе имен выделяется достаточно большое количество оснований, мотивирующих появление редупликации.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Существенную группу среди названий животных составляют названия насекомых, мотивация редупликации у которых объясняется следующими причинами: (а) большинство насекомых очень мелкого размера; уд.</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i/>
          <w:kern w:val="0"/>
          <w:sz w:val="28"/>
          <w:szCs w:val="28"/>
          <w:lang w:eastAsia="ru-RU"/>
        </w:rPr>
        <w:t>пампалукІ // паьпаьлаькІ</w:t>
      </w:r>
      <w:r w:rsidRPr="00D65FDD">
        <w:rPr>
          <w:rFonts w:ascii="Times New Roman" w:eastAsia="Times New Roman" w:hAnsi="Times New Roman" w:cs="Times New Roman"/>
          <w:kern w:val="0"/>
          <w:sz w:val="28"/>
          <w:szCs w:val="28"/>
          <w:lang w:eastAsia="ru-RU"/>
        </w:rPr>
        <w:t xml:space="preserve"> ‘бабочка’; рут. </w:t>
      </w:r>
      <w:r w:rsidRPr="00D65FDD">
        <w:rPr>
          <w:rFonts w:ascii="Times New Roman" w:eastAsia="Times New Roman" w:hAnsi="Times New Roman" w:cs="Times New Roman"/>
          <w:i/>
          <w:kern w:val="0"/>
          <w:sz w:val="28"/>
          <w:szCs w:val="28"/>
          <w:lang w:eastAsia="ru-RU"/>
        </w:rPr>
        <w:t>дзыдзаІх</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‘муравей’; (б) многие насекомые вызывают отрицательные эмоции (прежде всего, пренебрежение и отвращение): </w:t>
      </w:r>
      <w:r w:rsidRPr="00D65FDD">
        <w:rPr>
          <w:rFonts w:ascii="Times New Roman" w:eastAsia="Times New Roman" w:hAnsi="Times New Roman" w:cs="Times New Roman"/>
          <w:color w:val="000000"/>
          <w:spacing w:val="5"/>
          <w:kern w:val="0"/>
          <w:sz w:val="28"/>
          <w:szCs w:val="28"/>
          <w:lang w:eastAsia="ru-RU"/>
        </w:rPr>
        <w:t xml:space="preserve">агул. </w:t>
      </w:r>
      <w:r w:rsidRPr="00D65FDD">
        <w:rPr>
          <w:rFonts w:ascii="Times New Roman" w:eastAsia="Times New Roman" w:hAnsi="Times New Roman" w:cs="Times New Roman"/>
          <w:i/>
          <w:color w:val="000000"/>
          <w:spacing w:val="-6"/>
          <w:kern w:val="0"/>
          <w:sz w:val="28"/>
          <w:szCs w:val="28"/>
          <w:lang w:eastAsia="ru-RU"/>
        </w:rPr>
        <w:t>гадр</w:t>
      </w:r>
      <w:r w:rsidRPr="00D65FDD">
        <w:rPr>
          <w:rFonts w:ascii="Times New Roman" w:eastAsia="Times New Roman" w:hAnsi="Times New Roman" w:cs="Times New Roman"/>
          <w:i/>
          <w:color w:val="000000"/>
          <w:spacing w:val="-5"/>
          <w:kern w:val="0"/>
          <w:sz w:val="28"/>
          <w:szCs w:val="28"/>
          <w:lang w:eastAsia="ru-RU"/>
        </w:rPr>
        <w:t>á</w:t>
      </w:r>
      <w:r w:rsidRPr="00D65FDD">
        <w:rPr>
          <w:rFonts w:ascii="Times New Roman" w:eastAsia="Times New Roman" w:hAnsi="Times New Roman" w:cs="Times New Roman"/>
          <w:i/>
          <w:color w:val="000000"/>
          <w:spacing w:val="-6"/>
          <w:kern w:val="0"/>
          <w:sz w:val="28"/>
          <w:szCs w:val="28"/>
          <w:lang w:eastAsia="ru-RU"/>
        </w:rPr>
        <w:t>д</w:t>
      </w:r>
      <w:r w:rsidRPr="00D65FDD">
        <w:rPr>
          <w:rFonts w:ascii="Times New Roman" w:eastAsia="Times New Roman" w:hAnsi="Times New Roman" w:cs="Times New Roman"/>
          <w:b/>
          <w:color w:val="000000"/>
          <w:spacing w:val="-6"/>
          <w:kern w:val="0"/>
          <w:sz w:val="28"/>
          <w:szCs w:val="28"/>
          <w:lang w:eastAsia="ru-RU"/>
        </w:rPr>
        <w:t xml:space="preserve"> </w:t>
      </w:r>
      <w:r w:rsidRPr="00D65FDD">
        <w:rPr>
          <w:rFonts w:ascii="Times New Roman" w:eastAsia="Times New Roman" w:hAnsi="Times New Roman" w:cs="Times New Roman"/>
          <w:color w:val="000000"/>
          <w:spacing w:val="-6"/>
          <w:kern w:val="0"/>
          <w:sz w:val="28"/>
          <w:szCs w:val="28"/>
          <w:lang w:eastAsia="ru-RU"/>
        </w:rPr>
        <w:t xml:space="preserve">‘клоп’; </w:t>
      </w:r>
      <w:r w:rsidRPr="00D65FDD">
        <w:rPr>
          <w:rFonts w:ascii="Times New Roman" w:eastAsia="Times New Roman" w:hAnsi="Times New Roman" w:cs="Times New Roman"/>
          <w:kern w:val="0"/>
          <w:sz w:val="28"/>
          <w:szCs w:val="28"/>
          <w:lang w:eastAsia="ru-RU"/>
        </w:rPr>
        <w:t>и (в) несколько в меньшей степени – это звукоподражания:  л</w:t>
      </w:r>
      <w:r w:rsidRPr="00D65FDD">
        <w:rPr>
          <w:rFonts w:ascii="Times New Roman" w:eastAsia="Times New Roman" w:hAnsi="Times New Roman" w:cs="Times New Roman"/>
          <w:color w:val="000000"/>
          <w:kern w:val="0"/>
          <w:sz w:val="28"/>
          <w:szCs w:val="28"/>
          <w:lang w:eastAsia="ru-RU"/>
        </w:rPr>
        <w:t xml:space="preserve">езг. </w:t>
      </w:r>
      <w:r w:rsidRPr="00D65FDD">
        <w:rPr>
          <w:rFonts w:ascii="Times New Roman" w:eastAsia="Times New Roman" w:hAnsi="Times New Roman" w:cs="Times New Roman"/>
          <w:i/>
          <w:color w:val="000000"/>
          <w:kern w:val="0"/>
          <w:sz w:val="28"/>
          <w:szCs w:val="28"/>
          <w:lang w:eastAsia="ru-RU"/>
        </w:rPr>
        <w:t>бугъубугъ</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‘слепень’</w:t>
      </w:r>
      <w:r w:rsidRPr="00D65FDD">
        <w:rPr>
          <w:rFonts w:ascii="Times New Roman" w:eastAsia="Times New Roman" w:hAnsi="Times New Roman" w:cs="Times New Roman"/>
          <w:kern w:val="0"/>
          <w:sz w:val="24"/>
          <w:szCs w:val="24"/>
          <w:lang w:eastAsia="ru-RU"/>
        </w:rPr>
        <w:t xml:space="preserve">; </w:t>
      </w:r>
      <w:r w:rsidRPr="00D65FDD">
        <w:rPr>
          <w:rFonts w:ascii="Times New Roman" w:eastAsia="Times New Roman" w:hAnsi="Times New Roman" w:cs="Times New Roman"/>
          <w:kern w:val="0"/>
          <w:sz w:val="28"/>
          <w:szCs w:val="28"/>
          <w:lang w:eastAsia="ru-RU"/>
        </w:rPr>
        <w:t xml:space="preserve">буд. </w:t>
      </w:r>
      <w:r w:rsidRPr="00D65FDD">
        <w:rPr>
          <w:rFonts w:ascii="Times New Roman" w:eastAsia="Times New Roman" w:hAnsi="Times New Roman" w:cs="Times New Roman"/>
          <w:i/>
          <w:kern w:val="0"/>
          <w:sz w:val="28"/>
          <w:szCs w:val="28"/>
          <w:lang w:eastAsia="ru-RU"/>
        </w:rPr>
        <w:t>пырпыра</w:t>
      </w:r>
      <w:r w:rsidRPr="00D65FDD">
        <w:rPr>
          <w:rFonts w:ascii="Times New Roman" w:eastAsia="Times New Roman" w:hAnsi="Times New Roman" w:cs="Times New Roman"/>
          <w:kern w:val="0"/>
          <w:sz w:val="28"/>
          <w:szCs w:val="28"/>
          <w:lang w:eastAsia="ru-RU"/>
        </w:rPr>
        <w:t xml:space="preserve"> ‘майский жук’;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Из других названий животных в наших материалах представлены: буд. </w:t>
      </w:r>
      <w:r w:rsidRPr="00D65FDD">
        <w:rPr>
          <w:rFonts w:ascii="Times New Roman" w:eastAsia="Times New Roman" w:hAnsi="Times New Roman" w:cs="Times New Roman"/>
          <w:i/>
          <w:kern w:val="0"/>
          <w:sz w:val="28"/>
          <w:szCs w:val="28"/>
          <w:lang w:eastAsia="ru-RU"/>
        </w:rPr>
        <w:t>джаджу</w:t>
      </w:r>
      <w:r w:rsidRPr="00D65FDD">
        <w:rPr>
          <w:rFonts w:ascii="Times New Roman" w:eastAsia="Times New Roman" w:hAnsi="Times New Roman" w:cs="Times New Roman"/>
          <w:kern w:val="0"/>
          <w:sz w:val="28"/>
          <w:szCs w:val="28"/>
          <w:lang w:eastAsia="ru-RU"/>
        </w:rPr>
        <w:t xml:space="preserve"> ‘еж’; </w:t>
      </w:r>
      <w:r w:rsidRPr="00D65FDD">
        <w:rPr>
          <w:rFonts w:ascii="Times New Roman" w:eastAsia="Times New Roman" w:hAnsi="Times New Roman" w:cs="Times New Roman"/>
          <w:spacing w:val="-10"/>
          <w:kern w:val="0"/>
          <w:sz w:val="28"/>
          <w:lang w:eastAsia="ru-RU"/>
        </w:rPr>
        <w:t xml:space="preserve">рут. ихр. </w:t>
      </w:r>
      <w:r w:rsidRPr="00D65FDD">
        <w:rPr>
          <w:rFonts w:ascii="Times New Roman" w:eastAsia="Times New Roman" w:hAnsi="Times New Roman" w:cs="Times New Roman"/>
          <w:i/>
          <w:spacing w:val="-10"/>
          <w:kern w:val="0"/>
          <w:sz w:val="28"/>
          <w:lang w:eastAsia="ru-RU"/>
        </w:rPr>
        <w:t>заь'заьй</w:t>
      </w:r>
      <w:r w:rsidRPr="00D65FDD">
        <w:rPr>
          <w:rFonts w:ascii="Times New Roman" w:eastAsia="Times New Roman" w:hAnsi="Times New Roman" w:cs="Times New Roman"/>
          <w:b/>
          <w:spacing w:val="-10"/>
          <w:kern w:val="0"/>
          <w:sz w:val="28"/>
          <w:lang w:eastAsia="ru-RU"/>
        </w:rPr>
        <w:t xml:space="preserve"> </w:t>
      </w:r>
      <w:r w:rsidRPr="00D65FDD">
        <w:rPr>
          <w:rFonts w:ascii="Times New Roman" w:eastAsia="Times New Roman" w:hAnsi="Times New Roman" w:cs="Times New Roman"/>
          <w:spacing w:val="-10"/>
          <w:kern w:val="0"/>
          <w:sz w:val="28"/>
          <w:lang w:eastAsia="ru-RU"/>
        </w:rPr>
        <w:t xml:space="preserve">‘корова небольших размеров, дающая немного молока’; </w:t>
      </w:r>
      <w:r w:rsidRPr="00D65FDD">
        <w:rPr>
          <w:rFonts w:ascii="Times New Roman" w:eastAsia="Times New Roman" w:hAnsi="Times New Roman" w:cs="Times New Roman"/>
          <w:i/>
          <w:spacing w:val="-8"/>
          <w:kern w:val="0"/>
          <w:sz w:val="28"/>
          <w:szCs w:val="28"/>
          <w:lang w:eastAsia="ru-RU"/>
        </w:rPr>
        <w:t>хьуьтхьуьл</w:t>
      </w:r>
      <w:r w:rsidRPr="00D65FDD">
        <w:rPr>
          <w:rFonts w:ascii="Times New Roman" w:eastAsia="Times New Roman" w:hAnsi="Times New Roman" w:cs="Times New Roman"/>
          <w:spacing w:val="-8"/>
          <w:kern w:val="0"/>
          <w:sz w:val="28"/>
          <w:szCs w:val="28"/>
          <w:lang w:eastAsia="ru-RU"/>
        </w:rPr>
        <w:t xml:space="preserve"> | </w:t>
      </w:r>
      <w:r w:rsidRPr="00D65FDD">
        <w:rPr>
          <w:rFonts w:ascii="Times New Roman" w:eastAsia="Times New Roman" w:hAnsi="Times New Roman" w:cs="Times New Roman"/>
          <w:i/>
          <w:spacing w:val="-5"/>
          <w:kern w:val="0"/>
          <w:sz w:val="28"/>
          <w:szCs w:val="28"/>
          <w:lang w:eastAsia="ru-RU"/>
        </w:rPr>
        <w:t>наІкьыІваІкь</w:t>
      </w:r>
      <w:r w:rsidRPr="00D65FDD">
        <w:rPr>
          <w:rFonts w:ascii="Times New Roman" w:eastAsia="Times New Roman" w:hAnsi="Times New Roman" w:cs="Times New Roman"/>
          <w:spacing w:val="-8"/>
          <w:kern w:val="0"/>
          <w:sz w:val="28"/>
          <w:szCs w:val="28"/>
          <w:lang w:eastAsia="ru-RU"/>
        </w:rPr>
        <w:t xml:space="preserve"> ‘</w:t>
      </w:r>
      <w:r w:rsidRPr="00D65FDD">
        <w:rPr>
          <w:rFonts w:ascii="Times New Roman" w:eastAsia="Times New Roman" w:hAnsi="Times New Roman" w:cs="Times New Roman"/>
          <w:spacing w:val="-5"/>
          <w:kern w:val="0"/>
          <w:sz w:val="28"/>
          <w:szCs w:val="28"/>
          <w:lang w:eastAsia="ru-RU"/>
        </w:rPr>
        <w:t xml:space="preserve">ящерица’;   </w:t>
      </w:r>
      <w:r w:rsidRPr="00D65FDD">
        <w:rPr>
          <w:rFonts w:ascii="Times New Roman" w:eastAsia="Times New Roman" w:hAnsi="Times New Roman" w:cs="Times New Roman"/>
          <w:i/>
          <w:snapToGrid w:val="0"/>
          <w:color w:val="000000"/>
          <w:kern w:val="0"/>
          <w:sz w:val="28"/>
          <w:szCs w:val="28"/>
          <w:lang w:eastAsia="ru-RU"/>
        </w:rPr>
        <w:t>бакьукь</w:t>
      </w:r>
      <w:r w:rsidRPr="00D65FDD">
        <w:rPr>
          <w:rFonts w:ascii="Times New Roman" w:eastAsia="Times New Roman" w:hAnsi="Times New Roman" w:cs="Times New Roman"/>
          <w:snapToGrid w:val="0"/>
          <w:color w:val="000000"/>
          <w:kern w:val="0"/>
          <w:sz w:val="28"/>
          <w:szCs w:val="28"/>
          <w:lang w:eastAsia="ru-RU"/>
        </w:rPr>
        <w:t xml:space="preserve"> ‘медвежонок’</w:t>
      </w:r>
      <w:r w:rsidRPr="00D65FDD">
        <w:rPr>
          <w:rFonts w:ascii="Times New Roman" w:eastAsia="Times New Roman" w:hAnsi="Times New Roman" w:cs="Times New Roman"/>
          <w:kern w:val="0"/>
          <w:sz w:val="28"/>
          <w:szCs w:val="28"/>
          <w:lang w:eastAsia="ru-RU"/>
        </w:rPr>
        <w:t xml:space="preserve">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4. Названия растений (в том числе частей растений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5"/>
          <w:kern w:val="0"/>
          <w:sz w:val="28"/>
          <w:szCs w:val="28"/>
          <w:lang w:eastAsia="ru-RU"/>
        </w:rPr>
      </w:pPr>
      <w:r w:rsidRPr="00D65FDD">
        <w:rPr>
          <w:rFonts w:ascii="Times New Roman" w:eastAsia="Times New Roman" w:hAnsi="Times New Roman" w:cs="Times New Roman"/>
          <w:kern w:val="0"/>
          <w:sz w:val="28"/>
          <w:szCs w:val="28"/>
          <w:lang w:eastAsia="ru-RU"/>
        </w:rPr>
        <w:t xml:space="preserve">Анализ имеющегося в нашем распоряжении материала показывает, что редупликация в этой лексической группе мотивирована несколькими причинами, в основном: (а) обилием мелких цветов, плодов или же косточек в плоде, (б) звукоподражанием шелесту листьев и т.д.: </w:t>
      </w: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бубу</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полевой мак’; буд. </w:t>
      </w:r>
      <w:r w:rsidRPr="00D65FDD">
        <w:rPr>
          <w:rFonts w:ascii="Times New Roman" w:eastAsia="Times New Roman" w:hAnsi="Times New Roman" w:cs="Times New Roman"/>
          <w:i/>
          <w:kern w:val="0"/>
          <w:sz w:val="28"/>
          <w:szCs w:val="28"/>
          <w:lang w:eastAsia="ru-RU"/>
        </w:rPr>
        <w:t>джоьъджоьгIуь</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душистый горошек’</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гъогъ</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w:t>
      </w:r>
      <w:r w:rsidRPr="00D65FDD">
        <w:rPr>
          <w:rFonts w:ascii="Times New Roman" w:eastAsia="Times New Roman" w:hAnsi="Times New Roman" w:cs="Times New Roman"/>
          <w:kern w:val="0"/>
          <w:sz w:val="28"/>
          <w:szCs w:val="28"/>
          <w:lang w:eastAsia="ru-RU"/>
        </w:rPr>
        <w:t xml:space="preserve">алыча’; рут. </w:t>
      </w:r>
      <w:r w:rsidRPr="00D65FDD">
        <w:rPr>
          <w:rFonts w:ascii="Times New Roman" w:eastAsia="Times New Roman" w:hAnsi="Times New Roman" w:cs="Times New Roman"/>
          <w:i/>
          <w:kern w:val="0"/>
          <w:sz w:val="28"/>
          <w:szCs w:val="28"/>
          <w:lang w:eastAsia="ru-RU"/>
        </w:rPr>
        <w:t>гІаьргІаьл</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овсюг’; </w:t>
      </w:r>
      <w:r w:rsidRPr="00D65FDD">
        <w:rPr>
          <w:rFonts w:ascii="Times New Roman" w:eastAsia="Times New Roman" w:hAnsi="Times New Roman" w:cs="Times New Roman"/>
          <w:spacing w:val="-6"/>
          <w:kern w:val="0"/>
          <w:sz w:val="28"/>
          <w:szCs w:val="28"/>
          <w:lang w:eastAsia="ru-RU"/>
        </w:rPr>
        <w:t xml:space="preserve">агул. </w:t>
      </w:r>
      <w:r w:rsidRPr="00D65FDD">
        <w:rPr>
          <w:rFonts w:ascii="Times New Roman" w:eastAsia="Times New Roman" w:hAnsi="Times New Roman" w:cs="Times New Roman"/>
          <w:i/>
          <w:color w:val="000000"/>
          <w:spacing w:val="3"/>
          <w:kern w:val="0"/>
          <w:sz w:val="28"/>
          <w:szCs w:val="28"/>
          <w:lang w:eastAsia="ru-RU"/>
        </w:rPr>
        <w:t>кІучІкІучІай (гІучІгІучІай)</w:t>
      </w:r>
      <w:r w:rsidRPr="00D65FDD">
        <w:rPr>
          <w:rFonts w:ascii="Times New Roman" w:eastAsia="Times New Roman" w:hAnsi="Times New Roman" w:cs="Times New Roman"/>
          <w:b/>
          <w:color w:val="000000"/>
          <w:spacing w:val="3"/>
          <w:kern w:val="0"/>
          <w:sz w:val="28"/>
          <w:szCs w:val="28"/>
          <w:lang w:eastAsia="ru-RU"/>
        </w:rPr>
        <w:t xml:space="preserve"> ‘</w:t>
      </w:r>
      <w:r w:rsidRPr="00D65FDD">
        <w:rPr>
          <w:rFonts w:ascii="Times New Roman" w:eastAsia="Times New Roman" w:hAnsi="Times New Roman" w:cs="Times New Roman"/>
          <w:color w:val="000000"/>
          <w:spacing w:val="5"/>
          <w:kern w:val="0"/>
          <w:sz w:val="28"/>
          <w:szCs w:val="28"/>
          <w:lang w:eastAsia="ru-RU"/>
        </w:rPr>
        <w:t xml:space="preserve">шиповник’; цах. </w:t>
      </w:r>
      <w:r w:rsidRPr="00D65FDD">
        <w:rPr>
          <w:rFonts w:ascii="Times New Roman" w:eastAsia="Times New Roman" w:hAnsi="Times New Roman" w:cs="Times New Roman"/>
          <w:bCs/>
          <w:i/>
          <w:kern w:val="0"/>
          <w:sz w:val="28"/>
          <w:szCs w:val="28"/>
          <w:lang w:eastAsia="ru-RU"/>
        </w:rPr>
        <w:t>пырпырай</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‘хворости</w:t>
      </w:r>
      <w:r w:rsidRPr="00D65FDD">
        <w:rPr>
          <w:rFonts w:ascii="Times New Roman" w:eastAsia="Times New Roman" w:hAnsi="Times New Roman" w:cs="Times New Roman"/>
          <w:kern w:val="0"/>
          <w:sz w:val="28"/>
          <w:szCs w:val="28"/>
          <w:lang w:eastAsia="ru-RU"/>
        </w:rPr>
        <w:softHyphen/>
        <w:t xml:space="preserve">на; тонкая ветка сосны’; </w:t>
      </w:r>
      <w:r w:rsidRPr="00D65FDD">
        <w:rPr>
          <w:rFonts w:ascii="Times New Roman" w:eastAsia="Times New Roman" w:hAnsi="Times New Roman" w:cs="Times New Roman"/>
          <w:color w:val="000000"/>
          <w:spacing w:val="5"/>
          <w:kern w:val="0"/>
          <w:sz w:val="28"/>
          <w:szCs w:val="28"/>
          <w:lang w:eastAsia="ru-RU"/>
        </w:rPr>
        <w:t xml:space="preserve">арч. </w:t>
      </w:r>
      <w:r w:rsidRPr="00D65FDD">
        <w:rPr>
          <w:rFonts w:ascii="Times New Roman" w:eastAsia="Times New Roman" w:hAnsi="Times New Roman" w:cs="Times New Roman"/>
          <w:i/>
          <w:color w:val="000000"/>
          <w:spacing w:val="5"/>
          <w:kern w:val="0"/>
          <w:sz w:val="28"/>
          <w:szCs w:val="28"/>
          <w:lang w:eastAsia="ru-RU"/>
        </w:rPr>
        <w:t>кьве</w:t>
      </w:r>
      <w:r w:rsidRPr="00D65FDD">
        <w:rPr>
          <w:rFonts w:ascii="Times New Roman" w:eastAsia="Times New Roman" w:hAnsi="Times New Roman" w:cs="Times New Roman"/>
          <w:i/>
          <w:color w:val="000000"/>
          <w:spacing w:val="3"/>
          <w:kern w:val="0"/>
          <w:sz w:val="28"/>
          <w:szCs w:val="28"/>
          <w:lang w:eastAsia="ru-RU"/>
        </w:rPr>
        <w:t>І</w:t>
      </w:r>
      <w:r w:rsidRPr="00D65FDD">
        <w:rPr>
          <w:rFonts w:ascii="Times New Roman" w:eastAsia="Times New Roman" w:hAnsi="Times New Roman" w:cs="Times New Roman"/>
          <w:i/>
          <w:color w:val="000000"/>
          <w:spacing w:val="5"/>
          <w:kern w:val="0"/>
          <w:sz w:val="28"/>
          <w:szCs w:val="28"/>
          <w:lang w:eastAsia="ru-RU"/>
        </w:rPr>
        <w:t>кьә</w:t>
      </w:r>
      <w:r w:rsidRPr="00D65FDD">
        <w:rPr>
          <w:rFonts w:ascii="Times New Roman" w:eastAsia="Times New Roman" w:hAnsi="Times New Roman" w:cs="Times New Roman"/>
          <w:i/>
          <w:color w:val="000000"/>
          <w:spacing w:val="3"/>
          <w:kern w:val="0"/>
          <w:sz w:val="28"/>
          <w:szCs w:val="28"/>
          <w:lang w:eastAsia="ru-RU"/>
        </w:rPr>
        <w:t>І</w:t>
      </w:r>
      <w:r w:rsidRPr="00D65FDD">
        <w:rPr>
          <w:rFonts w:ascii="Times New Roman" w:eastAsia="Times New Roman" w:hAnsi="Times New Roman" w:cs="Times New Roman"/>
          <w:i/>
          <w:color w:val="000000"/>
          <w:spacing w:val="5"/>
          <w:kern w:val="0"/>
          <w:sz w:val="28"/>
          <w:szCs w:val="28"/>
          <w:lang w:eastAsia="ru-RU"/>
        </w:rPr>
        <w:t>ла</w:t>
      </w:r>
      <w:r w:rsidRPr="00D65FDD">
        <w:rPr>
          <w:rFonts w:ascii="Times New Roman" w:eastAsia="Times New Roman" w:hAnsi="Times New Roman" w:cs="Times New Roman"/>
          <w:color w:val="000000"/>
          <w:spacing w:val="5"/>
          <w:kern w:val="0"/>
          <w:sz w:val="28"/>
          <w:szCs w:val="28"/>
          <w:lang w:eastAsia="ru-RU"/>
        </w:rPr>
        <w:t xml:space="preserve"> ‘кустарник, растущий около рек’;</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5. Названия частей тела и болезней.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Многие лексемы этой группы могут быть отнесены, по крайней мере, по своему происхождению к детской лексике: лезг. </w:t>
      </w:r>
      <w:r w:rsidRPr="00D65FDD">
        <w:rPr>
          <w:rFonts w:ascii="Times New Roman" w:eastAsia="Times New Roman" w:hAnsi="Times New Roman" w:cs="Times New Roman"/>
          <w:i/>
          <w:color w:val="000000"/>
          <w:kern w:val="0"/>
          <w:sz w:val="28"/>
          <w:szCs w:val="28"/>
          <w:lang w:eastAsia="ru-RU"/>
        </w:rPr>
        <w:t>бубух</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борода (у петуха)’; агул. </w:t>
      </w:r>
      <w:r w:rsidRPr="00D65FDD">
        <w:rPr>
          <w:rFonts w:ascii="Times New Roman" w:eastAsia="Times New Roman" w:hAnsi="Times New Roman" w:cs="Times New Roman"/>
          <w:i/>
          <w:color w:val="000000"/>
          <w:spacing w:val="-5"/>
          <w:kern w:val="0"/>
          <w:sz w:val="28"/>
          <w:szCs w:val="28"/>
          <w:lang w:eastAsia="ru-RU"/>
        </w:rPr>
        <w:t>бадбад</w:t>
      </w:r>
      <w:r w:rsidRPr="00D65FDD">
        <w:rPr>
          <w:rFonts w:ascii="Times New Roman" w:eastAsia="Times New Roman" w:hAnsi="Times New Roman" w:cs="Times New Roman"/>
          <w:b/>
          <w:color w:val="000000"/>
          <w:spacing w:val="-5"/>
          <w:kern w:val="0"/>
          <w:sz w:val="28"/>
          <w:szCs w:val="28"/>
          <w:lang w:eastAsia="ru-RU"/>
        </w:rPr>
        <w:t xml:space="preserve"> /</w:t>
      </w:r>
      <w:r w:rsidRPr="00D65FDD">
        <w:rPr>
          <w:rFonts w:ascii="Times New Roman" w:eastAsia="Times New Roman" w:hAnsi="Times New Roman" w:cs="Times New Roman"/>
          <w:color w:val="000000"/>
          <w:spacing w:val="-5"/>
          <w:kern w:val="0"/>
          <w:sz w:val="28"/>
          <w:szCs w:val="28"/>
          <w:lang w:eastAsia="ru-RU"/>
        </w:rPr>
        <w:t xml:space="preserve"> </w:t>
      </w:r>
      <w:r w:rsidRPr="00D65FDD">
        <w:rPr>
          <w:rFonts w:ascii="Times New Roman" w:eastAsia="Times New Roman" w:hAnsi="Times New Roman" w:cs="Times New Roman"/>
          <w:i/>
          <w:color w:val="000000"/>
          <w:spacing w:val="-5"/>
          <w:kern w:val="0"/>
          <w:sz w:val="28"/>
          <w:szCs w:val="28"/>
          <w:lang w:eastAsia="ru-RU"/>
        </w:rPr>
        <w:t>базбаз (гъавгъав)</w:t>
      </w:r>
      <w:r w:rsidRPr="00D65FDD">
        <w:rPr>
          <w:rFonts w:ascii="Times New Roman" w:eastAsia="Times New Roman" w:hAnsi="Times New Roman" w:cs="Times New Roman"/>
          <w:color w:val="000000"/>
          <w:spacing w:val="-5"/>
          <w:kern w:val="0"/>
          <w:sz w:val="28"/>
          <w:szCs w:val="28"/>
          <w:lang w:eastAsia="ru-RU"/>
        </w:rPr>
        <w:t xml:space="preserve"> ‘гребешок </w:t>
      </w:r>
      <w:r w:rsidRPr="00D65FDD">
        <w:rPr>
          <w:rFonts w:ascii="Times New Roman" w:eastAsia="Times New Roman" w:hAnsi="Times New Roman" w:cs="Times New Roman"/>
          <w:i/>
          <w:color w:val="000000"/>
          <w:spacing w:val="-11"/>
          <w:kern w:val="0"/>
          <w:sz w:val="28"/>
          <w:szCs w:val="28"/>
          <w:lang w:eastAsia="ru-RU"/>
        </w:rPr>
        <w:t xml:space="preserve">(петуха)’; </w:t>
      </w:r>
      <w:r w:rsidRPr="00D65FDD">
        <w:rPr>
          <w:rFonts w:ascii="Times New Roman" w:eastAsia="Times New Roman" w:hAnsi="Times New Roman" w:cs="Times New Roman"/>
          <w:kern w:val="0"/>
          <w:sz w:val="28"/>
          <w:szCs w:val="28"/>
          <w:lang w:eastAsia="ru-RU"/>
        </w:rPr>
        <w:t xml:space="preserve">цах. </w:t>
      </w:r>
      <w:r w:rsidRPr="00D65FDD">
        <w:rPr>
          <w:rFonts w:ascii="Times New Roman" w:eastAsia="Times New Roman" w:hAnsi="Times New Roman" w:cs="Times New Roman"/>
          <w:bCs/>
          <w:i/>
          <w:kern w:val="0"/>
          <w:sz w:val="28"/>
          <w:szCs w:val="28"/>
          <w:lang w:eastAsia="ru-RU"/>
        </w:rPr>
        <w:t>цІамцІамай</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‘судороги, дрожь’; буд. </w:t>
      </w:r>
      <w:r w:rsidRPr="00D65FDD">
        <w:rPr>
          <w:rFonts w:ascii="Times New Roman" w:eastAsia="Times New Roman" w:hAnsi="Times New Roman" w:cs="Times New Roman"/>
          <w:i/>
          <w:kern w:val="0"/>
          <w:sz w:val="28"/>
          <w:szCs w:val="28"/>
          <w:lang w:eastAsia="ru-RU"/>
        </w:rPr>
        <w:t>хытхыт</w:t>
      </w:r>
      <w:r w:rsidRPr="00D65FDD">
        <w:rPr>
          <w:rFonts w:ascii="Times New Roman" w:eastAsia="Times New Roman" w:hAnsi="Times New Roman" w:cs="Times New Roman"/>
          <w:kern w:val="0"/>
          <w:sz w:val="28"/>
          <w:szCs w:val="28"/>
          <w:lang w:eastAsia="ru-RU"/>
        </w:rPr>
        <w:t xml:space="preserve"> ‘хрящ’</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зизам</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селезенка’; рут. </w:t>
      </w:r>
      <w:r w:rsidRPr="00D65FDD">
        <w:rPr>
          <w:rFonts w:ascii="Times New Roman" w:eastAsia="Times New Roman" w:hAnsi="Times New Roman" w:cs="Times New Roman"/>
          <w:i/>
          <w:kern w:val="0"/>
          <w:sz w:val="28"/>
          <w:szCs w:val="28"/>
          <w:lang w:eastAsia="ru-RU"/>
        </w:rPr>
        <w:t>хихетІ</w:t>
      </w:r>
      <w:r w:rsidRPr="00D65FDD">
        <w:rPr>
          <w:rFonts w:ascii="Times New Roman" w:eastAsia="Times New Roman" w:hAnsi="Times New Roman" w:cs="Times New Roman"/>
          <w:kern w:val="0"/>
          <w:sz w:val="28"/>
          <w:szCs w:val="28"/>
          <w:lang w:eastAsia="ru-RU"/>
        </w:rPr>
        <w:t xml:space="preserve"> ‘бородавка’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10"/>
          <w:kern w:val="0"/>
          <w:sz w:val="28"/>
          <w:lang w:eastAsia="ru-RU"/>
        </w:rPr>
      </w:pPr>
      <w:r w:rsidRPr="00D65FDD">
        <w:rPr>
          <w:rFonts w:ascii="Times New Roman" w:eastAsia="Times New Roman" w:hAnsi="Times New Roman" w:cs="Times New Roman"/>
          <w:kern w:val="0"/>
          <w:sz w:val="28"/>
          <w:szCs w:val="28"/>
          <w:lang w:eastAsia="ru-RU"/>
        </w:rPr>
        <w:t xml:space="preserve">6. Названия мелких предметов. </w:t>
      </w:r>
      <w:r w:rsidRPr="00D65FDD">
        <w:rPr>
          <w:rFonts w:ascii="Times New Roman" w:eastAsia="Times New Roman" w:hAnsi="Times New Roman" w:cs="Times New Roman"/>
          <w:color w:val="000000"/>
          <w:spacing w:val="2"/>
          <w:kern w:val="0"/>
          <w:sz w:val="28"/>
          <w:szCs w:val="28"/>
          <w:lang w:eastAsia="ru-RU"/>
        </w:rPr>
        <w:t xml:space="preserve">В именах этой группы нередко выражается также экспрессивная (пренебрежительная и т.п.) семантика: агул.  </w:t>
      </w:r>
      <w:r w:rsidRPr="00D65FDD">
        <w:rPr>
          <w:rFonts w:ascii="Times New Roman" w:eastAsia="Times New Roman" w:hAnsi="Times New Roman" w:cs="Times New Roman"/>
          <w:i/>
          <w:color w:val="000000"/>
          <w:spacing w:val="-5"/>
          <w:kern w:val="0"/>
          <w:sz w:val="28"/>
          <w:szCs w:val="28"/>
          <w:lang w:eastAsia="ru-RU"/>
        </w:rPr>
        <w:t>кІутІкІ</w:t>
      </w:r>
      <w:r w:rsidRPr="00D65FDD">
        <w:rPr>
          <w:rFonts w:ascii="Times New Roman" w:eastAsia="Times New Roman" w:hAnsi="Times New Roman" w:cs="Times New Roman"/>
          <w:i/>
          <w:color w:val="000000"/>
          <w:spacing w:val="4"/>
          <w:kern w:val="0"/>
          <w:sz w:val="28"/>
          <w:szCs w:val="28"/>
          <w:lang w:eastAsia="ru-RU"/>
        </w:rPr>
        <w:t>ý</w:t>
      </w:r>
      <w:r w:rsidRPr="00D65FDD">
        <w:rPr>
          <w:rFonts w:ascii="Times New Roman" w:eastAsia="Times New Roman" w:hAnsi="Times New Roman" w:cs="Times New Roman"/>
          <w:i/>
          <w:color w:val="000000"/>
          <w:spacing w:val="-5"/>
          <w:kern w:val="0"/>
          <w:sz w:val="28"/>
          <w:szCs w:val="28"/>
          <w:lang w:eastAsia="ru-RU"/>
        </w:rPr>
        <w:t>тІай</w:t>
      </w:r>
      <w:r w:rsidRPr="00D65FDD">
        <w:rPr>
          <w:rFonts w:ascii="Times New Roman" w:eastAsia="Times New Roman" w:hAnsi="Times New Roman" w:cs="Times New Roman"/>
          <w:b/>
          <w:color w:val="000000"/>
          <w:spacing w:val="-5"/>
          <w:kern w:val="0"/>
          <w:sz w:val="28"/>
          <w:szCs w:val="28"/>
          <w:lang w:eastAsia="ru-RU"/>
        </w:rPr>
        <w:t xml:space="preserve"> </w:t>
      </w:r>
      <w:r w:rsidRPr="00D65FDD">
        <w:rPr>
          <w:rFonts w:ascii="Times New Roman" w:eastAsia="Times New Roman" w:hAnsi="Times New Roman" w:cs="Times New Roman"/>
          <w:color w:val="000000"/>
          <w:spacing w:val="-5"/>
          <w:kern w:val="0"/>
          <w:sz w:val="28"/>
          <w:szCs w:val="28"/>
          <w:lang w:eastAsia="ru-RU"/>
        </w:rPr>
        <w:t>/</w:t>
      </w:r>
      <w:r w:rsidRPr="00D65FDD">
        <w:rPr>
          <w:rFonts w:ascii="Times New Roman" w:eastAsia="Times New Roman" w:hAnsi="Times New Roman" w:cs="Times New Roman"/>
          <w:color w:val="000000"/>
          <w:spacing w:val="2"/>
          <w:kern w:val="0"/>
          <w:sz w:val="28"/>
          <w:szCs w:val="28"/>
          <w:lang w:eastAsia="ru-RU"/>
        </w:rPr>
        <w:t xml:space="preserve"> </w:t>
      </w:r>
      <w:r w:rsidRPr="00D65FDD">
        <w:rPr>
          <w:rFonts w:ascii="Times New Roman" w:eastAsia="Times New Roman" w:hAnsi="Times New Roman" w:cs="Times New Roman"/>
          <w:i/>
          <w:color w:val="000000"/>
          <w:spacing w:val="-5"/>
          <w:kern w:val="0"/>
          <w:sz w:val="28"/>
          <w:szCs w:val="28"/>
          <w:lang w:eastAsia="ru-RU"/>
        </w:rPr>
        <w:t>багІд</w:t>
      </w:r>
      <w:r w:rsidRPr="00D65FDD">
        <w:rPr>
          <w:rFonts w:ascii="Times New Roman" w:eastAsia="Times New Roman" w:hAnsi="Times New Roman" w:cs="Times New Roman"/>
          <w:i/>
          <w:color w:val="000000"/>
          <w:spacing w:val="4"/>
          <w:kern w:val="0"/>
          <w:sz w:val="28"/>
          <w:szCs w:val="28"/>
          <w:lang w:eastAsia="ru-RU"/>
        </w:rPr>
        <w:t>ý</w:t>
      </w:r>
      <w:r w:rsidRPr="00D65FDD">
        <w:rPr>
          <w:rFonts w:ascii="Times New Roman" w:eastAsia="Times New Roman" w:hAnsi="Times New Roman" w:cs="Times New Roman"/>
          <w:i/>
          <w:color w:val="000000"/>
          <w:spacing w:val="-5"/>
          <w:kern w:val="0"/>
          <w:sz w:val="28"/>
          <w:szCs w:val="28"/>
          <w:lang w:eastAsia="ru-RU"/>
        </w:rPr>
        <w:t xml:space="preserve">дай </w:t>
      </w:r>
      <w:r w:rsidRPr="00D65FDD">
        <w:rPr>
          <w:rFonts w:ascii="Times New Roman" w:eastAsia="Times New Roman" w:hAnsi="Times New Roman" w:cs="Times New Roman"/>
          <w:i/>
          <w:color w:val="000000"/>
          <w:spacing w:val="5"/>
          <w:kern w:val="0"/>
          <w:sz w:val="28"/>
          <w:szCs w:val="28"/>
          <w:lang w:eastAsia="ru-RU"/>
        </w:rPr>
        <w:t>(дугъд</w:t>
      </w:r>
      <w:r w:rsidRPr="00D65FDD">
        <w:rPr>
          <w:rFonts w:ascii="Times New Roman" w:eastAsia="Times New Roman" w:hAnsi="Times New Roman" w:cs="Times New Roman"/>
          <w:i/>
          <w:color w:val="000000"/>
          <w:spacing w:val="4"/>
          <w:kern w:val="0"/>
          <w:sz w:val="28"/>
          <w:szCs w:val="28"/>
          <w:lang w:eastAsia="ru-RU"/>
        </w:rPr>
        <w:t>ý</w:t>
      </w:r>
      <w:r w:rsidRPr="00D65FDD">
        <w:rPr>
          <w:rFonts w:ascii="Times New Roman" w:eastAsia="Times New Roman" w:hAnsi="Times New Roman" w:cs="Times New Roman"/>
          <w:i/>
          <w:color w:val="000000"/>
          <w:spacing w:val="5"/>
          <w:kern w:val="0"/>
          <w:sz w:val="28"/>
          <w:szCs w:val="28"/>
          <w:lang w:eastAsia="ru-RU"/>
        </w:rPr>
        <w:t>гъай, будгъ</w:t>
      </w:r>
      <w:r w:rsidRPr="00D65FDD">
        <w:rPr>
          <w:rFonts w:ascii="Times New Roman" w:eastAsia="Times New Roman" w:hAnsi="Times New Roman" w:cs="Times New Roman"/>
          <w:i/>
          <w:color w:val="000000"/>
          <w:spacing w:val="4"/>
          <w:kern w:val="0"/>
          <w:sz w:val="28"/>
          <w:szCs w:val="28"/>
          <w:lang w:eastAsia="ru-RU"/>
        </w:rPr>
        <w:t>ý</w:t>
      </w:r>
      <w:r w:rsidRPr="00D65FDD">
        <w:rPr>
          <w:rFonts w:ascii="Times New Roman" w:eastAsia="Times New Roman" w:hAnsi="Times New Roman" w:cs="Times New Roman"/>
          <w:i/>
          <w:color w:val="000000"/>
          <w:spacing w:val="5"/>
          <w:kern w:val="0"/>
          <w:sz w:val="28"/>
          <w:szCs w:val="28"/>
          <w:lang w:eastAsia="ru-RU"/>
        </w:rPr>
        <w:t>дай)</w:t>
      </w:r>
      <w:r w:rsidRPr="00D65FDD">
        <w:rPr>
          <w:rFonts w:ascii="Times New Roman" w:eastAsia="Times New Roman" w:hAnsi="Times New Roman" w:cs="Times New Roman"/>
          <w:color w:val="000000"/>
          <w:spacing w:val="5"/>
          <w:kern w:val="0"/>
          <w:sz w:val="28"/>
          <w:szCs w:val="28"/>
          <w:lang w:eastAsia="ru-RU"/>
        </w:rPr>
        <w:t xml:space="preserve"> ‘сосулька’; рут. </w:t>
      </w:r>
      <w:r w:rsidRPr="00D65FDD">
        <w:rPr>
          <w:rFonts w:ascii="Times New Roman" w:eastAsia="Times New Roman" w:hAnsi="Times New Roman" w:cs="Times New Roman"/>
          <w:i/>
          <w:color w:val="000000"/>
          <w:spacing w:val="5"/>
          <w:kern w:val="0"/>
          <w:sz w:val="28"/>
          <w:szCs w:val="28"/>
          <w:lang w:eastAsia="ru-RU"/>
        </w:rPr>
        <w:t>хырхыт</w:t>
      </w:r>
      <w:r w:rsidRPr="00D65FDD">
        <w:rPr>
          <w:rFonts w:ascii="Times New Roman" w:eastAsia="Times New Roman" w:hAnsi="Times New Roman" w:cs="Times New Roman"/>
          <w:i/>
          <w:color w:val="000000"/>
          <w:spacing w:val="5"/>
          <w:kern w:val="0"/>
          <w:sz w:val="28"/>
          <w:szCs w:val="28"/>
          <w:lang w:val="en-US" w:eastAsia="ru-RU"/>
        </w:rPr>
        <w:t>I</w:t>
      </w:r>
      <w:r w:rsidRPr="00D65FDD">
        <w:rPr>
          <w:rFonts w:ascii="Times New Roman" w:eastAsia="Times New Roman" w:hAnsi="Times New Roman" w:cs="Times New Roman"/>
          <w:color w:val="000000"/>
          <w:spacing w:val="5"/>
          <w:kern w:val="0"/>
          <w:sz w:val="28"/>
          <w:szCs w:val="28"/>
          <w:lang w:eastAsia="ru-RU"/>
        </w:rPr>
        <w:t xml:space="preserve"> ‘сосулька’; </w:t>
      </w:r>
      <w:r w:rsidRPr="00D65FDD">
        <w:rPr>
          <w:rFonts w:ascii="Times New Roman" w:eastAsia="Times New Roman" w:hAnsi="Times New Roman" w:cs="Times New Roman"/>
          <w:color w:val="000000"/>
          <w:spacing w:val="4"/>
          <w:kern w:val="0"/>
          <w:sz w:val="28"/>
          <w:szCs w:val="28"/>
          <w:lang w:eastAsia="ru-RU"/>
        </w:rPr>
        <w:t xml:space="preserve">цах. </w:t>
      </w:r>
      <w:r w:rsidRPr="00D65FDD">
        <w:rPr>
          <w:rFonts w:ascii="Times New Roman" w:eastAsia="Times New Roman" w:hAnsi="Times New Roman" w:cs="Times New Roman"/>
          <w:bCs/>
          <w:i/>
          <w:kern w:val="0"/>
          <w:sz w:val="28"/>
          <w:szCs w:val="28"/>
          <w:lang w:eastAsia="ru-RU"/>
        </w:rPr>
        <w:t>цырцыр</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‘самодельная лампа с закрученным фитилём’</w:t>
      </w:r>
      <w:r w:rsidRPr="00D65FDD">
        <w:rPr>
          <w:rFonts w:ascii="Times New Roman" w:eastAsia="Times New Roman" w:hAnsi="Times New Roman" w:cs="Times New Roman"/>
          <w:color w:val="000000"/>
          <w:spacing w:val="4"/>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буд. </w:t>
      </w:r>
      <w:r w:rsidRPr="00D65FDD">
        <w:rPr>
          <w:rFonts w:ascii="Times New Roman" w:eastAsia="Times New Roman" w:hAnsi="Times New Roman" w:cs="Times New Roman"/>
          <w:i/>
          <w:kern w:val="0"/>
          <w:sz w:val="28"/>
          <w:szCs w:val="28"/>
          <w:lang w:eastAsia="ru-RU"/>
        </w:rPr>
        <w:t>кІетІ­кІетІ</w:t>
      </w:r>
      <w:r w:rsidRPr="00D65FDD">
        <w:rPr>
          <w:rFonts w:ascii="Times New Roman" w:eastAsia="Times New Roman" w:hAnsi="Times New Roman" w:cs="Times New Roman"/>
          <w:kern w:val="0"/>
          <w:sz w:val="28"/>
          <w:szCs w:val="28"/>
          <w:lang w:eastAsia="ru-RU"/>
        </w:rPr>
        <w:t xml:space="preserve"> ‘комочек теста’;</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i/>
          <w:kern w:val="0"/>
          <w:sz w:val="28"/>
          <w:szCs w:val="28"/>
          <w:lang w:eastAsia="ru-RU"/>
        </w:rPr>
        <w:t>ц’оц’икІ</w:t>
      </w:r>
      <w:r w:rsidRPr="00D65FDD">
        <w:rPr>
          <w:rFonts w:ascii="Times New Roman" w:eastAsia="Times New Roman" w:hAnsi="Times New Roman" w:cs="Times New Roman"/>
          <w:kern w:val="0"/>
          <w:sz w:val="28"/>
          <w:szCs w:val="28"/>
          <w:lang w:eastAsia="ru-RU"/>
        </w:rPr>
        <w:t xml:space="preserve"> ‘бахрома’ и др</w:t>
      </w:r>
      <w:r w:rsidRPr="00D65FDD">
        <w:rPr>
          <w:rFonts w:ascii="Times New Roman" w:eastAsia="Times New Roman" w:hAnsi="Times New Roman" w:cs="Times New Roman"/>
          <w:spacing w:val="-10"/>
          <w:kern w:val="0"/>
          <w:sz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10"/>
          <w:kern w:val="0"/>
          <w:sz w:val="28"/>
          <w:lang w:eastAsia="ru-RU"/>
        </w:rPr>
      </w:pPr>
      <w:r w:rsidRPr="00D65FDD">
        <w:rPr>
          <w:rFonts w:ascii="Times New Roman" w:eastAsia="Times New Roman" w:hAnsi="Times New Roman" w:cs="Times New Roman"/>
          <w:spacing w:val="-10"/>
          <w:kern w:val="0"/>
          <w:sz w:val="28"/>
          <w:lang w:eastAsia="ru-RU"/>
        </w:rPr>
        <w:t>К этой группе отнесены также названия артефактов, различных по размеру и соответственно имеющих иные основания для номинации звукоизобразительного характера.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7. Названия двигающихся предметов.  </w:t>
      </w:r>
      <w:r w:rsidRPr="00D65FDD">
        <w:rPr>
          <w:rFonts w:ascii="Times New Roman" w:eastAsia="Times New Roman" w:hAnsi="Times New Roman" w:cs="Times New Roman"/>
          <w:color w:val="000000"/>
          <w:kern w:val="0"/>
          <w:sz w:val="28"/>
          <w:szCs w:val="28"/>
          <w:lang w:eastAsia="ru-RU"/>
        </w:rPr>
        <w:t xml:space="preserve">В данной группе имен можно констатировать в отдельных случаях и номинацию по характерному звучанию: </w:t>
      </w:r>
      <w:r w:rsidRPr="00D65FDD">
        <w:rPr>
          <w:rFonts w:ascii="Times New Roman" w:eastAsia="Times New Roman" w:hAnsi="Times New Roman" w:cs="Times New Roman"/>
          <w:kern w:val="0"/>
          <w:sz w:val="28"/>
          <w:szCs w:val="28"/>
          <w:lang w:eastAsia="ru-RU"/>
        </w:rPr>
        <w:t xml:space="preserve">буд. </w:t>
      </w:r>
      <w:r w:rsidRPr="00D65FDD">
        <w:rPr>
          <w:rFonts w:ascii="Times New Roman" w:eastAsia="Times New Roman" w:hAnsi="Times New Roman" w:cs="Times New Roman"/>
          <w:i/>
          <w:kern w:val="0"/>
          <w:sz w:val="28"/>
          <w:szCs w:val="28"/>
          <w:lang w:eastAsia="ru-RU"/>
        </w:rPr>
        <w:t>ноьнуь</w:t>
      </w:r>
      <w:r w:rsidRPr="00D65FDD">
        <w:rPr>
          <w:rFonts w:ascii="Times New Roman" w:eastAsia="Times New Roman" w:hAnsi="Times New Roman" w:cs="Times New Roman"/>
          <w:kern w:val="0"/>
          <w:sz w:val="28"/>
          <w:szCs w:val="28"/>
          <w:lang w:eastAsia="ru-RU"/>
        </w:rPr>
        <w:t xml:space="preserve"> ‘люлька (</w:t>
      </w:r>
      <w:r w:rsidRPr="00D65FDD">
        <w:rPr>
          <w:rFonts w:ascii="Times New Roman" w:eastAsia="Times New Roman" w:hAnsi="Times New Roman" w:cs="Times New Roman"/>
          <w:i/>
          <w:kern w:val="0"/>
          <w:sz w:val="28"/>
          <w:szCs w:val="28"/>
          <w:lang w:eastAsia="ru-RU"/>
        </w:rPr>
        <w:t>висячая</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8. Названия больших, длинных и т.п. предметов: Лезг. </w:t>
      </w:r>
      <w:r w:rsidRPr="00D65FDD">
        <w:rPr>
          <w:rFonts w:ascii="Times New Roman" w:eastAsia="Times New Roman" w:hAnsi="Times New Roman" w:cs="Times New Roman"/>
          <w:i/>
          <w:color w:val="000000"/>
          <w:kern w:val="0"/>
          <w:sz w:val="28"/>
          <w:szCs w:val="28"/>
          <w:lang w:eastAsia="ru-RU"/>
        </w:rPr>
        <w:t xml:space="preserve">кварквацI </w:t>
      </w:r>
      <w:r w:rsidRPr="00D65FDD">
        <w:rPr>
          <w:rFonts w:ascii="Times New Roman" w:eastAsia="Times New Roman" w:hAnsi="Times New Roman" w:cs="Times New Roman"/>
          <w:kern w:val="0"/>
          <w:sz w:val="28"/>
          <w:szCs w:val="28"/>
          <w:lang w:eastAsia="ru-RU"/>
        </w:rPr>
        <w:t xml:space="preserve">‘булыжник’; уд. </w:t>
      </w:r>
      <w:r w:rsidRPr="00D65FDD">
        <w:rPr>
          <w:rFonts w:ascii="Times New Roman" w:eastAsia="Times New Roman" w:hAnsi="Times New Roman" w:cs="Times New Roman"/>
          <w:i/>
          <w:kern w:val="0"/>
          <w:sz w:val="28"/>
          <w:szCs w:val="28"/>
          <w:lang w:eastAsia="ru-RU"/>
        </w:rPr>
        <w:t>горгор</w:t>
      </w:r>
      <w:r w:rsidRPr="00D65FDD">
        <w:rPr>
          <w:rFonts w:ascii="Times New Roman" w:eastAsia="Times New Roman" w:hAnsi="Times New Roman" w:cs="Times New Roman"/>
          <w:kern w:val="0"/>
          <w:sz w:val="28"/>
          <w:szCs w:val="28"/>
          <w:lang w:eastAsia="ru-RU"/>
        </w:rPr>
        <w:t xml:space="preserve"> ‘шест для бобовых растений, жердь’</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рут. </w:t>
      </w:r>
      <w:r w:rsidRPr="00D65FDD">
        <w:rPr>
          <w:rFonts w:ascii="Times New Roman" w:eastAsia="Times New Roman" w:hAnsi="Times New Roman" w:cs="Times New Roman"/>
          <w:i/>
          <w:kern w:val="0"/>
          <w:sz w:val="28"/>
          <w:szCs w:val="28"/>
          <w:lang w:eastAsia="ru-RU"/>
        </w:rPr>
        <w:t>тентене</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‘большой дом, хоромы’.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11"/>
          <w:kern w:val="0"/>
          <w:sz w:val="28"/>
          <w:szCs w:val="28"/>
          <w:lang w:eastAsia="ru-RU"/>
        </w:rPr>
      </w:pPr>
      <w:r w:rsidRPr="00D65FDD">
        <w:rPr>
          <w:rFonts w:ascii="Times New Roman" w:eastAsia="Times New Roman" w:hAnsi="Times New Roman" w:cs="Times New Roman"/>
          <w:kern w:val="0"/>
          <w:sz w:val="28"/>
          <w:szCs w:val="28"/>
          <w:lang w:eastAsia="ru-RU"/>
        </w:rPr>
        <w:t xml:space="preserve">9. Названия жидких и сыпучих веществ: рут. </w:t>
      </w:r>
      <w:r w:rsidRPr="00D65FDD">
        <w:rPr>
          <w:rFonts w:ascii="Times New Roman" w:eastAsia="Times New Roman" w:hAnsi="Times New Roman" w:cs="Times New Roman"/>
          <w:i/>
          <w:spacing w:val="-2"/>
          <w:kern w:val="0"/>
          <w:sz w:val="28"/>
          <w:szCs w:val="28"/>
          <w:lang w:eastAsia="ru-RU"/>
        </w:rPr>
        <w:t>шириш</w:t>
      </w:r>
      <w:r w:rsidRPr="00D65FDD">
        <w:rPr>
          <w:rFonts w:ascii="Times New Roman" w:eastAsia="Times New Roman" w:hAnsi="Times New Roman" w:cs="Times New Roman"/>
          <w:spacing w:val="-2"/>
          <w:kern w:val="0"/>
          <w:sz w:val="28"/>
          <w:szCs w:val="28"/>
          <w:lang w:eastAsia="ru-RU"/>
        </w:rPr>
        <w:t xml:space="preserve"> ‘клейстер, клей </w:t>
      </w:r>
      <w:r w:rsidRPr="00D65FDD">
        <w:rPr>
          <w:rFonts w:ascii="Times New Roman" w:eastAsia="Times New Roman" w:hAnsi="Times New Roman" w:cs="Times New Roman"/>
          <w:spacing w:val="-4"/>
          <w:kern w:val="0"/>
          <w:sz w:val="28"/>
          <w:szCs w:val="28"/>
          <w:lang w:eastAsia="ru-RU"/>
        </w:rPr>
        <w:t xml:space="preserve">для склеивания разбитой посуды </w:t>
      </w:r>
      <w:r w:rsidRPr="00D65FDD">
        <w:rPr>
          <w:rFonts w:ascii="Times New Roman" w:eastAsia="Times New Roman" w:hAnsi="Times New Roman" w:cs="Times New Roman"/>
          <w:spacing w:val="-11"/>
          <w:kern w:val="0"/>
          <w:sz w:val="28"/>
          <w:szCs w:val="28"/>
          <w:lang w:eastAsia="ru-RU"/>
        </w:rPr>
        <w:t>смесь яичного белка и извести)’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3"/>
          <w:kern w:val="0"/>
          <w:sz w:val="28"/>
          <w:szCs w:val="28"/>
          <w:lang w:eastAsia="ru-RU"/>
        </w:rPr>
      </w:pPr>
      <w:r w:rsidRPr="00D65FDD">
        <w:rPr>
          <w:rFonts w:ascii="Times New Roman" w:eastAsia="Times New Roman" w:hAnsi="Times New Roman" w:cs="Times New Roman"/>
          <w:kern w:val="0"/>
          <w:sz w:val="28"/>
          <w:szCs w:val="28"/>
          <w:lang w:eastAsia="ru-RU"/>
        </w:rPr>
        <w:t xml:space="preserve">10. Названия природных объектов и явлений: </w:t>
      </w: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гур-гур</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‘водопад’;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bCs/>
          <w:i/>
          <w:kern w:val="0"/>
          <w:sz w:val="28"/>
          <w:szCs w:val="28"/>
          <w:lang w:eastAsia="ru-RU"/>
        </w:rPr>
        <w:t>хархар</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‘гремучий во</w:t>
      </w:r>
      <w:r w:rsidRPr="00D65FDD">
        <w:rPr>
          <w:rFonts w:ascii="Times New Roman" w:eastAsia="Times New Roman" w:hAnsi="Times New Roman" w:cs="Times New Roman"/>
          <w:kern w:val="0"/>
          <w:sz w:val="28"/>
          <w:szCs w:val="28"/>
          <w:lang w:eastAsia="ru-RU"/>
        </w:rPr>
        <w:softHyphen/>
        <w:t xml:space="preserve">дяной поток’; уд. </w:t>
      </w:r>
      <w:r w:rsidRPr="00D65FDD">
        <w:rPr>
          <w:rFonts w:ascii="Times New Roman" w:eastAsia="Times New Roman" w:hAnsi="Times New Roman" w:cs="Times New Roman"/>
          <w:i/>
          <w:kern w:val="0"/>
          <w:sz w:val="28"/>
          <w:szCs w:val="28"/>
          <w:lang w:eastAsia="ru-RU"/>
        </w:rPr>
        <w:t>дамдам ‘</w:t>
      </w:r>
      <w:r w:rsidRPr="00D65FDD">
        <w:rPr>
          <w:rFonts w:ascii="Times New Roman" w:eastAsia="Times New Roman" w:hAnsi="Times New Roman" w:cs="Times New Roman"/>
          <w:kern w:val="0"/>
          <w:sz w:val="28"/>
          <w:szCs w:val="28"/>
          <w:lang w:eastAsia="ru-RU"/>
        </w:rPr>
        <w:t xml:space="preserve">утро’;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spacing w:val="-10"/>
          <w:kern w:val="0"/>
          <w:sz w:val="28"/>
          <w:lang w:eastAsia="ru-RU"/>
        </w:rPr>
        <w:t xml:space="preserve">заьлзаьлаь        </w:t>
      </w:r>
      <w:r w:rsidRPr="00D65FDD">
        <w:rPr>
          <w:rFonts w:ascii="Times New Roman" w:eastAsia="Times New Roman" w:hAnsi="Times New Roman" w:cs="Times New Roman"/>
          <w:spacing w:val="-10"/>
          <w:kern w:val="0"/>
          <w:sz w:val="28"/>
          <w:lang w:eastAsia="ru-RU"/>
        </w:rPr>
        <w:t>‘зем</w:t>
      </w:r>
      <w:r w:rsidRPr="00D65FDD">
        <w:rPr>
          <w:rFonts w:ascii="Times New Roman" w:eastAsia="Times New Roman" w:hAnsi="Times New Roman" w:cs="Times New Roman"/>
          <w:spacing w:val="-10"/>
          <w:kern w:val="0"/>
          <w:sz w:val="28"/>
          <w:lang w:eastAsia="ru-RU"/>
        </w:rPr>
        <w:softHyphen/>
        <w:t xml:space="preserve">летрясение’; </w:t>
      </w:r>
      <w:r w:rsidRPr="00D65FDD">
        <w:rPr>
          <w:rFonts w:ascii="Times New Roman" w:eastAsia="Times New Roman" w:hAnsi="Times New Roman" w:cs="Times New Roman"/>
          <w:color w:val="000000"/>
          <w:spacing w:val="-3"/>
          <w:kern w:val="0"/>
          <w:sz w:val="28"/>
          <w:szCs w:val="28"/>
          <w:lang w:eastAsia="ru-RU"/>
        </w:rPr>
        <w:t xml:space="preserve">агул. </w:t>
      </w:r>
      <w:r w:rsidRPr="00D65FDD">
        <w:rPr>
          <w:rFonts w:ascii="Times New Roman" w:eastAsia="Times New Roman" w:hAnsi="Times New Roman" w:cs="Times New Roman"/>
          <w:i/>
          <w:color w:val="000000"/>
          <w:spacing w:val="-3"/>
          <w:kern w:val="0"/>
          <w:sz w:val="28"/>
          <w:szCs w:val="28"/>
          <w:lang w:eastAsia="ru-RU"/>
        </w:rPr>
        <w:t>турут</w:t>
      </w:r>
      <w:r w:rsidRPr="00D65FDD">
        <w:rPr>
          <w:rFonts w:ascii="Times New Roman" w:eastAsia="Times New Roman" w:hAnsi="Times New Roman" w:cs="Times New Roman"/>
          <w:b/>
          <w:color w:val="000000"/>
          <w:spacing w:val="-3"/>
          <w:kern w:val="0"/>
          <w:sz w:val="28"/>
          <w:szCs w:val="28"/>
          <w:lang w:eastAsia="ru-RU"/>
        </w:rPr>
        <w:t xml:space="preserve"> </w:t>
      </w:r>
      <w:r w:rsidRPr="00D65FDD">
        <w:rPr>
          <w:rFonts w:ascii="Times New Roman" w:eastAsia="Times New Roman" w:hAnsi="Times New Roman" w:cs="Times New Roman"/>
          <w:color w:val="000000"/>
          <w:spacing w:val="-3"/>
          <w:kern w:val="0"/>
          <w:sz w:val="28"/>
          <w:szCs w:val="28"/>
          <w:lang w:eastAsia="ru-RU"/>
        </w:rPr>
        <w:t>‘шуга’.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4"/>
          <w:kern w:val="0"/>
          <w:sz w:val="28"/>
          <w:szCs w:val="28"/>
          <w:lang w:eastAsia="ru-RU"/>
        </w:rPr>
      </w:pPr>
      <w:r w:rsidRPr="00D65FDD">
        <w:rPr>
          <w:rFonts w:ascii="Times New Roman" w:eastAsia="Times New Roman" w:hAnsi="Times New Roman" w:cs="Times New Roman"/>
          <w:kern w:val="0"/>
          <w:sz w:val="28"/>
          <w:szCs w:val="28"/>
          <w:lang w:eastAsia="ru-RU"/>
        </w:rPr>
        <w:t xml:space="preserve">11. Обозначения вкусовых ощущений: рут. </w:t>
      </w:r>
      <w:r w:rsidRPr="00D65FDD">
        <w:rPr>
          <w:rFonts w:ascii="Times New Roman" w:eastAsia="Times New Roman" w:hAnsi="Times New Roman" w:cs="Times New Roman"/>
          <w:i/>
          <w:kern w:val="0"/>
          <w:sz w:val="28"/>
          <w:szCs w:val="28"/>
          <w:lang w:eastAsia="ru-RU"/>
        </w:rPr>
        <w:t>ч</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ырч</w:t>
      </w:r>
      <w:r w:rsidRPr="00D65FDD">
        <w:rPr>
          <w:rFonts w:ascii="Times New Roman" w:eastAsia="Times New Roman" w:hAnsi="Times New Roman" w:cs="Times New Roman"/>
          <w:i/>
          <w:kern w:val="0"/>
          <w:sz w:val="28"/>
          <w:szCs w:val="28"/>
          <w:lang w:val="en-US" w:eastAsia="ru-RU"/>
        </w:rPr>
        <w:t>I</w:t>
      </w:r>
      <w:r w:rsidRPr="00D65FDD">
        <w:rPr>
          <w:rFonts w:ascii="Times New Roman" w:eastAsia="Times New Roman" w:hAnsi="Times New Roman" w:cs="Times New Roman"/>
          <w:i/>
          <w:kern w:val="0"/>
          <w:sz w:val="28"/>
          <w:szCs w:val="28"/>
          <w:lang w:eastAsia="ru-RU"/>
        </w:rPr>
        <w:t xml:space="preserve">ымый </w:t>
      </w:r>
      <w:r w:rsidRPr="00D65FDD">
        <w:rPr>
          <w:rFonts w:ascii="Times New Roman" w:eastAsia="Times New Roman" w:hAnsi="Times New Roman" w:cs="Times New Roman"/>
          <w:kern w:val="0"/>
          <w:sz w:val="28"/>
          <w:szCs w:val="28"/>
          <w:lang w:eastAsia="ru-RU"/>
        </w:rPr>
        <w:t xml:space="preserve">‘яблоко (дичок)’; </w:t>
      </w:r>
      <w:r w:rsidRPr="00D65FDD">
        <w:rPr>
          <w:rFonts w:ascii="Times New Roman" w:eastAsia="Times New Roman" w:hAnsi="Times New Roman" w:cs="Times New Roman"/>
          <w:color w:val="000000"/>
          <w:spacing w:val="-4"/>
          <w:kern w:val="0"/>
          <w:sz w:val="28"/>
          <w:szCs w:val="28"/>
          <w:lang w:eastAsia="ru-RU"/>
        </w:rPr>
        <w:t xml:space="preserve">агул. </w:t>
      </w:r>
      <w:r w:rsidRPr="00D65FDD">
        <w:rPr>
          <w:rFonts w:ascii="Times New Roman" w:eastAsia="Times New Roman" w:hAnsi="Times New Roman" w:cs="Times New Roman"/>
          <w:i/>
          <w:color w:val="000000"/>
          <w:spacing w:val="-4"/>
          <w:kern w:val="0"/>
          <w:sz w:val="28"/>
          <w:szCs w:val="28"/>
          <w:lang w:eastAsia="ru-RU"/>
        </w:rPr>
        <w:t>кьулкь</w:t>
      </w:r>
      <w:r w:rsidRPr="00D65FDD">
        <w:rPr>
          <w:rFonts w:ascii="Times New Roman" w:eastAsia="Times New Roman" w:hAnsi="Times New Roman" w:cs="Times New Roman"/>
          <w:i/>
          <w:color w:val="000000"/>
          <w:spacing w:val="5"/>
          <w:kern w:val="0"/>
          <w:sz w:val="28"/>
          <w:szCs w:val="28"/>
          <w:lang w:eastAsia="ru-RU"/>
        </w:rPr>
        <w:t>ý</w:t>
      </w:r>
      <w:r w:rsidRPr="00D65FDD">
        <w:rPr>
          <w:rFonts w:ascii="Times New Roman" w:eastAsia="Times New Roman" w:hAnsi="Times New Roman" w:cs="Times New Roman"/>
          <w:i/>
          <w:color w:val="000000"/>
          <w:spacing w:val="-4"/>
          <w:kern w:val="0"/>
          <w:sz w:val="28"/>
          <w:szCs w:val="28"/>
          <w:lang w:eastAsia="ru-RU"/>
        </w:rPr>
        <w:t>нф ‘</w:t>
      </w:r>
      <w:r w:rsidRPr="00D65FDD">
        <w:rPr>
          <w:rFonts w:ascii="Times New Roman" w:eastAsia="Times New Roman" w:hAnsi="Times New Roman" w:cs="Times New Roman"/>
          <w:color w:val="000000"/>
          <w:spacing w:val="-4"/>
          <w:kern w:val="0"/>
          <w:sz w:val="28"/>
          <w:szCs w:val="28"/>
          <w:lang w:eastAsia="ru-RU"/>
        </w:rPr>
        <w:t>горький’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spacing w:val="1"/>
          <w:kern w:val="0"/>
          <w:sz w:val="28"/>
          <w:szCs w:val="28"/>
          <w:lang w:eastAsia="ru-RU"/>
        </w:rPr>
      </w:pPr>
      <w:r w:rsidRPr="00D65FDD">
        <w:rPr>
          <w:rFonts w:ascii="Times New Roman" w:eastAsia="Times New Roman" w:hAnsi="Times New Roman" w:cs="Times New Roman"/>
          <w:spacing w:val="-10"/>
          <w:kern w:val="0"/>
          <w:sz w:val="28"/>
          <w:lang w:eastAsia="ru-RU"/>
        </w:rPr>
        <w:t>12. Названия предметов, выражающих семантику парности:</w:t>
      </w:r>
      <w:r w:rsidRPr="00D65FDD">
        <w:rPr>
          <w:rFonts w:ascii="Times New Roman" w:eastAsia="Times New Roman" w:hAnsi="Times New Roman" w:cs="Times New Roman"/>
          <w:kern w:val="0"/>
          <w:sz w:val="24"/>
          <w:szCs w:val="28"/>
          <w:lang w:eastAsia="ru-RU"/>
        </w:rPr>
        <w:t xml:space="preserve"> </w:t>
      </w:r>
      <w:r w:rsidRPr="00D65FDD">
        <w:rPr>
          <w:rFonts w:ascii="Times New Roman" w:eastAsia="Times New Roman" w:hAnsi="Times New Roman" w:cs="Times New Roman"/>
          <w:color w:val="000000"/>
          <w:spacing w:val="1"/>
          <w:kern w:val="0"/>
          <w:sz w:val="28"/>
          <w:szCs w:val="28"/>
          <w:lang w:eastAsia="ru-RU"/>
        </w:rPr>
        <w:t xml:space="preserve">агул. </w:t>
      </w:r>
      <w:r w:rsidRPr="00D65FDD">
        <w:rPr>
          <w:rFonts w:ascii="Times New Roman" w:eastAsia="Times New Roman" w:hAnsi="Times New Roman" w:cs="Times New Roman"/>
          <w:i/>
          <w:color w:val="000000"/>
          <w:spacing w:val="1"/>
          <w:kern w:val="0"/>
          <w:sz w:val="28"/>
          <w:szCs w:val="28"/>
          <w:lang w:eastAsia="ru-RU"/>
        </w:rPr>
        <w:t xml:space="preserve">кь'амкь' </w:t>
      </w:r>
      <w:r w:rsidRPr="00D65FDD">
        <w:rPr>
          <w:rFonts w:ascii="Times New Roman" w:eastAsia="Times New Roman" w:hAnsi="Times New Roman" w:cs="Times New Roman"/>
          <w:b/>
          <w:color w:val="000000"/>
          <w:spacing w:val="1"/>
          <w:kern w:val="0"/>
          <w:sz w:val="28"/>
          <w:szCs w:val="28"/>
          <w:lang w:eastAsia="ru-RU"/>
        </w:rPr>
        <w:t xml:space="preserve"> ‘</w:t>
      </w:r>
      <w:r w:rsidRPr="00D65FDD">
        <w:rPr>
          <w:rFonts w:ascii="Times New Roman" w:eastAsia="Times New Roman" w:hAnsi="Times New Roman" w:cs="Times New Roman"/>
          <w:color w:val="000000"/>
          <w:spacing w:val="1"/>
          <w:kern w:val="0"/>
          <w:sz w:val="28"/>
          <w:szCs w:val="28"/>
          <w:lang w:eastAsia="ru-RU"/>
        </w:rPr>
        <w:t>грабли; вилы’ (по наличию двух зубцов).</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Помимо лексико-тематической классификации рассматриваемых имен возможно их распределение по отношению к исходной основе. </w:t>
      </w:r>
      <w:r w:rsidRPr="00D65FDD">
        <w:rPr>
          <w:rFonts w:ascii="Times New Roman" w:eastAsia="Arial Unicode MS" w:hAnsi="Times New Roman" w:cs="Times New Roman"/>
          <w:kern w:val="0"/>
          <w:sz w:val="28"/>
          <w:szCs w:val="28"/>
          <w:lang w:eastAsia="ru-RU"/>
        </w:rPr>
        <w:t>По признаку наличия или отсутствия самостоятельного лексического значения у повторяющегося фонетического ком</w:t>
      </w:r>
      <w:r w:rsidRPr="00D65FDD">
        <w:rPr>
          <w:rFonts w:ascii="Times New Roman" w:eastAsia="Arial Unicode MS" w:hAnsi="Times New Roman" w:cs="Times New Roman"/>
          <w:kern w:val="0"/>
          <w:sz w:val="28"/>
          <w:szCs w:val="28"/>
          <w:lang w:eastAsia="ru-RU"/>
        </w:rPr>
        <w:softHyphen/>
        <w:t>плекса сложные слова-повторы делятся на две группы:</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1. Сложные слова, повторяющаяся часть которых может употребляться как самостоятельная лексическая единица.</w:t>
      </w:r>
    </w:p>
    <w:p w:rsidR="00D65FDD" w:rsidRPr="00D65FDD" w:rsidRDefault="00D65FDD" w:rsidP="00D65FDD">
      <w:pPr>
        <w:widowControl/>
        <w:tabs>
          <w:tab w:val="clear" w:pos="709"/>
        </w:tabs>
        <w:suppressAutoHyphens w:val="0"/>
        <w:spacing w:after="0" w:line="360" w:lineRule="auto"/>
        <w:ind w:firstLine="540"/>
        <w:rPr>
          <w:rFonts w:ascii="Times New Roman" w:eastAsia="Arial Unicode MS" w:hAnsi="Times New Roman" w:cs="Times New Roman"/>
          <w:kern w:val="0"/>
          <w:sz w:val="28"/>
          <w:szCs w:val="28"/>
          <w:lang w:eastAsia="ru-RU"/>
        </w:rPr>
      </w:pPr>
      <w:r w:rsidRPr="00D65FDD">
        <w:rPr>
          <w:rFonts w:ascii="Times New Roman" w:eastAsia="Arial Unicode MS" w:hAnsi="Times New Roman" w:cs="Times New Roman"/>
          <w:kern w:val="0"/>
          <w:sz w:val="28"/>
          <w:szCs w:val="28"/>
          <w:lang w:eastAsia="ru-RU"/>
        </w:rPr>
        <w:t>2. Сложные слова, повторяющаяся часть которых само</w:t>
      </w:r>
      <w:r w:rsidRPr="00D65FDD">
        <w:rPr>
          <w:rFonts w:ascii="Times New Roman" w:eastAsia="Arial Unicode MS" w:hAnsi="Times New Roman" w:cs="Times New Roman"/>
          <w:kern w:val="0"/>
          <w:sz w:val="28"/>
          <w:szCs w:val="28"/>
          <w:lang w:eastAsia="ru-RU"/>
        </w:rPr>
        <w:softHyphen/>
        <w:t xml:space="preserve">стоятельно как лексическая единица не может употребляться.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Звукоподражательный и звукоизобразительный характер некоторых лексем, равно как и наличие в них редупликации подтверждается размытостью семантики комплекса, ср. буд.</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ЧIичІ</w:t>
      </w:r>
      <w:r w:rsidRPr="00D65FDD">
        <w:rPr>
          <w:rFonts w:ascii="Times New Roman" w:eastAsia="Times New Roman" w:hAnsi="Times New Roman" w:cs="Times New Roman"/>
          <w:b/>
          <w:kern w:val="0"/>
          <w:sz w:val="28"/>
          <w:szCs w:val="28"/>
          <w:vertAlign w:val="superscript"/>
          <w:lang w:eastAsia="ru-RU"/>
        </w:rPr>
        <w:t>1</w:t>
      </w:r>
      <w:r w:rsidRPr="00D65FDD">
        <w:rPr>
          <w:rFonts w:ascii="Times New Roman" w:eastAsia="Times New Roman" w:hAnsi="Times New Roman" w:cs="Times New Roman"/>
          <w:kern w:val="0"/>
          <w:sz w:val="28"/>
          <w:szCs w:val="28"/>
          <w:lang w:eastAsia="ru-RU"/>
        </w:rPr>
        <w:t xml:space="preserve"> IV</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ворс, шерстинка;</w:t>
      </w:r>
      <w:r w:rsidRPr="00D65FDD">
        <w:rPr>
          <w:rFonts w:ascii="Times New Roman" w:eastAsia="Times New Roman" w:hAnsi="Times New Roman" w:cs="Times New Roman"/>
          <w:b/>
          <w:kern w:val="0"/>
          <w:sz w:val="28"/>
          <w:szCs w:val="28"/>
          <w:lang w:eastAsia="ru-RU"/>
        </w:rPr>
        <w:t xml:space="preserve"> ЧIичI</w:t>
      </w:r>
      <w:r w:rsidRPr="00D65FDD">
        <w:rPr>
          <w:rFonts w:ascii="Times New Roman" w:eastAsia="Times New Roman" w:hAnsi="Times New Roman" w:cs="Times New Roman"/>
          <w:b/>
          <w:kern w:val="0"/>
          <w:sz w:val="28"/>
          <w:szCs w:val="28"/>
          <w:vertAlign w:val="superscript"/>
          <w:lang w:eastAsia="ru-RU"/>
        </w:rPr>
        <w:t>2</w:t>
      </w:r>
      <w:r w:rsidRPr="00D65FDD">
        <w:rPr>
          <w:rFonts w:ascii="Times New Roman" w:eastAsia="Times New Roman" w:hAnsi="Times New Roman" w:cs="Times New Roman"/>
          <w:kern w:val="0"/>
          <w:sz w:val="28"/>
          <w:szCs w:val="28"/>
          <w:lang w:eastAsia="ru-RU"/>
        </w:rPr>
        <w:t xml:space="preserve"> III</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саранка (однолетнее растение с высоким стеблем, употребляемым в пищу);</w:t>
      </w:r>
      <w:r w:rsidRPr="00D65FDD">
        <w:rPr>
          <w:rFonts w:ascii="Times New Roman" w:eastAsia="Times New Roman" w:hAnsi="Times New Roman" w:cs="Times New Roman"/>
          <w:b/>
          <w:kern w:val="0"/>
          <w:sz w:val="28"/>
          <w:szCs w:val="28"/>
          <w:lang w:eastAsia="ru-RU"/>
        </w:rPr>
        <w:t xml:space="preserve"> ЧIичI</w:t>
      </w:r>
      <w:r w:rsidRPr="00D65FDD">
        <w:rPr>
          <w:rFonts w:ascii="Times New Roman" w:eastAsia="Times New Roman" w:hAnsi="Times New Roman" w:cs="Times New Roman"/>
          <w:b/>
          <w:kern w:val="0"/>
          <w:sz w:val="28"/>
          <w:szCs w:val="28"/>
          <w:vertAlign w:val="superscript"/>
          <w:lang w:eastAsia="ru-RU"/>
        </w:rPr>
        <w:t>3</w:t>
      </w:r>
      <w:r w:rsidRPr="00D65FDD">
        <w:rPr>
          <w:rFonts w:ascii="Times New Roman" w:eastAsia="Times New Roman" w:hAnsi="Times New Roman" w:cs="Times New Roman"/>
          <w:kern w:val="0"/>
          <w:sz w:val="28"/>
          <w:szCs w:val="28"/>
          <w:lang w:eastAsia="ru-RU"/>
        </w:rPr>
        <w:t xml:space="preserve"> IV</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жало;</w:t>
      </w:r>
      <w:r w:rsidRPr="00D65FDD">
        <w:rPr>
          <w:rFonts w:ascii="Times New Roman" w:eastAsia="Times New Roman" w:hAnsi="Times New Roman" w:cs="Times New Roman"/>
          <w:b/>
          <w:kern w:val="0"/>
          <w:sz w:val="28"/>
          <w:szCs w:val="28"/>
          <w:lang w:eastAsia="ru-RU"/>
        </w:rPr>
        <w:t xml:space="preserve"> ЧIичI</w:t>
      </w:r>
      <w:r w:rsidRPr="00D65FDD">
        <w:rPr>
          <w:rFonts w:ascii="Times New Roman" w:eastAsia="Times New Roman" w:hAnsi="Times New Roman" w:cs="Times New Roman"/>
          <w:b/>
          <w:kern w:val="0"/>
          <w:sz w:val="28"/>
          <w:szCs w:val="28"/>
          <w:vertAlign w:val="superscript"/>
          <w:lang w:eastAsia="ru-RU"/>
        </w:rPr>
        <w:t>4</w:t>
      </w:r>
      <w:r w:rsidRPr="00D65FDD">
        <w:rPr>
          <w:rFonts w:ascii="Times New Roman" w:eastAsia="Times New Roman" w:hAnsi="Times New Roman" w:cs="Times New Roman"/>
          <w:kern w:val="0"/>
          <w:sz w:val="28"/>
          <w:szCs w:val="28"/>
          <w:lang w:eastAsia="ru-RU"/>
        </w:rPr>
        <w:t xml:space="preserve"> IV  ботва; </w:t>
      </w:r>
      <w:r w:rsidRPr="00D65FDD">
        <w:rPr>
          <w:rFonts w:ascii="Times New Roman" w:eastAsia="Times New Roman" w:hAnsi="Times New Roman" w:cs="Times New Roman"/>
          <w:b/>
          <w:kern w:val="0"/>
          <w:sz w:val="28"/>
          <w:szCs w:val="28"/>
          <w:lang w:eastAsia="ru-RU"/>
        </w:rPr>
        <w:t>ЧIичIек</w:t>
      </w:r>
      <w:r w:rsidRPr="00D65FDD">
        <w:rPr>
          <w:rFonts w:ascii="Times New Roman" w:eastAsia="Times New Roman" w:hAnsi="Times New Roman" w:cs="Times New Roman"/>
          <w:kern w:val="0"/>
          <w:sz w:val="28"/>
          <w:szCs w:val="28"/>
          <w:lang w:eastAsia="ru-RU"/>
        </w:rPr>
        <w:t xml:space="preserve"> III лук. Наличие у приведенной основы нескольких значений с очевидным экспрессивным компонентом дает основания полагать, что лексемы образованы путем редупликации.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kern w:val="0"/>
          <w:sz w:val="28"/>
          <w:szCs w:val="28"/>
          <w:lang w:eastAsia="ru-RU"/>
        </w:rPr>
        <w:t>Другим признаком редупликации является параллельное функци</w:t>
      </w:r>
      <w:r w:rsidRPr="00D65FDD">
        <w:rPr>
          <w:rFonts w:ascii="Times New Roman" w:eastAsia="Times New Roman" w:hAnsi="Times New Roman" w:cs="Times New Roman"/>
          <w:kern w:val="0"/>
          <w:sz w:val="28"/>
          <w:szCs w:val="28"/>
          <w:lang w:eastAsia="ru-RU"/>
        </w:rPr>
        <w:softHyphen/>
        <w:t xml:space="preserve">онирование редуплицированной и нередуплицированной форм. Ср. уд. </w:t>
      </w:r>
      <w:r w:rsidRPr="00D65FDD">
        <w:rPr>
          <w:rFonts w:ascii="Times New Roman" w:eastAsia="Times New Roman" w:hAnsi="Times New Roman" w:cs="Times New Roman"/>
          <w:b/>
          <w:kern w:val="0"/>
          <w:sz w:val="28"/>
          <w:szCs w:val="28"/>
          <w:lang w:eastAsia="ru-RU"/>
        </w:rPr>
        <w:t>Гор</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b/>
          <w:kern w:val="0"/>
          <w:sz w:val="28"/>
          <w:szCs w:val="28"/>
          <w:lang w:eastAsia="ru-RU"/>
        </w:rPr>
        <w:t>Горгор</w:t>
      </w:r>
      <w:r w:rsidRPr="00D65FDD">
        <w:rPr>
          <w:rFonts w:ascii="Times New Roman" w:eastAsia="Times New Roman" w:hAnsi="Times New Roman" w:cs="Times New Roman"/>
          <w:kern w:val="0"/>
          <w:sz w:val="28"/>
          <w:szCs w:val="28"/>
          <w:lang w:eastAsia="ru-RU"/>
        </w:rPr>
        <w:t xml:space="preserve"> — шест для бобовых растений, жердь</w:t>
      </w:r>
      <w:r w:rsidRPr="00D65FDD">
        <w:rPr>
          <w:rFonts w:ascii="Times New Roman" w:eastAsia="Times New Roman" w:hAnsi="Times New Roman" w:cs="Times New Roman"/>
          <w:color w:val="000000"/>
          <w:kern w:val="0"/>
          <w:sz w:val="28"/>
          <w:szCs w:val="28"/>
          <w:lang w:eastAsia="ru-RU"/>
        </w:rPr>
        <w:t xml:space="preserve"> 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Среди звукоподражаний можно отметить также наличие фонетических вариантов, которые, с одной стороны, возникают в результате субституции отдельных фонем. Ср., например, рут. ихр.</w:t>
      </w:r>
    </w:p>
    <w:p w:rsidR="00D65FDD" w:rsidRPr="00D65FDD" w:rsidRDefault="00D65FDD" w:rsidP="00D65FDD">
      <w:pPr>
        <w:widowControl/>
        <w:shd w:val="clear" w:color="auto" w:fill="FFFFFF"/>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kern w:val="0"/>
          <w:sz w:val="28"/>
          <w:szCs w:val="28"/>
          <w:lang w:eastAsia="ru-RU"/>
        </w:rPr>
        <w:t>Фыч-фыч</w:t>
      </w:r>
      <w:r w:rsidRPr="00D65FDD">
        <w:rPr>
          <w:rFonts w:ascii="Times New Roman" w:eastAsia="Times New Roman" w:hAnsi="Times New Roman" w:cs="Times New Roman"/>
          <w:kern w:val="0"/>
          <w:sz w:val="28"/>
          <w:szCs w:val="28"/>
          <w:lang w:eastAsia="ru-RU"/>
        </w:rPr>
        <w:t xml:space="preserve"> ІІІ ше</w:t>
      </w:r>
      <w:r w:rsidRPr="00D65FDD">
        <w:rPr>
          <w:rFonts w:ascii="Times New Roman" w:eastAsia="Times New Roman" w:hAnsi="Times New Roman" w:cs="Times New Roman"/>
          <w:kern w:val="0"/>
          <w:sz w:val="28"/>
          <w:szCs w:val="28"/>
          <w:lang w:eastAsia="ru-RU"/>
        </w:rPr>
        <w:softHyphen/>
        <w:t xml:space="preserve">пот и </w:t>
      </w:r>
      <w:r w:rsidRPr="00D65FDD">
        <w:rPr>
          <w:rFonts w:ascii="Times New Roman" w:eastAsia="Times New Roman" w:hAnsi="Times New Roman" w:cs="Times New Roman"/>
          <w:b/>
          <w:spacing w:val="-6"/>
          <w:kern w:val="0"/>
          <w:sz w:val="28"/>
          <w:szCs w:val="28"/>
          <w:lang w:eastAsia="ru-RU"/>
        </w:rPr>
        <w:t>Фыт-фыт гьаьп</w:t>
      </w:r>
      <w:r w:rsidRPr="00D65FDD">
        <w:rPr>
          <w:rFonts w:ascii="Times New Roman" w:eastAsia="Times New Roman" w:hAnsi="Times New Roman" w:cs="Times New Roman"/>
          <w:b/>
          <w:kern w:val="0"/>
          <w:sz w:val="28"/>
          <w:szCs w:val="28"/>
          <w:lang w:val="en-US" w:eastAsia="ru-RU"/>
        </w:rPr>
        <w:t>I</w:t>
      </w:r>
      <w:r w:rsidRPr="00D65FDD">
        <w:rPr>
          <w:rFonts w:ascii="Times New Roman" w:eastAsia="Times New Roman" w:hAnsi="Times New Roman" w:cs="Times New Roman"/>
          <w:b/>
          <w:kern w:val="0"/>
          <w:sz w:val="28"/>
          <w:szCs w:val="28"/>
          <w:lang w:eastAsia="ru-RU"/>
        </w:rPr>
        <w:t xml:space="preserve">ын </w:t>
      </w:r>
      <w:r w:rsidRPr="00D65FDD">
        <w:rPr>
          <w:rFonts w:ascii="Times New Roman" w:eastAsia="Times New Roman" w:hAnsi="Times New Roman" w:cs="Times New Roman"/>
          <w:kern w:val="0"/>
          <w:sz w:val="28"/>
          <w:szCs w:val="28"/>
          <w:lang w:eastAsia="ru-RU"/>
        </w:rPr>
        <w:t xml:space="preserve">а) шушукать, шептать б) </w:t>
      </w:r>
      <w:r w:rsidRPr="00D65FDD">
        <w:rPr>
          <w:rFonts w:ascii="Times New Roman" w:eastAsia="Times New Roman" w:hAnsi="Times New Roman" w:cs="Times New Roman"/>
          <w:i/>
          <w:kern w:val="0"/>
          <w:sz w:val="28"/>
          <w:szCs w:val="28"/>
          <w:lang w:eastAsia="ru-RU"/>
        </w:rPr>
        <w:t xml:space="preserve">перен. </w:t>
      </w:r>
      <w:r w:rsidRPr="00D65FDD">
        <w:rPr>
          <w:rFonts w:ascii="Times New Roman" w:eastAsia="Times New Roman" w:hAnsi="Times New Roman" w:cs="Times New Roman"/>
          <w:kern w:val="0"/>
          <w:sz w:val="28"/>
          <w:szCs w:val="28"/>
          <w:lang w:eastAsia="ru-RU"/>
        </w:rPr>
        <w:t>подстрекать, подби</w:t>
      </w:r>
      <w:r w:rsidRPr="00D65FDD">
        <w:rPr>
          <w:rFonts w:ascii="Times New Roman" w:eastAsia="Times New Roman" w:hAnsi="Times New Roman" w:cs="Times New Roman"/>
          <w:kern w:val="0"/>
          <w:sz w:val="28"/>
          <w:szCs w:val="28"/>
          <w:lang w:eastAsia="ru-RU"/>
        </w:rPr>
        <w:softHyphen/>
        <w:t xml:space="preserve">вать, толкать </w:t>
      </w:r>
      <w:r w:rsidRPr="00D65FDD">
        <w:rPr>
          <w:rFonts w:ascii="Times New Roman" w:eastAsia="Times New Roman" w:hAnsi="Times New Roman" w:cs="Times New Roman"/>
          <w:i/>
          <w:kern w:val="0"/>
          <w:sz w:val="28"/>
          <w:szCs w:val="28"/>
          <w:lang w:eastAsia="ru-RU"/>
        </w:rPr>
        <w:t xml:space="preserve">кого-л. на что-л.; </w:t>
      </w:r>
      <w:r w:rsidRPr="00D65FDD">
        <w:rPr>
          <w:rFonts w:ascii="Times New Roman" w:eastAsia="Times New Roman" w:hAnsi="Times New Roman" w:cs="Times New Roman"/>
          <w:kern w:val="0"/>
          <w:sz w:val="28"/>
          <w:szCs w:val="28"/>
          <w:lang w:eastAsia="ru-RU"/>
        </w:rPr>
        <w:t xml:space="preserve">провоцировать </w:t>
      </w:r>
      <w:r w:rsidRPr="00D65FDD">
        <w:rPr>
          <w:rFonts w:ascii="Times New Roman" w:eastAsia="Times New Roman" w:hAnsi="Times New Roman" w:cs="Times New Roman"/>
          <w:i/>
          <w:kern w:val="0"/>
          <w:sz w:val="28"/>
          <w:szCs w:val="28"/>
          <w:lang w:eastAsia="ru-RU"/>
        </w:rPr>
        <w:t xml:space="preserve">что-л., </w:t>
      </w:r>
      <w:r w:rsidRPr="00D65FDD">
        <w:rPr>
          <w:rFonts w:ascii="Times New Roman" w:eastAsia="Times New Roman" w:hAnsi="Times New Roman" w:cs="Times New Roman"/>
          <w:kern w:val="0"/>
          <w:sz w:val="28"/>
          <w:szCs w:val="28"/>
          <w:lang w:eastAsia="ru-RU"/>
        </w:rPr>
        <w:t>натравли</w:t>
      </w:r>
      <w:r w:rsidRPr="00D65FDD">
        <w:rPr>
          <w:rFonts w:ascii="Times New Roman" w:eastAsia="Times New Roman" w:hAnsi="Times New Roman" w:cs="Times New Roman"/>
          <w:kern w:val="0"/>
          <w:sz w:val="28"/>
          <w:szCs w:val="28"/>
          <w:lang w:eastAsia="ru-RU"/>
        </w:rPr>
        <w:softHyphen/>
        <w:t>вать друг на друга.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С другой стороны, вариативность может заключаться в изменении структуры слова. Ср.: рут. </w:t>
      </w:r>
      <w:r w:rsidRPr="00D65FDD">
        <w:rPr>
          <w:rFonts w:ascii="Times New Roman" w:eastAsia="Times New Roman" w:hAnsi="Times New Roman" w:cs="Times New Roman"/>
          <w:b/>
          <w:kern w:val="0"/>
          <w:sz w:val="28"/>
          <w:szCs w:val="28"/>
          <w:lang w:eastAsia="ru-RU"/>
        </w:rPr>
        <w:t xml:space="preserve">Хурх = </w:t>
      </w:r>
      <w:r w:rsidRPr="00D65FDD">
        <w:rPr>
          <w:rFonts w:ascii="Times New Roman" w:eastAsia="Times New Roman" w:hAnsi="Times New Roman" w:cs="Times New Roman"/>
          <w:b/>
          <w:spacing w:val="-1"/>
          <w:kern w:val="0"/>
          <w:sz w:val="28"/>
          <w:szCs w:val="28"/>
          <w:lang w:eastAsia="ru-RU"/>
        </w:rPr>
        <w:t>Хур-хур</w:t>
      </w:r>
      <w:r w:rsidRPr="00D65FDD">
        <w:rPr>
          <w:rFonts w:ascii="Times New Roman" w:eastAsia="Times New Roman" w:hAnsi="Times New Roman" w:cs="Times New Roman"/>
          <w:spacing w:val="-1"/>
          <w:kern w:val="0"/>
          <w:sz w:val="28"/>
          <w:szCs w:val="28"/>
          <w:lang w:eastAsia="ru-RU"/>
        </w:rPr>
        <w:t xml:space="preserve"> </w:t>
      </w:r>
      <w:r w:rsidRPr="00D65FDD">
        <w:rPr>
          <w:rFonts w:ascii="Times New Roman" w:eastAsia="Times New Roman" w:hAnsi="Times New Roman" w:cs="Times New Roman"/>
          <w:i/>
          <w:spacing w:val="-1"/>
          <w:kern w:val="0"/>
          <w:sz w:val="28"/>
          <w:szCs w:val="28"/>
          <w:lang w:eastAsia="ru-RU"/>
        </w:rPr>
        <w:t xml:space="preserve">звукоподр. </w:t>
      </w:r>
      <w:r w:rsidRPr="00D65FDD">
        <w:rPr>
          <w:rFonts w:ascii="Times New Roman" w:eastAsia="Times New Roman" w:hAnsi="Times New Roman" w:cs="Times New Roman"/>
          <w:spacing w:val="-1"/>
          <w:kern w:val="0"/>
          <w:sz w:val="28"/>
          <w:szCs w:val="28"/>
          <w:lang w:eastAsia="ru-RU"/>
        </w:rPr>
        <w:t xml:space="preserve">1) храп 2) </w:t>
      </w:r>
      <w:r w:rsidRPr="00D65FDD">
        <w:rPr>
          <w:rFonts w:ascii="Times New Roman" w:eastAsia="Times New Roman" w:hAnsi="Times New Roman" w:cs="Times New Roman"/>
          <w:kern w:val="0"/>
          <w:sz w:val="28"/>
          <w:szCs w:val="28"/>
          <w:lang w:eastAsia="ru-RU"/>
        </w:rPr>
        <w:t xml:space="preserve">мурлыканье; </w:t>
      </w:r>
      <w:r w:rsidRPr="00D65FDD">
        <w:rPr>
          <w:rFonts w:ascii="Times New Roman" w:eastAsia="Times New Roman" w:hAnsi="Times New Roman" w:cs="Times New Roman"/>
          <w:b/>
          <w:kern w:val="0"/>
          <w:sz w:val="28"/>
          <w:szCs w:val="28"/>
          <w:lang w:eastAsia="ru-RU"/>
        </w:rPr>
        <w:t>хур-хур выъын</w:t>
      </w:r>
      <w:r w:rsidRPr="00D65FDD">
        <w:rPr>
          <w:rFonts w:ascii="Times New Roman" w:eastAsia="Times New Roman" w:hAnsi="Times New Roman" w:cs="Times New Roman"/>
          <w:kern w:val="0"/>
          <w:sz w:val="28"/>
          <w:szCs w:val="28"/>
          <w:lang w:eastAsia="ru-RU"/>
        </w:rPr>
        <w:t xml:space="preserve"> а) храпеть б) мурлыкать.</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spacing w:val="-8"/>
          <w:kern w:val="0"/>
          <w:sz w:val="28"/>
          <w:szCs w:val="28"/>
          <w:lang w:eastAsia="ru-RU"/>
        </w:rPr>
      </w:pPr>
      <w:r w:rsidRPr="00D65FDD">
        <w:rPr>
          <w:rFonts w:ascii="Times New Roman" w:eastAsia="Times New Roman" w:hAnsi="Times New Roman" w:cs="Times New Roman"/>
          <w:color w:val="000000"/>
          <w:kern w:val="0"/>
          <w:sz w:val="28"/>
          <w:szCs w:val="28"/>
          <w:lang w:eastAsia="ru-RU"/>
        </w:rPr>
        <w:t>Идеофонические комплексы могут служить основой для суффиксаль</w:t>
      </w:r>
      <w:r w:rsidRPr="00D65FDD">
        <w:rPr>
          <w:rFonts w:ascii="Times New Roman" w:eastAsia="Times New Roman" w:hAnsi="Times New Roman" w:cs="Times New Roman"/>
          <w:color w:val="000000"/>
          <w:kern w:val="0"/>
          <w:sz w:val="28"/>
          <w:szCs w:val="28"/>
          <w:lang w:eastAsia="ru-RU"/>
        </w:rPr>
        <w:softHyphen/>
        <w:t xml:space="preserve">ного образования имен существительных.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Достаточно хорошо развита в лезгинских, как и в других дагестанских языках, м</w:t>
      </w:r>
      <w:r w:rsidRPr="00D65FDD">
        <w:rPr>
          <w:rFonts w:ascii="Times New Roman" w:eastAsia="Times New Roman" w:hAnsi="Times New Roman" w:cs="Times New Roman"/>
          <w:noProof/>
          <w:kern w:val="0"/>
          <w:sz w:val="28"/>
          <w:szCs w:val="28"/>
          <w:lang w:eastAsia="ru-RU"/>
        </w:rPr>
        <w:t>еждометная лексика</w:t>
      </w:r>
      <w:r w:rsidRPr="00D65FDD">
        <w:rPr>
          <w:rFonts w:ascii="Times New Roman" w:eastAsia="Times New Roman" w:hAnsi="Times New Roman" w:cs="Times New Roman"/>
          <w:kern w:val="0"/>
          <w:sz w:val="28"/>
          <w:szCs w:val="28"/>
          <w:lang w:eastAsia="ru-RU"/>
        </w:rPr>
        <w:t xml:space="preserve">, характеризующая общение человека с животными, что естественно для традиционно животноводческих культур народов Кавказа. Лексемы такого рода, полученные путем редупликации, прежде всего, выполняют функцию подзываний: буд. </w:t>
      </w:r>
      <w:r w:rsidRPr="00D65FDD">
        <w:rPr>
          <w:rFonts w:ascii="Times New Roman" w:eastAsia="Times New Roman" w:hAnsi="Times New Roman" w:cs="Times New Roman"/>
          <w:b/>
          <w:kern w:val="0"/>
          <w:sz w:val="28"/>
          <w:szCs w:val="28"/>
          <w:lang w:eastAsia="ru-RU"/>
        </w:rPr>
        <w:t>Бачи-бачи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возглас, которым погоняют коз</w:t>
      </w:r>
      <w:r w:rsidRPr="00D65FDD">
        <w:rPr>
          <w:rFonts w:ascii="Times New Roman" w:eastAsia="Times New Roman" w:hAnsi="Times New Roman" w:cs="Times New Roman"/>
          <w:b/>
          <w:kern w:val="0"/>
          <w:sz w:val="28"/>
          <w:szCs w:val="28"/>
          <w:lang w:eastAsia="ru-RU"/>
        </w:rPr>
        <w:t>; Голи-голи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возглас, которым подзывают собак и т.д.; цах.  б</w:t>
      </w:r>
      <w:r w:rsidRPr="00D65FDD">
        <w:rPr>
          <w:rFonts w:ascii="Times New Roman" w:eastAsia="Times New Roman" w:hAnsi="Times New Roman" w:cs="Times New Roman"/>
          <w:b/>
          <w:bCs/>
          <w:kern w:val="0"/>
          <w:sz w:val="28"/>
          <w:szCs w:val="28"/>
          <w:lang w:eastAsia="ru-RU"/>
        </w:rPr>
        <w:t xml:space="preserve">ацІи-бацІи </w:t>
      </w:r>
      <w:r w:rsidRPr="00D65FDD">
        <w:rPr>
          <w:rFonts w:ascii="Times New Roman" w:eastAsia="Times New Roman" w:hAnsi="Times New Roman" w:cs="Times New Roman"/>
          <w:kern w:val="0"/>
          <w:sz w:val="28"/>
          <w:szCs w:val="28"/>
          <w:lang w:val="en-US" w:eastAsia="ru-RU"/>
        </w:rPr>
        <w:t>III</w:t>
      </w:r>
      <w:r w:rsidRPr="00D65FDD">
        <w:rPr>
          <w:rFonts w:ascii="Times New Roman" w:eastAsia="Times New Roman" w:hAnsi="Times New Roman" w:cs="Times New Roman"/>
          <w:kern w:val="0"/>
          <w:sz w:val="28"/>
          <w:szCs w:val="28"/>
          <w:lang w:eastAsia="ru-RU"/>
        </w:rPr>
        <w:t xml:space="preserve">. подзывание козленка; уд. </w:t>
      </w:r>
      <w:r w:rsidRPr="00D65FDD">
        <w:rPr>
          <w:rFonts w:ascii="Times New Roman" w:eastAsia="Times New Roman" w:hAnsi="Times New Roman" w:cs="Times New Roman"/>
          <w:b/>
          <w:kern w:val="0"/>
          <w:sz w:val="28"/>
          <w:szCs w:val="28"/>
          <w:lang w:eastAsia="ru-RU"/>
        </w:rPr>
        <w:t>Були-були</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были-были! </w:t>
      </w:r>
      <w:r w:rsidRPr="00D65FDD">
        <w:rPr>
          <w:rFonts w:ascii="Times New Roman" w:eastAsia="Times New Roman" w:hAnsi="Times New Roman" w:cs="Times New Roman"/>
          <w:i/>
          <w:kern w:val="0"/>
          <w:sz w:val="28"/>
          <w:szCs w:val="28"/>
          <w:lang w:eastAsia="ru-RU"/>
        </w:rPr>
        <w:t xml:space="preserve">(так зазывают индейку); </w:t>
      </w:r>
      <w:r w:rsidRPr="00D65FDD">
        <w:rPr>
          <w:rFonts w:ascii="Times New Roman" w:eastAsia="Times New Roman" w:hAnsi="Times New Roman" w:cs="Times New Roman"/>
          <w:b/>
          <w:noProof/>
          <w:kern w:val="0"/>
          <w:sz w:val="28"/>
          <w:szCs w:val="28"/>
          <w:lang w:eastAsia="ru-RU"/>
        </w:rPr>
        <w:t>Егье­егье</w:t>
      </w:r>
      <w:r w:rsidRPr="00D65FDD">
        <w:rPr>
          <w:rFonts w:ascii="Times New Roman" w:eastAsia="Times New Roman" w:hAnsi="Times New Roman" w:cs="Times New Roman"/>
          <w:noProof/>
          <w:kern w:val="0"/>
          <w:sz w:val="28"/>
          <w:szCs w:val="28"/>
          <w:lang w:eastAsia="ru-RU"/>
        </w:rPr>
        <w:t>!</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эге-эге </w:t>
      </w:r>
      <w:r w:rsidRPr="00D65FDD">
        <w:rPr>
          <w:rFonts w:ascii="Times New Roman" w:eastAsia="Times New Roman" w:hAnsi="Times New Roman" w:cs="Times New Roman"/>
          <w:i/>
          <w:kern w:val="0"/>
          <w:sz w:val="28"/>
          <w:szCs w:val="28"/>
          <w:lang w:eastAsia="ru-RU"/>
        </w:rPr>
        <w:t xml:space="preserve">(так подзывают корову) </w:t>
      </w:r>
      <w:r w:rsidRPr="00D65FDD">
        <w:rPr>
          <w:rFonts w:ascii="Times New Roman" w:eastAsia="Times New Roman" w:hAnsi="Times New Roman" w:cs="Times New Roman"/>
          <w:kern w:val="0"/>
          <w:sz w:val="28"/>
          <w:szCs w:val="28"/>
          <w:lang w:eastAsia="ru-RU"/>
        </w:rPr>
        <w:t>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i/>
          <w:kern w:val="0"/>
          <w:sz w:val="28"/>
          <w:szCs w:val="28"/>
          <w:lang w:eastAsia="ru-RU"/>
        </w:rPr>
      </w:pPr>
      <w:r w:rsidRPr="00D65FDD">
        <w:rPr>
          <w:rFonts w:ascii="Times New Roman" w:eastAsia="Times New Roman" w:hAnsi="Times New Roman" w:cs="Times New Roman"/>
          <w:kern w:val="0"/>
          <w:sz w:val="28"/>
          <w:szCs w:val="28"/>
          <w:lang w:eastAsia="ru-RU"/>
        </w:rPr>
        <w:t xml:space="preserve">В ряде случаев один и тот же звуковой комплекс в редуплицированном и нередуплицированном виде используется соответственно, чтобы отгонять или подзывать животное: уд. </w:t>
      </w:r>
      <w:r w:rsidRPr="00D65FDD">
        <w:rPr>
          <w:rFonts w:ascii="Times New Roman" w:eastAsia="Times New Roman" w:hAnsi="Times New Roman" w:cs="Times New Roman"/>
          <w:b/>
          <w:kern w:val="0"/>
          <w:sz w:val="28"/>
          <w:szCs w:val="28"/>
          <w:lang w:eastAsia="ru-RU"/>
        </w:rPr>
        <w:t>Баъд-баъд</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 xml:space="preserve">— </w:t>
      </w:r>
      <w:r w:rsidRPr="00D65FDD">
        <w:rPr>
          <w:rFonts w:ascii="Times New Roman" w:eastAsia="Times New Roman" w:hAnsi="Times New Roman" w:cs="Times New Roman"/>
          <w:b/>
          <w:kern w:val="0"/>
          <w:sz w:val="28"/>
          <w:szCs w:val="28"/>
          <w:lang w:eastAsia="ru-RU"/>
        </w:rPr>
        <w:t>бад-бад</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(так подзывают утку</w:t>
      </w:r>
      <w:r w:rsidRPr="00D65FDD">
        <w:rPr>
          <w:rFonts w:ascii="Times New Roman" w:eastAsia="Times New Roman" w:hAnsi="Times New Roman" w:cs="Times New Roman"/>
          <w:kern w:val="0"/>
          <w:sz w:val="28"/>
          <w:szCs w:val="28"/>
          <w:lang w:eastAsia="ru-RU"/>
        </w:rPr>
        <w:t xml:space="preserve">), ср. </w:t>
      </w:r>
      <w:r w:rsidRPr="00D65FDD">
        <w:rPr>
          <w:rFonts w:ascii="Times New Roman" w:eastAsia="Times New Roman" w:hAnsi="Times New Roman" w:cs="Times New Roman"/>
          <w:b/>
          <w:kern w:val="0"/>
          <w:sz w:val="28"/>
          <w:szCs w:val="28"/>
          <w:lang w:eastAsia="ru-RU"/>
        </w:rPr>
        <w:t>Баъд</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межд.</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бад, кыш </w:t>
      </w:r>
      <w:r w:rsidRPr="00D65FDD">
        <w:rPr>
          <w:rFonts w:ascii="Times New Roman" w:eastAsia="Times New Roman" w:hAnsi="Times New Roman" w:cs="Times New Roman"/>
          <w:i/>
          <w:kern w:val="0"/>
          <w:sz w:val="28"/>
          <w:szCs w:val="28"/>
          <w:lang w:eastAsia="ru-RU"/>
        </w:rPr>
        <w:t>(утку).</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Детские слова, хотя и выделяются исследователями в особую группу, обнаруживают тесную связь со звукоизобразительной лексикой. В дагестановедении нет однозначного подхода к интерпретации этого слоя лексики, поскольку признанию за ними права полноценной редупликации препятствует отсутствие отношения производности.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К детской по своему происхождению лексике следует отнести прежде всего некоторые термины родства, ср. лезг. </w:t>
      </w:r>
      <w:r w:rsidRPr="00D65FDD">
        <w:rPr>
          <w:rFonts w:ascii="Times New Roman" w:eastAsia="Times New Roman" w:hAnsi="Times New Roman" w:cs="Times New Roman"/>
          <w:b/>
          <w:kern w:val="0"/>
          <w:sz w:val="28"/>
          <w:szCs w:val="28"/>
          <w:lang w:eastAsia="ru-RU"/>
        </w:rPr>
        <w:t>диде</w:t>
      </w:r>
      <w:r w:rsidRPr="00D65FDD">
        <w:rPr>
          <w:rFonts w:ascii="Times New Roman" w:eastAsia="Times New Roman" w:hAnsi="Times New Roman" w:cs="Times New Roman"/>
          <w:kern w:val="0"/>
          <w:sz w:val="28"/>
          <w:szCs w:val="28"/>
          <w:lang w:eastAsia="ru-RU"/>
        </w:rPr>
        <w:t xml:space="preserve"> мать;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color w:val="000000"/>
          <w:spacing w:val="-5"/>
          <w:kern w:val="0"/>
          <w:sz w:val="28"/>
          <w:szCs w:val="28"/>
          <w:lang w:eastAsia="ru-RU"/>
        </w:rPr>
        <w:t xml:space="preserve">тпиг. </w:t>
      </w:r>
      <w:r w:rsidRPr="00D65FDD">
        <w:rPr>
          <w:rFonts w:ascii="Times New Roman" w:eastAsia="Times New Roman" w:hAnsi="Times New Roman" w:cs="Times New Roman"/>
          <w:b/>
          <w:color w:val="000000"/>
          <w:spacing w:val="-5"/>
          <w:kern w:val="0"/>
          <w:sz w:val="28"/>
          <w:szCs w:val="28"/>
          <w:lang w:eastAsia="ru-RU"/>
        </w:rPr>
        <w:t xml:space="preserve">баб   </w:t>
      </w:r>
      <w:r w:rsidRPr="00D65FDD">
        <w:rPr>
          <w:rFonts w:ascii="Times New Roman" w:eastAsia="Times New Roman" w:hAnsi="Times New Roman" w:cs="Times New Roman"/>
          <w:color w:val="000000"/>
          <w:spacing w:val="-5"/>
          <w:kern w:val="0"/>
          <w:sz w:val="28"/>
          <w:szCs w:val="28"/>
          <w:lang w:eastAsia="ru-RU"/>
        </w:rPr>
        <w:t xml:space="preserve">кош. </w:t>
      </w:r>
      <w:r w:rsidRPr="00D65FDD">
        <w:rPr>
          <w:rFonts w:ascii="Times New Roman" w:eastAsia="Times New Roman" w:hAnsi="Times New Roman" w:cs="Times New Roman"/>
          <w:b/>
          <w:color w:val="000000"/>
          <w:spacing w:val="-5"/>
          <w:kern w:val="0"/>
          <w:sz w:val="28"/>
          <w:szCs w:val="28"/>
          <w:lang w:eastAsia="ru-RU"/>
        </w:rPr>
        <w:t xml:space="preserve">бав </w:t>
      </w:r>
      <w:r w:rsidRPr="00D65FDD">
        <w:rPr>
          <w:rFonts w:ascii="Times New Roman" w:eastAsia="Times New Roman" w:hAnsi="Times New Roman" w:cs="Times New Roman"/>
          <w:color w:val="000000"/>
          <w:spacing w:val="-5"/>
          <w:kern w:val="0"/>
          <w:sz w:val="28"/>
          <w:szCs w:val="28"/>
          <w:lang w:eastAsia="ru-RU"/>
        </w:rPr>
        <w:t xml:space="preserve">мать;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b/>
          <w:kern w:val="0"/>
          <w:sz w:val="28"/>
          <w:szCs w:val="28"/>
          <w:lang w:eastAsia="ru-RU"/>
        </w:rPr>
        <w:t>биби</w:t>
      </w:r>
      <w:r w:rsidRPr="00D65FDD">
        <w:rPr>
          <w:rFonts w:ascii="Times New Roman" w:eastAsia="Times New Roman" w:hAnsi="Times New Roman" w:cs="Times New Roman"/>
          <w:kern w:val="0"/>
          <w:sz w:val="28"/>
          <w:szCs w:val="28"/>
          <w:lang w:eastAsia="ru-RU"/>
        </w:rPr>
        <w:t xml:space="preserve"> 1) сестра отца; </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2) дама (в картах); 3) (Б </w:t>
      </w:r>
      <w:r w:rsidRPr="00D65FDD">
        <w:rPr>
          <w:rFonts w:ascii="Times New Roman" w:eastAsia="Times New Roman" w:hAnsi="Times New Roman" w:cs="Times New Roman"/>
          <w:i/>
          <w:kern w:val="0"/>
          <w:sz w:val="28"/>
          <w:szCs w:val="28"/>
          <w:lang w:eastAsia="ru-RU"/>
        </w:rPr>
        <w:t>прописное</w:t>
      </w:r>
      <w:r w:rsidRPr="00D65FDD">
        <w:rPr>
          <w:rFonts w:ascii="Times New Roman" w:eastAsia="Times New Roman" w:hAnsi="Times New Roman" w:cs="Times New Roman"/>
          <w:kern w:val="0"/>
          <w:sz w:val="28"/>
          <w:szCs w:val="28"/>
          <w:lang w:eastAsia="ru-RU"/>
        </w:rPr>
        <w:t>) Биби (</w:t>
      </w:r>
      <w:r w:rsidRPr="00D65FDD">
        <w:rPr>
          <w:rFonts w:ascii="Times New Roman" w:eastAsia="Times New Roman" w:hAnsi="Times New Roman" w:cs="Times New Roman"/>
          <w:i/>
          <w:kern w:val="0"/>
          <w:sz w:val="28"/>
          <w:szCs w:val="28"/>
          <w:lang w:eastAsia="ru-RU"/>
        </w:rPr>
        <w:t>имя собств. женское</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b/>
          <w:kern w:val="0"/>
          <w:sz w:val="28"/>
          <w:szCs w:val="28"/>
          <w:lang w:eastAsia="ru-RU"/>
        </w:rPr>
        <w:t xml:space="preserve">джуьджуь </w:t>
      </w:r>
      <w:r w:rsidRPr="00D65FDD">
        <w:rPr>
          <w:rFonts w:ascii="Times New Roman" w:eastAsia="Times New Roman" w:hAnsi="Times New Roman" w:cs="Times New Roman"/>
          <w:kern w:val="0"/>
          <w:sz w:val="28"/>
          <w:szCs w:val="28"/>
          <w:lang w:eastAsia="ru-RU"/>
        </w:rPr>
        <w:t xml:space="preserve">тетя </w:t>
      </w:r>
      <w:r w:rsidRPr="00D65FDD">
        <w:rPr>
          <w:rFonts w:ascii="Times New Roman" w:eastAsia="Times New Roman" w:hAnsi="Times New Roman" w:cs="Times New Roman"/>
          <w:i/>
          <w:kern w:val="0"/>
          <w:sz w:val="28"/>
          <w:szCs w:val="28"/>
          <w:lang w:eastAsia="ru-RU"/>
        </w:rPr>
        <w:t>(жена дяди с отцовской стороны)</w:t>
      </w:r>
      <w:r w:rsidRPr="00D65FDD">
        <w:rPr>
          <w:rFonts w:ascii="Times New Roman" w:eastAsia="Times New Roman" w:hAnsi="Times New Roman" w:cs="Times New Roman"/>
          <w:b/>
          <w:i/>
          <w:kern w:val="0"/>
          <w:sz w:val="28"/>
          <w:szCs w:val="28"/>
          <w:lang w:eastAsia="ru-RU"/>
        </w:rPr>
        <w:t>;</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уд. баба//бава</w:t>
      </w:r>
      <w:r w:rsidRPr="00D65FDD">
        <w:rPr>
          <w:rFonts w:ascii="Times New Roman" w:eastAsia="Times New Roman" w:hAnsi="Times New Roman" w:cs="Times New Roman"/>
          <w:noProof/>
          <w:kern w:val="0"/>
          <w:sz w:val="28"/>
          <w:szCs w:val="28"/>
          <w:lang w:eastAsia="ru-RU"/>
        </w:rPr>
        <w:t xml:space="preserve"> </w:t>
      </w:r>
      <w:r w:rsidRPr="00D65FDD">
        <w:rPr>
          <w:rFonts w:ascii="Times New Roman" w:eastAsia="Times New Roman" w:hAnsi="Times New Roman" w:cs="Times New Roman"/>
          <w:i/>
          <w:noProof/>
          <w:kern w:val="0"/>
          <w:sz w:val="28"/>
          <w:szCs w:val="28"/>
          <w:lang w:eastAsia="ru-RU"/>
        </w:rPr>
        <w:t xml:space="preserve">(­ух//­ох) </w:t>
      </w:r>
      <w:r w:rsidRPr="00D65FDD">
        <w:rPr>
          <w:rFonts w:ascii="Times New Roman" w:eastAsia="Times New Roman" w:hAnsi="Times New Roman" w:cs="Times New Roman"/>
          <w:kern w:val="0"/>
          <w:sz w:val="28"/>
          <w:szCs w:val="28"/>
          <w:lang w:eastAsia="ru-RU"/>
        </w:rPr>
        <w:t xml:space="preserve">— отец, папа, предок; рут. </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b/>
          <w:kern w:val="0"/>
          <w:sz w:val="28"/>
          <w:szCs w:val="28"/>
          <w:lang w:eastAsia="ru-RU"/>
        </w:rPr>
        <w:t>гыгый</w:t>
      </w:r>
      <w:r w:rsidRPr="00D65FDD">
        <w:rPr>
          <w:rFonts w:ascii="Times New Roman" w:eastAsia="Times New Roman" w:hAnsi="Times New Roman" w:cs="Times New Roman"/>
          <w:kern w:val="0"/>
          <w:sz w:val="28"/>
          <w:szCs w:val="28"/>
          <w:lang w:eastAsia="ru-RU"/>
        </w:rPr>
        <w:t xml:space="preserve"> дядя (брат отца или матери),  ихр.</w:t>
      </w:r>
      <w:r w:rsidRPr="00D65FDD">
        <w:rPr>
          <w:rFonts w:ascii="Times New Roman" w:eastAsia="Times New Roman" w:hAnsi="Times New Roman" w:cs="Times New Roman"/>
          <w:snapToGrid w:val="0"/>
          <w:color w:val="000000"/>
          <w:kern w:val="0"/>
          <w:sz w:val="28"/>
          <w:szCs w:val="28"/>
          <w:lang w:eastAsia="ru-RU"/>
        </w:rPr>
        <w:t xml:space="preserve"> </w:t>
      </w:r>
      <w:r w:rsidRPr="00D65FDD">
        <w:rPr>
          <w:rFonts w:ascii="Times New Roman" w:eastAsia="Times New Roman" w:hAnsi="Times New Roman" w:cs="Times New Roman"/>
          <w:b/>
          <w:snapToGrid w:val="0"/>
          <w:color w:val="000000"/>
          <w:kern w:val="0"/>
          <w:sz w:val="28"/>
          <w:szCs w:val="28"/>
          <w:lang w:eastAsia="ru-RU"/>
        </w:rPr>
        <w:t xml:space="preserve">ба'баьй </w:t>
      </w:r>
      <w:r w:rsidRPr="00D65FDD">
        <w:rPr>
          <w:rFonts w:ascii="Times New Roman" w:eastAsia="Times New Roman" w:hAnsi="Times New Roman" w:cs="Times New Roman"/>
          <w:i/>
          <w:snapToGrid w:val="0"/>
          <w:color w:val="000000"/>
          <w:kern w:val="0"/>
          <w:sz w:val="28"/>
          <w:szCs w:val="28"/>
          <w:lang w:eastAsia="ru-RU"/>
        </w:rPr>
        <w:t xml:space="preserve">ласкат. </w:t>
      </w:r>
      <w:r w:rsidRPr="00D65FDD">
        <w:rPr>
          <w:rFonts w:ascii="Times New Roman" w:eastAsia="Times New Roman" w:hAnsi="Times New Roman" w:cs="Times New Roman"/>
          <w:snapToGrid w:val="0"/>
          <w:color w:val="000000"/>
          <w:kern w:val="0"/>
          <w:sz w:val="28"/>
          <w:szCs w:val="28"/>
          <w:lang w:eastAsia="ru-RU"/>
        </w:rPr>
        <w:t xml:space="preserve">Старуха </w:t>
      </w:r>
      <w:r w:rsidRPr="00D65FDD">
        <w:rPr>
          <w:rFonts w:ascii="Times New Roman" w:eastAsia="Times New Roman" w:hAnsi="Times New Roman" w:cs="Times New Roman"/>
          <w:kern w:val="0"/>
          <w:sz w:val="28"/>
          <w:szCs w:val="28"/>
          <w:lang w:eastAsia="ru-RU"/>
        </w:rPr>
        <w:t>и т.п.</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 рамках данной группы в диссертации рассмотрена этимология  лезгинской лексемы</w:t>
      </w:r>
      <w:r w:rsidRPr="00D65FDD">
        <w:rPr>
          <w:rFonts w:ascii="Times New Roman" w:eastAsia="Times New Roman" w:hAnsi="Times New Roman" w:cs="Times New Roman"/>
          <w:b/>
          <w:color w:val="000000"/>
          <w:kern w:val="0"/>
          <w:sz w:val="28"/>
          <w:szCs w:val="28"/>
          <w:lang w:eastAsia="ru-RU"/>
        </w:rPr>
        <w:t xml:space="preserve"> паб</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1) женщина; 2) жена, супруга, восходящей, по нашему мнению, к общелезгинской основе со значением «мать».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Вторую подгруппу детских слов образуют слова, обозначающие предметный мир ребенка: игрушки, еда, одежда и т.п. Ср. названия блюд: лезг. </w:t>
      </w:r>
      <w:r w:rsidRPr="00D65FDD">
        <w:rPr>
          <w:rFonts w:ascii="Times New Roman" w:eastAsia="Times New Roman" w:hAnsi="Times New Roman" w:cs="Times New Roman"/>
          <w:b/>
          <w:color w:val="000000"/>
          <w:kern w:val="0"/>
          <w:sz w:val="28"/>
          <w:szCs w:val="28"/>
          <w:lang w:eastAsia="ru-RU"/>
        </w:rPr>
        <w:t>кака</w:t>
      </w:r>
      <w:r w:rsidRPr="00D65FDD">
        <w:rPr>
          <w:rFonts w:ascii="Times New Roman" w:eastAsia="Times New Roman" w:hAnsi="Times New Roman" w:cs="Times New Roman"/>
          <w:color w:val="000000"/>
          <w:kern w:val="0"/>
          <w:sz w:val="28"/>
          <w:szCs w:val="28"/>
          <w:lang w:eastAsia="ru-RU"/>
        </w:rPr>
        <w:t xml:space="preserve"> яйцо; </w:t>
      </w:r>
      <w:r w:rsidRPr="00D65FDD">
        <w:rPr>
          <w:rFonts w:ascii="Times New Roman" w:eastAsia="Times New Roman" w:hAnsi="Times New Roman" w:cs="Times New Roman"/>
          <w:b/>
          <w:color w:val="000000"/>
          <w:kern w:val="0"/>
          <w:sz w:val="28"/>
          <w:szCs w:val="28"/>
          <w:lang w:eastAsia="ru-RU"/>
        </w:rPr>
        <w:t>качIкачI</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затирка </w:t>
      </w:r>
      <w:r w:rsidRPr="00D65FDD">
        <w:rPr>
          <w:rFonts w:ascii="Times New Roman" w:eastAsia="Times New Roman" w:hAnsi="Times New Roman" w:cs="Times New Roman"/>
          <w:i/>
          <w:kern w:val="0"/>
          <w:sz w:val="28"/>
          <w:szCs w:val="28"/>
          <w:lang w:eastAsia="ru-RU"/>
        </w:rPr>
        <w:t>обл</w:t>
      </w:r>
      <w:r w:rsidRPr="00D65FDD">
        <w:rPr>
          <w:rFonts w:ascii="Times New Roman" w:eastAsia="Times New Roman" w:hAnsi="Times New Roman" w:cs="Times New Roman"/>
          <w:kern w:val="0"/>
          <w:sz w:val="28"/>
          <w:szCs w:val="28"/>
          <w:lang w:eastAsia="ru-RU"/>
        </w:rPr>
        <w:t xml:space="preserve">., мелкие мучные </w:t>
      </w:r>
      <w:r w:rsidRPr="00D65FDD">
        <w:rPr>
          <w:rFonts w:ascii="Times New Roman" w:eastAsia="Times New Roman" w:hAnsi="Times New Roman" w:cs="Times New Roman"/>
          <w:color w:val="000000"/>
          <w:kern w:val="0"/>
          <w:sz w:val="28"/>
          <w:szCs w:val="28"/>
          <w:lang w:eastAsia="ru-RU"/>
        </w:rPr>
        <w:t xml:space="preserve">комочки; </w:t>
      </w:r>
      <w:r w:rsidRPr="00D65FDD">
        <w:rPr>
          <w:rFonts w:ascii="Times New Roman" w:eastAsia="Times New Roman" w:hAnsi="Times New Roman" w:cs="Times New Roman"/>
          <w:kern w:val="0"/>
          <w:sz w:val="28"/>
          <w:szCs w:val="28"/>
          <w:lang w:eastAsia="ru-RU"/>
        </w:rPr>
        <w:t xml:space="preserve">цах. </w:t>
      </w:r>
      <w:r w:rsidRPr="00D65FDD">
        <w:rPr>
          <w:rFonts w:ascii="Times New Roman" w:eastAsia="Times New Roman" w:hAnsi="Times New Roman" w:cs="Times New Roman"/>
          <w:b/>
          <w:bCs/>
          <w:kern w:val="0"/>
          <w:sz w:val="28"/>
          <w:szCs w:val="28"/>
          <w:lang w:eastAsia="ru-RU"/>
        </w:rPr>
        <w:t xml:space="preserve">хъахъу </w:t>
      </w:r>
      <w:r w:rsidRPr="00D65FDD">
        <w:rPr>
          <w:rFonts w:ascii="Times New Roman" w:eastAsia="Times New Roman" w:hAnsi="Times New Roman" w:cs="Times New Roman"/>
          <w:bCs/>
          <w:kern w:val="0"/>
          <w:sz w:val="28"/>
          <w:szCs w:val="28"/>
          <w:lang w:val="en-US" w:eastAsia="ru-RU"/>
        </w:rPr>
        <w:t>III</w:t>
      </w:r>
      <w:r w:rsidRPr="00D65FDD">
        <w:rPr>
          <w:rFonts w:ascii="Times New Roman" w:eastAsia="Times New Roman" w:hAnsi="Times New Roman" w:cs="Times New Roman"/>
          <w:bCs/>
          <w:kern w:val="0"/>
          <w:sz w:val="28"/>
          <w:szCs w:val="28"/>
          <w:lang w:eastAsia="ru-RU"/>
        </w:rPr>
        <w:t>.</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густая каша из пшена; буд. </w:t>
      </w:r>
      <w:r w:rsidRPr="00D65FDD">
        <w:rPr>
          <w:rFonts w:ascii="Times New Roman" w:eastAsia="Times New Roman" w:hAnsi="Times New Roman" w:cs="Times New Roman"/>
          <w:b/>
          <w:kern w:val="0"/>
          <w:sz w:val="28"/>
          <w:szCs w:val="28"/>
          <w:lang w:eastAsia="ru-RU"/>
        </w:rPr>
        <w:t xml:space="preserve">хьихьи </w:t>
      </w:r>
      <w:r w:rsidRPr="00D65FDD">
        <w:rPr>
          <w:rFonts w:ascii="Times New Roman" w:eastAsia="Times New Roman" w:hAnsi="Times New Roman" w:cs="Times New Roman"/>
          <w:kern w:val="0"/>
          <w:sz w:val="28"/>
          <w:szCs w:val="28"/>
          <w:lang w:eastAsia="ru-RU"/>
        </w:rPr>
        <w:t>III</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1) молочный суп (с </w:t>
      </w:r>
      <w:r w:rsidRPr="00D65FDD">
        <w:rPr>
          <w:rFonts w:ascii="Times New Roman" w:eastAsia="Times New Roman" w:hAnsi="Times New Roman" w:cs="Times New Roman"/>
          <w:i/>
          <w:kern w:val="0"/>
          <w:sz w:val="28"/>
          <w:szCs w:val="28"/>
          <w:lang w:eastAsia="ru-RU"/>
        </w:rPr>
        <w:t>рисом или вермишелью</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b/>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2) похлебка;</w:t>
      </w:r>
      <w:r w:rsidRPr="00D65FDD">
        <w:rPr>
          <w:rFonts w:ascii="Times New Roman" w:eastAsia="Times New Roman" w:hAnsi="Times New Roman" w:cs="Times New Roman"/>
          <w:b/>
          <w:kern w:val="0"/>
          <w:sz w:val="28"/>
          <w:szCs w:val="28"/>
          <w:lang w:eastAsia="ru-RU"/>
        </w:rPr>
        <w:t xml:space="preserve"> у</w:t>
      </w:r>
      <w:r w:rsidRPr="00D65FDD">
        <w:rPr>
          <w:rFonts w:ascii="Times New Roman" w:eastAsia="Times New Roman" w:hAnsi="Times New Roman" w:cs="Times New Roman"/>
          <w:kern w:val="0"/>
          <w:sz w:val="28"/>
          <w:szCs w:val="28"/>
          <w:lang w:eastAsia="ru-RU"/>
        </w:rPr>
        <w:t xml:space="preserve">д. </w:t>
      </w:r>
      <w:r w:rsidRPr="00D65FDD">
        <w:rPr>
          <w:rFonts w:ascii="Times New Roman" w:eastAsia="Times New Roman" w:hAnsi="Times New Roman" w:cs="Times New Roman"/>
          <w:i/>
          <w:kern w:val="0"/>
          <w:sz w:val="28"/>
          <w:szCs w:val="28"/>
          <w:lang w:eastAsia="ru-RU"/>
        </w:rPr>
        <w:t>куькуь</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noProof/>
          <w:kern w:val="0"/>
          <w:sz w:val="28"/>
          <w:szCs w:val="28"/>
          <w:lang w:eastAsia="ru-RU"/>
        </w:rPr>
        <w:t xml:space="preserve"> — </w:t>
      </w:r>
      <w:r w:rsidRPr="00D65FDD">
        <w:rPr>
          <w:rFonts w:ascii="Times New Roman" w:eastAsia="Times New Roman" w:hAnsi="Times New Roman" w:cs="Times New Roman"/>
          <w:kern w:val="0"/>
          <w:sz w:val="28"/>
          <w:szCs w:val="28"/>
          <w:lang w:eastAsia="ru-RU"/>
        </w:rPr>
        <w:t xml:space="preserve">яичница, омлет из зелени и яиц; </w:t>
      </w:r>
      <w:r w:rsidRPr="00D65FDD">
        <w:rPr>
          <w:rFonts w:ascii="Times New Roman" w:eastAsia="Times New Roman" w:hAnsi="Times New Roman" w:cs="Times New Roman"/>
          <w:i/>
          <w:kern w:val="0"/>
          <w:sz w:val="28"/>
          <w:szCs w:val="28"/>
          <w:lang w:eastAsia="ru-RU"/>
        </w:rPr>
        <w:t>мижмиж</w:t>
      </w:r>
      <w:r w:rsidRPr="00D65FDD">
        <w:rPr>
          <w:rFonts w:ascii="Times New Roman" w:eastAsia="Times New Roman" w:hAnsi="Times New Roman" w:cs="Times New Roman"/>
          <w:kern w:val="0"/>
          <w:sz w:val="28"/>
          <w:szCs w:val="28"/>
          <w:lang w:eastAsia="ru-RU"/>
        </w:rPr>
        <w:t xml:space="preserve"> — холодец; агул. тпиг.</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b/>
          <w:kern w:val="0"/>
          <w:sz w:val="28"/>
          <w:szCs w:val="28"/>
          <w:lang w:eastAsia="ru-RU"/>
        </w:rPr>
        <w:t>ккукк</w:t>
      </w:r>
      <w:r w:rsidRPr="00D65FDD">
        <w:rPr>
          <w:rFonts w:ascii="Times New Roman" w:eastAsia="Times New Roman" w:hAnsi="Times New Roman" w:cs="Times New Roman"/>
          <w:b/>
          <w:spacing w:val="13"/>
          <w:kern w:val="0"/>
          <w:sz w:val="28"/>
          <w:szCs w:val="28"/>
          <w:lang w:eastAsia="ru-RU"/>
        </w:rPr>
        <w:t>á</w:t>
      </w:r>
      <w:r w:rsidRPr="00D65FDD">
        <w:rPr>
          <w:rFonts w:ascii="Times New Roman" w:eastAsia="Times New Roman" w:hAnsi="Times New Roman" w:cs="Times New Roman"/>
          <w:b/>
          <w:kern w:val="0"/>
          <w:sz w:val="28"/>
          <w:szCs w:val="28"/>
          <w:lang w:eastAsia="ru-RU"/>
        </w:rPr>
        <w:t xml:space="preserve">лай </w:t>
      </w:r>
      <w:r w:rsidRPr="00D65FDD">
        <w:rPr>
          <w:rFonts w:ascii="Times New Roman" w:eastAsia="Times New Roman" w:hAnsi="Times New Roman" w:cs="Times New Roman"/>
          <w:kern w:val="0"/>
          <w:sz w:val="28"/>
          <w:szCs w:val="28"/>
          <w:lang w:eastAsia="ru-RU"/>
        </w:rPr>
        <w:t xml:space="preserve"> круглый пирог; арч. </w:t>
      </w:r>
      <w:r w:rsidRPr="00D65FDD">
        <w:rPr>
          <w:rFonts w:ascii="Times New Roman" w:eastAsia="Times New Roman" w:hAnsi="Times New Roman" w:cs="Times New Roman"/>
          <w:b/>
          <w:kern w:val="0"/>
          <w:sz w:val="28"/>
          <w:lang w:eastAsia="ru-RU"/>
        </w:rPr>
        <w:t xml:space="preserve">баІппаІй, </w:t>
      </w:r>
      <w:r w:rsidRPr="00D65FDD">
        <w:rPr>
          <w:rFonts w:ascii="Times New Roman" w:eastAsia="Times New Roman" w:hAnsi="Times New Roman" w:cs="Times New Roman"/>
          <w:kern w:val="0"/>
          <w:sz w:val="28"/>
          <w:lang w:eastAsia="ru-RU"/>
        </w:rPr>
        <w:t xml:space="preserve">сущ. мясо и т.п. </w:t>
      </w:r>
      <w:r w:rsidRPr="00D65FDD">
        <w:rPr>
          <w:rFonts w:ascii="Times New Roman" w:eastAsia="Times New Roman" w:hAnsi="Times New Roman" w:cs="Times New Roman"/>
          <w:color w:val="000000"/>
          <w:spacing w:val="8"/>
          <w:kern w:val="0"/>
          <w:sz w:val="28"/>
          <w:szCs w:val="28"/>
          <w:lang w:eastAsia="ru-RU"/>
        </w:rPr>
        <w:t xml:space="preserve">Другие лексемы данной группы: </w:t>
      </w:r>
      <w:r w:rsidRPr="00D65FDD">
        <w:rPr>
          <w:rFonts w:ascii="Times New Roman" w:eastAsia="Times New Roman" w:hAnsi="Times New Roman" w:cs="Times New Roman"/>
          <w:kern w:val="0"/>
          <w:sz w:val="28"/>
          <w:szCs w:val="28"/>
          <w:lang w:eastAsia="ru-RU"/>
        </w:rPr>
        <w:t xml:space="preserve">рут. </w:t>
      </w:r>
      <w:r w:rsidRPr="00D65FDD">
        <w:rPr>
          <w:rFonts w:ascii="Times New Roman" w:eastAsia="Times New Roman" w:hAnsi="Times New Roman" w:cs="Times New Roman"/>
          <w:b/>
          <w:kern w:val="0"/>
          <w:sz w:val="28"/>
          <w:szCs w:val="28"/>
          <w:lang w:eastAsia="ru-RU"/>
        </w:rPr>
        <w:t>гугалый  ‘</w:t>
      </w:r>
      <w:r w:rsidRPr="00D65FDD">
        <w:rPr>
          <w:rFonts w:ascii="Times New Roman" w:eastAsia="Times New Roman" w:hAnsi="Times New Roman" w:cs="Times New Roman"/>
          <w:kern w:val="0"/>
          <w:sz w:val="28"/>
          <w:szCs w:val="28"/>
          <w:lang w:eastAsia="ru-RU"/>
        </w:rPr>
        <w:t xml:space="preserve">лепешка’ </w:t>
      </w:r>
      <w:r w:rsidRPr="00D65FDD">
        <w:rPr>
          <w:rFonts w:ascii="Times New Roman" w:eastAsia="Times New Roman" w:hAnsi="Times New Roman" w:cs="Times New Roman"/>
          <w:b/>
          <w:kern w:val="0"/>
          <w:sz w:val="28"/>
          <w:szCs w:val="28"/>
          <w:lang w:eastAsia="ru-RU"/>
        </w:rPr>
        <w:t>дзиций</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2"/>
          <w:kern w:val="0"/>
          <w:sz w:val="28"/>
          <w:szCs w:val="28"/>
          <w:lang w:eastAsia="ru-RU"/>
        </w:rPr>
        <w:t>кукла; а</w:t>
      </w:r>
      <w:r w:rsidRPr="00D65FDD">
        <w:rPr>
          <w:rFonts w:ascii="Times New Roman" w:eastAsia="Times New Roman" w:hAnsi="Times New Roman" w:cs="Times New Roman"/>
          <w:kern w:val="0"/>
          <w:sz w:val="28"/>
          <w:szCs w:val="28"/>
          <w:lang w:eastAsia="ru-RU"/>
        </w:rPr>
        <w:t xml:space="preserve">гул. </w:t>
      </w:r>
      <w:r w:rsidRPr="00D65FDD">
        <w:rPr>
          <w:rFonts w:ascii="Times New Roman" w:eastAsia="Times New Roman" w:hAnsi="Times New Roman" w:cs="Times New Roman"/>
          <w:color w:val="000000"/>
          <w:spacing w:val="6"/>
          <w:kern w:val="0"/>
          <w:sz w:val="28"/>
          <w:szCs w:val="28"/>
          <w:lang w:eastAsia="ru-RU"/>
        </w:rPr>
        <w:t>кош.</w:t>
      </w:r>
      <w:r w:rsidRPr="00D65FDD">
        <w:rPr>
          <w:rFonts w:ascii="Times New Roman" w:eastAsia="Times New Roman" w:hAnsi="Times New Roman" w:cs="Times New Roman"/>
          <w:b/>
          <w:i/>
          <w:color w:val="000000"/>
          <w:spacing w:val="6"/>
          <w:kern w:val="0"/>
          <w:sz w:val="28"/>
          <w:szCs w:val="28"/>
          <w:lang w:eastAsia="ru-RU"/>
        </w:rPr>
        <w:t xml:space="preserve"> </w:t>
      </w:r>
      <w:r w:rsidRPr="00D65FDD">
        <w:rPr>
          <w:rFonts w:ascii="Times New Roman" w:eastAsia="Times New Roman" w:hAnsi="Times New Roman" w:cs="Times New Roman"/>
          <w:b/>
          <w:color w:val="000000"/>
          <w:spacing w:val="6"/>
          <w:kern w:val="0"/>
          <w:sz w:val="28"/>
          <w:szCs w:val="28"/>
          <w:lang w:eastAsia="ru-RU"/>
        </w:rPr>
        <w:t xml:space="preserve">джимджим </w:t>
      </w:r>
      <w:r w:rsidRPr="00D65FDD">
        <w:rPr>
          <w:rFonts w:ascii="Times New Roman" w:eastAsia="Times New Roman" w:hAnsi="Times New Roman" w:cs="Times New Roman"/>
          <w:color w:val="000000"/>
          <w:spacing w:val="3"/>
          <w:kern w:val="0"/>
          <w:sz w:val="28"/>
          <w:szCs w:val="28"/>
          <w:lang w:eastAsia="ru-RU"/>
        </w:rPr>
        <w:t xml:space="preserve">матрац, предназначенный для люльки; </w:t>
      </w:r>
      <w:r w:rsidRPr="00D65FDD">
        <w:rPr>
          <w:rFonts w:ascii="Times New Roman" w:eastAsia="Times New Roman" w:hAnsi="Times New Roman" w:cs="Times New Roman"/>
          <w:kern w:val="0"/>
          <w:sz w:val="28"/>
          <w:szCs w:val="28"/>
          <w:lang w:eastAsia="ru-RU"/>
        </w:rPr>
        <w:t xml:space="preserve">цах. </w:t>
      </w:r>
      <w:r w:rsidRPr="00D65FDD">
        <w:rPr>
          <w:rFonts w:ascii="Times New Roman" w:eastAsia="Times New Roman" w:hAnsi="Times New Roman" w:cs="Times New Roman"/>
          <w:b/>
          <w:bCs/>
          <w:kern w:val="0"/>
          <w:sz w:val="28"/>
          <w:szCs w:val="28"/>
          <w:lang w:eastAsia="ru-RU"/>
        </w:rPr>
        <w:t xml:space="preserve">папыш </w:t>
      </w:r>
      <w:r w:rsidRPr="00D65FDD">
        <w:rPr>
          <w:rFonts w:ascii="Times New Roman" w:eastAsia="Times New Roman" w:hAnsi="Times New Roman" w:cs="Times New Roman"/>
          <w:kern w:val="0"/>
          <w:sz w:val="28"/>
          <w:szCs w:val="28"/>
          <w:lang w:val="en-US" w:eastAsia="ru-RU"/>
        </w:rPr>
        <w:t>IV</w:t>
      </w:r>
      <w:r w:rsidRPr="00D65FDD">
        <w:rPr>
          <w:rFonts w:ascii="Times New Roman" w:eastAsia="Times New Roman" w:hAnsi="Times New Roman" w:cs="Times New Roman"/>
          <w:kern w:val="0"/>
          <w:sz w:val="28"/>
          <w:szCs w:val="28"/>
          <w:lang w:eastAsia="ru-RU"/>
        </w:rPr>
        <w:t xml:space="preserve"> детская обувь.</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Третья группа включает мир ощущений ребенка: цах. </w:t>
      </w:r>
      <w:r w:rsidRPr="00D65FDD">
        <w:rPr>
          <w:rFonts w:ascii="Times New Roman" w:eastAsia="Times New Roman" w:hAnsi="Times New Roman" w:cs="Times New Roman"/>
          <w:b/>
          <w:kern w:val="0"/>
          <w:sz w:val="28"/>
          <w:szCs w:val="28"/>
          <w:lang w:eastAsia="ru-RU"/>
        </w:rPr>
        <w:t>ваава</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kern w:val="0"/>
          <w:sz w:val="28"/>
          <w:szCs w:val="28"/>
          <w:lang w:val="en-US" w:eastAsia="ru-RU"/>
        </w:rPr>
        <w:t>IV</w:t>
      </w:r>
      <w:r w:rsidRPr="00D65FDD">
        <w:rPr>
          <w:rFonts w:ascii="Times New Roman" w:eastAsia="Times New Roman" w:hAnsi="Times New Roman" w:cs="Times New Roman"/>
          <w:kern w:val="0"/>
          <w:sz w:val="28"/>
          <w:szCs w:val="28"/>
          <w:lang w:eastAsia="ru-RU"/>
        </w:rPr>
        <w:t xml:space="preserve"> боль, ушиб, травма.</w:t>
      </w:r>
    </w:p>
    <w:p w:rsidR="00D65FDD" w:rsidRPr="00D65FDD" w:rsidRDefault="00D65FDD" w:rsidP="00D65FDD">
      <w:pPr>
        <w:widowControl/>
        <w:tabs>
          <w:tab w:val="clear" w:pos="709"/>
        </w:tabs>
        <w:suppressAutoHyphens w:val="0"/>
        <w:spacing w:after="0" w:line="360" w:lineRule="auto"/>
        <w:ind w:firstLine="540"/>
        <w:rPr>
          <w:rFonts w:ascii="Arial" w:eastAsia="Times New Roman" w:hAnsi="Arial" w:cs="Arial"/>
          <w:kern w:val="0"/>
          <w:sz w:val="28"/>
          <w:szCs w:val="28"/>
          <w:lang w:eastAsia="ru-RU"/>
        </w:rPr>
      </w:pPr>
      <w:r w:rsidRPr="00D65FDD">
        <w:rPr>
          <w:rFonts w:ascii="Times New Roman" w:eastAsia="Times New Roman" w:hAnsi="Times New Roman" w:cs="Times New Roman"/>
          <w:kern w:val="0"/>
          <w:sz w:val="28"/>
          <w:szCs w:val="28"/>
          <w:lang w:eastAsia="ru-RU"/>
        </w:rPr>
        <w:t xml:space="preserve">Четвертая группа обозначает действия ребенка или же действия взрослых по отношению к ребенку: лезг. </w:t>
      </w:r>
      <w:r w:rsidRPr="00D65FDD">
        <w:rPr>
          <w:rFonts w:ascii="Times New Roman" w:eastAsia="Times New Roman" w:hAnsi="Times New Roman" w:cs="Times New Roman"/>
          <w:b/>
          <w:color w:val="000000"/>
          <w:kern w:val="0"/>
          <w:sz w:val="28"/>
          <w:szCs w:val="28"/>
          <w:lang w:eastAsia="ru-RU"/>
        </w:rPr>
        <w:t xml:space="preserve">баабагь </w:t>
      </w:r>
      <w:r w:rsidRPr="00D65FDD">
        <w:rPr>
          <w:rFonts w:ascii="Times New Roman" w:eastAsia="Times New Roman" w:hAnsi="Times New Roman" w:cs="Times New Roman"/>
          <w:color w:val="000000"/>
          <w:kern w:val="0"/>
          <w:sz w:val="28"/>
          <w:szCs w:val="28"/>
          <w:lang w:eastAsia="ru-RU"/>
        </w:rPr>
        <w:t xml:space="preserve">бай-бай; </w:t>
      </w:r>
      <w:r w:rsidRPr="00D65FDD">
        <w:rPr>
          <w:rFonts w:ascii="Times New Roman" w:eastAsia="Times New Roman" w:hAnsi="Times New Roman" w:cs="Times New Roman"/>
          <w:kern w:val="0"/>
          <w:sz w:val="28"/>
          <w:szCs w:val="28"/>
          <w:lang w:eastAsia="ru-RU"/>
        </w:rPr>
        <w:t xml:space="preserve">уд. </w:t>
      </w:r>
      <w:r w:rsidRPr="00D65FDD">
        <w:rPr>
          <w:rFonts w:ascii="Times New Roman" w:eastAsia="Times New Roman" w:hAnsi="Times New Roman" w:cs="Times New Roman"/>
          <w:b/>
          <w:i/>
          <w:kern w:val="0"/>
          <w:sz w:val="28"/>
          <w:szCs w:val="28"/>
          <w:lang w:eastAsia="ru-RU"/>
        </w:rPr>
        <w:t>куркур</w:t>
      </w:r>
      <w:r w:rsidRPr="00D65FDD">
        <w:rPr>
          <w:rFonts w:ascii="Times New Roman" w:eastAsia="Times New Roman" w:hAnsi="Times New Roman" w:cs="Times New Roman"/>
          <w:b/>
          <w:i/>
          <w:kern w:val="0"/>
          <w:sz w:val="28"/>
          <w:szCs w:val="28"/>
          <w:vertAlign w:val="superscript"/>
          <w:lang w:eastAsia="ru-RU"/>
        </w:rPr>
        <w:t>1</w:t>
      </w:r>
      <w:r w:rsidRPr="00D65FDD">
        <w:rPr>
          <w:rFonts w:ascii="Times New Roman" w:eastAsia="Times New Roman" w:hAnsi="Times New Roman" w:cs="Times New Roman"/>
          <w:kern w:val="0"/>
          <w:sz w:val="28"/>
          <w:szCs w:val="28"/>
          <w:vertAlign w:val="superscript"/>
          <w:lang w:eastAsia="ru-RU"/>
        </w:rPr>
        <w:t xml:space="preserve"> </w:t>
      </w:r>
      <w:r w:rsidRPr="00D65FDD">
        <w:rPr>
          <w:rFonts w:ascii="Times New Roman" w:eastAsia="Times New Roman" w:hAnsi="Times New Roman" w:cs="Times New Roman"/>
          <w:kern w:val="0"/>
          <w:sz w:val="28"/>
          <w:szCs w:val="28"/>
          <w:lang w:eastAsia="ru-RU"/>
        </w:rPr>
        <w:t xml:space="preserve">— ласкать; цах. </w:t>
      </w:r>
      <w:r w:rsidRPr="00D65FDD">
        <w:rPr>
          <w:rFonts w:ascii="Times New Roman" w:eastAsia="Times New Roman" w:hAnsi="Times New Roman" w:cs="Times New Roman"/>
          <w:b/>
          <w:bCs/>
          <w:kern w:val="0"/>
          <w:sz w:val="28"/>
          <w:szCs w:val="28"/>
          <w:lang w:eastAsia="ru-RU"/>
        </w:rPr>
        <w:t xml:space="preserve">аІтІатІай </w:t>
      </w:r>
      <w:r w:rsidRPr="00D65FDD">
        <w:rPr>
          <w:rFonts w:ascii="Times New Roman" w:eastAsia="Times New Roman" w:hAnsi="Times New Roman" w:cs="Times New Roman"/>
          <w:kern w:val="0"/>
          <w:sz w:val="28"/>
          <w:szCs w:val="28"/>
          <w:lang w:val="en-US" w:eastAsia="ru-RU"/>
        </w:rPr>
        <w:t>III</w:t>
      </w:r>
      <w:r w:rsidRPr="00D65FDD">
        <w:rPr>
          <w:rFonts w:ascii="Times New Roman" w:eastAsia="Times New Roman" w:hAnsi="Times New Roman" w:cs="Times New Roman"/>
          <w:kern w:val="0"/>
          <w:sz w:val="28"/>
          <w:szCs w:val="28"/>
          <w:lang w:eastAsia="ru-RU"/>
        </w:rPr>
        <w:t xml:space="preserve"> – наказание и др</w:t>
      </w:r>
      <w:r w:rsidRPr="00D65FDD">
        <w:rPr>
          <w:rFonts w:ascii="Times New Roman" w:eastAsia="Times New Roman" w:hAnsi="Times New Roman" w:cs="Times New Roman"/>
          <w:i/>
          <w:iCs/>
          <w:kern w:val="0"/>
          <w:sz w:val="28"/>
          <w:szCs w:val="28"/>
          <w:lang w:eastAsia="ru-RU"/>
        </w:rPr>
        <w:t>.</w:t>
      </w:r>
    </w:p>
    <w:p w:rsidR="00D65FDD" w:rsidRPr="00D65FDD" w:rsidRDefault="00D65FDD" w:rsidP="00D65FDD">
      <w:pPr>
        <w:keepNext/>
        <w:widowControl/>
        <w:numPr>
          <w:ilvl w:val="0"/>
          <w:numId w:val="15"/>
        </w:numPr>
        <w:tabs>
          <w:tab w:val="clear" w:pos="709"/>
        </w:tabs>
        <w:suppressAutoHyphens w:val="0"/>
        <w:overflowPunct w:val="0"/>
        <w:autoSpaceDE w:val="0"/>
        <w:autoSpaceDN w:val="0"/>
        <w:adjustRightInd w:val="0"/>
        <w:spacing w:before="360" w:after="0" w:line="360" w:lineRule="auto"/>
        <w:ind w:left="0" w:right="6" w:firstLine="540"/>
        <w:jc w:val="center"/>
        <w:textAlignment w:val="baseline"/>
        <w:outlineLvl w:val="0"/>
        <w:rPr>
          <w:rFonts w:ascii="Times New Roman" w:eastAsia="Times New Roman" w:hAnsi="Times New Roman" w:cs="Times New Roman"/>
          <w:color w:val="000000"/>
          <w:kern w:val="28"/>
          <w:sz w:val="28"/>
          <w:szCs w:val="28"/>
          <w:lang w:eastAsia="ru-RU"/>
        </w:rPr>
      </w:pPr>
      <w:r w:rsidRPr="00D65FDD">
        <w:rPr>
          <w:rFonts w:ascii="Times New Roman" w:eastAsia="Times New Roman" w:hAnsi="Times New Roman" w:cs="Times New Roman"/>
          <w:color w:val="000000"/>
          <w:kern w:val="28"/>
          <w:sz w:val="28"/>
          <w:szCs w:val="28"/>
          <w:lang w:eastAsia="ru-RU"/>
        </w:rPr>
        <w:t xml:space="preserve">В </w:t>
      </w:r>
      <w:r w:rsidRPr="00D65FDD">
        <w:rPr>
          <w:rFonts w:ascii="Times New Roman" w:eastAsia="Times New Roman" w:hAnsi="Times New Roman" w:cs="Times New Roman"/>
          <w:b/>
          <w:color w:val="000000"/>
          <w:kern w:val="28"/>
          <w:sz w:val="28"/>
          <w:szCs w:val="28"/>
          <w:lang w:eastAsia="ru-RU"/>
        </w:rPr>
        <w:t>третьей главе</w:t>
      </w:r>
      <w:r w:rsidRPr="00D65FDD">
        <w:rPr>
          <w:rFonts w:ascii="Times New Roman" w:eastAsia="Times New Roman" w:hAnsi="Times New Roman" w:cs="Times New Roman"/>
          <w:color w:val="000000"/>
          <w:kern w:val="28"/>
          <w:sz w:val="28"/>
          <w:szCs w:val="28"/>
          <w:lang w:eastAsia="ru-RU"/>
        </w:rPr>
        <w:t xml:space="preserve"> «</w:t>
      </w:r>
      <w:r w:rsidRPr="00D65FDD">
        <w:rPr>
          <w:rFonts w:ascii="Times New Roman" w:eastAsia="Times New Roman" w:hAnsi="Times New Roman" w:cs="Times New Roman"/>
          <w:b/>
          <w:color w:val="000000"/>
          <w:kern w:val="28"/>
          <w:sz w:val="28"/>
          <w:szCs w:val="28"/>
          <w:lang w:eastAsia="ru-RU"/>
        </w:rPr>
        <w:t xml:space="preserve">Роль редупликации в развитии лексики лезгинских языков» </w:t>
      </w:r>
      <w:r w:rsidRPr="00D65FDD">
        <w:rPr>
          <w:rFonts w:ascii="Times New Roman" w:eastAsia="Times New Roman" w:hAnsi="Times New Roman" w:cs="Times New Roman"/>
          <w:color w:val="000000"/>
          <w:kern w:val="28"/>
          <w:sz w:val="28"/>
          <w:szCs w:val="28"/>
          <w:lang w:eastAsia="ru-RU"/>
        </w:rPr>
        <w:t xml:space="preserve">анализируются редуплицированные основы, привлекаемые в качестве рефлексов в общедагестанских сравнительно-исторических исследованиях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Роль редупликации в историческом развитии лексики лезгинских языков до настоящего времени оставалась совершенно не исследованной, хотя дагестановеды в своих комментариях нередко прибегают к этому понятию. Сопоставление редуплицированных форм отмечено уже в работах основоположника северокавказской компаративистики Н.С.Трубецкого. В частности, в число 100 северокавказских изоглосс включены следующие: адыг. </w:t>
      </w:r>
      <w:r w:rsidRPr="00D65FDD">
        <w:rPr>
          <w:rFonts w:ascii="Times New Roman" w:eastAsia="Times New Roman" w:hAnsi="Times New Roman" w:cs="Times New Roman"/>
          <w:kern w:val="0"/>
          <w:sz w:val="28"/>
          <w:szCs w:val="28"/>
          <w:lang w:val="cs-CZ" w:eastAsia="ru-RU"/>
        </w:rPr>
        <w:t xml:space="preserve">ze </w:t>
      </w:r>
      <w:r w:rsidRPr="00D65FDD">
        <w:rPr>
          <w:rFonts w:ascii="Times New Roman" w:eastAsia="Times New Roman" w:hAnsi="Times New Roman" w:cs="Times New Roman"/>
          <w:kern w:val="0"/>
          <w:sz w:val="28"/>
          <w:szCs w:val="28"/>
          <w:lang w:eastAsia="ru-RU"/>
        </w:rPr>
        <w:t xml:space="preserve">'терновник'.— Авар. </w:t>
      </w:r>
      <w:r w:rsidRPr="00D65FDD">
        <w:rPr>
          <w:rFonts w:ascii="Times New Roman" w:eastAsia="Times New Roman" w:hAnsi="Times New Roman" w:cs="Times New Roman"/>
          <w:kern w:val="0"/>
          <w:sz w:val="28"/>
          <w:szCs w:val="28"/>
          <w:lang w:val="cs-CZ" w:eastAsia="ru-RU"/>
        </w:rPr>
        <w:t xml:space="preserve">zaz, </w:t>
      </w:r>
      <w:r w:rsidRPr="00D65FDD">
        <w:rPr>
          <w:rFonts w:ascii="Times New Roman" w:eastAsia="Times New Roman" w:hAnsi="Times New Roman" w:cs="Times New Roman"/>
          <w:kern w:val="0"/>
          <w:sz w:val="28"/>
          <w:szCs w:val="28"/>
          <w:lang w:eastAsia="ru-RU"/>
        </w:rPr>
        <w:t xml:space="preserve">табас. </w:t>
      </w:r>
      <w:r w:rsidRPr="00D65FDD">
        <w:rPr>
          <w:rFonts w:ascii="00 ZRCola" w:eastAsia="Times New Roman" w:hAnsi="00 ZRCola" w:cs="00 ZRCola"/>
          <w:kern w:val="0"/>
          <w:sz w:val="28"/>
          <w:szCs w:val="28"/>
          <w:lang w:eastAsia="ru-RU"/>
        </w:rPr>
        <w:t>ʒ</w:t>
      </w:r>
      <w:r w:rsidRPr="00D65FDD">
        <w:rPr>
          <w:rFonts w:ascii="Times New Roman" w:eastAsia="Times New Roman" w:hAnsi="Times New Roman" w:cs="Times New Roman"/>
          <w:kern w:val="0"/>
          <w:sz w:val="28"/>
          <w:szCs w:val="28"/>
          <w:lang w:eastAsia="ru-RU"/>
        </w:rPr>
        <w:t>а</w:t>
      </w:r>
      <w:r w:rsidRPr="00D65FDD">
        <w:rPr>
          <w:rFonts w:ascii="00 ZRCola" w:eastAsia="Times New Roman" w:hAnsi="00 ZRCola" w:cs="00 ZRCola"/>
          <w:kern w:val="0"/>
          <w:sz w:val="28"/>
          <w:szCs w:val="28"/>
          <w:lang w:eastAsia="ru-RU"/>
        </w:rPr>
        <w:t>ʒ</w:t>
      </w:r>
      <w:r w:rsidRPr="00D65FDD">
        <w:rPr>
          <w:rFonts w:ascii="Times New Roman" w:eastAsia="Times New Roman" w:hAnsi="Times New Roman" w:cs="Times New Roman"/>
          <w:kern w:val="0"/>
          <w:sz w:val="28"/>
          <w:szCs w:val="28"/>
          <w:lang w:eastAsia="ru-RU"/>
        </w:rPr>
        <w:t xml:space="preserve">, лезг. </w:t>
      </w:r>
      <w:r w:rsidRPr="00D65FDD">
        <w:rPr>
          <w:rFonts w:ascii="Times New Roman" w:eastAsia="Times New Roman" w:hAnsi="Times New Roman" w:cs="Times New Roman"/>
          <w:kern w:val="0"/>
          <w:sz w:val="28"/>
          <w:szCs w:val="28"/>
          <w:lang w:val="tr-TR" w:eastAsia="ru-RU"/>
        </w:rPr>
        <w:t>cca</w:t>
      </w:r>
      <w:r w:rsidRPr="00D65FDD">
        <w:rPr>
          <w:rFonts w:ascii="00 ZRCola" w:eastAsia="Times New Roman" w:hAnsi="00 ZRCola" w:cs="00 ZRCola"/>
          <w:kern w:val="0"/>
          <w:sz w:val="28"/>
          <w:szCs w:val="28"/>
          <w:lang w:val="tr-TR" w:eastAsia="ru-RU"/>
        </w:rPr>
        <w:t>ʒ</w:t>
      </w:r>
      <w:r w:rsidRPr="00D65FDD">
        <w:rPr>
          <w:rFonts w:ascii="Times New Roman" w:eastAsia="Times New Roman" w:hAnsi="Times New Roman" w:cs="Times New Roman"/>
          <w:kern w:val="0"/>
          <w:sz w:val="28"/>
          <w:szCs w:val="28"/>
          <w:lang w:val="tr-TR" w:eastAsia="ru-RU"/>
        </w:rPr>
        <w:t xml:space="preserve"> </w:t>
      </w:r>
      <w:r w:rsidRPr="00D65FDD">
        <w:rPr>
          <w:rFonts w:ascii="Times New Roman" w:eastAsia="Times New Roman" w:hAnsi="Times New Roman" w:cs="Times New Roman"/>
          <w:kern w:val="0"/>
          <w:sz w:val="28"/>
          <w:szCs w:val="28"/>
          <w:lang w:eastAsia="ru-RU"/>
        </w:rPr>
        <w:t xml:space="preserve">'терн' (уд. сас 'колючка'?), лак. ссасс 'плод шиповника', рут. </w:t>
      </w:r>
      <w:r w:rsidRPr="00D65FDD">
        <w:rPr>
          <w:rFonts w:ascii="Times New Roman" w:eastAsia="Times New Roman" w:hAnsi="Times New Roman" w:cs="Times New Roman"/>
          <w:kern w:val="0"/>
          <w:sz w:val="28"/>
          <w:szCs w:val="28"/>
          <w:lang w:val="fr-FR" w:eastAsia="ru-RU"/>
        </w:rPr>
        <w:t xml:space="preserve">ziza </w:t>
      </w:r>
      <w:r w:rsidRPr="00D65FDD">
        <w:rPr>
          <w:rFonts w:ascii="Times New Roman" w:eastAsia="Times New Roman" w:hAnsi="Times New Roman" w:cs="Times New Roman"/>
          <w:kern w:val="0"/>
          <w:sz w:val="28"/>
          <w:szCs w:val="28"/>
          <w:lang w:eastAsia="ru-RU"/>
        </w:rPr>
        <w:t xml:space="preserve">'брусника' (?), агул. </w:t>
      </w:r>
      <w:r w:rsidRPr="00D65FDD">
        <w:rPr>
          <w:rFonts w:ascii="Times New Roman" w:eastAsia="Times New Roman" w:hAnsi="Times New Roman" w:cs="Times New Roman"/>
          <w:kern w:val="0"/>
          <w:sz w:val="28"/>
          <w:szCs w:val="28"/>
          <w:lang w:val="fr-FR" w:eastAsia="ru-RU"/>
        </w:rPr>
        <w:t xml:space="preserve">zaz </w:t>
      </w:r>
      <w:r w:rsidRPr="00D65FDD">
        <w:rPr>
          <w:rFonts w:ascii="Times New Roman" w:eastAsia="Times New Roman" w:hAnsi="Times New Roman" w:cs="Times New Roman"/>
          <w:kern w:val="0"/>
          <w:sz w:val="28"/>
          <w:szCs w:val="28"/>
          <w:lang w:eastAsia="ru-RU"/>
        </w:rPr>
        <w:t xml:space="preserve">'пряжка'; адыгейск. </w:t>
      </w:r>
      <w:r w:rsidRPr="00D65FDD">
        <w:rPr>
          <w:rFonts w:ascii="Times New Roman" w:eastAsia="Times New Roman" w:hAnsi="Times New Roman" w:cs="Times New Roman"/>
          <w:kern w:val="0"/>
          <w:sz w:val="28"/>
          <w:szCs w:val="28"/>
          <w:lang w:val="tr-TR" w:eastAsia="ru-RU"/>
        </w:rPr>
        <w:t xml:space="preserve">kkankke </w:t>
      </w:r>
      <w:r w:rsidRPr="00D65FDD">
        <w:rPr>
          <w:rFonts w:ascii="Times New Roman" w:eastAsia="Times New Roman" w:hAnsi="Times New Roman" w:cs="Times New Roman"/>
          <w:kern w:val="0"/>
          <w:sz w:val="28"/>
          <w:szCs w:val="28"/>
          <w:lang w:eastAsia="ru-RU"/>
        </w:rPr>
        <w:t xml:space="preserve">(шапсуг. </w:t>
      </w:r>
      <w:r w:rsidRPr="00D65FDD">
        <w:rPr>
          <w:rFonts w:ascii="Times New Roman" w:eastAsia="Times New Roman" w:hAnsi="Times New Roman" w:cs="Times New Roman"/>
          <w:kern w:val="0"/>
          <w:sz w:val="28"/>
          <w:szCs w:val="28"/>
          <w:lang w:val="tr-TR" w:eastAsia="ru-RU"/>
        </w:rPr>
        <w:t>kka</w:t>
      </w:r>
      <w:r w:rsidRPr="00D65FDD">
        <w:rPr>
          <w:rFonts w:ascii="Times New Roman" w:eastAsia="Times New Roman" w:hAnsi="Times New Roman" w:cs="Times New Roman"/>
          <w:kern w:val="0"/>
          <w:sz w:val="28"/>
          <w:szCs w:val="28"/>
          <w:vertAlign w:val="superscript"/>
          <w:lang w:val="tr-TR" w:eastAsia="ru-RU"/>
        </w:rPr>
        <w:t>e</w:t>
      </w:r>
      <w:r w:rsidRPr="00D65FDD">
        <w:rPr>
          <w:rFonts w:ascii="Times New Roman" w:eastAsia="Times New Roman" w:hAnsi="Times New Roman" w:cs="Times New Roman"/>
          <w:kern w:val="0"/>
          <w:sz w:val="28"/>
          <w:szCs w:val="28"/>
          <w:lang w:val="tr-TR" w:eastAsia="ru-RU"/>
        </w:rPr>
        <w:t xml:space="preserve">kke, </w:t>
      </w:r>
      <w:r w:rsidRPr="00D65FDD">
        <w:rPr>
          <w:rFonts w:ascii="Times New Roman" w:eastAsia="Times New Roman" w:hAnsi="Times New Roman" w:cs="Times New Roman"/>
          <w:kern w:val="0"/>
          <w:sz w:val="28"/>
          <w:szCs w:val="28"/>
          <w:lang w:eastAsia="ru-RU"/>
        </w:rPr>
        <w:t xml:space="preserve">абадзех. </w:t>
      </w:r>
      <w:r w:rsidRPr="00D65FDD">
        <w:rPr>
          <w:rFonts w:ascii="00 ZRCola" w:eastAsia="Times New Roman" w:hAnsi="00 ZRCola" w:cs="00 ZRCola"/>
          <w:kern w:val="0"/>
          <w:sz w:val="28"/>
          <w:szCs w:val="28"/>
          <w:lang w:eastAsia="ru-RU"/>
        </w:rPr>
        <w:t></w:t>
      </w:r>
      <w:r w:rsidRPr="00D65FDD">
        <w:rPr>
          <w:rFonts w:ascii="Times New Roman" w:eastAsia="Times New Roman" w:hAnsi="Times New Roman" w:cs="Times New Roman"/>
          <w:kern w:val="0"/>
          <w:sz w:val="28"/>
          <w:szCs w:val="28"/>
          <w:lang w:val="en-US" w:eastAsia="ru-RU"/>
        </w:rPr>
        <w:t>an</w:t>
      </w:r>
      <w:r w:rsidRPr="00D65FDD">
        <w:rPr>
          <w:rFonts w:ascii="00 ZRCola" w:eastAsia="Times New Roman" w:hAnsi="00 ZRCola" w:cs="00 ZRCola"/>
          <w:kern w:val="0"/>
          <w:sz w:val="28"/>
          <w:szCs w:val="28"/>
          <w:lang w:eastAsia="ru-RU"/>
        </w:rPr>
        <w:t></w:t>
      </w:r>
      <w:r w:rsidRPr="00D65FDD">
        <w:rPr>
          <w:rFonts w:ascii="Times New Roman" w:eastAsia="Times New Roman" w:hAnsi="Times New Roman" w:cs="Times New Roman"/>
          <w:kern w:val="0"/>
          <w:sz w:val="28"/>
          <w:szCs w:val="28"/>
          <w:lang w:eastAsia="ru-RU"/>
        </w:rPr>
        <w:t xml:space="preserve">е) 'яйцо'. — Лак. </w:t>
      </w:r>
      <w:r w:rsidRPr="00D65FDD">
        <w:rPr>
          <w:rFonts w:ascii="Times New Roman" w:eastAsia="Times New Roman" w:hAnsi="Times New Roman" w:cs="Times New Roman"/>
          <w:kern w:val="0"/>
          <w:sz w:val="28"/>
          <w:szCs w:val="28"/>
          <w:lang w:val="tr-TR" w:eastAsia="ru-RU"/>
        </w:rPr>
        <w:t xml:space="preserve">kkunuk, </w:t>
      </w:r>
      <w:r w:rsidRPr="00D65FDD">
        <w:rPr>
          <w:rFonts w:ascii="Times New Roman" w:eastAsia="Times New Roman" w:hAnsi="Times New Roman" w:cs="Times New Roman"/>
          <w:kern w:val="0"/>
          <w:sz w:val="28"/>
          <w:szCs w:val="28"/>
          <w:lang w:eastAsia="ru-RU"/>
        </w:rPr>
        <w:t xml:space="preserve">арч. </w:t>
      </w:r>
      <w:r w:rsidRPr="00D65FDD">
        <w:rPr>
          <w:rFonts w:ascii="Times New Roman" w:eastAsia="Times New Roman" w:hAnsi="Times New Roman" w:cs="Times New Roman"/>
          <w:kern w:val="0"/>
          <w:sz w:val="28"/>
          <w:szCs w:val="28"/>
          <w:lang w:val="tr-TR" w:eastAsia="ru-RU"/>
        </w:rPr>
        <w:t xml:space="preserve">genuk </w:t>
      </w:r>
      <w:r w:rsidRPr="00D65FDD">
        <w:rPr>
          <w:rFonts w:ascii="Times New Roman" w:eastAsia="Times New Roman" w:hAnsi="Times New Roman" w:cs="Times New Roman"/>
          <w:kern w:val="0"/>
          <w:sz w:val="28"/>
          <w:szCs w:val="28"/>
          <w:lang w:eastAsia="ru-RU"/>
        </w:rPr>
        <w:t xml:space="preserve">'яйцо' или лезг. </w:t>
      </w:r>
      <w:r w:rsidRPr="00D65FDD">
        <w:rPr>
          <w:rFonts w:ascii="Times New Roman" w:eastAsia="Times New Roman" w:hAnsi="Times New Roman" w:cs="Times New Roman"/>
          <w:kern w:val="0"/>
          <w:sz w:val="28"/>
          <w:szCs w:val="28"/>
          <w:lang w:val="tr-TR" w:eastAsia="ru-RU"/>
        </w:rPr>
        <w:t xml:space="preserve">kkakka, </w:t>
      </w:r>
      <w:r w:rsidRPr="00D65FDD">
        <w:rPr>
          <w:rFonts w:ascii="Times New Roman" w:eastAsia="Times New Roman" w:hAnsi="Times New Roman" w:cs="Times New Roman"/>
          <w:kern w:val="0"/>
          <w:sz w:val="28"/>
          <w:szCs w:val="28"/>
          <w:lang w:eastAsia="ru-RU"/>
        </w:rPr>
        <w:t xml:space="preserve">бацб. </w:t>
      </w:r>
      <w:r w:rsidRPr="00D65FDD">
        <w:rPr>
          <w:rFonts w:ascii="Times New Roman" w:eastAsia="Times New Roman" w:hAnsi="Times New Roman" w:cs="Times New Roman"/>
          <w:kern w:val="0"/>
          <w:sz w:val="28"/>
          <w:szCs w:val="28"/>
          <w:lang w:val="tr-TR" w:eastAsia="ru-RU"/>
        </w:rPr>
        <w:t xml:space="preserve">gaga </w:t>
      </w:r>
      <w:r w:rsidRPr="00D65FDD">
        <w:rPr>
          <w:rFonts w:ascii="Times New Roman" w:eastAsia="Times New Roman" w:hAnsi="Times New Roman" w:cs="Times New Roman"/>
          <w:kern w:val="0"/>
          <w:sz w:val="28"/>
          <w:szCs w:val="28"/>
          <w:lang w:eastAsia="ru-RU"/>
        </w:rPr>
        <w:t xml:space="preserve">'яйцо'; убых. </w:t>
      </w:r>
      <w:r w:rsidRPr="00D65FDD">
        <w:rPr>
          <w:rFonts w:ascii="Times New Roman" w:eastAsia="Times New Roman" w:hAnsi="Times New Roman" w:cs="Times New Roman"/>
          <w:kern w:val="0"/>
          <w:sz w:val="28"/>
          <w:szCs w:val="28"/>
          <w:lang w:val="fr-FR" w:eastAsia="ru-RU"/>
        </w:rPr>
        <w:t xml:space="preserve">zaza </w:t>
      </w:r>
      <w:r w:rsidRPr="00D65FDD">
        <w:rPr>
          <w:rFonts w:ascii="Times New Roman" w:eastAsia="Times New Roman" w:hAnsi="Times New Roman" w:cs="Times New Roman"/>
          <w:kern w:val="0"/>
          <w:sz w:val="28"/>
          <w:szCs w:val="28"/>
          <w:lang w:eastAsia="ru-RU"/>
        </w:rPr>
        <w:t xml:space="preserve">'почка', каб. </w:t>
      </w:r>
      <w:r w:rsidRPr="00D65FDD">
        <w:rPr>
          <w:rFonts w:ascii="Times New Roman" w:eastAsia="Times New Roman" w:hAnsi="Times New Roman" w:cs="Times New Roman"/>
          <w:kern w:val="0"/>
          <w:sz w:val="28"/>
          <w:szCs w:val="28"/>
          <w:lang w:val="cs-CZ" w:eastAsia="ru-RU"/>
        </w:rPr>
        <w:t xml:space="preserve">zezej </w:t>
      </w:r>
      <w:r w:rsidRPr="00D65FDD">
        <w:rPr>
          <w:rFonts w:ascii="Times New Roman" w:eastAsia="Times New Roman" w:hAnsi="Times New Roman" w:cs="Times New Roman"/>
          <w:kern w:val="0"/>
          <w:sz w:val="28"/>
          <w:szCs w:val="28"/>
          <w:lang w:eastAsia="ru-RU"/>
        </w:rPr>
        <w:t xml:space="preserve">'легкое, печень, почка'.— уд. </w:t>
      </w:r>
      <w:r w:rsidRPr="00D65FDD">
        <w:rPr>
          <w:rFonts w:ascii="Times New Roman" w:eastAsia="Times New Roman" w:hAnsi="Times New Roman" w:cs="Times New Roman"/>
          <w:kern w:val="0"/>
          <w:sz w:val="28"/>
          <w:szCs w:val="28"/>
          <w:lang w:val="fr-FR" w:eastAsia="ru-RU"/>
        </w:rPr>
        <w:t xml:space="preserve">zizam </w:t>
      </w:r>
      <w:r w:rsidRPr="00D65FDD">
        <w:rPr>
          <w:rFonts w:ascii="Times New Roman" w:eastAsia="Times New Roman" w:hAnsi="Times New Roman" w:cs="Times New Roman"/>
          <w:kern w:val="0"/>
          <w:sz w:val="28"/>
          <w:szCs w:val="28"/>
          <w:lang w:eastAsia="ru-RU"/>
        </w:rPr>
        <w:t xml:space="preserve">'селезенка'; абх. </w:t>
      </w:r>
      <w:r w:rsidRPr="00D65FDD">
        <w:rPr>
          <w:rFonts w:ascii="Times New Roman" w:eastAsia="Times New Roman" w:hAnsi="Times New Roman" w:cs="Times New Roman"/>
          <w:kern w:val="0"/>
          <w:sz w:val="28"/>
          <w:szCs w:val="28"/>
          <w:lang w:val="fr-FR" w:eastAsia="ru-RU"/>
        </w:rPr>
        <w:t xml:space="preserve">z(ə), </w:t>
      </w:r>
      <w:r w:rsidRPr="00D65FDD">
        <w:rPr>
          <w:rFonts w:ascii="Times New Roman" w:eastAsia="Times New Roman" w:hAnsi="Times New Roman" w:cs="Times New Roman"/>
          <w:kern w:val="0"/>
          <w:sz w:val="28"/>
          <w:szCs w:val="28"/>
          <w:lang w:eastAsia="ru-RU"/>
        </w:rPr>
        <w:t xml:space="preserve">убых. </w:t>
      </w:r>
      <w:r w:rsidRPr="00D65FDD">
        <w:rPr>
          <w:rFonts w:ascii="Times New Roman" w:eastAsia="Times New Roman" w:hAnsi="Times New Roman" w:cs="Times New Roman"/>
          <w:kern w:val="0"/>
          <w:sz w:val="28"/>
          <w:szCs w:val="28"/>
          <w:lang w:val="fr-FR" w:eastAsia="ru-RU"/>
        </w:rPr>
        <w:t xml:space="preserve">zeze, </w:t>
      </w:r>
      <w:r w:rsidRPr="00D65FDD">
        <w:rPr>
          <w:rFonts w:ascii="Times New Roman" w:eastAsia="Times New Roman" w:hAnsi="Times New Roman" w:cs="Times New Roman"/>
          <w:kern w:val="0"/>
          <w:sz w:val="28"/>
          <w:szCs w:val="28"/>
          <w:lang w:eastAsia="ru-RU"/>
        </w:rPr>
        <w:t xml:space="preserve">адыг. </w:t>
      </w:r>
      <w:r w:rsidRPr="00D65FDD">
        <w:rPr>
          <w:rFonts w:ascii="Times New Roman" w:eastAsia="Times New Roman" w:hAnsi="Times New Roman" w:cs="Times New Roman"/>
          <w:kern w:val="0"/>
          <w:sz w:val="28"/>
          <w:szCs w:val="28"/>
          <w:lang w:val="cs-CZ" w:eastAsia="ru-RU"/>
        </w:rPr>
        <w:t>zez</w:t>
      </w:r>
      <w:r w:rsidRPr="00D65FDD">
        <w:rPr>
          <w:rFonts w:ascii="Times New Roman" w:eastAsia="Times New Roman" w:hAnsi="Times New Roman" w:cs="Times New Roman"/>
          <w:kern w:val="0"/>
          <w:sz w:val="28"/>
          <w:szCs w:val="28"/>
          <w:lang w:val="fr-FR" w:eastAsia="ru-RU"/>
        </w:rPr>
        <w:t>ə</w:t>
      </w:r>
      <w:r w:rsidRPr="00D65FDD">
        <w:rPr>
          <w:rFonts w:ascii="Times New Roman" w:eastAsia="Times New Roman" w:hAnsi="Times New Roman" w:cs="Times New Roman"/>
          <w:kern w:val="0"/>
          <w:sz w:val="28"/>
          <w:szCs w:val="28"/>
          <w:lang w:eastAsia="ru-RU"/>
        </w:rPr>
        <w:t xml:space="preserve"> 'желчь'.— авар. </w:t>
      </w:r>
      <w:r w:rsidRPr="00D65FDD">
        <w:rPr>
          <w:rFonts w:ascii="Times New Roman" w:eastAsia="Times New Roman" w:hAnsi="Times New Roman" w:cs="Times New Roman"/>
          <w:kern w:val="0"/>
          <w:sz w:val="28"/>
          <w:szCs w:val="28"/>
          <w:lang w:val="cs-CZ" w:eastAsia="ru-RU"/>
        </w:rPr>
        <w:t xml:space="preserve">ccin, </w:t>
      </w:r>
      <w:r w:rsidRPr="00D65FDD">
        <w:rPr>
          <w:rFonts w:ascii="Times New Roman" w:eastAsia="Times New Roman" w:hAnsi="Times New Roman" w:cs="Times New Roman"/>
          <w:kern w:val="0"/>
          <w:sz w:val="28"/>
          <w:szCs w:val="28"/>
          <w:lang w:eastAsia="ru-RU"/>
        </w:rPr>
        <w:t xml:space="preserve">анд. </w:t>
      </w:r>
      <w:r w:rsidRPr="00D65FDD">
        <w:rPr>
          <w:rFonts w:ascii="Times New Roman" w:eastAsia="Times New Roman" w:hAnsi="Times New Roman" w:cs="Times New Roman"/>
          <w:kern w:val="0"/>
          <w:sz w:val="28"/>
          <w:szCs w:val="28"/>
          <w:lang w:val="en-US" w:eastAsia="ru-RU"/>
        </w:rPr>
        <w:t>ssim</w:t>
      </w:r>
      <w:r w:rsidRPr="00D65FDD">
        <w:rPr>
          <w:rFonts w:ascii="Times New Roman" w:eastAsia="Times New Roman" w:hAnsi="Times New Roman" w:cs="Times New Roman"/>
          <w:kern w:val="0"/>
          <w:sz w:val="28"/>
          <w:szCs w:val="28"/>
          <w:lang w:eastAsia="ru-RU"/>
        </w:rPr>
        <w:t xml:space="preserve">, лак. </w:t>
      </w:r>
      <w:r w:rsidRPr="00D65FDD">
        <w:rPr>
          <w:rFonts w:ascii="Times New Roman" w:eastAsia="Times New Roman" w:hAnsi="Times New Roman" w:cs="Times New Roman"/>
          <w:kern w:val="0"/>
          <w:sz w:val="28"/>
          <w:szCs w:val="28"/>
          <w:lang w:val="de-DE" w:eastAsia="ru-RU"/>
        </w:rPr>
        <w:t xml:space="preserve">ssi, </w:t>
      </w:r>
      <w:r w:rsidRPr="00D65FDD">
        <w:rPr>
          <w:rFonts w:ascii="Times New Roman" w:eastAsia="Times New Roman" w:hAnsi="Times New Roman" w:cs="Times New Roman"/>
          <w:kern w:val="0"/>
          <w:sz w:val="28"/>
          <w:szCs w:val="28"/>
          <w:lang w:eastAsia="ru-RU"/>
        </w:rPr>
        <w:t xml:space="preserve">арч. </w:t>
      </w:r>
      <w:r w:rsidRPr="00D65FDD">
        <w:rPr>
          <w:rFonts w:ascii="Times New Roman" w:eastAsia="Times New Roman" w:hAnsi="Times New Roman" w:cs="Times New Roman"/>
          <w:kern w:val="0"/>
          <w:sz w:val="28"/>
          <w:szCs w:val="28"/>
          <w:lang w:val="de-DE" w:eastAsia="ru-RU"/>
        </w:rPr>
        <w:t xml:space="preserve">ssam </w:t>
      </w:r>
      <w:r w:rsidRPr="00D65FDD">
        <w:rPr>
          <w:rFonts w:ascii="Times New Roman" w:eastAsia="Times New Roman" w:hAnsi="Times New Roman" w:cs="Times New Roman"/>
          <w:kern w:val="0"/>
          <w:sz w:val="28"/>
          <w:szCs w:val="28"/>
          <w:lang w:eastAsia="ru-RU"/>
        </w:rPr>
        <w:t xml:space="preserve">'желчь' ; адыг. </w:t>
      </w:r>
      <w:r w:rsidRPr="00D65FDD">
        <w:rPr>
          <w:rFonts w:ascii="Times New Roman" w:eastAsia="Times New Roman" w:hAnsi="Times New Roman" w:cs="Times New Roman"/>
          <w:kern w:val="0"/>
          <w:sz w:val="28"/>
          <w:szCs w:val="28"/>
          <w:lang w:val="en-US" w:eastAsia="ru-RU"/>
        </w:rPr>
        <w:t>z</w:t>
      </w:r>
      <w:r w:rsidRPr="00D65FDD">
        <w:rPr>
          <w:rFonts w:ascii="Times New Roman" w:eastAsia="Times New Roman" w:hAnsi="Times New Roman" w:cs="Times New Roman"/>
          <w:kern w:val="0"/>
          <w:sz w:val="28"/>
          <w:szCs w:val="28"/>
          <w:lang w:eastAsia="ru-RU"/>
        </w:rPr>
        <w:t>ə</w:t>
      </w:r>
      <w:r w:rsidRPr="00D65FDD">
        <w:rPr>
          <w:rFonts w:ascii="Times New Roman" w:eastAsia="Times New Roman" w:hAnsi="Times New Roman" w:cs="Times New Roman"/>
          <w:kern w:val="0"/>
          <w:sz w:val="28"/>
          <w:szCs w:val="28"/>
          <w:lang w:val="en-US" w:eastAsia="ru-RU"/>
        </w:rPr>
        <w:t>z</w:t>
      </w:r>
      <w:r w:rsidRPr="00D65FDD">
        <w:rPr>
          <w:rFonts w:ascii="Times New Roman" w:eastAsia="Times New Roman" w:hAnsi="Times New Roman" w:cs="Times New Roman"/>
          <w:kern w:val="0"/>
          <w:sz w:val="28"/>
          <w:szCs w:val="28"/>
          <w:lang w:eastAsia="ru-RU"/>
        </w:rPr>
        <w:t>ə</w:t>
      </w:r>
      <w:r w:rsidRPr="00D65FDD">
        <w:rPr>
          <w:rFonts w:ascii="Times New Roman" w:eastAsia="Times New Roman" w:hAnsi="Times New Roman" w:cs="Times New Roman"/>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(убых. </w:t>
      </w:r>
      <w:r w:rsidRPr="00D65FDD">
        <w:rPr>
          <w:rFonts w:ascii="Times New Roman" w:eastAsia="Times New Roman" w:hAnsi="Times New Roman" w:cs="Times New Roman"/>
          <w:kern w:val="0"/>
          <w:sz w:val="28"/>
          <w:szCs w:val="28"/>
          <w:lang w:val="de-DE" w:eastAsia="ru-RU"/>
        </w:rPr>
        <w:t>bz</w:t>
      </w:r>
      <w:r w:rsidRPr="00D65FDD">
        <w:rPr>
          <w:rFonts w:ascii="00 ZRCola" w:eastAsia="Times New Roman" w:hAnsi="00 ZRCola" w:cs="00 ZRCola"/>
          <w:kern w:val="0"/>
          <w:sz w:val="28"/>
          <w:szCs w:val="28"/>
          <w:lang w:val="de-DE" w:eastAsia="ru-RU"/>
        </w:rPr>
        <w:t>ä</w:t>
      </w:r>
      <w:r w:rsidRPr="00D65FDD">
        <w:rPr>
          <w:rFonts w:ascii="Times New Roman" w:eastAsia="Times New Roman" w:hAnsi="Times New Roman" w:cs="Times New Roman"/>
          <w:kern w:val="0"/>
          <w:sz w:val="28"/>
          <w:szCs w:val="28"/>
          <w:lang w:val="de-DE" w:eastAsia="ru-RU"/>
        </w:rPr>
        <w:t>bz</w:t>
      </w:r>
      <w:r w:rsidRPr="00D65FDD">
        <w:rPr>
          <w:rFonts w:ascii="00 ZRCola" w:eastAsia="Times New Roman" w:hAnsi="00 ZRCola" w:cs="00 ZRCola"/>
          <w:kern w:val="0"/>
          <w:sz w:val="28"/>
          <w:szCs w:val="28"/>
          <w:lang w:val="de-DE" w:eastAsia="ru-RU"/>
        </w:rPr>
        <w:t>ä</w:t>
      </w:r>
      <w:r w:rsidRPr="00D65FDD">
        <w:rPr>
          <w:rFonts w:ascii="Times New Roman" w:eastAsia="Times New Roman" w:hAnsi="Times New Roman" w:cs="Times New Roman"/>
          <w:kern w:val="0"/>
          <w:sz w:val="28"/>
          <w:szCs w:val="28"/>
          <w:lang w:val="de-DE" w:eastAsia="ru-RU"/>
        </w:rPr>
        <w:t>?) '</w:t>
      </w:r>
      <w:r w:rsidRPr="00D65FDD">
        <w:rPr>
          <w:rFonts w:ascii="Times New Roman" w:eastAsia="Times New Roman" w:hAnsi="Times New Roman" w:cs="Times New Roman"/>
          <w:kern w:val="0"/>
          <w:sz w:val="28"/>
          <w:szCs w:val="28"/>
          <w:lang w:eastAsia="ru-RU"/>
        </w:rPr>
        <w:t>дрожать</w:t>
      </w:r>
      <w:r w:rsidRPr="00D65FDD">
        <w:rPr>
          <w:rFonts w:ascii="Times New Roman" w:eastAsia="Times New Roman" w:hAnsi="Times New Roman" w:cs="Times New Roman"/>
          <w:kern w:val="0"/>
          <w:sz w:val="28"/>
          <w:szCs w:val="28"/>
          <w:lang w:val="de-DE" w:eastAsia="ru-RU"/>
        </w:rPr>
        <w:t xml:space="preserve">'. — </w:t>
      </w:r>
      <w:r w:rsidRPr="00D65FDD">
        <w:rPr>
          <w:rFonts w:ascii="Times New Roman" w:eastAsia="Times New Roman" w:hAnsi="Times New Roman" w:cs="Times New Roman"/>
          <w:kern w:val="0"/>
          <w:sz w:val="28"/>
          <w:szCs w:val="28"/>
          <w:lang w:eastAsia="ru-RU"/>
        </w:rPr>
        <w:t>арч</w:t>
      </w:r>
      <w:r w:rsidRPr="00D65FDD">
        <w:rPr>
          <w:rFonts w:ascii="Times New Roman" w:eastAsia="Times New Roman" w:hAnsi="Times New Roman" w:cs="Times New Roman"/>
          <w:kern w:val="0"/>
          <w:sz w:val="28"/>
          <w:szCs w:val="28"/>
          <w:lang w:val="de-DE" w:eastAsia="ru-RU"/>
        </w:rPr>
        <w:t xml:space="preserve">. assas, </w:t>
      </w:r>
      <w:r w:rsidRPr="00D65FDD">
        <w:rPr>
          <w:rFonts w:ascii="Times New Roman" w:eastAsia="Times New Roman" w:hAnsi="Times New Roman" w:cs="Times New Roman"/>
          <w:kern w:val="0"/>
          <w:sz w:val="28"/>
          <w:szCs w:val="28"/>
          <w:lang w:eastAsia="ru-RU"/>
        </w:rPr>
        <w:t>лезг</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val="cs-CZ" w:eastAsia="ru-RU"/>
        </w:rPr>
        <w:t xml:space="preserve">zurzun </w:t>
      </w:r>
      <w:r w:rsidRPr="00D65FDD">
        <w:rPr>
          <w:rFonts w:ascii="Times New Roman" w:eastAsia="Times New Roman" w:hAnsi="Times New Roman" w:cs="Times New Roman"/>
          <w:kern w:val="0"/>
          <w:sz w:val="28"/>
          <w:szCs w:val="28"/>
          <w:lang w:val="de-DE" w:eastAsia="ru-RU"/>
        </w:rPr>
        <w:t>'</w:t>
      </w:r>
      <w:r w:rsidRPr="00D65FDD">
        <w:rPr>
          <w:rFonts w:ascii="Times New Roman" w:eastAsia="Times New Roman" w:hAnsi="Times New Roman" w:cs="Times New Roman"/>
          <w:kern w:val="0"/>
          <w:sz w:val="28"/>
          <w:szCs w:val="28"/>
          <w:lang w:eastAsia="ru-RU"/>
        </w:rPr>
        <w:t>дрожать</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отсюда</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же</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авар</w:t>
      </w:r>
      <w:r w:rsidRPr="00D65FDD">
        <w:rPr>
          <w:rFonts w:ascii="Times New Roman" w:eastAsia="Times New Roman" w:hAnsi="Times New Roman" w:cs="Times New Roman"/>
          <w:kern w:val="0"/>
          <w:sz w:val="28"/>
          <w:szCs w:val="28"/>
          <w:lang w:val="de-DE" w:eastAsia="ru-RU"/>
        </w:rPr>
        <w:t>. siri '</w:t>
      </w:r>
      <w:r w:rsidRPr="00D65FDD">
        <w:rPr>
          <w:rFonts w:ascii="Times New Roman" w:eastAsia="Times New Roman" w:hAnsi="Times New Roman" w:cs="Times New Roman"/>
          <w:kern w:val="0"/>
          <w:sz w:val="28"/>
          <w:szCs w:val="28"/>
          <w:lang w:eastAsia="ru-RU"/>
        </w:rPr>
        <w:t>лихорадка</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откуда</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в</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свою</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очередь</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произведен</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глагол</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авар</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val="fr-FR" w:eastAsia="ru-RU"/>
        </w:rPr>
        <w:t xml:space="preserve">soròze </w:t>
      </w:r>
      <w:r w:rsidRPr="00D65FDD">
        <w:rPr>
          <w:rFonts w:ascii="Times New Roman" w:eastAsia="Times New Roman" w:hAnsi="Times New Roman" w:cs="Times New Roman"/>
          <w:kern w:val="0"/>
          <w:sz w:val="28"/>
          <w:szCs w:val="28"/>
          <w:lang w:val="de-DE" w:eastAsia="ru-RU"/>
        </w:rPr>
        <w:t>'</w:t>
      </w:r>
      <w:r w:rsidRPr="00D65FDD">
        <w:rPr>
          <w:rFonts w:ascii="Times New Roman" w:eastAsia="Times New Roman" w:hAnsi="Times New Roman" w:cs="Times New Roman"/>
          <w:kern w:val="0"/>
          <w:sz w:val="28"/>
          <w:szCs w:val="28"/>
          <w:lang w:eastAsia="ru-RU"/>
        </w:rPr>
        <w:t>дрожать</w:t>
      </w:r>
      <w:r w:rsidRPr="00D65FDD">
        <w:rPr>
          <w:rFonts w:ascii="Times New Roman" w:eastAsia="Times New Roman" w:hAnsi="Times New Roman" w:cs="Times New Roman"/>
          <w:kern w:val="0"/>
          <w:sz w:val="28"/>
          <w:szCs w:val="28"/>
          <w:lang w:val="de-DE" w:eastAsia="ru-RU"/>
        </w:rPr>
        <w:t xml:space="preserve">'. </w:t>
      </w:r>
      <w:r w:rsidRPr="00D65FDD">
        <w:rPr>
          <w:rFonts w:ascii="Times New Roman" w:eastAsia="Times New Roman" w:hAnsi="Times New Roman" w:cs="Times New Roman"/>
          <w:kern w:val="0"/>
          <w:sz w:val="28"/>
          <w:szCs w:val="28"/>
          <w:lang w:eastAsia="ru-RU"/>
        </w:rPr>
        <w:t>Как показывает проведенный анализ, из 100 лексем основного словарного фонда северокавказских языков редупликация охватывает около 5% списка.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Сопоставление редуплицированных и нередуплицированных форм встречается и в работах Е.А. Бокарева </w:t>
      </w:r>
      <w:r w:rsidRPr="00D65FDD">
        <w:rPr>
          <w:rFonts w:ascii="Times New Roman" w:eastAsia="Times New Roman" w:hAnsi="Times New Roman" w:cs="Times New Roman"/>
          <w:kern w:val="0"/>
          <w:sz w:val="28"/>
          <w:szCs w:val="28"/>
          <w:lang w:val="de-DE" w:eastAsia="ru-RU"/>
        </w:rPr>
        <w:t>[</w:t>
      </w:r>
      <w:r w:rsidRPr="00D65FDD">
        <w:rPr>
          <w:rFonts w:ascii="Times New Roman" w:eastAsia="Times New Roman" w:hAnsi="Times New Roman" w:cs="Times New Roman"/>
          <w:kern w:val="0"/>
          <w:sz w:val="28"/>
          <w:szCs w:val="28"/>
          <w:lang w:eastAsia="ru-RU"/>
        </w:rPr>
        <w:t>19</w:t>
      </w:r>
      <w:r w:rsidRPr="00D65FDD">
        <w:rPr>
          <w:rFonts w:ascii="Times New Roman" w:eastAsia="Times New Roman" w:hAnsi="Times New Roman" w:cs="Times New Roman"/>
          <w:kern w:val="0"/>
          <w:sz w:val="28"/>
          <w:szCs w:val="28"/>
          <w:lang w:val="de-DE" w:eastAsia="ru-RU"/>
        </w:rPr>
        <w:t>61</w:t>
      </w:r>
      <w:r w:rsidRPr="00D65FDD">
        <w:rPr>
          <w:rFonts w:ascii="Times New Roman" w:eastAsia="Times New Roman" w:hAnsi="Times New Roman" w:cs="Times New Roman"/>
          <w:kern w:val="0"/>
          <w:sz w:val="28"/>
          <w:szCs w:val="28"/>
          <w:lang w:eastAsia="ru-RU"/>
        </w:rPr>
        <w:t>; 1981</w:t>
      </w:r>
      <w:r w:rsidRPr="00D65FDD">
        <w:rPr>
          <w:rFonts w:ascii="Times New Roman" w:eastAsia="Times New Roman" w:hAnsi="Times New Roman" w:cs="Times New Roman"/>
          <w:kern w:val="0"/>
          <w:sz w:val="28"/>
          <w:szCs w:val="28"/>
          <w:lang w:val="de-DE" w:eastAsia="ru-RU"/>
        </w:rPr>
        <w:t>]</w:t>
      </w:r>
      <w:r w:rsidRPr="00D65FDD">
        <w:rPr>
          <w:rFonts w:ascii="Times New Roman" w:eastAsia="Times New Roman" w:hAnsi="Times New Roman" w:cs="Times New Roman"/>
          <w:kern w:val="0"/>
          <w:sz w:val="28"/>
          <w:szCs w:val="28"/>
          <w:lang w:eastAsia="ru-RU"/>
        </w:rPr>
        <w:t xml:space="preserve">. Активно прибегают к понятию редупликации при объяснении звуковых соответствий в общедагестанском лексическом фонде авторы коллективной монографии «Сравнительно-историческая лексика дагестанских языков»[1971]. Так, по  их мнению, редупликацией корневого </w:t>
      </w:r>
      <w:r w:rsidRPr="00D65FDD">
        <w:rPr>
          <w:rFonts w:ascii="Times New Roman" w:eastAsia="Times New Roman" w:hAnsi="Times New Roman" w:cs="Times New Roman"/>
          <w:i/>
          <w:kern w:val="0"/>
          <w:sz w:val="28"/>
          <w:szCs w:val="28"/>
          <w:lang w:eastAsia="ru-RU"/>
        </w:rPr>
        <w:t>*кьв</w:t>
      </w:r>
      <w:r w:rsidRPr="00D65FDD">
        <w:rPr>
          <w:rFonts w:ascii="Times New Roman" w:eastAsia="Times New Roman" w:hAnsi="Times New Roman" w:cs="Times New Roman"/>
          <w:kern w:val="0"/>
          <w:sz w:val="28"/>
          <w:szCs w:val="28"/>
          <w:lang w:eastAsia="ru-RU"/>
        </w:rPr>
        <w:t xml:space="preserve"> образована основа «колено» в даргинском и лезгинских языках, ср. дарг. </w:t>
      </w:r>
      <w:r w:rsidRPr="00D65FDD">
        <w:rPr>
          <w:rFonts w:ascii="Times New Roman" w:eastAsia="Times New Roman" w:hAnsi="Times New Roman" w:cs="Times New Roman"/>
          <w:i/>
          <w:kern w:val="0"/>
          <w:sz w:val="28"/>
          <w:szCs w:val="28"/>
          <w:lang w:eastAsia="ru-RU"/>
        </w:rPr>
        <w:t xml:space="preserve">кьукьа, кьвакьва, </w:t>
      </w:r>
      <w:r w:rsidRPr="00D65FDD">
        <w:rPr>
          <w:rFonts w:ascii="Times New Roman" w:eastAsia="Times New Roman" w:hAnsi="Times New Roman" w:cs="Times New Roman"/>
          <w:kern w:val="0"/>
          <w:sz w:val="28"/>
          <w:szCs w:val="28"/>
          <w:lang w:eastAsia="ru-RU"/>
        </w:rPr>
        <w:t xml:space="preserve">табас. </w:t>
      </w:r>
      <w:r w:rsidRPr="00D65FDD">
        <w:rPr>
          <w:rFonts w:ascii="Times New Roman" w:eastAsia="Times New Roman" w:hAnsi="Times New Roman" w:cs="Times New Roman"/>
          <w:i/>
          <w:kern w:val="0"/>
          <w:sz w:val="28"/>
          <w:szCs w:val="28"/>
          <w:lang w:eastAsia="ru-RU"/>
        </w:rPr>
        <w:t xml:space="preserve">кьамкь, </w:t>
      </w:r>
      <w:r w:rsidRPr="00D65FDD">
        <w:rPr>
          <w:rFonts w:ascii="Times New Roman" w:eastAsia="Times New Roman" w:hAnsi="Times New Roman" w:cs="Times New Roman"/>
          <w:kern w:val="0"/>
          <w:sz w:val="28"/>
          <w:szCs w:val="28"/>
          <w:lang w:eastAsia="ru-RU"/>
        </w:rPr>
        <w:t xml:space="preserve">агул. </w:t>
      </w:r>
      <w:r w:rsidRPr="00D65FDD">
        <w:rPr>
          <w:rFonts w:ascii="Times New Roman" w:eastAsia="Times New Roman" w:hAnsi="Times New Roman" w:cs="Times New Roman"/>
          <w:i/>
          <w:kern w:val="0"/>
          <w:sz w:val="28"/>
          <w:szCs w:val="28"/>
          <w:lang w:eastAsia="ru-RU"/>
        </w:rPr>
        <w:t xml:space="preserve">кьвакьв, </w:t>
      </w:r>
      <w:r w:rsidRPr="00D65FDD">
        <w:rPr>
          <w:rFonts w:ascii="Times New Roman" w:eastAsia="Times New Roman" w:hAnsi="Times New Roman" w:cs="Times New Roman"/>
          <w:kern w:val="0"/>
          <w:sz w:val="28"/>
          <w:szCs w:val="28"/>
          <w:lang w:eastAsia="ru-RU"/>
        </w:rPr>
        <w:t xml:space="preserve">рутул. </w:t>
      </w:r>
      <w:r w:rsidRPr="00D65FDD">
        <w:rPr>
          <w:rFonts w:ascii="Times New Roman" w:eastAsia="Times New Roman" w:hAnsi="Times New Roman" w:cs="Times New Roman"/>
          <w:i/>
          <w:kern w:val="0"/>
          <w:sz w:val="28"/>
          <w:szCs w:val="28"/>
          <w:lang w:eastAsia="ru-RU"/>
        </w:rPr>
        <w:t xml:space="preserve">кьвакь, </w:t>
      </w:r>
      <w:r w:rsidRPr="00D65FDD">
        <w:rPr>
          <w:rFonts w:ascii="Times New Roman" w:eastAsia="Times New Roman" w:hAnsi="Times New Roman" w:cs="Times New Roman"/>
          <w:kern w:val="0"/>
          <w:sz w:val="28"/>
          <w:szCs w:val="28"/>
          <w:lang w:eastAsia="ru-RU"/>
        </w:rPr>
        <w:t xml:space="preserve">цахур. </w:t>
      </w:r>
      <w:r w:rsidRPr="00D65FDD">
        <w:rPr>
          <w:rFonts w:ascii="Times New Roman" w:eastAsia="Times New Roman" w:hAnsi="Times New Roman" w:cs="Times New Roman"/>
          <w:i/>
          <w:kern w:val="0"/>
          <w:sz w:val="28"/>
          <w:szCs w:val="28"/>
          <w:lang w:eastAsia="ru-RU"/>
        </w:rPr>
        <w:t xml:space="preserve">кьараца, </w:t>
      </w:r>
      <w:r w:rsidRPr="00D65FDD">
        <w:rPr>
          <w:rFonts w:ascii="Times New Roman" w:eastAsia="Times New Roman" w:hAnsi="Times New Roman" w:cs="Times New Roman"/>
          <w:kern w:val="0"/>
          <w:sz w:val="28"/>
          <w:szCs w:val="28"/>
          <w:lang w:eastAsia="ru-RU"/>
        </w:rPr>
        <w:t xml:space="preserve">удин. </w:t>
      </w:r>
      <w:r w:rsidRPr="00D65FDD">
        <w:rPr>
          <w:rFonts w:ascii="Times New Roman" w:eastAsia="Times New Roman" w:hAnsi="Times New Roman" w:cs="Times New Roman"/>
          <w:i/>
          <w:kern w:val="0"/>
          <w:sz w:val="28"/>
          <w:szCs w:val="28"/>
          <w:lang w:eastAsia="ru-RU"/>
        </w:rPr>
        <w:t xml:space="preserve">каькаьп </w:t>
      </w:r>
      <w:r w:rsidRPr="00D65FDD">
        <w:rPr>
          <w:rFonts w:ascii="Times New Roman" w:eastAsia="Times New Roman" w:hAnsi="Times New Roman" w:cs="Times New Roman"/>
          <w:kern w:val="0"/>
          <w:sz w:val="28"/>
          <w:szCs w:val="28"/>
          <w:lang w:eastAsia="ru-RU"/>
        </w:rPr>
        <w:t xml:space="preserve">(варт.), </w:t>
      </w:r>
      <w:r w:rsidRPr="00D65FDD">
        <w:rPr>
          <w:rFonts w:ascii="Times New Roman" w:eastAsia="Times New Roman" w:hAnsi="Times New Roman" w:cs="Times New Roman"/>
          <w:i/>
          <w:kern w:val="0"/>
          <w:sz w:val="28"/>
          <w:szCs w:val="28"/>
          <w:lang w:eastAsia="ru-RU"/>
        </w:rPr>
        <w:t xml:space="preserve">ккаьккаб </w:t>
      </w:r>
      <w:r w:rsidRPr="00D65FDD">
        <w:rPr>
          <w:rFonts w:ascii="Times New Roman" w:eastAsia="Times New Roman" w:hAnsi="Times New Roman" w:cs="Times New Roman"/>
          <w:kern w:val="0"/>
          <w:sz w:val="28"/>
          <w:szCs w:val="28"/>
          <w:lang w:eastAsia="ru-RU"/>
        </w:rPr>
        <w:t xml:space="preserve">(нидж.), хотя в данном ряду удинская основа не связана генетически с другими формами.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сравнительно-сопоставительном словаре С.М. Хайдакова [1973] многие словарные статьи содержат указание на наличие повторов в той или иной форме. Например, в словарной статье «бабочка» автор пишет: «Есть основание думать, что мы имеем здесь дело с повторами, которые следуют друг за другом или же соединены слогом с сонорным согласным. Ср. </w:t>
      </w:r>
      <w:r w:rsidRPr="00D65FDD">
        <w:rPr>
          <w:rFonts w:ascii="Times New Roman" w:eastAsia="Times New Roman" w:hAnsi="Times New Roman" w:cs="Times New Roman"/>
          <w:i/>
          <w:kern w:val="0"/>
          <w:sz w:val="28"/>
          <w:szCs w:val="28"/>
          <w:lang w:eastAsia="ru-RU"/>
        </w:rPr>
        <w:t>чIи-мир-чIа; цIи-цIим-кала, пи-рин-па; па-зи-пен-ди; гин-ги-лиш»</w:t>
      </w:r>
      <w:r w:rsidRPr="00D65FDD">
        <w:rPr>
          <w:rFonts w:ascii="Times New Roman" w:eastAsia="Times New Roman" w:hAnsi="Times New Roman" w:cs="Times New Roman"/>
          <w:kern w:val="0"/>
          <w:sz w:val="28"/>
          <w:szCs w:val="28"/>
          <w:lang w:eastAsia="ru-RU"/>
        </w:rPr>
        <w:t xml:space="preserve"> [Хайдаков 1973: 14]. В данной лексеме имеется двойная мотивация для редупликации: во-первых, слово означает мелкое насекомо;, во-вторых, здесь возможно звукоизображение частого мелкого движения крыльями (ср. внешнее сходство некоторых лексем с обозначением ресницы).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da-DK" w:eastAsia="ru-RU"/>
        </w:rPr>
      </w:pPr>
      <w:r w:rsidRPr="00D65FDD">
        <w:rPr>
          <w:rFonts w:ascii="Times New Roman" w:eastAsia="Times New Roman" w:hAnsi="Times New Roman" w:cs="Times New Roman"/>
          <w:kern w:val="0"/>
          <w:sz w:val="28"/>
          <w:szCs w:val="28"/>
          <w:lang w:eastAsia="ru-RU"/>
        </w:rPr>
        <w:t xml:space="preserve">В сравнительно-историческом исследовании Б.К. Гигинейшвили [1977] мы встречаем несколько пометок «редупл.», причем большинство из них касается лезгинских языков: </w:t>
      </w:r>
      <w:r w:rsidRPr="00D65FDD">
        <w:rPr>
          <w:rFonts w:ascii="Times New Roman" w:eastAsia="Times New Roman" w:hAnsi="Times New Roman" w:cs="Times New Roman"/>
          <w:color w:val="000000"/>
          <w:kern w:val="0"/>
          <w:sz w:val="28"/>
          <w:szCs w:val="28"/>
          <w:lang w:eastAsia="ru-RU"/>
        </w:rPr>
        <w:t>ав</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val="lt-LT" w:eastAsia="ru-RU"/>
        </w:rPr>
        <w:t>č</w:t>
      </w:r>
      <w:r w:rsidRPr="00D65FDD">
        <w:rPr>
          <w:rFonts w:ascii="Times New Roman" w:eastAsia="Times New Roman" w:hAnsi="Times New Roman" w:cs="Times New Roman"/>
          <w:color w:val="000000"/>
          <w:kern w:val="0"/>
          <w:sz w:val="28"/>
          <w:szCs w:val="28"/>
          <w:vertAlign w:val="superscript"/>
          <w:lang w:val="da-DK" w:eastAsia="ru-RU"/>
        </w:rPr>
        <w:t>ə</w:t>
      </w:r>
      <w:r w:rsidRPr="00D65FDD">
        <w:rPr>
          <w:rFonts w:ascii="Times New Roman" w:eastAsia="Times New Roman" w:hAnsi="Times New Roman" w:cs="Times New Roman"/>
          <w:color w:val="000000"/>
          <w:kern w:val="0"/>
          <w:sz w:val="28"/>
          <w:szCs w:val="28"/>
          <w:lang w:val="da-DK" w:eastAsia="ru-RU"/>
        </w:rPr>
        <w:t>ut „</w:t>
      </w:r>
      <w:r w:rsidRPr="00D65FDD">
        <w:rPr>
          <w:rFonts w:ascii="Times New Roman" w:eastAsia="Times New Roman" w:hAnsi="Times New Roman" w:cs="Times New Roman"/>
          <w:color w:val="000000"/>
          <w:kern w:val="0"/>
          <w:sz w:val="28"/>
          <w:szCs w:val="28"/>
          <w:lang w:eastAsia="ru-RU"/>
        </w:rPr>
        <w:t>ящерица</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eastAsia="ru-RU"/>
        </w:rPr>
        <w:t>анд</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00 ZRCola" w:eastAsia="Times New Roman" w:hAnsi="00 ZRCola" w:cs="00 ZRCola"/>
          <w:color w:val="000000"/>
          <w:kern w:val="0"/>
          <w:sz w:val="28"/>
          <w:szCs w:val="28"/>
          <w:lang w:val="lt-LT" w:eastAsia="ru-RU"/>
        </w:rPr>
        <w:t>ḳ</w:t>
      </w:r>
      <w:r w:rsidRPr="00D65FDD">
        <w:rPr>
          <w:rFonts w:ascii="Times New Roman" w:eastAsia="Times New Roman" w:hAnsi="Times New Roman" w:cs="Times New Roman"/>
          <w:color w:val="000000"/>
          <w:kern w:val="0"/>
          <w:sz w:val="28"/>
          <w:szCs w:val="28"/>
          <w:lang w:val="lt-LT" w:eastAsia="ru-RU"/>
        </w:rPr>
        <w:t>onč</w:t>
      </w:r>
      <w:r w:rsidRPr="00D65FDD">
        <w:rPr>
          <w:rFonts w:ascii="Times New Roman" w:eastAsia="Times New Roman" w:hAnsi="Times New Roman" w:cs="Times New Roman"/>
          <w:color w:val="000000"/>
          <w:kern w:val="0"/>
          <w:sz w:val="28"/>
          <w:szCs w:val="28"/>
          <w:vertAlign w:val="superscript"/>
          <w:lang w:val="da-DK" w:eastAsia="ru-RU"/>
        </w:rPr>
        <w:t>ə</w:t>
      </w:r>
      <w:r w:rsidRPr="00D65FDD">
        <w:rPr>
          <w:rFonts w:ascii="Times New Roman" w:eastAsia="Times New Roman" w:hAnsi="Times New Roman" w:cs="Times New Roman"/>
          <w:color w:val="000000"/>
          <w:kern w:val="0"/>
          <w:sz w:val="28"/>
          <w:szCs w:val="28"/>
          <w:lang w:val="lt-LT" w:eastAsia="ru-RU"/>
        </w:rPr>
        <w:t xml:space="preserve">u: </w:t>
      </w:r>
      <w:r w:rsidRPr="00D65FDD">
        <w:rPr>
          <w:rFonts w:ascii="Times New Roman" w:eastAsia="Times New Roman" w:hAnsi="Times New Roman" w:cs="Times New Roman"/>
          <w:color w:val="000000"/>
          <w:kern w:val="0"/>
          <w:sz w:val="28"/>
          <w:szCs w:val="28"/>
          <w:lang w:eastAsia="ru-RU"/>
        </w:rPr>
        <w:t>ахв</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00 ZRCola" w:eastAsia="Times New Roman" w:hAnsi="00 ZRCola" w:cs="00 ZRCola"/>
          <w:color w:val="000000"/>
          <w:kern w:val="0"/>
          <w:sz w:val="28"/>
          <w:szCs w:val="28"/>
          <w:lang w:val="da-DK" w:eastAsia="ru-RU"/>
        </w:rPr>
        <w:t>ḳ</w:t>
      </w:r>
      <w:r w:rsidRPr="00D65FDD">
        <w:rPr>
          <w:rFonts w:ascii="Times New Roman" w:eastAsia="Times New Roman" w:hAnsi="Times New Roman" w:cs="Times New Roman"/>
          <w:color w:val="000000"/>
          <w:kern w:val="0"/>
          <w:sz w:val="28"/>
          <w:szCs w:val="28"/>
          <w:lang w:val="da-DK" w:eastAsia="ru-RU"/>
        </w:rPr>
        <w:t>an</w:t>
      </w:r>
      <w:r w:rsidRPr="00D65FDD">
        <w:rPr>
          <w:rFonts w:ascii="Times New Roman" w:eastAsia="Times New Roman" w:hAnsi="Times New Roman" w:cs="Times New Roman"/>
          <w:color w:val="000000"/>
          <w:kern w:val="0"/>
          <w:sz w:val="28"/>
          <w:szCs w:val="28"/>
          <w:lang w:val="lt-LT" w:eastAsia="ru-RU"/>
        </w:rPr>
        <w:t>č</w:t>
      </w:r>
      <w:r w:rsidRPr="00D65FDD">
        <w:rPr>
          <w:rFonts w:ascii="Times New Roman" w:eastAsia="Times New Roman" w:hAnsi="Times New Roman" w:cs="Times New Roman"/>
          <w:color w:val="000000"/>
          <w:kern w:val="0"/>
          <w:sz w:val="28"/>
          <w:szCs w:val="28"/>
          <w:vertAlign w:val="superscript"/>
          <w:lang w:val="da-DK" w:eastAsia="ru-RU"/>
        </w:rPr>
        <w:t>ə</w:t>
      </w:r>
      <w:r w:rsidRPr="00D65FDD">
        <w:rPr>
          <w:rFonts w:ascii="Times New Roman" w:eastAsia="Times New Roman" w:hAnsi="Times New Roman" w:cs="Times New Roman"/>
          <w:color w:val="000000"/>
          <w:kern w:val="0"/>
          <w:sz w:val="28"/>
          <w:szCs w:val="28"/>
          <w:lang w:val="da-DK" w:eastAsia="ru-RU"/>
        </w:rPr>
        <w:t xml:space="preserve">ara: </w:t>
      </w:r>
      <w:r w:rsidRPr="00D65FDD">
        <w:rPr>
          <w:rFonts w:ascii="Times New Roman" w:eastAsia="Times New Roman" w:hAnsi="Times New Roman" w:cs="Times New Roman"/>
          <w:color w:val="000000"/>
          <w:kern w:val="0"/>
          <w:sz w:val="28"/>
          <w:szCs w:val="28"/>
          <w:lang w:eastAsia="ru-RU"/>
        </w:rPr>
        <w:t>лак</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Caucasian" w:eastAsia="Times New Roman" w:hAnsi="Caucasian" w:cs="Times New Roman"/>
          <w:color w:val="000000"/>
          <w:kern w:val="0"/>
          <w:sz w:val="28"/>
          <w:szCs w:val="28"/>
          <w:lang w:val="en-US" w:eastAsia="ru-RU"/>
        </w:rPr>
        <w:t>Ν</w:t>
      </w:r>
      <w:r w:rsidRPr="00D65FDD">
        <w:rPr>
          <w:rFonts w:ascii="Times New Roman" w:eastAsia="Times New Roman" w:hAnsi="Times New Roman" w:cs="Times New Roman"/>
          <w:color w:val="000000"/>
          <w:kern w:val="0"/>
          <w:sz w:val="28"/>
          <w:szCs w:val="28"/>
          <w:lang w:val="da-DK" w:eastAsia="ru-RU"/>
        </w:rPr>
        <w:t>urš</w:t>
      </w:r>
      <w:r w:rsidRPr="00D65FDD">
        <w:rPr>
          <w:rFonts w:ascii="Times New Roman" w:eastAsia="Times New Roman" w:hAnsi="Times New Roman" w:cs="Times New Roman"/>
          <w:color w:val="000000"/>
          <w:kern w:val="0"/>
          <w:sz w:val="28"/>
          <w:szCs w:val="28"/>
          <w:vertAlign w:val="superscript"/>
          <w:lang w:val="da-DK" w:eastAsia="ru-RU"/>
        </w:rPr>
        <w:t>ə</w:t>
      </w:r>
      <w:r w:rsidRPr="00D65FDD">
        <w:rPr>
          <w:rFonts w:ascii="Times New Roman" w:eastAsia="Times New Roman" w:hAnsi="Times New Roman" w:cs="Times New Roman"/>
          <w:color w:val="000000"/>
          <w:kern w:val="0"/>
          <w:sz w:val="28"/>
          <w:szCs w:val="28"/>
          <w:lang w:val="da-DK" w:eastAsia="ru-RU"/>
        </w:rPr>
        <w:t xml:space="preserve">ala: </w:t>
      </w:r>
      <w:r w:rsidRPr="00D65FDD">
        <w:rPr>
          <w:rFonts w:ascii="Times New Roman" w:eastAsia="Times New Roman" w:hAnsi="Times New Roman" w:cs="Times New Roman"/>
          <w:color w:val="000000"/>
          <w:kern w:val="0"/>
          <w:sz w:val="28"/>
          <w:szCs w:val="28"/>
          <w:lang w:eastAsia="ru-RU"/>
        </w:rPr>
        <w:t>арч</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val="lt-LT" w:eastAsia="ru-RU"/>
        </w:rPr>
        <w:t xml:space="preserve">unšala: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val="lt-LT" w:eastAsia="ru-RU"/>
        </w:rPr>
        <w:t xml:space="preserve">čur-čul </w:t>
      </w:r>
      <w:r w:rsidRPr="00D65FDD">
        <w:rPr>
          <w:rFonts w:ascii="Times New Roman" w:eastAsia="Times New Roman" w:hAnsi="Times New Roman" w:cs="Times New Roman"/>
          <w:color w:val="000000"/>
          <w:kern w:val="0"/>
          <w:sz w:val="28"/>
          <w:szCs w:val="28"/>
          <w:lang w:val="da-DK" w:eastAsia="ru-RU"/>
        </w:rPr>
        <w:t>(</w:t>
      </w:r>
      <w:r w:rsidRPr="00D65FDD">
        <w:rPr>
          <w:rFonts w:ascii="Times New Roman" w:eastAsia="Times New Roman" w:hAnsi="Times New Roman" w:cs="Times New Roman"/>
          <w:color w:val="000000"/>
          <w:kern w:val="0"/>
          <w:sz w:val="28"/>
          <w:szCs w:val="28"/>
          <w:lang w:eastAsia="ru-RU"/>
        </w:rPr>
        <w:t>редупл</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eastAsia="ru-RU"/>
        </w:rPr>
        <w:t>цах</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eastAsia="ru-RU"/>
        </w:rPr>
        <w:t>хо</w:t>
      </w:r>
      <w:r w:rsidRPr="00D65FDD">
        <w:rPr>
          <w:rFonts w:ascii="Times New Roman" w:eastAsia="Times New Roman" w:hAnsi="Times New Roman" w:cs="Times New Roman"/>
          <w:color w:val="000000"/>
          <w:kern w:val="0"/>
          <w:sz w:val="28"/>
          <w:szCs w:val="28"/>
          <w:lang w:val="lt-LT" w:eastAsia="ru-RU"/>
        </w:rPr>
        <w:t>č</w:t>
      </w:r>
      <w:r w:rsidRPr="00D65FDD">
        <w:rPr>
          <w:rFonts w:ascii="Times New Roman" w:eastAsia="Times New Roman" w:hAnsi="Times New Roman" w:cs="Times New Roman"/>
          <w:color w:val="000000"/>
          <w:kern w:val="0"/>
          <w:sz w:val="28"/>
          <w:szCs w:val="28"/>
          <w:lang w:eastAsia="ru-RU"/>
        </w:rPr>
        <w:t>а</w:t>
      </w:r>
      <w:r w:rsidRPr="00D65FDD">
        <w:rPr>
          <w:rFonts w:ascii="Times New Roman" w:eastAsia="Times New Roman" w:hAnsi="Times New Roman" w:cs="Times New Roman"/>
          <w:color w:val="000000"/>
          <w:kern w:val="0"/>
          <w:sz w:val="28"/>
          <w:szCs w:val="28"/>
          <w:lang w:val="da-DK" w:eastAsia="ru-RU"/>
        </w:rPr>
        <w:t xml:space="preserve"> „</w:t>
      </w:r>
      <w:r w:rsidRPr="00D65FDD">
        <w:rPr>
          <w:rFonts w:ascii="Times New Roman" w:eastAsia="Times New Roman" w:hAnsi="Times New Roman" w:cs="Times New Roman"/>
          <w:color w:val="000000"/>
          <w:kern w:val="0"/>
          <w:sz w:val="28"/>
          <w:szCs w:val="28"/>
          <w:lang w:eastAsia="ru-RU"/>
        </w:rPr>
        <w:t>змея</w:t>
      </w:r>
      <w:r w:rsidRPr="00D65FDD">
        <w:rPr>
          <w:rFonts w:ascii="Times New Roman" w:eastAsia="Times New Roman" w:hAnsi="Times New Roman" w:cs="Times New Roman"/>
          <w:color w:val="000000"/>
          <w:kern w:val="0"/>
          <w:sz w:val="28"/>
          <w:szCs w:val="28"/>
          <w:lang w:val="da-DK" w:eastAsia="ru-RU"/>
        </w:rPr>
        <w:t>"</w:t>
      </w:r>
      <w:r w:rsidRPr="00D65FDD">
        <w:rPr>
          <w:rFonts w:ascii="Times New Roman" w:eastAsia="Times New Roman" w:hAnsi="Times New Roman" w:cs="Times New Roman"/>
          <w:kern w:val="0"/>
          <w:sz w:val="28"/>
          <w:szCs w:val="28"/>
          <w:lang w:val="da-DK" w:eastAsia="ru-RU"/>
        </w:rPr>
        <w:t xml:space="preserve"> [</w:t>
      </w:r>
      <w:r w:rsidRPr="00D65FDD">
        <w:rPr>
          <w:rFonts w:ascii="Times New Roman" w:eastAsia="Times New Roman" w:hAnsi="Times New Roman" w:cs="Times New Roman"/>
          <w:kern w:val="0"/>
          <w:sz w:val="28"/>
          <w:szCs w:val="28"/>
          <w:lang w:eastAsia="ru-RU"/>
        </w:rPr>
        <w:t>Гигинейшвили</w:t>
      </w:r>
      <w:r w:rsidRPr="00D65FDD">
        <w:rPr>
          <w:rFonts w:ascii="Times New Roman" w:eastAsia="Times New Roman" w:hAnsi="Times New Roman" w:cs="Times New Roman"/>
          <w:kern w:val="0"/>
          <w:sz w:val="28"/>
          <w:szCs w:val="28"/>
          <w:lang w:val="da-DK" w:eastAsia="ru-RU"/>
        </w:rPr>
        <w:t xml:space="preserve"> 1977: 96].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i/>
          <w:kern w:val="0"/>
          <w:sz w:val="28"/>
          <w:szCs w:val="28"/>
          <w:lang w:eastAsia="ru-RU"/>
        </w:rPr>
      </w:pPr>
      <w:r w:rsidRPr="00D65FDD">
        <w:rPr>
          <w:rFonts w:ascii="Times New Roman" w:eastAsia="Times New Roman" w:hAnsi="Times New Roman" w:cs="Times New Roman"/>
          <w:color w:val="000000"/>
          <w:kern w:val="0"/>
          <w:sz w:val="28"/>
          <w:szCs w:val="28"/>
          <w:lang w:eastAsia="ru-RU"/>
        </w:rPr>
        <w:t>Исследование фонетики лезгинских языков, осуществленное Б.Б. Талибовым, также содержит комментарии, связанные с редупликацией, например:</w:t>
      </w:r>
      <w:r w:rsidRPr="00D65FDD">
        <w:rPr>
          <w:rFonts w:ascii="Times New Roman" w:eastAsia="Times New Roman" w:hAnsi="Times New Roman" w:cs="Times New Roman"/>
          <w:kern w:val="0"/>
          <w:sz w:val="28"/>
          <w:szCs w:val="28"/>
          <w:lang w:eastAsia="ru-RU"/>
        </w:rPr>
        <w:t xml:space="preserve">  удин. </w:t>
      </w:r>
      <w:r w:rsidRPr="00D65FDD">
        <w:rPr>
          <w:rFonts w:ascii="Times New Roman" w:eastAsia="Times New Roman" w:hAnsi="Times New Roman" w:cs="Times New Roman"/>
          <w:i/>
          <w:kern w:val="0"/>
          <w:sz w:val="28"/>
          <w:szCs w:val="28"/>
          <w:lang w:eastAsia="ru-RU"/>
        </w:rPr>
        <w:t>гъу</w:t>
      </w:r>
      <w:r w:rsidRPr="00D65FDD">
        <w:rPr>
          <w:rFonts w:ascii="Times New Roman" w:eastAsia="Times New Roman" w:hAnsi="Times New Roman" w:cs="Times New Roman"/>
          <w:kern w:val="0"/>
          <w:sz w:val="28"/>
          <w:szCs w:val="28"/>
          <w:lang w:eastAsia="ru-RU"/>
        </w:rPr>
        <w:t xml:space="preserve"> &lt;* </w:t>
      </w:r>
      <w:r w:rsidRPr="00D65FDD">
        <w:rPr>
          <w:rFonts w:ascii="Times New Roman" w:eastAsia="Times New Roman" w:hAnsi="Times New Roman" w:cs="Times New Roman"/>
          <w:i/>
          <w:kern w:val="0"/>
          <w:sz w:val="28"/>
          <w:szCs w:val="28"/>
          <w:lang w:eastAsia="ru-RU"/>
        </w:rPr>
        <w:t>гъур</w:t>
      </w:r>
      <w:r w:rsidRPr="00D65FDD">
        <w:rPr>
          <w:rFonts w:ascii="Times New Roman" w:eastAsia="Times New Roman" w:hAnsi="Times New Roman" w:cs="Times New Roman"/>
          <w:kern w:val="0"/>
          <w:sz w:val="28"/>
          <w:szCs w:val="28"/>
          <w:lang w:eastAsia="ru-RU"/>
        </w:rPr>
        <w:t xml:space="preserve">  (варт.) — ср. нидж.  </w:t>
      </w:r>
      <w:r w:rsidRPr="00D65FDD">
        <w:rPr>
          <w:rFonts w:ascii="Times New Roman" w:eastAsia="Times New Roman" w:hAnsi="Times New Roman" w:cs="Times New Roman"/>
          <w:i/>
          <w:kern w:val="0"/>
          <w:sz w:val="28"/>
          <w:szCs w:val="28"/>
          <w:lang w:eastAsia="ru-RU"/>
        </w:rPr>
        <w:t>гъоІгъ (&lt; *гъоІр —</w:t>
      </w:r>
      <w:r w:rsidRPr="00D65FDD">
        <w:rPr>
          <w:rFonts w:ascii="Times New Roman" w:eastAsia="Times New Roman" w:hAnsi="Times New Roman" w:cs="Times New Roman"/>
          <w:kern w:val="0"/>
          <w:sz w:val="28"/>
          <w:szCs w:val="28"/>
          <w:lang w:eastAsia="ru-RU"/>
        </w:rPr>
        <w:t xml:space="preserve"> конечный </w:t>
      </w:r>
      <w:r w:rsidRPr="00D65FDD">
        <w:rPr>
          <w:rFonts w:ascii="Times New Roman" w:eastAsia="Times New Roman" w:hAnsi="Times New Roman" w:cs="Times New Roman"/>
          <w:i/>
          <w:kern w:val="0"/>
          <w:sz w:val="28"/>
          <w:szCs w:val="28"/>
          <w:lang w:eastAsia="ru-RU"/>
        </w:rPr>
        <w:t>гъ</w:t>
      </w:r>
      <w:r w:rsidRPr="00D65FDD">
        <w:rPr>
          <w:rFonts w:ascii="Times New Roman" w:eastAsia="Times New Roman" w:hAnsi="Times New Roman" w:cs="Times New Roman"/>
          <w:kern w:val="0"/>
          <w:sz w:val="28"/>
          <w:szCs w:val="28"/>
          <w:lang w:eastAsia="ru-RU"/>
        </w:rPr>
        <w:t xml:space="preserve"> результат редупликации корневого согласного) 'заяц', ср. лезг. </w:t>
      </w:r>
      <w:r w:rsidRPr="00D65FDD">
        <w:rPr>
          <w:rFonts w:ascii="Times New Roman" w:eastAsia="Times New Roman" w:hAnsi="Times New Roman" w:cs="Times New Roman"/>
          <w:i/>
          <w:kern w:val="0"/>
          <w:sz w:val="28"/>
          <w:szCs w:val="28"/>
          <w:lang w:eastAsia="ru-RU"/>
        </w:rPr>
        <w:t>къуІр,</w:t>
      </w:r>
      <w:r w:rsidRPr="00D65FDD">
        <w:rPr>
          <w:rFonts w:ascii="Times New Roman" w:eastAsia="Times New Roman" w:hAnsi="Times New Roman" w:cs="Times New Roman"/>
          <w:kern w:val="0"/>
          <w:sz w:val="28"/>
          <w:szCs w:val="28"/>
          <w:lang w:eastAsia="ru-RU"/>
        </w:rPr>
        <w:t xml:space="preserve"> табас. </w:t>
      </w:r>
      <w:r w:rsidRPr="00D65FDD">
        <w:rPr>
          <w:rFonts w:ascii="Times New Roman" w:eastAsia="Times New Roman" w:hAnsi="Times New Roman" w:cs="Times New Roman"/>
          <w:i/>
          <w:kern w:val="0"/>
          <w:sz w:val="28"/>
          <w:szCs w:val="28"/>
          <w:lang w:eastAsia="ru-RU"/>
        </w:rPr>
        <w:t>къуІр, гъуІр,</w:t>
      </w:r>
      <w:r w:rsidRPr="00D65FDD">
        <w:rPr>
          <w:rFonts w:ascii="Times New Roman" w:eastAsia="Times New Roman" w:hAnsi="Times New Roman" w:cs="Times New Roman"/>
          <w:kern w:val="0"/>
          <w:sz w:val="28"/>
          <w:szCs w:val="28"/>
          <w:lang w:eastAsia="ru-RU"/>
        </w:rPr>
        <w:t xml:space="preserve"> агул. </w:t>
      </w:r>
      <w:r w:rsidRPr="00D65FDD">
        <w:rPr>
          <w:rFonts w:ascii="Times New Roman" w:eastAsia="Times New Roman" w:hAnsi="Times New Roman" w:cs="Times New Roman"/>
          <w:i/>
          <w:kern w:val="0"/>
          <w:sz w:val="28"/>
          <w:szCs w:val="28"/>
          <w:lang w:eastAsia="ru-RU"/>
        </w:rPr>
        <w:t>гъуІр</w:t>
      </w:r>
      <w:r w:rsidRPr="00D65FDD">
        <w:rPr>
          <w:rFonts w:ascii="Times New Roman" w:eastAsia="Times New Roman" w:hAnsi="Times New Roman" w:cs="Times New Roman"/>
          <w:kern w:val="0"/>
          <w:sz w:val="28"/>
          <w:szCs w:val="28"/>
          <w:lang w:eastAsia="ru-RU"/>
        </w:rPr>
        <w:t xml:space="preserve"> (ус., цир., фит.), </w:t>
      </w:r>
      <w:r w:rsidRPr="00D65FDD">
        <w:rPr>
          <w:rFonts w:ascii="Times New Roman" w:eastAsia="Times New Roman" w:hAnsi="Times New Roman" w:cs="Times New Roman"/>
          <w:i/>
          <w:kern w:val="0"/>
          <w:sz w:val="28"/>
          <w:szCs w:val="28"/>
          <w:lang w:eastAsia="ru-RU"/>
        </w:rPr>
        <w:t>гІур</w:t>
      </w:r>
      <w:r w:rsidRPr="00D65FDD">
        <w:rPr>
          <w:rFonts w:ascii="Times New Roman" w:eastAsia="Times New Roman" w:hAnsi="Times New Roman" w:cs="Times New Roman"/>
          <w:kern w:val="0"/>
          <w:sz w:val="28"/>
          <w:szCs w:val="28"/>
          <w:lang w:eastAsia="ru-RU"/>
        </w:rPr>
        <w:t xml:space="preserve"> (тп., дул.), рутул. </w:t>
      </w:r>
      <w:r w:rsidRPr="00D65FDD">
        <w:rPr>
          <w:rFonts w:ascii="Times New Roman" w:eastAsia="Times New Roman" w:hAnsi="Times New Roman" w:cs="Times New Roman"/>
          <w:i/>
          <w:kern w:val="0"/>
          <w:sz w:val="28"/>
          <w:szCs w:val="28"/>
          <w:lang w:eastAsia="ru-RU"/>
        </w:rPr>
        <w:t>гъыІр,</w:t>
      </w:r>
      <w:r w:rsidRPr="00D65FDD">
        <w:rPr>
          <w:rFonts w:ascii="Times New Roman" w:eastAsia="Times New Roman" w:hAnsi="Times New Roman" w:cs="Times New Roman"/>
          <w:kern w:val="0"/>
          <w:sz w:val="28"/>
          <w:szCs w:val="28"/>
          <w:lang w:eastAsia="ru-RU"/>
        </w:rPr>
        <w:t xml:space="preserve"> цахур. </w:t>
      </w:r>
      <w:r w:rsidRPr="00D65FDD">
        <w:rPr>
          <w:rFonts w:ascii="Times New Roman" w:eastAsia="Times New Roman" w:hAnsi="Times New Roman" w:cs="Times New Roman"/>
          <w:i/>
          <w:kern w:val="0"/>
          <w:sz w:val="28"/>
          <w:szCs w:val="28"/>
          <w:lang w:eastAsia="ru-RU"/>
        </w:rPr>
        <w:t>къиІйе,</w:t>
      </w:r>
      <w:r w:rsidRPr="00D65FDD">
        <w:rPr>
          <w:rFonts w:ascii="Times New Roman" w:eastAsia="Times New Roman" w:hAnsi="Times New Roman" w:cs="Times New Roman"/>
          <w:kern w:val="0"/>
          <w:sz w:val="28"/>
          <w:szCs w:val="28"/>
          <w:lang w:eastAsia="ru-RU"/>
        </w:rPr>
        <w:t xml:space="preserve"> хиналуг. </w:t>
      </w:r>
      <w:r w:rsidRPr="00D65FDD">
        <w:rPr>
          <w:rFonts w:ascii="Times New Roman" w:eastAsia="Times New Roman" w:hAnsi="Times New Roman" w:cs="Times New Roman"/>
          <w:i/>
          <w:kern w:val="0"/>
          <w:sz w:val="28"/>
          <w:szCs w:val="28"/>
          <w:lang w:eastAsia="ru-RU"/>
        </w:rPr>
        <w:t>кІизаь</w:t>
      </w:r>
      <w:r w:rsidRPr="00D65FDD">
        <w:rPr>
          <w:rFonts w:ascii="Times New Roman" w:eastAsia="Times New Roman" w:hAnsi="Times New Roman" w:cs="Times New Roman"/>
          <w:kern w:val="0"/>
          <w:sz w:val="28"/>
          <w:szCs w:val="28"/>
          <w:lang w:eastAsia="ru-RU"/>
        </w:rPr>
        <w:t xml:space="preserve"> (&lt; </w:t>
      </w:r>
      <w:r w:rsidRPr="00D65FDD">
        <w:rPr>
          <w:rFonts w:ascii="Times New Roman" w:eastAsia="Times New Roman" w:hAnsi="Times New Roman" w:cs="Times New Roman"/>
          <w:i/>
          <w:kern w:val="0"/>
          <w:sz w:val="28"/>
          <w:szCs w:val="28"/>
          <w:lang w:eastAsia="ru-RU"/>
        </w:rPr>
        <w:t>*кІираь).</w:t>
      </w:r>
      <w:r w:rsidRPr="00D65FDD">
        <w:rPr>
          <w:rFonts w:ascii="Times New Roman" w:eastAsia="Times New Roman" w:hAnsi="Times New Roman" w:cs="Times New Roman"/>
          <w:color w:val="000000"/>
          <w:kern w:val="0"/>
          <w:sz w:val="28"/>
          <w:szCs w:val="28"/>
          <w:lang w:eastAsia="ru-RU"/>
        </w:rPr>
        <w:t xml:space="preserve"> [Талибов 1980: 197] Б.Б.Талибов объясняет наличие редупликации сугубо фонетическими причинами, хотя здесь нельзя исключать семантику: заяц – быстрое относительно мелкое животное, что может служить стимулом для редупликации.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color w:val="000000"/>
          <w:kern w:val="0"/>
          <w:sz w:val="28"/>
          <w:szCs w:val="28"/>
          <w:lang w:eastAsia="ru-RU"/>
        </w:rPr>
      </w:pPr>
      <w:r w:rsidRPr="00D65FDD">
        <w:rPr>
          <w:rFonts w:ascii="Times New Roman" w:eastAsia="Times New Roman" w:hAnsi="Times New Roman" w:cs="Times New Roman"/>
          <w:kern w:val="0"/>
          <w:sz w:val="28"/>
          <w:szCs w:val="28"/>
          <w:lang w:eastAsia="ru-RU"/>
        </w:rPr>
        <w:t xml:space="preserve">Осуществленный в диссертации обзордетерминирует тот факт, что исследователи говорят о редупликации только при сопоставлении редуплицированных и нередуплицированных форм, а это сужает сферу функционирования данного явления. В диссертации проведен анализ редуплицированной лексики лезгинских языков, восходящей соответственно к общедагестанскому </w:t>
      </w:r>
      <w:r w:rsidRPr="00D65FDD">
        <w:rPr>
          <w:rFonts w:ascii="Times New Roman" w:eastAsia="Times New Roman" w:hAnsi="Times New Roman" w:cs="Times New Roman"/>
          <w:color w:val="000000"/>
          <w:kern w:val="0"/>
          <w:sz w:val="28"/>
          <w:szCs w:val="28"/>
          <w:lang w:eastAsia="ru-RU"/>
        </w:rPr>
        <w:t>(восточно</w:t>
      </w:r>
      <w:r w:rsidRPr="00D65FDD">
        <w:rPr>
          <w:rFonts w:ascii="Times New Roman" w:eastAsia="Times New Roman" w:hAnsi="Times New Roman" w:cs="Times New Roman"/>
          <w:color w:val="000000"/>
          <w:kern w:val="0"/>
          <w:sz w:val="28"/>
          <w:szCs w:val="28"/>
          <w:lang w:eastAsia="ru-RU"/>
        </w:rPr>
        <w:softHyphen/>
        <w:t>кавказскому)</w:t>
      </w:r>
      <w:r w:rsidRPr="00D65FDD">
        <w:rPr>
          <w:rFonts w:ascii="Times New Roman" w:eastAsia="Times New Roman" w:hAnsi="Times New Roman" w:cs="Times New Roman"/>
          <w:b/>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и общелезгинскому лексическому уровням.</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 xml:space="preserve">Общедагестанский (восточнокавказский) хронологический уровень.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Названия птиц:</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кукушка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кукупІ,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ккуккум,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ккекку,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гиггуб,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гукки,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гикку,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гугу,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гугутІ, </w:t>
      </w:r>
      <w:r w:rsidRPr="00D65FDD">
        <w:rPr>
          <w:rFonts w:ascii="Times New Roman" w:eastAsia="Times New Roman" w:hAnsi="Times New Roman" w:cs="Times New Roman"/>
          <w:color w:val="000000"/>
          <w:kern w:val="0"/>
          <w:sz w:val="28"/>
          <w:szCs w:val="28"/>
          <w:lang w:eastAsia="ru-RU"/>
        </w:rPr>
        <w:t xml:space="preserve">уд. </w:t>
      </w:r>
      <w:r w:rsidRPr="00D65FDD">
        <w:rPr>
          <w:rFonts w:ascii="Times New Roman" w:eastAsia="Times New Roman" w:hAnsi="Times New Roman" w:cs="Times New Roman"/>
          <w:i/>
          <w:color w:val="000000"/>
          <w:kern w:val="0"/>
          <w:sz w:val="28"/>
          <w:szCs w:val="28"/>
          <w:lang w:eastAsia="ru-RU"/>
        </w:rPr>
        <w:t xml:space="preserve">ккуппккуп ~ </w:t>
      </w:r>
      <w:r w:rsidRPr="00D65FDD">
        <w:rPr>
          <w:rFonts w:ascii="Times New Roman" w:eastAsia="Times New Roman" w:hAnsi="Times New Roman" w:cs="Times New Roman"/>
          <w:color w:val="000000"/>
          <w:kern w:val="0"/>
          <w:sz w:val="28"/>
          <w:szCs w:val="28"/>
          <w:lang w:eastAsia="ru-RU"/>
        </w:rPr>
        <w:t xml:space="preserve">ав. </w:t>
      </w:r>
      <w:r w:rsidRPr="00D65FDD">
        <w:rPr>
          <w:rFonts w:ascii="Times New Roman" w:eastAsia="Times New Roman" w:hAnsi="Times New Roman" w:cs="Times New Roman"/>
          <w:i/>
          <w:color w:val="000000"/>
          <w:kern w:val="0"/>
          <w:sz w:val="28"/>
          <w:szCs w:val="28"/>
          <w:lang w:eastAsia="ru-RU"/>
        </w:rPr>
        <w:t xml:space="preserve">гагу,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гигу, </w:t>
      </w:r>
      <w:r w:rsidRPr="00D65FDD">
        <w:rPr>
          <w:rFonts w:ascii="Times New Roman" w:eastAsia="Times New Roman" w:hAnsi="Times New Roman" w:cs="Times New Roman"/>
          <w:color w:val="000000"/>
          <w:kern w:val="0"/>
          <w:sz w:val="28"/>
          <w:szCs w:val="28"/>
          <w:lang w:eastAsia="ru-RU"/>
        </w:rPr>
        <w:t xml:space="preserve">ботл., год., кар. </w:t>
      </w:r>
      <w:r w:rsidRPr="00D65FDD">
        <w:rPr>
          <w:rFonts w:ascii="Times New Roman" w:eastAsia="Times New Roman" w:hAnsi="Times New Roman" w:cs="Times New Roman"/>
          <w:i/>
          <w:color w:val="000000"/>
          <w:kern w:val="0"/>
          <w:sz w:val="28"/>
          <w:szCs w:val="28"/>
          <w:lang w:eastAsia="ru-RU"/>
        </w:rPr>
        <w:t xml:space="preserve">гугу,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гвгу, </w:t>
      </w:r>
      <w:r w:rsidRPr="00D65FDD">
        <w:rPr>
          <w:rFonts w:ascii="Times New Roman" w:eastAsia="Times New Roman" w:hAnsi="Times New Roman" w:cs="Times New Roman"/>
          <w:color w:val="000000"/>
          <w:kern w:val="0"/>
          <w:sz w:val="28"/>
          <w:szCs w:val="28"/>
          <w:lang w:eastAsia="ru-RU"/>
        </w:rPr>
        <w:t xml:space="preserve">багв. </w:t>
      </w:r>
      <w:r w:rsidRPr="00D65FDD">
        <w:rPr>
          <w:rFonts w:ascii="Times New Roman" w:eastAsia="Times New Roman" w:hAnsi="Times New Roman" w:cs="Times New Roman"/>
          <w:i/>
          <w:color w:val="000000"/>
          <w:kern w:val="0"/>
          <w:sz w:val="28"/>
          <w:szCs w:val="28"/>
          <w:lang w:eastAsia="ru-RU"/>
        </w:rPr>
        <w:t xml:space="preserve">гиго,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 Roman" w:eastAsia="Times New Roman" w:hAnsi="Times New Roman" w:cs="Times New Roman"/>
          <w:i/>
          <w:color w:val="000000"/>
          <w:kern w:val="0"/>
          <w:sz w:val="28"/>
          <w:szCs w:val="28"/>
          <w:lang w:eastAsia="ru-RU"/>
        </w:rPr>
        <w:t xml:space="preserve">гегут, </w:t>
      </w:r>
      <w:r w:rsidRPr="00D65FDD">
        <w:rPr>
          <w:rFonts w:ascii="Times New Roman" w:eastAsia="Times New Roman" w:hAnsi="Times New Roman" w:cs="Times New Roman"/>
          <w:color w:val="000000"/>
          <w:kern w:val="0"/>
          <w:sz w:val="28"/>
          <w:szCs w:val="28"/>
          <w:lang w:eastAsia="ru-RU"/>
        </w:rPr>
        <w:t xml:space="preserve">лак. </w:t>
      </w:r>
      <w:r w:rsidRPr="00D65FDD">
        <w:rPr>
          <w:rFonts w:ascii="Times New Roman" w:eastAsia="Times New Roman" w:hAnsi="Times New Roman" w:cs="Times New Roman"/>
          <w:i/>
          <w:color w:val="000000"/>
          <w:kern w:val="0"/>
          <w:sz w:val="28"/>
          <w:szCs w:val="28"/>
          <w:lang w:eastAsia="ru-RU"/>
        </w:rPr>
        <w:t xml:space="preserve">ччекку, </w:t>
      </w:r>
      <w:r w:rsidRPr="00D65FDD">
        <w:rPr>
          <w:rFonts w:ascii="Times New Roman" w:eastAsia="Times New Roman" w:hAnsi="Times New Roman" w:cs="Times New Roman"/>
          <w:color w:val="000000"/>
          <w:kern w:val="0"/>
          <w:sz w:val="28"/>
          <w:szCs w:val="28"/>
          <w:lang w:eastAsia="ru-RU"/>
        </w:rPr>
        <w:t xml:space="preserve">хин. </w:t>
      </w:r>
      <w:r w:rsidRPr="00D65FDD">
        <w:rPr>
          <w:rFonts w:ascii="Times New Roman" w:eastAsia="Times New Roman" w:hAnsi="Times New Roman" w:cs="Times New Roman"/>
          <w:i/>
          <w:color w:val="000000"/>
          <w:kern w:val="0"/>
          <w:sz w:val="28"/>
          <w:szCs w:val="28"/>
          <w:lang w:eastAsia="ru-RU"/>
        </w:rPr>
        <w:t xml:space="preserve">гукку, </w:t>
      </w:r>
      <w:r w:rsidRPr="00D65FDD">
        <w:rPr>
          <w:rFonts w:ascii="Times New Roman" w:eastAsia="Times New Roman" w:hAnsi="Times New Roman" w:cs="Times New Roman"/>
          <w:color w:val="000000"/>
          <w:kern w:val="0"/>
          <w:sz w:val="28"/>
          <w:szCs w:val="28"/>
          <w:lang w:eastAsia="ru-RU"/>
        </w:rPr>
        <w:t xml:space="preserve">бежт. </w:t>
      </w:r>
      <w:r w:rsidRPr="00D65FDD">
        <w:rPr>
          <w:rFonts w:ascii="Times New Roman" w:eastAsia="Times New Roman" w:hAnsi="Times New Roman" w:cs="Times New Roman"/>
          <w:i/>
          <w:color w:val="000000"/>
          <w:kern w:val="0"/>
          <w:sz w:val="28"/>
          <w:szCs w:val="28"/>
          <w:lang w:eastAsia="ru-RU"/>
        </w:rPr>
        <w:t xml:space="preserve">куккутІо, </w:t>
      </w:r>
      <w:r w:rsidRPr="00D65FDD">
        <w:rPr>
          <w:rFonts w:ascii="Times New Roman" w:eastAsia="Times New Roman" w:hAnsi="Times New Roman" w:cs="Times New Roman"/>
          <w:color w:val="000000"/>
          <w:kern w:val="0"/>
          <w:sz w:val="28"/>
          <w:szCs w:val="28"/>
          <w:lang w:eastAsia="ru-RU"/>
        </w:rPr>
        <w:t xml:space="preserve">хвар. </w:t>
      </w:r>
      <w:r w:rsidRPr="00D65FDD">
        <w:rPr>
          <w:rFonts w:ascii="Times New Roman" w:eastAsia="Times New Roman" w:hAnsi="Times New Roman" w:cs="Times New Roman"/>
          <w:i/>
          <w:color w:val="000000"/>
          <w:kern w:val="0"/>
          <w:sz w:val="28"/>
          <w:szCs w:val="28"/>
          <w:lang w:eastAsia="ru-RU"/>
        </w:rPr>
        <w:t xml:space="preserve">куку. </w:t>
      </w:r>
      <w:r w:rsidRPr="00D65FDD">
        <w:rPr>
          <w:rFonts w:ascii="Times New Roman" w:eastAsia="Times New Roman" w:hAnsi="Times New Roman" w:cs="Times New Roman"/>
          <w:color w:val="000000"/>
          <w:kern w:val="0"/>
          <w:sz w:val="28"/>
          <w:szCs w:val="28"/>
          <w:lang w:eastAsia="ru-RU"/>
        </w:rPr>
        <w:t>См. Бокарев 1961, 62; Лексика 1971, 154; Хайдаков 1973, 16; Гигинейшвили 1977, 78; Загиров 1987: 20. Лексема образована от звукоподражания. В некоторых языках основа осложнена вторичным экспрессивным суффиксом (лезг.</w:t>
      </w:r>
      <w:r w:rsidRPr="00D65FDD">
        <w:rPr>
          <w:rFonts w:ascii="Times New Roman" w:eastAsia="Times New Roman" w:hAnsi="Times New Roman" w:cs="Times New Roman"/>
          <w:i/>
          <w:color w:val="000000"/>
          <w:kern w:val="0"/>
          <w:sz w:val="28"/>
          <w:szCs w:val="28"/>
          <w:lang w:eastAsia="ru-RU"/>
        </w:rPr>
        <w:t xml:space="preserve"> -пІ</w:t>
      </w:r>
      <w:r w:rsidRPr="00D65FDD">
        <w:rPr>
          <w:rFonts w:ascii="Times New Roman" w:eastAsia="Times New Roman" w:hAnsi="Times New Roman" w:cs="Times New Roman"/>
          <w:color w:val="000000"/>
          <w:kern w:val="0"/>
          <w:sz w:val="28"/>
          <w:szCs w:val="28"/>
          <w:lang w:eastAsia="ru-RU"/>
        </w:rPr>
        <w:t>, буд. -</w:t>
      </w:r>
      <w:r w:rsidRPr="00D65FDD">
        <w:rPr>
          <w:rFonts w:ascii="Times New Roman" w:eastAsia="Times New Roman" w:hAnsi="Times New Roman" w:cs="Times New Roman"/>
          <w:i/>
          <w:color w:val="000000"/>
          <w:kern w:val="0"/>
          <w:sz w:val="28"/>
          <w:szCs w:val="28"/>
          <w:lang w:eastAsia="ru-RU"/>
        </w:rPr>
        <w:t xml:space="preserve">тІ </w:t>
      </w:r>
      <w:r w:rsidRPr="00D65FDD">
        <w:rPr>
          <w:rFonts w:ascii="Times New Roman" w:eastAsia="Times New Roman" w:hAnsi="Times New Roman" w:cs="Times New Roman"/>
          <w:color w:val="000000"/>
          <w:kern w:val="0"/>
          <w:sz w:val="28"/>
          <w:szCs w:val="28"/>
          <w:lang w:eastAsia="ru-RU"/>
        </w:rPr>
        <w:t xml:space="preserve">и т.п.). О распространении данной звукоподражательной основы в других языках Кавказа см., например, Абаев 1958: 506. р. также лексемы </w:t>
      </w:r>
      <w:r w:rsidRPr="00D65FDD">
        <w:rPr>
          <w:rFonts w:ascii="Times New Roman" w:eastAsia="Times New Roman" w:hAnsi="Times New Roman" w:cs="Times New Roman"/>
          <w:b/>
          <w:kern w:val="0"/>
          <w:sz w:val="28"/>
          <w:szCs w:val="28"/>
          <w:lang w:eastAsia="ru-RU"/>
        </w:rPr>
        <w:t xml:space="preserve">Журавль </w:t>
      </w:r>
      <w:r w:rsidRPr="00D65FDD">
        <w:rPr>
          <w:rFonts w:ascii="Times New Roman" w:eastAsia="Times New Roman" w:hAnsi="Times New Roman" w:cs="Times New Roman"/>
          <w:kern w:val="0"/>
          <w:sz w:val="28"/>
          <w:szCs w:val="28"/>
          <w:lang w:eastAsia="ru-RU"/>
        </w:rPr>
        <w:t xml:space="preserve">и </w:t>
      </w:r>
      <w:r w:rsidRPr="00D65FDD">
        <w:rPr>
          <w:rFonts w:ascii="Times New Roman" w:eastAsia="Times New Roman" w:hAnsi="Times New Roman" w:cs="Times New Roman"/>
          <w:b/>
          <w:kern w:val="0"/>
          <w:sz w:val="28"/>
          <w:szCs w:val="28"/>
          <w:lang w:eastAsia="ru-RU"/>
        </w:rPr>
        <w:t>Дятел</w:t>
      </w:r>
      <w:r w:rsidRPr="00D65FDD">
        <w:rPr>
          <w:rFonts w:ascii="Times New Roman Star" w:eastAsia="Times New Roman" w:hAnsi="Times New Roman Star" w:cs="Times New Roman"/>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Названия насекомых:</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Star" w:eastAsia="Times New Roman" w:hAnsi="Times New Roman Star"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 xml:space="preserve">          муха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тІветІ, </w:t>
      </w:r>
      <w:r w:rsidRPr="00D65FDD">
        <w:rPr>
          <w:rFonts w:ascii="Times New Roman" w:eastAsia="Times New Roman" w:hAnsi="Times New Roman" w:cs="Times New Roman"/>
          <w:color w:val="000000"/>
          <w:kern w:val="0"/>
          <w:sz w:val="28"/>
          <w:szCs w:val="28"/>
          <w:lang w:eastAsia="ru-RU"/>
        </w:rPr>
        <w:t xml:space="preserve">агул., буд. </w:t>
      </w:r>
      <w:r w:rsidRPr="00D65FDD">
        <w:rPr>
          <w:rFonts w:ascii="Times New Roman" w:eastAsia="Times New Roman" w:hAnsi="Times New Roman" w:cs="Times New Roman"/>
          <w:i/>
          <w:color w:val="000000"/>
          <w:kern w:val="0"/>
          <w:sz w:val="28"/>
          <w:szCs w:val="28"/>
          <w:lang w:eastAsia="ru-RU"/>
        </w:rPr>
        <w:t xml:space="preserve">тІутІ,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дыд,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тІотІ </w:t>
      </w:r>
      <w:r w:rsidRPr="00D65FDD">
        <w:rPr>
          <w:rFonts w:ascii="Times New Roman" w:eastAsia="Times New Roman" w:hAnsi="Times New Roman" w:cs="Times New Roman"/>
          <w:color w:val="000000"/>
          <w:kern w:val="0"/>
          <w:sz w:val="28"/>
          <w:szCs w:val="28"/>
          <w:lang w:eastAsia="ru-RU"/>
        </w:rPr>
        <w:t xml:space="preserve">«пчела», арч. </w:t>
      </w:r>
      <w:r w:rsidRPr="00D65FDD">
        <w:rPr>
          <w:rFonts w:ascii="Times New Roman" w:eastAsia="Times New Roman" w:hAnsi="Times New Roman" w:cs="Times New Roman"/>
          <w:i/>
          <w:color w:val="000000"/>
          <w:kern w:val="0"/>
          <w:sz w:val="28"/>
          <w:szCs w:val="28"/>
          <w:lang w:eastAsia="ru-RU"/>
        </w:rPr>
        <w:t xml:space="preserve">тІантІ </w:t>
      </w:r>
      <w:r w:rsidRPr="00D65FDD">
        <w:rPr>
          <w:rFonts w:ascii="Times New Roman" w:eastAsia="Times New Roman" w:hAnsi="Times New Roman" w:cs="Times New Roman"/>
          <w:color w:val="000000"/>
          <w:kern w:val="0"/>
          <w:sz w:val="28"/>
          <w:szCs w:val="28"/>
          <w:lang w:eastAsia="ru-RU"/>
        </w:rPr>
        <w:t xml:space="preserve">то же, крыз. </w:t>
      </w:r>
      <w:r w:rsidRPr="00D65FDD">
        <w:rPr>
          <w:rFonts w:ascii="Times New Roman" w:eastAsia="Times New Roman" w:hAnsi="Times New Roman" w:cs="Times New Roman"/>
          <w:i/>
          <w:color w:val="000000"/>
          <w:kern w:val="0"/>
          <w:sz w:val="28"/>
          <w:szCs w:val="28"/>
          <w:lang w:eastAsia="ru-RU"/>
        </w:rPr>
        <w:t xml:space="preserve">тІытІ,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 xml:space="preserve">ттатт </w:t>
      </w:r>
      <w:r w:rsidRPr="00D65FDD">
        <w:rPr>
          <w:rFonts w:ascii="Times New Roman" w:eastAsia="Times New Roman" w:hAnsi="Times New Roman" w:cs="Times New Roman"/>
          <w:color w:val="000000"/>
          <w:kern w:val="0"/>
          <w:sz w:val="28"/>
          <w:szCs w:val="28"/>
          <w:lang w:eastAsia="ru-RU"/>
        </w:rPr>
        <w:t xml:space="preserve">~ авар., цез., хварш., гин. </w:t>
      </w:r>
      <w:r w:rsidRPr="00D65FDD">
        <w:rPr>
          <w:rFonts w:ascii="Times New Roman" w:eastAsia="Times New Roman" w:hAnsi="Times New Roman" w:cs="Times New Roman"/>
          <w:i/>
          <w:color w:val="000000"/>
          <w:kern w:val="0"/>
          <w:sz w:val="28"/>
          <w:szCs w:val="28"/>
          <w:lang w:eastAsia="ru-RU"/>
        </w:rPr>
        <w:t xml:space="preserve">тІутІ,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тІантІа, </w:t>
      </w:r>
      <w:r w:rsidRPr="00D65FDD">
        <w:rPr>
          <w:rFonts w:ascii="Times New Roman" w:eastAsia="Times New Roman" w:hAnsi="Times New Roman" w:cs="Times New Roman"/>
          <w:color w:val="000000"/>
          <w:kern w:val="0"/>
          <w:sz w:val="28"/>
          <w:szCs w:val="28"/>
          <w:lang w:eastAsia="ru-RU"/>
        </w:rPr>
        <w:t xml:space="preserve">ботл. </w:t>
      </w:r>
      <w:r w:rsidRPr="00D65FDD">
        <w:rPr>
          <w:rFonts w:ascii="Times New Roman" w:eastAsia="Times New Roman" w:hAnsi="Times New Roman" w:cs="Times New Roman"/>
          <w:i/>
          <w:color w:val="000000"/>
          <w:kern w:val="0"/>
          <w:sz w:val="28"/>
          <w:szCs w:val="28"/>
          <w:lang w:eastAsia="ru-RU"/>
        </w:rPr>
        <w:t xml:space="preserve">тІунтІ, </w:t>
      </w:r>
      <w:r w:rsidRPr="00D65FDD">
        <w:rPr>
          <w:rFonts w:ascii="Times New Roman" w:eastAsia="Times New Roman" w:hAnsi="Times New Roman" w:cs="Times New Roman"/>
          <w:color w:val="000000"/>
          <w:kern w:val="0"/>
          <w:sz w:val="28"/>
          <w:szCs w:val="28"/>
          <w:lang w:eastAsia="ru-RU"/>
        </w:rPr>
        <w:t xml:space="preserve">год., тинд. </w:t>
      </w:r>
      <w:r w:rsidRPr="00D65FDD">
        <w:rPr>
          <w:rFonts w:ascii="Times New Roman" w:eastAsia="Times New Roman" w:hAnsi="Times New Roman" w:cs="Times New Roman"/>
          <w:i/>
          <w:color w:val="000000"/>
          <w:kern w:val="0"/>
          <w:sz w:val="28"/>
          <w:szCs w:val="28"/>
          <w:lang w:eastAsia="ru-RU"/>
        </w:rPr>
        <w:t xml:space="preserve">тІунтІу, </w:t>
      </w:r>
      <w:r w:rsidRPr="00D65FDD">
        <w:rPr>
          <w:rFonts w:ascii="Times New Roman" w:eastAsia="Times New Roman" w:hAnsi="Times New Roman" w:cs="Times New Roman"/>
          <w:color w:val="000000"/>
          <w:kern w:val="0"/>
          <w:sz w:val="28"/>
          <w:szCs w:val="28"/>
          <w:lang w:eastAsia="ru-RU"/>
        </w:rPr>
        <w:t xml:space="preserve">кар. </w:t>
      </w:r>
      <w:r w:rsidRPr="00D65FDD">
        <w:rPr>
          <w:rFonts w:ascii="Times New Roman" w:eastAsia="Times New Roman" w:hAnsi="Times New Roman" w:cs="Times New Roman"/>
          <w:i/>
          <w:color w:val="000000"/>
          <w:kern w:val="0"/>
          <w:sz w:val="28"/>
          <w:szCs w:val="28"/>
          <w:lang w:eastAsia="ru-RU"/>
        </w:rPr>
        <w:t xml:space="preserve">тІутІу,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тІитІи, </w:t>
      </w:r>
      <w:r w:rsidRPr="00D65FDD">
        <w:rPr>
          <w:rFonts w:ascii="Times New Roman" w:eastAsia="Times New Roman" w:hAnsi="Times New Roman" w:cs="Times New Roman"/>
          <w:color w:val="000000"/>
          <w:kern w:val="0"/>
          <w:sz w:val="28"/>
          <w:szCs w:val="28"/>
          <w:lang w:eastAsia="ru-RU"/>
        </w:rPr>
        <w:t xml:space="preserve">багв. </w:t>
      </w:r>
      <w:r w:rsidRPr="00D65FDD">
        <w:rPr>
          <w:rFonts w:ascii="Times New Roman" w:eastAsia="Times New Roman" w:hAnsi="Times New Roman" w:cs="Times New Roman"/>
          <w:i/>
          <w:color w:val="000000"/>
          <w:kern w:val="0"/>
          <w:sz w:val="28"/>
          <w:szCs w:val="28"/>
          <w:lang w:eastAsia="ru-RU"/>
        </w:rPr>
        <w:t xml:space="preserve">тунтІв, </w:t>
      </w:r>
      <w:r w:rsidRPr="00D65FDD">
        <w:rPr>
          <w:rFonts w:ascii="Times New Roman" w:eastAsia="Times New Roman" w:hAnsi="Times New Roman" w:cs="Times New Roman"/>
          <w:color w:val="000000"/>
          <w:kern w:val="0"/>
          <w:sz w:val="28"/>
          <w:szCs w:val="28"/>
          <w:lang w:eastAsia="ru-RU"/>
        </w:rPr>
        <w:t xml:space="preserve">чам. </w:t>
      </w:r>
      <w:r w:rsidRPr="00D65FDD">
        <w:rPr>
          <w:rFonts w:ascii="Times New Roman" w:eastAsia="Times New Roman" w:hAnsi="Times New Roman" w:cs="Times New Roman"/>
          <w:i/>
          <w:color w:val="000000"/>
          <w:kern w:val="0"/>
          <w:sz w:val="28"/>
          <w:szCs w:val="28"/>
          <w:lang w:eastAsia="ru-RU"/>
        </w:rPr>
        <w:t xml:space="preserve">тІунтІ, </w:t>
      </w:r>
      <w:r w:rsidRPr="00D65FDD">
        <w:rPr>
          <w:rFonts w:ascii="Times New Roman" w:eastAsia="Times New Roman" w:hAnsi="Times New Roman" w:cs="Times New Roman"/>
          <w:color w:val="000000"/>
          <w:kern w:val="0"/>
          <w:sz w:val="28"/>
          <w:szCs w:val="28"/>
          <w:lang w:eastAsia="ru-RU"/>
        </w:rPr>
        <w:t xml:space="preserve">бежт., гунз. </w:t>
      </w:r>
      <w:r w:rsidRPr="00D65FDD">
        <w:rPr>
          <w:rFonts w:ascii="Times New Roman" w:eastAsia="Times New Roman" w:hAnsi="Times New Roman" w:cs="Times New Roman"/>
          <w:i/>
          <w:color w:val="000000"/>
          <w:kern w:val="0"/>
          <w:sz w:val="28"/>
          <w:szCs w:val="28"/>
          <w:lang w:eastAsia="ru-RU"/>
        </w:rPr>
        <w:t>тІотІ</w:t>
      </w:r>
      <w:r w:rsidRPr="00D65FDD">
        <w:rPr>
          <w:rFonts w:ascii="Times New Roman" w:eastAsia="Times New Roman" w:hAnsi="Times New Roman" w:cs="Times New Roman"/>
          <w:color w:val="000000"/>
          <w:kern w:val="0"/>
          <w:sz w:val="28"/>
          <w:szCs w:val="28"/>
          <w:lang w:eastAsia="ru-RU"/>
        </w:rPr>
        <w:t xml:space="preserve">, дарг. </w:t>
      </w:r>
      <w:r w:rsidRPr="00D65FDD">
        <w:rPr>
          <w:rFonts w:ascii="Times New Roman" w:eastAsia="Times New Roman" w:hAnsi="Times New Roman" w:cs="Times New Roman"/>
          <w:i/>
          <w:color w:val="000000"/>
          <w:kern w:val="0"/>
          <w:sz w:val="28"/>
          <w:szCs w:val="28"/>
          <w:lang w:eastAsia="ru-RU"/>
        </w:rPr>
        <w:t xml:space="preserve">тІентІ. </w:t>
      </w:r>
      <w:r w:rsidRPr="00D65FDD">
        <w:rPr>
          <w:rFonts w:ascii="Times New Roman" w:eastAsia="Times New Roman" w:hAnsi="Times New Roman" w:cs="Times New Roman"/>
          <w:color w:val="000000"/>
          <w:kern w:val="0"/>
          <w:sz w:val="28"/>
          <w:szCs w:val="28"/>
          <w:lang w:eastAsia="ru-RU"/>
        </w:rPr>
        <w:t>См.</w:t>
      </w:r>
      <w:r w:rsidRPr="00D65FDD">
        <w:rPr>
          <w:rFonts w:ascii="Times New Roman" w:eastAsia="Times New Roman" w:hAnsi="Times New Roman" w:cs="Times New Roman"/>
          <w:b/>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Лексика 1971, 156; Хайдаков 1973, 20</w:t>
      </w:r>
      <w:r w:rsidRPr="00D65FDD">
        <w:rPr>
          <w:rFonts w:ascii="Times New Roman Star" w:eastAsia="Times New Roman" w:hAnsi="Times New Roman Star" w:cs="Times New Roman"/>
          <w:kern w:val="0"/>
          <w:sz w:val="28"/>
          <w:szCs w:val="28"/>
          <w:lang w:val="fr-FR" w:eastAsia="ru-RU"/>
        </w:rPr>
        <w:t xml:space="preserve">; </w:t>
      </w:r>
      <w:r w:rsidRPr="00D65FDD">
        <w:rPr>
          <w:rFonts w:ascii="Times New Roman" w:eastAsia="Times New Roman" w:hAnsi="Times New Roman" w:cs="Times New Roman"/>
          <w:kern w:val="0"/>
          <w:sz w:val="28"/>
          <w:szCs w:val="28"/>
          <w:lang w:eastAsia="ru-RU"/>
        </w:rPr>
        <w:t>Климов Г. А., Алексеев</w:t>
      </w:r>
      <w:r w:rsidRPr="00D65FDD">
        <w:rPr>
          <w:rFonts w:ascii="Times New Roman" w:eastAsia="Times New Roman" w:hAnsi="Times New Roman" w:cs="Times New Roman"/>
          <w:i/>
          <w:kern w:val="0"/>
          <w:sz w:val="28"/>
          <w:szCs w:val="28"/>
          <w:lang w:eastAsia="ru-RU"/>
        </w:rPr>
        <w:t xml:space="preserve"> М. Е.</w:t>
      </w:r>
      <w:r w:rsidRPr="00D65FDD">
        <w:rPr>
          <w:rFonts w:ascii="Times New Roman" w:eastAsia="Times New Roman" w:hAnsi="Times New Roman" w:cs="Times New Roman"/>
          <w:kern w:val="0"/>
          <w:sz w:val="28"/>
          <w:szCs w:val="28"/>
          <w:lang w:eastAsia="ru-RU"/>
        </w:rPr>
        <w:t xml:space="preserve"> </w:t>
      </w:r>
      <w:r w:rsidRPr="00D65FDD">
        <w:rPr>
          <w:rFonts w:ascii="Times New Roman Star" w:eastAsia="Times New Roman" w:hAnsi="Times New Roman Star" w:cs="Times New Roman"/>
          <w:kern w:val="0"/>
          <w:sz w:val="28"/>
          <w:szCs w:val="28"/>
          <w:lang w:val="fr-FR" w:eastAsia="ru-RU"/>
        </w:rPr>
        <w:t>1980: 285</w:t>
      </w:r>
      <w:r w:rsidRPr="00D65FDD">
        <w:rPr>
          <w:rFonts w:ascii="Times New Roman" w:eastAsia="Times New Roman" w:hAnsi="Times New Roman" w:cs="Times New Roman"/>
          <w:color w:val="000000"/>
          <w:kern w:val="0"/>
          <w:sz w:val="28"/>
          <w:szCs w:val="28"/>
          <w:lang w:eastAsia="ru-RU"/>
        </w:rPr>
        <w:t xml:space="preserve">; Загиров 1987: 21-22. С чеч. </w:t>
      </w:r>
      <w:r w:rsidRPr="00D65FDD">
        <w:rPr>
          <w:rFonts w:ascii="Times New Roman" w:eastAsia="Times New Roman" w:hAnsi="Times New Roman" w:cs="Times New Roman"/>
          <w:i/>
          <w:kern w:val="0"/>
          <w:sz w:val="28"/>
          <w:szCs w:val="28"/>
          <w:lang w:eastAsia="ru-RU"/>
        </w:rPr>
        <w:t>тІод</w:t>
      </w:r>
      <w:r w:rsidRPr="00D65FDD">
        <w:rPr>
          <w:rFonts w:ascii="Times New Roman" w:eastAsia="Times New Roman" w:hAnsi="Times New Roman" w:cs="Times New Roman"/>
          <w:kern w:val="0"/>
          <w:sz w:val="28"/>
          <w:szCs w:val="28"/>
          <w:lang w:eastAsia="ru-RU"/>
        </w:rPr>
        <w:t xml:space="preserve"> </w:t>
      </w:r>
      <w:r w:rsidRPr="00D65FDD">
        <w:rPr>
          <w:rFonts w:ascii="00 ZRCola" w:eastAsia="Times New Roman" w:hAnsi="00 ZRCola" w:cs="Times New Roman"/>
          <w:kern w:val="0"/>
          <w:sz w:val="28"/>
          <w:szCs w:val="28"/>
          <w:lang w:eastAsia="ru-RU"/>
        </w:rPr>
        <w:t>бацб</w:t>
      </w:r>
      <w:r w:rsidRPr="00D65FDD">
        <w:rPr>
          <w:rFonts w:ascii="Times New Roman Star" w:eastAsia="Times New Roman" w:hAnsi="Times New Roman Star" w:cs="Times New Roman"/>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тІутІ</w:t>
      </w:r>
      <w:r w:rsidRPr="00D65FDD">
        <w:rPr>
          <w:rFonts w:ascii="Times New Roman" w:eastAsia="Times New Roman" w:hAnsi="Times New Roman" w:cs="Times New Roman"/>
          <w:kern w:val="0"/>
          <w:sz w:val="28"/>
          <w:szCs w:val="28"/>
          <w:lang w:eastAsia="ru-RU"/>
        </w:rPr>
        <w:t xml:space="preserve"> ‘овод’ </w:t>
      </w:r>
      <w:r w:rsidRPr="00D65FDD">
        <w:rPr>
          <w:rFonts w:ascii="Times New Roman" w:eastAsia="Times New Roman" w:hAnsi="Times New Roman" w:cs="Times New Roman"/>
          <w:iCs/>
          <w:kern w:val="0"/>
          <w:sz w:val="28"/>
          <w:szCs w:val="28"/>
          <w:lang w:eastAsia="ru-RU"/>
        </w:rPr>
        <w:t xml:space="preserve">возводят </w:t>
      </w:r>
      <w:r w:rsidRPr="00D65FDD">
        <w:rPr>
          <w:rFonts w:ascii="Times New Roman Star" w:eastAsia="Times New Roman" w:hAnsi="Times New Roman Star" w:cs="Times New Roman"/>
          <w:b/>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к</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правост</w:t>
      </w:r>
      <w:r w:rsidRPr="00D65FDD">
        <w:rPr>
          <w:rFonts w:ascii="Times New Roman Star" w:eastAsia="Times New Roman" w:hAnsi="Times New Roman Star" w:cs="Times New Roman"/>
          <w:kern w:val="0"/>
          <w:sz w:val="28"/>
          <w:szCs w:val="28"/>
          <w:lang w:eastAsia="ru-RU"/>
        </w:rPr>
        <w:t>.-</w:t>
      </w:r>
      <w:r w:rsidRPr="00D65FDD">
        <w:rPr>
          <w:rFonts w:ascii="Times New Roman" w:eastAsia="Times New Roman" w:hAnsi="Times New Roman" w:cs="Times New Roman"/>
          <w:kern w:val="0"/>
          <w:sz w:val="28"/>
          <w:szCs w:val="28"/>
          <w:lang w:eastAsia="ru-RU"/>
        </w:rPr>
        <w:t>кавк</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b/>
          <w:bCs/>
          <w:kern w:val="0"/>
          <w:sz w:val="28"/>
          <w:szCs w:val="28"/>
          <w:lang w:eastAsia="ru-RU"/>
        </w:rPr>
        <w:t>*®</w:t>
      </w:r>
      <w:r w:rsidRPr="00D65FDD">
        <w:rPr>
          <w:rFonts w:ascii="Times New Roman" w:eastAsia="Times New Roman" w:hAnsi="Times New Roman" w:cs="Times New Roman"/>
          <w:b/>
          <w:bCs/>
          <w:kern w:val="0"/>
          <w:sz w:val="28"/>
          <w:szCs w:val="28"/>
          <w:lang w:eastAsia="ru-RU"/>
        </w:rPr>
        <w:t>¢m®¡</w:t>
      </w:r>
      <w:r w:rsidRPr="00D65FDD">
        <w:rPr>
          <w:rFonts w:ascii="Times New Roman Star" w:eastAsia="Times New Roman" w:hAnsi="Times New Roman Star" w:cs="Times New Roman"/>
          <w:kern w:val="0"/>
          <w:sz w:val="28"/>
          <w:szCs w:val="28"/>
          <w:lang w:eastAsia="ru-RU"/>
        </w:rPr>
        <w:t xml:space="preserve"> </w:t>
      </w:r>
      <w:r w:rsidRPr="00D65FDD">
        <w:rPr>
          <w:rFonts w:ascii="Times New Roman Star" w:eastAsia="Times New Roman" w:hAnsi="Times New Roman Star" w:cs="Times New Roman"/>
          <w:color w:val="000000"/>
          <w:kern w:val="0"/>
          <w:sz w:val="28"/>
          <w:szCs w:val="28"/>
          <w:lang w:eastAsia="ru-RU"/>
        </w:rPr>
        <w:t>[Nikola</w:t>
      </w:r>
      <w:r w:rsidRPr="00D65FDD">
        <w:rPr>
          <w:rFonts w:ascii="Times New Roman Star" w:eastAsia="Times New Roman" w:hAnsi="Times New Roman Star" w:cs="Times New Roman"/>
          <w:color w:val="000000"/>
          <w:kern w:val="0"/>
          <w:sz w:val="28"/>
          <w:szCs w:val="28"/>
          <w:lang w:val="en-US" w:eastAsia="ru-RU"/>
        </w:rPr>
        <w:t>y</w:t>
      </w:r>
      <w:r w:rsidRPr="00D65FDD">
        <w:rPr>
          <w:rFonts w:ascii="Times New Roman Star" w:eastAsia="Times New Roman" w:hAnsi="Times New Roman Star" w:cs="Times New Roman"/>
          <w:color w:val="000000"/>
          <w:kern w:val="0"/>
          <w:sz w:val="28"/>
          <w:szCs w:val="28"/>
          <w:lang w:eastAsia="ru-RU"/>
        </w:rPr>
        <w:t xml:space="preserve">ev, Starostin 1994: 998-999]. Ср. также </w:t>
      </w:r>
      <w:r w:rsidRPr="00D65FDD">
        <w:rPr>
          <w:rFonts w:ascii="Times New Roman Star" w:eastAsia="Times New Roman" w:hAnsi="Times New Roman Star" w:cs="Times New Roman"/>
          <w:b/>
          <w:color w:val="000000"/>
          <w:kern w:val="0"/>
          <w:sz w:val="28"/>
          <w:szCs w:val="28"/>
          <w:lang w:eastAsia="ru-RU"/>
        </w:rPr>
        <w:t>к</w:t>
      </w:r>
      <w:r w:rsidRPr="00D65FDD">
        <w:rPr>
          <w:rFonts w:ascii="Times New Roman" w:eastAsia="Times New Roman" w:hAnsi="Times New Roman" w:cs="Times New Roman"/>
          <w:b/>
          <w:color w:val="000000"/>
          <w:kern w:val="0"/>
          <w:sz w:val="28"/>
          <w:szCs w:val="28"/>
          <w:lang w:eastAsia="ru-RU"/>
        </w:rPr>
        <w:t>узнечик, саранча</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b/>
          <w:color w:val="000000"/>
          <w:kern w:val="0"/>
          <w:sz w:val="28"/>
          <w:szCs w:val="28"/>
          <w:lang w:eastAsia="ru-RU"/>
        </w:rPr>
        <w:t>муравей</w:t>
      </w:r>
      <w:r w:rsidRPr="00D65FDD">
        <w:rPr>
          <w:rFonts w:ascii="Times New Roman" w:eastAsia="Times New Roman" w:hAnsi="Times New Roman" w:cs="Times New Roman"/>
          <w:b/>
          <w:kern w:val="0"/>
          <w:sz w:val="28"/>
          <w:szCs w:val="28"/>
          <w:lang w:eastAsia="ru-RU"/>
        </w:rPr>
        <w:t>; комар; жук</w:t>
      </w:r>
      <w:r w:rsidRPr="00D65FDD">
        <w:rPr>
          <w:rFonts w:ascii="Times New Roman Star" w:eastAsia="Times New Roman" w:hAnsi="Times New Roman Star" w:cs="Times New Roman"/>
          <w:color w:val="000000"/>
          <w:kern w:val="0"/>
          <w:sz w:val="28"/>
          <w:szCs w:val="28"/>
          <w:lang w:eastAsia="ru-RU"/>
        </w:rPr>
        <w:t xml:space="preserve">.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Из названий частей тела редуплицированными обычно оказываются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(а) выражающие идею парности: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колено</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кьамкь,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кьвакьв,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кьвакь </w:t>
      </w:r>
      <w:r w:rsidRPr="00D65FDD">
        <w:rPr>
          <w:rFonts w:ascii="Times New Roman" w:eastAsia="Times New Roman" w:hAnsi="Times New Roman" w:cs="Times New Roman"/>
          <w:color w:val="000000"/>
          <w:kern w:val="0"/>
          <w:sz w:val="28"/>
          <w:szCs w:val="28"/>
          <w:lang w:eastAsia="ru-RU"/>
        </w:rPr>
        <w:t xml:space="preserve">~ дарг. </w:t>
      </w:r>
      <w:r w:rsidRPr="00D65FDD">
        <w:rPr>
          <w:rFonts w:ascii="Times New Roman" w:eastAsia="Times New Roman" w:hAnsi="Times New Roman" w:cs="Times New Roman"/>
          <w:i/>
          <w:color w:val="000000"/>
          <w:kern w:val="0"/>
          <w:sz w:val="28"/>
          <w:szCs w:val="28"/>
          <w:lang w:eastAsia="ru-RU"/>
        </w:rPr>
        <w:t>кьукьа, кьвакьва,</w:t>
      </w:r>
      <w:r w:rsidRPr="00D65FDD">
        <w:rPr>
          <w:rFonts w:ascii="Calibri" w:eastAsia="Times New Roman" w:hAnsi="Calibri"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цез.</w:t>
      </w:r>
      <w:r w:rsidRPr="00D65FDD">
        <w:rPr>
          <w:rFonts w:ascii="Times New Roman" w:eastAsia="Times New Roman" w:hAnsi="Times New Roman" w:cs="Times New Roman"/>
          <w:i/>
          <w:iCs/>
          <w:kern w:val="0"/>
          <w:sz w:val="28"/>
          <w:szCs w:val="28"/>
          <w:lang w:eastAsia="ru-RU"/>
        </w:rPr>
        <w:t xml:space="preserve"> кьа</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нкьу</w:t>
      </w:r>
      <w:r w:rsidRPr="00D65FDD">
        <w:rPr>
          <w:rFonts w:ascii="Times New Roman" w:eastAsia="Times New Roman" w:hAnsi="Times New Roman" w:cs="Times New Roman"/>
          <w:kern w:val="0"/>
          <w:sz w:val="28"/>
          <w:szCs w:val="28"/>
          <w:lang w:eastAsia="ru-RU"/>
        </w:rPr>
        <w:t>; гин.</w:t>
      </w:r>
      <w:r w:rsidRPr="00D65FDD">
        <w:rPr>
          <w:rFonts w:ascii="Times New Roman" w:eastAsia="Times New Roman" w:hAnsi="Times New Roman" w:cs="Times New Roman"/>
          <w:i/>
          <w:iCs/>
          <w:kern w:val="0"/>
          <w:sz w:val="28"/>
          <w:szCs w:val="28"/>
          <w:lang w:eastAsia="ru-RU"/>
        </w:rPr>
        <w:t xml:space="preserve"> кьакьу </w:t>
      </w:r>
      <w:r w:rsidRPr="00D65FDD">
        <w:rPr>
          <w:rFonts w:ascii="Times New Roman" w:eastAsia="Times New Roman" w:hAnsi="Times New Roman" w:cs="Times New Roman"/>
          <w:kern w:val="0"/>
          <w:sz w:val="28"/>
          <w:szCs w:val="28"/>
          <w:lang w:val="fr-FR" w:eastAsia="ru-RU"/>
        </w:rPr>
        <w:t>‘</w:t>
      </w:r>
      <w:r w:rsidRPr="00D65FDD">
        <w:rPr>
          <w:rFonts w:ascii="Times New Roman" w:eastAsia="Times New Roman" w:hAnsi="Times New Roman" w:cs="Times New Roman"/>
          <w:kern w:val="0"/>
          <w:sz w:val="28"/>
          <w:szCs w:val="28"/>
          <w:lang w:eastAsia="ru-RU"/>
        </w:rPr>
        <w:t>трубчатая кость</w:t>
      </w:r>
      <w:r w:rsidRPr="00D65FDD">
        <w:rPr>
          <w:rFonts w:ascii="Times New Roman" w:eastAsia="Times New Roman" w:hAnsi="Times New Roman" w:cs="Times New Roman"/>
          <w:kern w:val="0"/>
          <w:sz w:val="28"/>
          <w:szCs w:val="28"/>
          <w:lang w:val="fr-FR" w:eastAsia="ru-RU"/>
        </w:rPr>
        <w:t>’</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См. Лексика 1971: 114; Загиров 1987: 28.</w:t>
      </w:r>
      <w:r w:rsidRPr="00D65FDD">
        <w:rPr>
          <w:rFonts w:ascii="Times New Roman" w:eastAsia="Times New Roman" w:hAnsi="Times New Roman" w:cs="Times New Roman"/>
          <w:bCs/>
          <w:kern w:val="0"/>
          <w:sz w:val="28"/>
          <w:szCs w:val="28"/>
          <w:lang w:eastAsia="ru-RU"/>
        </w:rPr>
        <w:t xml:space="preserve">  Возводится к прасев.-кавк.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a</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m</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w</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a</w:t>
      </w:r>
      <w:r w:rsidRPr="00D65FDD">
        <w:rPr>
          <w:rFonts w:ascii="Times NewR Star" w:eastAsia="Times New Roman" w:hAnsi="Times NewR Star" w:cs="Times NewR Star"/>
          <w:b/>
          <w:bCs/>
          <w:kern w:val="0"/>
          <w:sz w:val="28"/>
          <w:szCs w:val="28"/>
          <w:lang w:eastAsia="ru-RU"/>
        </w:rPr>
        <w:t>¢ (¬ -</w:t>
      </w:r>
      <w:r w:rsidRPr="00D65FDD">
        <w:rPr>
          <w:rFonts w:ascii="Times New Roman" w:eastAsia="Times New Roman" w:hAnsi="Times New Roman" w:cs="Times New Roman"/>
          <w:b/>
          <w:bCs/>
          <w:kern w:val="0"/>
          <w:sz w:val="28"/>
          <w:szCs w:val="28"/>
          <w:lang w:val="en-US" w:eastAsia="ru-RU"/>
        </w:rPr>
        <w:t></w:t>
      </w:r>
      <w:r w:rsidRPr="00D65FDD">
        <w:rPr>
          <w:rFonts w:ascii="Times NewR Star" w:eastAsia="Times New Roman" w:hAnsi="Times NewR Star" w:cs="Times NewR Star"/>
          <w:b/>
          <w:bCs/>
          <w:kern w:val="0"/>
          <w:sz w:val="28"/>
          <w:szCs w:val="28"/>
          <w:lang w:eastAsia="ru-RU"/>
        </w:rPr>
        <w:t>¢)</w:t>
      </w:r>
      <w:r w:rsidRPr="00D65FDD">
        <w:rPr>
          <w:rFonts w:ascii="Calibri" w:eastAsia="Times New Roman" w:hAnsi="Calibri" w:cs="Times NewR Star"/>
          <w:b/>
          <w:bCs/>
          <w:kern w:val="0"/>
          <w:sz w:val="28"/>
          <w:szCs w:val="28"/>
          <w:lang w:eastAsia="ru-RU"/>
        </w:rPr>
        <w:t xml:space="preserve"> </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kern w:val="0"/>
          <w:sz w:val="28"/>
          <w:szCs w:val="28"/>
          <w:lang w:val="en-US" w:eastAsia="ru-RU"/>
        </w:rPr>
        <w:t>Nikolayev</w:t>
      </w:r>
      <w:r w:rsidRPr="00D65FDD">
        <w:rPr>
          <w:rFonts w:ascii="Times New Roman Star" w:eastAsia="Times New Roman" w:hAnsi="Times New Roman Star" w:cs="Times New Roman"/>
          <w:kern w:val="0"/>
          <w:sz w:val="28"/>
          <w:szCs w:val="28"/>
          <w:lang w:eastAsia="ru-RU"/>
        </w:rPr>
        <w:t xml:space="preserve">, </w:t>
      </w:r>
      <w:r w:rsidRPr="00D65FDD">
        <w:rPr>
          <w:rFonts w:ascii="Times New Roman Star" w:eastAsia="Times New Roman" w:hAnsi="Times New Roman Star" w:cs="Times New Roman"/>
          <w:kern w:val="0"/>
          <w:sz w:val="28"/>
          <w:szCs w:val="28"/>
          <w:lang w:val="en-US" w:eastAsia="ru-RU"/>
        </w:rPr>
        <w:t>Starostin</w:t>
      </w:r>
      <w:r w:rsidRPr="00D65FDD">
        <w:rPr>
          <w:rFonts w:ascii="Times New Roman Star" w:eastAsia="Times New Roman" w:hAnsi="Times New Roman Star" w:cs="Times New Roman"/>
          <w:kern w:val="0"/>
          <w:sz w:val="28"/>
          <w:szCs w:val="28"/>
          <w:lang w:eastAsia="ru-RU"/>
        </w:rPr>
        <w:t xml:space="preserve"> 1994: 908] на основе сопоставления с абх.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-ªº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´ªº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абаз.</w:t>
      </w:r>
      <w:r w:rsidRPr="00D65FDD">
        <w:rPr>
          <w:rFonts w:ascii="Times NewR Star" w:eastAsia="Times New Roman" w:hAnsi="Times NewR Star" w:cs="Times NewR Star"/>
          <w:i/>
          <w:iCs/>
          <w:kern w:val="0"/>
          <w:sz w:val="28"/>
          <w:szCs w:val="28"/>
          <w:lang w:eastAsia="ru-RU"/>
        </w:rPr>
        <w:t xml:space="preserve"> ªº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ªº</w:t>
      </w:r>
      <w:r w:rsidRPr="00D65FDD">
        <w:rPr>
          <w:rFonts w:ascii="Times NewR Star" w:eastAsia="Times New Roman" w:hAnsi="Times NewR Star" w:cs="Times NewR Star"/>
          <w:i/>
          <w:iCs/>
          <w:kern w:val="0"/>
          <w:sz w:val="28"/>
          <w:szCs w:val="28"/>
          <w:lang w:val="en-US" w:eastAsia="ru-RU"/>
        </w:rPr>
        <w:t>a</w:t>
      </w:r>
      <w:r w:rsidRPr="00D65FDD">
        <w:rPr>
          <w:rFonts w:ascii="Times New Roman" w:eastAsia="Times New Roman" w:hAnsi="Times New Roman" w:cs="Times New Roman"/>
          <w:kern w:val="0"/>
          <w:sz w:val="28"/>
          <w:szCs w:val="28"/>
          <w:lang w:eastAsia="ru-RU"/>
        </w:rPr>
        <w:t xml:space="preserve">. Ср. также </w:t>
      </w:r>
      <w:r w:rsidRPr="00D65FDD">
        <w:rPr>
          <w:rFonts w:ascii="Times New Roman" w:eastAsia="Times New Roman" w:hAnsi="Times New Roman" w:cs="Times New Roman"/>
          <w:b/>
          <w:kern w:val="0"/>
          <w:sz w:val="28"/>
          <w:szCs w:val="28"/>
          <w:lang w:eastAsia="ru-RU"/>
        </w:rPr>
        <w:t xml:space="preserve">ляжка; берцовая кость; </w:t>
      </w:r>
      <w:r w:rsidRPr="00D65FDD">
        <w:rPr>
          <w:rFonts w:ascii="Times New Roman" w:eastAsia="Times New Roman" w:hAnsi="Times New Roman" w:cs="Times New Roman"/>
          <w:b/>
          <w:color w:val="000000"/>
          <w:kern w:val="0"/>
          <w:sz w:val="28"/>
          <w:szCs w:val="28"/>
          <w:lang w:eastAsia="ru-RU"/>
        </w:rPr>
        <w:t xml:space="preserve">яйцо, </w:t>
      </w:r>
      <w:r w:rsidRPr="00D65FDD">
        <w:rPr>
          <w:rFonts w:ascii="Times New Roman" w:eastAsia="Times New Roman" w:hAnsi="Times New Roman" w:cs="Times New Roman"/>
          <w:b/>
          <w:color w:val="000000"/>
          <w:kern w:val="0"/>
          <w:sz w:val="28"/>
          <w:szCs w:val="28"/>
          <w:lang w:val="en-US" w:eastAsia="ru-RU"/>
        </w:rPr>
        <w:t>testiculus</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(б) детские слова: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грудь (женская)</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мам,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меме </w:t>
      </w:r>
      <w:r w:rsidRPr="00D65FDD">
        <w:rPr>
          <w:rFonts w:ascii="Times New Roman" w:eastAsia="Times New Roman" w:hAnsi="Times New Roman" w:cs="Times New Roman"/>
          <w:color w:val="000000"/>
          <w:kern w:val="0"/>
          <w:sz w:val="28"/>
          <w:szCs w:val="28"/>
          <w:lang w:eastAsia="ru-RU"/>
        </w:rPr>
        <w:t xml:space="preserve">(тин.), </w:t>
      </w:r>
      <w:r w:rsidRPr="00D65FDD">
        <w:rPr>
          <w:rFonts w:ascii="Times New Roman" w:eastAsia="Times New Roman" w:hAnsi="Times New Roman" w:cs="Times New Roman"/>
          <w:i/>
          <w:color w:val="000000"/>
          <w:kern w:val="0"/>
          <w:sz w:val="28"/>
          <w:szCs w:val="28"/>
          <w:lang w:eastAsia="ru-RU"/>
        </w:rPr>
        <w:t xml:space="preserve">неней </w:t>
      </w:r>
      <w:r w:rsidRPr="00D65FDD">
        <w:rPr>
          <w:rFonts w:ascii="Times New Roman" w:eastAsia="Times New Roman" w:hAnsi="Times New Roman" w:cs="Times New Roman"/>
          <w:color w:val="000000"/>
          <w:kern w:val="0"/>
          <w:sz w:val="28"/>
          <w:szCs w:val="28"/>
          <w:lang w:eastAsia="ru-RU"/>
        </w:rPr>
        <w:t xml:space="preserve">(гум.), арч. </w:t>
      </w:r>
      <w:r w:rsidRPr="00D65FDD">
        <w:rPr>
          <w:rFonts w:ascii="Times New Roman" w:eastAsia="Times New Roman" w:hAnsi="Times New Roman" w:cs="Times New Roman"/>
          <w:i/>
          <w:color w:val="000000"/>
          <w:kern w:val="0"/>
          <w:sz w:val="28"/>
          <w:szCs w:val="28"/>
          <w:lang w:eastAsia="ru-RU"/>
        </w:rPr>
        <w:t xml:space="preserve">мам,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маьм,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мəм</w:t>
      </w:r>
      <w:r w:rsidRPr="00D65FDD">
        <w:rPr>
          <w:rFonts w:ascii="Times New Roman" w:eastAsia="Times New Roman" w:hAnsi="Times New Roman" w:cs="Times New Roman"/>
          <w:color w:val="000000"/>
          <w:kern w:val="0"/>
          <w:sz w:val="28"/>
          <w:szCs w:val="28"/>
          <w:lang w:eastAsia="ru-RU"/>
        </w:rPr>
        <w:t xml:space="preserve"> ~ авар., дарг. </w:t>
      </w:r>
      <w:r w:rsidRPr="00D65FDD">
        <w:rPr>
          <w:rFonts w:ascii="Times New Roman" w:eastAsia="Times New Roman" w:hAnsi="Times New Roman" w:cs="Times New Roman"/>
          <w:i/>
          <w:color w:val="000000"/>
          <w:kern w:val="0"/>
          <w:sz w:val="28"/>
          <w:szCs w:val="28"/>
          <w:lang w:eastAsia="ru-RU"/>
        </w:rPr>
        <w:t xml:space="preserve">мама, </w:t>
      </w:r>
      <w:r w:rsidRPr="00D65FDD">
        <w:rPr>
          <w:rFonts w:ascii="Times New Roman" w:eastAsia="Times New Roman" w:hAnsi="Times New Roman" w:cs="Times New Roman"/>
          <w:color w:val="000000"/>
          <w:kern w:val="0"/>
          <w:sz w:val="28"/>
          <w:szCs w:val="28"/>
          <w:lang w:eastAsia="ru-RU"/>
        </w:rPr>
        <w:t xml:space="preserve">бежт. </w:t>
      </w:r>
      <w:r w:rsidRPr="00D65FDD">
        <w:rPr>
          <w:rFonts w:ascii="Times New Roman" w:eastAsia="Times New Roman" w:hAnsi="Times New Roman" w:cs="Times New Roman"/>
          <w:i/>
          <w:color w:val="000000"/>
          <w:kern w:val="0"/>
          <w:sz w:val="28"/>
          <w:szCs w:val="28"/>
          <w:lang w:eastAsia="ru-RU"/>
        </w:rPr>
        <w:t>момола</w:t>
      </w:r>
      <w:r w:rsidRPr="00D65FDD">
        <w:rPr>
          <w:rFonts w:ascii="Times New Roman" w:eastAsia="Times New Roman" w:hAnsi="Times New Roman" w:cs="Times New Roman"/>
          <w:color w:val="000000"/>
          <w:kern w:val="0"/>
          <w:sz w:val="28"/>
          <w:szCs w:val="28"/>
          <w:lang w:eastAsia="ru-RU"/>
        </w:rPr>
        <w:t xml:space="preserve">, гунз. </w:t>
      </w:r>
      <w:r w:rsidRPr="00D65FDD">
        <w:rPr>
          <w:rFonts w:ascii="Times New Roman" w:eastAsia="Times New Roman" w:hAnsi="Times New Roman" w:cs="Times New Roman"/>
          <w:i/>
          <w:color w:val="000000"/>
          <w:kern w:val="0"/>
          <w:sz w:val="28"/>
          <w:szCs w:val="28"/>
          <w:lang w:eastAsia="ru-RU"/>
        </w:rPr>
        <w:t xml:space="preserve">момла. </w:t>
      </w:r>
      <w:r w:rsidRPr="00D65FDD">
        <w:rPr>
          <w:rFonts w:ascii="Times New Roman" w:eastAsia="Times New Roman" w:hAnsi="Times New Roman" w:cs="Times New Roman"/>
          <w:color w:val="000000"/>
          <w:kern w:val="0"/>
          <w:sz w:val="28"/>
          <w:szCs w:val="28"/>
          <w:lang w:eastAsia="ru-RU"/>
        </w:rPr>
        <w:t xml:space="preserve">См. Лексика 1971: 108; Талибов 1980, 270; Загиров 1987: 28.  С </w:t>
      </w:r>
      <w:r w:rsidRPr="00D65FDD">
        <w:rPr>
          <w:rFonts w:ascii="Times New Roman Star" w:eastAsia="Times New Roman" w:hAnsi="Times New Roman Star" w:cs="Times NewR Star"/>
          <w:kern w:val="0"/>
          <w:sz w:val="28"/>
          <w:szCs w:val="28"/>
          <w:lang w:eastAsia="ru-RU"/>
        </w:rPr>
        <w:t>чеч.</w:t>
      </w:r>
      <w:r w:rsidRPr="00D65FDD">
        <w:rPr>
          <w:rFonts w:ascii="Times New Roman Star" w:eastAsia="Times New Roman" w:hAnsi="Times New Roman Star" w:cs="Times NewR Star"/>
          <w:i/>
          <w:iCs/>
          <w:kern w:val="0"/>
          <w:sz w:val="28"/>
          <w:szCs w:val="28"/>
          <w:lang w:eastAsia="ru-RU"/>
        </w:rPr>
        <w:t xml:space="preserve"> мамаг</w:t>
      </w:r>
      <w:r w:rsidRPr="00D65FDD">
        <w:rPr>
          <w:rFonts w:ascii="Times New Roman" w:eastAsia="Times New Roman" w:hAnsi="Times New Roman" w:cs="Times New Roman"/>
          <w:color w:val="000000"/>
          <w:kern w:val="0"/>
          <w:sz w:val="28"/>
          <w:szCs w:val="28"/>
          <w:lang w:eastAsia="ru-RU"/>
        </w:rPr>
        <w:t xml:space="preserve"> в</w:t>
      </w:r>
      <w:r w:rsidRPr="00D65FDD">
        <w:rPr>
          <w:rFonts w:ascii="Times New Roman" w:eastAsia="Times New Roman" w:hAnsi="Times New Roman" w:cs="Times New Roman"/>
          <w:bCs/>
          <w:kern w:val="0"/>
          <w:sz w:val="28"/>
          <w:szCs w:val="28"/>
          <w:lang w:eastAsia="ru-RU"/>
        </w:rPr>
        <w:t>озводится к</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kern w:val="0"/>
          <w:sz w:val="28"/>
          <w:szCs w:val="28"/>
          <w:lang w:eastAsia="ru-RU"/>
        </w:rPr>
        <w:t>правост</w:t>
      </w:r>
      <w:r w:rsidRPr="00D65FDD">
        <w:rPr>
          <w:rFonts w:ascii="Times New Roman Star" w:eastAsia="Times New Roman" w:hAnsi="Times New Roman Star" w:cs="Times New Roman"/>
          <w:kern w:val="0"/>
          <w:sz w:val="28"/>
          <w:szCs w:val="28"/>
          <w:lang w:eastAsia="ru-RU"/>
        </w:rPr>
        <w:t>.-</w:t>
      </w:r>
      <w:r w:rsidRPr="00D65FDD">
        <w:rPr>
          <w:rFonts w:ascii="Times New Roman" w:eastAsia="Times New Roman" w:hAnsi="Times New Roman" w:cs="Times New Roman"/>
          <w:kern w:val="0"/>
          <w:sz w:val="28"/>
          <w:szCs w:val="28"/>
          <w:lang w:eastAsia="ru-RU"/>
        </w:rPr>
        <w:t>кавк</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b/>
          <w:bCs/>
          <w:kern w:val="0"/>
          <w:sz w:val="28"/>
          <w:szCs w:val="28"/>
          <w:lang w:eastAsia="ru-RU"/>
        </w:rPr>
        <w:t xml:space="preserve">  </w:t>
      </w:r>
      <w:r w:rsidRPr="00D65FDD">
        <w:rPr>
          <w:rFonts w:ascii="Times New Roman Star" w:eastAsia="Times New Roman" w:hAnsi="Times New Roman Star" w:cs="Times NewR Star"/>
          <w:b/>
          <w:bCs/>
          <w:kern w:val="0"/>
          <w:sz w:val="28"/>
          <w:szCs w:val="28"/>
          <w:lang w:eastAsia="ru-RU"/>
        </w:rPr>
        <w:t>*</w:t>
      </w:r>
      <w:r w:rsidRPr="00D65FDD">
        <w:rPr>
          <w:rFonts w:ascii="Times New Roman Star" w:eastAsia="Times New Roman" w:hAnsi="Times New Roman Star" w:cs="Times NewR Star"/>
          <w:b/>
          <w:bCs/>
          <w:kern w:val="0"/>
          <w:sz w:val="28"/>
          <w:szCs w:val="28"/>
          <w:lang w:val="en-US" w:eastAsia="ru-RU"/>
        </w:rPr>
        <w:t>m</w:t>
      </w:r>
      <w:r w:rsidRPr="00D65FDD">
        <w:rPr>
          <w:rFonts w:ascii="Times New Roman Star" w:eastAsia="Times New Roman" w:hAnsi="Times New Roman Star" w:cs="Times NewR Star"/>
          <w:b/>
          <w:bCs/>
          <w:kern w:val="0"/>
          <w:sz w:val="28"/>
          <w:szCs w:val="28"/>
          <w:lang w:eastAsia="ru-RU"/>
        </w:rPr>
        <w:t>Ž</w:t>
      </w:r>
      <w:r w:rsidRPr="00D65FDD">
        <w:rPr>
          <w:rFonts w:ascii="Times New Roman Star" w:eastAsia="Times New Roman" w:hAnsi="Times New Roman Star" w:cs="Times NewR Star"/>
          <w:b/>
          <w:bCs/>
          <w:kern w:val="0"/>
          <w:sz w:val="28"/>
          <w:szCs w:val="28"/>
          <w:lang w:val="en-US" w:eastAsia="ru-RU"/>
        </w:rPr>
        <w:t>mV</w:t>
      </w:r>
      <w:r w:rsidRPr="00D65FDD">
        <w:rPr>
          <w:rFonts w:ascii="Times New Roman Star" w:eastAsia="Times New Roman" w:hAnsi="Times New Roman Star"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[Nikola</w:t>
      </w:r>
      <w:r w:rsidRPr="00D65FDD">
        <w:rPr>
          <w:rFonts w:ascii="Times New Roman" w:eastAsia="Times New Roman" w:hAnsi="Times New Roman" w:cs="Times New Roman"/>
          <w:color w:val="000000"/>
          <w:kern w:val="0"/>
          <w:sz w:val="28"/>
          <w:szCs w:val="28"/>
          <w:lang w:val="en-US" w:eastAsia="ru-RU"/>
        </w:rPr>
        <w:t>y</w:t>
      </w:r>
      <w:r w:rsidRPr="00D65FDD">
        <w:rPr>
          <w:rFonts w:ascii="Times New Roman" w:eastAsia="Times New Roman" w:hAnsi="Times New Roman" w:cs="Times New Roman"/>
          <w:color w:val="000000"/>
          <w:kern w:val="0"/>
          <w:sz w:val="28"/>
          <w:szCs w:val="28"/>
          <w:lang w:eastAsia="ru-RU"/>
        </w:rPr>
        <w:t>ev, Starostin 1994: 806].</w:t>
      </w:r>
      <w:r w:rsidRPr="00D65FDD">
        <w:rPr>
          <w:rFonts w:ascii="Times New Roman Star" w:eastAsia="Times New Roman" w:hAnsi="Times New Roman Star"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Налицо вариативность, характерная для звукоизобразительной и детской лексики. Не ясно, каково соотношение двух синонимичных основ, равным образом обнаруживающих общевосточнокавказское происхождение (ср. ав. </w:t>
      </w:r>
      <w:r w:rsidRPr="00D65FDD">
        <w:rPr>
          <w:rFonts w:ascii="Times New Roman" w:eastAsia="Times New Roman" w:hAnsi="Times New Roman" w:cs="Times New Roman"/>
          <w:i/>
          <w:color w:val="000000"/>
          <w:kern w:val="0"/>
          <w:sz w:val="28"/>
          <w:szCs w:val="28"/>
          <w:lang w:eastAsia="ru-RU"/>
        </w:rPr>
        <w:t>кеке</w:t>
      </w:r>
      <w:r w:rsidRPr="00D65FDD">
        <w:rPr>
          <w:rFonts w:ascii="Times New Roman" w:eastAsia="Times New Roman" w:hAnsi="Times New Roman" w:cs="Times New Roman"/>
          <w:color w:val="000000"/>
          <w:kern w:val="0"/>
          <w:sz w:val="28"/>
          <w:szCs w:val="28"/>
          <w:lang w:eastAsia="ru-RU"/>
        </w:rPr>
        <w:t xml:space="preserve"> и т.п.). См. также</w:t>
      </w:r>
      <w:r w:rsidRPr="00D65FDD">
        <w:rPr>
          <w:rFonts w:ascii="Times New Roman" w:eastAsia="Times New Roman" w:hAnsi="Times New Roman" w:cs="Times New Roman"/>
          <w:b/>
          <w:color w:val="000000"/>
          <w:kern w:val="0"/>
          <w:sz w:val="28"/>
          <w:szCs w:val="28"/>
          <w:lang w:eastAsia="ru-RU"/>
        </w:rPr>
        <w:t xml:space="preserve"> зрачок</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звукоподражательные и звукоизобразительные основы:</w:t>
      </w:r>
    </w:p>
    <w:p w:rsidR="00D65FDD" w:rsidRPr="00D65FDD" w:rsidRDefault="00D65FDD" w:rsidP="00D65FDD">
      <w:pPr>
        <w:widowControl/>
        <w:tabs>
          <w:tab w:val="clear" w:pos="709"/>
        </w:tabs>
        <w:suppressAutoHyphens w:val="0"/>
        <w:spacing w:after="0" w:line="360" w:lineRule="auto"/>
        <w:ind w:firstLine="540"/>
        <w:rPr>
          <w:rFonts w:ascii="Calibri" w:eastAsia="Times New Roman" w:hAnsi="Calibri"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горло, глотка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кьаркьар,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кьуркь,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къакъаъарый,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 xml:space="preserve">къокъ,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кьакьара ~ </w:t>
      </w:r>
      <w:r w:rsidRPr="00D65FDD">
        <w:rPr>
          <w:rFonts w:ascii="Times New Roman" w:eastAsia="Times New Roman" w:hAnsi="Times New Roman" w:cs="Times New Roman"/>
          <w:color w:val="000000"/>
          <w:kern w:val="0"/>
          <w:sz w:val="28"/>
          <w:szCs w:val="28"/>
          <w:lang w:eastAsia="ru-RU"/>
        </w:rPr>
        <w:t>лак.</w:t>
      </w:r>
      <w:r w:rsidRPr="00D65FDD">
        <w:rPr>
          <w:rFonts w:ascii="Times New Roman" w:eastAsia="Times New Roman" w:hAnsi="Times New Roman" w:cs="Times New Roman"/>
          <w:i/>
          <w:color w:val="000000"/>
          <w:kern w:val="0"/>
          <w:sz w:val="28"/>
          <w:szCs w:val="28"/>
          <w:lang w:eastAsia="ru-RU"/>
        </w:rPr>
        <w:t xml:space="preserve"> кьакьари,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 Roman" w:eastAsia="Times New Roman" w:hAnsi="Times New Roman" w:cs="Times New Roman"/>
          <w:i/>
          <w:color w:val="000000"/>
          <w:kern w:val="0"/>
          <w:sz w:val="28"/>
          <w:szCs w:val="28"/>
          <w:lang w:eastAsia="ru-RU"/>
        </w:rPr>
        <w:t xml:space="preserve">кьакьари,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кьванкьа, </w:t>
      </w:r>
      <w:r w:rsidRPr="00D65FDD">
        <w:rPr>
          <w:rFonts w:ascii="Times New Roman" w:eastAsia="Times New Roman" w:hAnsi="Times New Roman" w:cs="Times New Roman"/>
          <w:color w:val="000000"/>
          <w:kern w:val="0"/>
          <w:sz w:val="28"/>
          <w:szCs w:val="28"/>
          <w:lang w:eastAsia="ru-RU"/>
        </w:rPr>
        <w:t xml:space="preserve">год. </w:t>
      </w:r>
      <w:r w:rsidRPr="00D65FDD">
        <w:rPr>
          <w:rFonts w:ascii="Times New Roman" w:eastAsia="Times New Roman" w:hAnsi="Times New Roman" w:cs="Times New Roman"/>
          <w:i/>
          <w:color w:val="000000"/>
          <w:kern w:val="0"/>
          <w:sz w:val="28"/>
          <w:szCs w:val="28"/>
          <w:lang w:eastAsia="ru-RU"/>
        </w:rPr>
        <w:t xml:space="preserve">кьванкьватІил, </w:t>
      </w:r>
      <w:r w:rsidRPr="00D65FDD">
        <w:rPr>
          <w:rFonts w:ascii="Times New Roman" w:eastAsia="Times New Roman" w:hAnsi="Times New Roman" w:cs="Times New Roman"/>
          <w:color w:val="000000"/>
          <w:kern w:val="0"/>
          <w:sz w:val="28"/>
          <w:szCs w:val="28"/>
          <w:lang w:eastAsia="ru-RU"/>
        </w:rPr>
        <w:t xml:space="preserve">ботл. </w:t>
      </w:r>
      <w:r w:rsidRPr="00D65FDD">
        <w:rPr>
          <w:rFonts w:ascii="Times New Roman" w:eastAsia="Times New Roman" w:hAnsi="Times New Roman" w:cs="Times New Roman"/>
          <w:i/>
          <w:color w:val="000000"/>
          <w:kern w:val="0"/>
          <w:sz w:val="28"/>
          <w:szCs w:val="28"/>
          <w:lang w:eastAsia="ru-RU"/>
        </w:rPr>
        <w:t xml:space="preserve">кьванкьватІир, </w:t>
      </w:r>
      <w:r w:rsidRPr="00D65FDD">
        <w:rPr>
          <w:rFonts w:ascii="Times New Roman" w:eastAsia="Times New Roman" w:hAnsi="Times New Roman" w:cs="Times New Roman"/>
          <w:color w:val="000000"/>
          <w:kern w:val="0"/>
          <w:sz w:val="28"/>
          <w:szCs w:val="28"/>
          <w:lang w:eastAsia="ru-RU"/>
        </w:rPr>
        <w:t xml:space="preserve">багул. </w:t>
      </w:r>
      <w:r w:rsidRPr="00D65FDD">
        <w:rPr>
          <w:rFonts w:ascii="Times New Roman" w:eastAsia="Times New Roman" w:hAnsi="Times New Roman" w:cs="Times New Roman"/>
          <w:i/>
          <w:color w:val="000000"/>
          <w:kern w:val="0"/>
          <w:sz w:val="28"/>
          <w:szCs w:val="28"/>
          <w:lang w:eastAsia="ru-RU"/>
        </w:rPr>
        <w:t xml:space="preserve">кьункьа, </w:t>
      </w:r>
      <w:r w:rsidRPr="00D65FDD">
        <w:rPr>
          <w:rFonts w:ascii="Times New Roman" w:eastAsia="Times New Roman" w:hAnsi="Times New Roman" w:cs="Times New Roman"/>
          <w:color w:val="000000"/>
          <w:kern w:val="0"/>
          <w:sz w:val="28"/>
          <w:szCs w:val="28"/>
          <w:lang w:eastAsia="ru-RU"/>
        </w:rPr>
        <w:t xml:space="preserve">чам., тинд., кар. </w:t>
      </w:r>
      <w:r w:rsidRPr="00D65FDD">
        <w:rPr>
          <w:rFonts w:ascii="Times New Roman" w:eastAsia="Times New Roman" w:hAnsi="Times New Roman" w:cs="Times New Roman"/>
          <w:i/>
          <w:color w:val="000000"/>
          <w:kern w:val="0"/>
          <w:sz w:val="28"/>
          <w:szCs w:val="28"/>
          <w:lang w:eastAsia="ru-RU"/>
        </w:rPr>
        <w:t xml:space="preserve">кьван-кьва, </w:t>
      </w:r>
      <w:r w:rsidRPr="00D65FDD">
        <w:rPr>
          <w:rFonts w:ascii="Times New Roman" w:eastAsia="Times New Roman" w:hAnsi="Times New Roman" w:cs="Times New Roman"/>
          <w:color w:val="000000"/>
          <w:kern w:val="0"/>
          <w:sz w:val="28"/>
          <w:szCs w:val="28"/>
          <w:lang w:eastAsia="ru-RU"/>
        </w:rPr>
        <w:t xml:space="preserve">гин. </w:t>
      </w:r>
      <w:r w:rsidRPr="00D65FDD">
        <w:rPr>
          <w:rFonts w:ascii="Times New Roman" w:eastAsia="Times New Roman" w:hAnsi="Times New Roman" w:cs="Times New Roman"/>
          <w:i/>
          <w:color w:val="000000"/>
          <w:kern w:val="0"/>
          <w:sz w:val="28"/>
          <w:szCs w:val="28"/>
          <w:lang w:eastAsia="ru-RU"/>
        </w:rPr>
        <w:t>кьекь</w:t>
      </w:r>
      <w:r w:rsidRPr="00D65FDD">
        <w:rPr>
          <w:rFonts w:ascii="Times New Roman" w:eastAsia="Times New Roman" w:hAnsi="Times New Roman" w:cs="Times New Roman"/>
          <w:color w:val="000000"/>
          <w:kern w:val="0"/>
          <w:sz w:val="28"/>
          <w:szCs w:val="28"/>
          <w:lang w:eastAsia="ru-RU"/>
        </w:rPr>
        <w:t>. См. Бокарев 1961: 64; Лексика 1971: 106; Загиров 1987: 29.</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[1994: 909] восстанавливают общесеверо</w:t>
      </w:r>
      <w:r w:rsidRPr="00D65FDD">
        <w:rPr>
          <w:rFonts w:ascii="Times New Roman" w:eastAsia="Times New Roman" w:hAnsi="Times New Roman" w:cs="Times New Roman"/>
          <w:color w:val="000000"/>
          <w:kern w:val="0"/>
          <w:sz w:val="28"/>
          <w:szCs w:val="28"/>
          <w:lang w:eastAsia="ru-RU"/>
        </w:rPr>
        <w:softHyphen/>
        <w:t xml:space="preserve">кавказскую редуплицированную основу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a</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ari</w:t>
      </w:r>
      <w:r w:rsidRPr="00D65FDD">
        <w:rPr>
          <w:rFonts w:ascii="Times NewR Star" w:eastAsia="Times New Roman" w:hAnsi="Times NewR Star" w:cs="Times NewR Star"/>
          <w:b/>
          <w:bCs/>
          <w:kern w:val="0"/>
          <w:sz w:val="28"/>
          <w:szCs w:val="28"/>
          <w:lang w:eastAsia="ru-RU"/>
        </w:rPr>
        <w:t xml:space="preserve"> / *ª</w:t>
      </w:r>
      <w:r w:rsidRPr="00D65FDD">
        <w:rPr>
          <w:rFonts w:ascii="Times NewR Star" w:eastAsia="Times New Roman" w:hAnsi="Times NewR Star" w:cs="Times NewR Star"/>
          <w:b/>
          <w:bCs/>
          <w:kern w:val="0"/>
          <w:sz w:val="28"/>
          <w:szCs w:val="28"/>
          <w:lang w:val="en-US" w:eastAsia="ru-RU"/>
        </w:rPr>
        <w:t>a</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ra</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i</w:t>
      </w:r>
      <w:r w:rsidRPr="00D65FDD">
        <w:rPr>
          <w:rFonts w:ascii="Times New Roman" w:eastAsia="Times New Roman" w:hAnsi="Times New Roman" w:cs="Times New Roman"/>
          <w:kern w:val="0"/>
          <w:sz w:val="28"/>
          <w:szCs w:val="28"/>
          <w:lang w:eastAsia="ru-RU"/>
        </w:rPr>
        <w:t>, привлекая к сопоставлению также абх.</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-ª</w:t>
      </w:r>
      <w:r w:rsidRPr="00D65FDD">
        <w:rPr>
          <w:rFonts w:ascii="Times New Roman" w:eastAsia="Times New Roman" w:hAnsi="Times New Roman" w:cs="Times New Roman"/>
          <w:i/>
          <w:iCs/>
          <w:kern w:val="0"/>
          <w:sz w:val="28"/>
          <w:szCs w:val="28"/>
          <w:lang w:val="en-US" w:eastAsia="ru-RU"/>
        </w:rPr>
        <w:t>r</w:t>
      </w:r>
      <w:r w:rsidRPr="00D65FDD">
        <w:rPr>
          <w:rFonts w:ascii="Times NewR Star" w:eastAsia="Times New Roman" w:hAnsi="Times NewR Star" w:cs="Times NewR Star"/>
          <w:i/>
          <w:iCs/>
          <w:kern w:val="0"/>
          <w:sz w:val="28"/>
          <w:szCs w:val="28"/>
          <w:lang w:eastAsia="ru-RU"/>
        </w:rPr>
        <w:t>ª</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абаз. </w:t>
      </w:r>
      <w:r w:rsidRPr="00D65FDD">
        <w:rPr>
          <w:rFonts w:ascii="Times NewR Star" w:eastAsia="Times New Roman" w:hAnsi="Times NewR Star" w:cs="Times NewR Star"/>
          <w:i/>
          <w:iCs/>
          <w:kern w:val="0"/>
          <w:sz w:val="28"/>
          <w:szCs w:val="28"/>
          <w:lang w:eastAsia="ru-RU"/>
        </w:rPr>
        <w:t>ª</w:t>
      </w:r>
      <w:r w:rsidRPr="00D65FDD">
        <w:rPr>
          <w:rFonts w:ascii="Times New Roman" w:eastAsia="Times New Roman" w:hAnsi="Times New Roman" w:cs="Times New Roman"/>
          <w:i/>
          <w:iCs/>
          <w:kern w:val="0"/>
          <w:sz w:val="28"/>
          <w:szCs w:val="28"/>
          <w:lang w:val="en-US" w:eastAsia="ru-RU"/>
        </w:rPr>
        <w:t>r</w:t>
      </w:r>
      <w:r w:rsidRPr="00D65FDD">
        <w:rPr>
          <w:rFonts w:ascii="Times NewR Star" w:eastAsia="Times New Roman" w:hAnsi="Times NewR Star" w:cs="Times NewR Star"/>
          <w:i/>
          <w:iCs/>
          <w:kern w:val="0"/>
          <w:sz w:val="28"/>
          <w:szCs w:val="28"/>
          <w:lang w:eastAsia="ru-RU"/>
        </w:rPr>
        <w:t>ª</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адыг.</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ps</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g</w:t>
      </w:r>
      <w:r w:rsidRPr="00D65FDD">
        <w:rPr>
          <w:rFonts w:ascii="Times NewR Star" w:eastAsia="Times New Roman" w:hAnsi="Times NewR Star" w:cs="Times NewR Star"/>
          <w:i/>
          <w:iCs/>
          <w:kern w:val="0"/>
          <w:sz w:val="28"/>
          <w:szCs w:val="28"/>
          <w:lang w:eastAsia="ru-RU"/>
        </w:rPr>
        <w:t>º</w:t>
      </w:r>
      <w:r w:rsidRPr="00D65FDD">
        <w:rPr>
          <w:rFonts w:ascii="Times New Roman" w:eastAsia="Times New Roman" w:hAnsi="Times New Roman" w:cs="Times New Roman"/>
          <w:i/>
          <w:iCs/>
          <w:kern w:val="0"/>
          <w:sz w:val="28"/>
          <w:szCs w:val="28"/>
          <w:lang w:val="en-US" w:eastAsia="ru-RU"/>
        </w:rPr>
        <w:t>rq</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каб. </w:t>
      </w:r>
      <w:r w:rsidRPr="00D65FDD">
        <w:rPr>
          <w:rFonts w:ascii="Times NewR Star" w:eastAsia="Times New Roman" w:hAnsi="Times NewR Star" w:cs="Times NewR Star"/>
          <w:i/>
          <w:iCs/>
          <w:kern w:val="0"/>
          <w:sz w:val="28"/>
          <w:szCs w:val="28"/>
          <w:lang w:val="en-US" w:eastAsia="ru-RU"/>
        </w:rPr>
        <w:t>ps</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k</w:t>
      </w:r>
      <w:r w:rsidRPr="00D65FDD">
        <w:rPr>
          <w:rFonts w:ascii="Times NewR Star" w:eastAsia="Times New Roman" w:hAnsi="Times NewR Star" w:cs="Times NewR Star"/>
          <w:i/>
          <w:iCs/>
          <w:kern w:val="0"/>
          <w:sz w:val="28"/>
          <w:szCs w:val="28"/>
          <w:lang w:eastAsia="ru-RU"/>
        </w:rPr>
        <w:t>º</w:t>
      </w:r>
      <w:r w:rsidRPr="00D65FDD">
        <w:rPr>
          <w:rFonts w:ascii="Times New Roman" w:eastAsia="Times New Roman" w:hAnsi="Times New Roman" w:cs="Times New Roman"/>
          <w:i/>
          <w:iCs/>
          <w:kern w:val="0"/>
          <w:sz w:val="28"/>
          <w:szCs w:val="28"/>
          <w:lang w:val="en-US" w:eastAsia="ru-RU"/>
        </w:rPr>
        <w:t>q</w:t>
      </w:r>
      <w:r w:rsidRPr="00D65FDD">
        <w:rPr>
          <w:rFonts w:ascii="Times NewR Star" w:eastAsia="Times New Roman" w:hAnsi="Times NewR Star" w:cs="Times NewR Star"/>
          <w:i/>
          <w:iCs/>
          <w:kern w:val="0"/>
          <w:sz w:val="28"/>
          <w:szCs w:val="28"/>
          <w:lang w:eastAsia="ru-RU"/>
        </w:rPr>
        <w:t>:º</w:t>
      </w:r>
      <w:r w:rsidRPr="00D65FDD">
        <w:rPr>
          <w:rFonts w:ascii="Times New Roman" w:eastAsia="Times New Roman" w:hAnsi="Times New Roman" w:cs="Times New Roman"/>
          <w:kern w:val="0"/>
          <w:sz w:val="28"/>
          <w:szCs w:val="28"/>
          <w:lang w:eastAsia="ru-RU"/>
        </w:rPr>
        <w:t xml:space="preserve">. См. также </w:t>
      </w:r>
      <w:r w:rsidRPr="00D65FDD">
        <w:rPr>
          <w:rFonts w:ascii="Times New Roman" w:eastAsia="Times New Roman" w:hAnsi="Times New Roman" w:cs="Times New Roman"/>
          <w:b/>
          <w:color w:val="000000"/>
          <w:kern w:val="0"/>
          <w:sz w:val="28"/>
          <w:szCs w:val="28"/>
          <w:lang w:eastAsia="ru-RU"/>
        </w:rPr>
        <w:t>веснушка</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b/>
          <w:color w:val="000000"/>
          <w:kern w:val="0"/>
          <w:sz w:val="28"/>
          <w:szCs w:val="28"/>
          <w:lang w:eastAsia="ru-RU"/>
        </w:rPr>
        <w:t>слюна</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Среди названий растений более подвержены редупликации названия злаковых и травянистых растений, мелких цветов. Все они имеют звукоизобразительный характер: </w:t>
      </w:r>
      <w:r w:rsidRPr="00D65FDD">
        <w:rPr>
          <w:rFonts w:ascii="Times New Roman" w:eastAsia="Times New Roman" w:hAnsi="Times New Roman" w:cs="Times New Roman"/>
          <w:b/>
          <w:color w:val="000000"/>
          <w:kern w:val="0"/>
          <w:sz w:val="28"/>
          <w:szCs w:val="28"/>
          <w:lang w:eastAsia="ru-RU"/>
        </w:rPr>
        <w:t>бук</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пип-ин ттар,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пирп-ун гьар,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пып</w:t>
      </w:r>
      <w:r w:rsidRPr="00D65FDD">
        <w:rPr>
          <w:rFonts w:ascii="Times New Roman" w:eastAsia="Times New Roman" w:hAnsi="Times New Roman" w:cs="Times New Roman"/>
          <w:color w:val="000000"/>
          <w:kern w:val="0"/>
          <w:sz w:val="28"/>
          <w:szCs w:val="28"/>
          <w:lang w:eastAsia="ru-RU"/>
        </w:rPr>
        <w:t xml:space="preserve">, буд. </w:t>
      </w:r>
      <w:r w:rsidRPr="00D65FDD">
        <w:rPr>
          <w:rFonts w:ascii="Times New Roman" w:eastAsia="Times New Roman" w:hAnsi="Times New Roman" w:cs="Times New Roman"/>
          <w:i/>
          <w:color w:val="000000"/>
          <w:kern w:val="0"/>
          <w:sz w:val="28"/>
          <w:szCs w:val="28"/>
          <w:lang w:eastAsia="ru-RU"/>
        </w:rPr>
        <w:t xml:space="preserve">пип, </w:t>
      </w:r>
      <w:r w:rsidRPr="00D65FDD">
        <w:rPr>
          <w:rFonts w:ascii="Times New Roman" w:eastAsia="Times New Roman" w:hAnsi="Times New Roman" w:cs="Times New Roman"/>
          <w:color w:val="000000"/>
          <w:kern w:val="0"/>
          <w:sz w:val="28"/>
          <w:szCs w:val="28"/>
          <w:lang w:eastAsia="ru-RU"/>
        </w:rPr>
        <w:t xml:space="preserve">уд. </w:t>
      </w:r>
      <w:r w:rsidRPr="00D65FDD">
        <w:rPr>
          <w:rFonts w:ascii="Times New Roman" w:eastAsia="Times New Roman" w:hAnsi="Times New Roman" w:cs="Times New Roman"/>
          <w:i/>
          <w:color w:val="000000"/>
          <w:kern w:val="0"/>
          <w:sz w:val="28"/>
          <w:szCs w:val="28"/>
          <w:lang w:eastAsia="ru-RU"/>
        </w:rPr>
        <w:t>пуп, пуп-на ход</w:t>
      </w:r>
      <w:r w:rsidRPr="00D65FDD">
        <w:rPr>
          <w:rFonts w:ascii="Times New Roman" w:eastAsia="Times New Roman" w:hAnsi="Times New Roman" w:cs="Times New Roman"/>
          <w:color w:val="000000"/>
          <w:kern w:val="0"/>
          <w:sz w:val="28"/>
          <w:szCs w:val="28"/>
          <w:lang w:eastAsia="ru-RU"/>
        </w:rPr>
        <w:t xml:space="preserve"> ~ дарг. </w:t>
      </w:r>
      <w:r w:rsidRPr="00D65FDD">
        <w:rPr>
          <w:rFonts w:ascii="Times New Roman" w:eastAsia="Times New Roman" w:hAnsi="Times New Roman" w:cs="Times New Roman"/>
          <w:i/>
          <w:color w:val="000000"/>
          <w:kern w:val="0"/>
          <w:sz w:val="28"/>
          <w:szCs w:val="28"/>
          <w:lang w:eastAsia="ru-RU"/>
        </w:rPr>
        <w:t>пи</w:t>
      </w:r>
      <w:r w:rsidRPr="00D65FDD">
        <w:rPr>
          <w:rFonts w:ascii="Times New Roman" w:eastAsia="Times New Roman" w:hAnsi="Times New Roman" w:cs="Times New Roman"/>
          <w:i/>
          <w:color w:val="000000"/>
          <w:kern w:val="0"/>
          <w:sz w:val="28"/>
          <w:szCs w:val="28"/>
          <w:lang w:val="fr-FR" w:eastAsia="ru-RU"/>
        </w:rPr>
        <w:t>pnu</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кайт. </w:t>
      </w:r>
      <w:r w:rsidRPr="00D65FDD">
        <w:rPr>
          <w:rFonts w:ascii="Times New Roman" w:eastAsia="Times New Roman" w:hAnsi="Times New Roman" w:cs="Times New Roman"/>
          <w:i/>
          <w:color w:val="000000"/>
          <w:kern w:val="0"/>
          <w:sz w:val="28"/>
          <w:szCs w:val="28"/>
          <w:lang w:eastAsia="ru-RU"/>
        </w:rPr>
        <w:t xml:space="preserve">пупе,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пипи </w:t>
      </w:r>
      <w:r w:rsidRPr="00D65FDD">
        <w:rPr>
          <w:rFonts w:ascii="Times New Roman" w:eastAsia="Times New Roman" w:hAnsi="Times New Roman" w:cs="Times New Roman"/>
          <w:color w:val="000000"/>
          <w:kern w:val="0"/>
          <w:sz w:val="28"/>
          <w:szCs w:val="28"/>
          <w:lang w:eastAsia="ru-RU"/>
        </w:rPr>
        <w:t xml:space="preserve">«чинара». Ср. тж. чеч. </w:t>
      </w:r>
      <w:r w:rsidRPr="00D65FDD">
        <w:rPr>
          <w:rFonts w:ascii="Times New Roman" w:eastAsia="Times New Roman" w:hAnsi="Times New Roman" w:cs="Times New Roman"/>
          <w:i/>
          <w:color w:val="000000"/>
          <w:kern w:val="0"/>
          <w:sz w:val="28"/>
          <w:szCs w:val="28"/>
          <w:lang w:eastAsia="ru-RU"/>
        </w:rPr>
        <w:t xml:space="preserve">поп. </w:t>
      </w:r>
      <w:r w:rsidRPr="00D65FDD">
        <w:rPr>
          <w:rFonts w:ascii="Times New Roman" w:eastAsia="Times New Roman" w:hAnsi="Times New Roman" w:cs="Times New Roman"/>
          <w:color w:val="000000"/>
          <w:kern w:val="0"/>
          <w:sz w:val="28"/>
          <w:szCs w:val="28"/>
          <w:lang w:eastAsia="ru-RU"/>
        </w:rPr>
        <w:t xml:space="preserve">См. [Хайдаков 1973: 53; Мусаев 1978: 82; Загиров 1987: 33]. Природа редупликации в данной лексеме (&lt;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pi</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rpi</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color w:val="000000"/>
          <w:kern w:val="0"/>
          <w:sz w:val="28"/>
          <w:szCs w:val="28"/>
          <w:lang w:val="en-US" w:eastAsia="ru-RU"/>
        </w:rPr>
        <w:t>Nikolayev</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val="en-US" w:eastAsia="ru-RU"/>
        </w:rPr>
        <w:t>Starostin</w:t>
      </w:r>
      <w:r w:rsidRPr="00D65FDD">
        <w:rPr>
          <w:rFonts w:ascii="Times New Roman" w:eastAsia="Times New Roman" w:hAnsi="Times New Roman" w:cs="Times New Roman"/>
          <w:color w:val="000000"/>
          <w:kern w:val="0"/>
          <w:sz w:val="28"/>
          <w:szCs w:val="28"/>
          <w:lang w:eastAsia="ru-RU"/>
        </w:rPr>
        <w:t xml:space="preserve"> 1994: 872-873]) остается неясной. Ср. также </w:t>
      </w:r>
      <w:r w:rsidRPr="00D65FDD">
        <w:rPr>
          <w:rFonts w:ascii="Times New Roman" w:eastAsia="Times New Roman" w:hAnsi="Times New Roman" w:cs="Times New Roman"/>
          <w:b/>
          <w:color w:val="000000"/>
          <w:kern w:val="0"/>
          <w:sz w:val="28"/>
          <w:szCs w:val="28"/>
          <w:lang w:eastAsia="ru-RU"/>
        </w:rPr>
        <w:t>колючка</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b/>
          <w:color w:val="000000"/>
          <w:kern w:val="0"/>
          <w:sz w:val="28"/>
          <w:szCs w:val="28"/>
          <w:lang w:eastAsia="ru-RU"/>
        </w:rPr>
        <w:t>ветка</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других лексико-семантических группах редупликация отмечается обычно в словах, обозначающих мелкие предметы, их совокупность. В некоторых из них легко усматривается «детское» или звукоизобразительное происхождение:</w:t>
      </w:r>
    </w:p>
    <w:p w:rsidR="00D65FDD" w:rsidRPr="00D65FDD" w:rsidRDefault="00D65FDD" w:rsidP="00D65FDD">
      <w:pPr>
        <w:widowControl/>
        <w:tabs>
          <w:tab w:val="clear" w:pos="709"/>
        </w:tabs>
        <w:suppressAutoHyphens w:val="0"/>
        <w:spacing w:after="0" w:line="360" w:lineRule="auto"/>
        <w:ind w:firstLine="540"/>
        <w:rPr>
          <w:rFonts w:ascii="Times New Roman Star" w:eastAsia="Times New Roman" w:hAnsi="Times New Roman Star" w:cs="Times New Roman"/>
          <w:kern w:val="0"/>
          <w:sz w:val="28"/>
          <w:szCs w:val="28"/>
          <w:lang w:eastAsia="ru-RU"/>
        </w:rPr>
      </w:pPr>
      <w:r w:rsidRPr="00D65FDD">
        <w:rPr>
          <w:rFonts w:ascii="Times New Roman" w:eastAsia="Times New Roman" w:hAnsi="Times New Roman" w:cs="Times New Roman"/>
          <w:b/>
          <w:kern w:val="0"/>
          <w:sz w:val="28"/>
          <w:szCs w:val="28"/>
          <w:lang w:eastAsia="ru-RU"/>
        </w:rPr>
        <w:t xml:space="preserve">носик </w:t>
      </w:r>
      <w:r w:rsidRPr="00D65FDD">
        <w:rPr>
          <w:rFonts w:ascii="Times New Roman" w:eastAsia="Times New Roman" w:hAnsi="Times New Roman" w:cs="Times New Roman"/>
          <w:b/>
          <w:i/>
          <w:kern w:val="0"/>
          <w:sz w:val="28"/>
          <w:szCs w:val="28"/>
          <w:lang w:eastAsia="ru-RU"/>
        </w:rPr>
        <w:t xml:space="preserve">(чайника, кувшина): </w:t>
      </w:r>
      <w:r w:rsidRPr="00D65FDD">
        <w:rPr>
          <w:rFonts w:ascii="00 ZRCola" w:eastAsia="Times New Roman" w:hAnsi="00 ZRCola" w:cs="Times New Roman"/>
          <w:kern w:val="0"/>
          <w:sz w:val="28"/>
          <w:szCs w:val="28"/>
          <w:lang w:eastAsia="ru-RU"/>
        </w:rPr>
        <w:t>лезг</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i/>
          <w:iCs/>
          <w:kern w:val="0"/>
          <w:sz w:val="28"/>
          <w:szCs w:val="28"/>
          <w:lang w:eastAsia="ru-RU"/>
        </w:rPr>
        <w:t xml:space="preserve"> ˆuˆ</w:t>
      </w:r>
      <w:r w:rsidRPr="00D65FDD">
        <w:rPr>
          <w:rFonts w:ascii="Times New Roman Star" w:eastAsia="Times New Roman" w:hAnsi="Times New Roman Star" w:cs="Times New Roman"/>
          <w:kern w:val="0"/>
          <w:sz w:val="28"/>
          <w:szCs w:val="28"/>
          <w:lang w:eastAsia="ru-RU"/>
        </w:rPr>
        <w:t xml:space="preserve">; </w:t>
      </w:r>
      <w:r w:rsidRPr="00D65FDD">
        <w:rPr>
          <w:rFonts w:ascii="00 ZRCola" w:eastAsia="Times New Roman" w:hAnsi="00 ZRCola" w:cs="Times New Roman"/>
          <w:kern w:val="0"/>
          <w:sz w:val="28"/>
          <w:szCs w:val="28"/>
          <w:lang w:eastAsia="ru-RU"/>
        </w:rPr>
        <w:t>крыз</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i/>
          <w:iCs/>
          <w:kern w:val="0"/>
          <w:sz w:val="28"/>
          <w:szCs w:val="28"/>
          <w:lang w:eastAsia="ru-RU"/>
        </w:rPr>
        <w:t xml:space="preserve"> ˆ—ˆ</w:t>
      </w:r>
      <w:r w:rsidRPr="00D65FDD">
        <w:rPr>
          <w:rFonts w:ascii="Times New Roman Star" w:eastAsia="Times New Roman" w:hAnsi="Times New Roman Star" w:cs="Times New Roman"/>
          <w:kern w:val="0"/>
          <w:sz w:val="28"/>
          <w:szCs w:val="28"/>
          <w:lang w:eastAsia="ru-RU"/>
        </w:rPr>
        <w:t xml:space="preserve">; чеч. </w:t>
      </w:r>
      <w:r w:rsidRPr="00D65FDD">
        <w:rPr>
          <w:rFonts w:ascii="Times New Roman" w:eastAsia="Times New Roman" w:hAnsi="Times New Roman" w:cs="Times New Roman"/>
          <w:i/>
          <w:kern w:val="0"/>
          <w:sz w:val="28"/>
          <w:szCs w:val="28"/>
          <w:lang w:eastAsia="ru-RU"/>
        </w:rPr>
        <w:t>цІузам</w:t>
      </w:r>
      <w:r w:rsidRPr="00D65FDD">
        <w:rPr>
          <w:rFonts w:ascii="00 ZRCola" w:eastAsia="Times New Roman" w:hAnsi="00 ZRCola" w:cs="00 ZRCola"/>
          <w:i/>
          <w:kern w:val="0"/>
          <w:sz w:val="28"/>
          <w:szCs w:val="28"/>
          <w:lang w:eastAsia="ru-RU"/>
        </w:rPr>
        <w:t xml:space="preserve"> &lt;</w:t>
      </w:r>
      <w:r w:rsidRPr="00D65FDD">
        <w:rPr>
          <w:rFonts w:ascii="Times New Roman" w:eastAsia="Times New Roman" w:hAnsi="Times New Roman" w:cs="Times New Roman"/>
          <w:kern w:val="0"/>
          <w:sz w:val="28"/>
          <w:szCs w:val="28"/>
          <w:lang w:eastAsia="ru-RU"/>
        </w:rPr>
        <w:t xml:space="preserve"> правост.-кавк. </w:t>
      </w:r>
      <w:r w:rsidRPr="00D65FDD">
        <w:rPr>
          <w:rFonts w:ascii="Times New Roman Star" w:eastAsia="Times New Roman" w:hAnsi="Times New Roman Star" w:cs="Times New Roman"/>
          <w:b/>
          <w:bCs/>
          <w:kern w:val="0"/>
          <w:sz w:val="28"/>
          <w:szCs w:val="28"/>
          <w:lang w:eastAsia="ru-RU"/>
        </w:rPr>
        <w:t xml:space="preserve">*ˆo¢ˆV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1994: 367</w:t>
      </w:r>
      <w:r w:rsidRPr="00D65FDD">
        <w:rPr>
          <w:rFonts w:ascii="Times New Roman Star" w:eastAsia="Times New Roman" w:hAnsi="Times New Roman Star" w:cs="Times New Roman"/>
          <w:color w:val="000000"/>
          <w:kern w:val="0"/>
          <w:sz w:val="28"/>
          <w:szCs w:val="28"/>
          <w:lang w:eastAsia="ru-RU"/>
        </w:rPr>
        <w:t>]</w:t>
      </w:r>
      <w:r w:rsidRPr="00D65FDD">
        <w:rPr>
          <w:rFonts w:ascii="Times New Roman" w:eastAsia="Times New Roman" w:hAnsi="Times New Roman" w:cs="Times New Roman"/>
          <w:kern w:val="0"/>
          <w:sz w:val="28"/>
          <w:szCs w:val="28"/>
          <w:lang w:eastAsia="ru-RU"/>
        </w:rPr>
        <w:t>: Налицо экспрессивный корень с исходным значением «кончик». Редупликация налицо также в</w:t>
      </w:r>
      <w:r w:rsidRPr="00D65FDD">
        <w:rPr>
          <w:rFonts w:ascii="Times New Roman Star" w:eastAsia="Times New Roman" w:hAnsi="Times New Roman Star" w:cs="Times New Roman"/>
          <w:kern w:val="0"/>
          <w:sz w:val="28"/>
          <w:szCs w:val="28"/>
          <w:lang w:eastAsia="ru-RU"/>
        </w:rPr>
        <w:t xml:space="preserve"> </w:t>
      </w:r>
      <w:r w:rsidRPr="00D65FDD">
        <w:rPr>
          <w:rFonts w:ascii="00 ZRCola" w:eastAsia="Times New Roman" w:hAnsi="00 ZRCola" w:cs="Times New Roman"/>
          <w:kern w:val="0"/>
          <w:sz w:val="28"/>
          <w:szCs w:val="28"/>
          <w:lang w:eastAsia="ru-RU"/>
        </w:rPr>
        <w:t>хурр</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i/>
          <w:iCs/>
          <w:kern w:val="0"/>
          <w:sz w:val="28"/>
          <w:szCs w:val="28"/>
          <w:lang w:eastAsia="ru-RU"/>
        </w:rPr>
        <w:t xml:space="preserve"> zizzi</w:t>
      </w:r>
      <w:r w:rsidRPr="00D65FDD">
        <w:rPr>
          <w:rFonts w:ascii="Times New Roman Star" w:eastAsia="Times New Roman" w:hAnsi="Times New Roman Star" w:cs="Times New Roman"/>
          <w:kern w:val="0"/>
          <w:sz w:val="28"/>
          <w:szCs w:val="28"/>
          <w:lang w:eastAsia="ru-RU"/>
        </w:rPr>
        <w:t xml:space="preserve"> '</w:t>
      </w:r>
      <w:r w:rsidRPr="00D65FDD">
        <w:rPr>
          <w:rFonts w:ascii="Times New Roman" w:eastAsia="Times New Roman" w:hAnsi="Times New Roman" w:cs="Times New Roman"/>
          <w:kern w:val="0"/>
          <w:sz w:val="28"/>
          <w:szCs w:val="28"/>
          <w:lang w:eastAsia="ru-RU"/>
        </w:rPr>
        <w:t>женская грудь</w:t>
      </w:r>
      <w:r w:rsidRPr="00D65FDD">
        <w:rPr>
          <w:rFonts w:ascii="Times New Roman Star" w:eastAsia="Times New Roman" w:hAnsi="Times New Roman Star" w:cs="Times New Roman"/>
          <w:kern w:val="0"/>
          <w:sz w:val="28"/>
          <w:szCs w:val="28"/>
          <w:lang w:eastAsia="ru-RU"/>
        </w:rPr>
        <w:t>',</w:t>
      </w:r>
      <w:r w:rsidRPr="00D65FDD">
        <w:rPr>
          <w:rFonts w:ascii="Times New Roman Star" w:eastAsia="Times New Roman" w:hAnsi="Times New Roman Star" w:cs="Times New Roman"/>
          <w:i/>
          <w:iCs/>
          <w:kern w:val="0"/>
          <w:sz w:val="28"/>
          <w:szCs w:val="28"/>
          <w:lang w:eastAsia="ru-RU"/>
        </w:rPr>
        <w:t xml:space="preserve"> zizz-u/o»»</w:t>
      </w:r>
      <w:r w:rsidRPr="00D65FDD">
        <w:rPr>
          <w:rFonts w:ascii="Times New Roman" w:eastAsia="Times New Roman" w:hAnsi="Times New Roman" w:cs="Times New Roman"/>
          <w:i/>
          <w:iCs/>
          <w:kern w:val="0"/>
          <w:sz w:val="28"/>
          <w:szCs w:val="28"/>
          <w:lang w:eastAsia="ru-RU"/>
        </w:rPr>
        <w:t></w:t>
      </w:r>
      <w:r w:rsidRPr="00D65FDD">
        <w:rPr>
          <w:rFonts w:ascii="Times New Roman Star" w:eastAsia="Times New Roman" w:hAnsi="Times New Roman Star" w:cs="Times New Roman"/>
          <w:i/>
          <w:iCs/>
          <w:kern w:val="0"/>
          <w:sz w:val="28"/>
          <w:szCs w:val="28"/>
          <w:lang w:eastAsia="ru-RU"/>
        </w:rPr>
        <w:t>, zuzz-u/o»»</w:t>
      </w:r>
      <w:r w:rsidRPr="00D65FDD">
        <w:rPr>
          <w:rFonts w:ascii="Times New Roman" w:eastAsia="Times New Roman" w:hAnsi="Times New Roman" w:cs="Times New Roman"/>
          <w:i/>
          <w:iCs/>
          <w:kern w:val="0"/>
          <w:sz w:val="28"/>
          <w:szCs w:val="28"/>
          <w:lang w:eastAsia="ru-RU"/>
        </w:rPr>
        <w:t></w:t>
      </w:r>
      <w:r w:rsidRPr="00D65FDD">
        <w:rPr>
          <w:rFonts w:ascii="Times New Roman Star" w:eastAsia="Times New Roman" w:hAnsi="Times New Roman Star" w:cs="Times New Roman"/>
          <w:kern w:val="0"/>
          <w:sz w:val="28"/>
          <w:szCs w:val="28"/>
          <w:lang w:eastAsia="ru-RU"/>
        </w:rPr>
        <w:t xml:space="preserve"> '</w:t>
      </w:r>
      <w:r w:rsidRPr="00D65FDD">
        <w:rPr>
          <w:rFonts w:ascii="Times New Roman" w:eastAsia="Times New Roman" w:hAnsi="Times New Roman" w:cs="Times New Roman"/>
          <w:kern w:val="0"/>
          <w:sz w:val="28"/>
          <w:szCs w:val="28"/>
          <w:lang w:eastAsia="ru-RU"/>
        </w:rPr>
        <w:t>кувшин с носиком</w:t>
      </w:r>
      <w:r w:rsidRPr="00D65FDD">
        <w:rPr>
          <w:rFonts w:ascii="Times New Roman Star" w:eastAsia="Times New Roman" w:hAnsi="Times New Roman Star" w:cs="Times New Roman"/>
          <w:kern w:val="0"/>
          <w:sz w:val="28"/>
          <w:szCs w:val="28"/>
          <w:lang w:eastAsia="ru-RU"/>
        </w:rPr>
        <w:t>' [ Diakonoff-Starostin 1986: 44].</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Мелкие камни</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хирхем, </w:t>
      </w:r>
      <w:r w:rsidRPr="00D65FDD">
        <w:rPr>
          <w:rFonts w:ascii="Times New Roman" w:eastAsia="Times New Roman" w:hAnsi="Times New Roman" w:cs="Times New Roman"/>
          <w:color w:val="000000"/>
          <w:kern w:val="0"/>
          <w:sz w:val="28"/>
          <w:szCs w:val="28"/>
          <w:lang w:eastAsia="ru-RU"/>
        </w:rPr>
        <w:t xml:space="preserve">таб., рут. </w:t>
      </w:r>
      <w:r w:rsidRPr="00D65FDD">
        <w:rPr>
          <w:rFonts w:ascii="Times New Roman" w:eastAsia="Times New Roman" w:hAnsi="Times New Roman" w:cs="Times New Roman"/>
          <w:i/>
          <w:color w:val="000000"/>
          <w:kern w:val="0"/>
          <w:sz w:val="28"/>
          <w:szCs w:val="28"/>
          <w:lang w:eastAsia="ru-RU"/>
        </w:rPr>
        <w:t xml:space="preserve">хаІхаІл </w:t>
      </w:r>
      <w:r w:rsidRPr="00D65FDD">
        <w:rPr>
          <w:rFonts w:ascii="Times New Roman" w:eastAsia="Times New Roman" w:hAnsi="Times New Roman" w:cs="Times New Roman"/>
          <w:color w:val="000000"/>
          <w:kern w:val="0"/>
          <w:sz w:val="28"/>
          <w:szCs w:val="28"/>
          <w:lang w:eastAsia="ru-RU"/>
        </w:rPr>
        <w:t xml:space="preserve">— авар. </w:t>
      </w:r>
      <w:r w:rsidRPr="00D65FDD">
        <w:rPr>
          <w:rFonts w:ascii="Times New Roman" w:eastAsia="Times New Roman" w:hAnsi="Times New Roman" w:cs="Times New Roman"/>
          <w:i/>
          <w:color w:val="000000"/>
          <w:kern w:val="0"/>
          <w:sz w:val="28"/>
          <w:szCs w:val="28"/>
          <w:lang w:eastAsia="ru-RU"/>
        </w:rPr>
        <w:t xml:space="preserve">хахи </w:t>
      </w:r>
      <w:r w:rsidRPr="00D65FDD">
        <w:rPr>
          <w:rFonts w:ascii="Times New Roman" w:eastAsia="Times New Roman" w:hAnsi="Times New Roman" w:cs="Times New Roman"/>
          <w:color w:val="000000"/>
          <w:kern w:val="0"/>
          <w:sz w:val="28"/>
          <w:szCs w:val="28"/>
          <w:lang w:eastAsia="ru-RU"/>
        </w:rPr>
        <w:t xml:space="preserve">«гравий» и др. Ср. Загиров 1987: 45;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 xml:space="preserve">1994:1073 (&lt;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He</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 лезгинских языках основа осложнена позднейшими аффиксами различной функциональной природы.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Булка, лепешка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ккикк,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ккуккал-ай,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гугал-ай,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герге-бос </w:t>
      </w:r>
      <w:r w:rsidRPr="00D65FDD">
        <w:rPr>
          <w:rFonts w:ascii="Times New Roman" w:eastAsia="Times New Roman" w:hAnsi="Times New Roman" w:cs="Times New Roman"/>
          <w:color w:val="000000"/>
          <w:kern w:val="0"/>
          <w:sz w:val="28"/>
          <w:szCs w:val="28"/>
          <w:lang w:eastAsia="ru-RU"/>
        </w:rPr>
        <w:t xml:space="preserve">«раскатывать тесто», удин. </w:t>
      </w:r>
      <w:r w:rsidRPr="00D65FDD">
        <w:rPr>
          <w:rFonts w:ascii="Times New Roman" w:eastAsia="Times New Roman" w:hAnsi="Times New Roman" w:cs="Times New Roman"/>
          <w:i/>
          <w:color w:val="000000"/>
          <w:kern w:val="0"/>
          <w:sz w:val="28"/>
          <w:szCs w:val="28"/>
          <w:lang w:eastAsia="ru-RU"/>
        </w:rPr>
        <w:t xml:space="preserve">ккокком </w:t>
      </w:r>
      <w:r w:rsidRPr="00D65FDD">
        <w:rPr>
          <w:rFonts w:ascii="Times New Roman" w:eastAsia="Times New Roman" w:hAnsi="Times New Roman" w:cs="Times New Roman"/>
          <w:color w:val="000000"/>
          <w:kern w:val="0"/>
          <w:sz w:val="28"/>
          <w:szCs w:val="28"/>
          <w:lang w:eastAsia="ru-RU"/>
        </w:rPr>
        <w:t xml:space="preserve">«кусок выпеченного хлеба» —дарг. </w:t>
      </w:r>
      <w:r w:rsidRPr="00D65FDD">
        <w:rPr>
          <w:rFonts w:ascii="Times New Roman" w:eastAsia="Times New Roman" w:hAnsi="Times New Roman" w:cs="Times New Roman"/>
          <w:i/>
          <w:color w:val="000000"/>
          <w:kern w:val="0"/>
          <w:sz w:val="28"/>
          <w:szCs w:val="28"/>
          <w:lang w:eastAsia="ru-RU"/>
        </w:rPr>
        <w:t xml:space="preserve">герг </w:t>
      </w:r>
      <w:r w:rsidRPr="00D65FDD">
        <w:rPr>
          <w:rFonts w:ascii="Times New Roman" w:eastAsia="Times New Roman" w:hAnsi="Times New Roman" w:cs="Times New Roman"/>
          <w:color w:val="000000"/>
          <w:kern w:val="0"/>
          <w:sz w:val="28"/>
          <w:szCs w:val="28"/>
          <w:lang w:eastAsia="ru-RU"/>
        </w:rPr>
        <w:t xml:space="preserve">«круглый хлеб», авар. </w:t>
      </w:r>
      <w:r w:rsidRPr="00D65FDD">
        <w:rPr>
          <w:rFonts w:ascii="Times New Roman" w:eastAsia="Times New Roman" w:hAnsi="Times New Roman" w:cs="Times New Roman"/>
          <w:i/>
          <w:color w:val="000000"/>
          <w:kern w:val="0"/>
          <w:sz w:val="28"/>
          <w:szCs w:val="28"/>
          <w:lang w:eastAsia="ru-RU"/>
        </w:rPr>
        <w:t xml:space="preserve">гурга </w:t>
      </w:r>
      <w:r w:rsidRPr="00D65FDD">
        <w:rPr>
          <w:rFonts w:ascii="Times New Roman" w:eastAsia="Times New Roman" w:hAnsi="Times New Roman" w:cs="Times New Roman"/>
          <w:color w:val="000000"/>
          <w:kern w:val="0"/>
          <w:sz w:val="28"/>
          <w:szCs w:val="28"/>
          <w:lang w:eastAsia="ru-RU"/>
        </w:rPr>
        <w:t xml:space="preserve">«небольшой круглый хлеб», кар. </w:t>
      </w:r>
      <w:r w:rsidRPr="00D65FDD">
        <w:rPr>
          <w:rFonts w:ascii="Times New Roman" w:eastAsia="Times New Roman" w:hAnsi="Times New Roman" w:cs="Times New Roman"/>
          <w:i/>
          <w:color w:val="000000"/>
          <w:kern w:val="0"/>
          <w:sz w:val="28"/>
          <w:szCs w:val="28"/>
          <w:lang w:eastAsia="ru-RU"/>
        </w:rPr>
        <w:t xml:space="preserve">гьинго </w:t>
      </w:r>
      <w:r w:rsidRPr="00D65FDD">
        <w:rPr>
          <w:rFonts w:ascii="Times New Roman" w:eastAsia="Times New Roman" w:hAnsi="Times New Roman" w:cs="Times New Roman"/>
          <w:color w:val="000000"/>
          <w:kern w:val="0"/>
          <w:sz w:val="28"/>
          <w:szCs w:val="28"/>
          <w:lang w:eastAsia="ru-RU"/>
        </w:rPr>
        <w:t>«хлеб». Ср. Хайдаков 1973: 67; Загиров 1987: 48.</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474] восстанавливают общевосточнокавказскую нередуплицированную основу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imgwV</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lV</w:t>
      </w:r>
      <w:r w:rsidRPr="00D65FDD">
        <w:rPr>
          <w:rFonts w:ascii="Times NewR Star" w:eastAsia="Times New Roman" w:hAnsi="Times NewR Star" w:cs="Times NewR Star"/>
          <w:b/>
          <w:bCs/>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отмечая возможное влияние основы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g</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rgwV</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«круглый». На наш взгляд, редупликация в данном слове могла быть обусловлена его принадлежностью к «детской» лексике.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Яйцо</w:t>
      </w:r>
      <w:r w:rsidRPr="00D65FDD">
        <w:rPr>
          <w:rFonts w:ascii="Times New Roman" w:eastAsia="Times New Roman" w:hAnsi="Times New Roman" w:cs="Times New Roman"/>
          <w:color w:val="000000"/>
          <w:kern w:val="0"/>
          <w:sz w:val="28"/>
          <w:szCs w:val="28"/>
          <w:lang w:eastAsia="ru-RU"/>
        </w:rPr>
        <w:t xml:space="preserve">: агул. </w:t>
      </w:r>
      <w:r w:rsidRPr="00D65FDD">
        <w:rPr>
          <w:rFonts w:ascii="Times New Roman" w:eastAsia="Times New Roman" w:hAnsi="Times New Roman" w:cs="Times New Roman"/>
          <w:i/>
          <w:color w:val="000000"/>
          <w:kern w:val="0"/>
          <w:sz w:val="28"/>
          <w:szCs w:val="28"/>
          <w:lang w:eastAsia="ru-RU"/>
        </w:rPr>
        <w:t xml:space="preserve">гъаІгъаІ,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гъылыгъ,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 xml:space="preserve">хъохъла </w:t>
      </w:r>
      <w:r w:rsidRPr="00D65FDD">
        <w:rPr>
          <w:rFonts w:ascii="Times New Roman" w:eastAsia="Times New Roman" w:hAnsi="Times New Roman" w:cs="Times New Roman"/>
          <w:color w:val="000000"/>
          <w:kern w:val="0"/>
          <w:sz w:val="28"/>
          <w:szCs w:val="28"/>
          <w:lang w:eastAsia="ru-RU"/>
        </w:rPr>
        <w:t xml:space="preserve">— гунз. </w:t>
      </w:r>
      <w:r w:rsidRPr="00D65FDD">
        <w:rPr>
          <w:rFonts w:ascii="Times New Roman" w:eastAsia="Times New Roman" w:hAnsi="Times New Roman" w:cs="Times New Roman"/>
          <w:i/>
          <w:color w:val="000000"/>
          <w:kern w:val="0"/>
          <w:sz w:val="28"/>
          <w:szCs w:val="28"/>
          <w:lang w:eastAsia="ru-RU"/>
        </w:rPr>
        <w:t>хъо</w:t>
      </w:r>
      <w:r w:rsidRPr="00D65FDD">
        <w:rPr>
          <w:rFonts w:ascii="Times New Roman" w:eastAsia="Times New Roman" w:hAnsi="Times New Roman" w:cs="Times New Roman"/>
          <w:i/>
          <w:color w:val="000000"/>
          <w:kern w:val="0"/>
          <w:sz w:val="28"/>
          <w:szCs w:val="28"/>
          <w:vertAlign w:val="superscript"/>
          <w:lang w:eastAsia="ru-RU"/>
        </w:rPr>
        <w:t>н</w:t>
      </w:r>
      <w:r w:rsidRPr="00D65FDD">
        <w:rPr>
          <w:rFonts w:ascii="Times New Roman" w:eastAsia="Times New Roman" w:hAnsi="Times New Roman" w:cs="Times New Roman"/>
          <w:i/>
          <w:color w:val="000000"/>
          <w:kern w:val="0"/>
          <w:sz w:val="28"/>
          <w:szCs w:val="28"/>
          <w:lang w:eastAsia="ru-RU"/>
        </w:rPr>
        <w:t xml:space="preserve">хъла. </w:t>
      </w:r>
      <w:r w:rsidRPr="00D65FDD">
        <w:rPr>
          <w:rFonts w:ascii="Times New Roman" w:eastAsia="Times New Roman" w:hAnsi="Times New Roman" w:cs="Times New Roman"/>
          <w:color w:val="000000"/>
          <w:kern w:val="0"/>
          <w:sz w:val="28"/>
          <w:szCs w:val="28"/>
          <w:lang w:eastAsia="ru-RU"/>
        </w:rPr>
        <w:t xml:space="preserve">См.  Загиров 1987: 48;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 xml:space="preserve">1994: 906 (&lt;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qwV</w:t>
      </w:r>
      <w:r w:rsidRPr="00D65FDD">
        <w:rPr>
          <w:rFonts w:ascii="Times NewR Star" w:eastAsia="Times New Roman" w:hAnsi="Times NewR Star" w:cs="Times NewR Star"/>
          <w:b/>
          <w:bCs/>
          <w:kern w:val="0"/>
          <w:sz w:val="28"/>
          <w:szCs w:val="28"/>
          <w:lang w:eastAsia="ru-RU"/>
        </w:rPr>
        <w:t>š</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 xml:space="preserve"> </w:t>
      </w:r>
      <w:r w:rsidRPr="00D65FDD">
        <w:rPr>
          <w:rFonts w:ascii="Calibri" w:eastAsia="Times New Roman" w:hAnsi="Calibri" w:cs="Times NewR Star"/>
          <w:b/>
          <w:bCs/>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 *</w:t>
      </w:r>
      <w:r w:rsidRPr="00D65FDD">
        <w:rPr>
          <w:rFonts w:ascii="Times NewR Star" w:eastAsia="Times New Roman" w:hAnsi="Times NewR Star" w:cs="Times NewR Star"/>
          <w:b/>
          <w:bCs/>
          <w:kern w:val="0"/>
          <w:sz w:val="28"/>
          <w:szCs w:val="28"/>
          <w:lang w:val="en-US" w:eastAsia="ru-RU"/>
        </w:rPr>
        <w:t>qwV</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š</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w:t>
      </w:r>
      <w:r w:rsidRPr="00D65FDD">
        <w:rPr>
          <w:rFonts w:ascii="Calibri" w:eastAsia="Times New Roman" w:hAnsi="Calibri" w:cs="Times NewR Star"/>
          <w:b/>
          <w:b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с привлечением дарг. чираг. </w:t>
      </w:r>
      <w:r w:rsidRPr="00D65FDD">
        <w:rPr>
          <w:rFonts w:ascii="Times NewR Star" w:eastAsia="Times New Roman" w:hAnsi="Times NewR Star" w:cs="Times NewR Star"/>
          <w:i/>
          <w:iCs/>
          <w:kern w:val="0"/>
          <w:sz w:val="28"/>
          <w:szCs w:val="28"/>
          <w:lang w:val="en-US" w:eastAsia="ru-RU"/>
        </w:rPr>
        <w:t>q</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ul</w:t>
      </w:r>
      <w:r w:rsidRPr="00D65FDD">
        <w:rPr>
          <w:rFonts w:ascii="Times NewR Star" w:eastAsia="Times New Roman" w:hAnsi="Times NewR Star" w:cs="Times NewR Star"/>
          <w:i/>
          <w:iCs/>
          <w:kern w:val="0"/>
          <w:sz w:val="28"/>
          <w:szCs w:val="28"/>
          <w:lang w:eastAsia="ru-RU"/>
        </w:rPr>
        <w:t>ª</w:t>
      </w:r>
      <w:r w:rsidRPr="00D65FDD">
        <w:rPr>
          <w:rFonts w:ascii="Times NewR Star" w:eastAsia="Times New Roman" w:hAnsi="Times NewR Star" w:cs="Times NewR Star"/>
          <w:i/>
          <w:iCs/>
          <w:kern w:val="0"/>
          <w:sz w:val="28"/>
          <w:szCs w:val="28"/>
          <w:lang w:val="en-US" w:eastAsia="ru-RU"/>
        </w:rPr>
        <w:t>e</w:t>
      </w:r>
      <w:r w:rsidRPr="00D65FDD">
        <w:rPr>
          <w:rFonts w:ascii="Times New Roman" w:eastAsia="Times New Roman" w:hAnsi="Times New Roman" w:cs="Times New Roman"/>
          <w:color w:val="000000"/>
          <w:kern w:val="0"/>
          <w:sz w:val="28"/>
          <w:szCs w:val="28"/>
          <w:lang w:eastAsia="ru-RU"/>
        </w:rPr>
        <w:t xml:space="preserve">  «жареное зерно». Как и предыдущую, данную лексему, по-видимому, можно причислить к детской лексике и в связи с этим семантический сдвиг «яйцо - жареное зерно» представляется нам более вероятным.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Релупликацию можно обнаружить и в некоторых общедагестанских прилагательных, возможно, первоначально принадлежавших к детской лексике: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желтый</w:t>
      </w:r>
      <w:r w:rsidRPr="00D65FDD">
        <w:rPr>
          <w:rFonts w:ascii="Times New Roman" w:eastAsia="Times New Roman" w:hAnsi="Times New Roman" w:cs="Times New Roman"/>
          <w:color w:val="000000"/>
          <w:kern w:val="0"/>
          <w:sz w:val="28"/>
          <w:szCs w:val="28"/>
          <w:lang w:eastAsia="ru-RU"/>
        </w:rPr>
        <w:t xml:space="preserve">: агул. </w:t>
      </w:r>
      <w:r w:rsidRPr="00D65FDD">
        <w:rPr>
          <w:rFonts w:ascii="Times New Roman" w:eastAsia="Times New Roman" w:hAnsi="Times New Roman" w:cs="Times New Roman"/>
          <w:i/>
          <w:color w:val="000000"/>
          <w:kern w:val="0"/>
          <w:sz w:val="28"/>
          <w:szCs w:val="28"/>
          <w:lang w:eastAsia="ru-RU"/>
        </w:rPr>
        <w:t xml:space="preserve">хъуІхъе-ф,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гъатху,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хаха </w:t>
      </w:r>
      <w:r w:rsidRPr="00D65FDD">
        <w:rPr>
          <w:rFonts w:ascii="Times New Roman" w:eastAsia="Times New Roman" w:hAnsi="Times New Roman" w:cs="Times New Roman"/>
          <w:color w:val="000000"/>
          <w:kern w:val="0"/>
          <w:sz w:val="28"/>
          <w:szCs w:val="28"/>
          <w:lang w:eastAsia="ru-RU"/>
        </w:rPr>
        <w:t>~ лак.</w:t>
      </w:r>
      <w:r w:rsidRPr="00D65FDD">
        <w:rPr>
          <w:rFonts w:ascii="Times New Roman" w:eastAsia="Times New Roman" w:hAnsi="Times New Roman" w:cs="Times New Roman"/>
          <w:i/>
          <w:color w:val="000000"/>
          <w:kern w:val="0"/>
          <w:sz w:val="28"/>
          <w:szCs w:val="28"/>
          <w:lang w:eastAsia="ru-RU"/>
        </w:rPr>
        <w:t xml:space="preserve"> хъахъисса, </w:t>
      </w:r>
      <w:r w:rsidRPr="00D65FDD">
        <w:rPr>
          <w:rFonts w:ascii="Times New Roman" w:eastAsia="Times New Roman" w:hAnsi="Times New Roman" w:cs="Times New Roman"/>
          <w:color w:val="000000"/>
          <w:kern w:val="0"/>
          <w:sz w:val="28"/>
          <w:szCs w:val="28"/>
          <w:lang w:eastAsia="ru-RU"/>
        </w:rPr>
        <w:t xml:space="preserve">авар. </w:t>
      </w:r>
      <w:r w:rsidRPr="00D65FDD">
        <w:rPr>
          <w:rFonts w:ascii="Times New Roman" w:eastAsia="Times New Roman" w:hAnsi="Times New Roman" w:cs="Times New Roman"/>
          <w:i/>
          <w:color w:val="000000"/>
          <w:kern w:val="0"/>
          <w:sz w:val="28"/>
          <w:szCs w:val="28"/>
          <w:lang w:eastAsia="ru-RU"/>
        </w:rPr>
        <w:t xml:space="preserve">хъахІаб </w:t>
      </w:r>
      <w:r w:rsidRPr="00D65FDD">
        <w:rPr>
          <w:rFonts w:ascii="Times New Roman" w:eastAsia="Times New Roman" w:hAnsi="Times New Roman" w:cs="Times New Roman"/>
          <w:color w:val="000000"/>
          <w:kern w:val="0"/>
          <w:sz w:val="28"/>
          <w:szCs w:val="28"/>
          <w:lang w:eastAsia="ru-RU"/>
        </w:rPr>
        <w:t xml:space="preserve">«белый», дарг. </w:t>
      </w:r>
      <w:r w:rsidRPr="00D65FDD">
        <w:rPr>
          <w:rFonts w:ascii="Times New Roman" w:eastAsia="Times New Roman" w:hAnsi="Times New Roman" w:cs="Times New Roman"/>
          <w:i/>
          <w:color w:val="000000"/>
          <w:kern w:val="0"/>
          <w:sz w:val="28"/>
          <w:szCs w:val="28"/>
          <w:lang w:eastAsia="ru-RU"/>
        </w:rPr>
        <w:t xml:space="preserve">бухъутІа; </w:t>
      </w:r>
      <w:r w:rsidRPr="00D65FDD">
        <w:rPr>
          <w:rFonts w:ascii="Times New Roman" w:eastAsia="Times New Roman" w:hAnsi="Times New Roman" w:cs="Times New Roman"/>
          <w:b/>
          <w:color w:val="000000"/>
          <w:kern w:val="0"/>
          <w:sz w:val="28"/>
          <w:szCs w:val="28"/>
          <w:lang w:eastAsia="ru-RU"/>
        </w:rPr>
        <w:t>круглый</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гергми,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гилген-ф, </w:t>
      </w:r>
      <w:r w:rsidRPr="00D65FDD">
        <w:rPr>
          <w:rFonts w:ascii="Times New Roman" w:eastAsia="Times New Roman" w:hAnsi="Times New Roman" w:cs="Times New Roman"/>
          <w:color w:val="000000"/>
          <w:kern w:val="0"/>
          <w:sz w:val="28"/>
          <w:szCs w:val="28"/>
          <w:lang w:eastAsia="ru-RU"/>
        </w:rPr>
        <w:t xml:space="preserve">рут. ихр. </w:t>
      </w:r>
      <w:r w:rsidRPr="00D65FDD">
        <w:rPr>
          <w:rFonts w:ascii="Times New Roman" w:eastAsia="Times New Roman" w:hAnsi="Times New Roman" w:cs="Times New Roman"/>
          <w:i/>
          <w:color w:val="000000"/>
          <w:kern w:val="0"/>
          <w:sz w:val="28"/>
          <w:szCs w:val="28"/>
          <w:lang w:eastAsia="ru-RU"/>
        </w:rPr>
        <w:t xml:space="preserve">гыргыны-д,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гылгылен,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гургун,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гунгур-тІи,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 xml:space="preserve">ккакканикк, кканккорой,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гукки </w:t>
      </w:r>
      <w:r w:rsidRPr="00D65FDD">
        <w:rPr>
          <w:rFonts w:ascii="Times New Roman" w:eastAsia="Times New Roman" w:hAnsi="Times New Roman" w:cs="Times New Roman"/>
          <w:color w:val="000000"/>
          <w:kern w:val="0"/>
          <w:sz w:val="28"/>
          <w:szCs w:val="28"/>
          <w:lang w:eastAsia="ru-RU"/>
        </w:rPr>
        <w:t xml:space="preserve">(возможно, &lt; лак. </w:t>
      </w:r>
      <w:r w:rsidRPr="00D65FDD">
        <w:rPr>
          <w:rFonts w:ascii="Times New Roman" w:eastAsia="Times New Roman" w:hAnsi="Times New Roman" w:cs="Times New Roman"/>
          <w:i/>
          <w:color w:val="000000"/>
          <w:kern w:val="0"/>
          <w:sz w:val="28"/>
          <w:szCs w:val="28"/>
          <w:lang w:eastAsia="ru-RU"/>
        </w:rPr>
        <w:t xml:space="preserve">ккуркки) </w:t>
      </w:r>
      <w:r w:rsidRPr="00D65FDD">
        <w:rPr>
          <w:rFonts w:ascii="Times New Roman" w:eastAsia="Times New Roman" w:hAnsi="Times New Roman" w:cs="Times New Roman"/>
          <w:color w:val="000000"/>
          <w:kern w:val="0"/>
          <w:sz w:val="28"/>
          <w:szCs w:val="28"/>
          <w:lang w:eastAsia="ru-RU"/>
        </w:rPr>
        <w:t xml:space="preserve">— авар. </w:t>
      </w:r>
      <w:r w:rsidRPr="00D65FDD">
        <w:rPr>
          <w:rFonts w:ascii="Times New Roman" w:eastAsia="Times New Roman" w:hAnsi="Times New Roman" w:cs="Times New Roman"/>
          <w:i/>
          <w:color w:val="000000"/>
          <w:kern w:val="0"/>
          <w:sz w:val="28"/>
          <w:szCs w:val="28"/>
          <w:lang w:eastAsia="ru-RU"/>
        </w:rPr>
        <w:t xml:space="preserve">гургина-б,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гигада, </w:t>
      </w:r>
      <w:r w:rsidRPr="00D65FDD">
        <w:rPr>
          <w:rFonts w:ascii="Times New Roman" w:eastAsia="Times New Roman" w:hAnsi="Times New Roman" w:cs="Times New Roman"/>
          <w:color w:val="000000"/>
          <w:kern w:val="0"/>
          <w:sz w:val="28"/>
          <w:szCs w:val="28"/>
          <w:lang w:eastAsia="ru-RU"/>
        </w:rPr>
        <w:t xml:space="preserve">кар. </w:t>
      </w:r>
      <w:r w:rsidRPr="00D65FDD">
        <w:rPr>
          <w:rFonts w:ascii="Times New Roman" w:eastAsia="Times New Roman" w:hAnsi="Times New Roman" w:cs="Times New Roman"/>
          <w:i/>
          <w:color w:val="000000"/>
          <w:kern w:val="0"/>
          <w:sz w:val="28"/>
          <w:szCs w:val="28"/>
          <w:lang w:eastAsia="ru-RU"/>
        </w:rPr>
        <w:t xml:space="preserve">гиргануб, </w:t>
      </w:r>
      <w:r w:rsidRPr="00D65FDD">
        <w:rPr>
          <w:rFonts w:ascii="Times New Roman" w:eastAsia="Times New Roman" w:hAnsi="Times New Roman" w:cs="Times New Roman"/>
          <w:color w:val="000000"/>
          <w:kern w:val="0"/>
          <w:sz w:val="28"/>
          <w:szCs w:val="28"/>
          <w:lang w:eastAsia="ru-RU"/>
        </w:rPr>
        <w:t xml:space="preserve">тинд. </w:t>
      </w:r>
      <w:r w:rsidRPr="00D65FDD">
        <w:rPr>
          <w:rFonts w:ascii="Times New Roman" w:eastAsia="Times New Roman" w:hAnsi="Times New Roman" w:cs="Times New Roman"/>
          <w:i/>
          <w:color w:val="000000"/>
          <w:kern w:val="0"/>
          <w:sz w:val="28"/>
          <w:szCs w:val="28"/>
          <w:lang w:eastAsia="ru-RU"/>
        </w:rPr>
        <w:t xml:space="preserve">кІоркІалуб, </w:t>
      </w:r>
      <w:r w:rsidRPr="00D65FDD">
        <w:rPr>
          <w:rFonts w:ascii="Times New Roman" w:eastAsia="Times New Roman" w:hAnsi="Times New Roman" w:cs="Times New Roman"/>
          <w:color w:val="000000"/>
          <w:kern w:val="0"/>
          <w:sz w:val="28"/>
          <w:szCs w:val="28"/>
          <w:lang w:eastAsia="ru-RU"/>
        </w:rPr>
        <w:t xml:space="preserve">чам. </w:t>
      </w:r>
      <w:r w:rsidRPr="00D65FDD">
        <w:rPr>
          <w:rFonts w:ascii="Times New Roman" w:eastAsia="Times New Roman" w:hAnsi="Times New Roman" w:cs="Times New Roman"/>
          <w:i/>
          <w:color w:val="000000"/>
          <w:kern w:val="0"/>
          <w:sz w:val="28"/>
          <w:szCs w:val="28"/>
          <w:lang w:eastAsia="ru-RU"/>
        </w:rPr>
        <w:t xml:space="preserve">кІоракІуб, </w:t>
      </w:r>
      <w:r w:rsidRPr="00D65FDD">
        <w:rPr>
          <w:rFonts w:ascii="Times New Roman" w:eastAsia="Times New Roman" w:hAnsi="Times New Roman" w:cs="Times New Roman"/>
          <w:color w:val="000000"/>
          <w:kern w:val="0"/>
          <w:sz w:val="28"/>
          <w:szCs w:val="28"/>
          <w:lang w:eastAsia="ru-RU"/>
        </w:rPr>
        <w:t xml:space="preserve">баг. </w:t>
      </w:r>
      <w:r w:rsidRPr="00D65FDD">
        <w:rPr>
          <w:rFonts w:ascii="Times New Roman" w:eastAsia="Times New Roman" w:hAnsi="Times New Roman" w:cs="Times New Roman"/>
          <w:i/>
          <w:color w:val="000000"/>
          <w:kern w:val="0"/>
          <w:sz w:val="28"/>
          <w:szCs w:val="28"/>
          <w:lang w:eastAsia="ru-RU"/>
        </w:rPr>
        <w:t xml:space="preserve">гургинаб, </w:t>
      </w:r>
      <w:r w:rsidRPr="00D65FDD">
        <w:rPr>
          <w:rFonts w:ascii="Times New Roman" w:eastAsia="Times New Roman" w:hAnsi="Times New Roman" w:cs="Times New Roman"/>
          <w:color w:val="000000"/>
          <w:kern w:val="0"/>
          <w:sz w:val="28"/>
          <w:szCs w:val="28"/>
          <w:lang w:eastAsia="ru-RU"/>
        </w:rPr>
        <w:t xml:space="preserve">год. </w:t>
      </w:r>
      <w:r w:rsidRPr="00D65FDD">
        <w:rPr>
          <w:rFonts w:ascii="Times New Roman" w:eastAsia="Times New Roman" w:hAnsi="Times New Roman" w:cs="Times New Roman"/>
          <w:i/>
          <w:color w:val="000000"/>
          <w:kern w:val="0"/>
          <w:sz w:val="28"/>
          <w:szCs w:val="28"/>
          <w:lang w:eastAsia="ru-RU"/>
        </w:rPr>
        <w:t xml:space="preserve">гирг'аму,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горгома, </w:t>
      </w:r>
      <w:r w:rsidRPr="00D65FDD">
        <w:rPr>
          <w:rFonts w:ascii="Times New Roman" w:eastAsia="Times New Roman" w:hAnsi="Times New Roman" w:cs="Times New Roman"/>
          <w:color w:val="000000"/>
          <w:kern w:val="0"/>
          <w:sz w:val="28"/>
          <w:szCs w:val="28"/>
          <w:lang w:eastAsia="ru-RU"/>
        </w:rPr>
        <w:t xml:space="preserve">бежт. </w:t>
      </w:r>
      <w:r w:rsidRPr="00D65FDD">
        <w:rPr>
          <w:rFonts w:ascii="Times New Roman" w:eastAsia="Times New Roman" w:hAnsi="Times New Roman" w:cs="Times New Roman"/>
          <w:i/>
          <w:color w:val="000000"/>
          <w:kern w:val="0"/>
          <w:sz w:val="28"/>
          <w:szCs w:val="28"/>
          <w:lang w:eastAsia="ru-RU"/>
        </w:rPr>
        <w:t xml:space="preserve">гомордийо, </w:t>
      </w:r>
      <w:r w:rsidRPr="00D65FDD">
        <w:rPr>
          <w:rFonts w:ascii="Times New Roman" w:eastAsia="Times New Roman" w:hAnsi="Times New Roman" w:cs="Times New Roman"/>
          <w:color w:val="000000"/>
          <w:kern w:val="0"/>
          <w:sz w:val="28"/>
          <w:szCs w:val="28"/>
          <w:lang w:eastAsia="ru-RU"/>
        </w:rPr>
        <w:t xml:space="preserve">хварш. </w:t>
      </w:r>
      <w:r w:rsidRPr="00D65FDD">
        <w:rPr>
          <w:rFonts w:ascii="Times New Roman" w:eastAsia="Times New Roman" w:hAnsi="Times New Roman" w:cs="Times New Roman"/>
          <w:i/>
          <w:color w:val="000000"/>
          <w:kern w:val="0"/>
          <w:sz w:val="28"/>
          <w:szCs w:val="28"/>
          <w:lang w:eastAsia="ru-RU"/>
        </w:rPr>
        <w:t xml:space="preserve">кІоркІолол, </w:t>
      </w:r>
      <w:r w:rsidRPr="00D65FDD">
        <w:rPr>
          <w:rFonts w:ascii="Times New Roman" w:eastAsia="Times New Roman" w:hAnsi="Times New Roman" w:cs="Times New Roman"/>
          <w:color w:val="000000"/>
          <w:kern w:val="0"/>
          <w:sz w:val="28"/>
          <w:szCs w:val="28"/>
          <w:lang w:eastAsia="ru-RU"/>
        </w:rPr>
        <w:t xml:space="preserve">гин. </w:t>
      </w:r>
      <w:r w:rsidRPr="00D65FDD">
        <w:rPr>
          <w:rFonts w:ascii="Times New Roman" w:eastAsia="Times New Roman" w:hAnsi="Times New Roman" w:cs="Times New Roman"/>
          <w:i/>
          <w:color w:val="000000"/>
          <w:kern w:val="0"/>
          <w:sz w:val="28"/>
          <w:szCs w:val="28"/>
          <w:lang w:eastAsia="ru-RU"/>
        </w:rPr>
        <w:t xml:space="preserve">гургели, </w:t>
      </w:r>
      <w:r w:rsidRPr="00D65FDD">
        <w:rPr>
          <w:rFonts w:ascii="Times New Roman" w:eastAsia="Times New Roman" w:hAnsi="Times New Roman" w:cs="Times New Roman"/>
          <w:color w:val="000000"/>
          <w:kern w:val="0"/>
          <w:sz w:val="28"/>
          <w:szCs w:val="28"/>
          <w:lang w:eastAsia="ru-RU"/>
        </w:rPr>
        <w:t xml:space="preserve">гунз. </w:t>
      </w:r>
      <w:r w:rsidRPr="00D65FDD">
        <w:rPr>
          <w:rFonts w:ascii="Times New Roman" w:eastAsia="Times New Roman" w:hAnsi="Times New Roman" w:cs="Times New Roman"/>
          <w:i/>
          <w:color w:val="000000"/>
          <w:kern w:val="0"/>
          <w:sz w:val="28"/>
          <w:szCs w:val="28"/>
          <w:lang w:eastAsia="ru-RU"/>
        </w:rPr>
        <w:t xml:space="preserve">герду, </w:t>
      </w:r>
      <w:r w:rsidRPr="00D65FDD">
        <w:rPr>
          <w:rFonts w:ascii="Times New Roman" w:eastAsia="Times New Roman" w:hAnsi="Times New Roman" w:cs="Times New Roman"/>
          <w:color w:val="000000"/>
          <w:kern w:val="0"/>
          <w:sz w:val="28"/>
          <w:szCs w:val="28"/>
          <w:lang w:eastAsia="ru-RU"/>
        </w:rPr>
        <w:t>лак.</w:t>
      </w:r>
      <w:r w:rsidRPr="00D65FDD">
        <w:rPr>
          <w:rFonts w:ascii="Times New Roman" w:eastAsia="Times New Roman" w:hAnsi="Times New Roman" w:cs="Times New Roman"/>
          <w:i/>
          <w:color w:val="000000"/>
          <w:kern w:val="0"/>
          <w:sz w:val="28"/>
          <w:szCs w:val="28"/>
          <w:lang w:eastAsia="ru-RU"/>
        </w:rPr>
        <w:t xml:space="preserve"> ккурккисса; </w:t>
      </w:r>
      <w:r w:rsidRPr="00D65FDD">
        <w:rPr>
          <w:rFonts w:ascii="Times New Roman" w:eastAsia="Times New Roman" w:hAnsi="Times New Roman" w:cs="Times New Roman"/>
          <w:b/>
          <w:color w:val="000000"/>
          <w:kern w:val="0"/>
          <w:sz w:val="28"/>
          <w:szCs w:val="28"/>
          <w:lang w:eastAsia="ru-RU"/>
        </w:rPr>
        <w:t>мягкий</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пурппу,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пурпу, </w:t>
      </w:r>
      <w:r w:rsidRPr="00D65FDD">
        <w:rPr>
          <w:rFonts w:ascii="Times New Roman" w:eastAsia="Times New Roman" w:hAnsi="Times New Roman" w:cs="Times New Roman"/>
          <w:color w:val="000000"/>
          <w:kern w:val="0"/>
          <w:sz w:val="28"/>
          <w:szCs w:val="28"/>
          <w:lang w:eastAsia="ru-RU"/>
        </w:rPr>
        <w:t xml:space="preserve">уд. </w:t>
      </w:r>
      <w:r w:rsidRPr="00D65FDD">
        <w:rPr>
          <w:rFonts w:ascii="Times New Roman" w:eastAsia="Times New Roman" w:hAnsi="Times New Roman" w:cs="Times New Roman"/>
          <w:i/>
          <w:color w:val="000000"/>
          <w:kern w:val="0"/>
          <w:sz w:val="28"/>
          <w:szCs w:val="28"/>
          <w:lang w:eastAsia="ru-RU"/>
        </w:rPr>
        <w:t xml:space="preserve">поп </w:t>
      </w:r>
      <w:r w:rsidRPr="00D65FDD">
        <w:rPr>
          <w:rFonts w:ascii="Times New Roman" w:eastAsia="Times New Roman" w:hAnsi="Times New Roman" w:cs="Times New Roman"/>
          <w:color w:val="000000"/>
          <w:kern w:val="0"/>
          <w:sz w:val="28"/>
          <w:szCs w:val="28"/>
          <w:lang w:eastAsia="ru-RU"/>
        </w:rPr>
        <w:t xml:space="preserve">«гребень петуха» — анд. </w:t>
      </w:r>
      <w:r w:rsidRPr="00D65FDD">
        <w:rPr>
          <w:rFonts w:ascii="Times New Roman" w:eastAsia="Times New Roman" w:hAnsi="Times New Roman" w:cs="Times New Roman"/>
          <w:i/>
          <w:color w:val="000000"/>
          <w:kern w:val="0"/>
          <w:sz w:val="28"/>
          <w:szCs w:val="28"/>
          <w:lang w:eastAsia="ru-RU"/>
        </w:rPr>
        <w:t xml:space="preserve">папа, </w:t>
      </w:r>
      <w:r w:rsidRPr="00D65FDD">
        <w:rPr>
          <w:rFonts w:ascii="Times New Roman" w:eastAsia="Times New Roman" w:hAnsi="Times New Roman" w:cs="Times New Roman"/>
          <w:color w:val="000000"/>
          <w:kern w:val="0"/>
          <w:sz w:val="28"/>
          <w:szCs w:val="28"/>
          <w:lang w:eastAsia="ru-RU"/>
        </w:rPr>
        <w:t xml:space="preserve">ботл. </w:t>
      </w:r>
      <w:r w:rsidRPr="00D65FDD">
        <w:rPr>
          <w:rFonts w:ascii="Times New Roman" w:eastAsia="Times New Roman" w:hAnsi="Times New Roman" w:cs="Times New Roman"/>
          <w:i/>
          <w:color w:val="000000"/>
          <w:kern w:val="0"/>
          <w:sz w:val="28"/>
          <w:szCs w:val="28"/>
          <w:lang w:eastAsia="ru-RU"/>
        </w:rPr>
        <w:t xml:space="preserve">папа,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гьвагьвада, </w:t>
      </w:r>
      <w:r w:rsidRPr="00D65FDD">
        <w:rPr>
          <w:rFonts w:ascii="Times New Roman" w:eastAsia="Times New Roman" w:hAnsi="Times New Roman" w:cs="Times New Roman"/>
          <w:color w:val="000000"/>
          <w:kern w:val="0"/>
          <w:sz w:val="28"/>
          <w:szCs w:val="28"/>
          <w:lang w:eastAsia="ru-RU"/>
        </w:rPr>
        <w:t xml:space="preserve">тинд. </w:t>
      </w:r>
      <w:r w:rsidRPr="00D65FDD">
        <w:rPr>
          <w:rFonts w:ascii="Times New Roman" w:eastAsia="Times New Roman" w:hAnsi="Times New Roman" w:cs="Times New Roman"/>
          <w:i/>
          <w:color w:val="000000"/>
          <w:kern w:val="0"/>
          <w:sz w:val="28"/>
          <w:szCs w:val="28"/>
          <w:lang w:eastAsia="ru-RU"/>
        </w:rPr>
        <w:t xml:space="preserve">папа-б, </w:t>
      </w:r>
      <w:r w:rsidRPr="00D65FDD">
        <w:rPr>
          <w:rFonts w:ascii="Times New Roman" w:eastAsia="Times New Roman" w:hAnsi="Times New Roman" w:cs="Times New Roman"/>
          <w:color w:val="000000"/>
          <w:kern w:val="0"/>
          <w:sz w:val="28"/>
          <w:szCs w:val="28"/>
          <w:lang w:eastAsia="ru-RU"/>
        </w:rPr>
        <w:t xml:space="preserve">чам. </w:t>
      </w:r>
      <w:r w:rsidRPr="00D65FDD">
        <w:rPr>
          <w:rFonts w:ascii="Times New Roman" w:eastAsia="Times New Roman" w:hAnsi="Times New Roman" w:cs="Times New Roman"/>
          <w:i/>
          <w:color w:val="000000"/>
          <w:kern w:val="0"/>
          <w:sz w:val="28"/>
          <w:szCs w:val="28"/>
          <w:lang w:eastAsia="ru-RU"/>
        </w:rPr>
        <w:t xml:space="preserve">папа-б, </w:t>
      </w:r>
      <w:r w:rsidRPr="00D65FDD">
        <w:rPr>
          <w:rFonts w:ascii="Times New Roman" w:eastAsia="Times New Roman" w:hAnsi="Times New Roman" w:cs="Times New Roman"/>
          <w:color w:val="000000"/>
          <w:kern w:val="0"/>
          <w:sz w:val="28"/>
          <w:szCs w:val="28"/>
          <w:lang w:eastAsia="ru-RU"/>
        </w:rPr>
        <w:t xml:space="preserve">багв. </w:t>
      </w:r>
      <w:r w:rsidRPr="00D65FDD">
        <w:rPr>
          <w:rFonts w:ascii="Times New Roman" w:eastAsia="Times New Roman" w:hAnsi="Times New Roman" w:cs="Times New Roman"/>
          <w:i/>
          <w:color w:val="000000"/>
          <w:kern w:val="0"/>
          <w:sz w:val="28"/>
          <w:szCs w:val="28"/>
          <w:lang w:eastAsia="ru-RU"/>
        </w:rPr>
        <w:t xml:space="preserve">папа-б, </w:t>
      </w:r>
      <w:r w:rsidRPr="00D65FDD">
        <w:rPr>
          <w:rFonts w:ascii="Times New Roman" w:eastAsia="Times New Roman" w:hAnsi="Times New Roman" w:cs="Times New Roman"/>
          <w:color w:val="000000"/>
          <w:kern w:val="0"/>
          <w:sz w:val="28"/>
          <w:szCs w:val="28"/>
          <w:lang w:eastAsia="ru-RU"/>
        </w:rPr>
        <w:t xml:space="preserve">год. </w:t>
      </w:r>
      <w:r w:rsidRPr="00D65FDD">
        <w:rPr>
          <w:rFonts w:ascii="Times New Roman" w:eastAsia="Times New Roman" w:hAnsi="Times New Roman" w:cs="Times New Roman"/>
          <w:i/>
          <w:color w:val="000000"/>
          <w:kern w:val="0"/>
          <w:sz w:val="28"/>
          <w:szCs w:val="28"/>
          <w:lang w:eastAsia="ru-RU"/>
        </w:rPr>
        <w:t xml:space="preserve">папа </w:t>
      </w:r>
      <w:r w:rsidRPr="00D65FDD">
        <w:rPr>
          <w:rFonts w:ascii="Times New Roman" w:eastAsia="Times New Roman" w:hAnsi="Times New Roman" w:cs="Times New Roman"/>
          <w:color w:val="000000"/>
          <w:kern w:val="0"/>
          <w:sz w:val="28"/>
          <w:szCs w:val="28"/>
          <w:lang w:eastAsia="ru-RU"/>
        </w:rPr>
        <w:t>«легкий, мягкий»</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бежт. </w:t>
      </w:r>
      <w:r w:rsidRPr="00D65FDD">
        <w:rPr>
          <w:rFonts w:ascii="Times New Roman" w:eastAsia="Times New Roman" w:hAnsi="Times New Roman" w:cs="Times New Roman"/>
          <w:i/>
          <w:color w:val="000000"/>
          <w:kern w:val="0"/>
          <w:sz w:val="28"/>
          <w:szCs w:val="28"/>
          <w:lang w:eastAsia="ru-RU"/>
        </w:rPr>
        <w:t xml:space="preserve">баб, </w:t>
      </w:r>
      <w:r w:rsidRPr="00D65FDD">
        <w:rPr>
          <w:rFonts w:ascii="Times New Roman" w:eastAsia="Times New Roman" w:hAnsi="Times New Roman" w:cs="Times New Roman"/>
          <w:color w:val="000000"/>
          <w:kern w:val="0"/>
          <w:sz w:val="28"/>
          <w:szCs w:val="28"/>
          <w:lang w:eastAsia="ru-RU"/>
        </w:rPr>
        <w:t xml:space="preserve">гин. </w:t>
      </w:r>
      <w:r w:rsidRPr="00D65FDD">
        <w:rPr>
          <w:rFonts w:ascii="Times New Roman" w:eastAsia="Times New Roman" w:hAnsi="Times New Roman" w:cs="Times New Roman"/>
          <w:i/>
          <w:color w:val="000000"/>
          <w:kern w:val="0"/>
          <w:sz w:val="28"/>
          <w:szCs w:val="28"/>
          <w:lang w:eastAsia="ru-RU"/>
        </w:rPr>
        <w:t xml:space="preserve">баб </w:t>
      </w:r>
      <w:r w:rsidRPr="00D65FDD">
        <w:rPr>
          <w:rFonts w:ascii="Times New Roman" w:eastAsia="Times New Roman" w:hAnsi="Times New Roman" w:cs="Times New Roman"/>
          <w:color w:val="000000"/>
          <w:kern w:val="0"/>
          <w:sz w:val="28"/>
          <w:szCs w:val="28"/>
          <w:lang w:eastAsia="ru-RU"/>
        </w:rPr>
        <w:t xml:space="preserve">«борода.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Экспрессивный характер некоторых основ может препятствовать восстановлению исконной семантики.</w:t>
      </w:r>
      <w:r w:rsidRPr="00D65FDD">
        <w:rPr>
          <w:rFonts w:ascii="Times New Roman" w:eastAsia="Times New Roman" w:hAnsi="Times New Roman" w:cs="Times New Roman"/>
          <w:spacing w:val="-2"/>
          <w:kern w:val="0"/>
          <w:sz w:val="28"/>
          <w:szCs w:val="28"/>
          <w:lang w:eastAsia="ru-RU"/>
        </w:rPr>
        <w:t xml:space="preserve"> Характерной чертой редупликации является то, </w:t>
      </w:r>
      <w:r w:rsidRPr="00D65FDD">
        <w:rPr>
          <w:rFonts w:ascii="Times New Roman" w:eastAsia="Times New Roman" w:hAnsi="Times New Roman" w:cs="Times New Roman"/>
          <w:bCs/>
          <w:spacing w:val="-2"/>
          <w:kern w:val="0"/>
          <w:sz w:val="28"/>
          <w:szCs w:val="28"/>
          <w:lang w:eastAsia="ru-RU"/>
        </w:rPr>
        <w:t xml:space="preserve">что </w:t>
      </w:r>
      <w:r w:rsidRPr="00D65FDD">
        <w:rPr>
          <w:rFonts w:ascii="Times New Roman" w:eastAsia="Times New Roman" w:hAnsi="Times New Roman" w:cs="Times New Roman"/>
          <w:spacing w:val="-2"/>
          <w:kern w:val="0"/>
          <w:sz w:val="28"/>
          <w:szCs w:val="28"/>
          <w:lang w:eastAsia="ru-RU"/>
        </w:rPr>
        <w:t xml:space="preserve">она по сути своей </w:t>
      </w:r>
      <w:r w:rsidRPr="00D65FDD">
        <w:rPr>
          <w:rFonts w:ascii="Times New Roman" w:eastAsia="Times New Roman" w:hAnsi="Times New Roman" w:cs="Times New Roman"/>
          <w:spacing w:val="-1"/>
          <w:kern w:val="0"/>
          <w:sz w:val="28"/>
          <w:szCs w:val="28"/>
          <w:lang w:eastAsia="ru-RU"/>
        </w:rPr>
        <w:t xml:space="preserve">представляет собой разновидность словосложения. В </w:t>
      </w:r>
      <w:r w:rsidRPr="00D65FDD">
        <w:rPr>
          <w:rFonts w:ascii="Times New Roman" w:eastAsia="Times New Roman" w:hAnsi="Times New Roman" w:cs="Times New Roman"/>
          <w:bCs/>
          <w:spacing w:val="-1"/>
          <w:kern w:val="0"/>
          <w:sz w:val="28"/>
          <w:szCs w:val="28"/>
          <w:lang w:eastAsia="ru-RU"/>
        </w:rPr>
        <w:t xml:space="preserve">то </w:t>
      </w:r>
      <w:r w:rsidRPr="00D65FDD">
        <w:rPr>
          <w:rFonts w:ascii="Times New Roman" w:eastAsia="Times New Roman" w:hAnsi="Times New Roman" w:cs="Times New Roman"/>
          <w:spacing w:val="-1"/>
          <w:kern w:val="0"/>
          <w:sz w:val="28"/>
          <w:szCs w:val="28"/>
          <w:lang w:eastAsia="ru-RU"/>
        </w:rPr>
        <w:t xml:space="preserve">же время </w:t>
      </w:r>
      <w:r w:rsidRPr="00D65FDD">
        <w:rPr>
          <w:rFonts w:ascii="Times New Roman" w:eastAsia="Times New Roman" w:hAnsi="Times New Roman" w:cs="Times New Roman"/>
          <w:spacing w:val="2"/>
          <w:kern w:val="0"/>
          <w:sz w:val="28"/>
          <w:szCs w:val="28"/>
          <w:lang w:eastAsia="ru-RU"/>
        </w:rPr>
        <w:t xml:space="preserve">гомогенный состав компонентов позволяет редуплицированной </w:t>
      </w:r>
      <w:r w:rsidRPr="00D65FDD">
        <w:rPr>
          <w:rFonts w:ascii="Times New Roman" w:eastAsia="Times New Roman" w:hAnsi="Times New Roman" w:cs="Times New Roman"/>
          <w:spacing w:val="8"/>
          <w:kern w:val="0"/>
          <w:sz w:val="28"/>
          <w:szCs w:val="28"/>
          <w:lang w:eastAsia="ru-RU"/>
        </w:rPr>
        <w:t xml:space="preserve">лексической единице реализовывать не </w:t>
      </w:r>
      <w:r w:rsidRPr="00D65FDD">
        <w:rPr>
          <w:rFonts w:ascii="Times New Roman" w:eastAsia="Times New Roman" w:hAnsi="Times New Roman" w:cs="Times New Roman"/>
          <w:bCs/>
          <w:spacing w:val="8"/>
          <w:kern w:val="0"/>
          <w:sz w:val="28"/>
          <w:szCs w:val="28"/>
          <w:lang w:eastAsia="ru-RU"/>
        </w:rPr>
        <w:t xml:space="preserve">только </w:t>
      </w:r>
      <w:r w:rsidRPr="00D65FDD">
        <w:rPr>
          <w:rFonts w:ascii="Times New Roman" w:eastAsia="Times New Roman" w:hAnsi="Times New Roman" w:cs="Times New Roman"/>
          <w:spacing w:val="8"/>
          <w:kern w:val="0"/>
          <w:sz w:val="28"/>
          <w:szCs w:val="28"/>
          <w:lang w:eastAsia="ru-RU"/>
        </w:rPr>
        <w:t xml:space="preserve">функцию </w:t>
      </w:r>
      <w:r w:rsidRPr="00D65FDD">
        <w:rPr>
          <w:rFonts w:ascii="Times New Roman" w:eastAsia="Times New Roman" w:hAnsi="Times New Roman" w:cs="Times New Roman"/>
          <w:spacing w:val="-1"/>
          <w:kern w:val="0"/>
          <w:sz w:val="28"/>
          <w:szCs w:val="28"/>
          <w:lang w:eastAsia="ru-RU"/>
        </w:rPr>
        <w:t xml:space="preserve">словообразования, но и словоизменения, иными словами диапазон ее </w:t>
      </w:r>
      <w:r w:rsidRPr="00D65FDD">
        <w:rPr>
          <w:rFonts w:ascii="Times New Roman" w:eastAsia="Times New Roman" w:hAnsi="Times New Roman" w:cs="Times New Roman"/>
          <w:kern w:val="0"/>
          <w:sz w:val="28"/>
          <w:szCs w:val="28"/>
          <w:lang w:eastAsia="ru-RU"/>
        </w:rPr>
        <w:t xml:space="preserve">использования охватывает как сферу словообразования, так и </w:t>
      </w:r>
      <w:r w:rsidRPr="00D65FDD">
        <w:rPr>
          <w:rFonts w:ascii="Times New Roman" w:eastAsia="Times New Roman" w:hAnsi="Times New Roman" w:cs="Times New Roman"/>
          <w:spacing w:val="-1"/>
          <w:kern w:val="0"/>
          <w:sz w:val="28"/>
          <w:szCs w:val="28"/>
          <w:lang w:eastAsia="ru-RU"/>
        </w:rPr>
        <w:t>формообразования.</w:t>
      </w:r>
      <w:r w:rsidRPr="00D65FDD">
        <w:rPr>
          <w:rFonts w:ascii="Times New Roman" w:eastAsia="Times New Roman" w:hAnsi="Times New Roman" w:cs="Times New Roman"/>
          <w:spacing w:val="-3"/>
          <w:kern w:val="0"/>
          <w:sz w:val="28"/>
          <w:szCs w:val="28"/>
          <w:lang w:eastAsia="ru-RU"/>
        </w:rPr>
        <w:t xml:space="preserve">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0"/>
          <w:kern w:val="0"/>
          <w:sz w:val="28"/>
          <w:szCs w:val="28"/>
          <w:lang w:eastAsia="ru-RU"/>
        </w:rPr>
        <w:t xml:space="preserve">Диапазон </w:t>
      </w:r>
      <w:r w:rsidRPr="00D65FDD">
        <w:rPr>
          <w:rFonts w:ascii="Times New Roman" w:eastAsia="Times New Roman" w:hAnsi="Times New Roman" w:cs="Times New Roman"/>
          <w:spacing w:val="9"/>
          <w:kern w:val="0"/>
          <w:sz w:val="28"/>
          <w:szCs w:val="28"/>
          <w:lang w:eastAsia="ru-RU"/>
        </w:rPr>
        <w:t>употребления редупликации в лакском языке охватывает случаи сло</w:t>
      </w:r>
      <w:r w:rsidRPr="00D65FDD">
        <w:rPr>
          <w:rFonts w:ascii="Times New Roman" w:eastAsia="Times New Roman" w:hAnsi="Times New Roman" w:cs="Times New Roman"/>
          <w:spacing w:val="1"/>
          <w:kern w:val="0"/>
          <w:sz w:val="28"/>
          <w:szCs w:val="28"/>
          <w:lang w:eastAsia="ru-RU"/>
        </w:rPr>
        <w:t xml:space="preserve">вообразования, а также выражения разнообразных модальных </w:t>
      </w:r>
      <w:r w:rsidRPr="00D65FDD">
        <w:rPr>
          <w:rFonts w:ascii="Times New Roman" w:eastAsia="Times New Roman" w:hAnsi="Times New Roman" w:cs="Times New Roman"/>
          <w:spacing w:val="-3"/>
          <w:kern w:val="0"/>
          <w:sz w:val="28"/>
          <w:szCs w:val="28"/>
          <w:lang w:eastAsia="ru-RU"/>
        </w:rPr>
        <w:t>оттенков.</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
          <w:kern w:val="0"/>
          <w:sz w:val="28"/>
          <w:szCs w:val="28"/>
          <w:lang w:eastAsia="ru-RU"/>
        </w:rPr>
        <w:t xml:space="preserve">При этом первичную номинацию, в виде повторов корневого </w:t>
      </w:r>
      <w:r w:rsidRPr="00D65FDD">
        <w:rPr>
          <w:rFonts w:ascii="Times New Roman" w:eastAsia="Times New Roman" w:hAnsi="Times New Roman" w:cs="Times New Roman"/>
          <w:spacing w:val="4"/>
          <w:kern w:val="0"/>
          <w:sz w:val="28"/>
          <w:szCs w:val="28"/>
          <w:lang w:eastAsia="ru-RU"/>
        </w:rPr>
        <w:t xml:space="preserve">согласного, как в лакских глаголах </w:t>
      </w:r>
      <w:r w:rsidRPr="00D65FDD">
        <w:rPr>
          <w:rFonts w:ascii="Times New Roman" w:eastAsia="Times New Roman" w:hAnsi="Times New Roman" w:cs="Times New Roman"/>
          <w:i/>
          <w:iCs/>
          <w:spacing w:val="4"/>
          <w:kern w:val="0"/>
          <w:sz w:val="28"/>
          <w:szCs w:val="28"/>
          <w:lang w:eastAsia="ru-RU"/>
        </w:rPr>
        <w:t xml:space="preserve">гъагъан </w:t>
      </w:r>
      <w:r w:rsidRPr="00D65FDD">
        <w:rPr>
          <w:rFonts w:ascii="Times New Roman" w:eastAsia="Times New Roman" w:hAnsi="Times New Roman" w:cs="Times New Roman"/>
          <w:spacing w:val="4"/>
          <w:kern w:val="0"/>
          <w:sz w:val="28"/>
          <w:szCs w:val="28"/>
          <w:lang w:eastAsia="ru-RU"/>
        </w:rPr>
        <w:t xml:space="preserve">«сломался», </w:t>
      </w:r>
      <w:r w:rsidRPr="00D65FDD">
        <w:rPr>
          <w:rFonts w:ascii="Times New Roman" w:eastAsia="Times New Roman" w:hAnsi="Times New Roman" w:cs="Times New Roman"/>
          <w:i/>
          <w:iCs/>
          <w:spacing w:val="4"/>
          <w:kern w:val="0"/>
          <w:sz w:val="28"/>
          <w:szCs w:val="28"/>
          <w:lang w:eastAsia="ru-RU"/>
        </w:rPr>
        <w:t xml:space="preserve">зизин </w:t>
      </w:r>
      <w:r w:rsidRPr="00D65FDD">
        <w:rPr>
          <w:rFonts w:ascii="Times New Roman" w:eastAsia="Times New Roman" w:hAnsi="Times New Roman" w:cs="Times New Roman"/>
          <w:kern w:val="0"/>
          <w:sz w:val="28"/>
          <w:szCs w:val="28"/>
          <w:lang w:eastAsia="ru-RU"/>
        </w:rPr>
        <w:t xml:space="preserve">«посыпаться», </w:t>
      </w:r>
      <w:r w:rsidRPr="00D65FDD">
        <w:rPr>
          <w:rFonts w:ascii="Times New Roman" w:eastAsia="Times New Roman" w:hAnsi="Times New Roman" w:cs="Times New Roman"/>
          <w:i/>
          <w:iCs/>
          <w:kern w:val="0"/>
          <w:sz w:val="28"/>
          <w:szCs w:val="28"/>
          <w:lang w:eastAsia="ru-RU"/>
        </w:rPr>
        <w:t xml:space="preserve">ккаккан </w:t>
      </w:r>
      <w:r w:rsidRPr="00D65FDD">
        <w:rPr>
          <w:rFonts w:ascii="Times New Roman" w:eastAsia="Times New Roman" w:hAnsi="Times New Roman" w:cs="Times New Roman"/>
          <w:kern w:val="0"/>
          <w:sz w:val="28"/>
          <w:szCs w:val="28"/>
          <w:lang w:eastAsia="ru-RU"/>
        </w:rPr>
        <w:t xml:space="preserve">«увидеть», </w:t>
      </w:r>
      <w:r w:rsidRPr="00D65FDD">
        <w:rPr>
          <w:rFonts w:ascii="Times New Roman" w:eastAsia="Times New Roman" w:hAnsi="Times New Roman" w:cs="Times New Roman"/>
          <w:i/>
          <w:iCs/>
          <w:kern w:val="0"/>
          <w:sz w:val="28"/>
          <w:szCs w:val="28"/>
          <w:lang w:eastAsia="ru-RU"/>
        </w:rPr>
        <w:t xml:space="preserve">кьукъин </w:t>
      </w:r>
      <w:r w:rsidRPr="00D65FDD">
        <w:rPr>
          <w:rFonts w:ascii="Times New Roman" w:eastAsia="Times New Roman" w:hAnsi="Times New Roman" w:cs="Times New Roman"/>
          <w:kern w:val="0"/>
          <w:sz w:val="28"/>
          <w:szCs w:val="28"/>
          <w:lang w:eastAsia="ru-RU"/>
        </w:rPr>
        <w:t>«отрезать» и др. можно</w:t>
      </w:r>
      <w:r w:rsidRPr="00D65FDD">
        <w:rPr>
          <w:rFonts w:ascii="Times New Roman" w:eastAsia="Times New Roman" w:hAnsi="Times New Roman" w:cs="Times New Roman"/>
          <w:spacing w:val="-1"/>
          <w:kern w:val="0"/>
          <w:sz w:val="28"/>
          <w:szCs w:val="28"/>
          <w:lang w:eastAsia="ru-RU"/>
        </w:rPr>
        <w:t xml:space="preserve"> относить к явлениям исторического порядка, в то время как остальные случаи использования редупликации причисляются к явлениям словообразовательного и формообразовательного порядка.</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 аварском и лакском языках </w:t>
      </w:r>
      <w:r w:rsidRPr="00D65FDD">
        <w:rPr>
          <w:rFonts w:ascii="Times New Roman" w:eastAsia="Times New Roman" w:hAnsi="Times New Roman" w:cs="Times New Roman"/>
          <w:spacing w:val="3"/>
          <w:kern w:val="0"/>
          <w:sz w:val="28"/>
          <w:szCs w:val="28"/>
          <w:lang w:eastAsia="ru-RU"/>
        </w:rPr>
        <w:t xml:space="preserve">редупликация функционально обслуживает не только сферу </w:t>
      </w:r>
      <w:r w:rsidRPr="00D65FDD">
        <w:rPr>
          <w:rFonts w:ascii="Times New Roman" w:eastAsia="Times New Roman" w:hAnsi="Times New Roman" w:cs="Times New Roman"/>
          <w:spacing w:val="1"/>
          <w:kern w:val="0"/>
          <w:sz w:val="28"/>
          <w:szCs w:val="28"/>
          <w:lang w:eastAsia="ru-RU"/>
        </w:rPr>
        <w:t xml:space="preserve">словообразования, но и формообразования. В частности, в системе </w:t>
      </w:r>
      <w:r w:rsidRPr="00D65FDD">
        <w:rPr>
          <w:rFonts w:ascii="Times New Roman" w:eastAsia="Times New Roman" w:hAnsi="Times New Roman" w:cs="Times New Roman"/>
          <w:spacing w:val="2"/>
          <w:kern w:val="0"/>
          <w:sz w:val="28"/>
          <w:szCs w:val="28"/>
          <w:lang w:eastAsia="ru-RU"/>
        </w:rPr>
        <w:t xml:space="preserve">глагола редуплицирование способствует передаче </w:t>
      </w:r>
      <w:r w:rsidRPr="00D65FDD">
        <w:rPr>
          <w:rFonts w:ascii="Times New Roman" w:eastAsia="Times New Roman" w:hAnsi="Times New Roman" w:cs="Times New Roman"/>
          <w:spacing w:val="-1"/>
          <w:kern w:val="0"/>
          <w:sz w:val="28"/>
          <w:szCs w:val="28"/>
          <w:lang w:eastAsia="ru-RU"/>
        </w:rPr>
        <w:t xml:space="preserve">одного из способов глагольного действия (акционс-арт), выражающего многократность, множественность действия, ср. </w:t>
      </w:r>
      <w:r w:rsidRPr="00D65FDD">
        <w:rPr>
          <w:rFonts w:ascii="Times New Roman" w:eastAsia="Times New Roman" w:hAnsi="Times New Roman" w:cs="Times New Roman"/>
          <w:kern w:val="0"/>
          <w:sz w:val="28"/>
          <w:szCs w:val="28"/>
          <w:lang w:eastAsia="ru-RU"/>
        </w:rPr>
        <w:t xml:space="preserve"> в  аварском  языке  </w:t>
      </w:r>
      <w:r w:rsidRPr="00D65FDD">
        <w:rPr>
          <w:rFonts w:ascii="Times New Roman" w:eastAsia="Times New Roman" w:hAnsi="Times New Roman" w:cs="Times New Roman"/>
          <w:i/>
          <w:iCs/>
          <w:kern w:val="0"/>
          <w:sz w:val="28"/>
          <w:szCs w:val="28"/>
          <w:lang w:eastAsia="ru-RU"/>
        </w:rPr>
        <w:t xml:space="preserve">ц1а-ц1а-зе </w:t>
      </w:r>
      <w:r w:rsidRPr="00D65FDD">
        <w:rPr>
          <w:rFonts w:ascii="Times New Roman" w:eastAsia="Times New Roman" w:hAnsi="Times New Roman" w:cs="Times New Roman"/>
          <w:kern w:val="0"/>
          <w:sz w:val="28"/>
          <w:szCs w:val="28"/>
          <w:lang w:eastAsia="ru-RU"/>
        </w:rPr>
        <w:t xml:space="preserve">«тянуть многократно», и лакского языка, типа </w:t>
      </w:r>
      <w:r w:rsidRPr="00D65FDD">
        <w:rPr>
          <w:rFonts w:ascii="Times New Roman" w:eastAsia="Times New Roman" w:hAnsi="Times New Roman" w:cs="Times New Roman"/>
          <w:i/>
          <w:iCs/>
          <w:kern w:val="0"/>
          <w:sz w:val="28"/>
          <w:szCs w:val="28"/>
          <w:lang w:eastAsia="ru-RU"/>
        </w:rPr>
        <w:t>чич-ла-чи</w:t>
      </w:r>
      <w:r w:rsidRPr="00D65FDD">
        <w:rPr>
          <w:rFonts w:ascii="Times New Roman" w:eastAsia="Times New Roman" w:hAnsi="Times New Roman" w:cs="Times New Roman"/>
          <w:i/>
          <w:iCs/>
          <w:spacing w:val="-5"/>
          <w:kern w:val="0"/>
          <w:sz w:val="28"/>
          <w:szCs w:val="28"/>
          <w:lang w:eastAsia="ru-RU"/>
        </w:rPr>
        <w:t xml:space="preserve"> </w:t>
      </w:r>
      <w:r w:rsidRPr="00D65FDD">
        <w:rPr>
          <w:rFonts w:ascii="Times New Roman" w:eastAsia="Times New Roman" w:hAnsi="Times New Roman" w:cs="Times New Roman"/>
          <w:spacing w:val="-5"/>
          <w:kern w:val="0"/>
          <w:sz w:val="28"/>
          <w:szCs w:val="28"/>
          <w:lang w:eastAsia="ru-RU"/>
        </w:rPr>
        <w:t xml:space="preserve">«пишите часто».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3"/>
          <w:kern w:val="0"/>
          <w:sz w:val="28"/>
          <w:szCs w:val="28"/>
          <w:lang w:eastAsia="ru-RU"/>
        </w:rPr>
        <w:t xml:space="preserve">Кроме того, в аварском языке </w:t>
      </w:r>
      <w:r w:rsidRPr="00D65FDD">
        <w:rPr>
          <w:rFonts w:ascii="Times New Roman" w:eastAsia="Times New Roman" w:hAnsi="Times New Roman" w:cs="Times New Roman"/>
          <w:kern w:val="0"/>
          <w:sz w:val="28"/>
          <w:szCs w:val="28"/>
          <w:lang w:eastAsia="ru-RU"/>
        </w:rPr>
        <w:t xml:space="preserve">редуплицированные звукоподражания, типа </w:t>
      </w:r>
      <w:r w:rsidRPr="00D65FDD">
        <w:rPr>
          <w:rFonts w:ascii="Times New Roman" w:eastAsia="Times New Roman" w:hAnsi="Times New Roman" w:cs="Times New Roman"/>
          <w:i/>
          <w:iCs/>
          <w:kern w:val="0"/>
          <w:sz w:val="28"/>
          <w:szCs w:val="28"/>
          <w:lang w:val="en-US" w:eastAsia="ru-RU"/>
        </w:rPr>
        <w:t>xIuxIu</w:t>
      </w:r>
      <w:r w:rsidRPr="00D65FDD">
        <w:rPr>
          <w:rFonts w:ascii="Times New Roman" w:eastAsia="Times New Roman" w:hAnsi="Times New Roman" w:cs="Times New Roman"/>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«ржанье», </w:t>
      </w:r>
      <w:r w:rsidRPr="00D65FDD">
        <w:rPr>
          <w:rFonts w:ascii="Times New Roman" w:eastAsia="Times New Roman" w:hAnsi="Times New Roman" w:cs="Times New Roman"/>
          <w:i/>
          <w:iCs/>
          <w:kern w:val="0"/>
          <w:sz w:val="28"/>
          <w:szCs w:val="28"/>
          <w:lang w:eastAsia="ru-RU"/>
        </w:rPr>
        <w:t xml:space="preserve">мими </w:t>
      </w:r>
      <w:r w:rsidRPr="00D65FDD">
        <w:rPr>
          <w:rFonts w:ascii="Times New Roman" w:eastAsia="Times New Roman" w:hAnsi="Times New Roman" w:cs="Times New Roman"/>
          <w:spacing w:val="7"/>
          <w:kern w:val="0"/>
          <w:sz w:val="28"/>
          <w:szCs w:val="28"/>
          <w:lang w:eastAsia="ru-RU"/>
        </w:rPr>
        <w:t xml:space="preserve">«мяуканье» + суффикс длительности - </w:t>
      </w:r>
      <w:r w:rsidRPr="00D65FDD">
        <w:rPr>
          <w:rFonts w:ascii="Times New Roman" w:eastAsia="Times New Roman" w:hAnsi="Times New Roman" w:cs="Times New Roman"/>
          <w:i/>
          <w:iCs/>
          <w:spacing w:val="7"/>
          <w:kern w:val="0"/>
          <w:sz w:val="28"/>
          <w:szCs w:val="28"/>
          <w:lang w:eastAsia="ru-RU"/>
        </w:rPr>
        <w:t xml:space="preserve">д </w:t>
      </w:r>
      <w:r w:rsidRPr="00D65FDD">
        <w:rPr>
          <w:rFonts w:ascii="Times New Roman" w:eastAsia="Times New Roman" w:hAnsi="Times New Roman" w:cs="Times New Roman"/>
          <w:spacing w:val="7"/>
          <w:kern w:val="0"/>
          <w:sz w:val="28"/>
          <w:szCs w:val="28"/>
          <w:lang w:eastAsia="ru-RU"/>
        </w:rPr>
        <w:t xml:space="preserve">служат основой для </w:t>
      </w:r>
      <w:r w:rsidRPr="00D65FDD">
        <w:rPr>
          <w:rFonts w:ascii="Times New Roman" w:eastAsia="Times New Roman" w:hAnsi="Times New Roman" w:cs="Times New Roman"/>
          <w:kern w:val="0"/>
          <w:sz w:val="28"/>
          <w:szCs w:val="28"/>
          <w:lang w:eastAsia="ru-RU"/>
        </w:rPr>
        <w:t xml:space="preserve">образования редуплицированных звукоподражательных глаголов, ср.: </w:t>
      </w:r>
      <w:r w:rsidRPr="00D65FDD">
        <w:rPr>
          <w:rFonts w:ascii="Times New Roman" w:eastAsia="Times New Roman" w:hAnsi="Times New Roman" w:cs="Times New Roman"/>
          <w:i/>
          <w:kern w:val="0"/>
          <w:sz w:val="28"/>
          <w:szCs w:val="28"/>
          <w:lang w:eastAsia="ru-RU"/>
        </w:rPr>
        <w:t>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их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 xml:space="preserve">идизе </w:t>
      </w:r>
      <w:r w:rsidRPr="00D65FDD">
        <w:rPr>
          <w:rFonts w:ascii="Times New Roman" w:eastAsia="Times New Roman" w:hAnsi="Times New Roman" w:cs="Times New Roman"/>
          <w:spacing w:val="-2"/>
          <w:kern w:val="0"/>
          <w:sz w:val="28"/>
          <w:szCs w:val="28"/>
          <w:lang w:eastAsia="ru-RU"/>
        </w:rPr>
        <w:t xml:space="preserve">«ржать», </w:t>
      </w:r>
      <w:r w:rsidRPr="00D65FDD">
        <w:rPr>
          <w:rFonts w:ascii="Times New Roman" w:eastAsia="Times New Roman" w:hAnsi="Times New Roman" w:cs="Times New Roman"/>
          <w:i/>
          <w:iCs/>
          <w:spacing w:val="-2"/>
          <w:kern w:val="0"/>
          <w:sz w:val="28"/>
          <w:szCs w:val="28"/>
          <w:lang w:eastAsia="ru-RU"/>
        </w:rPr>
        <w:t xml:space="preserve">мимидизе </w:t>
      </w:r>
      <w:r w:rsidRPr="00D65FDD">
        <w:rPr>
          <w:rFonts w:ascii="Times New Roman" w:eastAsia="Times New Roman" w:hAnsi="Times New Roman" w:cs="Times New Roman"/>
          <w:spacing w:val="-2"/>
          <w:kern w:val="0"/>
          <w:sz w:val="28"/>
          <w:szCs w:val="28"/>
          <w:lang w:eastAsia="ru-RU"/>
        </w:rPr>
        <w:t>«мяукать».</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2"/>
          <w:kern w:val="0"/>
          <w:sz w:val="28"/>
          <w:szCs w:val="28"/>
          <w:lang w:eastAsia="ru-RU"/>
        </w:rPr>
        <w:t xml:space="preserve">        В исследуемых языках исторически первичная редупликация в </w:t>
      </w:r>
      <w:r w:rsidRPr="00D65FDD">
        <w:rPr>
          <w:rFonts w:ascii="Times New Roman" w:eastAsia="Times New Roman" w:hAnsi="Times New Roman" w:cs="Times New Roman"/>
          <w:spacing w:val="2"/>
          <w:kern w:val="0"/>
          <w:sz w:val="28"/>
          <w:szCs w:val="28"/>
          <w:lang w:eastAsia="ru-RU"/>
        </w:rPr>
        <w:t xml:space="preserve">качестве словообразовательного средства встречается, в основном, в </w:t>
      </w:r>
      <w:r w:rsidRPr="00D65FDD">
        <w:rPr>
          <w:rFonts w:ascii="Times New Roman" w:eastAsia="Times New Roman" w:hAnsi="Times New Roman" w:cs="Times New Roman"/>
          <w:spacing w:val="1"/>
          <w:kern w:val="0"/>
          <w:sz w:val="28"/>
          <w:szCs w:val="28"/>
          <w:lang w:eastAsia="ru-RU"/>
        </w:rPr>
        <w:t xml:space="preserve">именах существительных и глаголах, ср.: авар, </w:t>
      </w:r>
      <w:r w:rsidRPr="00D65FDD">
        <w:rPr>
          <w:rFonts w:ascii="Times New Roman" w:eastAsia="Times New Roman" w:hAnsi="Times New Roman" w:cs="Times New Roman"/>
          <w:i/>
          <w:iCs/>
          <w:spacing w:val="1"/>
          <w:kern w:val="0"/>
          <w:sz w:val="28"/>
          <w:szCs w:val="28"/>
          <w:lang w:eastAsia="ru-RU"/>
        </w:rPr>
        <w:t xml:space="preserve">зурзудизе </w:t>
      </w:r>
      <w:r w:rsidRPr="00D65FDD">
        <w:rPr>
          <w:rFonts w:ascii="Times New Roman" w:eastAsia="Times New Roman" w:hAnsi="Times New Roman" w:cs="Times New Roman"/>
          <w:spacing w:val="1"/>
          <w:kern w:val="0"/>
          <w:sz w:val="28"/>
          <w:szCs w:val="28"/>
          <w:lang w:eastAsia="ru-RU"/>
        </w:rPr>
        <w:t xml:space="preserve">«стонать», </w:t>
      </w:r>
      <w:r w:rsidRPr="00D65FDD">
        <w:rPr>
          <w:rFonts w:ascii="Times New Roman" w:eastAsia="Times New Roman" w:hAnsi="Times New Roman" w:cs="Times New Roman"/>
          <w:i/>
          <w:iCs/>
          <w:spacing w:val="-1"/>
          <w:kern w:val="0"/>
          <w:sz w:val="28"/>
          <w:szCs w:val="28"/>
          <w:lang w:eastAsia="ru-RU"/>
        </w:rPr>
        <w:t xml:space="preserve">гургур </w:t>
      </w:r>
      <w:r w:rsidRPr="00D65FDD">
        <w:rPr>
          <w:rFonts w:ascii="Times New Roman" w:eastAsia="Times New Roman" w:hAnsi="Times New Roman" w:cs="Times New Roman"/>
          <w:spacing w:val="-1"/>
          <w:kern w:val="0"/>
          <w:sz w:val="28"/>
          <w:szCs w:val="28"/>
          <w:lang w:eastAsia="ru-RU"/>
        </w:rPr>
        <w:t xml:space="preserve">«индюк», </w:t>
      </w:r>
      <w:r w:rsidRPr="00D65FDD">
        <w:rPr>
          <w:rFonts w:ascii="Times New Roman" w:eastAsia="Times New Roman" w:hAnsi="Times New Roman" w:cs="Times New Roman"/>
          <w:i/>
          <w:iCs/>
          <w:spacing w:val="-1"/>
          <w:kern w:val="0"/>
          <w:sz w:val="28"/>
          <w:szCs w:val="28"/>
          <w:lang w:eastAsia="ru-RU"/>
        </w:rPr>
        <w:t xml:space="preserve">булбул </w:t>
      </w:r>
      <w:r w:rsidRPr="00D65FDD">
        <w:rPr>
          <w:rFonts w:ascii="Times New Roman" w:eastAsia="Times New Roman" w:hAnsi="Times New Roman" w:cs="Times New Roman"/>
          <w:spacing w:val="-1"/>
          <w:kern w:val="0"/>
          <w:sz w:val="28"/>
          <w:szCs w:val="28"/>
          <w:lang w:eastAsia="ru-RU"/>
        </w:rPr>
        <w:t xml:space="preserve">«соловей», лезг. </w:t>
      </w:r>
      <w:r w:rsidRPr="00D65FDD">
        <w:rPr>
          <w:rFonts w:ascii="Times New Roman" w:eastAsia="Times New Roman" w:hAnsi="Times New Roman" w:cs="Times New Roman"/>
          <w:i/>
          <w:iCs/>
          <w:spacing w:val="-1"/>
          <w:kern w:val="0"/>
          <w:sz w:val="28"/>
          <w:szCs w:val="28"/>
          <w:lang w:eastAsia="ru-RU"/>
        </w:rPr>
        <w:t xml:space="preserve">куркур </w:t>
      </w:r>
      <w:r w:rsidRPr="00D65FDD">
        <w:rPr>
          <w:rFonts w:ascii="Times New Roman" w:eastAsia="Times New Roman" w:hAnsi="Times New Roman" w:cs="Times New Roman"/>
          <w:spacing w:val="-1"/>
          <w:kern w:val="0"/>
          <w:sz w:val="28"/>
          <w:szCs w:val="28"/>
          <w:lang w:eastAsia="ru-RU"/>
        </w:rPr>
        <w:t xml:space="preserve">«пузырь», </w:t>
      </w:r>
      <w:r w:rsidRPr="00D65FDD">
        <w:rPr>
          <w:rFonts w:ascii="Times New Roman" w:eastAsia="Times New Roman" w:hAnsi="Times New Roman" w:cs="Times New Roman"/>
          <w:i/>
          <w:iCs/>
          <w:spacing w:val="-1"/>
          <w:kern w:val="0"/>
          <w:sz w:val="28"/>
          <w:szCs w:val="28"/>
          <w:lang w:eastAsia="ru-RU"/>
        </w:rPr>
        <w:t xml:space="preserve">к1ак1ам </w:t>
      </w:r>
      <w:r w:rsidRPr="00D65FDD">
        <w:rPr>
          <w:rFonts w:ascii="Times New Roman" w:eastAsia="Times New Roman" w:hAnsi="Times New Roman" w:cs="Times New Roman"/>
          <w:kern w:val="0"/>
          <w:sz w:val="28"/>
          <w:szCs w:val="28"/>
          <w:lang w:eastAsia="ru-RU"/>
        </w:rPr>
        <w:t xml:space="preserve">«ресница», </w:t>
      </w:r>
      <w:r w:rsidRPr="00D65FDD">
        <w:rPr>
          <w:rFonts w:ascii="Times New Roman" w:eastAsia="Times New Roman" w:hAnsi="Times New Roman" w:cs="Times New Roman"/>
          <w:i/>
          <w:iCs/>
          <w:kern w:val="0"/>
          <w:sz w:val="28"/>
          <w:szCs w:val="28"/>
          <w:lang w:eastAsia="ru-RU"/>
        </w:rPr>
        <w:t xml:space="preserve">кьакъа </w:t>
      </w:r>
      <w:r w:rsidRPr="00D65FDD">
        <w:rPr>
          <w:rFonts w:ascii="Times New Roman" w:eastAsia="Times New Roman" w:hAnsi="Times New Roman" w:cs="Times New Roman"/>
          <w:kern w:val="0"/>
          <w:sz w:val="28"/>
          <w:szCs w:val="28"/>
          <w:lang w:eastAsia="ru-RU"/>
        </w:rPr>
        <w:t xml:space="preserve">«высокий», лакск. </w:t>
      </w:r>
      <w:r w:rsidRPr="00D65FDD">
        <w:rPr>
          <w:rFonts w:ascii="Times New Roman" w:eastAsia="Times New Roman" w:hAnsi="Times New Roman" w:cs="Times New Roman"/>
          <w:i/>
          <w:kern w:val="0"/>
          <w:sz w:val="28"/>
          <w:szCs w:val="28"/>
          <w:lang w:eastAsia="ru-RU"/>
        </w:rPr>
        <w:t>к</w:t>
      </w:r>
      <w:r w:rsidRPr="00D65FDD">
        <w:rPr>
          <w:rFonts w:ascii="Times New Roman" w:eastAsia="Times New Roman" w:hAnsi="Times New Roman" w:cs="Times New Roman"/>
          <w:i/>
          <w:iCs/>
          <w:kern w:val="0"/>
          <w:sz w:val="28"/>
          <w:szCs w:val="28"/>
          <w:lang w:eastAsia="ru-RU"/>
        </w:rPr>
        <w:t xml:space="preserve">каккан </w:t>
      </w:r>
      <w:r w:rsidRPr="00D65FDD">
        <w:rPr>
          <w:rFonts w:ascii="Times New Roman" w:eastAsia="Times New Roman" w:hAnsi="Times New Roman" w:cs="Times New Roman"/>
          <w:kern w:val="0"/>
          <w:sz w:val="28"/>
          <w:szCs w:val="28"/>
          <w:lang w:eastAsia="ru-RU"/>
        </w:rPr>
        <w:t xml:space="preserve">«увидеть», </w:t>
      </w:r>
      <w:r w:rsidRPr="00D65FDD">
        <w:rPr>
          <w:rFonts w:ascii="Times New Roman" w:eastAsia="Times New Roman" w:hAnsi="Times New Roman" w:cs="Times New Roman"/>
          <w:i/>
          <w:iCs/>
          <w:kern w:val="0"/>
          <w:sz w:val="28"/>
          <w:szCs w:val="28"/>
          <w:lang w:eastAsia="ru-RU"/>
        </w:rPr>
        <w:t xml:space="preserve">къакьан </w:t>
      </w:r>
      <w:r w:rsidRPr="00D65FDD">
        <w:rPr>
          <w:rFonts w:ascii="Times New Roman" w:eastAsia="Times New Roman" w:hAnsi="Times New Roman" w:cs="Times New Roman"/>
          <w:spacing w:val="4"/>
          <w:kern w:val="0"/>
          <w:sz w:val="28"/>
          <w:szCs w:val="28"/>
          <w:lang w:eastAsia="ru-RU"/>
        </w:rPr>
        <w:t xml:space="preserve">«высохнуть», </w:t>
      </w:r>
      <w:r w:rsidRPr="00D65FDD">
        <w:rPr>
          <w:rFonts w:ascii="Times New Roman" w:eastAsia="Times New Roman" w:hAnsi="Times New Roman" w:cs="Times New Roman"/>
          <w:i/>
          <w:spacing w:val="4"/>
          <w:kern w:val="0"/>
          <w:sz w:val="28"/>
          <w:szCs w:val="28"/>
          <w:lang w:eastAsia="ru-RU"/>
        </w:rPr>
        <w:t>т</w:t>
      </w:r>
      <w:r w:rsidRPr="00D65FDD">
        <w:rPr>
          <w:rFonts w:ascii="Times New Roman" w:eastAsia="Times New Roman" w:hAnsi="Times New Roman" w:cs="Times New Roman"/>
          <w:i/>
          <w:iCs/>
          <w:spacing w:val="4"/>
          <w:kern w:val="0"/>
          <w:sz w:val="28"/>
          <w:szCs w:val="28"/>
          <w:lang w:eastAsia="ru-RU"/>
        </w:rPr>
        <w:t xml:space="preserve">атан </w:t>
      </w:r>
      <w:r w:rsidRPr="00D65FDD">
        <w:rPr>
          <w:rFonts w:ascii="Times New Roman" w:eastAsia="Times New Roman" w:hAnsi="Times New Roman" w:cs="Times New Roman"/>
          <w:spacing w:val="4"/>
          <w:kern w:val="0"/>
          <w:sz w:val="28"/>
          <w:szCs w:val="28"/>
          <w:lang w:eastAsia="ru-RU"/>
        </w:rPr>
        <w:t xml:space="preserve">«скиснуть, свернуться»; рут. </w:t>
      </w:r>
      <w:r w:rsidRPr="00D65FDD">
        <w:rPr>
          <w:rFonts w:ascii="Times New Roman" w:eastAsia="Times New Roman" w:hAnsi="Times New Roman" w:cs="Times New Roman"/>
          <w:i/>
          <w:iCs/>
          <w:spacing w:val="-1"/>
          <w:kern w:val="0"/>
          <w:sz w:val="28"/>
          <w:szCs w:val="28"/>
          <w:lang w:eastAsia="ru-RU"/>
        </w:rPr>
        <w:t xml:space="preserve">дебдебил </w:t>
      </w:r>
      <w:r w:rsidRPr="00D65FDD">
        <w:rPr>
          <w:rFonts w:ascii="Times New Roman" w:eastAsia="Times New Roman" w:hAnsi="Times New Roman" w:cs="Times New Roman"/>
          <w:spacing w:val="-1"/>
          <w:kern w:val="0"/>
          <w:sz w:val="28"/>
          <w:szCs w:val="28"/>
          <w:lang w:eastAsia="ru-RU"/>
        </w:rPr>
        <w:t xml:space="preserve">«бабочка», </w:t>
      </w:r>
      <w:r w:rsidRPr="00D65FDD">
        <w:rPr>
          <w:rFonts w:ascii="Times New Roman" w:eastAsia="Times New Roman" w:hAnsi="Times New Roman" w:cs="Times New Roman"/>
          <w:i/>
          <w:iCs/>
          <w:spacing w:val="-1"/>
          <w:kern w:val="0"/>
          <w:sz w:val="28"/>
          <w:szCs w:val="28"/>
          <w:lang w:eastAsia="ru-RU"/>
        </w:rPr>
        <w:t xml:space="preserve">халхалаг </w:t>
      </w:r>
      <w:r w:rsidRPr="00D65FDD">
        <w:rPr>
          <w:rFonts w:ascii="Times New Roman" w:eastAsia="Times New Roman" w:hAnsi="Times New Roman" w:cs="Times New Roman"/>
          <w:spacing w:val="-1"/>
          <w:kern w:val="0"/>
          <w:sz w:val="28"/>
          <w:szCs w:val="28"/>
          <w:lang w:eastAsia="ru-RU"/>
        </w:rPr>
        <w:t xml:space="preserve">«серьга», </w:t>
      </w:r>
      <w:r w:rsidRPr="00D65FDD">
        <w:rPr>
          <w:rFonts w:ascii="Times New Roman" w:eastAsia="Times New Roman" w:hAnsi="Times New Roman" w:cs="Times New Roman"/>
          <w:i/>
          <w:iCs/>
          <w:spacing w:val="-1"/>
          <w:kern w:val="0"/>
          <w:sz w:val="28"/>
          <w:szCs w:val="28"/>
          <w:lang w:val="en-US" w:eastAsia="ru-RU"/>
        </w:rPr>
        <w:t>mIamI</w:t>
      </w:r>
      <w:r w:rsidRPr="00D65FDD">
        <w:rPr>
          <w:rFonts w:ascii="Times New Roman" w:eastAsia="Times New Roman" w:hAnsi="Times New Roman" w:cs="Times New Roman"/>
          <w:i/>
          <w:iCs/>
          <w:spacing w:val="-1"/>
          <w:kern w:val="0"/>
          <w:sz w:val="28"/>
          <w:szCs w:val="28"/>
          <w:lang w:eastAsia="ru-RU"/>
        </w:rPr>
        <w:t xml:space="preserve">ал </w:t>
      </w:r>
      <w:r w:rsidRPr="00D65FDD">
        <w:rPr>
          <w:rFonts w:ascii="Times New Roman" w:eastAsia="Times New Roman" w:hAnsi="Times New Roman" w:cs="Times New Roman"/>
          <w:spacing w:val="-1"/>
          <w:kern w:val="0"/>
          <w:sz w:val="28"/>
          <w:szCs w:val="28"/>
          <w:lang w:eastAsia="ru-RU"/>
        </w:rPr>
        <w:t xml:space="preserve">«палка», </w:t>
      </w:r>
      <w:r w:rsidRPr="00D65FDD">
        <w:rPr>
          <w:rFonts w:ascii="Times New Roman" w:eastAsia="Times New Roman" w:hAnsi="Times New Roman" w:cs="Times New Roman"/>
          <w:i/>
          <w:iCs/>
          <w:spacing w:val="-1"/>
          <w:kern w:val="0"/>
          <w:sz w:val="28"/>
          <w:szCs w:val="28"/>
          <w:lang w:eastAsia="ru-RU"/>
        </w:rPr>
        <w:t xml:space="preserve">халхалаг </w:t>
      </w:r>
      <w:r w:rsidRPr="00D65FDD">
        <w:rPr>
          <w:rFonts w:ascii="Times New Roman" w:eastAsia="Times New Roman" w:hAnsi="Times New Roman" w:cs="Times New Roman"/>
          <w:spacing w:val="1"/>
          <w:kern w:val="0"/>
          <w:sz w:val="28"/>
          <w:szCs w:val="28"/>
          <w:lang w:eastAsia="ru-RU"/>
        </w:rPr>
        <w:t xml:space="preserve">(устар.) «мелкий камень», </w:t>
      </w:r>
      <w:r w:rsidRPr="00D65FDD">
        <w:rPr>
          <w:rFonts w:ascii="Times New Roman" w:eastAsia="Times New Roman" w:hAnsi="Times New Roman" w:cs="Times New Roman"/>
          <w:i/>
          <w:iCs/>
          <w:spacing w:val="1"/>
          <w:kern w:val="0"/>
          <w:sz w:val="28"/>
          <w:szCs w:val="28"/>
          <w:lang w:eastAsia="ru-RU"/>
        </w:rPr>
        <w:t xml:space="preserve">дадал </w:t>
      </w:r>
      <w:r w:rsidRPr="00D65FDD">
        <w:rPr>
          <w:rFonts w:ascii="Times New Roman" w:eastAsia="Times New Roman" w:hAnsi="Times New Roman" w:cs="Times New Roman"/>
          <w:spacing w:val="1"/>
          <w:kern w:val="0"/>
          <w:sz w:val="28"/>
          <w:szCs w:val="28"/>
          <w:lang w:eastAsia="ru-RU"/>
        </w:rPr>
        <w:t xml:space="preserve">«петух», </w:t>
      </w:r>
      <w:r w:rsidRPr="00D65FDD">
        <w:rPr>
          <w:rFonts w:ascii="Times New Roman" w:eastAsia="Times New Roman" w:hAnsi="Times New Roman" w:cs="Times New Roman"/>
          <w:i/>
          <w:iCs/>
          <w:spacing w:val="1"/>
          <w:kern w:val="0"/>
          <w:sz w:val="28"/>
          <w:szCs w:val="28"/>
          <w:lang w:eastAsia="ru-RU"/>
        </w:rPr>
        <w:t xml:space="preserve">баба </w:t>
      </w:r>
      <w:r w:rsidRPr="00D65FDD">
        <w:rPr>
          <w:rFonts w:ascii="Times New Roman" w:eastAsia="Times New Roman" w:hAnsi="Times New Roman" w:cs="Times New Roman"/>
          <w:spacing w:val="1"/>
          <w:kern w:val="0"/>
          <w:sz w:val="28"/>
          <w:szCs w:val="28"/>
          <w:lang w:eastAsia="ru-RU"/>
        </w:rPr>
        <w:t>«дедушка» и.т.п.</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8"/>
          <w:kern w:val="0"/>
          <w:sz w:val="28"/>
          <w:szCs w:val="28"/>
          <w:lang w:eastAsia="ru-RU"/>
        </w:rPr>
        <w:t xml:space="preserve">В аварском языке редупликация в качестве </w:t>
      </w:r>
      <w:r w:rsidRPr="00D65FDD">
        <w:rPr>
          <w:rFonts w:ascii="Times New Roman" w:eastAsia="Times New Roman" w:hAnsi="Times New Roman" w:cs="Times New Roman"/>
          <w:kern w:val="0"/>
          <w:sz w:val="28"/>
          <w:szCs w:val="28"/>
          <w:lang w:eastAsia="ru-RU"/>
        </w:rPr>
        <w:t xml:space="preserve">словообразовательного средства используется в системе имен существительных, числительных (распределительных), глаголов, ср.: </w:t>
      </w:r>
      <w:r w:rsidRPr="00D65FDD">
        <w:rPr>
          <w:rFonts w:ascii="Times New Roman" w:eastAsia="Times New Roman" w:hAnsi="Times New Roman" w:cs="Times New Roman"/>
          <w:i/>
          <w:iCs/>
          <w:spacing w:val="-1"/>
          <w:kern w:val="0"/>
          <w:sz w:val="28"/>
          <w:szCs w:val="28"/>
          <w:lang w:eastAsia="ru-RU"/>
        </w:rPr>
        <w:t xml:space="preserve">цо-цо </w:t>
      </w:r>
      <w:r w:rsidRPr="00D65FDD">
        <w:rPr>
          <w:rFonts w:ascii="Times New Roman" w:eastAsia="Times New Roman" w:hAnsi="Times New Roman" w:cs="Times New Roman"/>
          <w:spacing w:val="-1"/>
          <w:kern w:val="0"/>
          <w:sz w:val="28"/>
          <w:szCs w:val="28"/>
          <w:lang w:eastAsia="ru-RU"/>
        </w:rPr>
        <w:t xml:space="preserve">«по-одному», </w:t>
      </w:r>
      <w:r w:rsidRPr="00D65FDD">
        <w:rPr>
          <w:rFonts w:ascii="Times New Roman" w:eastAsia="Times New Roman" w:hAnsi="Times New Roman" w:cs="Times New Roman"/>
          <w:i/>
          <w:iCs/>
          <w:spacing w:val="-1"/>
          <w:kern w:val="0"/>
          <w:sz w:val="28"/>
          <w:szCs w:val="28"/>
          <w:lang w:eastAsia="ru-RU"/>
        </w:rPr>
        <w:t>анц</w:t>
      </w:r>
      <w:r w:rsidRPr="00D65FDD">
        <w:rPr>
          <w:rFonts w:ascii="Times New Roman" w:eastAsia="Times New Roman" w:hAnsi="Times New Roman" w:cs="Times New Roman"/>
          <w:i/>
          <w:iCs/>
          <w:spacing w:val="-1"/>
          <w:kern w:val="0"/>
          <w:sz w:val="28"/>
          <w:szCs w:val="28"/>
          <w:lang w:val="en-US" w:eastAsia="ru-RU"/>
        </w:rPr>
        <w:t>I</w:t>
      </w:r>
      <w:r w:rsidRPr="00D65FDD">
        <w:rPr>
          <w:rFonts w:ascii="Times New Roman" w:eastAsia="Times New Roman" w:hAnsi="Times New Roman" w:cs="Times New Roman"/>
          <w:i/>
          <w:iCs/>
          <w:spacing w:val="-1"/>
          <w:kern w:val="0"/>
          <w:sz w:val="28"/>
          <w:szCs w:val="28"/>
          <w:lang w:eastAsia="ru-RU"/>
        </w:rPr>
        <w:t xml:space="preserve">ила цо-цо </w:t>
      </w:r>
      <w:r w:rsidRPr="00D65FDD">
        <w:rPr>
          <w:rFonts w:ascii="Times New Roman" w:eastAsia="Times New Roman" w:hAnsi="Times New Roman" w:cs="Times New Roman"/>
          <w:spacing w:val="-1"/>
          <w:kern w:val="0"/>
          <w:sz w:val="28"/>
          <w:szCs w:val="28"/>
          <w:lang w:eastAsia="ru-RU"/>
        </w:rPr>
        <w:t xml:space="preserve">«по-одиннадцать», </w:t>
      </w:r>
      <w:r w:rsidRPr="00D65FDD">
        <w:rPr>
          <w:rFonts w:ascii="Times New Roman" w:eastAsia="Times New Roman" w:hAnsi="Times New Roman" w:cs="Times New Roman"/>
          <w:i/>
          <w:iCs/>
          <w:spacing w:val="-1"/>
          <w:kern w:val="0"/>
          <w:sz w:val="28"/>
          <w:szCs w:val="28"/>
          <w:lang w:eastAsia="ru-RU"/>
        </w:rPr>
        <w:t xml:space="preserve">нус-нус </w:t>
      </w:r>
      <w:r w:rsidRPr="00D65FDD">
        <w:rPr>
          <w:rFonts w:ascii="Times New Roman" w:eastAsia="Times New Roman" w:hAnsi="Times New Roman" w:cs="Times New Roman"/>
          <w:spacing w:val="-1"/>
          <w:kern w:val="0"/>
          <w:sz w:val="28"/>
          <w:szCs w:val="28"/>
          <w:lang w:eastAsia="ru-RU"/>
        </w:rPr>
        <w:t xml:space="preserve">«по-сто» и.т.п. </w:t>
      </w:r>
      <w:r w:rsidRPr="00D65FDD">
        <w:rPr>
          <w:rFonts w:ascii="Times New Roman" w:eastAsia="Times New Roman" w:hAnsi="Times New Roman" w:cs="Times New Roman"/>
          <w:i/>
          <w:iCs/>
          <w:spacing w:val="-1"/>
          <w:kern w:val="0"/>
          <w:sz w:val="28"/>
          <w:szCs w:val="28"/>
          <w:lang w:eastAsia="ru-RU"/>
        </w:rPr>
        <w:t xml:space="preserve">бахъ-бахьмзе </w:t>
      </w:r>
      <w:r w:rsidRPr="00D65FDD">
        <w:rPr>
          <w:rFonts w:ascii="Times New Roman" w:eastAsia="Times New Roman" w:hAnsi="Times New Roman" w:cs="Times New Roman"/>
          <w:spacing w:val="-1"/>
          <w:kern w:val="0"/>
          <w:sz w:val="28"/>
          <w:szCs w:val="28"/>
          <w:lang w:eastAsia="ru-RU"/>
        </w:rPr>
        <w:t xml:space="preserve">«снимать что-л.» «быстро разбирать» «разобрать </w:t>
      </w:r>
      <w:r w:rsidRPr="00D65FDD">
        <w:rPr>
          <w:rFonts w:ascii="Times New Roman" w:eastAsia="Times New Roman" w:hAnsi="Times New Roman" w:cs="Times New Roman"/>
          <w:spacing w:val="-2"/>
          <w:kern w:val="0"/>
          <w:sz w:val="28"/>
          <w:szCs w:val="28"/>
          <w:lang w:eastAsia="ru-RU"/>
        </w:rPr>
        <w:t>что-л.».</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0"/>
          <w:kern w:val="0"/>
          <w:sz w:val="28"/>
          <w:szCs w:val="28"/>
          <w:lang w:eastAsia="ru-RU"/>
        </w:rPr>
        <w:t xml:space="preserve">В указанном языке редупликация не менее активно </w:t>
      </w:r>
      <w:r w:rsidRPr="00D65FDD">
        <w:rPr>
          <w:rFonts w:ascii="Times New Roman" w:eastAsia="Times New Roman" w:hAnsi="Times New Roman" w:cs="Times New Roman"/>
          <w:spacing w:val="6"/>
          <w:kern w:val="0"/>
          <w:sz w:val="28"/>
          <w:szCs w:val="28"/>
          <w:lang w:eastAsia="ru-RU"/>
        </w:rPr>
        <w:t xml:space="preserve">проявляется и в сфере словоизменения, прежде всего в системе </w:t>
      </w:r>
      <w:r w:rsidRPr="00D65FDD">
        <w:rPr>
          <w:rFonts w:ascii="Times New Roman" w:eastAsia="Times New Roman" w:hAnsi="Times New Roman" w:cs="Times New Roman"/>
          <w:spacing w:val="-1"/>
          <w:kern w:val="0"/>
          <w:sz w:val="28"/>
          <w:szCs w:val="28"/>
          <w:lang w:eastAsia="ru-RU"/>
        </w:rPr>
        <w:t xml:space="preserve">глагола. При этом глаголы с редуплицированной основой в аварском </w:t>
      </w:r>
      <w:r w:rsidRPr="00D65FDD">
        <w:rPr>
          <w:rFonts w:ascii="Times New Roman" w:eastAsia="Times New Roman" w:hAnsi="Times New Roman" w:cs="Times New Roman"/>
          <w:kern w:val="0"/>
          <w:sz w:val="28"/>
          <w:szCs w:val="28"/>
          <w:lang w:eastAsia="ru-RU"/>
        </w:rPr>
        <w:t>языке могут выражать следующие способы глагольного действия:</w:t>
      </w:r>
    </w:p>
    <w:p w:rsidR="00D65FDD" w:rsidRPr="00D65FDD" w:rsidRDefault="00D65FDD" w:rsidP="00D65FDD">
      <w:pPr>
        <w:widowControl/>
        <w:shd w:val="clear" w:color="auto" w:fill="FFFFFF"/>
        <w:tabs>
          <w:tab w:val="clear" w:pos="709"/>
          <w:tab w:val="left" w:pos="1462"/>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9"/>
          <w:kern w:val="0"/>
          <w:sz w:val="28"/>
          <w:szCs w:val="28"/>
          <w:lang w:eastAsia="ru-RU"/>
        </w:rPr>
        <w:t>1.</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2"/>
          <w:kern w:val="0"/>
          <w:sz w:val="28"/>
          <w:szCs w:val="28"/>
          <w:lang w:eastAsia="ru-RU"/>
        </w:rPr>
        <w:t xml:space="preserve">Многофазное действие многократного типа, ср.: </w:t>
      </w:r>
      <w:r w:rsidRPr="00D65FDD">
        <w:rPr>
          <w:rFonts w:ascii="Times New Roman" w:eastAsia="Times New Roman" w:hAnsi="Times New Roman" w:cs="Times New Roman"/>
          <w:i/>
          <w:iCs/>
          <w:spacing w:val="-2"/>
          <w:kern w:val="0"/>
          <w:sz w:val="28"/>
          <w:szCs w:val="28"/>
          <w:lang w:eastAsia="ru-RU"/>
        </w:rPr>
        <w:t>ц</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ц</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а-</w:t>
      </w:r>
      <w:r w:rsidRPr="00D65FDD">
        <w:rPr>
          <w:rFonts w:ascii="Times New Roman" w:eastAsia="Times New Roman" w:hAnsi="Times New Roman" w:cs="Times New Roman"/>
          <w:i/>
          <w:iCs/>
          <w:spacing w:val="-2"/>
          <w:kern w:val="0"/>
          <w:sz w:val="28"/>
          <w:szCs w:val="28"/>
          <w:lang w:eastAsia="ru-RU"/>
        </w:rPr>
        <w:br/>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 xml:space="preserve">азе     </w:t>
      </w:r>
      <w:r w:rsidRPr="00D65FDD">
        <w:rPr>
          <w:rFonts w:ascii="Times New Roman" w:eastAsia="Times New Roman" w:hAnsi="Times New Roman" w:cs="Times New Roman"/>
          <w:kern w:val="0"/>
          <w:sz w:val="28"/>
          <w:szCs w:val="28"/>
          <w:lang w:eastAsia="ru-RU"/>
        </w:rPr>
        <w:t xml:space="preserve">«тянуть,     тащить»,     «водить»,     «весить»;  </w:t>
      </w:r>
    </w:p>
    <w:p w:rsidR="00D65FDD" w:rsidRPr="00D65FDD" w:rsidRDefault="00D65FDD" w:rsidP="00D65FDD">
      <w:pPr>
        <w:widowControl/>
        <w:shd w:val="clear" w:color="auto" w:fill="FFFFFF"/>
        <w:tabs>
          <w:tab w:val="clear" w:pos="709"/>
          <w:tab w:val="left" w:pos="1462"/>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8"/>
          <w:kern w:val="0"/>
          <w:sz w:val="28"/>
          <w:szCs w:val="28"/>
          <w:lang w:eastAsia="ru-RU"/>
        </w:rPr>
        <w:t>2.</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3"/>
          <w:kern w:val="0"/>
          <w:sz w:val="28"/>
          <w:szCs w:val="28"/>
          <w:lang w:eastAsia="ru-RU"/>
        </w:rPr>
        <w:t xml:space="preserve">Дробное  фрагментарное  действие,  ср.:  </w:t>
      </w:r>
      <w:r w:rsidRPr="00D65FDD">
        <w:rPr>
          <w:rFonts w:ascii="Times New Roman" w:eastAsia="Times New Roman" w:hAnsi="Times New Roman" w:cs="Times New Roman"/>
          <w:i/>
          <w:iCs/>
          <w:spacing w:val="3"/>
          <w:kern w:val="0"/>
          <w:sz w:val="28"/>
          <w:szCs w:val="28"/>
          <w:lang w:eastAsia="ru-RU"/>
        </w:rPr>
        <w:t>дос къунц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w:t>
      </w:r>
      <w:r w:rsidRPr="00D65FDD">
        <w:rPr>
          <w:rFonts w:ascii="Times New Roman" w:eastAsia="Times New Roman" w:hAnsi="Times New Roman" w:cs="Times New Roman"/>
          <w:i/>
          <w:iCs/>
          <w:spacing w:val="3"/>
          <w:kern w:val="0"/>
          <w:sz w:val="28"/>
          <w:szCs w:val="28"/>
          <w:lang w:eastAsia="ru-RU"/>
        </w:rPr>
        <w:br/>
      </w:r>
      <w:r w:rsidRPr="00D65FDD">
        <w:rPr>
          <w:rFonts w:ascii="Times New Roman" w:eastAsia="Times New Roman" w:hAnsi="Times New Roman" w:cs="Times New Roman"/>
          <w:i/>
          <w:iCs/>
          <w:spacing w:val="-1"/>
          <w:kern w:val="0"/>
          <w:sz w:val="28"/>
          <w:szCs w:val="28"/>
          <w:lang w:eastAsia="ru-RU"/>
        </w:rPr>
        <w:t>къунц</w:t>
      </w:r>
      <w:r w:rsidRPr="00D65FDD">
        <w:rPr>
          <w:rFonts w:ascii="Times New Roman" w:eastAsia="Times New Roman" w:hAnsi="Times New Roman" w:cs="Times New Roman"/>
          <w:i/>
          <w:iCs/>
          <w:spacing w:val="-1"/>
          <w:kern w:val="0"/>
          <w:sz w:val="28"/>
          <w:szCs w:val="28"/>
          <w:lang w:val="en-US" w:eastAsia="ru-RU"/>
        </w:rPr>
        <w:t>I</w:t>
      </w:r>
      <w:r w:rsidRPr="00D65FDD">
        <w:rPr>
          <w:rFonts w:ascii="Times New Roman" w:eastAsia="Times New Roman" w:hAnsi="Times New Roman" w:cs="Times New Roman"/>
          <w:i/>
          <w:iCs/>
          <w:spacing w:val="-1"/>
          <w:kern w:val="0"/>
          <w:sz w:val="28"/>
          <w:szCs w:val="28"/>
          <w:lang w:eastAsia="ru-RU"/>
        </w:rPr>
        <w:t xml:space="preserve">ула лемак </w:t>
      </w:r>
      <w:r w:rsidRPr="00D65FDD">
        <w:rPr>
          <w:rFonts w:ascii="Times New Roman" w:eastAsia="Times New Roman" w:hAnsi="Times New Roman" w:cs="Times New Roman"/>
          <w:spacing w:val="-1"/>
          <w:kern w:val="0"/>
          <w:sz w:val="28"/>
          <w:szCs w:val="28"/>
          <w:lang w:eastAsia="ru-RU"/>
        </w:rPr>
        <w:t>«он стрижет овцу отдельными местами».</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
          <w:kern w:val="0"/>
          <w:sz w:val="28"/>
          <w:szCs w:val="28"/>
          <w:lang w:eastAsia="ru-RU"/>
        </w:rPr>
        <w:t xml:space="preserve">Редупликация также может выступать в качестве средства </w:t>
      </w:r>
      <w:r w:rsidRPr="00D65FDD">
        <w:rPr>
          <w:rFonts w:ascii="Times New Roman" w:eastAsia="Times New Roman" w:hAnsi="Times New Roman" w:cs="Times New Roman"/>
          <w:spacing w:val="4"/>
          <w:kern w:val="0"/>
          <w:sz w:val="28"/>
          <w:szCs w:val="28"/>
          <w:lang w:eastAsia="ru-RU"/>
        </w:rPr>
        <w:t xml:space="preserve">словообразования при формировании синонимических рядов  </w:t>
      </w:r>
      <w:r w:rsidRPr="00D65FDD">
        <w:rPr>
          <w:rFonts w:ascii="Times New Roman" w:eastAsia="Times New Roman" w:hAnsi="Times New Roman" w:cs="Times New Roman"/>
          <w:kern w:val="0"/>
          <w:sz w:val="28"/>
          <w:szCs w:val="28"/>
          <w:lang w:eastAsia="ru-RU"/>
        </w:rPr>
        <w:t xml:space="preserve">некоторых глаголов аварского языка. Подобного рода ряды могут </w:t>
      </w:r>
      <w:r w:rsidRPr="00D65FDD">
        <w:rPr>
          <w:rFonts w:ascii="Times New Roman" w:eastAsia="Times New Roman" w:hAnsi="Times New Roman" w:cs="Times New Roman"/>
          <w:spacing w:val="1"/>
          <w:kern w:val="0"/>
          <w:sz w:val="28"/>
          <w:szCs w:val="28"/>
          <w:lang w:eastAsia="ru-RU"/>
        </w:rPr>
        <w:t xml:space="preserve">содержать от трех до четырех членов, ср.: </w:t>
      </w:r>
      <w:r w:rsidRPr="00D65FDD">
        <w:rPr>
          <w:rFonts w:ascii="Times New Roman" w:eastAsia="Times New Roman" w:hAnsi="Times New Roman" w:cs="Times New Roman"/>
          <w:i/>
          <w:iCs/>
          <w:spacing w:val="1"/>
          <w:kern w:val="0"/>
          <w:sz w:val="28"/>
          <w:szCs w:val="28"/>
          <w:lang w:eastAsia="ru-RU"/>
        </w:rPr>
        <w:t xml:space="preserve">хъвезе </w:t>
      </w:r>
      <w:r w:rsidRPr="00D65FDD">
        <w:rPr>
          <w:rFonts w:ascii="Times New Roman" w:eastAsia="Times New Roman" w:hAnsi="Times New Roman" w:cs="Times New Roman"/>
          <w:spacing w:val="1"/>
          <w:kern w:val="0"/>
          <w:sz w:val="28"/>
          <w:szCs w:val="28"/>
          <w:lang w:eastAsia="ru-RU"/>
        </w:rPr>
        <w:t>«резать» «зарезать»,</w:t>
      </w:r>
      <w:r w:rsidRPr="00D65FDD">
        <w:rPr>
          <w:rFonts w:ascii="Times New Roman" w:eastAsia="Times New Roman" w:hAnsi="Times New Roman" w:cs="Times New Roman"/>
          <w:kern w:val="0"/>
          <w:sz w:val="28"/>
          <w:szCs w:val="28"/>
          <w:lang w:eastAsia="ru-RU"/>
        </w:rPr>
        <w:t xml:space="preserve"> з</w:t>
      </w:r>
      <w:r w:rsidRPr="00D65FDD">
        <w:rPr>
          <w:rFonts w:ascii="Times New Roman" w:eastAsia="Times New Roman" w:hAnsi="Times New Roman" w:cs="Times New Roman"/>
          <w:spacing w:val="2"/>
          <w:kern w:val="0"/>
          <w:sz w:val="28"/>
          <w:szCs w:val="28"/>
          <w:lang w:eastAsia="ru-RU"/>
        </w:rPr>
        <w:t xml:space="preserve">абить» «заколоть» (скот, птицу), </w:t>
      </w:r>
      <w:r w:rsidRPr="00D65FDD">
        <w:rPr>
          <w:rFonts w:ascii="Times New Roman" w:eastAsia="Times New Roman" w:hAnsi="Times New Roman" w:cs="Times New Roman"/>
          <w:i/>
          <w:iCs/>
          <w:spacing w:val="2"/>
          <w:kern w:val="0"/>
          <w:sz w:val="28"/>
          <w:szCs w:val="28"/>
          <w:lang w:eastAsia="ru-RU"/>
        </w:rPr>
        <w:t xml:space="preserve">хъвехъаризе </w:t>
      </w:r>
      <w:r w:rsidRPr="00D65FDD">
        <w:rPr>
          <w:rFonts w:ascii="Times New Roman" w:eastAsia="Times New Roman" w:hAnsi="Times New Roman" w:cs="Times New Roman"/>
          <w:spacing w:val="2"/>
          <w:kern w:val="0"/>
          <w:sz w:val="28"/>
          <w:szCs w:val="28"/>
          <w:lang w:eastAsia="ru-RU"/>
        </w:rPr>
        <w:t xml:space="preserve">«заниматься убоем </w:t>
      </w:r>
      <w:r w:rsidRPr="00D65FDD">
        <w:rPr>
          <w:rFonts w:ascii="Times New Roman" w:eastAsia="Times New Roman" w:hAnsi="Times New Roman" w:cs="Times New Roman"/>
          <w:kern w:val="0"/>
          <w:sz w:val="28"/>
          <w:szCs w:val="28"/>
          <w:lang w:eastAsia="ru-RU"/>
        </w:rPr>
        <w:t xml:space="preserve">(скота, птицы), </w:t>
      </w:r>
      <w:r w:rsidRPr="00D65FDD">
        <w:rPr>
          <w:rFonts w:ascii="Times New Roman" w:eastAsia="Times New Roman" w:hAnsi="Times New Roman" w:cs="Times New Roman"/>
          <w:i/>
          <w:iCs/>
          <w:kern w:val="0"/>
          <w:sz w:val="28"/>
          <w:szCs w:val="28"/>
          <w:lang w:eastAsia="ru-RU"/>
        </w:rPr>
        <w:t xml:space="preserve">хъве-хъвезе </w:t>
      </w:r>
      <w:r w:rsidRPr="00D65FDD">
        <w:rPr>
          <w:rFonts w:ascii="Times New Roman" w:eastAsia="Times New Roman" w:hAnsi="Times New Roman" w:cs="Times New Roman"/>
          <w:kern w:val="0"/>
          <w:sz w:val="28"/>
          <w:szCs w:val="28"/>
          <w:lang w:eastAsia="ru-RU"/>
        </w:rPr>
        <w:t xml:space="preserve">«резать» «забивать» «колоть» (скот) и др.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7"/>
          <w:kern w:val="0"/>
          <w:sz w:val="28"/>
          <w:szCs w:val="28"/>
          <w:lang w:eastAsia="ru-RU"/>
        </w:rPr>
        <w:t xml:space="preserve">При помощи редупликации в аварском языке могут </w:t>
      </w:r>
      <w:r w:rsidRPr="00D65FDD">
        <w:rPr>
          <w:rFonts w:ascii="Times New Roman" w:eastAsia="Times New Roman" w:hAnsi="Times New Roman" w:cs="Times New Roman"/>
          <w:spacing w:val="-1"/>
          <w:kern w:val="0"/>
          <w:sz w:val="28"/>
          <w:szCs w:val="28"/>
          <w:lang w:eastAsia="ru-RU"/>
        </w:rPr>
        <w:t>образовываться и формы имперфекта глагола. В оппозиции перфект-</w:t>
      </w:r>
      <w:r w:rsidRPr="00D65FDD">
        <w:rPr>
          <w:rFonts w:ascii="Times New Roman" w:eastAsia="Times New Roman" w:hAnsi="Times New Roman" w:cs="Times New Roman"/>
          <w:spacing w:val="16"/>
          <w:kern w:val="0"/>
          <w:sz w:val="28"/>
          <w:szCs w:val="28"/>
          <w:lang w:eastAsia="ru-RU"/>
        </w:rPr>
        <w:t>имперфект, маркированным членом, как правило, выступает ре</w:t>
      </w:r>
      <w:r w:rsidRPr="00D65FDD">
        <w:rPr>
          <w:rFonts w:ascii="Times New Roman" w:eastAsia="Times New Roman" w:hAnsi="Times New Roman" w:cs="Times New Roman"/>
          <w:spacing w:val="-2"/>
          <w:kern w:val="0"/>
          <w:sz w:val="28"/>
          <w:szCs w:val="28"/>
          <w:lang w:eastAsia="ru-RU"/>
        </w:rPr>
        <w:t xml:space="preserve">дуплицированная форма имперфекта., ср.: </w:t>
      </w:r>
      <w:r w:rsidRPr="00D65FDD">
        <w:rPr>
          <w:rFonts w:ascii="Times New Roman" w:eastAsia="Times New Roman" w:hAnsi="Times New Roman" w:cs="Times New Roman"/>
          <w:i/>
          <w:iCs/>
          <w:spacing w:val="-2"/>
          <w:kern w:val="0"/>
          <w:sz w:val="28"/>
          <w:szCs w:val="28"/>
          <w:lang w:eastAsia="ru-RU"/>
        </w:rPr>
        <w:t>ц</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ц</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 xml:space="preserve">ана </w:t>
      </w:r>
      <w:r w:rsidRPr="00D65FDD">
        <w:rPr>
          <w:rFonts w:ascii="Times New Roman" w:eastAsia="Times New Roman" w:hAnsi="Times New Roman" w:cs="Times New Roman"/>
          <w:spacing w:val="-2"/>
          <w:kern w:val="0"/>
          <w:sz w:val="28"/>
          <w:szCs w:val="28"/>
          <w:lang w:eastAsia="ru-RU"/>
        </w:rPr>
        <w:t>«протянул» -</w:t>
      </w:r>
      <w:r w:rsidRPr="00D65FDD">
        <w:rPr>
          <w:rFonts w:ascii="Times New Roman" w:eastAsia="Times New Roman" w:hAnsi="Times New Roman" w:cs="Times New Roman"/>
          <w:i/>
          <w:spacing w:val="-2"/>
          <w:kern w:val="0"/>
          <w:sz w:val="28"/>
          <w:szCs w:val="28"/>
          <w:lang w:eastAsia="ru-RU"/>
        </w:rPr>
        <w:t xml:space="preserve"> ц</w:t>
      </w:r>
      <w:r w:rsidRPr="00D65FDD">
        <w:rPr>
          <w:rFonts w:ascii="Times New Roman" w:eastAsia="Times New Roman" w:hAnsi="Times New Roman" w:cs="Times New Roman"/>
          <w:i/>
          <w:spacing w:val="-2"/>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а-ц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 xml:space="preserve">ана </w:t>
      </w:r>
      <w:r w:rsidRPr="00D65FDD">
        <w:rPr>
          <w:rFonts w:ascii="Times New Roman" w:eastAsia="Times New Roman" w:hAnsi="Times New Roman" w:cs="Times New Roman"/>
          <w:spacing w:val="-3"/>
          <w:kern w:val="0"/>
          <w:sz w:val="28"/>
          <w:szCs w:val="28"/>
          <w:lang w:eastAsia="ru-RU"/>
        </w:rPr>
        <w:t xml:space="preserve">«многократно тянул».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В парадигме аварского глагола выделяются и аналитические в</w:t>
      </w:r>
      <w:r w:rsidRPr="00D65FDD">
        <w:rPr>
          <w:rFonts w:ascii="Times New Roman" w:eastAsia="Times New Roman" w:hAnsi="Times New Roman" w:cs="Times New Roman"/>
          <w:spacing w:val="8"/>
          <w:kern w:val="0"/>
          <w:sz w:val="28"/>
          <w:szCs w:val="28"/>
          <w:lang w:eastAsia="ru-RU"/>
        </w:rPr>
        <w:t xml:space="preserve">ременные формы, ядерными компонентами которых выступают </w:t>
      </w:r>
      <w:r w:rsidRPr="00D65FDD">
        <w:rPr>
          <w:rFonts w:ascii="Times New Roman" w:eastAsia="Times New Roman" w:hAnsi="Times New Roman" w:cs="Times New Roman"/>
          <w:spacing w:val="2"/>
          <w:kern w:val="0"/>
          <w:sz w:val="28"/>
          <w:szCs w:val="28"/>
          <w:lang w:eastAsia="ru-RU"/>
        </w:rPr>
        <w:t xml:space="preserve">редуплицированные инфинитив, презентное причастие, позитивная </w:t>
      </w:r>
      <w:r w:rsidRPr="00D65FDD">
        <w:rPr>
          <w:rFonts w:ascii="Times New Roman" w:eastAsia="Times New Roman" w:hAnsi="Times New Roman" w:cs="Times New Roman"/>
          <w:spacing w:val="4"/>
          <w:kern w:val="0"/>
          <w:sz w:val="28"/>
          <w:szCs w:val="28"/>
          <w:lang w:eastAsia="ru-RU"/>
        </w:rPr>
        <w:t xml:space="preserve">форма имперфектного причастия, позитивная и негативная формы имперфектного деепричастия, а также синтетическая презентная </w:t>
      </w:r>
      <w:r w:rsidRPr="00D65FDD">
        <w:rPr>
          <w:rFonts w:ascii="Times New Roman" w:eastAsia="Times New Roman" w:hAnsi="Times New Roman" w:cs="Times New Roman"/>
          <w:spacing w:val="-4"/>
          <w:kern w:val="0"/>
          <w:sz w:val="28"/>
          <w:szCs w:val="28"/>
          <w:lang w:eastAsia="ru-RU"/>
        </w:rPr>
        <w:t>форма.</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26"/>
          <w:kern w:val="0"/>
          <w:sz w:val="28"/>
          <w:szCs w:val="28"/>
          <w:lang w:eastAsia="ru-RU"/>
        </w:rPr>
        <w:t xml:space="preserve">При этом сочетания редуплицированных основ и </w:t>
      </w:r>
      <w:r w:rsidRPr="00D65FDD">
        <w:rPr>
          <w:rFonts w:ascii="Times New Roman" w:eastAsia="Times New Roman" w:hAnsi="Times New Roman" w:cs="Times New Roman"/>
          <w:kern w:val="0"/>
          <w:sz w:val="28"/>
          <w:szCs w:val="28"/>
          <w:lang w:eastAsia="ru-RU"/>
        </w:rPr>
        <w:t xml:space="preserve">вспомогательного глагола </w:t>
      </w:r>
      <w:r w:rsidRPr="00D65FDD">
        <w:rPr>
          <w:rFonts w:ascii="Times New Roman" w:eastAsia="Times New Roman" w:hAnsi="Times New Roman" w:cs="Times New Roman"/>
          <w:i/>
          <w:iCs/>
          <w:kern w:val="0"/>
          <w:sz w:val="28"/>
          <w:szCs w:val="28"/>
          <w:lang w:eastAsia="ru-RU"/>
        </w:rPr>
        <w:t xml:space="preserve">буго </w:t>
      </w:r>
      <w:r w:rsidRPr="00D65FDD">
        <w:rPr>
          <w:rFonts w:ascii="Times New Roman" w:eastAsia="Times New Roman" w:hAnsi="Times New Roman" w:cs="Times New Roman"/>
          <w:kern w:val="0"/>
          <w:sz w:val="28"/>
          <w:szCs w:val="28"/>
          <w:lang w:eastAsia="ru-RU"/>
        </w:rPr>
        <w:t xml:space="preserve">образуют два варианта аналитического </w:t>
      </w:r>
      <w:r w:rsidRPr="00D65FDD">
        <w:rPr>
          <w:rFonts w:ascii="Times New Roman" w:eastAsia="Times New Roman" w:hAnsi="Times New Roman" w:cs="Times New Roman"/>
          <w:spacing w:val="-3"/>
          <w:kern w:val="0"/>
          <w:sz w:val="28"/>
          <w:szCs w:val="28"/>
          <w:lang w:eastAsia="ru-RU"/>
        </w:rPr>
        <w:t xml:space="preserve">презенса, ср.: </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а-ц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 xml:space="preserve">алеб буго </w:t>
      </w:r>
      <w:r w:rsidRPr="00D65FDD">
        <w:rPr>
          <w:rFonts w:ascii="Times New Roman" w:eastAsia="Times New Roman" w:hAnsi="Times New Roman" w:cs="Times New Roman"/>
          <w:spacing w:val="-3"/>
          <w:kern w:val="0"/>
          <w:sz w:val="28"/>
          <w:szCs w:val="28"/>
          <w:lang w:eastAsia="ru-RU"/>
        </w:rPr>
        <w:t xml:space="preserve">и </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а-ц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 xml:space="preserve">ала </w:t>
      </w:r>
      <w:r w:rsidRPr="00D65FDD">
        <w:rPr>
          <w:rFonts w:ascii="Times New Roman" w:eastAsia="Times New Roman" w:hAnsi="Times New Roman" w:cs="Times New Roman"/>
          <w:spacing w:val="-3"/>
          <w:kern w:val="0"/>
          <w:sz w:val="28"/>
          <w:szCs w:val="28"/>
          <w:lang w:eastAsia="ru-RU"/>
        </w:rPr>
        <w:t>буго «тянет»; два в</w:t>
      </w:r>
      <w:r w:rsidRPr="00D65FDD">
        <w:rPr>
          <w:rFonts w:ascii="Times New Roman" w:eastAsia="Times New Roman" w:hAnsi="Times New Roman" w:cs="Times New Roman"/>
          <w:kern w:val="0"/>
          <w:sz w:val="28"/>
          <w:szCs w:val="28"/>
          <w:lang w:eastAsia="ru-RU"/>
        </w:rPr>
        <w:t xml:space="preserve">арианта аналитического имперфекта </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а-ц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 xml:space="preserve">араб буго </w:t>
      </w:r>
      <w:r w:rsidRPr="00D65FDD">
        <w:rPr>
          <w:rFonts w:ascii="Times New Roman" w:eastAsia="Times New Roman" w:hAnsi="Times New Roman" w:cs="Times New Roman"/>
          <w:kern w:val="0"/>
          <w:sz w:val="28"/>
          <w:szCs w:val="28"/>
          <w:lang w:eastAsia="ru-RU"/>
        </w:rPr>
        <w:t xml:space="preserve">и </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а-ц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 xml:space="preserve">ан буго </w:t>
      </w:r>
      <w:r w:rsidRPr="00D65FDD">
        <w:rPr>
          <w:rFonts w:ascii="Times New Roman" w:eastAsia="Times New Roman" w:hAnsi="Times New Roman" w:cs="Times New Roman"/>
          <w:kern w:val="0"/>
          <w:sz w:val="28"/>
          <w:szCs w:val="28"/>
          <w:lang w:eastAsia="ru-RU"/>
        </w:rPr>
        <w:t xml:space="preserve">«тянул» и один вариант аналитического футурума - </w:t>
      </w:r>
      <w:r w:rsidRPr="00D65FDD">
        <w:rPr>
          <w:rFonts w:ascii="Times New Roman" w:eastAsia="Times New Roman" w:hAnsi="Times New Roman" w:cs="Times New Roman"/>
          <w:i/>
          <w:kern w:val="0"/>
          <w:sz w:val="28"/>
          <w:szCs w:val="28"/>
          <w:lang w:eastAsia="ru-RU"/>
        </w:rPr>
        <w:t>ц</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kern w:val="0"/>
          <w:sz w:val="28"/>
          <w:szCs w:val="28"/>
          <w:lang w:val="en-US" w:eastAsia="ru-RU"/>
        </w:rPr>
        <w:t>Ia</w:t>
      </w:r>
      <w:r w:rsidRPr="00D65FDD">
        <w:rPr>
          <w:rFonts w:ascii="Times New Roman" w:eastAsia="Times New Roman" w:hAnsi="Times New Roman" w:cs="Times New Roman"/>
          <w:i/>
          <w:iCs/>
          <w:kern w:val="0"/>
          <w:sz w:val="28"/>
          <w:szCs w:val="28"/>
          <w:lang w:eastAsia="ru-RU"/>
        </w:rPr>
        <w:t>-ц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ац</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 xml:space="preserve">азе буго </w:t>
      </w:r>
      <w:r w:rsidRPr="00D65FDD">
        <w:rPr>
          <w:rFonts w:ascii="Times New Roman" w:eastAsia="Times New Roman" w:hAnsi="Times New Roman" w:cs="Times New Roman"/>
          <w:spacing w:val="-3"/>
          <w:kern w:val="0"/>
          <w:sz w:val="28"/>
          <w:szCs w:val="28"/>
          <w:lang w:eastAsia="ru-RU"/>
        </w:rPr>
        <w:t xml:space="preserve">«будет тянуть».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1"/>
          <w:kern w:val="0"/>
          <w:sz w:val="28"/>
          <w:szCs w:val="28"/>
          <w:lang w:eastAsia="ru-RU"/>
        </w:rPr>
        <w:t xml:space="preserve">        В   даргинском   языке   редупликация   проявляется   также   на</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2"/>
          <w:kern w:val="0"/>
          <w:sz w:val="28"/>
          <w:szCs w:val="28"/>
          <w:lang w:eastAsia="ru-RU"/>
        </w:rPr>
        <w:t xml:space="preserve">словообразовательно-словоизменительном уровне.   </w:t>
      </w:r>
      <w:r w:rsidRPr="00D65FDD">
        <w:rPr>
          <w:rFonts w:ascii="Times New Roman" w:eastAsia="Times New Roman" w:hAnsi="Times New Roman" w:cs="Times New Roman"/>
          <w:bCs/>
          <w:spacing w:val="2"/>
          <w:kern w:val="0"/>
          <w:sz w:val="28"/>
          <w:szCs w:val="28"/>
          <w:lang w:eastAsia="ru-RU"/>
        </w:rPr>
        <w:t>Так</w:t>
      </w:r>
      <w:r w:rsidRPr="00D65FDD">
        <w:rPr>
          <w:rFonts w:ascii="Times New Roman" w:eastAsia="Times New Roman" w:hAnsi="Times New Roman" w:cs="Times New Roman"/>
          <w:spacing w:val="2"/>
          <w:kern w:val="0"/>
          <w:sz w:val="28"/>
          <w:szCs w:val="28"/>
          <w:lang w:eastAsia="ru-RU"/>
        </w:rPr>
        <w:t xml:space="preserve"> распределительные числительные в</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6"/>
          <w:kern w:val="0"/>
          <w:sz w:val="28"/>
          <w:szCs w:val="28"/>
          <w:lang w:eastAsia="ru-RU"/>
        </w:rPr>
        <w:t>даргинском языке образуются удвоением одной и той же основы</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spacing w:val="4"/>
          <w:kern w:val="0"/>
          <w:sz w:val="28"/>
          <w:szCs w:val="28"/>
          <w:lang w:eastAsia="ru-RU"/>
        </w:rPr>
        <w:t xml:space="preserve">исходного количественного числительного, ср.: </w:t>
      </w:r>
      <w:r w:rsidRPr="00D65FDD">
        <w:rPr>
          <w:rFonts w:ascii="Times New Roman" w:eastAsia="Times New Roman" w:hAnsi="Times New Roman" w:cs="Times New Roman"/>
          <w:i/>
          <w:iCs/>
          <w:spacing w:val="4"/>
          <w:kern w:val="0"/>
          <w:sz w:val="28"/>
          <w:szCs w:val="28"/>
          <w:lang w:eastAsia="ru-RU"/>
        </w:rPr>
        <w:t xml:space="preserve">ца-ца, </w:t>
      </w:r>
      <w:r w:rsidRPr="00D65FDD">
        <w:rPr>
          <w:rFonts w:ascii="Times New Roman" w:eastAsia="Times New Roman" w:hAnsi="Times New Roman" w:cs="Times New Roman"/>
          <w:spacing w:val="4"/>
          <w:kern w:val="0"/>
          <w:sz w:val="28"/>
          <w:szCs w:val="28"/>
          <w:lang w:eastAsia="ru-RU"/>
        </w:rPr>
        <w:t>«по одному»</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iCs/>
          <w:spacing w:val="-2"/>
          <w:kern w:val="0"/>
          <w:sz w:val="28"/>
          <w:szCs w:val="28"/>
          <w:lang w:eastAsia="ru-RU"/>
        </w:rPr>
        <w:t>к</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и-к</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 xml:space="preserve">ел </w:t>
      </w:r>
      <w:r w:rsidRPr="00D65FDD">
        <w:rPr>
          <w:rFonts w:ascii="Times New Roman" w:eastAsia="Times New Roman" w:hAnsi="Times New Roman" w:cs="Times New Roman"/>
          <w:spacing w:val="-2"/>
          <w:kern w:val="0"/>
          <w:sz w:val="28"/>
          <w:szCs w:val="28"/>
          <w:lang w:eastAsia="ru-RU"/>
        </w:rPr>
        <w:t xml:space="preserve">«по два», </w:t>
      </w:r>
      <w:r w:rsidRPr="00D65FDD">
        <w:rPr>
          <w:rFonts w:ascii="Times New Roman" w:eastAsia="Times New Roman" w:hAnsi="Times New Roman" w:cs="Times New Roman"/>
          <w:i/>
          <w:iCs/>
          <w:spacing w:val="-2"/>
          <w:kern w:val="0"/>
          <w:sz w:val="28"/>
          <w:szCs w:val="28"/>
          <w:lang w:eastAsia="ru-RU"/>
        </w:rPr>
        <w:t>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яб-х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 xml:space="preserve">ябал </w:t>
      </w:r>
      <w:r w:rsidRPr="00D65FDD">
        <w:rPr>
          <w:rFonts w:ascii="Times New Roman" w:eastAsia="Times New Roman" w:hAnsi="Times New Roman" w:cs="Times New Roman"/>
          <w:spacing w:val="-2"/>
          <w:kern w:val="0"/>
          <w:sz w:val="28"/>
          <w:szCs w:val="28"/>
          <w:lang w:eastAsia="ru-RU"/>
        </w:rPr>
        <w:t>«по три».</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spacing w:val="-2"/>
          <w:kern w:val="0"/>
          <w:sz w:val="28"/>
          <w:szCs w:val="28"/>
          <w:lang w:eastAsia="ru-RU"/>
        </w:rPr>
      </w:pPr>
      <w:r w:rsidRPr="00D65FDD">
        <w:rPr>
          <w:rFonts w:ascii="Times New Roman" w:eastAsia="Times New Roman" w:hAnsi="Times New Roman" w:cs="Times New Roman"/>
          <w:spacing w:val="2"/>
          <w:kern w:val="0"/>
          <w:sz w:val="28"/>
          <w:szCs w:val="28"/>
          <w:lang w:eastAsia="ru-RU"/>
        </w:rPr>
        <w:t>Редуплицированные распределительные числительные в да</w:t>
      </w:r>
      <w:r w:rsidRPr="00D65FDD">
        <w:rPr>
          <w:rFonts w:ascii="Times New Roman" w:eastAsia="Times New Roman" w:hAnsi="Times New Roman" w:cs="Times New Roman"/>
          <w:kern w:val="0"/>
          <w:sz w:val="28"/>
          <w:szCs w:val="28"/>
          <w:lang w:eastAsia="ru-RU"/>
        </w:rPr>
        <w:t>ргинском языке служат базой для образования распределительных н</w:t>
      </w:r>
      <w:r w:rsidRPr="00D65FDD">
        <w:rPr>
          <w:rFonts w:ascii="Times New Roman" w:eastAsia="Times New Roman" w:hAnsi="Times New Roman" w:cs="Times New Roman"/>
          <w:bCs/>
          <w:spacing w:val="1"/>
          <w:kern w:val="0"/>
          <w:sz w:val="28"/>
          <w:szCs w:val="28"/>
          <w:lang w:eastAsia="ru-RU"/>
        </w:rPr>
        <w:t xml:space="preserve">аречий, </w:t>
      </w:r>
      <w:r w:rsidRPr="00D65FDD">
        <w:rPr>
          <w:rFonts w:ascii="Times New Roman" w:eastAsia="Times New Roman" w:hAnsi="Times New Roman" w:cs="Times New Roman"/>
          <w:spacing w:val="1"/>
          <w:kern w:val="0"/>
          <w:sz w:val="28"/>
          <w:szCs w:val="28"/>
          <w:lang w:eastAsia="ru-RU"/>
        </w:rPr>
        <w:t xml:space="preserve">путем замены суффикса числительных </w:t>
      </w:r>
      <w:r w:rsidRPr="00D65FDD">
        <w:rPr>
          <w:rFonts w:ascii="Times New Roman" w:eastAsia="Times New Roman" w:hAnsi="Times New Roman" w:cs="Times New Roman"/>
          <w:i/>
          <w:iCs/>
          <w:spacing w:val="1"/>
          <w:kern w:val="0"/>
          <w:sz w:val="28"/>
          <w:szCs w:val="28"/>
          <w:lang w:eastAsia="ru-RU"/>
        </w:rPr>
        <w:t xml:space="preserve">-(а)л </w:t>
      </w:r>
      <w:r w:rsidRPr="00D65FDD">
        <w:rPr>
          <w:rFonts w:ascii="Times New Roman" w:eastAsia="Times New Roman" w:hAnsi="Times New Roman" w:cs="Times New Roman"/>
          <w:spacing w:val="1"/>
          <w:kern w:val="0"/>
          <w:sz w:val="28"/>
          <w:szCs w:val="28"/>
          <w:lang w:eastAsia="ru-RU"/>
        </w:rPr>
        <w:t xml:space="preserve">суффиксом </w:t>
      </w:r>
      <w:r w:rsidRPr="00D65FDD">
        <w:rPr>
          <w:rFonts w:ascii="Times New Roman" w:eastAsia="Times New Roman" w:hAnsi="Times New Roman" w:cs="Times New Roman"/>
          <w:bCs/>
          <w:spacing w:val="-2"/>
          <w:kern w:val="0"/>
          <w:sz w:val="28"/>
          <w:szCs w:val="28"/>
          <w:lang w:eastAsia="ru-RU"/>
        </w:rPr>
        <w:t xml:space="preserve">наречия </w:t>
      </w:r>
      <w:r w:rsidRPr="00D65FDD">
        <w:rPr>
          <w:rFonts w:ascii="Times New Roman" w:eastAsia="Times New Roman" w:hAnsi="Times New Roman" w:cs="Times New Roman"/>
          <w:i/>
          <w:iCs/>
          <w:spacing w:val="-2"/>
          <w:kern w:val="0"/>
          <w:sz w:val="28"/>
          <w:szCs w:val="28"/>
          <w:lang w:eastAsia="ru-RU"/>
        </w:rPr>
        <w:t xml:space="preserve">-ли, </w:t>
      </w:r>
      <w:r w:rsidRPr="00D65FDD">
        <w:rPr>
          <w:rFonts w:ascii="Times New Roman" w:eastAsia="Times New Roman" w:hAnsi="Times New Roman" w:cs="Times New Roman"/>
          <w:spacing w:val="-2"/>
          <w:kern w:val="0"/>
          <w:sz w:val="28"/>
          <w:szCs w:val="28"/>
          <w:lang w:eastAsia="ru-RU"/>
        </w:rPr>
        <w:t xml:space="preserve">ср.: </w:t>
      </w:r>
      <w:r w:rsidRPr="00D65FDD">
        <w:rPr>
          <w:rFonts w:ascii="Times New Roman" w:eastAsia="Times New Roman" w:hAnsi="Times New Roman" w:cs="Times New Roman"/>
          <w:i/>
          <w:iCs/>
          <w:spacing w:val="-2"/>
          <w:kern w:val="0"/>
          <w:sz w:val="28"/>
          <w:szCs w:val="28"/>
          <w:lang w:eastAsia="ru-RU"/>
        </w:rPr>
        <w:t xml:space="preserve">ца-цали </w:t>
      </w:r>
      <w:r w:rsidRPr="00D65FDD">
        <w:rPr>
          <w:rFonts w:ascii="Times New Roman" w:eastAsia="Times New Roman" w:hAnsi="Times New Roman" w:cs="Times New Roman"/>
          <w:spacing w:val="-2"/>
          <w:kern w:val="0"/>
          <w:sz w:val="28"/>
          <w:szCs w:val="28"/>
          <w:lang w:eastAsia="ru-RU"/>
        </w:rPr>
        <w:t xml:space="preserve">«по одному», </w:t>
      </w:r>
      <w:r w:rsidRPr="00D65FDD">
        <w:rPr>
          <w:rFonts w:ascii="Times New Roman" w:eastAsia="Times New Roman" w:hAnsi="Times New Roman" w:cs="Times New Roman"/>
          <w:i/>
          <w:iCs/>
          <w:spacing w:val="-2"/>
          <w:kern w:val="0"/>
          <w:sz w:val="28"/>
          <w:szCs w:val="28"/>
          <w:lang w:eastAsia="ru-RU"/>
        </w:rPr>
        <w:t>к</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и-к</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 xml:space="preserve">или </w:t>
      </w:r>
      <w:r w:rsidRPr="00D65FDD">
        <w:rPr>
          <w:rFonts w:ascii="Times New Roman" w:eastAsia="Times New Roman" w:hAnsi="Times New Roman" w:cs="Times New Roman"/>
          <w:spacing w:val="-2"/>
          <w:kern w:val="0"/>
          <w:sz w:val="28"/>
          <w:szCs w:val="28"/>
          <w:lang w:eastAsia="ru-RU"/>
        </w:rPr>
        <w:t xml:space="preserve">«по двое», </w:t>
      </w:r>
      <w:r w:rsidRPr="00D65FDD">
        <w:rPr>
          <w:rFonts w:ascii="Times New Roman" w:eastAsia="Times New Roman" w:hAnsi="Times New Roman" w:cs="Times New Roman"/>
          <w:i/>
          <w:iCs/>
          <w:spacing w:val="-2"/>
          <w:kern w:val="0"/>
          <w:sz w:val="28"/>
          <w:szCs w:val="28"/>
          <w:lang w:eastAsia="ru-RU"/>
        </w:rPr>
        <w:t>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яб-х</w:t>
      </w:r>
      <w:r w:rsidRPr="00D65FDD">
        <w:rPr>
          <w:rFonts w:ascii="Times New Roman" w:eastAsia="Times New Roman" w:hAnsi="Times New Roman" w:cs="Times New Roman"/>
          <w:i/>
          <w:iCs/>
          <w:spacing w:val="-2"/>
          <w:kern w:val="0"/>
          <w:sz w:val="28"/>
          <w:szCs w:val="28"/>
          <w:lang w:val="en-US" w:eastAsia="ru-RU"/>
        </w:rPr>
        <w:t>I</w:t>
      </w:r>
      <w:r w:rsidRPr="00D65FDD">
        <w:rPr>
          <w:rFonts w:ascii="Times New Roman" w:eastAsia="Times New Roman" w:hAnsi="Times New Roman" w:cs="Times New Roman"/>
          <w:i/>
          <w:iCs/>
          <w:spacing w:val="-2"/>
          <w:kern w:val="0"/>
          <w:sz w:val="28"/>
          <w:szCs w:val="28"/>
          <w:lang w:eastAsia="ru-RU"/>
        </w:rPr>
        <w:t>ябли</w:t>
      </w:r>
      <w:r w:rsidRPr="00D65FDD">
        <w:rPr>
          <w:rFonts w:ascii="Times New Roman" w:eastAsia="Times New Roman" w:hAnsi="Times New Roman" w:cs="Times New Roman"/>
          <w:spacing w:val="-3"/>
          <w:kern w:val="0"/>
          <w:sz w:val="28"/>
          <w:szCs w:val="28"/>
          <w:lang w:eastAsia="ru-RU"/>
        </w:rPr>
        <w:t xml:space="preserve"> «по трое».</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Основным средством образования кванторных наречий в </w:t>
      </w:r>
      <w:r w:rsidRPr="00D65FDD">
        <w:rPr>
          <w:rFonts w:ascii="Times New Roman" w:eastAsia="Times New Roman" w:hAnsi="Times New Roman" w:cs="Times New Roman"/>
          <w:spacing w:val="-1"/>
          <w:kern w:val="0"/>
          <w:sz w:val="28"/>
          <w:szCs w:val="28"/>
          <w:lang w:eastAsia="ru-RU"/>
        </w:rPr>
        <w:t xml:space="preserve">даргинском языке  выступает редупликация, ср.: </w:t>
      </w:r>
      <w:r w:rsidRPr="00D65FDD">
        <w:rPr>
          <w:rFonts w:ascii="Times New Roman" w:eastAsia="Times New Roman" w:hAnsi="Times New Roman" w:cs="Times New Roman"/>
          <w:i/>
          <w:iCs/>
          <w:spacing w:val="-1"/>
          <w:kern w:val="0"/>
          <w:sz w:val="28"/>
          <w:szCs w:val="28"/>
          <w:lang w:eastAsia="ru-RU"/>
        </w:rPr>
        <w:t>имц</w:t>
      </w:r>
      <w:r w:rsidRPr="00D65FDD">
        <w:rPr>
          <w:rFonts w:ascii="Times New Roman" w:eastAsia="Times New Roman" w:hAnsi="Times New Roman" w:cs="Times New Roman"/>
          <w:i/>
          <w:iCs/>
          <w:spacing w:val="-1"/>
          <w:kern w:val="0"/>
          <w:sz w:val="28"/>
          <w:szCs w:val="28"/>
          <w:lang w:val="en-US" w:eastAsia="ru-RU"/>
        </w:rPr>
        <w:t>I</w:t>
      </w:r>
      <w:r w:rsidRPr="00D65FDD">
        <w:rPr>
          <w:rFonts w:ascii="Times New Roman" w:eastAsia="Times New Roman" w:hAnsi="Times New Roman" w:cs="Times New Roman"/>
          <w:i/>
          <w:iCs/>
          <w:spacing w:val="-1"/>
          <w:kern w:val="0"/>
          <w:sz w:val="28"/>
          <w:szCs w:val="28"/>
          <w:lang w:eastAsia="ru-RU"/>
        </w:rPr>
        <w:t>а-имц</w:t>
      </w:r>
      <w:r w:rsidRPr="00D65FDD">
        <w:rPr>
          <w:rFonts w:ascii="Times New Roman" w:eastAsia="Times New Roman" w:hAnsi="Times New Roman" w:cs="Times New Roman"/>
          <w:i/>
          <w:iCs/>
          <w:spacing w:val="-1"/>
          <w:kern w:val="0"/>
          <w:sz w:val="28"/>
          <w:szCs w:val="28"/>
          <w:lang w:val="en-US" w:eastAsia="ru-RU"/>
        </w:rPr>
        <w:t>I</w:t>
      </w:r>
      <w:r w:rsidRPr="00D65FDD">
        <w:rPr>
          <w:rFonts w:ascii="Times New Roman" w:eastAsia="Times New Roman" w:hAnsi="Times New Roman" w:cs="Times New Roman"/>
          <w:i/>
          <w:iCs/>
          <w:spacing w:val="-1"/>
          <w:kern w:val="0"/>
          <w:sz w:val="28"/>
          <w:szCs w:val="28"/>
          <w:lang w:eastAsia="ru-RU"/>
        </w:rPr>
        <w:t xml:space="preserve">али </w:t>
      </w:r>
      <w:r w:rsidRPr="00D65FDD">
        <w:rPr>
          <w:rFonts w:ascii="Times New Roman" w:eastAsia="Times New Roman" w:hAnsi="Times New Roman" w:cs="Times New Roman"/>
          <w:kern w:val="0"/>
          <w:sz w:val="28"/>
          <w:szCs w:val="28"/>
          <w:lang w:eastAsia="ru-RU"/>
        </w:rPr>
        <w:t xml:space="preserve">«несколько больше», </w:t>
      </w:r>
      <w:r w:rsidRPr="00D65FDD">
        <w:rPr>
          <w:rFonts w:ascii="Times New Roman" w:eastAsia="Times New Roman" w:hAnsi="Times New Roman" w:cs="Times New Roman"/>
          <w:i/>
          <w:iCs/>
          <w:kern w:val="0"/>
          <w:sz w:val="28"/>
          <w:szCs w:val="28"/>
          <w:lang w:eastAsia="ru-RU"/>
        </w:rPr>
        <w:t xml:space="preserve">кам-камли </w:t>
      </w:r>
      <w:r w:rsidRPr="00D65FDD">
        <w:rPr>
          <w:rFonts w:ascii="Times New Roman" w:eastAsia="Times New Roman" w:hAnsi="Times New Roman" w:cs="Times New Roman"/>
          <w:kern w:val="0"/>
          <w:sz w:val="28"/>
          <w:szCs w:val="28"/>
          <w:lang w:eastAsia="ru-RU"/>
        </w:rPr>
        <w:t xml:space="preserve">«несколько меньше», </w:t>
      </w:r>
      <w:r w:rsidRPr="00D65FDD">
        <w:rPr>
          <w:rFonts w:ascii="Times New Roman" w:eastAsia="Times New Roman" w:hAnsi="Times New Roman" w:cs="Times New Roman"/>
          <w:i/>
          <w:iCs/>
          <w:kern w:val="0"/>
          <w:sz w:val="28"/>
          <w:szCs w:val="28"/>
          <w:lang w:eastAsia="ru-RU"/>
        </w:rPr>
        <w:t xml:space="preserve">бахъ-бахъал </w:t>
      </w:r>
      <w:r w:rsidRPr="00D65FDD">
        <w:rPr>
          <w:rFonts w:ascii="Times New Roman" w:eastAsia="Times New Roman" w:hAnsi="Times New Roman" w:cs="Times New Roman"/>
          <w:spacing w:val="-1"/>
          <w:kern w:val="0"/>
          <w:sz w:val="28"/>
          <w:szCs w:val="28"/>
          <w:lang w:eastAsia="ru-RU"/>
        </w:rPr>
        <w:t>«слишком много», и.т.п.</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spacing w:val="3"/>
          <w:kern w:val="0"/>
          <w:sz w:val="28"/>
          <w:szCs w:val="28"/>
          <w:lang w:eastAsia="ru-RU"/>
        </w:rPr>
        <w:t xml:space="preserve">Путем редупликации в указанном языке образуются и сложные </w:t>
      </w:r>
      <w:r w:rsidRPr="00D65FDD">
        <w:rPr>
          <w:rFonts w:ascii="Times New Roman" w:eastAsia="Times New Roman" w:hAnsi="Times New Roman" w:cs="Times New Roman"/>
          <w:kern w:val="0"/>
          <w:sz w:val="28"/>
          <w:szCs w:val="28"/>
          <w:lang w:eastAsia="ru-RU"/>
        </w:rPr>
        <w:t xml:space="preserve">формы совершенного вида, а именно - запретительного или запретительно-оптативного вида, типа </w:t>
      </w:r>
      <w:r w:rsidRPr="00D65FDD">
        <w:rPr>
          <w:rFonts w:ascii="Times New Roman" w:eastAsia="Times New Roman" w:hAnsi="Times New Roman" w:cs="Times New Roman"/>
          <w:i/>
          <w:iCs/>
          <w:kern w:val="0"/>
          <w:sz w:val="28"/>
          <w:szCs w:val="28"/>
          <w:lang w:eastAsia="ru-RU"/>
        </w:rPr>
        <w:t>вак1-мавак</w:t>
      </w:r>
      <w:r w:rsidRPr="00D65FDD">
        <w:rPr>
          <w:rFonts w:ascii="Times New Roman" w:eastAsia="Times New Roman" w:hAnsi="Times New Roman" w:cs="Times New Roman"/>
          <w:i/>
          <w:iCs/>
          <w:kern w:val="0"/>
          <w:sz w:val="28"/>
          <w:szCs w:val="28"/>
          <w:lang w:val="en-US" w:eastAsia="ru-RU"/>
        </w:rPr>
        <w:t>I</w:t>
      </w:r>
      <w:r w:rsidRPr="00D65FDD">
        <w:rPr>
          <w:rFonts w:ascii="Times New Roman" w:eastAsia="Times New Roman" w:hAnsi="Times New Roman" w:cs="Times New Roman"/>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«пусть не придет», </w:t>
      </w:r>
      <w:r w:rsidRPr="00D65FDD">
        <w:rPr>
          <w:rFonts w:ascii="Times New Roman" w:eastAsia="Times New Roman" w:hAnsi="Times New Roman" w:cs="Times New Roman"/>
          <w:i/>
          <w:iCs/>
          <w:spacing w:val="-1"/>
          <w:kern w:val="0"/>
          <w:sz w:val="28"/>
          <w:szCs w:val="28"/>
          <w:lang w:eastAsia="ru-RU"/>
        </w:rPr>
        <w:t xml:space="preserve">вебш-ма-вебш </w:t>
      </w:r>
      <w:r w:rsidRPr="00D65FDD">
        <w:rPr>
          <w:rFonts w:ascii="Times New Roman" w:eastAsia="Times New Roman" w:hAnsi="Times New Roman" w:cs="Times New Roman"/>
          <w:spacing w:val="-1"/>
          <w:kern w:val="0"/>
          <w:sz w:val="28"/>
          <w:szCs w:val="28"/>
          <w:lang w:eastAsia="ru-RU"/>
        </w:rPr>
        <w:t>«пусть не убежит (сейчас»</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Выявлена также еще одна из характерных особенностей </w:t>
      </w:r>
      <w:r w:rsidRPr="00D65FDD">
        <w:rPr>
          <w:rFonts w:ascii="Times New Roman" w:eastAsia="Times New Roman" w:hAnsi="Times New Roman" w:cs="Times New Roman"/>
          <w:spacing w:val="1"/>
          <w:kern w:val="0"/>
          <w:sz w:val="28"/>
          <w:szCs w:val="28"/>
          <w:lang w:eastAsia="ru-RU"/>
        </w:rPr>
        <w:t xml:space="preserve">анализируемых дагестанских языков – функционировании в </w:t>
      </w:r>
      <w:r w:rsidRPr="00D65FDD">
        <w:rPr>
          <w:rFonts w:ascii="Times New Roman" w:eastAsia="Times New Roman" w:hAnsi="Times New Roman" w:cs="Times New Roman"/>
          <w:spacing w:val="-1"/>
          <w:kern w:val="0"/>
          <w:sz w:val="28"/>
          <w:szCs w:val="28"/>
          <w:lang w:eastAsia="ru-RU"/>
        </w:rPr>
        <w:t xml:space="preserve">них особого рода распределительных наречий, образованных путем удвоения исходных именных основ-названий, обозначающих единицы </w:t>
      </w:r>
      <w:r w:rsidRPr="00D65FDD">
        <w:rPr>
          <w:rFonts w:ascii="Times New Roman" w:eastAsia="Times New Roman" w:hAnsi="Times New Roman" w:cs="Times New Roman"/>
          <w:spacing w:val="3"/>
          <w:kern w:val="0"/>
          <w:sz w:val="28"/>
          <w:szCs w:val="28"/>
          <w:lang w:eastAsia="ru-RU"/>
        </w:rPr>
        <w:t xml:space="preserve">меры, количества, веса, ср.: авар. </w:t>
      </w:r>
      <w:r w:rsidRPr="00D65FDD">
        <w:rPr>
          <w:rFonts w:ascii="Times New Roman" w:eastAsia="Times New Roman" w:hAnsi="Times New Roman" w:cs="Times New Roman"/>
          <w:i/>
          <w:iCs/>
          <w:spacing w:val="3"/>
          <w:kern w:val="0"/>
          <w:sz w:val="28"/>
          <w:szCs w:val="28"/>
          <w:lang w:val="en-US" w:eastAsia="ru-RU"/>
        </w:rPr>
        <w:t>caxl</w:t>
      </w:r>
      <w:r w:rsidRPr="00D65FDD">
        <w:rPr>
          <w:rFonts w:ascii="Times New Roman" w:eastAsia="Times New Roman" w:hAnsi="Times New Roman" w:cs="Times New Roman"/>
          <w:i/>
          <w:iCs/>
          <w:spacing w:val="3"/>
          <w:kern w:val="0"/>
          <w:sz w:val="28"/>
          <w:szCs w:val="28"/>
          <w:lang w:eastAsia="ru-RU"/>
        </w:rPr>
        <w:t>-сах</w:t>
      </w:r>
      <w:r w:rsidRPr="00D65FDD">
        <w:rPr>
          <w:rFonts w:ascii="Times New Roman" w:eastAsia="Times New Roman" w:hAnsi="Times New Roman" w:cs="Times New Roman"/>
          <w:i/>
          <w:iCs/>
          <w:spacing w:val="3"/>
          <w:kern w:val="0"/>
          <w:sz w:val="28"/>
          <w:szCs w:val="28"/>
          <w:lang w:val="en-US" w:eastAsia="ru-RU"/>
        </w:rPr>
        <w:t>I</w:t>
      </w:r>
      <w:r w:rsidRPr="00D65FDD">
        <w:rPr>
          <w:rFonts w:ascii="Times New Roman" w:eastAsia="Times New Roman" w:hAnsi="Times New Roman" w:cs="Times New Roman"/>
          <w:i/>
          <w:iCs/>
          <w:spacing w:val="3"/>
          <w:kern w:val="0"/>
          <w:sz w:val="28"/>
          <w:szCs w:val="28"/>
          <w:lang w:eastAsia="ru-RU"/>
        </w:rPr>
        <w:t xml:space="preserve">ккун </w:t>
      </w:r>
      <w:r w:rsidRPr="00D65FDD">
        <w:rPr>
          <w:rFonts w:ascii="Times New Roman" w:eastAsia="Times New Roman" w:hAnsi="Times New Roman" w:cs="Times New Roman"/>
          <w:spacing w:val="3"/>
          <w:kern w:val="0"/>
          <w:sz w:val="28"/>
          <w:szCs w:val="28"/>
          <w:lang w:eastAsia="ru-RU"/>
        </w:rPr>
        <w:t>«по саху» (мера сыпучих веществ</w:t>
      </w:r>
      <w:r w:rsidRPr="00D65FDD">
        <w:rPr>
          <w:rFonts w:ascii="Times New Roman" w:eastAsia="Times New Roman" w:hAnsi="Times New Roman" w:cs="Times New Roman"/>
          <w:spacing w:val="4"/>
          <w:kern w:val="0"/>
          <w:sz w:val="28"/>
          <w:szCs w:val="28"/>
          <w:lang w:eastAsia="ru-RU"/>
        </w:rPr>
        <w:t xml:space="preserve">; дарг. </w:t>
      </w:r>
      <w:r w:rsidRPr="00D65FDD">
        <w:rPr>
          <w:rFonts w:ascii="Times New Roman" w:eastAsia="Times New Roman" w:hAnsi="Times New Roman" w:cs="Times New Roman"/>
          <w:i/>
          <w:iCs/>
          <w:spacing w:val="4"/>
          <w:kern w:val="0"/>
          <w:sz w:val="28"/>
          <w:szCs w:val="28"/>
          <w:lang w:eastAsia="ru-RU"/>
        </w:rPr>
        <w:t>мех</w:t>
      </w:r>
      <w:r w:rsidRPr="00D65FDD">
        <w:rPr>
          <w:rFonts w:ascii="Times New Roman" w:eastAsia="Times New Roman" w:hAnsi="Times New Roman" w:cs="Times New Roman"/>
          <w:i/>
          <w:iCs/>
          <w:spacing w:val="4"/>
          <w:kern w:val="0"/>
          <w:sz w:val="28"/>
          <w:szCs w:val="28"/>
          <w:lang w:val="en-US" w:eastAsia="ru-RU"/>
        </w:rPr>
        <w:t>l</w:t>
      </w:r>
      <w:r w:rsidRPr="00D65FDD">
        <w:rPr>
          <w:rFonts w:ascii="Times New Roman" w:eastAsia="Times New Roman" w:hAnsi="Times New Roman" w:cs="Times New Roman"/>
          <w:i/>
          <w:iCs/>
          <w:spacing w:val="4"/>
          <w:kern w:val="0"/>
          <w:sz w:val="28"/>
          <w:szCs w:val="28"/>
          <w:lang w:eastAsia="ru-RU"/>
        </w:rPr>
        <w:t xml:space="preserve">-мех1ли </w:t>
      </w:r>
      <w:r w:rsidRPr="00D65FDD">
        <w:rPr>
          <w:rFonts w:ascii="Times New Roman" w:eastAsia="Times New Roman" w:hAnsi="Times New Roman" w:cs="Times New Roman"/>
          <w:spacing w:val="4"/>
          <w:kern w:val="0"/>
          <w:sz w:val="28"/>
          <w:szCs w:val="28"/>
          <w:lang w:eastAsia="ru-RU"/>
        </w:rPr>
        <w:t>«по горсточке</w:t>
      </w:r>
      <w:r w:rsidRPr="00D65FDD">
        <w:rPr>
          <w:rFonts w:ascii="Times New Roman" w:eastAsia="Times New Roman" w:hAnsi="Times New Roman" w:cs="Times New Roman"/>
          <w:kern w:val="0"/>
          <w:sz w:val="28"/>
          <w:szCs w:val="28"/>
          <w:lang w:eastAsia="ru-RU"/>
        </w:rPr>
        <w:t xml:space="preserve">»; лезг. </w:t>
      </w:r>
      <w:r w:rsidRPr="00D65FDD">
        <w:rPr>
          <w:rFonts w:ascii="Times New Roman" w:eastAsia="Times New Roman" w:hAnsi="Times New Roman" w:cs="Times New Roman"/>
          <w:i/>
          <w:iCs/>
          <w:kern w:val="0"/>
          <w:sz w:val="28"/>
          <w:szCs w:val="28"/>
          <w:lang w:eastAsia="ru-RU"/>
        </w:rPr>
        <w:t xml:space="preserve">мике-микедал </w:t>
      </w:r>
      <w:r w:rsidRPr="00D65FDD">
        <w:rPr>
          <w:rFonts w:ascii="Times New Roman" w:eastAsia="Times New Roman" w:hAnsi="Times New Roman" w:cs="Times New Roman"/>
          <w:kern w:val="0"/>
          <w:sz w:val="28"/>
          <w:szCs w:val="28"/>
          <w:lang w:eastAsia="ru-RU"/>
        </w:rPr>
        <w:t>«по горсточке»</w:t>
      </w:r>
      <w:r w:rsidRPr="00D65FDD">
        <w:rPr>
          <w:rFonts w:ascii="Times New Roman" w:eastAsia="Times New Roman" w:hAnsi="Times New Roman" w:cs="Times New Roman"/>
          <w:spacing w:val="1"/>
          <w:kern w:val="0"/>
          <w:sz w:val="28"/>
          <w:szCs w:val="28"/>
          <w:lang w:eastAsia="ru-RU"/>
        </w:rPr>
        <w:t xml:space="preserve">, лакск. </w:t>
      </w:r>
      <w:r w:rsidRPr="00D65FDD">
        <w:rPr>
          <w:rFonts w:ascii="Times New Roman" w:eastAsia="Times New Roman" w:hAnsi="Times New Roman" w:cs="Times New Roman"/>
          <w:i/>
          <w:iCs/>
          <w:spacing w:val="1"/>
          <w:kern w:val="0"/>
          <w:sz w:val="28"/>
          <w:szCs w:val="28"/>
          <w:lang w:eastAsia="ru-RU"/>
        </w:rPr>
        <w:t xml:space="preserve">хаьппа-хаьппали </w:t>
      </w:r>
      <w:r w:rsidRPr="00D65FDD">
        <w:rPr>
          <w:rFonts w:ascii="Times New Roman" w:eastAsia="Times New Roman" w:hAnsi="Times New Roman" w:cs="Times New Roman"/>
          <w:spacing w:val="-2"/>
          <w:kern w:val="0"/>
          <w:sz w:val="28"/>
          <w:szCs w:val="28"/>
          <w:lang w:eastAsia="ru-RU"/>
        </w:rPr>
        <w:t xml:space="preserve">«по горсточке»; рут. </w:t>
      </w:r>
      <w:r w:rsidRPr="00D65FDD">
        <w:rPr>
          <w:rFonts w:ascii="Times New Roman" w:eastAsia="Times New Roman" w:hAnsi="Times New Roman" w:cs="Times New Roman"/>
          <w:i/>
          <w:iCs/>
          <w:spacing w:val="-2"/>
          <w:kern w:val="0"/>
          <w:sz w:val="28"/>
          <w:szCs w:val="28"/>
          <w:lang w:eastAsia="ru-RU"/>
        </w:rPr>
        <w:t xml:space="preserve">маьхь-маьхь-не </w:t>
      </w:r>
      <w:r w:rsidRPr="00D65FDD">
        <w:rPr>
          <w:rFonts w:ascii="Times New Roman" w:eastAsia="Times New Roman" w:hAnsi="Times New Roman" w:cs="Times New Roman"/>
          <w:spacing w:val="-1"/>
          <w:kern w:val="0"/>
          <w:sz w:val="28"/>
          <w:szCs w:val="28"/>
          <w:lang w:eastAsia="ru-RU"/>
        </w:rPr>
        <w:t>«пригоршнями».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b/>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 xml:space="preserve">       Общелезгинский хронологический уровень.</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Этот слой лексики включает, с одной стороны, общелезгинские инновации, не имеющие параллелей в других дагестанских языках, и, с другой стороны, общедагестанские основы, подвергшиеся редупликации на общелезгинском уровне. Возможно также  наличие лексем, подвергшихся дередупликации.</w:t>
      </w:r>
    </w:p>
    <w:p w:rsidR="00D65FDD" w:rsidRPr="00D65FDD" w:rsidRDefault="00D65FDD" w:rsidP="00D65FDD">
      <w:pPr>
        <w:widowControl/>
        <w:tabs>
          <w:tab w:val="clear" w:pos="709"/>
        </w:tabs>
        <w:suppressAutoHyphens w:val="0"/>
        <w:spacing w:after="0" w:line="360" w:lineRule="auto"/>
        <w:ind w:firstLine="540"/>
        <w:rPr>
          <w:rFonts w:ascii="Calibri" w:eastAsia="Times New Roman" w:hAnsi="Calibri"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Куница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цІурцІул, </w:t>
      </w: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цІуцІул,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цІуцІул,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цІуцІул,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сюлецІма,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сырыцІал. </w:t>
      </w:r>
      <w:r w:rsidRPr="00D65FDD">
        <w:rPr>
          <w:rFonts w:ascii="Times New Roman" w:eastAsia="Times New Roman" w:hAnsi="Times New Roman" w:cs="Times New Roman"/>
          <w:color w:val="000000"/>
          <w:kern w:val="0"/>
          <w:sz w:val="28"/>
          <w:szCs w:val="28"/>
          <w:lang w:eastAsia="ru-RU"/>
        </w:rPr>
        <w:t>См. Хайдаков 1973, 12; Загиров 1987: 73. Изменение структуры основы, вероятно, произошло в рутульско-цахурской подгруппе.</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[1994: 909] отмечают редуплицированные корреляты и в других северокавказских языках (</w:t>
      </w:r>
      <w:r w:rsidRPr="00D65FDD">
        <w:rPr>
          <w:rFonts w:ascii="Times New Roman" w:eastAsia="Times New Roman" w:hAnsi="Times New Roman" w:cs="Times New Roman"/>
          <w:kern w:val="0"/>
          <w:sz w:val="28"/>
          <w:szCs w:val="28"/>
          <w:lang w:eastAsia="ru-RU"/>
        </w:rPr>
        <w:t>чеч.</w:t>
      </w:r>
      <w:r w:rsidRPr="00D65FDD">
        <w:rPr>
          <w:rFonts w:ascii="Times NewR Star" w:eastAsia="Times New Roman" w:hAnsi="Times NewR Star" w:cs="Times NewR Star"/>
          <w:i/>
          <w:iCs/>
          <w:kern w:val="0"/>
          <w:sz w:val="28"/>
          <w:szCs w:val="28"/>
          <w:lang w:eastAsia="ru-RU"/>
        </w:rPr>
        <w:t xml:space="preserve"> ˆ</w:t>
      </w:r>
      <w:r w:rsidRPr="00D65FDD">
        <w:rPr>
          <w:rFonts w:ascii="Times NewR Star" w:eastAsia="Times New Roman" w:hAnsi="Times NewR Star" w:cs="Times NewR Star"/>
          <w:i/>
          <w:iCs/>
          <w:kern w:val="0"/>
          <w:sz w:val="28"/>
          <w:szCs w:val="28"/>
          <w:lang w:val="en-US" w:eastAsia="ru-RU"/>
        </w:rPr>
        <w:t>eca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joqqurg</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инг</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cic</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olg</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авар.</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zazi</w:t>
      </w:r>
      <w:r w:rsidRPr="00D65FDD">
        <w:rPr>
          <w:rFonts w:ascii="Times NewR Star" w:eastAsia="Times New Roman" w:hAnsi="Times NewR Star" w:cs="Times NewR Star"/>
          <w:i/>
          <w:iCs/>
          <w:kern w:val="0"/>
          <w:sz w:val="28"/>
          <w:szCs w:val="28"/>
          <w:lang w:eastAsia="ru-RU"/>
        </w:rPr>
        <w:t>´-</w:t>
      </w:r>
      <w:r w:rsidRPr="00D65FDD">
        <w:rPr>
          <w:rFonts w:ascii="Times New Roman" w:eastAsia="Times New Roman" w:hAnsi="Times New Roman" w:cs="Times New Roman"/>
          <w:i/>
          <w:iCs/>
          <w:kern w:val="0"/>
          <w:sz w:val="28"/>
          <w:szCs w:val="28"/>
          <w:lang w:val="en-US" w:eastAsia="ru-RU"/>
        </w:rPr>
        <w:t>un</w:t>
      </w:r>
      <w:r w:rsidRPr="00D65FDD">
        <w:rPr>
          <w:rFonts w:ascii="Times NewR Star" w:eastAsia="Times New Roman" w:hAnsi="Times NewR Star" w:cs="Times NewR Star"/>
          <w:i/>
          <w:iCs/>
          <w:kern w:val="0"/>
          <w:sz w:val="28"/>
          <w:szCs w:val="28"/>
          <w:lang w:eastAsia="ru-RU"/>
        </w:rPr>
        <w:t>™:</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iCs/>
          <w:kern w:val="0"/>
          <w:sz w:val="28"/>
          <w:szCs w:val="28"/>
          <w:lang w:eastAsia="ru-RU"/>
        </w:rPr>
        <w:t>х</w:t>
      </w:r>
      <w:r w:rsidRPr="00D65FDD">
        <w:rPr>
          <w:rFonts w:ascii="Times New Roman" w:eastAsia="Times New Roman" w:hAnsi="Times New Roman" w:cs="Times New Roman"/>
          <w:kern w:val="0"/>
          <w:sz w:val="28"/>
          <w:szCs w:val="28"/>
          <w:lang w:eastAsia="ru-RU"/>
        </w:rPr>
        <w:t>ин</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ˆ</w:t>
      </w:r>
      <w:r w:rsidRPr="00D65FDD">
        <w:rPr>
          <w:rFonts w:ascii="Times New Roman" w:eastAsia="Times New Roman" w:hAnsi="Times New Roman" w:cs="Times NewR Star"/>
          <w:iCs/>
          <w:kern w:val="0"/>
          <w:sz w:val="28"/>
          <w:szCs w:val="28"/>
          <w:lang w:eastAsia="ru-RU"/>
        </w:rPr>
        <w:t>-</w:t>
      </w:r>
      <w:r w:rsidRPr="00D65FDD">
        <w:rPr>
          <w:rFonts w:ascii="Times NewR Star" w:eastAsia="Times New Roman" w:hAnsi="Times NewR Star" w:cs="Times NewR Star"/>
          <w:i/>
          <w:iCs/>
          <w:kern w:val="0"/>
          <w:sz w:val="28"/>
          <w:szCs w:val="28"/>
          <w:lang w:val="en-US" w:eastAsia="ru-RU"/>
        </w:rPr>
        <w:t>za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er</w:t>
      </w:r>
      <w:r w:rsidRPr="00D65FDD">
        <w:rPr>
          <w:rFonts w:ascii="Calibri" w:eastAsia="Times New Roman" w:hAnsi="Calibri"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абх.</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p</w:t>
      </w:r>
      <w:r w:rsidRPr="00D65FDD">
        <w:rPr>
          <w:rFonts w:ascii="Times NewR Star" w:eastAsia="Times New Roman" w:hAnsi="Times NewR Star" w:cs="Times NewR Star"/>
          <w:i/>
          <w:iCs/>
          <w:kern w:val="0"/>
          <w:sz w:val="28"/>
          <w:szCs w:val="28"/>
          <w:lang w:eastAsia="ru-RU"/>
        </w:rPr>
        <w:t>«-½</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абаз.</w:t>
      </w:r>
      <w:r w:rsidRPr="00D65FDD">
        <w:rPr>
          <w:rFonts w:ascii="Times NewR Star" w:eastAsia="Times New Roman" w:hAnsi="Times NewR Star" w:cs="Times NewR Star"/>
          <w:i/>
          <w:iCs/>
          <w:kern w:val="0"/>
          <w:sz w:val="28"/>
          <w:szCs w:val="28"/>
          <w:lang w:eastAsia="ru-RU"/>
        </w:rPr>
        <w:t xml:space="preserve"> ½</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½</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c</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адыг. </w:t>
      </w:r>
      <w:r w:rsidRPr="00D65FDD">
        <w:rPr>
          <w:rFonts w:ascii="Times NewR Star" w:eastAsia="Times New Roman" w:hAnsi="Times NewR Star" w:cs="Times NewR Star"/>
          <w:i/>
          <w:iCs/>
          <w:kern w:val="0"/>
          <w:sz w:val="28"/>
          <w:szCs w:val="28"/>
          <w:lang w:val="en-US" w:eastAsia="ru-RU"/>
        </w:rPr>
        <w:t>c</w:t>
      </w:r>
      <w:r w:rsidRPr="00D65FDD">
        <w:rPr>
          <w:rFonts w:ascii="Times New Roman" w:eastAsia="Times New Roman" w:hAnsi="Times New Roman" w:cs="Times New Roman"/>
          <w:i/>
          <w:iCs/>
          <w:kern w:val="0"/>
          <w:sz w:val="28"/>
          <w:szCs w:val="28"/>
          <w:lang w:val="en-US" w:eastAsia="ru-RU"/>
        </w:rPr>
        <w:t>za</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каб.</w:t>
      </w:r>
      <w:r w:rsidRPr="00D65FDD">
        <w:rPr>
          <w:rFonts w:ascii="Times NewR Star" w:eastAsia="Times New Roman" w:hAnsi="Times NewR Star" w:cs="Times NewR Star"/>
          <w:i/>
          <w:iCs/>
          <w:kern w:val="0"/>
          <w:sz w:val="28"/>
          <w:szCs w:val="28"/>
          <w:lang w:eastAsia="ru-RU"/>
        </w:rPr>
        <w:t xml:space="preserve"> ½</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½</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уб.</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c</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aca</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что позволяет им восстанавливать общесеверокавказскую редуплици</w:t>
      </w:r>
      <w:r w:rsidRPr="00D65FDD">
        <w:rPr>
          <w:rFonts w:ascii="Times New Roman" w:eastAsia="Times New Roman" w:hAnsi="Times New Roman" w:cs="Times New Roman"/>
          <w:color w:val="000000"/>
          <w:kern w:val="0"/>
          <w:sz w:val="28"/>
          <w:szCs w:val="28"/>
          <w:lang w:eastAsia="ru-RU"/>
        </w:rPr>
        <w:softHyphen/>
        <w:t xml:space="preserve">рованную основу </w:t>
      </w:r>
      <w:r w:rsidRPr="00D65FDD">
        <w:rPr>
          <w:rFonts w:ascii="Times NewR Star" w:eastAsia="Times New Roman" w:hAnsi="Times NewR Star" w:cs="Times NewR Star"/>
          <w:b/>
          <w:bCs/>
          <w:kern w:val="0"/>
          <w:sz w:val="28"/>
          <w:szCs w:val="28"/>
          <w:lang w:eastAsia="ru-RU"/>
        </w:rPr>
        <w:t>*ˆ</w:t>
      </w:r>
      <w:r w:rsidRPr="00D65FDD">
        <w:rPr>
          <w:rFonts w:ascii="Times NewR Star" w:eastAsia="Times New Roman" w:hAnsi="Times NewR Star" w:cs="Times NewR Star"/>
          <w:b/>
          <w:bCs/>
          <w:kern w:val="0"/>
          <w:sz w:val="28"/>
          <w:szCs w:val="28"/>
          <w:lang w:val="en-US" w:eastAsia="ru-RU"/>
        </w:rPr>
        <w:t>E</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rcV</w:t>
      </w:r>
      <w:r w:rsidRPr="00D65FDD">
        <w:rPr>
          <w:rFonts w:ascii="Calibri" w:eastAsia="Times New Roman" w:hAnsi="Calibri" w:cs="Times NewR Star"/>
          <w:b/>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Сова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гугунай, гугу тІипп </w:t>
      </w:r>
      <w:r w:rsidRPr="00D65FDD">
        <w:rPr>
          <w:rFonts w:ascii="Times New Roman" w:eastAsia="Times New Roman" w:hAnsi="Times New Roman" w:cs="Times New Roman"/>
          <w:color w:val="000000"/>
          <w:kern w:val="0"/>
          <w:sz w:val="28"/>
          <w:szCs w:val="28"/>
          <w:lang w:eastAsia="ru-RU"/>
        </w:rPr>
        <w:t xml:space="preserve">(канд.), агул. (бурш.) </w:t>
      </w:r>
      <w:r w:rsidRPr="00D65FDD">
        <w:rPr>
          <w:rFonts w:ascii="Times New Roman" w:eastAsia="Times New Roman" w:hAnsi="Times New Roman" w:cs="Times New Roman"/>
          <w:i/>
          <w:color w:val="000000"/>
          <w:kern w:val="0"/>
          <w:sz w:val="28"/>
          <w:szCs w:val="28"/>
          <w:lang w:eastAsia="ru-RU"/>
        </w:rPr>
        <w:t xml:space="preserve">ккукк-багІв,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гуІгеІл.</w:t>
      </w:r>
      <w:r w:rsidRPr="00D65FDD">
        <w:rPr>
          <w:rFonts w:ascii="Times New Roman" w:eastAsia="Times New Roman" w:hAnsi="Times New Roman" w:cs="Times New Roman"/>
          <w:color w:val="000000"/>
          <w:kern w:val="0"/>
          <w:sz w:val="28"/>
          <w:szCs w:val="28"/>
          <w:lang w:eastAsia="ru-RU"/>
        </w:rPr>
        <w:t xml:space="preserve"> См. Загиров 1987: 74. Редупликация обусловлена звукоподражательным характером основы, обычно означающей кукушку. В табасаранском (кандикском) сложное образование со вторым элементом – общедагестанским названием совы.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Сорока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къяркъяр,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къяракъял,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къаІракъаІл.</w:t>
      </w:r>
      <w:r w:rsidRPr="00D65FDD">
        <w:rPr>
          <w:rFonts w:ascii="Times New Roman" w:eastAsia="Times New Roman" w:hAnsi="Times New Roman" w:cs="Times New Roman"/>
          <w:color w:val="000000"/>
          <w:kern w:val="0"/>
          <w:sz w:val="28"/>
          <w:szCs w:val="28"/>
          <w:lang w:eastAsia="ru-RU"/>
        </w:rPr>
        <w:t xml:space="preserve"> См. Хайдаков 1973: 41; Загиров 1987: 74. Редупликация обусловлена звукоподражательным характером основы.</w:t>
      </w:r>
      <w:r w:rsidRPr="00D65FDD">
        <w:rPr>
          <w:rFonts w:ascii="Times New Roman" w:eastAsia="Times New Roman" w:hAnsi="Times New Roman" w:cs="Times New Roman"/>
          <w:iCs/>
          <w:kern w:val="0"/>
          <w:sz w:val="28"/>
          <w:szCs w:val="28"/>
          <w:lang w:eastAsia="ru-RU"/>
        </w:rPr>
        <w:t xml:space="preserve"> С. Л.  Николаев и С. А. Старостин </w:t>
      </w:r>
      <w:r w:rsidRPr="00D65FDD">
        <w:rPr>
          <w:rFonts w:ascii="Times New Roman" w:eastAsia="Times New Roman" w:hAnsi="Times New Roman" w:cs="Times New Roman"/>
          <w:color w:val="000000"/>
          <w:kern w:val="0"/>
          <w:sz w:val="28"/>
          <w:szCs w:val="28"/>
          <w:lang w:eastAsia="ru-RU"/>
        </w:rPr>
        <w:t>[1994: 921] отмечают редуплицированные корреляты и в других северокавказских языках (</w:t>
      </w:r>
      <w:r w:rsidRPr="00D65FDD">
        <w:rPr>
          <w:rFonts w:ascii="Times New Roman" w:eastAsia="Times New Roman" w:hAnsi="Times New Roman" w:cs="Times New Roman"/>
          <w:kern w:val="0"/>
          <w:sz w:val="28"/>
          <w:szCs w:val="28"/>
          <w:lang w:eastAsia="ru-RU"/>
        </w:rPr>
        <w:t>гунз.</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fr-FR" w:eastAsia="ru-RU"/>
        </w:rPr>
        <w:t>ªalªala</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абх.</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ar</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ar</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адыг. </w:t>
      </w:r>
      <w:r w:rsidRPr="00D65FDD">
        <w:rPr>
          <w:rFonts w:ascii="Times NewR Star" w:eastAsia="Times New Roman" w:hAnsi="Times NewR Star" w:cs="Times NewR Star"/>
          <w:i/>
          <w:iCs/>
          <w:kern w:val="0"/>
          <w:sz w:val="28"/>
          <w:szCs w:val="28"/>
          <w:lang w:val="en-US" w:eastAsia="ru-RU"/>
        </w:rPr>
        <w:t>t</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r</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каб.</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d</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r</w:t>
      </w:r>
      <w:r w:rsidRPr="00D65FDD">
        <w:rPr>
          <w:rFonts w:ascii="Times New Roman" w:eastAsia="Times New Roman" w:hAnsi="Times New Roman" w:cs="Times New Roman"/>
          <w:i/>
          <w:iCs/>
          <w:kern w:val="0"/>
          <w:sz w:val="28"/>
          <w:szCs w:val="28"/>
          <w:lang w:val="en-US" w:eastAsia="ru-RU"/>
        </w:rPr>
        <w:t></w:t>
      </w:r>
      <w:r w:rsidRPr="00D65FDD">
        <w:rPr>
          <w:rFonts w:ascii="Times NewR Star" w:eastAsia="Times New Roman" w:hAnsi="Times NewR Star" w:cs="Times NewR Star"/>
          <w:i/>
          <w:iCs/>
          <w:kern w:val="0"/>
          <w:sz w:val="28"/>
          <w:szCs w:val="28"/>
          <w:lang w:eastAsia="ru-RU"/>
        </w:rPr>
        <w:t>’º</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что позволяет им восстанавливать общесеверокавказскую редуплици</w:t>
      </w:r>
      <w:r w:rsidRPr="00D65FDD">
        <w:rPr>
          <w:rFonts w:ascii="Times New Roman" w:eastAsia="Times New Roman" w:hAnsi="Times New Roman" w:cs="Times New Roman"/>
          <w:color w:val="000000"/>
          <w:kern w:val="0"/>
          <w:sz w:val="28"/>
          <w:szCs w:val="28"/>
          <w:lang w:eastAsia="ru-RU"/>
        </w:rPr>
        <w:softHyphen/>
        <w:t xml:space="preserve">рованную основу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HV</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rV</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V</w:t>
      </w:r>
      <w:r w:rsidRPr="00D65FDD">
        <w:rPr>
          <w:rFonts w:ascii="Calibri" w:eastAsia="Times New Roman" w:hAnsi="Calibri" w:cs="Times NewR Star"/>
          <w:b/>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 xml:space="preserve">Там же отмечается фонетическая близость с лезг. </w:t>
      </w:r>
      <w:r w:rsidRPr="00D65FDD">
        <w:rPr>
          <w:rFonts w:ascii="Times New Roman" w:eastAsia="Times New Roman" w:hAnsi="Times New Roman" w:cs="Times New Roman"/>
          <w:bCs/>
          <w:i/>
          <w:kern w:val="0"/>
          <w:sz w:val="28"/>
          <w:szCs w:val="28"/>
          <w:lang w:eastAsia="ru-RU"/>
        </w:rPr>
        <w:t>керекул</w:t>
      </w:r>
      <w:r w:rsidRPr="00D65FDD">
        <w:rPr>
          <w:rFonts w:ascii="Times New Roman" w:eastAsia="Times New Roman" w:hAnsi="Times New Roman" w:cs="Times New Roman"/>
          <w:bCs/>
          <w:kern w:val="0"/>
          <w:sz w:val="28"/>
          <w:szCs w:val="28"/>
          <w:lang w:eastAsia="ru-RU"/>
        </w:rPr>
        <w:t xml:space="preserve">, крыз. </w:t>
      </w:r>
      <w:r w:rsidRPr="00D65FDD">
        <w:rPr>
          <w:rFonts w:ascii="Times New Roman" w:eastAsia="Times New Roman" w:hAnsi="Times New Roman" w:cs="Times New Roman"/>
          <w:i/>
          <w:color w:val="000000"/>
          <w:kern w:val="0"/>
          <w:sz w:val="28"/>
          <w:szCs w:val="28"/>
          <w:lang w:eastAsia="ru-RU"/>
        </w:rPr>
        <w:t xml:space="preserve">кІераьІел </w:t>
      </w:r>
      <w:r w:rsidRPr="00D65FDD">
        <w:rPr>
          <w:rFonts w:ascii="Times New Roman" w:eastAsia="Times New Roman" w:hAnsi="Times New Roman" w:cs="Times New Roman"/>
          <w:color w:val="000000"/>
          <w:kern w:val="0"/>
          <w:sz w:val="28"/>
          <w:szCs w:val="28"/>
          <w:lang w:eastAsia="ru-RU"/>
        </w:rPr>
        <w:t>«сорока».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Перепелка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пІапІиш </w:t>
      </w:r>
      <w:r w:rsidRPr="00D65FDD">
        <w:rPr>
          <w:rFonts w:ascii="Times New Roman" w:eastAsia="Times New Roman" w:hAnsi="Times New Roman" w:cs="Times New Roman"/>
          <w:color w:val="000000"/>
          <w:kern w:val="0"/>
          <w:sz w:val="28"/>
          <w:szCs w:val="28"/>
          <w:lang w:eastAsia="ru-RU"/>
        </w:rPr>
        <w:t xml:space="preserve">«жаворонок», таб. </w:t>
      </w:r>
      <w:r w:rsidRPr="00D65FDD">
        <w:rPr>
          <w:rFonts w:ascii="Times New Roman" w:eastAsia="Times New Roman" w:hAnsi="Times New Roman" w:cs="Times New Roman"/>
          <w:i/>
          <w:color w:val="000000"/>
          <w:kern w:val="0"/>
          <w:sz w:val="28"/>
          <w:szCs w:val="28"/>
          <w:lang w:eastAsia="ru-RU"/>
        </w:rPr>
        <w:t xml:space="preserve">пІаІмпІуІгъ,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пІаІрпІəла.</w:t>
      </w:r>
      <w:r w:rsidRPr="00D65FDD">
        <w:rPr>
          <w:rFonts w:ascii="Times New Roman" w:eastAsia="Times New Roman" w:hAnsi="Times New Roman" w:cs="Times New Roman"/>
          <w:color w:val="000000"/>
          <w:kern w:val="0"/>
          <w:sz w:val="28"/>
          <w:szCs w:val="28"/>
          <w:lang w:eastAsia="ru-RU"/>
        </w:rPr>
        <w:t xml:space="preserve"> См. Загиров 1987: 74. Основа осложнена различными словообразовательными суффиксами. Внешних соответствий не имеет. Редупликация обусловлена звукоподражательным характером основы.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Петух</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датт,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дадал, </w:t>
      </w:r>
      <w:r w:rsidRPr="00D65FDD">
        <w:rPr>
          <w:rFonts w:ascii="Times New Roman" w:eastAsia="Times New Roman" w:hAnsi="Times New Roman" w:cs="Times New Roman"/>
          <w:color w:val="000000"/>
          <w:kern w:val="0"/>
          <w:sz w:val="28"/>
          <w:szCs w:val="28"/>
          <w:lang w:eastAsia="ru-RU"/>
        </w:rPr>
        <w:t xml:space="preserve">рут., удин. </w:t>
      </w:r>
      <w:r w:rsidRPr="00D65FDD">
        <w:rPr>
          <w:rFonts w:ascii="Times New Roman" w:eastAsia="Times New Roman" w:hAnsi="Times New Roman" w:cs="Times New Roman"/>
          <w:i/>
          <w:color w:val="000000"/>
          <w:kern w:val="0"/>
          <w:sz w:val="28"/>
          <w:szCs w:val="28"/>
          <w:lang w:eastAsia="ru-RU"/>
        </w:rPr>
        <w:t xml:space="preserve">дадал </w:t>
      </w:r>
      <w:r w:rsidRPr="00D65FDD">
        <w:rPr>
          <w:rFonts w:ascii="Times New Roman" w:eastAsia="Times New Roman" w:hAnsi="Times New Roman" w:cs="Times New Roman"/>
          <w:color w:val="000000"/>
          <w:kern w:val="0"/>
          <w:sz w:val="28"/>
          <w:szCs w:val="28"/>
          <w:lang w:eastAsia="ru-RU"/>
        </w:rPr>
        <w:t xml:space="preserve">(?). В составе слова вычленяется суффикс косвенной основы </w:t>
      </w:r>
      <w:r w:rsidRPr="00D65FDD">
        <w:rPr>
          <w:rFonts w:ascii="Times New Roman" w:eastAsia="Times New Roman" w:hAnsi="Times New Roman" w:cs="Times New Roman"/>
          <w:i/>
          <w:color w:val="000000"/>
          <w:kern w:val="0"/>
          <w:sz w:val="28"/>
          <w:szCs w:val="28"/>
          <w:lang w:eastAsia="ru-RU"/>
        </w:rPr>
        <w:t xml:space="preserve">-ал- </w:t>
      </w:r>
      <w:r w:rsidRPr="00D65FDD">
        <w:rPr>
          <w:rFonts w:ascii="Times New Roman" w:eastAsia="Times New Roman" w:hAnsi="Times New Roman" w:cs="Times New Roman"/>
          <w:color w:val="000000"/>
          <w:kern w:val="0"/>
          <w:sz w:val="28"/>
          <w:szCs w:val="28"/>
          <w:lang w:eastAsia="ru-RU"/>
        </w:rPr>
        <w:t>[Алексеев 1985:40]. Возможно, лексема является по происхождению «детским» словом.</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[1994: 397] отмечают редуплицированные корреляты в даргинских идиомах</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 долей сомнения общедаргинско-лезгинскую редуплици</w:t>
      </w:r>
      <w:r w:rsidRPr="00D65FDD">
        <w:rPr>
          <w:rFonts w:ascii="Times New Roman" w:eastAsia="Times New Roman" w:hAnsi="Times New Roman" w:cs="Times New Roman"/>
          <w:color w:val="000000"/>
          <w:kern w:val="0"/>
          <w:sz w:val="28"/>
          <w:szCs w:val="28"/>
          <w:lang w:eastAsia="ru-RU"/>
        </w:rPr>
        <w:softHyphen/>
        <w:t xml:space="preserve">рованную основу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dadV</w:t>
      </w:r>
      <w:r w:rsidRPr="00D65FDD">
        <w:rPr>
          <w:rFonts w:ascii="Calibri" w:eastAsia="Times New Roman" w:hAnsi="Calibri" w:cs="Times NewR Star"/>
          <w:b/>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 xml:space="preserve">указывая одновременно на картвельскую параллель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deda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l</w:t>
      </w:r>
      <w:r w:rsidRPr="00D65FDD">
        <w:rPr>
          <w:rFonts w:ascii="Times NewR Star" w:eastAsia="Times New Roman" w:hAnsi="Times NewR Star" w:cs="Times NewR Star"/>
          <w:kern w:val="0"/>
          <w:sz w:val="28"/>
          <w:szCs w:val="28"/>
          <w:lang w:eastAsia="ru-RU"/>
        </w:rPr>
        <w:t>-</w:t>
      </w:r>
      <w:r w:rsidRPr="00D65FDD">
        <w:rPr>
          <w:rFonts w:ascii="Calibri" w:eastAsia="Times New Roman" w:hAnsi="Calibri"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«курица» [Климов 1964: 72]. По Климову, в картвельских языках лексема является производной от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deda</w:t>
      </w:r>
      <w:r w:rsidRPr="00D65FDD">
        <w:rPr>
          <w:rFonts w:ascii="Times NewR Star" w:eastAsia="Times New Roman" w:hAnsi="Times NewR Star" w:cs="Times NewR Star"/>
          <w:i/>
          <w:iCs/>
          <w:kern w:val="0"/>
          <w:sz w:val="28"/>
          <w:szCs w:val="28"/>
          <w:lang w:eastAsia="ru-RU"/>
        </w:rPr>
        <w:t>-</w:t>
      </w:r>
      <w:r w:rsidRPr="00D65FDD">
        <w:rPr>
          <w:rFonts w:ascii="Calibri" w:eastAsia="Times New Roman" w:hAnsi="Calibri"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«мать».</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Червь</w:t>
      </w:r>
      <w:r w:rsidRPr="00D65FDD">
        <w:rPr>
          <w:rFonts w:ascii="Times New Roman" w:eastAsia="Times New Roman" w:hAnsi="Times New Roman" w:cs="Times New Roman"/>
          <w:color w:val="000000"/>
          <w:kern w:val="0"/>
          <w:sz w:val="28"/>
          <w:szCs w:val="28"/>
          <w:lang w:eastAsia="ru-RU"/>
        </w:rPr>
        <w:t xml:space="preserve">: лезг., рут. </w:t>
      </w:r>
      <w:r w:rsidRPr="00D65FDD">
        <w:rPr>
          <w:rFonts w:ascii="Times New Roman" w:eastAsia="Times New Roman" w:hAnsi="Times New Roman" w:cs="Times New Roman"/>
          <w:i/>
          <w:color w:val="000000"/>
          <w:kern w:val="0"/>
          <w:sz w:val="28"/>
          <w:szCs w:val="28"/>
          <w:lang w:eastAsia="ru-RU"/>
        </w:rPr>
        <w:t xml:space="preserve">квак,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камк,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кабк,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квак,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кок </w:t>
      </w:r>
      <w:r w:rsidRPr="00D65FDD">
        <w:rPr>
          <w:rFonts w:ascii="Times New Roman" w:eastAsia="Times New Roman" w:hAnsi="Times New Roman" w:cs="Times New Roman"/>
          <w:color w:val="000000"/>
          <w:kern w:val="0"/>
          <w:sz w:val="28"/>
          <w:szCs w:val="28"/>
          <w:lang w:eastAsia="ru-RU"/>
        </w:rPr>
        <w:t xml:space="preserve">«личинка». Редупликация обусловлена звукосимволическим характером основы, передающей идею «нечто мелкое (и неприятное)».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[1994: 206-207] сопоставляют  с нередуплицированными формами аваро-андийскских языков</w:t>
      </w:r>
      <w:r w:rsidRPr="00D65FDD">
        <w:rPr>
          <w:rFonts w:ascii="Times New Roman" w:eastAsia="Times New Roman" w:hAnsi="Times New Roman" w:cs="Times New Roman"/>
          <w:kern w:val="0"/>
          <w:sz w:val="28"/>
          <w:szCs w:val="28"/>
          <w:lang w:eastAsia="ru-RU"/>
        </w:rPr>
        <w:t xml:space="preserve"> (ав</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nu</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ka</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ахв</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 Roman" w:eastAsia="Times New Roman" w:hAnsi="Times New Roman" w:cs="Times New Roman"/>
          <w:i/>
          <w:iCs/>
          <w:kern w:val="0"/>
          <w:sz w:val="28"/>
          <w:szCs w:val="28"/>
          <w:lang w:val="en-US" w:eastAsia="ru-RU"/>
        </w:rPr>
        <w:t>unka</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восточнокавказскую нередуплици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 Roman Star" w:eastAsia="Times New Roman" w:hAnsi="Times New Roman Star" w:cs="Times NewR Star"/>
          <w:b/>
          <w:bCs/>
          <w:kern w:val="0"/>
          <w:sz w:val="28"/>
          <w:szCs w:val="28"/>
          <w:lang w:eastAsia="ru-RU"/>
        </w:rPr>
        <w:t>*€</w:t>
      </w:r>
      <w:r w:rsidRPr="00D65FDD">
        <w:rPr>
          <w:rFonts w:ascii="Times New Roman" w:eastAsia="Times New Roman" w:hAnsi="Times New Roman" w:cs="Times New Roman"/>
          <w:b/>
          <w:bCs/>
          <w:kern w:val="0"/>
          <w:sz w:val="28"/>
          <w:szCs w:val="28"/>
          <w:lang w:val="en-US" w:eastAsia="ru-RU"/>
        </w:rPr>
        <w:t></w:t>
      </w:r>
      <w:r w:rsidRPr="00D65FDD">
        <w:rPr>
          <w:rFonts w:ascii="Times New Roman Star" w:eastAsia="Times New Roman" w:hAnsi="Times New Roman Star" w:cs="Times NewR Star"/>
          <w:b/>
          <w:bCs/>
          <w:kern w:val="0"/>
          <w:sz w:val="28"/>
          <w:szCs w:val="28"/>
          <w:lang w:eastAsia="ru-RU"/>
        </w:rPr>
        <w:t>¢</w:t>
      </w:r>
      <w:r w:rsidRPr="00D65FDD">
        <w:rPr>
          <w:rFonts w:ascii="Times New Roman Star" w:eastAsia="Times New Roman" w:hAnsi="Times New Roman Star" w:cs="Times NewR Star"/>
          <w:b/>
          <w:bCs/>
          <w:kern w:val="0"/>
          <w:sz w:val="28"/>
          <w:szCs w:val="28"/>
          <w:lang w:val="en-US" w:eastAsia="ru-RU"/>
        </w:rPr>
        <w:t>mkV</w:t>
      </w:r>
      <w:r w:rsidRPr="00D65FDD">
        <w:rPr>
          <w:rFonts w:ascii="Times New Roman Star" w:eastAsia="Times New Roman" w:hAnsi="Times New Roman Star" w:cs="Times NewR Star"/>
          <w:bCs/>
          <w:kern w:val="0"/>
          <w:sz w:val="28"/>
          <w:szCs w:val="28"/>
          <w:lang w:eastAsia="ru-RU"/>
        </w:rPr>
        <w:t>. Таким образом, восточнокавказская основа подверглась редупликации на общелезгинском уровне.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Овод, слепень</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бугъбугъ</w:t>
      </w:r>
      <w:r w:rsidRPr="00D65FDD">
        <w:rPr>
          <w:rFonts w:ascii="Times New Roman" w:eastAsia="Times New Roman" w:hAnsi="Times New Roman" w:cs="Times New Roman"/>
          <w:color w:val="000000"/>
          <w:kern w:val="0"/>
          <w:sz w:val="28"/>
          <w:szCs w:val="28"/>
          <w:lang w:eastAsia="ru-RU"/>
        </w:rPr>
        <w:t>, таб.</w:t>
      </w:r>
      <w:r w:rsidRPr="00D65FDD">
        <w:rPr>
          <w:rFonts w:ascii="Times New Roman" w:eastAsia="Times New Roman" w:hAnsi="Times New Roman" w:cs="Times New Roman"/>
          <w:i/>
          <w:color w:val="000000"/>
          <w:kern w:val="0"/>
          <w:sz w:val="28"/>
          <w:szCs w:val="28"/>
          <w:lang w:eastAsia="ru-RU"/>
        </w:rPr>
        <w:t xml:space="preserve"> бугъбугъ </w:t>
      </w:r>
      <w:r w:rsidRPr="00D65FDD">
        <w:rPr>
          <w:rFonts w:ascii="Times New Roman" w:eastAsia="Times New Roman" w:hAnsi="Times New Roman" w:cs="Times New Roman"/>
          <w:color w:val="000000"/>
          <w:kern w:val="0"/>
          <w:sz w:val="28"/>
          <w:szCs w:val="28"/>
          <w:lang w:eastAsia="ru-RU"/>
        </w:rPr>
        <w:t xml:space="preserve">«пчела», агул. (кур.) </w:t>
      </w:r>
      <w:r w:rsidRPr="00D65FDD">
        <w:rPr>
          <w:rFonts w:ascii="Times New Roman" w:eastAsia="Times New Roman" w:hAnsi="Times New Roman" w:cs="Times New Roman"/>
          <w:i/>
          <w:color w:val="000000"/>
          <w:kern w:val="0"/>
          <w:sz w:val="28"/>
          <w:szCs w:val="28"/>
          <w:lang w:eastAsia="ru-RU"/>
        </w:rPr>
        <w:t xml:space="preserve">бугъбугъай </w:t>
      </w:r>
      <w:r w:rsidRPr="00D65FDD">
        <w:rPr>
          <w:rFonts w:ascii="Times New Roman" w:eastAsia="Times New Roman" w:hAnsi="Times New Roman" w:cs="Times New Roman"/>
          <w:color w:val="000000"/>
          <w:kern w:val="0"/>
          <w:sz w:val="28"/>
          <w:szCs w:val="28"/>
          <w:lang w:eastAsia="ru-RU"/>
        </w:rPr>
        <w:t xml:space="preserve">«шмель», рут. </w:t>
      </w:r>
      <w:r w:rsidRPr="00D65FDD">
        <w:rPr>
          <w:rFonts w:ascii="Times New Roman" w:eastAsia="Times New Roman" w:hAnsi="Times New Roman" w:cs="Times New Roman"/>
          <w:i/>
          <w:color w:val="000000"/>
          <w:kern w:val="0"/>
          <w:sz w:val="28"/>
          <w:szCs w:val="28"/>
          <w:lang w:eastAsia="ru-RU"/>
        </w:rPr>
        <w:t xml:space="preserve">гъубагъ </w:t>
      </w:r>
      <w:r w:rsidRPr="00D65FDD">
        <w:rPr>
          <w:rFonts w:ascii="Times New Roman" w:eastAsia="Times New Roman" w:hAnsi="Times New Roman" w:cs="Times New Roman"/>
          <w:color w:val="000000"/>
          <w:kern w:val="0"/>
          <w:sz w:val="28"/>
          <w:szCs w:val="28"/>
          <w:lang w:eastAsia="ru-RU"/>
        </w:rPr>
        <w:t>«пчела»,</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бугъбугъу.</w:t>
      </w:r>
      <w:r w:rsidRPr="00D65FDD">
        <w:rPr>
          <w:rFonts w:ascii="Times New Roman" w:eastAsia="Times New Roman" w:hAnsi="Times New Roman" w:cs="Times New Roman"/>
          <w:color w:val="000000"/>
          <w:kern w:val="0"/>
          <w:sz w:val="28"/>
          <w:szCs w:val="28"/>
          <w:lang w:eastAsia="ru-RU"/>
        </w:rPr>
        <w:t xml:space="preserve"> См. Загиров 1987: 73. Внешние соответствия не обнаружены.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Угол, колено</w:t>
      </w:r>
      <w:r w:rsidRPr="00D65FDD">
        <w:rPr>
          <w:rFonts w:ascii="Times New Roman" w:eastAsia="Times New Roman" w:hAnsi="Times New Roman" w:cs="Times New Roman"/>
          <w:color w:val="000000"/>
          <w:kern w:val="0"/>
          <w:sz w:val="28"/>
          <w:szCs w:val="28"/>
          <w:lang w:eastAsia="ru-RU"/>
        </w:rPr>
        <w:t xml:space="preserve">: лезг., таб. </w:t>
      </w:r>
      <w:r w:rsidRPr="00D65FDD">
        <w:rPr>
          <w:rFonts w:ascii="Times New Roman" w:eastAsia="Times New Roman" w:hAnsi="Times New Roman" w:cs="Times New Roman"/>
          <w:i/>
          <w:color w:val="000000"/>
          <w:kern w:val="0"/>
          <w:sz w:val="28"/>
          <w:szCs w:val="28"/>
          <w:lang w:val="fr-FR" w:eastAsia="ru-RU"/>
        </w:rPr>
        <w:t>nlunl</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«угол», арч. </w:t>
      </w:r>
      <w:r w:rsidRPr="00D65FDD">
        <w:rPr>
          <w:rFonts w:ascii="Times New Roman" w:eastAsia="Times New Roman" w:hAnsi="Times New Roman" w:cs="Times New Roman"/>
          <w:i/>
          <w:color w:val="000000"/>
          <w:kern w:val="0"/>
          <w:sz w:val="28"/>
          <w:szCs w:val="28"/>
          <w:lang w:eastAsia="ru-RU"/>
        </w:rPr>
        <w:t xml:space="preserve">пІомп </w:t>
      </w:r>
      <w:r w:rsidRPr="00D65FDD">
        <w:rPr>
          <w:rFonts w:ascii="Times New Roman" w:eastAsia="Times New Roman" w:hAnsi="Times New Roman" w:cs="Times New Roman"/>
          <w:color w:val="000000"/>
          <w:kern w:val="0"/>
          <w:sz w:val="28"/>
          <w:szCs w:val="28"/>
          <w:lang w:eastAsia="ru-RU"/>
        </w:rPr>
        <w:t xml:space="preserve">«колено», крыз. </w:t>
      </w:r>
      <w:r w:rsidRPr="00D65FDD">
        <w:rPr>
          <w:rFonts w:ascii="Times New Roman" w:eastAsia="Times New Roman" w:hAnsi="Times New Roman" w:cs="Times New Roman"/>
          <w:i/>
          <w:color w:val="000000"/>
          <w:kern w:val="0"/>
          <w:sz w:val="28"/>
          <w:szCs w:val="28"/>
          <w:lang w:eastAsia="ru-RU"/>
        </w:rPr>
        <w:t xml:space="preserve">пип, </w:t>
      </w:r>
      <w:r w:rsidRPr="00D65FDD">
        <w:rPr>
          <w:rFonts w:ascii="Times New Roman" w:eastAsia="Times New Roman" w:hAnsi="Times New Roman" w:cs="Times New Roman"/>
          <w:color w:val="000000"/>
          <w:kern w:val="0"/>
          <w:sz w:val="28"/>
          <w:szCs w:val="28"/>
          <w:lang w:eastAsia="ru-RU"/>
        </w:rPr>
        <w:t xml:space="preserve">будух. </w:t>
      </w:r>
      <w:r w:rsidRPr="00D65FDD">
        <w:rPr>
          <w:rFonts w:ascii="Times New Roman" w:eastAsia="Times New Roman" w:hAnsi="Times New Roman" w:cs="Times New Roman"/>
          <w:i/>
          <w:color w:val="000000"/>
          <w:kern w:val="0"/>
          <w:sz w:val="28"/>
          <w:szCs w:val="28"/>
          <w:lang w:eastAsia="ru-RU"/>
        </w:rPr>
        <w:t>пеп.</w:t>
      </w:r>
      <w:r w:rsidRPr="00D65FDD">
        <w:rPr>
          <w:rFonts w:ascii="Times New Roman" w:eastAsia="Times New Roman" w:hAnsi="Times New Roman" w:cs="Times New Roman"/>
          <w:color w:val="000000"/>
          <w:kern w:val="0"/>
          <w:sz w:val="28"/>
          <w:szCs w:val="28"/>
          <w:lang w:eastAsia="ru-RU"/>
        </w:rPr>
        <w:t xml:space="preserve"> См. Загиров 1987: 83. Внешние соответствия не обнаружены. Как и в лексеме общедагестанского уровня (см. выше), здесь налицо идея парности.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Ресница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кІакІам, </w:t>
      </w:r>
      <w:r w:rsidRPr="00D65FDD">
        <w:rPr>
          <w:rFonts w:ascii="Times New Roman" w:eastAsia="Times New Roman" w:hAnsi="Times New Roman" w:cs="Times New Roman"/>
          <w:color w:val="000000"/>
          <w:kern w:val="0"/>
          <w:sz w:val="28"/>
          <w:szCs w:val="28"/>
          <w:lang w:eastAsia="ru-RU"/>
        </w:rPr>
        <w:t xml:space="preserve">цах. (гельм.) </w:t>
      </w:r>
      <w:r w:rsidRPr="00D65FDD">
        <w:rPr>
          <w:rFonts w:ascii="Times New Roman" w:eastAsia="Times New Roman" w:hAnsi="Times New Roman" w:cs="Times New Roman"/>
          <w:i/>
          <w:color w:val="000000"/>
          <w:kern w:val="0"/>
          <w:sz w:val="28"/>
          <w:szCs w:val="28"/>
          <w:lang w:eastAsia="ru-RU"/>
        </w:rPr>
        <w:t xml:space="preserve">кІак,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кІвакІ </w:t>
      </w:r>
      <w:r w:rsidRPr="00D65FDD">
        <w:rPr>
          <w:rFonts w:ascii="Times New Roman" w:eastAsia="Times New Roman" w:hAnsi="Times New Roman" w:cs="Times New Roman"/>
          <w:color w:val="000000"/>
          <w:kern w:val="0"/>
          <w:sz w:val="28"/>
          <w:szCs w:val="28"/>
          <w:lang w:eastAsia="ru-RU"/>
        </w:rPr>
        <w:t xml:space="preserve">«веко». См. Загиров 1987: 74. В лезгинском идея множественности передается также с помощью окаменелого суффикса плюралиса </w:t>
      </w:r>
      <w:r w:rsidRPr="00D65FDD">
        <w:rPr>
          <w:rFonts w:ascii="Times New Roman" w:eastAsia="Times New Roman" w:hAnsi="Times New Roman" w:cs="Times New Roman"/>
          <w:i/>
          <w:color w:val="000000"/>
          <w:kern w:val="0"/>
          <w:sz w:val="28"/>
          <w:szCs w:val="28"/>
          <w:lang w:eastAsia="ru-RU"/>
        </w:rPr>
        <w:t>-ам</w:t>
      </w:r>
      <w:r w:rsidRPr="00D65FDD">
        <w:rPr>
          <w:rFonts w:ascii="Times New Roman" w:eastAsia="Times New Roman" w:hAnsi="Times New Roman" w:cs="Times New Roman"/>
          <w:color w:val="000000"/>
          <w:kern w:val="0"/>
          <w:sz w:val="28"/>
          <w:szCs w:val="28"/>
          <w:lang w:eastAsia="ru-RU"/>
        </w:rPr>
        <w:t xml:space="preserve"> (о пралезгинском суффиксе *-</w:t>
      </w:r>
      <w:r w:rsidRPr="00D65FDD">
        <w:rPr>
          <w:rFonts w:ascii="Times New Roman" w:eastAsia="Times New Roman" w:hAnsi="Times New Roman" w:cs="Times New Roman"/>
          <w:i/>
          <w:color w:val="000000"/>
          <w:kern w:val="0"/>
          <w:sz w:val="28"/>
          <w:szCs w:val="28"/>
          <w:lang w:eastAsia="ru-RU"/>
        </w:rPr>
        <w:t>ым</w:t>
      </w:r>
      <w:r w:rsidRPr="00D65FDD">
        <w:rPr>
          <w:rFonts w:ascii="Times New Roman" w:eastAsia="Times New Roman" w:hAnsi="Times New Roman" w:cs="Times New Roman"/>
          <w:color w:val="000000"/>
          <w:kern w:val="0"/>
          <w:sz w:val="28"/>
          <w:szCs w:val="28"/>
          <w:lang w:eastAsia="ru-RU"/>
        </w:rPr>
        <w:t xml:space="preserve"> см. Алексеев 1985: 58).</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Шкура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кьицикь,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гъидикь,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кьядикь,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къыдыкь,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кьонкь,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кьинджекь </w:t>
      </w:r>
      <w:r w:rsidRPr="00D65FDD">
        <w:rPr>
          <w:rFonts w:ascii="Times New Roman" w:eastAsia="Times New Roman" w:hAnsi="Times New Roman" w:cs="Times New Roman"/>
          <w:color w:val="000000"/>
          <w:kern w:val="0"/>
          <w:sz w:val="28"/>
          <w:szCs w:val="28"/>
          <w:lang w:eastAsia="ru-RU"/>
        </w:rPr>
        <w:t xml:space="preserve">«бурдюк». См. Загиров 1987: 74. Возможно, что редупликация здесь возникла случайно – в результате совпадения экспрессивного суффикса </w:t>
      </w:r>
      <w:r w:rsidRPr="00D65FDD">
        <w:rPr>
          <w:rFonts w:ascii="Times New Roman" w:eastAsia="Times New Roman" w:hAnsi="Times New Roman" w:cs="Times New Roman"/>
          <w:i/>
          <w:color w:val="000000"/>
          <w:kern w:val="0"/>
          <w:sz w:val="28"/>
          <w:szCs w:val="28"/>
          <w:lang w:eastAsia="ru-RU"/>
        </w:rPr>
        <w:t>-кь</w:t>
      </w:r>
      <w:r w:rsidRPr="00D65FDD">
        <w:rPr>
          <w:rFonts w:ascii="Times New Roman" w:eastAsia="Times New Roman" w:hAnsi="Times New Roman" w:cs="Times New Roman"/>
          <w:color w:val="000000"/>
          <w:kern w:val="0"/>
          <w:sz w:val="28"/>
          <w:szCs w:val="28"/>
          <w:lang w:eastAsia="ru-RU"/>
        </w:rPr>
        <w:t xml:space="preserve"> с анлаутным согласным.</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Череп</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куг,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гуг,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гуг </w:t>
      </w:r>
      <w:r w:rsidRPr="00D65FDD">
        <w:rPr>
          <w:rFonts w:ascii="Times New Roman" w:eastAsia="Times New Roman" w:hAnsi="Times New Roman" w:cs="Times New Roman"/>
          <w:color w:val="000000"/>
          <w:kern w:val="0"/>
          <w:sz w:val="28"/>
          <w:szCs w:val="28"/>
          <w:lang w:eastAsia="ru-RU"/>
        </w:rPr>
        <w:t xml:space="preserve">«череп», рут. </w:t>
      </w:r>
      <w:r w:rsidRPr="00D65FDD">
        <w:rPr>
          <w:rFonts w:ascii="Times New Roman" w:eastAsia="Times New Roman" w:hAnsi="Times New Roman" w:cs="Times New Roman"/>
          <w:i/>
          <w:color w:val="000000"/>
          <w:kern w:val="0"/>
          <w:sz w:val="28"/>
          <w:szCs w:val="28"/>
          <w:lang w:eastAsia="ru-RU"/>
        </w:rPr>
        <w:t xml:space="preserve">гугуй </w:t>
      </w:r>
      <w:r w:rsidRPr="00D65FDD">
        <w:rPr>
          <w:rFonts w:ascii="Times New Roman" w:eastAsia="Times New Roman" w:hAnsi="Times New Roman" w:cs="Times New Roman"/>
          <w:color w:val="000000"/>
          <w:kern w:val="0"/>
          <w:sz w:val="28"/>
          <w:szCs w:val="28"/>
          <w:lang w:eastAsia="ru-RU"/>
        </w:rPr>
        <w:t xml:space="preserve">(с уменьш. -ласк. суффиксом </w:t>
      </w:r>
      <w:r w:rsidRPr="00D65FDD">
        <w:rPr>
          <w:rFonts w:ascii="Times New Roman" w:eastAsia="Times New Roman" w:hAnsi="Times New Roman" w:cs="Times New Roman"/>
          <w:i/>
          <w:color w:val="000000"/>
          <w:kern w:val="0"/>
          <w:sz w:val="28"/>
          <w:szCs w:val="28"/>
          <w:lang w:eastAsia="ru-RU"/>
        </w:rPr>
        <w:t xml:space="preserve">-й) </w:t>
      </w:r>
      <w:r w:rsidRPr="00D65FDD">
        <w:rPr>
          <w:rFonts w:ascii="Times New Roman" w:eastAsia="Times New Roman" w:hAnsi="Times New Roman" w:cs="Times New Roman"/>
          <w:color w:val="000000"/>
          <w:kern w:val="0"/>
          <w:sz w:val="28"/>
          <w:szCs w:val="28"/>
          <w:lang w:eastAsia="ru-RU"/>
        </w:rPr>
        <w:t xml:space="preserve">«макушка». См. Загиров 1987: 77.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450-451] находят параллели за пределами лезгинских языков: авар. </w:t>
      </w:r>
      <w:r w:rsidRPr="00D65FDD">
        <w:rPr>
          <w:rFonts w:ascii="Times NewR Star" w:eastAsia="Times New Roman" w:hAnsi="Times NewR Star" w:cs="Times NewR Star"/>
          <w:i/>
          <w:iCs/>
          <w:kern w:val="0"/>
          <w:sz w:val="28"/>
          <w:szCs w:val="28"/>
          <w:lang w:val="en-US" w:eastAsia="ru-RU"/>
        </w:rPr>
        <w:t>g</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ang</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ra</w:t>
      </w:r>
      <w:r w:rsidRPr="00D65FDD">
        <w:rPr>
          <w:rFonts w:ascii="Times New Roman" w:eastAsia="Times New Roman" w:hAnsi="Times New Roman" w:cs="Times New Roman"/>
          <w:kern w:val="0"/>
          <w:sz w:val="28"/>
          <w:szCs w:val="28"/>
          <w:lang w:eastAsia="ru-RU"/>
        </w:rPr>
        <w:t xml:space="preserve">, бежт. </w:t>
      </w:r>
      <w:r w:rsidRPr="00D65FDD">
        <w:rPr>
          <w:rFonts w:ascii="Times NewR Star" w:eastAsia="Times New Roman" w:hAnsi="Times NewR Star" w:cs="Times NewR Star"/>
          <w:i/>
          <w:iCs/>
          <w:kern w:val="0"/>
          <w:sz w:val="28"/>
          <w:szCs w:val="28"/>
          <w:lang w:val="en-US" w:eastAsia="ru-RU"/>
        </w:rPr>
        <w:t>gog</w:t>
      </w:r>
      <w:r w:rsidRPr="00D65FDD">
        <w:rPr>
          <w:rFonts w:ascii="Times NewR Star" w:eastAsia="Times New Roman" w:hAnsi="Times NewR Star" w:cs="Times NewR Star"/>
          <w:i/>
          <w:iCs/>
          <w:kern w:val="0"/>
          <w:sz w:val="28"/>
          <w:szCs w:val="28"/>
          <w:lang w:eastAsia="ru-RU"/>
        </w:rPr>
        <w:t>ƒ</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гунз</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gogor</w:t>
      </w:r>
      <w:r w:rsidRPr="00D65FDD">
        <w:rPr>
          <w:rFonts w:ascii="Times New Roman" w:eastAsia="Times New Roman" w:hAnsi="Times New Roman" w:cs="Times New Roman"/>
          <w:color w:val="000000"/>
          <w:kern w:val="0"/>
          <w:sz w:val="28"/>
          <w:szCs w:val="28"/>
          <w:lang w:eastAsia="ru-RU"/>
        </w:rPr>
        <w:t xml:space="preserve">, лак. </w:t>
      </w:r>
      <w:r w:rsidRPr="00D65FDD">
        <w:rPr>
          <w:rFonts w:ascii="Times NewR Star" w:eastAsia="Times New Roman" w:hAnsi="Times NewR Star" w:cs="Times NewR Star"/>
          <w:i/>
          <w:iCs/>
          <w:kern w:val="0"/>
          <w:sz w:val="28"/>
          <w:szCs w:val="28"/>
          <w:lang w:val="en-US" w:eastAsia="ru-RU"/>
        </w:rPr>
        <w:t>k</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ark</w:t>
      </w:r>
      <w:r w:rsidRPr="00D65FDD">
        <w:rPr>
          <w:rFonts w:ascii="Times New Roman" w:eastAsia="Times New Roman" w:hAnsi="Times New Roman" w:cs="Times New Roman"/>
          <w:color w:val="000000"/>
          <w:kern w:val="0"/>
          <w:sz w:val="28"/>
          <w:szCs w:val="28"/>
          <w:lang w:eastAsia="ru-RU"/>
        </w:rPr>
        <w:t>. Налицо фонетическая и семантическая близость с лексемой «круглый».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Зоб</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 xml:space="preserve">гъюдгъюд,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гъоІтІ,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кьатІкьатІ </w:t>
      </w:r>
      <w:r w:rsidRPr="00D65FDD">
        <w:rPr>
          <w:rFonts w:ascii="Times New Roman" w:eastAsia="Times New Roman" w:hAnsi="Times New Roman" w:cs="Times New Roman"/>
          <w:color w:val="000000"/>
          <w:kern w:val="0"/>
          <w:sz w:val="28"/>
          <w:szCs w:val="28"/>
          <w:lang w:eastAsia="ru-RU"/>
        </w:rPr>
        <w:t>«книжка (часть желудка)». См. Загиров 1987: 77. Цахурская лексема подверглась дередупликации.</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468] находят параллели за пределами лезгинских языков: лак. </w:t>
      </w:r>
      <w:r w:rsidRPr="00D65FDD">
        <w:rPr>
          <w:rFonts w:ascii="Times NewR Star" w:eastAsia="Times New Roman" w:hAnsi="Times NewR Star" w:cs="Times NewR Star"/>
          <w:i/>
          <w:iCs/>
          <w:kern w:val="0"/>
          <w:sz w:val="28"/>
          <w:szCs w:val="28"/>
          <w:lang w:val="en-US" w:eastAsia="ru-RU"/>
        </w:rPr>
        <w:t>q</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i</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i</w:t>
      </w:r>
      <w:r w:rsidRPr="00D65FDD">
        <w:rPr>
          <w:rFonts w:ascii="Calibri" w:eastAsia="Times New Roman" w:hAnsi="Calibri" w:cs="Times NewR Star"/>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R Star" w:eastAsia="Times New Roman" w:hAnsi="Times NewR Star" w:cs="Times NewR Star"/>
          <w:i/>
          <w:iCs/>
          <w:kern w:val="0"/>
          <w:sz w:val="28"/>
          <w:szCs w:val="28"/>
          <w:lang w:val="en-US" w:eastAsia="ru-RU"/>
        </w:rPr>
        <w:t>q</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udq</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udi</w:t>
      </w:r>
      <w:r w:rsidRPr="00D65FDD">
        <w:rPr>
          <w:rFonts w:ascii="Times New Roman" w:eastAsia="Times New Roman" w:hAnsi="Times New Roman" w:cs="Times New Roman"/>
          <w:color w:val="000000"/>
          <w:kern w:val="0"/>
          <w:sz w:val="28"/>
          <w:szCs w:val="28"/>
          <w:lang w:eastAsia="ru-RU"/>
        </w:rPr>
        <w:t xml:space="preserve">. При этом отмечается близость данной основы с основой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qw</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i</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iCs/>
          <w:kern w:val="0"/>
          <w:sz w:val="28"/>
          <w:szCs w:val="28"/>
          <w:lang w:eastAsia="ru-RU"/>
        </w:rPr>
        <w:t xml:space="preserve">Вторичность нередуплицированной основы в цахурском подтверждается наличием редуплицированного варианта: </w:t>
      </w:r>
      <w:r w:rsidRPr="00D65FDD">
        <w:rPr>
          <w:rFonts w:ascii="Times New Roman" w:eastAsia="Times New Roman" w:hAnsi="Times New Roman" w:cs="Times New Roman"/>
          <w:b/>
          <w:bCs/>
          <w:kern w:val="0"/>
          <w:sz w:val="28"/>
          <w:szCs w:val="28"/>
          <w:lang w:eastAsia="ru-RU"/>
        </w:rPr>
        <w:t>ГъыргъыІтІ'.</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i/>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Мушмула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киццик, </w:t>
      </w:r>
      <w:r w:rsidRPr="00D65FDD">
        <w:rPr>
          <w:rFonts w:ascii="Times New Roman" w:eastAsia="Times New Roman" w:hAnsi="Times New Roman" w:cs="Times New Roman"/>
          <w:color w:val="000000"/>
          <w:kern w:val="0"/>
          <w:sz w:val="28"/>
          <w:szCs w:val="28"/>
          <w:lang w:eastAsia="ru-RU"/>
        </w:rPr>
        <w:t xml:space="preserve">агул., бурк. </w:t>
      </w:r>
      <w:r w:rsidRPr="00D65FDD">
        <w:rPr>
          <w:rFonts w:ascii="Times New Roman" w:eastAsia="Times New Roman" w:hAnsi="Times New Roman" w:cs="Times New Roman"/>
          <w:i/>
          <w:color w:val="000000"/>
          <w:kern w:val="0"/>
          <w:sz w:val="28"/>
          <w:szCs w:val="28"/>
          <w:lang w:eastAsia="ru-RU"/>
        </w:rPr>
        <w:t xml:space="preserve">кирик, </w:t>
      </w:r>
      <w:r w:rsidRPr="00D65FDD">
        <w:rPr>
          <w:rFonts w:ascii="Times New Roman" w:eastAsia="Times New Roman" w:hAnsi="Times New Roman" w:cs="Times New Roman"/>
          <w:color w:val="000000"/>
          <w:kern w:val="0"/>
          <w:sz w:val="28"/>
          <w:szCs w:val="28"/>
          <w:lang w:eastAsia="ru-RU"/>
        </w:rPr>
        <w:t xml:space="preserve">тпиг. </w:t>
      </w:r>
      <w:r w:rsidRPr="00D65FDD">
        <w:rPr>
          <w:rFonts w:ascii="Times New Roman" w:eastAsia="Times New Roman" w:hAnsi="Times New Roman" w:cs="Times New Roman"/>
          <w:i/>
          <w:color w:val="000000"/>
          <w:kern w:val="0"/>
          <w:sz w:val="28"/>
          <w:szCs w:val="28"/>
          <w:lang w:eastAsia="ru-RU"/>
        </w:rPr>
        <w:t xml:space="preserve">киттик, </w:t>
      </w:r>
      <w:r w:rsidRPr="00D65FDD">
        <w:rPr>
          <w:rFonts w:ascii="Times New Roman" w:eastAsia="Times New Roman" w:hAnsi="Times New Roman" w:cs="Times New Roman"/>
          <w:color w:val="000000"/>
          <w:kern w:val="0"/>
          <w:sz w:val="28"/>
          <w:szCs w:val="28"/>
          <w:lang w:eastAsia="ru-RU"/>
        </w:rPr>
        <w:t xml:space="preserve">кош. </w:t>
      </w:r>
      <w:r w:rsidRPr="00D65FDD">
        <w:rPr>
          <w:rFonts w:ascii="Times New Roman" w:eastAsia="Times New Roman" w:hAnsi="Times New Roman" w:cs="Times New Roman"/>
          <w:i/>
          <w:color w:val="000000"/>
          <w:kern w:val="0"/>
          <w:sz w:val="28"/>
          <w:szCs w:val="28"/>
          <w:lang w:eastAsia="ru-RU"/>
        </w:rPr>
        <w:t xml:space="preserve">кидик,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кыдык,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ктик,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кидик, </w:t>
      </w:r>
      <w:r w:rsidRPr="00D65FDD">
        <w:rPr>
          <w:rFonts w:ascii="Times New Roman" w:eastAsia="Times New Roman" w:hAnsi="Times New Roman" w:cs="Times New Roman"/>
          <w:color w:val="000000"/>
          <w:kern w:val="0"/>
          <w:sz w:val="28"/>
          <w:szCs w:val="28"/>
          <w:lang w:eastAsia="ru-RU"/>
        </w:rPr>
        <w:t xml:space="preserve">удин, </w:t>
      </w:r>
      <w:r w:rsidRPr="00D65FDD">
        <w:rPr>
          <w:rFonts w:ascii="Times New Roman" w:eastAsia="Times New Roman" w:hAnsi="Times New Roman" w:cs="Times New Roman"/>
          <w:i/>
          <w:color w:val="000000"/>
          <w:kern w:val="0"/>
          <w:sz w:val="28"/>
          <w:szCs w:val="28"/>
          <w:lang w:eastAsia="ru-RU"/>
        </w:rPr>
        <w:t xml:space="preserve">кенекк. </w:t>
      </w:r>
      <w:r w:rsidRPr="00D65FDD">
        <w:rPr>
          <w:rFonts w:ascii="Times New Roman" w:eastAsia="Times New Roman" w:hAnsi="Times New Roman" w:cs="Times New Roman"/>
          <w:color w:val="000000"/>
          <w:kern w:val="0"/>
          <w:sz w:val="28"/>
          <w:szCs w:val="28"/>
          <w:lang w:eastAsia="ru-RU"/>
        </w:rPr>
        <w:t xml:space="preserve">См. Талибов 1980: 279; Бокарев 1981: 65; Загиров 1987: 78. Возможно, что редупликация здесь возникла случайно – как результат использования экспрессивного суффикса </w:t>
      </w:r>
      <w:r w:rsidRPr="00D65FDD">
        <w:rPr>
          <w:rFonts w:ascii="Times New Roman" w:eastAsia="Times New Roman" w:hAnsi="Times New Roman" w:cs="Times New Roman"/>
          <w:i/>
          <w:color w:val="000000"/>
          <w:kern w:val="0"/>
          <w:sz w:val="28"/>
          <w:szCs w:val="28"/>
          <w:lang w:eastAsia="ru-RU"/>
        </w:rPr>
        <w:t>-к.</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Лук (растение)</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чичІек, </w:t>
      </w:r>
      <w:r w:rsidRPr="00D65FDD">
        <w:rPr>
          <w:rFonts w:ascii="Times New Roman" w:eastAsia="Times New Roman" w:hAnsi="Times New Roman" w:cs="Times New Roman"/>
          <w:color w:val="000000"/>
          <w:kern w:val="0"/>
          <w:sz w:val="28"/>
          <w:szCs w:val="28"/>
          <w:lang w:eastAsia="ru-RU"/>
        </w:rPr>
        <w:t xml:space="preserve">агул., тпиг. </w:t>
      </w:r>
      <w:r w:rsidRPr="00D65FDD">
        <w:rPr>
          <w:rFonts w:ascii="Times New Roman" w:eastAsia="Times New Roman" w:hAnsi="Times New Roman" w:cs="Times New Roman"/>
          <w:i/>
          <w:color w:val="000000"/>
          <w:kern w:val="0"/>
          <w:sz w:val="28"/>
          <w:szCs w:val="28"/>
          <w:lang w:eastAsia="ru-RU"/>
        </w:rPr>
        <w:t xml:space="preserve">чІичІакІ,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чІичІек,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чІичІек.</w:t>
      </w:r>
      <w:r w:rsidRPr="00D65FDD">
        <w:rPr>
          <w:rFonts w:ascii="Times New Roman" w:eastAsia="Times New Roman" w:hAnsi="Times New Roman" w:cs="Times New Roman"/>
          <w:color w:val="000000"/>
          <w:kern w:val="0"/>
          <w:sz w:val="28"/>
          <w:szCs w:val="28"/>
          <w:lang w:eastAsia="ru-RU"/>
        </w:rPr>
        <w:t xml:space="preserve"> См. Загиров 1987: 78. Суффиксальное образование от экспрессивной основы </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i/>
          <w:kern w:val="0"/>
          <w:sz w:val="28"/>
          <w:szCs w:val="28"/>
          <w:lang w:eastAsia="ru-RU"/>
        </w:rPr>
        <w:t>чІичІ</w:t>
      </w:r>
      <w:r w:rsidRPr="00D65FDD">
        <w:rPr>
          <w:rFonts w:ascii="Times New Roman" w:eastAsia="Times New Roman" w:hAnsi="Times New Roman" w:cs="Times New Roman"/>
          <w:kern w:val="0"/>
          <w:sz w:val="28"/>
          <w:szCs w:val="28"/>
          <w:lang w:eastAsia="ru-RU"/>
        </w:rPr>
        <w:t xml:space="preserve"> ‘ворс, бахрома’  (см. ниже)</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Вершина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кІукІ,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кІакІ </w:t>
      </w:r>
      <w:r w:rsidRPr="00D65FDD">
        <w:rPr>
          <w:rFonts w:ascii="Times New Roman" w:eastAsia="Times New Roman" w:hAnsi="Times New Roman" w:cs="Times New Roman"/>
          <w:color w:val="000000"/>
          <w:kern w:val="0"/>
          <w:sz w:val="28"/>
          <w:szCs w:val="28"/>
          <w:lang w:eastAsia="ru-RU"/>
        </w:rPr>
        <w:t xml:space="preserve">(и кончик), агул. </w:t>
      </w:r>
      <w:r w:rsidRPr="00D65FDD">
        <w:rPr>
          <w:rFonts w:ascii="Times New Roman" w:eastAsia="Times New Roman" w:hAnsi="Times New Roman" w:cs="Times New Roman"/>
          <w:i/>
          <w:color w:val="000000"/>
          <w:kern w:val="0"/>
          <w:sz w:val="28"/>
          <w:szCs w:val="28"/>
          <w:lang w:eastAsia="ru-RU"/>
        </w:rPr>
        <w:t xml:space="preserve">кІекІв, кІукІ </w:t>
      </w:r>
      <w:r w:rsidRPr="00D65FDD">
        <w:rPr>
          <w:rFonts w:ascii="Times New Roman" w:eastAsia="Times New Roman" w:hAnsi="Times New Roman" w:cs="Times New Roman"/>
          <w:color w:val="000000"/>
          <w:kern w:val="0"/>
          <w:sz w:val="28"/>
          <w:szCs w:val="28"/>
          <w:lang w:eastAsia="ru-RU"/>
        </w:rPr>
        <w:t xml:space="preserve">(бурш.), рут. </w:t>
      </w:r>
      <w:r w:rsidRPr="00D65FDD">
        <w:rPr>
          <w:rFonts w:ascii="Times New Roman" w:eastAsia="Times New Roman" w:hAnsi="Times New Roman" w:cs="Times New Roman"/>
          <w:i/>
          <w:color w:val="000000"/>
          <w:kern w:val="0"/>
          <w:sz w:val="28"/>
          <w:szCs w:val="28"/>
          <w:lang w:eastAsia="ru-RU"/>
        </w:rPr>
        <w:t xml:space="preserve">кІаь', кІекІ </w:t>
      </w:r>
      <w:r w:rsidRPr="00D65FDD">
        <w:rPr>
          <w:rFonts w:ascii="Times New Roman" w:eastAsia="Times New Roman" w:hAnsi="Times New Roman" w:cs="Times New Roman"/>
          <w:color w:val="000000"/>
          <w:kern w:val="0"/>
          <w:sz w:val="28"/>
          <w:szCs w:val="28"/>
          <w:lang w:eastAsia="ru-RU"/>
        </w:rPr>
        <w:t xml:space="preserve">(шин.), буд. </w:t>
      </w:r>
      <w:r w:rsidRPr="00D65FDD">
        <w:rPr>
          <w:rFonts w:ascii="Times New Roman" w:eastAsia="Times New Roman" w:hAnsi="Times New Roman" w:cs="Times New Roman"/>
          <w:i/>
          <w:color w:val="000000"/>
          <w:kern w:val="0"/>
          <w:sz w:val="28"/>
          <w:szCs w:val="28"/>
          <w:lang w:eastAsia="ru-RU"/>
        </w:rPr>
        <w:t xml:space="preserve">кІекІ </w:t>
      </w:r>
      <w:r w:rsidRPr="00D65FDD">
        <w:rPr>
          <w:rFonts w:ascii="Times New Roman" w:eastAsia="Times New Roman" w:hAnsi="Times New Roman" w:cs="Times New Roman"/>
          <w:color w:val="000000"/>
          <w:kern w:val="0"/>
          <w:sz w:val="28"/>
          <w:szCs w:val="28"/>
          <w:lang w:eastAsia="ru-RU"/>
        </w:rPr>
        <w:t>«кончик». Ср. Талибов 1960; 300; Бокарев 1961: 74; Лексика 1971: 179-180; Загиров 1987: 81. Слово имеет звукоизобразительную природу.</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733] сопоставляют с </w:t>
      </w:r>
      <w:r w:rsidRPr="00D65FDD">
        <w:rPr>
          <w:rFonts w:ascii="Times New Roman" w:eastAsia="Times New Roman" w:hAnsi="Times New Roman" w:cs="Times New Roman"/>
          <w:kern w:val="0"/>
          <w:sz w:val="28"/>
          <w:szCs w:val="28"/>
          <w:lang w:eastAsia="ru-RU"/>
        </w:rPr>
        <w:t>чам</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u</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un</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kern w:val="0"/>
          <w:sz w:val="28"/>
          <w:szCs w:val="28"/>
          <w:lang w:eastAsia="ru-RU"/>
        </w:rPr>
        <w:t>абх</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«угол»,</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северокавказскую 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we</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e</w:t>
      </w:r>
      <w:r w:rsidRPr="00D65FDD">
        <w:rPr>
          <w:rFonts w:ascii="Times NewR Star" w:eastAsia="Times New Roman" w:hAnsi="Times NewR Star" w:cs="Times NewR Star"/>
          <w:b/>
          <w:bCs/>
          <w:kern w:val="0"/>
          <w:sz w:val="28"/>
          <w:szCs w:val="28"/>
          <w:lang w:eastAsia="ru-RU"/>
        </w:rPr>
        <w:t>¢</w:t>
      </w:r>
      <w:r w:rsidRPr="00D65FDD">
        <w:rPr>
          <w:rFonts w:ascii="Times New Roman Star" w:eastAsia="Times New Roman" w:hAnsi="Times New Roman Star" w:cs="Times NewR Star"/>
          <w:bCs/>
          <w:kern w:val="0"/>
          <w:sz w:val="28"/>
          <w:szCs w:val="28"/>
          <w:lang w:eastAsia="ru-RU"/>
        </w:rPr>
        <w:t>. Это значение передается</w:t>
      </w:r>
      <w:r w:rsidRPr="00D65FDD">
        <w:rPr>
          <w:rFonts w:ascii="Times New Roman" w:eastAsia="Times New Roman" w:hAnsi="Times New Roman" w:cs="Times New Roman"/>
          <w:color w:val="000000"/>
          <w:kern w:val="0"/>
          <w:sz w:val="28"/>
          <w:szCs w:val="28"/>
          <w:lang w:eastAsia="ru-RU"/>
        </w:rPr>
        <w:t xml:space="preserve"> редуплици</w:t>
      </w:r>
      <w:r w:rsidRPr="00D65FDD">
        <w:rPr>
          <w:rFonts w:ascii="Times New Roman" w:eastAsia="Times New Roman" w:hAnsi="Times New Roman" w:cs="Times New Roman"/>
          <w:color w:val="000000"/>
          <w:kern w:val="0"/>
          <w:sz w:val="28"/>
          <w:szCs w:val="28"/>
          <w:lang w:eastAsia="ru-RU"/>
        </w:rPr>
        <w:softHyphen/>
        <w:t>рованной основой и в картвельских языках, ср. *</w:t>
      </w:r>
      <w:r w:rsidRPr="00D65FDD">
        <w:rPr>
          <w:rFonts w:ascii="Times New Roman" w:eastAsia="Times New Roman" w:hAnsi="Times New Roman" w:cs="Times New Roman"/>
          <w:color w:val="000000"/>
          <w:kern w:val="0"/>
          <w:sz w:val="28"/>
          <w:szCs w:val="28"/>
          <w:lang w:val="en-US" w:eastAsia="ru-RU"/>
        </w:rPr>
        <w:t>dud</w:t>
      </w:r>
      <w:r w:rsidRPr="00D65FDD">
        <w:rPr>
          <w:rFonts w:ascii="Times New Roman" w:eastAsia="Times New Roman" w:hAnsi="Times New Roman" w:cs="Times New Roman"/>
          <w:color w:val="000000"/>
          <w:kern w:val="0"/>
          <w:sz w:val="28"/>
          <w:szCs w:val="28"/>
          <w:lang w:eastAsia="ru-RU"/>
        </w:rPr>
        <w:t xml:space="preserve"> [Климов 1964: 75]</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Большой камень, валун</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хвах, </w:t>
      </w:r>
      <w:r w:rsidRPr="00D65FDD">
        <w:rPr>
          <w:rFonts w:ascii="Times New Roman" w:eastAsia="Times New Roman" w:hAnsi="Times New Roman" w:cs="Times New Roman"/>
          <w:color w:val="000000"/>
          <w:kern w:val="0"/>
          <w:sz w:val="28"/>
          <w:szCs w:val="28"/>
          <w:lang w:eastAsia="ru-RU"/>
        </w:rPr>
        <w:t xml:space="preserve">рут. (мюхр.) </w:t>
      </w:r>
      <w:r w:rsidRPr="00D65FDD">
        <w:rPr>
          <w:rFonts w:ascii="Times New Roman" w:eastAsia="Times New Roman" w:hAnsi="Times New Roman" w:cs="Times New Roman"/>
          <w:i/>
          <w:color w:val="000000"/>
          <w:kern w:val="0"/>
          <w:sz w:val="28"/>
          <w:szCs w:val="28"/>
          <w:lang w:eastAsia="ru-RU"/>
        </w:rPr>
        <w:t xml:space="preserve">хвах </w:t>
      </w:r>
      <w:r w:rsidRPr="00D65FDD">
        <w:rPr>
          <w:rFonts w:ascii="Times New Roman" w:eastAsia="Times New Roman" w:hAnsi="Times New Roman" w:cs="Times New Roman"/>
          <w:color w:val="000000"/>
          <w:kern w:val="0"/>
          <w:sz w:val="28"/>
          <w:szCs w:val="28"/>
          <w:lang w:eastAsia="ru-RU"/>
        </w:rPr>
        <w:t xml:space="preserve">«горб», арч. </w:t>
      </w:r>
      <w:r w:rsidRPr="00D65FDD">
        <w:rPr>
          <w:rFonts w:ascii="Times New Roman" w:eastAsia="Times New Roman" w:hAnsi="Times New Roman" w:cs="Times New Roman"/>
          <w:i/>
          <w:color w:val="000000"/>
          <w:kern w:val="0"/>
          <w:sz w:val="28"/>
          <w:szCs w:val="28"/>
          <w:lang w:eastAsia="ru-RU"/>
        </w:rPr>
        <w:t xml:space="preserve">хонх. </w:t>
      </w:r>
      <w:r w:rsidRPr="00D65FDD">
        <w:rPr>
          <w:rFonts w:ascii="Times New Roman" w:eastAsia="Times New Roman" w:hAnsi="Times New Roman" w:cs="Times New Roman"/>
          <w:color w:val="000000"/>
          <w:kern w:val="0"/>
          <w:sz w:val="28"/>
          <w:szCs w:val="28"/>
          <w:lang w:eastAsia="ru-RU"/>
        </w:rPr>
        <w:t xml:space="preserve">Ср. Хайдаков 1973: 71; Загиров 1987: 81. Экспрессивная лексема, обозначающая предмет большой величины.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1070] сопоставляют с </w:t>
      </w:r>
      <w:r w:rsidRPr="00D65FDD">
        <w:rPr>
          <w:rFonts w:ascii="Times New Roman" w:eastAsia="Times New Roman" w:hAnsi="Times New Roman" w:cs="Times New Roman"/>
          <w:kern w:val="0"/>
          <w:sz w:val="28"/>
          <w:szCs w:val="28"/>
          <w:lang w:eastAsia="ru-RU"/>
        </w:rPr>
        <w:t>абх</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w</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абаз</w:t>
      </w:r>
      <w:r w:rsidRPr="00D65FDD">
        <w:rPr>
          <w:rFonts w:ascii="Times NewR Star" w:eastAsia="Times New Roman" w:hAnsi="Times NewR Star" w:cs="Times NewR Star"/>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aqw</w:t>
      </w:r>
      <w:r w:rsidRPr="00D65FDD">
        <w:rPr>
          <w:rFonts w:ascii="Times New Roman" w:eastAsia="Times New Roman" w:hAnsi="Times New Roman" w:cs="Times New Roman"/>
          <w:i/>
          <w:iCs/>
          <w:kern w:val="0"/>
          <w:sz w:val="28"/>
          <w:szCs w:val="28"/>
          <w:lang w:val="en-US" w:eastAsia="ru-RU"/>
        </w:rPr>
        <w:t></w:t>
      </w:r>
      <w:r w:rsidRPr="00D65FDD">
        <w:rPr>
          <w:rFonts w:ascii="Times New Roman" w:eastAsia="Times New Roman" w:hAnsi="Times New Roman" w:cs="Times New Roman"/>
          <w:color w:val="000000"/>
          <w:kern w:val="0"/>
          <w:sz w:val="28"/>
          <w:szCs w:val="28"/>
          <w:lang w:eastAsia="ru-RU"/>
        </w:rPr>
        <w:t xml:space="preserve"> «камень»,</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северокавказскую нередуплици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i/>
          <w:iCs/>
          <w:kern w:val="0"/>
          <w:sz w:val="28"/>
          <w:szCs w:val="28"/>
          <w:lang w:eastAsia="ru-RU"/>
        </w:rPr>
        <w:t>*»</w:t>
      </w:r>
      <w:r w:rsidRPr="00D65FDD">
        <w:rPr>
          <w:rFonts w:ascii="Times NewR Star" w:eastAsia="Times New Roman" w:hAnsi="Times NewR Star" w:cs="Times NewR Star"/>
          <w:b/>
          <w:bCs/>
          <w:i/>
          <w:iCs/>
          <w:kern w:val="0"/>
          <w:sz w:val="28"/>
          <w:szCs w:val="28"/>
          <w:lang w:val="en-US" w:eastAsia="ru-RU"/>
        </w:rPr>
        <w:t>emqwV</w:t>
      </w:r>
      <w:r w:rsidRPr="00D65FDD">
        <w:rPr>
          <w:rFonts w:ascii="Times NewR Star" w:eastAsia="Times New Roman" w:hAnsi="Times NewR Star" w:cs="Times NewR Star"/>
          <w:b/>
          <w:bCs/>
          <w:i/>
          <w:iCs/>
          <w:kern w:val="0"/>
          <w:sz w:val="28"/>
          <w:szCs w:val="28"/>
          <w:lang w:eastAsia="ru-RU"/>
        </w:rPr>
        <w:t>¯ ( ¬ *»</w:t>
      </w:r>
      <w:r w:rsidRPr="00D65FDD">
        <w:rPr>
          <w:rFonts w:ascii="Times NewR Star" w:eastAsia="Times New Roman" w:hAnsi="Times NewR Star" w:cs="Times NewR Star"/>
          <w:b/>
          <w:bCs/>
          <w:i/>
          <w:iCs/>
          <w:kern w:val="0"/>
          <w:sz w:val="28"/>
          <w:szCs w:val="28"/>
          <w:lang w:val="en-US" w:eastAsia="ru-RU"/>
        </w:rPr>
        <w:t>wemqV</w:t>
      </w:r>
      <w:r w:rsidRPr="00D65FDD">
        <w:rPr>
          <w:rFonts w:ascii="Times NewR Star" w:eastAsia="Times New Roman" w:hAnsi="Times NewR Star" w:cs="Times NewR Star"/>
          <w:b/>
          <w:bCs/>
          <w:i/>
          <w:iCs/>
          <w:kern w:val="0"/>
          <w:sz w:val="28"/>
          <w:szCs w:val="28"/>
          <w:lang w:eastAsia="ru-RU"/>
        </w:rPr>
        <w:t>¯)</w:t>
      </w:r>
      <w:r w:rsidRPr="00D65FDD">
        <w:rPr>
          <w:rFonts w:ascii="Times NewR Star" w:eastAsia="Times New Roman" w:hAnsi="Times NewR Star" w:cs="Times NewR Star"/>
          <w:b/>
          <w:bCs/>
          <w:kern w:val="0"/>
          <w:sz w:val="28"/>
          <w:szCs w:val="28"/>
          <w:lang w:eastAsia="ru-RU"/>
        </w:rPr>
        <w:t>¢</w:t>
      </w:r>
      <w:r w:rsidRPr="00D65FDD">
        <w:rPr>
          <w:rFonts w:ascii="Times New Roman Star" w:eastAsia="Times New Roman" w:hAnsi="Times New Roman Star" w:cs="Times NewR Star"/>
          <w:bCs/>
          <w:kern w:val="0"/>
          <w:sz w:val="28"/>
          <w:szCs w:val="28"/>
          <w:lang w:eastAsia="ru-RU"/>
        </w:rPr>
        <w:t>. Если принять данную реконструкцию, редупликация в лезгинском материале оказывается результатом фонетических изменений.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Песок</w:t>
      </w:r>
      <w:r w:rsidRPr="00D65FDD">
        <w:rPr>
          <w:rFonts w:ascii="Times New Roman" w:eastAsia="Times New Roman" w:hAnsi="Times New Roman" w:cs="Times New Roman"/>
          <w:color w:val="000000"/>
          <w:kern w:val="0"/>
          <w:sz w:val="28"/>
          <w:szCs w:val="28"/>
          <w:lang w:eastAsia="ru-RU"/>
        </w:rPr>
        <w:t xml:space="preserve">: таб. (хив.) </w:t>
      </w:r>
      <w:r w:rsidRPr="00D65FDD">
        <w:rPr>
          <w:rFonts w:ascii="Times New Roman" w:eastAsia="Times New Roman" w:hAnsi="Times New Roman" w:cs="Times New Roman"/>
          <w:i/>
          <w:color w:val="000000"/>
          <w:kern w:val="0"/>
          <w:sz w:val="28"/>
          <w:szCs w:val="28"/>
          <w:lang w:eastAsia="ru-RU"/>
        </w:rPr>
        <w:t xml:space="preserve">симс,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соц,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сарси.</w:t>
      </w:r>
      <w:r w:rsidRPr="00D65FDD">
        <w:rPr>
          <w:rFonts w:ascii="Times New Roman" w:eastAsia="Times New Roman" w:hAnsi="Times New Roman" w:cs="Times New Roman"/>
          <w:color w:val="000000"/>
          <w:kern w:val="0"/>
          <w:sz w:val="28"/>
          <w:szCs w:val="28"/>
          <w:lang w:eastAsia="ru-RU"/>
        </w:rPr>
        <w:t xml:space="preserve"> Ср. Загиров 1987: 87. Лексема, обозначающая сыпучее вещество, состоящее из мелких фракций, имеет звукоизобразительную природу (не исключено, впрочем, и звукоподражание шуму сыплющегося песка). Внешних соответствий не имеет. В цахурском языке произошла дередупликация (диссимиляция).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Грязь, жижа</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хурх,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val="fr-FR" w:eastAsia="ru-RU"/>
        </w:rPr>
        <w:t>x</w:t>
      </w:r>
      <w:r w:rsidRPr="00D65FDD">
        <w:rPr>
          <w:rFonts w:ascii="Times New Roman" w:eastAsia="Times New Roman" w:hAnsi="Times New Roman" w:cs="Times New Roman"/>
          <w:i/>
          <w:color w:val="000000"/>
          <w:kern w:val="0"/>
          <w:sz w:val="28"/>
          <w:szCs w:val="28"/>
          <w:lang w:eastAsia="ru-RU"/>
        </w:rPr>
        <w:t>І</w:t>
      </w:r>
      <w:r w:rsidRPr="00D65FDD">
        <w:rPr>
          <w:rFonts w:ascii="Times New Roman" w:eastAsia="Times New Roman" w:hAnsi="Times New Roman" w:cs="Times New Roman"/>
          <w:i/>
          <w:color w:val="000000"/>
          <w:kern w:val="0"/>
          <w:sz w:val="28"/>
          <w:szCs w:val="28"/>
          <w:lang w:val="fr-FR" w:eastAsia="ru-RU"/>
        </w:rPr>
        <w:t>epx</w:t>
      </w:r>
      <w:r w:rsidRPr="00D65FDD">
        <w:rPr>
          <w:rFonts w:ascii="Times New Roman" w:eastAsia="Times New Roman" w:hAnsi="Times New Roman" w:cs="Times New Roman"/>
          <w:i/>
          <w:color w:val="000000"/>
          <w:kern w:val="0"/>
          <w:sz w:val="28"/>
          <w:szCs w:val="28"/>
          <w:lang w:eastAsia="ru-RU"/>
        </w:rPr>
        <w:t>І</w:t>
      </w:r>
      <w:r w:rsidRPr="00D65FDD">
        <w:rPr>
          <w:rFonts w:ascii="Times New Roman" w:eastAsia="Times New Roman" w:hAnsi="Times New Roman" w:cs="Times New Roman"/>
          <w:color w:val="000000"/>
          <w:kern w:val="0"/>
          <w:sz w:val="28"/>
          <w:szCs w:val="28"/>
          <w:lang w:eastAsia="ru-RU"/>
        </w:rPr>
        <w:t xml:space="preserve"> «слизь», рут. (хнюх.) </w:t>
      </w:r>
      <w:r w:rsidRPr="00D65FDD">
        <w:rPr>
          <w:rFonts w:ascii="Times New Roman" w:eastAsia="Times New Roman" w:hAnsi="Times New Roman" w:cs="Times New Roman"/>
          <w:i/>
          <w:color w:val="000000"/>
          <w:kern w:val="0"/>
          <w:sz w:val="28"/>
          <w:szCs w:val="28"/>
          <w:lang w:eastAsia="ru-RU"/>
        </w:rPr>
        <w:t xml:space="preserve">хурх. </w:t>
      </w:r>
      <w:r w:rsidRPr="00D65FDD">
        <w:rPr>
          <w:rFonts w:ascii="Times New Roman" w:eastAsia="Times New Roman" w:hAnsi="Times New Roman" w:cs="Times New Roman"/>
          <w:color w:val="000000"/>
          <w:kern w:val="0"/>
          <w:sz w:val="28"/>
          <w:szCs w:val="28"/>
          <w:lang w:eastAsia="ru-RU"/>
        </w:rPr>
        <w:t>Лексема имеет экспрессивную звукосимволическую природу, отражая неприятные ощущения. Внешних соответствий не имеет.</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Волдырь</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курккур,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куркур,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гыргыр </w:t>
      </w:r>
      <w:r w:rsidRPr="00D65FDD">
        <w:rPr>
          <w:rFonts w:ascii="Times New Roman" w:eastAsia="Times New Roman" w:hAnsi="Times New Roman" w:cs="Times New Roman"/>
          <w:color w:val="000000"/>
          <w:kern w:val="0"/>
          <w:sz w:val="28"/>
          <w:szCs w:val="28"/>
          <w:lang w:eastAsia="ru-RU"/>
        </w:rPr>
        <w:t xml:space="preserve">«нарыв». См. Загиров 1987: 86. Звукоизобразительная основа, передающая идею «круглый».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Ворс, бахрома</w:t>
      </w:r>
      <w:r w:rsidRPr="00D65FDD">
        <w:rPr>
          <w:rFonts w:ascii="Times New Roman" w:eastAsia="Times New Roman" w:hAnsi="Times New Roman" w:cs="Times New Roman"/>
          <w:color w:val="000000"/>
          <w:kern w:val="0"/>
          <w:sz w:val="28"/>
          <w:szCs w:val="28"/>
          <w:lang w:eastAsia="ru-RU"/>
        </w:rPr>
        <w:t xml:space="preserve">: лезг., таб. </w:t>
      </w:r>
      <w:r w:rsidRPr="00D65FDD">
        <w:rPr>
          <w:rFonts w:ascii="Times New Roman" w:eastAsia="Times New Roman" w:hAnsi="Times New Roman" w:cs="Times New Roman"/>
          <w:i/>
          <w:color w:val="000000"/>
          <w:kern w:val="0"/>
          <w:sz w:val="28"/>
          <w:szCs w:val="28"/>
          <w:lang w:eastAsia="ru-RU"/>
        </w:rPr>
        <w:t xml:space="preserve">чІичІ </w:t>
      </w:r>
      <w:r w:rsidRPr="00D65FDD">
        <w:rPr>
          <w:rFonts w:ascii="Times New Roman" w:eastAsia="Times New Roman" w:hAnsi="Times New Roman" w:cs="Times New Roman"/>
          <w:color w:val="000000"/>
          <w:kern w:val="0"/>
          <w:sz w:val="28"/>
          <w:szCs w:val="28"/>
          <w:lang w:eastAsia="ru-RU"/>
        </w:rPr>
        <w:t xml:space="preserve">«ворс», рут. </w:t>
      </w:r>
      <w:r w:rsidRPr="00D65FDD">
        <w:rPr>
          <w:rFonts w:ascii="Times New Roman" w:eastAsia="Times New Roman" w:hAnsi="Times New Roman" w:cs="Times New Roman"/>
          <w:i/>
          <w:color w:val="000000"/>
          <w:kern w:val="0"/>
          <w:sz w:val="28"/>
          <w:szCs w:val="28"/>
          <w:lang w:eastAsia="ru-RU"/>
        </w:rPr>
        <w:t xml:space="preserve">чІичІ </w:t>
      </w:r>
      <w:r w:rsidRPr="00D65FDD">
        <w:rPr>
          <w:rFonts w:ascii="Times New Roman" w:eastAsia="Times New Roman" w:hAnsi="Times New Roman" w:cs="Times New Roman"/>
          <w:color w:val="000000"/>
          <w:kern w:val="0"/>
          <w:sz w:val="28"/>
          <w:szCs w:val="28"/>
          <w:lang w:eastAsia="ru-RU"/>
        </w:rPr>
        <w:t xml:space="preserve">«перья лука», крыз., будух. </w:t>
      </w:r>
      <w:r w:rsidRPr="00D65FDD">
        <w:rPr>
          <w:rFonts w:ascii="Times New Roman" w:eastAsia="Times New Roman" w:hAnsi="Times New Roman" w:cs="Times New Roman"/>
          <w:i/>
          <w:color w:val="000000"/>
          <w:kern w:val="0"/>
          <w:sz w:val="28"/>
          <w:szCs w:val="28"/>
          <w:lang w:eastAsia="ru-RU"/>
        </w:rPr>
        <w:t xml:space="preserve">чІичІ </w:t>
      </w:r>
      <w:r w:rsidRPr="00D65FDD">
        <w:rPr>
          <w:rFonts w:ascii="Times New Roman" w:eastAsia="Times New Roman" w:hAnsi="Times New Roman" w:cs="Times New Roman"/>
          <w:color w:val="000000"/>
          <w:kern w:val="0"/>
          <w:sz w:val="28"/>
          <w:szCs w:val="28"/>
          <w:lang w:eastAsia="ru-RU"/>
        </w:rPr>
        <w:t xml:space="preserve">«вид растения», удин, </w:t>
      </w:r>
      <w:r w:rsidRPr="00D65FDD">
        <w:rPr>
          <w:rFonts w:ascii="Times New Roman" w:eastAsia="Times New Roman" w:hAnsi="Times New Roman" w:cs="Times New Roman"/>
          <w:i/>
          <w:color w:val="000000"/>
          <w:kern w:val="0"/>
          <w:sz w:val="28"/>
          <w:szCs w:val="28"/>
          <w:lang w:eastAsia="ru-RU"/>
        </w:rPr>
        <w:t xml:space="preserve">чъчъочъик </w:t>
      </w:r>
      <w:r w:rsidRPr="00D65FDD">
        <w:rPr>
          <w:rFonts w:ascii="Times New Roman" w:eastAsia="Times New Roman" w:hAnsi="Times New Roman" w:cs="Times New Roman"/>
          <w:color w:val="000000"/>
          <w:kern w:val="0"/>
          <w:sz w:val="28"/>
          <w:szCs w:val="28"/>
          <w:lang w:eastAsia="ru-RU"/>
        </w:rPr>
        <w:t xml:space="preserve">«бахрома» (?). См. Загиров 1987: 87. В удинском (экспрессивный) суффикс </w:t>
      </w:r>
      <w:r w:rsidRPr="00D65FDD">
        <w:rPr>
          <w:rFonts w:ascii="Times New Roman" w:eastAsia="Times New Roman" w:hAnsi="Times New Roman" w:cs="Times New Roman"/>
          <w:i/>
          <w:color w:val="000000"/>
          <w:kern w:val="0"/>
          <w:sz w:val="28"/>
          <w:szCs w:val="28"/>
          <w:lang w:eastAsia="ru-RU"/>
        </w:rPr>
        <w:t>-к</w:t>
      </w:r>
      <w:r w:rsidRPr="00D65FDD">
        <w:rPr>
          <w:rFonts w:ascii="Times New Roman" w:eastAsia="Times New Roman" w:hAnsi="Times New Roman" w:cs="Times New Roman"/>
          <w:color w:val="000000"/>
          <w:kern w:val="0"/>
          <w:sz w:val="28"/>
          <w:szCs w:val="28"/>
          <w:lang w:eastAsia="ru-RU"/>
        </w:rPr>
        <w:t>. Экспрессивная звукоизобразительная основа.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Лепешка</w:t>
      </w:r>
      <w:r w:rsidRPr="00D65FDD">
        <w:rPr>
          <w:rFonts w:ascii="Times New Roman" w:eastAsia="Times New Roman" w:hAnsi="Times New Roman" w:cs="Times New Roman"/>
          <w:color w:val="000000"/>
          <w:kern w:val="0"/>
          <w:sz w:val="28"/>
          <w:szCs w:val="28"/>
          <w:lang w:eastAsia="ru-RU"/>
        </w:rPr>
        <w:t xml:space="preserve">: рут. </w:t>
      </w:r>
      <w:r w:rsidRPr="00D65FDD">
        <w:rPr>
          <w:rFonts w:ascii="Times New Roman" w:eastAsia="Times New Roman" w:hAnsi="Times New Roman" w:cs="Times New Roman"/>
          <w:i/>
          <w:color w:val="000000"/>
          <w:kern w:val="0"/>
          <w:sz w:val="28"/>
          <w:szCs w:val="28"/>
          <w:lang w:eastAsia="ru-RU"/>
        </w:rPr>
        <w:t xml:space="preserve">кІикІер,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кІуркІуни </w:t>
      </w:r>
      <w:r w:rsidRPr="00D65FDD">
        <w:rPr>
          <w:rFonts w:ascii="Times New Roman" w:eastAsia="Times New Roman" w:hAnsi="Times New Roman" w:cs="Times New Roman"/>
          <w:color w:val="000000"/>
          <w:kern w:val="0"/>
          <w:sz w:val="28"/>
          <w:szCs w:val="28"/>
          <w:lang w:eastAsia="ru-RU"/>
        </w:rPr>
        <w:t xml:space="preserve">«хлеб в виде калача», крыз. </w:t>
      </w:r>
      <w:r w:rsidRPr="00D65FDD">
        <w:rPr>
          <w:rFonts w:ascii="Times New Roman" w:eastAsia="Times New Roman" w:hAnsi="Times New Roman" w:cs="Times New Roman"/>
          <w:i/>
          <w:color w:val="000000"/>
          <w:kern w:val="0"/>
          <w:sz w:val="28"/>
          <w:szCs w:val="28"/>
          <w:lang w:eastAsia="ru-RU"/>
        </w:rPr>
        <w:t xml:space="preserve">кІукІ,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кІукІ. </w:t>
      </w:r>
      <w:r w:rsidRPr="00D65FDD">
        <w:rPr>
          <w:rFonts w:ascii="Times New Roman" w:eastAsia="Times New Roman" w:hAnsi="Times New Roman" w:cs="Times New Roman"/>
          <w:color w:val="000000"/>
          <w:kern w:val="0"/>
          <w:sz w:val="28"/>
          <w:szCs w:val="28"/>
          <w:lang w:eastAsia="ru-RU"/>
        </w:rPr>
        <w:t>Ср. Талибов 1980: 289; Загиров 1987: 84. Как и общедагестанское название булки, лепешки (см. выше), слово первоначально относилось (и относится?) к детской лексике.</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736] сопоставляют с хин. </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u</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абх</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™º</w:t>
      </w:r>
      <w:r w:rsidRPr="00D65FDD">
        <w:rPr>
          <w:rFonts w:ascii="Times NewR Star" w:eastAsia="Times New Roman" w:hAnsi="Times NewR Star" w:cs="Times NewR Star"/>
          <w:i/>
          <w:iCs/>
          <w:kern w:val="0"/>
          <w:sz w:val="28"/>
          <w:szCs w:val="28"/>
          <w:lang w:val="en-US" w:eastAsia="ru-RU"/>
        </w:rPr>
        <w:t>a</w:t>
      </w:r>
      <w:r w:rsidRPr="00D65FDD">
        <w:rPr>
          <w:rFonts w:ascii="Times NewR Star" w:eastAsia="Times New Roman" w:hAnsi="Times NewR Star" w:cs="Times NewR Star"/>
          <w:i/>
          <w:iCs/>
          <w:kern w:val="0"/>
          <w:sz w:val="28"/>
          <w:szCs w:val="28"/>
          <w:lang w:eastAsia="ru-RU"/>
        </w:rPr>
        <w:t>´</w:t>
      </w:r>
      <w:r w:rsidRPr="00D65FDD">
        <w:rPr>
          <w:rFonts w:ascii="Times NewR Star" w:eastAsia="Times New Roman" w:hAnsi="Times NewR Star" w:cs="Times NewR Star"/>
          <w:i/>
          <w:iCs/>
          <w:kern w:val="0"/>
          <w:sz w:val="28"/>
          <w:szCs w:val="28"/>
          <w:lang w:val="en-US" w:eastAsia="ru-RU"/>
        </w:rPr>
        <w:t>r</w:t>
      </w:r>
      <w:r w:rsidRPr="00D65FDD">
        <w:rPr>
          <w:rFonts w:ascii="Times New Roman" w:eastAsia="Times New Roman" w:hAnsi="Times New Roman" w:cs="Times New Roman"/>
          <w:color w:val="000000"/>
          <w:kern w:val="0"/>
          <w:sz w:val="28"/>
          <w:szCs w:val="28"/>
          <w:lang w:eastAsia="ru-RU"/>
        </w:rPr>
        <w:t>,</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северокавказскую нередуплици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wV</w:t>
      </w:r>
      <w:r w:rsidRPr="00D65FDD">
        <w:rPr>
          <w:rFonts w:ascii="Times New Roman Star" w:eastAsia="Times New Roman" w:hAnsi="Times New Roman Star" w:cs="Times NewR Star"/>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Седло</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пурар,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пирпйир,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пуІрар,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папыр, пыІпыІир </w:t>
      </w:r>
      <w:r w:rsidRPr="00D65FDD">
        <w:rPr>
          <w:rFonts w:ascii="Times New Roman" w:eastAsia="Times New Roman" w:hAnsi="Times New Roman" w:cs="Times New Roman"/>
          <w:color w:val="000000"/>
          <w:kern w:val="0"/>
          <w:sz w:val="28"/>
          <w:szCs w:val="28"/>
          <w:lang w:eastAsia="ru-RU"/>
        </w:rPr>
        <w:t xml:space="preserve">(хнюх ) (?). Ср. Хайдаков 1973: 88; Талибов 1980: 277; Загиров 1987: 85. Редупликация вызвана семантикой слова: налицо ярко выраженная идея парности, которая также передается формантом множественного числа </w:t>
      </w:r>
      <w:r w:rsidRPr="00D65FDD">
        <w:rPr>
          <w:rFonts w:ascii="Times New Roman" w:eastAsia="Times New Roman" w:hAnsi="Times New Roman" w:cs="Times New Roman"/>
          <w:i/>
          <w:color w:val="000000"/>
          <w:kern w:val="0"/>
          <w:sz w:val="28"/>
          <w:szCs w:val="28"/>
          <w:lang w:eastAsia="ru-RU"/>
        </w:rPr>
        <w:t xml:space="preserve">-ар, -йир, -ыр. </w:t>
      </w:r>
      <w:r w:rsidRPr="00D65FDD">
        <w:rPr>
          <w:rFonts w:ascii="Times New Roman" w:eastAsia="Times New Roman" w:hAnsi="Times New Roman" w:cs="Times New Roman"/>
          <w:color w:val="000000"/>
          <w:kern w:val="0"/>
          <w:sz w:val="28"/>
          <w:szCs w:val="28"/>
          <w:lang w:eastAsia="ru-RU"/>
        </w:rPr>
        <w:t>В лезгинском и агульском, видимо, произошла дередупликация. Редуплицированный характер основы подтвеждается наличием редупликации в другом слове с тем же значением, отмеченным в андийских и цезских языках: анд.</w:t>
      </w:r>
      <w:r w:rsidRPr="00D65FDD">
        <w:rPr>
          <w:rFonts w:ascii="Times New Roman" w:eastAsia="Times New Roman" w:hAnsi="Times New Roman" w:cs="Times New Roman"/>
          <w:i/>
          <w:kern w:val="0"/>
          <w:sz w:val="28"/>
          <w:szCs w:val="28"/>
          <w:lang w:eastAsia="ru-RU"/>
        </w:rPr>
        <w:t xml:space="preserve"> кьІекьІил,</w:t>
      </w:r>
      <w:r w:rsidRPr="00D65FDD">
        <w:rPr>
          <w:rFonts w:ascii="Times New Roman" w:eastAsia="Times New Roman" w:hAnsi="Times New Roman" w:cs="Times New Roman"/>
          <w:kern w:val="0"/>
          <w:sz w:val="28"/>
          <w:szCs w:val="28"/>
          <w:lang w:eastAsia="ru-RU"/>
        </w:rPr>
        <w:t xml:space="preserve"> бежт. </w:t>
      </w:r>
      <w:r w:rsidRPr="00D65FDD">
        <w:rPr>
          <w:rFonts w:ascii="Times New Roman" w:eastAsia="Times New Roman" w:hAnsi="Times New Roman" w:cs="Times New Roman"/>
          <w:i/>
          <w:kern w:val="0"/>
          <w:sz w:val="28"/>
          <w:szCs w:val="28"/>
          <w:lang w:eastAsia="ru-RU"/>
        </w:rPr>
        <w:t xml:space="preserve">кьаркьен </w:t>
      </w:r>
      <w:r w:rsidRPr="00D65FDD">
        <w:rPr>
          <w:rFonts w:ascii="Times New Roman" w:eastAsia="Times New Roman" w:hAnsi="Times New Roman" w:cs="Times New Roman"/>
          <w:kern w:val="0"/>
          <w:sz w:val="28"/>
          <w:szCs w:val="28"/>
          <w:lang w:eastAsia="ru-RU"/>
        </w:rPr>
        <w:t>(тляд.) и др.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Чашка, блюдо</w:t>
      </w:r>
      <w:r w:rsidRPr="00D65FDD">
        <w:rPr>
          <w:rFonts w:ascii="Times New Roman" w:eastAsia="Times New Roman" w:hAnsi="Times New Roman" w:cs="Times New Roman"/>
          <w:color w:val="000000"/>
          <w:kern w:val="0"/>
          <w:sz w:val="28"/>
          <w:szCs w:val="28"/>
          <w:lang w:eastAsia="ru-RU"/>
        </w:rPr>
        <w:t xml:space="preserve">: лезг., таб. </w:t>
      </w:r>
      <w:r w:rsidRPr="00D65FDD">
        <w:rPr>
          <w:rFonts w:ascii="Times New Roman" w:eastAsia="Times New Roman" w:hAnsi="Times New Roman" w:cs="Times New Roman"/>
          <w:i/>
          <w:color w:val="000000"/>
          <w:kern w:val="0"/>
          <w:sz w:val="28"/>
          <w:szCs w:val="28"/>
          <w:lang w:eastAsia="ru-RU"/>
        </w:rPr>
        <w:t xml:space="preserve">кІвакІа </w:t>
      </w:r>
      <w:r w:rsidRPr="00D65FDD">
        <w:rPr>
          <w:rFonts w:ascii="Times New Roman" w:eastAsia="Times New Roman" w:hAnsi="Times New Roman" w:cs="Times New Roman"/>
          <w:color w:val="000000"/>
          <w:kern w:val="0"/>
          <w:sz w:val="28"/>
          <w:szCs w:val="28"/>
          <w:lang w:eastAsia="ru-RU"/>
        </w:rPr>
        <w:t xml:space="preserve">«деревянный поднос», арч. </w:t>
      </w:r>
      <w:r w:rsidRPr="00D65FDD">
        <w:rPr>
          <w:rFonts w:ascii="Times New Roman" w:eastAsia="Times New Roman" w:hAnsi="Times New Roman" w:cs="Times New Roman"/>
          <w:i/>
          <w:color w:val="000000"/>
          <w:kern w:val="0"/>
          <w:sz w:val="28"/>
          <w:szCs w:val="28"/>
          <w:lang w:eastAsia="ru-RU"/>
        </w:rPr>
        <w:t xml:space="preserve">кІокІ </w:t>
      </w:r>
      <w:r w:rsidRPr="00D65FDD">
        <w:rPr>
          <w:rFonts w:ascii="Times New Roman" w:eastAsia="Times New Roman" w:hAnsi="Times New Roman" w:cs="Times New Roman"/>
          <w:color w:val="000000"/>
          <w:kern w:val="0"/>
          <w:sz w:val="28"/>
          <w:szCs w:val="28"/>
          <w:lang w:eastAsia="ru-RU"/>
        </w:rPr>
        <w:t xml:space="preserve">«длинное глубокое деревянное блюдо», крыз. </w:t>
      </w:r>
      <w:r w:rsidRPr="00D65FDD">
        <w:rPr>
          <w:rFonts w:ascii="Times New Roman" w:eastAsia="Times New Roman" w:hAnsi="Times New Roman" w:cs="Times New Roman"/>
          <w:i/>
          <w:color w:val="000000"/>
          <w:kern w:val="0"/>
          <w:sz w:val="28"/>
          <w:szCs w:val="28"/>
          <w:lang w:eastAsia="ru-RU"/>
        </w:rPr>
        <w:t xml:space="preserve">кІукІай </w:t>
      </w:r>
      <w:r w:rsidRPr="00D65FDD">
        <w:rPr>
          <w:rFonts w:ascii="Times New Roman" w:eastAsia="Times New Roman" w:hAnsi="Times New Roman" w:cs="Times New Roman"/>
          <w:color w:val="000000"/>
          <w:kern w:val="0"/>
          <w:sz w:val="28"/>
          <w:szCs w:val="28"/>
          <w:lang w:eastAsia="ru-RU"/>
        </w:rPr>
        <w:t xml:space="preserve">«большая глиняная чашка». См. Загиров 1987: 85. В крызском (экспрессивный) суффикс </w:t>
      </w:r>
      <w:r w:rsidRPr="00D65FDD">
        <w:rPr>
          <w:rFonts w:ascii="Times New Roman" w:eastAsia="Times New Roman" w:hAnsi="Times New Roman" w:cs="Times New Roman"/>
          <w:i/>
          <w:color w:val="000000"/>
          <w:kern w:val="0"/>
          <w:sz w:val="28"/>
          <w:szCs w:val="28"/>
          <w:lang w:eastAsia="ru-RU"/>
        </w:rPr>
        <w:t>-й.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b/>
          <w:color w:val="000000"/>
          <w:kern w:val="0"/>
          <w:sz w:val="28"/>
          <w:szCs w:val="28"/>
          <w:lang w:eastAsia="ru-RU"/>
        </w:rPr>
        <w:t>Шептание</w:t>
      </w:r>
      <w:r w:rsidRPr="00D65FDD">
        <w:rPr>
          <w:rFonts w:ascii="Times New Roman" w:eastAsia="Times New Roman" w:hAnsi="Times New Roman" w:cs="Times New Roman"/>
          <w:color w:val="000000"/>
          <w:kern w:val="0"/>
          <w:sz w:val="28"/>
          <w:szCs w:val="28"/>
          <w:lang w:eastAsia="ru-RU"/>
        </w:rPr>
        <w:t xml:space="preserve">: лезг., агул. </w:t>
      </w:r>
      <w:r w:rsidRPr="00D65FDD">
        <w:rPr>
          <w:rFonts w:ascii="Times New Roman" w:eastAsia="Times New Roman" w:hAnsi="Times New Roman" w:cs="Times New Roman"/>
          <w:i/>
          <w:color w:val="000000"/>
          <w:kern w:val="0"/>
          <w:sz w:val="28"/>
          <w:szCs w:val="28"/>
          <w:lang w:eastAsia="ru-RU"/>
        </w:rPr>
        <w:t xml:space="preserve">кушкуш,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хьушхьуш,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кушгьуш. </w:t>
      </w:r>
      <w:r w:rsidRPr="00D65FDD">
        <w:rPr>
          <w:rFonts w:ascii="Times New Roman" w:eastAsia="Times New Roman" w:hAnsi="Times New Roman" w:cs="Times New Roman"/>
          <w:color w:val="000000"/>
          <w:kern w:val="0"/>
          <w:sz w:val="28"/>
          <w:szCs w:val="28"/>
          <w:lang w:eastAsia="ru-RU"/>
        </w:rPr>
        <w:t xml:space="preserve">Ср. Талибов 1980: 316; Загиров 1987: 86. Лексема имеет очевидный звукоподражательный характер (ср. рус. </w:t>
      </w:r>
      <w:r w:rsidRPr="00D65FDD">
        <w:rPr>
          <w:rFonts w:ascii="Times New Roman" w:eastAsia="Times New Roman" w:hAnsi="Times New Roman" w:cs="Times New Roman"/>
          <w:i/>
          <w:color w:val="000000"/>
          <w:kern w:val="0"/>
          <w:sz w:val="28"/>
          <w:szCs w:val="28"/>
          <w:lang w:eastAsia="ru-RU"/>
        </w:rPr>
        <w:t>шушукаться</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Груз, ноша</w:t>
      </w:r>
      <w:r w:rsidRPr="00D65FDD">
        <w:rPr>
          <w:rFonts w:ascii="Times New Roman" w:eastAsia="Times New Roman" w:hAnsi="Times New Roman" w:cs="Times New Roman"/>
          <w:color w:val="000000"/>
          <w:kern w:val="0"/>
          <w:sz w:val="28"/>
          <w:szCs w:val="28"/>
          <w:lang w:eastAsia="ru-RU"/>
        </w:rPr>
        <w:t xml:space="preserve">: таб. </w:t>
      </w:r>
      <w:r w:rsidRPr="00D65FDD">
        <w:rPr>
          <w:rFonts w:ascii="Times New Roman" w:eastAsia="Times New Roman" w:hAnsi="Times New Roman" w:cs="Times New Roman"/>
          <w:i/>
          <w:color w:val="000000"/>
          <w:kern w:val="0"/>
          <w:sz w:val="28"/>
          <w:szCs w:val="28"/>
          <w:lang w:eastAsia="ru-RU"/>
        </w:rPr>
        <w:t>гъагъ</w:t>
      </w:r>
      <w:r w:rsidRPr="00D65FDD">
        <w:rPr>
          <w:rFonts w:ascii="Times New Roman" w:eastAsia="Times New Roman" w:hAnsi="Times New Roman" w:cs="Times New Roman"/>
          <w:color w:val="000000"/>
          <w:kern w:val="0"/>
          <w:sz w:val="28"/>
          <w:szCs w:val="28"/>
          <w:lang w:eastAsia="ru-RU"/>
        </w:rPr>
        <w:t xml:space="preserve">, агул. бурщ. </w:t>
      </w:r>
      <w:r w:rsidRPr="00D65FDD">
        <w:rPr>
          <w:rFonts w:ascii="Times New Roman" w:eastAsia="Times New Roman" w:hAnsi="Times New Roman" w:cs="Times New Roman"/>
          <w:i/>
          <w:color w:val="000000"/>
          <w:kern w:val="0"/>
          <w:sz w:val="28"/>
          <w:szCs w:val="28"/>
          <w:lang w:eastAsia="ru-RU"/>
        </w:rPr>
        <w:t>гІагІ</w:t>
      </w:r>
      <w:r w:rsidRPr="00D65FDD">
        <w:rPr>
          <w:rFonts w:ascii="Times New Roman" w:eastAsia="Times New Roman" w:hAnsi="Times New Roman" w:cs="Times New Roman"/>
          <w:color w:val="000000"/>
          <w:kern w:val="0"/>
          <w:sz w:val="28"/>
          <w:szCs w:val="28"/>
          <w:lang w:eastAsia="ru-RU"/>
        </w:rPr>
        <w:t xml:space="preserve">, арч. </w:t>
      </w:r>
      <w:r w:rsidRPr="00D65FDD">
        <w:rPr>
          <w:rFonts w:ascii="Times New Roman" w:eastAsia="Times New Roman" w:hAnsi="Times New Roman" w:cs="Times New Roman"/>
          <w:i/>
          <w:color w:val="000000"/>
          <w:kern w:val="0"/>
          <w:sz w:val="28"/>
          <w:szCs w:val="28"/>
          <w:lang w:eastAsia="ru-RU"/>
        </w:rPr>
        <w:t xml:space="preserve">хъохъ </w:t>
      </w:r>
      <w:r w:rsidRPr="00D65FDD">
        <w:rPr>
          <w:rFonts w:ascii="Times New Roman" w:eastAsia="Times New Roman" w:hAnsi="Times New Roman" w:cs="Times New Roman"/>
          <w:color w:val="000000"/>
          <w:kern w:val="0"/>
          <w:sz w:val="28"/>
          <w:szCs w:val="28"/>
          <w:lang w:eastAsia="ru-RU"/>
        </w:rPr>
        <w:t xml:space="preserve">«спина».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921] сопоставляют лезгинскую изоглоссу с хин. </w:t>
      </w:r>
      <w:r w:rsidRPr="00D65FDD">
        <w:rPr>
          <w:rFonts w:ascii="Times New Roman" w:eastAsia="Times New Roman" w:hAnsi="Times New Roman" w:cs="Times New Roman"/>
          <w:i/>
          <w:color w:val="000000"/>
          <w:kern w:val="0"/>
          <w:sz w:val="28"/>
          <w:szCs w:val="28"/>
          <w:lang w:eastAsia="ru-RU"/>
        </w:rPr>
        <w:t xml:space="preserve">кьагъа </w:t>
      </w:r>
      <w:r w:rsidRPr="00D65FDD">
        <w:rPr>
          <w:rFonts w:ascii="Times New Roman" w:eastAsia="Times New Roman" w:hAnsi="Times New Roman" w:cs="Times New Roman"/>
          <w:color w:val="000000"/>
          <w:kern w:val="0"/>
          <w:sz w:val="28"/>
          <w:szCs w:val="28"/>
          <w:lang w:eastAsia="ru-RU"/>
        </w:rPr>
        <w:t xml:space="preserve">«спина и плечи», </w:t>
      </w:r>
      <w:r w:rsidRPr="00D65FDD">
        <w:rPr>
          <w:rFonts w:ascii="Times New Roman" w:eastAsia="Times New Roman" w:hAnsi="Times New Roman" w:cs="Times New Roman"/>
          <w:kern w:val="0"/>
          <w:sz w:val="28"/>
          <w:szCs w:val="28"/>
          <w:lang w:eastAsia="ru-RU"/>
        </w:rPr>
        <w:t>цез</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кьоІг</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гин</w:t>
      </w:r>
      <w:r w:rsidRPr="00D65FDD">
        <w:rPr>
          <w:rFonts w:ascii="Times NewR Star" w:eastAsia="Times New Roman" w:hAnsi="Times NewR Star" w:cs="Times NewR Star"/>
          <w:kern w:val="0"/>
          <w:sz w:val="28"/>
          <w:szCs w:val="28"/>
          <w:lang w:eastAsia="ru-RU"/>
        </w:rPr>
        <w:t>.</w:t>
      </w:r>
      <w:r w:rsidRPr="00D65FDD">
        <w:rPr>
          <w:rFonts w:ascii="Calibri" w:eastAsia="Times New Roman" w:hAnsi="Calibri" w:cs="Times NewR Star"/>
          <w:kern w:val="0"/>
          <w:sz w:val="28"/>
          <w:szCs w:val="28"/>
          <w:lang w:eastAsia="ru-RU"/>
        </w:rPr>
        <w:t>, хварш.</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кьог</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лак</w:t>
      </w:r>
      <w:r w:rsidRPr="00D65FDD">
        <w:rPr>
          <w:rFonts w:ascii="Times NewR Star" w:eastAsia="Times New Roman" w:hAnsi="Times NewR Star" w:cs="Times NewR Star"/>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къахъ-ла</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kern w:val="0"/>
          <w:sz w:val="28"/>
          <w:szCs w:val="28"/>
          <w:lang w:eastAsia="ru-RU"/>
        </w:rPr>
        <w:t xml:space="preserve"> лак</w:t>
      </w:r>
      <w:r w:rsidRPr="00D65FDD">
        <w:rPr>
          <w:rFonts w:ascii="Times NewR Star" w:eastAsia="Times New Roman" w:hAnsi="Times NewR Star" w:cs="Times NewR Star"/>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гъагъ</w:t>
      </w:r>
      <w:r w:rsidRPr="00D65FDD">
        <w:rPr>
          <w:rFonts w:ascii="Times New Roman" w:eastAsia="Times New Roman" w:hAnsi="Times New Roman" w:cs="Times New Roman"/>
          <w:color w:val="000000"/>
          <w:kern w:val="0"/>
          <w:sz w:val="28"/>
          <w:szCs w:val="28"/>
          <w:lang w:eastAsia="ru-RU"/>
        </w:rPr>
        <w:t>,</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восточнокавказскую нередуплици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o</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gV</w:t>
      </w:r>
      <w:r w:rsidRPr="00D65FDD">
        <w:rPr>
          <w:rFonts w:ascii="Times New Roman Star" w:eastAsia="Times New Roman" w:hAnsi="Times New Roman Star" w:cs="Times NewR Star"/>
          <w:bCs/>
          <w:kern w:val="0"/>
          <w:sz w:val="28"/>
          <w:szCs w:val="28"/>
          <w:lang w:eastAsia="ru-RU"/>
        </w:rPr>
        <w:t xml:space="preserve">. Соответственно, редупликация в даргинском и лезгинском материале оказывается вторичной, обусловленной фонетическими изменениями (ассимиляцией). Этим же обусловлена редупликация в хин. </w:t>
      </w:r>
      <w:r w:rsidRPr="00D65FDD">
        <w:rPr>
          <w:rFonts w:ascii="Times New Roman" w:eastAsia="Times New Roman" w:hAnsi="Times New Roman" w:cs="Times New Roman"/>
          <w:i/>
          <w:color w:val="000000"/>
          <w:kern w:val="0"/>
          <w:sz w:val="28"/>
          <w:szCs w:val="28"/>
          <w:lang w:eastAsia="ru-RU"/>
        </w:rPr>
        <w:t xml:space="preserve">кьакъа-л </w:t>
      </w:r>
      <w:r w:rsidRPr="00D65FDD">
        <w:rPr>
          <w:rFonts w:ascii="Times New Roman" w:eastAsia="Times New Roman" w:hAnsi="Times New Roman" w:cs="Times New Roman"/>
          <w:color w:val="000000"/>
          <w:kern w:val="0"/>
          <w:sz w:val="28"/>
          <w:szCs w:val="28"/>
          <w:lang w:eastAsia="ru-RU"/>
        </w:rPr>
        <w:t>«спина» (с вторичной суффиксацией), восходящем к той же основе.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общедагестанском словарном фонде имеются случаи обратного соотношения, когда нередуплицированной основе лезгинских языков в других языках соответствует редупликация. Ср.: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Пустой</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кьери,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кьяр</w:t>
      </w:r>
      <w:r w:rsidRPr="00D65FDD">
        <w:rPr>
          <w:rFonts w:ascii="Times New Roman" w:eastAsia="Times New Roman" w:hAnsi="Times New Roman" w:cs="Times New Roman"/>
          <w:color w:val="000000"/>
          <w:kern w:val="0"/>
          <w:sz w:val="28"/>
          <w:szCs w:val="28"/>
          <w:lang w:eastAsia="ru-RU"/>
        </w:rPr>
        <w:t xml:space="preserve">, агул. </w:t>
      </w:r>
      <w:r w:rsidRPr="00D65FDD">
        <w:rPr>
          <w:rFonts w:ascii="Times New Roman" w:eastAsia="Times New Roman" w:hAnsi="Times New Roman" w:cs="Times New Roman"/>
          <w:i/>
          <w:color w:val="000000"/>
          <w:kern w:val="0"/>
          <w:sz w:val="28"/>
          <w:szCs w:val="28"/>
          <w:lang w:eastAsia="ru-RU"/>
        </w:rPr>
        <w:t>кьяре-ф</w:t>
      </w:r>
      <w:r w:rsidRPr="00D65FDD">
        <w:rPr>
          <w:rFonts w:ascii="Times New Roman" w:eastAsia="Times New Roman" w:hAnsi="Times New Roman" w:cs="Times New Roman"/>
          <w:color w:val="000000"/>
          <w:kern w:val="0"/>
          <w:sz w:val="28"/>
          <w:szCs w:val="28"/>
          <w:lang w:eastAsia="ru-RU"/>
        </w:rPr>
        <w:t xml:space="preserve">, рут. </w:t>
      </w:r>
      <w:r w:rsidRPr="00D65FDD">
        <w:rPr>
          <w:rFonts w:ascii="Times New Roman" w:eastAsia="Times New Roman" w:hAnsi="Times New Roman" w:cs="Times New Roman"/>
          <w:i/>
          <w:color w:val="000000"/>
          <w:kern w:val="0"/>
          <w:sz w:val="28"/>
          <w:szCs w:val="28"/>
          <w:lang w:eastAsia="ru-RU"/>
        </w:rPr>
        <w:t>кьаІр-ды</w:t>
      </w:r>
      <w:r w:rsidRPr="00D65FDD">
        <w:rPr>
          <w:rFonts w:ascii="Times New Roman" w:eastAsia="Times New Roman" w:hAnsi="Times New Roman" w:cs="Times New Roman"/>
          <w:color w:val="000000"/>
          <w:kern w:val="0"/>
          <w:sz w:val="28"/>
          <w:szCs w:val="28"/>
          <w:lang w:eastAsia="ru-RU"/>
        </w:rPr>
        <w:t xml:space="preserve">, цах. </w:t>
      </w:r>
      <w:r w:rsidRPr="00D65FDD">
        <w:rPr>
          <w:rFonts w:ascii="Times New Roman" w:eastAsia="Times New Roman" w:hAnsi="Times New Roman" w:cs="Times New Roman"/>
          <w:i/>
          <w:color w:val="000000"/>
          <w:kern w:val="0"/>
          <w:sz w:val="28"/>
          <w:szCs w:val="28"/>
          <w:lang w:eastAsia="ru-RU"/>
        </w:rPr>
        <w:t xml:space="preserve">кьаІра-н. </w:t>
      </w:r>
      <w:r w:rsidRPr="00D65FDD">
        <w:rPr>
          <w:rFonts w:ascii="Times New Roman" w:eastAsia="Times New Roman" w:hAnsi="Times New Roman" w:cs="Times New Roman"/>
          <w:color w:val="000000"/>
          <w:kern w:val="0"/>
          <w:sz w:val="28"/>
          <w:szCs w:val="28"/>
          <w:lang w:eastAsia="ru-RU"/>
        </w:rPr>
        <w:t xml:space="preserve">Ср. Магометов 1966: 340.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921] сопоставляют с </w:t>
      </w:r>
      <w:r w:rsidRPr="00D65FDD">
        <w:rPr>
          <w:rFonts w:ascii="Times New Roman" w:eastAsia="Times New Roman" w:hAnsi="Times New Roman" w:cs="Times New Roman"/>
          <w:kern w:val="0"/>
          <w:sz w:val="28"/>
          <w:szCs w:val="28"/>
          <w:lang w:eastAsia="ru-RU"/>
        </w:rPr>
        <w:t>цез</w:t>
      </w:r>
      <w:r w:rsidRPr="00D65FDD">
        <w:rPr>
          <w:rFonts w:ascii="Times NewR Star" w:eastAsia="Times New Roman" w:hAnsi="Times NewR Star" w:cs="Times NewR Star"/>
          <w:kern w:val="0"/>
          <w:sz w:val="28"/>
          <w:szCs w:val="28"/>
          <w:lang w:eastAsia="ru-RU"/>
        </w:rPr>
        <w:t>.</w:t>
      </w:r>
      <w:r w:rsidRPr="00D65FDD">
        <w:rPr>
          <w:rFonts w:ascii="Times NewR Star" w:eastAsia="Times New Roman" w:hAnsi="Times NewR Star" w:cs="Times NewR Star"/>
          <w:i/>
          <w:iCs/>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кьоІкьоІру</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гин</w:t>
      </w:r>
      <w:r w:rsidRPr="00D65FDD">
        <w:rPr>
          <w:rFonts w:ascii="Times NewR Star" w:eastAsia="Times New Roman" w:hAnsi="Times NewR Star" w:cs="Times NewR Star"/>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кьокьору</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kern w:val="0"/>
          <w:sz w:val="28"/>
          <w:szCs w:val="28"/>
          <w:lang w:eastAsia="ru-RU"/>
        </w:rPr>
        <w:t>инх</w:t>
      </w:r>
      <w:r w:rsidRPr="00D65FDD">
        <w:rPr>
          <w:rFonts w:ascii="Times NewR Star" w:eastAsia="Times New Roman" w:hAnsi="Times NewR Star" w:cs="Times NewR Star"/>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кьоІкьоІру</w:t>
      </w:r>
      <w:r w:rsidRPr="00D65FDD">
        <w:rPr>
          <w:rFonts w:ascii="Times New Roman" w:eastAsia="Times New Roman" w:hAnsi="Times New Roman" w:cs="Times New Roman"/>
          <w:color w:val="000000"/>
          <w:kern w:val="0"/>
          <w:sz w:val="28"/>
          <w:szCs w:val="28"/>
          <w:lang w:eastAsia="ru-RU"/>
        </w:rPr>
        <w:t>,</w:t>
      </w:r>
      <w:r w:rsidRPr="00D65FDD">
        <w:rPr>
          <w:rFonts w:ascii="Calibri" w:eastAsia="Times New Roman" w:hAnsi="Calibri" w:cs="Times NewR Star"/>
          <w:i/>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восточнокавказскую нередуплици</w:t>
      </w:r>
      <w:r w:rsidRPr="00D65FDD">
        <w:rPr>
          <w:rFonts w:ascii="Times New Roman" w:eastAsia="Times New Roman" w:hAnsi="Times New Roman" w:cs="Times New Roman"/>
          <w:color w:val="000000"/>
          <w:kern w:val="0"/>
          <w:sz w:val="28"/>
          <w:szCs w:val="28"/>
          <w:lang w:eastAsia="ru-RU"/>
        </w:rPr>
        <w:softHyphen/>
        <w:t>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Ho</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rV</w:t>
      </w:r>
      <w:r w:rsidRPr="00D65FDD">
        <w:rPr>
          <w:rFonts w:ascii="Times New Roman Star" w:eastAsia="Times New Roman" w:hAnsi="Times New Roman Star" w:cs="Times NewR Star"/>
          <w:bCs/>
          <w:kern w:val="0"/>
          <w:sz w:val="28"/>
          <w:szCs w:val="28"/>
          <w:lang w:eastAsia="ru-RU"/>
        </w:rPr>
        <w:t>. Таким образом, редупликация в цезском материале оказывается вторичной, характерной, по их мнению, для адъективных основ.</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Редупликация вторичная имело место в развитии отдельных лезгинских языков (несмотря на общедагестанский характер некоторых основ). Помимо случаев, рассмотренных выше, к подобного рода  явлениям,  можно отнести также и следующие примеры:</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восточнолезгинских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ттуьд </w:t>
      </w:r>
      <w:r w:rsidRPr="00D65FDD">
        <w:rPr>
          <w:rFonts w:ascii="Times New Roman" w:eastAsia="Times New Roman" w:hAnsi="Times New Roman" w:cs="Times New Roman"/>
          <w:color w:val="000000"/>
          <w:kern w:val="0"/>
          <w:sz w:val="28"/>
          <w:szCs w:val="28"/>
          <w:lang w:eastAsia="ru-RU"/>
        </w:rPr>
        <w:t>(также производное</w:t>
      </w:r>
      <w:r w:rsidRPr="00D65FDD">
        <w:rPr>
          <w:rFonts w:ascii="Times New Roman" w:eastAsia="Times New Roman" w:hAnsi="Times New Roman" w:cs="Times New Roman"/>
          <w:i/>
          <w:color w:val="000000"/>
          <w:kern w:val="0"/>
          <w:sz w:val="28"/>
          <w:szCs w:val="28"/>
          <w:lang w:eastAsia="ru-RU"/>
        </w:rPr>
        <w:t xml:space="preserve">  ттуьттуьх),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дуьд </w:t>
      </w:r>
      <w:r w:rsidRPr="00D65FDD">
        <w:rPr>
          <w:rFonts w:ascii="Times New Roman" w:eastAsia="Times New Roman" w:hAnsi="Times New Roman" w:cs="Times New Roman"/>
          <w:color w:val="000000"/>
          <w:kern w:val="0"/>
          <w:sz w:val="28"/>
          <w:szCs w:val="28"/>
          <w:lang w:eastAsia="ru-RU"/>
        </w:rPr>
        <w:t>(также производное</w:t>
      </w:r>
      <w:r w:rsidRPr="00D65FDD">
        <w:rPr>
          <w:rFonts w:ascii="Times New Roman" w:eastAsia="Times New Roman" w:hAnsi="Times New Roman" w:cs="Times New Roman"/>
          <w:i/>
          <w:color w:val="000000"/>
          <w:kern w:val="0"/>
          <w:sz w:val="28"/>
          <w:szCs w:val="28"/>
          <w:lang w:eastAsia="ru-RU"/>
        </w:rPr>
        <w:t xml:space="preserve">  дуьдуьх),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дуьтІ, тут </w:t>
      </w:r>
      <w:r w:rsidRPr="00D65FDD">
        <w:rPr>
          <w:rFonts w:ascii="Times New Roman" w:eastAsia="Times New Roman" w:hAnsi="Times New Roman" w:cs="Times New Roman"/>
          <w:color w:val="000000"/>
          <w:kern w:val="0"/>
          <w:sz w:val="28"/>
          <w:szCs w:val="28"/>
          <w:lang w:eastAsia="ru-RU"/>
        </w:rPr>
        <w:t xml:space="preserve">«горло», рут. </w:t>
      </w:r>
      <w:r w:rsidRPr="00D65FDD">
        <w:rPr>
          <w:rFonts w:ascii="Times New Roman" w:eastAsia="Times New Roman" w:hAnsi="Times New Roman" w:cs="Times New Roman"/>
          <w:i/>
          <w:color w:val="000000"/>
          <w:kern w:val="0"/>
          <w:sz w:val="28"/>
          <w:szCs w:val="28"/>
          <w:lang w:eastAsia="ru-RU"/>
        </w:rPr>
        <w:t>дуьдуьъ ‘</w:t>
      </w:r>
      <w:r w:rsidRPr="00D65FDD">
        <w:rPr>
          <w:rFonts w:ascii="Times New Roman" w:eastAsia="Times New Roman" w:hAnsi="Times New Roman" w:cs="Times New Roman"/>
          <w:color w:val="000000"/>
          <w:kern w:val="0"/>
          <w:sz w:val="28"/>
          <w:szCs w:val="28"/>
          <w:lang w:eastAsia="ru-RU"/>
        </w:rPr>
        <w:t xml:space="preserve">глотка’. Звукоподражательное (?), ср. рус. </w:t>
      </w:r>
      <w:r w:rsidRPr="00D65FDD">
        <w:rPr>
          <w:rFonts w:ascii="Times New Roman" w:eastAsia="Times New Roman" w:hAnsi="Times New Roman" w:cs="Times New Roman"/>
          <w:i/>
          <w:color w:val="000000"/>
          <w:kern w:val="0"/>
          <w:sz w:val="28"/>
          <w:szCs w:val="28"/>
          <w:lang w:eastAsia="ru-RU"/>
        </w:rPr>
        <w:t>дудка</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736] сопоставляют с авар.  </w:t>
      </w:r>
      <w:r w:rsidRPr="00D65FDD">
        <w:rPr>
          <w:rFonts w:ascii="Times New Roman" w:eastAsia="Times New Roman" w:hAnsi="Times New Roman" w:cs="Times New Roman"/>
          <w:i/>
          <w:color w:val="000000"/>
          <w:kern w:val="0"/>
          <w:sz w:val="28"/>
          <w:szCs w:val="28"/>
          <w:lang w:eastAsia="ru-RU"/>
        </w:rPr>
        <w:t xml:space="preserve">дад (&gt;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дад),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дади, </w:t>
      </w:r>
      <w:r w:rsidRPr="00D65FDD">
        <w:rPr>
          <w:rFonts w:ascii="Times New Roman" w:eastAsia="Times New Roman" w:hAnsi="Times New Roman" w:cs="Times New Roman"/>
          <w:color w:val="000000"/>
          <w:kern w:val="0"/>
          <w:sz w:val="28"/>
          <w:szCs w:val="28"/>
          <w:lang w:eastAsia="ru-RU"/>
        </w:rPr>
        <w:t xml:space="preserve">кар. </w:t>
      </w:r>
      <w:r w:rsidRPr="00D65FDD">
        <w:rPr>
          <w:rFonts w:ascii="Times New Roman" w:eastAsia="Times New Roman" w:hAnsi="Times New Roman" w:cs="Times New Roman"/>
          <w:i/>
          <w:color w:val="000000"/>
          <w:kern w:val="0"/>
          <w:sz w:val="28"/>
          <w:szCs w:val="28"/>
          <w:lang w:eastAsia="ru-RU"/>
        </w:rPr>
        <w:t xml:space="preserve">диду, </w:t>
      </w:r>
      <w:r w:rsidRPr="00D65FDD">
        <w:rPr>
          <w:rFonts w:ascii="Times New Roman" w:eastAsia="Times New Roman" w:hAnsi="Times New Roman" w:cs="Times New Roman"/>
          <w:color w:val="000000"/>
          <w:kern w:val="0"/>
          <w:sz w:val="28"/>
          <w:szCs w:val="28"/>
          <w:lang w:eastAsia="ru-RU"/>
        </w:rPr>
        <w:t xml:space="preserve">багв. </w:t>
      </w:r>
      <w:r w:rsidRPr="00D65FDD">
        <w:rPr>
          <w:rFonts w:ascii="Times New Roman" w:eastAsia="Times New Roman" w:hAnsi="Times New Roman" w:cs="Times New Roman"/>
          <w:i/>
          <w:color w:val="000000"/>
          <w:kern w:val="0"/>
          <w:sz w:val="28"/>
          <w:szCs w:val="28"/>
          <w:lang w:eastAsia="ru-RU"/>
        </w:rPr>
        <w:t xml:space="preserve">дарв </w:t>
      </w:r>
      <w:r w:rsidRPr="00D65FDD">
        <w:rPr>
          <w:rFonts w:ascii="Times New Roman" w:eastAsia="Times New Roman" w:hAnsi="Times New Roman" w:cs="Times New Roman"/>
          <w:color w:val="000000"/>
          <w:kern w:val="0"/>
          <w:sz w:val="28"/>
          <w:szCs w:val="28"/>
          <w:lang w:eastAsia="ru-RU"/>
        </w:rPr>
        <w:t>«маслобойка; кувшин; колесо»</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лак.</w:t>
      </w:r>
      <w:r w:rsidRPr="00D65FDD">
        <w:rPr>
          <w:rFonts w:ascii="Times New Roman" w:eastAsia="Times New Roman" w:hAnsi="Times New Roman" w:cs="Times New Roman"/>
          <w:i/>
          <w:color w:val="000000"/>
          <w:kern w:val="0"/>
          <w:sz w:val="28"/>
          <w:szCs w:val="28"/>
          <w:lang w:eastAsia="ru-RU"/>
        </w:rPr>
        <w:t xml:space="preserve"> дюду </w:t>
      </w:r>
      <w:r w:rsidRPr="00D65FDD">
        <w:rPr>
          <w:rFonts w:ascii="Times New Roman" w:eastAsia="Times New Roman" w:hAnsi="Times New Roman" w:cs="Times New Roman"/>
          <w:color w:val="000000"/>
          <w:kern w:val="0"/>
          <w:sz w:val="28"/>
          <w:szCs w:val="28"/>
          <w:lang w:eastAsia="ru-RU"/>
        </w:rPr>
        <w:t>«мегафон»</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 Roman" w:eastAsia="Times New Roman" w:hAnsi="Times New Roman" w:cs="Times New Roman"/>
          <w:i/>
          <w:color w:val="000000"/>
          <w:kern w:val="0"/>
          <w:sz w:val="28"/>
          <w:szCs w:val="28"/>
          <w:lang w:eastAsia="ru-RU"/>
        </w:rPr>
        <w:t>дяд</w:t>
      </w:r>
      <w:r w:rsidRPr="00D65FDD">
        <w:rPr>
          <w:rFonts w:ascii="Times New Roman" w:eastAsia="Times New Roman" w:hAnsi="Times New Roman" w:cs="Times New Roman"/>
          <w:color w:val="000000"/>
          <w:kern w:val="0"/>
          <w:sz w:val="28"/>
          <w:szCs w:val="28"/>
          <w:lang w:eastAsia="ru-RU"/>
        </w:rPr>
        <w:t xml:space="preserve"> «труба»,</w:t>
      </w:r>
      <w:r w:rsidRPr="00D65FDD">
        <w:rPr>
          <w:rFonts w:ascii="Calibri" w:eastAsia="Times New Roman" w:hAnsi="Calibri" w:cs="Times NewR Star"/>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восточнокавказскую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d</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dw</w:t>
      </w:r>
      <w:r w:rsidRPr="00D65FDD">
        <w:rPr>
          <w:rFonts w:ascii="Times NewR Star" w:eastAsia="Times New Roman" w:hAnsi="Times NewR Star" w:cs="Times NewR Star"/>
          <w:b/>
          <w:bCs/>
          <w:kern w:val="0"/>
          <w:sz w:val="28"/>
          <w:szCs w:val="28"/>
          <w:lang w:eastAsia="ru-RU"/>
        </w:rPr>
        <w:t>¡</w:t>
      </w:r>
      <w:r w:rsidRPr="00D65FDD">
        <w:rPr>
          <w:rFonts w:ascii="Times New Roman Star" w:eastAsia="Times New Roman" w:hAnsi="Times New Roman Star" w:cs="Times NewR Star"/>
          <w:bCs/>
          <w:kern w:val="0"/>
          <w:sz w:val="28"/>
          <w:szCs w:val="28"/>
          <w:lang w:eastAsia="ru-RU"/>
        </w:rPr>
        <w:t xml:space="preserve">. В то же время </w:t>
      </w:r>
      <w:r w:rsidRPr="00D65FDD">
        <w:rPr>
          <w:rFonts w:ascii="Times New Roman" w:eastAsia="Times New Roman" w:hAnsi="Times New Roman" w:cs="Times New Roman"/>
          <w:bCs/>
          <w:kern w:val="0"/>
          <w:sz w:val="28"/>
          <w:szCs w:val="28"/>
          <w:lang w:eastAsia="ru-RU"/>
        </w:rPr>
        <w:t xml:space="preserve">отмечаются и внешние параллели: груз. </w:t>
      </w:r>
      <w:r w:rsidRPr="00D65FDD">
        <w:rPr>
          <w:rFonts w:ascii="Times New Roman" w:eastAsia="Times New Roman" w:hAnsi="Times New Roman" w:cs="Times New Roman"/>
          <w:bCs/>
          <w:kern w:val="0"/>
          <w:sz w:val="28"/>
          <w:szCs w:val="28"/>
          <w:lang w:val="en-US" w:eastAsia="ru-RU"/>
        </w:rPr>
        <w:t>duduk</w:t>
      </w:r>
      <w:r w:rsidRPr="00D65FDD">
        <w:rPr>
          <w:rFonts w:ascii="Times New Roman" w:eastAsia="Times New Roman" w:hAnsi="Times New Roman" w:cs="Times New Roman"/>
          <w:b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'вид флейты' (&gt; </w:t>
      </w:r>
      <w:r w:rsidRPr="00D65FDD">
        <w:rPr>
          <w:rFonts w:ascii="Times New Roman" w:eastAsia="Times New Roman" w:hAnsi="Times New Roman" w:cs="Times New Roman"/>
          <w:bCs/>
          <w:kern w:val="0"/>
          <w:sz w:val="28"/>
          <w:szCs w:val="28"/>
          <w:lang w:eastAsia="ru-RU"/>
        </w:rPr>
        <w:t xml:space="preserve">гунз. </w:t>
      </w:r>
      <w:r w:rsidRPr="00D65FDD">
        <w:rPr>
          <w:rFonts w:ascii="Times New Roman" w:eastAsia="Times New Roman" w:hAnsi="Times New Roman" w:cs="Times New Roman"/>
          <w:bCs/>
          <w:kern w:val="0"/>
          <w:sz w:val="28"/>
          <w:szCs w:val="28"/>
          <w:lang w:val="en-US" w:eastAsia="ru-RU"/>
        </w:rPr>
        <w:t>duduk</w:t>
      </w:r>
      <w:r w:rsidRPr="00D65FDD">
        <w:rPr>
          <w:rFonts w:ascii="Times New Roman" w:eastAsia="Times New Roman" w:hAnsi="Times New Roman" w:cs="Times New Roman"/>
          <w:bCs/>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На наш взгляд, ближе к лезгинскому материалу азерб. </w:t>
      </w:r>
      <w:r w:rsidRPr="00D65FDD">
        <w:rPr>
          <w:rFonts w:ascii="Times New Roman" w:eastAsia="Times New Roman" w:hAnsi="Times New Roman" w:cs="Times New Roman"/>
          <w:b/>
          <w:noProof/>
          <w:color w:val="000000"/>
          <w:kern w:val="0"/>
          <w:sz w:val="28"/>
          <w:szCs w:val="28"/>
          <w:lang w:eastAsia="ru-RU"/>
        </w:rPr>
        <w:t>düdük</w:t>
      </w:r>
      <w:r w:rsidRPr="00D65FDD">
        <w:rPr>
          <w:rFonts w:ascii="Times New Roman" w:eastAsia="Times New Roman" w:hAnsi="Times New Roman" w:cs="Times New Roman"/>
          <w:noProof/>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дудка, рожок, свирель’ (&gt; уд. </w:t>
      </w:r>
      <w:r w:rsidRPr="00D65FDD">
        <w:rPr>
          <w:rFonts w:ascii="Times New Roman" w:eastAsia="Times New Roman" w:hAnsi="Times New Roman" w:cs="Times New Roman"/>
          <w:i/>
          <w:kern w:val="0"/>
          <w:sz w:val="28"/>
          <w:szCs w:val="28"/>
          <w:lang w:eastAsia="ru-RU"/>
        </w:rPr>
        <w:t>тІуьтІаьй</w:t>
      </w:r>
      <w:r w:rsidRPr="00D65FDD">
        <w:rPr>
          <w:rFonts w:ascii="Times New Roman" w:eastAsia="Times New Roman" w:hAnsi="Times New Roman" w:cs="Times New Roman"/>
          <w:kern w:val="0"/>
          <w:sz w:val="28"/>
          <w:szCs w:val="28"/>
          <w:lang w:eastAsia="ru-RU"/>
        </w:rPr>
        <w:t>, цах</w:t>
      </w:r>
      <w:r w:rsidRPr="00D65FDD">
        <w:rPr>
          <w:rFonts w:ascii="Times New Roman" w:eastAsia="Times New Roman" w:hAnsi="Times New Roman" w:cs="Times New Roman"/>
          <w:color w:val="000000"/>
          <w:kern w:val="0"/>
          <w:sz w:val="28"/>
          <w:szCs w:val="28"/>
          <w:lang w:eastAsia="ru-RU"/>
        </w:rPr>
        <w:t>.</w:t>
      </w:r>
      <w:r w:rsidRPr="00D65FDD">
        <w:rPr>
          <w:rFonts w:ascii="Times New Roman" w:eastAsia="Times New Roman" w:hAnsi="Times New Roman" w:cs="Times New Roman"/>
          <w:i/>
          <w:kern w:val="0"/>
          <w:sz w:val="28"/>
          <w:szCs w:val="28"/>
          <w:lang w:eastAsia="ru-RU"/>
        </w:rPr>
        <w:t xml:space="preserve"> дютІдякІ</w:t>
      </w:r>
      <w:r w:rsidRPr="00D65FDD">
        <w:rPr>
          <w:rFonts w:ascii="Times New Roman" w:eastAsia="Times New Roman" w:hAnsi="Times New Roman" w:cs="Times New Roman"/>
          <w:kern w:val="0"/>
          <w:sz w:val="28"/>
          <w:szCs w:val="28"/>
          <w:lang w:eastAsia="ru-RU"/>
        </w:rPr>
        <w:t>, рут</w:t>
      </w:r>
      <w:r w:rsidRPr="00D65FDD">
        <w:rPr>
          <w:rFonts w:ascii="Times New Roman" w:eastAsia="Times New Roman" w:hAnsi="Times New Roman" w:cs="Times New Roman"/>
          <w:i/>
          <w:kern w:val="0"/>
          <w:sz w:val="28"/>
          <w:szCs w:val="28"/>
          <w:lang w:eastAsia="ru-RU"/>
        </w:rPr>
        <w:t>. туьтаьг)</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кек,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карк,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карк, кирк </w:t>
      </w:r>
      <w:r w:rsidRPr="00D65FDD">
        <w:rPr>
          <w:rFonts w:ascii="Times New Roman" w:eastAsia="Times New Roman" w:hAnsi="Times New Roman" w:cs="Times New Roman"/>
          <w:color w:val="000000"/>
          <w:kern w:val="0"/>
          <w:sz w:val="28"/>
          <w:szCs w:val="28"/>
          <w:lang w:eastAsia="ru-RU"/>
        </w:rPr>
        <w:t>«ноготь». В основе редупликации здесь лежит идея множественности.</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689-690] сопоставляют с ахв. </w:t>
      </w:r>
      <w:r w:rsidRPr="00D65FDD">
        <w:rPr>
          <w:rFonts w:ascii="Times New Roman" w:eastAsia="Times New Roman" w:hAnsi="Times New Roman" w:cs="Times New Roman"/>
          <w:i/>
          <w:color w:val="000000"/>
          <w:kern w:val="0"/>
          <w:sz w:val="28"/>
          <w:szCs w:val="28"/>
          <w:lang w:eastAsia="ru-RU"/>
        </w:rPr>
        <w:t xml:space="preserve">кеке,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 Roman" w:eastAsia="Times New Roman" w:hAnsi="Times New Roman" w:cs="Times New Roman"/>
          <w:i/>
          <w:color w:val="000000"/>
          <w:kern w:val="0"/>
          <w:sz w:val="28"/>
          <w:szCs w:val="28"/>
          <w:lang w:eastAsia="ru-RU"/>
        </w:rPr>
        <w:t>кек</w:t>
      </w:r>
      <w:r w:rsidRPr="00D65FDD">
        <w:rPr>
          <w:rFonts w:ascii="Times New Roman" w:eastAsia="Times New Roman" w:hAnsi="Times New Roman" w:cs="Times New Roman"/>
          <w:color w:val="000000"/>
          <w:kern w:val="0"/>
          <w:sz w:val="28"/>
          <w:szCs w:val="28"/>
          <w:lang w:eastAsia="ru-RU"/>
        </w:rPr>
        <w:t xml:space="preserve"> «десна»,</w:t>
      </w:r>
      <w:r w:rsidRPr="00D65FDD">
        <w:rPr>
          <w:rFonts w:ascii="Calibri" w:eastAsia="Times New Roman" w:hAnsi="Calibri" w:cs="Times NewR Star"/>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соответственно, восточнокавказскую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k</w:t>
      </w:r>
      <w:r w:rsidRPr="00D65FDD">
        <w:rPr>
          <w:rFonts w:ascii="Times NewR Star" w:eastAsia="Times New Roman" w:hAnsi="Times NewR Star" w:cs="Times NewR Star"/>
          <w:b/>
          <w:bCs/>
          <w:kern w:val="0"/>
          <w:sz w:val="28"/>
          <w:szCs w:val="28"/>
          <w:lang w:eastAsia="ru-RU"/>
        </w:rPr>
        <w:t>Œ</w:t>
      </w:r>
      <w:r w:rsidRPr="00D65FDD">
        <w:rPr>
          <w:rFonts w:ascii="Times NewR Star" w:eastAsia="Times New Roman" w:hAnsi="Times NewR Star" w:cs="Times NewR Star"/>
          <w:b/>
          <w:bCs/>
          <w:kern w:val="0"/>
          <w:sz w:val="28"/>
          <w:szCs w:val="28"/>
          <w:lang w:val="en-US" w:eastAsia="ru-RU"/>
        </w:rPr>
        <w:t>rkV</w:t>
      </w:r>
      <w:r w:rsidRPr="00D65FDD">
        <w:rPr>
          <w:rFonts w:ascii="Times New Roman Star" w:eastAsia="Times New Roman" w:hAnsi="Times New Roman Star" w:cs="Times NewR Star"/>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кьетІкъетІ, таб. кьятІкьятІ,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кьятІкьятІ </w:t>
      </w:r>
      <w:r w:rsidRPr="00D65FDD">
        <w:rPr>
          <w:rFonts w:ascii="Times New Roman" w:eastAsia="Times New Roman" w:hAnsi="Times New Roman" w:cs="Times New Roman"/>
          <w:color w:val="000000"/>
          <w:kern w:val="0"/>
          <w:sz w:val="28"/>
          <w:szCs w:val="28"/>
          <w:lang w:eastAsia="ru-RU"/>
        </w:rPr>
        <w:t>«коник, деталь мельницы». Название дано по характерному звучанию (стуку);</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кІукІуш, </w:t>
      </w:r>
      <w:r w:rsidRPr="00D65FDD">
        <w:rPr>
          <w:rFonts w:ascii="Times New Roman" w:eastAsia="Times New Roman" w:hAnsi="Times New Roman" w:cs="Times New Roman"/>
          <w:color w:val="000000"/>
          <w:kern w:val="0"/>
          <w:sz w:val="28"/>
          <w:szCs w:val="28"/>
          <w:lang w:eastAsia="ru-RU"/>
        </w:rPr>
        <w:t xml:space="preserve">таб. </w:t>
      </w:r>
      <w:r w:rsidRPr="00D65FDD">
        <w:rPr>
          <w:rFonts w:ascii="Times New Roman" w:eastAsia="Times New Roman" w:hAnsi="Times New Roman" w:cs="Times New Roman"/>
          <w:i/>
          <w:color w:val="000000"/>
          <w:kern w:val="0"/>
          <w:sz w:val="28"/>
          <w:szCs w:val="28"/>
          <w:lang w:eastAsia="ru-RU"/>
        </w:rPr>
        <w:t xml:space="preserve">кІукІуш,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кІукІ </w:t>
      </w:r>
      <w:r w:rsidRPr="00D65FDD">
        <w:rPr>
          <w:rFonts w:ascii="Times New Roman" w:eastAsia="Times New Roman" w:hAnsi="Times New Roman" w:cs="Times New Roman"/>
          <w:color w:val="000000"/>
          <w:kern w:val="0"/>
          <w:sz w:val="28"/>
          <w:szCs w:val="28"/>
          <w:lang w:eastAsia="ru-RU"/>
        </w:rPr>
        <w:t xml:space="preserve">«вершина горы, макушка». В данном случае восточнолезгинской инновацией является использование экспрессивного суффикса </w:t>
      </w:r>
      <w:r w:rsidRPr="00D65FDD">
        <w:rPr>
          <w:rFonts w:ascii="Times New Roman" w:eastAsia="Times New Roman" w:hAnsi="Times New Roman" w:cs="Times New Roman"/>
          <w:i/>
          <w:color w:val="000000"/>
          <w:kern w:val="0"/>
          <w:sz w:val="28"/>
          <w:szCs w:val="28"/>
          <w:lang w:eastAsia="ru-RU"/>
        </w:rPr>
        <w:t>–ш</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 xml:space="preserve">цІалцІам,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цІалцІам,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цІалцІам </w:t>
      </w:r>
      <w:r w:rsidRPr="00D65FDD">
        <w:rPr>
          <w:rFonts w:ascii="Times New Roman" w:eastAsia="Times New Roman" w:hAnsi="Times New Roman" w:cs="Times New Roman"/>
          <w:color w:val="000000"/>
          <w:kern w:val="0"/>
          <w:sz w:val="28"/>
          <w:szCs w:val="28"/>
          <w:lang w:eastAsia="ru-RU"/>
        </w:rPr>
        <w:t>«гладкий, лощеный». Ярко выраженная экспрессивная семантика;</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кьюркь, </w:t>
      </w:r>
      <w:r w:rsidRPr="00D65FDD">
        <w:rPr>
          <w:rFonts w:ascii="Times New Roman" w:eastAsia="Times New Roman" w:hAnsi="Times New Roman" w:cs="Times New Roman"/>
          <w:color w:val="000000"/>
          <w:kern w:val="0"/>
          <w:sz w:val="28"/>
          <w:szCs w:val="28"/>
          <w:lang w:eastAsia="ru-RU"/>
        </w:rPr>
        <w:t xml:space="preserve">агул. худ.  </w:t>
      </w:r>
      <w:r w:rsidRPr="00D65FDD">
        <w:rPr>
          <w:rFonts w:ascii="Times New Roman" w:eastAsia="Times New Roman" w:hAnsi="Times New Roman" w:cs="Times New Roman"/>
          <w:i/>
          <w:color w:val="000000"/>
          <w:kern w:val="0"/>
          <w:sz w:val="28"/>
          <w:szCs w:val="28"/>
          <w:lang w:eastAsia="ru-RU"/>
        </w:rPr>
        <w:t xml:space="preserve">кьуркь </w:t>
      </w:r>
      <w:r w:rsidRPr="00D65FDD">
        <w:rPr>
          <w:rFonts w:ascii="Times New Roman" w:eastAsia="Times New Roman" w:hAnsi="Times New Roman" w:cs="Times New Roman"/>
          <w:color w:val="000000"/>
          <w:kern w:val="0"/>
          <w:sz w:val="28"/>
          <w:szCs w:val="28"/>
          <w:lang w:eastAsia="ru-RU"/>
        </w:rPr>
        <w:t>«узел».</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936] сопоставляют с лак. </w:t>
      </w:r>
      <w:r w:rsidRPr="00D65FDD">
        <w:rPr>
          <w:rFonts w:ascii="Times New Roman" w:eastAsia="Times New Roman" w:hAnsi="Times New Roman" w:cs="Times New Roman"/>
          <w:i/>
          <w:color w:val="000000"/>
          <w:kern w:val="0"/>
          <w:sz w:val="28"/>
          <w:szCs w:val="28"/>
          <w:lang w:eastAsia="ru-RU"/>
        </w:rPr>
        <w:t xml:space="preserve">къурхъ (&gt;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хъерхъ</w:t>
      </w:r>
      <w:r w:rsidRPr="00D65FDD">
        <w:rPr>
          <w:rFonts w:ascii="Times New Roman" w:eastAsia="Times New Roman" w:hAnsi="Times New Roman" w:cs="Times New Roman"/>
          <w:color w:val="000000"/>
          <w:kern w:val="0"/>
          <w:sz w:val="28"/>
          <w:szCs w:val="28"/>
          <w:lang w:eastAsia="ru-RU"/>
        </w:rPr>
        <w:t xml:space="preserve"> «узел»),</w:t>
      </w:r>
      <w:r w:rsidRPr="00D65FDD">
        <w:rPr>
          <w:rFonts w:ascii="Calibri" w:eastAsia="Times New Roman" w:hAnsi="Calibri" w:cs="Times NewR Star"/>
          <w:i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восстанавливая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werqV</w:t>
      </w:r>
      <w:r w:rsidRPr="00D65FDD">
        <w:rPr>
          <w:rFonts w:ascii="Times New Roman Star" w:eastAsia="Times New Roman" w:hAnsi="Times New Roman Star" w:cs="Times NewR Star"/>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лезгинском языке: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i/>
          <w:color w:val="000000"/>
          <w:kern w:val="0"/>
          <w:sz w:val="28"/>
          <w:szCs w:val="28"/>
          <w:lang w:eastAsia="ru-RU"/>
        </w:rPr>
        <w:t>гъуьлаьгъ (&lt; уьлаьгъ</w:t>
      </w:r>
      <w:r w:rsidRPr="00D65FDD">
        <w:rPr>
          <w:rFonts w:ascii="Times New Roman" w:eastAsia="Times New Roman" w:hAnsi="Times New Roman" w:cs="Times New Roman"/>
          <w:color w:val="000000"/>
          <w:kern w:val="0"/>
          <w:sz w:val="28"/>
          <w:szCs w:val="28"/>
          <w:lang w:eastAsia="ru-RU"/>
        </w:rPr>
        <w:t xml:space="preserve">) «змея» ~ таб. </w:t>
      </w:r>
      <w:r w:rsidRPr="00D65FDD">
        <w:rPr>
          <w:rFonts w:ascii="Times New Roman" w:eastAsia="Times New Roman" w:hAnsi="Times New Roman" w:cs="Times New Roman"/>
          <w:i/>
          <w:color w:val="000000"/>
          <w:kern w:val="0"/>
          <w:sz w:val="28"/>
          <w:szCs w:val="28"/>
          <w:lang w:eastAsia="ru-RU"/>
        </w:rPr>
        <w:t xml:space="preserve">мяляхъв,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малуІхъ,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мулуІх,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 xml:space="preserve">мыІхъ,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милихуІ, </w:t>
      </w:r>
      <w:r w:rsidRPr="00D65FDD">
        <w:rPr>
          <w:rFonts w:ascii="Times New Roman" w:eastAsia="Times New Roman" w:hAnsi="Times New Roman" w:cs="Times New Roman"/>
          <w:color w:val="000000"/>
          <w:kern w:val="0"/>
          <w:sz w:val="28"/>
          <w:szCs w:val="28"/>
          <w:lang w:eastAsia="ru-RU"/>
        </w:rPr>
        <w:t xml:space="preserve">буд. </w:t>
      </w:r>
      <w:r w:rsidRPr="00D65FDD">
        <w:rPr>
          <w:rFonts w:ascii="Times New Roman" w:eastAsia="Times New Roman" w:hAnsi="Times New Roman" w:cs="Times New Roman"/>
          <w:i/>
          <w:color w:val="000000"/>
          <w:kern w:val="0"/>
          <w:sz w:val="28"/>
          <w:szCs w:val="28"/>
          <w:lang w:eastAsia="ru-RU"/>
        </w:rPr>
        <w:t xml:space="preserve">мулаъ, </w:t>
      </w:r>
      <w:r w:rsidRPr="00D65FDD">
        <w:rPr>
          <w:rFonts w:ascii="Times New Roman" w:eastAsia="Times New Roman" w:hAnsi="Times New Roman" w:cs="Times New Roman"/>
          <w:color w:val="000000"/>
          <w:kern w:val="0"/>
          <w:sz w:val="28"/>
          <w:szCs w:val="28"/>
          <w:lang w:eastAsia="ru-RU"/>
        </w:rPr>
        <w:t xml:space="preserve">уд. </w:t>
      </w:r>
      <w:r w:rsidRPr="00D65FDD">
        <w:rPr>
          <w:rFonts w:ascii="Times New Roman" w:eastAsia="Times New Roman" w:hAnsi="Times New Roman" w:cs="Times New Roman"/>
          <w:i/>
          <w:color w:val="000000"/>
          <w:kern w:val="0"/>
          <w:sz w:val="28"/>
          <w:szCs w:val="28"/>
          <w:lang w:eastAsia="ru-RU"/>
        </w:rPr>
        <w:t>мехъ</w:t>
      </w:r>
      <w:r w:rsidRPr="00D65FDD">
        <w:rPr>
          <w:rFonts w:ascii="Times New Roman" w:eastAsia="Times New Roman" w:hAnsi="Times New Roman" w:cs="Times New Roman"/>
          <w:color w:val="000000"/>
          <w:kern w:val="0"/>
          <w:sz w:val="28"/>
          <w:szCs w:val="28"/>
          <w:lang w:eastAsia="ru-RU"/>
        </w:rPr>
        <w:t xml:space="preserve">, а также дарг. </w:t>
      </w:r>
      <w:r w:rsidRPr="00D65FDD">
        <w:rPr>
          <w:rFonts w:ascii="Times New Roman" w:eastAsia="Times New Roman" w:hAnsi="Times New Roman" w:cs="Times New Roman"/>
          <w:i/>
          <w:color w:val="000000"/>
          <w:kern w:val="0"/>
          <w:sz w:val="28"/>
          <w:szCs w:val="28"/>
          <w:lang w:eastAsia="ru-RU"/>
        </w:rPr>
        <w:t>миликъ</w:t>
      </w:r>
      <w:r w:rsidRPr="00D65FDD">
        <w:rPr>
          <w:rFonts w:ascii="Times New Roman" w:eastAsia="Times New Roman" w:hAnsi="Times New Roman" w:cs="Times New Roman"/>
          <w:color w:val="000000"/>
          <w:kern w:val="0"/>
          <w:sz w:val="28"/>
          <w:szCs w:val="28"/>
          <w:lang w:eastAsia="ru-RU"/>
        </w:rPr>
        <w:t xml:space="preserve">, хин. </w:t>
      </w:r>
      <w:r w:rsidRPr="00D65FDD">
        <w:rPr>
          <w:rFonts w:ascii="Times New Roman" w:eastAsia="Times New Roman" w:hAnsi="Times New Roman" w:cs="Times New Roman"/>
          <w:i/>
          <w:color w:val="000000"/>
          <w:kern w:val="0"/>
          <w:sz w:val="28"/>
          <w:szCs w:val="28"/>
          <w:lang w:eastAsia="ru-RU"/>
        </w:rPr>
        <w:t xml:space="preserve">мок </w:t>
      </w:r>
      <w:r w:rsidRPr="00D65FDD">
        <w:rPr>
          <w:rFonts w:ascii="Times New Roman" w:eastAsia="Times New Roman" w:hAnsi="Times New Roman" w:cs="Times New Roman"/>
          <w:color w:val="000000"/>
          <w:kern w:val="0"/>
          <w:sz w:val="28"/>
          <w:szCs w:val="28"/>
          <w:lang w:eastAsia="ru-RU"/>
        </w:rPr>
        <w:t xml:space="preserve">«червь». См. Хайдаков 1973: 11; Гигинейшвили 1977: 97; Загиров 1981: 21; 1987: 18;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1994: 817;</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i/>
          <w:color w:val="000000"/>
          <w:kern w:val="0"/>
          <w:sz w:val="28"/>
          <w:szCs w:val="28"/>
          <w:lang w:eastAsia="ru-RU"/>
        </w:rPr>
        <w:t xml:space="preserve">фурфулар </w:t>
      </w:r>
      <w:r w:rsidRPr="00D65FDD">
        <w:rPr>
          <w:rFonts w:ascii="Times New Roman" w:eastAsia="Times New Roman" w:hAnsi="Times New Roman" w:cs="Times New Roman"/>
          <w:color w:val="000000"/>
          <w:kern w:val="0"/>
          <w:sz w:val="28"/>
          <w:szCs w:val="28"/>
          <w:lang w:eastAsia="ru-RU"/>
        </w:rPr>
        <w:t xml:space="preserve">«ежевика» ~ таб. </w:t>
      </w:r>
      <w:r w:rsidRPr="00D65FDD">
        <w:rPr>
          <w:rFonts w:ascii="Times New Roman" w:eastAsia="Times New Roman" w:hAnsi="Times New Roman" w:cs="Times New Roman"/>
          <w:i/>
          <w:color w:val="000000"/>
          <w:kern w:val="0"/>
          <w:sz w:val="28"/>
          <w:szCs w:val="28"/>
          <w:lang w:eastAsia="ru-RU"/>
        </w:rPr>
        <w:t xml:space="preserve">урхьар </w:t>
      </w:r>
      <w:r w:rsidRPr="00D65FDD">
        <w:rPr>
          <w:rFonts w:ascii="Times New Roman" w:eastAsia="Times New Roman" w:hAnsi="Times New Roman" w:cs="Times New Roman"/>
          <w:color w:val="000000"/>
          <w:kern w:val="0"/>
          <w:sz w:val="28"/>
          <w:szCs w:val="28"/>
          <w:lang w:eastAsia="ru-RU"/>
        </w:rPr>
        <w:t xml:space="preserve">«калина», агул. </w:t>
      </w:r>
      <w:r w:rsidRPr="00D65FDD">
        <w:rPr>
          <w:rFonts w:ascii="Times New Roman" w:eastAsia="Times New Roman" w:hAnsi="Times New Roman" w:cs="Times New Roman"/>
          <w:i/>
          <w:color w:val="000000"/>
          <w:kern w:val="0"/>
          <w:sz w:val="28"/>
          <w:szCs w:val="28"/>
          <w:lang w:eastAsia="ru-RU"/>
        </w:rPr>
        <w:t xml:space="preserve">чІула мехьер,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хьур,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хьура «</w:t>
      </w:r>
      <w:r w:rsidRPr="00D65FDD">
        <w:rPr>
          <w:rFonts w:ascii="Times New Roman" w:eastAsia="Times New Roman" w:hAnsi="Times New Roman" w:cs="Times New Roman"/>
          <w:color w:val="000000"/>
          <w:kern w:val="0"/>
          <w:sz w:val="28"/>
          <w:szCs w:val="28"/>
          <w:lang w:eastAsia="ru-RU"/>
        </w:rPr>
        <w:t xml:space="preserve">малина». См. Загиров 1987: 78;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 xml:space="preserve">1994: 1065 (с привлечением бежт. </w:t>
      </w:r>
      <w:r w:rsidRPr="00D65FDD">
        <w:rPr>
          <w:rFonts w:ascii="Times New Roman" w:eastAsia="Times New Roman" w:hAnsi="Times New Roman" w:cs="Times New Roman"/>
          <w:i/>
          <w:color w:val="000000"/>
          <w:kern w:val="0"/>
          <w:sz w:val="28"/>
          <w:szCs w:val="28"/>
          <w:lang w:eastAsia="ru-RU"/>
        </w:rPr>
        <w:t>лъе</w:t>
      </w:r>
      <w:r w:rsidRPr="00D65FDD">
        <w:rPr>
          <w:rFonts w:ascii="Times New Roman" w:eastAsia="Times New Roman" w:hAnsi="Times New Roman" w:cs="Times New Roman"/>
          <w:i/>
          <w:color w:val="000000"/>
          <w:kern w:val="0"/>
          <w:sz w:val="28"/>
          <w:szCs w:val="28"/>
          <w:vertAlign w:val="superscript"/>
          <w:lang w:eastAsia="ru-RU"/>
        </w:rPr>
        <w:t>н</w:t>
      </w:r>
      <w:r w:rsidRPr="00D65FDD">
        <w:rPr>
          <w:rFonts w:ascii="Times New Roman" w:eastAsia="Times New Roman" w:hAnsi="Times New Roman" w:cs="Times New Roman"/>
          <w:color w:val="000000"/>
          <w:kern w:val="0"/>
          <w:sz w:val="28"/>
          <w:szCs w:val="28"/>
          <w:lang w:eastAsia="ru-RU"/>
        </w:rPr>
        <w:t>, лак. *</w:t>
      </w:r>
      <w:r w:rsidRPr="00D65FDD">
        <w:rPr>
          <w:rFonts w:ascii="Times New Roman" w:eastAsia="Times New Roman" w:hAnsi="Times New Roman" w:cs="Times New Roman"/>
          <w:i/>
          <w:color w:val="000000"/>
          <w:kern w:val="0"/>
          <w:sz w:val="28"/>
          <w:szCs w:val="28"/>
          <w:lang w:eastAsia="ru-RU"/>
        </w:rPr>
        <w:t>швай</w:t>
      </w:r>
      <w:r w:rsidRPr="00D65FDD">
        <w:rPr>
          <w:rFonts w:ascii="Times New Roman" w:eastAsia="Times New Roman" w:hAnsi="Times New Roman" w:cs="Times New Roman"/>
          <w:color w:val="000000"/>
          <w:kern w:val="0"/>
          <w:sz w:val="28"/>
          <w:szCs w:val="28"/>
          <w:lang w:eastAsia="ru-RU"/>
        </w:rPr>
        <w:t xml:space="preserve"> &lt; </w:t>
      </w:r>
      <w:r w:rsidRPr="00D65FDD">
        <w:rPr>
          <w:rFonts w:ascii="Times New Roman Star" w:eastAsia="Times New Roman" w:hAnsi="Times New Roman Star" w:cs="Times NewR Star"/>
          <w:b/>
          <w:bCs/>
          <w:kern w:val="0"/>
          <w:sz w:val="28"/>
          <w:szCs w:val="28"/>
          <w:lang w:eastAsia="ru-RU"/>
        </w:rPr>
        <w:t>*</w:t>
      </w:r>
      <w:r w:rsidRPr="00D65FDD">
        <w:rPr>
          <w:rFonts w:ascii="Times New Roman Star" w:eastAsia="Times New Roman" w:hAnsi="Times New Roman Star" w:cs="Times NewR Star"/>
          <w:b/>
          <w:bCs/>
          <w:kern w:val="0"/>
          <w:sz w:val="28"/>
          <w:szCs w:val="28"/>
          <w:lang w:val="en-US" w:eastAsia="ru-RU"/>
        </w:rPr>
        <w:t>xw</w:t>
      </w:r>
      <w:r w:rsidRPr="00D65FDD">
        <w:rPr>
          <w:rFonts w:ascii="Times New Roman Star" w:eastAsia="Times New Roman" w:hAnsi="Times New Roman Star" w:cs="Times NewR Star"/>
          <w:b/>
          <w:bCs/>
          <w:kern w:val="0"/>
          <w:sz w:val="28"/>
          <w:szCs w:val="28"/>
          <w:lang w:eastAsia="ru-RU"/>
        </w:rPr>
        <w:t>—¢</w:t>
      </w:r>
      <w:r w:rsidRPr="00D65FDD">
        <w:rPr>
          <w:rFonts w:ascii="Times New Roman Star" w:eastAsia="Times New Roman" w:hAnsi="Times New Roman Star" w:cs="Times NewR Star"/>
          <w:b/>
          <w:bCs/>
          <w:kern w:val="0"/>
          <w:sz w:val="28"/>
          <w:szCs w:val="28"/>
          <w:lang w:val="en-US" w:eastAsia="ru-RU"/>
        </w:rPr>
        <w:t>r</w:t>
      </w:r>
      <w:r w:rsidRPr="00D65FDD">
        <w:rPr>
          <w:rFonts w:ascii="Times New Roman Star" w:eastAsia="Times New Roman" w:hAnsi="Times New Roman Star" w:cs="Times NewR Star"/>
          <w:b/>
          <w:bCs/>
          <w:kern w:val="0"/>
          <w:sz w:val="28"/>
          <w:szCs w:val="28"/>
          <w:lang w:eastAsia="ru-RU"/>
        </w:rPr>
        <w:t>€</w:t>
      </w:r>
      <w:r w:rsidRPr="00D65FDD">
        <w:rPr>
          <w:rFonts w:ascii="Times New Roman Star" w:eastAsia="Times New Roman" w:hAnsi="Times New Roman Star" w:cs="Times NewR Star"/>
          <w:b/>
          <w:bCs/>
          <w:kern w:val="0"/>
          <w:sz w:val="28"/>
          <w:szCs w:val="28"/>
          <w:lang w:val="en-US" w:eastAsia="ru-RU"/>
        </w:rPr>
        <w:t>V</w:t>
      </w:r>
      <w:r w:rsidRPr="00D65FDD">
        <w:rPr>
          <w:rFonts w:ascii="Times New Roman" w:eastAsia="Times New Roman" w:hAnsi="Times New Roman" w:cs="Times New Roman"/>
          <w:color w:val="000000"/>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агульском языке: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кьуркь</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кьыркІ </w:t>
      </w:r>
      <w:r w:rsidRPr="00D65FDD">
        <w:rPr>
          <w:rFonts w:ascii="Times New Roman" w:eastAsia="Times New Roman" w:hAnsi="Times New Roman" w:cs="Times New Roman"/>
          <w:color w:val="000000"/>
          <w:kern w:val="0"/>
          <w:sz w:val="28"/>
          <w:szCs w:val="28"/>
          <w:lang w:eastAsia="ru-RU"/>
        </w:rPr>
        <w:t>«лишай»</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кьаркІа-ч: </w:t>
      </w:r>
      <w:r w:rsidRPr="00D65FDD">
        <w:rPr>
          <w:rFonts w:ascii="Times New Roman" w:eastAsia="Times New Roman" w:hAnsi="Times New Roman" w:cs="Times New Roman"/>
          <w:color w:val="000000"/>
          <w:kern w:val="0"/>
          <w:sz w:val="28"/>
          <w:szCs w:val="28"/>
          <w:lang w:eastAsia="ru-RU"/>
        </w:rPr>
        <w:t xml:space="preserve">«оборванец». М.Е. Алексеев [1985: 112] предложил вычленять в арчинском слове экспрессивный суффикс </w:t>
      </w:r>
      <w:r w:rsidRPr="00D65FDD">
        <w:rPr>
          <w:rFonts w:ascii="Times New Roman" w:eastAsia="Times New Roman" w:hAnsi="Times New Roman" w:cs="Times New Roman"/>
          <w:i/>
          <w:color w:val="000000"/>
          <w:kern w:val="0"/>
          <w:sz w:val="28"/>
          <w:szCs w:val="28"/>
          <w:lang w:eastAsia="ru-RU"/>
        </w:rPr>
        <w:t>-ч</w:t>
      </w:r>
      <w:r w:rsidRPr="00D65FDD">
        <w:rPr>
          <w:rFonts w:ascii="Times New Roman" w:eastAsia="Times New Roman" w:hAnsi="Times New Roman" w:cs="Times New Roman"/>
          <w:color w:val="000000"/>
          <w:kern w:val="0"/>
          <w:sz w:val="28"/>
          <w:szCs w:val="28"/>
          <w:lang w:eastAsia="ru-RU"/>
        </w:rPr>
        <w:t>: «оборванец» &lt; *«паршивец; плешивый, облезлый». Судя по рефлексам в других языках, агульская редупликация – результат фонетических процессов;</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кьабкь </w:t>
      </w:r>
      <w:r w:rsidRPr="00D65FDD">
        <w:rPr>
          <w:rFonts w:ascii="Times New Roman" w:eastAsia="Times New Roman" w:hAnsi="Times New Roman" w:cs="Times New Roman"/>
          <w:color w:val="000000"/>
          <w:kern w:val="0"/>
          <w:sz w:val="28"/>
          <w:szCs w:val="28"/>
          <w:lang w:eastAsia="ru-RU"/>
        </w:rPr>
        <w:t>«моль» ~</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дарг. чир. </w:t>
      </w:r>
      <w:r w:rsidRPr="00D65FDD">
        <w:rPr>
          <w:rFonts w:ascii="Times New Roman" w:eastAsia="Times New Roman" w:hAnsi="Times New Roman" w:cs="Times New Roman"/>
          <w:i/>
          <w:color w:val="000000"/>
          <w:kern w:val="0"/>
          <w:sz w:val="28"/>
          <w:szCs w:val="28"/>
          <w:lang w:eastAsia="ru-RU"/>
        </w:rPr>
        <w:t xml:space="preserve">кьикІв </w:t>
      </w:r>
      <w:r w:rsidRPr="00D65FDD">
        <w:rPr>
          <w:rFonts w:ascii="Times New Roman" w:eastAsia="Times New Roman" w:hAnsi="Times New Roman" w:cs="Times New Roman"/>
          <w:color w:val="000000"/>
          <w:kern w:val="0"/>
          <w:sz w:val="28"/>
          <w:szCs w:val="28"/>
          <w:lang w:eastAsia="ru-RU"/>
        </w:rPr>
        <w:t>«моль»</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лак. </w:t>
      </w:r>
      <w:r w:rsidRPr="00D65FDD">
        <w:rPr>
          <w:rFonts w:ascii="Times New Roman" w:eastAsia="Times New Roman" w:hAnsi="Times New Roman" w:cs="Times New Roman"/>
          <w:i/>
          <w:color w:val="000000"/>
          <w:kern w:val="0"/>
          <w:sz w:val="28"/>
          <w:szCs w:val="28"/>
          <w:lang w:eastAsia="ru-RU"/>
        </w:rPr>
        <w:t xml:space="preserve">кьачІи </w:t>
      </w:r>
      <w:r w:rsidRPr="00D65FDD">
        <w:rPr>
          <w:rFonts w:ascii="Times New Roman" w:eastAsia="Times New Roman" w:hAnsi="Times New Roman" w:cs="Times New Roman"/>
          <w:color w:val="000000"/>
          <w:kern w:val="0"/>
          <w:sz w:val="28"/>
          <w:szCs w:val="28"/>
          <w:lang w:eastAsia="ru-RU"/>
        </w:rPr>
        <w:t xml:space="preserve">«личинка, червь»; авар. </w:t>
      </w:r>
      <w:r w:rsidRPr="00D65FDD">
        <w:rPr>
          <w:rFonts w:ascii="Times New Roman" w:eastAsia="Times New Roman" w:hAnsi="Times New Roman" w:cs="Times New Roman"/>
          <w:i/>
          <w:color w:val="000000"/>
          <w:kern w:val="0"/>
          <w:sz w:val="28"/>
          <w:szCs w:val="28"/>
          <w:lang w:eastAsia="ru-RU"/>
        </w:rPr>
        <w:t xml:space="preserve">къвекІ, </w:t>
      </w:r>
      <w:r w:rsidRPr="00D65FDD">
        <w:rPr>
          <w:rFonts w:ascii="Times New Roman" w:eastAsia="Times New Roman" w:hAnsi="Times New Roman" w:cs="Times New Roman"/>
          <w:color w:val="000000"/>
          <w:kern w:val="0"/>
          <w:sz w:val="28"/>
          <w:szCs w:val="28"/>
          <w:lang w:eastAsia="ru-RU"/>
        </w:rPr>
        <w:t xml:space="preserve">анд. </w:t>
      </w:r>
      <w:r w:rsidRPr="00D65FDD">
        <w:rPr>
          <w:rFonts w:ascii="Times New Roman" w:eastAsia="Times New Roman" w:hAnsi="Times New Roman" w:cs="Times New Roman"/>
          <w:i/>
          <w:color w:val="000000"/>
          <w:kern w:val="0"/>
          <w:sz w:val="28"/>
          <w:szCs w:val="28"/>
          <w:lang w:eastAsia="ru-RU"/>
        </w:rPr>
        <w:t xml:space="preserve">къикІа </w:t>
      </w:r>
      <w:r w:rsidRPr="00D65FDD">
        <w:rPr>
          <w:rFonts w:ascii="Times New Roman" w:eastAsia="Times New Roman" w:hAnsi="Times New Roman" w:cs="Times New Roman"/>
          <w:color w:val="000000"/>
          <w:kern w:val="0"/>
          <w:sz w:val="28"/>
          <w:szCs w:val="28"/>
          <w:lang w:eastAsia="ru-RU"/>
        </w:rPr>
        <w:t>«червь (в мясе)»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1994:  912]. Агульское слово может быть даргинским заимствованием с вторичной редупликацией;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рутульском и цахурском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чІирчІим-ды, </w:t>
      </w:r>
      <w:r w:rsidRPr="00D65FDD">
        <w:rPr>
          <w:rFonts w:ascii="Times New Roman" w:eastAsia="Times New Roman" w:hAnsi="Times New Roman" w:cs="Times New Roman"/>
          <w:color w:val="000000"/>
          <w:kern w:val="0"/>
          <w:sz w:val="28"/>
          <w:szCs w:val="28"/>
          <w:lang w:eastAsia="ru-RU"/>
        </w:rPr>
        <w:t>цах.</w:t>
      </w:r>
      <w:r w:rsidRPr="00D65FDD">
        <w:rPr>
          <w:rFonts w:ascii="Times New Roman" w:eastAsia="Times New Roman" w:hAnsi="Times New Roman" w:cs="Times New Roman"/>
          <w:i/>
          <w:color w:val="000000"/>
          <w:kern w:val="0"/>
          <w:sz w:val="28"/>
          <w:szCs w:val="28"/>
          <w:lang w:eastAsia="ru-RU"/>
        </w:rPr>
        <w:t>чІырчІымаІн ~</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уьмцІуь </w:t>
      </w:r>
      <w:r w:rsidRPr="00D65FDD">
        <w:rPr>
          <w:rFonts w:ascii="Times New Roman" w:eastAsia="Times New Roman" w:hAnsi="Times New Roman" w:cs="Times New Roman"/>
          <w:color w:val="000000"/>
          <w:kern w:val="0"/>
          <w:sz w:val="28"/>
          <w:szCs w:val="28"/>
          <w:lang w:eastAsia="ru-RU"/>
        </w:rPr>
        <w:t xml:space="preserve">«соленый», таб. </w:t>
      </w:r>
      <w:r w:rsidRPr="00D65FDD">
        <w:rPr>
          <w:rFonts w:ascii="Times New Roman" w:eastAsia="Times New Roman" w:hAnsi="Times New Roman" w:cs="Times New Roman"/>
          <w:i/>
          <w:color w:val="000000"/>
          <w:kern w:val="0"/>
          <w:sz w:val="28"/>
          <w:szCs w:val="28"/>
          <w:lang w:eastAsia="ru-RU"/>
        </w:rPr>
        <w:t xml:space="preserve">учІвру, </w:t>
      </w:r>
      <w:r w:rsidRPr="00D65FDD">
        <w:rPr>
          <w:rFonts w:ascii="Times New Roman" w:eastAsia="Times New Roman" w:hAnsi="Times New Roman" w:cs="Times New Roman"/>
          <w:color w:val="000000"/>
          <w:kern w:val="0"/>
          <w:sz w:val="28"/>
          <w:szCs w:val="28"/>
          <w:lang w:eastAsia="ru-RU"/>
        </w:rPr>
        <w:t xml:space="preserve">агул. </w:t>
      </w:r>
      <w:r w:rsidRPr="00D65FDD">
        <w:rPr>
          <w:rFonts w:ascii="Times New Roman" w:eastAsia="Times New Roman" w:hAnsi="Times New Roman" w:cs="Times New Roman"/>
          <w:i/>
          <w:color w:val="000000"/>
          <w:kern w:val="0"/>
          <w:sz w:val="28"/>
          <w:szCs w:val="28"/>
          <w:lang w:eastAsia="ru-RU"/>
        </w:rPr>
        <w:t xml:space="preserve">гІуьчІе-ф, </w:t>
      </w:r>
      <w:r w:rsidRPr="00D65FDD">
        <w:rPr>
          <w:rFonts w:ascii="Times New Roman" w:eastAsia="Times New Roman" w:hAnsi="Times New Roman" w:cs="Times New Roman"/>
          <w:color w:val="000000"/>
          <w:kern w:val="0"/>
          <w:sz w:val="28"/>
          <w:szCs w:val="28"/>
          <w:lang w:eastAsia="ru-RU"/>
        </w:rPr>
        <w:t>лак.</w:t>
      </w:r>
      <w:r w:rsidRPr="00D65FDD">
        <w:rPr>
          <w:rFonts w:ascii="Times New Roman" w:eastAsia="Times New Roman" w:hAnsi="Times New Roman" w:cs="Times New Roman"/>
          <w:i/>
          <w:color w:val="000000"/>
          <w:kern w:val="0"/>
          <w:sz w:val="28"/>
          <w:szCs w:val="28"/>
          <w:lang w:eastAsia="ru-RU"/>
        </w:rPr>
        <w:t xml:space="preserve"> кьурчІи- </w:t>
      </w:r>
      <w:r w:rsidRPr="00D65FDD">
        <w:rPr>
          <w:rFonts w:ascii="Times New Roman" w:eastAsia="Times New Roman" w:hAnsi="Times New Roman" w:cs="Times New Roman"/>
          <w:color w:val="000000"/>
          <w:kern w:val="0"/>
          <w:sz w:val="28"/>
          <w:szCs w:val="28"/>
          <w:lang w:eastAsia="ru-RU"/>
        </w:rPr>
        <w:t xml:space="preserve">«кислый» (с преф. </w:t>
      </w:r>
      <w:r w:rsidRPr="00D65FDD">
        <w:rPr>
          <w:rFonts w:ascii="Times New Roman" w:eastAsia="Times New Roman" w:hAnsi="Times New Roman" w:cs="Times New Roman"/>
          <w:i/>
          <w:color w:val="000000"/>
          <w:kern w:val="0"/>
          <w:sz w:val="28"/>
          <w:szCs w:val="28"/>
          <w:lang w:eastAsia="ru-RU"/>
        </w:rPr>
        <w:t>кь</w:t>
      </w:r>
      <w:r w:rsidRPr="00D65FDD">
        <w:rPr>
          <w:rFonts w:ascii="Times New Roman" w:eastAsia="Times New Roman" w:hAnsi="Times New Roman" w:cs="Times New Roman"/>
          <w:color w:val="000000"/>
          <w:kern w:val="0"/>
          <w:sz w:val="28"/>
          <w:szCs w:val="28"/>
          <w:lang w:eastAsia="ru-RU"/>
        </w:rPr>
        <w:t xml:space="preserve">-), ахв. </w:t>
      </w:r>
      <w:r w:rsidRPr="00D65FDD">
        <w:rPr>
          <w:rFonts w:ascii="Times New Roman" w:eastAsia="Times New Roman" w:hAnsi="Times New Roman" w:cs="Times New Roman"/>
          <w:i/>
          <w:color w:val="000000"/>
          <w:kern w:val="0"/>
          <w:sz w:val="28"/>
          <w:szCs w:val="28"/>
          <w:lang w:eastAsia="ru-RU"/>
        </w:rPr>
        <w:t>чІчІикІкІуда</w:t>
      </w:r>
      <w:r w:rsidRPr="00D65FDD">
        <w:rPr>
          <w:rFonts w:ascii="Times New Roman" w:eastAsia="Times New Roman" w:hAnsi="Times New Roman" w:cs="Times New Roman"/>
          <w:color w:val="000000"/>
          <w:kern w:val="0"/>
          <w:sz w:val="28"/>
          <w:szCs w:val="28"/>
          <w:lang w:eastAsia="ru-RU"/>
        </w:rPr>
        <w:t xml:space="preserve"> кислый</w:t>
      </w:r>
      <w:r w:rsidRPr="00D65FDD">
        <w:rPr>
          <w:rFonts w:ascii="Times New Roman" w:eastAsia="Times New Roman" w:hAnsi="Times New Roman" w:cs="Times New Roman"/>
          <w:i/>
          <w:color w:val="000000"/>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См. Загиров 1987: 59;</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i/>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 xml:space="preserve">бичил, </w:t>
      </w: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беберчын</w:t>
      </w:r>
      <w:r w:rsidRPr="00D65FDD">
        <w:rPr>
          <w:rFonts w:ascii="Times New Roman" w:eastAsia="Times New Roman" w:hAnsi="Times New Roman" w:cs="Times New Roman"/>
          <w:color w:val="000000"/>
          <w:kern w:val="0"/>
          <w:sz w:val="28"/>
          <w:szCs w:val="28"/>
          <w:lang w:eastAsia="ru-RU"/>
        </w:rPr>
        <w:t xml:space="preserve"> ~ таб. </w:t>
      </w:r>
      <w:r w:rsidRPr="00D65FDD">
        <w:rPr>
          <w:rFonts w:ascii="Times New Roman" w:eastAsia="Times New Roman" w:hAnsi="Times New Roman" w:cs="Times New Roman"/>
          <w:i/>
          <w:color w:val="000000"/>
          <w:kern w:val="0"/>
          <w:sz w:val="28"/>
          <w:szCs w:val="28"/>
          <w:lang w:eastAsia="ru-RU"/>
        </w:rPr>
        <w:t xml:space="preserve">псинчІ, бисимчІи </w:t>
      </w:r>
      <w:r w:rsidRPr="00D65FDD">
        <w:rPr>
          <w:rFonts w:ascii="Times New Roman" w:eastAsia="Times New Roman" w:hAnsi="Times New Roman" w:cs="Times New Roman"/>
          <w:color w:val="000000"/>
          <w:kern w:val="0"/>
          <w:sz w:val="28"/>
          <w:szCs w:val="28"/>
          <w:lang w:eastAsia="ru-RU"/>
        </w:rPr>
        <w:t xml:space="preserve">(дюб.), агул. </w:t>
      </w:r>
      <w:r w:rsidRPr="00D65FDD">
        <w:rPr>
          <w:rFonts w:ascii="Times New Roman" w:eastAsia="Times New Roman" w:hAnsi="Times New Roman" w:cs="Times New Roman"/>
          <w:i/>
          <w:color w:val="000000"/>
          <w:kern w:val="0"/>
          <w:sz w:val="28"/>
          <w:szCs w:val="28"/>
          <w:lang w:eastAsia="ru-RU"/>
        </w:rPr>
        <w:t xml:space="preserve">бишикІ, </w:t>
      </w:r>
      <w:r w:rsidRPr="00D65FDD">
        <w:rPr>
          <w:rFonts w:ascii="Times New Roman" w:eastAsia="Times New Roman" w:hAnsi="Times New Roman" w:cs="Times New Roman"/>
          <w:color w:val="000000"/>
          <w:kern w:val="0"/>
          <w:sz w:val="28"/>
          <w:szCs w:val="28"/>
          <w:lang w:eastAsia="ru-RU"/>
        </w:rPr>
        <w:t xml:space="preserve">удин. (варт.) </w:t>
      </w:r>
      <w:r w:rsidRPr="00D65FDD">
        <w:rPr>
          <w:rFonts w:ascii="Times New Roman" w:eastAsia="Times New Roman" w:hAnsi="Times New Roman" w:cs="Times New Roman"/>
          <w:i/>
          <w:color w:val="000000"/>
          <w:kern w:val="0"/>
          <w:sz w:val="28"/>
          <w:szCs w:val="28"/>
          <w:lang w:eastAsia="ru-RU"/>
        </w:rPr>
        <w:t>бач’ана</w:t>
      </w:r>
      <w:r w:rsidRPr="00D65FDD">
        <w:rPr>
          <w:rFonts w:ascii="Times New Roman" w:eastAsia="Times New Roman" w:hAnsi="Times New Roman" w:cs="Times New Roman"/>
          <w:color w:val="000000"/>
          <w:kern w:val="0"/>
          <w:sz w:val="28"/>
          <w:szCs w:val="28"/>
          <w:lang w:eastAsia="ru-RU"/>
        </w:rPr>
        <w:t xml:space="preserve"> ‘ласточка’. Редупликация в рутульском и цахурском (на проторутульско-цахурском уровне), как можно полагать, является своеобразным результатом упрощения основы, т.е. некоторой цепочки морфонологических преобразований;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хыных ‘</w:t>
      </w:r>
      <w:r w:rsidRPr="00D65FDD">
        <w:rPr>
          <w:rFonts w:ascii="Times New Roman" w:eastAsia="Times New Roman" w:hAnsi="Times New Roman" w:cs="Times New Roman"/>
          <w:color w:val="000000"/>
          <w:kern w:val="0"/>
          <w:sz w:val="28"/>
          <w:szCs w:val="28"/>
          <w:lang w:eastAsia="ru-RU"/>
        </w:rPr>
        <w:t>ребенок’</w:t>
      </w:r>
      <w:r w:rsidRPr="00D65FDD">
        <w:rPr>
          <w:rFonts w:ascii="Arial" w:eastAsia="Times New Roman" w:hAnsi="Arial" w:cs="Times New Roman"/>
          <w:i/>
          <w:color w:val="000000"/>
          <w:kern w:val="0"/>
          <w:sz w:val="28"/>
          <w:szCs w:val="28"/>
          <w:lang w:eastAsia="ru-RU"/>
        </w:rPr>
        <w:t xml:space="preserve">.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1063] находят за пределами лезгинской группы: чеч., инг. </w:t>
      </w:r>
      <w:r w:rsidRPr="00D65FDD">
        <w:rPr>
          <w:rFonts w:ascii="Times New Roman" w:eastAsia="Times New Roman" w:hAnsi="Times New Roman" w:cs="Times New Roman"/>
          <w:i/>
          <w:color w:val="000000"/>
          <w:kern w:val="0"/>
          <w:sz w:val="28"/>
          <w:szCs w:val="28"/>
          <w:lang w:eastAsia="ru-RU"/>
        </w:rPr>
        <w:t xml:space="preserve">ховхар, </w:t>
      </w:r>
      <w:r w:rsidRPr="00D65FDD">
        <w:rPr>
          <w:rFonts w:ascii="Times New Roman" w:eastAsia="Times New Roman" w:hAnsi="Times New Roman" w:cs="Times New Roman"/>
          <w:color w:val="000000"/>
          <w:kern w:val="0"/>
          <w:sz w:val="28"/>
          <w:szCs w:val="28"/>
          <w:lang w:eastAsia="ru-RU"/>
        </w:rPr>
        <w:t xml:space="preserve">авар. </w:t>
      </w:r>
      <w:r w:rsidRPr="00D65FDD">
        <w:rPr>
          <w:rFonts w:ascii="Times New Roman" w:eastAsia="Times New Roman" w:hAnsi="Times New Roman" w:cs="Times New Roman"/>
          <w:i/>
          <w:color w:val="000000"/>
          <w:kern w:val="0"/>
          <w:sz w:val="28"/>
          <w:szCs w:val="28"/>
          <w:lang w:eastAsia="ru-RU"/>
        </w:rPr>
        <w:t>х:ух: ‘</w:t>
      </w:r>
      <w:r w:rsidRPr="00D65FDD">
        <w:rPr>
          <w:rFonts w:ascii="Times New Roman" w:eastAsia="Times New Roman" w:hAnsi="Times New Roman" w:cs="Times New Roman"/>
          <w:color w:val="000000"/>
          <w:kern w:val="0"/>
          <w:sz w:val="28"/>
          <w:szCs w:val="28"/>
          <w:lang w:eastAsia="ru-RU"/>
        </w:rPr>
        <w:t xml:space="preserve">ягненок’, цез. </w:t>
      </w:r>
      <w:r w:rsidRPr="00D65FDD">
        <w:rPr>
          <w:rFonts w:ascii="Times New Roman" w:eastAsia="Times New Roman" w:hAnsi="Times New Roman" w:cs="Times New Roman"/>
          <w:i/>
          <w:color w:val="000000"/>
          <w:kern w:val="0"/>
          <w:sz w:val="28"/>
          <w:szCs w:val="28"/>
          <w:lang w:eastAsia="ru-RU"/>
        </w:rPr>
        <w:t xml:space="preserve">хех-би, </w:t>
      </w:r>
      <w:r w:rsidRPr="00D65FDD">
        <w:rPr>
          <w:rFonts w:ascii="Times New Roman" w:eastAsia="Times New Roman" w:hAnsi="Times New Roman" w:cs="Times New Roman"/>
          <w:color w:val="000000"/>
          <w:kern w:val="0"/>
          <w:sz w:val="28"/>
          <w:szCs w:val="28"/>
          <w:lang w:eastAsia="ru-RU"/>
        </w:rPr>
        <w:t xml:space="preserve">гин. </w:t>
      </w:r>
      <w:r w:rsidRPr="00D65FDD">
        <w:rPr>
          <w:rFonts w:ascii="Times New Roman" w:eastAsia="Times New Roman" w:hAnsi="Times New Roman" w:cs="Times New Roman"/>
          <w:i/>
          <w:color w:val="000000"/>
          <w:kern w:val="0"/>
          <w:sz w:val="28"/>
          <w:szCs w:val="28"/>
          <w:lang w:eastAsia="ru-RU"/>
        </w:rPr>
        <w:t>хех-бе ‘</w:t>
      </w:r>
      <w:r w:rsidRPr="00D65FDD">
        <w:rPr>
          <w:rFonts w:ascii="Times New Roman" w:eastAsia="Times New Roman" w:hAnsi="Times New Roman" w:cs="Times New Roman"/>
          <w:color w:val="000000"/>
          <w:kern w:val="0"/>
          <w:sz w:val="28"/>
          <w:szCs w:val="28"/>
          <w:lang w:eastAsia="ru-RU"/>
        </w:rPr>
        <w:t xml:space="preserve">дети’, хварш. </w:t>
      </w:r>
      <w:r w:rsidRPr="00D65FDD">
        <w:rPr>
          <w:rFonts w:ascii="Times New Roman" w:eastAsia="Times New Roman" w:hAnsi="Times New Roman" w:cs="Times New Roman"/>
          <w:i/>
          <w:color w:val="000000"/>
          <w:kern w:val="0"/>
          <w:sz w:val="28"/>
          <w:szCs w:val="28"/>
          <w:lang w:eastAsia="ru-RU"/>
        </w:rPr>
        <w:t>гьигьа</w:t>
      </w:r>
      <w:r w:rsidRPr="00D65FDD">
        <w:rPr>
          <w:rFonts w:ascii="Times New Roman" w:eastAsia="Times New Roman" w:hAnsi="Times New Roman" w:cs="Times New Roman"/>
          <w:color w:val="000000"/>
          <w:kern w:val="0"/>
          <w:sz w:val="28"/>
          <w:szCs w:val="28"/>
          <w:lang w:eastAsia="ru-RU"/>
        </w:rPr>
        <w:t xml:space="preserve">, инх. </w:t>
      </w:r>
      <w:r w:rsidRPr="00D65FDD">
        <w:rPr>
          <w:rFonts w:ascii="Times New Roman" w:eastAsia="Times New Roman" w:hAnsi="Times New Roman" w:cs="Times New Roman"/>
          <w:i/>
          <w:color w:val="000000"/>
          <w:kern w:val="0"/>
          <w:sz w:val="28"/>
          <w:szCs w:val="28"/>
          <w:lang w:eastAsia="ru-RU"/>
        </w:rPr>
        <w:t>гьугьо‘</w:t>
      </w:r>
      <w:r w:rsidRPr="00D65FDD">
        <w:rPr>
          <w:rFonts w:ascii="Times New Roman" w:eastAsia="Times New Roman" w:hAnsi="Times New Roman" w:cs="Times New Roman"/>
          <w:color w:val="000000"/>
          <w:kern w:val="0"/>
          <w:sz w:val="28"/>
          <w:szCs w:val="28"/>
          <w:lang w:eastAsia="ru-RU"/>
        </w:rPr>
        <w:t xml:space="preserve">молодой (о животных)’, восстанавливая редуплицированную вост.-кавк. основу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n</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wV</w:t>
      </w:r>
      <w:r w:rsidRPr="00D65FDD">
        <w:rPr>
          <w:rFonts w:ascii="Calibri" w:eastAsia="Times New Roman" w:hAnsi="Calibri" w:cs="Times NewR Star"/>
          <w:b/>
          <w:bCs/>
          <w:kern w:val="0"/>
          <w:sz w:val="28"/>
          <w:szCs w:val="28"/>
          <w:lang w:eastAsia="ru-RU"/>
        </w:rPr>
        <w:t>.</w:t>
      </w:r>
      <w:r w:rsidRPr="00D65FDD">
        <w:rPr>
          <w:rFonts w:ascii="Times New Roman" w:eastAsia="Times New Roman" w:hAnsi="Times New Roman" w:cs="Times New Roman"/>
          <w:bCs/>
          <w:kern w:val="0"/>
          <w:sz w:val="28"/>
          <w:szCs w:val="28"/>
          <w:lang w:eastAsia="ru-RU"/>
        </w:rPr>
        <w:t xml:space="preserve"> Следовательно, по их мнению, рутульская форма является не новообразованием, а общедагестанским наследием, утраченным в других лезгинских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цахурском языке: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цах. </w:t>
      </w:r>
      <w:r w:rsidRPr="00D65FDD">
        <w:rPr>
          <w:rFonts w:ascii="Times New Roman" w:eastAsia="Times New Roman" w:hAnsi="Times New Roman" w:cs="Times New Roman"/>
          <w:i/>
          <w:color w:val="000000"/>
          <w:kern w:val="0"/>
          <w:sz w:val="28"/>
          <w:szCs w:val="28"/>
          <w:lang w:eastAsia="ru-RU"/>
        </w:rPr>
        <w:t>тІетІ ‘</w:t>
      </w:r>
      <w:r w:rsidRPr="00D65FDD">
        <w:rPr>
          <w:rFonts w:ascii="Times New Roman" w:eastAsia="Times New Roman" w:hAnsi="Times New Roman" w:cs="Times New Roman"/>
          <w:color w:val="000000"/>
          <w:kern w:val="0"/>
          <w:sz w:val="28"/>
          <w:szCs w:val="28"/>
          <w:lang w:eastAsia="ru-RU"/>
        </w:rPr>
        <w:t xml:space="preserve">цветок’ </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тІе, </w:t>
      </w:r>
      <w:r w:rsidRPr="00D65FDD">
        <w:rPr>
          <w:rFonts w:ascii="Times New Roman" w:eastAsia="Times New Roman" w:hAnsi="Times New Roman" w:cs="Times New Roman"/>
          <w:color w:val="000000"/>
          <w:kern w:val="0"/>
          <w:sz w:val="28"/>
          <w:szCs w:val="28"/>
          <w:lang w:eastAsia="ru-RU"/>
        </w:rPr>
        <w:t xml:space="preserve">лак. </w:t>
      </w:r>
      <w:r w:rsidRPr="00D65FDD">
        <w:rPr>
          <w:rFonts w:ascii="Times New Roman" w:eastAsia="Times New Roman" w:hAnsi="Times New Roman" w:cs="Times New Roman"/>
          <w:i/>
          <w:color w:val="000000"/>
          <w:kern w:val="0"/>
          <w:sz w:val="28"/>
          <w:szCs w:val="28"/>
          <w:lang w:eastAsia="ru-RU"/>
        </w:rPr>
        <w:t xml:space="preserve">тІутІи, </w:t>
      </w:r>
      <w:r w:rsidRPr="00D65FDD">
        <w:rPr>
          <w:rFonts w:ascii="Times New Roman" w:eastAsia="Times New Roman" w:hAnsi="Times New Roman" w:cs="Times New Roman"/>
          <w:color w:val="000000"/>
          <w:kern w:val="0"/>
          <w:sz w:val="28"/>
          <w:szCs w:val="28"/>
          <w:lang w:eastAsia="ru-RU"/>
        </w:rPr>
        <w:t xml:space="preserve">ав. </w:t>
      </w:r>
      <w:r w:rsidRPr="00D65FDD">
        <w:rPr>
          <w:rFonts w:ascii="Times New Roman" w:eastAsia="Times New Roman" w:hAnsi="Times New Roman" w:cs="Times New Roman"/>
          <w:i/>
          <w:color w:val="000000"/>
          <w:kern w:val="0"/>
          <w:sz w:val="28"/>
          <w:szCs w:val="28"/>
          <w:lang w:eastAsia="ru-RU"/>
        </w:rPr>
        <w:t xml:space="preserve">тІегь. </w:t>
      </w:r>
      <w:r w:rsidRPr="00D65FDD">
        <w:rPr>
          <w:rFonts w:ascii="Times New Roman" w:eastAsia="Times New Roman" w:hAnsi="Times New Roman" w:cs="Times New Roman"/>
          <w:color w:val="000000"/>
          <w:kern w:val="0"/>
          <w:sz w:val="28"/>
          <w:szCs w:val="28"/>
          <w:lang w:eastAsia="ru-RU"/>
        </w:rPr>
        <w:t xml:space="preserve">См. Лексика 1971, 168; Хайдаков 1973, 65; Загиров 1987: 38. Видимо, редупликация в цахурском и лакском – результат параллельного развития.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[1994: 1006] отделяют лакско-цахурскую изоглоссу</w:t>
      </w:r>
      <w:r w:rsidRPr="00D65FDD">
        <w:rPr>
          <w:rFonts w:ascii="Times New Roman" w:eastAsia="Times New Roman" w:hAnsi="Times New Roman" w:cs="Times New Roman"/>
          <w:i/>
          <w:color w:val="000000"/>
          <w:kern w:val="0"/>
          <w:sz w:val="28"/>
          <w:szCs w:val="28"/>
          <w:lang w:eastAsia="ru-RU"/>
        </w:rPr>
        <w:t xml:space="preserve"> (&lt;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V</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V</w:t>
      </w:r>
      <w:r w:rsidRPr="00D65FDD">
        <w:rPr>
          <w:rFonts w:ascii="Times New Roman" w:eastAsia="Times New Roman" w:hAnsi="Times New Roman" w:cs="Times New Roman"/>
          <w:color w:val="000000"/>
          <w:kern w:val="0"/>
          <w:sz w:val="28"/>
          <w:szCs w:val="28"/>
          <w:lang w:eastAsia="ru-RU"/>
        </w:rPr>
        <w:t xml:space="preserve"> ; сюда же уд. </w:t>
      </w:r>
      <w:r w:rsidRPr="00D65FDD">
        <w:rPr>
          <w:rFonts w:ascii="Times New Roman" w:eastAsia="Times New Roman" w:hAnsi="Times New Roman" w:cs="Times New Roman"/>
          <w:i/>
          <w:color w:val="000000"/>
          <w:kern w:val="0"/>
          <w:sz w:val="28"/>
          <w:szCs w:val="28"/>
          <w:lang w:eastAsia="ru-RU"/>
        </w:rPr>
        <w:t>цциццикк</w:t>
      </w:r>
      <w:r w:rsidRPr="00D65FDD">
        <w:rPr>
          <w:rFonts w:ascii="Times New Roman" w:eastAsia="Times New Roman" w:hAnsi="Times New Roman" w:cs="Times New Roman"/>
          <w:color w:val="000000"/>
          <w:kern w:val="0"/>
          <w:sz w:val="28"/>
          <w:szCs w:val="28"/>
          <w:lang w:eastAsia="ru-RU"/>
        </w:rPr>
        <w:t>) от рефлексов вост.-кавк.</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dV</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wV</w:t>
      </w:r>
      <w:r w:rsidRPr="00D65FDD">
        <w:rPr>
          <w:rFonts w:ascii="Calibri" w:eastAsia="Times New Roman" w:hAnsi="Calibri" w:cs="Times NewR Star"/>
          <w:b/>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(авар. &gt; арч., бежт.)</w:t>
      </w:r>
      <w:r w:rsidRPr="00D65FDD">
        <w:rPr>
          <w:rFonts w:ascii="Times New Roman" w:eastAsia="Times New Roman" w:hAnsi="Times New Roman" w:cs="Times New Roman"/>
          <w:b/>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шахдагских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хьаьхь </w:t>
      </w:r>
      <w:r w:rsidRPr="00D65FDD">
        <w:rPr>
          <w:rFonts w:ascii="Times New Roman" w:eastAsia="Times New Roman" w:hAnsi="Times New Roman" w:cs="Times New Roman"/>
          <w:color w:val="000000"/>
          <w:kern w:val="0"/>
          <w:sz w:val="28"/>
          <w:szCs w:val="28"/>
          <w:lang w:eastAsia="ru-RU"/>
        </w:rPr>
        <w:t xml:space="preserve">«жидкость», буд. </w:t>
      </w:r>
      <w:r w:rsidRPr="00D65FDD">
        <w:rPr>
          <w:rFonts w:ascii="Times New Roman" w:eastAsia="Times New Roman" w:hAnsi="Times New Roman" w:cs="Times New Roman"/>
          <w:i/>
          <w:color w:val="000000"/>
          <w:kern w:val="0"/>
          <w:sz w:val="28"/>
          <w:szCs w:val="28"/>
          <w:lang w:eastAsia="ru-RU"/>
        </w:rPr>
        <w:t xml:space="preserve">хьи-хьи </w:t>
      </w:r>
      <w:r w:rsidRPr="00D65FDD">
        <w:rPr>
          <w:rFonts w:ascii="Times New Roman" w:eastAsia="Times New Roman" w:hAnsi="Times New Roman" w:cs="Times New Roman"/>
          <w:color w:val="000000"/>
          <w:kern w:val="0"/>
          <w:sz w:val="28"/>
          <w:szCs w:val="28"/>
          <w:lang w:eastAsia="ru-RU"/>
        </w:rPr>
        <w:t>«суп». Как и многие другие названия пищи, принадлежит к детской лексике.</w:t>
      </w:r>
      <w:r w:rsidRPr="00D65FDD">
        <w:rPr>
          <w:rFonts w:ascii="Times New Roman" w:eastAsia="Times New Roman" w:hAnsi="Times New Roman" w:cs="Times New Roman"/>
          <w:iCs/>
          <w:kern w:val="0"/>
          <w:sz w:val="28"/>
          <w:szCs w:val="28"/>
          <w:lang w:eastAsia="ru-RU"/>
        </w:rPr>
        <w:t xml:space="preserve"> С.Л.Николаев и С.А.Старостин </w:t>
      </w:r>
      <w:r w:rsidRPr="00D65FDD">
        <w:rPr>
          <w:rFonts w:ascii="Times New Roman" w:eastAsia="Times New Roman" w:hAnsi="Times New Roman" w:cs="Times New Roman"/>
          <w:color w:val="000000"/>
          <w:kern w:val="0"/>
          <w:sz w:val="28"/>
          <w:szCs w:val="28"/>
          <w:lang w:eastAsia="ru-RU"/>
        </w:rPr>
        <w:t xml:space="preserve">[1994: 1063] находят параллели в лезг. , таб. </w:t>
      </w:r>
      <w:r w:rsidRPr="00D65FDD">
        <w:rPr>
          <w:rFonts w:ascii="Times New Roman" w:eastAsia="Times New Roman" w:hAnsi="Times New Roman" w:cs="Times New Roman"/>
          <w:i/>
          <w:color w:val="000000"/>
          <w:kern w:val="0"/>
          <w:sz w:val="28"/>
          <w:szCs w:val="28"/>
          <w:lang w:eastAsia="ru-RU"/>
        </w:rPr>
        <w:t>хьахь</w:t>
      </w:r>
      <w:r w:rsidRPr="00D65FDD">
        <w:rPr>
          <w:rFonts w:ascii="Times New Roman" w:eastAsia="Times New Roman" w:hAnsi="Times New Roman" w:cs="Times New Roman"/>
          <w:color w:val="000000"/>
          <w:kern w:val="0"/>
          <w:sz w:val="28"/>
          <w:szCs w:val="28"/>
          <w:lang w:eastAsia="ru-RU"/>
        </w:rPr>
        <w:t xml:space="preserve">, арч. </w:t>
      </w:r>
      <w:r w:rsidRPr="00D65FDD">
        <w:rPr>
          <w:rFonts w:ascii="Times New Roman" w:eastAsia="Times New Roman" w:hAnsi="Times New Roman" w:cs="Times New Roman"/>
          <w:i/>
          <w:color w:val="000000"/>
          <w:kern w:val="0"/>
          <w:sz w:val="28"/>
          <w:szCs w:val="28"/>
          <w:lang w:eastAsia="ru-RU"/>
        </w:rPr>
        <w:t>ламлъ</w:t>
      </w:r>
      <w:r w:rsidRPr="00D65FDD">
        <w:rPr>
          <w:rFonts w:ascii="Times New Roman" w:eastAsia="Times New Roman" w:hAnsi="Times New Roman" w:cs="Times New Roman"/>
          <w:color w:val="000000"/>
          <w:kern w:val="0"/>
          <w:sz w:val="28"/>
          <w:szCs w:val="28"/>
          <w:lang w:eastAsia="ru-RU"/>
        </w:rPr>
        <w:t xml:space="preserve"> (&lt; *</w:t>
      </w:r>
      <w:r w:rsidRPr="00D65FDD">
        <w:rPr>
          <w:rFonts w:ascii="Times New Roman" w:eastAsia="Times New Roman" w:hAnsi="Times New Roman" w:cs="Times New Roman"/>
          <w:i/>
          <w:color w:val="000000"/>
          <w:kern w:val="0"/>
          <w:sz w:val="28"/>
          <w:szCs w:val="28"/>
          <w:lang w:eastAsia="ru-RU"/>
        </w:rPr>
        <w:t>лъамлъ</w:t>
      </w:r>
      <w:r w:rsidRPr="00D65FDD">
        <w:rPr>
          <w:rFonts w:ascii="Times New Roman" w:eastAsia="Times New Roman" w:hAnsi="Times New Roman" w:cs="Times New Roman"/>
          <w:color w:val="000000"/>
          <w:kern w:val="0"/>
          <w:sz w:val="28"/>
          <w:szCs w:val="28"/>
          <w:lang w:eastAsia="ru-RU"/>
        </w:rPr>
        <w:t xml:space="preserve">), уд. </w:t>
      </w:r>
      <w:r w:rsidRPr="00D65FDD">
        <w:rPr>
          <w:rFonts w:ascii="Times New Roman" w:eastAsia="Times New Roman" w:hAnsi="Times New Roman" w:cs="Times New Roman"/>
          <w:i/>
          <w:color w:val="000000"/>
          <w:kern w:val="0"/>
          <w:sz w:val="28"/>
          <w:szCs w:val="28"/>
          <w:lang w:eastAsia="ru-RU"/>
        </w:rPr>
        <w:t>хохо-песун</w:t>
      </w:r>
      <w:r w:rsidRPr="00D65FDD">
        <w:rPr>
          <w:rFonts w:ascii="Times New Roman" w:eastAsia="Times New Roman" w:hAnsi="Times New Roman" w:cs="Times New Roman"/>
          <w:color w:val="000000"/>
          <w:kern w:val="0"/>
          <w:sz w:val="28"/>
          <w:szCs w:val="28"/>
          <w:lang w:eastAsia="ru-RU"/>
        </w:rPr>
        <w:t xml:space="preserve">, лак. </w:t>
      </w:r>
      <w:r w:rsidRPr="00D65FDD">
        <w:rPr>
          <w:rFonts w:ascii="Times New Roman" w:eastAsia="Times New Roman" w:hAnsi="Times New Roman" w:cs="Times New Roman"/>
          <w:i/>
          <w:color w:val="000000"/>
          <w:kern w:val="0"/>
          <w:sz w:val="28"/>
          <w:szCs w:val="28"/>
          <w:lang w:eastAsia="ru-RU"/>
        </w:rPr>
        <w:t>хьама</w:t>
      </w:r>
      <w:r w:rsidRPr="00D65FDD">
        <w:rPr>
          <w:rFonts w:ascii="Times New Roman" w:eastAsia="Times New Roman" w:hAnsi="Times New Roman" w:cs="Times New Roman"/>
          <w:color w:val="000000"/>
          <w:kern w:val="0"/>
          <w:sz w:val="28"/>
          <w:szCs w:val="28"/>
          <w:lang w:eastAsia="ru-RU"/>
        </w:rPr>
        <w:t xml:space="preserve">, дарг. хьамхьа «пена», восстанавливая </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xwamV</w:t>
      </w:r>
      <w:r w:rsidRPr="00D65FDD">
        <w:rPr>
          <w:rFonts w:ascii="Times NewR Star" w:eastAsia="Times New Roman" w:hAnsi="Times NewR Star" w:cs="Times NewR Star"/>
          <w:b/>
          <w:bCs/>
          <w:kern w:val="0"/>
          <w:sz w:val="28"/>
          <w:szCs w:val="28"/>
          <w:lang w:eastAsia="ru-RU"/>
        </w:rPr>
        <w:t xml:space="preserve"> / *</w:t>
      </w:r>
      <w:r w:rsidRPr="00D65FDD">
        <w:rPr>
          <w:rFonts w:ascii="Times NewR Star" w:eastAsia="Times New Roman" w:hAnsi="Times NewR Star" w:cs="Times NewR Star"/>
          <w:b/>
          <w:bCs/>
          <w:kern w:val="0"/>
          <w:sz w:val="28"/>
          <w:szCs w:val="28"/>
          <w:lang w:val="en-US" w:eastAsia="ru-RU"/>
        </w:rPr>
        <w:t>xwamxwV</w:t>
      </w:r>
      <w:r w:rsidRPr="00D65FDD">
        <w:rPr>
          <w:rFonts w:ascii="Calibri" w:eastAsia="Times New Roman" w:hAnsi="Calibri" w:cs="Times NewR Star"/>
          <w:b/>
          <w:bCs/>
          <w:kern w:val="0"/>
          <w:sz w:val="28"/>
          <w:szCs w:val="28"/>
          <w:lang w:eastAsia="ru-RU"/>
        </w:rPr>
        <w:t>.</w:t>
      </w:r>
      <w:r w:rsidRPr="00D65FDD">
        <w:rPr>
          <w:rFonts w:ascii="Times New Roman" w:eastAsia="Times New Roman" w:hAnsi="Times New Roman" w:cs="Times New Roman"/>
          <w:bCs/>
          <w:kern w:val="0"/>
          <w:sz w:val="28"/>
          <w:szCs w:val="28"/>
          <w:lang w:eastAsia="ru-RU"/>
        </w:rPr>
        <w:t xml:space="preserve"> Редупликация, по их мнению, имела место на уровне даргинско-лезгинской общности;</w:t>
      </w:r>
    </w:p>
    <w:p w:rsidR="00D65FDD" w:rsidRPr="00D65FDD" w:rsidRDefault="00D65FDD" w:rsidP="00D65FDD">
      <w:pPr>
        <w:widowControl/>
        <w:tabs>
          <w:tab w:val="clear" w:pos="709"/>
        </w:tabs>
        <w:suppressAutoHyphens w:val="0"/>
        <w:spacing w:after="0" w:line="360" w:lineRule="auto"/>
        <w:ind w:firstLine="540"/>
        <w:rPr>
          <w:rFonts w:ascii="Calibri" w:eastAsia="Times New Roman" w:hAnsi="Calibri" w:cs="Times New Roman"/>
          <w:i/>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крыз., буд. </w:t>
      </w:r>
      <w:r w:rsidRPr="00D65FDD">
        <w:rPr>
          <w:rFonts w:ascii="Times New Roman" w:eastAsia="Times New Roman" w:hAnsi="Times New Roman" w:cs="Times New Roman"/>
          <w:i/>
          <w:color w:val="000000"/>
          <w:kern w:val="0"/>
          <w:sz w:val="28"/>
          <w:szCs w:val="28"/>
          <w:lang w:eastAsia="ru-RU"/>
        </w:rPr>
        <w:t xml:space="preserve">кьирикь </w:t>
      </w:r>
      <w:r w:rsidRPr="00D65FDD">
        <w:rPr>
          <w:rFonts w:ascii="Times New Roman" w:eastAsia="Times New Roman" w:hAnsi="Times New Roman" w:cs="Times New Roman"/>
          <w:color w:val="000000"/>
          <w:kern w:val="0"/>
          <w:sz w:val="28"/>
          <w:szCs w:val="28"/>
          <w:lang w:eastAsia="ru-RU"/>
        </w:rPr>
        <w:t xml:space="preserve">«понос». Не исключено, что редупликация здесь возникла случайно – как результат использования экспрессивного суффикса </w:t>
      </w:r>
      <w:r w:rsidRPr="00D65FDD">
        <w:rPr>
          <w:rFonts w:ascii="Times New Roman" w:eastAsia="Times New Roman" w:hAnsi="Times New Roman" w:cs="Times New Roman"/>
          <w:i/>
          <w:color w:val="000000"/>
          <w:kern w:val="0"/>
          <w:sz w:val="28"/>
          <w:szCs w:val="28"/>
          <w:lang w:eastAsia="ru-RU"/>
        </w:rPr>
        <w:t>-кь.</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[1994: 911] включают нередуплици</w:t>
      </w:r>
      <w:r w:rsidRPr="00D65FDD">
        <w:rPr>
          <w:rFonts w:ascii="Times New Roman" w:eastAsia="Times New Roman" w:hAnsi="Times New Roman" w:cs="Times New Roman"/>
          <w:color w:val="000000"/>
          <w:kern w:val="0"/>
          <w:sz w:val="28"/>
          <w:szCs w:val="28"/>
          <w:lang w:eastAsia="ru-RU"/>
        </w:rPr>
        <w:softHyphen/>
        <w:t xml:space="preserve">рованную основу в широкий ряд соответствий, восходящих к сев.-кавк.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r</w:t>
      </w:r>
      <w:r w:rsidRPr="00D65FDD">
        <w:rPr>
          <w:rFonts w:ascii="Times NewR Star" w:eastAsia="Times New Roman" w:hAnsi="Times NewR Star" w:cs="Times NewR Star"/>
          <w:b/>
          <w:bCs/>
          <w:kern w:val="0"/>
          <w:sz w:val="28"/>
          <w:szCs w:val="28"/>
          <w:lang w:eastAsia="ru-RU"/>
        </w:rPr>
        <w:t>Œ</w:t>
      </w:r>
      <w:r w:rsidRPr="00D65FDD">
        <w:rPr>
          <w:rFonts w:ascii="Calibri" w:eastAsia="Times New Roman" w:hAnsi="Calibri" w:cs="Times NewR Star"/>
          <w:b/>
          <w:bCs/>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«грязь, земля»;</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чІерчІур </w:t>
      </w:r>
      <w:r w:rsidRPr="00D65FDD">
        <w:rPr>
          <w:rFonts w:ascii="Times New Roman" w:eastAsia="Times New Roman" w:hAnsi="Times New Roman" w:cs="Times New Roman"/>
          <w:color w:val="000000"/>
          <w:kern w:val="0"/>
          <w:sz w:val="28"/>
          <w:szCs w:val="28"/>
          <w:lang w:eastAsia="ru-RU"/>
        </w:rPr>
        <w:t xml:space="preserve">«болото», буд. </w:t>
      </w:r>
      <w:r w:rsidRPr="00D65FDD">
        <w:rPr>
          <w:rFonts w:ascii="Times New Roman" w:eastAsia="Times New Roman" w:hAnsi="Times New Roman" w:cs="Times New Roman"/>
          <w:i/>
          <w:color w:val="000000"/>
          <w:kern w:val="0"/>
          <w:sz w:val="28"/>
          <w:szCs w:val="28"/>
          <w:lang w:eastAsia="ru-RU"/>
        </w:rPr>
        <w:t xml:space="preserve">чІирчІир </w:t>
      </w:r>
      <w:r w:rsidRPr="00D65FDD">
        <w:rPr>
          <w:rFonts w:ascii="Times New Roman" w:eastAsia="Times New Roman" w:hAnsi="Times New Roman" w:cs="Times New Roman"/>
          <w:color w:val="000000"/>
          <w:kern w:val="0"/>
          <w:sz w:val="28"/>
          <w:szCs w:val="28"/>
          <w:lang w:eastAsia="ru-RU"/>
        </w:rPr>
        <w:t>«заброшенное место». Лексема имеет очевидный экспрессивный характер.</w:t>
      </w:r>
      <w:r w:rsidRPr="00D65FDD">
        <w:rPr>
          <w:rFonts w:ascii="Times New Roman" w:eastAsia="Times New Roman" w:hAnsi="Times New Roman" w:cs="Times New Roman"/>
          <w:iCs/>
          <w:kern w:val="0"/>
          <w:sz w:val="28"/>
          <w:szCs w:val="28"/>
          <w:lang w:eastAsia="ru-RU"/>
        </w:rPr>
        <w:t xml:space="preserve"> С.Л. Николаев и С.А. Старостин </w:t>
      </w:r>
      <w:r w:rsidRPr="00D65FDD">
        <w:rPr>
          <w:rFonts w:ascii="Times New Roman" w:eastAsia="Times New Roman" w:hAnsi="Times New Roman" w:cs="Times New Roman"/>
          <w:color w:val="000000"/>
          <w:kern w:val="0"/>
          <w:sz w:val="28"/>
          <w:szCs w:val="28"/>
          <w:lang w:eastAsia="ru-RU"/>
        </w:rPr>
        <w:t xml:space="preserve">[1994: 555] включают будухскую основу с крыз. </w:t>
      </w:r>
      <w:r w:rsidRPr="00D65FDD">
        <w:rPr>
          <w:rFonts w:ascii="Times New Roman" w:eastAsia="Times New Roman" w:hAnsi="Times New Roman" w:cs="Times New Roman"/>
          <w:i/>
          <w:color w:val="000000"/>
          <w:kern w:val="0"/>
          <w:sz w:val="28"/>
          <w:szCs w:val="28"/>
          <w:lang w:eastAsia="ru-RU"/>
        </w:rPr>
        <w:t xml:space="preserve">чІераь </w:t>
      </w:r>
      <w:r w:rsidRPr="00D65FDD">
        <w:rPr>
          <w:rFonts w:ascii="Times New Roman" w:eastAsia="Times New Roman" w:hAnsi="Times New Roman" w:cs="Times New Roman"/>
          <w:color w:val="000000"/>
          <w:kern w:val="0"/>
          <w:sz w:val="28"/>
          <w:szCs w:val="28"/>
          <w:lang w:eastAsia="ru-RU"/>
        </w:rPr>
        <w:t>«пещера» в число отражений вост.-кавк.</w:t>
      </w:r>
      <w:r w:rsidRPr="00D65FDD">
        <w:rPr>
          <w:rFonts w:ascii="Times NewR Star" w:eastAsia="Times New Roman" w:hAnsi="Times NewR Star" w:cs="Times NewR Star"/>
          <w:b/>
          <w:bCs/>
          <w:kern w:val="0"/>
          <w:sz w:val="28"/>
          <w:szCs w:val="28"/>
          <w:lang w:eastAsia="ru-RU"/>
        </w:rPr>
        <w:t xml:space="preserve"> *</w:t>
      </w:r>
      <w:r w:rsidRPr="00D65FDD">
        <w:rPr>
          <w:rFonts w:ascii="Times NewR Star" w:eastAsia="Times New Roman" w:hAnsi="Times NewR Star" w:cs="Times NewR Star"/>
          <w:b/>
          <w:bCs/>
          <w:kern w:val="0"/>
          <w:sz w:val="28"/>
          <w:szCs w:val="28"/>
          <w:lang w:val="en-US" w:eastAsia="ru-RU"/>
        </w:rPr>
        <w:t>H</w:t>
      </w:r>
      <w:r w:rsidRPr="00D65FDD">
        <w:rPr>
          <w:rFonts w:ascii="Times NewR Star" w:eastAsia="Times New Roman" w:hAnsi="Times NewR Star" w:cs="Times NewR Star"/>
          <w:b/>
          <w:bCs/>
          <w:kern w:val="0"/>
          <w:sz w:val="28"/>
          <w:szCs w:val="28"/>
          <w:lang w:eastAsia="ru-RU"/>
        </w:rPr>
        <w:t>ˆ´</w:t>
      </w:r>
      <w:r w:rsidRPr="00D65FDD">
        <w:rPr>
          <w:rFonts w:ascii="Times NewR Star" w:eastAsia="Times New Roman" w:hAnsi="Times NewR Star" w:cs="Times NewR Star"/>
          <w:b/>
          <w:bCs/>
          <w:kern w:val="0"/>
          <w:sz w:val="28"/>
          <w:szCs w:val="28"/>
          <w:lang w:val="en-US" w:eastAsia="ru-RU"/>
        </w:rPr>
        <w:t>Vr</w:t>
      </w:r>
      <w:r w:rsidRPr="00D65FDD">
        <w:rPr>
          <w:rFonts w:ascii="Times NewR Star" w:eastAsia="Times New Roman" w:hAnsi="Times NewR Star" w:cs="Times NewR Star"/>
          <w:b/>
          <w:bCs/>
          <w:kern w:val="0"/>
          <w:sz w:val="28"/>
          <w:szCs w:val="28"/>
          <w:lang w:eastAsia="ru-RU"/>
        </w:rPr>
        <w:t>Œ / *</w:t>
      </w:r>
      <w:r w:rsidRPr="00D65FDD">
        <w:rPr>
          <w:rFonts w:ascii="Times NewR Star" w:eastAsia="Times New Roman" w:hAnsi="Times NewR Star" w:cs="Times NewR Star"/>
          <w:b/>
          <w:bCs/>
          <w:kern w:val="0"/>
          <w:sz w:val="28"/>
          <w:szCs w:val="28"/>
          <w:lang w:val="en-US" w:eastAsia="ru-RU"/>
        </w:rPr>
        <w:t>HrV</w:t>
      </w:r>
      <w:r w:rsidRPr="00D65FDD">
        <w:rPr>
          <w:rFonts w:ascii="Times NewR Star" w:eastAsia="Times New Roman" w:hAnsi="Times NewR Star" w:cs="Times NewR Star"/>
          <w:b/>
          <w:bCs/>
          <w:kern w:val="0"/>
          <w:sz w:val="28"/>
          <w:szCs w:val="28"/>
          <w:lang w:eastAsia="ru-RU"/>
        </w:rPr>
        <w:t>ˆ´Œ</w:t>
      </w:r>
      <w:r w:rsidRPr="00D65FDD">
        <w:rPr>
          <w:rFonts w:ascii="Calibri" w:eastAsia="Times New Roman" w:hAnsi="Calibri" w:cs="Times NewR Star"/>
          <w:b/>
          <w:bCs/>
          <w:kern w:val="0"/>
          <w:sz w:val="28"/>
          <w:szCs w:val="28"/>
          <w:lang w:eastAsia="ru-RU"/>
        </w:rPr>
        <w:t>.</w:t>
      </w:r>
      <w:r w:rsidRPr="00D65FDD">
        <w:rPr>
          <w:rFonts w:ascii="Calibri" w:eastAsia="Times New Roman" w:hAnsi="Calibri" w:cs="Times NewR Star"/>
          <w:bCs/>
          <w:kern w:val="0"/>
          <w:sz w:val="28"/>
          <w:szCs w:val="28"/>
          <w:lang w:eastAsia="ru-RU"/>
        </w:rPr>
        <w:t xml:space="preserve"> </w:t>
      </w:r>
      <w:r w:rsidRPr="00D65FDD">
        <w:rPr>
          <w:rFonts w:ascii="Times New Roman" w:eastAsia="Times New Roman" w:hAnsi="Times New Roman" w:cs="Times New Roman"/>
          <w:bCs/>
          <w:kern w:val="0"/>
          <w:sz w:val="28"/>
          <w:szCs w:val="28"/>
          <w:lang w:eastAsia="ru-RU"/>
        </w:rPr>
        <w:t>На наш взгляд, связь между редуплицированной и нередуплицированной основами существует, однако редупликация имело место на протошахдагском уровне;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крызском языке: </w:t>
      </w:r>
    </w:p>
    <w:p w:rsidR="00D65FDD" w:rsidRPr="00D65FDD" w:rsidRDefault="00D65FDD" w:rsidP="00D65FDD">
      <w:pPr>
        <w:widowControl/>
        <w:tabs>
          <w:tab w:val="clear" w:pos="709"/>
        </w:tabs>
        <w:suppressAutoHyphens w:val="0"/>
        <w:spacing w:after="0" w:line="360" w:lineRule="auto"/>
        <w:ind w:firstLine="540"/>
        <w:rPr>
          <w:rFonts w:ascii="Calibri" w:eastAsia="Times New Roman" w:hAnsi="Calibri"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тІаьтІаьх </w:t>
      </w:r>
      <w:r w:rsidRPr="00D65FDD">
        <w:rPr>
          <w:rFonts w:ascii="Times New Roman" w:eastAsia="Times New Roman" w:hAnsi="Times New Roman" w:cs="Times New Roman"/>
          <w:color w:val="000000"/>
          <w:kern w:val="0"/>
          <w:sz w:val="28"/>
          <w:szCs w:val="28"/>
          <w:lang w:eastAsia="ru-RU"/>
        </w:rPr>
        <w:t xml:space="preserve">«папаха» (с экспрессивным суффиксом). Возможно, построено по модели азерб. </w:t>
      </w:r>
      <w:r w:rsidRPr="00D65FDD">
        <w:rPr>
          <w:rFonts w:ascii="Times New Roman" w:eastAsia="Times New Roman" w:hAnsi="Times New Roman" w:cs="Times New Roman"/>
          <w:b/>
          <w:color w:val="000000"/>
          <w:kern w:val="0"/>
          <w:sz w:val="28"/>
          <w:szCs w:val="28"/>
          <w:lang w:eastAsia="ru-RU"/>
        </w:rPr>
        <w:t>papaq</w:t>
      </w:r>
      <w:r w:rsidRPr="00D65FDD">
        <w:rPr>
          <w:rFonts w:ascii="Times New Roman" w:eastAsia="Times New Roman" w:hAnsi="Times New Roman" w:cs="Times New Roman"/>
          <w:color w:val="000000"/>
          <w:kern w:val="0"/>
          <w:sz w:val="28"/>
          <w:szCs w:val="28"/>
          <w:lang w:eastAsia="ru-RU"/>
        </w:rPr>
        <w:t xml:space="preserve"> «папаха, шапка» (&gt; цах. </w:t>
      </w:r>
      <w:r w:rsidRPr="00D65FDD">
        <w:rPr>
          <w:rFonts w:ascii="Times New Roman" w:eastAsia="Times New Roman" w:hAnsi="Times New Roman" w:cs="Times New Roman"/>
          <w:i/>
          <w:color w:val="000000"/>
          <w:kern w:val="0"/>
          <w:sz w:val="28"/>
          <w:szCs w:val="28"/>
          <w:lang w:eastAsia="ru-RU"/>
        </w:rPr>
        <w:t xml:space="preserve">папах, </w:t>
      </w:r>
      <w:r w:rsidRPr="00D65FDD">
        <w:rPr>
          <w:rFonts w:ascii="Times New Roman" w:eastAsia="Times New Roman" w:hAnsi="Times New Roman" w:cs="Times New Roman"/>
          <w:color w:val="000000"/>
          <w:kern w:val="0"/>
          <w:sz w:val="28"/>
          <w:szCs w:val="28"/>
          <w:lang w:eastAsia="ru-RU"/>
        </w:rPr>
        <w:t xml:space="preserve">лезг. </w:t>
      </w:r>
      <w:r w:rsidRPr="00D65FDD">
        <w:rPr>
          <w:rFonts w:ascii="Times New Roman" w:eastAsia="Times New Roman" w:hAnsi="Times New Roman" w:cs="Times New Roman"/>
          <w:i/>
          <w:color w:val="000000"/>
          <w:kern w:val="0"/>
          <w:sz w:val="28"/>
          <w:szCs w:val="28"/>
          <w:lang w:eastAsia="ru-RU"/>
        </w:rPr>
        <w:t>бапIах</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997] находят параллели в год. </w:t>
      </w:r>
      <w:r w:rsidRPr="00D65FDD">
        <w:rPr>
          <w:rFonts w:ascii="Times New Roman" w:eastAsia="Times New Roman" w:hAnsi="Times New Roman" w:cs="Times New Roman"/>
          <w:i/>
          <w:color w:val="000000"/>
          <w:kern w:val="0"/>
          <w:sz w:val="28"/>
          <w:szCs w:val="28"/>
          <w:lang w:eastAsia="ru-RU"/>
        </w:rPr>
        <w:t>тІатІа,</w:t>
      </w:r>
      <w:r w:rsidRPr="00D65FDD">
        <w:rPr>
          <w:rFonts w:ascii="Times New Roman" w:eastAsia="Times New Roman" w:hAnsi="Times New Roman" w:cs="Times New Roman"/>
          <w:color w:val="000000"/>
          <w:kern w:val="0"/>
          <w:sz w:val="28"/>
          <w:szCs w:val="28"/>
          <w:lang w:eastAsia="ru-RU"/>
        </w:rPr>
        <w:t xml:space="preserve"> хварш. </w:t>
      </w:r>
      <w:r w:rsidRPr="00D65FDD">
        <w:rPr>
          <w:rFonts w:ascii="Times New Roman" w:eastAsia="Times New Roman" w:hAnsi="Times New Roman" w:cs="Times New Roman"/>
          <w:i/>
          <w:color w:val="000000"/>
          <w:kern w:val="0"/>
          <w:sz w:val="28"/>
          <w:szCs w:val="28"/>
          <w:lang w:eastAsia="ru-RU"/>
        </w:rPr>
        <w:t xml:space="preserve">тІитІар </w:t>
      </w:r>
      <w:r w:rsidRPr="00D65FDD">
        <w:rPr>
          <w:rFonts w:ascii="Times New Roman" w:eastAsia="Times New Roman" w:hAnsi="Times New Roman" w:cs="Times New Roman"/>
          <w:color w:val="000000"/>
          <w:kern w:val="0"/>
          <w:sz w:val="28"/>
          <w:szCs w:val="28"/>
          <w:lang w:eastAsia="ru-RU"/>
        </w:rPr>
        <w:t>(&lt; вост.-кавк.</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*®ƒ®</w:t>
      </w:r>
      <w:r w:rsidRPr="00D65FDD">
        <w:rPr>
          <w:rFonts w:ascii="Times NewR Star" w:eastAsia="Times New Roman" w:hAnsi="Times NewR Star" w:cs="Times NewR Star"/>
          <w:b/>
          <w:bCs/>
          <w:kern w:val="0"/>
          <w:sz w:val="28"/>
          <w:szCs w:val="28"/>
          <w:lang w:val="en-US" w:eastAsia="ru-RU"/>
        </w:rPr>
        <w:t>V</w:t>
      </w:r>
      <w:r w:rsidRPr="00D65FDD">
        <w:rPr>
          <w:rFonts w:ascii="Calibri" w:eastAsia="Times New Roman" w:hAnsi="Calibri" w:cs="Times NewR Star"/>
          <w:b/>
          <w:bCs/>
          <w:kern w:val="0"/>
          <w:sz w:val="28"/>
          <w:szCs w:val="28"/>
          <w:lang w:eastAsia="ru-RU"/>
        </w:rPr>
        <w:t>)</w:t>
      </w:r>
      <w:r w:rsidRPr="00D65FDD">
        <w:rPr>
          <w:rFonts w:ascii="Times New Roman" w:eastAsia="Times New Roman" w:hAnsi="Times New Roman" w:cs="Times New Roman"/>
          <w:bCs/>
          <w:kern w:val="0"/>
          <w:sz w:val="28"/>
          <w:szCs w:val="28"/>
          <w:lang w:eastAsia="ru-RU"/>
        </w:rPr>
        <w:t>;</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в арчинском языке: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кьваІкьваІр-тту ~ </w:t>
      </w:r>
      <w:r w:rsidRPr="00D65FDD">
        <w:rPr>
          <w:rFonts w:ascii="Times New Roman" w:eastAsia="Times New Roman" w:hAnsi="Times New Roman" w:cs="Times New Roman"/>
          <w:color w:val="000000"/>
          <w:kern w:val="0"/>
          <w:sz w:val="28"/>
          <w:szCs w:val="28"/>
          <w:lang w:eastAsia="ru-RU"/>
        </w:rPr>
        <w:t xml:space="preserve"> агул. </w:t>
      </w:r>
      <w:r w:rsidRPr="00D65FDD">
        <w:rPr>
          <w:rFonts w:ascii="Times New Roman" w:eastAsia="Times New Roman" w:hAnsi="Times New Roman" w:cs="Times New Roman"/>
          <w:i/>
          <w:color w:val="000000"/>
          <w:kern w:val="0"/>
          <w:sz w:val="28"/>
          <w:szCs w:val="28"/>
          <w:lang w:eastAsia="ru-RU"/>
        </w:rPr>
        <w:t xml:space="preserve">кьуьІре-ф </w:t>
      </w:r>
      <w:r w:rsidRPr="00D65FDD">
        <w:rPr>
          <w:rFonts w:ascii="Times New Roman" w:eastAsia="Times New Roman" w:hAnsi="Times New Roman" w:cs="Times New Roman"/>
          <w:color w:val="000000"/>
          <w:kern w:val="0"/>
          <w:sz w:val="28"/>
          <w:szCs w:val="28"/>
          <w:lang w:eastAsia="ru-RU"/>
        </w:rPr>
        <w:t>«узкий»</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iCs/>
          <w:kern w:val="0"/>
          <w:sz w:val="28"/>
          <w:szCs w:val="28"/>
          <w:lang w:eastAsia="ru-RU"/>
        </w:rPr>
        <w:t xml:space="preserve">С.Л. Николаев и С.А. Старостин </w:t>
      </w:r>
      <w:r w:rsidRPr="00D65FDD">
        <w:rPr>
          <w:rFonts w:ascii="Times New Roman" w:eastAsia="Times New Roman" w:hAnsi="Times New Roman" w:cs="Times New Roman"/>
          <w:color w:val="000000"/>
          <w:kern w:val="0"/>
          <w:sz w:val="28"/>
          <w:szCs w:val="28"/>
          <w:lang w:eastAsia="ru-RU"/>
        </w:rPr>
        <w:t xml:space="preserve">[1994: 736] сопоставляют с авар. </w:t>
      </w:r>
      <w:r w:rsidRPr="00D65FDD">
        <w:rPr>
          <w:rFonts w:ascii="Times New Roman" w:eastAsia="Times New Roman" w:hAnsi="Times New Roman" w:cs="Times New Roman"/>
          <w:i/>
          <w:color w:val="000000"/>
          <w:kern w:val="0"/>
          <w:sz w:val="28"/>
          <w:szCs w:val="28"/>
          <w:lang w:eastAsia="ru-RU"/>
        </w:rPr>
        <w:t xml:space="preserve">къвара-, къокъа-, </w:t>
      </w:r>
      <w:r w:rsidRPr="00D65FDD">
        <w:rPr>
          <w:rFonts w:ascii="Times New Roman" w:eastAsia="Times New Roman" w:hAnsi="Times New Roman" w:cs="Times New Roman"/>
          <w:color w:val="000000"/>
          <w:kern w:val="0"/>
          <w:sz w:val="28"/>
          <w:szCs w:val="28"/>
          <w:lang w:eastAsia="ru-RU"/>
        </w:rPr>
        <w:t xml:space="preserve">кар.  </w:t>
      </w:r>
      <w:r w:rsidRPr="00D65FDD">
        <w:rPr>
          <w:rFonts w:ascii="Times New Roman" w:eastAsia="Times New Roman" w:hAnsi="Times New Roman" w:cs="Times New Roman"/>
          <w:i/>
          <w:color w:val="000000"/>
          <w:kern w:val="0"/>
          <w:sz w:val="28"/>
          <w:szCs w:val="28"/>
          <w:lang w:eastAsia="ru-RU"/>
        </w:rPr>
        <w:t xml:space="preserve">къора-, </w:t>
      </w:r>
      <w:r w:rsidRPr="00D65FDD">
        <w:rPr>
          <w:rFonts w:ascii="Times New Roman" w:eastAsia="Times New Roman" w:hAnsi="Times New Roman" w:cs="Times New Roman"/>
          <w:color w:val="000000"/>
          <w:kern w:val="0"/>
          <w:sz w:val="28"/>
          <w:szCs w:val="28"/>
          <w:lang w:eastAsia="ru-RU"/>
        </w:rPr>
        <w:t xml:space="preserve">ахв. </w:t>
      </w:r>
      <w:r w:rsidRPr="00D65FDD">
        <w:rPr>
          <w:rFonts w:ascii="Times New Roman" w:eastAsia="Times New Roman" w:hAnsi="Times New Roman" w:cs="Times New Roman"/>
          <w:i/>
          <w:color w:val="000000"/>
          <w:kern w:val="0"/>
          <w:sz w:val="28"/>
          <w:szCs w:val="28"/>
          <w:lang w:eastAsia="ru-RU"/>
        </w:rPr>
        <w:t xml:space="preserve">къварада-, </w:t>
      </w:r>
      <w:r w:rsidRPr="00D65FDD">
        <w:rPr>
          <w:rFonts w:ascii="Times New Roman" w:eastAsia="Times New Roman" w:hAnsi="Times New Roman" w:cs="Times New Roman"/>
          <w:color w:val="000000"/>
          <w:kern w:val="0"/>
          <w:sz w:val="28"/>
          <w:szCs w:val="28"/>
          <w:lang w:eastAsia="ru-RU"/>
        </w:rPr>
        <w:t xml:space="preserve">чам. </w:t>
      </w:r>
      <w:r w:rsidRPr="00D65FDD">
        <w:rPr>
          <w:rFonts w:ascii="Times New Roman" w:eastAsia="Times New Roman" w:hAnsi="Times New Roman" w:cs="Times New Roman"/>
          <w:i/>
          <w:color w:val="000000"/>
          <w:kern w:val="0"/>
          <w:sz w:val="28"/>
          <w:szCs w:val="28"/>
          <w:lang w:eastAsia="ru-RU"/>
        </w:rPr>
        <w:t xml:space="preserve">къора-, </w:t>
      </w:r>
      <w:r w:rsidRPr="00D65FDD">
        <w:rPr>
          <w:rFonts w:ascii="Times New Roman" w:eastAsia="Times New Roman" w:hAnsi="Times New Roman" w:cs="Times New Roman"/>
          <w:color w:val="000000"/>
          <w:kern w:val="0"/>
          <w:sz w:val="28"/>
          <w:szCs w:val="28"/>
          <w:lang w:eastAsia="ru-RU"/>
        </w:rPr>
        <w:t xml:space="preserve">тинд. </w:t>
      </w:r>
      <w:r w:rsidRPr="00D65FDD">
        <w:rPr>
          <w:rFonts w:ascii="Times New Roman" w:eastAsia="Times New Roman" w:hAnsi="Times New Roman" w:cs="Times New Roman"/>
          <w:i/>
          <w:color w:val="000000"/>
          <w:kern w:val="0"/>
          <w:sz w:val="28"/>
          <w:szCs w:val="28"/>
          <w:lang w:eastAsia="ru-RU"/>
        </w:rPr>
        <w:t xml:space="preserve">къвара-, </w:t>
      </w:r>
      <w:r w:rsidRPr="00D65FDD">
        <w:rPr>
          <w:rFonts w:ascii="Times New Roman" w:eastAsia="Times New Roman" w:hAnsi="Times New Roman" w:cs="Times New Roman"/>
          <w:color w:val="000000"/>
          <w:kern w:val="0"/>
          <w:sz w:val="28"/>
          <w:szCs w:val="28"/>
          <w:lang w:eastAsia="ru-RU"/>
        </w:rPr>
        <w:t xml:space="preserve">бежт. </w:t>
      </w:r>
      <w:r w:rsidRPr="00D65FDD">
        <w:rPr>
          <w:rFonts w:ascii="Times New Roman" w:eastAsia="Times New Roman" w:hAnsi="Times New Roman" w:cs="Times New Roman"/>
          <w:i/>
          <w:color w:val="000000"/>
          <w:kern w:val="0"/>
          <w:sz w:val="28"/>
          <w:szCs w:val="28"/>
          <w:lang w:eastAsia="ru-RU"/>
        </w:rPr>
        <w:t xml:space="preserve">къакъало, </w:t>
      </w:r>
      <w:r w:rsidRPr="00D65FDD">
        <w:rPr>
          <w:rFonts w:ascii="Times New Roman" w:eastAsia="Times New Roman" w:hAnsi="Times New Roman" w:cs="Times New Roman"/>
          <w:color w:val="000000"/>
          <w:kern w:val="0"/>
          <w:sz w:val="28"/>
          <w:szCs w:val="28"/>
          <w:lang w:eastAsia="ru-RU"/>
        </w:rPr>
        <w:t xml:space="preserve">дарг. </w:t>
      </w:r>
      <w:r w:rsidRPr="00D65FDD">
        <w:rPr>
          <w:rFonts w:ascii="Times New Roman" w:eastAsia="Times New Roman" w:hAnsi="Times New Roman" w:cs="Times New Roman"/>
          <w:i/>
          <w:color w:val="000000"/>
          <w:kern w:val="0"/>
          <w:sz w:val="28"/>
          <w:szCs w:val="28"/>
          <w:lang w:eastAsia="ru-RU"/>
        </w:rPr>
        <w:t xml:space="preserve">къакъа-си, </w:t>
      </w:r>
      <w:r w:rsidRPr="00D65FDD">
        <w:rPr>
          <w:rFonts w:ascii="Times New Roman" w:eastAsia="Times New Roman" w:hAnsi="Times New Roman" w:cs="Times New Roman"/>
          <w:color w:val="000000"/>
          <w:kern w:val="0"/>
          <w:sz w:val="28"/>
          <w:szCs w:val="28"/>
          <w:lang w:eastAsia="ru-RU"/>
        </w:rPr>
        <w:t>восстанавливая восточнокавказскую нередуплицированную основу</w:t>
      </w:r>
      <w:r w:rsidRPr="00D65FDD">
        <w:rPr>
          <w:rFonts w:ascii="Times NewR Star" w:eastAsia="Times New Roman" w:hAnsi="Times NewR Star" w:cs="Times NewR Star"/>
          <w:kern w:val="0"/>
          <w:sz w:val="28"/>
          <w:szCs w:val="28"/>
          <w:lang w:eastAsia="ru-RU"/>
        </w:rPr>
        <w:t xml:space="preserve">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warHV</w:t>
      </w:r>
      <w:r w:rsidRPr="00D65FDD">
        <w:rPr>
          <w:rFonts w:ascii="Times New Roman Star" w:eastAsia="Times New Roman" w:hAnsi="Times New Roman Star" w:cs="Times NewR Star"/>
          <w:bCs/>
          <w:kern w:val="0"/>
          <w:sz w:val="28"/>
          <w:szCs w:val="28"/>
          <w:lang w:eastAsia="ru-RU"/>
        </w:rPr>
        <w:t xml:space="preserve">. В то же время </w:t>
      </w:r>
      <w:r w:rsidRPr="00D65FDD">
        <w:rPr>
          <w:rFonts w:ascii="Times New Roman" w:eastAsia="Times New Roman" w:hAnsi="Times New Roman" w:cs="Times New Roman"/>
          <w:bCs/>
          <w:kern w:val="0"/>
          <w:sz w:val="28"/>
          <w:szCs w:val="28"/>
          <w:lang w:eastAsia="ru-RU"/>
        </w:rPr>
        <w:t>наличие в аварском как</w:t>
      </w:r>
      <w:r w:rsidRPr="00D65FDD">
        <w:rPr>
          <w:rFonts w:ascii="Times New Roman" w:eastAsia="Times New Roman" w:hAnsi="Times New Roman" w:cs="Times New Roman"/>
          <w:color w:val="000000"/>
          <w:kern w:val="0"/>
          <w:sz w:val="28"/>
          <w:szCs w:val="28"/>
          <w:lang w:eastAsia="ru-RU"/>
        </w:rPr>
        <w:t xml:space="preserve"> редуплицированного,</w:t>
      </w:r>
      <w:r w:rsidRPr="00D65FDD">
        <w:rPr>
          <w:rFonts w:ascii="Times New Roman" w:eastAsia="Times New Roman" w:hAnsi="Times New Roman" w:cs="Times New Roman"/>
          <w:bCs/>
          <w:kern w:val="0"/>
          <w:sz w:val="28"/>
          <w:szCs w:val="28"/>
          <w:lang w:eastAsia="ru-RU"/>
        </w:rPr>
        <w:t xml:space="preserve"> так и </w:t>
      </w:r>
      <w:r w:rsidRPr="00D65FDD">
        <w:rPr>
          <w:rFonts w:ascii="Times New Roman" w:eastAsia="Times New Roman" w:hAnsi="Times New Roman" w:cs="Times New Roman"/>
          <w:color w:val="000000"/>
          <w:kern w:val="0"/>
          <w:sz w:val="28"/>
          <w:szCs w:val="28"/>
          <w:lang w:eastAsia="ru-RU"/>
        </w:rPr>
        <w:t>нередуплицированного коррелятов заставляет актуализировать вопрос о грамматической (лексико-семантической?) корреляции двух типов основ на общевосточнокавказском уровне.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color w:val="000000"/>
          <w:kern w:val="0"/>
          <w:sz w:val="28"/>
          <w:szCs w:val="28"/>
          <w:lang w:eastAsia="ru-RU"/>
        </w:rPr>
        <w:t>В диссертации исследованы также случаи параллельного развития редупликации в нескольких языках. Так, в следующих примерах имеет место вторичная редупликация в табасаранском, агульском и крызском языках:</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eastAsia="ru-RU"/>
        </w:rPr>
      </w:pPr>
      <w:r w:rsidRPr="00D65FDD">
        <w:rPr>
          <w:rFonts w:ascii="Times New Roman" w:eastAsia="Times New Roman" w:hAnsi="Times New Roman" w:cs="Times New Roman"/>
          <w:b/>
          <w:color w:val="000000"/>
          <w:kern w:val="0"/>
          <w:sz w:val="28"/>
          <w:szCs w:val="28"/>
          <w:lang w:eastAsia="ru-RU"/>
        </w:rPr>
        <w:t>горький</w:t>
      </w:r>
      <w:r w:rsidRPr="00D65FDD">
        <w:rPr>
          <w:rFonts w:ascii="Times New Roman" w:eastAsia="Times New Roman" w:hAnsi="Times New Roman" w:cs="Times New Roman"/>
          <w:color w:val="000000"/>
          <w:kern w:val="0"/>
          <w:sz w:val="28"/>
          <w:szCs w:val="28"/>
          <w:lang w:eastAsia="ru-RU"/>
        </w:rPr>
        <w:t xml:space="preserve">: лезг. </w:t>
      </w:r>
      <w:r w:rsidRPr="00D65FDD">
        <w:rPr>
          <w:rFonts w:ascii="Times New Roman" w:eastAsia="Times New Roman" w:hAnsi="Times New Roman" w:cs="Times New Roman"/>
          <w:i/>
          <w:color w:val="000000"/>
          <w:kern w:val="0"/>
          <w:sz w:val="28"/>
          <w:szCs w:val="28"/>
          <w:lang w:eastAsia="ru-RU"/>
        </w:rPr>
        <w:t xml:space="preserve">туькьуьл, </w:t>
      </w:r>
      <w:r w:rsidRPr="00D65FDD">
        <w:rPr>
          <w:rFonts w:ascii="Times New Roman" w:eastAsia="Times New Roman" w:hAnsi="Times New Roman" w:cs="Times New Roman"/>
          <w:color w:val="000000"/>
          <w:kern w:val="0"/>
          <w:sz w:val="28"/>
          <w:szCs w:val="28"/>
          <w:lang w:eastAsia="ru-RU"/>
        </w:rPr>
        <w:t>таб.</w:t>
      </w:r>
      <w:r w:rsidRPr="00D65FDD">
        <w:rPr>
          <w:rFonts w:ascii="Times New Roman" w:eastAsia="Times New Roman" w:hAnsi="Times New Roman" w:cs="Times New Roman"/>
          <w:i/>
          <w:color w:val="000000"/>
          <w:kern w:val="0"/>
          <w:sz w:val="28"/>
          <w:szCs w:val="28"/>
          <w:lang w:eastAsia="ru-RU"/>
        </w:rPr>
        <w:t xml:space="preserve"> кьутІли, кьуркьли </w:t>
      </w:r>
      <w:r w:rsidRPr="00D65FDD">
        <w:rPr>
          <w:rFonts w:ascii="Times New Roman" w:eastAsia="Times New Roman" w:hAnsi="Times New Roman" w:cs="Times New Roman"/>
          <w:color w:val="000000"/>
          <w:kern w:val="0"/>
          <w:sz w:val="28"/>
          <w:szCs w:val="28"/>
          <w:lang w:eastAsia="ru-RU"/>
        </w:rPr>
        <w:t xml:space="preserve">(дюб.), агул. </w:t>
      </w:r>
      <w:r w:rsidRPr="00D65FDD">
        <w:rPr>
          <w:rFonts w:ascii="Times New Roman" w:eastAsia="Times New Roman" w:hAnsi="Times New Roman" w:cs="Times New Roman"/>
          <w:i/>
          <w:color w:val="000000"/>
          <w:kern w:val="0"/>
          <w:sz w:val="28"/>
          <w:szCs w:val="28"/>
          <w:lang w:eastAsia="ru-RU"/>
        </w:rPr>
        <w:t xml:space="preserve">кьулкьулф, </w:t>
      </w:r>
      <w:r w:rsidRPr="00D65FDD">
        <w:rPr>
          <w:rFonts w:ascii="Times New Roman" w:eastAsia="Times New Roman" w:hAnsi="Times New Roman" w:cs="Times New Roman"/>
          <w:color w:val="000000"/>
          <w:kern w:val="0"/>
          <w:sz w:val="28"/>
          <w:szCs w:val="28"/>
          <w:lang w:eastAsia="ru-RU"/>
        </w:rPr>
        <w:t xml:space="preserve">рут. </w:t>
      </w:r>
      <w:r w:rsidRPr="00D65FDD">
        <w:rPr>
          <w:rFonts w:ascii="Times New Roman" w:eastAsia="Times New Roman" w:hAnsi="Times New Roman" w:cs="Times New Roman"/>
          <w:i/>
          <w:color w:val="000000"/>
          <w:kern w:val="0"/>
          <w:sz w:val="28"/>
          <w:szCs w:val="28"/>
          <w:lang w:eastAsia="ru-RU"/>
        </w:rPr>
        <w:t>дыкьы</w:t>
      </w:r>
      <w:r w:rsidRPr="00D65FDD">
        <w:rPr>
          <w:rFonts w:ascii="Times New Roman" w:eastAsia="Times New Roman" w:hAnsi="Times New Roman" w:cs="Times New Roman"/>
          <w:i/>
          <w:color w:val="000000"/>
          <w:kern w:val="0"/>
          <w:sz w:val="28"/>
          <w:szCs w:val="28"/>
          <w:lang w:val="en-US" w:eastAsia="ru-RU"/>
        </w:rPr>
        <w:t>I</w:t>
      </w:r>
      <w:r w:rsidRPr="00D65FDD">
        <w:rPr>
          <w:rFonts w:ascii="Times New Roman" w:eastAsia="Times New Roman" w:hAnsi="Times New Roman" w:cs="Times New Roman"/>
          <w:i/>
          <w:color w:val="000000"/>
          <w:kern w:val="0"/>
          <w:sz w:val="28"/>
          <w:szCs w:val="28"/>
          <w:lang w:eastAsia="ru-RU"/>
        </w:rPr>
        <w:t xml:space="preserve">лды, </w:t>
      </w:r>
      <w:r w:rsidRPr="00D65FDD">
        <w:rPr>
          <w:rFonts w:ascii="Times New Roman" w:eastAsia="Times New Roman" w:hAnsi="Times New Roman" w:cs="Times New Roman"/>
          <w:color w:val="000000"/>
          <w:kern w:val="0"/>
          <w:sz w:val="28"/>
          <w:szCs w:val="28"/>
          <w:lang w:eastAsia="ru-RU"/>
        </w:rPr>
        <w:t xml:space="preserve">крыз. </w:t>
      </w:r>
      <w:r w:rsidRPr="00D65FDD">
        <w:rPr>
          <w:rFonts w:ascii="Times New Roman" w:eastAsia="Times New Roman" w:hAnsi="Times New Roman" w:cs="Times New Roman"/>
          <w:i/>
          <w:color w:val="000000"/>
          <w:kern w:val="0"/>
          <w:sz w:val="28"/>
          <w:szCs w:val="28"/>
          <w:lang w:eastAsia="ru-RU"/>
        </w:rPr>
        <w:t xml:space="preserve">кьаьтІкьул, </w:t>
      </w:r>
      <w:r w:rsidRPr="00D65FDD">
        <w:rPr>
          <w:rFonts w:ascii="Times New Roman" w:eastAsia="Times New Roman" w:hAnsi="Times New Roman" w:cs="Times New Roman"/>
          <w:color w:val="000000"/>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кьала</w:t>
      </w:r>
      <w:r w:rsidRPr="00D65FDD">
        <w:rPr>
          <w:rFonts w:ascii="Times New Roman" w:eastAsia="Times New Roman" w:hAnsi="Times New Roman" w:cs="Times New Roman"/>
          <w:color w:val="000000"/>
          <w:kern w:val="0"/>
          <w:sz w:val="28"/>
          <w:szCs w:val="28"/>
          <w:lang w:eastAsia="ru-RU"/>
        </w:rPr>
        <w:t xml:space="preserve">. Ср. Талибов 1960: 301; 1980: 307; Лексика 1971: 219; Гигинейшвили 1977: 103; Загиров 1987: 89; </w:t>
      </w:r>
      <w:r w:rsidRPr="00D65FDD">
        <w:rPr>
          <w:rFonts w:ascii="Times New Roman Star" w:eastAsia="Times New Roman" w:hAnsi="Times New Roman Star" w:cs="Times New Roman"/>
          <w:color w:val="000000"/>
          <w:kern w:val="0"/>
          <w:sz w:val="28"/>
          <w:szCs w:val="28"/>
          <w:lang w:eastAsia="ru-RU"/>
        </w:rPr>
        <w:t xml:space="preserve">Nikolayev, Starostin </w:t>
      </w:r>
      <w:r w:rsidRPr="00D65FDD">
        <w:rPr>
          <w:rFonts w:ascii="Times New Roman" w:eastAsia="Times New Roman" w:hAnsi="Times New Roman" w:cs="Times New Roman"/>
          <w:color w:val="000000"/>
          <w:kern w:val="0"/>
          <w:sz w:val="28"/>
          <w:szCs w:val="28"/>
          <w:lang w:eastAsia="ru-RU"/>
        </w:rPr>
        <w:t xml:space="preserve">1994: 912 (&lt; сев.-кавк. </w:t>
      </w:r>
      <w:r w:rsidRPr="00D65FDD">
        <w:rPr>
          <w:rFonts w:ascii="Times NewR Star" w:eastAsia="Times New Roman" w:hAnsi="Times NewR Star" w:cs="Times NewR Star"/>
          <w:b/>
          <w:bCs/>
          <w:kern w:val="0"/>
          <w:sz w:val="28"/>
          <w:szCs w:val="28"/>
          <w:lang w:eastAsia="ru-RU"/>
        </w:rPr>
        <w:t>*ª</w:t>
      </w:r>
      <w:r w:rsidRPr="00D65FDD">
        <w:rPr>
          <w:rFonts w:ascii="Times NewR Star" w:eastAsia="Times New Roman" w:hAnsi="Times NewR Star" w:cs="Times NewR Star"/>
          <w:b/>
          <w:bCs/>
          <w:kern w:val="0"/>
          <w:sz w:val="28"/>
          <w:szCs w:val="28"/>
          <w:lang w:val="en-US" w:eastAsia="ru-RU"/>
        </w:rPr>
        <w:t>e</w:t>
      </w:r>
      <w:r w:rsidRPr="00D65FDD">
        <w:rPr>
          <w:rFonts w:ascii="Times NewR Star" w:eastAsia="Times New Roman" w:hAnsi="Times NewR Star" w:cs="Times NewR Star"/>
          <w:b/>
          <w:bCs/>
          <w:kern w:val="0"/>
          <w:sz w:val="28"/>
          <w:szCs w:val="28"/>
          <w:lang w:eastAsia="ru-RU"/>
        </w:rPr>
        <w:t>¢”</w:t>
      </w:r>
      <w:r w:rsidRPr="00D65FDD">
        <w:rPr>
          <w:rFonts w:ascii="Times NewR Star" w:eastAsia="Times New Roman" w:hAnsi="Times NewR Star" w:cs="Times NewR Star"/>
          <w:b/>
          <w:bCs/>
          <w:kern w:val="0"/>
          <w:sz w:val="28"/>
          <w:szCs w:val="28"/>
          <w:lang w:val="en-US" w:eastAsia="ru-RU"/>
        </w:rPr>
        <w:t>lV</w:t>
      </w:r>
      <w:r w:rsidRPr="00D65FDD">
        <w:rPr>
          <w:rFonts w:ascii="Calibri" w:eastAsia="Times New Roman" w:hAnsi="Calibri" w:cs="Times NewR Star"/>
          <w:b/>
          <w:bCs/>
          <w:kern w:val="0"/>
          <w:sz w:val="28"/>
          <w:szCs w:val="28"/>
          <w:lang w:eastAsia="ru-RU"/>
        </w:rPr>
        <w:t>).</w:t>
      </w:r>
      <w:r w:rsidRPr="00D65FDD">
        <w:rPr>
          <w:rFonts w:ascii="Times New Roman" w:eastAsia="Times New Roman" w:hAnsi="Times New Roman" w:cs="Times New Roman"/>
          <w:color w:val="000000"/>
          <w:kern w:val="0"/>
          <w:sz w:val="28"/>
          <w:szCs w:val="28"/>
          <w:lang w:eastAsia="ru-RU"/>
        </w:rPr>
        <w:t xml:space="preserve"> Налицо семантическая мотивация экспрессивной редупликации: обозначение неприятного вкуса. </w:t>
      </w:r>
      <w:r w:rsidRPr="00D65FDD">
        <w:rPr>
          <w:rFonts w:ascii="Times New Roman" w:eastAsia="Times New Roman" w:hAnsi="Times New Roman" w:cs="Times New Roman"/>
          <w:iCs/>
          <w:kern w:val="0"/>
          <w:sz w:val="28"/>
          <w:szCs w:val="28"/>
          <w:lang w:eastAsia="ru-RU"/>
        </w:rPr>
        <w:t xml:space="preserve">С.Л. Николаев и С.А. Старостин считают общелезгинскую основу производной от </w:t>
      </w:r>
      <w:r w:rsidRPr="00D65FDD">
        <w:rPr>
          <w:rFonts w:ascii="Times NewR Star" w:eastAsia="Times New Roman" w:hAnsi="Times NewR Star" w:cs="Times NewR Star"/>
          <w:i/>
          <w:iCs/>
          <w:kern w:val="0"/>
          <w:sz w:val="28"/>
          <w:szCs w:val="28"/>
          <w:lang w:eastAsia="ru-RU"/>
        </w:rPr>
        <w:t>*ª„</w:t>
      </w:r>
      <w:r w:rsidRPr="00D65FDD">
        <w:rPr>
          <w:rFonts w:ascii="Times NewR Star" w:eastAsia="Times New Roman" w:hAnsi="Times NewR Star" w:cs="Times NewR Star"/>
          <w:i/>
          <w:iCs/>
          <w:kern w:val="0"/>
          <w:sz w:val="28"/>
          <w:szCs w:val="28"/>
          <w:lang w:val="en-US" w:eastAsia="ru-RU"/>
        </w:rPr>
        <w:t>l</w:t>
      </w:r>
      <w:r w:rsidRPr="00D65FDD">
        <w:rPr>
          <w:rFonts w:ascii="Times NewR Star" w:eastAsia="Times New Roman" w:hAnsi="Times NewR Star" w:cs="Times NewR Star"/>
          <w:kern w:val="0"/>
          <w:sz w:val="28"/>
          <w:szCs w:val="28"/>
          <w:lang w:eastAsia="ru-RU"/>
        </w:rPr>
        <w:t xml:space="preserve"> </w:t>
      </w:r>
      <w:r w:rsidRPr="00D65FDD">
        <w:rPr>
          <w:rFonts w:ascii="Times New Roman" w:eastAsia="Times New Roman" w:hAnsi="Times New Roman" w:cs="Times New Roman"/>
          <w:iCs/>
          <w:kern w:val="0"/>
          <w:sz w:val="28"/>
          <w:szCs w:val="28"/>
          <w:lang w:eastAsia="ru-RU"/>
        </w:rPr>
        <w:t xml:space="preserve">«соль». </w:t>
      </w:r>
      <w:r w:rsidRPr="00D65FDD">
        <w:rPr>
          <w:rFonts w:ascii="Times New Roman" w:eastAsia="Times New Roman" w:hAnsi="Times New Roman" w:cs="Times New Roman"/>
          <w:color w:val="000000"/>
          <w:kern w:val="0"/>
          <w:sz w:val="28"/>
          <w:szCs w:val="28"/>
          <w:lang w:eastAsia="ru-RU"/>
        </w:rPr>
        <w:t>Если табасаранский и агульский языки могли унаследовать общую редуплицированную основу, то в сравнении с крызским мы имеем параллельное развитие. Редупликация отмечена также в даргинском языке.</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Анализ языкового материала в диссертации показал, что  не всегда «поверхностная» редупликация является действительной редупликацией: в ряде случаев совпадение различных частей основы может вызываться фонетическими (обычно ассимилятивными) процессами или же морфологическими в случае фонетического совпадения суффикса с корневой фонемой.</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Другой источник «поверхностной» редупликации, также не имеющей ничего общего с действительным удвоением, – заимствование. Исходная форма в языке-источнике при этом может являться редуплицированной, однако на соответствующую квалификацию основы в заимствующем языке данное обстоятельство не влияет, ср.:</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арч. </w:t>
      </w:r>
      <w:r w:rsidRPr="00D65FDD">
        <w:rPr>
          <w:rFonts w:ascii="Times New Roman" w:eastAsia="Times New Roman" w:hAnsi="Times New Roman" w:cs="Times New Roman"/>
          <w:i/>
          <w:color w:val="000000"/>
          <w:kern w:val="0"/>
          <w:sz w:val="28"/>
          <w:szCs w:val="28"/>
          <w:lang w:eastAsia="ru-RU"/>
        </w:rPr>
        <w:t xml:space="preserve">чІачІа </w:t>
      </w:r>
      <w:r w:rsidRPr="00D65FDD">
        <w:rPr>
          <w:rFonts w:ascii="Times New Roman" w:eastAsia="Times New Roman" w:hAnsi="Times New Roman" w:cs="Times New Roman"/>
          <w:kern w:val="0"/>
          <w:sz w:val="28"/>
          <w:szCs w:val="28"/>
          <w:lang w:eastAsia="ru-RU"/>
        </w:rPr>
        <w:t>“чача”, цах.</w:t>
      </w:r>
      <w:r w:rsidRPr="00D65FDD">
        <w:rPr>
          <w:rFonts w:ascii="Times New Roman" w:eastAsia="Times New Roman" w:hAnsi="Times New Roman" w:cs="Times New Roman"/>
          <w:i/>
          <w:color w:val="000000"/>
          <w:kern w:val="0"/>
          <w:sz w:val="28"/>
          <w:szCs w:val="28"/>
          <w:lang w:eastAsia="ru-RU"/>
        </w:rPr>
        <w:t xml:space="preserve"> чІечІейбы </w:t>
      </w:r>
      <w:r w:rsidRPr="00D65FDD">
        <w:rPr>
          <w:rFonts w:ascii="Times New Roman" w:eastAsia="Times New Roman" w:hAnsi="Times New Roman" w:cs="Times New Roman"/>
          <w:kern w:val="0"/>
          <w:sz w:val="28"/>
          <w:szCs w:val="28"/>
          <w:lang w:eastAsia="ru-RU"/>
        </w:rPr>
        <w:t xml:space="preserve">“жмых” </w:t>
      </w:r>
      <w:r w:rsidRPr="00D65FDD">
        <w:rPr>
          <w:rFonts w:ascii="Times New Roman" w:eastAsia="Times New Roman" w:hAnsi="Times New Roman" w:cs="Times New Roman"/>
          <w:i/>
          <w:color w:val="000000"/>
          <w:kern w:val="0"/>
          <w:sz w:val="28"/>
          <w:szCs w:val="28"/>
          <w:lang w:eastAsia="ru-RU"/>
        </w:rPr>
        <w:t xml:space="preserve">&lt; </w:t>
      </w:r>
      <w:r w:rsidRPr="00D65FDD">
        <w:rPr>
          <w:rFonts w:ascii="Times New Roman" w:eastAsia="Times New Roman" w:hAnsi="Times New Roman" w:cs="Times New Roman"/>
          <w:color w:val="000000"/>
          <w:kern w:val="0"/>
          <w:sz w:val="28"/>
          <w:szCs w:val="28"/>
          <w:lang w:eastAsia="ru-RU"/>
        </w:rPr>
        <w:t xml:space="preserve">груз. </w:t>
      </w:r>
      <w:r w:rsidRPr="00D65FDD">
        <w:rPr>
          <w:rFonts w:ascii="Sylfaen" w:eastAsia="Times New Roman" w:hAnsi="Sylfaen" w:cs="Times New Roman"/>
          <w:color w:val="000000"/>
          <w:kern w:val="0"/>
          <w:sz w:val="28"/>
          <w:szCs w:val="28"/>
          <w:lang w:eastAsia="ru-RU"/>
        </w:rPr>
        <w:t>ჭაჭა</w:t>
      </w: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“виноградные выжимки”</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М.Ш. Халилов [2003: 299]</w:t>
      </w:r>
      <w:r w:rsidRPr="00D65FDD">
        <w:rPr>
          <w:rFonts w:ascii="Times New Roman" w:eastAsia="Times New Roman" w:hAnsi="Times New Roman" w:cs="Times New Roman"/>
          <w:i/>
          <w:color w:val="000000"/>
          <w:kern w:val="0"/>
          <w:sz w:val="28"/>
          <w:szCs w:val="28"/>
          <w:lang w:eastAsia="ru-RU"/>
        </w:rPr>
        <w:t xml:space="preserve"> </w:t>
      </w:r>
      <w:r w:rsidRPr="00D65FDD">
        <w:rPr>
          <w:rFonts w:ascii="Times New Roman" w:eastAsia="Times New Roman" w:hAnsi="Times New Roman" w:cs="Times New Roman"/>
          <w:color w:val="000000"/>
          <w:kern w:val="0"/>
          <w:sz w:val="28"/>
          <w:szCs w:val="28"/>
          <w:lang w:eastAsia="ru-RU"/>
        </w:rPr>
        <w:t xml:space="preserve">указывает на грузинский источник для </w:t>
      </w:r>
      <w:r w:rsidRPr="00D65FDD">
        <w:rPr>
          <w:rFonts w:ascii="Times New Roman" w:eastAsia="Times New Roman" w:hAnsi="Times New Roman" w:cs="Times New Roman"/>
          <w:kern w:val="0"/>
          <w:sz w:val="28"/>
          <w:szCs w:val="28"/>
          <w:lang w:eastAsia="ru-RU"/>
        </w:rPr>
        <w:t xml:space="preserve">чеч. </w:t>
      </w:r>
      <w:r w:rsidRPr="00D65FDD">
        <w:rPr>
          <w:rFonts w:ascii="Times New Roman" w:eastAsia="Times New Roman" w:hAnsi="Times New Roman" w:cs="Times New Roman"/>
          <w:i/>
          <w:kern w:val="0"/>
          <w:sz w:val="28"/>
          <w:szCs w:val="28"/>
          <w:lang w:eastAsia="ru-RU"/>
        </w:rPr>
        <w:t>чIачIа</w:t>
      </w:r>
      <w:r w:rsidRPr="00D65FDD">
        <w:rPr>
          <w:rFonts w:ascii="Times New Roman" w:eastAsia="Times New Roman" w:hAnsi="Times New Roman" w:cs="Times New Roman"/>
          <w:kern w:val="0"/>
          <w:sz w:val="28"/>
          <w:szCs w:val="28"/>
          <w:lang w:eastAsia="ru-RU"/>
        </w:rPr>
        <w:t xml:space="preserve"> “выжимки”;</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en-US" w:eastAsia="ru-RU"/>
        </w:rPr>
      </w:pPr>
      <w:r w:rsidRPr="00D65FDD">
        <w:rPr>
          <w:rFonts w:ascii="Times New Roman" w:eastAsia="Times New Roman" w:hAnsi="Times New Roman" w:cs="Times New Roman"/>
          <w:kern w:val="0"/>
          <w:sz w:val="28"/>
          <w:szCs w:val="28"/>
          <w:lang w:eastAsia="ru-RU"/>
        </w:rPr>
        <w:t xml:space="preserve">цах. </w:t>
      </w:r>
      <w:r w:rsidRPr="00D65FDD">
        <w:rPr>
          <w:rFonts w:ascii="Times New Roman" w:eastAsia="Times New Roman" w:hAnsi="Times New Roman" w:cs="Times New Roman"/>
          <w:b/>
          <w:bCs/>
          <w:kern w:val="0"/>
          <w:sz w:val="28"/>
          <w:szCs w:val="28"/>
          <w:lang w:eastAsia="ru-RU"/>
        </w:rPr>
        <w:t xml:space="preserve">гог </w:t>
      </w:r>
      <w:r w:rsidRPr="00D65FDD">
        <w:rPr>
          <w:rFonts w:ascii="Times New Roman" w:eastAsia="Times New Roman" w:hAnsi="Times New Roman" w:cs="Times New Roman"/>
          <w:kern w:val="0"/>
          <w:sz w:val="28"/>
          <w:szCs w:val="28"/>
          <w:lang w:val="en-US" w:eastAsia="ru-RU"/>
        </w:rPr>
        <w:t>IV</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iCs/>
          <w:kern w:val="0"/>
          <w:sz w:val="28"/>
          <w:szCs w:val="28"/>
          <w:lang w:eastAsia="ru-RU"/>
        </w:rPr>
        <w:t xml:space="preserve">-ана, -ан; -ани; </w:t>
      </w:r>
      <w:r w:rsidRPr="00D65FDD">
        <w:rPr>
          <w:rFonts w:ascii="Times New Roman" w:eastAsia="Times New Roman" w:hAnsi="Times New Roman" w:cs="Times New Roman"/>
          <w:kern w:val="0"/>
          <w:sz w:val="28"/>
          <w:szCs w:val="28"/>
          <w:lang w:eastAsia="ru-RU"/>
        </w:rPr>
        <w:t xml:space="preserve">мн. </w:t>
      </w:r>
      <w:r w:rsidRPr="00D65FDD">
        <w:rPr>
          <w:rFonts w:ascii="Times New Roman" w:eastAsia="Times New Roman" w:hAnsi="Times New Roman" w:cs="Times New Roman"/>
          <w:i/>
          <w:iCs/>
          <w:kern w:val="0"/>
          <w:sz w:val="28"/>
          <w:szCs w:val="28"/>
          <w:lang w:eastAsia="ru-RU"/>
        </w:rPr>
        <w:t xml:space="preserve">-бы. </w:t>
      </w:r>
      <w:r w:rsidRPr="00D65FDD">
        <w:rPr>
          <w:rFonts w:ascii="Times New Roman" w:eastAsia="Times New Roman" w:hAnsi="Times New Roman" w:cs="Times New Roman"/>
          <w:kern w:val="0"/>
          <w:sz w:val="28"/>
          <w:szCs w:val="28"/>
          <w:lang w:eastAsia="ru-RU"/>
        </w:rPr>
        <w:t xml:space="preserve">1. Зелень (растительность). </w:t>
      </w:r>
      <w:r w:rsidRPr="00D65FDD">
        <w:rPr>
          <w:rFonts w:ascii="Times New Roman" w:eastAsia="Times New Roman" w:hAnsi="Times New Roman" w:cs="Times New Roman"/>
          <w:i/>
          <w:iCs/>
          <w:kern w:val="0"/>
          <w:sz w:val="28"/>
          <w:szCs w:val="28"/>
          <w:lang w:eastAsia="ru-RU"/>
        </w:rPr>
        <w:t xml:space="preserve">Сувабы гоган аляатІу </w:t>
      </w:r>
      <w:r w:rsidRPr="00D65FDD">
        <w:rPr>
          <w:rFonts w:ascii="Times New Roman" w:eastAsia="Times New Roman" w:hAnsi="Times New Roman" w:cs="Times New Roman"/>
          <w:kern w:val="0"/>
          <w:sz w:val="28"/>
          <w:szCs w:val="28"/>
          <w:lang w:eastAsia="ru-RU"/>
        </w:rPr>
        <w:t>Горы покрыты зеле</w:t>
      </w:r>
      <w:r w:rsidRPr="00D65FDD">
        <w:rPr>
          <w:rFonts w:ascii="Times New Roman" w:eastAsia="Times New Roman" w:hAnsi="Times New Roman" w:cs="Times New Roman"/>
          <w:kern w:val="0"/>
          <w:sz w:val="28"/>
          <w:szCs w:val="28"/>
          <w:lang w:eastAsia="ru-RU"/>
        </w:rPr>
        <w:softHyphen/>
        <w:t xml:space="preserve">нью. 2. Зелень нивы, зеленая нива, хлеба. </w:t>
      </w:r>
      <w:r w:rsidRPr="00D65FDD">
        <w:rPr>
          <w:rFonts w:ascii="Times New Roman" w:eastAsia="Times New Roman" w:hAnsi="Times New Roman" w:cs="Times New Roman"/>
          <w:i/>
          <w:iCs/>
          <w:kern w:val="0"/>
          <w:sz w:val="28"/>
          <w:szCs w:val="28"/>
          <w:lang w:eastAsia="ru-RU"/>
        </w:rPr>
        <w:t xml:space="preserve">Югун гогбы вод </w:t>
      </w:r>
      <w:r w:rsidRPr="00D65FDD">
        <w:rPr>
          <w:rFonts w:ascii="Times New Roman" w:eastAsia="Times New Roman" w:hAnsi="Times New Roman" w:cs="Times New Roman"/>
          <w:kern w:val="0"/>
          <w:sz w:val="28"/>
          <w:szCs w:val="28"/>
          <w:lang w:eastAsia="ru-RU"/>
        </w:rPr>
        <w:t xml:space="preserve">Хорошие хлеба. Заимствовано из азерб. </w:t>
      </w:r>
      <w:r w:rsidRPr="00D65FDD">
        <w:rPr>
          <w:rFonts w:ascii="Times New Roman" w:eastAsia="Times New Roman" w:hAnsi="Times New Roman" w:cs="Times New Roman"/>
          <w:b/>
          <w:kern w:val="0"/>
          <w:sz w:val="28"/>
          <w:szCs w:val="28"/>
          <w:lang w:eastAsia="ru-RU"/>
        </w:rPr>
        <w:t>g</w:t>
      </w:r>
      <w:r w:rsidRPr="00D65FDD">
        <w:rPr>
          <w:rFonts w:ascii="Times New Roman" w:eastAsia="Times New Roman" w:hAnsi="Times New Roman" w:cs="Times New Roman"/>
          <w:b/>
          <w:noProof/>
          <w:color w:val="000000"/>
          <w:kern w:val="0"/>
          <w:sz w:val="28"/>
          <w:szCs w:val="28"/>
          <w:lang w:eastAsia="ru-RU"/>
        </w:rPr>
        <w:t>öy</w:t>
      </w:r>
      <w:r w:rsidRPr="00D65FDD">
        <w:rPr>
          <w:rFonts w:ascii="Times New Roman" w:eastAsia="Times New Roman" w:hAnsi="Times New Roman" w:cs="Times New Roman"/>
          <w:noProof/>
          <w:color w:val="000000"/>
          <w:kern w:val="0"/>
          <w:sz w:val="28"/>
          <w:szCs w:val="28"/>
          <w:lang w:eastAsia="ru-RU"/>
        </w:rPr>
        <w:t>. 1)</w:t>
      </w:r>
      <w:r w:rsidRPr="00D65FDD">
        <w:rPr>
          <w:rFonts w:ascii="Times New Roman" w:eastAsia="Times New Roman" w:hAnsi="Times New Roman" w:cs="Times New Roman"/>
          <w:color w:val="000000"/>
          <w:kern w:val="0"/>
          <w:sz w:val="28"/>
          <w:szCs w:val="28"/>
          <w:lang w:eastAsia="ru-RU"/>
        </w:rPr>
        <w:t xml:space="preserve"> небо; 2) синий; 3) зелень.</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Таким образом,</w:t>
      </w:r>
      <w:r w:rsidRPr="00D65FDD">
        <w:rPr>
          <w:rFonts w:ascii="Times New Roman" w:eastAsia="Times New Roman" w:hAnsi="Times New Roman" w:cs="Times New Roman"/>
          <w:kern w:val="0"/>
          <w:sz w:val="28"/>
          <w:szCs w:val="28"/>
          <w:lang w:eastAsia="ru-RU"/>
        </w:rPr>
        <w:t xml:space="preserve"> анализ специфики функционирования </w:t>
      </w:r>
      <w:r w:rsidRPr="00D65FDD">
        <w:rPr>
          <w:rFonts w:ascii="Times New Roman" w:eastAsia="Times New Roman" w:hAnsi="Times New Roman" w:cs="Times New Roman"/>
          <w:spacing w:val="5"/>
          <w:kern w:val="0"/>
          <w:sz w:val="28"/>
          <w:szCs w:val="28"/>
          <w:lang w:eastAsia="ru-RU"/>
        </w:rPr>
        <w:t xml:space="preserve">редупликации в дагестанских языках, вообще, и в лезгинских языках, в частности, </w:t>
      </w:r>
      <w:r w:rsidRPr="00D65FDD">
        <w:rPr>
          <w:rFonts w:ascii="Times New Roman" w:eastAsia="Times New Roman" w:hAnsi="Times New Roman" w:cs="Times New Roman"/>
          <w:spacing w:val="1"/>
          <w:kern w:val="0"/>
          <w:sz w:val="28"/>
          <w:szCs w:val="28"/>
          <w:lang w:eastAsia="ru-RU"/>
        </w:rPr>
        <w:t xml:space="preserve"> показывает, что данный лингвистический феномен</w:t>
      </w:r>
      <w:r w:rsidRPr="00D65FDD">
        <w:rPr>
          <w:rFonts w:ascii="Times New Roman" w:eastAsia="Times New Roman" w:hAnsi="Times New Roman" w:cs="Times New Roman"/>
          <w:spacing w:val="2"/>
          <w:kern w:val="0"/>
          <w:sz w:val="28"/>
          <w:szCs w:val="28"/>
          <w:lang w:eastAsia="ru-RU"/>
        </w:rPr>
        <w:t xml:space="preserve">     представлен    в    них     в    трех</w:t>
      </w:r>
      <w:r w:rsidRPr="00D65FDD">
        <w:rPr>
          <w:rFonts w:ascii="Times New Roman" w:eastAsia="Times New Roman" w:hAnsi="Times New Roman" w:cs="Times New Roman"/>
          <w:kern w:val="0"/>
          <w:sz w:val="28"/>
          <w:szCs w:val="28"/>
          <w:lang w:eastAsia="ru-RU"/>
        </w:rPr>
        <w:t xml:space="preserve">  различных </w:t>
      </w:r>
      <w:r w:rsidRPr="00D65FDD">
        <w:rPr>
          <w:rFonts w:ascii="Times New Roman" w:eastAsia="Times New Roman" w:hAnsi="Times New Roman" w:cs="Times New Roman"/>
          <w:spacing w:val="-1"/>
          <w:kern w:val="0"/>
          <w:sz w:val="28"/>
          <w:szCs w:val="28"/>
          <w:lang w:eastAsia="ru-RU"/>
        </w:rPr>
        <w:t>функциональных ипостасях:</w:t>
      </w:r>
    </w:p>
    <w:p w:rsidR="00D65FDD" w:rsidRPr="00D65FDD" w:rsidRDefault="00D65FDD" w:rsidP="00D65FDD">
      <w:pPr>
        <w:widowControl/>
        <w:numPr>
          <w:ilvl w:val="0"/>
          <w:numId w:val="31"/>
        </w:numPr>
        <w:shd w:val="clear" w:color="auto" w:fill="FFFFFF"/>
        <w:tabs>
          <w:tab w:val="clear" w:pos="709"/>
          <w:tab w:val="left" w:pos="1990"/>
        </w:tabs>
        <w:suppressAutoHyphens w:val="0"/>
        <w:autoSpaceDE w:val="0"/>
        <w:autoSpaceDN w:val="0"/>
        <w:adjustRightInd w:val="0"/>
        <w:spacing w:before="360" w:after="0" w:line="360" w:lineRule="auto"/>
        <w:ind w:left="34" w:right="6" w:firstLine="540"/>
        <w:jc w:val="center"/>
        <w:rPr>
          <w:rFonts w:ascii="Times New Roman" w:eastAsia="Times New Roman" w:hAnsi="Times New Roman" w:cs="Times New Roman"/>
          <w:spacing w:val="-15"/>
          <w:kern w:val="0"/>
          <w:sz w:val="28"/>
          <w:szCs w:val="28"/>
          <w:lang w:eastAsia="ru-RU"/>
        </w:rPr>
      </w:pPr>
      <w:r w:rsidRPr="00D65FDD">
        <w:rPr>
          <w:rFonts w:ascii="Times New Roman" w:eastAsia="Times New Roman" w:hAnsi="Times New Roman" w:cs="Times New Roman"/>
          <w:kern w:val="0"/>
          <w:sz w:val="28"/>
          <w:szCs w:val="28"/>
          <w:lang w:eastAsia="ru-RU"/>
        </w:rPr>
        <w:t xml:space="preserve"> как средство исторически первичной номинации;</w:t>
      </w:r>
    </w:p>
    <w:p w:rsidR="00D65FDD" w:rsidRPr="00D65FDD" w:rsidRDefault="00D65FDD" w:rsidP="00D65FDD">
      <w:pPr>
        <w:widowControl/>
        <w:numPr>
          <w:ilvl w:val="0"/>
          <w:numId w:val="31"/>
        </w:numPr>
        <w:shd w:val="clear" w:color="auto" w:fill="FFFFFF"/>
        <w:tabs>
          <w:tab w:val="clear" w:pos="709"/>
          <w:tab w:val="left" w:pos="1990"/>
        </w:tabs>
        <w:suppressAutoHyphens w:val="0"/>
        <w:autoSpaceDE w:val="0"/>
        <w:autoSpaceDN w:val="0"/>
        <w:adjustRightInd w:val="0"/>
        <w:spacing w:before="360" w:after="0" w:line="360" w:lineRule="auto"/>
        <w:ind w:left="34" w:right="6" w:firstLine="540"/>
        <w:jc w:val="center"/>
        <w:rPr>
          <w:rFonts w:ascii="Times New Roman" w:eastAsia="Times New Roman" w:hAnsi="Times New Roman" w:cs="Times New Roman"/>
          <w:spacing w:val="-4"/>
          <w:kern w:val="0"/>
          <w:sz w:val="28"/>
          <w:szCs w:val="28"/>
          <w:lang w:eastAsia="ru-RU"/>
        </w:rPr>
      </w:pPr>
      <w:r w:rsidRPr="00D65FDD">
        <w:rPr>
          <w:rFonts w:ascii="Times New Roman" w:eastAsia="Times New Roman" w:hAnsi="Times New Roman" w:cs="Times New Roman"/>
          <w:spacing w:val="-1"/>
          <w:kern w:val="0"/>
          <w:sz w:val="28"/>
          <w:szCs w:val="28"/>
          <w:lang w:eastAsia="ru-RU"/>
        </w:rPr>
        <w:t xml:space="preserve"> как средство вторичной номинации;</w:t>
      </w:r>
    </w:p>
    <w:p w:rsidR="00D65FDD" w:rsidRPr="00D65FDD" w:rsidRDefault="00D65FDD" w:rsidP="00D65FDD">
      <w:pPr>
        <w:widowControl/>
        <w:numPr>
          <w:ilvl w:val="0"/>
          <w:numId w:val="31"/>
        </w:numPr>
        <w:shd w:val="clear" w:color="auto" w:fill="FFFFFF"/>
        <w:tabs>
          <w:tab w:val="clear" w:pos="709"/>
          <w:tab w:val="left" w:pos="1990"/>
        </w:tabs>
        <w:suppressAutoHyphens w:val="0"/>
        <w:autoSpaceDE w:val="0"/>
        <w:autoSpaceDN w:val="0"/>
        <w:adjustRightInd w:val="0"/>
        <w:spacing w:before="360" w:after="0" w:line="360" w:lineRule="auto"/>
        <w:ind w:left="34" w:right="6" w:firstLine="540"/>
        <w:jc w:val="center"/>
        <w:rPr>
          <w:rFonts w:ascii="Times New Roman" w:eastAsia="Times New Roman" w:hAnsi="Times New Roman" w:cs="Times New Roman"/>
          <w:spacing w:val="-5"/>
          <w:kern w:val="0"/>
          <w:sz w:val="28"/>
          <w:szCs w:val="28"/>
          <w:lang w:eastAsia="ru-RU"/>
        </w:rPr>
      </w:pPr>
      <w:r w:rsidRPr="00D65FDD">
        <w:rPr>
          <w:rFonts w:ascii="Times New Roman" w:eastAsia="Times New Roman" w:hAnsi="Times New Roman" w:cs="Times New Roman"/>
          <w:spacing w:val="-1"/>
          <w:kern w:val="0"/>
          <w:sz w:val="28"/>
          <w:szCs w:val="28"/>
          <w:lang w:eastAsia="ru-RU"/>
        </w:rPr>
        <w:t xml:space="preserve"> как средство словоизменения.</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spacing w:val="-1"/>
          <w:kern w:val="0"/>
          <w:sz w:val="28"/>
          <w:szCs w:val="28"/>
          <w:lang w:eastAsia="ru-RU"/>
        </w:rPr>
      </w:pPr>
      <w:r w:rsidRPr="00D65FDD">
        <w:rPr>
          <w:rFonts w:ascii="Times New Roman" w:eastAsia="Times New Roman" w:hAnsi="Times New Roman" w:cs="Times New Roman"/>
          <w:spacing w:val="-2"/>
          <w:kern w:val="0"/>
          <w:sz w:val="28"/>
          <w:szCs w:val="28"/>
          <w:lang w:eastAsia="ru-RU"/>
        </w:rPr>
        <w:t xml:space="preserve">Материал исследованных языков также свидетельствует о том, что </w:t>
      </w:r>
      <w:r w:rsidRPr="00D65FDD">
        <w:rPr>
          <w:rFonts w:ascii="Times New Roman" w:eastAsia="Times New Roman" w:hAnsi="Times New Roman" w:cs="Times New Roman"/>
          <w:spacing w:val="-1"/>
          <w:kern w:val="0"/>
          <w:sz w:val="28"/>
          <w:szCs w:val="28"/>
          <w:lang w:eastAsia="ru-RU"/>
        </w:rPr>
        <w:t xml:space="preserve">первые две, из приведенных выше функциональных возможностей </w:t>
      </w:r>
      <w:r w:rsidRPr="00D65FDD">
        <w:rPr>
          <w:rFonts w:ascii="Times New Roman" w:eastAsia="Times New Roman" w:hAnsi="Times New Roman" w:cs="Times New Roman"/>
          <w:kern w:val="0"/>
          <w:sz w:val="28"/>
          <w:szCs w:val="28"/>
          <w:lang w:eastAsia="ru-RU"/>
        </w:rPr>
        <w:t xml:space="preserve">редупликации, одинаково характерны практически всем упомянутым дагестанским языкам, а третья, являясь по природе своей атрибутом глаголов, в исследованных языках и функционально и семантически </w:t>
      </w:r>
      <w:r w:rsidRPr="00D65FDD">
        <w:rPr>
          <w:rFonts w:ascii="Times New Roman" w:eastAsia="Times New Roman" w:hAnsi="Times New Roman" w:cs="Times New Roman"/>
          <w:spacing w:val="-1"/>
          <w:kern w:val="0"/>
          <w:sz w:val="28"/>
          <w:szCs w:val="28"/>
          <w:lang w:eastAsia="ru-RU"/>
        </w:rPr>
        <w:t xml:space="preserve">проявляется по-разному. </w:t>
      </w:r>
    </w:p>
    <w:p w:rsidR="00D65FDD" w:rsidRPr="00D65FDD" w:rsidRDefault="00D65FDD" w:rsidP="00D65FD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color w:val="000000"/>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В </w:t>
      </w:r>
      <w:r w:rsidRPr="00D65FDD">
        <w:rPr>
          <w:rFonts w:ascii="Times New Roman" w:eastAsia="Times New Roman" w:hAnsi="Times New Roman" w:cs="Times New Roman"/>
          <w:b/>
          <w:kern w:val="0"/>
          <w:sz w:val="28"/>
          <w:szCs w:val="28"/>
          <w:lang w:eastAsia="ru-RU"/>
        </w:rPr>
        <w:t>заключении</w:t>
      </w:r>
      <w:r w:rsidRPr="00D65FDD">
        <w:rPr>
          <w:rFonts w:ascii="Times New Roman" w:eastAsia="Times New Roman" w:hAnsi="Times New Roman" w:cs="Times New Roman"/>
          <w:kern w:val="0"/>
          <w:sz w:val="28"/>
          <w:szCs w:val="28"/>
          <w:lang w:eastAsia="ru-RU"/>
        </w:rPr>
        <w:t xml:space="preserve"> формулируются основные выводы осуществленного исследования, в ходе которого было установлено широкое распространение в этих языках различных видов редупликации. Данное явление во многих своих аспектах не получило адекватного описания как с точки зрения синхронии, будь то грамматическое описание или словарные материалы, так и с точки зрения диахронии. Как выявлено в диссертации, причины этого кроются уже в неопределенности самого понятия редупликации и ее разновидностей, в частности, в  отношении редупликации к некоторым смежным понятиям, отдельными характеристиками, напоминающими редупликацию: словосложение, фразеологизм, сингармонизм и некоторым другим. </w:t>
      </w:r>
    </w:p>
    <w:p w:rsidR="00D65FDD" w:rsidRPr="00D65FDD" w:rsidRDefault="00D65FDD" w:rsidP="00D65FDD">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b/>
          <w:kern w:val="0"/>
          <w:sz w:val="28"/>
          <w:szCs w:val="28"/>
          <w:lang w:eastAsia="ru-RU"/>
        </w:rPr>
        <w:t>Положения диссертации изложены в следующих публикациях:</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b/>
          <w:kern w:val="0"/>
          <w:sz w:val="28"/>
          <w:szCs w:val="28"/>
          <w:lang w:eastAsia="ru-RU"/>
        </w:rPr>
        <w:t>Список работ, опубликованных в ведущих научных изданиях, рекомендованных ВАК:</w:t>
      </w:r>
    </w:p>
    <w:p w:rsidR="00D65FDD" w:rsidRPr="00D65FDD" w:rsidRDefault="00D65FDD" w:rsidP="00D65FDD">
      <w:pPr>
        <w:widowControl/>
        <w:shd w:val="clear" w:color="auto" w:fill="FFFFFF"/>
        <w:tabs>
          <w:tab w:val="clear" w:pos="709"/>
        </w:tabs>
        <w:suppressAutoHyphens w:val="0"/>
        <w:spacing w:after="0" w:line="360" w:lineRule="auto"/>
        <w:ind w:firstLine="540"/>
        <w:jc w:val="left"/>
        <w:rPr>
          <w:rFonts w:ascii="Times New Roman" w:eastAsia="Times New Roman" w:hAnsi="Times New Roman" w:cs="Times New Roman"/>
          <w:i/>
          <w:kern w:val="0"/>
          <w:sz w:val="28"/>
          <w:szCs w:val="28"/>
          <w:lang w:eastAsia="ru-RU"/>
        </w:rPr>
      </w:pPr>
      <w:r w:rsidRPr="00D65FDD">
        <w:rPr>
          <w:rFonts w:ascii="Times New Roman" w:eastAsia="Times New Roman" w:hAnsi="Times New Roman" w:cs="Times New Roman"/>
          <w:kern w:val="0"/>
          <w:sz w:val="28"/>
          <w:szCs w:val="28"/>
          <w:lang w:eastAsia="ru-RU"/>
        </w:rPr>
        <w:t>1.  Дифференциальные признаки редупликации //  Известия Дагестанского государственного педагогического университета.  Общественные и гуманитарные науки, № 1, Махачкала, 2012, с.</w:t>
      </w:r>
      <w:r w:rsidRPr="00D65FDD">
        <w:rPr>
          <w:rFonts w:ascii="Times New Roman" w:eastAsia="Times New Roman" w:hAnsi="Times New Roman" w:cs="Times New Roman"/>
          <w:i/>
          <w:kern w:val="0"/>
          <w:sz w:val="28"/>
          <w:szCs w:val="28"/>
          <w:lang w:eastAsia="ru-RU"/>
        </w:rPr>
        <w:t xml:space="preserve"> </w:t>
      </w:r>
    </w:p>
    <w:p w:rsidR="00D65FDD" w:rsidRPr="00D65FDD" w:rsidRDefault="00D65FDD" w:rsidP="00D65FDD">
      <w:pPr>
        <w:widowControl/>
        <w:shd w:val="clear" w:color="auto" w:fill="FFFFFF"/>
        <w:tabs>
          <w:tab w:val="clear" w:pos="709"/>
        </w:tabs>
        <w:suppressAutoHyphens w:val="0"/>
        <w:spacing w:after="0" w:line="360" w:lineRule="auto"/>
        <w:ind w:firstLine="540"/>
        <w:jc w:val="left"/>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2.</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Морфологический статус редупликации в дагестанских языках //  Известия Дагестанского государственного педагогического университета.  Общественные и гуманитарные науки, № 4,  Махачкала, 2011, с. 89-91. </w:t>
      </w:r>
    </w:p>
    <w:p w:rsidR="00D65FDD" w:rsidRPr="00D65FDD" w:rsidRDefault="00D65FDD" w:rsidP="00D65FDD">
      <w:pPr>
        <w:widowControl/>
        <w:shd w:val="clear" w:color="auto" w:fill="FFFFFF"/>
        <w:tabs>
          <w:tab w:val="clear" w:pos="709"/>
          <w:tab w:val="num" w:pos="180"/>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3.</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 К определению редупликации //  Искусство и образование, № 7, М., 2009, с. 189-194.</w:t>
      </w:r>
    </w:p>
    <w:p w:rsidR="00D65FDD" w:rsidRPr="00D65FDD" w:rsidRDefault="00D65FDD" w:rsidP="00D65FDD">
      <w:pPr>
        <w:widowControl/>
        <w:shd w:val="clear" w:color="auto" w:fill="FFFFFF"/>
        <w:tabs>
          <w:tab w:val="clear" w:pos="709"/>
          <w:tab w:val="num" w:pos="180"/>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4. Сложное слово и редупликация // Искусство и образование, № 11, М., 2008, с. 146-150. </w:t>
      </w:r>
    </w:p>
    <w:p w:rsidR="00D65FDD" w:rsidRPr="00D65FDD" w:rsidRDefault="00D65FDD" w:rsidP="00D65FDD">
      <w:pPr>
        <w:widowControl/>
        <w:shd w:val="clear" w:color="auto" w:fill="FFFFFF"/>
        <w:tabs>
          <w:tab w:val="clear" w:pos="709"/>
          <w:tab w:val="num" w:pos="180"/>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5.  Об одном уникальном способе именного словообразования в рутульском языке // Вопросы филологии, № 6, М., 2006, с. 107-109.  </w:t>
      </w:r>
    </w:p>
    <w:p w:rsidR="00D65FDD" w:rsidRPr="00D65FDD" w:rsidRDefault="00D65FDD" w:rsidP="00D65FDD">
      <w:pPr>
        <w:widowControl/>
        <w:shd w:val="clear" w:color="auto" w:fill="FFFFFF"/>
        <w:tabs>
          <w:tab w:val="clear" w:pos="709"/>
          <w:tab w:val="num" w:pos="180"/>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6. Редупликация в лезгинских языках //  Вопросы филологии, № 4, М., 2006, с. 53-55.</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7. Число в рутульском языке // Вопросы филологии, № 5, М.,2006, с.118-120 </w:t>
      </w:r>
    </w:p>
    <w:p w:rsidR="00D65FDD" w:rsidRPr="00D65FDD" w:rsidRDefault="00D65FDD" w:rsidP="00D65FDD">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b/>
          <w:kern w:val="0"/>
          <w:sz w:val="28"/>
          <w:szCs w:val="28"/>
          <w:lang w:eastAsia="ru-RU"/>
        </w:rPr>
        <w:t>Монографии</w:t>
      </w:r>
      <w:r w:rsidRPr="00D65FDD">
        <w:rPr>
          <w:rFonts w:ascii="Times New Roman" w:eastAsia="Times New Roman" w:hAnsi="Times New Roman" w:cs="Times New Roman"/>
          <w:kern w:val="0"/>
          <w:sz w:val="28"/>
          <w:szCs w:val="28"/>
          <w:lang w:eastAsia="ru-RU"/>
        </w:rPr>
        <w:t>:</w:t>
      </w:r>
    </w:p>
    <w:p w:rsidR="00D65FDD" w:rsidRPr="00D65FDD" w:rsidRDefault="00D65FDD" w:rsidP="00D65FDD">
      <w:pPr>
        <w:widowControl/>
        <w:numPr>
          <w:ilvl w:val="0"/>
          <w:numId w:val="28"/>
        </w:numPr>
        <w:shd w:val="clear" w:color="auto" w:fill="FFFFFF"/>
        <w:tabs>
          <w:tab w:val="clear" w:pos="720"/>
          <w:tab w:val="num" w:pos="0"/>
          <w:tab w:val="left" w:pos="180"/>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Редупликация в лексической системе лезгинских языков. Махачкала, ДГПУ, 2012, 7 п.л. (140 с.). </w:t>
      </w:r>
    </w:p>
    <w:p w:rsidR="00D65FDD" w:rsidRPr="00D65FDD" w:rsidRDefault="00D65FDD" w:rsidP="00D65FDD">
      <w:pPr>
        <w:widowControl/>
        <w:numPr>
          <w:ilvl w:val="0"/>
          <w:numId w:val="28"/>
        </w:numPr>
        <w:shd w:val="clear" w:color="auto" w:fill="FFFFFF"/>
        <w:tabs>
          <w:tab w:val="clear" w:pos="720"/>
          <w:tab w:val="num" w:pos="0"/>
          <w:tab w:val="left" w:pos="180"/>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Редупликация как грамматическое средство в лезгинских языках. Махачкала, ДГПУ, 2011, 7 п.л. (142 с.). </w:t>
      </w:r>
    </w:p>
    <w:p w:rsidR="00D65FDD" w:rsidRPr="00D65FDD" w:rsidRDefault="00D65FDD" w:rsidP="00D65FDD">
      <w:pPr>
        <w:widowControl/>
        <w:shd w:val="clear" w:color="auto" w:fill="FFFFFF"/>
        <w:tabs>
          <w:tab w:val="clear" w:pos="709"/>
          <w:tab w:val="left" w:pos="360"/>
        </w:tabs>
        <w:suppressAutoHyphens w:val="0"/>
        <w:spacing w:after="0" w:line="360" w:lineRule="auto"/>
        <w:ind w:firstLine="540"/>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3.  Словообразование в рутульском языке Махачкала, 2007, 11 п.л., (257 с.). Монография (в соавторстве с  Султанаевой К.А.).</w:t>
      </w:r>
    </w:p>
    <w:p w:rsidR="00D65FDD" w:rsidRPr="00D65FDD" w:rsidRDefault="00D65FDD" w:rsidP="00D65FDD">
      <w:pPr>
        <w:widowControl/>
        <w:tabs>
          <w:tab w:val="left" w:pos="180"/>
        </w:tabs>
        <w:suppressAutoHyphens w:val="0"/>
        <w:spacing w:after="0" w:line="360" w:lineRule="auto"/>
        <w:ind w:firstLine="540"/>
        <w:rPr>
          <w:rFonts w:ascii="Times New Roman" w:eastAsia="Times New Roman" w:hAnsi="Times New Roman" w:cs="Times New Roman"/>
          <w:b/>
          <w:kern w:val="0"/>
          <w:sz w:val="28"/>
          <w:szCs w:val="28"/>
          <w:lang w:eastAsia="ru-RU"/>
        </w:rPr>
      </w:pPr>
      <w:r w:rsidRPr="00D65FDD">
        <w:rPr>
          <w:rFonts w:ascii="Times New Roman" w:eastAsia="Times New Roman" w:hAnsi="Times New Roman" w:cs="Times New Roman"/>
          <w:b/>
          <w:kern w:val="0"/>
          <w:sz w:val="28"/>
          <w:szCs w:val="28"/>
          <w:lang w:eastAsia="ru-RU"/>
        </w:rPr>
        <w:t xml:space="preserve">                                         Статьи и тезисы:</w:t>
      </w:r>
    </w:p>
    <w:p w:rsidR="00D65FDD" w:rsidRPr="00D65FDD" w:rsidRDefault="00D65FDD" w:rsidP="00D65FDD">
      <w:pPr>
        <w:widowControl/>
        <w:numPr>
          <w:ilvl w:val="0"/>
          <w:numId w:val="30"/>
        </w:numPr>
        <w:tabs>
          <w:tab w:val="left" w:pos="180"/>
        </w:tabs>
        <w:suppressAutoHyphens w:val="0"/>
        <w:spacing w:before="360" w:after="0" w:line="360" w:lineRule="auto"/>
        <w:ind w:right="6" w:firstLine="540"/>
        <w:jc w:val="center"/>
        <w:rPr>
          <w:rFonts w:ascii="Times New Roman" w:eastAsia="Times New Roman" w:hAnsi="Times New Roman" w:cs="Times New Roman"/>
          <w:kern w:val="0"/>
          <w:sz w:val="28"/>
          <w:szCs w:val="28"/>
          <w:lang w:val="en-US" w:eastAsia="ru-RU"/>
        </w:rPr>
      </w:pPr>
      <w:r w:rsidRPr="00D65FDD">
        <w:rPr>
          <w:rFonts w:ascii="Times New Roman" w:eastAsia="Times New Roman" w:hAnsi="Times New Roman" w:cs="Times New Roman"/>
          <w:kern w:val="0"/>
          <w:sz w:val="28"/>
          <w:szCs w:val="28"/>
          <w:lang w:eastAsia="ru-RU"/>
        </w:rPr>
        <w:t xml:space="preserve">Редуплицированные наречия в рутульском языке // Вопросы дагестанских языков и литератур. Вып. 1, Махачкала, ДГПУ, 2003,  с. 37-41. </w:t>
      </w:r>
    </w:p>
    <w:p w:rsidR="00D65FDD" w:rsidRPr="00D65FDD" w:rsidRDefault="00D65FDD" w:rsidP="00D65FDD">
      <w:pPr>
        <w:widowControl/>
        <w:numPr>
          <w:ilvl w:val="0"/>
          <w:numId w:val="30"/>
        </w:numPr>
        <w:tabs>
          <w:tab w:val="left" w:pos="180"/>
        </w:tabs>
        <w:suppressAutoHyphens w:val="0"/>
        <w:spacing w:before="360" w:after="0" w:line="360" w:lineRule="auto"/>
        <w:ind w:right="6" w:firstLine="540"/>
        <w:jc w:val="center"/>
        <w:rPr>
          <w:rFonts w:ascii="Times New Roman" w:eastAsia="Times New Roman" w:hAnsi="Times New Roman" w:cs="Times New Roman"/>
          <w:kern w:val="0"/>
          <w:sz w:val="28"/>
          <w:szCs w:val="28"/>
          <w:lang w:val="en-US" w:eastAsia="ru-RU"/>
        </w:rPr>
      </w:pPr>
      <w:r w:rsidRPr="00D65FDD">
        <w:rPr>
          <w:rFonts w:ascii="Times New Roman" w:eastAsia="Times New Roman" w:hAnsi="Times New Roman" w:cs="Times New Roman"/>
          <w:kern w:val="0"/>
          <w:sz w:val="28"/>
          <w:szCs w:val="28"/>
          <w:lang w:eastAsia="ru-RU"/>
        </w:rPr>
        <w:t>Об одном способе образования прилагательных в цахурском,  агульском и крызском языках // Актуальные проблемы лингвистики. Махачкала, 2004, с. 5-8.</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Структура и семантика звукоподражательных глаголов рутульского и цахурского языков // Актуальные проблемы лингвистики. Махачкала, ДГПУ, 2004, с. 12-16.</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Редупликация глагольных основ в лезгинских языках // Лексико-семантические особенности тюркских и кавказских языков. Махачкала, ДГПУ, 2004, с. 16-22</w:t>
      </w:r>
      <w:r w:rsidRPr="00D65FDD">
        <w:rPr>
          <w:rFonts w:ascii="Times New Roman" w:eastAsia="Times New Roman" w:hAnsi="Times New Roman" w:cs="Times New Roman"/>
          <w:kern w:val="0"/>
          <w:sz w:val="28"/>
          <w:szCs w:val="28"/>
          <w:lang w:val="en-US" w:eastAsia="ru-RU"/>
        </w:rPr>
        <w:t>.</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Историческая редупликация в системе глагола рутульского, лезгинского и агульского языков // Лексико-грамматическое развитие тюркских и нахско-дагестанских языков. Махачкала, ДГПУ, 2005, с. 23-27. </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Особенности редупликации превербных глаголов в рутульском и цахурском языках// Сопоставительные исследования в разносистемных языках. Махачкала, ДГПУ, 2006, с. 32-36.</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Редупликация как средство выражения дистрибутивного множественного в лезгинских языках // Кавказский лингвистический сборник. Вып. 18, </w:t>
      </w:r>
      <w:r w:rsidRPr="00D65FDD">
        <w:rPr>
          <w:rFonts w:ascii="Times New Roman" w:eastAsia="Times New Roman" w:hAnsi="Times New Roman" w:cs="Times New Roman"/>
          <w:kern w:val="0"/>
          <w:sz w:val="28"/>
          <w:szCs w:val="28"/>
          <w:lang w:val="en-US" w:eastAsia="ru-RU"/>
        </w:rPr>
        <w:t>M</w:t>
      </w:r>
      <w:r w:rsidRPr="00D65FDD">
        <w:rPr>
          <w:rFonts w:ascii="Times New Roman" w:eastAsia="Times New Roman" w:hAnsi="Times New Roman" w:cs="Times New Roman"/>
          <w:kern w:val="0"/>
          <w:sz w:val="28"/>
          <w:szCs w:val="28"/>
          <w:lang w:eastAsia="ru-RU"/>
        </w:rPr>
        <w:t xml:space="preserve">., </w:t>
      </w:r>
      <w:r w:rsidRPr="00D65FDD">
        <w:rPr>
          <w:rFonts w:ascii="Times New Roman" w:eastAsia="Times New Roman" w:hAnsi="Times New Roman" w:cs="Times New Roman"/>
          <w:kern w:val="0"/>
          <w:sz w:val="28"/>
          <w:szCs w:val="28"/>
          <w:lang w:val="en-US" w:eastAsia="ru-RU"/>
        </w:rPr>
        <w:t>Academia</w:t>
      </w:r>
      <w:r w:rsidRPr="00D65FDD">
        <w:rPr>
          <w:rFonts w:ascii="Times New Roman" w:eastAsia="Times New Roman" w:hAnsi="Times New Roman" w:cs="Times New Roman"/>
          <w:kern w:val="0"/>
          <w:sz w:val="28"/>
          <w:szCs w:val="28"/>
          <w:lang w:eastAsia="ru-RU"/>
        </w:rPr>
        <w:t>, 2007, с. 23-25.</w:t>
      </w:r>
    </w:p>
    <w:p w:rsidR="00D65FDD" w:rsidRPr="00D65FDD" w:rsidRDefault="00D65FDD" w:rsidP="00D65FDD">
      <w:pPr>
        <w:widowControl/>
        <w:numPr>
          <w:ilvl w:val="0"/>
          <w:numId w:val="28"/>
        </w:numPr>
        <w:shd w:val="clear" w:color="auto" w:fill="FFFFFF"/>
        <w:tabs>
          <w:tab w:val="num" w:pos="180"/>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Эхо-редупликация в лезгинских языках</w:t>
      </w:r>
      <w:r w:rsidRPr="00D65FDD">
        <w:rPr>
          <w:rFonts w:ascii="Times New Roman" w:eastAsia="Times New Roman" w:hAnsi="Times New Roman" w:cs="Times New Roman"/>
          <w:i/>
          <w:kern w:val="0"/>
          <w:sz w:val="28"/>
          <w:szCs w:val="28"/>
          <w:lang w:eastAsia="ru-RU"/>
        </w:rPr>
        <w:t xml:space="preserve"> // </w:t>
      </w:r>
      <w:r w:rsidRPr="00D65FDD">
        <w:rPr>
          <w:rFonts w:ascii="Times New Roman" w:eastAsia="Times New Roman" w:hAnsi="Times New Roman" w:cs="Times New Roman"/>
          <w:kern w:val="0"/>
          <w:sz w:val="28"/>
          <w:szCs w:val="28"/>
          <w:lang w:eastAsia="ru-RU"/>
        </w:rPr>
        <w:t>Кавказский лингвистический сборник. Вып. 19. М., 2007, с. 3-20.</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val="en-US" w:eastAsia="ru-RU"/>
        </w:rPr>
      </w:pPr>
      <w:r w:rsidRPr="00D65FDD">
        <w:rPr>
          <w:rFonts w:ascii="Times New Roman" w:eastAsia="Times New Roman" w:hAnsi="Times New Roman" w:cs="Times New Roman"/>
          <w:kern w:val="0"/>
          <w:sz w:val="28"/>
          <w:szCs w:val="28"/>
          <w:lang w:eastAsia="ru-RU"/>
        </w:rPr>
        <w:t xml:space="preserve">Редупликация в  мухадском и ихрекском  диалектах рутульского языка // Сопоставительные исследования в разносистемных языках. Махачкала, ДГПУ, 2009, с. 17-21. </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Структурно-семантические особенности редупликации в языках лезгинской группы // Актуальные вопросы общего и кавказского языкознания. Материалы международной научной конференции. Махачкала 2010, с. 33-35.</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Диагностика функций редупликации в дагестанских языках // Обучение иностранным языкам в многоязычной и поликультурной среде. Сборник научных трудов. Пятигорск, 2010, с. 28-35.</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Редупликация как средство образования форм дуратива, императива и масдара в арчинском и крызском языках // Кавказский лингвистический журнал. Вып. </w:t>
      </w:r>
      <w:r w:rsidRPr="00D65FDD">
        <w:rPr>
          <w:rFonts w:ascii="Times New Roman" w:eastAsia="Times New Roman" w:hAnsi="Times New Roman" w:cs="Times New Roman"/>
          <w:kern w:val="0"/>
          <w:sz w:val="28"/>
          <w:szCs w:val="28"/>
          <w:lang w:val="en-US" w:eastAsia="ru-RU"/>
        </w:rPr>
        <w:t>I</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kern w:val="0"/>
          <w:sz w:val="28"/>
          <w:szCs w:val="28"/>
          <w:lang w:val="en-US" w:eastAsia="ru-RU"/>
        </w:rPr>
        <w:t>II</w:t>
      </w:r>
      <w:r w:rsidRPr="00D65FDD">
        <w:rPr>
          <w:rFonts w:ascii="Times New Roman" w:eastAsia="Times New Roman" w:hAnsi="Times New Roman" w:cs="Times New Roman"/>
          <w:kern w:val="0"/>
          <w:sz w:val="28"/>
          <w:szCs w:val="28"/>
          <w:lang w:eastAsia="ru-RU"/>
        </w:rPr>
        <w:t>, Махачкала, 2010, с. 14-18.</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Структура и семантика редуплицированных звукоподражаний в будухском и удинском языках // Кавказский лингвистический журнал, Выпуск </w:t>
      </w:r>
      <w:r w:rsidRPr="00D65FDD">
        <w:rPr>
          <w:rFonts w:ascii="Times New Roman" w:eastAsia="Times New Roman" w:hAnsi="Times New Roman" w:cs="Times New Roman"/>
          <w:kern w:val="0"/>
          <w:sz w:val="28"/>
          <w:szCs w:val="28"/>
          <w:lang w:val="en-US" w:eastAsia="ru-RU"/>
        </w:rPr>
        <w:t>I</w:t>
      </w:r>
      <w:r w:rsidRPr="00D65FDD">
        <w:rPr>
          <w:rFonts w:ascii="Times New Roman" w:eastAsia="Times New Roman" w:hAnsi="Times New Roman" w:cs="Times New Roman"/>
          <w:kern w:val="0"/>
          <w:sz w:val="28"/>
          <w:szCs w:val="28"/>
          <w:lang w:eastAsia="ru-RU"/>
        </w:rPr>
        <w:t>-</w:t>
      </w:r>
      <w:r w:rsidRPr="00D65FDD">
        <w:rPr>
          <w:rFonts w:ascii="Times New Roman" w:eastAsia="Times New Roman" w:hAnsi="Times New Roman" w:cs="Times New Roman"/>
          <w:kern w:val="0"/>
          <w:sz w:val="28"/>
          <w:szCs w:val="28"/>
          <w:lang w:val="en-US" w:eastAsia="ru-RU"/>
        </w:rPr>
        <w:t>II</w:t>
      </w:r>
      <w:r w:rsidRPr="00D65FDD">
        <w:rPr>
          <w:rFonts w:ascii="Times New Roman" w:eastAsia="Times New Roman" w:hAnsi="Times New Roman" w:cs="Times New Roman"/>
          <w:kern w:val="0"/>
          <w:sz w:val="28"/>
          <w:szCs w:val="28"/>
          <w:lang w:eastAsia="ru-RU"/>
        </w:rPr>
        <w:t>, Махачкала, 2010, с. 18-24.</w:t>
      </w:r>
    </w:p>
    <w:p w:rsidR="00D65FDD" w:rsidRPr="00D65FDD" w:rsidRDefault="00D65FDD" w:rsidP="00D65FDD">
      <w:pPr>
        <w:widowControl/>
        <w:numPr>
          <w:ilvl w:val="0"/>
          <w:numId w:val="28"/>
        </w:numPr>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Особенности функционирования редуплицированных междометий в лезгинском и табасаранском языках // Кавказский лингвистический журнал. Выпуск </w:t>
      </w:r>
      <w:r w:rsidRPr="00D65FDD">
        <w:rPr>
          <w:rFonts w:ascii="Times New Roman" w:eastAsia="Times New Roman" w:hAnsi="Times New Roman" w:cs="Times New Roman"/>
          <w:kern w:val="0"/>
          <w:sz w:val="28"/>
          <w:szCs w:val="28"/>
          <w:lang w:val="en-US" w:eastAsia="ru-RU"/>
        </w:rPr>
        <w:t>III-IV</w:t>
      </w:r>
      <w:r w:rsidRPr="00D65FDD">
        <w:rPr>
          <w:rFonts w:ascii="Times New Roman" w:eastAsia="Times New Roman" w:hAnsi="Times New Roman" w:cs="Times New Roman"/>
          <w:kern w:val="0"/>
          <w:sz w:val="28"/>
          <w:szCs w:val="28"/>
          <w:lang w:eastAsia="ru-RU"/>
        </w:rPr>
        <w:t>, Махачкала, 2010, с. 19-24.</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Особенности использования редуплицированных звукоподражаний в образовании сложных глаголов // Кавказский лингвистический журнал.  Выпуск </w:t>
      </w:r>
      <w:r w:rsidRPr="00D65FDD">
        <w:rPr>
          <w:rFonts w:ascii="Times New Roman" w:eastAsia="Times New Roman" w:hAnsi="Times New Roman" w:cs="Times New Roman"/>
          <w:kern w:val="0"/>
          <w:sz w:val="28"/>
          <w:szCs w:val="28"/>
          <w:lang w:val="en-US" w:eastAsia="ru-RU"/>
        </w:rPr>
        <w:t>III-IV</w:t>
      </w:r>
      <w:r w:rsidRPr="00D65FDD">
        <w:rPr>
          <w:rFonts w:ascii="Times New Roman" w:eastAsia="Times New Roman" w:hAnsi="Times New Roman" w:cs="Times New Roman"/>
          <w:kern w:val="0"/>
          <w:sz w:val="28"/>
          <w:szCs w:val="28"/>
          <w:lang w:eastAsia="ru-RU"/>
        </w:rPr>
        <w:t>, Махачкала, 2010, с. 2</w:t>
      </w:r>
      <w:r w:rsidRPr="00D65FDD">
        <w:rPr>
          <w:rFonts w:ascii="Times New Roman" w:eastAsia="Times New Roman" w:hAnsi="Times New Roman" w:cs="Times New Roman"/>
          <w:kern w:val="0"/>
          <w:sz w:val="28"/>
          <w:szCs w:val="28"/>
          <w:lang w:val="en-US" w:eastAsia="ru-RU"/>
        </w:rPr>
        <w:t>4</w:t>
      </w:r>
      <w:r w:rsidRPr="00D65FDD">
        <w:rPr>
          <w:rFonts w:ascii="Times New Roman" w:eastAsia="Times New Roman" w:hAnsi="Times New Roman" w:cs="Times New Roman"/>
          <w:kern w:val="0"/>
          <w:sz w:val="28"/>
          <w:szCs w:val="28"/>
          <w:lang w:eastAsia="ru-RU"/>
        </w:rPr>
        <w:t xml:space="preserve">-30. </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Звукоизобразительные комплексы в лезгинских языках</w:t>
      </w:r>
      <w:r w:rsidRPr="00D65FDD">
        <w:rPr>
          <w:rFonts w:ascii="Times New Roman" w:eastAsia="Times New Roman" w:hAnsi="Times New Roman" w:cs="Times New Roman"/>
          <w:b/>
          <w:kern w:val="0"/>
          <w:sz w:val="28"/>
          <w:szCs w:val="28"/>
          <w:lang w:eastAsia="ru-RU"/>
        </w:rPr>
        <w:t xml:space="preserve"> // </w:t>
      </w:r>
      <w:r w:rsidRPr="00D65FDD">
        <w:rPr>
          <w:rFonts w:ascii="Times New Roman" w:eastAsia="Times New Roman" w:hAnsi="Times New Roman" w:cs="Times New Roman"/>
          <w:kern w:val="0"/>
          <w:sz w:val="28"/>
          <w:szCs w:val="28"/>
          <w:lang w:eastAsia="ru-RU"/>
        </w:rPr>
        <w:t>Кавказский лингвистический журнал. Вып. I-II, Махачкала, ДГПУ, 2011, с. 16-21.</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Редупликация в звукоподражательных номинациях в дагестанских языках // Материалы конференции молодых ученых «Языки Дагестана». Махачкала, ДГПУ, 2011, с. 15-18.</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Звукоизобразительные комплексы в лезгинских языках</w:t>
      </w:r>
      <w:r w:rsidRPr="00D65FDD">
        <w:rPr>
          <w:rFonts w:ascii="Times New Roman" w:eastAsia="Times New Roman" w:hAnsi="Times New Roman" w:cs="Times New Roman"/>
          <w:b/>
          <w:kern w:val="0"/>
          <w:sz w:val="28"/>
          <w:szCs w:val="28"/>
          <w:lang w:eastAsia="ru-RU"/>
        </w:rPr>
        <w:t xml:space="preserve"> // </w:t>
      </w:r>
      <w:r w:rsidRPr="00D65FDD">
        <w:rPr>
          <w:rFonts w:ascii="Times New Roman" w:eastAsia="Times New Roman" w:hAnsi="Times New Roman" w:cs="Times New Roman"/>
          <w:kern w:val="0"/>
          <w:sz w:val="28"/>
          <w:szCs w:val="28"/>
          <w:lang w:eastAsia="ru-RU"/>
        </w:rPr>
        <w:t>Кавказский лингвистический журнал. Вып. I-II, Махачкала, ДГПУ, 2011,с. 16-21.</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Редупликация как способ словообразования</w:t>
      </w:r>
      <w:r w:rsidRPr="00D65FDD">
        <w:rPr>
          <w:rFonts w:ascii="Times New Roman" w:eastAsia="Times New Roman" w:hAnsi="Times New Roman" w:cs="Times New Roman"/>
          <w:i/>
          <w:kern w:val="0"/>
          <w:sz w:val="28"/>
          <w:szCs w:val="28"/>
          <w:lang w:eastAsia="ru-RU"/>
        </w:rPr>
        <w:t xml:space="preserve"> </w:t>
      </w:r>
      <w:r w:rsidRPr="00D65FDD">
        <w:rPr>
          <w:rFonts w:ascii="Times New Roman" w:eastAsia="Times New Roman" w:hAnsi="Times New Roman" w:cs="Times New Roman"/>
          <w:kern w:val="0"/>
          <w:sz w:val="28"/>
          <w:szCs w:val="28"/>
          <w:lang w:eastAsia="ru-RU"/>
        </w:rPr>
        <w:t xml:space="preserve">деепричастий в лезгинском и табасаранском языках // Дагестанская литература: история и современность. Вып. 6, Махачкала 2012, с. 27-29. </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Об одном способе выражения дистрибутивного множественного числа в лезгинском, табасаранском и будухском языках // Дагестанская литература: история и современность. Вып. 6, Махачкала 2012, с. 30-32. </w:t>
      </w:r>
    </w:p>
    <w:p w:rsidR="00D65FDD" w:rsidRPr="00D65FDD" w:rsidRDefault="00D65FDD" w:rsidP="00D65FDD">
      <w:pPr>
        <w:widowControl/>
        <w:numPr>
          <w:ilvl w:val="0"/>
          <w:numId w:val="28"/>
        </w:numPr>
        <w:shd w:val="clear" w:color="auto" w:fill="FFFFFF"/>
        <w:tabs>
          <w:tab w:val="left" w:pos="360"/>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 xml:space="preserve"> Роль редупликации в образовании деепричастных наречий в системе  лезгинских языков.// Материалы международной научно-практической конференции «Родные языки: проблемы и перспективы развития». Махачкала 2012, с. 23-27.</w:t>
      </w:r>
    </w:p>
    <w:p w:rsidR="00D65FDD" w:rsidRPr="00D65FDD" w:rsidRDefault="00D65FDD" w:rsidP="00D65FDD">
      <w:pPr>
        <w:widowControl/>
        <w:numPr>
          <w:ilvl w:val="0"/>
          <w:numId w:val="28"/>
        </w:numPr>
        <w:shd w:val="clear" w:color="auto" w:fill="FFFFFF"/>
        <w:tabs>
          <w:tab w:val="clear" w:pos="720"/>
          <w:tab w:val="num" w:pos="0"/>
          <w:tab w:val="left" w:pos="426"/>
        </w:tabs>
        <w:suppressAutoHyphens w:val="0"/>
        <w:spacing w:before="360" w:after="0" w:line="360" w:lineRule="auto"/>
        <w:ind w:right="6" w:firstLine="540"/>
        <w:jc w:val="center"/>
        <w:rPr>
          <w:rFonts w:ascii="Times New Roman" w:eastAsia="Times New Roman" w:hAnsi="Times New Roman" w:cs="Times New Roman"/>
          <w:kern w:val="0"/>
          <w:sz w:val="28"/>
          <w:szCs w:val="28"/>
          <w:lang w:eastAsia="ru-RU"/>
        </w:rPr>
      </w:pPr>
      <w:r w:rsidRPr="00D65FDD">
        <w:rPr>
          <w:rFonts w:ascii="Times New Roman" w:eastAsia="Times New Roman" w:hAnsi="Times New Roman" w:cs="Times New Roman"/>
          <w:kern w:val="0"/>
          <w:sz w:val="28"/>
          <w:szCs w:val="28"/>
          <w:lang w:eastAsia="ru-RU"/>
        </w:rPr>
        <w:t>Редупликация в именовании в лезгинских языках//Научный мир. Журнал научной общественности Республики Дагестан, № 5, Махачкала 2012.</w:t>
      </w:r>
    </w:p>
    <w:p w:rsidR="00A03A79" w:rsidRPr="00D65FDD" w:rsidRDefault="00A03A79" w:rsidP="00D65FDD"/>
    <w:sectPr w:rsidR="00A03A79" w:rsidRPr="00D65FDD"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gul">
    <w:altName w:val="Times New Roman"/>
    <w:charset w:val="00"/>
    <w:family w:val="roman"/>
    <w:pitch w:val="variable"/>
    <w:sig w:usb0="00000003" w:usb1="00000000" w:usb2="00000000" w:usb3="00000000" w:csb0="00000001" w:csb1="00000000"/>
  </w:font>
  <w:font w:name="Kau">
    <w:altName w:val="Times New Roman"/>
    <w:charset w:val="00"/>
    <w:family w:val="auto"/>
    <w:pitch w:val="variable"/>
    <w:sig w:usb0="00000003" w:usb1="00000000" w:usb2="00000000" w:usb3="00000000" w:csb0="00000001" w:csb1="00000000"/>
  </w:font>
  <w:font w:name="Times NewR Star">
    <w:altName w:val="Times New Roman"/>
    <w:charset w:val="00"/>
    <w:family w:val="roman"/>
    <w:pitch w:val="variable"/>
    <w:sig w:usb0="00000003" w:usb1="00000000" w:usb2="00000000" w:usb3="00000000" w:csb0="00000001" w:csb1="00000000"/>
  </w:font>
  <w:font w:name="Times New Roman Star">
    <w:altName w:val="Times New Roman"/>
    <w:charset w:val="CC"/>
    <w:family w:val="roman"/>
    <w:pitch w:val="variable"/>
    <w:sig w:usb0="A00003FF" w:usb1="09060000" w:usb2="00000010" w:usb3="00000000" w:csb0="00200097" w:csb1="00000000"/>
  </w:font>
  <w:font w:name="Arial">
    <w:panose1 w:val="020B0604020202020204"/>
    <w:charset w:val="CC"/>
    <w:family w:val="swiss"/>
    <w:pitch w:val="variable"/>
    <w:sig w:usb0="E0002AFF" w:usb1="C0007843" w:usb2="00000009" w:usb3="00000000" w:csb0="000001FF" w:csb1="00000000"/>
  </w:font>
  <w:font w:name="00 ZRCola">
    <w:altName w:val="Times New Roman"/>
    <w:charset w:val="CC"/>
    <w:family w:val="roman"/>
    <w:pitch w:val="variable"/>
    <w:sig w:usb0="E0003BFF" w:usb1="5001FFFF"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ucasian">
    <w:altName w:val="Courier New"/>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D65FDD" w:rsidRPr="00D65FDD">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2">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3">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8">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99">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0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02">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3">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0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0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8">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06"/>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05"/>
  </w:num>
  <w:num w:numId="12">
    <w:abstractNumId w:val="93"/>
  </w:num>
  <w:num w:numId="13">
    <w:abstractNumId w:val="95"/>
  </w:num>
  <w:num w:numId="14">
    <w:abstractNumId w:val="108"/>
  </w:num>
  <w:num w:numId="15">
    <w:abstractNumId w:val="92"/>
  </w:num>
  <w:num w:numId="16">
    <w:abstractNumId w:val="101"/>
  </w:num>
  <w:num w:numId="17">
    <w:abstractNumId w:val="103"/>
  </w:num>
  <w:num w:numId="18">
    <w:abstractNumId w:val="85"/>
  </w:num>
  <w:num w:numId="19">
    <w:abstractNumId w:val="91"/>
  </w:num>
  <w:num w:numId="20">
    <w:abstractNumId w:val="89"/>
  </w:num>
  <w:num w:numId="21">
    <w:abstractNumId w:val="96"/>
  </w:num>
  <w:num w:numId="22">
    <w:abstractNumId w:val="102"/>
  </w:num>
  <w:num w:numId="23">
    <w:abstractNumId w:val="109"/>
  </w:num>
  <w:num w:numId="24">
    <w:abstractNumId w:val="98"/>
  </w:num>
  <w:num w:numId="25">
    <w:abstractNumId w:val="77"/>
  </w:num>
  <w:num w:numId="26">
    <w:abstractNumId w:val="84"/>
  </w:num>
  <w:num w:numId="27">
    <w:abstractNumId w:val="75"/>
  </w:num>
  <w:num w:numId="28">
    <w:abstractNumId w:val="94"/>
  </w:num>
  <w:num w:numId="29">
    <w:abstractNumId w:val="87"/>
  </w:num>
  <w:num w:numId="30">
    <w:abstractNumId w:val="99"/>
  </w:num>
  <w:num w:numId="31">
    <w:abstractNumId w:val="7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at-vak@ministr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4CA35-A5CF-40B3-9C33-65276013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49</Pages>
  <Words>13389</Words>
  <Characters>76319</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2022-05-05T19:58:00Z</dcterms:created>
  <dcterms:modified xsi:type="dcterms:W3CDTF">2022-05-06T09:48:00Z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