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правах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рукописи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003450101</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00345010 1 </w:t>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Юрий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Юрьевич</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Специальность</w:t>
      </w:r>
      <w:r w:rsidRPr="00EA3CB5">
        <w:rPr>
          <w:rFonts w:ascii="Times New Roman" w:eastAsia="Times New Roman" w:hAnsi="Times New Roman" w:cs="Times New Roman"/>
          <w:kern w:val="0"/>
          <w:sz w:val="28"/>
          <w:szCs w:val="28"/>
          <w:lang w:eastAsia="ru-RU"/>
        </w:rPr>
        <w:t xml:space="preserve"> 13 00 01 -</w:t>
      </w:r>
      <w:r w:rsidRPr="00EA3CB5">
        <w:rPr>
          <w:rFonts w:ascii="Times New Roman" w:eastAsia="Times New Roman" w:hAnsi="Times New Roman" w:cs="Times New Roman" w:hint="eastAsia"/>
          <w:kern w:val="0"/>
          <w:sz w:val="28"/>
          <w:szCs w:val="28"/>
          <w:lang w:eastAsia="ru-RU"/>
        </w:rPr>
        <w:t>общая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история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АВТОРЕФЕРАТ</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диссертации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соискание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степени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кандидата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наук</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2 1 </w:t>
      </w:r>
      <w:r w:rsidRPr="00EA3CB5">
        <w:rPr>
          <w:rFonts w:ascii="Times New Roman" w:eastAsia="Times New Roman" w:hAnsi="Times New Roman" w:cs="Times New Roman" w:hint="eastAsia"/>
          <w:kern w:val="0"/>
          <w:sz w:val="28"/>
          <w:szCs w:val="28"/>
          <w:lang w:eastAsia="ru-RU"/>
        </w:rPr>
        <w:t>ОПТ</w:t>
      </w:r>
      <w:r w:rsidRPr="00EA3CB5">
        <w:rPr>
          <w:rFonts w:ascii="Times New Roman" w:eastAsia="Times New Roman" w:hAnsi="Times New Roman" w:cs="Times New Roman"/>
          <w:kern w:val="0"/>
          <w:sz w:val="28"/>
          <w:szCs w:val="28"/>
          <w:lang w:eastAsia="ru-RU"/>
        </w:rPr>
        <w:t xml:space="preserve"> 2008</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Москва</w:t>
      </w:r>
      <w:r w:rsidRPr="00EA3CB5">
        <w:rPr>
          <w:rFonts w:ascii="Times New Roman" w:eastAsia="Times New Roman" w:hAnsi="Times New Roman" w:cs="Times New Roman"/>
          <w:kern w:val="0"/>
          <w:sz w:val="28"/>
          <w:szCs w:val="28"/>
          <w:lang w:eastAsia="ru-RU"/>
        </w:rPr>
        <w:t xml:space="preserve"> 2008</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Работа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выполнена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кафедре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факультета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квалификации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переподготовки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«Московский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государственный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университет»</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Научный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руководитель</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доктор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доцент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Литвиненко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Элеонора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Владимировна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Официальные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оппоненты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доктор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наук</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Агапов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Игорь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Геннадьевич</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Ведущая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кандидат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доцент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Алферова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Лолита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Васильевна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Государственное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высшего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«Череповецкий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государственный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университет»</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Защита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состоится</w:t>
      </w:r>
      <w:r w:rsidRPr="00EA3CB5">
        <w:rPr>
          <w:rFonts w:ascii="Times New Roman" w:eastAsia="Times New Roman" w:hAnsi="Times New Roman" w:cs="Times New Roman"/>
          <w:kern w:val="0"/>
          <w:sz w:val="28"/>
          <w:szCs w:val="28"/>
          <w:lang w:eastAsia="ru-RU"/>
        </w:rPr>
        <w:t xml:space="preserve"> 18  </w:t>
      </w:r>
      <w:r w:rsidRPr="00EA3CB5">
        <w:rPr>
          <w:rFonts w:ascii="Times New Roman" w:eastAsia="Times New Roman" w:hAnsi="Times New Roman" w:cs="Times New Roman" w:hint="eastAsia"/>
          <w:kern w:val="0"/>
          <w:sz w:val="28"/>
          <w:szCs w:val="28"/>
          <w:lang w:eastAsia="ru-RU"/>
        </w:rPr>
        <w:t>ноября</w:t>
      </w:r>
      <w:r w:rsidRPr="00EA3CB5">
        <w:rPr>
          <w:rFonts w:ascii="Times New Roman" w:eastAsia="Times New Roman" w:hAnsi="Times New Roman" w:cs="Times New Roman"/>
          <w:kern w:val="0"/>
          <w:sz w:val="28"/>
          <w:szCs w:val="28"/>
          <w:lang w:eastAsia="ru-RU"/>
        </w:rPr>
        <w:t xml:space="preserve">  2008  </w:t>
      </w:r>
      <w:r w:rsidRPr="00EA3CB5">
        <w:rPr>
          <w:rFonts w:ascii="Times New Roman" w:eastAsia="Times New Roman" w:hAnsi="Times New Roman" w:cs="Times New Roman" w:hint="eastAsia"/>
          <w:kern w:val="0"/>
          <w:sz w:val="28"/>
          <w:szCs w:val="28"/>
          <w:lang w:eastAsia="ru-RU"/>
        </w:rPr>
        <w:t>года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kern w:val="0"/>
          <w:sz w:val="28"/>
          <w:szCs w:val="28"/>
          <w:lang w:eastAsia="ru-RU"/>
        </w:rPr>
        <w:tab/>
        <w:t xml:space="preserve"> </w:t>
      </w:r>
      <w:r w:rsidRPr="00EA3CB5">
        <w:rPr>
          <w:rFonts w:ascii="Times New Roman" w:eastAsia="Times New Roman" w:hAnsi="Times New Roman" w:cs="Times New Roman" w:hint="eastAsia"/>
          <w:kern w:val="0"/>
          <w:sz w:val="28"/>
          <w:szCs w:val="28"/>
          <w:lang w:eastAsia="ru-RU"/>
        </w:rPr>
        <w:t>часов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заседании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совета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212154 11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Московском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государственном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университете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адресу</w:t>
      </w:r>
      <w:r w:rsidRPr="00EA3CB5">
        <w:rPr>
          <w:rFonts w:ascii="Times New Roman" w:eastAsia="Times New Roman" w:hAnsi="Times New Roman" w:cs="Times New Roman"/>
          <w:kern w:val="0"/>
          <w:sz w:val="28"/>
          <w:szCs w:val="28"/>
          <w:lang w:eastAsia="ru-RU"/>
        </w:rPr>
        <w:t xml:space="preserve"> 103015, </w:t>
      </w:r>
      <w:r w:rsidRPr="00EA3CB5">
        <w:rPr>
          <w:rFonts w:ascii="Times New Roman" w:eastAsia="Times New Roman" w:hAnsi="Times New Roman" w:cs="Times New Roman" w:hint="eastAsia"/>
          <w:kern w:val="0"/>
          <w:sz w:val="28"/>
          <w:szCs w:val="28"/>
          <w:lang w:eastAsia="ru-RU"/>
        </w:rPr>
        <w:t>Москва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Малый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Сухаревский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переулок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6</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можно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ознакомиться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библиотеке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Московского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государственного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университета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адресу</w:t>
      </w:r>
      <w:r w:rsidRPr="00EA3CB5">
        <w:rPr>
          <w:rFonts w:ascii="Times New Roman" w:eastAsia="Times New Roman" w:hAnsi="Times New Roman" w:cs="Times New Roman"/>
          <w:kern w:val="0"/>
          <w:sz w:val="28"/>
          <w:szCs w:val="28"/>
          <w:lang w:eastAsia="ru-RU"/>
        </w:rPr>
        <w:t xml:space="preserve"> 119992, </w:t>
      </w:r>
      <w:r w:rsidRPr="00EA3CB5">
        <w:rPr>
          <w:rFonts w:ascii="Times New Roman" w:eastAsia="Times New Roman" w:hAnsi="Times New Roman" w:cs="Times New Roman" w:hint="eastAsia"/>
          <w:kern w:val="0"/>
          <w:sz w:val="28"/>
          <w:szCs w:val="28"/>
          <w:lang w:eastAsia="ru-RU"/>
        </w:rPr>
        <w:t>Москва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Малая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Пироговская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1</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Автореферат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разослан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S   </w:t>
      </w:r>
      <w:r w:rsidRPr="00EA3CB5">
        <w:rPr>
          <w:rFonts w:ascii="Times New Roman" w:eastAsia="Times New Roman" w:hAnsi="Times New Roman" w:cs="Times New Roman" w:hint="eastAsia"/>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2008 </w:t>
      </w:r>
      <w:r w:rsidRPr="00EA3CB5">
        <w:rPr>
          <w:rFonts w:ascii="Times New Roman" w:eastAsia="Times New Roman" w:hAnsi="Times New Roman" w:cs="Times New Roman" w:hint="eastAsia"/>
          <w:kern w:val="0"/>
          <w:sz w:val="28"/>
          <w:szCs w:val="28"/>
          <w:lang w:eastAsia="ru-RU"/>
        </w:rPr>
        <w:t>г</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Ученый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секретарь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совета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Плешаков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з</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характеристика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Актуальность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экономических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традиционная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административная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становится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неэффективной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требует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предоставляет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достаточной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инструментария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разрешения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возникающих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Многие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занимающиеся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связывают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возможности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успешных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преобразований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улучшающих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благоприятно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lastRenderedPageBreak/>
        <w:t>сотрудниками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Агеев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Афанасьев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Гастев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Грачев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Камерон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Карпов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Липатов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Михеев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Мэйо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Пригожий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Саймон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Ушаков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Шахова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Шейн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др</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Образовательные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современном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этапе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вынуждены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всех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противоречия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адаптации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конкурентной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недостаточной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сформированностью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навыков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рыночной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экономики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демографического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кризиса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коллегиальность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делегирование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полномочий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демократизация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ключевых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старыми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административно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бюрократическими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авторитарность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консерватизм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гибко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реагировать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педагогические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ситуации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недостаточной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сформированностью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Разрешение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противоречий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видим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потенциала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осуществлении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связанных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переосмыслением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миссии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функции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происходят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России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Учитывая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противоречия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выбрали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сформулирована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следующим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каковы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нашего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Объект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Предметом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гипотеза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будет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если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4</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выявлены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функции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внутреннего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ресурса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определены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квалификации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компетентности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администрации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выявлены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создан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критериально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оценочный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аппарат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отслеживающий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гипотезой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следующие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1. </w:t>
      </w:r>
      <w:r w:rsidRPr="00EA3CB5">
        <w:rPr>
          <w:rFonts w:ascii="Times New Roman" w:eastAsia="Times New Roman" w:hAnsi="Times New Roman" w:cs="Times New Roman" w:hint="eastAsia"/>
          <w:kern w:val="0"/>
          <w:sz w:val="28"/>
          <w:szCs w:val="28"/>
          <w:lang w:eastAsia="ru-RU"/>
        </w:rPr>
        <w:t>Обобщить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систематизировать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предлагаемые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отечественными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зарубежными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теоретико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методологические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характеристик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параметров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критериев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Обосновать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значимость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компетентности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администрации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3</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Осуществить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опытно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экспериментальную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проверку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предлагаемой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её</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4. </w:t>
      </w:r>
      <w:r w:rsidRPr="00EA3CB5">
        <w:rPr>
          <w:rFonts w:ascii="Times New Roman" w:eastAsia="Times New Roman" w:hAnsi="Times New Roman" w:cs="Times New Roman" w:hint="eastAsia"/>
          <w:kern w:val="0"/>
          <w:sz w:val="28"/>
          <w:szCs w:val="28"/>
          <w:lang w:eastAsia="ru-RU"/>
        </w:rPr>
        <w:t>Разработать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методические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внедрения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Методологической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общенаучные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исторического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сравнительного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сложноорганизованного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многоаспектної</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современной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экономической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действительности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Ананьев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Ломов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Петровский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Сластенин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Выготский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определяющие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восприятие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субъектами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Леонтьев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Мясищев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карьерный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рост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Маркова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Молл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Пряжпиков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установок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Леонтьев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Томас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Частью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Андреева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Богданов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Вазина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Талызина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Юдин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философские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культурологические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Асмолов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Шадриков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Агеев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Айзенк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Карпов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Маркова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Михеев</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lastRenderedPageBreak/>
        <w:t>5</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Теоретические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базировались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Леонтьев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Мудрик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Роджерс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Рубинштейн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саморазвитии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Ананьев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Смолин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активности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Давыденко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Конаржевский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Литвиненко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Поташник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Третьяков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ШЛамова</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Методы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философской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литературы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контент</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информационных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источников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анкетирование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интервью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наблюдение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констатирующий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формирующий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количественный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Опытно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экспериментальная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шгллм</w:t>
      </w:r>
      <w:r w:rsidRPr="00EA3CB5">
        <w:rPr>
          <w:rFonts w:ascii="Times New Roman" w:eastAsia="Times New Roman" w:hAnsi="Times New Roman" w:cs="Times New Roman"/>
          <w:kern w:val="0"/>
          <w:sz w:val="28"/>
          <w:szCs w:val="28"/>
          <w:lang w:eastAsia="ru-RU"/>
        </w:rPr>
        <w:t xml:space="preserve"> W..M, </w:t>
      </w:r>
      <w:r w:rsidRPr="00EA3CB5">
        <w:rPr>
          <w:rFonts w:ascii="Times New Roman" w:eastAsia="Times New Roman" w:hAnsi="Times New Roman" w:cs="Times New Roman" w:hint="eastAsia"/>
          <w:kern w:val="0"/>
          <w:sz w:val="28"/>
          <w:szCs w:val="28"/>
          <w:lang w:eastAsia="ru-RU"/>
        </w:rPr>
        <w:t>ело</w:t>
      </w:r>
      <w:r w:rsidRPr="00EA3CB5">
        <w:rPr>
          <w:rFonts w:ascii="Times New Roman" w:eastAsia="Times New Roman" w:hAnsi="Times New Roman" w:cs="Times New Roman"/>
          <w:kern w:val="0"/>
          <w:sz w:val="28"/>
          <w:szCs w:val="28"/>
          <w:lang w:eastAsia="ru-RU"/>
        </w:rPr>
        <w:t xml:space="preserve"> 1</w:t>
      </w:r>
      <w:r w:rsidRPr="00EA3CB5">
        <w:rPr>
          <w:rFonts w:ascii="Times New Roman" w:eastAsia="Times New Roman" w:hAnsi="Times New Roman" w:cs="Times New Roman" w:hint="eastAsia"/>
          <w:kern w:val="0"/>
          <w:sz w:val="28"/>
          <w:szCs w:val="28"/>
          <w:lang w:eastAsia="ru-RU"/>
        </w:rPr>
        <w:t>ПП</w:t>
      </w:r>
      <w:r w:rsidRPr="00EA3CB5">
        <w:rPr>
          <w:rFonts w:ascii="Times New Roman" w:eastAsia="Times New Roman" w:hAnsi="Times New Roman" w:cs="Times New Roman"/>
          <w:kern w:val="0"/>
          <w:sz w:val="28"/>
          <w:szCs w:val="28"/>
          <w:lang w:eastAsia="ru-RU"/>
        </w:rPr>
        <w:t xml:space="preserve">7 </w:t>
      </w:r>
      <w:r w:rsidRPr="00EA3CB5">
        <w:rPr>
          <w:rFonts w:ascii="Times New Roman" w:eastAsia="Times New Roman" w:hAnsi="Times New Roman" w:cs="Times New Roman" w:hint="eastAsia"/>
          <w:kern w:val="0"/>
          <w:sz w:val="28"/>
          <w:szCs w:val="28"/>
          <w:lang w:eastAsia="ru-RU"/>
        </w:rPr>
        <w:t>тлі</w:t>
      </w:r>
      <w:r w:rsidRPr="00EA3CB5">
        <w:rPr>
          <w:rFonts w:ascii="Times New Roman" w:eastAsia="Times New Roman" w:hAnsi="Times New Roman" w:cs="Times New Roman"/>
          <w:kern w:val="0"/>
          <w:sz w:val="28"/>
          <w:szCs w:val="28"/>
          <w:lang w:eastAsia="ru-RU"/>
        </w:rPr>
        <w:t xml:space="preserve">  mi  ^^</w:t>
      </w:r>
      <w:r w:rsidRPr="00EA3CB5">
        <w:rPr>
          <w:rFonts w:ascii="Times New Roman" w:eastAsia="Times New Roman" w:hAnsi="Times New Roman" w:cs="Times New Roman" w:hint="eastAsia"/>
          <w:kern w:val="0"/>
          <w:sz w:val="28"/>
          <w:szCs w:val="28"/>
          <w:lang w:eastAsia="ru-RU"/>
        </w:rPr>
        <w:t>ял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і</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ггм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ючі</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ют</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чдпг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иПл</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ч</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Этапы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этапе</w:t>
      </w:r>
      <w:r w:rsidRPr="00EA3CB5">
        <w:rPr>
          <w:rFonts w:ascii="Times New Roman" w:eastAsia="Times New Roman" w:hAnsi="Times New Roman" w:cs="Times New Roman"/>
          <w:kern w:val="0"/>
          <w:sz w:val="28"/>
          <w:szCs w:val="28"/>
          <w:lang w:eastAsia="ru-RU"/>
        </w:rPr>
        <w:t xml:space="preserve"> (2000-2002</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изучалась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литература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проводился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состояния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позиций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философии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осмысление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актуальности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понятийного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аппарата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успешности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преобразований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эмпирической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Выявлялись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теоретико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методологические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предпосылки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определялись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формулировка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объект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предмет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гипотеза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втором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этапе</w:t>
      </w:r>
      <w:r w:rsidRPr="00EA3CB5">
        <w:rPr>
          <w:rFonts w:ascii="Times New Roman" w:eastAsia="Times New Roman" w:hAnsi="Times New Roman" w:cs="Times New Roman"/>
          <w:kern w:val="0"/>
          <w:sz w:val="28"/>
          <w:szCs w:val="28"/>
          <w:lang w:eastAsia="ru-RU"/>
        </w:rPr>
        <w:t xml:space="preserve"> (2003-2005</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организовано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констатирующего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формирующего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проверки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гипотезы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Осуществлялась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ориентированный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стратегией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преобразований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уровня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сформированности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концептуальные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модели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третьем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этапе</w:t>
      </w:r>
      <w:r w:rsidRPr="00EA3CB5">
        <w:rPr>
          <w:rFonts w:ascii="Times New Roman" w:eastAsia="Times New Roman" w:hAnsi="Times New Roman" w:cs="Times New Roman"/>
          <w:kern w:val="0"/>
          <w:sz w:val="28"/>
          <w:szCs w:val="28"/>
          <w:lang w:eastAsia="ru-RU"/>
        </w:rPr>
        <w:t xml:space="preserve"> (2006-2008</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осуществлялась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опытно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экспериментальная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проверка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уровня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сформированности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Проводились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lastRenderedPageBreak/>
        <w:t>существующей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определялись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параметры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предпочтительной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обработаны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оформлены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Подготовлены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методические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внедрению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обеспечивающей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6</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Научная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новизна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заключается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обобщении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общетеоретических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разработок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области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выделены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сущностные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функциональные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элементы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разработана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модель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определены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становится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одним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основополагающих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уточнена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функциональная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модель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выявлены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Теоретическая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значимость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способствует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приращению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области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восполняет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пробелы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рассматриваемого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Значимость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заключается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теоретический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материалы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переосмысленные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переработанные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исследовательской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могут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быть</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использованы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актуальности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поиска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области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концепции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отдельных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направлениях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частности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менеджмента</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материалы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конкретизируют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рассматривают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современном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этапе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нашего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общества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области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уточнен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категорийный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аппарат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концепция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позволяющая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интегрировать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целостную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особенностей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мотивационнои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современных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области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взаимосвязи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взаимовлияния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мотивационнои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удовлетворенности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области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применялись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полученные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выводы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использовались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разработке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совершенствования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7</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Практическая</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значимость</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предлагаемые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методологические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доведены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рекомендаций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построению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подтвердила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обоснованность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выдвинутых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автором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разработан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дидактический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материалы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комментарии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использовались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КБиЛИшПКиЦгігі</w:t>
      </w:r>
      <w:r w:rsidRPr="00EA3CB5">
        <w:rPr>
          <w:rFonts w:ascii="Times New Roman" w:eastAsia="Times New Roman" w:hAnsi="Times New Roman" w:cs="Times New Roman"/>
          <w:kern w:val="0"/>
          <w:sz w:val="28"/>
          <w:szCs w:val="28"/>
          <w:lang w:eastAsia="ru-RU"/>
        </w:rPr>
        <w:t xml:space="preserve">   L/y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vvju</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-v4,*i </w:t>
      </w:r>
      <w:r w:rsidRPr="00EA3CB5">
        <w:rPr>
          <w:rFonts w:ascii="Times New Roman" w:eastAsia="Times New Roman" w:hAnsi="Times New Roman" w:cs="Times New Roman" w:hint="eastAsia"/>
          <w:kern w:val="0"/>
          <w:sz w:val="28"/>
          <w:szCs w:val="28"/>
          <w:lang w:eastAsia="ru-RU"/>
        </w:rPr>
        <w:t>іСЛСК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її</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ЇІСД</w:t>
      </w:r>
      <w:r w:rsidRPr="00EA3CB5">
        <w:rPr>
          <w:rFonts w:ascii="Times New Roman" w:eastAsia="Times New Roman" w:hAnsi="Times New Roman" w:cs="Times New Roman"/>
          <w:kern w:val="0"/>
          <w:sz w:val="28"/>
          <w:szCs w:val="28"/>
          <w:lang w:eastAsia="ru-RU"/>
        </w:rPr>
        <w:t>&amp;</w:t>
      </w:r>
      <w:r w:rsidRPr="00EA3CB5">
        <w:rPr>
          <w:rFonts w:ascii="Times New Roman" w:eastAsia="Times New Roman" w:hAnsi="Times New Roman" w:cs="Times New Roman" w:hint="eastAsia"/>
          <w:kern w:val="0"/>
          <w:sz w:val="28"/>
          <w:szCs w:val="28"/>
          <w:lang w:eastAsia="ru-RU"/>
        </w:rPr>
        <w:t>і</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ОГЇЇЧ£ч</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ї</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ЇЇХ</w:t>
      </w:r>
      <w:r w:rsidRPr="00EA3CB5">
        <w:rPr>
          <w:rFonts w:ascii="Times New Roman" w:eastAsia="Times New Roman" w:hAnsi="Times New Roman" w:cs="Times New Roman"/>
          <w:kern w:val="0"/>
          <w:sz w:val="28"/>
          <w:szCs w:val="28"/>
          <w:lang w:eastAsia="ru-RU"/>
        </w:rPr>
        <w:t xml:space="preserve"> puwTIiKiKuB  </w:t>
      </w:r>
      <w:r w:rsidRPr="00EA3CB5">
        <w:rPr>
          <w:rFonts w:ascii="Times New Roman" w:eastAsia="Times New Roman" w:hAnsi="Times New Roman" w:cs="Times New Roman" w:hint="eastAsia"/>
          <w:kern w:val="0"/>
          <w:sz w:val="28"/>
          <w:szCs w:val="28"/>
          <w:lang w:eastAsia="ru-RU"/>
        </w:rPr>
        <w:t>СириЗОВи</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ТСЛЬКЫХ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учреждений</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разработана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обеспечивающая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апробирована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может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рекомендована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внедрению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учреждениями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модифицированы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апробированы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Достоверность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обоснованность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обеспечивается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опорой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изложенные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философской</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психолого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педагогической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методической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литературе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относящейся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требованиями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педагогического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использованием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комплекса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отвечающих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гипотезе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сформулированным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автором</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опытно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экспериментальным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подтверждением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предположений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выводов</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статистической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обработкой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качественным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полученных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данных</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репрезентативностью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выборки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воспроизводимостью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выносимые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защиту</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убеждений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миссией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Применение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собой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совокупность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дидактических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методических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процедур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подбора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моделирования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инструментария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происходят</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8</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качественные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совершенствование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lastRenderedPageBreak/>
        <w:t>управления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последовательных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действий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диагностика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установок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сбор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объективных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педагогическая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самооценка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опросов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анкетирования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обобщение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объективизация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информации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степени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сформированное™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характеристики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разработка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рекомендаций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администрации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коррекция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установок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совместная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профессионализма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компетентности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вопросам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Апробация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внедрение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промежуточные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нашли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отражение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докладах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статьях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получили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одобрение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Пскове</w:t>
      </w:r>
      <w:r w:rsidRPr="00EA3CB5">
        <w:rPr>
          <w:rFonts w:ascii="Times New Roman" w:eastAsia="Times New Roman" w:hAnsi="Times New Roman" w:cs="Times New Roman"/>
          <w:kern w:val="0"/>
          <w:sz w:val="28"/>
          <w:szCs w:val="28"/>
          <w:lang w:eastAsia="ru-RU"/>
        </w:rPr>
        <w:t xml:space="preserve"> (2001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Международная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Минске</w:t>
      </w:r>
      <w:r w:rsidRPr="00EA3CB5">
        <w:rPr>
          <w:rFonts w:ascii="Times New Roman" w:eastAsia="Times New Roman" w:hAnsi="Times New Roman" w:cs="Times New Roman"/>
          <w:kern w:val="0"/>
          <w:sz w:val="28"/>
          <w:szCs w:val="28"/>
          <w:lang w:eastAsia="ru-RU"/>
        </w:rPr>
        <w:t xml:space="preserve"> (2004</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9-</w:t>
      </w:r>
      <w:r w:rsidRPr="00EA3CB5">
        <w:rPr>
          <w:rFonts w:ascii="Times New Roman" w:eastAsia="Times New Roman" w:hAnsi="Times New Roman" w:cs="Times New Roman" w:hint="eastAsia"/>
          <w:kern w:val="0"/>
          <w:sz w:val="28"/>
          <w:szCs w:val="28"/>
          <w:lang w:eastAsia="ru-RU"/>
        </w:rPr>
        <w:t>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Международная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Тамбове</w:t>
      </w:r>
      <w:r w:rsidRPr="00EA3CB5">
        <w:rPr>
          <w:rFonts w:ascii="Times New Roman" w:eastAsia="Times New Roman" w:hAnsi="Times New Roman" w:cs="Times New Roman"/>
          <w:kern w:val="0"/>
          <w:sz w:val="28"/>
          <w:szCs w:val="28"/>
          <w:lang w:eastAsia="ru-RU"/>
        </w:rPr>
        <w:t xml:space="preserve"> (2005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Межрегиональная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Смоленске</w:t>
      </w:r>
      <w:r w:rsidRPr="00EA3CB5">
        <w:rPr>
          <w:rFonts w:ascii="Times New Roman" w:eastAsia="Times New Roman" w:hAnsi="Times New Roman" w:cs="Times New Roman"/>
          <w:kern w:val="0"/>
          <w:sz w:val="28"/>
          <w:szCs w:val="28"/>
          <w:lang w:eastAsia="ru-RU"/>
        </w:rPr>
        <w:t xml:space="preserve"> (2005</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2-</w:t>
      </w:r>
      <w:r w:rsidRPr="00EA3CB5">
        <w:rPr>
          <w:rFonts w:ascii="Times New Roman" w:eastAsia="Times New Roman" w:hAnsi="Times New Roman" w:cs="Times New Roman" w:hint="eastAsia"/>
          <w:kern w:val="0"/>
          <w:sz w:val="28"/>
          <w:szCs w:val="28"/>
          <w:lang w:eastAsia="ru-RU"/>
        </w:rPr>
        <w:t>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Международная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МЭСИ</w:t>
      </w:r>
      <w:r w:rsidRPr="00EA3CB5">
        <w:rPr>
          <w:rFonts w:ascii="Times New Roman" w:eastAsia="Times New Roman" w:hAnsi="Times New Roman" w:cs="Times New Roman"/>
          <w:kern w:val="0"/>
          <w:sz w:val="28"/>
          <w:szCs w:val="28"/>
          <w:lang w:eastAsia="ru-RU"/>
        </w:rPr>
        <w:t xml:space="preserve"> (2006</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МПГУ</w:t>
      </w:r>
      <w:r w:rsidRPr="00EA3CB5">
        <w:rPr>
          <w:rFonts w:ascii="Times New Roman" w:eastAsia="Times New Roman" w:hAnsi="Times New Roman" w:cs="Times New Roman"/>
          <w:kern w:val="0"/>
          <w:sz w:val="28"/>
          <w:szCs w:val="28"/>
          <w:lang w:eastAsia="ru-RU"/>
        </w:rPr>
        <w:t xml:space="preserve"> (2007</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семинар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ЗАО</w:t>
      </w:r>
      <w:r w:rsidRPr="00EA3CB5">
        <w:rPr>
          <w:rFonts w:ascii="Times New Roman" w:eastAsia="Times New Roman" w:hAnsi="Times New Roman" w:cs="Times New Roman"/>
          <w:kern w:val="0"/>
          <w:sz w:val="28"/>
          <w:szCs w:val="28"/>
          <w:lang w:eastAsia="ru-RU"/>
        </w:rPr>
        <w:t xml:space="preserve"> (2007</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Окружной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презентационный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форум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инновационной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ЗАО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Москвы</w:t>
      </w:r>
      <w:r w:rsidRPr="00EA3CB5">
        <w:rPr>
          <w:rFonts w:ascii="Times New Roman" w:eastAsia="Times New Roman" w:hAnsi="Times New Roman" w:cs="Times New Roman"/>
          <w:kern w:val="0"/>
          <w:sz w:val="28"/>
          <w:szCs w:val="28"/>
          <w:lang w:eastAsia="ru-RU"/>
        </w:rPr>
        <w:t xml:space="preserve"> (2007</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Общегородской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форум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итогам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составе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ГЭП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Москве</w:t>
      </w:r>
      <w:r w:rsidRPr="00EA3CB5">
        <w:rPr>
          <w:rFonts w:ascii="Times New Roman" w:eastAsia="Times New Roman" w:hAnsi="Times New Roman" w:cs="Times New Roman"/>
          <w:kern w:val="0"/>
          <w:sz w:val="28"/>
          <w:szCs w:val="28"/>
          <w:lang w:eastAsia="ru-RU"/>
        </w:rPr>
        <w:t xml:space="preserve"> (2007</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Международные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региональные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МПГУ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МЭСИ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АТиСО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МФЮА</w:t>
      </w:r>
      <w:r w:rsidRPr="00EA3CB5">
        <w:rPr>
          <w:rFonts w:ascii="Times New Roman" w:eastAsia="Times New Roman" w:hAnsi="Times New Roman" w:cs="Times New Roman"/>
          <w:kern w:val="0"/>
          <w:sz w:val="28"/>
          <w:szCs w:val="28"/>
          <w:lang w:eastAsia="ru-RU"/>
        </w:rPr>
        <w:t xml:space="preserve"> (2003-2007</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семинарских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лекционных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занятиях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слушателями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факультета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квалификации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МИОО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Москве</w:t>
      </w:r>
      <w:r w:rsidRPr="00EA3CB5">
        <w:rPr>
          <w:rFonts w:ascii="Times New Roman" w:eastAsia="Times New Roman" w:hAnsi="Times New Roman" w:cs="Times New Roman"/>
          <w:kern w:val="0"/>
          <w:sz w:val="28"/>
          <w:szCs w:val="28"/>
          <w:lang w:eastAsia="ru-RU"/>
        </w:rPr>
        <w:t xml:space="preserve"> (2005-2008</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Благодарственное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письмо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активную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высокие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городской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площадки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Городской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экспертный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инновационной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Департамента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города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исследовательский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институт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инновационных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стратегий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lastRenderedPageBreak/>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2007</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сессия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МПГУ</w:t>
      </w:r>
      <w:r w:rsidRPr="00EA3CB5">
        <w:rPr>
          <w:rFonts w:ascii="Times New Roman" w:eastAsia="Times New Roman" w:hAnsi="Times New Roman" w:cs="Times New Roman"/>
          <w:kern w:val="0"/>
          <w:sz w:val="28"/>
          <w:szCs w:val="28"/>
          <w:lang w:eastAsia="ru-RU"/>
        </w:rPr>
        <w:t xml:space="preserve"> (2008</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ориентированная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МИРЭА</w:t>
      </w:r>
      <w:r w:rsidRPr="00EA3CB5">
        <w:rPr>
          <w:rFonts w:ascii="Times New Roman" w:eastAsia="Times New Roman" w:hAnsi="Times New Roman" w:cs="Times New Roman"/>
          <w:kern w:val="0"/>
          <w:sz w:val="28"/>
          <w:szCs w:val="28"/>
          <w:lang w:eastAsia="ru-RU"/>
        </w:rPr>
        <w:t xml:space="preserve"> (2008</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опубликовано</w:t>
      </w:r>
      <w:r w:rsidRPr="00EA3CB5">
        <w:rPr>
          <w:rFonts w:ascii="Times New Roman" w:eastAsia="Times New Roman" w:hAnsi="Times New Roman" w:cs="Times New Roman"/>
          <w:kern w:val="0"/>
          <w:sz w:val="28"/>
          <w:szCs w:val="28"/>
          <w:lang w:eastAsia="ru-RU"/>
        </w:rPr>
        <w:t xml:space="preserve"> 9 </w:t>
      </w:r>
      <w:r w:rsidRPr="00EA3CB5">
        <w:rPr>
          <w:rFonts w:ascii="Times New Roman" w:eastAsia="Times New Roman" w:hAnsi="Times New Roman" w:cs="Times New Roman" w:hint="eastAsia"/>
          <w:kern w:val="0"/>
          <w:sz w:val="28"/>
          <w:szCs w:val="28"/>
          <w:lang w:eastAsia="ru-RU"/>
        </w:rPr>
        <w:t>печатных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объемом</w:t>
      </w:r>
      <w:r w:rsidRPr="00EA3CB5">
        <w:rPr>
          <w:rFonts w:ascii="Times New Roman" w:eastAsia="Times New Roman" w:hAnsi="Times New Roman" w:cs="Times New Roman"/>
          <w:kern w:val="0"/>
          <w:sz w:val="28"/>
          <w:szCs w:val="28"/>
          <w:lang w:eastAsia="ru-RU"/>
        </w:rPr>
        <w:t xml:space="preserve"> 1,9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9</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Струїсгура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состоит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двух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глав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заключения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списка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литературы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содержащего</w:t>
      </w:r>
      <w:r w:rsidRPr="00EA3CB5">
        <w:rPr>
          <w:rFonts w:ascii="Times New Roman" w:eastAsia="Times New Roman" w:hAnsi="Times New Roman" w:cs="Times New Roman"/>
          <w:kern w:val="0"/>
          <w:sz w:val="28"/>
          <w:szCs w:val="28"/>
          <w:lang w:eastAsia="ru-RU"/>
        </w:rPr>
        <w:t xml:space="preserve"> 193 </w:t>
      </w:r>
      <w:r w:rsidRPr="00EA3CB5">
        <w:rPr>
          <w:rFonts w:ascii="Times New Roman" w:eastAsia="Times New Roman" w:hAnsi="Times New Roman" w:cs="Times New Roman" w:hint="eastAsia"/>
          <w:kern w:val="0"/>
          <w:sz w:val="28"/>
          <w:szCs w:val="28"/>
          <w:lang w:eastAsia="ru-RU"/>
        </w:rPr>
        <w:t>литературных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источника</w:t>
      </w:r>
      <w:r w:rsidRPr="00EA3CB5">
        <w:rPr>
          <w:rFonts w:ascii="Times New Roman" w:eastAsia="Times New Roman" w:hAnsi="Times New Roman" w:cs="Times New Roman"/>
          <w:kern w:val="0"/>
          <w:sz w:val="28"/>
          <w:szCs w:val="28"/>
          <w:lang w:eastAsia="ru-RU"/>
        </w:rPr>
        <w:t xml:space="preserve">, 16 </w:t>
      </w:r>
      <w:r w:rsidRPr="00EA3CB5">
        <w:rPr>
          <w:rFonts w:ascii="Times New Roman" w:eastAsia="Times New Roman" w:hAnsi="Times New Roman" w:cs="Times New Roman" w:hint="eastAsia"/>
          <w:kern w:val="0"/>
          <w:sz w:val="28"/>
          <w:szCs w:val="28"/>
          <w:lang w:eastAsia="ru-RU"/>
        </w:rPr>
        <w:t>приложений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иллюстрирована</w:t>
      </w:r>
      <w:r w:rsidRPr="00EA3CB5">
        <w:rPr>
          <w:rFonts w:ascii="Times New Roman" w:eastAsia="Times New Roman" w:hAnsi="Times New Roman" w:cs="Times New Roman"/>
          <w:kern w:val="0"/>
          <w:sz w:val="28"/>
          <w:szCs w:val="28"/>
          <w:lang w:eastAsia="ru-RU"/>
        </w:rPr>
        <w:t xml:space="preserve"> 16 </w:t>
      </w:r>
      <w:r w:rsidRPr="00EA3CB5">
        <w:rPr>
          <w:rFonts w:ascii="Times New Roman" w:eastAsia="Times New Roman" w:hAnsi="Times New Roman" w:cs="Times New Roman" w:hint="eastAsia"/>
          <w:kern w:val="0"/>
          <w:sz w:val="28"/>
          <w:szCs w:val="28"/>
          <w:lang w:eastAsia="ru-RU"/>
        </w:rPr>
        <w:t>таблицами</w:t>
      </w:r>
      <w:r w:rsidRPr="00EA3CB5">
        <w:rPr>
          <w:rFonts w:ascii="Times New Roman" w:eastAsia="Times New Roman" w:hAnsi="Times New Roman" w:cs="Times New Roman"/>
          <w:kern w:val="0"/>
          <w:sz w:val="28"/>
          <w:szCs w:val="28"/>
          <w:lang w:eastAsia="ru-RU"/>
        </w:rPr>
        <w:t xml:space="preserve">, 20 </w:t>
      </w:r>
      <w:r w:rsidRPr="00EA3CB5">
        <w:rPr>
          <w:rFonts w:ascii="Times New Roman" w:eastAsia="Times New Roman" w:hAnsi="Times New Roman" w:cs="Times New Roman" w:hint="eastAsia"/>
          <w:kern w:val="0"/>
          <w:sz w:val="28"/>
          <w:szCs w:val="28"/>
          <w:lang w:eastAsia="ru-RU"/>
        </w:rPr>
        <w:t>схемами</w:t>
      </w:r>
      <w:r w:rsidRPr="00EA3CB5">
        <w:rPr>
          <w:rFonts w:ascii="Times New Roman" w:eastAsia="Times New Roman" w:hAnsi="Times New Roman" w:cs="Times New Roman"/>
          <w:kern w:val="0"/>
          <w:sz w:val="28"/>
          <w:szCs w:val="28"/>
          <w:lang w:eastAsia="ru-RU"/>
        </w:rPr>
        <w:t xml:space="preserve">, 5 </w:t>
      </w:r>
      <w:r w:rsidRPr="00EA3CB5">
        <w:rPr>
          <w:rFonts w:ascii="Times New Roman" w:eastAsia="Times New Roman" w:hAnsi="Times New Roman" w:cs="Times New Roman" w:hint="eastAsia"/>
          <w:kern w:val="0"/>
          <w:sz w:val="28"/>
          <w:szCs w:val="28"/>
          <w:lang w:eastAsia="ru-RU"/>
        </w:rPr>
        <w:t>рисунками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ОСНОВНОЕ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введении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актуальность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выбора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обозначена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сформулированы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объект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предмет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гипотеза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раскрывается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новизна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значимость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сформулированы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выносимые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защиту</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главе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«Тенденции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рассмотрены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пониманию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исследуемой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освещения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литературе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Асеев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Барнард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Гастев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Деминг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Журавлев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Красовский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Мэйо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Петровская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Саймон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Шахова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уточняются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термины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используемые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категориального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аппарата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Впервые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введено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Гастевым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20-</w:t>
      </w:r>
      <w:r w:rsidRPr="00EA3CB5">
        <w:rPr>
          <w:rFonts w:ascii="Times New Roman" w:eastAsia="Times New Roman" w:hAnsi="Times New Roman" w:cs="Times New Roman" w:hint="eastAsia"/>
          <w:kern w:val="0"/>
          <w:sz w:val="28"/>
          <w:szCs w:val="28"/>
          <w:lang w:eastAsia="ru-RU"/>
        </w:rPr>
        <w:t>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XX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вкладывал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смысл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определял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производительности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являющуюся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предпосылкой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несколько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Мэйо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осмысливая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итоги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Western Electric, </w:t>
      </w:r>
      <w:r w:rsidRPr="00EA3CB5">
        <w:rPr>
          <w:rFonts w:ascii="Times New Roman" w:eastAsia="Times New Roman" w:hAnsi="Times New Roman" w:cs="Times New Roman" w:hint="eastAsia"/>
          <w:kern w:val="0"/>
          <w:sz w:val="28"/>
          <w:szCs w:val="28"/>
          <w:lang w:eastAsia="ru-RU"/>
        </w:rPr>
        <w:t>убедился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наряду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экономическими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служебное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оказывают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физические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20-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XX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нашей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стране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Бехтерев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30-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рубежом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немецкий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Лоренц</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подтвердили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работающего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индивидуально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35-40% </w:t>
      </w:r>
      <w:r w:rsidRPr="00EA3CB5">
        <w:rPr>
          <w:rFonts w:ascii="Times New Roman" w:eastAsia="Times New Roman" w:hAnsi="Times New Roman" w:cs="Times New Roman" w:hint="eastAsia"/>
          <w:kern w:val="0"/>
          <w:sz w:val="28"/>
          <w:szCs w:val="28"/>
          <w:lang w:eastAsia="ru-RU"/>
        </w:rPr>
        <w:t>ниже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концептуальное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осмысление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поняіия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обозначено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30-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Барнарда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Саймона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мораль»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предвосхитили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1949-1950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Японии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примере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ряда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предприятий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американских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специалистов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доказала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высочайшую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философии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«менеджмента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сотрудничества»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концептуальные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lastRenderedPageBreak/>
        <w:t>основы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Демингом</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возник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термин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Впервые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применять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американский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Ротлисбергер</w:t>
      </w:r>
      <w:r w:rsidRPr="00EA3CB5">
        <w:rPr>
          <w:rFonts w:ascii="Times New Roman" w:eastAsia="Times New Roman" w:hAnsi="Times New Roman" w:cs="Times New Roman"/>
          <w:kern w:val="0"/>
          <w:sz w:val="28"/>
          <w:szCs w:val="28"/>
          <w:lang w:eastAsia="ru-RU"/>
        </w:rPr>
        <w:t xml:space="preserve"> (50-</w:t>
      </w:r>
      <w:r w:rsidRPr="00EA3CB5">
        <w:rPr>
          <w:rFonts w:ascii="Times New Roman" w:eastAsia="Times New Roman" w:hAnsi="Times New Roman" w:cs="Times New Roman" w:hint="eastAsia"/>
          <w:kern w:val="0"/>
          <w:sz w:val="28"/>
          <w:szCs w:val="28"/>
          <w:lang w:eastAsia="ru-RU"/>
        </w:rPr>
        <w:t>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годы</w:t>
      </w:r>
      <w:r w:rsidRPr="00EA3CB5">
        <w:rPr>
          <w:rFonts w:ascii="Times New Roman" w:eastAsia="Times New Roman" w:hAnsi="Times New Roman" w:cs="Times New Roman"/>
          <w:kern w:val="0"/>
          <w:sz w:val="28"/>
          <w:szCs w:val="28"/>
          <w:lang w:eastAsia="ru-RU"/>
        </w:rPr>
        <w:t xml:space="preserve"> XX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началась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1970-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США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Лютенсом</w:t>
      </w:r>
      <w:r w:rsidRPr="00EA3CB5">
        <w:rPr>
          <w:rFonts w:ascii="Times New Roman" w:eastAsia="Times New Roman" w:hAnsi="Times New Roman" w:cs="Times New Roman"/>
          <w:kern w:val="0"/>
          <w:sz w:val="28"/>
          <w:szCs w:val="28"/>
          <w:lang w:eastAsia="ru-RU"/>
        </w:rPr>
        <w:t xml:space="preserve"> (1976</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конце</w:t>
      </w:r>
      <w:r w:rsidRPr="00EA3CB5">
        <w:rPr>
          <w:rFonts w:ascii="Times New Roman" w:eastAsia="Times New Roman" w:hAnsi="Times New Roman" w:cs="Times New Roman"/>
          <w:kern w:val="0"/>
          <w:sz w:val="28"/>
          <w:szCs w:val="28"/>
          <w:lang w:eastAsia="ru-RU"/>
        </w:rPr>
        <w:t xml:space="preserve"> 1960-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США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ДХемптон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Трайс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публикуют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ряд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рассматривают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принятые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различные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традиции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обряды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ритуалы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учёные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начинают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выявлять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оценивать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признаков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10</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начале</w:t>
      </w:r>
      <w:r w:rsidRPr="00EA3CB5">
        <w:rPr>
          <w:rFonts w:ascii="Times New Roman" w:eastAsia="Times New Roman" w:hAnsi="Times New Roman" w:cs="Times New Roman"/>
          <w:kern w:val="0"/>
          <w:sz w:val="28"/>
          <w:szCs w:val="28"/>
          <w:lang w:eastAsia="ru-RU"/>
        </w:rPr>
        <w:t xml:space="preserve"> 80-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ТДила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Оучи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ТПитерса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РУотермена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примере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крупнейших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корпораций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США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убедительно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продемонстрированы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преимущества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идеологией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повысило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интерес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Постановка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систематическое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началось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1982 </w:t>
      </w:r>
      <w:r w:rsidRPr="00EA3CB5">
        <w:rPr>
          <w:rFonts w:ascii="Times New Roman" w:eastAsia="Times New Roman" w:hAnsi="Times New Roman" w:cs="Times New Roman" w:hint="eastAsia"/>
          <w:kern w:val="0"/>
          <w:sz w:val="28"/>
          <w:szCs w:val="28"/>
          <w:lang w:eastAsia="ru-RU"/>
        </w:rPr>
        <w:t>году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когда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американские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Теренс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Аллан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Кеннеди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концепцию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важнейшего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влияющего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корпоративное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Основоположником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считается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ТПарсонс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рассматривает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дисциплину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действующую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стыке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Однако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Парсонс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предложил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хоть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точную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достаточно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сложную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поэтому</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плпітіїаа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&gt;</w:t>
      </w:r>
      <w:r w:rsidRPr="00EA3CB5">
        <w:rPr>
          <w:rFonts w:ascii="Times New Roman" w:eastAsia="Times New Roman" w:hAnsi="Times New Roman" w:cs="Times New Roman" w:hint="eastAsia"/>
          <w:kern w:val="0"/>
          <w:sz w:val="28"/>
          <w:szCs w:val="28"/>
          <w:lang w:eastAsia="ru-RU"/>
        </w:rPr>
        <w:t>алпг«пг</w:t>
      </w:r>
      <w:r w:rsidRPr="00EA3CB5">
        <w:rPr>
          <w:rFonts w:ascii="Times New Roman" w:eastAsia="Times New Roman" w:hAnsi="Times New Roman" w:cs="Times New Roman"/>
          <w:kern w:val="0"/>
          <w:sz w:val="28"/>
          <w:szCs w:val="28"/>
          <w:lang w:eastAsia="ru-RU"/>
        </w:rPr>
        <w:t>&gt;</w:t>
      </w:r>
      <w:r w:rsidRPr="00EA3CB5">
        <w:rPr>
          <w:rFonts w:ascii="Times New Roman" w:eastAsia="Times New Roman" w:hAnsi="Times New Roman" w:cs="Times New Roman" w:hint="eastAsia"/>
          <w:kern w:val="0"/>
          <w:sz w:val="28"/>
          <w:szCs w:val="28"/>
          <w:lang w:eastAsia="ru-RU"/>
        </w:rPr>
        <w:t>ттоііаітію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ттлтп</w:t>
      </w:r>
      <w:r w:rsidRPr="00EA3CB5">
        <w:rPr>
          <w:rFonts w:ascii="Times New Roman" w:eastAsia="Times New Roman" w:hAnsi="Times New Roman" w:cs="Times New Roman"/>
          <w:kern w:val="0"/>
          <w:sz w:val="28"/>
          <w:szCs w:val="28"/>
          <w:lang w:eastAsia="ru-RU"/>
        </w:rPr>
        <w:t xml:space="preserve"> fttu </w:t>
      </w:r>
      <w:r w:rsidRPr="00EA3CB5">
        <w:rPr>
          <w:rFonts w:ascii="Times New Roman" w:eastAsia="Times New Roman" w:hAnsi="Times New Roman" w:cs="Times New Roman" w:hint="eastAsia"/>
          <w:kern w:val="0"/>
          <w:sz w:val="28"/>
          <w:szCs w:val="28"/>
          <w:lang w:eastAsia="ru-RU"/>
        </w:rPr>
        <w:t>тт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тттта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птітіїч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ітпттотіа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w:t>
      </w:r>
      <w:r w:rsidRPr="00EA3CB5">
        <w:rPr>
          <w:rFonts w:ascii="Times New Roman" w:eastAsia="Times New Roman" w:hAnsi="Times New Roman" w:cs="Times New Roman"/>
          <w:kern w:val="0"/>
          <w:sz w:val="28"/>
          <w:szCs w:val="28"/>
          <w:lang w:eastAsia="ru-RU"/>
        </w:rPr>
        <w:t xml:space="preserve">   v       </w:t>
      </w:r>
      <w:r w:rsidRPr="00EA3CB5">
        <w:rPr>
          <w:rFonts w:ascii="Times New Roman" w:eastAsia="Times New Roman" w:hAnsi="Times New Roman" w:cs="Times New Roman" w:hint="eastAsia"/>
          <w:kern w:val="0"/>
          <w:sz w:val="28"/>
          <w:szCs w:val="28"/>
          <w:lang w:eastAsia="ru-RU"/>
        </w:rPr>
        <w:t>т»</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чтті</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іг»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т«чж</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Шайна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лидерство»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Шайн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смог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совместить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предложил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обратила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себя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внимание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управленцев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сегодняшний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день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классической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Комплексные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моделей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отечественной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истории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начались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70-80-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XX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1970-1980-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стали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развиваться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тренинговые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хозяйственных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руководителей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Петровская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игровые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обучающего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консультирования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деятельностные</w:t>
      </w:r>
      <w:r w:rsidRPr="00EA3CB5">
        <w:rPr>
          <w:rFonts w:ascii="Times New Roman" w:eastAsia="Times New Roman" w:hAnsi="Times New Roman" w:cs="Times New Roman"/>
          <w:kern w:val="0"/>
          <w:sz w:val="28"/>
          <w:szCs w:val="28"/>
          <w:lang w:eastAsia="ru-RU"/>
        </w:rPr>
        <w:tab/>
        <w:t>(</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Дудченко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Железко</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Щедровицкий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ансамблевые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Красовский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Уже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рубеже</w:t>
      </w:r>
      <w:r w:rsidRPr="00EA3CB5">
        <w:rPr>
          <w:rFonts w:ascii="Times New Roman" w:eastAsia="Times New Roman" w:hAnsi="Times New Roman" w:cs="Times New Roman"/>
          <w:kern w:val="0"/>
          <w:sz w:val="28"/>
          <w:szCs w:val="28"/>
          <w:lang w:eastAsia="ru-RU"/>
        </w:rPr>
        <w:t xml:space="preserve"> 70-80-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XX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возникло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противоречие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организационного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руководства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значительным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практическим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исследованием</w:t>
      </w:r>
      <w:r w:rsidRPr="00EA3CB5">
        <w:rPr>
          <w:rFonts w:ascii="Times New Roman" w:eastAsia="Times New Roman" w:hAnsi="Times New Roman" w:cs="Times New Roman"/>
          <w:kern w:val="0"/>
          <w:sz w:val="28"/>
          <w:szCs w:val="28"/>
          <w:lang w:eastAsia="ru-RU"/>
        </w:rPr>
        <w:t xml:space="preserve"> 1980-</w:t>
      </w:r>
      <w:r w:rsidRPr="00EA3CB5">
        <w:rPr>
          <w:rFonts w:ascii="Times New Roman" w:eastAsia="Times New Roman" w:hAnsi="Times New Roman" w:cs="Times New Roman" w:hint="eastAsia"/>
          <w:kern w:val="0"/>
          <w:sz w:val="28"/>
          <w:szCs w:val="28"/>
          <w:lang w:eastAsia="ru-RU"/>
        </w:rPr>
        <w:t>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комплексное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Асеев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Журавлев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Шахова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Шорохов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выполнено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исследовательской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рамках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проекта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Института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СССР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впервые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раскрыт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потенциал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совместной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Асеев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Шахова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пришли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заключению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откликами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требования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оказываются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значимыми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сознании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лишь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случае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они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согласуются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преобладающими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w:t>
      </w:r>
      <w:r w:rsidRPr="00EA3CB5">
        <w:rPr>
          <w:rFonts w:ascii="Times New Roman" w:eastAsia="Times New Roman" w:hAnsi="Times New Roman" w:cs="Times New Roman"/>
          <w:kern w:val="0"/>
          <w:sz w:val="28"/>
          <w:szCs w:val="28"/>
          <w:lang w:eastAsia="ru-RU"/>
        </w:rPr>
        <w:t xml:space="preserve"> 1990 </w:t>
      </w:r>
      <w:r w:rsidRPr="00EA3CB5">
        <w:rPr>
          <w:rFonts w:ascii="Times New Roman" w:eastAsia="Times New Roman" w:hAnsi="Times New Roman" w:cs="Times New Roman" w:hint="eastAsia"/>
          <w:kern w:val="0"/>
          <w:sz w:val="28"/>
          <w:szCs w:val="28"/>
          <w:lang w:eastAsia="ru-RU"/>
        </w:rPr>
        <w:t>года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упоминается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лишь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отдельных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отечественных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достаточно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широко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рассматривалась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проблематика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особое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внимание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уделялось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вопросам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совершенствования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производства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психологического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климата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Аникеева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Вершлавский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Гастев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Михеев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Петровская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w:t>
      </w:r>
      <w:r w:rsidRPr="00EA3CB5">
        <w:rPr>
          <w:rFonts w:ascii="Times New Roman" w:eastAsia="Times New Roman" w:hAnsi="Times New Roman" w:cs="Times New Roman"/>
          <w:kern w:val="0"/>
          <w:sz w:val="28"/>
          <w:szCs w:val="28"/>
          <w:lang w:eastAsia="ru-RU"/>
        </w:rPr>
        <w:t xml:space="preserve"> X </w:t>
      </w:r>
      <w:r w:rsidRPr="00EA3CB5">
        <w:rPr>
          <w:rFonts w:ascii="Times New Roman" w:eastAsia="Times New Roman" w:hAnsi="Times New Roman" w:cs="Times New Roman" w:hint="eastAsia"/>
          <w:kern w:val="0"/>
          <w:sz w:val="28"/>
          <w:szCs w:val="28"/>
          <w:lang w:eastAsia="ru-RU"/>
        </w:rPr>
        <w:t>Шакуров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1990 </w:t>
      </w:r>
      <w:r w:rsidRPr="00EA3CB5">
        <w:rPr>
          <w:rFonts w:ascii="Times New Roman" w:eastAsia="Times New Roman" w:hAnsi="Times New Roman" w:cs="Times New Roman" w:hint="eastAsia"/>
          <w:kern w:val="0"/>
          <w:sz w:val="28"/>
          <w:szCs w:val="28"/>
          <w:lang w:eastAsia="ru-RU"/>
        </w:rPr>
        <w:t>года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настоящее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время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ряд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российских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значительный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вклад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последние</w:t>
      </w:r>
      <w:r w:rsidRPr="00EA3CB5">
        <w:rPr>
          <w:rFonts w:ascii="Times New Roman" w:eastAsia="Times New Roman" w:hAnsi="Times New Roman" w:cs="Times New Roman"/>
          <w:kern w:val="0"/>
          <w:sz w:val="28"/>
          <w:szCs w:val="28"/>
          <w:lang w:eastAsia="ru-RU"/>
        </w:rPr>
        <w:t xml:space="preserve"> 15-20 </w:t>
      </w:r>
      <w:r w:rsidRPr="00EA3CB5">
        <w:rPr>
          <w:rFonts w:ascii="Times New Roman" w:eastAsia="Times New Roman" w:hAnsi="Times New Roman" w:cs="Times New Roman" w:hint="eastAsia"/>
          <w:kern w:val="0"/>
          <w:sz w:val="28"/>
          <w:szCs w:val="28"/>
          <w:lang w:eastAsia="ru-RU"/>
        </w:rPr>
        <w:t>лет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разрозненные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идеи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модели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собраны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воедино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достаточно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емким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универсальным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феномена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возможности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11</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существования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понятийного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аппарата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концепции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взгляды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Карпова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Максименко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Ушакова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 xml:space="preserve"> X </w:t>
      </w:r>
      <w:r w:rsidRPr="00EA3CB5">
        <w:rPr>
          <w:rFonts w:ascii="Times New Roman" w:eastAsia="Times New Roman" w:hAnsi="Times New Roman" w:cs="Times New Roman" w:hint="eastAsia"/>
          <w:kern w:val="0"/>
          <w:sz w:val="28"/>
          <w:szCs w:val="28"/>
          <w:lang w:eastAsia="ru-RU"/>
        </w:rPr>
        <w:t>Шейна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Щербина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Актуальные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вопросы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отдельных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нашли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отражение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Козлова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Красовского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Родина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Спивака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Шамовой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Давыденко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Большой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вклад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зарубежные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Альдерфер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Герцберг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Левин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Маслоу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привело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рассмотрению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V9UPPTDP    HiTrVTMQOO    </w:t>
      </w:r>
      <w:r w:rsidRPr="00EA3CB5">
        <w:rPr>
          <w:rFonts w:ascii="Times New Roman" w:eastAsia="Times New Roman" w:hAnsi="Times New Roman" w:cs="Times New Roman" w:hint="eastAsia"/>
          <w:kern w:val="0"/>
          <w:sz w:val="28"/>
          <w:szCs w:val="28"/>
          <w:lang w:eastAsia="ru-RU"/>
        </w:rPr>
        <w:t>ТТ«</w:t>
      </w:r>
      <w:r w:rsidRPr="00EA3CB5">
        <w:rPr>
          <w:rFonts w:ascii="Times New Roman" w:eastAsia="Times New Roman" w:hAnsi="Times New Roman" w:cs="Times New Roman"/>
          <w:kern w:val="0"/>
          <w:sz w:val="28"/>
          <w:szCs w:val="28"/>
          <w:lang w:eastAsia="ru-RU"/>
        </w:rPr>
        <w:t>7</w:t>
      </w:r>
      <w:r w:rsidRPr="00EA3CB5">
        <w:rPr>
          <w:rFonts w:ascii="Times New Roman" w:eastAsia="Times New Roman" w:hAnsi="Times New Roman" w:cs="Times New Roman" w:hint="eastAsia"/>
          <w:kern w:val="0"/>
          <w:sz w:val="28"/>
          <w:szCs w:val="28"/>
          <w:lang w:eastAsia="ru-RU"/>
        </w:rPr>
        <w:t>ТТГ»</w:t>
      </w:r>
      <w:r w:rsidRPr="00EA3CB5">
        <w:rPr>
          <w:rFonts w:ascii="Times New Roman" w:eastAsia="Times New Roman" w:hAnsi="Times New Roman" w:cs="Times New Roman"/>
          <w:kern w:val="0"/>
          <w:sz w:val="28"/>
          <w:szCs w:val="28"/>
          <w:lang w:eastAsia="ru-RU"/>
        </w:rPr>
        <w:t>1</w:t>
      </w:r>
      <w:r w:rsidRPr="00EA3CB5">
        <w:rPr>
          <w:rFonts w:ascii="Times New Roman" w:eastAsia="Times New Roman" w:hAnsi="Times New Roman" w:cs="Times New Roman" w:hint="eastAsia"/>
          <w:kern w:val="0"/>
          <w:sz w:val="28"/>
          <w:szCs w:val="28"/>
          <w:lang w:eastAsia="ru-RU"/>
        </w:rPr>
        <w:t>ЭГЧ</w:t>
      </w:r>
      <w:r w:rsidRPr="00EA3CB5">
        <w:rPr>
          <w:rFonts w:ascii="Times New Roman" w:eastAsia="Times New Roman" w:hAnsi="Times New Roman" w:cs="Times New Roman"/>
          <w:kern w:val="0"/>
          <w:sz w:val="28"/>
          <w:szCs w:val="28"/>
          <w:lang w:eastAsia="ru-RU"/>
        </w:rPr>
        <w:t xml:space="preserve">1.1     </w:t>
      </w:r>
      <w:r w:rsidRPr="00EA3CB5">
        <w:rPr>
          <w:rFonts w:ascii="Times New Roman" w:eastAsia="Times New Roman" w:hAnsi="Times New Roman" w:cs="Times New Roman" w:hint="eastAsia"/>
          <w:kern w:val="0"/>
          <w:sz w:val="28"/>
          <w:szCs w:val="28"/>
          <w:lang w:eastAsia="ru-RU"/>
        </w:rPr>
        <w:t>ПЯОТЯ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ГТЧІЛГТТІ</w:t>
      </w:r>
      <w:r w:rsidRPr="00EA3CB5">
        <w:rPr>
          <w:rFonts w:ascii="Times New Roman" w:eastAsia="Times New Roman" w:hAnsi="Times New Roman" w:cs="Times New Roman"/>
          <w:kern w:val="0"/>
          <w:sz w:val="28"/>
          <w:szCs w:val="28"/>
          <w:lang w:eastAsia="ru-RU"/>
        </w:rPr>
        <w:t xml:space="preserve">    TJ</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TT/-</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T</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OTTO/^irYlV    </w:t>
      </w:r>
      <w:r w:rsidRPr="00EA3CB5">
        <w:rPr>
          <w:rFonts w:ascii="Times New Roman" w:eastAsia="Times New Roman" w:hAnsi="Times New Roman" w:cs="Times New Roman" w:hint="eastAsia"/>
          <w:kern w:val="0"/>
          <w:sz w:val="28"/>
          <w:szCs w:val="28"/>
          <w:lang w:eastAsia="ru-RU"/>
        </w:rPr>
        <w:t>ГГЛТТЧлЛіТЛл</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ттті</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ТІт</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ттотт</w:t>
      </w:r>
      <w:r w:rsidRPr="00EA3CB5">
        <w:rPr>
          <w:rFonts w:ascii="Times New Roman" w:eastAsia="Times New Roman" w:hAnsi="Times New Roman" w:cs="Times New Roman"/>
          <w:kern w:val="0"/>
          <w:sz w:val="28"/>
          <w:szCs w:val="28"/>
          <w:lang w:eastAsia="ru-RU"/>
        </w:rPr>
        <w:t xml:space="preserve">    n</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J.*bb*wvi.uv      *   M.V *.A**-lVA-l       lp^V1,V"      ^</w:t>
      </w:r>
      <w:r w:rsidRPr="00EA3CB5">
        <w:rPr>
          <w:rFonts w:ascii="Times New Roman" w:eastAsia="Times New Roman" w:hAnsi="Times New Roman" w:cs="Times New Roman" w:hint="eastAsia"/>
          <w:kern w:val="0"/>
          <w:sz w:val="28"/>
          <w:szCs w:val="28"/>
          <w:lang w:eastAsia="ru-RU"/>
        </w:rPr>
        <w:t>»«АЛ</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ЛАЧ</w:t>
      </w:r>
      <w:r w:rsidRPr="00EA3CB5">
        <w:rPr>
          <w:rFonts w:ascii="Times New Roman" w:eastAsia="Times New Roman" w:hAnsi="Times New Roman" w:cs="Times New Roman"/>
          <w:kern w:val="0"/>
          <w:sz w:val="28"/>
          <w:szCs w:val="28"/>
          <w:lang w:eastAsia="ru-RU"/>
        </w:rPr>
        <w:t>/%/1.</w:t>
      </w:r>
      <w:r w:rsidRPr="00EA3CB5">
        <w:rPr>
          <w:rFonts w:ascii="Times New Roman" w:eastAsia="Times New Roman" w:hAnsi="Times New Roman" w:cs="Times New Roman" w:hint="eastAsia"/>
          <w:kern w:val="0"/>
          <w:sz w:val="28"/>
          <w:szCs w:val="28"/>
          <w:lang w:eastAsia="ru-RU"/>
        </w:rPr>
        <w:t>Ж</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lastRenderedPageBreak/>
        <w:tab/>
        <w:t>1WW1UUV    JWUflrt      11U L^WUllVV 1 Vfl</w:t>
      </w:r>
      <w:r w:rsidRPr="00EA3CB5">
        <w:rPr>
          <w:rFonts w:ascii="Times New Roman" w:eastAsia="Times New Roman" w:hAnsi="Times New Roman" w:cs="Times New Roman"/>
          <w:kern w:val="0"/>
          <w:sz w:val="28"/>
          <w:szCs w:val="28"/>
          <w:lang w:eastAsia="ru-RU"/>
        </w:rPr>
        <w:tab/>
        <w:t xml:space="preserve">J_f 14J </w:t>
      </w:r>
      <w:r w:rsidRPr="00EA3CB5">
        <w:rPr>
          <w:rFonts w:ascii="Times New Roman" w:eastAsia="Times New Roman" w:hAnsi="Times New Roman" w:cs="Times New Roman" w:hint="eastAsia"/>
          <w:kern w:val="0"/>
          <w:sz w:val="28"/>
          <w:szCs w:val="28"/>
          <w:lang w:eastAsia="ru-RU"/>
        </w:rPr>
        <w:t>і</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ЦД</w:t>
      </w:r>
      <w:r w:rsidRPr="00EA3CB5">
        <w:rPr>
          <w:rFonts w:ascii="Times New Roman" w:eastAsia="Times New Roman" w:hAnsi="Times New Roman" w:cs="Times New Roman"/>
          <w:kern w:val="0"/>
          <w:sz w:val="28"/>
          <w:szCs w:val="28"/>
          <w:lang w:eastAsia="ru-RU"/>
        </w:rPr>
        <w:t xml:space="preserve">      1&gt;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процессуального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Адамс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Баррет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Васильев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Ильин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Каверин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Латхэм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Леонтьев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Лоулер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Толмен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Френкин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процессуального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позволило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значительно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обогатить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благодаря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введению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дополнительно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потребностям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множества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других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оказывающих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активность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человека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ожидания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удовлетворенность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осознание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конце</w:t>
      </w:r>
      <w:r w:rsidRPr="00EA3CB5">
        <w:rPr>
          <w:rFonts w:ascii="Times New Roman" w:eastAsia="Times New Roman" w:hAnsi="Times New Roman" w:cs="Times New Roman"/>
          <w:kern w:val="0"/>
          <w:sz w:val="28"/>
          <w:szCs w:val="28"/>
          <w:lang w:eastAsia="ru-RU"/>
        </w:rPr>
        <w:t xml:space="preserve"> XX, </w:t>
      </w:r>
      <w:r w:rsidRPr="00EA3CB5">
        <w:rPr>
          <w:rFonts w:ascii="Times New Roman" w:eastAsia="Times New Roman" w:hAnsi="Times New Roman" w:cs="Times New Roman" w:hint="eastAsia"/>
          <w:kern w:val="0"/>
          <w:sz w:val="28"/>
          <w:szCs w:val="28"/>
          <w:lang w:eastAsia="ru-RU"/>
        </w:rPr>
        <w:t>начале</w:t>
      </w:r>
      <w:r w:rsidRPr="00EA3CB5">
        <w:rPr>
          <w:rFonts w:ascii="Times New Roman" w:eastAsia="Times New Roman" w:hAnsi="Times New Roman" w:cs="Times New Roman"/>
          <w:kern w:val="0"/>
          <w:sz w:val="28"/>
          <w:szCs w:val="28"/>
          <w:lang w:eastAsia="ru-RU"/>
        </w:rPr>
        <w:t xml:space="preserve"> XXI </w:t>
      </w:r>
      <w:r w:rsidRPr="00EA3CB5">
        <w:rPr>
          <w:rFonts w:ascii="Times New Roman" w:eastAsia="Times New Roman" w:hAnsi="Times New Roman" w:cs="Times New Roman" w:hint="eastAsia"/>
          <w:kern w:val="0"/>
          <w:sz w:val="28"/>
          <w:szCs w:val="28"/>
          <w:lang w:eastAsia="ru-RU"/>
        </w:rPr>
        <w:t>веков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показали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России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несмотря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достаточную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устойчивость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претерпела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сторону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усиления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материальных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ослабления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духовных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Поэтому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сегодня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заявляет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себе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способствовала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сбалансированному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экономических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потребностей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высших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потребностей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Труды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перечисленных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практическое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многих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недостаточно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освящены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вопросы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практически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отсутствуют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посвященные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Рассмотрение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позволило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сделать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следующие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выводы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представляющиеся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важными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позиций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поставленных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показал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часто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используемым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классификации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позволяющие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составить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проявляющихся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современных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учреждениях</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12</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предлагаемые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отечественными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зарубежными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исследователями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классификации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широкий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круг</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характеристик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выделения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таковым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относятся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например</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особенности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окружением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принадлежность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различным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сферам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преобладающий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стиль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взаимоотношений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классификации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обширный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материал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её</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Однако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многие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отличаются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четкостью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классификационных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признаков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используемые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выделения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параметры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требуют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уточнения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дополнения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мнению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автора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позволит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четкую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методическую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ключевой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сложной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стоящей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измерений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параметры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должны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ходе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объективного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описания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собой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важнейшим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выступает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главным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гармонизации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интересов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детальный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взаимосвязей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приводит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обращения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категории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любого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аспекта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связанного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использованием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человеческих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ресурсов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целенаправленного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сформулировать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следующие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определяющее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методологическое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значение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трудовое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всегда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целенаправленно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мотивировано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ценностно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ориентировано</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трудовое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следует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рассматривать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являющуюся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частью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другой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сложной</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трудовое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являясь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сложной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должно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рассматриваться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нормативной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составляющих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отражающих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побудительные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регулирующие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аспекты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присущие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субъекту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объекту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удовлетворенность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неудовлетворенность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результатами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являясь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важнейшим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психологическим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результатом</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выступает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обратной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трудового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свидетельствует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целесообразности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нецелесообразности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затрачиваемых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усилий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Разработанный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культурологических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аспектов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13</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позволил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успешного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функционирования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ведущая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отводится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данная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дифференцирована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относительно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различия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структуре</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система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мотивациошюго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обеспечивает</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согласование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интересов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отдельных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рабочих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целом</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данная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предусматривает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важнейшей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составляющей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состоит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коллективной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образцов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соответствующих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ценностям</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Следует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учитывать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воздействие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нормативного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регулирования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посредством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закрепления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ориентации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второй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главе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рассмотрены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сущностные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характеристики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предлагаемой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показан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алгоритм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опытно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проверки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инструментарий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количественной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систематизированы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использованию</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Ключевое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вопросы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измерений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объектов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измерения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выступают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взаимоотношения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удовлетворенность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стиль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lastRenderedPageBreak/>
        <w:t>руководства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большинству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присущ</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умеренный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коллективизм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выборе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ситуаций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они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предпочитают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содержащую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четкие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инструкции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выполнению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умеренной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степенью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риска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краткосрочная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времени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установлении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другими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людьми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руководствуются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первую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очередь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расположением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полезность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вторична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Уровень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удовлетворенности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свидетельствует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насколько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применяемые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провозглашаемые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соответствуют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ориентациям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достижения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осуществить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ряд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последовательных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операций</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w:t>
      </w:r>
      <w:r w:rsidRPr="00EA3CB5">
        <w:rPr>
          <w:rFonts w:ascii="Times New Roman" w:eastAsia="Times New Roman" w:hAnsi="Times New Roman" w:cs="Times New Roman" w:hint="eastAsia"/>
          <w:kern w:val="0"/>
          <w:sz w:val="28"/>
          <w:szCs w:val="28"/>
          <w:lang w:eastAsia="ru-RU"/>
        </w:rPr>
        <w:t>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этап</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оценка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компетентности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числе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установок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14</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w:t>
      </w:r>
      <w:r w:rsidRPr="00EA3CB5">
        <w:rPr>
          <w:rFonts w:ascii="Times New Roman" w:eastAsia="Times New Roman" w:hAnsi="Times New Roman" w:cs="Times New Roman" w:hint="eastAsia"/>
          <w:kern w:val="0"/>
          <w:sz w:val="28"/>
          <w:szCs w:val="28"/>
          <w:lang w:eastAsia="ru-RU"/>
        </w:rPr>
        <w:t>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этап</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сбор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объективных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состоянии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отслеживать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динамику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оказывать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целенаправленное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воздействие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Процедура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текущего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состояния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её</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актуальные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зависимости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включались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росло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понимание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происходящих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причин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успешности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неудач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жизнедеятельности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Диагностика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осуществляется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ряд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последовательных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опгячичя</w:t>
      </w:r>
      <w:r w:rsidRPr="00EA3CB5">
        <w:rPr>
          <w:rFonts w:ascii="Times New Roman" w:eastAsia="Times New Roman" w:hAnsi="Times New Roman" w:cs="Times New Roman"/>
          <w:kern w:val="0"/>
          <w:sz w:val="28"/>
          <w:szCs w:val="28"/>
          <w:lang w:eastAsia="ru-RU"/>
        </w:rPr>
        <w:t xml:space="preserve">[THfiHHD-vnnaRnpjiuec'wf </w:t>
      </w:r>
      <w:r w:rsidRPr="00EA3CB5">
        <w:rPr>
          <w:rFonts w:ascii="Times New Roman" w:eastAsia="Times New Roman" w:hAnsi="Times New Roman" w:cs="Times New Roman" w:hint="eastAsia"/>
          <w:kern w:val="0"/>
          <w:sz w:val="28"/>
          <w:szCs w:val="28"/>
          <w:lang w:eastAsia="ru-RU"/>
        </w:rPr>
        <w:t>ПРЙСТВЧЙ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текущего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состояния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проведение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текущего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состояния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составляющих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предпочитаемой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lastRenderedPageBreak/>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различий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нынешней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предполагаемой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прогнозируемой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идеальной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минимум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Существуют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пагпичные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выделению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набора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переменных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посредством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прослеживается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организацию</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Набор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переменных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может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непосредственно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уровнем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организация</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внешняя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индивид</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организация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каждого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уровня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индивид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проводятся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измерения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функционирования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точки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зрения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интересов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Проведенные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сформулировать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основополагающие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особенностей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принцип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применяемых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видов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особенностям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стереотипов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принцип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удовлетворения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высших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потребностей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потребностей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самоактуализации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когда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возможности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высокой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оплаты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ограничены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удовлетворение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высших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потребностей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задействовать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существенные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резервы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активизации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человеческого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фактора</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15</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принцип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нахождения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баланса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положительной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позитивной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отрицательной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негагивной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проведенных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положительное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мотивационное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управление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время</w:t>
      </w:r>
      <w:r w:rsidRPr="00EA3CB5">
        <w:rPr>
          <w:rFonts w:ascii="Times New Roman" w:eastAsia="Times New Roman" w:hAnsi="Times New Roman" w:cs="Times New Roman"/>
          <w:kern w:val="0"/>
          <w:sz w:val="28"/>
          <w:szCs w:val="28"/>
          <w:lang w:eastAsia="ru-RU"/>
        </w:rPr>
        <w:t xml:space="preserve"> 18% </w:t>
      </w:r>
      <w:r w:rsidRPr="00EA3CB5">
        <w:rPr>
          <w:rFonts w:ascii="Times New Roman" w:eastAsia="Times New Roman" w:hAnsi="Times New Roman" w:cs="Times New Roman" w:hint="eastAsia"/>
          <w:kern w:val="0"/>
          <w:sz w:val="28"/>
          <w:szCs w:val="28"/>
          <w:lang w:eastAsia="ru-RU"/>
        </w:rPr>
        <w:t>работников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указывают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они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стараются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исполнять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обязанности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качественнее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из</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страха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наказанием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негативный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нашей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точки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зрения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вариант</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это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отсутствие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положительной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отрицательной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lastRenderedPageBreak/>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принцип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баланса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индивидуальной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коллективной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труду</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Проведенный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особенностей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индивидуализм</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коллективизм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дистанция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власти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систематизировать</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ГТГЧОП</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ТОПТТ£»ЧТТД</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ҐЛ</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СТОНШГЛЛООГ</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t>HIATIIDQIIIinUUlTV</w:t>
      </w:r>
      <w:r w:rsidRPr="00EA3CB5">
        <w:rPr>
          <w:rFonts w:ascii="Times New Roman" w:eastAsia="Times New Roman" w:hAnsi="Times New Roman" w:cs="Times New Roman"/>
          <w:kern w:val="0"/>
          <w:sz w:val="28"/>
          <w:szCs w:val="28"/>
          <w:lang w:eastAsia="ru-RU"/>
        </w:rPr>
        <w:tab/>
        <w:t>1</w:t>
      </w:r>
      <w:r w:rsidRPr="00EA3CB5">
        <w:rPr>
          <w:rFonts w:ascii="Times New Roman" w:eastAsia="Times New Roman" w:hAnsi="Times New Roman" w:cs="Times New Roman" w:hint="eastAsia"/>
          <w:kern w:val="0"/>
          <w:sz w:val="28"/>
          <w:szCs w:val="28"/>
          <w:lang w:eastAsia="ru-RU"/>
        </w:rPr>
        <w:t>Ж</w:t>
      </w:r>
      <w:r w:rsidRPr="00EA3CB5">
        <w:rPr>
          <w:rFonts w:ascii="Times New Roman" w:eastAsia="Times New Roman" w:hAnsi="Times New Roman" w:cs="Times New Roman"/>
          <w:kern w:val="0"/>
          <w:sz w:val="28"/>
          <w:szCs w:val="28"/>
          <w:lang w:eastAsia="ru-RU"/>
        </w:rPr>
        <w:tab/>
        <w:t xml:space="preserve">JT\ </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Z.T\Tf\ JTT TV</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ГТЛІ</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ТЛП</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&gt;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UUV^V LMIMIVIUIV</w:t>
      </w:r>
      <w:r w:rsidRPr="00EA3CB5">
        <w:rPr>
          <w:rFonts w:ascii="Times New Roman" w:eastAsia="Times New Roman" w:hAnsi="Times New Roman" w:cs="Times New Roman"/>
          <w:kern w:val="0"/>
          <w:sz w:val="28"/>
          <w:szCs w:val="28"/>
          <w:lang w:eastAsia="ru-RU"/>
        </w:rPr>
        <w:tab/>
        <w:t>\s</w:t>
      </w:r>
      <w:r w:rsidRPr="00EA3CB5">
        <w:rPr>
          <w:rFonts w:ascii="Times New Roman" w:eastAsia="Times New Roman" w:hAnsi="Times New Roman" w:cs="Times New Roman"/>
          <w:kern w:val="0"/>
          <w:sz w:val="28"/>
          <w:szCs w:val="28"/>
          <w:lang w:eastAsia="ru-RU"/>
        </w:rPr>
        <w:tab/>
        <w:t>1/^Ulll'lVVW/Ull</w:t>
      </w:r>
      <w:r w:rsidRPr="00EA3CB5">
        <w:rPr>
          <w:rFonts w:ascii="Times New Roman" w:eastAsia="Times New Roman" w:hAnsi="Times New Roman" w:cs="Times New Roman"/>
          <w:kern w:val="0"/>
          <w:sz w:val="28"/>
          <w:szCs w:val="28"/>
          <w:lang w:eastAsia="ru-RU"/>
        </w:rPr>
        <w:tab/>
        <w:t>X1l\S mUU^JlVllUUlil</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Ж</w:t>
      </w:r>
      <w:r w:rsidRPr="00EA3CB5">
        <w:rPr>
          <w:rFonts w:ascii="Times New Roman" w:eastAsia="Times New Roman" w:hAnsi="Times New Roman" w:cs="Times New Roman"/>
          <w:kern w:val="0"/>
          <w:sz w:val="28"/>
          <w:szCs w:val="28"/>
          <w:lang w:eastAsia="ru-RU"/>
        </w:rPr>
        <w:t xml:space="preserve"> A</w:t>
      </w:r>
      <w:r w:rsidRPr="00EA3CB5">
        <w:rPr>
          <w:rFonts w:ascii="Times New Roman" w:eastAsia="Times New Roman" w:hAnsi="Times New Roman" w:cs="Times New Roman"/>
          <w:kern w:val="0"/>
          <w:sz w:val="28"/>
          <w:szCs w:val="28"/>
          <w:lang w:eastAsia="ru-RU"/>
        </w:rPr>
        <w:tab/>
        <w:t xml:space="preserve">HJ (Ills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J puw4a</w:t>
      </w:r>
      <w:r w:rsidRPr="00EA3CB5">
        <w:rPr>
          <w:rFonts w:ascii="Times New Roman" w:eastAsia="Times New Roman" w:hAnsi="Times New Roman" w:cs="Times New Roman"/>
          <w:kern w:val="0"/>
          <w:sz w:val="28"/>
          <w:szCs w:val="28"/>
          <w:lang w:eastAsia="ru-RU"/>
        </w:rPr>
        <w:tab/>
        <w:t>UVHVUtVU</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управлении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подойти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точки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зрения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позиций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выбору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видов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проводимых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выяснилось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осознание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всех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членов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возможно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лишь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случае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существует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разделяемая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подавляющим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большинством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привлекательная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каждого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превращая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отдельных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субъект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Одной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методических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рекомендаций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последующего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внедрения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ппавленческой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обеспечивающей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ютовий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целенаправленного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Итогом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перевод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всей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уровень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профессионализма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компетентности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числе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вопросам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совершенствование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компонентов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единого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информационного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пространства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использованием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возможностей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информационных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согласованность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творческой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роста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курсы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квалификации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инновационной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совершенствование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поощрения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результативно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творчески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работающих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грамотном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выстраивании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характеризуются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16</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формализованными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персонализированными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различных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уровнях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руководитель</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подчиненный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сотрудник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Формализованные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автократические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подчиняются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технократические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подчиняются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производственному</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процессу</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бюрократические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подчиняются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порядку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Персонализированные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демократические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учитывает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мнение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гуманистические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уважает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человеческое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достоинство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проявляет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заботу</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инновационные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предоставляет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свободу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творчества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внедрение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инновационных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предложений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Показателем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внутришколъного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конечный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миссии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правил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традиций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символов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символики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итогами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совместной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заключении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сформулированы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выводы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обобщены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произведена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полноты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поставленных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дальнейших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Результаты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помогают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подробно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познакомиться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теоретическими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материалами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отечественных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зарубежных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раскрывают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эволюцию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характеристики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Материалы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предоставляют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достаточно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обширные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разнообразные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варианты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lastRenderedPageBreak/>
        <w:t>повышение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компетентности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Современное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внутришкольное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требует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различным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субъект</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субъектных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отношений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Успешно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развиваются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процветают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сформирован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сплоченный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где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каждый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заинтересован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успехе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каждого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зависят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имидж</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материальное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благополучие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самого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Одним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осознанное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параметров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критериев</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обратили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внимание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наличие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противоречия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заключающегося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существуют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требования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внутришкольного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неразработанностью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17</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Управление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достаточно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длительным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предусматривает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систематическое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выяснение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верят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ценят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постоянное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внимание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абстрактному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взгляду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вещи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конкретным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деталям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ответы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вопросы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планирования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Предложенные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ниже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Необходимо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обращать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особое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внимание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нематериальные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воспринимаемые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аспекты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окружения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Глубоко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укоренившиеся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людях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предположения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могут</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требовать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длительных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трудных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Важно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осторожно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относиться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прєдлолєниям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призывающим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быстрой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трансплантации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трансформации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Выяснить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постараться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важные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символы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принимаемые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большинством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Прислушиваться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историям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рассказываемым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анализировать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герои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истории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отражают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lastRenderedPageBreak/>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Периодически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вводить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традиции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обычаи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обряды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передачи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помощью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идеалов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усиления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Успешность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конкурентоспособность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всех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объединенных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общими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реальны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каждому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отражают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подвержена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воздействием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внутренней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может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находиться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стадии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случае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следить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чтобы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вышел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под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контроля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уже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сложилась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сохранять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поддерживать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нельзя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понимать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какой</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монолитный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блок</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Внутри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существуют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неформальные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носителями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локальных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«субкультур»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сосуществующих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мирно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враждебно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постоянно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контролировать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ситуацию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чтобы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доминировала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декларируемая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анизацией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важно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систематически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отслеживать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степень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расхождения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декларируемыми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реально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«работающими»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принятия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важнейшая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составляющая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успешности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позволяющий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мобилизовать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достижение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стимулировать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инициативу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взаимопонимание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сотрудниками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18</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Практический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опыт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показывает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силовое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насаждение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Происходящие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должны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адекватны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дело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действенной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должен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спланированным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целенаправленным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организованным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контролируемым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мотивированным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максимального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количества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Обобщая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можно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заключить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длительным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сложным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следовать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определенному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алгоритму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последовательности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действий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определение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миссии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идеологии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философии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lastRenderedPageBreak/>
        <w:t>j   -</w:t>
      </w:r>
      <w:r w:rsidRPr="00EA3CB5">
        <w:rPr>
          <w:rFonts w:ascii="Times New Roman" w:eastAsia="Times New Roman" w:hAnsi="Times New Roman" w:cs="Times New Roman" w:hint="eastAsia"/>
          <w:kern w:val="0"/>
          <w:sz w:val="28"/>
          <w:szCs w:val="28"/>
          <w:lang w:eastAsia="ru-RU"/>
        </w:rPr>
        <w:t>і</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t>J</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определение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формулировка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стандартов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учётом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базовых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выделение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описание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правил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традиций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символики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отражающих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вышеперечисленные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составляющие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Схема</w:t>
      </w:r>
      <w:r w:rsidRPr="00EA3CB5">
        <w:rPr>
          <w:rFonts w:ascii="Times New Roman" w:eastAsia="Times New Roman" w:hAnsi="Times New Roman" w:cs="Times New Roman"/>
          <w:kern w:val="0"/>
          <w:sz w:val="28"/>
          <w:szCs w:val="28"/>
          <w:lang w:eastAsia="ru-RU"/>
        </w:rPr>
        <w:t xml:space="preserve"> 1 </w:t>
      </w:r>
      <w:r w:rsidRPr="00EA3CB5">
        <w:rPr>
          <w:rFonts w:ascii="Times New Roman" w:eastAsia="Times New Roman" w:hAnsi="Times New Roman" w:cs="Times New Roman" w:hint="eastAsia"/>
          <w:kern w:val="0"/>
          <w:sz w:val="28"/>
          <w:szCs w:val="28"/>
          <w:lang w:eastAsia="ru-RU"/>
        </w:rPr>
        <w:t>Управленческая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Определение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миссии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стратегии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приоритетов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подходов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желаемых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образцов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Изучение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сложившейся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степени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СООТВеТСТБпЯ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рЗЗраиОТаКНОн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СТраТЄГиц</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Разработка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мероприятий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закрепление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желаемых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образцов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Целенаправленное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воздействие</w:t>
      </w:r>
      <w:r w:rsidRPr="00EA3CB5">
        <w:rPr>
          <w:rFonts w:ascii="Times New Roman" w:eastAsia="Times New Roman" w:hAnsi="Times New Roman" w:cs="Times New Roman"/>
          <w:kern w:val="0"/>
          <w:sz w:val="28"/>
          <w:szCs w:val="28"/>
          <w:lang w:eastAsia="ru-RU"/>
        </w:rPr>
        <w:t xml:space="preserve">        4</w:t>
      </w:r>
      <w:r w:rsidRPr="00EA3CB5">
        <w:rPr>
          <w:rFonts w:ascii="Times New Roman" w:eastAsia="Times New Roman" w:hAnsi="Times New Roman" w:cs="Times New Roman" w:hint="eastAsia"/>
          <w:kern w:val="0"/>
          <w:sz w:val="28"/>
          <w:szCs w:val="28"/>
          <w:lang w:eastAsia="ru-RU"/>
        </w:rPr>
        <w:t>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установок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способствующих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реализации</w:t>
      </w:r>
      <w:r w:rsidRPr="00EA3CB5">
        <w:rPr>
          <w:rFonts w:ascii="Times New Roman" w:eastAsia="Times New Roman" w:hAnsi="Times New Roman" w:cs="Times New Roman"/>
          <w:kern w:val="0"/>
          <w:sz w:val="28"/>
          <w:szCs w:val="28"/>
          <w:lang w:eastAsia="ru-RU"/>
        </w:rPr>
        <w:tab/>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Оценка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успешности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воздействия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внесение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корректив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kern w:val="0"/>
          <w:sz w:val="28"/>
          <w:szCs w:val="28"/>
          <w:lang w:eastAsia="ru-RU"/>
        </w:rPr>
        <w:tab/>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выделяем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руководитель</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подчиненный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коммуникациями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Именно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lastRenderedPageBreak/>
        <w:t>направлениях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всего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обнаруживается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недостаток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значит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стереотипы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коммуникативные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умения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освобождаются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неэффективных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мешающих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стереотипов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мышления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степени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тормозят</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19</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они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овладевают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умений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случае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складывается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рефлексивная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обеспечивающая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комплекса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стоящих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учреждением</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Констатирующий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преследовал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следующих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текущего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состояния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установление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взаимосвязи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доминирующего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преобразований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конечного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преобразований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доминирующих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опирались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модель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Ханди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выделяют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четыре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ролевая</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каждый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член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выполняет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строго</w:t>
      </w:r>
      <w:r w:rsidRPr="00EA3CB5">
        <w:rPr>
          <w:rFonts w:ascii="Times New Roman" w:eastAsia="Times New Roman" w:hAnsi="Times New Roman" w:cs="Times New Roman"/>
          <w:kern w:val="0"/>
          <w:sz w:val="28"/>
          <w:szCs w:val="28"/>
          <w:lang w:eastAsia="ru-RU"/>
        </w:rPr>
        <w:t xml:space="preserve"> ornaHH4eKHvK) </w:t>
      </w:r>
      <w:r w:rsidRPr="00EA3CB5">
        <w:rPr>
          <w:rFonts w:ascii="Times New Roman" w:eastAsia="Times New Roman" w:hAnsi="Times New Roman" w:cs="Times New Roman" w:hint="eastAsia"/>
          <w:kern w:val="0"/>
          <w:sz w:val="28"/>
          <w:szCs w:val="28"/>
          <w:lang w:eastAsia="ru-RU"/>
        </w:rPr>
        <w:t>обтт</w:t>
      </w:r>
      <w:r w:rsidRPr="00EA3CB5">
        <w:rPr>
          <w:rFonts w:ascii="Times New Roman" w:eastAsia="Times New Roman" w:hAnsi="Times New Roman" w:cs="Times New Roman"/>
          <w:kern w:val="0"/>
          <w:sz w:val="28"/>
          <w:szCs w:val="28"/>
          <w:lang w:eastAsia="ru-RU"/>
        </w:rPr>
        <w:t>1</w:t>
      </w:r>
      <w:r w:rsidRPr="00EA3CB5">
        <w:rPr>
          <w:rFonts w:ascii="Times New Roman" w:eastAsia="Times New Roman" w:hAnsi="Times New Roman" w:cs="Times New Roman" w:hint="eastAsia"/>
          <w:kern w:val="0"/>
          <w:sz w:val="28"/>
          <w:szCs w:val="28"/>
          <w:lang w:eastAsia="ru-RU"/>
        </w:rPr>
        <w:t>епг</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иняты</w:t>
      </w:r>
      <w:r w:rsidRPr="00EA3CB5">
        <w:rPr>
          <w:rFonts w:ascii="Times New Roman" w:eastAsia="Times New Roman" w:hAnsi="Times New Roman" w:cs="Times New Roman"/>
          <w:kern w:val="0"/>
          <w:sz w:val="28"/>
          <w:szCs w:val="28"/>
          <w:lang w:eastAsia="ru-RU"/>
        </w:rPr>
        <w:t>1</w:t>
      </w:r>
      <w:r w:rsidRPr="00EA3CB5">
        <w:rPr>
          <w:rFonts w:ascii="Times New Roman" w:eastAsia="Times New Roman" w:hAnsi="Times New Roman" w:cs="Times New Roman" w:hint="eastAsia"/>
          <w:kern w:val="0"/>
          <w:sz w:val="28"/>
          <w:szCs w:val="28"/>
          <w:lang w:eastAsia="ru-RU"/>
        </w:rPr>
        <w:t>чи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памкнми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должностными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ИНСТРУКЦИЯМИ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ЇЇ</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только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присущую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«ордена»</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бесспорного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лидера</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руководителя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устремления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помыслы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каждого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выполнение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одной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стоящей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индивидуальности</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предпочтения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независимости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автономности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учителя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где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главным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критерием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достижения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ходе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констатирующего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9 </w:t>
      </w:r>
      <w:r w:rsidRPr="00EA3CB5">
        <w:rPr>
          <w:rFonts w:ascii="Times New Roman" w:eastAsia="Times New Roman" w:hAnsi="Times New Roman" w:cs="Times New Roman" w:hint="eastAsia"/>
          <w:kern w:val="0"/>
          <w:sz w:val="28"/>
          <w:szCs w:val="28"/>
          <w:lang w:eastAsia="ru-RU"/>
        </w:rPr>
        <w:t>школах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Западного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административного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округа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города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Москвы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участием</w:t>
      </w:r>
      <w:r w:rsidRPr="00EA3CB5">
        <w:rPr>
          <w:rFonts w:ascii="Times New Roman" w:eastAsia="Times New Roman" w:hAnsi="Times New Roman" w:cs="Times New Roman"/>
          <w:kern w:val="0"/>
          <w:sz w:val="28"/>
          <w:szCs w:val="28"/>
          <w:lang w:eastAsia="ru-RU"/>
        </w:rPr>
        <w:t xml:space="preserve"> 215 </w:t>
      </w:r>
      <w:r w:rsidRPr="00EA3CB5">
        <w:rPr>
          <w:rFonts w:ascii="Times New Roman" w:eastAsia="Times New Roman" w:hAnsi="Times New Roman" w:cs="Times New Roman" w:hint="eastAsia"/>
          <w:kern w:val="0"/>
          <w:sz w:val="28"/>
          <w:szCs w:val="28"/>
          <w:lang w:eastAsia="ru-RU"/>
        </w:rPr>
        <w:t>человек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получили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четыре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Ханди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место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8-</w:t>
      </w:r>
      <w:r w:rsidRPr="00EA3CB5">
        <w:rPr>
          <w:rFonts w:ascii="Times New Roman" w:eastAsia="Times New Roman" w:hAnsi="Times New Roman" w:cs="Times New Roman" w:hint="eastAsia"/>
          <w:kern w:val="0"/>
          <w:sz w:val="28"/>
          <w:szCs w:val="28"/>
          <w:lang w:eastAsia="ru-RU"/>
        </w:rPr>
        <w:t>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доминирует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ролевая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куньтура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1-</w:t>
      </w:r>
      <w:r w:rsidRPr="00EA3CB5">
        <w:rPr>
          <w:rFonts w:ascii="Times New Roman" w:eastAsia="Times New Roman" w:hAnsi="Times New Roman" w:cs="Times New Roman" w:hint="eastAsia"/>
          <w:kern w:val="0"/>
          <w:sz w:val="28"/>
          <w:szCs w:val="28"/>
          <w:lang w:eastAsia="ru-RU"/>
        </w:rPr>
        <w:t>ой</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власти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ориентированные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индивидуальность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имеют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незначительную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степень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выраженности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исследуемых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большинство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считают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предпочтительной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стремятся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«командному»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хотят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творчески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единомышленников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видя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администрации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партнеров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только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«руководящий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контролирующий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ходе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формирующего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задача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проверке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обоснования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1</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обучающей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осмысление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мышления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парадигмой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Введение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практику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современных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воспитания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демократизацию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гуманизацию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взаимоотношений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учителя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учащихся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моделей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3.</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Организация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интенсивного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межличностного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профессионального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творческих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группах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усиление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20</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элементов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ориентированной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совместную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творческую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деятельность</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Обучение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проводилось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тренингов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семинаров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круглых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столов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анкетирования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помогали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отслеживать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происходящие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личностном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уровне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частности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пришли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заключению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предпринимаемые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усилия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оказываются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эффективными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лишь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случае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будут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упущены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важные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позитивного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эмоционального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происходящих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перемен</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обшественной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поддержки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вовлечение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них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авторитетных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конструктивных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построение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контроля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поддержание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уверенности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достижимы</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предоставление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количества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информации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регулярной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обратной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связи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ходе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информировании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успехах</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lastRenderedPageBreak/>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реализация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вещественных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символических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ментальносте</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фокусирование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внимания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инновационных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готовность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если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будет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дальнейшего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материалов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пришли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это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явное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видимое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артефактах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символика</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оформление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вид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учащихся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неявное</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невидимое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неформальное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осознание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мыслей</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управленческая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идеология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руководителями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определяют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политику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отношению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учащимся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родителям</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набор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поддерживаемых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важных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идей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взглядов</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основополагающих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стандартов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убеждений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верований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ожиданий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принимаются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большинством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задают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людям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ориентиры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определяют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объединения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согласованность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звена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подразделений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отдельных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существует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любом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независимо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размеров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сферы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определяется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совокупностью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идеологии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философии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правил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стилей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оказывает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значительное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внешняя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государство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социум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числе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родители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учащихся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экономическая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политическая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ситуация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стране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внутренние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21</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выделили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значимые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факторы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влияющие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lastRenderedPageBreak/>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общность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интересов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разделяемых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большинством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выявления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вести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постоянную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персоналом</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проводить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опросы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тренинги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адекватность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выбранной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стратегии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должны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противоречить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принятой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культуре</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адаптивность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катализатором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зависит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восприимчивость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изменениям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долгосрочной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перспективе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характеризующие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адаптивность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доверие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согрудничество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предприимчивость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креативность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творческая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применение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инноваций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чтобы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качественное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функционирование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гибко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реагировать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меняющиеся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психолого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педагогические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ситуации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современной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должен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владеть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знаниями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умениями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навыками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оказания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помощи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поддержки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грамотно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используя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современные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оперативного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обладать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профессионализмом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компетентностью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инициативностью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мобильностью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самостоятельностью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также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заместителей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пришли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заключению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соиой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механизм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воспроизведения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социального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опыта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помогает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выбирать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сложившейся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традиций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правил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сохраняя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развивая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единство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целостность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сообщества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Результатами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являются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сформированные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теоретических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понятийный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аппарат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едином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информационном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пространстве</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отобранные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апробированные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оценки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разработанные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методические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развитию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обеспечивающие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тиражирование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достигнутых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ряд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числе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СОШ</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1933, </w:t>
      </w:r>
      <w:r w:rsidRPr="00EA3CB5">
        <w:rPr>
          <w:rFonts w:ascii="Times New Roman" w:eastAsia="Times New Roman" w:hAnsi="Times New Roman" w:cs="Times New Roman" w:hint="eastAsia"/>
          <w:kern w:val="0"/>
          <w:sz w:val="28"/>
          <w:szCs w:val="28"/>
          <w:lang w:eastAsia="ru-RU"/>
        </w:rPr>
        <w:t>приняли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национальном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lastRenderedPageBreak/>
        <w:t>проекте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Программы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2005-2010 </w:t>
      </w:r>
      <w:r w:rsidRPr="00EA3CB5">
        <w:rPr>
          <w:rFonts w:ascii="Times New Roman" w:eastAsia="Times New Roman" w:hAnsi="Times New Roman" w:cs="Times New Roman" w:hint="eastAsia"/>
          <w:kern w:val="0"/>
          <w:sz w:val="28"/>
          <w:szCs w:val="28"/>
          <w:lang w:eastAsia="ru-RU"/>
        </w:rPr>
        <w:t>гг</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разработана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Предлагаемая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схема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представляет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структурно</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22</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Убщие</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частные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Концепция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Цели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Схема</w:t>
      </w:r>
      <w:r w:rsidRPr="00EA3CB5">
        <w:rPr>
          <w:rFonts w:ascii="Times New Roman" w:eastAsia="Times New Roman" w:hAnsi="Times New Roman" w:cs="Times New Roman"/>
          <w:kern w:val="0"/>
          <w:sz w:val="28"/>
          <w:szCs w:val="28"/>
          <w:lang w:eastAsia="ru-RU"/>
        </w:rPr>
        <w:t xml:space="preserve"> 2</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н</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Содержание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Технологический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темой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значительно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повысились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качество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готовность</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инновационным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творческой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принимавших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эксперименте</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внимательнее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относиться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проявлениям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артефактам</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образцам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внешнему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виду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учащихся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состоянию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территории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лозунгов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стендов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способам</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коммуникации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также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нематериальным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аспектам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определению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миссии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правил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базовых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убеждений</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разделяемых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большинством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результате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язык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терминология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ритуалы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способствуют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более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эффективному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друг</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другом</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Материалы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могут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использованы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руководителями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систематизации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знаний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области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оріанизационной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принятия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наиболее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оптимальных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также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модели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каждого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характерны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свои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ключевые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ценности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лидеров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особенности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поведения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внешней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внутренней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среде</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Ключевые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Схема</w:t>
      </w:r>
      <w:r w:rsidRPr="00EA3CB5">
        <w:rPr>
          <w:rFonts w:ascii="Times New Roman" w:eastAsia="Times New Roman" w:hAnsi="Times New Roman" w:cs="Times New Roman"/>
          <w:kern w:val="0"/>
          <w:sz w:val="28"/>
          <w:szCs w:val="28"/>
          <w:lang w:eastAsia="ru-RU"/>
        </w:rPr>
        <w:t xml:space="preserve"> 3</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Общественные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профессиональные</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идеалы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нормы</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ценности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усваиваются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личностью</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Активность</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деятельность</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которой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происходит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предметное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воплощение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lastRenderedPageBreak/>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Предметно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воплощенные</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ценности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становятся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основой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формулирования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новых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общественных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профессион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альных</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идеалов</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усилении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желаемого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типа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необходимо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предпринимать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конкретные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шаги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принятии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решений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будут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соответствовать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нормам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правилам</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23</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ценностям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принципам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принимаемым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большинством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сотрудников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является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успешного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ключевых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администрации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работников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списке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литературы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представлен</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перечень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источников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которые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были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изучены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подготовки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материала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исследовательской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приложениях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представлены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материалы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Дальнейшую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перспективу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видим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усовершенствовании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инструментария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диагностики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разработке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методических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рекомендаций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вовлечении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всего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что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обеспечит</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более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эффективное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единого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информационного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пространства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согласованность</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создание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творческой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роста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через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участие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экспериментальной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инновационной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деятельности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Основные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результаты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диссертационного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исследования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отражены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ведущих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рецензируемых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журналах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изданиях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перечню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ВАК</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lastRenderedPageBreak/>
        <w:t xml:space="preserve">1. </w:t>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Преподаватель</w:t>
      </w:r>
      <w:r w:rsidRPr="00EA3CB5">
        <w:rPr>
          <w:rFonts w:ascii="Times New Roman" w:eastAsia="Times New Roman" w:hAnsi="Times New Roman" w:cs="Times New Roman"/>
          <w:kern w:val="0"/>
          <w:sz w:val="28"/>
          <w:szCs w:val="28"/>
          <w:lang w:eastAsia="ru-RU"/>
        </w:rPr>
        <w:t xml:space="preserve"> XXI </w:t>
      </w:r>
      <w:r w:rsidRPr="00EA3CB5">
        <w:rPr>
          <w:rFonts w:ascii="Times New Roman" w:eastAsia="Times New Roman" w:hAnsi="Times New Roman" w:cs="Times New Roman" w:hint="eastAsia"/>
          <w:kern w:val="0"/>
          <w:sz w:val="28"/>
          <w:szCs w:val="28"/>
          <w:lang w:eastAsia="ru-RU"/>
        </w:rPr>
        <w:t>век</w:t>
      </w:r>
      <w:r w:rsidRPr="00EA3CB5">
        <w:rPr>
          <w:rFonts w:ascii="Times New Roman" w:eastAsia="Times New Roman" w:hAnsi="Times New Roman" w:cs="Times New Roman"/>
          <w:kern w:val="0"/>
          <w:sz w:val="28"/>
          <w:szCs w:val="28"/>
          <w:lang w:eastAsia="ru-RU"/>
        </w:rPr>
        <w:t xml:space="preserve">. - 2008. -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2. -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33-38 - (0,25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также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следующих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публикациях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автора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Профилактика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неуспешности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обучении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Мониторинг</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оперативного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качеством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межрегиональной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Ч</w:t>
      </w:r>
      <w:r w:rsidRPr="00EA3CB5">
        <w:rPr>
          <w:rFonts w:ascii="Times New Roman" w:eastAsia="Times New Roman" w:hAnsi="Times New Roman" w:cs="Times New Roman"/>
          <w:kern w:val="0"/>
          <w:sz w:val="28"/>
          <w:szCs w:val="28"/>
          <w:lang w:eastAsia="ru-RU"/>
        </w:rPr>
        <w:t xml:space="preserve"> 2 - </w:t>
      </w:r>
      <w:r w:rsidRPr="00EA3CB5">
        <w:rPr>
          <w:rFonts w:ascii="Times New Roman" w:eastAsia="Times New Roman" w:hAnsi="Times New Roman" w:cs="Times New Roman" w:hint="eastAsia"/>
          <w:kern w:val="0"/>
          <w:sz w:val="28"/>
          <w:szCs w:val="28"/>
          <w:lang w:eastAsia="ru-RU"/>
        </w:rPr>
        <w:t>Москва</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Смоленск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СОИУУ</w:t>
      </w:r>
      <w:r w:rsidRPr="00EA3CB5">
        <w:rPr>
          <w:rFonts w:ascii="Times New Roman" w:eastAsia="Times New Roman" w:hAnsi="Times New Roman" w:cs="Times New Roman"/>
          <w:kern w:val="0"/>
          <w:sz w:val="28"/>
          <w:szCs w:val="28"/>
          <w:lang w:eastAsia="ru-RU"/>
        </w:rPr>
        <w:t xml:space="preserve">, 2005 -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76-79 - (0,15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3</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культуры</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компетенции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участников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процесса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ведущее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обеспечения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качества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w:t>
      </w:r>
      <w:r w:rsidRPr="00EA3CB5">
        <w:rPr>
          <w:rFonts w:ascii="Times New Roman" w:eastAsia="Times New Roman" w:hAnsi="Times New Roman" w:cs="Times New Roman"/>
          <w:kern w:val="0"/>
          <w:sz w:val="28"/>
          <w:szCs w:val="28"/>
          <w:lang w:eastAsia="ru-RU"/>
        </w:rPr>
        <w:t xml:space="preserve"> IX </w:t>
      </w:r>
      <w:r w:rsidRPr="00EA3CB5">
        <w:rPr>
          <w:rFonts w:ascii="Times New Roman" w:eastAsia="Times New Roman" w:hAnsi="Times New Roman" w:cs="Times New Roman" w:hint="eastAsia"/>
          <w:kern w:val="0"/>
          <w:sz w:val="28"/>
          <w:szCs w:val="28"/>
          <w:lang w:eastAsia="ru-RU"/>
        </w:rPr>
        <w:t>Международ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w:t>
      </w: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Москва</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Тамбов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ТОИПКРО</w:t>
      </w:r>
      <w:r w:rsidRPr="00EA3CB5">
        <w:rPr>
          <w:rFonts w:ascii="Times New Roman" w:eastAsia="Times New Roman" w:hAnsi="Times New Roman" w:cs="Times New Roman"/>
          <w:kern w:val="0"/>
          <w:sz w:val="28"/>
          <w:szCs w:val="28"/>
          <w:lang w:eastAsia="ru-RU"/>
        </w:rPr>
        <w:t xml:space="preserve">, 2005 -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118-121 - (0,2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4</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педагогическим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коллективом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пути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Проблемы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перспективы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профессиональной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компетентности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организаторов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Международ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практич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МПГУ</w:t>
      </w:r>
      <w:r w:rsidRPr="00EA3CB5">
        <w:rPr>
          <w:rFonts w:ascii="Times New Roman" w:eastAsia="Times New Roman" w:hAnsi="Times New Roman" w:cs="Times New Roman"/>
          <w:kern w:val="0"/>
          <w:sz w:val="28"/>
          <w:szCs w:val="28"/>
          <w:lang w:eastAsia="ru-RU"/>
        </w:rPr>
        <w:t>,2006 -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487-491-(0,2</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5. </w:t>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Профильное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профильного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России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рубежом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w:t>
      </w:r>
      <w:r w:rsidRPr="00EA3CB5">
        <w:rPr>
          <w:rFonts w:ascii="Times New Roman" w:eastAsia="Times New Roman" w:hAnsi="Times New Roman" w:cs="Times New Roman"/>
          <w:kern w:val="0"/>
          <w:sz w:val="28"/>
          <w:szCs w:val="28"/>
          <w:lang w:eastAsia="ru-RU"/>
        </w:rPr>
        <w:t xml:space="preserve"> 2 </w:t>
      </w:r>
      <w:r w:rsidRPr="00EA3CB5">
        <w:rPr>
          <w:rFonts w:ascii="Times New Roman" w:eastAsia="Times New Roman" w:hAnsi="Times New Roman" w:cs="Times New Roman" w:hint="eastAsia"/>
          <w:kern w:val="0"/>
          <w:sz w:val="28"/>
          <w:szCs w:val="28"/>
          <w:lang w:eastAsia="ru-RU"/>
        </w:rPr>
        <w:t>Международ</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профиль</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ному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обучению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МЭСИ</w:t>
      </w:r>
      <w:r w:rsidRPr="00EA3CB5">
        <w:rPr>
          <w:rFonts w:ascii="Times New Roman" w:eastAsia="Times New Roman" w:hAnsi="Times New Roman" w:cs="Times New Roman"/>
          <w:kern w:val="0"/>
          <w:sz w:val="28"/>
          <w:szCs w:val="28"/>
          <w:lang w:eastAsia="ru-RU"/>
        </w:rPr>
        <w:t>,2006-</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105-109-(0,2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24</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6</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Здоровьесберегающие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технологии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общеобразовательной</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школе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здоровьесберегающей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среды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ресурсной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сессии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ФПК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ППРО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МПГУ</w:t>
      </w:r>
      <w:r w:rsidRPr="00EA3CB5">
        <w:rPr>
          <w:rFonts w:ascii="Times New Roman" w:eastAsia="Times New Roman" w:hAnsi="Times New Roman" w:cs="Times New Roman"/>
          <w:kern w:val="0"/>
          <w:sz w:val="28"/>
          <w:szCs w:val="28"/>
          <w:lang w:eastAsia="ru-RU"/>
        </w:rPr>
        <w:t xml:space="preserve"> (25 </w:t>
      </w:r>
      <w:r w:rsidRPr="00EA3CB5">
        <w:rPr>
          <w:rFonts w:ascii="Times New Roman" w:eastAsia="Times New Roman" w:hAnsi="Times New Roman" w:cs="Times New Roman" w:hint="eastAsia"/>
          <w:kern w:val="0"/>
          <w:sz w:val="28"/>
          <w:szCs w:val="28"/>
          <w:lang w:eastAsia="ru-RU"/>
        </w:rPr>
        <w:t>января</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2007</w:t>
      </w:r>
      <w:r w:rsidRPr="00EA3CB5">
        <w:rPr>
          <w:rFonts w:ascii="Times New Roman" w:eastAsia="Times New Roman" w:hAnsi="Times New Roman" w:cs="Times New Roman" w:hint="eastAsia"/>
          <w:kern w:val="0"/>
          <w:sz w:val="28"/>
          <w:szCs w:val="28"/>
          <w:lang w:eastAsia="ru-RU"/>
        </w:rPr>
        <w:t>г</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Изд</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во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ООО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«УЦ</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«Перспектива»</w:t>
      </w:r>
      <w:r w:rsidRPr="00EA3CB5">
        <w:rPr>
          <w:rFonts w:ascii="Times New Roman" w:eastAsia="Times New Roman" w:hAnsi="Times New Roman" w:cs="Times New Roman"/>
          <w:kern w:val="0"/>
          <w:sz w:val="28"/>
          <w:szCs w:val="28"/>
          <w:lang w:eastAsia="ru-RU"/>
        </w:rPr>
        <w:t xml:space="preserve">, 2007 -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195-198 - (0,15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7</w:t>
      </w:r>
      <w:r w:rsidRPr="00EA3CB5">
        <w:rPr>
          <w:rFonts w:ascii="Times New Roman" w:eastAsia="Times New Roman" w:hAnsi="Times New Roman" w:cs="Times New Roman"/>
          <w:kern w:val="0"/>
          <w:sz w:val="28"/>
          <w:szCs w:val="28"/>
          <w:lang w:eastAsia="ru-RU"/>
        </w:rPr>
        <w:tab/>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профильного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общеобразовательного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учреждения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основе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взаимодействия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вузами</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lastRenderedPageBreak/>
        <w:t>Практико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ориентированная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вопросам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преемственности</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среднего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полного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высшего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конференции</w:t>
      </w: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МИРЭА</w:t>
      </w:r>
      <w:r w:rsidRPr="00EA3CB5">
        <w:rPr>
          <w:rFonts w:ascii="Times New Roman" w:eastAsia="Times New Roman" w:hAnsi="Times New Roman" w:cs="Times New Roman"/>
          <w:kern w:val="0"/>
          <w:sz w:val="28"/>
          <w:szCs w:val="28"/>
          <w:lang w:eastAsia="ru-RU"/>
        </w:rPr>
        <w:t xml:space="preserve">, 2008 -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45-50 - (0,25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8. </w:t>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Как</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формировали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организационную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культуру</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управленческой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команды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методический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журнал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для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руководителей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учебных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заведений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органов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«Директор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- 2008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2 -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19-23-(0,25</w:t>
      </w:r>
      <w:r w:rsidRPr="00EA3CB5">
        <w:rPr>
          <w:rFonts w:ascii="Times New Roman" w:eastAsia="Times New Roman" w:hAnsi="Times New Roman" w:cs="Times New Roman" w:hint="eastAsia"/>
          <w:kern w:val="0"/>
          <w:sz w:val="28"/>
          <w:szCs w:val="28"/>
          <w:lang w:eastAsia="ru-RU"/>
        </w:rPr>
        <w:t>пл</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9 </w:t>
      </w:r>
      <w:r w:rsidRPr="00EA3CB5">
        <w:rPr>
          <w:rFonts w:ascii="Times New Roman" w:eastAsia="Times New Roman" w:hAnsi="Times New Roman" w:cs="Times New Roman" w:hint="eastAsia"/>
          <w:kern w:val="0"/>
          <w:sz w:val="28"/>
          <w:szCs w:val="28"/>
          <w:lang w:eastAsia="ru-RU"/>
        </w:rPr>
        <w:t>Темрюков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Ю</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Становление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развитие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профильного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обучения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условиях</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общеобразовательной</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школы</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Реализация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непрерывного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образования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системе</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школа</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колледж</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вуз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Сб</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докладов</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и</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выступл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по</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матер</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научно</w:t>
      </w:r>
      <w:r w:rsidRPr="00EA3CB5">
        <w:rPr>
          <w:rFonts w:ascii="Times New Roman" w:eastAsia="Times New Roman" w:hAnsi="Times New Roman" w:cs="Times New Roman"/>
          <w:kern w:val="0"/>
          <w:sz w:val="28"/>
          <w:szCs w:val="28"/>
          <w:lang w:eastAsia="ru-RU"/>
        </w:rPr>
        <w:t>-</w:t>
      </w:r>
      <w:r w:rsidRPr="00EA3CB5">
        <w:rPr>
          <w:rFonts w:ascii="Times New Roman" w:eastAsia="Times New Roman" w:hAnsi="Times New Roman" w:cs="Times New Roman" w:hint="eastAsia"/>
          <w:kern w:val="0"/>
          <w:sz w:val="28"/>
          <w:szCs w:val="28"/>
          <w:lang w:eastAsia="ru-RU"/>
        </w:rPr>
        <w:t>практич</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конфер</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М</w:t>
      </w:r>
      <w:r w:rsidRPr="00EA3CB5">
        <w:rPr>
          <w:rFonts w:ascii="Times New Roman" w:eastAsia="Times New Roman" w:hAnsi="Times New Roman" w:cs="Times New Roman"/>
          <w:kern w:val="0"/>
          <w:sz w:val="28"/>
          <w:szCs w:val="28"/>
          <w:lang w:eastAsia="ru-RU"/>
        </w:rPr>
        <w:t xml:space="preserve"> . </w:t>
      </w:r>
      <w:r w:rsidRPr="00EA3CB5">
        <w:rPr>
          <w:rFonts w:ascii="Times New Roman" w:eastAsia="Times New Roman" w:hAnsi="Times New Roman" w:cs="Times New Roman" w:hint="eastAsia"/>
          <w:kern w:val="0"/>
          <w:sz w:val="28"/>
          <w:szCs w:val="28"/>
          <w:lang w:eastAsia="ru-RU"/>
        </w:rPr>
        <w:t>ВЗФЭИ</w:t>
      </w:r>
      <w:r w:rsidRPr="00EA3CB5">
        <w:rPr>
          <w:rFonts w:ascii="Times New Roman" w:eastAsia="Times New Roman" w:hAnsi="Times New Roman" w:cs="Times New Roman"/>
          <w:kern w:val="0"/>
          <w:sz w:val="28"/>
          <w:szCs w:val="28"/>
          <w:lang w:eastAsia="ru-RU"/>
        </w:rPr>
        <w:t xml:space="preserve">, 2008 - </w:t>
      </w:r>
      <w:r w:rsidRPr="00EA3CB5">
        <w:rPr>
          <w:rFonts w:ascii="Times New Roman" w:eastAsia="Times New Roman" w:hAnsi="Times New Roman" w:cs="Times New Roman" w:hint="eastAsia"/>
          <w:kern w:val="0"/>
          <w:sz w:val="28"/>
          <w:szCs w:val="28"/>
          <w:lang w:eastAsia="ru-RU"/>
        </w:rPr>
        <w:t>С</w:t>
      </w:r>
      <w:r w:rsidRPr="00EA3CB5">
        <w:rPr>
          <w:rFonts w:ascii="Times New Roman" w:eastAsia="Times New Roman" w:hAnsi="Times New Roman" w:cs="Times New Roman"/>
          <w:kern w:val="0"/>
          <w:sz w:val="28"/>
          <w:szCs w:val="28"/>
          <w:lang w:eastAsia="ru-RU"/>
        </w:rPr>
        <w:t xml:space="preserve"> 88-94 - (0,25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J^z^pA</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kern w:val="0"/>
          <w:sz w:val="28"/>
          <w:szCs w:val="28"/>
          <w:lang w:eastAsia="ru-RU"/>
        </w:rPr>
        <w:t xml:space="preserve"> </w:t>
      </w:r>
    </w:p>
    <w:p w:rsidR="00EA3CB5" w:rsidRPr="00EA3CB5" w:rsidRDefault="00EA3CB5" w:rsidP="00EA3CB5">
      <w:pPr>
        <w:rPr>
          <w:rFonts w:ascii="Times New Roman" w:eastAsia="Times New Roman" w:hAnsi="Times New Roman" w:cs="Times New Roman"/>
          <w:kern w:val="0"/>
          <w:sz w:val="28"/>
          <w:szCs w:val="28"/>
          <w:lang w:eastAsia="ru-RU"/>
        </w:rPr>
      </w:pPr>
      <w:r w:rsidRPr="00EA3CB5">
        <w:rPr>
          <w:rFonts w:ascii="Times New Roman" w:eastAsia="Times New Roman" w:hAnsi="Times New Roman" w:cs="Times New Roman" w:hint="eastAsia"/>
          <w:kern w:val="0"/>
          <w:sz w:val="28"/>
          <w:szCs w:val="28"/>
          <w:lang w:eastAsia="ru-RU"/>
        </w:rPr>
        <w:t>Подп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кпеч</w:t>
      </w:r>
      <w:r w:rsidRPr="00EA3CB5">
        <w:rPr>
          <w:rFonts w:ascii="Times New Roman" w:eastAsia="Times New Roman" w:hAnsi="Times New Roman" w:cs="Times New Roman"/>
          <w:kern w:val="0"/>
          <w:sz w:val="28"/>
          <w:szCs w:val="28"/>
          <w:lang w:eastAsia="ru-RU"/>
        </w:rPr>
        <w:t xml:space="preserve"> 02 10 2008     </w:t>
      </w:r>
      <w:r w:rsidRPr="00EA3CB5">
        <w:rPr>
          <w:rFonts w:ascii="Times New Roman" w:eastAsia="Times New Roman" w:hAnsi="Times New Roman" w:cs="Times New Roman" w:hint="eastAsia"/>
          <w:kern w:val="0"/>
          <w:sz w:val="28"/>
          <w:szCs w:val="28"/>
          <w:lang w:eastAsia="ru-RU"/>
        </w:rPr>
        <w:t>Объем</w:t>
      </w:r>
      <w:r w:rsidRPr="00EA3CB5">
        <w:rPr>
          <w:rFonts w:ascii="Times New Roman" w:eastAsia="Times New Roman" w:hAnsi="Times New Roman" w:cs="Times New Roman"/>
          <w:kern w:val="0"/>
          <w:sz w:val="28"/>
          <w:szCs w:val="28"/>
          <w:lang w:eastAsia="ru-RU"/>
        </w:rPr>
        <w:t xml:space="preserve"> 1.25 </w:t>
      </w:r>
      <w:r w:rsidRPr="00EA3CB5">
        <w:rPr>
          <w:rFonts w:ascii="Times New Roman" w:eastAsia="Times New Roman" w:hAnsi="Times New Roman" w:cs="Times New Roman" w:hint="eastAsia"/>
          <w:kern w:val="0"/>
          <w:sz w:val="28"/>
          <w:szCs w:val="28"/>
          <w:lang w:eastAsia="ru-RU"/>
        </w:rPr>
        <w:t>п</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л</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Заказ</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w:t>
      </w:r>
      <w:r w:rsidRPr="00EA3CB5">
        <w:rPr>
          <w:rFonts w:ascii="Times New Roman" w:eastAsia="Times New Roman" w:hAnsi="Times New Roman" w:cs="Times New Roman"/>
          <w:kern w:val="0"/>
          <w:sz w:val="28"/>
          <w:szCs w:val="28"/>
          <w:lang w:eastAsia="ru-RU"/>
        </w:rPr>
        <w:t xml:space="preserve"> 118        </w:t>
      </w:r>
      <w:r w:rsidRPr="00EA3CB5">
        <w:rPr>
          <w:rFonts w:ascii="Times New Roman" w:eastAsia="Times New Roman" w:hAnsi="Times New Roman" w:cs="Times New Roman" w:hint="eastAsia"/>
          <w:kern w:val="0"/>
          <w:sz w:val="28"/>
          <w:szCs w:val="28"/>
          <w:lang w:eastAsia="ru-RU"/>
        </w:rPr>
        <w:t>ТирЮОэкз</w:t>
      </w:r>
    </w:p>
    <w:p w:rsidR="00100F20" w:rsidRPr="00EA3CB5" w:rsidRDefault="00EA3CB5" w:rsidP="00EA3CB5">
      <w:r w:rsidRPr="00EA3CB5">
        <w:rPr>
          <w:rFonts w:ascii="Times New Roman" w:eastAsia="Times New Roman" w:hAnsi="Times New Roman" w:cs="Times New Roman" w:hint="eastAsia"/>
          <w:kern w:val="0"/>
          <w:sz w:val="28"/>
          <w:szCs w:val="28"/>
          <w:lang w:eastAsia="ru-RU"/>
        </w:rPr>
        <w:t>Типография</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МІМ</w:t>
      </w:r>
      <w:r w:rsidRPr="00EA3CB5">
        <w:rPr>
          <w:rFonts w:ascii="Times New Roman" w:eastAsia="Times New Roman" w:hAnsi="Times New Roman" w:cs="Times New Roman"/>
          <w:kern w:val="0"/>
          <w:sz w:val="28"/>
          <w:szCs w:val="28"/>
          <w:lang w:eastAsia="ru-RU"/>
        </w:rPr>
        <w:t xml:space="preserve"> </w:t>
      </w:r>
      <w:r w:rsidRPr="00EA3CB5">
        <w:rPr>
          <w:rFonts w:ascii="Times New Roman" w:eastAsia="Times New Roman" w:hAnsi="Times New Roman" w:cs="Times New Roman" w:hint="eastAsia"/>
          <w:kern w:val="0"/>
          <w:sz w:val="28"/>
          <w:szCs w:val="28"/>
          <w:lang w:eastAsia="ru-RU"/>
        </w:rPr>
        <w:t>У</w:t>
      </w:r>
      <w:bookmarkStart w:id="0" w:name="_GoBack"/>
      <w:bookmarkEnd w:id="0"/>
    </w:p>
    <w:sectPr w:rsidR="00100F20" w:rsidRPr="00EA3CB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872" w:rsidRDefault="000A2872">
      <w:pPr>
        <w:spacing w:after="0" w:line="240" w:lineRule="auto"/>
      </w:pPr>
      <w:r>
        <w:separator/>
      </w:r>
    </w:p>
  </w:endnote>
  <w:endnote w:type="continuationSeparator" w:id="0">
    <w:p w:rsidR="000A2872" w:rsidRDefault="000A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A287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0A2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A2872">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0A2872">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872" w:rsidRDefault="000A2872"/>
    <w:p w:rsidR="000A2872" w:rsidRDefault="000A2872"/>
    <w:p w:rsidR="000A2872" w:rsidRDefault="000A2872"/>
    <w:p w:rsidR="000A2872" w:rsidRDefault="000A2872"/>
    <w:p w:rsidR="000A2872" w:rsidRDefault="000A2872"/>
    <w:p w:rsidR="000A2872" w:rsidRDefault="000A2872"/>
    <w:p w:rsidR="000A2872" w:rsidRDefault="000A287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A2872" w:rsidRDefault="000A2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A2872" w:rsidRDefault="000A2872"/>
    <w:p w:rsidR="000A2872" w:rsidRDefault="000A2872"/>
    <w:p w:rsidR="000A2872" w:rsidRDefault="000A2872">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A2872" w:rsidRDefault="000A2872"/>
                <w:p w:rsidR="000A2872" w:rsidRDefault="000A28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A2872" w:rsidRDefault="000A2872"/>
    <w:p w:rsidR="000A2872" w:rsidRDefault="000A2872">
      <w:pPr>
        <w:rPr>
          <w:sz w:val="2"/>
          <w:szCs w:val="2"/>
        </w:rPr>
      </w:pPr>
    </w:p>
    <w:p w:rsidR="000A2872" w:rsidRDefault="000A2872"/>
    <w:p w:rsidR="000A2872" w:rsidRDefault="000A2872">
      <w:pPr>
        <w:spacing w:after="0" w:line="240" w:lineRule="auto"/>
      </w:pPr>
    </w:p>
  </w:footnote>
  <w:footnote w:type="continuationSeparator" w:id="0">
    <w:p w:rsidR="000A2872" w:rsidRDefault="000A2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872"/>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234B6-1D46-4632-893C-2DE895BF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31</Pages>
  <Words>8830</Words>
  <Characters>50334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cp:revision>
  <cp:lastPrinted>2009-02-06T05:36:00Z</cp:lastPrinted>
  <dcterms:created xsi:type="dcterms:W3CDTF">2022-11-21T19:25:00Z</dcterms:created>
  <dcterms:modified xsi:type="dcterms:W3CDTF">2023-04-06T09:04:00Z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