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003063886</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оэоезвае</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МЧС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России</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Санкт</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Петербургский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университет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Государственной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противопожарной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службы</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правах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рукописи</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Матвеев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Александр</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Владимирович</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СИСТЕМНОЕ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МОДЕЛИРОВАНИЕ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05.13.10 - </w:t>
      </w:r>
      <w:r w:rsidRPr="00131E97">
        <w:rPr>
          <w:rFonts w:ascii="Times New Roman" w:eastAsia="Times New Roman" w:hAnsi="Times New Roman" w:cs="Times New Roman" w:hint="eastAsia"/>
          <w:kern w:val="0"/>
          <w:sz w:val="28"/>
          <w:szCs w:val="28"/>
          <w:lang w:eastAsia="ru-RU"/>
        </w:rPr>
        <w:t>управление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социальных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экономических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системах</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Автореферат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диссертации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соискание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ученой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степени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кандидата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технических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наук</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0 7 </w:t>
      </w:r>
      <w:r w:rsidRPr="00131E97">
        <w:rPr>
          <w:rFonts w:ascii="Times New Roman" w:eastAsia="Times New Roman" w:hAnsi="Times New Roman" w:cs="Times New Roman" w:hint="eastAsia"/>
          <w:kern w:val="0"/>
          <w:sz w:val="28"/>
          <w:szCs w:val="28"/>
          <w:lang w:eastAsia="ru-RU"/>
        </w:rPr>
        <w:t>ИЮН</w:t>
      </w:r>
      <w:r w:rsidRPr="00131E97">
        <w:rPr>
          <w:rFonts w:ascii="Times New Roman" w:eastAsia="Times New Roman" w:hAnsi="Times New Roman" w:cs="Times New Roman"/>
          <w:kern w:val="0"/>
          <w:sz w:val="28"/>
          <w:szCs w:val="28"/>
          <w:lang w:eastAsia="ru-RU"/>
        </w:rPr>
        <w:t xml:space="preserve"> 2007</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Са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нкт</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П</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етербу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рг</w:t>
      </w:r>
      <w:r w:rsidRPr="00131E97">
        <w:rPr>
          <w:rFonts w:ascii="Times New Roman" w:eastAsia="Times New Roman" w:hAnsi="Times New Roman" w:cs="Times New Roman"/>
          <w:kern w:val="0"/>
          <w:sz w:val="28"/>
          <w:szCs w:val="28"/>
          <w:lang w:eastAsia="ru-RU"/>
        </w:rPr>
        <w:t>-2 00 7</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Работа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выполнена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кафедре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прикладной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математики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информационных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технологий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Санкт</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Петербургского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университета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Государственной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противопожарной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службы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России</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Научный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руководитель</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кандидат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технических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наук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профессор</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заслуженный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работник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высшей</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школы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Российской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Федерации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Антюхов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Валерий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Иванович</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Официальные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оппоненты</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доктор</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военных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наук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профессор</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Волков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Валерий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Федорович</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кандидат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технических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наук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доцент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Иванов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Анатолий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Николаевич</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Ведущая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организация</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Федеральное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государственное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учреждение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«Всероссийский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научно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исследовательский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институт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проблемам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гражданской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обороны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России»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ФГУ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ВНИИ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ГОЧС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ФЦ</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Защита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состоится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3-</w:t>
      </w:r>
      <w:r w:rsidRPr="00131E97">
        <w:rPr>
          <w:rFonts w:ascii="Times New Roman" w:eastAsia="Times New Roman" w:hAnsi="Times New Roman" w:cs="Times New Roman" w:hint="eastAsia"/>
          <w:kern w:val="0"/>
          <w:sz w:val="28"/>
          <w:szCs w:val="28"/>
          <w:lang w:eastAsia="ru-RU"/>
        </w:rPr>
        <w:t>і»</w:t>
      </w:r>
      <w:r w:rsidRPr="00131E97">
        <w:rPr>
          <w:rFonts w:ascii="Times New Roman" w:eastAsia="Times New Roman" w:hAnsi="Times New Roman" w:cs="Times New Roman"/>
          <w:kern w:val="0"/>
          <w:sz w:val="28"/>
          <w:szCs w:val="28"/>
          <w:lang w:eastAsia="ru-RU"/>
        </w:rPr>
        <w:t xml:space="preserve">       J*e.$-</w:t>
      </w:r>
      <w:r w:rsidRPr="00131E97">
        <w:rPr>
          <w:rFonts w:ascii="Times New Roman" w:eastAsia="Times New Roman" w:hAnsi="Times New Roman" w:cs="Times New Roman"/>
          <w:kern w:val="0"/>
          <w:sz w:val="28"/>
          <w:szCs w:val="28"/>
          <w:lang w:eastAsia="ru-RU"/>
        </w:rPr>
        <w:tab/>
        <w:t>2007</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часов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заседании</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lastRenderedPageBreak/>
        <w:t>диссертационного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совета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w:t>
      </w:r>
      <w:r w:rsidRPr="00131E97">
        <w:rPr>
          <w:rFonts w:ascii="Times New Roman" w:eastAsia="Times New Roman" w:hAnsi="Times New Roman" w:cs="Times New Roman"/>
          <w:kern w:val="0"/>
          <w:sz w:val="28"/>
          <w:szCs w:val="28"/>
          <w:lang w:eastAsia="ru-RU"/>
        </w:rPr>
        <w:t xml:space="preserve"> 205.003.02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защите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диссертаций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соискание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ученой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степени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доктора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наук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Санкт</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Петербургском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университете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ТИС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России</w:t>
      </w:r>
      <w:r w:rsidRPr="00131E97">
        <w:rPr>
          <w:rFonts w:ascii="Times New Roman" w:eastAsia="Times New Roman" w:hAnsi="Times New Roman" w:cs="Times New Roman"/>
          <w:kern w:val="0"/>
          <w:sz w:val="28"/>
          <w:szCs w:val="28"/>
          <w:lang w:eastAsia="ru-RU"/>
        </w:rPr>
        <w:t xml:space="preserve"> (196105, </w:t>
      </w:r>
      <w:r w:rsidRPr="00131E97">
        <w:rPr>
          <w:rFonts w:ascii="Times New Roman" w:eastAsia="Times New Roman" w:hAnsi="Times New Roman" w:cs="Times New Roman" w:hint="eastAsia"/>
          <w:kern w:val="0"/>
          <w:sz w:val="28"/>
          <w:szCs w:val="28"/>
          <w:lang w:eastAsia="ru-RU"/>
        </w:rPr>
        <w:t>Санкт</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Петербург</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Московский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проспект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w:t>
      </w:r>
      <w:r w:rsidRPr="00131E97">
        <w:rPr>
          <w:rFonts w:ascii="Times New Roman" w:eastAsia="Times New Roman" w:hAnsi="Times New Roman" w:cs="Times New Roman"/>
          <w:kern w:val="0"/>
          <w:sz w:val="28"/>
          <w:szCs w:val="28"/>
          <w:lang w:eastAsia="ru-RU"/>
        </w:rPr>
        <w:t xml:space="preserve">. 149). </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диссертацией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можно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ознакомиться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библиотеке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Санкт</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Петербургского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университета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ГПС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России</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Автореферат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разослан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J?3</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л</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kern w:val="0"/>
          <w:sz w:val="28"/>
          <w:szCs w:val="28"/>
          <w:lang w:eastAsia="ru-RU"/>
        </w:rPr>
        <w:tab/>
        <w:t xml:space="preserve">2007 </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Ученый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секретарь</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диссертационного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совета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w:t>
      </w:r>
      <w:r w:rsidRPr="00131E97">
        <w:rPr>
          <w:rFonts w:ascii="Times New Roman" w:eastAsia="Times New Roman" w:hAnsi="Times New Roman" w:cs="Times New Roman"/>
          <w:kern w:val="0"/>
          <w:sz w:val="28"/>
          <w:szCs w:val="28"/>
          <w:lang w:eastAsia="ru-RU"/>
        </w:rPr>
        <w:t xml:space="preserve"> 205.003.02</w:t>
      </w:r>
      <w:r w:rsidRPr="00131E97">
        <w:rPr>
          <w:rFonts w:ascii="Times New Roman" w:eastAsia="Times New Roman" w:hAnsi="Times New Roman" w:cs="Times New Roman"/>
          <w:kern w:val="0"/>
          <w:sz w:val="28"/>
          <w:szCs w:val="28"/>
          <w:lang w:eastAsia="ru-RU"/>
        </w:rPr>
        <w:tab/>
        <w:t>_____</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доктор</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технических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наук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профессор</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--^7</w:t>
      </w:r>
      <w:r w:rsidRPr="00131E97">
        <w:rPr>
          <w:rFonts w:ascii="Times New Roman" w:eastAsia="Times New Roman" w:hAnsi="Times New Roman" w:cs="Times New Roman" w:hint="eastAsia"/>
          <w:kern w:val="0"/>
          <w:sz w:val="28"/>
          <w:szCs w:val="28"/>
          <w:lang w:eastAsia="ru-RU"/>
        </w:rPr>
        <w:t>Ж</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Малыгин</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з</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ОБЩАЯ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ХАРАКТЕРИСТИКА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РАБОТЫ</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Актуальность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диссертационного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исследования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условиях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сохранения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угроз</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техногенного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природного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характера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одной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из</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важнейших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задач</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обеспечении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национальной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безопасности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Российской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Федерации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становится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повышение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безопасности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населения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защищенности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социально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экономических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образованиях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различных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уровней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социально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экономическим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образованием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СЭО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понимается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организованная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совокупность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людей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объединенных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исторически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обусловленными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формами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видами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способами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совместной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жизни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деятельности</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учетом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уровня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угроз</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безопасного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развития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страны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деятельность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предупреждению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может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быть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обеспечена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только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рамках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единой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Однако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настоящее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время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сложилась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такая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что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находится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стадии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становления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Требуются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разработки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методического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аппарата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проектирования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единой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которой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базовыми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компонентами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являются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различные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информационные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числе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центр</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кризисных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ситуациях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ІДУКС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оперативно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диспетчерского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ситуациях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ОСОДУ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единые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дежурно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диспетчерские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службы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ЕДДС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мониторинга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окружающей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среды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прогнозирования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ликвидации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потенциально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опасных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промышленных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объектах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др</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Вместе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объектовом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уровне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Единой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государственной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предупреждения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ликвидации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сформированном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крупных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промышленных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предприятиях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организациях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большинство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оперативного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позволяют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обеспечить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рациональный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режим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работы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только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отдельно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взятых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групп</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оборудования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стереотипных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производственньк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ситуациях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как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правило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выдают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рекомендаций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оперативно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диспетчерскому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персоналу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аварийных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нештатных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комплексного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характера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затрагивающих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весь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производственный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процесс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целом</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Из</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анализа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сложившейся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Российской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федерации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области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lastRenderedPageBreak/>
        <w:t>снижения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смягчения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последствий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можно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выделить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следующие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противоречия</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недостаточно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мере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используются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системный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комплексный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подходы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формировании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комплекса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мероприятий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направленных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снижение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смягчение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социально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экономических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последствий</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не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конца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проработаны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механизмы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координации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всего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комплекса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мероприятий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обеспечивающих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решение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проблемы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последовательности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реализации</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недостаточно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скоординирована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деятельность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элементов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администрирования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ресурсами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выделенными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достижения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этих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целей</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4</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Необходимость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разрешения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отмеченных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противоречий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определяет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актуальность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данного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диссертационного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исследования</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Цель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диссертации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обоснование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путей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обеспечения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требуемых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показателей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СЭО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счет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применения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процессе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выработки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решений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руководством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объектового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территориального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уровней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адекватных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аналитических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динамических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моделей</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Для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достижения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цели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работы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поставлена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научно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техническая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задача</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осуществить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синтез</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адекватной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обеспечивающей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требуемую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деятельности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объектового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территориального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уровней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условиях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сложившейся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обстановки</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Решение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этой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научно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технической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задачи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предполагает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выполнения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следующих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подзадач</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1</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Формализация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задачи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СЭО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различных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уровней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иерархии</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2</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Разработка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адекватной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динамической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СЭО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зависимости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различной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социально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экономической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организационно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технической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обстановки</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3. </w:t>
      </w:r>
      <w:r w:rsidRPr="00131E97">
        <w:rPr>
          <w:rFonts w:ascii="Times New Roman" w:eastAsia="Times New Roman" w:hAnsi="Times New Roman" w:cs="Times New Roman" w:hint="eastAsia"/>
          <w:kern w:val="0"/>
          <w:sz w:val="28"/>
          <w:szCs w:val="28"/>
          <w:lang w:eastAsia="ru-RU"/>
        </w:rPr>
        <w:t>Разработка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метода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оценивания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деятельностью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объектового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территориального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уровней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СЭО</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4 </w:t>
      </w:r>
      <w:r w:rsidRPr="00131E97">
        <w:rPr>
          <w:rFonts w:ascii="Times New Roman" w:eastAsia="Times New Roman" w:hAnsi="Times New Roman" w:cs="Times New Roman" w:hint="eastAsia"/>
          <w:kern w:val="0"/>
          <w:sz w:val="28"/>
          <w:szCs w:val="28"/>
          <w:lang w:eastAsia="ru-RU"/>
        </w:rPr>
        <w:t>Разработка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методического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обеспечения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предложений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СЭО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различных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уровней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lastRenderedPageBreak/>
        <w:t>иерархии</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Объектом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исследования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являются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СЭО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потенциально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опасные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объекты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компоненты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Предметом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исследования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являются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закономерности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рисками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СЭО</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Методологические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теоретические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Научные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работы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моделированию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методы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декомпозиции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агрегирования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теория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системный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анализ</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функциональный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анализ</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теория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теория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интегральных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уравнений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теория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дифференциальных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игр</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теория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марковских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процессов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теория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вероятностей</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Научная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новизна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заключается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развитии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методов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совершенствовании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теории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проявляется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работе</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развитии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научно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методических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механизмов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координации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сфере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снижения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кризисных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концептуальных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математических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одновременного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синтеза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способов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сбалансированном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учете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разнородных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компонентов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органов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деятельности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5</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прогнозировании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анализа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пространственно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временных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состояний</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процессе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обоснования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возможностей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администрации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СЭО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структуры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деятельности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взаимодействия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Научная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новизна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подтверждается</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использованием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достижений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фундаментальных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наук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строгими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математическими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доказательствами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полученных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результатов</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новыми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оригинальными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аналитическими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методами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исследования</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Научная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новизна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обоснована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решением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научно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технической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задачи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позволившей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обосновать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новому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подход</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СЭО</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Научно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практическая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ценность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определяется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возможностями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применения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методического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аппарата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разработанного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диссертации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для</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lastRenderedPageBreak/>
        <w:t>-</w:t>
      </w:r>
      <w:r w:rsidRPr="00131E97">
        <w:rPr>
          <w:rFonts w:ascii="Times New Roman" w:eastAsia="Times New Roman" w:hAnsi="Times New Roman" w:cs="Times New Roman" w:hint="eastAsia"/>
          <w:kern w:val="0"/>
          <w:sz w:val="28"/>
          <w:szCs w:val="28"/>
          <w:lang w:eastAsia="ru-RU"/>
        </w:rPr>
        <w:t>разработки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предложений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снижению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смягчению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последствий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природного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техногенного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характера</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обоснования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возможностей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разработки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исходных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данных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выработке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решений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руководящим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составом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ходе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разработки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поддержки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принятия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решения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организации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взаимодействия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подразделений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потенциально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опасных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объектов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СЭО</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организации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учебного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процесса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подготовке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специалистов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специальностям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«Государственное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муниципальное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«Безопасность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защита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переподготовке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руководящего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состава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объектового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территориального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уровней</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Реализация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результаты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диссертационной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работы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внедрены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Северо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Западном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региональном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центре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России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России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Санкт</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Петербургу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России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Мурманской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области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Санкт</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Петербургском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Государственном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Политехническом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Университете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Внедрение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результатов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диссертационных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исследований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подтверждается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актами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реализации</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Апробация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работы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результаты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полученные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процессе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проведенных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исследований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обсуждались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получили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одобрение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научной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общественности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Научно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методическом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семинаре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«Проблемы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техногенной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социальной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сферах»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Санкт</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Петербург</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май</w:t>
      </w:r>
      <w:r w:rsidRPr="00131E97">
        <w:rPr>
          <w:rFonts w:ascii="Times New Roman" w:eastAsia="Times New Roman" w:hAnsi="Times New Roman" w:cs="Times New Roman"/>
          <w:kern w:val="0"/>
          <w:sz w:val="28"/>
          <w:szCs w:val="28"/>
          <w:lang w:eastAsia="ru-RU"/>
        </w:rPr>
        <w:t xml:space="preserve"> 2004</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 xml:space="preserve">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Межвузовской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научной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конференции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«ХХХШ</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неделя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науки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СПбГПУ»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Санкт</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Петербург</w:t>
      </w:r>
      <w:r w:rsidRPr="00131E97">
        <w:rPr>
          <w:rFonts w:ascii="Times New Roman" w:eastAsia="Times New Roman" w:hAnsi="Times New Roman" w:cs="Times New Roman"/>
          <w:kern w:val="0"/>
          <w:sz w:val="28"/>
          <w:szCs w:val="28"/>
          <w:lang w:eastAsia="ru-RU"/>
        </w:rPr>
        <w:t xml:space="preserve">, 29 </w:t>
      </w:r>
      <w:r w:rsidRPr="00131E97">
        <w:rPr>
          <w:rFonts w:ascii="Times New Roman" w:eastAsia="Times New Roman" w:hAnsi="Times New Roman" w:cs="Times New Roman" w:hint="eastAsia"/>
          <w:kern w:val="0"/>
          <w:sz w:val="28"/>
          <w:szCs w:val="28"/>
          <w:lang w:eastAsia="ru-RU"/>
        </w:rPr>
        <w:t>ноября</w:t>
      </w:r>
      <w:r w:rsidRPr="00131E97">
        <w:rPr>
          <w:rFonts w:ascii="Times New Roman" w:eastAsia="Times New Roman" w:hAnsi="Times New Roman" w:cs="Times New Roman"/>
          <w:kern w:val="0"/>
          <w:sz w:val="28"/>
          <w:szCs w:val="28"/>
          <w:lang w:eastAsia="ru-RU"/>
        </w:rPr>
        <w:t xml:space="preserve"> - 4 </w:t>
      </w:r>
      <w:r w:rsidRPr="00131E97">
        <w:rPr>
          <w:rFonts w:ascii="Times New Roman" w:eastAsia="Times New Roman" w:hAnsi="Times New Roman" w:cs="Times New Roman" w:hint="eastAsia"/>
          <w:kern w:val="0"/>
          <w:sz w:val="28"/>
          <w:szCs w:val="28"/>
          <w:lang w:eastAsia="ru-RU"/>
        </w:rPr>
        <w:t>декабря</w:t>
      </w:r>
      <w:r w:rsidRPr="00131E97">
        <w:rPr>
          <w:rFonts w:ascii="Times New Roman" w:eastAsia="Times New Roman" w:hAnsi="Times New Roman" w:cs="Times New Roman"/>
          <w:kern w:val="0"/>
          <w:sz w:val="28"/>
          <w:szCs w:val="28"/>
          <w:lang w:eastAsia="ru-RU"/>
        </w:rPr>
        <w:t xml:space="preserve"> 2004 </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6</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-XIII </w:t>
      </w:r>
      <w:r w:rsidRPr="00131E97">
        <w:rPr>
          <w:rFonts w:ascii="Times New Roman" w:eastAsia="Times New Roman" w:hAnsi="Times New Roman" w:cs="Times New Roman" w:hint="eastAsia"/>
          <w:kern w:val="0"/>
          <w:sz w:val="28"/>
          <w:szCs w:val="28"/>
          <w:lang w:eastAsia="ru-RU"/>
        </w:rPr>
        <w:t>Международной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научно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методической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конференции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«Высокие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интеллектуальные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технологии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инновации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образовательно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научной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деятельности»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Санкт</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Петербург</w:t>
      </w:r>
      <w:r w:rsidRPr="00131E97">
        <w:rPr>
          <w:rFonts w:ascii="Times New Roman" w:eastAsia="Times New Roman" w:hAnsi="Times New Roman" w:cs="Times New Roman"/>
          <w:kern w:val="0"/>
          <w:sz w:val="28"/>
          <w:szCs w:val="28"/>
          <w:lang w:eastAsia="ru-RU"/>
        </w:rPr>
        <w:t xml:space="preserve">, 16-17 </w:t>
      </w:r>
      <w:r w:rsidRPr="00131E97">
        <w:rPr>
          <w:rFonts w:ascii="Times New Roman" w:eastAsia="Times New Roman" w:hAnsi="Times New Roman" w:cs="Times New Roman" w:hint="eastAsia"/>
          <w:kern w:val="0"/>
          <w:sz w:val="28"/>
          <w:szCs w:val="28"/>
          <w:lang w:eastAsia="ru-RU"/>
        </w:rPr>
        <w:t>февраля</w:t>
      </w:r>
      <w:r w:rsidRPr="00131E97">
        <w:rPr>
          <w:rFonts w:ascii="Times New Roman" w:eastAsia="Times New Roman" w:hAnsi="Times New Roman" w:cs="Times New Roman"/>
          <w:kern w:val="0"/>
          <w:sz w:val="28"/>
          <w:szCs w:val="28"/>
          <w:lang w:eastAsia="ru-RU"/>
        </w:rPr>
        <w:t xml:space="preserve"> 2006 </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-9-</w:t>
      </w:r>
      <w:r w:rsidRPr="00131E97">
        <w:rPr>
          <w:rFonts w:ascii="Times New Roman" w:eastAsia="Times New Roman" w:hAnsi="Times New Roman" w:cs="Times New Roman" w:hint="eastAsia"/>
          <w:kern w:val="0"/>
          <w:sz w:val="28"/>
          <w:szCs w:val="28"/>
          <w:lang w:eastAsia="ru-RU"/>
        </w:rPr>
        <w:t>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Всероссийской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научно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практической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конференции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«Актуальные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проблемы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защиты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безопасности»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Санкт</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Петербург</w:t>
      </w:r>
      <w:r w:rsidRPr="00131E97">
        <w:rPr>
          <w:rFonts w:ascii="Times New Roman" w:eastAsia="Times New Roman" w:hAnsi="Times New Roman" w:cs="Times New Roman"/>
          <w:kern w:val="0"/>
          <w:sz w:val="28"/>
          <w:szCs w:val="28"/>
          <w:lang w:eastAsia="ru-RU"/>
        </w:rPr>
        <w:t xml:space="preserve">, 3-6 </w:t>
      </w:r>
      <w:r w:rsidRPr="00131E97">
        <w:rPr>
          <w:rFonts w:ascii="Times New Roman" w:eastAsia="Times New Roman" w:hAnsi="Times New Roman" w:cs="Times New Roman" w:hint="eastAsia"/>
          <w:kern w:val="0"/>
          <w:sz w:val="28"/>
          <w:szCs w:val="28"/>
          <w:lang w:eastAsia="ru-RU"/>
        </w:rPr>
        <w:t>апреля</w:t>
      </w:r>
      <w:r w:rsidRPr="00131E97">
        <w:rPr>
          <w:rFonts w:ascii="Times New Roman" w:eastAsia="Times New Roman" w:hAnsi="Times New Roman" w:cs="Times New Roman"/>
          <w:kern w:val="0"/>
          <w:sz w:val="28"/>
          <w:szCs w:val="28"/>
          <w:lang w:eastAsia="ru-RU"/>
        </w:rPr>
        <w:t xml:space="preserve"> 2006 </w:t>
      </w:r>
      <w:r w:rsidRPr="00131E97">
        <w:rPr>
          <w:rFonts w:ascii="Times New Roman" w:eastAsia="Times New Roman" w:hAnsi="Times New Roman" w:cs="Times New Roman" w:hint="eastAsia"/>
          <w:kern w:val="0"/>
          <w:sz w:val="28"/>
          <w:szCs w:val="28"/>
          <w:lang w:eastAsia="ru-RU"/>
        </w:rPr>
        <w:t>г</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Публикации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теме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диссертации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опубликовано</w:t>
      </w:r>
      <w:r w:rsidRPr="00131E97">
        <w:rPr>
          <w:rFonts w:ascii="Times New Roman" w:eastAsia="Times New Roman" w:hAnsi="Times New Roman" w:cs="Times New Roman"/>
          <w:kern w:val="0"/>
          <w:sz w:val="28"/>
          <w:szCs w:val="28"/>
          <w:lang w:eastAsia="ru-RU"/>
        </w:rPr>
        <w:t xml:space="preserve"> 11 </w:t>
      </w:r>
      <w:r w:rsidRPr="00131E97">
        <w:rPr>
          <w:rFonts w:ascii="Times New Roman" w:eastAsia="Times New Roman" w:hAnsi="Times New Roman" w:cs="Times New Roman" w:hint="eastAsia"/>
          <w:kern w:val="0"/>
          <w:sz w:val="28"/>
          <w:szCs w:val="28"/>
          <w:lang w:eastAsia="ru-RU"/>
        </w:rPr>
        <w:t>работ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из</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них</w:t>
      </w:r>
      <w:r w:rsidRPr="00131E97">
        <w:rPr>
          <w:rFonts w:ascii="Times New Roman" w:eastAsia="Times New Roman" w:hAnsi="Times New Roman" w:cs="Times New Roman"/>
          <w:kern w:val="0"/>
          <w:sz w:val="28"/>
          <w:szCs w:val="28"/>
          <w:lang w:eastAsia="ru-RU"/>
        </w:rPr>
        <w:t xml:space="preserve"> 2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источниках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рекомендованных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ВАК</w:t>
      </w:r>
      <w:r w:rsidRPr="00131E97">
        <w:rPr>
          <w:rFonts w:ascii="Times New Roman" w:eastAsia="Times New Roman" w:hAnsi="Times New Roman" w:cs="Times New Roman"/>
          <w:kern w:val="0"/>
          <w:sz w:val="28"/>
          <w:szCs w:val="28"/>
          <w:lang w:eastAsia="ru-RU"/>
        </w:rPr>
        <w:t xml:space="preserve">, 2 </w:t>
      </w:r>
      <w:r w:rsidRPr="00131E97">
        <w:rPr>
          <w:rFonts w:ascii="Times New Roman" w:eastAsia="Times New Roman" w:hAnsi="Times New Roman" w:cs="Times New Roman" w:hint="eastAsia"/>
          <w:kern w:val="0"/>
          <w:sz w:val="28"/>
          <w:szCs w:val="28"/>
          <w:lang w:eastAsia="ru-RU"/>
        </w:rPr>
        <w:t>монографии</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lastRenderedPageBreak/>
        <w:t>Структура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объем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диссертации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Диссертация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содержит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введение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четыре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раздела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выводами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каждому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заключение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приложение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список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литературы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из</w:t>
      </w:r>
      <w:r w:rsidRPr="00131E97">
        <w:rPr>
          <w:rFonts w:ascii="Times New Roman" w:eastAsia="Times New Roman" w:hAnsi="Times New Roman" w:cs="Times New Roman"/>
          <w:kern w:val="0"/>
          <w:sz w:val="28"/>
          <w:szCs w:val="28"/>
          <w:lang w:eastAsia="ru-RU"/>
        </w:rPr>
        <w:t xml:space="preserve"> 105 </w:t>
      </w:r>
      <w:r w:rsidRPr="00131E97">
        <w:rPr>
          <w:rFonts w:ascii="Times New Roman" w:eastAsia="Times New Roman" w:hAnsi="Times New Roman" w:cs="Times New Roman" w:hint="eastAsia"/>
          <w:kern w:val="0"/>
          <w:sz w:val="28"/>
          <w:szCs w:val="28"/>
          <w:lang w:eastAsia="ru-RU"/>
        </w:rPr>
        <w:t>наименований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изложена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150 </w:t>
      </w:r>
      <w:r w:rsidRPr="00131E97">
        <w:rPr>
          <w:rFonts w:ascii="Times New Roman" w:eastAsia="Times New Roman" w:hAnsi="Times New Roman" w:cs="Times New Roman" w:hint="eastAsia"/>
          <w:kern w:val="0"/>
          <w:sz w:val="28"/>
          <w:szCs w:val="28"/>
          <w:lang w:eastAsia="ru-RU"/>
        </w:rPr>
        <w:t>страницах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включает</w:t>
      </w:r>
      <w:r w:rsidRPr="00131E97">
        <w:rPr>
          <w:rFonts w:ascii="Times New Roman" w:eastAsia="Times New Roman" w:hAnsi="Times New Roman" w:cs="Times New Roman"/>
          <w:kern w:val="0"/>
          <w:sz w:val="28"/>
          <w:szCs w:val="28"/>
          <w:lang w:eastAsia="ru-RU"/>
        </w:rPr>
        <w:t xml:space="preserve"> 34 </w:t>
      </w:r>
      <w:r w:rsidRPr="00131E97">
        <w:rPr>
          <w:rFonts w:ascii="Times New Roman" w:eastAsia="Times New Roman" w:hAnsi="Times New Roman" w:cs="Times New Roman" w:hint="eastAsia"/>
          <w:kern w:val="0"/>
          <w:sz w:val="28"/>
          <w:szCs w:val="28"/>
          <w:lang w:eastAsia="ru-RU"/>
        </w:rPr>
        <w:t>рисунка</w:t>
      </w:r>
      <w:r w:rsidRPr="00131E97">
        <w:rPr>
          <w:rFonts w:ascii="Times New Roman" w:eastAsia="Times New Roman" w:hAnsi="Times New Roman" w:cs="Times New Roman"/>
          <w:kern w:val="0"/>
          <w:sz w:val="28"/>
          <w:szCs w:val="28"/>
          <w:lang w:eastAsia="ru-RU"/>
        </w:rPr>
        <w:t xml:space="preserve">, 10 </w:t>
      </w:r>
      <w:r w:rsidRPr="00131E97">
        <w:rPr>
          <w:rFonts w:ascii="Times New Roman" w:eastAsia="Times New Roman" w:hAnsi="Times New Roman" w:cs="Times New Roman" w:hint="eastAsia"/>
          <w:kern w:val="0"/>
          <w:sz w:val="28"/>
          <w:szCs w:val="28"/>
          <w:lang w:eastAsia="ru-RU"/>
        </w:rPr>
        <w:t>таблиц</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результате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проделанной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работы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защиту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выносятся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следующие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научные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результаты</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1. </w:t>
      </w:r>
      <w:r w:rsidRPr="00131E97">
        <w:rPr>
          <w:rFonts w:ascii="Times New Roman" w:eastAsia="Times New Roman" w:hAnsi="Times New Roman" w:cs="Times New Roman" w:hint="eastAsia"/>
          <w:kern w:val="0"/>
          <w:sz w:val="28"/>
          <w:szCs w:val="28"/>
          <w:lang w:eastAsia="ru-RU"/>
        </w:rPr>
        <w:t>Постановка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формализация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задачи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СЭО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различных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уровней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иерархии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использования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адекватных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динамических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моделей</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2</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Динамическая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описания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СЭО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различных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условиях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обстановки</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3</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Метод</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оценивания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деятельностью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подсистем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различных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уровней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СЭО</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4</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Разработка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методического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обеспечения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процесса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выработки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решений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рисками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СЭО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различных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уровней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иерархии</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ОСНОВНОЕ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СОДЕРЖАНИЕ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РАБОТЫ</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Во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введении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рассмотрены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тенденции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социально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экономической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обстановки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определены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актуальность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настоящих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исследований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цель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Сформулирована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комплексная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проблема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Определен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объект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предмет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исследования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Проведен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анализ</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состояния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вопроса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избранному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направлению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исследования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Сформулированы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положения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выносимые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защиту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Описана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структура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работы</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Первый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раздел</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«Научно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технические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аспекты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разделе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проведен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анализ</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существующих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концепций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методов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анализа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Сформированы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требования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построению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Проблема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появляется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результате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взаимодействия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социально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экономического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образования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внешней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среды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Необходимо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иметь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инструмент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учитывающий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взаимодействие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этих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решении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проблемы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Существует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два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подхода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проектированию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анализа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синтеза</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Что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касается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известных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результатов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области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синтеза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рассматривается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решение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трех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классов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задач</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7 1. </w:t>
      </w:r>
      <w:r w:rsidRPr="00131E97">
        <w:rPr>
          <w:rFonts w:ascii="Times New Roman" w:eastAsia="Times New Roman" w:hAnsi="Times New Roman" w:cs="Times New Roman" w:hint="eastAsia"/>
          <w:kern w:val="0"/>
          <w:sz w:val="28"/>
          <w:szCs w:val="28"/>
          <w:lang w:eastAsia="ru-RU"/>
        </w:rPr>
        <w:t>Синтез</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структуры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заданных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функциях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алгоритмах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lastRenderedPageBreak/>
        <w:t>функционирования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2</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Синтез</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алгоритмов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правил</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поведения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элементов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заданной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иерархической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3</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Синтез</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структуры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сложных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включающий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как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оптимизацию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процесса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так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распределение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узлам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выбор</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состава</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Наибольшую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проработку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получило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второе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первое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где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получены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важные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общенаучные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результаты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Моисеевым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Черноусько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Л</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Энеевом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Калининым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Цвиркуном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др</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настоящей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работе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рассматривается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круг</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проблем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примыкающих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третьему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направлению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синтеза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Использовался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подход</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решению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практических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задач</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основанный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концепции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подхода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изложенной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фундаментальных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трудах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Гуда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 xml:space="preserve"> X, </w:t>
      </w:r>
      <w:r w:rsidRPr="00131E97">
        <w:rPr>
          <w:rFonts w:ascii="Times New Roman" w:eastAsia="Times New Roman" w:hAnsi="Times New Roman" w:cs="Times New Roman" w:hint="eastAsia"/>
          <w:kern w:val="0"/>
          <w:sz w:val="28"/>
          <w:szCs w:val="28"/>
          <w:lang w:eastAsia="ru-RU"/>
        </w:rPr>
        <w:t>Макола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РЭ</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Резникова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Ильичева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Бурлова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Брушлинского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Шаровара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Артамонова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Грачева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Анисимова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Область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применения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конечном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итоге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определяется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полнотой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информации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которой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располагает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исследователь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включением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этой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информации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модель</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Проведено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обоснование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структурно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функциональных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связей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обеспечения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снижению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смягчения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последствий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целом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необходимо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подразделить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её</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ряд</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подсистем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образуют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механизм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представляющий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собой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совокупность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органов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методов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средств</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Методы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основываются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системе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мониторинга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окружающей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среды</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прогнозировании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ликвидации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потенциально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опасных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промышленных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объектах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др</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Основой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рисками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является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создание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межведомственной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мониторинга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лабораторного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контроля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прогнозирования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СМП</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природного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техногенного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характера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как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информационно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аналитической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подсистема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объединяющей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усилия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функциональных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территориальных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подсистем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части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прогнозирования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возможности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социально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экономических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последствий</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разрабатываемую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регионе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должны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входить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структурные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подразделения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lastRenderedPageBreak/>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различные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информационные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числе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центр</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кризисных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ситуациях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ЦУКС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центр</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силами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ЦУС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оперативно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диспетчерского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ситуациях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ОСОДУ</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і</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единые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дежурно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диспетчерские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службы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ЕДДС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дежурно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джпетчерские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службы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предприятий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ситуационные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центры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д</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Рис</w:t>
      </w:r>
      <w:r w:rsidRPr="00131E97">
        <w:rPr>
          <w:rFonts w:ascii="Times New Roman" w:eastAsia="Times New Roman" w:hAnsi="Times New Roman" w:cs="Times New Roman"/>
          <w:kern w:val="0"/>
          <w:sz w:val="28"/>
          <w:szCs w:val="28"/>
          <w:lang w:eastAsia="ru-RU"/>
        </w:rPr>
        <w:t xml:space="preserve">. 1. </w:t>
      </w:r>
      <w:r w:rsidRPr="00131E97">
        <w:rPr>
          <w:rFonts w:ascii="Times New Roman" w:eastAsia="Times New Roman" w:hAnsi="Times New Roman" w:cs="Times New Roman" w:hint="eastAsia"/>
          <w:kern w:val="0"/>
          <w:sz w:val="28"/>
          <w:szCs w:val="28"/>
          <w:lang w:eastAsia="ru-RU"/>
        </w:rPr>
        <w:t>Схема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структур</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і</w:t>
      </w:r>
      <w:r w:rsidRPr="00131E97">
        <w:rPr>
          <w:rFonts w:ascii="Times New Roman" w:eastAsia="Times New Roman" w:hAnsi="Times New Roman" w:cs="Times New Roman"/>
          <w:kern w:val="0"/>
          <w:sz w:val="28"/>
          <w:szCs w:val="28"/>
          <w:lang w:eastAsia="ru-RU"/>
        </w:rPr>
        <w:t xml:space="preserve"> !0-</w:t>
      </w:r>
      <w:r w:rsidRPr="00131E97">
        <w:rPr>
          <w:rFonts w:ascii="Times New Roman" w:eastAsia="Times New Roman" w:hAnsi="Times New Roman" w:cs="Times New Roman" w:hint="eastAsia"/>
          <w:kern w:val="0"/>
          <w:sz w:val="28"/>
          <w:szCs w:val="28"/>
          <w:lang w:eastAsia="ru-RU"/>
        </w:rPr>
        <w:t>функционалы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шх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нязей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ориентации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информационного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обмена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Сашп</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Петербургской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территориальной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Юдаисгемвй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Все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структурные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подразделения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через</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еіюе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целевое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предназначение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участвуют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формиронаиии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информационно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управляющих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потоков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регионе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w:t>
      </w:r>
      <w:r w:rsidRPr="00131E97">
        <w:rPr>
          <w:rFonts w:ascii="Times New Roman" w:eastAsia="Times New Roman" w:hAnsi="Times New Roman" w:cs="Times New Roman"/>
          <w:kern w:val="0"/>
          <w:sz w:val="28"/>
          <w:szCs w:val="28"/>
          <w:lang w:eastAsia="ru-RU"/>
        </w:rPr>
        <w:t xml:space="preserve">. 1). </w:t>
      </w:r>
      <w:r w:rsidRPr="00131E97">
        <w:rPr>
          <w:rFonts w:ascii="Times New Roman" w:eastAsia="Times New Roman" w:hAnsi="Times New Roman" w:cs="Times New Roman" w:hint="eastAsia"/>
          <w:kern w:val="0"/>
          <w:sz w:val="28"/>
          <w:szCs w:val="28"/>
          <w:lang w:eastAsia="ru-RU"/>
        </w:rPr>
        <w:t>ЦУКС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является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головным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объектом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Единой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оперативно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диспетчерского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ситуациях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Санкт</w:t>
      </w:r>
      <w:r w:rsidRPr="00131E97">
        <w:rPr>
          <w:rFonts w:ascii="Times New Roman" w:eastAsia="Times New Roman" w:hAnsi="Times New Roman" w:cs="Times New Roman"/>
          <w:kern w:val="0"/>
          <w:sz w:val="28"/>
          <w:szCs w:val="28"/>
          <w:lang w:eastAsia="ru-RU"/>
        </w:rPr>
        <w:t xml:space="preserve">-1 </w:t>
      </w:r>
      <w:r w:rsidRPr="00131E97">
        <w:rPr>
          <w:rFonts w:ascii="Times New Roman" w:eastAsia="Times New Roman" w:hAnsi="Times New Roman" w:cs="Times New Roman" w:hint="eastAsia"/>
          <w:kern w:val="0"/>
          <w:sz w:val="28"/>
          <w:szCs w:val="28"/>
          <w:lang w:eastAsia="ru-RU"/>
        </w:rPr>
        <w:t>Іетербурга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ЕСОДУ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предназначен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координации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дейепшй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дежурных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диспетчерских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служб</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ДДС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города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ЦУКС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служит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координирующим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управляющим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органом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ДДС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города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входящих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состав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ЕСОДУ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вопросам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сбора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обработки</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9 </w:t>
      </w:r>
      <w:r w:rsidRPr="00131E97">
        <w:rPr>
          <w:rFonts w:ascii="Times New Roman" w:eastAsia="Times New Roman" w:hAnsi="Times New Roman" w:cs="Times New Roman" w:hint="eastAsia"/>
          <w:kern w:val="0"/>
          <w:sz w:val="28"/>
          <w:szCs w:val="28"/>
          <w:lang w:eastAsia="ru-RU"/>
        </w:rPr>
        <w:t>хранения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информационного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обмена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вопросам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совместных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действий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ДДС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угрозе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Исследование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операций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приходится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производить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путем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изучения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Особо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актуальной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моделировании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является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проблема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адекватности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моделируемому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процессу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Предложен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следующий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критерий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адекватности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мера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объективного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соответствия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познаваемому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объекту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характеризуется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полнотой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отражения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закономерностей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существования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этого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объекта</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Требования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подхода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синтезу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позволяет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рассматривать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как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свойство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процесса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характеризующего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степень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невыполнения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целевой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задачи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разрабатываемой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Количественно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оценивается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величиной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ущерба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величиной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характеризующей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качество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оценки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риска</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диссертации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рассмотрен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подход</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структурно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функциональному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синтезу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который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обеспечивает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гарантированное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Второй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раздел</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«Методологические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разделе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рассмотрены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положения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синтеза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способов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lastRenderedPageBreak/>
        <w:t>Сформулированы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допущения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предположения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планировании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организации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деятельности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обеспечивающие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функционирование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достижения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гарантированного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результата</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Для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синтеза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одновременно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способов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необходимо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выделить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действия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замкнутые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между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собой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через</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Введены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базовых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понятия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работы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район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сосредоточения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усилий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потенциал</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эффективности</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работе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предлагается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характеризовать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каждый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момент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времени</w:t>
      </w:r>
      <w:r w:rsidRPr="00131E97">
        <w:rPr>
          <w:rFonts w:ascii="Times New Roman" w:eastAsia="Times New Roman" w:hAnsi="Times New Roman" w:cs="Times New Roman"/>
          <w:kern w:val="0"/>
          <w:sz w:val="28"/>
          <w:szCs w:val="28"/>
          <w:lang w:eastAsia="ru-RU"/>
        </w:rPr>
        <w:t xml:space="preserve"> teTn-</w:t>
      </w:r>
      <w:r w:rsidRPr="00131E97">
        <w:rPr>
          <w:rFonts w:ascii="Times New Roman" w:eastAsia="Times New Roman" w:hAnsi="Times New Roman" w:cs="Times New Roman" w:hint="eastAsia"/>
          <w:kern w:val="0"/>
          <w:sz w:val="28"/>
          <w:szCs w:val="28"/>
          <w:lang w:eastAsia="ru-RU"/>
        </w:rPr>
        <w:t>ьт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вектором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состояния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компонентами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которого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являются</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компоненты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отражающие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расположение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элементов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пространстве</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компоненты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отражающие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состояния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элементов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зон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воздействия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влияния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процессе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момент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времени</w:t>
      </w:r>
      <w:r w:rsidRPr="00131E97">
        <w:rPr>
          <w:rFonts w:ascii="Times New Roman" w:eastAsia="Times New Roman" w:hAnsi="Times New Roman" w:cs="Times New Roman"/>
          <w:kern w:val="0"/>
          <w:sz w:val="28"/>
          <w:szCs w:val="28"/>
          <w:lang w:eastAsia="ru-RU"/>
        </w:rPr>
        <w:t xml:space="preserve"> teT </w:t>
      </w:r>
      <w:r w:rsidRPr="00131E97">
        <w:rPr>
          <w:rFonts w:ascii="Times New Roman" w:eastAsia="Times New Roman" w:hAnsi="Times New Roman" w:cs="Times New Roman" w:hint="eastAsia"/>
          <w:kern w:val="0"/>
          <w:sz w:val="28"/>
          <w:szCs w:val="28"/>
          <w:lang w:eastAsia="ru-RU"/>
        </w:rPr>
        <w:t>вектор</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принимает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значение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элемента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из</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множества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допустимых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значений</w:t>
      </w:r>
      <w:r w:rsidRPr="00131E97">
        <w:rPr>
          <w:rFonts w:ascii="Times New Roman" w:eastAsia="Times New Roman" w:hAnsi="Times New Roman" w:cs="Times New Roman"/>
          <w:kern w:val="0"/>
          <w:sz w:val="28"/>
          <w:szCs w:val="28"/>
          <w:lang w:eastAsia="ru-RU"/>
        </w:rPr>
        <w:t xml:space="preserve"> XT- </w:t>
      </w:r>
      <w:r w:rsidRPr="00131E97">
        <w:rPr>
          <w:rFonts w:ascii="Times New Roman" w:eastAsia="Times New Roman" w:hAnsi="Times New Roman" w:cs="Times New Roman" w:hint="eastAsia"/>
          <w:kern w:val="0"/>
          <w:sz w:val="28"/>
          <w:szCs w:val="28"/>
          <w:lang w:eastAsia="ru-RU"/>
        </w:rPr>
        <w:t>допустимая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длительность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Тогда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процесс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можно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характеризовать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парой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элементов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из</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множеств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X, </w:t>
      </w:r>
      <w:r w:rsidRPr="00131E97">
        <w:rPr>
          <w:rFonts w:ascii="Times New Roman" w:eastAsia="Times New Roman" w:hAnsi="Times New Roman" w:cs="Times New Roman" w:hint="eastAsia"/>
          <w:kern w:val="0"/>
          <w:sz w:val="28"/>
          <w:szCs w:val="28"/>
          <w:lang w:eastAsia="ru-RU"/>
        </w:rPr>
        <w:t>определяемую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следующим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образом</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Определение</w:t>
      </w:r>
      <w:r w:rsidRPr="00131E97">
        <w:rPr>
          <w:rFonts w:ascii="Times New Roman" w:eastAsia="Times New Roman" w:hAnsi="Times New Roman" w:cs="Times New Roman"/>
          <w:kern w:val="0"/>
          <w:sz w:val="28"/>
          <w:szCs w:val="28"/>
          <w:lang w:eastAsia="ru-RU"/>
        </w:rPr>
        <w:t xml:space="preserve"> 1 </w:t>
      </w:r>
      <w:r w:rsidRPr="00131E97">
        <w:rPr>
          <w:rFonts w:ascii="Times New Roman" w:eastAsia="Times New Roman" w:hAnsi="Times New Roman" w:cs="Times New Roman" w:hint="eastAsia"/>
          <w:kern w:val="0"/>
          <w:sz w:val="28"/>
          <w:szCs w:val="28"/>
          <w:lang w:eastAsia="ru-RU"/>
        </w:rPr>
        <w:t>Множество</w:t>
      </w:r>
      <w:r w:rsidRPr="00131E97">
        <w:rPr>
          <w:rFonts w:ascii="Times New Roman" w:eastAsia="Times New Roman" w:hAnsi="Times New Roman" w:cs="Times New Roman"/>
          <w:kern w:val="0"/>
          <w:sz w:val="28"/>
          <w:szCs w:val="28"/>
          <w:lang w:eastAsia="ru-RU"/>
        </w:rPr>
        <w:t xml:space="preserve"> R = X* </w:t>
      </w:r>
      <w:r w:rsidRPr="00131E97">
        <w:rPr>
          <w:rFonts w:ascii="Times New Roman" w:eastAsia="Times New Roman" w:hAnsi="Times New Roman" w:cs="Times New Roman" w:hint="eastAsia"/>
          <w:kern w:val="0"/>
          <w:sz w:val="28"/>
          <w:szCs w:val="28"/>
          <w:lang w:eastAsia="ru-RU"/>
        </w:rPr>
        <w:t>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декартово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произведение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множеств</w:t>
      </w:r>
      <w:r w:rsidRPr="00131E97">
        <w:rPr>
          <w:rFonts w:ascii="Times New Roman" w:eastAsia="Times New Roman" w:hAnsi="Times New Roman" w:cs="Times New Roman"/>
          <w:kern w:val="0"/>
          <w:sz w:val="28"/>
          <w:szCs w:val="28"/>
          <w:lang w:eastAsia="ru-RU"/>
        </w:rPr>
        <w:t xml:space="preserve"> X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множество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допустимых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значений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пространственно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временных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состояний</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10 (</w:t>
      </w:r>
      <w:r w:rsidRPr="00131E97">
        <w:rPr>
          <w:rFonts w:ascii="Times New Roman" w:eastAsia="Times New Roman" w:hAnsi="Times New Roman" w:cs="Times New Roman" w:hint="eastAsia"/>
          <w:kern w:val="0"/>
          <w:sz w:val="28"/>
          <w:szCs w:val="28"/>
          <w:lang w:eastAsia="ru-RU"/>
        </w:rPr>
        <w:t>ПВС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зон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воздействия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влияния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тп</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процессе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решения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целевой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задачи</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множестве</w:t>
      </w:r>
      <w:r w:rsidRPr="00131E97">
        <w:rPr>
          <w:rFonts w:ascii="Times New Roman" w:eastAsia="Times New Roman" w:hAnsi="Times New Roman" w:cs="Times New Roman"/>
          <w:kern w:val="0"/>
          <w:sz w:val="28"/>
          <w:szCs w:val="28"/>
          <w:lang w:eastAsia="ru-RU"/>
        </w:rPr>
        <w:t xml:space="preserve"> R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процессе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синтеза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формируется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множество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требуемых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пространственно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временных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состояний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Определение</w:t>
      </w:r>
      <w:r w:rsidRPr="00131E97">
        <w:rPr>
          <w:rFonts w:ascii="Times New Roman" w:eastAsia="Times New Roman" w:hAnsi="Times New Roman" w:cs="Times New Roman"/>
          <w:kern w:val="0"/>
          <w:sz w:val="28"/>
          <w:szCs w:val="28"/>
          <w:lang w:eastAsia="ru-RU"/>
        </w:rPr>
        <w:t xml:space="preserve"> 2 </w:t>
      </w:r>
      <w:r w:rsidRPr="00131E97">
        <w:rPr>
          <w:rFonts w:ascii="Times New Roman" w:eastAsia="Times New Roman" w:hAnsi="Times New Roman" w:cs="Times New Roman" w:hint="eastAsia"/>
          <w:kern w:val="0"/>
          <w:sz w:val="28"/>
          <w:szCs w:val="28"/>
          <w:lang w:eastAsia="ru-RU"/>
        </w:rPr>
        <w:t>Множество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требуемых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пространственно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временных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состояний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сил</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средств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объекта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зон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воздействия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влияния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решении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целевой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задачи</w:t>
      </w:r>
      <w:r w:rsidRPr="00131E97">
        <w:rPr>
          <w:rFonts w:ascii="Times New Roman" w:eastAsia="Times New Roman" w:hAnsi="Times New Roman" w:cs="Times New Roman"/>
          <w:kern w:val="0"/>
          <w:sz w:val="28"/>
          <w:szCs w:val="28"/>
          <w:lang w:eastAsia="ru-RU"/>
        </w:rPr>
        <w:t xml:space="preserve"> QcR, </w:t>
      </w:r>
      <w:r w:rsidRPr="00131E97">
        <w:rPr>
          <w:rFonts w:ascii="Times New Roman" w:eastAsia="Times New Roman" w:hAnsi="Times New Roman" w:cs="Times New Roman" w:hint="eastAsia"/>
          <w:kern w:val="0"/>
          <w:sz w:val="28"/>
          <w:szCs w:val="28"/>
          <w:lang w:eastAsia="ru-RU"/>
        </w:rPr>
        <w:t>отражающее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сущность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является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районом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сосредоточения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усилий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РСОУ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РСОУ</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первое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базовое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понятие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работы</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Множество</w:t>
      </w:r>
      <w:r w:rsidRPr="00131E97">
        <w:rPr>
          <w:rFonts w:ascii="Times New Roman" w:eastAsia="Times New Roman" w:hAnsi="Times New Roman" w:cs="Times New Roman"/>
          <w:kern w:val="0"/>
          <w:sz w:val="28"/>
          <w:szCs w:val="28"/>
          <w:lang w:eastAsia="ru-RU"/>
        </w:rPr>
        <w:t xml:space="preserve"> Q </w:t>
      </w:r>
      <w:r w:rsidRPr="00131E97">
        <w:rPr>
          <w:rFonts w:ascii="Times New Roman" w:eastAsia="Times New Roman" w:hAnsi="Times New Roman" w:cs="Times New Roman" w:hint="eastAsia"/>
          <w:kern w:val="0"/>
          <w:sz w:val="28"/>
          <w:szCs w:val="28"/>
          <w:lang w:eastAsia="ru-RU"/>
        </w:rPr>
        <w:t>есть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действия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силу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следующего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Объект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существует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пространстве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времени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Движение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изменение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пространства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времени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Поэтому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декартово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произведение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множеств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требуемых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ПВС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определяет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движение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Каково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действие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проявление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энергии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таково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движение</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Определение</w:t>
      </w:r>
      <w:r w:rsidRPr="00131E97">
        <w:rPr>
          <w:rFonts w:ascii="Times New Roman" w:eastAsia="Times New Roman" w:hAnsi="Times New Roman" w:cs="Times New Roman"/>
          <w:kern w:val="0"/>
          <w:sz w:val="28"/>
          <w:szCs w:val="28"/>
          <w:lang w:eastAsia="ru-RU"/>
        </w:rPr>
        <w:t xml:space="preserve"> 3. </w:t>
      </w:r>
      <w:r w:rsidRPr="00131E97">
        <w:rPr>
          <w:rFonts w:ascii="Times New Roman" w:eastAsia="Times New Roman" w:hAnsi="Times New Roman" w:cs="Times New Roman" w:hint="eastAsia"/>
          <w:kern w:val="0"/>
          <w:sz w:val="28"/>
          <w:szCs w:val="28"/>
          <w:lang w:eastAsia="ru-RU"/>
        </w:rPr>
        <w:t>Эффективность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степень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lastRenderedPageBreak/>
        <w:t>реализации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возможностей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процессе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решения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целевых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задач</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Оценивается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показателем</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характеризующим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выполнение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целевых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задач</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учетом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затрат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материальных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средств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различных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ресурсов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времени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второе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базовое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понятие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работы</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каждом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элементе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множества</w:t>
      </w:r>
      <w:r w:rsidRPr="00131E97">
        <w:rPr>
          <w:rFonts w:ascii="Times New Roman" w:eastAsia="Times New Roman" w:hAnsi="Times New Roman" w:cs="Times New Roman"/>
          <w:kern w:val="0"/>
          <w:sz w:val="28"/>
          <w:szCs w:val="28"/>
          <w:lang w:eastAsia="ru-RU"/>
        </w:rPr>
        <w:t xml:space="preserve"> Q </w:t>
      </w:r>
      <w:r w:rsidRPr="00131E97">
        <w:rPr>
          <w:rFonts w:ascii="Times New Roman" w:eastAsia="Times New Roman" w:hAnsi="Times New Roman" w:cs="Times New Roman" w:hint="eastAsia"/>
          <w:kern w:val="0"/>
          <w:sz w:val="28"/>
          <w:szCs w:val="28"/>
          <w:lang w:eastAsia="ru-RU"/>
        </w:rPr>
        <w:t>система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выполняет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«работу»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определенной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производительностью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соответствии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своим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предназначением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характеризуемой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функцией</w:t>
      </w:r>
      <w:r w:rsidRPr="00131E97">
        <w:rPr>
          <w:rFonts w:ascii="Times New Roman" w:eastAsia="Times New Roman" w:hAnsi="Times New Roman" w:cs="Times New Roman"/>
          <w:kern w:val="0"/>
          <w:sz w:val="28"/>
          <w:szCs w:val="28"/>
          <w:lang w:eastAsia="ru-RU"/>
        </w:rPr>
        <w:t xml:space="preserve"> q^f) &lt;</w:t>
      </w:r>
      <w:r w:rsidRPr="00131E97">
        <w:rPr>
          <w:rFonts w:ascii="Times New Roman" w:eastAsia="Times New Roman" w:hAnsi="Times New Roman" w:cs="Times New Roman" w:hint="eastAsia"/>
          <w:kern w:val="0"/>
          <w:sz w:val="28"/>
          <w:szCs w:val="28"/>
          <w:lang w:eastAsia="ru-RU"/>
        </w:rPr>
        <w:t>р</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плотность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распределения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производительности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пространстве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Производительность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зависит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возможностей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механизмов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реализации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этих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возможностей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Возможности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количественно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оцениваются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вектором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возможностей</w:t>
      </w:r>
      <w:r w:rsidRPr="00131E97">
        <w:rPr>
          <w:rFonts w:ascii="Times New Roman" w:eastAsia="Times New Roman" w:hAnsi="Times New Roman" w:cs="Times New Roman"/>
          <w:kern w:val="0"/>
          <w:sz w:val="28"/>
          <w:szCs w:val="28"/>
          <w:lang w:eastAsia="ru-RU"/>
        </w:rPr>
        <w:t xml:space="preserve"> v(r) eV, </w:t>
      </w:r>
      <w:r w:rsidRPr="00131E97">
        <w:rPr>
          <w:rFonts w:ascii="Times New Roman" w:eastAsia="Times New Roman" w:hAnsi="Times New Roman" w:cs="Times New Roman" w:hint="eastAsia"/>
          <w:kern w:val="0"/>
          <w:sz w:val="28"/>
          <w:szCs w:val="28"/>
          <w:lang w:eastAsia="ru-RU"/>
        </w:rPr>
        <w:t>где</w:t>
      </w:r>
      <w:r w:rsidRPr="00131E97">
        <w:rPr>
          <w:rFonts w:ascii="Times New Roman" w:eastAsia="Times New Roman" w:hAnsi="Times New Roman" w:cs="Times New Roman"/>
          <w:kern w:val="0"/>
          <w:sz w:val="28"/>
          <w:szCs w:val="28"/>
          <w:lang w:eastAsia="ru-RU"/>
        </w:rPr>
        <w:t xml:space="preserve"> V</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ограниченное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замкнутое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множество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Возможности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реализуются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вектором</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u(r)eU, </w:t>
      </w:r>
      <w:r w:rsidRPr="00131E97">
        <w:rPr>
          <w:rFonts w:ascii="Times New Roman" w:eastAsia="Times New Roman" w:hAnsi="Times New Roman" w:cs="Times New Roman" w:hint="eastAsia"/>
          <w:kern w:val="0"/>
          <w:sz w:val="28"/>
          <w:szCs w:val="28"/>
          <w:lang w:eastAsia="ru-RU"/>
        </w:rPr>
        <w:t>где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замкнутое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ограниченное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множество</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Если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каждой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точкой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определенной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пространственной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области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связана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некоторая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скалярная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или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векторная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величина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говорят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что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задано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этой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величины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соответственно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скалярное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или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векторное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Предположив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что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процессе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формирует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некоторое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эффективности</w:t>
      </w:r>
      <w:r w:rsidRPr="00131E97">
        <w:rPr>
          <w:rFonts w:ascii="Times New Roman" w:eastAsia="Times New Roman" w:hAnsi="Times New Roman" w:cs="Times New Roman"/>
          <w:kern w:val="0"/>
          <w:sz w:val="28"/>
          <w:szCs w:val="28"/>
          <w:lang w:eastAsia="ru-RU"/>
        </w:rPr>
        <w:t xml:space="preserve"> I(Q), </w:t>
      </w:r>
      <w:r w:rsidRPr="00131E97">
        <w:rPr>
          <w:rFonts w:ascii="Times New Roman" w:eastAsia="Times New Roman" w:hAnsi="Times New Roman" w:cs="Times New Roman" w:hint="eastAsia"/>
          <w:kern w:val="0"/>
          <w:sz w:val="28"/>
          <w:szCs w:val="28"/>
          <w:lang w:eastAsia="ru-RU"/>
        </w:rPr>
        <w:t>где</w:t>
      </w:r>
      <w:r w:rsidRPr="00131E97">
        <w:rPr>
          <w:rFonts w:ascii="Times New Roman" w:eastAsia="Times New Roman" w:hAnsi="Times New Roman" w:cs="Times New Roman"/>
          <w:kern w:val="0"/>
          <w:sz w:val="28"/>
          <w:szCs w:val="28"/>
          <w:lang w:eastAsia="ru-RU"/>
        </w:rPr>
        <w:t xml:space="preserve"> QcR,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зная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свойства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проинтегрировав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потенциал</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эффективности</w:t>
      </w:r>
      <w:r w:rsidRPr="00131E97">
        <w:rPr>
          <w:rFonts w:ascii="Times New Roman" w:eastAsia="Times New Roman" w:hAnsi="Times New Roman" w:cs="Times New Roman"/>
          <w:kern w:val="0"/>
          <w:sz w:val="28"/>
          <w:szCs w:val="28"/>
          <w:lang w:eastAsia="ru-RU"/>
        </w:rPr>
        <w:t xml:space="preserve"> &lt;</w:t>
      </w:r>
      <w:r w:rsidRPr="00131E97">
        <w:rPr>
          <w:rFonts w:ascii="Times New Roman" w:eastAsia="Times New Roman" w:hAnsi="Times New Roman" w:cs="Times New Roman" w:hint="eastAsia"/>
          <w:kern w:val="0"/>
          <w:sz w:val="28"/>
          <w:szCs w:val="28"/>
          <w:lang w:eastAsia="ru-RU"/>
        </w:rPr>
        <w:t>р</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области</w:t>
      </w:r>
      <w:r w:rsidRPr="00131E97">
        <w:rPr>
          <w:rFonts w:ascii="Times New Roman" w:eastAsia="Times New Roman" w:hAnsi="Times New Roman" w:cs="Times New Roman"/>
          <w:kern w:val="0"/>
          <w:sz w:val="28"/>
          <w:szCs w:val="28"/>
          <w:lang w:eastAsia="ru-RU"/>
        </w:rPr>
        <w:t xml:space="preserve"> Q </w:t>
      </w:r>
      <w:r w:rsidRPr="00131E97">
        <w:rPr>
          <w:rFonts w:ascii="Times New Roman" w:eastAsia="Times New Roman" w:hAnsi="Times New Roman" w:cs="Times New Roman" w:hint="eastAsia"/>
          <w:kern w:val="0"/>
          <w:sz w:val="28"/>
          <w:szCs w:val="28"/>
          <w:lang w:eastAsia="ru-RU"/>
        </w:rPr>
        <w:t>оказалось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возможным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получить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результат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действия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всей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области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РСОУ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Поэтому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применено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понятие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потенциала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определения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свойств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Определение</w:t>
      </w:r>
      <w:r w:rsidRPr="00131E97">
        <w:rPr>
          <w:rFonts w:ascii="Times New Roman" w:eastAsia="Times New Roman" w:hAnsi="Times New Roman" w:cs="Times New Roman"/>
          <w:kern w:val="0"/>
          <w:sz w:val="28"/>
          <w:szCs w:val="28"/>
          <w:lang w:eastAsia="ru-RU"/>
        </w:rPr>
        <w:t xml:space="preserve"> 4 </w:t>
      </w:r>
      <w:r w:rsidRPr="00131E97">
        <w:rPr>
          <w:rFonts w:ascii="Times New Roman" w:eastAsia="Times New Roman" w:hAnsi="Times New Roman" w:cs="Times New Roman" w:hint="eastAsia"/>
          <w:kern w:val="0"/>
          <w:sz w:val="28"/>
          <w:szCs w:val="28"/>
          <w:lang w:eastAsia="ru-RU"/>
        </w:rPr>
        <w:t>Функция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ср</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Ф</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у</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потенциал</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ППЭ</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моделируемой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где</w:t>
      </w:r>
      <w:r w:rsidRPr="00131E97">
        <w:rPr>
          <w:rFonts w:ascii="Times New Roman" w:eastAsia="Times New Roman" w:hAnsi="Times New Roman" w:cs="Times New Roman"/>
          <w:kern w:val="0"/>
          <w:sz w:val="28"/>
          <w:szCs w:val="28"/>
          <w:lang w:eastAsia="ru-RU"/>
        </w:rPr>
        <w:t xml:space="preserve"> u(r),v(r) - </w:t>
      </w:r>
      <w:r w:rsidRPr="00131E97">
        <w:rPr>
          <w:rFonts w:ascii="Times New Roman" w:eastAsia="Times New Roman" w:hAnsi="Times New Roman" w:cs="Times New Roman" w:hint="eastAsia"/>
          <w:kern w:val="0"/>
          <w:sz w:val="28"/>
          <w:szCs w:val="28"/>
          <w:lang w:eastAsia="ru-RU"/>
        </w:rPr>
        <w:t>вектора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возможностей</w:t>
      </w:r>
      <w:r w:rsidRPr="00131E97">
        <w:rPr>
          <w:rFonts w:ascii="Times New Roman" w:eastAsia="Times New Roman" w:hAnsi="Times New Roman" w:cs="Times New Roman"/>
          <w:kern w:val="0"/>
          <w:sz w:val="28"/>
          <w:szCs w:val="28"/>
          <w:lang w:eastAsia="ru-RU"/>
        </w:rPr>
        <w:t xml:space="preserve">, a reQ. </w:t>
      </w:r>
      <w:r w:rsidRPr="00131E97">
        <w:rPr>
          <w:rFonts w:ascii="Times New Roman" w:eastAsia="Times New Roman" w:hAnsi="Times New Roman" w:cs="Times New Roman" w:hint="eastAsia"/>
          <w:kern w:val="0"/>
          <w:sz w:val="28"/>
          <w:szCs w:val="28"/>
          <w:lang w:eastAsia="ru-RU"/>
        </w:rPr>
        <w:t>ППЭ</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третье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базовое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понятие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работы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Физически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ППЭ</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производительность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распределенная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пространстве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времени</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Функция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у</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это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обладает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свойством</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J &lt;tAr)dr= \ </w:t>
      </w:r>
      <w:r w:rsidRPr="00131E97">
        <w:rPr>
          <w:rFonts w:ascii="Times New Roman" w:eastAsia="Times New Roman" w:hAnsi="Times New Roman" w:cs="Times New Roman" w:hint="eastAsia"/>
          <w:kern w:val="0"/>
          <w:sz w:val="28"/>
          <w:szCs w:val="28"/>
          <w:lang w:eastAsia="ru-RU"/>
        </w:rPr>
        <w:t>Ф</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Мг</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 dr^I(Q),</w:t>
      </w:r>
      <w:r w:rsidRPr="00131E97">
        <w:rPr>
          <w:rFonts w:ascii="Times New Roman" w:eastAsia="Times New Roman" w:hAnsi="Times New Roman" w:cs="Times New Roman"/>
          <w:kern w:val="0"/>
          <w:sz w:val="28"/>
          <w:szCs w:val="28"/>
          <w:lang w:eastAsia="ru-RU"/>
        </w:rPr>
        <w:tab/>
        <w:t>(1)</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Q</w:t>
      </w:r>
      <w:r w:rsidRPr="00131E97">
        <w:rPr>
          <w:rFonts w:ascii="Times New Roman" w:eastAsia="Times New Roman" w:hAnsi="Times New Roman" w:cs="Times New Roman"/>
          <w:kern w:val="0"/>
          <w:sz w:val="28"/>
          <w:szCs w:val="28"/>
          <w:lang w:eastAsia="ru-RU"/>
        </w:rPr>
        <w:tab/>
        <w:t>Q</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11</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где</w:t>
      </w:r>
      <w:r w:rsidRPr="00131E97">
        <w:rPr>
          <w:rFonts w:ascii="Times New Roman" w:eastAsia="Times New Roman" w:hAnsi="Times New Roman" w:cs="Times New Roman"/>
          <w:kern w:val="0"/>
          <w:sz w:val="28"/>
          <w:szCs w:val="28"/>
          <w:lang w:eastAsia="ru-RU"/>
        </w:rPr>
        <w:t xml:space="preserve"> /(0 - </w:t>
      </w:r>
      <w:r w:rsidRPr="00131E97">
        <w:rPr>
          <w:rFonts w:ascii="Times New Roman" w:eastAsia="Times New Roman" w:hAnsi="Times New Roman" w:cs="Times New Roman" w:hint="eastAsia"/>
          <w:kern w:val="0"/>
          <w:sz w:val="28"/>
          <w:szCs w:val="28"/>
          <w:lang w:eastAsia="ru-RU"/>
        </w:rPr>
        <w:t>показатель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потенциальной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множества</w:t>
      </w:r>
      <w:r w:rsidRPr="00131E97">
        <w:rPr>
          <w:rFonts w:ascii="Times New Roman" w:eastAsia="Times New Roman" w:hAnsi="Times New Roman" w:cs="Times New Roman"/>
          <w:kern w:val="0"/>
          <w:sz w:val="28"/>
          <w:szCs w:val="28"/>
          <w:lang w:eastAsia="ru-RU"/>
        </w:rPr>
        <w:t xml:space="preserve"> Q</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Структура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множества</w:t>
      </w:r>
      <w:r w:rsidRPr="00131E97">
        <w:rPr>
          <w:rFonts w:ascii="Times New Roman" w:eastAsia="Times New Roman" w:hAnsi="Times New Roman" w:cs="Times New Roman"/>
          <w:kern w:val="0"/>
          <w:sz w:val="28"/>
          <w:szCs w:val="28"/>
          <w:lang w:eastAsia="ru-RU"/>
        </w:rPr>
        <w:t xml:space="preserve"> Q </w:t>
      </w:r>
      <w:r w:rsidRPr="00131E97">
        <w:rPr>
          <w:rFonts w:ascii="Times New Roman" w:eastAsia="Times New Roman" w:hAnsi="Times New Roman" w:cs="Times New Roman" w:hint="eastAsia"/>
          <w:kern w:val="0"/>
          <w:sz w:val="28"/>
          <w:szCs w:val="28"/>
          <w:lang w:eastAsia="ru-RU"/>
        </w:rPr>
        <w:t>является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носителем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возможностей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объекта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механизмов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реализации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Предназначение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определяется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помощью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интеграла</w:t>
      </w:r>
      <w:r w:rsidRPr="00131E97">
        <w:rPr>
          <w:rFonts w:ascii="Times New Roman" w:eastAsia="Times New Roman" w:hAnsi="Times New Roman" w:cs="Times New Roman"/>
          <w:kern w:val="0"/>
          <w:sz w:val="28"/>
          <w:szCs w:val="28"/>
          <w:lang w:eastAsia="ru-RU"/>
        </w:rPr>
        <w:t xml:space="preserve"> (1) </w:t>
      </w:r>
      <w:r w:rsidRPr="00131E97">
        <w:rPr>
          <w:rFonts w:ascii="Times New Roman" w:eastAsia="Times New Roman" w:hAnsi="Times New Roman" w:cs="Times New Roman" w:hint="eastAsia"/>
          <w:kern w:val="0"/>
          <w:sz w:val="28"/>
          <w:szCs w:val="28"/>
          <w:lang w:eastAsia="ru-RU"/>
        </w:rPr>
        <w:t>Соотношение</w:t>
      </w:r>
      <w:r w:rsidRPr="00131E97">
        <w:rPr>
          <w:rFonts w:ascii="Times New Roman" w:eastAsia="Times New Roman" w:hAnsi="Times New Roman" w:cs="Times New Roman"/>
          <w:kern w:val="0"/>
          <w:sz w:val="28"/>
          <w:szCs w:val="28"/>
          <w:lang w:eastAsia="ru-RU"/>
        </w:rPr>
        <w:t xml:space="preserve"> (1) </w:t>
      </w:r>
      <w:r w:rsidRPr="00131E97">
        <w:rPr>
          <w:rFonts w:ascii="Times New Roman" w:eastAsia="Times New Roman" w:hAnsi="Times New Roman" w:cs="Times New Roman" w:hint="eastAsia"/>
          <w:kern w:val="0"/>
          <w:sz w:val="28"/>
          <w:szCs w:val="28"/>
          <w:lang w:eastAsia="ru-RU"/>
        </w:rPr>
        <w:t>называется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уравнением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синтеза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общем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случае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двумя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неизвестными</w:t>
      </w:r>
      <w:r w:rsidRPr="00131E97">
        <w:rPr>
          <w:rFonts w:ascii="Times New Roman" w:eastAsia="Times New Roman" w:hAnsi="Times New Roman" w:cs="Times New Roman"/>
          <w:kern w:val="0"/>
          <w:sz w:val="28"/>
          <w:szCs w:val="28"/>
          <w:lang w:eastAsia="ru-RU"/>
        </w:rPr>
        <w:t xml:space="preserve"> Q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Это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уравнение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формализует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закон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сохранения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lastRenderedPageBreak/>
        <w:t>целостности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который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позволяет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осуществить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взаимную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трансформацию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свойств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объекта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свойств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действия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сформировать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формализованный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принцип</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построения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Данное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соотношение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отображает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принцип</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сохранения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потенциальной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Проектирование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сложных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распадается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две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стадии</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выбор</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организация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структуры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целом</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выбор</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проектирование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физических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единиц</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оборудования</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работе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получены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условия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формирования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структуры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распределения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между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элементами</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множество</w:t>
      </w:r>
      <w:r w:rsidRPr="00131E97">
        <w:rPr>
          <w:rFonts w:ascii="Times New Roman" w:eastAsia="Times New Roman" w:hAnsi="Times New Roman" w:cs="Times New Roman"/>
          <w:kern w:val="0"/>
          <w:sz w:val="28"/>
          <w:szCs w:val="28"/>
          <w:lang w:eastAsia="ru-RU"/>
        </w:rPr>
        <w:t xml:space="preserve"> G</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\XqcXq,</w:t>
      </w:r>
      <w:r w:rsidRPr="00131E97">
        <w:rPr>
          <w:rFonts w:ascii="Times New Roman" w:eastAsia="Times New Roman" w:hAnsi="Times New Roman" w:cs="Times New Roman"/>
          <w:kern w:val="0"/>
          <w:sz w:val="28"/>
          <w:szCs w:val="28"/>
          <w:lang w:eastAsia="ru-RU"/>
        </w:rPr>
        <w:tab/>
        <w:t xml:space="preserve">2 Xft ("!*,, = </w:t>
      </w:r>
      <w:r w:rsidRPr="00131E97">
        <w:rPr>
          <w:rFonts w:ascii="Times New Roman" w:eastAsia="Times New Roman" w:hAnsi="Times New Roman" w:cs="Times New Roman" w:hint="eastAsia"/>
          <w:kern w:val="0"/>
          <w:sz w:val="28"/>
          <w:szCs w:val="28"/>
          <w:lang w:eastAsia="ru-RU"/>
        </w:rPr>
        <w:t>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если</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kern w:val="0"/>
          <w:sz w:val="28"/>
          <w:szCs w:val="28"/>
          <w:lang w:eastAsia="ru-RU"/>
        </w:rPr>
        <w:tab/>
        <w:t>3    (J   Xq=X4,</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4   JX  </w:t>
      </w:r>
      <w:r w:rsidRPr="00131E97">
        <w:rPr>
          <w:rFonts w:ascii="Times New Roman" w:eastAsia="Times New Roman" w:hAnsi="Times New Roman" w:cs="Times New Roman" w:hint="eastAsia"/>
          <w:kern w:val="0"/>
          <w:sz w:val="28"/>
          <w:szCs w:val="28"/>
          <w:lang w:eastAsia="ru-RU"/>
        </w:rPr>
        <w:t>Щи</w:t>
      </w:r>
      <w:r w:rsidRPr="00131E97">
        <w:rPr>
          <w:rFonts w:ascii="Times New Roman" w:eastAsia="Times New Roman" w:hAnsi="Times New Roman" w:cs="Times New Roman"/>
          <w:kern w:val="0"/>
          <w:sz w:val="28"/>
          <w:szCs w:val="28"/>
          <w:lang w:eastAsia="ru-RU"/>
        </w:rPr>
        <w:t>, (0, v, (</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 t)X,dt = I{tk),       [t0,tt)=T,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где</w:t>
      </w:r>
      <w:r w:rsidRPr="00131E97">
        <w:rPr>
          <w:rFonts w:ascii="Times New Roman" w:eastAsia="Times New Roman" w:hAnsi="Times New Roman" w:cs="Times New Roman"/>
          <w:kern w:val="0"/>
          <w:sz w:val="28"/>
          <w:szCs w:val="28"/>
          <w:lang w:eastAsia="ru-RU"/>
        </w:rPr>
        <w:t xml:space="preserve"> N - </w:t>
      </w:r>
      <w:r w:rsidRPr="00131E97">
        <w:rPr>
          <w:rFonts w:ascii="Times New Roman" w:eastAsia="Times New Roman" w:hAnsi="Times New Roman" w:cs="Times New Roman" w:hint="eastAsia"/>
          <w:kern w:val="0"/>
          <w:sz w:val="28"/>
          <w:szCs w:val="28"/>
          <w:lang w:eastAsia="ru-RU"/>
        </w:rPr>
        <w:t>количество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элементов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Хя</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требуемые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пространственные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состояния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элемента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Xq </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множество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требуемых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пространственных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состояний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Предложенный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подход</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разработке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позволил</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достаточно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практики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отразить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основную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сущность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процесса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осуществить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синтез</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случая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взаимодействия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двух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СЭО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внешняя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среда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вектор</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пространственно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временного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состояния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определен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следующим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образом</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хи</w:t>
      </w:r>
      <w:r w:rsidRPr="00131E97">
        <w:rPr>
          <w:rFonts w:ascii="Times New Roman" w:eastAsia="Times New Roman" w:hAnsi="Times New Roman" w:cs="Times New Roman"/>
          <w:kern w:val="0"/>
          <w:sz w:val="28"/>
          <w:szCs w:val="28"/>
          <w:lang w:eastAsia="ru-RU"/>
        </w:rPr>
        <w:t>&gt;-</w:t>
      </w:r>
      <w:r w:rsidRPr="00131E97">
        <w:rPr>
          <w:rFonts w:ascii="Times New Roman" w:eastAsia="Times New Roman" w:hAnsi="Times New Roman" w:cs="Times New Roman" w:hint="eastAsia"/>
          <w:kern w:val="0"/>
          <w:sz w:val="28"/>
          <w:szCs w:val="28"/>
          <w:lang w:eastAsia="ru-RU"/>
        </w:rPr>
        <w:t>®лЛ</w:t>
      </w:r>
      <w:r w:rsidRPr="00131E97">
        <w:rPr>
          <w:rFonts w:ascii="Times New Roman" w:eastAsia="Times New Roman" w:hAnsi="Times New Roman" w:cs="Times New Roman"/>
          <w:kern w:val="0"/>
          <w:sz w:val="28"/>
          <w:szCs w:val="28"/>
          <w:lang w:eastAsia="ru-RU"/>
        </w:rPr>
        <w:t>&lt;</w:t>
      </w:r>
      <w:r w:rsidRPr="00131E97">
        <w:rPr>
          <w:rFonts w:ascii="Times New Roman" w:eastAsia="Times New Roman" w:hAnsi="Times New Roman" w:cs="Times New Roman" w:hint="eastAsia"/>
          <w:kern w:val="0"/>
          <w:sz w:val="28"/>
          <w:szCs w:val="28"/>
          <w:lang w:eastAsia="ru-RU"/>
        </w:rPr>
        <w:t>иА</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У</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гми</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у</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q]-(xU&gt;</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SAU\V\uir\v\r))xU\V\u\r),v\r)))</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рамках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предложенной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формализации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решение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задачи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синтеза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заданном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множестве</w:t>
      </w:r>
      <w:r w:rsidRPr="00131E97">
        <w:rPr>
          <w:rFonts w:ascii="Times New Roman" w:eastAsia="Times New Roman" w:hAnsi="Times New Roman" w:cs="Times New Roman"/>
          <w:kern w:val="0"/>
          <w:sz w:val="28"/>
          <w:szCs w:val="28"/>
          <w:lang w:eastAsia="ru-RU"/>
        </w:rPr>
        <w:t xml:space="preserve"> G </w:t>
      </w:r>
      <w:r w:rsidRPr="00131E97">
        <w:rPr>
          <w:rFonts w:ascii="Times New Roman" w:eastAsia="Times New Roman" w:hAnsi="Times New Roman" w:cs="Times New Roman" w:hint="eastAsia"/>
          <w:kern w:val="0"/>
          <w:sz w:val="28"/>
          <w:szCs w:val="28"/>
          <w:lang w:eastAsia="ru-RU"/>
        </w:rPr>
        <w:t>сведется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отысканию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экстремумов</w:t>
      </w:r>
      <w:r w:rsidRPr="00131E97">
        <w:rPr>
          <w:rFonts w:ascii="Times New Roman" w:eastAsia="Times New Roman" w:hAnsi="Times New Roman" w:cs="Times New Roman"/>
          <w:kern w:val="0"/>
          <w:sz w:val="28"/>
          <w:szCs w:val="28"/>
          <w:lang w:eastAsia="ru-RU"/>
        </w:rPr>
        <w:t xml:space="preserve"> extr i\uA,vA.u(^v,('-)l(UB&gt;VB,uBli'-)&gt;v &lt;■&gt;■)))'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Решение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задачи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синтеза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фиксированном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множестве</w:t>
      </w:r>
      <w:r w:rsidRPr="00131E97">
        <w:rPr>
          <w:rFonts w:ascii="Times New Roman" w:eastAsia="Times New Roman" w:hAnsi="Times New Roman" w:cs="Times New Roman"/>
          <w:kern w:val="0"/>
          <w:sz w:val="28"/>
          <w:szCs w:val="28"/>
          <w:lang w:eastAsia="ru-RU"/>
        </w:rPr>
        <w:t xml:space="preserve"> G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заданных</w:t>
      </w:r>
      <w:r w:rsidRPr="00131E97">
        <w:rPr>
          <w:rFonts w:ascii="Times New Roman" w:eastAsia="Times New Roman" w:hAnsi="Times New Roman" w:cs="Times New Roman"/>
          <w:kern w:val="0"/>
          <w:sz w:val="28"/>
          <w:szCs w:val="28"/>
          <w:lang w:eastAsia="ru-RU"/>
        </w:rPr>
        <w:t xml:space="preserve"> I/, V </w:t>
      </w:r>
      <w:r w:rsidRPr="00131E97">
        <w:rPr>
          <w:rFonts w:ascii="Times New Roman" w:eastAsia="Times New Roman" w:hAnsi="Times New Roman" w:cs="Times New Roman" w:hint="eastAsia"/>
          <w:kern w:val="0"/>
          <w:sz w:val="28"/>
          <w:szCs w:val="28"/>
          <w:lang w:eastAsia="ru-RU"/>
        </w:rPr>
        <w:t>сторон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сведется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отысканию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экстремумов</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extrj\Q\Q'y, extr f(G\GJ)</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работе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исследованы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вопросы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синтеза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способов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конфликтной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подхода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разрешению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конфликта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позиции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закона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сохранения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целостности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объекта</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[2</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lastRenderedPageBreak/>
        <w:t>При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рассмотрении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противостояния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отображаются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следующие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аспекты</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1.</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Синтез</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способен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условиях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противодействия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внешней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среды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эволюция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соответствии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обстановкой</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2.</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Синтез</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способов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получении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информации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ї</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ис</w:t>
      </w:r>
      <w:r w:rsidRPr="00131E97">
        <w:rPr>
          <w:rFonts w:ascii="Times New Roman" w:eastAsia="Times New Roman" w:hAnsi="Times New Roman" w:cs="Times New Roman"/>
          <w:kern w:val="0"/>
          <w:sz w:val="28"/>
          <w:szCs w:val="28"/>
          <w:lang w:eastAsia="ru-RU"/>
        </w:rPr>
        <w:t xml:space="preserve">.2 </w:t>
      </w:r>
      <w:r w:rsidRPr="00131E97">
        <w:rPr>
          <w:rFonts w:ascii="Times New Roman" w:eastAsia="Times New Roman" w:hAnsi="Times New Roman" w:cs="Times New Roman" w:hint="eastAsia"/>
          <w:kern w:val="0"/>
          <w:sz w:val="28"/>
          <w:szCs w:val="28"/>
          <w:lang w:eastAsia="ru-RU"/>
        </w:rPr>
        <w:t>Структурная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схема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взаимодействия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трех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базовых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подсистем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разрешении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конфлиіста</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При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противостоянии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двух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должна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выполнять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w:t>
      </w:r>
      <w:r w:rsidRPr="00131E97">
        <w:rPr>
          <w:rFonts w:ascii="Times New Roman" w:eastAsia="Times New Roman" w:hAnsi="Times New Roman" w:cs="Times New Roman"/>
          <w:kern w:val="0"/>
          <w:sz w:val="28"/>
          <w:szCs w:val="28"/>
          <w:lang w:eastAsia="ru-RU"/>
        </w:rPr>
        <w:t xml:space="preserve">.2): </w:t>
      </w:r>
      <w:r w:rsidRPr="00131E97">
        <w:rPr>
          <w:rFonts w:ascii="Times New Roman" w:eastAsia="Times New Roman" w:hAnsi="Times New Roman" w:cs="Times New Roman" w:hint="eastAsia"/>
          <w:kern w:val="0"/>
          <w:sz w:val="28"/>
          <w:szCs w:val="28"/>
          <w:lang w:eastAsia="ru-RU"/>
        </w:rPr>
        <w:t>целевую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ЦФ</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защитную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ЗФ</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обеспечивающую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ОФ</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Поэтому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правомерно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предположить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что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этапе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формирует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целевую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подсистему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ЦПС</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защитную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подсистему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ЗПС</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обеспечивающую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подсистему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ОМСА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Последняя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защищает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ЦПС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воздействия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ЗПС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работе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принято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что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ЦІ</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предназначена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решения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целевых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задач</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соответствующем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множестве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пространственно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временных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состояний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ЗПС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для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недопущения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решения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целевых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задач</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ЦПС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общем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целевом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множестве</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Возможности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механизмы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реализации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возможностей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виды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способы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формы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действий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обеспечивающей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определяются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через</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требуемый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вклад</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решение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общей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задача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целевой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Определение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состава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соответствующигх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подсистем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рамках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решения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задачи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диссертации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рассмотрены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разделе</w:t>
      </w:r>
      <w:r w:rsidRPr="00131E97">
        <w:rPr>
          <w:rFonts w:ascii="Times New Roman" w:eastAsia="Times New Roman" w:hAnsi="Times New Roman" w:cs="Times New Roman"/>
          <w:kern w:val="0"/>
          <w:sz w:val="28"/>
          <w:szCs w:val="28"/>
          <w:lang w:eastAsia="ru-RU"/>
        </w:rPr>
        <w:t xml:space="preserve"> 3.</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13 </w:t>
      </w:r>
      <w:r w:rsidRPr="00131E97">
        <w:rPr>
          <w:rFonts w:ascii="Times New Roman" w:eastAsia="Times New Roman" w:hAnsi="Times New Roman" w:cs="Times New Roman" w:hint="eastAsia"/>
          <w:kern w:val="0"/>
          <w:sz w:val="28"/>
          <w:szCs w:val="28"/>
          <w:lang w:eastAsia="ru-RU"/>
        </w:rPr>
        <w:t>Исходя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из</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предлагаемого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подхода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синтезу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одновременно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способов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показана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необходимость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формирования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множества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требуемых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пространственно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временных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состояний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подсистем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потенциалов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полей</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эффективности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w:t>
      </w:r>
      <w:r w:rsidRPr="00131E97">
        <w:rPr>
          <w:rFonts w:ascii="Times New Roman" w:eastAsia="Times New Roman" w:hAnsi="Times New Roman" w:cs="Times New Roman"/>
          <w:kern w:val="0"/>
          <w:sz w:val="28"/>
          <w:szCs w:val="28"/>
          <w:lang w:eastAsia="ru-RU"/>
        </w:rPr>
        <w:t xml:space="preserve"> qtf) </w:t>
      </w:r>
      <w:r w:rsidRPr="00131E97">
        <w:rPr>
          <w:rFonts w:ascii="Times New Roman" w:eastAsia="Times New Roman" w:hAnsi="Times New Roman" w:cs="Times New Roman" w:hint="eastAsia"/>
          <w:kern w:val="0"/>
          <w:sz w:val="28"/>
          <w:szCs w:val="28"/>
          <w:lang w:eastAsia="ru-RU"/>
        </w:rPr>
        <w:t>при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заданных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значениях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показателей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действия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ППЭ</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соответствующих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подсистем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целевых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работе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обозначены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следующим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образом</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рцБ</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потенциал</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ЦПС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lastRenderedPageBreak/>
        <w:t>Ф</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і</w:t>
      </w:r>
      <w:r w:rsidRPr="00131E97">
        <w:rPr>
          <w:rFonts w:ascii="Times New Roman" w:eastAsia="Times New Roman" w:hAnsi="Times New Roman" w:cs="Times New Roman"/>
          <w:kern w:val="0"/>
          <w:sz w:val="28"/>
          <w:szCs w:val="28"/>
          <w:lang w:eastAsia="ru-RU"/>
        </w:rPr>
        <w:t xml:space="preserve">;&gt;- </w:t>
      </w:r>
      <w:r w:rsidRPr="00131E97">
        <w:rPr>
          <w:rFonts w:ascii="Times New Roman" w:eastAsia="Times New Roman" w:hAnsi="Times New Roman" w:cs="Times New Roman" w:hint="eastAsia"/>
          <w:kern w:val="0"/>
          <w:sz w:val="28"/>
          <w:szCs w:val="28"/>
          <w:lang w:eastAsia="ru-RU"/>
        </w:rPr>
        <w:t>потенциал</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ЗПС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Фо</w:t>
      </w:r>
      <w:r w:rsidRPr="00131E97">
        <w:rPr>
          <w:rFonts w:ascii="Times New Roman" w:eastAsia="Times New Roman" w:hAnsi="Times New Roman" w:cs="Times New Roman"/>
          <w:kern w:val="0"/>
          <w:sz w:val="28"/>
          <w:szCs w:val="28"/>
          <w:lang w:eastAsia="ru-RU"/>
        </w:rPr>
        <w:t>&lt;</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потенциал</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стороны</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Л</w:t>
      </w:r>
      <w:r w:rsidRPr="00131E97">
        <w:rPr>
          <w:rFonts w:ascii="Times New Roman" w:eastAsia="Times New Roman" w:hAnsi="Times New Roman" w:cs="Times New Roman"/>
          <w:kern w:val="0"/>
          <w:sz w:val="28"/>
          <w:szCs w:val="28"/>
          <w:lang w:eastAsia="ru-RU"/>
        </w:rPr>
        <w:t>"("5").</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Таблица</w:t>
      </w:r>
      <w:r w:rsidRPr="00131E97">
        <w:rPr>
          <w:rFonts w:ascii="Times New Roman" w:eastAsia="Times New Roman" w:hAnsi="Times New Roman" w:cs="Times New Roman"/>
          <w:kern w:val="0"/>
          <w:sz w:val="28"/>
          <w:szCs w:val="28"/>
          <w:lang w:eastAsia="ru-RU"/>
        </w:rPr>
        <w:t xml:space="preserve"> 1 </w:t>
      </w:r>
      <w:r w:rsidRPr="00131E97">
        <w:rPr>
          <w:rFonts w:ascii="Times New Roman" w:eastAsia="Times New Roman" w:hAnsi="Times New Roman" w:cs="Times New Roman" w:hint="eastAsia"/>
          <w:kern w:val="0"/>
          <w:sz w:val="28"/>
          <w:szCs w:val="28"/>
          <w:lang w:eastAsia="ru-RU"/>
        </w:rPr>
        <w:t>Матрица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отношений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потенциалов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подсистем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Ф«</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kern w:val="0"/>
          <w:sz w:val="28"/>
          <w:szCs w:val="28"/>
          <w:lang w:eastAsia="ru-RU"/>
        </w:rPr>
        <w:tab/>
        <w:t xml:space="preserve">A   t </w:t>
      </w:r>
      <w:r w:rsidRPr="00131E97">
        <w:rPr>
          <w:rFonts w:ascii="Times New Roman" w:eastAsia="Times New Roman" w:hAnsi="Times New Roman" w:cs="Times New Roman" w:hint="eastAsia"/>
          <w:kern w:val="0"/>
          <w:sz w:val="28"/>
          <w:szCs w:val="28"/>
          <w:lang w:eastAsia="ru-RU"/>
        </w:rPr>
        <w:t>ч</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w:t>
      </w:r>
      <w:r w:rsidRPr="00131E97">
        <w:rPr>
          <w:rFonts w:ascii="Times New Roman" w:eastAsia="Times New Roman" w:hAnsi="Times New Roman" w:cs="Times New Roman"/>
          <w:kern w:val="0"/>
          <w:sz w:val="28"/>
          <w:szCs w:val="28"/>
          <w:lang w:eastAsia="ru-RU"/>
        </w:rPr>
        <w:t>3   W</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Фо</w:t>
      </w:r>
      <w:r w:rsidRPr="00131E97">
        <w:rPr>
          <w:rFonts w:ascii="Times New Roman" w:eastAsia="Times New Roman" w:hAnsi="Times New Roman" w:cs="Times New Roman"/>
          <w:kern w:val="0"/>
          <w:sz w:val="28"/>
          <w:szCs w:val="28"/>
          <w:lang w:eastAsia="ru-RU"/>
        </w:rPr>
        <w:t xml:space="preserve">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Фч</w:t>
      </w:r>
      <w:r w:rsidRPr="00131E97">
        <w:rPr>
          <w:rFonts w:ascii="Times New Roman" w:eastAsia="Times New Roman" w:hAnsi="Times New Roman" w:cs="Times New Roman"/>
          <w:kern w:val="0"/>
          <w:sz w:val="28"/>
          <w:szCs w:val="28"/>
          <w:lang w:eastAsia="ru-RU"/>
        </w:rPr>
        <w:t xml:space="preserve"> W</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Х</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Р</w:t>
      </w:r>
      <w:r w:rsidRPr="00131E97">
        <w:rPr>
          <w:rFonts w:ascii="Times New Roman" w:eastAsia="Times New Roman" w:hAnsi="Times New Roman" w:cs="Times New Roman"/>
          <w:kern w:val="0"/>
          <w:sz w:val="28"/>
          <w:szCs w:val="28"/>
          <w:lang w:eastAsia="ru-RU"/>
        </w:rPr>
        <w:t>,2(</w:t>
      </w:r>
      <w:r w:rsidRPr="00131E97">
        <w:rPr>
          <w:rFonts w:ascii="Times New Roman" w:eastAsia="Times New Roman" w:hAnsi="Times New Roman" w:cs="Times New Roman" w:hint="eastAsia"/>
          <w:kern w:val="0"/>
          <w:sz w:val="28"/>
          <w:szCs w:val="28"/>
          <w:lang w:eastAsia="ru-RU"/>
        </w:rPr>
        <w:t>фц</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ф«</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ф</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kern w:val="0"/>
          <w:sz w:val="28"/>
          <w:szCs w:val="28"/>
          <w:lang w:eastAsia="ru-RU"/>
        </w:rPr>
        <w:tab/>
        <w:t>■</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f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Л</w:t>
      </w:r>
      <w:r w:rsidRPr="00131E97">
        <w:rPr>
          <w:rFonts w:ascii="Times New Roman" w:eastAsia="Times New Roman" w:hAnsi="Times New Roman" w:cs="Times New Roman"/>
          <w:kern w:val="0"/>
          <w:sz w:val="28"/>
          <w:szCs w:val="28"/>
          <w:lang w:eastAsia="ru-RU"/>
        </w:rPr>
        <w:t xml:space="preserve">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рв</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Ф«</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Фц</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Ф</w:t>
      </w:r>
      <w:r w:rsidRPr="00131E97">
        <w:rPr>
          <w:rFonts w:ascii="Times New Roman" w:eastAsia="Times New Roman" w:hAnsi="Times New Roman" w:cs="Times New Roman"/>
          <w:kern w:val="0"/>
          <w:sz w:val="28"/>
          <w:szCs w:val="28"/>
          <w:lang w:eastAsia="ru-RU"/>
        </w:rPr>
        <w:t>|&gt;)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Ф</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kern w:val="0"/>
          <w:sz w:val="28"/>
          <w:szCs w:val="28"/>
          <w:lang w:eastAsia="ru-RU"/>
        </w:rPr>
        <w:tab/>
        <w:t>~</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5,</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ГА</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Р</w:t>
      </w:r>
      <w:r w:rsidRPr="00131E97">
        <w:rPr>
          <w:rFonts w:ascii="Times New Roman" w:eastAsia="Times New Roman" w:hAnsi="Times New Roman" w:cs="Times New Roman"/>
          <w:kern w:val="0"/>
          <w:sz w:val="28"/>
          <w:szCs w:val="28"/>
          <w:lang w:eastAsia="ru-RU"/>
        </w:rPr>
        <w:t>22(</w:t>
      </w:r>
      <w:r w:rsidRPr="00131E97">
        <w:rPr>
          <w:rFonts w:ascii="Times New Roman" w:eastAsia="Times New Roman" w:hAnsi="Times New Roman" w:cs="Times New Roman" w:hint="eastAsia"/>
          <w:kern w:val="0"/>
          <w:sz w:val="28"/>
          <w:szCs w:val="28"/>
          <w:lang w:eastAsia="ru-RU"/>
        </w:rPr>
        <w:t>ф«</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ФзФо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 xml:space="preserve">- A   t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р»</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ф«</w:t>
      </w:r>
      <w:r w:rsidRPr="00131E97">
        <w:rPr>
          <w:rFonts w:ascii="Times New Roman" w:eastAsia="Times New Roman" w:hAnsi="Times New Roman" w:cs="Times New Roman"/>
          <w:kern w:val="0"/>
          <w:sz w:val="28"/>
          <w:szCs w:val="28"/>
          <w:lang w:eastAsia="ru-RU"/>
        </w:rPr>
        <w:t>&gt;</w:t>
      </w:r>
      <w:r w:rsidRPr="00131E97">
        <w:rPr>
          <w:rFonts w:ascii="Times New Roman" w:eastAsia="Times New Roman" w:hAnsi="Times New Roman" w:cs="Times New Roman" w:hint="eastAsia"/>
          <w:kern w:val="0"/>
          <w:sz w:val="28"/>
          <w:szCs w:val="28"/>
          <w:lang w:eastAsia="ru-RU"/>
        </w:rPr>
        <w:t>ФзЛ</w:t>
      </w:r>
      <w:r w:rsidRPr="00131E97">
        <w:rPr>
          <w:rFonts w:ascii="Times New Roman" w:eastAsia="Times New Roman" w:hAnsi="Times New Roman" w:cs="Times New Roman"/>
          <w:kern w:val="0"/>
          <w:sz w:val="28"/>
          <w:szCs w:val="28"/>
          <w:lang w:eastAsia="ru-RU"/>
        </w:rPr>
        <w:t>&gt;</w:t>
      </w:r>
      <w:r w:rsidRPr="00131E97">
        <w:rPr>
          <w:rFonts w:ascii="Times New Roman" w:eastAsia="Times New Roman" w:hAnsi="Times New Roman" w:cs="Times New Roman" w:hint="eastAsia"/>
          <w:kern w:val="0"/>
          <w:sz w:val="28"/>
          <w:szCs w:val="28"/>
          <w:lang w:eastAsia="ru-RU"/>
        </w:rPr>
        <w:t>о</w:t>
      </w:r>
      <w:r w:rsidRPr="00131E97">
        <w:rPr>
          <w:rFonts w:ascii="Times New Roman" w:eastAsia="Times New Roman" w:hAnsi="Times New Roman" w:cs="Times New Roman"/>
          <w:kern w:val="0"/>
          <w:sz w:val="28"/>
          <w:szCs w:val="28"/>
          <w:lang w:eastAsia="ru-RU"/>
        </w:rPr>
        <w:t>&gt;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Ф</w:t>
      </w:r>
      <w:r w:rsidRPr="00131E97">
        <w:rPr>
          <w:rFonts w:ascii="Times New Roman" w:eastAsia="Times New Roman" w:hAnsi="Times New Roman" w:cs="Times New Roman"/>
          <w:kern w:val="0"/>
          <w:sz w:val="28"/>
          <w:szCs w:val="28"/>
          <w:lang w:eastAsia="ru-RU"/>
        </w:rPr>
        <w:t>0(</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&gt;</w:t>
      </w:r>
      <w:r w:rsidRPr="00131E97">
        <w:rPr>
          <w:rFonts w:ascii="Times New Roman" w:eastAsia="Times New Roman" w:hAnsi="Times New Roman" w:cs="Times New Roman"/>
          <w:kern w:val="0"/>
          <w:sz w:val="28"/>
          <w:szCs w:val="28"/>
          <w:lang w:eastAsia="ru-RU"/>
        </w:rPr>
        <w:tab/>
        <w:t>F3i(&lt;p</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.q&gt;o&gt;</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гА</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Л</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w:t>
      </w:r>
      <w:r w:rsidRPr="00131E97">
        <w:rPr>
          <w:rFonts w:ascii="Times New Roman" w:eastAsia="Times New Roman" w:hAnsi="Times New Roman" w:cs="Times New Roman"/>
          <w:kern w:val="0"/>
          <w:sz w:val="28"/>
          <w:szCs w:val="28"/>
          <w:lang w:eastAsia="ru-RU"/>
        </w:rPr>
        <w:t>32(</w:t>
      </w:r>
      <w:r w:rsidRPr="00131E97">
        <w:rPr>
          <w:rFonts w:ascii="Times New Roman" w:eastAsia="Times New Roman" w:hAnsi="Times New Roman" w:cs="Times New Roman" w:hint="eastAsia"/>
          <w:kern w:val="0"/>
          <w:sz w:val="28"/>
          <w:szCs w:val="28"/>
          <w:lang w:eastAsia="ru-RU"/>
        </w:rPr>
        <w:t>ФЦ</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Ф</w:t>
      </w:r>
      <w:r w:rsidRPr="00131E97">
        <w:rPr>
          <w:rFonts w:ascii="Times New Roman" w:eastAsia="Times New Roman" w:hAnsi="Times New Roman" w:cs="Times New Roman"/>
          <w:kern w:val="0"/>
          <w:sz w:val="28"/>
          <w:szCs w:val="28"/>
          <w:lang w:eastAsia="ru-RU"/>
        </w:rPr>
        <w:t>(!&gt;</w:t>
      </w:r>
      <w:r w:rsidRPr="00131E97">
        <w:rPr>
          <w:rFonts w:ascii="Times New Roman" w:eastAsia="Times New Roman" w:hAnsi="Times New Roman" w:cs="Times New Roman" w:hint="eastAsia"/>
          <w:kern w:val="0"/>
          <w:sz w:val="28"/>
          <w:szCs w:val="28"/>
          <w:lang w:eastAsia="ru-RU"/>
        </w:rPr>
        <w:t>Фз</w:t>
      </w:r>
      <w:r w:rsidRPr="00131E97">
        <w:rPr>
          <w:rFonts w:ascii="Times New Roman" w:eastAsia="Times New Roman" w:hAnsi="Times New Roman" w:cs="Times New Roman"/>
          <w:kern w:val="0"/>
          <w:sz w:val="28"/>
          <w:szCs w:val="28"/>
          <w:lang w:eastAsia="ru-RU"/>
        </w:rPr>
        <w:t>&gt;</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рзз</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Фц</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Фо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Фо</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табл</w:t>
      </w:r>
      <w:r w:rsidRPr="00131E97">
        <w:rPr>
          <w:rFonts w:ascii="Times New Roman" w:eastAsia="Times New Roman" w:hAnsi="Times New Roman" w:cs="Times New Roman"/>
          <w:kern w:val="0"/>
          <w:sz w:val="28"/>
          <w:szCs w:val="28"/>
          <w:lang w:eastAsia="ru-RU"/>
        </w:rPr>
        <w:t xml:space="preserve">.1 </w:t>
      </w:r>
      <w:r w:rsidRPr="00131E97">
        <w:rPr>
          <w:rFonts w:ascii="Times New Roman" w:eastAsia="Times New Roman" w:hAnsi="Times New Roman" w:cs="Times New Roman" w:hint="eastAsia"/>
          <w:kern w:val="0"/>
          <w:sz w:val="28"/>
          <w:szCs w:val="28"/>
          <w:lang w:eastAsia="ru-RU"/>
        </w:rPr>
        <w:t>представлены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отношения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потенциалов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целевой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защитной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обеспечивающей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подсистем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противостоящих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первой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строке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первом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столбце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представлены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потенциалы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соответствующих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подсистем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пересечении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представлены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отношения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результирующие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потенциалы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соответствующих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подсистем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Аналогичные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отношения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строятся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множества</w:t>
      </w:r>
      <w:r w:rsidRPr="00131E97">
        <w:rPr>
          <w:rFonts w:ascii="Times New Roman" w:eastAsia="Times New Roman" w:hAnsi="Times New Roman" w:cs="Times New Roman"/>
          <w:kern w:val="0"/>
          <w:sz w:val="28"/>
          <w:szCs w:val="28"/>
          <w:lang w:eastAsia="ru-RU"/>
        </w:rPr>
        <w:t xml:space="preserve"> Q. </w:t>
      </w:r>
      <w:r w:rsidRPr="00131E97">
        <w:rPr>
          <w:rFonts w:ascii="Times New Roman" w:eastAsia="Times New Roman" w:hAnsi="Times New Roman" w:cs="Times New Roman" w:hint="eastAsia"/>
          <w:kern w:val="0"/>
          <w:sz w:val="28"/>
          <w:szCs w:val="28"/>
          <w:lang w:eastAsia="ru-RU"/>
        </w:rPr>
        <w:t>Мера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пересечения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РСОУ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соответствующих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подсистем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определяет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степень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соприкосновения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противостоящих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подсистем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множестве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пересечений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районов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сосредоточения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усилий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формируются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отношения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ППЭ</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суть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элементов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матрицы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представленной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табл</w:t>
      </w:r>
      <w:r w:rsidRPr="00131E97">
        <w:rPr>
          <w:rFonts w:ascii="Times New Roman" w:eastAsia="Times New Roman" w:hAnsi="Times New Roman" w:cs="Times New Roman"/>
          <w:kern w:val="0"/>
          <w:sz w:val="28"/>
          <w:szCs w:val="28"/>
          <w:lang w:eastAsia="ru-RU"/>
        </w:rPr>
        <w:t xml:space="preserve">.1.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выявленных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отношений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ППЭ</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множествах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пересечений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РСОУ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формируется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специальное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множество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обобщенный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ППЭ</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своими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свойствами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удовлетворяющие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требованиям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достижения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соответствующими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подсистемами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заданных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уровней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Физически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обобщенные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потенциалы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являются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каждой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точке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пространства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специальной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комбинации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трёх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производительностеи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интенсивностеи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деятельности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соответствующих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подсистем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соответствующих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Третий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раздел</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«Базовая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аналитическая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разделе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описывается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разработанная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рамках</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lastRenderedPageBreak/>
        <w:t xml:space="preserve">14 </w:t>
      </w:r>
      <w:r w:rsidRPr="00131E97">
        <w:rPr>
          <w:rFonts w:ascii="Times New Roman" w:eastAsia="Times New Roman" w:hAnsi="Times New Roman" w:cs="Times New Roman" w:hint="eastAsia"/>
          <w:kern w:val="0"/>
          <w:sz w:val="28"/>
          <w:szCs w:val="28"/>
          <w:lang w:eastAsia="ru-RU"/>
        </w:rPr>
        <w:t>взаимодействия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социально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экономического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образования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внешней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социально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экономической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обстановки</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Базовой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выходной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характеристикой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деятельности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объектового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территориального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уровней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является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производительность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распределенная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пространстве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времени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которая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может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итоге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измеряться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единицами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энергии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частном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случае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определенными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условными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единицами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Производительность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направлена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поддержание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благополучия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региона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Критерием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благополучия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является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условие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обеспечения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целостности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СЭО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течение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жизненного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цикла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Условие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целостности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обеспечивается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соблюдением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требований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закона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сохранения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целостности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содержательной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физической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точки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зрения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удовлетворение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требованиям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закона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сохранения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целостности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проявляется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одной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неразрушении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как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самого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СЭО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так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компонентов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другой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стороны</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это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сохранение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предназначения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условиях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изменения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структурно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функциональных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свойств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компонентов</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Рассмотренный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w:t>
      </w:r>
      <w:r w:rsidRPr="00131E97">
        <w:rPr>
          <w:rFonts w:ascii="Times New Roman" w:eastAsia="Times New Roman" w:hAnsi="Times New Roman" w:cs="Times New Roman"/>
          <w:kern w:val="0"/>
          <w:sz w:val="28"/>
          <w:szCs w:val="28"/>
          <w:lang w:eastAsia="ru-RU"/>
        </w:rPr>
        <w:t xml:space="preserve"> 2-</w:t>
      </w:r>
      <w:r w:rsidRPr="00131E97">
        <w:rPr>
          <w:rFonts w:ascii="Times New Roman" w:eastAsia="Times New Roman" w:hAnsi="Times New Roman" w:cs="Times New Roman" w:hint="eastAsia"/>
          <w:kern w:val="0"/>
          <w:sz w:val="28"/>
          <w:szCs w:val="28"/>
          <w:lang w:eastAsia="ru-RU"/>
        </w:rPr>
        <w:t>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разделе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подход</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функционированию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рамках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отношений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двух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позволило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разработать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совокупность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конструктивных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методов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построения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использования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компонентов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Подход</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излагается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случая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взаимодействия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двух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СЭО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функционирующей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внутри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внешней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средой</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Обычно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объект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имеет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определенный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количественный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состав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распределенный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пространстве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соответствующими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зонами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воздействия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влияния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Х</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Xq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соответствии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своими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функциями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размещаются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территории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противостоящих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социально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экономического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образования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внешней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среды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w:t>
      </w:r>
      <w:r w:rsidRPr="00131E97">
        <w:rPr>
          <w:rFonts w:ascii="Times New Roman" w:eastAsia="Times New Roman" w:hAnsi="Times New Roman" w:cs="Times New Roman"/>
          <w:kern w:val="0"/>
          <w:sz w:val="28"/>
          <w:szCs w:val="28"/>
          <w:lang w:eastAsia="ru-RU"/>
        </w:rPr>
        <w:t xml:space="preserve"> 2). </w:t>
      </w:r>
      <w:r w:rsidRPr="00131E97">
        <w:rPr>
          <w:rFonts w:ascii="Times New Roman" w:eastAsia="Times New Roman" w:hAnsi="Times New Roman" w:cs="Times New Roman" w:hint="eastAsia"/>
          <w:kern w:val="0"/>
          <w:sz w:val="28"/>
          <w:szCs w:val="28"/>
          <w:lang w:eastAsia="ru-RU"/>
        </w:rPr>
        <w:t>Поэтому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непрерывном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изменении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времени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условие</w:t>
      </w:r>
      <w:r w:rsidRPr="00131E97">
        <w:rPr>
          <w:rFonts w:ascii="Times New Roman" w:eastAsia="Times New Roman" w:hAnsi="Times New Roman" w:cs="Times New Roman"/>
          <w:kern w:val="0"/>
          <w:sz w:val="28"/>
          <w:szCs w:val="28"/>
          <w:lang w:eastAsia="ru-RU"/>
        </w:rPr>
        <w:t xml:space="preserve"> (1) </w:t>
      </w:r>
      <w:r w:rsidRPr="00131E97">
        <w:rPr>
          <w:rFonts w:ascii="Times New Roman" w:eastAsia="Times New Roman" w:hAnsi="Times New Roman" w:cs="Times New Roman" w:hint="eastAsia"/>
          <w:kern w:val="0"/>
          <w:sz w:val="28"/>
          <w:szCs w:val="28"/>
          <w:lang w:eastAsia="ru-RU"/>
        </w:rPr>
        <w:t>трансформируется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следующему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соотношению</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j 0{u(r),v{r),r)dr= j</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 xml:space="preserve"> &lt;0(u,(f),v,(fM)*X,&lt;ft = /(/t)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щ</w:t>
      </w:r>
      <w:r w:rsidRPr="00131E97">
        <w:rPr>
          <w:rFonts w:ascii="Times New Roman" w:eastAsia="Times New Roman" w:hAnsi="Times New Roman" w:cs="Times New Roman"/>
          <w:kern w:val="0"/>
          <w:sz w:val="28"/>
          <w:szCs w:val="28"/>
          <w:lang w:eastAsia="ru-RU"/>
        </w:rPr>
        <w:t>* *■&lt;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ІИКОІІ</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уоха</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ііімініі</w:t>
      </w:r>
      <w:r w:rsidRPr="00131E97">
        <w:rPr>
          <w:rFonts w:ascii="Times New Roman" w:eastAsia="Times New Roman" w:hAnsi="Times New Roman" w:cs="Times New Roman"/>
          <w:kern w:val="0"/>
          <w:sz w:val="28"/>
          <w:szCs w:val="28"/>
          <w:lang w:eastAsia="ru-RU"/>
        </w:rPr>
        <w:t xml:space="preserve"> iif.iwrunt </w:t>
      </w:r>
      <w:r w:rsidRPr="00131E97">
        <w:rPr>
          <w:rFonts w:ascii="Times New Roman" w:eastAsia="Times New Roman" w:hAnsi="Times New Roman" w:cs="Times New Roman" w:hint="eastAsia"/>
          <w:kern w:val="0"/>
          <w:sz w:val="28"/>
          <w:szCs w:val="28"/>
          <w:lang w:eastAsia="ru-RU"/>
        </w:rPr>
        <w:t>ні</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абммгіа</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1</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лш</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lastRenderedPageBreak/>
        <w:t xml:space="preserve">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Рис</w:t>
      </w:r>
      <w:r w:rsidRPr="00131E97">
        <w:rPr>
          <w:rFonts w:ascii="Times New Roman" w:eastAsia="Times New Roman" w:hAnsi="Times New Roman" w:cs="Times New Roman"/>
          <w:kern w:val="0"/>
          <w:sz w:val="28"/>
          <w:szCs w:val="28"/>
          <w:lang w:eastAsia="ru-RU"/>
        </w:rPr>
        <w:t xml:space="preserve"> 3 </w:t>
      </w:r>
      <w:r w:rsidRPr="00131E97">
        <w:rPr>
          <w:rFonts w:ascii="Times New Roman" w:eastAsia="Times New Roman" w:hAnsi="Times New Roman" w:cs="Times New Roman" w:hint="eastAsia"/>
          <w:kern w:val="0"/>
          <w:sz w:val="28"/>
          <w:szCs w:val="28"/>
          <w:lang w:eastAsia="ru-RU"/>
        </w:rPr>
        <w:t>Схема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процессами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организации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развития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15</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Множество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элементов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разбиения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Х</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есть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суть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«кубиков»</w:t>
      </w:r>
      <w:r w:rsidRPr="00131E97">
        <w:rPr>
          <w:rFonts w:ascii="Times New Roman" w:eastAsia="Times New Roman" w:hAnsi="Times New Roman" w:cs="Times New Roman"/>
          <w:kern w:val="0"/>
          <w:sz w:val="28"/>
          <w:szCs w:val="28"/>
          <w:lang w:eastAsia="ru-RU"/>
        </w:rPr>
        <w:t xml:space="preserve"> ill* (</w:t>
      </w:r>
      <w:r w:rsidRPr="00131E97">
        <w:rPr>
          <w:rFonts w:ascii="Times New Roman" w:eastAsia="Times New Roman" w:hAnsi="Times New Roman" w:cs="Times New Roman" w:hint="eastAsia"/>
          <w:kern w:val="0"/>
          <w:sz w:val="28"/>
          <w:szCs w:val="28"/>
          <w:lang w:eastAsia="ru-RU"/>
        </w:rPr>
        <w:t>рис</w:t>
      </w:r>
      <w:r w:rsidRPr="00131E97">
        <w:rPr>
          <w:rFonts w:ascii="Times New Roman" w:eastAsia="Times New Roman" w:hAnsi="Times New Roman" w:cs="Times New Roman"/>
          <w:kern w:val="0"/>
          <w:sz w:val="28"/>
          <w:szCs w:val="28"/>
          <w:lang w:eastAsia="ru-RU"/>
        </w:rPr>
        <w:t xml:space="preserve"> 3), </w:t>
      </w:r>
      <w:r w:rsidRPr="00131E97">
        <w:rPr>
          <w:rFonts w:ascii="Times New Roman" w:eastAsia="Times New Roman" w:hAnsi="Times New Roman" w:cs="Times New Roman" w:hint="eastAsia"/>
          <w:kern w:val="0"/>
          <w:sz w:val="28"/>
          <w:szCs w:val="28"/>
          <w:lang w:eastAsia="ru-RU"/>
        </w:rPr>
        <w:t>из</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которых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сформировано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множество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объектов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подверженных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воздействиям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среды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приводящим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ситуациям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Это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множество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представляет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само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СЭО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целом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через</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осуществляется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энергетический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обмен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ресурсы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финансы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мероприятия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Само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разбиение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социально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экономического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образования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множество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элементов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может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иметь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различную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физическую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природу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может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представлять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собой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разбиение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отдельные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потенциально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опасные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объекты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разбиение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всех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объектов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видам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воздействий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пожары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взрывы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химические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воздействия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каждом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элементе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Х</w:t>
      </w:r>
      <w:r w:rsidRPr="00131E97">
        <w:rPr>
          <w:rFonts w:ascii="Times New Roman" w:eastAsia="Times New Roman" w:hAnsi="Times New Roman" w:cs="Times New Roman"/>
          <w:kern w:val="0"/>
          <w:sz w:val="28"/>
          <w:szCs w:val="28"/>
          <w:lang w:eastAsia="ru-RU"/>
        </w:rPr>
        <w:t xml:space="preserve">9( </w:t>
      </w:r>
      <w:r w:rsidRPr="00131E97">
        <w:rPr>
          <w:rFonts w:ascii="Times New Roman" w:eastAsia="Times New Roman" w:hAnsi="Times New Roman" w:cs="Times New Roman" w:hint="eastAsia"/>
          <w:kern w:val="0"/>
          <w:sz w:val="28"/>
          <w:szCs w:val="28"/>
          <w:lang w:eastAsia="ru-RU"/>
        </w:rPr>
        <w:t>осуществляется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деятельность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решению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целевых</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задач</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производительностью</w:t>
      </w:r>
      <w:r w:rsidRPr="00131E97">
        <w:rPr>
          <w:rFonts w:ascii="Times New Roman" w:eastAsia="Times New Roman" w:hAnsi="Times New Roman" w:cs="Times New Roman"/>
          <w:kern w:val="0"/>
          <w:sz w:val="28"/>
          <w:szCs w:val="28"/>
          <w:lang w:eastAsia="ru-RU"/>
        </w:rPr>
        <w:t xml:space="preserve"> &lt;t&gt;,{u,(t),v,{t),t), </w:t>
      </w:r>
      <w:r w:rsidRPr="00131E97">
        <w:rPr>
          <w:rFonts w:ascii="Times New Roman" w:eastAsia="Times New Roman" w:hAnsi="Times New Roman" w:cs="Times New Roman" w:hint="eastAsia"/>
          <w:kern w:val="0"/>
          <w:sz w:val="28"/>
          <w:szCs w:val="28"/>
          <w:lang w:eastAsia="ru-RU"/>
        </w:rPr>
        <w:t>где</w:t>
      </w:r>
      <w:r w:rsidRPr="00131E97">
        <w:rPr>
          <w:rFonts w:ascii="Times New Roman" w:eastAsia="Times New Roman" w:hAnsi="Times New Roman" w:cs="Times New Roman"/>
          <w:kern w:val="0"/>
          <w:sz w:val="28"/>
          <w:szCs w:val="28"/>
          <w:lang w:eastAsia="ru-RU"/>
        </w:rPr>
        <w:t xml:space="preserve"> u,(f) - </w:t>
      </w:r>
      <w:r w:rsidRPr="00131E97">
        <w:rPr>
          <w:rFonts w:ascii="Times New Roman" w:eastAsia="Times New Roman" w:hAnsi="Times New Roman" w:cs="Times New Roman" w:hint="eastAsia"/>
          <w:kern w:val="0"/>
          <w:sz w:val="28"/>
          <w:szCs w:val="28"/>
          <w:lang w:eastAsia="ru-RU"/>
        </w:rPr>
        <w:t>вектор</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реализующий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возможности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фрагменте</w:t>
      </w:r>
      <w:r w:rsidRPr="00131E97">
        <w:rPr>
          <w:rFonts w:ascii="Times New Roman" w:eastAsia="Times New Roman" w:hAnsi="Times New Roman" w:cs="Times New Roman"/>
          <w:kern w:val="0"/>
          <w:sz w:val="28"/>
          <w:szCs w:val="28"/>
          <w:lang w:eastAsia="ru-RU"/>
        </w:rPr>
        <w:t xml:space="preserve">, a v,{t) </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вектор</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возможностей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фрагмента</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Функциями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целевой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могут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быть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мероприятия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сбору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обработке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выдаче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информации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области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защиты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населения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территорий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осуществление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мониторинга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выявление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реализовавшихся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качестве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компонентов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защитной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могут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выступать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мероприятия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направленные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профилактику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появления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негативных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факторов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явлений</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повышение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устойчивости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организаций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также</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объектов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социального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назначения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ситуациях</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предупреждение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—ликвидацию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роли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обеспечивающей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могут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выступать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мероприятия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направленные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защиту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информационных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потоков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ЦПС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угроз</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различного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характера</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Внешняя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среда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СЭО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представляется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как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исходная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характеристика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потоки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исходящие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из</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внешней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среды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или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направленные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управляются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только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уровнями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находящимися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внутри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границы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СЭО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другой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работе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учитывается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что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внешняя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отношению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СЭО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среда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течением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времени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lastRenderedPageBreak/>
        <w:t>претерпевает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изменения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Поэтому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допускается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что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условия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СЭО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принимаемые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нормальные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изменяются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параллельно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изменениями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внешней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среды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исходной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характеристики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рассматриваемые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конкретные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условия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СЭО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процессе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эволюции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отличаются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«нормальных»</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Потенциалы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формируются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решении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задачи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СЭО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следующим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образом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ставит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задачу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обеспечения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требуемых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показателей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регионе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условии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негативного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воздействия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организует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поток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негативных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факторов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явлений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потенциально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приводящих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 xml:space="preserve"> X</w:t>
      </w:r>
      <w:r w:rsidRPr="00131E97">
        <w:rPr>
          <w:rFonts w:ascii="Times New Roman" w:eastAsia="Times New Roman" w:hAnsi="Times New Roman" w:cs="Times New Roman" w:hint="eastAsia"/>
          <w:kern w:val="0"/>
          <w:sz w:val="28"/>
          <w:szCs w:val="28"/>
          <w:lang w:eastAsia="ru-RU"/>
        </w:rPr>
        <w:t>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распределенный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пространстве</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16</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соответствии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принятыми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работе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предположениями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существовании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трех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подсистем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соответственно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формирует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помощью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целевой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поток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информации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идентифицированных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негативных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факторах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явлениях</w:t>
      </w:r>
      <w:r w:rsidRPr="00131E97">
        <w:rPr>
          <w:rFonts w:ascii="Times New Roman" w:eastAsia="Times New Roman" w:hAnsi="Times New Roman" w:cs="Times New Roman"/>
          <w:kern w:val="0"/>
          <w:sz w:val="28"/>
          <w:szCs w:val="28"/>
          <w:lang w:eastAsia="ru-RU"/>
        </w:rPr>
        <w:t xml:space="preserve"> J (</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также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распределенный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пространстве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препятствует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реализации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этих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факторов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явлений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помощью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развертывания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защитной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интенсивностью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 (</w:t>
      </w:r>
      <w:r w:rsidRPr="00131E97">
        <w:rPr>
          <w:rFonts w:ascii="Times New Roman" w:eastAsia="Times New Roman" w:hAnsi="Times New Roman" w:cs="Times New Roman" w:hint="eastAsia"/>
          <w:kern w:val="0"/>
          <w:sz w:val="28"/>
          <w:szCs w:val="28"/>
          <w:lang w:eastAsia="ru-RU"/>
        </w:rPr>
        <w:t>профилактические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мероприятия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 (</w:t>
      </w:r>
      <w:r w:rsidRPr="00131E97">
        <w:rPr>
          <w:rFonts w:ascii="Times New Roman" w:eastAsia="Times New Roman" w:hAnsi="Times New Roman" w:cs="Times New Roman" w:hint="eastAsia"/>
          <w:kern w:val="0"/>
          <w:sz w:val="28"/>
          <w:szCs w:val="28"/>
          <w:lang w:eastAsia="ru-RU"/>
        </w:rPr>
        <w:t>предупреждение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ликвидация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выявленных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негативных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факторов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результате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воздействия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целевой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защитной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подсистем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целевую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подсистему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происходит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ослабление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Л</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Основным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итогом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оценивания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качества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действий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всех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рассмотренных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подсистем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реализующей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комплекс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мероприятий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предупреждению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является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применения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целом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Поэтому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главный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показатель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успешной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деятельности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всеми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элементами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регионе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принимается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среднее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количество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произошедших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регионе</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Для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оценивания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моделируемой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идей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изложенных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w:t>
      </w:r>
      <w:r w:rsidRPr="00131E97">
        <w:rPr>
          <w:rFonts w:ascii="Times New Roman" w:eastAsia="Times New Roman" w:hAnsi="Times New Roman" w:cs="Times New Roman"/>
          <w:kern w:val="0"/>
          <w:sz w:val="28"/>
          <w:szCs w:val="28"/>
          <w:lang w:eastAsia="ru-RU"/>
        </w:rPr>
        <w:t xml:space="preserve"> 2-</w:t>
      </w:r>
      <w:r w:rsidRPr="00131E97">
        <w:rPr>
          <w:rFonts w:ascii="Times New Roman" w:eastAsia="Times New Roman" w:hAnsi="Times New Roman" w:cs="Times New Roman" w:hint="eastAsia"/>
          <w:kern w:val="0"/>
          <w:sz w:val="28"/>
          <w:szCs w:val="28"/>
          <w:lang w:eastAsia="ru-RU"/>
        </w:rPr>
        <w:t>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разделе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работы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разработан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метод</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оценивания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Сущность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этого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метода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заключается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конкретизации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уравнения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синтеза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способов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(1)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задаче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разработки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способов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условиях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воздействия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внешней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среды</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Конкретизация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осуществляется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следующим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образом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Уравнение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синтеза</w:t>
      </w:r>
      <w:r w:rsidRPr="00131E97">
        <w:rPr>
          <w:rFonts w:ascii="Times New Roman" w:eastAsia="Times New Roman" w:hAnsi="Times New Roman" w:cs="Times New Roman"/>
          <w:kern w:val="0"/>
          <w:sz w:val="28"/>
          <w:szCs w:val="28"/>
          <w:lang w:eastAsia="ru-RU"/>
        </w:rPr>
        <w:t xml:space="preserve"> (1) </w:t>
      </w:r>
      <w:r w:rsidRPr="00131E97">
        <w:rPr>
          <w:rFonts w:ascii="Times New Roman" w:eastAsia="Times New Roman" w:hAnsi="Times New Roman" w:cs="Times New Roman" w:hint="eastAsia"/>
          <w:kern w:val="0"/>
          <w:sz w:val="28"/>
          <w:szCs w:val="28"/>
          <w:lang w:eastAsia="ru-RU"/>
        </w:rPr>
        <w:t>преобразуется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конечноразностной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схеме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Так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как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имеет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определенный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количественный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состав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распределенный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пространстве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соответствующими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lastRenderedPageBreak/>
        <w:t>зонами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воздействия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взаимодействия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обзора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передачи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данных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то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непрерывном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изменении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времени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условие</w:t>
      </w:r>
      <w:r w:rsidRPr="00131E97">
        <w:rPr>
          <w:rFonts w:ascii="Times New Roman" w:eastAsia="Times New Roman" w:hAnsi="Times New Roman" w:cs="Times New Roman"/>
          <w:kern w:val="0"/>
          <w:sz w:val="28"/>
          <w:szCs w:val="28"/>
          <w:lang w:eastAsia="ru-RU"/>
        </w:rPr>
        <w:t xml:space="preserve"> (1) </w:t>
      </w:r>
      <w:r w:rsidRPr="00131E97">
        <w:rPr>
          <w:rFonts w:ascii="Times New Roman" w:eastAsia="Times New Roman" w:hAnsi="Times New Roman" w:cs="Times New Roman" w:hint="eastAsia"/>
          <w:kern w:val="0"/>
          <w:sz w:val="28"/>
          <w:szCs w:val="28"/>
          <w:lang w:eastAsia="ru-RU"/>
        </w:rPr>
        <w:t>можно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задать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соотношением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вида</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где</w:t>
      </w:r>
      <w:r w:rsidRPr="00131E97">
        <w:rPr>
          <w:rFonts w:ascii="Times New Roman" w:eastAsia="Times New Roman" w:hAnsi="Times New Roman" w:cs="Times New Roman"/>
          <w:kern w:val="0"/>
          <w:sz w:val="28"/>
          <w:szCs w:val="28"/>
          <w:lang w:eastAsia="ru-RU"/>
        </w:rPr>
        <w:t xml:space="preserve"> N </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количественный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состав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Потенциал</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является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производительностью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распределенной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пространстве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времени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Поэтому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необходимо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установить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зависимость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производительности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пространственно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временных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состояний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технических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возможностей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управляющих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воздействий</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Технология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применения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метода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оценивания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состоит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из</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двух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этапов</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обоснование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оценивания</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формирование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показателя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функционирования</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Этап</w:t>
      </w:r>
      <w:r w:rsidRPr="00131E97">
        <w:rPr>
          <w:rFonts w:ascii="Times New Roman" w:eastAsia="Times New Roman" w:hAnsi="Times New Roman" w:cs="Times New Roman"/>
          <w:kern w:val="0"/>
          <w:sz w:val="28"/>
          <w:szCs w:val="28"/>
          <w:lang w:eastAsia="ru-RU"/>
        </w:rPr>
        <w:t xml:space="preserve"> 1 </w:t>
      </w:r>
      <w:r w:rsidRPr="00131E97">
        <w:rPr>
          <w:rFonts w:ascii="Times New Roman" w:eastAsia="Times New Roman" w:hAnsi="Times New Roman" w:cs="Times New Roman" w:hint="eastAsia"/>
          <w:kern w:val="0"/>
          <w:sz w:val="28"/>
          <w:szCs w:val="28"/>
          <w:lang w:eastAsia="ru-RU"/>
        </w:rPr>
        <w:t>Обоснование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оценивания</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1 </w:t>
      </w:r>
      <w:r w:rsidRPr="00131E97">
        <w:rPr>
          <w:rFonts w:ascii="Times New Roman" w:eastAsia="Times New Roman" w:hAnsi="Times New Roman" w:cs="Times New Roman" w:hint="eastAsia"/>
          <w:kern w:val="0"/>
          <w:sz w:val="28"/>
          <w:szCs w:val="28"/>
          <w:lang w:eastAsia="ru-RU"/>
        </w:rPr>
        <w:t>Оценивание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требует</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17</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типизировать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потери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ущерб</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типам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воздействия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социально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экономической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обстановки</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установить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уровень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потерь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ущерба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регионе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зависимости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воздействий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социально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экономической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обстановки</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разработать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методику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обоснования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путей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сокращения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потенциальных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потерь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регионе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допустимого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уровня</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2.0</w:t>
      </w:r>
      <w:r w:rsidRPr="00131E97">
        <w:rPr>
          <w:rFonts w:ascii="Times New Roman" w:eastAsia="Times New Roman" w:hAnsi="Times New Roman" w:cs="Times New Roman" w:hint="eastAsia"/>
          <w:kern w:val="0"/>
          <w:sz w:val="28"/>
          <w:szCs w:val="28"/>
          <w:lang w:eastAsia="ru-RU"/>
        </w:rPr>
        <w:t>ценивание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предполагает</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формализацию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процессов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воздействий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рамках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теории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нестационарных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потоков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Пуассона</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формализацию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деятельности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регионе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рамках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теории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обслуживания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нестационарных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потоков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Пуассона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показательному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закону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переменной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интенсивностью</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разработку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динамической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процесса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деятельности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регионе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условиях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воздействия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окружающей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среды</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представление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общих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потерь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региона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уравнением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результативности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действий</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—выбор</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пути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повышения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деятельности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lastRenderedPageBreak/>
        <w:t xml:space="preserve">3 </w:t>
      </w:r>
      <w:r w:rsidRPr="00131E97">
        <w:rPr>
          <w:rFonts w:ascii="Times New Roman" w:eastAsia="Times New Roman" w:hAnsi="Times New Roman" w:cs="Times New Roman" w:hint="eastAsia"/>
          <w:kern w:val="0"/>
          <w:sz w:val="28"/>
          <w:szCs w:val="28"/>
          <w:lang w:eastAsia="ru-RU"/>
        </w:rPr>
        <w:t>Оценивание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позволяет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обосновать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рациональные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действия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способы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реализации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разработанной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модели</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Этап</w:t>
      </w:r>
      <w:r w:rsidRPr="00131E97">
        <w:rPr>
          <w:rFonts w:ascii="Times New Roman" w:eastAsia="Times New Roman" w:hAnsi="Times New Roman" w:cs="Times New Roman"/>
          <w:kern w:val="0"/>
          <w:sz w:val="28"/>
          <w:szCs w:val="28"/>
          <w:lang w:eastAsia="ru-RU"/>
        </w:rPr>
        <w:t xml:space="preserve"> 2 </w:t>
      </w:r>
      <w:r w:rsidRPr="00131E97">
        <w:rPr>
          <w:rFonts w:ascii="Times New Roman" w:eastAsia="Times New Roman" w:hAnsi="Times New Roman" w:cs="Times New Roman" w:hint="eastAsia"/>
          <w:kern w:val="0"/>
          <w:sz w:val="28"/>
          <w:szCs w:val="28"/>
          <w:lang w:eastAsia="ru-RU"/>
        </w:rPr>
        <w:t>Формирование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показателя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функционирования</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Показатель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применения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создания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ЦПС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ЗПС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формируется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свойства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потенциала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ППЭ</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J   F(&lt;psu,&lt;pAu,g&gt;i)dr = I,,</w:t>
      </w:r>
      <w:r w:rsidRPr="00131E97">
        <w:rPr>
          <w:rFonts w:ascii="Times New Roman" w:eastAsia="Times New Roman" w:hAnsi="Times New Roman" w:cs="Times New Roman"/>
          <w:kern w:val="0"/>
          <w:sz w:val="28"/>
          <w:szCs w:val="28"/>
          <w:lang w:eastAsia="ru-RU"/>
        </w:rPr>
        <w:tab/>
        <w:t>(2)</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ей</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где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(&lt;</w:t>
      </w:r>
      <w:r w:rsidRPr="00131E97">
        <w:rPr>
          <w:rFonts w:ascii="Times New Roman" w:eastAsia="Times New Roman" w:hAnsi="Times New Roman" w:cs="Times New Roman" w:hint="eastAsia"/>
          <w:kern w:val="0"/>
          <w:sz w:val="28"/>
          <w:szCs w:val="28"/>
          <w:lang w:eastAsia="ru-RU"/>
        </w:rPr>
        <w:t>Рц</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рц</w:t>
      </w:r>
      <w:r w:rsidRPr="00131E97">
        <w:rPr>
          <w:rFonts w:ascii="Times New Roman" w:eastAsia="Times New Roman" w:hAnsi="Times New Roman" w:cs="Times New Roman"/>
          <w:kern w:val="0"/>
          <w:sz w:val="28"/>
          <w:szCs w:val="28"/>
          <w:lang w:eastAsia="ru-RU"/>
        </w:rPr>
        <w:t>,&lt;</w:t>
      </w:r>
      <w:r w:rsidRPr="00131E97">
        <w:rPr>
          <w:rFonts w:ascii="Times New Roman" w:eastAsia="Times New Roman" w:hAnsi="Times New Roman" w:cs="Times New Roman" w:hint="eastAsia"/>
          <w:kern w:val="0"/>
          <w:sz w:val="28"/>
          <w:szCs w:val="28"/>
          <w:lang w:eastAsia="ru-RU"/>
        </w:rPr>
        <w:t>Рз</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обобщенный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ППЭ</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сформированный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результате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негативных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воздействий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внешней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среды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одновременной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деятельности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ЦПС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ЗПС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N</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количество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элементов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Л</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количество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условных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которые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произойдут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регионе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N </w:t>
      </w:r>
      <w:r w:rsidRPr="00131E97">
        <w:rPr>
          <w:rFonts w:ascii="Times New Roman" w:eastAsia="Times New Roman" w:hAnsi="Times New Roman" w:cs="Times New Roman" w:hint="eastAsia"/>
          <w:kern w:val="0"/>
          <w:sz w:val="28"/>
          <w:szCs w:val="28"/>
          <w:lang w:eastAsia="ru-RU"/>
        </w:rPr>
        <w:t>элементах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Интеграл</w:t>
      </w:r>
      <w:r w:rsidRPr="00131E97">
        <w:rPr>
          <w:rFonts w:ascii="Times New Roman" w:eastAsia="Times New Roman" w:hAnsi="Times New Roman" w:cs="Times New Roman"/>
          <w:kern w:val="0"/>
          <w:sz w:val="28"/>
          <w:szCs w:val="28"/>
          <w:lang w:eastAsia="ru-RU"/>
        </w:rPr>
        <w:t xml:space="preserve"> (2)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силу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дискретного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размещения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средств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пространстве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преобразуется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следующему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виду</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I* =]" </w:t>
      </w:r>
      <w:r w:rsidRPr="00131E97">
        <w:rPr>
          <w:rFonts w:ascii="Times New Roman" w:eastAsia="Times New Roman" w:hAnsi="Times New Roman" w:cs="Times New Roman" w:hint="eastAsia"/>
          <w:kern w:val="0"/>
          <w:sz w:val="28"/>
          <w:szCs w:val="28"/>
          <w:lang w:eastAsia="ru-RU"/>
        </w:rPr>
        <w:t>І</w:t>
      </w:r>
      <w:r w:rsidRPr="00131E97">
        <w:rPr>
          <w:rFonts w:ascii="Times New Roman" w:eastAsia="Times New Roman" w:hAnsi="Times New Roman" w:cs="Times New Roman"/>
          <w:kern w:val="0"/>
          <w:sz w:val="28"/>
          <w:szCs w:val="28"/>
          <w:lang w:eastAsia="ru-RU"/>
        </w:rPr>
        <w:t xml:space="preserve"> p,(t)Xf(t)dt,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to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где</w:t>
      </w:r>
      <w:r w:rsidRPr="00131E97">
        <w:rPr>
          <w:rFonts w:ascii="Times New Roman" w:eastAsia="Times New Roman" w:hAnsi="Times New Roman" w:cs="Times New Roman"/>
          <w:kern w:val="0"/>
          <w:sz w:val="28"/>
          <w:szCs w:val="28"/>
          <w:lang w:eastAsia="ru-RU"/>
        </w:rPr>
        <w:t xml:space="preserve"> p,(t) - </w:t>
      </w:r>
      <w:r w:rsidRPr="00131E97">
        <w:rPr>
          <w:rFonts w:ascii="Times New Roman" w:eastAsia="Times New Roman" w:hAnsi="Times New Roman" w:cs="Times New Roman" w:hint="eastAsia"/>
          <w:kern w:val="0"/>
          <w:sz w:val="28"/>
          <w:szCs w:val="28"/>
          <w:lang w:eastAsia="ru-RU"/>
        </w:rPr>
        <w:t>вероятность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наступления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элементе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Xf (t) - </w:t>
      </w:r>
      <w:r w:rsidRPr="00131E97">
        <w:rPr>
          <w:rFonts w:ascii="Times New Roman" w:eastAsia="Times New Roman" w:hAnsi="Times New Roman" w:cs="Times New Roman" w:hint="eastAsia"/>
          <w:kern w:val="0"/>
          <w:sz w:val="28"/>
          <w:szCs w:val="28"/>
          <w:lang w:eastAsia="ru-RU"/>
        </w:rPr>
        <w:t>интенсивность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появления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негативных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факторов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элементе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p,(t) =(7- pf"(t)) Pf</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где</w:t>
      </w:r>
      <w:r w:rsidRPr="00131E97">
        <w:rPr>
          <w:rFonts w:ascii="Times New Roman" w:eastAsia="Times New Roman" w:hAnsi="Times New Roman" w:cs="Times New Roman"/>
          <w:kern w:val="0"/>
          <w:sz w:val="28"/>
          <w:szCs w:val="28"/>
          <w:lang w:eastAsia="ru-RU"/>
        </w:rPr>
        <w:t xml:space="preserve"> pf</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 xml:space="preserve">"(t) - </w:t>
      </w:r>
      <w:r w:rsidRPr="00131E97">
        <w:rPr>
          <w:rFonts w:ascii="Times New Roman" w:eastAsia="Times New Roman" w:hAnsi="Times New Roman" w:cs="Times New Roman" w:hint="eastAsia"/>
          <w:kern w:val="0"/>
          <w:sz w:val="28"/>
          <w:szCs w:val="28"/>
          <w:lang w:eastAsia="ru-RU"/>
        </w:rPr>
        <w:t>вероятность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что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негативный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фактор</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воздействия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внешней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среды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был</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идентифицирован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нейтрализован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і</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элементе</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P"d(t) - </w:t>
      </w:r>
      <w:r w:rsidRPr="00131E97">
        <w:rPr>
          <w:rFonts w:ascii="Times New Roman" w:eastAsia="Times New Roman" w:hAnsi="Times New Roman" w:cs="Times New Roman" w:hint="eastAsia"/>
          <w:kern w:val="0"/>
          <w:sz w:val="28"/>
          <w:szCs w:val="28"/>
          <w:lang w:eastAsia="ru-RU"/>
        </w:rPr>
        <w:t>вероятность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что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негативный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фактор</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явление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элементе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приведет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реализации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ходе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исследования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разработана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базовая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взаимовоздействия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между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СЭО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внешней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средой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сторона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включающая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определения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векторов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v'ft), \r(i), p(t), </w:t>
      </w:r>
      <w:r w:rsidRPr="00131E97">
        <w:rPr>
          <w:rFonts w:ascii="Times New Roman" w:eastAsia="Times New Roman" w:hAnsi="Times New Roman" w:cs="Times New Roman" w:hint="eastAsia"/>
          <w:kern w:val="0"/>
          <w:sz w:val="28"/>
          <w:szCs w:val="28"/>
          <w:lang w:eastAsia="ru-RU"/>
        </w:rPr>
        <w:t>доставляющие</w:t>
      </w:r>
      <w:r w:rsidRPr="00131E97">
        <w:rPr>
          <w:rFonts w:ascii="Times New Roman" w:eastAsia="Times New Roman" w:hAnsi="Times New Roman" w:cs="Times New Roman"/>
          <w:kern w:val="0"/>
          <w:sz w:val="28"/>
          <w:szCs w:val="28"/>
          <w:lang w:eastAsia="ru-RU"/>
        </w:rPr>
        <w:t xml:space="preserve"> W,, =&gt; mf </w:t>
      </w:r>
      <w:r w:rsidRPr="00131E97">
        <w:rPr>
          <w:rFonts w:ascii="Times New Roman" w:eastAsia="Times New Roman" w:hAnsi="Times New Roman" w:cs="Times New Roman" w:hint="eastAsia"/>
          <w:kern w:val="0"/>
          <w:sz w:val="28"/>
          <w:szCs w:val="28"/>
          <w:lang w:eastAsia="ru-RU"/>
        </w:rPr>
        <w:t>при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соответствующих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вероятностях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состояний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ограничениях</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^(0=( </w:t>
      </w:r>
      <w:r w:rsidRPr="00131E97">
        <w:rPr>
          <w:rFonts w:ascii="Times New Roman" w:eastAsia="Times New Roman" w:hAnsi="Times New Roman" w:cs="Times New Roman" w:hint="eastAsia"/>
          <w:kern w:val="0"/>
          <w:sz w:val="28"/>
          <w:szCs w:val="28"/>
          <w:lang w:eastAsia="ru-RU"/>
        </w:rPr>
        <w:t>У</w:t>
      </w:r>
      <w:r w:rsidRPr="00131E97">
        <w:rPr>
          <w:rFonts w:ascii="Times New Roman" w:eastAsia="Times New Roman" w:hAnsi="Times New Roman" w:cs="Times New Roman"/>
          <w:kern w:val="0"/>
          <w:sz w:val="28"/>
          <w:szCs w:val="28"/>
          <w:lang w:eastAsia="ru-RU"/>
        </w:rPr>
        <w:t>\ (/)</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 xml:space="preserve">vi (0&gt;   &gt; </w:t>
      </w:r>
      <w:r w:rsidRPr="00131E97">
        <w:rPr>
          <w:rFonts w:ascii="Times New Roman" w:eastAsia="Times New Roman" w:hAnsi="Times New Roman" w:cs="Times New Roman" w:hint="eastAsia"/>
          <w:kern w:val="0"/>
          <w:sz w:val="28"/>
          <w:szCs w:val="28"/>
          <w:lang w:eastAsia="ru-RU"/>
        </w:rPr>
        <w:t>у</w:t>
      </w:r>
      <w:r w:rsidRPr="00131E97">
        <w:rPr>
          <w:rFonts w:ascii="Times New Roman" w:eastAsia="Times New Roman" w:hAnsi="Times New Roman" w:cs="Times New Roman"/>
          <w:kern w:val="0"/>
          <w:sz w:val="28"/>
          <w:szCs w:val="28"/>
          <w:lang w:eastAsia="ru-RU"/>
        </w:rPr>
        <w:t>&gt;</w:t>
      </w:r>
      <w:r w:rsidRPr="00131E97">
        <w:rPr>
          <w:rFonts w:ascii="Times New Roman" w:eastAsia="Times New Roman" w:hAnsi="Times New Roman" w:cs="Times New Roman" w:hint="eastAsia"/>
          <w:kern w:val="0"/>
          <w:sz w:val="28"/>
          <w:szCs w:val="28"/>
          <w:lang w:eastAsia="ru-RU"/>
        </w:rPr>
        <w:t>п</w:t>
      </w:r>
      <w:r w:rsidRPr="00131E97">
        <w:rPr>
          <w:rFonts w:ascii="Times New Roman" w:eastAsia="Times New Roman" w:hAnsi="Times New Roman" w:cs="Times New Roman"/>
          <w:kern w:val="0"/>
          <w:sz w:val="28"/>
          <w:szCs w:val="28"/>
          <w:lang w:eastAsia="ru-RU"/>
        </w:rPr>
        <w:t xml:space="preserve"> (0) - </w:t>
      </w:r>
      <w:r w:rsidRPr="00131E97">
        <w:rPr>
          <w:rFonts w:ascii="Times New Roman" w:eastAsia="Times New Roman" w:hAnsi="Times New Roman" w:cs="Times New Roman" w:hint="eastAsia"/>
          <w:kern w:val="0"/>
          <w:sz w:val="28"/>
          <w:szCs w:val="28"/>
          <w:lang w:eastAsia="ru-RU"/>
        </w:rPr>
        <w:t>интенсивность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идентификации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негативных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lastRenderedPageBreak/>
        <w:t>факторов</w:t>
      </w:r>
      <w:r w:rsidRPr="00131E97">
        <w:rPr>
          <w:rFonts w:ascii="Times New Roman" w:eastAsia="Times New Roman" w:hAnsi="Times New Roman" w:cs="Times New Roman"/>
          <w:kern w:val="0"/>
          <w:sz w:val="28"/>
          <w:szCs w:val="28"/>
          <w:lang w:eastAsia="ru-RU"/>
        </w:rPr>
        <w:t xml:space="preserve">, ^(0=(^(0-^(0.   . Hv(0)   -   </w:t>
      </w:r>
      <w:r w:rsidRPr="00131E97">
        <w:rPr>
          <w:rFonts w:ascii="Times New Roman" w:eastAsia="Times New Roman" w:hAnsi="Times New Roman" w:cs="Times New Roman" w:hint="eastAsia"/>
          <w:kern w:val="0"/>
          <w:sz w:val="28"/>
          <w:szCs w:val="28"/>
          <w:lang w:eastAsia="ru-RU"/>
        </w:rPr>
        <w:t>интенсивность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мероприятий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направленных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нейтрализацию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выявленных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негативных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факторов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явлений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w:t>
      </w:r>
      <w:r w:rsidRPr="00131E97">
        <w:rPr>
          <w:rFonts w:ascii="Times New Roman" w:eastAsia="Times New Roman" w:hAnsi="Times New Roman" w:cs="Times New Roman"/>
          <w:kern w:val="0"/>
          <w:sz w:val="28"/>
          <w:szCs w:val="28"/>
          <w:lang w:eastAsia="ru-RU"/>
        </w:rPr>
        <w:t>0= (</w:t>
      </w:r>
      <w:r w:rsidRPr="00131E97">
        <w:rPr>
          <w:rFonts w:ascii="Times New Roman" w:eastAsia="Times New Roman" w:hAnsi="Times New Roman" w:cs="Times New Roman" w:hint="eastAsia"/>
          <w:kern w:val="0"/>
          <w:sz w:val="28"/>
          <w:szCs w:val="28"/>
          <w:lang w:eastAsia="ru-RU"/>
        </w:rPr>
        <w:t>Р</w:t>
      </w:r>
      <w:r w:rsidRPr="00131E97">
        <w:rPr>
          <w:rFonts w:ascii="Times New Roman" w:eastAsia="Times New Roman" w:hAnsi="Times New Roman" w:cs="Times New Roman"/>
          <w:kern w:val="0"/>
          <w:sz w:val="28"/>
          <w:szCs w:val="28"/>
          <w:lang w:eastAsia="ru-RU"/>
        </w:rPr>
        <w:t xml:space="preserve">\ (0. Mi (0.   ,HN (0) _ </w:t>
      </w:r>
      <w:r w:rsidRPr="00131E97">
        <w:rPr>
          <w:rFonts w:ascii="Times New Roman" w:eastAsia="Times New Roman" w:hAnsi="Times New Roman" w:cs="Times New Roman" w:hint="eastAsia"/>
          <w:kern w:val="0"/>
          <w:sz w:val="28"/>
          <w:szCs w:val="28"/>
          <w:lang w:eastAsia="ru-RU"/>
        </w:rPr>
        <w:t>интенсивность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профилактических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мероприятий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Вероятности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состояний</w:t>
      </w:r>
      <w:r w:rsidRPr="00131E97">
        <w:rPr>
          <w:rFonts w:ascii="Times New Roman" w:eastAsia="Times New Roman" w:hAnsi="Times New Roman" w:cs="Times New Roman"/>
          <w:kern w:val="0"/>
          <w:sz w:val="28"/>
          <w:szCs w:val="28"/>
          <w:lang w:eastAsia="ru-RU"/>
        </w:rPr>
        <w:t xml:space="preserve">: pfft) = [l-(P?\t)+P,"(t))] [l-(if (t)+^"(t))], </w:t>
      </w:r>
      <w:r w:rsidRPr="00131E97">
        <w:rPr>
          <w:rFonts w:ascii="Times New Roman" w:eastAsia="Times New Roman" w:hAnsi="Times New Roman" w:cs="Times New Roman" w:hint="eastAsia"/>
          <w:kern w:val="0"/>
          <w:sz w:val="28"/>
          <w:szCs w:val="28"/>
          <w:lang w:eastAsia="ru-RU"/>
        </w:rPr>
        <w:t>где</w:t>
      </w:r>
      <w:r w:rsidRPr="00131E97">
        <w:rPr>
          <w:rFonts w:ascii="Times New Roman" w:eastAsia="Times New Roman" w:hAnsi="Times New Roman" w:cs="Times New Roman"/>
          <w:kern w:val="0"/>
          <w:sz w:val="28"/>
          <w:szCs w:val="28"/>
          <w:lang w:eastAsia="ru-RU"/>
        </w:rPr>
        <w:t xml:space="preserve"> P</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(t),  P'</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(t), P'</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 xml:space="preserve">(t)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P"(t) </w:t>
      </w:r>
      <w:r w:rsidRPr="00131E97">
        <w:rPr>
          <w:rFonts w:ascii="Times New Roman" w:eastAsia="Times New Roman" w:hAnsi="Times New Roman" w:cs="Times New Roman" w:hint="eastAsia"/>
          <w:kern w:val="0"/>
          <w:sz w:val="28"/>
          <w:szCs w:val="28"/>
          <w:lang w:eastAsia="ru-RU"/>
        </w:rPr>
        <w:t>определяются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из</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дифференциальных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уравнений</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i-if</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 xml:space="preserve">(0 = - </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(0^,</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(0 + </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(0vf(0</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at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i-^'(0 = -r(0&lt;^f(0 + vf(0)+ ^"(0v!(0+ P:</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(tyv)(t)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at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JL</w:t>
      </w:r>
      <w:r w:rsidRPr="00131E97">
        <w:rPr>
          <w:rFonts w:ascii="Times New Roman" w:eastAsia="Times New Roman" w:hAnsi="Times New Roman" w:cs="Times New Roman" w:hint="eastAsia"/>
          <w:kern w:val="0"/>
          <w:sz w:val="28"/>
          <w:szCs w:val="28"/>
          <w:lang w:eastAsia="ru-RU"/>
        </w:rPr>
        <w:t>Р</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Ц</w:t>
      </w:r>
      <w:r w:rsidRPr="00131E97">
        <w:rPr>
          <w:rFonts w:ascii="Times New Roman" w:eastAsia="Times New Roman" w:hAnsi="Times New Roman" w:cs="Times New Roman"/>
          <w:kern w:val="0"/>
          <w:sz w:val="28"/>
          <w:szCs w:val="28"/>
          <w:lang w:eastAsia="ru-RU"/>
        </w:rPr>
        <w:t>) = jf{t)xf(0 - P}\t)v|(0 + P,"(0v,2(0</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at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j- /</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"(0 = r (o A,* (o- ^"(o&lt;v:(o+ vf(o)</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at </w:t>
      </w:r>
      <w:r w:rsidRPr="00131E97">
        <w:rPr>
          <w:rFonts w:ascii="Times New Roman" w:eastAsia="Times New Roman" w:hAnsi="Times New Roman" w:cs="Times New Roman" w:hint="eastAsia"/>
          <w:kern w:val="0"/>
          <w:sz w:val="28"/>
          <w:szCs w:val="28"/>
          <w:lang w:eastAsia="ru-RU"/>
        </w:rPr>
        <w:t>при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граничных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условиях</w:t>
      </w:r>
      <w:r w:rsidRPr="00131E97">
        <w:rPr>
          <w:rFonts w:ascii="Times New Roman" w:eastAsia="Times New Roman" w:hAnsi="Times New Roman" w:cs="Times New Roman"/>
          <w:kern w:val="0"/>
          <w:sz w:val="28"/>
          <w:szCs w:val="28"/>
          <w:lang w:eastAsia="ru-RU"/>
        </w:rPr>
        <w:t>. lf(t0 ) = 1, if (?0) = if1 (f 0 )= P}] (t0)= 0</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Ограничения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интенсивности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производительности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управляющих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воздействий</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0&lt;v)(t)&lt;v)*(t),</w:t>
      </w:r>
      <w:r w:rsidRPr="00131E97">
        <w:rPr>
          <w:rFonts w:ascii="Times New Roman" w:eastAsia="Times New Roman" w:hAnsi="Times New Roman" w:cs="Times New Roman"/>
          <w:kern w:val="0"/>
          <w:sz w:val="28"/>
          <w:szCs w:val="28"/>
          <w:lang w:eastAsia="ru-RU"/>
        </w:rPr>
        <w:tab/>
        <w:t>0&lt;//, (t)&lt;//,*&lt;t),</w:t>
      </w:r>
      <w:r w:rsidRPr="00131E97">
        <w:rPr>
          <w:rFonts w:ascii="Times New Roman" w:eastAsia="Times New Roman" w:hAnsi="Times New Roman" w:cs="Times New Roman"/>
          <w:kern w:val="0"/>
          <w:sz w:val="28"/>
          <w:szCs w:val="28"/>
          <w:lang w:eastAsia="ru-RU"/>
        </w:rPr>
        <w:tab/>
        <w:t>0&lt;v,2CO&lt;vf*fy</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Ограничения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ресурсы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подсистем</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I (</w:t>
      </w:r>
      <w:r w:rsidRPr="00131E97">
        <w:rPr>
          <w:rFonts w:ascii="Times New Roman" w:eastAsia="Times New Roman" w:hAnsi="Times New Roman" w:cs="Times New Roman" w:hint="eastAsia"/>
          <w:kern w:val="0"/>
          <w:sz w:val="28"/>
          <w:szCs w:val="28"/>
          <w:lang w:eastAsia="ru-RU"/>
        </w:rPr>
        <w:t>у</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Ц</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л</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аА</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kern w:val="0"/>
          <w:sz w:val="28"/>
          <w:szCs w:val="28"/>
          <w:lang w:eastAsia="ru-RU"/>
        </w:rPr>
        <w:tab/>
        <w:t xml:space="preserve">) </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 xml:space="preserve"> (v2(0)&lt;*=s\</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^&lt;5 = J </w:t>
      </w:r>
      <w:r w:rsidRPr="00131E97">
        <w:rPr>
          <w:rFonts w:ascii="Times New Roman" w:eastAsia="Times New Roman" w:hAnsi="Times New Roman" w:cs="Times New Roman" w:hint="eastAsia"/>
          <w:kern w:val="0"/>
          <w:sz w:val="28"/>
          <w:szCs w:val="28"/>
          <w:lang w:eastAsia="ru-RU"/>
        </w:rPr>
        <w:t>І</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л</w:t>
      </w:r>
      <w:r w:rsidRPr="00131E97">
        <w:rPr>
          <w:rFonts w:ascii="Times New Roman" w:eastAsia="Times New Roman" w:hAnsi="Times New Roman" w:cs="Times New Roman"/>
          <w:kern w:val="0"/>
          <w:sz w:val="28"/>
          <w:szCs w:val="28"/>
          <w:lang w:eastAsia="ru-RU"/>
        </w:rPr>
        <w:t xml:space="preserve"> (0&lt;</w:t>
      </w:r>
      <w:r w:rsidRPr="00131E97">
        <w:rPr>
          <w:rFonts w:ascii="Times New Roman" w:eastAsia="Times New Roman" w:hAnsi="Times New Roman" w:cs="Times New Roman" w:hint="eastAsia"/>
          <w:kern w:val="0"/>
          <w:sz w:val="28"/>
          <w:szCs w:val="28"/>
          <w:lang w:eastAsia="ru-RU"/>
        </w:rPr>
        <w:t>й</w:t>
      </w:r>
      <w:r w:rsidRPr="00131E97">
        <w:rPr>
          <w:rFonts w:ascii="Times New Roman" w:eastAsia="Times New Roman" w:hAnsi="Times New Roman" w:cs="Times New Roman"/>
          <w:kern w:val="0"/>
          <w:sz w:val="28"/>
          <w:szCs w:val="28"/>
          <w:lang w:eastAsia="ru-RU"/>
        </w:rPr>
        <w:t xml:space="preserve"> =** w\ (t\),</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rg - } X</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1 {t\),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где</w:t>
      </w:r>
      <w:r w:rsidRPr="00131E97">
        <w:rPr>
          <w:rFonts w:ascii="Times New Roman" w:eastAsia="Times New Roman" w:hAnsi="Times New Roman" w:cs="Times New Roman"/>
          <w:kern w:val="0"/>
          <w:sz w:val="28"/>
          <w:szCs w:val="28"/>
          <w:lang w:eastAsia="ru-RU"/>
        </w:rPr>
        <w:t xml:space="preserve"> Wo - </w:t>
      </w:r>
      <w:r w:rsidRPr="00131E97">
        <w:rPr>
          <w:rFonts w:ascii="Times New Roman" w:eastAsia="Times New Roman" w:hAnsi="Times New Roman" w:cs="Times New Roman" w:hint="eastAsia"/>
          <w:kern w:val="0"/>
          <w:sz w:val="28"/>
          <w:szCs w:val="28"/>
          <w:lang w:eastAsia="ru-RU"/>
        </w:rPr>
        <w:t>ресурс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ЗПС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профилактические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мероприятия</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WQ- </w:t>
      </w:r>
      <w:r w:rsidRPr="00131E97">
        <w:rPr>
          <w:rFonts w:ascii="Times New Roman" w:eastAsia="Times New Roman" w:hAnsi="Times New Roman" w:cs="Times New Roman" w:hint="eastAsia"/>
          <w:kern w:val="0"/>
          <w:sz w:val="28"/>
          <w:szCs w:val="28"/>
          <w:lang w:eastAsia="ru-RU"/>
        </w:rPr>
        <w:t>ожидаемое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количество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негативных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факторов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явлений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СЭО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время</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19</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^1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среднее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количество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предупрежденных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регионе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негативных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факторов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явлений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воздействующих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СЭО</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Кв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нормирующий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коэффициент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определяющий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среднюю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потребность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профилактических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мероприятиях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ЗПС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необходимых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компенсации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одного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среднем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фактора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явления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ЦПС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момент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времени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когда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регионе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было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проведено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последнее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профилактическое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мероприятие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ЗПС</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Л</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lastRenderedPageBreak/>
        <w:t>Показатель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оценивается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следующим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выражением</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w:t>
      </w:r>
      <w:r w:rsidRPr="00131E97">
        <w:rPr>
          <w:rFonts w:ascii="Times New Roman" w:eastAsia="Times New Roman" w:hAnsi="Times New Roman" w:cs="Times New Roman" w:hint="eastAsia"/>
          <w:kern w:val="0"/>
          <w:sz w:val="28"/>
          <w:szCs w:val="28"/>
          <w:lang w:eastAsia="ru-RU"/>
        </w:rPr>
        <w:t>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Ротк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дЛ</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Х</w:t>
      </w:r>
      <w:r w:rsidRPr="00131E97">
        <w:rPr>
          <w:rFonts w:ascii="Times New Roman" w:eastAsia="Times New Roman" w:hAnsi="Times New Roman" w:cs="Times New Roman"/>
          <w:kern w:val="0"/>
          <w:sz w:val="28"/>
          <w:szCs w:val="28"/>
          <w:lang w:eastAsia="ru-RU"/>
        </w:rPr>
        <w:t xml:space="preserve"> (1-</w:t>
      </w:r>
      <w:r w:rsidRPr="00131E97">
        <w:rPr>
          <w:rFonts w:ascii="Times New Roman" w:eastAsia="Times New Roman" w:hAnsi="Times New Roman" w:cs="Times New Roman" w:hint="eastAsia"/>
          <w:kern w:val="0"/>
          <w:sz w:val="28"/>
          <w:szCs w:val="28"/>
          <w:lang w:eastAsia="ru-RU"/>
        </w:rPr>
        <w:t>Р</w:t>
      </w:r>
      <w:r w:rsidRPr="00131E97">
        <w:rPr>
          <w:rFonts w:ascii="Times New Roman" w:eastAsia="Times New Roman" w:hAnsi="Times New Roman" w:cs="Times New Roman"/>
          <w:kern w:val="0"/>
          <w:sz w:val="28"/>
          <w:szCs w:val="28"/>
          <w:lang w:eastAsia="ru-RU"/>
        </w:rPr>
        <w:t>^) fdt,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т</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т</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где</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количество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произошедших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СЭО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период</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времени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Рс€а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вероятность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обслуживания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фактора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вероятность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что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негативный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фактор</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был</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идентифицирован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нейтрализован</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Р</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д</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вероятность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перерастания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негативного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фактора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Ущерб</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полученный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результате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будет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определяется</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следующим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выражением</w:t>
      </w:r>
      <w:r w:rsidRPr="00131E97">
        <w:rPr>
          <w:rFonts w:ascii="Times New Roman" w:eastAsia="Times New Roman" w:hAnsi="Times New Roman" w:cs="Times New Roman"/>
          <w:kern w:val="0"/>
          <w:sz w:val="28"/>
          <w:szCs w:val="28"/>
          <w:lang w:eastAsia="ru-RU"/>
        </w:rPr>
        <w:t xml:space="preserve">  W~I(T) w,</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где</w:t>
      </w:r>
      <w:r w:rsidRPr="00131E97">
        <w:rPr>
          <w:rFonts w:ascii="Times New Roman" w:eastAsia="Times New Roman" w:hAnsi="Times New Roman" w:cs="Times New Roman"/>
          <w:kern w:val="0"/>
          <w:sz w:val="28"/>
          <w:szCs w:val="28"/>
          <w:lang w:eastAsia="ru-RU"/>
        </w:rPr>
        <w:t xml:space="preserve"> w - </w:t>
      </w:r>
      <w:r w:rsidRPr="00131E97">
        <w:rPr>
          <w:rFonts w:ascii="Times New Roman" w:eastAsia="Times New Roman" w:hAnsi="Times New Roman" w:cs="Times New Roman" w:hint="eastAsia"/>
          <w:kern w:val="0"/>
          <w:sz w:val="28"/>
          <w:szCs w:val="28"/>
          <w:lang w:eastAsia="ru-RU"/>
        </w:rPr>
        <w:t>средний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ущерб</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реализации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опасного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явления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фактора</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Четвёртый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раздел</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«Методическое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обеспечение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разделе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излагаются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разработанной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методы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действий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подходы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организации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руководством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организации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взаимодействия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Оценивается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сущность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которого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сводится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интегрированию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соответствующих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ППЭ</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пространственно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временным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состояниям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элементов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Оценивается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снижение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уровня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потерь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регионе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условиях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воздействий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социально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экономической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обстановки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помощью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разработанных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методик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реализации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комплексной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модели</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Для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формирования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органов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решающих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задачи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области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защиты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населения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территорий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природного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техногенного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характера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обеспечения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пожарной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безопасности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последующим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переходом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синтезу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предупреждения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разработана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структурная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схема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этой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w:t>
      </w:r>
      <w:r w:rsidRPr="00131E97">
        <w:rPr>
          <w:rFonts w:ascii="Times New Roman" w:eastAsia="Times New Roman" w:hAnsi="Times New Roman" w:cs="Times New Roman"/>
          <w:kern w:val="0"/>
          <w:sz w:val="28"/>
          <w:szCs w:val="28"/>
          <w:lang w:eastAsia="ru-RU"/>
        </w:rPr>
        <w:t xml:space="preserve"> 4) </w:t>
      </w:r>
      <w:r w:rsidRPr="00131E97">
        <w:rPr>
          <w:rFonts w:ascii="Times New Roman" w:eastAsia="Times New Roman" w:hAnsi="Times New Roman" w:cs="Times New Roman" w:hint="eastAsia"/>
          <w:kern w:val="0"/>
          <w:sz w:val="28"/>
          <w:szCs w:val="28"/>
          <w:lang w:eastAsia="ru-RU"/>
        </w:rPr>
        <w:t>Процесс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этой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представляется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последовательным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выполнением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ряда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этапов</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Этап</w:t>
      </w:r>
      <w:r w:rsidRPr="00131E97">
        <w:rPr>
          <w:rFonts w:ascii="Times New Roman" w:eastAsia="Times New Roman" w:hAnsi="Times New Roman" w:cs="Times New Roman"/>
          <w:kern w:val="0"/>
          <w:sz w:val="28"/>
          <w:szCs w:val="28"/>
          <w:lang w:eastAsia="ru-RU"/>
        </w:rPr>
        <w:t xml:space="preserve"> 1 </w:t>
      </w:r>
      <w:r w:rsidRPr="00131E97">
        <w:rPr>
          <w:rFonts w:ascii="Times New Roman" w:eastAsia="Times New Roman" w:hAnsi="Times New Roman" w:cs="Times New Roman" w:hint="eastAsia"/>
          <w:kern w:val="0"/>
          <w:sz w:val="28"/>
          <w:szCs w:val="28"/>
          <w:lang w:eastAsia="ru-RU"/>
        </w:rPr>
        <w:t>Генерация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потока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опасных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явлений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Этап</w:t>
      </w:r>
      <w:r w:rsidRPr="00131E97">
        <w:rPr>
          <w:rFonts w:ascii="Times New Roman" w:eastAsia="Times New Roman" w:hAnsi="Times New Roman" w:cs="Times New Roman"/>
          <w:kern w:val="0"/>
          <w:sz w:val="28"/>
          <w:szCs w:val="28"/>
          <w:lang w:eastAsia="ru-RU"/>
        </w:rPr>
        <w:t xml:space="preserve"> 2 </w:t>
      </w:r>
      <w:r w:rsidRPr="00131E97">
        <w:rPr>
          <w:rFonts w:ascii="Times New Roman" w:eastAsia="Times New Roman" w:hAnsi="Times New Roman" w:cs="Times New Roman" w:hint="eastAsia"/>
          <w:kern w:val="0"/>
          <w:sz w:val="28"/>
          <w:szCs w:val="28"/>
          <w:lang w:eastAsia="ru-RU"/>
        </w:rPr>
        <w:t>Идентификация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информационной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опасных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явлений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интенсивностью</w:t>
      </w:r>
      <w:r w:rsidRPr="00131E97">
        <w:rPr>
          <w:rFonts w:ascii="Times New Roman" w:eastAsia="Times New Roman" w:hAnsi="Times New Roman" w:cs="Times New Roman"/>
          <w:kern w:val="0"/>
          <w:sz w:val="28"/>
          <w:szCs w:val="28"/>
          <w:lang w:eastAsia="ru-RU"/>
        </w:rPr>
        <w:t xml:space="preserve"> v\ (</w:t>
      </w:r>
      <w:r w:rsidRPr="00131E97">
        <w:rPr>
          <w:rFonts w:ascii="Times New Roman" w:eastAsia="Times New Roman" w:hAnsi="Times New Roman" w:cs="Times New Roman" w:hint="eastAsia"/>
          <w:kern w:val="0"/>
          <w:sz w:val="28"/>
          <w:szCs w:val="28"/>
          <w:lang w:eastAsia="ru-RU"/>
        </w:rPr>
        <w:t>выявление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нарушений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требований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норм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правил</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предупреждению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ликвидации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правил</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требований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пожарной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безопасности</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20</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Этап</w:t>
      </w:r>
      <w:r w:rsidRPr="00131E97">
        <w:rPr>
          <w:rFonts w:ascii="Times New Roman" w:eastAsia="Times New Roman" w:hAnsi="Times New Roman" w:cs="Times New Roman"/>
          <w:kern w:val="0"/>
          <w:sz w:val="28"/>
          <w:szCs w:val="28"/>
          <w:lang w:eastAsia="ru-RU"/>
        </w:rPr>
        <w:t xml:space="preserve"> 3 </w:t>
      </w:r>
      <w:r w:rsidRPr="00131E97">
        <w:rPr>
          <w:rFonts w:ascii="Times New Roman" w:eastAsia="Times New Roman" w:hAnsi="Times New Roman" w:cs="Times New Roman" w:hint="eastAsia"/>
          <w:kern w:val="0"/>
          <w:sz w:val="28"/>
          <w:szCs w:val="28"/>
          <w:lang w:eastAsia="ru-RU"/>
        </w:rPr>
        <w:t>Действия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предупреждению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путем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обеспечения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устранения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выявленных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негативных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факторов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интенсивность</w:t>
      </w:r>
      <w:r w:rsidRPr="00131E97">
        <w:rPr>
          <w:rFonts w:ascii="Times New Roman" w:eastAsia="Times New Roman" w:hAnsi="Times New Roman" w:cs="Times New Roman"/>
          <w:kern w:val="0"/>
          <w:sz w:val="28"/>
          <w:szCs w:val="28"/>
          <w:lang w:eastAsia="ru-RU"/>
        </w:rPr>
        <w:t xml:space="preserve"> v2</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lastRenderedPageBreak/>
        <w:t>Промежутки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времени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между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моментами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обнаружения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фактов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являются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величинами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случайными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Обнаруженные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факты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времени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образуют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поток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который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весьма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близок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потоку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Пуассона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Время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обработки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данных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требуемом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признаке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является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величиной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случайной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Обработанные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данные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признаках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распределяются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далее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между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выделенными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силами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средствами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решающими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соответствующие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целевые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задачи</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диссертации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рассмотрен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случай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когда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время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пребывания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требуемых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признаков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фактов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области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действия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надзорных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подразделений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России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ограничено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соизмеримо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временем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которое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необходимо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идентификации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также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обработки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данных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принятия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адекватных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действий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этим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признакам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Поэтому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работе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предложено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рассматривать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как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отказами</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Вероятности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состояний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обозначены</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Рт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информационная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надзорные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подразделения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устраняющая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выявленные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факторы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свободны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обслуживания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негативных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факторов</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Р</w:t>
      </w:r>
      <w:r w:rsidRPr="00131E97">
        <w:rPr>
          <w:rFonts w:ascii="Times New Roman" w:eastAsia="Times New Roman" w:hAnsi="Times New Roman" w:cs="Times New Roman"/>
          <w:kern w:val="0"/>
          <w:sz w:val="28"/>
          <w:szCs w:val="28"/>
          <w:lang w:eastAsia="ru-RU"/>
        </w:rPr>
        <w:t xml:space="preserve">10 </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занята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получением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информации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одном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факторе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явлении</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СУ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свободна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обслуживания</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Рт</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ИС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свободна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занята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обработкой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информации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факторе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выработкой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решения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применение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сил</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средств</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заняты</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21</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Получены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дифференциальные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уравнения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состояний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информационно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управляющей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вид</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уравнений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представлен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втором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разделе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Физически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процесс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состоит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«прореживании»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потока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негативных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факторов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Я</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Рот</w:t>
      </w:r>
      <w:r w:rsidRPr="00131E97">
        <w:rPr>
          <w:rFonts w:ascii="Times New Roman" w:eastAsia="Times New Roman" w:hAnsi="Times New Roman" w:cs="Times New Roman"/>
          <w:kern w:val="0"/>
          <w:sz w:val="28"/>
          <w:szCs w:val="28"/>
          <w:lang w:eastAsia="ru-RU"/>
        </w:rPr>
        <w:t xml:space="preserve">1!, </w:t>
      </w:r>
      <w:r w:rsidRPr="00131E97">
        <w:rPr>
          <w:rFonts w:ascii="Times New Roman" w:eastAsia="Times New Roman" w:hAnsi="Times New Roman" w:cs="Times New Roman" w:hint="eastAsia"/>
          <w:kern w:val="0"/>
          <w:sz w:val="28"/>
          <w:szCs w:val="28"/>
          <w:lang w:eastAsia="ru-RU"/>
        </w:rPr>
        <w:t>где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поток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неспрогнозированных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непредупрежденных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происшествий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Ротк</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вероятность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что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опасное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явление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будет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нейтрализовано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работе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рассмотрены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возможности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информационно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управляющей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прогнозировании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примере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функционирования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территориальной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Санкт</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Петербургу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структурных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подразделений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Проведен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анализ</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деятельности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количеству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предложенных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устранению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мероприятий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выявленных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ходе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плановых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мероприятий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контроля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соблюдением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требований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норм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правил</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предупреждению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ликвидации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соблюдением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правил</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гражданской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обороны</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lastRenderedPageBreak/>
        <w:t>Разработанный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инструмент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позволяет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оценить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проведения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профилактических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мероприятий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прогнозировать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результаты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деятельности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выработать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определенные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требования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ее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деятельности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поддержания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требуемого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показателя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Методический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аппарат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разработанный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диссертации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может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быть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применен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разработки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исходных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данных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выработки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решений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руководящим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составом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также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поддержки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принятия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решения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Показано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что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одним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из</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элементов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структуры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являются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мониторинга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целью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проверки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методических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рекомендаций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предложенных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автором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они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были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проверены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факультете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Безопасности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СПбГПУ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было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произведено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усовершенствование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принята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практической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реализации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администрацией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закрытого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административно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территориального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образования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радиационного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мониторинга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потенциально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опасных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объектов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Полярный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Мурманской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области</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Таким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образом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разработанные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метод</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оценивания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деятельности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различного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иерархического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уровней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методическое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обеспечение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позволили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решить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задачи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исследования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обеспечить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достижение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цели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исследования</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заключении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приведены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научные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практические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результаты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полученные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работе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дальнейшего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развития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пути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реализации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Сведения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реализации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публикации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апробации</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22 </w:t>
      </w:r>
      <w:r w:rsidRPr="00131E97">
        <w:rPr>
          <w:rFonts w:ascii="Times New Roman" w:eastAsia="Times New Roman" w:hAnsi="Times New Roman" w:cs="Times New Roman" w:hint="eastAsia"/>
          <w:kern w:val="0"/>
          <w:sz w:val="28"/>
          <w:szCs w:val="28"/>
          <w:lang w:eastAsia="ru-RU"/>
        </w:rPr>
        <w:t>ОСНОВНЫЕ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РЕЗУЛЬТАТЫ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РАБОТЫ</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1</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Поставлена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формализована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задача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СЭО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различных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уровней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иерархии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использования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адекватных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динамических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моделей</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2</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Разработана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динамическая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адекватная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различной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социально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экономической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организационно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технической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обстановке</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3. </w:t>
      </w:r>
      <w:r w:rsidRPr="00131E97">
        <w:rPr>
          <w:rFonts w:ascii="Times New Roman" w:eastAsia="Times New Roman" w:hAnsi="Times New Roman" w:cs="Times New Roman" w:hint="eastAsia"/>
          <w:kern w:val="0"/>
          <w:sz w:val="28"/>
          <w:szCs w:val="28"/>
          <w:lang w:eastAsia="ru-RU"/>
        </w:rPr>
        <w:t>Разработан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метод</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оценивания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эффективности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деятельности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РСЧС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объектового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территориального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уровней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СЭО</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4 </w:t>
      </w:r>
      <w:r w:rsidRPr="00131E97">
        <w:rPr>
          <w:rFonts w:ascii="Times New Roman" w:eastAsia="Times New Roman" w:hAnsi="Times New Roman" w:cs="Times New Roman" w:hint="eastAsia"/>
          <w:kern w:val="0"/>
          <w:sz w:val="28"/>
          <w:szCs w:val="28"/>
          <w:lang w:eastAsia="ru-RU"/>
        </w:rPr>
        <w:t>Разработано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методическое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обеспечение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предложения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СЭО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различных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уровней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иерархии</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Список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научных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работ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опубликованных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теме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диссертации</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1. </w:t>
      </w:r>
      <w:r w:rsidRPr="00131E97">
        <w:rPr>
          <w:rFonts w:ascii="Times New Roman" w:eastAsia="Times New Roman" w:hAnsi="Times New Roman" w:cs="Times New Roman" w:hint="eastAsia"/>
          <w:kern w:val="0"/>
          <w:sz w:val="28"/>
          <w:szCs w:val="28"/>
          <w:lang w:eastAsia="ru-RU"/>
        </w:rPr>
        <w:t>Матвеев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Тимофеева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Разработка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методик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расчета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показателей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стандартов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проживания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жителей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субъектов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РФ</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области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гражданской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обороны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lastRenderedPageBreak/>
        <w:t>защиты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населения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территорий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обеспечения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пожарной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безопасности</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Научно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технические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ведомости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СПбГПУ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Том</w:t>
      </w:r>
      <w:r w:rsidRPr="00131E97">
        <w:rPr>
          <w:rFonts w:ascii="Times New Roman" w:eastAsia="Times New Roman" w:hAnsi="Times New Roman" w:cs="Times New Roman"/>
          <w:kern w:val="0"/>
          <w:sz w:val="28"/>
          <w:szCs w:val="28"/>
          <w:lang w:eastAsia="ru-RU"/>
        </w:rPr>
        <w:t xml:space="preserve"> 2 </w:t>
      </w:r>
      <w:r w:rsidRPr="00131E97">
        <w:rPr>
          <w:rFonts w:ascii="Times New Roman" w:eastAsia="Times New Roman" w:hAnsi="Times New Roman" w:cs="Times New Roman" w:hint="eastAsia"/>
          <w:kern w:val="0"/>
          <w:sz w:val="28"/>
          <w:szCs w:val="28"/>
          <w:lang w:eastAsia="ru-RU"/>
        </w:rPr>
        <w:t>Экономические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гуманитарные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науки</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СПб</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Изд</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во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СПбГПУ</w:t>
      </w:r>
      <w:r w:rsidRPr="00131E97">
        <w:rPr>
          <w:rFonts w:ascii="Times New Roman" w:eastAsia="Times New Roman" w:hAnsi="Times New Roman" w:cs="Times New Roman"/>
          <w:kern w:val="0"/>
          <w:sz w:val="28"/>
          <w:szCs w:val="28"/>
          <w:lang w:eastAsia="ru-RU"/>
        </w:rPr>
        <w:t xml:space="preserve"> 2006 (</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 xml:space="preserve"> 602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перечню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ВАК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РФ</w:t>
      </w:r>
      <w:r w:rsidRPr="00131E97">
        <w:rPr>
          <w:rFonts w:ascii="Times New Roman" w:eastAsia="Times New Roman" w:hAnsi="Times New Roman" w:cs="Times New Roman"/>
          <w:kern w:val="0"/>
          <w:sz w:val="28"/>
          <w:szCs w:val="28"/>
          <w:lang w:eastAsia="ru-RU"/>
        </w:rPr>
        <w:t xml:space="preserve">).-0,4/0,2 </w:t>
      </w:r>
      <w:r w:rsidRPr="00131E97">
        <w:rPr>
          <w:rFonts w:ascii="Times New Roman" w:eastAsia="Times New Roman" w:hAnsi="Times New Roman" w:cs="Times New Roman" w:hint="eastAsia"/>
          <w:kern w:val="0"/>
          <w:sz w:val="28"/>
          <w:szCs w:val="28"/>
          <w:lang w:eastAsia="ru-RU"/>
        </w:rPr>
        <w:t>п</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л</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2</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Матвеев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Магулян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Матвеев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Обеспечение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безопасности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автоматизированных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объектов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электроэнергетики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электромагнитного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терроризма</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Проблемы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информационной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безопасности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Компьютерные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СПб</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СПбГПУ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 xml:space="preserve"> 2. 2006. (</w:t>
      </w:r>
      <w:r w:rsidRPr="00131E97">
        <w:rPr>
          <w:rFonts w:ascii="Times New Roman" w:eastAsia="Times New Roman" w:hAnsi="Times New Roman" w:cs="Times New Roman" w:hint="eastAsia"/>
          <w:kern w:val="0"/>
          <w:sz w:val="28"/>
          <w:szCs w:val="28"/>
          <w:lang w:eastAsia="ru-RU"/>
        </w:rPr>
        <w:t>№</w:t>
      </w:r>
      <w:r w:rsidRPr="00131E97">
        <w:rPr>
          <w:rFonts w:ascii="Times New Roman" w:eastAsia="Times New Roman" w:hAnsi="Times New Roman" w:cs="Times New Roman"/>
          <w:kern w:val="0"/>
          <w:sz w:val="28"/>
          <w:szCs w:val="28"/>
          <w:lang w:eastAsia="ru-RU"/>
        </w:rPr>
        <w:t xml:space="preserve">&gt; 726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перечню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ВАК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РФ</w:t>
      </w:r>
      <w:r w:rsidRPr="00131E97">
        <w:rPr>
          <w:rFonts w:ascii="Times New Roman" w:eastAsia="Times New Roman" w:hAnsi="Times New Roman" w:cs="Times New Roman"/>
          <w:kern w:val="0"/>
          <w:sz w:val="28"/>
          <w:szCs w:val="28"/>
          <w:lang w:eastAsia="ru-RU"/>
        </w:rPr>
        <w:t xml:space="preserve">) - 0,6/0,2 </w:t>
      </w:r>
      <w:r w:rsidRPr="00131E97">
        <w:rPr>
          <w:rFonts w:ascii="Times New Roman" w:eastAsia="Times New Roman" w:hAnsi="Times New Roman" w:cs="Times New Roman" w:hint="eastAsia"/>
          <w:kern w:val="0"/>
          <w:sz w:val="28"/>
          <w:szCs w:val="28"/>
          <w:lang w:eastAsia="ru-RU"/>
        </w:rPr>
        <w:t>п</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л</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3</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Матвеев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Кляхин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Организационные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технические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методические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аспекты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обеспечения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безопасности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особо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важных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потенциально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опасных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объектов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Монография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СПб</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ООО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«НП</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Святогор»</w:t>
      </w:r>
      <w:r w:rsidRPr="00131E97">
        <w:rPr>
          <w:rFonts w:ascii="Times New Roman" w:eastAsia="Times New Roman" w:hAnsi="Times New Roman" w:cs="Times New Roman"/>
          <w:kern w:val="0"/>
          <w:sz w:val="28"/>
          <w:szCs w:val="28"/>
          <w:lang w:eastAsia="ru-RU"/>
        </w:rPr>
        <w:t xml:space="preserve">, 2005. - 6,0/3,0 </w:t>
      </w:r>
      <w:r w:rsidRPr="00131E97">
        <w:rPr>
          <w:rFonts w:ascii="Times New Roman" w:eastAsia="Times New Roman" w:hAnsi="Times New Roman" w:cs="Times New Roman" w:hint="eastAsia"/>
          <w:kern w:val="0"/>
          <w:sz w:val="28"/>
          <w:szCs w:val="28"/>
          <w:lang w:eastAsia="ru-RU"/>
        </w:rPr>
        <w:t>пл</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4</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Матвеев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Бурлов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Дубаренко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Потапов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теории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анализа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ситуациях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Монография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2-</w:t>
      </w:r>
      <w:r w:rsidRPr="00131E97">
        <w:rPr>
          <w:rFonts w:ascii="Times New Roman" w:eastAsia="Times New Roman" w:hAnsi="Times New Roman" w:cs="Times New Roman" w:hint="eastAsia"/>
          <w:kern w:val="0"/>
          <w:sz w:val="28"/>
          <w:szCs w:val="28"/>
          <w:lang w:eastAsia="ru-RU"/>
        </w:rPr>
        <w:t>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томах</w:t>
      </w:r>
      <w:r w:rsidRPr="00131E97">
        <w:rPr>
          <w:rFonts w:ascii="Times New Roman" w:eastAsia="Times New Roman" w:hAnsi="Times New Roman" w:cs="Times New Roman"/>
          <w:kern w:val="0"/>
          <w:sz w:val="28"/>
          <w:szCs w:val="28"/>
          <w:lang w:eastAsia="ru-RU"/>
        </w:rPr>
        <w:t>. -</w:t>
      </w:r>
      <w:r w:rsidRPr="00131E97">
        <w:rPr>
          <w:rFonts w:ascii="Times New Roman" w:eastAsia="Times New Roman" w:hAnsi="Times New Roman" w:cs="Times New Roman" w:hint="eastAsia"/>
          <w:kern w:val="0"/>
          <w:sz w:val="28"/>
          <w:szCs w:val="28"/>
          <w:lang w:eastAsia="ru-RU"/>
        </w:rPr>
        <w:t>СПб</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Санкт</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Петербургский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государственный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политехнический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университет</w:t>
      </w:r>
      <w:r w:rsidRPr="00131E97">
        <w:rPr>
          <w:rFonts w:ascii="Times New Roman" w:eastAsia="Times New Roman" w:hAnsi="Times New Roman" w:cs="Times New Roman"/>
          <w:kern w:val="0"/>
          <w:sz w:val="28"/>
          <w:szCs w:val="28"/>
          <w:lang w:eastAsia="ru-RU"/>
        </w:rPr>
        <w:t xml:space="preserve">, 2003 -25,0/6,5 </w:t>
      </w:r>
      <w:r w:rsidRPr="00131E97">
        <w:rPr>
          <w:rFonts w:ascii="Times New Roman" w:eastAsia="Times New Roman" w:hAnsi="Times New Roman" w:cs="Times New Roman" w:hint="eastAsia"/>
          <w:kern w:val="0"/>
          <w:sz w:val="28"/>
          <w:szCs w:val="28"/>
          <w:lang w:eastAsia="ru-RU"/>
        </w:rPr>
        <w:t>п</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л</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5</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Матвеев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Бабиков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Один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из</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подходов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синтезу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структуры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комплексной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защиты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информации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ИАСУ</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формирований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МЧС</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Материалы</w:t>
      </w:r>
      <w:r w:rsidRPr="00131E97">
        <w:rPr>
          <w:rFonts w:ascii="Times New Roman" w:eastAsia="Times New Roman" w:hAnsi="Times New Roman" w:cs="Times New Roman"/>
          <w:kern w:val="0"/>
          <w:sz w:val="28"/>
          <w:szCs w:val="28"/>
          <w:lang w:eastAsia="ru-RU"/>
        </w:rPr>
        <w:t xml:space="preserve"> 13-</w:t>
      </w:r>
      <w:r w:rsidRPr="00131E97">
        <w:rPr>
          <w:rFonts w:ascii="Times New Roman" w:eastAsia="Times New Roman" w:hAnsi="Times New Roman" w:cs="Times New Roman" w:hint="eastAsia"/>
          <w:kern w:val="0"/>
          <w:sz w:val="28"/>
          <w:szCs w:val="28"/>
          <w:lang w:eastAsia="ru-RU"/>
        </w:rPr>
        <w:t>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Международной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научно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практической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конференции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«Высокие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интеллектуальные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технологии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генерация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знаний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образовании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науке»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Национальная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безопасность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СПб</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Издательство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СПбГПУ</w:t>
      </w:r>
      <w:r w:rsidRPr="00131E97">
        <w:rPr>
          <w:rFonts w:ascii="Times New Roman" w:eastAsia="Times New Roman" w:hAnsi="Times New Roman" w:cs="Times New Roman"/>
          <w:kern w:val="0"/>
          <w:sz w:val="28"/>
          <w:szCs w:val="28"/>
          <w:lang w:eastAsia="ru-RU"/>
        </w:rPr>
        <w:t xml:space="preserve">, 2006 -0,2/0,1 </w:t>
      </w:r>
      <w:r w:rsidRPr="00131E97">
        <w:rPr>
          <w:rFonts w:ascii="Times New Roman" w:eastAsia="Times New Roman" w:hAnsi="Times New Roman" w:cs="Times New Roman" w:hint="eastAsia"/>
          <w:kern w:val="0"/>
          <w:sz w:val="28"/>
          <w:szCs w:val="28"/>
          <w:lang w:eastAsia="ru-RU"/>
        </w:rPr>
        <w:t>пл</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6</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Отчет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НИР</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«Усовершенствование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радиационного</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мониторинга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потенциально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опасных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объектов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Полярный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Мурманской</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области»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разд</w:t>
      </w:r>
      <w:r w:rsidRPr="00131E97">
        <w:rPr>
          <w:rFonts w:ascii="Times New Roman" w:eastAsia="Times New Roman" w:hAnsi="Times New Roman" w:cs="Times New Roman"/>
          <w:kern w:val="0"/>
          <w:sz w:val="28"/>
          <w:szCs w:val="28"/>
          <w:lang w:eastAsia="ru-RU"/>
        </w:rPr>
        <w:t xml:space="preserve"> 1, 2) </w:t>
      </w:r>
      <w:r w:rsidRPr="00131E97">
        <w:rPr>
          <w:rFonts w:ascii="Times New Roman" w:eastAsia="Times New Roman" w:hAnsi="Times New Roman" w:cs="Times New Roman" w:hint="eastAsia"/>
          <w:kern w:val="0"/>
          <w:sz w:val="28"/>
          <w:szCs w:val="28"/>
          <w:lang w:eastAsia="ru-RU"/>
        </w:rPr>
        <w:t>СПбГПУ</w:t>
      </w:r>
      <w:r w:rsidRPr="00131E97">
        <w:rPr>
          <w:rFonts w:ascii="Times New Roman" w:eastAsia="Times New Roman" w:hAnsi="Times New Roman" w:cs="Times New Roman"/>
          <w:kern w:val="0"/>
          <w:sz w:val="28"/>
          <w:szCs w:val="28"/>
          <w:lang w:eastAsia="ru-RU"/>
        </w:rPr>
        <w:t xml:space="preserve">, 2005 - 10,0 </w:t>
      </w:r>
      <w:r w:rsidRPr="00131E97">
        <w:rPr>
          <w:rFonts w:ascii="Times New Roman" w:eastAsia="Times New Roman" w:hAnsi="Times New Roman" w:cs="Times New Roman" w:hint="eastAsia"/>
          <w:kern w:val="0"/>
          <w:sz w:val="28"/>
          <w:szCs w:val="28"/>
          <w:lang w:eastAsia="ru-RU"/>
        </w:rPr>
        <w:t>п</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л</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23</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7.</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Матвеев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Л</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методологических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оеиовах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оценивания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управлергия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возникновения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потенциально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опасных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объектах</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Сб</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Проблемы</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техногенной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социальной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сферах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Вып</w:t>
      </w:r>
      <w:r w:rsidRPr="00131E97">
        <w:rPr>
          <w:rFonts w:ascii="Times New Roman" w:eastAsia="Times New Roman" w:hAnsi="Times New Roman" w:cs="Times New Roman"/>
          <w:kern w:val="0"/>
          <w:sz w:val="28"/>
          <w:szCs w:val="28"/>
          <w:lang w:eastAsia="ru-RU"/>
        </w:rPr>
        <w:t xml:space="preserve">. 1. - </w:t>
      </w:r>
      <w:r w:rsidRPr="00131E97">
        <w:rPr>
          <w:rFonts w:ascii="Times New Roman" w:eastAsia="Times New Roman" w:hAnsi="Times New Roman" w:cs="Times New Roman" w:hint="eastAsia"/>
          <w:kern w:val="0"/>
          <w:sz w:val="28"/>
          <w:szCs w:val="28"/>
          <w:lang w:eastAsia="ru-RU"/>
        </w:rPr>
        <w:t>СПб</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w:t>
      </w:r>
      <w:r w:rsidRPr="00131E97">
        <w:rPr>
          <w:rFonts w:ascii="Times New Roman" w:eastAsia="Times New Roman" w:hAnsi="Times New Roman" w:cs="Times New Roman"/>
          <w:kern w:val="0"/>
          <w:sz w:val="28"/>
          <w:szCs w:val="28"/>
          <w:lang w:eastAsia="ru-RU"/>
        </w:rPr>
        <w:t xml:space="preserve">1161 </w:t>
      </w:r>
      <w:r w:rsidRPr="00131E97">
        <w:rPr>
          <w:rFonts w:ascii="Times New Roman" w:eastAsia="Times New Roman" w:hAnsi="Times New Roman" w:cs="Times New Roman" w:hint="eastAsia"/>
          <w:kern w:val="0"/>
          <w:sz w:val="28"/>
          <w:szCs w:val="28"/>
          <w:lang w:eastAsia="ru-RU"/>
        </w:rPr>
        <w:t>НУ</w:t>
      </w:r>
      <w:r w:rsidRPr="00131E97">
        <w:rPr>
          <w:rFonts w:ascii="Times New Roman" w:eastAsia="Times New Roman" w:hAnsi="Times New Roman" w:cs="Times New Roman"/>
          <w:kern w:val="0"/>
          <w:sz w:val="28"/>
          <w:szCs w:val="28"/>
          <w:lang w:eastAsia="ru-RU"/>
        </w:rPr>
        <w:t xml:space="preserve">, 2004. - 0,4 </w:t>
      </w:r>
      <w:r w:rsidRPr="00131E97">
        <w:rPr>
          <w:rFonts w:ascii="Times New Roman" w:eastAsia="Times New Roman" w:hAnsi="Times New Roman" w:cs="Times New Roman" w:hint="eastAsia"/>
          <w:kern w:val="0"/>
          <w:sz w:val="28"/>
          <w:szCs w:val="28"/>
          <w:lang w:eastAsia="ru-RU"/>
        </w:rPr>
        <w:t>п</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л</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8.</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Матвеев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Курлов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Г</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Разработка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математической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модели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оценки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системе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страхования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основе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закона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сохранения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целостности</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Сборник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«Национальная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безопасность»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материалов</w:t>
      </w:r>
      <w:r w:rsidRPr="00131E97">
        <w:rPr>
          <w:rFonts w:ascii="Times New Roman" w:eastAsia="Times New Roman" w:hAnsi="Times New Roman" w:cs="Times New Roman"/>
          <w:kern w:val="0"/>
          <w:sz w:val="28"/>
          <w:szCs w:val="28"/>
          <w:lang w:eastAsia="ru-RU"/>
        </w:rPr>
        <w:t xml:space="preserve"> VI </w:t>
      </w:r>
      <w:r w:rsidRPr="00131E97">
        <w:rPr>
          <w:rFonts w:ascii="Times New Roman" w:eastAsia="Times New Roman" w:hAnsi="Times New Roman" w:cs="Times New Roman" w:hint="eastAsia"/>
          <w:kern w:val="0"/>
          <w:sz w:val="28"/>
          <w:szCs w:val="28"/>
          <w:lang w:eastAsia="ru-RU"/>
        </w:rPr>
        <w:t>Йссросскйскш</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конференции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проблемам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науки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высшей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школы</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СПб</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СП</w:t>
      </w:r>
      <w:r w:rsidRPr="00131E97">
        <w:rPr>
          <w:rFonts w:ascii="Times New Roman" w:eastAsia="Times New Roman" w:hAnsi="Times New Roman" w:cs="Times New Roman"/>
          <w:kern w:val="0"/>
          <w:sz w:val="28"/>
          <w:szCs w:val="28"/>
          <w:lang w:eastAsia="ru-RU"/>
        </w:rPr>
        <w:t>6</w:t>
      </w:r>
      <w:r w:rsidRPr="00131E97">
        <w:rPr>
          <w:rFonts w:ascii="Times New Roman" w:eastAsia="Times New Roman" w:hAnsi="Times New Roman" w:cs="Times New Roman" w:hint="eastAsia"/>
          <w:kern w:val="0"/>
          <w:sz w:val="28"/>
          <w:szCs w:val="28"/>
          <w:lang w:eastAsia="ru-RU"/>
        </w:rPr>
        <w:t>П</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У</w:t>
      </w:r>
      <w:r w:rsidRPr="00131E97">
        <w:rPr>
          <w:rFonts w:ascii="Times New Roman" w:eastAsia="Times New Roman" w:hAnsi="Times New Roman" w:cs="Times New Roman"/>
          <w:kern w:val="0"/>
          <w:sz w:val="28"/>
          <w:szCs w:val="28"/>
          <w:lang w:eastAsia="ru-RU"/>
        </w:rPr>
        <w:t xml:space="preserve">,2002.- 0,6/0,3 </w:t>
      </w:r>
      <w:r w:rsidRPr="00131E97">
        <w:rPr>
          <w:rFonts w:ascii="Times New Roman" w:eastAsia="Times New Roman" w:hAnsi="Times New Roman" w:cs="Times New Roman" w:hint="eastAsia"/>
          <w:kern w:val="0"/>
          <w:sz w:val="28"/>
          <w:szCs w:val="28"/>
          <w:lang w:eastAsia="ru-RU"/>
        </w:rPr>
        <w:t>п</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л</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9.</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Матвеев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Израилов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Программное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обеспечение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прогнозирования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ущерба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объектов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экономики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чрезвычайных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ситуациях</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lastRenderedPageBreak/>
        <w:t>Сборник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«Национальная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безопасность»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материалов</w:t>
      </w:r>
      <w:r w:rsidRPr="00131E97">
        <w:rPr>
          <w:rFonts w:ascii="Times New Roman" w:eastAsia="Times New Roman" w:hAnsi="Times New Roman" w:cs="Times New Roman"/>
          <w:kern w:val="0"/>
          <w:sz w:val="28"/>
          <w:szCs w:val="28"/>
          <w:lang w:eastAsia="ru-RU"/>
        </w:rPr>
        <w:t xml:space="preserve"> VI </w:t>
      </w:r>
      <w:r w:rsidRPr="00131E97">
        <w:rPr>
          <w:rFonts w:ascii="Times New Roman" w:eastAsia="Times New Roman" w:hAnsi="Times New Roman" w:cs="Times New Roman" w:hint="eastAsia"/>
          <w:kern w:val="0"/>
          <w:sz w:val="28"/>
          <w:szCs w:val="28"/>
          <w:lang w:eastAsia="ru-RU"/>
        </w:rPr>
        <w:t>Всероссийской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конференции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проблемам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науки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высшей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школы</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СПб</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СПбГТУ</w:t>
      </w:r>
      <w:r w:rsidRPr="00131E97">
        <w:rPr>
          <w:rFonts w:ascii="Times New Roman" w:eastAsia="Times New Roman" w:hAnsi="Times New Roman" w:cs="Times New Roman"/>
          <w:kern w:val="0"/>
          <w:sz w:val="28"/>
          <w:szCs w:val="28"/>
          <w:lang w:eastAsia="ru-RU"/>
        </w:rPr>
        <w:t xml:space="preserve">, 2002. -0,2/0,1 </w:t>
      </w:r>
      <w:r w:rsidRPr="00131E97">
        <w:rPr>
          <w:rFonts w:ascii="Times New Roman" w:eastAsia="Times New Roman" w:hAnsi="Times New Roman" w:cs="Times New Roman" w:hint="eastAsia"/>
          <w:kern w:val="0"/>
          <w:sz w:val="28"/>
          <w:szCs w:val="28"/>
          <w:lang w:eastAsia="ru-RU"/>
        </w:rPr>
        <w:t>п</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л</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10.</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Матвеев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Применение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безгранично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делимых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распределений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математическою</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аппарата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процессов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Марковского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восстановления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асимптотических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методов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решения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соотвегствующих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задач</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проблеме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обеспечения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национальной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безопасности</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Сборник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«Национальная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безопасность»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материалов</w:t>
      </w:r>
      <w:r w:rsidRPr="00131E97">
        <w:rPr>
          <w:rFonts w:ascii="Times New Roman" w:eastAsia="Times New Roman" w:hAnsi="Times New Roman" w:cs="Times New Roman"/>
          <w:kern w:val="0"/>
          <w:sz w:val="28"/>
          <w:szCs w:val="28"/>
          <w:lang w:eastAsia="ru-RU"/>
        </w:rPr>
        <w:t xml:space="preserve"> (V </w:t>
      </w:r>
      <w:r w:rsidRPr="00131E97">
        <w:rPr>
          <w:rFonts w:ascii="Times New Roman" w:eastAsia="Times New Roman" w:hAnsi="Times New Roman" w:cs="Times New Roman" w:hint="eastAsia"/>
          <w:kern w:val="0"/>
          <w:sz w:val="28"/>
          <w:szCs w:val="28"/>
          <w:lang w:eastAsia="ru-RU"/>
        </w:rPr>
        <w:t>Псероссийской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научно</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технической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конференции</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СПб</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СІ</w:t>
      </w:r>
      <w:r w:rsidRPr="00131E97">
        <w:rPr>
          <w:rFonts w:ascii="Times New Roman" w:eastAsia="Times New Roman" w:hAnsi="Times New Roman" w:cs="Times New Roman"/>
          <w:kern w:val="0"/>
          <w:sz w:val="28"/>
          <w:szCs w:val="28"/>
          <w:lang w:eastAsia="ru-RU"/>
        </w:rPr>
        <w:t xml:space="preserve">161 </w:t>
      </w:r>
      <w:r w:rsidRPr="00131E97">
        <w:rPr>
          <w:rFonts w:ascii="Times New Roman" w:eastAsia="Times New Roman" w:hAnsi="Times New Roman" w:cs="Times New Roman" w:hint="eastAsia"/>
          <w:kern w:val="0"/>
          <w:sz w:val="28"/>
          <w:szCs w:val="28"/>
          <w:lang w:eastAsia="ru-RU"/>
        </w:rPr>
        <w:t>ТУ</w:t>
      </w:r>
      <w:r w:rsidRPr="00131E97">
        <w:rPr>
          <w:rFonts w:ascii="Times New Roman" w:eastAsia="Times New Roman" w:hAnsi="Times New Roman" w:cs="Times New Roman"/>
          <w:kern w:val="0"/>
          <w:sz w:val="28"/>
          <w:szCs w:val="28"/>
          <w:lang w:eastAsia="ru-RU"/>
        </w:rPr>
        <w:t xml:space="preserve">. 2000.- 0.1 </w:t>
      </w:r>
      <w:r w:rsidRPr="00131E97">
        <w:rPr>
          <w:rFonts w:ascii="Times New Roman" w:eastAsia="Times New Roman" w:hAnsi="Times New Roman" w:cs="Times New Roman" w:hint="eastAsia"/>
          <w:kern w:val="0"/>
          <w:sz w:val="28"/>
          <w:szCs w:val="28"/>
          <w:lang w:eastAsia="ru-RU"/>
        </w:rPr>
        <w:t>п</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л</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11.</w:t>
      </w:r>
      <w:r w:rsidRPr="00131E97">
        <w:rPr>
          <w:rFonts w:ascii="Times New Roman" w:eastAsia="Times New Roman" w:hAnsi="Times New Roman" w:cs="Times New Roman" w:hint="eastAsia"/>
          <w:kern w:val="0"/>
          <w:sz w:val="28"/>
          <w:szCs w:val="28"/>
          <w:lang w:eastAsia="ru-RU"/>
        </w:rPr>
        <w:t>Матвеев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Об</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управлении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риском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посредством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математического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аппарата</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безгранично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делимых</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распределений</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Сборник</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«Неделя</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науки»</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СПбГТУ</w:t>
      </w:r>
      <w:r w:rsidRPr="00131E97">
        <w:rPr>
          <w:rFonts w:ascii="Times New Roman" w:eastAsia="Times New Roman" w:hAnsi="Times New Roman" w:cs="Times New Roman"/>
          <w:kern w:val="0"/>
          <w:sz w:val="28"/>
          <w:szCs w:val="28"/>
          <w:lang w:eastAsia="ru-RU"/>
        </w:rPr>
        <w:t xml:space="preserve">. - </w:t>
      </w:r>
      <w:r w:rsidRPr="00131E97">
        <w:rPr>
          <w:rFonts w:ascii="Times New Roman" w:eastAsia="Times New Roman" w:hAnsi="Times New Roman" w:cs="Times New Roman" w:hint="eastAsia"/>
          <w:kern w:val="0"/>
          <w:sz w:val="28"/>
          <w:szCs w:val="28"/>
          <w:lang w:eastAsia="ru-RU"/>
        </w:rPr>
        <w:t>СПб</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СПбГТУ</w:t>
      </w:r>
      <w:r w:rsidRPr="00131E97">
        <w:rPr>
          <w:rFonts w:ascii="Times New Roman" w:eastAsia="Times New Roman" w:hAnsi="Times New Roman" w:cs="Times New Roman"/>
          <w:kern w:val="0"/>
          <w:sz w:val="28"/>
          <w:szCs w:val="28"/>
          <w:lang w:eastAsia="ru-RU"/>
        </w:rPr>
        <w:t xml:space="preserve">, 1999. -0,1 </w:t>
      </w:r>
      <w:r w:rsidRPr="00131E97">
        <w:rPr>
          <w:rFonts w:ascii="Times New Roman" w:eastAsia="Times New Roman" w:hAnsi="Times New Roman" w:cs="Times New Roman" w:hint="eastAsia"/>
          <w:kern w:val="0"/>
          <w:sz w:val="28"/>
          <w:szCs w:val="28"/>
          <w:lang w:eastAsia="ru-RU"/>
        </w:rPr>
        <w:t>п</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л</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Подписано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в</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печать</w:t>
      </w:r>
      <w:r w:rsidRPr="00131E97">
        <w:rPr>
          <w:rFonts w:ascii="Times New Roman" w:eastAsia="Times New Roman" w:hAnsi="Times New Roman" w:cs="Times New Roman"/>
          <w:kern w:val="0"/>
          <w:sz w:val="28"/>
          <w:szCs w:val="28"/>
          <w:lang w:eastAsia="ru-RU"/>
        </w:rPr>
        <w:t xml:space="preserve"> 19.04,2007</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Формат</w:t>
      </w:r>
      <w:r w:rsidRPr="00131E97">
        <w:rPr>
          <w:rFonts w:ascii="Times New Roman" w:eastAsia="Times New Roman" w:hAnsi="Times New Roman" w:cs="Times New Roman"/>
          <w:kern w:val="0"/>
          <w:sz w:val="28"/>
          <w:szCs w:val="28"/>
          <w:lang w:eastAsia="ru-RU"/>
        </w:rPr>
        <w:t xml:space="preserve"> 60*84 </w:t>
      </w:r>
      <w:r w:rsidRPr="00131E97">
        <w:rPr>
          <w:rFonts w:ascii="Times New Roman" w:eastAsia="Times New Roman" w:hAnsi="Times New Roman" w:cs="Times New Roman" w:hint="eastAsia"/>
          <w:kern w:val="0"/>
          <w:sz w:val="28"/>
          <w:szCs w:val="28"/>
          <w:lang w:eastAsia="ru-RU"/>
        </w:rPr>
        <w:t>ш«</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Печать</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ірафаретная</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Объем</w:t>
      </w:r>
      <w:r w:rsidRPr="00131E97">
        <w:rPr>
          <w:rFonts w:ascii="Times New Roman" w:eastAsia="Times New Roman" w:hAnsi="Times New Roman" w:cs="Times New Roman"/>
          <w:kern w:val="0"/>
          <w:sz w:val="28"/>
          <w:szCs w:val="28"/>
          <w:lang w:eastAsia="ru-RU"/>
        </w:rPr>
        <w:t xml:space="preserve"> 1,0 </w:t>
      </w:r>
      <w:r w:rsidRPr="00131E97">
        <w:rPr>
          <w:rFonts w:ascii="Times New Roman" w:eastAsia="Times New Roman" w:hAnsi="Times New Roman" w:cs="Times New Roman" w:hint="eastAsia"/>
          <w:kern w:val="0"/>
          <w:sz w:val="28"/>
          <w:szCs w:val="28"/>
          <w:lang w:eastAsia="ru-RU"/>
        </w:rPr>
        <w:t>п</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л</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kern w:val="0"/>
          <w:sz w:val="28"/>
          <w:szCs w:val="28"/>
          <w:lang w:eastAsia="ru-RU"/>
        </w:rPr>
        <w:tab/>
      </w:r>
      <w:r w:rsidRPr="00131E97">
        <w:rPr>
          <w:rFonts w:ascii="Times New Roman" w:eastAsia="Times New Roman" w:hAnsi="Times New Roman" w:cs="Times New Roman" w:hint="eastAsia"/>
          <w:kern w:val="0"/>
          <w:sz w:val="28"/>
          <w:szCs w:val="28"/>
          <w:lang w:eastAsia="ru-RU"/>
        </w:rPr>
        <w:t>Тираж</w:t>
      </w:r>
      <w:r w:rsidRPr="00131E97">
        <w:rPr>
          <w:rFonts w:ascii="Times New Roman" w:eastAsia="Times New Roman" w:hAnsi="Times New Roman" w:cs="Times New Roman"/>
          <w:kern w:val="0"/>
          <w:sz w:val="28"/>
          <w:szCs w:val="28"/>
          <w:lang w:eastAsia="ru-RU"/>
        </w:rPr>
        <w:t xml:space="preserve"> 100 </w:t>
      </w:r>
      <w:r w:rsidRPr="00131E97">
        <w:rPr>
          <w:rFonts w:ascii="Times New Roman" w:eastAsia="Times New Roman" w:hAnsi="Times New Roman" w:cs="Times New Roman" w:hint="eastAsia"/>
          <w:kern w:val="0"/>
          <w:sz w:val="28"/>
          <w:szCs w:val="28"/>
          <w:lang w:eastAsia="ru-RU"/>
        </w:rPr>
        <w:t>зкз</w:t>
      </w:r>
      <w:r w:rsidRPr="00131E97">
        <w:rPr>
          <w:rFonts w:ascii="Times New Roman" w:eastAsia="Times New Roman" w:hAnsi="Times New Roman" w:cs="Times New Roman"/>
          <w:kern w:val="0"/>
          <w:sz w:val="28"/>
          <w:szCs w:val="28"/>
          <w:lang w:eastAsia="ru-RU"/>
        </w:rPr>
        <w:t>.</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hint="eastAsia"/>
          <w:kern w:val="0"/>
          <w:sz w:val="28"/>
          <w:szCs w:val="28"/>
          <w:lang w:eastAsia="ru-RU"/>
        </w:rPr>
        <w:t>Отпечатано</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н</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Санкт</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Петербургском</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университете</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ГПС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МЧС</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России</w:t>
      </w:r>
      <w:r w:rsidRPr="00131E97">
        <w:rPr>
          <w:rFonts w:ascii="Times New Roman" w:eastAsia="Times New Roman" w:hAnsi="Times New Roman" w:cs="Times New Roman"/>
          <w:kern w:val="0"/>
          <w:sz w:val="28"/>
          <w:szCs w:val="28"/>
          <w:lang w:eastAsia="ru-RU"/>
        </w:rPr>
        <w:t xml:space="preserve"> 196105, </w:t>
      </w:r>
      <w:r w:rsidRPr="00131E97">
        <w:rPr>
          <w:rFonts w:ascii="Times New Roman" w:eastAsia="Times New Roman" w:hAnsi="Times New Roman" w:cs="Times New Roman" w:hint="eastAsia"/>
          <w:kern w:val="0"/>
          <w:sz w:val="28"/>
          <w:szCs w:val="28"/>
          <w:lang w:eastAsia="ru-RU"/>
        </w:rPr>
        <w:t>Санкт</w:t>
      </w:r>
      <w:r w:rsidRPr="00131E97">
        <w:rPr>
          <w:rFonts w:ascii="Times New Roman" w:eastAsia="Times New Roman" w:hAnsi="Times New Roman" w:cs="Times New Roman"/>
          <w:kern w:val="0"/>
          <w:sz w:val="28"/>
          <w:szCs w:val="28"/>
          <w:lang w:eastAsia="ru-RU"/>
        </w:rPr>
        <w:t>-</w:t>
      </w:r>
      <w:r w:rsidRPr="00131E97">
        <w:rPr>
          <w:rFonts w:ascii="Times New Roman" w:eastAsia="Times New Roman" w:hAnsi="Times New Roman" w:cs="Times New Roman" w:hint="eastAsia"/>
          <w:kern w:val="0"/>
          <w:sz w:val="28"/>
          <w:szCs w:val="28"/>
          <w:lang w:eastAsia="ru-RU"/>
        </w:rPr>
        <w:t>Петербург</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Московский</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проспект</w:t>
      </w:r>
      <w:r w:rsidRPr="00131E97">
        <w:rPr>
          <w:rFonts w:ascii="Times New Roman" w:eastAsia="Times New Roman" w:hAnsi="Times New Roman" w:cs="Times New Roman"/>
          <w:kern w:val="0"/>
          <w:sz w:val="28"/>
          <w:szCs w:val="28"/>
          <w:lang w:eastAsia="ru-RU"/>
        </w:rPr>
        <w:t xml:space="preserve">, </w:t>
      </w:r>
      <w:r w:rsidRPr="00131E97">
        <w:rPr>
          <w:rFonts w:ascii="Times New Roman" w:eastAsia="Times New Roman" w:hAnsi="Times New Roman" w:cs="Times New Roman" w:hint="eastAsia"/>
          <w:kern w:val="0"/>
          <w:sz w:val="28"/>
          <w:szCs w:val="28"/>
          <w:lang w:eastAsia="ru-RU"/>
        </w:rPr>
        <w:t>д</w:t>
      </w:r>
      <w:r w:rsidRPr="00131E97">
        <w:rPr>
          <w:rFonts w:ascii="Times New Roman" w:eastAsia="Times New Roman" w:hAnsi="Times New Roman" w:cs="Times New Roman"/>
          <w:kern w:val="0"/>
          <w:sz w:val="28"/>
          <w:szCs w:val="28"/>
          <w:lang w:eastAsia="ru-RU"/>
        </w:rPr>
        <w:t>. 149</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 </w:t>
      </w:r>
    </w:p>
    <w:p w:rsidR="00131E97" w:rsidRPr="00131E97" w:rsidRDefault="00131E97" w:rsidP="00131E97">
      <w:pPr>
        <w:rPr>
          <w:rFonts w:ascii="Times New Roman" w:eastAsia="Times New Roman" w:hAnsi="Times New Roman" w:cs="Times New Roman"/>
          <w:kern w:val="0"/>
          <w:sz w:val="28"/>
          <w:szCs w:val="28"/>
          <w:lang w:eastAsia="ru-RU"/>
        </w:rPr>
      </w:pPr>
      <w:r w:rsidRPr="00131E97">
        <w:rPr>
          <w:rFonts w:ascii="Times New Roman" w:eastAsia="Times New Roman" w:hAnsi="Times New Roman" w:cs="Times New Roman"/>
          <w:kern w:val="0"/>
          <w:sz w:val="28"/>
          <w:szCs w:val="28"/>
          <w:lang w:eastAsia="ru-RU"/>
        </w:rPr>
        <w:t xml:space="preserve"> </w:t>
      </w:r>
    </w:p>
    <w:p w:rsidR="00A17416" w:rsidRPr="00131E97" w:rsidRDefault="00A17416" w:rsidP="00131E97">
      <w:bookmarkStart w:id="0" w:name="_GoBack"/>
      <w:bookmarkEnd w:id="0"/>
    </w:p>
    <w:sectPr w:rsidR="00A17416" w:rsidRPr="00131E9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A96" w:rsidRDefault="00CE1A96">
      <w:pPr>
        <w:spacing w:after="0" w:line="240" w:lineRule="auto"/>
      </w:pPr>
      <w:r>
        <w:separator/>
      </w:r>
    </w:p>
  </w:endnote>
  <w:endnote w:type="continuationSeparator" w:id="0">
    <w:p w:rsidR="00CE1A96" w:rsidRDefault="00CE1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A96" w:rsidRDefault="00CE1A96"/>
    <w:p w:rsidR="00CE1A96" w:rsidRDefault="00CE1A96"/>
    <w:p w:rsidR="00CE1A96" w:rsidRDefault="00CE1A96"/>
    <w:p w:rsidR="00CE1A96" w:rsidRDefault="00CE1A96"/>
    <w:p w:rsidR="00CE1A96" w:rsidRDefault="00CE1A96"/>
    <w:p w:rsidR="00CE1A96" w:rsidRDefault="00CE1A96"/>
    <w:p w:rsidR="00CE1A96" w:rsidRDefault="00CE1A9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A96" w:rsidRDefault="00CE1A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E1A96" w:rsidRDefault="00CE1A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E1A96" w:rsidRDefault="00CE1A96"/>
    <w:p w:rsidR="00CE1A96" w:rsidRDefault="00CE1A96"/>
    <w:p w:rsidR="00CE1A96" w:rsidRDefault="00CE1A9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A96" w:rsidRDefault="00CE1A96"/>
                          <w:p w:rsidR="00CE1A96" w:rsidRDefault="00CE1A9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E1A96" w:rsidRDefault="00CE1A96"/>
                    <w:p w:rsidR="00CE1A96" w:rsidRDefault="00CE1A9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E1A96" w:rsidRDefault="00CE1A96"/>
    <w:p w:rsidR="00CE1A96" w:rsidRDefault="00CE1A96">
      <w:pPr>
        <w:rPr>
          <w:sz w:val="2"/>
          <w:szCs w:val="2"/>
        </w:rPr>
      </w:pPr>
    </w:p>
    <w:p w:rsidR="00CE1A96" w:rsidRDefault="00CE1A96"/>
    <w:p w:rsidR="00CE1A96" w:rsidRDefault="00CE1A96">
      <w:pPr>
        <w:spacing w:after="0" w:line="240" w:lineRule="auto"/>
      </w:pPr>
    </w:p>
  </w:footnote>
  <w:footnote w:type="continuationSeparator" w:id="0">
    <w:p w:rsidR="00CE1A96" w:rsidRDefault="00CE1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A96"/>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AA2831-42FF-42A4-AA58-CD2999EA3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2764</TotalTime>
  <Pages>24</Pages>
  <Words>6798</Words>
  <Characters>38752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71</cp:revision>
  <cp:lastPrinted>2009-02-06T05:36:00Z</cp:lastPrinted>
  <dcterms:created xsi:type="dcterms:W3CDTF">2023-05-17T16:24:00Z</dcterms:created>
  <dcterms:modified xsi:type="dcterms:W3CDTF">2023-05-26T13:52:00Z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