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48D" w:rsidRDefault="0077048D" w:rsidP="0077048D">
      <w:r>
        <w:rPr>
          <w:rFonts w:hint="eastAsia"/>
        </w:rPr>
        <w:t>СУМСЬКИЙ</w:t>
      </w:r>
      <w:r>
        <w:t></w:t>
      </w:r>
      <w:r>
        <w:rPr>
          <w:rFonts w:hint="eastAsia"/>
        </w:rPr>
        <w:t>ДЕРЖАВНИЙ</w:t>
      </w:r>
      <w:r>
        <w:t></w:t>
      </w:r>
      <w:r>
        <w:rPr>
          <w:rFonts w:hint="eastAsia"/>
        </w:rPr>
        <w:t>УНІВЕРСИТЕТ</w:t>
      </w:r>
    </w:p>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r>
        <w:rPr>
          <w:rFonts w:hint="eastAsia"/>
        </w:rPr>
        <w:t>ГРИЦЕНКО</w:t>
      </w:r>
      <w:r>
        <w:t></w:t>
      </w:r>
      <w:r>
        <w:rPr>
          <w:rFonts w:hint="eastAsia"/>
        </w:rPr>
        <w:t>ЛАРИСА</w:t>
      </w:r>
      <w:r>
        <w:t></w:t>
      </w:r>
      <w:r>
        <w:rPr>
          <w:rFonts w:hint="eastAsia"/>
        </w:rPr>
        <w:t>ЛЕОНІДІВНА</w:t>
      </w:r>
    </w:p>
    <w:p w:rsidR="0077048D" w:rsidRDefault="0077048D" w:rsidP="0077048D"/>
    <w:p w:rsidR="0077048D" w:rsidRDefault="0077048D" w:rsidP="0077048D"/>
    <w:p w:rsidR="0077048D" w:rsidRDefault="0077048D" w:rsidP="0077048D">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p>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r>
        <w:rPr>
          <w:rFonts w:hint="eastAsia"/>
        </w:rPr>
        <w:t>ІНВЕСТИЦІЙНЕ</w:t>
      </w:r>
      <w:r>
        <w:t></w:t>
      </w:r>
      <w:r>
        <w:rPr>
          <w:rFonts w:hint="eastAsia"/>
        </w:rPr>
        <w:t>ПРОЕКТУВАННЯ</w:t>
      </w:r>
      <w:r>
        <w:t></w:t>
      </w:r>
      <w:r>
        <w:rPr>
          <w:rFonts w:hint="eastAsia"/>
        </w:rPr>
        <w:t>В</w:t>
      </w:r>
      <w:r>
        <w:t></w:t>
      </w:r>
      <w:r>
        <w:rPr>
          <w:rFonts w:hint="eastAsia"/>
        </w:rPr>
        <w:t>СИСТЕМІ</w:t>
      </w:r>
      <w:r>
        <w:t></w:t>
      </w:r>
      <w:r>
        <w:rPr>
          <w:rFonts w:hint="eastAsia"/>
        </w:rPr>
        <w:t>УПРАВЛІННЯ</w:t>
      </w:r>
      <w:r>
        <w:t></w:t>
      </w:r>
    </w:p>
    <w:p w:rsidR="0077048D" w:rsidRDefault="0077048D" w:rsidP="0077048D">
      <w:r>
        <w:rPr>
          <w:rFonts w:hint="eastAsia"/>
        </w:rPr>
        <w:t>НАУКОВО</w:t>
      </w:r>
      <w:r>
        <w:t></w:t>
      </w:r>
      <w:r>
        <w:rPr>
          <w:rFonts w:hint="eastAsia"/>
        </w:rPr>
        <w:t>ТЕХНІЧНИМ</w:t>
      </w:r>
      <w:r>
        <w:t></w:t>
      </w:r>
      <w:r>
        <w:rPr>
          <w:rFonts w:hint="eastAsia"/>
        </w:rPr>
        <w:t>РОЗВИТКОМ</w:t>
      </w:r>
    </w:p>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r>
        <w:t></w:t>
      </w:r>
      <w:r>
        <w:rPr>
          <w:rFonts w:hint="eastAsia"/>
        </w:rPr>
        <w:t>Спеціальність</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p>
    <w:p w:rsidR="0077048D" w:rsidRDefault="0077048D" w:rsidP="0077048D">
      <w:r>
        <w:rPr>
          <w:rFonts w:hint="eastAsia"/>
        </w:rPr>
        <w:t>науково</w:t>
      </w:r>
      <w:r>
        <w:t></w:t>
      </w:r>
      <w:r>
        <w:rPr>
          <w:rFonts w:hint="eastAsia"/>
        </w:rPr>
        <w:t>технічним</w:t>
      </w:r>
      <w:r>
        <w:t></w:t>
      </w:r>
      <w:r>
        <w:rPr>
          <w:rFonts w:hint="eastAsia"/>
        </w:rPr>
        <w:t>прогресом</w:t>
      </w:r>
    </w:p>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r>
        <w:rPr>
          <w:rFonts w:hint="eastAsia"/>
        </w:rPr>
        <w:t>Автореферат</w:t>
      </w:r>
    </w:p>
    <w:p w:rsidR="0077048D" w:rsidRDefault="0077048D" w:rsidP="0077048D">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77048D" w:rsidRDefault="0077048D" w:rsidP="0077048D">
      <w:r>
        <w:rPr>
          <w:rFonts w:hint="eastAsia"/>
        </w:rPr>
        <w:t>кандидата</w:t>
      </w:r>
      <w:r>
        <w:t></w:t>
      </w:r>
      <w:r>
        <w:rPr>
          <w:rFonts w:hint="eastAsia"/>
        </w:rPr>
        <w:t>економічних</w:t>
      </w:r>
      <w:r>
        <w:t></w:t>
      </w:r>
      <w:r>
        <w:rPr>
          <w:rFonts w:hint="eastAsia"/>
        </w:rPr>
        <w:t>наук</w:t>
      </w:r>
    </w:p>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r>
        <w:rPr>
          <w:rFonts w:hint="eastAsia"/>
        </w:rPr>
        <w:t>Суми</w:t>
      </w:r>
      <w:r>
        <w:t></w:t>
      </w:r>
      <w:r>
        <w:t></w:t>
      </w:r>
      <w:r>
        <w:t></w:t>
      </w:r>
      <w:r>
        <w:t></w:t>
      </w:r>
      <w:r>
        <w:t></w:t>
      </w:r>
      <w:r>
        <w:t></w:t>
      </w:r>
      <w:r>
        <w:t></w:t>
      </w:r>
      <w:r>
        <w:t></w:t>
      </w:r>
    </w:p>
    <w:p w:rsidR="0077048D" w:rsidRDefault="0077048D" w:rsidP="0077048D">
      <w:r>
        <w:rPr>
          <w:rFonts w:hint="eastAsia"/>
        </w:rPr>
        <w:t>Дисертацією</w:t>
      </w:r>
      <w:r>
        <w:t></w:t>
      </w:r>
      <w:r>
        <w:rPr>
          <w:rFonts w:hint="eastAsia"/>
        </w:rPr>
        <w:t>є</w:t>
      </w:r>
      <w:r>
        <w:t></w:t>
      </w:r>
      <w:r>
        <w:rPr>
          <w:rFonts w:hint="eastAsia"/>
        </w:rPr>
        <w:t>рукопис</w:t>
      </w:r>
      <w:r>
        <w:t></w:t>
      </w:r>
    </w:p>
    <w:p w:rsidR="0077048D" w:rsidRDefault="0077048D" w:rsidP="0077048D"/>
    <w:p w:rsidR="0077048D" w:rsidRDefault="0077048D" w:rsidP="0077048D">
      <w:r>
        <w:rPr>
          <w:rFonts w:hint="eastAsia"/>
        </w:rPr>
        <w:t>Робота</w:t>
      </w:r>
      <w:r>
        <w:t></w:t>
      </w:r>
      <w:r>
        <w:rPr>
          <w:rFonts w:hint="eastAsia"/>
        </w:rPr>
        <w:t>виконана</w:t>
      </w:r>
      <w:r>
        <w:t></w:t>
      </w:r>
      <w:r>
        <w:rPr>
          <w:rFonts w:hint="eastAsia"/>
        </w:rPr>
        <w:t>у</w:t>
      </w:r>
      <w:r>
        <w:t></w:t>
      </w:r>
      <w:r>
        <w:rPr>
          <w:rFonts w:hint="eastAsia"/>
        </w:rPr>
        <w:t>Сумському</w:t>
      </w:r>
      <w:r>
        <w:t></w:t>
      </w:r>
      <w:r>
        <w:rPr>
          <w:rFonts w:hint="eastAsia"/>
        </w:rPr>
        <w:t>державному</w:t>
      </w:r>
      <w:r>
        <w:t></w:t>
      </w:r>
      <w:r>
        <w:rPr>
          <w:rFonts w:hint="eastAsia"/>
        </w:rPr>
        <w:t>університеті</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p>
    <w:p w:rsidR="0077048D" w:rsidRDefault="0077048D" w:rsidP="0077048D"/>
    <w:p w:rsidR="0077048D" w:rsidRDefault="0077048D" w:rsidP="0077048D"/>
    <w:p w:rsidR="0077048D" w:rsidRDefault="0077048D" w:rsidP="0077048D">
      <w:r>
        <w:rPr>
          <w:rFonts w:hint="eastAsia"/>
        </w:rPr>
        <w:t>Науковий</w:t>
      </w:r>
      <w:r>
        <w:t></w:t>
      </w:r>
      <w:r>
        <w:rPr>
          <w:rFonts w:hint="eastAsia"/>
        </w:rPr>
        <w:t>керівник</w:t>
      </w:r>
      <w:r>
        <w:t></w:t>
      </w:r>
      <w:r>
        <w:t></w:t>
      </w:r>
      <w:r>
        <w:t></w:t>
      </w:r>
      <w:r>
        <w:t></w:t>
      </w:r>
      <w:r>
        <w:t></w:t>
      </w:r>
      <w:r>
        <w:t></w:t>
      </w:r>
      <w:r>
        <w:t></w:t>
      </w:r>
      <w:r>
        <w:t></w:t>
      </w:r>
      <w:r>
        <w:rPr>
          <w:rFonts w:hint="eastAsia"/>
        </w:rPr>
        <w:t>кандидат</w:t>
      </w:r>
      <w:r>
        <w:t></w:t>
      </w:r>
      <w:r>
        <w:rPr>
          <w:rFonts w:hint="eastAsia"/>
        </w:rPr>
        <w:t>економічних</w:t>
      </w:r>
      <w:r>
        <w:t></w:t>
      </w:r>
      <w:r>
        <w:rPr>
          <w:rFonts w:hint="eastAsia"/>
        </w:rPr>
        <w:t>наук</w:t>
      </w:r>
      <w:r>
        <w:t></w:t>
      </w:r>
      <w:r>
        <w:t></w:t>
      </w:r>
      <w:r>
        <w:rPr>
          <w:rFonts w:hint="eastAsia"/>
        </w:rPr>
        <w:t>доцент</w:t>
      </w:r>
    </w:p>
    <w:p w:rsidR="0077048D" w:rsidRDefault="0077048D" w:rsidP="0077048D">
      <w:r>
        <w:tab/>
      </w:r>
      <w:r>
        <w:tab/>
      </w:r>
      <w:r>
        <w:tab/>
      </w:r>
      <w:r>
        <w:tab/>
      </w:r>
      <w:r>
        <w:t></w:t>
      </w:r>
      <w:r>
        <w:t></w:t>
      </w:r>
      <w:r>
        <w:t></w:t>
      </w:r>
      <w:r>
        <w:t></w:t>
      </w:r>
      <w:r>
        <w:t></w:t>
      </w:r>
      <w:r>
        <w:t></w:t>
      </w:r>
      <w:r>
        <w:t></w:t>
      </w:r>
      <w:r>
        <w:t></w:t>
      </w:r>
      <w:r>
        <w:rPr>
          <w:rFonts w:hint="eastAsia"/>
        </w:rPr>
        <w:t>Васильєва</w:t>
      </w:r>
      <w:r>
        <w:t></w:t>
      </w:r>
      <w:r>
        <w:rPr>
          <w:rFonts w:hint="eastAsia"/>
        </w:rPr>
        <w:t>Тетяна</w:t>
      </w:r>
      <w:r>
        <w:t></w:t>
      </w:r>
      <w:r>
        <w:rPr>
          <w:rFonts w:hint="eastAsia"/>
        </w:rPr>
        <w:t>Анатоліївна</w:t>
      </w:r>
      <w:r>
        <w:t></w:t>
      </w:r>
    </w:p>
    <w:p w:rsidR="0077048D" w:rsidRDefault="0077048D" w:rsidP="0077048D">
      <w:r>
        <w:tab/>
      </w:r>
      <w:r>
        <w:tab/>
      </w:r>
      <w:r>
        <w:tab/>
      </w:r>
      <w:r>
        <w:tab/>
      </w:r>
      <w:r>
        <w:t></w:t>
      </w:r>
      <w:r>
        <w:t></w:t>
      </w:r>
      <w:r>
        <w:t></w:t>
      </w:r>
      <w:r>
        <w:t></w:t>
      </w:r>
      <w:r>
        <w:t></w:t>
      </w:r>
      <w:r>
        <w:t></w:t>
      </w:r>
      <w:r>
        <w:t></w:t>
      </w:r>
      <w:r>
        <w:t></w:t>
      </w:r>
      <w:r>
        <w:rPr>
          <w:rFonts w:hint="eastAsia"/>
        </w:rPr>
        <w:t>Українська</w:t>
      </w:r>
      <w:r>
        <w:t></w:t>
      </w:r>
      <w:r>
        <w:rPr>
          <w:rFonts w:hint="eastAsia"/>
        </w:rPr>
        <w:t>академія</w:t>
      </w:r>
      <w:r>
        <w:t></w:t>
      </w:r>
      <w:r>
        <w:rPr>
          <w:rFonts w:hint="eastAsia"/>
        </w:rPr>
        <w:t>банківської</w:t>
      </w:r>
      <w:r>
        <w:t></w:t>
      </w:r>
      <w:r>
        <w:rPr>
          <w:rFonts w:hint="eastAsia"/>
        </w:rPr>
        <w:t>справи</w:t>
      </w:r>
      <w:r>
        <w:t></w:t>
      </w:r>
      <w:r>
        <w:t></w:t>
      </w:r>
    </w:p>
    <w:p w:rsidR="0077048D" w:rsidRDefault="0077048D" w:rsidP="0077048D">
      <w:r>
        <w:rPr>
          <w:rFonts w:hint="eastAsia"/>
        </w:rPr>
        <w:t>доцент</w:t>
      </w:r>
      <w:r>
        <w:t></w:t>
      </w:r>
      <w:r>
        <w:rPr>
          <w:rFonts w:hint="eastAsia"/>
        </w:rPr>
        <w:t>кафедри</w:t>
      </w:r>
      <w:r>
        <w:t></w:t>
      </w:r>
      <w:r>
        <w:rPr>
          <w:rFonts w:hint="eastAsia"/>
        </w:rPr>
        <w:t>менеджменту</w:t>
      </w:r>
      <w:r>
        <w:t></w:t>
      </w:r>
      <w:r>
        <w:t></w:t>
      </w:r>
    </w:p>
    <w:p w:rsidR="0077048D" w:rsidRDefault="0077048D" w:rsidP="0077048D">
      <w:r>
        <w:tab/>
      </w:r>
    </w:p>
    <w:p w:rsidR="0077048D" w:rsidRDefault="0077048D" w:rsidP="0077048D">
      <w:r>
        <w:rPr>
          <w:rFonts w:hint="eastAsia"/>
        </w:rPr>
        <w:t>Офіційні</w:t>
      </w:r>
      <w:r>
        <w:t></w:t>
      </w:r>
      <w:r>
        <w:rPr>
          <w:rFonts w:hint="eastAsia"/>
        </w:rPr>
        <w:t>опоненти</w:t>
      </w:r>
      <w:r>
        <w:t></w:t>
      </w:r>
      <w:r>
        <w:t></w:t>
      </w:r>
      <w:r>
        <w:t></w:t>
      </w:r>
      <w:r>
        <w:t></w:t>
      </w:r>
      <w:r>
        <w:t></w:t>
      </w:r>
      <w:r>
        <w:t></w:t>
      </w:r>
      <w:r>
        <w:t></w:t>
      </w:r>
      <w:r>
        <w:t></w:t>
      </w:r>
      <w:r>
        <w:t></w:t>
      </w:r>
      <w:r>
        <w:rPr>
          <w:rFonts w:hint="eastAsia"/>
        </w:rPr>
        <w:t>доктор</w:t>
      </w:r>
      <w:r>
        <w:t></w:t>
      </w:r>
      <w:r>
        <w:rPr>
          <w:rFonts w:hint="eastAsia"/>
        </w:rPr>
        <w:t>економічних</w:t>
      </w:r>
      <w:r>
        <w:t></w:t>
      </w:r>
      <w:r>
        <w:rPr>
          <w:rFonts w:hint="eastAsia"/>
        </w:rPr>
        <w:t>наук</w:t>
      </w:r>
      <w:r>
        <w:t></w:t>
      </w:r>
      <w:r>
        <w:t></w:t>
      </w:r>
      <w:r>
        <w:rPr>
          <w:rFonts w:hint="eastAsia"/>
        </w:rPr>
        <w:t>професор</w:t>
      </w:r>
      <w:r>
        <w:t></w:t>
      </w:r>
    </w:p>
    <w:p w:rsidR="0077048D" w:rsidRDefault="0077048D" w:rsidP="0077048D">
      <w:r>
        <w:rPr>
          <w:rFonts w:hint="eastAsia"/>
        </w:rPr>
        <w:t>Захарченко</w:t>
      </w:r>
      <w:r>
        <w:t></w:t>
      </w:r>
      <w:r>
        <w:rPr>
          <w:rFonts w:hint="eastAsia"/>
        </w:rPr>
        <w:t>Віталій</w:t>
      </w:r>
      <w:r>
        <w:t></w:t>
      </w:r>
      <w:r>
        <w:rPr>
          <w:rFonts w:hint="eastAsia"/>
        </w:rPr>
        <w:t>Іванович</w:t>
      </w:r>
      <w:r>
        <w:t></w:t>
      </w:r>
    </w:p>
    <w:p w:rsidR="0077048D" w:rsidRDefault="0077048D" w:rsidP="0077048D">
      <w:r>
        <w:rPr>
          <w:rFonts w:hint="eastAsia"/>
        </w:rPr>
        <w:t>Одеський</w:t>
      </w:r>
      <w:r>
        <w:t></w:t>
      </w:r>
      <w:r>
        <w:rPr>
          <w:rFonts w:hint="eastAsia"/>
        </w:rPr>
        <w:t>національний</w:t>
      </w:r>
      <w:r>
        <w:t></w:t>
      </w:r>
      <w:r>
        <w:rPr>
          <w:rFonts w:hint="eastAsia"/>
        </w:rPr>
        <w:t>університет</w:t>
      </w:r>
      <w:r>
        <w:t></w:t>
      </w:r>
      <w:r>
        <w:t></w:t>
      </w:r>
    </w:p>
    <w:p w:rsidR="0077048D" w:rsidRDefault="0077048D" w:rsidP="0077048D">
      <w:r>
        <w:rPr>
          <w:rFonts w:hint="eastAsia"/>
        </w:rPr>
        <w:t>ім</w:t>
      </w:r>
      <w:r>
        <w:t></w:t>
      </w:r>
      <w:r>
        <w:t></w:t>
      </w:r>
      <w:r>
        <w:rPr>
          <w:rFonts w:hint="eastAsia"/>
        </w:rPr>
        <w:t>І</w:t>
      </w:r>
      <w:r>
        <w:t></w:t>
      </w:r>
      <w:r>
        <w:rPr>
          <w:rFonts w:hint="eastAsia"/>
        </w:rPr>
        <w:t>І</w:t>
      </w:r>
      <w:r>
        <w:t></w:t>
      </w:r>
      <w:r>
        <w:t></w:t>
      </w:r>
      <w:r>
        <w:rPr>
          <w:rFonts w:hint="eastAsia"/>
        </w:rPr>
        <w:t>Мечникова</w:t>
      </w:r>
      <w:r>
        <w:t></w:t>
      </w:r>
      <w:r>
        <w:t></w:t>
      </w:r>
    </w:p>
    <w:p w:rsidR="0077048D" w:rsidRDefault="0077048D" w:rsidP="0077048D">
      <w:r>
        <w:rPr>
          <w:rFonts w:hint="eastAsia"/>
        </w:rPr>
        <w:t>професор</w:t>
      </w:r>
      <w:r>
        <w:t></w:t>
      </w:r>
      <w:r>
        <w:rPr>
          <w:rFonts w:hint="eastAsia"/>
        </w:rPr>
        <w:t>кафедри</w:t>
      </w:r>
      <w:r>
        <w:t></w:t>
      </w:r>
      <w:r>
        <w:rPr>
          <w:rFonts w:hint="eastAsia"/>
        </w:rPr>
        <w:t>економіки</w:t>
      </w:r>
      <w:r>
        <w:t></w:t>
      </w:r>
      <w:r>
        <w:rPr>
          <w:rFonts w:hint="eastAsia"/>
        </w:rPr>
        <w:t>та</w:t>
      </w:r>
      <w:r>
        <w:t></w:t>
      </w:r>
      <w:r>
        <w:rPr>
          <w:rFonts w:hint="eastAsia"/>
        </w:rPr>
        <w:t>управління</w:t>
      </w:r>
      <w:r>
        <w:t></w:t>
      </w:r>
    </w:p>
    <w:p w:rsidR="0077048D" w:rsidRDefault="0077048D" w:rsidP="0077048D"/>
    <w:p w:rsidR="0077048D" w:rsidRDefault="0077048D" w:rsidP="0077048D">
      <w:r>
        <w:rPr>
          <w:rFonts w:hint="eastAsia"/>
        </w:rPr>
        <w:t>кандидат</w:t>
      </w:r>
      <w:r>
        <w:t></w:t>
      </w:r>
      <w:r>
        <w:rPr>
          <w:rFonts w:hint="eastAsia"/>
        </w:rPr>
        <w:t>економічних</w:t>
      </w:r>
      <w:r>
        <w:t></w:t>
      </w:r>
      <w:r>
        <w:rPr>
          <w:rFonts w:hint="eastAsia"/>
        </w:rPr>
        <w:t>наук</w:t>
      </w:r>
    </w:p>
    <w:p w:rsidR="0077048D" w:rsidRDefault="0077048D" w:rsidP="0077048D">
      <w:r>
        <w:rPr>
          <w:rFonts w:hint="eastAsia"/>
        </w:rPr>
        <w:t>Біловодська</w:t>
      </w:r>
      <w:r>
        <w:t></w:t>
      </w:r>
      <w:r>
        <w:rPr>
          <w:rFonts w:hint="eastAsia"/>
        </w:rPr>
        <w:t>Олена</w:t>
      </w:r>
      <w:r>
        <w:t></w:t>
      </w:r>
      <w:r>
        <w:rPr>
          <w:rFonts w:hint="eastAsia"/>
        </w:rPr>
        <w:t>Анатоліївна</w:t>
      </w:r>
      <w:r>
        <w:t></w:t>
      </w:r>
    </w:p>
    <w:p w:rsidR="0077048D" w:rsidRDefault="0077048D" w:rsidP="0077048D">
      <w:r>
        <w:rPr>
          <w:rFonts w:hint="eastAsia"/>
        </w:rPr>
        <w:t>Сумський</w:t>
      </w:r>
      <w:r>
        <w:t></w:t>
      </w:r>
      <w:r>
        <w:rPr>
          <w:rFonts w:hint="eastAsia"/>
        </w:rPr>
        <w:t>державний</w:t>
      </w:r>
      <w:r>
        <w:t></w:t>
      </w:r>
      <w:r>
        <w:rPr>
          <w:rFonts w:hint="eastAsia"/>
        </w:rPr>
        <w:t>університет</w:t>
      </w:r>
      <w:r>
        <w:t></w:t>
      </w:r>
      <w:r>
        <w:t></w:t>
      </w:r>
    </w:p>
    <w:p w:rsidR="0077048D" w:rsidRDefault="0077048D" w:rsidP="0077048D">
      <w:r>
        <w:rPr>
          <w:rFonts w:hint="eastAsia"/>
        </w:rPr>
        <w:t>доцент</w:t>
      </w:r>
      <w:r>
        <w:t></w:t>
      </w:r>
      <w:r>
        <w:rPr>
          <w:rFonts w:hint="eastAsia"/>
        </w:rPr>
        <w:t>кафедри</w:t>
      </w:r>
      <w:r>
        <w:t></w:t>
      </w:r>
      <w:r>
        <w:rPr>
          <w:rFonts w:hint="eastAsia"/>
        </w:rPr>
        <w:t>маркетингу</w:t>
      </w:r>
    </w:p>
    <w:p w:rsidR="0077048D" w:rsidRDefault="0077048D" w:rsidP="0077048D">
      <w:r>
        <w:tab/>
      </w:r>
    </w:p>
    <w:p w:rsidR="0077048D" w:rsidRDefault="0077048D" w:rsidP="0077048D">
      <w:r>
        <w:rPr>
          <w:rFonts w:hint="eastAsia"/>
        </w:rPr>
        <w:t>Провідна</w:t>
      </w:r>
      <w:r>
        <w:t></w:t>
      </w:r>
      <w:r>
        <w:rPr>
          <w:rFonts w:hint="eastAsia"/>
        </w:rPr>
        <w:t>установа</w:t>
      </w:r>
      <w:r>
        <w:t></w:t>
      </w:r>
      <w:r>
        <w:t></w:t>
      </w:r>
      <w:r>
        <w:t></w:t>
      </w:r>
      <w:r>
        <w:t></w:t>
      </w:r>
      <w:r>
        <w:t></w:t>
      </w:r>
      <w:r>
        <w:t></w:t>
      </w:r>
      <w:r>
        <w:t></w:t>
      </w:r>
      <w:r>
        <w:t></w:t>
      </w:r>
      <w:r>
        <w:rPr>
          <w:rFonts w:hint="eastAsia"/>
        </w:rPr>
        <w:t>Центр</w:t>
      </w:r>
      <w:r>
        <w:t></w:t>
      </w:r>
      <w:r>
        <w:rPr>
          <w:rFonts w:hint="eastAsia"/>
        </w:rPr>
        <w:t>досліджень</w:t>
      </w:r>
      <w:r>
        <w:t></w:t>
      </w:r>
      <w:r>
        <w:rPr>
          <w:rFonts w:hint="eastAsia"/>
        </w:rPr>
        <w:t>науково</w:t>
      </w:r>
      <w:r>
        <w:t></w:t>
      </w:r>
      <w:r>
        <w:rPr>
          <w:rFonts w:hint="eastAsia"/>
        </w:rPr>
        <w:t>технічного</w:t>
      </w:r>
      <w:r>
        <w:t></w:t>
      </w:r>
      <w:r>
        <w:rPr>
          <w:rFonts w:hint="eastAsia"/>
        </w:rPr>
        <w:t>потенціалу</w:t>
      </w:r>
      <w:r>
        <w:t></w:t>
      </w:r>
    </w:p>
    <w:p w:rsidR="0077048D" w:rsidRDefault="0077048D" w:rsidP="0077048D">
      <w:r>
        <w:rPr>
          <w:rFonts w:hint="eastAsia"/>
        </w:rPr>
        <w:t>та</w:t>
      </w:r>
      <w:r>
        <w:t></w:t>
      </w:r>
      <w:r>
        <w:rPr>
          <w:rFonts w:hint="eastAsia"/>
        </w:rPr>
        <w:t>історії</w:t>
      </w:r>
      <w:r>
        <w:t></w:t>
      </w:r>
      <w:r>
        <w:rPr>
          <w:rFonts w:hint="eastAsia"/>
        </w:rPr>
        <w:t>науки</w:t>
      </w:r>
      <w:r>
        <w:t></w:t>
      </w:r>
      <w:r>
        <w:rPr>
          <w:rFonts w:hint="eastAsia"/>
        </w:rPr>
        <w:t>ім</w:t>
      </w:r>
      <w:r>
        <w:t></w:t>
      </w:r>
      <w:r>
        <w:t></w:t>
      </w:r>
      <w:r>
        <w:rPr>
          <w:rFonts w:hint="eastAsia"/>
        </w:rPr>
        <w:t>Г</w:t>
      </w:r>
      <w:r>
        <w:t></w:t>
      </w:r>
      <w:r>
        <w:rPr>
          <w:rFonts w:hint="eastAsia"/>
        </w:rPr>
        <w:t>М</w:t>
      </w:r>
      <w:r>
        <w:t></w:t>
      </w:r>
      <w:r>
        <w:t></w:t>
      </w:r>
      <w:r>
        <w:rPr>
          <w:rFonts w:hint="eastAsia"/>
        </w:rPr>
        <w:t>Доброва</w:t>
      </w:r>
      <w:r>
        <w:t></w:t>
      </w:r>
      <w:r>
        <w:t></w:t>
      </w:r>
      <w:r>
        <w:rPr>
          <w:rFonts w:hint="eastAsia"/>
        </w:rPr>
        <w:t>НАН</w:t>
      </w:r>
      <w:r>
        <w:t></w:t>
      </w:r>
      <w:r>
        <w:rPr>
          <w:rFonts w:hint="eastAsia"/>
        </w:rPr>
        <w:t>України</w:t>
      </w:r>
      <w:r>
        <w:t></w:t>
      </w:r>
    </w:p>
    <w:p w:rsidR="0077048D" w:rsidRDefault="0077048D" w:rsidP="0077048D">
      <w:r>
        <w:rPr>
          <w:rFonts w:hint="eastAsia"/>
        </w:rPr>
        <w:t>відділ</w:t>
      </w:r>
      <w:r>
        <w:t></w:t>
      </w:r>
      <w:r>
        <w:rPr>
          <w:rFonts w:hint="eastAsia"/>
        </w:rPr>
        <w:t>системних</w:t>
      </w:r>
      <w:r>
        <w:t></w:t>
      </w:r>
      <w:r>
        <w:rPr>
          <w:rFonts w:hint="eastAsia"/>
        </w:rPr>
        <w:t>досліджень</w:t>
      </w:r>
      <w:r>
        <w:t></w:t>
      </w:r>
      <w:r>
        <w:t></w:t>
      </w:r>
      <w:r>
        <w:rPr>
          <w:rFonts w:hint="eastAsia"/>
        </w:rPr>
        <w:t>м</w:t>
      </w:r>
      <w:r>
        <w:t></w:t>
      </w:r>
      <w:r>
        <w:t></w:t>
      </w:r>
      <w:r>
        <w:rPr>
          <w:rFonts w:hint="eastAsia"/>
        </w:rPr>
        <w:t>Київ</w:t>
      </w:r>
      <w:r>
        <w:t></w:t>
      </w:r>
    </w:p>
    <w:p w:rsidR="0077048D" w:rsidRDefault="0077048D" w:rsidP="0077048D"/>
    <w:p w:rsidR="0077048D" w:rsidRDefault="0077048D" w:rsidP="0077048D"/>
    <w:p w:rsidR="0077048D" w:rsidRDefault="0077048D" w:rsidP="0077048D">
      <w:r>
        <w:rPr>
          <w:rFonts w:hint="eastAsia"/>
        </w:rPr>
        <w:t>Захист</w:t>
      </w:r>
      <w:r>
        <w:t></w:t>
      </w:r>
      <w:r>
        <w:rPr>
          <w:rFonts w:hint="eastAsia"/>
        </w:rPr>
        <w:t>відбудеться</w:t>
      </w:r>
      <w:r>
        <w:t></w:t>
      </w:r>
      <w:r>
        <w:rPr>
          <w:rFonts w:hint="eastAsia"/>
        </w:rPr>
        <w:t>“</w:t>
      </w:r>
      <w:r>
        <w:t></w:t>
      </w:r>
      <w:r>
        <w:t></w:t>
      </w:r>
      <w:r>
        <w:rPr>
          <w:rFonts w:hint="eastAsia"/>
        </w:rPr>
        <w:t>”</w:t>
      </w:r>
      <w:r>
        <w:t></w:t>
      </w:r>
      <w:r>
        <w:rPr>
          <w:rFonts w:hint="eastAsia"/>
        </w:rPr>
        <w:t>квітня</w:t>
      </w:r>
      <w:r>
        <w:t></w:t>
      </w:r>
      <w:r>
        <w:t></w:t>
      </w:r>
      <w:r>
        <w:t></w:t>
      </w:r>
      <w:r>
        <w:t></w:t>
      </w:r>
      <w:r>
        <w:t></w:t>
      </w:r>
      <w:r>
        <w:t></w:t>
      </w:r>
      <w:r>
        <w:rPr>
          <w:rFonts w:hint="eastAsia"/>
        </w:rPr>
        <w:t>р</w:t>
      </w:r>
      <w:r>
        <w:t></w:t>
      </w:r>
      <w:r>
        <w:t></w:t>
      </w:r>
      <w:r>
        <w:rPr>
          <w:rFonts w:hint="eastAsia"/>
        </w:rPr>
        <w:t>о</w:t>
      </w:r>
      <w:r>
        <w:t></w:t>
      </w:r>
      <w:r>
        <w:t></w:t>
      </w:r>
      <w:r>
        <w:t></w:t>
      </w:r>
      <w:r>
        <w:t></w:t>
      </w:r>
      <w:r>
        <w:t></w:t>
      </w:r>
      <w:r>
        <w:t></w:t>
      </w:r>
      <w:r>
        <w:rPr>
          <w:rFonts w:hint="eastAsia"/>
        </w:rPr>
        <w:t>годині</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К</w:t>
      </w:r>
      <w:r>
        <w:t></w:t>
      </w:r>
      <w:r>
        <w:t></w:t>
      </w:r>
      <w:r>
        <w:t></w:t>
      </w:r>
      <w:r>
        <w:t></w:t>
      </w:r>
      <w:r>
        <w:t></w:t>
      </w:r>
      <w:r>
        <w:t></w:t>
      </w:r>
      <w:r>
        <w:t></w:t>
      </w:r>
      <w:r>
        <w:t></w:t>
      </w:r>
      <w:r>
        <w:t></w:t>
      </w:r>
      <w:r>
        <w:t></w:t>
      </w:r>
      <w:r>
        <w:t></w:t>
      </w:r>
      <w:r>
        <w:rPr>
          <w:rFonts w:hint="eastAsia"/>
        </w:rPr>
        <w:t>Сумського</w:t>
      </w:r>
      <w:r>
        <w:t></w:t>
      </w:r>
      <w:r>
        <w:rPr>
          <w:rFonts w:hint="eastAsia"/>
        </w:rPr>
        <w:t>державного</w:t>
      </w:r>
      <w:r>
        <w:t></w:t>
      </w:r>
      <w:r>
        <w:rPr>
          <w:rFonts w:hint="eastAsia"/>
        </w:rPr>
        <w:t>університету</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Суми</w:t>
      </w:r>
      <w:r>
        <w:t></w:t>
      </w:r>
      <w:r>
        <w:t></w:t>
      </w:r>
      <w:r>
        <w:rPr>
          <w:rFonts w:hint="eastAsia"/>
        </w:rPr>
        <w:t>вул</w:t>
      </w:r>
      <w:r>
        <w:t></w:t>
      </w:r>
      <w:r>
        <w:t></w:t>
      </w:r>
      <w:r>
        <w:rPr>
          <w:rFonts w:hint="eastAsia"/>
        </w:rPr>
        <w:t>Римського</w:t>
      </w:r>
      <w:r>
        <w:t></w:t>
      </w:r>
      <w:r>
        <w:rPr>
          <w:rFonts w:hint="eastAsia"/>
        </w:rPr>
        <w:t>Корсакова</w:t>
      </w:r>
      <w:r>
        <w:t></w:t>
      </w:r>
      <w:r>
        <w:t></w:t>
      </w:r>
      <w:r>
        <w:t></w:t>
      </w:r>
      <w:r>
        <w:t></w:t>
      </w:r>
      <w:r>
        <w:t></w:t>
      </w:r>
      <w:r>
        <w:rPr>
          <w:rFonts w:hint="eastAsia"/>
        </w:rPr>
        <w:t>ауд</w:t>
      </w:r>
      <w:r>
        <w:t></w:t>
      </w:r>
      <w:r>
        <w:t></w:t>
      </w:r>
      <w:r>
        <w:rPr>
          <w:rFonts w:hint="eastAsia"/>
        </w:rPr>
        <w:t>М</w:t>
      </w:r>
      <w:r>
        <w:t></w:t>
      </w:r>
      <w:r>
        <w:t></w:t>
      </w:r>
      <w:r>
        <w:t></w:t>
      </w:r>
      <w:r>
        <w:t></w:t>
      </w:r>
      <w:r>
        <w:t></w:t>
      </w:r>
    </w:p>
    <w:p w:rsidR="0077048D" w:rsidRDefault="0077048D" w:rsidP="0077048D"/>
    <w:p w:rsidR="0077048D" w:rsidRDefault="0077048D" w:rsidP="0077048D">
      <w:r>
        <w:rPr>
          <w:rFonts w:hint="eastAsia"/>
        </w:rPr>
        <w:t>З</w:t>
      </w:r>
      <w:r>
        <w:t></w:t>
      </w:r>
      <w:r>
        <w:rPr>
          <w:rFonts w:hint="eastAsia"/>
        </w:rPr>
        <w:t>дисертацією</w:t>
      </w:r>
      <w:r>
        <w:t></w:t>
      </w:r>
      <w:r>
        <w:rPr>
          <w:rFonts w:hint="eastAsia"/>
        </w:rPr>
        <w:t>можна</w:t>
      </w:r>
      <w:r>
        <w:t></w:t>
      </w:r>
      <w:r>
        <w:rPr>
          <w:rFonts w:hint="eastAsia"/>
        </w:rPr>
        <w:t>ознайомитись</w:t>
      </w:r>
      <w:r>
        <w:t></w:t>
      </w:r>
      <w:r>
        <w:rPr>
          <w:rFonts w:hint="eastAsia"/>
        </w:rPr>
        <w:t>у</w:t>
      </w:r>
      <w:r>
        <w:t></w:t>
      </w:r>
      <w:r>
        <w:rPr>
          <w:rFonts w:hint="eastAsia"/>
        </w:rPr>
        <w:t>бібліотеці</w:t>
      </w:r>
      <w:r>
        <w:t></w:t>
      </w:r>
      <w:r>
        <w:rPr>
          <w:rFonts w:hint="eastAsia"/>
        </w:rPr>
        <w:t>Сумського</w:t>
      </w:r>
      <w:r>
        <w:t></w:t>
      </w:r>
      <w:r>
        <w:rPr>
          <w:rFonts w:hint="eastAsia"/>
        </w:rPr>
        <w:t>державного</w:t>
      </w:r>
      <w:r>
        <w:t></w:t>
      </w:r>
      <w:r>
        <w:rPr>
          <w:rFonts w:hint="eastAsia"/>
        </w:rPr>
        <w:t>університету</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Суми</w:t>
      </w:r>
      <w:r>
        <w:t></w:t>
      </w:r>
      <w:r>
        <w:t></w:t>
      </w:r>
      <w:r>
        <w:rPr>
          <w:rFonts w:hint="eastAsia"/>
        </w:rPr>
        <w:t>вул</w:t>
      </w:r>
      <w:r>
        <w:t></w:t>
      </w:r>
      <w:r>
        <w:t></w:t>
      </w:r>
      <w:r>
        <w:rPr>
          <w:rFonts w:hint="eastAsia"/>
        </w:rPr>
        <w:t>Римського</w:t>
      </w:r>
      <w:r>
        <w:t></w:t>
      </w:r>
      <w:r>
        <w:rPr>
          <w:rFonts w:hint="eastAsia"/>
        </w:rPr>
        <w:t>Корсакова</w:t>
      </w:r>
      <w:r>
        <w:t></w:t>
      </w:r>
      <w:r>
        <w:t></w:t>
      </w:r>
      <w:r>
        <w:t></w:t>
      </w:r>
      <w:r>
        <w:t></w:t>
      </w:r>
    </w:p>
    <w:p w:rsidR="0077048D" w:rsidRDefault="0077048D" w:rsidP="0077048D"/>
    <w:p w:rsidR="0077048D" w:rsidRDefault="0077048D" w:rsidP="0077048D"/>
    <w:p w:rsidR="0077048D" w:rsidRDefault="0077048D" w:rsidP="0077048D">
      <w:r>
        <w:rPr>
          <w:rFonts w:hint="eastAsia"/>
        </w:rPr>
        <w:t>Автореферат</w:t>
      </w:r>
      <w:r>
        <w:t></w:t>
      </w:r>
      <w:r>
        <w:rPr>
          <w:rFonts w:hint="eastAsia"/>
        </w:rPr>
        <w:t>розісланий</w:t>
      </w:r>
      <w:r>
        <w:t></w:t>
      </w:r>
      <w:r>
        <w:rPr>
          <w:rFonts w:hint="eastAsia"/>
        </w:rPr>
        <w:t>“</w:t>
      </w:r>
      <w:r>
        <w:t></w:t>
      </w:r>
      <w:r>
        <w:t></w:t>
      </w:r>
      <w:r>
        <w:rPr>
          <w:rFonts w:hint="eastAsia"/>
        </w:rPr>
        <w:t>”</w:t>
      </w:r>
      <w:r>
        <w:t></w:t>
      </w:r>
      <w:r>
        <w:rPr>
          <w:rFonts w:hint="eastAsia"/>
        </w:rPr>
        <w:t>березня</w:t>
      </w:r>
      <w:r>
        <w:t></w:t>
      </w:r>
      <w:r>
        <w:t></w:t>
      </w:r>
      <w:r>
        <w:t></w:t>
      </w:r>
      <w:r>
        <w:t></w:t>
      </w:r>
      <w:r>
        <w:t></w:t>
      </w:r>
      <w:r>
        <w:t></w:t>
      </w:r>
      <w:r>
        <w:rPr>
          <w:rFonts w:hint="eastAsia"/>
        </w:rPr>
        <w:t>р</w:t>
      </w:r>
      <w:r>
        <w:t></w:t>
      </w:r>
    </w:p>
    <w:p w:rsidR="0077048D" w:rsidRDefault="0077048D" w:rsidP="0077048D"/>
    <w:p w:rsidR="0077048D" w:rsidRDefault="0077048D" w:rsidP="0077048D"/>
    <w:p w:rsidR="0077048D" w:rsidRDefault="0077048D" w:rsidP="0077048D">
      <w:r>
        <w:rPr>
          <w:rFonts w:hint="eastAsia"/>
        </w:rPr>
        <w:t>Вчений</w:t>
      </w:r>
      <w:r>
        <w:t></w:t>
      </w:r>
      <w:r>
        <w:rPr>
          <w:rFonts w:hint="eastAsia"/>
        </w:rPr>
        <w:t>секретар</w:t>
      </w:r>
    </w:p>
    <w:p w:rsidR="0077048D" w:rsidRDefault="0077048D" w:rsidP="0077048D">
      <w:r>
        <w:rPr>
          <w:rFonts w:hint="eastAsia"/>
        </w:rPr>
        <w:t>спеціалізованої</w:t>
      </w:r>
      <w:r>
        <w:t></w:t>
      </w:r>
      <w:r>
        <w:rPr>
          <w:rFonts w:hint="eastAsia"/>
        </w:rPr>
        <w:t>вченої</w:t>
      </w:r>
      <w:r>
        <w:t></w:t>
      </w:r>
      <w:r>
        <w:rPr>
          <w:rFonts w:hint="eastAsia"/>
        </w:rPr>
        <w:t>ради</w:t>
      </w:r>
      <w:r>
        <w:tab/>
      </w:r>
      <w:r>
        <w:tab/>
      </w:r>
      <w:r>
        <w:tab/>
      </w:r>
      <w:r>
        <w:tab/>
      </w:r>
      <w:r>
        <w:tab/>
      </w:r>
      <w:r>
        <w:tab/>
      </w:r>
      <w:r>
        <w:t></w:t>
      </w:r>
      <w:r>
        <w:t></w:t>
      </w:r>
      <w:r>
        <w:t></w:t>
      </w:r>
      <w:r>
        <w:t></w:t>
      </w:r>
      <w:r>
        <w:t></w:t>
      </w:r>
      <w:r>
        <w:t></w:t>
      </w:r>
      <w:r>
        <w:rPr>
          <w:rFonts w:hint="eastAsia"/>
        </w:rPr>
        <w:t>Сабадаш</w:t>
      </w:r>
      <w:r>
        <w:t></w:t>
      </w:r>
      <w:r>
        <w:rPr>
          <w:rFonts w:hint="eastAsia"/>
        </w:rPr>
        <w:t>В</w:t>
      </w:r>
      <w:r>
        <w:t></w:t>
      </w:r>
      <w:r>
        <w:rPr>
          <w:rFonts w:hint="eastAsia"/>
        </w:rPr>
        <w:t>В</w:t>
      </w:r>
      <w:r>
        <w:t></w:t>
      </w:r>
      <w:r>
        <w:t></w:t>
      </w:r>
    </w:p>
    <w:p w:rsidR="0077048D" w:rsidRDefault="0077048D" w:rsidP="0077048D"/>
    <w:p w:rsidR="0077048D" w:rsidRDefault="0077048D" w:rsidP="0077048D">
      <w:r>
        <w:rPr>
          <w:rFonts w:hint="eastAsia"/>
        </w:rPr>
        <w:t>ЗАГАЛЬНА</w:t>
      </w:r>
      <w:r>
        <w:t></w:t>
      </w:r>
      <w:r>
        <w:rPr>
          <w:rFonts w:hint="eastAsia"/>
        </w:rPr>
        <w:t>ХАРАКТЕРИСТИКА</w:t>
      </w:r>
      <w:r>
        <w:t></w:t>
      </w:r>
      <w:r>
        <w:rPr>
          <w:rFonts w:hint="eastAsia"/>
        </w:rPr>
        <w:t>РОБОТИ</w:t>
      </w:r>
    </w:p>
    <w:p w:rsidR="0077048D" w:rsidRDefault="0077048D" w:rsidP="0077048D"/>
    <w:p w:rsidR="0077048D" w:rsidRDefault="0077048D" w:rsidP="0077048D">
      <w:r>
        <w:rPr>
          <w:rFonts w:hint="eastAsia"/>
        </w:rPr>
        <w:t>Актуальність</w:t>
      </w:r>
      <w:r>
        <w:t></w:t>
      </w:r>
      <w:r>
        <w:rPr>
          <w:rFonts w:hint="eastAsia"/>
        </w:rPr>
        <w:t>теми</w:t>
      </w:r>
      <w:r>
        <w:t></w:t>
      </w:r>
      <w:r>
        <w:t></w:t>
      </w:r>
      <w:r>
        <w:rPr>
          <w:rFonts w:hint="eastAsia"/>
        </w:rPr>
        <w:t>Протягом</w:t>
      </w:r>
      <w:r>
        <w:t></w:t>
      </w:r>
      <w:r>
        <w:rPr>
          <w:rFonts w:hint="eastAsia"/>
        </w:rPr>
        <w:t>останніх</w:t>
      </w:r>
      <w:r>
        <w:t></w:t>
      </w:r>
      <w:r>
        <w:rPr>
          <w:rFonts w:hint="eastAsia"/>
        </w:rPr>
        <w:t>десятиріч</w:t>
      </w:r>
      <w:r>
        <w:t></w:t>
      </w:r>
      <w:r>
        <w:rPr>
          <w:rFonts w:hint="eastAsia"/>
        </w:rPr>
        <w:t>науково</w:t>
      </w:r>
      <w:r>
        <w:t></w:t>
      </w:r>
      <w:r>
        <w:rPr>
          <w:rFonts w:hint="eastAsia"/>
        </w:rPr>
        <w:t>технічний</w:t>
      </w:r>
      <w:r>
        <w:t></w:t>
      </w:r>
      <w:r>
        <w:rPr>
          <w:rFonts w:hint="eastAsia"/>
        </w:rPr>
        <w:t>прогрес</w:t>
      </w:r>
      <w:r>
        <w:t></w:t>
      </w:r>
      <w:r>
        <w:rPr>
          <w:rFonts w:hint="eastAsia"/>
        </w:rPr>
        <w:t>займає</w:t>
      </w:r>
      <w:r>
        <w:t></w:t>
      </w:r>
      <w:r>
        <w:rPr>
          <w:rFonts w:hint="eastAsia"/>
        </w:rPr>
        <w:t>провідне</w:t>
      </w:r>
      <w:r>
        <w:t></w:t>
      </w:r>
      <w:r>
        <w:rPr>
          <w:rFonts w:hint="eastAsia"/>
        </w:rPr>
        <w:t>місце</w:t>
      </w:r>
      <w:r>
        <w:t></w:t>
      </w:r>
      <w:r>
        <w:rPr>
          <w:rFonts w:hint="eastAsia"/>
        </w:rPr>
        <w:t>серед</w:t>
      </w:r>
      <w:r>
        <w:t></w:t>
      </w:r>
      <w:r>
        <w:rPr>
          <w:rFonts w:hint="eastAsia"/>
        </w:rPr>
        <w:t>факторів</w:t>
      </w:r>
      <w:r>
        <w:t></w:t>
      </w:r>
      <w:r>
        <w:rPr>
          <w:rFonts w:hint="eastAsia"/>
        </w:rPr>
        <w:t>економічного</w:t>
      </w:r>
      <w:r>
        <w:t></w:t>
      </w:r>
      <w:r>
        <w:rPr>
          <w:rFonts w:hint="eastAsia"/>
        </w:rPr>
        <w:t>зростання</w:t>
      </w:r>
      <w:r>
        <w:t></w:t>
      </w:r>
      <w:r>
        <w:rPr>
          <w:rFonts w:hint="eastAsia"/>
        </w:rPr>
        <w:t>більшості</w:t>
      </w:r>
      <w:r>
        <w:t></w:t>
      </w:r>
      <w:r>
        <w:rPr>
          <w:rFonts w:hint="eastAsia"/>
        </w:rPr>
        <w:t>країн</w:t>
      </w:r>
      <w:r>
        <w:t></w:t>
      </w:r>
      <w:r>
        <w:rPr>
          <w:rFonts w:hint="eastAsia"/>
        </w:rPr>
        <w:t>–</w:t>
      </w:r>
      <w:r>
        <w:t></w:t>
      </w:r>
      <w:r>
        <w:rPr>
          <w:rFonts w:hint="eastAsia"/>
        </w:rPr>
        <w:t>лідерів</w:t>
      </w:r>
      <w:r>
        <w:t></w:t>
      </w:r>
      <w:r>
        <w:rPr>
          <w:rFonts w:hint="eastAsia"/>
        </w:rPr>
        <w:t>світового</w:t>
      </w:r>
      <w:r>
        <w:t></w:t>
      </w:r>
      <w:r>
        <w:rPr>
          <w:rFonts w:hint="eastAsia"/>
        </w:rPr>
        <w:t>ринку</w:t>
      </w:r>
      <w:r>
        <w:t></w:t>
      </w:r>
      <w:r>
        <w:t></w:t>
      </w:r>
      <w:r>
        <w:rPr>
          <w:rFonts w:hint="eastAsia"/>
        </w:rPr>
        <w:t>Активізація</w:t>
      </w:r>
      <w:r>
        <w:t></w:t>
      </w:r>
      <w:r>
        <w:rPr>
          <w:rFonts w:hint="eastAsia"/>
        </w:rPr>
        <w:t>науково</w:t>
      </w:r>
      <w:r>
        <w:t></w:t>
      </w:r>
      <w:r>
        <w:rPr>
          <w:rFonts w:hint="eastAsia"/>
        </w:rPr>
        <w:t>технічної</w:t>
      </w:r>
      <w:r>
        <w:t></w:t>
      </w:r>
      <w:r>
        <w:rPr>
          <w:rFonts w:hint="eastAsia"/>
        </w:rPr>
        <w:t>та</w:t>
      </w:r>
      <w:r>
        <w:t></w:t>
      </w:r>
      <w:r>
        <w:rPr>
          <w:rFonts w:hint="eastAsia"/>
        </w:rPr>
        <w:t>інноваційної</w:t>
      </w:r>
      <w:r>
        <w:t></w:t>
      </w:r>
      <w:r>
        <w:rPr>
          <w:rFonts w:hint="eastAsia"/>
        </w:rPr>
        <w:t>діяльності</w:t>
      </w:r>
      <w:r>
        <w:t></w:t>
      </w:r>
      <w:r>
        <w:rPr>
          <w:rFonts w:hint="eastAsia"/>
        </w:rPr>
        <w:t>сприяє</w:t>
      </w:r>
      <w:r>
        <w:t></w:t>
      </w:r>
      <w:r>
        <w:rPr>
          <w:rFonts w:hint="eastAsia"/>
        </w:rPr>
        <w:t>зміцненню</w:t>
      </w:r>
      <w:r>
        <w:t></w:t>
      </w:r>
      <w:r>
        <w:rPr>
          <w:rFonts w:hint="eastAsia"/>
        </w:rPr>
        <w:t>інвестиційного</w:t>
      </w:r>
      <w:r>
        <w:t></w:t>
      </w:r>
      <w:r>
        <w:rPr>
          <w:rFonts w:hint="eastAsia"/>
        </w:rPr>
        <w:t>потенціалу</w:t>
      </w:r>
      <w:r>
        <w:t></w:t>
      </w:r>
      <w:r>
        <w:rPr>
          <w:rFonts w:hint="eastAsia"/>
        </w:rPr>
        <w:t>суб’єктів</w:t>
      </w:r>
      <w:r>
        <w:t></w:t>
      </w:r>
      <w:r>
        <w:rPr>
          <w:rFonts w:hint="eastAsia"/>
        </w:rPr>
        <w:t>господарювання</w:t>
      </w:r>
      <w:r>
        <w:t></w:t>
      </w:r>
      <w:r>
        <w:t></w:t>
      </w:r>
      <w:r>
        <w:rPr>
          <w:rFonts w:hint="eastAsia"/>
        </w:rPr>
        <w:t>підвищенню</w:t>
      </w:r>
      <w:r>
        <w:t></w:t>
      </w:r>
      <w:r>
        <w:rPr>
          <w:rFonts w:hint="eastAsia"/>
        </w:rPr>
        <w:t>їх</w:t>
      </w:r>
      <w:r>
        <w:t></w:t>
      </w:r>
      <w:r>
        <w:rPr>
          <w:rFonts w:hint="eastAsia"/>
        </w:rPr>
        <w:t>конкурентоспроможності</w:t>
      </w:r>
      <w:r>
        <w:t></w:t>
      </w:r>
      <w:r>
        <w:t></w:t>
      </w:r>
      <w:r>
        <w:rPr>
          <w:rFonts w:hint="eastAsia"/>
        </w:rPr>
        <w:t>зростанню</w:t>
      </w:r>
      <w:r>
        <w:t></w:t>
      </w:r>
      <w:r>
        <w:rPr>
          <w:rFonts w:hint="eastAsia"/>
        </w:rPr>
        <w:t>рівня</w:t>
      </w:r>
      <w:r>
        <w:t></w:t>
      </w:r>
      <w:r>
        <w:rPr>
          <w:rFonts w:hint="eastAsia"/>
        </w:rPr>
        <w:t>технічної</w:t>
      </w:r>
      <w:r>
        <w:t></w:t>
      </w:r>
      <w:r>
        <w:rPr>
          <w:rFonts w:hint="eastAsia"/>
        </w:rPr>
        <w:t>оснащеності</w:t>
      </w:r>
      <w:r>
        <w:t></w:t>
      </w:r>
      <w:r>
        <w:rPr>
          <w:rFonts w:hint="eastAsia"/>
        </w:rPr>
        <w:t>підприємств</w:t>
      </w:r>
      <w:r>
        <w:t></w:t>
      </w:r>
      <w:r>
        <w:t></w:t>
      </w:r>
      <w:r>
        <w:rPr>
          <w:rFonts w:hint="eastAsia"/>
        </w:rPr>
        <w:t>інтенсифікації</w:t>
      </w:r>
      <w:r>
        <w:t></w:t>
      </w:r>
      <w:r>
        <w:rPr>
          <w:rFonts w:hint="eastAsia"/>
        </w:rPr>
        <w:t>процесів</w:t>
      </w:r>
      <w:r>
        <w:t></w:t>
      </w:r>
      <w:r>
        <w:rPr>
          <w:rFonts w:hint="eastAsia"/>
        </w:rPr>
        <w:t>оновлення</w:t>
      </w:r>
      <w:r>
        <w:t></w:t>
      </w:r>
      <w:r>
        <w:rPr>
          <w:rFonts w:hint="eastAsia"/>
        </w:rPr>
        <w:t>основних</w:t>
      </w:r>
      <w:r>
        <w:t></w:t>
      </w:r>
      <w:r>
        <w:rPr>
          <w:rFonts w:hint="eastAsia"/>
        </w:rPr>
        <w:t>фондів</w:t>
      </w:r>
      <w:r>
        <w:t></w:t>
      </w:r>
      <w:r>
        <w:rPr>
          <w:rFonts w:hint="eastAsia"/>
        </w:rPr>
        <w:t>та</w:t>
      </w:r>
      <w:r>
        <w:t></w:t>
      </w:r>
      <w:r>
        <w:rPr>
          <w:rFonts w:hint="eastAsia"/>
        </w:rPr>
        <w:t>інше</w:t>
      </w:r>
      <w:r>
        <w:t></w:t>
      </w:r>
      <w:r>
        <w:t></w:t>
      </w:r>
      <w:r>
        <w:rPr>
          <w:rFonts w:hint="eastAsia"/>
        </w:rPr>
        <w:t>Однак</w:t>
      </w:r>
      <w:r>
        <w:t></w:t>
      </w:r>
      <w:r>
        <w:rPr>
          <w:rFonts w:hint="eastAsia"/>
        </w:rPr>
        <w:t>широкомасштабне</w:t>
      </w:r>
      <w:r>
        <w:t></w:t>
      </w:r>
      <w:r>
        <w:rPr>
          <w:rFonts w:hint="eastAsia"/>
        </w:rPr>
        <w:t>проведення</w:t>
      </w:r>
      <w:r>
        <w:t></w:t>
      </w:r>
      <w:r>
        <w:rPr>
          <w:rFonts w:hint="eastAsia"/>
        </w:rPr>
        <w:t>інноваційних</w:t>
      </w:r>
      <w:r>
        <w:t></w:t>
      </w:r>
      <w:r>
        <w:rPr>
          <w:rFonts w:hint="eastAsia"/>
        </w:rPr>
        <w:t>заходів</w:t>
      </w:r>
      <w:r>
        <w:t></w:t>
      </w:r>
      <w:r>
        <w:rPr>
          <w:rFonts w:hint="eastAsia"/>
        </w:rPr>
        <w:t>завжди</w:t>
      </w:r>
      <w:r>
        <w:t></w:t>
      </w:r>
      <w:r>
        <w:rPr>
          <w:rFonts w:hint="eastAsia"/>
        </w:rPr>
        <w:t>потребує</w:t>
      </w:r>
      <w:r>
        <w:t></w:t>
      </w:r>
      <w:r>
        <w:rPr>
          <w:rFonts w:hint="eastAsia"/>
        </w:rPr>
        <w:t>великих</w:t>
      </w:r>
      <w:r>
        <w:t></w:t>
      </w:r>
      <w:r>
        <w:rPr>
          <w:rFonts w:hint="eastAsia"/>
        </w:rPr>
        <w:t>капіталовкладень</w:t>
      </w:r>
      <w:r>
        <w:t></w:t>
      </w:r>
      <w:r>
        <w:t></w:t>
      </w:r>
      <w:r>
        <w:rPr>
          <w:rFonts w:hint="eastAsia"/>
        </w:rPr>
        <w:t>готовності</w:t>
      </w:r>
      <w:r>
        <w:t></w:t>
      </w:r>
      <w:r>
        <w:rPr>
          <w:rFonts w:hint="eastAsia"/>
        </w:rPr>
        <w:t>інвесторів</w:t>
      </w:r>
      <w:r>
        <w:t></w:t>
      </w:r>
      <w:r>
        <w:rPr>
          <w:rFonts w:hint="eastAsia"/>
        </w:rPr>
        <w:t>до</w:t>
      </w:r>
      <w:r>
        <w:t></w:t>
      </w:r>
      <w:r>
        <w:rPr>
          <w:rFonts w:hint="eastAsia"/>
        </w:rPr>
        <w:t>участі</w:t>
      </w:r>
      <w:r>
        <w:t></w:t>
      </w:r>
      <w:r>
        <w:rPr>
          <w:rFonts w:hint="eastAsia"/>
        </w:rPr>
        <w:t>в</w:t>
      </w:r>
      <w:r>
        <w:t></w:t>
      </w:r>
      <w:r>
        <w:rPr>
          <w:rFonts w:hint="eastAsia"/>
        </w:rPr>
        <w:t>їх</w:t>
      </w:r>
      <w:r>
        <w:t></w:t>
      </w:r>
      <w:r>
        <w:rPr>
          <w:rFonts w:hint="eastAsia"/>
        </w:rPr>
        <w:t>освоєнні</w:t>
      </w:r>
      <w:r>
        <w:t></w:t>
      </w:r>
      <w:r>
        <w:t></w:t>
      </w:r>
      <w:r>
        <w:rPr>
          <w:rFonts w:hint="eastAsia"/>
        </w:rPr>
        <w:t>а</w:t>
      </w:r>
      <w:r>
        <w:t></w:t>
      </w:r>
      <w:r>
        <w:rPr>
          <w:rFonts w:hint="eastAsia"/>
        </w:rPr>
        <w:t>також</w:t>
      </w:r>
      <w:r>
        <w:t></w:t>
      </w:r>
      <w:r>
        <w:rPr>
          <w:rFonts w:hint="eastAsia"/>
        </w:rPr>
        <w:t>проведення</w:t>
      </w:r>
      <w:r>
        <w:t></w:t>
      </w:r>
      <w:r>
        <w:rPr>
          <w:rFonts w:hint="eastAsia"/>
        </w:rPr>
        <w:t>якісної</w:t>
      </w:r>
      <w:r>
        <w:t></w:t>
      </w:r>
      <w:r>
        <w:rPr>
          <w:rFonts w:hint="eastAsia"/>
        </w:rPr>
        <w:t>та</w:t>
      </w:r>
      <w:r>
        <w:t></w:t>
      </w:r>
      <w:r>
        <w:rPr>
          <w:rFonts w:hint="eastAsia"/>
        </w:rPr>
        <w:t>всебічної</w:t>
      </w:r>
      <w:r>
        <w:t></w:t>
      </w:r>
      <w:r>
        <w:rPr>
          <w:rFonts w:hint="eastAsia"/>
        </w:rPr>
        <w:t>оцінки</w:t>
      </w:r>
      <w:r>
        <w:t></w:t>
      </w:r>
      <w:r>
        <w:rPr>
          <w:rFonts w:hint="eastAsia"/>
        </w:rPr>
        <w:t>інвестиційних</w:t>
      </w:r>
      <w:r>
        <w:t></w:t>
      </w:r>
      <w:r>
        <w:rPr>
          <w:rFonts w:hint="eastAsia"/>
        </w:rPr>
        <w:t>та</w:t>
      </w:r>
      <w:r>
        <w:t></w:t>
      </w:r>
      <w:r>
        <w:rPr>
          <w:rFonts w:hint="eastAsia"/>
        </w:rPr>
        <w:t>інноваційних</w:t>
      </w:r>
      <w:r>
        <w:t></w:t>
      </w:r>
      <w:r>
        <w:rPr>
          <w:rFonts w:hint="eastAsia"/>
        </w:rPr>
        <w:t>проектів</w:t>
      </w:r>
      <w:r>
        <w:t></w:t>
      </w:r>
      <w:r>
        <w:t></w:t>
      </w:r>
      <w:r>
        <w:rPr>
          <w:rFonts w:hint="eastAsia"/>
        </w:rPr>
        <w:t>На</w:t>
      </w:r>
      <w:r>
        <w:t></w:t>
      </w:r>
      <w:r>
        <w:rPr>
          <w:rFonts w:hint="eastAsia"/>
        </w:rPr>
        <w:t>жаль</w:t>
      </w:r>
      <w:r>
        <w:t></w:t>
      </w:r>
      <w:r>
        <w:t></w:t>
      </w:r>
      <w:r>
        <w:rPr>
          <w:rFonts w:hint="eastAsia"/>
        </w:rPr>
        <w:t>на</w:t>
      </w:r>
      <w:r>
        <w:t></w:t>
      </w:r>
      <w:r>
        <w:rPr>
          <w:rFonts w:hint="eastAsia"/>
        </w:rPr>
        <w:t>сьогоднішній</w:t>
      </w:r>
      <w:r>
        <w:t></w:t>
      </w:r>
      <w:r>
        <w:rPr>
          <w:rFonts w:hint="eastAsia"/>
        </w:rPr>
        <w:t>день</w:t>
      </w:r>
      <w:r>
        <w:t></w:t>
      </w:r>
      <w:r>
        <w:rPr>
          <w:rFonts w:hint="eastAsia"/>
        </w:rPr>
        <w:t>в</w:t>
      </w:r>
      <w:r>
        <w:t></w:t>
      </w:r>
      <w:r>
        <w:rPr>
          <w:rFonts w:hint="eastAsia"/>
        </w:rPr>
        <w:t>Україні</w:t>
      </w:r>
      <w:r>
        <w:t></w:t>
      </w:r>
      <w:r>
        <w:rPr>
          <w:rFonts w:hint="eastAsia"/>
        </w:rPr>
        <w:t>відсутні</w:t>
      </w:r>
      <w:r>
        <w:t></w:t>
      </w:r>
      <w:r>
        <w:rPr>
          <w:rFonts w:hint="eastAsia"/>
        </w:rPr>
        <w:t>офіційні</w:t>
      </w:r>
      <w:r>
        <w:t></w:t>
      </w:r>
      <w:r>
        <w:t></w:t>
      </w:r>
      <w:r>
        <w:rPr>
          <w:rFonts w:hint="eastAsia"/>
        </w:rPr>
        <w:t>нормативно</w:t>
      </w:r>
      <w:r>
        <w:t></w:t>
      </w:r>
      <w:r>
        <w:rPr>
          <w:rFonts w:hint="eastAsia"/>
        </w:rPr>
        <w:t>затверджені</w:t>
      </w:r>
      <w:r>
        <w:t></w:t>
      </w:r>
      <w:r>
        <w:rPr>
          <w:rFonts w:hint="eastAsia"/>
        </w:rPr>
        <w:t>методичні</w:t>
      </w:r>
      <w:r>
        <w:t></w:t>
      </w:r>
      <w:r>
        <w:rPr>
          <w:rFonts w:hint="eastAsia"/>
        </w:rPr>
        <w:t>рекомендації</w:t>
      </w:r>
      <w:r>
        <w:t></w:t>
      </w:r>
      <w:r>
        <w:rPr>
          <w:rFonts w:hint="eastAsia"/>
        </w:rPr>
        <w:t>щодо</w:t>
      </w:r>
      <w:r>
        <w:t></w:t>
      </w:r>
      <w:r>
        <w:rPr>
          <w:rFonts w:hint="eastAsia"/>
        </w:rPr>
        <w:t>техніко</w:t>
      </w:r>
      <w:r>
        <w:t></w:t>
      </w:r>
      <w:r>
        <w:rPr>
          <w:rFonts w:hint="eastAsia"/>
        </w:rPr>
        <w:t>економічного</w:t>
      </w:r>
      <w:r>
        <w:t></w:t>
      </w:r>
      <w:r>
        <w:rPr>
          <w:rFonts w:hint="eastAsia"/>
        </w:rPr>
        <w:t>обґрунтування</w:t>
      </w:r>
      <w:r>
        <w:t></w:t>
      </w:r>
      <w:r>
        <w:rPr>
          <w:rFonts w:hint="eastAsia"/>
        </w:rPr>
        <w:t>та</w:t>
      </w:r>
      <w:r>
        <w:t></w:t>
      </w:r>
      <w:r>
        <w:rPr>
          <w:rFonts w:hint="eastAsia"/>
        </w:rPr>
        <w:t>оцінки</w:t>
      </w:r>
      <w:r>
        <w:t></w:t>
      </w:r>
      <w:r>
        <w:rPr>
          <w:rFonts w:hint="eastAsia"/>
        </w:rPr>
        <w:t>ефективності</w:t>
      </w:r>
      <w:r>
        <w:t></w:t>
      </w:r>
      <w:r>
        <w:rPr>
          <w:rFonts w:hint="eastAsia"/>
        </w:rPr>
        <w:t>інвестиційних</w:t>
      </w:r>
      <w:r>
        <w:t></w:t>
      </w:r>
      <w:r>
        <w:rPr>
          <w:rFonts w:hint="eastAsia"/>
        </w:rPr>
        <w:t>проектів</w:t>
      </w:r>
      <w:r>
        <w:t></w:t>
      </w:r>
      <w:r>
        <w:t></w:t>
      </w:r>
      <w:r>
        <w:rPr>
          <w:rFonts w:hint="eastAsia"/>
        </w:rPr>
        <w:t>Це</w:t>
      </w:r>
      <w:r>
        <w:t></w:t>
      </w:r>
      <w:r>
        <w:rPr>
          <w:rFonts w:hint="eastAsia"/>
        </w:rPr>
        <w:t>призводить</w:t>
      </w:r>
      <w:r>
        <w:t></w:t>
      </w:r>
      <w:r>
        <w:rPr>
          <w:rFonts w:hint="eastAsia"/>
        </w:rPr>
        <w:t>до</w:t>
      </w:r>
      <w:r>
        <w:t></w:t>
      </w:r>
      <w:r>
        <w:rPr>
          <w:rFonts w:hint="eastAsia"/>
        </w:rPr>
        <w:t>того</w:t>
      </w:r>
      <w:r>
        <w:t></w:t>
      </w:r>
      <w:r>
        <w:t></w:t>
      </w:r>
      <w:r>
        <w:rPr>
          <w:rFonts w:hint="eastAsia"/>
        </w:rPr>
        <w:t>що</w:t>
      </w:r>
      <w:r>
        <w:t></w:t>
      </w:r>
      <w:r>
        <w:rPr>
          <w:rFonts w:hint="eastAsia"/>
        </w:rPr>
        <w:t>значна</w:t>
      </w:r>
      <w:r>
        <w:t></w:t>
      </w:r>
      <w:r>
        <w:rPr>
          <w:rFonts w:hint="eastAsia"/>
        </w:rPr>
        <w:t>кількість</w:t>
      </w:r>
      <w:r>
        <w:t></w:t>
      </w:r>
      <w:r>
        <w:rPr>
          <w:rFonts w:hint="eastAsia"/>
        </w:rPr>
        <w:t>інвестиційних</w:t>
      </w:r>
      <w:r>
        <w:t></w:t>
      </w:r>
      <w:r>
        <w:rPr>
          <w:rFonts w:hint="eastAsia"/>
        </w:rPr>
        <w:t>заходів</w:t>
      </w:r>
      <w:r>
        <w:t></w:t>
      </w:r>
      <w:r>
        <w:rPr>
          <w:rFonts w:hint="eastAsia"/>
        </w:rPr>
        <w:t>здійснюється</w:t>
      </w:r>
      <w:r>
        <w:t></w:t>
      </w:r>
      <w:r>
        <w:rPr>
          <w:rFonts w:hint="eastAsia"/>
        </w:rPr>
        <w:t>без</w:t>
      </w:r>
      <w:r>
        <w:t></w:t>
      </w:r>
      <w:r>
        <w:rPr>
          <w:rFonts w:hint="eastAsia"/>
        </w:rPr>
        <w:t>глибокого</w:t>
      </w:r>
      <w:r>
        <w:t></w:t>
      </w:r>
      <w:r>
        <w:rPr>
          <w:rFonts w:hint="eastAsia"/>
        </w:rPr>
        <w:t>аналізу</w:t>
      </w:r>
      <w:r>
        <w:t></w:t>
      </w:r>
      <w:r>
        <w:rPr>
          <w:rFonts w:hint="eastAsia"/>
        </w:rPr>
        <w:t>їх</w:t>
      </w:r>
      <w:r>
        <w:t></w:t>
      </w:r>
      <w:r>
        <w:rPr>
          <w:rFonts w:hint="eastAsia"/>
        </w:rPr>
        <w:t>економічних</w:t>
      </w:r>
      <w:r>
        <w:t></w:t>
      </w:r>
      <w:r>
        <w:t></w:t>
      </w:r>
      <w:r>
        <w:rPr>
          <w:rFonts w:hint="eastAsia"/>
        </w:rPr>
        <w:t>політичних</w:t>
      </w:r>
      <w:r>
        <w:t></w:t>
      </w:r>
      <w:r>
        <w:t></w:t>
      </w:r>
      <w:r>
        <w:rPr>
          <w:rFonts w:hint="eastAsia"/>
        </w:rPr>
        <w:t>соціальних</w:t>
      </w:r>
      <w:r>
        <w:t></w:t>
      </w:r>
      <w:r>
        <w:t></w:t>
      </w:r>
      <w:r>
        <w:rPr>
          <w:rFonts w:hint="eastAsia"/>
        </w:rPr>
        <w:t>екологічних</w:t>
      </w:r>
      <w:r>
        <w:t></w:t>
      </w:r>
      <w:r>
        <w:rPr>
          <w:rFonts w:hint="eastAsia"/>
        </w:rPr>
        <w:t>та</w:t>
      </w:r>
      <w:r>
        <w:t></w:t>
      </w:r>
      <w:r>
        <w:rPr>
          <w:rFonts w:hint="eastAsia"/>
        </w:rPr>
        <w:t>науково</w:t>
      </w:r>
      <w:r>
        <w:t></w:t>
      </w:r>
      <w:r>
        <w:rPr>
          <w:rFonts w:hint="eastAsia"/>
        </w:rPr>
        <w:t>технічних</w:t>
      </w:r>
      <w:r>
        <w:t></w:t>
      </w:r>
      <w:r>
        <w:rPr>
          <w:rFonts w:hint="eastAsia"/>
        </w:rPr>
        <w:t>наслідків</w:t>
      </w:r>
      <w:r>
        <w:t></w:t>
      </w:r>
      <w:r>
        <w:t></w:t>
      </w:r>
    </w:p>
    <w:p w:rsidR="0077048D" w:rsidRDefault="0077048D" w:rsidP="0077048D">
      <w:r>
        <w:rPr>
          <w:rFonts w:hint="eastAsia"/>
        </w:rPr>
        <w:t>Фундаментальні</w:t>
      </w:r>
      <w:r>
        <w:t></w:t>
      </w:r>
      <w:r>
        <w:rPr>
          <w:rFonts w:hint="eastAsia"/>
        </w:rPr>
        <w:t>теоретичні</w:t>
      </w:r>
      <w:r>
        <w:t></w:t>
      </w:r>
      <w:r>
        <w:t></w:t>
      </w:r>
      <w:r>
        <w:rPr>
          <w:rFonts w:hint="eastAsia"/>
        </w:rPr>
        <w:t>методологічні</w:t>
      </w:r>
      <w:r>
        <w:t></w:t>
      </w:r>
      <w:r>
        <w:t></w:t>
      </w:r>
      <w:r>
        <w:rPr>
          <w:rFonts w:hint="eastAsia"/>
        </w:rPr>
        <w:t>методичні</w:t>
      </w:r>
      <w:r>
        <w:t></w:t>
      </w:r>
      <w:r>
        <w:rPr>
          <w:rFonts w:hint="eastAsia"/>
        </w:rPr>
        <w:t>і</w:t>
      </w:r>
      <w:r>
        <w:t></w:t>
      </w:r>
      <w:r>
        <w:rPr>
          <w:rFonts w:hint="eastAsia"/>
        </w:rPr>
        <w:t>практичні</w:t>
      </w:r>
      <w:r>
        <w:t></w:t>
      </w:r>
      <w:r>
        <w:rPr>
          <w:rFonts w:hint="eastAsia"/>
        </w:rPr>
        <w:t>аспекти</w:t>
      </w:r>
      <w:r>
        <w:t></w:t>
      </w:r>
      <w:r>
        <w:rPr>
          <w:rFonts w:hint="eastAsia"/>
        </w:rPr>
        <w:t>інвестиційного</w:t>
      </w:r>
      <w:r>
        <w:t></w:t>
      </w:r>
      <w:r>
        <w:rPr>
          <w:rFonts w:hint="eastAsia"/>
        </w:rPr>
        <w:t>проектування</w:t>
      </w:r>
      <w:r>
        <w:t></w:t>
      </w:r>
      <w:r>
        <w:rPr>
          <w:rFonts w:hint="eastAsia"/>
        </w:rPr>
        <w:t>знайшли</w:t>
      </w:r>
      <w:r>
        <w:t></w:t>
      </w:r>
      <w:r>
        <w:rPr>
          <w:rFonts w:hint="eastAsia"/>
        </w:rPr>
        <w:t>відображення</w:t>
      </w:r>
      <w:r>
        <w:t></w:t>
      </w:r>
      <w:r>
        <w:rPr>
          <w:rFonts w:hint="eastAsia"/>
        </w:rPr>
        <w:t>у</w:t>
      </w:r>
      <w:r>
        <w:t></w:t>
      </w:r>
      <w:r>
        <w:rPr>
          <w:rFonts w:hint="eastAsia"/>
        </w:rPr>
        <w:t>працях</w:t>
      </w:r>
      <w:r>
        <w:t></w:t>
      </w:r>
      <w:r>
        <w:rPr>
          <w:rFonts w:hint="eastAsia"/>
        </w:rPr>
        <w:t>багатьох</w:t>
      </w:r>
      <w:r>
        <w:t></w:t>
      </w:r>
      <w:r>
        <w:rPr>
          <w:rFonts w:hint="eastAsia"/>
        </w:rPr>
        <w:t>вітчизняних</w:t>
      </w:r>
      <w:r>
        <w:t></w:t>
      </w:r>
      <w:r>
        <w:rPr>
          <w:rFonts w:hint="eastAsia"/>
        </w:rPr>
        <w:t>і</w:t>
      </w:r>
      <w:r>
        <w:t></w:t>
      </w:r>
      <w:r>
        <w:rPr>
          <w:rFonts w:hint="eastAsia"/>
        </w:rPr>
        <w:t>закордонних</w:t>
      </w:r>
      <w:r>
        <w:t></w:t>
      </w:r>
      <w:r>
        <w:rPr>
          <w:rFonts w:hint="eastAsia"/>
        </w:rPr>
        <w:t>учених</w:t>
      </w:r>
      <w:r>
        <w:t></w:t>
      </w:r>
      <w:r>
        <w:t></w:t>
      </w:r>
      <w:r>
        <w:rPr>
          <w:rFonts w:hint="eastAsia"/>
        </w:rPr>
        <w:t>зокрема</w:t>
      </w:r>
      <w:r>
        <w:t></w:t>
      </w:r>
      <w:r>
        <w:t></w:t>
      </w:r>
      <w:r>
        <w:rPr>
          <w:rFonts w:hint="eastAsia"/>
        </w:rPr>
        <w:t>І</w:t>
      </w:r>
      <w:r>
        <w:t></w:t>
      </w:r>
      <w:r>
        <w:rPr>
          <w:rFonts w:hint="eastAsia"/>
        </w:rPr>
        <w:t>О</w:t>
      </w:r>
      <w:r>
        <w:t></w:t>
      </w:r>
      <w:r>
        <w:t></w:t>
      </w:r>
      <w:r>
        <w:rPr>
          <w:rFonts w:hint="eastAsia"/>
        </w:rPr>
        <w:t>Бланка</w:t>
      </w:r>
      <w:r>
        <w:t></w:t>
      </w:r>
      <w:r>
        <w:t></w:t>
      </w:r>
      <w:r>
        <w:rPr>
          <w:rFonts w:hint="eastAsia"/>
        </w:rPr>
        <w:t>В</w:t>
      </w:r>
      <w:r>
        <w:t></w:t>
      </w:r>
      <w:r>
        <w:rPr>
          <w:rFonts w:hint="eastAsia"/>
        </w:rPr>
        <w:t>М</w:t>
      </w:r>
      <w:r>
        <w:t></w:t>
      </w:r>
      <w:r>
        <w:t></w:t>
      </w:r>
      <w:r>
        <w:rPr>
          <w:rFonts w:hint="eastAsia"/>
        </w:rPr>
        <w:t>Бороноса</w:t>
      </w:r>
      <w:r>
        <w:t></w:t>
      </w:r>
      <w:r>
        <w:t></w:t>
      </w:r>
      <w:r>
        <w:rPr>
          <w:rFonts w:hint="eastAsia"/>
        </w:rPr>
        <w:t>В</w:t>
      </w:r>
      <w:r>
        <w:t></w:t>
      </w:r>
      <w:r>
        <w:rPr>
          <w:rFonts w:hint="eastAsia"/>
        </w:rPr>
        <w:t>А</w:t>
      </w:r>
      <w:r>
        <w:t></w:t>
      </w:r>
      <w:r>
        <w:t></w:t>
      </w:r>
      <w:r>
        <w:rPr>
          <w:rFonts w:hint="eastAsia"/>
        </w:rPr>
        <w:t>Верби</w:t>
      </w:r>
      <w:r>
        <w:t></w:t>
      </w:r>
      <w:r>
        <w:t></w:t>
      </w:r>
      <w:r>
        <w:rPr>
          <w:rFonts w:hint="eastAsia"/>
        </w:rPr>
        <w:t>П</w:t>
      </w:r>
      <w:r>
        <w:t></w:t>
      </w:r>
      <w:r>
        <w:rPr>
          <w:rFonts w:hint="eastAsia"/>
        </w:rPr>
        <w:t>Л</w:t>
      </w:r>
      <w:r>
        <w:t></w:t>
      </w:r>
      <w:r>
        <w:t></w:t>
      </w:r>
      <w:r>
        <w:rPr>
          <w:rFonts w:hint="eastAsia"/>
        </w:rPr>
        <w:t>Віленського</w:t>
      </w:r>
      <w:r>
        <w:t></w:t>
      </w:r>
      <w:r>
        <w:t></w:t>
      </w:r>
      <w:r>
        <w:rPr>
          <w:rFonts w:hint="eastAsia"/>
        </w:rPr>
        <w:t>О</w:t>
      </w:r>
      <w:r>
        <w:t></w:t>
      </w:r>
      <w:r>
        <w:rPr>
          <w:rFonts w:hint="eastAsia"/>
        </w:rPr>
        <w:t>А</w:t>
      </w:r>
      <w:r>
        <w:t></w:t>
      </w:r>
      <w:r>
        <w:t></w:t>
      </w:r>
      <w:r>
        <w:rPr>
          <w:rFonts w:hint="eastAsia"/>
        </w:rPr>
        <w:t>Загородніх</w:t>
      </w:r>
      <w:r>
        <w:t></w:t>
      </w:r>
      <w:r>
        <w:t></w:t>
      </w:r>
      <w:r>
        <w:rPr>
          <w:rFonts w:hint="eastAsia"/>
        </w:rPr>
        <w:t>В</w:t>
      </w:r>
      <w:r>
        <w:t></w:t>
      </w:r>
      <w:r>
        <w:rPr>
          <w:rFonts w:hint="eastAsia"/>
        </w:rPr>
        <w:t>Г</w:t>
      </w:r>
      <w:r>
        <w:t></w:t>
      </w:r>
      <w:r>
        <w:t></w:t>
      </w:r>
      <w:r>
        <w:rPr>
          <w:rFonts w:hint="eastAsia"/>
        </w:rPr>
        <w:t>Золотогорова</w:t>
      </w:r>
      <w:r>
        <w:t></w:t>
      </w:r>
      <w:r>
        <w:t></w:t>
      </w:r>
      <w:r>
        <w:rPr>
          <w:rFonts w:hint="eastAsia"/>
        </w:rPr>
        <w:t>В</w:t>
      </w:r>
      <w:r>
        <w:t></w:t>
      </w:r>
      <w:r>
        <w:rPr>
          <w:rFonts w:hint="eastAsia"/>
        </w:rPr>
        <w:t>В</w:t>
      </w:r>
      <w:r>
        <w:t></w:t>
      </w:r>
      <w:r>
        <w:t></w:t>
      </w:r>
      <w:r>
        <w:rPr>
          <w:rFonts w:hint="eastAsia"/>
        </w:rPr>
        <w:t>Ковальова</w:t>
      </w:r>
      <w:r>
        <w:t></w:t>
      </w:r>
      <w:r>
        <w:t></w:t>
      </w:r>
      <w:r>
        <w:rPr>
          <w:rFonts w:hint="eastAsia"/>
        </w:rPr>
        <w:t>В</w:t>
      </w:r>
      <w:r>
        <w:t></w:t>
      </w:r>
      <w:r>
        <w:rPr>
          <w:rFonts w:hint="eastAsia"/>
        </w:rPr>
        <w:t>В</w:t>
      </w:r>
      <w:r>
        <w:t></w:t>
      </w:r>
      <w:r>
        <w:t></w:t>
      </w:r>
      <w:r>
        <w:rPr>
          <w:rFonts w:hint="eastAsia"/>
        </w:rPr>
        <w:t>Коссова</w:t>
      </w:r>
      <w:r>
        <w:t></w:t>
      </w:r>
      <w:r>
        <w:t></w:t>
      </w:r>
      <w:r>
        <w:t></w:t>
      </w:r>
      <w:r>
        <w:t></w:t>
      </w:r>
      <w:r>
        <w:rPr>
          <w:rFonts w:hint="eastAsia"/>
        </w:rPr>
        <w:t>В</w:t>
      </w:r>
      <w:r>
        <w:t></w:t>
      </w:r>
      <w:r>
        <w:rPr>
          <w:rFonts w:hint="eastAsia"/>
        </w:rPr>
        <w:t>Н</w:t>
      </w:r>
      <w:r>
        <w:t></w:t>
      </w:r>
      <w:r>
        <w:t></w:t>
      </w:r>
      <w:r>
        <w:rPr>
          <w:rFonts w:hint="eastAsia"/>
        </w:rPr>
        <w:t>Лівшица</w:t>
      </w:r>
      <w:r>
        <w:t></w:t>
      </w:r>
      <w:r>
        <w:t></w:t>
      </w:r>
      <w:r>
        <w:rPr>
          <w:rFonts w:hint="eastAsia"/>
        </w:rPr>
        <w:t>І</w:t>
      </w:r>
      <w:r>
        <w:t></w:t>
      </w:r>
      <w:r>
        <w:rPr>
          <w:rFonts w:hint="eastAsia"/>
        </w:rPr>
        <w:t>В</w:t>
      </w:r>
      <w:r>
        <w:t></w:t>
      </w:r>
      <w:r>
        <w:t></w:t>
      </w:r>
      <w:r>
        <w:rPr>
          <w:rFonts w:hint="eastAsia"/>
        </w:rPr>
        <w:t>Ліпсиця</w:t>
      </w:r>
      <w:r>
        <w:t></w:t>
      </w:r>
      <w:r>
        <w:t></w:t>
      </w:r>
      <w:r>
        <w:rPr>
          <w:rFonts w:hint="eastAsia"/>
        </w:rPr>
        <w:t>А</w:t>
      </w:r>
      <w:r>
        <w:t></w:t>
      </w:r>
      <w:r>
        <w:rPr>
          <w:rFonts w:hint="eastAsia"/>
        </w:rPr>
        <w:t>А</w:t>
      </w:r>
      <w:r>
        <w:t></w:t>
      </w:r>
      <w:r>
        <w:t></w:t>
      </w:r>
      <w:r>
        <w:rPr>
          <w:rFonts w:hint="eastAsia"/>
        </w:rPr>
        <w:t>Пересади</w:t>
      </w:r>
      <w:r>
        <w:t></w:t>
      </w:r>
      <w:r>
        <w:t></w:t>
      </w:r>
      <w:r>
        <w:rPr>
          <w:rFonts w:hint="eastAsia"/>
        </w:rPr>
        <w:t>В</w:t>
      </w:r>
      <w:r>
        <w:t></w:t>
      </w:r>
      <w:r>
        <w:rPr>
          <w:rFonts w:hint="eastAsia"/>
        </w:rPr>
        <w:t>П</w:t>
      </w:r>
      <w:r>
        <w:t></w:t>
      </w:r>
      <w:r>
        <w:t></w:t>
      </w:r>
      <w:r>
        <w:rPr>
          <w:rFonts w:hint="eastAsia"/>
        </w:rPr>
        <w:t>Савчука</w:t>
      </w:r>
      <w:r>
        <w:t></w:t>
      </w:r>
      <w:r>
        <w:t></w:t>
      </w:r>
      <w:r>
        <w:rPr>
          <w:rFonts w:hint="eastAsia"/>
        </w:rPr>
        <w:t>С</w:t>
      </w:r>
      <w:r>
        <w:t></w:t>
      </w:r>
      <w:r>
        <w:rPr>
          <w:rFonts w:hint="eastAsia"/>
        </w:rPr>
        <w:t>А</w:t>
      </w:r>
      <w:r>
        <w:t></w:t>
      </w:r>
      <w:r>
        <w:t></w:t>
      </w:r>
      <w:r>
        <w:rPr>
          <w:rFonts w:hint="eastAsia"/>
        </w:rPr>
        <w:t>Смоляка</w:t>
      </w:r>
      <w:r>
        <w:t></w:t>
      </w:r>
      <w:r>
        <w:t></w:t>
      </w:r>
      <w:r>
        <w:rPr>
          <w:rFonts w:hint="eastAsia"/>
        </w:rPr>
        <w:t>О</w:t>
      </w:r>
      <w:r>
        <w:t></w:t>
      </w:r>
      <w:r>
        <w:rPr>
          <w:rFonts w:hint="eastAsia"/>
        </w:rPr>
        <w:t>М</w:t>
      </w:r>
      <w:r>
        <w:t></w:t>
      </w:r>
      <w:r>
        <w:t></w:t>
      </w:r>
      <w:r>
        <w:rPr>
          <w:rFonts w:hint="eastAsia"/>
        </w:rPr>
        <w:t>Теліженка</w:t>
      </w:r>
      <w:r>
        <w:t></w:t>
      </w:r>
      <w:r>
        <w:t></w:t>
      </w:r>
      <w:r>
        <w:rPr>
          <w:rFonts w:hint="eastAsia"/>
        </w:rPr>
        <w:t>В</w:t>
      </w:r>
      <w:r>
        <w:t></w:t>
      </w:r>
      <w:r>
        <w:rPr>
          <w:rFonts w:hint="eastAsia"/>
        </w:rPr>
        <w:t>Д</w:t>
      </w:r>
      <w:r>
        <w:t></w:t>
      </w:r>
      <w:r>
        <w:t></w:t>
      </w:r>
      <w:r>
        <w:rPr>
          <w:rFonts w:hint="eastAsia"/>
        </w:rPr>
        <w:t>Шапіро</w:t>
      </w:r>
      <w:r>
        <w:t></w:t>
      </w:r>
      <w:r>
        <w:t></w:t>
      </w:r>
      <w:r>
        <w:rPr>
          <w:rFonts w:hint="eastAsia"/>
        </w:rPr>
        <w:t>В</w:t>
      </w:r>
      <w:r>
        <w:t></w:t>
      </w:r>
      <w:r>
        <w:t></w:t>
      </w:r>
      <w:r>
        <w:rPr>
          <w:rFonts w:hint="eastAsia"/>
        </w:rPr>
        <w:t>Беренса</w:t>
      </w:r>
      <w:r>
        <w:t></w:t>
      </w:r>
      <w:r>
        <w:t></w:t>
      </w:r>
      <w:r>
        <w:rPr>
          <w:rFonts w:hint="eastAsia"/>
        </w:rPr>
        <w:t>Ю</w:t>
      </w:r>
      <w:r>
        <w:t></w:t>
      </w:r>
      <w:r>
        <w:t></w:t>
      </w:r>
      <w:r>
        <w:rPr>
          <w:rFonts w:hint="eastAsia"/>
        </w:rPr>
        <w:t>Блеха</w:t>
      </w:r>
      <w:r>
        <w:t></w:t>
      </w:r>
      <w:r>
        <w:t></w:t>
      </w:r>
      <w:r>
        <w:rPr>
          <w:rFonts w:hint="eastAsia"/>
        </w:rPr>
        <w:t>Г</w:t>
      </w:r>
      <w:r>
        <w:t></w:t>
      </w:r>
      <w:r>
        <w:t></w:t>
      </w:r>
      <w:r>
        <w:rPr>
          <w:rFonts w:hint="eastAsia"/>
        </w:rPr>
        <w:t>Бірмана</w:t>
      </w:r>
      <w:r>
        <w:t></w:t>
      </w:r>
      <w:r>
        <w:t></w:t>
      </w:r>
      <w:r>
        <w:rPr>
          <w:rFonts w:hint="eastAsia"/>
        </w:rPr>
        <w:t>М</w:t>
      </w:r>
      <w:r>
        <w:t></w:t>
      </w:r>
      <w:r>
        <w:t></w:t>
      </w:r>
      <w:r>
        <w:rPr>
          <w:rFonts w:hint="eastAsia"/>
        </w:rPr>
        <w:t>Бромвича</w:t>
      </w:r>
      <w:r>
        <w:t></w:t>
      </w:r>
      <w:r>
        <w:t></w:t>
      </w:r>
      <w:r>
        <w:rPr>
          <w:rFonts w:hint="eastAsia"/>
        </w:rPr>
        <w:t>Л</w:t>
      </w:r>
      <w:r>
        <w:t></w:t>
      </w:r>
      <w:r>
        <w:rPr>
          <w:rFonts w:hint="eastAsia"/>
        </w:rPr>
        <w:t>Дж</w:t>
      </w:r>
      <w:r>
        <w:t></w:t>
      </w:r>
      <w:r>
        <w:t></w:t>
      </w:r>
      <w:r>
        <w:rPr>
          <w:rFonts w:hint="eastAsia"/>
        </w:rPr>
        <w:t>Гітмана</w:t>
      </w:r>
      <w:r>
        <w:t></w:t>
      </w:r>
      <w:r>
        <w:t></w:t>
      </w:r>
      <w:r>
        <w:rPr>
          <w:rFonts w:hint="eastAsia"/>
        </w:rPr>
        <w:t>Д</w:t>
      </w:r>
      <w:r>
        <w:t></w:t>
      </w:r>
      <w:r>
        <w:t></w:t>
      </w:r>
      <w:r>
        <w:rPr>
          <w:rFonts w:hint="eastAsia"/>
        </w:rPr>
        <w:t>Норкотт</w:t>
      </w:r>
      <w:r>
        <w:t></w:t>
      </w:r>
      <w:r>
        <w:t></w:t>
      </w:r>
      <w:r>
        <w:rPr>
          <w:rFonts w:hint="eastAsia"/>
        </w:rPr>
        <w:t>Я</w:t>
      </w:r>
      <w:r>
        <w:t></w:t>
      </w:r>
      <w:r>
        <w:t></w:t>
      </w:r>
      <w:r>
        <w:rPr>
          <w:rFonts w:hint="eastAsia"/>
        </w:rPr>
        <w:t>Хонко</w:t>
      </w:r>
      <w:r>
        <w:t></w:t>
      </w:r>
      <w:r>
        <w:rPr>
          <w:rFonts w:hint="eastAsia"/>
        </w:rPr>
        <w:t>та</w:t>
      </w:r>
      <w:r>
        <w:t></w:t>
      </w:r>
      <w:r>
        <w:rPr>
          <w:rFonts w:hint="eastAsia"/>
        </w:rPr>
        <w:t>ін</w:t>
      </w:r>
      <w:r>
        <w:t></w:t>
      </w:r>
      <w:r>
        <w:t></w:t>
      </w:r>
      <w:r>
        <w:t></w:t>
      </w:r>
      <w:r>
        <w:t></w:t>
      </w:r>
      <w:r>
        <w:t></w:t>
      </w:r>
      <w:r>
        <w:t></w:t>
      </w:r>
      <w:r>
        <w:t></w:t>
      </w:r>
    </w:p>
    <w:p w:rsidR="0077048D" w:rsidRDefault="0077048D" w:rsidP="0077048D">
      <w:r>
        <w:rPr>
          <w:rFonts w:hint="eastAsia"/>
        </w:rPr>
        <w:t>Разом</w:t>
      </w:r>
      <w:r>
        <w:t></w:t>
      </w:r>
      <w:r>
        <w:rPr>
          <w:rFonts w:hint="eastAsia"/>
        </w:rPr>
        <w:t>з</w:t>
      </w:r>
      <w:r>
        <w:t></w:t>
      </w:r>
      <w:r>
        <w:rPr>
          <w:rFonts w:hint="eastAsia"/>
        </w:rPr>
        <w:t>тим</w:t>
      </w:r>
      <w:r>
        <w:t></w:t>
      </w:r>
      <w:r>
        <w:rPr>
          <w:rFonts w:hint="eastAsia"/>
        </w:rPr>
        <w:t>формування</w:t>
      </w:r>
      <w:r>
        <w:t></w:t>
      </w:r>
      <w:r>
        <w:rPr>
          <w:rFonts w:hint="eastAsia"/>
        </w:rPr>
        <w:t>комплексної</w:t>
      </w:r>
      <w:r>
        <w:t></w:t>
      </w:r>
      <w:r>
        <w:rPr>
          <w:rFonts w:hint="eastAsia"/>
        </w:rPr>
        <w:t>системи</w:t>
      </w:r>
      <w:r>
        <w:t></w:t>
      </w:r>
      <w:r>
        <w:rPr>
          <w:rFonts w:hint="eastAsia"/>
        </w:rPr>
        <w:t>інвестиційного</w:t>
      </w:r>
      <w:r>
        <w:t></w:t>
      </w:r>
      <w:r>
        <w:rPr>
          <w:rFonts w:hint="eastAsia"/>
        </w:rPr>
        <w:t>проектування</w:t>
      </w:r>
      <w:r>
        <w:t></w:t>
      </w:r>
      <w:r>
        <w:rPr>
          <w:rFonts w:hint="eastAsia"/>
        </w:rPr>
        <w:t>ще</w:t>
      </w:r>
      <w:r>
        <w:t></w:t>
      </w:r>
      <w:r>
        <w:rPr>
          <w:rFonts w:hint="eastAsia"/>
        </w:rPr>
        <w:t>далеке</w:t>
      </w:r>
      <w:r>
        <w:t></w:t>
      </w:r>
      <w:r>
        <w:rPr>
          <w:rFonts w:hint="eastAsia"/>
        </w:rPr>
        <w:t>від</w:t>
      </w:r>
      <w:r>
        <w:t></w:t>
      </w:r>
      <w:r>
        <w:rPr>
          <w:rFonts w:hint="eastAsia"/>
        </w:rPr>
        <w:t>завершення</w:t>
      </w:r>
      <w:r>
        <w:t></w:t>
      </w:r>
      <w:r>
        <w:t></w:t>
      </w:r>
      <w:r>
        <w:rPr>
          <w:rFonts w:hint="eastAsia"/>
        </w:rPr>
        <w:t>подальшого</w:t>
      </w:r>
      <w:r>
        <w:t></w:t>
      </w:r>
      <w:r>
        <w:rPr>
          <w:rFonts w:hint="eastAsia"/>
        </w:rPr>
        <w:t>дослідження</w:t>
      </w:r>
      <w:r>
        <w:t></w:t>
      </w:r>
      <w:r>
        <w:rPr>
          <w:rFonts w:hint="eastAsia"/>
        </w:rPr>
        <w:t>вимагає</w:t>
      </w:r>
      <w:r>
        <w:t></w:t>
      </w:r>
      <w:r>
        <w:rPr>
          <w:rFonts w:hint="eastAsia"/>
        </w:rPr>
        <w:t>комплекс</w:t>
      </w:r>
      <w:r>
        <w:t></w:t>
      </w:r>
      <w:r>
        <w:rPr>
          <w:rFonts w:hint="eastAsia"/>
        </w:rPr>
        <w:t>питань</w:t>
      </w:r>
      <w:r>
        <w:t></w:t>
      </w:r>
      <w:r>
        <w:t></w:t>
      </w:r>
      <w:r>
        <w:rPr>
          <w:rFonts w:hint="eastAsia"/>
        </w:rPr>
        <w:t>пов’язаних</w:t>
      </w:r>
      <w:r>
        <w:t></w:t>
      </w:r>
      <w:r>
        <w:rPr>
          <w:rFonts w:hint="eastAsia"/>
        </w:rPr>
        <w:t>з</w:t>
      </w:r>
      <w:r>
        <w:t></w:t>
      </w:r>
      <w:r>
        <w:rPr>
          <w:rFonts w:hint="eastAsia"/>
        </w:rPr>
        <w:t>удосконаленням</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інвестиційного</w:t>
      </w:r>
      <w:r>
        <w:t></w:t>
      </w:r>
      <w:r>
        <w:rPr>
          <w:rFonts w:hint="eastAsia"/>
        </w:rPr>
        <w:t>проектування</w:t>
      </w:r>
      <w:r>
        <w:t></w:t>
      </w:r>
      <w:r>
        <w:t></w:t>
      </w:r>
      <w:r>
        <w:rPr>
          <w:rFonts w:hint="eastAsia"/>
        </w:rPr>
        <w:t>реалізацією</w:t>
      </w:r>
      <w:r>
        <w:t></w:t>
      </w:r>
      <w:r>
        <w:rPr>
          <w:rFonts w:hint="eastAsia"/>
        </w:rPr>
        <w:t>багаторівневого</w:t>
      </w:r>
      <w:r>
        <w:t></w:t>
      </w:r>
      <w:r>
        <w:rPr>
          <w:rFonts w:hint="eastAsia"/>
        </w:rPr>
        <w:t>підходу</w:t>
      </w:r>
      <w:r>
        <w:t></w:t>
      </w:r>
      <w:r>
        <w:rPr>
          <w:rFonts w:hint="eastAsia"/>
        </w:rPr>
        <w:t>до</w:t>
      </w:r>
      <w:r>
        <w:t></w:t>
      </w:r>
      <w:r>
        <w:rPr>
          <w:rFonts w:hint="eastAsia"/>
        </w:rPr>
        <w:t>оцінки</w:t>
      </w:r>
      <w:r>
        <w:t></w:t>
      </w:r>
      <w:r>
        <w:rPr>
          <w:rFonts w:hint="eastAsia"/>
        </w:rPr>
        <w:t>ефективності</w:t>
      </w:r>
      <w:r>
        <w:t></w:t>
      </w:r>
      <w:r>
        <w:rPr>
          <w:rFonts w:hint="eastAsia"/>
        </w:rPr>
        <w:t>проектів</w:t>
      </w:r>
      <w:r>
        <w:t></w:t>
      </w:r>
      <w:r>
        <w:t></w:t>
      </w:r>
      <w:r>
        <w:rPr>
          <w:rFonts w:hint="eastAsia"/>
        </w:rPr>
        <w:t>урахуванням</w:t>
      </w:r>
      <w:r>
        <w:t></w:t>
      </w:r>
      <w:r>
        <w:rPr>
          <w:rFonts w:hint="eastAsia"/>
        </w:rPr>
        <w:t>науково</w:t>
      </w:r>
      <w:r>
        <w:t></w:t>
      </w:r>
      <w:r>
        <w:rPr>
          <w:rFonts w:hint="eastAsia"/>
        </w:rPr>
        <w:t>технічного</w:t>
      </w:r>
      <w:r>
        <w:t></w:t>
      </w:r>
      <w:r>
        <w:rPr>
          <w:rFonts w:hint="eastAsia"/>
        </w:rPr>
        <w:t>фактора</w:t>
      </w:r>
      <w:r>
        <w:t></w:t>
      </w:r>
      <w:r>
        <w:rPr>
          <w:rFonts w:hint="eastAsia"/>
        </w:rPr>
        <w:t>при</w:t>
      </w:r>
      <w:r>
        <w:t></w:t>
      </w:r>
      <w:r>
        <w:rPr>
          <w:rFonts w:hint="eastAsia"/>
        </w:rPr>
        <w:t>формуванні</w:t>
      </w:r>
      <w:r>
        <w:t></w:t>
      </w:r>
      <w:r>
        <w:rPr>
          <w:rFonts w:hint="eastAsia"/>
        </w:rPr>
        <w:t>критеріїв</w:t>
      </w:r>
      <w:r>
        <w:t></w:t>
      </w:r>
      <w:r>
        <w:rPr>
          <w:rFonts w:hint="eastAsia"/>
        </w:rPr>
        <w:t>ухвалення</w:t>
      </w:r>
      <w:r>
        <w:t></w:t>
      </w:r>
      <w:r>
        <w:rPr>
          <w:rFonts w:hint="eastAsia"/>
        </w:rPr>
        <w:t>інвестиційних</w:t>
      </w:r>
      <w:r>
        <w:t></w:t>
      </w:r>
      <w:r>
        <w:rPr>
          <w:rFonts w:hint="eastAsia"/>
        </w:rPr>
        <w:t>рішень</w:t>
      </w:r>
      <w:r>
        <w:t></w:t>
      </w:r>
      <w:r>
        <w:t></w:t>
      </w:r>
      <w:r>
        <w:rPr>
          <w:rFonts w:hint="eastAsia"/>
        </w:rPr>
        <w:t>розробленням</w:t>
      </w:r>
      <w:r>
        <w:t></w:t>
      </w:r>
      <w:r>
        <w:rPr>
          <w:rFonts w:hint="eastAsia"/>
        </w:rPr>
        <w:t>специфічних</w:t>
      </w:r>
      <w:r>
        <w:t></w:t>
      </w:r>
      <w:r>
        <w:rPr>
          <w:rFonts w:hint="eastAsia"/>
        </w:rPr>
        <w:t>процедур</w:t>
      </w:r>
      <w:r>
        <w:t></w:t>
      </w:r>
      <w:r>
        <w:t></w:t>
      </w:r>
      <w:r>
        <w:rPr>
          <w:rFonts w:hint="eastAsia"/>
        </w:rPr>
        <w:t>спрямованих</w:t>
      </w:r>
      <w:r>
        <w:t></w:t>
      </w:r>
      <w:r>
        <w:rPr>
          <w:rFonts w:hint="eastAsia"/>
        </w:rPr>
        <w:t>на</w:t>
      </w:r>
      <w:r>
        <w:t></w:t>
      </w:r>
      <w:r>
        <w:rPr>
          <w:rFonts w:hint="eastAsia"/>
        </w:rPr>
        <w:t>врахування</w:t>
      </w:r>
      <w:r>
        <w:t></w:t>
      </w:r>
      <w:r>
        <w:rPr>
          <w:rFonts w:hint="eastAsia"/>
        </w:rPr>
        <w:t>інноваційної</w:t>
      </w:r>
      <w:r>
        <w:t></w:t>
      </w:r>
      <w:r>
        <w:rPr>
          <w:rFonts w:hint="eastAsia"/>
        </w:rPr>
        <w:t>спрямованості</w:t>
      </w:r>
      <w:r>
        <w:t></w:t>
      </w:r>
      <w:r>
        <w:rPr>
          <w:rFonts w:hint="eastAsia"/>
        </w:rPr>
        <w:t>проектів</w:t>
      </w:r>
      <w:r>
        <w:t></w:t>
      </w:r>
      <w:r>
        <w:t></w:t>
      </w:r>
      <w:r>
        <w:rPr>
          <w:rFonts w:hint="eastAsia"/>
        </w:rPr>
        <w:t>їх</w:t>
      </w:r>
      <w:r>
        <w:t></w:t>
      </w:r>
      <w:r>
        <w:rPr>
          <w:rFonts w:hint="eastAsia"/>
        </w:rPr>
        <w:t>впливу</w:t>
      </w:r>
      <w:r>
        <w:t></w:t>
      </w:r>
      <w:r>
        <w:rPr>
          <w:rFonts w:hint="eastAsia"/>
        </w:rPr>
        <w:t>на</w:t>
      </w:r>
      <w:r>
        <w:t></w:t>
      </w:r>
      <w:r>
        <w:rPr>
          <w:rFonts w:hint="eastAsia"/>
        </w:rPr>
        <w:t>інтенсифікацію</w:t>
      </w:r>
      <w:r>
        <w:t></w:t>
      </w:r>
      <w:r>
        <w:rPr>
          <w:rFonts w:hint="eastAsia"/>
        </w:rPr>
        <w:t>науково</w:t>
      </w:r>
      <w:r>
        <w:t></w:t>
      </w:r>
      <w:r>
        <w:rPr>
          <w:rFonts w:hint="eastAsia"/>
        </w:rPr>
        <w:t>технічного</w:t>
      </w:r>
      <w:r>
        <w:t></w:t>
      </w:r>
      <w:r>
        <w:rPr>
          <w:rFonts w:hint="eastAsia"/>
        </w:rPr>
        <w:t>розвитку</w:t>
      </w:r>
      <w:r>
        <w:t></w:t>
      </w:r>
      <w:r>
        <w:rPr>
          <w:rFonts w:hint="eastAsia"/>
        </w:rPr>
        <w:t>країни</w:t>
      </w:r>
      <w:r>
        <w:t></w:t>
      </w:r>
      <w:r>
        <w:t></w:t>
      </w:r>
      <w:r>
        <w:rPr>
          <w:rFonts w:hint="eastAsia"/>
        </w:rPr>
        <w:t>регіону</w:t>
      </w:r>
      <w:r>
        <w:t></w:t>
      </w:r>
      <w:r>
        <w:rPr>
          <w:rFonts w:hint="eastAsia"/>
        </w:rPr>
        <w:t>або</w:t>
      </w:r>
      <w:r>
        <w:t></w:t>
      </w:r>
      <w:r>
        <w:rPr>
          <w:rFonts w:hint="eastAsia"/>
        </w:rPr>
        <w:t>того</w:t>
      </w:r>
      <w:r>
        <w:t></w:t>
      </w:r>
      <w:r>
        <w:rPr>
          <w:rFonts w:hint="eastAsia"/>
        </w:rPr>
        <w:t>підприємства</w:t>
      </w:r>
      <w:r>
        <w:t></w:t>
      </w:r>
      <w:r>
        <w:t></w:t>
      </w:r>
      <w:r>
        <w:rPr>
          <w:rFonts w:hint="eastAsia"/>
        </w:rPr>
        <w:t>в</w:t>
      </w:r>
      <w:r>
        <w:t></w:t>
      </w:r>
      <w:r>
        <w:rPr>
          <w:rFonts w:hint="eastAsia"/>
        </w:rPr>
        <w:t>рамках</w:t>
      </w:r>
      <w:r>
        <w:t></w:t>
      </w:r>
      <w:r>
        <w:rPr>
          <w:rFonts w:hint="eastAsia"/>
        </w:rPr>
        <w:t>якого</w:t>
      </w:r>
      <w:r>
        <w:t></w:t>
      </w:r>
      <w:r>
        <w:rPr>
          <w:rFonts w:hint="eastAsia"/>
        </w:rPr>
        <w:t>вони</w:t>
      </w:r>
      <w:r>
        <w:t></w:t>
      </w:r>
      <w:r>
        <w:rPr>
          <w:rFonts w:hint="eastAsia"/>
        </w:rPr>
        <w:t>реалізуються</w:t>
      </w:r>
      <w:r>
        <w:t></w:t>
      </w:r>
    </w:p>
    <w:p w:rsidR="0077048D" w:rsidRDefault="0077048D" w:rsidP="0077048D">
      <w:r>
        <w:rPr>
          <w:rFonts w:hint="eastAsia"/>
        </w:rPr>
        <w:t>Маючи</w:t>
      </w:r>
      <w:r>
        <w:t></w:t>
      </w:r>
      <w:r>
        <w:rPr>
          <w:rFonts w:hint="eastAsia"/>
        </w:rPr>
        <w:t>на</w:t>
      </w:r>
      <w:r>
        <w:t></w:t>
      </w:r>
      <w:r>
        <w:rPr>
          <w:rFonts w:hint="eastAsia"/>
        </w:rPr>
        <w:t>меті</w:t>
      </w:r>
      <w:r>
        <w:t></w:t>
      </w:r>
      <w:r>
        <w:rPr>
          <w:rFonts w:hint="eastAsia"/>
        </w:rPr>
        <w:t>науково</w:t>
      </w:r>
      <w:r>
        <w:t></w:t>
      </w:r>
      <w:r>
        <w:rPr>
          <w:rFonts w:hint="eastAsia"/>
        </w:rPr>
        <w:t>методичне</w:t>
      </w:r>
      <w:r>
        <w:t></w:t>
      </w:r>
      <w:r>
        <w:rPr>
          <w:rFonts w:hint="eastAsia"/>
        </w:rPr>
        <w:t>забезпечення</w:t>
      </w:r>
      <w:r>
        <w:t></w:t>
      </w:r>
      <w:r>
        <w:rPr>
          <w:rFonts w:hint="eastAsia"/>
        </w:rPr>
        <w:t>процесу</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t></w:t>
      </w:r>
      <w:r>
        <w:rPr>
          <w:rFonts w:hint="eastAsia"/>
        </w:rPr>
        <w:t>автор</w:t>
      </w:r>
      <w:r>
        <w:t></w:t>
      </w:r>
      <w:r>
        <w:rPr>
          <w:rFonts w:hint="eastAsia"/>
        </w:rPr>
        <w:t>виходив</w:t>
      </w:r>
      <w:r>
        <w:t></w:t>
      </w:r>
      <w:r>
        <w:t></w:t>
      </w:r>
      <w:r>
        <w:rPr>
          <w:rFonts w:hint="eastAsia"/>
        </w:rPr>
        <w:t>насамперед</w:t>
      </w:r>
      <w:r>
        <w:t></w:t>
      </w:r>
      <w:r>
        <w:t></w:t>
      </w:r>
      <w:r>
        <w:rPr>
          <w:rFonts w:hint="eastAsia"/>
        </w:rPr>
        <w:t>із</w:t>
      </w:r>
      <w:r>
        <w:t></w:t>
      </w:r>
      <w:r>
        <w:rPr>
          <w:rFonts w:hint="eastAsia"/>
        </w:rPr>
        <w:t>необхідності</w:t>
      </w:r>
      <w:r>
        <w:t></w:t>
      </w:r>
      <w:r>
        <w:rPr>
          <w:rFonts w:hint="eastAsia"/>
        </w:rPr>
        <w:t>удосконалення</w:t>
      </w:r>
      <w:r>
        <w:t></w:t>
      </w:r>
      <w:r>
        <w:rPr>
          <w:rFonts w:hint="eastAsia"/>
        </w:rPr>
        <w:t>механізму</w:t>
      </w:r>
      <w:r>
        <w:t></w:t>
      </w:r>
      <w:r>
        <w:rPr>
          <w:rFonts w:hint="eastAsia"/>
        </w:rPr>
        <w:t>інвестиційного</w:t>
      </w:r>
      <w:r>
        <w:t></w:t>
      </w:r>
      <w:r>
        <w:rPr>
          <w:rFonts w:hint="eastAsia"/>
        </w:rPr>
        <w:t>проектування</w:t>
      </w:r>
      <w:r>
        <w:t></w:t>
      </w:r>
      <w:r>
        <w:t></w:t>
      </w:r>
      <w:r>
        <w:rPr>
          <w:rFonts w:hint="eastAsia"/>
        </w:rPr>
        <w:t>розроблення</w:t>
      </w:r>
      <w:r>
        <w:t></w:t>
      </w:r>
      <w:r>
        <w:rPr>
          <w:rFonts w:hint="eastAsia"/>
        </w:rPr>
        <w:t>специфічних</w:t>
      </w:r>
      <w:r>
        <w:t></w:t>
      </w:r>
      <w:r>
        <w:rPr>
          <w:rFonts w:hint="eastAsia"/>
        </w:rPr>
        <w:t>процедур</w:t>
      </w:r>
      <w:r>
        <w:t></w:t>
      </w:r>
      <w:r>
        <w:rPr>
          <w:rFonts w:hint="eastAsia"/>
        </w:rPr>
        <w:t>інвестиційного</w:t>
      </w:r>
      <w:r>
        <w:t></w:t>
      </w:r>
      <w:r>
        <w:rPr>
          <w:rFonts w:hint="eastAsia"/>
        </w:rPr>
        <w:t>проектування</w:t>
      </w:r>
      <w:r>
        <w:t></w:t>
      </w:r>
      <w:r>
        <w:rPr>
          <w:rFonts w:hint="eastAsia"/>
        </w:rPr>
        <w:t>для</w:t>
      </w:r>
      <w:r>
        <w:t></w:t>
      </w:r>
      <w:r>
        <w:rPr>
          <w:rFonts w:hint="eastAsia"/>
        </w:rPr>
        <w:t>проектів</w:t>
      </w:r>
      <w:r>
        <w:t></w:t>
      </w:r>
      <w:r>
        <w:rPr>
          <w:rFonts w:hint="eastAsia"/>
        </w:rPr>
        <w:t>інноваційної</w:t>
      </w:r>
      <w:r>
        <w:t></w:t>
      </w:r>
      <w:r>
        <w:rPr>
          <w:rFonts w:hint="eastAsia"/>
        </w:rPr>
        <w:t>спрямованості</w:t>
      </w:r>
      <w:r>
        <w:t></w:t>
      </w:r>
      <w:r>
        <w:t></w:t>
      </w:r>
      <w:r>
        <w:rPr>
          <w:rFonts w:hint="eastAsia"/>
        </w:rPr>
        <w:t>поглиблення</w:t>
      </w:r>
      <w:r>
        <w:t></w:t>
      </w:r>
      <w:r>
        <w:rPr>
          <w:rFonts w:hint="eastAsia"/>
        </w:rPr>
        <w:t>теоретичних</w:t>
      </w:r>
      <w:r>
        <w:t></w:t>
      </w:r>
      <w:r>
        <w:rPr>
          <w:rFonts w:hint="eastAsia"/>
        </w:rPr>
        <w:t>і</w:t>
      </w:r>
      <w:r>
        <w:t></w:t>
      </w:r>
      <w:r>
        <w:rPr>
          <w:rFonts w:hint="eastAsia"/>
        </w:rPr>
        <w:t>методичних</w:t>
      </w:r>
      <w:r>
        <w:t></w:t>
      </w:r>
      <w:r>
        <w:rPr>
          <w:rFonts w:hint="eastAsia"/>
        </w:rPr>
        <w:t>основ</w:t>
      </w:r>
      <w:r>
        <w:t></w:t>
      </w:r>
      <w:r>
        <w:rPr>
          <w:rFonts w:hint="eastAsia"/>
        </w:rPr>
        <w:t>урахування</w:t>
      </w:r>
      <w:r>
        <w:t></w:t>
      </w:r>
      <w:r>
        <w:rPr>
          <w:rFonts w:hint="eastAsia"/>
        </w:rPr>
        <w:t>науково</w:t>
      </w:r>
      <w:r>
        <w:t></w:t>
      </w:r>
      <w:r>
        <w:rPr>
          <w:rFonts w:hint="eastAsia"/>
        </w:rPr>
        <w:t>технічного</w:t>
      </w:r>
      <w:r>
        <w:t></w:t>
      </w:r>
      <w:r>
        <w:rPr>
          <w:rFonts w:hint="eastAsia"/>
        </w:rPr>
        <w:t>фактору</w:t>
      </w:r>
      <w:r>
        <w:t></w:t>
      </w:r>
      <w:r>
        <w:rPr>
          <w:rFonts w:hint="eastAsia"/>
        </w:rPr>
        <w:t>при</w:t>
      </w:r>
      <w:r>
        <w:t></w:t>
      </w:r>
      <w:r>
        <w:rPr>
          <w:rFonts w:hint="eastAsia"/>
        </w:rPr>
        <w:t>оцінці</w:t>
      </w:r>
      <w:r>
        <w:t></w:t>
      </w:r>
      <w:r>
        <w:rPr>
          <w:rFonts w:hint="eastAsia"/>
        </w:rPr>
        <w:t>ефективності</w:t>
      </w:r>
      <w:r>
        <w:t></w:t>
      </w:r>
      <w:r>
        <w:rPr>
          <w:rFonts w:hint="eastAsia"/>
        </w:rPr>
        <w:t>інвестиційних</w:t>
      </w:r>
      <w:r>
        <w:t></w:t>
      </w:r>
      <w:r>
        <w:rPr>
          <w:rFonts w:hint="eastAsia"/>
        </w:rPr>
        <w:t>проектів</w:t>
      </w:r>
      <w:r>
        <w:t></w:t>
      </w:r>
    </w:p>
    <w:p w:rsidR="0077048D" w:rsidRDefault="0077048D" w:rsidP="0077048D">
      <w:r>
        <w:rPr>
          <w:rFonts w:hint="eastAsia"/>
        </w:rPr>
        <w:t>Таким</w:t>
      </w:r>
      <w:r>
        <w:t></w:t>
      </w:r>
      <w:r>
        <w:rPr>
          <w:rFonts w:hint="eastAsia"/>
        </w:rPr>
        <w:t>чином</w:t>
      </w:r>
      <w:r>
        <w:t></w:t>
      </w:r>
      <w:r>
        <w:t></w:t>
      </w:r>
      <w:r>
        <w:rPr>
          <w:rFonts w:hint="eastAsia"/>
        </w:rPr>
        <w:t>актуальність</w:t>
      </w:r>
      <w:r>
        <w:t></w:t>
      </w:r>
      <w:r>
        <w:rPr>
          <w:rFonts w:hint="eastAsia"/>
        </w:rPr>
        <w:t>дисертаційного</w:t>
      </w:r>
      <w:r>
        <w:t></w:t>
      </w:r>
      <w:r>
        <w:rPr>
          <w:rFonts w:hint="eastAsia"/>
        </w:rPr>
        <w:t>дослідження</w:t>
      </w:r>
      <w:r>
        <w:t></w:t>
      </w:r>
      <w:r>
        <w:rPr>
          <w:rFonts w:hint="eastAsia"/>
        </w:rPr>
        <w:t>визначається</w:t>
      </w:r>
      <w:r>
        <w:t></w:t>
      </w:r>
      <w:r>
        <w:rPr>
          <w:rFonts w:hint="eastAsia"/>
        </w:rPr>
        <w:t>необхідністю</w:t>
      </w:r>
      <w:r>
        <w:t></w:t>
      </w:r>
      <w:r>
        <w:rPr>
          <w:rFonts w:hint="eastAsia"/>
        </w:rPr>
        <w:t>розроблення</w:t>
      </w:r>
      <w:r>
        <w:t></w:t>
      </w:r>
      <w:r>
        <w:rPr>
          <w:rFonts w:hint="eastAsia"/>
        </w:rPr>
        <w:t>науково</w:t>
      </w:r>
      <w:r>
        <w:t></w:t>
      </w:r>
      <w:r>
        <w:rPr>
          <w:rFonts w:hint="eastAsia"/>
        </w:rPr>
        <w:t>методичних</w:t>
      </w:r>
      <w:r>
        <w:t></w:t>
      </w:r>
      <w:r>
        <w:rPr>
          <w:rFonts w:hint="eastAsia"/>
        </w:rPr>
        <w:t>підходів</w:t>
      </w:r>
      <w:r>
        <w:t></w:t>
      </w:r>
      <w:r>
        <w:rPr>
          <w:rFonts w:hint="eastAsia"/>
        </w:rPr>
        <w:t>щодо</w:t>
      </w:r>
      <w:r>
        <w:t></w:t>
      </w:r>
      <w:r>
        <w:rPr>
          <w:rFonts w:hint="eastAsia"/>
        </w:rPr>
        <w:t>формування</w:t>
      </w:r>
      <w:r>
        <w:t></w:t>
      </w:r>
      <w:r>
        <w:rPr>
          <w:rFonts w:hint="eastAsia"/>
        </w:rPr>
        <w:t>системи</w:t>
      </w:r>
      <w:r>
        <w:t></w:t>
      </w:r>
      <w:r>
        <w:rPr>
          <w:rFonts w:hint="eastAsia"/>
        </w:rPr>
        <w:t>інвестиційного</w:t>
      </w:r>
      <w:r>
        <w:t></w:t>
      </w:r>
      <w:r>
        <w:rPr>
          <w:rFonts w:hint="eastAsia"/>
        </w:rPr>
        <w:t>проектування</w:t>
      </w:r>
      <w:r>
        <w:t></w:t>
      </w:r>
      <w:r>
        <w:t></w:t>
      </w:r>
      <w:r>
        <w:rPr>
          <w:rFonts w:hint="eastAsia"/>
        </w:rPr>
        <w:t>зорієнтованої</w:t>
      </w:r>
      <w:r>
        <w:t></w:t>
      </w:r>
      <w:r>
        <w:rPr>
          <w:rFonts w:hint="eastAsia"/>
        </w:rPr>
        <w:t>на</w:t>
      </w:r>
      <w:r>
        <w:t></w:t>
      </w:r>
      <w:r>
        <w:rPr>
          <w:rFonts w:hint="eastAsia"/>
        </w:rPr>
        <w:t>стимулювання</w:t>
      </w:r>
      <w:r>
        <w:t></w:t>
      </w:r>
      <w:r>
        <w:rPr>
          <w:rFonts w:hint="eastAsia"/>
        </w:rPr>
        <w:t>науково</w:t>
      </w:r>
      <w:r>
        <w:t></w:t>
      </w:r>
      <w:r>
        <w:rPr>
          <w:rFonts w:hint="eastAsia"/>
        </w:rPr>
        <w:t>технічного</w:t>
      </w:r>
      <w:r>
        <w:t></w:t>
      </w:r>
      <w:r>
        <w:rPr>
          <w:rFonts w:hint="eastAsia"/>
        </w:rPr>
        <w:t>розвитку</w:t>
      </w:r>
      <w:r>
        <w:t></w:t>
      </w:r>
      <w:r>
        <w:t></w:t>
      </w:r>
      <w:r>
        <w:rPr>
          <w:rFonts w:hint="eastAsia"/>
        </w:rPr>
        <w:t>що</w:t>
      </w:r>
      <w:r>
        <w:t></w:t>
      </w:r>
      <w:r>
        <w:rPr>
          <w:rFonts w:hint="eastAsia"/>
        </w:rPr>
        <w:t>і</w:t>
      </w:r>
      <w:r>
        <w:t></w:t>
      </w:r>
      <w:r>
        <w:rPr>
          <w:rFonts w:hint="eastAsia"/>
        </w:rPr>
        <w:t>обумовило</w:t>
      </w:r>
      <w:r>
        <w:t></w:t>
      </w:r>
      <w:r>
        <w:rPr>
          <w:rFonts w:hint="eastAsia"/>
        </w:rPr>
        <w:t>вибір</w:t>
      </w:r>
      <w:r>
        <w:t></w:t>
      </w:r>
      <w:r>
        <w:rPr>
          <w:rFonts w:hint="eastAsia"/>
        </w:rPr>
        <w:t>об’єкта</w:t>
      </w:r>
      <w:r>
        <w:t></w:t>
      </w:r>
      <w:r>
        <w:t></w:t>
      </w:r>
      <w:r>
        <w:rPr>
          <w:rFonts w:hint="eastAsia"/>
        </w:rPr>
        <w:t>теми</w:t>
      </w:r>
      <w:r>
        <w:t></w:t>
      </w:r>
      <w:r>
        <w:t></w:t>
      </w:r>
      <w:r>
        <w:rPr>
          <w:rFonts w:hint="eastAsia"/>
        </w:rPr>
        <w:t>мети</w:t>
      </w:r>
      <w:r>
        <w:t></w:t>
      </w:r>
      <w:r>
        <w:rPr>
          <w:rFonts w:hint="eastAsia"/>
        </w:rPr>
        <w:t>дослідження</w:t>
      </w:r>
      <w:r>
        <w:t></w:t>
      </w:r>
      <w:r>
        <w:t></w:t>
      </w:r>
      <w:r>
        <w:rPr>
          <w:rFonts w:hint="eastAsia"/>
        </w:rPr>
        <w:t>сформувало</w:t>
      </w:r>
      <w:r>
        <w:t></w:t>
      </w:r>
      <w:r>
        <w:rPr>
          <w:rFonts w:hint="eastAsia"/>
        </w:rPr>
        <w:t>структуру</w:t>
      </w:r>
      <w:r>
        <w:t></w:t>
      </w:r>
      <w:r>
        <w:rPr>
          <w:rFonts w:hint="eastAsia"/>
        </w:rPr>
        <w:t>дисертаційної</w:t>
      </w:r>
      <w:r>
        <w:t></w:t>
      </w:r>
      <w:r>
        <w:rPr>
          <w:rFonts w:hint="eastAsia"/>
        </w:rPr>
        <w:t>роботи</w:t>
      </w:r>
      <w:r>
        <w:t></w:t>
      </w:r>
    </w:p>
    <w:p w:rsidR="0077048D" w:rsidRDefault="0077048D" w:rsidP="0077048D">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Тематика</w:t>
      </w:r>
      <w:r>
        <w:t></w:t>
      </w:r>
      <w:r>
        <w:rPr>
          <w:rFonts w:hint="eastAsia"/>
        </w:rPr>
        <w:t>дисертаційного</w:t>
      </w:r>
      <w:r>
        <w:t></w:t>
      </w:r>
      <w:r>
        <w:rPr>
          <w:rFonts w:hint="eastAsia"/>
        </w:rPr>
        <w:t>дослідження</w:t>
      </w:r>
      <w:r>
        <w:t></w:t>
      </w:r>
      <w:r>
        <w:rPr>
          <w:rFonts w:hint="eastAsia"/>
        </w:rPr>
        <w:t>входить</w:t>
      </w:r>
      <w:r>
        <w:t></w:t>
      </w:r>
      <w:r>
        <w:rPr>
          <w:rFonts w:hint="eastAsia"/>
        </w:rPr>
        <w:t>до</w:t>
      </w:r>
      <w:r>
        <w:t></w:t>
      </w:r>
      <w:r>
        <w:rPr>
          <w:rFonts w:hint="eastAsia"/>
        </w:rPr>
        <w:t>державних</w:t>
      </w:r>
      <w:r>
        <w:t></w:t>
      </w:r>
      <w:r>
        <w:t></w:t>
      </w:r>
      <w:r>
        <w:rPr>
          <w:rFonts w:hint="eastAsia"/>
        </w:rPr>
        <w:t>галузевих</w:t>
      </w:r>
      <w:r>
        <w:t></w:t>
      </w:r>
      <w:r>
        <w:rPr>
          <w:rFonts w:hint="eastAsia"/>
        </w:rPr>
        <w:t>та</w:t>
      </w:r>
      <w:r>
        <w:t></w:t>
      </w:r>
      <w:r>
        <w:rPr>
          <w:rFonts w:hint="eastAsia"/>
        </w:rPr>
        <w:t>регіональних</w:t>
      </w:r>
      <w:r>
        <w:t></w:t>
      </w:r>
      <w:r>
        <w:rPr>
          <w:rFonts w:hint="eastAsia"/>
        </w:rPr>
        <w:t>наукових</w:t>
      </w:r>
      <w:r>
        <w:t></w:t>
      </w:r>
      <w:r>
        <w:rPr>
          <w:rFonts w:hint="eastAsia"/>
        </w:rPr>
        <w:t>програм</w:t>
      </w:r>
      <w:r>
        <w:t></w:t>
      </w:r>
      <w:r>
        <w:rPr>
          <w:rFonts w:hint="eastAsia"/>
        </w:rPr>
        <w:t>і</w:t>
      </w:r>
      <w:r>
        <w:t></w:t>
      </w:r>
      <w:r>
        <w:rPr>
          <w:rFonts w:hint="eastAsia"/>
        </w:rPr>
        <w:t>тем</w:t>
      </w:r>
      <w:r>
        <w:t></w:t>
      </w:r>
      <w:r>
        <w:rPr>
          <w:rFonts w:hint="eastAsia"/>
        </w:rPr>
        <w:t>у</w:t>
      </w:r>
      <w:r>
        <w:t></w:t>
      </w:r>
      <w:r>
        <w:rPr>
          <w:rFonts w:hint="eastAsia"/>
        </w:rPr>
        <w:t>відповідності</w:t>
      </w:r>
      <w:r>
        <w:t></w:t>
      </w:r>
      <w:r>
        <w:t></w:t>
      </w:r>
      <w:r>
        <w:rPr>
          <w:rFonts w:hint="eastAsia"/>
        </w:rPr>
        <w:t>до</w:t>
      </w:r>
      <w:r>
        <w:t></w:t>
      </w:r>
      <w:r>
        <w:rPr>
          <w:rFonts w:hint="eastAsia"/>
        </w:rPr>
        <w:t>пріоритетних</w:t>
      </w:r>
      <w:r>
        <w:t></w:t>
      </w:r>
      <w:r>
        <w:rPr>
          <w:rFonts w:hint="eastAsia"/>
        </w:rPr>
        <w:t>напрямків</w:t>
      </w:r>
      <w:r>
        <w:t></w:t>
      </w:r>
      <w:r>
        <w:rPr>
          <w:rFonts w:hint="eastAsia"/>
        </w:rPr>
        <w:t>розвитку</w:t>
      </w:r>
      <w:r>
        <w:t></w:t>
      </w:r>
      <w:r>
        <w:rPr>
          <w:rFonts w:hint="eastAsia"/>
        </w:rPr>
        <w:t>науки</w:t>
      </w:r>
      <w:r>
        <w:t></w:t>
      </w:r>
      <w:r>
        <w:rPr>
          <w:rFonts w:hint="eastAsia"/>
        </w:rPr>
        <w:t>і</w:t>
      </w:r>
      <w:r>
        <w:t></w:t>
      </w:r>
      <w:r>
        <w:rPr>
          <w:rFonts w:hint="eastAsia"/>
        </w:rPr>
        <w:t>техніки</w:t>
      </w:r>
      <w:r>
        <w:t></w:t>
      </w:r>
      <w:r>
        <w:t></w:t>
      </w:r>
      <w:r>
        <w:rPr>
          <w:rFonts w:hint="eastAsia"/>
        </w:rPr>
        <w:t>згідно</w:t>
      </w:r>
      <w:r>
        <w:t></w:t>
      </w:r>
      <w:r>
        <w:rPr>
          <w:rFonts w:hint="eastAsia"/>
        </w:rPr>
        <w:t>із</w:t>
      </w:r>
      <w:r>
        <w:t></w:t>
      </w:r>
      <w:r>
        <w:rPr>
          <w:rFonts w:hint="eastAsia"/>
        </w:rPr>
        <w:t>Законом</w:t>
      </w:r>
      <w:r>
        <w:t></w:t>
      </w:r>
      <w:r>
        <w:rPr>
          <w:rFonts w:hint="eastAsia"/>
        </w:rPr>
        <w:t>України</w:t>
      </w:r>
      <w:r>
        <w:t></w:t>
      </w:r>
      <w:r>
        <w:rPr>
          <w:rFonts w:hint="eastAsia"/>
        </w:rPr>
        <w:t>„Про</w:t>
      </w:r>
      <w:r>
        <w:t></w:t>
      </w:r>
      <w:r>
        <w:rPr>
          <w:rFonts w:hint="eastAsia"/>
        </w:rPr>
        <w:t>основи</w:t>
      </w:r>
      <w:r>
        <w:t></w:t>
      </w:r>
      <w:r>
        <w:rPr>
          <w:rFonts w:hint="eastAsia"/>
        </w:rPr>
        <w:t>державної</w:t>
      </w:r>
      <w:r>
        <w:t></w:t>
      </w:r>
      <w:r>
        <w:rPr>
          <w:rFonts w:hint="eastAsia"/>
        </w:rPr>
        <w:t>політики</w:t>
      </w:r>
      <w:r>
        <w:t></w:t>
      </w:r>
      <w:r>
        <w:rPr>
          <w:rFonts w:hint="eastAsia"/>
        </w:rPr>
        <w:t>у</w:t>
      </w:r>
      <w:r>
        <w:t></w:t>
      </w:r>
      <w:r>
        <w:rPr>
          <w:rFonts w:hint="eastAsia"/>
        </w:rPr>
        <w:t>сфері</w:t>
      </w:r>
      <w:r>
        <w:t></w:t>
      </w:r>
      <w:r>
        <w:rPr>
          <w:rFonts w:hint="eastAsia"/>
        </w:rPr>
        <w:t>науки</w:t>
      </w:r>
      <w:r>
        <w:t></w:t>
      </w:r>
      <w:r>
        <w:rPr>
          <w:rFonts w:hint="eastAsia"/>
        </w:rPr>
        <w:t>і</w:t>
      </w:r>
      <w:r>
        <w:t></w:t>
      </w:r>
      <w:r>
        <w:rPr>
          <w:rFonts w:hint="eastAsia"/>
        </w:rPr>
        <w:t>науково</w:t>
      </w:r>
      <w:r>
        <w:t></w:t>
      </w:r>
      <w:r>
        <w:rPr>
          <w:rFonts w:hint="eastAsia"/>
        </w:rPr>
        <w:t>технічної</w:t>
      </w:r>
      <w:r>
        <w:t></w:t>
      </w:r>
      <w:r>
        <w:rPr>
          <w:rFonts w:hint="eastAsia"/>
        </w:rPr>
        <w:t>діяльності”</w:t>
      </w:r>
      <w:r>
        <w:t></w:t>
      </w:r>
      <w:r>
        <w:t></w:t>
      </w:r>
      <w:r>
        <w:t></w:t>
      </w:r>
      <w:r>
        <w:t></w:t>
      </w:r>
      <w:r>
        <w:t></w:t>
      </w:r>
      <w:r>
        <w:t></w:t>
      </w:r>
      <w:r>
        <w:t></w:t>
      </w:r>
      <w:r>
        <w:rPr>
          <w:rFonts w:hint="eastAsia"/>
        </w:rPr>
        <w:t>р</w:t>
      </w:r>
      <w:r>
        <w:t></w:t>
      </w:r>
      <w:r>
        <w:t></w:t>
      </w:r>
      <w:r>
        <w:t></w:t>
      </w:r>
      <w:r>
        <w:t></w:t>
      </w:r>
      <w:r>
        <w:rPr>
          <w:rFonts w:hint="eastAsia"/>
        </w:rPr>
        <w:t>Результати</w:t>
      </w:r>
      <w:r>
        <w:t></w:t>
      </w:r>
      <w:r>
        <w:rPr>
          <w:rFonts w:hint="eastAsia"/>
        </w:rPr>
        <w:t>дисертаційної</w:t>
      </w:r>
      <w:r>
        <w:t></w:t>
      </w:r>
      <w:r>
        <w:rPr>
          <w:rFonts w:hint="eastAsia"/>
        </w:rPr>
        <w:t>роботи</w:t>
      </w:r>
      <w:r>
        <w:t></w:t>
      </w:r>
      <w:r>
        <w:rPr>
          <w:rFonts w:hint="eastAsia"/>
        </w:rPr>
        <w:t>були</w:t>
      </w:r>
      <w:r>
        <w:t></w:t>
      </w:r>
      <w:r>
        <w:rPr>
          <w:rFonts w:hint="eastAsia"/>
        </w:rPr>
        <w:t>використані</w:t>
      </w:r>
      <w:r>
        <w:t></w:t>
      </w:r>
      <w:r>
        <w:rPr>
          <w:rFonts w:hint="eastAsia"/>
        </w:rPr>
        <w:t>при</w:t>
      </w:r>
      <w:r>
        <w:t></w:t>
      </w:r>
      <w:r>
        <w:rPr>
          <w:rFonts w:hint="eastAsia"/>
        </w:rPr>
        <w:t>виконанні</w:t>
      </w:r>
      <w:r>
        <w:t></w:t>
      </w:r>
      <w:r>
        <w:rPr>
          <w:rFonts w:hint="eastAsia"/>
        </w:rPr>
        <w:t>таких</w:t>
      </w:r>
      <w:r>
        <w:t></w:t>
      </w:r>
      <w:r>
        <w:rPr>
          <w:rFonts w:hint="eastAsia"/>
        </w:rPr>
        <w:t>науково</w:t>
      </w:r>
      <w:r>
        <w:t></w:t>
      </w:r>
      <w:r>
        <w:rPr>
          <w:rFonts w:hint="eastAsia"/>
        </w:rPr>
        <w:t>дослідних</w:t>
      </w:r>
      <w:r>
        <w:t></w:t>
      </w:r>
      <w:r>
        <w:rPr>
          <w:rFonts w:hint="eastAsia"/>
        </w:rPr>
        <w:t>тем</w:t>
      </w:r>
      <w:r>
        <w:t></w:t>
      </w:r>
      <w:r>
        <w:rPr>
          <w:rFonts w:hint="eastAsia"/>
        </w:rPr>
        <w:t>Сумського</w:t>
      </w:r>
      <w:r>
        <w:t></w:t>
      </w:r>
      <w:r>
        <w:rPr>
          <w:rFonts w:hint="eastAsia"/>
        </w:rPr>
        <w:t>державного</w:t>
      </w:r>
      <w:r>
        <w:t></w:t>
      </w:r>
      <w:r>
        <w:rPr>
          <w:rFonts w:hint="eastAsia"/>
        </w:rPr>
        <w:t>університету</w:t>
      </w:r>
      <w:r>
        <w:t></w:t>
      </w:r>
      <w:r>
        <w:t></w:t>
      </w:r>
      <w:r>
        <w:rPr>
          <w:rFonts w:hint="eastAsia"/>
        </w:rPr>
        <w:t>„Розробка</w:t>
      </w:r>
      <w:r>
        <w:t></w:t>
      </w:r>
      <w:r>
        <w:rPr>
          <w:rFonts w:hint="eastAsia"/>
        </w:rPr>
        <w:t>фундаментальних</w:t>
      </w:r>
      <w:r>
        <w:t></w:t>
      </w:r>
      <w:r>
        <w:rPr>
          <w:rFonts w:hint="eastAsia"/>
        </w:rPr>
        <w:t>економічних</w:t>
      </w:r>
      <w:r>
        <w:t></w:t>
      </w:r>
      <w:r>
        <w:rPr>
          <w:rFonts w:hint="eastAsia"/>
        </w:rPr>
        <w:t>основ</w:t>
      </w:r>
      <w:r>
        <w:t></w:t>
      </w:r>
      <w:r>
        <w:rPr>
          <w:rFonts w:hint="eastAsia"/>
        </w:rPr>
        <w:t>теорії</w:t>
      </w:r>
      <w:r>
        <w:t></w:t>
      </w:r>
      <w:r>
        <w:rPr>
          <w:rFonts w:hint="eastAsia"/>
        </w:rPr>
        <w:t>розвитку”</w:t>
      </w:r>
      <w:r>
        <w:t></w:t>
      </w:r>
      <w:r>
        <w:t></w:t>
      </w:r>
      <w:r>
        <w:t></w:t>
      </w:r>
      <w:r>
        <w:rPr>
          <w:rFonts w:hint="eastAsia"/>
        </w:rPr>
        <w:t>№</w:t>
      </w:r>
      <w:r>
        <w:t></w:t>
      </w:r>
      <w:r>
        <w:rPr>
          <w:rFonts w:hint="eastAsia"/>
        </w:rPr>
        <w:t>ДР</w:t>
      </w:r>
      <w:r>
        <w:t></w:t>
      </w:r>
      <w:r>
        <w:t></w:t>
      </w:r>
      <w:r>
        <w:t></w:t>
      </w:r>
      <w:r>
        <w:t></w:t>
      </w:r>
      <w:r>
        <w:t></w:t>
      </w:r>
      <w:r>
        <w:t></w:t>
      </w:r>
      <w:r>
        <w:t></w:t>
      </w:r>
      <w:r>
        <w:t></w:t>
      </w:r>
      <w:r>
        <w:t></w:t>
      </w:r>
      <w:r>
        <w:t></w:t>
      </w:r>
      <w:r>
        <w:t></w:t>
      </w:r>
      <w:r>
        <w:t></w:t>
      </w:r>
      <w:r>
        <w:t></w:t>
      </w:r>
      <w:r>
        <w:t></w:t>
      </w:r>
      <w:r>
        <w:t></w:t>
      </w:r>
      <w:r>
        <w:rPr>
          <w:rFonts w:hint="eastAsia"/>
        </w:rPr>
        <w:t>де</w:t>
      </w:r>
      <w:r>
        <w:t></w:t>
      </w:r>
      <w:r>
        <w:rPr>
          <w:rFonts w:hint="eastAsia"/>
        </w:rPr>
        <w:t>автором</w:t>
      </w:r>
      <w:r>
        <w:t></w:t>
      </w:r>
      <w:r>
        <w:rPr>
          <w:rFonts w:hint="eastAsia"/>
        </w:rPr>
        <w:t>викладено</w:t>
      </w:r>
      <w:r>
        <w:t></w:t>
      </w:r>
      <w:r>
        <w:rPr>
          <w:rFonts w:hint="eastAsia"/>
        </w:rPr>
        <w:t>рекомендації</w:t>
      </w:r>
      <w:r>
        <w:t></w:t>
      </w:r>
      <w:r>
        <w:rPr>
          <w:rFonts w:hint="eastAsia"/>
        </w:rPr>
        <w:t>щодо</w:t>
      </w:r>
      <w:r>
        <w:t></w:t>
      </w:r>
      <w:r>
        <w:rPr>
          <w:rFonts w:hint="eastAsia"/>
        </w:rPr>
        <w:t>удосконалення</w:t>
      </w:r>
      <w:r>
        <w:t></w:t>
      </w:r>
      <w:r>
        <w:rPr>
          <w:rFonts w:hint="eastAsia"/>
        </w:rPr>
        <w:t>механізму</w:t>
      </w:r>
      <w:r>
        <w:t></w:t>
      </w:r>
      <w:r>
        <w:rPr>
          <w:rFonts w:hint="eastAsia"/>
        </w:rPr>
        <w:t>формування</w:t>
      </w:r>
      <w:r>
        <w:t></w:t>
      </w:r>
      <w:r>
        <w:rPr>
          <w:rFonts w:hint="eastAsia"/>
        </w:rPr>
        <w:t>нормативу</w:t>
      </w:r>
      <w:r>
        <w:t></w:t>
      </w:r>
      <w:r>
        <w:rPr>
          <w:rFonts w:hint="eastAsia"/>
        </w:rPr>
        <w:t>дисконтування</w:t>
      </w:r>
      <w:r>
        <w:t></w:t>
      </w:r>
      <w:r>
        <w:rPr>
          <w:rFonts w:hint="eastAsia"/>
        </w:rPr>
        <w:t>для</w:t>
      </w:r>
      <w:r>
        <w:t></w:t>
      </w:r>
      <w:r>
        <w:rPr>
          <w:rFonts w:hint="eastAsia"/>
        </w:rPr>
        <w:t>суспільно</w:t>
      </w:r>
      <w:r>
        <w:t></w:t>
      </w:r>
      <w:r>
        <w:rPr>
          <w:rFonts w:hint="eastAsia"/>
        </w:rPr>
        <w:t>значущих</w:t>
      </w:r>
      <w:r>
        <w:t></w:t>
      </w:r>
      <w:r>
        <w:rPr>
          <w:rFonts w:hint="eastAsia"/>
        </w:rPr>
        <w:t>інвестиційних</w:t>
      </w:r>
      <w:r>
        <w:t></w:t>
      </w:r>
      <w:r>
        <w:rPr>
          <w:rFonts w:hint="eastAsia"/>
        </w:rPr>
        <w:t>проектів</w:t>
      </w:r>
      <w:r>
        <w:t></w:t>
      </w:r>
      <w:r>
        <w:t></w:t>
      </w:r>
      <w:r>
        <w:rPr>
          <w:rFonts w:hint="eastAsia"/>
        </w:rPr>
        <w:t>„Проблеми</w:t>
      </w:r>
      <w:r>
        <w:t></w:t>
      </w:r>
      <w:r>
        <w:rPr>
          <w:rFonts w:hint="eastAsia"/>
        </w:rPr>
        <w:t>економіки</w:t>
      </w:r>
      <w:r>
        <w:t></w:t>
      </w:r>
      <w:r>
        <w:rPr>
          <w:rFonts w:hint="eastAsia"/>
        </w:rPr>
        <w:t>і</w:t>
      </w:r>
      <w:r>
        <w:t></w:t>
      </w:r>
      <w:r>
        <w:rPr>
          <w:rFonts w:hint="eastAsia"/>
        </w:rPr>
        <w:t>управління</w:t>
      </w:r>
      <w:r>
        <w:t></w:t>
      </w:r>
      <w:r>
        <w:rPr>
          <w:rFonts w:hint="eastAsia"/>
        </w:rPr>
        <w:t>розвитком</w:t>
      </w:r>
      <w:r>
        <w:t></w:t>
      </w:r>
      <w:r>
        <w:rPr>
          <w:rFonts w:hint="eastAsia"/>
        </w:rPr>
        <w:t>підприємств</w:t>
      </w:r>
      <w:r>
        <w:t></w:t>
      </w:r>
      <w:r>
        <w:rPr>
          <w:rFonts w:hint="eastAsia"/>
        </w:rPr>
        <w:t>у</w:t>
      </w:r>
      <w:r>
        <w:t></w:t>
      </w:r>
      <w:r>
        <w:rPr>
          <w:rFonts w:hint="eastAsia"/>
        </w:rPr>
        <w:t>транзитивній</w:t>
      </w:r>
      <w:r>
        <w:t></w:t>
      </w:r>
      <w:r>
        <w:rPr>
          <w:rFonts w:hint="eastAsia"/>
        </w:rPr>
        <w:t>економіці”</w:t>
      </w:r>
      <w:r>
        <w:t></w:t>
      </w:r>
      <w:r>
        <w:t></w:t>
      </w:r>
      <w:r>
        <w:rPr>
          <w:rFonts w:hint="eastAsia"/>
        </w:rPr>
        <w:t>№</w:t>
      </w:r>
      <w:r>
        <w:t></w:t>
      </w:r>
      <w:r>
        <w:rPr>
          <w:rFonts w:hint="eastAsia"/>
        </w:rPr>
        <w:t>ДР</w:t>
      </w:r>
      <w:r>
        <w:t></w:t>
      </w:r>
      <w:r>
        <w:t></w:t>
      </w:r>
      <w:r>
        <w:t></w:t>
      </w:r>
      <w:r>
        <w:t></w:t>
      </w:r>
      <w:r>
        <w:t></w:t>
      </w:r>
      <w:r>
        <w:t></w:t>
      </w:r>
      <w:r>
        <w:t></w:t>
      </w:r>
      <w:r>
        <w:t></w:t>
      </w:r>
      <w:r>
        <w:t></w:t>
      </w:r>
      <w:r>
        <w:t></w:t>
      </w:r>
      <w:r>
        <w:t></w:t>
      </w:r>
      <w:r>
        <w:t></w:t>
      </w:r>
      <w:r>
        <w:t></w:t>
      </w:r>
      <w:r>
        <w:t></w:t>
      </w:r>
      <w:r>
        <w:t></w:t>
      </w:r>
      <w:r>
        <w:rPr>
          <w:rFonts w:hint="eastAsia"/>
        </w:rPr>
        <w:t>де</w:t>
      </w:r>
      <w:r>
        <w:t></w:t>
      </w:r>
      <w:r>
        <w:rPr>
          <w:rFonts w:hint="eastAsia"/>
        </w:rPr>
        <w:t>автором</w:t>
      </w:r>
      <w:r>
        <w:t></w:t>
      </w:r>
      <w:r>
        <w:rPr>
          <w:rFonts w:hint="eastAsia"/>
        </w:rPr>
        <w:t>визначено</w:t>
      </w:r>
      <w:r>
        <w:t></w:t>
      </w:r>
      <w:r>
        <w:rPr>
          <w:rFonts w:hint="eastAsia"/>
        </w:rPr>
        <w:t>концептуальні</w:t>
      </w:r>
      <w:r>
        <w:t></w:t>
      </w:r>
      <w:r>
        <w:rPr>
          <w:rFonts w:hint="eastAsia"/>
        </w:rPr>
        <w:t>підходи</w:t>
      </w:r>
      <w:r>
        <w:t></w:t>
      </w:r>
      <w:r>
        <w:rPr>
          <w:rFonts w:hint="eastAsia"/>
        </w:rPr>
        <w:t>до</w:t>
      </w:r>
      <w:r>
        <w:t></w:t>
      </w:r>
      <w:r>
        <w:rPr>
          <w:rFonts w:hint="eastAsia"/>
        </w:rPr>
        <w:t>формування</w:t>
      </w:r>
      <w:r>
        <w:t></w:t>
      </w:r>
      <w:r>
        <w:rPr>
          <w:rFonts w:hint="eastAsia"/>
        </w:rPr>
        <w:t>системи</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p>
    <w:p w:rsidR="0077048D" w:rsidRDefault="0077048D" w:rsidP="0077048D">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Метою</w:t>
      </w:r>
      <w:r>
        <w:t></w:t>
      </w:r>
      <w:r>
        <w:rPr>
          <w:rFonts w:hint="eastAsia"/>
        </w:rPr>
        <w:t>дисертаційної</w:t>
      </w:r>
      <w:r>
        <w:t></w:t>
      </w:r>
      <w:r>
        <w:rPr>
          <w:rFonts w:hint="eastAsia"/>
        </w:rPr>
        <w:t>роботи</w:t>
      </w:r>
      <w:r>
        <w:t></w:t>
      </w:r>
      <w:r>
        <w:rPr>
          <w:rFonts w:hint="eastAsia"/>
        </w:rPr>
        <w:t>є</w:t>
      </w:r>
      <w:r>
        <w:t></w:t>
      </w:r>
      <w:r>
        <w:rPr>
          <w:rFonts w:hint="eastAsia"/>
        </w:rPr>
        <w:t>удосконалення</w:t>
      </w:r>
      <w:r>
        <w:t></w:t>
      </w:r>
      <w:r>
        <w:rPr>
          <w:rFonts w:hint="eastAsia"/>
        </w:rPr>
        <w:t>теоретичних</w:t>
      </w:r>
      <w:r>
        <w:t></w:t>
      </w:r>
      <w:r>
        <w:rPr>
          <w:rFonts w:hint="eastAsia"/>
        </w:rPr>
        <w:t>та</w:t>
      </w:r>
      <w:r>
        <w:t></w:t>
      </w:r>
      <w:r>
        <w:rPr>
          <w:rFonts w:hint="eastAsia"/>
        </w:rPr>
        <w:t>науково</w:t>
      </w:r>
      <w:r>
        <w:t></w:t>
      </w:r>
      <w:r>
        <w:rPr>
          <w:rFonts w:hint="eastAsia"/>
        </w:rPr>
        <w:t>методичних</w:t>
      </w:r>
      <w:r>
        <w:t></w:t>
      </w:r>
      <w:r>
        <w:rPr>
          <w:rFonts w:hint="eastAsia"/>
        </w:rPr>
        <w:t>основ</w:t>
      </w:r>
      <w:r>
        <w:t></w:t>
      </w:r>
      <w:r>
        <w:rPr>
          <w:rFonts w:hint="eastAsia"/>
        </w:rPr>
        <w:t>формування</w:t>
      </w:r>
      <w:r>
        <w:t></w:t>
      </w:r>
      <w:r>
        <w:rPr>
          <w:rFonts w:hint="eastAsia"/>
        </w:rPr>
        <w:t>системи</w:t>
      </w:r>
      <w:r>
        <w:t></w:t>
      </w:r>
      <w:r>
        <w:rPr>
          <w:rFonts w:hint="eastAsia"/>
        </w:rPr>
        <w:t>інвестиційного</w:t>
      </w:r>
      <w:r>
        <w:t></w:t>
      </w:r>
      <w:r>
        <w:rPr>
          <w:rFonts w:hint="eastAsia"/>
        </w:rPr>
        <w:t>проектування</w:t>
      </w:r>
      <w:r>
        <w:t></w:t>
      </w:r>
      <w:r>
        <w:t></w:t>
      </w:r>
      <w:r>
        <w:rPr>
          <w:rFonts w:hint="eastAsia"/>
        </w:rPr>
        <w:t>що</w:t>
      </w:r>
      <w:r>
        <w:t></w:t>
      </w:r>
      <w:r>
        <w:rPr>
          <w:rFonts w:hint="eastAsia"/>
        </w:rPr>
        <w:t>зорієнтована</w:t>
      </w:r>
      <w:r>
        <w:t></w:t>
      </w:r>
      <w:r>
        <w:rPr>
          <w:rFonts w:hint="eastAsia"/>
        </w:rPr>
        <w:t>на</w:t>
      </w:r>
      <w:r>
        <w:t></w:t>
      </w:r>
      <w:r>
        <w:rPr>
          <w:rFonts w:hint="eastAsia"/>
        </w:rPr>
        <w:t>забезпечення</w:t>
      </w:r>
      <w:r>
        <w:t></w:t>
      </w:r>
      <w:r>
        <w:rPr>
          <w:rFonts w:hint="eastAsia"/>
        </w:rPr>
        <w:t>ефективності</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p>
    <w:p w:rsidR="0077048D" w:rsidRDefault="0077048D" w:rsidP="0077048D">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було</w:t>
      </w:r>
      <w:r>
        <w:t></w:t>
      </w:r>
      <w:r>
        <w:rPr>
          <w:rFonts w:hint="eastAsia"/>
        </w:rPr>
        <w:t>визначено</w:t>
      </w:r>
      <w:r>
        <w:t></w:t>
      </w:r>
      <w:r>
        <w:rPr>
          <w:rFonts w:hint="eastAsia"/>
        </w:rPr>
        <w:t>такі</w:t>
      </w:r>
      <w:r>
        <w:t></w:t>
      </w:r>
      <w:r>
        <w:rPr>
          <w:rFonts w:hint="eastAsia"/>
        </w:rPr>
        <w:t>основні</w:t>
      </w:r>
      <w:r>
        <w:t></w:t>
      </w:r>
      <w:r>
        <w:rPr>
          <w:rFonts w:hint="eastAsia"/>
        </w:rPr>
        <w:t>задачі</w:t>
      </w:r>
      <w:r>
        <w:t></w:t>
      </w:r>
    </w:p>
    <w:p w:rsidR="0077048D" w:rsidRDefault="0077048D" w:rsidP="0077048D">
      <w:r>
        <w:rPr>
          <w:rFonts w:hint="eastAsia"/>
        </w:rPr>
        <w:t>•</w:t>
      </w:r>
      <w:r>
        <w:t></w:t>
      </w:r>
      <w:r>
        <w:rPr>
          <w:rFonts w:hint="eastAsia"/>
        </w:rPr>
        <w:t>проаналізувати</w:t>
      </w:r>
      <w:r>
        <w:t></w:t>
      </w:r>
      <w:r>
        <w:rPr>
          <w:rFonts w:hint="eastAsia"/>
        </w:rPr>
        <w:t>підходи</w:t>
      </w:r>
      <w:r>
        <w:t></w:t>
      </w:r>
      <w:r>
        <w:rPr>
          <w:rFonts w:hint="eastAsia"/>
        </w:rPr>
        <w:t>до</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в</w:t>
      </w:r>
      <w:r>
        <w:t></w:t>
      </w:r>
      <w:r>
        <w:rPr>
          <w:rFonts w:hint="eastAsia"/>
        </w:rPr>
        <w:t>Україні</w:t>
      </w:r>
      <w:r>
        <w:t></w:t>
      </w:r>
      <w:r>
        <w:t></w:t>
      </w:r>
      <w:r>
        <w:rPr>
          <w:rFonts w:hint="eastAsia"/>
        </w:rPr>
        <w:t>визначити</w:t>
      </w:r>
      <w:r>
        <w:t></w:t>
      </w:r>
      <w:r>
        <w:rPr>
          <w:rFonts w:hint="eastAsia"/>
        </w:rPr>
        <w:t>роль</w:t>
      </w:r>
      <w:r>
        <w:t></w:t>
      </w:r>
      <w:r>
        <w:rPr>
          <w:rFonts w:hint="eastAsia"/>
        </w:rPr>
        <w:t>і</w:t>
      </w:r>
      <w:r>
        <w:t></w:t>
      </w:r>
      <w:r>
        <w:rPr>
          <w:rFonts w:hint="eastAsia"/>
        </w:rPr>
        <w:t>місце</w:t>
      </w:r>
      <w:r>
        <w:t></w:t>
      </w:r>
      <w:r>
        <w:rPr>
          <w:rFonts w:hint="eastAsia"/>
        </w:rPr>
        <w:t>інвестиційного</w:t>
      </w:r>
      <w:r>
        <w:t></w:t>
      </w:r>
      <w:r>
        <w:rPr>
          <w:rFonts w:hint="eastAsia"/>
        </w:rPr>
        <w:t>проектування</w:t>
      </w:r>
      <w:r>
        <w:t></w:t>
      </w:r>
      <w:r>
        <w:rPr>
          <w:rFonts w:hint="eastAsia"/>
        </w:rPr>
        <w:t>у</w:t>
      </w:r>
      <w:r>
        <w:t></w:t>
      </w:r>
      <w:r>
        <w:rPr>
          <w:rFonts w:hint="eastAsia"/>
        </w:rPr>
        <w:t>цьому</w:t>
      </w:r>
      <w:r>
        <w:t></w:t>
      </w:r>
      <w:r>
        <w:rPr>
          <w:rFonts w:hint="eastAsia"/>
        </w:rPr>
        <w:t>процесі</w:t>
      </w:r>
      <w:r>
        <w:t></w:t>
      </w:r>
      <w:r>
        <w:t></w:t>
      </w:r>
      <w:r>
        <w:rPr>
          <w:rFonts w:hint="eastAsia"/>
        </w:rPr>
        <w:t>дослідити</w:t>
      </w:r>
      <w:r>
        <w:t></w:t>
      </w:r>
      <w:r>
        <w:rPr>
          <w:rFonts w:hint="eastAsia"/>
        </w:rPr>
        <w:t>науково</w:t>
      </w:r>
      <w:r>
        <w:t></w:t>
      </w:r>
      <w:r>
        <w:rPr>
          <w:rFonts w:hint="eastAsia"/>
        </w:rPr>
        <w:t>методичні</w:t>
      </w:r>
      <w:r>
        <w:t></w:t>
      </w:r>
      <w:r>
        <w:rPr>
          <w:rFonts w:hint="eastAsia"/>
        </w:rPr>
        <w:t>підходи</w:t>
      </w:r>
      <w:r>
        <w:t></w:t>
      </w:r>
      <w:r>
        <w:rPr>
          <w:rFonts w:hint="eastAsia"/>
        </w:rPr>
        <w:t>до</w:t>
      </w:r>
      <w:r>
        <w:t></w:t>
      </w:r>
      <w:r>
        <w:rPr>
          <w:rFonts w:hint="eastAsia"/>
        </w:rPr>
        <w:t>визначення</w:t>
      </w:r>
      <w:r>
        <w:t></w:t>
      </w:r>
      <w:r>
        <w:rPr>
          <w:rFonts w:hint="eastAsia"/>
        </w:rPr>
        <w:t>сутності</w:t>
      </w:r>
      <w:r>
        <w:t></w:t>
      </w:r>
      <w:r>
        <w:t></w:t>
      </w:r>
      <w:r>
        <w:rPr>
          <w:rFonts w:hint="eastAsia"/>
        </w:rPr>
        <w:t>призначення</w:t>
      </w:r>
      <w:r>
        <w:t></w:t>
      </w:r>
      <w:r>
        <w:rPr>
          <w:rFonts w:hint="eastAsia"/>
        </w:rPr>
        <w:t>й</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інвестиційного</w:t>
      </w:r>
      <w:r>
        <w:t></w:t>
      </w:r>
      <w:r>
        <w:rPr>
          <w:rFonts w:hint="eastAsia"/>
        </w:rPr>
        <w:t>проектування</w:t>
      </w:r>
      <w:r>
        <w:t></w:t>
      </w:r>
    </w:p>
    <w:p w:rsidR="0077048D" w:rsidRDefault="0077048D" w:rsidP="0077048D">
      <w:r>
        <w:rPr>
          <w:rFonts w:hint="eastAsia"/>
        </w:rPr>
        <w:t>•</w:t>
      </w:r>
      <w:r>
        <w:t></w:t>
      </w:r>
      <w:r>
        <w:rPr>
          <w:rFonts w:hint="eastAsia"/>
        </w:rPr>
        <w:t>удосконалити</w:t>
      </w:r>
      <w:r>
        <w:t></w:t>
      </w:r>
      <w:r>
        <w:rPr>
          <w:rFonts w:hint="eastAsia"/>
        </w:rPr>
        <w:t>класифікаційні</w:t>
      </w:r>
      <w:r>
        <w:t></w:t>
      </w:r>
      <w:r>
        <w:rPr>
          <w:rFonts w:hint="eastAsia"/>
        </w:rPr>
        <w:t>ознаки</w:t>
      </w:r>
      <w:r>
        <w:t></w:t>
      </w:r>
      <w:r>
        <w:rPr>
          <w:rFonts w:hint="eastAsia"/>
        </w:rPr>
        <w:t>інвестиційних</w:t>
      </w:r>
      <w:r>
        <w:t></w:t>
      </w:r>
      <w:r>
        <w:rPr>
          <w:rFonts w:hint="eastAsia"/>
        </w:rPr>
        <w:t>проектів</w:t>
      </w:r>
      <w:r>
        <w:t></w:t>
      </w:r>
    </w:p>
    <w:p w:rsidR="0077048D" w:rsidRDefault="0077048D" w:rsidP="0077048D">
      <w:r>
        <w:rPr>
          <w:rFonts w:hint="eastAsia"/>
        </w:rPr>
        <w:t>•</w:t>
      </w:r>
      <w:r>
        <w:t></w:t>
      </w:r>
      <w:r>
        <w:rPr>
          <w:rFonts w:hint="eastAsia"/>
        </w:rPr>
        <w:t>розробити</w:t>
      </w:r>
      <w:r>
        <w:t></w:t>
      </w:r>
      <w:r>
        <w:rPr>
          <w:rFonts w:hint="eastAsia"/>
        </w:rPr>
        <w:t>теоретичні</w:t>
      </w:r>
      <w:r>
        <w:t></w:t>
      </w:r>
      <w:r>
        <w:rPr>
          <w:rFonts w:hint="eastAsia"/>
        </w:rPr>
        <w:t>основи</w:t>
      </w:r>
      <w:r>
        <w:t></w:t>
      </w:r>
      <w:r>
        <w:rPr>
          <w:rFonts w:hint="eastAsia"/>
        </w:rPr>
        <w:t>формування</w:t>
      </w:r>
      <w:r>
        <w:t></w:t>
      </w:r>
      <w:r>
        <w:rPr>
          <w:rFonts w:hint="eastAsia"/>
        </w:rPr>
        <w:t>системи</w:t>
      </w:r>
      <w:r>
        <w:t></w:t>
      </w:r>
      <w:r>
        <w:rPr>
          <w:rFonts w:hint="eastAsia"/>
        </w:rPr>
        <w:t>інноваційно</w:t>
      </w:r>
      <w:r>
        <w:t></w:t>
      </w:r>
      <w:r>
        <w:rPr>
          <w:rFonts w:hint="eastAsia"/>
        </w:rPr>
        <w:t>орієнтова</w:t>
      </w:r>
      <w:r>
        <w:t></w:t>
      </w:r>
      <w:r>
        <w:rPr>
          <w:rFonts w:hint="eastAsia"/>
        </w:rPr>
        <w:t>ного</w:t>
      </w:r>
      <w:r>
        <w:t></w:t>
      </w:r>
      <w:r>
        <w:rPr>
          <w:rFonts w:hint="eastAsia"/>
        </w:rPr>
        <w:t>інвестиційного</w:t>
      </w:r>
      <w:r>
        <w:t></w:t>
      </w:r>
      <w:r>
        <w:rPr>
          <w:rFonts w:hint="eastAsia"/>
        </w:rPr>
        <w:t>проектування</w:t>
      </w:r>
      <w:r>
        <w:t></w:t>
      </w:r>
      <w:r>
        <w:t></w:t>
      </w:r>
      <w:r>
        <w:rPr>
          <w:rFonts w:hint="eastAsia"/>
        </w:rPr>
        <w:t>обґрунтувати</w:t>
      </w:r>
      <w:r>
        <w:t></w:t>
      </w:r>
      <w:r>
        <w:rPr>
          <w:rFonts w:hint="eastAsia"/>
        </w:rPr>
        <w:t>її</w:t>
      </w:r>
      <w:r>
        <w:t></w:t>
      </w:r>
      <w:r>
        <w:rPr>
          <w:rFonts w:hint="eastAsia"/>
        </w:rPr>
        <w:t>роль</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t></w:t>
      </w:r>
      <w:r>
        <w:rPr>
          <w:rFonts w:hint="eastAsia"/>
        </w:rPr>
        <w:t>сформулювати</w:t>
      </w:r>
      <w:r>
        <w:t></w:t>
      </w:r>
      <w:r>
        <w:rPr>
          <w:rFonts w:hint="eastAsia"/>
        </w:rPr>
        <w:t>принципи</w:t>
      </w:r>
      <w:r>
        <w:t></w:t>
      </w:r>
      <w:r>
        <w:rPr>
          <w:rFonts w:hint="eastAsia"/>
        </w:rPr>
        <w:t>її</w:t>
      </w:r>
      <w:r>
        <w:t></w:t>
      </w:r>
      <w:r>
        <w:rPr>
          <w:rFonts w:hint="eastAsia"/>
        </w:rPr>
        <w:t>формування</w:t>
      </w:r>
      <w:r>
        <w:t></w:t>
      </w:r>
      <w:r>
        <w:t></w:t>
      </w:r>
      <w:r>
        <w:rPr>
          <w:rFonts w:hint="eastAsia"/>
        </w:rPr>
        <w:t>основні</w:t>
      </w:r>
      <w:r>
        <w:t></w:t>
      </w:r>
      <w:r>
        <w:rPr>
          <w:rFonts w:hint="eastAsia"/>
        </w:rPr>
        <w:t>положення</w:t>
      </w:r>
      <w:r>
        <w:t></w:t>
      </w:r>
      <w:r>
        <w:t></w:t>
      </w:r>
      <w:r>
        <w:rPr>
          <w:rFonts w:hint="eastAsia"/>
        </w:rPr>
        <w:t>виділити</w:t>
      </w:r>
      <w:r>
        <w:t></w:t>
      </w:r>
      <w:r>
        <w:rPr>
          <w:rFonts w:hint="eastAsia"/>
        </w:rPr>
        <w:t>специфічні</w:t>
      </w:r>
      <w:r>
        <w:t></w:t>
      </w:r>
      <w:r>
        <w:rPr>
          <w:rFonts w:hint="eastAsia"/>
        </w:rPr>
        <w:t>особливості</w:t>
      </w:r>
      <w:r>
        <w:t></w:t>
      </w:r>
      <w:r>
        <w:rPr>
          <w:rFonts w:hint="eastAsia"/>
        </w:rPr>
        <w:t>складання</w:t>
      </w:r>
      <w:r>
        <w:t></w:t>
      </w:r>
      <w:r>
        <w:rPr>
          <w:rFonts w:hint="eastAsia"/>
        </w:rPr>
        <w:t>техніко</w:t>
      </w:r>
      <w:r>
        <w:t></w:t>
      </w:r>
      <w:r>
        <w:rPr>
          <w:rFonts w:hint="eastAsia"/>
        </w:rPr>
        <w:t>економічного</w:t>
      </w:r>
      <w:r>
        <w:t></w:t>
      </w:r>
      <w:r>
        <w:rPr>
          <w:rFonts w:hint="eastAsia"/>
        </w:rPr>
        <w:t>обґрунтування</w:t>
      </w:r>
      <w:r>
        <w:t></w:t>
      </w:r>
      <w:r>
        <w:rPr>
          <w:rFonts w:hint="eastAsia"/>
        </w:rPr>
        <w:t>проектів</w:t>
      </w:r>
      <w:r>
        <w:t></w:t>
      </w:r>
      <w:r>
        <w:rPr>
          <w:rFonts w:hint="eastAsia"/>
        </w:rPr>
        <w:t>у</w:t>
      </w:r>
      <w:r>
        <w:t></w:t>
      </w:r>
      <w:r>
        <w:rPr>
          <w:rFonts w:hint="eastAsia"/>
        </w:rPr>
        <w:t>рамках</w:t>
      </w:r>
      <w:r>
        <w:t></w:t>
      </w:r>
      <w:r>
        <w:rPr>
          <w:rFonts w:hint="eastAsia"/>
        </w:rPr>
        <w:t>даної</w:t>
      </w:r>
      <w:r>
        <w:t></w:t>
      </w:r>
      <w:r>
        <w:rPr>
          <w:rFonts w:hint="eastAsia"/>
        </w:rPr>
        <w:t>системи</w:t>
      </w:r>
      <w:r>
        <w:t></w:t>
      </w:r>
    </w:p>
    <w:p w:rsidR="0077048D" w:rsidRDefault="0077048D" w:rsidP="0077048D">
      <w:r>
        <w:rPr>
          <w:rFonts w:hint="eastAsia"/>
        </w:rPr>
        <w:t>•</w:t>
      </w:r>
      <w:r>
        <w:t></w:t>
      </w:r>
      <w:r>
        <w:rPr>
          <w:rFonts w:hint="eastAsia"/>
        </w:rPr>
        <w:t>дослідити</w:t>
      </w:r>
      <w:r>
        <w:t></w:t>
      </w:r>
      <w:r>
        <w:rPr>
          <w:rFonts w:hint="eastAsia"/>
        </w:rPr>
        <w:t>теоретико</w:t>
      </w:r>
      <w:r>
        <w:t></w:t>
      </w:r>
      <w:r>
        <w:rPr>
          <w:rFonts w:hint="eastAsia"/>
        </w:rPr>
        <w:t>методичні</w:t>
      </w:r>
      <w:r>
        <w:t></w:t>
      </w:r>
      <w:r>
        <w:rPr>
          <w:rFonts w:hint="eastAsia"/>
        </w:rPr>
        <w:t>підходи</w:t>
      </w:r>
      <w:r>
        <w:t></w:t>
      </w:r>
      <w:r>
        <w:rPr>
          <w:rFonts w:hint="eastAsia"/>
        </w:rPr>
        <w:t>до</w:t>
      </w:r>
      <w:r>
        <w:t></w:t>
      </w:r>
      <w:r>
        <w:rPr>
          <w:rFonts w:hint="eastAsia"/>
        </w:rPr>
        <w:t>урахування</w:t>
      </w:r>
      <w:r>
        <w:t></w:t>
      </w:r>
      <w:r>
        <w:rPr>
          <w:rFonts w:hint="eastAsia"/>
        </w:rPr>
        <w:t>науково</w:t>
      </w:r>
      <w:r>
        <w:t></w:t>
      </w:r>
      <w:r>
        <w:rPr>
          <w:rFonts w:hint="eastAsia"/>
        </w:rPr>
        <w:t>технічного</w:t>
      </w:r>
      <w:r>
        <w:t></w:t>
      </w:r>
      <w:r>
        <w:rPr>
          <w:rFonts w:hint="eastAsia"/>
        </w:rPr>
        <w:t>фактора</w:t>
      </w:r>
      <w:r>
        <w:t></w:t>
      </w:r>
      <w:r>
        <w:rPr>
          <w:rFonts w:hint="eastAsia"/>
        </w:rPr>
        <w:t>при</w:t>
      </w:r>
      <w:r>
        <w:t></w:t>
      </w:r>
      <w:r>
        <w:rPr>
          <w:rFonts w:hint="eastAsia"/>
        </w:rPr>
        <w:t>розрахунку</w:t>
      </w:r>
      <w:r>
        <w:t></w:t>
      </w:r>
      <w:r>
        <w:rPr>
          <w:rFonts w:hint="eastAsia"/>
        </w:rPr>
        <w:t>показника</w:t>
      </w:r>
      <w:r>
        <w:t></w:t>
      </w:r>
      <w:r>
        <w:rPr>
          <w:rFonts w:hint="eastAsia"/>
        </w:rPr>
        <w:t>“граничне</w:t>
      </w:r>
      <w:r>
        <w:t></w:t>
      </w:r>
      <w:r>
        <w:rPr>
          <w:rFonts w:hint="eastAsia"/>
        </w:rPr>
        <w:t>значення</w:t>
      </w:r>
      <w:r>
        <w:t></w:t>
      </w:r>
      <w:r>
        <w:rPr>
          <w:rFonts w:hint="eastAsia"/>
        </w:rPr>
        <w:t>періоду</w:t>
      </w:r>
      <w:r>
        <w:t></w:t>
      </w:r>
      <w:r>
        <w:rPr>
          <w:rFonts w:hint="eastAsia"/>
        </w:rPr>
        <w:t>окупності”</w:t>
      </w:r>
      <w:r>
        <w:t></w:t>
      </w:r>
      <w:r>
        <w:rPr>
          <w:rFonts w:hint="eastAsia"/>
        </w:rPr>
        <w:t>як</w:t>
      </w:r>
      <w:r>
        <w:t></w:t>
      </w:r>
      <w:r>
        <w:rPr>
          <w:rFonts w:hint="eastAsia"/>
        </w:rPr>
        <w:t>критерію</w:t>
      </w:r>
      <w:r>
        <w:t></w:t>
      </w:r>
      <w:r>
        <w:rPr>
          <w:rFonts w:hint="eastAsia"/>
        </w:rPr>
        <w:t>ухвалення</w:t>
      </w:r>
      <w:r>
        <w:t></w:t>
      </w:r>
      <w:r>
        <w:rPr>
          <w:rFonts w:hint="eastAsia"/>
        </w:rPr>
        <w:t>інвестиційних</w:t>
      </w:r>
      <w:r>
        <w:t></w:t>
      </w:r>
      <w:r>
        <w:rPr>
          <w:rFonts w:hint="eastAsia"/>
        </w:rPr>
        <w:t>рішень</w:t>
      </w:r>
      <w:r>
        <w:t></w:t>
      </w:r>
    </w:p>
    <w:p w:rsidR="0077048D" w:rsidRDefault="0077048D" w:rsidP="0077048D">
      <w:r>
        <w:rPr>
          <w:rFonts w:hint="eastAsia"/>
        </w:rPr>
        <w:t>•</w:t>
      </w:r>
      <w:r>
        <w:t></w:t>
      </w:r>
      <w:r>
        <w:rPr>
          <w:rFonts w:hint="eastAsia"/>
        </w:rPr>
        <w:t>удосконалити</w:t>
      </w:r>
      <w:r>
        <w:t></w:t>
      </w:r>
      <w:r>
        <w:rPr>
          <w:rFonts w:hint="eastAsia"/>
        </w:rPr>
        <w:t>науково</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нормативу</w:t>
      </w:r>
      <w:r>
        <w:t></w:t>
      </w:r>
      <w:r>
        <w:rPr>
          <w:rFonts w:hint="eastAsia"/>
        </w:rPr>
        <w:t>дисконтування</w:t>
      </w:r>
      <w:r>
        <w:t></w:t>
      </w:r>
      <w:r>
        <w:t></w:t>
      </w:r>
      <w:r>
        <w:rPr>
          <w:rFonts w:hint="eastAsia"/>
        </w:rPr>
        <w:t>обґрунтувати</w:t>
      </w:r>
      <w:r>
        <w:t></w:t>
      </w:r>
      <w:r>
        <w:rPr>
          <w:rFonts w:hint="eastAsia"/>
        </w:rPr>
        <w:t>його</w:t>
      </w:r>
      <w:r>
        <w:t></w:t>
      </w:r>
      <w:r>
        <w:rPr>
          <w:rFonts w:hint="eastAsia"/>
        </w:rPr>
        <w:t>роль</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та</w:t>
      </w:r>
      <w:r>
        <w:t></w:t>
      </w:r>
      <w:r>
        <w:rPr>
          <w:rFonts w:hint="eastAsia"/>
        </w:rPr>
        <w:t>необхідність</w:t>
      </w:r>
      <w:r>
        <w:t></w:t>
      </w:r>
      <w:r>
        <w:rPr>
          <w:rFonts w:hint="eastAsia"/>
        </w:rPr>
        <w:t>його</w:t>
      </w:r>
      <w:r>
        <w:t></w:t>
      </w:r>
      <w:r>
        <w:rPr>
          <w:rFonts w:hint="eastAsia"/>
        </w:rPr>
        <w:t>диференціації</w:t>
      </w:r>
      <w:r>
        <w:t></w:t>
      </w:r>
      <w:r>
        <w:t></w:t>
      </w:r>
      <w:r>
        <w:rPr>
          <w:rFonts w:hint="eastAsia"/>
        </w:rPr>
        <w:t>удосконалити</w:t>
      </w:r>
      <w:r>
        <w:t></w:t>
      </w:r>
      <w:r>
        <w:rPr>
          <w:rFonts w:hint="eastAsia"/>
        </w:rPr>
        <w:t>методику</w:t>
      </w:r>
      <w:r>
        <w:t></w:t>
      </w:r>
      <w:r>
        <w:rPr>
          <w:rFonts w:hint="eastAsia"/>
        </w:rPr>
        <w:t>його</w:t>
      </w:r>
      <w:r>
        <w:t></w:t>
      </w:r>
      <w:r>
        <w:rPr>
          <w:rFonts w:hint="eastAsia"/>
        </w:rPr>
        <w:t>визначення</w:t>
      </w:r>
      <w:r>
        <w:t></w:t>
      </w:r>
    </w:p>
    <w:p w:rsidR="0077048D" w:rsidRDefault="0077048D" w:rsidP="0077048D">
      <w:r>
        <w:rPr>
          <w:rFonts w:hint="eastAsia"/>
        </w:rPr>
        <w:t>•</w:t>
      </w:r>
      <w:r>
        <w:t></w:t>
      </w:r>
      <w:r>
        <w:rPr>
          <w:rFonts w:hint="eastAsia"/>
        </w:rPr>
        <w:t>удосконалити</w:t>
      </w:r>
      <w:r>
        <w:t></w:t>
      </w:r>
      <w:r>
        <w:rPr>
          <w:rFonts w:hint="eastAsia"/>
        </w:rPr>
        <w:t>наукові</w:t>
      </w:r>
      <w:r>
        <w:t></w:t>
      </w:r>
      <w:r>
        <w:rPr>
          <w:rFonts w:hint="eastAsia"/>
        </w:rPr>
        <w:t>підходи</w:t>
      </w:r>
      <w:r>
        <w:t></w:t>
      </w:r>
      <w:r>
        <w:rPr>
          <w:rFonts w:hint="eastAsia"/>
        </w:rPr>
        <w:t>до</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здійснення</w:t>
      </w:r>
      <w:r>
        <w:t></w:t>
      </w:r>
      <w:r>
        <w:rPr>
          <w:rFonts w:hint="eastAsia"/>
        </w:rPr>
        <w:t>регіональної</w:t>
      </w:r>
      <w:r>
        <w:t></w:t>
      </w:r>
      <w:r>
        <w:rPr>
          <w:rFonts w:hint="eastAsia"/>
        </w:rPr>
        <w:t>експертизи</w:t>
      </w:r>
      <w:r>
        <w:t></w:t>
      </w:r>
      <w:r>
        <w:rPr>
          <w:rFonts w:hint="eastAsia"/>
        </w:rPr>
        <w:t>інвестиційних</w:t>
      </w:r>
      <w:r>
        <w:t></w:t>
      </w:r>
      <w:r>
        <w:rPr>
          <w:rFonts w:hint="eastAsia"/>
        </w:rPr>
        <w:t>проектів</w:t>
      </w:r>
      <w:r>
        <w:t></w:t>
      </w:r>
      <w:r>
        <w:t></w:t>
      </w:r>
      <w:r>
        <w:rPr>
          <w:rFonts w:hint="eastAsia"/>
        </w:rPr>
        <w:t>обґрунтувати</w:t>
      </w:r>
      <w:r>
        <w:t></w:t>
      </w:r>
      <w:r>
        <w:rPr>
          <w:rFonts w:hint="eastAsia"/>
        </w:rPr>
        <w:t>її</w:t>
      </w:r>
      <w:r>
        <w:t></w:t>
      </w:r>
      <w:r>
        <w:rPr>
          <w:rFonts w:hint="eastAsia"/>
        </w:rPr>
        <w:t>роль</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на</w:t>
      </w:r>
      <w:r>
        <w:t></w:t>
      </w:r>
      <w:r>
        <w:rPr>
          <w:rFonts w:hint="eastAsia"/>
        </w:rPr>
        <w:t>регіональному</w:t>
      </w:r>
      <w:r>
        <w:t></w:t>
      </w:r>
      <w:r>
        <w:rPr>
          <w:rFonts w:hint="eastAsia"/>
        </w:rPr>
        <w:t>рівні</w:t>
      </w:r>
      <w:r>
        <w:t></w:t>
      </w:r>
    </w:p>
    <w:p w:rsidR="0077048D" w:rsidRDefault="0077048D" w:rsidP="0077048D">
      <w:r>
        <w:rPr>
          <w:rFonts w:hint="eastAsia"/>
        </w:rPr>
        <w:t>•</w:t>
      </w:r>
      <w:r>
        <w:t></w:t>
      </w:r>
      <w:r>
        <w:rPr>
          <w:rFonts w:hint="eastAsia"/>
        </w:rPr>
        <w:t>сформувати</w:t>
      </w:r>
      <w:r>
        <w:t></w:t>
      </w:r>
      <w:r>
        <w:rPr>
          <w:rFonts w:hint="eastAsia"/>
        </w:rPr>
        <w:t>комплексний</w:t>
      </w:r>
      <w:r>
        <w:t></w:t>
      </w:r>
      <w:r>
        <w:rPr>
          <w:rFonts w:hint="eastAsia"/>
        </w:rPr>
        <w:t>підхід</w:t>
      </w:r>
      <w:r>
        <w:t></w:t>
      </w:r>
      <w:r>
        <w:rPr>
          <w:rFonts w:hint="eastAsia"/>
        </w:rPr>
        <w:t>щодо</w:t>
      </w:r>
      <w:r>
        <w:t></w:t>
      </w:r>
      <w:r>
        <w:rPr>
          <w:rFonts w:hint="eastAsia"/>
        </w:rPr>
        <w:t>використання</w:t>
      </w:r>
      <w:r>
        <w:t></w:t>
      </w:r>
      <w:r>
        <w:rPr>
          <w:rFonts w:hint="eastAsia"/>
        </w:rPr>
        <w:t>інвестиційного</w:t>
      </w:r>
      <w:r>
        <w:t></w:t>
      </w:r>
      <w:r>
        <w:rPr>
          <w:rFonts w:hint="eastAsia"/>
        </w:rPr>
        <w:t>проектування</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підприємств</w:t>
      </w:r>
      <w:r>
        <w:t></w:t>
      </w:r>
    </w:p>
    <w:p w:rsidR="0077048D" w:rsidRDefault="0077048D" w:rsidP="0077048D">
      <w:r>
        <w:rPr>
          <w:rFonts w:hint="eastAsia"/>
        </w:rPr>
        <w:t>Об’єктом</w:t>
      </w:r>
      <w:r>
        <w:t></w:t>
      </w:r>
      <w:r>
        <w:rPr>
          <w:rFonts w:hint="eastAsia"/>
        </w:rPr>
        <w:t>дослідження</w:t>
      </w:r>
      <w:r>
        <w:t></w:t>
      </w:r>
      <w:r>
        <w:rPr>
          <w:rFonts w:hint="eastAsia"/>
        </w:rPr>
        <w:t>є</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забезпечення</w:t>
      </w:r>
      <w:r>
        <w:t></w:t>
      </w:r>
      <w:r>
        <w:rPr>
          <w:rFonts w:hint="eastAsia"/>
        </w:rPr>
        <w:t>інвестиційного</w:t>
      </w:r>
      <w:r>
        <w:t></w:t>
      </w:r>
      <w:r>
        <w:rPr>
          <w:rFonts w:hint="eastAsia"/>
        </w:rPr>
        <w:t>проектування</w:t>
      </w:r>
      <w:r>
        <w:t></w:t>
      </w:r>
      <w:r>
        <w:rPr>
          <w:rFonts w:hint="eastAsia"/>
        </w:rPr>
        <w:t>в</w:t>
      </w:r>
      <w:r>
        <w:t></w:t>
      </w:r>
      <w:r>
        <w:rPr>
          <w:rFonts w:hint="eastAsia"/>
        </w:rPr>
        <w:t>системі</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p>
    <w:p w:rsidR="0077048D" w:rsidRDefault="0077048D" w:rsidP="0077048D">
      <w:r>
        <w:rPr>
          <w:rFonts w:hint="eastAsia"/>
        </w:rPr>
        <w:t>Предметом</w:t>
      </w:r>
      <w:r>
        <w:t></w:t>
      </w:r>
      <w:r>
        <w:rPr>
          <w:rFonts w:hint="eastAsia"/>
        </w:rPr>
        <w:t>дослідження</w:t>
      </w:r>
      <w:r>
        <w:t></w:t>
      </w:r>
      <w:r>
        <w:rPr>
          <w:rFonts w:hint="eastAsia"/>
        </w:rPr>
        <w:t>є</w:t>
      </w:r>
      <w:r>
        <w:t></w:t>
      </w:r>
      <w:r>
        <w:rPr>
          <w:rFonts w:hint="eastAsia"/>
        </w:rPr>
        <w:t>економічні</w:t>
      </w:r>
      <w:r>
        <w:t></w:t>
      </w:r>
      <w:r>
        <w:rPr>
          <w:rFonts w:hint="eastAsia"/>
        </w:rPr>
        <w:t>відносини</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r>
        <w:t></w:t>
      </w:r>
    </w:p>
    <w:p w:rsidR="0077048D" w:rsidRDefault="0077048D" w:rsidP="0077048D">
      <w:r>
        <w:rPr>
          <w:rFonts w:hint="eastAsia"/>
        </w:rPr>
        <w:t>Методи</w:t>
      </w:r>
      <w:r>
        <w:t></w:t>
      </w:r>
      <w:r>
        <w:rPr>
          <w:rFonts w:hint="eastAsia"/>
        </w:rPr>
        <w:t>дослідження</w:t>
      </w:r>
      <w:r>
        <w:t></w:t>
      </w:r>
      <w:r>
        <w:t></w:t>
      </w:r>
      <w:r>
        <w:rPr>
          <w:rFonts w:hint="eastAsia"/>
        </w:rPr>
        <w:t>Методологічну</w:t>
      </w:r>
      <w:r>
        <w:t></w:t>
      </w:r>
      <w:r>
        <w:rPr>
          <w:rFonts w:hint="eastAsia"/>
        </w:rPr>
        <w:t>основу</w:t>
      </w:r>
      <w:r>
        <w:t></w:t>
      </w:r>
      <w:r>
        <w:rPr>
          <w:rFonts w:hint="eastAsia"/>
        </w:rPr>
        <w:t>дисертаційного</w:t>
      </w:r>
      <w:r>
        <w:t></w:t>
      </w:r>
      <w:r>
        <w:rPr>
          <w:rFonts w:hint="eastAsia"/>
        </w:rPr>
        <w:t>дослідження</w:t>
      </w:r>
      <w:r>
        <w:t></w:t>
      </w:r>
      <w:r>
        <w:rPr>
          <w:rFonts w:hint="eastAsia"/>
        </w:rPr>
        <w:t>складають</w:t>
      </w:r>
      <w:r>
        <w:t></w:t>
      </w:r>
      <w:r>
        <w:rPr>
          <w:rFonts w:hint="eastAsia"/>
        </w:rPr>
        <w:t>фундаментальні</w:t>
      </w:r>
      <w:r>
        <w:t></w:t>
      </w:r>
      <w:r>
        <w:rPr>
          <w:rFonts w:hint="eastAsia"/>
        </w:rPr>
        <w:t>положення</w:t>
      </w:r>
      <w:r>
        <w:t></w:t>
      </w:r>
      <w:r>
        <w:rPr>
          <w:rFonts w:hint="eastAsia"/>
        </w:rPr>
        <w:t>інвестиційної</w:t>
      </w:r>
      <w:r>
        <w:t></w:t>
      </w:r>
      <w:r>
        <w:rPr>
          <w:rFonts w:hint="eastAsia"/>
        </w:rPr>
        <w:t>теорії</w:t>
      </w:r>
      <w:r>
        <w:t></w:t>
      </w:r>
      <w:r>
        <w:rPr>
          <w:rFonts w:hint="eastAsia"/>
        </w:rPr>
        <w:t>та</w:t>
      </w:r>
      <w:r>
        <w:t></w:t>
      </w:r>
      <w:r>
        <w:rPr>
          <w:rFonts w:hint="eastAsia"/>
        </w:rPr>
        <w:t>інноватики</w:t>
      </w:r>
      <w:r>
        <w:t></w:t>
      </w:r>
      <w:r>
        <w:t></w:t>
      </w:r>
      <w:r>
        <w:rPr>
          <w:rFonts w:hint="eastAsia"/>
        </w:rPr>
        <w:t>сучасні</w:t>
      </w:r>
      <w:r>
        <w:t></w:t>
      </w:r>
      <w:r>
        <w:rPr>
          <w:rFonts w:hint="eastAsia"/>
        </w:rPr>
        <w:t>концепції</w:t>
      </w:r>
      <w:r>
        <w:t></w:t>
      </w:r>
      <w:r>
        <w:rPr>
          <w:rFonts w:hint="eastAsia"/>
        </w:rPr>
        <w:t>управління</w:t>
      </w:r>
      <w:r>
        <w:t></w:t>
      </w:r>
      <w:r>
        <w:t></w:t>
      </w:r>
      <w:r>
        <w:rPr>
          <w:rFonts w:hint="eastAsia"/>
        </w:rPr>
        <w:t>інвестиційного</w:t>
      </w:r>
      <w:r>
        <w:t></w:t>
      </w:r>
      <w:r>
        <w:rPr>
          <w:rFonts w:hint="eastAsia"/>
        </w:rPr>
        <w:t>та</w:t>
      </w:r>
      <w:r>
        <w:t></w:t>
      </w:r>
      <w:r>
        <w:rPr>
          <w:rFonts w:hint="eastAsia"/>
        </w:rPr>
        <w:t>інноваційного</w:t>
      </w:r>
      <w:r>
        <w:t></w:t>
      </w:r>
      <w:r>
        <w:rPr>
          <w:rFonts w:hint="eastAsia"/>
        </w:rPr>
        <w:t>менеджменту</w:t>
      </w:r>
      <w:r>
        <w:t></w:t>
      </w:r>
      <w:r>
        <w:t></w:t>
      </w:r>
      <w:r>
        <w:rPr>
          <w:rFonts w:hint="eastAsia"/>
        </w:rPr>
        <w:t>а</w:t>
      </w:r>
      <w:r>
        <w:t></w:t>
      </w:r>
      <w:r>
        <w:rPr>
          <w:rFonts w:hint="eastAsia"/>
        </w:rPr>
        <w:t>також</w:t>
      </w:r>
      <w:r>
        <w:t></w:t>
      </w:r>
      <w:r>
        <w:rPr>
          <w:rFonts w:hint="eastAsia"/>
        </w:rPr>
        <w:t>наукові</w:t>
      </w:r>
      <w:r>
        <w:t></w:t>
      </w:r>
      <w:r>
        <w:rPr>
          <w:rFonts w:hint="eastAsia"/>
        </w:rPr>
        <w:t>праці</w:t>
      </w:r>
      <w:r>
        <w:t></w:t>
      </w:r>
      <w:r>
        <w:rPr>
          <w:rFonts w:hint="eastAsia"/>
        </w:rPr>
        <w:t>вітчизняних</w:t>
      </w:r>
      <w:r>
        <w:t></w:t>
      </w:r>
      <w:r>
        <w:rPr>
          <w:rFonts w:hint="eastAsia"/>
        </w:rPr>
        <w:t>і</w:t>
      </w:r>
      <w:r>
        <w:t></w:t>
      </w:r>
      <w:r>
        <w:rPr>
          <w:rFonts w:hint="eastAsia"/>
        </w:rPr>
        <w:t>закордонних</w:t>
      </w:r>
      <w:r>
        <w:t></w:t>
      </w:r>
      <w:r>
        <w:rPr>
          <w:rFonts w:hint="eastAsia"/>
        </w:rPr>
        <w:t>економістів</w:t>
      </w:r>
      <w:r>
        <w:t></w:t>
      </w:r>
      <w:r>
        <w:t></w:t>
      </w:r>
      <w:r>
        <w:rPr>
          <w:rFonts w:hint="eastAsia"/>
        </w:rPr>
        <w:t>присвячені</w:t>
      </w:r>
      <w:r>
        <w:t></w:t>
      </w:r>
      <w:r>
        <w:rPr>
          <w:rFonts w:hint="eastAsia"/>
        </w:rPr>
        <w:t>проблемам</w:t>
      </w:r>
      <w:r>
        <w:t></w:t>
      </w:r>
      <w:r>
        <w:rPr>
          <w:rFonts w:hint="eastAsia"/>
        </w:rPr>
        <w:t>управління</w:t>
      </w:r>
      <w:r>
        <w:t></w:t>
      </w:r>
      <w:r>
        <w:rPr>
          <w:rFonts w:hint="eastAsia"/>
        </w:rPr>
        <w:t>науково</w:t>
      </w:r>
      <w:r>
        <w:t></w:t>
      </w:r>
      <w:r>
        <w:rPr>
          <w:rFonts w:hint="eastAsia"/>
        </w:rPr>
        <w:t>технічним</w:t>
      </w:r>
      <w:r>
        <w:t></w:t>
      </w:r>
      <w:r>
        <w:rPr>
          <w:rFonts w:hint="eastAsia"/>
        </w:rPr>
        <w:t>прогресом</w:t>
      </w:r>
      <w:r>
        <w:t></w:t>
      </w:r>
      <w:r>
        <w:rPr>
          <w:rFonts w:hint="eastAsia"/>
        </w:rPr>
        <w:t>і</w:t>
      </w:r>
      <w:r>
        <w:t></w:t>
      </w:r>
      <w:r>
        <w:rPr>
          <w:rFonts w:hint="eastAsia"/>
        </w:rPr>
        <w:t>оцінки</w:t>
      </w:r>
      <w:r>
        <w:t></w:t>
      </w:r>
      <w:r>
        <w:rPr>
          <w:rFonts w:hint="eastAsia"/>
        </w:rPr>
        <w:t>ефективності</w:t>
      </w:r>
      <w:r>
        <w:t></w:t>
      </w:r>
      <w:r>
        <w:rPr>
          <w:rFonts w:hint="eastAsia"/>
        </w:rPr>
        <w:t>інвестиційних</w:t>
      </w:r>
      <w:r>
        <w:t></w:t>
      </w:r>
      <w:r>
        <w:rPr>
          <w:rFonts w:hint="eastAsia"/>
        </w:rPr>
        <w:t>проектів</w:t>
      </w:r>
      <w:r>
        <w:t></w:t>
      </w:r>
      <w:r>
        <w:t></w:t>
      </w:r>
      <w:r>
        <w:rPr>
          <w:rFonts w:hint="eastAsia"/>
        </w:rPr>
        <w:t>У</w:t>
      </w:r>
      <w:r>
        <w:t></w:t>
      </w:r>
      <w:r>
        <w:rPr>
          <w:rFonts w:hint="eastAsia"/>
        </w:rPr>
        <w:t>процесі</w:t>
      </w:r>
      <w:r>
        <w:t></w:t>
      </w:r>
      <w:r>
        <w:rPr>
          <w:rFonts w:hint="eastAsia"/>
        </w:rPr>
        <w:t>дослідження</w:t>
      </w:r>
      <w:r>
        <w:t></w:t>
      </w:r>
      <w:r>
        <w:rPr>
          <w:rFonts w:hint="eastAsia"/>
        </w:rPr>
        <w:t>використано</w:t>
      </w:r>
      <w:r>
        <w:t></w:t>
      </w:r>
      <w:r>
        <w:rPr>
          <w:rFonts w:hint="eastAsia"/>
        </w:rPr>
        <w:t>такі</w:t>
      </w:r>
      <w:r>
        <w:t></w:t>
      </w:r>
      <w:r>
        <w:rPr>
          <w:rFonts w:hint="eastAsia"/>
        </w:rPr>
        <w:t>сучасні</w:t>
      </w:r>
      <w:r>
        <w:t></w:t>
      </w:r>
      <w:r>
        <w:rPr>
          <w:rFonts w:hint="eastAsia"/>
        </w:rPr>
        <w:t>методи</w:t>
      </w:r>
      <w:r>
        <w:t></w:t>
      </w:r>
      <w:r>
        <w:rPr>
          <w:rFonts w:hint="eastAsia"/>
        </w:rPr>
        <w:t>дослідження</w:t>
      </w:r>
      <w:r>
        <w:t></w:t>
      </w:r>
      <w:r>
        <w:t></w:t>
      </w:r>
      <w:r>
        <w:rPr>
          <w:rFonts w:hint="eastAsia"/>
        </w:rPr>
        <w:t>як</w:t>
      </w:r>
      <w:r>
        <w:t></w:t>
      </w:r>
      <w:r>
        <w:t></w:t>
      </w:r>
      <w:r>
        <w:rPr>
          <w:rFonts w:hint="eastAsia"/>
        </w:rPr>
        <w:t>порівняльний</w:t>
      </w:r>
      <w:r>
        <w:t></w:t>
      </w:r>
      <w:r>
        <w:rPr>
          <w:rFonts w:hint="eastAsia"/>
        </w:rPr>
        <w:t>і</w:t>
      </w:r>
      <w:r>
        <w:t></w:t>
      </w:r>
      <w:r>
        <w:rPr>
          <w:rFonts w:hint="eastAsia"/>
        </w:rPr>
        <w:t>статистичний</w:t>
      </w:r>
      <w:r>
        <w:t></w:t>
      </w:r>
      <w:r>
        <w:rPr>
          <w:rFonts w:hint="eastAsia"/>
        </w:rPr>
        <w:t>аналізи</w:t>
      </w:r>
      <w:r>
        <w:t></w:t>
      </w:r>
      <w:r>
        <w:t></w:t>
      </w:r>
      <w:r>
        <w:rPr>
          <w:rFonts w:hint="eastAsia"/>
        </w:rPr>
        <w:t>метод</w:t>
      </w:r>
      <w:r>
        <w:t></w:t>
      </w:r>
      <w:r>
        <w:rPr>
          <w:rFonts w:hint="eastAsia"/>
        </w:rPr>
        <w:t>логічного</w:t>
      </w:r>
      <w:r>
        <w:t></w:t>
      </w:r>
      <w:r>
        <w:rPr>
          <w:rFonts w:hint="eastAsia"/>
        </w:rPr>
        <w:t>узагальнення</w:t>
      </w:r>
      <w:r>
        <w:t></w:t>
      </w:r>
      <w:r>
        <w:t></w:t>
      </w:r>
      <w:r>
        <w:rPr>
          <w:rFonts w:hint="eastAsia"/>
        </w:rPr>
        <w:t>при</w:t>
      </w:r>
      <w:r>
        <w:t></w:t>
      </w:r>
      <w:r>
        <w:rPr>
          <w:rFonts w:hint="eastAsia"/>
        </w:rPr>
        <w:t>дослідженні</w:t>
      </w:r>
      <w:r>
        <w:t></w:t>
      </w:r>
      <w:r>
        <w:rPr>
          <w:rFonts w:hint="eastAsia"/>
        </w:rPr>
        <w:t>особливостей</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та</w:t>
      </w:r>
      <w:r>
        <w:t></w:t>
      </w:r>
      <w:r>
        <w:rPr>
          <w:rFonts w:hint="eastAsia"/>
        </w:rPr>
        <w:t>інвестиційною</w:t>
      </w:r>
      <w:r>
        <w:t></w:t>
      </w:r>
      <w:r>
        <w:rPr>
          <w:rFonts w:hint="eastAsia"/>
        </w:rPr>
        <w:t>діяльністю</w:t>
      </w:r>
      <w:r>
        <w:t></w:t>
      </w:r>
      <w:r>
        <w:rPr>
          <w:rFonts w:hint="eastAsia"/>
        </w:rPr>
        <w:t>в</w:t>
      </w:r>
      <w:r>
        <w:t></w:t>
      </w:r>
      <w:r>
        <w:rPr>
          <w:rFonts w:hint="eastAsia"/>
        </w:rPr>
        <w:t>Україні</w:t>
      </w:r>
      <w:r>
        <w:t></w:t>
      </w:r>
      <w:r>
        <w:rPr>
          <w:rFonts w:hint="eastAsia"/>
        </w:rPr>
        <w:t>та</w:t>
      </w:r>
      <w:r>
        <w:t></w:t>
      </w:r>
      <w:r>
        <w:rPr>
          <w:rFonts w:hint="eastAsia"/>
        </w:rPr>
        <w:t>Сумській</w:t>
      </w:r>
      <w:r>
        <w:t></w:t>
      </w:r>
      <w:r>
        <w:rPr>
          <w:rFonts w:hint="eastAsia"/>
        </w:rPr>
        <w:t>області</w:t>
      </w:r>
      <w:r>
        <w:t></w:t>
      </w:r>
      <w:r>
        <w:t></w:t>
      </w:r>
      <w:r>
        <w:t></w:t>
      </w:r>
      <w:r>
        <w:rPr>
          <w:rFonts w:hint="eastAsia"/>
        </w:rPr>
        <w:t>системно</w:t>
      </w:r>
      <w:r>
        <w:t></w:t>
      </w:r>
      <w:r>
        <w:rPr>
          <w:rFonts w:hint="eastAsia"/>
        </w:rPr>
        <w:t>структурний</w:t>
      </w:r>
      <w:r>
        <w:t></w:t>
      </w:r>
      <w:r>
        <w:rPr>
          <w:rFonts w:hint="eastAsia"/>
        </w:rPr>
        <w:t>і</w:t>
      </w:r>
      <w:r>
        <w:t></w:t>
      </w:r>
      <w:r>
        <w:rPr>
          <w:rFonts w:hint="eastAsia"/>
        </w:rPr>
        <w:t>багатофакторний</w:t>
      </w:r>
      <w:r>
        <w:t></w:t>
      </w:r>
      <w:r>
        <w:rPr>
          <w:rFonts w:hint="eastAsia"/>
        </w:rPr>
        <w:t>аналізи</w:t>
      </w:r>
      <w:r>
        <w:t></w:t>
      </w:r>
      <w:r>
        <w:t></w:t>
      </w:r>
      <w:r>
        <w:rPr>
          <w:rFonts w:hint="eastAsia"/>
        </w:rPr>
        <w:t>у</w:t>
      </w:r>
      <w:r>
        <w:t></w:t>
      </w:r>
      <w:r>
        <w:rPr>
          <w:rFonts w:hint="eastAsia"/>
        </w:rPr>
        <w:t>процесі</w:t>
      </w:r>
      <w:r>
        <w:t></w:t>
      </w:r>
      <w:r>
        <w:rPr>
          <w:rFonts w:hint="eastAsia"/>
        </w:rPr>
        <w:t>систематизації</w:t>
      </w:r>
      <w:r>
        <w:t></w:t>
      </w:r>
      <w:r>
        <w:rPr>
          <w:rFonts w:hint="eastAsia"/>
        </w:rPr>
        <w:t>підходів</w:t>
      </w:r>
      <w:r>
        <w:t></w:t>
      </w:r>
      <w:r>
        <w:rPr>
          <w:rFonts w:hint="eastAsia"/>
        </w:rPr>
        <w:t>до</w:t>
      </w:r>
      <w:r>
        <w:t></w:t>
      </w:r>
      <w:r>
        <w:rPr>
          <w:rFonts w:hint="eastAsia"/>
        </w:rPr>
        <w:t>інвестиційного</w:t>
      </w:r>
      <w:r>
        <w:t></w:t>
      </w:r>
      <w:r>
        <w:rPr>
          <w:rFonts w:hint="eastAsia"/>
        </w:rPr>
        <w:t>проектування</w:t>
      </w:r>
      <w:r>
        <w:t></w:t>
      </w:r>
      <w:r>
        <w:rPr>
          <w:rFonts w:hint="eastAsia"/>
        </w:rPr>
        <w:t>і</w:t>
      </w:r>
      <w:r>
        <w:t></w:t>
      </w:r>
      <w:r>
        <w:rPr>
          <w:rFonts w:hint="eastAsia"/>
        </w:rPr>
        <w:t>методів</w:t>
      </w:r>
      <w:r>
        <w:t></w:t>
      </w:r>
      <w:r>
        <w:rPr>
          <w:rFonts w:hint="eastAsia"/>
        </w:rPr>
        <w:t>оцінки</w:t>
      </w:r>
      <w:r>
        <w:t></w:t>
      </w:r>
      <w:r>
        <w:rPr>
          <w:rFonts w:hint="eastAsia"/>
        </w:rPr>
        <w:t>інвестиційних</w:t>
      </w:r>
      <w:r>
        <w:t></w:t>
      </w:r>
      <w:r>
        <w:rPr>
          <w:rFonts w:hint="eastAsia"/>
        </w:rPr>
        <w:t>проектів</w:t>
      </w:r>
      <w:r>
        <w:t></w:t>
      </w:r>
      <w:r>
        <w:t></w:t>
      </w:r>
      <w:r>
        <w:t></w:t>
      </w:r>
      <w:r>
        <w:rPr>
          <w:rFonts w:hint="eastAsia"/>
        </w:rPr>
        <w:t>методи</w:t>
      </w:r>
      <w:r>
        <w:t></w:t>
      </w:r>
      <w:r>
        <w:rPr>
          <w:rFonts w:hint="eastAsia"/>
        </w:rPr>
        <w:t>графічного</w:t>
      </w:r>
      <w:r>
        <w:t></w:t>
      </w:r>
      <w:r>
        <w:rPr>
          <w:rFonts w:hint="eastAsia"/>
        </w:rPr>
        <w:t>й</w:t>
      </w:r>
      <w:r>
        <w:t></w:t>
      </w:r>
      <w:r>
        <w:rPr>
          <w:rFonts w:hint="eastAsia"/>
        </w:rPr>
        <w:t>економіко</w:t>
      </w:r>
      <w:r>
        <w:t></w:t>
      </w:r>
      <w:r>
        <w:rPr>
          <w:rFonts w:hint="eastAsia"/>
        </w:rPr>
        <w:t>математичного</w:t>
      </w:r>
      <w:r>
        <w:t></w:t>
      </w:r>
      <w:r>
        <w:rPr>
          <w:rFonts w:hint="eastAsia"/>
        </w:rPr>
        <w:t>моделювання</w:t>
      </w:r>
      <w:r>
        <w:t></w:t>
      </w:r>
      <w:r>
        <w:t></w:t>
      </w:r>
      <w:r>
        <w:rPr>
          <w:rFonts w:hint="eastAsia"/>
        </w:rPr>
        <w:t>при</w:t>
      </w:r>
      <w:r>
        <w:t></w:t>
      </w:r>
      <w:r>
        <w:rPr>
          <w:rFonts w:hint="eastAsia"/>
        </w:rPr>
        <w:t>здійсненні</w:t>
      </w:r>
      <w:r>
        <w:t></w:t>
      </w:r>
      <w:r>
        <w:rPr>
          <w:rFonts w:hint="eastAsia"/>
        </w:rPr>
        <w:t>практичної</w:t>
      </w:r>
      <w:r>
        <w:t></w:t>
      </w:r>
      <w:r>
        <w:rPr>
          <w:rFonts w:hint="eastAsia"/>
        </w:rPr>
        <w:t>перевірки</w:t>
      </w:r>
      <w:r>
        <w:t></w:t>
      </w:r>
      <w:r>
        <w:rPr>
          <w:rFonts w:hint="eastAsia"/>
        </w:rPr>
        <w:t>запропонованого</w:t>
      </w:r>
      <w:r>
        <w:t></w:t>
      </w:r>
      <w:r>
        <w:rPr>
          <w:rFonts w:hint="eastAsia"/>
        </w:rPr>
        <w:t>механізму</w:t>
      </w:r>
      <w:r>
        <w:t></w:t>
      </w:r>
      <w:r>
        <w:rPr>
          <w:rFonts w:hint="eastAsia"/>
        </w:rPr>
        <w:t>інвестиційного</w:t>
      </w:r>
      <w:r>
        <w:t></w:t>
      </w:r>
      <w:r>
        <w:rPr>
          <w:rFonts w:hint="eastAsia"/>
        </w:rPr>
        <w:t>проектування</w:t>
      </w:r>
      <w:r>
        <w:t></w:t>
      </w:r>
      <w:r>
        <w:t></w:t>
      </w:r>
      <w:r>
        <w:t></w:t>
      </w:r>
      <w:r>
        <w:rPr>
          <w:rFonts w:hint="eastAsia"/>
        </w:rPr>
        <w:t>метод</w:t>
      </w:r>
      <w:r>
        <w:t></w:t>
      </w:r>
      <w:r>
        <w:rPr>
          <w:rFonts w:hint="eastAsia"/>
        </w:rPr>
        <w:t>експертних</w:t>
      </w:r>
      <w:r>
        <w:t></w:t>
      </w:r>
      <w:r>
        <w:rPr>
          <w:rFonts w:hint="eastAsia"/>
        </w:rPr>
        <w:t>оцінок</w:t>
      </w:r>
      <w:r>
        <w:t></w:t>
      </w:r>
      <w:r>
        <w:t></w:t>
      </w:r>
      <w:r>
        <w:rPr>
          <w:rFonts w:hint="eastAsia"/>
        </w:rPr>
        <w:t>індексний</w:t>
      </w:r>
      <w:r>
        <w:t></w:t>
      </w:r>
      <w:r>
        <w:rPr>
          <w:rFonts w:hint="eastAsia"/>
        </w:rPr>
        <w:t>метод</w:t>
      </w:r>
      <w:r>
        <w:t></w:t>
      </w:r>
      <w:r>
        <w:rPr>
          <w:rFonts w:hint="eastAsia"/>
        </w:rPr>
        <w:t>і</w:t>
      </w:r>
      <w:r>
        <w:t></w:t>
      </w:r>
      <w:r>
        <w:rPr>
          <w:rFonts w:hint="eastAsia"/>
        </w:rPr>
        <w:t>метод</w:t>
      </w:r>
      <w:r>
        <w:t></w:t>
      </w:r>
      <w:r>
        <w:rPr>
          <w:rFonts w:hint="eastAsia"/>
        </w:rPr>
        <w:t>угруповань</w:t>
      </w:r>
      <w:r>
        <w:t></w:t>
      </w:r>
      <w:r>
        <w:t></w:t>
      </w:r>
      <w:r>
        <w:rPr>
          <w:rFonts w:hint="eastAsia"/>
        </w:rPr>
        <w:t>при</w:t>
      </w:r>
      <w:r>
        <w:t></w:t>
      </w:r>
      <w:r>
        <w:rPr>
          <w:rFonts w:hint="eastAsia"/>
        </w:rPr>
        <w:t>розробленні</w:t>
      </w:r>
      <w:r>
        <w:t></w:t>
      </w:r>
      <w:r>
        <w:rPr>
          <w:rFonts w:hint="eastAsia"/>
        </w:rPr>
        <w:t>методичних</w:t>
      </w:r>
      <w:r>
        <w:t></w:t>
      </w:r>
      <w:r>
        <w:rPr>
          <w:rFonts w:hint="eastAsia"/>
        </w:rPr>
        <w:t>підходів</w:t>
      </w:r>
      <w:r>
        <w:t></w:t>
      </w:r>
      <w:r>
        <w:rPr>
          <w:rFonts w:hint="eastAsia"/>
        </w:rPr>
        <w:t>до</w:t>
      </w:r>
      <w:r>
        <w:t></w:t>
      </w:r>
      <w:r>
        <w:rPr>
          <w:rFonts w:hint="eastAsia"/>
        </w:rPr>
        <w:t>урахування</w:t>
      </w:r>
      <w:r>
        <w:t></w:t>
      </w:r>
      <w:r>
        <w:rPr>
          <w:rFonts w:hint="eastAsia"/>
        </w:rPr>
        <w:t>науково</w:t>
      </w:r>
      <w:r>
        <w:t></w:t>
      </w:r>
      <w:r>
        <w:rPr>
          <w:rFonts w:hint="eastAsia"/>
        </w:rPr>
        <w:t>технічного</w:t>
      </w:r>
      <w:r>
        <w:t></w:t>
      </w:r>
      <w:r>
        <w:rPr>
          <w:rFonts w:hint="eastAsia"/>
        </w:rPr>
        <w:t>фактора</w:t>
      </w:r>
      <w:r>
        <w:t></w:t>
      </w:r>
      <w:r>
        <w:rPr>
          <w:rFonts w:hint="eastAsia"/>
        </w:rPr>
        <w:t>при</w:t>
      </w:r>
      <w:r>
        <w:t></w:t>
      </w:r>
      <w:r>
        <w:rPr>
          <w:rFonts w:hint="eastAsia"/>
        </w:rPr>
        <w:t>формуванні</w:t>
      </w:r>
      <w:r>
        <w:t></w:t>
      </w:r>
      <w:r>
        <w:rPr>
          <w:rFonts w:hint="eastAsia"/>
        </w:rPr>
        <w:t>нормативу</w:t>
      </w:r>
      <w:r>
        <w:t></w:t>
      </w:r>
      <w:r>
        <w:rPr>
          <w:rFonts w:hint="eastAsia"/>
        </w:rPr>
        <w:t>дисконтування</w:t>
      </w:r>
      <w:r>
        <w:t></w:t>
      </w:r>
      <w:r>
        <w:t></w:t>
      </w:r>
      <w:r>
        <w:rPr>
          <w:rFonts w:hint="eastAsia"/>
        </w:rPr>
        <w:t>його</w:t>
      </w:r>
      <w:r>
        <w:t></w:t>
      </w:r>
      <w:r>
        <w:rPr>
          <w:rFonts w:hint="eastAsia"/>
        </w:rPr>
        <w:t>диференціації</w:t>
      </w:r>
      <w:r>
        <w:t></w:t>
      </w:r>
      <w:r>
        <w:rPr>
          <w:rFonts w:hint="eastAsia"/>
        </w:rPr>
        <w:t>для</w:t>
      </w:r>
      <w:r>
        <w:t></w:t>
      </w:r>
      <w:r>
        <w:rPr>
          <w:rFonts w:hint="eastAsia"/>
        </w:rPr>
        <w:t>суспільно</w:t>
      </w:r>
      <w:r>
        <w:t></w:t>
      </w:r>
      <w:r>
        <w:rPr>
          <w:rFonts w:hint="eastAsia"/>
        </w:rPr>
        <w:t>і</w:t>
      </w:r>
      <w:r>
        <w:t></w:t>
      </w:r>
      <w:r>
        <w:rPr>
          <w:rFonts w:hint="eastAsia"/>
        </w:rPr>
        <w:t>регіонально</w:t>
      </w:r>
      <w:r>
        <w:t></w:t>
      </w:r>
      <w:r>
        <w:rPr>
          <w:rFonts w:hint="eastAsia"/>
        </w:rPr>
        <w:t>значущих</w:t>
      </w:r>
      <w:r>
        <w:t></w:t>
      </w:r>
      <w:r>
        <w:rPr>
          <w:rFonts w:hint="eastAsia"/>
        </w:rPr>
        <w:t>проектів</w:t>
      </w:r>
      <w:r>
        <w:t></w:t>
      </w:r>
      <w:r>
        <w:t></w:t>
      </w:r>
    </w:p>
    <w:p w:rsidR="0077048D" w:rsidRDefault="0077048D" w:rsidP="0077048D">
      <w:r>
        <w:rPr>
          <w:rFonts w:hint="eastAsia"/>
        </w:rPr>
        <w:t>Інформаційно</w:t>
      </w:r>
      <w:r>
        <w:t></w:t>
      </w:r>
      <w:r>
        <w:rPr>
          <w:rFonts w:hint="eastAsia"/>
        </w:rPr>
        <w:t>фактологічну</w:t>
      </w:r>
      <w:r>
        <w:t></w:t>
      </w:r>
      <w:r>
        <w:rPr>
          <w:rFonts w:hint="eastAsia"/>
        </w:rPr>
        <w:t>базу</w:t>
      </w:r>
      <w:r>
        <w:t></w:t>
      </w:r>
      <w:r>
        <w:rPr>
          <w:rFonts w:hint="eastAsia"/>
        </w:rPr>
        <w:t>дослідження</w:t>
      </w:r>
      <w:r>
        <w:t></w:t>
      </w:r>
      <w:r>
        <w:rPr>
          <w:rFonts w:hint="eastAsia"/>
        </w:rPr>
        <w:t>склали</w:t>
      </w:r>
      <w:r>
        <w:t></w:t>
      </w:r>
      <w:r>
        <w:t></w:t>
      </w:r>
      <w:r>
        <w:rPr>
          <w:rFonts w:hint="eastAsia"/>
        </w:rPr>
        <w:t>зібрані</w:t>
      </w:r>
      <w:r>
        <w:t></w:t>
      </w:r>
      <w:r>
        <w:t></w:t>
      </w:r>
      <w:r>
        <w:rPr>
          <w:rFonts w:hint="eastAsia"/>
        </w:rPr>
        <w:t>опрацьовані</w:t>
      </w:r>
      <w:r>
        <w:t></w:t>
      </w:r>
      <w:r>
        <w:rPr>
          <w:rFonts w:hint="eastAsia"/>
        </w:rPr>
        <w:t>й</w:t>
      </w:r>
      <w:r>
        <w:t></w:t>
      </w:r>
      <w:r>
        <w:rPr>
          <w:rFonts w:hint="eastAsia"/>
        </w:rPr>
        <w:t>узагальнені</w:t>
      </w:r>
      <w:r>
        <w:t></w:t>
      </w:r>
      <w:r>
        <w:rPr>
          <w:rFonts w:hint="eastAsia"/>
        </w:rPr>
        <w:t>особисто</w:t>
      </w:r>
      <w:r>
        <w:t></w:t>
      </w:r>
      <w:r>
        <w:rPr>
          <w:rFonts w:hint="eastAsia"/>
        </w:rPr>
        <w:t>автором</w:t>
      </w:r>
      <w:r>
        <w:t></w:t>
      </w:r>
      <w:r>
        <w:rPr>
          <w:rFonts w:hint="eastAsia"/>
        </w:rPr>
        <w:t>первинні</w:t>
      </w:r>
      <w:r>
        <w:t></w:t>
      </w:r>
      <w:r>
        <w:rPr>
          <w:rFonts w:hint="eastAsia"/>
        </w:rPr>
        <w:t>матеріали</w:t>
      </w:r>
      <w:r>
        <w:t></w:t>
      </w:r>
      <w:r>
        <w:rPr>
          <w:rFonts w:hint="eastAsia"/>
        </w:rPr>
        <w:t>техніко</w:t>
      </w:r>
      <w:r>
        <w:t></w:t>
      </w:r>
      <w:r>
        <w:rPr>
          <w:rFonts w:hint="eastAsia"/>
        </w:rPr>
        <w:t>економічного</w:t>
      </w:r>
      <w:r>
        <w:t></w:t>
      </w:r>
      <w:r>
        <w:rPr>
          <w:rFonts w:hint="eastAsia"/>
        </w:rPr>
        <w:t>обґрунтування</w:t>
      </w:r>
      <w:r>
        <w:t></w:t>
      </w:r>
      <w:r>
        <w:rPr>
          <w:rFonts w:hint="eastAsia"/>
        </w:rPr>
        <w:t>інвестиційних</w:t>
      </w:r>
      <w:r>
        <w:t></w:t>
      </w:r>
      <w:r>
        <w:rPr>
          <w:rFonts w:hint="eastAsia"/>
        </w:rPr>
        <w:t>та</w:t>
      </w:r>
      <w:r>
        <w:t></w:t>
      </w:r>
      <w:r>
        <w:rPr>
          <w:rFonts w:hint="eastAsia"/>
        </w:rPr>
        <w:t>інноваційних</w:t>
      </w:r>
      <w:r>
        <w:t></w:t>
      </w:r>
      <w:r>
        <w:rPr>
          <w:rFonts w:hint="eastAsia"/>
        </w:rPr>
        <w:t>проектів</w:t>
      </w:r>
      <w:r>
        <w:t></w:t>
      </w:r>
      <w:r>
        <w:t></w:t>
      </w:r>
      <w:r>
        <w:rPr>
          <w:rFonts w:hint="eastAsia"/>
        </w:rPr>
        <w:t>офіційні</w:t>
      </w:r>
      <w:r>
        <w:t></w:t>
      </w:r>
      <w:r>
        <w:rPr>
          <w:rFonts w:hint="eastAsia"/>
        </w:rPr>
        <w:t>дані</w:t>
      </w:r>
      <w:r>
        <w:t></w:t>
      </w:r>
      <w:r>
        <w:rPr>
          <w:rFonts w:hint="eastAsia"/>
        </w:rPr>
        <w:t>Державного</w:t>
      </w:r>
      <w:r>
        <w:t></w:t>
      </w:r>
      <w:r>
        <w:rPr>
          <w:rFonts w:hint="eastAsia"/>
        </w:rPr>
        <w:t>комітету</w:t>
      </w:r>
      <w:r>
        <w:t></w:t>
      </w:r>
      <w:r>
        <w:rPr>
          <w:rFonts w:hint="eastAsia"/>
        </w:rPr>
        <w:t>статистики</w:t>
      </w:r>
      <w:r>
        <w:t></w:t>
      </w:r>
      <w:r>
        <w:rPr>
          <w:rFonts w:hint="eastAsia"/>
        </w:rPr>
        <w:t>України</w:t>
      </w:r>
      <w:r>
        <w:t></w:t>
      </w:r>
      <w:r>
        <w:t></w:t>
      </w:r>
      <w:r>
        <w:rPr>
          <w:rFonts w:hint="eastAsia"/>
        </w:rPr>
        <w:t>законодавчі</w:t>
      </w:r>
      <w:r>
        <w:t></w:t>
      </w:r>
      <w:r>
        <w:rPr>
          <w:rFonts w:hint="eastAsia"/>
        </w:rPr>
        <w:t>і</w:t>
      </w:r>
      <w:r>
        <w:t></w:t>
      </w:r>
      <w:r>
        <w:rPr>
          <w:rFonts w:hint="eastAsia"/>
        </w:rPr>
        <w:t>нормативні</w:t>
      </w:r>
      <w:r>
        <w:t></w:t>
      </w:r>
      <w:r>
        <w:rPr>
          <w:rFonts w:hint="eastAsia"/>
        </w:rPr>
        <w:t>акти</w:t>
      </w:r>
      <w:r>
        <w:t></w:t>
      </w:r>
      <w:r>
        <w:rPr>
          <w:rFonts w:hint="eastAsia"/>
        </w:rPr>
        <w:t>Верховної</w:t>
      </w:r>
      <w:r>
        <w:t></w:t>
      </w:r>
      <w:r>
        <w:rPr>
          <w:rFonts w:hint="eastAsia"/>
        </w:rPr>
        <w:t>Ради</w:t>
      </w:r>
      <w:r>
        <w:t></w:t>
      </w:r>
      <w:r>
        <w:t></w:t>
      </w:r>
      <w:r>
        <w:rPr>
          <w:rFonts w:hint="eastAsia"/>
        </w:rPr>
        <w:t>Кабінету</w:t>
      </w:r>
      <w:r>
        <w:t></w:t>
      </w:r>
      <w:r>
        <w:rPr>
          <w:rFonts w:hint="eastAsia"/>
        </w:rPr>
        <w:t>Міністрів</w:t>
      </w:r>
      <w:r>
        <w:t></w:t>
      </w:r>
      <w:r>
        <w:rPr>
          <w:rFonts w:hint="eastAsia"/>
        </w:rPr>
        <w:t>України</w:t>
      </w:r>
      <w:r>
        <w:t></w:t>
      </w:r>
      <w:r>
        <w:t></w:t>
      </w:r>
      <w:r>
        <w:rPr>
          <w:rFonts w:hint="eastAsia"/>
        </w:rPr>
        <w:t>нормативні</w:t>
      </w:r>
      <w:r>
        <w:t></w:t>
      </w:r>
      <w:r>
        <w:rPr>
          <w:rFonts w:hint="eastAsia"/>
        </w:rPr>
        <w:t>документи</w:t>
      </w:r>
      <w:r>
        <w:t></w:t>
      </w:r>
      <w:r>
        <w:t></w:t>
      </w:r>
      <w:r>
        <w:rPr>
          <w:rFonts w:hint="eastAsia"/>
        </w:rPr>
        <w:t>аналітичні</w:t>
      </w:r>
      <w:r>
        <w:t></w:t>
      </w:r>
      <w:r>
        <w:rPr>
          <w:rFonts w:hint="eastAsia"/>
        </w:rPr>
        <w:t>огляди</w:t>
      </w:r>
      <w:r>
        <w:t></w:t>
      </w:r>
      <w:r>
        <w:t></w:t>
      </w:r>
      <w:r>
        <w:rPr>
          <w:rFonts w:hint="eastAsia"/>
        </w:rPr>
        <w:t>статистичні</w:t>
      </w:r>
      <w:r>
        <w:t></w:t>
      </w:r>
      <w:r>
        <w:rPr>
          <w:rFonts w:hint="eastAsia"/>
        </w:rPr>
        <w:t>звіти</w:t>
      </w:r>
      <w:r>
        <w:t></w:t>
      </w:r>
      <w:r>
        <w:rPr>
          <w:rFonts w:hint="eastAsia"/>
        </w:rPr>
        <w:t>міністерств</w:t>
      </w:r>
      <w:r>
        <w:t></w:t>
      </w:r>
      <w:r>
        <w:rPr>
          <w:rFonts w:hint="eastAsia"/>
        </w:rPr>
        <w:t>і</w:t>
      </w:r>
      <w:r>
        <w:t></w:t>
      </w:r>
      <w:r>
        <w:rPr>
          <w:rFonts w:hint="eastAsia"/>
        </w:rPr>
        <w:t>відомств</w:t>
      </w:r>
      <w:r>
        <w:t></w:t>
      </w:r>
      <w:r>
        <w:t></w:t>
      </w:r>
      <w:r>
        <w:rPr>
          <w:rFonts w:hint="eastAsia"/>
        </w:rPr>
        <w:t>інших</w:t>
      </w:r>
      <w:r>
        <w:t></w:t>
      </w:r>
      <w:r>
        <w:rPr>
          <w:rFonts w:hint="eastAsia"/>
        </w:rPr>
        <w:t>органів</w:t>
      </w:r>
      <w:r>
        <w:t></w:t>
      </w:r>
      <w:r>
        <w:rPr>
          <w:rFonts w:hint="eastAsia"/>
        </w:rPr>
        <w:t>державного</w:t>
      </w:r>
      <w:r>
        <w:t></w:t>
      </w:r>
      <w:r>
        <w:rPr>
          <w:rFonts w:hint="eastAsia"/>
        </w:rPr>
        <w:t>і</w:t>
      </w:r>
      <w:r>
        <w:t></w:t>
      </w:r>
      <w:r>
        <w:rPr>
          <w:rFonts w:hint="eastAsia"/>
        </w:rPr>
        <w:t>регіонального</w:t>
      </w:r>
      <w:r>
        <w:t></w:t>
      </w:r>
      <w:r>
        <w:rPr>
          <w:rFonts w:hint="eastAsia"/>
        </w:rPr>
        <w:t>управління</w:t>
      </w:r>
      <w:r>
        <w:t></w:t>
      </w:r>
      <w:r>
        <w:rPr>
          <w:rFonts w:hint="eastAsia"/>
        </w:rPr>
        <w:t>з</w:t>
      </w:r>
      <w:r>
        <w:t></w:t>
      </w:r>
      <w:r>
        <w:rPr>
          <w:rFonts w:hint="eastAsia"/>
        </w:rPr>
        <w:t>питань</w:t>
      </w:r>
      <w:r>
        <w:t></w:t>
      </w:r>
      <w:r>
        <w:rPr>
          <w:rFonts w:hint="eastAsia"/>
        </w:rPr>
        <w:t>сучасного</w:t>
      </w:r>
      <w:r>
        <w:t></w:t>
      </w:r>
      <w:r>
        <w:rPr>
          <w:rFonts w:hint="eastAsia"/>
        </w:rPr>
        <w:t>стану</w:t>
      </w:r>
      <w:r>
        <w:t></w:t>
      </w:r>
      <w:r>
        <w:rPr>
          <w:rFonts w:hint="eastAsia"/>
        </w:rPr>
        <w:t>процесів</w:t>
      </w:r>
      <w:r>
        <w:t></w:t>
      </w:r>
      <w:r>
        <w:rPr>
          <w:rFonts w:hint="eastAsia"/>
        </w:rPr>
        <w:t>управління</w:t>
      </w:r>
      <w:r>
        <w:t></w:t>
      </w:r>
      <w:r>
        <w:rPr>
          <w:rFonts w:hint="eastAsia"/>
        </w:rPr>
        <w:t>науково</w:t>
      </w:r>
      <w:r>
        <w:t></w:t>
      </w:r>
      <w:r>
        <w:rPr>
          <w:rFonts w:hint="eastAsia"/>
        </w:rPr>
        <w:t>технічним</w:t>
      </w:r>
      <w:r>
        <w:t></w:t>
      </w:r>
      <w:r>
        <w:rPr>
          <w:rFonts w:hint="eastAsia"/>
        </w:rPr>
        <w:t>прогресом</w:t>
      </w:r>
      <w:r>
        <w:t></w:t>
      </w:r>
      <w:r>
        <w:rPr>
          <w:rFonts w:hint="eastAsia"/>
        </w:rPr>
        <w:t>та</w:t>
      </w:r>
      <w:r>
        <w:t></w:t>
      </w:r>
      <w:r>
        <w:rPr>
          <w:rFonts w:hint="eastAsia"/>
        </w:rPr>
        <w:t>інвестиційною</w:t>
      </w:r>
      <w:r>
        <w:t></w:t>
      </w:r>
      <w:r>
        <w:rPr>
          <w:rFonts w:hint="eastAsia"/>
        </w:rPr>
        <w:t>діяльністю</w:t>
      </w:r>
      <w:r>
        <w:t></w:t>
      </w:r>
      <w:r>
        <w:t></w:t>
      </w:r>
    </w:p>
    <w:p w:rsidR="0077048D" w:rsidRDefault="0077048D" w:rsidP="0077048D">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rPr>
          <w:rFonts w:hint="eastAsia"/>
        </w:rPr>
        <w:t>полягає</w:t>
      </w:r>
      <w:r>
        <w:t></w:t>
      </w:r>
      <w:r>
        <w:rPr>
          <w:rFonts w:hint="eastAsia"/>
        </w:rPr>
        <w:t>в</w:t>
      </w:r>
      <w:r>
        <w:t></w:t>
      </w:r>
      <w:r>
        <w:rPr>
          <w:rFonts w:hint="eastAsia"/>
        </w:rPr>
        <w:t>розвитку</w:t>
      </w:r>
      <w:r>
        <w:t></w:t>
      </w:r>
      <w:r>
        <w:rPr>
          <w:rFonts w:hint="eastAsia"/>
        </w:rPr>
        <w:t>теоретичних</w:t>
      </w:r>
      <w:r>
        <w:t></w:t>
      </w:r>
      <w:r>
        <w:rPr>
          <w:rFonts w:hint="eastAsia"/>
        </w:rPr>
        <w:t>і</w:t>
      </w:r>
      <w:r>
        <w:t></w:t>
      </w:r>
      <w:r>
        <w:rPr>
          <w:rFonts w:hint="eastAsia"/>
        </w:rPr>
        <w:t>методичних</w:t>
      </w:r>
      <w:r>
        <w:t></w:t>
      </w:r>
      <w:r>
        <w:rPr>
          <w:rFonts w:hint="eastAsia"/>
        </w:rPr>
        <w:t>положень</w:t>
      </w:r>
      <w:r>
        <w:t></w:t>
      </w:r>
      <w:r>
        <w:t></w:t>
      </w:r>
      <w:r>
        <w:rPr>
          <w:rFonts w:hint="eastAsia"/>
        </w:rPr>
        <w:t>спрямованих</w:t>
      </w:r>
      <w:r>
        <w:t></w:t>
      </w:r>
      <w:r>
        <w:rPr>
          <w:rFonts w:hint="eastAsia"/>
        </w:rPr>
        <w:t>на</w:t>
      </w:r>
      <w:r>
        <w:t></w:t>
      </w:r>
      <w:r>
        <w:rPr>
          <w:rFonts w:hint="eastAsia"/>
        </w:rPr>
        <w:t>удосконалення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r>
        <w:rPr>
          <w:rFonts w:hint="eastAsia"/>
        </w:rPr>
        <w:t>в</w:t>
      </w:r>
      <w:r>
        <w:t></w:t>
      </w:r>
      <w:r>
        <w:rPr>
          <w:rFonts w:hint="eastAsia"/>
        </w:rPr>
        <w:t>системі</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p>
    <w:p w:rsidR="0077048D" w:rsidRDefault="0077048D" w:rsidP="0077048D">
      <w:r>
        <w:rPr>
          <w:rFonts w:hint="eastAsia"/>
        </w:rPr>
        <w:t>Найбільш</w:t>
      </w:r>
      <w:r>
        <w:t></w:t>
      </w:r>
      <w:r>
        <w:rPr>
          <w:rFonts w:hint="eastAsia"/>
        </w:rPr>
        <w:t>значними</w:t>
      </w:r>
      <w:r>
        <w:t></w:t>
      </w:r>
      <w:r>
        <w:rPr>
          <w:rFonts w:hint="eastAsia"/>
        </w:rPr>
        <w:t>науковими</w:t>
      </w:r>
      <w:r>
        <w:t></w:t>
      </w:r>
      <w:r>
        <w:rPr>
          <w:rFonts w:hint="eastAsia"/>
        </w:rPr>
        <w:t>результатами</w:t>
      </w:r>
      <w:r>
        <w:t></w:t>
      </w:r>
      <w:r>
        <w:rPr>
          <w:rFonts w:hint="eastAsia"/>
        </w:rPr>
        <w:t>дисертаційного</w:t>
      </w:r>
      <w:r>
        <w:t></w:t>
      </w:r>
      <w:r>
        <w:rPr>
          <w:rFonts w:hint="eastAsia"/>
        </w:rPr>
        <w:t>дослідження</w:t>
      </w:r>
      <w:r>
        <w:t></w:t>
      </w:r>
      <w:r>
        <w:rPr>
          <w:rFonts w:hint="eastAsia"/>
        </w:rPr>
        <w:t>є</w:t>
      </w:r>
      <w:r>
        <w:t></w:t>
      </w:r>
      <w:r>
        <w:rPr>
          <w:rFonts w:hint="eastAsia"/>
        </w:rPr>
        <w:t>такі</w:t>
      </w:r>
      <w:r>
        <w:t></w:t>
      </w:r>
    </w:p>
    <w:p w:rsidR="0077048D" w:rsidRDefault="0077048D" w:rsidP="0077048D">
      <w:r>
        <w:rPr>
          <w:rFonts w:hint="eastAsia"/>
        </w:rPr>
        <w:t>вперше</w:t>
      </w:r>
      <w:r>
        <w:t></w:t>
      </w:r>
      <w:r>
        <w:t></w:t>
      </w:r>
      <w:r>
        <w:t></w:t>
      </w:r>
      <w:r>
        <w:t></w:t>
      </w:r>
      <w:r>
        <w:t></w:t>
      </w:r>
      <w:r>
        <w:t></w:t>
      </w:r>
      <w:r>
        <w:t></w:t>
      </w:r>
      <w:r>
        <w:t></w:t>
      </w:r>
      <w:r>
        <w:t></w:t>
      </w:r>
      <w:r>
        <w:t></w:t>
      </w:r>
      <w:r>
        <w:t></w:t>
      </w:r>
      <w:r>
        <w:t></w:t>
      </w:r>
      <w:r>
        <w:t></w:t>
      </w:r>
      <w:r>
        <w:t></w:t>
      </w:r>
      <w:r>
        <w:t></w:t>
      </w:r>
      <w:r>
        <w:t></w:t>
      </w:r>
    </w:p>
    <w:p w:rsidR="0077048D" w:rsidRDefault="0077048D" w:rsidP="0077048D">
      <w:r>
        <w:rPr>
          <w:rFonts w:hint="eastAsia"/>
        </w:rPr>
        <w:t>•</w:t>
      </w:r>
      <w:r>
        <w:t></w:t>
      </w:r>
      <w:r>
        <w:rPr>
          <w:rFonts w:hint="eastAsia"/>
        </w:rPr>
        <w:t>розроблено</w:t>
      </w:r>
      <w:r>
        <w:t></w:t>
      </w:r>
      <w:r>
        <w:rPr>
          <w:rFonts w:hint="eastAsia"/>
        </w:rPr>
        <w:t>теоретичні</w:t>
      </w:r>
      <w:r>
        <w:t></w:t>
      </w:r>
      <w:r>
        <w:rPr>
          <w:rFonts w:hint="eastAsia"/>
        </w:rPr>
        <w:t>основи</w:t>
      </w:r>
      <w:r>
        <w:t></w:t>
      </w:r>
      <w:r>
        <w:rPr>
          <w:rFonts w:hint="eastAsia"/>
        </w:rPr>
        <w:t>формування</w:t>
      </w:r>
      <w:r>
        <w:t></w:t>
      </w:r>
      <w:r>
        <w:rPr>
          <w:rFonts w:hint="eastAsia"/>
        </w:rPr>
        <w:t>системи</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r>
        <w:t></w:t>
      </w:r>
      <w:r>
        <w:rPr>
          <w:rFonts w:hint="eastAsia"/>
        </w:rPr>
        <w:t>які</w:t>
      </w:r>
      <w:r>
        <w:t></w:t>
      </w:r>
      <w:r>
        <w:rPr>
          <w:rFonts w:hint="eastAsia"/>
        </w:rPr>
        <w:t>включають</w:t>
      </w:r>
      <w:r>
        <w:t></w:t>
      </w:r>
      <w:r>
        <w:rPr>
          <w:rFonts w:hint="eastAsia"/>
        </w:rPr>
        <w:t>принципи</w:t>
      </w:r>
      <w:r>
        <w:t></w:t>
      </w:r>
      <w:r>
        <w:rPr>
          <w:rFonts w:hint="eastAsia"/>
        </w:rPr>
        <w:t>і</w:t>
      </w:r>
      <w:r>
        <w:t></w:t>
      </w:r>
      <w:r>
        <w:rPr>
          <w:rFonts w:hint="eastAsia"/>
        </w:rPr>
        <w:t>методичні</w:t>
      </w:r>
      <w:r>
        <w:t></w:t>
      </w:r>
      <w:r>
        <w:rPr>
          <w:rFonts w:hint="eastAsia"/>
        </w:rPr>
        <w:t>положення</w:t>
      </w:r>
      <w:r>
        <w:t></w:t>
      </w:r>
      <w:r>
        <w:rPr>
          <w:rFonts w:hint="eastAsia"/>
        </w:rPr>
        <w:t>його</w:t>
      </w:r>
      <w:r>
        <w:t></w:t>
      </w:r>
      <w:r>
        <w:rPr>
          <w:rFonts w:hint="eastAsia"/>
        </w:rPr>
        <w:t>проведення</w:t>
      </w:r>
      <w:r>
        <w:t></w:t>
      </w:r>
      <w:r>
        <w:t></w:t>
      </w:r>
      <w:r>
        <w:rPr>
          <w:rFonts w:hint="eastAsia"/>
        </w:rPr>
        <w:t>специфічні</w:t>
      </w:r>
      <w:r>
        <w:t></w:t>
      </w:r>
      <w:r>
        <w:rPr>
          <w:rFonts w:hint="eastAsia"/>
        </w:rPr>
        <w:t>особливості</w:t>
      </w:r>
      <w:r>
        <w:t></w:t>
      </w:r>
      <w:r>
        <w:rPr>
          <w:rFonts w:hint="eastAsia"/>
        </w:rPr>
        <w:t>складання</w:t>
      </w:r>
      <w:r>
        <w:t></w:t>
      </w:r>
      <w:r>
        <w:rPr>
          <w:rFonts w:hint="eastAsia"/>
        </w:rPr>
        <w:t>техніко</w:t>
      </w:r>
      <w:r>
        <w:t></w:t>
      </w:r>
      <w:r>
        <w:rPr>
          <w:rFonts w:hint="eastAsia"/>
        </w:rPr>
        <w:t>економічного</w:t>
      </w:r>
      <w:r>
        <w:t></w:t>
      </w:r>
      <w:r>
        <w:rPr>
          <w:rFonts w:hint="eastAsia"/>
        </w:rPr>
        <w:t>обґрунтування</w:t>
      </w:r>
      <w:r>
        <w:t></w:t>
      </w:r>
      <w:r>
        <w:rPr>
          <w:rFonts w:hint="eastAsia"/>
        </w:rPr>
        <w:t>проектів</w:t>
      </w:r>
      <w:r>
        <w:t></w:t>
      </w:r>
      <w:r>
        <w:t></w:t>
      </w:r>
      <w:r>
        <w:rPr>
          <w:rFonts w:hint="eastAsia"/>
        </w:rPr>
        <w:t>класифікацію</w:t>
      </w:r>
      <w:r>
        <w:t></w:t>
      </w:r>
      <w:r>
        <w:rPr>
          <w:rFonts w:hint="eastAsia"/>
        </w:rPr>
        <w:t>екстенсивно</w:t>
      </w:r>
      <w:r>
        <w:t></w:t>
      </w:r>
      <w:r>
        <w:rPr>
          <w:rFonts w:hint="eastAsia"/>
        </w:rPr>
        <w:t>спрямованих</w:t>
      </w:r>
      <w:r>
        <w:t></w:t>
      </w:r>
      <w:r>
        <w:rPr>
          <w:rFonts w:hint="eastAsia"/>
        </w:rPr>
        <w:t>та</w:t>
      </w:r>
      <w:r>
        <w:t></w:t>
      </w:r>
      <w:r>
        <w:rPr>
          <w:rFonts w:hint="eastAsia"/>
        </w:rPr>
        <w:t>інноваційно</w:t>
      </w:r>
      <w:r>
        <w:t></w:t>
      </w:r>
      <w:r>
        <w:rPr>
          <w:rFonts w:hint="eastAsia"/>
        </w:rPr>
        <w:t>орієнтованих</w:t>
      </w:r>
      <w:r>
        <w:t></w:t>
      </w:r>
      <w:r>
        <w:rPr>
          <w:rFonts w:hint="eastAsia"/>
        </w:rPr>
        <w:t>інвестиційних</w:t>
      </w:r>
      <w:r>
        <w:t></w:t>
      </w:r>
      <w:r>
        <w:rPr>
          <w:rFonts w:hint="eastAsia"/>
        </w:rPr>
        <w:t>проектів</w:t>
      </w:r>
      <w:r>
        <w:t></w:t>
      </w:r>
    </w:p>
    <w:p w:rsidR="0077048D" w:rsidRDefault="0077048D" w:rsidP="0077048D">
      <w:r>
        <w:rPr>
          <w:rFonts w:hint="eastAsia"/>
        </w:rPr>
        <w:t>•</w:t>
      </w:r>
      <w:r>
        <w:t></w:t>
      </w:r>
      <w:r>
        <w:rPr>
          <w:rFonts w:hint="eastAsia"/>
        </w:rPr>
        <w:t>розроблено</w:t>
      </w:r>
      <w:r>
        <w:t></w:t>
      </w:r>
      <w:r>
        <w:rPr>
          <w:rFonts w:hint="eastAsia"/>
        </w:rPr>
        <w:t>науково</w:t>
      </w:r>
      <w:r>
        <w:t></w:t>
      </w:r>
      <w:r>
        <w:rPr>
          <w:rFonts w:hint="eastAsia"/>
        </w:rPr>
        <w:t>методичні</w:t>
      </w:r>
      <w:r>
        <w:t></w:t>
      </w:r>
      <w:r>
        <w:rPr>
          <w:rFonts w:hint="eastAsia"/>
        </w:rPr>
        <w:t>підходи</w:t>
      </w:r>
      <w:r>
        <w:t></w:t>
      </w:r>
      <w:r>
        <w:rPr>
          <w:rFonts w:hint="eastAsia"/>
        </w:rPr>
        <w:t>до</w:t>
      </w:r>
      <w:r>
        <w:t></w:t>
      </w:r>
      <w:r>
        <w:rPr>
          <w:rFonts w:hint="eastAsia"/>
        </w:rPr>
        <w:t>розрахунку</w:t>
      </w:r>
      <w:r>
        <w:t></w:t>
      </w:r>
      <w:r>
        <w:rPr>
          <w:rFonts w:hint="eastAsia"/>
        </w:rPr>
        <w:t>показника</w:t>
      </w:r>
      <w:r>
        <w:t></w:t>
      </w:r>
      <w:r>
        <w:rPr>
          <w:rFonts w:hint="eastAsia"/>
        </w:rPr>
        <w:t>„граничне</w:t>
      </w:r>
      <w:r>
        <w:t></w:t>
      </w:r>
      <w:r>
        <w:rPr>
          <w:rFonts w:hint="eastAsia"/>
        </w:rPr>
        <w:t>значення</w:t>
      </w:r>
      <w:r>
        <w:t></w:t>
      </w:r>
      <w:r>
        <w:rPr>
          <w:rFonts w:hint="eastAsia"/>
        </w:rPr>
        <w:t>періоду</w:t>
      </w:r>
      <w:r>
        <w:t></w:t>
      </w:r>
      <w:r>
        <w:rPr>
          <w:rFonts w:hint="eastAsia"/>
        </w:rPr>
        <w:t>окупності”</w:t>
      </w:r>
      <w:r>
        <w:t></w:t>
      </w:r>
      <w:r>
        <w:t></w:t>
      </w:r>
      <w:r>
        <w:rPr>
          <w:rFonts w:hint="eastAsia"/>
        </w:rPr>
        <w:t>які</w:t>
      </w:r>
      <w:r>
        <w:t></w:t>
      </w:r>
      <w:r>
        <w:rPr>
          <w:rFonts w:hint="eastAsia"/>
        </w:rPr>
        <w:t>враховують</w:t>
      </w:r>
      <w:r>
        <w:t></w:t>
      </w:r>
      <w:r>
        <w:rPr>
          <w:rFonts w:hint="eastAsia"/>
        </w:rPr>
        <w:t>норму</w:t>
      </w:r>
      <w:r>
        <w:t></w:t>
      </w:r>
      <w:r>
        <w:rPr>
          <w:rFonts w:hint="eastAsia"/>
        </w:rPr>
        <w:t>амортизації</w:t>
      </w:r>
      <w:r>
        <w:t></w:t>
      </w:r>
      <w:r>
        <w:rPr>
          <w:rFonts w:hint="eastAsia"/>
        </w:rPr>
        <w:t>з</w:t>
      </w:r>
      <w:r>
        <w:t></w:t>
      </w:r>
      <w:r>
        <w:rPr>
          <w:rFonts w:hint="eastAsia"/>
        </w:rPr>
        <w:t>урахуванням</w:t>
      </w:r>
      <w:r>
        <w:t></w:t>
      </w:r>
      <w:r>
        <w:rPr>
          <w:rFonts w:hint="eastAsia"/>
        </w:rPr>
        <w:t>можливості</w:t>
      </w:r>
      <w:r>
        <w:t></w:t>
      </w:r>
      <w:r>
        <w:rPr>
          <w:rFonts w:hint="eastAsia"/>
        </w:rPr>
        <w:t>альтернативного</w:t>
      </w:r>
      <w:r>
        <w:t></w:t>
      </w:r>
      <w:r>
        <w:rPr>
          <w:rFonts w:hint="eastAsia"/>
        </w:rPr>
        <w:t>використання</w:t>
      </w:r>
      <w:r>
        <w:t></w:t>
      </w:r>
      <w:r>
        <w:rPr>
          <w:rFonts w:hint="eastAsia"/>
        </w:rPr>
        <w:t>коштів</w:t>
      </w:r>
      <w:r>
        <w:t></w:t>
      </w:r>
      <w:r>
        <w:rPr>
          <w:rFonts w:hint="eastAsia"/>
        </w:rPr>
        <w:t>амортизаційного</w:t>
      </w:r>
      <w:r>
        <w:t></w:t>
      </w:r>
      <w:r>
        <w:rPr>
          <w:rFonts w:hint="eastAsia"/>
        </w:rPr>
        <w:t>фонду</w:t>
      </w:r>
      <w:r>
        <w:t></w:t>
      </w:r>
      <w:r>
        <w:t></w:t>
      </w:r>
      <w:r>
        <w:rPr>
          <w:rFonts w:hint="eastAsia"/>
        </w:rPr>
        <w:t>ставку</w:t>
      </w:r>
      <w:r>
        <w:t></w:t>
      </w:r>
      <w:r>
        <w:rPr>
          <w:rFonts w:hint="eastAsia"/>
        </w:rPr>
        <w:t>дисконту</w:t>
      </w:r>
      <w:r>
        <w:t></w:t>
      </w:r>
      <w:r>
        <w:rPr>
          <w:rFonts w:hint="eastAsia"/>
        </w:rPr>
        <w:t>з</w:t>
      </w:r>
      <w:r>
        <w:t></w:t>
      </w:r>
      <w:r>
        <w:rPr>
          <w:rFonts w:hint="eastAsia"/>
        </w:rPr>
        <w:t>урахуванням</w:t>
      </w:r>
      <w:r>
        <w:t></w:t>
      </w:r>
      <w:r>
        <w:rPr>
          <w:rFonts w:hint="eastAsia"/>
        </w:rPr>
        <w:t>темпів</w:t>
      </w:r>
      <w:r>
        <w:t></w:t>
      </w:r>
      <w:r>
        <w:rPr>
          <w:rFonts w:hint="eastAsia"/>
        </w:rPr>
        <w:t>і</w:t>
      </w:r>
      <w:r>
        <w:t></w:t>
      </w:r>
      <w:r>
        <w:rPr>
          <w:rFonts w:hint="eastAsia"/>
        </w:rPr>
        <w:t>напрямків</w:t>
      </w:r>
      <w:r>
        <w:t></w:t>
      </w:r>
      <w:r>
        <w:rPr>
          <w:rFonts w:hint="eastAsia"/>
        </w:rPr>
        <w:t>науково</w:t>
      </w:r>
      <w:r>
        <w:t></w:t>
      </w:r>
      <w:r>
        <w:rPr>
          <w:rFonts w:hint="eastAsia"/>
        </w:rPr>
        <w:t>технічного</w:t>
      </w:r>
      <w:r>
        <w:t></w:t>
      </w:r>
      <w:r>
        <w:rPr>
          <w:rFonts w:hint="eastAsia"/>
        </w:rPr>
        <w:t>розвитку</w:t>
      </w:r>
      <w:r>
        <w:t></w:t>
      </w:r>
      <w:r>
        <w:rPr>
          <w:rFonts w:hint="eastAsia"/>
        </w:rPr>
        <w:t>і</w:t>
      </w:r>
      <w:r>
        <w:t></w:t>
      </w:r>
      <w:r>
        <w:rPr>
          <w:rFonts w:hint="eastAsia"/>
        </w:rPr>
        <w:t>оптимальний</w:t>
      </w:r>
      <w:r>
        <w:t></w:t>
      </w:r>
      <w:r>
        <w:rPr>
          <w:rFonts w:hint="eastAsia"/>
        </w:rPr>
        <w:t>термін</w:t>
      </w:r>
      <w:r>
        <w:t></w:t>
      </w:r>
      <w:r>
        <w:rPr>
          <w:rFonts w:hint="eastAsia"/>
        </w:rPr>
        <w:t>служби</w:t>
      </w:r>
      <w:r>
        <w:t></w:t>
      </w:r>
      <w:r>
        <w:rPr>
          <w:rFonts w:hint="eastAsia"/>
        </w:rPr>
        <w:t>об’єкта</w:t>
      </w:r>
      <w:r>
        <w:t></w:t>
      </w:r>
      <w:r>
        <w:rPr>
          <w:rFonts w:hint="eastAsia"/>
        </w:rPr>
        <w:t>інвестування</w:t>
      </w:r>
      <w:r>
        <w:t></w:t>
      </w:r>
    </w:p>
    <w:p w:rsidR="0077048D" w:rsidRDefault="0077048D" w:rsidP="0077048D">
      <w:r>
        <w:rPr>
          <w:rFonts w:hint="eastAsia"/>
        </w:rPr>
        <w:t>удосконалено</w:t>
      </w:r>
      <w:r>
        <w:t></w:t>
      </w:r>
    </w:p>
    <w:p w:rsidR="0077048D" w:rsidRDefault="0077048D" w:rsidP="0077048D">
      <w:r>
        <w:rPr>
          <w:rFonts w:hint="eastAsia"/>
        </w:rPr>
        <w:t>•</w:t>
      </w:r>
      <w:r>
        <w:t></w:t>
      </w:r>
      <w:r>
        <w:rPr>
          <w:rFonts w:hint="eastAsia"/>
        </w:rPr>
        <w:t>визначення</w:t>
      </w:r>
      <w:r>
        <w:t></w:t>
      </w:r>
      <w:r>
        <w:rPr>
          <w:rFonts w:hint="eastAsia"/>
        </w:rPr>
        <w:t>економічної</w:t>
      </w:r>
      <w:r>
        <w:t></w:t>
      </w:r>
      <w:r>
        <w:rPr>
          <w:rFonts w:hint="eastAsia"/>
        </w:rPr>
        <w:t>сутності</w:t>
      </w:r>
      <w:r>
        <w:t></w:t>
      </w:r>
      <w:r>
        <w:rPr>
          <w:rFonts w:hint="eastAsia"/>
        </w:rPr>
        <w:t>поняття</w:t>
      </w:r>
      <w:r>
        <w:t></w:t>
      </w:r>
      <w:r>
        <w:rPr>
          <w:rFonts w:hint="eastAsia"/>
        </w:rPr>
        <w:t>„інноваційно</w:t>
      </w:r>
      <w:r>
        <w:t></w:t>
      </w:r>
      <w:r>
        <w:rPr>
          <w:rFonts w:hint="eastAsia"/>
        </w:rPr>
        <w:t>орієнтоване</w:t>
      </w:r>
      <w:r>
        <w:t></w:t>
      </w:r>
      <w:r>
        <w:rPr>
          <w:rFonts w:hint="eastAsia"/>
        </w:rPr>
        <w:t>інвестиційне</w:t>
      </w:r>
      <w:r>
        <w:t></w:t>
      </w:r>
      <w:r>
        <w:rPr>
          <w:rFonts w:hint="eastAsia"/>
        </w:rPr>
        <w:t>проектування”</w:t>
      </w:r>
      <w:r>
        <w:t></w:t>
      </w:r>
      <w:r>
        <w:t></w:t>
      </w:r>
      <w:r>
        <w:rPr>
          <w:rFonts w:hint="eastAsia"/>
        </w:rPr>
        <w:t>під</w:t>
      </w:r>
      <w:r>
        <w:t></w:t>
      </w:r>
      <w:r>
        <w:rPr>
          <w:rFonts w:hint="eastAsia"/>
        </w:rPr>
        <w:t>яким</w:t>
      </w:r>
      <w:r>
        <w:t></w:t>
      </w:r>
      <w:r>
        <w:rPr>
          <w:rFonts w:hint="eastAsia"/>
        </w:rPr>
        <w:t>розуміється</w:t>
      </w:r>
      <w:r>
        <w:t></w:t>
      </w:r>
      <w:r>
        <w:rPr>
          <w:rFonts w:hint="eastAsia"/>
        </w:rPr>
        <w:t>комплекс</w:t>
      </w:r>
      <w:r>
        <w:t></w:t>
      </w:r>
      <w:r>
        <w:rPr>
          <w:rFonts w:hint="eastAsia"/>
        </w:rPr>
        <w:t>організаційних</w:t>
      </w:r>
      <w:r>
        <w:t></w:t>
      </w:r>
      <w:r>
        <w:rPr>
          <w:rFonts w:hint="eastAsia"/>
        </w:rPr>
        <w:t>і</w:t>
      </w:r>
      <w:r>
        <w:t></w:t>
      </w:r>
      <w:r>
        <w:rPr>
          <w:rFonts w:hint="eastAsia"/>
        </w:rPr>
        <w:t>методичних</w:t>
      </w:r>
      <w:r>
        <w:t></w:t>
      </w:r>
      <w:r>
        <w:rPr>
          <w:rFonts w:hint="eastAsia"/>
        </w:rPr>
        <w:t>заходів</w:t>
      </w:r>
      <w:r>
        <w:t></w:t>
      </w:r>
      <w:r>
        <w:t></w:t>
      </w:r>
      <w:r>
        <w:rPr>
          <w:rFonts w:hint="eastAsia"/>
        </w:rPr>
        <w:t>пов’язаних</w:t>
      </w:r>
      <w:r>
        <w:t></w:t>
      </w:r>
      <w:r>
        <w:rPr>
          <w:rFonts w:hint="eastAsia"/>
        </w:rPr>
        <w:t>з</w:t>
      </w:r>
      <w:r>
        <w:t></w:t>
      </w:r>
      <w:r>
        <w:rPr>
          <w:rFonts w:hint="eastAsia"/>
        </w:rPr>
        <w:t>підготовкою</w:t>
      </w:r>
      <w:r>
        <w:t></w:t>
      </w:r>
      <w:r>
        <w:rPr>
          <w:rFonts w:hint="eastAsia"/>
        </w:rPr>
        <w:t>техніко</w:t>
      </w:r>
      <w:r>
        <w:t></w:t>
      </w:r>
      <w:r>
        <w:rPr>
          <w:rFonts w:hint="eastAsia"/>
        </w:rPr>
        <w:t>економічного</w:t>
      </w:r>
      <w:r>
        <w:t></w:t>
      </w:r>
      <w:r>
        <w:rPr>
          <w:rFonts w:hint="eastAsia"/>
        </w:rPr>
        <w:t>обґрунтування</w:t>
      </w:r>
      <w:r>
        <w:t></w:t>
      </w:r>
      <w:r>
        <w:rPr>
          <w:rFonts w:hint="eastAsia"/>
        </w:rPr>
        <w:t>проекту</w:t>
      </w:r>
      <w:r>
        <w:t></w:t>
      </w:r>
      <w:r>
        <w:rPr>
          <w:rFonts w:hint="eastAsia"/>
        </w:rPr>
        <w:t>з</w:t>
      </w:r>
      <w:r>
        <w:t></w:t>
      </w:r>
      <w:r>
        <w:rPr>
          <w:rFonts w:hint="eastAsia"/>
        </w:rPr>
        <w:t>урахуванням</w:t>
      </w:r>
      <w:r>
        <w:t></w:t>
      </w:r>
      <w:r>
        <w:rPr>
          <w:rFonts w:hint="eastAsia"/>
        </w:rPr>
        <w:t>його</w:t>
      </w:r>
      <w:r>
        <w:t></w:t>
      </w:r>
      <w:r>
        <w:rPr>
          <w:rFonts w:hint="eastAsia"/>
        </w:rPr>
        <w:t>інноваційної</w:t>
      </w:r>
      <w:r>
        <w:t></w:t>
      </w:r>
      <w:r>
        <w:rPr>
          <w:rFonts w:hint="eastAsia"/>
        </w:rPr>
        <w:t>орієнтації</w:t>
      </w:r>
      <w:r>
        <w:t></w:t>
      </w:r>
      <w:r>
        <w:t></w:t>
      </w:r>
      <w:r>
        <w:rPr>
          <w:rFonts w:hint="eastAsia"/>
        </w:rPr>
        <w:t>впливу</w:t>
      </w:r>
      <w:r>
        <w:t></w:t>
      </w:r>
      <w:r>
        <w:rPr>
          <w:rFonts w:hint="eastAsia"/>
        </w:rPr>
        <w:t>на</w:t>
      </w:r>
      <w:r>
        <w:t></w:t>
      </w:r>
      <w:r>
        <w:rPr>
          <w:rFonts w:hint="eastAsia"/>
        </w:rPr>
        <w:t>науково</w:t>
      </w:r>
      <w:r>
        <w:t></w:t>
      </w:r>
      <w:r>
        <w:rPr>
          <w:rFonts w:hint="eastAsia"/>
        </w:rPr>
        <w:t>технічний</w:t>
      </w:r>
      <w:r>
        <w:t></w:t>
      </w:r>
      <w:r>
        <w:rPr>
          <w:rFonts w:hint="eastAsia"/>
        </w:rPr>
        <w:t>розвиток</w:t>
      </w:r>
      <w:r>
        <w:t></w:t>
      </w:r>
      <w:r>
        <w:rPr>
          <w:rFonts w:hint="eastAsia"/>
        </w:rPr>
        <w:t>регіону</w:t>
      </w:r>
      <w:r>
        <w:t></w:t>
      </w:r>
      <w:r>
        <w:rPr>
          <w:rFonts w:hint="eastAsia"/>
        </w:rPr>
        <w:t>або</w:t>
      </w:r>
      <w:r>
        <w:t></w:t>
      </w:r>
      <w:r>
        <w:rPr>
          <w:rFonts w:hint="eastAsia"/>
        </w:rPr>
        <w:t>суб’єкту</w:t>
      </w:r>
      <w:r>
        <w:t></w:t>
      </w:r>
      <w:r>
        <w:rPr>
          <w:rFonts w:hint="eastAsia"/>
        </w:rPr>
        <w:t>господарювання</w:t>
      </w:r>
      <w:r>
        <w:t></w:t>
      </w:r>
    </w:p>
    <w:p w:rsidR="0077048D" w:rsidRDefault="0077048D" w:rsidP="0077048D">
      <w:r>
        <w:rPr>
          <w:rFonts w:hint="eastAsia"/>
        </w:rPr>
        <w:t>•</w:t>
      </w:r>
      <w:r>
        <w:t></w:t>
      </w:r>
      <w:r>
        <w:rPr>
          <w:rFonts w:hint="eastAsia"/>
        </w:rPr>
        <w:t>науково</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нормативу</w:t>
      </w:r>
      <w:r>
        <w:t></w:t>
      </w:r>
      <w:r>
        <w:rPr>
          <w:rFonts w:hint="eastAsia"/>
        </w:rPr>
        <w:t>дисконтування</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на</w:t>
      </w:r>
      <w:r>
        <w:t></w:t>
      </w:r>
      <w:r>
        <w:rPr>
          <w:rFonts w:hint="eastAsia"/>
        </w:rPr>
        <w:t>основі</w:t>
      </w:r>
      <w:r>
        <w:t></w:t>
      </w:r>
      <w:r>
        <w:rPr>
          <w:rFonts w:hint="eastAsia"/>
        </w:rPr>
        <w:t>урахування</w:t>
      </w:r>
      <w:r>
        <w:t></w:t>
      </w:r>
      <w:r>
        <w:rPr>
          <w:rFonts w:hint="eastAsia"/>
        </w:rPr>
        <w:t>екзогенного</w:t>
      </w:r>
      <w:r>
        <w:t></w:t>
      </w:r>
      <w:r>
        <w:rPr>
          <w:rFonts w:hint="eastAsia"/>
        </w:rPr>
        <w:t>та</w:t>
      </w:r>
      <w:r>
        <w:t></w:t>
      </w:r>
      <w:r>
        <w:rPr>
          <w:rFonts w:hint="eastAsia"/>
        </w:rPr>
        <w:t>ендогенного</w:t>
      </w:r>
      <w:r>
        <w:t></w:t>
      </w:r>
      <w:r>
        <w:rPr>
          <w:rFonts w:hint="eastAsia"/>
        </w:rPr>
        <w:t>НТП</w:t>
      </w:r>
      <w:r>
        <w:t></w:t>
      </w:r>
      <w:r>
        <w:t></w:t>
      </w:r>
      <w:r>
        <w:rPr>
          <w:rFonts w:hint="eastAsia"/>
        </w:rPr>
        <w:t>морального</w:t>
      </w:r>
      <w:r>
        <w:t></w:t>
      </w:r>
      <w:r>
        <w:rPr>
          <w:rFonts w:hint="eastAsia"/>
        </w:rPr>
        <w:t>і</w:t>
      </w:r>
      <w:r>
        <w:t></w:t>
      </w:r>
      <w:r>
        <w:rPr>
          <w:rFonts w:hint="eastAsia"/>
        </w:rPr>
        <w:t>фізичного</w:t>
      </w:r>
      <w:r>
        <w:t></w:t>
      </w:r>
      <w:r>
        <w:rPr>
          <w:rFonts w:hint="eastAsia"/>
        </w:rPr>
        <w:t>зношення</w:t>
      </w:r>
      <w:r>
        <w:t></w:t>
      </w:r>
      <w:r>
        <w:rPr>
          <w:rFonts w:hint="eastAsia"/>
        </w:rPr>
        <w:t>основних</w:t>
      </w:r>
      <w:r>
        <w:t></w:t>
      </w:r>
      <w:r>
        <w:rPr>
          <w:rFonts w:hint="eastAsia"/>
        </w:rPr>
        <w:t>фондів</w:t>
      </w:r>
      <w:r>
        <w:t></w:t>
      </w:r>
      <w:r>
        <w:t></w:t>
      </w:r>
      <w:r>
        <w:rPr>
          <w:rFonts w:hint="eastAsia"/>
        </w:rPr>
        <w:t>періоду</w:t>
      </w:r>
      <w:r>
        <w:t></w:t>
      </w:r>
      <w:r>
        <w:rPr>
          <w:rFonts w:hint="eastAsia"/>
        </w:rPr>
        <w:t>їх</w:t>
      </w:r>
      <w:r>
        <w:t></w:t>
      </w:r>
      <w:r>
        <w:rPr>
          <w:rFonts w:hint="eastAsia"/>
        </w:rPr>
        <w:t>створення</w:t>
      </w:r>
      <w:r>
        <w:t></w:t>
      </w:r>
      <w:r>
        <w:t></w:t>
      </w:r>
      <w:r>
        <w:rPr>
          <w:rFonts w:hint="eastAsia"/>
        </w:rPr>
        <w:t>критеріїв</w:t>
      </w:r>
      <w:r>
        <w:t></w:t>
      </w:r>
      <w:r>
        <w:rPr>
          <w:rFonts w:hint="eastAsia"/>
        </w:rPr>
        <w:t>визначення</w:t>
      </w:r>
      <w:r>
        <w:t></w:t>
      </w:r>
      <w:r>
        <w:rPr>
          <w:rFonts w:hint="eastAsia"/>
        </w:rPr>
        <w:t>коефіцієнтів</w:t>
      </w:r>
      <w:r>
        <w:t></w:t>
      </w:r>
      <w:r>
        <w:rPr>
          <w:rFonts w:hint="eastAsia"/>
        </w:rPr>
        <w:t>пріоритетності</w:t>
      </w:r>
      <w:r>
        <w:t></w:t>
      </w:r>
      <w:r>
        <w:rPr>
          <w:rFonts w:hint="eastAsia"/>
        </w:rPr>
        <w:t>галузей</w:t>
      </w:r>
      <w:r>
        <w:t></w:t>
      </w:r>
      <w:r>
        <w:t></w:t>
      </w:r>
      <w:r>
        <w:rPr>
          <w:rFonts w:hint="eastAsia"/>
        </w:rPr>
        <w:t>обґрунтовано</w:t>
      </w:r>
      <w:r>
        <w:t></w:t>
      </w:r>
      <w:r>
        <w:rPr>
          <w:rFonts w:hint="eastAsia"/>
        </w:rPr>
        <w:t>можливість</w:t>
      </w:r>
      <w:r>
        <w:t></w:t>
      </w:r>
      <w:r>
        <w:rPr>
          <w:rFonts w:hint="eastAsia"/>
        </w:rPr>
        <w:t>його</w:t>
      </w:r>
      <w:r>
        <w:t></w:t>
      </w:r>
      <w:r>
        <w:rPr>
          <w:rFonts w:hint="eastAsia"/>
        </w:rPr>
        <w:t>застосування</w:t>
      </w:r>
      <w:r>
        <w:t></w:t>
      </w:r>
      <w:r>
        <w:rPr>
          <w:rFonts w:hint="eastAsia"/>
        </w:rPr>
        <w:t>при</w:t>
      </w:r>
      <w:r>
        <w:t></w:t>
      </w:r>
      <w:r>
        <w:rPr>
          <w:rFonts w:hint="eastAsia"/>
        </w:rPr>
        <w:t>оцінці</w:t>
      </w:r>
      <w:r>
        <w:t></w:t>
      </w:r>
      <w:r>
        <w:rPr>
          <w:rFonts w:hint="eastAsia"/>
        </w:rPr>
        <w:t>інвестиційних</w:t>
      </w:r>
      <w:r>
        <w:t></w:t>
      </w:r>
      <w:r>
        <w:rPr>
          <w:rFonts w:hint="eastAsia"/>
        </w:rPr>
        <w:t>проектів</w:t>
      </w:r>
      <w:r>
        <w:t></w:t>
      </w:r>
      <w:r>
        <w:rPr>
          <w:rFonts w:hint="eastAsia"/>
        </w:rPr>
        <w:t>державного</w:t>
      </w:r>
      <w:r>
        <w:t></w:t>
      </w:r>
      <w:r>
        <w:rPr>
          <w:rFonts w:hint="eastAsia"/>
        </w:rPr>
        <w:t>та</w:t>
      </w:r>
      <w:r>
        <w:t></w:t>
      </w:r>
      <w:r>
        <w:rPr>
          <w:rFonts w:hint="eastAsia"/>
        </w:rPr>
        <w:t>регіонального</w:t>
      </w:r>
      <w:r>
        <w:t></w:t>
      </w:r>
      <w:r>
        <w:rPr>
          <w:rFonts w:hint="eastAsia"/>
        </w:rPr>
        <w:t>рівня</w:t>
      </w:r>
      <w:r>
        <w:t></w:t>
      </w:r>
      <w:r>
        <w:rPr>
          <w:rFonts w:hint="eastAsia"/>
        </w:rPr>
        <w:t>з</w:t>
      </w:r>
      <w:r>
        <w:t></w:t>
      </w:r>
      <w:r>
        <w:rPr>
          <w:rFonts w:hint="eastAsia"/>
        </w:rPr>
        <w:t>відповідною</w:t>
      </w:r>
      <w:r>
        <w:t></w:t>
      </w:r>
      <w:r>
        <w:rPr>
          <w:rFonts w:hint="eastAsia"/>
        </w:rPr>
        <w:t>галузевою</w:t>
      </w:r>
      <w:r>
        <w:t></w:t>
      </w:r>
      <w:r>
        <w:rPr>
          <w:rFonts w:hint="eastAsia"/>
        </w:rPr>
        <w:t>дифереціацією</w:t>
      </w:r>
      <w:r>
        <w:t></w:t>
      </w:r>
    </w:p>
    <w:p w:rsidR="0077048D" w:rsidRDefault="0077048D" w:rsidP="0077048D">
      <w:r>
        <w:rPr>
          <w:rFonts w:hint="eastAsia"/>
        </w:rPr>
        <w:t>набули</w:t>
      </w:r>
      <w:r>
        <w:t></w:t>
      </w:r>
      <w:r>
        <w:rPr>
          <w:rFonts w:hint="eastAsia"/>
        </w:rPr>
        <w:t>подальшого</w:t>
      </w:r>
      <w:r>
        <w:t></w:t>
      </w:r>
      <w:r>
        <w:rPr>
          <w:rFonts w:hint="eastAsia"/>
        </w:rPr>
        <w:t>розвитку</w:t>
      </w:r>
      <w:r>
        <w:t></w:t>
      </w:r>
    </w:p>
    <w:p w:rsidR="0077048D" w:rsidRDefault="0077048D" w:rsidP="0077048D">
      <w:r>
        <w:rPr>
          <w:rFonts w:hint="eastAsia"/>
        </w:rPr>
        <w:t>•</w:t>
      </w:r>
      <w:r>
        <w:t></w:t>
      </w:r>
      <w:r>
        <w:rPr>
          <w:rFonts w:hint="eastAsia"/>
        </w:rPr>
        <w:t>науково</w:t>
      </w:r>
      <w:r>
        <w:t></w:t>
      </w:r>
      <w:r>
        <w:rPr>
          <w:rFonts w:hint="eastAsia"/>
        </w:rPr>
        <w:t>методичні</w:t>
      </w:r>
      <w:r>
        <w:t></w:t>
      </w:r>
      <w:r>
        <w:rPr>
          <w:rFonts w:hint="eastAsia"/>
        </w:rPr>
        <w:t>положення</w:t>
      </w:r>
      <w:r>
        <w:t></w:t>
      </w:r>
      <w:r>
        <w:rPr>
          <w:rFonts w:hint="eastAsia"/>
        </w:rPr>
        <w:t>щодо</w:t>
      </w:r>
      <w:r>
        <w:t></w:t>
      </w:r>
      <w:r>
        <w:rPr>
          <w:rFonts w:hint="eastAsia"/>
        </w:rPr>
        <w:t>проведення</w:t>
      </w:r>
      <w:r>
        <w:t></w:t>
      </w:r>
      <w:r>
        <w:rPr>
          <w:rFonts w:hint="eastAsia"/>
        </w:rPr>
        <w:t>дворівневої</w:t>
      </w:r>
      <w:r>
        <w:t></w:t>
      </w:r>
      <w:r>
        <w:rPr>
          <w:rFonts w:hint="eastAsia"/>
        </w:rPr>
        <w:t>регіональної</w:t>
      </w:r>
      <w:r>
        <w:t></w:t>
      </w:r>
      <w:r>
        <w:rPr>
          <w:rFonts w:hint="eastAsia"/>
        </w:rPr>
        <w:t>експертизи</w:t>
      </w:r>
      <w:r>
        <w:t></w:t>
      </w:r>
      <w:r>
        <w:rPr>
          <w:rFonts w:hint="eastAsia"/>
        </w:rPr>
        <w:t>інвестиційних</w:t>
      </w:r>
      <w:r>
        <w:t></w:t>
      </w:r>
      <w:r>
        <w:rPr>
          <w:rFonts w:hint="eastAsia"/>
        </w:rPr>
        <w:t>проектів</w:t>
      </w:r>
      <w:r>
        <w:t></w:t>
      </w:r>
      <w:r>
        <w:t></w:t>
      </w:r>
      <w:r>
        <w:rPr>
          <w:rFonts w:hint="eastAsia"/>
        </w:rPr>
        <w:t>які</w:t>
      </w:r>
      <w:r>
        <w:t></w:t>
      </w:r>
      <w:r>
        <w:rPr>
          <w:rFonts w:hint="eastAsia"/>
        </w:rPr>
        <w:t>враховують</w:t>
      </w:r>
      <w:r>
        <w:t></w:t>
      </w:r>
      <w:r>
        <w:rPr>
          <w:rFonts w:hint="eastAsia"/>
        </w:rPr>
        <w:t>оціночні</w:t>
      </w:r>
      <w:r>
        <w:t></w:t>
      </w:r>
      <w:r>
        <w:rPr>
          <w:rFonts w:hint="eastAsia"/>
        </w:rPr>
        <w:t>та</w:t>
      </w:r>
      <w:r>
        <w:t></w:t>
      </w:r>
      <w:r>
        <w:rPr>
          <w:rFonts w:hint="eastAsia"/>
        </w:rPr>
        <w:t>організаційні</w:t>
      </w:r>
      <w:r>
        <w:t></w:t>
      </w:r>
      <w:r>
        <w:rPr>
          <w:rFonts w:hint="eastAsia"/>
        </w:rPr>
        <w:t>складові</w:t>
      </w:r>
      <w:r>
        <w:t></w:t>
      </w:r>
      <w:r>
        <w:rPr>
          <w:rFonts w:hint="eastAsia"/>
        </w:rPr>
        <w:t>механізму</w:t>
      </w:r>
      <w:r>
        <w:t></w:t>
      </w:r>
      <w:r>
        <w:rPr>
          <w:rFonts w:hint="eastAsia"/>
        </w:rPr>
        <w:t>її</w:t>
      </w:r>
      <w:r>
        <w:t></w:t>
      </w:r>
      <w:r>
        <w:rPr>
          <w:rFonts w:hint="eastAsia"/>
        </w:rPr>
        <w:t>проведення</w:t>
      </w:r>
      <w:r>
        <w:t></w:t>
      </w:r>
    </w:p>
    <w:p w:rsidR="0077048D" w:rsidRDefault="0077048D" w:rsidP="0077048D">
      <w:r>
        <w:rPr>
          <w:rFonts w:hint="eastAsia"/>
        </w:rPr>
        <w:t>•</w:t>
      </w:r>
      <w:r>
        <w:t></w:t>
      </w:r>
      <w:r>
        <w:rPr>
          <w:rFonts w:hint="eastAsia"/>
        </w:rPr>
        <w:t>теоретичні</w:t>
      </w:r>
      <w:r>
        <w:t></w:t>
      </w:r>
      <w:r>
        <w:rPr>
          <w:rFonts w:hint="eastAsia"/>
        </w:rPr>
        <w:t>та</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механізму</w:t>
      </w:r>
      <w:r>
        <w:t></w:t>
      </w:r>
      <w:r>
        <w:rPr>
          <w:rFonts w:hint="eastAsia"/>
        </w:rPr>
        <w:t>інвестиційного</w:t>
      </w:r>
      <w:r>
        <w:t></w:t>
      </w:r>
      <w:r>
        <w:rPr>
          <w:rFonts w:hint="eastAsia"/>
        </w:rPr>
        <w:t>проектування</w:t>
      </w:r>
      <w:r>
        <w:t></w:t>
      </w:r>
      <w:r>
        <w:rPr>
          <w:rFonts w:hint="eastAsia"/>
        </w:rPr>
        <w:t>на</w:t>
      </w:r>
      <w:r>
        <w:t></w:t>
      </w:r>
      <w:r>
        <w:rPr>
          <w:rFonts w:hint="eastAsia"/>
        </w:rPr>
        <w:t>підприємстві</w:t>
      </w:r>
      <w:r>
        <w:t></w:t>
      </w:r>
      <w:r>
        <w:rPr>
          <w:rFonts w:hint="eastAsia"/>
        </w:rPr>
        <w:t>в</w:t>
      </w:r>
      <w:r>
        <w:t></w:t>
      </w:r>
      <w:r>
        <w:rPr>
          <w:rFonts w:hint="eastAsia"/>
        </w:rPr>
        <w:t>залежності</w:t>
      </w:r>
      <w:r>
        <w:t></w:t>
      </w:r>
      <w:r>
        <w:rPr>
          <w:rFonts w:hint="eastAsia"/>
        </w:rPr>
        <w:t>від</w:t>
      </w:r>
      <w:r>
        <w:t></w:t>
      </w:r>
      <w:r>
        <w:rPr>
          <w:rFonts w:hint="eastAsia"/>
        </w:rPr>
        <w:t>стратегії</w:t>
      </w:r>
      <w:r>
        <w:t></w:t>
      </w:r>
      <w:r>
        <w:rPr>
          <w:rFonts w:hint="eastAsia"/>
        </w:rPr>
        <w:t>його</w:t>
      </w:r>
      <w:r>
        <w:t></w:t>
      </w:r>
      <w:r>
        <w:rPr>
          <w:rFonts w:hint="eastAsia"/>
        </w:rPr>
        <w:t>науково</w:t>
      </w:r>
      <w:r>
        <w:t></w:t>
      </w:r>
      <w:r>
        <w:rPr>
          <w:rFonts w:hint="eastAsia"/>
        </w:rPr>
        <w:t>технічного</w:t>
      </w:r>
      <w:r>
        <w:t></w:t>
      </w:r>
      <w:r>
        <w:rPr>
          <w:rFonts w:hint="eastAsia"/>
        </w:rPr>
        <w:t>розвитку</w:t>
      </w:r>
      <w:r>
        <w:t></w:t>
      </w:r>
      <w:r>
        <w:t></w:t>
      </w:r>
      <w:r>
        <w:t></w:t>
      </w:r>
    </w:p>
    <w:p w:rsidR="0077048D" w:rsidRDefault="0077048D" w:rsidP="0077048D">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основні</w:t>
      </w:r>
      <w:r>
        <w:t></w:t>
      </w:r>
      <w:r>
        <w:rPr>
          <w:rFonts w:hint="eastAsia"/>
        </w:rPr>
        <w:t>положення</w:t>
      </w:r>
      <w:r>
        <w:t></w:t>
      </w:r>
      <w:r>
        <w:t></w:t>
      </w:r>
      <w:r>
        <w:rPr>
          <w:rFonts w:hint="eastAsia"/>
        </w:rPr>
        <w:t>викладені</w:t>
      </w:r>
      <w:r>
        <w:t></w:t>
      </w:r>
      <w:r>
        <w:rPr>
          <w:rFonts w:hint="eastAsia"/>
        </w:rPr>
        <w:t>в</w:t>
      </w:r>
      <w:r>
        <w:t></w:t>
      </w:r>
      <w:r>
        <w:rPr>
          <w:rFonts w:hint="eastAsia"/>
        </w:rPr>
        <w:t>дисертації</w:t>
      </w:r>
      <w:r>
        <w:t></w:t>
      </w:r>
      <w:r>
        <w:t></w:t>
      </w:r>
      <w:r>
        <w:rPr>
          <w:rFonts w:hint="eastAsia"/>
        </w:rPr>
        <w:t>доведено</w:t>
      </w:r>
      <w:r>
        <w:t></w:t>
      </w:r>
      <w:r>
        <w:rPr>
          <w:rFonts w:hint="eastAsia"/>
        </w:rPr>
        <w:t>до</w:t>
      </w:r>
      <w:r>
        <w:t></w:t>
      </w:r>
      <w:r>
        <w:rPr>
          <w:rFonts w:hint="eastAsia"/>
        </w:rPr>
        <w:t>рівня</w:t>
      </w:r>
      <w:r>
        <w:t></w:t>
      </w:r>
      <w:r>
        <w:rPr>
          <w:rFonts w:hint="eastAsia"/>
        </w:rPr>
        <w:t>методичних</w:t>
      </w:r>
      <w:r>
        <w:t></w:t>
      </w:r>
      <w:r>
        <w:rPr>
          <w:rFonts w:hint="eastAsia"/>
        </w:rPr>
        <w:t>розробок</w:t>
      </w:r>
      <w:r>
        <w:t></w:t>
      </w:r>
      <w:r>
        <w:rPr>
          <w:rFonts w:hint="eastAsia"/>
        </w:rPr>
        <w:t>і</w:t>
      </w:r>
      <w:r>
        <w:t></w:t>
      </w:r>
      <w:r>
        <w:rPr>
          <w:rFonts w:hint="eastAsia"/>
        </w:rPr>
        <w:t>практичних</w:t>
      </w:r>
      <w:r>
        <w:t></w:t>
      </w:r>
      <w:r>
        <w:rPr>
          <w:rFonts w:hint="eastAsia"/>
        </w:rPr>
        <w:t>рекомендацій</w:t>
      </w:r>
      <w:r>
        <w:t></w:t>
      </w:r>
      <w:r>
        <w:t></w:t>
      </w:r>
      <w:r>
        <w:rPr>
          <w:rFonts w:hint="eastAsia"/>
        </w:rPr>
        <w:t>Вони</w:t>
      </w:r>
      <w:r>
        <w:t></w:t>
      </w:r>
      <w:r>
        <w:rPr>
          <w:rFonts w:hint="eastAsia"/>
        </w:rPr>
        <w:t>призначені</w:t>
      </w:r>
      <w:r>
        <w:t></w:t>
      </w:r>
      <w:r>
        <w:rPr>
          <w:rFonts w:hint="eastAsia"/>
        </w:rPr>
        <w:t>для</w:t>
      </w:r>
      <w:r>
        <w:t></w:t>
      </w:r>
      <w:r>
        <w:rPr>
          <w:rFonts w:hint="eastAsia"/>
        </w:rPr>
        <w:t>використання</w:t>
      </w:r>
      <w:r>
        <w:t></w:t>
      </w:r>
      <w:r>
        <w:rPr>
          <w:rFonts w:hint="eastAsia"/>
        </w:rPr>
        <w:t>на</w:t>
      </w:r>
      <w:r>
        <w:t></w:t>
      </w:r>
      <w:r>
        <w:rPr>
          <w:rFonts w:hint="eastAsia"/>
        </w:rPr>
        <w:t>різних</w:t>
      </w:r>
      <w:r>
        <w:t></w:t>
      </w:r>
      <w:r>
        <w:rPr>
          <w:rFonts w:hint="eastAsia"/>
        </w:rPr>
        <w:t>рівнях</w:t>
      </w:r>
      <w:r>
        <w:t></w:t>
      </w:r>
      <w:r>
        <w:rPr>
          <w:rFonts w:hint="eastAsia"/>
        </w:rPr>
        <w:t>управління</w:t>
      </w:r>
      <w:r>
        <w:t></w:t>
      </w:r>
      <w:r>
        <w:t></w:t>
      </w:r>
      <w:r>
        <w:rPr>
          <w:rFonts w:hint="eastAsia"/>
        </w:rPr>
        <w:t>на</w:t>
      </w:r>
      <w:r>
        <w:t></w:t>
      </w:r>
      <w:r>
        <w:rPr>
          <w:rFonts w:hint="eastAsia"/>
        </w:rPr>
        <w:t>національному</w:t>
      </w:r>
      <w:r>
        <w:t></w:t>
      </w:r>
      <w:r>
        <w:rPr>
          <w:rFonts w:hint="eastAsia"/>
        </w:rPr>
        <w:t>і</w:t>
      </w:r>
      <w:r>
        <w:t></w:t>
      </w:r>
      <w:r>
        <w:rPr>
          <w:rFonts w:hint="eastAsia"/>
        </w:rPr>
        <w:t>регіональному</w:t>
      </w:r>
      <w:r>
        <w:t></w:t>
      </w:r>
      <w:r>
        <w:rPr>
          <w:rFonts w:hint="eastAsia"/>
        </w:rPr>
        <w:t>–</w:t>
      </w:r>
      <w:r>
        <w:t></w:t>
      </w:r>
      <w:r>
        <w:rPr>
          <w:rFonts w:hint="eastAsia"/>
        </w:rPr>
        <w:t>з</w:t>
      </w:r>
      <w:r>
        <w:t></w:t>
      </w:r>
      <w:r>
        <w:rPr>
          <w:rFonts w:hint="eastAsia"/>
        </w:rPr>
        <w:t>метою</w:t>
      </w:r>
      <w:r>
        <w:t></w:t>
      </w:r>
      <w:r>
        <w:rPr>
          <w:rFonts w:hint="eastAsia"/>
        </w:rPr>
        <w:t>визначення</w:t>
      </w:r>
      <w:r>
        <w:t></w:t>
      </w:r>
      <w:r>
        <w:rPr>
          <w:rFonts w:hint="eastAsia"/>
        </w:rPr>
        <w:t>пріоритетних</w:t>
      </w:r>
      <w:r>
        <w:t></w:t>
      </w:r>
      <w:r>
        <w:rPr>
          <w:rFonts w:hint="eastAsia"/>
        </w:rPr>
        <w:t>для</w:t>
      </w:r>
      <w:r>
        <w:t></w:t>
      </w:r>
      <w:r>
        <w:rPr>
          <w:rFonts w:hint="eastAsia"/>
        </w:rPr>
        <w:t>фінансування</w:t>
      </w:r>
      <w:r>
        <w:t></w:t>
      </w:r>
      <w:r>
        <w:rPr>
          <w:rFonts w:hint="eastAsia"/>
        </w:rPr>
        <w:t>проектів</w:t>
      </w:r>
      <w:r>
        <w:t></w:t>
      </w:r>
      <w:r>
        <w:rPr>
          <w:rFonts w:hint="eastAsia"/>
        </w:rPr>
        <w:t>і</w:t>
      </w:r>
      <w:r>
        <w:t></w:t>
      </w:r>
      <w:r>
        <w:rPr>
          <w:rFonts w:hint="eastAsia"/>
        </w:rPr>
        <w:t>програм</w:t>
      </w:r>
      <w:r>
        <w:t></w:t>
      </w:r>
      <w:r>
        <w:rPr>
          <w:rFonts w:hint="eastAsia"/>
        </w:rPr>
        <w:t>за</w:t>
      </w:r>
      <w:r>
        <w:t></w:t>
      </w:r>
      <w:r>
        <w:rPr>
          <w:rFonts w:hint="eastAsia"/>
        </w:rPr>
        <w:t>рахунок</w:t>
      </w:r>
      <w:r>
        <w:t></w:t>
      </w:r>
      <w:r>
        <w:rPr>
          <w:rFonts w:hint="eastAsia"/>
        </w:rPr>
        <w:t>коштів</w:t>
      </w:r>
      <w:r>
        <w:t></w:t>
      </w:r>
      <w:r>
        <w:rPr>
          <w:rFonts w:hint="eastAsia"/>
        </w:rPr>
        <w:t>бюджетів</w:t>
      </w:r>
      <w:r>
        <w:t></w:t>
      </w:r>
      <w:r>
        <w:rPr>
          <w:rFonts w:hint="eastAsia"/>
        </w:rPr>
        <w:t>відповідних</w:t>
      </w:r>
      <w:r>
        <w:t></w:t>
      </w:r>
      <w:r>
        <w:rPr>
          <w:rFonts w:hint="eastAsia"/>
        </w:rPr>
        <w:t>рівнів</w:t>
      </w:r>
      <w:r>
        <w:t></w:t>
      </w:r>
      <w:r>
        <w:t></w:t>
      </w:r>
      <w:r>
        <w:rPr>
          <w:rFonts w:hint="eastAsia"/>
        </w:rPr>
        <w:t>на</w:t>
      </w:r>
      <w:r>
        <w:t></w:t>
      </w:r>
      <w:r>
        <w:rPr>
          <w:rFonts w:hint="eastAsia"/>
        </w:rPr>
        <w:t>рівні</w:t>
      </w:r>
      <w:r>
        <w:t></w:t>
      </w:r>
      <w:r>
        <w:rPr>
          <w:rFonts w:hint="eastAsia"/>
        </w:rPr>
        <w:t>підприємств</w:t>
      </w:r>
      <w:r>
        <w:t></w:t>
      </w:r>
      <w:r>
        <w:rPr>
          <w:rFonts w:hint="eastAsia"/>
        </w:rPr>
        <w:t>і</w:t>
      </w:r>
      <w:r>
        <w:t></w:t>
      </w:r>
      <w:r>
        <w:rPr>
          <w:rFonts w:hint="eastAsia"/>
        </w:rPr>
        <w:t>організацій</w:t>
      </w:r>
      <w:r>
        <w:t></w:t>
      </w:r>
      <w:r>
        <w:rPr>
          <w:rFonts w:hint="eastAsia"/>
        </w:rPr>
        <w:t>–</w:t>
      </w:r>
      <w:r>
        <w:t></w:t>
      </w:r>
      <w:r>
        <w:rPr>
          <w:rFonts w:hint="eastAsia"/>
        </w:rPr>
        <w:t>для</w:t>
      </w:r>
      <w:r>
        <w:t></w:t>
      </w:r>
      <w:r>
        <w:rPr>
          <w:rFonts w:hint="eastAsia"/>
        </w:rPr>
        <w:t>поліпшення</w:t>
      </w:r>
      <w:r>
        <w:t></w:t>
      </w:r>
      <w:r>
        <w:rPr>
          <w:rFonts w:hint="eastAsia"/>
        </w:rPr>
        <w:t>якості</w:t>
      </w:r>
      <w:r>
        <w:t></w:t>
      </w:r>
      <w:r>
        <w:rPr>
          <w:rFonts w:hint="eastAsia"/>
        </w:rPr>
        <w:t>оцінки</w:t>
      </w:r>
      <w:r>
        <w:t></w:t>
      </w:r>
      <w:r>
        <w:rPr>
          <w:rFonts w:hint="eastAsia"/>
        </w:rPr>
        <w:t>локальних</w:t>
      </w:r>
      <w:r>
        <w:t></w:t>
      </w:r>
      <w:r>
        <w:rPr>
          <w:rFonts w:hint="eastAsia"/>
        </w:rPr>
        <w:t>проектів</w:t>
      </w:r>
      <w:r>
        <w:t></w:t>
      </w:r>
      <w:r>
        <w:rPr>
          <w:rFonts w:hint="eastAsia"/>
        </w:rPr>
        <w:t>і</w:t>
      </w:r>
      <w:r>
        <w:t></w:t>
      </w:r>
      <w:r>
        <w:rPr>
          <w:rFonts w:hint="eastAsia"/>
        </w:rPr>
        <w:t>раціонального</w:t>
      </w:r>
      <w:r>
        <w:t></w:t>
      </w:r>
      <w:r>
        <w:rPr>
          <w:rFonts w:hint="eastAsia"/>
        </w:rPr>
        <w:t>використання</w:t>
      </w:r>
      <w:r>
        <w:t></w:t>
      </w:r>
      <w:r>
        <w:rPr>
          <w:rFonts w:hint="eastAsia"/>
        </w:rPr>
        <w:t>фінансових</w:t>
      </w:r>
      <w:r>
        <w:t></w:t>
      </w:r>
      <w:r>
        <w:rPr>
          <w:rFonts w:hint="eastAsia"/>
        </w:rPr>
        <w:t>ресурсів</w:t>
      </w:r>
      <w:r>
        <w:t></w:t>
      </w:r>
    </w:p>
    <w:p w:rsidR="0077048D" w:rsidRDefault="0077048D" w:rsidP="0077048D">
      <w:r>
        <w:rPr>
          <w:rFonts w:hint="eastAsia"/>
        </w:rPr>
        <w:t>Наукові</w:t>
      </w:r>
      <w:r>
        <w:t></w:t>
      </w:r>
      <w:r>
        <w:rPr>
          <w:rFonts w:hint="eastAsia"/>
        </w:rPr>
        <w:t>і</w:t>
      </w:r>
      <w:r>
        <w:t></w:t>
      </w:r>
      <w:r>
        <w:rPr>
          <w:rFonts w:hint="eastAsia"/>
        </w:rPr>
        <w:t>методичні</w:t>
      </w:r>
      <w:r>
        <w:t></w:t>
      </w:r>
      <w:r>
        <w:rPr>
          <w:rFonts w:hint="eastAsia"/>
        </w:rPr>
        <w:t>положення</w:t>
      </w:r>
      <w:r>
        <w:t></w:t>
      </w:r>
      <w:r>
        <w:rPr>
          <w:rFonts w:hint="eastAsia"/>
        </w:rPr>
        <w:t>дисертаційного</w:t>
      </w:r>
      <w:r>
        <w:t></w:t>
      </w:r>
      <w:r>
        <w:rPr>
          <w:rFonts w:hint="eastAsia"/>
        </w:rPr>
        <w:t>дослідження</w:t>
      </w:r>
      <w:r>
        <w:t></w:t>
      </w:r>
      <w:r>
        <w:rPr>
          <w:rFonts w:hint="eastAsia"/>
        </w:rPr>
        <w:t>використовуються</w:t>
      </w:r>
      <w:r>
        <w:t></w:t>
      </w:r>
      <w:r>
        <w:rPr>
          <w:rFonts w:hint="eastAsia"/>
        </w:rPr>
        <w:t>на</w:t>
      </w:r>
      <w:r>
        <w:t></w:t>
      </w:r>
      <w:r>
        <w:rPr>
          <w:rFonts w:hint="eastAsia"/>
        </w:rPr>
        <w:t>підприємствах</w:t>
      </w:r>
      <w:r>
        <w:t></w:t>
      </w:r>
      <w:r>
        <w:t></w:t>
      </w:r>
      <w:r>
        <w:rPr>
          <w:rFonts w:hint="eastAsia"/>
        </w:rPr>
        <w:t>ВАТ</w:t>
      </w:r>
      <w:r>
        <w:t></w:t>
      </w:r>
      <w:r>
        <w:rPr>
          <w:rFonts w:hint="eastAsia"/>
        </w:rPr>
        <w:t>“Сумське</w:t>
      </w:r>
      <w:r>
        <w:t></w:t>
      </w:r>
      <w:r>
        <w:rPr>
          <w:rFonts w:hint="eastAsia"/>
        </w:rPr>
        <w:t>НВО</w:t>
      </w:r>
      <w:r>
        <w:t></w:t>
      </w:r>
      <w:r>
        <w:rPr>
          <w:rFonts w:hint="eastAsia"/>
        </w:rPr>
        <w:t>ім</w:t>
      </w:r>
      <w:r>
        <w:t></w:t>
      </w:r>
      <w:r>
        <w:t></w:t>
      </w:r>
      <w:r>
        <w:rPr>
          <w:rFonts w:hint="eastAsia"/>
        </w:rPr>
        <w:t>М</w:t>
      </w:r>
      <w:r>
        <w:t></w:t>
      </w:r>
      <w:r>
        <w:rPr>
          <w:rFonts w:hint="eastAsia"/>
        </w:rPr>
        <w:t>В</w:t>
      </w:r>
      <w:r>
        <w:t></w:t>
      </w:r>
      <w:r>
        <w:rPr>
          <w:rFonts w:hint="eastAsia"/>
        </w:rPr>
        <w:t>Фрунзе”</w:t>
      </w:r>
      <w:r>
        <w:t></w:t>
      </w:r>
      <w:r>
        <w:t></w:t>
      </w:r>
      <w:r>
        <w:rPr>
          <w:rFonts w:hint="eastAsia"/>
        </w:rPr>
        <w:t>довідка</w:t>
      </w:r>
      <w:r>
        <w:t></w:t>
      </w:r>
      <w:r>
        <w:rPr>
          <w:rFonts w:hint="eastAsia"/>
        </w:rP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ВАТ</w:t>
      </w:r>
      <w:r>
        <w:t></w:t>
      </w:r>
      <w:r>
        <w:rPr>
          <w:rFonts w:hint="eastAsia"/>
        </w:rPr>
        <w:t>“ВНДІАЕН”</w:t>
      </w:r>
      <w:r>
        <w:t></w:t>
      </w:r>
      <w:r>
        <w:t></w:t>
      </w:r>
      <w:r>
        <w:rPr>
          <w:rFonts w:hint="eastAsia"/>
        </w:rPr>
        <w:t>довідка</w:t>
      </w:r>
      <w:r>
        <w:t></w:t>
      </w:r>
      <w:r>
        <w:rPr>
          <w:rFonts w:hint="eastAsia"/>
        </w:rP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ВАТ</w:t>
      </w:r>
      <w:r>
        <w:t></w:t>
      </w:r>
      <w:r>
        <w:rPr>
          <w:rFonts w:hint="eastAsia"/>
        </w:rPr>
        <w:t>“Сумський</w:t>
      </w:r>
      <w:r>
        <w:t></w:t>
      </w:r>
      <w:r>
        <w:rPr>
          <w:rFonts w:hint="eastAsia"/>
        </w:rPr>
        <w:t>завод</w:t>
      </w:r>
      <w:r>
        <w:t></w:t>
      </w:r>
      <w:r>
        <w:rPr>
          <w:rFonts w:hint="eastAsia"/>
        </w:rPr>
        <w:t>“Насосенергомаш”</w:t>
      </w:r>
      <w:r>
        <w:t></w:t>
      </w:r>
      <w:r>
        <w:t></w:t>
      </w:r>
      <w:r>
        <w:rPr>
          <w:rFonts w:hint="eastAsia"/>
        </w:rPr>
        <w:t>довідка</w:t>
      </w:r>
      <w:r>
        <w:t></w:t>
      </w:r>
      <w:r>
        <w:rPr>
          <w:rFonts w:hint="eastAsia"/>
        </w:rP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а</w:t>
      </w:r>
      <w:r>
        <w:t></w:t>
      </w:r>
      <w:r>
        <w:rPr>
          <w:rFonts w:hint="eastAsia"/>
        </w:rPr>
        <w:t>також</w:t>
      </w:r>
      <w:r>
        <w:t></w:t>
      </w:r>
      <w:r>
        <w:rPr>
          <w:rFonts w:hint="eastAsia"/>
        </w:rPr>
        <w:t>впроваджено</w:t>
      </w:r>
      <w:r>
        <w:t></w:t>
      </w:r>
      <w:r>
        <w:rPr>
          <w:rFonts w:hint="eastAsia"/>
        </w:rPr>
        <w:t>в</w:t>
      </w:r>
      <w:r>
        <w:t></w:t>
      </w:r>
      <w:r>
        <w:rPr>
          <w:rFonts w:hint="eastAsia"/>
        </w:rPr>
        <w:t>навчальний</w:t>
      </w:r>
      <w:r>
        <w:t></w:t>
      </w:r>
      <w:r>
        <w:rPr>
          <w:rFonts w:hint="eastAsia"/>
        </w:rPr>
        <w:t>процес</w:t>
      </w:r>
      <w:r>
        <w:t></w:t>
      </w:r>
      <w:r>
        <w:rPr>
          <w:rFonts w:hint="eastAsia"/>
        </w:rPr>
        <w:t>Сумського</w:t>
      </w:r>
      <w:r>
        <w:t></w:t>
      </w:r>
      <w:r>
        <w:rPr>
          <w:rFonts w:hint="eastAsia"/>
        </w:rPr>
        <w:t>державного</w:t>
      </w:r>
      <w:r>
        <w:t></w:t>
      </w:r>
      <w:r>
        <w:rPr>
          <w:rFonts w:hint="eastAsia"/>
        </w:rPr>
        <w:t>університету</w:t>
      </w:r>
      <w:r>
        <w:t></w:t>
      </w:r>
      <w:r>
        <w:t></w:t>
      </w:r>
      <w:r>
        <w:rPr>
          <w:rFonts w:hint="eastAsia"/>
        </w:rPr>
        <w:t>дисципліни</w:t>
      </w:r>
      <w:r>
        <w:t></w:t>
      </w:r>
      <w:r>
        <w:t></w:t>
      </w:r>
      <w:r>
        <w:rPr>
          <w:rFonts w:hint="eastAsia"/>
        </w:rPr>
        <w:t>Аналіз</w:t>
      </w:r>
      <w:r>
        <w:t></w:t>
      </w:r>
      <w:r>
        <w:rPr>
          <w:rFonts w:hint="eastAsia"/>
        </w:rPr>
        <w:t>інвестиційних</w:t>
      </w:r>
      <w:r>
        <w:t></w:t>
      </w:r>
      <w:r>
        <w:rPr>
          <w:rFonts w:hint="eastAsia"/>
        </w:rPr>
        <w:t>проектів</w:t>
      </w:r>
      <w:r>
        <w:t></w:t>
      </w:r>
      <w:r>
        <w:t></w:t>
      </w:r>
      <w:r>
        <w:t></w:t>
      </w:r>
      <w:r>
        <w:t></w:t>
      </w:r>
      <w:r>
        <w:rPr>
          <w:rFonts w:hint="eastAsia"/>
        </w:rPr>
        <w:t>Інвестування</w:t>
      </w:r>
      <w:r>
        <w:t></w:t>
      </w:r>
      <w:r>
        <w:t></w:t>
      </w:r>
      <w:r>
        <w:t></w:t>
      </w:r>
      <w:r>
        <w:t></w:t>
      </w:r>
      <w:r>
        <w:rPr>
          <w:rFonts w:hint="eastAsia"/>
        </w:rPr>
        <w:t>акт</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77048D" w:rsidRDefault="0077048D" w:rsidP="0077048D">
      <w:r>
        <w:rPr>
          <w:rFonts w:hint="eastAsia"/>
        </w:rPr>
        <w:t>Особистий</w:t>
      </w:r>
      <w:r>
        <w:t></w:t>
      </w:r>
      <w:r>
        <w:rPr>
          <w:rFonts w:hint="eastAsia"/>
        </w:rPr>
        <w:t>внесок</w:t>
      </w:r>
      <w:r>
        <w:t></w:t>
      </w:r>
      <w:r>
        <w:rPr>
          <w:rFonts w:hint="eastAsia"/>
        </w:rPr>
        <w:t>здобувача</w:t>
      </w:r>
      <w:r>
        <w:t></w:t>
      </w:r>
      <w:r>
        <w:t></w:t>
      </w:r>
      <w:r>
        <w:rPr>
          <w:rFonts w:hint="eastAsia"/>
        </w:rPr>
        <w:t>Дисертаційна</w:t>
      </w:r>
      <w:r>
        <w:t></w:t>
      </w:r>
      <w:r>
        <w:rPr>
          <w:rFonts w:hint="eastAsia"/>
        </w:rPr>
        <w:t>робота</w:t>
      </w:r>
      <w:r>
        <w:t></w:t>
      </w:r>
      <w:r>
        <w:rPr>
          <w:rFonts w:hint="eastAsia"/>
        </w:rPr>
        <w:t>є</w:t>
      </w:r>
      <w:r>
        <w:t></w:t>
      </w:r>
      <w:r>
        <w:rPr>
          <w:rFonts w:hint="eastAsia"/>
        </w:rPr>
        <w:t>самостійно</w:t>
      </w:r>
      <w:r>
        <w:t></w:t>
      </w:r>
      <w:r>
        <w:rPr>
          <w:rFonts w:hint="eastAsia"/>
        </w:rPr>
        <w:t>виконаною</w:t>
      </w:r>
      <w:r>
        <w:t></w:t>
      </w:r>
      <w:r>
        <w:rPr>
          <w:rFonts w:hint="eastAsia"/>
        </w:rPr>
        <w:t>науковою</w:t>
      </w:r>
      <w:r>
        <w:t></w:t>
      </w:r>
      <w:r>
        <w:rPr>
          <w:rFonts w:hint="eastAsia"/>
        </w:rPr>
        <w:t>працею</w:t>
      </w:r>
      <w:r>
        <w:t></w:t>
      </w:r>
      <w:r>
        <w:t></w:t>
      </w:r>
      <w:r>
        <w:rPr>
          <w:rFonts w:hint="eastAsia"/>
        </w:rPr>
        <w:t>у</w:t>
      </w:r>
      <w:r>
        <w:t></w:t>
      </w:r>
      <w:r>
        <w:rPr>
          <w:rFonts w:hint="eastAsia"/>
        </w:rPr>
        <w:t>якій</w:t>
      </w:r>
      <w:r>
        <w:t></w:t>
      </w:r>
      <w:r>
        <w:rPr>
          <w:rFonts w:hint="eastAsia"/>
        </w:rPr>
        <w:t>сформульовано</w:t>
      </w:r>
      <w:r>
        <w:t></w:t>
      </w:r>
      <w:r>
        <w:rPr>
          <w:rFonts w:hint="eastAsia"/>
        </w:rPr>
        <w:t>й</w:t>
      </w:r>
      <w:r>
        <w:t></w:t>
      </w:r>
      <w:r>
        <w:rPr>
          <w:rFonts w:hint="eastAsia"/>
        </w:rPr>
        <w:t>обґрунтовано</w:t>
      </w:r>
      <w:r>
        <w:t></w:t>
      </w:r>
      <w:r>
        <w:rPr>
          <w:rFonts w:hint="eastAsia"/>
        </w:rPr>
        <w:t>авторські</w:t>
      </w:r>
      <w:r>
        <w:t></w:t>
      </w:r>
      <w:r>
        <w:rPr>
          <w:rFonts w:hint="eastAsia"/>
        </w:rPr>
        <w:t>підходи</w:t>
      </w:r>
      <w:r>
        <w:t></w:t>
      </w:r>
      <w:r>
        <w:rPr>
          <w:rFonts w:hint="eastAsia"/>
        </w:rPr>
        <w:t>до</w:t>
      </w:r>
      <w:r>
        <w:t></w:t>
      </w:r>
      <w:r>
        <w:rPr>
          <w:rFonts w:hint="eastAsia"/>
        </w:rPr>
        <w:t>розроблення</w:t>
      </w:r>
      <w:r>
        <w:t></w:t>
      </w:r>
      <w:r>
        <w:rPr>
          <w:rFonts w:hint="eastAsia"/>
        </w:rPr>
        <w:t>теоретико</w:t>
      </w:r>
      <w:r>
        <w:t></w:t>
      </w:r>
      <w:r>
        <w:rPr>
          <w:rFonts w:hint="eastAsia"/>
        </w:rPr>
        <w:t>методичних</w:t>
      </w:r>
      <w:r>
        <w:t></w:t>
      </w:r>
      <w:r>
        <w:rPr>
          <w:rFonts w:hint="eastAsia"/>
        </w:rPr>
        <w:t>основ</w:t>
      </w:r>
      <w:r>
        <w:t></w:t>
      </w:r>
      <w:r>
        <w:rPr>
          <w:rFonts w:hint="eastAsia"/>
        </w:rPr>
        <w:t>удосконалення</w:t>
      </w:r>
      <w:r>
        <w:t></w:t>
      </w:r>
      <w:r>
        <w:rPr>
          <w:rFonts w:hint="eastAsia"/>
        </w:rPr>
        <w:t>системи</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r>
        <w:t></w:t>
      </w:r>
      <w:r>
        <w:rPr>
          <w:rFonts w:hint="eastAsia"/>
        </w:rPr>
        <w:t>що</w:t>
      </w:r>
      <w:r>
        <w:t></w:t>
      </w:r>
      <w:r>
        <w:rPr>
          <w:rFonts w:hint="eastAsia"/>
        </w:rPr>
        <w:t>спрямована</w:t>
      </w:r>
      <w:r>
        <w:t></w:t>
      </w:r>
      <w:r>
        <w:rPr>
          <w:rFonts w:hint="eastAsia"/>
        </w:rPr>
        <w:t>на</w:t>
      </w:r>
      <w:r>
        <w:t></w:t>
      </w:r>
      <w:r>
        <w:rPr>
          <w:rFonts w:hint="eastAsia"/>
        </w:rPr>
        <w:t>інтенсифікацію</w:t>
      </w:r>
      <w:r>
        <w:t></w:t>
      </w:r>
      <w:r>
        <w:rPr>
          <w:rFonts w:hint="eastAsia"/>
        </w:rPr>
        <w:t>науково</w:t>
      </w:r>
      <w:r>
        <w:t></w:t>
      </w:r>
      <w:r>
        <w:rPr>
          <w:rFonts w:hint="eastAsia"/>
        </w:rPr>
        <w:t>технічного</w:t>
      </w:r>
      <w:r>
        <w:t></w:t>
      </w:r>
      <w:r>
        <w:rPr>
          <w:rFonts w:hint="eastAsia"/>
        </w:rPr>
        <w:t>розвитку</w:t>
      </w:r>
      <w:r>
        <w:t></w:t>
      </w:r>
      <w:r>
        <w:t></w:t>
      </w:r>
      <w:r>
        <w:rPr>
          <w:rFonts w:hint="eastAsia"/>
        </w:rPr>
        <w:t>Наукові</w:t>
      </w:r>
      <w:r>
        <w:t></w:t>
      </w:r>
      <w:r>
        <w:rPr>
          <w:rFonts w:hint="eastAsia"/>
        </w:rPr>
        <w:t>положення</w:t>
      </w:r>
      <w:r>
        <w:t></w:t>
      </w:r>
      <w:r>
        <w:t></w:t>
      </w:r>
      <w:r>
        <w:rPr>
          <w:rFonts w:hint="eastAsia"/>
        </w:rPr>
        <w:t>висновки</w:t>
      </w:r>
      <w:r>
        <w:t></w:t>
      </w:r>
      <w:r>
        <w:rPr>
          <w:rFonts w:hint="eastAsia"/>
        </w:rPr>
        <w:t>і</w:t>
      </w:r>
      <w:r>
        <w:t></w:t>
      </w:r>
      <w:r>
        <w:rPr>
          <w:rFonts w:hint="eastAsia"/>
        </w:rPr>
        <w:t>рекомендації</w:t>
      </w:r>
      <w:r>
        <w:t></w:t>
      </w:r>
      <w:r>
        <w:t></w:t>
      </w:r>
      <w:r>
        <w:rPr>
          <w:rFonts w:hint="eastAsia"/>
        </w:rPr>
        <w:t>які</w:t>
      </w:r>
      <w:r>
        <w:t></w:t>
      </w:r>
      <w:r>
        <w:rPr>
          <w:rFonts w:hint="eastAsia"/>
        </w:rPr>
        <w:t>виносяться</w:t>
      </w:r>
      <w:r>
        <w:t></w:t>
      </w:r>
      <w:r>
        <w:rPr>
          <w:rFonts w:hint="eastAsia"/>
        </w:rPr>
        <w:t>на</w:t>
      </w:r>
      <w:r>
        <w:t></w:t>
      </w:r>
      <w:r>
        <w:rPr>
          <w:rFonts w:hint="eastAsia"/>
        </w:rPr>
        <w:t>захист</w:t>
      </w:r>
      <w:r>
        <w:t></w:t>
      </w:r>
      <w:r>
        <w:t></w:t>
      </w:r>
      <w:r>
        <w:rPr>
          <w:rFonts w:hint="eastAsia"/>
        </w:rPr>
        <w:t>одержані</w:t>
      </w:r>
      <w:r>
        <w:t></w:t>
      </w:r>
      <w:r>
        <w:rPr>
          <w:rFonts w:hint="eastAsia"/>
        </w:rPr>
        <w:t>автором</w:t>
      </w:r>
      <w:r>
        <w:t></w:t>
      </w:r>
      <w:r>
        <w:rPr>
          <w:rFonts w:hint="eastAsia"/>
        </w:rPr>
        <w:t>самостійно</w:t>
      </w:r>
      <w:r>
        <w:t></w:t>
      </w:r>
      <w:r>
        <w:t></w:t>
      </w:r>
      <w:r>
        <w:rPr>
          <w:rFonts w:hint="eastAsia"/>
        </w:rPr>
        <w:t>З</w:t>
      </w:r>
      <w:r>
        <w:t></w:t>
      </w:r>
      <w:r>
        <w:rPr>
          <w:rFonts w:hint="eastAsia"/>
        </w:rPr>
        <w:t>наукових</w:t>
      </w:r>
      <w:r>
        <w:t></w:t>
      </w:r>
      <w:r>
        <w:rPr>
          <w:rFonts w:hint="eastAsia"/>
        </w:rPr>
        <w:t>праць</w:t>
      </w:r>
      <w:r>
        <w:t></w:t>
      </w:r>
      <w:r>
        <w:t></w:t>
      </w:r>
      <w:r>
        <w:rPr>
          <w:rFonts w:hint="eastAsia"/>
        </w:rPr>
        <w:t>що</w:t>
      </w:r>
      <w:r>
        <w:t></w:t>
      </w:r>
      <w:r>
        <w:rPr>
          <w:rFonts w:hint="eastAsia"/>
        </w:rPr>
        <w:t>опубліковані</w:t>
      </w:r>
      <w:r>
        <w:t></w:t>
      </w:r>
      <w:r>
        <w:rPr>
          <w:rFonts w:hint="eastAsia"/>
        </w:rPr>
        <w:t>у</w:t>
      </w:r>
      <w:r>
        <w:t></w:t>
      </w:r>
      <w:r>
        <w:rPr>
          <w:rFonts w:hint="eastAsia"/>
        </w:rPr>
        <w:t>співавторстві</w:t>
      </w:r>
      <w:r>
        <w:t></w:t>
      </w:r>
      <w:r>
        <w:t></w:t>
      </w:r>
      <w:r>
        <w:rPr>
          <w:rFonts w:hint="eastAsia"/>
        </w:rPr>
        <w:t>у</w:t>
      </w:r>
      <w:r>
        <w:t></w:t>
      </w:r>
      <w:r>
        <w:rPr>
          <w:rFonts w:hint="eastAsia"/>
        </w:rPr>
        <w:t>дисертаційній</w:t>
      </w:r>
      <w:r>
        <w:t></w:t>
      </w:r>
      <w:r>
        <w:rPr>
          <w:rFonts w:hint="eastAsia"/>
        </w:rPr>
        <w:t>роботі</w:t>
      </w:r>
      <w:r>
        <w:t></w:t>
      </w:r>
      <w:r>
        <w:rPr>
          <w:rFonts w:hint="eastAsia"/>
        </w:rPr>
        <w:t>використано</w:t>
      </w:r>
      <w:r>
        <w:t></w:t>
      </w:r>
      <w:r>
        <w:rPr>
          <w:rFonts w:hint="eastAsia"/>
        </w:rPr>
        <w:t>тільки</w:t>
      </w:r>
      <w:r>
        <w:t></w:t>
      </w:r>
      <w:r>
        <w:rPr>
          <w:rFonts w:hint="eastAsia"/>
        </w:rPr>
        <w:t>ті</w:t>
      </w:r>
      <w:r>
        <w:t></w:t>
      </w:r>
      <w:r>
        <w:rPr>
          <w:rFonts w:hint="eastAsia"/>
        </w:rPr>
        <w:t>ідеї</w:t>
      </w:r>
      <w:r>
        <w:t></w:t>
      </w:r>
      <w:r>
        <w:rPr>
          <w:rFonts w:hint="eastAsia"/>
        </w:rPr>
        <w:t>та</w:t>
      </w:r>
      <w:r>
        <w:t></w:t>
      </w:r>
      <w:r>
        <w:rPr>
          <w:rFonts w:hint="eastAsia"/>
        </w:rPr>
        <w:t>положення</w:t>
      </w:r>
      <w:r>
        <w:t></w:t>
      </w:r>
      <w:r>
        <w:t></w:t>
      </w:r>
      <w:r>
        <w:rPr>
          <w:rFonts w:hint="eastAsia"/>
        </w:rPr>
        <w:t>які</w:t>
      </w:r>
      <w:r>
        <w:t></w:t>
      </w:r>
      <w:r>
        <w:rPr>
          <w:rFonts w:hint="eastAsia"/>
        </w:rPr>
        <w:t>запропоновані</w:t>
      </w:r>
      <w:r>
        <w:t></w:t>
      </w:r>
      <w:r>
        <w:rPr>
          <w:rFonts w:hint="eastAsia"/>
        </w:rPr>
        <w:t>автором</w:t>
      </w:r>
      <w:r>
        <w:t></w:t>
      </w:r>
      <w:r>
        <w:rPr>
          <w:rFonts w:hint="eastAsia"/>
        </w:rPr>
        <w:t>особисто</w:t>
      </w:r>
      <w:r>
        <w:t></w:t>
      </w:r>
    </w:p>
    <w:p w:rsidR="0077048D" w:rsidRDefault="0077048D" w:rsidP="0077048D">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положення</w:t>
      </w:r>
      <w:r>
        <w:t></w:t>
      </w:r>
      <w:r>
        <w:t></w:t>
      </w:r>
      <w:r>
        <w:rPr>
          <w:rFonts w:hint="eastAsia"/>
        </w:rPr>
        <w:t>висновки</w:t>
      </w:r>
      <w:r>
        <w:t></w:t>
      </w:r>
      <w:r>
        <w:rPr>
          <w:rFonts w:hint="eastAsia"/>
        </w:rPr>
        <w:t>і</w:t>
      </w:r>
      <w:r>
        <w:t></w:t>
      </w:r>
      <w:r>
        <w:rPr>
          <w:rFonts w:hint="eastAsia"/>
        </w:rPr>
        <w:t>результати</w:t>
      </w:r>
      <w:r>
        <w:t></w:t>
      </w:r>
      <w:r>
        <w:rPr>
          <w:rFonts w:hint="eastAsia"/>
        </w:rPr>
        <w:t>дисертаційної</w:t>
      </w:r>
      <w:r>
        <w:t></w:t>
      </w:r>
      <w:r>
        <w:rPr>
          <w:rFonts w:hint="eastAsia"/>
        </w:rPr>
        <w:t>роботи</w:t>
      </w:r>
      <w:r>
        <w:t></w:t>
      </w:r>
      <w:r>
        <w:rPr>
          <w:rFonts w:hint="eastAsia"/>
        </w:rPr>
        <w:t>доповідалися</w:t>
      </w:r>
      <w:r>
        <w:t></w:t>
      </w:r>
      <w:r>
        <w:t></w:t>
      </w:r>
      <w:r>
        <w:rPr>
          <w:rFonts w:hint="eastAsia"/>
        </w:rPr>
        <w:t>обговорювалися</w:t>
      </w:r>
      <w:r>
        <w:t></w:t>
      </w:r>
      <w:r>
        <w:rPr>
          <w:rFonts w:hint="eastAsia"/>
        </w:rPr>
        <w:t>й</w:t>
      </w:r>
      <w:r>
        <w:t></w:t>
      </w:r>
      <w:r>
        <w:rPr>
          <w:rFonts w:hint="eastAsia"/>
        </w:rPr>
        <w:t>одержали</w:t>
      </w:r>
      <w:r>
        <w:t></w:t>
      </w:r>
      <w:r>
        <w:rPr>
          <w:rFonts w:hint="eastAsia"/>
        </w:rPr>
        <w:t>позитивну</w:t>
      </w:r>
      <w:r>
        <w:t></w:t>
      </w:r>
      <w:r>
        <w:rPr>
          <w:rFonts w:hint="eastAsia"/>
        </w:rPr>
        <w:t>оцінку</w:t>
      </w:r>
      <w:r>
        <w:t></w:t>
      </w:r>
      <w:r>
        <w:rPr>
          <w:rFonts w:hint="eastAsia"/>
        </w:rPr>
        <w:t>на</w:t>
      </w:r>
      <w:r>
        <w:t></w:t>
      </w:r>
      <w:r>
        <w:rPr>
          <w:rFonts w:hint="eastAsia"/>
        </w:rPr>
        <w:t>наукових</w:t>
      </w:r>
      <w:r>
        <w:t></w:t>
      </w:r>
      <w:r>
        <w:rPr>
          <w:rFonts w:hint="eastAsia"/>
        </w:rPr>
        <w:t>і</w:t>
      </w:r>
      <w:r>
        <w:t></w:t>
      </w:r>
      <w:r>
        <w:rPr>
          <w:rFonts w:hint="eastAsia"/>
        </w:rPr>
        <w:t>науково</w:t>
      </w:r>
      <w:r>
        <w:t></w:t>
      </w:r>
      <w:r>
        <w:rPr>
          <w:rFonts w:hint="eastAsia"/>
        </w:rPr>
        <w:t>практичних</w:t>
      </w:r>
      <w:r>
        <w:t></w:t>
      </w:r>
      <w:r>
        <w:rPr>
          <w:rFonts w:hint="eastAsia"/>
        </w:rPr>
        <w:t>конференціях</w:t>
      </w:r>
      <w:r>
        <w:t></w:t>
      </w:r>
      <w:r>
        <w:rPr>
          <w:rFonts w:hint="eastAsia"/>
        </w:rPr>
        <w:t>і</w:t>
      </w:r>
      <w:r>
        <w:t></w:t>
      </w:r>
      <w:r>
        <w:rPr>
          <w:rFonts w:hint="eastAsia"/>
        </w:rPr>
        <w:t>семінарах</w:t>
      </w:r>
      <w:r>
        <w:t></w:t>
      </w:r>
      <w:r>
        <w:t></w:t>
      </w:r>
      <w:r>
        <w:rPr>
          <w:rFonts w:hint="eastAsia"/>
        </w:rPr>
        <w:t>зокрема</w:t>
      </w:r>
      <w:r>
        <w:t></w:t>
      </w:r>
      <w:r>
        <w:t></w:t>
      </w:r>
      <w:r>
        <w:rPr>
          <w:rFonts w:hint="eastAsia"/>
        </w:rPr>
        <w:t>науково</w:t>
      </w:r>
      <w:r>
        <w:t></w:t>
      </w:r>
      <w:r>
        <w:rPr>
          <w:rFonts w:hint="eastAsia"/>
        </w:rPr>
        <w:t>технічних</w:t>
      </w:r>
      <w:r>
        <w:t></w:t>
      </w:r>
      <w:r>
        <w:rPr>
          <w:rFonts w:hint="eastAsia"/>
        </w:rPr>
        <w:t>конференціях</w:t>
      </w:r>
      <w:r>
        <w:t></w:t>
      </w:r>
      <w:r>
        <w:rPr>
          <w:rFonts w:hint="eastAsia"/>
        </w:rPr>
        <w:t>викладачів</w:t>
      </w:r>
      <w:r>
        <w:t></w:t>
      </w:r>
      <w:r>
        <w:t></w:t>
      </w:r>
      <w:r>
        <w:rPr>
          <w:rFonts w:hint="eastAsia"/>
        </w:rPr>
        <w:t>співробітників</w:t>
      </w:r>
      <w:r>
        <w:t></w:t>
      </w:r>
      <w:r>
        <w:t></w:t>
      </w:r>
      <w:r>
        <w:rPr>
          <w:rFonts w:hint="eastAsia"/>
        </w:rPr>
        <w:t>аспірантів</w:t>
      </w:r>
      <w:r>
        <w:t></w:t>
      </w:r>
      <w:r>
        <w:rPr>
          <w:rFonts w:hint="eastAsia"/>
        </w:rPr>
        <w:t>і</w:t>
      </w:r>
      <w:r>
        <w:t></w:t>
      </w:r>
      <w:r>
        <w:rPr>
          <w:rFonts w:hint="eastAsia"/>
        </w:rPr>
        <w:t>студентів</w:t>
      </w:r>
      <w:r>
        <w:t></w:t>
      </w:r>
      <w:r>
        <w:rPr>
          <w:rFonts w:hint="eastAsia"/>
        </w:rPr>
        <w:t>економічного</w:t>
      </w:r>
      <w:r>
        <w:t></w:t>
      </w:r>
      <w:r>
        <w:rPr>
          <w:rFonts w:hint="eastAsia"/>
        </w:rPr>
        <w:t>факультету</w:t>
      </w:r>
      <w:r>
        <w:t></w:t>
      </w:r>
      <w:r>
        <w:rPr>
          <w:rFonts w:hint="eastAsia"/>
        </w:rPr>
        <w:t>Сумського</w:t>
      </w:r>
      <w:r>
        <w:t></w:t>
      </w:r>
      <w:r>
        <w:rPr>
          <w:rFonts w:hint="eastAsia"/>
        </w:rPr>
        <w:t>державного</w:t>
      </w:r>
      <w:r>
        <w:t></w:t>
      </w:r>
      <w:r>
        <w:rPr>
          <w:rFonts w:hint="eastAsia"/>
        </w:rPr>
        <w:t>університету</w:t>
      </w:r>
      <w:r>
        <w:t></w:t>
      </w:r>
      <w:r>
        <w:t></w:t>
      </w:r>
      <w:r>
        <w:rPr>
          <w:rFonts w:hint="eastAsia"/>
        </w:rPr>
        <w:t>м</w:t>
      </w:r>
      <w:r>
        <w:t></w:t>
      </w:r>
      <w:r>
        <w:t></w:t>
      </w:r>
      <w:r>
        <w:rPr>
          <w:rFonts w:hint="eastAsia"/>
        </w:rPr>
        <w:t>Суми</w:t>
      </w:r>
      <w:r>
        <w:t></w:t>
      </w:r>
      <w:r>
        <w:t></w:t>
      </w:r>
      <w:r>
        <w:t></w:t>
      </w:r>
      <w:r>
        <w:t></w:t>
      </w:r>
      <w:r>
        <w:t></w:t>
      </w:r>
      <w:r>
        <w:t></w:t>
      </w:r>
      <w:r>
        <w:t></w:t>
      </w:r>
      <w:r>
        <w:rPr>
          <w:rFonts w:hint="eastAsia"/>
        </w:rPr>
        <w:t>р</w:t>
      </w:r>
      <w:r>
        <w:t></w:t>
      </w:r>
      <w:r>
        <w:t></w:t>
      </w:r>
      <w:r>
        <w:t></w:t>
      </w:r>
      <w:r>
        <w:t></w:t>
      </w:r>
      <w:r>
        <w:t></w:t>
      </w:r>
      <w:r>
        <w:t></w:t>
      </w:r>
      <w:r>
        <w:t></w:t>
      </w:r>
      <w:r>
        <w:t></w:t>
      </w:r>
      <w:r>
        <w:rPr>
          <w:rFonts w:hint="eastAsia"/>
        </w:rPr>
        <w:t>р</w:t>
      </w:r>
      <w:r>
        <w:t></w:t>
      </w:r>
      <w:r>
        <w:t></w:t>
      </w:r>
      <w:r>
        <w:t></w:t>
      </w:r>
      <w:r>
        <w:t></w:t>
      </w:r>
      <w:r>
        <w:rPr>
          <w:rFonts w:hint="eastAsia"/>
        </w:rPr>
        <w:t>Міжнародній</w:t>
      </w:r>
      <w:r>
        <w:t></w:t>
      </w:r>
      <w:r>
        <w:rPr>
          <w:rFonts w:hint="eastAsia"/>
        </w:rPr>
        <w:t>студентсько</w:t>
      </w:r>
      <w:r>
        <w:t></w:t>
      </w:r>
      <w:r>
        <w:rPr>
          <w:rFonts w:hint="eastAsia"/>
        </w:rPr>
        <w:t>аспірантській</w:t>
      </w:r>
      <w:r>
        <w:t></w:t>
      </w:r>
      <w:r>
        <w:rPr>
          <w:rFonts w:hint="eastAsia"/>
        </w:rPr>
        <w:t>науковій</w:t>
      </w:r>
      <w:r>
        <w:t></w:t>
      </w:r>
      <w:r>
        <w:rPr>
          <w:rFonts w:hint="eastAsia"/>
        </w:rPr>
        <w:t>конференції</w:t>
      </w:r>
      <w:r>
        <w:t></w:t>
      </w:r>
      <w:r>
        <w:rPr>
          <w:rFonts w:hint="eastAsia"/>
        </w:rPr>
        <w:t>“Україна</w:t>
      </w:r>
      <w:r>
        <w:t></w:t>
      </w:r>
      <w:r>
        <w:rPr>
          <w:rFonts w:hint="eastAsia"/>
        </w:rPr>
        <w:t>в</w:t>
      </w:r>
      <w:r>
        <w:t></w:t>
      </w:r>
      <w:r>
        <w:rPr>
          <w:rFonts w:hint="eastAsia"/>
        </w:rPr>
        <w:t>ХХІ</w:t>
      </w:r>
      <w:r>
        <w:t></w:t>
      </w:r>
      <w:r>
        <w:rPr>
          <w:rFonts w:hint="eastAsia"/>
        </w:rPr>
        <w:t>ст</w:t>
      </w:r>
      <w:r>
        <w:t></w:t>
      </w:r>
      <w:r>
        <w:t></w:t>
      </w:r>
      <w:r>
        <w:t></w:t>
      </w:r>
      <w:r>
        <w:rPr>
          <w:rFonts w:hint="eastAsia"/>
        </w:rPr>
        <w:t>формування</w:t>
      </w:r>
      <w:r>
        <w:t></w:t>
      </w:r>
      <w:r>
        <w:rPr>
          <w:rFonts w:hint="eastAsia"/>
        </w:rPr>
        <w:t>економічної</w:t>
      </w:r>
      <w:r>
        <w:t></w:t>
      </w:r>
      <w:r>
        <w:rPr>
          <w:rFonts w:hint="eastAsia"/>
        </w:rPr>
        <w:t>системи”</w:t>
      </w:r>
      <w:r>
        <w:t></w:t>
      </w:r>
      <w:r>
        <w:t></w:t>
      </w:r>
      <w:r>
        <w:rPr>
          <w:rFonts w:hint="eastAsia"/>
        </w:rPr>
        <w:t>м</w:t>
      </w:r>
      <w:r>
        <w:t></w:t>
      </w:r>
      <w:r>
        <w:t></w:t>
      </w:r>
      <w:r>
        <w:rPr>
          <w:rFonts w:hint="eastAsia"/>
        </w:rPr>
        <w:t>Львів</w:t>
      </w:r>
      <w:r>
        <w:t></w:t>
      </w:r>
      <w:r>
        <w:t></w:t>
      </w:r>
      <w:r>
        <w:rPr>
          <w:rFonts w:hint="eastAsia"/>
        </w:rPr>
        <w:t>ЛНУ</w:t>
      </w:r>
      <w:r>
        <w:t></w:t>
      </w:r>
      <w:r>
        <w:rPr>
          <w:rFonts w:hint="eastAsia"/>
        </w:rPr>
        <w:t>ім</w:t>
      </w:r>
      <w:r>
        <w:t></w:t>
      </w:r>
      <w:r>
        <w:t></w:t>
      </w:r>
      <w:r>
        <w:rPr>
          <w:rFonts w:hint="eastAsia"/>
        </w:rPr>
        <w:t>Івана</w:t>
      </w:r>
      <w:r>
        <w:t></w:t>
      </w:r>
      <w:r>
        <w:rPr>
          <w:rFonts w:hint="eastAsia"/>
        </w:rPr>
        <w:t>Франка</w:t>
      </w:r>
      <w:r>
        <w:t></w:t>
      </w:r>
      <w:r>
        <w:t></w:t>
      </w:r>
      <w:r>
        <w:t></w:t>
      </w:r>
      <w:r>
        <w:t></w:t>
      </w:r>
      <w:r>
        <w:t></w:t>
      </w:r>
      <w:r>
        <w:t></w:t>
      </w:r>
      <w:r>
        <w:t></w:t>
      </w:r>
      <w:r>
        <w:t></w:t>
      </w:r>
      <w:r>
        <w:t></w:t>
      </w:r>
      <w:r>
        <w:t></w:t>
      </w:r>
      <w:r>
        <w:rPr>
          <w:rFonts w:hint="eastAsia"/>
        </w:rPr>
        <w:t>р</w:t>
      </w:r>
      <w:r>
        <w:t></w:t>
      </w:r>
      <w:r>
        <w:t></w:t>
      </w:r>
      <w:r>
        <w:t></w:t>
      </w:r>
      <w:r>
        <w:t></w:t>
      </w:r>
      <w:r>
        <w:rPr>
          <w:rFonts w:hint="eastAsia"/>
        </w:rPr>
        <w:t>Міжнародній</w:t>
      </w:r>
      <w:r>
        <w:t></w:t>
      </w:r>
      <w:r>
        <w:rPr>
          <w:rFonts w:hint="eastAsia"/>
        </w:rPr>
        <w:t>студентсько</w:t>
      </w:r>
      <w:r>
        <w:t></w:t>
      </w:r>
      <w:r>
        <w:rPr>
          <w:rFonts w:hint="eastAsia"/>
        </w:rPr>
        <w:t>аспірантській</w:t>
      </w:r>
      <w:r>
        <w:t></w:t>
      </w:r>
      <w:r>
        <w:rPr>
          <w:rFonts w:hint="eastAsia"/>
        </w:rPr>
        <w:t>науковій</w:t>
      </w:r>
      <w:r>
        <w:t></w:t>
      </w:r>
      <w:r>
        <w:rPr>
          <w:rFonts w:hint="eastAsia"/>
        </w:rPr>
        <w:t>конференції</w:t>
      </w:r>
      <w:r>
        <w:t></w:t>
      </w:r>
      <w:r>
        <w:rPr>
          <w:rFonts w:hint="eastAsia"/>
        </w:rPr>
        <w:t>“Актуальні</w:t>
      </w:r>
      <w:r>
        <w:t></w:t>
      </w:r>
      <w:r>
        <w:rPr>
          <w:rFonts w:hint="eastAsia"/>
        </w:rPr>
        <w:t>проблеми</w:t>
      </w:r>
      <w:r>
        <w:t></w:t>
      </w:r>
      <w:r>
        <w:rPr>
          <w:rFonts w:hint="eastAsia"/>
        </w:rPr>
        <w:t>формування</w:t>
      </w:r>
      <w:r>
        <w:t></w:t>
      </w:r>
      <w:r>
        <w:rPr>
          <w:rFonts w:hint="eastAsia"/>
        </w:rPr>
        <w:t>економічної</w:t>
      </w:r>
      <w:r>
        <w:t></w:t>
      </w:r>
      <w:r>
        <w:rPr>
          <w:rFonts w:hint="eastAsia"/>
        </w:rPr>
        <w:t>системи</w:t>
      </w:r>
      <w:r>
        <w:t></w:t>
      </w:r>
      <w:r>
        <w:rPr>
          <w:rFonts w:hint="eastAsia"/>
        </w:rPr>
        <w:t>України”</w:t>
      </w:r>
      <w:r>
        <w:t></w:t>
      </w:r>
      <w:r>
        <w:t></w:t>
      </w:r>
      <w:r>
        <w:rPr>
          <w:rFonts w:hint="eastAsia"/>
        </w:rPr>
        <w:t>м</w:t>
      </w:r>
      <w:r>
        <w:t></w:t>
      </w:r>
      <w:r>
        <w:t></w:t>
      </w:r>
      <w:r>
        <w:rPr>
          <w:rFonts w:hint="eastAsia"/>
        </w:rPr>
        <w:t>Львів</w:t>
      </w:r>
      <w:r>
        <w:t></w:t>
      </w:r>
      <w:r>
        <w:t></w:t>
      </w:r>
      <w:r>
        <w:rPr>
          <w:rFonts w:hint="eastAsia"/>
        </w:rPr>
        <w:t>ЛНУ</w:t>
      </w:r>
      <w:r>
        <w:t></w:t>
      </w:r>
      <w:r>
        <w:rPr>
          <w:rFonts w:hint="eastAsia"/>
        </w:rPr>
        <w:t>ім</w:t>
      </w:r>
      <w:r>
        <w:t></w:t>
      </w:r>
      <w:r>
        <w:t></w:t>
      </w:r>
      <w:r>
        <w:rPr>
          <w:rFonts w:hint="eastAsia"/>
        </w:rPr>
        <w:t>Івана</w:t>
      </w:r>
      <w:r>
        <w:t></w:t>
      </w:r>
      <w:r>
        <w:rPr>
          <w:rFonts w:hint="eastAsia"/>
        </w:rPr>
        <w:t>Франка</w:t>
      </w:r>
      <w:r>
        <w:t></w:t>
      </w:r>
      <w:r>
        <w:t></w:t>
      </w:r>
      <w:r>
        <w:t></w:t>
      </w:r>
      <w:r>
        <w:t></w:t>
      </w:r>
      <w:r>
        <w:t></w:t>
      </w:r>
      <w:r>
        <w:t></w:t>
      </w:r>
      <w:r>
        <w:t></w:t>
      </w:r>
      <w:r>
        <w:rPr>
          <w:rFonts w:hint="eastAsia"/>
        </w:rPr>
        <w:t>р</w:t>
      </w:r>
      <w:r>
        <w:t></w:t>
      </w:r>
      <w:r>
        <w:t></w:t>
      </w:r>
      <w:r>
        <w:t></w:t>
      </w:r>
      <w:r>
        <w:t></w:t>
      </w:r>
      <w:r>
        <w:rPr>
          <w:rFonts w:hint="eastAsia"/>
        </w:rPr>
        <w:t>Четвертій</w:t>
      </w:r>
      <w:r>
        <w:t></w:t>
      </w:r>
      <w:r>
        <w:rPr>
          <w:rFonts w:hint="eastAsia"/>
        </w:rPr>
        <w:t>Міжнародній</w:t>
      </w:r>
      <w:r>
        <w:t></w:t>
      </w:r>
      <w:r>
        <w:rPr>
          <w:rFonts w:hint="eastAsia"/>
        </w:rPr>
        <w:t>науковій</w:t>
      </w:r>
      <w:r>
        <w:t></w:t>
      </w:r>
      <w:r>
        <w:rPr>
          <w:rFonts w:hint="eastAsia"/>
        </w:rPr>
        <w:t>конференції</w:t>
      </w:r>
      <w:r>
        <w:t></w:t>
      </w:r>
      <w:r>
        <w:rPr>
          <w:rFonts w:hint="eastAsia"/>
        </w:rPr>
        <w:t>студентів</w:t>
      </w:r>
      <w:r>
        <w:t></w:t>
      </w:r>
      <w:r>
        <w:rPr>
          <w:rFonts w:hint="eastAsia"/>
        </w:rPr>
        <w:t>та</w:t>
      </w:r>
      <w:r>
        <w:t></w:t>
      </w:r>
      <w:r>
        <w:rPr>
          <w:rFonts w:hint="eastAsia"/>
        </w:rPr>
        <w:t>молодих</w:t>
      </w:r>
      <w:r>
        <w:t></w:t>
      </w:r>
      <w:r>
        <w:rPr>
          <w:rFonts w:hint="eastAsia"/>
        </w:rPr>
        <w:t>учених</w:t>
      </w:r>
      <w:r>
        <w:t></w:t>
      </w:r>
      <w:r>
        <w:rPr>
          <w:rFonts w:hint="eastAsia"/>
        </w:rPr>
        <w:t>“Управління</w:t>
      </w:r>
      <w:r>
        <w:t></w:t>
      </w:r>
      <w:r>
        <w:rPr>
          <w:rFonts w:hint="eastAsia"/>
        </w:rPr>
        <w:t>розвитком</w:t>
      </w:r>
      <w:r>
        <w:t></w:t>
      </w:r>
      <w:r>
        <w:rPr>
          <w:rFonts w:hint="eastAsia"/>
        </w:rPr>
        <w:t>соціально</w:t>
      </w:r>
      <w:r>
        <w:t></w:t>
      </w:r>
      <w:r>
        <w:rPr>
          <w:rFonts w:hint="eastAsia"/>
        </w:rPr>
        <w:t>економічних</w:t>
      </w:r>
      <w:r>
        <w:t></w:t>
      </w:r>
      <w:r>
        <w:rPr>
          <w:rFonts w:hint="eastAsia"/>
        </w:rPr>
        <w:t>систем</w:t>
      </w:r>
      <w:r>
        <w:t></w:t>
      </w:r>
      <w:r>
        <w:t></w:t>
      </w:r>
      <w:r>
        <w:rPr>
          <w:rFonts w:hint="eastAsia"/>
        </w:rPr>
        <w:t>глобалізація</w:t>
      </w:r>
      <w:r>
        <w:t></w:t>
      </w:r>
      <w:r>
        <w:t></w:t>
      </w:r>
      <w:r>
        <w:rPr>
          <w:rFonts w:hint="eastAsia"/>
        </w:rPr>
        <w:t>підприємництво</w:t>
      </w:r>
      <w:r>
        <w:t></w:t>
      </w:r>
      <w:r>
        <w:t></w:t>
      </w:r>
      <w:r>
        <w:rPr>
          <w:rFonts w:hint="eastAsia"/>
        </w:rPr>
        <w:t>стале</w:t>
      </w:r>
      <w:r>
        <w:t></w:t>
      </w:r>
      <w:r>
        <w:rPr>
          <w:rFonts w:hint="eastAsia"/>
        </w:rPr>
        <w:t>економічне</w:t>
      </w:r>
      <w:r>
        <w:t></w:t>
      </w:r>
      <w:r>
        <w:rPr>
          <w:rFonts w:hint="eastAsia"/>
        </w:rPr>
        <w:t>зростання”</w:t>
      </w:r>
      <w:r>
        <w:t></w:t>
      </w:r>
      <w:r>
        <w:t></w:t>
      </w:r>
      <w:r>
        <w:rPr>
          <w:rFonts w:hint="eastAsia"/>
        </w:rPr>
        <w:t>м</w:t>
      </w:r>
      <w:r>
        <w:t></w:t>
      </w:r>
      <w:r>
        <w:t></w:t>
      </w:r>
      <w:r>
        <w:rPr>
          <w:rFonts w:hint="eastAsia"/>
        </w:rPr>
        <w:t>Донецьк</w:t>
      </w:r>
      <w:r>
        <w:t></w:t>
      </w:r>
      <w:r>
        <w:t></w:t>
      </w:r>
      <w:r>
        <w:rPr>
          <w:rFonts w:hint="eastAsia"/>
        </w:rPr>
        <w:t>ДонНУ</w:t>
      </w:r>
      <w:r>
        <w:t></w:t>
      </w:r>
      <w:r>
        <w:t></w:t>
      </w:r>
      <w:r>
        <w:t></w:t>
      </w:r>
      <w:r>
        <w:t></w:t>
      </w:r>
      <w:r>
        <w:t></w:t>
      </w:r>
      <w:r>
        <w:t></w:t>
      </w:r>
      <w:r>
        <w:t></w:t>
      </w:r>
      <w:r>
        <w:rPr>
          <w:rFonts w:hint="eastAsia"/>
        </w:rPr>
        <w:t>р</w:t>
      </w:r>
      <w:r>
        <w:t></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Проблеми</w:t>
      </w:r>
      <w:r>
        <w:t></w:t>
      </w:r>
      <w:r>
        <w:rPr>
          <w:rFonts w:hint="eastAsia"/>
        </w:rPr>
        <w:t>інформаційного</w:t>
      </w:r>
      <w:r>
        <w:t></w:t>
      </w:r>
      <w:r>
        <w:rPr>
          <w:rFonts w:hint="eastAsia"/>
        </w:rPr>
        <w:t>та</w:t>
      </w:r>
      <w:r>
        <w:t></w:t>
      </w:r>
      <w:r>
        <w:rPr>
          <w:rFonts w:hint="eastAsia"/>
        </w:rPr>
        <w:t>статистичного</w:t>
      </w:r>
      <w:r>
        <w:t></w:t>
      </w:r>
      <w:r>
        <w:rPr>
          <w:rFonts w:hint="eastAsia"/>
        </w:rPr>
        <w:t>забезпечення</w:t>
      </w:r>
      <w:r>
        <w:t></w:t>
      </w:r>
      <w:r>
        <w:rPr>
          <w:rFonts w:hint="eastAsia"/>
        </w:rPr>
        <w:t>управління</w:t>
      </w:r>
      <w:r>
        <w:t></w:t>
      </w:r>
      <w:r>
        <w:rPr>
          <w:rFonts w:hint="eastAsia"/>
        </w:rPr>
        <w:t>економікою</w:t>
      </w:r>
      <w:r>
        <w:t></w:t>
      </w:r>
      <w:r>
        <w:t></w:t>
      </w:r>
      <w:r>
        <w:t></w:t>
      </w:r>
      <w:r>
        <w:rPr>
          <w:rFonts w:hint="eastAsia"/>
        </w:rPr>
        <w:t>м</w:t>
      </w:r>
      <w:r>
        <w:t></w:t>
      </w:r>
      <w:r>
        <w:t></w:t>
      </w:r>
      <w:r>
        <w:rPr>
          <w:rFonts w:hint="eastAsia"/>
        </w:rPr>
        <w:t>Дніпропетровськ</w:t>
      </w:r>
      <w:r>
        <w:t></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rPr>
          <w:rFonts w:hint="eastAsia"/>
        </w:rPr>
        <w:t>“Сучасний</w:t>
      </w:r>
      <w:r>
        <w:t></w:t>
      </w:r>
      <w:r>
        <w:rPr>
          <w:rFonts w:hint="eastAsia"/>
        </w:rPr>
        <w:t>стан</w:t>
      </w:r>
      <w:r>
        <w:t></w:t>
      </w:r>
      <w:r>
        <w:rPr>
          <w:rFonts w:hint="eastAsia"/>
        </w:rPr>
        <w:t>та</w:t>
      </w:r>
      <w:r>
        <w:t></w:t>
      </w:r>
      <w:r>
        <w:rPr>
          <w:rFonts w:hint="eastAsia"/>
        </w:rPr>
        <w:t>проблеми</w:t>
      </w:r>
      <w:r>
        <w:t></w:t>
      </w:r>
      <w:r>
        <w:rPr>
          <w:rFonts w:hint="eastAsia"/>
        </w:rPr>
        <w:t>розвитку</w:t>
      </w:r>
      <w:r>
        <w:t></w:t>
      </w:r>
      <w:r>
        <w:rPr>
          <w:rFonts w:hint="eastAsia"/>
        </w:rPr>
        <w:t>підприємництва</w:t>
      </w:r>
      <w:r>
        <w:t></w:t>
      </w:r>
      <w:r>
        <w:rPr>
          <w:rFonts w:hint="eastAsia"/>
        </w:rPr>
        <w:t>в</w:t>
      </w:r>
      <w:r>
        <w:t></w:t>
      </w:r>
      <w:r>
        <w:rPr>
          <w:rFonts w:hint="eastAsia"/>
        </w:rPr>
        <w:t>регіоні”</w:t>
      </w:r>
      <w:r>
        <w:t></w:t>
      </w:r>
      <w:r>
        <w:t></w:t>
      </w:r>
      <w:r>
        <w:rPr>
          <w:rFonts w:hint="eastAsia"/>
        </w:rPr>
        <w:t>м</w:t>
      </w:r>
      <w:r>
        <w:t></w:t>
      </w:r>
      <w:r>
        <w:t></w:t>
      </w:r>
      <w:r>
        <w:rPr>
          <w:rFonts w:hint="eastAsia"/>
        </w:rPr>
        <w:t>Дніпропетровськ</w:t>
      </w:r>
      <w:r>
        <w:t></w:t>
      </w:r>
      <w:r>
        <w:t></w:t>
      </w:r>
      <w:r>
        <w:t></w:t>
      </w:r>
      <w:r>
        <w:t></w:t>
      </w:r>
      <w:r>
        <w:t></w:t>
      </w:r>
      <w:r>
        <w:t></w:t>
      </w:r>
      <w:r>
        <w:t></w:t>
      </w:r>
      <w:r>
        <w:rPr>
          <w:rFonts w:hint="eastAsia"/>
        </w:rPr>
        <w:t>р</w:t>
      </w:r>
      <w:r>
        <w:t></w:t>
      </w:r>
      <w:r>
        <w:t></w:t>
      </w:r>
      <w:r>
        <w:t></w:t>
      </w:r>
      <w:r>
        <w:t></w:t>
      </w:r>
      <w:r>
        <w:rPr>
          <w:rFonts w:hint="eastAsia"/>
        </w:rPr>
        <w:t>П’ятій</w:t>
      </w:r>
      <w:r>
        <w:t></w:t>
      </w:r>
      <w:r>
        <w:rPr>
          <w:rFonts w:hint="eastAsia"/>
        </w:rPr>
        <w:t>Міжрегіональній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Оподаткування</w:t>
      </w:r>
      <w:r>
        <w:t></w:t>
      </w:r>
      <w:r>
        <w:rPr>
          <w:rFonts w:hint="eastAsia"/>
        </w:rPr>
        <w:t>у</w:t>
      </w:r>
      <w:r>
        <w:t></w:t>
      </w:r>
      <w:r>
        <w:rPr>
          <w:rFonts w:hint="eastAsia"/>
        </w:rPr>
        <w:t>промисловому</w:t>
      </w:r>
      <w:r>
        <w:t></w:t>
      </w:r>
      <w:r>
        <w:rPr>
          <w:rFonts w:hint="eastAsia"/>
        </w:rPr>
        <w:t>регіоні</w:t>
      </w:r>
      <w:r>
        <w:t></w:t>
      </w:r>
      <w:r>
        <w:t></w:t>
      </w:r>
      <w:r>
        <w:rPr>
          <w:rFonts w:hint="eastAsia"/>
        </w:rPr>
        <w:t>теорія</w:t>
      </w:r>
      <w:r>
        <w:t></w:t>
      </w:r>
      <w:r>
        <w:t></w:t>
      </w:r>
      <w:r>
        <w:rPr>
          <w:rFonts w:hint="eastAsia"/>
        </w:rPr>
        <w:t>практика</w:t>
      </w:r>
      <w:r>
        <w:t></w:t>
      </w:r>
      <w:r>
        <w:rPr>
          <w:rFonts w:hint="eastAsia"/>
        </w:rPr>
        <w:t>та</w:t>
      </w:r>
      <w:r>
        <w:t></w:t>
      </w:r>
      <w:r>
        <w:rPr>
          <w:rFonts w:hint="eastAsia"/>
        </w:rPr>
        <w:t>перспективи</w:t>
      </w:r>
      <w:r>
        <w:t></w:t>
      </w:r>
      <w:r>
        <w:rPr>
          <w:rFonts w:hint="eastAsia"/>
        </w:rPr>
        <w:t>розвитку</w:t>
      </w:r>
      <w:r>
        <w:t></w:t>
      </w:r>
      <w:r>
        <w:t></w:t>
      </w:r>
      <w:r>
        <w:t></w:t>
      </w:r>
      <w:r>
        <w:rPr>
          <w:rFonts w:hint="eastAsia"/>
        </w:rPr>
        <w:t>м</w:t>
      </w:r>
      <w:r>
        <w:t></w:t>
      </w:r>
      <w:r>
        <w:t></w:t>
      </w:r>
      <w:r>
        <w:rPr>
          <w:rFonts w:hint="eastAsia"/>
        </w:rPr>
        <w:t>Донецьк</w:t>
      </w:r>
      <w:r>
        <w:t></w:t>
      </w:r>
      <w:r>
        <w:t></w:t>
      </w:r>
      <w:r>
        <w:rPr>
          <w:rFonts w:hint="eastAsia"/>
        </w:rPr>
        <w:t>ДонДУЕТ</w:t>
      </w:r>
      <w:r>
        <w:t></w:t>
      </w:r>
      <w:r>
        <w:rPr>
          <w:rFonts w:hint="eastAsia"/>
        </w:rPr>
        <w:t>ім</w:t>
      </w:r>
      <w:r>
        <w:t></w:t>
      </w:r>
      <w:r>
        <w:t></w:t>
      </w:r>
      <w:r>
        <w:rPr>
          <w:rFonts w:hint="eastAsia"/>
        </w:rPr>
        <w:t>М</w:t>
      </w:r>
      <w:r>
        <w:t></w:t>
      </w:r>
      <w:r>
        <w:rPr>
          <w:rFonts w:hint="eastAsia"/>
        </w:rPr>
        <w:t>Туган</w:t>
      </w:r>
      <w:r>
        <w:t></w:t>
      </w:r>
      <w:r>
        <w:rPr>
          <w:rFonts w:hint="eastAsia"/>
        </w:rPr>
        <w:t>Барановського</w:t>
      </w:r>
      <w:r>
        <w:t></w:t>
      </w:r>
      <w:r>
        <w:t></w:t>
      </w:r>
      <w:r>
        <w:t></w:t>
      </w:r>
      <w:r>
        <w:t></w:t>
      </w:r>
      <w:r>
        <w:t></w:t>
      </w:r>
      <w:r>
        <w:t></w:t>
      </w:r>
      <w:r>
        <w:t></w:t>
      </w:r>
      <w:r>
        <w:rPr>
          <w:rFonts w:hint="eastAsia"/>
        </w:rPr>
        <w:t>р</w:t>
      </w:r>
      <w:r>
        <w:t></w:t>
      </w:r>
      <w:r>
        <w:t></w:t>
      </w:r>
      <w:r>
        <w:t></w:t>
      </w:r>
      <w:r>
        <w:t></w:t>
      </w:r>
      <w:r>
        <w:rPr>
          <w:rFonts w:hint="eastAsia"/>
        </w:rPr>
        <w:t>міжвузівській</w:t>
      </w:r>
      <w:r>
        <w:t></w:t>
      </w:r>
      <w:r>
        <w:rPr>
          <w:rFonts w:hint="eastAsia"/>
        </w:rPr>
        <w:t>науково</w:t>
      </w:r>
      <w:r>
        <w:t></w:t>
      </w:r>
      <w:r>
        <w:rPr>
          <w:rFonts w:hint="eastAsia"/>
        </w:rPr>
        <w:t>методичній</w:t>
      </w:r>
      <w:r>
        <w:t></w:t>
      </w:r>
      <w:r>
        <w:rPr>
          <w:rFonts w:hint="eastAsia"/>
        </w:rPr>
        <w:t>конференції</w:t>
      </w:r>
      <w:r>
        <w:t></w:t>
      </w:r>
      <w:r>
        <w:rPr>
          <w:rFonts w:hint="eastAsia"/>
        </w:rPr>
        <w:t>“Проблеми</w:t>
      </w:r>
      <w:r>
        <w:t></w:t>
      </w:r>
      <w:r>
        <w:rPr>
          <w:rFonts w:hint="eastAsia"/>
        </w:rPr>
        <w:t>економічної</w:t>
      </w:r>
      <w:r>
        <w:t></w:t>
      </w:r>
      <w:r>
        <w:rPr>
          <w:rFonts w:hint="eastAsia"/>
        </w:rPr>
        <w:t>освіти</w:t>
      </w:r>
      <w:r>
        <w:t></w:t>
      </w:r>
      <w:r>
        <w:rPr>
          <w:rFonts w:hint="eastAsia"/>
        </w:rPr>
        <w:t>і</w:t>
      </w:r>
      <w:r>
        <w:t></w:t>
      </w:r>
      <w:r>
        <w:rPr>
          <w:rFonts w:hint="eastAsia"/>
        </w:rPr>
        <w:t>науковий</w:t>
      </w:r>
      <w:r>
        <w:t></w:t>
      </w:r>
      <w:r>
        <w:rPr>
          <w:rFonts w:hint="eastAsia"/>
        </w:rPr>
        <w:t>прогрес”</w:t>
      </w:r>
      <w:r>
        <w:t></w:t>
      </w:r>
      <w:r>
        <w:t></w:t>
      </w:r>
      <w:r>
        <w:rPr>
          <w:rFonts w:hint="eastAsia"/>
        </w:rPr>
        <w:t>м</w:t>
      </w:r>
      <w:r>
        <w:t></w:t>
      </w:r>
      <w:r>
        <w:t></w:t>
      </w:r>
      <w:r>
        <w:rPr>
          <w:rFonts w:hint="eastAsia"/>
        </w:rPr>
        <w:t>Кривий</w:t>
      </w:r>
      <w:r>
        <w:t></w:t>
      </w:r>
      <w:r>
        <w:rPr>
          <w:rFonts w:hint="eastAsia"/>
        </w:rPr>
        <w:t>Ріг</w:t>
      </w:r>
      <w:r>
        <w:t></w:t>
      </w:r>
      <w:r>
        <w:t></w:t>
      </w:r>
      <w:r>
        <w:t></w:t>
      </w:r>
      <w:r>
        <w:t></w:t>
      </w:r>
      <w:r>
        <w:t></w:t>
      </w:r>
      <w:r>
        <w:t></w:t>
      </w:r>
      <w:r>
        <w:t></w:t>
      </w:r>
      <w:r>
        <w:rPr>
          <w:rFonts w:hint="eastAsia"/>
        </w:rPr>
        <w:t>р</w:t>
      </w:r>
      <w:r>
        <w:t></w:t>
      </w:r>
      <w:r>
        <w:t></w:t>
      </w:r>
      <w:r>
        <w:t></w:t>
      </w:r>
      <w:r>
        <w:t></w:t>
      </w:r>
      <w:r>
        <w:t></w:t>
      </w:r>
      <w:r>
        <w:t></w:t>
      </w:r>
      <w:r>
        <w:t></w:t>
      </w:r>
      <w:r>
        <w:t></w:t>
      </w:r>
      <w:r>
        <w:t></w:t>
      </w:r>
      <w:r>
        <w:t></w:t>
      </w:r>
      <w:r>
        <w:t></w:t>
      </w:r>
    </w:p>
    <w:p w:rsidR="0077048D" w:rsidRDefault="0077048D" w:rsidP="0077048D">
      <w:r>
        <w:rPr>
          <w:rFonts w:hint="eastAsia"/>
        </w:rPr>
        <w:t>Публікації</w:t>
      </w:r>
      <w:r>
        <w:t></w:t>
      </w:r>
      <w:r>
        <w:t></w:t>
      </w:r>
      <w:r>
        <w:rPr>
          <w:rFonts w:hint="eastAsia"/>
        </w:rPr>
        <w:t>Основні</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опубліковані</w:t>
      </w:r>
      <w:r>
        <w:t></w:t>
      </w:r>
      <w:r>
        <w:rPr>
          <w:rFonts w:hint="eastAsia"/>
        </w:rPr>
        <w:t>в</w:t>
      </w:r>
      <w:r>
        <w:t></w:t>
      </w:r>
      <w:r>
        <w:t></w:t>
      </w:r>
      <w:r>
        <w:t></w:t>
      </w:r>
      <w:r>
        <w:t></w:t>
      </w:r>
      <w:r>
        <w:rPr>
          <w:rFonts w:hint="eastAsia"/>
        </w:rPr>
        <w:t>науковій</w:t>
      </w:r>
      <w:r>
        <w:t></w:t>
      </w:r>
      <w:r>
        <w:rPr>
          <w:rFonts w:hint="eastAsia"/>
        </w:rPr>
        <w:t>праці</w:t>
      </w:r>
      <w:r>
        <w:t></w:t>
      </w:r>
      <w:r>
        <w:rPr>
          <w:rFonts w:hint="eastAsia"/>
        </w:rPr>
        <w:t>загальним</w:t>
      </w:r>
      <w:r>
        <w:t></w:t>
      </w:r>
      <w:r>
        <w:rPr>
          <w:rFonts w:hint="eastAsia"/>
        </w:rPr>
        <w:t>обсягом</w:t>
      </w:r>
      <w:r>
        <w:t></w:t>
      </w:r>
      <w:r>
        <w:t></w:t>
      </w:r>
      <w:r>
        <w:t></w:t>
      </w:r>
      <w:r>
        <w:t></w:t>
      </w:r>
      <w:r>
        <w:t></w:t>
      </w:r>
      <w:r>
        <w:t></w:t>
      </w:r>
      <w:r>
        <w:t></w:t>
      </w:r>
      <w:r>
        <w:rPr>
          <w:rFonts w:hint="eastAsia"/>
        </w:rPr>
        <w:t>друк</w:t>
      </w:r>
      <w:r>
        <w:t></w:t>
      </w:r>
      <w:r>
        <w:t></w:t>
      </w:r>
      <w:r>
        <w:rPr>
          <w:rFonts w:hint="eastAsia"/>
        </w:rPr>
        <w:t>арк</w:t>
      </w:r>
      <w:r>
        <w:t></w:t>
      </w:r>
      <w:r>
        <w:t></w:t>
      </w:r>
      <w:r>
        <w:t></w:t>
      </w:r>
      <w:r>
        <w:rPr>
          <w:rFonts w:hint="eastAsia"/>
        </w:rPr>
        <w:t>з</w:t>
      </w:r>
      <w:r>
        <w:t></w:t>
      </w:r>
      <w:r>
        <w:rPr>
          <w:rFonts w:hint="eastAsia"/>
        </w:rPr>
        <w:t>яких</w:t>
      </w:r>
      <w:r>
        <w:t></w:t>
      </w:r>
      <w:r>
        <w:rPr>
          <w:rFonts w:hint="eastAsia"/>
        </w:rPr>
        <w:t>особисто</w:t>
      </w:r>
      <w:r>
        <w:t></w:t>
      </w:r>
      <w:r>
        <w:rPr>
          <w:rFonts w:hint="eastAsia"/>
        </w:rPr>
        <w:t>автору</w:t>
      </w:r>
      <w:r>
        <w:t></w:t>
      </w:r>
      <w:r>
        <w:rPr>
          <w:rFonts w:hint="eastAsia"/>
        </w:rPr>
        <w:t>належать</w:t>
      </w:r>
      <w:r>
        <w:t></w:t>
      </w:r>
      <w:r>
        <w:t></w:t>
      </w:r>
      <w:r>
        <w:t></w:t>
      </w:r>
      <w:r>
        <w:t></w:t>
      </w:r>
      <w:r>
        <w:t></w:t>
      </w:r>
      <w:r>
        <w:t></w:t>
      </w:r>
      <w:r>
        <w:rPr>
          <w:rFonts w:hint="eastAsia"/>
        </w:rPr>
        <w:t>друк</w:t>
      </w:r>
      <w:r>
        <w:t></w:t>
      </w:r>
      <w:r>
        <w:t></w:t>
      </w:r>
      <w:r>
        <w:rPr>
          <w:rFonts w:hint="eastAsia"/>
        </w:rPr>
        <w:t>арк</w:t>
      </w:r>
      <w:r>
        <w:t></w:t>
      </w:r>
      <w:r>
        <w:t></w:t>
      </w:r>
      <w:r>
        <w:t></w:t>
      </w:r>
      <w:r>
        <w:rPr>
          <w:rFonts w:hint="eastAsia"/>
        </w:rPr>
        <w:t>у</w:t>
      </w:r>
      <w:r>
        <w:t></w:t>
      </w:r>
      <w:r>
        <w:rPr>
          <w:rFonts w:hint="eastAsia"/>
        </w:rPr>
        <w:t>тому</w:t>
      </w:r>
      <w:r>
        <w:t></w:t>
      </w:r>
      <w:r>
        <w:rPr>
          <w:rFonts w:hint="eastAsia"/>
        </w:rPr>
        <w:t>числі</w:t>
      </w:r>
      <w:r>
        <w:t></w:t>
      </w:r>
      <w:r>
        <w:t></w:t>
      </w:r>
      <w:r>
        <w:t></w:t>
      </w:r>
      <w:r>
        <w:rPr>
          <w:rFonts w:hint="eastAsia"/>
        </w:rPr>
        <w:t>монографії</w:t>
      </w:r>
      <w:r>
        <w:t></w:t>
      </w:r>
      <w:r>
        <w:rPr>
          <w:rFonts w:hint="eastAsia"/>
        </w:rPr>
        <w:t>у</w:t>
      </w:r>
      <w:r>
        <w:t></w:t>
      </w:r>
      <w:r>
        <w:rPr>
          <w:rFonts w:hint="eastAsia"/>
        </w:rPr>
        <w:t>співавторстві</w:t>
      </w:r>
      <w:r>
        <w:t></w:t>
      </w:r>
      <w:r>
        <w:t></w:t>
      </w:r>
      <w:r>
        <w:t></w:t>
      </w:r>
      <w:r>
        <w:t></w:t>
      </w:r>
      <w:r>
        <w:t></w:t>
      </w:r>
      <w:r>
        <w:rPr>
          <w:rFonts w:hint="eastAsia"/>
        </w:rPr>
        <w:t>статей</w:t>
      </w:r>
      <w:r>
        <w:t></w:t>
      </w:r>
      <w:r>
        <w:rPr>
          <w:rFonts w:hint="eastAsia"/>
        </w:rPr>
        <w:t>у</w:t>
      </w:r>
      <w:r>
        <w:t></w:t>
      </w:r>
      <w:r>
        <w:rPr>
          <w:rFonts w:hint="eastAsia"/>
        </w:rPr>
        <w:t>наукових</w:t>
      </w:r>
      <w:r>
        <w:t></w:t>
      </w:r>
      <w:r>
        <w:rPr>
          <w:rFonts w:hint="eastAsia"/>
        </w:rPr>
        <w:t>спеціалізованих</w:t>
      </w:r>
      <w:r>
        <w:t></w:t>
      </w:r>
      <w:r>
        <w:rPr>
          <w:rFonts w:hint="eastAsia"/>
        </w:rPr>
        <w:t>виданнях</w:t>
      </w:r>
      <w:r>
        <w:t></w:t>
      </w:r>
      <w:r>
        <w:t></w:t>
      </w:r>
      <w:r>
        <w:rPr>
          <w:rFonts w:hint="eastAsia"/>
        </w:rPr>
        <w:t>з</w:t>
      </w:r>
      <w:r>
        <w:t></w:t>
      </w:r>
      <w:r>
        <w:rPr>
          <w:rFonts w:hint="eastAsia"/>
        </w:rPr>
        <w:t>них</w:t>
      </w:r>
      <w:r>
        <w:t></w:t>
      </w:r>
      <w:r>
        <w:t></w:t>
      </w:r>
      <w:r>
        <w:t></w:t>
      </w:r>
      <w:r>
        <w:t></w:t>
      </w:r>
      <w:r>
        <w:t></w:t>
      </w:r>
      <w:r>
        <w:rPr>
          <w:rFonts w:hint="eastAsia"/>
        </w:rPr>
        <w:t>у</w:t>
      </w:r>
      <w:r>
        <w:t></w:t>
      </w:r>
      <w:r>
        <w:rPr>
          <w:rFonts w:hint="eastAsia"/>
        </w:rPr>
        <w:t>співавторстві</w:t>
      </w:r>
      <w:r>
        <w:t></w:t>
      </w:r>
      <w:r>
        <w:t></w:t>
      </w:r>
      <w:r>
        <w:t></w:t>
      </w:r>
      <w:r>
        <w:t></w:t>
      </w:r>
      <w:r>
        <w:t></w:t>
      </w:r>
      <w:r>
        <w:rPr>
          <w:rFonts w:hint="eastAsia"/>
        </w:rPr>
        <w:t>публікацій</w:t>
      </w:r>
      <w:r>
        <w:t></w:t>
      </w:r>
      <w:r>
        <w:rPr>
          <w:rFonts w:hint="eastAsia"/>
        </w:rPr>
        <w:t>у</w:t>
      </w:r>
      <w:r>
        <w:t></w:t>
      </w:r>
      <w:r>
        <w:rPr>
          <w:rFonts w:hint="eastAsia"/>
        </w:rPr>
        <w:t>збірниках</w:t>
      </w:r>
      <w:r>
        <w:t></w:t>
      </w:r>
      <w:r>
        <w:rPr>
          <w:rFonts w:hint="eastAsia"/>
        </w:rPr>
        <w:t>матеріалів</w:t>
      </w:r>
      <w:r>
        <w:t></w:t>
      </w:r>
      <w:r>
        <w:rPr>
          <w:rFonts w:hint="eastAsia"/>
        </w:rPr>
        <w:t>конференцій</w:t>
      </w:r>
      <w:r>
        <w:t></w:t>
      </w:r>
      <w:r>
        <w:t></w:t>
      </w:r>
      <w:r>
        <w:rPr>
          <w:rFonts w:hint="eastAsia"/>
        </w:rPr>
        <w:t>з</w:t>
      </w:r>
      <w:r>
        <w:t></w:t>
      </w:r>
      <w:r>
        <w:rPr>
          <w:rFonts w:hint="eastAsia"/>
        </w:rPr>
        <w:t>них</w:t>
      </w:r>
      <w:r>
        <w:t></w:t>
      </w:r>
      <w:r>
        <w:t></w:t>
      </w:r>
      <w:r>
        <w:t></w:t>
      </w:r>
      <w:r>
        <w:t></w:t>
      </w:r>
      <w:r>
        <w:t></w:t>
      </w:r>
      <w:r>
        <w:rPr>
          <w:rFonts w:hint="eastAsia"/>
        </w:rPr>
        <w:t>у</w:t>
      </w:r>
      <w:r>
        <w:t></w:t>
      </w:r>
      <w:r>
        <w:rPr>
          <w:rFonts w:hint="eastAsia"/>
        </w:rPr>
        <w:t>співавторстві</w:t>
      </w:r>
      <w:r>
        <w:t></w:t>
      </w:r>
      <w:r>
        <w:t></w:t>
      </w:r>
    </w:p>
    <w:p w:rsidR="0077048D" w:rsidRDefault="0077048D" w:rsidP="0077048D">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із</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rPr>
          <w:rFonts w:hint="eastAsia"/>
        </w:rPr>
        <w:t>з</w:t>
      </w:r>
      <w:r>
        <w:t></w:t>
      </w:r>
      <w:r>
        <w:t></w:t>
      </w:r>
      <w:r>
        <w:t></w:t>
      </w:r>
      <w:r>
        <w:t></w:t>
      </w:r>
      <w:r>
        <w:t></w:t>
      </w:r>
      <w:r>
        <w:rPr>
          <w:rFonts w:hint="eastAsia"/>
        </w:rPr>
        <w:t>найменувань</w:t>
      </w:r>
      <w:r>
        <w:t></w:t>
      </w:r>
      <w:r>
        <w:rPr>
          <w:rFonts w:hint="eastAsia"/>
        </w:rPr>
        <w:t>та</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t></w:t>
      </w:r>
      <w:r>
        <w:t></w:t>
      </w:r>
      <w:r>
        <w:t></w:t>
      </w:r>
      <w:r>
        <w:t></w:t>
      </w:r>
      <w:r>
        <w:rPr>
          <w:rFonts w:hint="eastAsia"/>
        </w:rPr>
        <w:t>сторінки</w:t>
      </w:r>
      <w:r>
        <w:t></w:t>
      </w:r>
      <w:r>
        <w:t></w:t>
      </w:r>
      <w:r>
        <w:rPr>
          <w:rFonts w:hint="eastAsia"/>
        </w:rPr>
        <w:t>у</w:t>
      </w:r>
      <w:r>
        <w:t></w:t>
      </w:r>
      <w:r>
        <w:rPr>
          <w:rFonts w:hint="eastAsia"/>
        </w:rPr>
        <w:t>тому</w:t>
      </w:r>
      <w:r>
        <w:t></w:t>
      </w:r>
      <w:r>
        <w:rPr>
          <w:rFonts w:hint="eastAsia"/>
        </w:rPr>
        <w:t>числі</w:t>
      </w:r>
      <w:r>
        <w:t></w:t>
      </w:r>
      <w:r>
        <w:t></w:t>
      </w:r>
      <w:r>
        <w:t></w:t>
      </w:r>
      <w:r>
        <w:t></w:t>
      </w:r>
      <w:r>
        <w:rPr>
          <w:rFonts w:hint="eastAsia"/>
        </w:rPr>
        <w:t>таблиць</w:t>
      </w:r>
      <w:r>
        <w:t></w:t>
      </w:r>
      <w:r>
        <w:rPr>
          <w:rFonts w:hint="eastAsia"/>
        </w:rPr>
        <w:t>на</w:t>
      </w:r>
      <w:r>
        <w:t></w:t>
      </w:r>
      <w:r>
        <w:t></w:t>
      </w:r>
      <w:r>
        <w:t></w:t>
      </w:r>
      <w:r>
        <w:t></w:t>
      </w:r>
      <w:r>
        <w:rPr>
          <w:rFonts w:hint="eastAsia"/>
        </w:rPr>
        <w:t>сторінках</w:t>
      </w:r>
      <w:r>
        <w:t></w:t>
      </w:r>
      <w:r>
        <w:t></w:t>
      </w:r>
      <w:r>
        <w:t></w:t>
      </w:r>
      <w:r>
        <w:t></w:t>
      </w:r>
      <w:r>
        <w:t></w:t>
      </w:r>
      <w:r>
        <w:rPr>
          <w:rFonts w:hint="eastAsia"/>
        </w:rPr>
        <w:t>рисунок</w:t>
      </w:r>
      <w:r>
        <w:t></w:t>
      </w:r>
      <w:r>
        <w:rPr>
          <w:rFonts w:hint="eastAsia"/>
        </w:rPr>
        <w:t>на</w:t>
      </w:r>
      <w:r>
        <w:t></w:t>
      </w:r>
      <w:r>
        <w:t></w:t>
      </w:r>
      <w:r>
        <w:t></w:t>
      </w:r>
      <w:r>
        <w:t></w:t>
      </w:r>
      <w:r>
        <w:rPr>
          <w:rFonts w:hint="eastAsia"/>
        </w:rPr>
        <w:t>сторінках</w:t>
      </w:r>
      <w:r>
        <w:t></w:t>
      </w:r>
      <w:r>
        <w:t></w:t>
      </w:r>
      <w:r>
        <w:t></w:t>
      </w:r>
      <w:r>
        <w:t></w:t>
      </w:r>
      <w:r>
        <w:rPr>
          <w:rFonts w:hint="eastAsia"/>
        </w:rPr>
        <w:t>додатків</w:t>
      </w:r>
      <w:r>
        <w:t></w:t>
      </w:r>
      <w:r>
        <w:rPr>
          <w:rFonts w:hint="eastAsia"/>
        </w:rPr>
        <w:t>на</w:t>
      </w:r>
      <w:r>
        <w:t></w:t>
      </w:r>
      <w:r>
        <w:t></w:t>
      </w:r>
      <w:r>
        <w:t></w:t>
      </w:r>
      <w:r>
        <w:t></w:t>
      </w:r>
      <w:r>
        <w:rPr>
          <w:rFonts w:hint="eastAsia"/>
        </w:rPr>
        <w:t>сторінках</w:t>
      </w:r>
      <w:r>
        <w:t></w:t>
      </w:r>
      <w:r>
        <w:t></w:t>
      </w:r>
      <w:r>
        <w:rPr>
          <w:rFonts w:hint="eastAsia"/>
        </w:rPr>
        <w:t>список</w:t>
      </w:r>
      <w:r>
        <w:t></w:t>
      </w:r>
      <w:r>
        <w:rPr>
          <w:rFonts w:hint="eastAsia"/>
        </w:rPr>
        <w:t>використаних</w:t>
      </w:r>
      <w:r>
        <w:t></w:t>
      </w:r>
      <w:r>
        <w:rPr>
          <w:rFonts w:hint="eastAsia"/>
        </w:rPr>
        <w:t>джерел</w:t>
      </w:r>
      <w:r>
        <w:t></w:t>
      </w:r>
      <w:r>
        <w:rPr>
          <w:rFonts w:hint="eastAsia"/>
        </w:rPr>
        <w:t>на</w:t>
      </w:r>
      <w:r>
        <w:t></w:t>
      </w:r>
      <w:r>
        <w:t></w:t>
      </w:r>
      <w:r>
        <w:t></w:t>
      </w:r>
      <w:r>
        <w:t></w:t>
      </w:r>
      <w:r>
        <w:rPr>
          <w:rFonts w:hint="eastAsia"/>
        </w:rPr>
        <w:t>сторінках</w:t>
      </w:r>
      <w:r>
        <w:t></w:t>
      </w:r>
    </w:p>
    <w:p w:rsidR="0077048D" w:rsidRDefault="0077048D" w:rsidP="0077048D">
      <w:r>
        <w:rPr>
          <w:rFonts w:hint="eastAsia"/>
        </w:rPr>
        <w:t>ОСНОВНИЙ</w:t>
      </w:r>
      <w:r>
        <w:t></w:t>
      </w:r>
      <w:r>
        <w:rPr>
          <w:rFonts w:hint="eastAsia"/>
        </w:rPr>
        <w:t>ЗМІСТ</w:t>
      </w:r>
      <w:r>
        <w:t></w:t>
      </w:r>
      <w:r>
        <w:rPr>
          <w:rFonts w:hint="eastAsia"/>
        </w:rPr>
        <w:t>ДИСЕРТАЦІЙНОГО</w:t>
      </w:r>
      <w:r>
        <w:t></w:t>
      </w:r>
      <w:r>
        <w:rPr>
          <w:rFonts w:hint="eastAsia"/>
        </w:rPr>
        <w:t>ДОСЛІДЖЕННЯ</w:t>
      </w:r>
    </w:p>
    <w:p w:rsidR="0077048D" w:rsidRDefault="0077048D" w:rsidP="0077048D"/>
    <w:p w:rsidR="0077048D" w:rsidRDefault="0077048D" w:rsidP="0077048D">
      <w:r>
        <w:rPr>
          <w:rFonts w:hint="eastAsia"/>
        </w:rPr>
        <w:t>У</w:t>
      </w:r>
      <w:r>
        <w:t></w:t>
      </w:r>
      <w:r>
        <w:rPr>
          <w:rFonts w:hint="eastAsia"/>
        </w:rPr>
        <w:t>вступі</w:t>
      </w:r>
      <w:r>
        <w:t></w:t>
      </w:r>
      <w:r>
        <w:rPr>
          <w:rFonts w:hint="eastAsia"/>
        </w:rPr>
        <w:t>дисертаційної</w:t>
      </w:r>
      <w:r>
        <w:t></w:t>
      </w:r>
      <w:r>
        <w:rPr>
          <w:rFonts w:hint="eastAsia"/>
        </w:rPr>
        <w:t>роботи</w:t>
      </w:r>
      <w:r>
        <w:t></w:t>
      </w:r>
      <w:r>
        <w:rPr>
          <w:rFonts w:hint="eastAsia"/>
        </w:rPr>
        <w:t>обґрунтовано</w:t>
      </w:r>
      <w:r>
        <w:t></w:t>
      </w:r>
      <w:r>
        <w:rPr>
          <w:rFonts w:hint="eastAsia"/>
        </w:rPr>
        <w:t>актуальність</w:t>
      </w:r>
      <w:r>
        <w:t></w:t>
      </w:r>
      <w:r>
        <w:rPr>
          <w:rFonts w:hint="eastAsia"/>
        </w:rPr>
        <w:t>дослідження</w:t>
      </w:r>
      <w:r>
        <w:t></w:t>
      </w:r>
      <w:r>
        <w:t></w:t>
      </w:r>
      <w:r>
        <w:rPr>
          <w:rFonts w:hint="eastAsia"/>
        </w:rPr>
        <w:t>визначено</w:t>
      </w:r>
      <w:r>
        <w:t></w:t>
      </w:r>
      <w:r>
        <w:rPr>
          <w:rFonts w:hint="eastAsia"/>
        </w:rPr>
        <w:t>мету</w:t>
      </w:r>
      <w:r>
        <w:t></w:t>
      </w:r>
      <w:r>
        <w:rPr>
          <w:rFonts w:hint="eastAsia"/>
        </w:rPr>
        <w:t>та</w:t>
      </w:r>
      <w:r>
        <w:t></w:t>
      </w:r>
      <w:r>
        <w:rPr>
          <w:rFonts w:hint="eastAsia"/>
        </w:rPr>
        <w:t>основні</w:t>
      </w:r>
      <w:r>
        <w:t></w:t>
      </w:r>
      <w:r>
        <w:rPr>
          <w:rFonts w:hint="eastAsia"/>
        </w:rPr>
        <w:t>його</w:t>
      </w:r>
      <w:r>
        <w:t></w:t>
      </w:r>
      <w:r>
        <w:rPr>
          <w:rFonts w:hint="eastAsia"/>
        </w:rPr>
        <w:t>завдання</w:t>
      </w:r>
      <w:r>
        <w:t></w:t>
      </w:r>
      <w:r>
        <w:t></w:t>
      </w:r>
      <w:r>
        <w:rPr>
          <w:rFonts w:hint="eastAsia"/>
        </w:rPr>
        <w:t>охарактеризовано</w:t>
      </w:r>
      <w:r>
        <w:t></w:t>
      </w:r>
      <w:r>
        <w:rPr>
          <w:rFonts w:hint="eastAsia"/>
        </w:rPr>
        <w:t>наукову</w:t>
      </w:r>
      <w:r>
        <w:t></w:t>
      </w:r>
      <w:r>
        <w:rPr>
          <w:rFonts w:hint="eastAsia"/>
        </w:rPr>
        <w:t>новизну</w:t>
      </w:r>
      <w:r>
        <w:t></w:t>
      </w:r>
      <w:r>
        <w:rPr>
          <w:rFonts w:hint="eastAsia"/>
        </w:rPr>
        <w:t>та</w:t>
      </w:r>
      <w:r>
        <w:t></w:t>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p>
    <w:p w:rsidR="0077048D" w:rsidRDefault="0077048D" w:rsidP="0077048D">
      <w:r>
        <w:rPr>
          <w:rFonts w:hint="eastAsia"/>
        </w:rPr>
        <w:t>У</w:t>
      </w:r>
      <w:r>
        <w:t></w:t>
      </w:r>
      <w:r>
        <w:rPr>
          <w:rFonts w:hint="eastAsia"/>
        </w:rPr>
        <w:t>першому</w:t>
      </w:r>
      <w:r>
        <w:t></w:t>
      </w:r>
      <w:r>
        <w:rPr>
          <w:rFonts w:hint="eastAsia"/>
        </w:rPr>
        <w:t>розділі</w:t>
      </w:r>
      <w:r>
        <w:t></w:t>
      </w:r>
      <w:r>
        <w:rPr>
          <w:rFonts w:hint="eastAsia"/>
        </w:rPr>
        <w:t>“Інвестиційне</w:t>
      </w:r>
      <w:r>
        <w:t></w:t>
      </w:r>
      <w:r>
        <w:rPr>
          <w:rFonts w:hint="eastAsia"/>
        </w:rPr>
        <w:t>проектування</w:t>
      </w:r>
      <w:r>
        <w:t></w:t>
      </w:r>
      <w:r>
        <w:rPr>
          <w:rFonts w:hint="eastAsia"/>
        </w:rPr>
        <w:t>як</w:t>
      </w:r>
      <w:r>
        <w:t></w:t>
      </w:r>
      <w:r>
        <w:rPr>
          <w:rFonts w:hint="eastAsia"/>
        </w:rPr>
        <w:t>інструмент</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проаналізовано</w:t>
      </w:r>
      <w:r>
        <w:t></w:t>
      </w:r>
      <w:r>
        <w:rPr>
          <w:rFonts w:hint="eastAsia"/>
        </w:rPr>
        <w:t>сутність</w:t>
      </w:r>
      <w:r>
        <w:t></w:t>
      </w:r>
      <w:r>
        <w:rPr>
          <w:rFonts w:hint="eastAsia"/>
        </w:rPr>
        <w:t>НТП</w:t>
      </w:r>
      <w:r>
        <w:t></w:t>
      </w:r>
      <w:r>
        <w:t></w:t>
      </w:r>
      <w:r>
        <w:t></w:t>
      </w:r>
      <w:r>
        <w:rPr>
          <w:rFonts w:hint="eastAsia"/>
        </w:rPr>
        <w:t>виділено</w:t>
      </w:r>
      <w:r>
        <w:t></w:t>
      </w:r>
      <w:r>
        <w:rPr>
          <w:rFonts w:hint="eastAsia"/>
        </w:rPr>
        <w:t>його</w:t>
      </w:r>
      <w:r>
        <w:t></w:t>
      </w:r>
      <w:r>
        <w:rPr>
          <w:rFonts w:hint="eastAsia"/>
        </w:rPr>
        <w:t>складові</w:t>
      </w:r>
      <w:r>
        <w:t></w:t>
      </w:r>
      <w:r>
        <w:t></w:t>
      </w:r>
      <w:r>
        <w:rPr>
          <w:rFonts w:hint="eastAsia"/>
        </w:rPr>
        <w:t>розкрито</w:t>
      </w:r>
      <w:r>
        <w:t></w:t>
      </w:r>
      <w:r>
        <w:rPr>
          <w:rFonts w:hint="eastAsia"/>
        </w:rPr>
        <w:t>значення</w:t>
      </w:r>
      <w:r>
        <w:t></w:t>
      </w:r>
      <w:r>
        <w:rPr>
          <w:rFonts w:hint="eastAsia"/>
        </w:rPr>
        <w:t>та</w:t>
      </w:r>
      <w:r>
        <w:t></w:t>
      </w:r>
      <w:r>
        <w:rPr>
          <w:rFonts w:hint="eastAsia"/>
        </w:rPr>
        <w:t>основні</w:t>
      </w:r>
      <w:r>
        <w:t></w:t>
      </w:r>
      <w:r>
        <w:rPr>
          <w:rFonts w:hint="eastAsia"/>
        </w:rPr>
        <w:t>напрямки</w:t>
      </w:r>
      <w:r>
        <w:t></w:t>
      </w:r>
      <w:r>
        <w:rPr>
          <w:rFonts w:hint="eastAsia"/>
        </w:rPr>
        <w:t>системи</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t></w:t>
      </w:r>
      <w:r>
        <w:rPr>
          <w:rFonts w:hint="eastAsia"/>
        </w:rPr>
        <w:t>на</w:t>
      </w:r>
      <w:r>
        <w:t></w:t>
      </w:r>
      <w:r>
        <w:rPr>
          <w:rFonts w:hint="eastAsia"/>
        </w:rPr>
        <w:t>підставі</w:t>
      </w:r>
      <w:r>
        <w:t></w:t>
      </w:r>
      <w:r>
        <w:rPr>
          <w:rFonts w:hint="eastAsia"/>
        </w:rPr>
        <w:t>чого</w:t>
      </w:r>
      <w:r>
        <w:t></w:t>
      </w:r>
      <w:r>
        <w:rPr>
          <w:rFonts w:hint="eastAsia"/>
        </w:rPr>
        <w:t>під</w:t>
      </w:r>
      <w:r>
        <w:t></w:t>
      </w:r>
      <w:r>
        <w:rPr>
          <w:rFonts w:hint="eastAsia"/>
        </w:rPr>
        <w:t>нею</w:t>
      </w:r>
      <w:r>
        <w:t></w:t>
      </w:r>
      <w:r>
        <w:rPr>
          <w:rFonts w:hint="eastAsia"/>
        </w:rPr>
        <w:t>запропоновано</w:t>
      </w:r>
      <w:r>
        <w:t></w:t>
      </w:r>
      <w:r>
        <w:rPr>
          <w:rFonts w:hint="eastAsia"/>
        </w:rPr>
        <w:t>розуміти</w:t>
      </w:r>
      <w:r>
        <w:t></w:t>
      </w:r>
      <w:r>
        <w:rPr>
          <w:rFonts w:hint="eastAsia"/>
        </w:rPr>
        <w:t>систему</w:t>
      </w:r>
      <w:r>
        <w:t></w:t>
      </w:r>
      <w:r>
        <w:rPr>
          <w:rFonts w:hint="eastAsia"/>
        </w:rPr>
        <w:t>інструментів</w:t>
      </w:r>
      <w:r>
        <w:t></w:t>
      </w:r>
      <w:r>
        <w:t></w:t>
      </w:r>
      <w:r>
        <w:rPr>
          <w:rFonts w:hint="eastAsia"/>
        </w:rPr>
        <w:t>що</w:t>
      </w:r>
      <w:r>
        <w:t></w:t>
      </w:r>
      <w:r>
        <w:rPr>
          <w:rFonts w:hint="eastAsia"/>
        </w:rPr>
        <w:t>дозволяють</w:t>
      </w:r>
      <w:r>
        <w:t></w:t>
      </w:r>
      <w:r>
        <w:rPr>
          <w:rFonts w:hint="eastAsia"/>
        </w:rPr>
        <w:t>враховувати</w:t>
      </w:r>
      <w:r>
        <w:t></w:t>
      </w:r>
      <w:r>
        <w:rPr>
          <w:rFonts w:hint="eastAsia"/>
        </w:rPr>
        <w:t>якісні</w:t>
      </w:r>
      <w:r>
        <w:t></w:t>
      </w:r>
      <w:r>
        <w:rPr>
          <w:rFonts w:hint="eastAsia"/>
        </w:rPr>
        <w:t>і</w:t>
      </w:r>
      <w:r>
        <w:t></w:t>
      </w:r>
      <w:r>
        <w:rPr>
          <w:rFonts w:hint="eastAsia"/>
        </w:rPr>
        <w:t>кількісні</w:t>
      </w:r>
      <w:r>
        <w:t></w:t>
      </w:r>
      <w:r>
        <w:rPr>
          <w:rFonts w:hint="eastAsia"/>
        </w:rPr>
        <w:t>зміни</w:t>
      </w:r>
      <w:r>
        <w:t></w:t>
      </w:r>
      <w:r>
        <w:rPr>
          <w:rFonts w:hint="eastAsia"/>
        </w:rPr>
        <w:t>у</w:t>
      </w:r>
      <w:r>
        <w:t></w:t>
      </w:r>
      <w:r>
        <w:rPr>
          <w:rFonts w:hint="eastAsia"/>
        </w:rPr>
        <w:t>виробництві</w:t>
      </w:r>
      <w:r>
        <w:t></w:t>
      </w:r>
      <w:r>
        <w:t></w:t>
      </w:r>
      <w:r>
        <w:rPr>
          <w:rFonts w:hint="eastAsia"/>
        </w:rPr>
        <w:t>організації</w:t>
      </w:r>
      <w:r>
        <w:t></w:t>
      </w:r>
      <w:r>
        <w:rPr>
          <w:rFonts w:hint="eastAsia"/>
        </w:rPr>
        <w:t>планування</w:t>
      </w:r>
      <w:r>
        <w:t></w:t>
      </w:r>
      <w:r>
        <w:rPr>
          <w:rFonts w:hint="eastAsia"/>
        </w:rPr>
        <w:t>і</w:t>
      </w:r>
      <w:r>
        <w:t></w:t>
      </w:r>
      <w:r>
        <w:rPr>
          <w:rFonts w:hint="eastAsia"/>
        </w:rPr>
        <w:t>управління</w:t>
      </w:r>
      <w:r>
        <w:t></w:t>
      </w:r>
      <w:r>
        <w:rPr>
          <w:rFonts w:hint="eastAsia"/>
        </w:rPr>
        <w:t>та</w:t>
      </w:r>
      <w:r>
        <w:t></w:t>
      </w:r>
      <w:r>
        <w:rPr>
          <w:rFonts w:hint="eastAsia"/>
        </w:rPr>
        <w:t>базуються</w:t>
      </w:r>
      <w:r>
        <w:t></w:t>
      </w:r>
      <w:r>
        <w:rPr>
          <w:rFonts w:hint="eastAsia"/>
        </w:rPr>
        <w:t>на</w:t>
      </w:r>
      <w:r>
        <w:t></w:t>
      </w:r>
      <w:r>
        <w:rPr>
          <w:rFonts w:hint="eastAsia"/>
        </w:rPr>
        <w:t>розвитку</w:t>
      </w:r>
      <w:r>
        <w:t></w:t>
      </w:r>
      <w:r>
        <w:rPr>
          <w:rFonts w:hint="eastAsia"/>
        </w:rPr>
        <w:t>науки</w:t>
      </w:r>
      <w:r>
        <w:t></w:t>
      </w:r>
      <w:r>
        <w:t></w:t>
      </w:r>
      <w:r>
        <w:rPr>
          <w:rFonts w:hint="eastAsia"/>
        </w:rPr>
        <w:t>техніки</w:t>
      </w:r>
      <w:r>
        <w:t></w:t>
      </w:r>
      <w:r>
        <w:rPr>
          <w:rFonts w:hint="eastAsia"/>
        </w:rPr>
        <w:t>і</w:t>
      </w:r>
      <w:r>
        <w:t></w:t>
      </w:r>
      <w:r>
        <w:rPr>
          <w:rFonts w:hint="eastAsia"/>
        </w:rPr>
        <w:t>технології</w:t>
      </w:r>
      <w:r>
        <w:t></w:t>
      </w:r>
      <w:r>
        <w:t></w:t>
      </w:r>
      <w:r>
        <w:rPr>
          <w:rFonts w:hint="eastAsia"/>
        </w:rPr>
        <w:t>розширенні</w:t>
      </w:r>
      <w:r>
        <w:t></w:t>
      </w:r>
      <w:r>
        <w:rPr>
          <w:rFonts w:hint="eastAsia"/>
        </w:rPr>
        <w:t>масштабів</w:t>
      </w:r>
      <w:r>
        <w:t></w:t>
      </w:r>
      <w:r>
        <w:rPr>
          <w:rFonts w:hint="eastAsia"/>
        </w:rPr>
        <w:t>науково</w:t>
      </w:r>
      <w:r>
        <w:t></w:t>
      </w:r>
      <w:r>
        <w:rPr>
          <w:rFonts w:hint="eastAsia"/>
        </w:rPr>
        <w:t>технічних</w:t>
      </w:r>
      <w:r>
        <w:t></w:t>
      </w:r>
      <w:r>
        <w:rPr>
          <w:rFonts w:hint="eastAsia"/>
        </w:rPr>
        <w:t>досліджень</w:t>
      </w:r>
      <w:r>
        <w:t></w:t>
      </w:r>
      <w:r>
        <w:rPr>
          <w:rFonts w:hint="eastAsia"/>
        </w:rPr>
        <w:t>і</w:t>
      </w:r>
      <w:r>
        <w:t></w:t>
      </w:r>
      <w:r>
        <w:rPr>
          <w:rFonts w:hint="eastAsia"/>
        </w:rPr>
        <w:t>розробок</w:t>
      </w:r>
      <w:r>
        <w:t></w:t>
      </w:r>
      <w:r>
        <w:t></w:t>
      </w:r>
      <w:r>
        <w:rPr>
          <w:rFonts w:hint="eastAsia"/>
        </w:rPr>
        <w:t>а</w:t>
      </w:r>
      <w:r>
        <w:t></w:t>
      </w:r>
      <w:r>
        <w:rPr>
          <w:rFonts w:hint="eastAsia"/>
        </w:rPr>
        <w:t>також</w:t>
      </w:r>
      <w:r>
        <w:t></w:t>
      </w:r>
      <w:r>
        <w:rPr>
          <w:rFonts w:hint="eastAsia"/>
        </w:rPr>
        <w:t>впровадженні</w:t>
      </w:r>
      <w:r>
        <w:t></w:t>
      </w:r>
      <w:r>
        <w:rPr>
          <w:rFonts w:hint="eastAsia"/>
        </w:rPr>
        <w:t>їх</w:t>
      </w:r>
      <w:r>
        <w:t></w:t>
      </w:r>
      <w:r>
        <w:rPr>
          <w:rFonts w:hint="eastAsia"/>
        </w:rPr>
        <w:t>результатів</w:t>
      </w:r>
      <w:r>
        <w:t></w:t>
      </w:r>
      <w:r>
        <w:rPr>
          <w:rFonts w:hint="eastAsia"/>
        </w:rPr>
        <w:t>у</w:t>
      </w:r>
      <w:r>
        <w:t></w:t>
      </w:r>
      <w:r>
        <w:rPr>
          <w:rFonts w:hint="eastAsia"/>
        </w:rPr>
        <w:t>всіх</w:t>
      </w:r>
      <w:r>
        <w:t></w:t>
      </w:r>
      <w:r>
        <w:rPr>
          <w:rFonts w:hint="eastAsia"/>
        </w:rPr>
        <w:t>галузях</w:t>
      </w:r>
      <w:r>
        <w:t></w:t>
      </w:r>
      <w:r>
        <w:rPr>
          <w:rFonts w:hint="eastAsia"/>
        </w:rPr>
        <w:t>народного</w:t>
      </w:r>
      <w:r>
        <w:t></w:t>
      </w:r>
      <w:r>
        <w:rPr>
          <w:rFonts w:hint="eastAsia"/>
        </w:rPr>
        <w:t>господарства</w:t>
      </w:r>
      <w:r>
        <w:t></w:t>
      </w:r>
      <w:r>
        <w:t></w:t>
      </w:r>
      <w:r>
        <w:rPr>
          <w:rFonts w:hint="eastAsia"/>
        </w:rPr>
        <w:t>що</w:t>
      </w:r>
      <w:r>
        <w:t></w:t>
      </w:r>
      <w:r>
        <w:t></w:t>
      </w:r>
      <w:r>
        <w:rPr>
          <w:rFonts w:hint="eastAsia"/>
        </w:rPr>
        <w:t>у</w:t>
      </w:r>
      <w:r>
        <w:t></w:t>
      </w:r>
      <w:r>
        <w:rPr>
          <w:rFonts w:hint="eastAsia"/>
        </w:rPr>
        <w:t>свою</w:t>
      </w:r>
      <w:r>
        <w:t></w:t>
      </w:r>
      <w:r>
        <w:rPr>
          <w:rFonts w:hint="eastAsia"/>
        </w:rPr>
        <w:t>чергу</w:t>
      </w:r>
      <w:r>
        <w:t></w:t>
      </w:r>
      <w:r>
        <w:t></w:t>
      </w:r>
      <w:r>
        <w:rPr>
          <w:rFonts w:hint="eastAsia"/>
        </w:rPr>
        <w:t>забезпечує</w:t>
      </w:r>
      <w:r>
        <w:t></w:t>
      </w:r>
      <w:r>
        <w:rPr>
          <w:rFonts w:hint="eastAsia"/>
        </w:rPr>
        <w:t>збалансований</w:t>
      </w:r>
      <w:r>
        <w:t></w:t>
      </w:r>
      <w:r>
        <w:rPr>
          <w:rFonts w:hint="eastAsia"/>
        </w:rPr>
        <w:t>розвиток</w:t>
      </w:r>
      <w:r>
        <w:t></w:t>
      </w:r>
      <w:r>
        <w:rPr>
          <w:rFonts w:hint="eastAsia"/>
        </w:rPr>
        <w:t>економіки</w:t>
      </w:r>
      <w:r>
        <w:t></w:t>
      </w:r>
      <w:r>
        <w:t></w:t>
      </w:r>
    </w:p>
    <w:p w:rsidR="0077048D" w:rsidRDefault="0077048D" w:rsidP="0077048D">
      <w:r>
        <w:rPr>
          <w:rFonts w:hint="eastAsia"/>
        </w:rPr>
        <w:t>Одним</w:t>
      </w:r>
      <w:r>
        <w:t></w:t>
      </w:r>
      <w:r>
        <w:rPr>
          <w:rFonts w:hint="eastAsia"/>
        </w:rPr>
        <w:t>з</w:t>
      </w:r>
      <w:r>
        <w:t></w:t>
      </w:r>
      <w:r>
        <w:rPr>
          <w:rFonts w:hint="eastAsia"/>
        </w:rPr>
        <w:t>найважливіших</w:t>
      </w:r>
      <w:r>
        <w:t></w:t>
      </w:r>
      <w:r>
        <w:rPr>
          <w:rFonts w:hint="eastAsia"/>
        </w:rPr>
        <w:t>факторів</w:t>
      </w:r>
      <w:r>
        <w:t></w:t>
      </w:r>
      <w:r>
        <w:rPr>
          <w:rFonts w:hint="eastAsia"/>
        </w:rPr>
        <w:t>інтенсифікації</w:t>
      </w:r>
      <w:r>
        <w:t></w:t>
      </w:r>
      <w:r>
        <w:rPr>
          <w:rFonts w:hint="eastAsia"/>
        </w:rPr>
        <w:t>науково</w:t>
      </w:r>
      <w:r>
        <w:t></w:t>
      </w:r>
      <w:r>
        <w:rPr>
          <w:rFonts w:hint="eastAsia"/>
        </w:rPr>
        <w:t>технічного</w:t>
      </w:r>
      <w:r>
        <w:t></w:t>
      </w:r>
      <w:r>
        <w:rPr>
          <w:rFonts w:hint="eastAsia"/>
        </w:rPr>
        <w:t>розвитку</w:t>
      </w:r>
      <w:r>
        <w:t></w:t>
      </w:r>
      <w:r>
        <w:rPr>
          <w:rFonts w:hint="eastAsia"/>
        </w:rPr>
        <w:t>є</w:t>
      </w:r>
      <w:r>
        <w:t></w:t>
      </w:r>
      <w:r>
        <w:rPr>
          <w:rFonts w:hint="eastAsia"/>
        </w:rPr>
        <w:t>інвестиційна</w:t>
      </w:r>
      <w:r>
        <w:t></w:t>
      </w:r>
      <w:r>
        <w:rPr>
          <w:rFonts w:hint="eastAsia"/>
        </w:rPr>
        <w:t>діяльність</w:t>
      </w:r>
      <w:r>
        <w:t></w:t>
      </w:r>
      <w:r>
        <w:t></w:t>
      </w:r>
      <w:r>
        <w:rPr>
          <w:rFonts w:hint="eastAsia"/>
        </w:rPr>
        <w:t>розміри</w:t>
      </w:r>
      <w:r>
        <w:t></w:t>
      </w:r>
      <w:r>
        <w:t></w:t>
      </w:r>
      <w:r>
        <w:rPr>
          <w:rFonts w:hint="eastAsia"/>
        </w:rPr>
        <w:t>структура</w:t>
      </w:r>
      <w:r>
        <w:t></w:t>
      </w:r>
      <w:r>
        <w:rPr>
          <w:rFonts w:hint="eastAsia"/>
        </w:rPr>
        <w:t>і</w:t>
      </w:r>
      <w:r>
        <w:t></w:t>
      </w:r>
      <w:r>
        <w:rPr>
          <w:rFonts w:hint="eastAsia"/>
        </w:rPr>
        <w:t>темпи</w:t>
      </w:r>
      <w:r>
        <w:t></w:t>
      </w:r>
      <w:r>
        <w:rPr>
          <w:rFonts w:hint="eastAsia"/>
        </w:rPr>
        <w:t>здійснення</w:t>
      </w:r>
      <w:r>
        <w:t></w:t>
      </w:r>
      <w:r>
        <w:rPr>
          <w:rFonts w:hint="eastAsia"/>
        </w:rPr>
        <w:t>інвестицій</w:t>
      </w:r>
      <w:r>
        <w:t></w:t>
      </w:r>
      <w:r>
        <w:rPr>
          <w:rFonts w:hint="eastAsia"/>
        </w:rPr>
        <w:t>є</w:t>
      </w:r>
      <w:r>
        <w:t></w:t>
      </w:r>
      <w:r>
        <w:rPr>
          <w:rFonts w:hint="eastAsia"/>
        </w:rPr>
        <w:t>визначальними</w:t>
      </w:r>
      <w:r>
        <w:t></w:t>
      </w:r>
      <w:r>
        <w:rPr>
          <w:rFonts w:hint="eastAsia"/>
        </w:rPr>
        <w:t>у</w:t>
      </w:r>
      <w:r>
        <w:t></w:t>
      </w:r>
      <w:r>
        <w:rPr>
          <w:rFonts w:hint="eastAsia"/>
        </w:rPr>
        <w:t>процесах</w:t>
      </w:r>
      <w:r>
        <w:t></w:t>
      </w:r>
      <w:r>
        <w:rPr>
          <w:rFonts w:hint="eastAsia"/>
        </w:rPr>
        <w:t>технічного</w:t>
      </w:r>
      <w:r>
        <w:t></w:t>
      </w:r>
      <w:r>
        <w:rPr>
          <w:rFonts w:hint="eastAsia"/>
        </w:rPr>
        <w:t>і</w:t>
      </w:r>
      <w:r>
        <w:t></w:t>
      </w:r>
      <w:r>
        <w:rPr>
          <w:rFonts w:hint="eastAsia"/>
        </w:rPr>
        <w:t>технологічного</w:t>
      </w:r>
      <w:r>
        <w:t></w:t>
      </w:r>
      <w:r>
        <w:rPr>
          <w:rFonts w:hint="eastAsia"/>
        </w:rPr>
        <w:t>відновлення</w:t>
      </w:r>
      <w:r>
        <w:t></w:t>
      </w:r>
      <w:r>
        <w:t></w:t>
      </w:r>
      <w:r>
        <w:rPr>
          <w:rFonts w:hint="eastAsia"/>
        </w:rPr>
        <w:t>інноваційного</w:t>
      </w:r>
      <w:r>
        <w:t></w:t>
      </w:r>
      <w:r>
        <w:rPr>
          <w:rFonts w:hint="eastAsia"/>
        </w:rPr>
        <w:t>розвитку</w:t>
      </w:r>
      <w:r>
        <w:t></w:t>
      </w:r>
      <w:r>
        <w:rPr>
          <w:rFonts w:hint="eastAsia"/>
        </w:rPr>
        <w:t>економіки</w:t>
      </w:r>
      <w:r>
        <w:t></w:t>
      </w:r>
      <w:r>
        <w:t></w:t>
      </w:r>
      <w:r>
        <w:rPr>
          <w:rFonts w:hint="eastAsia"/>
        </w:rPr>
        <w:t>У</w:t>
      </w:r>
      <w:r>
        <w:t></w:t>
      </w:r>
      <w:r>
        <w:rPr>
          <w:rFonts w:hint="eastAsia"/>
        </w:rPr>
        <w:t>роботі</w:t>
      </w:r>
      <w:r>
        <w:t></w:t>
      </w:r>
      <w:r>
        <w:rPr>
          <w:rFonts w:hint="eastAsia"/>
        </w:rPr>
        <w:t>проаналізовано</w:t>
      </w:r>
      <w:r>
        <w:t></w:t>
      </w:r>
      <w:r>
        <w:rPr>
          <w:rFonts w:hint="eastAsia"/>
        </w:rPr>
        <w:t>взаємозв</w:t>
      </w:r>
      <w:r>
        <w:t></w:t>
      </w:r>
      <w:r>
        <w:rPr>
          <w:rFonts w:hint="eastAsia"/>
        </w:rPr>
        <w:t>язок</w:t>
      </w:r>
      <w:r>
        <w:t></w:t>
      </w:r>
      <w:r>
        <w:rPr>
          <w:rFonts w:hint="eastAsia"/>
        </w:rPr>
        <w:t>процесу</w:t>
      </w:r>
      <w:r>
        <w:t></w:t>
      </w:r>
      <w:r>
        <w:rPr>
          <w:rFonts w:hint="eastAsia"/>
        </w:rPr>
        <w:t>реалізації</w:t>
      </w:r>
      <w:r>
        <w:t></w:t>
      </w:r>
      <w:r>
        <w:rPr>
          <w:rFonts w:hint="eastAsia"/>
        </w:rPr>
        <w:t>результатів</w:t>
      </w:r>
      <w:r>
        <w:t></w:t>
      </w:r>
      <w:r>
        <w:rPr>
          <w:rFonts w:hint="eastAsia"/>
        </w:rPr>
        <w:t>НТП</w:t>
      </w:r>
      <w:r>
        <w:t></w:t>
      </w:r>
      <w:r>
        <w:rPr>
          <w:rFonts w:hint="eastAsia"/>
        </w:rPr>
        <w:t>із</w:t>
      </w:r>
      <w:r>
        <w:t></w:t>
      </w:r>
      <w:r>
        <w:rPr>
          <w:rFonts w:hint="eastAsia"/>
        </w:rPr>
        <w:t>динамікою</w:t>
      </w:r>
      <w:r>
        <w:t></w:t>
      </w:r>
      <w:r>
        <w:rPr>
          <w:rFonts w:hint="eastAsia"/>
        </w:rPr>
        <w:t>інвестиційного</w:t>
      </w:r>
      <w:r>
        <w:t></w:t>
      </w:r>
      <w:r>
        <w:rPr>
          <w:rFonts w:hint="eastAsia"/>
        </w:rPr>
        <w:t>процесу</w:t>
      </w:r>
      <w:r>
        <w:t></w:t>
      </w:r>
      <w:r>
        <w:t></w:t>
      </w:r>
      <w:r>
        <w:rPr>
          <w:rFonts w:hint="eastAsia"/>
        </w:rPr>
        <w:t>доведено</w:t>
      </w:r>
      <w:r>
        <w:t></w:t>
      </w:r>
      <w:r>
        <w:t></w:t>
      </w:r>
      <w:r>
        <w:rPr>
          <w:rFonts w:hint="eastAsia"/>
        </w:rPr>
        <w:t>що</w:t>
      </w:r>
      <w:r>
        <w:t></w:t>
      </w:r>
      <w:r>
        <w:rPr>
          <w:rFonts w:hint="eastAsia"/>
        </w:rPr>
        <w:t>досягнення</w:t>
      </w:r>
      <w:r>
        <w:t></w:t>
      </w:r>
      <w:r>
        <w:rPr>
          <w:rFonts w:hint="eastAsia"/>
        </w:rPr>
        <w:t>стабільних</w:t>
      </w:r>
      <w:r>
        <w:t></w:t>
      </w:r>
      <w:r>
        <w:rPr>
          <w:rFonts w:hint="eastAsia"/>
        </w:rPr>
        <w:t>темпів</w:t>
      </w:r>
      <w:r>
        <w:t></w:t>
      </w:r>
      <w:r>
        <w:rPr>
          <w:rFonts w:hint="eastAsia"/>
        </w:rPr>
        <w:t>економічного</w:t>
      </w:r>
      <w:r>
        <w:t></w:t>
      </w:r>
      <w:r>
        <w:rPr>
          <w:rFonts w:hint="eastAsia"/>
        </w:rPr>
        <w:t>зростання</w:t>
      </w:r>
      <w:r>
        <w:t></w:t>
      </w:r>
      <w:r>
        <w:rPr>
          <w:rFonts w:hint="eastAsia"/>
        </w:rPr>
        <w:t>вимагає</w:t>
      </w:r>
      <w:r>
        <w:t></w:t>
      </w:r>
      <w:r>
        <w:rPr>
          <w:rFonts w:hint="eastAsia"/>
        </w:rPr>
        <w:t>погодженості</w:t>
      </w:r>
      <w:r>
        <w:t></w:t>
      </w:r>
      <w:r>
        <w:rPr>
          <w:rFonts w:hint="eastAsia"/>
        </w:rPr>
        <w:t>в</w:t>
      </w:r>
      <w:r>
        <w:t></w:t>
      </w:r>
      <w:r>
        <w:rPr>
          <w:rFonts w:hint="eastAsia"/>
        </w:rPr>
        <w:t>розробленні</w:t>
      </w:r>
      <w:r>
        <w:t></w:t>
      </w:r>
      <w:r>
        <w:rPr>
          <w:rFonts w:hint="eastAsia"/>
        </w:rPr>
        <w:t>та</w:t>
      </w:r>
      <w:r>
        <w:t></w:t>
      </w:r>
      <w:r>
        <w:rPr>
          <w:rFonts w:hint="eastAsia"/>
        </w:rPr>
        <w:t>реалізації</w:t>
      </w:r>
      <w:r>
        <w:t></w:t>
      </w:r>
      <w:r>
        <w:rPr>
          <w:rFonts w:hint="eastAsia"/>
        </w:rPr>
        <w:t>науково</w:t>
      </w:r>
      <w:r>
        <w:t></w:t>
      </w:r>
      <w:r>
        <w:rPr>
          <w:rFonts w:hint="eastAsia"/>
        </w:rPr>
        <w:t>технічної</w:t>
      </w:r>
      <w:r>
        <w:t></w:t>
      </w:r>
      <w:r>
        <w:rPr>
          <w:rFonts w:hint="eastAsia"/>
        </w:rPr>
        <w:t>й</w:t>
      </w:r>
      <w:r>
        <w:t></w:t>
      </w:r>
      <w:r>
        <w:rPr>
          <w:rFonts w:hint="eastAsia"/>
        </w:rPr>
        <w:t>інвестиційної</w:t>
      </w:r>
      <w:r>
        <w:t></w:t>
      </w:r>
      <w:r>
        <w:rPr>
          <w:rFonts w:hint="eastAsia"/>
        </w:rPr>
        <w:t>політики</w:t>
      </w:r>
      <w:r>
        <w:t></w:t>
      </w:r>
    </w:p>
    <w:p w:rsidR="0077048D" w:rsidRDefault="0077048D" w:rsidP="0077048D">
      <w:r>
        <w:rPr>
          <w:rFonts w:hint="eastAsia"/>
        </w:rPr>
        <w:t>Традиційно</w:t>
      </w:r>
      <w:r>
        <w:t></w:t>
      </w:r>
      <w:r>
        <w:rPr>
          <w:rFonts w:hint="eastAsia"/>
        </w:rPr>
        <w:t>вважається</w:t>
      </w:r>
      <w:r>
        <w:t></w:t>
      </w:r>
      <w:r>
        <w:t></w:t>
      </w:r>
      <w:r>
        <w:rPr>
          <w:rFonts w:hint="eastAsia"/>
        </w:rPr>
        <w:t>що</w:t>
      </w:r>
      <w:r>
        <w:t></w:t>
      </w:r>
      <w:r>
        <w:rPr>
          <w:rFonts w:hint="eastAsia"/>
        </w:rPr>
        <w:t>одним</w:t>
      </w:r>
      <w:r>
        <w:t></w:t>
      </w:r>
      <w:r>
        <w:rPr>
          <w:rFonts w:hint="eastAsia"/>
        </w:rPr>
        <w:t>із</w:t>
      </w:r>
      <w:r>
        <w:t></w:t>
      </w:r>
      <w:r>
        <w:rPr>
          <w:rFonts w:hint="eastAsia"/>
        </w:rPr>
        <w:t>шляхів</w:t>
      </w:r>
      <w:r>
        <w:t></w:t>
      </w:r>
      <w:r>
        <w:rPr>
          <w:rFonts w:hint="eastAsia"/>
        </w:rPr>
        <w:t>прискорення</w:t>
      </w:r>
      <w:r>
        <w:t></w:t>
      </w:r>
      <w:r>
        <w:rPr>
          <w:rFonts w:hint="eastAsia"/>
        </w:rPr>
        <w:t>інвестиційного</w:t>
      </w:r>
      <w:r>
        <w:t></w:t>
      </w:r>
      <w:r>
        <w:rPr>
          <w:rFonts w:hint="eastAsia"/>
        </w:rPr>
        <w:t>розвитку</w:t>
      </w:r>
      <w:r>
        <w:t></w:t>
      </w:r>
      <w:r>
        <w:rPr>
          <w:rFonts w:hint="eastAsia"/>
        </w:rPr>
        <w:t>є</w:t>
      </w:r>
      <w:r>
        <w:t></w:t>
      </w:r>
      <w:r>
        <w:rPr>
          <w:rFonts w:hint="eastAsia"/>
        </w:rPr>
        <w:t>удосконалення</w:t>
      </w:r>
      <w:r>
        <w:t></w:t>
      </w:r>
      <w:r>
        <w:rPr>
          <w:rFonts w:hint="eastAsia"/>
        </w:rPr>
        <w:t>механізму</w:t>
      </w:r>
      <w:r>
        <w:t></w:t>
      </w:r>
      <w:r>
        <w:rPr>
          <w:rFonts w:hint="eastAsia"/>
        </w:rPr>
        <w:t>інвестиційного</w:t>
      </w:r>
      <w:r>
        <w:t></w:t>
      </w:r>
      <w:r>
        <w:rPr>
          <w:rFonts w:hint="eastAsia"/>
        </w:rPr>
        <w:t>проектування</w:t>
      </w:r>
      <w:r>
        <w:t></w:t>
      </w:r>
      <w:r>
        <w:t></w:t>
      </w:r>
      <w:r>
        <w:rPr>
          <w:rFonts w:hint="eastAsia"/>
        </w:rPr>
        <w:t>У</w:t>
      </w:r>
      <w:r>
        <w:t></w:t>
      </w:r>
      <w:r>
        <w:rPr>
          <w:rFonts w:hint="eastAsia"/>
        </w:rPr>
        <w:t>роботі</w:t>
      </w:r>
      <w:r>
        <w:t></w:t>
      </w:r>
      <w:r>
        <w:rPr>
          <w:rFonts w:hint="eastAsia"/>
        </w:rPr>
        <w:t>доведено</w:t>
      </w:r>
      <w:r>
        <w:t></w:t>
      </w:r>
      <w:r>
        <w:t></w:t>
      </w:r>
      <w:r>
        <w:rPr>
          <w:rFonts w:hint="eastAsia"/>
        </w:rPr>
        <w:t>що</w:t>
      </w:r>
      <w:r>
        <w:t></w:t>
      </w:r>
      <w:r>
        <w:rPr>
          <w:rFonts w:hint="eastAsia"/>
        </w:rPr>
        <w:t>з</w:t>
      </w:r>
      <w:r>
        <w:t></w:t>
      </w:r>
      <w:r>
        <w:rPr>
          <w:rFonts w:hint="eastAsia"/>
        </w:rPr>
        <w:t>точки</w:t>
      </w:r>
      <w:r>
        <w:t></w:t>
      </w:r>
      <w:r>
        <w:rPr>
          <w:rFonts w:hint="eastAsia"/>
        </w:rPr>
        <w:t>зору</w:t>
      </w:r>
      <w:r>
        <w:t></w:t>
      </w:r>
      <w:r>
        <w:rPr>
          <w:rFonts w:hint="eastAsia"/>
        </w:rPr>
        <w:t>національних</w:t>
      </w:r>
      <w:r>
        <w:t></w:t>
      </w:r>
      <w:r>
        <w:rPr>
          <w:rFonts w:hint="eastAsia"/>
        </w:rPr>
        <w:t>інтересів</w:t>
      </w:r>
      <w:r>
        <w:t></w:t>
      </w:r>
      <w:r>
        <w:rPr>
          <w:rFonts w:hint="eastAsia"/>
        </w:rPr>
        <w:t>його</w:t>
      </w:r>
      <w:r>
        <w:t></w:t>
      </w:r>
      <w:r>
        <w:rPr>
          <w:rFonts w:hint="eastAsia"/>
        </w:rPr>
        <w:t>основні</w:t>
      </w:r>
      <w:r>
        <w:t></w:t>
      </w:r>
      <w:r>
        <w:rPr>
          <w:rFonts w:hint="eastAsia"/>
        </w:rPr>
        <w:t>елементи</w:t>
      </w:r>
      <w:r>
        <w:t></w:t>
      </w:r>
      <w:r>
        <w:rPr>
          <w:rFonts w:hint="eastAsia"/>
        </w:rPr>
        <w:t>повинні</w:t>
      </w:r>
      <w:r>
        <w:t></w:t>
      </w:r>
      <w:r>
        <w:rPr>
          <w:rFonts w:hint="eastAsia"/>
        </w:rPr>
        <w:t>бути</w:t>
      </w:r>
      <w:r>
        <w:t></w:t>
      </w:r>
      <w:r>
        <w:rPr>
          <w:rFonts w:hint="eastAsia"/>
        </w:rPr>
        <w:t>узгоджені</w:t>
      </w:r>
      <w:r>
        <w:t></w:t>
      </w:r>
      <w:r>
        <w:rPr>
          <w:rFonts w:hint="eastAsia"/>
        </w:rPr>
        <w:t>з</w:t>
      </w:r>
      <w:r>
        <w:t></w:t>
      </w:r>
      <w:r>
        <w:rPr>
          <w:rFonts w:hint="eastAsia"/>
        </w:rPr>
        <w:t>пріоритетними</w:t>
      </w:r>
      <w:r>
        <w:t></w:t>
      </w:r>
      <w:r>
        <w:rPr>
          <w:rFonts w:hint="eastAsia"/>
        </w:rPr>
        <w:t>напрямками</w:t>
      </w:r>
      <w:r>
        <w:t></w:t>
      </w:r>
      <w:r>
        <w:rPr>
          <w:rFonts w:hint="eastAsia"/>
        </w:rPr>
        <w:t>науково</w:t>
      </w:r>
      <w:r>
        <w:t></w:t>
      </w:r>
      <w:r>
        <w:rPr>
          <w:rFonts w:hint="eastAsia"/>
        </w:rPr>
        <w:t>технічного</w:t>
      </w:r>
      <w:r>
        <w:t></w:t>
      </w:r>
      <w:r>
        <w:rPr>
          <w:rFonts w:hint="eastAsia"/>
        </w:rPr>
        <w:t>розвитку</w:t>
      </w:r>
      <w:r>
        <w:t></w:t>
      </w:r>
      <w:r>
        <w:t></w:t>
      </w:r>
      <w:r>
        <w:rPr>
          <w:rFonts w:hint="eastAsia"/>
        </w:rPr>
        <w:t>тому</w:t>
      </w:r>
      <w:r>
        <w:t></w:t>
      </w:r>
      <w:r>
        <w:rPr>
          <w:rFonts w:hint="eastAsia"/>
        </w:rPr>
        <w:t>інвестиційне</w:t>
      </w:r>
      <w:r>
        <w:t></w:t>
      </w:r>
      <w:r>
        <w:rPr>
          <w:rFonts w:hint="eastAsia"/>
        </w:rPr>
        <w:t>проектування</w:t>
      </w:r>
      <w:r>
        <w:t></w:t>
      </w:r>
      <w:r>
        <w:rPr>
          <w:rFonts w:hint="eastAsia"/>
        </w:rPr>
        <w:t>можна</w:t>
      </w:r>
      <w:r>
        <w:t></w:t>
      </w:r>
      <w:r>
        <w:rPr>
          <w:rFonts w:hint="eastAsia"/>
        </w:rPr>
        <w:t>вважати</w:t>
      </w:r>
      <w:r>
        <w:t></w:t>
      </w:r>
      <w:r>
        <w:rPr>
          <w:rFonts w:hint="eastAsia"/>
        </w:rPr>
        <w:t>одним</w:t>
      </w:r>
      <w:r>
        <w:t></w:t>
      </w:r>
      <w:r>
        <w:rPr>
          <w:rFonts w:hint="eastAsia"/>
        </w:rPr>
        <w:t>з</w:t>
      </w:r>
      <w:r>
        <w:t></w:t>
      </w:r>
      <w:r>
        <w:rPr>
          <w:rFonts w:hint="eastAsia"/>
        </w:rPr>
        <w:t>інструментів</w:t>
      </w:r>
      <w:r>
        <w:t></w:t>
      </w:r>
      <w:r>
        <w:rPr>
          <w:rFonts w:hint="eastAsia"/>
        </w:rPr>
        <w:t>його</w:t>
      </w:r>
      <w:r>
        <w:t></w:t>
      </w:r>
      <w:r>
        <w:rPr>
          <w:rFonts w:hint="eastAsia"/>
        </w:rPr>
        <w:t>інтенсифікації</w:t>
      </w:r>
      <w:r>
        <w:t></w:t>
      </w:r>
      <w:r>
        <w:t></w:t>
      </w:r>
      <w:r>
        <w:rPr>
          <w:rFonts w:hint="eastAsia"/>
        </w:rPr>
        <w:t>Слід</w:t>
      </w:r>
      <w:r>
        <w:t></w:t>
      </w:r>
      <w:r>
        <w:rPr>
          <w:rFonts w:hint="eastAsia"/>
        </w:rPr>
        <w:t>зазначити</w:t>
      </w:r>
      <w:r>
        <w:t></w:t>
      </w:r>
      <w:r>
        <w:t></w:t>
      </w:r>
      <w:r>
        <w:rPr>
          <w:rFonts w:hint="eastAsia"/>
        </w:rPr>
        <w:t>що</w:t>
      </w:r>
      <w:r>
        <w:t></w:t>
      </w:r>
      <w:r>
        <w:rPr>
          <w:rFonts w:hint="eastAsia"/>
        </w:rPr>
        <w:t>під</w:t>
      </w:r>
      <w:r>
        <w:t></w:t>
      </w:r>
      <w:r>
        <w:rPr>
          <w:rFonts w:hint="eastAsia"/>
        </w:rPr>
        <w:t>інвестиційним</w:t>
      </w:r>
      <w:r>
        <w:t></w:t>
      </w:r>
      <w:r>
        <w:rPr>
          <w:rFonts w:hint="eastAsia"/>
        </w:rPr>
        <w:t>проектуванням</w:t>
      </w:r>
      <w:r>
        <w:t></w:t>
      </w:r>
      <w:r>
        <w:rPr>
          <w:rFonts w:hint="eastAsia"/>
        </w:rPr>
        <w:t>розуміють</w:t>
      </w:r>
      <w:r>
        <w:t></w:t>
      </w:r>
      <w:r>
        <w:rPr>
          <w:rFonts w:hint="eastAsia"/>
        </w:rPr>
        <w:t>комплекс</w:t>
      </w:r>
      <w:r>
        <w:t></w:t>
      </w:r>
      <w:r>
        <w:rPr>
          <w:rFonts w:hint="eastAsia"/>
        </w:rPr>
        <w:t>організаційних</w:t>
      </w:r>
      <w:r>
        <w:t></w:t>
      </w:r>
      <w:r>
        <w:rPr>
          <w:rFonts w:hint="eastAsia"/>
        </w:rPr>
        <w:t>і</w:t>
      </w:r>
      <w:r>
        <w:t></w:t>
      </w:r>
      <w:r>
        <w:rPr>
          <w:rFonts w:hint="eastAsia"/>
        </w:rPr>
        <w:t>методичних</w:t>
      </w:r>
      <w:r>
        <w:t></w:t>
      </w:r>
      <w:r>
        <w:rPr>
          <w:rFonts w:hint="eastAsia"/>
        </w:rPr>
        <w:t>заходів</w:t>
      </w:r>
      <w:r>
        <w:t></w:t>
      </w:r>
      <w:r>
        <w:t></w:t>
      </w:r>
      <w:r>
        <w:rPr>
          <w:rFonts w:hint="eastAsia"/>
        </w:rPr>
        <w:t>пов’язаних</w:t>
      </w:r>
      <w:r>
        <w:t></w:t>
      </w:r>
      <w:r>
        <w:rPr>
          <w:rFonts w:hint="eastAsia"/>
        </w:rPr>
        <w:t>з</w:t>
      </w:r>
      <w:r>
        <w:t></w:t>
      </w:r>
      <w:r>
        <w:rPr>
          <w:rFonts w:hint="eastAsia"/>
        </w:rPr>
        <w:t>підготовкою</w:t>
      </w:r>
      <w:r>
        <w:t></w:t>
      </w:r>
      <w:r>
        <w:rPr>
          <w:rFonts w:hint="eastAsia"/>
        </w:rPr>
        <w:t>матеріалів</w:t>
      </w:r>
      <w:r>
        <w:t></w:t>
      </w:r>
      <w:r>
        <w:t></w:t>
      </w:r>
      <w:r>
        <w:rPr>
          <w:rFonts w:hint="eastAsia"/>
        </w:rPr>
        <w:t>які</w:t>
      </w:r>
      <w:r>
        <w:t></w:t>
      </w:r>
      <w:r>
        <w:rPr>
          <w:rFonts w:hint="eastAsia"/>
        </w:rPr>
        <w:t>містять</w:t>
      </w:r>
      <w:r>
        <w:t></w:t>
      </w:r>
      <w:r>
        <w:rPr>
          <w:rFonts w:hint="eastAsia"/>
        </w:rPr>
        <w:t>опис</w:t>
      </w:r>
      <w:r>
        <w:t></w:t>
      </w:r>
      <w:r>
        <w:rPr>
          <w:rFonts w:hint="eastAsia"/>
        </w:rPr>
        <w:t>і</w:t>
      </w:r>
      <w:r>
        <w:t></w:t>
      </w:r>
      <w:r>
        <w:rPr>
          <w:rFonts w:hint="eastAsia"/>
        </w:rPr>
        <w:t>обґрунтування</w:t>
      </w:r>
      <w:r>
        <w:t></w:t>
      </w:r>
      <w:r>
        <w:rPr>
          <w:rFonts w:hint="eastAsia"/>
        </w:rPr>
        <w:t>інвестиційного</w:t>
      </w:r>
      <w:r>
        <w:t></w:t>
      </w:r>
      <w:r>
        <w:rPr>
          <w:rFonts w:hint="eastAsia"/>
        </w:rPr>
        <w:t>проекту</w:t>
      </w:r>
      <w:r>
        <w:t></w:t>
      </w:r>
      <w:r>
        <w:t></w:t>
      </w:r>
      <w:r>
        <w:rPr>
          <w:rFonts w:hint="eastAsia"/>
        </w:rPr>
        <w:t>розроблення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його</w:t>
      </w:r>
      <w:r>
        <w:t></w:t>
      </w:r>
      <w:r>
        <w:rPr>
          <w:rFonts w:hint="eastAsia"/>
        </w:rPr>
        <w:t>реалізації</w:t>
      </w:r>
      <w:r>
        <w:t></w:t>
      </w:r>
    </w:p>
    <w:p w:rsidR="0077048D" w:rsidRDefault="0077048D" w:rsidP="0077048D">
      <w:r>
        <w:t></w:t>
      </w:r>
      <w:r>
        <w:rPr>
          <w:rFonts w:hint="eastAsia"/>
        </w:rPr>
        <w:t>На</w:t>
      </w:r>
      <w:r>
        <w:t></w:t>
      </w:r>
      <w:r>
        <w:rPr>
          <w:rFonts w:hint="eastAsia"/>
        </w:rPr>
        <w:t>підставі</w:t>
      </w:r>
      <w:r>
        <w:t></w:t>
      </w:r>
      <w:r>
        <w:rPr>
          <w:rFonts w:hint="eastAsia"/>
        </w:rPr>
        <w:t>систематизації</w:t>
      </w:r>
      <w:r>
        <w:t></w:t>
      </w:r>
      <w:r>
        <w:rPr>
          <w:rFonts w:hint="eastAsia"/>
        </w:rPr>
        <w:t>науково</w:t>
      </w:r>
      <w:r>
        <w:t></w:t>
      </w:r>
      <w:r>
        <w:rPr>
          <w:rFonts w:hint="eastAsia"/>
        </w:rPr>
        <w:t>методичних</w:t>
      </w:r>
      <w:r>
        <w:t></w:t>
      </w:r>
      <w:r>
        <w:rPr>
          <w:rFonts w:hint="eastAsia"/>
        </w:rPr>
        <w:t>підходів</w:t>
      </w:r>
      <w:r>
        <w:t></w:t>
      </w:r>
      <w:r>
        <w:rPr>
          <w:rFonts w:hint="eastAsia"/>
        </w:rPr>
        <w:t>до</w:t>
      </w:r>
      <w:r>
        <w:t></w:t>
      </w:r>
      <w:r>
        <w:rPr>
          <w:rFonts w:hint="eastAsia"/>
        </w:rPr>
        <w:t>розбиття</w:t>
      </w:r>
      <w:r>
        <w:t></w:t>
      </w:r>
      <w:r>
        <w:rPr>
          <w:rFonts w:hint="eastAsia"/>
        </w:rPr>
        <w:t>життєвого</w:t>
      </w:r>
      <w:r>
        <w:t></w:t>
      </w:r>
      <w:r>
        <w:rPr>
          <w:rFonts w:hint="eastAsia"/>
        </w:rPr>
        <w:t>циклу</w:t>
      </w:r>
      <w:r>
        <w:t></w:t>
      </w:r>
      <w:r>
        <w:rPr>
          <w:rFonts w:hint="eastAsia"/>
        </w:rPr>
        <w:t>інвестиційного</w:t>
      </w:r>
      <w:r>
        <w:t></w:t>
      </w:r>
      <w:r>
        <w:rPr>
          <w:rFonts w:hint="eastAsia"/>
        </w:rPr>
        <w:t>проекту</w:t>
      </w:r>
      <w:r>
        <w:t></w:t>
      </w:r>
      <w:r>
        <w:rPr>
          <w:rFonts w:hint="eastAsia"/>
        </w:rPr>
        <w:t>на</w:t>
      </w:r>
      <w:r>
        <w:t></w:t>
      </w:r>
      <w:r>
        <w:rPr>
          <w:rFonts w:hint="eastAsia"/>
        </w:rPr>
        <w:t>фази</w:t>
      </w:r>
      <w:r>
        <w:t></w:t>
      </w:r>
      <w:r>
        <w:t></w:t>
      </w:r>
      <w:r>
        <w:rPr>
          <w:rFonts w:hint="eastAsia"/>
        </w:rPr>
        <w:t>визначення</w:t>
      </w:r>
      <w:r>
        <w:t></w:t>
      </w:r>
      <w:r>
        <w:rPr>
          <w:rFonts w:hint="eastAsia"/>
        </w:rPr>
        <w:t>питомої</w:t>
      </w:r>
      <w:r>
        <w:t></w:t>
      </w:r>
      <w:r>
        <w:rPr>
          <w:rFonts w:hint="eastAsia"/>
        </w:rPr>
        <w:t>ваги</w:t>
      </w:r>
      <w:r>
        <w:t></w:t>
      </w:r>
      <w:r>
        <w:rPr>
          <w:rFonts w:hint="eastAsia"/>
        </w:rPr>
        <w:t>проектних</w:t>
      </w:r>
      <w:r>
        <w:t></w:t>
      </w:r>
      <w:r>
        <w:rPr>
          <w:rFonts w:hint="eastAsia"/>
        </w:rPr>
        <w:t>досліджень</w:t>
      </w:r>
      <w:r>
        <w:t></w:t>
      </w:r>
      <w:r>
        <w:rPr>
          <w:rFonts w:hint="eastAsia"/>
        </w:rPr>
        <w:t>у</w:t>
      </w:r>
      <w:r>
        <w:t></w:t>
      </w:r>
      <w:r>
        <w:rPr>
          <w:rFonts w:hint="eastAsia"/>
        </w:rPr>
        <w:t>загальному</w:t>
      </w:r>
      <w:r>
        <w:t></w:t>
      </w:r>
      <w:r>
        <w:rPr>
          <w:rFonts w:hint="eastAsia"/>
        </w:rPr>
        <w:t>бюджеті</w:t>
      </w:r>
      <w:r>
        <w:t></w:t>
      </w:r>
      <w:r>
        <w:rPr>
          <w:rFonts w:hint="eastAsia"/>
        </w:rPr>
        <w:t>проекту</w:t>
      </w:r>
      <w:r>
        <w:t></w:t>
      </w:r>
      <w:r>
        <w:rPr>
          <w:rFonts w:hint="eastAsia"/>
        </w:rPr>
        <w:t>зроблено</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інвестиційне</w:t>
      </w:r>
      <w:r>
        <w:t></w:t>
      </w:r>
      <w:r>
        <w:rPr>
          <w:rFonts w:hint="eastAsia"/>
        </w:rPr>
        <w:t>проектування</w:t>
      </w:r>
      <w:r>
        <w:t></w:t>
      </w:r>
      <w:r>
        <w:rPr>
          <w:rFonts w:hint="eastAsia"/>
        </w:rPr>
        <w:t>є</w:t>
      </w:r>
      <w:r>
        <w:t></w:t>
      </w:r>
      <w:r>
        <w:rPr>
          <w:rFonts w:hint="eastAsia"/>
        </w:rPr>
        <w:t>вихідною</w:t>
      </w:r>
      <w:r>
        <w:t></w:t>
      </w:r>
      <w:r>
        <w:rPr>
          <w:rFonts w:hint="eastAsia"/>
        </w:rPr>
        <w:t>точкою</w:t>
      </w:r>
      <w:r>
        <w:t></w:t>
      </w:r>
      <w:r>
        <w:rPr>
          <w:rFonts w:hint="eastAsia"/>
        </w:rPr>
        <w:t>інвестиційного</w:t>
      </w:r>
      <w:r>
        <w:t></w:t>
      </w:r>
      <w:r>
        <w:rPr>
          <w:rFonts w:hint="eastAsia"/>
        </w:rPr>
        <w:t>процесу</w:t>
      </w:r>
      <w:r>
        <w:t></w:t>
      </w:r>
      <w:r>
        <w:rPr>
          <w:rFonts w:hint="eastAsia"/>
        </w:rPr>
        <w:t>та</w:t>
      </w:r>
      <w:r>
        <w:t></w:t>
      </w:r>
      <w:r>
        <w:rPr>
          <w:rFonts w:hint="eastAsia"/>
        </w:rPr>
        <w:t>одним</w:t>
      </w:r>
      <w:r>
        <w:t></w:t>
      </w:r>
      <w:r>
        <w:rPr>
          <w:rFonts w:hint="eastAsia"/>
        </w:rPr>
        <w:t>з</w:t>
      </w:r>
      <w:r>
        <w:t></w:t>
      </w:r>
      <w:r>
        <w:rPr>
          <w:rFonts w:hint="eastAsia"/>
        </w:rPr>
        <w:t>найбільш</w:t>
      </w:r>
      <w:r>
        <w:t></w:t>
      </w:r>
      <w:r>
        <w:rPr>
          <w:rFonts w:hint="eastAsia"/>
        </w:rPr>
        <w:t>важливих</w:t>
      </w:r>
      <w:r>
        <w:t></w:t>
      </w:r>
      <w:r>
        <w:rPr>
          <w:rFonts w:hint="eastAsia"/>
        </w:rPr>
        <w:t>етапів</w:t>
      </w:r>
      <w:r>
        <w:t></w:t>
      </w:r>
      <w:r>
        <w:rPr>
          <w:rFonts w:hint="eastAsia"/>
        </w:rPr>
        <w:t>життєвого</w:t>
      </w:r>
      <w:r>
        <w:t></w:t>
      </w:r>
      <w:r>
        <w:rPr>
          <w:rFonts w:hint="eastAsia"/>
        </w:rPr>
        <w:t>циклу</w:t>
      </w:r>
      <w:r>
        <w:t></w:t>
      </w:r>
      <w:r>
        <w:rPr>
          <w:rFonts w:hint="eastAsia"/>
        </w:rPr>
        <w:t>проектів</w:t>
      </w:r>
      <w:r>
        <w:t></w:t>
      </w:r>
      <w:r>
        <w:t></w:t>
      </w:r>
    </w:p>
    <w:p w:rsidR="0077048D" w:rsidRDefault="0077048D" w:rsidP="0077048D">
      <w:r>
        <w:rPr>
          <w:rFonts w:hint="eastAsia"/>
        </w:rPr>
        <w:t>У</w:t>
      </w:r>
      <w:r>
        <w:t></w:t>
      </w:r>
      <w:r>
        <w:rPr>
          <w:rFonts w:hint="eastAsia"/>
        </w:rPr>
        <w:t>роботі</w:t>
      </w:r>
      <w:r>
        <w:t></w:t>
      </w:r>
      <w:r>
        <w:rPr>
          <w:rFonts w:hint="eastAsia"/>
        </w:rPr>
        <w:t>здійснено</w:t>
      </w:r>
      <w:r>
        <w:t></w:t>
      </w:r>
      <w:r>
        <w:rPr>
          <w:rFonts w:hint="eastAsia"/>
        </w:rPr>
        <w:t>систематизацію</w:t>
      </w:r>
      <w:r>
        <w:t></w:t>
      </w:r>
      <w:r>
        <w:rPr>
          <w:rFonts w:hint="eastAsia"/>
        </w:rPr>
        <w:t>науково</w:t>
      </w:r>
      <w:r>
        <w:t></w:t>
      </w:r>
      <w:r>
        <w:rPr>
          <w:rFonts w:hint="eastAsia"/>
        </w:rPr>
        <w:t>методичних</w:t>
      </w:r>
      <w:r>
        <w:t></w:t>
      </w:r>
      <w:r>
        <w:rPr>
          <w:rFonts w:hint="eastAsia"/>
        </w:rPr>
        <w:t>підходів</w:t>
      </w:r>
      <w:r>
        <w:t></w:t>
      </w:r>
      <w:r>
        <w:rPr>
          <w:rFonts w:hint="eastAsia"/>
        </w:rPr>
        <w:t>до</w:t>
      </w:r>
      <w:r>
        <w:t></w:t>
      </w:r>
      <w:r>
        <w:rPr>
          <w:rFonts w:hint="eastAsia"/>
        </w:rPr>
        <w:t>трактування</w:t>
      </w:r>
      <w:r>
        <w:t></w:t>
      </w:r>
      <w:r>
        <w:rPr>
          <w:rFonts w:hint="eastAsia"/>
        </w:rPr>
        <w:t>поняття</w:t>
      </w:r>
      <w:r>
        <w:t></w:t>
      </w:r>
      <w:r>
        <w:t></w:t>
      </w:r>
      <w:r>
        <w:rPr>
          <w:rFonts w:hint="eastAsia"/>
        </w:rPr>
        <w:t>проект</w:t>
      </w:r>
      <w:r>
        <w:t></w:t>
      </w:r>
      <w:r>
        <w:t></w:t>
      </w:r>
      <w:r>
        <w:t></w:t>
      </w:r>
      <w:r>
        <w:rPr>
          <w:rFonts w:hint="eastAsia"/>
        </w:rPr>
        <w:t>виділено</w:t>
      </w:r>
      <w:r>
        <w:t></w:t>
      </w:r>
      <w:r>
        <w:rPr>
          <w:rFonts w:hint="eastAsia"/>
        </w:rPr>
        <w:t>визначення</w:t>
      </w:r>
      <w:r>
        <w:t></w:t>
      </w:r>
      <w:r>
        <w:rPr>
          <w:rFonts w:hint="eastAsia"/>
        </w:rPr>
        <w:t>проекту</w:t>
      </w:r>
      <w:r>
        <w:t></w:t>
      </w:r>
      <w:r>
        <w:t></w:t>
      </w:r>
      <w:r>
        <w:rPr>
          <w:rFonts w:hint="eastAsia"/>
        </w:rPr>
        <w:t>як</w:t>
      </w:r>
      <w:r>
        <w:t></w:t>
      </w:r>
      <w:r>
        <w:rPr>
          <w:rFonts w:hint="eastAsia"/>
        </w:rPr>
        <w:t>дії</w:t>
      </w:r>
      <w:r>
        <w:t></w:t>
      </w:r>
      <w:r>
        <w:t></w:t>
      </w:r>
      <w:r>
        <w:rPr>
          <w:rFonts w:hint="eastAsia"/>
        </w:rPr>
        <w:t>а</w:t>
      </w:r>
      <w:r>
        <w:t></w:t>
      </w:r>
      <w:r>
        <w:rPr>
          <w:rFonts w:hint="eastAsia"/>
        </w:rPr>
        <w:t>також</w:t>
      </w:r>
      <w:r>
        <w:t></w:t>
      </w:r>
      <w:r>
        <w:rPr>
          <w:rFonts w:hint="eastAsia"/>
        </w:rPr>
        <w:t>як</w:t>
      </w:r>
      <w:r>
        <w:t></w:t>
      </w:r>
      <w:r>
        <w:rPr>
          <w:rFonts w:hint="eastAsia"/>
        </w:rPr>
        <w:t>певного</w:t>
      </w:r>
      <w:r>
        <w:t></w:t>
      </w:r>
      <w:r>
        <w:rPr>
          <w:rFonts w:hint="eastAsia"/>
        </w:rPr>
        <w:t>набору</w:t>
      </w:r>
      <w:r>
        <w:t></w:t>
      </w:r>
      <w:r>
        <w:rPr>
          <w:rFonts w:hint="eastAsia"/>
        </w:rPr>
        <w:t>документів</w:t>
      </w:r>
      <w:r>
        <w:t></w:t>
      </w:r>
      <w:r>
        <w:t></w:t>
      </w:r>
      <w:r>
        <w:t></w:t>
      </w:r>
      <w:r>
        <w:rPr>
          <w:rFonts w:hint="eastAsia"/>
        </w:rPr>
        <w:t>розглянуто</w:t>
      </w:r>
      <w:r>
        <w:t></w:t>
      </w:r>
      <w:r>
        <w:rPr>
          <w:rFonts w:hint="eastAsia"/>
        </w:rPr>
        <w:t>погляди</w:t>
      </w:r>
      <w:r>
        <w:t></w:t>
      </w:r>
      <w:r>
        <w:rPr>
          <w:rFonts w:hint="eastAsia"/>
        </w:rPr>
        <w:t>вітчизняних</w:t>
      </w:r>
      <w:r>
        <w:t></w:t>
      </w:r>
      <w:r>
        <w:rPr>
          <w:rFonts w:hint="eastAsia"/>
        </w:rPr>
        <w:t>і</w:t>
      </w:r>
      <w:r>
        <w:t></w:t>
      </w:r>
      <w:r>
        <w:rPr>
          <w:rFonts w:hint="eastAsia"/>
        </w:rPr>
        <w:t>закордонних</w:t>
      </w:r>
      <w:r>
        <w:t></w:t>
      </w:r>
      <w:r>
        <w:rPr>
          <w:rFonts w:hint="eastAsia"/>
        </w:rPr>
        <w:t>авторів</w:t>
      </w:r>
      <w:r>
        <w:t></w:t>
      </w:r>
      <w:r>
        <w:rPr>
          <w:rFonts w:hint="eastAsia"/>
        </w:rPr>
        <w:t>на</w:t>
      </w:r>
      <w:r>
        <w:t></w:t>
      </w:r>
      <w:r>
        <w:rPr>
          <w:rFonts w:hint="eastAsia"/>
        </w:rPr>
        <w:t>сутність</w:t>
      </w:r>
      <w:r>
        <w:t></w:t>
      </w:r>
      <w:r>
        <w:t></w:t>
      </w:r>
      <w:r>
        <w:rPr>
          <w:rFonts w:hint="eastAsia"/>
        </w:rPr>
        <w:t>особливості</w:t>
      </w:r>
      <w:r>
        <w:t></w:t>
      </w:r>
      <w:r>
        <w:rPr>
          <w:rFonts w:hint="eastAsia"/>
        </w:rPr>
        <w:t>і</w:t>
      </w:r>
      <w:r>
        <w:t></w:t>
      </w:r>
      <w:r>
        <w:rPr>
          <w:rFonts w:hint="eastAsia"/>
        </w:rPr>
        <w:t>задачі</w:t>
      </w:r>
      <w:r>
        <w:t></w:t>
      </w:r>
      <w:r>
        <w:rPr>
          <w:rFonts w:hint="eastAsia"/>
        </w:rPr>
        <w:t>проектування</w:t>
      </w:r>
      <w:r>
        <w:t></w:t>
      </w:r>
      <w:r>
        <w:t></w:t>
      </w:r>
      <w:r>
        <w:rPr>
          <w:rFonts w:hint="eastAsia"/>
        </w:rPr>
        <w:t>виділено</w:t>
      </w:r>
      <w:r>
        <w:t></w:t>
      </w:r>
      <w:r>
        <w:rPr>
          <w:rFonts w:hint="eastAsia"/>
        </w:rPr>
        <w:t>характерні</w:t>
      </w:r>
      <w:r>
        <w:t></w:t>
      </w:r>
      <w:r>
        <w:rPr>
          <w:rFonts w:hint="eastAsia"/>
        </w:rPr>
        <w:t>риси</w:t>
      </w:r>
      <w:r>
        <w:t></w:t>
      </w:r>
      <w:r>
        <w:rPr>
          <w:rFonts w:hint="eastAsia"/>
        </w:rPr>
        <w:t>проектних</w:t>
      </w:r>
      <w:r>
        <w:t></w:t>
      </w:r>
      <w:r>
        <w:rPr>
          <w:rFonts w:hint="eastAsia"/>
        </w:rPr>
        <w:t>матеріалів</w:t>
      </w:r>
      <w:r>
        <w:t></w:t>
      </w:r>
      <w:r>
        <w:t></w:t>
      </w:r>
      <w:r>
        <w:rPr>
          <w:rFonts w:hint="eastAsia"/>
        </w:rPr>
        <w:t>викладено</w:t>
      </w:r>
      <w:r>
        <w:t></w:t>
      </w:r>
      <w:r>
        <w:rPr>
          <w:rFonts w:hint="eastAsia"/>
        </w:rPr>
        <w:t>концептуальні</w:t>
      </w:r>
      <w:r>
        <w:t></w:t>
      </w:r>
      <w:r>
        <w:rPr>
          <w:rFonts w:hint="eastAsia"/>
        </w:rPr>
        <w:t>основи</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інвестиційного</w:t>
      </w:r>
      <w:r>
        <w:t></w:t>
      </w:r>
      <w:r>
        <w:rPr>
          <w:rFonts w:hint="eastAsia"/>
        </w:rPr>
        <w:t>проектування</w:t>
      </w:r>
      <w:r>
        <w:t></w:t>
      </w:r>
      <w:r>
        <w:t></w:t>
      </w:r>
      <w:r>
        <w:rPr>
          <w:rFonts w:hint="eastAsia"/>
        </w:rPr>
        <w:t>визначено</w:t>
      </w:r>
      <w:r>
        <w:t></w:t>
      </w:r>
      <w:r>
        <w:rPr>
          <w:rFonts w:hint="eastAsia"/>
        </w:rPr>
        <w:t>його</w:t>
      </w:r>
      <w:r>
        <w:t></w:t>
      </w:r>
      <w:r>
        <w:rPr>
          <w:rFonts w:hint="eastAsia"/>
        </w:rPr>
        <w:t>основні</w:t>
      </w:r>
      <w:r>
        <w:t></w:t>
      </w:r>
      <w:r>
        <w:rPr>
          <w:rFonts w:hint="eastAsia"/>
        </w:rPr>
        <w:t>фактори</w:t>
      </w:r>
      <w:r>
        <w:t></w:t>
      </w:r>
      <w:r>
        <w:rPr>
          <w:rFonts w:hint="eastAsia"/>
        </w:rPr>
        <w:t>і</w:t>
      </w:r>
      <w:r>
        <w:t></w:t>
      </w:r>
      <w:r>
        <w:rPr>
          <w:rFonts w:hint="eastAsia"/>
        </w:rPr>
        <w:t>складові</w:t>
      </w:r>
      <w:r>
        <w:t></w:t>
      </w:r>
      <w:r>
        <w:t></w:t>
      </w:r>
      <w:r>
        <w:rPr>
          <w:rFonts w:hint="eastAsia"/>
        </w:rPr>
        <w:t>розглянуто</w:t>
      </w:r>
      <w:r>
        <w:t></w:t>
      </w:r>
      <w:r>
        <w:rPr>
          <w:rFonts w:hint="eastAsia"/>
        </w:rPr>
        <w:t>типологію</w:t>
      </w:r>
      <w:r>
        <w:t></w:t>
      </w:r>
      <w:r>
        <w:rPr>
          <w:rFonts w:hint="eastAsia"/>
        </w:rPr>
        <w:t>бізнес</w:t>
      </w:r>
      <w:r>
        <w:t></w:t>
      </w:r>
      <w:r>
        <w:rPr>
          <w:rFonts w:hint="eastAsia"/>
        </w:rPr>
        <w:t>планів</w:t>
      </w:r>
      <w:r>
        <w:t></w:t>
      </w:r>
      <w:r>
        <w:rPr>
          <w:rFonts w:hint="eastAsia"/>
        </w:rPr>
        <w:t>як</w:t>
      </w:r>
      <w:r>
        <w:t></w:t>
      </w:r>
      <w:r>
        <w:rPr>
          <w:rFonts w:hint="eastAsia"/>
        </w:rPr>
        <w:t>стандартної</w:t>
      </w:r>
      <w:r>
        <w:t></w:t>
      </w:r>
      <w:r>
        <w:rPr>
          <w:rFonts w:hint="eastAsia"/>
        </w:rPr>
        <w:t>форми</w:t>
      </w:r>
      <w:r>
        <w:t></w:t>
      </w:r>
      <w:r>
        <w:rPr>
          <w:rFonts w:hint="eastAsia"/>
        </w:rPr>
        <w:t>представлення</w:t>
      </w:r>
      <w:r>
        <w:t></w:t>
      </w:r>
      <w:r>
        <w:rPr>
          <w:rFonts w:hint="eastAsia"/>
        </w:rPr>
        <w:t>результатів</w:t>
      </w:r>
      <w:r>
        <w:t></w:t>
      </w:r>
      <w:r>
        <w:rPr>
          <w:rFonts w:hint="eastAsia"/>
        </w:rPr>
        <w:t>інвестиційного</w:t>
      </w:r>
      <w:r>
        <w:t></w:t>
      </w:r>
      <w:r>
        <w:rPr>
          <w:rFonts w:hint="eastAsia"/>
        </w:rPr>
        <w:t>проектування</w:t>
      </w:r>
      <w:r>
        <w:t></w:t>
      </w:r>
      <w:r>
        <w:t></w:t>
      </w:r>
    </w:p>
    <w:p w:rsidR="0077048D" w:rsidRDefault="0077048D" w:rsidP="0077048D">
      <w:r>
        <w:rPr>
          <w:rFonts w:hint="eastAsia"/>
        </w:rPr>
        <w:t>У</w:t>
      </w:r>
      <w:r>
        <w:t></w:t>
      </w:r>
      <w:r>
        <w:rPr>
          <w:rFonts w:hint="eastAsia"/>
        </w:rPr>
        <w:t>роботі</w:t>
      </w:r>
      <w:r>
        <w:t></w:t>
      </w:r>
      <w:r>
        <w:t></w:t>
      </w:r>
      <w:r>
        <w:rPr>
          <w:rFonts w:hint="eastAsia"/>
        </w:rPr>
        <w:t>проведено</w:t>
      </w:r>
      <w:r>
        <w:t></w:t>
      </w:r>
      <w:r>
        <w:rPr>
          <w:rFonts w:hint="eastAsia"/>
        </w:rPr>
        <w:t>аналіз</w:t>
      </w:r>
      <w:r>
        <w:t></w:t>
      </w:r>
      <w:r>
        <w:rPr>
          <w:rFonts w:hint="eastAsia"/>
        </w:rPr>
        <w:t>сучасних</w:t>
      </w:r>
      <w:r>
        <w:t></w:t>
      </w:r>
      <w:r>
        <w:rPr>
          <w:rFonts w:hint="eastAsia"/>
        </w:rPr>
        <w:t>проблем</w:t>
      </w:r>
      <w:r>
        <w:t></w:t>
      </w:r>
      <w:r>
        <w:rPr>
          <w:rFonts w:hint="eastAsia"/>
        </w:rPr>
        <w:t>інвестиційної</w:t>
      </w:r>
      <w:r>
        <w:t></w:t>
      </w:r>
      <w:r>
        <w:rPr>
          <w:rFonts w:hint="eastAsia"/>
        </w:rPr>
        <w:t>діяльності</w:t>
      </w:r>
      <w:r>
        <w:t></w:t>
      </w:r>
      <w:r>
        <w:rPr>
          <w:rFonts w:hint="eastAsia"/>
        </w:rPr>
        <w:t>в</w:t>
      </w:r>
      <w:r>
        <w:t></w:t>
      </w:r>
      <w:r>
        <w:rPr>
          <w:rFonts w:hint="eastAsia"/>
        </w:rPr>
        <w:t>Україні</w:t>
      </w:r>
      <w:r>
        <w:t></w:t>
      </w:r>
      <w:r>
        <w:rPr>
          <w:rFonts w:hint="eastAsia"/>
        </w:rPr>
        <w:t>і</w:t>
      </w:r>
      <w:r>
        <w:t></w:t>
      </w:r>
      <w:r>
        <w:rPr>
          <w:rFonts w:hint="eastAsia"/>
        </w:rPr>
        <w:t>Сумській</w:t>
      </w:r>
      <w:r>
        <w:t></w:t>
      </w:r>
      <w:r>
        <w:rPr>
          <w:rFonts w:hint="eastAsia"/>
        </w:rPr>
        <w:t>області</w:t>
      </w:r>
      <w:r>
        <w:t></w:t>
      </w:r>
      <w:r>
        <w:t></w:t>
      </w:r>
      <w:r>
        <w:rPr>
          <w:rFonts w:hint="eastAsia"/>
        </w:rPr>
        <w:t>проаналізовано</w:t>
      </w:r>
      <w:r>
        <w:t></w:t>
      </w:r>
      <w:r>
        <w:rPr>
          <w:rFonts w:hint="eastAsia"/>
        </w:rPr>
        <w:t>динаміку</w:t>
      </w:r>
      <w:r>
        <w:t></w:t>
      </w:r>
      <w:r>
        <w:rPr>
          <w:rFonts w:hint="eastAsia"/>
        </w:rPr>
        <w:t>зміни</w:t>
      </w:r>
      <w:r>
        <w:t></w:t>
      </w:r>
      <w:r>
        <w:rPr>
          <w:rFonts w:hint="eastAsia"/>
        </w:rPr>
        <w:t>індексу</w:t>
      </w:r>
      <w:r>
        <w:t></w:t>
      </w:r>
      <w:r>
        <w:rPr>
          <w:rFonts w:hint="eastAsia"/>
        </w:rPr>
        <w:t>інвестицій</w:t>
      </w:r>
      <w:r>
        <w:t></w:t>
      </w:r>
      <w:r>
        <w:rPr>
          <w:rFonts w:hint="eastAsia"/>
        </w:rPr>
        <w:t>в</w:t>
      </w:r>
      <w:r>
        <w:t></w:t>
      </w:r>
      <w:r>
        <w:rPr>
          <w:rFonts w:hint="eastAsia"/>
        </w:rPr>
        <w:t>основний</w:t>
      </w:r>
      <w:r>
        <w:t></w:t>
      </w:r>
      <w:r>
        <w:rPr>
          <w:rFonts w:hint="eastAsia"/>
        </w:rPr>
        <w:t>капітал</w:t>
      </w:r>
      <w:r>
        <w:t></w:t>
      </w:r>
      <w:r>
        <w:t></w:t>
      </w:r>
      <w:r>
        <w:rPr>
          <w:rFonts w:hint="eastAsia"/>
        </w:rPr>
        <w:t>зміну</w:t>
      </w:r>
      <w:r>
        <w:t></w:t>
      </w:r>
      <w:r>
        <w:rPr>
          <w:rFonts w:hint="eastAsia"/>
        </w:rPr>
        <w:t>структури</w:t>
      </w:r>
      <w:r>
        <w:t></w:t>
      </w:r>
      <w:r>
        <w:rPr>
          <w:rFonts w:hint="eastAsia"/>
        </w:rPr>
        <w:t>джерел</w:t>
      </w:r>
      <w:r>
        <w:t></w:t>
      </w:r>
      <w:r>
        <w:rPr>
          <w:rFonts w:hint="eastAsia"/>
        </w:rPr>
        <w:t>фінансування</w:t>
      </w:r>
      <w:r>
        <w:t></w:t>
      </w:r>
      <w:r>
        <w:rPr>
          <w:rFonts w:hint="eastAsia"/>
        </w:rPr>
        <w:t>інвестицій</w:t>
      </w:r>
      <w:r>
        <w:t></w:t>
      </w:r>
      <w:r>
        <w:t></w:t>
      </w:r>
      <w:r>
        <w:rPr>
          <w:rFonts w:hint="eastAsia"/>
        </w:rPr>
        <w:t>галузеву</w:t>
      </w:r>
      <w:r>
        <w:t></w:t>
      </w:r>
      <w:r>
        <w:rPr>
          <w:rFonts w:hint="eastAsia"/>
        </w:rPr>
        <w:t>структуру</w:t>
      </w:r>
      <w:r>
        <w:t></w:t>
      </w:r>
      <w:r>
        <w:rPr>
          <w:rFonts w:hint="eastAsia"/>
        </w:rPr>
        <w:t>інвестицій</w:t>
      </w:r>
      <w:r>
        <w:t></w:t>
      </w:r>
      <w:r>
        <w:t></w:t>
      </w:r>
      <w:r>
        <w:rPr>
          <w:rFonts w:hint="eastAsia"/>
        </w:rPr>
        <w:t>наведено</w:t>
      </w:r>
      <w:r>
        <w:t></w:t>
      </w:r>
      <w:r>
        <w:rPr>
          <w:rFonts w:hint="eastAsia"/>
        </w:rPr>
        <w:t>рейтинг</w:t>
      </w:r>
      <w:r>
        <w:t></w:t>
      </w:r>
      <w:r>
        <w:rPr>
          <w:rFonts w:hint="eastAsia"/>
        </w:rPr>
        <w:t>інвестиційної</w:t>
      </w:r>
      <w:r>
        <w:t></w:t>
      </w:r>
      <w:r>
        <w:rPr>
          <w:rFonts w:hint="eastAsia"/>
        </w:rPr>
        <w:t>привабливості</w:t>
      </w:r>
      <w:r>
        <w:t></w:t>
      </w:r>
      <w:r>
        <w:rPr>
          <w:rFonts w:hint="eastAsia"/>
        </w:rPr>
        <w:t>регіонів</w:t>
      </w:r>
      <w:r>
        <w:t></w:t>
      </w:r>
      <w:r>
        <w:rPr>
          <w:rFonts w:hint="eastAsia"/>
        </w:rPr>
        <w:t>України</w:t>
      </w:r>
      <w:r>
        <w:t></w:t>
      </w:r>
      <w:r>
        <w:t></w:t>
      </w:r>
      <w:r>
        <w:rPr>
          <w:rFonts w:hint="eastAsia"/>
        </w:rPr>
        <w:t>виділено</w:t>
      </w:r>
      <w:r>
        <w:t></w:t>
      </w:r>
      <w:r>
        <w:rPr>
          <w:rFonts w:hint="eastAsia"/>
        </w:rPr>
        <w:t>основні</w:t>
      </w:r>
      <w:r>
        <w:t></w:t>
      </w:r>
      <w:r>
        <w:rPr>
          <w:rFonts w:hint="eastAsia"/>
        </w:rPr>
        <w:t>проблеми</w:t>
      </w:r>
      <w:r>
        <w:t></w:t>
      </w:r>
      <w:r>
        <w:rPr>
          <w:rFonts w:hint="eastAsia"/>
        </w:rPr>
        <w:t>у</w:t>
      </w:r>
      <w:r>
        <w:t></w:t>
      </w:r>
      <w:r>
        <w:rPr>
          <w:rFonts w:hint="eastAsia"/>
        </w:rPr>
        <w:t>сфері</w:t>
      </w:r>
      <w:r>
        <w:t></w:t>
      </w:r>
      <w:r>
        <w:rPr>
          <w:rFonts w:hint="eastAsia"/>
        </w:rPr>
        <w:t>нормативно</w:t>
      </w:r>
      <w:r>
        <w:t></w:t>
      </w:r>
      <w:r>
        <w:rPr>
          <w:rFonts w:hint="eastAsia"/>
        </w:rPr>
        <w:t>правового</w:t>
      </w:r>
      <w:r>
        <w:t></w:t>
      </w:r>
      <w:r>
        <w:rPr>
          <w:rFonts w:hint="eastAsia"/>
        </w:rPr>
        <w:t>регулювання</w:t>
      </w:r>
      <w:r>
        <w:t></w:t>
      </w:r>
      <w:r>
        <w:rPr>
          <w:rFonts w:hint="eastAsia"/>
        </w:rPr>
        <w:t>вітчизняного</w:t>
      </w:r>
      <w:r>
        <w:t></w:t>
      </w:r>
      <w:r>
        <w:rPr>
          <w:rFonts w:hint="eastAsia"/>
        </w:rPr>
        <w:t>ринку</w:t>
      </w:r>
      <w:r>
        <w:t></w:t>
      </w:r>
      <w:r>
        <w:rPr>
          <w:rFonts w:hint="eastAsia"/>
        </w:rPr>
        <w:t>інвестицій</w:t>
      </w:r>
      <w:r>
        <w:t></w:t>
      </w:r>
      <w:r>
        <w:t></w:t>
      </w:r>
      <w:r>
        <w:rPr>
          <w:rFonts w:hint="eastAsia"/>
        </w:rPr>
        <w:t>основні</w:t>
      </w:r>
      <w:r>
        <w:t></w:t>
      </w:r>
      <w:r>
        <w:rPr>
          <w:rFonts w:hint="eastAsia"/>
        </w:rPr>
        <w:t>пріоритетні</w:t>
      </w:r>
      <w:r>
        <w:t></w:t>
      </w:r>
      <w:r>
        <w:rPr>
          <w:rFonts w:hint="eastAsia"/>
        </w:rPr>
        <w:t>напрямки</w:t>
      </w:r>
      <w:r>
        <w:t></w:t>
      </w:r>
      <w:r>
        <w:rPr>
          <w:rFonts w:hint="eastAsia"/>
        </w:rPr>
        <w:t>державного</w:t>
      </w:r>
      <w:r>
        <w:t></w:t>
      </w:r>
      <w:r>
        <w:rPr>
          <w:rFonts w:hint="eastAsia"/>
        </w:rPr>
        <w:t>регулювання</w:t>
      </w:r>
      <w:r>
        <w:t></w:t>
      </w:r>
      <w:r>
        <w:rPr>
          <w:rFonts w:hint="eastAsia"/>
        </w:rPr>
        <w:t>інвестиційної</w:t>
      </w:r>
      <w:r>
        <w:t></w:t>
      </w:r>
      <w:r>
        <w:rPr>
          <w:rFonts w:hint="eastAsia"/>
        </w:rPr>
        <w:t>діяльності</w:t>
      </w:r>
      <w:r>
        <w:t></w:t>
      </w:r>
      <w:r>
        <w:t></w:t>
      </w:r>
      <w:r>
        <w:rPr>
          <w:rFonts w:hint="eastAsia"/>
        </w:rPr>
        <w:t>проблеми</w:t>
      </w:r>
      <w:r>
        <w:t></w:t>
      </w:r>
      <w:r>
        <w:rPr>
          <w:rFonts w:hint="eastAsia"/>
        </w:rPr>
        <w:t>у</w:t>
      </w:r>
      <w:r>
        <w:t></w:t>
      </w:r>
      <w:r>
        <w:rPr>
          <w:rFonts w:hint="eastAsia"/>
        </w:rPr>
        <w:t>сфері</w:t>
      </w:r>
      <w:r>
        <w:t></w:t>
      </w:r>
      <w:r>
        <w:rPr>
          <w:rFonts w:hint="eastAsia"/>
        </w:rPr>
        <w:t>залучення</w:t>
      </w:r>
      <w:r>
        <w:t></w:t>
      </w:r>
      <w:r>
        <w:rPr>
          <w:rFonts w:hint="eastAsia"/>
        </w:rPr>
        <w:t>і</w:t>
      </w:r>
      <w:r>
        <w:t></w:t>
      </w:r>
      <w:r>
        <w:rPr>
          <w:rFonts w:hint="eastAsia"/>
        </w:rPr>
        <w:t>використання</w:t>
      </w:r>
      <w:r>
        <w:t></w:t>
      </w:r>
      <w:r>
        <w:rPr>
          <w:rFonts w:hint="eastAsia"/>
        </w:rPr>
        <w:t>іноземного</w:t>
      </w:r>
      <w:r>
        <w:t></w:t>
      </w:r>
      <w:r>
        <w:rPr>
          <w:rFonts w:hint="eastAsia"/>
        </w:rPr>
        <w:t>капіталу</w:t>
      </w:r>
      <w:r>
        <w:t></w:t>
      </w:r>
      <w:r>
        <w:t></w:t>
      </w:r>
      <w:r>
        <w:rPr>
          <w:rFonts w:hint="eastAsia"/>
        </w:rPr>
        <w:t>На</w:t>
      </w:r>
      <w:r>
        <w:t></w:t>
      </w:r>
      <w:r>
        <w:rPr>
          <w:rFonts w:hint="eastAsia"/>
        </w:rPr>
        <w:t>підставі</w:t>
      </w:r>
      <w:r>
        <w:t></w:t>
      </w:r>
      <w:r>
        <w:rPr>
          <w:rFonts w:hint="eastAsia"/>
        </w:rPr>
        <w:t>даного</w:t>
      </w:r>
      <w:r>
        <w:t></w:t>
      </w:r>
      <w:r>
        <w:rPr>
          <w:rFonts w:hint="eastAsia"/>
        </w:rPr>
        <w:t>аналізу</w:t>
      </w:r>
      <w:r>
        <w:t></w:t>
      </w:r>
      <w:r>
        <w:rPr>
          <w:rFonts w:hint="eastAsia"/>
        </w:rPr>
        <w:t>зроблено</w:t>
      </w:r>
      <w:r>
        <w:t></w:t>
      </w:r>
      <w:r>
        <w:rPr>
          <w:rFonts w:hint="eastAsia"/>
        </w:rPr>
        <w:t>узагальнюючий</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на</w:t>
      </w:r>
      <w:r>
        <w:t></w:t>
      </w:r>
      <w:r>
        <w:rPr>
          <w:rFonts w:hint="eastAsia"/>
        </w:rPr>
        <w:t>сьогоднішній</w:t>
      </w:r>
      <w:r>
        <w:t></w:t>
      </w:r>
      <w:r>
        <w:rPr>
          <w:rFonts w:hint="eastAsia"/>
        </w:rPr>
        <w:t>день</w:t>
      </w:r>
      <w:r>
        <w:t></w:t>
      </w:r>
      <w:r>
        <w:rPr>
          <w:rFonts w:hint="eastAsia"/>
        </w:rPr>
        <w:t>основна</w:t>
      </w:r>
      <w:r>
        <w:t></w:t>
      </w:r>
      <w:r>
        <w:rPr>
          <w:rFonts w:hint="eastAsia"/>
        </w:rPr>
        <w:t>проблема</w:t>
      </w:r>
      <w:r>
        <w:t></w:t>
      </w:r>
      <w:r>
        <w:rPr>
          <w:rFonts w:hint="eastAsia"/>
        </w:rPr>
        <w:t>інвестиційного</w:t>
      </w:r>
      <w:r>
        <w:t></w:t>
      </w:r>
      <w:r>
        <w:rPr>
          <w:rFonts w:hint="eastAsia"/>
        </w:rPr>
        <w:t>сектору</w:t>
      </w:r>
      <w:r>
        <w:t></w:t>
      </w:r>
      <w:r>
        <w:rPr>
          <w:rFonts w:hint="eastAsia"/>
        </w:rPr>
        <w:t>економіки</w:t>
      </w:r>
      <w:r>
        <w:t></w:t>
      </w:r>
      <w:r>
        <w:rPr>
          <w:rFonts w:hint="eastAsia"/>
        </w:rPr>
        <w:t>України</w:t>
      </w:r>
      <w:r>
        <w:t></w:t>
      </w:r>
      <w:r>
        <w:rPr>
          <w:rFonts w:hint="eastAsia"/>
        </w:rPr>
        <w:t>полягає</w:t>
      </w:r>
      <w:r>
        <w:t></w:t>
      </w:r>
      <w:r>
        <w:rPr>
          <w:rFonts w:hint="eastAsia"/>
        </w:rPr>
        <w:t>не</w:t>
      </w:r>
      <w:r>
        <w:t></w:t>
      </w:r>
      <w:r>
        <w:rPr>
          <w:rFonts w:hint="eastAsia"/>
        </w:rPr>
        <w:t>тільки</w:t>
      </w:r>
      <w:r>
        <w:t></w:t>
      </w:r>
      <w:r>
        <w:rPr>
          <w:rFonts w:hint="eastAsia"/>
        </w:rPr>
        <w:t>у</w:t>
      </w:r>
      <w:r>
        <w:t></w:t>
      </w:r>
      <w:r>
        <w:rPr>
          <w:rFonts w:hint="eastAsia"/>
        </w:rPr>
        <w:t>відсутності</w:t>
      </w:r>
      <w:r>
        <w:t></w:t>
      </w:r>
      <w:r>
        <w:rPr>
          <w:rFonts w:hint="eastAsia"/>
        </w:rPr>
        <w:t>фінансових</w:t>
      </w:r>
      <w:r>
        <w:t></w:t>
      </w:r>
      <w:r>
        <w:rPr>
          <w:rFonts w:hint="eastAsia"/>
        </w:rPr>
        <w:t>ресурсів</w:t>
      </w:r>
      <w:r>
        <w:t></w:t>
      </w:r>
      <w:r>
        <w:rPr>
          <w:rFonts w:hint="eastAsia"/>
        </w:rPr>
        <w:t>і</w:t>
      </w:r>
      <w:r>
        <w:t></w:t>
      </w:r>
      <w:r>
        <w:rPr>
          <w:rFonts w:hint="eastAsia"/>
        </w:rPr>
        <w:t>небажанні</w:t>
      </w:r>
      <w:r>
        <w:t></w:t>
      </w:r>
      <w:r>
        <w:rPr>
          <w:rFonts w:hint="eastAsia"/>
        </w:rPr>
        <w:t>інвесторів</w:t>
      </w:r>
      <w:r>
        <w:t></w:t>
      </w:r>
      <w:r>
        <w:rPr>
          <w:rFonts w:hint="eastAsia"/>
        </w:rPr>
        <w:t>спрямовувати</w:t>
      </w:r>
      <w:r>
        <w:t></w:t>
      </w:r>
      <w:r>
        <w:rPr>
          <w:rFonts w:hint="eastAsia"/>
        </w:rPr>
        <w:t>їх</w:t>
      </w:r>
      <w:r>
        <w:t></w:t>
      </w:r>
      <w:r>
        <w:rPr>
          <w:rFonts w:hint="eastAsia"/>
        </w:rPr>
        <w:t>у</w:t>
      </w:r>
      <w:r>
        <w:t></w:t>
      </w:r>
      <w:r>
        <w:rPr>
          <w:rFonts w:hint="eastAsia"/>
        </w:rPr>
        <w:t>реальне</w:t>
      </w:r>
      <w:r>
        <w:t></w:t>
      </w:r>
      <w:r>
        <w:rPr>
          <w:rFonts w:hint="eastAsia"/>
        </w:rPr>
        <w:t>виробництво</w:t>
      </w:r>
      <w:r>
        <w:t></w:t>
      </w:r>
      <w:r>
        <w:t></w:t>
      </w:r>
      <w:r>
        <w:rPr>
          <w:rFonts w:hint="eastAsia"/>
        </w:rPr>
        <w:t>але</w:t>
      </w:r>
      <w:r>
        <w:t></w:t>
      </w:r>
      <w:r>
        <w:rPr>
          <w:rFonts w:hint="eastAsia"/>
        </w:rPr>
        <w:t>й</w:t>
      </w:r>
      <w:r>
        <w:t></w:t>
      </w:r>
      <w:r>
        <w:rPr>
          <w:rFonts w:hint="eastAsia"/>
        </w:rPr>
        <w:t>у</w:t>
      </w:r>
      <w:r>
        <w:t></w:t>
      </w:r>
      <w:r>
        <w:rPr>
          <w:rFonts w:hint="eastAsia"/>
        </w:rPr>
        <w:t>низькій</w:t>
      </w:r>
      <w:r>
        <w:t></w:t>
      </w:r>
      <w:r>
        <w:rPr>
          <w:rFonts w:hint="eastAsia"/>
        </w:rPr>
        <w:t>здатності</w:t>
      </w:r>
      <w:r>
        <w:t></w:t>
      </w:r>
      <w:r>
        <w:rPr>
          <w:rFonts w:hint="eastAsia"/>
        </w:rPr>
        <w:t>виробничого</w:t>
      </w:r>
      <w:r>
        <w:t></w:t>
      </w:r>
      <w:r>
        <w:rPr>
          <w:rFonts w:hint="eastAsia"/>
        </w:rPr>
        <w:t>сектору</w:t>
      </w:r>
      <w:r>
        <w:t></w:t>
      </w:r>
      <w:r>
        <w:rPr>
          <w:rFonts w:hint="eastAsia"/>
        </w:rPr>
        <w:t>сприйняти</w:t>
      </w:r>
      <w:r>
        <w:t></w:t>
      </w:r>
      <w:r>
        <w:rPr>
          <w:rFonts w:hint="eastAsia"/>
        </w:rPr>
        <w:t>потенційні</w:t>
      </w:r>
      <w:r>
        <w:t></w:t>
      </w:r>
      <w:r>
        <w:rPr>
          <w:rFonts w:hint="eastAsia"/>
        </w:rPr>
        <w:t>інвестиції</w:t>
      </w:r>
      <w:r>
        <w:t></w:t>
      </w:r>
      <w:r>
        <w:t></w:t>
      </w:r>
      <w:r>
        <w:rPr>
          <w:rFonts w:hint="eastAsia"/>
        </w:rPr>
        <w:t>Серйозною</w:t>
      </w:r>
      <w:r>
        <w:t></w:t>
      </w:r>
      <w:r>
        <w:rPr>
          <w:rFonts w:hint="eastAsia"/>
        </w:rPr>
        <w:t>перешкодою</w:t>
      </w:r>
      <w:r>
        <w:t></w:t>
      </w:r>
      <w:r>
        <w:rPr>
          <w:rFonts w:hint="eastAsia"/>
        </w:rPr>
        <w:t>у</w:t>
      </w:r>
      <w:r>
        <w:t></w:t>
      </w:r>
      <w:r>
        <w:rPr>
          <w:rFonts w:hint="eastAsia"/>
        </w:rPr>
        <w:t>вирішенні</w:t>
      </w:r>
      <w:r>
        <w:t></w:t>
      </w:r>
      <w:r>
        <w:rPr>
          <w:rFonts w:hint="eastAsia"/>
        </w:rPr>
        <w:t>зазначених</w:t>
      </w:r>
      <w:r>
        <w:t></w:t>
      </w:r>
      <w:r>
        <w:rPr>
          <w:rFonts w:hint="eastAsia"/>
        </w:rPr>
        <w:t>проблем</w:t>
      </w:r>
      <w:r>
        <w:t></w:t>
      </w:r>
      <w:r>
        <w:rPr>
          <w:rFonts w:hint="eastAsia"/>
        </w:rPr>
        <w:t>є</w:t>
      </w:r>
      <w:r>
        <w:t></w:t>
      </w:r>
      <w:r>
        <w:rPr>
          <w:rFonts w:hint="eastAsia"/>
        </w:rPr>
        <w:t>відсутність</w:t>
      </w:r>
      <w:r>
        <w:t></w:t>
      </w:r>
      <w:r>
        <w:rPr>
          <w:rFonts w:hint="eastAsia"/>
        </w:rPr>
        <w:t>в</w:t>
      </w:r>
      <w:r>
        <w:t></w:t>
      </w:r>
      <w:r>
        <w:rPr>
          <w:rFonts w:hint="eastAsia"/>
        </w:rPr>
        <w:t>Україні</w:t>
      </w:r>
      <w:r>
        <w:t></w:t>
      </w:r>
      <w:r>
        <w:rPr>
          <w:rFonts w:hint="eastAsia"/>
        </w:rPr>
        <w:t>затверджених</w:t>
      </w:r>
      <w:r>
        <w:t></w:t>
      </w:r>
      <w:r>
        <w:rPr>
          <w:rFonts w:hint="eastAsia"/>
        </w:rPr>
        <w:t>методик</w:t>
      </w:r>
      <w:r>
        <w:t></w:t>
      </w:r>
      <w:r>
        <w:rPr>
          <w:rFonts w:hint="eastAsia"/>
        </w:rPr>
        <w:t>з</w:t>
      </w:r>
      <w:r>
        <w:t></w:t>
      </w:r>
      <w:r>
        <w:rPr>
          <w:rFonts w:hint="eastAsia"/>
        </w:rPr>
        <w:t>оцінки</w:t>
      </w:r>
      <w:r>
        <w:t></w:t>
      </w:r>
      <w:r>
        <w:rPr>
          <w:rFonts w:hint="eastAsia"/>
        </w:rPr>
        <w:t>інвестиційних</w:t>
      </w:r>
      <w:r>
        <w:t></w:t>
      </w:r>
      <w:r>
        <w:rPr>
          <w:rFonts w:hint="eastAsia"/>
        </w:rPr>
        <w:t>проектів</w:t>
      </w:r>
      <w:r>
        <w:t></w:t>
      </w:r>
      <w:r>
        <w:rPr>
          <w:rFonts w:hint="eastAsia"/>
        </w:rPr>
        <w:t>і</w:t>
      </w:r>
      <w:r>
        <w:t></w:t>
      </w:r>
      <w:r>
        <w:rPr>
          <w:rFonts w:hint="eastAsia"/>
        </w:rPr>
        <w:t>нормативно</w:t>
      </w:r>
      <w:r>
        <w:t></w:t>
      </w:r>
      <w:r>
        <w:rPr>
          <w:rFonts w:hint="eastAsia"/>
        </w:rPr>
        <w:t>закріплених</w:t>
      </w:r>
      <w:r>
        <w:t></w:t>
      </w:r>
      <w:r>
        <w:rPr>
          <w:rFonts w:hint="eastAsia"/>
        </w:rPr>
        <w:t>процедур</w:t>
      </w:r>
      <w:r>
        <w:t></w:t>
      </w:r>
      <w:r>
        <w:rPr>
          <w:rFonts w:hint="eastAsia"/>
        </w:rPr>
        <w:t>інвестиційного</w:t>
      </w:r>
      <w:r>
        <w:t></w:t>
      </w:r>
      <w:r>
        <w:rPr>
          <w:rFonts w:hint="eastAsia"/>
        </w:rPr>
        <w:t>проектування</w:t>
      </w:r>
      <w:r>
        <w:t></w:t>
      </w:r>
      <w:r>
        <w:t></w:t>
      </w:r>
    </w:p>
    <w:p w:rsidR="0077048D" w:rsidRDefault="0077048D" w:rsidP="0077048D">
      <w:r>
        <w:rPr>
          <w:rFonts w:hint="eastAsia"/>
        </w:rPr>
        <w:t>Засобом</w:t>
      </w:r>
      <w:r>
        <w:t></w:t>
      </w:r>
      <w:r>
        <w:rPr>
          <w:rFonts w:hint="eastAsia"/>
        </w:rPr>
        <w:t>вирішення</w:t>
      </w:r>
      <w:r>
        <w:t></w:t>
      </w:r>
      <w:r>
        <w:rPr>
          <w:rFonts w:hint="eastAsia"/>
        </w:rPr>
        <w:t>цілого</w:t>
      </w:r>
      <w:r>
        <w:t></w:t>
      </w:r>
      <w:r>
        <w:rPr>
          <w:rFonts w:hint="eastAsia"/>
        </w:rPr>
        <w:t>ряду</w:t>
      </w:r>
      <w:r>
        <w:t></w:t>
      </w:r>
      <w:r>
        <w:rPr>
          <w:rFonts w:hint="eastAsia"/>
        </w:rPr>
        <w:t>проблем</w:t>
      </w:r>
      <w:r>
        <w:t></w:t>
      </w:r>
      <w:r>
        <w:rPr>
          <w:rFonts w:hint="eastAsia"/>
        </w:rPr>
        <w:t>може</w:t>
      </w:r>
      <w:r>
        <w:t></w:t>
      </w:r>
      <w:r>
        <w:rPr>
          <w:rFonts w:hint="eastAsia"/>
        </w:rPr>
        <w:t>стати</w:t>
      </w:r>
      <w:r>
        <w:t></w:t>
      </w:r>
      <w:r>
        <w:rPr>
          <w:rFonts w:hint="eastAsia"/>
        </w:rPr>
        <w:t>формування</w:t>
      </w:r>
      <w:r>
        <w:t></w:t>
      </w:r>
      <w:r>
        <w:rPr>
          <w:rFonts w:hint="eastAsia"/>
        </w:rPr>
        <w:t>багаторівневого</w:t>
      </w:r>
      <w:r>
        <w:t></w:t>
      </w:r>
      <w:r>
        <w:rPr>
          <w:rFonts w:hint="eastAsia"/>
        </w:rPr>
        <w:t>підходу</w:t>
      </w:r>
      <w:r>
        <w:t></w:t>
      </w:r>
      <w:r>
        <w:rPr>
          <w:rFonts w:hint="eastAsia"/>
        </w:rPr>
        <w:t>до</w:t>
      </w:r>
      <w:r>
        <w:t></w:t>
      </w:r>
      <w:r>
        <w:rPr>
          <w:rFonts w:hint="eastAsia"/>
        </w:rPr>
        <w:t>інвестиційного</w:t>
      </w:r>
      <w:r>
        <w:t></w:t>
      </w:r>
      <w:r>
        <w:rPr>
          <w:rFonts w:hint="eastAsia"/>
        </w:rPr>
        <w:t>проектування</w:t>
      </w:r>
      <w:r>
        <w:t></w:t>
      </w:r>
      <w:r>
        <w:t></w:t>
      </w:r>
      <w:r>
        <w:rPr>
          <w:rFonts w:hint="eastAsia"/>
        </w:rPr>
        <w:t>у</w:t>
      </w:r>
      <w:r>
        <w:t></w:t>
      </w:r>
      <w:r>
        <w:rPr>
          <w:rFonts w:hint="eastAsia"/>
        </w:rPr>
        <w:t>рамках</w:t>
      </w:r>
      <w:r>
        <w:t></w:t>
      </w:r>
      <w:r>
        <w:rPr>
          <w:rFonts w:hint="eastAsia"/>
        </w:rPr>
        <w:t>якого</w:t>
      </w:r>
      <w:r>
        <w:t></w:t>
      </w:r>
      <w:r>
        <w:rPr>
          <w:rFonts w:hint="eastAsia"/>
        </w:rPr>
        <w:t>були</w:t>
      </w:r>
      <w:r>
        <w:t></w:t>
      </w:r>
      <w:r>
        <w:rPr>
          <w:rFonts w:hint="eastAsia"/>
        </w:rPr>
        <w:t>б</w:t>
      </w:r>
      <w:r>
        <w:t></w:t>
      </w:r>
      <w:r>
        <w:rPr>
          <w:rFonts w:hint="eastAsia"/>
        </w:rPr>
        <w:t>враховані</w:t>
      </w:r>
      <w:r>
        <w:t></w:t>
      </w:r>
      <w:r>
        <w:rPr>
          <w:rFonts w:hint="eastAsia"/>
        </w:rPr>
        <w:t>різна</w:t>
      </w:r>
      <w:r>
        <w:t></w:t>
      </w:r>
      <w:r>
        <w:rPr>
          <w:rFonts w:hint="eastAsia"/>
        </w:rPr>
        <w:t>цільова</w:t>
      </w:r>
      <w:r>
        <w:t></w:t>
      </w:r>
      <w:r>
        <w:rPr>
          <w:rFonts w:hint="eastAsia"/>
        </w:rPr>
        <w:t>спрямованість</w:t>
      </w:r>
      <w:r>
        <w:t></w:t>
      </w:r>
      <w:r>
        <w:rPr>
          <w:rFonts w:hint="eastAsia"/>
        </w:rPr>
        <w:t>і</w:t>
      </w:r>
      <w:r>
        <w:t></w:t>
      </w:r>
      <w:r>
        <w:rPr>
          <w:rFonts w:hint="eastAsia"/>
        </w:rPr>
        <w:t>соціальна</w:t>
      </w:r>
      <w:r>
        <w:t></w:t>
      </w:r>
      <w:r>
        <w:rPr>
          <w:rFonts w:hint="eastAsia"/>
        </w:rPr>
        <w:t>значущість</w:t>
      </w:r>
      <w:r>
        <w:t></w:t>
      </w:r>
      <w:r>
        <w:rPr>
          <w:rFonts w:hint="eastAsia"/>
        </w:rPr>
        <w:t>окремих</w:t>
      </w:r>
      <w:r>
        <w:t></w:t>
      </w:r>
      <w:r>
        <w:rPr>
          <w:rFonts w:hint="eastAsia"/>
        </w:rPr>
        <w:t>інвестиційних</w:t>
      </w:r>
      <w:r>
        <w:t></w:t>
      </w:r>
      <w:r>
        <w:rPr>
          <w:rFonts w:hint="eastAsia"/>
        </w:rPr>
        <w:t>проектів</w:t>
      </w:r>
      <w:r>
        <w:t></w:t>
      </w:r>
      <w:r>
        <w:t></w:t>
      </w:r>
      <w:r>
        <w:rPr>
          <w:rFonts w:hint="eastAsia"/>
        </w:rPr>
        <w:t>У</w:t>
      </w:r>
      <w:r>
        <w:t></w:t>
      </w:r>
      <w:r>
        <w:rPr>
          <w:rFonts w:hint="eastAsia"/>
        </w:rPr>
        <w:t>роботі</w:t>
      </w:r>
      <w:r>
        <w:t></w:t>
      </w:r>
      <w:r>
        <w:rPr>
          <w:rFonts w:hint="eastAsia"/>
        </w:rPr>
        <w:t>проведено</w:t>
      </w:r>
      <w:r>
        <w:t></w:t>
      </w:r>
      <w:r>
        <w:rPr>
          <w:rFonts w:hint="eastAsia"/>
        </w:rPr>
        <w:t>комплексний</w:t>
      </w:r>
      <w:r>
        <w:t></w:t>
      </w:r>
      <w:r>
        <w:rPr>
          <w:rFonts w:hint="eastAsia"/>
        </w:rPr>
        <w:t>порівняльний</w:t>
      </w:r>
      <w:r>
        <w:t></w:t>
      </w:r>
      <w:r>
        <w:rPr>
          <w:rFonts w:hint="eastAsia"/>
        </w:rPr>
        <w:t>аналіз</w:t>
      </w:r>
      <w:r>
        <w:t></w:t>
      </w:r>
      <w:r>
        <w:rPr>
          <w:rFonts w:hint="eastAsia"/>
        </w:rPr>
        <w:t>деяких</w:t>
      </w:r>
      <w:r>
        <w:t></w:t>
      </w:r>
      <w:r>
        <w:rPr>
          <w:rFonts w:hint="eastAsia"/>
        </w:rPr>
        <w:t>методик</w:t>
      </w:r>
      <w:r>
        <w:t></w:t>
      </w:r>
      <w:r>
        <w:rPr>
          <w:rFonts w:hint="eastAsia"/>
        </w:rPr>
        <w:t>багаторівневого</w:t>
      </w:r>
      <w:r>
        <w:t></w:t>
      </w:r>
      <w:r>
        <w:rPr>
          <w:rFonts w:hint="eastAsia"/>
        </w:rPr>
        <w:t>аналізу</w:t>
      </w:r>
      <w:r>
        <w:t></w:t>
      </w:r>
      <w:r>
        <w:rPr>
          <w:rFonts w:hint="eastAsia"/>
        </w:rPr>
        <w:t>проектів</w:t>
      </w:r>
      <w:r>
        <w:t></w:t>
      </w:r>
      <w:r>
        <w:t></w:t>
      </w:r>
      <w:r>
        <w:rPr>
          <w:rFonts w:hint="eastAsia"/>
        </w:rPr>
        <w:t>виділено</w:t>
      </w:r>
      <w:r>
        <w:t></w:t>
      </w:r>
      <w:r>
        <w:rPr>
          <w:rFonts w:hint="eastAsia"/>
        </w:rPr>
        <w:t>їхні</w:t>
      </w:r>
      <w:r>
        <w:t></w:t>
      </w:r>
      <w:r>
        <w:rPr>
          <w:rFonts w:hint="eastAsia"/>
        </w:rPr>
        <w:t>переваги</w:t>
      </w:r>
      <w:r>
        <w:t></w:t>
      </w:r>
      <w:r>
        <w:rPr>
          <w:rFonts w:hint="eastAsia"/>
        </w:rPr>
        <w:t>і</w:t>
      </w:r>
      <w:r>
        <w:t></w:t>
      </w:r>
      <w:r>
        <w:rPr>
          <w:rFonts w:hint="eastAsia"/>
        </w:rPr>
        <w:t>недоліки</w:t>
      </w:r>
      <w:r>
        <w:t></w:t>
      </w:r>
      <w:r>
        <w:t></w:t>
      </w:r>
      <w:r>
        <w:rPr>
          <w:rFonts w:hint="eastAsia"/>
        </w:rPr>
        <w:t>систематизовано</w:t>
      </w:r>
      <w:r>
        <w:t></w:t>
      </w:r>
      <w:r>
        <w:rPr>
          <w:rFonts w:hint="eastAsia"/>
        </w:rPr>
        <w:t>статистичний</w:t>
      </w:r>
      <w:r>
        <w:t></w:t>
      </w:r>
      <w:r>
        <w:rPr>
          <w:rFonts w:hint="eastAsia"/>
        </w:rPr>
        <w:t>матеріал</w:t>
      </w:r>
      <w:r>
        <w:t></w:t>
      </w:r>
      <w:r>
        <w:t></w:t>
      </w:r>
      <w:r>
        <w:rPr>
          <w:rFonts w:hint="eastAsia"/>
        </w:rPr>
        <w:t>що</w:t>
      </w:r>
      <w:r>
        <w:t></w:t>
      </w:r>
      <w:r>
        <w:rPr>
          <w:rFonts w:hint="eastAsia"/>
        </w:rPr>
        <w:t>демонструє</w:t>
      </w:r>
      <w:r>
        <w:t></w:t>
      </w:r>
      <w:r>
        <w:rPr>
          <w:rFonts w:hint="eastAsia"/>
        </w:rPr>
        <w:t>наявність</w:t>
      </w:r>
      <w:r>
        <w:t></w:t>
      </w:r>
      <w:r>
        <w:rPr>
          <w:rFonts w:hint="eastAsia"/>
        </w:rPr>
        <w:t>в</w:t>
      </w:r>
      <w:r>
        <w:t></w:t>
      </w:r>
      <w:r>
        <w:rPr>
          <w:rFonts w:hint="eastAsia"/>
        </w:rPr>
        <w:t>Україні</w:t>
      </w:r>
      <w:r>
        <w:t></w:t>
      </w:r>
      <w:r>
        <w:rPr>
          <w:rFonts w:hint="eastAsia"/>
        </w:rPr>
        <w:t>проблеми</w:t>
      </w:r>
      <w:r>
        <w:t></w:t>
      </w:r>
      <w:r>
        <w:rPr>
          <w:rFonts w:hint="eastAsia"/>
        </w:rPr>
        <w:t>оцінки</w:t>
      </w:r>
      <w:r>
        <w:t></w:t>
      </w:r>
      <w:r>
        <w:rPr>
          <w:rFonts w:hint="eastAsia"/>
        </w:rPr>
        <w:t>і</w:t>
      </w:r>
      <w:r>
        <w:t></w:t>
      </w:r>
      <w:r>
        <w:rPr>
          <w:rFonts w:hint="eastAsia"/>
        </w:rPr>
        <w:t>фінансування</w:t>
      </w:r>
      <w:r>
        <w:t></w:t>
      </w:r>
      <w:r>
        <w:rPr>
          <w:rFonts w:hint="eastAsia"/>
        </w:rPr>
        <w:t>суспільно</w:t>
      </w:r>
      <w:r>
        <w:t></w:t>
      </w:r>
      <w:r>
        <w:rPr>
          <w:rFonts w:hint="eastAsia"/>
        </w:rPr>
        <w:t>значущих</w:t>
      </w:r>
      <w:r>
        <w:t></w:t>
      </w:r>
      <w:r>
        <w:rPr>
          <w:rFonts w:hint="eastAsia"/>
        </w:rPr>
        <w:t>проектів</w:t>
      </w:r>
      <w:r>
        <w:t></w:t>
      </w:r>
      <w:r>
        <w:t></w:t>
      </w:r>
      <w:r>
        <w:rPr>
          <w:rFonts w:hint="eastAsia"/>
        </w:rPr>
        <w:t>а</w:t>
      </w:r>
      <w:r>
        <w:t></w:t>
      </w:r>
      <w:r>
        <w:rPr>
          <w:rFonts w:hint="eastAsia"/>
        </w:rPr>
        <w:t>також</w:t>
      </w:r>
      <w:r>
        <w:t></w:t>
      </w:r>
      <w:r>
        <w:rPr>
          <w:rFonts w:hint="eastAsia"/>
        </w:rPr>
        <w:t>підтверджує</w:t>
      </w:r>
      <w:r>
        <w:t></w:t>
      </w:r>
      <w:r>
        <w:rPr>
          <w:rFonts w:hint="eastAsia"/>
        </w:rPr>
        <w:t>актуальність</w:t>
      </w:r>
      <w:r>
        <w:t></w:t>
      </w:r>
      <w:r>
        <w:rPr>
          <w:rFonts w:hint="eastAsia"/>
        </w:rPr>
        <w:t>пошуку</w:t>
      </w:r>
      <w:r>
        <w:t></w:t>
      </w:r>
      <w:r>
        <w:rPr>
          <w:rFonts w:hint="eastAsia"/>
        </w:rPr>
        <w:t>шляхів</w:t>
      </w:r>
      <w:r>
        <w:t></w:t>
      </w:r>
      <w:r>
        <w:rPr>
          <w:rFonts w:hint="eastAsia"/>
        </w:rPr>
        <w:t>вирішення</w:t>
      </w:r>
      <w:r>
        <w:t></w:t>
      </w:r>
      <w:r>
        <w:rPr>
          <w:rFonts w:hint="eastAsia"/>
        </w:rPr>
        <w:t>цієї</w:t>
      </w:r>
      <w:r>
        <w:t></w:t>
      </w:r>
      <w:r>
        <w:rPr>
          <w:rFonts w:hint="eastAsia"/>
        </w:rPr>
        <w:t>проблеми</w:t>
      </w:r>
      <w:r>
        <w:t></w:t>
      </w:r>
      <w:r>
        <w:t></w:t>
      </w:r>
      <w:r>
        <w:rPr>
          <w:rFonts w:hint="eastAsia"/>
        </w:rPr>
        <w:t>Вимоги</w:t>
      </w:r>
      <w:r>
        <w:t></w:t>
      </w:r>
      <w:r>
        <w:rPr>
          <w:rFonts w:hint="eastAsia"/>
        </w:rPr>
        <w:t>до</w:t>
      </w:r>
      <w:r>
        <w:t></w:t>
      </w:r>
      <w:r>
        <w:rPr>
          <w:rFonts w:hint="eastAsia"/>
        </w:rPr>
        <w:t>таких</w:t>
      </w:r>
      <w:r>
        <w:t></w:t>
      </w:r>
      <w:r>
        <w:rPr>
          <w:rFonts w:hint="eastAsia"/>
        </w:rPr>
        <w:t>проектів</w:t>
      </w:r>
      <w:r>
        <w:t></w:t>
      </w:r>
      <w:r>
        <w:rPr>
          <w:rFonts w:hint="eastAsia"/>
        </w:rPr>
        <w:t>повинні</w:t>
      </w:r>
      <w:r>
        <w:t></w:t>
      </w:r>
      <w:r>
        <w:rPr>
          <w:rFonts w:hint="eastAsia"/>
        </w:rPr>
        <w:t>бути</w:t>
      </w:r>
      <w:r>
        <w:t></w:t>
      </w:r>
      <w:r>
        <w:rPr>
          <w:rFonts w:hint="eastAsia"/>
        </w:rPr>
        <w:t>більш</w:t>
      </w:r>
      <w:r>
        <w:t></w:t>
      </w:r>
      <w:r>
        <w:rPr>
          <w:rFonts w:hint="eastAsia"/>
        </w:rPr>
        <w:t>жорсткими</w:t>
      </w:r>
      <w:r>
        <w:t></w:t>
      </w:r>
      <w:r>
        <w:t></w:t>
      </w:r>
      <w:r>
        <w:rPr>
          <w:rFonts w:hint="eastAsia"/>
        </w:rPr>
        <w:t>ніж</w:t>
      </w:r>
      <w:r>
        <w:t></w:t>
      </w:r>
      <w:r>
        <w:rPr>
          <w:rFonts w:hint="eastAsia"/>
        </w:rPr>
        <w:t>до</w:t>
      </w:r>
      <w:r>
        <w:t></w:t>
      </w:r>
      <w:r>
        <w:rPr>
          <w:rFonts w:hint="eastAsia"/>
        </w:rPr>
        <w:t>локальних</w:t>
      </w:r>
      <w:r>
        <w:t></w:t>
      </w:r>
      <w:r>
        <w:rPr>
          <w:rFonts w:hint="eastAsia"/>
        </w:rPr>
        <w:t>проектів</w:t>
      </w:r>
      <w:r>
        <w:t></w:t>
      </w:r>
      <w:r>
        <w:t></w:t>
      </w:r>
      <w:r>
        <w:rPr>
          <w:rFonts w:hint="eastAsia"/>
        </w:rPr>
        <w:t>повинна</w:t>
      </w:r>
      <w:r>
        <w:t></w:t>
      </w:r>
      <w:r>
        <w:rPr>
          <w:rFonts w:hint="eastAsia"/>
        </w:rPr>
        <w:t>бути</w:t>
      </w:r>
      <w:r>
        <w:t></w:t>
      </w:r>
      <w:r>
        <w:rPr>
          <w:rFonts w:hint="eastAsia"/>
        </w:rPr>
        <w:t>передбачена</w:t>
      </w:r>
      <w:r>
        <w:t></w:t>
      </w:r>
      <w:r>
        <w:rPr>
          <w:rFonts w:hint="eastAsia"/>
        </w:rPr>
        <w:t>багатоетапна</w:t>
      </w:r>
      <w:r>
        <w:t></w:t>
      </w:r>
      <w:r>
        <w:rPr>
          <w:rFonts w:hint="eastAsia"/>
        </w:rPr>
        <w:t>і</w:t>
      </w:r>
      <w:r>
        <w:t></w:t>
      </w:r>
      <w:r>
        <w:rPr>
          <w:rFonts w:hint="eastAsia"/>
        </w:rPr>
        <w:t>чітко</w:t>
      </w:r>
      <w:r>
        <w:t></w:t>
      </w:r>
      <w:r>
        <w:rPr>
          <w:rFonts w:hint="eastAsia"/>
        </w:rPr>
        <w:t>регламентована</w:t>
      </w:r>
      <w:r>
        <w:t></w:t>
      </w:r>
      <w:r>
        <w:rPr>
          <w:rFonts w:hint="eastAsia"/>
        </w:rPr>
        <w:t>експертиза</w:t>
      </w:r>
      <w:r>
        <w:t></w:t>
      </w:r>
      <w:r>
        <w:t></w:t>
      </w:r>
      <w:r>
        <w:rPr>
          <w:rFonts w:hint="eastAsia"/>
        </w:rPr>
        <w:t>а</w:t>
      </w:r>
      <w:r>
        <w:t></w:t>
      </w:r>
      <w:r>
        <w:rPr>
          <w:rFonts w:hint="eastAsia"/>
        </w:rPr>
        <w:t>з</w:t>
      </w:r>
      <w:r>
        <w:t></w:t>
      </w:r>
      <w:r>
        <w:rPr>
          <w:rFonts w:hint="eastAsia"/>
        </w:rPr>
        <w:t>погляду</w:t>
      </w:r>
      <w:r>
        <w:t></w:t>
      </w:r>
      <w:r>
        <w:rPr>
          <w:rFonts w:hint="eastAsia"/>
        </w:rPr>
        <w:t>комерційної</w:t>
      </w:r>
      <w:r>
        <w:t></w:t>
      </w:r>
      <w:r>
        <w:rPr>
          <w:rFonts w:hint="eastAsia"/>
        </w:rPr>
        <w:t>ефективності</w:t>
      </w:r>
      <w:r>
        <w:t></w:t>
      </w:r>
      <w:r>
        <w:rPr>
          <w:rFonts w:hint="eastAsia"/>
        </w:rPr>
        <w:t>верхня</w:t>
      </w:r>
      <w:r>
        <w:t></w:t>
      </w:r>
      <w:r>
        <w:rPr>
          <w:rFonts w:hint="eastAsia"/>
        </w:rPr>
        <w:t>межа</w:t>
      </w:r>
      <w:r>
        <w:t></w:t>
      </w:r>
      <w:r>
        <w:rPr>
          <w:rFonts w:hint="eastAsia"/>
        </w:rPr>
        <w:t>ухвалення</w:t>
      </w:r>
      <w:r>
        <w:t></w:t>
      </w:r>
      <w:r>
        <w:rPr>
          <w:rFonts w:hint="eastAsia"/>
        </w:rPr>
        <w:t>рішення</w:t>
      </w:r>
      <w:r>
        <w:t></w:t>
      </w:r>
      <w:r>
        <w:rPr>
          <w:rFonts w:hint="eastAsia"/>
        </w:rPr>
        <w:t>повинна</w:t>
      </w:r>
      <w:r>
        <w:t></w:t>
      </w:r>
      <w:r>
        <w:rPr>
          <w:rFonts w:hint="eastAsia"/>
        </w:rPr>
        <w:t>бути</w:t>
      </w:r>
      <w:r>
        <w:t></w:t>
      </w:r>
      <w:r>
        <w:rPr>
          <w:rFonts w:hint="eastAsia"/>
        </w:rPr>
        <w:t>знижена</w:t>
      </w:r>
      <w:r>
        <w:t></w:t>
      </w:r>
      <w:r>
        <w:t></w:t>
      </w:r>
    </w:p>
    <w:p w:rsidR="0077048D" w:rsidRDefault="0077048D" w:rsidP="0077048D">
      <w:r>
        <w:rPr>
          <w:rFonts w:hint="eastAsia"/>
        </w:rPr>
        <w:t>У</w:t>
      </w:r>
      <w:r>
        <w:t></w:t>
      </w:r>
      <w:r>
        <w:rPr>
          <w:rFonts w:hint="eastAsia"/>
        </w:rPr>
        <w:t>другому</w:t>
      </w:r>
      <w:r>
        <w:t></w:t>
      </w:r>
      <w:r>
        <w:rPr>
          <w:rFonts w:hint="eastAsia"/>
        </w:rPr>
        <w:t>розділі</w:t>
      </w:r>
      <w:r>
        <w:t></w:t>
      </w:r>
      <w:r>
        <w:rPr>
          <w:rFonts w:hint="eastAsia"/>
        </w:rPr>
        <w:t>“Теоретико</w:t>
      </w:r>
      <w:r>
        <w:t></w:t>
      </w:r>
      <w:r>
        <w:rPr>
          <w:rFonts w:hint="eastAsia"/>
        </w:rPr>
        <w:t>методичне</w:t>
      </w:r>
      <w:r>
        <w:t></w:t>
      </w:r>
      <w:r>
        <w:rPr>
          <w:rFonts w:hint="eastAsia"/>
        </w:rPr>
        <w:t>забезпечення</w:t>
      </w:r>
      <w:r>
        <w:t></w:t>
      </w:r>
      <w:r>
        <w:rPr>
          <w:rFonts w:hint="eastAsia"/>
        </w:rPr>
        <w:t>формування</w:t>
      </w:r>
      <w:r>
        <w:t></w:t>
      </w:r>
      <w:r>
        <w:rPr>
          <w:rFonts w:hint="eastAsia"/>
        </w:rPr>
        <w:t>системи</w:t>
      </w:r>
      <w:r>
        <w:t></w:t>
      </w:r>
      <w:r>
        <w:rPr>
          <w:rFonts w:hint="eastAsia"/>
        </w:rPr>
        <w:t>інвестиційного</w:t>
      </w:r>
      <w:r>
        <w:t></w:t>
      </w:r>
      <w:r>
        <w:rPr>
          <w:rFonts w:hint="eastAsia"/>
        </w:rPr>
        <w:t>проектування</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запропоновано</w:t>
      </w:r>
      <w:r>
        <w:t></w:t>
      </w:r>
      <w:r>
        <w:rPr>
          <w:rFonts w:hint="eastAsia"/>
        </w:rPr>
        <w:t>авторську</w:t>
      </w:r>
      <w:r>
        <w:t></w:t>
      </w:r>
      <w:r>
        <w:rPr>
          <w:rFonts w:hint="eastAsia"/>
        </w:rPr>
        <w:t>класифікацію</w:t>
      </w:r>
      <w:r>
        <w:t></w:t>
      </w:r>
      <w:r>
        <w:rPr>
          <w:rFonts w:hint="eastAsia"/>
        </w:rPr>
        <w:t>інвестиційних</w:t>
      </w:r>
      <w:r>
        <w:t></w:t>
      </w:r>
      <w:r>
        <w:rPr>
          <w:rFonts w:hint="eastAsia"/>
        </w:rPr>
        <w:t>проектів</w:t>
      </w:r>
      <w:r>
        <w:t></w:t>
      </w:r>
      <w:r>
        <w:t></w:t>
      </w:r>
      <w:r>
        <w:rPr>
          <w:rFonts w:hint="eastAsia"/>
        </w:rPr>
        <w:t>сутність</w:t>
      </w:r>
      <w:r>
        <w:t></w:t>
      </w:r>
      <w:r>
        <w:rPr>
          <w:rFonts w:hint="eastAsia"/>
        </w:rPr>
        <w:t>якої</w:t>
      </w:r>
      <w:r>
        <w:t></w:t>
      </w:r>
      <w:r>
        <w:rPr>
          <w:rFonts w:hint="eastAsia"/>
        </w:rPr>
        <w:t>полягає</w:t>
      </w:r>
      <w:r>
        <w:t></w:t>
      </w:r>
      <w:r>
        <w:rPr>
          <w:rFonts w:hint="eastAsia"/>
        </w:rPr>
        <w:t>у</w:t>
      </w:r>
      <w:r>
        <w:t></w:t>
      </w:r>
      <w:r>
        <w:rPr>
          <w:rFonts w:hint="eastAsia"/>
        </w:rPr>
        <w:t>виділенні</w:t>
      </w:r>
      <w:r>
        <w:t></w:t>
      </w:r>
      <w:r>
        <w:rPr>
          <w:rFonts w:hint="eastAsia"/>
        </w:rPr>
        <w:t>в</w:t>
      </w:r>
      <w:r>
        <w:t></w:t>
      </w:r>
      <w:r>
        <w:rPr>
          <w:rFonts w:hint="eastAsia"/>
        </w:rPr>
        <w:t>межах</w:t>
      </w:r>
      <w:r>
        <w:t></w:t>
      </w:r>
      <w:r>
        <w:rPr>
          <w:rFonts w:hint="eastAsia"/>
        </w:rPr>
        <w:t>кожного</w:t>
      </w:r>
      <w:r>
        <w:t></w:t>
      </w:r>
      <w:r>
        <w:rPr>
          <w:rFonts w:hint="eastAsia"/>
        </w:rPr>
        <w:t>з</w:t>
      </w:r>
      <w:r>
        <w:t></w:t>
      </w:r>
      <w:r>
        <w:rPr>
          <w:rFonts w:hint="eastAsia"/>
        </w:rPr>
        <w:t>традиційних</w:t>
      </w:r>
      <w:r>
        <w:t></w:t>
      </w:r>
      <w:r>
        <w:rPr>
          <w:rFonts w:hint="eastAsia"/>
        </w:rPr>
        <w:t>типів</w:t>
      </w:r>
      <w:r>
        <w:t></w:t>
      </w:r>
      <w:r>
        <w:rPr>
          <w:rFonts w:hint="eastAsia"/>
        </w:rPr>
        <w:t>проектів</w:t>
      </w:r>
      <w:r>
        <w:t></w:t>
      </w:r>
      <w:r>
        <w:t></w:t>
      </w:r>
      <w:r>
        <w:rPr>
          <w:rFonts w:hint="eastAsia"/>
        </w:rPr>
        <w:t>виробничих</w:t>
      </w:r>
      <w:r>
        <w:t></w:t>
      </w:r>
      <w:r>
        <w:t></w:t>
      </w:r>
      <w:r>
        <w:rPr>
          <w:rFonts w:hint="eastAsia"/>
        </w:rPr>
        <w:t>соціальних</w:t>
      </w:r>
      <w:r>
        <w:t></w:t>
      </w:r>
      <w:r>
        <w:t></w:t>
      </w:r>
      <w:r>
        <w:rPr>
          <w:rFonts w:hint="eastAsia"/>
        </w:rPr>
        <w:t>організаційних</w:t>
      </w:r>
      <w:r>
        <w:t></w:t>
      </w:r>
      <w:r>
        <w:t></w:t>
      </w:r>
      <w:r>
        <w:rPr>
          <w:rFonts w:hint="eastAsia"/>
        </w:rPr>
        <w:t>екологічних</w:t>
      </w:r>
      <w:r>
        <w:t></w:t>
      </w:r>
      <w:r>
        <w:t></w:t>
      </w:r>
      <w:r>
        <w:rPr>
          <w:rFonts w:hint="eastAsia"/>
        </w:rPr>
        <w:t>комерційних</w:t>
      </w:r>
      <w:r>
        <w:t></w:t>
      </w:r>
      <w:r>
        <w:t></w:t>
      </w:r>
      <w:r>
        <w:rPr>
          <w:rFonts w:hint="eastAsia"/>
        </w:rPr>
        <w:t>двох</w:t>
      </w:r>
      <w:r>
        <w:t></w:t>
      </w:r>
      <w:r>
        <w:rPr>
          <w:rFonts w:hint="eastAsia"/>
        </w:rPr>
        <w:t>їх</w:t>
      </w:r>
      <w:r>
        <w:t></w:t>
      </w:r>
      <w:r>
        <w:rPr>
          <w:rFonts w:hint="eastAsia"/>
        </w:rPr>
        <w:t>категорій</w:t>
      </w:r>
      <w:r>
        <w:t></w:t>
      </w:r>
      <w:r>
        <w:t></w:t>
      </w:r>
      <w:r>
        <w:rPr>
          <w:rFonts w:hint="eastAsia"/>
        </w:rPr>
        <w:t>інноваційно</w:t>
      </w:r>
      <w:r>
        <w:t></w:t>
      </w:r>
      <w:r>
        <w:rPr>
          <w:rFonts w:hint="eastAsia"/>
        </w:rPr>
        <w:t>орієнтованих</w:t>
      </w:r>
      <w:r>
        <w:t></w:t>
      </w:r>
      <w:r>
        <w:rPr>
          <w:rFonts w:hint="eastAsia"/>
        </w:rPr>
        <w:t>та</w:t>
      </w:r>
      <w:r>
        <w:t></w:t>
      </w:r>
      <w:r>
        <w:rPr>
          <w:rFonts w:hint="eastAsia"/>
        </w:rPr>
        <w:t>екстенсивно</w:t>
      </w:r>
      <w:r>
        <w:t></w:t>
      </w:r>
      <w:r>
        <w:rPr>
          <w:rFonts w:hint="eastAsia"/>
        </w:rPr>
        <w:t>спрямованих</w:t>
      </w:r>
      <w:r>
        <w:t></w:t>
      </w:r>
      <w:r>
        <w:t></w:t>
      </w:r>
      <w:r>
        <w:rPr>
          <w:rFonts w:hint="eastAsia"/>
        </w:rPr>
        <w:t>науково</w:t>
      </w:r>
      <w:r>
        <w:t></w:t>
      </w:r>
      <w:r>
        <w:rPr>
          <w:rFonts w:hint="eastAsia"/>
        </w:rPr>
        <w:t>дослідні</w:t>
      </w:r>
      <w:r>
        <w:t></w:t>
      </w:r>
      <w:r>
        <w:rPr>
          <w:rFonts w:hint="eastAsia"/>
        </w:rPr>
        <w:t>проекти</w:t>
      </w:r>
      <w:r>
        <w:t></w:t>
      </w:r>
      <w:r>
        <w:rPr>
          <w:rFonts w:hint="eastAsia"/>
        </w:rPr>
        <w:t>запропоновано</w:t>
      </w:r>
      <w:r>
        <w:t></w:t>
      </w:r>
      <w:r>
        <w:rPr>
          <w:rFonts w:hint="eastAsia"/>
        </w:rPr>
        <w:t>розглядати</w:t>
      </w:r>
      <w:r>
        <w:t></w:t>
      </w:r>
      <w:r>
        <w:rPr>
          <w:rFonts w:hint="eastAsia"/>
        </w:rPr>
        <w:t>окремо</w:t>
      </w:r>
      <w:r>
        <w:t></w:t>
      </w:r>
      <w:r>
        <w:t></w:t>
      </w:r>
      <w:r>
        <w:t></w:t>
      </w:r>
      <w:r>
        <w:rPr>
          <w:rFonts w:hint="eastAsia"/>
        </w:rPr>
        <w:t>У</w:t>
      </w:r>
      <w:r>
        <w:t></w:t>
      </w:r>
      <w:r>
        <w:rPr>
          <w:rFonts w:hint="eastAsia"/>
        </w:rPr>
        <w:t>роботі</w:t>
      </w:r>
      <w:r>
        <w:t></w:t>
      </w:r>
      <w:r>
        <w:rPr>
          <w:rFonts w:hint="eastAsia"/>
        </w:rPr>
        <w:t>наведено</w:t>
      </w:r>
      <w:r>
        <w:t></w:t>
      </w:r>
      <w:r>
        <w:rPr>
          <w:rFonts w:hint="eastAsia"/>
        </w:rPr>
        <w:t>пояснення</w:t>
      </w:r>
      <w:r>
        <w:t></w:t>
      </w:r>
      <w:r>
        <w:rPr>
          <w:rFonts w:hint="eastAsia"/>
        </w:rPr>
        <w:t>сутності</w:t>
      </w:r>
      <w:r>
        <w:t></w:t>
      </w:r>
      <w:r>
        <w:rPr>
          <w:rFonts w:hint="eastAsia"/>
        </w:rPr>
        <w:t>кожного</w:t>
      </w:r>
      <w:r>
        <w:t></w:t>
      </w:r>
      <w:r>
        <w:rPr>
          <w:rFonts w:hint="eastAsia"/>
        </w:rPr>
        <w:t>типу</w:t>
      </w:r>
      <w:r>
        <w:t></w:t>
      </w:r>
      <w:r>
        <w:rPr>
          <w:rFonts w:hint="eastAsia"/>
        </w:rPr>
        <w:t>проектів</w:t>
      </w:r>
      <w:r>
        <w:t></w:t>
      </w:r>
      <w:r>
        <w:rPr>
          <w:rFonts w:hint="eastAsia"/>
        </w:rPr>
        <w:t>у</w:t>
      </w:r>
      <w:r>
        <w:t></w:t>
      </w:r>
      <w:r>
        <w:rPr>
          <w:rFonts w:hint="eastAsia"/>
        </w:rPr>
        <w:t>рамках</w:t>
      </w:r>
      <w:r>
        <w:t></w:t>
      </w:r>
      <w:r>
        <w:rPr>
          <w:rFonts w:hint="eastAsia"/>
        </w:rPr>
        <w:t>зазначених</w:t>
      </w:r>
      <w:r>
        <w:t></w:t>
      </w:r>
      <w:r>
        <w:rPr>
          <w:rFonts w:hint="eastAsia"/>
        </w:rPr>
        <w:t>категорій</w:t>
      </w:r>
      <w:r>
        <w:t></w:t>
      </w:r>
      <w:r>
        <w:t></w:t>
      </w:r>
      <w:r>
        <w:rPr>
          <w:rFonts w:hint="eastAsia"/>
        </w:rPr>
        <w:t>Під</w:t>
      </w:r>
      <w:r>
        <w:t></w:t>
      </w:r>
      <w:r>
        <w:rPr>
          <w:rFonts w:hint="eastAsia"/>
        </w:rPr>
        <w:t>інноваційно</w:t>
      </w:r>
      <w:r>
        <w:t></w:t>
      </w:r>
      <w:r>
        <w:rPr>
          <w:rFonts w:hint="eastAsia"/>
        </w:rPr>
        <w:t>орієнтованими</w:t>
      </w:r>
      <w:r>
        <w:t></w:t>
      </w:r>
      <w:r>
        <w:rPr>
          <w:rFonts w:hint="eastAsia"/>
        </w:rPr>
        <w:t>запропоновано</w:t>
      </w:r>
      <w:r>
        <w:t></w:t>
      </w:r>
      <w:r>
        <w:rPr>
          <w:rFonts w:hint="eastAsia"/>
        </w:rPr>
        <w:t>розуміти</w:t>
      </w:r>
      <w:r>
        <w:t></w:t>
      </w:r>
      <w:r>
        <w:rPr>
          <w:rFonts w:hint="eastAsia"/>
        </w:rPr>
        <w:t>такі</w:t>
      </w:r>
      <w:r>
        <w:t></w:t>
      </w:r>
      <w:r>
        <w:rPr>
          <w:rFonts w:hint="eastAsia"/>
        </w:rPr>
        <w:t>проекти</w:t>
      </w:r>
      <w:r>
        <w:t></w:t>
      </w:r>
      <w:r>
        <w:t></w:t>
      </w:r>
      <w:r>
        <w:rPr>
          <w:rFonts w:hint="eastAsia"/>
        </w:rPr>
        <w:t>в</w:t>
      </w:r>
      <w:r>
        <w:t></w:t>
      </w:r>
      <w:r>
        <w:rPr>
          <w:rFonts w:hint="eastAsia"/>
        </w:rPr>
        <w:t>рамках</w:t>
      </w:r>
      <w:r>
        <w:t></w:t>
      </w:r>
      <w:r>
        <w:rPr>
          <w:rFonts w:hint="eastAsia"/>
        </w:rPr>
        <w:t>яких</w:t>
      </w:r>
      <w:r>
        <w:t></w:t>
      </w:r>
      <w:r>
        <w:rPr>
          <w:rFonts w:hint="eastAsia"/>
        </w:rPr>
        <w:t>впроваджуються</w:t>
      </w:r>
      <w:r>
        <w:t></w:t>
      </w:r>
      <w:r>
        <w:rPr>
          <w:rFonts w:hint="eastAsia"/>
        </w:rPr>
        <w:t>інноваційні</w:t>
      </w:r>
      <w:r>
        <w:t></w:t>
      </w:r>
      <w:r>
        <w:rPr>
          <w:rFonts w:hint="eastAsia"/>
        </w:rPr>
        <w:t>розробки</w:t>
      </w:r>
      <w:r>
        <w:t></w:t>
      </w:r>
      <w:r>
        <w:t></w:t>
      </w:r>
      <w:r>
        <w:rPr>
          <w:rFonts w:hint="eastAsia"/>
        </w:rPr>
        <w:t>здійснюються</w:t>
      </w:r>
      <w:r>
        <w:t></w:t>
      </w:r>
      <w:r>
        <w:rPr>
          <w:rFonts w:hint="eastAsia"/>
        </w:rPr>
        <w:t>докорінна</w:t>
      </w:r>
      <w:r>
        <w:t></w:t>
      </w:r>
      <w:r>
        <w:rPr>
          <w:rFonts w:hint="eastAsia"/>
        </w:rPr>
        <w:t>модернізація</w:t>
      </w:r>
      <w:r>
        <w:t></w:t>
      </w:r>
      <w:r>
        <w:rPr>
          <w:rFonts w:hint="eastAsia"/>
        </w:rPr>
        <w:t>техніки</w:t>
      </w:r>
      <w:r>
        <w:t></w:t>
      </w:r>
      <w:r>
        <w:rPr>
          <w:rFonts w:hint="eastAsia"/>
        </w:rPr>
        <w:t>або</w:t>
      </w:r>
      <w:r>
        <w:t></w:t>
      </w:r>
      <w:r>
        <w:rPr>
          <w:rFonts w:hint="eastAsia"/>
        </w:rPr>
        <w:t>технології</w:t>
      </w:r>
      <w:r>
        <w:t></w:t>
      </w:r>
      <w:r>
        <w:t></w:t>
      </w:r>
      <w:r>
        <w:rPr>
          <w:rFonts w:hint="eastAsia"/>
        </w:rPr>
        <w:t>інтенсивні</w:t>
      </w:r>
      <w:r>
        <w:t></w:t>
      </w:r>
      <w:r>
        <w:rPr>
          <w:rFonts w:hint="eastAsia"/>
        </w:rPr>
        <w:t>зміни</w:t>
      </w:r>
      <w:r>
        <w:t></w:t>
      </w:r>
      <w:r>
        <w:rPr>
          <w:rFonts w:hint="eastAsia"/>
        </w:rPr>
        <w:t>у</w:t>
      </w:r>
      <w:r>
        <w:t></w:t>
      </w:r>
      <w:r>
        <w:rPr>
          <w:rFonts w:hint="eastAsia"/>
        </w:rPr>
        <w:t>виробничому</w:t>
      </w:r>
      <w:r>
        <w:t></w:t>
      </w:r>
      <w:r>
        <w:rPr>
          <w:rFonts w:hint="eastAsia"/>
        </w:rPr>
        <w:t>або</w:t>
      </w:r>
      <w:r>
        <w:t></w:t>
      </w:r>
      <w:r>
        <w:rPr>
          <w:rFonts w:hint="eastAsia"/>
        </w:rPr>
        <w:t>комерційному</w:t>
      </w:r>
      <w:r>
        <w:t></w:t>
      </w:r>
      <w:r>
        <w:rPr>
          <w:rFonts w:hint="eastAsia"/>
        </w:rPr>
        <w:t>процесі</w:t>
      </w:r>
      <w:r>
        <w:t></w:t>
      </w:r>
      <w:r>
        <w:t></w:t>
      </w:r>
      <w:r>
        <w:rPr>
          <w:rFonts w:hint="eastAsia"/>
        </w:rPr>
        <w:t>досягається</w:t>
      </w:r>
      <w:r>
        <w:t></w:t>
      </w:r>
      <w:r>
        <w:rPr>
          <w:rFonts w:hint="eastAsia"/>
        </w:rPr>
        <w:t>якісне</w:t>
      </w:r>
      <w:r>
        <w:t></w:t>
      </w:r>
      <w:r>
        <w:rPr>
          <w:rFonts w:hint="eastAsia"/>
        </w:rPr>
        <w:t>зростання</w:t>
      </w:r>
      <w:r>
        <w:t></w:t>
      </w:r>
      <w:r>
        <w:rPr>
          <w:rFonts w:hint="eastAsia"/>
        </w:rPr>
        <w:t>економічного</w:t>
      </w:r>
      <w:r>
        <w:t></w:t>
      </w:r>
      <w:r>
        <w:rPr>
          <w:rFonts w:hint="eastAsia"/>
        </w:rPr>
        <w:t>потенціалу</w:t>
      </w:r>
      <w:r>
        <w:t></w:t>
      </w:r>
      <w:r>
        <w:rPr>
          <w:rFonts w:hint="eastAsia"/>
        </w:rPr>
        <w:t>підприємства</w:t>
      </w:r>
      <w:r>
        <w:t></w:t>
      </w:r>
      <w:r>
        <w:t></w:t>
      </w:r>
      <w:r>
        <w:rPr>
          <w:rFonts w:hint="eastAsia"/>
        </w:rPr>
        <w:t>Характерною</w:t>
      </w:r>
      <w:r>
        <w:t></w:t>
      </w:r>
      <w:r>
        <w:rPr>
          <w:rFonts w:hint="eastAsia"/>
        </w:rPr>
        <w:t>рисою</w:t>
      </w:r>
      <w:r>
        <w:t></w:t>
      </w:r>
      <w:r>
        <w:rPr>
          <w:rFonts w:hint="eastAsia"/>
        </w:rPr>
        <w:t>екстенсивно</w:t>
      </w:r>
      <w:r>
        <w:t></w:t>
      </w:r>
      <w:r>
        <w:rPr>
          <w:rFonts w:hint="eastAsia"/>
        </w:rPr>
        <w:t>спрямованих</w:t>
      </w:r>
      <w:r>
        <w:t></w:t>
      </w:r>
      <w:r>
        <w:rPr>
          <w:rFonts w:hint="eastAsia"/>
        </w:rPr>
        <w:t>проектів</w:t>
      </w:r>
      <w:r>
        <w:t></w:t>
      </w:r>
      <w:r>
        <w:rPr>
          <w:rFonts w:hint="eastAsia"/>
        </w:rPr>
        <w:t>є</w:t>
      </w:r>
      <w:r>
        <w:t></w:t>
      </w:r>
      <w:r>
        <w:rPr>
          <w:rFonts w:hint="eastAsia"/>
        </w:rPr>
        <w:t>їх</w:t>
      </w:r>
      <w:r>
        <w:t></w:t>
      </w:r>
      <w:r>
        <w:rPr>
          <w:rFonts w:hint="eastAsia"/>
        </w:rPr>
        <w:t>орієнтація</w:t>
      </w:r>
      <w:r>
        <w:t></w:t>
      </w:r>
      <w:r>
        <w:rPr>
          <w:rFonts w:hint="eastAsia"/>
        </w:rPr>
        <w:t>на</w:t>
      </w:r>
      <w:r>
        <w:t></w:t>
      </w:r>
      <w:r>
        <w:rPr>
          <w:rFonts w:hint="eastAsia"/>
        </w:rPr>
        <w:t>розширення</w:t>
      </w:r>
      <w:r>
        <w:t></w:t>
      </w:r>
      <w:r>
        <w:rPr>
          <w:rFonts w:hint="eastAsia"/>
        </w:rPr>
        <w:t>розмірів</w:t>
      </w:r>
      <w:r>
        <w:t></w:t>
      </w:r>
      <w:r>
        <w:rPr>
          <w:rFonts w:hint="eastAsia"/>
        </w:rPr>
        <w:t>існуючих</w:t>
      </w:r>
      <w:r>
        <w:t></w:t>
      </w:r>
      <w:r>
        <w:rPr>
          <w:rFonts w:hint="eastAsia"/>
        </w:rPr>
        <w:t>підприємств</w:t>
      </w:r>
      <w:r>
        <w:t></w:t>
      </w:r>
      <w:r>
        <w:t></w:t>
      </w:r>
      <w:r>
        <w:rPr>
          <w:rFonts w:hint="eastAsia"/>
        </w:rPr>
        <w:t>збільшення</w:t>
      </w:r>
      <w:r>
        <w:t></w:t>
      </w:r>
      <w:r>
        <w:rPr>
          <w:rFonts w:hint="eastAsia"/>
        </w:rPr>
        <w:t>обсягів</w:t>
      </w:r>
      <w:r>
        <w:t></w:t>
      </w:r>
      <w:r>
        <w:rPr>
          <w:rFonts w:hint="eastAsia"/>
        </w:rPr>
        <w:t>випуску</w:t>
      </w:r>
      <w:r>
        <w:t></w:t>
      </w:r>
      <w:r>
        <w:rPr>
          <w:rFonts w:hint="eastAsia"/>
        </w:rPr>
        <w:t>або</w:t>
      </w:r>
      <w:r>
        <w:t></w:t>
      </w:r>
      <w:r>
        <w:rPr>
          <w:rFonts w:hint="eastAsia"/>
        </w:rPr>
        <w:t>пошук</w:t>
      </w:r>
      <w:r>
        <w:t></w:t>
      </w:r>
      <w:r>
        <w:rPr>
          <w:rFonts w:hint="eastAsia"/>
        </w:rPr>
        <w:t>нових</w:t>
      </w:r>
      <w:r>
        <w:t></w:t>
      </w:r>
      <w:r>
        <w:rPr>
          <w:rFonts w:hint="eastAsia"/>
        </w:rPr>
        <w:t>механізмів</w:t>
      </w:r>
      <w:r>
        <w:t></w:t>
      </w:r>
      <w:r>
        <w:rPr>
          <w:rFonts w:hint="eastAsia"/>
        </w:rPr>
        <w:t>реалізації</w:t>
      </w:r>
      <w:r>
        <w:t></w:t>
      </w:r>
      <w:r>
        <w:rPr>
          <w:rFonts w:hint="eastAsia"/>
        </w:rPr>
        <w:t>традиційної</w:t>
      </w:r>
      <w:r>
        <w:t></w:t>
      </w:r>
      <w:r>
        <w:rPr>
          <w:rFonts w:hint="eastAsia"/>
        </w:rPr>
        <w:t>продукції</w:t>
      </w:r>
      <w:r>
        <w:t></w:t>
      </w:r>
      <w:r>
        <w:t></w:t>
      </w:r>
      <w:r>
        <w:rPr>
          <w:rFonts w:hint="eastAsia"/>
        </w:rPr>
        <w:t>несуттєву</w:t>
      </w:r>
      <w:r>
        <w:t></w:t>
      </w:r>
      <w:r>
        <w:rPr>
          <w:rFonts w:hint="eastAsia"/>
        </w:rPr>
        <w:t>модернізацію</w:t>
      </w:r>
      <w:r>
        <w:t></w:t>
      </w:r>
      <w:r>
        <w:rPr>
          <w:rFonts w:hint="eastAsia"/>
        </w:rPr>
        <w:t>техніки</w:t>
      </w:r>
      <w:r>
        <w:t></w:t>
      </w:r>
      <w:r>
        <w:rPr>
          <w:rFonts w:hint="eastAsia"/>
        </w:rPr>
        <w:t>або</w:t>
      </w:r>
      <w:r>
        <w:t></w:t>
      </w:r>
      <w:r>
        <w:rPr>
          <w:rFonts w:hint="eastAsia"/>
        </w:rPr>
        <w:t>технологій</w:t>
      </w:r>
      <w:r>
        <w:t></w:t>
      </w:r>
      <w:r>
        <w:t></w:t>
      </w:r>
      <w:r>
        <w:rPr>
          <w:rFonts w:hint="eastAsia"/>
        </w:rPr>
        <w:t>розширення</w:t>
      </w:r>
      <w:r>
        <w:t></w:t>
      </w:r>
      <w:r>
        <w:rPr>
          <w:rFonts w:hint="eastAsia"/>
        </w:rPr>
        <w:t>або</w:t>
      </w:r>
      <w:r>
        <w:t></w:t>
      </w:r>
      <w:r>
        <w:rPr>
          <w:rFonts w:hint="eastAsia"/>
        </w:rPr>
        <w:t>заміну</w:t>
      </w:r>
      <w:r>
        <w:t></w:t>
      </w:r>
      <w:r>
        <w:rPr>
          <w:rFonts w:hint="eastAsia"/>
        </w:rPr>
        <w:t>фізично</w:t>
      </w:r>
      <w:r>
        <w:t></w:t>
      </w:r>
      <w:r>
        <w:rPr>
          <w:rFonts w:hint="eastAsia"/>
        </w:rPr>
        <w:t>зношеного</w:t>
      </w:r>
      <w:r>
        <w:t></w:t>
      </w:r>
      <w:r>
        <w:rPr>
          <w:rFonts w:hint="eastAsia"/>
        </w:rPr>
        <w:t>парку</w:t>
      </w:r>
      <w:r>
        <w:t></w:t>
      </w:r>
      <w:r>
        <w:rPr>
          <w:rFonts w:hint="eastAsia"/>
        </w:rPr>
        <w:t>устаткування</w:t>
      </w:r>
      <w:r>
        <w:t></w:t>
      </w:r>
      <w:r>
        <w:rPr>
          <w:rFonts w:hint="eastAsia"/>
        </w:rPr>
        <w:t>за</w:t>
      </w:r>
      <w:r>
        <w:t></w:t>
      </w:r>
      <w:r>
        <w:rPr>
          <w:rFonts w:hint="eastAsia"/>
        </w:rPr>
        <w:t>рахунок</w:t>
      </w:r>
      <w:r>
        <w:t></w:t>
      </w:r>
      <w:r>
        <w:rPr>
          <w:rFonts w:hint="eastAsia"/>
        </w:rPr>
        <w:t>впровадження</w:t>
      </w:r>
      <w:r>
        <w:t></w:t>
      </w:r>
      <w:r>
        <w:rPr>
          <w:rFonts w:hint="eastAsia"/>
        </w:rPr>
        <w:t>традиційної</w:t>
      </w:r>
      <w:r>
        <w:t></w:t>
      </w:r>
      <w:r>
        <w:rPr>
          <w:rFonts w:hint="eastAsia"/>
        </w:rPr>
        <w:t>техніки</w:t>
      </w:r>
      <w:r>
        <w:t></w:t>
      </w:r>
      <w:r>
        <w:t></w:t>
      </w:r>
      <w:r>
        <w:rPr>
          <w:rFonts w:hint="eastAsia"/>
        </w:rPr>
        <w:t>зміну</w:t>
      </w:r>
      <w:r>
        <w:t></w:t>
      </w:r>
      <w:r>
        <w:rPr>
          <w:rFonts w:hint="eastAsia"/>
        </w:rPr>
        <w:t>структури</w:t>
      </w:r>
      <w:r>
        <w:t></w:t>
      </w:r>
      <w:r>
        <w:rPr>
          <w:rFonts w:hint="eastAsia"/>
        </w:rPr>
        <w:t>і</w:t>
      </w:r>
      <w:r>
        <w:t></w:t>
      </w:r>
      <w:r>
        <w:rPr>
          <w:rFonts w:hint="eastAsia"/>
        </w:rPr>
        <w:t>номенклатури</w:t>
      </w:r>
      <w:r>
        <w:t></w:t>
      </w:r>
      <w:r>
        <w:rPr>
          <w:rFonts w:hint="eastAsia"/>
        </w:rPr>
        <w:t>продукції</w:t>
      </w:r>
      <w:r>
        <w:t></w:t>
      </w:r>
      <w:r>
        <w:rPr>
          <w:rFonts w:hint="eastAsia"/>
        </w:rPr>
        <w:t>або</w:t>
      </w:r>
      <w:r>
        <w:t></w:t>
      </w:r>
      <w:r>
        <w:rPr>
          <w:rFonts w:hint="eastAsia"/>
        </w:rPr>
        <w:t>послуг</w:t>
      </w:r>
      <w:r>
        <w:t></w:t>
      </w:r>
      <w:r>
        <w:t></w:t>
      </w:r>
      <w:r>
        <w:rPr>
          <w:rFonts w:hint="eastAsia"/>
        </w:rPr>
        <w:t>диверсифікацію</w:t>
      </w:r>
      <w:r>
        <w:t></w:t>
      </w:r>
      <w:r>
        <w:rPr>
          <w:rFonts w:hint="eastAsia"/>
        </w:rPr>
        <w:t>виробничої</w:t>
      </w:r>
      <w:r>
        <w:t></w:t>
      </w:r>
      <w:r>
        <w:rPr>
          <w:rFonts w:hint="eastAsia"/>
        </w:rPr>
        <w:t>або</w:t>
      </w:r>
      <w:r>
        <w:t></w:t>
      </w:r>
      <w:r>
        <w:rPr>
          <w:rFonts w:hint="eastAsia"/>
        </w:rPr>
        <w:t>закупівельно</w:t>
      </w:r>
      <w:r>
        <w:t></w:t>
      </w:r>
      <w:r>
        <w:rPr>
          <w:rFonts w:hint="eastAsia"/>
        </w:rPr>
        <w:t>збутової</w:t>
      </w:r>
      <w:r>
        <w:t></w:t>
      </w:r>
      <w:r>
        <w:rPr>
          <w:rFonts w:hint="eastAsia"/>
        </w:rPr>
        <w:t>діяльності</w:t>
      </w:r>
      <w:r>
        <w:t></w:t>
      </w:r>
      <w:r>
        <w:t></w:t>
      </w:r>
    </w:p>
    <w:p w:rsidR="0077048D" w:rsidRDefault="0077048D" w:rsidP="0077048D">
      <w:r>
        <w:rPr>
          <w:rFonts w:hint="eastAsia"/>
        </w:rPr>
        <w:t>У</w:t>
      </w:r>
      <w:r>
        <w:t></w:t>
      </w:r>
      <w:r>
        <w:rPr>
          <w:rFonts w:hint="eastAsia"/>
        </w:rPr>
        <w:t>роботі</w:t>
      </w:r>
      <w:r>
        <w:t></w:t>
      </w:r>
      <w:r>
        <w:rPr>
          <w:rFonts w:hint="eastAsia"/>
        </w:rPr>
        <w:t>обґрунтовано</w:t>
      </w:r>
      <w:r>
        <w:t></w:t>
      </w:r>
      <w:r>
        <w:rPr>
          <w:rFonts w:hint="eastAsia"/>
        </w:rPr>
        <w:t>необхідність</w:t>
      </w:r>
      <w:r>
        <w:t></w:t>
      </w:r>
      <w:r>
        <w:rPr>
          <w:rFonts w:hint="eastAsia"/>
        </w:rPr>
        <w:t>виділення</w:t>
      </w:r>
      <w:r>
        <w:t></w:t>
      </w:r>
      <w:r>
        <w:rPr>
          <w:rFonts w:hint="eastAsia"/>
        </w:rPr>
        <w:t>окремого</w:t>
      </w:r>
      <w:r>
        <w:t></w:t>
      </w:r>
      <w:r>
        <w:rPr>
          <w:rFonts w:hint="eastAsia"/>
        </w:rPr>
        <w:t>специфічного</w:t>
      </w:r>
      <w:r>
        <w:t></w:t>
      </w:r>
      <w:r>
        <w:rPr>
          <w:rFonts w:hint="eastAsia"/>
        </w:rPr>
        <w:t>типу</w:t>
      </w:r>
      <w:r>
        <w:t></w:t>
      </w:r>
      <w:r>
        <w:rPr>
          <w:rFonts w:hint="eastAsia"/>
        </w:rPr>
        <w:t>інвестиційного</w:t>
      </w:r>
      <w:r>
        <w:t></w:t>
      </w:r>
      <w:r>
        <w:rPr>
          <w:rFonts w:hint="eastAsia"/>
        </w:rPr>
        <w:t>проектування</w:t>
      </w:r>
      <w:r>
        <w:t></w:t>
      </w:r>
      <w:r>
        <w:rPr>
          <w:rFonts w:hint="eastAsia"/>
        </w:rPr>
        <w:t>–</w:t>
      </w:r>
      <w:r>
        <w:t></w:t>
      </w:r>
      <w:r>
        <w:rPr>
          <w:rFonts w:hint="eastAsia"/>
        </w:rPr>
        <w:t>інноваційно</w:t>
      </w:r>
      <w:r>
        <w:t></w:t>
      </w:r>
      <w:r>
        <w:rPr>
          <w:rFonts w:hint="eastAsia"/>
        </w:rPr>
        <w:t>орієнтованого</w:t>
      </w:r>
      <w:r>
        <w:t></w:t>
      </w:r>
      <w:r>
        <w:t></w:t>
      </w:r>
      <w:r>
        <w:rPr>
          <w:rFonts w:hint="eastAsia"/>
        </w:rPr>
        <w:t>під</w:t>
      </w:r>
      <w:r>
        <w:t></w:t>
      </w:r>
      <w:r>
        <w:rPr>
          <w:rFonts w:hint="eastAsia"/>
        </w:rPr>
        <w:t>яким</w:t>
      </w:r>
      <w:r>
        <w:t></w:t>
      </w:r>
      <w:r>
        <w:rPr>
          <w:rFonts w:hint="eastAsia"/>
        </w:rPr>
        <w:t>запропоновано</w:t>
      </w:r>
      <w:r>
        <w:t></w:t>
      </w:r>
      <w:r>
        <w:rPr>
          <w:rFonts w:hint="eastAsia"/>
        </w:rPr>
        <w:t>розуміти</w:t>
      </w:r>
      <w:r>
        <w:t></w:t>
      </w:r>
      <w:r>
        <w:rPr>
          <w:rFonts w:hint="eastAsia"/>
        </w:rPr>
        <w:t>комплекс</w:t>
      </w:r>
      <w:r>
        <w:t></w:t>
      </w:r>
      <w:r>
        <w:rPr>
          <w:rFonts w:hint="eastAsia"/>
        </w:rPr>
        <w:t>організаційних</w:t>
      </w:r>
      <w:r>
        <w:t></w:t>
      </w:r>
      <w:r>
        <w:rPr>
          <w:rFonts w:hint="eastAsia"/>
        </w:rPr>
        <w:t>і</w:t>
      </w:r>
      <w:r>
        <w:t></w:t>
      </w:r>
      <w:r>
        <w:rPr>
          <w:rFonts w:hint="eastAsia"/>
        </w:rPr>
        <w:t>методичних</w:t>
      </w:r>
      <w:r>
        <w:t></w:t>
      </w:r>
      <w:r>
        <w:rPr>
          <w:rFonts w:hint="eastAsia"/>
        </w:rPr>
        <w:t>заходів</w:t>
      </w:r>
      <w:r>
        <w:t></w:t>
      </w:r>
      <w:r>
        <w:t></w:t>
      </w:r>
      <w:r>
        <w:rPr>
          <w:rFonts w:hint="eastAsia"/>
        </w:rPr>
        <w:t>пов’язаних</w:t>
      </w:r>
      <w:r>
        <w:t></w:t>
      </w:r>
      <w:r>
        <w:rPr>
          <w:rFonts w:hint="eastAsia"/>
        </w:rPr>
        <w:t>з</w:t>
      </w:r>
      <w:r>
        <w:t></w:t>
      </w:r>
      <w:r>
        <w:rPr>
          <w:rFonts w:hint="eastAsia"/>
        </w:rPr>
        <w:t>підготовкою</w:t>
      </w:r>
      <w:r>
        <w:t></w:t>
      </w:r>
      <w:r>
        <w:rPr>
          <w:rFonts w:hint="eastAsia"/>
        </w:rPr>
        <w:t>техніко</w:t>
      </w:r>
      <w:r>
        <w:t></w:t>
      </w:r>
      <w:r>
        <w:rPr>
          <w:rFonts w:hint="eastAsia"/>
        </w:rPr>
        <w:t>економічного</w:t>
      </w:r>
      <w:r>
        <w:t></w:t>
      </w:r>
      <w:r>
        <w:rPr>
          <w:rFonts w:hint="eastAsia"/>
        </w:rPr>
        <w:t>обґрунтування</w:t>
      </w:r>
      <w:r>
        <w:t></w:t>
      </w:r>
      <w:r>
        <w:rPr>
          <w:rFonts w:hint="eastAsia"/>
        </w:rPr>
        <w:t>проекту</w:t>
      </w:r>
      <w:r>
        <w:t></w:t>
      </w:r>
      <w:r>
        <w:rPr>
          <w:rFonts w:hint="eastAsia"/>
        </w:rPr>
        <w:t>з</w:t>
      </w:r>
      <w:r>
        <w:t></w:t>
      </w:r>
      <w:r>
        <w:rPr>
          <w:rFonts w:hint="eastAsia"/>
        </w:rPr>
        <w:t>урахуванням</w:t>
      </w:r>
      <w:r>
        <w:t></w:t>
      </w:r>
      <w:r>
        <w:rPr>
          <w:rFonts w:hint="eastAsia"/>
        </w:rPr>
        <w:t>його</w:t>
      </w:r>
      <w:r>
        <w:t></w:t>
      </w:r>
      <w:r>
        <w:rPr>
          <w:rFonts w:hint="eastAsia"/>
        </w:rPr>
        <w:t>інноваційної</w:t>
      </w:r>
      <w:r>
        <w:t></w:t>
      </w:r>
      <w:r>
        <w:rPr>
          <w:rFonts w:hint="eastAsia"/>
        </w:rPr>
        <w:t>орієнтації</w:t>
      </w:r>
      <w:r>
        <w:t></w:t>
      </w:r>
      <w:r>
        <w:t></w:t>
      </w:r>
      <w:r>
        <w:rPr>
          <w:rFonts w:hint="eastAsia"/>
        </w:rPr>
        <w:t>впливу</w:t>
      </w:r>
      <w:r>
        <w:t></w:t>
      </w:r>
      <w:r>
        <w:rPr>
          <w:rFonts w:hint="eastAsia"/>
        </w:rPr>
        <w:t>на</w:t>
      </w:r>
      <w:r>
        <w:t></w:t>
      </w:r>
      <w:r>
        <w:rPr>
          <w:rFonts w:hint="eastAsia"/>
        </w:rPr>
        <w:t>науково</w:t>
      </w:r>
      <w:r>
        <w:t></w:t>
      </w:r>
      <w:r>
        <w:rPr>
          <w:rFonts w:hint="eastAsia"/>
        </w:rPr>
        <w:t>технічний</w:t>
      </w:r>
      <w:r>
        <w:t></w:t>
      </w:r>
      <w:r>
        <w:rPr>
          <w:rFonts w:hint="eastAsia"/>
        </w:rPr>
        <w:t>розвиток</w:t>
      </w:r>
      <w:r>
        <w:t></w:t>
      </w:r>
      <w:r>
        <w:rPr>
          <w:rFonts w:hint="eastAsia"/>
        </w:rPr>
        <w:t>регіону</w:t>
      </w:r>
      <w:r>
        <w:t></w:t>
      </w:r>
      <w:r>
        <w:rPr>
          <w:rFonts w:hint="eastAsia"/>
        </w:rPr>
        <w:t>або</w:t>
      </w:r>
      <w:r>
        <w:t></w:t>
      </w:r>
      <w:r>
        <w:rPr>
          <w:rFonts w:hint="eastAsia"/>
        </w:rPr>
        <w:t>суб’єкту</w:t>
      </w:r>
      <w:r>
        <w:t></w:t>
      </w:r>
      <w:r>
        <w:rPr>
          <w:rFonts w:hint="eastAsia"/>
        </w:rPr>
        <w:t>господарювання</w:t>
      </w:r>
      <w:r>
        <w:t></w:t>
      </w:r>
      <w:r>
        <w:t></w:t>
      </w:r>
      <w:r>
        <w:rPr>
          <w:rFonts w:hint="eastAsia"/>
        </w:rPr>
        <w:t>Виходячи</w:t>
      </w:r>
      <w:r>
        <w:t></w:t>
      </w:r>
      <w:r>
        <w:rPr>
          <w:rFonts w:hint="eastAsia"/>
        </w:rPr>
        <w:t>з</w:t>
      </w:r>
      <w:r>
        <w:t></w:t>
      </w:r>
      <w:r>
        <w:rPr>
          <w:rFonts w:hint="eastAsia"/>
        </w:rPr>
        <w:t>цього</w:t>
      </w:r>
      <w:r>
        <w:t></w:t>
      </w:r>
      <w:r>
        <w:t></w:t>
      </w:r>
      <w:r>
        <w:rPr>
          <w:rFonts w:hint="eastAsia"/>
        </w:rPr>
        <w:t>виникає</w:t>
      </w:r>
      <w:r>
        <w:t></w:t>
      </w:r>
      <w:r>
        <w:rPr>
          <w:rFonts w:hint="eastAsia"/>
        </w:rPr>
        <w:t>необхідність</w:t>
      </w:r>
      <w:r>
        <w:t></w:t>
      </w:r>
      <w:r>
        <w:rPr>
          <w:rFonts w:hint="eastAsia"/>
        </w:rPr>
        <w:t>формування</w:t>
      </w:r>
      <w:r>
        <w:t></w:t>
      </w:r>
      <w:r>
        <w:rPr>
          <w:rFonts w:hint="eastAsia"/>
        </w:rPr>
        <w:t>цілісної</w:t>
      </w:r>
      <w:r>
        <w:t></w:t>
      </w:r>
      <w:r>
        <w:rPr>
          <w:rFonts w:hint="eastAsia"/>
        </w:rPr>
        <w:t>концепції</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r>
        <w:t></w:t>
      </w:r>
      <w:r>
        <w:rPr>
          <w:rFonts w:hint="eastAsia"/>
        </w:rPr>
        <w:t>виділення</w:t>
      </w:r>
      <w:r>
        <w:t></w:t>
      </w:r>
      <w:r>
        <w:rPr>
          <w:rFonts w:hint="eastAsia"/>
        </w:rPr>
        <w:t>його</w:t>
      </w:r>
      <w:r>
        <w:t></w:t>
      </w:r>
      <w:r>
        <w:rPr>
          <w:rFonts w:hint="eastAsia"/>
        </w:rPr>
        <w:t>принципів</w:t>
      </w:r>
      <w:r>
        <w:t></w:t>
      </w:r>
      <w:r>
        <w:t></w:t>
      </w:r>
      <w:r>
        <w:rPr>
          <w:rFonts w:hint="eastAsia"/>
        </w:rPr>
        <w:t>основних</w:t>
      </w:r>
      <w:r>
        <w:t></w:t>
      </w:r>
      <w:r>
        <w:rPr>
          <w:rFonts w:hint="eastAsia"/>
        </w:rPr>
        <w:t>положень</w:t>
      </w:r>
      <w:r>
        <w:t></w:t>
      </w:r>
      <w:r>
        <w:t></w:t>
      </w:r>
      <w:r>
        <w:rPr>
          <w:rFonts w:hint="eastAsia"/>
        </w:rPr>
        <w:t>а</w:t>
      </w:r>
      <w:r>
        <w:t></w:t>
      </w:r>
      <w:r>
        <w:rPr>
          <w:rFonts w:hint="eastAsia"/>
        </w:rPr>
        <w:t>також</w:t>
      </w:r>
      <w:r>
        <w:t></w:t>
      </w:r>
      <w:r>
        <w:rPr>
          <w:rFonts w:hint="eastAsia"/>
        </w:rPr>
        <w:t>розроблення</w:t>
      </w:r>
      <w:r>
        <w:t></w:t>
      </w:r>
      <w:r>
        <w:rPr>
          <w:rFonts w:hint="eastAsia"/>
        </w:rPr>
        <w:t>специфічних</w:t>
      </w:r>
      <w:r>
        <w:t></w:t>
      </w:r>
      <w:r>
        <w:rPr>
          <w:rFonts w:hint="eastAsia"/>
        </w:rPr>
        <w:t>складових</w:t>
      </w:r>
      <w:r>
        <w:t></w:t>
      </w:r>
      <w:r>
        <w:rPr>
          <w:rFonts w:hint="eastAsia"/>
        </w:rPr>
        <w:t>техніко</w:t>
      </w:r>
      <w:r>
        <w:t></w:t>
      </w:r>
      <w:r>
        <w:rPr>
          <w:rFonts w:hint="eastAsia"/>
        </w:rPr>
        <w:t>економічного</w:t>
      </w:r>
      <w:r>
        <w:t></w:t>
      </w:r>
      <w:r>
        <w:rPr>
          <w:rFonts w:hint="eastAsia"/>
        </w:rPr>
        <w:t>обґрунтування</w:t>
      </w:r>
      <w:r>
        <w:t></w:t>
      </w:r>
      <w:r>
        <w:rPr>
          <w:rFonts w:hint="eastAsia"/>
        </w:rPr>
        <w:t>проектів</w:t>
      </w:r>
      <w:r>
        <w:t></w:t>
      </w:r>
    </w:p>
    <w:p w:rsidR="0077048D" w:rsidRDefault="0077048D" w:rsidP="0077048D">
      <w:r>
        <w:rPr>
          <w:rFonts w:hint="eastAsia"/>
        </w:rPr>
        <w:t>Система</w:t>
      </w:r>
      <w:r>
        <w:t></w:t>
      </w:r>
      <w:r>
        <w:rPr>
          <w:rFonts w:hint="eastAsia"/>
        </w:rPr>
        <w:t>принципів</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r>
        <w:t></w:t>
      </w:r>
      <w:r>
        <w:rPr>
          <w:rFonts w:hint="eastAsia"/>
        </w:rPr>
        <w:t>що</w:t>
      </w:r>
      <w:r>
        <w:t></w:t>
      </w:r>
      <w:r>
        <w:rPr>
          <w:rFonts w:hint="eastAsia"/>
        </w:rPr>
        <w:t>сформована</w:t>
      </w:r>
      <w:r>
        <w:t></w:t>
      </w:r>
      <w:r>
        <w:rPr>
          <w:rFonts w:hint="eastAsia"/>
        </w:rPr>
        <w:t>автором</w:t>
      </w:r>
      <w:r>
        <w:t></w:t>
      </w:r>
      <w:r>
        <w:t></w:t>
      </w:r>
      <w:r>
        <w:rPr>
          <w:rFonts w:hint="eastAsia"/>
        </w:rPr>
        <w:t>містить</w:t>
      </w:r>
      <w:r>
        <w:t></w:t>
      </w:r>
      <w:r>
        <w:rPr>
          <w:rFonts w:hint="eastAsia"/>
        </w:rPr>
        <w:t>такі</w:t>
      </w:r>
      <w:r>
        <w:t></w:t>
      </w:r>
      <w:r>
        <w:rPr>
          <w:rFonts w:hint="eastAsia"/>
        </w:rPr>
        <w:t>принципи</w:t>
      </w:r>
      <w:r>
        <w:t></w:t>
      </w:r>
      <w:r>
        <w:t></w:t>
      </w:r>
      <w:r>
        <w:rPr>
          <w:rFonts w:hint="eastAsia"/>
        </w:rPr>
        <w:t>як</w:t>
      </w:r>
      <w:r>
        <w:t></w:t>
      </w:r>
      <w:r>
        <w:t></w:t>
      </w:r>
      <w:r>
        <w:rPr>
          <w:rFonts w:hint="eastAsia"/>
        </w:rPr>
        <w:t>системність</w:t>
      </w:r>
      <w:r>
        <w:t></w:t>
      </w:r>
      <w:r>
        <w:t></w:t>
      </w:r>
      <w:r>
        <w:rPr>
          <w:rFonts w:hint="eastAsia"/>
        </w:rPr>
        <w:t>комплексність</w:t>
      </w:r>
      <w:r>
        <w:t></w:t>
      </w:r>
      <w:r>
        <w:t></w:t>
      </w:r>
      <w:r>
        <w:rPr>
          <w:rFonts w:hint="eastAsia"/>
        </w:rPr>
        <w:t>цільовий</w:t>
      </w:r>
      <w:r>
        <w:t></w:t>
      </w:r>
      <w:r>
        <w:rPr>
          <w:rFonts w:hint="eastAsia"/>
        </w:rPr>
        <w:t>характер</w:t>
      </w:r>
      <w:r>
        <w:t></w:t>
      </w:r>
      <w:r>
        <w:rPr>
          <w:rFonts w:hint="eastAsia"/>
        </w:rPr>
        <w:t>процедур</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r>
        <w:t></w:t>
      </w:r>
      <w:r>
        <w:rPr>
          <w:rFonts w:hint="eastAsia"/>
        </w:rPr>
        <w:t>урахування</w:t>
      </w:r>
      <w:r>
        <w:t></w:t>
      </w:r>
      <w:r>
        <w:rPr>
          <w:rFonts w:hint="eastAsia"/>
        </w:rPr>
        <w:t>обмеженості</w:t>
      </w:r>
      <w:r>
        <w:t></w:t>
      </w:r>
      <w:r>
        <w:rPr>
          <w:rFonts w:hint="eastAsia"/>
        </w:rPr>
        <w:t>і</w:t>
      </w:r>
      <w:r>
        <w:t></w:t>
      </w:r>
      <w:r>
        <w:rPr>
          <w:rFonts w:hint="eastAsia"/>
        </w:rPr>
        <w:t>взаємозамінності</w:t>
      </w:r>
      <w:r>
        <w:t></w:t>
      </w:r>
      <w:r>
        <w:rPr>
          <w:rFonts w:hint="eastAsia"/>
        </w:rPr>
        <w:t>ресурсів</w:t>
      </w:r>
      <w:r>
        <w:t></w:t>
      </w:r>
      <w:r>
        <w:t></w:t>
      </w:r>
      <w:r>
        <w:rPr>
          <w:rFonts w:hint="eastAsia"/>
        </w:rPr>
        <w:t>погодженості</w:t>
      </w:r>
      <w:r>
        <w:t></w:t>
      </w:r>
      <w:r>
        <w:t></w:t>
      </w:r>
      <w:r>
        <w:rPr>
          <w:rFonts w:hint="eastAsia"/>
        </w:rPr>
        <w:t>субоптимальності</w:t>
      </w:r>
      <w:r>
        <w:t></w:t>
      </w:r>
      <w:r>
        <w:t></w:t>
      </w:r>
      <w:r>
        <w:rPr>
          <w:rFonts w:hint="eastAsia"/>
        </w:rPr>
        <w:t>врахування</w:t>
      </w:r>
      <w:r>
        <w:t></w:t>
      </w:r>
      <w:r>
        <w:rPr>
          <w:rFonts w:hint="eastAsia"/>
        </w:rPr>
        <w:t>ступеня</w:t>
      </w:r>
      <w:r>
        <w:t></w:t>
      </w:r>
      <w:r>
        <w:rPr>
          <w:rFonts w:hint="eastAsia"/>
        </w:rPr>
        <w:t>структурованості</w:t>
      </w:r>
      <w:r>
        <w:t></w:t>
      </w:r>
      <w:r>
        <w:rPr>
          <w:rFonts w:hint="eastAsia"/>
        </w:rPr>
        <w:t>проекту</w:t>
      </w:r>
      <w:r>
        <w:t></w:t>
      </w:r>
      <w:r>
        <w:t></w:t>
      </w:r>
      <w:r>
        <w:rPr>
          <w:rFonts w:hint="eastAsia"/>
        </w:rPr>
        <w:t>динамічності</w:t>
      </w:r>
      <w:r>
        <w:t></w:t>
      </w:r>
      <w:r>
        <w:t></w:t>
      </w:r>
      <w:r>
        <w:rPr>
          <w:rFonts w:hint="eastAsia"/>
        </w:rPr>
        <w:t>керованості</w:t>
      </w:r>
      <w:r>
        <w:t></w:t>
      </w:r>
      <w:r>
        <w:t></w:t>
      </w:r>
      <w:r>
        <w:rPr>
          <w:rFonts w:hint="eastAsia"/>
        </w:rPr>
        <w:t>релевантності</w:t>
      </w:r>
      <w:r>
        <w:t></w:t>
      </w:r>
      <w:r>
        <w:t></w:t>
      </w:r>
      <w:r>
        <w:t></w:t>
      </w:r>
      <w:r>
        <w:rPr>
          <w:rFonts w:hint="eastAsia"/>
        </w:rPr>
        <w:t>урахування</w:t>
      </w:r>
      <w:r>
        <w:t></w:t>
      </w:r>
      <w:r>
        <w:rPr>
          <w:rFonts w:hint="eastAsia"/>
        </w:rPr>
        <w:t>суб</w:t>
      </w:r>
      <w:r>
        <w:t></w:t>
      </w:r>
      <w:r>
        <w:rPr>
          <w:rFonts w:hint="eastAsia"/>
        </w:rPr>
        <w:t>єктивної</w:t>
      </w:r>
      <w:r>
        <w:t></w:t>
      </w:r>
      <w:r>
        <w:rPr>
          <w:rFonts w:hint="eastAsia"/>
        </w:rPr>
        <w:t>й</w:t>
      </w:r>
      <w:r>
        <w:t></w:t>
      </w:r>
      <w:r>
        <w:rPr>
          <w:rFonts w:hint="eastAsia"/>
        </w:rPr>
        <w:t>об</w:t>
      </w:r>
      <w:r>
        <w:t></w:t>
      </w:r>
      <w:r>
        <w:rPr>
          <w:rFonts w:hint="eastAsia"/>
        </w:rPr>
        <w:t>єктивної</w:t>
      </w:r>
      <w:r>
        <w:t></w:t>
      </w:r>
      <w:r>
        <w:rPr>
          <w:rFonts w:hint="eastAsia"/>
        </w:rPr>
        <w:t>неповноти</w:t>
      </w:r>
      <w:r>
        <w:t></w:t>
      </w:r>
      <w:r>
        <w:rPr>
          <w:rFonts w:hint="eastAsia"/>
        </w:rPr>
        <w:t>інформації</w:t>
      </w:r>
      <w:r>
        <w:t></w:t>
      </w:r>
      <w:r>
        <w:t></w:t>
      </w:r>
      <w:r>
        <w:rPr>
          <w:rFonts w:hint="eastAsia"/>
        </w:rPr>
        <w:t>адаптації</w:t>
      </w:r>
      <w:r>
        <w:t></w:t>
      </w:r>
      <w:r>
        <w:t></w:t>
      </w:r>
      <w:r>
        <w:rPr>
          <w:rFonts w:hint="eastAsia"/>
        </w:rPr>
        <w:t>Деякі</w:t>
      </w:r>
      <w:r>
        <w:t></w:t>
      </w:r>
      <w:r>
        <w:rPr>
          <w:rFonts w:hint="eastAsia"/>
        </w:rPr>
        <w:t>з</w:t>
      </w:r>
      <w:r>
        <w:t></w:t>
      </w:r>
      <w:r>
        <w:rPr>
          <w:rFonts w:hint="eastAsia"/>
        </w:rPr>
        <w:t>них</w:t>
      </w:r>
      <w:r>
        <w:t></w:t>
      </w:r>
      <w:r>
        <w:rPr>
          <w:rFonts w:hint="eastAsia"/>
        </w:rPr>
        <w:t>мають</w:t>
      </w:r>
      <w:r>
        <w:t></w:t>
      </w:r>
      <w:r>
        <w:rPr>
          <w:rFonts w:hint="eastAsia"/>
        </w:rPr>
        <w:t>досить</w:t>
      </w:r>
      <w:r>
        <w:t></w:t>
      </w:r>
      <w:r>
        <w:rPr>
          <w:rFonts w:hint="eastAsia"/>
        </w:rPr>
        <w:t>традиційні</w:t>
      </w:r>
      <w:r>
        <w:t></w:t>
      </w:r>
      <w:r>
        <w:rPr>
          <w:rFonts w:hint="eastAsia"/>
        </w:rPr>
        <w:t>назви</w:t>
      </w:r>
      <w:r>
        <w:t></w:t>
      </w:r>
      <w:r>
        <w:t></w:t>
      </w:r>
      <w:r>
        <w:rPr>
          <w:rFonts w:hint="eastAsia"/>
        </w:rPr>
        <w:t>однак</w:t>
      </w:r>
      <w:r>
        <w:t></w:t>
      </w:r>
      <w:r>
        <w:rPr>
          <w:rFonts w:hint="eastAsia"/>
        </w:rPr>
        <w:t>їх</w:t>
      </w:r>
      <w:r>
        <w:t></w:t>
      </w:r>
      <w:r>
        <w:rPr>
          <w:rFonts w:hint="eastAsia"/>
        </w:rPr>
        <w:t>змістовна</w:t>
      </w:r>
      <w:r>
        <w:t></w:t>
      </w:r>
      <w:r>
        <w:rPr>
          <w:rFonts w:hint="eastAsia"/>
        </w:rPr>
        <w:t>характеристика</w:t>
      </w:r>
      <w:r>
        <w:t></w:t>
      </w:r>
      <w:r>
        <w:rPr>
          <w:rFonts w:hint="eastAsia"/>
        </w:rPr>
        <w:t>суттєво</w:t>
      </w:r>
      <w:r>
        <w:t></w:t>
      </w:r>
      <w:r>
        <w:rPr>
          <w:rFonts w:hint="eastAsia"/>
        </w:rPr>
        <w:t>відрізняється</w:t>
      </w:r>
      <w:r>
        <w:t></w:t>
      </w:r>
      <w:r>
        <w:rPr>
          <w:rFonts w:hint="eastAsia"/>
        </w:rPr>
        <w:t>від</w:t>
      </w:r>
      <w:r>
        <w:t></w:t>
      </w:r>
      <w:r>
        <w:rPr>
          <w:rFonts w:hint="eastAsia"/>
        </w:rPr>
        <w:t>загальноприйнятої</w:t>
      </w:r>
      <w:r>
        <w:t></w:t>
      </w:r>
      <w:r>
        <w:t></w:t>
      </w:r>
    </w:p>
    <w:p w:rsidR="0077048D" w:rsidRDefault="0077048D" w:rsidP="0077048D">
      <w:r>
        <w:rPr>
          <w:rFonts w:hint="eastAsia"/>
        </w:rPr>
        <w:t>Сутність</w:t>
      </w:r>
      <w:r>
        <w:t></w:t>
      </w:r>
      <w:r>
        <w:rPr>
          <w:rFonts w:hint="eastAsia"/>
        </w:rPr>
        <w:t>основних</w:t>
      </w:r>
      <w:r>
        <w:t></w:t>
      </w:r>
      <w:r>
        <w:rPr>
          <w:rFonts w:hint="eastAsia"/>
        </w:rPr>
        <w:t>положень</w:t>
      </w:r>
      <w:r>
        <w:t></w:t>
      </w:r>
      <w:r>
        <w:rPr>
          <w:rFonts w:hint="eastAsia"/>
        </w:rPr>
        <w:t>інноваційно</w:t>
      </w:r>
      <w:r>
        <w:t></w:t>
      </w:r>
      <w:r>
        <w:rPr>
          <w:rFonts w:hint="eastAsia"/>
        </w:rPr>
        <w:t>орієнтованого</w:t>
      </w:r>
      <w:r>
        <w:t></w:t>
      </w:r>
      <w:r>
        <w:rPr>
          <w:rFonts w:hint="eastAsia"/>
        </w:rPr>
        <w:t>інвестиційного</w:t>
      </w:r>
      <w:r>
        <w:t></w:t>
      </w:r>
      <w:r>
        <w:t></w:t>
      </w:r>
      <w:r>
        <w:t></w:t>
      </w:r>
      <w:r>
        <w:t></w:t>
      </w:r>
      <w:r>
        <w:rPr>
          <w:rFonts w:hint="eastAsia"/>
        </w:rPr>
        <w:t>проектування</w:t>
      </w:r>
      <w:r>
        <w:t></w:t>
      </w:r>
      <w:r>
        <w:t></w:t>
      </w:r>
      <w:r>
        <w:rPr>
          <w:rFonts w:hint="eastAsia"/>
        </w:rPr>
        <w:t>що</w:t>
      </w:r>
      <w:r>
        <w:t></w:t>
      </w:r>
      <w:r>
        <w:rPr>
          <w:rFonts w:hint="eastAsia"/>
        </w:rPr>
        <w:t>виділено</w:t>
      </w:r>
      <w:r>
        <w:t></w:t>
      </w:r>
      <w:r>
        <w:rPr>
          <w:rFonts w:hint="eastAsia"/>
        </w:rPr>
        <w:t>автором</w:t>
      </w:r>
      <w:r>
        <w:t></w:t>
      </w:r>
      <w:r>
        <w:t></w:t>
      </w:r>
      <w:r>
        <w:rPr>
          <w:rFonts w:hint="eastAsia"/>
        </w:rPr>
        <w:t>продемонстровано</w:t>
      </w:r>
      <w:r>
        <w:t></w:t>
      </w:r>
      <w:r>
        <w:rPr>
          <w:rFonts w:hint="eastAsia"/>
        </w:rPr>
        <w:t>на</w:t>
      </w:r>
      <w:r>
        <w:t></w:t>
      </w:r>
      <w:r>
        <w:rPr>
          <w:rFonts w:hint="eastAsia"/>
        </w:rPr>
        <w:t>рис</w:t>
      </w:r>
      <w:r>
        <w:t></w:t>
      </w:r>
      <w:r>
        <w:t></w:t>
      </w:r>
      <w:r>
        <w:t></w:t>
      </w:r>
      <w:r>
        <w:t></w:t>
      </w:r>
      <w:r>
        <w:t></w:t>
      </w:r>
    </w:p>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r>
        <w:rPr>
          <w:rFonts w:hint="eastAsia"/>
        </w:rPr>
        <w:t>Рис</w:t>
      </w:r>
      <w:r>
        <w:t></w:t>
      </w:r>
      <w:r>
        <w:t></w:t>
      </w:r>
      <w:r>
        <w:t></w:t>
      </w:r>
      <w:r>
        <w:t></w:t>
      </w:r>
      <w:r>
        <w:t></w:t>
      </w:r>
      <w:r>
        <w:rPr>
          <w:rFonts w:hint="eastAsia"/>
        </w:rPr>
        <w:t>Основні</w:t>
      </w:r>
      <w:r>
        <w:t></w:t>
      </w:r>
      <w:r>
        <w:rPr>
          <w:rFonts w:hint="eastAsia"/>
        </w:rPr>
        <w:t>положення</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p>
    <w:p w:rsidR="0077048D" w:rsidRDefault="0077048D" w:rsidP="0077048D"/>
    <w:p w:rsidR="0077048D" w:rsidRDefault="0077048D" w:rsidP="0077048D">
      <w:r>
        <w:rPr>
          <w:rFonts w:hint="eastAsia"/>
        </w:rPr>
        <w:t>У</w:t>
      </w:r>
      <w:r>
        <w:t></w:t>
      </w:r>
      <w:r>
        <w:rPr>
          <w:rFonts w:hint="eastAsia"/>
        </w:rPr>
        <w:t>роботі</w:t>
      </w:r>
      <w:r>
        <w:t></w:t>
      </w:r>
      <w:r>
        <w:rPr>
          <w:rFonts w:hint="eastAsia"/>
        </w:rPr>
        <w:t>запропоновано</w:t>
      </w:r>
      <w:r>
        <w:t></w:t>
      </w:r>
      <w:r>
        <w:rPr>
          <w:rFonts w:hint="eastAsia"/>
        </w:rPr>
        <w:t>авторський</w:t>
      </w:r>
      <w:r>
        <w:t></w:t>
      </w:r>
      <w:r>
        <w:rPr>
          <w:rFonts w:hint="eastAsia"/>
        </w:rPr>
        <w:t>підхід</w:t>
      </w:r>
      <w:r>
        <w:t></w:t>
      </w:r>
      <w:r>
        <w:rPr>
          <w:rFonts w:hint="eastAsia"/>
        </w:rPr>
        <w:t>до</w:t>
      </w:r>
      <w:r>
        <w:t></w:t>
      </w:r>
      <w:r>
        <w:rPr>
          <w:rFonts w:hint="eastAsia"/>
        </w:rPr>
        <w:t>формування</w:t>
      </w:r>
      <w:r>
        <w:t></w:t>
      </w:r>
      <w:r>
        <w:rPr>
          <w:rFonts w:hint="eastAsia"/>
        </w:rPr>
        <w:t>типового</w:t>
      </w:r>
      <w:r>
        <w:t></w:t>
      </w:r>
      <w:r>
        <w:rPr>
          <w:rFonts w:hint="eastAsia"/>
        </w:rPr>
        <w:t>переліку</w:t>
      </w:r>
      <w:r>
        <w:t></w:t>
      </w:r>
      <w:r>
        <w:rPr>
          <w:rFonts w:hint="eastAsia"/>
        </w:rPr>
        <w:t>даних</w:t>
      </w:r>
      <w:r>
        <w:t></w:t>
      </w:r>
      <w:r>
        <w:t></w:t>
      </w:r>
      <w:r>
        <w:rPr>
          <w:rFonts w:hint="eastAsia"/>
        </w:rPr>
        <w:t>що</w:t>
      </w:r>
      <w:r>
        <w:t></w:t>
      </w:r>
      <w:r>
        <w:rPr>
          <w:rFonts w:hint="eastAsia"/>
        </w:rPr>
        <w:t>повинні</w:t>
      </w:r>
      <w:r>
        <w:t></w:t>
      </w:r>
      <w:r>
        <w:rPr>
          <w:rFonts w:hint="eastAsia"/>
        </w:rPr>
        <w:t>бути</w:t>
      </w:r>
      <w:r>
        <w:t></w:t>
      </w:r>
      <w:r>
        <w:rPr>
          <w:rFonts w:hint="eastAsia"/>
        </w:rPr>
        <w:t>представлені</w:t>
      </w:r>
      <w:r>
        <w:t></w:t>
      </w:r>
      <w:r>
        <w:rPr>
          <w:rFonts w:hint="eastAsia"/>
        </w:rPr>
        <w:t>в</w:t>
      </w:r>
      <w:r>
        <w:t></w:t>
      </w:r>
      <w:r>
        <w:rPr>
          <w:rFonts w:hint="eastAsia"/>
        </w:rPr>
        <w:t>техніко</w:t>
      </w:r>
      <w:r>
        <w:t></w:t>
      </w:r>
      <w:r>
        <w:rPr>
          <w:rFonts w:hint="eastAsia"/>
        </w:rPr>
        <w:t>економічному</w:t>
      </w:r>
      <w:r>
        <w:t></w:t>
      </w:r>
      <w:r>
        <w:rPr>
          <w:rFonts w:hint="eastAsia"/>
        </w:rPr>
        <w:t>обґрунтуванні</w:t>
      </w:r>
      <w:r>
        <w:t></w:t>
      </w:r>
      <w:r>
        <w:rPr>
          <w:rFonts w:hint="eastAsia"/>
        </w:rPr>
        <w:t>проекту</w:t>
      </w:r>
      <w:r>
        <w:t></w:t>
      </w:r>
      <w:r>
        <w:t></w:t>
      </w:r>
      <w:r>
        <w:rPr>
          <w:rFonts w:hint="eastAsia"/>
        </w:rPr>
        <w:t>розробленого</w:t>
      </w:r>
      <w:r>
        <w:t></w:t>
      </w:r>
      <w:r>
        <w:rPr>
          <w:rFonts w:hint="eastAsia"/>
        </w:rPr>
        <w:t>в</w:t>
      </w:r>
      <w:r>
        <w:t></w:t>
      </w:r>
      <w:r>
        <w:rPr>
          <w:rFonts w:hint="eastAsia"/>
        </w:rPr>
        <w:t>рамках</w:t>
      </w:r>
      <w:r>
        <w:t></w:t>
      </w:r>
      <w:r>
        <w:rPr>
          <w:rFonts w:hint="eastAsia"/>
        </w:rPr>
        <w:t>системи</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r>
        <w:t></w:t>
      </w:r>
      <w:r>
        <w:rPr>
          <w:rFonts w:hint="eastAsia"/>
        </w:rPr>
        <w:t>Зокрема</w:t>
      </w:r>
      <w:r>
        <w:t></w:t>
      </w:r>
      <w:r>
        <w:t></w:t>
      </w:r>
      <w:r>
        <w:rPr>
          <w:rFonts w:hint="eastAsia"/>
        </w:rPr>
        <w:t>обґрунтовано</w:t>
      </w:r>
      <w:r>
        <w:t></w:t>
      </w:r>
      <w:r>
        <w:rPr>
          <w:rFonts w:hint="eastAsia"/>
        </w:rPr>
        <w:t>необхідність</w:t>
      </w:r>
      <w:r>
        <w:t></w:t>
      </w:r>
      <w:r>
        <w:rPr>
          <w:rFonts w:hint="eastAsia"/>
        </w:rPr>
        <w:t>включення</w:t>
      </w:r>
      <w:r>
        <w:t></w:t>
      </w:r>
      <w:r>
        <w:rPr>
          <w:rFonts w:hint="eastAsia"/>
        </w:rPr>
        <w:t>таких</w:t>
      </w:r>
      <w:r>
        <w:t></w:t>
      </w:r>
      <w:r>
        <w:rPr>
          <w:rFonts w:hint="eastAsia"/>
        </w:rPr>
        <w:t>нових</w:t>
      </w:r>
      <w:r>
        <w:t></w:t>
      </w:r>
      <w:r>
        <w:rPr>
          <w:rFonts w:hint="eastAsia"/>
        </w:rPr>
        <w:t>розділів</w:t>
      </w:r>
      <w:r>
        <w:t></w:t>
      </w:r>
      <w:r>
        <w:t></w:t>
      </w:r>
      <w:r>
        <w:rPr>
          <w:rFonts w:hint="eastAsia"/>
        </w:rPr>
        <w:t>як</w:t>
      </w:r>
      <w:r>
        <w:t></w:t>
      </w:r>
      <w:r>
        <w:t></w:t>
      </w:r>
      <w:r>
        <w:t></w:t>
      </w:r>
      <w:r>
        <w:rPr>
          <w:rFonts w:hint="eastAsia"/>
        </w:rPr>
        <w:t>Оцінка</w:t>
      </w:r>
      <w:r>
        <w:t></w:t>
      </w:r>
      <w:r>
        <w:rPr>
          <w:rFonts w:hint="eastAsia"/>
        </w:rPr>
        <w:t>взаємовпливу</w:t>
      </w:r>
      <w:r>
        <w:t></w:t>
      </w:r>
      <w:r>
        <w:rPr>
          <w:rFonts w:hint="eastAsia"/>
        </w:rPr>
        <w:t>проекту</w:t>
      </w:r>
      <w:r>
        <w:t></w:t>
      </w:r>
      <w:r>
        <w:rPr>
          <w:rFonts w:hint="eastAsia"/>
        </w:rPr>
        <w:t>і</w:t>
      </w:r>
      <w:r>
        <w:t></w:t>
      </w:r>
      <w:r>
        <w:rPr>
          <w:rFonts w:hint="eastAsia"/>
        </w:rPr>
        <w:t>зовнішнього</w:t>
      </w:r>
      <w:r>
        <w:t></w:t>
      </w:r>
      <w:r>
        <w:rPr>
          <w:rFonts w:hint="eastAsia"/>
        </w:rPr>
        <w:t>середовища</w:t>
      </w:r>
      <w:r>
        <w:t></w:t>
      </w:r>
      <w:r>
        <w:t></w:t>
      </w:r>
      <w:r>
        <w:t></w:t>
      </w:r>
      <w:r>
        <w:t></w:t>
      </w:r>
      <w:r>
        <w:t></w:t>
      </w:r>
      <w:r>
        <w:rPr>
          <w:rFonts w:hint="eastAsia"/>
        </w:rPr>
        <w:t>Оцінка</w:t>
      </w:r>
      <w:r>
        <w:t></w:t>
      </w:r>
      <w:r>
        <w:rPr>
          <w:rFonts w:hint="eastAsia"/>
        </w:rPr>
        <w:t>побічних</w:t>
      </w:r>
      <w:r>
        <w:t></w:t>
      </w:r>
      <w:r>
        <w:rPr>
          <w:rFonts w:hint="eastAsia"/>
        </w:rPr>
        <w:t>ефектів</w:t>
      </w:r>
      <w:r>
        <w:t></w:t>
      </w:r>
      <w:r>
        <w:t></w:t>
      </w:r>
      <w:r>
        <w:rPr>
          <w:rFonts w:hint="eastAsia"/>
        </w:rPr>
        <w:t>втрат</w:t>
      </w:r>
      <w:r>
        <w:t></w:t>
      </w:r>
      <w:r>
        <w:t></w:t>
      </w:r>
      <w:r>
        <w:rPr>
          <w:rFonts w:hint="eastAsia"/>
        </w:rPr>
        <w:t>у</w:t>
      </w:r>
      <w:r>
        <w:t></w:t>
      </w:r>
      <w:r>
        <w:rPr>
          <w:rFonts w:hint="eastAsia"/>
        </w:rPr>
        <w:t>проекті</w:t>
      </w:r>
      <w:r>
        <w:t></w:t>
      </w:r>
      <w:r>
        <w:t></w:t>
      </w:r>
      <w:r>
        <w:t></w:t>
      </w:r>
      <w:r>
        <w:t></w:t>
      </w:r>
      <w:r>
        <w:t></w:t>
      </w:r>
      <w:r>
        <w:rPr>
          <w:rFonts w:hint="eastAsia"/>
        </w:rPr>
        <w:t>Оцінка</w:t>
      </w:r>
      <w:r>
        <w:t></w:t>
      </w:r>
      <w:r>
        <w:rPr>
          <w:rFonts w:hint="eastAsia"/>
        </w:rPr>
        <w:t>суміжних</w:t>
      </w:r>
      <w:r>
        <w:t></w:t>
      </w:r>
      <w:r>
        <w:rPr>
          <w:rFonts w:hint="eastAsia"/>
        </w:rPr>
        <w:t>ефектів</w:t>
      </w:r>
      <w:r>
        <w:t></w:t>
      </w:r>
      <w:r>
        <w:t></w:t>
      </w:r>
      <w:r>
        <w:rPr>
          <w:rFonts w:hint="eastAsia"/>
        </w:rPr>
        <w:t>втрат</w:t>
      </w:r>
      <w:r>
        <w:t></w:t>
      </w:r>
      <w:r>
        <w:t></w:t>
      </w:r>
      <w:r>
        <w:rPr>
          <w:rFonts w:hint="eastAsia"/>
        </w:rPr>
        <w:t>у</w:t>
      </w:r>
      <w:r>
        <w:t></w:t>
      </w:r>
      <w:r>
        <w:rPr>
          <w:rFonts w:hint="eastAsia"/>
        </w:rPr>
        <w:t>проекті</w:t>
      </w:r>
      <w:r>
        <w:t></w:t>
      </w:r>
      <w:r>
        <w:t></w:t>
      </w:r>
      <w:r>
        <w:t></w:t>
      </w:r>
      <w:r>
        <w:t></w:t>
      </w:r>
      <w:r>
        <w:rPr>
          <w:rFonts w:hint="eastAsia"/>
        </w:rPr>
        <w:t>Розрахунок</w:t>
      </w:r>
      <w:r>
        <w:t></w:t>
      </w:r>
      <w:r>
        <w:rPr>
          <w:rFonts w:hint="eastAsia"/>
        </w:rPr>
        <w:t>показників</w:t>
      </w:r>
      <w:r>
        <w:t></w:t>
      </w:r>
      <w:r>
        <w:t></w:t>
      </w:r>
      <w:r>
        <w:rPr>
          <w:rFonts w:hint="eastAsia"/>
        </w:rPr>
        <w:t>що</w:t>
      </w:r>
      <w:r>
        <w:t></w:t>
      </w:r>
      <w:r>
        <w:rPr>
          <w:rFonts w:hint="eastAsia"/>
        </w:rPr>
        <w:t>характеризують</w:t>
      </w:r>
      <w:r>
        <w:t></w:t>
      </w:r>
      <w:r>
        <w:rPr>
          <w:rFonts w:hint="eastAsia"/>
        </w:rPr>
        <w:t>інноваційну</w:t>
      </w:r>
      <w:r>
        <w:t></w:t>
      </w:r>
      <w:r>
        <w:rPr>
          <w:rFonts w:hint="eastAsia"/>
        </w:rPr>
        <w:t>спрямованість</w:t>
      </w:r>
      <w:r>
        <w:t></w:t>
      </w:r>
      <w:r>
        <w:rPr>
          <w:rFonts w:hint="eastAsia"/>
        </w:rPr>
        <w:t>проекту</w:t>
      </w:r>
      <w:r>
        <w:t></w:t>
      </w:r>
      <w:r>
        <w:t></w:t>
      </w:r>
      <w:r>
        <w:t></w:t>
      </w:r>
      <w:r>
        <w:rPr>
          <w:rFonts w:hint="eastAsia"/>
        </w:rPr>
        <w:t>а</w:t>
      </w:r>
      <w:r>
        <w:t></w:t>
      </w:r>
      <w:r>
        <w:rPr>
          <w:rFonts w:hint="eastAsia"/>
        </w:rPr>
        <w:t>також</w:t>
      </w:r>
      <w:r>
        <w:t></w:t>
      </w:r>
      <w:r>
        <w:rPr>
          <w:rFonts w:hint="eastAsia"/>
        </w:rPr>
        <w:t>для</w:t>
      </w:r>
      <w:r>
        <w:t></w:t>
      </w:r>
      <w:r>
        <w:rPr>
          <w:rFonts w:hint="eastAsia"/>
        </w:rPr>
        <w:t>всіх</w:t>
      </w:r>
      <w:r>
        <w:t></w:t>
      </w:r>
      <w:r>
        <w:rPr>
          <w:rFonts w:hint="eastAsia"/>
        </w:rPr>
        <w:t>традиційних</w:t>
      </w:r>
      <w:r>
        <w:t></w:t>
      </w:r>
      <w:r>
        <w:rPr>
          <w:rFonts w:hint="eastAsia"/>
        </w:rPr>
        <w:t>розділів</w:t>
      </w:r>
      <w:r>
        <w:t></w:t>
      </w:r>
      <w:r>
        <w:rPr>
          <w:rFonts w:hint="eastAsia"/>
        </w:rPr>
        <w:t>техніко</w:t>
      </w:r>
      <w:r>
        <w:t></w:t>
      </w:r>
      <w:r>
        <w:rPr>
          <w:rFonts w:hint="eastAsia"/>
        </w:rPr>
        <w:t>економічного</w:t>
      </w:r>
      <w:r>
        <w:t></w:t>
      </w:r>
      <w:r>
        <w:rPr>
          <w:rFonts w:hint="eastAsia"/>
        </w:rPr>
        <w:t>обґрунтування</w:t>
      </w:r>
      <w:r>
        <w:t></w:t>
      </w:r>
      <w:r>
        <w:rPr>
          <w:rFonts w:hint="eastAsia"/>
        </w:rPr>
        <w:t>проекту</w:t>
      </w:r>
      <w:r>
        <w:t></w:t>
      </w:r>
      <w:r>
        <w:rPr>
          <w:rFonts w:hint="eastAsia"/>
        </w:rPr>
        <w:t>запропоновано</w:t>
      </w:r>
      <w:r>
        <w:t></w:t>
      </w:r>
      <w:r>
        <w:rPr>
          <w:rFonts w:hint="eastAsia"/>
        </w:rPr>
        <w:t>цілий</w:t>
      </w:r>
      <w:r>
        <w:t></w:t>
      </w:r>
      <w:r>
        <w:t></w:t>
      </w:r>
      <w:r>
        <w:rPr>
          <w:rFonts w:hint="eastAsia"/>
        </w:rPr>
        <w:t>ряд</w:t>
      </w:r>
      <w:r>
        <w:t></w:t>
      </w:r>
      <w:r>
        <w:rPr>
          <w:rFonts w:hint="eastAsia"/>
        </w:rPr>
        <w:t>нових</w:t>
      </w:r>
      <w:r>
        <w:t></w:t>
      </w:r>
      <w:r>
        <w:rPr>
          <w:rFonts w:hint="eastAsia"/>
        </w:rPr>
        <w:t>складових</w:t>
      </w:r>
      <w:r>
        <w:t></w:t>
      </w:r>
      <w:r>
        <w:t></w:t>
      </w:r>
      <w:r>
        <w:rPr>
          <w:rFonts w:hint="eastAsia"/>
        </w:rPr>
        <w:t>що</w:t>
      </w:r>
      <w:r>
        <w:t></w:t>
      </w:r>
      <w:r>
        <w:rPr>
          <w:rFonts w:hint="eastAsia"/>
        </w:rPr>
        <w:t>враховують</w:t>
      </w:r>
      <w:r>
        <w:t></w:t>
      </w:r>
      <w:r>
        <w:rPr>
          <w:rFonts w:hint="eastAsia"/>
        </w:rPr>
        <w:t>інноваційну</w:t>
      </w:r>
      <w:r>
        <w:t></w:t>
      </w:r>
      <w:r>
        <w:rPr>
          <w:rFonts w:hint="eastAsia"/>
        </w:rPr>
        <w:t>спрямованість</w:t>
      </w:r>
      <w:r>
        <w:t></w:t>
      </w:r>
      <w:r>
        <w:rPr>
          <w:rFonts w:hint="eastAsia"/>
        </w:rPr>
        <w:t>проекту</w:t>
      </w:r>
      <w:r>
        <w:t></w:t>
      </w:r>
      <w:r>
        <w:t></w:t>
      </w:r>
      <w:r>
        <w:rPr>
          <w:rFonts w:hint="eastAsia"/>
        </w:rPr>
        <w:t>вплив</w:t>
      </w:r>
      <w:r>
        <w:t></w:t>
      </w:r>
      <w:r>
        <w:rPr>
          <w:rFonts w:hint="eastAsia"/>
        </w:rPr>
        <w:t>проекту</w:t>
      </w:r>
      <w:r>
        <w:t></w:t>
      </w:r>
      <w:r>
        <w:rPr>
          <w:rFonts w:hint="eastAsia"/>
        </w:rPr>
        <w:t>на</w:t>
      </w:r>
      <w:r>
        <w:t></w:t>
      </w:r>
      <w:r>
        <w:rPr>
          <w:rFonts w:hint="eastAsia"/>
        </w:rPr>
        <w:t>науково</w:t>
      </w:r>
      <w:r>
        <w:t></w:t>
      </w:r>
      <w:r>
        <w:rPr>
          <w:rFonts w:hint="eastAsia"/>
        </w:rPr>
        <w:t>технічний</w:t>
      </w:r>
      <w:r>
        <w:t></w:t>
      </w:r>
      <w:r>
        <w:rPr>
          <w:rFonts w:hint="eastAsia"/>
        </w:rPr>
        <w:t>розвиток</w:t>
      </w:r>
      <w:r>
        <w:t></w:t>
      </w:r>
      <w:r>
        <w:rPr>
          <w:rFonts w:hint="eastAsia"/>
        </w:rPr>
        <w:t>країни</w:t>
      </w:r>
      <w:r>
        <w:t></w:t>
      </w:r>
      <w:r>
        <w:t></w:t>
      </w:r>
      <w:r>
        <w:rPr>
          <w:rFonts w:hint="eastAsia"/>
        </w:rPr>
        <w:t>регіону</w:t>
      </w:r>
      <w:r>
        <w:t></w:t>
      </w:r>
      <w:r>
        <w:rPr>
          <w:rFonts w:hint="eastAsia"/>
        </w:rPr>
        <w:t>або</w:t>
      </w:r>
      <w:r>
        <w:t></w:t>
      </w:r>
      <w:r>
        <w:rPr>
          <w:rFonts w:hint="eastAsia"/>
        </w:rPr>
        <w:t>підприємства</w:t>
      </w:r>
      <w:r>
        <w:t></w:t>
      </w:r>
      <w:r>
        <w:rPr>
          <w:rFonts w:hint="eastAsia"/>
        </w:rPr>
        <w:t>організатора</w:t>
      </w:r>
      <w:r>
        <w:t></w:t>
      </w:r>
    </w:p>
    <w:p w:rsidR="0077048D" w:rsidRDefault="0077048D" w:rsidP="0077048D">
      <w:r>
        <w:rPr>
          <w:rFonts w:hint="eastAsia"/>
        </w:rPr>
        <w:t>З</w:t>
      </w:r>
      <w:r>
        <w:t></w:t>
      </w:r>
      <w:r>
        <w:rPr>
          <w:rFonts w:hint="eastAsia"/>
        </w:rPr>
        <w:t>метою</w:t>
      </w:r>
      <w:r>
        <w:t></w:t>
      </w:r>
      <w:r>
        <w:rPr>
          <w:rFonts w:hint="eastAsia"/>
        </w:rPr>
        <w:t>вдосконалення</w:t>
      </w:r>
      <w:r>
        <w:t></w:t>
      </w:r>
      <w:r>
        <w:rPr>
          <w:rFonts w:hint="eastAsia"/>
        </w:rPr>
        <w:t>методичних</w:t>
      </w:r>
      <w:r>
        <w:t></w:t>
      </w:r>
      <w:r>
        <w:rPr>
          <w:rFonts w:hint="eastAsia"/>
        </w:rPr>
        <w:t>підходів</w:t>
      </w:r>
      <w:r>
        <w:t></w:t>
      </w:r>
      <w:r>
        <w:rPr>
          <w:rFonts w:hint="eastAsia"/>
        </w:rPr>
        <w:t>до</w:t>
      </w:r>
      <w:r>
        <w:t></w:t>
      </w:r>
      <w:r>
        <w:rPr>
          <w:rFonts w:hint="eastAsia"/>
        </w:rPr>
        <w:t>урахування</w:t>
      </w:r>
      <w:r>
        <w:t></w:t>
      </w:r>
      <w:r>
        <w:rPr>
          <w:rFonts w:hint="eastAsia"/>
        </w:rPr>
        <w:t>науково</w:t>
      </w:r>
      <w:r>
        <w:t></w:t>
      </w:r>
      <w:r>
        <w:rPr>
          <w:rFonts w:hint="eastAsia"/>
        </w:rPr>
        <w:t>технічного</w:t>
      </w:r>
      <w:r>
        <w:t></w:t>
      </w:r>
      <w:r>
        <w:rPr>
          <w:rFonts w:hint="eastAsia"/>
        </w:rPr>
        <w:t>фактора</w:t>
      </w:r>
      <w:r>
        <w:t></w:t>
      </w:r>
      <w:r>
        <w:rPr>
          <w:rFonts w:hint="eastAsia"/>
        </w:rPr>
        <w:t>при</w:t>
      </w:r>
      <w:r>
        <w:t></w:t>
      </w:r>
      <w:r>
        <w:rPr>
          <w:rFonts w:hint="eastAsia"/>
        </w:rPr>
        <w:t>формуванні</w:t>
      </w:r>
      <w:r>
        <w:t></w:t>
      </w:r>
      <w:r>
        <w:rPr>
          <w:rFonts w:hint="eastAsia"/>
        </w:rPr>
        <w:t>критеріїв</w:t>
      </w:r>
      <w:r>
        <w:t></w:t>
      </w:r>
      <w:r>
        <w:rPr>
          <w:rFonts w:hint="eastAsia"/>
        </w:rPr>
        <w:t>прийняття</w:t>
      </w:r>
      <w:r>
        <w:t></w:t>
      </w:r>
      <w:r>
        <w:rPr>
          <w:rFonts w:hint="eastAsia"/>
        </w:rPr>
        <w:t>інвестиційних</w:t>
      </w:r>
      <w:r>
        <w:t></w:t>
      </w:r>
      <w:r>
        <w:rPr>
          <w:rFonts w:hint="eastAsia"/>
        </w:rPr>
        <w:t>рішень</w:t>
      </w:r>
      <w:r>
        <w:t></w:t>
      </w:r>
      <w:r>
        <w:rPr>
          <w:rFonts w:hint="eastAsia"/>
        </w:rPr>
        <w:t>розроблено</w:t>
      </w:r>
      <w:r>
        <w:t></w:t>
      </w:r>
      <w:r>
        <w:rPr>
          <w:rFonts w:hint="eastAsia"/>
        </w:rPr>
        <w:t>науково</w:t>
      </w:r>
      <w:r>
        <w:t></w:t>
      </w:r>
      <w:r>
        <w:rPr>
          <w:rFonts w:hint="eastAsia"/>
        </w:rPr>
        <w:t>методичний</w:t>
      </w:r>
      <w:r>
        <w:t></w:t>
      </w:r>
      <w:r>
        <w:rPr>
          <w:rFonts w:hint="eastAsia"/>
        </w:rPr>
        <w:t>підхід</w:t>
      </w:r>
      <w:r>
        <w:t></w:t>
      </w:r>
      <w:r>
        <w:rPr>
          <w:rFonts w:hint="eastAsia"/>
        </w:rPr>
        <w:t>до</w:t>
      </w:r>
      <w:r>
        <w:t></w:t>
      </w:r>
      <w:r>
        <w:rPr>
          <w:rFonts w:hint="eastAsia"/>
        </w:rPr>
        <w:t>розрахунку</w:t>
      </w:r>
      <w:r>
        <w:t></w:t>
      </w:r>
      <w:r>
        <w:rPr>
          <w:rFonts w:hint="eastAsia"/>
        </w:rPr>
        <w:t>показника</w:t>
      </w:r>
      <w:r>
        <w:t></w:t>
      </w:r>
      <w:r>
        <w:rPr>
          <w:rFonts w:hint="eastAsia"/>
        </w:rPr>
        <w:t>“граничне</w:t>
      </w:r>
      <w:r>
        <w:t></w:t>
      </w:r>
      <w:r>
        <w:rPr>
          <w:rFonts w:hint="eastAsia"/>
        </w:rPr>
        <w:t>значення</w:t>
      </w:r>
      <w:r>
        <w:t></w:t>
      </w:r>
      <w:r>
        <w:rPr>
          <w:rFonts w:hint="eastAsia"/>
        </w:rPr>
        <w:t>періоду</w:t>
      </w:r>
      <w:r>
        <w:t></w:t>
      </w:r>
      <w:r>
        <w:rPr>
          <w:rFonts w:hint="eastAsia"/>
        </w:rPr>
        <w:t>окупності”</w:t>
      </w:r>
      <w:r>
        <w:t></w:t>
      </w:r>
      <w:r>
        <w:t></w:t>
      </w:r>
      <w:r>
        <w:t></w:t>
      </w:r>
      <w:r>
        <w:t></w:t>
      </w:r>
      <w:r>
        <w:rPr>
          <w:rFonts w:hint="eastAsia"/>
        </w:rPr>
        <w:t>До</w:t>
      </w:r>
      <w:r>
        <w:t></w:t>
      </w:r>
      <w:r>
        <w:rPr>
          <w:rFonts w:hint="eastAsia"/>
        </w:rPr>
        <w:t>цього</w:t>
      </w:r>
      <w:r>
        <w:t></w:t>
      </w:r>
      <w:r>
        <w:rPr>
          <w:rFonts w:hint="eastAsia"/>
        </w:rPr>
        <w:t>часу</w:t>
      </w:r>
      <w:r>
        <w:t></w:t>
      </w:r>
      <w:r>
        <w:rPr>
          <w:rFonts w:hint="eastAsia"/>
        </w:rPr>
        <w:t>теоретичні</w:t>
      </w:r>
      <w:r>
        <w:t></w:t>
      </w:r>
      <w:r>
        <w:rPr>
          <w:rFonts w:hint="eastAsia"/>
        </w:rPr>
        <w:t>основи</w:t>
      </w:r>
      <w:r>
        <w:t></w:t>
      </w:r>
      <w:r>
        <w:rPr>
          <w:rFonts w:hint="eastAsia"/>
        </w:rPr>
        <w:t>формування</w:t>
      </w:r>
      <w:r>
        <w:t></w:t>
      </w:r>
      <w:r>
        <w:rPr>
          <w:rFonts w:hint="eastAsia"/>
        </w:rPr>
        <w:t>цього</w:t>
      </w:r>
      <w:r>
        <w:t></w:t>
      </w:r>
      <w:r>
        <w:rPr>
          <w:rFonts w:hint="eastAsia"/>
        </w:rPr>
        <w:t>показника</w:t>
      </w:r>
      <w:r>
        <w:t></w:t>
      </w:r>
      <w:r>
        <w:rPr>
          <w:rFonts w:hint="eastAsia"/>
        </w:rPr>
        <w:t>залишаються</w:t>
      </w:r>
      <w:r>
        <w:t></w:t>
      </w:r>
      <w:r>
        <w:rPr>
          <w:rFonts w:hint="eastAsia"/>
        </w:rPr>
        <w:t>практично</w:t>
      </w:r>
      <w:r>
        <w:t></w:t>
      </w:r>
      <w:r>
        <w:rPr>
          <w:rFonts w:hint="eastAsia"/>
        </w:rPr>
        <w:t>не</w:t>
      </w:r>
      <w:r>
        <w:t></w:t>
      </w:r>
      <w:r>
        <w:rPr>
          <w:rFonts w:hint="eastAsia"/>
        </w:rPr>
        <w:t>дослідженими</w:t>
      </w:r>
      <w:r>
        <w:t></w:t>
      </w:r>
      <w:r>
        <w:t></w:t>
      </w:r>
      <w:r>
        <w:rPr>
          <w:rFonts w:hint="eastAsia"/>
        </w:rPr>
        <w:t>більшість</w:t>
      </w:r>
      <w:r>
        <w:t></w:t>
      </w:r>
      <w:r>
        <w:rPr>
          <w:rFonts w:hint="eastAsia"/>
        </w:rPr>
        <w:t>інвесторів</w:t>
      </w:r>
      <w:r>
        <w:t></w:t>
      </w:r>
      <w:r>
        <w:rPr>
          <w:rFonts w:hint="eastAsia"/>
        </w:rPr>
        <w:t>визначають</w:t>
      </w:r>
      <w:r>
        <w:t></w:t>
      </w:r>
      <w:r>
        <w:rPr>
          <w:rFonts w:hint="eastAsia"/>
        </w:rPr>
        <w:t>його</w:t>
      </w:r>
      <w:r>
        <w:t></w:t>
      </w:r>
      <w:r>
        <w:rPr>
          <w:rFonts w:hint="eastAsia"/>
        </w:rPr>
        <w:t>інтуїтивно</w:t>
      </w:r>
      <w:r>
        <w:t></w:t>
      </w:r>
      <w:r>
        <w:t></w:t>
      </w:r>
      <w:r>
        <w:rPr>
          <w:rFonts w:hint="eastAsia"/>
        </w:rPr>
        <w:t>з</w:t>
      </w:r>
      <w:r>
        <w:t></w:t>
      </w:r>
      <w:r>
        <w:rPr>
          <w:rFonts w:hint="eastAsia"/>
        </w:rPr>
        <w:t>урахуванням</w:t>
      </w:r>
      <w:r>
        <w:t></w:t>
      </w:r>
      <w:r>
        <w:rPr>
          <w:rFonts w:hint="eastAsia"/>
        </w:rPr>
        <w:t>своєї</w:t>
      </w:r>
      <w:r>
        <w:t></w:t>
      </w:r>
      <w:r>
        <w:rPr>
          <w:rFonts w:hint="eastAsia"/>
        </w:rPr>
        <w:t>схильності</w:t>
      </w:r>
      <w:r>
        <w:t></w:t>
      </w:r>
      <w:r>
        <w:rPr>
          <w:rFonts w:hint="eastAsia"/>
        </w:rPr>
        <w:t>до</w:t>
      </w:r>
      <w:r>
        <w:t></w:t>
      </w:r>
      <w:r>
        <w:rPr>
          <w:rFonts w:hint="eastAsia"/>
        </w:rPr>
        <w:t>ризику</w:t>
      </w:r>
      <w:r>
        <w:t></w:t>
      </w:r>
      <w:r>
        <w:t></w:t>
      </w:r>
      <w:r>
        <w:rPr>
          <w:rFonts w:hint="eastAsia"/>
        </w:rPr>
        <w:t>а</w:t>
      </w:r>
      <w:r>
        <w:t></w:t>
      </w:r>
      <w:r>
        <w:rPr>
          <w:rFonts w:hint="eastAsia"/>
        </w:rPr>
        <w:t>в</w:t>
      </w:r>
      <w:r>
        <w:t></w:t>
      </w:r>
      <w:r>
        <w:rPr>
          <w:rFonts w:hint="eastAsia"/>
        </w:rPr>
        <w:t>деяких</w:t>
      </w:r>
      <w:r>
        <w:t></w:t>
      </w:r>
      <w:r>
        <w:rPr>
          <w:rFonts w:hint="eastAsia"/>
        </w:rPr>
        <w:t>випадках</w:t>
      </w:r>
      <w:r>
        <w:t></w:t>
      </w:r>
      <w:r>
        <w:rPr>
          <w:rFonts w:hint="eastAsia"/>
        </w:rPr>
        <w:t>–</w:t>
      </w:r>
      <w:r>
        <w:t></w:t>
      </w:r>
      <w:r>
        <w:rPr>
          <w:rFonts w:hint="eastAsia"/>
        </w:rPr>
        <w:t>взагалі</w:t>
      </w:r>
      <w:r>
        <w:t></w:t>
      </w:r>
      <w:r>
        <w:rPr>
          <w:rFonts w:hint="eastAsia"/>
        </w:rPr>
        <w:t>не</w:t>
      </w:r>
      <w:r>
        <w:t></w:t>
      </w:r>
      <w:r>
        <w:rPr>
          <w:rFonts w:hint="eastAsia"/>
        </w:rPr>
        <w:t>розраховують</w:t>
      </w:r>
      <w:r>
        <w:t></w:t>
      </w:r>
      <w:r>
        <w:t></w:t>
      </w:r>
      <w:r>
        <w:rPr>
          <w:rFonts w:hint="eastAsia"/>
        </w:rPr>
        <w:t>порівнюючи</w:t>
      </w:r>
      <w:r>
        <w:t></w:t>
      </w:r>
      <w:r>
        <w:rPr>
          <w:rFonts w:hint="eastAsia"/>
        </w:rPr>
        <w:t>період</w:t>
      </w:r>
      <w:r>
        <w:t></w:t>
      </w:r>
      <w:r>
        <w:rPr>
          <w:rFonts w:hint="eastAsia"/>
        </w:rPr>
        <w:t>окупності</w:t>
      </w:r>
      <w:r>
        <w:t></w:t>
      </w:r>
      <w:r>
        <w:rPr>
          <w:rFonts w:hint="eastAsia"/>
        </w:rPr>
        <w:t>проекту</w:t>
      </w:r>
      <w:r>
        <w:t></w:t>
      </w:r>
      <w:r>
        <w:rPr>
          <w:rFonts w:hint="eastAsia"/>
        </w:rPr>
        <w:t>з</w:t>
      </w:r>
      <w:r>
        <w:t></w:t>
      </w:r>
      <w:r>
        <w:rPr>
          <w:rFonts w:hint="eastAsia"/>
        </w:rPr>
        <w:t>тривалістю</w:t>
      </w:r>
      <w:r>
        <w:t></w:t>
      </w:r>
      <w:r>
        <w:rPr>
          <w:rFonts w:hint="eastAsia"/>
        </w:rPr>
        <w:t>життєвого</w:t>
      </w:r>
      <w:r>
        <w:t></w:t>
      </w:r>
      <w:r>
        <w:rPr>
          <w:rFonts w:hint="eastAsia"/>
        </w:rPr>
        <w:t>циклу</w:t>
      </w:r>
      <w:r>
        <w:t></w:t>
      </w:r>
      <w:r>
        <w:rPr>
          <w:rFonts w:hint="eastAsia"/>
        </w:rPr>
        <w:t>проекту</w:t>
      </w:r>
      <w:r>
        <w:t></w:t>
      </w:r>
      <w:r>
        <w:t></w:t>
      </w:r>
      <w:r>
        <w:t></w:t>
      </w:r>
      <w:r>
        <w:rPr>
          <w:rFonts w:hint="eastAsia"/>
        </w:rPr>
        <w:t>В</w:t>
      </w:r>
      <w:r>
        <w:t></w:t>
      </w:r>
      <w:r>
        <w:rPr>
          <w:rFonts w:hint="eastAsia"/>
        </w:rPr>
        <w:t>роботі</w:t>
      </w:r>
      <w:r>
        <w:t></w:t>
      </w:r>
      <w:r>
        <w:rPr>
          <w:rFonts w:hint="eastAsia"/>
        </w:rPr>
        <w:t>цей</w:t>
      </w:r>
      <w:r>
        <w:t></w:t>
      </w:r>
      <w:r>
        <w:rPr>
          <w:rFonts w:hint="eastAsia"/>
        </w:rPr>
        <w:t>показник</w:t>
      </w:r>
      <w:r>
        <w:t></w:t>
      </w:r>
      <w:r>
        <w:rPr>
          <w:rFonts w:hint="eastAsia"/>
        </w:rPr>
        <w:t>запропоновано</w:t>
      </w:r>
      <w:r>
        <w:t></w:t>
      </w:r>
      <w:r>
        <w:rPr>
          <w:rFonts w:hint="eastAsia"/>
        </w:rPr>
        <w:t>визначати</w:t>
      </w:r>
      <w:r>
        <w:t></w:t>
      </w:r>
      <w:r>
        <w:rPr>
          <w:rFonts w:hint="eastAsia"/>
        </w:rPr>
        <w:t>з</w:t>
      </w:r>
      <w:r>
        <w:t></w:t>
      </w:r>
      <w:r>
        <w:rPr>
          <w:rFonts w:hint="eastAsia"/>
        </w:rPr>
        <w:t>урахуванням</w:t>
      </w:r>
      <w:r>
        <w:t></w:t>
      </w:r>
      <w:r>
        <w:rPr>
          <w:rFonts w:hint="eastAsia"/>
        </w:rPr>
        <w:t>можливості</w:t>
      </w:r>
      <w:r>
        <w:t></w:t>
      </w:r>
      <w:r>
        <w:rPr>
          <w:rFonts w:hint="eastAsia"/>
        </w:rPr>
        <w:t>альтернативного</w:t>
      </w:r>
      <w:r>
        <w:t></w:t>
      </w:r>
      <w:r>
        <w:rPr>
          <w:rFonts w:hint="eastAsia"/>
        </w:rPr>
        <w:t>використання</w:t>
      </w:r>
      <w:r>
        <w:t></w:t>
      </w:r>
      <w:r>
        <w:rPr>
          <w:rFonts w:hint="eastAsia"/>
        </w:rPr>
        <w:t>коштів</w:t>
      </w:r>
      <w:r>
        <w:t></w:t>
      </w:r>
      <w:r>
        <w:rPr>
          <w:rFonts w:hint="eastAsia"/>
        </w:rPr>
        <w:t>амортизаційного</w:t>
      </w:r>
      <w:r>
        <w:t></w:t>
      </w:r>
      <w:r>
        <w:rPr>
          <w:rFonts w:hint="eastAsia"/>
        </w:rPr>
        <w:t>фонду</w:t>
      </w:r>
      <w:r>
        <w:t></w:t>
      </w:r>
      <w:r>
        <w:t></w:t>
      </w:r>
      <w:r>
        <w:rPr>
          <w:rFonts w:hint="eastAsia"/>
        </w:rPr>
        <w:t>темпів</w:t>
      </w:r>
      <w:r>
        <w:t></w:t>
      </w:r>
      <w:r>
        <w:rPr>
          <w:rFonts w:hint="eastAsia"/>
        </w:rPr>
        <w:t>і</w:t>
      </w:r>
      <w:r>
        <w:t></w:t>
      </w:r>
      <w:r>
        <w:rPr>
          <w:rFonts w:hint="eastAsia"/>
        </w:rPr>
        <w:t>напрямків</w:t>
      </w:r>
      <w:r>
        <w:t></w:t>
      </w:r>
      <w:r>
        <w:rPr>
          <w:rFonts w:hint="eastAsia"/>
        </w:rPr>
        <w:t>науково</w:t>
      </w:r>
      <w:r>
        <w:t></w:t>
      </w:r>
      <w:r>
        <w:rPr>
          <w:rFonts w:hint="eastAsia"/>
        </w:rPr>
        <w:t>технічного</w:t>
      </w:r>
      <w:r>
        <w:t></w:t>
      </w:r>
      <w:r>
        <w:rPr>
          <w:rFonts w:hint="eastAsia"/>
        </w:rPr>
        <w:t>розвитку</w:t>
      </w:r>
      <w:r>
        <w:t></w:t>
      </w:r>
      <w:r>
        <w:rPr>
          <w:rFonts w:hint="eastAsia"/>
        </w:rPr>
        <w:t>при</w:t>
      </w:r>
      <w:r>
        <w:t></w:t>
      </w:r>
      <w:r>
        <w:rPr>
          <w:rFonts w:hint="eastAsia"/>
        </w:rPr>
        <w:t>обчисленні</w:t>
      </w:r>
      <w:r>
        <w:t></w:t>
      </w:r>
      <w:r>
        <w:rPr>
          <w:rFonts w:hint="eastAsia"/>
        </w:rPr>
        <w:t>ставки</w:t>
      </w:r>
      <w:r>
        <w:t></w:t>
      </w:r>
      <w:r>
        <w:rPr>
          <w:rFonts w:hint="eastAsia"/>
        </w:rPr>
        <w:t>дисконту</w:t>
      </w:r>
      <w:r>
        <w:t></w:t>
      </w:r>
      <w:r>
        <w:t></w:t>
      </w:r>
      <w:r>
        <w:rPr>
          <w:rFonts w:hint="eastAsia"/>
        </w:rPr>
        <w:t>оптимального</w:t>
      </w:r>
      <w:r>
        <w:t></w:t>
      </w:r>
      <w:r>
        <w:rPr>
          <w:rFonts w:hint="eastAsia"/>
        </w:rPr>
        <w:t>терміну</w:t>
      </w:r>
      <w:r>
        <w:t></w:t>
      </w:r>
      <w:r>
        <w:rPr>
          <w:rFonts w:hint="eastAsia"/>
        </w:rPr>
        <w:t>служби</w:t>
      </w:r>
      <w:r>
        <w:t></w:t>
      </w:r>
      <w:r>
        <w:rPr>
          <w:rFonts w:hint="eastAsia"/>
        </w:rPr>
        <w:t>об’єкта</w:t>
      </w:r>
      <w:r>
        <w:t></w:t>
      </w:r>
      <w:r>
        <w:rPr>
          <w:rFonts w:hint="eastAsia"/>
        </w:rPr>
        <w:t>інвестування</w:t>
      </w:r>
      <w:r>
        <w:t></w:t>
      </w:r>
      <w:r>
        <w:rPr>
          <w:rFonts w:hint="eastAsia"/>
        </w:rPr>
        <w:t>за</w:t>
      </w:r>
      <w:r>
        <w:t></w:t>
      </w:r>
      <w:r>
        <w:rPr>
          <w:rFonts w:hint="eastAsia"/>
        </w:rPr>
        <w:t>формулою</w:t>
      </w:r>
      <w:r>
        <w:t></w:t>
      </w:r>
    </w:p>
    <w:p w:rsidR="0077048D" w:rsidRDefault="0077048D" w:rsidP="0077048D"/>
    <w:p w:rsidR="0077048D" w:rsidRDefault="0077048D" w:rsidP="0077048D">
      <w:r>
        <w:t></w:t>
      </w:r>
      <w:r>
        <w:t></w:t>
      </w:r>
      <w:r>
        <w:tab/>
      </w:r>
      <w:r>
        <w:tab/>
      </w:r>
      <w:r>
        <w:tab/>
      </w:r>
      <w:r>
        <w:tab/>
      </w:r>
      <w:r>
        <w:tab/>
      </w:r>
      <w:r>
        <w:tab/>
      </w:r>
      <w:r>
        <w:tab/>
      </w:r>
      <w:r>
        <w:tab/>
      </w:r>
      <w:r>
        <w:tab/>
      </w:r>
      <w:r>
        <w:tab/>
      </w:r>
      <w:r>
        <w:t></w:t>
      </w:r>
      <w:r>
        <w:t></w:t>
      </w:r>
      <w:r>
        <w:t></w:t>
      </w:r>
      <w:r>
        <w:t></w:t>
      </w:r>
      <w:r>
        <w:t></w:t>
      </w:r>
      <w:r>
        <w:t></w:t>
      </w:r>
      <w:r>
        <w:t></w:t>
      </w:r>
      <w:r>
        <w:t></w:t>
      </w:r>
      <w:r>
        <w:t></w:t>
      </w:r>
    </w:p>
    <w:p w:rsidR="0077048D" w:rsidRDefault="0077048D" w:rsidP="0077048D"/>
    <w:p w:rsidR="0077048D" w:rsidRDefault="0077048D" w:rsidP="0077048D">
      <w:r>
        <w:rPr>
          <w:rFonts w:hint="eastAsia"/>
        </w:rPr>
        <w:t>де</w:t>
      </w:r>
      <w:r>
        <w:t></w:t>
      </w:r>
      <w:r>
        <w:t></w:t>
      </w:r>
      <w:r>
        <w:t></w:t>
      </w:r>
      <w:r>
        <w:rPr>
          <w:rFonts w:hint="eastAsia"/>
        </w:rPr>
        <w:t>–</w:t>
      </w:r>
      <w:r>
        <w:t></w:t>
      </w:r>
      <w:r>
        <w:rPr>
          <w:rFonts w:hint="eastAsia"/>
        </w:rPr>
        <w:t>ставка</w:t>
      </w:r>
      <w:r>
        <w:t></w:t>
      </w:r>
      <w:r>
        <w:rPr>
          <w:rFonts w:hint="eastAsia"/>
        </w:rPr>
        <w:t>дисконту</w:t>
      </w:r>
      <w:r>
        <w:t></w:t>
      </w:r>
      <w:r>
        <w:t></w:t>
      </w:r>
      <w:r>
        <w:rPr>
          <w:rFonts w:hint="eastAsia"/>
        </w:rPr>
        <w:t>яка</w:t>
      </w:r>
      <w:r>
        <w:t></w:t>
      </w:r>
      <w:r>
        <w:rPr>
          <w:rFonts w:hint="eastAsia"/>
        </w:rPr>
        <w:t>для</w:t>
      </w:r>
      <w:r>
        <w:t></w:t>
      </w:r>
      <w:r>
        <w:rPr>
          <w:rFonts w:hint="eastAsia"/>
        </w:rPr>
        <w:t>проектів</w:t>
      </w:r>
      <w:r>
        <w:t></w:t>
      </w:r>
      <w:r>
        <w:rPr>
          <w:rFonts w:hint="eastAsia"/>
        </w:rPr>
        <w:t>загальнонаціонального</w:t>
      </w:r>
      <w:r>
        <w:t></w:t>
      </w:r>
      <w:r>
        <w:rPr>
          <w:rFonts w:hint="eastAsia"/>
        </w:rPr>
        <w:t>та</w:t>
      </w:r>
      <w:r>
        <w:t></w:t>
      </w:r>
      <w:r>
        <w:rPr>
          <w:rFonts w:hint="eastAsia"/>
        </w:rPr>
        <w:t>регіонального</w:t>
      </w:r>
      <w:r>
        <w:t></w:t>
      </w:r>
      <w:r>
        <w:rPr>
          <w:rFonts w:hint="eastAsia"/>
        </w:rPr>
        <w:t>значення</w:t>
      </w:r>
      <w:r>
        <w:t></w:t>
      </w:r>
      <w:r>
        <w:rPr>
          <w:rFonts w:hint="eastAsia"/>
        </w:rPr>
        <w:t>встановлюється</w:t>
      </w:r>
      <w:r>
        <w:t></w:t>
      </w:r>
      <w:r>
        <w:rPr>
          <w:rFonts w:hint="eastAsia"/>
        </w:rPr>
        <w:t>нормативно</w:t>
      </w:r>
      <w:r>
        <w:t></w:t>
      </w:r>
      <w:r>
        <w:t></w:t>
      </w:r>
      <w:r>
        <w:rPr>
          <w:rFonts w:hint="eastAsia"/>
        </w:rPr>
        <w:t>а</w:t>
      </w:r>
      <w:r>
        <w:t></w:t>
      </w:r>
      <w:r>
        <w:rPr>
          <w:rFonts w:hint="eastAsia"/>
        </w:rPr>
        <w:t>для</w:t>
      </w:r>
      <w:r>
        <w:t></w:t>
      </w:r>
      <w:r>
        <w:rPr>
          <w:rFonts w:hint="eastAsia"/>
        </w:rPr>
        <w:t>локальних</w:t>
      </w:r>
      <w:r>
        <w:t></w:t>
      </w:r>
      <w:r>
        <w:rPr>
          <w:rFonts w:hint="eastAsia"/>
        </w:rPr>
        <w:t>проектів</w:t>
      </w:r>
      <w:r>
        <w:t></w:t>
      </w:r>
      <w:r>
        <w:rPr>
          <w:rFonts w:hint="eastAsia"/>
        </w:rPr>
        <w:t>розраховується</w:t>
      </w:r>
      <w:r>
        <w:t></w:t>
      </w:r>
      <w:r>
        <w:rPr>
          <w:rFonts w:hint="eastAsia"/>
        </w:rPr>
        <w:t>з</w:t>
      </w:r>
      <w:r>
        <w:t></w:t>
      </w:r>
      <w:r>
        <w:rPr>
          <w:rFonts w:hint="eastAsia"/>
        </w:rPr>
        <w:t>урахуванням</w:t>
      </w:r>
      <w:r>
        <w:t></w:t>
      </w:r>
      <w:r>
        <w:rPr>
          <w:rFonts w:hint="eastAsia"/>
        </w:rPr>
        <w:t>премії</w:t>
      </w:r>
      <w:r>
        <w:t></w:t>
      </w:r>
      <w:r>
        <w:rPr>
          <w:rFonts w:hint="eastAsia"/>
        </w:rPr>
        <w:t>за</w:t>
      </w:r>
      <w:r>
        <w:t></w:t>
      </w:r>
      <w:r>
        <w:rPr>
          <w:rFonts w:hint="eastAsia"/>
        </w:rPr>
        <w:t>науково</w:t>
      </w:r>
      <w:r>
        <w:t></w:t>
      </w:r>
      <w:r>
        <w:rPr>
          <w:rFonts w:hint="eastAsia"/>
        </w:rPr>
        <w:t>технічний</w:t>
      </w:r>
      <w:r>
        <w:t></w:t>
      </w:r>
      <w:r>
        <w:rPr>
          <w:rFonts w:hint="eastAsia"/>
        </w:rPr>
        <w:t>ризик</w:t>
      </w:r>
      <w:r>
        <w:t></w:t>
      </w:r>
      <w:r>
        <w:t></w:t>
      </w:r>
      <w:r>
        <w:rPr>
          <w:rFonts w:hint="eastAsia"/>
        </w:rPr>
        <w:t>а</w:t>
      </w:r>
      <w:r>
        <w:t></w:t>
      </w:r>
      <w:r>
        <w:rPr>
          <w:rFonts w:hint="eastAsia"/>
        </w:rPr>
        <w:t>також</w:t>
      </w:r>
      <w:r>
        <w:t></w:t>
      </w:r>
      <w:r>
        <w:rPr>
          <w:rFonts w:hint="eastAsia"/>
        </w:rPr>
        <w:t>за</w:t>
      </w:r>
      <w:r>
        <w:t></w:t>
      </w:r>
      <w:r>
        <w:rPr>
          <w:rFonts w:hint="eastAsia"/>
        </w:rPr>
        <w:t>деякі</w:t>
      </w:r>
      <w:r>
        <w:t></w:t>
      </w:r>
      <w:r>
        <w:rPr>
          <w:rFonts w:hint="eastAsia"/>
        </w:rPr>
        <w:t>специфічні</w:t>
      </w:r>
      <w:r>
        <w:t></w:t>
      </w:r>
      <w:r>
        <w:rPr>
          <w:rFonts w:hint="eastAsia"/>
        </w:rPr>
        <w:t>ризики</w:t>
      </w:r>
      <w:r>
        <w:t></w:t>
      </w:r>
      <w:r>
        <w:t></w:t>
      </w:r>
      <w:r>
        <w:rPr>
          <w:rFonts w:hint="eastAsia"/>
        </w:rPr>
        <w:t>що</w:t>
      </w:r>
      <w:r>
        <w:t></w:t>
      </w:r>
      <w:r>
        <w:rPr>
          <w:rFonts w:hint="eastAsia"/>
        </w:rPr>
        <w:t>пов’язані</w:t>
      </w:r>
      <w:r>
        <w:t></w:t>
      </w:r>
      <w:r>
        <w:rPr>
          <w:rFonts w:hint="eastAsia"/>
        </w:rPr>
        <w:t>з</w:t>
      </w:r>
      <w:r>
        <w:t></w:t>
      </w:r>
      <w:r>
        <w:rPr>
          <w:rFonts w:hint="eastAsia"/>
        </w:rPr>
        <w:t>інноваційною</w:t>
      </w:r>
      <w:r>
        <w:t></w:t>
      </w:r>
      <w:r>
        <w:rPr>
          <w:rFonts w:hint="eastAsia"/>
        </w:rPr>
        <w:t>спрямованістю</w:t>
      </w:r>
      <w:r>
        <w:t></w:t>
      </w:r>
      <w:r>
        <w:rPr>
          <w:rFonts w:hint="eastAsia"/>
        </w:rPr>
        <w:t>окремих</w:t>
      </w:r>
      <w:r>
        <w:t></w:t>
      </w:r>
      <w:r>
        <w:rPr>
          <w:rFonts w:hint="eastAsia"/>
        </w:rPr>
        <w:t>проектів</w:t>
      </w:r>
      <w:r>
        <w:t></w:t>
      </w:r>
      <w:r>
        <w:t></w:t>
      </w:r>
      <w:r>
        <w:rPr>
          <w:rFonts w:hint="eastAsia"/>
        </w:rPr>
        <w:t>Тсл</w:t>
      </w:r>
      <w:r>
        <w:t></w:t>
      </w:r>
      <w:r>
        <w:rPr>
          <w:rFonts w:hint="eastAsia"/>
        </w:rPr>
        <w:t>–</w:t>
      </w:r>
      <w:r>
        <w:t></w:t>
      </w:r>
      <w:r>
        <w:rPr>
          <w:rFonts w:hint="eastAsia"/>
        </w:rPr>
        <w:t>оптимальний</w:t>
      </w:r>
      <w:r>
        <w:t></w:t>
      </w:r>
      <w:r>
        <w:rPr>
          <w:rFonts w:hint="eastAsia"/>
        </w:rPr>
        <w:t>термін</w:t>
      </w:r>
      <w:r>
        <w:t></w:t>
      </w:r>
      <w:r>
        <w:rPr>
          <w:rFonts w:hint="eastAsia"/>
        </w:rPr>
        <w:t>служби</w:t>
      </w:r>
      <w:r>
        <w:t></w:t>
      </w:r>
      <w:r>
        <w:rPr>
          <w:rFonts w:hint="eastAsia"/>
        </w:rPr>
        <w:t>об’єкта</w:t>
      </w:r>
      <w:r>
        <w:t></w:t>
      </w:r>
      <w:r>
        <w:rPr>
          <w:rFonts w:hint="eastAsia"/>
        </w:rPr>
        <w:t>інвестування</w:t>
      </w:r>
      <w:r>
        <w:t></w:t>
      </w:r>
    </w:p>
    <w:p w:rsidR="0077048D" w:rsidRDefault="0077048D" w:rsidP="0077048D"/>
    <w:p w:rsidR="0077048D" w:rsidRDefault="0077048D" w:rsidP="0077048D">
      <w:r>
        <w:rPr>
          <w:rFonts w:hint="eastAsia"/>
        </w:rPr>
        <w:t>У</w:t>
      </w:r>
      <w:r>
        <w:t></w:t>
      </w:r>
      <w:r>
        <w:rPr>
          <w:rFonts w:hint="eastAsia"/>
        </w:rPr>
        <w:t>роботі</w:t>
      </w:r>
      <w:r>
        <w:t></w:t>
      </w:r>
      <w:r>
        <w:rPr>
          <w:rFonts w:hint="eastAsia"/>
        </w:rPr>
        <w:t>розглянуто</w:t>
      </w:r>
      <w:r>
        <w:t></w:t>
      </w:r>
      <w:r>
        <w:rPr>
          <w:rFonts w:hint="eastAsia"/>
        </w:rPr>
        <w:t>науково</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ставки</w:t>
      </w:r>
      <w:r>
        <w:t></w:t>
      </w:r>
      <w:r>
        <w:rPr>
          <w:rFonts w:hint="eastAsia"/>
        </w:rPr>
        <w:t>дисконту</w:t>
      </w:r>
      <w:r>
        <w:t></w:t>
      </w:r>
      <w:r>
        <w:rPr>
          <w:rFonts w:hint="eastAsia"/>
        </w:rPr>
        <w:t>для</w:t>
      </w:r>
      <w:r>
        <w:t></w:t>
      </w:r>
      <w:r>
        <w:rPr>
          <w:rFonts w:hint="eastAsia"/>
        </w:rPr>
        <w:t>всіх</w:t>
      </w:r>
      <w:r>
        <w:t></w:t>
      </w:r>
      <w:r>
        <w:rPr>
          <w:rFonts w:hint="eastAsia"/>
        </w:rPr>
        <w:t>типів</w:t>
      </w:r>
      <w:r>
        <w:t></w:t>
      </w:r>
      <w:r>
        <w:rPr>
          <w:rFonts w:hint="eastAsia"/>
        </w:rPr>
        <w:t>інвестиційних</w:t>
      </w:r>
      <w:r>
        <w:t></w:t>
      </w:r>
      <w:r>
        <w:rPr>
          <w:rFonts w:hint="eastAsia"/>
        </w:rPr>
        <w:t>проектів</w:t>
      </w:r>
      <w:r>
        <w:t></w:t>
      </w:r>
      <w:r>
        <w:t></w:t>
      </w:r>
      <w:r>
        <w:rPr>
          <w:rFonts w:hint="eastAsia"/>
        </w:rPr>
        <w:t>з’ясовано</w:t>
      </w:r>
      <w:r>
        <w:t></w:t>
      </w:r>
      <w:r>
        <w:t></w:t>
      </w:r>
      <w:r>
        <w:rPr>
          <w:rFonts w:hint="eastAsia"/>
        </w:rPr>
        <w:t>що</w:t>
      </w:r>
      <w:r>
        <w:t></w:t>
      </w:r>
      <w:r>
        <w:rPr>
          <w:rFonts w:hint="eastAsia"/>
        </w:rPr>
        <w:t>ідея</w:t>
      </w:r>
      <w:r>
        <w:t></w:t>
      </w:r>
      <w:r>
        <w:rPr>
          <w:rFonts w:hint="eastAsia"/>
        </w:rPr>
        <w:t>її</w:t>
      </w:r>
      <w:r>
        <w:t></w:t>
      </w:r>
      <w:r>
        <w:rPr>
          <w:rFonts w:hint="eastAsia"/>
        </w:rPr>
        <w:t>нормування</w:t>
      </w:r>
      <w:r>
        <w:t></w:t>
      </w:r>
      <w:r>
        <w:t></w:t>
      </w:r>
      <w:r>
        <w:rPr>
          <w:rFonts w:hint="eastAsia"/>
        </w:rPr>
        <w:t>яка</w:t>
      </w:r>
      <w:r>
        <w:t></w:t>
      </w:r>
      <w:r>
        <w:rPr>
          <w:rFonts w:hint="eastAsia"/>
        </w:rPr>
        <w:t>в</w:t>
      </w:r>
      <w:r>
        <w:t></w:t>
      </w:r>
      <w:r>
        <w:rPr>
          <w:rFonts w:hint="eastAsia"/>
        </w:rPr>
        <w:t>умовах</w:t>
      </w:r>
      <w:r>
        <w:t></w:t>
      </w:r>
      <w:r>
        <w:rPr>
          <w:rFonts w:hint="eastAsia"/>
        </w:rPr>
        <w:t>командно</w:t>
      </w:r>
      <w:r>
        <w:t></w:t>
      </w:r>
      <w:r>
        <w:rPr>
          <w:rFonts w:hint="eastAsia"/>
        </w:rPr>
        <w:t>адміністративного</w:t>
      </w:r>
      <w:r>
        <w:t></w:t>
      </w:r>
      <w:r>
        <w:rPr>
          <w:rFonts w:hint="eastAsia"/>
        </w:rPr>
        <w:t>управління</w:t>
      </w:r>
      <w:r>
        <w:t></w:t>
      </w:r>
      <w:r>
        <w:rPr>
          <w:rFonts w:hint="eastAsia"/>
        </w:rPr>
        <w:t>економікою</w:t>
      </w:r>
      <w:r>
        <w:t></w:t>
      </w:r>
      <w:r>
        <w:rPr>
          <w:rFonts w:hint="eastAsia"/>
        </w:rPr>
        <w:t>взагалі</w:t>
      </w:r>
      <w:r>
        <w:t></w:t>
      </w:r>
      <w:r>
        <w:rPr>
          <w:rFonts w:hint="eastAsia"/>
        </w:rPr>
        <w:t>не</w:t>
      </w:r>
      <w:r>
        <w:t></w:t>
      </w:r>
      <w:r>
        <w:rPr>
          <w:rFonts w:hint="eastAsia"/>
        </w:rPr>
        <w:t>підлягала</w:t>
      </w:r>
      <w:r>
        <w:t></w:t>
      </w:r>
      <w:r>
        <w:rPr>
          <w:rFonts w:hint="eastAsia"/>
        </w:rPr>
        <w:t>сумніву</w:t>
      </w:r>
      <w:r>
        <w:t></w:t>
      </w:r>
      <w:r>
        <w:t></w:t>
      </w:r>
      <w:r>
        <w:rPr>
          <w:rFonts w:hint="eastAsia"/>
        </w:rPr>
        <w:t>не</w:t>
      </w:r>
      <w:r>
        <w:t></w:t>
      </w:r>
      <w:r>
        <w:rPr>
          <w:rFonts w:hint="eastAsia"/>
        </w:rPr>
        <w:t>втратила</w:t>
      </w:r>
      <w:r>
        <w:t></w:t>
      </w:r>
      <w:r>
        <w:rPr>
          <w:rFonts w:hint="eastAsia"/>
        </w:rPr>
        <w:t>актуальності</w:t>
      </w:r>
      <w:r>
        <w:t></w:t>
      </w:r>
      <w:r>
        <w:rPr>
          <w:rFonts w:hint="eastAsia"/>
        </w:rPr>
        <w:t>і</w:t>
      </w:r>
      <w:r>
        <w:t></w:t>
      </w:r>
      <w:r>
        <w:rPr>
          <w:rFonts w:hint="eastAsia"/>
        </w:rPr>
        <w:t>дотепер</w:t>
      </w:r>
      <w:r>
        <w:t></w:t>
      </w:r>
      <w:r>
        <w:t></w:t>
      </w:r>
      <w:r>
        <w:rPr>
          <w:rFonts w:hint="eastAsia"/>
        </w:rPr>
        <w:t>активно</w:t>
      </w:r>
      <w:r>
        <w:t></w:t>
      </w:r>
      <w:r>
        <w:rPr>
          <w:rFonts w:hint="eastAsia"/>
        </w:rPr>
        <w:t>досліджується</w:t>
      </w:r>
      <w:r>
        <w:t></w:t>
      </w:r>
      <w:r>
        <w:rPr>
          <w:rFonts w:hint="eastAsia"/>
        </w:rPr>
        <w:t>у</w:t>
      </w:r>
      <w:r>
        <w:t></w:t>
      </w:r>
      <w:r>
        <w:rPr>
          <w:rFonts w:hint="eastAsia"/>
        </w:rPr>
        <w:t>працях</w:t>
      </w:r>
      <w:r>
        <w:t></w:t>
      </w:r>
      <w:r>
        <w:rPr>
          <w:rFonts w:hint="eastAsia"/>
        </w:rPr>
        <w:t>вітчизняних</w:t>
      </w:r>
      <w:r>
        <w:t></w:t>
      </w:r>
      <w:r>
        <w:rPr>
          <w:rFonts w:hint="eastAsia"/>
        </w:rPr>
        <w:t>та</w:t>
      </w:r>
      <w:r>
        <w:t></w:t>
      </w:r>
      <w:r>
        <w:rPr>
          <w:rFonts w:hint="eastAsia"/>
        </w:rPr>
        <w:t>закордонних</w:t>
      </w:r>
      <w:r>
        <w:t></w:t>
      </w:r>
      <w:r>
        <w:rPr>
          <w:rFonts w:hint="eastAsia"/>
        </w:rPr>
        <w:t>науковців</w:t>
      </w:r>
      <w:r>
        <w:t></w:t>
      </w:r>
      <w:r>
        <w:t></w:t>
      </w:r>
      <w:r>
        <w:rPr>
          <w:rFonts w:hint="eastAsia"/>
        </w:rPr>
        <w:t>У</w:t>
      </w:r>
      <w:r>
        <w:t></w:t>
      </w:r>
      <w:r>
        <w:rPr>
          <w:rFonts w:hint="eastAsia"/>
        </w:rPr>
        <w:t>роботі</w:t>
      </w:r>
      <w:r>
        <w:t></w:t>
      </w:r>
      <w:r>
        <w:rPr>
          <w:rFonts w:hint="eastAsia"/>
        </w:rPr>
        <w:t>обґрунтовано</w:t>
      </w:r>
      <w:r>
        <w:t></w:t>
      </w:r>
      <w:r>
        <w:t></w:t>
      </w:r>
      <w:r>
        <w:rPr>
          <w:rFonts w:hint="eastAsia"/>
        </w:rPr>
        <w:t>що</w:t>
      </w:r>
      <w:r>
        <w:t></w:t>
      </w:r>
      <w:r>
        <w:rPr>
          <w:rFonts w:hint="eastAsia"/>
        </w:rPr>
        <w:t>в</w:t>
      </w:r>
      <w:r>
        <w:t></w:t>
      </w:r>
      <w:r>
        <w:rPr>
          <w:rFonts w:hint="eastAsia"/>
        </w:rPr>
        <w:t>умовах</w:t>
      </w:r>
      <w:r>
        <w:t></w:t>
      </w:r>
      <w:r>
        <w:rPr>
          <w:rFonts w:hint="eastAsia"/>
        </w:rPr>
        <w:t>ринкової</w:t>
      </w:r>
      <w:r>
        <w:t></w:t>
      </w:r>
      <w:r>
        <w:rPr>
          <w:rFonts w:hint="eastAsia"/>
        </w:rPr>
        <w:t>економіки</w:t>
      </w:r>
      <w:r>
        <w:t></w:t>
      </w:r>
      <w:r>
        <w:rPr>
          <w:rFonts w:hint="eastAsia"/>
        </w:rPr>
        <w:t>недоцільно</w:t>
      </w:r>
      <w:r>
        <w:t></w:t>
      </w:r>
      <w:r>
        <w:rPr>
          <w:rFonts w:hint="eastAsia"/>
        </w:rPr>
        <w:t>та</w:t>
      </w:r>
      <w:r>
        <w:t></w:t>
      </w:r>
      <w:r>
        <w:rPr>
          <w:rFonts w:hint="eastAsia"/>
        </w:rPr>
        <w:t>більш</w:t>
      </w:r>
      <w:r>
        <w:t></w:t>
      </w:r>
      <w:r>
        <w:rPr>
          <w:rFonts w:hint="eastAsia"/>
        </w:rPr>
        <w:t>того</w:t>
      </w:r>
      <w:r>
        <w:t></w:t>
      </w:r>
      <w:r>
        <w:rPr>
          <w:rFonts w:hint="eastAsia"/>
        </w:rPr>
        <w:t>–</w:t>
      </w:r>
      <w:r>
        <w:t></w:t>
      </w:r>
      <w:r>
        <w:rPr>
          <w:rFonts w:hint="eastAsia"/>
        </w:rPr>
        <w:t>неприпустимо</w:t>
      </w:r>
      <w:r>
        <w:t></w:t>
      </w:r>
      <w:r>
        <w:rPr>
          <w:rFonts w:hint="eastAsia"/>
        </w:rPr>
        <w:t>нормувати</w:t>
      </w:r>
      <w:r>
        <w:t></w:t>
      </w:r>
      <w:r>
        <w:rPr>
          <w:rFonts w:hint="eastAsia"/>
        </w:rPr>
        <w:t>ставку</w:t>
      </w:r>
      <w:r>
        <w:t></w:t>
      </w:r>
      <w:r>
        <w:rPr>
          <w:rFonts w:hint="eastAsia"/>
        </w:rPr>
        <w:t>дисконту</w:t>
      </w:r>
      <w:r>
        <w:t></w:t>
      </w:r>
      <w:r>
        <w:rPr>
          <w:rFonts w:hint="eastAsia"/>
        </w:rPr>
        <w:t>абсолютно</w:t>
      </w:r>
      <w:r>
        <w:t></w:t>
      </w:r>
      <w:r>
        <w:rPr>
          <w:rFonts w:hint="eastAsia"/>
        </w:rPr>
        <w:t>для</w:t>
      </w:r>
      <w:r>
        <w:t></w:t>
      </w:r>
      <w:r>
        <w:rPr>
          <w:rFonts w:hint="eastAsia"/>
        </w:rPr>
        <w:t>всіх</w:t>
      </w:r>
      <w:r>
        <w:t></w:t>
      </w:r>
      <w:r>
        <w:rPr>
          <w:rFonts w:hint="eastAsia"/>
        </w:rPr>
        <w:t>проектів</w:t>
      </w:r>
      <w:r>
        <w:t></w:t>
      </w:r>
      <w:r>
        <w:t></w:t>
      </w:r>
      <w:r>
        <w:rPr>
          <w:rFonts w:hint="eastAsia"/>
        </w:rPr>
        <w:t>проте</w:t>
      </w:r>
      <w:r>
        <w:t></w:t>
      </w:r>
      <w:r>
        <w:rPr>
          <w:rFonts w:hint="eastAsia"/>
        </w:rPr>
        <w:t>розроблення</w:t>
      </w:r>
      <w:r>
        <w:t></w:t>
      </w:r>
      <w:r>
        <w:rPr>
          <w:rFonts w:hint="eastAsia"/>
        </w:rPr>
        <w:t>ефективного</w:t>
      </w:r>
      <w:r>
        <w:t></w:t>
      </w:r>
      <w:r>
        <w:rPr>
          <w:rFonts w:hint="eastAsia"/>
        </w:rPr>
        <w:t>механізму</w:t>
      </w:r>
      <w:r>
        <w:t></w:t>
      </w:r>
      <w:r>
        <w:rPr>
          <w:rFonts w:hint="eastAsia"/>
        </w:rPr>
        <w:t>встановлення</w:t>
      </w:r>
      <w:r>
        <w:t></w:t>
      </w:r>
      <w:r>
        <w:rPr>
          <w:rFonts w:hint="eastAsia"/>
        </w:rPr>
        <w:t>нормативу</w:t>
      </w:r>
      <w:r>
        <w:t></w:t>
      </w:r>
      <w:r>
        <w:rPr>
          <w:rFonts w:hint="eastAsia"/>
        </w:rPr>
        <w:t>дисконтування</w:t>
      </w:r>
      <w:r>
        <w:t></w:t>
      </w:r>
      <w:r>
        <w:rPr>
          <w:rFonts w:hint="eastAsia"/>
        </w:rPr>
        <w:t>для</w:t>
      </w:r>
      <w:r>
        <w:t></w:t>
      </w:r>
      <w:r>
        <w:rPr>
          <w:rFonts w:hint="eastAsia"/>
        </w:rPr>
        <w:t>оцінки</w:t>
      </w:r>
      <w:r>
        <w:t></w:t>
      </w:r>
      <w:r>
        <w:rPr>
          <w:rFonts w:hint="eastAsia"/>
        </w:rPr>
        <w:t>ефективності</w:t>
      </w:r>
      <w:r>
        <w:t></w:t>
      </w:r>
      <w:r>
        <w:rPr>
          <w:rFonts w:hint="eastAsia"/>
        </w:rPr>
        <w:t>інвестиційних</w:t>
      </w:r>
      <w:r>
        <w:t></w:t>
      </w:r>
      <w:r>
        <w:rPr>
          <w:rFonts w:hint="eastAsia"/>
        </w:rPr>
        <w:t>проектів</w:t>
      </w:r>
      <w:r>
        <w:t></w:t>
      </w:r>
      <w:r>
        <w:rPr>
          <w:rFonts w:hint="eastAsia"/>
        </w:rPr>
        <w:t>загальнонаціонального</w:t>
      </w:r>
      <w:r>
        <w:t></w:t>
      </w:r>
      <w:r>
        <w:rPr>
          <w:rFonts w:hint="eastAsia"/>
        </w:rPr>
        <w:t>і</w:t>
      </w:r>
      <w:r>
        <w:t></w:t>
      </w:r>
      <w:r>
        <w:rPr>
          <w:rFonts w:hint="eastAsia"/>
        </w:rPr>
        <w:t>регіонального</w:t>
      </w:r>
      <w:r>
        <w:t></w:t>
      </w:r>
      <w:r>
        <w:rPr>
          <w:rFonts w:hint="eastAsia"/>
        </w:rPr>
        <w:t>значення</w:t>
      </w:r>
      <w:r>
        <w:t></w:t>
      </w:r>
      <w:r>
        <w:rPr>
          <w:rFonts w:hint="eastAsia"/>
        </w:rPr>
        <w:t>є</w:t>
      </w:r>
      <w:r>
        <w:t></w:t>
      </w:r>
      <w:r>
        <w:rPr>
          <w:rFonts w:hint="eastAsia"/>
        </w:rPr>
        <w:t>потужним</w:t>
      </w:r>
      <w:r>
        <w:t></w:t>
      </w:r>
      <w:r>
        <w:rPr>
          <w:rFonts w:hint="eastAsia"/>
        </w:rPr>
        <w:t>інструментом</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країни</w:t>
      </w:r>
      <w:r>
        <w:t></w:t>
      </w:r>
      <w:r>
        <w:t></w:t>
      </w:r>
      <w:r>
        <w:rPr>
          <w:rFonts w:hint="eastAsia"/>
        </w:rPr>
        <w:t>автором</w:t>
      </w:r>
      <w:r>
        <w:t></w:t>
      </w:r>
      <w:r>
        <w:rPr>
          <w:rFonts w:hint="eastAsia"/>
        </w:rPr>
        <w:t>сформульовано</w:t>
      </w:r>
      <w:r>
        <w:t></w:t>
      </w:r>
      <w:r>
        <w:rPr>
          <w:rFonts w:hint="eastAsia"/>
        </w:rPr>
        <w:t>критерії</w:t>
      </w:r>
      <w:r>
        <w:t></w:t>
      </w:r>
      <w:r>
        <w:rPr>
          <w:rFonts w:hint="eastAsia"/>
        </w:rPr>
        <w:t>ідентифікації</w:t>
      </w:r>
      <w:r>
        <w:t></w:t>
      </w:r>
      <w:r>
        <w:rPr>
          <w:rFonts w:hint="eastAsia"/>
        </w:rPr>
        <w:t>даних</w:t>
      </w:r>
      <w:r>
        <w:t></w:t>
      </w:r>
      <w:r>
        <w:rPr>
          <w:rFonts w:hint="eastAsia"/>
        </w:rPr>
        <w:t>типів</w:t>
      </w:r>
      <w:r>
        <w:t></w:t>
      </w:r>
      <w:r>
        <w:rPr>
          <w:rFonts w:hint="eastAsia"/>
        </w:rPr>
        <w:t>проектів</w:t>
      </w:r>
      <w:r>
        <w:t></w:t>
      </w:r>
      <w:r>
        <w:t></w:t>
      </w:r>
      <w:r>
        <w:t></w:t>
      </w:r>
      <w:r>
        <w:t></w:t>
      </w:r>
      <w:r>
        <w:rPr>
          <w:rFonts w:hint="eastAsia"/>
        </w:rPr>
        <w:t>Цей</w:t>
      </w:r>
      <w:r>
        <w:t></w:t>
      </w:r>
      <w:r>
        <w:rPr>
          <w:rFonts w:hint="eastAsia"/>
        </w:rPr>
        <w:t>норматив</w:t>
      </w:r>
      <w:r>
        <w:t></w:t>
      </w:r>
      <w:r>
        <w:rPr>
          <w:rFonts w:hint="eastAsia"/>
        </w:rPr>
        <w:t>слід</w:t>
      </w:r>
      <w:r>
        <w:t></w:t>
      </w:r>
      <w:r>
        <w:rPr>
          <w:rFonts w:hint="eastAsia"/>
        </w:rPr>
        <w:t>розглядати</w:t>
      </w:r>
      <w:r>
        <w:t></w:t>
      </w:r>
      <w:r>
        <w:rPr>
          <w:rFonts w:hint="eastAsia"/>
        </w:rPr>
        <w:t>як</w:t>
      </w:r>
      <w:r>
        <w:t></w:t>
      </w:r>
      <w:r>
        <w:rPr>
          <w:rFonts w:hint="eastAsia"/>
        </w:rPr>
        <w:t>загальнонаціональний</w:t>
      </w:r>
      <w:r>
        <w:t></w:t>
      </w:r>
      <w:r>
        <w:t></w:t>
      </w:r>
      <w:r>
        <w:rPr>
          <w:rFonts w:hint="eastAsia"/>
        </w:rPr>
        <w:t>регіональний</w:t>
      </w:r>
      <w:r>
        <w:t></w:t>
      </w:r>
      <w:r>
        <w:t></w:t>
      </w:r>
      <w:r>
        <w:rPr>
          <w:rFonts w:hint="eastAsia"/>
        </w:rPr>
        <w:t>регулюючий</w:t>
      </w:r>
      <w:r>
        <w:t></w:t>
      </w:r>
      <w:r>
        <w:rPr>
          <w:rFonts w:hint="eastAsia"/>
        </w:rPr>
        <w:t>параметр</w:t>
      </w:r>
      <w:r>
        <w:t></w:t>
      </w:r>
      <w:r>
        <w:t></w:t>
      </w:r>
      <w:r>
        <w:t></w:t>
      </w:r>
      <w:r>
        <w:rPr>
          <w:rFonts w:hint="eastAsia"/>
        </w:rPr>
        <w:t>централізовано</w:t>
      </w:r>
      <w:r>
        <w:t></w:t>
      </w:r>
      <w:r>
        <w:rPr>
          <w:rFonts w:hint="eastAsia"/>
        </w:rPr>
        <w:t>встановлювати</w:t>
      </w:r>
      <w:r>
        <w:t></w:t>
      </w:r>
      <w:r>
        <w:rPr>
          <w:rFonts w:hint="eastAsia"/>
        </w:rPr>
        <w:t>державними</w:t>
      </w:r>
      <w:r>
        <w:t></w:t>
      </w:r>
      <w:r>
        <w:rPr>
          <w:rFonts w:hint="eastAsia"/>
        </w:rPr>
        <w:t>органами</w:t>
      </w:r>
      <w:r>
        <w:t></w:t>
      </w:r>
      <w:r>
        <w:rPr>
          <w:rFonts w:hint="eastAsia"/>
        </w:rPr>
        <w:t>управління</w:t>
      </w:r>
      <w:r>
        <w:t></w:t>
      </w:r>
      <w:r>
        <w:rPr>
          <w:rFonts w:hint="eastAsia"/>
        </w:rPr>
        <w:t>у</w:t>
      </w:r>
      <w:r>
        <w:t></w:t>
      </w:r>
      <w:r>
        <w:rPr>
          <w:rFonts w:hint="eastAsia"/>
        </w:rPr>
        <w:t>взаємозв’язку</w:t>
      </w:r>
      <w:r>
        <w:t></w:t>
      </w:r>
      <w:r>
        <w:rPr>
          <w:rFonts w:hint="eastAsia"/>
        </w:rPr>
        <w:t>з</w:t>
      </w:r>
      <w:r>
        <w:t></w:t>
      </w:r>
      <w:r>
        <w:rPr>
          <w:rFonts w:hint="eastAsia"/>
        </w:rPr>
        <w:t>прогнозами</w:t>
      </w:r>
      <w:r>
        <w:t></w:t>
      </w:r>
      <w:r>
        <w:rPr>
          <w:rFonts w:hint="eastAsia"/>
        </w:rPr>
        <w:t>економічного</w:t>
      </w:r>
      <w:r>
        <w:t></w:t>
      </w:r>
      <w:r>
        <w:t></w:t>
      </w:r>
      <w:r>
        <w:rPr>
          <w:rFonts w:hint="eastAsia"/>
        </w:rPr>
        <w:t>соціального</w:t>
      </w:r>
      <w:r>
        <w:t></w:t>
      </w:r>
      <w:r>
        <w:t></w:t>
      </w:r>
      <w:r>
        <w:rPr>
          <w:rFonts w:hint="eastAsia"/>
        </w:rPr>
        <w:t>науково</w:t>
      </w:r>
      <w:r>
        <w:t></w:t>
      </w:r>
      <w:r>
        <w:rPr>
          <w:rFonts w:hint="eastAsia"/>
        </w:rPr>
        <w:t>технічного</w:t>
      </w:r>
      <w:r>
        <w:t></w:t>
      </w:r>
      <w:r>
        <w:rPr>
          <w:rFonts w:hint="eastAsia"/>
        </w:rPr>
        <w:t>й</w:t>
      </w:r>
      <w:r>
        <w:t></w:t>
      </w:r>
      <w:r>
        <w:rPr>
          <w:rFonts w:hint="eastAsia"/>
        </w:rPr>
        <w:t>екологічного</w:t>
      </w:r>
      <w:r>
        <w:t></w:t>
      </w:r>
      <w:r>
        <w:rPr>
          <w:rFonts w:hint="eastAsia"/>
        </w:rPr>
        <w:t>розвитку</w:t>
      </w:r>
      <w:r>
        <w:t></w:t>
      </w:r>
      <w:r>
        <w:rPr>
          <w:rFonts w:hint="eastAsia"/>
        </w:rPr>
        <w:t>країни</w:t>
      </w:r>
      <w:r>
        <w:t></w:t>
      </w:r>
      <w:r>
        <w:rPr>
          <w:rFonts w:hint="eastAsia"/>
        </w:rPr>
        <w:t>або</w:t>
      </w:r>
      <w:r>
        <w:t></w:t>
      </w:r>
      <w:r>
        <w:rPr>
          <w:rFonts w:hint="eastAsia"/>
        </w:rPr>
        <w:t>регіону</w:t>
      </w:r>
      <w:r>
        <w:t></w:t>
      </w:r>
      <w:r>
        <w:t></w:t>
      </w:r>
      <w:r>
        <w:rPr>
          <w:rFonts w:hint="eastAsia"/>
        </w:rPr>
        <w:t>визначати</w:t>
      </w:r>
      <w:r>
        <w:t></w:t>
      </w:r>
      <w:r>
        <w:rPr>
          <w:rFonts w:hint="eastAsia"/>
        </w:rPr>
        <w:t>на</w:t>
      </w:r>
      <w:r>
        <w:t></w:t>
      </w:r>
      <w:r>
        <w:rPr>
          <w:rFonts w:hint="eastAsia"/>
        </w:rPr>
        <w:t>більш</w:t>
      </w:r>
      <w:r>
        <w:t></w:t>
      </w:r>
      <w:r>
        <w:rPr>
          <w:rFonts w:hint="eastAsia"/>
        </w:rPr>
        <w:t>низькому</w:t>
      </w:r>
      <w:r>
        <w:t></w:t>
      </w:r>
      <w:r>
        <w:rPr>
          <w:rFonts w:hint="eastAsia"/>
        </w:rPr>
        <w:t>рівні</w:t>
      </w:r>
      <w:r>
        <w:t></w:t>
      </w:r>
      <w:r>
        <w:rPr>
          <w:rFonts w:hint="eastAsia"/>
        </w:rPr>
        <w:t>для</w:t>
      </w:r>
      <w:r>
        <w:t></w:t>
      </w:r>
      <w:r>
        <w:rPr>
          <w:rFonts w:hint="eastAsia"/>
        </w:rPr>
        <w:t>тих</w:t>
      </w:r>
      <w:r>
        <w:t></w:t>
      </w:r>
      <w:r>
        <w:rPr>
          <w:rFonts w:hint="eastAsia"/>
        </w:rPr>
        <w:t>регіонів</w:t>
      </w:r>
      <w:r>
        <w:t></w:t>
      </w:r>
      <w:r>
        <w:rPr>
          <w:rFonts w:hint="eastAsia"/>
        </w:rPr>
        <w:t>або</w:t>
      </w:r>
      <w:r>
        <w:t></w:t>
      </w:r>
      <w:r>
        <w:rPr>
          <w:rFonts w:hint="eastAsia"/>
        </w:rPr>
        <w:t>галузей</w:t>
      </w:r>
      <w:r>
        <w:t></w:t>
      </w:r>
      <w:r>
        <w:t></w:t>
      </w:r>
      <w:r>
        <w:rPr>
          <w:rFonts w:hint="eastAsia"/>
        </w:rPr>
        <w:t>в</w:t>
      </w:r>
      <w:r>
        <w:t></w:t>
      </w:r>
      <w:r>
        <w:rPr>
          <w:rFonts w:hint="eastAsia"/>
        </w:rPr>
        <w:t>яких</w:t>
      </w:r>
      <w:r>
        <w:t></w:t>
      </w:r>
      <w:r>
        <w:rPr>
          <w:rFonts w:hint="eastAsia"/>
        </w:rPr>
        <w:t>бажано</w:t>
      </w:r>
      <w:r>
        <w:t></w:t>
      </w:r>
      <w:r>
        <w:rPr>
          <w:rFonts w:hint="eastAsia"/>
        </w:rPr>
        <w:t>стимулювати</w:t>
      </w:r>
      <w:r>
        <w:t></w:t>
      </w:r>
      <w:r>
        <w:rPr>
          <w:rFonts w:hint="eastAsia"/>
        </w:rPr>
        <w:t>підвищення</w:t>
      </w:r>
      <w:r>
        <w:t></w:t>
      </w:r>
      <w:r>
        <w:rPr>
          <w:rFonts w:hint="eastAsia"/>
        </w:rPr>
        <w:t>інвестиційної</w:t>
      </w:r>
      <w:r>
        <w:t></w:t>
      </w:r>
      <w:r>
        <w:rPr>
          <w:rFonts w:hint="eastAsia"/>
        </w:rPr>
        <w:t>активності</w:t>
      </w:r>
      <w:r>
        <w:t></w:t>
      </w:r>
      <w:r>
        <w:t></w:t>
      </w:r>
      <w:r>
        <w:rPr>
          <w:rFonts w:hint="eastAsia"/>
        </w:rPr>
        <w:t>виходячи</w:t>
      </w:r>
      <w:r>
        <w:t></w:t>
      </w:r>
      <w:r>
        <w:rPr>
          <w:rFonts w:hint="eastAsia"/>
        </w:rPr>
        <w:t>з</w:t>
      </w:r>
      <w:r>
        <w:t></w:t>
      </w:r>
      <w:r>
        <w:rPr>
          <w:rFonts w:hint="eastAsia"/>
        </w:rPr>
        <w:t>визначених</w:t>
      </w:r>
      <w:r>
        <w:t></w:t>
      </w:r>
      <w:r>
        <w:rPr>
          <w:rFonts w:hint="eastAsia"/>
        </w:rPr>
        <w:t>стратегічних</w:t>
      </w:r>
      <w:r>
        <w:t></w:t>
      </w:r>
      <w:r>
        <w:rPr>
          <w:rFonts w:hint="eastAsia"/>
        </w:rPr>
        <w:t>пріоритетів</w:t>
      </w:r>
      <w:r>
        <w:t></w:t>
      </w:r>
      <w:r>
        <w:rPr>
          <w:rFonts w:hint="eastAsia"/>
        </w:rPr>
        <w:t>розвитку</w:t>
      </w:r>
      <w:r>
        <w:t></w:t>
      </w:r>
      <w:r>
        <w:rPr>
          <w:rFonts w:hint="eastAsia"/>
        </w:rPr>
        <w:t>країни</w:t>
      </w:r>
      <w:r>
        <w:t></w:t>
      </w:r>
      <w:r>
        <w:t></w:t>
      </w:r>
      <w:r>
        <w:rPr>
          <w:rFonts w:hint="eastAsia"/>
        </w:rPr>
        <w:t>В</w:t>
      </w:r>
      <w:r>
        <w:t></w:t>
      </w:r>
      <w:r>
        <w:rPr>
          <w:rFonts w:hint="eastAsia"/>
        </w:rPr>
        <w:t>роботі</w:t>
      </w:r>
      <w:r>
        <w:t></w:t>
      </w:r>
      <w:r>
        <w:rPr>
          <w:rFonts w:hint="eastAsia"/>
        </w:rPr>
        <w:t>обґрунтовано</w:t>
      </w:r>
      <w:r>
        <w:t></w:t>
      </w:r>
      <w:r>
        <w:rPr>
          <w:rFonts w:hint="eastAsia"/>
        </w:rPr>
        <w:t>тенденцію</w:t>
      </w:r>
      <w:r>
        <w:t></w:t>
      </w:r>
      <w:r>
        <w:rPr>
          <w:rFonts w:hint="eastAsia"/>
        </w:rPr>
        <w:t>до</w:t>
      </w:r>
      <w:r>
        <w:t></w:t>
      </w:r>
      <w:r>
        <w:rPr>
          <w:rFonts w:hint="eastAsia"/>
        </w:rPr>
        <w:t>заниження</w:t>
      </w:r>
      <w:r>
        <w:t></w:t>
      </w:r>
      <w:r>
        <w:rPr>
          <w:rFonts w:hint="eastAsia"/>
        </w:rPr>
        <w:t>його</w:t>
      </w:r>
      <w:r>
        <w:t></w:t>
      </w:r>
      <w:r>
        <w:rPr>
          <w:rFonts w:hint="eastAsia"/>
        </w:rPr>
        <w:t>значення</w:t>
      </w:r>
      <w:r>
        <w:t></w:t>
      </w:r>
      <w:r>
        <w:rPr>
          <w:rFonts w:hint="eastAsia"/>
        </w:rPr>
        <w:t>щодо</w:t>
      </w:r>
      <w:r>
        <w:t></w:t>
      </w:r>
      <w:r>
        <w:rPr>
          <w:rFonts w:hint="eastAsia"/>
        </w:rPr>
        <w:t>комерційних</w:t>
      </w:r>
      <w:r>
        <w:t></w:t>
      </w:r>
      <w:r>
        <w:rPr>
          <w:rFonts w:hint="eastAsia"/>
        </w:rPr>
        <w:t>ставок</w:t>
      </w:r>
      <w:r>
        <w:t></w:t>
      </w:r>
      <w:r>
        <w:rPr>
          <w:rFonts w:hint="eastAsia"/>
        </w:rPr>
        <w:t>дисконту</w:t>
      </w:r>
      <w:r>
        <w:t></w:t>
      </w:r>
      <w:r>
        <w:t></w:t>
      </w:r>
      <w:r>
        <w:rPr>
          <w:rFonts w:hint="eastAsia"/>
        </w:rPr>
        <w:t>систематизовано</w:t>
      </w:r>
      <w:r>
        <w:t></w:t>
      </w:r>
      <w:r>
        <w:rPr>
          <w:rFonts w:hint="eastAsia"/>
        </w:rPr>
        <w:t>науково</w:t>
      </w:r>
      <w:r>
        <w:t></w:t>
      </w:r>
      <w:r>
        <w:rPr>
          <w:rFonts w:hint="eastAsia"/>
        </w:rPr>
        <w:t>методичні</w:t>
      </w:r>
      <w:r>
        <w:t></w:t>
      </w:r>
      <w:r>
        <w:rPr>
          <w:rFonts w:hint="eastAsia"/>
        </w:rPr>
        <w:t>підходи</w:t>
      </w:r>
      <w:r>
        <w:t></w:t>
      </w:r>
      <w:r>
        <w:rPr>
          <w:rFonts w:hint="eastAsia"/>
        </w:rPr>
        <w:t>до</w:t>
      </w:r>
      <w:r>
        <w:t></w:t>
      </w:r>
      <w:r>
        <w:rPr>
          <w:rFonts w:hint="eastAsia"/>
        </w:rPr>
        <w:t>його</w:t>
      </w:r>
      <w:r>
        <w:t></w:t>
      </w:r>
      <w:r>
        <w:rPr>
          <w:rFonts w:hint="eastAsia"/>
        </w:rPr>
        <w:t>розрахунку</w:t>
      </w:r>
      <w:r>
        <w:t></w:t>
      </w:r>
      <w:r>
        <w:t></w:t>
      </w:r>
      <w:r>
        <w:rPr>
          <w:rFonts w:hint="eastAsia"/>
        </w:rPr>
        <w:t>досліджено</w:t>
      </w:r>
      <w:r>
        <w:t></w:t>
      </w:r>
      <w:r>
        <w:rPr>
          <w:rFonts w:hint="eastAsia"/>
        </w:rPr>
        <w:t>можливість</w:t>
      </w:r>
      <w:r>
        <w:t></w:t>
      </w:r>
      <w:r>
        <w:rPr>
          <w:rFonts w:hint="eastAsia"/>
        </w:rPr>
        <w:t>його</w:t>
      </w:r>
      <w:r>
        <w:t></w:t>
      </w:r>
      <w:r>
        <w:rPr>
          <w:rFonts w:hint="eastAsia"/>
        </w:rPr>
        <w:t>диференціації</w:t>
      </w:r>
      <w:r>
        <w:t></w:t>
      </w:r>
      <w:r>
        <w:rPr>
          <w:rFonts w:hint="eastAsia"/>
        </w:rPr>
        <w:t>за</w:t>
      </w:r>
      <w:r>
        <w:t></w:t>
      </w:r>
      <w:r>
        <w:rPr>
          <w:rFonts w:hint="eastAsia"/>
        </w:rPr>
        <w:t>регіонами</w:t>
      </w:r>
      <w:r>
        <w:t></w:t>
      </w:r>
      <w:r>
        <w:t></w:t>
      </w:r>
      <w:r>
        <w:rPr>
          <w:rFonts w:hint="eastAsia"/>
        </w:rPr>
        <w:t>галузями</w:t>
      </w:r>
      <w:r>
        <w:t></w:t>
      </w:r>
      <w:r>
        <w:rPr>
          <w:rFonts w:hint="eastAsia"/>
        </w:rPr>
        <w:t>або</w:t>
      </w:r>
      <w:r>
        <w:t></w:t>
      </w:r>
      <w:r>
        <w:rPr>
          <w:rFonts w:hint="eastAsia"/>
        </w:rPr>
        <w:t>напрямками</w:t>
      </w:r>
      <w:r>
        <w:t></w:t>
      </w:r>
      <w:r>
        <w:rPr>
          <w:rFonts w:hint="eastAsia"/>
        </w:rPr>
        <w:t>інвестування</w:t>
      </w:r>
      <w:r>
        <w:t></w:t>
      </w:r>
      <w:r>
        <w:t></w:t>
      </w:r>
      <w:r>
        <w:rPr>
          <w:rFonts w:hint="eastAsia"/>
        </w:rPr>
        <w:t>але</w:t>
      </w:r>
      <w:r>
        <w:t></w:t>
      </w:r>
      <w:r>
        <w:rPr>
          <w:rFonts w:hint="eastAsia"/>
        </w:rPr>
        <w:t>подальшої</w:t>
      </w:r>
      <w:r>
        <w:t></w:t>
      </w:r>
      <w:r>
        <w:rPr>
          <w:rFonts w:hint="eastAsia"/>
        </w:rPr>
        <w:t>реалізації</w:t>
      </w:r>
      <w:r>
        <w:t></w:t>
      </w:r>
      <w:r>
        <w:rPr>
          <w:rFonts w:hint="eastAsia"/>
        </w:rPr>
        <w:t>набули</w:t>
      </w:r>
      <w:r>
        <w:t></w:t>
      </w:r>
      <w:r>
        <w:rPr>
          <w:rFonts w:hint="eastAsia"/>
        </w:rPr>
        <w:t>лише</w:t>
      </w:r>
      <w:r>
        <w:t></w:t>
      </w:r>
      <w:r>
        <w:rPr>
          <w:rFonts w:hint="eastAsia"/>
        </w:rPr>
        <w:t>принципи</w:t>
      </w:r>
      <w:r>
        <w:t></w:t>
      </w:r>
      <w:r>
        <w:rPr>
          <w:rFonts w:hint="eastAsia"/>
        </w:rPr>
        <w:t>галузевої</w:t>
      </w:r>
      <w:r>
        <w:t></w:t>
      </w:r>
      <w:r>
        <w:rPr>
          <w:rFonts w:hint="eastAsia"/>
        </w:rPr>
        <w:t>диференціації</w:t>
      </w:r>
      <w:r>
        <w:t></w:t>
      </w:r>
      <w:r>
        <w:t></w:t>
      </w:r>
    </w:p>
    <w:p w:rsidR="0077048D" w:rsidRDefault="0077048D" w:rsidP="0077048D">
      <w:r>
        <w:rPr>
          <w:rFonts w:hint="eastAsia"/>
        </w:rPr>
        <w:t>Запропоновано</w:t>
      </w:r>
      <w:r>
        <w:t></w:t>
      </w:r>
      <w:r>
        <w:rPr>
          <w:rFonts w:hint="eastAsia"/>
        </w:rPr>
        <w:t>внести</w:t>
      </w:r>
      <w:r>
        <w:t></w:t>
      </w:r>
      <w:r>
        <w:rPr>
          <w:rFonts w:hint="eastAsia"/>
        </w:rPr>
        <w:t>ряд</w:t>
      </w:r>
      <w:r>
        <w:t></w:t>
      </w:r>
      <w:r>
        <w:rPr>
          <w:rFonts w:hint="eastAsia"/>
        </w:rPr>
        <w:t>удосконалень</w:t>
      </w:r>
      <w:r>
        <w:t></w:t>
      </w:r>
      <w:r>
        <w:rPr>
          <w:rFonts w:hint="eastAsia"/>
        </w:rPr>
        <w:t>у</w:t>
      </w:r>
      <w:r>
        <w:t></w:t>
      </w:r>
      <w:r>
        <w:rPr>
          <w:rFonts w:hint="eastAsia"/>
        </w:rPr>
        <w:t>механізм</w:t>
      </w:r>
      <w:r>
        <w:t></w:t>
      </w:r>
      <w:r>
        <w:rPr>
          <w:rFonts w:hint="eastAsia"/>
        </w:rPr>
        <w:t>його</w:t>
      </w:r>
      <w:r>
        <w:t></w:t>
      </w:r>
      <w:r>
        <w:rPr>
          <w:rFonts w:hint="eastAsia"/>
        </w:rPr>
        <w:t>розрахунку</w:t>
      </w:r>
      <w:r>
        <w:t></w:t>
      </w:r>
      <w:r>
        <w:t></w:t>
      </w:r>
      <w:r>
        <w:rPr>
          <w:rFonts w:hint="eastAsia"/>
        </w:rPr>
        <w:t>на</w:t>
      </w:r>
      <w:r>
        <w:t></w:t>
      </w:r>
      <w:r>
        <w:rPr>
          <w:rFonts w:hint="eastAsia"/>
        </w:rPr>
        <w:t>підставі</w:t>
      </w:r>
      <w:r>
        <w:t></w:t>
      </w:r>
      <w:r>
        <w:rPr>
          <w:rFonts w:hint="eastAsia"/>
        </w:rPr>
        <w:t>базової</w:t>
      </w:r>
      <w:r>
        <w:t></w:t>
      </w:r>
      <w:r>
        <w:rPr>
          <w:rFonts w:hint="eastAsia"/>
        </w:rPr>
        <w:t>моделі</w:t>
      </w:r>
      <w:r>
        <w:t></w:t>
      </w:r>
      <w:r>
        <w:rPr>
          <w:rFonts w:hint="eastAsia"/>
        </w:rPr>
        <w:t>Канторовича</w:t>
      </w:r>
      <w:r>
        <w:t></w:t>
      </w:r>
      <w:r>
        <w:rPr>
          <w:rFonts w:hint="eastAsia"/>
        </w:rPr>
        <w:t>Вайнштейна</w:t>
      </w:r>
      <w:r>
        <w:t></w:t>
      </w:r>
      <w:r>
        <w:t></w:t>
      </w:r>
      <w:r>
        <w:t></w:t>
      </w:r>
      <w:r>
        <w:rPr>
          <w:rFonts w:hint="eastAsia"/>
        </w:rPr>
        <w:t>сутність</w:t>
      </w:r>
      <w:r>
        <w:t></w:t>
      </w:r>
      <w:r>
        <w:rPr>
          <w:rFonts w:hint="eastAsia"/>
        </w:rPr>
        <w:t>яких</w:t>
      </w:r>
      <w:r>
        <w:t></w:t>
      </w:r>
      <w:r>
        <w:rPr>
          <w:rFonts w:hint="eastAsia"/>
        </w:rPr>
        <w:t>полягає</w:t>
      </w:r>
      <w:r>
        <w:t></w:t>
      </w:r>
      <w:r>
        <w:rPr>
          <w:rFonts w:hint="eastAsia"/>
        </w:rPr>
        <w:t>в</w:t>
      </w:r>
      <w:r>
        <w:t></w:t>
      </w:r>
      <w:r>
        <w:rPr>
          <w:rFonts w:hint="eastAsia"/>
        </w:rPr>
        <w:t>урахуванні</w:t>
      </w:r>
      <w:r>
        <w:t></w:t>
      </w:r>
      <w:r>
        <w:rPr>
          <w:rFonts w:hint="eastAsia"/>
        </w:rPr>
        <w:t>не</w:t>
      </w:r>
      <w:r>
        <w:t></w:t>
      </w:r>
      <w:r>
        <w:rPr>
          <w:rFonts w:hint="eastAsia"/>
        </w:rPr>
        <w:t>тільки</w:t>
      </w:r>
      <w:r>
        <w:t></w:t>
      </w:r>
      <w:r>
        <w:rPr>
          <w:rFonts w:hint="eastAsia"/>
        </w:rPr>
        <w:t>екзогенного</w:t>
      </w:r>
      <w:r>
        <w:t></w:t>
      </w:r>
      <w:r>
        <w:t></w:t>
      </w:r>
      <w:r>
        <w:rPr>
          <w:rFonts w:hint="eastAsia"/>
        </w:rPr>
        <w:t>але</w:t>
      </w:r>
      <w:r>
        <w:t></w:t>
      </w:r>
      <w:r>
        <w:rPr>
          <w:rFonts w:hint="eastAsia"/>
        </w:rPr>
        <w:t>й</w:t>
      </w:r>
      <w:r>
        <w:t></w:t>
      </w:r>
      <w:r>
        <w:rPr>
          <w:rFonts w:hint="eastAsia"/>
        </w:rPr>
        <w:t>ендогенного</w:t>
      </w:r>
      <w:r>
        <w:t></w:t>
      </w:r>
      <w:r>
        <w:rPr>
          <w:rFonts w:hint="eastAsia"/>
        </w:rPr>
        <w:t>НТП</w:t>
      </w:r>
      <w:r>
        <w:t></w:t>
      </w:r>
      <w:r>
        <w:t></w:t>
      </w:r>
      <w:r>
        <w:rPr>
          <w:rFonts w:hint="eastAsia"/>
        </w:rPr>
        <w:t>морального</w:t>
      </w:r>
      <w:r>
        <w:t></w:t>
      </w:r>
      <w:r>
        <w:rPr>
          <w:rFonts w:hint="eastAsia"/>
        </w:rPr>
        <w:t>і</w:t>
      </w:r>
      <w:r>
        <w:t></w:t>
      </w:r>
      <w:r>
        <w:rPr>
          <w:rFonts w:hint="eastAsia"/>
        </w:rPr>
        <w:t>фізичного</w:t>
      </w:r>
      <w:r>
        <w:t></w:t>
      </w:r>
      <w:r>
        <w:rPr>
          <w:rFonts w:hint="eastAsia"/>
        </w:rPr>
        <w:t>зношення</w:t>
      </w:r>
      <w:r>
        <w:t></w:t>
      </w:r>
      <w:r>
        <w:rPr>
          <w:rFonts w:hint="eastAsia"/>
        </w:rPr>
        <w:t>основних</w:t>
      </w:r>
      <w:r>
        <w:t></w:t>
      </w:r>
      <w:r>
        <w:rPr>
          <w:rFonts w:hint="eastAsia"/>
        </w:rPr>
        <w:t>фондів</w:t>
      </w:r>
      <w:r>
        <w:t></w:t>
      </w:r>
      <w:r>
        <w:t></w:t>
      </w:r>
      <w:r>
        <w:rPr>
          <w:rFonts w:hint="eastAsia"/>
        </w:rPr>
        <w:t>періоду</w:t>
      </w:r>
      <w:r>
        <w:t></w:t>
      </w:r>
      <w:r>
        <w:rPr>
          <w:rFonts w:hint="eastAsia"/>
        </w:rPr>
        <w:t>їх</w:t>
      </w:r>
      <w:r>
        <w:t></w:t>
      </w:r>
      <w:r>
        <w:rPr>
          <w:rFonts w:hint="eastAsia"/>
        </w:rPr>
        <w:t>створення</w:t>
      </w:r>
      <w:r>
        <w:t></w:t>
      </w:r>
      <w:r>
        <w:t></w:t>
      </w:r>
      <w:r>
        <w:rPr>
          <w:rFonts w:hint="eastAsia"/>
        </w:rPr>
        <w:t>розробленні</w:t>
      </w:r>
      <w:r>
        <w:t></w:t>
      </w:r>
      <w:r>
        <w:rPr>
          <w:rFonts w:hint="eastAsia"/>
        </w:rPr>
        <w:t>системи</w:t>
      </w:r>
      <w:r>
        <w:t></w:t>
      </w:r>
      <w:r>
        <w:rPr>
          <w:rFonts w:hint="eastAsia"/>
        </w:rPr>
        <w:t>критеріїв</w:t>
      </w:r>
      <w:r>
        <w:t></w:t>
      </w:r>
      <w:r>
        <w:rPr>
          <w:rFonts w:hint="eastAsia"/>
        </w:rPr>
        <w:t>для</w:t>
      </w:r>
      <w:r>
        <w:t></w:t>
      </w:r>
      <w:r>
        <w:rPr>
          <w:rFonts w:hint="eastAsia"/>
        </w:rPr>
        <w:t>експертного</w:t>
      </w:r>
      <w:r>
        <w:t></w:t>
      </w:r>
      <w:r>
        <w:rPr>
          <w:rFonts w:hint="eastAsia"/>
        </w:rPr>
        <w:t>визначення</w:t>
      </w:r>
      <w:r>
        <w:t></w:t>
      </w:r>
      <w:r>
        <w:rPr>
          <w:rFonts w:hint="eastAsia"/>
        </w:rPr>
        <w:t>коефіцієнтів</w:t>
      </w:r>
      <w:r>
        <w:t></w:t>
      </w:r>
      <w:r>
        <w:rPr>
          <w:rFonts w:hint="eastAsia"/>
        </w:rPr>
        <w:t>пріоритетності</w:t>
      </w:r>
      <w:r>
        <w:t></w:t>
      </w:r>
      <w:r>
        <w:rPr>
          <w:rFonts w:hint="eastAsia"/>
        </w:rPr>
        <w:t>галузей</w:t>
      </w:r>
      <w:r>
        <w:t></w:t>
      </w:r>
    </w:p>
    <w:p w:rsidR="0077048D" w:rsidRDefault="0077048D" w:rsidP="0077048D">
      <w:r>
        <w:rPr>
          <w:rFonts w:hint="eastAsia"/>
        </w:rPr>
        <w:t>Так</w:t>
      </w:r>
      <w:r>
        <w:t></w:t>
      </w:r>
      <w:r>
        <w:t></w:t>
      </w:r>
      <w:r>
        <w:rPr>
          <w:rFonts w:hint="eastAsia"/>
        </w:rPr>
        <w:t>норматив</w:t>
      </w:r>
      <w:r>
        <w:t></w:t>
      </w:r>
      <w:r>
        <w:rPr>
          <w:rFonts w:hint="eastAsia"/>
        </w:rPr>
        <w:t>дисконтування</w:t>
      </w:r>
      <w:r>
        <w:t></w:t>
      </w:r>
      <w:r>
        <w:rPr>
          <w:rFonts w:hint="eastAsia"/>
        </w:rPr>
        <w:t>для</w:t>
      </w:r>
      <w:r>
        <w:t></w:t>
      </w:r>
      <w:r>
        <w:t></w:t>
      </w:r>
      <w:r>
        <w:t></w:t>
      </w:r>
      <w:r>
        <w:rPr>
          <w:rFonts w:hint="eastAsia"/>
        </w:rPr>
        <w:t>ї</w:t>
      </w:r>
      <w:r>
        <w:t></w:t>
      </w:r>
      <w:r>
        <w:rPr>
          <w:rFonts w:hint="eastAsia"/>
        </w:rPr>
        <w:t>галузі</w:t>
      </w:r>
      <w:r>
        <w:t></w:t>
      </w:r>
      <w:r>
        <w:t></w:t>
      </w:r>
      <w:r>
        <w:rPr>
          <w:rFonts w:hint="eastAsia"/>
        </w:rPr>
        <w:t>запропоновано</w:t>
      </w:r>
      <w:r>
        <w:t></w:t>
      </w:r>
      <w:r>
        <w:rPr>
          <w:rFonts w:hint="eastAsia"/>
        </w:rPr>
        <w:t>визначати</w:t>
      </w:r>
      <w:r>
        <w:t></w:t>
      </w:r>
      <w:r>
        <w:rPr>
          <w:rFonts w:hint="eastAsia"/>
        </w:rPr>
        <w:t>за</w:t>
      </w:r>
      <w:r>
        <w:t></w:t>
      </w:r>
      <w:r>
        <w:t></w:t>
      </w:r>
      <w:r>
        <w:rPr>
          <w:rFonts w:hint="eastAsia"/>
        </w:rPr>
        <w:t>формулою</w:t>
      </w:r>
      <w:r>
        <w:t></w:t>
      </w:r>
    </w:p>
    <w:p w:rsidR="0077048D" w:rsidRDefault="0077048D" w:rsidP="0077048D"/>
    <w:p w:rsidR="0077048D" w:rsidRDefault="0077048D" w:rsidP="0077048D">
      <w:r>
        <w:t></w:t>
      </w:r>
      <w:r>
        <w:t></w:t>
      </w:r>
      <w:r>
        <w:t></w:t>
      </w:r>
      <w:r>
        <w:tab/>
      </w:r>
      <w:r>
        <w:tab/>
      </w:r>
      <w:r>
        <w:tab/>
      </w:r>
      <w:r>
        <w:tab/>
      </w:r>
      <w:r>
        <w:t></w:t>
      </w:r>
      <w:r>
        <w:t></w:t>
      </w:r>
      <w:r>
        <w:t></w:t>
      </w:r>
      <w:r>
        <w:t></w:t>
      </w:r>
      <w:r>
        <w:t></w:t>
      </w:r>
      <w:r>
        <w:t></w:t>
      </w:r>
      <w:r>
        <w:t></w:t>
      </w:r>
      <w:r>
        <w:t></w:t>
      </w:r>
      <w:r>
        <w:t></w:t>
      </w:r>
      <w:r>
        <w:t></w:t>
      </w:r>
    </w:p>
    <w:p w:rsidR="0077048D" w:rsidRDefault="0077048D" w:rsidP="0077048D"/>
    <w:p w:rsidR="0077048D" w:rsidRDefault="0077048D" w:rsidP="0077048D">
      <w:r>
        <w:rPr>
          <w:rFonts w:hint="eastAsia"/>
        </w:rPr>
        <w:t>де</w:t>
      </w:r>
      <w:r>
        <w:t></w:t>
      </w:r>
      <w:r>
        <w:rPr>
          <w:rFonts w:hint="eastAsia"/>
        </w:rPr>
        <w:t>с</w:t>
      </w:r>
      <w:r>
        <w:t></w:t>
      </w:r>
      <w:r>
        <w:rPr>
          <w:rFonts w:hint="eastAsia"/>
        </w:rPr>
        <w:t>–</w:t>
      </w:r>
      <w:r>
        <w:t></w:t>
      </w:r>
      <w:r>
        <w:rPr>
          <w:rFonts w:hint="eastAsia"/>
        </w:rPr>
        <w:t>темп</w:t>
      </w:r>
      <w:r>
        <w:t></w:t>
      </w:r>
      <w:r>
        <w:rPr>
          <w:rFonts w:hint="eastAsia"/>
        </w:rPr>
        <w:t>НТП</w:t>
      </w:r>
      <w:r>
        <w:t></w:t>
      </w:r>
      <w:r>
        <w:t></w:t>
      </w:r>
      <w:r>
        <w:rPr>
          <w:rFonts w:hint="eastAsia"/>
        </w:rPr>
        <w:t>д</w:t>
      </w:r>
      <w:r>
        <w:t></w:t>
      </w:r>
      <w:r>
        <w:rPr>
          <w:rFonts w:hint="eastAsia"/>
        </w:rPr>
        <w:t>–</w:t>
      </w:r>
      <w:r>
        <w:t></w:t>
      </w:r>
      <w:r>
        <w:rPr>
          <w:rFonts w:hint="eastAsia"/>
        </w:rPr>
        <w:t>частка</w:t>
      </w:r>
      <w:r>
        <w:t></w:t>
      </w:r>
      <w:r>
        <w:rPr>
          <w:rFonts w:hint="eastAsia"/>
        </w:rPr>
        <w:t>фондів</w:t>
      </w:r>
      <w:r>
        <w:t></w:t>
      </w:r>
      <w:r>
        <w:t></w:t>
      </w:r>
      <w:r>
        <w:rPr>
          <w:rFonts w:hint="eastAsia"/>
        </w:rPr>
        <w:t>що</w:t>
      </w:r>
      <w:r>
        <w:t></w:t>
      </w:r>
      <w:r>
        <w:rPr>
          <w:rFonts w:hint="eastAsia"/>
        </w:rPr>
        <w:t>щорічно</w:t>
      </w:r>
      <w:r>
        <w:t></w:t>
      </w:r>
      <w:r>
        <w:rPr>
          <w:rFonts w:hint="eastAsia"/>
        </w:rPr>
        <w:t>втрачаються</w:t>
      </w:r>
      <w:r>
        <w:t></w:t>
      </w:r>
      <w:r>
        <w:rPr>
          <w:rFonts w:hint="eastAsia"/>
        </w:rPr>
        <w:t>через</w:t>
      </w:r>
      <w:r>
        <w:t></w:t>
      </w:r>
      <w:r>
        <w:rPr>
          <w:rFonts w:hint="eastAsia"/>
        </w:rPr>
        <w:t>фізичне</w:t>
      </w:r>
      <w:r>
        <w:t></w:t>
      </w:r>
      <w:r>
        <w:rPr>
          <w:rFonts w:hint="eastAsia"/>
        </w:rPr>
        <w:t>і</w:t>
      </w:r>
      <w:r>
        <w:t></w:t>
      </w:r>
      <w:r>
        <w:rPr>
          <w:rFonts w:hint="eastAsia"/>
        </w:rPr>
        <w:t>моральне</w:t>
      </w:r>
      <w:r>
        <w:t></w:t>
      </w:r>
      <w:r>
        <w:rPr>
          <w:rFonts w:hint="eastAsia"/>
        </w:rPr>
        <w:t>старіння</w:t>
      </w:r>
      <w:r>
        <w:t></w:t>
      </w:r>
      <w:r>
        <w:t></w:t>
      </w:r>
      <w:r>
        <w:rPr>
          <w:rFonts w:hint="eastAsia"/>
        </w:rPr>
        <w:t>м</w:t>
      </w:r>
      <w:r>
        <w:t></w:t>
      </w:r>
      <w:r>
        <w:rPr>
          <w:rFonts w:hint="eastAsia"/>
        </w:rPr>
        <w:t>–</w:t>
      </w:r>
      <w:r>
        <w:t></w:t>
      </w:r>
      <w:r>
        <w:rPr>
          <w:rFonts w:hint="eastAsia"/>
        </w:rPr>
        <w:t>середньозважений</w:t>
      </w:r>
      <w:r>
        <w:t></w:t>
      </w:r>
      <w:r>
        <w:rPr>
          <w:rFonts w:hint="eastAsia"/>
        </w:rPr>
        <w:t>термін</w:t>
      </w:r>
      <w:r>
        <w:t></w:t>
      </w:r>
      <w:r>
        <w:rPr>
          <w:rFonts w:hint="eastAsia"/>
        </w:rPr>
        <w:t>заморожування</w:t>
      </w:r>
      <w:r>
        <w:t></w:t>
      </w:r>
      <w:r>
        <w:rPr>
          <w:rFonts w:hint="eastAsia"/>
        </w:rPr>
        <w:t>коштів</w:t>
      </w:r>
      <w:r>
        <w:t></w:t>
      </w:r>
      <w:r>
        <w:rPr>
          <w:rFonts w:hint="eastAsia"/>
        </w:rPr>
        <w:t>у</w:t>
      </w:r>
      <w:r>
        <w:t></w:t>
      </w:r>
      <w:r>
        <w:rPr>
          <w:rFonts w:hint="eastAsia"/>
        </w:rPr>
        <w:t>процесі</w:t>
      </w:r>
      <w:r>
        <w:t></w:t>
      </w:r>
      <w:r>
        <w:rPr>
          <w:rFonts w:hint="eastAsia"/>
        </w:rPr>
        <w:t>будівництва</w:t>
      </w:r>
      <w:r>
        <w:t></w:t>
      </w:r>
      <w:r>
        <w:rPr>
          <w:rFonts w:hint="eastAsia"/>
        </w:rPr>
        <w:t>з</w:t>
      </w:r>
      <w:r>
        <w:t></w:t>
      </w:r>
      <w:r>
        <w:rPr>
          <w:rFonts w:hint="eastAsia"/>
        </w:rPr>
        <w:t>урахуванням</w:t>
      </w:r>
      <w:r>
        <w:t></w:t>
      </w:r>
      <w:r>
        <w:rPr>
          <w:rFonts w:hint="eastAsia"/>
        </w:rPr>
        <w:t>терміну</w:t>
      </w:r>
      <w:r>
        <w:t></w:t>
      </w:r>
      <w:r>
        <w:rPr>
          <w:rFonts w:hint="eastAsia"/>
        </w:rPr>
        <w:t>освоєння</w:t>
      </w:r>
      <w:r>
        <w:t></w:t>
      </w:r>
      <w:r>
        <w:rPr>
          <w:rFonts w:hint="eastAsia"/>
        </w:rPr>
        <w:t>фондів</w:t>
      </w:r>
      <w:r>
        <w:t></w:t>
      </w:r>
      <w:r>
        <w:t></w:t>
      </w:r>
      <w:r>
        <w:rPr>
          <w:rFonts w:hint="eastAsia"/>
        </w:rPr>
        <w:t>в</w:t>
      </w:r>
      <w:r>
        <w:t></w:t>
      </w:r>
      <w:r>
        <w:rPr>
          <w:rFonts w:hint="eastAsia"/>
        </w:rPr>
        <w:t>–</w:t>
      </w:r>
      <w:r>
        <w:t></w:t>
      </w:r>
      <w:r>
        <w:rPr>
          <w:rFonts w:hint="eastAsia"/>
        </w:rPr>
        <w:t>коефіцієнт</w:t>
      </w:r>
      <w:r>
        <w:t></w:t>
      </w:r>
      <w:r>
        <w:rPr>
          <w:rFonts w:hint="eastAsia"/>
        </w:rPr>
        <w:t>приведення</w:t>
      </w:r>
      <w:r>
        <w:t></w:t>
      </w:r>
      <w:r>
        <w:rPr>
          <w:rFonts w:hint="eastAsia"/>
        </w:rPr>
        <w:t>фондів</w:t>
      </w:r>
      <w:r>
        <w:t></w:t>
      </w:r>
      <w:r>
        <w:t></w:t>
      </w:r>
      <w:r>
        <w:rPr>
          <w:rFonts w:hint="eastAsia"/>
        </w:rPr>
        <w:t>розраховується</w:t>
      </w:r>
      <w:r>
        <w:t></w:t>
      </w:r>
      <w:r>
        <w:rPr>
          <w:rFonts w:hint="eastAsia"/>
        </w:rPr>
        <w:t>як</w:t>
      </w:r>
      <w:r>
        <w:t></w:t>
      </w:r>
      <w:r>
        <w:t></w:t>
      </w:r>
      <w:r>
        <w:t></w:t>
      </w:r>
      <w:r>
        <w:t></w:t>
      </w:r>
      <w:r>
        <w:t></w:t>
      </w:r>
      <w:r>
        <w:rPr>
          <w:rFonts w:hint="eastAsia"/>
        </w:rPr>
        <w:t>ЗПК</w:t>
      </w:r>
      <w:r>
        <w:t></w:t>
      </w:r>
      <w:r>
        <w:rPr>
          <w:rFonts w:hint="eastAsia"/>
        </w:rPr>
        <w:t>–</w:t>
      </w:r>
      <w:r>
        <w:t></w:t>
      </w:r>
      <w:r>
        <w:rPr>
          <w:rFonts w:hint="eastAsia"/>
        </w:rPr>
        <w:t>витрати</w:t>
      </w:r>
      <w:r>
        <w:t></w:t>
      </w:r>
      <w:r>
        <w:rPr>
          <w:rFonts w:hint="eastAsia"/>
        </w:rPr>
        <w:t>на</w:t>
      </w:r>
      <w:r>
        <w:t></w:t>
      </w:r>
      <w:r>
        <w:rPr>
          <w:rFonts w:hint="eastAsia"/>
        </w:rPr>
        <w:t>освіту</w:t>
      </w:r>
      <w:r>
        <w:t></w:t>
      </w:r>
      <w:r>
        <w:rPr>
          <w:rFonts w:hint="eastAsia"/>
        </w:rPr>
        <w:t>і</w:t>
      </w:r>
      <w:r>
        <w:t></w:t>
      </w:r>
      <w:r>
        <w:rPr>
          <w:rFonts w:hint="eastAsia"/>
        </w:rPr>
        <w:t>підвищення</w:t>
      </w:r>
      <w:r>
        <w:t></w:t>
      </w:r>
      <w:r>
        <w:rPr>
          <w:rFonts w:hint="eastAsia"/>
        </w:rPr>
        <w:t>кваліфікації</w:t>
      </w:r>
      <w:r>
        <w:t></w:t>
      </w:r>
      <w:r>
        <w:rPr>
          <w:rFonts w:hint="eastAsia"/>
        </w:rPr>
        <w:t>трудових</w:t>
      </w:r>
      <w:r>
        <w:t></w:t>
      </w:r>
      <w:r>
        <w:rPr>
          <w:rFonts w:hint="eastAsia"/>
        </w:rPr>
        <w:t>ресурсів</w:t>
      </w:r>
      <w:r>
        <w:t></w:t>
      </w:r>
      <w:r>
        <w:t></w:t>
      </w:r>
      <w:r>
        <w:rPr>
          <w:rFonts w:hint="eastAsia"/>
        </w:rPr>
        <w:t>ЗНДДКР</w:t>
      </w:r>
      <w:r>
        <w:t></w:t>
      </w:r>
      <w:r>
        <w:t></w:t>
      </w:r>
      <w:r>
        <w:rPr>
          <w:rFonts w:hint="eastAsia"/>
        </w:rPr>
        <w:t>–</w:t>
      </w:r>
      <w:r>
        <w:t></w:t>
      </w:r>
      <w:r>
        <w:rPr>
          <w:rFonts w:hint="eastAsia"/>
        </w:rPr>
        <w:t>витрати</w:t>
      </w:r>
      <w:r>
        <w:t></w:t>
      </w:r>
      <w:r>
        <w:rPr>
          <w:rFonts w:hint="eastAsia"/>
        </w:rPr>
        <w:t>на</w:t>
      </w:r>
      <w:r>
        <w:t></w:t>
      </w:r>
      <w:r>
        <w:rPr>
          <w:rFonts w:hint="eastAsia"/>
        </w:rPr>
        <w:t>НДДКР</w:t>
      </w:r>
      <w:r>
        <w:t></w:t>
      </w:r>
      <w:r>
        <w:t></w:t>
      </w:r>
      <w:r>
        <w:t></w:t>
      </w:r>
      <w:r>
        <w:t></w:t>
      </w:r>
      <w:r>
        <w:rPr>
          <w:rFonts w:hint="eastAsia"/>
        </w:rPr>
        <w:t>–</w:t>
      </w:r>
      <w:r>
        <w:t></w:t>
      </w:r>
      <w:r>
        <w:rPr>
          <w:rFonts w:hint="eastAsia"/>
        </w:rPr>
        <w:t>темп</w:t>
      </w:r>
      <w:r>
        <w:t></w:t>
      </w:r>
      <w:r>
        <w:rPr>
          <w:rFonts w:hint="eastAsia"/>
        </w:rPr>
        <w:t>зростання</w:t>
      </w:r>
      <w:r>
        <w:t></w:t>
      </w:r>
      <w:r>
        <w:rPr>
          <w:rFonts w:hint="eastAsia"/>
        </w:rPr>
        <w:t>валового</w:t>
      </w:r>
      <w:r>
        <w:t></w:t>
      </w:r>
      <w:r>
        <w:rPr>
          <w:rFonts w:hint="eastAsia"/>
        </w:rPr>
        <w:t>внутрішнього</w:t>
      </w:r>
      <w:r>
        <w:t></w:t>
      </w:r>
      <w:r>
        <w:rPr>
          <w:rFonts w:hint="eastAsia"/>
        </w:rPr>
        <w:t>продукту</w:t>
      </w:r>
      <w:r>
        <w:t></w:t>
      </w:r>
      <w:r>
        <w:t></w:t>
      </w:r>
      <w:r>
        <w:rPr>
          <w:rFonts w:hint="eastAsia"/>
        </w:rPr>
        <w:t>ВВП</w:t>
      </w:r>
      <w:r>
        <w:t></w:t>
      </w:r>
      <w:r>
        <w:t></w:t>
      </w:r>
      <w:r>
        <w:t></w:t>
      </w:r>
      <w:r>
        <w:t></w:t>
      </w:r>
      <w:r>
        <w:t></w:t>
      </w:r>
      <w:r>
        <w:rPr>
          <w:rFonts w:hint="eastAsia"/>
        </w:rPr>
        <w:t>–</w:t>
      </w:r>
      <w:r>
        <w:t></w:t>
      </w:r>
      <w:r>
        <w:rPr>
          <w:rFonts w:hint="eastAsia"/>
        </w:rPr>
        <w:t>темп</w:t>
      </w:r>
      <w:r>
        <w:t></w:t>
      </w:r>
      <w:r>
        <w:rPr>
          <w:rFonts w:hint="eastAsia"/>
        </w:rPr>
        <w:t>зростання</w:t>
      </w:r>
      <w:r>
        <w:t></w:t>
      </w:r>
      <w:r>
        <w:rPr>
          <w:rFonts w:hint="eastAsia"/>
        </w:rPr>
        <w:t>трудових</w:t>
      </w:r>
      <w:r>
        <w:t></w:t>
      </w:r>
      <w:r>
        <w:rPr>
          <w:rFonts w:hint="eastAsia"/>
        </w:rPr>
        <w:t>ресурсів</w:t>
      </w:r>
      <w:r>
        <w:t></w:t>
      </w:r>
      <w:r>
        <w:t></w:t>
      </w:r>
      <w:r>
        <w:t></w:t>
      </w:r>
      <w:r>
        <w:rPr>
          <w:rFonts w:hint="eastAsia"/>
        </w:rPr>
        <w:t>–</w:t>
      </w:r>
      <w:r>
        <w:t></w:t>
      </w:r>
      <w:r>
        <w:rPr>
          <w:rFonts w:hint="eastAsia"/>
        </w:rPr>
        <w:t>частка</w:t>
      </w:r>
      <w:r>
        <w:t></w:t>
      </w:r>
      <w:r>
        <w:rPr>
          <w:rFonts w:hint="eastAsia"/>
        </w:rPr>
        <w:t>споживання</w:t>
      </w:r>
      <w:r>
        <w:t></w:t>
      </w:r>
      <w:r>
        <w:rPr>
          <w:rFonts w:hint="eastAsia"/>
        </w:rPr>
        <w:t>в</w:t>
      </w:r>
      <w:r>
        <w:t></w:t>
      </w:r>
      <w:r>
        <w:rPr>
          <w:rFonts w:hint="eastAsia"/>
        </w:rPr>
        <w:t>ВВП</w:t>
      </w:r>
      <w:r>
        <w:t></w:t>
      </w:r>
      <w:r>
        <w:t></w:t>
      </w:r>
      <w:r>
        <w:t></w:t>
      </w:r>
      <w:r>
        <w:t></w:t>
      </w:r>
      <w:r>
        <w:rPr>
          <w:rFonts w:hint="eastAsia"/>
        </w:rPr>
        <w:t>–</w:t>
      </w:r>
      <w:r>
        <w:t></w:t>
      </w:r>
      <w:r>
        <w:rPr>
          <w:rFonts w:hint="eastAsia"/>
        </w:rPr>
        <w:t>фондомісткість</w:t>
      </w:r>
      <w:r>
        <w:t></w:t>
      </w:r>
      <w:r>
        <w:rPr>
          <w:rFonts w:hint="eastAsia"/>
        </w:rPr>
        <w:t>економіки</w:t>
      </w:r>
      <w:r>
        <w:t></w:t>
      </w:r>
      <w:r>
        <w:t></w:t>
      </w:r>
      <w:r>
        <w:rPr>
          <w:rFonts w:hint="eastAsia"/>
        </w:rPr>
        <w:t>відношення</w:t>
      </w:r>
      <w:r>
        <w:t></w:t>
      </w:r>
      <w:r>
        <w:rPr>
          <w:rFonts w:hint="eastAsia"/>
        </w:rPr>
        <w:t>фондів</w:t>
      </w:r>
      <w:r>
        <w:t></w:t>
      </w:r>
      <w:r>
        <w:rPr>
          <w:rFonts w:hint="eastAsia"/>
        </w:rPr>
        <w:t>до</w:t>
      </w:r>
      <w:r>
        <w:t></w:t>
      </w:r>
      <w:r>
        <w:rPr>
          <w:rFonts w:hint="eastAsia"/>
        </w:rPr>
        <w:t>ВВП</w:t>
      </w:r>
      <w:r>
        <w:t></w:t>
      </w:r>
      <w:r>
        <w:t></w:t>
      </w:r>
      <w:r>
        <w:t></w:t>
      </w:r>
      <w:r>
        <w:rPr>
          <w:rFonts w:hint="eastAsia"/>
        </w:rPr>
        <w:t>Р</w:t>
      </w:r>
      <w:r>
        <w:t></w:t>
      </w:r>
      <w:r>
        <w:rPr>
          <w:rFonts w:hint="eastAsia"/>
        </w:rPr>
        <w:t>–</w:t>
      </w:r>
      <w:r>
        <w:t></w:t>
      </w:r>
      <w:r>
        <w:rPr>
          <w:rFonts w:hint="eastAsia"/>
        </w:rPr>
        <w:t>величина</w:t>
      </w:r>
      <w:r>
        <w:t></w:t>
      </w:r>
      <w:r>
        <w:rPr>
          <w:rFonts w:hint="eastAsia"/>
        </w:rPr>
        <w:t>ВВП</w:t>
      </w:r>
      <w:r>
        <w:t></w:t>
      </w:r>
      <w:r>
        <w:t></w:t>
      </w:r>
      <w:r>
        <w:t></w:t>
      </w:r>
      <w:r>
        <w:rPr>
          <w:rFonts w:hint="eastAsia"/>
        </w:rPr>
        <w:t>–</w:t>
      </w:r>
      <w:r>
        <w:t></w:t>
      </w:r>
      <w:r>
        <w:rPr>
          <w:rFonts w:hint="eastAsia"/>
        </w:rPr>
        <w:t>коефіцієнт</w:t>
      </w:r>
      <w:r>
        <w:t></w:t>
      </w:r>
      <w:r>
        <w:rPr>
          <w:rFonts w:hint="eastAsia"/>
        </w:rPr>
        <w:t>пріоритетності</w:t>
      </w:r>
      <w:r>
        <w:t></w:t>
      </w:r>
      <w:r>
        <w:t></w:t>
      </w:r>
      <w:r>
        <w:t></w:t>
      </w:r>
      <w:r>
        <w:rPr>
          <w:rFonts w:hint="eastAsia"/>
        </w:rPr>
        <w:t>ї</w:t>
      </w:r>
      <w:r>
        <w:t></w:t>
      </w:r>
      <w:r>
        <w:rPr>
          <w:rFonts w:hint="eastAsia"/>
        </w:rPr>
        <w:t>галузі</w:t>
      </w:r>
      <w:r>
        <w:t></w:t>
      </w:r>
    </w:p>
    <w:p w:rsidR="0077048D" w:rsidRDefault="0077048D" w:rsidP="0077048D">
      <w:r>
        <w:tab/>
      </w:r>
    </w:p>
    <w:p w:rsidR="0077048D" w:rsidRDefault="0077048D" w:rsidP="0077048D">
      <w:r>
        <w:tab/>
      </w:r>
      <w:r>
        <w:rPr>
          <w:rFonts w:hint="eastAsia"/>
        </w:rPr>
        <w:t>З</w:t>
      </w:r>
      <w:r>
        <w:t></w:t>
      </w:r>
      <w:r>
        <w:rPr>
          <w:rFonts w:hint="eastAsia"/>
        </w:rPr>
        <w:t>метою</w:t>
      </w:r>
      <w:r>
        <w:t></w:t>
      </w:r>
      <w:r>
        <w:rPr>
          <w:rFonts w:hint="eastAsia"/>
        </w:rPr>
        <w:t>експертного</w:t>
      </w:r>
      <w:r>
        <w:t></w:t>
      </w:r>
      <w:r>
        <w:rPr>
          <w:rFonts w:hint="eastAsia"/>
        </w:rPr>
        <w:t>визначення</w:t>
      </w:r>
      <w:r>
        <w:t></w:t>
      </w:r>
      <w:r>
        <w:rPr>
          <w:rFonts w:hint="eastAsia"/>
        </w:rPr>
        <w:t>коефіцієнтів</w:t>
      </w:r>
      <w:r>
        <w:t></w:t>
      </w:r>
      <w:r>
        <w:rPr>
          <w:rFonts w:hint="eastAsia"/>
        </w:rPr>
        <w:t>пріоритетності</w:t>
      </w:r>
      <w:r>
        <w:t></w:t>
      </w:r>
      <w:r>
        <w:rPr>
          <w:rFonts w:hint="eastAsia"/>
        </w:rPr>
        <w:t>галузей</w:t>
      </w:r>
      <w:r>
        <w:t></w:t>
      </w:r>
      <w:r>
        <w:rPr>
          <w:rFonts w:hint="eastAsia"/>
        </w:rPr>
        <w:t>запропоновано</w:t>
      </w:r>
      <w:r>
        <w:t></w:t>
      </w:r>
      <w:r>
        <w:rPr>
          <w:rFonts w:hint="eastAsia"/>
        </w:rPr>
        <w:t>систему</w:t>
      </w:r>
      <w:r>
        <w:t></w:t>
      </w:r>
      <w:r>
        <w:rPr>
          <w:rFonts w:hint="eastAsia"/>
        </w:rPr>
        <w:t>критеріїв</w:t>
      </w:r>
      <w:r>
        <w:t></w:t>
      </w:r>
      <w:r>
        <w:t></w:t>
      </w:r>
      <w:r>
        <w:rPr>
          <w:rFonts w:hint="eastAsia"/>
        </w:rPr>
        <w:t>яка</w:t>
      </w:r>
      <w:r>
        <w:t></w:t>
      </w:r>
      <w:r>
        <w:rPr>
          <w:rFonts w:hint="eastAsia"/>
        </w:rPr>
        <w:t>містить</w:t>
      </w:r>
      <w:r>
        <w:t></w:t>
      </w:r>
      <w:r>
        <w:t></w:t>
      </w:r>
      <w:r>
        <w:t></w:t>
      </w:r>
      <w:r>
        <w:rPr>
          <w:rFonts w:hint="eastAsia"/>
        </w:rPr>
        <w:t>їх</w:t>
      </w:r>
      <w:r>
        <w:t></w:t>
      </w:r>
      <w:r>
        <w:rPr>
          <w:rFonts w:hint="eastAsia"/>
        </w:rPr>
        <w:t>груп</w:t>
      </w:r>
      <w:r>
        <w:t></w:t>
      </w:r>
      <w:r>
        <w:t></w:t>
      </w:r>
      <w:r>
        <w:rPr>
          <w:rFonts w:hint="eastAsia"/>
        </w:rPr>
        <w:t>зокрема</w:t>
      </w:r>
      <w:r>
        <w:t></w:t>
      </w:r>
      <w:r>
        <w:t></w:t>
      </w:r>
      <w:r>
        <w:rPr>
          <w:rFonts w:hint="eastAsia"/>
        </w:rPr>
        <w:t>оцінку</w:t>
      </w:r>
      <w:r>
        <w:t></w:t>
      </w:r>
      <w:r>
        <w:rPr>
          <w:rFonts w:hint="eastAsia"/>
        </w:rPr>
        <w:t>експортного</w:t>
      </w:r>
      <w:r>
        <w:t></w:t>
      </w:r>
      <w:r>
        <w:rPr>
          <w:rFonts w:hint="eastAsia"/>
        </w:rPr>
        <w:t>потенціалу</w:t>
      </w:r>
      <w:r>
        <w:t></w:t>
      </w:r>
      <w:r>
        <w:rPr>
          <w:rFonts w:hint="eastAsia"/>
        </w:rPr>
        <w:t>галузі</w:t>
      </w:r>
      <w:r>
        <w:t></w:t>
      </w:r>
      <w:r>
        <w:t></w:t>
      </w:r>
      <w:r>
        <w:rPr>
          <w:rFonts w:hint="eastAsia"/>
        </w:rPr>
        <w:t>оцінку</w:t>
      </w:r>
      <w:r>
        <w:t></w:t>
      </w:r>
      <w:r>
        <w:rPr>
          <w:rFonts w:hint="eastAsia"/>
        </w:rPr>
        <w:t>енергоємності</w:t>
      </w:r>
      <w:r>
        <w:t></w:t>
      </w:r>
      <w:r>
        <w:rPr>
          <w:rFonts w:hint="eastAsia"/>
        </w:rPr>
        <w:t>й</w:t>
      </w:r>
      <w:r>
        <w:t></w:t>
      </w:r>
      <w:r>
        <w:rPr>
          <w:rFonts w:hint="eastAsia"/>
        </w:rPr>
        <w:t>енергобезпеки</w:t>
      </w:r>
      <w:r>
        <w:t></w:t>
      </w:r>
      <w:r>
        <w:rPr>
          <w:rFonts w:hint="eastAsia"/>
        </w:rPr>
        <w:t>галузі</w:t>
      </w:r>
      <w:r>
        <w:t></w:t>
      </w:r>
      <w:r>
        <w:t></w:t>
      </w:r>
      <w:r>
        <w:rPr>
          <w:rFonts w:hint="eastAsia"/>
        </w:rPr>
        <w:t>оцінку</w:t>
      </w:r>
      <w:r>
        <w:t></w:t>
      </w:r>
      <w:r>
        <w:rPr>
          <w:rFonts w:hint="eastAsia"/>
        </w:rPr>
        <w:t>соціальної</w:t>
      </w:r>
      <w:r>
        <w:t></w:t>
      </w:r>
      <w:r>
        <w:rPr>
          <w:rFonts w:hint="eastAsia"/>
        </w:rPr>
        <w:t>значущості</w:t>
      </w:r>
      <w:r>
        <w:t></w:t>
      </w:r>
      <w:r>
        <w:rPr>
          <w:rFonts w:hint="eastAsia"/>
        </w:rPr>
        <w:t>галузі</w:t>
      </w:r>
      <w:r>
        <w:t></w:t>
      </w:r>
      <w:r>
        <w:t></w:t>
      </w:r>
      <w:r>
        <w:rPr>
          <w:rFonts w:hint="eastAsia"/>
        </w:rPr>
        <w:t>оцінку</w:t>
      </w:r>
      <w:r>
        <w:t></w:t>
      </w:r>
      <w:r>
        <w:rPr>
          <w:rFonts w:hint="eastAsia"/>
        </w:rPr>
        <w:t>фондомісткості</w:t>
      </w:r>
      <w:r>
        <w:t></w:t>
      </w:r>
      <w:r>
        <w:rPr>
          <w:rFonts w:hint="eastAsia"/>
        </w:rPr>
        <w:t>галузі</w:t>
      </w:r>
      <w:r>
        <w:t></w:t>
      </w:r>
      <w:r>
        <w:t></w:t>
      </w:r>
      <w:r>
        <w:rPr>
          <w:rFonts w:hint="eastAsia"/>
        </w:rPr>
        <w:t>оцінку</w:t>
      </w:r>
      <w:r>
        <w:t></w:t>
      </w:r>
      <w:r>
        <w:rPr>
          <w:rFonts w:hint="eastAsia"/>
        </w:rPr>
        <w:t>капіталомісткості</w:t>
      </w:r>
      <w:r>
        <w:t></w:t>
      </w:r>
      <w:r>
        <w:rPr>
          <w:rFonts w:hint="eastAsia"/>
        </w:rPr>
        <w:t>галузі</w:t>
      </w:r>
      <w:r>
        <w:t></w:t>
      </w:r>
      <w:r>
        <w:t></w:t>
      </w:r>
      <w:r>
        <w:rPr>
          <w:rFonts w:hint="eastAsia"/>
        </w:rPr>
        <w:t>оцінку</w:t>
      </w:r>
      <w:r>
        <w:t></w:t>
      </w:r>
      <w:r>
        <w:rPr>
          <w:rFonts w:hint="eastAsia"/>
        </w:rPr>
        <w:t>відповідності</w:t>
      </w:r>
      <w:r>
        <w:t></w:t>
      </w:r>
      <w:r>
        <w:rPr>
          <w:rFonts w:hint="eastAsia"/>
        </w:rPr>
        <w:t>галузі</w:t>
      </w:r>
      <w:r>
        <w:t></w:t>
      </w:r>
      <w:r>
        <w:rPr>
          <w:rFonts w:hint="eastAsia"/>
        </w:rPr>
        <w:t>стратегічним</w:t>
      </w:r>
      <w:r>
        <w:t></w:t>
      </w:r>
      <w:r>
        <w:rPr>
          <w:rFonts w:hint="eastAsia"/>
        </w:rPr>
        <w:t>загальнонаціональним</w:t>
      </w:r>
      <w:r>
        <w:t></w:t>
      </w:r>
      <w:r>
        <w:rPr>
          <w:rFonts w:hint="eastAsia"/>
        </w:rPr>
        <w:t>пріоритетами</w:t>
      </w:r>
      <w:r>
        <w:t></w:t>
      </w:r>
      <w:r>
        <w:rPr>
          <w:rFonts w:hint="eastAsia"/>
        </w:rPr>
        <w:t>розвитку</w:t>
      </w:r>
      <w:r>
        <w:t></w:t>
      </w:r>
      <w:r>
        <w:t></w:t>
      </w:r>
      <w:r>
        <w:rPr>
          <w:rFonts w:hint="eastAsia"/>
        </w:rPr>
        <w:t>оцінку</w:t>
      </w:r>
      <w:r>
        <w:t></w:t>
      </w:r>
      <w:r>
        <w:rPr>
          <w:rFonts w:hint="eastAsia"/>
        </w:rPr>
        <w:t>рівня</w:t>
      </w:r>
      <w:r>
        <w:t></w:t>
      </w:r>
      <w:r>
        <w:rPr>
          <w:rFonts w:hint="eastAsia"/>
        </w:rPr>
        <w:t>впливу</w:t>
      </w:r>
      <w:r>
        <w:t></w:t>
      </w:r>
      <w:r>
        <w:rPr>
          <w:rFonts w:hint="eastAsia"/>
        </w:rPr>
        <w:t>досліджуваної</w:t>
      </w:r>
      <w:r>
        <w:t></w:t>
      </w:r>
      <w:r>
        <w:rPr>
          <w:rFonts w:hint="eastAsia"/>
        </w:rPr>
        <w:t>галузі</w:t>
      </w:r>
      <w:r>
        <w:t></w:t>
      </w:r>
      <w:r>
        <w:rPr>
          <w:rFonts w:hint="eastAsia"/>
        </w:rPr>
        <w:t>на</w:t>
      </w:r>
      <w:r>
        <w:t></w:t>
      </w:r>
      <w:r>
        <w:rPr>
          <w:rFonts w:hint="eastAsia"/>
        </w:rPr>
        <w:t>інші</w:t>
      </w:r>
      <w:r>
        <w:t></w:t>
      </w:r>
      <w:r>
        <w:rPr>
          <w:rFonts w:hint="eastAsia"/>
        </w:rPr>
        <w:t>галузі</w:t>
      </w:r>
      <w:r>
        <w:t></w:t>
      </w:r>
      <w:r>
        <w:rPr>
          <w:rFonts w:hint="eastAsia"/>
        </w:rPr>
        <w:t>економіки</w:t>
      </w:r>
      <w:r>
        <w:t></w:t>
      </w:r>
      <w:r>
        <w:t></w:t>
      </w:r>
      <w:r>
        <w:rPr>
          <w:rFonts w:hint="eastAsia"/>
        </w:rPr>
        <w:t>оцінку</w:t>
      </w:r>
      <w:r>
        <w:t></w:t>
      </w:r>
      <w:r>
        <w:rPr>
          <w:rFonts w:hint="eastAsia"/>
        </w:rPr>
        <w:t>рівня</w:t>
      </w:r>
      <w:r>
        <w:t></w:t>
      </w:r>
      <w:r>
        <w:rPr>
          <w:rFonts w:hint="eastAsia"/>
        </w:rPr>
        <w:t>адаптивності</w:t>
      </w:r>
      <w:r>
        <w:t></w:t>
      </w:r>
      <w:r>
        <w:rPr>
          <w:rFonts w:hint="eastAsia"/>
        </w:rPr>
        <w:t>галузі</w:t>
      </w:r>
      <w:r>
        <w:t></w:t>
      </w:r>
      <w:r>
        <w:t></w:t>
      </w:r>
      <w:r>
        <w:rPr>
          <w:rFonts w:hint="eastAsia"/>
        </w:rPr>
        <w:t>оцінку</w:t>
      </w:r>
      <w:r>
        <w:t></w:t>
      </w:r>
      <w:r>
        <w:rPr>
          <w:rFonts w:hint="eastAsia"/>
        </w:rPr>
        <w:t>екологічності</w:t>
      </w:r>
      <w:r>
        <w:t></w:t>
      </w:r>
      <w:r>
        <w:rPr>
          <w:rFonts w:hint="eastAsia"/>
        </w:rPr>
        <w:t>галузі</w:t>
      </w:r>
      <w:r>
        <w:t></w:t>
      </w:r>
      <w:r>
        <w:t></w:t>
      </w:r>
      <w:r>
        <w:rPr>
          <w:rFonts w:hint="eastAsia"/>
        </w:rPr>
        <w:t>для</w:t>
      </w:r>
      <w:r>
        <w:t></w:t>
      </w:r>
      <w:r>
        <w:rPr>
          <w:rFonts w:hint="eastAsia"/>
        </w:rPr>
        <w:t>кожної</w:t>
      </w:r>
      <w:r>
        <w:t></w:t>
      </w:r>
      <w:r>
        <w:rPr>
          <w:rFonts w:hint="eastAsia"/>
        </w:rPr>
        <w:t>з</w:t>
      </w:r>
      <w:r>
        <w:t></w:t>
      </w:r>
      <w:r>
        <w:rPr>
          <w:rFonts w:hint="eastAsia"/>
        </w:rPr>
        <w:t>наведених</w:t>
      </w:r>
      <w:r>
        <w:t></w:t>
      </w:r>
      <w:r>
        <w:rPr>
          <w:rFonts w:hint="eastAsia"/>
        </w:rPr>
        <w:t>груп</w:t>
      </w:r>
      <w:r>
        <w:t></w:t>
      </w:r>
      <w:r>
        <w:rPr>
          <w:rFonts w:hint="eastAsia"/>
        </w:rPr>
        <w:t>критеріїв</w:t>
      </w:r>
      <w:r>
        <w:t></w:t>
      </w:r>
      <w:r>
        <w:rPr>
          <w:rFonts w:hint="eastAsia"/>
        </w:rPr>
        <w:t>у</w:t>
      </w:r>
      <w:r>
        <w:t></w:t>
      </w:r>
      <w:r>
        <w:rPr>
          <w:rFonts w:hint="eastAsia"/>
        </w:rPr>
        <w:t>роботі</w:t>
      </w:r>
      <w:r>
        <w:t></w:t>
      </w:r>
      <w:r>
        <w:rPr>
          <w:rFonts w:hint="eastAsia"/>
        </w:rPr>
        <w:t>сформовано</w:t>
      </w:r>
      <w:r>
        <w:t></w:t>
      </w:r>
      <w:r>
        <w:rPr>
          <w:rFonts w:hint="eastAsia"/>
        </w:rPr>
        <w:t>перелік</w:t>
      </w:r>
      <w:r>
        <w:t></w:t>
      </w:r>
      <w:r>
        <w:rPr>
          <w:rFonts w:hint="eastAsia"/>
        </w:rPr>
        <w:t>конкретних</w:t>
      </w:r>
      <w:r>
        <w:t></w:t>
      </w:r>
      <w:r>
        <w:rPr>
          <w:rFonts w:hint="eastAsia"/>
        </w:rPr>
        <w:t>показників</w:t>
      </w:r>
      <w:r>
        <w:t></w:t>
      </w:r>
      <w:r>
        <w:t></w:t>
      </w:r>
    </w:p>
    <w:p w:rsidR="0077048D" w:rsidRDefault="0077048D" w:rsidP="0077048D">
      <w:r>
        <w:rPr>
          <w:rFonts w:hint="eastAsia"/>
        </w:rPr>
        <w:t>У</w:t>
      </w:r>
      <w:r>
        <w:t></w:t>
      </w:r>
      <w:r>
        <w:rPr>
          <w:rFonts w:hint="eastAsia"/>
        </w:rPr>
        <w:t>третьому</w:t>
      </w:r>
      <w:r>
        <w:t></w:t>
      </w:r>
      <w:r>
        <w:rPr>
          <w:rFonts w:hint="eastAsia"/>
        </w:rPr>
        <w:t>розділі</w:t>
      </w:r>
      <w:r>
        <w:t></w:t>
      </w:r>
      <w:r>
        <w:rPr>
          <w:rFonts w:hint="eastAsia"/>
        </w:rPr>
        <w:t>“Практичні</w:t>
      </w:r>
      <w:r>
        <w:t></w:t>
      </w:r>
      <w:r>
        <w:rPr>
          <w:rFonts w:hint="eastAsia"/>
        </w:rPr>
        <w:t>аспекти</w:t>
      </w:r>
      <w:r>
        <w:t></w:t>
      </w:r>
      <w:r>
        <w:rPr>
          <w:rFonts w:hint="eastAsia"/>
        </w:rPr>
        <w:t>використання</w:t>
      </w:r>
      <w:r>
        <w:t></w:t>
      </w:r>
      <w:r>
        <w:rPr>
          <w:rFonts w:hint="eastAsia"/>
        </w:rPr>
        <w:t>інвестиційного</w:t>
      </w:r>
      <w:r>
        <w:t></w:t>
      </w:r>
      <w:r>
        <w:rPr>
          <w:rFonts w:hint="eastAsia"/>
        </w:rPr>
        <w:t>проектування</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на</w:t>
      </w:r>
      <w:r>
        <w:t></w:t>
      </w:r>
      <w:r>
        <w:rPr>
          <w:rFonts w:hint="eastAsia"/>
        </w:rPr>
        <w:t>регіональному</w:t>
      </w:r>
      <w:r>
        <w:t></w:t>
      </w:r>
      <w:r>
        <w:rPr>
          <w:rFonts w:hint="eastAsia"/>
        </w:rPr>
        <w:t>та</w:t>
      </w:r>
      <w:r>
        <w:t></w:t>
      </w:r>
      <w:r>
        <w:rPr>
          <w:rFonts w:hint="eastAsia"/>
        </w:rPr>
        <w:t>локальному</w:t>
      </w:r>
      <w:r>
        <w:t></w:t>
      </w:r>
      <w:r>
        <w:rPr>
          <w:rFonts w:hint="eastAsia"/>
        </w:rPr>
        <w:t>рівнях”</w:t>
      </w:r>
      <w:r>
        <w:t></w:t>
      </w:r>
      <w:r>
        <w:rPr>
          <w:rFonts w:hint="eastAsia"/>
        </w:rPr>
        <w:t>зазначено</w:t>
      </w:r>
      <w:r>
        <w:t></w:t>
      </w:r>
      <w:r>
        <w:t></w:t>
      </w:r>
      <w:r>
        <w:rPr>
          <w:rFonts w:hint="eastAsia"/>
        </w:rPr>
        <w:t>що</w:t>
      </w:r>
      <w:r>
        <w:t></w:t>
      </w:r>
      <w:r>
        <w:rPr>
          <w:rFonts w:hint="eastAsia"/>
        </w:rPr>
        <w:t>на</w:t>
      </w:r>
      <w:r>
        <w:t></w:t>
      </w:r>
      <w:r>
        <w:rPr>
          <w:rFonts w:hint="eastAsia"/>
        </w:rPr>
        <w:t>сучасному</w:t>
      </w:r>
      <w:r>
        <w:t></w:t>
      </w:r>
      <w:r>
        <w:rPr>
          <w:rFonts w:hint="eastAsia"/>
        </w:rPr>
        <w:t>етапі</w:t>
      </w:r>
      <w:r>
        <w:t></w:t>
      </w:r>
      <w:r>
        <w:rPr>
          <w:rFonts w:hint="eastAsia"/>
        </w:rPr>
        <w:t>управління</w:t>
      </w:r>
      <w:r>
        <w:t></w:t>
      </w:r>
      <w:r>
        <w:rPr>
          <w:rFonts w:hint="eastAsia"/>
        </w:rPr>
        <w:t>регіональним</w:t>
      </w:r>
      <w:r>
        <w:t></w:t>
      </w:r>
      <w:r>
        <w:rPr>
          <w:rFonts w:hint="eastAsia"/>
        </w:rPr>
        <w:t>розвитком</w:t>
      </w:r>
      <w:r>
        <w:t></w:t>
      </w:r>
      <w:r>
        <w:rPr>
          <w:rFonts w:hint="eastAsia"/>
        </w:rPr>
        <w:t>в</w:t>
      </w:r>
      <w:r>
        <w:t></w:t>
      </w:r>
      <w:r>
        <w:rPr>
          <w:rFonts w:hint="eastAsia"/>
        </w:rPr>
        <w:t>умовах</w:t>
      </w:r>
      <w:r>
        <w:t></w:t>
      </w:r>
      <w:r>
        <w:rPr>
          <w:rFonts w:hint="eastAsia"/>
        </w:rPr>
        <w:t>обмеженості</w:t>
      </w:r>
      <w:r>
        <w:t></w:t>
      </w:r>
      <w:r>
        <w:rPr>
          <w:rFonts w:hint="eastAsia"/>
        </w:rPr>
        <w:t>інвестиційних</w:t>
      </w:r>
      <w:r>
        <w:t></w:t>
      </w:r>
      <w:r>
        <w:rPr>
          <w:rFonts w:hint="eastAsia"/>
        </w:rPr>
        <w:t>коштів</w:t>
      </w:r>
      <w:r>
        <w:t></w:t>
      </w:r>
      <w:r>
        <w:rPr>
          <w:rFonts w:hint="eastAsia"/>
        </w:rPr>
        <w:t>особливої</w:t>
      </w:r>
      <w:r>
        <w:t></w:t>
      </w:r>
      <w:r>
        <w:rPr>
          <w:rFonts w:hint="eastAsia"/>
        </w:rPr>
        <w:t>актуальності</w:t>
      </w:r>
      <w:r>
        <w:t></w:t>
      </w:r>
      <w:r>
        <w:rPr>
          <w:rFonts w:hint="eastAsia"/>
        </w:rPr>
        <w:t>набувають</w:t>
      </w:r>
      <w:r>
        <w:t></w:t>
      </w:r>
      <w:r>
        <w:rPr>
          <w:rFonts w:hint="eastAsia"/>
        </w:rPr>
        <w:t>питання</w:t>
      </w:r>
      <w:r>
        <w:t></w:t>
      </w:r>
      <w:r>
        <w:rPr>
          <w:rFonts w:hint="eastAsia"/>
        </w:rPr>
        <w:t>формування</w:t>
      </w:r>
      <w:r>
        <w:t></w:t>
      </w:r>
      <w:r>
        <w:rPr>
          <w:rFonts w:hint="eastAsia"/>
        </w:rPr>
        <w:t>механізму</w:t>
      </w:r>
      <w:r>
        <w:t></w:t>
      </w:r>
      <w:r>
        <w:rPr>
          <w:rFonts w:hint="eastAsia"/>
        </w:rPr>
        <w:t>здійснення</w:t>
      </w:r>
      <w:r>
        <w:t></w:t>
      </w:r>
      <w:r>
        <w:rPr>
          <w:rFonts w:hint="eastAsia"/>
        </w:rPr>
        <w:t>регіональної</w:t>
      </w:r>
      <w:r>
        <w:t></w:t>
      </w:r>
      <w:r>
        <w:rPr>
          <w:rFonts w:hint="eastAsia"/>
        </w:rPr>
        <w:t>експертизи</w:t>
      </w:r>
      <w:r>
        <w:t></w:t>
      </w:r>
      <w:r>
        <w:rPr>
          <w:rFonts w:hint="eastAsia"/>
        </w:rPr>
        <w:t>інвестиційних</w:t>
      </w:r>
      <w:r>
        <w:t></w:t>
      </w:r>
      <w:r>
        <w:rPr>
          <w:rFonts w:hint="eastAsia"/>
        </w:rPr>
        <w:t>проектів</w:t>
      </w:r>
      <w:r>
        <w:t></w:t>
      </w:r>
      <w:r>
        <w:t></w:t>
      </w:r>
      <w:r>
        <w:rPr>
          <w:rFonts w:hint="eastAsia"/>
        </w:rPr>
        <w:t>але</w:t>
      </w:r>
      <w:r>
        <w:t></w:t>
      </w:r>
      <w:r>
        <w:t></w:t>
      </w:r>
      <w:r>
        <w:rPr>
          <w:rFonts w:hint="eastAsia"/>
        </w:rPr>
        <w:t>на</w:t>
      </w:r>
      <w:r>
        <w:t></w:t>
      </w:r>
      <w:r>
        <w:rPr>
          <w:rFonts w:hint="eastAsia"/>
        </w:rPr>
        <w:t>жаль</w:t>
      </w:r>
      <w:r>
        <w:t></w:t>
      </w:r>
      <w:r>
        <w:t></w:t>
      </w:r>
      <w:r>
        <w:rPr>
          <w:rFonts w:hint="eastAsia"/>
        </w:rPr>
        <w:t>на</w:t>
      </w:r>
      <w:r>
        <w:t></w:t>
      </w:r>
      <w:r>
        <w:rPr>
          <w:rFonts w:hint="eastAsia"/>
        </w:rPr>
        <w:t>сьогодні</w:t>
      </w:r>
      <w:r>
        <w:t></w:t>
      </w:r>
      <w:r>
        <w:rPr>
          <w:rFonts w:hint="eastAsia"/>
        </w:rPr>
        <w:t>в</w:t>
      </w:r>
      <w:r>
        <w:t></w:t>
      </w:r>
      <w:r>
        <w:rPr>
          <w:rFonts w:hint="eastAsia"/>
        </w:rPr>
        <w:t>Україні</w:t>
      </w:r>
      <w:r>
        <w:t></w:t>
      </w:r>
      <w:r>
        <w:rPr>
          <w:rFonts w:hint="eastAsia"/>
        </w:rPr>
        <w:t>ще</w:t>
      </w:r>
      <w:r>
        <w:t></w:t>
      </w:r>
      <w:r>
        <w:rPr>
          <w:rFonts w:hint="eastAsia"/>
        </w:rPr>
        <w:t>нормативно</w:t>
      </w:r>
      <w:r>
        <w:t></w:t>
      </w:r>
      <w:r>
        <w:rPr>
          <w:rFonts w:hint="eastAsia"/>
        </w:rPr>
        <w:t>не</w:t>
      </w:r>
      <w:r>
        <w:t></w:t>
      </w:r>
      <w:r>
        <w:rPr>
          <w:rFonts w:hint="eastAsia"/>
        </w:rPr>
        <w:t>закріплений</w:t>
      </w:r>
      <w:r>
        <w:t></w:t>
      </w:r>
      <w:r>
        <w:rPr>
          <w:rFonts w:hint="eastAsia"/>
        </w:rPr>
        <w:t>механізм</w:t>
      </w:r>
      <w:r>
        <w:t></w:t>
      </w:r>
      <w:r>
        <w:rPr>
          <w:rFonts w:hint="eastAsia"/>
        </w:rPr>
        <w:t>її</w:t>
      </w:r>
      <w:r>
        <w:t></w:t>
      </w:r>
      <w:r>
        <w:rPr>
          <w:rFonts w:hint="eastAsia"/>
        </w:rPr>
        <w:t>проведення</w:t>
      </w:r>
      <w:r>
        <w:t></w:t>
      </w:r>
      <w:r>
        <w:t></w:t>
      </w:r>
      <w:r>
        <w:rPr>
          <w:rFonts w:hint="eastAsia"/>
        </w:rPr>
        <w:t>Під</w:t>
      </w:r>
      <w:r>
        <w:t></w:t>
      </w:r>
      <w:r>
        <w:rPr>
          <w:rFonts w:hint="eastAsia"/>
        </w:rPr>
        <w:t>регіональною</w:t>
      </w:r>
      <w:r>
        <w:t></w:t>
      </w:r>
      <w:r>
        <w:rPr>
          <w:rFonts w:hint="eastAsia"/>
        </w:rPr>
        <w:t>експертизою</w:t>
      </w:r>
      <w:r>
        <w:t></w:t>
      </w:r>
      <w:r>
        <w:rPr>
          <w:rFonts w:hint="eastAsia"/>
        </w:rPr>
        <w:t>інвестиційного</w:t>
      </w:r>
      <w:r>
        <w:t></w:t>
      </w:r>
      <w:r>
        <w:rPr>
          <w:rFonts w:hint="eastAsia"/>
        </w:rPr>
        <w:t>проекту</w:t>
      </w:r>
      <w:r>
        <w:t></w:t>
      </w:r>
      <w:r>
        <w:rPr>
          <w:rFonts w:hint="eastAsia"/>
        </w:rPr>
        <w:t>в</w:t>
      </w:r>
      <w:r>
        <w:t></w:t>
      </w:r>
      <w:r>
        <w:rPr>
          <w:rFonts w:hint="eastAsia"/>
        </w:rPr>
        <w:t>роботі</w:t>
      </w:r>
      <w:r>
        <w:t></w:t>
      </w:r>
      <w:r>
        <w:rPr>
          <w:rFonts w:hint="eastAsia"/>
        </w:rPr>
        <w:t>запропоновано</w:t>
      </w:r>
      <w:r>
        <w:t></w:t>
      </w:r>
      <w:r>
        <w:rPr>
          <w:rFonts w:hint="eastAsia"/>
        </w:rPr>
        <w:t>розуміти</w:t>
      </w:r>
      <w:r>
        <w:t></w:t>
      </w:r>
      <w:r>
        <w:rPr>
          <w:rFonts w:hint="eastAsia"/>
        </w:rPr>
        <w:t>його</w:t>
      </w:r>
      <w:r>
        <w:t></w:t>
      </w:r>
      <w:r>
        <w:rPr>
          <w:rFonts w:hint="eastAsia"/>
        </w:rPr>
        <w:t>оцінку</w:t>
      </w:r>
      <w:r>
        <w:t></w:t>
      </w:r>
      <w:r>
        <w:rPr>
          <w:rFonts w:hint="eastAsia"/>
        </w:rPr>
        <w:t>зацікавленими</w:t>
      </w:r>
      <w:r>
        <w:t></w:t>
      </w:r>
      <w:r>
        <w:rPr>
          <w:rFonts w:hint="eastAsia"/>
        </w:rPr>
        <w:t>або</w:t>
      </w:r>
      <w:r>
        <w:t></w:t>
      </w:r>
      <w:r>
        <w:rPr>
          <w:rFonts w:hint="eastAsia"/>
        </w:rPr>
        <w:t>незалежними</w:t>
      </w:r>
      <w:r>
        <w:t></w:t>
      </w:r>
      <w:r>
        <w:rPr>
          <w:rFonts w:hint="eastAsia"/>
        </w:rPr>
        <w:t>організаціями</w:t>
      </w:r>
      <w:r>
        <w:t></w:t>
      </w:r>
      <w:r>
        <w:t></w:t>
      </w:r>
      <w:r>
        <w:rPr>
          <w:rFonts w:hint="eastAsia"/>
        </w:rPr>
        <w:t>а</w:t>
      </w:r>
      <w:r>
        <w:t></w:t>
      </w:r>
      <w:r>
        <w:rPr>
          <w:rFonts w:hint="eastAsia"/>
        </w:rPr>
        <w:t>також</w:t>
      </w:r>
      <w:r>
        <w:t></w:t>
      </w:r>
      <w:r>
        <w:rPr>
          <w:rFonts w:hint="eastAsia"/>
        </w:rPr>
        <w:t>регіональними</w:t>
      </w:r>
      <w:r>
        <w:t></w:t>
      </w:r>
      <w:r>
        <w:rPr>
          <w:rFonts w:hint="eastAsia"/>
        </w:rPr>
        <w:t>органами</w:t>
      </w:r>
      <w:r>
        <w:t></w:t>
      </w:r>
      <w:r>
        <w:rPr>
          <w:rFonts w:hint="eastAsia"/>
        </w:rPr>
        <w:t>управління</w:t>
      </w:r>
      <w:r>
        <w:t></w:t>
      </w:r>
      <w:r>
        <w:rPr>
          <w:rFonts w:hint="eastAsia"/>
        </w:rPr>
        <w:t>за</w:t>
      </w:r>
      <w:r>
        <w:t></w:t>
      </w:r>
      <w:r>
        <w:rPr>
          <w:rFonts w:hint="eastAsia"/>
        </w:rPr>
        <w:t>формальними</w:t>
      </w:r>
      <w:r>
        <w:t></w:t>
      </w:r>
      <w:r>
        <w:rPr>
          <w:rFonts w:hint="eastAsia"/>
        </w:rPr>
        <w:t>і</w:t>
      </w:r>
      <w:r>
        <w:t></w:t>
      </w:r>
      <w:r>
        <w:rPr>
          <w:rFonts w:hint="eastAsia"/>
        </w:rPr>
        <w:t>неформальними</w:t>
      </w:r>
      <w:r>
        <w:t></w:t>
      </w:r>
      <w:r>
        <w:rPr>
          <w:rFonts w:hint="eastAsia"/>
        </w:rPr>
        <w:t>критеріями</w:t>
      </w:r>
      <w:r>
        <w:t></w:t>
      </w:r>
      <w:r>
        <w:t></w:t>
      </w:r>
      <w:r>
        <w:rPr>
          <w:rFonts w:hint="eastAsia"/>
        </w:rPr>
        <w:t>з</w:t>
      </w:r>
      <w:r>
        <w:t></w:t>
      </w:r>
      <w:r>
        <w:rPr>
          <w:rFonts w:hint="eastAsia"/>
        </w:rPr>
        <w:t>метою</w:t>
      </w:r>
      <w:r>
        <w:t></w:t>
      </w:r>
      <w:r>
        <w:rPr>
          <w:rFonts w:hint="eastAsia"/>
        </w:rPr>
        <w:t>оцінки</w:t>
      </w:r>
      <w:r>
        <w:t></w:t>
      </w:r>
      <w:r>
        <w:rPr>
          <w:rFonts w:hint="eastAsia"/>
        </w:rPr>
        <w:t>ефективності</w:t>
      </w:r>
      <w:r>
        <w:t></w:t>
      </w:r>
      <w:r>
        <w:rPr>
          <w:rFonts w:hint="eastAsia"/>
        </w:rPr>
        <w:t>проекту</w:t>
      </w:r>
      <w:r>
        <w:t></w:t>
      </w:r>
      <w:r>
        <w:t></w:t>
      </w:r>
      <w:r>
        <w:rPr>
          <w:rFonts w:hint="eastAsia"/>
        </w:rPr>
        <w:t>доцільності</w:t>
      </w:r>
      <w:r>
        <w:t></w:t>
      </w:r>
      <w:r>
        <w:rPr>
          <w:rFonts w:hint="eastAsia"/>
        </w:rPr>
        <w:t>його</w:t>
      </w:r>
      <w:r>
        <w:t></w:t>
      </w:r>
      <w:r>
        <w:rPr>
          <w:rFonts w:hint="eastAsia"/>
        </w:rPr>
        <w:t>реалізації</w:t>
      </w:r>
      <w:r>
        <w:t></w:t>
      </w:r>
      <w:r>
        <w:rPr>
          <w:rFonts w:hint="eastAsia"/>
        </w:rPr>
        <w:t>в</w:t>
      </w:r>
      <w:r>
        <w:t></w:t>
      </w:r>
      <w:r>
        <w:rPr>
          <w:rFonts w:hint="eastAsia"/>
        </w:rPr>
        <w:t>конкретному</w:t>
      </w:r>
      <w:r>
        <w:t></w:t>
      </w:r>
      <w:r>
        <w:rPr>
          <w:rFonts w:hint="eastAsia"/>
        </w:rPr>
        <w:t>регіоні</w:t>
      </w:r>
      <w:r>
        <w:t></w:t>
      </w:r>
      <w:r>
        <w:t></w:t>
      </w:r>
      <w:r>
        <w:rPr>
          <w:rFonts w:hint="eastAsia"/>
        </w:rPr>
        <w:t>його</w:t>
      </w:r>
      <w:r>
        <w:t></w:t>
      </w:r>
      <w:r>
        <w:rPr>
          <w:rFonts w:hint="eastAsia"/>
        </w:rPr>
        <w:t>відповідності</w:t>
      </w:r>
      <w:r>
        <w:t></w:t>
      </w:r>
      <w:r>
        <w:rPr>
          <w:rFonts w:hint="eastAsia"/>
        </w:rPr>
        <w:t>стратегії</w:t>
      </w:r>
      <w:r>
        <w:t></w:t>
      </w:r>
      <w:r>
        <w:rPr>
          <w:rFonts w:hint="eastAsia"/>
        </w:rPr>
        <w:t>економічного</w:t>
      </w:r>
      <w:r>
        <w:t></w:t>
      </w:r>
      <w:r>
        <w:rPr>
          <w:rFonts w:hint="eastAsia"/>
        </w:rPr>
        <w:t>і</w:t>
      </w:r>
      <w:r>
        <w:t></w:t>
      </w:r>
      <w:r>
        <w:rPr>
          <w:rFonts w:hint="eastAsia"/>
        </w:rPr>
        <w:t>соціального</w:t>
      </w:r>
      <w:r>
        <w:t></w:t>
      </w:r>
      <w:r>
        <w:rPr>
          <w:rFonts w:hint="eastAsia"/>
        </w:rPr>
        <w:t>розвитку</w:t>
      </w:r>
      <w:r>
        <w:t></w:t>
      </w:r>
      <w:r>
        <w:rPr>
          <w:rFonts w:hint="eastAsia"/>
        </w:rPr>
        <w:t>регіону</w:t>
      </w:r>
      <w:r>
        <w:t></w:t>
      </w:r>
      <w:r>
        <w:t></w:t>
      </w:r>
      <w:r>
        <w:rPr>
          <w:rFonts w:hint="eastAsia"/>
        </w:rPr>
        <w:t>обґрунтування</w:t>
      </w:r>
      <w:r>
        <w:t></w:t>
      </w:r>
      <w:r>
        <w:rPr>
          <w:rFonts w:hint="eastAsia"/>
        </w:rPr>
        <w:t>доцільності</w:t>
      </w:r>
      <w:r>
        <w:t></w:t>
      </w:r>
      <w:r>
        <w:t></w:t>
      </w:r>
      <w:r>
        <w:rPr>
          <w:rFonts w:hint="eastAsia"/>
        </w:rPr>
        <w:t>використання</w:t>
      </w:r>
      <w:r>
        <w:t></w:t>
      </w:r>
      <w:r>
        <w:rPr>
          <w:rFonts w:hint="eastAsia"/>
        </w:rPr>
        <w:t>обмежених</w:t>
      </w:r>
      <w:r>
        <w:t></w:t>
      </w:r>
      <w:r>
        <w:rPr>
          <w:rFonts w:hint="eastAsia"/>
        </w:rPr>
        <w:t>ресурсів</w:t>
      </w:r>
      <w:r>
        <w:t></w:t>
      </w:r>
      <w:r>
        <w:rPr>
          <w:rFonts w:hint="eastAsia"/>
        </w:rPr>
        <w:t>регіонального</w:t>
      </w:r>
      <w:r>
        <w:t></w:t>
      </w:r>
      <w:r>
        <w:rPr>
          <w:rFonts w:hint="eastAsia"/>
        </w:rPr>
        <w:t>бюджету</w:t>
      </w:r>
      <w:r>
        <w:t></w:t>
      </w:r>
      <w:r>
        <w:rPr>
          <w:rFonts w:hint="eastAsia"/>
        </w:rPr>
        <w:t>при</w:t>
      </w:r>
      <w:r>
        <w:t></w:t>
      </w:r>
      <w:r>
        <w:rPr>
          <w:rFonts w:hint="eastAsia"/>
        </w:rPr>
        <w:t>повному</w:t>
      </w:r>
      <w:r>
        <w:t></w:t>
      </w:r>
      <w:r>
        <w:rPr>
          <w:rFonts w:hint="eastAsia"/>
        </w:rPr>
        <w:t>або</w:t>
      </w:r>
      <w:r>
        <w:t></w:t>
      </w:r>
      <w:r>
        <w:rPr>
          <w:rFonts w:hint="eastAsia"/>
        </w:rPr>
        <w:t>частковому</w:t>
      </w:r>
      <w:r>
        <w:t></w:t>
      </w:r>
      <w:r>
        <w:rPr>
          <w:rFonts w:hint="eastAsia"/>
        </w:rPr>
        <w:t>фінансуванні</w:t>
      </w:r>
      <w:r>
        <w:t></w:t>
      </w:r>
      <w:r>
        <w:rPr>
          <w:rFonts w:hint="eastAsia"/>
        </w:rPr>
        <w:t>проекту</w:t>
      </w:r>
      <w:r>
        <w:t></w:t>
      </w:r>
    </w:p>
    <w:p w:rsidR="0077048D" w:rsidRDefault="0077048D" w:rsidP="0077048D">
      <w:r>
        <w:rPr>
          <w:rFonts w:hint="eastAsia"/>
        </w:rPr>
        <w:t>У</w:t>
      </w:r>
      <w:r>
        <w:t></w:t>
      </w:r>
      <w:r>
        <w:rPr>
          <w:rFonts w:hint="eastAsia"/>
        </w:rPr>
        <w:t>роботі</w:t>
      </w:r>
      <w:r>
        <w:t></w:t>
      </w:r>
      <w:r>
        <w:rPr>
          <w:rFonts w:hint="eastAsia"/>
        </w:rPr>
        <w:t>запропоновано</w:t>
      </w:r>
      <w:r>
        <w:t></w:t>
      </w:r>
      <w:r>
        <w:rPr>
          <w:rFonts w:hint="eastAsia"/>
        </w:rPr>
        <w:t>авторський</w:t>
      </w:r>
      <w:r>
        <w:t></w:t>
      </w:r>
      <w:r>
        <w:rPr>
          <w:rFonts w:hint="eastAsia"/>
        </w:rPr>
        <w:t>підхід</w:t>
      </w:r>
      <w:r>
        <w:t></w:t>
      </w:r>
      <w:r>
        <w:rPr>
          <w:rFonts w:hint="eastAsia"/>
        </w:rPr>
        <w:t>до</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здійснення</w:t>
      </w:r>
      <w:r>
        <w:t></w:t>
      </w:r>
      <w:r>
        <w:rPr>
          <w:rFonts w:hint="eastAsia"/>
        </w:rPr>
        <w:t>регіональної</w:t>
      </w:r>
      <w:r>
        <w:t></w:t>
      </w:r>
      <w:r>
        <w:rPr>
          <w:rFonts w:hint="eastAsia"/>
        </w:rPr>
        <w:t>експертизи</w:t>
      </w:r>
      <w:r>
        <w:t></w:t>
      </w:r>
      <w:r>
        <w:rPr>
          <w:rFonts w:hint="eastAsia"/>
        </w:rPr>
        <w:t>інвестиційних</w:t>
      </w:r>
      <w:r>
        <w:t></w:t>
      </w:r>
      <w:r>
        <w:rPr>
          <w:rFonts w:hint="eastAsia"/>
        </w:rPr>
        <w:t>проектів</w:t>
      </w:r>
      <w:r>
        <w:t></w:t>
      </w:r>
      <w:r>
        <w:t></w:t>
      </w:r>
      <w:r>
        <w:rPr>
          <w:rFonts w:hint="eastAsia"/>
        </w:rPr>
        <w:t>який</w:t>
      </w:r>
      <w:r>
        <w:t></w:t>
      </w:r>
      <w:r>
        <w:rPr>
          <w:rFonts w:hint="eastAsia"/>
        </w:rPr>
        <w:t>наведено</w:t>
      </w:r>
      <w:r>
        <w:t></w:t>
      </w:r>
      <w:r>
        <w:rPr>
          <w:rFonts w:hint="eastAsia"/>
        </w:rPr>
        <w:t>на</w:t>
      </w:r>
      <w:r>
        <w:t></w:t>
      </w:r>
      <w:r>
        <w:rPr>
          <w:rFonts w:hint="eastAsia"/>
        </w:rPr>
        <w:t>рис</w:t>
      </w:r>
      <w:r>
        <w:t></w:t>
      </w:r>
      <w:r>
        <w:t></w:t>
      </w:r>
      <w:r>
        <w:t></w:t>
      </w:r>
      <w:r>
        <w:t></w:t>
      </w:r>
    </w:p>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r>
        <w:rPr>
          <w:rFonts w:hint="eastAsia"/>
        </w:rPr>
        <w:t>Рис</w:t>
      </w:r>
      <w:r>
        <w:t></w:t>
      </w:r>
      <w:r>
        <w:t></w:t>
      </w:r>
      <w:r>
        <w:t></w:t>
      </w:r>
      <w:r>
        <w:t></w:t>
      </w:r>
      <w:r>
        <w:t></w:t>
      </w:r>
      <w:r>
        <w:rPr>
          <w:rFonts w:hint="eastAsia"/>
        </w:rPr>
        <w:t>Основні</w:t>
      </w:r>
      <w:r>
        <w:t></w:t>
      </w:r>
      <w:r>
        <w:rPr>
          <w:rFonts w:hint="eastAsia"/>
        </w:rPr>
        <w:t>оціночні</w:t>
      </w:r>
      <w:r>
        <w:t></w:t>
      </w:r>
      <w:r>
        <w:rPr>
          <w:rFonts w:hint="eastAsia"/>
        </w:rPr>
        <w:t>та</w:t>
      </w:r>
      <w:r>
        <w:t></w:t>
      </w:r>
      <w:r>
        <w:rPr>
          <w:rFonts w:hint="eastAsia"/>
        </w:rPr>
        <w:t>організаційні</w:t>
      </w:r>
      <w:r>
        <w:t></w:t>
      </w:r>
      <w:r>
        <w:rPr>
          <w:rFonts w:hint="eastAsia"/>
        </w:rPr>
        <w:t>складові</w:t>
      </w:r>
      <w:r>
        <w:t></w:t>
      </w:r>
      <w:r>
        <w:rPr>
          <w:rFonts w:hint="eastAsia"/>
        </w:rPr>
        <w:t>механізму</w:t>
      </w:r>
      <w:r>
        <w:t></w:t>
      </w:r>
      <w:r>
        <w:rPr>
          <w:rFonts w:hint="eastAsia"/>
        </w:rPr>
        <w:t>проведення</w:t>
      </w:r>
      <w:r>
        <w:t></w:t>
      </w:r>
      <w:r>
        <w:rPr>
          <w:rFonts w:hint="eastAsia"/>
        </w:rPr>
        <w:t>регіональної</w:t>
      </w:r>
      <w:r>
        <w:t></w:t>
      </w:r>
      <w:r>
        <w:rPr>
          <w:rFonts w:hint="eastAsia"/>
        </w:rPr>
        <w:t>експертизи</w:t>
      </w:r>
      <w:r>
        <w:t></w:t>
      </w:r>
      <w:r>
        <w:rPr>
          <w:rFonts w:hint="eastAsia"/>
        </w:rPr>
        <w:t>інвестиційних</w:t>
      </w:r>
      <w:r>
        <w:t></w:t>
      </w:r>
      <w:r>
        <w:rPr>
          <w:rFonts w:hint="eastAsia"/>
        </w:rPr>
        <w:t>проектів</w:t>
      </w:r>
    </w:p>
    <w:p w:rsidR="0077048D" w:rsidRDefault="0077048D" w:rsidP="0077048D"/>
    <w:p w:rsidR="0077048D" w:rsidRDefault="0077048D" w:rsidP="0077048D">
      <w:r>
        <w:rPr>
          <w:rFonts w:hint="eastAsia"/>
        </w:rPr>
        <w:t>У</w:t>
      </w:r>
      <w:r>
        <w:t></w:t>
      </w:r>
      <w:r>
        <w:rPr>
          <w:rFonts w:hint="eastAsia"/>
        </w:rPr>
        <w:t>роботі</w:t>
      </w:r>
      <w:r>
        <w:t></w:t>
      </w:r>
      <w:r>
        <w:rPr>
          <w:rFonts w:hint="eastAsia"/>
        </w:rPr>
        <w:t>розглянуто</w:t>
      </w:r>
      <w:r>
        <w:t></w:t>
      </w:r>
      <w:r>
        <w:rPr>
          <w:rFonts w:hint="eastAsia"/>
        </w:rPr>
        <w:t>питання</w:t>
      </w:r>
      <w:r>
        <w:t></w:t>
      </w:r>
      <w:r>
        <w:rPr>
          <w:rFonts w:hint="eastAsia"/>
        </w:rPr>
        <w:t>взаємодії</w:t>
      </w:r>
      <w:r>
        <w:t></w:t>
      </w:r>
      <w:r>
        <w:rPr>
          <w:rFonts w:hint="eastAsia"/>
        </w:rPr>
        <w:t>механізму</w:t>
      </w:r>
      <w:r>
        <w:t></w:t>
      </w:r>
      <w:r>
        <w:rPr>
          <w:rFonts w:hint="eastAsia"/>
        </w:rPr>
        <w:t>інвестиційного</w:t>
      </w:r>
      <w:r>
        <w:t></w:t>
      </w:r>
      <w:r>
        <w:rPr>
          <w:rFonts w:hint="eastAsia"/>
        </w:rPr>
        <w:t>проектування</w:t>
      </w:r>
      <w:r>
        <w:t></w:t>
      </w:r>
      <w:r>
        <w:rPr>
          <w:rFonts w:hint="eastAsia"/>
        </w:rPr>
        <w:t>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підприємств</w:t>
      </w:r>
      <w:r>
        <w:t></w:t>
      </w:r>
      <w:r>
        <w:t></w:t>
      </w:r>
      <w:r>
        <w:rPr>
          <w:rFonts w:hint="eastAsia"/>
        </w:rPr>
        <w:t>а</w:t>
      </w:r>
      <w:r>
        <w:t></w:t>
      </w:r>
      <w:r>
        <w:rPr>
          <w:rFonts w:hint="eastAsia"/>
        </w:rPr>
        <w:t>саме</w:t>
      </w:r>
      <w:r>
        <w:t></w:t>
      </w:r>
      <w:r>
        <w:t></w:t>
      </w:r>
      <w:r>
        <w:rPr>
          <w:rFonts w:hint="eastAsia"/>
        </w:rPr>
        <w:t>сформульовано</w:t>
      </w:r>
      <w:r>
        <w:t></w:t>
      </w:r>
      <w:r>
        <w:rPr>
          <w:rFonts w:hint="eastAsia"/>
        </w:rPr>
        <w:t>основні</w:t>
      </w:r>
      <w:r>
        <w:t></w:t>
      </w:r>
      <w:r>
        <w:rPr>
          <w:rFonts w:hint="eastAsia"/>
        </w:rPr>
        <w:t>вимоги</w:t>
      </w:r>
      <w:r>
        <w:t></w:t>
      </w:r>
      <w:r>
        <w:rPr>
          <w:rFonts w:hint="eastAsia"/>
        </w:rPr>
        <w:t>до</w:t>
      </w:r>
      <w:r>
        <w:t></w:t>
      </w:r>
      <w:r>
        <w:rPr>
          <w:rFonts w:hint="eastAsia"/>
        </w:rPr>
        <w:t>механізму</w:t>
      </w:r>
      <w:r>
        <w:t></w:t>
      </w:r>
      <w:r>
        <w:rPr>
          <w:rFonts w:hint="eastAsia"/>
        </w:rPr>
        <w:t>розроблення</w:t>
      </w:r>
      <w:r>
        <w:t></w:t>
      </w:r>
      <w:r>
        <w:rPr>
          <w:rFonts w:hint="eastAsia"/>
        </w:rPr>
        <w:t>інвестиційних</w:t>
      </w:r>
      <w:r>
        <w:t></w:t>
      </w:r>
      <w:r>
        <w:rPr>
          <w:rFonts w:hint="eastAsia"/>
        </w:rPr>
        <w:t>проектів</w:t>
      </w:r>
      <w:r>
        <w:t></w:t>
      </w:r>
      <w:r>
        <w:rPr>
          <w:rFonts w:hint="eastAsia"/>
        </w:rPr>
        <w:t>на</w:t>
      </w:r>
      <w:r>
        <w:t></w:t>
      </w:r>
      <w:r>
        <w:rPr>
          <w:rFonts w:hint="eastAsia"/>
        </w:rPr>
        <w:t>локальному</w:t>
      </w:r>
      <w:r>
        <w:t></w:t>
      </w:r>
      <w:r>
        <w:rPr>
          <w:rFonts w:hint="eastAsia"/>
        </w:rPr>
        <w:t>рівні</w:t>
      </w:r>
      <w:r>
        <w:t></w:t>
      </w:r>
      <w:r>
        <w:t></w:t>
      </w:r>
      <w:r>
        <w:rPr>
          <w:rFonts w:hint="eastAsia"/>
        </w:rPr>
        <w:t>розроблено</w:t>
      </w:r>
      <w:r>
        <w:t></w:t>
      </w:r>
      <w:r>
        <w:rPr>
          <w:rFonts w:hint="eastAsia"/>
        </w:rPr>
        <w:t>комплексний</w:t>
      </w:r>
      <w:r>
        <w:t></w:t>
      </w:r>
      <w:r>
        <w:rPr>
          <w:rFonts w:hint="eastAsia"/>
        </w:rPr>
        <w:t>багаторівневий</w:t>
      </w:r>
      <w:r>
        <w:t></w:t>
      </w:r>
      <w:r>
        <w:rPr>
          <w:rFonts w:hint="eastAsia"/>
        </w:rPr>
        <w:t>підхід</w:t>
      </w:r>
      <w:r>
        <w:t></w:t>
      </w:r>
      <w:r>
        <w:rPr>
          <w:rFonts w:hint="eastAsia"/>
        </w:rPr>
        <w:t>до</w:t>
      </w:r>
      <w:r>
        <w:t></w:t>
      </w:r>
      <w:r>
        <w:rPr>
          <w:rFonts w:hint="eastAsia"/>
        </w:rPr>
        <w:t>формування</w:t>
      </w:r>
      <w:r>
        <w:t></w:t>
      </w:r>
      <w:r>
        <w:rPr>
          <w:rFonts w:hint="eastAsia"/>
        </w:rPr>
        <w:t>механізму</w:t>
      </w:r>
      <w:r>
        <w:t></w:t>
      </w:r>
      <w:r>
        <w:rPr>
          <w:rFonts w:hint="eastAsia"/>
        </w:rPr>
        <w:t>використання</w:t>
      </w:r>
      <w:r>
        <w:t></w:t>
      </w:r>
      <w:r>
        <w:rPr>
          <w:rFonts w:hint="eastAsia"/>
        </w:rPr>
        <w:t>інвестиційного</w:t>
      </w:r>
      <w:r>
        <w:t></w:t>
      </w:r>
      <w:r>
        <w:rPr>
          <w:rFonts w:hint="eastAsia"/>
        </w:rPr>
        <w:t>проектування</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підприємства</w:t>
      </w:r>
      <w:r>
        <w:t></w:t>
      </w:r>
      <w:r>
        <w:t></w:t>
      </w:r>
      <w:r>
        <w:rPr>
          <w:rFonts w:hint="eastAsia"/>
        </w:rPr>
        <w:t>наведений</w:t>
      </w:r>
      <w:r>
        <w:t></w:t>
      </w:r>
      <w:r>
        <w:rPr>
          <w:rFonts w:hint="eastAsia"/>
        </w:rPr>
        <w:t>на</w:t>
      </w:r>
      <w:r>
        <w:t></w:t>
      </w:r>
      <w:r>
        <w:rPr>
          <w:rFonts w:hint="eastAsia"/>
        </w:rPr>
        <w:t>рис</w:t>
      </w:r>
      <w:r>
        <w:t></w:t>
      </w:r>
      <w:r>
        <w:t></w:t>
      </w:r>
      <w:r>
        <w:t></w:t>
      </w:r>
      <w:r>
        <w:t></w:t>
      </w:r>
      <w:r>
        <w:t></w:t>
      </w:r>
      <w:r>
        <w:rPr>
          <w:rFonts w:hint="eastAsia"/>
        </w:rPr>
        <w:t>подано</w:t>
      </w:r>
      <w:r>
        <w:t></w:t>
      </w:r>
      <w:r>
        <w:rPr>
          <w:rFonts w:hint="eastAsia"/>
        </w:rPr>
        <w:t>характеристику</w:t>
      </w:r>
      <w:r>
        <w:t></w:t>
      </w:r>
      <w:r>
        <w:rPr>
          <w:rFonts w:hint="eastAsia"/>
        </w:rPr>
        <w:t>сутності</w:t>
      </w:r>
      <w:r>
        <w:t></w:t>
      </w:r>
      <w:r>
        <w:rPr>
          <w:rFonts w:hint="eastAsia"/>
        </w:rPr>
        <w:t>й</w:t>
      </w:r>
      <w:r>
        <w:t></w:t>
      </w:r>
      <w:r>
        <w:rPr>
          <w:rFonts w:hint="eastAsia"/>
        </w:rPr>
        <w:t>особливостей</w:t>
      </w:r>
      <w:r>
        <w:t></w:t>
      </w:r>
      <w:r>
        <w:rPr>
          <w:rFonts w:hint="eastAsia"/>
        </w:rPr>
        <w:t>заходів</w:t>
      </w:r>
      <w:r>
        <w:t></w:t>
      </w:r>
      <w:r>
        <w:t></w:t>
      </w:r>
      <w:r>
        <w:rPr>
          <w:rFonts w:hint="eastAsia"/>
        </w:rPr>
        <w:t>запропонованих</w:t>
      </w:r>
      <w:r>
        <w:t></w:t>
      </w:r>
      <w:r>
        <w:rPr>
          <w:rFonts w:hint="eastAsia"/>
        </w:rPr>
        <w:t>на</w:t>
      </w:r>
      <w:r>
        <w:t></w:t>
      </w:r>
      <w:r>
        <w:rPr>
          <w:rFonts w:hint="eastAsia"/>
        </w:rPr>
        <w:t>кожному</w:t>
      </w:r>
      <w:r>
        <w:t></w:t>
      </w:r>
      <w:r>
        <w:rPr>
          <w:rFonts w:hint="eastAsia"/>
        </w:rPr>
        <w:t>етапі</w:t>
      </w:r>
      <w:r>
        <w:t></w:t>
      </w:r>
      <w:r>
        <w:t></w:t>
      </w:r>
    </w:p>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r>
        <w:rPr>
          <w:rFonts w:hint="eastAsia"/>
        </w:rPr>
        <w:t>Рис</w:t>
      </w:r>
      <w:r>
        <w:t></w:t>
      </w:r>
      <w:r>
        <w:t></w:t>
      </w:r>
      <w:r>
        <w:t></w:t>
      </w:r>
      <w:r>
        <w:t></w:t>
      </w:r>
      <w:r>
        <w:t></w:t>
      </w:r>
      <w:r>
        <w:rPr>
          <w:rFonts w:hint="eastAsia"/>
        </w:rPr>
        <w:t>Комплексний</w:t>
      </w:r>
      <w:r>
        <w:t></w:t>
      </w:r>
      <w:r>
        <w:rPr>
          <w:rFonts w:hint="eastAsia"/>
        </w:rPr>
        <w:t>багаторівневий</w:t>
      </w:r>
      <w:r>
        <w:t></w:t>
      </w:r>
      <w:r>
        <w:rPr>
          <w:rFonts w:hint="eastAsia"/>
        </w:rPr>
        <w:t>підхід</w:t>
      </w:r>
      <w:r>
        <w:t></w:t>
      </w:r>
      <w:r>
        <w:rPr>
          <w:rFonts w:hint="eastAsia"/>
        </w:rPr>
        <w:t>до</w:t>
      </w:r>
      <w:r>
        <w:t></w:t>
      </w:r>
      <w:r>
        <w:rPr>
          <w:rFonts w:hint="eastAsia"/>
        </w:rPr>
        <w:t>формування</w:t>
      </w:r>
      <w:r>
        <w:t></w:t>
      </w:r>
      <w:r>
        <w:rPr>
          <w:rFonts w:hint="eastAsia"/>
        </w:rPr>
        <w:t>механізму</w:t>
      </w:r>
      <w:r>
        <w:t></w:t>
      </w:r>
      <w:r>
        <w:rPr>
          <w:rFonts w:hint="eastAsia"/>
        </w:rPr>
        <w:t>використання</w:t>
      </w:r>
      <w:r>
        <w:t></w:t>
      </w:r>
      <w:r>
        <w:rPr>
          <w:rFonts w:hint="eastAsia"/>
        </w:rPr>
        <w:t>інвестиційного</w:t>
      </w:r>
      <w:r>
        <w:t></w:t>
      </w:r>
      <w:r>
        <w:rPr>
          <w:rFonts w:hint="eastAsia"/>
        </w:rPr>
        <w:t>проектування</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підприємства</w:t>
      </w:r>
    </w:p>
    <w:p w:rsidR="0077048D" w:rsidRDefault="0077048D" w:rsidP="0077048D"/>
    <w:p w:rsidR="0077048D" w:rsidRDefault="0077048D" w:rsidP="0077048D">
      <w:r>
        <w:rPr>
          <w:rFonts w:hint="eastAsia"/>
        </w:rPr>
        <w:t>Як</w:t>
      </w:r>
      <w:r>
        <w:t></w:t>
      </w:r>
      <w:r>
        <w:rPr>
          <w:rFonts w:hint="eastAsia"/>
        </w:rPr>
        <w:t>бачимо</w:t>
      </w:r>
      <w:r>
        <w:t></w:t>
      </w:r>
      <w:r>
        <w:rPr>
          <w:rFonts w:hint="eastAsia"/>
        </w:rPr>
        <w:t>з</w:t>
      </w:r>
      <w:r>
        <w:t></w:t>
      </w:r>
      <w:r>
        <w:rPr>
          <w:rFonts w:hint="eastAsia"/>
        </w:rPr>
        <w:t>рис</w:t>
      </w:r>
      <w:r>
        <w:t></w:t>
      </w:r>
      <w:r>
        <w:t></w:t>
      </w:r>
      <w:r>
        <w:t></w:t>
      </w:r>
      <w:r>
        <w:t></w:t>
      </w:r>
      <w:r>
        <w:t></w:t>
      </w:r>
      <w:r>
        <w:rPr>
          <w:rFonts w:hint="eastAsia"/>
        </w:rPr>
        <w:t>обов</w:t>
      </w:r>
      <w:r>
        <w:t></w:t>
      </w:r>
      <w:r>
        <w:rPr>
          <w:rFonts w:hint="eastAsia"/>
        </w:rPr>
        <w:t>язковим</w:t>
      </w:r>
      <w:r>
        <w:t></w:t>
      </w:r>
      <w:r>
        <w:rPr>
          <w:rFonts w:hint="eastAsia"/>
        </w:rPr>
        <w:t>етапом</w:t>
      </w:r>
      <w:r>
        <w:t></w:t>
      </w:r>
      <w:r>
        <w:rPr>
          <w:rFonts w:hint="eastAsia"/>
        </w:rPr>
        <w:t>процесу</w:t>
      </w:r>
      <w:r>
        <w:t></w:t>
      </w:r>
      <w:r>
        <w:rPr>
          <w:rFonts w:hint="eastAsia"/>
        </w:rPr>
        <w:t>інвестиційного</w:t>
      </w:r>
      <w:r>
        <w:t></w:t>
      </w:r>
      <w:r>
        <w:rPr>
          <w:rFonts w:hint="eastAsia"/>
        </w:rPr>
        <w:t>проектування</w:t>
      </w:r>
      <w:r>
        <w:t></w:t>
      </w:r>
      <w:r>
        <w:rPr>
          <w:rFonts w:hint="eastAsia"/>
        </w:rPr>
        <w:t>на</w:t>
      </w:r>
      <w:r>
        <w:t></w:t>
      </w:r>
      <w:r>
        <w:rPr>
          <w:rFonts w:hint="eastAsia"/>
        </w:rPr>
        <w:t>підприємстві</w:t>
      </w:r>
      <w:r>
        <w:t></w:t>
      </w:r>
      <w:r>
        <w:rPr>
          <w:rFonts w:hint="eastAsia"/>
        </w:rPr>
        <w:t>слід</w:t>
      </w:r>
      <w:r>
        <w:t></w:t>
      </w:r>
      <w:r>
        <w:rPr>
          <w:rFonts w:hint="eastAsia"/>
        </w:rPr>
        <w:t>вважати</w:t>
      </w:r>
      <w:r>
        <w:t></w:t>
      </w:r>
      <w:r>
        <w:rPr>
          <w:rFonts w:hint="eastAsia"/>
        </w:rPr>
        <w:t>проведення</w:t>
      </w:r>
      <w:r>
        <w:t></w:t>
      </w:r>
      <w:r>
        <w:rPr>
          <w:rFonts w:hint="eastAsia"/>
        </w:rPr>
        <w:t>попереднього</w:t>
      </w:r>
      <w:r>
        <w:t></w:t>
      </w:r>
      <w:r>
        <w:rPr>
          <w:rFonts w:hint="eastAsia"/>
        </w:rPr>
        <w:t>аналізу</w:t>
      </w:r>
      <w:r>
        <w:t></w:t>
      </w:r>
      <w:r>
        <w:rPr>
          <w:rFonts w:hint="eastAsia"/>
        </w:rPr>
        <w:t>проекту</w:t>
      </w:r>
      <w:r>
        <w:t></w:t>
      </w:r>
      <w:r>
        <w:t></w:t>
      </w:r>
      <w:r>
        <w:rPr>
          <w:rFonts w:hint="eastAsia"/>
        </w:rPr>
        <w:t>описано</w:t>
      </w:r>
      <w:r>
        <w:t></w:t>
      </w:r>
      <w:r>
        <w:rPr>
          <w:rFonts w:hint="eastAsia"/>
        </w:rPr>
        <w:t>його</w:t>
      </w:r>
      <w:r>
        <w:t></w:t>
      </w:r>
      <w:r>
        <w:rPr>
          <w:rFonts w:hint="eastAsia"/>
        </w:rPr>
        <w:t>сутність</w:t>
      </w:r>
      <w:r>
        <w:t></w:t>
      </w:r>
      <w:r>
        <w:t></w:t>
      </w:r>
      <w:r>
        <w:rPr>
          <w:rFonts w:hint="eastAsia"/>
        </w:rPr>
        <w:t>мету</w:t>
      </w:r>
      <w:r>
        <w:t></w:t>
      </w:r>
      <w:r>
        <w:rPr>
          <w:rFonts w:hint="eastAsia"/>
        </w:rPr>
        <w:t>і</w:t>
      </w:r>
      <w:r>
        <w:t></w:t>
      </w:r>
      <w:r>
        <w:rPr>
          <w:rFonts w:hint="eastAsia"/>
        </w:rPr>
        <w:t>призначення</w:t>
      </w:r>
      <w:r>
        <w:t></w:t>
      </w:r>
      <w:r>
        <w:t></w:t>
      </w:r>
      <w:r>
        <w:rPr>
          <w:rFonts w:hint="eastAsia"/>
        </w:rPr>
        <w:t>розроблено</w:t>
      </w:r>
      <w:r>
        <w:t></w:t>
      </w:r>
      <w:r>
        <w:rPr>
          <w:rFonts w:hint="eastAsia"/>
        </w:rPr>
        <w:t>основні</w:t>
      </w:r>
      <w:r>
        <w:t></w:t>
      </w:r>
      <w:r>
        <w:rPr>
          <w:rFonts w:hint="eastAsia"/>
        </w:rPr>
        <w:t>процедури</w:t>
      </w:r>
      <w:r>
        <w:t></w:t>
      </w:r>
      <w:r>
        <w:rPr>
          <w:rFonts w:hint="eastAsia"/>
        </w:rPr>
        <w:t>його</w:t>
      </w:r>
      <w:r>
        <w:t></w:t>
      </w:r>
      <w:r>
        <w:rPr>
          <w:rFonts w:hint="eastAsia"/>
        </w:rPr>
        <w:t>проведення</w:t>
      </w:r>
      <w:r>
        <w:t></w:t>
      </w:r>
      <w:r>
        <w:t></w:t>
      </w:r>
      <w:r>
        <w:t></w:t>
      </w:r>
      <w:r>
        <w:rPr>
          <w:rFonts w:hint="eastAsia"/>
        </w:rPr>
        <w:t>на</w:t>
      </w:r>
      <w:r>
        <w:t></w:t>
      </w:r>
      <w:r>
        <w:rPr>
          <w:rFonts w:hint="eastAsia"/>
        </w:rPr>
        <w:t>підставі</w:t>
      </w:r>
      <w:r>
        <w:t></w:t>
      </w:r>
      <w:r>
        <w:rPr>
          <w:rFonts w:hint="eastAsia"/>
        </w:rPr>
        <w:t>якого</w:t>
      </w:r>
      <w:r>
        <w:t></w:t>
      </w:r>
      <w:r>
        <w:rPr>
          <w:rFonts w:hint="eastAsia"/>
        </w:rPr>
        <w:t>запропоновано</w:t>
      </w:r>
      <w:r>
        <w:t></w:t>
      </w:r>
      <w:r>
        <w:rPr>
          <w:rFonts w:hint="eastAsia"/>
        </w:rPr>
        <w:t>розраховувати</w:t>
      </w:r>
      <w:r>
        <w:t></w:t>
      </w:r>
      <w:r>
        <w:rPr>
          <w:rFonts w:hint="eastAsia"/>
        </w:rPr>
        <w:t>новий</w:t>
      </w:r>
      <w:r>
        <w:t></w:t>
      </w:r>
      <w:r>
        <w:rPr>
          <w:rFonts w:hint="eastAsia"/>
        </w:rPr>
        <w:t>показник</w:t>
      </w:r>
      <w:r>
        <w:t></w:t>
      </w:r>
      <w:r>
        <w:rPr>
          <w:rFonts w:hint="eastAsia"/>
        </w:rPr>
        <w:t>–</w:t>
      </w:r>
      <w:r>
        <w:t></w:t>
      </w:r>
      <w:r>
        <w:rPr>
          <w:rFonts w:hint="eastAsia"/>
        </w:rPr>
        <w:t>ПОЕ</w:t>
      </w:r>
      <w:r>
        <w:t></w:t>
      </w:r>
      <w:r>
        <w:t></w:t>
      </w:r>
      <w:r>
        <w:rPr>
          <w:rFonts w:hint="eastAsia"/>
        </w:rPr>
        <w:t>механізм</w:t>
      </w:r>
      <w:r>
        <w:t></w:t>
      </w:r>
      <w:r>
        <w:rPr>
          <w:rFonts w:hint="eastAsia"/>
        </w:rPr>
        <w:t>розрахунку</w:t>
      </w:r>
      <w:r>
        <w:t></w:t>
      </w:r>
      <w:r>
        <w:rPr>
          <w:rFonts w:hint="eastAsia"/>
        </w:rPr>
        <w:t>якого</w:t>
      </w:r>
      <w:r>
        <w:t></w:t>
      </w:r>
      <w:r>
        <w:rPr>
          <w:rFonts w:hint="eastAsia"/>
        </w:rPr>
        <w:t>наведено</w:t>
      </w:r>
      <w:r>
        <w:t></w:t>
      </w:r>
      <w:r>
        <w:rPr>
          <w:rFonts w:hint="eastAsia"/>
        </w:rPr>
        <w:t>в</w:t>
      </w:r>
      <w:r>
        <w:t></w:t>
      </w:r>
      <w:r>
        <w:rPr>
          <w:rFonts w:hint="eastAsia"/>
        </w:rPr>
        <w:t>роботі</w:t>
      </w:r>
      <w:r>
        <w:t></w:t>
      </w:r>
      <w:r>
        <w:t></w:t>
      </w:r>
      <w:r>
        <w:rPr>
          <w:rFonts w:hint="eastAsia"/>
        </w:rPr>
        <w:t>Крім</w:t>
      </w:r>
      <w:r>
        <w:t></w:t>
      </w:r>
      <w:r>
        <w:rPr>
          <w:rFonts w:hint="eastAsia"/>
        </w:rPr>
        <w:t>того</w:t>
      </w:r>
      <w:r>
        <w:t></w:t>
      </w:r>
      <w:r>
        <w:t></w:t>
      </w:r>
      <w:r>
        <w:rPr>
          <w:rFonts w:hint="eastAsia"/>
        </w:rPr>
        <w:t>обґрунтовано</w:t>
      </w:r>
      <w:r>
        <w:t></w:t>
      </w:r>
      <w:r>
        <w:rPr>
          <w:rFonts w:hint="eastAsia"/>
        </w:rPr>
        <w:t>необхідність</w:t>
      </w:r>
      <w:r>
        <w:t></w:t>
      </w:r>
      <w:r>
        <w:rPr>
          <w:rFonts w:hint="eastAsia"/>
        </w:rPr>
        <w:t>і</w:t>
      </w:r>
      <w:r>
        <w:t></w:t>
      </w:r>
      <w:r>
        <w:rPr>
          <w:rFonts w:hint="eastAsia"/>
        </w:rPr>
        <w:t>запропоновано</w:t>
      </w:r>
      <w:r>
        <w:t></w:t>
      </w:r>
      <w:r>
        <w:rPr>
          <w:rFonts w:hint="eastAsia"/>
        </w:rPr>
        <w:t>механізм</w:t>
      </w:r>
      <w:r>
        <w:t></w:t>
      </w:r>
      <w:r>
        <w:rPr>
          <w:rFonts w:hint="eastAsia"/>
        </w:rPr>
        <w:t>розрахунку</w:t>
      </w:r>
      <w:r>
        <w:t></w:t>
      </w:r>
      <w:r>
        <w:rPr>
          <w:rFonts w:hint="eastAsia"/>
        </w:rPr>
        <w:t>граничних</w:t>
      </w:r>
      <w:r>
        <w:t></w:t>
      </w:r>
      <w:r>
        <w:rPr>
          <w:rFonts w:hint="eastAsia"/>
        </w:rPr>
        <w:t>значень</w:t>
      </w:r>
      <w:r>
        <w:t></w:t>
      </w:r>
      <w:r>
        <w:rPr>
          <w:rFonts w:hint="eastAsia"/>
        </w:rPr>
        <w:t>показника</w:t>
      </w:r>
      <w:r>
        <w:t></w:t>
      </w:r>
      <w:r>
        <w:rPr>
          <w:rFonts w:hint="eastAsia"/>
        </w:rPr>
        <w:t>„індекс</w:t>
      </w:r>
      <w:r>
        <w:t></w:t>
      </w:r>
      <w:r>
        <w:rPr>
          <w:rFonts w:hint="eastAsia"/>
        </w:rPr>
        <w:t>рентабельності”</w:t>
      </w:r>
      <w:r>
        <w:t></w:t>
      </w:r>
      <w:r>
        <w:t></w:t>
      </w:r>
      <w:r>
        <w:t></w:t>
      </w:r>
      <w:r>
        <w:t></w:t>
      </w:r>
      <w:r>
        <w:t></w:t>
      </w:r>
      <w:r>
        <w:t></w:t>
      </w:r>
      <w:r>
        <w:rPr>
          <w:rFonts w:hint="eastAsia"/>
        </w:rPr>
        <w:t>в</w:t>
      </w:r>
      <w:r>
        <w:t></w:t>
      </w:r>
      <w:r>
        <w:rPr>
          <w:rFonts w:hint="eastAsia"/>
        </w:rPr>
        <w:t>залежності</w:t>
      </w:r>
      <w:r>
        <w:t></w:t>
      </w:r>
      <w:r>
        <w:rPr>
          <w:rFonts w:hint="eastAsia"/>
        </w:rPr>
        <w:t>від</w:t>
      </w:r>
      <w:r>
        <w:t></w:t>
      </w:r>
      <w:r>
        <w:rPr>
          <w:rFonts w:hint="eastAsia"/>
        </w:rPr>
        <w:t>ступеня</w:t>
      </w:r>
      <w:r>
        <w:t></w:t>
      </w:r>
      <w:r>
        <w:rPr>
          <w:rFonts w:hint="eastAsia"/>
        </w:rPr>
        <w:t>пріоритетності</w:t>
      </w:r>
      <w:r>
        <w:t></w:t>
      </w:r>
      <w:r>
        <w:rPr>
          <w:rFonts w:hint="eastAsia"/>
        </w:rPr>
        <w:t>напрямку</w:t>
      </w:r>
      <w:r>
        <w:t></w:t>
      </w:r>
      <w:r>
        <w:rPr>
          <w:rFonts w:hint="eastAsia"/>
        </w:rPr>
        <w:t>інноваційного</w:t>
      </w:r>
      <w:r>
        <w:t></w:t>
      </w:r>
      <w:r>
        <w:rPr>
          <w:rFonts w:hint="eastAsia"/>
        </w:rPr>
        <w:t>розвитку</w:t>
      </w:r>
      <w:r>
        <w:t></w:t>
      </w:r>
      <w:r>
        <w:t></w:t>
      </w:r>
      <w:r>
        <w:rPr>
          <w:rFonts w:hint="eastAsia"/>
        </w:rPr>
        <w:t>у</w:t>
      </w:r>
      <w:r>
        <w:t></w:t>
      </w:r>
      <w:r>
        <w:rPr>
          <w:rFonts w:hint="eastAsia"/>
        </w:rPr>
        <w:t>рамках</w:t>
      </w:r>
      <w:r>
        <w:t></w:t>
      </w:r>
      <w:r>
        <w:rPr>
          <w:rFonts w:hint="eastAsia"/>
        </w:rPr>
        <w:t>якого</w:t>
      </w:r>
      <w:r>
        <w:t></w:t>
      </w:r>
      <w:r>
        <w:rPr>
          <w:rFonts w:hint="eastAsia"/>
        </w:rPr>
        <w:t>реалізується</w:t>
      </w:r>
      <w:r>
        <w:t></w:t>
      </w:r>
      <w:r>
        <w:rPr>
          <w:rFonts w:hint="eastAsia"/>
        </w:rPr>
        <w:t>проект</w:t>
      </w:r>
      <w:r>
        <w:t></w:t>
      </w:r>
      <w:r>
        <w:t></w:t>
      </w:r>
      <w:r>
        <w:rPr>
          <w:rFonts w:hint="eastAsia"/>
        </w:rPr>
        <w:t>рівня</w:t>
      </w:r>
      <w:r>
        <w:t></w:t>
      </w:r>
      <w:r>
        <w:rPr>
          <w:rFonts w:hint="eastAsia"/>
        </w:rPr>
        <w:t>новизни</w:t>
      </w:r>
      <w:r>
        <w:t></w:t>
      </w:r>
      <w:r>
        <w:rPr>
          <w:rFonts w:hint="eastAsia"/>
        </w:rPr>
        <w:t>інноваційної</w:t>
      </w:r>
      <w:r>
        <w:t></w:t>
      </w:r>
      <w:r>
        <w:rPr>
          <w:rFonts w:hint="eastAsia"/>
        </w:rPr>
        <w:t>розробки</w:t>
      </w:r>
      <w:r>
        <w:t></w:t>
      </w:r>
      <w:r>
        <w:t></w:t>
      </w:r>
      <w:r>
        <w:rPr>
          <w:rFonts w:hint="eastAsia"/>
        </w:rPr>
        <w:t>запропонованої</w:t>
      </w:r>
      <w:r>
        <w:t></w:t>
      </w:r>
      <w:r>
        <w:rPr>
          <w:rFonts w:hint="eastAsia"/>
        </w:rPr>
        <w:t>в</w:t>
      </w:r>
      <w:r>
        <w:t></w:t>
      </w:r>
      <w:r>
        <w:rPr>
          <w:rFonts w:hint="eastAsia"/>
        </w:rPr>
        <w:t>рамках</w:t>
      </w:r>
      <w:r>
        <w:t></w:t>
      </w:r>
      <w:r>
        <w:rPr>
          <w:rFonts w:hint="eastAsia"/>
        </w:rPr>
        <w:t>проекту</w:t>
      </w:r>
      <w:r>
        <w:t></w:t>
      </w:r>
      <w:r>
        <w:t></w:t>
      </w:r>
      <w:r>
        <w:rPr>
          <w:rFonts w:hint="eastAsia"/>
        </w:rPr>
        <w:t>співвідношення</w:t>
      </w:r>
      <w:r>
        <w:t></w:t>
      </w:r>
      <w:r>
        <w:rPr>
          <w:rFonts w:hint="eastAsia"/>
        </w:rPr>
        <w:t>масштабу</w:t>
      </w:r>
      <w:r>
        <w:t></w:t>
      </w:r>
      <w:r>
        <w:rPr>
          <w:rFonts w:hint="eastAsia"/>
        </w:rPr>
        <w:t>проекту</w:t>
      </w:r>
      <w:r>
        <w:t></w:t>
      </w:r>
      <w:r>
        <w:rPr>
          <w:rFonts w:hint="eastAsia"/>
        </w:rPr>
        <w:t>з</w:t>
      </w:r>
      <w:r>
        <w:t></w:t>
      </w:r>
      <w:r>
        <w:rPr>
          <w:rFonts w:hint="eastAsia"/>
        </w:rPr>
        <w:t>масштабами</w:t>
      </w:r>
      <w:r>
        <w:t></w:t>
      </w:r>
      <w:r>
        <w:rPr>
          <w:rFonts w:hint="eastAsia"/>
        </w:rPr>
        <w:t>діяльності</w:t>
      </w:r>
      <w:r>
        <w:t></w:t>
      </w:r>
      <w:r>
        <w:rPr>
          <w:rFonts w:hint="eastAsia"/>
        </w:rPr>
        <w:t>підприємства</w:t>
      </w:r>
      <w:r>
        <w:t></w:t>
      </w:r>
      <w:r>
        <w:t></w:t>
      </w:r>
      <w:r>
        <w:rPr>
          <w:rFonts w:hint="eastAsia"/>
        </w:rPr>
        <w:t>ступеня</w:t>
      </w:r>
      <w:r>
        <w:t></w:t>
      </w:r>
      <w:r>
        <w:rPr>
          <w:rFonts w:hint="eastAsia"/>
        </w:rPr>
        <w:t>морального</w:t>
      </w:r>
      <w:r>
        <w:t></w:t>
      </w:r>
      <w:r>
        <w:rPr>
          <w:rFonts w:hint="eastAsia"/>
        </w:rPr>
        <w:t>зношення</w:t>
      </w:r>
      <w:r>
        <w:t></w:t>
      </w:r>
      <w:r>
        <w:rPr>
          <w:rFonts w:hint="eastAsia"/>
        </w:rPr>
        <w:t>техніки</w:t>
      </w:r>
      <w:r>
        <w:t></w:t>
      </w:r>
      <w:r>
        <w:rPr>
          <w:rFonts w:hint="eastAsia"/>
        </w:rPr>
        <w:t>і</w:t>
      </w:r>
      <w:r>
        <w:t></w:t>
      </w:r>
      <w:r>
        <w:rPr>
          <w:rFonts w:hint="eastAsia"/>
        </w:rPr>
        <w:t>технології</w:t>
      </w:r>
      <w:r>
        <w:t></w:t>
      </w:r>
      <w:r>
        <w:t></w:t>
      </w:r>
      <w:r>
        <w:rPr>
          <w:rFonts w:hint="eastAsia"/>
        </w:rPr>
        <w:t>погодженості</w:t>
      </w:r>
      <w:r>
        <w:t></w:t>
      </w:r>
      <w:r>
        <w:rPr>
          <w:rFonts w:hint="eastAsia"/>
        </w:rPr>
        <w:t>проекту</w:t>
      </w:r>
      <w:r>
        <w:t></w:t>
      </w:r>
      <w:r>
        <w:rPr>
          <w:rFonts w:hint="eastAsia"/>
        </w:rPr>
        <w:t>з</w:t>
      </w:r>
      <w:r>
        <w:t></w:t>
      </w:r>
      <w:r>
        <w:rPr>
          <w:rFonts w:hint="eastAsia"/>
        </w:rPr>
        <w:t>регіональними</w:t>
      </w:r>
      <w:r>
        <w:t></w:t>
      </w:r>
      <w:r>
        <w:rPr>
          <w:rFonts w:hint="eastAsia"/>
        </w:rPr>
        <w:t>і</w:t>
      </w:r>
      <w:r>
        <w:t></w:t>
      </w:r>
      <w:r>
        <w:rPr>
          <w:rFonts w:hint="eastAsia"/>
        </w:rPr>
        <w:t>загальнодержавними</w:t>
      </w:r>
      <w:r>
        <w:t></w:t>
      </w:r>
      <w:r>
        <w:rPr>
          <w:rFonts w:hint="eastAsia"/>
        </w:rPr>
        <w:t>програмами</w:t>
      </w:r>
      <w:r>
        <w:t></w:t>
      </w:r>
      <w:r>
        <w:rPr>
          <w:rFonts w:hint="eastAsia"/>
        </w:rPr>
        <w:t>інноваційного</w:t>
      </w:r>
      <w:r>
        <w:t></w:t>
      </w:r>
      <w:r>
        <w:rPr>
          <w:rFonts w:hint="eastAsia"/>
        </w:rPr>
        <w:t>розвитку</w:t>
      </w:r>
      <w:r>
        <w:t></w:t>
      </w:r>
      <w:r>
        <w:rPr>
          <w:rFonts w:hint="eastAsia"/>
        </w:rPr>
        <w:t>та</w:t>
      </w:r>
      <w:r>
        <w:t></w:t>
      </w:r>
      <w:r>
        <w:rPr>
          <w:rFonts w:hint="eastAsia"/>
        </w:rPr>
        <w:t>ін</w:t>
      </w:r>
      <w:r>
        <w:t></w:t>
      </w:r>
      <w:r>
        <w:t></w:t>
      </w:r>
    </w:p>
    <w:p w:rsidR="0077048D" w:rsidRDefault="0077048D" w:rsidP="0077048D">
      <w:r>
        <w:rPr>
          <w:rFonts w:hint="eastAsia"/>
        </w:rPr>
        <w:t>В</w:t>
      </w:r>
      <w:r>
        <w:t></w:t>
      </w:r>
      <w:r>
        <w:rPr>
          <w:rFonts w:hint="eastAsia"/>
        </w:rPr>
        <w:t>роботі</w:t>
      </w:r>
      <w:r>
        <w:t></w:t>
      </w:r>
      <w:r>
        <w:rPr>
          <w:rFonts w:hint="eastAsia"/>
        </w:rPr>
        <w:t>обґрунтовано</w:t>
      </w:r>
      <w:r>
        <w:t></w:t>
      </w:r>
      <w:r>
        <w:rPr>
          <w:rFonts w:hint="eastAsia"/>
        </w:rPr>
        <w:t>необхідність</w:t>
      </w:r>
      <w:r>
        <w:t></w:t>
      </w:r>
      <w:r>
        <w:rPr>
          <w:rFonts w:hint="eastAsia"/>
        </w:rPr>
        <w:t>впровадження</w:t>
      </w:r>
      <w:r>
        <w:t></w:t>
      </w:r>
      <w:r>
        <w:rPr>
          <w:rFonts w:hint="eastAsia"/>
        </w:rPr>
        <w:t>в</w:t>
      </w:r>
      <w:r>
        <w:t></w:t>
      </w:r>
      <w:r>
        <w:rPr>
          <w:rFonts w:hint="eastAsia"/>
        </w:rPr>
        <w:t>практику</w:t>
      </w:r>
      <w:r>
        <w:t></w:t>
      </w:r>
      <w:r>
        <w:rPr>
          <w:rFonts w:hint="eastAsia"/>
        </w:rPr>
        <w:t>інвестиційного</w:t>
      </w:r>
      <w:r>
        <w:t></w:t>
      </w:r>
      <w:r>
        <w:rPr>
          <w:rFonts w:hint="eastAsia"/>
        </w:rPr>
        <w:t>проектування</w:t>
      </w:r>
      <w:r>
        <w:t></w:t>
      </w:r>
      <w:r>
        <w:rPr>
          <w:rFonts w:hint="eastAsia"/>
        </w:rPr>
        <w:t>показника</w:t>
      </w:r>
      <w:r>
        <w:t></w:t>
      </w:r>
      <w:r>
        <w:rPr>
          <w:rFonts w:hint="eastAsia"/>
        </w:rPr>
        <w:t>„коефіцієнт</w:t>
      </w:r>
      <w:r>
        <w:t></w:t>
      </w:r>
      <w:r>
        <w:rPr>
          <w:rFonts w:hint="eastAsia"/>
        </w:rPr>
        <w:t>безпеки</w:t>
      </w:r>
      <w:r>
        <w:t></w:t>
      </w:r>
      <w:r>
        <w:rPr>
          <w:rFonts w:hint="eastAsia"/>
        </w:rPr>
        <w:t>фінансування</w:t>
      </w:r>
      <w:r>
        <w:t></w:t>
      </w:r>
      <w:r>
        <w:rPr>
          <w:rFonts w:hint="eastAsia"/>
        </w:rPr>
        <w:t>проекту”</w:t>
      </w:r>
      <w:r>
        <w:t></w:t>
      </w:r>
      <w:r>
        <w:t></w:t>
      </w:r>
      <w:r>
        <w:rPr>
          <w:rFonts w:hint="eastAsia"/>
        </w:rPr>
        <w:t>КБФ</w:t>
      </w:r>
      <w:r>
        <w:t></w:t>
      </w:r>
      <w:r>
        <w:t></w:t>
      </w:r>
      <w:r>
        <w:t></w:t>
      </w:r>
      <w:r>
        <w:rPr>
          <w:rFonts w:hint="eastAsia"/>
        </w:rPr>
        <w:t>який</w:t>
      </w:r>
      <w:r>
        <w:t></w:t>
      </w:r>
      <w:r>
        <w:t></w:t>
      </w:r>
      <w:r>
        <w:rPr>
          <w:rFonts w:hint="eastAsia"/>
        </w:rPr>
        <w:t>запропоновано</w:t>
      </w:r>
      <w:r>
        <w:t></w:t>
      </w:r>
      <w:r>
        <w:rPr>
          <w:rFonts w:hint="eastAsia"/>
        </w:rPr>
        <w:t>розуміти</w:t>
      </w:r>
      <w:r>
        <w:t></w:t>
      </w:r>
      <w:r>
        <w:rPr>
          <w:rFonts w:hint="eastAsia"/>
        </w:rPr>
        <w:t>як</w:t>
      </w:r>
      <w:r>
        <w:t></w:t>
      </w:r>
      <w:r>
        <w:rPr>
          <w:rFonts w:hint="eastAsia"/>
        </w:rPr>
        <w:t>характеристику</w:t>
      </w:r>
      <w:r>
        <w:t></w:t>
      </w:r>
      <w:r>
        <w:rPr>
          <w:rFonts w:hint="eastAsia"/>
        </w:rPr>
        <w:t>відносної</w:t>
      </w:r>
      <w:r>
        <w:t></w:t>
      </w:r>
      <w:r>
        <w:rPr>
          <w:rFonts w:hint="eastAsia"/>
        </w:rPr>
        <w:t>міри</w:t>
      </w:r>
      <w:r>
        <w:t></w:t>
      </w:r>
      <w:r>
        <w:rPr>
          <w:rFonts w:hint="eastAsia"/>
        </w:rPr>
        <w:t>резерву</w:t>
      </w:r>
      <w:r>
        <w:t></w:t>
      </w:r>
      <w:r>
        <w:rPr>
          <w:rFonts w:hint="eastAsia"/>
        </w:rPr>
        <w:t>безпеки</w:t>
      </w:r>
      <w:r>
        <w:t></w:t>
      </w:r>
      <w:r>
        <w:rPr>
          <w:rFonts w:hint="eastAsia"/>
        </w:rPr>
        <w:t>проекту</w:t>
      </w:r>
      <w:r>
        <w:t></w:t>
      </w:r>
      <w:r>
        <w:rPr>
          <w:rFonts w:hint="eastAsia"/>
        </w:rPr>
        <w:t>та</w:t>
      </w:r>
      <w:r>
        <w:t></w:t>
      </w:r>
      <w:r>
        <w:rPr>
          <w:rFonts w:hint="eastAsia"/>
        </w:rPr>
        <w:t>розраховувати</w:t>
      </w:r>
      <w:r>
        <w:t></w:t>
      </w:r>
      <w:r>
        <w:rPr>
          <w:rFonts w:hint="eastAsia"/>
        </w:rPr>
        <w:t>як</w:t>
      </w:r>
      <w:r>
        <w:t></w:t>
      </w:r>
      <w:r>
        <w:rPr>
          <w:rFonts w:hint="eastAsia"/>
        </w:rPr>
        <w:t>частку</w:t>
      </w:r>
      <w:r>
        <w:t></w:t>
      </w:r>
      <w:r>
        <w:rPr>
          <w:rFonts w:hint="eastAsia"/>
        </w:rPr>
        <w:t>від</w:t>
      </w:r>
      <w:r>
        <w:t></w:t>
      </w:r>
      <w:r>
        <w:rPr>
          <w:rFonts w:hint="eastAsia"/>
        </w:rPr>
        <w:t>ділення</w:t>
      </w:r>
      <w:r>
        <w:t></w:t>
      </w:r>
      <w:r>
        <w:rPr>
          <w:rFonts w:hint="eastAsia"/>
        </w:rPr>
        <w:t>запасу</w:t>
      </w:r>
      <w:r>
        <w:t></w:t>
      </w:r>
      <w:r>
        <w:rPr>
          <w:rFonts w:hint="eastAsia"/>
        </w:rPr>
        <w:t>фінансової</w:t>
      </w:r>
      <w:r>
        <w:t></w:t>
      </w:r>
      <w:r>
        <w:rPr>
          <w:rFonts w:hint="eastAsia"/>
        </w:rPr>
        <w:t>стійкості</w:t>
      </w:r>
      <w:r>
        <w:t></w:t>
      </w:r>
      <w:r>
        <w:rPr>
          <w:rFonts w:hint="eastAsia"/>
        </w:rPr>
        <w:t>проекту</w:t>
      </w:r>
      <w:r>
        <w:t></w:t>
      </w:r>
      <w:r>
        <w:t></w:t>
      </w:r>
      <w:r>
        <w:rPr>
          <w:rFonts w:hint="eastAsia"/>
        </w:rPr>
        <w:t>різниці</w:t>
      </w:r>
      <w:r>
        <w:t></w:t>
      </w:r>
      <w:r>
        <w:rPr>
          <w:rFonts w:hint="eastAsia"/>
        </w:rPr>
        <w:t>між</w:t>
      </w:r>
      <w:r>
        <w:t></w:t>
      </w:r>
      <w:r>
        <w:rPr>
          <w:rFonts w:hint="eastAsia"/>
        </w:rPr>
        <w:t>внутрішньою</w:t>
      </w:r>
      <w:r>
        <w:t></w:t>
      </w:r>
      <w:r>
        <w:rPr>
          <w:rFonts w:hint="eastAsia"/>
        </w:rPr>
        <w:t>нормою</w:t>
      </w:r>
      <w:r>
        <w:t></w:t>
      </w:r>
      <w:r>
        <w:rPr>
          <w:rFonts w:hint="eastAsia"/>
        </w:rPr>
        <w:t>прибутку</w:t>
      </w:r>
      <w:r>
        <w:t></w:t>
      </w:r>
      <w:r>
        <w:t></w:t>
      </w:r>
      <w:r>
        <w:t></w:t>
      </w:r>
      <w:r>
        <w:t></w:t>
      </w:r>
      <w:r>
        <w:t></w:t>
      </w:r>
      <w:r>
        <w:rPr>
          <w:rFonts w:hint="eastAsia"/>
        </w:rPr>
        <w:t>та</w:t>
      </w:r>
      <w:r>
        <w:t></w:t>
      </w:r>
      <w:r>
        <w:rPr>
          <w:rFonts w:hint="eastAsia"/>
        </w:rPr>
        <w:t>середньозваженою</w:t>
      </w:r>
      <w:r>
        <w:t></w:t>
      </w:r>
      <w:r>
        <w:rPr>
          <w:rFonts w:hint="eastAsia"/>
        </w:rPr>
        <w:t>вартістю</w:t>
      </w:r>
      <w:r>
        <w:t></w:t>
      </w:r>
      <w:r>
        <w:rPr>
          <w:rFonts w:hint="eastAsia"/>
        </w:rPr>
        <w:t>капіталу</w:t>
      </w:r>
      <w:r>
        <w:t></w:t>
      </w:r>
      <w:r>
        <w:t></w:t>
      </w:r>
      <w:r>
        <w:t></w:t>
      </w:r>
      <w:r>
        <w:t></w:t>
      </w:r>
      <w:r>
        <w:t></w:t>
      </w:r>
      <w:r>
        <w:t></w:t>
      </w:r>
      <w:r>
        <w:t></w:t>
      </w:r>
      <w:r>
        <w:rPr>
          <w:rFonts w:hint="eastAsia"/>
        </w:rPr>
        <w:t>та</w:t>
      </w:r>
      <w:r>
        <w:t></w:t>
      </w:r>
      <w:r>
        <w:t></w:t>
      </w:r>
      <w:r>
        <w:t></w:t>
      </w:r>
      <w:r>
        <w:t></w:t>
      </w:r>
      <w:r>
        <w:t></w:t>
      </w:r>
      <w:r>
        <w:t></w:t>
      </w:r>
      <w:r>
        <w:rPr>
          <w:rFonts w:hint="eastAsia"/>
        </w:rPr>
        <w:t>Обґрунтовано</w:t>
      </w:r>
      <w:r>
        <w:t></w:t>
      </w:r>
      <w:r>
        <w:t></w:t>
      </w:r>
      <w:r>
        <w:rPr>
          <w:rFonts w:hint="eastAsia"/>
        </w:rPr>
        <w:t>що</w:t>
      </w:r>
      <w:r>
        <w:t></w:t>
      </w:r>
      <w:r>
        <w:rPr>
          <w:rFonts w:hint="eastAsia"/>
        </w:rPr>
        <w:t>цей</w:t>
      </w:r>
      <w:r>
        <w:t></w:t>
      </w:r>
      <w:r>
        <w:rPr>
          <w:rFonts w:hint="eastAsia"/>
        </w:rPr>
        <w:t>показник</w:t>
      </w:r>
      <w:r>
        <w:t></w:t>
      </w:r>
      <w:r>
        <w:rPr>
          <w:rFonts w:hint="eastAsia"/>
        </w:rPr>
        <w:t>може</w:t>
      </w:r>
      <w:r>
        <w:t></w:t>
      </w:r>
      <w:r>
        <w:rPr>
          <w:rFonts w:hint="eastAsia"/>
        </w:rPr>
        <w:t>набувати</w:t>
      </w:r>
      <w:r>
        <w:t></w:t>
      </w:r>
      <w:r>
        <w:rPr>
          <w:rFonts w:hint="eastAsia"/>
        </w:rPr>
        <w:t>значення</w:t>
      </w:r>
      <w:r>
        <w:t></w:t>
      </w:r>
      <w:r>
        <w:rPr>
          <w:rFonts w:hint="eastAsia"/>
        </w:rPr>
        <w:t>від</w:t>
      </w:r>
      <w:r>
        <w:t></w:t>
      </w:r>
      <w:r>
        <w:t></w:t>
      </w:r>
      <w:r>
        <w:t></w:t>
      </w:r>
      <w:r>
        <w:rPr>
          <w:rFonts w:hint="eastAsia"/>
        </w:rPr>
        <w:t>до</w:t>
      </w:r>
      <w:r>
        <w:t></w:t>
      </w:r>
      <w:r>
        <w:t></w:t>
      </w:r>
      <w:r>
        <w:t></w:t>
      </w:r>
      <w:r>
        <w:rPr>
          <w:rFonts w:hint="eastAsia"/>
        </w:rPr>
        <w:t>та</w:t>
      </w:r>
      <w:r>
        <w:t></w:t>
      </w:r>
      <w:r>
        <w:rPr>
          <w:rFonts w:hint="eastAsia"/>
        </w:rPr>
        <w:t>використовуватися</w:t>
      </w:r>
      <w:r>
        <w:t></w:t>
      </w:r>
      <w:r>
        <w:rPr>
          <w:rFonts w:hint="eastAsia"/>
        </w:rPr>
        <w:t>для</w:t>
      </w:r>
      <w:r>
        <w:t></w:t>
      </w:r>
      <w:r>
        <w:rPr>
          <w:rFonts w:hint="eastAsia"/>
        </w:rPr>
        <w:t>оптимізації</w:t>
      </w:r>
      <w:r>
        <w:t></w:t>
      </w:r>
      <w:r>
        <w:rPr>
          <w:rFonts w:hint="eastAsia"/>
        </w:rPr>
        <w:t>структури</w:t>
      </w:r>
      <w:r>
        <w:t></w:t>
      </w:r>
      <w:r>
        <w:rPr>
          <w:rFonts w:hint="eastAsia"/>
        </w:rPr>
        <w:t>джерел</w:t>
      </w:r>
      <w:r>
        <w:t></w:t>
      </w:r>
      <w:r>
        <w:rPr>
          <w:rFonts w:hint="eastAsia"/>
        </w:rPr>
        <w:t>фінансування</w:t>
      </w:r>
      <w:r>
        <w:t></w:t>
      </w:r>
      <w:r>
        <w:rPr>
          <w:rFonts w:hint="eastAsia"/>
        </w:rPr>
        <w:t>проекту</w:t>
      </w:r>
      <w:r>
        <w:t></w:t>
      </w:r>
    </w:p>
    <w:p w:rsidR="0077048D" w:rsidRDefault="0077048D" w:rsidP="0077048D">
      <w:r>
        <w:rPr>
          <w:rFonts w:hint="eastAsia"/>
        </w:rPr>
        <w:t>Практичну</w:t>
      </w:r>
      <w:r>
        <w:t></w:t>
      </w:r>
      <w:r>
        <w:rPr>
          <w:rFonts w:hint="eastAsia"/>
        </w:rPr>
        <w:t>перевірку</w:t>
      </w:r>
      <w:r>
        <w:t></w:t>
      </w:r>
      <w:r>
        <w:rPr>
          <w:rFonts w:hint="eastAsia"/>
        </w:rPr>
        <w:t>запропонованих</w:t>
      </w:r>
      <w:r>
        <w:t></w:t>
      </w:r>
      <w:r>
        <w:rPr>
          <w:rFonts w:hint="eastAsia"/>
        </w:rPr>
        <w:t>у</w:t>
      </w:r>
      <w:r>
        <w:t></w:t>
      </w:r>
      <w:r>
        <w:rPr>
          <w:rFonts w:hint="eastAsia"/>
        </w:rPr>
        <w:t>роботі</w:t>
      </w:r>
      <w:r>
        <w:t></w:t>
      </w:r>
      <w:r>
        <w:rPr>
          <w:rFonts w:hint="eastAsia"/>
        </w:rPr>
        <w:t>науково</w:t>
      </w:r>
      <w:r>
        <w:t></w:t>
      </w:r>
      <w:r>
        <w:rPr>
          <w:rFonts w:hint="eastAsia"/>
        </w:rPr>
        <w:t>методичних</w:t>
      </w:r>
      <w:r>
        <w:t></w:t>
      </w:r>
      <w:r>
        <w:rPr>
          <w:rFonts w:hint="eastAsia"/>
        </w:rPr>
        <w:t>підходів</w:t>
      </w:r>
      <w:r>
        <w:t></w:t>
      </w:r>
      <w:r>
        <w:rPr>
          <w:rFonts w:hint="eastAsia"/>
        </w:rPr>
        <w:t>до</w:t>
      </w:r>
      <w:r>
        <w:t></w:t>
      </w:r>
      <w:r>
        <w:rPr>
          <w:rFonts w:hint="eastAsia"/>
        </w:rPr>
        <w:t>урахування</w:t>
      </w:r>
      <w:r>
        <w:t></w:t>
      </w:r>
      <w:r>
        <w:rPr>
          <w:rFonts w:hint="eastAsia"/>
        </w:rPr>
        <w:t>науково</w:t>
      </w:r>
      <w:r>
        <w:t></w:t>
      </w:r>
      <w:r>
        <w:rPr>
          <w:rFonts w:hint="eastAsia"/>
        </w:rPr>
        <w:t>технічного</w:t>
      </w:r>
      <w:r>
        <w:t></w:t>
      </w:r>
      <w:r>
        <w:rPr>
          <w:rFonts w:hint="eastAsia"/>
        </w:rPr>
        <w:t>фактора</w:t>
      </w:r>
      <w:r>
        <w:t></w:t>
      </w:r>
      <w:r>
        <w:rPr>
          <w:rFonts w:hint="eastAsia"/>
        </w:rPr>
        <w:t>у</w:t>
      </w:r>
      <w:r>
        <w:t></w:t>
      </w:r>
      <w:r>
        <w:rPr>
          <w:rFonts w:hint="eastAsia"/>
        </w:rPr>
        <w:t>процесі</w:t>
      </w:r>
      <w:r>
        <w:t></w:t>
      </w:r>
      <w:r>
        <w:rPr>
          <w:rFonts w:hint="eastAsia"/>
        </w:rPr>
        <w:t>інвестиційного</w:t>
      </w:r>
      <w:r>
        <w:t></w:t>
      </w:r>
      <w:r>
        <w:rPr>
          <w:rFonts w:hint="eastAsia"/>
        </w:rPr>
        <w:t>проектування</w:t>
      </w:r>
      <w:r>
        <w:t></w:t>
      </w:r>
      <w:r>
        <w:rPr>
          <w:rFonts w:hint="eastAsia"/>
        </w:rPr>
        <w:t>здійснено</w:t>
      </w:r>
      <w:r>
        <w:t></w:t>
      </w:r>
      <w:r>
        <w:rPr>
          <w:rFonts w:hint="eastAsia"/>
        </w:rPr>
        <w:t>на</w:t>
      </w:r>
      <w:r>
        <w:t></w:t>
      </w:r>
      <w:r>
        <w:rPr>
          <w:rFonts w:hint="eastAsia"/>
        </w:rPr>
        <w:t>базі</w:t>
      </w:r>
      <w:r>
        <w:t></w:t>
      </w:r>
      <w:r>
        <w:rPr>
          <w:rFonts w:hint="eastAsia"/>
        </w:rPr>
        <w:t>ВАТ</w:t>
      </w:r>
      <w:r>
        <w:t></w:t>
      </w:r>
      <w:r>
        <w:t></w:t>
      </w:r>
      <w:r>
        <w:rPr>
          <w:rFonts w:hint="eastAsia"/>
        </w:rPr>
        <w:t>Сумське</w:t>
      </w:r>
      <w:r>
        <w:t></w:t>
      </w:r>
      <w:r>
        <w:rPr>
          <w:rFonts w:hint="eastAsia"/>
        </w:rPr>
        <w:t>НВО</w:t>
      </w:r>
      <w:r>
        <w:t></w:t>
      </w:r>
      <w:r>
        <w:rPr>
          <w:rFonts w:hint="eastAsia"/>
        </w:rPr>
        <w:t>ім</w:t>
      </w:r>
      <w:r>
        <w:t></w:t>
      </w:r>
      <w:r>
        <w:t></w:t>
      </w:r>
      <w:r>
        <w:rPr>
          <w:rFonts w:hint="eastAsia"/>
        </w:rPr>
        <w:t>М</w:t>
      </w:r>
      <w:r>
        <w:t></w:t>
      </w:r>
      <w:r>
        <w:rPr>
          <w:rFonts w:hint="eastAsia"/>
        </w:rPr>
        <w:t>В</w:t>
      </w:r>
      <w:r>
        <w:t></w:t>
      </w:r>
      <w:r>
        <w:rPr>
          <w:rFonts w:hint="eastAsia"/>
        </w:rPr>
        <w:t>Фрунзе</w:t>
      </w:r>
      <w:r>
        <w:t></w:t>
      </w:r>
      <w:r>
        <w:t></w:t>
      </w:r>
      <w:r>
        <w:t></w:t>
      </w:r>
      <w:r>
        <w:rPr>
          <w:rFonts w:hint="eastAsia"/>
        </w:rPr>
        <w:t>що</w:t>
      </w:r>
      <w:r>
        <w:t></w:t>
      </w:r>
      <w:r>
        <w:rPr>
          <w:rFonts w:hint="eastAsia"/>
        </w:rPr>
        <w:t>є</w:t>
      </w:r>
      <w:r>
        <w:t></w:t>
      </w:r>
      <w:r>
        <w:rPr>
          <w:rFonts w:hint="eastAsia"/>
        </w:rPr>
        <w:t>одним</w:t>
      </w:r>
      <w:r>
        <w:t></w:t>
      </w:r>
      <w:r>
        <w:rPr>
          <w:rFonts w:hint="eastAsia"/>
        </w:rPr>
        <w:t>з</w:t>
      </w:r>
      <w:r>
        <w:t></w:t>
      </w:r>
      <w:r>
        <w:rPr>
          <w:rFonts w:hint="eastAsia"/>
        </w:rPr>
        <w:t>найбільших</w:t>
      </w:r>
      <w:r>
        <w:t></w:t>
      </w:r>
      <w:r>
        <w:rPr>
          <w:rFonts w:hint="eastAsia"/>
        </w:rPr>
        <w:t>машинобудівних</w:t>
      </w:r>
      <w:r>
        <w:t></w:t>
      </w:r>
      <w:r>
        <w:rPr>
          <w:rFonts w:hint="eastAsia"/>
        </w:rPr>
        <w:t>комплексів</w:t>
      </w:r>
      <w:r>
        <w:t></w:t>
      </w:r>
      <w:r>
        <w:rPr>
          <w:rFonts w:hint="eastAsia"/>
        </w:rPr>
        <w:t>у</w:t>
      </w:r>
      <w:r>
        <w:t></w:t>
      </w:r>
      <w:r>
        <w:rPr>
          <w:rFonts w:hint="eastAsia"/>
        </w:rPr>
        <w:t>країні</w:t>
      </w:r>
      <w:r>
        <w:t></w:t>
      </w:r>
      <w:r>
        <w:t></w:t>
      </w:r>
      <w:r>
        <w:rPr>
          <w:rFonts w:hint="eastAsia"/>
        </w:rPr>
        <w:t>активно</w:t>
      </w:r>
      <w:r>
        <w:t></w:t>
      </w:r>
      <w:r>
        <w:rPr>
          <w:rFonts w:hint="eastAsia"/>
        </w:rPr>
        <w:t>реалізує</w:t>
      </w:r>
      <w:r>
        <w:t></w:t>
      </w:r>
      <w:r>
        <w:rPr>
          <w:rFonts w:hint="eastAsia"/>
        </w:rPr>
        <w:t>стратегію</w:t>
      </w:r>
      <w:r>
        <w:t></w:t>
      </w:r>
      <w:r>
        <w:rPr>
          <w:rFonts w:hint="eastAsia"/>
        </w:rPr>
        <w:t>науково</w:t>
      </w:r>
      <w:r>
        <w:t></w:t>
      </w:r>
      <w:r>
        <w:rPr>
          <w:rFonts w:hint="eastAsia"/>
        </w:rPr>
        <w:t>технічного</w:t>
      </w:r>
      <w:r>
        <w:t></w:t>
      </w:r>
      <w:r>
        <w:rPr>
          <w:rFonts w:hint="eastAsia"/>
        </w:rPr>
        <w:t>розвитку</w:t>
      </w:r>
      <w:r>
        <w:t></w:t>
      </w:r>
      <w:r>
        <w:t></w:t>
      </w:r>
      <w:r>
        <w:rPr>
          <w:rFonts w:hint="eastAsia"/>
        </w:rPr>
        <w:t>здійснює</w:t>
      </w:r>
      <w:r>
        <w:t></w:t>
      </w:r>
      <w:r>
        <w:rPr>
          <w:rFonts w:hint="eastAsia"/>
        </w:rPr>
        <w:t>власні</w:t>
      </w:r>
      <w:r>
        <w:t></w:t>
      </w:r>
      <w:r>
        <w:rPr>
          <w:rFonts w:hint="eastAsia"/>
        </w:rPr>
        <w:t>розробки</w:t>
      </w:r>
      <w:r>
        <w:t></w:t>
      </w:r>
      <w:r>
        <w:rPr>
          <w:rFonts w:hint="eastAsia"/>
        </w:rPr>
        <w:t>з</w:t>
      </w:r>
      <w:r>
        <w:t></w:t>
      </w:r>
      <w:r>
        <w:rPr>
          <w:rFonts w:hint="eastAsia"/>
        </w:rPr>
        <w:t>цілого</w:t>
      </w:r>
      <w:r>
        <w:t></w:t>
      </w:r>
      <w:r>
        <w:rPr>
          <w:rFonts w:hint="eastAsia"/>
        </w:rPr>
        <w:t>ряду</w:t>
      </w:r>
      <w:r>
        <w:t></w:t>
      </w:r>
      <w:r>
        <w:rPr>
          <w:rFonts w:hint="eastAsia"/>
        </w:rPr>
        <w:t>напрямків</w:t>
      </w:r>
      <w:r>
        <w:t></w:t>
      </w:r>
      <w:r>
        <w:rPr>
          <w:rFonts w:hint="eastAsia"/>
        </w:rPr>
        <w:t>інноваційного</w:t>
      </w:r>
      <w:r>
        <w:t></w:t>
      </w:r>
      <w:r>
        <w:rPr>
          <w:rFonts w:hint="eastAsia"/>
        </w:rPr>
        <w:t>розвитку</w:t>
      </w:r>
      <w:r>
        <w:t></w:t>
      </w:r>
      <w:r>
        <w:t></w:t>
      </w:r>
      <w:r>
        <w:rPr>
          <w:rFonts w:hint="eastAsia"/>
        </w:rPr>
        <w:t>наукові</w:t>
      </w:r>
      <w:r>
        <w:t></w:t>
      </w:r>
      <w:r>
        <w:rPr>
          <w:rFonts w:hint="eastAsia"/>
        </w:rPr>
        <w:t>і</w:t>
      </w:r>
      <w:r>
        <w:t></w:t>
      </w:r>
      <w:r>
        <w:rPr>
          <w:rFonts w:hint="eastAsia"/>
        </w:rPr>
        <w:t>пошукові</w:t>
      </w:r>
      <w:r>
        <w:t></w:t>
      </w:r>
      <w:r>
        <w:rPr>
          <w:rFonts w:hint="eastAsia"/>
        </w:rPr>
        <w:t>дослідження</w:t>
      </w:r>
      <w:r>
        <w:t></w:t>
      </w:r>
      <w:r>
        <w:t></w:t>
      </w:r>
      <w:r>
        <w:rPr>
          <w:rFonts w:hint="eastAsia"/>
        </w:rPr>
        <w:t>На</w:t>
      </w:r>
      <w:r>
        <w:t></w:t>
      </w:r>
      <w:r>
        <w:rPr>
          <w:rFonts w:hint="eastAsia"/>
        </w:rPr>
        <w:t>прикладі</w:t>
      </w:r>
      <w:r>
        <w:t></w:t>
      </w:r>
      <w:r>
        <w:rPr>
          <w:rFonts w:hint="eastAsia"/>
        </w:rPr>
        <w:t>інвестиційного</w:t>
      </w:r>
      <w:r>
        <w:t></w:t>
      </w:r>
      <w:r>
        <w:rPr>
          <w:rFonts w:hint="eastAsia"/>
        </w:rPr>
        <w:t>проекту</w:t>
      </w:r>
      <w:r>
        <w:t></w:t>
      </w:r>
      <w:r>
        <w:rPr>
          <w:rFonts w:hint="eastAsia"/>
        </w:rPr>
        <w:t>з</w:t>
      </w:r>
      <w:r>
        <w:t></w:t>
      </w:r>
      <w:r>
        <w:rPr>
          <w:rFonts w:hint="eastAsia"/>
        </w:rPr>
        <w:t>реконструкції</w:t>
      </w:r>
      <w:r>
        <w:t></w:t>
      </w:r>
      <w:r>
        <w:rPr>
          <w:rFonts w:hint="eastAsia"/>
        </w:rPr>
        <w:t>кисневої</w:t>
      </w:r>
      <w:r>
        <w:t></w:t>
      </w:r>
      <w:r>
        <w:rPr>
          <w:rFonts w:hint="eastAsia"/>
        </w:rPr>
        <w:t>станції</w:t>
      </w:r>
      <w:r>
        <w:t></w:t>
      </w:r>
      <w:r>
        <w:rPr>
          <w:rFonts w:hint="eastAsia"/>
        </w:rPr>
        <w:t>з</w:t>
      </w:r>
      <w:r>
        <w:t></w:t>
      </w:r>
      <w:r>
        <w:rPr>
          <w:rFonts w:hint="eastAsia"/>
        </w:rPr>
        <w:t>метою</w:t>
      </w:r>
      <w:r>
        <w:t></w:t>
      </w:r>
      <w:r>
        <w:rPr>
          <w:rFonts w:hint="eastAsia"/>
        </w:rPr>
        <w:t>освоєння</w:t>
      </w:r>
      <w:r>
        <w:t></w:t>
      </w:r>
      <w:r>
        <w:rPr>
          <w:rFonts w:hint="eastAsia"/>
        </w:rPr>
        <w:t>виробництва</w:t>
      </w:r>
      <w:r>
        <w:t></w:t>
      </w:r>
      <w:r>
        <w:rPr>
          <w:rFonts w:hint="eastAsia"/>
        </w:rPr>
        <w:t>аргону</w:t>
      </w:r>
      <w:r>
        <w:t></w:t>
      </w:r>
      <w:r>
        <w:rPr>
          <w:rFonts w:hint="eastAsia"/>
        </w:rPr>
        <w:t>і</w:t>
      </w:r>
      <w:r>
        <w:t></w:t>
      </w:r>
      <w:r>
        <w:rPr>
          <w:rFonts w:hint="eastAsia"/>
        </w:rPr>
        <w:t>кисню</w:t>
      </w:r>
      <w:r>
        <w:t></w:t>
      </w:r>
      <w:r>
        <w:rPr>
          <w:rFonts w:hint="eastAsia"/>
        </w:rPr>
        <w:t>на</w:t>
      </w:r>
      <w:r>
        <w:t></w:t>
      </w:r>
      <w:r>
        <w:rPr>
          <w:rFonts w:hint="eastAsia"/>
        </w:rPr>
        <w:t>високопродуктивній</w:t>
      </w:r>
      <w:r>
        <w:t></w:t>
      </w:r>
      <w:r>
        <w:rPr>
          <w:rFonts w:hint="eastAsia"/>
        </w:rPr>
        <w:t>установці</w:t>
      </w:r>
      <w:r>
        <w:t></w:t>
      </w:r>
      <w:r>
        <w:rPr>
          <w:rFonts w:hint="eastAsia"/>
        </w:rPr>
        <w:t>КАР</w:t>
      </w:r>
      <w:r>
        <w:t></w:t>
      </w:r>
      <w:r>
        <w:t></w:t>
      </w:r>
      <w:r>
        <w:t></w:t>
      </w:r>
      <w:r>
        <w:t></w:t>
      </w:r>
      <w:r>
        <w:t></w:t>
      </w:r>
      <w:r>
        <w:rPr>
          <w:rFonts w:hint="eastAsia"/>
        </w:rPr>
        <w:t>у</w:t>
      </w:r>
      <w:r>
        <w:t></w:t>
      </w:r>
      <w:r>
        <w:rPr>
          <w:rFonts w:hint="eastAsia"/>
        </w:rPr>
        <w:t>роботі</w:t>
      </w:r>
      <w:r>
        <w:t></w:t>
      </w:r>
      <w:r>
        <w:rPr>
          <w:rFonts w:hint="eastAsia"/>
        </w:rPr>
        <w:t>продемонстровано</w:t>
      </w:r>
      <w:r>
        <w:t></w:t>
      </w:r>
      <w:r>
        <w:rPr>
          <w:rFonts w:hint="eastAsia"/>
        </w:rPr>
        <w:t>основні</w:t>
      </w:r>
      <w:r>
        <w:t></w:t>
      </w:r>
      <w:r>
        <w:rPr>
          <w:rFonts w:hint="eastAsia"/>
        </w:rPr>
        <w:t>процедури</w:t>
      </w:r>
      <w:r>
        <w:t></w:t>
      </w:r>
      <w:r>
        <w:rPr>
          <w:rFonts w:hint="eastAsia"/>
        </w:rPr>
        <w:t>комплексного</w:t>
      </w:r>
      <w:r>
        <w:t></w:t>
      </w:r>
      <w:r>
        <w:rPr>
          <w:rFonts w:hint="eastAsia"/>
        </w:rPr>
        <w:t>підходу</w:t>
      </w:r>
      <w:r>
        <w:t></w:t>
      </w:r>
      <w:r>
        <w:rPr>
          <w:rFonts w:hint="eastAsia"/>
        </w:rPr>
        <w:t>до</w:t>
      </w:r>
      <w:r>
        <w:t></w:t>
      </w:r>
      <w:r>
        <w:rPr>
          <w:rFonts w:hint="eastAsia"/>
        </w:rPr>
        <w:t>інвестиційного</w:t>
      </w:r>
      <w:r>
        <w:t></w:t>
      </w:r>
      <w:r>
        <w:rPr>
          <w:rFonts w:hint="eastAsia"/>
        </w:rPr>
        <w:t>проектування</w:t>
      </w:r>
      <w:r>
        <w:t></w:t>
      </w:r>
      <w:r>
        <w:t></w:t>
      </w:r>
      <w:r>
        <w:rPr>
          <w:rFonts w:hint="eastAsia"/>
        </w:rPr>
        <w:t>проведено</w:t>
      </w:r>
      <w:r>
        <w:t></w:t>
      </w:r>
      <w:r>
        <w:rPr>
          <w:rFonts w:hint="eastAsia"/>
        </w:rPr>
        <w:t>розрахунок</w:t>
      </w:r>
      <w:r>
        <w:t></w:t>
      </w:r>
      <w:r>
        <w:rPr>
          <w:rFonts w:hint="eastAsia"/>
        </w:rPr>
        <w:t>основних</w:t>
      </w:r>
      <w:r>
        <w:t></w:t>
      </w:r>
      <w:r>
        <w:rPr>
          <w:rFonts w:hint="eastAsia"/>
        </w:rPr>
        <w:t>критеріїв</w:t>
      </w:r>
      <w:r>
        <w:t></w:t>
      </w:r>
      <w:r>
        <w:rPr>
          <w:rFonts w:hint="eastAsia"/>
        </w:rPr>
        <w:t>прийняття</w:t>
      </w:r>
      <w:r>
        <w:t></w:t>
      </w:r>
      <w:r>
        <w:rPr>
          <w:rFonts w:hint="eastAsia"/>
        </w:rPr>
        <w:t>інвестиційних</w:t>
      </w:r>
      <w:r>
        <w:t></w:t>
      </w:r>
      <w:r>
        <w:rPr>
          <w:rFonts w:hint="eastAsia"/>
        </w:rPr>
        <w:t>рішень</w:t>
      </w:r>
      <w:r>
        <w:t></w:t>
      </w:r>
      <w:r>
        <w:t></w:t>
      </w:r>
      <w:r>
        <w:rPr>
          <w:rFonts w:hint="eastAsia"/>
        </w:rPr>
        <w:t>викладено</w:t>
      </w:r>
      <w:r>
        <w:t></w:t>
      </w:r>
      <w:r>
        <w:rPr>
          <w:rFonts w:hint="eastAsia"/>
        </w:rPr>
        <w:t>логіку</w:t>
      </w:r>
      <w:r>
        <w:t></w:t>
      </w:r>
      <w:r>
        <w:rPr>
          <w:rFonts w:hint="eastAsia"/>
        </w:rPr>
        <w:t>визначення</w:t>
      </w:r>
      <w:r>
        <w:t></w:t>
      </w:r>
      <w:r>
        <w:rPr>
          <w:rFonts w:hint="eastAsia"/>
        </w:rPr>
        <w:t>їхніх</w:t>
      </w:r>
      <w:r>
        <w:t></w:t>
      </w:r>
      <w:r>
        <w:rPr>
          <w:rFonts w:hint="eastAsia"/>
        </w:rPr>
        <w:t>граничних</w:t>
      </w:r>
      <w:r>
        <w:t></w:t>
      </w:r>
      <w:r>
        <w:rPr>
          <w:rFonts w:hint="eastAsia"/>
        </w:rPr>
        <w:t>значень</w:t>
      </w:r>
      <w:r>
        <w:t></w:t>
      </w:r>
      <w:r>
        <w:t></w:t>
      </w:r>
      <w:r>
        <w:rPr>
          <w:rFonts w:hint="eastAsia"/>
        </w:rPr>
        <w:t>У</w:t>
      </w:r>
      <w:r>
        <w:t></w:t>
      </w:r>
      <w:r>
        <w:rPr>
          <w:rFonts w:hint="eastAsia"/>
        </w:rPr>
        <w:t>таблиці</w:t>
      </w:r>
      <w:r>
        <w:t></w:t>
      </w:r>
      <w:r>
        <w:t></w:t>
      </w:r>
      <w:r>
        <w:t></w:t>
      </w:r>
      <w:r>
        <w:rPr>
          <w:rFonts w:hint="eastAsia"/>
        </w:rPr>
        <w:t>представлено</w:t>
      </w:r>
      <w:r>
        <w:t></w:t>
      </w:r>
      <w:r>
        <w:rPr>
          <w:rFonts w:hint="eastAsia"/>
        </w:rPr>
        <w:t>підсумкові</w:t>
      </w:r>
      <w:r>
        <w:t></w:t>
      </w:r>
      <w:r>
        <w:rPr>
          <w:rFonts w:hint="eastAsia"/>
        </w:rPr>
        <w:t>результати</w:t>
      </w:r>
      <w:r>
        <w:t></w:t>
      </w:r>
      <w:r>
        <w:rPr>
          <w:rFonts w:hint="eastAsia"/>
        </w:rPr>
        <w:t>аналогічних</w:t>
      </w:r>
      <w:r>
        <w:t></w:t>
      </w:r>
      <w:r>
        <w:rPr>
          <w:rFonts w:hint="eastAsia"/>
        </w:rPr>
        <w:t>досліджень</w:t>
      </w:r>
      <w:r>
        <w:t></w:t>
      </w:r>
      <w:r>
        <w:t></w:t>
      </w:r>
      <w:r>
        <w:rPr>
          <w:rFonts w:hint="eastAsia"/>
        </w:rPr>
        <w:t>проведених</w:t>
      </w:r>
      <w:r>
        <w:t></w:t>
      </w:r>
      <w:r>
        <w:rPr>
          <w:rFonts w:hint="eastAsia"/>
        </w:rPr>
        <w:t>стосовно</w:t>
      </w:r>
      <w:r>
        <w:t></w:t>
      </w:r>
      <w:r>
        <w:rPr>
          <w:rFonts w:hint="eastAsia"/>
        </w:rPr>
        <w:t>інших</w:t>
      </w:r>
      <w:r>
        <w:t></w:t>
      </w:r>
      <w:r>
        <w:rPr>
          <w:rFonts w:hint="eastAsia"/>
        </w:rPr>
        <w:t>проектів</w:t>
      </w:r>
      <w:r>
        <w:t></w:t>
      </w:r>
      <w:r>
        <w:t></w:t>
      </w:r>
      <w:r>
        <w:rPr>
          <w:rFonts w:hint="eastAsia"/>
        </w:rPr>
        <w:t>що</w:t>
      </w:r>
      <w:r>
        <w:t></w:t>
      </w:r>
      <w:r>
        <w:rPr>
          <w:rFonts w:hint="eastAsia"/>
        </w:rPr>
        <w:t>реалізовуються</w:t>
      </w:r>
      <w:r>
        <w:t></w:t>
      </w:r>
      <w:r>
        <w:rPr>
          <w:rFonts w:hint="eastAsia"/>
        </w:rPr>
        <w:t>на</w:t>
      </w:r>
      <w:r>
        <w:t></w:t>
      </w:r>
      <w:r>
        <w:rPr>
          <w:rFonts w:hint="eastAsia"/>
        </w:rPr>
        <w:t>даному</w:t>
      </w:r>
      <w:r>
        <w:t></w:t>
      </w:r>
      <w:r>
        <w:rPr>
          <w:rFonts w:hint="eastAsia"/>
        </w:rPr>
        <w:t>підприємстві</w:t>
      </w:r>
      <w:r>
        <w:t></w:t>
      </w:r>
      <w:r>
        <w:t></w:t>
      </w:r>
      <w:r>
        <w:rPr>
          <w:rFonts w:hint="eastAsia"/>
        </w:rPr>
        <w:t>для</w:t>
      </w:r>
      <w:r>
        <w:t></w:t>
      </w:r>
      <w:r>
        <w:t></w:t>
      </w:r>
      <w:r>
        <w:t></w:t>
      </w:r>
      <w:r>
        <w:rPr>
          <w:rFonts w:hint="eastAsia"/>
        </w:rPr>
        <w:t>з</w:t>
      </w:r>
      <w:r>
        <w:t></w:t>
      </w:r>
      <w:r>
        <w:t></w:t>
      </w:r>
      <w:r>
        <w:t></w:t>
      </w:r>
      <w:r>
        <w:t></w:t>
      </w:r>
      <w:r>
        <w:rPr>
          <w:rFonts w:hint="eastAsia"/>
        </w:rPr>
        <w:t>проектів</w:t>
      </w:r>
      <w:r>
        <w:t></w:t>
      </w:r>
      <w:r>
        <w:t></w:t>
      </w:r>
      <w:r>
        <w:rPr>
          <w:rFonts w:hint="eastAsia"/>
        </w:rPr>
        <w:t>що</w:t>
      </w:r>
      <w:r>
        <w:t></w:t>
      </w:r>
      <w:r>
        <w:rPr>
          <w:rFonts w:hint="eastAsia"/>
        </w:rPr>
        <w:t>досліджувалися</w:t>
      </w:r>
      <w:r>
        <w:t></w:t>
      </w:r>
      <w:r>
        <w:t></w:t>
      </w:r>
      <w:r>
        <w:t></w:t>
      </w:r>
    </w:p>
    <w:p w:rsidR="0077048D" w:rsidRDefault="0077048D" w:rsidP="0077048D">
      <w:r>
        <w:rPr>
          <w:rFonts w:hint="eastAsia"/>
        </w:rPr>
        <w:t>Таблиця</w:t>
      </w:r>
      <w:r>
        <w:t></w:t>
      </w:r>
      <w:r>
        <w:t></w:t>
      </w:r>
    </w:p>
    <w:p w:rsidR="0077048D" w:rsidRDefault="0077048D" w:rsidP="0077048D">
      <w:r>
        <w:rPr>
          <w:rFonts w:hint="eastAsia"/>
        </w:rPr>
        <w:t>Співвідношення</w:t>
      </w:r>
      <w:r>
        <w:t></w:t>
      </w:r>
      <w:r>
        <w:rPr>
          <w:rFonts w:hint="eastAsia"/>
        </w:rPr>
        <w:t>розрахункових</w:t>
      </w:r>
      <w:r>
        <w:t></w:t>
      </w:r>
      <w:r>
        <w:rPr>
          <w:rFonts w:hint="eastAsia"/>
        </w:rPr>
        <w:t>і</w:t>
      </w:r>
      <w:r>
        <w:t></w:t>
      </w:r>
      <w:r>
        <w:rPr>
          <w:rFonts w:hint="eastAsia"/>
        </w:rPr>
        <w:t>граничних</w:t>
      </w:r>
      <w:r>
        <w:t></w:t>
      </w:r>
      <w:r>
        <w:rPr>
          <w:rFonts w:hint="eastAsia"/>
        </w:rPr>
        <w:t>значень</w:t>
      </w:r>
      <w:r>
        <w:t></w:t>
      </w:r>
      <w:r>
        <w:rPr>
          <w:rFonts w:hint="eastAsia"/>
        </w:rPr>
        <w:t>індексу</w:t>
      </w:r>
      <w:r>
        <w:t></w:t>
      </w:r>
      <w:r>
        <w:rPr>
          <w:rFonts w:hint="eastAsia"/>
        </w:rPr>
        <w:t>рентабельності</w:t>
      </w:r>
      <w:r>
        <w:t></w:t>
      </w:r>
      <w:r>
        <w:rPr>
          <w:rFonts w:hint="eastAsia"/>
        </w:rPr>
        <w:t>та</w:t>
      </w:r>
      <w:r>
        <w:t></w:t>
      </w:r>
      <w:r>
        <w:rPr>
          <w:rFonts w:hint="eastAsia"/>
        </w:rPr>
        <w:t>періоду</w:t>
      </w:r>
      <w:r>
        <w:t></w:t>
      </w:r>
      <w:r>
        <w:rPr>
          <w:rFonts w:hint="eastAsia"/>
        </w:rPr>
        <w:t>окупності</w:t>
      </w:r>
      <w:r>
        <w:t></w:t>
      </w:r>
      <w:r>
        <w:rPr>
          <w:rFonts w:hint="eastAsia"/>
        </w:rPr>
        <w:t>за</w:t>
      </w:r>
      <w:r>
        <w:t></w:t>
      </w:r>
      <w:r>
        <w:rPr>
          <w:rFonts w:hint="eastAsia"/>
        </w:rPr>
        <w:t>проектами</w:t>
      </w:r>
      <w:r>
        <w:t></w:t>
      </w:r>
      <w:r>
        <w:rPr>
          <w:rFonts w:hint="eastAsia"/>
        </w:rPr>
        <w:t>інноваційної</w:t>
      </w:r>
      <w:r>
        <w:t></w:t>
      </w:r>
      <w:r>
        <w:rPr>
          <w:rFonts w:hint="eastAsia"/>
        </w:rPr>
        <w:t>спрямованості</w:t>
      </w:r>
      <w:r>
        <w:t></w:t>
      </w:r>
      <w:r>
        <w:t></w:t>
      </w:r>
      <w:r>
        <w:rPr>
          <w:rFonts w:hint="eastAsia"/>
        </w:rPr>
        <w:t>що</w:t>
      </w:r>
      <w:r>
        <w:t></w:t>
      </w:r>
      <w:r>
        <w:rPr>
          <w:rFonts w:hint="eastAsia"/>
        </w:rPr>
        <w:t>пропонуються</w:t>
      </w:r>
      <w:r>
        <w:t></w:t>
      </w:r>
      <w:r>
        <w:rPr>
          <w:rFonts w:hint="eastAsia"/>
        </w:rPr>
        <w:t>до</w:t>
      </w:r>
      <w:r>
        <w:t></w:t>
      </w:r>
      <w:r>
        <w:rPr>
          <w:rFonts w:hint="eastAsia"/>
        </w:rPr>
        <w:t>реалізації</w:t>
      </w:r>
      <w:r>
        <w:t></w:t>
      </w:r>
      <w:r>
        <w:rPr>
          <w:rFonts w:hint="eastAsia"/>
        </w:rPr>
        <w:t>на</w:t>
      </w:r>
      <w:r>
        <w:t></w:t>
      </w:r>
      <w:r>
        <w:rPr>
          <w:rFonts w:hint="eastAsia"/>
        </w:rPr>
        <w:t>ВАТ</w:t>
      </w:r>
      <w:r>
        <w:t></w:t>
      </w:r>
      <w:r>
        <w:t></w:t>
      </w:r>
      <w:r>
        <w:rPr>
          <w:rFonts w:hint="eastAsia"/>
        </w:rPr>
        <w:t>Сумське</w:t>
      </w:r>
      <w:r>
        <w:t></w:t>
      </w:r>
      <w:r>
        <w:rPr>
          <w:rFonts w:hint="eastAsia"/>
        </w:rPr>
        <w:t>НВО</w:t>
      </w:r>
      <w:r>
        <w:t></w:t>
      </w:r>
      <w:r>
        <w:rPr>
          <w:rFonts w:hint="eastAsia"/>
        </w:rPr>
        <w:t>ім</w:t>
      </w:r>
      <w:r>
        <w:t></w:t>
      </w:r>
      <w:r>
        <w:t></w:t>
      </w:r>
      <w:r>
        <w:rPr>
          <w:rFonts w:hint="eastAsia"/>
        </w:rPr>
        <w:t>М</w:t>
      </w:r>
      <w:r>
        <w:t></w:t>
      </w:r>
      <w:r>
        <w:rPr>
          <w:rFonts w:hint="eastAsia"/>
        </w:rPr>
        <w:t>В</w:t>
      </w:r>
      <w:r>
        <w:t></w:t>
      </w:r>
      <w:r>
        <w:rPr>
          <w:rFonts w:hint="eastAsia"/>
        </w:rPr>
        <w:t>Фрунзе</w:t>
      </w:r>
      <w:r>
        <w:t></w:t>
      </w:r>
      <w:r>
        <w:t></w:t>
      </w:r>
      <w:r>
        <w:t></w:t>
      </w:r>
      <w:r>
        <w:rPr>
          <w:rFonts w:hint="eastAsia"/>
        </w:rPr>
        <w:t>фрагмент</w:t>
      </w:r>
      <w:r>
        <w:t></w:t>
      </w:r>
    </w:p>
    <w:p w:rsidR="0077048D" w:rsidRDefault="0077048D" w:rsidP="0077048D">
      <w:r>
        <w:rPr>
          <w:rFonts w:hint="eastAsia"/>
        </w:rPr>
        <w:t>Пор</w:t>
      </w:r>
      <w:r>
        <w:t></w:t>
      </w:r>
      <w:r>
        <w:t></w:t>
      </w:r>
      <w:r>
        <w:rPr>
          <w:rFonts w:hint="eastAsia"/>
        </w:rPr>
        <w:t>ном</w:t>
      </w:r>
      <w:r>
        <w:t></w:t>
      </w:r>
      <w:r>
        <w:tab/>
      </w:r>
      <w:r>
        <w:rPr>
          <w:rFonts w:hint="eastAsia"/>
        </w:rPr>
        <w:t>Сутність</w:t>
      </w:r>
      <w:r>
        <w:t></w:t>
      </w:r>
      <w:r>
        <w:t></w:t>
      </w:r>
      <w:r>
        <w:rPr>
          <w:rFonts w:hint="eastAsia"/>
        </w:rPr>
        <w:t>проекту</w:t>
      </w:r>
      <w:r>
        <w:tab/>
      </w:r>
      <w:r>
        <w:rPr>
          <w:rFonts w:hint="eastAsia"/>
        </w:rPr>
        <w:t>Значення</w:t>
      </w:r>
      <w:r>
        <w:t></w:t>
      </w:r>
      <w:r>
        <w:rPr>
          <w:rFonts w:hint="eastAsia"/>
        </w:rPr>
        <w:t>індексу</w:t>
      </w:r>
      <w:r>
        <w:t></w:t>
      </w:r>
      <w:r>
        <w:rPr>
          <w:rFonts w:hint="eastAsia"/>
        </w:rPr>
        <w:t>рентабельності</w:t>
      </w:r>
      <w:r>
        <w:tab/>
      </w:r>
      <w:r>
        <w:rPr>
          <w:rFonts w:hint="eastAsia"/>
        </w:rPr>
        <w:t>Значення</w:t>
      </w:r>
      <w:r>
        <w:t></w:t>
      </w:r>
      <w:r>
        <w:rPr>
          <w:rFonts w:hint="eastAsia"/>
        </w:rPr>
        <w:t>періоду</w:t>
      </w:r>
      <w:r>
        <w:t></w:t>
      </w:r>
      <w:r>
        <w:rPr>
          <w:rFonts w:hint="eastAsia"/>
        </w:rPr>
        <w:t>окупності</w:t>
      </w:r>
    </w:p>
    <w:p w:rsidR="0077048D" w:rsidRDefault="0077048D" w:rsidP="0077048D">
      <w:r>
        <w:tab/>
      </w:r>
      <w:r>
        <w:tab/>
      </w:r>
      <w:r>
        <w:rPr>
          <w:rFonts w:hint="eastAsia"/>
        </w:rPr>
        <w:t>граничне</w:t>
      </w:r>
      <w:r>
        <w:tab/>
      </w:r>
      <w:r>
        <w:rPr>
          <w:rFonts w:hint="eastAsia"/>
        </w:rPr>
        <w:t>розрахункове</w:t>
      </w:r>
      <w:r>
        <w:tab/>
      </w:r>
      <w:r>
        <w:rPr>
          <w:rFonts w:hint="eastAsia"/>
        </w:rPr>
        <w:t>граничне</w:t>
      </w:r>
      <w:r>
        <w:tab/>
      </w:r>
      <w:r>
        <w:rPr>
          <w:rFonts w:hint="eastAsia"/>
        </w:rPr>
        <w:t>розрахункове</w:t>
      </w:r>
    </w:p>
    <w:p w:rsidR="0077048D" w:rsidRDefault="0077048D" w:rsidP="0077048D">
      <w:r>
        <w:t></w:t>
      </w:r>
      <w:r>
        <w:t></w:t>
      </w:r>
      <w:r>
        <w:tab/>
      </w:r>
      <w:r>
        <w:tab/>
      </w:r>
      <w:r>
        <w:rPr>
          <w:rFonts w:hint="eastAsia"/>
        </w:rPr>
        <w:t>Створення</w:t>
      </w:r>
      <w:r>
        <w:t></w:t>
      </w:r>
      <w:r>
        <w:rPr>
          <w:rFonts w:hint="eastAsia"/>
        </w:rPr>
        <w:t>турбогенераторного</w:t>
      </w:r>
      <w:r>
        <w:t></w:t>
      </w:r>
      <w:r>
        <w:rPr>
          <w:rFonts w:hint="eastAsia"/>
        </w:rPr>
        <w:t>енергоблока</w:t>
      </w:r>
      <w:r>
        <w:t></w:t>
      </w:r>
      <w:r>
        <w:rPr>
          <w:rFonts w:hint="eastAsia"/>
        </w:rPr>
        <w:t>ЕГТУ</w:t>
      </w:r>
      <w:r>
        <w:t></w:t>
      </w:r>
      <w:r>
        <w:t></w:t>
      </w:r>
      <w:r>
        <w:t></w:t>
      </w:r>
      <w:r>
        <w:tab/>
      </w:r>
      <w:r>
        <w:t></w:t>
      </w:r>
      <w:r>
        <w:t></w:t>
      </w:r>
      <w:r>
        <w:t></w:t>
      </w:r>
      <w:r>
        <w:t></w:t>
      </w:r>
      <w:r>
        <w:tab/>
      </w:r>
      <w:r>
        <w:t></w:t>
      </w:r>
      <w:r>
        <w:t></w:t>
      </w:r>
      <w:r>
        <w:t></w:t>
      </w:r>
      <w:r>
        <w:t></w:t>
      </w:r>
      <w:r>
        <w:tab/>
      </w:r>
      <w:r>
        <w:t></w:t>
      </w:r>
      <w:r>
        <w:t></w:t>
      </w:r>
      <w:r>
        <w:t></w:t>
      </w:r>
      <w:r>
        <w:tab/>
      </w:r>
      <w:r>
        <w:t></w:t>
      </w:r>
      <w:r>
        <w:t></w:t>
      </w:r>
      <w:r>
        <w:t></w:t>
      </w:r>
    </w:p>
    <w:p w:rsidR="0077048D" w:rsidRDefault="0077048D" w:rsidP="0077048D">
      <w:r>
        <w:t></w:t>
      </w:r>
      <w:r>
        <w:t></w:t>
      </w:r>
      <w:r>
        <w:tab/>
      </w:r>
      <w:r>
        <w:tab/>
      </w:r>
      <w:r>
        <w:rPr>
          <w:rFonts w:hint="eastAsia"/>
        </w:rPr>
        <w:t>Створення</w:t>
      </w:r>
      <w:r>
        <w:t></w:t>
      </w:r>
      <w:r>
        <w:rPr>
          <w:rFonts w:hint="eastAsia"/>
        </w:rPr>
        <w:t>і</w:t>
      </w:r>
      <w:r>
        <w:t></w:t>
      </w:r>
      <w:r>
        <w:rPr>
          <w:rFonts w:hint="eastAsia"/>
        </w:rPr>
        <w:t>введення</w:t>
      </w:r>
      <w:r>
        <w:t></w:t>
      </w:r>
      <w:r>
        <w:rPr>
          <w:rFonts w:hint="eastAsia"/>
        </w:rPr>
        <w:t>в</w:t>
      </w:r>
      <w:r>
        <w:t></w:t>
      </w:r>
      <w:r>
        <w:rPr>
          <w:rFonts w:hint="eastAsia"/>
        </w:rPr>
        <w:t>експлуатацію</w:t>
      </w:r>
      <w:r>
        <w:t></w:t>
      </w:r>
      <w:r>
        <w:rPr>
          <w:rFonts w:hint="eastAsia"/>
        </w:rPr>
        <w:t>енергетичної</w:t>
      </w:r>
      <w:r>
        <w:t></w:t>
      </w:r>
      <w:r>
        <w:rPr>
          <w:rFonts w:hint="eastAsia"/>
        </w:rPr>
        <w:t>парогазової</w:t>
      </w:r>
      <w:r>
        <w:t></w:t>
      </w:r>
      <w:r>
        <w:rPr>
          <w:rFonts w:hint="eastAsia"/>
        </w:rPr>
        <w:t>установки</w:t>
      </w:r>
      <w:r>
        <w:t></w:t>
      </w:r>
      <w:r>
        <w:rPr>
          <w:rFonts w:hint="eastAsia"/>
        </w:rPr>
        <w:t>ПГУ</w:t>
      </w:r>
      <w:r>
        <w:t></w:t>
      </w:r>
      <w:r>
        <w:t></w:t>
      </w:r>
      <w:r>
        <w:t></w:t>
      </w:r>
      <w:r>
        <w:tab/>
      </w:r>
      <w:r>
        <w:t></w:t>
      </w:r>
      <w:r>
        <w:t></w:t>
      </w:r>
      <w:r>
        <w:t></w:t>
      </w:r>
      <w:r>
        <w:t></w:t>
      </w:r>
      <w:r>
        <w:tab/>
      </w:r>
      <w:r>
        <w:t></w:t>
      </w:r>
      <w:r>
        <w:t></w:t>
      </w:r>
      <w:r>
        <w:t></w:t>
      </w:r>
      <w:r>
        <w:t></w:t>
      </w:r>
      <w:r>
        <w:tab/>
      </w:r>
      <w:r>
        <w:t></w:t>
      </w:r>
      <w:r>
        <w:tab/>
      </w:r>
      <w:r>
        <w:t></w:t>
      </w:r>
      <w:r>
        <w:t></w:t>
      </w:r>
      <w:r>
        <w:t></w:t>
      </w:r>
    </w:p>
    <w:p w:rsidR="0077048D" w:rsidRDefault="0077048D" w:rsidP="0077048D">
      <w:r>
        <w:t></w:t>
      </w:r>
      <w:r>
        <w:t></w:t>
      </w:r>
      <w:r>
        <w:tab/>
      </w:r>
      <w:r>
        <w:tab/>
      </w:r>
      <w:r>
        <w:rPr>
          <w:rFonts w:hint="eastAsia"/>
        </w:rPr>
        <w:t>Виробництво</w:t>
      </w:r>
      <w:r>
        <w:t></w:t>
      </w:r>
      <w:r>
        <w:rPr>
          <w:rFonts w:hint="eastAsia"/>
        </w:rPr>
        <w:t>плитного</w:t>
      </w:r>
      <w:r>
        <w:t></w:t>
      </w:r>
      <w:r>
        <w:rPr>
          <w:rFonts w:hint="eastAsia"/>
        </w:rPr>
        <w:t>утеплювача</w:t>
      </w:r>
      <w:r>
        <w:t></w:t>
      </w:r>
      <w:r>
        <w:rPr>
          <w:rFonts w:hint="eastAsia"/>
        </w:rPr>
        <w:t>з</w:t>
      </w:r>
      <w:r>
        <w:t></w:t>
      </w:r>
      <w:r>
        <w:rPr>
          <w:rFonts w:hint="eastAsia"/>
        </w:rPr>
        <w:t>базальтового</w:t>
      </w:r>
      <w:r>
        <w:t></w:t>
      </w:r>
      <w:r>
        <w:rPr>
          <w:rFonts w:hint="eastAsia"/>
        </w:rPr>
        <w:t>волокна</w:t>
      </w:r>
      <w:r>
        <w:t></w:t>
      </w:r>
      <w:r>
        <w:rPr>
          <w:rFonts w:hint="eastAsia"/>
        </w:rPr>
        <w:t>на</w:t>
      </w:r>
      <w:r>
        <w:t></w:t>
      </w:r>
      <w:r>
        <w:rPr>
          <w:rFonts w:hint="eastAsia"/>
        </w:rPr>
        <w:t>глинистому</w:t>
      </w:r>
      <w:r>
        <w:t></w:t>
      </w:r>
      <w:r>
        <w:rPr>
          <w:rFonts w:hint="eastAsia"/>
        </w:rPr>
        <w:t>сполучному</w:t>
      </w:r>
      <w:r>
        <w:t></w:t>
      </w:r>
      <w:r>
        <w:tab/>
      </w:r>
      <w:r>
        <w:t></w:t>
      </w:r>
      <w:r>
        <w:t></w:t>
      </w:r>
      <w:r>
        <w:t></w:t>
      </w:r>
      <w:r>
        <w:t></w:t>
      </w:r>
      <w:r>
        <w:tab/>
      </w:r>
      <w:r>
        <w:t></w:t>
      </w:r>
      <w:r>
        <w:t></w:t>
      </w:r>
      <w:r>
        <w:t></w:t>
      </w:r>
      <w:r>
        <w:t></w:t>
      </w:r>
      <w:r>
        <w:tab/>
      </w:r>
      <w:r>
        <w:t></w:t>
      </w:r>
      <w:r>
        <w:t></w:t>
      </w:r>
      <w:r>
        <w:t></w:t>
      </w:r>
      <w:r>
        <w:tab/>
      </w:r>
      <w:r>
        <w:t></w:t>
      </w:r>
      <w:r>
        <w:t></w:t>
      </w:r>
    </w:p>
    <w:p w:rsidR="0077048D" w:rsidRDefault="0077048D" w:rsidP="0077048D">
      <w:r>
        <w:t></w:t>
      </w:r>
      <w:r>
        <w:t></w:t>
      </w:r>
      <w:r>
        <w:tab/>
      </w:r>
      <w:r>
        <w:tab/>
      </w:r>
      <w:r>
        <w:rPr>
          <w:rFonts w:hint="eastAsia"/>
        </w:rPr>
        <w:t>Виготовлення</w:t>
      </w:r>
      <w:r>
        <w:t></w:t>
      </w:r>
      <w:r>
        <w:t></w:t>
      </w:r>
      <w:r>
        <w:rPr>
          <w:rFonts w:hint="eastAsia"/>
        </w:rPr>
        <w:t>постачання</w:t>
      </w:r>
      <w:r>
        <w:t></w:t>
      </w:r>
      <w:r>
        <w:rPr>
          <w:rFonts w:hint="eastAsia"/>
        </w:rPr>
        <w:t>і</w:t>
      </w:r>
      <w:r>
        <w:t></w:t>
      </w:r>
      <w:r>
        <w:rPr>
          <w:rFonts w:hint="eastAsia"/>
        </w:rPr>
        <w:t>монтаж</w:t>
      </w:r>
      <w:r>
        <w:t></w:t>
      </w:r>
      <w:r>
        <w:rPr>
          <w:rFonts w:hint="eastAsia"/>
        </w:rPr>
        <w:t>устаткування</w:t>
      </w:r>
      <w:r>
        <w:t></w:t>
      </w:r>
      <w:r>
        <w:rPr>
          <w:rFonts w:hint="eastAsia"/>
        </w:rPr>
        <w:t>для</w:t>
      </w:r>
      <w:r>
        <w:t></w:t>
      </w:r>
      <w:r>
        <w:rPr>
          <w:rFonts w:hint="eastAsia"/>
        </w:rPr>
        <w:t>збереження</w:t>
      </w:r>
      <w:r>
        <w:t></w:t>
      </w:r>
      <w:r>
        <w:rPr>
          <w:rFonts w:hint="eastAsia"/>
        </w:rPr>
        <w:t>відходів</w:t>
      </w:r>
      <w:r>
        <w:t></w:t>
      </w:r>
      <w:r>
        <w:rPr>
          <w:rFonts w:hint="eastAsia"/>
        </w:rPr>
        <w:t>ядерного</w:t>
      </w:r>
      <w:r>
        <w:t></w:t>
      </w:r>
      <w:r>
        <w:rPr>
          <w:rFonts w:hint="eastAsia"/>
        </w:rPr>
        <w:t>палива</w:t>
      </w:r>
      <w:r>
        <w:t></w:t>
      </w:r>
      <w:r>
        <w:rPr>
          <w:rFonts w:hint="eastAsia"/>
        </w:rPr>
        <w:t>Чорнобильської</w:t>
      </w:r>
      <w:r>
        <w:t></w:t>
      </w:r>
      <w:r>
        <w:rPr>
          <w:rFonts w:hint="eastAsia"/>
        </w:rPr>
        <w:t>АС</w:t>
      </w:r>
      <w:r>
        <w:tab/>
      </w:r>
      <w:r>
        <w:t></w:t>
      </w:r>
      <w:r>
        <w:t></w:t>
      </w:r>
      <w:r>
        <w:t></w:t>
      </w:r>
      <w:r>
        <w:t></w:t>
      </w:r>
      <w:r>
        <w:tab/>
      </w:r>
      <w:r>
        <w:t></w:t>
      </w:r>
      <w:r>
        <w:t></w:t>
      </w:r>
      <w:r>
        <w:t></w:t>
      </w:r>
      <w:r>
        <w:t></w:t>
      </w:r>
      <w:r>
        <w:tab/>
      </w:r>
      <w:r>
        <w:t></w:t>
      </w:r>
      <w:r>
        <w:t></w:t>
      </w:r>
      <w:r>
        <w:tab/>
      </w:r>
      <w:r>
        <w:t></w:t>
      </w:r>
      <w:r>
        <w:t></w:t>
      </w:r>
    </w:p>
    <w:p w:rsidR="0077048D" w:rsidRDefault="0077048D" w:rsidP="0077048D">
      <w:r>
        <w:t></w:t>
      </w:r>
      <w:r>
        <w:t></w:t>
      </w:r>
      <w:r>
        <w:tab/>
      </w:r>
      <w:r>
        <w:tab/>
      </w:r>
      <w:r>
        <w:rPr>
          <w:rFonts w:hint="eastAsia"/>
        </w:rPr>
        <w:t>Організація</w:t>
      </w:r>
      <w:r>
        <w:t></w:t>
      </w:r>
      <w:r>
        <w:rPr>
          <w:rFonts w:hint="eastAsia"/>
        </w:rPr>
        <w:t>виробництва</w:t>
      </w:r>
      <w:r>
        <w:t></w:t>
      </w:r>
      <w:r>
        <w:rPr>
          <w:rFonts w:hint="eastAsia"/>
        </w:rPr>
        <w:t>з</w:t>
      </w:r>
      <w:r>
        <w:t></w:t>
      </w:r>
      <w:r>
        <w:rPr>
          <w:rFonts w:hint="eastAsia"/>
        </w:rPr>
        <w:t>виготовлення</w:t>
      </w:r>
      <w:r>
        <w:t></w:t>
      </w:r>
      <w:r>
        <w:rPr>
          <w:rFonts w:hint="eastAsia"/>
        </w:rPr>
        <w:t>устаткування</w:t>
      </w:r>
      <w:r>
        <w:t></w:t>
      </w:r>
      <w:r>
        <w:rPr>
          <w:rFonts w:hint="eastAsia"/>
        </w:rPr>
        <w:t>для</w:t>
      </w:r>
      <w:r>
        <w:t></w:t>
      </w:r>
      <w:r>
        <w:rPr>
          <w:rFonts w:hint="eastAsia"/>
        </w:rPr>
        <w:t>заводу</w:t>
      </w:r>
      <w:r>
        <w:t></w:t>
      </w:r>
      <w:r>
        <w:rPr>
          <w:rFonts w:hint="eastAsia"/>
        </w:rPr>
        <w:t>з</w:t>
      </w:r>
      <w:r>
        <w:t></w:t>
      </w:r>
      <w:r>
        <w:rPr>
          <w:rFonts w:hint="eastAsia"/>
        </w:rPr>
        <w:t>виробництва</w:t>
      </w:r>
      <w:r>
        <w:t></w:t>
      </w:r>
      <w:r>
        <w:rPr>
          <w:rFonts w:hint="eastAsia"/>
        </w:rPr>
        <w:t>алюмінію</w:t>
      </w:r>
      <w:r>
        <w:tab/>
      </w:r>
      <w:r>
        <w:t></w:t>
      </w:r>
      <w:r>
        <w:t></w:t>
      </w:r>
      <w:r>
        <w:t></w:t>
      </w:r>
      <w:r>
        <w:t></w:t>
      </w:r>
      <w:r>
        <w:tab/>
      </w:r>
      <w:r>
        <w:t></w:t>
      </w:r>
      <w:r>
        <w:t></w:t>
      </w:r>
      <w:r>
        <w:t></w:t>
      </w:r>
      <w:r>
        <w:t></w:t>
      </w:r>
      <w:r>
        <w:tab/>
      </w:r>
      <w:r>
        <w:t></w:t>
      </w:r>
      <w:r>
        <w:tab/>
      </w:r>
      <w:r>
        <w:t></w:t>
      </w:r>
      <w:r>
        <w:t></w:t>
      </w:r>
    </w:p>
    <w:p w:rsidR="0077048D" w:rsidRDefault="0077048D" w:rsidP="0077048D">
      <w:r>
        <w:t></w:t>
      </w:r>
      <w:r>
        <w:t></w:t>
      </w:r>
      <w:r>
        <w:tab/>
      </w:r>
      <w:r>
        <w:tab/>
      </w:r>
      <w:r>
        <w:rPr>
          <w:rFonts w:hint="eastAsia"/>
        </w:rPr>
        <w:t>Освоєння</w:t>
      </w:r>
      <w:r>
        <w:t></w:t>
      </w:r>
      <w:r>
        <w:rPr>
          <w:rFonts w:hint="eastAsia"/>
        </w:rPr>
        <w:t>виробництва</w:t>
      </w:r>
      <w:r>
        <w:t></w:t>
      </w:r>
      <w:r>
        <w:rPr>
          <w:rFonts w:hint="eastAsia"/>
        </w:rPr>
        <w:t>електрозварювальних</w:t>
      </w:r>
      <w:r>
        <w:t></w:t>
      </w:r>
      <w:r>
        <w:rPr>
          <w:rFonts w:hint="eastAsia"/>
        </w:rPr>
        <w:t>холоднодеформованих</w:t>
      </w:r>
      <w:r>
        <w:t></w:t>
      </w:r>
      <w:r>
        <w:rPr>
          <w:rFonts w:hint="eastAsia"/>
        </w:rPr>
        <w:t>труб</w:t>
      </w:r>
      <w:r>
        <w:tab/>
      </w:r>
      <w:r>
        <w:t></w:t>
      </w:r>
      <w:r>
        <w:t></w:t>
      </w:r>
      <w:r>
        <w:t></w:t>
      </w:r>
      <w:r>
        <w:t></w:t>
      </w:r>
      <w:r>
        <w:tab/>
      </w:r>
      <w:r>
        <w:t></w:t>
      </w:r>
      <w:r>
        <w:t></w:t>
      </w:r>
      <w:r>
        <w:t></w:t>
      </w:r>
      <w:r>
        <w:t></w:t>
      </w:r>
      <w:r>
        <w:t></w:t>
      </w:r>
      <w:r>
        <w:tab/>
      </w:r>
      <w:r>
        <w:t></w:t>
      </w:r>
      <w:r>
        <w:t></w:t>
      </w:r>
      <w:r>
        <w:t></w:t>
      </w:r>
      <w:r>
        <w:tab/>
      </w:r>
      <w:r>
        <w:t></w:t>
      </w:r>
    </w:p>
    <w:p w:rsidR="0077048D" w:rsidRDefault="0077048D" w:rsidP="0077048D">
      <w:r>
        <w:rPr>
          <w:rFonts w:hint="eastAsia"/>
        </w:rPr>
        <w:t>За</w:t>
      </w:r>
      <w:r>
        <w:t></w:t>
      </w:r>
      <w:r>
        <w:rPr>
          <w:rFonts w:hint="eastAsia"/>
        </w:rPr>
        <w:t>результатами</w:t>
      </w:r>
      <w:r>
        <w:t></w:t>
      </w:r>
      <w:r>
        <w:rPr>
          <w:rFonts w:hint="eastAsia"/>
        </w:rPr>
        <w:t>проведеного</w:t>
      </w:r>
      <w:r>
        <w:t></w:t>
      </w:r>
      <w:r>
        <w:rPr>
          <w:rFonts w:hint="eastAsia"/>
        </w:rPr>
        <w:t>аналізу</w:t>
      </w:r>
      <w:r>
        <w:t></w:t>
      </w:r>
      <w:r>
        <w:rPr>
          <w:rFonts w:hint="eastAsia"/>
        </w:rPr>
        <w:t>зроблено</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з</w:t>
      </w:r>
      <w:r>
        <w:t></w:t>
      </w:r>
      <w:r>
        <w:rPr>
          <w:rFonts w:hint="eastAsia"/>
        </w:rPr>
        <w:t>проаналізованих</w:t>
      </w:r>
      <w:r>
        <w:t></w:t>
      </w:r>
      <w:r>
        <w:t></w:t>
      </w:r>
      <w:r>
        <w:t></w:t>
      </w:r>
      <w:r>
        <w:t></w:t>
      </w:r>
      <w:r>
        <w:rPr>
          <w:rFonts w:hint="eastAsia"/>
        </w:rPr>
        <w:t>проектів</w:t>
      </w:r>
      <w:r>
        <w:t></w:t>
      </w:r>
      <w:r>
        <w:t></w:t>
      </w:r>
      <w:r>
        <w:t></w:t>
      </w:r>
      <w:r>
        <w:rPr>
          <w:rFonts w:hint="eastAsia"/>
        </w:rPr>
        <w:t>проекти</w:t>
      </w:r>
      <w:r>
        <w:t></w:t>
      </w:r>
      <w:r>
        <w:rPr>
          <w:rFonts w:hint="eastAsia"/>
        </w:rPr>
        <w:t>не</w:t>
      </w:r>
      <w:r>
        <w:t></w:t>
      </w:r>
      <w:r>
        <w:rPr>
          <w:rFonts w:hint="eastAsia"/>
        </w:rPr>
        <w:t>відповідають</w:t>
      </w:r>
      <w:r>
        <w:t></w:t>
      </w:r>
      <w:r>
        <w:rPr>
          <w:rFonts w:hint="eastAsia"/>
        </w:rPr>
        <w:t>вимогам</w:t>
      </w:r>
      <w:r>
        <w:t></w:t>
      </w:r>
      <w:r>
        <w:t></w:t>
      </w:r>
      <w:r>
        <w:rPr>
          <w:rFonts w:hint="eastAsia"/>
        </w:rPr>
        <w:t>висунутим</w:t>
      </w:r>
      <w:r>
        <w:t></w:t>
      </w:r>
      <w:r>
        <w:rPr>
          <w:rFonts w:hint="eastAsia"/>
        </w:rPr>
        <w:t>до</w:t>
      </w:r>
      <w:r>
        <w:t></w:t>
      </w:r>
      <w:r>
        <w:rPr>
          <w:rFonts w:hint="eastAsia"/>
        </w:rPr>
        <w:t>мінімального</w:t>
      </w:r>
      <w:r>
        <w:t></w:t>
      </w:r>
      <w:r>
        <w:rPr>
          <w:rFonts w:hint="eastAsia"/>
        </w:rPr>
        <w:t>значення</w:t>
      </w:r>
      <w:r>
        <w:t></w:t>
      </w:r>
      <w:r>
        <w:rPr>
          <w:rFonts w:hint="eastAsia"/>
        </w:rPr>
        <w:t>показника</w:t>
      </w:r>
      <w:r>
        <w:t></w:t>
      </w:r>
      <w:r>
        <w:t></w:t>
      </w:r>
      <w:r>
        <w:rPr>
          <w:rFonts w:hint="eastAsia"/>
        </w:rPr>
        <w:t>індекс</w:t>
      </w:r>
      <w:r>
        <w:t></w:t>
      </w:r>
      <w:r>
        <w:rPr>
          <w:rFonts w:hint="eastAsia"/>
        </w:rPr>
        <w:t>рентабельності</w:t>
      </w:r>
      <w:r>
        <w:t></w:t>
      </w:r>
      <w:r>
        <w:t></w:t>
      </w:r>
      <w:r>
        <w:t></w:t>
      </w:r>
      <w:r>
        <w:rPr>
          <w:rFonts w:hint="eastAsia"/>
        </w:rPr>
        <w:t>а</w:t>
      </w:r>
      <w:r>
        <w:t></w:t>
      </w:r>
      <w:r>
        <w:t></w:t>
      </w:r>
      <w:r>
        <w:t></w:t>
      </w:r>
      <w:r>
        <w:rPr>
          <w:rFonts w:hint="eastAsia"/>
        </w:rPr>
        <w:t>проектів</w:t>
      </w:r>
      <w:r>
        <w:t></w:t>
      </w:r>
      <w:r>
        <w:rPr>
          <w:rFonts w:hint="eastAsia"/>
        </w:rPr>
        <w:t>окупаються</w:t>
      </w:r>
      <w:r>
        <w:t></w:t>
      </w:r>
      <w:r>
        <w:rPr>
          <w:rFonts w:hint="eastAsia"/>
        </w:rPr>
        <w:t>в</w:t>
      </w:r>
      <w:r>
        <w:t></w:t>
      </w:r>
      <w:r>
        <w:rPr>
          <w:rFonts w:hint="eastAsia"/>
        </w:rPr>
        <w:t>термін</w:t>
      </w:r>
      <w:r>
        <w:t></w:t>
      </w:r>
      <w:r>
        <w:t></w:t>
      </w:r>
      <w:r>
        <w:rPr>
          <w:rFonts w:hint="eastAsia"/>
        </w:rPr>
        <w:t>що</w:t>
      </w:r>
      <w:r>
        <w:t></w:t>
      </w:r>
      <w:r>
        <w:rPr>
          <w:rFonts w:hint="eastAsia"/>
        </w:rPr>
        <w:t>перевищує</w:t>
      </w:r>
      <w:r>
        <w:t></w:t>
      </w:r>
      <w:r>
        <w:rPr>
          <w:rFonts w:hint="eastAsia"/>
        </w:rPr>
        <w:t>максимально</w:t>
      </w:r>
      <w:r>
        <w:t></w:t>
      </w:r>
      <w:r>
        <w:rPr>
          <w:rFonts w:hint="eastAsia"/>
        </w:rPr>
        <w:t>припустимий</w:t>
      </w:r>
      <w:r>
        <w:t></w:t>
      </w:r>
      <w:r>
        <w:t></w:t>
      </w:r>
      <w:r>
        <w:rPr>
          <w:rFonts w:hint="eastAsia"/>
        </w:rPr>
        <w:t>Виходячи</w:t>
      </w:r>
      <w:r>
        <w:t></w:t>
      </w:r>
      <w:r>
        <w:rPr>
          <w:rFonts w:hint="eastAsia"/>
        </w:rPr>
        <w:t>з</w:t>
      </w:r>
      <w:r>
        <w:t></w:t>
      </w:r>
      <w:r>
        <w:rPr>
          <w:rFonts w:hint="eastAsia"/>
        </w:rPr>
        <w:t>цього</w:t>
      </w:r>
      <w:r>
        <w:t></w:t>
      </w:r>
      <w:r>
        <w:t></w:t>
      </w:r>
      <w:r>
        <w:rPr>
          <w:rFonts w:hint="eastAsia"/>
        </w:rPr>
        <w:t>в</w:t>
      </w:r>
      <w:r>
        <w:t></w:t>
      </w:r>
      <w:r>
        <w:rPr>
          <w:rFonts w:hint="eastAsia"/>
        </w:rPr>
        <w:t>роботі</w:t>
      </w:r>
      <w:r>
        <w:t></w:t>
      </w:r>
      <w:r>
        <w:rPr>
          <w:rFonts w:hint="eastAsia"/>
        </w:rPr>
        <w:t>розроблено</w:t>
      </w:r>
      <w:r>
        <w:t></w:t>
      </w:r>
      <w:r>
        <w:rPr>
          <w:rFonts w:hint="eastAsia"/>
        </w:rPr>
        <w:t>пропозиції</w:t>
      </w:r>
      <w:r>
        <w:t></w:t>
      </w:r>
      <w:r>
        <w:rPr>
          <w:rFonts w:hint="eastAsia"/>
        </w:rPr>
        <w:t>щодо</w:t>
      </w:r>
      <w:r>
        <w:t></w:t>
      </w:r>
      <w:r>
        <w:rPr>
          <w:rFonts w:hint="eastAsia"/>
        </w:rPr>
        <w:t>коригування</w:t>
      </w:r>
      <w:r>
        <w:t></w:t>
      </w:r>
      <w:r>
        <w:rPr>
          <w:rFonts w:hint="eastAsia"/>
        </w:rPr>
        <w:t>складу</w:t>
      </w:r>
      <w:r>
        <w:t></w:t>
      </w:r>
      <w:r>
        <w:rPr>
          <w:rFonts w:hint="eastAsia"/>
        </w:rPr>
        <w:t>комплексного</w:t>
      </w:r>
      <w:r>
        <w:t></w:t>
      </w:r>
      <w:r>
        <w:rPr>
          <w:rFonts w:hint="eastAsia"/>
        </w:rPr>
        <w:t>бізнес</w:t>
      </w:r>
      <w:r>
        <w:t></w:t>
      </w:r>
      <w:r>
        <w:rPr>
          <w:rFonts w:hint="eastAsia"/>
        </w:rPr>
        <w:t>плану</w:t>
      </w:r>
      <w:r>
        <w:t></w:t>
      </w:r>
      <w:r>
        <w:rPr>
          <w:rFonts w:hint="eastAsia"/>
        </w:rPr>
        <w:t>інвестиційно</w:t>
      </w:r>
      <w:r>
        <w:t></w:t>
      </w:r>
      <w:r>
        <w:rPr>
          <w:rFonts w:hint="eastAsia"/>
        </w:rPr>
        <w:t>інноваційного</w:t>
      </w:r>
      <w:r>
        <w:t></w:t>
      </w:r>
      <w:r>
        <w:rPr>
          <w:rFonts w:hint="eastAsia"/>
        </w:rPr>
        <w:t>розвитку</w:t>
      </w:r>
      <w:r>
        <w:t></w:t>
      </w:r>
      <w:r>
        <w:rPr>
          <w:rFonts w:hint="eastAsia"/>
        </w:rPr>
        <w:t>даного</w:t>
      </w:r>
      <w:r>
        <w:t></w:t>
      </w:r>
      <w:r>
        <w:rPr>
          <w:rFonts w:hint="eastAsia"/>
        </w:rPr>
        <w:t>підприємства</w:t>
      </w:r>
      <w:r>
        <w:t></w:t>
      </w:r>
    </w:p>
    <w:p w:rsidR="0077048D" w:rsidRDefault="0077048D" w:rsidP="0077048D"/>
    <w:p w:rsidR="0077048D" w:rsidRDefault="0077048D" w:rsidP="0077048D">
      <w:r>
        <w:rPr>
          <w:rFonts w:hint="eastAsia"/>
        </w:rPr>
        <w:t>ВИСНОВКИ</w:t>
      </w:r>
    </w:p>
    <w:p w:rsidR="0077048D" w:rsidRDefault="0077048D" w:rsidP="0077048D"/>
    <w:p w:rsidR="0077048D" w:rsidRDefault="0077048D" w:rsidP="0077048D">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задачі</w:t>
      </w:r>
      <w:r>
        <w:t></w:t>
      </w:r>
      <w:r>
        <w:t></w:t>
      </w:r>
      <w:r>
        <w:rPr>
          <w:rFonts w:hint="eastAsia"/>
        </w:rPr>
        <w:t>що</w:t>
      </w:r>
      <w:r>
        <w:t></w:t>
      </w:r>
      <w:r>
        <w:rPr>
          <w:rFonts w:hint="eastAsia"/>
        </w:rPr>
        <w:t>полягає</w:t>
      </w:r>
      <w:r>
        <w:t></w:t>
      </w:r>
      <w:r>
        <w:rPr>
          <w:rFonts w:hint="eastAsia"/>
        </w:rPr>
        <w:t>в</w:t>
      </w:r>
      <w:r>
        <w:t></w:t>
      </w:r>
      <w:r>
        <w:rPr>
          <w:rFonts w:hint="eastAsia"/>
        </w:rPr>
        <w:t>удосконаленні</w:t>
      </w:r>
      <w:r>
        <w:t></w:t>
      </w:r>
      <w:r>
        <w:rPr>
          <w:rFonts w:hint="eastAsia"/>
        </w:rPr>
        <w:t>теоретичних</w:t>
      </w:r>
      <w:r>
        <w:t></w:t>
      </w:r>
      <w:r>
        <w:rPr>
          <w:rFonts w:hint="eastAsia"/>
        </w:rPr>
        <w:t>та</w:t>
      </w:r>
      <w:r>
        <w:t></w:t>
      </w:r>
      <w:r>
        <w:rPr>
          <w:rFonts w:hint="eastAsia"/>
        </w:rPr>
        <w:t>розробленні</w:t>
      </w:r>
      <w:r>
        <w:t></w:t>
      </w:r>
      <w:r>
        <w:rPr>
          <w:rFonts w:hint="eastAsia"/>
        </w:rPr>
        <w:t>науково</w:t>
      </w:r>
      <w:r>
        <w:t></w:t>
      </w:r>
      <w:r>
        <w:rPr>
          <w:rFonts w:hint="eastAsia"/>
        </w:rPr>
        <w:t>методичних</w:t>
      </w:r>
      <w:r>
        <w:t></w:t>
      </w:r>
      <w:r>
        <w:rPr>
          <w:rFonts w:hint="eastAsia"/>
        </w:rPr>
        <w:t>підходів</w:t>
      </w:r>
      <w:r>
        <w:t></w:t>
      </w:r>
      <w:r>
        <w:rPr>
          <w:rFonts w:hint="eastAsia"/>
        </w:rPr>
        <w:t>до</w:t>
      </w:r>
      <w:r>
        <w:t></w:t>
      </w:r>
      <w:r>
        <w:rPr>
          <w:rFonts w:hint="eastAsia"/>
        </w:rPr>
        <w:t>формування</w:t>
      </w:r>
      <w:r>
        <w:t></w:t>
      </w:r>
      <w:r>
        <w:rPr>
          <w:rFonts w:hint="eastAsia"/>
        </w:rPr>
        <w:t>системи</w:t>
      </w:r>
      <w:r>
        <w:t></w:t>
      </w:r>
      <w:r>
        <w:rPr>
          <w:rFonts w:hint="eastAsia"/>
        </w:rPr>
        <w:t>інвестиційного</w:t>
      </w:r>
      <w:r>
        <w:t></w:t>
      </w:r>
      <w:r>
        <w:rPr>
          <w:rFonts w:hint="eastAsia"/>
        </w:rPr>
        <w:t>проектування</w:t>
      </w:r>
      <w:r>
        <w:t></w:t>
      </w:r>
      <w:r>
        <w:t></w:t>
      </w:r>
      <w:r>
        <w:rPr>
          <w:rFonts w:hint="eastAsia"/>
        </w:rPr>
        <w:t>що</w:t>
      </w:r>
      <w:r>
        <w:t></w:t>
      </w:r>
      <w:r>
        <w:rPr>
          <w:rFonts w:hint="eastAsia"/>
        </w:rPr>
        <w:t>зорієнтована</w:t>
      </w:r>
      <w:r>
        <w:t></w:t>
      </w:r>
      <w:r>
        <w:rPr>
          <w:rFonts w:hint="eastAsia"/>
        </w:rPr>
        <w:t>на</w:t>
      </w:r>
      <w:r>
        <w:t></w:t>
      </w:r>
      <w:r>
        <w:rPr>
          <w:rFonts w:hint="eastAsia"/>
        </w:rPr>
        <w:t>забезпечення</w:t>
      </w:r>
      <w:r>
        <w:t></w:t>
      </w:r>
      <w:r>
        <w:rPr>
          <w:rFonts w:hint="eastAsia"/>
        </w:rPr>
        <w:t>ефективності</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p>
    <w:p w:rsidR="0077048D" w:rsidRDefault="0077048D" w:rsidP="0077048D">
      <w:r>
        <w:rPr>
          <w:rFonts w:hint="eastAsia"/>
        </w:rPr>
        <w:t>Результати</w:t>
      </w:r>
      <w:r>
        <w:t></w:t>
      </w:r>
      <w:r>
        <w:rPr>
          <w:rFonts w:hint="eastAsia"/>
        </w:rPr>
        <w:t>дисертаційного</w:t>
      </w:r>
      <w:r>
        <w:t></w:t>
      </w:r>
      <w:r>
        <w:rPr>
          <w:rFonts w:hint="eastAsia"/>
        </w:rPr>
        <w:t>дослідження</w:t>
      </w:r>
      <w:r>
        <w:t></w:t>
      </w:r>
      <w:r>
        <w:rPr>
          <w:rFonts w:hint="eastAsia"/>
        </w:rPr>
        <w:t>представлено</w:t>
      </w:r>
      <w:r>
        <w:t></w:t>
      </w:r>
      <w:r>
        <w:rPr>
          <w:rFonts w:hint="eastAsia"/>
        </w:rPr>
        <w:t>такими</w:t>
      </w:r>
      <w:r>
        <w:t></w:t>
      </w:r>
      <w:r>
        <w:rPr>
          <w:rFonts w:hint="eastAsia"/>
        </w:rPr>
        <w:t>положеннями</w:t>
      </w:r>
      <w:r>
        <w:t></w:t>
      </w:r>
    </w:p>
    <w:p w:rsidR="0077048D" w:rsidRDefault="0077048D" w:rsidP="0077048D">
      <w:r>
        <w:t></w:t>
      </w:r>
      <w:r>
        <w:t></w:t>
      </w:r>
      <w:r>
        <w:tab/>
      </w:r>
      <w:r>
        <w:rPr>
          <w:rFonts w:hint="eastAsia"/>
        </w:rPr>
        <w:t>Формування</w:t>
      </w:r>
      <w:r>
        <w:t></w:t>
      </w:r>
      <w:r>
        <w:rPr>
          <w:rFonts w:hint="eastAsia"/>
        </w:rPr>
        <w:t>стратегії</w:t>
      </w:r>
      <w:r>
        <w:t></w:t>
      </w:r>
      <w:r>
        <w:rPr>
          <w:rFonts w:hint="eastAsia"/>
        </w:rPr>
        <w:t>економічного</w:t>
      </w:r>
      <w:r>
        <w:t></w:t>
      </w:r>
      <w:r>
        <w:rPr>
          <w:rFonts w:hint="eastAsia"/>
        </w:rPr>
        <w:t>зростання</w:t>
      </w:r>
      <w:r>
        <w:t></w:t>
      </w:r>
      <w:r>
        <w:rPr>
          <w:rFonts w:hint="eastAsia"/>
        </w:rPr>
        <w:t>необхідно</w:t>
      </w:r>
      <w:r>
        <w:t></w:t>
      </w:r>
      <w:r>
        <w:rPr>
          <w:rFonts w:hint="eastAsia"/>
        </w:rPr>
        <w:t>здійснювати</w:t>
      </w:r>
      <w:r>
        <w:t></w:t>
      </w:r>
      <w:r>
        <w:rPr>
          <w:rFonts w:hint="eastAsia"/>
        </w:rPr>
        <w:t>з</w:t>
      </w:r>
      <w:r>
        <w:t></w:t>
      </w:r>
      <w:r>
        <w:rPr>
          <w:rFonts w:hint="eastAsia"/>
        </w:rPr>
        <w:t>урахуванням</w:t>
      </w:r>
      <w:r>
        <w:t></w:t>
      </w:r>
      <w:r>
        <w:rPr>
          <w:rFonts w:hint="eastAsia"/>
        </w:rPr>
        <w:t>факторів</w:t>
      </w:r>
      <w:r>
        <w:t></w:t>
      </w:r>
      <w:r>
        <w:rPr>
          <w:rFonts w:hint="eastAsia"/>
        </w:rPr>
        <w:t>інвестиційного</w:t>
      </w:r>
      <w:r>
        <w:t></w:t>
      </w:r>
      <w:r>
        <w:t></w:t>
      </w:r>
      <w:r>
        <w:rPr>
          <w:rFonts w:hint="eastAsia"/>
        </w:rPr>
        <w:t>інноваційного</w:t>
      </w:r>
      <w:r>
        <w:t></w:t>
      </w:r>
      <w:r>
        <w:rPr>
          <w:rFonts w:hint="eastAsia"/>
        </w:rPr>
        <w:t>та</w:t>
      </w:r>
      <w:r>
        <w:t></w:t>
      </w:r>
      <w:r>
        <w:rPr>
          <w:rFonts w:hint="eastAsia"/>
        </w:rPr>
        <w:t>науково</w:t>
      </w:r>
      <w:r>
        <w:t></w:t>
      </w:r>
      <w:r>
        <w:rPr>
          <w:rFonts w:hint="eastAsia"/>
        </w:rPr>
        <w:t>технічного</w:t>
      </w:r>
      <w:r>
        <w:t></w:t>
      </w:r>
      <w:r>
        <w:rPr>
          <w:rFonts w:hint="eastAsia"/>
        </w:rPr>
        <w:t>розвитку</w:t>
      </w:r>
      <w:r>
        <w:t></w:t>
      </w:r>
      <w:r>
        <w:t></w:t>
      </w:r>
      <w:r>
        <w:rPr>
          <w:rFonts w:hint="eastAsia"/>
        </w:rPr>
        <w:t>Одним</w:t>
      </w:r>
      <w:r>
        <w:t></w:t>
      </w:r>
      <w:r>
        <w:rPr>
          <w:rFonts w:hint="eastAsia"/>
        </w:rPr>
        <w:t>із</w:t>
      </w:r>
      <w:r>
        <w:t></w:t>
      </w:r>
      <w:r>
        <w:rPr>
          <w:rFonts w:hint="eastAsia"/>
        </w:rPr>
        <w:t>ефективних</w:t>
      </w:r>
      <w:r>
        <w:t></w:t>
      </w:r>
      <w:r>
        <w:rPr>
          <w:rFonts w:hint="eastAsia"/>
        </w:rPr>
        <w:t>інструментів</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є</w:t>
      </w:r>
      <w:r>
        <w:t></w:t>
      </w:r>
      <w:r>
        <w:rPr>
          <w:rFonts w:hint="eastAsia"/>
        </w:rPr>
        <w:t>інвестиційне</w:t>
      </w:r>
      <w:r>
        <w:t></w:t>
      </w:r>
      <w:r>
        <w:rPr>
          <w:rFonts w:hint="eastAsia"/>
        </w:rPr>
        <w:t>проектування</w:t>
      </w:r>
      <w:r>
        <w:t></w:t>
      </w:r>
      <w:r>
        <w:t></w:t>
      </w:r>
      <w:r>
        <w:rPr>
          <w:rFonts w:hint="eastAsia"/>
        </w:rPr>
        <w:t>яке</w:t>
      </w:r>
      <w:r>
        <w:t></w:t>
      </w:r>
      <w:r>
        <w:rPr>
          <w:rFonts w:hint="eastAsia"/>
        </w:rPr>
        <w:t>повинно</w:t>
      </w:r>
      <w:r>
        <w:t></w:t>
      </w:r>
      <w:r>
        <w:rPr>
          <w:rFonts w:hint="eastAsia"/>
        </w:rPr>
        <w:t>бути</w:t>
      </w:r>
      <w:r>
        <w:t></w:t>
      </w:r>
      <w:r>
        <w:rPr>
          <w:rFonts w:hint="eastAsia"/>
        </w:rPr>
        <w:t>спрямоване</w:t>
      </w:r>
      <w:r>
        <w:t></w:t>
      </w:r>
      <w:r>
        <w:rPr>
          <w:rFonts w:hint="eastAsia"/>
        </w:rPr>
        <w:t>на</w:t>
      </w:r>
      <w:r>
        <w:t></w:t>
      </w:r>
      <w:r>
        <w:rPr>
          <w:rFonts w:hint="eastAsia"/>
        </w:rPr>
        <w:t>забезпечення</w:t>
      </w:r>
      <w:r>
        <w:t></w:t>
      </w:r>
      <w:r>
        <w:rPr>
          <w:rFonts w:hint="eastAsia"/>
        </w:rPr>
        <w:t>реалізації</w:t>
      </w:r>
      <w:r>
        <w:t></w:t>
      </w:r>
      <w:r>
        <w:rPr>
          <w:rFonts w:hint="eastAsia"/>
        </w:rPr>
        <w:t>пріоритетних</w:t>
      </w:r>
      <w:r>
        <w:t></w:t>
      </w:r>
      <w:r>
        <w:rPr>
          <w:rFonts w:hint="eastAsia"/>
        </w:rPr>
        <w:t>напрямків</w:t>
      </w:r>
      <w:r>
        <w:t></w:t>
      </w:r>
      <w:r>
        <w:rPr>
          <w:rFonts w:hint="eastAsia"/>
        </w:rPr>
        <w:t>соціального</w:t>
      </w:r>
      <w:r>
        <w:t></w:t>
      </w:r>
      <w:r>
        <w:rPr>
          <w:rFonts w:hint="eastAsia"/>
        </w:rPr>
        <w:t>економічного</w:t>
      </w:r>
      <w:r>
        <w:t></w:t>
      </w:r>
      <w:r>
        <w:rPr>
          <w:rFonts w:hint="eastAsia"/>
        </w:rPr>
        <w:t>та</w:t>
      </w:r>
      <w:r>
        <w:t></w:t>
      </w:r>
      <w:r>
        <w:rPr>
          <w:rFonts w:hint="eastAsia"/>
        </w:rPr>
        <w:t>інноваційного</w:t>
      </w:r>
      <w:r>
        <w:t></w:t>
      </w:r>
      <w:r>
        <w:rPr>
          <w:rFonts w:hint="eastAsia"/>
        </w:rPr>
        <w:t>розвитку</w:t>
      </w:r>
      <w:r>
        <w:t></w:t>
      </w:r>
      <w:r>
        <w:t></w:t>
      </w:r>
      <w:r>
        <w:rPr>
          <w:rFonts w:hint="eastAsia"/>
        </w:rPr>
        <w:t>підвищення</w:t>
      </w:r>
      <w:r>
        <w:t></w:t>
      </w:r>
      <w:r>
        <w:rPr>
          <w:rFonts w:hint="eastAsia"/>
        </w:rPr>
        <w:t>технологічного</w:t>
      </w:r>
      <w:r>
        <w:t></w:t>
      </w:r>
      <w:r>
        <w:rPr>
          <w:rFonts w:hint="eastAsia"/>
        </w:rPr>
        <w:t>рівня</w:t>
      </w:r>
      <w:r>
        <w:t></w:t>
      </w:r>
      <w:r>
        <w:rPr>
          <w:rFonts w:hint="eastAsia"/>
        </w:rPr>
        <w:t>і</w:t>
      </w:r>
      <w:r>
        <w:t></w:t>
      </w:r>
      <w:r>
        <w:rPr>
          <w:rFonts w:hint="eastAsia"/>
        </w:rPr>
        <w:t>конкурентоспроможності</w:t>
      </w:r>
      <w:r>
        <w:t></w:t>
      </w:r>
      <w:r>
        <w:rPr>
          <w:rFonts w:hint="eastAsia"/>
        </w:rPr>
        <w:t>виробництва</w:t>
      </w:r>
      <w:r>
        <w:t></w:t>
      </w:r>
      <w:r>
        <w:t></w:t>
      </w:r>
      <w:r>
        <w:rPr>
          <w:rFonts w:hint="eastAsia"/>
        </w:rPr>
        <w:t>забезпечення</w:t>
      </w:r>
      <w:r>
        <w:t></w:t>
      </w:r>
      <w:r>
        <w:rPr>
          <w:rFonts w:hint="eastAsia"/>
        </w:rPr>
        <w:t>виходу</w:t>
      </w:r>
      <w:r>
        <w:t></w:t>
      </w:r>
      <w:r>
        <w:rPr>
          <w:rFonts w:hint="eastAsia"/>
        </w:rPr>
        <w:t>нової</w:t>
      </w:r>
      <w:r>
        <w:t></w:t>
      </w:r>
      <w:r>
        <w:rPr>
          <w:rFonts w:hint="eastAsia"/>
        </w:rPr>
        <w:t>продукції</w:t>
      </w:r>
      <w:r>
        <w:t></w:t>
      </w:r>
      <w:r>
        <w:rPr>
          <w:rFonts w:hint="eastAsia"/>
        </w:rPr>
        <w:t>на</w:t>
      </w:r>
      <w:r>
        <w:t></w:t>
      </w:r>
      <w:r>
        <w:rPr>
          <w:rFonts w:hint="eastAsia"/>
        </w:rPr>
        <w:t>внутрішні</w:t>
      </w:r>
      <w:r>
        <w:t></w:t>
      </w:r>
      <w:r>
        <w:rPr>
          <w:rFonts w:hint="eastAsia"/>
        </w:rPr>
        <w:t>та</w:t>
      </w:r>
      <w:r>
        <w:t></w:t>
      </w:r>
      <w:r>
        <w:rPr>
          <w:rFonts w:hint="eastAsia"/>
        </w:rPr>
        <w:t>зовнішні</w:t>
      </w:r>
      <w:r>
        <w:t></w:t>
      </w:r>
      <w:r>
        <w:rPr>
          <w:rFonts w:hint="eastAsia"/>
        </w:rPr>
        <w:t>ринки</w:t>
      </w:r>
      <w:r>
        <w:t></w:t>
      </w:r>
      <w:r>
        <w:rPr>
          <w:rFonts w:hint="eastAsia"/>
        </w:rPr>
        <w:t>збуту</w:t>
      </w:r>
      <w:r>
        <w:t></w:t>
      </w:r>
      <w:r>
        <w:t></w:t>
      </w:r>
      <w:r>
        <w:rPr>
          <w:rFonts w:hint="eastAsia"/>
        </w:rPr>
        <w:t>Порівняльний</w:t>
      </w:r>
      <w:r>
        <w:t></w:t>
      </w:r>
      <w:r>
        <w:rPr>
          <w:rFonts w:hint="eastAsia"/>
        </w:rPr>
        <w:t>системний</w:t>
      </w:r>
      <w:r>
        <w:t></w:t>
      </w:r>
      <w:r>
        <w:rPr>
          <w:rFonts w:hint="eastAsia"/>
        </w:rPr>
        <w:t>аналіз</w:t>
      </w:r>
      <w:r>
        <w:t></w:t>
      </w:r>
      <w:r>
        <w:rPr>
          <w:rFonts w:hint="eastAsia"/>
        </w:rPr>
        <w:t>методичних</w:t>
      </w:r>
      <w:r>
        <w:t></w:t>
      </w:r>
      <w:r>
        <w:rPr>
          <w:rFonts w:hint="eastAsia"/>
        </w:rPr>
        <w:t>рекомендацій</w:t>
      </w:r>
      <w:r>
        <w:t></w:t>
      </w:r>
      <w:r>
        <w:rPr>
          <w:rFonts w:hint="eastAsia"/>
        </w:rPr>
        <w:t>з</w:t>
      </w:r>
      <w:r>
        <w:t></w:t>
      </w:r>
      <w:r>
        <w:rPr>
          <w:rFonts w:hint="eastAsia"/>
        </w:rPr>
        <w:t>оцінки</w:t>
      </w:r>
      <w:r>
        <w:t></w:t>
      </w:r>
      <w:r>
        <w:rPr>
          <w:rFonts w:hint="eastAsia"/>
        </w:rPr>
        <w:t>інвестиційних</w:t>
      </w:r>
      <w:r>
        <w:t></w:t>
      </w:r>
      <w:r>
        <w:rPr>
          <w:rFonts w:hint="eastAsia"/>
        </w:rPr>
        <w:t>проектів</w:t>
      </w:r>
      <w:r>
        <w:t></w:t>
      </w:r>
      <w:r>
        <w:rPr>
          <w:rFonts w:hint="eastAsia"/>
        </w:rPr>
        <w:t>показав</w:t>
      </w:r>
      <w:r>
        <w:t></w:t>
      </w:r>
      <w:r>
        <w:t></w:t>
      </w:r>
      <w:r>
        <w:rPr>
          <w:rFonts w:hint="eastAsia"/>
        </w:rPr>
        <w:t>що</w:t>
      </w:r>
      <w:r>
        <w:t></w:t>
      </w:r>
      <w:r>
        <w:rPr>
          <w:rFonts w:hint="eastAsia"/>
        </w:rPr>
        <w:t>існує</w:t>
      </w:r>
      <w:r>
        <w:t></w:t>
      </w:r>
      <w:r>
        <w:rPr>
          <w:rFonts w:hint="eastAsia"/>
        </w:rPr>
        <w:t>необхідність</w:t>
      </w:r>
      <w:r>
        <w:t></w:t>
      </w:r>
      <w:r>
        <w:rPr>
          <w:rFonts w:hint="eastAsia"/>
        </w:rPr>
        <w:t>розроблення</w:t>
      </w:r>
      <w:r>
        <w:t></w:t>
      </w:r>
      <w:r>
        <w:rPr>
          <w:rFonts w:hint="eastAsia"/>
        </w:rPr>
        <w:t>та</w:t>
      </w:r>
      <w:r>
        <w:t></w:t>
      </w:r>
      <w:r>
        <w:rPr>
          <w:rFonts w:hint="eastAsia"/>
        </w:rPr>
        <w:t>нормативного</w:t>
      </w:r>
      <w:r>
        <w:t></w:t>
      </w:r>
      <w:r>
        <w:rPr>
          <w:rFonts w:hint="eastAsia"/>
        </w:rPr>
        <w:t>затвердження</w:t>
      </w:r>
      <w:r>
        <w:t></w:t>
      </w:r>
      <w:r>
        <w:rPr>
          <w:rFonts w:hint="eastAsia"/>
        </w:rPr>
        <w:t>процедур</w:t>
      </w:r>
      <w:r>
        <w:t></w:t>
      </w:r>
      <w:r>
        <w:rPr>
          <w:rFonts w:hint="eastAsia"/>
        </w:rPr>
        <w:t>інвестиційного</w:t>
      </w:r>
      <w:r>
        <w:t></w:t>
      </w:r>
      <w:r>
        <w:rPr>
          <w:rFonts w:hint="eastAsia"/>
        </w:rPr>
        <w:t>проектування</w:t>
      </w:r>
      <w:r>
        <w:t></w:t>
      </w:r>
      <w:r>
        <w:rPr>
          <w:rFonts w:hint="eastAsia"/>
        </w:rPr>
        <w:t>на</w:t>
      </w:r>
      <w:r>
        <w:t></w:t>
      </w:r>
      <w:r>
        <w:rPr>
          <w:rFonts w:hint="eastAsia"/>
        </w:rPr>
        <w:t>основі</w:t>
      </w:r>
      <w:r>
        <w:t></w:t>
      </w:r>
      <w:r>
        <w:rPr>
          <w:rFonts w:hint="eastAsia"/>
        </w:rPr>
        <w:t>багаторівневого</w:t>
      </w:r>
      <w:r>
        <w:t></w:t>
      </w:r>
      <w:r>
        <w:rPr>
          <w:rFonts w:hint="eastAsia"/>
        </w:rPr>
        <w:t>підходу</w:t>
      </w:r>
      <w:r>
        <w:t></w:t>
      </w:r>
      <w:r>
        <w:t></w:t>
      </w:r>
      <w:r>
        <w:rPr>
          <w:rFonts w:hint="eastAsia"/>
        </w:rPr>
        <w:t>а</w:t>
      </w:r>
      <w:r>
        <w:t></w:t>
      </w:r>
      <w:r>
        <w:rPr>
          <w:rFonts w:hint="eastAsia"/>
        </w:rPr>
        <w:t>також</w:t>
      </w:r>
      <w:r>
        <w:t></w:t>
      </w:r>
      <w:r>
        <w:rPr>
          <w:rFonts w:hint="eastAsia"/>
        </w:rPr>
        <w:t>удосконалення</w:t>
      </w:r>
      <w:r>
        <w:t></w:t>
      </w:r>
      <w:r>
        <w:rPr>
          <w:rFonts w:hint="eastAsia"/>
        </w:rPr>
        <w:t>його</w:t>
      </w:r>
      <w:r>
        <w:t></w:t>
      </w:r>
      <w:r>
        <w:rPr>
          <w:rFonts w:hint="eastAsia"/>
        </w:rPr>
        <w:t>організаційно</w:t>
      </w:r>
      <w:r>
        <w:t></w:t>
      </w:r>
      <w:r>
        <w:rPr>
          <w:rFonts w:hint="eastAsia"/>
        </w:rPr>
        <w:t>економічного</w:t>
      </w:r>
      <w:r>
        <w:t></w:t>
      </w:r>
      <w:r>
        <w:rPr>
          <w:rFonts w:hint="eastAsia"/>
        </w:rPr>
        <w:t>механізму</w:t>
      </w:r>
      <w:r>
        <w:t></w:t>
      </w:r>
      <w:r>
        <w:t></w:t>
      </w:r>
      <w:r>
        <w:t></w:t>
      </w:r>
    </w:p>
    <w:p w:rsidR="0077048D" w:rsidRDefault="0077048D" w:rsidP="0077048D">
      <w:r>
        <w:t></w:t>
      </w:r>
      <w:r>
        <w:t></w:t>
      </w:r>
      <w:r>
        <w:tab/>
      </w:r>
      <w:r>
        <w:rPr>
          <w:rFonts w:hint="eastAsia"/>
        </w:rPr>
        <w:t>З</w:t>
      </w:r>
      <w:r>
        <w:t></w:t>
      </w:r>
      <w:r>
        <w:rPr>
          <w:rFonts w:hint="eastAsia"/>
        </w:rPr>
        <w:t>метою</w:t>
      </w:r>
      <w:r>
        <w:t></w:t>
      </w:r>
      <w:r>
        <w:rPr>
          <w:rFonts w:hint="eastAsia"/>
        </w:rPr>
        <w:t>оптимального</w:t>
      </w:r>
      <w:r>
        <w:t></w:t>
      </w:r>
      <w:r>
        <w:rPr>
          <w:rFonts w:hint="eastAsia"/>
        </w:rPr>
        <w:t>поєднання</w:t>
      </w:r>
      <w:r>
        <w:t></w:t>
      </w:r>
      <w:r>
        <w:rPr>
          <w:rFonts w:hint="eastAsia"/>
        </w:rPr>
        <w:t>механізмів</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та</w:t>
      </w:r>
      <w:r>
        <w:t></w:t>
      </w:r>
      <w:r>
        <w:rPr>
          <w:rFonts w:hint="eastAsia"/>
        </w:rPr>
        <w:t>інвестиційною</w:t>
      </w:r>
      <w:r>
        <w:t></w:t>
      </w:r>
      <w:r>
        <w:rPr>
          <w:rFonts w:hint="eastAsia"/>
        </w:rPr>
        <w:t>діяльністю</w:t>
      </w:r>
      <w:r>
        <w:t></w:t>
      </w:r>
      <w:r>
        <w:rPr>
          <w:rFonts w:hint="eastAsia"/>
        </w:rPr>
        <w:t>розроблено</w:t>
      </w:r>
      <w:r>
        <w:t></w:t>
      </w:r>
      <w:r>
        <w:rPr>
          <w:rFonts w:hint="eastAsia"/>
        </w:rPr>
        <w:t>концептуальні</w:t>
      </w:r>
      <w:r>
        <w:t></w:t>
      </w:r>
      <w:r>
        <w:rPr>
          <w:rFonts w:hint="eastAsia"/>
        </w:rPr>
        <w:t>положення</w:t>
      </w:r>
      <w:r>
        <w:t></w:t>
      </w:r>
      <w:r>
        <w:rPr>
          <w:rFonts w:hint="eastAsia"/>
        </w:rPr>
        <w:t>формування</w:t>
      </w:r>
      <w:r>
        <w:t></w:t>
      </w:r>
      <w:r>
        <w:rPr>
          <w:rFonts w:hint="eastAsia"/>
        </w:rPr>
        <w:t>системи</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r>
        <w:t></w:t>
      </w:r>
      <w:r>
        <w:t></w:t>
      </w:r>
      <w:r>
        <w:t></w:t>
      </w:r>
      <w:r>
        <w:t></w:t>
      </w:r>
      <w:r>
        <w:rPr>
          <w:rFonts w:hint="eastAsia"/>
        </w:rPr>
        <w:t>а</w:t>
      </w:r>
      <w:r>
        <w:t></w:t>
      </w:r>
      <w:r>
        <w:rPr>
          <w:rFonts w:hint="eastAsia"/>
        </w:rPr>
        <w:t>саме</w:t>
      </w:r>
      <w:r>
        <w:t></w:t>
      </w:r>
      <w:r>
        <w:t></w:t>
      </w:r>
      <w:r>
        <w:rPr>
          <w:rFonts w:hint="eastAsia"/>
        </w:rPr>
        <w:t>сформульовано</w:t>
      </w:r>
      <w:r>
        <w:t></w:t>
      </w:r>
      <w:r>
        <w:rPr>
          <w:rFonts w:hint="eastAsia"/>
        </w:rPr>
        <w:t>його</w:t>
      </w:r>
      <w:r>
        <w:t></w:t>
      </w:r>
      <w:r>
        <w:rPr>
          <w:rFonts w:hint="eastAsia"/>
        </w:rPr>
        <w:t>принципи</w:t>
      </w:r>
      <w:r>
        <w:t></w:t>
      </w:r>
      <w:r>
        <w:rPr>
          <w:rFonts w:hint="eastAsia"/>
        </w:rPr>
        <w:t>та</w:t>
      </w:r>
      <w:r>
        <w:t></w:t>
      </w:r>
      <w:r>
        <w:rPr>
          <w:rFonts w:hint="eastAsia"/>
        </w:rPr>
        <w:t>основні</w:t>
      </w:r>
      <w:r>
        <w:t></w:t>
      </w:r>
      <w:r>
        <w:rPr>
          <w:rFonts w:hint="eastAsia"/>
        </w:rPr>
        <w:t>положення</w:t>
      </w:r>
      <w:r>
        <w:t></w:t>
      </w:r>
      <w:r>
        <w:t></w:t>
      </w:r>
      <w:r>
        <w:rPr>
          <w:rFonts w:hint="eastAsia"/>
        </w:rPr>
        <w:t>виділено</w:t>
      </w:r>
      <w:r>
        <w:t></w:t>
      </w:r>
      <w:r>
        <w:rPr>
          <w:rFonts w:hint="eastAsia"/>
        </w:rPr>
        <w:t>специфічні</w:t>
      </w:r>
      <w:r>
        <w:t></w:t>
      </w:r>
      <w:r>
        <w:rPr>
          <w:rFonts w:hint="eastAsia"/>
        </w:rPr>
        <w:t>особливості</w:t>
      </w:r>
      <w:r>
        <w:t></w:t>
      </w:r>
      <w:r>
        <w:rPr>
          <w:rFonts w:hint="eastAsia"/>
        </w:rPr>
        <w:t>складання</w:t>
      </w:r>
      <w:r>
        <w:t></w:t>
      </w:r>
      <w:r>
        <w:rPr>
          <w:rFonts w:hint="eastAsia"/>
        </w:rPr>
        <w:t>техніко</w:t>
      </w:r>
      <w:r>
        <w:t></w:t>
      </w:r>
      <w:r>
        <w:rPr>
          <w:rFonts w:hint="eastAsia"/>
        </w:rPr>
        <w:t>економічного</w:t>
      </w:r>
      <w:r>
        <w:t></w:t>
      </w:r>
      <w:r>
        <w:rPr>
          <w:rFonts w:hint="eastAsia"/>
        </w:rPr>
        <w:t>обґрунтування</w:t>
      </w:r>
      <w:r>
        <w:t></w:t>
      </w:r>
      <w:r>
        <w:rPr>
          <w:rFonts w:hint="eastAsia"/>
        </w:rPr>
        <w:t>проекту</w:t>
      </w:r>
      <w:r>
        <w:t></w:t>
      </w:r>
      <w:r>
        <w:t></w:t>
      </w:r>
      <w:r>
        <w:rPr>
          <w:rFonts w:hint="eastAsia"/>
        </w:rPr>
        <w:t>Для</w:t>
      </w:r>
      <w:r>
        <w:t></w:t>
      </w:r>
      <w:r>
        <w:rPr>
          <w:rFonts w:hint="eastAsia"/>
        </w:rPr>
        <w:t>забезпечення</w:t>
      </w:r>
      <w:r>
        <w:t></w:t>
      </w:r>
      <w:r>
        <w:rPr>
          <w:rFonts w:hint="eastAsia"/>
        </w:rPr>
        <w:t>термінологічної</w:t>
      </w:r>
      <w:r>
        <w:t></w:t>
      </w:r>
      <w:r>
        <w:rPr>
          <w:rFonts w:hint="eastAsia"/>
        </w:rPr>
        <w:t>узгодженості</w:t>
      </w:r>
      <w:r>
        <w:t></w:t>
      </w:r>
      <w:r>
        <w:rPr>
          <w:rFonts w:hint="eastAsia"/>
        </w:rPr>
        <w:t>в</w:t>
      </w:r>
      <w:r>
        <w:t></w:t>
      </w:r>
      <w:r>
        <w:rPr>
          <w:rFonts w:hint="eastAsia"/>
        </w:rPr>
        <w:t>рамках</w:t>
      </w:r>
      <w:r>
        <w:t></w:t>
      </w:r>
      <w:r>
        <w:rPr>
          <w:rFonts w:hint="eastAsia"/>
        </w:rPr>
        <w:t>цієї</w:t>
      </w:r>
      <w:r>
        <w:t></w:t>
      </w:r>
      <w:r>
        <w:rPr>
          <w:rFonts w:hint="eastAsia"/>
        </w:rPr>
        <w:t>системи</w:t>
      </w:r>
      <w:r>
        <w:t></w:t>
      </w:r>
      <w:r>
        <w:rPr>
          <w:rFonts w:hint="eastAsia"/>
        </w:rPr>
        <w:t>запропоновано</w:t>
      </w:r>
      <w:r>
        <w:t></w:t>
      </w:r>
      <w:r>
        <w:rPr>
          <w:rFonts w:hint="eastAsia"/>
        </w:rPr>
        <w:t>виділяти</w:t>
      </w:r>
      <w:r>
        <w:t></w:t>
      </w:r>
      <w:r>
        <w:rPr>
          <w:rFonts w:hint="eastAsia"/>
        </w:rPr>
        <w:t>дві</w:t>
      </w:r>
      <w:r>
        <w:t></w:t>
      </w:r>
      <w:r>
        <w:rPr>
          <w:rFonts w:hint="eastAsia"/>
        </w:rPr>
        <w:t>групи</w:t>
      </w:r>
      <w:r>
        <w:t></w:t>
      </w:r>
      <w:r>
        <w:rPr>
          <w:rFonts w:hint="eastAsia"/>
        </w:rPr>
        <w:t>інвестиційних</w:t>
      </w:r>
      <w:r>
        <w:t></w:t>
      </w:r>
      <w:r>
        <w:rPr>
          <w:rFonts w:hint="eastAsia"/>
        </w:rPr>
        <w:t>проектів</w:t>
      </w:r>
      <w:r>
        <w:t></w:t>
      </w:r>
      <w:r>
        <w:t></w:t>
      </w:r>
      <w:r>
        <w:rPr>
          <w:rFonts w:hint="eastAsia"/>
        </w:rPr>
        <w:t>“інноваційно</w:t>
      </w:r>
      <w:r>
        <w:t></w:t>
      </w:r>
      <w:r>
        <w:rPr>
          <w:rFonts w:hint="eastAsia"/>
        </w:rPr>
        <w:t>орієнтовані”</w:t>
      </w:r>
      <w:r>
        <w:t></w:t>
      </w:r>
      <w:r>
        <w:rPr>
          <w:rFonts w:hint="eastAsia"/>
        </w:rPr>
        <w:t>й</w:t>
      </w:r>
      <w:r>
        <w:t></w:t>
      </w:r>
      <w:r>
        <w:rPr>
          <w:rFonts w:hint="eastAsia"/>
        </w:rPr>
        <w:t>“екстенсивно</w:t>
      </w:r>
      <w:r>
        <w:t></w:t>
      </w:r>
      <w:r>
        <w:rPr>
          <w:rFonts w:hint="eastAsia"/>
        </w:rPr>
        <w:t>спрямовані”</w:t>
      </w:r>
      <w:r>
        <w:t></w:t>
      </w:r>
      <w:r>
        <w:t></w:t>
      </w:r>
      <w:r>
        <w:rPr>
          <w:rFonts w:hint="eastAsia"/>
        </w:rPr>
        <w:t>а</w:t>
      </w:r>
      <w:r>
        <w:t></w:t>
      </w:r>
      <w:r>
        <w:rPr>
          <w:rFonts w:hint="eastAsia"/>
        </w:rPr>
        <w:t>також</w:t>
      </w:r>
      <w:r>
        <w:t></w:t>
      </w:r>
      <w:r>
        <w:rPr>
          <w:rFonts w:hint="eastAsia"/>
        </w:rPr>
        <w:t>сформульовано</w:t>
      </w:r>
      <w:r>
        <w:t></w:t>
      </w:r>
      <w:r>
        <w:rPr>
          <w:rFonts w:hint="eastAsia"/>
        </w:rPr>
        <w:t>авторське</w:t>
      </w:r>
      <w:r>
        <w:t></w:t>
      </w:r>
      <w:r>
        <w:rPr>
          <w:rFonts w:hint="eastAsia"/>
        </w:rPr>
        <w:t>визначення</w:t>
      </w:r>
      <w:r>
        <w:t></w:t>
      </w:r>
      <w:r>
        <w:rPr>
          <w:rFonts w:hint="eastAsia"/>
        </w:rPr>
        <w:t>поняття</w:t>
      </w:r>
      <w:r>
        <w:t></w:t>
      </w:r>
      <w:r>
        <w:rPr>
          <w:rFonts w:hint="eastAsia"/>
        </w:rPr>
        <w:t>“інноваційно</w:t>
      </w:r>
      <w:r>
        <w:t></w:t>
      </w:r>
      <w:r>
        <w:rPr>
          <w:rFonts w:hint="eastAsia"/>
        </w:rPr>
        <w:t>орієнтоване</w:t>
      </w:r>
      <w:r>
        <w:t></w:t>
      </w:r>
      <w:r>
        <w:rPr>
          <w:rFonts w:hint="eastAsia"/>
        </w:rPr>
        <w:t>інвестиційне</w:t>
      </w:r>
      <w:r>
        <w:t></w:t>
      </w:r>
      <w:r>
        <w:rPr>
          <w:rFonts w:hint="eastAsia"/>
        </w:rPr>
        <w:t>проектування”</w:t>
      </w:r>
      <w:r>
        <w:t></w:t>
      </w:r>
      <w:r>
        <w:t></w:t>
      </w:r>
      <w:r>
        <w:t></w:t>
      </w:r>
      <w:r>
        <w:t></w:t>
      </w:r>
      <w:r>
        <w:t></w:t>
      </w:r>
    </w:p>
    <w:p w:rsidR="0077048D" w:rsidRDefault="0077048D" w:rsidP="0077048D">
      <w:r>
        <w:t></w:t>
      </w:r>
      <w:r>
        <w:t></w:t>
      </w:r>
      <w:r>
        <w:tab/>
      </w:r>
      <w:r>
        <w:rPr>
          <w:rFonts w:hint="eastAsia"/>
        </w:rPr>
        <w:t>Для</w:t>
      </w:r>
      <w:r>
        <w:t></w:t>
      </w:r>
      <w:r>
        <w:rPr>
          <w:rFonts w:hint="eastAsia"/>
        </w:rPr>
        <w:t>забезпечення</w:t>
      </w:r>
      <w:r>
        <w:t></w:t>
      </w:r>
      <w:r>
        <w:rPr>
          <w:rFonts w:hint="eastAsia"/>
        </w:rPr>
        <w:t>ефективного</w:t>
      </w:r>
      <w:r>
        <w:t></w:t>
      </w:r>
      <w:r>
        <w:rPr>
          <w:rFonts w:hint="eastAsia"/>
        </w:rPr>
        <w:t>урахування</w:t>
      </w:r>
      <w:r>
        <w:t></w:t>
      </w:r>
      <w:r>
        <w:rPr>
          <w:rFonts w:hint="eastAsia"/>
        </w:rPr>
        <w:t>фактора</w:t>
      </w:r>
      <w:r>
        <w:t></w:t>
      </w:r>
      <w:r>
        <w:rPr>
          <w:rFonts w:hint="eastAsia"/>
        </w:rPr>
        <w:t>часу</w:t>
      </w:r>
      <w:r>
        <w:t></w:t>
      </w:r>
      <w:r>
        <w:rPr>
          <w:rFonts w:hint="eastAsia"/>
        </w:rPr>
        <w:t>в</w:t>
      </w:r>
      <w:r>
        <w:t></w:t>
      </w:r>
      <w:r>
        <w:rPr>
          <w:rFonts w:hint="eastAsia"/>
        </w:rPr>
        <w:t>процесі</w:t>
      </w:r>
      <w:r>
        <w:t></w:t>
      </w:r>
      <w:r>
        <w:rPr>
          <w:rFonts w:hint="eastAsia"/>
        </w:rPr>
        <w:t>інвестиційного</w:t>
      </w:r>
      <w:r>
        <w:t></w:t>
      </w:r>
      <w:r>
        <w:rPr>
          <w:rFonts w:hint="eastAsia"/>
        </w:rPr>
        <w:t>проектування</w:t>
      </w:r>
      <w:r>
        <w:t></w:t>
      </w:r>
      <w:r>
        <w:rPr>
          <w:rFonts w:hint="eastAsia"/>
        </w:rPr>
        <w:t>запропоновано</w:t>
      </w:r>
      <w:r>
        <w:t></w:t>
      </w:r>
      <w:r>
        <w:rPr>
          <w:rFonts w:hint="eastAsia"/>
        </w:rPr>
        <w:t>авторський</w:t>
      </w:r>
      <w:r>
        <w:t></w:t>
      </w:r>
      <w:r>
        <w:rPr>
          <w:rFonts w:hint="eastAsia"/>
        </w:rPr>
        <w:t>підхід</w:t>
      </w:r>
      <w:r>
        <w:t></w:t>
      </w:r>
      <w:r>
        <w:rPr>
          <w:rFonts w:hint="eastAsia"/>
        </w:rPr>
        <w:t>до</w:t>
      </w:r>
      <w:r>
        <w:t></w:t>
      </w:r>
      <w:r>
        <w:rPr>
          <w:rFonts w:hint="eastAsia"/>
        </w:rPr>
        <w:t>розрахунку</w:t>
      </w:r>
      <w:r>
        <w:t></w:t>
      </w:r>
      <w:r>
        <w:rPr>
          <w:rFonts w:hint="eastAsia"/>
        </w:rPr>
        <w:t>показника</w:t>
      </w:r>
      <w:r>
        <w:t></w:t>
      </w:r>
      <w:r>
        <w:rPr>
          <w:rFonts w:hint="eastAsia"/>
        </w:rPr>
        <w:t>“граничне</w:t>
      </w:r>
      <w:r>
        <w:t></w:t>
      </w:r>
      <w:r>
        <w:rPr>
          <w:rFonts w:hint="eastAsia"/>
        </w:rPr>
        <w:t>значення</w:t>
      </w:r>
      <w:r>
        <w:t></w:t>
      </w:r>
      <w:r>
        <w:rPr>
          <w:rFonts w:hint="eastAsia"/>
        </w:rPr>
        <w:t>періоду</w:t>
      </w:r>
      <w:r>
        <w:t></w:t>
      </w:r>
      <w:r>
        <w:rPr>
          <w:rFonts w:hint="eastAsia"/>
        </w:rPr>
        <w:t>окупності”</w:t>
      </w:r>
      <w:r>
        <w:t></w:t>
      </w:r>
      <w:r>
        <w:t></w:t>
      </w:r>
      <w:r>
        <w:rPr>
          <w:rFonts w:hint="eastAsia"/>
        </w:rPr>
        <w:t>з</w:t>
      </w:r>
      <w:r>
        <w:t></w:t>
      </w:r>
      <w:r>
        <w:rPr>
          <w:rFonts w:hint="eastAsia"/>
        </w:rPr>
        <w:t>урахуванням</w:t>
      </w:r>
      <w:r>
        <w:t></w:t>
      </w:r>
      <w:r>
        <w:rPr>
          <w:rFonts w:hint="eastAsia"/>
        </w:rPr>
        <w:t>його</w:t>
      </w:r>
      <w:r>
        <w:t></w:t>
      </w:r>
      <w:r>
        <w:rPr>
          <w:rFonts w:hint="eastAsia"/>
        </w:rPr>
        <w:t>залежності</w:t>
      </w:r>
      <w:r>
        <w:t></w:t>
      </w:r>
      <w:r>
        <w:rPr>
          <w:rFonts w:hint="eastAsia"/>
        </w:rPr>
        <w:t>від</w:t>
      </w:r>
      <w:r>
        <w:t></w:t>
      </w:r>
      <w:r>
        <w:rPr>
          <w:rFonts w:hint="eastAsia"/>
        </w:rPr>
        <w:t>можливостей</w:t>
      </w:r>
      <w:r>
        <w:t></w:t>
      </w:r>
      <w:r>
        <w:rPr>
          <w:rFonts w:hint="eastAsia"/>
        </w:rPr>
        <w:t>альтернативного</w:t>
      </w:r>
      <w:r>
        <w:t></w:t>
      </w:r>
      <w:r>
        <w:rPr>
          <w:rFonts w:hint="eastAsia"/>
        </w:rPr>
        <w:t>використання</w:t>
      </w:r>
      <w:r>
        <w:t></w:t>
      </w:r>
      <w:r>
        <w:rPr>
          <w:rFonts w:hint="eastAsia"/>
        </w:rPr>
        <w:t>коштів</w:t>
      </w:r>
      <w:r>
        <w:t></w:t>
      </w:r>
      <w:r>
        <w:rPr>
          <w:rFonts w:hint="eastAsia"/>
        </w:rPr>
        <w:t>амортизаційного</w:t>
      </w:r>
      <w:r>
        <w:t></w:t>
      </w:r>
      <w:r>
        <w:rPr>
          <w:rFonts w:hint="eastAsia"/>
        </w:rPr>
        <w:t>фонду</w:t>
      </w:r>
      <w:r>
        <w:t></w:t>
      </w:r>
      <w:r>
        <w:t></w:t>
      </w:r>
      <w:r>
        <w:rPr>
          <w:rFonts w:hint="eastAsia"/>
        </w:rPr>
        <w:t>ставки</w:t>
      </w:r>
      <w:r>
        <w:t></w:t>
      </w:r>
      <w:r>
        <w:rPr>
          <w:rFonts w:hint="eastAsia"/>
        </w:rPr>
        <w:t>дисконту</w:t>
      </w:r>
      <w:r>
        <w:t></w:t>
      </w:r>
      <w:r>
        <w:t></w:t>
      </w:r>
      <w:r>
        <w:rPr>
          <w:rFonts w:hint="eastAsia"/>
        </w:rPr>
        <w:t>що</w:t>
      </w:r>
      <w:r>
        <w:t></w:t>
      </w:r>
      <w:r>
        <w:rPr>
          <w:rFonts w:hint="eastAsia"/>
        </w:rPr>
        <w:t>враховує</w:t>
      </w:r>
      <w:r>
        <w:t></w:t>
      </w:r>
      <w:r>
        <w:rPr>
          <w:rFonts w:hint="eastAsia"/>
        </w:rPr>
        <w:t>темпи</w:t>
      </w:r>
      <w:r>
        <w:t></w:t>
      </w:r>
      <w:r>
        <w:rPr>
          <w:rFonts w:hint="eastAsia"/>
        </w:rPr>
        <w:t>і</w:t>
      </w:r>
      <w:r>
        <w:t></w:t>
      </w:r>
      <w:r>
        <w:rPr>
          <w:rFonts w:hint="eastAsia"/>
        </w:rPr>
        <w:t>напрямки</w:t>
      </w:r>
      <w:r>
        <w:t></w:t>
      </w:r>
      <w:r>
        <w:rPr>
          <w:rFonts w:hint="eastAsia"/>
        </w:rPr>
        <w:t>науково</w:t>
      </w:r>
      <w:r>
        <w:t></w:t>
      </w:r>
      <w:r>
        <w:rPr>
          <w:rFonts w:hint="eastAsia"/>
        </w:rPr>
        <w:t>технічного</w:t>
      </w:r>
      <w:r>
        <w:t></w:t>
      </w:r>
      <w:r>
        <w:rPr>
          <w:rFonts w:hint="eastAsia"/>
        </w:rPr>
        <w:t>розвитку</w:t>
      </w:r>
      <w:r>
        <w:t></w:t>
      </w:r>
      <w:r>
        <w:t></w:t>
      </w:r>
      <w:r>
        <w:rPr>
          <w:rFonts w:hint="eastAsia"/>
        </w:rPr>
        <w:t>оптимального</w:t>
      </w:r>
      <w:r>
        <w:t></w:t>
      </w:r>
      <w:r>
        <w:rPr>
          <w:rFonts w:hint="eastAsia"/>
        </w:rPr>
        <w:t>терміну</w:t>
      </w:r>
      <w:r>
        <w:t></w:t>
      </w:r>
      <w:r>
        <w:rPr>
          <w:rFonts w:hint="eastAsia"/>
        </w:rPr>
        <w:t>служби</w:t>
      </w:r>
      <w:r>
        <w:t></w:t>
      </w:r>
      <w:r>
        <w:rPr>
          <w:rFonts w:hint="eastAsia"/>
        </w:rPr>
        <w:t>об’єкта</w:t>
      </w:r>
      <w:r>
        <w:t></w:t>
      </w:r>
      <w:r>
        <w:rPr>
          <w:rFonts w:hint="eastAsia"/>
        </w:rPr>
        <w:t>інвестування</w:t>
      </w:r>
      <w:r>
        <w:t></w:t>
      </w:r>
      <w:r>
        <w:t></w:t>
      </w:r>
      <w:r>
        <w:rPr>
          <w:rFonts w:hint="eastAsia"/>
        </w:rPr>
        <w:t>та</w:t>
      </w:r>
      <w:r>
        <w:t></w:t>
      </w:r>
      <w:r>
        <w:rPr>
          <w:rFonts w:hint="eastAsia"/>
        </w:rPr>
        <w:t>формування</w:t>
      </w:r>
      <w:r>
        <w:t></w:t>
      </w:r>
      <w:r>
        <w:rPr>
          <w:rFonts w:hint="eastAsia"/>
        </w:rPr>
        <w:t>нормативу</w:t>
      </w:r>
      <w:r>
        <w:t></w:t>
      </w:r>
      <w:r>
        <w:rPr>
          <w:rFonts w:hint="eastAsia"/>
        </w:rPr>
        <w:t>дисконтування</w:t>
      </w:r>
      <w:r>
        <w:t></w:t>
      </w:r>
      <w:r>
        <w:t></w:t>
      </w:r>
      <w:r>
        <w:rPr>
          <w:rFonts w:hint="eastAsia"/>
        </w:rPr>
        <w:t>обґрунтовано</w:t>
      </w:r>
      <w:r>
        <w:t></w:t>
      </w:r>
      <w:r>
        <w:rPr>
          <w:rFonts w:hint="eastAsia"/>
        </w:rPr>
        <w:t>необхідність</w:t>
      </w:r>
      <w:r>
        <w:t></w:t>
      </w:r>
      <w:r>
        <w:rPr>
          <w:rFonts w:hint="eastAsia"/>
        </w:rPr>
        <w:t>його</w:t>
      </w:r>
      <w:r>
        <w:t></w:t>
      </w:r>
      <w:r>
        <w:rPr>
          <w:rFonts w:hint="eastAsia"/>
        </w:rPr>
        <w:t>використання</w:t>
      </w:r>
      <w:r>
        <w:t></w:t>
      </w:r>
      <w:r>
        <w:rPr>
          <w:rFonts w:hint="eastAsia"/>
        </w:rPr>
        <w:t>при</w:t>
      </w:r>
      <w:r>
        <w:t></w:t>
      </w:r>
      <w:r>
        <w:rPr>
          <w:rFonts w:hint="eastAsia"/>
        </w:rPr>
        <w:t>оцінці</w:t>
      </w:r>
      <w:r>
        <w:t></w:t>
      </w:r>
      <w:r>
        <w:rPr>
          <w:rFonts w:hint="eastAsia"/>
        </w:rPr>
        <w:t>проектів</w:t>
      </w:r>
      <w:r>
        <w:t></w:t>
      </w:r>
      <w:r>
        <w:rPr>
          <w:rFonts w:hint="eastAsia"/>
        </w:rPr>
        <w:t>загальнонаціонального</w:t>
      </w:r>
      <w:r>
        <w:t></w:t>
      </w:r>
      <w:r>
        <w:rPr>
          <w:rFonts w:hint="eastAsia"/>
        </w:rPr>
        <w:t>та</w:t>
      </w:r>
      <w:r>
        <w:t></w:t>
      </w:r>
      <w:r>
        <w:rPr>
          <w:rFonts w:hint="eastAsia"/>
        </w:rPr>
        <w:t>регіонального</w:t>
      </w:r>
      <w:r>
        <w:t></w:t>
      </w:r>
      <w:r>
        <w:rPr>
          <w:rFonts w:hint="eastAsia"/>
        </w:rPr>
        <w:t>значення</w:t>
      </w:r>
      <w:r>
        <w:t></w:t>
      </w:r>
      <w:r>
        <w:t></w:t>
      </w:r>
      <w:r>
        <w:rPr>
          <w:rFonts w:hint="eastAsia"/>
        </w:rPr>
        <w:t>необхідність</w:t>
      </w:r>
      <w:r>
        <w:t></w:t>
      </w:r>
      <w:r>
        <w:rPr>
          <w:rFonts w:hint="eastAsia"/>
        </w:rPr>
        <w:t>галузевої</w:t>
      </w:r>
      <w:r>
        <w:t></w:t>
      </w:r>
      <w:r>
        <w:rPr>
          <w:rFonts w:hint="eastAsia"/>
        </w:rPr>
        <w:t>диференціації</w:t>
      </w:r>
      <w:r>
        <w:t></w:t>
      </w:r>
      <w:r>
        <w:t></w:t>
      </w:r>
      <w:r>
        <w:rPr>
          <w:rFonts w:hint="eastAsia"/>
        </w:rPr>
        <w:t>модифіковано</w:t>
      </w:r>
      <w:r>
        <w:t></w:t>
      </w:r>
      <w:r>
        <w:rPr>
          <w:rFonts w:hint="eastAsia"/>
        </w:rPr>
        <w:t>модель</w:t>
      </w:r>
      <w:r>
        <w:t></w:t>
      </w:r>
      <w:r>
        <w:rPr>
          <w:rFonts w:hint="eastAsia"/>
        </w:rPr>
        <w:t>Канторовича</w:t>
      </w:r>
      <w:r>
        <w:t></w:t>
      </w:r>
      <w:r>
        <w:rPr>
          <w:rFonts w:hint="eastAsia"/>
        </w:rPr>
        <w:t>Вайнштейна</w:t>
      </w:r>
      <w:r>
        <w:t></w:t>
      </w:r>
      <w:r>
        <w:rPr>
          <w:rFonts w:hint="eastAsia"/>
        </w:rPr>
        <w:t>шляхом</w:t>
      </w:r>
      <w:r>
        <w:t></w:t>
      </w:r>
      <w:r>
        <w:rPr>
          <w:rFonts w:hint="eastAsia"/>
        </w:rPr>
        <w:t>урахування</w:t>
      </w:r>
      <w:r>
        <w:t></w:t>
      </w:r>
      <w:r>
        <w:rPr>
          <w:rFonts w:hint="eastAsia"/>
        </w:rPr>
        <w:t>екзогенного</w:t>
      </w:r>
      <w:r>
        <w:t></w:t>
      </w:r>
      <w:r>
        <w:rPr>
          <w:rFonts w:hint="eastAsia"/>
        </w:rPr>
        <w:t>та</w:t>
      </w:r>
      <w:r>
        <w:t></w:t>
      </w:r>
      <w:r>
        <w:rPr>
          <w:rFonts w:hint="eastAsia"/>
        </w:rPr>
        <w:t>ендогенного</w:t>
      </w:r>
      <w:r>
        <w:t></w:t>
      </w:r>
      <w:r>
        <w:rPr>
          <w:rFonts w:hint="eastAsia"/>
        </w:rPr>
        <w:t>НТП</w:t>
      </w:r>
      <w:r>
        <w:t></w:t>
      </w:r>
      <w:r>
        <w:t></w:t>
      </w:r>
      <w:r>
        <w:rPr>
          <w:rFonts w:hint="eastAsia"/>
        </w:rPr>
        <w:t>морального</w:t>
      </w:r>
      <w:r>
        <w:t></w:t>
      </w:r>
      <w:r>
        <w:rPr>
          <w:rFonts w:hint="eastAsia"/>
        </w:rPr>
        <w:t>і</w:t>
      </w:r>
      <w:r>
        <w:t></w:t>
      </w:r>
      <w:r>
        <w:rPr>
          <w:rFonts w:hint="eastAsia"/>
        </w:rPr>
        <w:t>фізичного</w:t>
      </w:r>
      <w:r>
        <w:t></w:t>
      </w:r>
      <w:r>
        <w:rPr>
          <w:rFonts w:hint="eastAsia"/>
        </w:rPr>
        <w:t>зношення</w:t>
      </w:r>
      <w:r>
        <w:t></w:t>
      </w:r>
      <w:r>
        <w:rPr>
          <w:rFonts w:hint="eastAsia"/>
        </w:rPr>
        <w:t>основних</w:t>
      </w:r>
      <w:r>
        <w:t></w:t>
      </w:r>
      <w:r>
        <w:rPr>
          <w:rFonts w:hint="eastAsia"/>
        </w:rPr>
        <w:t>фондів</w:t>
      </w:r>
      <w:r>
        <w:t></w:t>
      </w:r>
      <w:r>
        <w:t></w:t>
      </w:r>
      <w:r>
        <w:rPr>
          <w:rFonts w:hint="eastAsia"/>
        </w:rPr>
        <w:t>періоду</w:t>
      </w:r>
      <w:r>
        <w:t></w:t>
      </w:r>
      <w:r>
        <w:rPr>
          <w:rFonts w:hint="eastAsia"/>
        </w:rPr>
        <w:t>їх</w:t>
      </w:r>
      <w:r>
        <w:t></w:t>
      </w:r>
      <w:r>
        <w:rPr>
          <w:rFonts w:hint="eastAsia"/>
        </w:rPr>
        <w:t>створення</w:t>
      </w:r>
      <w:r>
        <w:t></w:t>
      </w:r>
      <w:r>
        <w:t></w:t>
      </w:r>
      <w:r>
        <w:rPr>
          <w:rFonts w:hint="eastAsia"/>
        </w:rPr>
        <w:t>розроблення</w:t>
      </w:r>
      <w:r>
        <w:t></w:t>
      </w:r>
      <w:r>
        <w:rPr>
          <w:rFonts w:hint="eastAsia"/>
        </w:rPr>
        <w:t>критеріїв</w:t>
      </w:r>
      <w:r>
        <w:t></w:t>
      </w:r>
      <w:r>
        <w:rPr>
          <w:rFonts w:hint="eastAsia"/>
        </w:rPr>
        <w:t>визначення</w:t>
      </w:r>
      <w:r>
        <w:t></w:t>
      </w:r>
      <w:r>
        <w:rPr>
          <w:rFonts w:hint="eastAsia"/>
        </w:rPr>
        <w:t>коефіцієнтів</w:t>
      </w:r>
      <w:r>
        <w:t></w:t>
      </w:r>
      <w:r>
        <w:rPr>
          <w:rFonts w:hint="eastAsia"/>
        </w:rPr>
        <w:t>пріоритетності</w:t>
      </w:r>
      <w:r>
        <w:t></w:t>
      </w:r>
      <w:r>
        <w:rPr>
          <w:rFonts w:hint="eastAsia"/>
        </w:rPr>
        <w:t>галузей</w:t>
      </w:r>
      <w:r>
        <w:t></w:t>
      </w:r>
      <w:r>
        <w:t></w:t>
      </w:r>
      <w:r>
        <w:t></w:t>
      </w:r>
      <w:r>
        <w:t></w:t>
      </w:r>
    </w:p>
    <w:p w:rsidR="0077048D" w:rsidRDefault="0077048D" w:rsidP="0077048D">
      <w:r>
        <w:t></w:t>
      </w:r>
      <w:r>
        <w:t></w:t>
      </w:r>
      <w:r>
        <w:tab/>
      </w:r>
      <w:r>
        <w:rPr>
          <w:rFonts w:hint="eastAsia"/>
        </w:rPr>
        <w:t>Загальна</w:t>
      </w:r>
      <w:r>
        <w:t></w:t>
      </w:r>
      <w:r>
        <w:rPr>
          <w:rFonts w:hint="eastAsia"/>
        </w:rPr>
        <w:t>стратегія</w:t>
      </w:r>
      <w:r>
        <w:t></w:t>
      </w:r>
      <w:r>
        <w:rPr>
          <w:rFonts w:hint="eastAsia"/>
        </w:rPr>
        <w:t>оптимального</w:t>
      </w:r>
      <w:r>
        <w:t></w:t>
      </w:r>
      <w:r>
        <w:rPr>
          <w:rFonts w:hint="eastAsia"/>
        </w:rPr>
        <w:t>використання</w:t>
      </w:r>
      <w:r>
        <w:t></w:t>
      </w:r>
      <w:r>
        <w:rPr>
          <w:rFonts w:hint="eastAsia"/>
        </w:rPr>
        <w:t>обмежених</w:t>
      </w:r>
      <w:r>
        <w:t></w:t>
      </w:r>
      <w:r>
        <w:rPr>
          <w:rFonts w:hint="eastAsia"/>
        </w:rPr>
        <w:t>інвестиційних</w:t>
      </w:r>
      <w:r>
        <w:t></w:t>
      </w:r>
      <w:r>
        <w:rPr>
          <w:rFonts w:hint="eastAsia"/>
        </w:rPr>
        <w:t>ресурсів</w:t>
      </w:r>
      <w:r>
        <w:t></w:t>
      </w:r>
      <w:r>
        <w:rPr>
          <w:rFonts w:hint="eastAsia"/>
        </w:rPr>
        <w:t>та</w:t>
      </w:r>
      <w:r>
        <w:t></w:t>
      </w:r>
      <w:r>
        <w:rPr>
          <w:rFonts w:hint="eastAsia"/>
        </w:rPr>
        <w:t>необхідність</w:t>
      </w:r>
      <w:r>
        <w:t></w:t>
      </w:r>
      <w:r>
        <w:rPr>
          <w:rFonts w:hint="eastAsia"/>
        </w:rPr>
        <w:t>інтенсифікації</w:t>
      </w:r>
      <w:r>
        <w:t></w:t>
      </w:r>
      <w:r>
        <w:rPr>
          <w:rFonts w:hint="eastAsia"/>
        </w:rPr>
        <w:t>управління</w:t>
      </w:r>
      <w:r>
        <w:t></w:t>
      </w:r>
      <w:r>
        <w:rPr>
          <w:rFonts w:hint="eastAsia"/>
        </w:rPr>
        <w:t>регіональним</w:t>
      </w:r>
      <w:r>
        <w:t></w:t>
      </w:r>
      <w:r>
        <w:rPr>
          <w:rFonts w:hint="eastAsia"/>
        </w:rPr>
        <w:t>науково</w:t>
      </w:r>
      <w:r>
        <w:t></w:t>
      </w:r>
      <w:r>
        <w:rPr>
          <w:rFonts w:hint="eastAsia"/>
        </w:rPr>
        <w:t>технічним</w:t>
      </w:r>
      <w:r>
        <w:t></w:t>
      </w:r>
      <w:r>
        <w:rPr>
          <w:rFonts w:hint="eastAsia"/>
        </w:rPr>
        <w:t>розвитком</w:t>
      </w:r>
      <w:r>
        <w:t></w:t>
      </w:r>
      <w:r>
        <w:rPr>
          <w:rFonts w:hint="eastAsia"/>
        </w:rPr>
        <w:t>вимагають</w:t>
      </w:r>
      <w:r>
        <w:t></w:t>
      </w:r>
      <w:r>
        <w:rPr>
          <w:rFonts w:hint="eastAsia"/>
        </w:rPr>
        <w:t>проведення</w:t>
      </w:r>
      <w:r>
        <w:t></w:t>
      </w:r>
      <w:r>
        <w:rPr>
          <w:rFonts w:hint="eastAsia"/>
        </w:rPr>
        <w:t>регіональної</w:t>
      </w:r>
      <w:r>
        <w:t></w:t>
      </w:r>
      <w:r>
        <w:rPr>
          <w:rFonts w:hint="eastAsia"/>
        </w:rPr>
        <w:t>експертизи</w:t>
      </w:r>
      <w:r>
        <w:t></w:t>
      </w:r>
      <w:r>
        <w:rPr>
          <w:rFonts w:hint="eastAsia"/>
        </w:rPr>
        <w:t>інвестиційних</w:t>
      </w:r>
      <w:r>
        <w:t></w:t>
      </w:r>
      <w:r>
        <w:rPr>
          <w:rFonts w:hint="eastAsia"/>
        </w:rPr>
        <w:t>проектів</w:t>
      </w:r>
      <w:r>
        <w:t></w:t>
      </w:r>
      <w:r>
        <w:t></w:t>
      </w:r>
      <w:r>
        <w:rPr>
          <w:rFonts w:hint="eastAsia"/>
        </w:rPr>
        <w:t>для</w:t>
      </w:r>
      <w:r>
        <w:t></w:t>
      </w:r>
      <w:r>
        <w:rPr>
          <w:rFonts w:hint="eastAsia"/>
        </w:rPr>
        <w:t>забезпечення</w:t>
      </w:r>
      <w:r>
        <w:t></w:t>
      </w:r>
      <w:r>
        <w:rPr>
          <w:rFonts w:hint="eastAsia"/>
        </w:rPr>
        <w:t>чого</w:t>
      </w:r>
      <w:r>
        <w:t></w:t>
      </w:r>
      <w:r>
        <w:rPr>
          <w:rFonts w:hint="eastAsia"/>
        </w:rPr>
        <w:t>в</w:t>
      </w:r>
      <w:r>
        <w:t></w:t>
      </w:r>
      <w:r>
        <w:rPr>
          <w:rFonts w:hint="eastAsia"/>
        </w:rPr>
        <w:t>роботі</w:t>
      </w:r>
      <w:r>
        <w:t></w:t>
      </w:r>
      <w:r>
        <w:rPr>
          <w:rFonts w:hint="eastAsia"/>
        </w:rPr>
        <w:t>удосконалено</w:t>
      </w:r>
      <w:r>
        <w:t></w:t>
      </w:r>
      <w:r>
        <w:rPr>
          <w:rFonts w:hint="eastAsia"/>
        </w:rPr>
        <w:t>науково</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її</w:t>
      </w:r>
      <w:r>
        <w:t></w:t>
      </w:r>
      <w:r>
        <w:rPr>
          <w:rFonts w:hint="eastAsia"/>
        </w:rPr>
        <w:t>організаційно</w:t>
      </w:r>
      <w:r>
        <w:t></w:t>
      </w:r>
      <w:r>
        <w:rPr>
          <w:rFonts w:hint="eastAsia"/>
        </w:rPr>
        <w:t>економічного</w:t>
      </w:r>
      <w:r>
        <w:t></w:t>
      </w:r>
      <w:r>
        <w:rPr>
          <w:rFonts w:hint="eastAsia"/>
        </w:rPr>
        <w:t>механізму</w:t>
      </w:r>
      <w:r>
        <w:t></w:t>
      </w:r>
      <w:r>
        <w:t></w:t>
      </w:r>
    </w:p>
    <w:p w:rsidR="0077048D" w:rsidRDefault="0077048D" w:rsidP="0077048D">
      <w:r>
        <w:t></w:t>
      </w:r>
      <w:r>
        <w:t></w:t>
      </w:r>
      <w:r>
        <w:tab/>
      </w:r>
      <w:r>
        <w:rPr>
          <w:rFonts w:hint="eastAsia"/>
        </w:rPr>
        <w:t>У</w:t>
      </w:r>
      <w:r>
        <w:t></w:t>
      </w:r>
      <w:r>
        <w:rPr>
          <w:rFonts w:hint="eastAsia"/>
        </w:rPr>
        <w:t>роботі</w:t>
      </w:r>
      <w:r>
        <w:t></w:t>
      </w:r>
      <w:r>
        <w:rPr>
          <w:rFonts w:hint="eastAsia"/>
        </w:rPr>
        <w:t>доведено</w:t>
      </w:r>
      <w:r>
        <w:t></w:t>
      </w:r>
      <w:r>
        <w:rPr>
          <w:rFonts w:hint="eastAsia"/>
        </w:rPr>
        <w:t>необхідність</w:t>
      </w:r>
      <w:r>
        <w:t></w:t>
      </w:r>
      <w:r>
        <w:rPr>
          <w:rFonts w:hint="eastAsia"/>
        </w:rPr>
        <w:t>забезпечення</w:t>
      </w:r>
      <w:r>
        <w:t></w:t>
      </w:r>
      <w:r>
        <w:rPr>
          <w:rFonts w:hint="eastAsia"/>
        </w:rPr>
        <w:t>оптимального</w:t>
      </w:r>
      <w:r>
        <w:t></w:t>
      </w:r>
      <w:r>
        <w:rPr>
          <w:rFonts w:hint="eastAsia"/>
        </w:rPr>
        <w:t>поєднання</w:t>
      </w:r>
      <w:r>
        <w:t></w:t>
      </w:r>
      <w:r>
        <w:rPr>
          <w:rFonts w:hint="eastAsia"/>
        </w:rPr>
        <w:t>механізмів</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та</w:t>
      </w:r>
      <w:r>
        <w:t></w:t>
      </w:r>
      <w:r>
        <w:rPr>
          <w:rFonts w:hint="eastAsia"/>
        </w:rPr>
        <w:t>інвестиційною</w:t>
      </w:r>
      <w:r>
        <w:t></w:t>
      </w:r>
      <w:r>
        <w:rPr>
          <w:rFonts w:hint="eastAsia"/>
        </w:rPr>
        <w:t>діяльністю</w:t>
      </w:r>
      <w:r>
        <w:t></w:t>
      </w:r>
      <w:r>
        <w:rPr>
          <w:rFonts w:hint="eastAsia"/>
        </w:rPr>
        <w:t>на</w:t>
      </w:r>
      <w:r>
        <w:t></w:t>
      </w:r>
      <w:r>
        <w:rPr>
          <w:rFonts w:hint="eastAsia"/>
        </w:rPr>
        <w:t>підприємствах</w:t>
      </w:r>
      <w:r>
        <w:t></w:t>
      </w:r>
      <w:r>
        <w:t></w:t>
      </w:r>
      <w:r>
        <w:rPr>
          <w:rFonts w:hint="eastAsia"/>
        </w:rPr>
        <w:t>для</w:t>
      </w:r>
      <w:r>
        <w:t></w:t>
      </w:r>
      <w:r>
        <w:rPr>
          <w:rFonts w:hint="eastAsia"/>
        </w:rPr>
        <w:t>чого</w:t>
      </w:r>
      <w:r>
        <w:t></w:t>
      </w:r>
      <w:r>
        <w:rPr>
          <w:rFonts w:hint="eastAsia"/>
        </w:rPr>
        <w:t>розроблено</w:t>
      </w:r>
      <w:r>
        <w:t></w:t>
      </w:r>
      <w:r>
        <w:rPr>
          <w:rFonts w:hint="eastAsia"/>
        </w:rPr>
        <w:t>відповідний</w:t>
      </w:r>
      <w:r>
        <w:t></w:t>
      </w:r>
      <w:r>
        <w:rPr>
          <w:rFonts w:hint="eastAsia"/>
        </w:rPr>
        <w:t>механізм</w:t>
      </w:r>
      <w:r>
        <w:t></w:t>
      </w:r>
      <w:r>
        <w:t></w:t>
      </w:r>
      <w:r>
        <w:rPr>
          <w:rFonts w:hint="eastAsia"/>
        </w:rPr>
        <w:t>практичну</w:t>
      </w:r>
      <w:r>
        <w:t></w:t>
      </w:r>
      <w:r>
        <w:rPr>
          <w:rFonts w:hint="eastAsia"/>
        </w:rPr>
        <w:t>перевірку</w:t>
      </w:r>
      <w:r>
        <w:t></w:t>
      </w:r>
      <w:r>
        <w:rPr>
          <w:rFonts w:hint="eastAsia"/>
        </w:rPr>
        <w:t>якого</w:t>
      </w:r>
      <w:r>
        <w:t></w:t>
      </w:r>
      <w:r>
        <w:rPr>
          <w:rFonts w:hint="eastAsia"/>
        </w:rPr>
        <w:t>здійснено</w:t>
      </w:r>
      <w:r>
        <w:t></w:t>
      </w:r>
      <w:r>
        <w:rPr>
          <w:rFonts w:hint="eastAsia"/>
        </w:rPr>
        <w:t>на</w:t>
      </w:r>
      <w:r>
        <w:t></w:t>
      </w:r>
      <w:r>
        <w:rPr>
          <w:rFonts w:hint="eastAsia"/>
        </w:rPr>
        <w:t>базі</w:t>
      </w:r>
      <w:r>
        <w:t></w:t>
      </w:r>
      <w:r>
        <w:rPr>
          <w:rFonts w:hint="eastAsia"/>
        </w:rPr>
        <w:t>ВАТ</w:t>
      </w:r>
      <w:r>
        <w:t></w:t>
      </w:r>
      <w:r>
        <w:rPr>
          <w:rFonts w:hint="eastAsia"/>
        </w:rPr>
        <w:t>“Сумське</w:t>
      </w:r>
      <w:r>
        <w:t></w:t>
      </w:r>
      <w:r>
        <w:rPr>
          <w:rFonts w:hint="eastAsia"/>
        </w:rPr>
        <w:t>НВО</w:t>
      </w:r>
      <w:r>
        <w:t></w:t>
      </w:r>
      <w:r>
        <w:rPr>
          <w:rFonts w:hint="eastAsia"/>
        </w:rPr>
        <w:t>ім</w:t>
      </w:r>
      <w:r>
        <w:t></w:t>
      </w:r>
      <w:r>
        <w:t></w:t>
      </w:r>
      <w:r>
        <w:rPr>
          <w:rFonts w:hint="eastAsia"/>
        </w:rPr>
        <w:t>М</w:t>
      </w:r>
      <w:r>
        <w:t></w:t>
      </w:r>
      <w:r>
        <w:rPr>
          <w:rFonts w:hint="eastAsia"/>
        </w:rPr>
        <w:t>В</w:t>
      </w:r>
      <w:r>
        <w:t></w:t>
      </w:r>
      <w:r>
        <w:rPr>
          <w:rFonts w:hint="eastAsia"/>
        </w:rPr>
        <w:t>Фрунзе”</w:t>
      </w:r>
      <w:r>
        <w:t></w:t>
      </w:r>
    </w:p>
    <w:p w:rsidR="0077048D" w:rsidRDefault="0077048D" w:rsidP="0077048D">
      <w:r>
        <w:t></w:t>
      </w:r>
      <w:r>
        <w:t></w:t>
      </w:r>
      <w:r>
        <w:t></w:t>
      </w:r>
    </w:p>
    <w:p w:rsidR="0077048D" w:rsidRDefault="0077048D" w:rsidP="0077048D">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ДИСЕРТАЦІЇ</w:t>
      </w:r>
    </w:p>
    <w:p w:rsidR="0077048D" w:rsidRDefault="0077048D" w:rsidP="0077048D"/>
    <w:p w:rsidR="0077048D" w:rsidRDefault="0077048D" w:rsidP="0077048D">
      <w:r>
        <w:rPr>
          <w:rFonts w:hint="eastAsia"/>
        </w:rPr>
        <w:t>Монографії</w:t>
      </w:r>
      <w:r>
        <w:t></w:t>
      </w:r>
      <w:r>
        <w:rPr>
          <w:rFonts w:hint="eastAsia"/>
        </w:rPr>
        <w:t>та</w:t>
      </w:r>
      <w:r>
        <w:t></w:t>
      </w:r>
      <w:r>
        <w:rPr>
          <w:rFonts w:hint="eastAsia"/>
        </w:rPr>
        <w:t>брошури</w:t>
      </w:r>
    </w:p>
    <w:p w:rsidR="0077048D" w:rsidRDefault="0077048D" w:rsidP="0077048D">
      <w:r>
        <w:t></w:t>
      </w:r>
      <w:r>
        <w:t></w:t>
      </w:r>
      <w:r>
        <w:tab/>
      </w:r>
      <w:r>
        <w:rPr>
          <w:rFonts w:hint="eastAsia"/>
        </w:rPr>
        <w:t>Гриценко</w:t>
      </w:r>
      <w:r>
        <w:t></w:t>
      </w:r>
      <w:r>
        <w:rPr>
          <w:rFonts w:hint="eastAsia"/>
        </w:rPr>
        <w:t>Л</w:t>
      </w:r>
      <w:r>
        <w:t></w:t>
      </w:r>
      <w:r>
        <w:rPr>
          <w:rFonts w:hint="eastAsia"/>
        </w:rPr>
        <w:t>Л</w:t>
      </w:r>
      <w:r>
        <w:t></w:t>
      </w:r>
      <w:r>
        <w:t></w:t>
      </w:r>
      <w:r>
        <w:rPr>
          <w:rFonts w:hint="eastAsia"/>
        </w:rPr>
        <w:t>Организационно</w:t>
      </w:r>
      <w:r>
        <w:t></w:t>
      </w:r>
      <w:r>
        <w:rPr>
          <w:rFonts w:hint="eastAsia"/>
        </w:rPr>
        <w:t>экономический</w:t>
      </w:r>
      <w:r>
        <w:t></w:t>
      </w:r>
      <w:r>
        <w:rPr>
          <w:rFonts w:hint="eastAsia"/>
        </w:rPr>
        <w:t>механизм</w:t>
      </w:r>
      <w:r>
        <w:t></w:t>
      </w:r>
      <w:r>
        <w:rPr>
          <w:rFonts w:hint="eastAsia"/>
        </w:rPr>
        <w:t>инвестиционного</w:t>
      </w:r>
      <w:r>
        <w:t></w:t>
      </w:r>
      <w:r>
        <w:rPr>
          <w:rFonts w:hint="eastAsia"/>
        </w:rPr>
        <w:t>проектирования</w:t>
      </w:r>
      <w:r>
        <w:t></w:t>
      </w:r>
      <w:r>
        <w:t></w:t>
      </w:r>
      <w:r>
        <w:t></w:t>
      </w:r>
      <w:r>
        <w:rPr>
          <w:rFonts w:hint="eastAsia"/>
        </w:rPr>
        <w:t>Инвестиционные</w:t>
      </w:r>
      <w:r>
        <w:t></w:t>
      </w:r>
      <w:r>
        <w:rPr>
          <w:rFonts w:hint="eastAsia"/>
        </w:rPr>
        <w:t>решения</w:t>
      </w:r>
      <w:r>
        <w:t></w:t>
      </w:r>
      <w:r>
        <w:rPr>
          <w:rFonts w:hint="eastAsia"/>
        </w:rPr>
        <w:t>и</w:t>
      </w:r>
      <w:r>
        <w:t></w:t>
      </w:r>
      <w:r>
        <w:rPr>
          <w:rFonts w:hint="eastAsia"/>
        </w:rPr>
        <w:t>управление</w:t>
      </w:r>
      <w:r>
        <w:t></w:t>
      </w:r>
      <w:r>
        <w:rPr>
          <w:rFonts w:hint="eastAsia"/>
        </w:rPr>
        <w:t>НТП</w:t>
      </w:r>
      <w:r>
        <w:t></w:t>
      </w:r>
      <w:r>
        <w:t></w:t>
      </w:r>
      <w:r>
        <w:rPr>
          <w:rFonts w:hint="eastAsia"/>
        </w:rPr>
        <w:t>Монография</w:t>
      </w:r>
      <w:r>
        <w:t></w:t>
      </w:r>
      <w:r>
        <w:t></w:t>
      </w:r>
      <w:r>
        <w:t></w:t>
      </w:r>
      <w:r>
        <w:t></w:t>
      </w:r>
      <w:r>
        <w:t></w:t>
      </w:r>
      <w:r>
        <w:t></w:t>
      </w:r>
      <w:r>
        <w:rPr>
          <w:rFonts w:hint="eastAsia"/>
        </w:rPr>
        <w:t>Под</w:t>
      </w:r>
      <w:r>
        <w:t></w:t>
      </w:r>
      <w:r>
        <w:rPr>
          <w:rFonts w:hint="eastAsia"/>
        </w:rPr>
        <w:t>ред</w:t>
      </w:r>
      <w:r>
        <w:t></w:t>
      </w:r>
      <w:r>
        <w:t></w:t>
      </w:r>
      <w:r>
        <w:rPr>
          <w:rFonts w:hint="eastAsia"/>
        </w:rPr>
        <w:t>д</w:t>
      </w:r>
      <w:r>
        <w:t></w:t>
      </w:r>
      <w:r>
        <w:rPr>
          <w:rFonts w:hint="eastAsia"/>
        </w:rPr>
        <w:t>э</w:t>
      </w:r>
      <w:r>
        <w:t></w:t>
      </w:r>
      <w:r>
        <w:rPr>
          <w:rFonts w:hint="eastAsia"/>
        </w:rPr>
        <w:t>н</w:t>
      </w:r>
      <w:r>
        <w:t></w:t>
      </w:r>
      <w:r>
        <w:t></w:t>
      </w:r>
      <w:r>
        <w:t></w:t>
      </w:r>
      <w:r>
        <w:rPr>
          <w:rFonts w:hint="eastAsia"/>
        </w:rPr>
        <w:t>проф</w:t>
      </w:r>
      <w:r>
        <w:t></w:t>
      </w:r>
      <w:r>
        <w:t></w:t>
      </w:r>
      <w:r>
        <w:rPr>
          <w:rFonts w:hint="eastAsia"/>
        </w:rPr>
        <w:t>С</w:t>
      </w:r>
      <w:r>
        <w:t></w:t>
      </w:r>
      <w:r>
        <w:rPr>
          <w:rFonts w:hint="eastAsia"/>
        </w:rPr>
        <w:t>Н</w:t>
      </w:r>
      <w:r>
        <w:t></w:t>
      </w:r>
      <w:r>
        <w:t></w:t>
      </w:r>
      <w:r>
        <w:rPr>
          <w:rFonts w:hint="eastAsia"/>
        </w:rPr>
        <w:t>Козьменко</w:t>
      </w:r>
      <w:r>
        <w:t></w:t>
      </w:r>
      <w:r>
        <w:t></w:t>
      </w:r>
      <w:r>
        <w:rPr>
          <w:rFonts w:hint="eastAsia"/>
        </w:rPr>
        <w:t>–</w:t>
      </w:r>
      <w:r>
        <w:t></w:t>
      </w:r>
      <w:r>
        <w:rPr>
          <w:rFonts w:hint="eastAsia"/>
        </w:rPr>
        <w:t>Сумы</w:t>
      </w:r>
      <w:r>
        <w:t></w:t>
      </w:r>
      <w:r>
        <w:t></w:t>
      </w:r>
      <w:r>
        <w:rPr>
          <w:rFonts w:hint="eastAsia"/>
        </w:rPr>
        <w:t>ИТД</w:t>
      </w:r>
      <w:r>
        <w:t></w:t>
      </w:r>
      <w:r>
        <w:t></w:t>
      </w:r>
      <w:r>
        <w:rPr>
          <w:rFonts w:hint="eastAsia"/>
        </w:rPr>
        <w:t>Университетская</w:t>
      </w:r>
      <w:r>
        <w:t></w:t>
      </w:r>
      <w:r>
        <w:rPr>
          <w:rFonts w:hint="eastAsia"/>
        </w:rPr>
        <w:t>книга</w:t>
      </w:r>
      <w:r>
        <w:t></w:t>
      </w:r>
      <w:r>
        <w:t></w:t>
      </w:r>
      <w:r>
        <w:t></w:t>
      </w:r>
      <w:r>
        <w:rPr>
          <w:rFonts w:hint="eastAsia"/>
        </w:rPr>
        <w:t>ООО</w:t>
      </w:r>
      <w:r>
        <w:t></w:t>
      </w:r>
      <w:r>
        <w:t></w:t>
      </w:r>
      <w:r>
        <w:rPr>
          <w:rFonts w:hint="eastAsia"/>
        </w:rPr>
        <w:t>КИК</w:t>
      </w:r>
      <w:r>
        <w:t></w:t>
      </w:r>
      <w:r>
        <w:t></w:t>
      </w:r>
      <w:r>
        <w:rPr>
          <w:rFonts w:hint="eastAsia"/>
        </w:rPr>
        <w:t>Деловые</w:t>
      </w:r>
      <w:r>
        <w:t></w:t>
      </w:r>
      <w:r>
        <w:rPr>
          <w:rFonts w:hint="eastAsia"/>
        </w:rPr>
        <w:t>перспективы</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p>
    <w:p w:rsidR="0077048D" w:rsidRDefault="0077048D" w:rsidP="0077048D">
      <w:r>
        <w:t></w:t>
      </w:r>
      <w:r>
        <w:t></w:t>
      </w:r>
      <w:r>
        <w:tab/>
      </w:r>
      <w:r>
        <w:rPr>
          <w:rFonts w:hint="eastAsia"/>
        </w:rPr>
        <w:t>Гриценко</w:t>
      </w:r>
      <w:r>
        <w:t></w:t>
      </w:r>
      <w:r>
        <w:rPr>
          <w:rFonts w:hint="eastAsia"/>
        </w:rPr>
        <w:t>Л</w:t>
      </w:r>
      <w:r>
        <w:t></w:t>
      </w:r>
      <w:r>
        <w:rPr>
          <w:rFonts w:hint="eastAsia"/>
        </w:rPr>
        <w:t>Л</w:t>
      </w:r>
      <w:r>
        <w:t></w:t>
      </w:r>
      <w:r>
        <w:t></w:t>
      </w:r>
      <w:r>
        <w:rPr>
          <w:rFonts w:hint="eastAsia"/>
        </w:rPr>
        <w:t>Роль</w:t>
      </w:r>
      <w:r>
        <w:t></w:t>
      </w:r>
      <w:r>
        <w:rPr>
          <w:rFonts w:hint="eastAsia"/>
        </w:rPr>
        <w:t>и</w:t>
      </w:r>
      <w:r>
        <w:t></w:t>
      </w:r>
      <w:r>
        <w:rPr>
          <w:rFonts w:hint="eastAsia"/>
        </w:rPr>
        <w:t>место</w:t>
      </w:r>
      <w:r>
        <w:t></w:t>
      </w:r>
      <w:r>
        <w:rPr>
          <w:rFonts w:hint="eastAsia"/>
        </w:rPr>
        <w:t>инвестиций</w:t>
      </w:r>
      <w:r>
        <w:t></w:t>
      </w:r>
      <w:r>
        <w:rPr>
          <w:rFonts w:hint="eastAsia"/>
        </w:rPr>
        <w:t>в</w:t>
      </w:r>
      <w:r>
        <w:t></w:t>
      </w:r>
      <w:r>
        <w:rPr>
          <w:rFonts w:hint="eastAsia"/>
        </w:rPr>
        <w:t>формировании</w:t>
      </w:r>
      <w:r>
        <w:t></w:t>
      </w:r>
      <w:r>
        <w:rPr>
          <w:rFonts w:hint="eastAsia"/>
        </w:rPr>
        <w:t>потенциала</w:t>
      </w:r>
      <w:r>
        <w:t></w:t>
      </w:r>
      <w:r>
        <w:rPr>
          <w:rFonts w:hint="eastAsia"/>
        </w:rPr>
        <w:t>инновационного</w:t>
      </w:r>
      <w:r>
        <w:t></w:t>
      </w:r>
      <w:r>
        <w:rPr>
          <w:rFonts w:hint="eastAsia"/>
        </w:rPr>
        <w:t>развития</w:t>
      </w:r>
      <w:r>
        <w:t></w:t>
      </w:r>
      <w:r>
        <w:t></w:t>
      </w:r>
      <w:r>
        <w:t></w:t>
      </w:r>
      <w:r>
        <w:rPr>
          <w:rFonts w:hint="eastAsia"/>
        </w:rPr>
        <w:t>Потенциал</w:t>
      </w:r>
      <w:r>
        <w:t></w:t>
      </w:r>
      <w:r>
        <w:rPr>
          <w:rFonts w:hint="eastAsia"/>
        </w:rPr>
        <w:t>инновационного</w:t>
      </w:r>
      <w:r>
        <w:t></w:t>
      </w:r>
      <w:r>
        <w:rPr>
          <w:rFonts w:hint="eastAsia"/>
        </w:rPr>
        <w:t>развития</w:t>
      </w:r>
      <w:r>
        <w:t></w:t>
      </w:r>
      <w:r>
        <w:rPr>
          <w:rFonts w:hint="eastAsia"/>
        </w:rPr>
        <w:t>предприятия</w:t>
      </w:r>
      <w:r>
        <w:t></w:t>
      </w:r>
      <w:r>
        <w:t></w:t>
      </w:r>
      <w:r>
        <w:rPr>
          <w:rFonts w:hint="eastAsia"/>
        </w:rPr>
        <w:t>Монография</w:t>
      </w:r>
      <w:r>
        <w:t></w:t>
      </w:r>
      <w:r>
        <w:t></w:t>
      </w:r>
      <w:r>
        <w:t></w:t>
      </w:r>
      <w:r>
        <w:rPr>
          <w:rFonts w:hint="eastAsia"/>
        </w:rPr>
        <w:t>Под</w:t>
      </w:r>
      <w:r>
        <w:t></w:t>
      </w:r>
      <w:r>
        <w:rPr>
          <w:rFonts w:hint="eastAsia"/>
        </w:rPr>
        <w:t>ред</w:t>
      </w:r>
      <w:r>
        <w:t></w:t>
      </w:r>
      <w:r>
        <w:t></w:t>
      </w:r>
      <w:r>
        <w:rPr>
          <w:rFonts w:hint="eastAsia"/>
        </w:rPr>
        <w:t>д</w:t>
      </w:r>
      <w:r>
        <w:t></w:t>
      </w:r>
      <w:r>
        <w:rPr>
          <w:rFonts w:hint="eastAsia"/>
        </w:rPr>
        <w:t>э</w:t>
      </w:r>
      <w:r>
        <w:t></w:t>
      </w:r>
      <w:r>
        <w:rPr>
          <w:rFonts w:hint="eastAsia"/>
        </w:rPr>
        <w:t>н</w:t>
      </w:r>
      <w:r>
        <w:t></w:t>
      </w:r>
      <w:r>
        <w:t></w:t>
      </w:r>
      <w:r>
        <w:t></w:t>
      </w:r>
      <w:r>
        <w:rPr>
          <w:rFonts w:hint="eastAsia"/>
        </w:rPr>
        <w:t>проф</w:t>
      </w:r>
      <w:r>
        <w:t></w:t>
      </w:r>
      <w:r>
        <w:t></w:t>
      </w:r>
      <w:r>
        <w:rPr>
          <w:rFonts w:hint="eastAsia"/>
        </w:rPr>
        <w:t>С</w:t>
      </w:r>
      <w:r>
        <w:t></w:t>
      </w:r>
      <w:r>
        <w:rPr>
          <w:rFonts w:hint="eastAsia"/>
        </w:rPr>
        <w:t>Н</w:t>
      </w:r>
      <w:r>
        <w:t></w:t>
      </w:r>
      <w:r>
        <w:t></w:t>
      </w:r>
      <w:r>
        <w:rPr>
          <w:rFonts w:hint="eastAsia"/>
        </w:rPr>
        <w:t>Козьменко</w:t>
      </w:r>
      <w:r>
        <w:t></w:t>
      </w:r>
      <w:r>
        <w:t></w:t>
      </w:r>
      <w:r>
        <w:rPr>
          <w:rFonts w:hint="eastAsia"/>
        </w:rPr>
        <w:t>–</w:t>
      </w:r>
      <w:r>
        <w:t></w:t>
      </w:r>
      <w:r>
        <w:rPr>
          <w:rFonts w:hint="eastAsia"/>
        </w:rPr>
        <w:t>Сумы</w:t>
      </w:r>
      <w:r>
        <w:t></w:t>
      </w:r>
      <w:r>
        <w:t></w:t>
      </w:r>
      <w:r>
        <w:rPr>
          <w:rFonts w:hint="eastAsia"/>
        </w:rPr>
        <w:t>ООО</w:t>
      </w:r>
      <w:r>
        <w:t></w:t>
      </w:r>
      <w:r>
        <w:t></w:t>
      </w:r>
      <w:r>
        <w:rPr>
          <w:rFonts w:hint="eastAsia"/>
        </w:rPr>
        <w:t>КИК</w:t>
      </w:r>
      <w:r>
        <w:t></w:t>
      </w:r>
      <w:r>
        <w:t></w:t>
      </w:r>
      <w:r>
        <w:rPr>
          <w:rFonts w:hint="eastAsia"/>
        </w:rPr>
        <w:t>Деловые</w:t>
      </w:r>
      <w:r>
        <w:t></w:t>
      </w:r>
      <w:r>
        <w:rPr>
          <w:rFonts w:hint="eastAsia"/>
        </w:rPr>
        <w:t>перспективы</w:t>
      </w:r>
      <w: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p>
    <w:p w:rsidR="0077048D" w:rsidRDefault="0077048D" w:rsidP="0077048D"/>
    <w:p w:rsidR="0077048D" w:rsidRDefault="0077048D" w:rsidP="0077048D">
      <w:r>
        <w:rPr>
          <w:rFonts w:hint="eastAsia"/>
        </w:rPr>
        <w:t>Статті</w:t>
      </w:r>
      <w:r>
        <w:t></w:t>
      </w:r>
      <w:r>
        <w:rPr>
          <w:rFonts w:hint="eastAsia"/>
        </w:rPr>
        <w:t>у</w:t>
      </w:r>
      <w:r>
        <w:t></w:t>
      </w:r>
      <w:r>
        <w:rPr>
          <w:rFonts w:hint="eastAsia"/>
        </w:rPr>
        <w:t>наукових</w:t>
      </w:r>
      <w:r>
        <w:t></w:t>
      </w:r>
      <w:r>
        <w:rPr>
          <w:rFonts w:hint="eastAsia"/>
        </w:rPr>
        <w:t>фахових</w:t>
      </w:r>
      <w:r>
        <w:t></w:t>
      </w:r>
      <w:r>
        <w:rPr>
          <w:rFonts w:hint="eastAsia"/>
        </w:rPr>
        <w:t>виданнях</w:t>
      </w:r>
    </w:p>
    <w:p w:rsidR="0077048D" w:rsidRDefault="0077048D" w:rsidP="0077048D">
      <w:r>
        <w:t></w:t>
      </w:r>
      <w:r>
        <w:t></w:t>
      </w:r>
      <w:r>
        <w:tab/>
      </w:r>
      <w:r>
        <w:rPr>
          <w:rFonts w:hint="eastAsia"/>
        </w:rPr>
        <w:t>Боронос</w:t>
      </w:r>
      <w:r>
        <w:t></w:t>
      </w:r>
      <w:r>
        <w:rPr>
          <w:rFonts w:hint="eastAsia"/>
        </w:rPr>
        <w:t>В</w:t>
      </w:r>
      <w:r>
        <w:t></w:t>
      </w:r>
      <w:r>
        <w:rPr>
          <w:rFonts w:hint="eastAsia"/>
        </w:rPr>
        <w:t>М</w:t>
      </w:r>
      <w:r>
        <w:t></w:t>
      </w:r>
      <w:r>
        <w:t></w:t>
      </w:r>
      <w:r>
        <w:t></w:t>
      </w:r>
      <w:r>
        <w:rPr>
          <w:rFonts w:hint="eastAsia"/>
        </w:rPr>
        <w:t>Пархоменко</w:t>
      </w:r>
      <w:r>
        <w:t></w:t>
      </w:r>
      <w:r>
        <w:rPr>
          <w:rFonts w:hint="eastAsia"/>
        </w:rPr>
        <w:t>Л</w:t>
      </w:r>
      <w:r>
        <w:t></w:t>
      </w:r>
      <w:r>
        <w:rPr>
          <w:rFonts w:hint="eastAsia"/>
        </w:rPr>
        <w:t>Л</w:t>
      </w:r>
      <w:r>
        <w:t></w:t>
      </w:r>
      <w:r>
        <w:t></w:t>
      </w:r>
      <w:r>
        <w:rPr>
          <w:rFonts w:hint="eastAsia"/>
        </w:rPr>
        <w:t>Ефективність</w:t>
      </w:r>
      <w:r>
        <w:t></w:t>
      </w:r>
      <w:r>
        <w:rPr>
          <w:rFonts w:hint="eastAsia"/>
        </w:rPr>
        <w:t>управління</w:t>
      </w:r>
      <w:r>
        <w:t></w:t>
      </w:r>
      <w:r>
        <w:rPr>
          <w:rFonts w:hint="eastAsia"/>
        </w:rPr>
        <w:t>фінансовими</w:t>
      </w:r>
      <w:r>
        <w:t></w:t>
      </w:r>
      <w:r>
        <w:rPr>
          <w:rFonts w:hint="eastAsia"/>
        </w:rPr>
        <w:t>ресурсами</w:t>
      </w:r>
      <w:r>
        <w:t></w:t>
      </w:r>
      <w:r>
        <w:rPr>
          <w:rFonts w:hint="eastAsia"/>
        </w:rPr>
        <w:t>підприємств</w:t>
      </w:r>
      <w:r>
        <w:t></w:t>
      </w:r>
      <w:r>
        <w:t></w:t>
      </w:r>
      <w:r>
        <w:rPr>
          <w:rFonts w:hint="eastAsia"/>
        </w:rPr>
        <w:t>на</w:t>
      </w:r>
      <w:r>
        <w:t></w:t>
      </w:r>
      <w:r>
        <w:rPr>
          <w:rFonts w:hint="eastAsia"/>
        </w:rPr>
        <w:t>прикладі</w:t>
      </w:r>
      <w:r>
        <w:t></w:t>
      </w:r>
      <w:r>
        <w:rPr>
          <w:rFonts w:hint="eastAsia"/>
        </w:rPr>
        <w:t>інвестиційного</w:t>
      </w:r>
      <w:r>
        <w:t></w:t>
      </w:r>
      <w:r>
        <w:rPr>
          <w:rFonts w:hint="eastAsia"/>
        </w:rPr>
        <w:t>проектування</w:t>
      </w:r>
      <w:r>
        <w:t></w:t>
      </w:r>
      <w:r>
        <w:t></w:t>
      </w:r>
      <w:r>
        <w:t></w:t>
      </w:r>
      <w:r>
        <w:t></w:t>
      </w:r>
      <w:r>
        <w:t></w:t>
      </w:r>
      <w:r>
        <w:rPr>
          <w:rFonts w:hint="eastAsia"/>
        </w:rPr>
        <w:t>Механізм</w:t>
      </w:r>
      <w:r>
        <w:t></w:t>
      </w:r>
      <w:r>
        <w:rPr>
          <w:rFonts w:hint="eastAsia"/>
        </w:rPr>
        <w:t>регулювання</w:t>
      </w:r>
      <w:r>
        <w:t></w:t>
      </w:r>
      <w:r>
        <w:rPr>
          <w:rFonts w:hint="eastAsia"/>
        </w:rPr>
        <w:t>економіки</w:t>
      </w:r>
      <w:r>
        <w:t></w:t>
      </w:r>
      <w:r>
        <w:t></w:t>
      </w:r>
      <w:r>
        <w:rPr>
          <w:rFonts w:hint="eastAsia"/>
        </w:rPr>
        <w:t>економіка</w:t>
      </w:r>
      <w:r>
        <w:t></w:t>
      </w:r>
      <w:r>
        <w:rPr>
          <w:rFonts w:hint="eastAsia"/>
        </w:rPr>
        <w:t>природокористування</w:t>
      </w:r>
      <w:r>
        <w:t></w:t>
      </w:r>
      <w:r>
        <w:t></w:t>
      </w:r>
      <w:r>
        <w:rPr>
          <w:rFonts w:hint="eastAsia"/>
        </w:rPr>
        <w:t>економіка</w:t>
      </w:r>
      <w:r>
        <w:t></w:t>
      </w:r>
      <w:r>
        <w:rPr>
          <w:rFonts w:hint="eastAsia"/>
        </w:rPr>
        <w:t>підприємства</w:t>
      </w:r>
      <w:r>
        <w:t></w:t>
      </w:r>
      <w:r>
        <w:rPr>
          <w:rFonts w:hint="eastAsia"/>
        </w:rPr>
        <w:t>та</w:t>
      </w:r>
      <w:r>
        <w:t></w:t>
      </w:r>
      <w:r>
        <w:rPr>
          <w:rFonts w:hint="eastAsia"/>
        </w:rPr>
        <w:t>організація</w:t>
      </w:r>
      <w:r>
        <w:t></w:t>
      </w:r>
      <w:r>
        <w:rPr>
          <w:rFonts w:hint="eastAsia"/>
        </w:rPr>
        <w:t>виробництва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дослідження</w:t>
      </w:r>
      <w:r>
        <w:t></w:t>
      </w:r>
      <w:r>
        <w:rPr>
          <w:rFonts w:hint="eastAsia"/>
        </w:rPr>
        <w:t>ролі</w:t>
      </w:r>
      <w:r>
        <w:t></w:t>
      </w:r>
      <w:r>
        <w:rPr>
          <w:rFonts w:hint="eastAsia"/>
        </w:rPr>
        <w:t>та</w:t>
      </w:r>
      <w:r>
        <w:t></w:t>
      </w:r>
      <w:r>
        <w:rPr>
          <w:rFonts w:hint="eastAsia"/>
        </w:rPr>
        <w:t>місця</w:t>
      </w:r>
      <w:r>
        <w:t></w:t>
      </w:r>
      <w:r>
        <w:rPr>
          <w:rFonts w:hint="eastAsia"/>
        </w:rPr>
        <w:t>інвестиційного</w:t>
      </w:r>
      <w:r>
        <w:t></w:t>
      </w:r>
      <w:r>
        <w:rPr>
          <w:rFonts w:hint="eastAsia"/>
        </w:rPr>
        <w:t>проектування</w:t>
      </w:r>
      <w:r>
        <w:t></w:t>
      </w:r>
      <w:r>
        <w:rPr>
          <w:rFonts w:hint="eastAsia"/>
        </w:rPr>
        <w:t>в</w:t>
      </w:r>
      <w:r>
        <w:t></w:t>
      </w:r>
      <w:r>
        <w:rPr>
          <w:rFonts w:hint="eastAsia"/>
        </w:rPr>
        <w:t>процесі</w:t>
      </w:r>
      <w:r>
        <w:t></w:t>
      </w:r>
      <w:r>
        <w:rPr>
          <w:rFonts w:hint="eastAsia"/>
        </w:rPr>
        <w:t>управління</w:t>
      </w:r>
      <w:r>
        <w:t></w:t>
      </w:r>
      <w:r>
        <w:rPr>
          <w:rFonts w:hint="eastAsia"/>
        </w:rPr>
        <w:t>фінансовими</w:t>
      </w:r>
      <w:r>
        <w:t></w:t>
      </w:r>
      <w:r>
        <w:rPr>
          <w:rFonts w:hint="eastAsia"/>
        </w:rPr>
        <w:t>ресурсами</w:t>
      </w:r>
      <w:r>
        <w:t></w:t>
      </w:r>
      <w:r>
        <w:rPr>
          <w:rFonts w:hint="eastAsia"/>
        </w:rPr>
        <w:t>підприємств</w:t>
      </w:r>
      <w:r>
        <w:t></w:t>
      </w:r>
      <w:r>
        <w:t></w:t>
      </w:r>
      <w:r>
        <w:rPr>
          <w:rFonts w:hint="eastAsia"/>
        </w:rPr>
        <w:t>актуальності</w:t>
      </w:r>
      <w:r>
        <w:t></w:t>
      </w:r>
      <w:r>
        <w:rPr>
          <w:rFonts w:hint="eastAsia"/>
        </w:rPr>
        <w:t>бізнес</w:t>
      </w:r>
      <w:r>
        <w:t></w:t>
      </w:r>
      <w:r>
        <w:rPr>
          <w:rFonts w:hint="eastAsia"/>
        </w:rPr>
        <w:t>планування</w:t>
      </w:r>
      <w:r>
        <w:t></w:t>
      </w:r>
      <w:r>
        <w:t></w:t>
      </w:r>
      <w:r>
        <w:rPr>
          <w:rFonts w:hint="eastAsia"/>
        </w:rPr>
        <w:t>розгляд</w:t>
      </w:r>
      <w:r>
        <w:t></w:t>
      </w:r>
      <w:r>
        <w:rPr>
          <w:rFonts w:hint="eastAsia"/>
        </w:rPr>
        <w:t>типології</w:t>
      </w:r>
      <w:r>
        <w:t></w:t>
      </w:r>
      <w:r>
        <w:rPr>
          <w:rFonts w:hint="eastAsia"/>
        </w:rPr>
        <w:t>бізнес</w:t>
      </w:r>
      <w:r>
        <w:t></w:t>
      </w:r>
      <w:r>
        <w:rPr>
          <w:rFonts w:hint="eastAsia"/>
        </w:rPr>
        <w:t>планів</w:t>
      </w:r>
      <w:r>
        <w:t></w:t>
      </w:r>
      <w:r>
        <w:t></w:t>
      </w:r>
      <w:r>
        <w:rPr>
          <w:rFonts w:hint="eastAsia"/>
        </w:rPr>
        <w:t>системи</w:t>
      </w:r>
      <w:r>
        <w:t></w:t>
      </w:r>
      <w:r>
        <w:rPr>
          <w:rFonts w:hint="eastAsia"/>
        </w:rPr>
        <w:t>показників</w:t>
      </w:r>
      <w:r>
        <w:t></w:t>
      </w:r>
      <w:r>
        <w:rPr>
          <w:rFonts w:hint="eastAsia"/>
        </w:rPr>
        <w:t>оцінки</w:t>
      </w:r>
      <w:r>
        <w:t></w:t>
      </w:r>
      <w:r>
        <w:rPr>
          <w:rFonts w:hint="eastAsia"/>
        </w:rPr>
        <w:t>економічної</w:t>
      </w:r>
      <w:r>
        <w:t></w:t>
      </w:r>
      <w:r>
        <w:rPr>
          <w:rFonts w:hint="eastAsia"/>
        </w:rPr>
        <w:t>ефективності</w:t>
      </w:r>
      <w:r>
        <w:t></w:t>
      </w:r>
      <w:r>
        <w:rPr>
          <w:rFonts w:hint="eastAsia"/>
        </w:rPr>
        <w:t>проектів</w:t>
      </w:r>
      <w:r>
        <w:t></w:t>
      </w:r>
    </w:p>
    <w:p w:rsidR="0077048D" w:rsidRDefault="0077048D" w:rsidP="0077048D">
      <w:r>
        <w:t></w:t>
      </w:r>
      <w:r>
        <w:t></w:t>
      </w:r>
      <w:r>
        <w:tab/>
      </w:r>
      <w:r>
        <w:rPr>
          <w:rFonts w:hint="eastAsia"/>
        </w:rPr>
        <w:t>Пархоменко</w:t>
      </w:r>
      <w:r>
        <w:t></w:t>
      </w:r>
      <w:r>
        <w:rPr>
          <w:rFonts w:hint="eastAsia"/>
        </w:rPr>
        <w:t>Л</w:t>
      </w:r>
      <w:r>
        <w:t></w:t>
      </w:r>
      <w:r>
        <w:rPr>
          <w:rFonts w:hint="eastAsia"/>
        </w:rPr>
        <w:t>Л</w:t>
      </w:r>
      <w:r>
        <w:t></w:t>
      </w:r>
      <w:r>
        <w:t></w:t>
      </w:r>
      <w:r>
        <w:rPr>
          <w:rFonts w:hint="eastAsia"/>
        </w:rPr>
        <w:t>Удосконалення</w:t>
      </w:r>
      <w:r>
        <w:t></w:t>
      </w:r>
      <w:r>
        <w:rPr>
          <w:rFonts w:hint="eastAsia"/>
        </w:rPr>
        <w:t>методичних</w:t>
      </w:r>
      <w:r>
        <w:t></w:t>
      </w:r>
      <w:r>
        <w:rPr>
          <w:rFonts w:hint="eastAsia"/>
        </w:rPr>
        <w:t>підходів</w:t>
      </w:r>
      <w:r>
        <w:t></w:t>
      </w:r>
      <w:r>
        <w:rPr>
          <w:rFonts w:hint="eastAsia"/>
        </w:rPr>
        <w:t>до</w:t>
      </w:r>
      <w:r>
        <w:t></w:t>
      </w:r>
      <w:r>
        <w:rPr>
          <w:rFonts w:hint="eastAsia"/>
        </w:rPr>
        <w:t>оцінки</w:t>
      </w:r>
      <w:r>
        <w:t></w:t>
      </w:r>
      <w:r>
        <w:rPr>
          <w:rFonts w:hint="eastAsia"/>
        </w:rPr>
        <w:t>інвестиційних</w:t>
      </w:r>
      <w:r>
        <w:t></w:t>
      </w:r>
      <w:r>
        <w:rPr>
          <w:rFonts w:hint="eastAsia"/>
        </w:rPr>
        <w:t>проектів</w:t>
      </w:r>
      <w:r>
        <w:t></w:t>
      </w:r>
      <w:r>
        <w:t></w:t>
      </w:r>
      <w:r>
        <w:t></w:t>
      </w:r>
      <w:r>
        <w:t></w:t>
      </w:r>
      <w:r>
        <w:rPr>
          <w:rFonts w:hint="eastAsia"/>
        </w:rPr>
        <w:t>Вісник</w:t>
      </w:r>
      <w:r>
        <w:t></w:t>
      </w:r>
      <w:r>
        <w:rPr>
          <w:rFonts w:hint="eastAsia"/>
        </w:rPr>
        <w:t>Сумського</w:t>
      </w:r>
      <w:r>
        <w:t></w:t>
      </w:r>
      <w:r>
        <w:rPr>
          <w:rFonts w:hint="eastAsia"/>
        </w:rPr>
        <w:t>національного</w:t>
      </w:r>
      <w:r>
        <w:t></w:t>
      </w:r>
      <w:r>
        <w:rPr>
          <w:rFonts w:hint="eastAsia"/>
        </w:rPr>
        <w:t>аграрного</w:t>
      </w:r>
      <w:r>
        <w:t></w:t>
      </w:r>
      <w:r>
        <w:rPr>
          <w:rFonts w:hint="eastAsia"/>
        </w:rPr>
        <w:t>університету</w:t>
      </w:r>
      <w:r>
        <w:t></w:t>
      </w:r>
      <w:r>
        <w:t></w:t>
      </w:r>
      <w:r>
        <w:rPr>
          <w:rFonts w:hint="eastAsia"/>
        </w:rPr>
        <w:t>Серія</w:t>
      </w:r>
      <w:r>
        <w:t></w:t>
      </w:r>
      <w:r>
        <w:rPr>
          <w:rFonts w:hint="eastAsia"/>
        </w:rPr>
        <w:t>Економіка</w:t>
      </w:r>
      <w:r>
        <w:t></w:t>
      </w:r>
      <w:r>
        <w:rPr>
          <w:rFonts w:hint="eastAsia"/>
        </w:rPr>
        <w:t>і</w:t>
      </w:r>
      <w:r>
        <w:t></w:t>
      </w:r>
      <w:r>
        <w:rPr>
          <w:rFonts w:hint="eastAsia"/>
        </w:rPr>
        <w:t>менеджмент</w:t>
      </w:r>
      <w:r>
        <w:t></w:t>
      </w:r>
      <w:r>
        <w:t></w:t>
      </w:r>
      <w:r>
        <w:rPr>
          <w:rFonts w:hint="eastAsia"/>
        </w:rPr>
        <w:t>–</w:t>
      </w:r>
      <w:r>
        <w:t></w:t>
      </w:r>
      <w:r>
        <w:t></w:t>
      </w:r>
      <w:r>
        <w:t></w:t>
      </w:r>
      <w:r>
        <w:t></w:t>
      </w:r>
      <w:r>
        <w:t></w:t>
      </w:r>
      <w:r>
        <w:t></w:t>
      </w:r>
      <w:r>
        <w:t></w:t>
      </w:r>
      <w:r>
        <w:rPr>
          <w:rFonts w:hint="eastAsia"/>
        </w:rPr>
        <w:t>–</w:t>
      </w:r>
      <w:r>
        <w:t></w:t>
      </w:r>
      <w:r>
        <w:rPr>
          <w:rFonts w:hint="eastAsia"/>
        </w:rPr>
        <w:t>Випуск</w:t>
      </w:r>
      <w:r>
        <w:t></w:t>
      </w:r>
      <w:r>
        <w:rPr>
          <w:rFonts w:hint="eastAsia"/>
        </w:rP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p>
    <w:p w:rsidR="0077048D" w:rsidRDefault="0077048D" w:rsidP="0077048D">
      <w:r>
        <w:t></w:t>
      </w:r>
      <w:r>
        <w:t></w:t>
      </w:r>
      <w:r>
        <w:tab/>
      </w:r>
      <w:r>
        <w:rPr>
          <w:rFonts w:hint="eastAsia"/>
        </w:rPr>
        <w:t>Пархоменко</w:t>
      </w:r>
      <w:r>
        <w:t></w:t>
      </w:r>
      <w:r>
        <w:rPr>
          <w:rFonts w:hint="eastAsia"/>
        </w:rPr>
        <w:t>Л</w:t>
      </w:r>
      <w:r>
        <w:t></w:t>
      </w:r>
      <w:r>
        <w:rPr>
          <w:rFonts w:hint="eastAsia"/>
        </w:rPr>
        <w:t>Л</w:t>
      </w:r>
      <w:r>
        <w:t></w:t>
      </w:r>
      <w:r>
        <w:t></w:t>
      </w:r>
      <w:r>
        <w:rPr>
          <w:rFonts w:hint="eastAsia"/>
        </w:rPr>
        <w:t>Врахування</w:t>
      </w:r>
      <w:r>
        <w:t></w:t>
      </w:r>
      <w:r>
        <w:rPr>
          <w:rFonts w:hint="eastAsia"/>
        </w:rPr>
        <w:t>екологічних</w:t>
      </w:r>
      <w:r>
        <w:t></w:t>
      </w:r>
      <w:r>
        <w:rPr>
          <w:rFonts w:hint="eastAsia"/>
        </w:rPr>
        <w:t>аспектів</w:t>
      </w:r>
      <w:r>
        <w:t></w:t>
      </w:r>
      <w:r>
        <w:rPr>
          <w:rFonts w:hint="eastAsia"/>
        </w:rPr>
        <w:t>у</w:t>
      </w:r>
      <w:r>
        <w:t></w:t>
      </w:r>
      <w:r>
        <w:rPr>
          <w:rFonts w:hint="eastAsia"/>
        </w:rPr>
        <w:t>виборі</w:t>
      </w:r>
      <w:r>
        <w:t></w:t>
      </w:r>
      <w:r>
        <w:rPr>
          <w:rFonts w:hint="eastAsia"/>
        </w:rPr>
        <w:t>пріоритетів</w:t>
      </w:r>
      <w:r>
        <w:t></w:t>
      </w:r>
      <w:r>
        <w:rPr>
          <w:rFonts w:hint="eastAsia"/>
        </w:rPr>
        <w:t>розвитку</w:t>
      </w:r>
      <w:r>
        <w:t></w:t>
      </w:r>
      <w:r>
        <w:rPr>
          <w:rFonts w:hint="eastAsia"/>
        </w:rPr>
        <w:t>інвестиційного</w:t>
      </w:r>
      <w:r>
        <w:t></w:t>
      </w:r>
      <w:r>
        <w:rPr>
          <w:rFonts w:hint="eastAsia"/>
        </w:rPr>
        <w:t>процесу</w:t>
      </w:r>
      <w:r>
        <w:t></w:t>
      </w:r>
      <w:r>
        <w:t></w:t>
      </w:r>
      <w:r>
        <w:t></w:t>
      </w:r>
      <w:r>
        <w:t></w:t>
      </w:r>
      <w:r>
        <w:rPr>
          <w:rFonts w:hint="eastAsia"/>
        </w:rPr>
        <w:t>Вісник</w:t>
      </w:r>
      <w:r>
        <w:t></w:t>
      </w:r>
      <w:r>
        <w:rPr>
          <w:rFonts w:hint="eastAsia"/>
        </w:rPr>
        <w:t>Сумського</w:t>
      </w:r>
      <w:r>
        <w:t></w:t>
      </w:r>
      <w:r>
        <w:rPr>
          <w:rFonts w:hint="eastAsia"/>
        </w:rPr>
        <w:t>державного</w:t>
      </w:r>
      <w:r>
        <w:t></w:t>
      </w:r>
      <w:r>
        <w:rPr>
          <w:rFonts w:hint="eastAsia"/>
        </w:rPr>
        <w:t>університету</w:t>
      </w:r>
      <w:r>
        <w:t></w:t>
      </w:r>
      <w:r>
        <w:t></w:t>
      </w:r>
      <w:r>
        <w:rPr>
          <w:rFonts w:hint="eastAsia"/>
        </w:rPr>
        <w:t>Серія</w:t>
      </w:r>
      <w:r>
        <w:t></w:t>
      </w:r>
      <w:r>
        <w:rPr>
          <w:rFonts w:hint="eastAsia"/>
        </w:rPr>
        <w:t>Економіка</w:t>
      </w:r>
      <w:r>
        <w:t></w:t>
      </w:r>
      <w:r>
        <w:t></w:t>
      </w:r>
      <w:r>
        <w:rPr>
          <w:rFonts w:hint="eastAsia"/>
        </w:rPr>
        <w:t>–</w:t>
      </w:r>
      <w:r>
        <w:t></w:t>
      </w:r>
      <w:r>
        <w:rPr>
          <w:rFonts w:hint="eastAsia"/>
        </w:rPr>
        <w:t>Суми</w:t>
      </w:r>
      <w:r>
        <w:t></w:t>
      </w:r>
      <w:r>
        <w:t></w:t>
      </w:r>
      <w:r>
        <w:rPr>
          <w:rFonts w:hint="eastAsia"/>
        </w:rPr>
        <w:t>Видавництво</w:t>
      </w:r>
      <w:r>
        <w:t></w:t>
      </w:r>
      <w:r>
        <w:rPr>
          <w:rFonts w:hint="eastAsia"/>
        </w:rPr>
        <w:t>СумДУ</w:t>
      </w:r>
      <w:r>
        <w:t></w:t>
      </w:r>
      <w:r>
        <w:t></w:t>
      </w:r>
      <w:r>
        <w:t></w:t>
      </w:r>
      <w:r>
        <w:t></w:t>
      </w:r>
      <w:r>
        <w:t></w:t>
      </w:r>
      <w:r>
        <w:t></w:t>
      </w:r>
      <w:r>
        <w:t></w:t>
      </w:r>
      <w:r>
        <w:t></w:t>
      </w:r>
      <w:r>
        <w:rPr>
          <w:rFonts w:hint="eastAsia"/>
        </w:rPr>
        <w:t>–</w:t>
      </w:r>
      <w:r>
        <w:t></w:t>
      </w:r>
      <w:r>
        <w:rPr>
          <w:rFonts w:hint="eastAsia"/>
        </w:rP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p>
    <w:p w:rsidR="0077048D" w:rsidRDefault="0077048D" w:rsidP="0077048D">
      <w:r>
        <w:t></w:t>
      </w:r>
      <w:r>
        <w:t></w:t>
      </w:r>
      <w:r>
        <w:tab/>
      </w:r>
      <w:r>
        <w:rPr>
          <w:rFonts w:hint="eastAsia"/>
        </w:rPr>
        <w:t>Пархоменко</w:t>
      </w:r>
      <w:r>
        <w:t></w:t>
      </w:r>
      <w:r>
        <w:rPr>
          <w:rFonts w:hint="eastAsia"/>
        </w:rPr>
        <w:t>Л</w:t>
      </w:r>
      <w:r>
        <w:t></w:t>
      </w:r>
      <w:r>
        <w:rPr>
          <w:rFonts w:hint="eastAsia"/>
        </w:rPr>
        <w:t>Л</w:t>
      </w:r>
      <w:r>
        <w:t></w:t>
      </w:r>
      <w:r>
        <w:t></w:t>
      </w:r>
      <w:r>
        <w:rPr>
          <w:rFonts w:hint="eastAsia"/>
        </w:rPr>
        <w:t>Еколого</w:t>
      </w:r>
      <w:r>
        <w:t></w:t>
      </w:r>
      <w:r>
        <w:rPr>
          <w:rFonts w:hint="eastAsia"/>
        </w:rPr>
        <w:t>економічна</w:t>
      </w:r>
      <w:r>
        <w:t></w:t>
      </w:r>
      <w:r>
        <w:rPr>
          <w:rFonts w:hint="eastAsia"/>
        </w:rPr>
        <w:t>оцінка</w:t>
      </w:r>
      <w:r>
        <w:t></w:t>
      </w:r>
      <w:r>
        <w:rPr>
          <w:rFonts w:hint="eastAsia"/>
        </w:rPr>
        <w:t>інвестиційного</w:t>
      </w:r>
      <w:r>
        <w:t></w:t>
      </w:r>
      <w:r>
        <w:rPr>
          <w:rFonts w:hint="eastAsia"/>
        </w:rPr>
        <w:t>проектування</w:t>
      </w:r>
      <w:r>
        <w:t></w:t>
      </w:r>
      <w:r>
        <w:rPr>
          <w:rFonts w:hint="eastAsia"/>
        </w:rPr>
        <w:t>в</w:t>
      </w:r>
      <w:r>
        <w:t></w:t>
      </w:r>
      <w:r>
        <w:rPr>
          <w:rFonts w:hint="eastAsia"/>
        </w:rPr>
        <w:t>сучасних</w:t>
      </w:r>
      <w:r>
        <w:t></w:t>
      </w:r>
      <w:r>
        <w:rPr>
          <w:rFonts w:hint="eastAsia"/>
        </w:rPr>
        <w:t>умовах</w:t>
      </w:r>
      <w:r>
        <w:t></w:t>
      </w:r>
      <w:r>
        <w:t></w:t>
      </w:r>
      <w:r>
        <w:t></w:t>
      </w:r>
      <w:r>
        <w:t></w:t>
      </w:r>
      <w:r>
        <w:rPr>
          <w:rFonts w:hint="eastAsia"/>
        </w:rPr>
        <w:t>Вісник</w:t>
      </w:r>
      <w:r>
        <w:t></w:t>
      </w:r>
      <w:r>
        <w:rPr>
          <w:rFonts w:hint="eastAsia"/>
        </w:rPr>
        <w:t>Сумського</w:t>
      </w:r>
      <w:r>
        <w:t></w:t>
      </w:r>
      <w:r>
        <w:rPr>
          <w:rFonts w:hint="eastAsia"/>
        </w:rPr>
        <w:t>державного</w:t>
      </w:r>
      <w:r>
        <w:t></w:t>
      </w:r>
      <w:r>
        <w:rPr>
          <w:rFonts w:hint="eastAsia"/>
        </w:rPr>
        <w:t>університету</w:t>
      </w:r>
      <w:r>
        <w:t></w:t>
      </w:r>
      <w:r>
        <w:t></w:t>
      </w:r>
      <w:r>
        <w:rPr>
          <w:rFonts w:hint="eastAsia"/>
        </w:rPr>
        <w:t>Серія</w:t>
      </w:r>
      <w:r>
        <w:t></w:t>
      </w:r>
      <w:r>
        <w:rPr>
          <w:rFonts w:hint="eastAsia"/>
        </w:rPr>
        <w:t>Економіка</w:t>
      </w:r>
      <w:r>
        <w:t></w:t>
      </w:r>
      <w:r>
        <w:t></w:t>
      </w:r>
      <w:r>
        <w:rPr>
          <w:rFonts w:hint="eastAsia"/>
        </w:rPr>
        <w:t>–</w:t>
      </w:r>
      <w:r>
        <w:t></w:t>
      </w:r>
      <w:r>
        <w:rPr>
          <w:rFonts w:hint="eastAsia"/>
        </w:rPr>
        <w:t>Суми</w:t>
      </w:r>
      <w:r>
        <w:t></w:t>
      </w:r>
      <w:r>
        <w:t></w:t>
      </w:r>
      <w:r>
        <w:rPr>
          <w:rFonts w:hint="eastAsia"/>
        </w:rPr>
        <w:t>Видавництво</w:t>
      </w:r>
      <w:r>
        <w:t></w:t>
      </w:r>
      <w:r>
        <w:rPr>
          <w:rFonts w:hint="eastAsia"/>
        </w:rPr>
        <w:t>СумДУ</w:t>
      </w:r>
      <w:r>
        <w:t></w:t>
      </w:r>
      <w:r>
        <w:t></w:t>
      </w:r>
      <w:r>
        <w:t></w:t>
      </w:r>
      <w:r>
        <w:t></w:t>
      </w:r>
      <w:r>
        <w:t></w:t>
      </w:r>
      <w:r>
        <w:t></w:t>
      </w:r>
      <w:r>
        <w:t></w:t>
      </w:r>
      <w:r>
        <w:t></w:t>
      </w:r>
      <w:r>
        <w:rPr>
          <w:rFonts w:hint="eastAsia"/>
        </w:rPr>
        <w:t>–</w:t>
      </w:r>
      <w:r>
        <w:t></w:t>
      </w:r>
      <w:r>
        <w:rPr>
          <w:rFonts w:hint="eastAsia"/>
        </w:rP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p>
    <w:p w:rsidR="0077048D" w:rsidRDefault="0077048D" w:rsidP="0077048D">
      <w:r>
        <w:t></w:t>
      </w:r>
      <w:r>
        <w:t></w:t>
      </w:r>
      <w:r>
        <w:tab/>
      </w:r>
      <w:r>
        <w:rPr>
          <w:rFonts w:hint="eastAsia"/>
        </w:rPr>
        <w:t>Скляр</w:t>
      </w:r>
      <w:r>
        <w:t></w:t>
      </w:r>
      <w:r>
        <w:rPr>
          <w:rFonts w:hint="eastAsia"/>
        </w:rPr>
        <w:t>И</w:t>
      </w:r>
      <w:r>
        <w:t></w:t>
      </w:r>
      <w:r>
        <w:rPr>
          <w:rFonts w:hint="eastAsia"/>
        </w:rPr>
        <w:t>Д</w:t>
      </w:r>
      <w:r>
        <w:t></w:t>
      </w:r>
      <w:r>
        <w:t></w:t>
      </w:r>
      <w:r>
        <w:t></w:t>
      </w:r>
      <w:r>
        <w:rPr>
          <w:rFonts w:hint="eastAsia"/>
        </w:rPr>
        <w:t>Гриценко</w:t>
      </w:r>
      <w:r>
        <w:t></w:t>
      </w:r>
      <w:r>
        <w:rPr>
          <w:rFonts w:hint="eastAsia"/>
        </w:rPr>
        <w:t>Л</w:t>
      </w:r>
      <w:r>
        <w:t></w:t>
      </w:r>
      <w:r>
        <w:rPr>
          <w:rFonts w:hint="eastAsia"/>
        </w:rPr>
        <w:t>Л</w:t>
      </w:r>
      <w:r>
        <w:t></w:t>
      </w:r>
      <w:r>
        <w:t></w:t>
      </w:r>
      <w:r>
        <w:t></w:t>
      </w:r>
      <w:r>
        <w:rPr>
          <w:rFonts w:hint="eastAsia"/>
        </w:rPr>
        <w:t>Костель</w:t>
      </w:r>
      <w:r>
        <w:t></w:t>
      </w:r>
      <w:r>
        <w:rPr>
          <w:rFonts w:hint="eastAsia"/>
        </w:rPr>
        <w:t>Н</w:t>
      </w:r>
      <w:r>
        <w:t></w:t>
      </w:r>
      <w:r>
        <w:rPr>
          <w:rFonts w:hint="eastAsia"/>
        </w:rPr>
        <w:t>В</w:t>
      </w:r>
      <w:r>
        <w:t></w:t>
      </w:r>
      <w:r>
        <w:t></w:t>
      </w:r>
      <w:r>
        <w:rPr>
          <w:rFonts w:hint="eastAsia"/>
        </w:rPr>
        <w:t>Теоретические</w:t>
      </w:r>
      <w:r>
        <w:t></w:t>
      </w:r>
      <w:r>
        <w:rPr>
          <w:rFonts w:hint="eastAsia"/>
        </w:rPr>
        <w:t>аспекты</w:t>
      </w:r>
      <w:r>
        <w:t></w:t>
      </w:r>
      <w:r>
        <w:rPr>
          <w:rFonts w:hint="eastAsia"/>
        </w:rPr>
        <w:t>управления</w:t>
      </w:r>
      <w:r>
        <w:t></w:t>
      </w:r>
      <w:r>
        <w:rPr>
          <w:rFonts w:hint="eastAsia"/>
        </w:rPr>
        <w:t>процессом</w:t>
      </w:r>
      <w:r>
        <w:t></w:t>
      </w:r>
      <w:r>
        <w:rPr>
          <w:rFonts w:hint="eastAsia"/>
        </w:rPr>
        <w:t>возмещения</w:t>
      </w:r>
      <w:r>
        <w:t></w:t>
      </w:r>
      <w:r>
        <w:rPr>
          <w:rFonts w:hint="eastAsia"/>
        </w:rPr>
        <w:t>основного</w:t>
      </w:r>
      <w:r>
        <w:t></w:t>
      </w:r>
      <w:r>
        <w:rPr>
          <w:rFonts w:hint="eastAsia"/>
        </w:rPr>
        <w:t>капитала</w:t>
      </w:r>
      <w:r>
        <w:t></w:t>
      </w:r>
      <w:r>
        <w:t></w:t>
      </w:r>
      <w:r>
        <w:t></w:t>
      </w:r>
      <w:r>
        <w:t></w:t>
      </w:r>
      <w:r>
        <w:rPr>
          <w:rFonts w:hint="eastAsia"/>
        </w:rPr>
        <w:t>Проблемы</w:t>
      </w:r>
      <w:r>
        <w:t></w:t>
      </w:r>
      <w:r>
        <w:rPr>
          <w:rFonts w:hint="eastAsia"/>
        </w:rPr>
        <w:t>повышения</w:t>
      </w:r>
      <w:r>
        <w:t></w:t>
      </w:r>
      <w:r>
        <w:rPr>
          <w:rFonts w:hint="eastAsia"/>
        </w:rPr>
        <w:t>эффективности</w:t>
      </w:r>
      <w:r>
        <w:t></w:t>
      </w:r>
      <w:r>
        <w:rPr>
          <w:rFonts w:hint="eastAsia"/>
        </w:rPr>
        <w:t>функционирования</w:t>
      </w:r>
      <w:r>
        <w:t></w:t>
      </w:r>
      <w:r>
        <w:rPr>
          <w:rFonts w:hint="eastAsia"/>
        </w:rPr>
        <w:t>предприятий</w:t>
      </w:r>
      <w:r>
        <w:t></w:t>
      </w:r>
      <w:r>
        <w:rPr>
          <w:rFonts w:hint="eastAsia"/>
        </w:rPr>
        <w:t>разных</w:t>
      </w:r>
      <w:r>
        <w:t></w:t>
      </w:r>
      <w:r>
        <w:rPr>
          <w:rFonts w:hint="eastAsia"/>
        </w:rPr>
        <w:t>форм</w:t>
      </w:r>
      <w:r>
        <w:t></w:t>
      </w:r>
      <w:r>
        <w:rPr>
          <w:rFonts w:hint="eastAsia"/>
        </w:rPr>
        <w:t>собственности</w:t>
      </w:r>
      <w:r>
        <w:t></w:t>
      </w:r>
      <w:r>
        <w:t></w:t>
      </w:r>
      <w:r>
        <w:rPr>
          <w:rFonts w:hint="eastAsia"/>
        </w:rPr>
        <w:t>Сб</w:t>
      </w:r>
      <w:r>
        <w:t></w:t>
      </w:r>
      <w:r>
        <w:t></w:t>
      </w:r>
      <w:r>
        <w:rPr>
          <w:rFonts w:hint="eastAsia"/>
        </w:rPr>
        <w:t>науч</w:t>
      </w:r>
      <w:r>
        <w:t></w:t>
      </w:r>
      <w:r>
        <w:t></w:t>
      </w:r>
      <w:r>
        <w:rPr>
          <w:rFonts w:hint="eastAsia"/>
        </w:rPr>
        <w:t>трудов</w:t>
      </w:r>
      <w:r>
        <w:t></w:t>
      </w:r>
      <w:r>
        <w:t></w:t>
      </w:r>
      <w:r>
        <w:rPr>
          <w:rFonts w:hint="eastAsia"/>
        </w:rPr>
        <w:t>В</w:t>
      </w:r>
      <w:r>
        <w:t></w:t>
      </w:r>
      <w:r>
        <w:t></w:t>
      </w:r>
      <w:r>
        <w:t></w:t>
      </w:r>
      <w:r>
        <w:rPr>
          <w:rFonts w:hint="eastAsia"/>
        </w:rPr>
        <w:t>т</w:t>
      </w:r>
      <w:r>
        <w:t></w:t>
      </w:r>
      <w:r>
        <w:t></w:t>
      </w:r>
      <w:r>
        <w:t></w:t>
      </w:r>
      <w:r>
        <w:t></w:t>
      </w:r>
      <w:r>
        <w:rPr>
          <w:rFonts w:hint="eastAsia"/>
        </w:rPr>
        <w:t>НАН</w:t>
      </w:r>
      <w:r>
        <w:t></w:t>
      </w:r>
      <w:r>
        <w:rPr>
          <w:rFonts w:hint="eastAsia"/>
        </w:rPr>
        <w:t>Украины</w:t>
      </w:r>
      <w:r>
        <w:t></w:t>
      </w:r>
      <w:r>
        <w:t></w:t>
      </w:r>
      <w:r>
        <w:rPr>
          <w:rFonts w:hint="eastAsia"/>
        </w:rPr>
        <w:t>Ин</w:t>
      </w:r>
      <w:r>
        <w:t></w:t>
      </w:r>
      <w:r>
        <w:rPr>
          <w:rFonts w:hint="eastAsia"/>
        </w:rPr>
        <w:t>т</w:t>
      </w:r>
      <w:r>
        <w:t></w:t>
      </w:r>
      <w:r>
        <w:rPr>
          <w:rFonts w:hint="eastAsia"/>
        </w:rPr>
        <w:t>экономики</w:t>
      </w:r>
      <w:r>
        <w:t></w:t>
      </w:r>
      <w:r>
        <w:rPr>
          <w:rFonts w:hint="eastAsia"/>
        </w:rPr>
        <w:t>пром</w:t>
      </w:r>
      <w:r>
        <w:t></w:t>
      </w:r>
      <w:r>
        <w:rPr>
          <w:rFonts w:hint="eastAsia"/>
        </w:rPr>
        <w:t>ти</w:t>
      </w:r>
      <w:r>
        <w:t></w:t>
      </w:r>
      <w:r>
        <w:t></w:t>
      </w:r>
      <w:r>
        <w:rPr>
          <w:rFonts w:hint="eastAsia"/>
        </w:rPr>
        <w:t>Редкол</w:t>
      </w:r>
      <w:r>
        <w:t></w:t>
      </w:r>
      <w:r>
        <w:t></w:t>
      </w:r>
      <w:r>
        <w:t></w:t>
      </w:r>
      <w:r>
        <w:rPr>
          <w:rFonts w:hint="eastAsia"/>
        </w:rPr>
        <w:t>И</w:t>
      </w:r>
      <w:r>
        <w:t></w:t>
      </w:r>
      <w:r>
        <w:rPr>
          <w:rFonts w:hint="eastAsia"/>
        </w:rPr>
        <w:t>П</w:t>
      </w:r>
      <w:r>
        <w:t></w:t>
      </w:r>
      <w:r>
        <w:t></w:t>
      </w:r>
      <w:r>
        <w:rPr>
          <w:rFonts w:hint="eastAsia"/>
        </w:rPr>
        <w:t>Булеев</w:t>
      </w:r>
      <w:r>
        <w:t></w:t>
      </w:r>
      <w:r>
        <w:t></w:t>
      </w:r>
      <w:r>
        <w:rPr>
          <w:rFonts w:hint="eastAsia"/>
        </w:rPr>
        <w:t>отв</w:t>
      </w:r>
      <w:r>
        <w:t></w:t>
      </w:r>
      <w:r>
        <w:rPr>
          <w:rFonts w:hint="eastAsia"/>
        </w:rPr>
        <w:t>ред</w:t>
      </w:r>
      <w:r>
        <w:t></w:t>
      </w:r>
      <w:r>
        <w:t></w:t>
      </w:r>
      <w:r>
        <w:t></w:t>
      </w:r>
      <w:r>
        <w:rPr>
          <w:rFonts w:hint="eastAsia"/>
        </w:rPr>
        <w:t>и</w:t>
      </w:r>
      <w:r>
        <w:t></w:t>
      </w:r>
      <w:r>
        <w:rPr>
          <w:rFonts w:hint="eastAsia"/>
        </w:rPr>
        <w:t>др</w:t>
      </w:r>
      <w:r>
        <w:t></w:t>
      </w:r>
      <w:r>
        <w:t></w:t>
      </w:r>
      <w:r>
        <w:rPr>
          <w:rFonts w:hint="eastAsia"/>
        </w:rPr>
        <w:t>–</w:t>
      </w:r>
      <w:r>
        <w:t></w:t>
      </w:r>
      <w:r>
        <w:rPr>
          <w:rFonts w:hint="eastAsia"/>
        </w:rPr>
        <w:t>Донецк</w:t>
      </w:r>
      <w:r>
        <w:t></w:t>
      </w:r>
      <w:r>
        <w:t></w:t>
      </w:r>
      <w:r>
        <w:rPr>
          <w:rFonts w:hint="eastAsia"/>
        </w:rPr>
        <w:t>–</w:t>
      </w:r>
      <w:r>
        <w:t></w:t>
      </w:r>
      <w:r>
        <w:t></w:t>
      </w:r>
      <w:r>
        <w:t></w:t>
      </w:r>
      <w:r>
        <w:t></w:t>
      </w:r>
      <w:r>
        <w:t></w:t>
      </w:r>
      <w:r>
        <w:t></w:t>
      </w:r>
      <w:r>
        <w:t></w:t>
      </w:r>
      <w:r>
        <w:rPr>
          <w:rFonts w:hint="eastAsia"/>
        </w:rPr>
        <w:t>–</w:t>
      </w:r>
      <w:r>
        <w:t></w:t>
      </w:r>
      <w:r>
        <w:rPr>
          <w:rFonts w:hint="eastAsia"/>
        </w:rPr>
        <w:t>Т</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дослідження</w:t>
      </w:r>
      <w:r>
        <w:t></w:t>
      </w:r>
      <w:r>
        <w:rPr>
          <w:rFonts w:hint="eastAsia"/>
        </w:rPr>
        <w:t>теоретичних</w:t>
      </w:r>
      <w:r>
        <w:t></w:t>
      </w:r>
      <w:r>
        <w:rPr>
          <w:rFonts w:hint="eastAsia"/>
        </w:rPr>
        <w:t>аспектів</w:t>
      </w:r>
      <w:r>
        <w:t></w:t>
      </w:r>
      <w:r>
        <w:rPr>
          <w:rFonts w:hint="eastAsia"/>
        </w:rPr>
        <w:t>урахування</w:t>
      </w:r>
      <w:r>
        <w:t></w:t>
      </w:r>
      <w:r>
        <w:rPr>
          <w:rFonts w:hint="eastAsia"/>
        </w:rPr>
        <w:t>морального</w:t>
      </w:r>
      <w:r>
        <w:t></w:t>
      </w:r>
      <w:r>
        <w:rPr>
          <w:rFonts w:hint="eastAsia"/>
        </w:rPr>
        <w:t>зношення</w:t>
      </w:r>
      <w:r>
        <w:t></w:t>
      </w:r>
      <w:r>
        <w:rPr>
          <w:rFonts w:hint="eastAsia"/>
        </w:rPr>
        <w:t>в</w:t>
      </w:r>
      <w:r>
        <w:t></w:t>
      </w:r>
      <w:r>
        <w:rPr>
          <w:rFonts w:hint="eastAsia"/>
        </w:rPr>
        <w:t>інвестиційних</w:t>
      </w:r>
      <w:r>
        <w:t></w:t>
      </w:r>
      <w:r>
        <w:rPr>
          <w:rFonts w:hint="eastAsia"/>
        </w:rPr>
        <w:t>розрахунках</w:t>
      </w:r>
      <w:r>
        <w:t></w:t>
      </w:r>
    </w:p>
    <w:p w:rsidR="0077048D" w:rsidRDefault="0077048D" w:rsidP="0077048D">
      <w:r>
        <w:t></w:t>
      </w:r>
      <w:r>
        <w:t></w:t>
      </w:r>
      <w:r>
        <w:tab/>
      </w:r>
      <w:r>
        <w:rPr>
          <w:rFonts w:hint="eastAsia"/>
        </w:rPr>
        <w:t>Леонов</w:t>
      </w:r>
      <w:r>
        <w:t></w:t>
      </w:r>
      <w:r>
        <w:rPr>
          <w:rFonts w:hint="eastAsia"/>
        </w:rPr>
        <w:t>С</w:t>
      </w:r>
      <w:r>
        <w:t></w:t>
      </w:r>
      <w:r>
        <w:rPr>
          <w:rFonts w:hint="eastAsia"/>
        </w:rPr>
        <w:t>В</w:t>
      </w:r>
      <w:r>
        <w:t></w:t>
      </w:r>
      <w:r>
        <w:t></w:t>
      </w:r>
      <w:r>
        <w:t></w:t>
      </w:r>
      <w:r>
        <w:rPr>
          <w:rFonts w:hint="eastAsia"/>
        </w:rPr>
        <w:t>Гриценко</w:t>
      </w:r>
      <w:r>
        <w:t></w:t>
      </w:r>
      <w:r>
        <w:rPr>
          <w:rFonts w:hint="eastAsia"/>
        </w:rPr>
        <w:t>Л</w:t>
      </w:r>
      <w:r>
        <w:t></w:t>
      </w:r>
      <w:r>
        <w:rPr>
          <w:rFonts w:hint="eastAsia"/>
        </w:rPr>
        <w:t>Л</w:t>
      </w:r>
      <w:r>
        <w:t></w:t>
      </w:r>
      <w:r>
        <w:t></w:t>
      </w:r>
      <w:r>
        <w:rPr>
          <w:rFonts w:hint="eastAsia"/>
        </w:rPr>
        <w:t>Моделирование</w:t>
      </w:r>
      <w:r>
        <w:t></w:t>
      </w:r>
      <w:r>
        <w:rPr>
          <w:rFonts w:hint="eastAsia"/>
        </w:rPr>
        <w:t>организационно</w:t>
      </w:r>
      <w:r>
        <w:t></w:t>
      </w:r>
      <w:r>
        <w:rPr>
          <w:rFonts w:hint="eastAsia"/>
        </w:rPr>
        <w:t>экономического</w:t>
      </w:r>
      <w:r>
        <w:t></w:t>
      </w:r>
      <w:r>
        <w:rPr>
          <w:rFonts w:hint="eastAsia"/>
        </w:rPr>
        <w:t>механизма</w:t>
      </w:r>
      <w:r>
        <w:t></w:t>
      </w:r>
      <w:r>
        <w:rPr>
          <w:rFonts w:hint="eastAsia"/>
        </w:rPr>
        <w:t>инвестиционного</w:t>
      </w:r>
      <w:r>
        <w:t></w:t>
      </w:r>
      <w:r>
        <w:rPr>
          <w:rFonts w:hint="eastAsia"/>
        </w:rPr>
        <w:t>проектирования</w:t>
      </w:r>
      <w:r>
        <w:t></w:t>
      </w:r>
      <w:r>
        <w:t></w:t>
      </w:r>
      <w:r>
        <w:t></w:t>
      </w:r>
      <w:r>
        <w:t></w:t>
      </w:r>
      <w:r>
        <w:rPr>
          <w:rFonts w:hint="eastAsia"/>
        </w:rPr>
        <w:t>Вісник</w:t>
      </w:r>
      <w:r>
        <w:t></w:t>
      </w:r>
      <w:r>
        <w:rPr>
          <w:rFonts w:hint="eastAsia"/>
        </w:rPr>
        <w:t>Східноукраїнського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Володимира</w:t>
      </w:r>
      <w:r>
        <w:t></w:t>
      </w:r>
      <w:r>
        <w:rPr>
          <w:rFonts w:hint="eastAsia"/>
        </w:rPr>
        <w:t>Даля</w:t>
      </w:r>
      <w:r>
        <w:t></w:t>
      </w:r>
      <w:r>
        <w:t></w:t>
      </w:r>
      <w:r>
        <w:rPr>
          <w:rFonts w:hint="eastAsia"/>
        </w:rPr>
        <w:t>–</w:t>
      </w:r>
      <w:r>
        <w:t></w:t>
      </w:r>
      <w:r>
        <w:rPr>
          <w:rFonts w:hint="eastAsia"/>
        </w:rPr>
        <w:t>Луганськ</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дослідження</w:t>
      </w:r>
      <w:r>
        <w:t></w:t>
      </w:r>
      <w:r>
        <w:rPr>
          <w:rFonts w:hint="eastAsia"/>
        </w:rPr>
        <w:t>особливостей</w:t>
      </w:r>
      <w:r>
        <w:t></w:t>
      </w:r>
      <w:r>
        <w:rPr>
          <w:rFonts w:hint="eastAsia"/>
        </w:rPr>
        <w:t>інвестиційного</w:t>
      </w:r>
      <w:r>
        <w:t></w:t>
      </w:r>
      <w:r>
        <w:rPr>
          <w:rFonts w:hint="eastAsia"/>
        </w:rPr>
        <w:t>проектування</w:t>
      </w:r>
      <w:r>
        <w:t></w:t>
      </w:r>
      <w:r>
        <w:rPr>
          <w:rFonts w:hint="eastAsia"/>
        </w:rPr>
        <w:t>та</w:t>
      </w:r>
      <w:r>
        <w:t></w:t>
      </w:r>
      <w:r>
        <w:rPr>
          <w:rFonts w:hint="eastAsia"/>
        </w:rPr>
        <w:t>системної</w:t>
      </w:r>
      <w:r>
        <w:t></w:t>
      </w:r>
      <w:r>
        <w:rPr>
          <w:rFonts w:hint="eastAsia"/>
        </w:rPr>
        <w:t>класифікації</w:t>
      </w:r>
      <w:r>
        <w:t></w:t>
      </w:r>
      <w:r>
        <w:rPr>
          <w:rFonts w:hint="eastAsia"/>
        </w:rPr>
        <w:t>проектів</w:t>
      </w:r>
      <w:r>
        <w:t></w:t>
      </w:r>
      <w:r>
        <w:t></w:t>
      </w:r>
      <w:r>
        <w:rPr>
          <w:rFonts w:hint="eastAsia"/>
        </w:rPr>
        <w:t>обґрунтування</w:t>
      </w:r>
      <w:r>
        <w:t></w:t>
      </w:r>
      <w:r>
        <w:rPr>
          <w:rFonts w:hint="eastAsia"/>
        </w:rPr>
        <w:t>необхідності</w:t>
      </w:r>
      <w:r>
        <w:t></w:t>
      </w:r>
      <w:r>
        <w:rPr>
          <w:rFonts w:hint="eastAsia"/>
        </w:rPr>
        <w:t>розроблення</w:t>
      </w:r>
      <w:r>
        <w:t></w:t>
      </w:r>
      <w:r>
        <w:rPr>
          <w:rFonts w:hint="eastAsia"/>
        </w:rPr>
        <w:t>підходів</w:t>
      </w:r>
      <w:r>
        <w:t></w:t>
      </w:r>
      <w:r>
        <w:rPr>
          <w:rFonts w:hint="eastAsia"/>
        </w:rPr>
        <w:t>до</w:t>
      </w:r>
      <w:r>
        <w:t></w:t>
      </w:r>
      <w:r>
        <w:rPr>
          <w:rFonts w:hint="eastAsia"/>
        </w:rPr>
        <w:t>моделювання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інвестиційного</w:t>
      </w:r>
      <w:r>
        <w:t></w:t>
      </w:r>
      <w:r>
        <w:rPr>
          <w:rFonts w:hint="eastAsia"/>
        </w:rPr>
        <w:t>проектування</w:t>
      </w:r>
      <w:r>
        <w:t></w:t>
      </w:r>
    </w:p>
    <w:p w:rsidR="0077048D" w:rsidRDefault="0077048D" w:rsidP="0077048D">
      <w:r>
        <w:t></w:t>
      </w:r>
      <w:r>
        <w:t></w:t>
      </w:r>
      <w:r>
        <w:tab/>
      </w:r>
      <w:r>
        <w:rPr>
          <w:rFonts w:hint="eastAsia"/>
        </w:rPr>
        <w:t>Васильева</w:t>
      </w:r>
      <w:r>
        <w:t></w:t>
      </w:r>
      <w:r>
        <w:rPr>
          <w:rFonts w:hint="eastAsia"/>
        </w:rPr>
        <w:t>Т</w:t>
      </w:r>
      <w:r>
        <w:t></w:t>
      </w:r>
      <w:r>
        <w:rPr>
          <w:rFonts w:hint="eastAsia"/>
        </w:rPr>
        <w:t>А</w:t>
      </w:r>
      <w:r>
        <w:t></w:t>
      </w:r>
      <w:r>
        <w:t></w:t>
      </w:r>
      <w:r>
        <w:t></w:t>
      </w:r>
      <w:r>
        <w:rPr>
          <w:rFonts w:hint="eastAsia"/>
        </w:rPr>
        <w:t>Гриценко</w:t>
      </w:r>
      <w:r>
        <w:t></w:t>
      </w:r>
      <w:r>
        <w:rPr>
          <w:rFonts w:hint="eastAsia"/>
        </w:rPr>
        <w:t>Л</w:t>
      </w:r>
      <w:r>
        <w:t></w:t>
      </w:r>
      <w:r>
        <w:rPr>
          <w:rFonts w:hint="eastAsia"/>
        </w:rPr>
        <w:t>Л</w:t>
      </w:r>
      <w:r>
        <w:t></w:t>
      </w:r>
      <w:r>
        <w:t></w:t>
      </w:r>
      <w:r>
        <w:t></w:t>
      </w:r>
      <w:r>
        <w:rPr>
          <w:rFonts w:hint="eastAsia"/>
        </w:rPr>
        <w:t>Винниченко</w:t>
      </w:r>
      <w:r>
        <w:t></w:t>
      </w:r>
      <w:r>
        <w:rPr>
          <w:rFonts w:hint="eastAsia"/>
        </w:rPr>
        <w:t>Н</w:t>
      </w:r>
      <w:r>
        <w:t></w:t>
      </w:r>
      <w:r>
        <w:rPr>
          <w:rFonts w:hint="eastAsia"/>
        </w:rPr>
        <w:t>В</w:t>
      </w:r>
      <w:r>
        <w:t></w:t>
      </w:r>
      <w:r>
        <w:t></w:t>
      </w:r>
      <w:r>
        <w:rPr>
          <w:rFonts w:hint="eastAsia"/>
        </w:rPr>
        <w:t>Научно</w:t>
      </w:r>
      <w:r>
        <w:t></w:t>
      </w:r>
      <w:r>
        <w:rPr>
          <w:rFonts w:hint="eastAsia"/>
        </w:rPr>
        <w:t>методические</w:t>
      </w:r>
      <w:r>
        <w:t></w:t>
      </w:r>
      <w:r>
        <w:rPr>
          <w:rFonts w:hint="eastAsia"/>
        </w:rPr>
        <w:t>подходы</w:t>
      </w:r>
      <w:r>
        <w:t></w:t>
      </w:r>
      <w:r>
        <w:rPr>
          <w:rFonts w:hint="eastAsia"/>
        </w:rPr>
        <w:t>к</w:t>
      </w:r>
      <w:r>
        <w:t></w:t>
      </w:r>
      <w:r>
        <w:rPr>
          <w:rFonts w:hint="eastAsia"/>
        </w:rPr>
        <w:t>оценке</w:t>
      </w:r>
      <w:r>
        <w:t></w:t>
      </w:r>
      <w:r>
        <w:rPr>
          <w:rFonts w:hint="eastAsia"/>
        </w:rPr>
        <w:t>инвестиционной</w:t>
      </w:r>
      <w:r>
        <w:t></w:t>
      </w:r>
      <w:r>
        <w:rPr>
          <w:rFonts w:hint="eastAsia"/>
        </w:rPr>
        <w:t>привлекательности</w:t>
      </w:r>
      <w:r>
        <w:t></w:t>
      </w:r>
      <w:r>
        <w:rPr>
          <w:rFonts w:hint="eastAsia"/>
        </w:rPr>
        <w:t>регионов</w:t>
      </w:r>
      <w:r>
        <w:t></w:t>
      </w:r>
      <w:r>
        <w:rPr>
          <w:rFonts w:hint="eastAsia"/>
        </w:rPr>
        <w:t>Украины</w:t>
      </w:r>
      <w:r>
        <w:t></w:t>
      </w:r>
      <w:r>
        <w:t></w:t>
      </w:r>
      <w:r>
        <w:t></w:t>
      </w:r>
      <w:r>
        <w:t></w:t>
      </w:r>
      <w:r>
        <w:rPr>
          <w:rFonts w:hint="eastAsia"/>
        </w:rPr>
        <w:t>Механізм</w:t>
      </w:r>
      <w:r>
        <w:t></w:t>
      </w:r>
      <w:r>
        <w:rPr>
          <w:rFonts w:hint="eastAsia"/>
        </w:rPr>
        <w:t>регулювання</w:t>
      </w:r>
      <w:r>
        <w:t></w:t>
      </w:r>
      <w:r>
        <w:rPr>
          <w:rFonts w:hint="eastAsia"/>
        </w:rPr>
        <w:t>економіки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систематизація</w:t>
      </w:r>
      <w:r>
        <w:t></w:t>
      </w:r>
      <w:r>
        <w:rPr>
          <w:rFonts w:hint="eastAsia"/>
        </w:rPr>
        <w:t>науково</w:t>
      </w:r>
      <w:r>
        <w:t></w:t>
      </w:r>
      <w:r>
        <w:rPr>
          <w:rFonts w:hint="eastAsia"/>
        </w:rPr>
        <w:t>методичних</w:t>
      </w:r>
      <w:r>
        <w:t></w:t>
      </w:r>
      <w:r>
        <w:rPr>
          <w:rFonts w:hint="eastAsia"/>
        </w:rPr>
        <w:t>підходів</w:t>
      </w:r>
      <w:r>
        <w:t></w:t>
      </w:r>
      <w:r>
        <w:rPr>
          <w:rFonts w:hint="eastAsia"/>
        </w:rPr>
        <w:t>щодо</w:t>
      </w:r>
      <w:r>
        <w:t></w:t>
      </w:r>
      <w:r>
        <w:t></w:t>
      </w:r>
      <w:r>
        <w:rPr>
          <w:rFonts w:hint="eastAsia"/>
        </w:rPr>
        <w:t>оцінки</w:t>
      </w:r>
      <w:r>
        <w:t></w:t>
      </w:r>
      <w:r>
        <w:rPr>
          <w:rFonts w:hint="eastAsia"/>
        </w:rPr>
        <w:t>інвестиційної</w:t>
      </w:r>
      <w:r>
        <w:t></w:t>
      </w:r>
      <w:r>
        <w:rPr>
          <w:rFonts w:hint="eastAsia"/>
        </w:rPr>
        <w:t>привабливості</w:t>
      </w:r>
      <w:r>
        <w:t></w:t>
      </w:r>
      <w:r>
        <w:rPr>
          <w:rFonts w:hint="eastAsia"/>
        </w:rPr>
        <w:t>регіонів</w:t>
      </w:r>
      <w:r>
        <w:t></w:t>
      </w:r>
    </w:p>
    <w:p w:rsidR="0077048D" w:rsidRDefault="0077048D" w:rsidP="0077048D">
      <w:r>
        <w:t></w:t>
      </w:r>
      <w:r>
        <w:t></w:t>
      </w:r>
      <w:r>
        <w:t></w:t>
      </w:r>
      <w:r>
        <w:tab/>
      </w:r>
      <w:r>
        <w:rPr>
          <w:rFonts w:hint="eastAsia"/>
        </w:rPr>
        <w:t>Васильева</w:t>
      </w:r>
      <w:r>
        <w:t></w:t>
      </w:r>
      <w:r>
        <w:rPr>
          <w:rFonts w:hint="eastAsia"/>
        </w:rPr>
        <w:t>Т</w:t>
      </w:r>
      <w:r>
        <w:t></w:t>
      </w:r>
      <w:r>
        <w:rPr>
          <w:rFonts w:hint="eastAsia"/>
        </w:rPr>
        <w:t>А</w:t>
      </w:r>
      <w:r>
        <w:t></w:t>
      </w:r>
      <w:r>
        <w:t></w:t>
      </w:r>
      <w:r>
        <w:t></w:t>
      </w:r>
      <w:r>
        <w:rPr>
          <w:rFonts w:hint="eastAsia"/>
        </w:rPr>
        <w:t>Гриценко</w:t>
      </w:r>
      <w:r>
        <w:t></w:t>
      </w:r>
      <w:r>
        <w:rPr>
          <w:rFonts w:hint="eastAsia"/>
        </w:rPr>
        <w:t>Л</w:t>
      </w:r>
      <w:r>
        <w:t></w:t>
      </w:r>
      <w:r>
        <w:rPr>
          <w:rFonts w:hint="eastAsia"/>
        </w:rPr>
        <w:t>Л</w:t>
      </w:r>
      <w:r>
        <w:t></w:t>
      </w:r>
      <w:r>
        <w:t></w:t>
      </w:r>
      <w:r>
        <w:rPr>
          <w:rFonts w:hint="eastAsia"/>
        </w:rPr>
        <w:t>Инвестиционное</w:t>
      </w:r>
      <w:r>
        <w:t></w:t>
      </w:r>
      <w:r>
        <w:rPr>
          <w:rFonts w:hint="eastAsia"/>
        </w:rPr>
        <w:t>проектирование</w:t>
      </w:r>
      <w:r>
        <w:t></w:t>
      </w:r>
      <w:r>
        <w:rPr>
          <w:rFonts w:hint="eastAsia"/>
        </w:rPr>
        <w:t>с</w:t>
      </w:r>
      <w:r>
        <w:t></w:t>
      </w:r>
      <w:r>
        <w:rPr>
          <w:rFonts w:hint="eastAsia"/>
        </w:rPr>
        <w:t>учетом</w:t>
      </w:r>
      <w:r>
        <w:t></w:t>
      </w:r>
      <w:r>
        <w:rPr>
          <w:rFonts w:hint="eastAsia"/>
        </w:rPr>
        <w:t>региональных</w:t>
      </w:r>
      <w:r>
        <w:t></w:t>
      </w:r>
      <w:r>
        <w:rPr>
          <w:rFonts w:hint="eastAsia"/>
        </w:rPr>
        <w:t>особенностей</w:t>
      </w:r>
      <w:r>
        <w:t></w:t>
      </w:r>
      <w:r>
        <w:t></w:t>
      </w:r>
      <w:r>
        <w:rPr>
          <w:rFonts w:hint="eastAsia"/>
        </w:rPr>
        <w:t>Збірник</w:t>
      </w:r>
      <w:r>
        <w:t></w:t>
      </w:r>
      <w:r>
        <w:rPr>
          <w:rFonts w:hint="eastAsia"/>
        </w:rPr>
        <w:t>наукових</w:t>
      </w:r>
      <w:r>
        <w:t></w:t>
      </w:r>
      <w:r>
        <w:rPr>
          <w:rFonts w:hint="eastAsia"/>
        </w:rPr>
        <w:t>праць</w:t>
      </w:r>
      <w:r>
        <w:t></w:t>
      </w:r>
      <w:r>
        <w:rPr>
          <w:rFonts w:hint="eastAsia"/>
        </w:rPr>
        <w:t>Черкаського</w:t>
      </w:r>
      <w:r>
        <w:t></w:t>
      </w:r>
      <w:r>
        <w:rPr>
          <w:rFonts w:hint="eastAsia"/>
        </w:rPr>
        <w:t>державного</w:t>
      </w:r>
      <w:r>
        <w:t></w:t>
      </w:r>
      <w:r>
        <w:rPr>
          <w:rFonts w:hint="eastAsia"/>
        </w:rPr>
        <w:t>технологічного</w:t>
      </w:r>
      <w:r>
        <w:t></w:t>
      </w:r>
      <w:r>
        <w:rPr>
          <w:rFonts w:hint="eastAsia"/>
        </w:rPr>
        <w:t>університету</w:t>
      </w:r>
      <w:r>
        <w:t></w:t>
      </w:r>
      <w:r>
        <w:t></w:t>
      </w:r>
      <w:r>
        <w:rPr>
          <w:rFonts w:hint="eastAsia"/>
        </w:rPr>
        <w:t>Серія</w:t>
      </w:r>
      <w:r>
        <w:t></w:t>
      </w:r>
      <w:r>
        <w:rPr>
          <w:rFonts w:hint="eastAsia"/>
        </w:rPr>
        <w:t>Економічні</w:t>
      </w:r>
      <w:r>
        <w:t></w:t>
      </w:r>
      <w:r>
        <w:rPr>
          <w:rFonts w:hint="eastAsia"/>
        </w:rPr>
        <w:t>науки</w:t>
      </w:r>
      <w:r>
        <w:t></w:t>
      </w:r>
      <w:r>
        <w:t></w:t>
      </w:r>
      <w:r>
        <w:rPr>
          <w:rFonts w:hint="eastAsia"/>
        </w:rPr>
        <w:t>–</w:t>
      </w:r>
      <w:r>
        <w:t></w:t>
      </w:r>
      <w:r>
        <w:rPr>
          <w:rFonts w:hint="eastAsia"/>
        </w:rPr>
        <w:t>Черкаси</w:t>
      </w:r>
      <w:r>
        <w:t></w:t>
      </w:r>
      <w:r>
        <w:t></w:t>
      </w:r>
      <w:r>
        <w:rPr>
          <w:rFonts w:hint="eastAsia"/>
        </w:rPr>
        <w:t>ЧДТУ</w:t>
      </w:r>
      <w:r>
        <w:t></w:t>
      </w:r>
      <w:r>
        <w:t></w:t>
      </w:r>
      <w:r>
        <w:rPr>
          <w:rFonts w:hint="eastAsia"/>
        </w:rPr>
        <w:t>–</w:t>
      </w:r>
      <w:r>
        <w:t></w:t>
      </w:r>
      <w:r>
        <w:t></w:t>
      </w:r>
      <w:r>
        <w:t></w:t>
      </w:r>
      <w:r>
        <w:t></w:t>
      </w:r>
      <w:r>
        <w:t></w:t>
      </w:r>
      <w:r>
        <w:t></w:t>
      </w:r>
      <w:r>
        <w:t></w:t>
      </w:r>
      <w:r>
        <w:rPr>
          <w:rFonts w:hint="eastAsia"/>
        </w:rPr>
        <w:t>–</w:t>
      </w:r>
      <w:r>
        <w:t></w:t>
      </w:r>
      <w:r>
        <w:rPr>
          <w:rFonts w:hint="eastAsia"/>
        </w:rPr>
        <w:t>Випуск</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дослідження</w:t>
      </w:r>
      <w:r>
        <w:t></w:t>
      </w:r>
      <w:r>
        <w:rPr>
          <w:rFonts w:hint="eastAsia"/>
        </w:rPr>
        <w:t>інструментів</w:t>
      </w:r>
      <w:r>
        <w:t></w:t>
      </w:r>
      <w:r>
        <w:rPr>
          <w:rFonts w:hint="eastAsia"/>
        </w:rPr>
        <w:t>урахування</w:t>
      </w:r>
      <w:r>
        <w:t></w:t>
      </w:r>
      <w:r>
        <w:rPr>
          <w:rFonts w:hint="eastAsia"/>
        </w:rPr>
        <w:t>регіональних</w:t>
      </w:r>
      <w:r>
        <w:t></w:t>
      </w:r>
      <w:r>
        <w:rPr>
          <w:rFonts w:hint="eastAsia"/>
        </w:rPr>
        <w:t>особливостей</w:t>
      </w:r>
      <w:r>
        <w:t></w:t>
      </w:r>
      <w:r>
        <w:rPr>
          <w:rFonts w:hint="eastAsia"/>
        </w:rPr>
        <w:t>у</w:t>
      </w:r>
      <w:r>
        <w:t></w:t>
      </w:r>
      <w:r>
        <w:rPr>
          <w:rFonts w:hint="eastAsia"/>
        </w:rPr>
        <w:t>процесі</w:t>
      </w:r>
      <w:r>
        <w:t></w:t>
      </w:r>
      <w:r>
        <w:rPr>
          <w:rFonts w:hint="eastAsia"/>
        </w:rPr>
        <w:t>інвестиційного</w:t>
      </w:r>
      <w:r>
        <w:t></w:t>
      </w:r>
      <w:r>
        <w:rPr>
          <w:rFonts w:hint="eastAsia"/>
        </w:rPr>
        <w:t>проектування</w:t>
      </w:r>
      <w:r>
        <w:t></w:t>
      </w:r>
      <w:r>
        <w:t></w:t>
      </w:r>
      <w:r>
        <w:rPr>
          <w:rFonts w:hint="eastAsia"/>
        </w:rPr>
        <w:t>розроблення</w:t>
      </w:r>
      <w:r>
        <w:t></w:t>
      </w:r>
      <w:r>
        <w:rPr>
          <w:rFonts w:hint="eastAsia"/>
        </w:rPr>
        <w:t>концептуальних</w:t>
      </w:r>
      <w:r>
        <w:t></w:t>
      </w:r>
      <w:r>
        <w:rPr>
          <w:rFonts w:hint="eastAsia"/>
        </w:rPr>
        <w:t>підходів</w:t>
      </w:r>
      <w:r>
        <w:t></w:t>
      </w:r>
      <w:r>
        <w:rPr>
          <w:rFonts w:hint="eastAsia"/>
        </w:rPr>
        <w:t>до</w:t>
      </w:r>
      <w:r>
        <w:t></w:t>
      </w:r>
      <w:r>
        <w:rPr>
          <w:rFonts w:hint="eastAsia"/>
        </w:rPr>
        <w:t>розрахунку</w:t>
      </w:r>
      <w:r>
        <w:t></w:t>
      </w:r>
      <w:r>
        <w:rPr>
          <w:rFonts w:hint="eastAsia"/>
        </w:rPr>
        <w:t>регіонального</w:t>
      </w:r>
      <w:r>
        <w:t></w:t>
      </w:r>
      <w:r>
        <w:rPr>
          <w:rFonts w:hint="eastAsia"/>
        </w:rPr>
        <w:t>нормативу</w:t>
      </w:r>
      <w:r>
        <w:t></w:t>
      </w:r>
      <w:r>
        <w:rPr>
          <w:rFonts w:hint="eastAsia"/>
        </w:rPr>
        <w:t>дисконтування</w:t>
      </w:r>
      <w:r>
        <w:t></w:t>
      </w:r>
    </w:p>
    <w:p w:rsidR="0077048D" w:rsidRDefault="0077048D" w:rsidP="0077048D">
      <w:r>
        <w:t></w:t>
      </w:r>
      <w:r>
        <w:t></w:t>
      </w:r>
      <w:r>
        <w:t></w:t>
      </w:r>
      <w:r>
        <w:tab/>
      </w:r>
      <w:r>
        <w:rPr>
          <w:rFonts w:hint="eastAsia"/>
        </w:rPr>
        <w:t>Васильева</w:t>
      </w:r>
      <w:r>
        <w:t></w:t>
      </w:r>
      <w:r>
        <w:rPr>
          <w:rFonts w:hint="eastAsia"/>
        </w:rPr>
        <w:t>Т</w:t>
      </w:r>
      <w:r>
        <w:t></w:t>
      </w:r>
      <w:r>
        <w:rPr>
          <w:rFonts w:hint="eastAsia"/>
        </w:rPr>
        <w:t>А</w:t>
      </w:r>
      <w:r>
        <w:t></w:t>
      </w:r>
      <w:r>
        <w:t></w:t>
      </w:r>
      <w:r>
        <w:t></w:t>
      </w:r>
      <w:r>
        <w:rPr>
          <w:rFonts w:hint="eastAsia"/>
        </w:rPr>
        <w:t>Гриценко</w:t>
      </w:r>
      <w:r>
        <w:t></w:t>
      </w:r>
      <w:r>
        <w:rPr>
          <w:rFonts w:hint="eastAsia"/>
        </w:rPr>
        <w:t>Л</w:t>
      </w:r>
      <w:r>
        <w:t></w:t>
      </w:r>
      <w:r>
        <w:rPr>
          <w:rFonts w:hint="eastAsia"/>
        </w:rPr>
        <w:t>Л</w:t>
      </w:r>
      <w:r>
        <w:t></w:t>
      </w:r>
      <w:r>
        <w:t></w:t>
      </w:r>
      <w:r>
        <w:rPr>
          <w:rFonts w:hint="eastAsia"/>
        </w:rPr>
        <w:t>Организационно</w:t>
      </w:r>
      <w:r>
        <w:t></w:t>
      </w:r>
      <w:r>
        <w:rPr>
          <w:rFonts w:hint="eastAsia"/>
        </w:rPr>
        <w:t>экономический</w:t>
      </w:r>
      <w:r>
        <w:t></w:t>
      </w:r>
      <w:r>
        <w:rPr>
          <w:rFonts w:hint="eastAsia"/>
        </w:rPr>
        <w:t>механизм</w:t>
      </w:r>
      <w:r>
        <w:t></w:t>
      </w:r>
      <w:r>
        <w:rPr>
          <w:rFonts w:hint="eastAsia"/>
        </w:rPr>
        <w:t>осуществления</w:t>
      </w:r>
      <w:r>
        <w:t></w:t>
      </w:r>
      <w:r>
        <w:rPr>
          <w:rFonts w:hint="eastAsia"/>
        </w:rPr>
        <w:t>региональной</w:t>
      </w:r>
      <w:r>
        <w:t></w:t>
      </w:r>
      <w:r>
        <w:rPr>
          <w:rFonts w:hint="eastAsia"/>
        </w:rPr>
        <w:t>экспертизы</w:t>
      </w:r>
      <w:r>
        <w:t></w:t>
      </w:r>
      <w:r>
        <w:rPr>
          <w:rFonts w:hint="eastAsia"/>
        </w:rPr>
        <w:t>инвестиционных</w:t>
      </w:r>
      <w:r>
        <w:t></w:t>
      </w:r>
      <w:r>
        <w:rPr>
          <w:rFonts w:hint="eastAsia"/>
        </w:rPr>
        <w:t>проектов</w:t>
      </w:r>
      <w:r>
        <w:t></w:t>
      </w:r>
      <w:r>
        <w:t></w:t>
      </w:r>
      <w:r>
        <w:t></w:t>
      </w:r>
      <w:r>
        <w:t></w:t>
      </w:r>
      <w:r>
        <w:rPr>
          <w:rFonts w:hint="eastAsia"/>
        </w:rPr>
        <w:t>Економіка</w:t>
      </w:r>
      <w:r>
        <w:t></w:t>
      </w:r>
      <w:r>
        <w:t></w:t>
      </w:r>
      <w:r>
        <w:rPr>
          <w:rFonts w:hint="eastAsia"/>
        </w:rPr>
        <w:t>проблеми</w:t>
      </w:r>
      <w:r>
        <w:t></w:t>
      </w:r>
      <w:r>
        <w:rPr>
          <w:rFonts w:hint="eastAsia"/>
        </w:rPr>
        <w:t>теорії</w:t>
      </w:r>
      <w:r>
        <w:t></w:t>
      </w:r>
      <w:r>
        <w:rPr>
          <w:rFonts w:hint="eastAsia"/>
        </w:rPr>
        <w:t>та</w:t>
      </w:r>
      <w:r>
        <w:t></w:t>
      </w:r>
      <w:r>
        <w:rPr>
          <w:rFonts w:hint="eastAsia"/>
        </w:rPr>
        <w:t>практики</w:t>
      </w:r>
      <w:r>
        <w:t></w:t>
      </w:r>
      <w:r>
        <w:t></w:t>
      </w:r>
      <w:r>
        <w:rPr>
          <w:rFonts w:hint="eastAsia"/>
        </w:rPr>
        <w:t>Збірник</w:t>
      </w:r>
      <w:r>
        <w:t></w:t>
      </w:r>
      <w:r>
        <w:rPr>
          <w:rFonts w:hint="eastAsia"/>
        </w:rPr>
        <w:t>наукових</w:t>
      </w:r>
      <w:r>
        <w:t></w:t>
      </w:r>
      <w:r>
        <w:rPr>
          <w:rFonts w:hint="eastAsia"/>
        </w:rPr>
        <w:t>праць</w:t>
      </w:r>
      <w:r>
        <w:t></w:t>
      </w:r>
      <w:r>
        <w:t></w:t>
      </w:r>
      <w:r>
        <w:rPr>
          <w:rFonts w:hint="eastAsia"/>
        </w:rPr>
        <w:t>В</w:t>
      </w:r>
      <w:r>
        <w:t></w:t>
      </w:r>
      <w:r>
        <w:t></w:t>
      </w:r>
      <w:r>
        <w:t></w:t>
      </w:r>
      <w:r>
        <w:rPr>
          <w:rFonts w:hint="eastAsia"/>
        </w:rPr>
        <w:t>т</w:t>
      </w:r>
      <w:r>
        <w:t></w:t>
      </w:r>
      <w:r>
        <w:t></w:t>
      </w:r>
      <w:r>
        <w:rPr>
          <w:rFonts w:hint="eastAsia"/>
        </w:rPr>
        <w:t>Том</w:t>
      </w:r>
      <w:r>
        <w:t></w:t>
      </w:r>
      <w:r>
        <w:t></w:t>
      </w:r>
      <w:r>
        <w:t></w:t>
      </w:r>
      <w:r>
        <w:t></w:t>
      </w:r>
      <w:r>
        <w:t></w:t>
      </w:r>
      <w:r>
        <w:t></w:t>
      </w:r>
      <w:r>
        <w:rPr>
          <w:rFonts w:hint="eastAsia"/>
        </w:rPr>
        <w:t>–</w:t>
      </w:r>
      <w:r>
        <w:t></w:t>
      </w:r>
      <w:r>
        <w:rPr>
          <w:rFonts w:hint="eastAsia"/>
        </w:rPr>
        <w:t>Дніпропетровськ</w:t>
      </w:r>
      <w:r>
        <w:t></w:t>
      </w:r>
      <w:r>
        <w:t></w:t>
      </w:r>
      <w:r>
        <w:rPr>
          <w:rFonts w:hint="eastAsia"/>
        </w:rPr>
        <w:t>ДНУ</w:t>
      </w:r>
      <w:r>
        <w:t></w:t>
      </w:r>
      <w:r>
        <w:t></w:t>
      </w:r>
      <w:r>
        <w:rPr>
          <w:rFonts w:hint="eastAsia"/>
        </w:rPr>
        <w:t>–</w:t>
      </w:r>
      <w:r>
        <w:t></w:t>
      </w:r>
      <w:r>
        <w:t></w:t>
      </w:r>
      <w:r>
        <w:t></w:t>
      </w:r>
      <w:r>
        <w:t></w:t>
      </w:r>
      <w:r>
        <w:t></w:t>
      </w:r>
      <w:r>
        <w:t></w:t>
      </w:r>
      <w:r>
        <w:t></w:t>
      </w:r>
      <w:r>
        <w:rPr>
          <w:rFonts w:hint="eastAsia"/>
        </w:rPr>
        <w:t>–</w:t>
      </w:r>
      <w:r>
        <w:t></w:t>
      </w:r>
      <w:r>
        <w:rPr>
          <w:rFonts w:hint="eastAsia"/>
        </w:rPr>
        <w:t>Випуск</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дослідження</w:t>
      </w:r>
      <w:r>
        <w:t></w:t>
      </w:r>
      <w:r>
        <w:rPr>
          <w:rFonts w:hint="eastAsia"/>
        </w:rPr>
        <w:t>концептуальних</w:t>
      </w:r>
      <w:r>
        <w:t></w:t>
      </w:r>
      <w:r>
        <w:rPr>
          <w:rFonts w:hint="eastAsia"/>
        </w:rPr>
        <w:t>підходів</w:t>
      </w:r>
      <w:r>
        <w:t></w:t>
      </w:r>
      <w:r>
        <w:rPr>
          <w:rFonts w:hint="eastAsia"/>
        </w:rPr>
        <w:t>до</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здійснення</w:t>
      </w:r>
      <w:r>
        <w:t></w:t>
      </w:r>
      <w:r>
        <w:rPr>
          <w:rFonts w:hint="eastAsia"/>
        </w:rPr>
        <w:t>регіональної</w:t>
      </w:r>
      <w:r>
        <w:t></w:t>
      </w:r>
      <w:r>
        <w:rPr>
          <w:rFonts w:hint="eastAsia"/>
        </w:rPr>
        <w:t>експертизи</w:t>
      </w:r>
      <w:r>
        <w:t></w:t>
      </w:r>
      <w:r>
        <w:rPr>
          <w:rFonts w:hint="eastAsia"/>
        </w:rPr>
        <w:t>інвестиційних</w:t>
      </w:r>
      <w:r>
        <w:t></w:t>
      </w:r>
      <w:r>
        <w:rPr>
          <w:rFonts w:hint="eastAsia"/>
        </w:rPr>
        <w:t>проектів</w:t>
      </w:r>
      <w:r>
        <w:t></w:t>
      </w:r>
      <w:r>
        <w:t></w:t>
      </w:r>
      <w:r>
        <w:rPr>
          <w:rFonts w:hint="eastAsia"/>
        </w:rPr>
        <w:t>розроблення</w:t>
      </w:r>
      <w:r>
        <w:t></w:t>
      </w:r>
      <w:r>
        <w:rPr>
          <w:rFonts w:hint="eastAsia"/>
        </w:rPr>
        <w:t>організаційних</w:t>
      </w:r>
      <w:r>
        <w:t></w:t>
      </w:r>
      <w:r>
        <w:rPr>
          <w:rFonts w:hint="eastAsia"/>
        </w:rPr>
        <w:t>заходів</w:t>
      </w:r>
      <w:r>
        <w:t></w:t>
      </w:r>
      <w:r>
        <w:rPr>
          <w:rFonts w:hint="eastAsia"/>
        </w:rPr>
        <w:t>експертної</w:t>
      </w:r>
      <w:r>
        <w:t></w:t>
      </w:r>
      <w:r>
        <w:rPr>
          <w:rFonts w:hint="eastAsia"/>
        </w:rPr>
        <w:t>оцінки</w:t>
      </w:r>
      <w:r>
        <w:t></w:t>
      </w:r>
      <w:r>
        <w:t></w:t>
      </w:r>
      <w:r>
        <w:rPr>
          <w:rFonts w:hint="eastAsia"/>
        </w:rPr>
        <w:t>систематизація</w:t>
      </w:r>
      <w:r>
        <w:t></w:t>
      </w:r>
      <w:r>
        <w:rPr>
          <w:rFonts w:hint="eastAsia"/>
        </w:rPr>
        <w:t>основних</w:t>
      </w:r>
      <w:r>
        <w:t></w:t>
      </w:r>
      <w:r>
        <w:rPr>
          <w:rFonts w:hint="eastAsia"/>
        </w:rPr>
        <w:t>методичних</w:t>
      </w:r>
      <w:r>
        <w:t></w:t>
      </w:r>
      <w:r>
        <w:rPr>
          <w:rFonts w:hint="eastAsia"/>
        </w:rPr>
        <w:t>аспектів</w:t>
      </w:r>
      <w:r>
        <w:t></w:t>
      </w:r>
      <w:r>
        <w:rPr>
          <w:rFonts w:hint="eastAsia"/>
        </w:rPr>
        <w:t>експертизи</w:t>
      </w:r>
      <w:r>
        <w:t></w:t>
      </w:r>
    </w:p>
    <w:p w:rsidR="0077048D" w:rsidRDefault="0077048D" w:rsidP="0077048D">
      <w:r>
        <w:t></w:t>
      </w:r>
      <w:r>
        <w:t></w:t>
      </w:r>
      <w:r>
        <w:t></w:t>
      </w:r>
      <w:r>
        <w:tab/>
      </w:r>
      <w:r>
        <w:rPr>
          <w:rFonts w:hint="eastAsia"/>
        </w:rPr>
        <w:t>Гриценко</w:t>
      </w:r>
      <w:r>
        <w:t></w:t>
      </w:r>
      <w:r>
        <w:rPr>
          <w:rFonts w:hint="eastAsia"/>
        </w:rPr>
        <w:t>Л</w:t>
      </w:r>
      <w:r>
        <w:t></w:t>
      </w:r>
      <w:r>
        <w:rPr>
          <w:rFonts w:hint="eastAsia"/>
        </w:rPr>
        <w:t>Л</w:t>
      </w:r>
      <w:r>
        <w:t></w:t>
      </w:r>
      <w:r>
        <w:t></w:t>
      </w:r>
      <w:r>
        <w:rPr>
          <w:rFonts w:hint="eastAsia"/>
        </w:rPr>
        <w:t>Проблемы</w:t>
      </w:r>
      <w:r>
        <w:t></w:t>
      </w:r>
      <w:r>
        <w:rPr>
          <w:rFonts w:hint="eastAsia"/>
        </w:rPr>
        <w:t>и</w:t>
      </w:r>
      <w:r>
        <w:t></w:t>
      </w:r>
      <w:r>
        <w:rPr>
          <w:rFonts w:hint="eastAsia"/>
        </w:rPr>
        <w:t>перспективы</w:t>
      </w:r>
      <w:r>
        <w:t></w:t>
      </w:r>
      <w:r>
        <w:rPr>
          <w:rFonts w:hint="eastAsia"/>
        </w:rPr>
        <w:t>информационного</w:t>
      </w:r>
      <w:r>
        <w:t></w:t>
      </w:r>
      <w:r>
        <w:rPr>
          <w:rFonts w:hint="eastAsia"/>
        </w:rPr>
        <w:t>обеспечения</w:t>
      </w:r>
      <w:r>
        <w:t></w:t>
      </w:r>
      <w:r>
        <w:rPr>
          <w:rFonts w:hint="eastAsia"/>
        </w:rPr>
        <w:t>региональной</w:t>
      </w:r>
      <w:r>
        <w:t></w:t>
      </w:r>
      <w:r>
        <w:rPr>
          <w:rFonts w:hint="eastAsia"/>
        </w:rPr>
        <w:t>экспертизы</w:t>
      </w:r>
      <w:r>
        <w:t></w:t>
      </w:r>
      <w:r>
        <w:rPr>
          <w:rFonts w:hint="eastAsia"/>
        </w:rPr>
        <w:t>инвестиционных</w:t>
      </w:r>
      <w:r>
        <w:t></w:t>
      </w:r>
      <w:r>
        <w:rPr>
          <w:rFonts w:hint="eastAsia"/>
        </w:rPr>
        <w:t>проектов</w:t>
      </w:r>
      <w:r>
        <w:t></w:t>
      </w:r>
      <w:r>
        <w:t></w:t>
      </w:r>
      <w:r>
        <w:t></w:t>
      </w:r>
      <w:r>
        <w:t></w:t>
      </w:r>
      <w:r>
        <w:rPr>
          <w:rFonts w:hint="eastAsia"/>
        </w:rPr>
        <w:t>Вісник</w:t>
      </w:r>
      <w:r>
        <w:t></w:t>
      </w:r>
      <w:r>
        <w:rPr>
          <w:rFonts w:hint="eastAsia"/>
        </w:rPr>
        <w:t>Національного</w:t>
      </w:r>
      <w:r>
        <w:t></w:t>
      </w:r>
      <w:r>
        <w:rPr>
          <w:rFonts w:hint="eastAsia"/>
        </w:rPr>
        <w:t>технічного</w:t>
      </w:r>
      <w:r>
        <w:t></w:t>
      </w:r>
      <w:r>
        <w:rPr>
          <w:rFonts w:hint="eastAsia"/>
        </w:rPr>
        <w:t>університету</w:t>
      </w:r>
      <w:r>
        <w:t></w:t>
      </w:r>
      <w:r>
        <w:t></w:t>
      </w:r>
      <w:r>
        <w:rPr>
          <w:rFonts w:hint="eastAsia"/>
        </w:rPr>
        <w:t>Харківський</w:t>
      </w:r>
      <w:r>
        <w:t></w:t>
      </w:r>
      <w:r>
        <w:rPr>
          <w:rFonts w:hint="eastAsia"/>
        </w:rPr>
        <w:t>політехнічний</w:t>
      </w:r>
      <w:r>
        <w:t></w:t>
      </w:r>
      <w:r>
        <w:rPr>
          <w:rFonts w:hint="eastAsia"/>
        </w:rPr>
        <w:t>інститут</w:t>
      </w:r>
      <w:r>
        <w:t></w:t>
      </w:r>
      <w:r>
        <w:t></w:t>
      </w:r>
      <w:r>
        <w:t></w:t>
      </w:r>
      <w:r>
        <w:rPr>
          <w:rFonts w:hint="eastAsia"/>
        </w:rPr>
        <w:t>Тематичний</w:t>
      </w:r>
      <w:r>
        <w:t></w:t>
      </w:r>
      <w:r>
        <w:rPr>
          <w:rFonts w:hint="eastAsia"/>
        </w:rPr>
        <w:t>випуск</w:t>
      </w:r>
      <w:r>
        <w:t></w:t>
      </w:r>
      <w:r>
        <w:t></w:t>
      </w:r>
      <w:r>
        <w:rPr>
          <w:rFonts w:hint="eastAsia"/>
        </w:rPr>
        <w:t>Розвиток</w:t>
      </w:r>
      <w:r>
        <w:t></w:t>
      </w:r>
      <w:r>
        <w:rPr>
          <w:rFonts w:hint="eastAsia"/>
        </w:rPr>
        <w:t>обліку</w:t>
      </w:r>
      <w:r>
        <w:t></w:t>
      </w:r>
      <w:r>
        <w:rPr>
          <w:rFonts w:hint="eastAsia"/>
        </w:rPr>
        <w:t>та</w:t>
      </w:r>
      <w:r>
        <w:t></w:t>
      </w:r>
      <w:r>
        <w:rPr>
          <w:rFonts w:hint="eastAsia"/>
        </w:rPr>
        <w:t>аудиту</w:t>
      </w:r>
      <w:r>
        <w:t></w:t>
      </w:r>
      <w:r>
        <w:rPr>
          <w:rFonts w:hint="eastAsia"/>
        </w:rPr>
        <w:t>як</w:t>
      </w:r>
      <w:r>
        <w:t></w:t>
      </w:r>
      <w:r>
        <w:rPr>
          <w:rFonts w:hint="eastAsia"/>
        </w:rPr>
        <w:t>основи</w:t>
      </w:r>
      <w:r>
        <w:t></w:t>
      </w:r>
      <w:r>
        <w:rPr>
          <w:rFonts w:hint="eastAsia"/>
        </w:rPr>
        <w:t>інформаційно</w:t>
      </w:r>
      <w:r>
        <w:t></w:t>
      </w:r>
      <w:r>
        <w:rPr>
          <w:rFonts w:hint="eastAsia"/>
        </w:rPr>
        <w:t>аналітичної</w:t>
      </w:r>
      <w:r>
        <w:t></w:t>
      </w:r>
      <w:r>
        <w:rPr>
          <w:rFonts w:hint="eastAsia"/>
        </w:rPr>
        <w:t>системи</w:t>
      </w:r>
      <w:r>
        <w:t></w:t>
      </w:r>
      <w:r>
        <w:rPr>
          <w:rFonts w:hint="eastAsia"/>
        </w:rPr>
        <w:t>підприємства</w:t>
      </w:r>
      <w:r>
        <w:t></w:t>
      </w:r>
      <w:r>
        <w:t></w:t>
      </w:r>
      <w:r>
        <w:rPr>
          <w:rFonts w:hint="eastAsia"/>
        </w:rPr>
        <w:t>–</w:t>
      </w:r>
      <w:r>
        <w:t></w:t>
      </w:r>
      <w:r>
        <w:rPr>
          <w:rFonts w:hint="eastAsia"/>
        </w:rPr>
        <w:t>Харків</w:t>
      </w:r>
      <w:r>
        <w:t></w:t>
      </w:r>
      <w:r>
        <w:t></w:t>
      </w:r>
      <w:r>
        <w:rPr>
          <w:rFonts w:hint="eastAsia"/>
        </w:rPr>
        <w:t>НТУ</w:t>
      </w:r>
      <w:r>
        <w:t></w:t>
      </w:r>
      <w:r>
        <w:rPr>
          <w:rFonts w:hint="eastAsia"/>
        </w:rPr>
        <w:t>“ХПІ”</w:t>
      </w:r>
      <w:r>
        <w:t></w:t>
      </w:r>
      <w:r>
        <w:t></w:t>
      </w:r>
      <w:r>
        <w:rPr>
          <w:rFonts w:hint="eastAsia"/>
        </w:rPr>
        <w:t>–</w:t>
      </w:r>
      <w:r>
        <w:t></w:t>
      </w:r>
      <w:r>
        <w:t></w:t>
      </w:r>
      <w:r>
        <w:t></w:t>
      </w:r>
      <w:r>
        <w:t></w:t>
      </w:r>
      <w:r>
        <w:t></w:t>
      </w:r>
      <w:r>
        <w:t></w:t>
      </w:r>
      <w:r>
        <w:t></w:t>
      </w:r>
      <w:r>
        <w:rPr>
          <w:rFonts w:hint="eastAsia"/>
        </w:rPr>
        <w:t>–</w:t>
      </w:r>
      <w:r>
        <w:t></w:t>
      </w:r>
      <w:r>
        <w:rPr>
          <w:rFonts w:hint="eastAsia"/>
        </w:rPr>
        <w:t>Т</w:t>
      </w:r>
      <w:r>
        <w:t></w:t>
      </w:r>
      <w:r>
        <w:t></w:t>
      </w:r>
      <w:r>
        <w:t></w:t>
      </w:r>
      <w:r>
        <w:t></w:t>
      </w:r>
      <w:r>
        <w:t></w:t>
      </w:r>
      <w:r>
        <w:rPr>
          <w:rFonts w:hint="eastAsia"/>
        </w:rP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p>
    <w:p w:rsidR="0077048D" w:rsidRDefault="0077048D" w:rsidP="0077048D"/>
    <w:p w:rsidR="0077048D" w:rsidRDefault="0077048D" w:rsidP="0077048D">
      <w:r>
        <w:rPr>
          <w:rFonts w:hint="eastAsia"/>
        </w:rPr>
        <w:t>Матеріали</w:t>
      </w:r>
      <w:r>
        <w:t></w:t>
      </w:r>
      <w:r>
        <w:t></w:t>
      </w:r>
      <w:r>
        <w:rPr>
          <w:rFonts w:hint="eastAsia"/>
        </w:rPr>
        <w:t>конференцій</w:t>
      </w:r>
    </w:p>
    <w:p w:rsidR="0077048D" w:rsidRDefault="0077048D" w:rsidP="0077048D">
      <w:r>
        <w:t></w:t>
      </w:r>
      <w:r>
        <w:t></w:t>
      </w:r>
      <w:r>
        <w:t></w:t>
      </w:r>
      <w:r>
        <w:tab/>
      </w:r>
      <w:r>
        <w:rPr>
          <w:rFonts w:hint="eastAsia"/>
        </w:rPr>
        <w:t>Васильева</w:t>
      </w:r>
      <w:r>
        <w:t></w:t>
      </w:r>
      <w:r>
        <w:rPr>
          <w:rFonts w:hint="eastAsia"/>
        </w:rPr>
        <w:t>Т</w:t>
      </w:r>
      <w:r>
        <w:t></w:t>
      </w:r>
      <w:r>
        <w:rPr>
          <w:rFonts w:hint="eastAsia"/>
        </w:rPr>
        <w:t>А</w:t>
      </w:r>
      <w:r>
        <w:t></w:t>
      </w:r>
      <w:r>
        <w:t></w:t>
      </w:r>
      <w:r>
        <w:t></w:t>
      </w:r>
      <w:r>
        <w:rPr>
          <w:rFonts w:hint="eastAsia"/>
        </w:rPr>
        <w:t>Пархоменко</w:t>
      </w:r>
      <w:r>
        <w:t></w:t>
      </w:r>
      <w:r>
        <w:rPr>
          <w:rFonts w:hint="eastAsia"/>
        </w:rPr>
        <w:t>Л</w:t>
      </w:r>
      <w:r>
        <w:t></w:t>
      </w:r>
      <w:r>
        <w:rPr>
          <w:rFonts w:hint="eastAsia"/>
        </w:rPr>
        <w:t>Л</w:t>
      </w:r>
      <w:r>
        <w:t></w:t>
      </w:r>
      <w:r>
        <w:t></w:t>
      </w:r>
      <w:r>
        <w:rPr>
          <w:rFonts w:hint="eastAsia"/>
        </w:rPr>
        <w:t>Методы</w:t>
      </w:r>
      <w:r>
        <w:t></w:t>
      </w:r>
      <w:r>
        <w:rPr>
          <w:rFonts w:hint="eastAsia"/>
        </w:rPr>
        <w:t>оценки</w:t>
      </w:r>
      <w:r>
        <w:t></w:t>
      </w:r>
      <w:r>
        <w:rPr>
          <w:rFonts w:hint="eastAsia"/>
        </w:rPr>
        <w:t>инвестиций</w:t>
      </w:r>
      <w:r>
        <w:t></w:t>
      </w:r>
      <w:r>
        <w:t></w:t>
      </w:r>
      <w:r>
        <w:t></w:t>
      </w:r>
      <w:r>
        <w:t></w:t>
      </w:r>
      <w:r>
        <w:rPr>
          <w:rFonts w:hint="eastAsia"/>
        </w:rPr>
        <w:t>Тезисы</w:t>
      </w:r>
      <w:r>
        <w:t></w:t>
      </w:r>
      <w:r>
        <w:rPr>
          <w:rFonts w:hint="eastAsia"/>
        </w:rPr>
        <w:t>докладов</w:t>
      </w:r>
      <w:r>
        <w:t></w:t>
      </w:r>
      <w:r>
        <w:rPr>
          <w:rFonts w:hint="eastAsia"/>
        </w:rPr>
        <w:t>научно</w:t>
      </w:r>
      <w:r>
        <w:t></w:t>
      </w:r>
      <w:r>
        <w:rPr>
          <w:rFonts w:hint="eastAsia"/>
        </w:rPr>
        <w:t>технической</w:t>
      </w:r>
      <w:r>
        <w:t></w:t>
      </w:r>
      <w:r>
        <w:rPr>
          <w:rFonts w:hint="eastAsia"/>
        </w:rPr>
        <w:t>конференции</w:t>
      </w:r>
      <w:r>
        <w:t></w:t>
      </w:r>
      <w:r>
        <w:rPr>
          <w:rFonts w:hint="eastAsia"/>
        </w:rPr>
        <w:t>преподавателей</w:t>
      </w:r>
      <w:r>
        <w:t></w:t>
      </w:r>
      <w:r>
        <w:t></w:t>
      </w:r>
      <w:r>
        <w:rPr>
          <w:rFonts w:hint="eastAsia"/>
        </w:rPr>
        <w:t>сотрудников</w:t>
      </w:r>
      <w:r>
        <w:t></w:t>
      </w:r>
      <w:r>
        <w:rPr>
          <w:rFonts w:hint="eastAsia"/>
        </w:rPr>
        <w:t>и</w:t>
      </w:r>
      <w:r>
        <w:t></w:t>
      </w:r>
      <w:r>
        <w:rPr>
          <w:rFonts w:hint="eastAsia"/>
        </w:rPr>
        <w:t>студентов</w:t>
      </w:r>
      <w:r>
        <w:t></w:t>
      </w:r>
      <w:r>
        <w:t></w:t>
      </w:r>
      <w:r>
        <w:rPr>
          <w:rFonts w:hint="eastAsia"/>
        </w:rPr>
        <w:t>–</w:t>
      </w:r>
      <w:r>
        <w:t></w:t>
      </w:r>
      <w:r>
        <w:rPr>
          <w:rFonts w:hint="eastAsia"/>
        </w:rPr>
        <w:t>Сумы</w:t>
      </w:r>
      <w:r>
        <w:t></w:t>
      </w:r>
      <w:r>
        <w:t></w:t>
      </w:r>
      <w:r>
        <w:t></w:t>
      </w:r>
      <w:r>
        <w:rPr>
          <w:rFonts w:hint="eastAsia"/>
        </w:rPr>
        <w:t>Ризоцентр</w:t>
      </w:r>
      <w:r>
        <w:t></w:t>
      </w:r>
      <w:r>
        <w:t></w:t>
      </w:r>
      <w:r>
        <w:rPr>
          <w:rFonts w:hint="eastAsia"/>
        </w:rPr>
        <w:t>СумГУ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дослідження</w:t>
      </w:r>
      <w:r>
        <w:t></w:t>
      </w:r>
      <w:r>
        <w:rPr>
          <w:rFonts w:hint="eastAsia"/>
        </w:rPr>
        <w:t>методів</w:t>
      </w:r>
      <w:r>
        <w:t></w:t>
      </w:r>
      <w:r>
        <w:rPr>
          <w:rFonts w:hint="eastAsia"/>
        </w:rPr>
        <w:t>оцінки</w:t>
      </w:r>
      <w:r>
        <w:t></w:t>
      </w:r>
      <w:r>
        <w:rPr>
          <w:rFonts w:hint="eastAsia"/>
        </w:rPr>
        <w:t>ефективності</w:t>
      </w:r>
      <w:r>
        <w:t></w:t>
      </w:r>
      <w:r>
        <w:rPr>
          <w:rFonts w:hint="eastAsia"/>
        </w:rPr>
        <w:t>інвестиційних</w:t>
      </w:r>
      <w:r>
        <w:t></w:t>
      </w:r>
      <w:r>
        <w:rPr>
          <w:rFonts w:hint="eastAsia"/>
        </w:rPr>
        <w:t>проектів</w:t>
      </w:r>
      <w:r>
        <w:t></w:t>
      </w:r>
    </w:p>
    <w:p w:rsidR="0077048D" w:rsidRDefault="0077048D" w:rsidP="0077048D">
      <w:r>
        <w:t></w:t>
      </w:r>
      <w:r>
        <w:t></w:t>
      </w:r>
      <w:r>
        <w:t></w:t>
      </w:r>
      <w:r>
        <w:tab/>
      </w:r>
      <w:r>
        <w:rPr>
          <w:rFonts w:hint="eastAsia"/>
        </w:rPr>
        <w:t>Боронос</w:t>
      </w:r>
      <w:r>
        <w:t></w:t>
      </w:r>
      <w:r>
        <w:rPr>
          <w:rFonts w:hint="eastAsia"/>
        </w:rPr>
        <w:t>В</w:t>
      </w:r>
      <w:r>
        <w:t></w:t>
      </w:r>
      <w:r>
        <w:rPr>
          <w:rFonts w:hint="eastAsia"/>
        </w:rPr>
        <w:t>М</w:t>
      </w:r>
      <w:r>
        <w:t></w:t>
      </w:r>
      <w:r>
        <w:t></w:t>
      </w:r>
      <w:r>
        <w:t></w:t>
      </w:r>
      <w:r>
        <w:rPr>
          <w:rFonts w:hint="eastAsia"/>
        </w:rPr>
        <w:t>Пархоменко</w:t>
      </w:r>
      <w:r>
        <w:t></w:t>
      </w:r>
      <w:r>
        <w:rPr>
          <w:rFonts w:hint="eastAsia"/>
        </w:rPr>
        <w:t>Л</w:t>
      </w:r>
      <w:r>
        <w:t></w:t>
      </w:r>
      <w:r>
        <w:rPr>
          <w:rFonts w:hint="eastAsia"/>
        </w:rPr>
        <w:t>Л</w:t>
      </w:r>
      <w:r>
        <w:t></w:t>
      </w:r>
      <w:r>
        <w:t></w:t>
      </w:r>
      <w:r>
        <w:rPr>
          <w:rFonts w:hint="eastAsia"/>
        </w:rPr>
        <w:t>Актуальність</w:t>
      </w:r>
      <w:r>
        <w:t></w:t>
      </w:r>
      <w:r>
        <w:rPr>
          <w:rFonts w:hint="eastAsia"/>
        </w:rPr>
        <w:t>інвестиційного</w:t>
      </w:r>
      <w:r>
        <w:t></w:t>
      </w:r>
      <w:r>
        <w:rPr>
          <w:rFonts w:hint="eastAsia"/>
        </w:rPr>
        <w:t>проектування</w:t>
      </w:r>
      <w:r>
        <w:t></w:t>
      </w:r>
      <w:r>
        <w:rPr>
          <w:rFonts w:hint="eastAsia"/>
        </w:rPr>
        <w:t>в</w:t>
      </w:r>
      <w:r>
        <w:t></w:t>
      </w:r>
      <w:r>
        <w:rPr>
          <w:rFonts w:hint="eastAsia"/>
        </w:rPr>
        <w:t>Україні</w:t>
      </w:r>
      <w:r>
        <w:t></w:t>
      </w:r>
      <w:r>
        <w:t></w:t>
      </w:r>
      <w:r>
        <w:t></w:t>
      </w:r>
      <w:r>
        <w:t></w:t>
      </w:r>
      <w:r>
        <w:rPr>
          <w:rFonts w:hint="eastAsia"/>
        </w:rPr>
        <w:t>Тезисы</w:t>
      </w:r>
      <w:r>
        <w:t></w:t>
      </w:r>
      <w:r>
        <w:rPr>
          <w:rFonts w:hint="eastAsia"/>
        </w:rPr>
        <w:t>докладов</w:t>
      </w:r>
      <w:r>
        <w:t></w:t>
      </w:r>
      <w:r>
        <w:rPr>
          <w:rFonts w:hint="eastAsia"/>
        </w:rPr>
        <w:t>научно</w:t>
      </w:r>
      <w:r>
        <w:t></w:t>
      </w:r>
      <w:r>
        <w:rPr>
          <w:rFonts w:hint="eastAsia"/>
        </w:rPr>
        <w:t>технической</w:t>
      </w:r>
      <w:r>
        <w:t></w:t>
      </w:r>
      <w:r>
        <w:rPr>
          <w:rFonts w:hint="eastAsia"/>
        </w:rPr>
        <w:t>конференции</w:t>
      </w:r>
      <w:r>
        <w:t></w:t>
      </w:r>
      <w:r>
        <w:rPr>
          <w:rFonts w:hint="eastAsia"/>
        </w:rPr>
        <w:t>преподавателей</w:t>
      </w:r>
      <w:r>
        <w:t></w:t>
      </w:r>
      <w:r>
        <w:t></w:t>
      </w:r>
      <w:r>
        <w:rPr>
          <w:rFonts w:hint="eastAsia"/>
        </w:rPr>
        <w:t>сотрудников</w:t>
      </w:r>
      <w:r>
        <w:t></w:t>
      </w:r>
      <w:r>
        <w:t></w:t>
      </w:r>
      <w:r>
        <w:rPr>
          <w:rFonts w:hint="eastAsia"/>
        </w:rPr>
        <w:t>аспирантов</w:t>
      </w:r>
      <w:r>
        <w:t></w:t>
      </w:r>
      <w:r>
        <w:rPr>
          <w:rFonts w:hint="eastAsia"/>
        </w:rPr>
        <w:t>и</w:t>
      </w:r>
      <w:r>
        <w:t></w:t>
      </w:r>
      <w:r>
        <w:rPr>
          <w:rFonts w:hint="eastAsia"/>
        </w:rPr>
        <w:t>студентов</w:t>
      </w:r>
      <w:r>
        <w:t></w:t>
      </w:r>
      <w:r>
        <w:rPr>
          <w:rFonts w:hint="eastAsia"/>
        </w:rPr>
        <w:t>экономического</w:t>
      </w:r>
      <w:r>
        <w:t></w:t>
      </w:r>
      <w:r>
        <w:rPr>
          <w:rFonts w:hint="eastAsia"/>
        </w:rPr>
        <w:t>факультета</w:t>
      </w:r>
      <w:r>
        <w:t></w:t>
      </w:r>
      <w:r>
        <w:rPr>
          <w:rFonts w:hint="eastAsia"/>
        </w:rPr>
        <w:t>Сумского</w:t>
      </w:r>
      <w:r>
        <w:t></w:t>
      </w:r>
      <w:r>
        <w:rPr>
          <w:rFonts w:hint="eastAsia"/>
        </w:rPr>
        <w:t>государственного</w:t>
      </w:r>
      <w:r>
        <w:t></w:t>
      </w:r>
      <w:r>
        <w:rPr>
          <w:rFonts w:hint="eastAsia"/>
        </w:rPr>
        <w:t>университета</w:t>
      </w:r>
      <w:r>
        <w:t></w:t>
      </w:r>
      <w:r>
        <w:t></w:t>
      </w:r>
      <w:r>
        <w:rPr>
          <w:rFonts w:hint="eastAsia"/>
        </w:rPr>
        <w:t>–</w:t>
      </w:r>
      <w:r>
        <w:t></w:t>
      </w:r>
      <w:r>
        <w:rPr>
          <w:rFonts w:hint="eastAsia"/>
        </w:rPr>
        <w:t>Сумы</w:t>
      </w:r>
      <w:r>
        <w:t></w:t>
      </w:r>
      <w:r>
        <w:t></w:t>
      </w:r>
      <w:r>
        <w:t></w:t>
      </w:r>
      <w:r>
        <w:rPr>
          <w:rFonts w:hint="eastAsia"/>
        </w:rPr>
        <w:t>Ризоцентр</w:t>
      </w:r>
      <w:r>
        <w:t></w:t>
      </w:r>
      <w:r>
        <w:t></w:t>
      </w:r>
      <w:r>
        <w:rPr>
          <w:rFonts w:hint="eastAsia"/>
        </w:rPr>
        <w:t>СумГУ</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дослідження</w:t>
      </w:r>
      <w:r>
        <w:t></w:t>
      </w:r>
      <w:r>
        <w:rPr>
          <w:rFonts w:hint="eastAsia"/>
        </w:rPr>
        <w:t>сутності</w:t>
      </w:r>
      <w:r>
        <w:t></w:t>
      </w:r>
      <w:r>
        <w:rPr>
          <w:rFonts w:hint="eastAsia"/>
        </w:rPr>
        <w:t>інвестиційного</w:t>
      </w:r>
      <w:r>
        <w:t></w:t>
      </w:r>
      <w:r>
        <w:rPr>
          <w:rFonts w:hint="eastAsia"/>
        </w:rPr>
        <w:t>проектування</w:t>
      </w:r>
      <w:r>
        <w:t></w:t>
      </w:r>
    </w:p>
    <w:p w:rsidR="0077048D" w:rsidRDefault="0077048D" w:rsidP="0077048D">
      <w:r>
        <w:t></w:t>
      </w:r>
      <w:r>
        <w:t></w:t>
      </w:r>
      <w:r>
        <w:t></w:t>
      </w:r>
      <w:r>
        <w:tab/>
      </w:r>
      <w:r>
        <w:rPr>
          <w:rFonts w:hint="eastAsia"/>
        </w:rPr>
        <w:t>Пархоменко</w:t>
      </w:r>
      <w:r>
        <w:t></w:t>
      </w:r>
      <w:r>
        <w:rPr>
          <w:rFonts w:hint="eastAsia"/>
        </w:rPr>
        <w:t>Л</w:t>
      </w:r>
      <w:r>
        <w:t></w:t>
      </w:r>
      <w:r>
        <w:rPr>
          <w:rFonts w:hint="eastAsia"/>
        </w:rPr>
        <w:t>Л</w:t>
      </w:r>
      <w:r>
        <w:t></w:t>
      </w:r>
      <w:r>
        <w:t></w:t>
      </w:r>
      <w:r>
        <w:rPr>
          <w:rFonts w:hint="eastAsia"/>
        </w:rPr>
        <w:t>Актуальність</w:t>
      </w:r>
      <w:r>
        <w:t></w:t>
      </w:r>
      <w:r>
        <w:rPr>
          <w:rFonts w:hint="eastAsia"/>
        </w:rPr>
        <w:t>інвестиційного</w:t>
      </w:r>
      <w:r>
        <w:t></w:t>
      </w:r>
      <w:r>
        <w:rPr>
          <w:rFonts w:hint="eastAsia"/>
        </w:rPr>
        <w:t>проектування</w:t>
      </w:r>
      <w:r>
        <w:t></w:t>
      </w:r>
      <w:r>
        <w:rPr>
          <w:rFonts w:hint="eastAsia"/>
        </w:rPr>
        <w:t>з</w:t>
      </w:r>
      <w:r>
        <w:t></w:t>
      </w:r>
      <w:r>
        <w:rPr>
          <w:rFonts w:hint="eastAsia"/>
        </w:rPr>
        <w:t>урахуванням</w:t>
      </w:r>
      <w:r>
        <w:t></w:t>
      </w:r>
      <w:r>
        <w:rPr>
          <w:rFonts w:hint="eastAsia"/>
        </w:rPr>
        <w:t>екологічних</w:t>
      </w:r>
      <w:r>
        <w:t></w:t>
      </w:r>
      <w:r>
        <w:rPr>
          <w:rFonts w:hint="eastAsia"/>
        </w:rPr>
        <w:t>факторів</w:t>
      </w:r>
      <w:r>
        <w:t></w:t>
      </w:r>
      <w:r>
        <w:rPr>
          <w:rFonts w:hint="eastAsia"/>
        </w:rPr>
        <w:t>в</w:t>
      </w:r>
      <w:r>
        <w:t></w:t>
      </w:r>
      <w:r>
        <w:rPr>
          <w:rFonts w:hint="eastAsia"/>
        </w:rPr>
        <w:t>процесі</w:t>
      </w:r>
      <w:r>
        <w:t></w:t>
      </w:r>
      <w:r>
        <w:rPr>
          <w:rFonts w:hint="eastAsia"/>
        </w:rPr>
        <w:t>розвитку</w:t>
      </w:r>
      <w:r>
        <w:t></w:t>
      </w:r>
      <w:r>
        <w:rPr>
          <w:rFonts w:hint="eastAsia"/>
        </w:rPr>
        <w:t>економічної</w:t>
      </w:r>
      <w:r>
        <w:t></w:t>
      </w:r>
      <w:r>
        <w:rPr>
          <w:rFonts w:hint="eastAsia"/>
        </w:rPr>
        <w:t>системи</w:t>
      </w:r>
      <w:r>
        <w:t></w:t>
      </w:r>
      <w:r>
        <w:rPr>
          <w:rFonts w:hint="eastAsia"/>
        </w:rPr>
        <w:t>України</w:t>
      </w:r>
      <w:r>
        <w:t></w:t>
      </w:r>
      <w:r>
        <w:t></w:t>
      </w:r>
      <w:r>
        <w:t></w:t>
      </w:r>
      <w:r>
        <w:t></w:t>
      </w:r>
      <w:r>
        <w:rPr>
          <w:rFonts w:hint="eastAsia"/>
        </w:rPr>
        <w:t>Матеріали</w:t>
      </w:r>
      <w:r>
        <w:t></w:t>
      </w:r>
      <w:r>
        <w:rPr>
          <w:rFonts w:hint="eastAsia"/>
        </w:rPr>
        <w:t>Міжнародної</w:t>
      </w:r>
      <w:r>
        <w:t></w:t>
      </w:r>
      <w:r>
        <w:rPr>
          <w:rFonts w:hint="eastAsia"/>
        </w:rPr>
        <w:t>студентсько</w:t>
      </w:r>
      <w:r>
        <w:t></w:t>
      </w:r>
      <w:r>
        <w:rPr>
          <w:rFonts w:hint="eastAsia"/>
        </w:rPr>
        <w:t>аспірантської</w:t>
      </w:r>
      <w:r>
        <w:t></w:t>
      </w:r>
      <w:r>
        <w:rPr>
          <w:rFonts w:hint="eastAsia"/>
        </w:rPr>
        <w:t>наукової</w:t>
      </w:r>
      <w:r>
        <w:t></w:t>
      </w:r>
      <w:r>
        <w:rPr>
          <w:rFonts w:hint="eastAsia"/>
        </w:rPr>
        <w:t>конференції</w:t>
      </w:r>
      <w:r>
        <w:t></w:t>
      </w:r>
      <w:r>
        <w:rPr>
          <w:rFonts w:hint="eastAsia"/>
        </w:rPr>
        <w:t>“Україна</w:t>
      </w:r>
      <w:r>
        <w:t></w:t>
      </w:r>
      <w:r>
        <w:rPr>
          <w:rFonts w:hint="eastAsia"/>
        </w:rPr>
        <w:t>в</w:t>
      </w:r>
      <w:r>
        <w:t></w:t>
      </w:r>
      <w:r>
        <w:rPr>
          <w:rFonts w:hint="eastAsia"/>
        </w:rPr>
        <w:t>ХХІ</w:t>
      </w:r>
      <w:r>
        <w:t></w:t>
      </w:r>
      <w:r>
        <w:rPr>
          <w:rFonts w:hint="eastAsia"/>
        </w:rPr>
        <w:t>ст</w:t>
      </w:r>
      <w:r>
        <w:t></w:t>
      </w:r>
      <w:r>
        <w:t></w:t>
      </w:r>
      <w:r>
        <w:t></w:t>
      </w:r>
      <w:r>
        <w:rPr>
          <w:rFonts w:hint="eastAsia"/>
        </w:rPr>
        <w:t>формування</w:t>
      </w:r>
      <w:r>
        <w:t></w:t>
      </w:r>
      <w:r>
        <w:rPr>
          <w:rFonts w:hint="eastAsia"/>
        </w:rPr>
        <w:t>економічної</w:t>
      </w:r>
      <w:r>
        <w:t></w:t>
      </w:r>
      <w:r>
        <w:rPr>
          <w:rFonts w:hint="eastAsia"/>
        </w:rPr>
        <w:t>системи”</w:t>
      </w:r>
      <w:r>
        <w:t></w:t>
      </w:r>
      <w:r>
        <w:t></w:t>
      </w:r>
      <w:r>
        <w:rPr>
          <w:rFonts w:hint="eastAsia"/>
        </w:rPr>
        <w:t>–</w:t>
      </w:r>
      <w:r>
        <w:t></w:t>
      </w:r>
      <w:r>
        <w:rPr>
          <w:rFonts w:hint="eastAsia"/>
        </w:rPr>
        <w:t>Львів</w:t>
      </w:r>
      <w:r>
        <w:t></w:t>
      </w:r>
      <w:r>
        <w:t></w:t>
      </w:r>
      <w:r>
        <w:rPr>
          <w:rFonts w:hint="eastAsia"/>
        </w:rPr>
        <w:t>ЛНУ</w:t>
      </w:r>
      <w:r>
        <w:t></w:t>
      </w:r>
      <w:r>
        <w:rPr>
          <w:rFonts w:hint="eastAsia"/>
        </w:rPr>
        <w:t>ім</w:t>
      </w:r>
      <w:r>
        <w:t></w:t>
      </w:r>
      <w:r>
        <w:t></w:t>
      </w:r>
      <w:r>
        <w:rPr>
          <w:rFonts w:hint="eastAsia"/>
        </w:rPr>
        <w:t>Івана</w:t>
      </w:r>
      <w:r>
        <w:t></w:t>
      </w:r>
      <w:r>
        <w:rPr>
          <w:rFonts w:hint="eastAsia"/>
        </w:rPr>
        <w:t>Франка</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p>
    <w:p w:rsidR="0077048D" w:rsidRDefault="0077048D" w:rsidP="0077048D">
      <w:r>
        <w:t></w:t>
      </w:r>
      <w:r>
        <w:t></w:t>
      </w:r>
      <w:r>
        <w:t></w:t>
      </w:r>
      <w:r>
        <w:tab/>
      </w:r>
      <w:r>
        <w:rPr>
          <w:rFonts w:hint="eastAsia"/>
        </w:rPr>
        <w:t>Пархоменко</w:t>
      </w:r>
      <w:r>
        <w:t></w:t>
      </w:r>
      <w:r>
        <w:rPr>
          <w:rFonts w:hint="eastAsia"/>
        </w:rPr>
        <w:t>Л</w:t>
      </w:r>
      <w:r>
        <w:t></w:t>
      </w:r>
      <w:r>
        <w:rPr>
          <w:rFonts w:hint="eastAsia"/>
        </w:rPr>
        <w:t>Л</w:t>
      </w:r>
      <w:r>
        <w:t></w:t>
      </w:r>
      <w:r>
        <w:t></w:t>
      </w:r>
      <w:r>
        <w:rPr>
          <w:rFonts w:hint="eastAsia"/>
        </w:rPr>
        <w:t>Економічне</w:t>
      </w:r>
      <w:r>
        <w:t></w:t>
      </w:r>
      <w:r>
        <w:rPr>
          <w:rFonts w:hint="eastAsia"/>
        </w:rPr>
        <w:t>зростання</w:t>
      </w:r>
      <w:r>
        <w:t></w:t>
      </w:r>
      <w:r>
        <w:rPr>
          <w:rFonts w:hint="eastAsia"/>
        </w:rPr>
        <w:t>та</w:t>
      </w:r>
      <w:r>
        <w:t></w:t>
      </w:r>
      <w:r>
        <w:rPr>
          <w:rFonts w:hint="eastAsia"/>
        </w:rPr>
        <w:t>проблема</w:t>
      </w:r>
      <w:r>
        <w:t></w:t>
      </w:r>
      <w:r>
        <w:rPr>
          <w:rFonts w:hint="eastAsia"/>
        </w:rPr>
        <w:t>інвестування</w:t>
      </w:r>
      <w:r>
        <w:t></w:t>
      </w:r>
      <w:r>
        <w:rPr>
          <w:rFonts w:hint="eastAsia"/>
        </w:rPr>
        <w:t>в</w:t>
      </w:r>
      <w:r>
        <w:t></w:t>
      </w:r>
      <w:r>
        <w:rPr>
          <w:rFonts w:hint="eastAsia"/>
        </w:rPr>
        <w:t>процесі</w:t>
      </w:r>
      <w:r>
        <w:t></w:t>
      </w:r>
      <w:r>
        <w:rPr>
          <w:rFonts w:hint="eastAsia"/>
        </w:rPr>
        <w:t>формування</w:t>
      </w:r>
      <w:r>
        <w:t></w:t>
      </w:r>
      <w:r>
        <w:rPr>
          <w:rFonts w:hint="eastAsia"/>
        </w:rPr>
        <w:t>економічної</w:t>
      </w:r>
      <w:r>
        <w:t></w:t>
      </w:r>
      <w:r>
        <w:rPr>
          <w:rFonts w:hint="eastAsia"/>
        </w:rPr>
        <w:t>системи</w:t>
      </w:r>
      <w:r>
        <w:t></w:t>
      </w:r>
      <w:r>
        <w:rPr>
          <w:rFonts w:hint="eastAsia"/>
        </w:rPr>
        <w:t>України</w:t>
      </w:r>
      <w:r>
        <w:t></w:t>
      </w:r>
      <w:r>
        <w:t></w:t>
      </w:r>
      <w:r>
        <w:t></w:t>
      </w:r>
      <w:r>
        <w:t></w:t>
      </w:r>
      <w:r>
        <w:rPr>
          <w:rFonts w:hint="eastAsia"/>
        </w:rPr>
        <w:t>Матеріали</w:t>
      </w:r>
      <w:r>
        <w:t></w:t>
      </w:r>
      <w:r>
        <w:rPr>
          <w:rFonts w:hint="eastAsia"/>
        </w:rPr>
        <w:t>Міжнародної</w:t>
      </w:r>
      <w:r>
        <w:t></w:t>
      </w:r>
      <w:r>
        <w:rPr>
          <w:rFonts w:hint="eastAsia"/>
        </w:rPr>
        <w:t>студентсько</w:t>
      </w:r>
      <w:r>
        <w:t></w:t>
      </w:r>
      <w:r>
        <w:rPr>
          <w:rFonts w:hint="eastAsia"/>
        </w:rPr>
        <w:t>аспірантської</w:t>
      </w:r>
      <w:r>
        <w:t></w:t>
      </w:r>
      <w:r>
        <w:rPr>
          <w:rFonts w:hint="eastAsia"/>
        </w:rPr>
        <w:t>наукової</w:t>
      </w:r>
      <w:r>
        <w:t></w:t>
      </w:r>
      <w:r>
        <w:rPr>
          <w:rFonts w:hint="eastAsia"/>
        </w:rPr>
        <w:t>конференції</w:t>
      </w:r>
      <w:r>
        <w:t></w:t>
      </w:r>
      <w:r>
        <w:rPr>
          <w:rFonts w:hint="eastAsia"/>
        </w:rPr>
        <w:t>“Актуальні</w:t>
      </w:r>
      <w:r>
        <w:t></w:t>
      </w:r>
      <w:r>
        <w:rPr>
          <w:rFonts w:hint="eastAsia"/>
        </w:rPr>
        <w:t>проблеми</w:t>
      </w:r>
      <w:r>
        <w:t></w:t>
      </w:r>
      <w:r>
        <w:rPr>
          <w:rFonts w:hint="eastAsia"/>
        </w:rPr>
        <w:t>формування</w:t>
      </w:r>
      <w:r>
        <w:t></w:t>
      </w:r>
      <w:r>
        <w:rPr>
          <w:rFonts w:hint="eastAsia"/>
        </w:rPr>
        <w:t>економічної</w:t>
      </w:r>
      <w:r>
        <w:t></w:t>
      </w:r>
      <w:r>
        <w:rPr>
          <w:rFonts w:hint="eastAsia"/>
        </w:rPr>
        <w:t>системи</w:t>
      </w:r>
      <w:r>
        <w:t></w:t>
      </w:r>
      <w:r>
        <w:rPr>
          <w:rFonts w:hint="eastAsia"/>
        </w:rPr>
        <w:t>України”</w:t>
      </w:r>
      <w:r>
        <w:t></w:t>
      </w:r>
      <w:r>
        <w:t></w:t>
      </w:r>
      <w:r>
        <w:rPr>
          <w:rFonts w:hint="eastAsia"/>
        </w:rPr>
        <w:t>–</w:t>
      </w:r>
      <w:r>
        <w:t></w:t>
      </w:r>
      <w:r>
        <w:rPr>
          <w:rFonts w:hint="eastAsia"/>
        </w:rPr>
        <w:t>Львів</w:t>
      </w:r>
      <w:r>
        <w:t></w:t>
      </w:r>
      <w:r>
        <w:t></w:t>
      </w:r>
      <w:r>
        <w:rPr>
          <w:rFonts w:hint="eastAsia"/>
        </w:rPr>
        <w:t>ЛНУ</w:t>
      </w:r>
      <w:r>
        <w:t></w:t>
      </w:r>
      <w:r>
        <w:rPr>
          <w:rFonts w:hint="eastAsia"/>
        </w:rPr>
        <w:t>ім</w:t>
      </w:r>
      <w:r>
        <w:t></w:t>
      </w:r>
      <w:r>
        <w:t></w:t>
      </w:r>
      <w:r>
        <w:rPr>
          <w:rFonts w:hint="eastAsia"/>
        </w:rPr>
        <w:t>Івана</w:t>
      </w:r>
      <w:r>
        <w:t></w:t>
      </w:r>
      <w:r>
        <w:rPr>
          <w:rFonts w:hint="eastAsia"/>
        </w:rPr>
        <w:t>Франка</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p>
    <w:p w:rsidR="0077048D" w:rsidRDefault="0077048D" w:rsidP="0077048D">
      <w:r>
        <w:t></w:t>
      </w:r>
      <w:r>
        <w:t></w:t>
      </w:r>
      <w:r>
        <w:t></w:t>
      </w:r>
      <w:r>
        <w:tab/>
      </w:r>
      <w:r>
        <w:rPr>
          <w:rFonts w:hint="eastAsia"/>
        </w:rPr>
        <w:t>Гриценко</w:t>
      </w:r>
      <w:r>
        <w:t></w:t>
      </w:r>
      <w:r>
        <w:rPr>
          <w:rFonts w:hint="eastAsia"/>
        </w:rPr>
        <w:t>Л</w:t>
      </w:r>
      <w:r>
        <w:t></w:t>
      </w:r>
      <w:r>
        <w:rPr>
          <w:rFonts w:hint="eastAsia"/>
        </w:rPr>
        <w:t>Л</w:t>
      </w:r>
      <w:r>
        <w:t></w:t>
      </w:r>
      <w:r>
        <w:t></w:t>
      </w:r>
      <w:r>
        <w:t></w:t>
      </w:r>
      <w:r>
        <w:rPr>
          <w:rFonts w:hint="eastAsia"/>
        </w:rPr>
        <w:t>Боронос</w:t>
      </w:r>
      <w:r>
        <w:t></w:t>
      </w:r>
      <w:r>
        <w:rPr>
          <w:rFonts w:hint="eastAsia"/>
        </w:rPr>
        <w:t>В</w:t>
      </w:r>
      <w:r>
        <w:t></w:t>
      </w:r>
      <w:r>
        <w:rPr>
          <w:rFonts w:hint="eastAsia"/>
        </w:rPr>
        <w:t>М</w:t>
      </w:r>
      <w:r>
        <w:t></w:t>
      </w:r>
      <w:r>
        <w:t></w:t>
      </w:r>
      <w:r>
        <w:rPr>
          <w:rFonts w:hint="eastAsia"/>
        </w:rPr>
        <w:t>Еколого</w:t>
      </w:r>
      <w:r>
        <w:t></w:t>
      </w:r>
      <w:r>
        <w:rPr>
          <w:rFonts w:hint="eastAsia"/>
        </w:rPr>
        <w:t>інноваційна</w:t>
      </w:r>
      <w:r>
        <w:t></w:t>
      </w:r>
      <w:r>
        <w:rPr>
          <w:rFonts w:hint="eastAsia"/>
        </w:rPr>
        <w:t>стратегія</w:t>
      </w:r>
      <w:r>
        <w:t></w:t>
      </w:r>
      <w:r>
        <w:rPr>
          <w:rFonts w:hint="eastAsia"/>
        </w:rPr>
        <w:t>в</w:t>
      </w:r>
      <w:r>
        <w:t></w:t>
      </w:r>
      <w:r>
        <w:rPr>
          <w:rFonts w:hint="eastAsia"/>
        </w:rPr>
        <w:t>умовах</w:t>
      </w:r>
      <w:r>
        <w:t></w:t>
      </w:r>
      <w:r>
        <w:rPr>
          <w:rFonts w:hint="eastAsia"/>
        </w:rPr>
        <w:t>економічного</w:t>
      </w:r>
      <w:r>
        <w:t></w:t>
      </w:r>
      <w:r>
        <w:rPr>
          <w:rFonts w:hint="eastAsia"/>
        </w:rPr>
        <w:t>зростання</w:t>
      </w:r>
      <w:r>
        <w:t></w:t>
      </w:r>
      <w:r>
        <w:t></w:t>
      </w:r>
      <w:r>
        <w:t></w:t>
      </w:r>
      <w:r>
        <w:t></w:t>
      </w:r>
      <w:r>
        <w:rPr>
          <w:rFonts w:hint="eastAsia"/>
        </w:rPr>
        <w:t>Праці</w:t>
      </w:r>
      <w:r>
        <w:t></w:t>
      </w:r>
      <w:r>
        <w:rPr>
          <w:rFonts w:hint="eastAsia"/>
        </w:rPr>
        <w:t>Четвертої</w:t>
      </w:r>
      <w:r>
        <w:t></w:t>
      </w:r>
      <w:r>
        <w:rPr>
          <w:rFonts w:hint="eastAsia"/>
        </w:rPr>
        <w:t>Міжнародної</w:t>
      </w:r>
      <w:r>
        <w:t></w:t>
      </w:r>
      <w:r>
        <w:rPr>
          <w:rFonts w:hint="eastAsia"/>
        </w:rPr>
        <w:t>наукової</w:t>
      </w:r>
      <w:r>
        <w:t></w:t>
      </w:r>
      <w:r>
        <w:rPr>
          <w:rFonts w:hint="eastAsia"/>
        </w:rPr>
        <w:t>конференції</w:t>
      </w:r>
      <w:r>
        <w:t></w:t>
      </w:r>
      <w:r>
        <w:rPr>
          <w:rFonts w:hint="eastAsia"/>
        </w:rPr>
        <w:t>студентів</w:t>
      </w:r>
      <w:r>
        <w:t></w:t>
      </w:r>
      <w:r>
        <w:rPr>
          <w:rFonts w:hint="eastAsia"/>
        </w:rPr>
        <w:t>та</w:t>
      </w:r>
      <w:r>
        <w:t></w:t>
      </w:r>
      <w:r>
        <w:rPr>
          <w:rFonts w:hint="eastAsia"/>
        </w:rPr>
        <w:t>молодих</w:t>
      </w:r>
      <w:r>
        <w:t></w:t>
      </w:r>
      <w:r>
        <w:rPr>
          <w:rFonts w:hint="eastAsia"/>
        </w:rPr>
        <w:t>учених</w:t>
      </w:r>
      <w:r>
        <w:t></w:t>
      </w:r>
      <w:r>
        <w:t></w:t>
      </w:r>
      <w:r>
        <w:rPr>
          <w:rFonts w:hint="eastAsia"/>
        </w:rPr>
        <w:t>Управління</w:t>
      </w:r>
      <w:r>
        <w:t></w:t>
      </w:r>
      <w:r>
        <w:rPr>
          <w:rFonts w:hint="eastAsia"/>
        </w:rPr>
        <w:t>розвитком</w:t>
      </w:r>
      <w:r>
        <w:t></w:t>
      </w:r>
      <w:r>
        <w:rPr>
          <w:rFonts w:hint="eastAsia"/>
        </w:rPr>
        <w:t>соціально</w:t>
      </w:r>
      <w:r>
        <w:t></w:t>
      </w:r>
      <w:r>
        <w:rPr>
          <w:rFonts w:hint="eastAsia"/>
        </w:rPr>
        <w:t>економічних</w:t>
      </w:r>
      <w:r>
        <w:t></w:t>
      </w:r>
      <w:r>
        <w:rPr>
          <w:rFonts w:hint="eastAsia"/>
        </w:rPr>
        <w:t>систем</w:t>
      </w:r>
      <w:r>
        <w:t></w:t>
      </w:r>
      <w:r>
        <w:t></w:t>
      </w:r>
      <w:r>
        <w:rPr>
          <w:rFonts w:hint="eastAsia"/>
        </w:rPr>
        <w:t>глобалізація</w:t>
      </w:r>
      <w:r>
        <w:t></w:t>
      </w:r>
      <w:r>
        <w:t></w:t>
      </w:r>
      <w:r>
        <w:rPr>
          <w:rFonts w:hint="eastAsia"/>
        </w:rPr>
        <w:t>підприємництво</w:t>
      </w:r>
      <w:r>
        <w:t></w:t>
      </w:r>
      <w:r>
        <w:t></w:t>
      </w:r>
      <w:r>
        <w:rPr>
          <w:rFonts w:hint="eastAsia"/>
        </w:rPr>
        <w:t>стале</w:t>
      </w:r>
      <w:r>
        <w:t></w:t>
      </w:r>
      <w:r>
        <w:rPr>
          <w:rFonts w:hint="eastAsia"/>
        </w:rPr>
        <w:t>економічне</w:t>
      </w:r>
      <w:r>
        <w:t></w:t>
      </w:r>
      <w:r>
        <w:rPr>
          <w:rFonts w:hint="eastAsia"/>
        </w:rPr>
        <w:t>зростання”</w:t>
      </w:r>
      <w:r>
        <w:t></w:t>
      </w:r>
      <w:r>
        <w:t></w:t>
      </w:r>
      <w:r>
        <w:t></w:t>
      </w:r>
      <w:r>
        <w:rPr>
          <w:rFonts w:hint="eastAsia"/>
        </w:rPr>
        <w:t>Ред</w:t>
      </w:r>
      <w:r>
        <w:t></w:t>
      </w:r>
      <w:r>
        <w:t></w:t>
      </w:r>
      <w:r>
        <w:rPr>
          <w:rFonts w:hint="eastAsia"/>
        </w:rPr>
        <w:t>кол</w:t>
      </w:r>
      <w:r>
        <w:t></w:t>
      </w:r>
      <w:r>
        <w:t></w:t>
      </w:r>
      <w:r>
        <w:rPr>
          <w:rFonts w:hint="eastAsia"/>
        </w:rPr>
        <w:t>О</w:t>
      </w:r>
      <w:r>
        <w:t></w:t>
      </w:r>
      <w:r>
        <w:rPr>
          <w:rFonts w:hint="eastAsia"/>
        </w:rPr>
        <w:t>Б</w:t>
      </w:r>
      <w:r>
        <w:t></w:t>
      </w:r>
      <w:r>
        <w:t></w:t>
      </w:r>
      <w:r>
        <w:rPr>
          <w:rFonts w:hint="eastAsia"/>
        </w:rPr>
        <w:t>Ступін</w:t>
      </w:r>
      <w:r>
        <w:t></w:t>
      </w:r>
      <w:r>
        <w:t></w:t>
      </w:r>
      <w:r>
        <w:rPr>
          <w:rFonts w:hint="eastAsia"/>
        </w:rPr>
        <w:t>І</w:t>
      </w:r>
      <w:r>
        <w:t></w:t>
      </w:r>
      <w:r>
        <w:rPr>
          <w:rFonts w:hint="eastAsia"/>
        </w:rPr>
        <w:t>О</w:t>
      </w:r>
      <w:r>
        <w:t></w:t>
      </w:r>
      <w:r>
        <w:t></w:t>
      </w:r>
      <w:r>
        <w:rPr>
          <w:rFonts w:hint="eastAsia"/>
        </w:rPr>
        <w:t>Александров</w:t>
      </w:r>
      <w:r>
        <w:t></w:t>
      </w:r>
      <w:r>
        <w:rPr>
          <w:rFonts w:hint="eastAsia"/>
        </w:rPr>
        <w:t>та</w:t>
      </w:r>
      <w:r>
        <w:t></w:t>
      </w:r>
      <w:r>
        <w:rPr>
          <w:rFonts w:hint="eastAsia"/>
        </w:rPr>
        <w:t>ін</w:t>
      </w:r>
      <w:r>
        <w:t></w:t>
      </w:r>
      <w:r>
        <w:t></w:t>
      </w:r>
      <w:r>
        <w:rPr>
          <w:rFonts w:hint="eastAsia"/>
        </w:rPr>
        <w:t>–</w:t>
      </w:r>
      <w:r>
        <w:t></w:t>
      </w:r>
      <w:r>
        <w:rPr>
          <w:rFonts w:hint="eastAsia"/>
        </w:rPr>
        <w:t>Донецьк</w:t>
      </w:r>
      <w:r>
        <w:t></w:t>
      </w:r>
      <w:r>
        <w:t></w:t>
      </w:r>
      <w:r>
        <w:rPr>
          <w:rFonts w:hint="eastAsia"/>
        </w:rPr>
        <w:t>ДонНУ</w:t>
      </w:r>
      <w:r>
        <w:t></w:t>
      </w:r>
      <w:r>
        <w:t></w:t>
      </w:r>
      <w:r>
        <w:t></w:t>
      </w:r>
      <w:r>
        <w:t></w:t>
      </w:r>
      <w:r>
        <w:t></w:t>
      </w:r>
      <w:r>
        <w:t></w:t>
      </w:r>
      <w:r>
        <w:t></w:t>
      </w:r>
      <w:r>
        <w:t></w:t>
      </w:r>
      <w:r>
        <w:rPr>
          <w:rFonts w:hint="eastAsia"/>
        </w:rPr>
        <w:t>–</w:t>
      </w:r>
      <w:r>
        <w:t></w:t>
      </w:r>
      <w:r>
        <w:rPr>
          <w:rFonts w:hint="eastAsia"/>
        </w:rPr>
        <w:t>Ч</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визначення</w:t>
      </w:r>
      <w:r>
        <w:t></w:t>
      </w:r>
      <w:r>
        <w:rPr>
          <w:rFonts w:hint="eastAsia"/>
        </w:rPr>
        <w:t>стратегії</w:t>
      </w:r>
      <w:r>
        <w:t></w:t>
      </w:r>
      <w:r>
        <w:rPr>
          <w:rFonts w:hint="eastAsia"/>
        </w:rPr>
        <w:t>інноваційного</w:t>
      </w:r>
      <w:r>
        <w:t></w:t>
      </w:r>
      <w:r>
        <w:rPr>
          <w:rFonts w:hint="eastAsia"/>
        </w:rPr>
        <w:t>розвитку</w:t>
      </w:r>
      <w:r>
        <w:t></w:t>
      </w:r>
      <w:r>
        <w:t></w:t>
      </w:r>
      <w:r>
        <w:rPr>
          <w:rFonts w:hint="eastAsia"/>
        </w:rPr>
        <w:t>дослідження</w:t>
      </w:r>
      <w:r>
        <w:t></w:t>
      </w:r>
      <w:r>
        <w:rPr>
          <w:rFonts w:hint="eastAsia"/>
        </w:rPr>
        <w:t>стратегій</w:t>
      </w:r>
      <w:r>
        <w:t></w:t>
      </w:r>
      <w:r>
        <w:rPr>
          <w:rFonts w:hint="eastAsia"/>
        </w:rPr>
        <w:t>фінансування</w:t>
      </w:r>
      <w:r>
        <w:t></w:t>
      </w:r>
      <w:r>
        <w:rPr>
          <w:rFonts w:hint="eastAsia"/>
        </w:rPr>
        <w:t>інноваційних</w:t>
      </w:r>
      <w:r>
        <w:t></w:t>
      </w:r>
      <w:r>
        <w:rPr>
          <w:rFonts w:hint="eastAsia"/>
        </w:rPr>
        <w:t>проектів</w:t>
      </w:r>
      <w:r>
        <w:t></w:t>
      </w:r>
      <w:r>
        <w:t></w:t>
      </w:r>
      <w:r>
        <w:rPr>
          <w:rFonts w:hint="eastAsia"/>
        </w:rPr>
        <w:t>основних</w:t>
      </w:r>
      <w:r>
        <w:t></w:t>
      </w:r>
      <w:r>
        <w:rPr>
          <w:rFonts w:hint="eastAsia"/>
        </w:rPr>
        <w:t>напрямків</w:t>
      </w:r>
      <w:r>
        <w:t></w:t>
      </w:r>
      <w:r>
        <w:rPr>
          <w:rFonts w:hint="eastAsia"/>
        </w:rPr>
        <w:t>управління</w:t>
      </w:r>
      <w:r>
        <w:t></w:t>
      </w:r>
      <w:r>
        <w:rPr>
          <w:rFonts w:hint="eastAsia"/>
        </w:rPr>
        <w:t>інноваційними</w:t>
      </w:r>
      <w:r>
        <w:t></w:t>
      </w:r>
      <w:r>
        <w:rPr>
          <w:rFonts w:hint="eastAsia"/>
        </w:rPr>
        <w:t>проектами</w:t>
      </w:r>
      <w:r>
        <w:t></w:t>
      </w:r>
      <w:r>
        <w:t></w:t>
      </w:r>
      <w:r>
        <w:rPr>
          <w:rFonts w:hint="eastAsia"/>
        </w:rPr>
        <w:t>визначення</w:t>
      </w:r>
      <w:r>
        <w:t></w:t>
      </w:r>
      <w:r>
        <w:rPr>
          <w:rFonts w:hint="eastAsia"/>
        </w:rPr>
        <w:t>основних</w:t>
      </w:r>
      <w:r>
        <w:t></w:t>
      </w:r>
      <w:r>
        <w:rPr>
          <w:rFonts w:hint="eastAsia"/>
        </w:rPr>
        <w:t>завдань</w:t>
      </w:r>
      <w:r>
        <w:t></w:t>
      </w:r>
      <w:r>
        <w:rPr>
          <w:rFonts w:hint="eastAsia"/>
        </w:rPr>
        <w:t>проектного</w:t>
      </w:r>
      <w:r>
        <w:t></w:t>
      </w:r>
      <w:r>
        <w:rPr>
          <w:rFonts w:hint="eastAsia"/>
        </w:rPr>
        <w:t>менеджменту</w:t>
      </w:r>
      <w:r>
        <w:t></w:t>
      </w:r>
    </w:p>
    <w:p w:rsidR="0077048D" w:rsidRDefault="0077048D" w:rsidP="0077048D">
      <w:r>
        <w:t></w:t>
      </w:r>
      <w:r>
        <w:t></w:t>
      </w:r>
      <w:r>
        <w:t></w:t>
      </w:r>
      <w:r>
        <w:tab/>
      </w:r>
      <w:r>
        <w:rPr>
          <w:rFonts w:hint="eastAsia"/>
        </w:rPr>
        <w:t>Гриценко</w:t>
      </w:r>
      <w:r>
        <w:t></w:t>
      </w:r>
      <w:r>
        <w:rPr>
          <w:rFonts w:hint="eastAsia"/>
        </w:rPr>
        <w:t>Л</w:t>
      </w:r>
      <w:r>
        <w:t></w:t>
      </w:r>
      <w:r>
        <w:rPr>
          <w:rFonts w:hint="eastAsia"/>
        </w:rPr>
        <w:t>Л</w:t>
      </w:r>
      <w:r>
        <w:t></w:t>
      </w:r>
      <w:r>
        <w:t></w:t>
      </w:r>
      <w:r>
        <w:t></w:t>
      </w:r>
      <w:r>
        <w:rPr>
          <w:rFonts w:hint="eastAsia"/>
        </w:rPr>
        <w:t>Васильева</w:t>
      </w:r>
      <w:r>
        <w:t></w:t>
      </w:r>
      <w:r>
        <w:rPr>
          <w:rFonts w:hint="eastAsia"/>
        </w:rPr>
        <w:t>Т</w:t>
      </w:r>
      <w:r>
        <w:t></w:t>
      </w:r>
      <w:r>
        <w:rPr>
          <w:rFonts w:hint="eastAsia"/>
        </w:rPr>
        <w:t>А</w:t>
      </w:r>
      <w:r>
        <w:t></w:t>
      </w:r>
      <w:r>
        <w:t></w:t>
      </w:r>
      <w:r>
        <w:t></w:t>
      </w:r>
      <w:r>
        <w:rPr>
          <w:rFonts w:hint="eastAsia"/>
        </w:rPr>
        <w:t>Винниченко</w:t>
      </w:r>
      <w:r>
        <w:t></w:t>
      </w:r>
      <w:r>
        <w:rPr>
          <w:rFonts w:hint="eastAsia"/>
        </w:rPr>
        <w:t>Н</w:t>
      </w:r>
      <w:r>
        <w:t></w:t>
      </w:r>
      <w:r>
        <w:rPr>
          <w:rFonts w:hint="eastAsia"/>
        </w:rPr>
        <w:t>В</w:t>
      </w:r>
      <w:r>
        <w:t></w:t>
      </w:r>
      <w:r>
        <w:t></w:t>
      </w:r>
      <w:r>
        <w:rPr>
          <w:rFonts w:hint="eastAsia"/>
        </w:rPr>
        <w:t>Региональный</w:t>
      </w:r>
      <w:r>
        <w:t></w:t>
      </w:r>
      <w:r>
        <w:rPr>
          <w:rFonts w:hint="eastAsia"/>
        </w:rPr>
        <w:t>контроллинг</w:t>
      </w:r>
      <w:r>
        <w:t></w:t>
      </w:r>
      <w:r>
        <w:rPr>
          <w:rFonts w:hint="eastAsia"/>
        </w:rPr>
        <w:t>инвестиционных</w:t>
      </w:r>
      <w:r>
        <w:t></w:t>
      </w:r>
      <w:r>
        <w:rPr>
          <w:rFonts w:hint="eastAsia"/>
        </w:rPr>
        <w:t>проектов</w:t>
      </w:r>
      <w:r>
        <w:t></w:t>
      </w:r>
      <w:r>
        <w:t></w:t>
      </w:r>
      <w:r>
        <w:t></w:t>
      </w:r>
      <w:r>
        <w:t></w:t>
      </w:r>
      <w:r>
        <w:rPr>
          <w:rFonts w:hint="eastAsia"/>
        </w:rPr>
        <w:t>Матеріали</w:t>
      </w:r>
      <w:r>
        <w:t></w:t>
      </w:r>
      <w:r>
        <w:rPr>
          <w:rFonts w:hint="eastAsia"/>
        </w:rPr>
        <w:t>Всеукраїнської</w:t>
      </w:r>
      <w:r>
        <w:t></w:t>
      </w:r>
      <w:r>
        <w:rPr>
          <w:rFonts w:hint="eastAsia"/>
        </w:rPr>
        <w:t>науково</w:t>
      </w:r>
      <w:r>
        <w:t></w:t>
      </w:r>
      <w:r>
        <w:rPr>
          <w:rFonts w:hint="eastAsia"/>
        </w:rPr>
        <w:t>практичної</w:t>
      </w:r>
      <w:r>
        <w:t></w:t>
      </w:r>
      <w:r>
        <w:rPr>
          <w:rFonts w:hint="eastAsia"/>
        </w:rPr>
        <w:t>конференції</w:t>
      </w:r>
      <w:r>
        <w:t></w:t>
      </w:r>
      <w:r>
        <w:t></w:t>
      </w:r>
      <w:r>
        <w:rPr>
          <w:rFonts w:hint="eastAsia"/>
        </w:rPr>
        <w:t>Проблеми</w:t>
      </w:r>
      <w:r>
        <w:t></w:t>
      </w:r>
      <w:r>
        <w:rPr>
          <w:rFonts w:hint="eastAsia"/>
        </w:rPr>
        <w:t>інформаційного</w:t>
      </w:r>
      <w:r>
        <w:t></w:t>
      </w:r>
      <w:r>
        <w:rPr>
          <w:rFonts w:hint="eastAsia"/>
        </w:rPr>
        <w:t>та</w:t>
      </w:r>
      <w:r>
        <w:t></w:t>
      </w:r>
      <w:r>
        <w:rPr>
          <w:rFonts w:hint="eastAsia"/>
        </w:rPr>
        <w:t>статистичного</w:t>
      </w:r>
      <w:r>
        <w:t></w:t>
      </w:r>
      <w:r>
        <w:rPr>
          <w:rFonts w:hint="eastAsia"/>
        </w:rPr>
        <w:t>забезпечення</w:t>
      </w:r>
      <w:r>
        <w:t></w:t>
      </w:r>
      <w:r>
        <w:rPr>
          <w:rFonts w:hint="eastAsia"/>
        </w:rPr>
        <w:t>управління</w:t>
      </w:r>
      <w:r>
        <w:t></w:t>
      </w:r>
      <w:r>
        <w:rPr>
          <w:rFonts w:hint="eastAsia"/>
        </w:rPr>
        <w:t>економікою</w:t>
      </w:r>
      <w:r>
        <w:t></w:t>
      </w:r>
      <w:r>
        <w:t></w:t>
      </w:r>
      <w:r>
        <w:t></w:t>
      </w:r>
      <w:r>
        <w:rPr>
          <w:rFonts w:hint="eastAsia"/>
        </w:rPr>
        <w:t>–</w:t>
      </w:r>
      <w:r>
        <w:t></w:t>
      </w:r>
      <w:r>
        <w:rPr>
          <w:rFonts w:hint="eastAsia"/>
        </w:rPr>
        <w:t>Дніпропетровськ</w:t>
      </w:r>
      <w:r>
        <w:t></w:t>
      </w:r>
      <w:r>
        <w:t></w:t>
      </w:r>
      <w:r>
        <w:rPr>
          <w:rFonts w:hint="eastAsia"/>
        </w:rPr>
        <w:t>Пороги</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дослідження</w:t>
      </w:r>
      <w:r>
        <w:t></w:t>
      </w:r>
      <w:r>
        <w:rPr>
          <w:rFonts w:hint="eastAsia"/>
        </w:rPr>
        <w:t>сутності</w:t>
      </w:r>
      <w:r>
        <w:t></w:t>
      </w:r>
      <w:r>
        <w:rPr>
          <w:rFonts w:hint="eastAsia"/>
        </w:rPr>
        <w:t>та</w:t>
      </w:r>
      <w:r>
        <w:t></w:t>
      </w:r>
      <w:r>
        <w:rPr>
          <w:rFonts w:hint="eastAsia"/>
        </w:rPr>
        <w:t>основних</w:t>
      </w:r>
      <w:r>
        <w:t></w:t>
      </w:r>
      <w:r>
        <w:rPr>
          <w:rFonts w:hint="eastAsia"/>
        </w:rPr>
        <w:t>етапів</w:t>
      </w:r>
      <w:r>
        <w:t></w:t>
      </w:r>
      <w:r>
        <w:rPr>
          <w:rFonts w:hint="eastAsia"/>
        </w:rPr>
        <w:t>контролінгу</w:t>
      </w:r>
      <w:r>
        <w:t></w:t>
      </w:r>
      <w:r>
        <w:rPr>
          <w:rFonts w:hint="eastAsia"/>
        </w:rPr>
        <w:t>інвестиційних</w:t>
      </w:r>
      <w:r>
        <w:t></w:t>
      </w:r>
      <w:r>
        <w:rPr>
          <w:rFonts w:hint="eastAsia"/>
        </w:rPr>
        <w:t>проектів</w:t>
      </w:r>
      <w:r>
        <w:t></w:t>
      </w:r>
      <w:r>
        <w:t></w:t>
      </w:r>
    </w:p>
    <w:p w:rsidR="0077048D" w:rsidRDefault="0077048D" w:rsidP="0077048D">
      <w:r>
        <w:t></w:t>
      </w:r>
      <w:r>
        <w:t></w:t>
      </w:r>
      <w:r>
        <w:t></w:t>
      </w:r>
      <w:r>
        <w:tab/>
      </w:r>
      <w:r>
        <w:rPr>
          <w:rFonts w:hint="eastAsia"/>
        </w:rPr>
        <w:t>Гриценко</w:t>
      </w:r>
      <w:r>
        <w:t></w:t>
      </w:r>
      <w:r>
        <w:rPr>
          <w:rFonts w:hint="eastAsia"/>
        </w:rPr>
        <w:t>Л</w:t>
      </w:r>
      <w:r>
        <w:t></w:t>
      </w:r>
      <w:r>
        <w:rPr>
          <w:rFonts w:hint="eastAsia"/>
        </w:rPr>
        <w:t>Л</w:t>
      </w:r>
      <w:r>
        <w:t></w:t>
      </w:r>
      <w:r>
        <w:t></w:t>
      </w:r>
      <w:r>
        <w:rPr>
          <w:rFonts w:hint="eastAsia"/>
        </w:rPr>
        <w:t>Методические</w:t>
      </w:r>
      <w:r>
        <w:t></w:t>
      </w:r>
      <w:r>
        <w:rPr>
          <w:rFonts w:hint="eastAsia"/>
        </w:rPr>
        <w:t>аспекты</w:t>
      </w:r>
      <w:r>
        <w:t></w:t>
      </w:r>
      <w:r>
        <w:rPr>
          <w:rFonts w:hint="eastAsia"/>
        </w:rPr>
        <w:t>региональной</w:t>
      </w:r>
      <w:r>
        <w:t></w:t>
      </w:r>
      <w:r>
        <w:rPr>
          <w:rFonts w:hint="eastAsia"/>
        </w:rPr>
        <w:t>экспертизы</w:t>
      </w:r>
      <w:r>
        <w:t></w:t>
      </w:r>
      <w:r>
        <w:rPr>
          <w:rFonts w:hint="eastAsia"/>
        </w:rPr>
        <w:t>инвестиционных</w:t>
      </w:r>
      <w:r>
        <w:t></w:t>
      </w:r>
      <w:r>
        <w:rPr>
          <w:rFonts w:hint="eastAsia"/>
        </w:rPr>
        <w:t>проектов</w:t>
      </w:r>
      <w:r>
        <w:t></w:t>
      </w:r>
      <w:r>
        <w:t></w:t>
      </w:r>
      <w:r>
        <w:t></w:t>
      </w:r>
      <w:r>
        <w:t></w:t>
      </w:r>
      <w:r>
        <w:rPr>
          <w:rFonts w:hint="eastAsia"/>
        </w:rPr>
        <w:t>Матеріали</w:t>
      </w:r>
      <w:r>
        <w:t></w:t>
      </w:r>
      <w:r>
        <w:rPr>
          <w:rFonts w:hint="eastAsia"/>
        </w:rPr>
        <w:t>Міжнародної</w:t>
      </w:r>
      <w:r>
        <w:t></w:t>
      </w:r>
      <w:r>
        <w:rPr>
          <w:rFonts w:hint="eastAsia"/>
        </w:rPr>
        <w:t>науково</w:t>
      </w:r>
      <w:r>
        <w:t></w:t>
      </w:r>
      <w:r>
        <w:rPr>
          <w:rFonts w:hint="eastAsia"/>
        </w:rPr>
        <w:t>практичної</w:t>
      </w:r>
      <w:r>
        <w:t></w:t>
      </w:r>
      <w:r>
        <w:rPr>
          <w:rFonts w:hint="eastAsia"/>
        </w:rPr>
        <w:t>конференції</w:t>
      </w:r>
      <w:r>
        <w:t></w:t>
      </w:r>
      <w:r>
        <w:rPr>
          <w:rFonts w:hint="eastAsia"/>
        </w:rPr>
        <w:t>“Сучасний</w:t>
      </w:r>
      <w:r>
        <w:t></w:t>
      </w:r>
      <w:r>
        <w:rPr>
          <w:rFonts w:hint="eastAsia"/>
        </w:rPr>
        <w:t>стан</w:t>
      </w:r>
      <w:r>
        <w:t></w:t>
      </w:r>
      <w:r>
        <w:rPr>
          <w:rFonts w:hint="eastAsia"/>
        </w:rPr>
        <w:t>та</w:t>
      </w:r>
      <w:r>
        <w:t></w:t>
      </w:r>
      <w:r>
        <w:rPr>
          <w:rFonts w:hint="eastAsia"/>
        </w:rPr>
        <w:t>проблеми</w:t>
      </w:r>
      <w:r>
        <w:t></w:t>
      </w:r>
      <w:r>
        <w:rPr>
          <w:rFonts w:hint="eastAsia"/>
        </w:rPr>
        <w:t>розвитку</w:t>
      </w:r>
      <w:r>
        <w:t></w:t>
      </w:r>
      <w:r>
        <w:rPr>
          <w:rFonts w:hint="eastAsia"/>
        </w:rPr>
        <w:t>підприємництва</w:t>
      </w:r>
      <w:r>
        <w:t></w:t>
      </w:r>
      <w:r>
        <w:rPr>
          <w:rFonts w:hint="eastAsia"/>
        </w:rPr>
        <w:t>в</w:t>
      </w:r>
      <w:r>
        <w:t></w:t>
      </w:r>
      <w:r>
        <w:rPr>
          <w:rFonts w:hint="eastAsia"/>
        </w:rPr>
        <w:t>регіоні”</w:t>
      </w:r>
      <w:r>
        <w:t></w:t>
      </w:r>
      <w:r>
        <w:t></w:t>
      </w:r>
      <w:r>
        <w:rPr>
          <w:rFonts w:hint="eastAsia"/>
        </w:rPr>
        <w:t>–</w:t>
      </w:r>
      <w:r>
        <w:t></w:t>
      </w:r>
      <w:r>
        <w:rPr>
          <w:rFonts w:hint="eastAsia"/>
        </w:rPr>
        <w:t>Дніпропетровськ</w:t>
      </w:r>
      <w:r>
        <w:t></w:t>
      </w:r>
      <w:r>
        <w:t></w:t>
      </w:r>
      <w:r>
        <w:rPr>
          <w:rFonts w:hint="eastAsia"/>
        </w:rPr>
        <w:t>Наука</w:t>
      </w:r>
      <w:r>
        <w:t></w:t>
      </w:r>
      <w:r>
        <w:rPr>
          <w:rFonts w:hint="eastAsia"/>
        </w:rPr>
        <w:t>і</w:t>
      </w:r>
      <w:r>
        <w:t></w:t>
      </w:r>
      <w:r>
        <w:rPr>
          <w:rFonts w:hint="eastAsia"/>
        </w:rPr>
        <w:t>освіта</w:t>
      </w:r>
      <w:r>
        <w:t></w:t>
      </w:r>
      <w:r>
        <w:t></w:t>
      </w:r>
      <w:r>
        <w:t></w:t>
      </w:r>
      <w:r>
        <w:t></w:t>
      </w:r>
      <w:r>
        <w:t></w:t>
      </w:r>
      <w:r>
        <w:t></w:t>
      </w:r>
      <w:r>
        <w:t></w:t>
      </w:r>
      <w:r>
        <w:t></w:t>
      </w:r>
      <w:r>
        <w:rPr>
          <w:rFonts w:hint="eastAsia"/>
        </w:rPr>
        <w:t>–</w:t>
      </w:r>
      <w:r>
        <w:t></w:t>
      </w:r>
      <w:r>
        <w:rPr>
          <w:rFonts w:hint="eastAsia"/>
        </w:rPr>
        <w:t>Т</w:t>
      </w:r>
      <w:r>
        <w:t></w:t>
      </w:r>
      <w:r>
        <w:t></w:t>
      </w:r>
      <w:r>
        <w:t></w:t>
      </w:r>
      <w:r>
        <w:t></w:t>
      </w:r>
      <w:r>
        <w:t></w:t>
      </w:r>
      <w:r>
        <w:rPr>
          <w:rFonts w:hint="eastAsia"/>
        </w:rPr>
        <w:t>–</w:t>
      </w:r>
      <w:r>
        <w:t></w:t>
      </w:r>
      <w:r>
        <w:t></w:t>
      </w:r>
      <w:r>
        <w:rPr>
          <w:rFonts w:hint="eastAsia"/>
        </w:rPr>
        <w:t>С</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p>
    <w:p w:rsidR="0077048D" w:rsidRDefault="0077048D" w:rsidP="0077048D">
      <w:r>
        <w:t></w:t>
      </w:r>
      <w:r>
        <w:t></w:t>
      </w:r>
      <w:r>
        <w:t></w:t>
      </w:r>
      <w:r>
        <w:tab/>
      </w:r>
      <w:r>
        <w:rPr>
          <w:rFonts w:hint="eastAsia"/>
        </w:rPr>
        <w:t>Гриценко</w:t>
      </w:r>
      <w:r>
        <w:t></w:t>
      </w:r>
      <w:r>
        <w:rPr>
          <w:rFonts w:hint="eastAsia"/>
        </w:rPr>
        <w:t>Л</w:t>
      </w:r>
      <w:r>
        <w:t></w:t>
      </w:r>
      <w:r>
        <w:rPr>
          <w:rFonts w:hint="eastAsia"/>
        </w:rPr>
        <w:t>Л</w:t>
      </w:r>
      <w:r>
        <w:t></w:t>
      </w:r>
      <w:r>
        <w:t></w:t>
      </w:r>
      <w:r>
        <w:rPr>
          <w:rFonts w:hint="eastAsia"/>
        </w:rPr>
        <w:t>Организационный</w:t>
      </w:r>
      <w:r>
        <w:t></w:t>
      </w:r>
      <w:r>
        <w:rPr>
          <w:rFonts w:hint="eastAsia"/>
        </w:rPr>
        <w:t>механизм</w:t>
      </w:r>
      <w:r>
        <w:t></w:t>
      </w:r>
      <w:r>
        <w:rPr>
          <w:rFonts w:hint="eastAsia"/>
        </w:rPr>
        <w:t>управления</w:t>
      </w:r>
      <w:r>
        <w:t></w:t>
      </w:r>
      <w:r>
        <w:rPr>
          <w:rFonts w:hint="eastAsia"/>
        </w:rPr>
        <w:t>региональным</w:t>
      </w:r>
      <w:r>
        <w:t></w:t>
      </w:r>
      <w:r>
        <w:rPr>
          <w:rFonts w:hint="eastAsia"/>
        </w:rPr>
        <w:t>инвестиционным</w:t>
      </w:r>
      <w:r>
        <w:t></w:t>
      </w:r>
      <w:r>
        <w:rPr>
          <w:rFonts w:hint="eastAsia"/>
        </w:rPr>
        <w:t>развитием</w:t>
      </w:r>
      <w:r>
        <w:t></w:t>
      </w:r>
      <w:r>
        <w:t></w:t>
      </w:r>
      <w:r>
        <w:t></w:t>
      </w:r>
      <w:r>
        <w:t></w:t>
      </w:r>
      <w:r>
        <w:rPr>
          <w:rFonts w:hint="eastAsia"/>
        </w:rPr>
        <w:t>Матеріали</w:t>
      </w:r>
      <w:r>
        <w:t></w:t>
      </w:r>
      <w:r>
        <w:rPr>
          <w:rFonts w:hint="eastAsia"/>
        </w:rPr>
        <w:t>міжвузівської</w:t>
      </w:r>
      <w:r>
        <w:t></w:t>
      </w:r>
      <w:r>
        <w:rPr>
          <w:rFonts w:hint="eastAsia"/>
        </w:rPr>
        <w:t>науково</w:t>
      </w:r>
      <w:r>
        <w:t></w:t>
      </w:r>
      <w:r>
        <w:rPr>
          <w:rFonts w:hint="eastAsia"/>
        </w:rPr>
        <w:t>методичної</w:t>
      </w:r>
      <w:r>
        <w:t></w:t>
      </w:r>
      <w:r>
        <w:rPr>
          <w:rFonts w:hint="eastAsia"/>
        </w:rPr>
        <w:t>конференції</w:t>
      </w:r>
      <w:r>
        <w:t></w:t>
      </w:r>
      <w:r>
        <w:rPr>
          <w:rFonts w:hint="eastAsia"/>
        </w:rPr>
        <w:t>“Проблеми</w:t>
      </w:r>
      <w:r>
        <w:t></w:t>
      </w:r>
      <w:r>
        <w:rPr>
          <w:rFonts w:hint="eastAsia"/>
        </w:rPr>
        <w:t>економічної</w:t>
      </w:r>
      <w:r>
        <w:t></w:t>
      </w:r>
      <w:r>
        <w:rPr>
          <w:rFonts w:hint="eastAsia"/>
        </w:rPr>
        <w:t>освіти</w:t>
      </w:r>
      <w:r>
        <w:t></w:t>
      </w:r>
      <w:r>
        <w:rPr>
          <w:rFonts w:hint="eastAsia"/>
        </w:rPr>
        <w:t>і</w:t>
      </w:r>
      <w:r>
        <w:t></w:t>
      </w:r>
      <w:r>
        <w:rPr>
          <w:rFonts w:hint="eastAsia"/>
        </w:rPr>
        <w:t>науковий</w:t>
      </w:r>
      <w:r>
        <w:t></w:t>
      </w:r>
      <w:r>
        <w:rPr>
          <w:rFonts w:hint="eastAsia"/>
        </w:rPr>
        <w:t>прогрес”</w:t>
      </w:r>
      <w:r>
        <w:t></w:t>
      </w:r>
      <w:r>
        <w:t></w:t>
      </w:r>
      <w:r>
        <w:rPr>
          <w:rFonts w:hint="eastAsia"/>
        </w:rPr>
        <w:t>–</w:t>
      </w:r>
      <w:r>
        <w:t></w:t>
      </w:r>
      <w:r>
        <w:rPr>
          <w:rFonts w:hint="eastAsia"/>
        </w:rPr>
        <w:t>Кривий</w:t>
      </w:r>
      <w:r>
        <w:t></w:t>
      </w:r>
      <w:r>
        <w:rPr>
          <w:rFonts w:hint="eastAsia"/>
        </w:rPr>
        <w:t>Ріг</w:t>
      </w:r>
      <w:r>
        <w:t></w:t>
      </w:r>
      <w:r>
        <w:t></w:t>
      </w:r>
      <w:r>
        <w:rPr>
          <w:rFonts w:hint="eastAsia"/>
        </w:rPr>
        <w:t>Мінерал</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p>
    <w:p w:rsidR="0077048D" w:rsidRDefault="0077048D" w:rsidP="0077048D">
      <w:r>
        <w:t></w:t>
      </w:r>
      <w:r>
        <w:t></w:t>
      </w:r>
      <w:r>
        <w:t></w:t>
      </w:r>
      <w:r>
        <w:tab/>
      </w:r>
      <w:r>
        <w:rPr>
          <w:rFonts w:hint="eastAsia"/>
        </w:rPr>
        <w:t>Васильєва</w:t>
      </w:r>
      <w:r>
        <w:t></w:t>
      </w:r>
      <w:r>
        <w:rPr>
          <w:rFonts w:hint="eastAsia"/>
        </w:rPr>
        <w:t>Т</w:t>
      </w:r>
      <w:r>
        <w:t></w:t>
      </w:r>
      <w:r>
        <w:rPr>
          <w:rFonts w:hint="eastAsia"/>
        </w:rPr>
        <w:t>А</w:t>
      </w:r>
      <w:r>
        <w:t></w:t>
      </w:r>
      <w:r>
        <w:t></w:t>
      </w:r>
      <w:r>
        <w:t></w:t>
      </w:r>
      <w:r>
        <w:rPr>
          <w:rFonts w:hint="eastAsia"/>
        </w:rPr>
        <w:t>Винниченко</w:t>
      </w:r>
      <w:r>
        <w:t></w:t>
      </w:r>
      <w:r>
        <w:rPr>
          <w:rFonts w:hint="eastAsia"/>
        </w:rPr>
        <w:t>Н</w:t>
      </w:r>
      <w:r>
        <w:t></w:t>
      </w:r>
      <w:r>
        <w:rPr>
          <w:rFonts w:hint="eastAsia"/>
        </w:rPr>
        <w:t>В</w:t>
      </w:r>
      <w:r>
        <w:t></w:t>
      </w:r>
      <w:r>
        <w:t></w:t>
      </w:r>
      <w:r>
        <w:t></w:t>
      </w:r>
      <w:r>
        <w:rPr>
          <w:rFonts w:hint="eastAsia"/>
        </w:rPr>
        <w:t>Гриценко</w:t>
      </w:r>
      <w:r>
        <w:t></w:t>
      </w:r>
      <w:r>
        <w:rPr>
          <w:rFonts w:hint="eastAsia"/>
        </w:rPr>
        <w:t>Л</w:t>
      </w:r>
      <w:r>
        <w:t></w:t>
      </w:r>
      <w:r>
        <w:rPr>
          <w:rFonts w:hint="eastAsia"/>
        </w:rPr>
        <w:t>Л</w:t>
      </w:r>
      <w:r>
        <w:t></w:t>
      </w:r>
      <w:r>
        <w:t></w:t>
      </w:r>
      <w:r>
        <w:rPr>
          <w:rFonts w:hint="eastAsia"/>
        </w:rPr>
        <w:t>Податкова</w:t>
      </w:r>
      <w:r>
        <w:t></w:t>
      </w:r>
      <w:r>
        <w:rPr>
          <w:rFonts w:hint="eastAsia"/>
        </w:rPr>
        <w:t>політика</w:t>
      </w:r>
      <w:r>
        <w:t></w:t>
      </w:r>
      <w:r>
        <w:rPr>
          <w:rFonts w:hint="eastAsia"/>
        </w:rPr>
        <w:t>як</w:t>
      </w:r>
      <w:r>
        <w:t></w:t>
      </w:r>
      <w:r>
        <w:rPr>
          <w:rFonts w:hint="eastAsia"/>
        </w:rPr>
        <w:t>інструмент</w:t>
      </w:r>
      <w:r>
        <w:t></w:t>
      </w:r>
      <w:r>
        <w:rPr>
          <w:rFonts w:hint="eastAsia"/>
        </w:rPr>
        <w:t>стимулювання</w:t>
      </w:r>
      <w:r>
        <w:t></w:t>
      </w:r>
      <w:r>
        <w:rPr>
          <w:rFonts w:hint="eastAsia"/>
        </w:rPr>
        <w:t>інвестиційної</w:t>
      </w:r>
      <w:r>
        <w:t></w:t>
      </w:r>
      <w:r>
        <w:rPr>
          <w:rFonts w:hint="eastAsia"/>
        </w:rPr>
        <w:t>діяльності</w:t>
      </w:r>
      <w:r>
        <w:t></w:t>
      </w:r>
      <w:r>
        <w:rPr>
          <w:rFonts w:hint="eastAsia"/>
        </w:rPr>
        <w:t>в</w:t>
      </w:r>
      <w:r>
        <w:t></w:t>
      </w:r>
      <w:r>
        <w:rPr>
          <w:rFonts w:hint="eastAsia"/>
        </w:rPr>
        <w:t>регіоні</w:t>
      </w:r>
      <w:r>
        <w:t></w:t>
      </w:r>
      <w:r>
        <w:t></w:t>
      </w:r>
      <w:r>
        <w:t></w:t>
      </w:r>
      <w:r>
        <w:t></w:t>
      </w:r>
      <w:r>
        <w:t></w:t>
      </w:r>
      <w:r>
        <w:t></w:t>
      </w:r>
      <w:r>
        <w:rPr>
          <w:rFonts w:hint="eastAsia"/>
        </w:rPr>
        <w:t>Міжрегіональна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Оподаткування</w:t>
      </w:r>
      <w:r>
        <w:t></w:t>
      </w:r>
      <w:r>
        <w:rPr>
          <w:rFonts w:hint="eastAsia"/>
        </w:rPr>
        <w:t>у</w:t>
      </w:r>
      <w:r>
        <w:t></w:t>
      </w:r>
      <w:r>
        <w:rPr>
          <w:rFonts w:hint="eastAsia"/>
        </w:rPr>
        <w:t>промисловому</w:t>
      </w:r>
      <w:r>
        <w:t></w:t>
      </w:r>
      <w:r>
        <w:rPr>
          <w:rFonts w:hint="eastAsia"/>
        </w:rPr>
        <w:t>регіоні</w:t>
      </w:r>
      <w:r>
        <w:t></w:t>
      </w:r>
      <w:r>
        <w:t></w:t>
      </w:r>
      <w:r>
        <w:rPr>
          <w:rFonts w:hint="eastAsia"/>
        </w:rPr>
        <w:t>теорія</w:t>
      </w:r>
      <w:r>
        <w:t></w:t>
      </w:r>
      <w:r>
        <w:t></w:t>
      </w:r>
      <w:r>
        <w:rPr>
          <w:rFonts w:hint="eastAsia"/>
        </w:rPr>
        <w:t>практика</w:t>
      </w:r>
      <w:r>
        <w:t></w:t>
      </w:r>
      <w:r>
        <w:rPr>
          <w:rFonts w:hint="eastAsia"/>
        </w:rPr>
        <w:t>та</w:t>
      </w:r>
      <w:r>
        <w:t></w:t>
      </w:r>
      <w:r>
        <w:rPr>
          <w:rFonts w:hint="eastAsia"/>
        </w:rPr>
        <w:t>перспективи</w:t>
      </w:r>
      <w:r>
        <w:t></w:t>
      </w:r>
      <w:r>
        <w:rPr>
          <w:rFonts w:hint="eastAsia"/>
        </w:rPr>
        <w:t>розвитку</w:t>
      </w:r>
      <w:r>
        <w:t></w:t>
      </w:r>
      <w:r>
        <w:t></w:t>
      </w:r>
      <w:r>
        <w:t></w:t>
      </w:r>
      <w:r>
        <w:rPr>
          <w:rFonts w:hint="eastAsia"/>
        </w:rPr>
        <w:t>Матеріали</w:t>
      </w:r>
      <w:r>
        <w:t></w:t>
      </w:r>
      <w:r>
        <w:rPr>
          <w:rFonts w:hint="eastAsia"/>
        </w:rPr>
        <w:t>конференції</w:t>
      </w:r>
      <w:r>
        <w:t></w:t>
      </w:r>
      <w:r>
        <w:t></w:t>
      </w:r>
      <w:r>
        <w:rPr>
          <w:rFonts w:hint="eastAsia"/>
        </w:rPr>
        <w:t>–</w:t>
      </w:r>
      <w:r>
        <w:t></w:t>
      </w:r>
      <w:r>
        <w:rPr>
          <w:rFonts w:hint="eastAsia"/>
        </w:rPr>
        <w:t>Донецьк</w:t>
      </w:r>
      <w:r>
        <w:t></w:t>
      </w:r>
      <w:r>
        <w:t></w:t>
      </w:r>
      <w:r>
        <w:rPr>
          <w:rFonts w:hint="eastAsia"/>
        </w:rPr>
        <w:t>ДонДУЕТ</w:t>
      </w:r>
      <w:r>
        <w:t></w:t>
      </w:r>
      <w:r>
        <w:rPr>
          <w:rFonts w:hint="eastAsia"/>
        </w:rPr>
        <w:t>ім</w:t>
      </w:r>
      <w:r>
        <w:t></w:t>
      </w:r>
      <w:r>
        <w:t></w:t>
      </w:r>
      <w:r>
        <w:rPr>
          <w:rFonts w:hint="eastAsia"/>
        </w:rPr>
        <w:t>М</w:t>
      </w:r>
      <w:r>
        <w:t></w:t>
      </w:r>
      <w:r>
        <w:rPr>
          <w:rFonts w:hint="eastAsia"/>
        </w:rPr>
        <w:t>Туган</w:t>
      </w:r>
      <w:r>
        <w:t></w:t>
      </w:r>
      <w:r>
        <w:rPr>
          <w:rFonts w:hint="eastAsia"/>
        </w:rPr>
        <w:t>Барановського</w:t>
      </w:r>
      <w:r>
        <w:t></w:t>
      </w:r>
      <w:r>
        <w:t></w:t>
      </w:r>
      <w:r>
        <w:t></w:t>
      </w:r>
      <w:r>
        <w:t></w:t>
      </w:r>
      <w:r>
        <w:t></w:t>
      </w:r>
      <w:r>
        <w:t></w:t>
      </w:r>
      <w:r>
        <w:t></w:t>
      </w:r>
      <w:r>
        <w:t></w:t>
      </w:r>
      <w:r>
        <w:rPr>
          <w:rFonts w:hint="eastAsia"/>
        </w:rPr>
        <w:t>–</w:t>
      </w:r>
      <w:r>
        <w:t></w:t>
      </w:r>
      <w:r>
        <w:rPr>
          <w:rFonts w:hint="eastAsia"/>
        </w:rPr>
        <w:t>С</w:t>
      </w:r>
      <w:r>
        <w:t></w:t>
      </w:r>
      <w:r>
        <w:t></w:t>
      </w:r>
      <w:r>
        <w:t></w:t>
      </w:r>
      <w:r>
        <w:t></w:t>
      </w:r>
      <w:r>
        <w:t></w:t>
      </w:r>
      <w:r>
        <w:t></w:t>
      </w:r>
      <w:r>
        <w:t></w:t>
      </w:r>
      <w:r>
        <w:t></w:t>
      </w:r>
      <w:r>
        <w:t></w:t>
      </w:r>
      <w:r>
        <w:t></w:t>
      </w:r>
      <w:r>
        <w:t></w:t>
      </w:r>
      <w:r>
        <w:t></w:t>
      </w:r>
      <w:r>
        <w:t></w:t>
      </w:r>
      <w:r>
        <w:t></w:t>
      </w:r>
      <w:r>
        <w:t></w:t>
      </w:r>
      <w:r>
        <w:t></w:t>
      </w:r>
      <w:r>
        <w:rPr>
          <w:rFonts w:hint="eastAsia"/>
        </w:rPr>
        <w:t>друк</w:t>
      </w:r>
      <w:r>
        <w:t></w:t>
      </w:r>
      <w:r>
        <w:t></w:t>
      </w:r>
      <w:r>
        <w:rPr>
          <w:rFonts w:hint="eastAsia"/>
        </w:rPr>
        <w:t>арк</w:t>
      </w:r>
      <w:r>
        <w:t></w:t>
      </w:r>
      <w:r>
        <w:t></w:t>
      </w:r>
      <w:r>
        <w:t></w:t>
      </w:r>
      <w:r>
        <w:rPr>
          <w:rFonts w:hint="eastAsia"/>
        </w:rPr>
        <w:t>особисто</w:t>
      </w:r>
      <w:r>
        <w:t></w:t>
      </w:r>
      <w:r>
        <w:rPr>
          <w:rFonts w:hint="eastAsia"/>
        </w:rPr>
        <w:t>автора</w:t>
      </w:r>
      <w:r>
        <w:t></w:t>
      </w:r>
      <w:r>
        <w:rPr>
          <w:rFonts w:hint="eastAsia"/>
        </w:rPr>
        <w:t>–</w:t>
      </w:r>
      <w:r>
        <w:t></w:t>
      </w:r>
      <w:r>
        <w:t></w:t>
      </w:r>
      <w:r>
        <w:t></w:t>
      </w:r>
      <w:r>
        <w:t></w:t>
      </w:r>
      <w:r>
        <w:t></w:t>
      </w:r>
      <w:r>
        <w:t></w:t>
      </w:r>
      <w:r>
        <w:rPr>
          <w:rFonts w:hint="eastAsia"/>
        </w:rPr>
        <w:t>друк</w:t>
      </w:r>
      <w:r>
        <w:t></w:t>
      </w:r>
      <w:r>
        <w:t></w:t>
      </w:r>
      <w:r>
        <w:rPr>
          <w:rFonts w:hint="eastAsia"/>
        </w:rPr>
        <w:t>арк</w:t>
      </w:r>
      <w:r>
        <w:t></w:t>
      </w:r>
      <w:r>
        <w:t></w:t>
      </w:r>
      <w:r>
        <w:rPr>
          <w:rFonts w:hint="eastAsia"/>
        </w:rPr>
        <w:t>Особистий</w:t>
      </w:r>
      <w:r>
        <w:t></w:t>
      </w:r>
      <w:r>
        <w:rPr>
          <w:rFonts w:hint="eastAsia"/>
        </w:rPr>
        <w:t>внесок</w:t>
      </w:r>
      <w:r>
        <w:t></w:t>
      </w:r>
      <w:r>
        <w:t></w:t>
      </w:r>
      <w:r>
        <w:rPr>
          <w:rFonts w:hint="eastAsia"/>
        </w:rPr>
        <w:t>дослідження</w:t>
      </w:r>
      <w:r>
        <w:t></w:t>
      </w:r>
      <w:r>
        <w:rPr>
          <w:rFonts w:hint="eastAsia"/>
        </w:rPr>
        <w:t>ролі</w:t>
      </w:r>
      <w:r>
        <w:t></w:t>
      </w:r>
      <w:r>
        <w:rPr>
          <w:rFonts w:hint="eastAsia"/>
        </w:rPr>
        <w:t>та</w:t>
      </w:r>
      <w:r>
        <w:t></w:t>
      </w:r>
      <w:r>
        <w:rPr>
          <w:rFonts w:hint="eastAsia"/>
        </w:rPr>
        <w:t>місця</w:t>
      </w:r>
      <w:r>
        <w:t></w:t>
      </w:r>
      <w:r>
        <w:rPr>
          <w:rFonts w:hint="eastAsia"/>
        </w:rPr>
        <w:t>системи</w:t>
      </w:r>
      <w:r>
        <w:t></w:t>
      </w:r>
      <w:r>
        <w:rPr>
          <w:rFonts w:hint="eastAsia"/>
        </w:rPr>
        <w:t>оподаткування</w:t>
      </w:r>
      <w:r>
        <w:t></w:t>
      </w:r>
      <w:r>
        <w:rPr>
          <w:rFonts w:hint="eastAsia"/>
        </w:rPr>
        <w:t>в</w:t>
      </w:r>
      <w:r>
        <w:t></w:t>
      </w:r>
      <w:r>
        <w:rPr>
          <w:rFonts w:hint="eastAsia"/>
        </w:rPr>
        <w:t>механізмі</w:t>
      </w:r>
      <w:r>
        <w:t></w:t>
      </w:r>
      <w:r>
        <w:rPr>
          <w:rFonts w:hint="eastAsia"/>
        </w:rPr>
        <w:t>стимулювання</w:t>
      </w:r>
      <w:r>
        <w:t></w:t>
      </w:r>
      <w:r>
        <w:rPr>
          <w:rFonts w:hint="eastAsia"/>
        </w:rPr>
        <w:t>інвестиційної</w:t>
      </w:r>
      <w:r>
        <w:t></w:t>
      </w:r>
      <w:r>
        <w:rPr>
          <w:rFonts w:hint="eastAsia"/>
        </w:rPr>
        <w:t>діяльності</w:t>
      </w:r>
      <w:r>
        <w:t></w:t>
      </w:r>
      <w:r>
        <w:t></w:t>
      </w:r>
    </w:p>
    <w:p w:rsidR="0077048D" w:rsidRDefault="0077048D" w:rsidP="0077048D"/>
    <w:p w:rsidR="0077048D" w:rsidRDefault="0077048D" w:rsidP="0077048D">
      <w:r>
        <w:rPr>
          <w:rFonts w:hint="eastAsia"/>
        </w:rPr>
        <w:t>АНОТАЦІЯ</w:t>
      </w:r>
    </w:p>
    <w:p w:rsidR="0077048D" w:rsidRDefault="0077048D" w:rsidP="0077048D"/>
    <w:p w:rsidR="0077048D" w:rsidRDefault="0077048D" w:rsidP="0077048D">
      <w:r>
        <w:rPr>
          <w:rFonts w:hint="eastAsia"/>
        </w:rPr>
        <w:t>Гриценко</w:t>
      </w:r>
      <w:r>
        <w:t></w:t>
      </w:r>
      <w:r>
        <w:rPr>
          <w:rFonts w:hint="eastAsia"/>
        </w:rPr>
        <w:t>Л</w:t>
      </w:r>
      <w:r>
        <w:t></w:t>
      </w:r>
      <w:r>
        <w:rPr>
          <w:rFonts w:hint="eastAsia"/>
        </w:rPr>
        <w:t>Л</w:t>
      </w:r>
      <w:r>
        <w:t></w:t>
      </w:r>
      <w:r>
        <w:t></w:t>
      </w:r>
      <w:r>
        <w:rPr>
          <w:rFonts w:hint="eastAsia"/>
        </w:rPr>
        <w:t>Інвестиційне</w:t>
      </w:r>
      <w:r>
        <w:t></w:t>
      </w:r>
      <w:r>
        <w:rPr>
          <w:rFonts w:hint="eastAsia"/>
        </w:rPr>
        <w:t>проектування</w:t>
      </w:r>
      <w:r>
        <w:t></w:t>
      </w:r>
      <w:r>
        <w:rPr>
          <w:rFonts w:hint="eastAsia"/>
        </w:rPr>
        <w:t>в</w:t>
      </w:r>
      <w:r>
        <w:t></w:t>
      </w:r>
      <w:r>
        <w:rPr>
          <w:rFonts w:hint="eastAsia"/>
        </w:rPr>
        <w:t>системі</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t></w:t>
      </w:r>
      <w:r>
        <w:rPr>
          <w:rFonts w:hint="eastAsia"/>
        </w:rPr>
        <w:t>–</w:t>
      </w:r>
      <w:r>
        <w:t></w:t>
      </w:r>
      <w:r>
        <w:rPr>
          <w:rFonts w:hint="eastAsia"/>
        </w:rPr>
        <w:t>Рукопис</w:t>
      </w:r>
      <w:r>
        <w:t></w:t>
      </w:r>
    </w:p>
    <w:p w:rsidR="0077048D" w:rsidRDefault="0077048D" w:rsidP="0077048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науково</w:t>
      </w:r>
      <w:r>
        <w:t></w:t>
      </w:r>
      <w:r>
        <w:rPr>
          <w:rFonts w:hint="eastAsia"/>
        </w:rPr>
        <w:t>технічним</w:t>
      </w:r>
      <w:r>
        <w:t></w:t>
      </w:r>
      <w:r>
        <w:rPr>
          <w:rFonts w:hint="eastAsia"/>
        </w:rPr>
        <w:t>прогресом</w:t>
      </w:r>
      <w:r>
        <w:t></w:t>
      </w:r>
      <w:r>
        <w:t></w:t>
      </w:r>
      <w:r>
        <w:rPr>
          <w:rFonts w:hint="eastAsia"/>
        </w:rPr>
        <w:t>–</w:t>
      </w:r>
      <w:r>
        <w:t></w:t>
      </w:r>
      <w:r>
        <w:rPr>
          <w:rFonts w:hint="eastAsia"/>
        </w:rPr>
        <w:t>Сумський</w:t>
      </w:r>
      <w:r>
        <w:t></w:t>
      </w:r>
      <w:r>
        <w:rPr>
          <w:rFonts w:hint="eastAsia"/>
        </w:rPr>
        <w:t>державний</w:t>
      </w:r>
      <w:r>
        <w:t></w:t>
      </w:r>
      <w:r>
        <w:rPr>
          <w:rFonts w:hint="eastAsia"/>
        </w:rPr>
        <w:t>університет</w:t>
      </w:r>
      <w:r>
        <w:t></w:t>
      </w:r>
      <w:r>
        <w:t></w:t>
      </w:r>
      <w:r>
        <w:rPr>
          <w:rFonts w:hint="eastAsia"/>
        </w:rPr>
        <w:t>–</w:t>
      </w:r>
      <w:r>
        <w:t></w:t>
      </w:r>
      <w:r>
        <w:rPr>
          <w:rFonts w:hint="eastAsia"/>
        </w:rPr>
        <w:t>Суми</w:t>
      </w:r>
      <w:r>
        <w:t></w:t>
      </w:r>
      <w:r>
        <w:t></w:t>
      </w:r>
      <w:r>
        <w:t></w:t>
      </w:r>
      <w:r>
        <w:t></w:t>
      </w:r>
      <w:r>
        <w:t></w:t>
      </w:r>
      <w:r>
        <w:t></w:t>
      </w:r>
      <w:r>
        <w:t></w:t>
      </w:r>
      <w:r>
        <w:t></w:t>
      </w:r>
    </w:p>
    <w:p w:rsidR="0077048D" w:rsidRDefault="0077048D" w:rsidP="0077048D">
      <w:r>
        <w:rPr>
          <w:rFonts w:hint="eastAsia"/>
        </w:rPr>
        <w:t>У</w:t>
      </w:r>
      <w:r>
        <w:t></w:t>
      </w:r>
      <w:r>
        <w:rPr>
          <w:rFonts w:hint="eastAsia"/>
        </w:rPr>
        <w:t>дисертаційній</w:t>
      </w:r>
      <w:r>
        <w:t></w:t>
      </w:r>
      <w:r>
        <w:rPr>
          <w:rFonts w:hint="eastAsia"/>
        </w:rPr>
        <w:t>роботі</w:t>
      </w:r>
      <w:r>
        <w:t></w:t>
      </w:r>
      <w:r>
        <w:rPr>
          <w:rFonts w:hint="eastAsia"/>
        </w:rPr>
        <w:t>розкрито</w:t>
      </w:r>
      <w:r>
        <w:t></w:t>
      </w:r>
      <w:r>
        <w:rPr>
          <w:rFonts w:hint="eastAsia"/>
        </w:rPr>
        <w:t>значення</w:t>
      </w:r>
      <w:r>
        <w:t></w:t>
      </w:r>
      <w:r>
        <w:rPr>
          <w:rFonts w:hint="eastAsia"/>
        </w:rPr>
        <w:t>та</w:t>
      </w:r>
      <w:r>
        <w:t></w:t>
      </w:r>
      <w:r>
        <w:rPr>
          <w:rFonts w:hint="eastAsia"/>
        </w:rPr>
        <w:t>систематизовано</w:t>
      </w:r>
      <w:r>
        <w:t></w:t>
      </w:r>
      <w:r>
        <w:rPr>
          <w:rFonts w:hint="eastAsia"/>
        </w:rPr>
        <w:t>основні</w:t>
      </w:r>
      <w:r>
        <w:t></w:t>
      </w:r>
      <w:r>
        <w:rPr>
          <w:rFonts w:hint="eastAsia"/>
        </w:rPr>
        <w:t>напрямки</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t></w:t>
      </w:r>
      <w:r>
        <w:rPr>
          <w:rFonts w:hint="eastAsia"/>
        </w:rPr>
        <w:t>проаналізовано</w:t>
      </w:r>
      <w:r>
        <w:t></w:t>
      </w:r>
      <w:r>
        <w:rPr>
          <w:rFonts w:hint="eastAsia"/>
        </w:rPr>
        <w:t>теоретичні</w:t>
      </w:r>
      <w:r>
        <w:t></w:t>
      </w:r>
      <w:r>
        <w:rPr>
          <w:rFonts w:hint="eastAsia"/>
        </w:rPr>
        <w:t>та</w:t>
      </w:r>
      <w:r>
        <w:t></w:t>
      </w:r>
      <w:r>
        <w:rPr>
          <w:rFonts w:hint="eastAsia"/>
        </w:rPr>
        <w:t>методичні</w:t>
      </w:r>
      <w:r>
        <w:t></w:t>
      </w:r>
      <w:r>
        <w:rPr>
          <w:rFonts w:hint="eastAsia"/>
        </w:rPr>
        <w:t>підходи</w:t>
      </w:r>
      <w:r>
        <w:t></w:t>
      </w:r>
      <w:r>
        <w:rPr>
          <w:rFonts w:hint="eastAsia"/>
        </w:rPr>
        <w:t>до</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інвестиційного</w:t>
      </w:r>
      <w:r>
        <w:t></w:t>
      </w:r>
      <w:r>
        <w:rPr>
          <w:rFonts w:hint="eastAsia"/>
        </w:rPr>
        <w:t>проектування</w:t>
      </w:r>
      <w:r>
        <w:t></w:t>
      </w:r>
      <w:r>
        <w:t></w:t>
      </w:r>
      <w:r>
        <w:rPr>
          <w:rFonts w:hint="eastAsia"/>
        </w:rPr>
        <w:t>обґрунтовано</w:t>
      </w:r>
      <w:r>
        <w:t></w:t>
      </w:r>
      <w:r>
        <w:rPr>
          <w:rFonts w:hint="eastAsia"/>
        </w:rPr>
        <w:t>необхідність</w:t>
      </w:r>
      <w:r>
        <w:t></w:t>
      </w:r>
      <w:r>
        <w:rPr>
          <w:rFonts w:hint="eastAsia"/>
        </w:rPr>
        <w:t>розроблення</w:t>
      </w:r>
      <w:r>
        <w:t></w:t>
      </w:r>
      <w:r>
        <w:rPr>
          <w:rFonts w:hint="eastAsia"/>
        </w:rPr>
        <w:t>багаторівневого</w:t>
      </w:r>
      <w:r>
        <w:t></w:t>
      </w:r>
      <w:r>
        <w:rPr>
          <w:rFonts w:hint="eastAsia"/>
        </w:rPr>
        <w:t>підходу</w:t>
      </w:r>
      <w:r>
        <w:t></w:t>
      </w:r>
      <w:r>
        <w:rPr>
          <w:rFonts w:hint="eastAsia"/>
        </w:rPr>
        <w:t>до</w:t>
      </w:r>
      <w:r>
        <w:t></w:t>
      </w:r>
      <w:r>
        <w:rPr>
          <w:rFonts w:hint="eastAsia"/>
        </w:rPr>
        <w:t>його</w:t>
      </w:r>
      <w:r>
        <w:t></w:t>
      </w:r>
      <w:r>
        <w:rPr>
          <w:rFonts w:hint="eastAsia"/>
        </w:rPr>
        <w:t>здійснення</w:t>
      </w:r>
      <w:r>
        <w:t></w:t>
      </w:r>
    </w:p>
    <w:p w:rsidR="0077048D" w:rsidRDefault="0077048D" w:rsidP="0077048D">
      <w:r>
        <w:rPr>
          <w:rFonts w:hint="eastAsia"/>
        </w:rPr>
        <w:t>Сформульовано</w:t>
      </w:r>
      <w:r>
        <w:t></w:t>
      </w:r>
      <w:r>
        <w:rPr>
          <w:rFonts w:hint="eastAsia"/>
        </w:rPr>
        <w:t>концептуальні</w:t>
      </w:r>
      <w:r>
        <w:t></w:t>
      </w:r>
      <w:r>
        <w:rPr>
          <w:rFonts w:hint="eastAsia"/>
        </w:rPr>
        <w:t>засади</w:t>
      </w:r>
      <w:r>
        <w:t></w:t>
      </w:r>
      <w:r>
        <w:rPr>
          <w:rFonts w:hint="eastAsia"/>
        </w:rPr>
        <w:t>формування</w:t>
      </w:r>
      <w:r>
        <w:t></w:t>
      </w:r>
      <w:r>
        <w:rPr>
          <w:rFonts w:hint="eastAsia"/>
        </w:rPr>
        <w:t>системи</w:t>
      </w:r>
      <w:r>
        <w:t></w:t>
      </w:r>
      <w:r>
        <w:rPr>
          <w:rFonts w:hint="eastAsia"/>
        </w:rPr>
        <w:t>інноваційно</w:t>
      </w:r>
      <w:r>
        <w:t></w:t>
      </w:r>
      <w:r>
        <w:rPr>
          <w:rFonts w:hint="eastAsia"/>
        </w:rPr>
        <w:t>орієнтованого</w:t>
      </w:r>
      <w:r>
        <w:t></w:t>
      </w:r>
      <w:r>
        <w:rPr>
          <w:rFonts w:hint="eastAsia"/>
        </w:rPr>
        <w:t>інвестиційного</w:t>
      </w:r>
      <w:r>
        <w:t></w:t>
      </w:r>
      <w:r>
        <w:rPr>
          <w:rFonts w:hint="eastAsia"/>
        </w:rPr>
        <w:t>проектування</w:t>
      </w:r>
      <w:r>
        <w:t></w:t>
      </w:r>
      <w:r>
        <w:t></w:t>
      </w:r>
      <w:r>
        <w:rPr>
          <w:rFonts w:hint="eastAsia"/>
        </w:rPr>
        <w:t>його</w:t>
      </w:r>
      <w:r>
        <w:t></w:t>
      </w:r>
      <w:r>
        <w:rPr>
          <w:rFonts w:hint="eastAsia"/>
        </w:rPr>
        <w:t>принципи</w:t>
      </w:r>
      <w:r>
        <w:t></w:t>
      </w:r>
      <w:r>
        <w:rPr>
          <w:rFonts w:hint="eastAsia"/>
        </w:rPr>
        <w:t>та</w:t>
      </w:r>
      <w:r>
        <w:t></w:t>
      </w:r>
      <w:r>
        <w:rPr>
          <w:rFonts w:hint="eastAsia"/>
        </w:rPr>
        <w:t>основні</w:t>
      </w:r>
      <w:r>
        <w:t></w:t>
      </w:r>
      <w:r>
        <w:rPr>
          <w:rFonts w:hint="eastAsia"/>
        </w:rPr>
        <w:t>положення</w:t>
      </w:r>
      <w:r>
        <w:t></w:t>
      </w:r>
      <w:r>
        <w:t></w:t>
      </w:r>
      <w:r>
        <w:rPr>
          <w:rFonts w:hint="eastAsia"/>
        </w:rPr>
        <w:t>обґрунтовано</w:t>
      </w:r>
      <w:r>
        <w:t></w:t>
      </w:r>
      <w:r>
        <w:rPr>
          <w:rFonts w:hint="eastAsia"/>
        </w:rPr>
        <w:t>її</w:t>
      </w:r>
      <w:r>
        <w:t></w:t>
      </w:r>
      <w:r>
        <w:rPr>
          <w:rFonts w:hint="eastAsia"/>
        </w:rPr>
        <w:t>роль</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t></w:t>
      </w:r>
      <w:r>
        <w:rPr>
          <w:rFonts w:hint="eastAsia"/>
        </w:rPr>
        <w:t>запропоновано</w:t>
      </w:r>
      <w:r>
        <w:t></w:t>
      </w:r>
      <w:r>
        <w:rPr>
          <w:rFonts w:hint="eastAsia"/>
        </w:rPr>
        <w:t>врахування</w:t>
      </w:r>
      <w:r>
        <w:t></w:t>
      </w:r>
      <w:r>
        <w:rPr>
          <w:rFonts w:hint="eastAsia"/>
        </w:rPr>
        <w:t>специфічних</w:t>
      </w:r>
      <w:r>
        <w:t></w:t>
      </w:r>
      <w:r>
        <w:rPr>
          <w:rFonts w:hint="eastAsia"/>
        </w:rPr>
        <w:t>складових</w:t>
      </w:r>
      <w:r>
        <w:t></w:t>
      </w:r>
      <w:r>
        <w:rPr>
          <w:rFonts w:hint="eastAsia"/>
        </w:rPr>
        <w:t>при</w:t>
      </w:r>
      <w:r>
        <w:t></w:t>
      </w:r>
      <w:r>
        <w:rPr>
          <w:rFonts w:hint="eastAsia"/>
        </w:rPr>
        <w:t>розробленні</w:t>
      </w:r>
      <w:r>
        <w:t></w:t>
      </w:r>
      <w:r>
        <w:rPr>
          <w:rFonts w:hint="eastAsia"/>
        </w:rPr>
        <w:t>техніко</w:t>
      </w:r>
      <w:r>
        <w:t></w:t>
      </w:r>
      <w:r>
        <w:rPr>
          <w:rFonts w:hint="eastAsia"/>
        </w:rPr>
        <w:t>економічного</w:t>
      </w:r>
      <w:r>
        <w:t></w:t>
      </w:r>
      <w:r>
        <w:rPr>
          <w:rFonts w:hint="eastAsia"/>
        </w:rPr>
        <w:t>обґрунтування</w:t>
      </w:r>
      <w:r>
        <w:t></w:t>
      </w:r>
      <w:r>
        <w:rPr>
          <w:rFonts w:hint="eastAsia"/>
        </w:rPr>
        <w:t>проекту</w:t>
      </w:r>
      <w:r>
        <w:t></w:t>
      </w:r>
      <w:r>
        <w:rPr>
          <w:rFonts w:hint="eastAsia"/>
        </w:rPr>
        <w:t>в</w:t>
      </w:r>
      <w:r>
        <w:t></w:t>
      </w:r>
      <w:r>
        <w:rPr>
          <w:rFonts w:hint="eastAsia"/>
        </w:rPr>
        <w:t>рамках</w:t>
      </w:r>
      <w:r>
        <w:t></w:t>
      </w:r>
      <w:r>
        <w:rPr>
          <w:rFonts w:hint="eastAsia"/>
        </w:rPr>
        <w:t>цієї</w:t>
      </w:r>
      <w:r>
        <w:t></w:t>
      </w:r>
      <w:r>
        <w:rPr>
          <w:rFonts w:hint="eastAsia"/>
        </w:rPr>
        <w:t>системи</w:t>
      </w:r>
      <w:r>
        <w:t></w:t>
      </w:r>
      <w:r>
        <w:t></w:t>
      </w:r>
      <w:r>
        <w:rPr>
          <w:rFonts w:hint="eastAsia"/>
        </w:rPr>
        <w:t>розроблено</w:t>
      </w:r>
      <w:r>
        <w:t></w:t>
      </w:r>
      <w:r>
        <w:rPr>
          <w:rFonts w:hint="eastAsia"/>
        </w:rPr>
        <w:t>теоретико</w:t>
      </w:r>
      <w:r>
        <w:t></w:t>
      </w:r>
      <w:r>
        <w:rPr>
          <w:rFonts w:hint="eastAsia"/>
        </w:rPr>
        <w:t>методичні</w:t>
      </w:r>
      <w:r>
        <w:t></w:t>
      </w:r>
      <w:r>
        <w:rPr>
          <w:rFonts w:hint="eastAsia"/>
        </w:rPr>
        <w:t>підходи</w:t>
      </w:r>
      <w:r>
        <w:t></w:t>
      </w:r>
      <w:r>
        <w:rPr>
          <w:rFonts w:hint="eastAsia"/>
        </w:rPr>
        <w:t>до</w:t>
      </w:r>
      <w:r>
        <w:t></w:t>
      </w:r>
      <w:r>
        <w:rPr>
          <w:rFonts w:hint="eastAsia"/>
        </w:rPr>
        <w:t>урахування</w:t>
      </w:r>
      <w:r>
        <w:t></w:t>
      </w:r>
      <w:r>
        <w:rPr>
          <w:rFonts w:hint="eastAsia"/>
        </w:rPr>
        <w:t>науково</w:t>
      </w:r>
      <w:r>
        <w:t></w:t>
      </w:r>
      <w:r>
        <w:rPr>
          <w:rFonts w:hint="eastAsia"/>
        </w:rPr>
        <w:t>технічного</w:t>
      </w:r>
      <w:r>
        <w:t></w:t>
      </w:r>
      <w:r>
        <w:rPr>
          <w:rFonts w:hint="eastAsia"/>
        </w:rPr>
        <w:t>фактора</w:t>
      </w:r>
      <w:r>
        <w:t></w:t>
      </w:r>
      <w:r>
        <w:rPr>
          <w:rFonts w:hint="eastAsia"/>
        </w:rPr>
        <w:t>при</w:t>
      </w:r>
      <w:r>
        <w:t></w:t>
      </w:r>
      <w:r>
        <w:rPr>
          <w:rFonts w:hint="eastAsia"/>
        </w:rPr>
        <w:t>розрахунку</w:t>
      </w:r>
      <w:r>
        <w:t></w:t>
      </w:r>
      <w:r>
        <w:rPr>
          <w:rFonts w:hint="eastAsia"/>
        </w:rPr>
        <w:t>показника</w:t>
      </w:r>
      <w:r>
        <w:t></w:t>
      </w:r>
      <w:r>
        <w:rPr>
          <w:rFonts w:hint="eastAsia"/>
        </w:rPr>
        <w:t>“граничне</w:t>
      </w:r>
      <w:r>
        <w:t></w:t>
      </w:r>
      <w:r>
        <w:rPr>
          <w:rFonts w:hint="eastAsia"/>
        </w:rPr>
        <w:t>значення</w:t>
      </w:r>
      <w:r>
        <w:t></w:t>
      </w:r>
      <w:r>
        <w:rPr>
          <w:rFonts w:hint="eastAsia"/>
        </w:rPr>
        <w:t>періоду</w:t>
      </w:r>
      <w:r>
        <w:t></w:t>
      </w:r>
      <w:r>
        <w:rPr>
          <w:rFonts w:hint="eastAsia"/>
        </w:rPr>
        <w:t>окупності”</w:t>
      </w:r>
      <w:r>
        <w:t></w:t>
      </w:r>
      <w:r>
        <w:t></w:t>
      </w:r>
      <w:r>
        <w:rPr>
          <w:rFonts w:hint="eastAsia"/>
        </w:rPr>
        <w:t>удосконалено</w:t>
      </w:r>
      <w:r>
        <w:t></w:t>
      </w:r>
      <w:r>
        <w:rPr>
          <w:rFonts w:hint="eastAsia"/>
        </w:rPr>
        <w:t>науково</w:t>
      </w:r>
      <w:r>
        <w:t></w:t>
      </w:r>
      <w:r>
        <w:rPr>
          <w:rFonts w:hint="eastAsia"/>
        </w:rPr>
        <w:t>методичні</w:t>
      </w:r>
      <w:r>
        <w:t></w:t>
      </w:r>
      <w:r>
        <w:rPr>
          <w:rFonts w:hint="eastAsia"/>
        </w:rPr>
        <w:t>підходи</w:t>
      </w:r>
      <w:r>
        <w:t></w:t>
      </w:r>
      <w:r>
        <w:rPr>
          <w:rFonts w:hint="eastAsia"/>
        </w:rPr>
        <w:t>до</w:t>
      </w:r>
      <w:r>
        <w:t></w:t>
      </w:r>
      <w:r>
        <w:rPr>
          <w:rFonts w:hint="eastAsia"/>
        </w:rPr>
        <w:t>розрахунку</w:t>
      </w:r>
      <w:r>
        <w:t></w:t>
      </w:r>
      <w:r>
        <w:rPr>
          <w:rFonts w:hint="eastAsia"/>
        </w:rPr>
        <w:t>нормативу</w:t>
      </w:r>
      <w:r>
        <w:t></w:t>
      </w:r>
      <w:r>
        <w:rPr>
          <w:rFonts w:hint="eastAsia"/>
        </w:rPr>
        <w:t>дисконтування</w:t>
      </w:r>
      <w:r>
        <w:t></w:t>
      </w:r>
      <w:r>
        <w:t></w:t>
      </w:r>
      <w:r>
        <w:rPr>
          <w:rFonts w:hint="eastAsia"/>
        </w:rPr>
        <w:t>запропоновано</w:t>
      </w:r>
      <w:r>
        <w:t></w:t>
      </w:r>
      <w:r>
        <w:rPr>
          <w:rFonts w:hint="eastAsia"/>
        </w:rPr>
        <w:t>механізм</w:t>
      </w:r>
      <w:r>
        <w:t></w:t>
      </w:r>
      <w:r>
        <w:rPr>
          <w:rFonts w:hint="eastAsia"/>
        </w:rPr>
        <w:t>його</w:t>
      </w:r>
      <w:r>
        <w:t></w:t>
      </w:r>
      <w:r>
        <w:rPr>
          <w:rFonts w:hint="eastAsia"/>
        </w:rPr>
        <w:t>галузевої</w:t>
      </w:r>
      <w:r>
        <w:t></w:t>
      </w:r>
      <w:r>
        <w:rPr>
          <w:rFonts w:hint="eastAsia"/>
        </w:rPr>
        <w:t>диференціації</w:t>
      </w:r>
      <w:r>
        <w:t></w:t>
      </w:r>
      <w:r>
        <w:t></w:t>
      </w:r>
    </w:p>
    <w:p w:rsidR="0077048D" w:rsidRDefault="0077048D" w:rsidP="0077048D">
      <w:r>
        <w:rPr>
          <w:rFonts w:hint="eastAsia"/>
        </w:rPr>
        <w:t>У</w:t>
      </w:r>
      <w:r>
        <w:t></w:t>
      </w:r>
      <w:r>
        <w:rPr>
          <w:rFonts w:hint="eastAsia"/>
        </w:rPr>
        <w:t>роботі</w:t>
      </w:r>
      <w:r>
        <w:t></w:t>
      </w:r>
      <w:r>
        <w:rPr>
          <w:rFonts w:hint="eastAsia"/>
        </w:rPr>
        <w:t>запропоновано</w:t>
      </w:r>
      <w:r>
        <w:t></w:t>
      </w:r>
      <w:r>
        <w:rPr>
          <w:rFonts w:hint="eastAsia"/>
        </w:rPr>
        <w:t>наукові</w:t>
      </w:r>
      <w:r>
        <w:t></w:t>
      </w:r>
      <w:r>
        <w:rPr>
          <w:rFonts w:hint="eastAsia"/>
        </w:rPr>
        <w:t>підходи</w:t>
      </w:r>
      <w:r>
        <w:t></w:t>
      </w:r>
      <w:r>
        <w:rPr>
          <w:rFonts w:hint="eastAsia"/>
        </w:rPr>
        <w:t>до</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здійснення</w:t>
      </w:r>
      <w:r>
        <w:t></w:t>
      </w:r>
      <w:r>
        <w:rPr>
          <w:rFonts w:hint="eastAsia"/>
        </w:rPr>
        <w:t>регіональної</w:t>
      </w:r>
      <w:r>
        <w:t></w:t>
      </w:r>
      <w:r>
        <w:rPr>
          <w:rFonts w:hint="eastAsia"/>
        </w:rPr>
        <w:t>експертизи</w:t>
      </w:r>
      <w:r>
        <w:t></w:t>
      </w:r>
      <w:r>
        <w:rPr>
          <w:rFonts w:hint="eastAsia"/>
        </w:rPr>
        <w:t>інвестиційних</w:t>
      </w:r>
      <w:r>
        <w:t></w:t>
      </w:r>
      <w:r>
        <w:rPr>
          <w:rFonts w:hint="eastAsia"/>
        </w:rPr>
        <w:t>проектів</w:t>
      </w:r>
      <w:r>
        <w:t></w:t>
      </w:r>
      <w:r>
        <w:t></w:t>
      </w:r>
      <w:r>
        <w:rPr>
          <w:rFonts w:hint="eastAsia"/>
        </w:rPr>
        <w:t>розроблено</w:t>
      </w:r>
      <w:r>
        <w:t></w:t>
      </w:r>
      <w:r>
        <w:rPr>
          <w:rFonts w:hint="eastAsia"/>
        </w:rPr>
        <w:t>комплексний</w:t>
      </w:r>
      <w:r>
        <w:t></w:t>
      </w:r>
      <w:r>
        <w:rPr>
          <w:rFonts w:hint="eastAsia"/>
        </w:rPr>
        <w:t>багаторівневий</w:t>
      </w:r>
      <w:r>
        <w:t></w:t>
      </w:r>
      <w:r>
        <w:rPr>
          <w:rFonts w:hint="eastAsia"/>
        </w:rPr>
        <w:t>підхід</w:t>
      </w:r>
      <w:r>
        <w:t></w:t>
      </w:r>
      <w:r>
        <w:rPr>
          <w:rFonts w:hint="eastAsia"/>
        </w:rPr>
        <w:t>до</w:t>
      </w:r>
      <w:r>
        <w:t></w:t>
      </w:r>
      <w:r>
        <w:rPr>
          <w:rFonts w:hint="eastAsia"/>
        </w:rPr>
        <w:t>формування</w:t>
      </w:r>
      <w:r>
        <w:t></w:t>
      </w:r>
      <w:r>
        <w:rPr>
          <w:rFonts w:hint="eastAsia"/>
        </w:rPr>
        <w:t>механізму</w:t>
      </w:r>
      <w:r>
        <w:t></w:t>
      </w:r>
      <w:r>
        <w:rPr>
          <w:rFonts w:hint="eastAsia"/>
        </w:rPr>
        <w:t>використання</w:t>
      </w:r>
      <w:r>
        <w:t></w:t>
      </w:r>
      <w:r>
        <w:rPr>
          <w:rFonts w:hint="eastAsia"/>
        </w:rPr>
        <w:t>інвестиційного</w:t>
      </w:r>
      <w:r>
        <w:t></w:t>
      </w:r>
      <w:r>
        <w:rPr>
          <w:rFonts w:hint="eastAsia"/>
        </w:rPr>
        <w:t>проектування</w:t>
      </w:r>
      <w:r>
        <w:t></w:t>
      </w:r>
      <w:r>
        <w:rPr>
          <w:rFonts w:hint="eastAsia"/>
        </w:rPr>
        <w:t>як</w:t>
      </w:r>
      <w:r>
        <w:t></w:t>
      </w:r>
      <w:r>
        <w:rPr>
          <w:rFonts w:hint="eastAsia"/>
        </w:rPr>
        <w:t>інструмента</w:t>
      </w:r>
      <w:r>
        <w:t></w:t>
      </w:r>
      <w:r>
        <w:rPr>
          <w:rFonts w:hint="eastAsia"/>
        </w:rPr>
        <w:t>управління</w:t>
      </w:r>
      <w:r>
        <w:t></w:t>
      </w:r>
      <w:r>
        <w:rPr>
          <w:rFonts w:hint="eastAsia"/>
        </w:rPr>
        <w:t>науково</w:t>
      </w:r>
      <w:r>
        <w:t></w:t>
      </w:r>
      <w:r>
        <w:rPr>
          <w:rFonts w:hint="eastAsia"/>
        </w:rPr>
        <w:t>технічним</w:t>
      </w:r>
      <w:r>
        <w:t></w:t>
      </w:r>
      <w:r>
        <w:rPr>
          <w:rFonts w:hint="eastAsia"/>
        </w:rPr>
        <w:t>розвитком</w:t>
      </w:r>
      <w:r>
        <w:t></w:t>
      </w:r>
      <w:r>
        <w:rPr>
          <w:rFonts w:hint="eastAsia"/>
        </w:rPr>
        <w:t>підприємств</w:t>
      </w:r>
      <w:r>
        <w:t></w:t>
      </w:r>
    </w:p>
    <w:p w:rsidR="0077048D" w:rsidRDefault="0077048D" w:rsidP="0077048D">
      <w:r>
        <w:rPr>
          <w:rFonts w:hint="eastAsia"/>
        </w:rPr>
        <w:t>Ключові</w:t>
      </w:r>
      <w:r>
        <w:t></w:t>
      </w:r>
      <w:r>
        <w:rPr>
          <w:rFonts w:hint="eastAsia"/>
        </w:rPr>
        <w:t>слова</w:t>
      </w:r>
      <w:r>
        <w:t></w:t>
      </w:r>
      <w:r>
        <w:t></w:t>
      </w:r>
      <w:r>
        <w:rPr>
          <w:rFonts w:hint="eastAsia"/>
        </w:rPr>
        <w:t>інвестиційний</w:t>
      </w:r>
      <w:r>
        <w:t></w:t>
      </w:r>
      <w:r>
        <w:rPr>
          <w:rFonts w:hint="eastAsia"/>
        </w:rPr>
        <w:t>проект</w:t>
      </w:r>
      <w:r>
        <w:t></w:t>
      </w:r>
      <w:r>
        <w:t></w:t>
      </w:r>
      <w:r>
        <w:rPr>
          <w:rFonts w:hint="eastAsia"/>
        </w:rPr>
        <w:t>інвестиційне</w:t>
      </w:r>
      <w:r>
        <w:t></w:t>
      </w:r>
      <w:r>
        <w:rPr>
          <w:rFonts w:hint="eastAsia"/>
        </w:rPr>
        <w:t>проектування</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інвестиційного</w:t>
      </w:r>
      <w:r>
        <w:t></w:t>
      </w:r>
      <w:r>
        <w:rPr>
          <w:rFonts w:hint="eastAsia"/>
        </w:rPr>
        <w:t>проектування</w:t>
      </w:r>
      <w:r>
        <w:t></w:t>
      </w:r>
      <w:r>
        <w:t></w:t>
      </w:r>
      <w:r>
        <w:rPr>
          <w:rFonts w:hint="eastAsia"/>
        </w:rPr>
        <w:t>інноваційно</w:t>
      </w:r>
      <w:r>
        <w:t></w:t>
      </w:r>
      <w:r>
        <w:rPr>
          <w:rFonts w:hint="eastAsia"/>
        </w:rPr>
        <w:t>орієнтоване</w:t>
      </w:r>
      <w:r>
        <w:t></w:t>
      </w:r>
      <w:r>
        <w:rPr>
          <w:rFonts w:hint="eastAsia"/>
        </w:rPr>
        <w:t>інвестиційне</w:t>
      </w:r>
      <w:r>
        <w:t></w:t>
      </w:r>
      <w:r>
        <w:rPr>
          <w:rFonts w:hint="eastAsia"/>
        </w:rPr>
        <w:t>проектування</w:t>
      </w:r>
      <w:r>
        <w:t></w:t>
      </w:r>
      <w:r>
        <w:t></w:t>
      </w:r>
      <w:r>
        <w:rPr>
          <w:rFonts w:hint="eastAsia"/>
        </w:rPr>
        <w:t>граничне</w:t>
      </w:r>
      <w:r>
        <w:t></w:t>
      </w:r>
      <w:r>
        <w:rPr>
          <w:rFonts w:hint="eastAsia"/>
        </w:rPr>
        <w:t>значення</w:t>
      </w:r>
      <w:r>
        <w:t></w:t>
      </w:r>
      <w:r>
        <w:rPr>
          <w:rFonts w:hint="eastAsia"/>
        </w:rPr>
        <w:t>періоду</w:t>
      </w:r>
      <w:r>
        <w:t></w:t>
      </w:r>
      <w:r>
        <w:rPr>
          <w:rFonts w:hint="eastAsia"/>
        </w:rPr>
        <w:t>окупності</w:t>
      </w:r>
      <w:r>
        <w:t></w:t>
      </w:r>
      <w:r>
        <w:t></w:t>
      </w:r>
      <w:r>
        <w:rPr>
          <w:rFonts w:hint="eastAsia"/>
        </w:rPr>
        <w:t>норматив</w:t>
      </w:r>
      <w:r>
        <w:t></w:t>
      </w:r>
      <w:r>
        <w:rPr>
          <w:rFonts w:hint="eastAsia"/>
        </w:rPr>
        <w:t>дисконтування</w:t>
      </w:r>
      <w:r>
        <w:t></w:t>
      </w:r>
      <w:r>
        <w:t></w:t>
      </w:r>
      <w:r>
        <w:rPr>
          <w:rFonts w:hint="eastAsia"/>
        </w:rPr>
        <w:t>регіональна</w:t>
      </w:r>
      <w:r>
        <w:t></w:t>
      </w:r>
      <w:r>
        <w:rPr>
          <w:rFonts w:hint="eastAsia"/>
        </w:rPr>
        <w:t>експертиза</w:t>
      </w:r>
      <w:r>
        <w:t></w:t>
      </w:r>
    </w:p>
    <w:p w:rsidR="0077048D" w:rsidRDefault="0077048D" w:rsidP="0077048D"/>
    <w:p w:rsidR="0077048D" w:rsidRDefault="0077048D" w:rsidP="0077048D">
      <w:r>
        <w:rPr>
          <w:rFonts w:hint="eastAsia"/>
        </w:rPr>
        <w:t>АННОТАЦИЯ</w:t>
      </w:r>
    </w:p>
    <w:p w:rsidR="0077048D" w:rsidRDefault="0077048D" w:rsidP="0077048D"/>
    <w:p w:rsidR="0077048D" w:rsidRDefault="0077048D" w:rsidP="0077048D">
      <w:r>
        <w:rPr>
          <w:rFonts w:hint="eastAsia"/>
        </w:rPr>
        <w:t>Гриценко</w:t>
      </w:r>
      <w:r>
        <w:t></w:t>
      </w:r>
      <w:r>
        <w:rPr>
          <w:rFonts w:hint="eastAsia"/>
        </w:rPr>
        <w:t>Л</w:t>
      </w:r>
      <w:r>
        <w:t></w:t>
      </w:r>
      <w:r>
        <w:rPr>
          <w:rFonts w:hint="eastAsia"/>
        </w:rPr>
        <w:t>Л</w:t>
      </w:r>
      <w:r>
        <w:t></w:t>
      </w:r>
      <w:r>
        <w:t></w:t>
      </w:r>
      <w:r>
        <w:rPr>
          <w:rFonts w:hint="eastAsia"/>
        </w:rPr>
        <w:t>Инвестиционное</w:t>
      </w:r>
      <w:r>
        <w:t></w:t>
      </w:r>
      <w:r>
        <w:rPr>
          <w:rFonts w:hint="eastAsia"/>
        </w:rPr>
        <w:t>проектирование</w:t>
      </w:r>
      <w:r>
        <w:t></w:t>
      </w:r>
      <w:r>
        <w:rPr>
          <w:rFonts w:hint="eastAsia"/>
        </w:rPr>
        <w:t>в</w:t>
      </w:r>
      <w:r>
        <w:t></w:t>
      </w:r>
      <w:r>
        <w:rPr>
          <w:rFonts w:hint="eastAsia"/>
        </w:rPr>
        <w:t>системе</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t></w:t>
      </w:r>
      <w:r>
        <w:rPr>
          <w:rFonts w:hint="eastAsia"/>
        </w:rPr>
        <w:t>–</w:t>
      </w:r>
      <w:r>
        <w:t></w:t>
      </w:r>
      <w:r>
        <w:rPr>
          <w:rFonts w:hint="eastAsia"/>
        </w:rPr>
        <w:t>Рукопись</w:t>
      </w:r>
      <w:r>
        <w:t></w:t>
      </w:r>
    </w:p>
    <w:p w:rsidR="0077048D" w:rsidRDefault="0077048D" w:rsidP="0077048D">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экономических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rPr>
          <w:rFonts w:hint="eastAsia"/>
        </w:rPr>
        <w:t>–</w:t>
      </w:r>
      <w:r>
        <w:t></w:t>
      </w:r>
      <w:r>
        <w:rPr>
          <w:rFonts w:hint="eastAsia"/>
        </w:rPr>
        <w:t>экономика</w:t>
      </w:r>
      <w:r>
        <w:t></w:t>
      </w:r>
      <w:r>
        <w:rPr>
          <w:rFonts w:hint="eastAsia"/>
        </w:rPr>
        <w:t>и</w:t>
      </w:r>
      <w:r>
        <w:t></w:t>
      </w:r>
      <w:r>
        <w:rPr>
          <w:rFonts w:hint="eastAsia"/>
        </w:rPr>
        <w:t>управление</w:t>
      </w:r>
      <w:r>
        <w:t></w:t>
      </w:r>
      <w:r>
        <w:rPr>
          <w:rFonts w:hint="eastAsia"/>
        </w:rPr>
        <w:t>научно</w:t>
      </w:r>
      <w:r>
        <w:t></w:t>
      </w:r>
      <w:r>
        <w:rPr>
          <w:rFonts w:hint="eastAsia"/>
        </w:rPr>
        <w:t>техническим</w:t>
      </w:r>
      <w:r>
        <w:t></w:t>
      </w:r>
      <w:r>
        <w:rPr>
          <w:rFonts w:hint="eastAsia"/>
        </w:rPr>
        <w:t>прогрессом</w:t>
      </w:r>
      <w:r>
        <w:t></w:t>
      </w:r>
      <w:r>
        <w:t></w:t>
      </w:r>
      <w:r>
        <w:rPr>
          <w:rFonts w:hint="eastAsia"/>
        </w:rPr>
        <w:t>–</w:t>
      </w:r>
      <w:r>
        <w:t></w:t>
      </w:r>
      <w:r>
        <w:rPr>
          <w:rFonts w:hint="eastAsia"/>
        </w:rPr>
        <w:t>Сумский</w:t>
      </w:r>
      <w:r>
        <w:t></w:t>
      </w:r>
      <w:r>
        <w:rPr>
          <w:rFonts w:hint="eastAsia"/>
        </w:rPr>
        <w:t>государственный</w:t>
      </w:r>
      <w:r>
        <w:t></w:t>
      </w:r>
      <w:r>
        <w:rPr>
          <w:rFonts w:hint="eastAsia"/>
        </w:rPr>
        <w:t>университет</w:t>
      </w:r>
      <w:r>
        <w:t></w:t>
      </w:r>
      <w:r>
        <w:t></w:t>
      </w:r>
      <w:r>
        <w:rPr>
          <w:rFonts w:hint="eastAsia"/>
        </w:rPr>
        <w:t>–</w:t>
      </w:r>
      <w:r>
        <w:t></w:t>
      </w:r>
      <w:r>
        <w:rPr>
          <w:rFonts w:hint="eastAsia"/>
        </w:rPr>
        <w:t>Сумы</w:t>
      </w:r>
      <w:r>
        <w:t></w:t>
      </w:r>
      <w:r>
        <w:t></w:t>
      </w:r>
      <w:r>
        <w:t></w:t>
      </w:r>
      <w:r>
        <w:t></w:t>
      </w:r>
      <w:r>
        <w:t></w:t>
      </w:r>
      <w:r>
        <w:t></w:t>
      </w:r>
      <w:r>
        <w:t></w:t>
      </w:r>
    </w:p>
    <w:p w:rsidR="0077048D" w:rsidRDefault="0077048D" w:rsidP="0077048D">
      <w:r>
        <w:rPr>
          <w:rFonts w:hint="eastAsia"/>
        </w:rPr>
        <w:t>На</w:t>
      </w:r>
      <w:r>
        <w:t></w:t>
      </w:r>
      <w:r>
        <w:rPr>
          <w:rFonts w:hint="eastAsia"/>
        </w:rPr>
        <w:t>основе</w:t>
      </w:r>
      <w:r>
        <w:t></w:t>
      </w:r>
      <w:r>
        <w:rPr>
          <w:rFonts w:hint="eastAsia"/>
        </w:rPr>
        <w:t>систематизации</w:t>
      </w:r>
      <w:r>
        <w:t></w:t>
      </w:r>
      <w:r>
        <w:rPr>
          <w:rFonts w:hint="eastAsia"/>
        </w:rPr>
        <w:t>приоритетных</w:t>
      </w:r>
      <w:r>
        <w:t></w:t>
      </w:r>
      <w:r>
        <w:rPr>
          <w:rFonts w:hint="eastAsia"/>
        </w:rPr>
        <w:t>направлений</w:t>
      </w:r>
      <w:r>
        <w:t></w:t>
      </w:r>
      <w:r>
        <w:rPr>
          <w:rFonts w:hint="eastAsia"/>
        </w:rPr>
        <w:t>научно</w:t>
      </w:r>
      <w:r>
        <w:t></w:t>
      </w:r>
      <w:r>
        <w:rPr>
          <w:rFonts w:hint="eastAsia"/>
        </w:rPr>
        <w:t>технического</w:t>
      </w:r>
      <w:r>
        <w:t></w:t>
      </w:r>
      <w:r>
        <w:rPr>
          <w:rFonts w:hint="eastAsia"/>
        </w:rPr>
        <w:t>развития</w:t>
      </w:r>
      <w:r>
        <w:t></w:t>
      </w:r>
      <w:r>
        <w:rPr>
          <w:rFonts w:hint="eastAsia"/>
        </w:rPr>
        <w:t>и</w:t>
      </w:r>
      <w:r>
        <w:t></w:t>
      </w:r>
      <w:r>
        <w:rPr>
          <w:rFonts w:hint="eastAsia"/>
        </w:rPr>
        <w:t>факторов</w:t>
      </w:r>
      <w:r>
        <w:t></w:t>
      </w:r>
      <w:r>
        <w:t></w:t>
      </w:r>
      <w:r>
        <w:rPr>
          <w:rFonts w:hint="eastAsia"/>
        </w:rPr>
        <w:t>оказывающих</w:t>
      </w:r>
      <w:r>
        <w:t></w:t>
      </w:r>
      <w:r>
        <w:rPr>
          <w:rFonts w:hint="eastAsia"/>
        </w:rPr>
        <w:t>влияние</w:t>
      </w:r>
      <w:r>
        <w:t></w:t>
      </w:r>
      <w:r>
        <w:rPr>
          <w:rFonts w:hint="eastAsia"/>
        </w:rPr>
        <w:t>на</w:t>
      </w:r>
      <w:r>
        <w:t></w:t>
      </w:r>
      <w:r>
        <w:rPr>
          <w:rFonts w:hint="eastAsia"/>
        </w:rPr>
        <w:t>экономическое</w:t>
      </w:r>
      <w:r>
        <w:t></w:t>
      </w:r>
      <w:r>
        <w:rPr>
          <w:rFonts w:hint="eastAsia"/>
        </w:rPr>
        <w:t>и</w:t>
      </w:r>
      <w:r>
        <w:t></w:t>
      </w:r>
      <w:r>
        <w:rPr>
          <w:rFonts w:hint="eastAsia"/>
        </w:rPr>
        <w:t>инвестиционное</w:t>
      </w:r>
      <w:r>
        <w:t></w:t>
      </w:r>
      <w:r>
        <w:rPr>
          <w:rFonts w:hint="eastAsia"/>
        </w:rPr>
        <w:t>развитие</w:t>
      </w:r>
      <w:r>
        <w:t></w:t>
      </w:r>
      <w:r>
        <w:t></w:t>
      </w:r>
      <w:r>
        <w:rPr>
          <w:rFonts w:hint="eastAsia"/>
        </w:rPr>
        <w:t>сделан</w:t>
      </w:r>
      <w:r>
        <w:t></w:t>
      </w:r>
      <w:r>
        <w:rPr>
          <w:rFonts w:hint="eastAsia"/>
        </w:rPr>
        <w:t>вывод</w:t>
      </w:r>
      <w:r>
        <w:t></w:t>
      </w:r>
      <w:r>
        <w:t></w:t>
      </w:r>
      <w:r>
        <w:rPr>
          <w:rFonts w:hint="eastAsia"/>
        </w:rPr>
        <w:t>что</w:t>
      </w:r>
      <w:r>
        <w:t></w:t>
      </w:r>
      <w:r>
        <w:rPr>
          <w:rFonts w:hint="eastAsia"/>
        </w:rPr>
        <w:t>одним</w:t>
      </w:r>
      <w:r>
        <w:t></w:t>
      </w:r>
      <w:r>
        <w:rPr>
          <w:rFonts w:hint="eastAsia"/>
        </w:rPr>
        <w:t>из</w:t>
      </w:r>
      <w:r>
        <w:t></w:t>
      </w:r>
      <w:r>
        <w:rPr>
          <w:rFonts w:hint="eastAsia"/>
        </w:rPr>
        <w:t>основных</w:t>
      </w:r>
      <w:r>
        <w:t></w:t>
      </w:r>
      <w:r>
        <w:rPr>
          <w:rFonts w:hint="eastAsia"/>
        </w:rPr>
        <w:t>инструментов</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rPr>
          <w:rFonts w:hint="eastAsia"/>
        </w:rPr>
        <w:t>является</w:t>
      </w:r>
      <w:r>
        <w:t></w:t>
      </w:r>
      <w:r>
        <w:rPr>
          <w:rFonts w:hint="eastAsia"/>
        </w:rPr>
        <w:t>инвестиционное</w:t>
      </w:r>
      <w:r>
        <w:t></w:t>
      </w:r>
      <w:r>
        <w:rPr>
          <w:rFonts w:hint="eastAsia"/>
        </w:rPr>
        <w:t>проектирование</w:t>
      </w:r>
      <w:r>
        <w:t></w:t>
      </w:r>
      <w:r>
        <w:t></w:t>
      </w:r>
      <w:r>
        <w:rPr>
          <w:rFonts w:hint="eastAsia"/>
        </w:rPr>
        <w:t>Оно</w:t>
      </w:r>
      <w:r>
        <w:t></w:t>
      </w:r>
      <w:r>
        <w:rPr>
          <w:rFonts w:hint="eastAsia"/>
        </w:rPr>
        <w:t>является</w:t>
      </w:r>
      <w:r>
        <w:t></w:t>
      </w:r>
      <w:r>
        <w:rPr>
          <w:rFonts w:hint="eastAsia"/>
        </w:rPr>
        <w:t>связующим</w:t>
      </w:r>
      <w:r>
        <w:t></w:t>
      </w:r>
      <w:r>
        <w:rPr>
          <w:rFonts w:hint="eastAsia"/>
        </w:rPr>
        <w:t>звеном</w:t>
      </w:r>
      <w:r>
        <w:t></w:t>
      </w:r>
      <w:r>
        <w:rPr>
          <w:rFonts w:hint="eastAsia"/>
        </w:rPr>
        <w:t>между</w:t>
      </w:r>
      <w:r>
        <w:t></w:t>
      </w:r>
      <w:r>
        <w:rPr>
          <w:rFonts w:hint="eastAsia"/>
        </w:rPr>
        <w:t>научно</w:t>
      </w:r>
      <w:r>
        <w:t></w:t>
      </w:r>
      <w:r>
        <w:rPr>
          <w:rFonts w:hint="eastAsia"/>
        </w:rPr>
        <w:t>техническими</w:t>
      </w:r>
      <w:r>
        <w:t></w:t>
      </w:r>
      <w:r>
        <w:rPr>
          <w:rFonts w:hint="eastAsia"/>
        </w:rPr>
        <w:t>предпроектными</w:t>
      </w:r>
      <w:r>
        <w:t></w:t>
      </w:r>
      <w:r>
        <w:rPr>
          <w:rFonts w:hint="eastAsia"/>
        </w:rPr>
        <w:t>исследованиями</w:t>
      </w:r>
      <w:r>
        <w:t></w:t>
      </w:r>
      <w:r>
        <w:rPr>
          <w:rFonts w:hint="eastAsia"/>
        </w:rPr>
        <w:t>и</w:t>
      </w:r>
      <w:r>
        <w:t></w:t>
      </w:r>
      <w:r>
        <w:rPr>
          <w:rFonts w:hint="eastAsia"/>
        </w:rPr>
        <w:t>строительно</w:t>
      </w:r>
      <w:r>
        <w:t></w:t>
      </w:r>
      <w:r>
        <w:rPr>
          <w:rFonts w:hint="eastAsia"/>
        </w:rPr>
        <w:t>монтажными</w:t>
      </w:r>
      <w:r>
        <w:t></w:t>
      </w:r>
      <w:r>
        <w:rPr>
          <w:rFonts w:hint="eastAsia"/>
        </w:rPr>
        <w:t>работами</w:t>
      </w:r>
      <w:r>
        <w:t></w:t>
      </w:r>
      <w:r>
        <w:rPr>
          <w:rFonts w:hint="eastAsia"/>
        </w:rPr>
        <w:t>и</w:t>
      </w:r>
      <w:r>
        <w:t></w:t>
      </w:r>
      <w:r>
        <w:rPr>
          <w:rFonts w:hint="eastAsia"/>
        </w:rPr>
        <w:t>эксплуатацией</w:t>
      </w:r>
      <w:r>
        <w:t></w:t>
      </w:r>
      <w:r>
        <w:rPr>
          <w:rFonts w:hint="eastAsia"/>
        </w:rPr>
        <w:t>объекта</w:t>
      </w:r>
      <w:r>
        <w:t></w:t>
      </w:r>
      <w:r>
        <w:t></w:t>
      </w:r>
      <w:r>
        <w:rPr>
          <w:rFonts w:hint="eastAsia"/>
        </w:rPr>
        <w:t>На</w:t>
      </w:r>
      <w:r>
        <w:t></w:t>
      </w:r>
      <w:r>
        <w:rPr>
          <w:rFonts w:hint="eastAsia"/>
        </w:rPr>
        <w:t>сегодняшний</w:t>
      </w:r>
      <w:r>
        <w:t></w:t>
      </w:r>
      <w:r>
        <w:rPr>
          <w:rFonts w:hint="eastAsia"/>
        </w:rPr>
        <w:t>день</w:t>
      </w:r>
      <w:r>
        <w:t></w:t>
      </w:r>
      <w:r>
        <w:rPr>
          <w:rFonts w:hint="eastAsia"/>
        </w:rPr>
        <w:t>основная</w:t>
      </w:r>
      <w:r>
        <w:t></w:t>
      </w:r>
      <w:r>
        <w:rPr>
          <w:rFonts w:hint="eastAsia"/>
        </w:rPr>
        <w:t>проблема</w:t>
      </w:r>
      <w:r>
        <w:t></w:t>
      </w:r>
      <w:r>
        <w:rPr>
          <w:rFonts w:hint="eastAsia"/>
        </w:rPr>
        <w:t>инвестиционного</w:t>
      </w:r>
      <w:r>
        <w:t></w:t>
      </w:r>
      <w:r>
        <w:rPr>
          <w:rFonts w:hint="eastAsia"/>
        </w:rPr>
        <w:t>сектора</w:t>
      </w:r>
      <w:r>
        <w:t></w:t>
      </w:r>
      <w:r>
        <w:rPr>
          <w:rFonts w:hint="eastAsia"/>
        </w:rPr>
        <w:t>экономики</w:t>
      </w:r>
      <w:r>
        <w:t></w:t>
      </w:r>
      <w:r>
        <w:rPr>
          <w:rFonts w:hint="eastAsia"/>
        </w:rPr>
        <w:t>Украины</w:t>
      </w:r>
      <w:r>
        <w:t></w:t>
      </w:r>
      <w:r>
        <w:rPr>
          <w:rFonts w:hint="eastAsia"/>
        </w:rPr>
        <w:t>состоит</w:t>
      </w:r>
      <w:r>
        <w:t></w:t>
      </w:r>
      <w:r>
        <w:rPr>
          <w:rFonts w:hint="eastAsia"/>
        </w:rPr>
        <w:t>не</w:t>
      </w:r>
      <w:r>
        <w:t></w:t>
      </w:r>
      <w:r>
        <w:rPr>
          <w:rFonts w:hint="eastAsia"/>
        </w:rPr>
        <w:t>только</w:t>
      </w:r>
      <w:r>
        <w:t></w:t>
      </w:r>
      <w:r>
        <w:rPr>
          <w:rFonts w:hint="eastAsia"/>
        </w:rPr>
        <w:t>в</w:t>
      </w:r>
      <w:r>
        <w:t></w:t>
      </w:r>
      <w:r>
        <w:rPr>
          <w:rFonts w:hint="eastAsia"/>
        </w:rPr>
        <w:t>отсутствии</w:t>
      </w:r>
      <w:r>
        <w:t></w:t>
      </w:r>
      <w:r>
        <w:rPr>
          <w:rFonts w:hint="eastAsia"/>
        </w:rPr>
        <w:t>финансовых</w:t>
      </w:r>
      <w:r>
        <w:t></w:t>
      </w:r>
      <w:r>
        <w:rPr>
          <w:rFonts w:hint="eastAsia"/>
        </w:rPr>
        <w:t>ресурсов</w:t>
      </w:r>
      <w:r>
        <w:t></w:t>
      </w:r>
      <w:r>
        <w:rPr>
          <w:rFonts w:hint="eastAsia"/>
        </w:rPr>
        <w:t>и</w:t>
      </w:r>
      <w:r>
        <w:t></w:t>
      </w:r>
      <w:r>
        <w:rPr>
          <w:rFonts w:hint="eastAsia"/>
        </w:rPr>
        <w:t>нежелании</w:t>
      </w:r>
      <w:r>
        <w:t></w:t>
      </w:r>
      <w:r>
        <w:rPr>
          <w:rFonts w:hint="eastAsia"/>
        </w:rPr>
        <w:t>инвесторов</w:t>
      </w:r>
      <w:r>
        <w:t></w:t>
      </w:r>
      <w:r>
        <w:rPr>
          <w:rFonts w:hint="eastAsia"/>
        </w:rPr>
        <w:t>направлять</w:t>
      </w:r>
      <w:r>
        <w:t></w:t>
      </w:r>
      <w:r>
        <w:rPr>
          <w:rFonts w:hint="eastAsia"/>
        </w:rPr>
        <w:t>их</w:t>
      </w:r>
      <w:r>
        <w:t></w:t>
      </w:r>
      <w:r>
        <w:rPr>
          <w:rFonts w:hint="eastAsia"/>
        </w:rPr>
        <w:t>в</w:t>
      </w:r>
      <w:r>
        <w:t></w:t>
      </w:r>
      <w:r>
        <w:rPr>
          <w:rFonts w:hint="eastAsia"/>
        </w:rPr>
        <w:t>реальное</w:t>
      </w:r>
      <w:r>
        <w:t></w:t>
      </w:r>
      <w:r>
        <w:rPr>
          <w:rFonts w:hint="eastAsia"/>
        </w:rPr>
        <w:t>производство</w:t>
      </w:r>
      <w:r>
        <w:t></w:t>
      </w:r>
      <w:r>
        <w:t></w:t>
      </w:r>
      <w:r>
        <w:rPr>
          <w:rFonts w:hint="eastAsia"/>
        </w:rPr>
        <w:t>но</w:t>
      </w:r>
      <w:r>
        <w:t></w:t>
      </w:r>
      <w:r>
        <w:rPr>
          <w:rFonts w:hint="eastAsia"/>
        </w:rPr>
        <w:t>и</w:t>
      </w:r>
      <w:r>
        <w:t></w:t>
      </w:r>
      <w:r>
        <w:rPr>
          <w:rFonts w:hint="eastAsia"/>
        </w:rPr>
        <w:t>в</w:t>
      </w:r>
      <w:r>
        <w:t></w:t>
      </w:r>
      <w:r>
        <w:rPr>
          <w:rFonts w:hint="eastAsia"/>
        </w:rPr>
        <w:t>низкой</w:t>
      </w:r>
      <w:r>
        <w:t></w:t>
      </w:r>
      <w:r>
        <w:rPr>
          <w:rFonts w:hint="eastAsia"/>
        </w:rPr>
        <w:t>способности</w:t>
      </w:r>
      <w:r>
        <w:t></w:t>
      </w:r>
      <w:r>
        <w:rPr>
          <w:rFonts w:hint="eastAsia"/>
        </w:rPr>
        <w:t>производственного</w:t>
      </w:r>
      <w:r>
        <w:t></w:t>
      </w:r>
      <w:r>
        <w:rPr>
          <w:rFonts w:hint="eastAsia"/>
        </w:rPr>
        <w:t>сектора</w:t>
      </w:r>
      <w:r>
        <w:t></w:t>
      </w:r>
      <w:r>
        <w:rPr>
          <w:rFonts w:hint="eastAsia"/>
        </w:rPr>
        <w:t>принять</w:t>
      </w:r>
      <w:r>
        <w:t></w:t>
      </w:r>
      <w:r>
        <w:rPr>
          <w:rFonts w:hint="eastAsia"/>
        </w:rPr>
        <w:t>потенциальные</w:t>
      </w:r>
      <w:r>
        <w:t></w:t>
      </w:r>
      <w:r>
        <w:rPr>
          <w:rFonts w:hint="eastAsia"/>
        </w:rPr>
        <w:t>инвестиции</w:t>
      </w:r>
      <w:r>
        <w:t></w:t>
      </w:r>
      <w:r>
        <w:t></w:t>
      </w:r>
      <w:r>
        <w:rPr>
          <w:rFonts w:hint="eastAsia"/>
        </w:rPr>
        <w:t>Серьезным</w:t>
      </w:r>
      <w:r>
        <w:t></w:t>
      </w:r>
      <w:r>
        <w:rPr>
          <w:rFonts w:hint="eastAsia"/>
        </w:rPr>
        <w:t>препятствием</w:t>
      </w:r>
      <w:r>
        <w:t></w:t>
      </w:r>
      <w:r>
        <w:rPr>
          <w:rFonts w:hint="eastAsia"/>
        </w:rPr>
        <w:t>в</w:t>
      </w:r>
      <w:r>
        <w:t></w:t>
      </w:r>
      <w:r>
        <w:rPr>
          <w:rFonts w:hint="eastAsia"/>
        </w:rPr>
        <w:t>решении</w:t>
      </w:r>
      <w:r>
        <w:t></w:t>
      </w:r>
      <w:r>
        <w:rPr>
          <w:rFonts w:hint="eastAsia"/>
        </w:rPr>
        <w:t>указанных</w:t>
      </w:r>
      <w:r>
        <w:t></w:t>
      </w:r>
      <w:r>
        <w:rPr>
          <w:rFonts w:hint="eastAsia"/>
        </w:rPr>
        <w:t>проблем</w:t>
      </w:r>
      <w:r>
        <w:t></w:t>
      </w:r>
      <w:r>
        <w:rPr>
          <w:rFonts w:hint="eastAsia"/>
        </w:rPr>
        <w:t>является</w:t>
      </w:r>
      <w:r>
        <w:t></w:t>
      </w:r>
      <w:r>
        <w:rPr>
          <w:rFonts w:hint="eastAsia"/>
        </w:rPr>
        <w:t>отсутствие</w:t>
      </w:r>
      <w:r>
        <w:t></w:t>
      </w:r>
      <w:r>
        <w:rPr>
          <w:rFonts w:hint="eastAsia"/>
        </w:rPr>
        <w:t>в</w:t>
      </w:r>
      <w:r>
        <w:t></w:t>
      </w:r>
      <w:r>
        <w:rPr>
          <w:rFonts w:hint="eastAsia"/>
        </w:rPr>
        <w:t>Украине</w:t>
      </w:r>
      <w:r>
        <w:t></w:t>
      </w:r>
      <w:r>
        <w:rPr>
          <w:rFonts w:hint="eastAsia"/>
        </w:rPr>
        <w:t>утвержденных</w:t>
      </w:r>
      <w:r>
        <w:t></w:t>
      </w:r>
      <w:r>
        <w:rPr>
          <w:rFonts w:hint="eastAsia"/>
        </w:rPr>
        <w:t>методик</w:t>
      </w:r>
      <w:r>
        <w:t></w:t>
      </w:r>
      <w:r>
        <w:rPr>
          <w:rFonts w:hint="eastAsia"/>
        </w:rPr>
        <w:t>по</w:t>
      </w:r>
      <w:r>
        <w:t></w:t>
      </w:r>
      <w:r>
        <w:rPr>
          <w:rFonts w:hint="eastAsia"/>
        </w:rPr>
        <w:t>оценке</w:t>
      </w:r>
      <w:r>
        <w:t></w:t>
      </w:r>
      <w:r>
        <w:rPr>
          <w:rFonts w:hint="eastAsia"/>
        </w:rPr>
        <w:t>инвестиционных</w:t>
      </w:r>
      <w:r>
        <w:t></w:t>
      </w:r>
      <w:r>
        <w:rPr>
          <w:rFonts w:hint="eastAsia"/>
        </w:rPr>
        <w:t>проектов</w:t>
      </w:r>
      <w:r>
        <w:t></w:t>
      </w:r>
      <w:r>
        <w:rPr>
          <w:rFonts w:hint="eastAsia"/>
        </w:rPr>
        <w:t>и</w:t>
      </w:r>
      <w:r>
        <w:t></w:t>
      </w:r>
      <w:r>
        <w:rPr>
          <w:rFonts w:hint="eastAsia"/>
        </w:rPr>
        <w:t>нормативно</w:t>
      </w:r>
      <w:r>
        <w:t></w:t>
      </w:r>
      <w:r>
        <w:rPr>
          <w:rFonts w:hint="eastAsia"/>
        </w:rPr>
        <w:t>закрепленных</w:t>
      </w:r>
      <w:r>
        <w:t></w:t>
      </w:r>
      <w:r>
        <w:rPr>
          <w:rFonts w:hint="eastAsia"/>
        </w:rPr>
        <w:t>процедур</w:t>
      </w:r>
      <w:r>
        <w:t></w:t>
      </w:r>
      <w:r>
        <w:rPr>
          <w:rFonts w:hint="eastAsia"/>
        </w:rPr>
        <w:t>инвестиционного</w:t>
      </w:r>
      <w:r>
        <w:t></w:t>
      </w:r>
      <w:r>
        <w:rPr>
          <w:rFonts w:hint="eastAsia"/>
        </w:rPr>
        <w:t>проектирования</w:t>
      </w:r>
      <w:r>
        <w:t></w:t>
      </w:r>
      <w:r>
        <w:t></w:t>
      </w:r>
      <w:r>
        <w:t></w:t>
      </w:r>
    </w:p>
    <w:p w:rsidR="0077048D" w:rsidRDefault="0077048D" w:rsidP="0077048D">
      <w:r>
        <w:rPr>
          <w:rFonts w:hint="eastAsia"/>
        </w:rPr>
        <w:t>В</w:t>
      </w:r>
      <w:r>
        <w:t></w:t>
      </w:r>
      <w:r>
        <w:rPr>
          <w:rFonts w:hint="eastAsia"/>
        </w:rPr>
        <w:t>работе</w:t>
      </w:r>
      <w:r>
        <w:t></w:t>
      </w:r>
      <w:r>
        <w:rPr>
          <w:rFonts w:hint="eastAsia"/>
        </w:rPr>
        <w:t>предложена</w:t>
      </w:r>
      <w:r>
        <w:t></w:t>
      </w:r>
      <w:r>
        <w:rPr>
          <w:rFonts w:hint="eastAsia"/>
        </w:rPr>
        <w:t>авторская</w:t>
      </w:r>
      <w:r>
        <w:t></w:t>
      </w:r>
      <w:r>
        <w:rPr>
          <w:rFonts w:hint="eastAsia"/>
        </w:rPr>
        <w:t>классификация</w:t>
      </w:r>
      <w:r>
        <w:t></w:t>
      </w:r>
      <w:r>
        <w:rPr>
          <w:rFonts w:hint="eastAsia"/>
        </w:rPr>
        <w:t>инвестиционных</w:t>
      </w:r>
      <w:r>
        <w:t></w:t>
      </w:r>
      <w:r>
        <w:rPr>
          <w:rFonts w:hint="eastAsia"/>
        </w:rPr>
        <w:t>проектов</w:t>
      </w:r>
      <w:r>
        <w:t></w:t>
      </w:r>
      <w:r>
        <w:t></w:t>
      </w:r>
      <w:r>
        <w:rPr>
          <w:rFonts w:hint="eastAsia"/>
        </w:rPr>
        <w:t>сущность</w:t>
      </w:r>
      <w:r>
        <w:t></w:t>
      </w:r>
      <w:r>
        <w:rPr>
          <w:rFonts w:hint="eastAsia"/>
        </w:rPr>
        <w:t>которой</w:t>
      </w:r>
      <w:r>
        <w:t></w:t>
      </w:r>
      <w:r>
        <w:rPr>
          <w:rFonts w:hint="eastAsia"/>
        </w:rPr>
        <w:t>заключается</w:t>
      </w:r>
      <w:r>
        <w:t></w:t>
      </w:r>
      <w:r>
        <w:rPr>
          <w:rFonts w:hint="eastAsia"/>
        </w:rPr>
        <w:t>в</w:t>
      </w:r>
      <w:r>
        <w:t></w:t>
      </w:r>
      <w:r>
        <w:rPr>
          <w:rFonts w:hint="eastAsia"/>
        </w:rPr>
        <w:t>выделении</w:t>
      </w:r>
      <w:r>
        <w:t></w:t>
      </w:r>
      <w:r>
        <w:rPr>
          <w:rFonts w:hint="eastAsia"/>
        </w:rPr>
        <w:t>в</w:t>
      </w:r>
      <w:r>
        <w:t></w:t>
      </w:r>
      <w:r>
        <w:rPr>
          <w:rFonts w:hint="eastAsia"/>
        </w:rPr>
        <w:t>пределах</w:t>
      </w:r>
      <w:r>
        <w:t></w:t>
      </w:r>
      <w:r>
        <w:rPr>
          <w:rFonts w:hint="eastAsia"/>
        </w:rPr>
        <w:t>каждого</w:t>
      </w:r>
      <w:r>
        <w:t></w:t>
      </w:r>
      <w:r>
        <w:rPr>
          <w:rFonts w:hint="eastAsia"/>
        </w:rPr>
        <w:t>из</w:t>
      </w:r>
      <w:r>
        <w:t></w:t>
      </w:r>
      <w:r>
        <w:rPr>
          <w:rFonts w:hint="eastAsia"/>
        </w:rPr>
        <w:t>традиционных</w:t>
      </w:r>
      <w:r>
        <w:t></w:t>
      </w:r>
      <w:r>
        <w:rPr>
          <w:rFonts w:hint="eastAsia"/>
        </w:rPr>
        <w:t>типов</w:t>
      </w:r>
      <w:r>
        <w:t></w:t>
      </w:r>
      <w:r>
        <w:rPr>
          <w:rFonts w:hint="eastAsia"/>
        </w:rPr>
        <w:t>проектов</w:t>
      </w:r>
      <w:r>
        <w:t></w:t>
      </w:r>
      <w:r>
        <w:t></w:t>
      </w:r>
      <w:r>
        <w:rPr>
          <w:rFonts w:hint="eastAsia"/>
        </w:rPr>
        <w:t>производственных</w:t>
      </w:r>
      <w:r>
        <w:t></w:t>
      </w:r>
      <w:r>
        <w:t></w:t>
      </w:r>
      <w:r>
        <w:rPr>
          <w:rFonts w:hint="eastAsia"/>
        </w:rPr>
        <w:t>социальных</w:t>
      </w:r>
      <w:r>
        <w:t></w:t>
      </w:r>
      <w:r>
        <w:t></w:t>
      </w:r>
      <w:r>
        <w:rPr>
          <w:rFonts w:hint="eastAsia"/>
        </w:rPr>
        <w:t>организационных</w:t>
      </w:r>
      <w:r>
        <w:t></w:t>
      </w:r>
      <w:r>
        <w:t></w:t>
      </w:r>
      <w:r>
        <w:rPr>
          <w:rFonts w:hint="eastAsia"/>
        </w:rPr>
        <w:t>экологических</w:t>
      </w:r>
      <w:r>
        <w:t></w:t>
      </w:r>
      <w:r>
        <w:t></w:t>
      </w:r>
      <w:r>
        <w:rPr>
          <w:rFonts w:hint="eastAsia"/>
        </w:rPr>
        <w:t>коммерческих</w:t>
      </w:r>
      <w:r>
        <w:t></w:t>
      </w:r>
      <w:r>
        <w:t></w:t>
      </w:r>
      <w:r>
        <w:rPr>
          <w:rFonts w:hint="eastAsia"/>
        </w:rPr>
        <w:t>двух</w:t>
      </w:r>
      <w:r>
        <w:t></w:t>
      </w:r>
      <w:r>
        <w:rPr>
          <w:rFonts w:hint="eastAsia"/>
        </w:rPr>
        <w:t>их</w:t>
      </w:r>
      <w:r>
        <w:t></w:t>
      </w:r>
      <w:r>
        <w:rPr>
          <w:rFonts w:hint="eastAsia"/>
        </w:rPr>
        <w:t>категорий</w:t>
      </w:r>
      <w:r>
        <w:t></w:t>
      </w:r>
      <w:r>
        <w:t></w:t>
      </w:r>
      <w:r>
        <w:rPr>
          <w:rFonts w:hint="eastAsia"/>
        </w:rPr>
        <w:t>инновационно</w:t>
      </w:r>
      <w:r>
        <w:t></w:t>
      </w:r>
      <w:r>
        <w:rPr>
          <w:rFonts w:hint="eastAsia"/>
        </w:rPr>
        <w:t>ориентированных</w:t>
      </w:r>
      <w:r>
        <w:t></w:t>
      </w:r>
      <w:r>
        <w:rPr>
          <w:rFonts w:hint="eastAsia"/>
        </w:rPr>
        <w:t>и</w:t>
      </w:r>
      <w:r>
        <w:t></w:t>
      </w:r>
      <w:r>
        <w:rPr>
          <w:rFonts w:hint="eastAsia"/>
        </w:rPr>
        <w:t>экстенсивно</w:t>
      </w:r>
      <w:r>
        <w:t></w:t>
      </w:r>
      <w:r>
        <w:rPr>
          <w:rFonts w:hint="eastAsia"/>
        </w:rPr>
        <w:t>направленных</w:t>
      </w:r>
      <w:r>
        <w:t></w:t>
      </w:r>
      <w:r>
        <w:t></w:t>
      </w:r>
      <w:r>
        <w:rPr>
          <w:rFonts w:hint="eastAsia"/>
        </w:rPr>
        <w:t>научно</w:t>
      </w:r>
      <w:r>
        <w:t></w:t>
      </w:r>
      <w:r>
        <w:rPr>
          <w:rFonts w:hint="eastAsia"/>
        </w:rPr>
        <w:t>исследовательские</w:t>
      </w:r>
      <w:r>
        <w:t></w:t>
      </w:r>
      <w:r>
        <w:rPr>
          <w:rFonts w:hint="eastAsia"/>
        </w:rPr>
        <w:t>проекты</w:t>
      </w:r>
      <w:r>
        <w:t></w:t>
      </w:r>
      <w:r>
        <w:rPr>
          <w:rFonts w:hint="eastAsia"/>
        </w:rPr>
        <w:t>предложено</w:t>
      </w:r>
      <w:r>
        <w:t></w:t>
      </w:r>
      <w:r>
        <w:rPr>
          <w:rFonts w:hint="eastAsia"/>
        </w:rPr>
        <w:t>рассматривать</w:t>
      </w:r>
      <w:r>
        <w:t></w:t>
      </w:r>
      <w:r>
        <w:rPr>
          <w:rFonts w:hint="eastAsia"/>
        </w:rPr>
        <w:t>отдельно</w:t>
      </w:r>
      <w:r>
        <w:t></w:t>
      </w:r>
      <w:r>
        <w:t></w:t>
      </w:r>
      <w:r>
        <w:t></w:t>
      </w:r>
      <w:r>
        <w:rPr>
          <w:rFonts w:hint="eastAsia"/>
        </w:rPr>
        <w:t>приведено</w:t>
      </w:r>
      <w:r>
        <w:t></w:t>
      </w:r>
      <w:r>
        <w:rPr>
          <w:rFonts w:hint="eastAsia"/>
        </w:rPr>
        <w:t>пояснение</w:t>
      </w:r>
      <w:r>
        <w:t></w:t>
      </w:r>
      <w:r>
        <w:rPr>
          <w:rFonts w:hint="eastAsia"/>
        </w:rPr>
        <w:t>сущности</w:t>
      </w:r>
      <w:r>
        <w:t></w:t>
      </w:r>
      <w:r>
        <w:rPr>
          <w:rFonts w:hint="eastAsia"/>
        </w:rPr>
        <w:t>каждого</w:t>
      </w:r>
      <w:r>
        <w:t></w:t>
      </w:r>
      <w:r>
        <w:rPr>
          <w:rFonts w:hint="eastAsia"/>
        </w:rPr>
        <w:t>типа</w:t>
      </w:r>
      <w:r>
        <w:t></w:t>
      </w:r>
      <w:r>
        <w:rPr>
          <w:rFonts w:hint="eastAsia"/>
        </w:rPr>
        <w:t>проектов</w:t>
      </w:r>
      <w:r>
        <w:t></w:t>
      </w:r>
      <w:r>
        <w:rPr>
          <w:rFonts w:hint="eastAsia"/>
        </w:rPr>
        <w:t>в</w:t>
      </w:r>
      <w:r>
        <w:t></w:t>
      </w:r>
      <w:r>
        <w:rPr>
          <w:rFonts w:hint="eastAsia"/>
        </w:rPr>
        <w:t>рамках</w:t>
      </w:r>
      <w:r>
        <w:t></w:t>
      </w:r>
      <w:r>
        <w:rPr>
          <w:rFonts w:hint="eastAsia"/>
        </w:rPr>
        <w:t>отмеченных</w:t>
      </w:r>
      <w:r>
        <w:t></w:t>
      </w:r>
      <w:r>
        <w:rPr>
          <w:rFonts w:hint="eastAsia"/>
        </w:rPr>
        <w:t>категорий</w:t>
      </w:r>
      <w:r>
        <w:t></w:t>
      </w:r>
    </w:p>
    <w:p w:rsidR="0077048D" w:rsidRDefault="0077048D" w:rsidP="0077048D">
      <w:r>
        <w:rPr>
          <w:rFonts w:hint="eastAsia"/>
        </w:rPr>
        <w:t>Обоснована</w:t>
      </w:r>
      <w:r>
        <w:t></w:t>
      </w:r>
      <w:r>
        <w:rPr>
          <w:rFonts w:hint="eastAsia"/>
        </w:rPr>
        <w:t>необходимость</w:t>
      </w:r>
      <w:r>
        <w:t></w:t>
      </w:r>
      <w:r>
        <w:rPr>
          <w:rFonts w:hint="eastAsia"/>
        </w:rPr>
        <w:t>выделения</w:t>
      </w:r>
      <w:r>
        <w:t></w:t>
      </w:r>
      <w:r>
        <w:rPr>
          <w:rFonts w:hint="eastAsia"/>
        </w:rPr>
        <w:t>отдельного</w:t>
      </w:r>
      <w:r>
        <w:t></w:t>
      </w:r>
      <w:r>
        <w:rPr>
          <w:rFonts w:hint="eastAsia"/>
        </w:rPr>
        <w:t>специфического</w:t>
      </w:r>
      <w:r>
        <w:t></w:t>
      </w:r>
      <w:r>
        <w:rPr>
          <w:rFonts w:hint="eastAsia"/>
        </w:rPr>
        <w:t>типа</w:t>
      </w:r>
      <w:r>
        <w:t></w:t>
      </w:r>
      <w:r>
        <w:rPr>
          <w:rFonts w:hint="eastAsia"/>
        </w:rPr>
        <w:t>инвестиционного</w:t>
      </w:r>
      <w:r>
        <w:t></w:t>
      </w:r>
      <w:r>
        <w:rPr>
          <w:rFonts w:hint="eastAsia"/>
        </w:rPr>
        <w:t>проектирования</w:t>
      </w:r>
      <w:r>
        <w:t></w:t>
      </w:r>
      <w:r>
        <w:rPr>
          <w:rFonts w:hint="eastAsia"/>
        </w:rPr>
        <w:t>–</w:t>
      </w:r>
      <w:r>
        <w:t></w:t>
      </w:r>
      <w:r>
        <w:rPr>
          <w:rFonts w:hint="eastAsia"/>
        </w:rPr>
        <w:t>инновационно</w:t>
      </w:r>
      <w:r>
        <w:t></w:t>
      </w:r>
      <w:r>
        <w:rPr>
          <w:rFonts w:hint="eastAsia"/>
        </w:rPr>
        <w:t>ориентированного</w:t>
      </w:r>
      <w:r>
        <w:t></w:t>
      </w:r>
      <w:r>
        <w:t></w:t>
      </w:r>
      <w:r>
        <w:rPr>
          <w:rFonts w:hint="eastAsia"/>
        </w:rPr>
        <w:t>под</w:t>
      </w:r>
      <w:r>
        <w:t></w:t>
      </w:r>
      <w:r>
        <w:rPr>
          <w:rFonts w:hint="eastAsia"/>
        </w:rPr>
        <w:t>которым</w:t>
      </w:r>
      <w:r>
        <w:t></w:t>
      </w:r>
      <w:r>
        <w:rPr>
          <w:rFonts w:hint="eastAsia"/>
        </w:rPr>
        <w:t>предложено</w:t>
      </w:r>
      <w:r>
        <w:t></w:t>
      </w:r>
      <w:r>
        <w:rPr>
          <w:rFonts w:hint="eastAsia"/>
        </w:rPr>
        <w:t>понимать</w:t>
      </w:r>
      <w:r>
        <w:t></w:t>
      </w:r>
      <w:r>
        <w:rPr>
          <w:rFonts w:hint="eastAsia"/>
        </w:rPr>
        <w:t>комплекс</w:t>
      </w:r>
      <w:r>
        <w:t></w:t>
      </w:r>
      <w:r>
        <w:rPr>
          <w:rFonts w:hint="eastAsia"/>
        </w:rPr>
        <w:t>организационных</w:t>
      </w:r>
      <w:r>
        <w:t></w:t>
      </w:r>
      <w:r>
        <w:rPr>
          <w:rFonts w:hint="eastAsia"/>
        </w:rPr>
        <w:t>и</w:t>
      </w:r>
      <w:r>
        <w:t></w:t>
      </w:r>
      <w:r>
        <w:rPr>
          <w:rFonts w:hint="eastAsia"/>
        </w:rPr>
        <w:t>методических</w:t>
      </w:r>
      <w:r>
        <w:t></w:t>
      </w:r>
      <w:r>
        <w:rPr>
          <w:rFonts w:hint="eastAsia"/>
        </w:rPr>
        <w:t>мероприятий</w:t>
      </w:r>
      <w:r>
        <w:t></w:t>
      </w:r>
      <w:r>
        <w:t></w:t>
      </w:r>
      <w:r>
        <w:rPr>
          <w:rFonts w:hint="eastAsia"/>
        </w:rPr>
        <w:t>связанных</w:t>
      </w:r>
      <w:r>
        <w:t></w:t>
      </w:r>
      <w:r>
        <w:rPr>
          <w:rFonts w:hint="eastAsia"/>
        </w:rPr>
        <w:t>с</w:t>
      </w:r>
      <w:r>
        <w:t></w:t>
      </w:r>
      <w:r>
        <w:rPr>
          <w:rFonts w:hint="eastAsia"/>
        </w:rPr>
        <w:t>подготовкой</w:t>
      </w:r>
      <w:r>
        <w:t></w:t>
      </w:r>
      <w:r>
        <w:rPr>
          <w:rFonts w:hint="eastAsia"/>
        </w:rPr>
        <w:t>технико</w:t>
      </w:r>
      <w:r>
        <w:t></w:t>
      </w:r>
      <w:r>
        <w:rPr>
          <w:rFonts w:hint="eastAsia"/>
        </w:rPr>
        <w:t>экономического</w:t>
      </w:r>
      <w:r>
        <w:t></w:t>
      </w:r>
      <w:r>
        <w:rPr>
          <w:rFonts w:hint="eastAsia"/>
        </w:rPr>
        <w:t>обоснования</w:t>
      </w:r>
      <w:r>
        <w:t></w:t>
      </w:r>
      <w:r>
        <w:rPr>
          <w:rFonts w:hint="eastAsia"/>
        </w:rPr>
        <w:t>проекта</w:t>
      </w:r>
      <w:r>
        <w:t></w:t>
      </w:r>
      <w:r>
        <w:rPr>
          <w:rFonts w:hint="eastAsia"/>
        </w:rPr>
        <w:t>с</w:t>
      </w:r>
      <w:r>
        <w:t></w:t>
      </w:r>
      <w:r>
        <w:rPr>
          <w:rFonts w:hint="eastAsia"/>
        </w:rPr>
        <w:t>учетом</w:t>
      </w:r>
      <w:r>
        <w:t></w:t>
      </w:r>
      <w:r>
        <w:rPr>
          <w:rFonts w:hint="eastAsia"/>
        </w:rPr>
        <w:t>его</w:t>
      </w:r>
      <w:r>
        <w:t></w:t>
      </w:r>
      <w:r>
        <w:rPr>
          <w:rFonts w:hint="eastAsia"/>
        </w:rPr>
        <w:t>инновационной</w:t>
      </w:r>
      <w:r>
        <w:t></w:t>
      </w:r>
      <w:r>
        <w:rPr>
          <w:rFonts w:hint="eastAsia"/>
        </w:rPr>
        <w:t>ориентации</w:t>
      </w:r>
      <w:r>
        <w:t></w:t>
      </w:r>
      <w:r>
        <w:rPr>
          <w:rFonts w:hint="eastAsia"/>
        </w:rPr>
        <w:t>и</w:t>
      </w:r>
      <w:r>
        <w:t></w:t>
      </w:r>
      <w:r>
        <w:rPr>
          <w:rFonts w:hint="eastAsia"/>
        </w:rPr>
        <w:t>влияния</w:t>
      </w:r>
      <w:r>
        <w:t></w:t>
      </w:r>
      <w:r>
        <w:rPr>
          <w:rFonts w:hint="eastAsia"/>
        </w:rPr>
        <w:t>на</w:t>
      </w:r>
      <w:r>
        <w:t></w:t>
      </w:r>
      <w:r>
        <w:rPr>
          <w:rFonts w:hint="eastAsia"/>
        </w:rPr>
        <w:t>научно</w:t>
      </w:r>
      <w:r>
        <w:t></w:t>
      </w:r>
      <w:r>
        <w:rPr>
          <w:rFonts w:hint="eastAsia"/>
        </w:rPr>
        <w:t>техническое</w:t>
      </w:r>
      <w:r>
        <w:t></w:t>
      </w:r>
      <w:r>
        <w:rPr>
          <w:rFonts w:hint="eastAsia"/>
        </w:rPr>
        <w:t>развитие</w:t>
      </w:r>
      <w:r>
        <w:t></w:t>
      </w:r>
      <w:r>
        <w:rPr>
          <w:rFonts w:hint="eastAsia"/>
        </w:rPr>
        <w:t>региона</w:t>
      </w:r>
      <w:r>
        <w:t></w:t>
      </w:r>
      <w:r>
        <w:rPr>
          <w:rFonts w:hint="eastAsia"/>
        </w:rPr>
        <w:t>или</w:t>
      </w:r>
      <w:r>
        <w:t></w:t>
      </w:r>
      <w:r>
        <w:rPr>
          <w:rFonts w:hint="eastAsia"/>
        </w:rPr>
        <w:t>хозяйствующего</w:t>
      </w:r>
      <w:r>
        <w:t></w:t>
      </w:r>
      <w:r>
        <w:rPr>
          <w:rFonts w:hint="eastAsia"/>
        </w:rPr>
        <w:t>субъекта</w:t>
      </w:r>
      <w:r>
        <w:t></w:t>
      </w:r>
      <w:r>
        <w:t></w:t>
      </w:r>
      <w:r>
        <w:rPr>
          <w:rFonts w:hint="eastAsia"/>
        </w:rPr>
        <w:t>Исходя</w:t>
      </w:r>
      <w:r>
        <w:t></w:t>
      </w:r>
      <w:r>
        <w:rPr>
          <w:rFonts w:hint="eastAsia"/>
        </w:rPr>
        <w:t>из</w:t>
      </w:r>
      <w:r>
        <w:t></w:t>
      </w:r>
      <w:r>
        <w:rPr>
          <w:rFonts w:hint="eastAsia"/>
        </w:rPr>
        <w:t>этого</w:t>
      </w:r>
      <w:r>
        <w:t></w:t>
      </w:r>
      <w:r>
        <w:t></w:t>
      </w:r>
      <w:r>
        <w:rPr>
          <w:rFonts w:hint="eastAsia"/>
        </w:rPr>
        <w:t>в</w:t>
      </w:r>
      <w:r>
        <w:t></w:t>
      </w:r>
      <w:r>
        <w:rPr>
          <w:rFonts w:hint="eastAsia"/>
        </w:rPr>
        <w:t>работе</w:t>
      </w:r>
      <w:r>
        <w:t></w:t>
      </w:r>
      <w:r>
        <w:rPr>
          <w:rFonts w:hint="eastAsia"/>
        </w:rPr>
        <w:t>автором</w:t>
      </w:r>
      <w:r>
        <w:t></w:t>
      </w:r>
      <w:r>
        <w:rPr>
          <w:rFonts w:hint="eastAsia"/>
        </w:rPr>
        <w:t>сформирована</w:t>
      </w:r>
      <w:r>
        <w:t></w:t>
      </w:r>
      <w:r>
        <w:rPr>
          <w:rFonts w:hint="eastAsia"/>
        </w:rPr>
        <w:t>целостная</w:t>
      </w:r>
      <w:r>
        <w:t></w:t>
      </w:r>
      <w:r>
        <w:rPr>
          <w:rFonts w:hint="eastAsia"/>
        </w:rPr>
        <w:t>концепция</w:t>
      </w:r>
      <w:r>
        <w:t></w:t>
      </w:r>
      <w:r>
        <w:rPr>
          <w:rFonts w:hint="eastAsia"/>
        </w:rPr>
        <w:t>инновационно</w:t>
      </w:r>
      <w:r>
        <w:t></w:t>
      </w:r>
      <w:r>
        <w:rPr>
          <w:rFonts w:hint="eastAsia"/>
        </w:rPr>
        <w:t>ориентированного</w:t>
      </w:r>
      <w:r>
        <w:t></w:t>
      </w:r>
      <w:r>
        <w:rPr>
          <w:rFonts w:hint="eastAsia"/>
        </w:rPr>
        <w:t>инвестиционного</w:t>
      </w:r>
      <w:r>
        <w:t></w:t>
      </w:r>
      <w:r>
        <w:rPr>
          <w:rFonts w:hint="eastAsia"/>
        </w:rPr>
        <w:t>проектирования</w:t>
      </w:r>
      <w:r>
        <w:t></w:t>
      </w:r>
      <w:r>
        <w:t></w:t>
      </w:r>
      <w:r>
        <w:rPr>
          <w:rFonts w:hint="eastAsia"/>
        </w:rPr>
        <w:t>выделены</w:t>
      </w:r>
      <w:r>
        <w:t></w:t>
      </w:r>
      <w:r>
        <w:rPr>
          <w:rFonts w:hint="eastAsia"/>
        </w:rPr>
        <w:t>его</w:t>
      </w:r>
      <w:r>
        <w:t></w:t>
      </w:r>
      <w:r>
        <w:rPr>
          <w:rFonts w:hint="eastAsia"/>
        </w:rPr>
        <w:t>принципы</w:t>
      </w:r>
      <w:r>
        <w:t></w:t>
      </w:r>
      <w:r>
        <w:t></w:t>
      </w:r>
      <w:r>
        <w:rPr>
          <w:rFonts w:hint="eastAsia"/>
        </w:rPr>
        <w:t>основные</w:t>
      </w:r>
      <w:r>
        <w:t></w:t>
      </w:r>
      <w:r>
        <w:rPr>
          <w:rFonts w:hint="eastAsia"/>
        </w:rPr>
        <w:t>положения</w:t>
      </w:r>
      <w:r>
        <w:t></w:t>
      </w:r>
      <w:r>
        <w:t></w:t>
      </w:r>
      <w:r>
        <w:rPr>
          <w:rFonts w:hint="eastAsia"/>
        </w:rPr>
        <w:t>а</w:t>
      </w:r>
      <w:r>
        <w:t></w:t>
      </w:r>
      <w:r>
        <w:rPr>
          <w:rFonts w:hint="eastAsia"/>
        </w:rPr>
        <w:t>также</w:t>
      </w:r>
      <w:r>
        <w:t></w:t>
      </w:r>
      <w:r>
        <w:rPr>
          <w:rFonts w:hint="eastAsia"/>
        </w:rPr>
        <w:t>предложены</w:t>
      </w:r>
      <w:r>
        <w:t></w:t>
      </w:r>
      <w:r>
        <w:rPr>
          <w:rFonts w:hint="eastAsia"/>
        </w:rPr>
        <w:t>специфические</w:t>
      </w:r>
      <w:r>
        <w:t></w:t>
      </w:r>
      <w:r>
        <w:rPr>
          <w:rFonts w:hint="eastAsia"/>
        </w:rPr>
        <w:t>составляющие</w:t>
      </w:r>
      <w:r>
        <w:t></w:t>
      </w:r>
      <w:r>
        <w:rPr>
          <w:rFonts w:hint="eastAsia"/>
        </w:rPr>
        <w:t>технико</w:t>
      </w:r>
      <w:r>
        <w:t></w:t>
      </w:r>
      <w:r>
        <w:rPr>
          <w:rFonts w:hint="eastAsia"/>
        </w:rPr>
        <w:t>экономического</w:t>
      </w:r>
      <w:r>
        <w:t></w:t>
      </w:r>
      <w:r>
        <w:rPr>
          <w:rFonts w:hint="eastAsia"/>
        </w:rPr>
        <w:t>обоснования</w:t>
      </w:r>
      <w:r>
        <w:t></w:t>
      </w:r>
      <w:r>
        <w:rPr>
          <w:rFonts w:hint="eastAsia"/>
        </w:rPr>
        <w:t>проектов</w:t>
      </w:r>
      <w:r>
        <w:t></w:t>
      </w:r>
    </w:p>
    <w:p w:rsidR="0077048D" w:rsidRDefault="0077048D" w:rsidP="0077048D">
      <w:r>
        <w:rPr>
          <w:rFonts w:hint="eastAsia"/>
        </w:rPr>
        <w:t>Разработаны</w:t>
      </w:r>
      <w:r>
        <w:t></w:t>
      </w:r>
      <w:r>
        <w:rPr>
          <w:rFonts w:hint="eastAsia"/>
        </w:rPr>
        <w:t>научно</w:t>
      </w:r>
      <w:r>
        <w:t></w:t>
      </w:r>
      <w:r>
        <w:rPr>
          <w:rFonts w:hint="eastAsia"/>
        </w:rPr>
        <w:t>методические</w:t>
      </w:r>
      <w:r>
        <w:t></w:t>
      </w:r>
      <w:r>
        <w:rPr>
          <w:rFonts w:hint="eastAsia"/>
        </w:rPr>
        <w:t>подходы</w:t>
      </w:r>
      <w:r>
        <w:t></w:t>
      </w:r>
      <w:r>
        <w:rPr>
          <w:rFonts w:hint="eastAsia"/>
        </w:rPr>
        <w:t>к</w:t>
      </w:r>
      <w:r>
        <w:t></w:t>
      </w:r>
      <w:r>
        <w:rPr>
          <w:rFonts w:hint="eastAsia"/>
        </w:rPr>
        <w:t>расчету</w:t>
      </w:r>
      <w:r>
        <w:t></w:t>
      </w:r>
      <w:r>
        <w:rPr>
          <w:rFonts w:hint="eastAsia"/>
        </w:rPr>
        <w:t>показателя</w:t>
      </w:r>
      <w:r>
        <w:t></w:t>
      </w:r>
      <w:r>
        <w:rPr>
          <w:rFonts w:hint="eastAsia"/>
        </w:rPr>
        <w:t>„пороговое</w:t>
      </w:r>
      <w:r>
        <w:t></w:t>
      </w:r>
      <w:r>
        <w:rPr>
          <w:rFonts w:hint="eastAsia"/>
        </w:rPr>
        <w:t>значение</w:t>
      </w:r>
      <w:r>
        <w:t></w:t>
      </w:r>
      <w:r>
        <w:rPr>
          <w:rFonts w:hint="eastAsia"/>
        </w:rPr>
        <w:t>периода</w:t>
      </w:r>
      <w:r>
        <w:t></w:t>
      </w:r>
      <w:r>
        <w:rPr>
          <w:rFonts w:hint="eastAsia"/>
        </w:rPr>
        <w:t>окупаемости”</w:t>
      </w:r>
      <w:r>
        <w:t></w:t>
      </w:r>
      <w:r>
        <w:t></w:t>
      </w:r>
      <w:r>
        <w:rPr>
          <w:rFonts w:hint="eastAsia"/>
        </w:rPr>
        <w:t>которые</w:t>
      </w:r>
      <w:r>
        <w:t></w:t>
      </w:r>
      <w:r>
        <w:rPr>
          <w:rFonts w:hint="eastAsia"/>
        </w:rPr>
        <w:t>учитывают</w:t>
      </w:r>
      <w:r>
        <w:t></w:t>
      </w:r>
      <w:r>
        <w:rPr>
          <w:rFonts w:hint="eastAsia"/>
        </w:rPr>
        <w:t>норму</w:t>
      </w:r>
      <w:r>
        <w:t></w:t>
      </w:r>
      <w:r>
        <w:rPr>
          <w:rFonts w:hint="eastAsia"/>
        </w:rPr>
        <w:t>амортизации</w:t>
      </w:r>
      <w:r>
        <w:t></w:t>
      </w:r>
      <w:r>
        <w:rPr>
          <w:rFonts w:hint="eastAsia"/>
        </w:rPr>
        <w:t>с</w:t>
      </w:r>
      <w:r>
        <w:t></w:t>
      </w:r>
      <w:r>
        <w:rPr>
          <w:rFonts w:hint="eastAsia"/>
        </w:rPr>
        <w:t>учетом</w:t>
      </w:r>
      <w:r>
        <w:t></w:t>
      </w:r>
      <w:r>
        <w:rPr>
          <w:rFonts w:hint="eastAsia"/>
        </w:rPr>
        <w:t>возможности</w:t>
      </w:r>
      <w:r>
        <w:t></w:t>
      </w:r>
      <w:r>
        <w:rPr>
          <w:rFonts w:hint="eastAsia"/>
        </w:rPr>
        <w:t>альтернативного</w:t>
      </w:r>
      <w:r>
        <w:t></w:t>
      </w:r>
      <w:r>
        <w:rPr>
          <w:rFonts w:hint="eastAsia"/>
        </w:rPr>
        <w:t>использования</w:t>
      </w:r>
      <w:r>
        <w:t></w:t>
      </w:r>
      <w:r>
        <w:rPr>
          <w:rFonts w:hint="eastAsia"/>
        </w:rPr>
        <w:t>средств</w:t>
      </w:r>
      <w:r>
        <w:t></w:t>
      </w:r>
      <w:r>
        <w:rPr>
          <w:rFonts w:hint="eastAsia"/>
        </w:rPr>
        <w:t>амортизационного</w:t>
      </w:r>
      <w:r>
        <w:t></w:t>
      </w:r>
      <w:r>
        <w:rPr>
          <w:rFonts w:hint="eastAsia"/>
        </w:rPr>
        <w:t>фонда</w:t>
      </w:r>
      <w:r>
        <w:t></w:t>
      </w:r>
      <w:r>
        <w:t></w:t>
      </w:r>
      <w:r>
        <w:rPr>
          <w:rFonts w:hint="eastAsia"/>
        </w:rPr>
        <w:t>ставку</w:t>
      </w:r>
      <w:r>
        <w:t></w:t>
      </w:r>
      <w:r>
        <w:rPr>
          <w:rFonts w:hint="eastAsia"/>
        </w:rPr>
        <w:t>дисконта</w:t>
      </w:r>
      <w:r>
        <w:t></w:t>
      </w:r>
      <w:r>
        <w:rPr>
          <w:rFonts w:hint="eastAsia"/>
        </w:rPr>
        <w:t>с</w:t>
      </w:r>
      <w:r>
        <w:t></w:t>
      </w:r>
      <w:r>
        <w:rPr>
          <w:rFonts w:hint="eastAsia"/>
        </w:rPr>
        <w:t>учетом</w:t>
      </w:r>
      <w:r>
        <w:t></w:t>
      </w:r>
      <w:r>
        <w:rPr>
          <w:rFonts w:hint="eastAsia"/>
        </w:rPr>
        <w:t>темпов</w:t>
      </w:r>
      <w:r>
        <w:t></w:t>
      </w:r>
      <w:r>
        <w:rPr>
          <w:rFonts w:hint="eastAsia"/>
        </w:rPr>
        <w:t>и</w:t>
      </w:r>
      <w:r>
        <w:t></w:t>
      </w:r>
      <w:r>
        <w:rPr>
          <w:rFonts w:hint="eastAsia"/>
        </w:rPr>
        <w:t>направлений</w:t>
      </w:r>
      <w:r>
        <w:t></w:t>
      </w:r>
      <w:r>
        <w:rPr>
          <w:rFonts w:hint="eastAsia"/>
        </w:rPr>
        <w:t>научно</w:t>
      </w:r>
      <w:r>
        <w:t></w:t>
      </w:r>
      <w:r>
        <w:rPr>
          <w:rFonts w:hint="eastAsia"/>
        </w:rPr>
        <w:t>технического</w:t>
      </w:r>
      <w:r>
        <w:t></w:t>
      </w:r>
      <w:r>
        <w:rPr>
          <w:rFonts w:hint="eastAsia"/>
        </w:rPr>
        <w:t>развития</w:t>
      </w:r>
      <w:r>
        <w:t></w:t>
      </w:r>
      <w:r>
        <w:t></w:t>
      </w:r>
      <w:r>
        <w:rPr>
          <w:rFonts w:hint="eastAsia"/>
        </w:rPr>
        <w:t>а</w:t>
      </w:r>
      <w:r>
        <w:t></w:t>
      </w:r>
      <w:r>
        <w:rPr>
          <w:rFonts w:hint="eastAsia"/>
        </w:rPr>
        <w:t>также</w:t>
      </w:r>
      <w:r>
        <w:t></w:t>
      </w:r>
      <w:r>
        <w:rPr>
          <w:rFonts w:hint="eastAsia"/>
        </w:rPr>
        <w:t>оптимальный</w:t>
      </w:r>
      <w:r>
        <w:t></w:t>
      </w:r>
      <w:r>
        <w:rPr>
          <w:rFonts w:hint="eastAsia"/>
        </w:rPr>
        <w:t>срок</w:t>
      </w:r>
      <w:r>
        <w:t></w:t>
      </w:r>
      <w:r>
        <w:rPr>
          <w:rFonts w:hint="eastAsia"/>
        </w:rPr>
        <w:t>службы</w:t>
      </w:r>
      <w:r>
        <w:t></w:t>
      </w:r>
      <w:r>
        <w:rPr>
          <w:rFonts w:hint="eastAsia"/>
        </w:rPr>
        <w:t>объекта</w:t>
      </w:r>
      <w:r>
        <w:t></w:t>
      </w:r>
      <w:r>
        <w:rPr>
          <w:rFonts w:hint="eastAsia"/>
        </w:rPr>
        <w:t>инвестирования</w:t>
      </w:r>
      <w:r>
        <w:t></w:t>
      </w:r>
    </w:p>
    <w:p w:rsidR="0077048D" w:rsidRDefault="0077048D" w:rsidP="0077048D">
      <w:r>
        <w:rPr>
          <w:rFonts w:hint="eastAsia"/>
        </w:rPr>
        <w:t>В</w:t>
      </w:r>
      <w:r>
        <w:t></w:t>
      </w:r>
      <w:r>
        <w:rPr>
          <w:rFonts w:hint="eastAsia"/>
        </w:rPr>
        <w:t>работе</w:t>
      </w:r>
      <w:r>
        <w:t></w:t>
      </w:r>
      <w:r>
        <w:rPr>
          <w:rFonts w:hint="eastAsia"/>
        </w:rPr>
        <w:t>рассмотрены</w:t>
      </w:r>
      <w:r>
        <w:t></w:t>
      </w:r>
      <w:r>
        <w:rPr>
          <w:rFonts w:hint="eastAsia"/>
        </w:rPr>
        <w:t>научно</w:t>
      </w:r>
      <w:r>
        <w:t></w:t>
      </w:r>
      <w:r>
        <w:rPr>
          <w:rFonts w:hint="eastAsia"/>
        </w:rPr>
        <w:t>методические</w:t>
      </w:r>
      <w:r>
        <w:t></w:t>
      </w:r>
      <w:r>
        <w:rPr>
          <w:rFonts w:hint="eastAsia"/>
        </w:rPr>
        <w:t>подходы</w:t>
      </w:r>
      <w:r>
        <w:t></w:t>
      </w:r>
      <w:r>
        <w:rPr>
          <w:rFonts w:hint="eastAsia"/>
        </w:rPr>
        <w:t>к</w:t>
      </w:r>
      <w:r>
        <w:t></w:t>
      </w:r>
      <w:r>
        <w:rPr>
          <w:rFonts w:hint="eastAsia"/>
        </w:rPr>
        <w:t>формированию</w:t>
      </w:r>
      <w:r>
        <w:t></w:t>
      </w:r>
      <w:r>
        <w:rPr>
          <w:rFonts w:hint="eastAsia"/>
        </w:rPr>
        <w:t>ставки</w:t>
      </w:r>
      <w:r>
        <w:t></w:t>
      </w:r>
      <w:r>
        <w:rPr>
          <w:rFonts w:hint="eastAsia"/>
        </w:rPr>
        <w:t>дисконта</w:t>
      </w:r>
      <w:r>
        <w:t></w:t>
      </w:r>
      <w:r>
        <w:rPr>
          <w:rFonts w:hint="eastAsia"/>
        </w:rPr>
        <w:t>для</w:t>
      </w:r>
      <w:r>
        <w:t></w:t>
      </w:r>
      <w:r>
        <w:rPr>
          <w:rFonts w:hint="eastAsia"/>
        </w:rPr>
        <w:t>всех</w:t>
      </w:r>
      <w:r>
        <w:t></w:t>
      </w:r>
      <w:r>
        <w:rPr>
          <w:rFonts w:hint="eastAsia"/>
        </w:rPr>
        <w:t>типов</w:t>
      </w:r>
      <w:r>
        <w:t></w:t>
      </w:r>
      <w:r>
        <w:rPr>
          <w:rFonts w:hint="eastAsia"/>
        </w:rPr>
        <w:t>инвестиционных</w:t>
      </w:r>
      <w:r>
        <w:t></w:t>
      </w:r>
      <w:r>
        <w:rPr>
          <w:rFonts w:hint="eastAsia"/>
        </w:rPr>
        <w:t>проектов</w:t>
      </w:r>
      <w:r>
        <w:t></w:t>
      </w:r>
      <w:r>
        <w:t></w:t>
      </w:r>
      <w:r>
        <w:rPr>
          <w:rFonts w:hint="eastAsia"/>
        </w:rPr>
        <w:t>обосновано</w:t>
      </w:r>
      <w:r>
        <w:t></w:t>
      </w:r>
      <w:r>
        <w:t></w:t>
      </w:r>
      <w:r>
        <w:rPr>
          <w:rFonts w:hint="eastAsia"/>
        </w:rPr>
        <w:t>что</w:t>
      </w:r>
      <w:r>
        <w:t></w:t>
      </w:r>
      <w:r>
        <w:rPr>
          <w:rFonts w:hint="eastAsia"/>
        </w:rPr>
        <w:t>установление</w:t>
      </w:r>
      <w:r>
        <w:t></w:t>
      </w:r>
      <w:r>
        <w:rPr>
          <w:rFonts w:hint="eastAsia"/>
        </w:rPr>
        <w:t>их</w:t>
      </w:r>
      <w:r>
        <w:t></w:t>
      </w:r>
      <w:r>
        <w:rPr>
          <w:rFonts w:hint="eastAsia"/>
        </w:rPr>
        <w:t>нормативных</w:t>
      </w:r>
      <w:r>
        <w:t></w:t>
      </w:r>
      <w:r>
        <w:rPr>
          <w:rFonts w:hint="eastAsia"/>
        </w:rPr>
        <w:t>значений</w:t>
      </w:r>
      <w:r>
        <w:t></w:t>
      </w:r>
      <w:r>
        <w:rPr>
          <w:rFonts w:hint="eastAsia"/>
        </w:rPr>
        <w:t>при</w:t>
      </w:r>
      <w:r>
        <w:t></w:t>
      </w:r>
      <w:r>
        <w:rPr>
          <w:rFonts w:hint="eastAsia"/>
        </w:rPr>
        <w:t>оценках</w:t>
      </w:r>
      <w:r>
        <w:t></w:t>
      </w:r>
      <w:r>
        <w:rPr>
          <w:rFonts w:hint="eastAsia"/>
        </w:rPr>
        <w:t>эффективности</w:t>
      </w:r>
      <w:r>
        <w:t></w:t>
      </w:r>
      <w:r>
        <w:rPr>
          <w:rFonts w:hint="eastAsia"/>
        </w:rPr>
        <w:t>проектов</w:t>
      </w:r>
      <w:r>
        <w:t></w:t>
      </w:r>
      <w:r>
        <w:rPr>
          <w:rFonts w:hint="eastAsia"/>
        </w:rPr>
        <w:t>общенационального</w:t>
      </w:r>
      <w:r>
        <w:t></w:t>
      </w:r>
      <w:r>
        <w:rPr>
          <w:rFonts w:hint="eastAsia"/>
        </w:rPr>
        <w:t>и</w:t>
      </w:r>
      <w:r>
        <w:t></w:t>
      </w:r>
      <w:r>
        <w:rPr>
          <w:rFonts w:hint="eastAsia"/>
        </w:rPr>
        <w:t>регионального</w:t>
      </w:r>
      <w:r>
        <w:t></w:t>
      </w:r>
      <w:r>
        <w:rPr>
          <w:rFonts w:hint="eastAsia"/>
        </w:rPr>
        <w:t>значения</w:t>
      </w:r>
      <w:r>
        <w:t></w:t>
      </w:r>
      <w:r>
        <w:rPr>
          <w:rFonts w:hint="eastAsia"/>
        </w:rPr>
        <w:t>является</w:t>
      </w:r>
      <w:r>
        <w:t></w:t>
      </w:r>
      <w:r>
        <w:rPr>
          <w:rFonts w:hint="eastAsia"/>
        </w:rPr>
        <w:t>мощным</w:t>
      </w:r>
      <w:r>
        <w:t></w:t>
      </w:r>
      <w:r>
        <w:rPr>
          <w:rFonts w:hint="eastAsia"/>
        </w:rPr>
        <w:t>инструментом</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t></w:t>
      </w:r>
      <w:r>
        <w:rPr>
          <w:rFonts w:hint="eastAsia"/>
        </w:rPr>
        <w:t>сформулированы</w:t>
      </w:r>
      <w:r>
        <w:t></w:t>
      </w:r>
      <w:r>
        <w:rPr>
          <w:rFonts w:hint="eastAsia"/>
        </w:rPr>
        <w:t>критерии</w:t>
      </w:r>
      <w:r>
        <w:t></w:t>
      </w:r>
      <w:r>
        <w:rPr>
          <w:rFonts w:hint="eastAsia"/>
        </w:rPr>
        <w:t>идентификации</w:t>
      </w:r>
      <w:r>
        <w:t></w:t>
      </w:r>
      <w:r>
        <w:rPr>
          <w:rFonts w:hint="eastAsia"/>
        </w:rPr>
        <w:t>данных</w:t>
      </w:r>
      <w:r>
        <w:t></w:t>
      </w:r>
      <w:r>
        <w:rPr>
          <w:rFonts w:hint="eastAsia"/>
        </w:rPr>
        <w:t>типов</w:t>
      </w:r>
      <w:r>
        <w:t></w:t>
      </w:r>
      <w:r>
        <w:rPr>
          <w:rFonts w:hint="eastAsia"/>
        </w:rPr>
        <w:t>проектов</w:t>
      </w:r>
      <w:r>
        <w:t></w:t>
      </w:r>
      <w:r>
        <w:t></w:t>
      </w:r>
      <w:r>
        <w:rPr>
          <w:rFonts w:hint="eastAsia"/>
        </w:rPr>
        <w:t>Предложено</w:t>
      </w:r>
      <w:r>
        <w:t></w:t>
      </w:r>
      <w:r>
        <w:rPr>
          <w:rFonts w:hint="eastAsia"/>
        </w:rPr>
        <w:t>внести</w:t>
      </w:r>
      <w:r>
        <w:t></w:t>
      </w:r>
      <w:r>
        <w:rPr>
          <w:rFonts w:hint="eastAsia"/>
        </w:rPr>
        <w:t>ряд</w:t>
      </w:r>
      <w:r>
        <w:t></w:t>
      </w:r>
      <w:r>
        <w:rPr>
          <w:rFonts w:hint="eastAsia"/>
        </w:rPr>
        <w:t>усовершенствований</w:t>
      </w:r>
      <w:r>
        <w:t></w:t>
      </w:r>
      <w:r>
        <w:rPr>
          <w:rFonts w:hint="eastAsia"/>
        </w:rPr>
        <w:t>в</w:t>
      </w:r>
      <w:r>
        <w:t></w:t>
      </w:r>
      <w:r>
        <w:rPr>
          <w:rFonts w:hint="eastAsia"/>
        </w:rPr>
        <w:t>механизм</w:t>
      </w:r>
      <w:r>
        <w:t></w:t>
      </w:r>
      <w:r>
        <w:rPr>
          <w:rFonts w:hint="eastAsia"/>
        </w:rPr>
        <w:t>его</w:t>
      </w:r>
      <w:r>
        <w:t></w:t>
      </w:r>
      <w:r>
        <w:rPr>
          <w:rFonts w:hint="eastAsia"/>
        </w:rPr>
        <w:t>расчета</w:t>
      </w:r>
      <w:r>
        <w:t></w:t>
      </w:r>
      <w:r>
        <w:t></w:t>
      </w:r>
      <w:r>
        <w:rPr>
          <w:rFonts w:hint="eastAsia"/>
        </w:rPr>
        <w:t>на</w:t>
      </w:r>
      <w:r>
        <w:t></w:t>
      </w:r>
      <w:r>
        <w:rPr>
          <w:rFonts w:hint="eastAsia"/>
        </w:rPr>
        <w:t>основании</w:t>
      </w:r>
      <w:r>
        <w:t></w:t>
      </w:r>
      <w:r>
        <w:rPr>
          <w:rFonts w:hint="eastAsia"/>
        </w:rPr>
        <w:t>базовой</w:t>
      </w:r>
      <w:r>
        <w:t></w:t>
      </w:r>
      <w:r>
        <w:rPr>
          <w:rFonts w:hint="eastAsia"/>
        </w:rPr>
        <w:t>модели</w:t>
      </w:r>
      <w:r>
        <w:t></w:t>
      </w:r>
      <w:r>
        <w:rPr>
          <w:rFonts w:hint="eastAsia"/>
        </w:rPr>
        <w:t>Канторовича</w:t>
      </w:r>
      <w:r>
        <w:t></w:t>
      </w:r>
      <w:r>
        <w:rPr>
          <w:rFonts w:hint="eastAsia"/>
        </w:rPr>
        <w:t>Вайнштейна</w:t>
      </w:r>
      <w:r>
        <w:t></w:t>
      </w:r>
      <w:r>
        <w:t></w:t>
      </w:r>
      <w:r>
        <w:t></w:t>
      </w:r>
      <w:r>
        <w:rPr>
          <w:rFonts w:hint="eastAsia"/>
        </w:rPr>
        <w:t>сущность</w:t>
      </w:r>
      <w:r>
        <w:t></w:t>
      </w:r>
      <w:r>
        <w:rPr>
          <w:rFonts w:hint="eastAsia"/>
        </w:rPr>
        <w:t>которых</w:t>
      </w:r>
      <w:r>
        <w:t></w:t>
      </w:r>
      <w:r>
        <w:rPr>
          <w:rFonts w:hint="eastAsia"/>
        </w:rPr>
        <w:t>заключается</w:t>
      </w:r>
      <w:r>
        <w:t></w:t>
      </w:r>
      <w:r>
        <w:rPr>
          <w:rFonts w:hint="eastAsia"/>
        </w:rPr>
        <w:t>в</w:t>
      </w:r>
      <w:r>
        <w:t></w:t>
      </w:r>
      <w:r>
        <w:rPr>
          <w:rFonts w:hint="eastAsia"/>
        </w:rPr>
        <w:t>учете</w:t>
      </w:r>
      <w:r>
        <w:t></w:t>
      </w:r>
      <w:r>
        <w:rPr>
          <w:rFonts w:hint="eastAsia"/>
        </w:rPr>
        <w:t>не</w:t>
      </w:r>
      <w:r>
        <w:t></w:t>
      </w:r>
      <w:r>
        <w:rPr>
          <w:rFonts w:hint="eastAsia"/>
        </w:rPr>
        <w:t>только</w:t>
      </w:r>
      <w:r>
        <w:t></w:t>
      </w:r>
      <w:r>
        <w:rPr>
          <w:rFonts w:hint="eastAsia"/>
        </w:rPr>
        <w:t>экзогенного</w:t>
      </w:r>
      <w:r>
        <w:t></w:t>
      </w:r>
      <w:r>
        <w:t></w:t>
      </w:r>
      <w:r>
        <w:rPr>
          <w:rFonts w:hint="eastAsia"/>
        </w:rPr>
        <w:t>но</w:t>
      </w:r>
      <w:r>
        <w:t></w:t>
      </w:r>
      <w:r>
        <w:rPr>
          <w:rFonts w:hint="eastAsia"/>
        </w:rPr>
        <w:t>и</w:t>
      </w:r>
      <w:r>
        <w:t></w:t>
      </w:r>
      <w:r>
        <w:rPr>
          <w:rFonts w:hint="eastAsia"/>
        </w:rPr>
        <w:t>эндогенного</w:t>
      </w:r>
      <w:r>
        <w:t></w:t>
      </w:r>
      <w:r>
        <w:rPr>
          <w:rFonts w:hint="eastAsia"/>
        </w:rPr>
        <w:t>НТП</w:t>
      </w:r>
      <w:r>
        <w:t></w:t>
      </w:r>
      <w:r>
        <w:t></w:t>
      </w:r>
      <w:r>
        <w:rPr>
          <w:rFonts w:hint="eastAsia"/>
        </w:rPr>
        <w:t>морального</w:t>
      </w:r>
      <w:r>
        <w:t></w:t>
      </w:r>
      <w:r>
        <w:rPr>
          <w:rFonts w:hint="eastAsia"/>
        </w:rPr>
        <w:t>и</w:t>
      </w:r>
      <w:r>
        <w:t></w:t>
      </w:r>
      <w:r>
        <w:rPr>
          <w:rFonts w:hint="eastAsia"/>
        </w:rPr>
        <w:t>физического</w:t>
      </w:r>
      <w:r>
        <w:t></w:t>
      </w:r>
      <w:r>
        <w:rPr>
          <w:rFonts w:hint="eastAsia"/>
        </w:rPr>
        <w:t>износа</w:t>
      </w:r>
      <w:r>
        <w:t></w:t>
      </w:r>
      <w:r>
        <w:rPr>
          <w:rFonts w:hint="eastAsia"/>
        </w:rPr>
        <w:t>основных</w:t>
      </w:r>
      <w:r>
        <w:t></w:t>
      </w:r>
      <w:r>
        <w:rPr>
          <w:rFonts w:hint="eastAsia"/>
        </w:rPr>
        <w:t>фондов</w:t>
      </w:r>
      <w:r>
        <w:t></w:t>
      </w:r>
      <w:r>
        <w:t></w:t>
      </w:r>
      <w:r>
        <w:rPr>
          <w:rFonts w:hint="eastAsia"/>
        </w:rPr>
        <w:t>а</w:t>
      </w:r>
      <w:r>
        <w:t></w:t>
      </w:r>
      <w:r>
        <w:rPr>
          <w:rFonts w:hint="eastAsia"/>
        </w:rPr>
        <w:t>также</w:t>
      </w:r>
      <w:r>
        <w:t></w:t>
      </w:r>
      <w:r>
        <w:rPr>
          <w:rFonts w:hint="eastAsia"/>
        </w:rPr>
        <w:t>периода</w:t>
      </w:r>
      <w:r>
        <w:t></w:t>
      </w:r>
      <w:r>
        <w:rPr>
          <w:rFonts w:hint="eastAsia"/>
        </w:rPr>
        <w:t>их</w:t>
      </w:r>
      <w:r>
        <w:t></w:t>
      </w:r>
      <w:r>
        <w:rPr>
          <w:rFonts w:hint="eastAsia"/>
        </w:rPr>
        <w:t>создания</w:t>
      </w:r>
      <w:r>
        <w:t></w:t>
      </w:r>
      <w:r>
        <w:t></w:t>
      </w:r>
      <w:r>
        <w:rPr>
          <w:rFonts w:hint="eastAsia"/>
        </w:rPr>
        <w:t>разработке</w:t>
      </w:r>
      <w:r>
        <w:t></w:t>
      </w:r>
      <w:r>
        <w:rPr>
          <w:rFonts w:hint="eastAsia"/>
        </w:rPr>
        <w:t>системы</w:t>
      </w:r>
      <w:r>
        <w:t></w:t>
      </w:r>
      <w:r>
        <w:rPr>
          <w:rFonts w:hint="eastAsia"/>
        </w:rPr>
        <w:t>критериев</w:t>
      </w:r>
      <w:r>
        <w:t></w:t>
      </w:r>
      <w:r>
        <w:rPr>
          <w:rFonts w:hint="eastAsia"/>
        </w:rPr>
        <w:t>для</w:t>
      </w:r>
      <w:r>
        <w:t></w:t>
      </w:r>
      <w:r>
        <w:rPr>
          <w:rFonts w:hint="eastAsia"/>
        </w:rPr>
        <w:t>экспертного</w:t>
      </w:r>
      <w:r>
        <w:t></w:t>
      </w:r>
      <w:r>
        <w:rPr>
          <w:rFonts w:hint="eastAsia"/>
        </w:rPr>
        <w:t>определения</w:t>
      </w:r>
      <w:r>
        <w:t></w:t>
      </w:r>
      <w:r>
        <w:rPr>
          <w:rFonts w:hint="eastAsia"/>
        </w:rPr>
        <w:t>коэффициентов</w:t>
      </w:r>
      <w:r>
        <w:t></w:t>
      </w:r>
      <w:r>
        <w:rPr>
          <w:rFonts w:hint="eastAsia"/>
        </w:rPr>
        <w:t>приоритетности</w:t>
      </w:r>
      <w:r>
        <w:t></w:t>
      </w:r>
      <w:r>
        <w:rPr>
          <w:rFonts w:hint="eastAsia"/>
        </w:rPr>
        <w:t>отраслей</w:t>
      </w:r>
      <w:r>
        <w:t></w:t>
      </w:r>
    </w:p>
    <w:p w:rsidR="0077048D" w:rsidRDefault="0077048D" w:rsidP="0077048D">
      <w:r>
        <w:rPr>
          <w:rFonts w:hint="eastAsia"/>
        </w:rPr>
        <w:t>Предложены</w:t>
      </w:r>
      <w:r>
        <w:t></w:t>
      </w:r>
      <w:r>
        <w:rPr>
          <w:rFonts w:hint="eastAsia"/>
        </w:rPr>
        <w:t>авторские</w:t>
      </w:r>
      <w:r>
        <w:t></w:t>
      </w:r>
      <w:r>
        <w:rPr>
          <w:rFonts w:hint="eastAsia"/>
        </w:rPr>
        <w:t>разработки</w:t>
      </w:r>
      <w:r>
        <w:t></w:t>
      </w:r>
      <w:r>
        <w:rPr>
          <w:rFonts w:hint="eastAsia"/>
        </w:rPr>
        <w:t>по</w:t>
      </w:r>
      <w:r>
        <w:t></w:t>
      </w:r>
      <w:r>
        <w:rPr>
          <w:rFonts w:hint="eastAsia"/>
        </w:rPr>
        <w:t>формированию</w:t>
      </w:r>
      <w:r>
        <w:t></w:t>
      </w:r>
      <w:r>
        <w:rPr>
          <w:rFonts w:hint="eastAsia"/>
        </w:rPr>
        <w:t>организационно</w:t>
      </w:r>
      <w:r>
        <w:t></w:t>
      </w:r>
      <w:r>
        <w:rPr>
          <w:rFonts w:hint="eastAsia"/>
        </w:rPr>
        <w:t>экономического</w:t>
      </w:r>
      <w:r>
        <w:t></w:t>
      </w:r>
      <w:r>
        <w:rPr>
          <w:rFonts w:hint="eastAsia"/>
        </w:rPr>
        <w:t>механизма</w:t>
      </w:r>
      <w:r>
        <w:t></w:t>
      </w:r>
      <w:r>
        <w:rPr>
          <w:rFonts w:hint="eastAsia"/>
        </w:rPr>
        <w:t>региональной</w:t>
      </w:r>
      <w:r>
        <w:t></w:t>
      </w:r>
      <w:r>
        <w:rPr>
          <w:rFonts w:hint="eastAsia"/>
        </w:rPr>
        <w:t>экспертизы</w:t>
      </w:r>
      <w:r>
        <w:t></w:t>
      </w:r>
      <w:r>
        <w:rPr>
          <w:rFonts w:hint="eastAsia"/>
        </w:rPr>
        <w:t>инвестиционных</w:t>
      </w:r>
      <w:r>
        <w:t></w:t>
      </w:r>
      <w:r>
        <w:rPr>
          <w:rFonts w:hint="eastAsia"/>
        </w:rPr>
        <w:t>проектов</w:t>
      </w:r>
      <w:r>
        <w:t></w:t>
      </w:r>
      <w:r>
        <w:rPr>
          <w:rFonts w:hint="eastAsia"/>
        </w:rPr>
        <w:t>как</w:t>
      </w:r>
      <w:r>
        <w:t></w:t>
      </w:r>
      <w:r>
        <w:rPr>
          <w:rFonts w:hint="eastAsia"/>
        </w:rPr>
        <w:t>одного</w:t>
      </w:r>
      <w:r>
        <w:t></w:t>
      </w:r>
      <w:r>
        <w:rPr>
          <w:rFonts w:hint="eastAsia"/>
        </w:rPr>
        <w:t>из</w:t>
      </w:r>
      <w:r>
        <w:t></w:t>
      </w:r>
      <w:r>
        <w:rPr>
          <w:rFonts w:hint="eastAsia"/>
        </w:rPr>
        <w:t>инструментов</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rPr>
          <w:rFonts w:hint="eastAsia"/>
        </w:rPr>
        <w:t>на</w:t>
      </w:r>
      <w:r>
        <w:t></w:t>
      </w:r>
      <w:r>
        <w:rPr>
          <w:rFonts w:hint="eastAsia"/>
        </w:rPr>
        <w:t>региональном</w:t>
      </w:r>
      <w:r>
        <w:t></w:t>
      </w:r>
      <w:r>
        <w:rPr>
          <w:rFonts w:hint="eastAsia"/>
        </w:rPr>
        <w:t>уровне</w:t>
      </w:r>
      <w:r>
        <w:t></w:t>
      </w:r>
      <w:r>
        <w:t></w:t>
      </w:r>
      <w:r>
        <w:rPr>
          <w:rFonts w:hint="eastAsia"/>
        </w:rPr>
        <w:t>В</w:t>
      </w:r>
      <w:r>
        <w:t></w:t>
      </w:r>
      <w:r>
        <w:rPr>
          <w:rFonts w:hint="eastAsia"/>
        </w:rPr>
        <w:t>работе</w:t>
      </w:r>
      <w:r>
        <w:t></w:t>
      </w:r>
      <w:r>
        <w:rPr>
          <w:rFonts w:hint="eastAsia"/>
        </w:rPr>
        <w:t>разработан</w:t>
      </w:r>
      <w:r>
        <w:t></w:t>
      </w:r>
      <w:r>
        <w:rPr>
          <w:rFonts w:hint="eastAsia"/>
        </w:rPr>
        <w:t>комплексный</w:t>
      </w:r>
      <w:r>
        <w:t></w:t>
      </w:r>
      <w:r>
        <w:rPr>
          <w:rFonts w:hint="eastAsia"/>
        </w:rPr>
        <w:t>многоуровневый</w:t>
      </w:r>
      <w:r>
        <w:t></w:t>
      </w:r>
      <w:r>
        <w:rPr>
          <w:rFonts w:hint="eastAsia"/>
        </w:rPr>
        <w:t>подход</w:t>
      </w:r>
      <w:r>
        <w:t></w:t>
      </w:r>
      <w:r>
        <w:rPr>
          <w:rFonts w:hint="eastAsia"/>
        </w:rPr>
        <w:t>к</w:t>
      </w:r>
      <w:r>
        <w:t></w:t>
      </w:r>
      <w:r>
        <w:rPr>
          <w:rFonts w:hint="eastAsia"/>
        </w:rPr>
        <w:t>формированию</w:t>
      </w:r>
      <w:r>
        <w:t></w:t>
      </w:r>
      <w:r>
        <w:rPr>
          <w:rFonts w:hint="eastAsia"/>
        </w:rPr>
        <w:t>механизма</w:t>
      </w:r>
      <w:r>
        <w:t></w:t>
      </w:r>
      <w:r>
        <w:rPr>
          <w:rFonts w:hint="eastAsia"/>
        </w:rPr>
        <w:t>использования</w:t>
      </w:r>
      <w:r>
        <w:t></w:t>
      </w:r>
      <w:r>
        <w:rPr>
          <w:rFonts w:hint="eastAsia"/>
        </w:rPr>
        <w:t>инвестиционного</w:t>
      </w:r>
      <w:r>
        <w:t></w:t>
      </w:r>
      <w:r>
        <w:rPr>
          <w:rFonts w:hint="eastAsia"/>
        </w:rPr>
        <w:t>проектирования</w:t>
      </w:r>
      <w:r>
        <w:t></w:t>
      </w:r>
      <w:r>
        <w:rPr>
          <w:rFonts w:hint="eastAsia"/>
        </w:rPr>
        <w:t>как</w:t>
      </w:r>
      <w:r>
        <w:t></w:t>
      </w:r>
      <w:r>
        <w:rPr>
          <w:rFonts w:hint="eastAsia"/>
        </w:rPr>
        <w:t>инструмента</w:t>
      </w:r>
      <w:r>
        <w:t></w:t>
      </w:r>
      <w:r>
        <w:rPr>
          <w:rFonts w:hint="eastAsia"/>
        </w:rPr>
        <w:t>управления</w:t>
      </w:r>
      <w:r>
        <w:t></w:t>
      </w:r>
      <w:r>
        <w:rPr>
          <w:rFonts w:hint="eastAsia"/>
        </w:rPr>
        <w:t>научно</w:t>
      </w:r>
      <w:r>
        <w:t></w:t>
      </w:r>
      <w:r>
        <w:rPr>
          <w:rFonts w:hint="eastAsia"/>
        </w:rPr>
        <w:t>техническим</w:t>
      </w:r>
      <w:r>
        <w:t></w:t>
      </w:r>
      <w:r>
        <w:rPr>
          <w:rFonts w:hint="eastAsia"/>
        </w:rPr>
        <w:t>развитием</w:t>
      </w:r>
      <w:r>
        <w:t></w:t>
      </w:r>
      <w:r>
        <w:rPr>
          <w:rFonts w:hint="eastAsia"/>
        </w:rPr>
        <w:t>предприятия</w:t>
      </w:r>
      <w:r>
        <w:t></w:t>
      </w:r>
    </w:p>
    <w:p w:rsidR="0077048D" w:rsidRDefault="0077048D" w:rsidP="0077048D">
      <w:r>
        <w:rPr>
          <w:rFonts w:hint="eastAsia"/>
        </w:rPr>
        <w:t>Ключевые</w:t>
      </w:r>
      <w:r>
        <w:t></w:t>
      </w:r>
      <w:r>
        <w:rPr>
          <w:rFonts w:hint="eastAsia"/>
        </w:rPr>
        <w:t>слова</w:t>
      </w:r>
      <w:r>
        <w:t></w:t>
      </w:r>
      <w:r>
        <w:t></w:t>
      </w:r>
      <w:r>
        <w:rPr>
          <w:rFonts w:hint="eastAsia"/>
        </w:rPr>
        <w:t>инвестиционный</w:t>
      </w:r>
      <w:r>
        <w:t></w:t>
      </w:r>
      <w:r>
        <w:rPr>
          <w:rFonts w:hint="eastAsia"/>
        </w:rPr>
        <w:t>проект</w:t>
      </w:r>
      <w:r>
        <w:t></w:t>
      </w:r>
      <w:r>
        <w:t></w:t>
      </w:r>
      <w:r>
        <w:rPr>
          <w:rFonts w:hint="eastAsia"/>
        </w:rPr>
        <w:t>инвестиционное</w:t>
      </w:r>
      <w:r>
        <w:t></w:t>
      </w:r>
      <w:r>
        <w:rPr>
          <w:rFonts w:hint="eastAsia"/>
        </w:rPr>
        <w:t>проектирование</w:t>
      </w:r>
      <w:r>
        <w:t></w:t>
      </w:r>
      <w:r>
        <w:t></w:t>
      </w:r>
      <w:r>
        <w:rPr>
          <w:rFonts w:hint="eastAsia"/>
        </w:rPr>
        <w:t>организационно</w:t>
      </w:r>
      <w:r>
        <w:t></w:t>
      </w:r>
      <w:r>
        <w:rPr>
          <w:rFonts w:hint="eastAsia"/>
        </w:rPr>
        <w:t>экономический</w:t>
      </w:r>
      <w:r>
        <w:t></w:t>
      </w:r>
      <w:r>
        <w:rPr>
          <w:rFonts w:hint="eastAsia"/>
        </w:rPr>
        <w:t>механизм</w:t>
      </w:r>
      <w:r>
        <w:t></w:t>
      </w:r>
      <w:r>
        <w:rPr>
          <w:rFonts w:hint="eastAsia"/>
        </w:rPr>
        <w:t>инвестиционного</w:t>
      </w:r>
      <w:r>
        <w:t></w:t>
      </w:r>
      <w:r>
        <w:rPr>
          <w:rFonts w:hint="eastAsia"/>
        </w:rPr>
        <w:t>проектирования</w:t>
      </w:r>
      <w:r>
        <w:t></w:t>
      </w:r>
      <w:r>
        <w:t></w:t>
      </w:r>
      <w:r>
        <w:rPr>
          <w:rFonts w:hint="eastAsia"/>
        </w:rPr>
        <w:t>инновационно</w:t>
      </w:r>
      <w:r>
        <w:t></w:t>
      </w:r>
      <w:r>
        <w:rPr>
          <w:rFonts w:hint="eastAsia"/>
        </w:rPr>
        <w:t>ориентированное</w:t>
      </w:r>
      <w:r>
        <w:t></w:t>
      </w:r>
      <w:r>
        <w:rPr>
          <w:rFonts w:hint="eastAsia"/>
        </w:rPr>
        <w:t>инвестиционное</w:t>
      </w:r>
      <w:r>
        <w:t></w:t>
      </w:r>
      <w:r>
        <w:rPr>
          <w:rFonts w:hint="eastAsia"/>
        </w:rPr>
        <w:t>проектирование</w:t>
      </w:r>
      <w:r>
        <w:t></w:t>
      </w:r>
      <w:r>
        <w:t></w:t>
      </w:r>
      <w:r>
        <w:rPr>
          <w:rFonts w:hint="eastAsia"/>
        </w:rPr>
        <w:t>пороговое</w:t>
      </w:r>
      <w:r>
        <w:t></w:t>
      </w:r>
      <w:r>
        <w:rPr>
          <w:rFonts w:hint="eastAsia"/>
        </w:rPr>
        <w:t>значение</w:t>
      </w:r>
      <w:r>
        <w:t></w:t>
      </w:r>
      <w:r>
        <w:rPr>
          <w:rFonts w:hint="eastAsia"/>
        </w:rPr>
        <w:t>периода</w:t>
      </w:r>
      <w:r>
        <w:t></w:t>
      </w:r>
      <w:r>
        <w:rPr>
          <w:rFonts w:hint="eastAsia"/>
        </w:rPr>
        <w:t>окупаемости</w:t>
      </w:r>
      <w:r>
        <w:t></w:t>
      </w:r>
      <w:r>
        <w:t></w:t>
      </w:r>
      <w:r>
        <w:rPr>
          <w:rFonts w:hint="eastAsia"/>
        </w:rPr>
        <w:t>норматив</w:t>
      </w:r>
      <w:r>
        <w:t></w:t>
      </w:r>
      <w:r>
        <w:rPr>
          <w:rFonts w:hint="eastAsia"/>
        </w:rPr>
        <w:t>дисконтирования</w:t>
      </w:r>
      <w:r>
        <w:t></w:t>
      </w:r>
      <w:r>
        <w:t></w:t>
      </w:r>
      <w:r>
        <w:rPr>
          <w:rFonts w:hint="eastAsia"/>
        </w:rPr>
        <w:t>региональная</w:t>
      </w:r>
      <w:r>
        <w:t></w:t>
      </w:r>
      <w:r>
        <w:rPr>
          <w:rFonts w:hint="eastAsia"/>
        </w:rPr>
        <w:t>экспертиза</w:t>
      </w:r>
      <w:r>
        <w:t></w:t>
      </w:r>
    </w:p>
    <w:p w:rsidR="0077048D" w:rsidRDefault="0077048D" w:rsidP="0077048D"/>
    <w:p w:rsidR="0077048D" w:rsidRDefault="0077048D" w:rsidP="0077048D">
      <w:r>
        <w:t></w:t>
      </w:r>
      <w:r>
        <w:t></w:t>
      </w:r>
      <w:r>
        <w:t></w:t>
      </w:r>
      <w:r>
        <w:t></w:t>
      </w:r>
      <w:r>
        <w:t></w:t>
      </w:r>
      <w:r>
        <w:t></w:t>
      </w:r>
      <w:r>
        <w:t></w:t>
      </w:r>
    </w:p>
    <w:p w:rsidR="0077048D" w:rsidRDefault="0077048D" w:rsidP="0077048D"/>
    <w:p w:rsidR="0077048D" w:rsidRDefault="0077048D" w:rsidP="007704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rsidR="0077048D" w:rsidRDefault="0077048D" w:rsidP="007704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048D" w:rsidRDefault="0077048D" w:rsidP="007704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048D" w:rsidRDefault="0077048D" w:rsidP="007704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048D" w:rsidRDefault="0077048D" w:rsidP="007704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048D" w:rsidRDefault="0077048D" w:rsidP="007704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p w:rsidR="0077048D" w:rsidRDefault="0077048D" w:rsidP="0077048D">
      <w:r>
        <w:rPr>
          <w:rFonts w:hint="eastAsia"/>
        </w:rPr>
        <w:t>Підписано</w:t>
      </w:r>
      <w:r>
        <w:t></w:t>
      </w:r>
      <w:r>
        <w:rPr>
          <w:rFonts w:hint="eastAsia"/>
        </w:rPr>
        <w:t>до</w:t>
      </w:r>
      <w:r>
        <w:t></w:t>
      </w:r>
      <w:r>
        <w:rPr>
          <w:rFonts w:hint="eastAsia"/>
        </w:rPr>
        <w:t>друку</w:t>
      </w:r>
      <w:r>
        <w:t></w:t>
      </w:r>
      <w:r>
        <w:t></w:t>
      </w:r>
      <w:r>
        <w:t></w:t>
      </w:r>
      <w:r>
        <w:t></w:t>
      </w:r>
      <w:r>
        <w:t></w:t>
      </w:r>
      <w:r>
        <w:t></w:t>
      </w:r>
      <w:r>
        <w:t></w:t>
      </w:r>
      <w:r>
        <w:t></w:t>
      </w:r>
      <w:r>
        <w:t></w:t>
      </w:r>
      <w:r>
        <w:t></w:t>
      </w:r>
      <w:r>
        <w:t></w:t>
      </w:r>
      <w:r>
        <w:t></w:t>
      </w:r>
      <w:r>
        <w:t></w:t>
      </w:r>
      <w:r>
        <w:tab/>
      </w:r>
      <w:r>
        <w:tab/>
      </w:r>
      <w:r>
        <w:rPr>
          <w:rFonts w:hint="eastAsia"/>
        </w:rPr>
        <w:t>Формат</w:t>
      </w:r>
      <w:r>
        <w:t></w:t>
      </w:r>
      <w:r>
        <w:t></w:t>
      </w:r>
      <w:r>
        <w:t></w:t>
      </w:r>
      <w:r>
        <w:rPr>
          <w:rFonts w:hint="eastAsia"/>
        </w:rPr>
        <w:t>х</w:t>
      </w:r>
      <w:r>
        <w:t></w:t>
      </w:r>
      <w:r>
        <w:t></w:t>
      </w:r>
      <w:r>
        <w:t></w:t>
      </w:r>
      <w:r>
        <w:t></w:t>
      </w:r>
      <w:r>
        <w:t></w:t>
      </w:r>
      <w:r>
        <w:tab/>
      </w:r>
      <w:r>
        <w:tab/>
      </w:r>
    </w:p>
    <w:p w:rsidR="0077048D" w:rsidRDefault="0077048D" w:rsidP="0077048D">
      <w:r>
        <w:rPr>
          <w:rFonts w:hint="eastAsia"/>
        </w:rPr>
        <w:t>Папір</w:t>
      </w:r>
      <w:r>
        <w:t></w:t>
      </w:r>
      <w:r>
        <w:rPr>
          <w:rFonts w:hint="eastAsia"/>
        </w:rPr>
        <w:t>офсетний</w:t>
      </w:r>
      <w:r>
        <w:t></w:t>
      </w:r>
      <w:r>
        <w:tab/>
      </w:r>
      <w:r>
        <w:tab/>
      </w:r>
      <w:r>
        <w:tab/>
      </w:r>
      <w:r>
        <w:tab/>
      </w:r>
      <w:r>
        <w:tab/>
      </w:r>
      <w:r>
        <w:rPr>
          <w:rFonts w:hint="eastAsia"/>
        </w:rPr>
        <w:t>Ум</w:t>
      </w:r>
      <w:r>
        <w:t></w:t>
      </w:r>
      <w:r>
        <w:t></w:t>
      </w:r>
      <w:r>
        <w:rPr>
          <w:rFonts w:hint="eastAsia"/>
        </w:rPr>
        <w:t>друк</w:t>
      </w:r>
      <w:r>
        <w:t></w:t>
      </w:r>
      <w:r>
        <w:t></w:t>
      </w:r>
      <w:r>
        <w:rPr>
          <w:rFonts w:hint="eastAsia"/>
        </w:rPr>
        <w:t>арк</w:t>
      </w:r>
      <w:r>
        <w:t></w:t>
      </w:r>
      <w:r>
        <w:t></w:t>
      </w:r>
      <w:r>
        <w:t></w:t>
      </w:r>
      <w:r>
        <w:t></w:t>
      </w:r>
      <w:r>
        <w:t></w:t>
      </w:r>
      <w:r>
        <w:t></w:t>
      </w:r>
      <w:r>
        <w:tab/>
      </w:r>
      <w:r>
        <w:tab/>
      </w:r>
      <w:r>
        <w:tab/>
      </w:r>
    </w:p>
    <w:p w:rsidR="0077048D" w:rsidRDefault="0077048D" w:rsidP="0077048D">
      <w:r>
        <w:rPr>
          <w:rFonts w:hint="eastAsia"/>
        </w:rPr>
        <w:t>Обл</w:t>
      </w:r>
      <w:r>
        <w:t></w:t>
      </w:r>
      <w:r>
        <w:t></w:t>
      </w:r>
      <w:r>
        <w:rPr>
          <w:rFonts w:hint="eastAsia"/>
        </w:rPr>
        <w:t>вид</w:t>
      </w:r>
      <w:r>
        <w:t></w:t>
      </w:r>
      <w:r>
        <w:t></w:t>
      </w:r>
      <w:r>
        <w:rPr>
          <w:rFonts w:hint="eastAsia"/>
        </w:rPr>
        <w:t>арк</w:t>
      </w:r>
      <w:r>
        <w:t></w:t>
      </w:r>
      <w:r>
        <w:t></w:t>
      </w:r>
      <w:r>
        <w:t></w:t>
      </w:r>
      <w:r>
        <w:t></w:t>
      </w:r>
      <w:r>
        <w:t></w:t>
      </w:r>
      <w:r>
        <w:t></w:t>
      </w:r>
      <w:r>
        <w:tab/>
      </w:r>
      <w:r>
        <w:tab/>
      </w:r>
      <w:r>
        <w:tab/>
      </w:r>
      <w:r>
        <w:tab/>
      </w:r>
      <w:r>
        <w:rPr>
          <w:rFonts w:hint="eastAsia"/>
        </w:rPr>
        <w:t>Замовлення</w:t>
      </w:r>
      <w:r>
        <w:t></w:t>
      </w:r>
      <w:r>
        <w:rPr>
          <w:rFonts w:hint="eastAsia"/>
        </w:rPr>
        <w:t>№</w:t>
      </w:r>
    </w:p>
    <w:p w:rsidR="0077048D" w:rsidRDefault="0077048D" w:rsidP="0077048D">
      <w:r>
        <w:rPr>
          <w:rFonts w:hint="eastAsia"/>
        </w:rPr>
        <w:t>Тираж</w:t>
      </w:r>
      <w:r>
        <w:t></w:t>
      </w:r>
      <w:r>
        <w:t></w:t>
      </w:r>
      <w:r>
        <w:t></w:t>
      </w:r>
      <w:r>
        <w:t></w:t>
      </w:r>
      <w:r>
        <w:t></w:t>
      </w:r>
      <w:r>
        <w:rPr>
          <w:rFonts w:hint="eastAsia"/>
        </w:rPr>
        <w:t>прим</w:t>
      </w:r>
      <w:r>
        <w:t></w:t>
      </w:r>
      <w:r>
        <w:tab/>
      </w:r>
      <w:r>
        <w:tab/>
      </w:r>
      <w:r>
        <w:tab/>
      </w:r>
      <w:r>
        <w:tab/>
      </w:r>
      <w:r>
        <w:tab/>
      </w:r>
      <w:r>
        <w:rPr>
          <w:rFonts w:hint="eastAsia"/>
        </w:rPr>
        <w:t>Друк</w:t>
      </w:r>
      <w:r>
        <w:t></w:t>
      </w:r>
      <w:r>
        <w:rPr>
          <w:rFonts w:hint="eastAsia"/>
        </w:rPr>
        <w:t>офсетний</w:t>
      </w:r>
    </w:p>
    <w:p w:rsidR="0077048D" w:rsidRDefault="0077048D" w:rsidP="0077048D"/>
    <w:p w:rsidR="0077048D" w:rsidRDefault="0077048D" w:rsidP="0077048D"/>
    <w:p w:rsidR="0077048D" w:rsidRDefault="0077048D" w:rsidP="0077048D"/>
    <w:p w:rsidR="0077048D" w:rsidRDefault="0077048D" w:rsidP="0077048D">
      <w:r>
        <w:rPr>
          <w:rFonts w:hint="eastAsia"/>
        </w:rPr>
        <w:t>Видавництво</w:t>
      </w:r>
      <w:r>
        <w:t></w:t>
      </w:r>
      <w:r>
        <w:rPr>
          <w:rFonts w:hint="eastAsia"/>
        </w:rPr>
        <w:t>СумДУ</w:t>
      </w:r>
      <w:r>
        <w:t></w:t>
      </w:r>
      <w:r>
        <w:t></w:t>
      </w:r>
      <w:r>
        <w:rPr>
          <w:rFonts w:hint="eastAsia"/>
        </w:rPr>
        <w:t>Свідоцтво</w:t>
      </w:r>
      <w:r>
        <w:t></w:t>
      </w:r>
      <w:r>
        <w:rPr>
          <w:rFonts w:hint="eastAsia"/>
        </w:rPr>
        <w:t>ДК</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p>
    <w:p w:rsidR="0077048D" w:rsidRDefault="0077048D" w:rsidP="0077048D">
      <w:r>
        <w:t></w:t>
      </w:r>
      <w:r>
        <w:t></w:t>
      </w:r>
      <w:r>
        <w:t></w:t>
      </w:r>
      <w:r>
        <w:t></w:t>
      </w:r>
      <w:r>
        <w:t></w:t>
      </w:r>
      <w:r>
        <w:t></w:t>
      </w:r>
      <w:r>
        <w:t></w:t>
      </w:r>
      <w:r>
        <w:rPr>
          <w:rFonts w:hint="eastAsia"/>
        </w:rPr>
        <w:t>м</w:t>
      </w:r>
      <w:r>
        <w:t></w:t>
      </w:r>
      <w:r>
        <w:t></w:t>
      </w:r>
      <w:r>
        <w:rPr>
          <w:rFonts w:hint="eastAsia"/>
        </w:rPr>
        <w:t>Суми</w:t>
      </w:r>
      <w:r>
        <w:t></w:t>
      </w:r>
      <w:r>
        <w:t></w:t>
      </w:r>
      <w:r>
        <w:rPr>
          <w:rFonts w:hint="eastAsia"/>
        </w:rPr>
        <w:t>вул</w:t>
      </w:r>
      <w:r>
        <w:t></w:t>
      </w:r>
      <w:r>
        <w:t></w:t>
      </w:r>
      <w:r>
        <w:rPr>
          <w:rFonts w:hint="eastAsia"/>
        </w:rPr>
        <w:t>Римського</w:t>
      </w:r>
      <w:r>
        <w:t></w:t>
      </w:r>
      <w:r>
        <w:rPr>
          <w:rFonts w:hint="eastAsia"/>
        </w:rPr>
        <w:t>Корсакова</w:t>
      </w:r>
      <w:r>
        <w:t></w:t>
      </w:r>
      <w:r>
        <w:t></w:t>
      </w:r>
      <w:r>
        <w:t></w:t>
      </w:r>
    </w:p>
    <w:p w:rsidR="0077048D" w:rsidRDefault="0077048D" w:rsidP="0077048D">
      <w:r>
        <w:rPr>
          <w:rFonts w:hint="eastAsia"/>
        </w:rPr>
        <w:t>Друкарня</w:t>
      </w:r>
      <w:r>
        <w:t></w:t>
      </w:r>
      <w:r>
        <w:rPr>
          <w:rFonts w:hint="eastAsia"/>
        </w:rPr>
        <w:t>СумДУ</w:t>
      </w:r>
      <w:r>
        <w:t></w:t>
      </w:r>
      <w:r>
        <w:t></w:t>
      </w:r>
      <w:r>
        <w:t></w:t>
      </w:r>
      <w:r>
        <w:t></w:t>
      </w:r>
      <w:r>
        <w:t></w:t>
      </w:r>
      <w:r>
        <w:t></w:t>
      </w:r>
      <w:r>
        <w:t></w:t>
      </w:r>
      <w:r>
        <w:t></w:t>
      </w:r>
      <w:r>
        <w:t></w:t>
      </w:r>
      <w:r>
        <w:rPr>
          <w:rFonts w:hint="eastAsia"/>
        </w:rPr>
        <w:t>м</w:t>
      </w:r>
      <w:r>
        <w:t></w:t>
      </w:r>
      <w:r>
        <w:t></w:t>
      </w:r>
      <w:r>
        <w:rPr>
          <w:rFonts w:hint="eastAsia"/>
        </w:rPr>
        <w:t>Суми</w:t>
      </w:r>
      <w:r>
        <w:t></w:t>
      </w:r>
      <w:r>
        <w:t></w:t>
      </w:r>
      <w:r>
        <w:rPr>
          <w:rFonts w:hint="eastAsia"/>
        </w:rPr>
        <w:t>вул</w:t>
      </w:r>
      <w:r>
        <w:t></w:t>
      </w:r>
      <w:r>
        <w:t></w:t>
      </w:r>
      <w:r>
        <w:rPr>
          <w:rFonts w:hint="eastAsia"/>
        </w:rPr>
        <w:t>Римського</w:t>
      </w:r>
      <w:r>
        <w:t></w:t>
      </w:r>
      <w:r>
        <w:rPr>
          <w:rFonts w:hint="eastAsia"/>
        </w:rPr>
        <w:t>Корсакова</w:t>
      </w:r>
      <w:r>
        <w:t></w:t>
      </w:r>
      <w:r>
        <w:t></w:t>
      </w:r>
      <w:r>
        <w:t></w:t>
      </w:r>
      <w:r>
        <w:t></w:t>
      </w:r>
    </w:p>
    <w:p w:rsidR="00C66167" w:rsidRPr="0077048D" w:rsidRDefault="00C66167" w:rsidP="0077048D"/>
    <w:sectPr w:rsidR="00C66167" w:rsidRPr="0077048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77048D" w:rsidRPr="0077048D">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E7843-68CE-4FBB-926E-6F9C84FC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8094</Words>
  <Characters>46136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2022-11-21T19:25:00Z</dcterms:created>
  <dcterms:modified xsi:type="dcterms:W3CDTF">2022-11-21T19:28:00Z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