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AAF2" w14:textId="77777777" w:rsidR="009F6522" w:rsidRDefault="009F6522" w:rsidP="009F6522">
      <w:r>
        <w:rPr>
          <w:rFonts w:hint="eastAsia"/>
        </w:rPr>
        <w:t>МІНІСТЕРСТВО</w:t>
      </w:r>
      <w:r>
        <w:t xml:space="preserve"> </w:t>
      </w:r>
      <w:r>
        <w:rPr>
          <w:rFonts w:hint="eastAsia"/>
        </w:rPr>
        <w:t>КУЛЬТУРИ</w:t>
      </w:r>
      <w:r>
        <w:t xml:space="preserve"> </w:t>
      </w:r>
      <w:r>
        <w:rPr>
          <w:rFonts w:hint="eastAsia"/>
        </w:rPr>
        <w:t>УКРАЇНИ</w:t>
      </w:r>
    </w:p>
    <w:p w14:paraId="0EB0DFC2" w14:textId="77777777" w:rsidR="009F6522" w:rsidRDefault="009F6522" w:rsidP="009F6522">
      <w:r>
        <w:rPr>
          <w:rFonts w:hint="eastAsia"/>
        </w:rPr>
        <w:t>ХАРКІВСЬКИЙ</w:t>
      </w:r>
      <w:r>
        <w:t xml:space="preserve"> </w:t>
      </w:r>
      <w:r>
        <w:rPr>
          <w:rFonts w:hint="eastAsia"/>
        </w:rPr>
        <w:t>НАЦІОНАЛЬНИЙ</w:t>
      </w:r>
      <w:r>
        <w:t xml:space="preserve"> </w:t>
      </w:r>
      <w:r>
        <w:rPr>
          <w:rFonts w:hint="eastAsia"/>
        </w:rPr>
        <w:t>УНІВЕРСИТЕТ</w:t>
      </w:r>
      <w:r>
        <w:t xml:space="preserve"> </w:t>
      </w:r>
      <w:r>
        <w:rPr>
          <w:rFonts w:hint="eastAsia"/>
        </w:rPr>
        <w:t>МИСТЕЦТВ</w:t>
      </w:r>
    </w:p>
    <w:p w14:paraId="3284C0C9" w14:textId="77777777" w:rsidR="009F6522" w:rsidRDefault="009F6522" w:rsidP="009F6522">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p>
    <w:p w14:paraId="29E4B869" w14:textId="77777777" w:rsidR="009F6522" w:rsidRDefault="009F6522" w:rsidP="009F6522">
      <w:r>
        <w:rPr>
          <w:rFonts w:hint="eastAsia"/>
        </w:rPr>
        <w:t>КУЗЬМІНА</w:t>
      </w:r>
      <w:r>
        <w:t xml:space="preserve"> </w:t>
      </w:r>
      <w:r>
        <w:rPr>
          <w:rFonts w:hint="eastAsia"/>
        </w:rPr>
        <w:t>ОЛЕКСАНДРА</w:t>
      </w:r>
      <w:r>
        <w:t xml:space="preserve"> </w:t>
      </w:r>
      <w:r>
        <w:rPr>
          <w:rFonts w:hint="eastAsia"/>
        </w:rPr>
        <w:t>АНАТОЛІЇВНА</w:t>
      </w:r>
    </w:p>
    <w:p w14:paraId="4683625F" w14:textId="77777777" w:rsidR="009F6522" w:rsidRDefault="009F6522" w:rsidP="009F6522">
      <w:r>
        <w:rPr>
          <w:rFonts w:hint="eastAsia"/>
        </w:rPr>
        <w:t>УДК</w:t>
      </w:r>
      <w:r>
        <w:t xml:space="preserve"> 78.071.1:782.08-053.2(477)</w:t>
      </w:r>
      <w:r>
        <w:rPr>
          <w:rFonts w:hint="eastAsia"/>
        </w:rPr>
        <w:t>«</w:t>
      </w:r>
      <w:r>
        <w:t>19/20</w:t>
      </w:r>
      <w:r>
        <w:rPr>
          <w:rFonts w:hint="eastAsia"/>
        </w:rPr>
        <w:t>»</w:t>
      </w:r>
    </w:p>
    <w:p w14:paraId="3961A244" w14:textId="77777777" w:rsidR="009F6522" w:rsidRDefault="009F6522" w:rsidP="009F6522">
      <w:r>
        <w:rPr>
          <w:rFonts w:hint="eastAsia"/>
        </w:rPr>
        <w:t>ЖАНРОВА</w:t>
      </w:r>
      <w:r>
        <w:t xml:space="preserve"> </w:t>
      </w:r>
      <w:r>
        <w:rPr>
          <w:rFonts w:hint="eastAsia"/>
        </w:rPr>
        <w:t>СВОЄРІДНІСТЬ</w:t>
      </w:r>
      <w:r>
        <w:t xml:space="preserve"> </w:t>
      </w:r>
      <w:r>
        <w:rPr>
          <w:rFonts w:hint="eastAsia"/>
        </w:rPr>
        <w:t>ДИТЯЧОЇ</w:t>
      </w:r>
      <w:r>
        <w:t xml:space="preserve"> </w:t>
      </w:r>
      <w:r>
        <w:rPr>
          <w:rFonts w:hint="eastAsia"/>
        </w:rPr>
        <w:t>ОПЕРИ</w:t>
      </w:r>
    </w:p>
    <w:p w14:paraId="719AD6AD" w14:textId="77777777" w:rsidR="009F6522" w:rsidRDefault="009F6522" w:rsidP="009F6522">
      <w:r>
        <w:rPr>
          <w:rFonts w:hint="eastAsia"/>
        </w:rPr>
        <w:t>В</w:t>
      </w:r>
      <w:r>
        <w:t xml:space="preserve"> </w:t>
      </w:r>
      <w:r>
        <w:rPr>
          <w:rFonts w:hint="eastAsia"/>
        </w:rPr>
        <w:t>КОМПОЗИТОРСЬКІЙ</w:t>
      </w:r>
      <w:r>
        <w:t xml:space="preserve"> </w:t>
      </w:r>
      <w:r>
        <w:rPr>
          <w:rFonts w:hint="eastAsia"/>
        </w:rPr>
        <w:t>ПРАКТИЦІ</w:t>
      </w:r>
    </w:p>
    <w:p w14:paraId="5C2AB218" w14:textId="77777777" w:rsidR="009F6522" w:rsidRDefault="009F6522" w:rsidP="009F6522">
      <w:r>
        <w:t xml:space="preserve">XX - </w:t>
      </w:r>
      <w:r>
        <w:rPr>
          <w:rFonts w:hint="eastAsia"/>
        </w:rPr>
        <w:t>ПОЧАТКУ</w:t>
      </w:r>
      <w:r>
        <w:t xml:space="preserve"> XXI </w:t>
      </w:r>
      <w:r>
        <w:rPr>
          <w:rFonts w:hint="eastAsia"/>
        </w:rPr>
        <w:t>СТОЛІТТЯ</w:t>
      </w:r>
    </w:p>
    <w:p w14:paraId="6CFF174F" w14:textId="77777777" w:rsidR="009F6522" w:rsidRDefault="009F6522" w:rsidP="009F6522">
      <w:r>
        <w:rPr>
          <w:rFonts w:hint="eastAsia"/>
        </w:rPr>
        <w:t>Спеціальність</w:t>
      </w:r>
      <w:r>
        <w:t xml:space="preserve"> 17.00.03 - </w:t>
      </w:r>
      <w:r>
        <w:rPr>
          <w:rFonts w:hint="eastAsia"/>
        </w:rPr>
        <w:t>Музичне</w:t>
      </w:r>
      <w:r>
        <w:t xml:space="preserve"> </w:t>
      </w:r>
      <w:r>
        <w:rPr>
          <w:rFonts w:hint="eastAsia"/>
        </w:rPr>
        <w:t>мистецтво</w:t>
      </w:r>
    </w:p>
    <w:p w14:paraId="112E34AD" w14:textId="77777777" w:rsidR="009F6522" w:rsidRDefault="009F6522" w:rsidP="009F6522">
      <w:r>
        <w:rPr>
          <w:rFonts w:hint="eastAsia"/>
        </w:rPr>
        <w:t>АВТОРЕФЕРАТ</w:t>
      </w:r>
    </w:p>
    <w:p w14:paraId="34A797CE" w14:textId="77777777" w:rsidR="009F6522" w:rsidRDefault="009F6522" w:rsidP="009F6522">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1C779434" w14:textId="77777777" w:rsidR="009F6522" w:rsidRDefault="009F6522" w:rsidP="009F6522">
      <w:r>
        <w:rPr>
          <w:rFonts w:hint="eastAsia"/>
        </w:rPr>
        <w:t>кандидата</w:t>
      </w:r>
      <w:r>
        <w:t xml:space="preserve"> </w:t>
      </w:r>
      <w:r>
        <w:rPr>
          <w:rFonts w:hint="eastAsia"/>
        </w:rPr>
        <w:t>мистецтвознавства</w:t>
      </w:r>
    </w:p>
    <w:p w14:paraId="327D449E" w14:textId="77777777" w:rsidR="009F6522" w:rsidRDefault="009F6522" w:rsidP="009F6522">
      <w:r>
        <w:rPr>
          <w:rFonts w:hint="eastAsia"/>
        </w:rPr>
        <w:t>Харків</w:t>
      </w:r>
      <w:r>
        <w:t xml:space="preserve"> - 2019 </w:t>
      </w:r>
    </w:p>
    <w:p w14:paraId="0ABE1DF2" w14:textId="77777777" w:rsidR="009F6522" w:rsidRDefault="009F6522" w:rsidP="009F6522">
      <w:r>
        <w:rPr>
          <w:rFonts w:hint="eastAsia"/>
        </w:rPr>
        <w:t>Дисертацією</w:t>
      </w:r>
      <w:r>
        <w:t xml:space="preserve"> </w:t>
      </w:r>
      <w:r>
        <w:rPr>
          <w:rFonts w:hint="eastAsia"/>
        </w:rPr>
        <w:t>є</w:t>
      </w:r>
      <w:r>
        <w:t xml:space="preserve"> </w:t>
      </w:r>
      <w:r>
        <w:rPr>
          <w:rFonts w:hint="eastAsia"/>
        </w:rPr>
        <w:t>рукопис</w:t>
      </w:r>
      <w:r>
        <w:t>.</w:t>
      </w:r>
    </w:p>
    <w:p w14:paraId="3A8F7766" w14:textId="77777777" w:rsidR="009F6522" w:rsidRDefault="009F6522" w:rsidP="009F6522">
      <w:r>
        <w:rPr>
          <w:rFonts w:hint="eastAsia"/>
        </w:rPr>
        <w:t>Робота</w:t>
      </w:r>
      <w:r>
        <w:t xml:space="preserve"> </w:t>
      </w:r>
      <w:r>
        <w:rPr>
          <w:rFonts w:hint="eastAsia"/>
        </w:rPr>
        <w:t>виконана</w:t>
      </w:r>
      <w:r>
        <w:t xml:space="preserve"> </w:t>
      </w:r>
      <w:r>
        <w:rPr>
          <w:rFonts w:hint="eastAsia"/>
        </w:rPr>
        <w:t>на</w:t>
      </w:r>
      <w:r>
        <w:t xml:space="preserve"> </w:t>
      </w:r>
      <w:r>
        <w:rPr>
          <w:rFonts w:hint="eastAsia"/>
        </w:rPr>
        <w:t>кафедрі</w:t>
      </w:r>
      <w:r>
        <w:t xml:space="preserve"> </w:t>
      </w:r>
      <w:r>
        <w:rPr>
          <w:rFonts w:hint="eastAsia"/>
        </w:rPr>
        <w:t>теорії</w:t>
      </w:r>
      <w:r>
        <w:t xml:space="preserve"> </w:t>
      </w:r>
      <w:r>
        <w:rPr>
          <w:rFonts w:hint="eastAsia"/>
        </w:rPr>
        <w:t>музики</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Міністерства</w:t>
      </w:r>
      <w:r>
        <w:t xml:space="preserve"> </w:t>
      </w:r>
      <w:r>
        <w:rPr>
          <w:rFonts w:hint="eastAsia"/>
        </w:rPr>
        <w:t>культури</w:t>
      </w:r>
      <w:r>
        <w:t xml:space="preserve"> </w:t>
      </w:r>
      <w:r>
        <w:rPr>
          <w:rFonts w:hint="eastAsia"/>
        </w:rPr>
        <w:t>України</w:t>
      </w:r>
      <w:r>
        <w:t>.</w:t>
      </w:r>
    </w:p>
    <w:p w14:paraId="2CE45D85" w14:textId="77777777" w:rsidR="009F6522" w:rsidRDefault="009F6522" w:rsidP="009F6522">
      <w:r>
        <w:rPr>
          <w:rFonts w:hint="eastAsia"/>
        </w:rPr>
        <w:t>Науковий</w:t>
      </w:r>
      <w:r>
        <w:t xml:space="preserve"> </w:t>
      </w:r>
      <w:r>
        <w:rPr>
          <w:rFonts w:hint="eastAsia"/>
        </w:rPr>
        <w:t>керівник</w:t>
      </w:r>
      <w:r>
        <w:t xml:space="preserve">: </w:t>
      </w:r>
      <w:r>
        <w:rPr>
          <w:rFonts w:hint="eastAsia"/>
        </w:rPr>
        <w:t>кандидат</w:t>
      </w:r>
      <w:r>
        <w:t xml:space="preserve"> </w:t>
      </w:r>
      <w:r>
        <w:rPr>
          <w:rFonts w:hint="eastAsia"/>
        </w:rPr>
        <w:t>мистецтвознавства</w:t>
      </w:r>
      <w:r>
        <w:t xml:space="preserve">, </w:t>
      </w:r>
      <w:r>
        <w:rPr>
          <w:rFonts w:hint="eastAsia"/>
        </w:rPr>
        <w:t>доцент</w:t>
      </w:r>
    </w:p>
    <w:p w14:paraId="4FE48C82" w14:textId="77777777" w:rsidR="009F6522" w:rsidRDefault="009F6522" w:rsidP="009F6522">
      <w:r>
        <w:rPr>
          <w:rFonts w:hint="eastAsia"/>
        </w:rPr>
        <w:t>Мізітова</w:t>
      </w:r>
      <w:r>
        <w:t xml:space="preserve"> </w:t>
      </w:r>
      <w:r>
        <w:rPr>
          <w:rFonts w:hint="eastAsia"/>
        </w:rPr>
        <w:t>Аділя</w:t>
      </w:r>
      <w:r>
        <w:t xml:space="preserve"> </w:t>
      </w:r>
      <w:r>
        <w:rPr>
          <w:rFonts w:hint="eastAsia"/>
        </w:rPr>
        <w:t>Абдуллівна</w:t>
      </w:r>
      <w:r>
        <w:t xml:space="preserve">, </w:t>
      </w:r>
      <w:r>
        <w:rPr>
          <w:rFonts w:hint="eastAsia"/>
        </w:rPr>
        <w:t>Харківський</w:t>
      </w:r>
      <w:r>
        <w:t xml:space="preserve"> </w:t>
      </w:r>
      <w:r>
        <w:rPr>
          <w:rFonts w:hint="eastAsia"/>
        </w:rPr>
        <w:t>національний</w:t>
      </w:r>
      <w:r>
        <w:t xml:space="preserve"> </w:t>
      </w:r>
      <w:r>
        <w:rPr>
          <w:rFonts w:hint="eastAsia"/>
        </w:rPr>
        <w:t>університет</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професор</w:t>
      </w:r>
      <w:r>
        <w:t xml:space="preserve"> </w:t>
      </w:r>
      <w:r>
        <w:rPr>
          <w:rFonts w:hint="eastAsia"/>
        </w:rPr>
        <w:t>кафедри</w:t>
      </w:r>
    </w:p>
    <w:p w14:paraId="0DEF453A" w14:textId="77777777" w:rsidR="009F6522" w:rsidRDefault="009F6522" w:rsidP="009F6522">
      <w:r>
        <w:rPr>
          <w:rFonts w:hint="eastAsia"/>
        </w:rPr>
        <w:t>історії</w:t>
      </w:r>
      <w:r>
        <w:t xml:space="preserve"> </w:t>
      </w:r>
      <w:r>
        <w:rPr>
          <w:rFonts w:hint="eastAsia"/>
        </w:rPr>
        <w:t>української</w:t>
      </w:r>
      <w:r>
        <w:t xml:space="preserve"> </w:t>
      </w:r>
      <w:r>
        <w:rPr>
          <w:rFonts w:hint="eastAsia"/>
        </w:rPr>
        <w:t>та</w:t>
      </w:r>
      <w:r>
        <w:t xml:space="preserve"> </w:t>
      </w:r>
      <w:r>
        <w:rPr>
          <w:rFonts w:hint="eastAsia"/>
        </w:rPr>
        <w:t>зарубіжної</w:t>
      </w:r>
      <w:r>
        <w:t xml:space="preserve"> </w:t>
      </w:r>
      <w:r>
        <w:rPr>
          <w:rFonts w:hint="eastAsia"/>
        </w:rPr>
        <w:t>музики</w:t>
      </w:r>
    </w:p>
    <w:p w14:paraId="2F3F680F" w14:textId="77777777" w:rsidR="009F6522" w:rsidRDefault="009F6522" w:rsidP="009F6522">
      <w:r>
        <w:rPr>
          <w:rFonts w:hint="eastAsia"/>
        </w:rPr>
        <w:t>Офіційні</w:t>
      </w:r>
      <w:r>
        <w:t xml:space="preserve"> </w:t>
      </w:r>
      <w:r>
        <w:rPr>
          <w:rFonts w:hint="eastAsia"/>
        </w:rPr>
        <w:t>опоненти</w:t>
      </w:r>
      <w:r>
        <w:t>:</w:t>
      </w:r>
      <w:r>
        <w:tab/>
      </w:r>
      <w:r>
        <w:rPr>
          <w:rFonts w:hint="eastAsia"/>
        </w:rPr>
        <w:t>доктор</w:t>
      </w:r>
      <w:r>
        <w:t xml:space="preserve"> </w:t>
      </w:r>
      <w:r>
        <w:rPr>
          <w:rFonts w:hint="eastAsia"/>
        </w:rPr>
        <w:t>мистецтвознавства</w:t>
      </w:r>
      <w:r>
        <w:t xml:space="preserve">, </w:t>
      </w:r>
      <w:r>
        <w:rPr>
          <w:rFonts w:hint="eastAsia"/>
        </w:rPr>
        <w:t>професор</w:t>
      </w:r>
    </w:p>
    <w:p w14:paraId="2E87E4D0" w14:textId="77777777" w:rsidR="009F6522" w:rsidRDefault="009F6522" w:rsidP="009F6522">
      <w:r>
        <w:rPr>
          <w:rFonts w:hint="eastAsia"/>
        </w:rPr>
        <w:t>Кияновська</w:t>
      </w:r>
      <w:r>
        <w:t xml:space="preserve"> </w:t>
      </w:r>
      <w:r>
        <w:rPr>
          <w:rFonts w:hint="eastAsia"/>
        </w:rPr>
        <w:t>Любов</w:t>
      </w:r>
      <w:r>
        <w:t xml:space="preserve"> </w:t>
      </w:r>
      <w:r>
        <w:rPr>
          <w:rFonts w:hint="eastAsia"/>
        </w:rPr>
        <w:t>Олександрівна</w:t>
      </w:r>
      <w:r>
        <w:t>,</w:t>
      </w:r>
    </w:p>
    <w:p w14:paraId="2E61BF7A" w14:textId="77777777" w:rsidR="009F6522" w:rsidRDefault="009F6522" w:rsidP="009F6522">
      <w:r>
        <w:rPr>
          <w:rFonts w:hint="eastAsia"/>
        </w:rPr>
        <w:t>Львівська</w:t>
      </w:r>
      <w:r>
        <w:t xml:space="preserve"> </w:t>
      </w:r>
      <w:r>
        <w:rPr>
          <w:rFonts w:hint="eastAsia"/>
        </w:rPr>
        <w:t>національна</w:t>
      </w:r>
      <w:r>
        <w:t xml:space="preserve"> </w:t>
      </w:r>
      <w:r>
        <w:rPr>
          <w:rFonts w:hint="eastAsia"/>
        </w:rPr>
        <w:t>музична</w:t>
      </w:r>
      <w:r>
        <w:t xml:space="preserve"> </w:t>
      </w:r>
      <w:r>
        <w:rPr>
          <w:rFonts w:hint="eastAsia"/>
        </w:rPr>
        <w:t>академія</w:t>
      </w:r>
      <w:r>
        <w:t xml:space="preserve"> </w:t>
      </w:r>
      <w:r>
        <w:rPr>
          <w:rFonts w:hint="eastAsia"/>
        </w:rPr>
        <w:t>імені</w:t>
      </w:r>
      <w:r>
        <w:t xml:space="preserve"> </w:t>
      </w:r>
      <w:r>
        <w:rPr>
          <w:rFonts w:hint="eastAsia"/>
        </w:rPr>
        <w:t>М</w:t>
      </w:r>
      <w:r>
        <w:t xml:space="preserve">. </w:t>
      </w:r>
      <w:r>
        <w:rPr>
          <w:rFonts w:hint="eastAsia"/>
        </w:rPr>
        <w:t>В</w:t>
      </w:r>
      <w:r>
        <w:t xml:space="preserve">. </w:t>
      </w:r>
      <w:r>
        <w:rPr>
          <w:rFonts w:hint="eastAsia"/>
        </w:rPr>
        <w:t>Лисенка</w:t>
      </w:r>
      <w:r>
        <w:t xml:space="preserve">, </w:t>
      </w:r>
      <w:r>
        <w:rPr>
          <w:rFonts w:hint="eastAsia"/>
        </w:rPr>
        <w:t>завідувач</w:t>
      </w:r>
      <w:r>
        <w:t xml:space="preserve"> </w:t>
      </w:r>
      <w:r>
        <w:rPr>
          <w:rFonts w:hint="eastAsia"/>
        </w:rPr>
        <w:t>кафедри</w:t>
      </w:r>
      <w:r>
        <w:t xml:space="preserve"> </w:t>
      </w:r>
      <w:r>
        <w:rPr>
          <w:rFonts w:hint="eastAsia"/>
        </w:rPr>
        <w:t>історії</w:t>
      </w:r>
      <w:r>
        <w:t xml:space="preserve"> </w:t>
      </w:r>
      <w:r>
        <w:rPr>
          <w:rFonts w:hint="eastAsia"/>
        </w:rPr>
        <w:t>музики</w:t>
      </w:r>
    </w:p>
    <w:p w14:paraId="76FB82D5" w14:textId="77777777" w:rsidR="009F6522" w:rsidRDefault="009F6522" w:rsidP="009F6522">
      <w:r>
        <w:rPr>
          <w:rFonts w:hint="eastAsia"/>
        </w:rPr>
        <w:t>кандидат</w:t>
      </w:r>
      <w:r>
        <w:t xml:space="preserve"> </w:t>
      </w:r>
      <w:r>
        <w:rPr>
          <w:rFonts w:hint="eastAsia"/>
        </w:rPr>
        <w:t>мистецтвознавства</w:t>
      </w:r>
      <w:r>
        <w:t xml:space="preserve">, </w:t>
      </w:r>
      <w:r>
        <w:rPr>
          <w:rFonts w:hint="eastAsia"/>
        </w:rPr>
        <w:t>професор</w:t>
      </w:r>
      <w:r>
        <w:t xml:space="preserve"> </w:t>
      </w:r>
      <w:r>
        <w:rPr>
          <w:rFonts w:hint="eastAsia"/>
        </w:rPr>
        <w:t>Коханик</w:t>
      </w:r>
      <w:r>
        <w:t xml:space="preserve"> </w:t>
      </w:r>
      <w:r>
        <w:rPr>
          <w:rFonts w:hint="eastAsia"/>
        </w:rPr>
        <w:t>Ірина</w:t>
      </w:r>
      <w:r>
        <w:t xml:space="preserve"> </w:t>
      </w:r>
      <w:r>
        <w:rPr>
          <w:rFonts w:hint="eastAsia"/>
        </w:rPr>
        <w:t>Миколаївна</w:t>
      </w:r>
      <w:r>
        <w:t>,</w:t>
      </w:r>
    </w:p>
    <w:p w14:paraId="29D72B94" w14:textId="77777777" w:rsidR="009F6522" w:rsidRDefault="009F6522" w:rsidP="009F6522">
      <w:r>
        <w:rPr>
          <w:rFonts w:hint="eastAsia"/>
        </w:rPr>
        <w:t>Національна</w:t>
      </w:r>
      <w:r>
        <w:t xml:space="preserve"> </w:t>
      </w:r>
      <w:r>
        <w:rPr>
          <w:rFonts w:hint="eastAsia"/>
        </w:rPr>
        <w:t>музична</w:t>
      </w:r>
      <w:r>
        <w:t xml:space="preserve"> </w:t>
      </w:r>
      <w:r>
        <w:rPr>
          <w:rFonts w:hint="eastAsia"/>
        </w:rPr>
        <w:t>академія</w:t>
      </w:r>
      <w:r>
        <w:t xml:space="preserve"> </w:t>
      </w:r>
      <w:r>
        <w:rPr>
          <w:rFonts w:hint="eastAsia"/>
        </w:rPr>
        <w:t>України</w:t>
      </w:r>
      <w:r>
        <w:t xml:space="preserve"> </w:t>
      </w:r>
      <w:r>
        <w:rPr>
          <w:rFonts w:hint="eastAsia"/>
        </w:rPr>
        <w:t>імені</w:t>
      </w:r>
      <w:r>
        <w:t xml:space="preserve"> </w:t>
      </w:r>
      <w:r>
        <w:rPr>
          <w:rFonts w:hint="eastAsia"/>
        </w:rPr>
        <w:t>П</w:t>
      </w:r>
      <w:r>
        <w:t xml:space="preserve">. </w:t>
      </w:r>
      <w:r>
        <w:rPr>
          <w:rFonts w:hint="eastAsia"/>
        </w:rPr>
        <w:t>І</w:t>
      </w:r>
      <w:r>
        <w:t xml:space="preserve">. </w:t>
      </w:r>
      <w:r>
        <w:rPr>
          <w:rFonts w:hint="eastAsia"/>
        </w:rPr>
        <w:t>Чайковського</w:t>
      </w:r>
      <w:r>
        <w:t xml:space="preserve">, </w:t>
      </w:r>
      <w:r>
        <w:rPr>
          <w:rFonts w:hint="eastAsia"/>
        </w:rPr>
        <w:t>завідувач</w:t>
      </w:r>
      <w:r>
        <w:t xml:space="preserve"> </w:t>
      </w:r>
      <w:r>
        <w:rPr>
          <w:rFonts w:hint="eastAsia"/>
        </w:rPr>
        <w:t>кафедри</w:t>
      </w:r>
      <w:r>
        <w:t xml:space="preserve"> </w:t>
      </w:r>
      <w:r>
        <w:rPr>
          <w:rFonts w:hint="eastAsia"/>
        </w:rPr>
        <w:t>теорії</w:t>
      </w:r>
      <w:r>
        <w:t xml:space="preserve"> </w:t>
      </w:r>
      <w:r>
        <w:rPr>
          <w:rFonts w:hint="eastAsia"/>
        </w:rPr>
        <w:t>музики</w:t>
      </w:r>
    </w:p>
    <w:p w14:paraId="3EAF8C88" w14:textId="77777777" w:rsidR="009F6522" w:rsidRDefault="009F6522" w:rsidP="009F6522">
      <w:r>
        <w:rPr>
          <w:rFonts w:hint="eastAsia"/>
        </w:rPr>
        <w:t>Захист</w:t>
      </w:r>
      <w:r>
        <w:t xml:space="preserve"> </w:t>
      </w:r>
      <w:r>
        <w:rPr>
          <w:rFonts w:hint="eastAsia"/>
        </w:rPr>
        <w:t>відбудеться</w:t>
      </w:r>
      <w:r>
        <w:t xml:space="preserve"> </w:t>
      </w:r>
      <w:r>
        <w:rPr>
          <w:rFonts w:hint="eastAsia"/>
        </w:rPr>
        <w:t>«</w:t>
      </w:r>
      <w:r>
        <w:t>14</w:t>
      </w:r>
      <w:r>
        <w:rPr>
          <w:rFonts w:hint="eastAsia"/>
        </w:rPr>
        <w:t>»</w:t>
      </w:r>
      <w:r>
        <w:t xml:space="preserve"> </w:t>
      </w:r>
      <w:r>
        <w:rPr>
          <w:rFonts w:hint="eastAsia"/>
        </w:rPr>
        <w:t>березня</w:t>
      </w:r>
      <w:r>
        <w:t xml:space="preserve"> 2019 </w:t>
      </w:r>
      <w:r>
        <w:rPr>
          <w:rFonts w:hint="eastAsia"/>
        </w:rPr>
        <w:t>року</w:t>
      </w:r>
      <w:r>
        <w:t xml:space="preserve"> </w:t>
      </w:r>
      <w:r>
        <w:rPr>
          <w:rFonts w:hint="eastAsia"/>
        </w:rPr>
        <w:t>о</w:t>
      </w:r>
      <w:r>
        <w:t xml:space="preserve"> 13.00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К</w:t>
      </w:r>
      <w:r>
        <w:t xml:space="preserve"> 64.871.01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lastRenderedPageBreak/>
        <w:t xml:space="preserve">. </w:t>
      </w:r>
      <w:r>
        <w:rPr>
          <w:rFonts w:hint="eastAsia"/>
        </w:rPr>
        <w:t>Котляревського</w:t>
      </w:r>
      <w:r>
        <w:t xml:space="preserve"> </w:t>
      </w:r>
      <w:r>
        <w:rPr>
          <w:rFonts w:hint="eastAsia"/>
        </w:rPr>
        <w:t>за</w:t>
      </w:r>
      <w:r>
        <w:t xml:space="preserve"> </w:t>
      </w:r>
      <w:r>
        <w:rPr>
          <w:rFonts w:hint="eastAsia"/>
        </w:rPr>
        <w:t>адресою</w:t>
      </w:r>
      <w:r>
        <w:t>:</w:t>
      </w:r>
      <w:r>
        <w:tab/>
        <w:t xml:space="preserve">61003, </w:t>
      </w:r>
      <w:r>
        <w:rPr>
          <w:rFonts w:hint="eastAsia"/>
        </w:rPr>
        <w:t>м</w:t>
      </w:r>
      <w:r>
        <w:t xml:space="preserve">. </w:t>
      </w:r>
      <w:r>
        <w:rPr>
          <w:rFonts w:hint="eastAsia"/>
        </w:rPr>
        <w:t>Харків</w:t>
      </w:r>
      <w:r>
        <w:t xml:space="preserve">, </w:t>
      </w:r>
      <w:r>
        <w:rPr>
          <w:rFonts w:hint="eastAsia"/>
        </w:rPr>
        <w:t>майдан</w:t>
      </w:r>
    </w:p>
    <w:p w14:paraId="6FAF06FC" w14:textId="77777777" w:rsidR="009F6522" w:rsidRDefault="009F6522" w:rsidP="009F6522">
      <w:r>
        <w:rPr>
          <w:rFonts w:hint="eastAsia"/>
        </w:rPr>
        <w:t>Конституції</w:t>
      </w:r>
      <w:r>
        <w:t xml:space="preserve"> 11/13, </w:t>
      </w:r>
      <w:r>
        <w:rPr>
          <w:rFonts w:hint="eastAsia"/>
        </w:rPr>
        <w:t>ауд</w:t>
      </w:r>
      <w:r>
        <w:t>. 58.</w:t>
      </w:r>
    </w:p>
    <w:p w14:paraId="28ABD9A0" w14:textId="77777777" w:rsidR="009F6522" w:rsidRDefault="009F6522" w:rsidP="009F6522">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ознайомитись</w:t>
      </w:r>
      <w:r>
        <w:t xml:space="preserve"> </w:t>
      </w:r>
      <w:r>
        <w:rPr>
          <w:rFonts w:hint="eastAsia"/>
        </w:rPr>
        <w:t>у</w:t>
      </w:r>
      <w:r>
        <w:t xml:space="preserve"> </w:t>
      </w:r>
      <w:r>
        <w:rPr>
          <w:rFonts w:hint="eastAsia"/>
        </w:rPr>
        <w:t>бібліотеці</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за</w:t>
      </w:r>
      <w:r>
        <w:t xml:space="preserve"> </w:t>
      </w:r>
      <w:r>
        <w:rPr>
          <w:rFonts w:hint="eastAsia"/>
        </w:rPr>
        <w:t>адресою</w:t>
      </w:r>
      <w:r>
        <w:t xml:space="preserve">: 61003, </w:t>
      </w:r>
      <w:r>
        <w:rPr>
          <w:rFonts w:hint="eastAsia"/>
        </w:rPr>
        <w:t>м</w:t>
      </w:r>
      <w:r>
        <w:t xml:space="preserve">. </w:t>
      </w:r>
      <w:r>
        <w:rPr>
          <w:rFonts w:hint="eastAsia"/>
        </w:rPr>
        <w:t>Харків</w:t>
      </w:r>
      <w:r>
        <w:t xml:space="preserve">, </w:t>
      </w:r>
      <w:r>
        <w:rPr>
          <w:rFonts w:hint="eastAsia"/>
        </w:rPr>
        <w:t>майдан</w:t>
      </w:r>
      <w:r>
        <w:t xml:space="preserve"> </w:t>
      </w:r>
      <w:r>
        <w:rPr>
          <w:rFonts w:hint="eastAsia"/>
        </w:rPr>
        <w:t>Конституції</w:t>
      </w:r>
      <w:r>
        <w:t xml:space="preserve"> 11/13.</w:t>
      </w:r>
    </w:p>
    <w:p w14:paraId="63C88E23" w14:textId="77777777" w:rsidR="009F6522" w:rsidRDefault="009F6522" w:rsidP="009F6522">
      <w:r>
        <w:rPr>
          <w:rFonts w:hint="eastAsia"/>
        </w:rPr>
        <w:t>Автореферат</w:t>
      </w:r>
      <w:r>
        <w:t xml:space="preserve"> </w:t>
      </w:r>
      <w:r>
        <w:rPr>
          <w:rFonts w:hint="eastAsia"/>
        </w:rPr>
        <w:t>розіслано</w:t>
      </w:r>
      <w:r>
        <w:t xml:space="preserve"> </w:t>
      </w:r>
      <w:r>
        <w:rPr>
          <w:rFonts w:hint="eastAsia"/>
        </w:rPr>
        <w:t>«</w:t>
      </w:r>
      <w:r>
        <w:t>11</w:t>
      </w:r>
      <w:r>
        <w:rPr>
          <w:rFonts w:hint="eastAsia"/>
        </w:rPr>
        <w:t>»</w:t>
      </w:r>
      <w:r>
        <w:t xml:space="preserve"> </w:t>
      </w:r>
      <w:r>
        <w:rPr>
          <w:rFonts w:hint="eastAsia"/>
        </w:rPr>
        <w:t>лютого</w:t>
      </w:r>
      <w:r>
        <w:t xml:space="preserve"> 2019 </w:t>
      </w:r>
      <w:r>
        <w:rPr>
          <w:rFonts w:hint="eastAsia"/>
        </w:rPr>
        <w:t>року</w:t>
      </w:r>
    </w:p>
    <w:p w14:paraId="2001CBB4" w14:textId="77777777" w:rsidR="009F6522" w:rsidRDefault="009F6522" w:rsidP="009F6522">
      <w:r>
        <w:rPr>
          <w:rFonts w:hint="eastAsia"/>
        </w:rPr>
        <w:t>Вчений</w:t>
      </w:r>
      <w:r>
        <w:t xml:space="preserve"> </w:t>
      </w:r>
      <w:r>
        <w:rPr>
          <w:rFonts w:hint="eastAsia"/>
        </w:rPr>
        <w:t>секретар</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кандидат</w:t>
      </w:r>
      <w:r>
        <w:t xml:space="preserve"> </w:t>
      </w:r>
      <w:r>
        <w:rPr>
          <w:rFonts w:hint="eastAsia"/>
        </w:rPr>
        <w:t>мистецтвознавства</w:t>
      </w:r>
      <w:r>
        <w:t xml:space="preserve">, </w:t>
      </w:r>
      <w:r>
        <w:rPr>
          <w:rFonts w:hint="eastAsia"/>
        </w:rPr>
        <w:t>доцент</w:t>
      </w:r>
      <w:r>
        <w:t xml:space="preserve"> </w:t>
      </w:r>
    </w:p>
    <w:p w14:paraId="7FF07CF2" w14:textId="77777777" w:rsidR="009F6522" w:rsidRDefault="009F6522" w:rsidP="009F6522">
      <w:r>
        <w:rPr>
          <w:rFonts w:hint="eastAsia"/>
        </w:rPr>
        <w:t>ЗАГАЛЬНА</w:t>
      </w:r>
      <w:r>
        <w:t xml:space="preserve"> </w:t>
      </w:r>
      <w:r>
        <w:rPr>
          <w:rFonts w:hint="eastAsia"/>
        </w:rPr>
        <w:t>ХАРАКТЕРИСТИКА</w:t>
      </w:r>
      <w:r>
        <w:t xml:space="preserve"> </w:t>
      </w:r>
      <w:r>
        <w:rPr>
          <w:rFonts w:hint="eastAsia"/>
        </w:rPr>
        <w:t>РОБОТИ</w:t>
      </w:r>
    </w:p>
    <w:p w14:paraId="47F657D5" w14:textId="77777777" w:rsidR="009F6522" w:rsidRDefault="009F6522" w:rsidP="009F6522">
      <w:r>
        <w:rPr>
          <w:rFonts w:hint="eastAsia"/>
        </w:rPr>
        <w:t>Обґрунтування</w:t>
      </w:r>
      <w:r>
        <w:t xml:space="preserve"> </w:t>
      </w:r>
      <w:r>
        <w:rPr>
          <w:rFonts w:hint="eastAsia"/>
        </w:rPr>
        <w:t>вибору</w:t>
      </w:r>
      <w:r>
        <w:t xml:space="preserve"> </w:t>
      </w:r>
      <w:r>
        <w:rPr>
          <w:rFonts w:hint="eastAsia"/>
        </w:rPr>
        <w:t>теми</w:t>
      </w:r>
      <w:r>
        <w:t xml:space="preserve"> </w:t>
      </w:r>
      <w:r>
        <w:rPr>
          <w:rFonts w:hint="eastAsia"/>
        </w:rPr>
        <w:t>дослідження</w:t>
      </w:r>
      <w:r>
        <w:t xml:space="preserve">. </w:t>
      </w:r>
      <w:r>
        <w:rPr>
          <w:rFonts w:hint="eastAsia"/>
        </w:rPr>
        <w:t>Оперний</w:t>
      </w:r>
      <w:r>
        <w:t xml:space="preserve"> </w:t>
      </w:r>
      <w:r>
        <w:rPr>
          <w:rFonts w:hint="eastAsia"/>
        </w:rPr>
        <w:t>жанр</w:t>
      </w:r>
      <w:r>
        <w:t xml:space="preserve">, </w:t>
      </w:r>
      <w:r>
        <w:rPr>
          <w:rFonts w:hint="eastAsia"/>
        </w:rPr>
        <w:t>історія</w:t>
      </w:r>
      <w:r>
        <w:t xml:space="preserve"> </w:t>
      </w:r>
      <w:r>
        <w:rPr>
          <w:rFonts w:hint="eastAsia"/>
        </w:rPr>
        <w:t>якого</w:t>
      </w:r>
      <w:r>
        <w:t xml:space="preserve"> </w:t>
      </w:r>
      <w:r>
        <w:rPr>
          <w:rFonts w:hint="eastAsia"/>
        </w:rPr>
        <w:t>охоплює</w:t>
      </w:r>
      <w:r>
        <w:t xml:space="preserve"> </w:t>
      </w:r>
      <w:r>
        <w:rPr>
          <w:rFonts w:hint="eastAsia"/>
        </w:rPr>
        <w:t>понад</w:t>
      </w:r>
      <w:r>
        <w:t xml:space="preserve"> </w:t>
      </w:r>
      <w:r>
        <w:rPr>
          <w:rFonts w:hint="eastAsia"/>
        </w:rPr>
        <w:t>чотири</w:t>
      </w:r>
      <w:r>
        <w:t xml:space="preserve"> </w:t>
      </w:r>
      <w:r>
        <w:rPr>
          <w:rFonts w:hint="eastAsia"/>
        </w:rPr>
        <w:t>століття</w:t>
      </w:r>
      <w:r>
        <w:t xml:space="preserve">, </w:t>
      </w:r>
      <w:r>
        <w:rPr>
          <w:rFonts w:hint="eastAsia"/>
        </w:rPr>
        <w:t>не</w:t>
      </w:r>
      <w:r>
        <w:t xml:space="preserve"> </w:t>
      </w:r>
      <w:r>
        <w:rPr>
          <w:rFonts w:hint="eastAsia"/>
        </w:rPr>
        <w:t>залишається</w:t>
      </w:r>
      <w:r>
        <w:t xml:space="preserve"> </w:t>
      </w:r>
      <w:r>
        <w:rPr>
          <w:rFonts w:hint="eastAsia"/>
        </w:rPr>
        <w:t>статичним</w:t>
      </w:r>
      <w:r>
        <w:t xml:space="preserve"> </w:t>
      </w:r>
      <w:r>
        <w:rPr>
          <w:rFonts w:hint="eastAsia"/>
        </w:rPr>
        <w:t>і</w:t>
      </w:r>
      <w:r>
        <w:t xml:space="preserve"> </w:t>
      </w:r>
      <w:r>
        <w:rPr>
          <w:rFonts w:hint="eastAsia"/>
        </w:rPr>
        <w:t>перебуває</w:t>
      </w:r>
      <w:r>
        <w:t xml:space="preserve"> </w:t>
      </w:r>
      <w:r>
        <w:rPr>
          <w:rFonts w:hint="eastAsia"/>
        </w:rPr>
        <w:t>в</w:t>
      </w:r>
      <w:r>
        <w:t xml:space="preserve"> </w:t>
      </w:r>
      <w:r>
        <w:rPr>
          <w:rFonts w:hint="eastAsia"/>
        </w:rPr>
        <w:t>постійному</w:t>
      </w:r>
      <w:r>
        <w:t xml:space="preserve"> </w:t>
      </w:r>
      <w:r>
        <w:rPr>
          <w:rFonts w:hint="eastAsia"/>
        </w:rPr>
        <w:t>розвитку</w:t>
      </w:r>
      <w:r>
        <w:t xml:space="preserve">. </w:t>
      </w:r>
      <w:r>
        <w:rPr>
          <w:rFonts w:hint="eastAsia"/>
        </w:rPr>
        <w:t>З</w:t>
      </w:r>
      <w:r>
        <w:t xml:space="preserve"> </w:t>
      </w:r>
      <w:r>
        <w:rPr>
          <w:rFonts w:hint="eastAsia"/>
        </w:rPr>
        <w:t>плином</w:t>
      </w:r>
      <w:r>
        <w:t xml:space="preserve"> </w:t>
      </w:r>
      <w:r>
        <w:rPr>
          <w:rFonts w:hint="eastAsia"/>
        </w:rPr>
        <w:t>часу</w:t>
      </w:r>
      <w:r>
        <w:t xml:space="preserve"> </w:t>
      </w:r>
      <w:r>
        <w:rPr>
          <w:rFonts w:hint="eastAsia"/>
        </w:rPr>
        <w:t>він</w:t>
      </w:r>
      <w:r>
        <w:t xml:space="preserve"> </w:t>
      </w:r>
      <w:r>
        <w:rPr>
          <w:rFonts w:hint="eastAsia"/>
        </w:rPr>
        <w:t>трансформується</w:t>
      </w:r>
      <w:r>
        <w:t xml:space="preserve">, </w:t>
      </w:r>
      <w:r>
        <w:rPr>
          <w:rFonts w:hint="eastAsia"/>
        </w:rPr>
        <w:t>і</w:t>
      </w:r>
      <w:r>
        <w:t xml:space="preserve"> </w:t>
      </w:r>
      <w:r>
        <w:rPr>
          <w:rFonts w:hint="eastAsia"/>
        </w:rPr>
        <w:t>з’являються</w:t>
      </w:r>
      <w:r>
        <w:t xml:space="preserve"> </w:t>
      </w:r>
      <w:r>
        <w:rPr>
          <w:rFonts w:hint="eastAsia"/>
        </w:rPr>
        <w:t>його</w:t>
      </w:r>
      <w:r>
        <w:t xml:space="preserve"> </w:t>
      </w:r>
      <w:r>
        <w:rPr>
          <w:rFonts w:hint="eastAsia"/>
        </w:rPr>
        <w:t>нові</w:t>
      </w:r>
      <w:r>
        <w:t xml:space="preserve"> </w:t>
      </w:r>
      <w:r>
        <w:rPr>
          <w:rFonts w:hint="eastAsia"/>
        </w:rPr>
        <w:t>різновиди</w:t>
      </w:r>
      <w:r>
        <w:t xml:space="preserve">. </w:t>
      </w:r>
      <w:r>
        <w:rPr>
          <w:rFonts w:hint="eastAsia"/>
        </w:rPr>
        <w:t>До</w:t>
      </w:r>
      <w:r>
        <w:t xml:space="preserve"> </w:t>
      </w:r>
      <w:r>
        <w:rPr>
          <w:rFonts w:hint="eastAsia"/>
        </w:rPr>
        <w:t>одного</w:t>
      </w:r>
      <w:r>
        <w:t xml:space="preserve"> </w:t>
      </w:r>
      <w:r>
        <w:rPr>
          <w:rFonts w:hint="eastAsia"/>
        </w:rPr>
        <w:t>з</w:t>
      </w:r>
      <w:r>
        <w:t xml:space="preserve"> </w:t>
      </w:r>
      <w:r>
        <w:rPr>
          <w:rFonts w:hint="eastAsia"/>
        </w:rPr>
        <w:t>таких</w:t>
      </w:r>
      <w:r>
        <w:t xml:space="preserve"> </w:t>
      </w:r>
      <w:r>
        <w:rPr>
          <w:rFonts w:hint="eastAsia"/>
        </w:rPr>
        <w:t>відноситься</w:t>
      </w:r>
      <w:r>
        <w:t xml:space="preserve"> </w:t>
      </w:r>
      <w:r>
        <w:rPr>
          <w:rFonts w:hint="eastAsia"/>
        </w:rPr>
        <w:t>так</w:t>
      </w:r>
      <w:r>
        <w:t xml:space="preserve"> </w:t>
      </w:r>
      <w:r>
        <w:rPr>
          <w:rFonts w:hint="eastAsia"/>
        </w:rPr>
        <w:t>звана</w:t>
      </w:r>
      <w:r>
        <w:t xml:space="preserve"> </w:t>
      </w:r>
      <w:r>
        <w:rPr>
          <w:rFonts w:hint="eastAsia"/>
        </w:rPr>
        <w:t>дитяча</w:t>
      </w:r>
      <w:r>
        <w:t xml:space="preserve"> </w:t>
      </w:r>
      <w:r>
        <w:rPr>
          <w:rFonts w:hint="eastAsia"/>
        </w:rPr>
        <w:t>опера</w:t>
      </w:r>
      <w:r>
        <w:t xml:space="preserve"> </w:t>
      </w:r>
      <w:r>
        <w:rPr>
          <w:rFonts w:hint="eastAsia"/>
        </w:rPr>
        <w:t>в</w:t>
      </w:r>
      <w:r>
        <w:t xml:space="preserve"> </w:t>
      </w:r>
      <w:r>
        <w:rPr>
          <w:rFonts w:hint="eastAsia"/>
        </w:rPr>
        <w:t>усьому</w:t>
      </w:r>
      <w:r>
        <w:t xml:space="preserve"> </w:t>
      </w:r>
      <w:r>
        <w:rPr>
          <w:rFonts w:hint="eastAsia"/>
        </w:rPr>
        <w:t>її</w:t>
      </w:r>
      <w:r>
        <w:t xml:space="preserve"> </w:t>
      </w:r>
      <w:r>
        <w:rPr>
          <w:rFonts w:hint="eastAsia"/>
        </w:rPr>
        <w:t>розмаїтті</w:t>
      </w:r>
      <w:r>
        <w:t xml:space="preserve">. </w:t>
      </w:r>
      <w:r>
        <w:rPr>
          <w:rFonts w:hint="eastAsia"/>
        </w:rPr>
        <w:t>На</w:t>
      </w:r>
      <w:r>
        <w:t xml:space="preserve"> </w:t>
      </w:r>
      <w:r>
        <w:rPr>
          <w:rFonts w:hint="eastAsia"/>
        </w:rPr>
        <w:t>відзнаку</w:t>
      </w:r>
      <w:r>
        <w:t xml:space="preserve"> </w:t>
      </w:r>
      <w:r>
        <w:rPr>
          <w:rFonts w:hint="eastAsia"/>
        </w:rPr>
        <w:t>від</w:t>
      </w:r>
      <w:r>
        <w:t xml:space="preserve"> </w:t>
      </w:r>
      <w:r>
        <w:rPr>
          <w:rFonts w:hint="eastAsia"/>
        </w:rPr>
        <w:t>усталеного</w:t>
      </w:r>
      <w:r>
        <w:t xml:space="preserve"> </w:t>
      </w:r>
      <w:r>
        <w:rPr>
          <w:rFonts w:hint="eastAsia"/>
        </w:rPr>
        <w:t>жанру</w:t>
      </w:r>
      <w:r>
        <w:t xml:space="preserve">, </w:t>
      </w:r>
      <w:r>
        <w:rPr>
          <w:rFonts w:hint="eastAsia"/>
        </w:rPr>
        <w:t>вона</w:t>
      </w:r>
      <w:r>
        <w:t xml:space="preserve"> </w:t>
      </w:r>
      <w:r>
        <w:rPr>
          <w:rFonts w:hint="eastAsia"/>
        </w:rPr>
        <w:t>пройшла</w:t>
      </w:r>
      <w:r>
        <w:t xml:space="preserve"> </w:t>
      </w:r>
      <w:r>
        <w:rPr>
          <w:rFonts w:hint="eastAsia"/>
        </w:rPr>
        <w:t>стрімкий</w:t>
      </w:r>
      <w:r>
        <w:t xml:space="preserve"> </w:t>
      </w:r>
      <w:r>
        <w:rPr>
          <w:rFonts w:hint="eastAsia"/>
        </w:rPr>
        <w:t>шлях</w:t>
      </w:r>
      <w:r>
        <w:t xml:space="preserve"> </w:t>
      </w:r>
      <w:r>
        <w:rPr>
          <w:rFonts w:hint="eastAsia"/>
        </w:rPr>
        <w:t>свого</w:t>
      </w:r>
      <w:r>
        <w:t xml:space="preserve"> </w:t>
      </w:r>
      <w:r>
        <w:rPr>
          <w:rFonts w:hint="eastAsia"/>
        </w:rPr>
        <w:t>становлення</w:t>
      </w:r>
      <w:r>
        <w:t xml:space="preserve">, </w:t>
      </w:r>
      <w:r>
        <w:rPr>
          <w:rFonts w:hint="eastAsia"/>
        </w:rPr>
        <w:t>починаючи</w:t>
      </w:r>
      <w:r>
        <w:t xml:space="preserve"> </w:t>
      </w:r>
      <w:r>
        <w:rPr>
          <w:rFonts w:hint="eastAsia"/>
        </w:rPr>
        <w:t>з</w:t>
      </w:r>
      <w:r>
        <w:t xml:space="preserve"> </w:t>
      </w:r>
      <w:r>
        <w:rPr>
          <w:rFonts w:hint="eastAsia"/>
        </w:rPr>
        <w:t>доби</w:t>
      </w:r>
      <w:r>
        <w:t xml:space="preserve"> </w:t>
      </w:r>
      <w:r>
        <w:rPr>
          <w:rFonts w:hint="eastAsia"/>
        </w:rPr>
        <w:t>романтизму</w:t>
      </w:r>
      <w:r>
        <w:t xml:space="preserve">, </w:t>
      </w:r>
      <w:r>
        <w:rPr>
          <w:rFonts w:hint="eastAsia"/>
        </w:rPr>
        <w:t>здобула</w:t>
      </w:r>
      <w:r>
        <w:t xml:space="preserve"> </w:t>
      </w:r>
      <w:r>
        <w:rPr>
          <w:rFonts w:hint="eastAsia"/>
        </w:rPr>
        <w:t>типові</w:t>
      </w:r>
      <w:r>
        <w:t xml:space="preserve"> </w:t>
      </w:r>
      <w:r>
        <w:rPr>
          <w:rFonts w:hint="eastAsia"/>
        </w:rPr>
        <w:t>риси</w:t>
      </w:r>
      <w:r>
        <w:t xml:space="preserve"> </w:t>
      </w:r>
      <w:r>
        <w:rPr>
          <w:rFonts w:hint="eastAsia"/>
        </w:rPr>
        <w:t>у</w:t>
      </w:r>
      <w:r>
        <w:t xml:space="preserve"> XX </w:t>
      </w:r>
      <w:r>
        <w:rPr>
          <w:rFonts w:hint="eastAsia"/>
        </w:rPr>
        <w:t>столітті</w:t>
      </w:r>
      <w:r>
        <w:t xml:space="preserve"> </w:t>
      </w:r>
      <w:r>
        <w:rPr>
          <w:rFonts w:hint="eastAsia"/>
        </w:rPr>
        <w:t>та</w:t>
      </w:r>
      <w:r>
        <w:t xml:space="preserve"> </w:t>
      </w:r>
      <w:r>
        <w:rPr>
          <w:rFonts w:hint="eastAsia"/>
        </w:rPr>
        <w:t>продовжує</w:t>
      </w:r>
      <w:r>
        <w:t xml:space="preserve"> </w:t>
      </w:r>
      <w:r>
        <w:rPr>
          <w:rFonts w:hint="eastAsia"/>
        </w:rPr>
        <w:t>свою</w:t>
      </w:r>
      <w:r>
        <w:t xml:space="preserve"> </w:t>
      </w:r>
      <w:r>
        <w:rPr>
          <w:rFonts w:hint="eastAsia"/>
        </w:rPr>
        <w:t>еволюцію</w:t>
      </w:r>
      <w:r>
        <w:t xml:space="preserve">, </w:t>
      </w:r>
      <w:r>
        <w:rPr>
          <w:rFonts w:hint="eastAsia"/>
        </w:rPr>
        <w:t>чуйно</w:t>
      </w:r>
      <w:r>
        <w:t xml:space="preserve"> </w:t>
      </w:r>
      <w:r>
        <w:rPr>
          <w:rFonts w:hint="eastAsia"/>
        </w:rPr>
        <w:t>відгукуючись</w:t>
      </w:r>
      <w:r>
        <w:t xml:space="preserve"> </w:t>
      </w:r>
      <w:r>
        <w:rPr>
          <w:rFonts w:hint="eastAsia"/>
        </w:rPr>
        <w:t>на</w:t>
      </w:r>
      <w:r>
        <w:t xml:space="preserve"> </w:t>
      </w:r>
      <w:r>
        <w:rPr>
          <w:rFonts w:hint="eastAsia"/>
        </w:rPr>
        <w:t>зміни</w:t>
      </w:r>
      <w:r>
        <w:t xml:space="preserve"> </w:t>
      </w:r>
      <w:r>
        <w:rPr>
          <w:rFonts w:hint="eastAsia"/>
        </w:rPr>
        <w:t>в</w:t>
      </w:r>
      <w:r>
        <w:t xml:space="preserve"> </w:t>
      </w:r>
      <w:r>
        <w:rPr>
          <w:rFonts w:hint="eastAsia"/>
        </w:rPr>
        <w:t>художньо</w:t>
      </w:r>
      <w:r>
        <w:t>-</w:t>
      </w:r>
      <w:r>
        <w:rPr>
          <w:rFonts w:hint="eastAsia"/>
        </w:rPr>
        <w:t>естетичному</w:t>
      </w:r>
      <w:r>
        <w:t xml:space="preserve"> </w:t>
      </w:r>
      <w:r>
        <w:rPr>
          <w:rFonts w:hint="eastAsia"/>
        </w:rPr>
        <w:t>просторі</w:t>
      </w:r>
      <w:r>
        <w:t xml:space="preserve"> </w:t>
      </w:r>
      <w:r>
        <w:rPr>
          <w:rFonts w:hint="eastAsia"/>
        </w:rPr>
        <w:t>музичної</w:t>
      </w:r>
      <w:r>
        <w:t xml:space="preserve"> </w:t>
      </w:r>
      <w:r>
        <w:rPr>
          <w:rFonts w:hint="eastAsia"/>
        </w:rPr>
        <w:t>культури</w:t>
      </w:r>
      <w:r>
        <w:t xml:space="preserve">. </w:t>
      </w:r>
      <w:r>
        <w:rPr>
          <w:rFonts w:hint="eastAsia"/>
        </w:rPr>
        <w:t>Про</w:t>
      </w:r>
      <w:r>
        <w:t xml:space="preserve"> </w:t>
      </w:r>
      <w:r>
        <w:rPr>
          <w:rFonts w:hint="eastAsia"/>
        </w:rPr>
        <w:t>це</w:t>
      </w:r>
      <w:r>
        <w:t xml:space="preserve"> </w:t>
      </w:r>
      <w:r>
        <w:rPr>
          <w:rFonts w:hint="eastAsia"/>
        </w:rPr>
        <w:t>свідчить</w:t>
      </w:r>
      <w:r>
        <w:t xml:space="preserve"> </w:t>
      </w:r>
      <w:r>
        <w:rPr>
          <w:rFonts w:hint="eastAsia"/>
        </w:rPr>
        <w:t>значна</w:t>
      </w:r>
      <w:r>
        <w:t xml:space="preserve"> </w:t>
      </w:r>
      <w:r>
        <w:rPr>
          <w:rFonts w:hint="eastAsia"/>
        </w:rPr>
        <w:t>кількість</w:t>
      </w:r>
      <w:r>
        <w:t xml:space="preserve"> </w:t>
      </w:r>
      <w:r>
        <w:rPr>
          <w:rFonts w:hint="eastAsia"/>
        </w:rPr>
        <w:t>творів</w:t>
      </w:r>
      <w:r>
        <w:t xml:space="preserve">, </w:t>
      </w:r>
      <w:r>
        <w:rPr>
          <w:rFonts w:hint="eastAsia"/>
        </w:rPr>
        <w:t>написаних</w:t>
      </w:r>
      <w:r>
        <w:t xml:space="preserve"> </w:t>
      </w:r>
      <w:r>
        <w:rPr>
          <w:rFonts w:hint="eastAsia"/>
        </w:rPr>
        <w:t>митцями</w:t>
      </w:r>
      <w:r>
        <w:t xml:space="preserve"> </w:t>
      </w:r>
      <w:r>
        <w:rPr>
          <w:rFonts w:hint="eastAsia"/>
        </w:rPr>
        <w:t>різних</w:t>
      </w:r>
      <w:r>
        <w:t xml:space="preserve"> </w:t>
      </w:r>
      <w:r>
        <w:rPr>
          <w:rFonts w:hint="eastAsia"/>
        </w:rPr>
        <w:t>національних</w:t>
      </w:r>
      <w:r>
        <w:t xml:space="preserve"> </w:t>
      </w:r>
      <w:r>
        <w:rPr>
          <w:rFonts w:hint="eastAsia"/>
        </w:rPr>
        <w:t>шкіл</w:t>
      </w:r>
      <w:r>
        <w:t xml:space="preserve">: </w:t>
      </w:r>
      <w:r>
        <w:rPr>
          <w:rFonts w:hint="eastAsia"/>
        </w:rPr>
        <w:t>«</w:t>
      </w:r>
      <w:r>
        <w:rPr>
          <w:rFonts w:hint="eastAsia"/>
        </w:rPr>
        <w:t>Як</w:t>
      </w:r>
      <w:r>
        <w:t xml:space="preserve"> </w:t>
      </w:r>
      <w:r>
        <w:rPr>
          <w:rFonts w:hint="eastAsia"/>
        </w:rPr>
        <w:t>Барвінок</w:t>
      </w:r>
      <w:r>
        <w:t xml:space="preserve"> </w:t>
      </w:r>
      <w:r>
        <w:rPr>
          <w:rFonts w:hint="eastAsia"/>
        </w:rPr>
        <w:t>і</w:t>
      </w:r>
      <w:r>
        <w:t xml:space="preserve"> </w:t>
      </w:r>
      <w:r>
        <w:rPr>
          <w:rFonts w:hint="eastAsia"/>
        </w:rPr>
        <w:t>Ромашка</w:t>
      </w:r>
      <w:r>
        <w:t xml:space="preserve"> </w:t>
      </w:r>
      <w:r>
        <w:rPr>
          <w:rFonts w:hint="eastAsia"/>
        </w:rPr>
        <w:t>у</w:t>
      </w:r>
      <w:r>
        <w:t xml:space="preserve"> </w:t>
      </w:r>
      <w:r>
        <w:rPr>
          <w:rFonts w:hint="eastAsia"/>
        </w:rPr>
        <w:t>вирій</w:t>
      </w:r>
      <w:r>
        <w:t xml:space="preserve"> </w:t>
      </w:r>
      <w:r>
        <w:rPr>
          <w:rFonts w:hint="eastAsia"/>
        </w:rPr>
        <w:t>літали</w:t>
      </w:r>
      <w:r>
        <w:rPr>
          <w:rFonts w:hint="eastAsia"/>
        </w:rPr>
        <w:t>»</w:t>
      </w:r>
      <w:r>
        <w:t xml:space="preserve"> (2010), </w:t>
      </w:r>
      <w:r>
        <w:rPr>
          <w:rFonts w:hint="eastAsia"/>
        </w:rPr>
        <w:t>«</w:t>
      </w:r>
      <w:r>
        <w:rPr>
          <w:rFonts w:hint="eastAsia"/>
        </w:rPr>
        <w:t>Дзвени</w:t>
      </w:r>
      <w:r>
        <w:t xml:space="preserve">, </w:t>
      </w:r>
      <w:r>
        <w:rPr>
          <w:rFonts w:hint="eastAsia"/>
        </w:rPr>
        <w:t>Дзвіночку</w:t>
      </w:r>
      <w:r>
        <w:rPr>
          <w:rFonts w:hint="eastAsia"/>
        </w:rPr>
        <w:t>»</w:t>
      </w:r>
      <w:r>
        <w:t xml:space="preserve"> (2011), </w:t>
      </w:r>
      <w:r>
        <w:rPr>
          <w:rFonts w:hint="eastAsia"/>
        </w:rPr>
        <w:t>«</w:t>
      </w:r>
      <w:r>
        <w:rPr>
          <w:rFonts w:hint="eastAsia"/>
        </w:rPr>
        <w:t>Рогата</w:t>
      </w:r>
      <w:r>
        <w:t xml:space="preserve"> </w:t>
      </w:r>
      <w:r>
        <w:rPr>
          <w:rFonts w:hint="eastAsia"/>
        </w:rPr>
        <w:t>кішка</w:t>
      </w:r>
      <w:r>
        <w:rPr>
          <w:rFonts w:hint="eastAsia"/>
        </w:rPr>
        <w:t>»</w:t>
      </w:r>
      <w:r>
        <w:t xml:space="preserve"> (2012) </w:t>
      </w:r>
      <w:r>
        <w:rPr>
          <w:rFonts w:hint="eastAsia"/>
        </w:rPr>
        <w:t>Є</w:t>
      </w:r>
      <w:r>
        <w:t xml:space="preserve">. </w:t>
      </w:r>
      <w:r>
        <w:rPr>
          <w:rFonts w:hint="eastAsia"/>
        </w:rPr>
        <w:t>Карпенка</w:t>
      </w:r>
      <w:r>
        <w:t xml:space="preserve">, </w:t>
      </w:r>
      <w:r>
        <w:rPr>
          <w:rFonts w:hint="eastAsia"/>
        </w:rPr>
        <w:t>«</w:t>
      </w:r>
      <w:r>
        <w:rPr>
          <w:rFonts w:hint="eastAsia"/>
        </w:rPr>
        <w:t>Пітер</w:t>
      </w:r>
      <w:r>
        <w:t xml:space="preserve"> </w:t>
      </w:r>
      <w:r>
        <w:rPr>
          <w:rFonts w:hint="eastAsia"/>
        </w:rPr>
        <w:t>Пен</w:t>
      </w:r>
      <w:r>
        <w:rPr>
          <w:rFonts w:hint="eastAsia"/>
        </w:rPr>
        <w:t>»</w:t>
      </w:r>
      <w:r>
        <w:t xml:space="preserve"> (2013) </w:t>
      </w:r>
      <w:r>
        <w:rPr>
          <w:rFonts w:hint="eastAsia"/>
        </w:rPr>
        <w:t>Р</w:t>
      </w:r>
      <w:r>
        <w:t xml:space="preserve">. </w:t>
      </w:r>
      <w:r>
        <w:rPr>
          <w:rFonts w:hint="eastAsia"/>
        </w:rPr>
        <w:t>Єйрза</w:t>
      </w:r>
      <w:r>
        <w:t xml:space="preserve">, </w:t>
      </w:r>
      <w:r>
        <w:rPr>
          <w:rFonts w:hint="eastAsia"/>
        </w:rPr>
        <w:t>«</w:t>
      </w:r>
      <w:r>
        <w:rPr>
          <w:rFonts w:hint="eastAsia"/>
        </w:rPr>
        <w:t>Кентервільский</w:t>
      </w:r>
      <w:r>
        <w:t xml:space="preserve"> </w:t>
      </w:r>
      <w:r>
        <w:rPr>
          <w:rFonts w:hint="eastAsia"/>
        </w:rPr>
        <w:t>привид</w:t>
      </w:r>
      <w:r>
        <w:rPr>
          <w:rFonts w:hint="eastAsia"/>
        </w:rPr>
        <w:t>»</w:t>
      </w:r>
      <w:r>
        <w:t xml:space="preserve"> (2013) </w:t>
      </w:r>
      <w:r>
        <w:rPr>
          <w:rFonts w:hint="eastAsia"/>
        </w:rPr>
        <w:t>М</w:t>
      </w:r>
      <w:r>
        <w:t xml:space="preserve">. </w:t>
      </w:r>
      <w:r>
        <w:rPr>
          <w:rFonts w:hint="eastAsia"/>
        </w:rPr>
        <w:t>Ф</w:t>
      </w:r>
      <w:r>
        <w:t xml:space="preserve">. </w:t>
      </w:r>
      <w:r>
        <w:rPr>
          <w:rFonts w:hint="eastAsia"/>
        </w:rPr>
        <w:t>Ланге</w:t>
      </w:r>
      <w:r>
        <w:t xml:space="preserve">, </w:t>
      </w:r>
      <w:r>
        <w:rPr>
          <w:rFonts w:hint="eastAsia"/>
        </w:rPr>
        <w:t>«</w:t>
      </w:r>
      <w:r>
        <w:rPr>
          <w:rFonts w:hint="eastAsia"/>
        </w:rPr>
        <w:t>Білосніжка</w:t>
      </w:r>
      <w:r>
        <w:t xml:space="preserve"> </w:t>
      </w:r>
      <w:r>
        <w:rPr>
          <w:rFonts w:hint="eastAsia"/>
        </w:rPr>
        <w:t>та</w:t>
      </w:r>
      <w:r>
        <w:t xml:space="preserve"> 77 </w:t>
      </w:r>
      <w:r>
        <w:rPr>
          <w:rFonts w:hint="eastAsia"/>
        </w:rPr>
        <w:t>гномів</w:t>
      </w:r>
      <w:r>
        <w:rPr>
          <w:rFonts w:hint="eastAsia"/>
        </w:rPr>
        <w:t>»</w:t>
      </w:r>
      <w:r>
        <w:t xml:space="preserve"> (2015) </w:t>
      </w:r>
      <w:r>
        <w:rPr>
          <w:rFonts w:hint="eastAsia"/>
        </w:rPr>
        <w:t>О</w:t>
      </w:r>
      <w:r>
        <w:t xml:space="preserve">. </w:t>
      </w:r>
      <w:r>
        <w:rPr>
          <w:rFonts w:hint="eastAsia"/>
        </w:rPr>
        <w:t>Кац</w:t>
      </w:r>
      <w:r>
        <w:t>-</w:t>
      </w:r>
      <w:r>
        <w:rPr>
          <w:rFonts w:hint="eastAsia"/>
        </w:rPr>
        <w:t>Чернін</w:t>
      </w:r>
      <w:r>
        <w:t xml:space="preserve">, </w:t>
      </w:r>
      <w:r>
        <w:rPr>
          <w:rFonts w:hint="eastAsia"/>
        </w:rPr>
        <w:t>«</w:t>
      </w:r>
      <w:r>
        <w:rPr>
          <w:rFonts w:hint="eastAsia"/>
        </w:rPr>
        <w:t>Попелюшка</w:t>
      </w:r>
      <w:r>
        <w:rPr>
          <w:rFonts w:hint="eastAsia"/>
        </w:rPr>
        <w:t>»</w:t>
      </w:r>
      <w:r>
        <w:t xml:space="preserve"> (2015) </w:t>
      </w:r>
      <w:r>
        <w:rPr>
          <w:rFonts w:hint="eastAsia"/>
        </w:rPr>
        <w:t>А</w:t>
      </w:r>
      <w:r>
        <w:t xml:space="preserve">. </w:t>
      </w:r>
      <w:r>
        <w:rPr>
          <w:rFonts w:hint="eastAsia"/>
        </w:rPr>
        <w:t>Дойчер</w:t>
      </w:r>
      <w:r>
        <w:t xml:space="preserve"> </w:t>
      </w:r>
      <w:r>
        <w:rPr>
          <w:rFonts w:hint="eastAsia"/>
        </w:rPr>
        <w:t>та</w:t>
      </w:r>
      <w:r>
        <w:t xml:space="preserve"> </w:t>
      </w:r>
      <w:r>
        <w:rPr>
          <w:rFonts w:hint="eastAsia"/>
        </w:rPr>
        <w:t>інші</w:t>
      </w:r>
      <w:r>
        <w:t xml:space="preserve">; </w:t>
      </w:r>
      <w:r>
        <w:rPr>
          <w:rFonts w:hint="eastAsia"/>
        </w:rPr>
        <w:t>залучення</w:t>
      </w:r>
      <w:r>
        <w:t xml:space="preserve"> </w:t>
      </w:r>
      <w:r>
        <w:rPr>
          <w:rFonts w:hint="eastAsia"/>
        </w:rPr>
        <w:t>жанру</w:t>
      </w:r>
      <w:r>
        <w:t xml:space="preserve"> </w:t>
      </w:r>
      <w:r>
        <w:rPr>
          <w:rFonts w:hint="eastAsia"/>
        </w:rPr>
        <w:t>як</w:t>
      </w:r>
      <w:r>
        <w:t xml:space="preserve"> </w:t>
      </w:r>
      <w:r>
        <w:rPr>
          <w:rFonts w:hint="eastAsia"/>
        </w:rPr>
        <w:t>основи</w:t>
      </w:r>
      <w:r>
        <w:t xml:space="preserve"> </w:t>
      </w:r>
      <w:r>
        <w:rPr>
          <w:rFonts w:hint="eastAsia"/>
        </w:rPr>
        <w:t>для</w:t>
      </w:r>
      <w:r>
        <w:t xml:space="preserve"> </w:t>
      </w:r>
      <w:r>
        <w:rPr>
          <w:rFonts w:hint="eastAsia"/>
        </w:rPr>
        <w:t>вивчення</w:t>
      </w:r>
      <w:r>
        <w:t xml:space="preserve"> </w:t>
      </w:r>
      <w:r>
        <w:rPr>
          <w:rFonts w:hint="eastAsia"/>
        </w:rPr>
        <w:t>іноземних</w:t>
      </w:r>
      <w:r>
        <w:t xml:space="preserve"> </w:t>
      </w:r>
      <w:r>
        <w:rPr>
          <w:rFonts w:hint="eastAsia"/>
        </w:rPr>
        <w:t>мов</w:t>
      </w:r>
      <w:r>
        <w:t xml:space="preserve"> </w:t>
      </w:r>
      <w:r>
        <w:rPr>
          <w:rFonts w:hint="eastAsia"/>
        </w:rPr>
        <w:t>з</w:t>
      </w:r>
      <w:r>
        <w:t xml:space="preserve"> </w:t>
      </w:r>
      <w:r>
        <w:rPr>
          <w:rFonts w:hint="eastAsia"/>
        </w:rPr>
        <w:t>дітьми</w:t>
      </w:r>
      <w:r>
        <w:t xml:space="preserve"> </w:t>
      </w:r>
      <w:r>
        <w:rPr>
          <w:rFonts w:hint="eastAsia"/>
        </w:rPr>
        <w:t>дошкільного</w:t>
      </w:r>
      <w:r>
        <w:t xml:space="preserve"> </w:t>
      </w:r>
      <w:r>
        <w:rPr>
          <w:rFonts w:hint="eastAsia"/>
        </w:rPr>
        <w:t>віку</w:t>
      </w:r>
      <w:r>
        <w:t xml:space="preserve"> (</w:t>
      </w:r>
      <w:r>
        <w:rPr>
          <w:rFonts w:hint="eastAsia"/>
        </w:rPr>
        <w:t>методика</w:t>
      </w:r>
      <w:r>
        <w:t xml:space="preserve"> </w:t>
      </w:r>
      <w:r>
        <w:rPr>
          <w:rFonts w:hint="eastAsia"/>
        </w:rPr>
        <w:t>Н</w:t>
      </w:r>
      <w:r>
        <w:t xml:space="preserve">. </w:t>
      </w:r>
      <w:r>
        <w:rPr>
          <w:rFonts w:hint="eastAsia"/>
        </w:rPr>
        <w:t>Ачкасової</w:t>
      </w:r>
      <w:r>
        <w:t xml:space="preserve">), </w:t>
      </w:r>
      <w:r>
        <w:rPr>
          <w:rFonts w:hint="eastAsia"/>
        </w:rPr>
        <w:t>для</w:t>
      </w:r>
      <w:r>
        <w:t xml:space="preserve"> </w:t>
      </w:r>
      <w:r>
        <w:rPr>
          <w:rFonts w:hint="eastAsia"/>
        </w:rPr>
        <w:t>розвитку</w:t>
      </w:r>
      <w:r>
        <w:t xml:space="preserve"> </w:t>
      </w:r>
      <w:r>
        <w:rPr>
          <w:rFonts w:hint="eastAsia"/>
        </w:rPr>
        <w:t>творчих</w:t>
      </w:r>
      <w:r>
        <w:t xml:space="preserve"> </w:t>
      </w:r>
      <w:r>
        <w:rPr>
          <w:rFonts w:hint="eastAsia"/>
        </w:rPr>
        <w:t>ініціатив</w:t>
      </w:r>
      <w:r>
        <w:t xml:space="preserve"> </w:t>
      </w:r>
      <w:r>
        <w:rPr>
          <w:rFonts w:hint="eastAsia"/>
        </w:rPr>
        <w:t>майбутніх</w:t>
      </w:r>
      <w:r>
        <w:t xml:space="preserve"> </w:t>
      </w:r>
      <w:r>
        <w:rPr>
          <w:rFonts w:hint="eastAsia"/>
        </w:rPr>
        <w:t>викладачів</w:t>
      </w:r>
      <w:r>
        <w:t xml:space="preserve"> </w:t>
      </w:r>
      <w:r>
        <w:rPr>
          <w:rFonts w:hint="eastAsia"/>
        </w:rPr>
        <w:t>музики</w:t>
      </w:r>
      <w:r>
        <w:t xml:space="preserve"> (</w:t>
      </w:r>
      <w:r>
        <w:rPr>
          <w:rFonts w:hint="eastAsia"/>
        </w:rPr>
        <w:t>К</w:t>
      </w:r>
      <w:r>
        <w:t xml:space="preserve">. </w:t>
      </w:r>
      <w:r>
        <w:rPr>
          <w:rFonts w:hint="eastAsia"/>
        </w:rPr>
        <w:t>Мельченко</w:t>
      </w:r>
      <w:r>
        <w:t xml:space="preserve">, </w:t>
      </w:r>
      <w:r>
        <w:rPr>
          <w:rFonts w:hint="eastAsia"/>
        </w:rPr>
        <w:t>Н</w:t>
      </w:r>
      <w:r>
        <w:t xml:space="preserve">. </w:t>
      </w:r>
      <w:r>
        <w:rPr>
          <w:rFonts w:hint="eastAsia"/>
        </w:rPr>
        <w:t>Мозгальова</w:t>
      </w:r>
      <w:r>
        <w:t xml:space="preserve">), </w:t>
      </w:r>
      <w:r>
        <w:rPr>
          <w:rFonts w:hint="eastAsia"/>
        </w:rPr>
        <w:t>як</w:t>
      </w:r>
      <w:r>
        <w:t xml:space="preserve"> </w:t>
      </w:r>
      <w:r>
        <w:rPr>
          <w:rFonts w:hint="eastAsia"/>
        </w:rPr>
        <w:t>одного</w:t>
      </w:r>
      <w:r>
        <w:t xml:space="preserve"> </w:t>
      </w:r>
      <w:r>
        <w:rPr>
          <w:rFonts w:hint="eastAsia"/>
        </w:rPr>
        <w:t>з</w:t>
      </w:r>
      <w:r>
        <w:t xml:space="preserve"> </w:t>
      </w:r>
      <w:r>
        <w:rPr>
          <w:rFonts w:hint="eastAsia"/>
        </w:rPr>
        <w:t>елементів</w:t>
      </w:r>
      <w:r>
        <w:t xml:space="preserve"> </w:t>
      </w:r>
      <w:r>
        <w:rPr>
          <w:rFonts w:hint="eastAsia"/>
        </w:rPr>
        <w:t>естетичного</w:t>
      </w:r>
      <w:r>
        <w:t xml:space="preserve"> </w:t>
      </w:r>
      <w:r>
        <w:rPr>
          <w:rFonts w:hint="eastAsia"/>
        </w:rPr>
        <w:t>виховання</w:t>
      </w:r>
      <w:r>
        <w:t xml:space="preserve"> </w:t>
      </w:r>
      <w:r>
        <w:rPr>
          <w:rFonts w:hint="eastAsia"/>
        </w:rPr>
        <w:t>школярів</w:t>
      </w:r>
      <w:r>
        <w:t xml:space="preserve"> (</w:t>
      </w:r>
      <w:r>
        <w:rPr>
          <w:rFonts w:hint="eastAsia"/>
        </w:rPr>
        <w:t>Є</w:t>
      </w:r>
      <w:r>
        <w:t xml:space="preserve">. </w:t>
      </w:r>
      <w:r>
        <w:rPr>
          <w:rFonts w:hint="eastAsia"/>
        </w:rPr>
        <w:t>Карпенко</w:t>
      </w:r>
      <w:r>
        <w:t xml:space="preserve">); </w:t>
      </w:r>
      <w:r>
        <w:rPr>
          <w:rFonts w:hint="eastAsia"/>
        </w:rPr>
        <w:t>створення</w:t>
      </w:r>
      <w:r>
        <w:t xml:space="preserve"> </w:t>
      </w:r>
      <w:r>
        <w:rPr>
          <w:rFonts w:hint="eastAsia"/>
        </w:rPr>
        <w:t>спеціальних</w:t>
      </w:r>
      <w:r>
        <w:t xml:space="preserve"> </w:t>
      </w:r>
      <w:r>
        <w:rPr>
          <w:rFonts w:hint="eastAsia"/>
        </w:rPr>
        <w:t>програм</w:t>
      </w:r>
      <w:r>
        <w:t xml:space="preserve"> </w:t>
      </w:r>
      <w:r>
        <w:rPr>
          <w:rFonts w:hint="eastAsia"/>
        </w:rPr>
        <w:t>для</w:t>
      </w:r>
      <w:r>
        <w:t xml:space="preserve"> </w:t>
      </w:r>
      <w:r>
        <w:rPr>
          <w:rFonts w:hint="eastAsia"/>
        </w:rPr>
        <w:t>молодих</w:t>
      </w:r>
      <w:r>
        <w:t xml:space="preserve"> </w:t>
      </w:r>
      <w:r>
        <w:rPr>
          <w:rFonts w:hint="eastAsia"/>
        </w:rPr>
        <w:t>слухачів</w:t>
      </w:r>
      <w:r>
        <w:t xml:space="preserve">, </w:t>
      </w:r>
      <w:r>
        <w:rPr>
          <w:rFonts w:hint="eastAsia"/>
        </w:rPr>
        <w:t>іноді</w:t>
      </w:r>
      <w:r>
        <w:t xml:space="preserve"> </w:t>
      </w:r>
      <w:r>
        <w:rPr>
          <w:rFonts w:hint="eastAsia"/>
        </w:rPr>
        <w:t>віком</w:t>
      </w:r>
      <w:r>
        <w:t xml:space="preserve"> </w:t>
      </w:r>
      <w:r>
        <w:rPr>
          <w:rFonts w:hint="eastAsia"/>
        </w:rPr>
        <w:t>від</w:t>
      </w:r>
      <w:r>
        <w:t xml:space="preserve"> 6 </w:t>
      </w:r>
      <w:r>
        <w:rPr>
          <w:rFonts w:hint="eastAsia"/>
        </w:rPr>
        <w:t>місяців</w:t>
      </w:r>
      <w:r>
        <w:t xml:space="preserve">, </w:t>
      </w:r>
      <w:r>
        <w:rPr>
          <w:rFonts w:hint="eastAsia"/>
        </w:rPr>
        <w:t>як</w:t>
      </w:r>
      <w:r>
        <w:t xml:space="preserve"> </w:t>
      </w:r>
      <w:r>
        <w:rPr>
          <w:rFonts w:hint="eastAsia"/>
        </w:rPr>
        <w:t>у</w:t>
      </w:r>
      <w:r>
        <w:t xml:space="preserve"> </w:t>
      </w:r>
      <w:r>
        <w:rPr>
          <w:rFonts w:hint="eastAsia"/>
        </w:rPr>
        <w:t>Шотландській</w:t>
      </w:r>
      <w:r>
        <w:t xml:space="preserve"> </w:t>
      </w:r>
      <w:r>
        <w:rPr>
          <w:rFonts w:hint="eastAsia"/>
        </w:rPr>
        <w:t>опері</w:t>
      </w:r>
      <w:r>
        <w:t xml:space="preserve"> </w:t>
      </w:r>
      <w:r>
        <w:rPr>
          <w:rFonts w:hint="eastAsia"/>
        </w:rPr>
        <w:t>Глазго</w:t>
      </w:r>
      <w:r>
        <w:t xml:space="preserve">. </w:t>
      </w:r>
      <w:r>
        <w:rPr>
          <w:rFonts w:hint="eastAsia"/>
        </w:rPr>
        <w:t>У</w:t>
      </w:r>
      <w:r>
        <w:t xml:space="preserve"> </w:t>
      </w:r>
      <w:r>
        <w:rPr>
          <w:rFonts w:hint="eastAsia"/>
        </w:rPr>
        <w:t>таких</w:t>
      </w:r>
      <w:r>
        <w:t xml:space="preserve"> </w:t>
      </w:r>
      <w:r>
        <w:rPr>
          <w:rFonts w:hint="eastAsia"/>
        </w:rPr>
        <w:t>випадках</w:t>
      </w:r>
      <w:r>
        <w:t xml:space="preserve"> </w:t>
      </w:r>
      <w:r>
        <w:rPr>
          <w:rFonts w:hint="eastAsia"/>
        </w:rPr>
        <w:t>виконуються</w:t>
      </w:r>
      <w:r>
        <w:t xml:space="preserve"> </w:t>
      </w:r>
      <w:r>
        <w:rPr>
          <w:rFonts w:hint="eastAsia"/>
        </w:rPr>
        <w:t>твори</w:t>
      </w:r>
      <w:r>
        <w:t xml:space="preserve">, </w:t>
      </w:r>
      <w:r>
        <w:rPr>
          <w:rFonts w:hint="eastAsia"/>
        </w:rPr>
        <w:t>призначені</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нерідко</w:t>
      </w:r>
      <w:r>
        <w:t xml:space="preserve"> </w:t>
      </w:r>
      <w:r>
        <w:rPr>
          <w:rFonts w:hint="eastAsia"/>
        </w:rPr>
        <w:t>у</w:t>
      </w:r>
      <w:r>
        <w:t xml:space="preserve"> </w:t>
      </w:r>
      <w:r>
        <w:rPr>
          <w:rFonts w:hint="eastAsia"/>
        </w:rPr>
        <w:t>цих</w:t>
      </w:r>
      <w:r>
        <w:t xml:space="preserve"> </w:t>
      </w:r>
      <w:r>
        <w:rPr>
          <w:rFonts w:hint="eastAsia"/>
        </w:rPr>
        <w:t>виставах</w:t>
      </w:r>
      <w:r>
        <w:t xml:space="preserve"> </w:t>
      </w:r>
      <w:r>
        <w:rPr>
          <w:rFonts w:hint="eastAsia"/>
        </w:rPr>
        <w:t>поряд</w:t>
      </w:r>
      <w:r>
        <w:t xml:space="preserve"> </w:t>
      </w:r>
      <w:r>
        <w:rPr>
          <w:rFonts w:hint="eastAsia"/>
        </w:rPr>
        <w:t>із</w:t>
      </w:r>
      <w:r>
        <w:t xml:space="preserve"> </w:t>
      </w:r>
      <w:r>
        <w:rPr>
          <w:rFonts w:hint="eastAsia"/>
        </w:rPr>
        <w:t>досвідченими</w:t>
      </w:r>
      <w:r>
        <w:t xml:space="preserve"> </w:t>
      </w:r>
      <w:r>
        <w:rPr>
          <w:rFonts w:hint="eastAsia"/>
        </w:rPr>
        <w:t>співаками</w:t>
      </w:r>
      <w:r>
        <w:t>-</w:t>
      </w:r>
      <w:r>
        <w:rPr>
          <w:rFonts w:hint="eastAsia"/>
        </w:rPr>
        <w:t>акторами</w:t>
      </w:r>
      <w:r>
        <w:t xml:space="preserve"> </w:t>
      </w:r>
      <w:r>
        <w:rPr>
          <w:rFonts w:hint="eastAsia"/>
        </w:rPr>
        <w:t>беруть</w:t>
      </w:r>
      <w:r>
        <w:t xml:space="preserve"> </w:t>
      </w:r>
      <w:r>
        <w:rPr>
          <w:rFonts w:hint="eastAsia"/>
        </w:rPr>
        <w:t>участь</w:t>
      </w:r>
      <w:r>
        <w:t xml:space="preserve"> </w:t>
      </w:r>
      <w:r>
        <w:rPr>
          <w:rFonts w:hint="eastAsia"/>
        </w:rPr>
        <w:t>діти</w:t>
      </w:r>
      <w:r>
        <w:t xml:space="preserve"> </w:t>
      </w:r>
      <w:r>
        <w:rPr>
          <w:rFonts w:hint="eastAsia"/>
        </w:rPr>
        <w:t>та</w:t>
      </w:r>
      <w:r>
        <w:t xml:space="preserve"> </w:t>
      </w:r>
      <w:r>
        <w:rPr>
          <w:rFonts w:hint="eastAsia"/>
        </w:rPr>
        <w:t>підлітки</w:t>
      </w:r>
      <w:r>
        <w:t xml:space="preserve">, </w:t>
      </w:r>
      <w:r>
        <w:rPr>
          <w:rFonts w:hint="eastAsia"/>
        </w:rPr>
        <w:t>що</w:t>
      </w:r>
      <w:r>
        <w:t xml:space="preserve"> </w:t>
      </w:r>
      <w:r>
        <w:rPr>
          <w:rFonts w:hint="eastAsia"/>
        </w:rPr>
        <w:t>відвідують</w:t>
      </w:r>
      <w:r>
        <w:t xml:space="preserve"> </w:t>
      </w:r>
      <w:r>
        <w:rPr>
          <w:rFonts w:hint="eastAsia"/>
        </w:rPr>
        <w:t>дитячий</w:t>
      </w:r>
      <w:r>
        <w:t xml:space="preserve"> </w:t>
      </w:r>
      <w:r>
        <w:rPr>
          <w:rFonts w:hint="eastAsia"/>
        </w:rPr>
        <w:t>хор</w:t>
      </w:r>
      <w:r>
        <w:t xml:space="preserve"> </w:t>
      </w:r>
      <w:r>
        <w:rPr>
          <w:rFonts w:hint="eastAsia"/>
        </w:rPr>
        <w:t>чи</w:t>
      </w:r>
      <w:r>
        <w:t xml:space="preserve"> </w:t>
      </w:r>
      <w:r>
        <w:rPr>
          <w:rFonts w:hint="eastAsia"/>
        </w:rPr>
        <w:t>оперну</w:t>
      </w:r>
      <w:r>
        <w:t xml:space="preserve"> </w:t>
      </w:r>
      <w:r>
        <w:rPr>
          <w:rFonts w:hint="eastAsia"/>
        </w:rPr>
        <w:t>студію</w:t>
      </w:r>
      <w:r>
        <w:t xml:space="preserve"> </w:t>
      </w:r>
      <w:r>
        <w:rPr>
          <w:rFonts w:hint="eastAsia"/>
        </w:rPr>
        <w:t>при</w:t>
      </w:r>
      <w:r>
        <w:t xml:space="preserve"> </w:t>
      </w:r>
      <w:r>
        <w:rPr>
          <w:rFonts w:hint="eastAsia"/>
        </w:rPr>
        <w:t>театрі</w:t>
      </w:r>
      <w:r>
        <w:t xml:space="preserve">, </w:t>
      </w:r>
      <w:r>
        <w:rPr>
          <w:rFonts w:hint="eastAsia"/>
        </w:rPr>
        <w:t>як</w:t>
      </w:r>
      <w:r>
        <w:t xml:space="preserve"> </w:t>
      </w:r>
      <w:r>
        <w:rPr>
          <w:rFonts w:hint="eastAsia"/>
        </w:rPr>
        <w:t>у</w:t>
      </w:r>
      <w:r>
        <w:t xml:space="preserve"> </w:t>
      </w:r>
      <w:r>
        <w:rPr>
          <w:rFonts w:hint="eastAsia"/>
        </w:rPr>
        <w:t>Віденській</w:t>
      </w:r>
      <w:r>
        <w:t xml:space="preserve"> </w:t>
      </w:r>
      <w:r>
        <w:rPr>
          <w:rFonts w:hint="eastAsia"/>
        </w:rPr>
        <w:t>опері</w:t>
      </w:r>
      <w:r>
        <w:t xml:space="preserve">), </w:t>
      </w:r>
      <w:r>
        <w:rPr>
          <w:rFonts w:hint="eastAsia"/>
        </w:rPr>
        <w:t>або</w:t>
      </w:r>
      <w:r>
        <w:t xml:space="preserve"> </w:t>
      </w:r>
      <w:r>
        <w:rPr>
          <w:rFonts w:hint="eastAsia"/>
        </w:rPr>
        <w:t>опери</w:t>
      </w:r>
      <w:r>
        <w:t xml:space="preserve">, </w:t>
      </w:r>
      <w:r>
        <w:rPr>
          <w:rFonts w:hint="eastAsia"/>
        </w:rPr>
        <w:t>адаптовані</w:t>
      </w:r>
      <w:r>
        <w:t xml:space="preserve"> </w:t>
      </w:r>
      <w:r>
        <w:rPr>
          <w:rFonts w:hint="eastAsia"/>
        </w:rPr>
        <w:t>відповідно</w:t>
      </w:r>
      <w:r>
        <w:t xml:space="preserve"> </w:t>
      </w:r>
      <w:r>
        <w:rPr>
          <w:rFonts w:hint="eastAsia"/>
        </w:rPr>
        <w:t>до</w:t>
      </w:r>
      <w:r>
        <w:t xml:space="preserve"> </w:t>
      </w:r>
      <w:r>
        <w:rPr>
          <w:rFonts w:hint="eastAsia"/>
        </w:rPr>
        <w:t>віку</w:t>
      </w:r>
      <w:r>
        <w:t xml:space="preserve"> </w:t>
      </w:r>
      <w:r>
        <w:rPr>
          <w:rFonts w:hint="eastAsia"/>
        </w:rPr>
        <w:t>і</w:t>
      </w:r>
      <w:r>
        <w:t xml:space="preserve"> </w:t>
      </w:r>
      <w:r>
        <w:rPr>
          <w:rFonts w:hint="eastAsia"/>
        </w:rPr>
        <w:t>можливостей</w:t>
      </w:r>
      <w:r>
        <w:t xml:space="preserve"> </w:t>
      </w:r>
      <w:r>
        <w:rPr>
          <w:rFonts w:hint="eastAsia"/>
        </w:rPr>
        <w:t>сприйняття</w:t>
      </w:r>
      <w:r>
        <w:t xml:space="preserve"> </w:t>
      </w:r>
      <w:r>
        <w:rPr>
          <w:rFonts w:hint="eastAsia"/>
        </w:rPr>
        <w:t>цільової</w:t>
      </w:r>
      <w:r>
        <w:t xml:space="preserve"> </w:t>
      </w:r>
      <w:r>
        <w:rPr>
          <w:rFonts w:hint="eastAsia"/>
        </w:rPr>
        <w:t>аудиторії</w:t>
      </w:r>
      <w:r>
        <w:t xml:space="preserve"> (</w:t>
      </w:r>
      <w:r>
        <w:rPr>
          <w:rFonts w:hint="eastAsia"/>
        </w:rPr>
        <w:t>наприклад</w:t>
      </w:r>
      <w:r>
        <w:t xml:space="preserve">, </w:t>
      </w:r>
      <w:r>
        <w:rPr>
          <w:rFonts w:hint="eastAsia"/>
        </w:rPr>
        <w:t>«</w:t>
      </w:r>
      <w:r>
        <w:t>Wagner fur Kinder</w:t>
      </w:r>
      <w:r>
        <w:rPr>
          <w:rFonts w:hint="eastAsia"/>
        </w:rPr>
        <w:t>»</w:t>
      </w:r>
      <w:r>
        <w:t xml:space="preserve"> </w:t>
      </w:r>
      <w:r>
        <w:rPr>
          <w:rFonts w:hint="eastAsia"/>
        </w:rPr>
        <w:t>на</w:t>
      </w:r>
      <w:r>
        <w:t xml:space="preserve"> </w:t>
      </w:r>
      <w:r>
        <w:rPr>
          <w:rFonts w:hint="eastAsia"/>
        </w:rPr>
        <w:t>Байройтському</w:t>
      </w:r>
      <w:r>
        <w:t xml:space="preserve"> </w:t>
      </w:r>
      <w:r>
        <w:rPr>
          <w:rFonts w:hint="eastAsia"/>
        </w:rPr>
        <w:t>фестивалі</w:t>
      </w:r>
      <w:r>
        <w:t xml:space="preserve">, </w:t>
      </w:r>
      <w:r>
        <w:rPr>
          <w:rFonts w:hint="eastAsia"/>
        </w:rPr>
        <w:t>«</w:t>
      </w:r>
      <w:r>
        <w:rPr>
          <w:rFonts w:hint="eastAsia"/>
        </w:rPr>
        <w:t>Чарівна</w:t>
      </w:r>
      <w:r>
        <w:t xml:space="preserve"> </w:t>
      </w:r>
      <w:r>
        <w:rPr>
          <w:rFonts w:hint="eastAsia"/>
        </w:rPr>
        <w:t>флейта</w:t>
      </w:r>
      <w:r>
        <w:rPr>
          <w:rFonts w:hint="eastAsia"/>
        </w:rPr>
        <w:t>»</w:t>
      </w:r>
      <w:r>
        <w:t xml:space="preserve"> </w:t>
      </w:r>
      <w:r>
        <w:rPr>
          <w:rFonts w:hint="eastAsia"/>
        </w:rPr>
        <w:t>В</w:t>
      </w:r>
      <w:r>
        <w:t xml:space="preserve">. </w:t>
      </w:r>
      <w:r>
        <w:rPr>
          <w:rFonts w:hint="eastAsia"/>
        </w:rPr>
        <w:t>А</w:t>
      </w:r>
      <w:r>
        <w:t xml:space="preserve">. </w:t>
      </w:r>
      <w:r>
        <w:rPr>
          <w:rFonts w:hint="eastAsia"/>
        </w:rPr>
        <w:t>Моцарта</w:t>
      </w:r>
      <w:r>
        <w:t xml:space="preserve"> </w:t>
      </w:r>
      <w:r>
        <w:rPr>
          <w:rFonts w:hint="eastAsia"/>
        </w:rPr>
        <w:t>для</w:t>
      </w:r>
      <w:r>
        <w:t xml:space="preserve"> </w:t>
      </w:r>
      <w:r>
        <w:rPr>
          <w:rFonts w:hint="eastAsia"/>
        </w:rPr>
        <w:t>театру</w:t>
      </w:r>
      <w:r>
        <w:t xml:space="preserve"> </w:t>
      </w:r>
      <w:r>
        <w:rPr>
          <w:rFonts w:hint="eastAsia"/>
        </w:rPr>
        <w:t>маріонеток</w:t>
      </w:r>
      <w:r>
        <w:t xml:space="preserve"> </w:t>
      </w:r>
      <w:r>
        <w:rPr>
          <w:rFonts w:hint="eastAsia"/>
        </w:rPr>
        <w:t>на</w:t>
      </w:r>
      <w:r>
        <w:t xml:space="preserve"> </w:t>
      </w:r>
      <w:r>
        <w:rPr>
          <w:rFonts w:hint="eastAsia"/>
        </w:rPr>
        <w:t>Зальцбурзькому</w:t>
      </w:r>
      <w:r>
        <w:t xml:space="preserve"> </w:t>
      </w:r>
      <w:r>
        <w:rPr>
          <w:rFonts w:hint="eastAsia"/>
        </w:rPr>
        <w:t>фестивалі</w:t>
      </w:r>
      <w:r>
        <w:t xml:space="preserve">). </w:t>
      </w:r>
      <w:r>
        <w:rPr>
          <w:rFonts w:hint="eastAsia"/>
        </w:rPr>
        <w:t>Таке</w:t>
      </w:r>
      <w:r>
        <w:t xml:space="preserve"> </w:t>
      </w:r>
      <w:r>
        <w:rPr>
          <w:rFonts w:hint="eastAsia"/>
        </w:rPr>
        <w:t>розмаїття</w:t>
      </w:r>
      <w:r>
        <w:t xml:space="preserve"> </w:t>
      </w:r>
      <w:r>
        <w:rPr>
          <w:rFonts w:hint="eastAsia"/>
        </w:rPr>
        <w:t>буття</w:t>
      </w:r>
      <w:r>
        <w:t xml:space="preserve"> </w:t>
      </w:r>
      <w:r>
        <w:rPr>
          <w:rFonts w:hint="eastAsia"/>
        </w:rPr>
        <w:t>та</w:t>
      </w:r>
      <w:r>
        <w:t xml:space="preserve"> </w:t>
      </w:r>
      <w:r>
        <w:rPr>
          <w:rFonts w:hint="eastAsia"/>
        </w:rPr>
        <w:t>практичного</w:t>
      </w:r>
      <w:r>
        <w:t xml:space="preserve"> </w:t>
      </w:r>
      <w:r>
        <w:rPr>
          <w:rFonts w:hint="eastAsia"/>
        </w:rPr>
        <w:t>використання</w:t>
      </w:r>
      <w:r>
        <w:t xml:space="preserve"> </w:t>
      </w:r>
      <w:r>
        <w:rPr>
          <w:rFonts w:hint="eastAsia"/>
        </w:rPr>
        <w:t>цього</w:t>
      </w:r>
      <w:r>
        <w:t xml:space="preserve"> </w:t>
      </w:r>
      <w:r>
        <w:rPr>
          <w:rFonts w:hint="eastAsia"/>
        </w:rPr>
        <w:t>явища</w:t>
      </w:r>
      <w:r>
        <w:t xml:space="preserve"> </w:t>
      </w:r>
      <w:r>
        <w:rPr>
          <w:rFonts w:hint="eastAsia"/>
        </w:rPr>
        <w:t>лише</w:t>
      </w:r>
      <w:r>
        <w:t xml:space="preserve"> </w:t>
      </w:r>
      <w:r>
        <w:rPr>
          <w:rFonts w:hint="eastAsia"/>
        </w:rPr>
        <w:t>гостріше</w:t>
      </w:r>
      <w:r>
        <w:t xml:space="preserve"> </w:t>
      </w:r>
      <w:r>
        <w:rPr>
          <w:rFonts w:hint="eastAsia"/>
        </w:rPr>
        <w:t>підкреслює</w:t>
      </w:r>
      <w:r>
        <w:t xml:space="preserve"> </w:t>
      </w:r>
      <w:r>
        <w:rPr>
          <w:rFonts w:hint="eastAsia"/>
        </w:rPr>
        <w:t>прогалини</w:t>
      </w:r>
      <w:r>
        <w:t xml:space="preserve"> </w:t>
      </w:r>
      <w:r>
        <w:rPr>
          <w:rFonts w:hint="eastAsia"/>
        </w:rPr>
        <w:t>в</w:t>
      </w:r>
      <w:r>
        <w:t xml:space="preserve"> </w:t>
      </w:r>
      <w:r>
        <w:rPr>
          <w:rFonts w:hint="eastAsia"/>
        </w:rPr>
        <w:t>музикознавчий</w:t>
      </w:r>
      <w:r>
        <w:t xml:space="preserve"> </w:t>
      </w:r>
      <w:r>
        <w:rPr>
          <w:rFonts w:hint="eastAsia"/>
        </w:rPr>
        <w:t>науці</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відсутні</w:t>
      </w:r>
      <w:r>
        <w:t xml:space="preserve"> </w:t>
      </w:r>
      <w:r>
        <w:rPr>
          <w:rFonts w:hint="eastAsia"/>
        </w:rPr>
        <w:t>усталені</w:t>
      </w:r>
      <w:r>
        <w:t xml:space="preserve"> </w:t>
      </w:r>
      <w:r>
        <w:rPr>
          <w:rFonts w:hint="eastAsia"/>
        </w:rPr>
        <w:t>визначення</w:t>
      </w:r>
      <w:r>
        <w:t xml:space="preserve"> </w:t>
      </w:r>
      <w:r>
        <w:rPr>
          <w:rFonts w:hint="eastAsia"/>
        </w:rPr>
        <w:t>поняття</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погляди</w:t>
      </w:r>
      <w:r>
        <w:t xml:space="preserve"> </w:t>
      </w:r>
      <w:r>
        <w:rPr>
          <w:rFonts w:hint="eastAsia"/>
        </w:rPr>
        <w:t>дослідників</w:t>
      </w:r>
      <w:r>
        <w:t xml:space="preserve"> </w:t>
      </w:r>
      <w:r>
        <w:rPr>
          <w:rFonts w:hint="eastAsia"/>
        </w:rPr>
        <w:t>не</w:t>
      </w:r>
      <w:r>
        <w:t xml:space="preserve"> </w:t>
      </w:r>
      <w:r>
        <w:rPr>
          <w:rFonts w:hint="eastAsia"/>
        </w:rPr>
        <w:t>корельовані</w:t>
      </w:r>
      <w:r>
        <w:t xml:space="preserve"> </w:t>
      </w:r>
      <w:r>
        <w:rPr>
          <w:rFonts w:hint="eastAsia"/>
        </w:rPr>
        <w:t>між</w:t>
      </w:r>
      <w:r>
        <w:t xml:space="preserve"> </w:t>
      </w:r>
      <w:r>
        <w:rPr>
          <w:rFonts w:hint="eastAsia"/>
        </w:rPr>
        <w:t>собою</w:t>
      </w:r>
      <w:r>
        <w:t xml:space="preserve">, </w:t>
      </w:r>
      <w:r>
        <w:rPr>
          <w:rFonts w:hint="eastAsia"/>
        </w:rPr>
        <w:t>з</w:t>
      </w:r>
      <w:r>
        <w:t xml:space="preserve"> </w:t>
      </w:r>
      <w:r>
        <w:rPr>
          <w:rFonts w:hint="eastAsia"/>
        </w:rPr>
        <w:t>іншого</w:t>
      </w:r>
      <w:r>
        <w:t xml:space="preserve"> - </w:t>
      </w:r>
      <w:r>
        <w:rPr>
          <w:rFonts w:hint="eastAsia"/>
        </w:rPr>
        <w:t>спостерігається</w:t>
      </w:r>
      <w:r>
        <w:t xml:space="preserve"> </w:t>
      </w:r>
      <w:r>
        <w:rPr>
          <w:rFonts w:hint="eastAsia"/>
        </w:rPr>
        <w:t>нестача</w:t>
      </w:r>
      <w:r>
        <w:t xml:space="preserve"> </w:t>
      </w:r>
      <w:r>
        <w:rPr>
          <w:rFonts w:hint="eastAsia"/>
        </w:rPr>
        <w:t>ґру</w:t>
      </w:r>
      <w:r>
        <w:rPr>
          <w:rFonts w:hint="eastAsia"/>
        </w:rPr>
        <w:lastRenderedPageBreak/>
        <w:t>нтовних</w:t>
      </w:r>
      <w:r>
        <w:t xml:space="preserve"> </w:t>
      </w:r>
      <w:r>
        <w:rPr>
          <w:rFonts w:hint="eastAsia"/>
        </w:rPr>
        <w:t>праць</w:t>
      </w:r>
      <w:r>
        <w:t xml:space="preserve">, </w:t>
      </w:r>
      <w:r>
        <w:rPr>
          <w:rFonts w:hint="eastAsia"/>
        </w:rPr>
        <w:t>які</w:t>
      </w:r>
      <w:r>
        <w:t xml:space="preserve"> </w:t>
      </w:r>
      <w:r>
        <w:rPr>
          <w:rFonts w:hint="eastAsia"/>
        </w:rPr>
        <w:t>систематизують</w:t>
      </w:r>
      <w:r>
        <w:t xml:space="preserve"> </w:t>
      </w:r>
      <w:r>
        <w:rPr>
          <w:rFonts w:hint="eastAsia"/>
        </w:rPr>
        <w:t>існуючі</w:t>
      </w:r>
      <w:r>
        <w:t xml:space="preserve"> </w:t>
      </w:r>
      <w:r>
        <w:rPr>
          <w:rFonts w:hint="eastAsia"/>
        </w:rPr>
        <w:t>відомості</w:t>
      </w:r>
      <w:r>
        <w:t xml:space="preserve"> </w:t>
      </w:r>
      <w:r>
        <w:rPr>
          <w:rFonts w:hint="eastAsia"/>
        </w:rPr>
        <w:t>щодо</w:t>
      </w:r>
      <w:r>
        <w:t xml:space="preserve"> </w:t>
      </w:r>
      <w:r>
        <w:rPr>
          <w:rFonts w:hint="eastAsia"/>
        </w:rPr>
        <w:t>становлення</w:t>
      </w:r>
      <w:r>
        <w:t xml:space="preserve"> </w:t>
      </w:r>
      <w:r>
        <w:rPr>
          <w:rFonts w:hint="eastAsia"/>
        </w:rPr>
        <w:t>і</w:t>
      </w:r>
      <w:r>
        <w:t xml:space="preserve"> </w:t>
      </w:r>
      <w:r>
        <w:rPr>
          <w:rFonts w:hint="eastAsia"/>
        </w:rPr>
        <w:t>еволюції</w:t>
      </w:r>
      <w:r>
        <w:t xml:space="preserve"> </w:t>
      </w:r>
      <w:r>
        <w:rPr>
          <w:rFonts w:hint="eastAsia"/>
        </w:rPr>
        <w:t>дитячої</w:t>
      </w:r>
      <w:r>
        <w:t xml:space="preserve"> </w:t>
      </w:r>
      <w:r>
        <w:rPr>
          <w:rFonts w:hint="eastAsia"/>
        </w:rPr>
        <w:t>опери</w:t>
      </w:r>
      <w:r>
        <w:t xml:space="preserve"> </w:t>
      </w:r>
      <w:r>
        <w:rPr>
          <w:rFonts w:hint="eastAsia"/>
        </w:rPr>
        <w:t>в</w:t>
      </w:r>
      <w:r>
        <w:t xml:space="preserve"> </w:t>
      </w:r>
      <w:r>
        <w:rPr>
          <w:rFonts w:hint="eastAsia"/>
        </w:rPr>
        <w:t>світовій</w:t>
      </w:r>
      <w:r>
        <w:t xml:space="preserve"> </w:t>
      </w:r>
      <w:r>
        <w:rPr>
          <w:rFonts w:hint="eastAsia"/>
        </w:rPr>
        <w:t>практиці</w:t>
      </w:r>
      <w:r>
        <w:t xml:space="preserve"> </w:t>
      </w:r>
      <w:r>
        <w:rPr>
          <w:rFonts w:hint="eastAsia"/>
        </w:rPr>
        <w:t>та</w:t>
      </w:r>
      <w:r>
        <w:t xml:space="preserve"> </w:t>
      </w:r>
      <w:r>
        <w:rPr>
          <w:rFonts w:hint="eastAsia"/>
        </w:rPr>
        <w:t>розкривають</w:t>
      </w:r>
      <w:r>
        <w:t xml:space="preserve"> </w:t>
      </w:r>
      <w:r>
        <w:rPr>
          <w:rFonts w:hint="eastAsia"/>
        </w:rPr>
        <w:t>специфіку</w:t>
      </w:r>
      <w:r>
        <w:t xml:space="preserve"> </w:t>
      </w:r>
      <w:r>
        <w:rPr>
          <w:rFonts w:hint="eastAsia"/>
        </w:rPr>
        <w:t>її</w:t>
      </w:r>
      <w:r>
        <w:t xml:space="preserve"> </w:t>
      </w:r>
      <w:r>
        <w:rPr>
          <w:rFonts w:hint="eastAsia"/>
        </w:rPr>
        <w:t>різновидів</w:t>
      </w:r>
      <w:r>
        <w:t xml:space="preserve">. </w:t>
      </w:r>
      <w:r>
        <w:rPr>
          <w:rFonts w:hint="eastAsia"/>
        </w:rPr>
        <w:t>Зазначені</w:t>
      </w:r>
      <w:r>
        <w:t xml:space="preserve"> </w:t>
      </w:r>
      <w:r>
        <w:rPr>
          <w:rFonts w:hint="eastAsia"/>
        </w:rPr>
        <w:t>положення</w:t>
      </w:r>
      <w:r>
        <w:t xml:space="preserve"> </w:t>
      </w:r>
      <w:r>
        <w:rPr>
          <w:rFonts w:hint="eastAsia"/>
        </w:rPr>
        <w:t>визначають</w:t>
      </w:r>
      <w:r>
        <w:t xml:space="preserve"> </w:t>
      </w:r>
      <w:r>
        <w:rPr>
          <w:rFonts w:hint="eastAsia"/>
        </w:rPr>
        <w:t>актуальність</w:t>
      </w:r>
      <w:r>
        <w:t xml:space="preserve"> </w:t>
      </w:r>
      <w:r>
        <w:rPr>
          <w:rFonts w:hint="eastAsia"/>
        </w:rPr>
        <w:t>запропонованої</w:t>
      </w:r>
      <w:r>
        <w:t xml:space="preserve"> </w:t>
      </w:r>
      <w:r>
        <w:rPr>
          <w:rFonts w:hint="eastAsia"/>
        </w:rPr>
        <w:t>теми</w:t>
      </w:r>
      <w:r>
        <w:t xml:space="preserve">, </w:t>
      </w:r>
      <w:r>
        <w:rPr>
          <w:rFonts w:hint="eastAsia"/>
        </w:rPr>
        <w:t>дозволяють</w:t>
      </w:r>
      <w:r>
        <w:t xml:space="preserve"> </w:t>
      </w:r>
      <w:r>
        <w:rPr>
          <w:rFonts w:hint="eastAsia"/>
        </w:rPr>
        <w:t>узагальнити</w:t>
      </w:r>
      <w:r>
        <w:t xml:space="preserve"> </w:t>
      </w:r>
      <w:r>
        <w:rPr>
          <w:rFonts w:hint="eastAsia"/>
        </w:rPr>
        <w:t>досягнення</w:t>
      </w:r>
      <w:r>
        <w:t xml:space="preserve"> </w:t>
      </w:r>
      <w:r>
        <w:rPr>
          <w:rFonts w:hint="eastAsia"/>
        </w:rPr>
        <w:t>наукової</w:t>
      </w:r>
      <w:r>
        <w:t xml:space="preserve"> </w:t>
      </w:r>
      <w:r>
        <w:rPr>
          <w:rFonts w:hint="eastAsia"/>
        </w:rPr>
        <w:t>думки</w:t>
      </w:r>
      <w:r>
        <w:t xml:space="preserve"> </w:t>
      </w:r>
      <w:r>
        <w:rPr>
          <w:rFonts w:hint="eastAsia"/>
        </w:rPr>
        <w:t>та</w:t>
      </w:r>
      <w:r>
        <w:t xml:space="preserve"> </w:t>
      </w:r>
      <w:r>
        <w:rPr>
          <w:rFonts w:hint="eastAsia"/>
        </w:rPr>
        <w:t>залучити</w:t>
      </w:r>
      <w:r>
        <w:t xml:space="preserve"> </w:t>
      </w:r>
      <w:r>
        <w:rPr>
          <w:rFonts w:hint="eastAsia"/>
        </w:rPr>
        <w:t>досі</w:t>
      </w:r>
      <w:r>
        <w:t xml:space="preserve"> </w:t>
      </w:r>
      <w:r>
        <w:rPr>
          <w:rFonts w:hint="eastAsia"/>
        </w:rPr>
        <w:t>невивчений</w:t>
      </w:r>
      <w:r>
        <w:t xml:space="preserve"> </w:t>
      </w:r>
      <w:r>
        <w:rPr>
          <w:rFonts w:hint="eastAsia"/>
        </w:rPr>
        <w:t>музичний</w:t>
      </w:r>
      <w:r>
        <w:t xml:space="preserve"> </w:t>
      </w:r>
      <w:r>
        <w:rPr>
          <w:rFonts w:hint="eastAsia"/>
        </w:rPr>
        <w:t>матеріал</w:t>
      </w:r>
      <w:r>
        <w:t>.</w:t>
      </w:r>
    </w:p>
    <w:p w14:paraId="50947366" w14:textId="77777777" w:rsidR="009F6522" w:rsidRDefault="009F6522" w:rsidP="009F6522">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темами</w:t>
      </w:r>
      <w:r>
        <w:t xml:space="preserve">. </w:t>
      </w:r>
      <w:r>
        <w:rPr>
          <w:rFonts w:hint="eastAsia"/>
        </w:rPr>
        <w:t>Дисертаційне</w:t>
      </w:r>
      <w:r>
        <w:t xml:space="preserve"> </w:t>
      </w:r>
      <w:r>
        <w:rPr>
          <w:rFonts w:hint="eastAsia"/>
        </w:rPr>
        <w:t>дослідження</w:t>
      </w:r>
      <w:r>
        <w:t xml:space="preserve"> </w:t>
      </w:r>
      <w:r>
        <w:rPr>
          <w:rFonts w:hint="eastAsia"/>
        </w:rPr>
        <w:t>виконано</w:t>
      </w:r>
      <w:r>
        <w:t xml:space="preserve"> </w:t>
      </w:r>
      <w:r>
        <w:rPr>
          <w:rFonts w:hint="eastAsia"/>
        </w:rPr>
        <w:t>на</w:t>
      </w:r>
      <w:r>
        <w:t xml:space="preserve"> </w:t>
      </w:r>
      <w:r>
        <w:rPr>
          <w:rFonts w:hint="eastAsia"/>
        </w:rPr>
        <w:t>кафедрі</w:t>
      </w:r>
      <w:r>
        <w:t xml:space="preserve"> </w:t>
      </w:r>
      <w:r>
        <w:rPr>
          <w:rFonts w:hint="eastAsia"/>
        </w:rPr>
        <w:t>теорії</w:t>
      </w:r>
      <w:r>
        <w:t xml:space="preserve"> </w:t>
      </w:r>
      <w:r>
        <w:rPr>
          <w:rFonts w:hint="eastAsia"/>
        </w:rPr>
        <w:t>музики</w:t>
      </w:r>
      <w:r>
        <w:t xml:space="preserve"> </w:t>
      </w:r>
      <w:r>
        <w:rPr>
          <w:rFonts w:hint="eastAsia"/>
        </w:rPr>
        <w:t>згідно</w:t>
      </w:r>
      <w:r>
        <w:t xml:space="preserve"> </w:t>
      </w:r>
      <w:r>
        <w:rPr>
          <w:rFonts w:hint="eastAsia"/>
        </w:rPr>
        <w:t>з</w:t>
      </w:r>
      <w:r>
        <w:t xml:space="preserve"> </w:t>
      </w:r>
      <w:r>
        <w:rPr>
          <w:rFonts w:hint="eastAsia"/>
        </w:rPr>
        <w:t>планом</w:t>
      </w:r>
      <w:r>
        <w:t xml:space="preserve"> </w:t>
      </w:r>
      <w:r>
        <w:rPr>
          <w:rFonts w:hint="eastAsia"/>
        </w:rPr>
        <w:t>науково</w:t>
      </w:r>
      <w:r>
        <w:t xml:space="preserve">- </w:t>
      </w:r>
      <w:r>
        <w:rPr>
          <w:rFonts w:hint="eastAsia"/>
        </w:rPr>
        <w:t>дослідницької</w:t>
      </w:r>
      <w:r>
        <w:t xml:space="preserve"> </w:t>
      </w:r>
      <w:r>
        <w:rPr>
          <w:rFonts w:hint="eastAsia"/>
        </w:rPr>
        <w:t>та</w:t>
      </w:r>
      <w:r>
        <w:t xml:space="preserve"> </w:t>
      </w:r>
      <w:r>
        <w:rPr>
          <w:rFonts w:hint="eastAsia"/>
        </w:rPr>
        <w:t>методичної</w:t>
      </w:r>
      <w:r>
        <w:t xml:space="preserve"> </w:t>
      </w:r>
      <w:r>
        <w:rPr>
          <w:rFonts w:hint="eastAsia"/>
        </w:rPr>
        <w:t>роботи</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та</w:t>
      </w:r>
      <w:r>
        <w:t xml:space="preserve"> </w:t>
      </w:r>
      <w:r>
        <w:rPr>
          <w:rFonts w:hint="eastAsia"/>
        </w:rPr>
        <w:t>відповідає</w:t>
      </w:r>
      <w:r>
        <w:t xml:space="preserve"> </w:t>
      </w:r>
      <w:r>
        <w:rPr>
          <w:rFonts w:hint="eastAsia"/>
        </w:rPr>
        <w:t>комплексній</w:t>
      </w:r>
      <w:r>
        <w:t xml:space="preserve"> </w:t>
      </w:r>
      <w:r>
        <w:rPr>
          <w:rFonts w:hint="eastAsia"/>
        </w:rPr>
        <w:t>темі</w:t>
      </w:r>
      <w:r>
        <w:t xml:space="preserve"> </w:t>
      </w:r>
      <w:r>
        <w:rPr>
          <w:rFonts w:hint="eastAsia"/>
        </w:rPr>
        <w:t>«</w:t>
      </w:r>
      <w:r>
        <w:rPr>
          <w:rFonts w:hint="eastAsia"/>
        </w:rPr>
        <w:t>Сучасні</w:t>
      </w:r>
      <w:r>
        <w:t xml:space="preserve"> </w:t>
      </w:r>
      <w:r>
        <w:rPr>
          <w:rFonts w:hint="eastAsia"/>
        </w:rPr>
        <w:t>проблеми</w:t>
      </w:r>
      <w:r>
        <w:t xml:space="preserve"> </w:t>
      </w:r>
      <w:r>
        <w:rPr>
          <w:rFonts w:hint="eastAsia"/>
        </w:rPr>
        <w:t>історичного</w:t>
      </w:r>
      <w:r>
        <w:t xml:space="preserve"> </w:t>
      </w:r>
      <w:r>
        <w:rPr>
          <w:rFonts w:hint="eastAsia"/>
        </w:rPr>
        <w:t>музикознавства</w:t>
      </w:r>
      <w:r>
        <w:rPr>
          <w:rFonts w:hint="eastAsia"/>
        </w:rPr>
        <w:t>»</w:t>
      </w:r>
      <w:r>
        <w:t xml:space="preserve"> (</w:t>
      </w:r>
      <w:r>
        <w:rPr>
          <w:rFonts w:hint="eastAsia"/>
        </w:rPr>
        <w:t>протокол</w:t>
      </w:r>
      <w:r>
        <w:t xml:space="preserve"> </w:t>
      </w:r>
      <w:r>
        <w:rPr>
          <w:rFonts w:hint="eastAsia"/>
        </w:rPr>
        <w:t>№</w:t>
      </w:r>
      <w:r>
        <w:t xml:space="preserve"> 4 </w:t>
      </w:r>
      <w:r>
        <w:rPr>
          <w:rFonts w:hint="eastAsia"/>
        </w:rPr>
        <w:t>від</w:t>
      </w:r>
      <w:r>
        <w:t xml:space="preserve"> 09.11.2016 </w:t>
      </w:r>
      <w:r>
        <w:rPr>
          <w:rFonts w:hint="eastAsia"/>
        </w:rPr>
        <w:t>р</w:t>
      </w:r>
      <w:r>
        <w:t xml:space="preserve">.). </w:t>
      </w:r>
      <w:r>
        <w:rPr>
          <w:rFonts w:hint="eastAsia"/>
        </w:rPr>
        <w:t>Тему</w:t>
      </w:r>
      <w:r>
        <w:t xml:space="preserve"> </w:t>
      </w:r>
      <w:r>
        <w:rPr>
          <w:rFonts w:hint="eastAsia"/>
        </w:rPr>
        <w:t>дисертації</w:t>
      </w:r>
      <w:r>
        <w:t xml:space="preserve"> </w:t>
      </w:r>
      <w:r>
        <w:rPr>
          <w:rFonts w:hint="eastAsia"/>
        </w:rPr>
        <w:t>затверджено</w:t>
      </w:r>
      <w:r>
        <w:t xml:space="preserve"> </w:t>
      </w:r>
      <w:r>
        <w:rPr>
          <w:rFonts w:hint="eastAsia"/>
        </w:rPr>
        <w:t>на</w:t>
      </w:r>
      <w:r>
        <w:t xml:space="preserve"> </w:t>
      </w:r>
      <w:r>
        <w:rPr>
          <w:rFonts w:hint="eastAsia"/>
        </w:rPr>
        <w:t>засіданні</w:t>
      </w:r>
      <w:r>
        <w:t xml:space="preserve"> </w:t>
      </w:r>
      <w:r>
        <w:rPr>
          <w:rFonts w:hint="eastAsia"/>
        </w:rPr>
        <w:t>Вченої</w:t>
      </w:r>
      <w:r>
        <w:t xml:space="preserve"> </w:t>
      </w:r>
      <w:r>
        <w:rPr>
          <w:rFonts w:hint="eastAsia"/>
        </w:rPr>
        <w:t>ради</w:t>
      </w:r>
      <w:r>
        <w:t xml:space="preserve"> </w:t>
      </w:r>
      <w:r>
        <w:rPr>
          <w:rFonts w:hint="eastAsia"/>
        </w:rPr>
        <w:t>Харківського</w:t>
      </w:r>
      <w:r>
        <w:t xml:space="preserve"> </w:t>
      </w:r>
      <w:r>
        <w:rPr>
          <w:rFonts w:hint="eastAsia"/>
        </w:rPr>
        <w:t>національного</w:t>
      </w:r>
      <w:r>
        <w:t xml:space="preserve"> </w:t>
      </w:r>
      <w:r>
        <w:rPr>
          <w:rFonts w:hint="eastAsia"/>
        </w:rPr>
        <w:t>університету</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протокол</w:t>
      </w:r>
      <w:r>
        <w:t xml:space="preserve"> </w:t>
      </w:r>
      <w:r>
        <w:rPr>
          <w:rFonts w:hint="eastAsia"/>
        </w:rPr>
        <w:t>№</w:t>
      </w:r>
      <w:r>
        <w:t xml:space="preserve"> 4 </w:t>
      </w:r>
      <w:r>
        <w:rPr>
          <w:rFonts w:hint="eastAsia"/>
        </w:rPr>
        <w:t>від</w:t>
      </w:r>
      <w:r>
        <w:t xml:space="preserve"> 26.11.2015 </w:t>
      </w:r>
      <w:r>
        <w:rPr>
          <w:rFonts w:hint="eastAsia"/>
        </w:rPr>
        <w:t>р</w:t>
      </w:r>
      <w:r>
        <w:t>.).</w:t>
      </w:r>
    </w:p>
    <w:p w14:paraId="6A1BF4E8" w14:textId="77777777" w:rsidR="009F6522" w:rsidRDefault="009F6522" w:rsidP="009F6522">
      <w:r>
        <w:rPr>
          <w:rFonts w:hint="eastAsia"/>
        </w:rPr>
        <w:t>Мета</w:t>
      </w:r>
      <w:r>
        <w:t xml:space="preserve"> </w:t>
      </w:r>
      <w:r>
        <w:rPr>
          <w:rFonts w:hint="eastAsia"/>
        </w:rPr>
        <w:t>дослідження</w:t>
      </w:r>
      <w:r>
        <w:t xml:space="preserve"> </w:t>
      </w:r>
      <w:r>
        <w:rPr>
          <w:rFonts w:hint="eastAsia"/>
        </w:rPr>
        <w:t>полягає</w:t>
      </w:r>
      <w:r>
        <w:t xml:space="preserve"> </w:t>
      </w:r>
      <w:r>
        <w:rPr>
          <w:rFonts w:hint="eastAsia"/>
        </w:rPr>
        <w:t>в</w:t>
      </w:r>
      <w:r>
        <w:t xml:space="preserve"> </w:t>
      </w:r>
      <w:r>
        <w:rPr>
          <w:rFonts w:hint="eastAsia"/>
        </w:rPr>
        <w:t>розкритті</w:t>
      </w:r>
      <w:r>
        <w:t xml:space="preserve"> </w:t>
      </w:r>
      <w:r>
        <w:rPr>
          <w:rFonts w:hint="eastAsia"/>
        </w:rPr>
        <w:t>жанрової</w:t>
      </w:r>
      <w:r>
        <w:t xml:space="preserve"> </w:t>
      </w:r>
      <w:r>
        <w:rPr>
          <w:rFonts w:hint="eastAsia"/>
        </w:rPr>
        <w:t>специфіки</w:t>
      </w:r>
      <w:r>
        <w:t xml:space="preserve"> </w:t>
      </w:r>
      <w:r>
        <w:rPr>
          <w:rFonts w:hint="eastAsia"/>
        </w:rPr>
        <w:t>дитячої</w:t>
      </w:r>
      <w:r>
        <w:t xml:space="preserve"> </w:t>
      </w:r>
      <w:r>
        <w:rPr>
          <w:rFonts w:hint="eastAsia"/>
        </w:rPr>
        <w:t>опери</w:t>
      </w:r>
      <w:r>
        <w:t xml:space="preserve"> </w:t>
      </w:r>
      <w:r>
        <w:rPr>
          <w:rFonts w:hint="eastAsia"/>
        </w:rPr>
        <w:t>в</w:t>
      </w:r>
      <w:r>
        <w:t xml:space="preserve"> </w:t>
      </w:r>
      <w:r>
        <w:rPr>
          <w:rFonts w:hint="eastAsia"/>
        </w:rPr>
        <w:t>творчій</w:t>
      </w:r>
      <w:r>
        <w:t xml:space="preserve"> </w:t>
      </w:r>
      <w:r>
        <w:rPr>
          <w:rFonts w:hint="eastAsia"/>
        </w:rPr>
        <w:t>практиці</w:t>
      </w:r>
      <w:r>
        <w:t xml:space="preserve"> </w:t>
      </w:r>
      <w:r>
        <w:rPr>
          <w:rFonts w:hint="eastAsia"/>
        </w:rPr>
        <w:t>композиторів</w:t>
      </w:r>
      <w:r>
        <w:t xml:space="preserve"> XX - </w:t>
      </w:r>
      <w:r>
        <w:rPr>
          <w:rFonts w:hint="eastAsia"/>
        </w:rPr>
        <w:t>початку</w:t>
      </w:r>
      <w:r>
        <w:t xml:space="preserve"> XXI </w:t>
      </w:r>
      <w:r>
        <w:rPr>
          <w:rFonts w:hint="eastAsia"/>
        </w:rPr>
        <w:t>століття</w:t>
      </w:r>
      <w:r>
        <w:t>.</w:t>
      </w:r>
    </w:p>
    <w:p w14:paraId="4D8F54DA" w14:textId="77777777" w:rsidR="009F6522" w:rsidRDefault="009F6522" w:rsidP="009F6522">
      <w:r>
        <w:rPr>
          <w:rFonts w:hint="eastAsia"/>
        </w:rPr>
        <w:t>Сформульована</w:t>
      </w:r>
      <w:r>
        <w:t xml:space="preserve"> </w:t>
      </w:r>
      <w:r>
        <w:rPr>
          <w:rFonts w:hint="eastAsia"/>
        </w:rPr>
        <w:t>мета</w:t>
      </w:r>
      <w:r>
        <w:t xml:space="preserve"> </w:t>
      </w:r>
      <w:r>
        <w:rPr>
          <w:rFonts w:hint="eastAsia"/>
        </w:rPr>
        <w:t>передбачає</w:t>
      </w:r>
      <w:r>
        <w:t xml:space="preserve"> </w:t>
      </w:r>
      <w:r>
        <w:rPr>
          <w:rFonts w:hint="eastAsia"/>
        </w:rPr>
        <w:t>вирішення</w:t>
      </w:r>
      <w:r>
        <w:t xml:space="preserve"> </w:t>
      </w:r>
      <w:r>
        <w:rPr>
          <w:rFonts w:hint="eastAsia"/>
        </w:rPr>
        <w:t>наступних</w:t>
      </w:r>
      <w:r>
        <w:t xml:space="preserve"> </w:t>
      </w:r>
      <w:r>
        <w:rPr>
          <w:rFonts w:hint="eastAsia"/>
        </w:rPr>
        <w:t>завдань</w:t>
      </w:r>
      <w:r>
        <w:t>:</w:t>
      </w:r>
    </w:p>
    <w:p w14:paraId="0EB7109B" w14:textId="77777777" w:rsidR="009F6522" w:rsidRDefault="009F6522" w:rsidP="009F6522">
      <w:r>
        <w:rPr>
          <w:rFonts w:hint="eastAsia"/>
        </w:rPr>
        <w:t>•</w:t>
      </w:r>
      <w:r>
        <w:tab/>
      </w:r>
      <w:r>
        <w:rPr>
          <w:rFonts w:hint="eastAsia"/>
        </w:rPr>
        <w:t>узагальнити</w:t>
      </w:r>
      <w:r>
        <w:t xml:space="preserve"> </w:t>
      </w:r>
      <w:r>
        <w:rPr>
          <w:rFonts w:hint="eastAsia"/>
        </w:rPr>
        <w:t>результати</w:t>
      </w:r>
      <w:r>
        <w:t xml:space="preserve"> </w:t>
      </w:r>
      <w:r>
        <w:rPr>
          <w:rFonts w:hint="eastAsia"/>
        </w:rPr>
        <w:t>наукових</w:t>
      </w:r>
      <w:r>
        <w:t xml:space="preserve"> </w:t>
      </w:r>
      <w:r>
        <w:rPr>
          <w:rFonts w:hint="eastAsia"/>
        </w:rPr>
        <w:t>досліджень</w:t>
      </w:r>
      <w:r>
        <w:t xml:space="preserve"> </w:t>
      </w:r>
      <w:r>
        <w:rPr>
          <w:rFonts w:hint="eastAsia"/>
        </w:rPr>
        <w:t>щодо</w:t>
      </w:r>
      <w:r>
        <w:t xml:space="preserve"> </w:t>
      </w:r>
      <w:r>
        <w:rPr>
          <w:rFonts w:hint="eastAsia"/>
        </w:rPr>
        <w:t>особливостей</w:t>
      </w:r>
      <w:r>
        <w:t xml:space="preserve"> </w:t>
      </w:r>
      <w:r>
        <w:rPr>
          <w:rFonts w:hint="eastAsia"/>
        </w:rPr>
        <w:t>дитячої</w:t>
      </w:r>
      <w:r>
        <w:t xml:space="preserve"> </w:t>
      </w:r>
      <w:r>
        <w:rPr>
          <w:rFonts w:hint="eastAsia"/>
        </w:rPr>
        <w:t>опери</w:t>
      </w:r>
      <w:r>
        <w:t xml:space="preserve">, </w:t>
      </w:r>
      <w:r>
        <w:rPr>
          <w:rFonts w:hint="eastAsia"/>
        </w:rPr>
        <w:t>звернути</w:t>
      </w:r>
      <w:r>
        <w:t xml:space="preserve"> </w:t>
      </w:r>
      <w:r>
        <w:rPr>
          <w:rFonts w:hint="eastAsia"/>
        </w:rPr>
        <w:t>увагу</w:t>
      </w:r>
      <w:r>
        <w:t xml:space="preserve"> </w:t>
      </w:r>
      <w:r>
        <w:rPr>
          <w:rFonts w:hint="eastAsia"/>
        </w:rPr>
        <w:t>на</w:t>
      </w:r>
      <w:r>
        <w:t xml:space="preserve"> </w:t>
      </w:r>
      <w:r>
        <w:rPr>
          <w:rFonts w:hint="eastAsia"/>
        </w:rPr>
        <w:t>дискусійні</w:t>
      </w:r>
      <w:r>
        <w:t xml:space="preserve"> </w:t>
      </w:r>
      <w:r>
        <w:rPr>
          <w:rFonts w:hint="eastAsia"/>
        </w:rPr>
        <w:t>положення</w:t>
      </w:r>
      <w:r>
        <w:t xml:space="preserve">, </w:t>
      </w:r>
      <w:r>
        <w:rPr>
          <w:rFonts w:hint="eastAsia"/>
        </w:rPr>
        <w:t>висунуті</w:t>
      </w:r>
      <w:r>
        <w:t xml:space="preserve"> </w:t>
      </w:r>
      <w:r>
        <w:rPr>
          <w:rFonts w:hint="eastAsia"/>
        </w:rPr>
        <w:t>науковцями</w:t>
      </w:r>
      <w:r>
        <w:t>;</w:t>
      </w:r>
    </w:p>
    <w:p w14:paraId="2004C2E2" w14:textId="77777777" w:rsidR="009F6522" w:rsidRDefault="009F6522" w:rsidP="009F6522">
      <w:r>
        <w:rPr>
          <w:rFonts w:hint="eastAsia"/>
        </w:rPr>
        <w:t>•</w:t>
      </w:r>
      <w:r>
        <w:tab/>
      </w:r>
      <w:r>
        <w:rPr>
          <w:rFonts w:hint="eastAsia"/>
        </w:rPr>
        <w:t>розширити</w:t>
      </w:r>
      <w:r>
        <w:t xml:space="preserve"> </w:t>
      </w:r>
      <w:r>
        <w:rPr>
          <w:rFonts w:hint="eastAsia"/>
        </w:rPr>
        <w:t>відомості</w:t>
      </w:r>
      <w:r>
        <w:t xml:space="preserve"> </w:t>
      </w:r>
      <w:r>
        <w:rPr>
          <w:rFonts w:hint="eastAsia"/>
        </w:rPr>
        <w:t>про</w:t>
      </w:r>
      <w:r>
        <w:t xml:space="preserve"> </w:t>
      </w:r>
      <w:r>
        <w:rPr>
          <w:rFonts w:hint="eastAsia"/>
        </w:rPr>
        <w:t>історію</w:t>
      </w:r>
      <w:r>
        <w:t xml:space="preserve"> </w:t>
      </w:r>
      <w:r>
        <w:rPr>
          <w:rFonts w:hint="eastAsia"/>
        </w:rPr>
        <w:t>становлення</w:t>
      </w:r>
      <w:r>
        <w:t xml:space="preserve"> </w:t>
      </w:r>
      <w:r>
        <w:rPr>
          <w:rFonts w:hint="eastAsia"/>
        </w:rPr>
        <w:t>жанру</w:t>
      </w:r>
      <w:r>
        <w:t xml:space="preserve"> </w:t>
      </w:r>
      <w:r>
        <w:rPr>
          <w:rFonts w:hint="eastAsia"/>
        </w:rPr>
        <w:t>в</w:t>
      </w:r>
      <w:r>
        <w:t xml:space="preserve"> </w:t>
      </w:r>
      <w:r>
        <w:rPr>
          <w:rFonts w:hint="eastAsia"/>
        </w:rPr>
        <w:t>світлі</w:t>
      </w:r>
      <w:r>
        <w:t xml:space="preserve"> </w:t>
      </w:r>
      <w:r>
        <w:rPr>
          <w:rFonts w:hint="eastAsia"/>
        </w:rPr>
        <w:t>низки</w:t>
      </w:r>
      <w:r>
        <w:t xml:space="preserve"> </w:t>
      </w:r>
      <w:r>
        <w:rPr>
          <w:rFonts w:hint="eastAsia"/>
        </w:rPr>
        <w:t>соціокультурних</w:t>
      </w:r>
      <w:r>
        <w:t xml:space="preserve"> </w:t>
      </w:r>
      <w:r>
        <w:rPr>
          <w:rFonts w:hint="eastAsia"/>
        </w:rPr>
        <w:t>передумов</w:t>
      </w:r>
      <w:r>
        <w:t>;</w:t>
      </w:r>
    </w:p>
    <w:p w14:paraId="71B510E5" w14:textId="77777777" w:rsidR="009F6522" w:rsidRDefault="009F6522" w:rsidP="009F6522">
      <w:r>
        <w:rPr>
          <w:rFonts w:hint="eastAsia"/>
        </w:rPr>
        <w:t>•</w:t>
      </w:r>
      <w:r>
        <w:tab/>
      </w:r>
      <w:r>
        <w:rPr>
          <w:rFonts w:hint="eastAsia"/>
        </w:rPr>
        <w:t>увести</w:t>
      </w:r>
      <w:r>
        <w:t xml:space="preserve"> </w:t>
      </w:r>
      <w:r>
        <w:rPr>
          <w:rFonts w:hint="eastAsia"/>
        </w:rPr>
        <w:t>в</w:t>
      </w:r>
      <w:r>
        <w:t xml:space="preserve"> </w:t>
      </w:r>
      <w:r>
        <w:rPr>
          <w:rFonts w:hint="eastAsia"/>
        </w:rPr>
        <w:t>науковий</w:t>
      </w:r>
      <w:r>
        <w:t xml:space="preserve"> </w:t>
      </w:r>
      <w:r>
        <w:rPr>
          <w:rFonts w:hint="eastAsia"/>
        </w:rPr>
        <w:t>ужиток</w:t>
      </w:r>
      <w:r>
        <w:t xml:space="preserve"> </w:t>
      </w:r>
      <w:r>
        <w:rPr>
          <w:rFonts w:hint="eastAsia"/>
        </w:rPr>
        <w:t>визначення</w:t>
      </w:r>
      <w:r>
        <w:t xml:space="preserve"> </w:t>
      </w:r>
      <w:r>
        <w:rPr>
          <w:rFonts w:hint="eastAsia"/>
        </w:rPr>
        <w:t>таких</w:t>
      </w:r>
      <w:r>
        <w:t xml:space="preserve"> </w:t>
      </w:r>
      <w:r>
        <w:rPr>
          <w:rFonts w:hint="eastAsia"/>
        </w:rPr>
        <w:t>жанрових</w:t>
      </w:r>
      <w:r>
        <w:t xml:space="preserve"> </w:t>
      </w:r>
      <w:r>
        <w:rPr>
          <w:rFonts w:hint="eastAsia"/>
        </w:rPr>
        <w:t>різновидів</w:t>
      </w:r>
      <w:r>
        <w:t xml:space="preserve"> </w:t>
      </w:r>
      <w:r>
        <w:rPr>
          <w:rFonts w:hint="eastAsia"/>
        </w:rPr>
        <w:t>дитячої</w:t>
      </w:r>
      <w:r>
        <w:t xml:space="preserve"> </w:t>
      </w:r>
      <w:r>
        <w:rPr>
          <w:rFonts w:hint="eastAsia"/>
        </w:rPr>
        <w:t>опери</w:t>
      </w:r>
      <w:r>
        <w:t xml:space="preserve">, </w:t>
      </w:r>
      <w:r>
        <w:rPr>
          <w:rFonts w:hint="eastAsia"/>
        </w:rPr>
        <w:t>як</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rPr>
          <w:rFonts w:hint="eastAsia"/>
        </w:rPr>
        <w:t>»</w:t>
      </w:r>
      <w:r>
        <w:t xml:space="preserve"> </w:t>
      </w:r>
      <w:r>
        <w:rPr>
          <w:rFonts w:hint="eastAsia"/>
        </w:rPr>
        <w:t>та</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слухачів</w:t>
      </w:r>
      <w:r>
        <w:rPr>
          <w:rFonts w:hint="eastAsia"/>
        </w:rPr>
        <w:t>»</w:t>
      </w:r>
      <w:r>
        <w:t xml:space="preserve">, </w:t>
      </w:r>
      <w:r>
        <w:rPr>
          <w:rFonts w:hint="eastAsia"/>
        </w:rPr>
        <w:t>спираючись</w:t>
      </w:r>
      <w:r>
        <w:t xml:space="preserve"> </w:t>
      </w:r>
      <w:r>
        <w:rPr>
          <w:rFonts w:hint="eastAsia"/>
        </w:rPr>
        <w:t>на</w:t>
      </w:r>
      <w:r>
        <w:t xml:space="preserve"> </w:t>
      </w:r>
      <w:r>
        <w:rPr>
          <w:rFonts w:hint="eastAsia"/>
        </w:rPr>
        <w:t>попередні</w:t>
      </w:r>
      <w:r>
        <w:t xml:space="preserve"> </w:t>
      </w:r>
      <w:r>
        <w:rPr>
          <w:rFonts w:hint="eastAsia"/>
        </w:rPr>
        <w:t>здобутки</w:t>
      </w:r>
      <w:r>
        <w:t xml:space="preserve"> </w:t>
      </w:r>
      <w:r>
        <w:rPr>
          <w:rFonts w:hint="eastAsia"/>
        </w:rPr>
        <w:t>дослідників</w:t>
      </w:r>
      <w:r>
        <w:t>;</w:t>
      </w:r>
    </w:p>
    <w:p w14:paraId="4A561541" w14:textId="77777777" w:rsidR="009F6522" w:rsidRDefault="009F6522" w:rsidP="009F6522">
      <w:r>
        <w:rPr>
          <w:rFonts w:hint="eastAsia"/>
        </w:rPr>
        <w:t>•</w:t>
      </w:r>
      <w:r>
        <w:tab/>
      </w:r>
      <w:r>
        <w:rPr>
          <w:rFonts w:hint="eastAsia"/>
        </w:rPr>
        <w:t>охарактеризувати</w:t>
      </w:r>
      <w:r>
        <w:t xml:space="preserve"> </w:t>
      </w:r>
      <w:r>
        <w:rPr>
          <w:rFonts w:hint="eastAsia"/>
        </w:rPr>
        <w:t>типові</w:t>
      </w:r>
      <w:r>
        <w:t xml:space="preserve"> </w:t>
      </w:r>
      <w:r>
        <w:rPr>
          <w:rFonts w:hint="eastAsia"/>
        </w:rPr>
        <w:t>риси</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визначити</w:t>
      </w:r>
      <w:r>
        <w:t xml:space="preserve"> </w:t>
      </w:r>
      <w:r>
        <w:rPr>
          <w:rFonts w:hint="eastAsia"/>
        </w:rPr>
        <w:t>специфіку</w:t>
      </w:r>
      <w:r>
        <w:t xml:space="preserve"> </w:t>
      </w:r>
      <w:r>
        <w:rPr>
          <w:rFonts w:hint="eastAsia"/>
        </w:rPr>
        <w:t>сюжету</w:t>
      </w:r>
      <w:r>
        <w:t xml:space="preserve"> </w:t>
      </w:r>
      <w:r>
        <w:rPr>
          <w:rFonts w:hint="eastAsia"/>
        </w:rPr>
        <w:t>та</w:t>
      </w:r>
      <w:r>
        <w:t xml:space="preserve"> </w:t>
      </w:r>
      <w:r>
        <w:rPr>
          <w:rFonts w:hint="eastAsia"/>
        </w:rPr>
        <w:t>сферу</w:t>
      </w:r>
      <w:r>
        <w:t xml:space="preserve"> </w:t>
      </w:r>
      <w:r>
        <w:rPr>
          <w:rFonts w:hint="eastAsia"/>
        </w:rPr>
        <w:t>виконання</w:t>
      </w:r>
      <w:r>
        <w:t>;</w:t>
      </w:r>
    </w:p>
    <w:p w14:paraId="637A4663" w14:textId="77777777" w:rsidR="009F6522" w:rsidRDefault="009F6522" w:rsidP="009F6522">
      <w:r>
        <w:rPr>
          <w:rFonts w:hint="eastAsia"/>
        </w:rPr>
        <w:t>•</w:t>
      </w:r>
      <w:r>
        <w:tab/>
      </w:r>
      <w:r>
        <w:rPr>
          <w:rFonts w:hint="eastAsia"/>
        </w:rPr>
        <w:t>окреслити</w:t>
      </w:r>
      <w:r>
        <w:t xml:space="preserve"> </w:t>
      </w:r>
      <w:r>
        <w:rPr>
          <w:rFonts w:hint="eastAsia"/>
        </w:rPr>
        <w:t>родові</w:t>
      </w:r>
      <w:r>
        <w:t xml:space="preserve"> </w:t>
      </w:r>
      <w:r>
        <w:rPr>
          <w:rFonts w:hint="eastAsia"/>
        </w:rPr>
        <w:t>ознаки</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w:t>
      </w:r>
    </w:p>
    <w:p w14:paraId="64EB33C2" w14:textId="77777777" w:rsidR="009F6522" w:rsidRDefault="009F6522" w:rsidP="009F6522">
      <w:r>
        <w:rPr>
          <w:rFonts w:hint="eastAsia"/>
        </w:rPr>
        <w:t>•</w:t>
      </w:r>
      <w:r>
        <w:tab/>
      </w:r>
      <w:r>
        <w:rPr>
          <w:rFonts w:hint="eastAsia"/>
        </w:rPr>
        <w:t>запропонувати</w:t>
      </w:r>
      <w:r>
        <w:t xml:space="preserve"> </w:t>
      </w:r>
      <w:r>
        <w:rPr>
          <w:rFonts w:hint="eastAsia"/>
        </w:rPr>
        <w:t>періодизацію</w:t>
      </w:r>
      <w:r>
        <w:t xml:space="preserve"> </w:t>
      </w:r>
      <w:r>
        <w:rPr>
          <w:rFonts w:hint="eastAsia"/>
        </w:rPr>
        <w:t>розвитку</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та</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w:t>
      </w:r>
    </w:p>
    <w:p w14:paraId="2E2D739E" w14:textId="77777777" w:rsidR="009F6522" w:rsidRDefault="009F6522" w:rsidP="009F6522">
      <w:r>
        <w:rPr>
          <w:rFonts w:hint="eastAsia"/>
        </w:rPr>
        <w:t>Об’</w:t>
      </w:r>
      <w:r>
        <w:t xml:space="preserve"> </w:t>
      </w:r>
      <w:r>
        <w:rPr>
          <w:rFonts w:hint="eastAsia"/>
        </w:rPr>
        <w:t>єкт</w:t>
      </w:r>
      <w:r>
        <w:t xml:space="preserve"> </w:t>
      </w:r>
      <w:r>
        <w:rPr>
          <w:rFonts w:hint="eastAsia"/>
        </w:rPr>
        <w:t>дослідження</w:t>
      </w:r>
      <w:r>
        <w:t xml:space="preserve"> - </w:t>
      </w:r>
      <w:r>
        <w:rPr>
          <w:rFonts w:hint="eastAsia"/>
        </w:rPr>
        <w:t>сучасне</w:t>
      </w:r>
      <w:r>
        <w:t xml:space="preserve"> </w:t>
      </w:r>
      <w:r>
        <w:rPr>
          <w:rFonts w:hint="eastAsia"/>
        </w:rPr>
        <w:t>оперне</w:t>
      </w:r>
      <w:r>
        <w:t xml:space="preserve"> </w:t>
      </w:r>
      <w:r>
        <w:rPr>
          <w:rFonts w:hint="eastAsia"/>
        </w:rPr>
        <w:t>мистецтво</w:t>
      </w:r>
      <w:r>
        <w:t xml:space="preserve">; </w:t>
      </w:r>
      <w:r>
        <w:rPr>
          <w:rFonts w:hint="eastAsia"/>
        </w:rPr>
        <w:t>предмет</w:t>
      </w:r>
      <w:r>
        <w:t xml:space="preserve"> - </w:t>
      </w:r>
      <w:r>
        <w:rPr>
          <w:rFonts w:hint="eastAsia"/>
        </w:rPr>
        <w:t>жанрова</w:t>
      </w:r>
      <w:r>
        <w:t xml:space="preserve"> </w:t>
      </w:r>
      <w:r>
        <w:rPr>
          <w:rFonts w:hint="eastAsia"/>
        </w:rPr>
        <w:t>своєрідність</w:t>
      </w:r>
      <w:r>
        <w:t xml:space="preserve"> </w:t>
      </w:r>
      <w:r>
        <w:rPr>
          <w:rFonts w:hint="eastAsia"/>
        </w:rPr>
        <w:t>дитячої</w:t>
      </w:r>
      <w:r>
        <w:t xml:space="preserve"> </w:t>
      </w:r>
      <w:r>
        <w:rPr>
          <w:rFonts w:hint="eastAsia"/>
        </w:rPr>
        <w:t>опери</w:t>
      </w:r>
      <w:r>
        <w:t xml:space="preserve"> </w:t>
      </w:r>
      <w:r>
        <w:rPr>
          <w:rFonts w:hint="eastAsia"/>
        </w:rPr>
        <w:t>в</w:t>
      </w:r>
      <w:r>
        <w:t xml:space="preserve"> </w:t>
      </w:r>
      <w:r>
        <w:rPr>
          <w:rFonts w:hint="eastAsia"/>
        </w:rPr>
        <w:t>композиторській</w:t>
      </w:r>
      <w:r>
        <w:t xml:space="preserve"> </w:t>
      </w:r>
      <w:r>
        <w:rPr>
          <w:rFonts w:hint="eastAsia"/>
        </w:rPr>
        <w:t>практиці</w:t>
      </w:r>
      <w:r>
        <w:t xml:space="preserve"> XX - </w:t>
      </w:r>
      <w:r>
        <w:rPr>
          <w:rFonts w:hint="eastAsia"/>
        </w:rPr>
        <w:t>початку</w:t>
      </w:r>
      <w:r>
        <w:t xml:space="preserve"> XXI </w:t>
      </w:r>
      <w:r>
        <w:rPr>
          <w:rFonts w:hint="eastAsia"/>
        </w:rPr>
        <w:t>століття</w:t>
      </w:r>
      <w:r>
        <w:t>.</w:t>
      </w:r>
    </w:p>
    <w:p w14:paraId="20B93B95" w14:textId="77777777" w:rsidR="009F6522" w:rsidRDefault="009F6522" w:rsidP="009F6522">
      <w:r>
        <w:rPr>
          <w:rFonts w:hint="eastAsia"/>
        </w:rPr>
        <w:t>Методологія</w:t>
      </w:r>
      <w:r>
        <w:t xml:space="preserve"> </w:t>
      </w:r>
      <w:r>
        <w:rPr>
          <w:rFonts w:hint="eastAsia"/>
        </w:rPr>
        <w:t>дисертації</w:t>
      </w:r>
      <w:r>
        <w:t xml:space="preserve"> </w:t>
      </w:r>
      <w:r>
        <w:rPr>
          <w:rFonts w:hint="eastAsia"/>
        </w:rPr>
        <w:t>базується</w:t>
      </w:r>
      <w:r>
        <w:t xml:space="preserve"> </w:t>
      </w:r>
      <w:r>
        <w:rPr>
          <w:rFonts w:hint="eastAsia"/>
        </w:rPr>
        <w:t>на</w:t>
      </w:r>
      <w:r>
        <w:t xml:space="preserve"> </w:t>
      </w:r>
      <w:r>
        <w:rPr>
          <w:rFonts w:hint="eastAsia"/>
        </w:rPr>
        <w:t>принципі</w:t>
      </w:r>
      <w:r>
        <w:t xml:space="preserve"> </w:t>
      </w:r>
      <w:r>
        <w:rPr>
          <w:rFonts w:hint="eastAsia"/>
        </w:rPr>
        <w:t>історизму</w:t>
      </w:r>
      <w:r>
        <w:t xml:space="preserve">, </w:t>
      </w:r>
      <w:r>
        <w:rPr>
          <w:rFonts w:hint="eastAsia"/>
        </w:rPr>
        <w:t>що</w:t>
      </w:r>
      <w:r>
        <w:t xml:space="preserve"> </w:t>
      </w:r>
      <w:r>
        <w:rPr>
          <w:rFonts w:hint="eastAsia"/>
        </w:rPr>
        <w:t>дозволяє</w:t>
      </w:r>
      <w:r>
        <w:t xml:space="preserve"> </w:t>
      </w:r>
      <w:r>
        <w:rPr>
          <w:rFonts w:hint="eastAsia"/>
        </w:rPr>
        <w:t>вивчити</w:t>
      </w:r>
      <w:r>
        <w:t xml:space="preserve"> </w:t>
      </w:r>
      <w:r>
        <w:rPr>
          <w:rFonts w:hint="eastAsia"/>
        </w:rPr>
        <w:t>особливості</w:t>
      </w:r>
      <w:r>
        <w:t xml:space="preserve"> </w:t>
      </w:r>
      <w:r>
        <w:rPr>
          <w:rFonts w:hint="eastAsia"/>
        </w:rPr>
        <w:t>формування</w:t>
      </w:r>
      <w:r>
        <w:t xml:space="preserve"> </w:t>
      </w:r>
      <w:r>
        <w:rPr>
          <w:rFonts w:hint="eastAsia"/>
        </w:rPr>
        <w:t>д</w:t>
      </w:r>
      <w:r>
        <w:rPr>
          <w:rFonts w:hint="eastAsia"/>
        </w:rPr>
        <w:lastRenderedPageBreak/>
        <w:t>итячої</w:t>
      </w:r>
      <w:r>
        <w:t xml:space="preserve"> </w:t>
      </w:r>
      <w:r>
        <w:rPr>
          <w:rFonts w:hint="eastAsia"/>
        </w:rPr>
        <w:t>опери</w:t>
      </w:r>
      <w:r>
        <w:t xml:space="preserve"> </w:t>
      </w:r>
      <w:r>
        <w:rPr>
          <w:rFonts w:hint="eastAsia"/>
        </w:rPr>
        <w:t>в</w:t>
      </w:r>
      <w:r>
        <w:t xml:space="preserve"> </w:t>
      </w:r>
      <w:r>
        <w:rPr>
          <w:rFonts w:hint="eastAsia"/>
        </w:rPr>
        <w:t>її</w:t>
      </w:r>
      <w:r>
        <w:t xml:space="preserve"> </w:t>
      </w:r>
      <w:r>
        <w:rPr>
          <w:rFonts w:hint="eastAsia"/>
        </w:rPr>
        <w:t>спадкоємних</w:t>
      </w:r>
      <w:r>
        <w:t xml:space="preserve"> </w:t>
      </w:r>
      <w:r>
        <w:rPr>
          <w:rFonts w:hint="eastAsia"/>
        </w:rPr>
        <w:t>зв’язках</w:t>
      </w:r>
      <w:r>
        <w:t xml:space="preserve"> </w:t>
      </w:r>
      <w:r>
        <w:rPr>
          <w:rFonts w:hint="eastAsia"/>
        </w:rPr>
        <w:t>із</w:t>
      </w:r>
      <w:r>
        <w:t xml:space="preserve"> </w:t>
      </w:r>
      <w:r>
        <w:rPr>
          <w:rFonts w:hint="eastAsia"/>
        </w:rPr>
        <w:t>традицією</w:t>
      </w:r>
      <w:r>
        <w:t xml:space="preserve">, </w:t>
      </w:r>
      <w:r>
        <w:rPr>
          <w:rFonts w:hint="eastAsia"/>
        </w:rPr>
        <w:t>та</w:t>
      </w:r>
      <w:r>
        <w:t xml:space="preserve"> </w:t>
      </w:r>
      <w:r>
        <w:rPr>
          <w:rFonts w:hint="eastAsia"/>
        </w:rPr>
        <w:t>комплексному</w:t>
      </w:r>
      <w:r>
        <w:t xml:space="preserve"> </w:t>
      </w:r>
      <w:r>
        <w:rPr>
          <w:rFonts w:hint="eastAsia"/>
        </w:rPr>
        <w:t>підході</w:t>
      </w:r>
      <w:r>
        <w:t xml:space="preserve">, </w:t>
      </w:r>
      <w:r>
        <w:rPr>
          <w:rFonts w:hint="eastAsia"/>
        </w:rPr>
        <w:t>який</w:t>
      </w:r>
      <w:r>
        <w:t xml:space="preserve"> </w:t>
      </w:r>
      <w:r>
        <w:rPr>
          <w:rFonts w:hint="eastAsia"/>
        </w:rPr>
        <w:t>передбачає</w:t>
      </w:r>
      <w:r>
        <w:t xml:space="preserve"> </w:t>
      </w:r>
      <w:r>
        <w:rPr>
          <w:rFonts w:hint="eastAsia"/>
        </w:rPr>
        <w:t>залучення</w:t>
      </w:r>
      <w:r>
        <w:t xml:space="preserve"> </w:t>
      </w:r>
      <w:r>
        <w:rPr>
          <w:rFonts w:hint="eastAsia"/>
        </w:rPr>
        <w:t>різних</w:t>
      </w:r>
      <w:r>
        <w:t xml:space="preserve"> </w:t>
      </w:r>
      <w:r>
        <w:rPr>
          <w:rFonts w:hint="eastAsia"/>
        </w:rPr>
        <w:t>методів</w:t>
      </w:r>
      <w:r>
        <w:t xml:space="preserve"> </w:t>
      </w:r>
      <w:r>
        <w:rPr>
          <w:rFonts w:hint="eastAsia"/>
        </w:rPr>
        <w:t>аналізу</w:t>
      </w:r>
      <w:r>
        <w:t xml:space="preserve"> </w:t>
      </w:r>
      <w:r>
        <w:rPr>
          <w:rFonts w:hint="eastAsia"/>
        </w:rPr>
        <w:t>матеріалу</w:t>
      </w:r>
      <w:r>
        <w:t xml:space="preserve">. </w:t>
      </w:r>
      <w:r>
        <w:rPr>
          <w:rFonts w:hint="eastAsia"/>
        </w:rPr>
        <w:t>Серед</w:t>
      </w:r>
      <w:r>
        <w:t xml:space="preserve"> </w:t>
      </w:r>
      <w:r>
        <w:rPr>
          <w:rFonts w:hint="eastAsia"/>
        </w:rPr>
        <w:t>них</w:t>
      </w:r>
      <w:r>
        <w:t xml:space="preserve"> </w:t>
      </w:r>
      <w:r>
        <w:rPr>
          <w:rFonts w:hint="eastAsia"/>
        </w:rPr>
        <w:t>задіяні</w:t>
      </w:r>
      <w:r>
        <w:t xml:space="preserve"> </w:t>
      </w:r>
      <w:r>
        <w:rPr>
          <w:rFonts w:hint="eastAsia"/>
        </w:rPr>
        <w:t>наступні</w:t>
      </w:r>
      <w:r>
        <w:t>:</w:t>
      </w:r>
    </w:p>
    <w:p w14:paraId="7D2F8C08" w14:textId="77777777" w:rsidR="009F6522" w:rsidRDefault="009F6522" w:rsidP="009F6522">
      <w:r>
        <w:rPr>
          <w:rFonts w:hint="eastAsia"/>
        </w:rPr>
        <w:t>•</w:t>
      </w:r>
      <w:r>
        <w:tab/>
      </w:r>
      <w:r>
        <w:rPr>
          <w:rFonts w:hint="eastAsia"/>
        </w:rPr>
        <w:t>історичний</w:t>
      </w:r>
      <w:r>
        <w:t xml:space="preserve"> - </w:t>
      </w:r>
      <w:r>
        <w:rPr>
          <w:rFonts w:hint="eastAsia"/>
        </w:rPr>
        <w:t>висвітлює</w:t>
      </w:r>
      <w:r>
        <w:t xml:space="preserve"> </w:t>
      </w:r>
      <w:r>
        <w:rPr>
          <w:rFonts w:hint="eastAsia"/>
        </w:rPr>
        <w:t>причинно</w:t>
      </w:r>
      <w:r>
        <w:t>-</w:t>
      </w:r>
      <w:r>
        <w:rPr>
          <w:rFonts w:hint="eastAsia"/>
        </w:rPr>
        <w:t>наслідкові</w:t>
      </w:r>
      <w:r>
        <w:t xml:space="preserve"> </w:t>
      </w:r>
      <w:r>
        <w:rPr>
          <w:rFonts w:hint="eastAsia"/>
        </w:rPr>
        <w:t>зв’язки</w:t>
      </w:r>
      <w:r>
        <w:t xml:space="preserve">, </w:t>
      </w:r>
      <w:r>
        <w:rPr>
          <w:rFonts w:hint="eastAsia"/>
        </w:rPr>
        <w:t>що</w:t>
      </w:r>
      <w:r>
        <w:t xml:space="preserve"> </w:t>
      </w:r>
      <w:r>
        <w:rPr>
          <w:rFonts w:hint="eastAsia"/>
        </w:rPr>
        <w:t>зумовили</w:t>
      </w:r>
      <w:r>
        <w:t xml:space="preserve"> </w:t>
      </w:r>
      <w:r>
        <w:rPr>
          <w:rFonts w:hint="eastAsia"/>
        </w:rPr>
        <w:t>створення</w:t>
      </w:r>
      <w:r>
        <w:t xml:space="preserve"> </w:t>
      </w:r>
      <w:r>
        <w:rPr>
          <w:rFonts w:hint="eastAsia"/>
        </w:rPr>
        <w:t>дитячої</w:t>
      </w:r>
      <w:r>
        <w:t xml:space="preserve"> </w:t>
      </w:r>
      <w:r>
        <w:rPr>
          <w:rFonts w:hint="eastAsia"/>
        </w:rPr>
        <w:t>опери</w:t>
      </w:r>
      <w:r>
        <w:t xml:space="preserve"> </w:t>
      </w:r>
      <w:r>
        <w:rPr>
          <w:rFonts w:hint="eastAsia"/>
        </w:rPr>
        <w:t>в</w:t>
      </w:r>
      <w:r>
        <w:t xml:space="preserve"> </w:t>
      </w:r>
      <w:r>
        <w:rPr>
          <w:rFonts w:hint="eastAsia"/>
        </w:rPr>
        <w:t>її</w:t>
      </w:r>
      <w:r>
        <w:t xml:space="preserve"> </w:t>
      </w:r>
      <w:r>
        <w:rPr>
          <w:rFonts w:hint="eastAsia"/>
        </w:rPr>
        <w:t>різновидах</w:t>
      </w:r>
      <w:r>
        <w:t>;</w:t>
      </w:r>
    </w:p>
    <w:p w14:paraId="241C04FF" w14:textId="77777777" w:rsidR="009F6522" w:rsidRDefault="009F6522" w:rsidP="009F6522">
      <w:r>
        <w:rPr>
          <w:rFonts w:hint="eastAsia"/>
        </w:rPr>
        <w:t>•</w:t>
      </w:r>
      <w:r>
        <w:tab/>
      </w:r>
      <w:r>
        <w:rPr>
          <w:rFonts w:hint="eastAsia"/>
        </w:rPr>
        <w:t>системний</w:t>
      </w:r>
      <w:r>
        <w:t xml:space="preserve"> - </w:t>
      </w:r>
      <w:r>
        <w:rPr>
          <w:rFonts w:hint="eastAsia"/>
        </w:rPr>
        <w:t>узагальнює</w:t>
      </w:r>
      <w:r>
        <w:t xml:space="preserve"> </w:t>
      </w:r>
      <w:r>
        <w:rPr>
          <w:rFonts w:hint="eastAsia"/>
        </w:rPr>
        <w:t>специфіку</w:t>
      </w:r>
      <w:r>
        <w:t xml:space="preserve"> </w:t>
      </w:r>
      <w:r>
        <w:rPr>
          <w:rFonts w:hint="eastAsia"/>
        </w:rPr>
        <w:t>явища</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його</w:t>
      </w:r>
      <w:r>
        <w:t xml:space="preserve"> </w:t>
      </w:r>
      <w:r>
        <w:rPr>
          <w:rFonts w:hint="eastAsia"/>
        </w:rPr>
        <w:t>місце</w:t>
      </w:r>
      <w:r>
        <w:t xml:space="preserve"> </w:t>
      </w:r>
      <w:r>
        <w:rPr>
          <w:rFonts w:hint="eastAsia"/>
        </w:rPr>
        <w:t>в</w:t>
      </w:r>
      <w:r>
        <w:t xml:space="preserve"> </w:t>
      </w:r>
      <w:r>
        <w:rPr>
          <w:rFonts w:hint="eastAsia"/>
        </w:rPr>
        <w:t>контексті</w:t>
      </w:r>
      <w:r>
        <w:t xml:space="preserve"> </w:t>
      </w:r>
      <w:r>
        <w:rPr>
          <w:rFonts w:hint="eastAsia"/>
        </w:rPr>
        <w:t>формування</w:t>
      </w:r>
      <w:r>
        <w:t xml:space="preserve"> </w:t>
      </w:r>
      <w:r>
        <w:rPr>
          <w:rFonts w:hint="eastAsia"/>
        </w:rPr>
        <w:t>дитячої</w:t>
      </w:r>
      <w:r>
        <w:t xml:space="preserve"> </w:t>
      </w:r>
      <w:r>
        <w:rPr>
          <w:rFonts w:hint="eastAsia"/>
        </w:rPr>
        <w:t>особистості</w:t>
      </w:r>
      <w:r>
        <w:t>;</w:t>
      </w:r>
    </w:p>
    <w:p w14:paraId="61F8684D" w14:textId="77777777" w:rsidR="009F6522" w:rsidRDefault="009F6522" w:rsidP="009F6522">
      <w:r>
        <w:rPr>
          <w:rFonts w:hint="eastAsia"/>
        </w:rPr>
        <w:t>•</w:t>
      </w:r>
      <w:r>
        <w:tab/>
      </w:r>
      <w:r>
        <w:rPr>
          <w:rFonts w:hint="eastAsia"/>
        </w:rPr>
        <w:t>структурно</w:t>
      </w:r>
      <w:r>
        <w:t>-</w:t>
      </w:r>
      <w:r>
        <w:rPr>
          <w:rFonts w:hint="eastAsia"/>
        </w:rPr>
        <w:t>функціональний</w:t>
      </w:r>
      <w:r>
        <w:t xml:space="preserve"> - </w:t>
      </w:r>
      <w:r>
        <w:rPr>
          <w:rFonts w:hint="eastAsia"/>
        </w:rPr>
        <w:t>визначає</w:t>
      </w:r>
      <w:r>
        <w:t xml:space="preserve"> </w:t>
      </w:r>
      <w:r>
        <w:rPr>
          <w:rFonts w:hint="eastAsia"/>
        </w:rPr>
        <w:t>роль</w:t>
      </w:r>
      <w:r>
        <w:t xml:space="preserve"> </w:t>
      </w:r>
      <w:r>
        <w:rPr>
          <w:rFonts w:hint="eastAsia"/>
        </w:rPr>
        <w:t>окремих</w:t>
      </w:r>
      <w:r>
        <w:t xml:space="preserve"> </w:t>
      </w:r>
      <w:r>
        <w:rPr>
          <w:rFonts w:hint="eastAsia"/>
        </w:rPr>
        <w:t>елементів</w:t>
      </w:r>
      <w:r>
        <w:t xml:space="preserve"> (</w:t>
      </w:r>
      <w:r>
        <w:rPr>
          <w:rFonts w:hint="eastAsia"/>
        </w:rPr>
        <w:t>вплив</w:t>
      </w:r>
      <w:r>
        <w:t xml:space="preserve"> </w:t>
      </w:r>
      <w:r>
        <w:rPr>
          <w:rFonts w:hint="eastAsia"/>
        </w:rPr>
        <w:t>усталеного</w:t>
      </w:r>
      <w:r>
        <w:t xml:space="preserve"> </w:t>
      </w:r>
      <w:r>
        <w:rPr>
          <w:rFonts w:hint="eastAsia"/>
        </w:rPr>
        <w:t>оперного</w:t>
      </w:r>
      <w:r>
        <w:t xml:space="preserve"> </w:t>
      </w:r>
      <w:r>
        <w:rPr>
          <w:rFonts w:hint="eastAsia"/>
        </w:rPr>
        <w:t>жанру</w:t>
      </w:r>
      <w:r>
        <w:t xml:space="preserve">, </w:t>
      </w:r>
      <w:r>
        <w:rPr>
          <w:rFonts w:hint="eastAsia"/>
        </w:rPr>
        <w:t>традиція</w:t>
      </w:r>
      <w:r>
        <w:t xml:space="preserve"> Hausmusik, </w:t>
      </w:r>
      <w:r>
        <w:rPr>
          <w:rFonts w:hint="eastAsia"/>
        </w:rPr>
        <w:t>фольклорна</w:t>
      </w:r>
      <w:r>
        <w:t xml:space="preserve"> </w:t>
      </w:r>
      <w:r>
        <w:rPr>
          <w:rFonts w:hint="eastAsia"/>
        </w:rPr>
        <w:t>складова</w:t>
      </w:r>
      <w:r>
        <w:t xml:space="preserve">, </w:t>
      </w:r>
      <w:r>
        <w:rPr>
          <w:rFonts w:hint="eastAsia"/>
        </w:rPr>
        <w:t>практика</w:t>
      </w:r>
      <w:r>
        <w:t xml:space="preserve"> </w:t>
      </w:r>
      <w:r>
        <w:rPr>
          <w:rFonts w:hint="eastAsia"/>
        </w:rPr>
        <w:t>виконання</w:t>
      </w:r>
      <w:r>
        <w:t xml:space="preserve"> </w:t>
      </w:r>
      <w:r>
        <w:rPr>
          <w:rFonts w:hint="eastAsia"/>
        </w:rPr>
        <w:t>музики</w:t>
      </w:r>
      <w:r>
        <w:t xml:space="preserve"> </w:t>
      </w:r>
      <w:r>
        <w:rPr>
          <w:rFonts w:hint="eastAsia"/>
        </w:rPr>
        <w:t>в</w:t>
      </w:r>
      <w:r>
        <w:t xml:space="preserve"> </w:t>
      </w:r>
      <w:r>
        <w:rPr>
          <w:rFonts w:hint="eastAsia"/>
        </w:rPr>
        <w:t>церкві</w:t>
      </w:r>
      <w:r>
        <w:t xml:space="preserve">) </w:t>
      </w:r>
      <w:r>
        <w:rPr>
          <w:rFonts w:hint="eastAsia"/>
        </w:rPr>
        <w:t>та</w:t>
      </w:r>
      <w:r>
        <w:t xml:space="preserve"> </w:t>
      </w:r>
      <w:r>
        <w:rPr>
          <w:rFonts w:hint="eastAsia"/>
        </w:rPr>
        <w:t>взаємозалежність</w:t>
      </w:r>
      <w:r>
        <w:t xml:space="preserve"> </w:t>
      </w:r>
      <w:r>
        <w:rPr>
          <w:rFonts w:hint="eastAsia"/>
        </w:rPr>
        <w:t>між</w:t>
      </w:r>
      <w:r>
        <w:t xml:space="preserve"> </w:t>
      </w:r>
      <w:r>
        <w:rPr>
          <w:rFonts w:hint="eastAsia"/>
        </w:rPr>
        <w:t>ними</w:t>
      </w:r>
      <w:r>
        <w:t xml:space="preserve"> </w:t>
      </w:r>
      <w:r>
        <w:rPr>
          <w:rFonts w:hint="eastAsia"/>
        </w:rPr>
        <w:t>в</w:t>
      </w:r>
      <w:r>
        <w:t xml:space="preserve"> </w:t>
      </w:r>
      <w:r>
        <w:rPr>
          <w:rFonts w:hint="eastAsia"/>
        </w:rPr>
        <w:t>межах</w:t>
      </w:r>
      <w:r>
        <w:t xml:space="preserve"> </w:t>
      </w:r>
      <w:r>
        <w:rPr>
          <w:rFonts w:hint="eastAsia"/>
        </w:rPr>
        <w:t>цілого</w:t>
      </w:r>
      <w:r>
        <w:t xml:space="preserve"> (</w:t>
      </w:r>
      <w:r>
        <w:rPr>
          <w:rFonts w:hint="eastAsia"/>
        </w:rPr>
        <w:t>в</w:t>
      </w:r>
      <w:r>
        <w:t xml:space="preserve"> </w:t>
      </w:r>
      <w:r>
        <w:rPr>
          <w:rFonts w:hint="eastAsia"/>
        </w:rPr>
        <w:t>процесі</w:t>
      </w:r>
      <w:r>
        <w:t xml:space="preserve"> </w:t>
      </w:r>
      <w:r>
        <w:rPr>
          <w:rFonts w:hint="eastAsia"/>
        </w:rPr>
        <w:t>формування</w:t>
      </w:r>
      <w:r>
        <w:t xml:space="preserve"> </w:t>
      </w:r>
      <w:r>
        <w:rPr>
          <w:rFonts w:hint="eastAsia"/>
        </w:rPr>
        <w:t>дитячої</w:t>
      </w:r>
      <w:r>
        <w:t xml:space="preserve"> </w:t>
      </w:r>
      <w:r>
        <w:rPr>
          <w:rFonts w:hint="eastAsia"/>
        </w:rPr>
        <w:t>опери</w:t>
      </w:r>
      <w:r>
        <w:t>);</w:t>
      </w:r>
    </w:p>
    <w:p w14:paraId="11C63E9F" w14:textId="77777777" w:rsidR="009F6522" w:rsidRDefault="009F6522" w:rsidP="009F6522">
      <w:r>
        <w:rPr>
          <w:rFonts w:hint="eastAsia"/>
        </w:rPr>
        <w:t>•</w:t>
      </w:r>
      <w:r>
        <w:tab/>
      </w:r>
      <w:r>
        <w:rPr>
          <w:rFonts w:hint="eastAsia"/>
        </w:rPr>
        <w:t>порівняльний</w:t>
      </w:r>
      <w:r>
        <w:t xml:space="preserve"> - </w:t>
      </w:r>
      <w:r>
        <w:rPr>
          <w:rFonts w:hint="eastAsia"/>
        </w:rPr>
        <w:t>виявляє</w:t>
      </w:r>
      <w:r>
        <w:t xml:space="preserve"> </w:t>
      </w:r>
      <w:r>
        <w:rPr>
          <w:rFonts w:hint="eastAsia"/>
        </w:rPr>
        <w:t>спільні</w:t>
      </w:r>
      <w:r>
        <w:t xml:space="preserve"> </w:t>
      </w:r>
      <w:r>
        <w:rPr>
          <w:rFonts w:hint="eastAsia"/>
        </w:rPr>
        <w:t>та</w:t>
      </w:r>
      <w:r>
        <w:t xml:space="preserve"> </w:t>
      </w:r>
      <w:r>
        <w:rPr>
          <w:rFonts w:hint="eastAsia"/>
        </w:rPr>
        <w:t>специфічні</w:t>
      </w:r>
      <w:r>
        <w:t xml:space="preserve"> </w:t>
      </w:r>
      <w:r>
        <w:rPr>
          <w:rFonts w:hint="eastAsia"/>
        </w:rPr>
        <w:t>риси</w:t>
      </w:r>
      <w:r>
        <w:t xml:space="preserve"> </w:t>
      </w:r>
      <w:r>
        <w:rPr>
          <w:rFonts w:hint="eastAsia"/>
        </w:rPr>
        <w:t>опер</w:t>
      </w:r>
      <w:r>
        <w:t xml:space="preserve"> </w:t>
      </w:r>
      <w:r>
        <w:rPr>
          <w:rFonts w:hint="eastAsia"/>
        </w:rPr>
        <w:t>для</w:t>
      </w:r>
      <w:r>
        <w:t xml:space="preserve"> </w:t>
      </w:r>
      <w:r>
        <w:rPr>
          <w:rFonts w:hint="eastAsia"/>
        </w:rPr>
        <w:t>дітей</w:t>
      </w:r>
      <w:r>
        <w:t xml:space="preserve"> - </w:t>
      </w:r>
      <w:r>
        <w:rPr>
          <w:rFonts w:hint="eastAsia"/>
        </w:rPr>
        <w:t>виконавців</w:t>
      </w:r>
      <w:r>
        <w:t xml:space="preserve"> </w:t>
      </w:r>
      <w:r>
        <w:rPr>
          <w:rFonts w:hint="eastAsia"/>
        </w:rPr>
        <w:t>та</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слухачів</w:t>
      </w:r>
      <w:r>
        <w:t>;</w:t>
      </w:r>
    </w:p>
    <w:p w14:paraId="7D5D1BC5" w14:textId="77777777" w:rsidR="009F6522" w:rsidRDefault="009F6522" w:rsidP="009F6522">
      <w:r>
        <w:rPr>
          <w:rFonts w:hint="eastAsia"/>
        </w:rPr>
        <w:t>•</w:t>
      </w:r>
      <w:r>
        <w:tab/>
      </w:r>
      <w:r>
        <w:rPr>
          <w:rFonts w:hint="eastAsia"/>
        </w:rPr>
        <w:t>довідково</w:t>
      </w:r>
      <w:r>
        <w:t>-</w:t>
      </w:r>
      <w:r>
        <w:rPr>
          <w:rFonts w:hint="eastAsia"/>
        </w:rPr>
        <w:t>біографічний</w:t>
      </w:r>
      <w:r>
        <w:t xml:space="preserve"> - </w:t>
      </w:r>
      <w:r>
        <w:rPr>
          <w:rFonts w:hint="eastAsia"/>
        </w:rPr>
        <w:t>уточнює</w:t>
      </w:r>
      <w:r>
        <w:t xml:space="preserve"> </w:t>
      </w:r>
      <w:r>
        <w:rPr>
          <w:rFonts w:hint="eastAsia"/>
        </w:rPr>
        <w:t>дані</w:t>
      </w:r>
      <w:r>
        <w:t xml:space="preserve"> </w:t>
      </w:r>
      <w:r>
        <w:rPr>
          <w:rFonts w:hint="eastAsia"/>
        </w:rPr>
        <w:t>про</w:t>
      </w:r>
      <w:r>
        <w:t xml:space="preserve"> </w:t>
      </w:r>
      <w:r>
        <w:rPr>
          <w:rFonts w:hint="eastAsia"/>
        </w:rPr>
        <w:t>творчий</w:t>
      </w:r>
      <w:r>
        <w:t xml:space="preserve"> </w:t>
      </w:r>
      <w:r>
        <w:rPr>
          <w:rFonts w:hint="eastAsia"/>
        </w:rPr>
        <w:t>шлях</w:t>
      </w:r>
      <w:r>
        <w:t xml:space="preserve"> </w:t>
      </w:r>
      <w:r>
        <w:rPr>
          <w:rFonts w:hint="eastAsia"/>
        </w:rPr>
        <w:t>композиторів</w:t>
      </w:r>
      <w:r>
        <w:t>.</w:t>
      </w:r>
    </w:p>
    <w:p w14:paraId="77FF55BD" w14:textId="77777777" w:rsidR="009F6522" w:rsidRDefault="009F6522" w:rsidP="009F6522">
      <w:r>
        <w:rPr>
          <w:rFonts w:hint="eastAsia"/>
        </w:rPr>
        <w:t>Теоретичну</w:t>
      </w:r>
      <w:r>
        <w:t xml:space="preserve"> </w:t>
      </w:r>
      <w:r>
        <w:rPr>
          <w:rFonts w:hint="eastAsia"/>
        </w:rPr>
        <w:t>базу</w:t>
      </w:r>
      <w:r>
        <w:t xml:space="preserve"> </w:t>
      </w:r>
      <w:r>
        <w:rPr>
          <w:rFonts w:hint="eastAsia"/>
        </w:rPr>
        <w:t>складають</w:t>
      </w:r>
      <w:r>
        <w:t xml:space="preserve"> </w:t>
      </w:r>
      <w:r>
        <w:rPr>
          <w:rFonts w:hint="eastAsia"/>
        </w:rPr>
        <w:t>дослідження</w:t>
      </w:r>
      <w:r>
        <w:t xml:space="preserve">, </w:t>
      </w:r>
      <w:r>
        <w:rPr>
          <w:rFonts w:hint="eastAsia"/>
        </w:rPr>
        <w:t>направлені</w:t>
      </w:r>
      <w:r>
        <w:t xml:space="preserve"> </w:t>
      </w:r>
      <w:r>
        <w:rPr>
          <w:rFonts w:hint="eastAsia"/>
        </w:rPr>
        <w:t>на</w:t>
      </w:r>
      <w:r>
        <w:t xml:space="preserve"> </w:t>
      </w:r>
      <w:r>
        <w:rPr>
          <w:rFonts w:hint="eastAsia"/>
        </w:rPr>
        <w:t>вивчення</w:t>
      </w:r>
      <w:r>
        <w:t xml:space="preserve"> </w:t>
      </w:r>
      <w:r>
        <w:rPr>
          <w:rFonts w:hint="eastAsia"/>
        </w:rPr>
        <w:t>різних</w:t>
      </w:r>
    </w:p>
    <w:p w14:paraId="1989398F" w14:textId="77777777" w:rsidR="009F6522" w:rsidRDefault="009F6522" w:rsidP="009F6522">
      <w:r>
        <w:rPr>
          <w:rFonts w:hint="eastAsia"/>
        </w:rPr>
        <w:t>аспектів</w:t>
      </w:r>
      <w:r>
        <w:t xml:space="preserve"> </w:t>
      </w:r>
      <w:r>
        <w:rPr>
          <w:rFonts w:hint="eastAsia"/>
        </w:rPr>
        <w:t>феномену</w:t>
      </w:r>
      <w:r>
        <w:t xml:space="preserve"> </w:t>
      </w:r>
      <w:r>
        <w:rPr>
          <w:rFonts w:hint="eastAsia"/>
        </w:rPr>
        <w:t>дитячої</w:t>
      </w:r>
      <w:r>
        <w:t xml:space="preserve"> </w:t>
      </w:r>
      <w:r>
        <w:rPr>
          <w:rFonts w:hint="eastAsia"/>
        </w:rPr>
        <w:t>опери</w:t>
      </w:r>
      <w:r>
        <w:t xml:space="preserve"> (</w:t>
      </w:r>
      <w:r>
        <w:rPr>
          <w:rFonts w:hint="eastAsia"/>
        </w:rPr>
        <w:t>Н</w:t>
      </w:r>
      <w:r>
        <w:t xml:space="preserve">. </w:t>
      </w:r>
      <w:r>
        <w:rPr>
          <w:rFonts w:hint="eastAsia"/>
        </w:rPr>
        <w:t>Брюсова</w:t>
      </w:r>
      <w:r>
        <w:t xml:space="preserve">, </w:t>
      </w:r>
      <w:r>
        <w:rPr>
          <w:rFonts w:hint="eastAsia"/>
        </w:rPr>
        <w:t>М</w:t>
      </w:r>
      <w:r>
        <w:t xml:space="preserve">. </w:t>
      </w:r>
      <w:r>
        <w:rPr>
          <w:rFonts w:hint="eastAsia"/>
        </w:rPr>
        <w:t>Бурбан</w:t>
      </w:r>
      <w:r>
        <w:t xml:space="preserve">, </w:t>
      </w:r>
      <w:r>
        <w:rPr>
          <w:rFonts w:hint="eastAsia"/>
        </w:rPr>
        <w:t>К</w:t>
      </w:r>
      <w:r>
        <w:t xml:space="preserve">. </w:t>
      </w:r>
      <w:r>
        <w:rPr>
          <w:rFonts w:hint="eastAsia"/>
        </w:rPr>
        <w:t>Гаврильчик</w:t>
      </w:r>
      <w:r>
        <w:t>,</w:t>
      </w:r>
    </w:p>
    <w:p w14:paraId="4071ED34" w14:textId="77777777" w:rsidR="009F6522" w:rsidRDefault="009F6522" w:rsidP="009F6522">
      <w:r>
        <w:t>0.</w:t>
      </w:r>
      <w:r>
        <w:tab/>
      </w:r>
      <w:r>
        <w:rPr>
          <w:rFonts w:hint="eastAsia"/>
        </w:rPr>
        <w:t>Єрмаков</w:t>
      </w:r>
      <w:r>
        <w:t xml:space="preserve">, </w:t>
      </w:r>
      <w:r>
        <w:rPr>
          <w:rFonts w:hint="eastAsia"/>
        </w:rPr>
        <w:t>Н</w:t>
      </w:r>
      <w:r>
        <w:t xml:space="preserve">. </w:t>
      </w:r>
      <w:r>
        <w:rPr>
          <w:rFonts w:hint="eastAsia"/>
        </w:rPr>
        <w:t>Ізуграфова</w:t>
      </w:r>
      <w:r>
        <w:t xml:space="preserve">, </w:t>
      </w:r>
      <w:r>
        <w:rPr>
          <w:rFonts w:hint="eastAsia"/>
        </w:rPr>
        <w:t>Н</w:t>
      </w:r>
      <w:r>
        <w:t xml:space="preserve">. </w:t>
      </w:r>
      <w:r>
        <w:rPr>
          <w:rFonts w:hint="eastAsia"/>
        </w:rPr>
        <w:t>Карпенко</w:t>
      </w:r>
      <w:r>
        <w:t xml:space="preserve"> </w:t>
      </w:r>
      <w:r>
        <w:rPr>
          <w:rFonts w:hint="eastAsia"/>
        </w:rPr>
        <w:t>та</w:t>
      </w:r>
      <w:r>
        <w:t xml:space="preserve"> </w:t>
      </w:r>
      <w:r>
        <w:rPr>
          <w:rFonts w:hint="eastAsia"/>
        </w:rPr>
        <w:t>Є</w:t>
      </w:r>
      <w:r>
        <w:t xml:space="preserve">. </w:t>
      </w:r>
      <w:r>
        <w:rPr>
          <w:rFonts w:hint="eastAsia"/>
        </w:rPr>
        <w:t>Карпенко</w:t>
      </w:r>
      <w:r>
        <w:t xml:space="preserve">, </w:t>
      </w:r>
      <w:r>
        <w:rPr>
          <w:rFonts w:hint="eastAsia"/>
        </w:rPr>
        <w:t>Т</w:t>
      </w:r>
      <w:r>
        <w:t xml:space="preserve">. </w:t>
      </w:r>
      <w:r>
        <w:rPr>
          <w:rFonts w:hint="eastAsia"/>
        </w:rPr>
        <w:t>Квірікадзе</w:t>
      </w:r>
      <w:r>
        <w:t xml:space="preserve">, </w:t>
      </w:r>
      <w:r>
        <w:rPr>
          <w:rFonts w:hint="eastAsia"/>
        </w:rPr>
        <w:t>М</w:t>
      </w:r>
      <w:r>
        <w:t xml:space="preserve">. </w:t>
      </w:r>
      <w:r>
        <w:rPr>
          <w:rFonts w:hint="eastAsia"/>
        </w:rPr>
        <w:t>Лапіна</w:t>
      </w:r>
      <w:r>
        <w:t xml:space="preserve">, </w:t>
      </w:r>
      <w:r>
        <w:rPr>
          <w:rFonts w:hint="eastAsia"/>
        </w:rPr>
        <w:t>П</w:t>
      </w:r>
      <w:r>
        <w:t xml:space="preserve">. </w:t>
      </w:r>
      <w:r>
        <w:rPr>
          <w:rFonts w:hint="eastAsia"/>
        </w:rPr>
        <w:t>Соловйов</w:t>
      </w:r>
      <w:r>
        <w:t xml:space="preserve">, </w:t>
      </w:r>
      <w:r>
        <w:rPr>
          <w:rFonts w:hint="eastAsia"/>
        </w:rPr>
        <w:t>К</w:t>
      </w:r>
      <w:r>
        <w:t xml:space="preserve">. </w:t>
      </w:r>
      <w:r>
        <w:rPr>
          <w:rFonts w:hint="eastAsia"/>
        </w:rPr>
        <w:t>Сорокіна</w:t>
      </w:r>
      <w:r>
        <w:t xml:space="preserve">, </w:t>
      </w:r>
      <w:r>
        <w:rPr>
          <w:rFonts w:hint="eastAsia"/>
        </w:rPr>
        <w:t>О</w:t>
      </w:r>
      <w:r>
        <w:t xml:space="preserve">. </w:t>
      </w:r>
      <w:r>
        <w:rPr>
          <w:rFonts w:hint="eastAsia"/>
        </w:rPr>
        <w:t>Якимчук</w:t>
      </w:r>
      <w:r>
        <w:t xml:space="preserve">, I. Asenbrenerova, </w:t>
      </w:r>
      <w:r>
        <w:rPr>
          <w:rFonts w:hint="eastAsia"/>
        </w:rPr>
        <w:t>Е</w:t>
      </w:r>
      <w:r>
        <w:t xml:space="preserve">. Champagne, D. Drew, M. Fernandes-Carrion, H. Frankenberg, R. Frits, I. Leimberg </w:t>
      </w:r>
      <w:r>
        <w:rPr>
          <w:rFonts w:hint="eastAsia"/>
        </w:rPr>
        <w:t>та</w:t>
      </w:r>
      <w:r>
        <w:t xml:space="preserve"> N. Sandmeier, V. Gregor, C. Plank-Baldauf, T. Schmitz, D. Todea </w:t>
      </w:r>
      <w:r>
        <w:rPr>
          <w:rFonts w:hint="eastAsia"/>
        </w:rPr>
        <w:t>та</w:t>
      </w:r>
      <w:r>
        <w:t xml:space="preserve"> </w:t>
      </w:r>
      <w:r>
        <w:rPr>
          <w:rFonts w:hint="eastAsia"/>
        </w:rPr>
        <w:t>інші</w:t>
      </w:r>
      <w:r>
        <w:t xml:space="preserve">); </w:t>
      </w:r>
      <w:r>
        <w:rPr>
          <w:rFonts w:hint="eastAsia"/>
        </w:rPr>
        <w:t>пов’язані</w:t>
      </w:r>
      <w:r>
        <w:t xml:space="preserve"> </w:t>
      </w:r>
      <w:r>
        <w:rPr>
          <w:rFonts w:hint="eastAsia"/>
        </w:rPr>
        <w:t>з</w:t>
      </w:r>
      <w:r>
        <w:t xml:space="preserve"> </w:t>
      </w:r>
      <w:r>
        <w:rPr>
          <w:rFonts w:hint="eastAsia"/>
        </w:rPr>
        <w:t>теорією</w:t>
      </w:r>
      <w:r>
        <w:t xml:space="preserve">, </w:t>
      </w:r>
      <w:r>
        <w:rPr>
          <w:rFonts w:hint="eastAsia"/>
        </w:rPr>
        <w:t>історією</w:t>
      </w:r>
      <w:r>
        <w:t xml:space="preserve"> </w:t>
      </w:r>
      <w:r>
        <w:rPr>
          <w:rFonts w:hint="eastAsia"/>
        </w:rPr>
        <w:t>оперного</w:t>
      </w:r>
      <w:r>
        <w:t xml:space="preserve"> </w:t>
      </w:r>
      <w:r>
        <w:rPr>
          <w:rFonts w:hint="eastAsia"/>
        </w:rPr>
        <w:t>мистецтва</w:t>
      </w:r>
      <w:r>
        <w:t xml:space="preserve"> </w:t>
      </w:r>
      <w:r>
        <w:rPr>
          <w:rFonts w:hint="eastAsia"/>
        </w:rPr>
        <w:t>та</w:t>
      </w:r>
      <w:r>
        <w:t xml:space="preserve"> </w:t>
      </w:r>
      <w:r>
        <w:rPr>
          <w:rFonts w:hint="eastAsia"/>
        </w:rPr>
        <w:t>музичної</w:t>
      </w:r>
      <w:r>
        <w:t xml:space="preserve"> </w:t>
      </w:r>
      <w:r>
        <w:rPr>
          <w:rFonts w:hint="eastAsia"/>
        </w:rPr>
        <w:t>культури</w:t>
      </w:r>
      <w:r>
        <w:t xml:space="preserve"> (</w:t>
      </w:r>
      <w:r>
        <w:rPr>
          <w:rFonts w:hint="eastAsia"/>
        </w:rPr>
        <w:t>Г</w:t>
      </w:r>
      <w:r>
        <w:t xml:space="preserve">. </w:t>
      </w:r>
      <w:r>
        <w:rPr>
          <w:rFonts w:hint="eastAsia"/>
        </w:rPr>
        <w:t>Аберт</w:t>
      </w:r>
      <w:r>
        <w:t xml:space="preserve">, </w:t>
      </w:r>
      <w:r>
        <w:rPr>
          <w:rFonts w:hint="eastAsia"/>
        </w:rPr>
        <w:t>Л</w:t>
      </w:r>
      <w:r>
        <w:t xml:space="preserve">. </w:t>
      </w:r>
      <w:r>
        <w:rPr>
          <w:rFonts w:hint="eastAsia"/>
        </w:rPr>
        <w:t>Архимович</w:t>
      </w:r>
      <w:r>
        <w:t xml:space="preserve">, </w:t>
      </w:r>
      <w:r>
        <w:rPr>
          <w:rFonts w:hint="eastAsia"/>
        </w:rPr>
        <w:t>Б</w:t>
      </w:r>
      <w:r>
        <w:t xml:space="preserve">. </w:t>
      </w:r>
      <w:r>
        <w:rPr>
          <w:rFonts w:hint="eastAsia"/>
        </w:rPr>
        <w:t>Асаф’єв</w:t>
      </w:r>
      <w:r>
        <w:t xml:space="preserve">, </w:t>
      </w:r>
      <w:r>
        <w:rPr>
          <w:rFonts w:hint="eastAsia"/>
        </w:rPr>
        <w:t>В</w:t>
      </w:r>
      <w:r>
        <w:t xml:space="preserve">. </w:t>
      </w:r>
      <w:r>
        <w:rPr>
          <w:rFonts w:hint="eastAsia"/>
        </w:rPr>
        <w:t>Брієде</w:t>
      </w:r>
      <w:r>
        <w:t>-</w:t>
      </w:r>
      <w:r>
        <w:rPr>
          <w:rFonts w:hint="eastAsia"/>
        </w:rPr>
        <w:t>Булавінова</w:t>
      </w:r>
      <w:r>
        <w:t xml:space="preserve">, </w:t>
      </w:r>
      <w:r>
        <w:rPr>
          <w:rFonts w:hint="eastAsia"/>
        </w:rPr>
        <w:t>Л</w:t>
      </w:r>
      <w:r>
        <w:t xml:space="preserve">. </w:t>
      </w:r>
      <w:r>
        <w:rPr>
          <w:rFonts w:hint="eastAsia"/>
        </w:rPr>
        <w:t>Данько</w:t>
      </w:r>
      <w:r>
        <w:t xml:space="preserve">, </w:t>
      </w:r>
      <w:r>
        <w:rPr>
          <w:rFonts w:hint="eastAsia"/>
        </w:rPr>
        <w:t>М</w:t>
      </w:r>
      <w:r>
        <w:t xml:space="preserve">. </w:t>
      </w:r>
      <w:r>
        <w:rPr>
          <w:rFonts w:hint="eastAsia"/>
        </w:rPr>
        <w:t>Друскін</w:t>
      </w:r>
      <w:r>
        <w:t xml:space="preserve">, </w:t>
      </w:r>
      <w:r>
        <w:rPr>
          <w:rFonts w:hint="eastAsia"/>
        </w:rPr>
        <w:t>І</w:t>
      </w:r>
      <w:r>
        <w:t xml:space="preserve">. </w:t>
      </w:r>
      <w:r>
        <w:rPr>
          <w:rFonts w:hint="eastAsia"/>
        </w:rPr>
        <w:t>Іванова</w:t>
      </w:r>
      <w:r>
        <w:t xml:space="preserve"> </w:t>
      </w:r>
      <w:r>
        <w:rPr>
          <w:rFonts w:hint="eastAsia"/>
        </w:rPr>
        <w:t>та</w:t>
      </w:r>
      <w:r>
        <w:t xml:space="preserve"> </w:t>
      </w:r>
      <w:r>
        <w:rPr>
          <w:rFonts w:hint="eastAsia"/>
        </w:rPr>
        <w:t>А</w:t>
      </w:r>
      <w:r>
        <w:t xml:space="preserve">. </w:t>
      </w:r>
      <w:r>
        <w:rPr>
          <w:rFonts w:hint="eastAsia"/>
        </w:rPr>
        <w:t>Мізітова</w:t>
      </w:r>
      <w:r>
        <w:t>,</w:t>
      </w:r>
    </w:p>
    <w:p w14:paraId="6DA5BDF4" w14:textId="77777777" w:rsidR="009F6522" w:rsidRDefault="009F6522" w:rsidP="009F6522">
      <w:r>
        <w:t>1.</w:t>
      </w:r>
      <w:r>
        <w:tab/>
      </w:r>
      <w:r>
        <w:rPr>
          <w:rFonts w:hint="eastAsia"/>
        </w:rPr>
        <w:t>Немировська</w:t>
      </w:r>
      <w:r>
        <w:t xml:space="preserve">, </w:t>
      </w:r>
      <w:r>
        <w:rPr>
          <w:rFonts w:hint="eastAsia"/>
        </w:rPr>
        <w:t>Г</w:t>
      </w:r>
      <w:r>
        <w:t xml:space="preserve">. </w:t>
      </w:r>
      <w:r>
        <w:rPr>
          <w:rFonts w:hint="eastAsia"/>
        </w:rPr>
        <w:t>Кулешова</w:t>
      </w:r>
      <w:r>
        <w:t xml:space="preserve">, </w:t>
      </w:r>
      <w:r>
        <w:rPr>
          <w:rFonts w:hint="eastAsia"/>
        </w:rPr>
        <w:t>М</w:t>
      </w:r>
      <w:r>
        <w:t xml:space="preserve">. </w:t>
      </w:r>
      <w:r>
        <w:rPr>
          <w:rFonts w:hint="eastAsia"/>
        </w:rPr>
        <w:t>Сабініна</w:t>
      </w:r>
      <w:r>
        <w:t xml:space="preserve">, </w:t>
      </w:r>
      <w:r>
        <w:rPr>
          <w:rFonts w:hint="eastAsia"/>
        </w:rPr>
        <w:t>О</w:t>
      </w:r>
      <w:r>
        <w:t xml:space="preserve">. </w:t>
      </w:r>
      <w:r>
        <w:rPr>
          <w:rFonts w:hint="eastAsia"/>
        </w:rPr>
        <w:t>Степанов</w:t>
      </w:r>
      <w:r>
        <w:t xml:space="preserve">, </w:t>
      </w:r>
      <w:r>
        <w:rPr>
          <w:rFonts w:hint="eastAsia"/>
        </w:rPr>
        <w:t>В</w:t>
      </w:r>
      <w:r>
        <w:t xml:space="preserve">. </w:t>
      </w:r>
      <w:r>
        <w:rPr>
          <w:rFonts w:hint="eastAsia"/>
        </w:rPr>
        <w:t>Ферман</w:t>
      </w:r>
      <w:r>
        <w:t xml:space="preserve">, </w:t>
      </w:r>
      <w:r>
        <w:rPr>
          <w:rFonts w:hint="eastAsia"/>
        </w:rPr>
        <w:t>А</w:t>
      </w:r>
      <w:r>
        <w:t xml:space="preserve">. </w:t>
      </w:r>
      <w:r>
        <w:rPr>
          <w:rFonts w:hint="eastAsia"/>
        </w:rPr>
        <w:t>Цукер</w:t>
      </w:r>
      <w:r>
        <w:t xml:space="preserve">, </w:t>
      </w:r>
      <w:r>
        <w:rPr>
          <w:rFonts w:hint="eastAsia"/>
        </w:rPr>
        <w:t>М</w:t>
      </w:r>
      <w:r>
        <w:t xml:space="preserve">. </w:t>
      </w:r>
      <w:r>
        <w:rPr>
          <w:rFonts w:hint="eastAsia"/>
        </w:rPr>
        <w:t>Черкашина</w:t>
      </w:r>
      <w:r>
        <w:t xml:space="preserve">, </w:t>
      </w:r>
      <w:r>
        <w:rPr>
          <w:rFonts w:hint="eastAsia"/>
        </w:rPr>
        <w:t>Б</w:t>
      </w:r>
      <w:r>
        <w:t xml:space="preserve">. </w:t>
      </w:r>
      <w:r>
        <w:rPr>
          <w:rFonts w:hint="eastAsia"/>
        </w:rPr>
        <w:t>Ярустовський</w:t>
      </w:r>
      <w:r>
        <w:t xml:space="preserve">, J. Barnes, P. Broman, E. Krohn, M. A. R. Livemore, R. Sturges, J. Teicher </w:t>
      </w:r>
      <w:r>
        <w:rPr>
          <w:rFonts w:hint="eastAsia"/>
        </w:rPr>
        <w:t>та</w:t>
      </w:r>
      <w:r>
        <w:t xml:space="preserve"> </w:t>
      </w:r>
      <w:r>
        <w:rPr>
          <w:rFonts w:hint="eastAsia"/>
        </w:rPr>
        <w:t>інші</w:t>
      </w:r>
      <w:r>
        <w:t xml:space="preserve">); </w:t>
      </w:r>
      <w:r>
        <w:rPr>
          <w:rFonts w:hint="eastAsia"/>
        </w:rPr>
        <w:t>жанром</w:t>
      </w:r>
      <w:r>
        <w:t xml:space="preserve">, </w:t>
      </w:r>
      <w:r>
        <w:rPr>
          <w:rFonts w:hint="eastAsia"/>
        </w:rPr>
        <w:t>стилем</w:t>
      </w:r>
      <w:r>
        <w:t xml:space="preserve">, </w:t>
      </w:r>
      <w:r>
        <w:rPr>
          <w:rFonts w:hint="eastAsia"/>
        </w:rPr>
        <w:t>формоутворенням</w:t>
      </w:r>
      <w:r>
        <w:t xml:space="preserve">, </w:t>
      </w:r>
      <w:r>
        <w:rPr>
          <w:rFonts w:hint="eastAsia"/>
        </w:rPr>
        <w:t>тематизмом</w:t>
      </w:r>
      <w:r>
        <w:t xml:space="preserve">, </w:t>
      </w:r>
      <w:r>
        <w:rPr>
          <w:rFonts w:hint="eastAsia"/>
        </w:rPr>
        <w:t>інструментознавством</w:t>
      </w:r>
      <w:r>
        <w:t xml:space="preserve"> </w:t>
      </w:r>
      <w:r>
        <w:rPr>
          <w:rFonts w:hint="eastAsia"/>
        </w:rPr>
        <w:t>тощо</w:t>
      </w:r>
      <w:r>
        <w:t xml:space="preserve"> (</w:t>
      </w:r>
      <w:r>
        <w:rPr>
          <w:rFonts w:hint="eastAsia"/>
        </w:rPr>
        <w:t>М</w:t>
      </w:r>
      <w:r>
        <w:t xml:space="preserve">. </w:t>
      </w:r>
      <w:r>
        <w:rPr>
          <w:rFonts w:hint="eastAsia"/>
        </w:rPr>
        <w:t>Арановський</w:t>
      </w:r>
      <w:r>
        <w:t xml:space="preserve">, </w:t>
      </w:r>
      <w:r>
        <w:rPr>
          <w:rFonts w:hint="eastAsia"/>
        </w:rPr>
        <w:t>Л</w:t>
      </w:r>
      <w:r>
        <w:t xml:space="preserve">. </w:t>
      </w:r>
      <w:r>
        <w:rPr>
          <w:rFonts w:hint="eastAsia"/>
        </w:rPr>
        <w:t>Березовчук</w:t>
      </w:r>
      <w:r>
        <w:t xml:space="preserve">, </w:t>
      </w:r>
      <w:r>
        <w:rPr>
          <w:rFonts w:hint="eastAsia"/>
        </w:rPr>
        <w:t>Д</w:t>
      </w:r>
      <w:r>
        <w:t xml:space="preserve">. </w:t>
      </w:r>
      <w:r>
        <w:rPr>
          <w:rFonts w:hint="eastAsia"/>
        </w:rPr>
        <w:t>Блюм</w:t>
      </w:r>
      <w:r>
        <w:t xml:space="preserve">, </w:t>
      </w:r>
      <w:r>
        <w:rPr>
          <w:rFonts w:hint="eastAsia"/>
        </w:rPr>
        <w:t>В</w:t>
      </w:r>
      <w:r>
        <w:t xml:space="preserve">. </w:t>
      </w:r>
      <w:r>
        <w:rPr>
          <w:rFonts w:hint="eastAsia"/>
        </w:rPr>
        <w:t>Васина</w:t>
      </w:r>
      <w:r>
        <w:t>-</w:t>
      </w:r>
      <w:r>
        <w:rPr>
          <w:rFonts w:hint="eastAsia"/>
        </w:rPr>
        <w:t>Гроссман</w:t>
      </w:r>
      <w:r>
        <w:t xml:space="preserve">, </w:t>
      </w:r>
      <w:r>
        <w:rPr>
          <w:rFonts w:hint="eastAsia"/>
        </w:rPr>
        <w:t>Г</w:t>
      </w:r>
      <w:r>
        <w:t xml:space="preserve">. </w:t>
      </w:r>
      <w:r>
        <w:rPr>
          <w:rFonts w:hint="eastAsia"/>
        </w:rPr>
        <w:t>Григор’єва</w:t>
      </w:r>
      <w:r>
        <w:t xml:space="preserve">, </w:t>
      </w:r>
      <w:r>
        <w:rPr>
          <w:rFonts w:hint="eastAsia"/>
        </w:rPr>
        <w:t>Т</w:t>
      </w:r>
      <w:r>
        <w:t xml:space="preserve">. </w:t>
      </w:r>
      <w:r>
        <w:rPr>
          <w:rFonts w:hint="eastAsia"/>
        </w:rPr>
        <w:t>Кюрегян</w:t>
      </w:r>
      <w:r>
        <w:t xml:space="preserve">, </w:t>
      </w:r>
      <w:r>
        <w:rPr>
          <w:rFonts w:hint="eastAsia"/>
        </w:rPr>
        <w:t>О</w:t>
      </w:r>
      <w:r>
        <w:t xml:space="preserve">. </w:t>
      </w:r>
      <w:r>
        <w:rPr>
          <w:rFonts w:hint="eastAsia"/>
        </w:rPr>
        <w:t>Соколов</w:t>
      </w:r>
      <w:r>
        <w:t xml:space="preserve">, </w:t>
      </w:r>
      <w:r>
        <w:rPr>
          <w:rFonts w:hint="eastAsia"/>
        </w:rPr>
        <w:t>А</w:t>
      </w:r>
      <w:r>
        <w:t xml:space="preserve">. </w:t>
      </w:r>
      <w:r>
        <w:rPr>
          <w:rFonts w:hint="eastAsia"/>
        </w:rPr>
        <w:t>Сохор</w:t>
      </w:r>
      <w:r>
        <w:t>,</w:t>
      </w:r>
    </w:p>
    <w:p w14:paraId="0A752039" w14:textId="77777777" w:rsidR="009F6522" w:rsidRDefault="009F6522" w:rsidP="009F6522">
      <w:r>
        <w:rPr>
          <w:rFonts w:hint="eastAsia"/>
        </w:rPr>
        <w:t>В</w:t>
      </w:r>
      <w:r>
        <w:t xml:space="preserve">. </w:t>
      </w:r>
      <w:r>
        <w:rPr>
          <w:rFonts w:hint="eastAsia"/>
        </w:rPr>
        <w:t>Холопова</w:t>
      </w:r>
      <w:r>
        <w:t xml:space="preserve">, </w:t>
      </w:r>
      <w:r>
        <w:rPr>
          <w:rFonts w:hint="eastAsia"/>
        </w:rPr>
        <w:t>В</w:t>
      </w:r>
      <w:r>
        <w:t xml:space="preserve">. </w:t>
      </w:r>
      <w:r>
        <w:rPr>
          <w:rFonts w:hint="eastAsia"/>
        </w:rPr>
        <w:t>Цуккерман</w:t>
      </w:r>
      <w:r>
        <w:t xml:space="preserve">); </w:t>
      </w:r>
      <w:r>
        <w:rPr>
          <w:rFonts w:hint="eastAsia"/>
        </w:rPr>
        <w:t>праці</w:t>
      </w:r>
      <w:r>
        <w:t xml:space="preserve"> </w:t>
      </w:r>
      <w:r>
        <w:rPr>
          <w:rFonts w:hint="eastAsia"/>
        </w:rPr>
        <w:t>з</w:t>
      </w:r>
      <w:r>
        <w:t xml:space="preserve"> </w:t>
      </w:r>
      <w:r>
        <w:rPr>
          <w:rFonts w:hint="eastAsia"/>
        </w:rPr>
        <w:t>інших</w:t>
      </w:r>
      <w:r>
        <w:t xml:space="preserve"> </w:t>
      </w:r>
      <w:r>
        <w:rPr>
          <w:rFonts w:hint="eastAsia"/>
        </w:rPr>
        <w:t>галузей</w:t>
      </w:r>
      <w:r>
        <w:t xml:space="preserve"> </w:t>
      </w:r>
      <w:r>
        <w:rPr>
          <w:rFonts w:hint="eastAsia"/>
        </w:rPr>
        <w:t>наукового</w:t>
      </w:r>
      <w:r>
        <w:t xml:space="preserve"> </w:t>
      </w:r>
      <w:r>
        <w:rPr>
          <w:rFonts w:hint="eastAsia"/>
        </w:rPr>
        <w:t>знання</w:t>
      </w:r>
      <w:r>
        <w:t xml:space="preserve"> - </w:t>
      </w:r>
      <w:r>
        <w:rPr>
          <w:rFonts w:hint="eastAsia"/>
        </w:rPr>
        <w:t>історії</w:t>
      </w:r>
      <w:r>
        <w:t xml:space="preserve"> </w:t>
      </w:r>
      <w:r>
        <w:rPr>
          <w:rFonts w:hint="eastAsia"/>
        </w:rPr>
        <w:t>театру</w:t>
      </w:r>
      <w:r>
        <w:t xml:space="preserve"> (</w:t>
      </w:r>
      <w:r>
        <w:rPr>
          <w:rFonts w:hint="eastAsia"/>
        </w:rPr>
        <w:t>А</w:t>
      </w:r>
      <w:r>
        <w:t xml:space="preserve">. </w:t>
      </w:r>
      <w:r>
        <w:rPr>
          <w:rFonts w:hint="eastAsia"/>
        </w:rPr>
        <w:t>Анікст</w:t>
      </w:r>
      <w:r>
        <w:t xml:space="preserve">, </w:t>
      </w:r>
      <w:r>
        <w:rPr>
          <w:rFonts w:hint="eastAsia"/>
        </w:rPr>
        <w:t>Г</w:t>
      </w:r>
      <w:r>
        <w:t xml:space="preserve">. </w:t>
      </w:r>
      <w:r>
        <w:rPr>
          <w:rFonts w:hint="eastAsia"/>
        </w:rPr>
        <w:t>Бояджиєв</w:t>
      </w:r>
      <w:r>
        <w:t xml:space="preserve">, </w:t>
      </w:r>
      <w:r>
        <w:rPr>
          <w:rFonts w:hint="eastAsia"/>
        </w:rPr>
        <w:t>К</w:t>
      </w:r>
      <w:r>
        <w:t xml:space="preserve">. </w:t>
      </w:r>
      <w:r>
        <w:rPr>
          <w:rFonts w:hint="eastAsia"/>
        </w:rPr>
        <w:t>Державін</w:t>
      </w:r>
      <w:r>
        <w:t xml:space="preserve">, </w:t>
      </w:r>
      <w:r>
        <w:rPr>
          <w:rFonts w:hint="eastAsia"/>
        </w:rPr>
        <w:t>І</w:t>
      </w:r>
      <w:r>
        <w:t xml:space="preserve">. </w:t>
      </w:r>
      <w:r>
        <w:rPr>
          <w:rFonts w:hint="eastAsia"/>
        </w:rPr>
        <w:t>Петровська</w:t>
      </w:r>
      <w:r>
        <w:t xml:space="preserve"> </w:t>
      </w:r>
      <w:r>
        <w:rPr>
          <w:rFonts w:hint="eastAsia"/>
        </w:rPr>
        <w:t>та</w:t>
      </w:r>
      <w:r>
        <w:t xml:space="preserve"> </w:t>
      </w:r>
      <w:r>
        <w:rPr>
          <w:rFonts w:hint="eastAsia"/>
        </w:rPr>
        <w:t>В</w:t>
      </w:r>
      <w:r>
        <w:t xml:space="preserve">. </w:t>
      </w:r>
      <w:r>
        <w:rPr>
          <w:rFonts w:hint="eastAsia"/>
        </w:rPr>
        <w:t>Соміна</w:t>
      </w:r>
      <w:r>
        <w:t xml:space="preserve">, </w:t>
      </w:r>
      <w:r>
        <w:rPr>
          <w:rFonts w:hint="eastAsia"/>
        </w:rPr>
        <w:t>К</w:t>
      </w:r>
      <w:r>
        <w:t xml:space="preserve">. </w:t>
      </w:r>
      <w:r>
        <w:rPr>
          <w:rFonts w:hint="eastAsia"/>
        </w:rPr>
        <w:t>Привалова</w:t>
      </w:r>
      <w:r>
        <w:t xml:space="preserve">, </w:t>
      </w:r>
      <w:r>
        <w:rPr>
          <w:rFonts w:hint="eastAsia"/>
        </w:rPr>
        <w:t>О</w:t>
      </w:r>
      <w:r>
        <w:t xml:space="preserve">. </w:t>
      </w:r>
      <w:r>
        <w:rPr>
          <w:rFonts w:hint="eastAsia"/>
        </w:rPr>
        <w:t>Слуцька</w:t>
      </w:r>
      <w:r>
        <w:t xml:space="preserve">, </w:t>
      </w:r>
      <w:r>
        <w:rPr>
          <w:rFonts w:hint="eastAsia"/>
        </w:rPr>
        <w:t>В</w:t>
      </w:r>
      <w:r>
        <w:t xml:space="preserve">. </w:t>
      </w:r>
      <w:r>
        <w:rPr>
          <w:rFonts w:hint="eastAsia"/>
        </w:rPr>
        <w:t>Соміна</w:t>
      </w:r>
      <w:r>
        <w:t xml:space="preserve">, </w:t>
      </w:r>
      <w:r>
        <w:rPr>
          <w:rFonts w:hint="eastAsia"/>
        </w:rPr>
        <w:t>Л</w:t>
      </w:r>
      <w:r>
        <w:t xml:space="preserve">. </w:t>
      </w:r>
      <w:r>
        <w:rPr>
          <w:rFonts w:hint="eastAsia"/>
        </w:rPr>
        <w:t>Шпет</w:t>
      </w:r>
      <w:r>
        <w:t xml:space="preserve">); </w:t>
      </w:r>
      <w:r>
        <w:rPr>
          <w:rFonts w:hint="eastAsia"/>
        </w:rPr>
        <w:t>культурознавства</w:t>
      </w:r>
      <w:r>
        <w:t xml:space="preserve"> (</w:t>
      </w:r>
      <w:r>
        <w:rPr>
          <w:rFonts w:hint="eastAsia"/>
        </w:rPr>
        <w:t>Й</w:t>
      </w:r>
      <w:r>
        <w:t xml:space="preserve">. </w:t>
      </w:r>
      <w:r>
        <w:rPr>
          <w:rFonts w:hint="eastAsia"/>
        </w:rPr>
        <w:t>Гейзинга</w:t>
      </w:r>
      <w:r>
        <w:t xml:space="preserve">, </w:t>
      </w:r>
      <w:r>
        <w:rPr>
          <w:rFonts w:hint="eastAsia"/>
        </w:rPr>
        <w:t>Г</w:t>
      </w:r>
      <w:r>
        <w:t xml:space="preserve">. </w:t>
      </w:r>
      <w:r>
        <w:rPr>
          <w:rFonts w:hint="eastAsia"/>
        </w:rPr>
        <w:t>Карась</w:t>
      </w:r>
      <w:r>
        <w:t xml:space="preserve">, </w:t>
      </w:r>
      <w:r>
        <w:rPr>
          <w:rFonts w:hint="eastAsia"/>
        </w:rPr>
        <w:t>Ю</w:t>
      </w:r>
      <w:r>
        <w:t xml:space="preserve">. </w:t>
      </w:r>
      <w:r>
        <w:rPr>
          <w:rFonts w:hint="eastAsia"/>
        </w:rPr>
        <w:t>Лотман</w:t>
      </w:r>
      <w:r>
        <w:t xml:space="preserve">, G. Busch-Salmen, L. Finscher), </w:t>
      </w:r>
      <w:r>
        <w:rPr>
          <w:rFonts w:hint="eastAsia"/>
        </w:rPr>
        <w:t>літературознавства</w:t>
      </w:r>
      <w:r>
        <w:t xml:space="preserve"> (</w:t>
      </w:r>
      <w:r>
        <w:rPr>
          <w:rFonts w:hint="eastAsia"/>
        </w:rPr>
        <w:t>Є</w:t>
      </w:r>
      <w:r>
        <w:t xml:space="preserve">. </w:t>
      </w:r>
      <w:r>
        <w:rPr>
          <w:rFonts w:hint="eastAsia"/>
        </w:rPr>
        <w:t>Брандіс</w:t>
      </w:r>
      <w:r>
        <w:t xml:space="preserve">, </w:t>
      </w:r>
      <w:r>
        <w:rPr>
          <w:rFonts w:hint="eastAsia"/>
        </w:rPr>
        <w:t>О</w:t>
      </w:r>
      <w:r>
        <w:t xml:space="preserve">. </w:t>
      </w:r>
      <w:r>
        <w:rPr>
          <w:rFonts w:hint="eastAsia"/>
        </w:rPr>
        <w:t>Роскін</w:t>
      </w:r>
      <w:r>
        <w:t xml:space="preserve">), </w:t>
      </w:r>
      <w:r>
        <w:rPr>
          <w:rFonts w:hint="eastAsia"/>
        </w:rPr>
        <w:t>педагогіки</w:t>
      </w:r>
      <w:r>
        <w:t xml:space="preserve"> (</w:t>
      </w:r>
      <w:r>
        <w:rPr>
          <w:rFonts w:hint="eastAsia"/>
        </w:rPr>
        <w:t>Є</w:t>
      </w:r>
      <w:r>
        <w:t xml:space="preserve">. </w:t>
      </w:r>
      <w:r>
        <w:rPr>
          <w:rFonts w:hint="eastAsia"/>
        </w:rPr>
        <w:t>Голощапова</w:t>
      </w:r>
      <w:r>
        <w:t xml:space="preserve">, </w:t>
      </w:r>
      <w:r>
        <w:rPr>
          <w:rFonts w:hint="eastAsia"/>
        </w:rPr>
        <w:t>С</w:t>
      </w:r>
      <w:r>
        <w:t xml:space="preserve">. </w:t>
      </w:r>
      <w:r>
        <w:rPr>
          <w:rFonts w:hint="eastAsia"/>
        </w:rPr>
        <w:t>Івано</w:t>
      </w:r>
      <w:r>
        <w:rPr>
          <w:rFonts w:hint="eastAsia"/>
        </w:rPr>
        <w:lastRenderedPageBreak/>
        <w:t>ва</w:t>
      </w:r>
      <w:r>
        <w:t xml:space="preserve">, </w:t>
      </w:r>
      <w:r>
        <w:rPr>
          <w:rFonts w:hint="eastAsia"/>
        </w:rPr>
        <w:t>К</w:t>
      </w:r>
      <w:r>
        <w:t xml:space="preserve">. </w:t>
      </w:r>
      <w:r>
        <w:rPr>
          <w:rFonts w:hint="eastAsia"/>
        </w:rPr>
        <w:t>Мельченко</w:t>
      </w:r>
      <w:r>
        <w:t xml:space="preserve">, </w:t>
      </w:r>
      <w:r>
        <w:rPr>
          <w:rFonts w:hint="eastAsia"/>
        </w:rPr>
        <w:t>Н</w:t>
      </w:r>
      <w:r>
        <w:t xml:space="preserve">. </w:t>
      </w:r>
      <w:r>
        <w:rPr>
          <w:rFonts w:hint="eastAsia"/>
        </w:rPr>
        <w:t>Мозгальова</w:t>
      </w:r>
      <w:r>
        <w:t xml:space="preserve">, F. Burrack </w:t>
      </w:r>
      <w:r>
        <w:rPr>
          <w:rFonts w:hint="eastAsia"/>
        </w:rPr>
        <w:t>та</w:t>
      </w:r>
      <w:r>
        <w:t xml:space="preserve"> C. Maltas, C. D</w:t>
      </w:r>
      <w:r>
        <w:rPr>
          <w:rFonts w:hint="eastAsia"/>
        </w:rPr>
        <w:t>’</w:t>
      </w:r>
      <w:r>
        <w:t xml:space="preserve">Arcy Mackay, T. L. Dobbs, A. M. Herts), </w:t>
      </w:r>
      <w:r>
        <w:rPr>
          <w:rFonts w:hint="eastAsia"/>
        </w:rPr>
        <w:t>психології</w:t>
      </w:r>
      <w:r>
        <w:t xml:space="preserve"> (</w:t>
      </w:r>
      <w:r>
        <w:rPr>
          <w:rFonts w:hint="eastAsia"/>
        </w:rPr>
        <w:t>А</w:t>
      </w:r>
      <w:r>
        <w:t xml:space="preserve">. </w:t>
      </w:r>
      <w:r>
        <w:rPr>
          <w:rFonts w:hint="eastAsia"/>
        </w:rPr>
        <w:t>Борщевська</w:t>
      </w:r>
      <w:r>
        <w:t xml:space="preserve">, </w:t>
      </w:r>
      <w:r>
        <w:rPr>
          <w:rFonts w:hint="eastAsia"/>
        </w:rPr>
        <w:t>Л</w:t>
      </w:r>
      <w:r>
        <w:t xml:space="preserve">. </w:t>
      </w:r>
      <w:r>
        <w:rPr>
          <w:rFonts w:hint="eastAsia"/>
        </w:rPr>
        <w:t>Виготський</w:t>
      </w:r>
      <w:r>
        <w:t xml:space="preserve">, </w:t>
      </w:r>
      <w:r>
        <w:rPr>
          <w:rFonts w:hint="eastAsia"/>
        </w:rPr>
        <w:t>О</w:t>
      </w:r>
      <w:r>
        <w:t xml:space="preserve">. </w:t>
      </w:r>
      <w:r>
        <w:rPr>
          <w:rFonts w:hint="eastAsia"/>
        </w:rPr>
        <w:t>Карабанова</w:t>
      </w:r>
      <w:r>
        <w:t xml:space="preserve">, </w:t>
      </w:r>
      <w:r>
        <w:rPr>
          <w:rFonts w:hint="eastAsia"/>
        </w:rPr>
        <w:t>Є</w:t>
      </w:r>
      <w:r>
        <w:t xml:space="preserve">. </w:t>
      </w:r>
      <w:r>
        <w:rPr>
          <w:rFonts w:hint="eastAsia"/>
        </w:rPr>
        <w:t>Ніколаєва</w:t>
      </w:r>
      <w:r>
        <w:t>,</w:t>
      </w:r>
    </w:p>
    <w:p w14:paraId="4A61D172" w14:textId="77777777" w:rsidR="009F6522" w:rsidRDefault="009F6522" w:rsidP="009F6522">
      <w:r>
        <w:t>H.</w:t>
      </w:r>
      <w:r>
        <w:tab/>
      </w:r>
      <w:r>
        <w:rPr>
          <w:rFonts w:hint="eastAsia"/>
        </w:rPr>
        <w:t>Оськина</w:t>
      </w:r>
      <w:r>
        <w:t xml:space="preserve">, F. Gokkaya), </w:t>
      </w:r>
      <w:r>
        <w:rPr>
          <w:rFonts w:hint="eastAsia"/>
        </w:rPr>
        <w:t>соціології</w:t>
      </w:r>
      <w:r>
        <w:t xml:space="preserve"> (</w:t>
      </w:r>
      <w:r>
        <w:rPr>
          <w:rFonts w:hint="eastAsia"/>
        </w:rPr>
        <w:t>Б</w:t>
      </w:r>
      <w:r>
        <w:t xml:space="preserve">. </w:t>
      </w:r>
      <w:r>
        <w:rPr>
          <w:rFonts w:hint="eastAsia"/>
        </w:rPr>
        <w:t>Слющинський</w:t>
      </w:r>
      <w:r>
        <w:t xml:space="preserve">), </w:t>
      </w:r>
      <w:r>
        <w:rPr>
          <w:rFonts w:hint="eastAsia"/>
        </w:rPr>
        <w:t>філології</w:t>
      </w:r>
      <w:r>
        <w:t xml:space="preserve"> (</w:t>
      </w:r>
      <w:r>
        <w:rPr>
          <w:rFonts w:hint="eastAsia"/>
        </w:rPr>
        <w:t>Н</w:t>
      </w:r>
      <w:r>
        <w:t xml:space="preserve">. </w:t>
      </w:r>
      <w:r>
        <w:rPr>
          <w:rFonts w:hint="eastAsia"/>
        </w:rPr>
        <w:t>Анашкіна</w:t>
      </w:r>
      <w:r>
        <w:t xml:space="preserve">, </w:t>
      </w:r>
      <w:r>
        <w:rPr>
          <w:rFonts w:hint="eastAsia"/>
        </w:rPr>
        <w:t>Ю</w:t>
      </w:r>
      <w:r>
        <w:t xml:space="preserve">. </w:t>
      </w:r>
      <w:r>
        <w:rPr>
          <w:rFonts w:hint="eastAsia"/>
        </w:rPr>
        <w:t>Подлубнова</w:t>
      </w:r>
      <w:r>
        <w:t xml:space="preserve">, </w:t>
      </w:r>
      <w:r>
        <w:rPr>
          <w:rFonts w:hint="eastAsia"/>
        </w:rPr>
        <w:t>І</w:t>
      </w:r>
      <w:r>
        <w:t xml:space="preserve">. </w:t>
      </w:r>
      <w:r>
        <w:rPr>
          <w:rFonts w:hint="eastAsia"/>
        </w:rPr>
        <w:t>Степанова</w:t>
      </w:r>
      <w:r>
        <w:t xml:space="preserve">, </w:t>
      </w:r>
      <w:r>
        <w:rPr>
          <w:rFonts w:hint="eastAsia"/>
        </w:rPr>
        <w:t>В</w:t>
      </w:r>
      <w:r>
        <w:t xml:space="preserve">. </w:t>
      </w:r>
      <w:r>
        <w:rPr>
          <w:rFonts w:hint="eastAsia"/>
        </w:rPr>
        <w:t>Чарська</w:t>
      </w:r>
      <w:r>
        <w:t>-</w:t>
      </w:r>
      <w:r>
        <w:rPr>
          <w:rFonts w:hint="eastAsia"/>
        </w:rPr>
        <w:t>Бойко</w:t>
      </w:r>
      <w:r>
        <w:t xml:space="preserve">), </w:t>
      </w:r>
      <w:r>
        <w:rPr>
          <w:rFonts w:hint="eastAsia"/>
        </w:rPr>
        <w:t>фольклористики</w:t>
      </w:r>
      <w:r>
        <w:t xml:space="preserve"> (</w:t>
      </w:r>
      <w:r>
        <w:rPr>
          <w:rFonts w:hint="eastAsia"/>
        </w:rPr>
        <w:t>В</w:t>
      </w:r>
      <w:r>
        <w:t xml:space="preserve">. </w:t>
      </w:r>
      <w:r>
        <w:rPr>
          <w:rFonts w:hint="eastAsia"/>
        </w:rPr>
        <w:t>Анікін</w:t>
      </w:r>
      <w:r>
        <w:t xml:space="preserve">, </w:t>
      </w:r>
      <w:r>
        <w:rPr>
          <w:rFonts w:hint="eastAsia"/>
        </w:rPr>
        <w:t>Ю</w:t>
      </w:r>
      <w:r>
        <w:t xml:space="preserve">. </w:t>
      </w:r>
      <w:r>
        <w:rPr>
          <w:rFonts w:hint="eastAsia"/>
        </w:rPr>
        <w:t>Круглов</w:t>
      </w:r>
      <w:r>
        <w:t xml:space="preserve">, </w:t>
      </w:r>
      <w:r>
        <w:rPr>
          <w:rFonts w:hint="eastAsia"/>
        </w:rPr>
        <w:t>З</w:t>
      </w:r>
      <w:r>
        <w:t xml:space="preserve">. </w:t>
      </w:r>
      <w:r>
        <w:rPr>
          <w:rFonts w:hint="eastAsia"/>
        </w:rPr>
        <w:t>Лановик</w:t>
      </w:r>
      <w:r>
        <w:t xml:space="preserve"> </w:t>
      </w:r>
      <w:r>
        <w:rPr>
          <w:rFonts w:hint="eastAsia"/>
        </w:rPr>
        <w:t>та</w:t>
      </w:r>
      <w:r>
        <w:t xml:space="preserve"> </w:t>
      </w:r>
      <w:r>
        <w:rPr>
          <w:rFonts w:hint="eastAsia"/>
        </w:rPr>
        <w:t>М</w:t>
      </w:r>
      <w:r>
        <w:t xml:space="preserve">. </w:t>
      </w:r>
      <w:r>
        <w:rPr>
          <w:rFonts w:hint="eastAsia"/>
        </w:rPr>
        <w:t>Лановик</w:t>
      </w:r>
      <w:r>
        <w:t xml:space="preserve">, </w:t>
      </w:r>
      <w:r>
        <w:rPr>
          <w:rFonts w:hint="eastAsia"/>
        </w:rPr>
        <w:t>О</w:t>
      </w:r>
      <w:r>
        <w:t xml:space="preserve">. </w:t>
      </w:r>
      <w:r>
        <w:rPr>
          <w:rFonts w:hint="eastAsia"/>
        </w:rPr>
        <w:t>Макарець</w:t>
      </w:r>
      <w:r>
        <w:t xml:space="preserve">, </w:t>
      </w:r>
      <w:r>
        <w:rPr>
          <w:rFonts w:hint="eastAsia"/>
        </w:rPr>
        <w:t>М</w:t>
      </w:r>
      <w:r>
        <w:t xml:space="preserve">. </w:t>
      </w:r>
      <w:r>
        <w:rPr>
          <w:rFonts w:hint="eastAsia"/>
        </w:rPr>
        <w:t>Мельников</w:t>
      </w:r>
      <w:r>
        <w:t xml:space="preserve">, </w:t>
      </w:r>
      <w:r>
        <w:rPr>
          <w:rFonts w:hint="eastAsia"/>
        </w:rPr>
        <w:t>І</w:t>
      </w:r>
      <w:r>
        <w:t xml:space="preserve">. </w:t>
      </w:r>
      <w:r>
        <w:rPr>
          <w:rFonts w:hint="eastAsia"/>
        </w:rPr>
        <w:t>Морозов</w:t>
      </w:r>
      <w:r>
        <w:t>,</w:t>
      </w:r>
    </w:p>
    <w:p w14:paraId="25ACD8BC" w14:textId="77777777" w:rsidR="009F6522" w:rsidRDefault="009F6522" w:rsidP="009F6522">
      <w:r>
        <w:t>B.</w:t>
      </w:r>
      <w:r>
        <w:tab/>
      </w:r>
      <w:r>
        <w:rPr>
          <w:rFonts w:hint="eastAsia"/>
        </w:rPr>
        <w:t>Пропп</w:t>
      </w:r>
      <w:r>
        <w:t xml:space="preserve">), </w:t>
      </w:r>
      <w:r>
        <w:rPr>
          <w:rFonts w:hint="eastAsia"/>
        </w:rPr>
        <w:t>фоніатрії</w:t>
      </w:r>
      <w:r>
        <w:t xml:space="preserve"> (</w:t>
      </w:r>
      <w:r>
        <w:rPr>
          <w:rFonts w:hint="eastAsia"/>
        </w:rPr>
        <w:t>І</w:t>
      </w:r>
      <w:r>
        <w:t xml:space="preserve">. </w:t>
      </w:r>
      <w:r>
        <w:rPr>
          <w:rFonts w:hint="eastAsia"/>
        </w:rPr>
        <w:t>Левідов</w:t>
      </w:r>
      <w:r>
        <w:t xml:space="preserve">); </w:t>
      </w:r>
      <w:r>
        <w:rPr>
          <w:rFonts w:hint="eastAsia"/>
        </w:rPr>
        <w:t>монографії</w:t>
      </w:r>
      <w:r>
        <w:t xml:space="preserve">, </w:t>
      </w:r>
      <w:r>
        <w:rPr>
          <w:rFonts w:hint="eastAsia"/>
        </w:rPr>
        <w:t>статті</w:t>
      </w:r>
      <w:r>
        <w:t xml:space="preserve">, </w:t>
      </w:r>
      <w:r>
        <w:rPr>
          <w:rFonts w:hint="eastAsia"/>
        </w:rPr>
        <w:t>веб</w:t>
      </w:r>
      <w:r>
        <w:t>-</w:t>
      </w:r>
      <w:r>
        <w:rPr>
          <w:rFonts w:hint="eastAsia"/>
        </w:rPr>
        <w:t>джерела</w:t>
      </w:r>
      <w:r>
        <w:t xml:space="preserve">, </w:t>
      </w:r>
      <w:r>
        <w:rPr>
          <w:rFonts w:hint="eastAsia"/>
        </w:rPr>
        <w:t>присвячені</w:t>
      </w:r>
      <w:r>
        <w:t xml:space="preserve"> </w:t>
      </w:r>
      <w:r>
        <w:rPr>
          <w:rFonts w:hint="eastAsia"/>
        </w:rPr>
        <w:t>опису</w:t>
      </w:r>
      <w:r>
        <w:t xml:space="preserve"> </w:t>
      </w:r>
      <w:r>
        <w:rPr>
          <w:rFonts w:hint="eastAsia"/>
        </w:rPr>
        <w:t>життя</w:t>
      </w:r>
      <w:r>
        <w:t xml:space="preserve"> </w:t>
      </w:r>
      <w:r>
        <w:rPr>
          <w:rFonts w:hint="eastAsia"/>
        </w:rPr>
        <w:t>та</w:t>
      </w:r>
      <w:r>
        <w:t xml:space="preserve"> </w:t>
      </w:r>
      <w:r>
        <w:rPr>
          <w:rFonts w:hint="eastAsia"/>
        </w:rPr>
        <w:t>творчої</w:t>
      </w:r>
      <w:r>
        <w:t xml:space="preserve"> </w:t>
      </w:r>
      <w:r>
        <w:rPr>
          <w:rFonts w:hint="eastAsia"/>
        </w:rPr>
        <w:t>діяльності</w:t>
      </w:r>
      <w:r>
        <w:t xml:space="preserve"> </w:t>
      </w:r>
      <w:r>
        <w:rPr>
          <w:rFonts w:hint="eastAsia"/>
        </w:rPr>
        <w:t>композиторів</w:t>
      </w:r>
      <w:r>
        <w:t xml:space="preserve"> (</w:t>
      </w:r>
      <w:r>
        <w:rPr>
          <w:rFonts w:hint="eastAsia"/>
        </w:rPr>
        <w:t>М</w:t>
      </w:r>
      <w:r>
        <w:t xml:space="preserve">. </w:t>
      </w:r>
      <w:r>
        <w:rPr>
          <w:rFonts w:hint="eastAsia"/>
        </w:rPr>
        <w:t>Брук</w:t>
      </w:r>
      <w:r>
        <w:t xml:space="preserve">, </w:t>
      </w:r>
      <w:r>
        <w:rPr>
          <w:rFonts w:hint="eastAsia"/>
        </w:rPr>
        <w:t>А</w:t>
      </w:r>
      <w:r>
        <w:t xml:space="preserve">. </w:t>
      </w:r>
      <w:r>
        <w:rPr>
          <w:rFonts w:hint="eastAsia"/>
        </w:rPr>
        <w:t>Григорян</w:t>
      </w:r>
      <w:r>
        <w:t xml:space="preserve">, </w:t>
      </w:r>
      <w:r>
        <w:rPr>
          <w:rFonts w:hint="eastAsia"/>
        </w:rPr>
        <w:t>С</w:t>
      </w:r>
      <w:r>
        <w:t xml:space="preserve">. </w:t>
      </w:r>
      <w:r>
        <w:rPr>
          <w:rFonts w:hint="eastAsia"/>
        </w:rPr>
        <w:t>Зів</w:t>
      </w:r>
      <w:r>
        <w:t>,</w:t>
      </w:r>
    </w:p>
    <w:p w14:paraId="7303615C" w14:textId="77777777" w:rsidR="009F6522" w:rsidRDefault="009F6522" w:rsidP="009F6522">
      <w:r>
        <w:t>C.</w:t>
      </w:r>
      <w:r>
        <w:tab/>
      </w:r>
      <w:r>
        <w:rPr>
          <w:rFonts w:hint="eastAsia"/>
        </w:rPr>
        <w:t>Іванова</w:t>
      </w:r>
      <w:r>
        <w:t xml:space="preserve">, </w:t>
      </w:r>
      <w:r>
        <w:rPr>
          <w:rFonts w:hint="eastAsia"/>
        </w:rPr>
        <w:t>Л</w:t>
      </w:r>
      <w:r>
        <w:t xml:space="preserve">. </w:t>
      </w:r>
      <w:r>
        <w:rPr>
          <w:rFonts w:hint="eastAsia"/>
        </w:rPr>
        <w:t>Ковнацька</w:t>
      </w:r>
      <w:r>
        <w:t xml:space="preserve">, </w:t>
      </w:r>
      <w:r>
        <w:rPr>
          <w:rFonts w:hint="eastAsia"/>
        </w:rPr>
        <w:t>Л</w:t>
      </w:r>
      <w:r>
        <w:t xml:space="preserve">. </w:t>
      </w:r>
      <w:r>
        <w:rPr>
          <w:rFonts w:hint="eastAsia"/>
        </w:rPr>
        <w:t>Кірілліна</w:t>
      </w:r>
      <w:r>
        <w:t xml:space="preserve">, </w:t>
      </w:r>
      <w:r>
        <w:rPr>
          <w:rFonts w:hint="eastAsia"/>
        </w:rPr>
        <w:t>Р</w:t>
      </w:r>
      <w:r>
        <w:t xml:space="preserve">. </w:t>
      </w:r>
      <w:r>
        <w:rPr>
          <w:rFonts w:hint="eastAsia"/>
        </w:rPr>
        <w:t>Косачева</w:t>
      </w:r>
      <w:r>
        <w:t xml:space="preserve">, </w:t>
      </w:r>
      <w:r>
        <w:rPr>
          <w:rFonts w:hint="eastAsia"/>
        </w:rPr>
        <w:t>Н</w:t>
      </w:r>
      <w:r>
        <w:t xml:space="preserve">. </w:t>
      </w:r>
      <w:r>
        <w:rPr>
          <w:rFonts w:hint="eastAsia"/>
        </w:rPr>
        <w:t>Мещерякова</w:t>
      </w:r>
      <w:r>
        <w:t xml:space="preserve">, </w:t>
      </w:r>
      <w:r>
        <w:rPr>
          <w:rFonts w:hint="eastAsia"/>
        </w:rPr>
        <w:t>А</w:t>
      </w:r>
      <w:r>
        <w:t xml:space="preserve">. </w:t>
      </w:r>
      <w:r>
        <w:rPr>
          <w:rFonts w:hint="eastAsia"/>
        </w:rPr>
        <w:t>Назаров</w:t>
      </w:r>
      <w:r>
        <w:t>,</w:t>
      </w:r>
    </w:p>
    <w:p w14:paraId="63BB080C" w14:textId="77777777" w:rsidR="009F6522" w:rsidRDefault="009F6522" w:rsidP="009F6522">
      <w:r>
        <w:t>I.</w:t>
      </w:r>
      <w:r>
        <w:tab/>
      </w:r>
      <w:r>
        <w:rPr>
          <w:rFonts w:hint="eastAsia"/>
        </w:rPr>
        <w:t>Околович</w:t>
      </w:r>
      <w:r>
        <w:t xml:space="preserve">, </w:t>
      </w:r>
      <w:r>
        <w:rPr>
          <w:rFonts w:hint="eastAsia"/>
        </w:rPr>
        <w:t>Л</w:t>
      </w:r>
      <w:r>
        <w:t xml:space="preserve">. </w:t>
      </w:r>
      <w:r>
        <w:rPr>
          <w:rFonts w:hint="eastAsia"/>
        </w:rPr>
        <w:t>Пархоменко</w:t>
      </w:r>
      <w:r>
        <w:t xml:space="preserve">, </w:t>
      </w:r>
      <w:r>
        <w:rPr>
          <w:rFonts w:hint="eastAsia"/>
        </w:rPr>
        <w:t>С</w:t>
      </w:r>
      <w:r>
        <w:t xml:space="preserve">. </w:t>
      </w:r>
      <w:r>
        <w:rPr>
          <w:rFonts w:hint="eastAsia"/>
        </w:rPr>
        <w:t>Федякін</w:t>
      </w:r>
      <w:r>
        <w:t xml:space="preserve">, </w:t>
      </w:r>
      <w:r>
        <w:rPr>
          <w:rFonts w:hint="eastAsia"/>
        </w:rPr>
        <w:t>З</w:t>
      </w:r>
      <w:r>
        <w:t xml:space="preserve">. </w:t>
      </w:r>
      <w:r>
        <w:rPr>
          <w:rFonts w:hint="eastAsia"/>
        </w:rPr>
        <w:t>Юферова</w:t>
      </w:r>
      <w:r>
        <w:t xml:space="preserve"> </w:t>
      </w:r>
      <w:r>
        <w:rPr>
          <w:rFonts w:hint="eastAsia"/>
        </w:rPr>
        <w:t>та</w:t>
      </w:r>
      <w:r>
        <w:t xml:space="preserve"> </w:t>
      </w:r>
      <w:r>
        <w:rPr>
          <w:rFonts w:hint="eastAsia"/>
        </w:rPr>
        <w:t>інші</w:t>
      </w:r>
      <w:r>
        <w:t xml:space="preserve">); </w:t>
      </w:r>
      <w:r>
        <w:rPr>
          <w:rFonts w:hint="eastAsia"/>
        </w:rPr>
        <w:t>енциклопедичні</w:t>
      </w:r>
      <w:r>
        <w:t xml:space="preserve"> </w:t>
      </w:r>
      <w:r>
        <w:rPr>
          <w:rFonts w:hint="eastAsia"/>
        </w:rPr>
        <w:t>видання</w:t>
      </w:r>
      <w:r>
        <w:t xml:space="preserve">, </w:t>
      </w:r>
      <w:r>
        <w:rPr>
          <w:rFonts w:hint="eastAsia"/>
        </w:rPr>
        <w:t>словники</w:t>
      </w:r>
      <w:r>
        <w:t xml:space="preserve">; </w:t>
      </w:r>
      <w:r>
        <w:rPr>
          <w:rFonts w:hint="eastAsia"/>
        </w:rPr>
        <w:t>епістолярна</w:t>
      </w:r>
      <w:r>
        <w:t xml:space="preserve"> </w:t>
      </w:r>
      <w:r>
        <w:rPr>
          <w:rFonts w:hint="eastAsia"/>
        </w:rPr>
        <w:t>спадщина</w:t>
      </w:r>
      <w:r>
        <w:t xml:space="preserve"> (</w:t>
      </w:r>
      <w:r>
        <w:rPr>
          <w:rFonts w:hint="eastAsia"/>
        </w:rPr>
        <w:t>В</w:t>
      </w:r>
      <w:r>
        <w:t xml:space="preserve">. </w:t>
      </w:r>
      <w:r>
        <w:rPr>
          <w:rFonts w:hint="eastAsia"/>
        </w:rPr>
        <w:t>Гаршин</w:t>
      </w:r>
      <w:r>
        <w:t xml:space="preserve">, </w:t>
      </w:r>
      <w:r>
        <w:rPr>
          <w:rFonts w:hint="eastAsia"/>
        </w:rPr>
        <w:t>М</w:t>
      </w:r>
      <w:r>
        <w:t xml:space="preserve">. </w:t>
      </w:r>
      <w:r>
        <w:rPr>
          <w:rFonts w:hint="eastAsia"/>
        </w:rPr>
        <w:t>Гоголь</w:t>
      </w:r>
      <w:r>
        <w:t xml:space="preserve">, </w:t>
      </w:r>
      <w:r>
        <w:rPr>
          <w:rFonts w:hint="eastAsia"/>
        </w:rPr>
        <w:t>Ц</w:t>
      </w:r>
      <w:r>
        <w:t xml:space="preserve">. </w:t>
      </w:r>
      <w:r>
        <w:rPr>
          <w:rFonts w:hint="eastAsia"/>
        </w:rPr>
        <w:t>Кюї</w:t>
      </w:r>
      <w:r>
        <w:t xml:space="preserve">); </w:t>
      </w:r>
      <w:r>
        <w:rPr>
          <w:rFonts w:hint="eastAsia"/>
        </w:rPr>
        <w:t>мемуари</w:t>
      </w:r>
      <w:r>
        <w:t xml:space="preserve"> (</w:t>
      </w:r>
      <w:r>
        <w:rPr>
          <w:rFonts w:hint="eastAsia"/>
        </w:rPr>
        <w:t>О</w:t>
      </w:r>
      <w:r>
        <w:t xml:space="preserve">. </w:t>
      </w:r>
      <w:r>
        <w:rPr>
          <w:rFonts w:hint="eastAsia"/>
        </w:rPr>
        <w:t>Грекова</w:t>
      </w:r>
      <w:r>
        <w:t>-</w:t>
      </w:r>
      <w:r>
        <w:rPr>
          <w:rFonts w:hint="eastAsia"/>
        </w:rPr>
        <w:t>Дашковська</w:t>
      </w:r>
      <w:r>
        <w:t xml:space="preserve">, </w:t>
      </w:r>
      <w:r>
        <w:rPr>
          <w:rFonts w:hint="eastAsia"/>
        </w:rPr>
        <w:t>О</w:t>
      </w:r>
      <w:r>
        <w:t xml:space="preserve">. </w:t>
      </w:r>
      <w:r>
        <w:rPr>
          <w:rFonts w:hint="eastAsia"/>
        </w:rPr>
        <w:t>Гречанінов</w:t>
      </w:r>
      <w:r>
        <w:t xml:space="preserve">, </w:t>
      </w:r>
      <w:r>
        <w:rPr>
          <w:rFonts w:hint="eastAsia"/>
        </w:rPr>
        <w:t>А</w:t>
      </w:r>
      <w:r>
        <w:t xml:space="preserve">. </w:t>
      </w:r>
      <w:r>
        <w:rPr>
          <w:rFonts w:hint="eastAsia"/>
        </w:rPr>
        <w:t>Дроссі</w:t>
      </w:r>
      <w:r>
        <w:t xml:space="preserve">, </w:t>
      </w:r>
      <w:r>
        <w:rPr>
          <w:rFonts w:hint="eastAsia"/>
        </w:rPr>
        <w:t>М</w:t>
      </w:r>
      <w:r>
        <w:t xml:space="preserve">. </w:t>
      </w:r>
      <w:r>
        <w:rPr>
          <w:rFonts w:hint="eastAsia"/>
        </w:rPr>
        <w:t>Іпполитов</w:t>
      </w:r>
      <w:r>
        <w:t>-</w:t>
      </w:r>
      <w:r>
        <w:rPr>
          <w:rFonts w:hint="eastAsia"/>
        </w:rPr>
        <w:t>Іванов</w:t>
      </w:r>
      <w:r>
        <w:t xml:space="preserve">, </w:t>
      </w:r>
      <w:r>
        <w:rPr>
          <w:rFonts w:hint="eastAsia"/>
        </w:rPr>
        <w:t>І</w:t>
      </w:r>
      <w:r>
        <w:t xml:space="preserve">. </w:t>
      </w:r>
      <w:r>
        <w:rPr>
          <w:rFonts w:hint="eastAsia"/>
        </w:rPr>
        <w:t>Нєжний</w:t>
      </w:r>
      <w:r>
        <w:t xml:space="preserve">, </w:t>
      </w:r>
      <w:r>
        <w:rPr>
          <w:rFonts w:hint="eastAsia"/>
        </w:rPr>
        <w:t>Н</w:t>
      </w:r>
      <w:r>
        <w:t xml:space="preserve">. </w:t>
      </w:r>
      <w:r>
        <w:rPr>
          <w:rFonts w:hint="eastAsia"/>
        </w:rPr>
        <w:t>Обухова</w:t>
      </w:r>
      <w:r>
        <w:t xml:space="preserve">, </w:t>
      </w:r>
      <w:r>
        <w:rPr>
          <w:rFonts w:hint="eastAsia"/>
        </w:rPr>
        <w:t>С</w:t>
      </w:r>
      <w:r>
        <w:t xml:space="preserve">. </w:t>
      </w:r>
      <w:r>
        <w:rPr>
          <w:rFonts w:hint="eastAsia"/>
        </w:rPr>
        <w:t>Прокоф’єв</w:t>
      </w:r>
      <w:r>
        <w:t xml:space="preserve">, </w:t>
      </w:r>
      <w:r>
        <w:rPr>
          <w:rFonts w:hint="eastAsia"/>
        </w:rPr>
        <w:t>М</w:t>
      </w:r>
      <w:r>
        <w:t xml:space="preserve">. </w:t>
      </w:r>
      <w:r>
        <w:rPr>
          <w:rFonts w:hint="eastAsia"/>
        </w:rPr>
        <w:t>Рейзен</w:t>
      </w:r>
      <w:r>
        <w:t xml:space="preserve">, </w:t>
      </w:r>
      <w:r>
        <w:rPr>
          <w:rFonts w:hint="eastAsia"/>
        </w:rPr>
        <w:t>Н</w:t>
      </w:r>
      <w:r>
        <w:t xml:space="preserve">. </w:t>
      </w:r>
      <w:r>
        <w:rPr>
          <w:rFonts w:hint="eastAsia"/>
        </w:rPr>
        <w:t>Сац</w:t>
      </w:r>
      <w:r>
        <w:t xml:space="preserve">, </w:t>
      </w:r>
      <w:r>
        <w:rPr>
          <w:rFonts w:hint="eastAsia"/>
        </w:rPr>
        <w:t>К</w:t>
      </w:r>
      <w:r>
        <w:t xml:space="preserve">. </w:t>
      </w:r>
      <w:r>
        <w:rPr>
          <w:rFonts w:hint="eastAsia"/>
        </w:rPr>
        <w:t>Станіславський</w:t>
      </w:r>
      <w:r>
        <w:t xml:space="preserve">, </w:t>
      </w:r>
      <w:r>
        <w:rPr>
          <w:rFonts w:hint="eastAsia"/>
        </w:rPr>
        <w:t>В</w:t>
      </w:r>
      <w:r>
        <w:t xml:space="preserve">. </w:t>
      </w:r>
      <w:r>
        <w:rPr>
          <w:rFonts w:hint="eastAsia"/>
        </w:rPr>
        <w:t>Чепуров</w:t>
      </w:r>
      <w:r>
        <w:t xml:space="preserve">, </w:t>
      </w:r>
      <w:r>
        <w:rPr>
          <w:rFonts w:hint="eastAsia"/>
        </w:rPr>
        <w:t>Л</w:t>
      </w:r>
      <w:r>
        <w:t xml:space="preserve">. </w:t>
      </w:r>
      <w:r>
        <w:rPr>
          <w:rFonts w:hint="eastAsia"/>
        </w:rPr>
        <w:t>Чуковська</w:t>
      </w:r>
      <w:r>
        <w:t xml:space="preserve">, </w:t>
      </w:r>
      <w:r>
        <w:rPr>
          <w:rFonts w:hint="eastAsia"/>
        </w:rPr>
        <w:t>Д</w:t>
      </w:r>
      <w:r>
        <w:t xml:space="preserve">. </w:t>
      </w:r>
      <w:r>
        <w:rPr>
          <w:rFonts w:hint="eastAsia"/>
        </w:rPr>
        <w:t>Шепілов</w:t>
      </w:r>
      <w:r>
        <w:t xml:space="preserve">, A. Christie, A. Hughes </w:t>
      </w:r>
      <w:r>
        <w:rPr>
          <w:rFonts w:hint="eastAsia"/>
        </w:rPr>
        <w:t>та</w:t>
      </w:r>
      <w:r>
        <w:t xml:space="preserve"> </w:t>
      </w:r>
      <w:r>
        <w:rPr>
          <w:rFonts w:hint="eastAsia"/>
        </w:rPr>
        <w:t>інші</w:t>
      </w:r>
      <w:r>
        <w:t xml:space="preserve">); </w:t>
      </w:r>
      <w:r>
        <w:rPr>
          <w:rFonts w:hint="eastAsia"/>
        </w:rPr>
        <w:t>спеціалізовані</w:t>
      </w:r>
      <w:r>
        <w:t xml:space="preserve"> </w:t>
      </w:r>
      <w:r>
        <w:rPr>
          <w:rFonts w:hint="eastAsia"/>
        </w:rPr>
        <w:t>каталоги</w:t>
      </w:r>
      <w:r>
        <w:t xml:space="preserve"> </w:t>
      </w:r>
      <w:r>
        <w:rPr>
          <w:rFonts w:hint="eastAsia"/>
        </w:rPr>
        <w:t>музичних</w:t>
      </w:r>
      <w:r>
        <w:t xml:space="preserve"> </w:t>
      </w:r>
      <w:r>
        <w:rPr>
          <w:rFonts w:hint="eastAsia"/>
        </w:rPr>
        <w:t>видавництв</w:t>
      </w:r>
      <w:r>
        <w:t xml:space="preserve">, </w:t>
      </w:r>
      <w:r>
        <w:rPr>
          <w:rFonts w:hint="eastAsia"/>
        </w:rPr>
        <w:t>репертуарні</w:t>
      </w:r>
      <w:r>
        <w:t xml:space="preserve"> </w:t>
      </w:r>
      <w:r>
        <w:rPr>
          <w:rFonts w:hint="eastAsia"/>
        </w:rPr>
        <w:t>буклети</w:t>
      </w:r>
      <w:r>
        <w:t xml:space="preserve">, </w:t>
      </w:r>
      <w:r>
        <w:rPr>
          <w:rFonts w:hint="eastAsia"/>
        </w:rPr>
        <w:t>Інтернет</w:t>
      </w:r>
      <w:r>
        <w:t xml:space="preserve">- </w:t>
      </w:r>
      <w:r>
        <w:rPr>
          <w:rFonts w:hint="eastAsia"/>
        </w:rPr>
        <w:t>ресурси</w:t>
      </w:r>
      <w:r>
        <w:t xml:space="preserve">, </w:t>
      </w:r>
      <w:r>
        <w:rPr>
          <w:rFonts w:hint="eastAsia"/>
        </w:rPr>
        <w:t>інтерв</w:t>
      </w:r>
      <w:r>
        <w:t xml:space="preserve"> </w:t>
      </w:r>
      <w:r>
        <w:rPr>
          <w:rFonts w:hint="eastAsia"/>
        </w:rPr>
        <w:t>’ю</w:t>
      </w:r>
      <w:r>
        <w:t>.</w:t>
      </w:r>
    </w:p>
    <w:p w14:paraId="1930977E" w14:textId="77777777" w:rsidR="009F6522" w:rsidRDefault="009F6522" w:rsidP="009F6522">
      <w:r>
        <w:rPr>
          <w:rFonts w:hint="eastAsia"/>
        </w:rPr>
        <w:t>Матеріалом</w:t>
      </w:r>
      <w:r>
        <w:t xml:space="preserve"> </w:t>
      </w:r>
      <w:r>
        <w:rPr>
          <w:rFonts w:hint="eastAsia"/>
        </w:rPr>
        <w:t>дослідження</w:t>
      </w:r>
      <w:r>
        <w:t xml:space="preserve"> </w:t>
      </w:r>
      <w:r>
        <w:rPr>
          <w:rFonts w:hint="eastAsia"/>
        </w:rPr>
        <w:t>слугують</w:t>
      </w:r>
      <w:r>
        <w:t xml:space="preserve"> </w:t>
      </w:r>
      <w:r>
        <w:rPr>
          <w:rFonts w:hint="eastAsia"/>
        </w:rPr>
        <w:t>клавіри</w:t>
      </w:r>
      <w:r>
        <w:t xml:space="preserve">, </w:t>
      </w:r>
      <w:r>
        <w:rPr>
          <w:rFonts w:hint="eastAsia"/>
        </w:rPr>
        <w:t>партитури</w:t>
      </w:r>
      <w:r>
        <w:t xml:space="preserve"> </w:t>
      </w:r>
      <w:r>
        <w:rPr>
          <w:rFonts w:hint="eastAsia"/>
        </w:rPr>
        <w:t>та</w:t>
      </w:r>
      <w:r>
        <w:t xml:space="preserve"> </w:t>
      </w:r>
      <w:r>
        <w:rPr>
          <w:rFonts w:hint="eastAsia"/>
        </w:rPr>
        <w:t>рукописи</w:t>
      </w:r>
      <w:r>
        <w:t xml:space="preserve">, </w:t>
      </w:r>
      <w:r>
        <w:rPr>
          <w:rFonts w:hint="eastAsia"/>
        </w:rPr>
        <w:t>відео</w:t>
      </w:r>
      <w:r>
        <w:t xml:space="preserve"> - </w:t>
      </w:r>
      <w:r>
        <w:rPr>
          <w:rFonts w:hint="eastAsia"/>
        </w:rPr>
        <w:t>та</w:t>
      </w:r>
      <w:r>
        <w:t xml:space="preserve"> </w:t>
      </w:r>
      <w:r>
        <w:rPr>
          <w:rFonts w:hint="eastAsia"/>
        </w:rPr>
        <w:t>аудіозаписи</w:t>
      </w:r>
      <w:r>
        <w:t xml:space="preserve"> </w:t>
      </w:r>
      <w:r>
        <w:rPr>
          <w:rFonts w:hint="eastAsia"/>
        </w:rPr>
        <w:t>спектаклів</w:t>
      </w:r>
      <w:r>
        <w:t xml:space="preserve"> (</w:t>
      </w:r>
      <w:r>
        <w:rPr>
          <w:rFonts w:hint="eastAsia"/>
        </w:rPr>
        <w:t>за</w:t>
      </w:r>
      <w:r>
        <w:t xml:space="preserve"> </w:t>
      </w:r>
      <w:r>
        <w:rPr>
          <w:rFonts w:hint="eastAsia"/>
        </w:rPr>
        <w:t>наявності</w:t>
      </w:r>
      <w:r>
        <w:t>):</w:t>
      </w:r>
      <w:r>
        <w:tab/>
        <w:t xml:space="preserve">F. Abt </w:t>
      </w:r>
      <w:r>
        <w:rPr>
          <w:rFonts w:hint="eastAsia"/>
        </w:rPr>
        <w:t>«</w:t>
      </w:r>
      <w:r>
        <w:t>Rothkappchen</w:t>
      </w:r>
      <w:r>
        <w:rPr>
          <w:rFonts w:hint="eastAsia"/>
        </w:rPr>
        <w:t>»</w:t>
      </w:r>
      <w:r>
        <w:t xml:space="preserve"> op. 526,</w:t>
      </w:r>
    </w:p>
    <w:p w14:paraId="78307C29" w14:textId="77777777" w:rsidR="009F6522" w:rsidRDefault="009F6522" w:rsidP="009F6522">
      <w:r>
        <w:rPr>
          <w:rFonts w:hint="eastAsia"/>
        </w:rPr>
        <w:t>«</w:t>
      </w:r>
      <w:r>
        <w:t>Aschenbrodel</w:t>
      </w:r>
      <w:r>
        <w:rPr>
          <w:rFonts w:hint="eastAsia"/>
        </w:rPr>
        <w:t>»</w:t>
      </w:r>
      <w:r>
        <w:t xml:space="preserve"> op. 545, </w:t>
      </w:r>
      <w:r>
        <w:rPr>
          <w:rFonts w:hint="eastAsia"/>
        </w:rPr>
        <w:t>«</w:t>
      </w:r>
      <w:r>
        <w:t>Schneewittchen</w:t>
      </w:r>
      <w:r>
        <w:rPr>
          <w:rFonts w:hint="eastAsia"/>
        </w:rPr>
        <w:t>»</w:t>
      </w:r>
      <w:r>
        <w:t xml:space="preserve"> op. 550, </w:t>
      </w:r>
      <w:r>
        <w:rPr>
          <w:rFonts w:hint="eastAsia"/>
        </w:rPr>
        <w:t>«</w:t>
      </w:r>
      <w:r>
        <w:t>Die sieben Raben</w:t>
      </w:r>
      <w:r>
        <w:rPr>
          <w:rFonts w:hint="eastAsia"/>
        </w:rPr>
        <w:t>»</w:t>
      </w:r>
      <w:r>
        <w:t xml:space="preserve"> op. 570, R. Brooks </w:t>
      </w:r>
      <w:r>
        <w:rPr>
          <w:rFonts w:hint="eastAsia"/>
        </w:rPr>
        <w:t>«</w:t>
      </w:r>
      <w:r>
        <w:t>Rapunzel</w:t>
      </w:r>
      <w:r>
        <w:rPr>
          <w:rFonts w:hint="eastAsia"/>
        </w:rPr>
        <w:t>»</w:t>
      </w:r>
      <w:r>
        <w:t xml:space="preserve">, </w:t>
      </w:r>
      <w:r>
        <w:rPr>
          <w:rFonts w:hint="eastAsia"/>
        </w:rPr>
        <w:t>М</w:t>
      </w:r>
      <w:r>
        <w:t xml:space="preserve">. </w:t>
      </w:r>
      <w:r>
        <w:rPr>
          <w:rFonts w:hint="eastAsia"/>
        </w:rPr>
        <w:t>Брянський</w:t>
      </w:r>
      <w:r>
        <w:t xml:space="preserve"> </w:t>
      </w:r>
      <w:r>
        <w:rPr>
          <w:rFonts w:hint="eastAsia"/>
        </w:rPr>
        <w:t>«</w:t>
      </w:r>
      <w:r>
        <w:rPr>
          <w:rFonts w:hint="eastAsia"/>
        </w:rPr>
        <w:t>Кіт</w:t>
      </w:r>
      <w:r>
        <w:t xml:space="preserve">, </w:t>
      </w:r>
      <w:r>
        <w:rPr>
          <w:rFonts w:hint="eastAsia"/>
        </w:rPr>
        <w:t>Цап</w:t>
      </w:r>
      <w:r>
        <w:t xml:space="preserve"> </w:t>
      </w:r>
      <w:r>
        <w:rPr>
          <w:rFonts w:hint="eastAsia"/>
        </w:rPr>
        <w:t>і</w:t>
      </w:r>
      <w:r>
        <w:t xml:space="preserve"> </w:t>
      </w:r>
      <w:r>
        <w:rPr>
          <w:rFonts w:hint="eastAsia"/>
        </w:rPr>
        <w:t>Баран</w:t>
      </w:r>
      <w:r>
        <w:t xml:space="preserve">, </w:t>
      </w:r>
      <w:r>
        <w:rPr>
          <w:rFonts w:hint="eastAsia"/>
        </w:rPr>
        <w:t>або</w:t>
      </w:r>
      <w:r>
        <w:t xml:space="preserve"> </w:t>
      </w:r>
      <w:r>
        <w:rPr>
          <w:rFonts w:hint="eastAsia"/>
        </w:rPr>
        <w:t>Плутня</w:t>
      </w:r>
      <w:r>
        <w:t xml:space="preserve"> </w:t>
      </w:r>
      <w:r>
        <w:rPr>
          <w:rFonts w:hint="eastAsia"/>
        </w:rPr>
        <w:t>кота</w:t>
      </w:r>
      <w:r>
        <w:t xml:space="preserve"> </w:t>
      </w:r>
      <w:r>
        <w:rPr>
          <w:rFonts w:hint="eastAsia"/>
        </w:rPr>
        <w:t>Васьки</w:t>
      </w:r>
      <w:r>
        <w:rPr>
          <w:rFonts w:hint="eastAsia"/>
        </w:rPr>
        <w:t>»</w:t>
      </w:r>
      <w:r>
        <w:t xml:space="preserve">, </w:t>
      </w:r>
      <w:r>
        <w:rPr>
          <w:rFonts w:hint="eastAsia"/>
        </w:rPr>
        <w:t>«</w:t>
      </w:r>
      <w:r>
        <w:rPr>
          <w:rFonts w:hint="eastAsia"/>
        </w:rPr>
        <w:t>Музиканти</w:t>
      </w:r>
      <w:r>
        <w:rPr>
          <w:rFonts w:hint="eastAsia"/>
        </w:rPr>
        <w:t>»</w:t>
      </w:r>
      <w:r>
        <w:t xml:space="preserve">, J. L. Gaynor </w:t>
      </w:r>
      <w:r>
        <w:rPr>
          <w:rFonts w:hint="eastAsia"/>
        </w:rPr>
        <w:t>«</w:t>
      </w:r>
      <w:r>
        <w:t>The House That Jack Built</w:t>
      </w:r>
      <w:r>
        <w:rPr>
          <w:rFonts w:hint="eastAsia"/>
        </w:rPr>
        <w:t>»</w:t>
      </w:r>
      <w:r>
        <w:t xml:space="preserve">, </w:t>
      </w:r>
      <w:r>
        <w:rPr>
          <w:rFonts w:hint="eastAsia"/>
        </w:rPr>
        <w:t>Є</w:t>
      </w:r>
      <w:r>
        <w:t xml:space="preserve">. </w:t>
      </w:r>
      <w:r>
        <w:rPr>
          <w:rFonts w:hint="eastAsia"/>
        </w:rPr>
        <w:t>Карпенко</w:t>
      </w:r>
      <w:r>
        <w:t xml:space="preserve"> </w:t>
      </w:r>
      <w:r>
        <w:rPr>
          <w:rFonts w:hint="eastAsia"/>
        </w:rPr>
        <w:t>«</w:t>
      </w:r>
      <w:r>
        <w:rPr>
          <w:rFonts w:hint="eastAsia"/>
        </w:rPr>
        <w:t>Срібна</w:t>
      </w:r>
      <w:r>
        <w:t xml:space="preserve"> </w:t>
      </w:r>
      <w:r>
        <w:rPr>
          <w:rFonts w:hint="eastAsia"/>
        </w:rPr>
        <w:t>дівчинка</w:t>
      </w:r>
      <w:r>
        <w:rPr>
          <w:rFonts w:hint="eastAsia"/>
        </w:rPr>
        <w:t>»</w:t>
      </w:r>
      <w:r>
        <w:t xml:space="preserve">, G. C. Menotti </w:t>
      </w:r>
      <w:r>
        <w:rPr>
          <w:rFonts w:hint="eastAsia"/>
        </w:rPr>
        <w:t>«</w:t>
      </w:r>
      <w:r>
        <w:t>Amahl and the Night Visitors</w:t>
      </w:r>
      <w:r>
        <w:rPr>
          <w:rFonts w:hint="eastAsia"/>
        </w:rPr>
        <w:t>»</w:t>
      </w:r>
      <w:r>
        <w:t xml:space="preserve">, </w:t>
      </w:r>
      <w:r>
        <w:rPr>
          <w:rFonts w:hint="eastAsia"/>
        </w:rPr>
        <w:t>В</w:t>
      </w:r>
      <w:r>
        <w:t xml:space="preserve">. </w:t>
      </w:r>
      <w:r>
        <w:rPr>
          <w:rFonts w:hint="eastAsia"/>
        </w:rPr>
        <w:t>Орлов</w:t>
      </w:r>
      <w:r>
        <w:t xml:space="preserve"> </w:t>
      </w:r>
      <w:r>
        <w:rPr>
          <w:rFonts w:hint="eastAsia"/>
        </w:rPr>
        <w:t>«</w:t>
      </w:r>
      <w:r>
        <w:rPr>
          <w:rFonts w:hint="eastAsia"/>
        </w:rPr>
        <w:t>Ворона</w:t>
      </w:r>
      <w:r>
        <w:t xml:space="preserve">- </w:t>
      </w:r>
      <w:r>
        <w:rPr>
          <w:rFonts w:hint="eastAsia"/>
        </w:rPr>
        <w:t>Віщунка</w:t>
      </w:r>
      <w:r>
        <w:rPr>
          <w:rFonts w:hint="eastAsia"/>
        </w:rPr>
        <w:t>»</w:t>
      </w:r>
      <w:r>
        <w:t xml:space="preserve">, </w:t>
      </w:r>
      <w:r>
        <w:rPr>
          <w:rFonts w:hint="eastAsia"/>
        </w:rPr>
        <w:t>«</w:t>
      </w:r>
      <w:r>
        <w:rPr>
          <w:rFonts w:hint="eastAsia"/>
        </w:rPr>
        <w:t>Свиня</w:t>
      </w:r>
      <w:r>
        <w:t xml:space="preserve"> </w:t>
      </w:r>
      <w:r>
        <w:rPr>
          <w:rFonts w:hint="eastAsia"/>
        </w:rPr>
        <w:t>під</w:t>
      </w:r>
      <w:r>
        <w:t xml:space="preserve"> </w:t>
      </w:r>
      <w:r>
        <w:rPr>
          <w:rFonts w:hint="eastAsia"/>
        </w:rPr>
        <w:t>дубом</w:t>
      </w:r>
      <w:r>
        <w:rPr>
          <w:rFonts w:hint="eastAsia"/>
        </w:rPr>
        <w:t>»</w:t>
      </w:r>
      <w:r>
        <w:t xml:space="preserve">, </w:t>
      </w:r>
      <w:r>
        <w:rPr>
          <w:rFonts w:hint="eastAsia"/>
        </w:rPr>
        <w:t>«</w:t>
      </w:r>
      <w:r>
        <w:rPr>
          <w:rFonts w:hint="eastAsia"/>
        </w:rPr>
        <w:t>Снігур</w:t>
      </w:r>
      <w:r>
        <w:t xml:space="preserve"> </w:t>
      </w:r>
      <w:r>
        <w:rPr>
          <w:rFonts w:hint="eastAsia"/>
        </w:rPr>
        <w:t>і</w:t>
      </w:r>
      <w:r>
        <w:t xml:space="preserve"> </w:t>
      </w:r>
      <w:r>
        <w:rPr>
          <w:rFonts w:hint="eastAsia"/>
        </w:rPr>
        <w:t>Ластівка</w:t>
      </w:r>
      <w:r>
        <w:rPr>
          <w:rFonts w:hint="eastAsia"/>
        </w:rPr>
        <w:t>»</w:t>
      </w:r>
      <w:r>
        <w:t xml:space="preserve">, </w:t>
      </w:r>
      <w:r>
        <w:rPr>
          <w:rFonts w:hint="eastAsia"/>
        </w:rPr>
        <w:t>І</w:t>
      </w:r>
      <w:r>
        <w:t xml:space="preserve">. </w:t>
      </w:r>
      <w:r>
        <w:rPr>
          <w:rFonts w:hint="eastAsia"/>
        </w:rPr>
        <w:t>Польський</w:t>
      </w:r>
      <w:r>
        <w:t xml:space="preserve"> </w:t>
      </w:r>
      <w:r>
        <w:rPr>
          <w:rFonts w:hint="eastAsia"/>
        </w:rPr>
        <w:t>«</w:t>
      </w:r>
      <w:r>
        <w:rPr>
          <w:rFonts w:hint="eastAsia"/>
        </w:rPr>
        <w:t>Терем</w:t>
      </w:r>
      <w:r>
        <w:t>-</w:t>
      </w:r>
      <w:r>
        <w:rPr>
          <w:rFonts w:hint="eastAsia"/>
        </w:rPr>
        <w:t>теремок</w:t>
      </w:r>
      <w:r>
        <w:rPr>
          <w:rFonts w:hint="eastAsia"/>
        </w:rPr>
        <w:t>»</w:t>
      </w:r>
      <w:r>
        <w:t xml:space="preserve">, </w:t>
      </w:r>
      <w:r>
        <w:rPr>
          <w:rFonts w:hint="eastAsia"/>
        </w:rPr>
        <w:t>М</w:t>
      </w:r>
      <w:r>
        <w:t xml:space="preserve">. </w:t>
      </w:r>
      <w:r>
        <w:rPr>
          <w:rFonts w:hint="eastAsia"/>
        </w:rPr>
        <w:t>Попов</w:t>
      </w:r>
      <w:r>
        <w:t>-</w:t>
      </w:r>
      <w:r>
        <w:rPr>
          <w:rFonts w:hint="eastAsia"/>
        </w:rPr>
        <w:t>Платонов</w:t>
      </w:r>
      <w:r>
        <w:t xml:space="preserve"> </w:t>
      </w:r>
      <w:r>
        <w:rPr>
          <w:rFonts w:hint="eastAsia"/>
        </w:rPr>
        <w:t>«</w:t>
      </w:r>
      <w:r>
        <w:rPr>
          <w:rFonts w:hint="eastAsia"/>
        </w:rPr>
        <w:t>Зима</w:t>
      </w:r>
      <w:r>
        <w:rPr>
          <w:rFonts w:hint="eastAsia"/>
        </w:rPr>
        <w:t>»</w:t>
      </w:r>
      <w:r>
        <w:t xml:space="preserve">, </w:t>
      </w:r>
      <w:r>
        <w:rPr>
          <w:rFonts w:hint="eastAsia"/>
        </w:rPr>
        <w:t>В</w:t>
      </w:r>
      <w:r>
        <w:t xml:space="preserve">. </w:t>
      </w:r>
      <w:r>
        <w:rPr>
          <w:rFonts w:hint="eastAsia"/>
        </w:rPr>
        <w:t>Птушкін</w:t>
      </w:r>
      <w:r>
        <w:t xml:space="preserve"> </w:t>
      </w:r>
      <w:r>
        <w:rPr>
          <w:rFonts w:hint="eastAsia"/>
        </w:rPr>
        <w:t>«</w:t>
      </w:r>
      <w:r>
        <w:rPr>
          <w:rFonts w:hint="eastAsia"/>
        </w:rPr>
        <w:t>У</w:t>
      </w:r>
      <w:r>
        <w:t xml:space="preserve"> </w:t>
      </w:r>
      <w:r>
        <w:rPr>
          <w:rFonts w:hint="eastAsia"/>
        </w:rPr>
        <w:t>Лукомор’я</w:t>
      </w:r>
      <w:r>
        <w:t xml:space="preserve"> </w:t>
      </w:r>
      <w:r>
        <w:rPr>
          <w:rFonts w:hint="eastAsia"/>
        </w:rPr>
        <w:t>дуб</w:t>
      </w:r>
      <w:r>
        <w:t xml:space="preserve"> </w:t>
      </w:r>
      <w:r>
        <w:rPr>
          <w:rFonts w:hint="eastAsia"/>
        </w:rPr>
        <w:t>зелений</w:t>
      </w:r>
      <w:r>
        <w:rPr>
          <w:rFonts w:hint="eastAsia"/>
        </w:rPr>
        <w:t>»</w:t>
      </w:r>
      <w:r>
        <w:t xml:space="preserve">, </w:t>
      </w:r>
      <w:r>
        <w:rPr>
          <w:rFonts w:hint="eastAsia"/>
        </w:rPr>
        <w:t>«</w:t>
      </w:r>
      <w:r>
        <w:rPr>
          <w:rFonts w:hint="eastAsia"/>
        </w:rPr>
        <w:t>Дива</w:t>
      </w:r>
      <w:r>
        <w:t xml:space="preserve"> </w:t>
      </w:r>
      <w:r>
        <w:rPr>
          <w:rFonts w:hint="eastAsia"/>
        </w:rPr>
        <w:t>дивні</w:t>
      </w:r>
      <w:r>
        <w:rPr>
          <w:rFonts w:hint="eastAsia"/>
        </w:rPr>
        <w:t>»</w:t>
      </w:r>
      <w:r>
        <w:t xml:space="preserve">, J. Rolfe </w:t>
      </w:r>
      <w:r>
        <w:rPr>
          <w:rFonts w:hint="eastAsia"/>
        </w:rPr>
        <w:t>«</w:t>
      </w:r>
      <w:r>
        <w:t>Elijah</w:t>
      </w:r>
      <w:r>
        <w:rPr>
          <w:rFonts w:hint="eastAsia"/>
        </w:rPr>
        <w:t>’</w:t>
      </w:r>
      <w:r>
        <w:t>s Kite</w:t>
      </w:r>
      <w:r>
        <w:rPr>
          <w:rFonts w:hint="eastAsia"/>
        </w:rPr>
        <w:t>»</w:t>
      </w:r>
      <w:r>
        <w:t xml:space="preserve">, </w:t>
      </w:r>
      <w:r>
        <w:rPr>
          <w:rFonts w:hint="eastAsia"/>
        </w:rPr>
        <w:t>В</w:t>
      </w:r>
      <w:r>
        <w:t xml:space="preserve">. </w:t>
      </w:r>
      <w:r>
        <w:rPr>
          <w:rFonts w:hint="eastAsia"/>
        </w:rPr>
        <w:t>Рубін</w:t>
      </w:r>
      <w:r>
        <w:t xml:space="preserve"> </w:t>
      </w:r>
      <w:r>
        <w:rPr>
          <w:rFonts w:hint="eastAsia"/>
        </w:rPr>
        <w:t>«</w:t>
      </w:r>
      <w:r>
        <w:rPr>
          <w:rFonts w:hint="eastAsia"/>
        </w:rPr>
        <w:t>Три</w:t>
      </w:r>
      <w:r>
        <w:t xml:space="preserve"> </w:t>
      </w:r>
      <w:r>
        <w:rPr>
          <w:rFonts w:hint="eastAsia"/>
        </w:rPr>
        <w:t>товстуни</w:t>
      </w:r>
      <w:r>
        <w:rPr>
          <w:rFonts w:hint="eastAsia"/>
        </w:rPr>
        <w:t>»</w:t>
      </w:r>
      <w:r>
        <w:t xml:space="preserve"> (</w:t>
      </w:r>
      <w:r>
        <w:rPr>
          <w:rFonts w:hint="eastAsia"/>
        </w:rPr>
        <w:t>редакції</w:t>
      </w:r>
      <w:r>
        <w:t xml:space="preserve"> 1960, 1972 </w:t>
      </w:r>
      <w:r>
        <w:rPr>
          <w:rFonts w:hint="eastAsia"/>
        </w:rPr>
        <w:t>років</w:t>
      </w:r>
      <w:r>
        <w:t xml:space="preserve">), P. Stetsenko </w:t>
      </w:r>
      <w:r>
        <w:rPr>
          <w:rFonts w:hint="eastAsia"/>
        </w:rPr>
        <w:t>«</w:t>
      </w:r>
      <w:r>
        <w:t>The Three Hermits</w:t>
      </w:r>
      <w:r>
        <w:rPr>
          <w:rFonts w:hint="eastAsia"/>
        </w:rPr>
        <w:t>»</w:t>
      </w:r>
      <w:r>
        <w:t xml:space="preserve">, M. Wheeler </w:t>
      </w:r>
      <w:r>
        <w:rPr>
          <w:rFonts w:hint="eastAsia"/>
        </w:rPr>
        <w:t>«</w:t>
      </w:r>
      <w:r>
        <w:t>Grown</w:t>
      </w:r>
      <w:r>
        <w:rPr>
          <w:rFonts w:hint="eastAsia"/>
        </w:rPr>
        <w:t>»</w:t>
      </w:r>
      <w:r>
        <w:t xml:space="preserve">, E. Humperdinck </w:t>
      </w:r>
      <w:r>
        <w:rPr>
          <w:rFonts w:hint="eastAsia"/>
        </w:rPr>
        <w:t>«</w:t>
      </w:r>
      <w:r>
        <w:t>Hansel und Gretel</w:t>
      </w:r>
      <w:r>
        <w:rPr>
          <w:rFonts w:hint="eastAsia"/>
        </w:rPr>
        <w:t>»</w:t>
      </w:r>
      <w:r>
        <w:t xml:space="preserve">, D. Chesky </w:t>
      </w:r>
      <w:r>
        <w:rPr>
          <w:rFonts w:hint="eastAsia"/>
        </w:rPr>
        <w:t>«</w:t>
      </w:r>
      <w:r>
        <w:t>The Mice War</w:t>
      </w:r>
      <w:r>
        <w:rPr>
          <w:rFonts w:hint="eastAsia"/>
        </w:rPr>
        <w:t>»</w:t>
      </w:r>
      <w:r>
        <w:t xml:space="preserve">; </w:t>
      </w:r>
      <w:r>
        <w:rPr>
          <w:rFonts w:hint="eastAsia"/>
        </w:rPr>
        <w:t>тексти</w:t>
      </w:r>
      <w:r>
        <w:t xml:space="preserve"> </w:t>
      </w:r>
      <w:r>
        <w:rPr>
          <w:rFonts w:hint="eastAsia"/>
        </w:rPr>
        <w:t>лібрето</w:t>
      </w:r>
      <w:r>
        <w:t xml:space="preserve"> </w:t>
      </w:r>
      <w:r>
        <w:rPr>
          <w:rFonts w:hint="eastAsia"/>
        </w:rPr>
        <w:t>опер</w:t>
      </w:r>
      <w:r>
        <w:t xml:space="preserve"> </w:t>
      </w:r>
      <w:r>
        <w:rPr>
          <w:rFonts w:hint="eastAsia"/>
        </w:rPr>
        <w:t>для</w:t>
      </w:r>
      <w:r>
        <w:t xml:space="preserve"> </w:t>
      </w:r>
      <w:r>
        <w:rPr>
          <w:rFonts w:hint="eastAsia"/>
        </w:rPr>
        <w:t>дітей</w:t>
      </w:r>
      <w:r>
        <w:t xml:space="preserve"> </w:t>
      </w:r>
      <w:r>
        <w:rPr>
          <w:rFonts w:hint="eastAsia"/>
        </w:rPr>
        <w:t>М</w:t>
      </w:r>
      <w:r>
        <w:t xml:space="preserve">. </w:t>
      </w:r>
      <w:r>
        <w:rPr>
          <w:rFonts w:hint="eastAsia"/>
        </w:rPr>
        <w:t>Даргомижської</w:t>
      </w:r>
      <w:r>
        <w:t xml:space="preserve"> </w:t>
      </w:r>
      <w:r>
        <w:rPr>
          <w:rFonts w:hint="eastAsia"/>
        </w:rPr>
        <w:t>«</w:t>
      </w:r>
      <w:r>
        <w:rPr>
          <w:rFonts w:hint="eastAsia"/>
        </w:rPr>
        <w:t>Сажотрус</w:t>
      </w:r>
      <w:r>
        <w:rPr>
          <w:rFonts w:hint="eastAsia"/>
        </w:rPr>
        <w:t>»</w:t>
      </w:r>
      <w:r>
        <w:t xml:space="preserve">, </w:t>
      </w:r>
      <w:r>
        <w:rPr>
          <w:rFonts w:hint="eastAsia"/>
        </w:rPr>
        <w:t>Б</w:t>
      </w:r>
      <w:r>
        <w:t xml:space="preserve">. </w:t>
      </w:r>
      <w:r>
        <w:rPr>
          <w:rFonts w:hint="eastAsia"/>
        </w:rPr>
        <w:t>Федорова</w:t>
      </w:r>
      <w:r>
        <w:t xml:space="preserve"> </w:t>
      </w:r>
      <w:r>
        <w:rPr>
          <w:rFonts w:hint="eastAsia"/>
        </w:rPr>
        <w:t>зі</w:t>
      </w:r>
      <w:r>
        <w:t xml:space="preserve"> </w:t>
      </w:r>
      <w:r>
        <w:rPr>
          <w:rFonts w:hint="eastAsia"/>
        </w:rPr>
        <w:t>збірки</w:t>
      </w:r>
      <w:r>
        <w:t xml:space="preserve"> </w:t>
      </w:r>
      <w:r>
        <w:rPr>
          <w:rFonts w:hint="eastAsia"/>
        </w:rPr>
        <w:t>п’єс</w:t>
      </w:r>
      <w:r>
        <w:t xml:space="preserve"> </w:t>
      </w:r>
      <w:r>
        <w:rPr>
          <w:rFonts w:hint="eastAsia"/>
        </w:rPr>
        <w:t>«</w:t>
      </w:r>
      <w:r>
        <w:rPr>
          <w:rFonts w:hint="eastAsia"/>
        </w:rPr>
        <w:t>Дитячий</w:t>
      </w:r>
      <w:r>
        <w:t xml:space="preserve"> </w:t>
      </w:r>
      <w:r>
        <w:rPr>
          <w:rFonts w:hint="eastAsia"/>
        </w:rPr>
        <w:t>театр</w:t>
      </w:r>
      <w:r>
        <w:rPr>
          <w:rFonts w:hint="eastAsia"/>
        </w:rPr>
        <w:t>»</w:t>
      </w:r>
      <w:r>
        <w:t>.</w:t>
      </w:r>
    </w:p>
    <w:p w14:paraId="7718245B" w14:textId="77777777" w:rsidR="009F6522" w:rsidRDefault="009F6522" w:rsidP="009F6522">
      <w:r>
        <w:rPr>
          <w:rFonts w:hint="eastAsia"/>
        </w:rPr>
        <w:t>Наукова</w:t>
      </w:r>
      <w:r>
        <w:t xml:space="preserve"> </w:t>
      </w:r>
      <w:r>
        <w:rPr>
          <w:rFonts w:hint="eastAsia"/>
        </w:rPr>
        <w:t>новизна</w:t>
      </w:r>
      <w:r>
        <w:t xml:space="preserve"> </w:t>
      </w:r>
      <w:r>
        <w:rPr>
          <w:rFonts w:hint="eastAsia"/>
        </w:rPr>
        <w:t>отриманих</w:t>
      </w:r>
      <w:r>
        <w:t xml:space="preserve"> </w:t>
      </w:r>
      <w:r>
        <w:rPr>
          <w:rFonts w:hint="eastAsia"/>
        </w:rPr>
        <w:t>результатів</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у</w:t>
      </w:r>
      <w:r>
        <w:t xml:space="preserve"> </w:t>
      </w:r>
      <w:r>
        <w:rPr>
          <w:rFonts w:hint="eastAsia"/>
        </w:rPr>
        <w:t>музикознавстві</w:t>
      </w:r>
      <w:r>
        <w:t xml:space="preserve"> </w:t>
      </w:r>
      <w:r>
        <w:rPr>
          <w:rFonts w:hint="eastAsia"/>
        </w:rPr>
        <w:t>вперше</w:t>
      </w:r>
      <w:r>
        <w:t>:</w:t>
      </w:r>
    </w:p>
    <w:p w14:paraId="7437B3D0" w14:textId="77777777" w:rsidR="009F6522" w:rsidRDefault="009F6522" w:rsidP="009F6522">
      <w:r>
        <w:rPr>
          <w:rFonts w:hint="eastAsia"/>
        </w:rPr>
        <w:t>•</w:t>
      </w:r>
      <w:r>
        <w:tab/>
      </w:r>
      <w:r>
        <w:rPr>
          <w:rFonts w:hint="eastAsia"/>
        </w:rPr>
        <w:t>уведено</w:t>
      </w:r>
      <w:r>
        <w:t xml:space="preserve"> </w:t>
      </w:r>
      <w:r>
        <w:rPr>
          <w:rFonts w:hint="eastAsia"/>
        </w:rPr>
        <w:t>у</w:t>
      </w:r>
      <w:r>
        <w:t xml:space="preserve"> </w:t>
      </w:r>
      <w:r>
        <w:rPr>
          <w:rFonts w:hint="eastAsia"/>
        </w:rPr>
        <w:t>науковий</w:t>
      </w:r>
      <w:r>
        <w:t xml:space="preserve"> </w:t>
      </w:r>
      <w:r>
        <w:rPr>
          <w:rFonts w:hint="eastAsia"/>
        </w:rPr>
        <w:t>обіг</w:t>
      </w:r>
      <w:r>
        <w:t xml:space="preserve"> </w:t>
      </w:r>
      <w:r>
        <w:rPr>
          <w:rFonts w:hint="eastAsia"/>
        </w:rPr>
        <w:t>визначення</w:t>
      </w:r>
      <w:r>
        <w:t xml:space="preserve"> </w:t>
      </w:r>
      <w:r>
        <w:rPr>
          <w:rFonts w:hint="eastAsia"/>
        </w:rPr>
        <w:t>понять</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rPr>
          <w:rFonts w:hint="eastAsia"/>
        </w:rPr>
        <w:t>»</w:t>
      </w:r>
      <w:r>
        <w:t xml:space="preserve"> </w:t>
      </w:r>
      <w:r>
        <w:rPr>
          <w:rFonts w:hint="eastAsia"/>
        </w:rPr>
        <w:t>та</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слухачів</w:t>
      </w:r>
      <w:r>
        <w:rPr>
          <w:rFonts w:hint="eastAsia"/>
        </w:rPr>
        <w:t>»</w:t>
      </w:r>
      <w:r>
        <w:t>;</w:t>
      </w:r>
    </w:p>
    <w:p w14:paraId="17FA1D0A" w14:textId="77777777" w:rsidR="009F6522" w:rsidRDefault="009F6522" w:rsidP="009F6522">
      <w:r>
        <w:rPr>
          <w:rFonts w:hint="eastAsia"/>
        </w:rPr>
        <w:t>•</w:t>
      </w:r>
      <w:r>
        <w:tab/>
      </w:r>
      <w:r>
        <w:rPr>
          <w:rFonts w:hint="eastAsia"/>
        </w:rPr>
        <w:t>запропоновано</w:t>
      </w:r>
      <w:r>
        <w:t xml:space="preserve"> </w:t>
      </w:r>
      <w:r>
        <w:rPr>
          <w:rFonts w:hint="eastAsia"/>
        </w:rPr>
        <w:t>періодизацію</w:t>
      </w:r>
      <w:r>
        <w:t xml:space="preserve"> </w:t>
      </w:r>
      <w:r>
        <w:rPr>
          <w:rFonts w:hint="eastAsia"/>
        </w:rPr>
        <w:t>розвитку</w:t>
      </w:r>
      <w:r>
        <w:t xml:space="preserve"> </w:t>
      </w:r>
      <w:r>
        <w:rPr>
          <w:rFonts w:hint="eastAsia"/>
        </w:rPr>
        <w:t>цих</w:t>
      </w:r>
      <w:r>
        <w:t xml:space="preserve"> </w:t>
      </w:r>
      <w:r>
        <w:rPr>
          <w:rFonts w:hint="eastAsia"/>
        </w:rPr>
        <w:t>двох</w:t>
      </w:r>
      <w:r>
        <w:t xml:space="preserve"> </w:t>
      </w:r>
      <w:r>
        <w:rPr>
          <w:rFonts w:hint="eastAsia"/>
        </w:rPr>
        <w:t>провідних</w:t>
      </w:r>
      <w:r>
        <w:t xml:space="preserve"> </w:t>
      </w:r>
      <w:r>
        <w:rPr>
          <w:rFonts w:hint="eastAsia"/>
        </w:rPr>
        <w:t>жанрів</w:t>
      </w:r>
      <w:r>
        <w:t xml:space="preserve"> </w:t>
      </w:r>
      <w:r>
        <w:rPr>
          <w:rFonts w:hint="eastAsia"/>
        </w:rPr>
        <w:t>музично</w:t>
      </w:r>
      <w:r>
        <w:t xml:space="preserve"> - </w:t>
      </w:r>
      <w:r>
        <w:rPr>
          <w:rFonts w:hint="eastAsia"/>
        </w:rPr>
        <w:t>театрального</w:t>
      </w:r>
      <w:r>
        <w:t xml:space="preserve"> </w:t>
      </w:r>
      <w:r>
        <w:rPr>
          <w:rFonts w:hint="eastAsia"/>
        </w:rPr>
        <w:t>мистецтва</w:t>
      </w:r>
      <w:r>
        <w:t>;</w:t>
      </w:r>
    </w:p>
    <w:p w14:paraId="7138C074" w14:textId="77777777" w:rsidR="009F6522" w:rsidRDefault="009F6522" w:rsidP="009F6522">
      <w:r>
        <w:rPr>
          <w:rFonts w:hint="eastAsia"/>
        </w:rPr>
        <w:t>•</w:t>
      </w:r>
      <w:r>
        <w:tab/>
      </w:r>
      <w:r>
        <w:rPr>
          <w:rFonts w:hint="eastAsia"/>
        </w:rPr>
        <w:t>розглянуто</w:t>
      </w:r>
      <w:r>
        <w:t xml:space="preserve"> </w:t>
      </w:r>
      <w:r>
        <w:rPr>
          <w:rFonts w:hint="eastAsia"/>
        </w:rPr>
        <w:t>твори</w:t>
      </w:r>
      <w:r>
        <w:t xml:space="preserve"> </w:t>
      </w:r>
      <w:r>
        <w:rPr>
          <w:rFonts w:hint="eastAsia"/>
        </w:rPr>
        <w:t>Ф</w:t>
      </w:r>
      <w:r>
        <w:t xml:space="preserve">. </w:t>
      </w:r>
      <w:r>
        <w:rPr>
          <w:rFonts w:hint="eastAsia"/>
        </w:rPr>
        <w:t>Абта</w:t>
      </w:r>
      <w:r>
        <w:t xml:space="preserve">, </w:t>
      </w:r>
      <w:r>
        <w:rPr>
          <w:rFonts w:hint="eastAsia"/>
        </w:rPr>
        <w:t>М</w:t>
      </w:r>
      <w:r>
        <w:t xml:space="preserve">. </w:t>
      </w:r>
      <w:r>
        <w:rPr>
          <w:rFonts w:hint="eastAsia"/>
        </w:rPr>
        <w:t>Брянського</w:t>
      </w:r>
      <w:r>
        <w:t xml:space="preserve">, </w:t>
      </w:r>
      <w:r>
        <w:rPr>
          <w:rFonts w:hint="eastAsia"/>
        </w:rPr>
        <w:t>Дж</w:t>
      </w:r>
      <w:r>
        <w:t xml:space="preserve">. </w:t>
      </w:r>
      <w:r>
        <w:rPr>
          <w:rFonts w:hint="eastAsia"/>
        </w:rPr>
        <w:t>Л</w:t>
      </w:r>
      <w:r>
        <w:t xml:space="preserve">. </w:t>
      </w:r>
      <w:r>
        <w:rPr>
          <w:rFonts w:hint="eastAsia"/>
        </w:rPr>
        <w:t>Г</w:t>
      </w:r>
      <w:r>
        <w:t xml:space="preserve"> </w:t>
      </w:r>
      <w:r>
        <w:rPr>
          <w:rFonts w:hint="eastAsia"/>
        </w:rPr>
        <w:t>ейн</w:t>
      </w:r>
      <w:r>
        <w:rPr>
          <w:rFonts w:hint="eastAsia"/>
        </w:rPr>
        <w:lastRenderedPageBreak/>
        <w:t>ор</w:t>
      </w:r>
      <w:r>
        <w:t xml:space="preserve">, </w:t>
      </w:r>
      <w:r>
        <w:rPr>
          <w:rFonts w:hint="eastAsia"/>
        </w:rPr>
        <w:t>Р</w:t>
      </w:r>
      <w:r>
        <w:t xml:space="preserve">. </w:t>
      </w:r>
      <w:r>
        <w:rPr>
          <w:rFonts w:hint="eastAsia"/>
        </w:rPr>
        <w:t>Брукса</w:t>
      </w:r>
      <w:r>
        <w:t xml:space="preserve">, </w:t>
      </w:r>
      <w:r>
        <w:rPr>
          <w:rFonts w:hint="eastAsia"/>
        </w:rPr>
        <w:t>В</w:t>
      </w:r>
      <w:r>
        <w:t xml:space="preserve">. </w:t>
      </w:r>
      <w:r>
        <w:rPr>
          <w:rFonts w:hint="eastAsia"/>
        </w:rPr>
        <w:t>Орлова</w:t>
      </w:r>
      <w:r>
        <w:t xml:space="preserve">, </w:t>
      </w:r>
      <w:r>
        <w:rPr>
          <w:rFonts w:hint="eastAsia"/>
        </w:rPr>
        <w:t>І</w:t>
      </w:r>
      <w:r>
        <w:t xml:space="preserve">. </w:t>
      </w:r>
      <w:r>
        <w:rPr>
          <w:rFonts w:hint="eastAsia"/>
        </w:rPr>
        <w:t>Польського</w:t>
      </w:r>
      <w:r>
        <w:t xml:space="preserve">, </w:t>
      </w:r>
      <w:r>
        <w:rPr>
          <w:rFonts w:hint="eastAsia"/>
        </w:rPr>
        <w:t>М</w:t>
      </w:r>
      <w:r>
        <w:t xml:space="preserve">. </w:t>
      </w:r>
      <w:r>
        <w:rPr>
          <w:rFonts w:hint="eastAsia"/>
        </w:rPr>
        <w:t>Попова</w:t>
      </w:r>
      <w:r>
        <w:t>-</w:t>
      </w:r>
      <w:r>
        <w:rPr>
          <w:rFonts w:hint="eastAsia"/>
        </w:rPr>
        <w:t>Платонова</w:t>
      </w:r>
      <w:r>
        <w:t xml:space="preserve">, </w:t>
      </w:r>
      <w:r>
        <w:rPr>
          <w:rFonts w:hint="eastAsia"/>
        </w:rPr>
        <w:t>В</w:t>
      </w:r>
      <w:r>
        <w:t xml:space="preserve">. </w:t>
      </w:r>
      <w:r>
        <w:rPr>
          <w:rFonts w:hint="eastAsia"/>
        </w:rPr>
        <w:t>Птушкіна</w:t>
      </w:r>
      <w:r>
        <w:t xml:space="preserve">, </w:t>
      </w:r>
      <w:r>
        <w:rPr>
          <w:rFonts w:hint="eastAsia"/>
        </w:rPr>
        <w:t>Д</w:t>
      </w:r>
      <w:r>
        <w:t xml:space="preserve">. </w:t>
      </w:r>
      <w:r>
        <w:rPr>
          <w:rFonts w:hint="eastAsia"/>
        </w:rPr>
        <w:t>Ролфа</w:t>
      </w:r>
      <w:r>
        <w:t xml:space="preserve">, </w:t>
      </w:r>
      <w:r>
        <w:rPr>
          <w:rFonts w:hint="eastAsia"/>
        </w:rPr>
        <w:t>П</w:t>
      </w:r>
      <w:r>
        <w:t xml:space="preserve">. </w:t>
      </w:r>
      <w:r>
        <w:rPr>
          <w:rFonts w:hint="eastAsia"/>
        </w:rPr>
        <w:t>Стеценка</w:t>
      </w:r>
      <w:r>
        <w:t xml:space="preserve">, </w:t>
      </w:r>
      <w:r>
        <w:rPr>
          <w:rFonts w:hint="eastAsia"/>
        </w:rPr>
        <w:t>Д</w:t>
      </w:r>
      <w:r>
        <w:t xml:space="preserve">. </w:t>
      </w:r>
      <w:r>
        <w:rPr>
          <w:rFonts w:hint="eastAsia"/>
        </w:rPr>
        <w:t>Ческі</w:t>
      </w:r>
      <w:r>
        <w:t>.</w:t>
      </w:r>
    </w:p>
    <w:p w14:paraId="293C0858" w14:textId="77777777" w:rsidR="009F6522" w:rsidRDefault="009F6522" w:rsidP="009F6522">
      <w:r>
        <w:rPr>
          <w:rFonts w:hint="eastAsia"/>
        </w:rPr>
        <w:t>Подальшого</w:t>
      </w:r>
      <w:r>
        <w:t xml:space="preserve"> </w:t>
      </w:r>
      <w:r>
        <w:rPr>
          <w:rFonts w:hint="eastAsia"/>
        </w:rPr>
        <w:t>розвитку</w:t>
      </w:r>
      <w:r>
        <w:t xml:space="preserve"> </w:t>
      </w:r>
      <w:r>
        <w:rPr>
          <w:rFonts w:hint="eastAsia"/>
        </w:rPr>
        <w:t>набули</w:t>
      </w:r>
      <w:r>
        <w:t>:</w:t>
      </w:r>
    </w:p>
    <w:p w14:paraId="7F18E883" w14:textId="77777777" w:rsidR="009F6522" w:rsidRDefault="009F6522" w:rsidP="009F6522">
      <w:r>
        <w:rPr>
          <w:rFonts w:hint="eastAsia"/>
        </w:rPr>
        <w:t>•</w:t>
      </w:r>
      <w:r>
        <w:tab/>
      </w:r>
      <w:r>
        <w:rPr>
          <w:rFonts w:hint="eastAsia"/>
        </w:rPr>
        <w:t>відомості</w:t>
      </w:r>
      <w:r>
        <w:t xml:space="preserve"> </w:t>
      </w:r>
      <w:r>
        <w:rPr>
          <w:rFonts w:hint="eastAsia"/>
        </w:rPr>
        <w:t>про</w:t>
      </w:r>
      <w:r>
        <w:t xml:space="preserve"> </w:t>
      </w:r>
      <w:r>
        <w:rPr>
          <w:rFonts w:hint="eastAsia"/>
        </w:rPr>
        <w:t>історичні</w:t>
      </w:r>
      <w:r>
        <w:t xml:space="preserve"> </w:t>
      </w:r>
      <w:r>
        <w:rPr>
          <w:rFonts w:hint="eastAsia"/>
        </w:rPr>
        <w:t>шляхи</w:t>
      </w:r>
      <w:r>
        <w:t xml:space="preserve"> </w:t>
      </w:r>
      <w:r>
        <w:rPr>
          <w:rFonts w:hint="eastAsia"/>
        </w:rPr>
        <w:t>дитячої</w:t>
      </w:r>
      <w:r>
        <w:t xml:space="preserve"> </w:t>
      </w:r>
      <w:r>
        <w:rPr>
          <w:rFonts w:hint="eastAsia"/>
        </w:rPr>
        <w:t>опери</w:t>
      </w:r>
      <w:r>
        <w:t xml:space="preserve"> </w:t>
      </w:r>
      <w:r>
        <w:rPr>
          <w:rFonts w:hint="eastAsia"/>
        </w:rPr>
        <w:t>та</w:t>
      </w:r>
      <w:r>
        <w:t xml:space="preserve"> </w:t>
      </w:r>
      <w:r>
        <w:rPr>
          <w:rFonts w:hint="eastAsia"/>
        </w:rPr>
        <w:t>їх</w:t>
      </w:r>
      <w:r>
        <w:t xml:space="preserve"> </w:t>
      </w:r>
      <w:r>
        <w:rPr>
          <w:rFonts w:hint="eastAsia"/>
        </w:rPr>
        <w:t>відбиття</w:t>
      </w:r>
      <w:r>
        <w:t xml:space="preserve"> </w:t>
      </w:r>
      <w:r>
        <w:rPr>
          <w:rFonts w:hint="eastAsia"/>
        </w:rPr>
        <w:t>в</w:t>
      </w:r>
      <w:r>
        <w:t xml:space="preserve"> </w:t>
      </w:r>
      <w:r>
        <w:rPr>
          <w:rFonts w:hint="eastAsia"/>
        </w:rPr>
        <w:t>науковому</w:t>
      </w:r>
    </w:p>
    <w:p w14:paraId="799CF3E7" w14:textId="77777777" w:rsidR="009F6522" w:rsidRDefault="009F6522" w:rsidP="009F6522">
      <w:r>
        <w:rPr>
          <w:rFonts w:hint="eastAsia"/>
        </w:rPr>
        <w:t>дискурсі</w:t>
      </w:r>
      <w:r>
        <w:t>;</w:t>
      </w:r>
    </w:p>
    <w:p w14:paraId="1545F11D" w14:textId="77777777" w:rsidR="009F6522" w:rsidRDefault="009F6522" w:rsidP="009F6522">
      <w:r>
        <w:rPr>
          <w:rFonts w:hint="eastAsia"/>
        </w:rPr>
        <w:t>•</w:t>
      </w:r>
      <w:r>
        <w:tab/>
      </w:r>
      <w:r>
        <w:rPr>
          <w:rFonts w:hint="eastAsia"/>
        </w:rPr>
        <w:t>типологія</w:t>
      </w:r>
      <w:r>
        <w:t xml:space="preserve"> </w:t>
      </w:r>
      <w:r>
        <w:rPr>
          <w:rFonts w:hint="eastAsia"/>
        </w:rPr>
        <w:t>жанру</w:t>
      </w:r>
      <w:r>
        <w:t>;</w:t>
      </w:r>
    </w:p>
    <w:p w14:paraId="373F9351" w14:textId="77777777" w:rsidR="009F6522" w:rsidRDefault="009F6522" w:rsidP="009F6522">
      <w:r>
        <w:rPr>
          <w:rFonts w:hint="eastAsia"/>
        </w:rPr>
        <w:t>•</w:t>
      </w:r>
      <w:r>
        <w:tab/>
      </w:r>
      <w:r>
        <w:rPr>
          <w:rFonts w:hint="eastAsia"/>
        </w:rPr>
        <w:t>характеристика</w:t>
      </w:r>
      <w:r>
        <w:t xml:space="preserve"> </w:t>
      </w:r>
      <w:r>
        <w:rPr>
          <w:rFonts w:hint="eastAsia"/>
        </w:rPr>
        <w:t>класичних</w:t>
      </w:r>
      <w:r>
        <w:t xml:space="preserve"> </w:t>
      </w:r>
      <w:r>
        <w:rPr>
          <w:rFonts w:hint="eastAsia"/>
        </w:rPr>
        <w:t>творів</w:t>
      </w:r>
      <w:r>
        <w:t xml:space="preserve"> XIX </w:t>
      </w:r>
      <w:r>
        <w:rPr>
          <w:rFonts w:hint="eastAsia"/>
        </w:rPr>
        <w:t>та</w:t>
      </w:r>
      <w:r>
        <w:t xml:space="preserve"> XX </w:t>
      </w:r>
      <w:r>
        <w:rPr>
          <w:rFonts w:hint="eastAsia"/>
        </w:rPr>
        <w:t>століття</w:t>
      </w:r>
      <w:r>
        <w:t>.</w:t>
      </w:r>
    </w:p>
    <w:p w14:paraId="1D036398" w14:textId="77777777" w:rsidR="009F6522" w:rsidRDefault="009F6522" w:rsidP="009F6522">
      <w:r>
        <w:rPr>
          <w:rFonts w:hint="eastAsia"/>
        </w:rPr>
        <w:t>Практичне</w:t>
      </w:r>
      <w:r>
        <w:t xml:space="preserve"> </w:t>
      </w:r>
      <w:r>
        <w:rPr>
          <w:rFonts w:hint="eastAsia"/>
        </w:rPr>
        <w:t>значення</w:t>
      </w:r>
      <w:r>
        <w:t xml:space="preserve"> </w:t>
      </w:r>
      <w:r>
        <w:rPr>
          <w:rFonts w:hint="eastAsia"/>
        </w:rPr>
        <w:t>отриманих</w:t>
      </w:r>
      <w:r>
        <w:t xml:space="preserve"> </w:t>
      </w:r>
      <w:r>
        <w:rPr>
          <w:rFonts w:hint="eastAsia"/>
        </w:rPr>
        <w:t>результатів</w:t>
      </w:r>
      <w:r>
        <w:t xml:space="preserve">. </w:t>
      </w:r>
      <w:r>
        <w:rPr>
          <w:rFonts w:hint="eastAsia"/>
        </w:rPr>
        <w:t>Матеріали</w:t>
      </w:r>
      <w:r>
        <w:t xml:space="preserve"> </w:t>
      </w:r>
      <w:r>
        <w:rPr>
          <w:rFonts w:hint="eastAsia"/>
        </w:rPr>
        <w:t>дисертації</w:t>
      </w:r>
      <w:r>
        <w:t xml:space="preserve"> </w:t>
      </w:r>
      <w:r>
        <w:rPr>
          <w:rFonts w:hint="eastAsia"/>
        </w:rPr>
        <w:t>можуть</w:t>
      </w:r>
      <w:r>
        <w:t xml:space="preserve"> </w:t>
      </w:r>
      <w:r>
        <w:rPr>
          <w:rFonts w:hint="eastAsia"/>
        </w:rPr>
        <w:t>бути</w:t>
      </w:r>
      <w:r>
        <w:t xml:space="preserve"> </w:t>
      </w:r>
      <w:r>
        <w:rPr>
          <w:rFonts w:hint="eastAsia"/>
        </w:rPr>
        <w:t>використані</w:t>
      </w:r>
      <w:r>
        <w:t xml:space="preserve"> </w:t>
      </w:r>
      <w:r>
        <w:rPr>
          <w:rFonts w:hint="eastAsia"/>
        </w:rPr>
        <w:t>в</w:t>
      </w:r>
      <w:r>
        <w:t xml:space="preserve"> </w:t>
      </w:r>
      <w:r>
        <w:rPr>
          <w:rFonts w:hint="eastAsia"/>
        </w:rPr>
        <w:t>курсах</w:t>
      </w:r>
      <w:r>
        <w:t xml:space="preserve"> </w:t>
      </w:r>
      <w:r>
        <w:rPr>
          <w:rFonts w:hint="eastAsia"/>
        </w:rPr>
        <w:t>«</w:t>
      </w:r>
      <w:r>
        <w:rPr>
          <w:rFonts w:hint="eastAsia"/>
        </w:rPr>
        <w:t>Історія</w:t>
      </w:r>
      <w:r>
        <w:t xml:space="preserve"> </w:t>
      </w:r>
      <w:r>
        <w:rPr>
          <w:rFonts w:hint="eastAsia"/>
        </w:rPr>
        <w:t>української</w:t>
      </w:r>
      <w:r>
        <w:t xml:space="preserve"> </w:t>
      </w:r>
      <w:r>
        <w:rPr>
          <w:rFonts w:hint="eastAsia"/>
        </w:rPr>
        <w:t>музики</w:t>
      </w:r>
      <w:r>
        <w:rPr>
          <w:rFonts w:hint="eastAsia"/>
        </w:rPr>
        <w:t>»</w:t>
      </w:r>
      <w:r>
        <w:t xml:space="preserve">, </w:t>
      </w:r>
      <w:r>
        <w:rPr>
          <w:rFonts w:hint="eastAsia"/>
        </w:rPr>
        <w:t>«</w:t>
      </w:r>
      <w:r>
        <w:rPr>
          <w:rFonts w:hint="eastAsia"/>
        </w:rPr>
        <w:t>Історія</w:t>
      </w:r>
      <w:r>
        <w:t xml:space="preserve"> </w:t>
      </w:r>
      <w:r>
        <w:rPr>
          <w:rFonts w:hint="eastAsia"/>
        </w:rPr>
        <w:t>зарубіжної</w:t>
      </w:r>
      <w:r>
        <w:t xml:space="preserve"> </w:t>
      </w:r>
      <w:r>
        <w:rPr>
          <w:rFonts w:hint="eastAsia"/>
        </w:rPr>
        <w:t>музики</w:t>
      </w:r>
      <w:r>
        <w:rPr>
          <w:rFonts w:hint="eastAsia"/>
        </w:rPr>
        <w:t>»</w:t>
      </w:r>
      <w:r>
        <w:t xml:space="preserve">, </w:t>
      </w:r>
      <w:r>
        <w:rPr>
          <w:rFonts w:hint="eastAsia"/>
        </w:rPr>
        <w:t>«</w:t>
      </w:r>
      <w:r>
        <w:rPr>
          <w:rFonts w:hint="eastAsia"/>
        </w:rPr>
        <w:t>Історія</w:t>
      </w:r>
      <w:r>
        <w:t xml:space="preserve"> </w:t>
      </w:r>
      <w:r>
        <w:rPr>
          <w:rFonts w:hint="eastAsia"/>
        </w:rPr>
        <w:t>вокального</w:t>
      </w:r>
      <w:r>
        <w:t xml:space="preserve"> </w:t>
      </w:r>
      <w:r>
        <w:rPr>
          <w:rFonts w:hint="eastAsia"/>
        </w:rPr>
        <w:t>мистецтва</w:t>
      </w:r>
      <w:r>
        <w:rPr>
          <w:rFonts w:hint="eastAsia"/>
        </w:rPr>
        <w:t>»</w:t>
      </w:r>
      <w:r>
        <w:t xml:space="preserve"> </w:t>
      </w:r>
      <w:r>
        <w:rPr>
          <w:rFonts w:hint="eastAsia"/>
        </w:rPr>
        <w:t>для</w:t>
      </w:r>
      <w:r>
        <w:t xml:space="preserve"> </w:t>
      </w:r>
      <w:r>
        <w:rPr>
          <w:rFonts w:hint="eastAsia"/>
        </w:rPr>
        <w:t>студентів</w:t>
      </w:r>
      <w:r>
        <w:t xml:space="preserve"> </w:t>
      </w:r>
      <w:r>
        <w:rPr>
          <w:rFonts w:hint="eastAsia"/>
        </w:rPr>
        <w:t>кафедр</w:t>
      </w:r>
      <w:r>
        <w:t xml:space="preserve"> </w:t>
      </w:r>
      <w:r>
        <w:rPr>
          <w:rFonts w:hint="eastAsia"/>
        </w:rPr>
        <w:t>сольного</w:t>
      </w:r>
      <w:r>
        <w:t xml:space="preserve"> </w:t>
      </w:r>
      <w:r>
        <w:rPr>
          <w:rFonts w:hint="eastAsia"/>
        </w:rPr>
        <w:t>співу</w:t>
      </w:r>
      <w:r>
        <w:t xml:space="preserve"> </w:t>
      </w:r>
      <w:r>
        <w:rPr>
          <w:rFonts w:hint="eastAsia"/>
        </w:rPr>
        <w:t>та</w:t>
      </w:r>
      <w:r>
        <w:t xml:space="preserve"> </w:t>
      </w:r>
      <w:r>
        <w:rPr>
          <w:rFonts w:hint="eastAsia"/>
        </w:rPr>
        <w:t>вокальних</w:t>
      </w:r>
      <w:r>
        <w:t xml:space="preserve"> </w:t>
      </w:r>
      <w:r>
        <w:rPr>
          <w:rFonts w:hint="eastAsia"/>
        </w:rPr>
        <w:t>відділів</w:t>
      </w:r>
      <w:r>
        <w:t xml:space="preserve"> </w:t>
      </w:r>
      <w:r>
        <w:rPr>
          <w:rFonts w:hint="eastAsia"/>
        </w:rPr>
        <w:t>середніх</w:t>
      </w:r>
      <w:r>
        <w:t xml:space="preserve"> </w:t>
      </w:r>
      <w:r>
        <w:rPr>
          <w:rFonts w:hint="eastAsia"/>
        </w:rPr>
        <w:t>і</w:t>
      </w:r>
      <w:r>
        <w:t xml:space="preserve"> </w:t>
      </w:r>
      <w:r>
        <w:rPr>
          <w:rFonts w:hint="eastAsia"/>
        </w:rPr>
        <w:t>вищих</w:t>
      </w:r>
      <w:r>
        <w:t xml:space="preserve"> </w:t>
      </w:r>
      <w:r>
        <w:rPr>
          <w:rFonts w:hint="eastAsia"/>
        </w:rPr>
        <w:t>навчальних</w:t>
      </w:r>
      <w:r>
        <w:t xml:space="preserve"> </w:t>
      </w:r>
      <w:r>
        <w:rPr>
          <w:rFonts w:hint="eastAsia"/>
        </w:rPr>
        <w:t>закладів</w:t>
      </w:r>
      <w:r>
        <w:t xml:space="preserve"> </w:t>
      </w:r>
      <w:r>
        <w:rPr>
          <w:rFonts w:hint="eastAsia"/>
        </w:rPr>
        <w:t>України</w:t>
      </w:r>
      <w:r>
        <w:t xml:space="preserve">; </w:t>
      </w:r>
      <w:r>
        <w:rPr>
          <w:rFonts w:hint="eastAsia"/>
        </w:rPr>
        <w:t>у</w:t>
      </w:r>
      <w:r>
        <w:t xml:space="preserve"> </w:t>
      </w:r>
      <w:r>
        <w:rPr>
          <w:rFonts w:hint="eastAsia"/>
        </w:rPr>
        <w:t>класах</w:t>
      </w:r>
      <w:r>
        <w:t xml:space="preserve"> </w:t>
      </w:r>
      <w:r>
        <w:rPr>
          <w:rFonts w:hint="eastAsia"/>
        </w:rPr>
        <w:t>сольного</w:t>
      </w:r>
      <w:r>
        <w:t xml:space="preserve"> </w:t>
      </w:r>
      <w:r>
        <w:rPr>
          <w:rFonts w:hint="eastAsia"/>
        </w:rPr>
        <w:t>співу</w:t>
      </w:r>
      <w:r>
        <w:t xml:space="preserve">, </w:t>
      </w:r>
      <w:r>
        <w:rPr>
          <w:rFonts w:hint="eastAsia"/>
        </w:rPr>
        <w:t>вокального</w:t>
      </w:r>
      <w:r>
        <w:t xml:space="preserve"> </w:t>
      </w:r>
      <w:r>
        <w:rPr>
          <w:rFonts w:hint="eastAsia"/>
        </w:rPr>
        <w:t>ансамблю</w:t>
      </w:r>
      <w:r>
        <w:t xml:space="preserve">, </w:t>
      </w:r>
      <w:r>
        <w:rPr>
          <w:rFonts w:hint="eastAsia"/>
        </w:rPr>
        <w:t>педагогічної</w:t>
      </w:r>
      <w:r>
        <w:t xml:space="preserve"> </w:t>
      </w:r>
      <w:r>
        <w:rPr>
          <w:rFonts w:hint="eastAsia"/>
        </w:rPr>
        <w:t>практики</w:t>
      </w:r>
      <w:r>
        <w:t xml:space="preserve">; </w:t>
      </w:r>
      <w:r>
        <w:rPr>
          <w:rFonts w:hint="eastAsia"/>
        </w:rPr>
        <w:t>при</w:t>
      </w:r>
      <w:r>
        <w:t xml:space="preserve"> </w:t>
      </w:r>
      <w:r>
        <w:rPr>
          <w:rFonts w:hint="eastAsia"/>
        </w:rPr>
        <w:t>формуванні</w:t>
      </w:r>
      <w:r>
        <w:t xml:space="preserve"> </w:t>
      </w:r>
      <w:r>
        <w:rPr>
          <w:rFonts w:hint="eastAsia"/>
        </w:rPr>
        <w:t>репертуару</w:t>
      </w:r>
      <w:r>
        <w:t xml:space="preserve"> </w:t>
      </w:r>
      <w:r>
        <w:rPr>
          <w:rFonts w:hint="eastAsia"/>
        </w:rPr>
        <w:t>оперних</w:t>
      </w:r>
      <w:r>
        <w:t xml:space="preserve"> </w:t>
      </w:r>
      <w:r>
        <w:rPr>
          <w:rFonts w:hint="eastAsia"/>
        </w:rPr>
        <w:t>та</w:t>
      </w:r>
      <w:r>
        <w:t xml:space="preserve"> </w:t>
      </w:r>
      <w:r>
        <w:rPr>
          <w:rFonts w:hint="eastAsia"/>
        </w:rPr>
        <w:t>музично</w:t>
      </w:r>
      <w:r>
        <w:t>-</w:t>
      </w:r>
      <w:r>
        <w:rPr>
          <w:rFonts w:hint="eastAsia"/>
        </w:rPr>
        <w:t>драматичних</w:t>
      </w:r>
      <w:r>
        <w:t xml:space="preserve"> </w:t>
      </w:r>
      <w:r>
        <w:rPr>
          <w:rFonts w:hint="eastAsia"/>
        </w:rPr>
        <w:t>театрів</w:t>
      </w:r>
      <w:r>
        <w:t xml:space="preserve">; </w:t>
      </w:r>
      <w:r>
        <w:rPr>
          <w:rFonts w:hint="eastAsia"/>
        </w:rPr>
        <w:t>як</w:t>
      </w:r>
      <w:r>
        <w:t xml:space="preserve"> </w:t>
      </w:r>
      <w:r>
        <w:rPr>
          <w:rFonts w:hint="eastAsia"/>
        </w:rPr>
        <w:t>основа</w:t>
      </w:r>
      <w:r>
        <w:t xml:space="preserve"> </w:t>
      </w:r>
      <w:r>
        <w:rPr>
          <w:rFonts w:hint="eastAsia"/>
        </w:rPr>
        <w:t>для</w:t>
      </w:r>
      <w:r>
        <w:t xml:space="preserve"> </w:t>
      </w:r>
      <w:r>
        <w:rPr>
          <w:rFonts w:hint="eastAsia"/>
        </w:rPr>
        <w:t>подальших</w:t>
      </w:r>
      <w:r>
        <w:t xml:space="preserve"> </w:t>
      </w:r>
      <w:r>
        <w:rPr>
          <w:rFonts w:hint="eastAsia"/>
        </w:rPr>
        <w:t>досліджень</w:t>
      </w:r>
      <w:r>
        <w:t>.</w:t>
      </w:r>
    </w:p>
    <w:p w14:paraId="2610778A" w14:textId="77777777" w:rsidR="009F6522" w:rsidRDefault="009F6522" w:rsidP="009F6522">
      <w:r>
        <w:rPr>
          <w:rFonts w:hint="eastAsia"/>
        </w:rPr>
        <w:t>Апробація</w:t>
      </w:r>
      <w:r>
        <w:t xml:space="preserve"> </w:t>
      </w:r>
      <w:r>
        <w:rPr>
          <w:rFonts w:hint="eastAsia"/>
        </w:rPr>
        <w:t>матеріалів</w:t>
      </w:r>
      <w:r>
        <w:t xml:space="preserve"> </w:t>
      </w:r>
      <w:r>
        <w:rPr>
          <w:rFonts w:hint="eastAsia"/>
        </w:rPr>
        <w:t>дисертації</w:t>
      </w:r>
      <w:r>
        <w:t xml:space="preserve">. </w:t>
      </w:r>
      <w:r>
        <w:rPr>
          <w:rFonts w:hint="eastAsia"/>
        </w:rPr>
        <w:t>Робота</w:t>
      </w:r>
      <w:r>
        <w:t xml:space="preserve"> </w:t>
      </w:r>
      <w:r>
        <w:rPr>
          <w:rFonts w:hint="eastAsia"/>
        </w:rPr>
        <w:t>обговорювалась</w:t>
      </w:r>
      <w:r>
        <w:t xml:space="preserve"> </w:t>
      </w:r>
      <w:r>
        <w:rPr>
          <w:rFonts w:hint="eastAsia"/>
        </w:rPr>
        <w:t>на</w:t>
      </w:r>
      <w:r>
        <w:t xml:space="preserve"> </w:t>
      </w:r>
      <w:r>
        <w:rPr>
          <w:rFonts w:hint="eastAsia"/>
        </w:rPr>
        <w:t>засіданні</w:t>
      </w:r>
      <w:r>
        <w:t xml:space="preserve"> </w:t>
      </w:r>
      <w:r>
        <w:rPr>
          <w:rFonts w:hint="eastAsia"/>
        </w:rPr>
        <w:t>кафедри</w:t>
      </w:r>
      <w:r>
        <w:t xml:space="preserve"> </w:t>
      </w:r>
      <w:r>
        <w:rPr>
          <w:rFonts w:hint="eastAsia"/>
        </w:rPr>
        <w:t>теорії</w:t>
      </w:r>
      <w:r>
        <w:t xml:space="preserve"> </w:t>
      </w:r>
      <w:r>
        <w:rPr>
          <w:rFonts w:hint="eastAsia"/>
        </w:rPr>
        <w:t>музики</w:t>
      </w:r>
      <w:r>
        <w:t xml:space="preserve"> </w:t>
      </w:r>
      <w:r>
        <w:rPr>
          <w:rFonts w:hint="eastAsia"/>
        </w:rPr>
        <w:t>ХНУМ</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Основні</w:t>
      </w:r>
      <w:r>
        <w:t xml:space="preserve"> </w:t>
      </w:r>
      <w:r>
        <w:rPr>
          <w:rFonts w:hint="eastAsia"/>
        </w:rPr>
        <w:t>положення</w:t>
      </w:r>
      <w:r>
        <w:t xml:space="preserve"> </w:t>
      </w:r>
      <w:r>
        <w:rPr>
          <w:rFonts w:hint="eastAsia"/>
        </w:rPr>
        <w:t>дослідження</w:t>
      </w:r>
      <w:r>
        <w:t xml:space="preserve"> </w:t>
      </w:r>
      <w:r>
        <w:rPr>
          <w:rFonts w:hint="eastAsia"/>
        </w:rPr>
        <w:t>викладено</w:t>
      </w:r>
      <w:r>
        <w:t xml:space="preserve"> </w:t>
      </w:r>
      <w:r>
        <w:rPr>
          <w:rFonts w:hint="eastAsia"/>
        </w:rPr>
        <w:t>на</w:t>
      </w:r>
      <w:r>
        <w:t xml:space="preserve"> </w:t>
      </w:r>
      <w:r>
        <w:rPr>
          <w:rFonts w:hint="eastAsia"/>
        </w:rPr>
        <w:t>всеукраїнських</w:t>
      </w:r>
      <w:r>
        <w:t xml:space="preserve"> </w:t>
      </w:r>
      <w:r>
        <w:rPr>
          <w:rFonts w:hint="eastAsia"/>
        </w:rPr>
        <w:t>конференціях</w:t>
      </w:r>
      <w:r>
        <w:t xml:space="preserve">: </w:t>
      </w:r>
      <w:r>
        <w:rPr>
          <w:rFonts w:hint="eastAsia"/>
        </w:rPr>
        <w:t>«</w:t>
      </w:r>
      <w:r>
        <w:rPr>
          <w:rFonts w:hint="eastAsia"/>
        </w:rPr>
        <w:t>Механізми</w:t>
      </w:r>
      <w:r>
        <w:t xml:space="preserve"> </w:t>
      </w:r>
      <w:r>
        <w:rPr>
          <w:rFonts w:hint="eastAsia"/>
        </w:rPr>
        <w:t>новації</w:t>
      </w:r>
      <w:r>
        <w:t xml:space="preserve"> </w:t>
      </w:r>
      <w:r>
        <w:rPr>
          <w:rFonts w:hint="eastAsia"/>
        </w:rPr>
        <w:t>у</w:t>
      </w:r>
      <w:r>
        <w:t xml:space="preserve"> </w:t>
      </w:r>
      <w:r>
        <w:rPr>
          <w:rFonts w:hint="eastAsia"/>
        </w:rPr>
        <w:t>музичній</w:t>
      </w:r>
      <w:r>
        <w:t xml:space="preserve"> </w:t>
      </w:r>
      <w:r>
        <w:rPr>
          <w:rFonts w:hint="eastAsia"/>
        </w:rPr>
        <w:t>творчості</w:t>
      </w:r>
      <w:r>
        <w:t xml:space="preserve">: </w:t>
      </w:r>
      <w:r>
        <w:rPr>
          <w:rFonts w:hint="eastAsia"/>
        </w:rPr>
        <w:t>проблеми</w:t>
      </w:r>
      <w:r>
        <w:t xml:space="preserve"> </w:t>
      </w:r>
      <w:r>
        <w:rPr>
          <w:rFonts w:hint="eastAsia"/>
        </w:rPr>
        <w:t>інтерпретації</w:t>
      </w:r>
      <w:r>
        <w:rPr>
          <w:rFonts w:hint="eastAsia"/>
        </w:rPr>
        <w:t>»</w:t>
      </w:r>
      <w:r>
        <w:t xml:space="preserve"> (</w:t>
      </w:r>
      <w:r>
        <w:rPr>
          <w:rFonts w:hint="eastAsia"/>
        </w:rPr>
        <w:t>Київ</w:t>
      </w:r>
      <w:r>
        <w:t xml:space="preserve">, 2015), </w:t>
      </w:r>
      <w:r>
        <w:rPr>
          <w:rFonts w:hint="eastAsia"/>
        </w:rPr>
        <w:t>«</w:t>
      </w:r>
      <w:r>
        <w:rPr>
          <w:rFonts w:hint="eastAsia"/>
        </w:rPr>
        <w:t>Музичне</w:t>
      </w:r>
      <w:r>
        <w:t xml:space="preserve"> </w:t>
      </w:r>
      <w:r>
        <w:rPr>
          <w:rFonts w:hint="eastAsia"/>
        </w:rPr>
        <w:t>мистецтво</w:t>
      </w:r>
      <w:r>
        <w:t xml:space="preserve"> </w:t>
      </w:r>
      <w:r>
        <w:rPr>
          <w:rFonts w:hint="eastAsia"/>
        </w:rPr>
        <w:t>та</w:t>
      </w:r>
      <w:r>
        <w:t xml:space="preserve"> </w:t>
      </w:r>
      <w:r>
        <w:rPr>
          <w:rFonts w:hint="eastAsia"/>
        </w:rPr>
        <w:t>наука</w:t>
      </w:r>
      <w:r>
        <w:t xml:space="preserve"> </w:t>
      </w:r>
      <w:r>
        <w:rPr>
          <w:rFonts w:hint="eastAsia"/>
        </w:rPr>
        <w:t>на</w:t>
      </w:r>
      <w:r>
        <w:t xml:space="preserve"> </w:t>
      </w:r>
      <w:r>
        <w:rPr>
          <w:rFonts w:hint="eastAsia"/>
        </w:rPr>
        <w:t>початку</w:t>
      </w:r>
      <w:r>
        <w:t xml:space="preserve"> </w:t>
      </w:r>
      <w:r>
        <w:rPr>
          <w:rFonts w:hint="eastAsia"/>
        </w:rPr>
        <w:t>третього</w:t>
      </w:r>
      <w:r>
        <w:t xml:space="preserve"> </w:t>
      </w:r>
      <w:r>
        <w:rPr>
          <w:rFonts w:hint="eastAsia"/>
        </w:rPr>
        <w:t>тисячоліття</w:t>
      </w:r>
      <w:r>
        <w:rPr>
          <w:rFonts w:hint="eastAsia"/>
        </w:rPr>
        <w:t>»</w:t>
      </w:r>
      <w:r>
        <w:t xml:space="preserve"> (</w:t>
      </w:r>
      <w:r>
        <w:rPr>
          <w:rFonts w:hint="eastAsia"/>
        </w:rPr>
        <w:t>Одеса</w:t>
      </w:r>
      <w:r>
        <w:t xml:space="preserve">, 2015), </w:t>
      </w:r>
      <w:r>
        <w:rPr>
          <w:rFonts w:hint="eastAsia"/>
        </w:rPr>
        <w:t>«</w:t>
      </w:r>
      <w:r>
        <w:rPr>
          <w:rFonts w:hint="eastAsia"/>
        </w:rPr>
        <w:t>Ф</w:t>
      </w:r>
      <w:r>
        <w:t xml:space="preserve">. </w:t>
      </w:r>
      <w:r>
        <w:rPr>
          <w:rFonts w:hint="eastAsia"/>
        </w:rPr>
        <w:t>Мендельсон</w:t>
      </w:r>
      <w:r>
        <w:t xml:space="preserve"> -</w:t>
      </w:r>
      <w:r>
        <w:rPr>
          <w:rFonts w:hint="eastAsia"/>
        </w:rPr>
        <w:t>Бартольді</w:t>
      </w:r>
      <w:r>
        <w:t xml:space="preserve">: </w:t>
      </w:r>
      <w:r>
        <w:rPr>
          <w:rFonts w:hint="eastAsia"/>
        </w:rPr>
        <w:t>культурні</w:t>
      </w:r>
      <w:r>
        <w:t xml:space="preserve"> </w:t>
      </w:r>
      <w:r>
        <w:rPr>
          <w:rFonts w:hint="eastAsia"/>
        </w:rPr>
        <w:t>ініціативи</w:t>
      </w:r>
      <w:r>
        <w:t xml:space="preserve"> </w:t>
      </w:r>
      <w:r>
        <w:rPr>
          <w:rFonts w:hint="eastAsia"/>
        </w:rPr>
        <w:t>та</w:t>
      </w:r>
      <w:r>
        <w:t xml:space="preserve"> </w:t>
      </w:r>
      <w:r>
        <w:rPr>
          <w:rFonts w:hint="eastAsia"/>
        </w:rPr>
        <w:t>художні</w:t>
      </w:r>
      <w:r>
        <w:t xml:space="preserve"> </w:t>
      </w:r>
      <w:r>
        <w:rPr>
          <w:rFonts w:hint="eastAsia"/>
        </w:rPr>
        <w:t>пріоритети</w:t>
      </w:r>
      <w:r>
        <w:rPr>
          <w:rFonts w:hint="eastAsia"/>
        </w:rPr>
        <w:t>»</w:t>
      </w:r>
      <w:r>
        <w:t xml:space="preserve"> (</w:t>
      </w:r>
      <w:r>
        <w:rPr>
          <w:rFonts w:hint="eastAsia"/>
        </w:rPr>
        <w:t>Харків</w:t>
      </w:r>
      <w:r>
        <w:t xml:space="preserve">, 2016), </w:t>
      </w:r>
      <w:r>
        <w:rPr>
          <w:rFonts w:hint="eastAsia"/>
        </w:rPr>
        <w:t>«</w:t>
      </w:r>
      <w:r>
        <w:rPr>
          <w:rFonts w:hint="eastAsia"/>
        </w:rPr>
        <w:t>Актуальні</w:t>
      </w:r>
      <w:r>
        <w:t xml:space="preserve"> </w:t>
      </w:r>
      <w:r>
        <w:rPr>
          <w:rFonts w:hint="eastAsia"/>
        </w:rPr>
        <w:t>проблеми</w:t>
      </w:r>
      <w:r>
        <w:t xml:space="preserve"> </w:t>
      </w:r>
      <w:r>
        <w:rPr>
          <w:rFonts w:hint="eastAsia"/>
        </w:rPr>
        <w:t>музичного</w:t>
      </w:r>
      <w:r>
        <w:t xml:space="preserve"> </w:t>
      </w:r>
      <w:r>
        <w:rPr>
          <w:rFonts w:hint="eastAsia"/>
        </w:rPr>
        <w:t>і</w:t>
      </w:r>
      <w:r>
        <w:t xml:space="preserve"> </w:t>
      </w:r>
      <w:r>
        <w:rPr>
          <w:rFonts w:hint="eastAsia"/>
        </w:rPr>
        <w:t>театрального</w:t>
      </w:r>
      <w:r>
        <w:t xml:space="preserve"> </w:t>
      </w:r>
      <w:r>
        <w:rPr>
          <w:rFonts w:hint="eastAsia"/>
        </w:rPr>
        <w:t>мистецтва</w:t>
      </w:r>
      <w:r>
        <w:rPr>
          <w:rFonts w:hint="eastAsia"/>
        </w:rPr>
        <w:t>»</w:t>
      </w:r>
      <w:r>
        <w:t xml:space="preserve"> (</w:t>
      </w:r>
      <w:r>
        <w:rPr>
          <w:rFonts w:hint="eastAsia"/>
        </w:rPr>
        <w:t>Харків</w:t>
      </w:r>
      <w:r>
        <w:t xml:space="preserve">, 2017), </w:t>
      </w:r>
      <w:r>
        <w:rPr>
          <w:rFonts w:hint="eastAsia"/>
        </w:rPr>
        <w:t>«</w:t>
      </w:r>
      <w:r>
        <w:rPr>
          <w:rFonts w:hint="eastAsia"/>
        </w:rPr>
        <w:t>Дні</w:t>
      </w:r>
      <w:r>
        <w:t xml:space="preserve"> </w:t>
      </w:r>
      <w:r>
        <w:rPr>
          <w:rFonts w:hint="eastAsia"/>
        </w:rPr>
        <w:t>науки</w:t>
      </w:r>
      <w:r>
        <w:rPr>
          <w:rFonts w:hint="eastAsia"/>
        </w:rPr>
        <w:t>»</w:t>
      </w:r>
      <w:r>
        <w:t xml:space="preserve"> (</w:t>
      </w:r>
      <w:r>
        <w:rPr>
          <w:rFonts w:hint="eastAsia"/>
        </w:rPr>
        <w:t>Одеса</w:t>
      </w:r>
      <w:r>
        <w:t>, 2017).</w:t>
      </w:r>
    </w:p>
    <w:p w14:paraId="60C6C13F" w14:textId="77777777" w:rsidR="009F6522" w:rsidRDefault="009F6522" w:rsidP="009F6522">
      <w:r>
        <w:rPr>
          <w:rFonts w:hint="eastAsia"/>
        </w:rPr>
        <w:t>Публікації</w:t>
      </w:r>
      <w:r>
        <w:t xml:space="preserve">. </w:t>
      </w:r>
      <w:r>
        <w:rPr>
          <w:rFonts w:hint="eastAsia"/>
        </w:rPr>
        <w:t>За</w:t>
      </w:r>
      <w:r>
        <w:t xml:space="preserve"> </w:t>
      </w:r>
      <w:r>
        <w:rPr>
          <w:rFonts w:hint="eastAsia"/>
        </w:rPr>
        <w:t>темою</w:t>
      </w:r>
      <w:r>
        <w:t xml:space="preserve"> </w:t>
      </w:r>
      <w:r>
        <w:rPr>
          <w:rFonts w:hint="eastAsia"/>
        </w:rPr>
        <w:t>дослідження</w:t>
      </w:r>
      <w:r>
        <w:t xml:space="preserve"> </w:t>
      </w:r>
      <w:r>
        <w:rPr>
          <w:rFonts w:hint="eastAsia"/>
        </w:rPr>
        <w:t>опубліковано</w:t>
      </w:r>
      <w:r>
        <w:t xml:space="preserve"> 5 </w:t>
      </w:r>
      <w:r>
        <w:rPr>
          <w:rFonts w:hint="eastAsia"/>
        </w:rPr>
        <w:t>статей</w:t>
      </w:r>
      <w:r>
        <w:t xml:space="preserve">, </w:t>
      </w:r>
      <w:r>
        <w:rPr>
          <w:rFonts w:hint="eastAsia"/>
        </w:rPr>
        <w:t>з</w:t>
      </w:r>
      <w:r>
        <w:t xml:space="preserve"> </w:t>
      </w:r>
      <w:r>
        <w:rPr>
          <w:rFonts w:hint="eastAsia"/>
        </w:rPr>
        <w:t>них</w:t>
      </w:r>
      <w:r>
        <w:t>: 4-</w:t>
      </w:r>
      <w:r>
        <w:rPr>
          <w:rFonts w:hint="eastAsia"/>
        </w:rPr>
        <w:t>у</w:t>
      </w:r>
      <w:r>
        <w:t xml:space="preserve"> </w:t>
      </w:r>
      <w:r>
        <w:rPr>
          <w:rFonts w:hint="eastAsia"/>
        </w:rPr>
        <w:t>фахових</w:t>
      </w:r>
      <w:r>
        <w:t xml:space="preserve"> </w:t>
      </w:r>
      <w:r>
        <w:rPr>
          <w:rFonts w:hint="eastAsia"/>
        </w:rPr>
        <w:t>виданнях</w:t>
      </w:r>
      <w:r>
        <w:t xml:space="preserve">, </w:t>
      </w:r>
      <w:r>
        <w:rPr>
          <w:rFonts w:hint="eastAsia"/>
        </w:rPr>
        <w:t>рекомендованих</w:t>
      </w:r>
      <w:r>
        <w:t xml:space="preserve"> </w:t>
      </w:r>
      <w:r>
        <w:rPr>
          <w:rFonts w:hint="eastAsia"/>
        </w:rPr>
        <w:t>МОН</w:t>
      </w:r>
      <w:r>
        <w:t xml:space="preserve"> </w:t>
      </w:r>
      <w:r>
        <w:rPr>
          <w:rFonts w:hint="eastAsia"/>
        </w:rPr>
        <w:t>України</w:t>
      </w:r>
      <w:r>
        <w:t xml:space="preserve">, 1 </w:t>
      </w:r>
      <w:r>
        <w:rPr>
          <w:rFonts w:hint="eastAsia"/>
        </w:rPr>
        <w:t>стаття</w:t>
      </w:r>
      <w:r>
        <w:t xml:space="preserve"> (</w:t>
      </w:r>
      <w:r>
        <w:rPr>
          <w:rFonts w:hint="eastAsia"/>
        </w:rPr>
        <w:t>англійською</w:t>
      </w:r>
      <w:r>
        <w:t xml:space="preserve"> </w:t>
      </w:r>
      <w:r>
        <w:rPr>
          <w:rFonts w:hint="eastAsia"/>
        </w:rPr>
        <w:t>мовою</w:t>
      </w:r>
      <w:r>
        <w:t xml:space="preserve">) - </w:t>
      </w:r>
      <w:r>
        <w:rPr>
          <w:rFonts w:hint="eastAsia"/>
        </w:rPr>
        <w:t>у</w:t>
      </w:r>
      <w:r>
        <w:t xml:space="preserve"> </w:t>
      </w:r>
      <w:r>
        <w:rPr>
          <w:rFonts w:hint="eastAsia"/>
        </w:rPr>
        <w:t>міжнародному</w:t>
      </w:r>
      <w:r>
        <w:t xml:space="preserve"> </w:t>
      </w:r>
      <w:r>
        <w:rPr>
          <w:rFonts w:hint="eastAsia"/>
        </w:rPr>
        <w:t>періодичному</w:t>
      </w:r>
      <w:r>
        <w:t xml:space="preserve"> </w:t>
      </w:r>
      <w:r>
        <w:rPr>
          <w:rFonts w:hint="eastAsia"/>
        </w:rPr>
        <w:t>виданні</w:t>
      </w:r>
      <w:r>
        <w:t xml:space="preserve"> </w:t>
      </w:r>
      <w:r>
        <w:rPr>
          <w:rFonts w:hint="eastAsia"/>
        </w:rPr>
        <w:t>«</w:t>
      </w:r>
      <w:r>
        <w:t>Central Asian Journal of Art Studies</w:t>
      </w:r>
      <w:r>
        <w:rPr>
          <w:rFonts w:hint="eastAsia"/>
        </w:rPr>
        <w:t>»</w:t>
      </w:r>
      <w:r>
        <w:t xml:space="preserve"> (</w:t>
      </w:r>
      <w:r>
        <w:rPr>
          <w:rFonts w:hint="eastAsia"/>
        </w:rPr>
        <w:t>Казахстан</w:t>
      </w:r>
      <w:r>
        <w:t>).</w:t>
      </w:r>
    </w:p>
    <w:p w14:paraId="43F07F1A" w14:textId="77777777" w:rsidR="009F6522" w:rsidRDefault="009F6522" w:rsidP="009F6522">
      <w:r>
        <w:rPr>
          <w:rFonts w:hint="eastAsia"/>
        </w:rPr>
        <w:t>Структура</w:t>
      </w:r>
      <w:r>
        <w:t xml:space="preserve"> </w:t>
      </w:r>
      <w:r>
        <w:rPr>
          <w:rFonts w:hint="eastAsia"/>
        </w:rPr>
        <w:t>дисертації</w:t>
      </w:r>
      <w:r>
        <w:t xml:space="preserve">. </w:t>
      </w:r>
      <w:r>
        <w:rPr>
          <w:rFonts w:hint="eastAsia"/>
        </w:rPr>
        <w:t>Дисертація</w:t>
      </w:r>
      <w:r>
        <w:t xml:space="preserve"> </w:t>
      </w:r>
      <w:r>
        <w:rPr>
          <w:rFonts w:hint="eastAsia"/>
        </w:rPr>
        <w:t>складається</w:t>
      </w:r>
      <w:r>
        <w:t xml:space="preserve"> </w:t>
      </w:r>
      <w:r>
        <w:rPr>
          <w:rFonts w:hint="eastAsia"/>
        </w:rPr>
        <w:t>із</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із</w:t>
      </w:r>
      <w:r>
        <w:t xml:space="preserve"> </w:t>
      </w:r>
      <w:r>
        <w:rPr>
          <w:rFonts w:hint="eastAsia"/>
        </w:rPr>
        <w:t>внутрішнім</w:t>
      </w:r>
      <w:r>
        <w:t xml:space="preserve"> </w:t>
      </w:r>
      <w:r>
        <w:rPr>
          <w:rFonts w:hint="eastAsia"/>
        </w:rPr>
        <w:t>розподілом</w:t>
      </w:r>
      <w:r>
        <w:t xml:space="preserve"> </w:t>
      </w:r>
      <w:r>
        <w:rPr>
          <w:rFonts w:hint="eastAsia"/>
        </w:rPr>
        <w:t>на</w:t>
      </w:r>
      <w:r>
        <w:t xml:space="preserve"> </w:t>
      </w:r>
      <w:r>
        <w:rPr>
          <w:rFonts w:hint="eastAsia"/>
        </w:rPr>
        <w:t>підрозділи</w:t>
      </w:r>
      <w:r>
        <w:t xml:space="preserve"> </w:t>
      </w:r>
      <w:r>
        <w:rPr>
          <w:rFonts w:hint="eastAsia"/>
        </w:rPr>
        <w:t>та</w:t>
      </w:r>
      <w:r>
        <w:t xml:space="preserve"> </w:t>
      </w:r>
      <w:r>
        <w:rPr>
          <w:rFonts w:hint="eastAsia"/>
        </w:rPr>
        <w:t>короткі</w:t>
      </w:r>
      <w:r>
        <w:t xml:space="preserve"> </w:t>
      </w:r>
      <w:r>
        <w:rPr>
          <w:rFonts w:hint="eastAsia"/>
        </w:rPr>
        <w:t>висновки</w:t>
      </w:r>
      <w:r>
        <w:t xml:space="preserve">, </w:t>
      </w:r>
      <w:r>
        <w:rPr>
          <w:rFonts w:hint="eastAsia"/>
        </w:rPr>
        <w:t>загальних</w:t>
      </w:r>
      <w:r>
        <w:t xml:space="preserve"> </w:t>
      </w:r>
      <w:r>
        <w:rPr>
          <w:rFonts w:hint="eastAsia"/>
        </w:rPr>
        <w:t>Висновків</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(437 </w:t>
      </w:r>
      <w:r>
        <w:rPr>
          <w:rFonts w:hint="eastAsia"/>
        </w:rPr>
        <w:t>позицій</w:t>
      </w:r>
      <w:r>
        <w:t xml:space="preserve">, </w:t>
      </w:r>
      <w:r>
        <w:rPr>
          <w:rFonts w:hint="eastAsia"/>
        </w:rPr>
        <w:t>з</w:t>
      </w:r>
      <w:r>
        <w:t xml:space="preserve"> </w:t>
      </w:r>
      <w:r>
        <w:rPr>
          <w:rFonts w:hint="eastAsia"/>
        </w:rPr>
        <w:t>них</w:t>
      </w:r>
      <w:r>
        <w:t xml:space="preserve"> 102 - </w:t>
      </w:r>
      <w:r>
        <w:rPr>
          <w:rFonts w:hint="eastAsia"/>
        </w:rPr>
        <w:t>іноземними</w:t>
      </w:r>
      <w:r>
        <w:t xml:space="preserve"> </w:t>
      </w:r>
      <w:r>
        <w:rPr>
          <w:rFonts w:hint="eastAsia"/>
        </w:rPr>
        <w:t>мовами</w:t>
      </w:r>
      <w:r>
        <w:t xml:space="preserve">) </w:t>
      </w:r>
      <w:r>
        <w:rPr>
          <w:rFonts w:hint="eastAsia"/>
        </w:rPr>
        <w:t>і</w:t>
      </w:r>
      <w:r>
        <w:t xml:space="preserve"> 7 </w:t>
      </w:r>
      <w:r>
        <w:rPr>
          <w:rFonts w:hint="eastAsia"/>
        </w:rPr>
        <w:t>Додатків</w:t>
      </w:r>
      <w:r>
        <w:t xml:space="preserve">. </w:t>
      </w:r>
      <w:r>
        <w:rPr>
          <w:rFonts w:hint="eastAsia"/>
        </w:rPr>
        <w:t>Загальний</w:t>
      </w:r>
      <w:r>
        <w:t xml:space="preserve"> </w:t>
      </w:r>
      <w:r>
        <w:rPr>
          <w:rFonts w:hint="eastAsia"/>
        </w:rPr>
        <w:t>обсяг</w:t>
      </w:r>
      <w:r>
        <w:t xml:space="preserve"> </w:t>
      </w:r>
      <w:r>
        <w:rPr>
          <w:rFonts w:hint="eastAsia"/>
        </w:rPr>
        <w:t>дисертації</w:t>
      </w:r>
      <w:r>
        <w:t xml:space="preserve"> </w:t>
      </w:r>
      <w:r>
        <w:rPr>
          <w:rFonts w:hint="eastAsia"/>
        </w:rPr>
        <w:t>становить</w:t>
      </w:r>
      <w:r>
        <w:t xml:space="preserve"> 284 </w:t>
      </w:r>
      <w:r>
        <w:rPr>
          <w:rFonts w:hint="eastAsia"/>
        </w:rPr>
        <w:t>сторінки</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основного</w:t>
      </w:r>
      <w:r>
        <w:t xml:space="preserve"> </w:t>
      </w:r>
      <w:r>
        <w:rPr>
          <w:rFonts w:hint="eastAsia"/>
        </w:rPr>
        <w:t>тексту</w:t>
      </w:r>
      <w:r>
        <w:t xml:space="preserve"> - 199 </w:t>
      </w:r>
      <w:r>
        <w:rPr>
          <w:rFonts w:hint="eastAsia"/>
        </w:rPr>
        <w:t>сторінок</w:t>
      </w:r>
      <w:r>
        <w:t>.</w:t>
      </w:r>
    </w:p>
    <w:p w14:paraId="7C48F3E4" w14:textId="77777777" w:rsidR="009F6522" w:rsidRDefault="009F6522" w:rsidP="009F6522">
      <w:r>
        <w:rPr>
          <w:rFonts w:hint="eastAsia"/>
        </w:rPr>
        <w:t>ОСНОВНИЙ</w:t>
      </w:r>
      <w:r>
        <w:t xml:space="preserve"> </w:t>
      </w:r>
      <w:r>
        <w:rPr>
          <w:rFonts w:hint="eastAsia"/>
        </w:rPr>
        <w:t>ЗМІСТ</w:t>
      </w:r>
      <w:r>
        <w:t xml:space="preserve"> </w:t>
      </w:r>
      <w:r>
        <w:rPr>
          <w:rFonts w:hint="eastAsia"/>
        </w:rPr>
        <w:t>РОБОТИ</w:t>
      </w:r>
    </w:p>
    <w:p w14:paraId="15C15DCD" w14:textId="77777777" w:rsidR="009F6522" w:rsidRDefault="009F6522" w:rsidP="009F6522">
      <w:r>
        <w:rPr>
          <w:rFonts w:hint="eastAsia"/>
        </w:rPr>
        <w:t>У</w:t>
      </w:r>
      <w:r>
        <w:t xml:space="preserve"> </w:t>
      </w:r>
      <w:r>
        <w:rPr>
          <w:rFonts w:hint="eastAsia"/>
        </w:rPr>
        <w:t>ВСТУПІ</w:t>
      </w:r>
      <w:r>
        <w:t xml:space="preserve"> </w:t>
      </w:r>
      <w:r>
        <w:rPr>
          <w:rFonts w:hint="eastAsia"/>
        </w:rPr>
        <w:t>обґрунтовано</w:t>
      </w:r>
      <w:r>
        <w:t xml:space="preserve"> </w:t>
      </w:r>
      <w:r>
        <w:rPr>
          <w:rFonts w:hint="eastAsia"/>
        </w:rPr>
        <w:t>актуальність</w:t>
      </w:r>
      <w:r>
        <w:t xml:space="preserve"> </w:t>
      </w:r>
      <w:r>
        <w:rPr>
          <w:rFonts w:hint="eastAsia"/>
        </w:rPr>
        <w:t>обраної</w:t>
      </w:r>
      <w:r>
        <w:t xml:space="preserve"> </w:t>
      </w:r>
      <w:r>
        <w:rPr>
          <w:rFonts w:hint="eastAsia"/>
        </w:rPr>
        <w:t>теми</w:t>
      </w:r>
      <w:r>
        <w:t xml:space="preserve">, </w:t>
      </w:r>
      <w:r>
        <w:rPr>
          <w:rFonts w:hint="eastAsia"/>
        </w:rPr>
        <w:t>сформульовано</w:t>
      </w:r>
      <w:r>
        <w:t xml:space="preserve"> </w:t>
      </w:r>
      <w:r>
        <w:rPr>
          <w:rFonts w:hint="eastAsia"/>
        </w:rPr>
        <w:t>мету</w:t>
      </w:r>
      <w:r>
        <w:t xml:space="preserve"> </w:t>
      </w:r>
      <w:r>
        <w:rPr>
          <w:rFonts w:hint="eastAsia"/>
        </w:rPr>
        <w:t>та</w:t>
      </w:r>
      <w:r>
        <w:t xml:space="preserve"> </w:t>
      </w:r>
      <w:r>
        <w:rPr>
          <w:rFonts w:hint="eastAsia"/>
        </w:rPr>
        <w:t>завдання</w:t>
      </w:r>
      <w:r>
        <w:t xml:space="preserve"> </w:t>
      </w:r>
      <w:r>
        <w:rPr>
          <w:rFonts w:hint="eastAsia"/>
        </w:rPr>
        <w:t>дослідження</w:t>
      </w:r>
      <w:r>
        <w:t xml:space="preserve">, </w:t>
      </w:r>
      <w:r>
        <w:rPr>
          <w:rFonts w:hint="eastAsia"/>
        </w:rPr>
        <w:t>визначе</w:t>
      </w:r>
      <w:r>
        <w:rPr>
          <w:rFonts w:hint="eastAsia"/>
        </w:rPr>
        <w:lastRenderedPageBreak/>
        <w:t>но</w:t>
      </w:r>
      <w:r>
        <w:t xml:space="preserve"> </w:t>
      </w:r>
      <w:r>
        <w:rPr>
          <w:rFonts w:hint="eastAsia"/>
        </w:rPr>
        <w:t>його</w:t>
      </w:r>
      <w:r>
        <w:t xml:space="preserve"> </w:t>
      </w:r>
      <w:r>
        <w:rPr>
          <w:rFonts w:hint="eastAsia"/>
        </w:rPr>
        <w:t>об’єкт</w:t>
      </w:r>
      <w:r>
        <w:t xml:space="preserve"> </w:t>
      </w:r>
      <w:r>
        <w:rPr>
          <w:rFonts w:hint="eastAsia"/>
        </w:rPr>
        <w:t>та</w:t>
      </w:r>
      <w:r>
        <w:t xml:space="preserve"> </w:t>
      </w:r>
      <w:r>
        <w:rPr>
          <w:rFonts w:hint="eastAsia"/>
        </w:rPr>
        <w:t>предмет</w:t>
      </w:r>
      <w:r>
        <w:t xml:space="preserve">, </w:t>
      </w:r>
      <w:r>
        <w:rPr>
          <w:rFonts w:hint="eastAsia"/>
        </w:rPr>
        <w:t>методологічні</w:t>
      </w:r>
      <w:r>
        <w:t xml:space="preserve"> </w:t>
      </w:r>
      <w:r>
        <w:rPr>
          <w:rFonts w:hint="eastAsia"/>
        </w:rPr>
        <w:t>засади</w:t>
      </w:r>
      <w:r>
        <w:t xml:space="preserve"> </w:t>
      </w:r>
      <w:r>
        <w:rPr>
          <w:rFonts w:hint="eastAsia"/>
        </w:rPr>
        <w:t>та</w:t>
      </w:r>
      <w:r>
        <w:t xml:space="preserve"> </w:t>
      </w:r>
      <w:r>
        <w:rPr>
          <w:rFonts w:hint="eastAsia"/>
        </w:rPr>
        <w:t>теоретичну</w:t>
      </w:r>
      <w:r>
        <w:t xml:space="preserve"> </w:t>
      </w:r>
      <w:r>
        <w:rPr>
          <w:rFonts w:hint="eastAsia"/>
        </w:rPr>
        <w:t>базу</w:t>
      </w:r>
      <w:r>
        <w:t xml:space="preserve">, </w:t>
      </w:r>
      <w:r>
        <w:rPr>
          <w:rFonts w:hint="eastAsia"/>
        </w:rPr>
        <w:t>наукову</w:t>
      </w:r>
      <w:r>
        <w:t xml:space="preserve"> </w:t>
      </w:r>
      <w:r>
        <w:rPr>
          <w:rFonts w:hint="eastAsia"/>
        </w:rPr>
        <w:t>новизну</w:t>
      </w:r>
      <w:r>
        <w:t xml:space="preserve"> </w:t>
      </w:r>
      <w:r>
        <w:rPr>
          <w:rFonts w:hint="eastAsia"/>
        </w:rPr>
        <w:t>отриманих</w:t>
      </w:r>
      <w:r>
        <w:t xml:space="preserve"> </w:t>
      </w:r>
      <w:r>
        <w:rPr>
          <w:rFonts w:hint="eastAsia"/>
        </w:rPr>
        <w:t>результатів</w:t>
      </w:r>
      <w:r>
        <w:t xml:space="preserve"> </w:t>
      </w:r>
      <w:r>
        <w:rPr>
          <w:rFonts w:hint="eastAsia"/>
        </w:rPr>
        <w:t>та</w:t>
      </w:r>
      <w:r>
        <w:t xml:space="preserve"> </w:t>
      </w:r>
      <w:r>
        <w:rPr>
          <w:rFonts w:hint="eastAsia"/>
        </w:rPr>
        <w:t>практичне</w:t>
      </w:r>
      <w:r>
        <w:t xml:space="preserve"> </w:t>
      </w:r>
      <w:r>
        <w:rPr>
          <w:rFonts w:hint="eastAsia"/>
        </w:rPr>
        <w:t>значення</w:t>
      </w:r>
      <w:r>
        <w:t xml:space="preserve">, </w:t>
      </w:r>
      <w:r>
        <w:rPr>
          <w:rFonts w:hint="eastAsia"/>
        </w:rPr>
        <w:t>аналітичний</w:t>
      </w:r>
      <w:r>
        <w:t xml:space="preserve"> </w:t>
      </w:r>
      <w:r>
        <w:rPr>
          <w:rFonts w:hint="eastAsia"/>
        </w:rPr>
        <w:t>матеріал</w:t>
      </w:r>
      <w:r>
        <w:t xml:space="preserve">, </w:t>
      </w:r>
      <w:r>
        <w:rPr>
          <w:rFonts w:hint="eastAsia"/>
        </w:rPr>
        <w:t>наведено</w:t>
      </w:r>
      <w:r>
        <w:t xml:space="preserve"> </w:t>
      </w:r>
      <w:r>
        <w:rPr>
          <w:rFonts w:hint="eastAsia"/>
        </w:rPr>
        <w:t>відомості</w:t>
      </w:r>
      <w:r>
        <w:t xml:space="preserve"> </w:t>
      </w:r>
      <w:r>
        <w:rPr>
          <w:rFonts w:hint="eastAsia"/>
        </w:rPr>
        <w:t>про</w:t>
      </w:r>
      <w:r>
        <w:t xml:space="preserve"> </w:t>
      </w:r>
      <w:r>
        <w:rPr>
          <w:rFonts w:hint="eastAsia"/>
        </w:rPr>
        <w:t>апробацію</w:t>
      </w:r>
      <w:r>
        <w:t xml:space="preserve"> </w:t>
      </w:r>
      <w:r>
        <w:rPr>
          <w:rFonts w:hint="eastAsia"/>
        </w:rPr>
        <w:t>основних</w:t>
      </w:r>
      <w:r>
        <w:t xml:space="preserve"> </w:t>
      </w:r>
      <w:r>
        <w:rPr>
          <w:rFonts w:hint="eastAsia"/>
        </w:rPr>
        <w:t>положень</w:t>
      </w:r>
      <w:r>
        <w:t xml:space="preserve"> </w:t>
      </w:r>
      <w:r>
        <w:rPr>
          <w:rFonts w:hint="eastAsia"/>
        </w:rPr>
        <w:t>дисертації</w:t>
      </w:r>
      <w:r>
        <w:t xml:space="preserve">, </w:t>
      </w:r>
      <w:r>
        <w:rPr>
          <w:rFonts w:hint="eastAsia"/>
        </w:rPr>
        <w:t>її</w:t>
      </w:r>
      <w:r>
        <w:t xml:space="preserve"> </w:t>
      </w:r>
      <w:r>
        <w:rPr>
          <w:rFonts w:hint="eastAsia"/>
        </w:rPr>
        <w:t>структуру</w:t>
      </w:r>
      <w:r>
        <w:t>.</w:t>
      </w:r>
    </w:p>
    <w:p w14:paraId="36385192" w14:textId="77777777" w:rsidR="009F6522" w:rsidRDefault="009F6522" w:rsidP="009F6522">
      <w:r>
        <w:rPr>
          <w:rFonts w:hint="eastAsia"/>
        </w:rPr>
        <w:t>РОЗДІЛ</w:t>
      </w:r>
      <w:r>
        <w:t xml:space="preserve"> 1 </w:t>
      </w:r>
      <w:r>
        <w:rPr>
          <w:rFonts w:hint="eastAsia"/>
        </w:rPr>
        <w:t>«</w:t>
      </w:r>
      <w:r>
        <w:rPr>
          <w:rFonts w:hint="eastAsia"/>
        </w:rPr>
        <w:t>ПИТАННЯ</w:t>
      </w:r>
      <w:r>
        <w:t xml:space="preserve"> </w:t>
      </w:r>
      <w:r>
        <w:rPr>
          <w:rFonts w:hint="eastAsia"/>
        </w:rPr>
        <w:t>ТИПОЛОГІЇ</w:t>
      </w:r>
      <w:r>
        <w:t xml:space="preserve"> </w:t>
      </w:r>
      <w:r>
        <w:rPr>
          <w:rFonts w:hint="eastAsia"/>
        </w:rPr>
        <w:t>ДИТЯЧОЇ</w:t>
      </w:r>
      <w:r>
        <w:t xml:space="preserve"> </w:t>
      </w:r>
      <w:r>
        <w:rPr>
          <w:rFonts w:hint="eastAsia"/>
        </w:rPr>
        <w:t>ОПЕРИ</w:t>
      </w:r>
      <w:r>
        <w:t xml:space="preserve"> </w:t>
      </w:r>
      <w:r>
        <w:rPr>
          <w:rFonts w:hint="eastAsia"/>
        </w:rPr>
        <w:t>У</w:t>
      </w:r>
      <w:r>
        <w:t xml:space="preserve"> </w:t>
      </w:r>
      <w:r>
        <w:rPr>
          <w:rFonts w:hint="eastAsia"/>
        </w:rPr>
        <w:t>НАУКОВО</w:t>
      </w:r>
      <w:r>
        <w:t xml:space="preserve"> - </w:t>
      </w:r>
      <w:r>
        <w:rPr>
          <w:rFonts w:hint="eastAsia"/>
        </w:rPr>
        <w:t>ДОСЛІДНИЦЬКІЙ</w:t>
      </w:r>
      <w:r>
        <w:t xml:space="preserve"> </w:t>
      </w:r>
      <w:r>
        <w:rPr>
          <w:rFonts w:hint="eastAsia"/>
        </w:rPr>
        <w:t>ЛІТЕРАТУРІ</w:t>
      </w:r>
      <w:r>
        <w:rPr>
          <w:rFonts w:hint="eastAsia"/>
        </w:rPr>
        <w:t>»</w:t>
      </w:r>
      <w:r>
        <w:t xml:space="preserve"> </w:t>
      </w:r>
      <w:r>
        <w:rPr>
          <w:rFonts w:hint="eastAsia"/>
        </w:rPr>
        <w:t>присвячено</w:t>
      </w:r>
      <w:r>
        <w:t xml:space="preserve"> </w:t>
      </w:r>
      <w:r>
        <w:rPr>
          <w:rFonts w:hint="eastAsia"/>
        </w:rPr>
        <w:t>розгляду</w:t>
      </w:r>
      <w:r>
        <w:t xml:space="preserve"> </w:t>
      </w:r>
      <w:r>
        <w:rPr>
          <w:rFonts w:hint="eastAsia"/>
        </w:rPr>
        <w:t>соціально</w:t>
      </w:r>
      <w:r>
        <w:t>-</w:t>
      </w:r>
      <w:r>
        <w:rPr>
          <w:rFonts w:hint="eastAsia"/>
        </w:rPr>
        <w:t>культурних</w:t>
      </w:r>
      <w:r>
        <w:t xml:space="preserve"> </w:t>
      </w:r>
      <w:r>
        <w:rPr>
          <w:rFonts w:hint="eastAsia"/>
        </w:rPr>
        <w:t>передумов</w:t>
      </w:r>
      <w:r>
        <w:t xml:space="preserve">, </w:t>
      </w:r>
      <w:r>
        <w:rPr>
          <w:rFonts w:hint="eastAsia"/>
        </w:rPr>
        <w:t>що</w:t>
      </w:r>
      <w:r>
        <w:t xml:space="preserve"> </w:t>
      </w:r>
      <w:r>
        <w:rPr>
          <w:rFonts w:hint="eastAsia"/>
        </w:rPr>
        <w:t>впливали</w:t>
      </w:r>
      <w:r>
        <w:t xml:space="preserve"> </w:t>
      </w:r>
      <w:r>
        <w:rPr>
          <w:rFonts w:hint="eastAsia"/>
        </w:rPr>
        <w:t>на</w:t>
      </w:r>
      <w:r>
        <w:t xml:space="preserve"> </w:t>
      </w:r>
      <w:r>
        <w:rPr>
          <w:rFonts w:hint="eastAsia"/>
        </w:rPr>
        <w:t>формування</w:t>
      </w:r>
      <w:r>
        <w:t xml:space="preserve"> </w:t>
      </w:r>
      <w:r>
        <w:rPr>
          <w:rFonts w:hint="eastAsia"/>
        </w:rPr>
        <w:t>дитячої</w:t>
      </w:r>
      <w:r>
        <w:t xml:space="preserve"> </w:t>
      </w:r>
      <w:r>
        <w:rPr>
          <w:rFonts w:hint="eastAsia"/>
        </w:rPr>
        <w:t>опери</w:t>
      </w:r>
      <w:r>
        <w:t xml:space="preserve">, </w:t>
      </w:r>
      <w:r>
        <w:rPr>
          <w:rFonts w:hint="eastAsia"/>
        </w:rPr>
        <w:t>та</w:t>
      </w:r>
      <w:r>
        <w:t xml:space="preserve"> </w:t>
      </w:r>
      <w:r>
        <w:rPr>
          <w:rFonts w:hint="eastAsia"/>
        </w:rPr>
        <w:t>поглядам</w:t>
      </w:r>
      <w:r>
        <w:t xml:space="preserve"> </w:t>
      </w:r>
      <w:r>
        <w:rPr>
          <w:rFonts w:hint="eastAsia"/>
        </w:rPr>
        <w:t>учених</w:t>
      </w:r>
      <w:r>
        <w:t xml:space="preserve"> </w:t>
      </w:r>
      <w:r>
        <w:rPr>
          <w:rFonts w:hint="eastAsia"/>
        </w:rPr>
        <w:t>щодо</w:t>
      </w:r>
      <w:r>
        <w:t xml:space="preserve"> </w:t>
      </w:r>
      <w:r>
        <w:rPr>
          <w:rFonts w:hint="eastAsia"/>
        </w:rPr>
        <w:t>особливостей</w:t>
      </w:r>
      <w:r>
        <w:t xml:space="preserve"> </w:t>
      </w:r>
      <w:r>
        <w:rPr>
          <w:rFonts w:hint="eastAsia"/>
        </w:rPr>
        <w:t>цієї</w:t>
      </w:r>
      <w:r>
        <w:t xml:space="preserve"> </w:t>
      </w:r>
      <w:r>
        <w:rPr>
          <w:rFonts w:hint="eastAsia"/>
        </w:rPr>
        <w:t>жанрової</w:t>
      </w:r>
      <w:r>
        <w:t xml:space="preserve"> </w:t>
      </w:r>
      <w:r>
        <w:rPr>
          <w:rFonts w:hint="eastAsia"/>
        </w:rPr>
        <w:t>царини</w:t>
      </w:r>
      <w:r>
        <w:t>.</w:t>
      </w:r>
    </w:p>
    <w:p w14:paraId="299E2E8C" w14:textId="77777777" w:rsidR="009F6522" w:rsidRDefault="009F6522" w:rsidP="009F6522">
      <w:r>
        <w:rPr>
          <w:rFonts w:hint="eastAsia"/>
        </w:rPr>
        <w:t>У</w:t>
      </w:r>
      <w:r>
        <w:t xml:space="preserve"> </w:t>
      </w:r>
      <w:r>
        <w:rPr>
          <w:rFonts w:hint="eastAsia"/>
        </w:rPr>
        <w:t>підрозділі</w:t>
      </w:r>
      <w:r>
        <w:t xml:space="preserve"> 1.1 </w:t>
      </w:r>
      <w:r>
        <w:rPr>
          <w:rFonts w:hint="eastAsia"/>
        </w:rPr>
        <w:t>«</w:t>
      </w:r>
      <w:r>
        <w:rPr>
          <w:rFonts w:hint="eastAsia"/>
        </w:rPr>
        <w:t>Історичні</w:t>
      </w:r>
      <w:r>
        <w:t xml:space="preserve"> </w:t>
      </w:r>
      <w:r>
        <w:rPr>
          <w:rFonts w:hint="eastAsia"/>
        </w:rPr>
        <w:t>передумови</w:t>
      </w:r>
      <w:r>
        <w:t xml:space="preserve"> </w:t>
      </w:r>
      <w:r>
        <w:rPr>
          <w:rFonts w:hint="eastAsia"/>
        </w:rPr>
        <w:t>формування</w:t>
      </w:r>
      <w:r>
        <w:t xml:space="preserve"> </w:t>
      </w:r>
      <w:r>
        <w:rPr>
          <w:rFonts w:hint="eastAsia"/>
        </w:rPr>
        <w:t>жанру</w:t>
      </w:r>
      <w:r>
        <w:t xml:space="preserve"> </w:t>
      </w:r>
      <w:r>
        <w:rPr>
          <w:rFonts w:hint="eastAsia"/>
        </w:rPr>
        <w:t>дитячої</w:t>
      </w:r>
      <w:r>
        <w:t xml:space="preserve"> </w:t>
      </w:r>
      <w:r>
        <w:rPr>
          <w:rFonts w:hint="eastAsia"/>
        </w:rPr>
        <w:t>опери</w:t>
      </w:r>
      <w:r>
        <w:rPr>
          <w:rFonts w:hint="eastAsia"/>
        </w:rPr>
        <w:t>»</w:t>
      </w:r>
      <w:r>
        <w:t xml:space="preserve"> </w:t>
      </w:r>
      <w:r>
        <w:rPr>
          <w:rFonts w:hint="eastAsia"/>
        </w:rPr>
        <w:t>виявляються</w:t>
      </w:r>
      <w:r>
        <w:t xml:space="preserve"> </w:t>
      </w:r>
      <w:r>
        <w:rPr>
          <w:rFonts w:hint="eastAsia"/>
        </w:rPr>
        <w:t>фактори</w:t>
      </w:r>
      <w:r>
        <w:t xml:space="preserve">, </w:t>
      </w:r>
      <w:r>
        <w:rPr>
          <w:rFonts w:hint="eastAsia"/>
        </w:rPr>
        <w:t>що</w:t>
      </w:r>
      <w:r>
        <w:t xml:space="preserve"> </w:t>
      </w:r>
      <w:r>
        <w:rPr>
          <w:rFonts w:hint="eastAsia"/>
        </w:rPr>
        <w:t>підготували</w:t>
      </w:r>
      <w:r>
        <w:t xml:space="preserve"> </w:t>
      </w:r>
      <w:r>
        <w:rPr>
          <w:rFonts w:hint="eastAsia"/>
        </w:rPr>
        <w:t>підґрунтя</w:t>
      </w:r>
      <w:r>
        <w:t xml:space="preserve"> </w:t>
      </w:r>
      <w:r>
        <w:rPr>
          <w:rFonts w:hint="eastAsia"/>
        </w:rPr>
        <w:t>для</w:t>
      </w:r>
      <w:r>
        <w:t xml:space="preserve"> </w:t>
      </w:r>
      <w:r>
        <w:rPr>
          <w:rFonts w:hint="eastAsia"/>
        </w:rPr>
        <w:t>становлення</w:t>
      </w:r>
      <w:r>
        <w:t xml:space="preserve"> </w:t>
      </w:r>
      <w:r>
        <w:rPr>
          <w:rFonts w:hint="eastAsia"/>
        </w:rPr>
        <w:t>дитячої</w:t>
      </w:r>
      <w:r>
        <w:t xml:space="preserve"> </w:t>
      </w:r>
      <w:r>
        <w:rPr>
          <w:rFonts w:hint="eastAsia"/>
        </w:rPr>
        <w:t>опери</w:t>
      </w:r>
      <w:r>
        <w:t xml:space="preserve"> </w:t>
      </w:r>
      <w:r>
        <w:rPr>
          <w:rFonts w:hint="eastAsia"/>
        </w:rPr>
        <w:t>та</w:t>
      </w:r>
      <w:r>
        <w:t xml:space="preserve"> </w:t>
      </w:r>
      <w:r>
        <w:rPr>
          <w:rFonts w:hint="eastAsia"/>
        </w:rPr>
        <w:t>зумовили</w:t>
      </w:r>
      <w:r>
        <w:t xml:space="preserve"> </w:t>
      </w:r>
      <w:r>
        <w:rPr>
          <w:rFonts w:hint="eastAsia"/>
        </w:rPr>
        <w:t>особливості</w:t>
      </w:r>
      <w:r>
        <w:t xml:space="preserve"> </w:t>
      </w:r>
      <w:r>
        <w:rPr>
          <w:rFonts w:hint="eastAsia"/>
        </w:rPr>
        <w:t>її</w:t>
      </w:r>
      <w:r>
        <w:t xml:space="preserve"> </w:t>
      </w:r>
      <w:r>
        <w:rPr>
          <w:rFonts w:hint="eastAsia"/>
        </w:rPr>
        <w:t>деяких</w:t>
      </w:r>
      <w:r>
        <w:t xml:space="preserve"> </w:t>
      </w:r>
      <w:r>
        <w:rPr>
          <w:rFonts w:hint="eastAsia"/>
        </w:rPr>
        <w:t>жанрових</w:t>
      </w:r>
      <w:r>
        <w:t xml:space="preserve"> </w:t>
      </w:r>
      <w:r>
        <w:rPr>
          <w:rFonts w:hint="eastAsia"/>
        </w:rPr>
        <w:t>ознак</w:t>
      </w:r>
      <w:r>
        <w:t xml:space="preserve">. </w:t>
      </w:r>
      <w:r>
        <w:rPr>
          <w:rFonts w:hint="eastAsia"/>
        </w:rPr>
        <w:t>Свій</w:t>
      </w:r>
      <w:r>
        <w:t xml:space="preserve"> </w:t>
      </w:r>
      <w:r>
        <w:rPr>
          <w:rFonts w:hint="eastAsia"/>
        </w:rPr>
        <w:t>шлях</w:t>
      </w:r>
      <w:r>
        <w:t xml:space="preserve"> </w:t>
      </w:r>
      <w:r>
        <w:rPr>
          <w:rFonts w:hint="eastAsia"/>
        </w:rPr>
        <w:t>дитяча</w:t>
      </w:r>
      <w:r>
        <w:t xml:space="preserve"> </w:t>
      </w:r>
      <w:r>
        <w:rPr>
          <w:rFonts w:hint="eastAsia"/>
        </w:rPr>
        <w:t>опера</w:t>
      </w:r>
      <w:r>
        <w:t xml:space="preserve"> </w:t>
      </w:r>
      <w:r>
        <w:rPr>
          <w:rFonts w:hint="eastAsia"/>
        </w:rPr>
        <w:t>почала</w:t>
      </w:r>
      <w:r>
        <w:t xml:space="preserve"> </w:t>
      </w:r>
      <w:r>
        <w:rPr>
          <w:rFonts w:hint="eastAsia"/>
        </w:rPr>
        <w:t>у</w:t>
      </w:r>
      <w:r>
        <w:t xml:space="preserve"> XIX </w:t>
      </w:r>
      <w:r>
        <w:rPr>
          <w:rFonts w:hint="eastAsia"/>
        </w:rPr>
        <w:t>столітті</w:t>
      </w:r>
      <w:r>
        <w:t xml:space="preserve"> </w:t>
      </w:r>
      <w:r>
        <w:rPr>
          <w:rFonts w:hint="eastAsia"/>
        </w:rPr>
        <w:t>і</w:t>
      </w:r>
      <w:r>
        <w:t xml:space="preserve"> </w:t>
      </w:r>
      <w:r>
        <w:rPr>
          <w:rFonts w:hint="eastAsia"/>
        </w:rPr>
        <w:t>була</w:t>
      </w:r>
      <w:r>
        <w:t xml:space="preserve"> </w:t>
      </w:r>
      <w:r>
        <w:rPr>
          <w:rFonts w:hint="eastAsia"/>
        </w:rPr>
        <w:t>тісно</w:t>
      </w:r>
      <w:r>
        <w:t xml:space="preserve"> </w:t>
      </w:r>
      <w:r>
        <w:rPr>
          <w:rFonts w:hint="eastAsia"/>
        </w:rPr>
        <w:t>пов’язана</w:t>
      </w:r>
      <w:r>
        <w:t xml:space="preserve"> </w:t>
      </w:r>
      <w:r>
        <w:rPr>
          <w:rFonts w:hint="eastAsia"/>
        </w:rPr>
        <w:t>з</w:t>
      </w:r>
      <w:r>
        <w:t xml:space="preserve"> </w:t>
      </w:r>
      <w:r>
        <w:rPr>
          <w:rFonts w:hint="eastAsia"/>
        </w:rPr>
        <w:t>традицією</w:t>
      </w:r>
      <w:r>
        <w:t xml:space="preserve"> Hausmusik, </w:t>
      </w:r>
      <w:r>
        <w:rPr>
          <w:rFonts w:hint="eastAsia"/>
        </w:rPr>
        <w:t>яка</w:t>
      </w:r>
      <w:r>
        <w:t xml:space="preserve"> </w:t>
      </w:r>
      <w:r>
        <w:rPr>
          <w:rFonts w:hint="eastAsia"/>
        </w:rPr>
        <w:t>передбачала</w:t>
      </w:r>
      <w:r>
        <w:t xml:space="preserve"> </w:t>
      </w:r>
      <w:r>
        <w:rPr>
          <w:rFonts w:hint="eastAsia"/>
        </w:rPr>
        <w:t>виконання</w:t>
      </w:r>
      <w:r>
        <w:t xml:space="preserve"> </w:t>
      </w:r>
      <w:r>
        <w:rPr>
          <w:rFonts w:hint="eastAsia"/>
        </w:rPr>
        <w:t>музичних</w:t>
      </w:r>
      <w:r>
        <w:t xml:space="preserve"> </w:t>
      </w:r>
      <w:r>
        <w:rPr>
          <w:rFonts w:hint="eastAsia"/>
        </w:rPr>
        <w:t>і</w:t>
      </w:r>
      <w:r>
        <w:t xml:space="preserve"> </w:t>
      </w:r>
      <w:r>
        <w:rPr>
          <w:rFonts w:hint="eastAsia"/>
        </w:rPr>
        <w:t>музично</w:t>
      </w:r>
      <w:r>
        <w:t xml:space="preserve"> -</w:t>
      </w:r>
      <w:r>
        <w:rPr>
          <w:rFonts w:hint="eastAsia"/>
        </w:rPr>
        <w:t>театральних</w:t>
      </w:r>
      <w:r>
        <w:t xml:space="preserve"> </w:t>
      </w:r>
      <w:r>
        <w:rPr>
          <w:rFonts w:hint="eastAsia"/>
        </w:rPr>
        <w:t>творів</w:t>
      </w:r>
      <w:r>
        <w:t xml:space="preserve"> </w:t>
      </w:r>
      <w:r>
        <w:rPr>
          <w:rFonts w:hint="eastAsia"/>
        </w:rPr>
        <w:t>в</w:t>
      </w:r>
      <w:r>
        <w:t xml:space="preserve"> </w:t>
      </w:r>
      <w:r>
        <w:rPr>
          <w:rFonts w:hint="eastAsia"/>
        </w:rPr>
        <w:t>атмосфері</w:t>
      </w:r>
      <w:r>
        <w:t xml:space="preserve"> </w:t>
      </w:r>
      <w:r>
        <w:rPr>
          <w:rFonts w:hint="eastAsia"/>
        </w:rPr>
        <w:t>домашнього</w:t>
      </w:r>
      <w:r>
        <w:t xml:space="preserve"> </w:t>
      </w:r>
      <w:r>
        <w:rPr>
          <w:rFonts w:hint="eastAsia"/>
        </w:rPr>
        <w:t>затишку</w:t>
      </w:r>
      <w:r>
        <w:t xml:space="preserve"> </w:t>
      </w:r>
      <w:r>
        <w:rPr>
          <w:rFonts w:hint="eastAsia"/>
        </w:rPr>
        <w:t>і</w:t>
      </w:r>
      <w:r>
        <w:t xml:space="preserve"> </w:t>
      </w:r>
      <w:r>
        <w:rPr>
          <w:rFonts w:hint="eastAsia"/>
        </w:rPr>
        <w:t>духовної</w:t>
      </w:r>
      <w:r>
        <w:t xml:space="preserve"> </w:t>
      </w:r>
      <w:r>
        <w:rPr>
          <w:rFonts w:hint="eastAsia"/>
        </w:rPr>
        <w:t>близькості</w:t>
      </w:r>
      <w:r>
        <w:t xml:space="preserve">. </w:t>
      </w:r>
      <w:r>
        <w:rPr>
          <w:rFonts w:hint="eastAsia"/>
        </w:rPr>
        <w:t>Витоки</w:t>
      </w:r>
      <w:r>
        <w:t xml:space="preserve"> </w:t>
      </w:r>
      <w:r>
        <w:rPr>
          <w:rFonts w:hint="eastAsia"/>
        </w:rPr>
        <w:t>цього</w:t>
      </w:r>
      <w:r>
        <w:t xml:space="preserve"> </w:t>
      </w:r>
      <w:r>
        <w:rPr>
          <w:rFonts w:hint="eastAsia"/>
        </w:rPr>
        <w:t>явища</w:t>
      </w:r>
      <w:r>
        <w:t xml:space="preserve">, </w:t>
      </w:r>
      <w:r>
        <w:rPr>
          <w:rFonts w:hint="eastAsia"/>
        </w:rPr>
        <w:t>на</w:t>
      </w:r>
      <w:r>
        <w:t xml:space="preserve"> </w:t>
      </w:r>
      <w:r>
        <w:rPr>
          <w:rFonts w:hint="eastAsia"/>
        </w:rPr>
        <w:t>думку</w:t>
      </w:r>
      <w:r>
        <w:t xml:space="preserve"> </w:t>
      </w:r>
      <w:r>
        <w:rPr>
          <w:rFonts w:hint="eastAsia"/>
        </w:rPr>
        <w:t>дослідників</w:t>
      </w:r>
      <w:r>
        <w:t xml:space="preserve"> (G. Busch-Salmen, L. Finscher), </w:t>
      </w:r>
      <w:r>
        <w:rPr>
          <w:rFonts w:hint="eastAsia"/>
        </w:rPr>
        <w:t>сягають</w:t>
      </w:r>
      <w:r>
        <w:t xml:space="preserve"> XVI </w:t>
      </w:r>
      <w:r>
        <w:rPr>
          <w:rFonts w:hint="eastAsia"/>
        </w:rPr>
        <w:t>століття</w:t>
      </w:r>
      <w:r>
        <w:t xml:space="preserve">. </w:t>
      </w:r>
      <w:r>
        <w:rPr>
          <w:rFonts w:hint="eastAsia"/>
        </w:rPr>
        <w:t>Із</w:t>
      </w:r>
      <w:r>
        <w:t xml:space="preserve"> </w:t>
      </w:r>
      <w:r>
        <w:rPr>
          <w:rFonts w:hint="eastAsia"/>
        </w:rPr>
        <w:t>плином</w:t>
      </w:r>
      <w:r>
        <w:t xml:space="preserve"> </w:t>
      </w:r>
      <w:r>
        <w:rPr>
          <w:rFonts w:hint="eastAsia"/>
        </w:rPr>
        <w:t>часу</w:t>
      </w:r>
      <w:r>
        <w:t xml:space="preserve"> </w:t>
      </w:r>
      <w:r>
        <w:rPr>
          <w:rFonts w:hint="eastAsia"/>
        </w:rPr>
        <w:t>домашнє</w:t>
      </w:r>
      <w:r>
        <w:t xml:space="preserve"> </w:t>
      </w:r>
      <w:r>
        <w:rPr>
          <w:rFonts w:hint="eastAsia"/>
        </w:rPr>
        <w:t>музикування</w:t>
      </w:r>
      <w:r>
        <w:t xml:space="preserve"> </w:t>
      </w:r>
      <w:r>
        <w:rPr>
          <w:rFonts w:hint="eastAsia"/>
        </w:rPr>
        <w:t>поширюється</w:t>
      </w:r>
      <w:r>
        <w:t xml:space="preserve"> </w:t>
      </w:r>
      <w:r>
        <w:rPr>
          <w:rFonts w:hint="eastAsia"/>
        </w:rPr>
        <w:t>територією</w:t>
      </w:r>
      <w:r>
        <w:t xml:space="preserve"> </w:t>
      </w:r>
      <w:r>
        <w:rPr>
          <w:rFonts w:hint="eastAsia"/>
        </w:rPr>
        <w:t>всієї</w:t>
      </w:r>
      <w:r>
        <w:t xml:space="preserve"> </w:t>
      </w:r>
      <w:r>
        <w:rPr>
          <w:rFonts w:hint="eastAsia"/>
        </w:rPr>
        <w:t>Європи</w:t>
      </w:r>
      <w:r>
        <w:t xml:space="preserve">, </w:t>
      </w:r>
      <w:r>
        <w:rPr>
          <w:rFonts w:hint="eastAsia"/>
        </w:rPr>
        <w:t>проте</w:t>
      </w:r>
      <w:r>
        <w:t xml:space="preserve"> </w:t>
      </w:r>
      <w:r>
        <w:rPr>
          <w:rFonts w:hint="eastAsia"/>
        </w:rPr>
        <w:t>в</w:t>
      </w:r>
      <w:r>
        <w:t xml:space="preserve"> </w:t>
      </w:r>
      <w:r>
        <w:rPr>
          <w:rFonts w:hint="eastAsia"/>
        </w:rPr>
        <w:t>різнонаціональних</w:t>
      </w:r>
      <w:r>
        <w:t xml:space="preserve"> </w:t>
      </w:r>
      <w:r>
        <w:rPr>
          <w:rFonts w:hint="eastAsia"/>
        </w:rPr>
        <w:t>умовах</w:t>
      </w:r>
      <w:r>
        <w:t xml:space="preserve"> </w:t>
      </w:r>
      <w:r>
        <w:rPr>
          <w:rFonts w:hint="eastAsia"/>
        </w:rPr>
        <w:t>воно</w:t>
      </w:r>
      <w:r>
        <w:t xml:space="preserve"> </w:t>
      </w:r>
      <w:r>
        <w:rPr>
          <w:rFonts w:hint="eastAsia"/>
        </w:rPr>
        <w:t>втілюється</w:t>
      </w:r>
      <w:r>
        <w:t xml:space="preserve"> </w:t>
      </w:r>
      <w:r>
        <w:rPr>
          <w:rFonts w:hint="eastAsia"/>
        </w:rPr>
        <w:t>по</w:t>
      </w:r>
      <w:r>
        <w:t>-</w:t>
      </w:r>
      <w:r>
        <w:rPr>
          <w:rFonts w:hint="eastAsia"/>
        </w:rPr>
        <w:t>різному</w:t>
      </w:r>
      <w:r>
        <w:t xml:space="preserve">. </w:t>
      </w:r>
      <w:r>
        <w:rPr>
          <w:rFonts w:hint="eastAsia"/>
        </w:rPr>
        <w:t>Так</w:t>
      </w:r>
      <w:r>
        <w:t xml:space="preserve">, </w:t>
      </w:r>
      <w:r>
        <w:rPr>
          <w:rFonts w:hint="eastAsia"/>
        </w:rPr>
        <w:t>у</w:t>
      </w:r>
      <w:r>
        <w:t xml:space="preserve"> </w:t>
      </w:r>
      <w:r>
        <w:rPr>
          <w:rFonts w:hint="eastAsia"/>
        </w:rPr>
        <w:t>Російській</w:t>
      </w:r>
      <w:r>
        <w:t xml:space="preserve"> </w:t>
      </w:r>
      <w:r>
        <w:rPr>
          <w:rFonts w:hint="eastAsia"/>
        </w:rPr>
        <w:t>імперії</w:t>
      </w:r>
      <w:r>
        <w:t xml:space="preserve"> </w:t>
      </w:r>
      <w:r>
        <w:rPr>
          <w:rFonts w:hint="eastAsia"/>
        </w:rPr>
        <w:t>ще</w:t>
      </w:r>
      <w:r>
        <w:t xml:space="preserve"> </w:t>
      </w:r>
      <w:r>
        <w:rPr>
          <w:rFonts w:hint="eastAsia"/>
        </w:rPr>
        <w:t>у</w:t>
      </w:r>
      <w:r>
        <w:t xml:space="preserve"> XVIII </w:t>
      </w:r>
      <w:r>
        <w:rPr>
          <w:rFonts w:hint="eastAsia"/>
        </w:rPr>
        <w:t>столітті</w:t>
      </w:r>
      <w:r>
        <w:t xml:space="preserve"> </w:t>
      </w:r>
      <w:r>
        <w:rPr>
          <w:rFonts w:hint="eastAsia"/>
        </w:rPr>
        <w:t>утвердилася</w:t>
      </w:r>
      <w:r>
        <w:t xml:space="preserve"> </w:t>
      </w:r>
      <w:r>
        <w:rPr>
          <w:rFonts w:hint="eastAsia"/>
        </w:rPr>
        <w:t>практика</w:t>
      </w:r>
      <w:r>
        <w:t xml:space="preserve"> </w:t>
      </w:r>
      <w:r>
        <w:rPr>
          <w:rFonts w:hint="eastAsia"/>
        </w:rPr>
        <w:t>домашнього</w:t>
      </w:r>
      <w:r>
        <w:t xml:space="preserve"> </w:t>
      </w:r>
      <w:r>
        <w:rPr>
          <w:rFonts w:hint="eastAsia"/>
        </w:rPr>
        <w:t>театру</w:t>
      </w:r>
      <w:r>
        <w:t xml:space="preserve">, </w:t>
      </w:r>
      <w:r>
        <w:rPr>
          <w:rFonts w:hint="eastAsia"/>
        </w:rPr>
        <w:t>в</w:t>
      </w:r>
      <w:r>
        <w:t xml:space="preserve"> </w:t>
      </w:r>
      <w:r>
        <w:rPr>
          <w:rFonts w:hint="eastAsia"/>
        </w:rPr>
        <w:t>якому</w:t>
      </w:r>
      <w:r>
        <w:t xml:space="preserve"> </w:t>
      </w:r>
      <w:r>
        <w:rPr>
          <w:rFonts w:hint="eastAsia"/>
        </w:rPr>
        <w:t>брали</w:t>
      </w:r>
      <w:r>
        <w:t xml:space="preserve"> </w:t>
      </w:r>
      <w:r>
        <w:rPr>
          <w:rFonts w:hint="eastAsia"/>
        </w:rPr>
        <w:t>участь</w:t>
      </w:r>
      <w:r>
        <w:t xml:space="preserve"> </w:t>
      </w:r>
      <w:r>
        <w:rPr>
          <w:rFonts w:hint="eastAsia"/>
        </w:rPr>
        <w:t>діти</w:t>
      </w:r>
      <w:r>
        <w:t xml:space="preserve">. </w:t>
      </w:r>
      <w:r>
        <w:rPr>
          <w:rFonts w:hint="eastAsia"/>
        </w:rPr>
        <w:t>Він</w:t>
      </w:r>
      <w:r>
        <w:t xml:space="preserve"> </w:t>
      </w:r>
      <w:r>
        <w:rPr>
          <w:rFonts w:hint="eastAsia"/>
        </w:rPr>
        <w:t>вирізнявся</w:t>
      </w:r>
      <w:r>
        <w:t xml:space="preserve"> </w:t>
      </w:r>
      <w:r>
        <w:rPr>
          <w:rFonts w:hint="eastAsia"/>
        </w:rPr>
        <w:t>дидактичною</w:t>
      </w:r>
      <w:r>
        <w:t xml:space="preserve"> </w:t>
      </w:r>
      <w:r>
        <w:rPr>
          <w:rFonts w:hint="eastAsia"/>
        </w:rPr>
        <w:t>спрямованістю</w:t>
      </w:r>
      <w:r>
        <w:t xml:space="preserve"> </w:t>
      </w:r>
      <w:r>
        <w:rPr>
          <w:rFonts w:hint="eastAsia"/>
        </w:rPr>
        <w:t>та</w:t>
      </w:r>
      <w:r>
        <w:t xml:space="preserve"> </w:t>
      </w:r>
      <w:r>
        <w:rPr>
          <w:rFonts w:hint="eastAsia"/>
        </w:rPr>
        <w:t>був</w:t>
      </w:r>
      <w:r>
        <w:t xml:space="preserve"> </w:t>
      </w:r>
      <w:r>
        <w:rPr>
          <w:rFonts w:hint="eastAsia"/>
        </w:rPr>
        <w:t>однією</w:t>
      </w:r>
      <w:r>
        <w:t xml:space="preserve"> </w:t>
      </w:r>
      <w:r>
        <w:rPr>
          <w:rFonts w:hint="eastAsia"/>
        </w:rPr>
        <w:t>з</w:t>
      </w:r>
      <w:r>
        <w:t xml:space="preserve"> </w:t>
      </w:r>
      <w:r>
        <w:rPr>
          <w:rFonts w:hint="eastAsia"/>
        </w:rPr>
        <w:t>форм</w:t>
      </w:r>
      <w:r>
        <w:t xml:space="preserve"> </w:t>
      </w:r>
      <w:r>
        <w:rPr>
          <w:rFonts w:hint="eastAsia"/>
        </w:rPr>
        <w:t>проведення</w:t>
      </w:r>
      <w:r>
        <w:t xml:space="preserve"> </w:t>
      </w:r>
      <w:r>
        <w:rPr>
          <w:rFonts w:hint="eastAsia"/>
        </w:rPr>
        <w:t>дозвілля</w:t>
      </w:r>
      <w:r>
        <w:t xml:space="preserve">. </w:t>
      </w:r>
      <w:r>
        <w:rPr>
          <w:rFonts w:hint="eastAsia"/>
        </w:rPr>
        <w:t>Це</w:t>
      </w:r>
      <w:r>
        <w:t xml:space="preserve"> </w:t>
      </w:r>
      <w:r>
        <w:rPr>
          <w:rFonts w:hint="eastAsia"/>
        </w:rPr>
        <w:t>сприяло</w:t>
      </w:r>
      <w:r>
        <w:t xml:space="preserve"> </w:t>
      </w:r>
      <w:r>
        <w:rPr>
          <w:rFonts w:hint="eastAsia"/>
        </w:rPr>
        <w:t>виникненню</w:t>
      </w:r>
      <w:r>
        <w:t xml:space="preserve"> </w:t>
      </w:r>
      <w:r>
        <w:rPr>
          <w:rFonts w:hint="eastAsia"/>
        </w:rPr>
        <w:t>спеціального</w:t>
      </w:r>
      <w:r>
        <w:t xml:space="preserve"> </w:t>
      </w:r>
      <w:r>
        <w:rPr>
          <w:rFonts w:hint="eastAsia"/>
        </w:rPr>
        <w:t>репертуару</w:t>
      </w:r>
      <w:r>
        <w:t xml:space="preserve">, </w:t>
      </w:r>
      <w:r>
        <w:rPr>
          <w:rFonts w:hint="eastAsia"/>
        </w:rPr>
        <w:t>створеного</w:t>
      </w:r>
      <w:r>
        <w:t xml:space="preserve"> </w:t>
      </w:r>
      <w:r>
        <w:rPr>
          <w:rFonts w:hint="eastAsia"/>
        </w:rPr>
        <w:t>з</w:t>
      </w:r>
      <w:r>
        <w:t xml:space="preserve"> </w:t>
      </w:r>
      <w:r>
        <w:rPr>
          <w:rFonts w:hint="eastAsia"/>
        </w:rPr>
        <w:t>урахуванням</w:t>
      </w:r>
      <w:r>
        <w:t xml:space="preserve"> </w:t>
      </w:r>
      <w:r>
        <w:rPr>
          <w:rFonts w:hint="eastAsia"/>
        </w:rPr>
        <w:t>психології</w:t>
      </w:r>
      <w:r>
        <w:t xml:space="preserve"> </w:t>
      </w:r>
      <w:r>
        <w:rPr>
          <w:rFonts w:hint="eastAsia"/>
        </w:rPr>
        <w:t>сприйняття</w:t>
      </w:r>
      <w:r>
        <w:t xml:space="preserve"> </w:t>
      </w:r>
      <w:r>
        <w:rPr>
          <w:rFonts w:hint="eastAsia"/>
        </w:rPr>
        <w:t>дитини</w:t>
      </w:r>
      <w:r>
        <w:t xml:space="preserve">. </w:t>
      </w:r>
      <w:r>
        <w:rPr>
          <w:rFonts w:hint="eastAsia"/>
        </w:rPr>
        <w:t>Істотне</w:t>
      </w:r>
      <w:r>
        <w:t xml:space="preserve"> </w:t>
      </w:r>
      <w:r>
        <w:rPr>
          <w:rFonts w:hint="eastAsia"/>
        </w:rPr>
        <w:t>значення</w:t>
      </w:r>
      <w:r>
        <w:t xml:space="preserve"> </w:t>
      </w:r>
      <w:r>
        <w:rPr>
          <w:rFonts w:hint="eastAsia"/>
        </w:rPr>
        <w:t>мала</w:t>
      </w:r>
      <w:r>
        <w:t xml:space="preserve"> </w:t>
      </w:r>
      <w:r>
        <w:rPr>
          <w:rFonts w:hint="eastAsia"/>
        </w:rPr>
        <w:t>практика</w:t>
      </w:r>
      <w:r>
        <w:t xml:space="preserve"> </w:t>
      </w:r>
      <w:r>
        <w:rPr>
          <w:rFonts w:hint="eastAsia"/>
        </w:rPr>
        <w:t>шкільного</w:t>
      </w:r>
      <w:r>
        <w:t xml:space="preserve"> </w:t>
      </w:r>
      <w:r>
        <w:rPr>
          <w:rFonts w:hint="eastAsia"/>
        </w:rPr>
        <w:t>театру</w:t>
      </w:r>
      <w:r>
        <w:t xml:space="preserve">, </w:t>
      </w:r>
      <w:r>
        <w:rPr>
          <w:rFonts w:hint="eastAsia"/>
        </w:rPr>
        <w:t>яка</w:t>
      </w:r>
      <w:r>
        <w:t xml:space="preserve"> </w:t>
      </w:r>
      <w:r>
        <w:rPr>
          <w:rFonts w:hint="eastAsia"/>
        </w:rPr>
        <w:t>існувала</w:t>
      </w:r>
      <w:r>
        <w:t xml:space="preserve"> </w:t>
      </w:r>
      <w:r>
        <w:rPr>
          <w:rFonts w:hint="eastAsia"/>
        </w:rPr>
        <w:t>в</w:t>
      </w:r>
      <w:r>
        <w:t xml:space="preserve"> </w:t>
      </w:r>
      <w:r>
        <w:rPr>
          <w:rFonts w:hint="eastAsia"/>
        </w:rPr>
        <w:t>гімназіях</w:t>
      </w:r>
      <w:r>
        <w:t xml:space="preserve">, </w:t>
      </w:r>
      <w:r>
        <w:rPr>
          <w:rFonts w:hint="eastAsia"/>
        </w:rPr>
        <w:t>інститутах</w:t>
      </w:r>
      <w:r>
        <w:t xml:space="preserve"> </w:t>
      </w:r>
      <w:r>
        <w:rPr>
          <w:rFonts w:hint="eastAsia"/>
        </w:rPr>
        <w:t>шляхетних</w:t>
      </w:r>
      <w:r>
        <w:t xml:space="preserve"> </w:t>
      </w:r>
      <w:r>
        <w:rPr>
          <w:rFonts w:hint="eastAsia"/>
        </w:rPr>
        <w:t>дівчат</w:t>
      </w:r>
      <w:r>
        <w:t xml:space="preserve"> </w:t>
      </w:r>
      <w:r>
        <w:rPr>
          <w:rFonts w:hint="eastAsia"/>
        </w:rPr>
        <w:t>і</w:t>
      </w:r>
      <w:r>
        <w:t xml:space="preserve"> </w:t>
      </w:r>
      <w:r>
        <w:rPr>
          <w:rFonts w:hint="eastAsia"/>
        </w:rPr>
        <w:t>училищах</w:t>
      </w:r>
      <w:r>
        <w:t xml:space="preserve">, </w:t>
      </w:r>
      <w:r>
        <w:rPr>
          <w:rFonts w:hint="eastAsia"/>
        </w:rPr>
        <w:t>заповнювала</w:t>
      </w:r>
      <w:r>
        <w:t xml:space="preserve"> </w:t>
      </w:r>
      <w:r>
        <w:rPr>
          <w:rFonts w:hint="eastAsia"/>
        </w:rPr>
        <w:t>позаурочний</w:t>
      </w:r>
      <w:r>
        <w:t xml:space="preserve"> </w:t>
      </w:r>
      <w:r>
        <w:rPr>
          <w:rFonts w:hint="eastAsia"/>
        </w:rPr>
        <w:t>час</w:t>
      </w:r>
      <w:r>
        <w:t xml:space="preserve"> </w:t>
      </w:r>
      <w:r>
        <w:rPr>
          <w:rFonts w:hint="eastAsia"/>
        </w:rPr>
        <w:t>вихованців</w:t>
      </w:r>
      <w:r>
        <w:t xml:space="preserve">, </w:t>
      </w:r>
      <w:r>
        <w:rPr>
          <w:rFonts w:hint="eastAsia"/>
        </w:rPr>
        <w:t>про</w:t>
      </w:r>
      <w:r>
        <w:t xml:space="preserve"> </w:t>
      </w:r>
      <w:r>
        <w:rPr>
          <w:rFonts w:hint="eastAsia"/>
        </w:rPr>
        <w:t>що</w:t>
      </w:r>
      <w:r>
        <w:t xml:space="preserve"> </w:t>
      </w:r>
      <w:r>
        <w:rPr>
          <w:rFonts w:hint="eastAsia"/>
        </w:rPr>
        <w:t>збереглися</w:t>
      </w:r>
      <w:r>
        <w:t xml:space="preserve"> </w:t>
      </w:r>
      <w:r>
        <w:rPr>
          <w:rFonts w:hint="eastAsia"/>
        </w:rPr>
        <w:t>численні</w:t>
      </w:r>
      <w:r>
        <w:t xml:space="preserve"> </w:t>
      </w:r>
      <w:r>
        <w:rPr>
          <w:rFonts w:hint="eastAsia"/>
        </w:rPr>
        <w:t>свідоцтва</w:t>
      </w:r>
      <w:r>
        <w:t xml:space="preserve"> (</w:t>
      </w:r>
      <w:r>
        <w:rPr>
          <w:rFonts w:hint="eastAsia"/>
        </w:rPr>
        <w:t>зокрема</w:t>
      </w:r>
      <w:r>
        <w:t xml:space="preserve">, </w:t>
      </w:r>
      <w:r>
        <w:rPr>
          <w:rFonts w:hint="eastAsia"/>
        </w:rPr>
        <w:t>М</w:t>
      </w:r>
      <w:r>
        <w:t xml:space="preserve">. </w:t>
      </w:r>
      <w:r>
        <w:rPr>
          <w:rFonts w:hint="eastAsia"/>
        </w:rPr>
        <w:t>Гоголя</w:t>
      </w:r>
      <w:r>
        <w:t xml:space="preserve">, </w:t>
      </w:r>
      <w:r>
        <w:rPr>
          <w:rFonts w:hint="eastAsia"/>
        </w:rPr>
        <w:t>В</w:t>
      </w:r>
      <w:r>
        <w:t xml:space="preserve">. </w:t>
      </w:r>
      <w:r>
        <w:rPr>
          <w:rFonts w:hint="eastAsia"/>
        </w:rPr>
        <w:t>Оболенського</w:t>
      </w:r>
      <w:r>
        <w:t xml:space="preserve">, </w:t>
      </w:r>
      <w:r>
        <w:rPr>
          <w:rFonts w:hint="eastAsia"/>
        </w:rPr>
        <w:t>П</w:t>
      </w:r>
      <w:r>
        <w:t xml:space="preserve">. </w:t>
      </w:r>
      <w:r>
        <w:rPr>
          <w:rFonts w:hint="eastAsia"/>
        </w:rPr>
        <w:t>Буржинського</w:t>
      </w:r>
      <w:r>
        <w:t xml:space="preserve">, </w:t>
      </w:r>
      <w:r>
        <w:rPr>
          <w:rFonts w:hint="eastAsia"/>
        </w:rPr>
        <w:t>М</w:t>
      </w:r>
      <w:r>
        <w:t xml:space="preserve">. </w:t>
      </w:r>
      <w:r>
        <w:rPr>
          <w:rFonts w:hint="eastAsia"/>
        </w:rPr>
        <w:t>Рильського</w:t>
      </w:r>
      <w:r>
        <w:t>).</w:t>
      </w:r>
    </w:p>
    <w:p w14:paraId="346C88E7" w14:textId="77777777" w:rsidR="009F6522" w:rsidRDefault="009F6522" w:rsidP="009F6522">
      <w:r>
        <w:rPr>
          <w:rFonts w:hint="eastAsia"/>
        </w:rPr>
        <w:t>На</w:t>
      </w:r>
      <w:r>
        <w:t xml:space="preserve"> </w:t>
      </w:r>
      <w:r>
        <w:rPr>
          <w:rFonts w:hint="eastAsia"/>
        </w:rPr>
        <w:t>дитячу</w:t>
      </w:r>
      <w:r>
        <w:t xml:space="preserve"> </w:t>
      </w:r>
      <w:r>
        <w:rPr>
          <w:rFonts w:hint="eastAsia"/>
        </w:rPr>
        <w:t>оперу</w:t>
      </w:r>
      <w:r>
        <w:t xml:space="preserve"> </w:t>
      </w:r>
      <w:r>
        <w:rPr>
          <w:rFonts w:hint="eastAsia"/>
        </w:rPr>
        <w:t>в</w:t>
      </w:r>
      <w:r>
        <w:t xml:space="preserve"> </w:t>
      </w:r>
      <w:r>
        <w:rPr>
          <w:rFonts w:hint="eastAsia"/>
        </w:rPr>
        <w:t>період</w:t>
      </w:r>
      <w:r>
        <w:t xml:space="preserve"> </w:t>
      </w:r>
      <w:r>
        <w:rPr>
          <w:rFonts w:hint="eastAsia"/>
        </w:rPr>
        <w:t>її</w:t>
      </w:r>
      <w:r>
        <w:t xml:space="preserve"> </w:t>
      </w:r>
      <w:r>
        <w:rPr>
          <w:rFonts w:hint="eastAsia"/>
        </w:rPr>
        <w:t>становлення</w:t>
      </w:r>
      <w:r>
        <w:t xml:space="preserve"> </w:t>
      </w:r>
      <w:r>
        <w:rPr>
          <w:rFonts w:hint="eastAsia"/>
        </w:rPr>
        <w:t>та</w:t>
      </w:r>
      <w:r>
        <w:t xml:space="preserve"> </w:t>
      </w:r>
      <w:r>
        <w:rPr>
          <w:rFonts w:hint="eastAsia"/>
        </w:rPr>
        <w:t>активного</w:t>
      </w:r>
      <w:r>
        <w:t xml:space="preserve"> </w:t>
      </w:r>
      <w:r>
        <w:rPr>
          <w:rFonts w:hint="eastAsia"/>
        </w:rPr>
        <w:t>розвитку</w:t>
      </w:r>
      <w:r>
        <w:t xml:space="preserve"> </w:t>
      </w:r>
      <w:r>
        <w:rPr>
          <w:rFonts w:hint="eastAsia"/>
        </w:rPr>
        <w:t>впливав</w:t>
      </w:r>
      <w:r>
        <w:t xml:space="preserve"> </w:t>
      </w:r>
      <w:r>
        <w:rPr>
          <w:rFonts w:hint="eastAsia"/>
        </w:rPr>
        <w:t>дитячий</w:t>
      </w:r>
      <w:r>
        <w:t xml:space="preserve"> </w:t>
      </w:r>
      <w:r>
        <w:rPr>
          <w:rFonts w:hint="eastAsia"/>
        </w:rPr>
        <w:t>ігровий</w:t>
      </w:r>
      <w:r>
        <w:t xml:space="preserve"> </w:t>
      </w:r>
      <w:r>
        <w:rPr>
          <w:rFonts w:hint="eastAsia"/>
        </w:rPr>
        <w:t>фольклор</w:t>
      </w:r>
      <w:r>
        <w:t xml:space="preserve"> </w:t>
      </w:r>
      <w:r>
        <w:rPr>
          <w:rFonts w:hint="eastAsia"/>
        </w:rPr>
        <w:t>з</w:t>
      </w:r>
      <w:r>
        <w:t xml:space="preserve"> </w:t>
      </w:r>
      <w:r>
        <w:rPr>
          <w:rFonts w:hint="eastAsia"/>
        </w:rPr>
        <w:t>елементами</w:t>
      </w:r>
      <w:r>
        <w:t xml:space="preserve"> </w:t>
      </w:r>
      <w:r>
        <w:rPr>
          <w:rFonts w:hint="eastAsia"/>
        </w:rPr>
        <w:t>драматизації</w:t>
      </w:r>
      <w:r>
        <w:t xml:space="preserve"> - </w:t>
      </w:r>
      <w:r>
        <w:rPr>
          <w:rFonts w:hint="eastAsia"/>
        </w:rPr>
        <w:t>рухливо</w:t>
      </w:r>
      <w:r>
        <w:t>-</w:t>
      </w:r>
      <w:r>
        <w:rPr>
          <w:rFonts w:hint="eastAsia"/>
        </w:rPr>
        <w:t>діалогічні</w:t>
      </w:r>
      <w:r>
        <w:t xml:space="preserve"> </w:t>
      </w:r>
      <w:r>
        <w:rPr>
          <w:rFonts w:hint="eastAsia"/>
        </w:rPr>
        <w:t>ігри</w:t>
      </w:r>
      <w:r>
        <w:t xml:space="preserve"> </w:t>
      </w:r>
      <w:r>
        <w:rPr>
          <w:rFonts w:hint="eastAsia"/>
        </w:rPr>
        <w:t>та</w:t>
      </w:r>
      <w:r>
        <w:t xml:space="preserve"> </w:t>
      </w:r>
      <w:r>
        <w:rPr>
          <w:rFonts w:hint="eastAsia"/>
        </w:rPr>
        <w:t>танцювально</w:t>
      </w:r>
      <w:r>
        <w:t>-</w:t>
      </w:r>
      <w:r>
        <w:rPr>
          <w:rFonts w:hint="eastAsia"/>
        </w:rPr>
        <w:t>ігрові</w:t>
      </w:r>
      <w:r>
        <w:t xml:space="preserve"> </w:t>
      </w:r>
      <w:r>
        <w:rPr>
          <w:rFonts w:hint="eastAsia"/>
        </w:rPr>
        <w:t>пісні</w:t>
      </w:r>
      <w:r>
        <w:t xml:space="preserve">, </w:t>
      </w:r>
      <w:r>
        <w:rPr>
          <w:rFonts w:hint="eastAsia"/>
        </w:rPr>
        <w:t>що</w:t>
      </w:r>
      <w:r>
        <w:t xml:space="preserve"> </w:t>
      </w:r>
      <w:r>
        <w:rPr>
          <w:rFonts w:hint="eastAsia"/>
        </w:rPr>
        <w:t>комбінують</w:t>
      </w:r>
      <w:r>
        <w:t xml:space="preserve"> </w:t>
      </w:r>
      <w:r>
        <w:rPr>
          <w:rFonts w:hint="eastAsia"/>
        </w:rPr>
        <w:t>спів</w:t>
      </w:r>
      <w:r>
        <w:t xml:space="preserve"> </w:t>
      </w:r>
      <w:r>
        <w:rPr>
          <w:rFonts w:hint="eastAsia"/>
        </w:rPr>
        <w:t>із</w:t>
      </w:r>
      <w:r>
        <w:t xml:space="preserve"> </w:t>
      </w:r>
      <w:r>
        <w:rPr>
          <w:rFonts w:hint="eastAsia"/>
        </w:rPr>
        <w:t>дією</w:t>
      </w:r>
      <w:r>
        <w:t xml:space="preserve"> </w:t>
      </w:r>
      <w:r>
        <w:rPr>
          <w:rFonts w:hint="eastAsia"/>
        </w:rPr>
        <w:t>за</w:t>
      </w:r>
      <w:r>
        <w:t xml:space="preserve"> </w:t>
      </w:r>
      <w:r>
        <w:rPr>
          <w:rFonts w:hint="eastAsia"/>
        </w:rPr>
        <w:t>певним</w:t>
      </w:r>
      <w:r>
        <w:t xml:space="preserve"> </w:t>
      </w:r>
      <w:r>
        <w:rPr>
          <w:rFonts w:hint="eastAsia"/>
        </w:rPr>
        <w:t>«</w:t>
      </w:r>
      <w:r>
        <w:rPr>
          <w:rFonts w:hint="eastAsia"/>
        </w:rPr>
        <w:t>сценарієм</w:t>
      </w:r>
      <w:r>
        <w:rPr>
          <w:rFonts w:hint="eastAsia"/>
        </w:rPr>
        <w:t>»</w:t>
      </w:r>
      <w:r>
        <w:t xml:space="preserve">. </w:t>
      </w:r>
      <w:r>
        <w:rPr>
          <w:rFonts w:hint="eastAsia"/>
        </w:rPr>
        <w:t>Дитячий</w:t>
      </w:r>
      <w:r>
        <w:t xml:space="preserve"> </w:t>
      </w:r>
      <w:r>
        <w:rPr>
          <w:rFonts w:hint="eastAsia"/>
        </w:rPr>
        <w:t>фольклор</w:t>
      </w:r>
      <w:r>
        <w:t xml:space="preserve"> </w:t>
      </w:r>
      <w:r>
        <w:rPr>
          <w:rFonts w:hint="eastAsia"/>
        </w:rPr>
        <w:t>став</w:t>
      </w:r>
      <w:r>
        <w:t xml:space="preserve"> </w:t>
      </w:r>
      <w:r>
        <w:rPr>
          <w:rFonts w:hint="eastAsia"/>
        </w:rPr>
        <w:t>найбагатшим</w:t>
      </w:r>
      <w:r>
        <w:t xml:space="preserve"> </w:t>
      </w:r>
      <w:r>
        <w:rPr>
          <w:rFonts w:hint="eastAsia"/>
        </w:rPr>
        <w:t>джерелом</w:t>
      </w:r>
      <w:r>
        <w:t xml:space="preserve"> </w:t>
      </w:r>
      <w:r>
        <w:rPr>
          <w:rFonts w:hint="eastAsia"/>
        </w:rPr>
        <w:t>для</w:t>
      </w:r>
      <w:r>
        <w:t xml:space="preserve"> </w:t>
      </w:r>
      <w:r>
        <w:rPr>
          <w:rFonts w:hint="eastAsia"/>
        </w:rPr>
        <w:t>сюжетів</w:t>
      </w:r>
      <w:r>
        <w:t xml:space="preserve"> </w:t>
      </w:r>
      <w:r>
        <w:rPr>
          <w:rFonts w:hint="eastAsia"/>
        </w:rPr>
        <w:t>опер</w:t>
      </w:r>
      <w:r>
        <w:t xml:space="preserve">, </w:t>
      </w:r>
      <w:r>
        <w:rPr>
          <w:rFonts w:hint="eastAsia"/>
        </w:rPr>
        <w:t>а</w:t>
      </w:r>
      <w:r>
        <w:t xml:space="preserve"> </w:t>
      </w:r>
      <w:r>
        <w:rPr>
          <w:rFonts w:hint="eastAsia"/>
        </w:rPr>
        <w:t>також</w:t>
      </w:r>
      <w:r>
        <w:t xml:space="preserve"> </w:t>
      </w:r>
      <w:r>
        <w:rPr>
          <w:rFonts w:hint="eastAsia"/>
        </w:rPr>
        <w:t>музичної</w:t>
      </w:r>
      <w:r>
        <w:t xml:space="preserve"> </w:t>
      </w:r>
      <w:r>
        <w:rPr>
          <w:rFonts w:hint="eastAsia"/>
        </w:rPr>
        <w:t>скарбничкою</w:t>
      </w:r>
      <w:r>
        <w:t xml:space="preserve"> </w:t>
      </w:r>
      <w:r>
        <w:rPr>
          <w:rFonts w:hint="eastAsia"/>
        </w:rPr>
        <w:t>для</w:t>
      </w:r>
      <w:r>
        <w:t xml:space="preserve"> </w:t>
      </w:r>
      <w:r>
        <w:rPr>
          <w:rFonts w:hint="eastAsia"/>
        </w:rPr>
        <w:t>композиторів</w:t>
      </w:r>
      <w:r>
        <w:t xml:space="preserve">. </w:t>
      </w:r>
      <w:r>
        <w:rPr>
          <w:rFonts w:hint="eastAsia"/>
        </w:rPr>
        <w:t>Якщо</w:t>
      </w:r>
      <w:r>
        <w:t xml:space="preserve"> </w:t>
      </w:r>
      <w:r>
        <w:rPr>
          <w:rFonts w:hint="eastAsia"/>
        </w:rPr>
        <w:t>зазначені</w:t>
      </w:r>
      <w:r>
        <w:t xml:space="preserve"> </w:t>
      </w:r>
      <w:r>
        <w:rPr>
          <w:rFonts w:hint="eastAsia"/>
        </w:rPr>
        <w:t>вище</w:t>
      </w:r>
      <w:r>
        <w:t xml:space="preserve"> </w:t>
      </w:r>
      <w:r>
        <w:rPr>
          <w:rFonts w:hint="eastAsia"/>
        </w:rPr>
        <w:t>соціокультурні</w:t>
      </w:r>
      <w:r>
        <w:t xml:space="preserve"> </w:t>
      </w:r>
      <w:r>
        <w:rPr>
          <w:rFonts w:hint="eastAsia"/>
        </w:rPr>
        <w:t>чинники</w:t>
      </w:r>
      <w:r>
        <w:t xml:space="preserve"> </w:t>
      </w:r>
      <w:r>
        <w:rPr>
          <w:rFonts w:hint="eastAsia"/>
        </w:rPr>
        <w:t>діяли</w:t>
      </w:r>
      <w:r>
        <w:t xml:space="preserve"> </w:t>
      </w:r>
      <w:r>
        <w:rPr>
          <w:rFonts w:hint="eastAsia"/>
        </w:rPr>
        <w:t>в</w:t>
      </w:r>
      <w:r>
        <w:t xml:space="preserve"> </w:t>
      </w:r>
      <w:r>
        <w:rPr>
          <w:rFonts w:hint="eastAsia"/>
        </w:rPr>
        <w:t>усіх</w:t>
      </w:r>
      <w:r>
        <w:t xml:space="preserve"> </w:t>
      </w:r>
      <w:r>
        <w:rPr>
          <w:rFonts w:hint="eastAsia"/>
        </w:rPr>
        <w:t>регіонах</w:t>
      </w:r>
      <w:r>
        <w:t xml:space="preserve"> </w:t>
      </w:r>
      <w:r>
        <w:rPr>
          <w:rFonts w:hint="eastAsia"/>
        </w:rPr>
        <w:t>Європи</w:t>
      </w:r>
      <w:r>
        <w:t xml:space="preserve">, </w:t>
      </w:r>
      <w:r>
        <w:rPr>
          <w:rFonts w:hint="eastAsia"/>
        </w:rPr>
        <w:t>то</w:t>
      </w:r>
      <w:r>
        <w:t xml:space="preserve"> </w:t>
      </w:r>
      <w:r>
        <w:rPr>
          <w:rFonts w:hint="eastAsia"/>
        </w:rPr>
        <w:t>традиція</w:t>
      </w:r>
      <w:r>
        <w:t xml:space="preserve"> </w:t>
      </w:r>
      <w:r>
        <w:rPr>
          <w:rFonts w:hint="eastAsia"/>
        </w:rPr>
        <w:t>церковної</w:t>
      </w:r>
      <w:r>
        <w:t xml:space="preserve"> </w:t>
      </w:r>
      <w:r>
        <w:rPr>
          <w:rFonts w:hint="eastAsia"/>
        </w:rPr>
        <w:t>постанови</w:t>
      </w:r>
      <w:r>
        <w:t xml:space="preserve"> </w:t>
      </w:r>
      <w:r>
        <w:rPr>
          <w:rFonts w:hint="eastAsia"/>
        </w:rPr>
        <w:t>музичних</w:t>
      </w:r>
      <w:r>
        <w:t xml:space="preserve"> </w:t>
      </w:r>
      <w:r>
        <w:rPr>
          <w:rFonts w:hint="eastAsia"/>
        </w:rPr>
        <w:t>п</w:t>
      </w:r>
      <w:r>
        <w:t xml:space="preserve"> </w:t>
      </w:r>
      <w:r>
        <w:rPr>
          <w:rFonts w:hint="eastAsia"/>
        </w:rPr>
        <w:t>’єс</w:t>
      </w:r>
      <w:r>
        <w:t xml:space="preserve"> </w:t>
      </w:r>
      <w:r>
        <w:rPr>
          <w:rFonts w:hint="eastAsia"/>
        </w:rPr>
        <w:t>за</w:t>
      </w:r>
      <w:r>
        <w:t xml:space="preserve"> </w:t>
      </w:r>
      <w:r>
        <w:rPr>
          <w:rFonts w:hint="eastAsia"/>
        </w:rPr>
        <w:t>участю</w:t>
      </w:r>
      <w:r>
        <w:t xml:space="preserve"> </w:t>
      </w:r>
      <w:r>
        <w:rPr>
          <w:rFonts w:hint="eastAsia"/>
        </w:rPr>
        <w:t>дітей</w:t>
      </w:r>
      <w:r>
        <w:t xml:space="preserve"> </w:t>
      </w:r>
      <w:r>
        <w:rPr>
          <w:rFonts w:hint="eastAsia"/>
        </w:rPr>
        <w:t>характерна</w:t>
      </w:r>
      <w:r>
        <w:t xml:space="preserve"> </w:t>
      </w:r>
      <w:r>
        <w:rPr>
          <w:rFonts w:hint="eastAsia"/>
        </w:rPr>
        <w:t>лише</w:t>
      </w:r>
      <w:r>
        <w:t xml:space="preserve"> </w:t>
      </w:r>
      <w:r>
        <w:rPr>
          <w:rFonts w:hint="eastAsia"/>
        </w:rPr>
        <w:t>для</w:t>
      </w:r>
      <w:r>
        <w:t xml:space="preserve"> </w:t>
      </w:r>
      <w:r>
        <w:rPr>
          <w:rFonts w:hint="eastAsia"/>
        </w:rPr>
        <w:t>західного</w:t>
      </w:r>
      <w:r>
        <w:t xml:space="preserve"> </w:t>
      </w:r>
      <w:r>
        <w:rPr>
          <w:rFonts w:hint="eastAsia"/>
        </w:rPr>
        <w:t>світу</w:t>
      </w:r>
      <w:r>
        <w:t xml:space="preserve">, </w:t>
      </w:r>
      <w:r>
        <w:rPr>
          <w:rFonts w:hint="eastAsia"/>
        </w:rPr>
        <w:t>де</w:t>
      </w:r>
      <w:r>
        <w:t xml:space="preserve"> </w:t>
      </w:r>
      <w:r>
        <w:rPr>
          <w:rFonts w:hint="eastAsia"/>
        </w:rPr>
        <w:t>здавна</w:t>
      </w:r>
      <w:r>
        <w:t xml:space="preserve"> </w:t>
      </w:r>
      <w:r>
        <w:rPr>
          <w:rFonts w:hint="eastAsia"/>
        </w:rPr>
        <w:t>існувала</w:t>
      </w:r>
      <w:r>
        <w:t xml:space="preserve"> </w:t>
      </w:r>
      <w:r>
        <w:rPr>
          <w:rFonts w:hint="eastAsia"/>
        </w:rPr>
        <w:t>практика</w:t>
      </w:r>
      <w:r>
        <w:t xml:space="preserve"> </w:t>
      </w:r>
      <w:r>
        <w:rPr>
          <w:rFonts w:hint="eastAsia"/>
        </w:rPr>
        <w:t>вистав</w:t>
      </w:r>
      <w:r>
        <w:t xml:space="preserve"> </w:t>
      </w:r>
      <w:r>
        <w:rPr>
          <w:rFonts w:hint="eastAsia"/>
        </w:rPr>
        <w:t>при</w:t>
      </w:r>
      <w:r>
        <w:t xml:space="preserve"> </w:t>
      </w:r>
      <w:r>
        <w:rPr>
          <w:rFonts w:hint="eastAsia"/>
        </w:rPr>
        <w:t>церкві</w:t>
      </w:r>
      <w:r>
        <w:t xml:space="preserve">. </w:t>
      </w:r>
      <w:r>
        <w:rPr>
          <w:rFonts w:hint="eastAsia"/>
        </w:rPr>
        <w:t>Коло</w:t>
      </w:r>
      <w:r>
        <w:t xml:space="preserve"> </w:t>
      </w:r>
      <w:r>
        <w:rPr>
          <w:rFonts w:hint="eastAsia"/>
        </w:rPr>
        <w:t>сюжетів</w:t>
      </w:r>
      <w:r>
        <w:t xml:space="preserve"> </w:t>
      </w:r>
      <w:r>
        <w:rPr>
          <w:rFonts w:hint="eastAsia"/>
        </w:rPr>
        <w:t>таких</w:t>
      </w:r>
      <w:r>
        <w:t xml:space="preserve"> </w:t>
      </w:r>
      <w:r>
        <w:rPr>
          <w:rFonts w:hint="eastAsia"/>
        </w:rPr>
        <w:t>дійств</w:t>
      </w:r>
      <w:r>
        <w:t xml:space="preserve"> </w:t>
      </w:r>
      <w:r>
        <w:rPr>
          <w:rFonts w:hint="eastAsia"/>
        </w:rPr>
        <w:t>із</w:t>
      </w:r>
      <w:r>
        <w:t xml:space="preserve"> </w:t>
      </w:r>
      <w:r>
        <w:rPr>
          <w:rFonts w:hint="eastAsia"/>
        </w:rPr>
        <w:t>часом</w:t>
      </w:r>
      <w:r>
        <w:t xml:space="preserve"> </w:t>
      </w:r>
      <w:r>
        <w:rPr>
          <w:rFonts w:hint="eastAsia"/>
        </w:rPr>
        <w:t>звузилося</w:t>
      </w:r>
      <w:r>
        <w:t xml:space="preserve"> </w:t>
      </w:r>
      <w:r>
        <w:rPr>
          <w:rFonts w:hint="eastAsia"/>
        </w:rPr>
        <w:t>до</w:t>
      </w:r>
      <w:r>
        <w:t xml:space="preserve"> </w:t>
      </w:r>
      <w:r>
        <w:rPr>
          <w:rFonts w:hint="eastAsia"/>
        </w:rPr>
        <w:t>різдвяної</w:t>
      </w:r>
      <w:r>
        <w:t xml:space="preserve"> </w:t>
      </w:r>
      <w:r>
        <w:rPr>
          <w:rFonts w:hint="eastAsia"/>
        </w:rPr>
        <w:t>тематики</w:t>
      </w:r>
      <w:r>
        <w:t xml:space="preserve">, </w:t>
      </w:r>
      <w:r>
        <w:rPr>
          <w:rFonts w:hint="eastAsia"/>
        </w:rPr>
        <w:t>зберігаючи</w:t>
      </w:r>
      <w:r>
        <w:t xml:space="preserve"> </w:t>
      </w:r>
      <w:r>
        <w:rPr>
          <w:rFonts w:hint="eastAsia"/>
        </w:rPr>
        <w:t>обов’язкову</w:t>
      </w:r>
      <w:r>
        <w:t xml:space="preserve"> </w:t>
      </w:r>
      <w:r>
        <w:rPr>
          <w:rFonts w:hint="eastAsia"/>
        </w:rPr>
        <w:t>участь</w:t>
      </w:r>
      <w:r>
        <w:t xml:space="preserve"> </w:t>
      </w:r>
      <w:r>
        <w:rPr>
          <w:rFonts w:hint="eastAsia"/>
        </w:rPr>
        <w:t>музики</w:t>
      </w:r>
      <w:r>
        <w:t xml:space="preserve"> </w:t>
      </w:r>
      <w:r>
        <w:rPr>
          <w:rFonts w:hint="eastAsia"/>
        </w:rPr>
        <w:t>в</w:t>
      </w:r>
      <w:r>
        <w:t xml:space="preserve"> </w:t>
      </w:r>
      <w:r>
        <w:rPr>
          <w:rFonts w:hint="eastAsia"/>
        </w:rPr>
        <w:t>різних</w:t>
      </w:r>
      <w:r>
        <w:t xml:space="preserve"> </w:t>
      </w:r>
      <w:r>
        <w:rPr>
          <w:rFonts w:hint="eastAsia"/>
        </w:rPr>
        <w:t>варіантах</w:t>
      </w:r>
      <w:r>
        <w:t xml:space="preserve">: </w:t>
      </w:r>
      <w:r>
        <w:rPr>
          <w:rFonts w:hint="eastAsia"/>
        </w:rPr>
        <w:t>хорове</w:t>
      </w:r>
      <w:r>
        <w:t xml:space="preserve"> </w:t>
      </w:r>
      <w:r>
        <w:rPr>
          <w:rFonts w:hint="eastAsia"/>
        </w:rPr>
        <w:t>виконання</w:t>
      </w:r>
      <w:r>
        <w:t xml:space="preserve"> </w:t>
      </w:r>
      <w:r>
        <w:rPr>
          <w:rFonts w:hint="eastAsia"/>
        </w:rPr>
        <w:t>наприкінці</w:t>
      </w:r>
      <w:r>
        <w:t xml:space="preserve"> </w:t>
      </w:r>
      <w:r>
        <w:rPr>
          <w:rFonts w:hint="eastAsia"/>
        </w:rPr>
        <w:t>п’єси</w:t>
      </w:r>
      <w:r>
        <w:t xml:space="preserve"> </w:t>
      </w:r>
      <w:r>
        <w:rPr>
          <w:rFonts w:hint="eastAsia"/>
        </w:rPr>
        <w:t>будь</w:t>
      </w:r>
      <w:r>
        <w:t>-</w:t>
      </w:r>
      <w:r>
        <w:rPr>
          <w:rFonts w:hint="eastAsia"/>
        </w:rPr>
        <w:t>якого</w:t>
      </w:r>
      <w:r>
        <w:t xml:space="preserve"> </w:t>
      </w:r>
      <w:r>
        <w:rPr>
          <w:rFonts w:hint="eastAsia"/>
        </w:rPr>
        <w:t>гімну</w:t>
      </w:r>
      <w:r>
        <w:t xml:space="preserve"> </w:t>
      </w:r>
      <w:r>
        <w:rPr>
          <w:rFonts w:hint="eastAsia"/>
        </w:rPr>
        <w:t>або</w:t>
      </w:r>
      <w:r>
        <w:t xml:space="preserve"> </w:t>
      </w:r>
      <w:r>
        <w:rPr>
          <w:rFonts w:hint="eastAsia"/>
        </w:rPr>
        <w:t>хоралу</w:t>
      </w:r>
      <w:r>
        <w:t xml:space="preserve"> </w:t>
      </w:r>
      <w:r>
        <w:rPr>
          <w:rFonts w:hint="eastAsia"/>
        </w:rPr>
        <w:t>відповідного</w:t>
      </w:r>
      <w:r>
        <w:t xml:space="preserve"> </w:t>
      </w:r>
      <w:r>
        <w:rPr>
          <w:rFonts w:hint="eastAsia"/>
        </w:rPr>
        <w:t>змісту</w:t>
      </w:r>
      <w:r>
        <w:t xml:space="preserve">, </w:t>
      </w:r>
      <w:r>
        <w:rPr>
          <w:rFonts w:hint="eastAsia"/>
        </w:rPr>
        <w:t>чергування</w:t>
      </w:r>
      <w:r>
        <w:t xml:space="preserve"> </w:t>
      </w:r>
      <w:r>
        <w:rPr>
          <w:rFonts w:hint="eastAsia"/>
        </w:rPr>
        <w:t>сольних</w:t>
      </w:r>
      <w:r>
        <w:t xml:space="preserve"> </w:t>
      </w:r>
      <w:r>
        <w:rPr>
          <w:rFonts w:hint="eastAsia"/>
        </w:rPr>
        <w:t>і</w:t>
      </w:r>
      <w:r>
        <w:t xml:space="preserve"> </w:t>
      </w:r>
      <w:r>
        <w:rPr>
          <w:rFonts w:hint="eastAsia"/>
        </w:rPr>
        <w:t>хорових</w:t>
      </w:r>
      <w:r>
        <w:t xml:space="preserve"> </w:t>
      </w:r>
      <w:r>
        <w:rPr>
          <w:rFonts w:hint="eastAsia"/>
        </w:rPr>
        <w:t>епізодів</w:t>
      </w:r>
      <w:r>
        <w:t xml:space="preserve"> </w:t>
      </w:r>
      <w:r>
        <w:rPr>
          <w:rFonts w:hint="eastAsia"/>
        </w:rPr>
        <w:t>із</w:t>
      </w:r>
      <w:r>
        <w:t xml:space="preserve"> </w:t>
      </w:r>
      <w:r>
        <w:rPr>
          <w:rFonts w:hint="eastAsia"/>
        </w:rPr>
        <w:t>розмовними</w:t>
      </w:r>
      <w:r>
        <w:t xml:space="preserve"> </w:t>
      </w:r>
      <w:r>
        <w:rPr>
          <w:rFonts w:hint="eastAsia"/>
        </w:rPr>
        <w:t>діалогами</w:t>
      </w:r>
      <w:r>
        <w:t xml:space="preserve">, </w:t>
      </w:r>
      <w:r>
        <w:rPr>
          <w:rFonts w:hint="eastAsia"/>
        </w:rPr>
        <w:t>нарешті</w:t>
      </w:r>
      <w:r>
        <w:t xml:space="preserve">, </w:t>
      </w:r>
      <w:r>
        <w:rPr>
          <w:rFonts w:hint="eastAsia"/>
        </w:rPr>
        <w:t>власне</w:t>
      </w:r>
      <w:r>
        <w:t xml:space="preserve"> </w:t>
      </w:r>
      <w:r>
        <w:rPr>
          <w:rFonts w:hint="eastAsia"/>
        </w:rPr>
        <w:t>музичн</w:t>
      </w:r>
      <w:r>
        <w:rPr>
          <w:rFonts w:hint="eastAsia"/>
        </w:rPr>
        <w:lastRenderedPageBreak/>
        <w:t>е</w:t>
      </w:r>
      <w:r>
        <w:t xml:space="preserve"> </w:t>
      </w:r>
      <w:r>
        <w:rPr>
          <w:rFonts w:hint="eastAsia"/>
        </w:rPr>
        <w:t>втілення</w:t>
      </w:r>
      <w:r>
        <w:t xml:space="preserve"> </w:t>
      </w:r>
      <w:r>
        <w:rPr>
          <w:rFonts w:hint="eastAsia"/>
        </w:rPr>
        <w:t>п’єси</w:t>
      </w:r>
      <w:r>
        <w:t xml:space="preserve">. </w:t>
      </w:r>
      <w:r>
        <w:rPr>
          <w:rFonts w:hint="eastAsia"/>
        </w:rPr>
        <w:t>В</w:t>
      </w:r>
      <w:r>
        <w:t xml:space="preserve"> </w:t>
      </w:r>
      <w:r>
        <w:rPr>
          <w:rFonts w:hint="eastAsia"/>
        </w:rPr>
        <w:t>англомовних</w:t>
      </w:r>
      <w:r>
        <w:t xml:space="preserve"> </w:t>
      </w:r>
      <w:r>
        <w:rPr>
          <w:rFonts w:hint="eastAsia"/>
        </w:rPr>
        <w:t>країнах</w:t>
      </w:r>
      <w:r>
        <w:t xml:space="preserve"> </w:t>
      </w:r>
      <w:r>
        <w:rPr>
          <w:rFonts w:hint="eastAsia"/>
        </w:rPr>
        <w:t>такі</w:t>
      </w:r>
      <w:r>
        <w:t xml:space="preserve"> </w:t>
      </w:r>
      <w:r>
        <w:rPr>
          <w:rFonts w:hint="eastAsia"/>
        </w:rPr>
        <w:t>спектаклі</w:t>
      </w:r>
      <w:r>
        <w:t xml:space="preserve"> </w:t>
      </w:r>
      <w:r>
        <w:rPr>
          <w:rFonts w:hint="eastAsia"/>
        </w:rPr>
        <w:t>називаються</w:t>
      </w:r>
      <w:r>
        <w:t xml:space="preserve"> Nativity play </w:t>
      </w:r>
      <w:r>
        <w:rPr>
          <w:rFonts w:hint="eastAsia"/>
        </w:rPr>
        <w:t>або</w:t>
      </w:r>
      <w:r>
        <w:t xml:space="preserve"> Christmas pageant (</w:t>
      </w:r>
      <w:r>
        <w:rPr>
          <w:rFonts w:hint="eastAsia"/>
        </w:rPr>
        <w:t>п’єса</w:t>
      </w:r>
      <w:r>
        <w:t xml:space="preserve"> </w:t>
      </w:r>
      <w:r>
        <w:rPr>
          <w:rFonts w:hint="eastAsia"/>
        </w:rPr>
        <w:t>на</w:t>
      </w:r>
      <w:r>
        <w:t xml:space="preserve"> </w:t>
      </w:r>
      <w:r>
        <w:rPr>
          <w:rFonts w:hint="eastAsia"/>
        </w:rPr>
        <w:t>сюжет</w:t>
      </w:r>
      <w:r>
        <w:t xml:space="preserve"> </w:t>
      </w:r>
      <w:r>
        <w:rPr>
          <w:rFonts w:hint="eastAsia"/>
        </w:rPr>
        <w:t>Різдва</w:t>
      </w:r>
      <w:r>
        <w:t xml:space="preserve"> </w:t>
      </w:r>
      <w:r>
        <w:rPr>
          <w:rFonts w:hint="eastAsia"/>
        </w:rPr>
        <w:t>або</w:t>
      </w:r>
      <w:r>
        <w:t xml:space="preserve"> </w:t>
      </w:r>
      <w:r>
        <w:rPr>
          <w:rFonts w:hint="eastAsia"/>
        </w:rPr>
        <w:t>різдвяне</w:t>
      </w:r>
      <w:r>
        <w:t xml:space="preserve"> </w:t>
      </w:r>
      <w:r>
        <w:rPr>
          <w:rFonts w:hint="eastAsia"/>
        </w:rPr>
        <w:t>дійство</w:t>
      </w:r>
      <w:r>
        <w:t xml:space="preserve">), </w:t>
      </w:r>
      <w:r>
        <w:rPr>
          <w:rFonts w:hint="eastAsia"/>
        </w:rPr>
        <w:t>в</w:t>
      </w:r>
      <w:r>
        <w:t xml:space="preserve"> </w:t>
      </w:r>
      <w:r>
        <w:rPr>
          <w:rFonts w:hint="eastAsia"/>
        </w:rPr>
        <w:t>Німеччині</w:t>
      </w:r>
      <w:r>
        <w:t xml:space="preserve"> - Krippenspiel (</w:t>
      </w:r>
      <w:r>
        <w:rPr>
          <w:rFonts w:hint="eastAsia"/>
        </w:rPr>
        <w:t>від</w:t>
      </w:r>
      <w:r>
        <w:t xml:space="preserve"> Krippe - </w:t>
      </w:r>
      <w:r>
        <w:rPr>
          <w:rFonts w:hint="eastAsia"/>
        </w:rPr>
        <w:t>ясла</w:t>
      </w:r>
      <w:r>
        <w:t xml:space="preserve">, </w:t>
      </w:r>
      <w:r>
        <w:rPr>
          <w:rFonts w:hint="eastAsia"/>
        </w:rPr>
        <w:t>в</w:t>
      </w:r>
      <w:r>
        <w:t xml:space="preserve"> </w:t>
      </w:r>
      <w:r>
        <w:rPr>
          <w:rFonts w:hint="eastAsia"/>
        </w:rPr>
        <w:t>яких</w:t>
      </w:r>
      <w:r>
        <w:t xml:space="preserve">, </w:t>
      </w:r>
      <w:r>
        <w:rPr>
          <w:rFonts w:hint="eastAsia"/>
        </w:rPr>
        <w:t>за</w:t>
      </w:r>
      <w:r>
        <w:t xml:space="preserve"> </w:t>
      </w:r>
      <w:r>
        <w:rPr>
          <w:rFonts w:hint="eastAsia"/>
        </w:rPr>
        <w:t>переказами</w:t>
      </w:r>
      <w:r>
        <w:t xml:space="preserve">, </w:t>
      </w:r>
      <w:r>
        <w:rPr>
          <w:rFonts w:hint="eastAsia"/>
        </w:rPr>
        <w:t>лежало</w:t>
      </w:r>
      <w:r>
        <w:t xml:space="preserve"> </w:t>
      </w:r>
      <w:r>
        <w:rPr>
          <w:rFonts w:hint="eastAsia"/>
        </w:rPr>
        <w:t>немовля</w:t>
      </w:r>
      <w:r>
        <w:t xml:space="preserve"> </w:t>
      </w:r>
      <w:r>
        <w:rPr>
          <w:rFonts w:hint="eastAsia"/>
        </w:rPr>
        <w:t>Ісус</w:t>
      </w:r>
      <w:r>
        <w:t xml:space="preserve">), </w:t>
      </w:r>
      <w:r>
        <w:rPr>
          <w:rFonts w:hint="eastAsia"/>
        </w:rPr>
        <w:t>у</w:t>
      </w:r>
      <w:r>
        <w:t xml:space="preserve"> </w:t>
      </w:r>
      <w:r>
        <w:rPr>
          <w:rFonts w:hint="eastAsia"/>
        </w:rPr>
        <w:t>країнах</w:t>
      </w:r>
      <w:r>
        <w:t xml:space="preserve"> </w:t>
      </w:r>
      <w:r>
        <w:rPr>
          <w:rFonts w:hint="eastAsia"/>
        </w:rPr>
        <w:t>Латинської</w:t>
      </w:r>
      <w:r>
        <w:t xml:space="preserve"> </w:t>
      </w:r>
      <w:r>
        <w:rPr>
          <w:rFonts w:hint="eastAsia"/>
        </w:rPr>
        <w:t>Америки</w:t>
      </w:r>
      <w:r>
        <w:t xml:space="preserve"> - laspastorelas (</w:t>
      </w:r>
      <w:r>
        <w:rPr>
          <w:rFonts w:hint="eastAsia"/>
        </w:rPr>
        <w:t>пастуші</w:t>
      </w:r>
      <w:r>
        <w:t xml:space="preserve"> </w:t>
      </w:r>
      <w:r>
        <w:rPr>
          <w:rFonts w:hint="eastAsia"/>
        </w:rPr>
        <w:t>п’єси</w:t>
      </w:r>
      <w:r>
        <w:t>).</w:t>
      </w:r>
    </w:p>
    <w:p w14:paraId="42CCC9CE" w14:textId="77777777" w:rsidR="009F6522" w:rsidRDefault="009F6522" w:rsidP="009F6522">
      <w:r>
        <w:rPr>
          <w:rFonts w:hint="eastAsia"/>
        </w:rPr>
        <w:t>При</w:t>
      </w:r>
      <w:r>
        <w:t xml:space="preserve"> </w:t>
      </w:r>
      <w:r>
        <w:rPr>
          <w:rFonts w:hint="eastAsia"/>
        </w:rPr>
        <w:t>розмаїтті</w:t>
      </w:r>
      <w:r>
        <w:t xml:space="preserve"> </w:t>
      </w:r>
      <w:r>
        <w:rPr>
          <w:rFonts w:hint="eastAsia"/>
        </w:rPr>
        <w:t>перерахованих</w:t>
      </w:r>
      <w:r>
        <w:t xml:space="preserve"> </w:t>
      </w:r>
      <w:r>
        <w:rPr>
          <w:rFonts w:hint="eastAsia"/>
        </w:rPr>
        <w:t>вище</w:t>
      </w:r>
      <w:r>
        <w:t xml:space="preserve"> </w:t>
      </w:r>
      <w:r>
        <w:rPr>
          <w:rFonts w:hint="eastAsia"/>
        </w:rPr>
        <w:t>соціокультурних</w:t>
      </w:r>
      <w:r>
        <w:t xml:space="preserve"> </w:t>
      </w:r>
      <w:r>
        <w:rPr>
          <w:rFonts w:hint="eastAsia"/>
        </w:rPr>
        <w:t>джерел</w:t>
      </w:r>
      <w:r>
        <w:t xml:space="preserve"> </w:t>
      </w:r>
      <w:r>
        <w:rPr>
          <w:rFonts w:hint="eastAsia"/>
        </w:rPr>
        <w:t>на</w:t>
      </w:r>
      <w:r>
        <w:t xml:space="preserve"> </w:t>
      </w:r>
      <w:r>
        <w:rPr>
          <w:rFonts w:hint="eastAsia"/>
        </w:rPr>
        <w:t>формування</w:t>
      </w:r>
      <w:r>
        <w:t xml:space="preserve"> </w:t>
      </w:r>
      <w:r>
        <w:rPr>
          <w:rFonts w:hint="eastAsia"/>
        </w:rPr>
        <w:t>дитячої</w:t>
      </w:r>
      <w:r>
        <w:t xml:space="preserve"> </w:t>
      </w:r>
      <w:r>
        <w:rPr>
          <w:rFonts w:hint="eastAsia"/>
        </w:rPr>
        <w:t>опери</w:t>
      </w:r>
      <w:r>
        <w:t xml:space="preserve"> </w:t>
      </w:r>
      <w:r>
        <w:rPr>
          <w:rFonts w:hint="eastAsia"/>
        </w:rPr>
        <w:t>істотно</w:t>
      </w:r>
      <w:r>
        <w:t xml:space="preserve"> </w:t>
      </w:r>
      <w:r>
        <w:rPr>
          <w:rFonts w:hint="eastAsia"/>
        </w:rPr>
        <w:t>вплинув</w:t>
      </w:r>
      <w:r>
        <w:t xml:space="preserve"> </w:t>
      </w:r>
      <w:r>
        <w:rPr>
          <w:rFonts w:hint="eastAsia"/>
        </w:rPr>
        <w:t>досвід</w:t>
      </w:r>
      <w:r>
        <w:t xml:space="preserve"> </w:t>
      </w:r>
      <w:r>
        <w:rPr>
          <w:rFonts w:hint="eastAsia"/>
        </w:rPr>
        <w:t>оперного</w:t>
      </w:r>
      <w:r>
        <w:t xml:space="preserve"> </w:t>
      </w:r>
      <w:r>
        <w:rPr>
          <w:rFonts w:hint="eastAsia"/>
        </w:rPr>
        <w:t>жанру</w:t>
      </w:r>
      <w:r>
        <w:t xml:space="preserve">: </w:t>
      </w:r>
      <w:r>
        <w:rPr>
          <w:rFonts w:hint="eastAsia"/>
        </w:rPr>
        <w:t>специфічні</w:t>
      </w:r>
      <w:r>
        <w:t xml:space="preserve"> </w:t>
      </w:r>
      <w:r>
        <w:rPr>
          <w:rFonts w:hint="eastAsia"/>
        </w:rPr>
        <w:t>форми</w:t>
      </w:r>
      <w:r>
        <w:t xml:space="preserve"> </w:t>
      </w:r>
      <w:r>
        <w:rPr>
          <w:rFonts w:hint="eastAsia"/>
        </w:rPr>
        <w:t>висловлювання</w:t>
      </w:r>
      <w:r>
        <w:t xml:space="preserve"> (</w:t>
      </w:r>
      <w:r>
        <w:rPr>
          <w:rFonts w:hint="eastAsia"/>
        </w:rPr>
        <w:t>речитатив</w:t>
      </w:r>
      <w:r>
        <w:t xml:space="preserve">, </w:t>
      </w:r>
      <w:r>
        <w:rPr>
          <w:rFonts w:hint="eastAsia"/>
        </w:rPr>
        <w:t>аріозо</w:t>
      </w:r>
      <w:r>
        <w:t xml:space="preserve">, </w:t>
      </w:r>
      <w:r>
        <w:rPr>
          <w:rFonts w:hint="eastAsia"/>
        </w:rPr>
        <w:t>дует</w:t>
      </w:r>
      <w:r>
        <w:t xml:space="preserve">, </w:t>
      </w:r>
      <w:r>
        <w:rPr>
          <w:rFonts w:hint="eastAsia"/>
        </w:rPr>
        <w:t>тріо</w:t>
      </w:r>
      <w:r>
        <w:t xml:space="preserve"> </w:t>
      </w:r>
      <w:r>
        <w:rPr>
          <w:rFonts w:hint="eastAsia"/>
        </w:rPr>
        <w:t>тощо</w:t>
      </w:r>
      <w:r>
        <w:t xml:space="preserve">), </w:t>
      </w:r>
      <w:r>
        <w:rPr>
          <w:rFonts w:hint="eastAsia"/>
        </w:rPr>
        <w:t>«</w:t>
      </w:r>
      <w:r>
        <w:rPr>
          <w:rFonts w:hint="eastAsia"/>
        </w:rPr>
        <w:t>принципи</w:t>
      </w:r>
      <w:r>
        <w:t xml:space="preserve"> </w:t>
      </w:r>
      <w:r>
        <w:rPr>
          <w:rFonts w:hint="eastAsia"/>
        </w:rPr>
        <w:t>загальної</w:t>
      </w:r>
      <w:r>
        <w:t xml:space="preserve"> </w:t>
      </w:r>
      <w:r>
        <w:rPr>
          <w:rFonts w:hint="eastAsia"/>
        </w:rPr>
        <w:t>конструкції</w:t>
      </w:r>
      <w:r>
        <w:rPr>
          <w:rFonts w:hint="eastAsia"/>
        </w:rPr>
        <w:t>»</w:t>
      </w:r>
      <w:r>
        <w:t xml:space="preserve"> (</w:t>
      </w:r>
      <w:r>
        <w:rPr>
          <w:rFonts w:hint="eastAsia"/>
        </w:rPr>
        <w:t>В</w:t>
      </w:r>
      <w:r>
        <w:t xml:space="preserve">. </w:t>
      </w:r>
      <w:r>
        <w:rPr>
          <w:rFonts w:hint="eastAsia"/>
        </w:rPr>
        <w:t>Ферман</w:t>
      </w:r>
      <w:r>
        <w:t xml:space="preserve">) </w:t>
      </w:r>
      <w:r>
        <w:rPr>
          <w:rFonts w:hint="eastAsia"/>
        </w:rPr>
        <w:t>твору</w:t>
      </w:r>
      <w:r>
        <w:t xml:space="preserve"> (</w:t>
      </w:r>
      <w:r>
        <w:rPr>
          <w:rFonts w:hint="eastAsia"/>
        </w:rPr>
        <w:t>основні</w:t>
      </w:r>
      <w:r>
        <w:t xml:space="preserve"> </w:t>
      </w:r>
      <w:r>
        <w:rPr>
          <w:rFonts w:hint="eastAsia"/>
        </w:rPr>
        <w:t>композиційно</w:t>
      </w:r>
      <w:r>
        <w:t>-</w:t>
      </w:r>
      <w:r>
        <w:rPr>
          <w:rFonts w:hint="eastAsia"/>
        </w:rPr>
        <w:t>драматургічні</w:t>
      </w:r>
      <w:r>
        <w:t xml:space="preserve"> </w:t>
      </w:r>
      <w:r>
        <w:rPr>
          <w:rFonts w:hint="eastAsia"/>
        </w:rPr>
        <w:t>одиниці</w:t>
      </w:r>
      <w:r>
        <w:t xml:space="preserve"> - </w:t>
      </w:r>
      <w:r>
        <w:rPr>
          <w:rFonts w:hint="eastAsia"/>
        </w:rPr>
        <w:t>сцена</w:t>
      </w:r>
      <w:r>
        <w:t xml:space="preserve">, </w:t>
      </w:r>
      <w:r>
        <w:rPr>
          <w:rFonts w:hint="eastAsia"/>
        </w:rPr>
        <w:t>картина</w:t>
      </w:r>
      <w:r>
        <w:t xml:space="preserve">, </w:t>
      </w:r>
      <w:r>
        <w:rPr>
          <w:rFonts w:hint="eastAsia"/>
        </w:rPr>
        <w:t>акт</w:t>
      </w:r>
      <w:r>
        <w:t xml:space="preserve">; </w:t>
      </w:r>
      <w:r>
        <w:rPr>
          <w:rFonts w:hint="eastAsia"/>
        </w:rPr>
        <w:t>закономірності</w:t>
      </w:r>
      <w:r>
        <w:t xml:space="preserve"> </w:t>
      </w:r>
      <w:r>
        <w:rPr>
          <w:rFonts w:hint="eastAsia"/>
        </w:rPr>
        <w:t>музично</w:t>
      </w:r>
      <w:r>
        <w:t>-</w:t>
      </w:r>
      <w:r>
        <w:rPr>
          <w:rFonts w:hint="eastAsia"/>
        </w:rPr>
        <w:t>сценічного</w:t>
      </w:r>
      <w:r>
        <w:t xml:space="preserve"> </w:t>
      </w:r>
      <w:r>
        <w:rPr>
          <w:rFonts w:hint="eastAsia"/>
        </w:rPr>
        <w:t>розвитку</w:t>
      </w:r>
      <w:r>
        <w:t xml:space="preserve"> - </w:t>
      </w:r>
      <w:r>
        <w:rPr>
          <w:rFonts w:hint="eastAsia"/>
        </w:rPr>
        <w:t>експозиція</w:t>
      </w:r>
      <w:r>
        <w:t xml:space="preserve"> </w:t>
      </w:r>
      <w:r>
        <w:rPr>
          <w:rFonts w:hint="eastAsia"/>
        </w:rPr>
        <w:t>дійових</w:t>
      </w:r>
      <w:r>
        <w:t xml:space="preserve"> </w:t>
      </w:r>
      <w:r>
        <w:rPr>
          <w:rFonts w:hint="eastAsia"/>
        </w:rPr>
        <w:t>осіб</w:t>
      </w:r>
      <w:r>
        <w:t xml:space="preserve">, </w:t>
      </w:r>
      <w:r>
        <w:rPr>
          <w:rFonts w:hint="eastAsia"/>
        </w:rPr>
        <w:t>колізії</w:t>
      </w:r>
      <w:r>
        <w:t xml:space="preserve">, </w:t>
      </w:r>
      <w:r>
        <w:rPr>
          <w:rFonts w:hint="eastAsia"/>
        </w:rPr>
        <w:t>які</w:t>
      </w:r>
      <w:r>
        <w:t xml:space="preserve"> </w:t>
      </w:r>
      <w:r>
        <w:rPr>
          <w:rFonts w:hint="eastAsia"/>
        </w:rPr>
        <w:t>просувають</w:t>
      </w:r>
      <w:r>
        <w:t xml:space="preserve"> </w:t>
      </w:r>
      <w:r>
        <w:rPr>
          <w:rFonts w:hint="eastAsia"/>
        </w:rPr>
        <w:t>сюжетні</w:t>
      </w:r>
      <w:r>
        <w:t xml:space="preserve"> </w:t>
      </w:r>
      <w:r>
        <w:rPr>
          <w:rFonts w:hint="eastAsia"/>
        </w:rPr>
        <w:t>події</w:t>
      </w:r>
      <w:r>
        <w:t xml:space="preserve"> </w:t>
      </w:r>
      <w:r>
        <w:rPr>
          <w:rFonts w:hint="eastAsia"/>
        </w:rPr>
        <w:t>до</w:t>
      </w:r>
      <w:r>
        <w:t xml:space="preserve"> </w:t>
      </w:r>
      <w:r>
        <w:rPr>
          <w:rFonts w:hint="eastAsia"/>
        </w:rPr>
        <w:t>кульмінації</w:t>
      </w:r>
      <w:r>
        <w:t xml:space="preserve">, </w:t>
      </w:r>
      <w:r>
        <w:rPr>
          <w:rFonts w:hint="eastAsia"/>
        </w:rPr>
        <w:t>й</w:t>
      </w:r>
      <w:r>
        <w:t xml:space="preserve"> </w:t>
      </w:r>
      <w:r>
        <w:rPr>
          <w:rFonts w:hint="eastAsia"/>
        </w:rPr>
        <w:t>їх</w:t>
      </w:r>
      <w:r>
        <w:t xml:space="preserve"> </w:t>
      </w:r>
      <w:r>
        <w:rPr>
          <w:rFonts w:hint="eastAsia"/>
        </w:rPr>
        <w:t>розв’язання</w:t>
      </w:r>
      <w:r>
        <w:t xml:space="preserve">), </w:t>
      </w:r>
      <w:r>
        <w:rPr>
          <w:rFonts w:hint="eastAsia"/>
        </w:rPr>
        <w:t>введення</w:t>
      </w:r>
      <w:r>
        <w:t xml:space="preserve"> </w:t>
      </w:r>
      <w:r>
        <w:rPr>
          <w:rFonts w:hint="eastAsia"/>
        </w:rPr>
        <w:t>тем</w:t>
      </w:r>
      <w:r>
        <w:t>-</w:t>
      </w:r>
      <w:r>
        <w:rPr>
          <w:rFonts w:hint="eastAsia"/>
        </w:rPr>
        <w:t>характеристик</w:t>
      </w:r>
      <w:r>
        <w:t xml:space="preserve"> </w:t>
      </w:r>
      <w:r>
        <w:rPr>
          <w:rFonts w:hint="eastAsia"/>
        </w:rPr>
        <w:t>і</w:t>
      </w:r>
      <w:r>
        <w:t xml:space="preserve"> </w:t>
      </w:r>
      <w:r>
        <w:rPr>
          <w:rFonts w:hint="eastAsia"/>
        </w:rPr>
        <w:t>лейтмотивів</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безпосереднім</w:t>
      </w:r>
      <w:r>
        <w:t xml:space="preserve"> </w:t>
      </w:r>
      <w:r>
        <w:rPr>
          <w:rFonts w:hint="eastAsia"/>
        </w:rPr>
        <w:t>орієнтиром</w:t>
      </w:r>
      <w:r>
        <w:t xml:space="preserve"> </w:t>
      </w:r>
      <w:r>
        <w:rPr>
          <w:rFonts w:hint="eastAsia"/>
        </w:rPr>
        <w:t>для</w:t>
      </w:r>
      <w:r>
        <w:t xml:space="preserve"> </w:t>
      </w:r>
      <w:r>
        <w:rPr>
          <w:rFonts w:hint="eastAsia"/>
        </w:rPr>
        <w:t>композиторів</w:t>
      </w:r>
      <w:r>
        <w:t xml:space="preserve"> </w:t>
      </w:r>
      <w:r>
        <w:rPr>
          <w:rFonts w:hint="eastAsia"/>
        </w:rPr>
        <w:t>стали</w:t>
      </w:r>
      <w:r>
        <w:t xml:space="preserve"> </w:t>
      </w:r>
      <w:r>
        <w:rPr>
          <w:rFonts w:hint="eastAsia"/>
        </w:rPr>
        <w:t>дві</w:t>
      </w:r>
      <w:r>
        <w:t xml:space="preserve"> </w:t>
      </w:r>
      <w:r>
        <w:rPr>
          <w:rFonts w:hint="eastAsia"/>
        </w:rPr>
        <w:t>жанрово</w:t>
      </w:r>
      <w:r>
        <w:t>-</w:t>
      </w:r>
      <w:r>
        <w:rPr>
          <w:rFonts w:hint="eastAsia"/>
        </w:rPr>
        <w:t>стильові</w:t>
      </w:r>
      <w:r>
        <w:t xml:space="preserve"> </w:t>
      </w:r>
      <w:r>
        <w:rPr>
          <w:rFonts w:hint="eastAsia"/>
        </w:rPr>
        <w:t>моделі</w:t>
      </w:r>
      <w:r>
        <w:t xml:space="preserve"> </w:t>
      </w:r>
      <w:r>
        <w:rPr>
          <w:rFonts w:hint="eastAsia"/>
        </w:rPr>
        <w:t>комічної</w:t>
      </w:r>
      <w:r>
        <w:t xml:space="preserve"> </w:t>
      </w:r>
      <w:r>
        <w:rPr>
          <w:rFonts w:hint="eastAsia"/>
        </w:rPr>
        <w:t>опери</w:t>
      </w:r>
      <w:r>
        <w:t xml:space="preserve"> - </w:t>
      </w:r>
      <w:r>
        <w:rPr>
          <w:rFonts w:hint="eastAsia"/>
        </w:rPr>
        <w:t>французька</w:t>
      </w:r>
      <w:r>
        <w:t xml:space="preserve"> opera-comique </w:t>
      </w:r>
      <w:r>
        <w:rPr>
          <w:rFonts w:hint="eastAsia"/>
        </w:rPr>
        <w:t>і</w:t>
      </w:r>
      <w:r>
        <w:t xml:space="preserve"> </w:t>
      </w:r>
      <w:r>
        <w:rPr>
          <w:rFonts w:hint="eastAsia"/>
        </w:rPr>
        <w:t>австро</w:t>
      </w:r>
      <w:r>
        <w:t>-</w:t>
      </w:r>
      <w:r>
        <w:rPr>
          <w:rFonts w:hint="eastAsia"/>
        </w:rPr>
        <w:t>німецький</w:t>
      </w:r>
      <w:r>
        <w:t xml:space="preserve"> </w:t>
      </w:r>
      <w:r>
        <w:rPr>
          <w:rFonts w:hint="eastAsia"/>
        </w:rPr>
        <w:t>зингшпіль</w:t>
      </w:r>
      <w:r>
        <w:t xml:space="preserve">. </w:t>
      </w:r>
      <w:r>
        <w:rPr>
          <w:rFonts w:hint="eastAsia"/>
        </w:rPr>
        <w:t>Не</w:t>
      </w:r>
      <w:r>
        <w:t xml:space="preserve"> </w:t>
      </w:r>
      <w:r>
        <w:rPr>
          <w:rFonts w:hint="eastAsia"/>
        </w:rPr>
        <w:t>останню</w:t>
      </w:r>
      <w:r>
        <w:t xml:space="preserve"> </w:t>
      </w:r>
      <w:r>
        <w:rPr>
          <w:rFonts w:hint="eastAsia"/>
        </w:rPr>
        <w:t>роль</w:t>
      </w:r>
      <w:r>
        <w:t xml:space="preserve"> </w:t>
      </w:r>
      <w:r>
        <w:rPr>
          <w:rFonts w:hint="eastAsia"/>
        </w:rPr>
        <w:t>у</w:t>
      </w:r>
      <w:r>
        <w:t xml:space="preserve"> </w:t>
      </w:r>
      <w:r>
        <w:rPr>
          <w:rFonts w:hint="eastAsia"/>
        </w:rPr>
        <w:t>процесі</w:t>
      </w:r>
      <w:r>
        <w:t xml:space="preserve"> </w:t>
      </w:r>
      <w:r>
        <w:rPr>
          <w:rFonts w:hint="eastAsia"/>
        </w:rPr>
        <w:t>становлення</w:t>
      </w:r>
      <w:r>
        <w:t xml:space="preserve"> </w:t>
      </w:r>
      <w:r>
        <w:rPr>
          <w:rFonts w:hint="eastAsia"/>
        </w:rPr>
        <w:t>дитячої</w:t>
      </w:r>
      <w:r>
        <w:t xml:space="preserve"> </w:t>
      </w:r>
      <w:r>
        <w:rPr>
          <w:rFonts w:hint="eastAsia"/>
        </w:rPr>
        <w:t>опери</w:t>
      </w:r>
      <w:r>
        <w:t xml:space="preserve"> </w:t>
      </w:r>
      <w:r>
        <w:rPr>
          <w:rFonts w:hint="eastAsia"/>
        </w:rPr>
        <w:t>зіграли</w:t>
      </w:r>
      <w:r>
        <w:t xml:space="preserve"> </w:t>
      </w:r>
      <w:r>
        <w:rPr>
          <w:rFonts w:hint="eastAsia"/>
        </w:rPr>
        <w:t>композитори</w:t>
      </w:r>
      <w:r>
        <w:t xml:space="preserve"> </w:t>
      </w:r>
      <w:r>
        <w:rPr>
          <w:rFonts w:hint="eastAsia"/>
        </w:rPr>
        <w:t>з</w:t>
      </w:r>
      <w:r>
        <w:t xml:space="preserve"> </w:t>
      </w:r>
      <w:r>
        <w:rPr>
          <w:rFonts w:hint="eastAsia"/>
        </w:rPr>
        <w:t>ґрунтовною</w:t>
      </w:r>
      <w:r>
        <w:t xml:space="preserve"> </w:t>
      </w:r>
      <w:r>
        <w:rPr>
          <w:rFonts w:hint="eastAsia"/>
        </w:rPr>
        <w:t>професійною</w:t>
      </w:r>
      <w:r>
        <w:t xml:space="preserve"> </w:t>
      </w:r>
      <w:r>
        <w:rPr>
          <w:rFonts w:hint="eastAsia"/>
        </w:rPr>
        <w:t>освітою</w:t>
      </w:r>
      <w:r>
        <w:t xml:space="preserve">, </w:t>
      </w:r>
      <w:r>
        <w:rPr>
          <w:rFonts w:hint="eastAsia"/>
        </w:rPr>
        <w:t>які</w:t>
      </w:r>
      <w:r>
        <w:t xml:space="preserve"> </w:t>
      </w:r>
      <w:r>
        <w:rPr>
          <w:rFonts w:hint="eastAsia"/>
        </w:rPr>
        <w:t>почали</w:t>
      </w:r>
      <w:r>
        <w:t xml:space="preserve"> </w:t>
      </w:r>
      <w:r>
        <w:rPr>
          <w:rFonts w:hint="eastAsia"/>
        </w:rPr>
        <w:t>писати</w:t>
      </w:r>
      <w:r>
        <w:t xml:space="preserve"> </w:t>
      </w:r>
      <w:r>
        <w:rPr>
          <w:rFonts w:hint="eastAsia"/>
        </w:rPr>
        <w:t>твори</w:t>
      </w:r>
      <w:r>
        <w:t xml:space="preserve"> </w:t>
      </w:r>
      <w:r>
        <w:rPr>
          <w:rFonts w:hint="eastAsia"/>
        </w:rPr>
        <w:t>з</w:t>
      </w:r>
      <w:r>
        <w:t xml:space="preserve"> </w:t>
      </w:r>
      <w:r>
        <w:rPr>
          <w:rFonts w:hint="eastAsia"/>
        </w:rPr>
        <w:t>урахуванням</w:t>
      </w:r>
      <w:r>
        <w:t xml:space="preserve"> </w:t>
      </w:r>
      <w:r>
        <w:rPr>
          <w:rFonts w:hint="eastAsia"/>
        </w:rPr>
        <w:t>вокальних</w:t>
      </w:r>
      <w:r>
        <w:t xml:space="preserve"> </w:t>
      </w:r>
      <w:r>
        <w:rPr>
          <w:rFonts w:hint="eastAsia"/>
        </w:rPr>
        <w:t>можливостей</w:t>
      </w:r>
      <w:r>
        <w:t xml:space="preserve"> </w:t>
      </w:r>
      <w:r>
        <w:rPr>
          <w:rFonts w:hint="eastAsia"/>
        </w:rPr>
        <w:t>дітей</w:t>
      </w:r>
      <w:r>
        <w:t xml:space="preserve"> </w:t>
      </w:r>
      <w:r>
        <w:rPr>
          <w:rFonts w:hint="eastAsia"/>
        </w:rPr>
        <w:t>та</w:t>
      </w:r>
      <w:r>
        <w:t xml:space="preserve"> </w:t>
      </w:r>
      <w:r>
        <w:rPr>
          <w:rFonts w:hint="eastAsia"/>
        </w:rPr>
        <w:t>дитячої</w:t>
      </w:r>
      <w:r>
        <w:t xml:space="preserve"> </w:t>
      </w:r>
      <w:r>
        <w:rPr>
          <w:rFonts w:hint="eastAsia"/>
        </w:rPr>
        <w:t>психології</w:t>
      </w:r>
      <w:r>
        <w:t xml:space="preserve">, </w:t>
      </w:r>
      <w:r>
        <w:rPr>
          <w:rFonts w:hint="eastAsia"/>
        </w:rPr>
        <w:t>тим</w:t>
      </w:r>
      <w:r>
        <w:t xml:space="preserve"> </w:t>
      </w:r>
      <w:r>
        <w:rPr>
          <w:rFonts w:hint="eastAsia"/>
        </w:rPr>
        <w:t>самим</w:t>
      </w:r>
      <w:r>
        <w:t xml:space="preserve">, </w:t>
      </w:r>
      <w:r>
        <w:rPr>
          <w:rFonts w:hint="eastAsia"/>
        </w:rPr>
        <w:t>формуючи</w:t>
      </w:r>
      <w:r>
        <w:t xml:space="preserve"> </w:t>
      </w:r>
      <w:r>
        <w:rPr>
          <w:rFonts w:hint="eastAsia"/>
        </w:rPr>
        <w:t>в</w:t>
      </w:r>
      <w:r>
        <w:t xml:space="preserve"> </w:t>
      </w:r>
      <w:r>
        <w:rPr>
          <w:rFonts w:hint="eastAsia"/>
        </w:rPr>
        <w:t>театральному</w:t>
      </w:r>
      <w:r>
        <w:t xml:space="preserve"> </w:t>
      </w:r>
      <w:r>
        <w:rPr>
          <w:rFonts w:hint="eastAsia"/>
        </w:rPr>
        <w:t>середовищі</w:t>
      </w:r>
      <w:r>
        <w:t xml:space="preserve"> </w:t>
      </w:r>
      <w:r>
        <w:rPr>
          <w:rFonts w:hint="eastAsia"/>
        </w:rPr>
        <w:t>нову</w:t>
      </w:r>
      <w:r>
        <w:t xml:space="preserve"> </w:t>
      </w:r>
      <w:r>
        <w:rPr>
          <w:rFonts w:hint="eastAsia"/>
        </w:rPr>
        <w:t>аудиторію</w:t>
      </w:r>
      <w:r>
        <w:t>.</w:t>
      </w:r>
    </w:p>
    <w:p w14:paraId="4566AD0A" w14:textId="77777777" w:rsidR="009F6522" w:rsidRDefault="009F6522" w:rsidP="009F6522">
      <w:r>
        <w:rPr>
          <w:rFonts w:hint="eastAsia"/>
        </w:rPr>
        <w:t>У</w:t>
      </w:r>
      <w:r>
        <w:t xml:space="preserve"> </w:t>
      </w:r>
      <w:r>
        <w:rPr>
          <w:rFonts w:hint="eastAsia"/>
        </w:rPr>
        <w:t>підрозділі</w:t>
      </w:r>
      <w:r>
        <w:t xml:space="preserve"> 1.2 </w:t>
      </w:r>
      <w:r>
        <w:rPr>
          <w:rFonts w:hint="eastAsia"/>
        </w:rPr>
        <w:t>«</w:t>
      </w:r>
      <w:r>
        <w:rPr>
          <w:rFonts w:hint="eastAsia"/>
        </w:rPr>
        <w:t>Проблематика</w:t>
      </w:r>
      <w:r>
        <w:t xml:space="preserve"> </w:t>
      </w:r>
      <w:r>
        <w:rPr>
          <w:rFonts w:hint="eastAsia"/>
        </w:rPr>
        <w:t>жанру</w:t>
      </w:r>
      <w:r>
        <w:t xml:space="preserve"> </w:t>
      </w:r>
      <w:r>
        <w:rPr>
          <w:rFonts w:hint="eastAsia"/>
        </w:rPr>
        <w:t>дитячої</w:t>
      </w:r>
      <w:r>
        <w:t xml:space="preserve"> </w:t>
      </w:r>
      <w:r>
        <w:rPr>
          <w:rFonts w:hint="eastAsia"/>
        </w:rPr>
        <w:t>опери</w:t>
      </w:r>
      <w:r>
        <w:t xml:space="preserve"> </w:t>
      </w:r>
      <w:r>
        <w:rPr>
          <w:rFonts w:hint="eastAsia"/>
        </w:rPr>
        <w:t>у</w:t>
      </w:r>
      <w:r>
        <w:t xml:space="preserve"> </w:t>
      </w:r>
      <w:r>
        <w:rPr>
          <w:rFonts w:hint="eastAsia"/>
        </w:rPr>
        <w:t>музикознавчому</w:t>
      </w:r>
      <w:r>
        <w:t xml:space="preserve"> </w:t>
      </w:r>
      <w:r>
        <w:rPr>
          <w:rFonts w:hint="eastAsia"/>
        </w:rPr>
        <w:t>дискурсі</w:t>
      </w:r>
      <w:r>
        <w:rPr>
          <w:rFonts w:hint="eastAsia"/>
        </w:rPr>
        <w:t>»</w:t>
      </w:r>
      <w:r>
        <w:t xml:space="preserve"> </w:t>
      </w:r>
      <w:r>
        <w:rPr>
          <w:rFonts w:hint="eastAsia"/>
        </w:rPr>
        <w:t>розкриваються</w:t>
      </w:r>
      <w:r>
        <w:t xml:space="preserve"> </w:t>
      </w:r>
      <w:r>
        <w:rPr>
          <w:rFonts w:hint="eastAsia"/>
        </w:rPr>
        <w:t>погляди</w:t>
      </w:r>
      <w:r>
        <w:t xml:space="preserve"> </w:t>
      </w:r>
      <w:r>
        <w:rPr>
          <w:rFonts w:hint="eastAsia"/>
        </w:rPr>
        <w:t>вчених</w:t>
      </w:r>
      <w:r>
        <w:t xml:space="preserve"> </w:t>
      </w:r>
      <w:r>
        <w:rPr>
          <w:rFonts w:hint="eastAsia"/>
        </w:rPr>
        <w:t>на</w:t>
      </w:r>
      <w:r>
        <w:t xml:space="preserve"> </w:t>
      </w:r>
      <w:r>
        <w:rPr>
          <w:rFonts w:hint="eastAsia"/>
        </w:rPr>
        <w:t>феномен</w:t>
      </w:r>
      <w:r>
        <w:t xml:space="preserve"> </w:t>
      </w:r>
      <w:r>
        <w:rPr>
          <w:rFonts w:hint="eastAsia"/>
        </w:rPr>
        <w:t>дитячої</w:t>
      </w:r>
      <w:r>
        <w:t xml:space="preserve"> </w:t>
      </w:r>
      <w:r>
        <w:rPr>
          <w:rFonts w:hint="eastAsia"/>
        </w:rPr>
        <w:t>опери</w:t>
      </w:r>
      <w:r>
        <w:t xml:space="preserve">. </w:t>
      </w:r>
      <w:r>
        <w:rPr>
          <w:rFonts w:hint="eastAsia"/>
        </w:rPr>
        <w:t>Існуючі</w:t>
      </w:r>
      <w:r>
        <w:t xml:space="preserve"> </w:t>
      </w:r>
      <w:r>
        <w:rPr>
          <w:rFonts w:hint="eastAsia"/>
        </w:rPr>
        <w:t>наукові</w:t>
      </w:r>
      <w:r>
        <w:t xml:space="preserve"> </w:t>
      </w:r>
      <w:r>
        <w:rPr>
          <w:rFonts w:hint="eastAsia"/>
        </w:rPr>
        <w:t>праці</w:t>
      </w:r>
      <w:r>
        <w:t xml:space="preserve"> </w:t>
      </w:r>
      <w:r>
        <w:rPr>
          <w:rFonts w:hint="eastAsia"/>
        </w:rPr>
        <w:t>можна</w:t>
      </w:r>
      <w:r>
        <w:t xml:space="preserve"> </w:t>
      </w:r>
      <w:r>
        <w:rPr>
          <w:rFonts w:hint="eastAsia"/>
        </w:rPr>
        <w:t>умовно</w:t>
      </w:r>
      <w:r>
        <w:t xml:space="preserve"> </w:t>
      </w:r>
      <w:r>
        <w:rPr>
          <w:rFonts w:hint="eastAsia"/>
        </w:rPr>
        <w:t>поділити</w:t>
      </w:r>
      <w:r>
        <w:t xml:space="preserve"> </w:t>
      </w:r>
      <w:r>
        <w:rPr>
          <w:rFonts w:hint="eastAsia"/>
        </w:rPr>
        <w:t>на</w:t>
      </w:r>
      <w:r>
        <w:t xml:space="preserve"> </w:t>
      </w:r>
      <w:r>
        <w:rPr>
          <w:rFonts w:hint="eastAsia"/>
        </w:rPr>
        <w:t>три</w:t>
      </w:r>
      <w:r>
        <w:t xml:space="preserve"> </w:t>
      </w:r>
      <w:r>
        <w:rPr>
          <w:rFonts w:hint="eastAsia"/>
        </w:rPr>
        <w:t>групи</w:t>
      </w:r>
      <w:r>
        <w:t xml:space="preserve">. </w:t>
      </w:r>
      <w:r>
        <w:rPr>
          <w:rFonts w:hint="eastAsia"/>
        </w:rPr>
        <w:t>Першу</w:t>
      </w:r>
      <w:r>
        <w:t xml:space="preserve"> </w:t>
      </w:r>
      <w:r>
        <w:rPr>
          <w:rFonts w:hint="eastAsia"/>
        </w:rPr>
        <w:t>утворюють</w:t>
      </w:r>
      <w:r>
        <w:t xml:space="preserve"> </w:t>
      </w:r>
      <w:r>
        <w:rPr>
          <w:rFonts w:hint="eastAsia"/>
        </w:rPr>
        <w:t>розділи</w:t>
      </w:r>
      <w:r>
        <w:t xml:space="preserve"> </w:t>
      </w:r>
      <w:r>
        <w:rPr>
          <w:rFonts w:hint="eastAsia"/>
        </w:rPr>
        <w:t>монографій</w:t>
      </w:r>
      <w:r>
        <w:t xml:space="preserve">, </w:t>
      </w:r>
      <w:r>
        <w:rPr>
          <w:rFonts w:hint="eastAsia"/>
        </w:rPr>
        <w:t>статті</w:t>
      </w:r>
      <w:r>
        <w:t xml:space="preserve">, </w:t>
      </w:r>
      <w:r>
        <w:rPr>
          <w:rFonts w:hint="eastAsia"/>
        </w:rPr>
        <w:t>присвячені</w:t>
      </w:r>
      <w:r>
        <w:t xml:space="preserve"> </w:t>
      </w:r>
      <w:r>
        <w:rPr>
          <w:rFonts w:hint="eastAsia"/>
        </w:rPr>
        <w:t>творчості</w:t>
      </w:r>
      <w:r>
        <w:t xml:space="preserve"> </w:t>
      </w:r>
      <w:r>
        <w:rPr>
          <w:rFonts w:hint="eastAsia"/>
        </w:rPr>
        <w:t>окремих</w:t>
      </w:r>
      <w:r>
        <w:t xml:space="preserve"> </w:t>
      </w:r>
      <w:r>
        <w:rPr>
          <w:rFonts w:hint="eastAsia"/>
        </w:rPr>
        <w:t>композиторів</w:t>
      </w:r>
      <w:r>
        <w:t xml:space="preserve"> </w:t>
      </w:r>
      <w:r>
        <w:rPr>
          <w:rFonts w:hint="eastAsia"/>
        </w:rPr>
        <w:t>або</w:t>
      </w:r>
      <w:r>
        <w:t xml:space="preserve"> </w:t>
      </w:r>
      <w:r>
        <w:rPr>
          <w:rFonts w:hint="eastAsia"/>
        </w:rPr>
        <w:t>обраним</w:t>
      </w:r>
      <w:r>
        <w:t xml:space="preserve"> </w:t>
      </w:r>
      <w:r>
        <w:rPr>
          <w:rFonts w:hint="eastAsia"/>
        </w:rPr>
        <w:t>творам</w:t>
      </w:r>
      <w:r>
        <w:t xml:space="preserve">, </w:t>
      </w:r>
      <w:r>
        <w:rPr>
          <w:rFonts w:hint="eastAsia"/>
        </w:rPr>
        <w:t>в</w:t>
      </w:r>
      <w:r>
        <w:t xml:space="preserve"> </w:t>
      </w:r>
      <w:r>
        <w:rPr>
          <w:rFonts w:hint="eastAsia"/>
        </w:rPr>
        <w:t>яких</w:t>
      </w:r>
      <w:r>
        <w:t xml:space="preserve"> </w:t>
      </w:r>
      <w:r>
        <w:rPr>
          <w:rFonts w:hint="eastAsia"/>
        </w:rPr>
        <w:t>музикознавці</w:t>
      </w:r>
      <w:r>
        <w:t xml:space="preserve"> (</w:t>
      </w:r>
      <w:r>
        <w:rPr>
          <w:rFonts w:hint="eastAsia"/>
        </w:rPr>
        <w:t>М</w:t>
      </w:r>
      <w:r>
        <w:t xml:space="preserve">. </w:t>
      </w:r>
      <w:r>
        <w:rPr>
          <w:rFonts w:hint="eastAsia"/>
        </w:rPr>
        <w:t>Бурбан</w:t>
      </w:r>
      <w:r>
        <w:t xml:space="preserve">, </w:t>
      </w:r>
      <w:r>
        <w:rPr>
          <w:rFonts w:hint="eastAsia"/>
        </w:rPr>
        <w:t>К</w:t>
      </w:r>
      <w:r>
        <w:t xml:space="preserve">. </w:t>
      </w:r>
      <w:r>
        <w:rPr>
          <w:rFonts w:hint="eastAsia"/>
        </w:rPr>
        <w:t>Г</w:t>
      </w:r>
      <w:r>
        <w:t xml:space="preserve"> </w:t>
      </w:r>
      <w:r>
        <w:rPr>
          <w:rFonts w:hint="eastAsia"/>
        </w:rPr>
        <w:t>аврильчик</w:t>
      </w:r>
      <w:r>
        <w:t xml:space="preserve">, </w:t>
      </w:r>
      <w:r>
        <w:rPr>
          <w:rFonts w:hint="eastAsia"/>
        </w:rPr>
        <w:t>А</w:t>
      </w:r>
      <w:r>
        <w:t xml:space="preserve">. </w:t>
      </w:r>
      <w:r>
        <w:rPr>
          <w:rFonts w:hint="eastAsia"/>
        </w:rPr>
        <w:t>Карпенко</w:t>
      </w:r>
      <w:r>
        <w:t xml:space="preserve">, </w:t>
      </w:r>
      <w:r>
        <w:rPr>
          <w:rFonts w:hint="eastAsia"/>
        </w:rPr>
        <w:t>Л</w:t>
      </w:r>
      <w:r>
        <w:t xml:space="preserve">. </w:t>
      </w:r>
      <w:r>
        <w:rPr>
          <w:rFonts w:hint="eastAsia"/>
        </w:rPr>
        <w:t>Ковнацька</w:t>
      </w:r>
      <w:r>
        <w:t xml:space="preserve">, </w:t>
      </w:r>
      <w:r>
        <w:rPr>
          <w:rFonts w:hint="eastAsia"/>
        </w:rPr>
        <w:t>М</w:t>
      </w:r>
      <w:r>
        <w:t xml:space="preserve">. </w:t>
      </w:r>
      <w:r>
        <w:rPr>
          <w:rFonts w:hint="eastAsia"/>
        </w:rPr>
        <w:t>Лапіна</w:t>
      </w:r>
      <w:r>
        <w:t xml:space="preserve">, </w:t>
      </w:r>
      <w:r>
        <w:rPr>
          <w:rFonts w:hint="eastAsia"/>
        </w:rPr>
        <w:t>Л</w:t>
      </w:r>
      <w:r>
        <w:t xml:space="preserve">. </w:t>
      </w:r>
      <w:r>
        <w:rPr>
          <w:rFonts w:hint="eastAsia"/>
        </w:rPr>
        <w:t>Пархоменко</w:t>
      </w:r>
      <w:r>
        <w:t xml:space="preserve">, </w:t>
      </w:r>
      <w:r>
        <w:rPr>
          <w:rFonts w:hint="eastAsia"/>
        </w:rPr>
        <w:t>О</w:t>
      </w:r>
      <w:r>
        <w:t xml:space="preserve">. </w:t>
      </w:r>
      <w:r>
        <w:rPr>
          <w:rFonts w:hint="eastAsia"/>
        </w:rPr>
        <w:t>Соколенко</w:t>
      </w:r>
      <w:r>
        <w:t xml:space="preserve">, J. Kensmoe, G. McBurney, E. B.Stawiski </w:t>
      </w:r>
      <w:r>
        <w:rPr>
          <w:rFonts w:hint="eastAsia"/>
        </w:rPr>
        <w:t>та</w:t>
      </w:r>
      <w:r>
        <w:t xml:space="preserve"> </w:t>
      </w:r>
      <w:r>
        <w:rPr>
          <w:rFonts w:hint="eastAsia"/>
        </w:rPr>
        <w:t>інші</w:t>
      </w:r>
      <w:r>
        <w:t xml:space="preserve">) </w:t>
      </w:r>
      <w:r>
        <w:rPr>
          <w:rFonts w:hint="eastAsia"/>
        </w:rPr>
        <w:t>розглядають</w:t>
      </w:r>
      <w:r>
        <w:t xml:space="preserve"> </w:t>
      </w:r>
      <w:r>
        <w:rPr>
          <w:rFonts w:hint="eastAsia"/>
        </w:rPr>
        <w:t>дитячі</w:t>
      </w:r>
      <w:r>
        <w:t xml:space="preserve"> </w:t>
      </w:r>
      <w:r>
        <w:rPr>
          <w:rFonts w:hint="eastAsia"/>
        </w:rPr>
        <w:t>опери</w:t>
      </w:r>
      <w:r>
        <w:t xml:space="preserve"> </w:t>
      </w:r>
      <w:r>
        <w:rPr>
          <w:rFonts w:hint="eastAsia"/>
        </w:rPr>
        <w:t>в</w:t>
      </w:r>
      <w:r>
        <w:t xml:space="preserve"> </w:t>
      </w:r>
      <w:r>
        <w:rPr>
          <w:rFonts w:hint="eastAsia"/>
        </w:rPr>
        <w:t>контексті</w:t>
      </w:r>
      <w:r>
        <w:t xml:space="preserve"> </w:t>
      </w:r>
      <w:r>
        <w:rPr>
          <w:rFonts w:hint="eastAsia"/>
        </w:rPr>
        <w:t>авторських</w:t>
      </w:r>
      <w:r>
        <w:t xml:space="preserve"> </w:t>
      </w:r>
      <w:r>
        <w:rPr>
          <w:rFonts w:hint="eastAsia"/>
        </w:rPr>
        <w:t>жанрових</w:t>
      </w:r>
      <w:r>
        <w:t xml:space="preserve"> </w:t>
      </w:r>
      <w:r>
        <w:rPr>
          <w:rFonts w:hint="eastAsia"/>
        </w:rPr>
        <w:t>переваг</w:t>
      </w:r>
      <w:r>
        <w:t xml:space="preserve"> </w:t>
      </w:r>
      <w:r>
        <w:rPr>
          <w:rFonts w:hint="eastAsia"/>
        </w:rPr>
        <w:t>і</w:t>
      </w:r>
      <w:r>
        <w:t xml:space="preserve"> </w:t>
      </w:r>
      <w:r>
        <w:rPr>
          <w:rFonts w:hint="eastAsia"/>
        </w:rPr>
        <w:t>не</w:t>
      </w:r>
      <w:r>
        <w:t xml:space="preserve"> </w:t>
      </w:r>
      <w:r>
        <w:rPr>
          <w:rFonts w:hint="eastAsia"/>
        </w:rPr>
        <w:t>виходять</w:t>
      </w:r>
      <w:r>
        <w:t xml:space="preserve"> </w:t>
      </w:r>
      <w:r>
        <w:rPr>
          <w:rFonts w:hint="eastAsia"/>
        </w:rPr>
        <w:t>на</w:t>
      </w:r>
      <w:r>
        <w:t xml:space="preserve"> </w:t>
      </w:r>
      <w:r>
        <w:rPr>
          <w:rFonts w:hint="eastAsia"/>
        </w:rPr>
        <w:t>рівень</w:t>
      </w:r>
      <w:r>
        <w:t xml:space="preserve"> </w:t>
      </w:r>
      <w:r>
        <w:rPr>
          <w:rFonts w:hint="eastAsia"/>
        </w:rPr>
        <w:t>узагальнення</w:t>
      </w:r>
      <w:r>
        <w:t xml:space="preserve">. </w:t>
      </w:r>
      <w:r>
        <w:rPr>
          <w:rFonts w:hint="eastAsia"/>
        </w:rPr>
        <w:t>До</w:t>
      </w:r>
      <w:r>
        <w:t xml:space="preserve"> </w:t>
      </w:r>
      <w:r>
        <w:rPr>
          <w:rFonts w:hint="eastAsia"/>
        </w:rPr>
        <w:t>другої</w:t>
      </w:r>
      <w:r>
        <w:t xml:space="preserve"> </w:t>
      </w:r>
      <w:r>
        <w:rPr>
          <w:rFonts w:hint="eastAsia"/>
        </w:rPr>
        <w:t>групи</w:t>
      </w:r>
      <w:r>
        <w:t xml:space="preserve"> </w:t>
      </w:r>
      <w:r>
        <w:rPr>
          <w:rFonts w:hint="eastAsia"/>
        </w:rPr>
        <w:t>належать</w:t>
      </w:r>
      <w:r>
        <w:t xml:space="preserve"> </w:t>
      </w:r>
      <w:r>
        <w:rPr>
          <w:rFonts w:hint="eastAsia"/>
        </w:rPr>
        <w:t>роботи</w:t>
      </w:r>
      <w:r>
        <w:t xml:space="preserve"> </w:t>
      </w:r>
      <w:r>
        <w:rPr>
          <w:rFonts w:hint="eastAsia"/>
        </w:rPr>
        <w:t>з</w:t>
      </w:r>
      <w:r>
        <w:t xml:space="preserve"> </w:t>
      </w:r>
      <w:r>
        <w:rPr>
          <w:rFonts w:hint="eastAsia"/>
        </w:rPr>
        <w:t>дидактично</w:t>
      </w:r>
      <w:r>
        <w:t>-</w:t>
      </w:r>
      <w:r>
        <w:rPr>
          <w:rFonts w:hint="eastAsia"/>
        </w:rPr>
        <w:t>творчою</w:t>
      </w:r>
      <w:r>
        <w:t xml:space="preserve"> </w:t>
      </w:r>
      <w:r>
        <w:rPr>
          <w:rFonts w:hint="eastAsia"/>
        </w:rPr>
        <w:t>проблематикою</w:t>
      </w:r>
      <w:r>
        <w:t xml:space="preserve">. </w:t>
      </w:r>
      <w:r>
        <w:rPr>
          <w:rFonts w:hint="eastAsia"/>
        </w:rPr>
        <w:t>Зокрема</w:t>
      </w:r>
      <w:r>
        <w:t xml:space="preserve">, </w:t>
      </w:r>
      <w:r>
        <w:rPr>
          <w:rFonts w:hint="eastAsia"/>
        </w:rPr>
        <w:t>Н</w:t>
      </w:r>
      <w:r>
        <w:t xml:space="preserve">. </w:t>
      </w:r>
      <w:r>
        <w:rPr>
          <w:rFonts w:hint="eastAsia"/>
        </w:rPr>
        <w:t>Мозгальова</w:t>
      </w:r>
      <w:r>
        <w:t xml:space="preserve"> </w:t>
      </w:r>
      <w:r>
        <w:rPr>
          <w:rFonts w:hint="eastAsia"/>
        </w:rPr>
        <w:t>вважає</w:t>
      </w:r>
      <w:r>
        <w:t xml:space="preserve"> </w:t>
      </w:r>
      <w:r>
        <w:rPr>
          <w:rFonts w:hint="eastAsia"/>
        </w:rPr>
        <w:t>доцільним</w:t>
      </w:r>
      <w:r>
        <w:t xml:space="preserve"> </w:t>
      </w:r>
      <w:r>
        <w:rPr>
          <w:rFonts w:hint="eastAsia"/>
        </w:rPr>
        <w:t>використання</w:t>
      </w:r>
      <w:r>
        <w:t xml:space="preserve"> </w:t>
      </w:r>
      <w:r>
        <w:rPr>
          <w:rFonts w:hint="eastAsia"/>
        </w:rPr>
        <w:t>дитячих</w:t>
      </w:r>
      <w:r>
        <w:t xml:space="preserve"> </w:t>
      </w:r>
      <w:r>
        <w:rPr>
          <w:rFonts w:hint="eastAsia"/>
        </w:rPr>
        <w:t>опер</w:t>
      </w:r>
      <w:r>
        <w:t xml:space="preserve"> </w:t>
      </w:r>
      <w:r>
        <w:rPr>
          <w:rFonts w:hint="eastAsia"/>
        </w:rPr>
        <w:t>українських</w:t>
      </w:r>
      <w:r>
        <w:t xml:space="preserve"> </w:t>
      </w:r>
      <w:r>
        <w:rPr>
          <w:rFonts w:hint="eastAsia"/>
        </w:rPr>
        <w:t>композиторів</w:t>
      </w:r>
      <w:r>
        <w:t xml:space="preserve"> </w:t>
      </w:r>
      <w:r>
        <w:rPr>
          <w:rFonts w:hint="eastAsia"/>
        </w:rPr>
        <w:t>у</w:t>
      </w:r>
      <w:r>
        <w:t xml:space="preserve"> </w:t>
      </w:r>
      <w:r>
        <w:rPr>
          <w:rFonts w:hint="eastAsia"/>
        </w:rPr>
        <w:t>процесі</w:t>
      </w:r>
      <w:r>
        <w:t xml:space="preserve"> </w:t>
      </w:r>
      <w:r>
        <w:rPr>
          <w:rFonts w:hint="eastAsia"/>
        </w:rPr>
        <w:t>підготовки</w:t>
      </w:r>
      <w:r>
        <w:t xml:space="preserve"> </w:t>
      </w:r>
      <w:r>
        <w:rPr>
          <w:rFonts w:hint="eastAsia"/>
        </w:rPr>
        <w:t>майбутніх</w:t>
      </w:r>
      <w:r>
        <w:t xml:space="preserve"> </w:t>
      </w:r>
      <w:r>
        <w:rPr>
          <w:rFonts w:hint="eastAsia"/>
        </w:rPr>
        <w:t>викладачів</w:t>
      </w:r>
      <w:r>
        <w:t xml:space="preserve"> </w:t>
      </w:r>
      <w:r>
        <w:rPr>
          <w:rFonts w:hint="eastAsia"/>
        </w:rPr>
        <w:t>музики</w:t>
      </w:r>
      <w:r>
        <w:t xml:space="preserve">. </w:t>
      </w:r>
      <w:r>
        <w:rPr>
          <w:rFonts w:hint="eastAsia"/>
        </w:rPr>
        <w:t>Н</w:t>
      </w:r>
      <w:r>
        <w:t xml:space="preserve">. </w:t>
      </w:r>
      <w:r>
        <w:rPr>
          <w:rFonts w:hint="eastAsia"/>
        </w:rPr>
        <w:t>Ачкасова</w:t>
      </w:r>
      <w:r>
        <w:t xml:space="preserve"> </w:t>
      </w:r>
      <w:r>
        <w:rPr>
          <w:rFonts w:hint="eastAsia"/>
        </w:rPr>
        <w:t>пропонує</w:t>
      </w:r>
      <w:r>
        <w:t xml:space="preserve"> </w:t>
      </w:r>
      <w:r>
        <w:rPr>
          <w:rFonts w:hint="eastAsia"/>
        </w:rPr>
        <w:t>методику</w:t>
      </w:r>
      <w:r>
        <w:t xml:space="preserve"> </w:t>
      </w:r>
      <w:r>
        <w:rPr>
          <w:rFonts w:hint="eastAsia"/>
        </w:rPr>
        <w:t>використання</w:t>
      </w:r>
      <w:r>
        <w:t xml:space="preserve"> </w:t>
      </w:r>
      <w:r>
        <w:rPr>
          <w:rFonts w:hint="eastAsia"/>
        </w:rPr>
        <w:t>таких</w:t>
      </w:r>
      <w:r>
        <w:t xml:space="preserve"> </w:t>
      </w:r>
      <w:r>
        <w:rPr>
          <w:rFonts w:hint="eastAsia"/>
        </w:rPr>
        <w:t>творів</w:t>
      </w:r>
      <w:r>
        <w:t xml:space="preserve"> </w:t>
      </w:r>
      <w:r>
        <w:rPr>
          <w:rFonts w:hint="eastAsia"/>
        </w:rPr>
        <w:t>у</w:t>
      </w:r>
      <w:r>
        <w:t xml:space="preserve"> </w:t>
      </w:r>
      <w:r>
        <w:rPr>
          <w:rFonts w:hint="eastAsia"/>
        </w:rPr>
        <w:t>викладанні</w:t>
      </w:r>
      <w:r>
        <w:t xml:space="preserve"> </w:t>
      </w:r>
      <w:r>
        <w:rPr>
          <w:rFonts w:hint="eastAsia"/>
        </w:rPr>
        <w:t>англійської</w:t>
      </w:r>
      <w:r>
        <w:t xml:space="preserve"> </w:t>
      </w:r>
      <w:r>
        <w:rPr>
          <w:rFonts w:hint="eastAsia"/>
        </w:rPr>
        <w:t>мови</w:t>
      </w:r>
      <w:r>
        <w:t xml:space="preserve"> </w:t>
      </w:r>
      <w:r>
        <w:rPr>
          <w:rFonts w:hint="eastAsia"/>
        </w:rPr>
        <w:t>дітям</w:t>
      </w:r>
      <w:r>
        <w:t xml:space="preserve"> </w:t>
      </w:r>
      <w:r>
        <w:rPr>
          <w:rFonts w:hint="eastAsia"/>
        </w:rPr>
        <w:t>дошкільного</w:t>
      </w:r>
      <w:r>
        <w:t xml:space="preserve"> </w:t>
      </w:r>
      <w:r>
        <w:rPr>
          <w:rFonts w:hint="eastAsia"/>
        </w:rPr>
        <w:t>віку</w:t>
      </w:r>
      <w:r>
        <w:t xml:space="preserve"> (5-6 </w:t>
      </w:r>
      <w:r>
        <w:rPr>
          <w:rFonts w:hint="eastAsia"/>
        </w:rPr>
        <w:t>років</w:t>
      </w:r>
      <w:r>
        <w:t xml:space="preserve">). </w:t>
      </w:r>
      <w:r>
        <w:rPr>
          <w:rFonts w:hint="eastAsia"/>
        </w:rPr>
        <w:t>Л</w:t>
      </w:r>
      <w:r>
        <w:t xml:space="preserve">. </w:t>
      </w:r>
      <w:r>
        <w:rPr>
          <w:rFonts w:hint="eastAsia"/>
        </w:rPr>
        <w:t>Лютько</w:t>
      </w:r>
      <w:r>
        <w:t xml:space="preserve"> </w:t>
      </w:r>
      <w:r>
        <w:rPr>
          <w:rFonts w:hint="eastAsia"/>
        </w:rPr>
        <w:t>розглядає</w:t>
      </w:r>
      <w:r>
        <w:t xml:space="preserve"> </w:t>
      </w:r>
      <w:r>
        <w:rPr>
          <w:rFonts w:hint="eastAsia"/>
        </w:rPr>
        <w:t>дитячі</w:t>
      </w:r>
      <w:r>
        <w:t xml:space="preserve"> </w:t>
      </w:r>
      <w:r>
        <w:rPr>
          <w:rFonts w:hint="eastAsia"/>
        </w:rPr>
        <w:t>опери</w:t>
      </w:r>
      <w:r>
        <w:t xml:space="preserve"> </w:t>
      </w:r>
      <w:r>
        <w:rPr>
          <w:rFonts w:hint="eastAsia"/>
        </w:rPr>
        <w:t>Е</w:t>
      </w:r>
      <w:r>
        <w:t xml:space="preserve">. </w:t>
      </w:r>
      <w:r>
        <w:rPr>
          <w:rFonts w:hint="eastAsia"/>
        </w:rPr>
        <w:t>Хумпердінка</w:t>
      </w:r>
      <w:r>
        <w:t xml:space="preserve"> </w:t>
      </w:r>
      <w:r>
        <w:rPr>
          <w:rFonts w:hint="eastAsia"/>
        </w:rPr>
        <w:t>як</w:t>
      </w:r>
      <w:r>
        <w:t xml:space="preserve"> </w:t>
      </w:r>
      <w:r>
        <w:rPr>
          <w:rFonts w:hint="eastAsia"/>
        </w:rPr>
        <w:t>елемент</w:t>
      </w:r>
      <w:r>
        <w:t xml:space="preserve"> </w:t>
      </w:r>
      <w:r>
        <w:rPr>
          <w:rFonts w:hint="eastAsia"/>
        </w:rPr>
        <w:t>оперотерапії</w:t>
      </w:r>
      <w:r>
        <w:t xml:space="preserve"> - </w:t>
      </w:r>
      <w:r>
        <w:rPr>
          <w:rFonts w:hint="eastAsia"/>
        </w:rPr>
        <w:t>один</w:t>
      </w:r>
      <w:r>
        <w:t xml:space="preserve"> </w:t>
      </w:r>
      <w:r>
        <w:rPr>
          <w:rFonts w:hint="eastAsia"/>
        </w:rPr>
        <w:t>із</w:t>
      </w:r>
      <w:r>
        <w:t xml:space="preserve"> </w:t>
      </w:r>
      <w:r>
        <w:rPr>
          <w:rFonts w:hint="eastAsia"/>
        </w:rPr>
        <w:t>розділів</w:t>
      </w:r>
      <w:r>
        <w:t xml:space="preserve"> </w:t>
      </w:r>
      <w:r>
        <w:rPr>
          <w:rFonts w:hint="eastAsia"/>
        </w:rPr>
        <w:t>арттерапії</w:t>
      </w:r>
      <w:r>
        <w:t xml:space="preserve">. </w:t>
      </w:r>
      <w:r>
        <w:rPr>
          <w:rFonts w:hint="eastAsia"/>
        </w:rPr>
        <w:t>Третю</w:t>
      </w:r>
      <w:r>
        <w:t xml:space="preserve"> </w:t>
      </w:r>
      <w:r>
        <w:rPr>
          <w:rFonts w:hint="eastAsia"/>
        </w:rPr>
        <w:t>групу</w:t>
      </w:r>
      <w:r>
        <w:t xml:space="preserve"> </w:t>
      </w:r>
      <w:r>
        <w:rPr>
          <w:rFonts w:hint="eastAsia"/>
        </w:rPr>
        <w:t>формують</w:t>
      </w:r>
      <w:r>
        <w:t xml:space="preserve"> </w:t>
      </w:r>
      <w:r>
        <w:rPr>
          <w:rFonts w:hint="eastAsia"/>
        </w:rPr>
        <w:t>дослідження</w:t>
      </w:r>
      <w:r>
        <w:t xml:space="preserve">, </w:t>
      </w:r>
      <w:r>
        <w:rPr>
          <w:rFonts w:hint="eastAsia"/>
        </w:rPr>
        <w:t>головними</w:t>
      </w:r>
      <w:r>
        <w:t xml:space="preserve"> </w:t>
      </w:r>
      <w:r>
        <w:rPr>
          <w:rFonts w:hint="eastAsia"/>
        </w:rPr>
        <w:t>завданнями</w:t>
      </w:r>
      <w:r>
        <w:t xml:space="preserve"> </w:t>
      </w:r>
      <w:r>
        <w:rPr>
          <w:rFonts w:hint="eastAsia"/>
        </w:rPr>
        <w:t>яких</w:t>
      </w:r>
      <w:r>
        <w:t xml:space="preserve"> </w:t>
      </w:r>
      <w:r>
        <w:rPr>
          <w:rFonts w:hint="eastAsia"/>
        </w:rPr>
        <w:t>є</w:t>
      </w:r>
      <w:r>
        <w:t xml:space="preserve"> </w:t>
      </w:r>
      <w:r>
        <w:rPr>
          <w:rFonts w:hint="eastAsia"/>
        </w:rPr>
        <w:t>створення</w:t>
      </w:r>
      <w:r>
        <w:t xml:space="preserve"> </w:t>
      </w:r>
      <w:r>
        <w:rPr>
          <w:rFonts w:hint="eastAsia"/>
        </w:rPr>
        <w:t>типології</w:t>
      </w:r>
      <w:r>
        <w:t xml:space="preserve"> </w:t>
      </w:r>
      <w:r>
        <w:rPr>
          <w:rFonts w:hint="eastAsia"/>
        </w:rPr>
        <w:t>жанру</w:t>
      </w:r>
      <w:r>
        <w:t xml:space="preserve"> </w:t>
      </w:r>
      <w:r>
        <w:rPr>
          <w:rFonts w:hint="eastAsia"/>
        </w:rPr>
        <w:t>дитячої</w:t>
      </w:r>
      <w:r>
        <w:t xml:space="preserve"> </w:t>
      </w:r>
      <w:r>
        <w:rPr>
          <w:rFonts w:hint="eastAsia"/>
        </w:rPr>
        <w:t>опери</w:t>
      </w:r>
      <w:r>
        <w:t xml:space="preserve">, </w:t>
      </w:r>
      <w:r>
        <w:rPr>
          <w:rFonts w:hint="eastAsia"/>
        </w:rPr>
        <w:t>визначення</w:t>
      </w:r>
      <w:r>
        <w:t xml:space="preserve"> </w:t>
      </w:r>
      <w:r>
        <w:rPr>
          <w:rFonts w:hint="eastAsia"/>
        </w:rPr>
        <w:t>термінологічних</w:t>
      </w:r>
      <w:r>
        <w:t xml:space="preserve"> </w:t>
      </w:r>
      <w:r>
        <w:rPr>
          <w:rFonts w:hint="eastAsia"/>
        </w:rPr>
        <w:t>питань</w:t>
      </w:r>
      <w:r>
        <w:t xml:space="preserve"> (</w:t>
      </w:r>
      <w:r>
        <w:rPr>
          <w:rFonts w:hint="eastAsia"/>
        </w:rPr>
        <w:t>Т</w:t>
      </w:r>
      <w:r>
        <w:t xml:space="preserve">. </w:t>
      </w:r>
      <w:r>
        <w:rPr>
          <w:rFonts w:hint="eastAsia"/>
        </w:rPr>
        <w:t>Квірікадзе</w:t>
      </w:r>
      <w:r>
        <w:t xml:space="preserve">, </w:t>
      </w:r>
      <w:r>
        <w:rPr>
          <w:rFonts w:hint="eastAsia"/>
        </w:rPr>
        <w:t>О</w:t>
      </w:r>
      <w:r>
        <w:t xml:space="preserve">. </w:t>
      </w:r>
      <w:r>
        <w:rPr>
          <w:rFonts w:hint="eastAsia"/>
        </w:rPr>
        <w:t>Єрмаков</w:t>
      </w:r>
      <w:r>
        <w:t xml:space="preserve">, </w:t>
      </w:r>
      <w:r>
        <w:rPr>
          <w:rFonts w:hint="eastAsia"/>
        </w:rPr>
        <w:t>Н</w:t>
      </w:r>
      <w:r>
        <w:t xml:space="preserve">. </w:t>
      </w:r>
      <w:r>
        <w:rPr>
          <w:rFonts w:hint="eastAsia"/>
        </w:rPr>
        <w:t>Ізуграфова</w:t>
      </w:r>
      <w:r>
        <w:t xml:space="preserve">, </w:t>
      </w:r>
      <w:r>
        <w:rPr>
          <w:rFonts w:hint="eastAsia"/>
        </w:rPr>
        <w:t>Н</w:t>
      </w:r>
      <w:r>
        <w:t xml:space="preserve">. </w:t>
      </w:r>
      <w:r>
        <w:rPr>
          <w:rFonts w:hint="eastAsia"/>
        </w:rPr>
        <w:t>Михайловська</w:t>
      </w:r>
      <w:r>
        <w:t xml:space="preserve">, I. Asenbrenerova, C. Plank-Baldauf). </w:t>
      </w:r>
      <w:r>
        <w:rPr>
          <w:rFonts w:hint="eastAsia"/>
        </w:rPr>
        <w:t>Окремо</w:t>
      </w:r>
      <w:r>
        <w:t xml:space="preserve"> </w:t>
      </w:r>
      <w:r>
        <w:rPr>
          <w:rFonts w:hint="eastAsia"/>
        </w:rPr>
        <w:t>стоїть</w:t>
      </w:r>
      <w:r>
        <w:t xml:space="preserve"> </w:t>
      </w:r>
      <w:r>
        <w:rPr>
          <w:rFonts w:hint="eastAsia"/>
        </w:rPr>
        <w:t>дисертаційне</w:t>
      </w:r>
      <w:r>
        <w:t xml:space="preserve"> </w:t>
      </w:r>
      <w:r>
        <w:rPr>
          <w:rFonts w:hint="eastAsia"/>
        </w:rPr>
        <w:t>дослідження</w:t>
      </w:r>
      <w:r>
        <w:t xml:space="preserve"> </w:t>
      </w:r>
      <w:r>
        <w:rPr>
          <w:rFonts w:hint="eastAsia"/>
        </w:rPr>
        <w:t>А</w:t>
      </w:r>
      <w:r>
        <w:t xml:space="preserve">. </w:t>
      </w:r>
      <w:r>
        <w:rPr>
          <w:rFonts w:hint="eastAsia"/>
        </w:rPr>
        <w:t>Герман</w:t>
      </w:r>
      <w:r>
        <w:t xml:space="preserve"> (1946) </w:t>
      </w:r>
      <w:r>
        <w:rPr>
          <w:rFonts w:hint="eastAsia"/>
        </w:rPr>
        <w:t>«</w:t>
      </w:r>
      <w:r>
        <w:rPr>
          <w:rFonts w:hint="eastAsia"/>
        </w:rPr>
        <w:t>Російська</w:t>
      </w:r>
      <w:r>
        <w:t xml:space="preserve"> </w:t>
      </w:r>
      <w:r>
        <w:rPr>
          <w:rFonts w:hint="eastAsia"/>
        </w:rPr>
        <w:t>і</w:t>
      </w:r>
      <w:r>
        <w:t xml:space="preserve"> </w:t>
      </w:r>
      <w:r>
        <w:rPr>
          <w:rFonts w:hint="eastAsia"/>
        </w:rPr>
        <w:t>українська</w:t>
      </w:r>
      <w:r>
        <w:t xml:space="preserve"> </w:t>
      </w:r>
      <w:r>
        <w:rPr>
          <w:rFonts w:hint="eastAsia"/>
        </w:rPr>
        <w:t>дитяча</w:t>
      </w:r>
      <w:r>
        <w:t xml:space="preserve"> </w:t>
      </w:r>
      <w:r>
        <w:rPr>
          <w:rFonts w:hint="eastAsia"/>
        </w:rPr>
        <w:t>опера</w:t>
      </w:r>
      <w:r>
        <w:rPr>
          <w:rFonts w:hint="eastAsia"/>
        </w:rPr>
        <w:t>»</w:t>
      </w:r>
      <w:r>
        <w:t xml:space="preserve">, </w:t>
      </w:r>
      <w:r>
        <w:rPr>
          <w:rFonts w:hint="eastAsia"/>
        </w:rPr>
        <w:t>яке</w:t>
      </w:r>
      <w:r>
        <w:t xml:space="preserve"> </w:t>
      </w:r>
      <w:r>
        <w:rPr>
          <w:rFonts w:hint="eastAsia"/>
        </w:rPr>
        <w:t>є</w:t>
      </w:r>
      <w:r>
        <w:t xml:space="preserve"> </w:t>
      </w:r>
      <w:r>
        <w:rPr>
          <w:rFonts w:hint="eastAsia"/>
        </w:rPr>
        <w:t>першою</w:t>
      </w:r>
      <w:r>
        <w:t xml:space="preserve"> </w:t>
      </w:r>
      <w:r>
        <w:rPr>
          <w:rFonts w:hint="eastAsia"/>
        </w:rPr>
        <w:t>ґрунтовною</w:t>
      </w:r>
      <w:r>
        <w:t xml:space="preserve"> </w:t>
      </w:r>
      <w:r>
        <w:rPr>
          <w:rFonts w:hint="eastAsia"/>
        </w:rPr>
        <w:t>працею</w:t>
      </w:r>
      <w:r>
        <w:t xml:space="preserve"> </w:t>
      </w:r>
      <w:r>
        <w:rPr>
          <w:rFonts w:hint="eastAsia"/>
        </w:rPr>
        <w:t>в</w:t>
      </w:r>
      <w:r>
        <w:t xml:space="preserve"> </w:t>
      </w:r>
      <w:r>
        <w:rPr>
          <w:rFonts w:hint="eastAsia"/>
        </w:rPr>
        <w:t>українському</w:t>
      </w:r>
      <w:r>
        <w:t xml:space="preserve"> </w:t>
      </w:r>
      <w:r>
        <w:rPr>
          <w:rFonts w:hint="eastAsia"/>
        </w:rPr>
        <w:t>музикознавстві</w:t>
      </w:r>
      <w:r>
        <w:t xml:space="preserve">, </w:t>
      </w:r>
      <w:r>
        <w:rPr>
          <w:rFonts w:hint="eastAsia"/>
        </w:rPr>
        <w:t>пов’язаною</w:t>
      </w:r>
      <w:r>
        <w:t xml:space="preserve"> </w:t>
      </w:r>
      <w:r>
        <w:rPr>
          <w:rFonts w:hint="eastAsia"/>
        </w:rPr>
        <w:t>з</w:t>
      </w:r>
      <w:r>
        <w:t xml:space="preserve"> </w:t>
      </w:r>
      <w:r>
        <w:rPr>
          <w:rFonts w:hint="eastAsia"/>
        </w:rPr>
        <w:t>жан</w:t>
      </w:r>
      <w:r>
        <w:rPr>
          <w:rFonts w:hint="eastAsia"/>
        </w:rPr>
        <w:lastRenderedPageBreak/>
        <w:t>ровими</w:t>
      </w:r>
      <w:r>
        <w:t xml:space="preserve"> </w:t>
      </w:r>
      <w:r>
        <w:rPr>
          <w:rFonts w:hint="eastAsia"/>
        </w:rPr>
        <w:t>особливостями</w:t>
      </w:r>
      <w:r>
        <w:t xml:space="preserve"> </w:t>
      </w:r>
      <w:r>
        <w:rPr>
          <w:rFonts w:hint="eastAsia"/>
        </w:rPr>
        <w:t>і</w:t>
      </w:r>
      <w:r>
        <w:t xml:space="preserve"> </w:t>
      </w:r>
      <w:r>
        <w:rPr>
          <w:rFonts w:hint="eastAsia"/>
        </w:rPr>
        <w:t>тематикою</w:t>
      </w:r>
      <w:r>
        <w:t xml:space="preserve"> </w:t>
      </w:r>
      <w:r>
        <w:rPr>
          <w:rFonts w:hint="eastAsia"/>
        </w:rPr>
        <w:t>опер</w:t>
      </w:r>
      <w:r>
        <w:t xml:space="preserve"> </w:t>
      </w:r>
      <w:r>
        <w:rPr>
          <w:rFonts w:hint="eastAsia"/>
        </w:rPr>
        <w:t>для</w:t>
      </w:r>
      <w:r>
        <w:t xml:space="preserve"> </w:t>
      </w:r>
      <w:r>
        <w:rPr>
          <w:rFonts w:hint="eastAsia"/>
        </w:rPr>
        <w:t>дітей</w:t>
      </w:r>
      <w:r>
        <w:t xml:space="preserve">. </w:t>
      </w:r>
      <w:r>
        <w:rPr>
          <w:rFonts w:hint="eastAsia"/>
        </w:rPr>
        <w:t>Наразі</w:t>
      </w:r>
      <w:r>
        <w:t xml:space="preserve"> </w:t>
      </w:r>
      <w:r>
        <w:rPr>
          <w:rFonts w:hint="eastAsia"/>
        </w:rPr>
        <w:t>з</w:t>
      </w:r>
      <w:r>
        <w:t xml:space="preserve"> </w:t>
      </w:r>
      <w:r>
        <w:rPr>
          <w:rFonts w:hint="eastAsia"/>
        </w:rPr>
        <w:t>текстом</w:t>
      </w:r>
      <w:r>
        <w:t xml:space="preserve"> </w:t>
      </w:r>
      <w:r>
        <w:rPr>
          <w:rFonts w:hint="eastAsia"/>
        </w:rPr>
        <w:t>дослідження</w:t>
      </w:r>
      <w:r>
        <w:t xml:space="preserve"> </w:t>
      </w:r>
      <w:r>
        <w:rPr>
          <w:rFonts w:hint="eastAsia"/>
        </w:rPr>
        <w:t>ознайомитися</w:t>
      </w:r>
      <w:r>
        <w:t xml:space="preserve"> </w:t>
      </w:r>
      <w:r>
        <w:rPr>
          <w:rFonts w:hint="eastAsia"/>
        </w:rPr>
        <w:t>неможливо</w:t>
      </w:r>
      <w:r>
        <w:t>.</w:t>
      </w:r>
    </w:p>
    <w:p w14:paraId="0F09443C" w14:textId="77777777" w:rsidR="009F6522" w:rsidRDefault="009F6522" w:rsidP="009F6522">
      <w:r>
        <w:rPr>
          <w:rFonts w:hint="eastAsia"/>
        </w:rPr>
        <w:t>Розбіжності</w:t>
      </w:r>
      <w:r>
        <w:t xml:space="preserve"> </w:t>
      </w:r>
      <w:r>
        <w:rPr>
          <w:rFonts w:hint="eastAsia"/>
        </w:rPr>
        <w:t>в</w:t>
      </w:r>
      <w:r>
        <w:t xml:space="preserve"> </w:t>
      </w:r>
      <w:r>
        <w:rPr>
          <w:rFonts w:hint="eastAsia"/>
        </w:rPr>
        <w:t>поглядах</w:t>
      </w:r>
      <w:r>
        <w:t xml:space="preserve"> </w:t>
      </w:r>
      <w:r>
        <w:rPr>
          <w:rFonts w:hint="eastAsia"/>
        </w:rPr>
        <w:t>дослідників</w:t>
      </w:r>
      <w:r>
        <w:t xml:space="preserve"> </w:t>
      </w:r>
      <w:r>
        <w:rPr>
          <w:rFonts w:hint="eastAsia"/>
        </w:rPr>
        <w:t>виявляються</w:t>
      </w:r>
      <w:r>
        <w:t xml:space="preserve"> </w:t>
      </w:r>
      <w:r>
        <w:rPr>
          <w:rFonts w:hint="eastAsia"/>
        </w:rPr>
        <w:t>на</w:t>
      </w:r>
      <w:r>
        <w:t xml:space="preserve"> </w:t>
      </w:r>
      <w:r>
        <w:rPr>
          <w:rFonts w:hint="eastAsia"/>
        </w:rPr>
        <w:t>рівні</w:t>
      </w:r>
      <w:r>
        <w:t xml:space="preserve"> </w:t>
      </w:r>
      <w:r>
        <w:rPr>
          <w:rFonts w:hint="eastAsia"/>
        </w:rPr>
        <w:t>розуміння</w:t>
      </w:r>
      <w:r>
        <w:t xml:space="preserve">, </w:t>
      </w:r>
      <w:r>
        <w:rPr>
          <w:rFonts w:hint="eastAsia"/>
        </w:rPr>
        <w:t>що</w:t>
      </w:r>
      <w:r>
        <w:t xml:space="preserve"> </w:t>
      </w:r>
      <w:r>
        <w:rPr>
          <w:rFonts w:hint="eastAsia"/>
        </w:rPr>
        <w:t>є</w:t>
      </w:r>
      <w:r>
        <w:t xml:space="preserve"> </w:t>
      </w:r>
      <w:r>
        <w:rPr>
          <w:rFonts w:hint="eastAsia"/>
        </w:rPr>
        <w:t>дитяча</w:t>
      </w:r>
      <w:r>
        <w:t xml:space="preserve"> </w:t>
      </w:r>
      <w:r>
        <w:rPr>
          <w:rFonts w:hint="eastAsia"/>
        </w:rPr>
        <w:t>опера</w:t>
      </w:r>
      <w:r>
        <w:t xml:space="preserve"> </w:t>
      </w:r>
      <w:r>
        <w:rPr>
          <w:rFonts w:hint="eastAsia"/>
        </w:rPr>
        <w:t>та</w:t>
      </w:r>
      <w:r>
        <w:t xml:space="preserve"> </w:t>
      </w:r>
      <w:r>
        <w:rPr>
          <w:rFonts w:hint="eastAsia"/>
        </w:rPr>
        <w:t>опера</w:t>
      </w:r>
      <w:r>
        <w:t xml:space="preserve"> </w:t>
      </w:r>
      <w:r>
        <w:rPr>
          <w:rFonts w:hint="eastAsia"/>
        </w:rPr>
        <w:t>для</w:t>
      </w:r>
      <w:r>
        <w:t xml:space="preserve"> </w:t>
      </w:r>
      <w:r>
        <w:rPr>
          <w:rFonts w:hint="eastAsia"/>
        </w:rPr>
        <w:t>дітей</w:t>
      </w:r>
      <w:r>
        <w:t xml:space="preserve">. </w:t>
      </w:r>
      <w:r>
        <w:rPr>
          <w:rFonts w:hint="eastAsia"/>
        </w:rPr>
        <w:t>Н</w:t>
      </w:r>
      <w:r>
        <w:t xml:space="preserve">. </w:t>
      </w:r>
      <w:r>
        <w:rPr>
          <w:rFonts w:hint="eastAsia"/>
        </w:rPr>
        <w:t>Михайловська</w:t>
      </w:r>
      <w:r>
        <w:t xml:space="preserve"> </w:t>
      </w:r>
      <w:r>
        <w:rPr>
          <w:rFonts w:hint="eastAsia"/>
        </w:rPr>
        <w:t>оперує</w:t>
      </w:r>
      <w:r>
        <w:t xml:space="preserve"> </w:t>
      </w:r>
      <w:r>
        <w:rPr>
          <w:rFonts w:hint="eastAsia"/>
        </w:rPr>
        <w:t>поняттям</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rPr>
          <w:rFonts w:hint="eastAsia"/>
        </w:rPr>
        <w:t>»</w:t>
      </w:r>
      <w:r>
        <w:t xml:space="preserve">; </w:t>
      </w:r>
      <w:r>
        <w:rPr>
          <w:rFonts w:hint="eastAsia"/>
        </w:rPr>
        <w:t>хоча</w:t>
      </w:r>
      <w:r>
        <w:t xml:space="preserve"> </w:t>
      </w:r>
      <w:r>
        <w:rPr>
          <w:rFonts w:hint="eastAsia"/>
        </w:rPr>
        <w:t>вчена</w:t>
      </w:r>
      <w:r>
        <w:t xml:space="preserve"> </w:t>
      </w:r>
      <w:r>
        <w:rPr>
          <w:rFonts w:hint="eastAsia"/>
        </w:rPr>
        <w:t>його</w:t>
      </w:r>
      <w:r>
        <w:t xml:space="preserve"> </w:t>
      </w:r>
      <w:r>
        <w:rPr>
          <w:rFonts w:hint="eastAsia"/>
        </w:rPr>
        <w:t>не</w:t>
      </w:r>
      <w:r>
        <w:t xml:space="preserve"> </w:t>
      </w:r>
      <w:r>
        <w:rPr>
          <w:rFonts w:hint="eastAsia"/>
        </w:rPr>
        <w:t>тлумачить</w:t>
      </w:r>
      <w:r>
        <w:t xml:space="preserve">, </w:t>
      </w:r>
      <w:r>
        <w:rPr>
          <w:rFonts w:hint="eastAsia"/>
        </w:rPr>
        <w:t>фактично</w:t>
      </w:r>
      <w:r>
        <w:t xml:space="preserve"> </w:t>
      </w:r>
      <w:r>
        <w:rPr>
          <w:rFonts w:hint="eastAsia"/>
        </w:rPr>
        <w:t>вказує</w:t>
      </w:r>
      <w:r>
        <w:t xml:space="preserve"> </w:t>
      </w:r>
      <w:r>
        <w:rPr>
          <w:rFonts w:hint="eastAsia"/>
        </w:rPr>
        <w:t>на</w:t>
      </w:r>
      <w:r>
        <w:t xml:space="preserve"> </w:t>
      </w:r>
      <w:r>
        <w:rPr>
          <w:rFonts w:hint="eastAsia"/>
        </w:rPr>
        <w:t>наявність</w:t>
      </w:r>
      <w:r>
        <w:t xml:space="preserve"> </w:t>
      </w:r>
      <w:r>
        <w:rPr>
          <w:rFonts w:hint="eastAsia"/>
        </w:rPr>
        <w:t>двох</w:t>
      </w:r>
      <w:r>
        <w:t xml:space="preserve"> </w:t>
      </w:r>
      <w:r>
        <w:rPr>
          <w:rFonts w:hint="eastAsia"/>
        </w:rPr>
        <w:t>різновидів</w:t>
      </w:r>
      <w:r>
        <w:t xml:space="preserve"> </w:t>
      </w:r>
      <w:r>
        <w:rPr>
          <w:rFonts w:hint="eastAsia"/>
        </w:rPr>
        <w:t>жанру</w:t>
      </w:r>
      <w:r>
        <w:t xml:space="preserve">: </w:t>
      </w:r>
      <w:r>
        <w:rPr>
          <w:rFonts w:hint="eastAsia"/>
        </w:rPr>
        <w:t>розрахованого</w:t>
      </w:r>
      <w:r>
        <w:t xml:space="preserve"> </w:t>
      </w:r>
      <w:r>
        <w:rPr>
          <w:rFonts w:hint="eastAsia"/>
        </w:rPr>
        <w:t>на</w:t>
      </w:r>
      <w:r>
        <w:t xml:space="preserve"> </w:t>
      </w:r>
      <w:r>
        <w:rPr>
          <w:rFonts w:hint="eastAsia"/>
        </w:rPr>
        <w:t>реалізацію</w:t>
      </w:r>
      <w:r>
        <w:t xml:space="preserve"> </w:t>
      </w:r>
      <w:r>
        <w:rPr>
          <w:rFonts w:hint="eastAsia"/>
        </w:rPr>
        <w:t>силами</w:t>
      </w:r>
      <w:r>
        <w:t xml:space="preserve"> </w:t>
      </w:r>
      <w:r>
        <w:rPr>
          <w:rFonts w:hint="eastAsia"/>
        </w:rPr>
        <w:t>дітей</w:t>
      </w:r>
      <w:r>
        <w:t xml:space="preserve"> </w:t>
      </w:r>
      <w:r>
        <w:rPr>
          <w:rFonts w:hint="eastAsia"/>
        </w:rPr>
        <w:t>та</w:t>
      </w:r>
      <w:r>
        <w:t xml:space="preserve"> </w:t>
      </w:r>
      <w:r>
        <w:rPr>
          <w:rFonts w:hint="eastAsia"/>
        </w:rPr>
        <w:t>орієнтованого</w:t>
      </w:r>
      <w:r>
        <w:t xml:space="preserve"> </w:t>
      </w:r>
      <w:r>
        <w:rPr>
          <w:rFonts w:hint="eastAsia"/>
        </w:rPr>
        <w:t>на</w:t>
      </w:r>
      <w:r>
        <w:t xml:space="preserve"> </w:t>
      </w:r>
      <w:r>
        <w:rPr>
          <w:rFonts w:hint="eastAsia"/>
        </w:rPr>
        <w:t>професійний</w:t>
      </w:r>
      <w:r>
        <w:t xml:space="preserve"> </w:t>
      </w:r>
      <w:r>
        <w:rPr>
          <w:rFonts w:hint="eastAsia"/>
        </w:rPr>
        <w:t>театр</w:t>
      </w:r>
      <w:r>
        <w:t xml:space="preserve">. </w:t>
      </w:r>
      <w:r>
        <w:rPr>
          <w:rFonts w:hint="eastAsia"/>
        </w:rPr>
        <w:t>І</w:t>
      </w:r>
      <w:r>
        <w:t xml:space="preserve">. </w:t>
      </w:r>
      <w:r>
        <w:rPr>
          <w:rFonts w:hint="eastAsia"/>
        </w:rPr>
        <w:t>Ашенбренерова</w:t>
      </w:r>
      <w:r>
        <w:t xml:space="preserve">, </w:t>
      </w:r>
      <w:r>
        <w:rPr>
          <w:rFonts w:hint="eastAsia"/>
        </w:rPr>
        <w:t>навпаки</w:t>
      </w:r>
      <w:r>
        <w:t xml:space="preserve">, </w:t>
      </w:r>
      <w:r>
        <w:rPr>
          <w:rFonts w:hint="eastAsia"/>
        </w:rPr>
        <w:t>чітко</w:t>
      </w:r>
      <w:r>
        <w:t xml:space="preserve"> </w:t>
      </w:r>
      <w:r>
        <w:rPr>
          <w:rFonts w:hint="eastAsia"/>
        </w:rPr>
        <w:t>розділяє</w:t>
      </w:r>
      <w:r>
        <w:t xml:space="preserve"> </w:t>
      </w:r>
      <w:r>
        <w:rPr>
          <w:rFonts w:hint="eastAsia"/>
        </w:rPr>
        <w:t>«</w:t>
      </w:r>
      <w:r>
        <w:rPr>
          <w:rFonts w:hint="eastAsia"/>
        </w:rPr>
        <w:t>дитячу</w:t>
      </w:r>
      <w:r>
        <w:t xml:space="preserve"> </w:t>
      </w:r>
      <w:r>
        <w:rPr>
          <w:rFonts w:hint="eastAsia"/>
        </w:rPr>
        <w:t>оперу</w:t>
      </w:r>
      <w:r>
        <w:rPr>
          <w:rFonts w:hint="eastAsia"/>
        </w:rPr>
        <w:t>»</w:t>
      </w:r>
      <w:r>
        <w:t xml:space="preserve"> </w:t>
      </w:r>
      <w:r>
        <w:rPr>
          <w:rFonts w:hint="eastAsia"/>
        </w:rPr>
        <w:t>та</w:t>
      </w:r>
      <w:r>
        <w:t xml:space="preserve"> </w:t>
      </w:r>
      <w:r>
        <w:rPr>
          <w:rFonts w:hint="eastAsia"/>
        </w:rPr>
        <w:t>«</w:t>
      </w:r>
      <w:r>
        <w:rPr>
          <w:rFonts w:hint="eastAsia"/>
        </w:rPr>
        <w:t>оперу</w:t>
      </w:r>
      <w:r>
        <w:t xml:space="preserve"> </w:t>
      </w:r>
      <w:r>
        <w:rPr>
          <w:rFonts w:hint="eastAsia"/>
        </w:rPr>
        <w:t>для</w:t>
      </w:r>
      <w:r>
        <w:t xml:space="preserve"> </w:t>
      </w:r>
      <w:r>
        <w:rPr>
          <w:rFonts w:hint="eastAsia"/>
        </w:rPr>
        <w:t>дітей</w:t>
      </w:r>
      <w:r>
        <w:rPr>
          <w:rFonts w:hint="eastAsia"/>
        </w:rPr>
        <w:t>»</w:t>
      </w:r>
      <w:r>
        <w:t xml:space="preserve">. </w:t>
      </w:r>
      <w:r>
        <w:rPr>
          <w:rFonts w:hint="eastAsia"/>
        </w:rPr>
        <w:t>Музикознавиця</w:t>
      </w:r>
      <w:r>
        <w:t xml:space="preserve"> </w:t>
      </w:r>
      <w:r>
        <w:rPr>
          <w:rFonts w:hint="eastAsia"/>
        </w:rPr>
        <w:t>порушує</w:t>
      </w:r>
      <w:r>
        <w:t xml:space="preserve"> </w:t>
      </w:r>
      <w:r>
        <w:rPr>
          <w:rFonts w:hint="eastAsia"/>
        </w:rPr>
        <w:t>важливе</w:t>
      </w:r>
      <w:r>
        <w:t xml:space="preserve"> </w:t>
      </w:r>
      <w:r>
        <w:rPr>
          <w:rFonts w:hint="eastAsia"/>
        </w:rPr>
        <w:t>питання</w:t>
      </w:r>
      <w:r>
        <w:t xml:space="preserve"> </w:t>
      </w:r>
      <w:r>
        <w:rPr>
          <w:rFonts w:hint="eastAsia"/>
        </w:rPr>
        <w:t>про</w:t>
      </w:r>
      <w:r>
        <w:t xml:space="preserve"> </w:t>
      </w:r>
      <w:r>
        <w:rPr>
          <w:rFonts w:hint="eastAsia"/>
        </w:rPr>
        <w:t>відсутність</w:t>
      </w:r>
      <w:r>
        <w:t xml:space="preserve"> </w:t>
      </w:r>
      <w:r>
        <w:rPr>
          <w:rFonts w:hint="eastAsia"/>
        </w:rPr>
        <w:t>у</w:t>
      </w:r>
      <w:r>
        <w:t xml:space="preserve"> </w:t>
      </w:r>
      <w:r>
        <w:rPr>
          <w:rFonts w:hint="eastAsia"/>
        </w:rPr>
        <w:t>деяких</w:t>
      </w:r>
      <w:r>
        <w:t xml:space="preserve"> </w:t>
      </w:r>
      <w:r>
        <w:rPr>
          <w:rFonts w:hint="eastAsia"/>
        </w:rPr>
        <w:t>випадках</w:t>
      </w:r>
      <w:r>
        <w:t xml:space="preserve"> </w:t>
      </w:r>
      <w:r>
        <w:rPr>
          <w:rFonts w:hint="eastAsia"/>
        </w:rPr>
        <w:t>чіткого</w:t>
      </w:r>
      <w:r>
        <w:t xml:space="preserve"> </w:t>
      </w:r>
      <w:r>
        <w:rPr>
          <w:rFonts w:hint="eastAsia"/>
        </w:rPr>
        <w:t>розподілу</w:t>
      </w:r>
      <w:r>
        <w:t xml:space="preserve"> </w:t>
      </w:r>
      <w:r>
        <w:rPr>
          <w:rFonts w:hint="eastAsia"/>
        </w:rPr>
        <w:t>обох</w:t>
      </w:r>
      <w:r>
        <w:t xml:space="preserve"> </w:t>
      </w:r>
      <w:r>
        <w:rPr>
          <w:rFonts w:hint="eastAsia"/>
        </w:rPr>
        <w:t>типів</w:t>
      </w:r>
      <w:r>
        <w:t xml:space="preserve"> </w:t>
      </w:r>
      <w:r>
        <w:rPr>
          <w:rFonts w:hint="eastAsia"/>
        </w:rPr>
        <w:t>і</w:t>
      </w:r>
      <w:r>
        <w:t xml:space="preserve"> </w:t>
      </w:r>
      <w:r>
        <w:rPr>
          <w:rFonts w:hint="eastAsia"/>
        </w:rPr>
        <w:t>звертає</w:t>
      </w:r>
      <w:r>
        <w:t xml:space="preserve"> </w:t>
      </w:r>
      <w:r>
        <w:rPr>
          <w:rFonts w:hint="eastAsia"/>
        </w:rPr>
        <w:t>увагу</w:t>
      </w:r>
      <w:r>
        <w:t xml:space="preserve"> </w:t>
      </w:r>
      <w:r>
        <w:rPr>
          <w:rFonts w:hint="eastAsia"/>
        </w:rPr>
        <w:t>на</w:t>
      </w:r>
      <w:r>
        <w:t xml:space="preserve"> </w:t>
      </w:r>
      <w:r>
        <w:rPr>
          <w:rFonts w:hint="eastAsia"/>
        </w:rPr>
        <w:t>ті</w:t>
      </w:r>
      <w:r>
        <w:t xml:space="preserve"> </w:t>
      </w:r>
      <w:r>
        <w:rPr>
          <w:rFonts w:hint="eastAsia"/>
        </w:rPr>
        <w:t>зразки</w:t>
      </w:r>
      <w:r>
        <w:t xml:space="preserve">, </w:t>
      </w:r>
      <w:r>
        <w:rPr>
          <w:rFonts w:hint="eastAsia"/>
        </w:rPr>
        <w:t>де</w:t>
      </w:r>
      <w:r>
        <w:t xml:space="preserve"> </w:t>
      </w:r>
      <w:r>
        <w:rPr>
          <w:rFonts w:hint="eastAsia"/>
        </w:rPr>
        <w:t>діти</w:t>
      </w:r>
      <w:r>
        <w:t xml:space="preserve"> - </w:t>
      </w:r>
      <w:r>
        <w:rPr>
          <w:rFonts w:hint="eastAsia"/>
        </w:rPr>
        <w:t>співаки</w:t>
      </w:r>
      <w:r>
        <w:t xml:space="preserve"> </w:t>
      </w:r>
      <w:r>
        <w:rPr>
          <w:rFonts w:hint="eastAsia"/>
        </w:rPr>
        <w:t>виступають</w:t>
      </w:r>
      <w:r>
        <w:t xml:space="preserve"> </w:t>
      </w:r>
      <w:r>
        <w:rPr>
          <w:rFonts w:hint="eastAsia"/>
        </w:rPr>
        <w:t>нарівні</w:t>
      </w:r>
      <w:r>
        <w:t xml:space="preserve"> </w:t>
      </w:r>
      <w:r>
        <w:rPr>
          <w:rFonts w:hint="eastAsia"/>
        </w:rPr>
        <w:t>з</w:t>
      </w:r>
      <w:r>
        <w:t xml:space="preserve"> </w:t>
      </w:r>
      <w:r>
        <w:rPr>
          <w:rFonts w:hint="eastAsia"/>
        </w:rPr>
        <w:t>професійними</w:t>
      </w:r>
      <w:r>
        <w:t xml:space="preserve"> </w:t>
      </w:r>
      <w:r>
        <w:rPr>
          <w:rFonts w:hint="eastAsia"/>
        </w:rPr>
        <w:t>музикантами</w:t>
      </w:r>
      <w:r>
        <w:t xml:space="preserve">. </w:t>
      </w:r>
      <w:r>
        <w:rPr>
          <w:rFonts w:hint="eastAsia"/>
        </w:rPr>
        <w:t>Деякі</w:t>
      </w:r>
      <w:r>
        <w:t xml:space="preserve"> </w:t>
      </w:r>
      <w:r>
        <w:rPr>
          <w:rFonts w:hint="eastAsia"/>
        </w:rPr>
        <w:t>дослідники</w:t>
      </w:r>
      <w:r>
        <w:t xml:space="preserve"> </w:t>
      </w:r>
      <w:r>
        <w:rPr>
          <w:rFonts w:hint="eastAsia"/>
        </w:rPr>
        <w:t>об’єднують</w:t>
      </w:r>
      <w:r>
        <w:t xml:space="preserve"> </w:t>
      </w:r>
      <w:r>
        <w:rPr>
          <w:rFonts w:hint="eastAsia"/>
        </w:rPr>
        <w:t>поняттям</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як</w:t>
      </w:r>
      <w:r>
        <w:t xml:space="preserve"> </w:t>
      </w:r>
      <w:r>
        <w:rPr>
          <w:rFonts w:hint="eastAsia"/>
        </w:rPr>
        <w:t>твори</w:t>
      </w:r>
      <w:r>
        <w:t xml:space="preserve">, </w:t>
      </w:r>
      <w:r>
        <w:rPr>
          <w:rFonts w:hint="eastAsia"/>
        </w:rPr>
        <w:t>що</w:t>
      </w:r>
      <w:r>
        <w:t xml:space="preserve"> </w:t>
      </w:r>
      <w:r>
        <w:rPr>
          <w:rFonts w:hint="eastAsia"/>
        </w:rPr>
        <w:t>залучають</w:t>
      </w:r>
      <w:r>
        <w:t xml:space="preserve"> </w:t>
      </w:r>
      <w:r>
        <w:rPr>
          <w:rFonts w:hint="eastAsia"/>
        </w:rPr>
        <w:t>дітей</w:t>
      </w:r>
      <w:r>
        <w:t xml:space="preserve"> </w:t>
      </w:r>
      <w:r>
        <w:rPr>
          <w:rFonts w:hint="eastAsia"/>
        </w:rPr>
        <w:t>до</w:t>
      </w:r>
      <w:r>
        <w:t xml:space="preserve"> </w:t>
      </w:r>
      <w:r>
        <w:rPr>
          <w:rFonts w:hint="eastAsia"/>
        </w:rPr>
        <w:t>активної</w:t>
      </w:r>
      <w:r>
        <w:t xml:space="preserve"> </w:t>
      </w:r>
      <w:r>
        <w:rPr>
          <w:rFonts w:hint="eastAsia"/>
        </w:rPr>
        <w:t>участі</w:t>
      </w:r>
      <w:r>
        <w:t xml:space="preserve"> </w:t>
      </w:r>
      <w:r>
        <w:rPr>
          <w:rFonts w:hint="eastAsia"/>
        </w:rPr>
        <w:t>у</w:t>
      </w:r>
      <w:r>
        <w:t xml:space="preserve"> </w:t>
      </w:r>
      <w:r>
        <w:rPr>
          <w:rFonts w:hint="eastAsia"/>
        </w:rPr>
        <w:t>виконавському</w:t>
      </w:r>
      <w:r>
        <w:t xml:space="preserve"> </w:t>
      </w:r>
      <w:r>
        <w:rPr>
          <w:rFonts w:hint="eastAsia"/>
        </w:rPr>
        <w:t>процесі</w:t>
      </w:r>
      <w:r>
        <w:t xml:space="preserve">, </w:t>
      </w:r>
      <w:r>
        <w:rPr>
          <w:rFonts w:hint="eastAsia"/>
        </w:rPr>
        <w:t>так</w:t>
      </w:r>
      <w:r>
        <w:t xml:space="preserve"> </w:t>
      </w:r>
      <w:r>
        <w:rPr>
          <w:rFonts w:hint="eastAsia"/>
        </w:rPr>
        <w:t>і</w:t>
      </w:r>
      <w:r>
        <w:t xml:space="preserve"> </w:t>
      </w:r>
      <w:r>
        <w:rPr>
          <w:rFonts w:hint="eastAsia"/>
        </w:rPr>
        <w:t>ті</w:t>
      </w:r>
      <w:r>
        <w:t xml:space="preserve">, </w:t>
      </w:r>
      <w:r>
        <w:rPr>
          <w:rFonts w:hint="eastAsia"/>
        </w:rPr>
        <w:t>що</w:t>
      </w:r>
      <w:r>
        <w:t xml:space="preserve"> </w:t>
      </w:r>
      <w:r>
        <w:rPr>
          <w:rFonts w:hint="eastAsia"/>
        </w:rPr>
        <w:t>спрямовані</w:t>
      </w:r>
      <w:r>
        <w:t xml:space="preserve"> </w:t>
      </w:r>
      <w:r>
        <w:rPr>
          <w:rFonts w:hint="eastAsia"/>
        </w:rPr>
        <w:t>на</w:t>
      </w:r>
      <w:r>
        <w:t xml:space="preserve"> </w:t>
      </w:r>
      <w:r>
        <w:rPr>
          <w:rFonts w:hint="eastAsia"/>
        </w:rPr>
        <w:t>певну</w:t>
      </w:r>
      <w:r>
        <w:t xml:space="preserve"> </w:t>
      </w:r>
      <w:r>
        <w:rPr>
          <w:rFonts w:hint="eastAsia"/>
        </w:rPr>
        <w:t>вікову</w:t>
      </w:r>
      <w:r>
        <w:t xml:space="preserve"> </w:t>
      </w:r>
      <w:r>
        <w:rPr>
          <w:rFonts w:hint="eastAsia"/>
        </w:rPr>
        <w:t>аудиторію</w:t>
      </w:r>
      <w:r>
        <w:t xml:space="preserve">. </w:t>
      </w:r>
      <w:r>
        <w:rPr>
          <w:rFonts w:hint="eastAsia"/>
        </w:rPr>
        <w:t>Інші</w:t>
      </w:r>
      <w:r>
        <w:t xml:space="preserve"> </w:t>
      </w:r>
      <w:r>
        <w:rPr>
          <w:rFonts w:hint="eastAsia"/>
        </w:rPr>
        <w:t>автори</w:t>
      </w:r>
      <w:r>
        <w:t xml:space="preserve"> </w:t>
      </w:r>
      <w:r>
        <w:rPr>
          <w:rFonts w:hint="eastAsia"/>
        </w:rPr>
        <w:t>в</w:t>
      </w:r>
      <w:r>
        <w:t xml:space="preserve"> </w:t>
      </w:r>
      <w:r>
        <w:rPr>
          <w:rFonts w:hint="eastAsia"/>
        </w:rPr>
        <w:t>аналогічних</w:t>
      </w:r>
      <w:r>
        <w:t xml:space="preserve"> </w:t>
      </w:r>
      <w:r>
        <w:rPr>
          <w:rFonts w:hint="eastAsia"/>
        </w:rPr>
        <w:t>цілях</w:t>
      </w:r>
      <w:r>
        <w:t xml:space="preserve"> </w:t>
      </w:r>
      <w:r>
        <w:rPr>
          <w:rFonts w:hint="eastAsia"/>
        </w:rPr>
        <w:t>використовують</w:t>
      </w:r>
      <w:r>
        <w:t xml:space="preserve"> </w:t>
      </w:r>
      <w:r>
        <w:rPr>
          <w:rFonts w:hint="eastAsia"/>
        </w:rPr>
        <w:t>термін</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rPr>
          <w:rFonts w:hint="eastAsia"/>
        </w:rPr>
        <w:t>»</w:t>
      </w:r>
      <w:r>
        <w:t xml:space="preserve">. </w:t>
      </w:r>
      <w:r>
        <w:rPr>
          <w:rFonts w:hint="eastAsia"/>
        </w:rPr>
        <w:t>Це</w:t>
      </w:r>
      <w:r>
        <w:t xml:space="preserve"> </w:t>
      </w:r>
      <w:r>
        <w:rPr>
          <w:rFonts w:hint="eastAsia"/>
        </w:rPr>
        <w:t>свідчить</w:t>
      </w:r>
      <w:r>
        <w:t xml:space="preserve"> </w:t>
      </w:r>
      <w:r>
        <w:rPr>
          <w:rFonts w:hint="eastAsia"/>
        </w:rPr>
        <w:t>про</w:t>
      </w:r>
      <w:r>
        <w:t xml:space="preserve"> </w:t>
      </w:r>
      <w:r>
        <w:rPr>
          <w:rFonts w:hint="eastAsia"/>
        </w:rPr>
        <w:t>відсутність</w:t>
      </w:r>
      <w:r>
        <w:t xml:space="preserve"> </w:t>
      </w:r>
      <w:r>
        <w:rPr>
          <w:rFonts w:hint="eastAsia"/>
        </w:rPr>
        <w:t>уніфікованого</w:t>
      </w:r>
      <w:r>
        <w:t xml:space="preserve"> </w:t>
      </w:r>
      <w:r>
        <w:rPr>
          <w:rFonts w:hint="eastAsia"/>
        </w:rPr>
        <w:t>підходу</w:t>
      </w:r>
      <w:r>
        <w:t xml:space="preserve"> </w:t>
      </w:r>
      <w:r>
        <w:rPr>
          <w:rFonts w:hint="eastAsia"/>
        </w:rPr>
        <w:t>до</w:t>
      </w:r>
      <w:r>
        <w:t xml:space="preserve"> </w:t>
      </w:r>
      <w:r>
        <w:rPr>
          <w:rFonts w:hint="eastAsia"/>
        </w:rPr>
        <w:t>визначення</w:t>
      </w:r>
      <w:r>
        <w:t xml:space="preserve"> </w:t>
      </w:r>
      <w:r>
        <w:rPr>
          <w:rFonts w:hint="eastAsia"/>
        </w:rPr>
        <w:t>феномену</w:t>
      </w:r>
      <w:r>
        <w:t xml:space="preserve"> </w:t>
      </w:r>
      <w:r>
        <w:rPr>
          <w:rFonts w:hint="eastAsia"/>
        </w:rPr>
        <w:t>дитячої</w:t>
      </w:r>
      <w:r>
        <w:t xml:space="preserve"> </w:t>
      </w:r>
      <w:r>
        <w:rPr>
          <w:rFonts w:hint="eastAsia"/>
        </w:rPr>
        <w:t>опери</w:t>
      </w:r>
      <w:r>
        <w:t xml:space="preserve">. </w:t>
      </w:r>
      <w:r>
        <w:rPr>
          <w:rFonts w:hint="eastAsia"/>
        </w:rPr>
        <w:t>На</w:t>
      </w:r>
      <w:r>
        <w:t xml:space="preserve"> </w:t>
      </w:r>
      <w:r>
        <w:rPr>
          <w:rFonts w:hint="eastAsia"/>
        </w:rPr>
        <w:t>підґрунті</w:t>
      </w:r>
      <w:r>
        <w:t xml:space="preserve"> </w:t>
      </w:r>
      <w:r>
        <w:rPr>
          <w:rFonts w:hint="eastAsia"/>
        </w:rPr>
        <w:t>існуючих</w:t>
      </w:r>
      <w:r>
        <w:t xml:space="preserve"> </w:t>
      </w:r>
      <w:r>
        <w:rPr>
          <w:rFonts w:hint="eastAsia"/>
        </w:rPr>
        <w:t>теоретичних</w:t>
      </w:r>
      <w:r>
        <w:t xml:space="preserve"> </w:t>
      </w:r>
      <w:r>
        <w:rPr>
          <w:rFonts w:hint="eastAsia"/>
        </w:rPr>
        <w:t>положень</w:t>
      </w:r>
      <w:r>
        <w:t xml:space="preserve">, </w:t>
      </w:r>
      <w:r>
        <w:rPr>
          <w:rFonts w:hint="eastAsia"/>
        </w:rPr>
        <w:t>спираючись</w:t>
      </w:r>
      <w:r>
        <w:t xml:space="preserve"> </w:t>
      </w:r>
      <w:r>
        <w:rPr>
          <w:rFonts w:hint="eastAsia"/>
        </w:rPr>
        <w:t>на</w:t>
      </w:r>
      <w:r>
        <w:t xml:space="preserve"> </w:t>
      </w:r>
      <w:r>
        <w:rPr>
          <w:rFonts w:hint="eastAsia"/>
        </w:rPr>
        <w:t>класифікацію</w:t>
      </w:r>
      <w:r>
        <w:t xml:space="preserve"> </w:t>
      </w:r>
      <w:r>
        <w:rPr>
          <w:rFonts w:hint="eastAsia"/>
        </w:rPr>
        <w:t>жанрів</w:t>
      </w:r>
      <w:r>
        <w:t xml:space="preserve">, </w:t>
      </w:r>
      <w:r>
        <w:rPr>
          <w:rFonts w:hint="eastAsia"/>
        </w:rPr>
        <w:t>розроблену</w:t>
      </w:r>
      <w:r>
        <w:t xml:space="preserve"> </w:t>
      </w:r>
      <w:r>
        <w:rPr>
          <w:rFonts w:hint="eastAsia"/>
        </w:rPr>
        <w:t>А</w:t>
      </w:r>
      <w:r>
        <w:t xml:space="preserve">. </w:t>
      </w:r>
      <w:r>
        <w:rPr>
          <w:rFonts w:hint="eastAsia"/>
        </w:rPr>
        <w:t>Сохором</w:t>
      </w:r>
      <w:r>
        <w:t xml:space="preserve">, </w:t>
      </w:r>
      <w:r>
        <w:rPr>
          <w:rFonts w:hint="eastAsia"/>
        </w:rPr>
        <w:t>враховуючи</w:t>
      </w:r>
      <w:r>
        <w:t xml:space="preserve"> </w:t>
      </w:r>
      <w:r>
        <w:rPr>
          <w:rFonts w:hint="eastAsia"/>
        </w:rPr>
        <w:t>той</w:t>
      </w:r>
      <w:r>
        <w:t xml:space="preserve"> </w:t>
      </w:r>
      <w:r>
        <w:rPr>
          <w:rFonts w:hint="eastAsia"/>
        </w:rPr>
        <w:t>факт</w:t>
      </w:r>
      <w:r>
        <w:t xml:space="preserve">, </w:t>
      </w:r>
      <w:r>
        <w:rPr>
          <w:rFonts w:hint="eastAsia"/>
        </w:rPr>
        <w:t>що</w:t>
      </w:r>
      <w:r>
        <w:t xml:space="preserve"> </w:t>
      </w:r>
      <w:r>
        <w:rPr>
          <w:rFonts w:hint="eastAsia"/>
        </w:rPr>
        <w:t>опера</w:t>
      </w:r>
      <w:r>
        <w:t xml:space="preserve"> </w:t>
      </w:r>
      <w:r>
        <w:rPr>
          <w:rFonts w:hint="eastAsia"/>
        </w:rPr>
        <w:t>не</w:t>
      </w:r>
      <w:r>
        <w:t xml:space="preserve"> </w:t>
      </w:r>
      <w:r>
        <w:rPr>
          <w:rFonts w:hint="eastAsia"/>
        </w:rPr>
        <w:t>склалася</w:t>
      </w:r>
      <w:r>
        <w:t xml:space="preserve"> </w:t>
      </w:r>
      <w:r>
        <w:rPr>
          <w:rFonts w:hint="eastAsia"/>
        </w:rPr>
        <w:t>як</w:t>
      </w:r>
      <w:r>
        <w:t xml:space="preserve"> </w:t>
      </w:r>
      <w:r>
        <w:rPr>
          <w:rFonts w:hint="eastAsia"/>
        </w:rPr>
        <w:t>конкретний</w:t>
      </w:r>
      <w:r>
        <w:t xml:space="preserve"> </w:t>
      </w:r>
      <w:r>
        <w:rPr>
          <w:rFonts w:hint="eastAsia"/>
        </w:rPr>
        <w:t>тип</w:t>
      </w:r>
      <w:r>
        <w:t xml:space="preserve"> </w:t>
      </w:r>
      <w:r>
        <w:rPr>
          <w:rFonts w:hint="eastAsia"/>
        </w:rPr>
        <w:t>твору</w:t>
      </w:r>
      <w:r>
        <w:t xml:space="preserve"> (</w:t>
      </w:r>
      <w:r>
        <w:rPr>
          <w:rFonts w:hint="eastAsia"/>
        </w:rPr>
        <w:t>за</w:t>
      </w:r>
      <w:r>
        <w:t xml:space="preserve"> </w:t>
      </w:r>
      <w:r>
        <w:rPr>
          <w:rFonts w:hint="eastAsia"/>
        </w:rPr>
        <w:t>М</w:t>
      </w:r>
      <w:r>
        <w:t xml:space="preserve">. </w:t>
      </w:r>
      <w:r>
        <w:rPr>
          <w:rFonts w:hint="eastAsia"/>
        </w:rPr>
        <w:t>Арановським</w:t>
      </w:r>
      <w:r>
        <w:t xml:space="preserve">), </w:t>
      </w:r>
      <w:r>
        <w:rPr>
          <w:rFonts w:hint="eastAsia"/>
        </w:rPr>
        <w:t>запропоновано</w:t>
      </w:r>
      <w:r>
        <w:t xml:space="preserve"> </w:t>
      </w:r>
      <w:r>
        <w:rPr>
          <w:rFonts w:hint="eastAsia"/>
        </w:rPr>
        <w:t>вважати</w:t>
      </w:r>
      <w:r>
        <w:t xml:space="preserve"> </w:t>
      </w:r>
      <w:r>
        <w:rPr>
          <w:rFonts w:hint="eastAsia"/>
        </w:rPr>
        <w:t>загальновживане</w:t>
      </w:r>
      <w:r>
        <w:t xml:space="preserve"> </w:t>
      </w:r>
      <w:r>
        <w:rPr>
          <w:rFonts w:hint="eastAsia"/>
        </w:rPr>
        <w:t>поняття</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так</w:t>
      </w:r>
      <w:r>
        <w:t xml:space="preserve"> </w:t>
      </w:r>
      <w:r>
        <w:rPr>
          <w:rFonts w:hint="eastAsia"/>
        </w:rPr>
        <w:t>званим</w:t>
      </w:r>
      <w:r>
        <w:t xml:space="preserve"> </w:t>
      </w:r>
      <w:r>
        <w:rPr>
          <w:rFonts w:hint="eastAsia"/>
        </w:rPr>
        <w:t>«</w:t>
      </w:r>
      <w:r>
        <w:rPr>
          <w:rFonts w:hint="eastAsia"/>
        </w:rPr>
        <w:t>зонтичним</w:t>
      </w:r>
      <w:r>
        <w:t xml:space="preserve"> </w:t>
      </w:r>
      <w:r>
        <w:rPr>
          <w:rFonts w:hint="eastAsia"/>
        </w:rPr>
        <w:t>терміном</w:t>
      </w:r>
      <w:r>
        <w:rPr>
          <w:rFonts w:hint="eastAsia"/>
        </w:rPr>
        <w:t>»</w:t>
      </w:r>
      <w:r>
        <w:t xml:space="preserve"> (</w:t>
      </w:r>
      <w:r>
        <w:rPr>
          <w:rFonts w:hint="eastAsia"/>
        </w:rPr>
        <w:t>В</w:t>
      </w:r>
      <w:r>
        <w:t xml:space="preserve">. </w:t>
      </w:r>
      <w:r>
        <w:rPr>
          <w:rFonts w:hint="eastAsia"/>
        </w:rPr>
        <w:t>Руф</w:t>
      </w:r>
      <w:r>
        <w:t xml:space="preserve">). </w:t>
      </w:r>
      <w:r>
        <w:rPr>
          <w:rFonts w:hint="eastAsia"/>
        </w:rPr>
        <w:t>Зберігаючи</w:t>
      </w:r>
      <w:r>
        <w:t xml:space="preserve"> </w:t>
      </w:r>
      <w:r>
        <w:rPr>
          <w:rFonts w:hint="eastAsia"/>
        </w:rPr>
        <w:t>родові</w:t>
      </w:r>
      <w:r>
        <w:t xml:space="preserve"> </w:t>
      </w:r>
      <w:r>
        <w:rPr>
          <w:rFonts w:hint="eastAsia"/>
        </w:rPr>
        <w:t>ознаки</w:t>
      </w:r>
      <w:r>
        <w:t xml:space="preserve"> </w:t>
      </w:r>
      <w:r>
        <w:rPr>
          <w:rFonts w:hint="eastAsia"/>
        </w:rPr>
        <w:t>оперного</w:t>
      </w:r>
      <w:r>
        <w:t xml:space="preserve"> </w:t>
      </w:r>
      <w:r>
        <w:rPr>
          <w:rFonts w:hint="eastAsia"/>
        </w:rPr>
        <w:t>жанру</w:t>
      </w:r>
      <w:r>
        <w:t xml:space="preserve"> </w:t>
      </w:r>
      <w:r>
        <w:rPr>
          <w:rFonts w:hint="eastAsia"/>
        </w:rPr>
        <w:t>як</w:t>
      </w:r>
      <w:r>
        <w:t xml:space="preserve"> </w:t>
      </w:r>
      <w:r>
        <w:rPr>
          <w:rFonts w:hint="eastAsia"/>
        </w:rPr>
        <w:t>такого</w:t>
      </w:r>
      <w:r>
        <w:t xml:space="preserve">, </w:t>
      </w:r>
      <w:r>
        <w:rPr>
          <w:rFonts w:hint="eastAsia"/>
        </w:rPr>
        <w:t>а</w:t>
      </w:r>
      <w:r>
        <w:t xml:space="preserve"> </w:t>
      </w:r>
      <w:r>
        <w:rPr>
          <w:rFonts w:hint="eastAsia"/>
        </w:rPr>
        <w:t>саме</w:t>
      </w:r>
      <w:r>
        <w:t xml:space="preserve"> </w:t>
      </w:r>
      <w:r>
        <w:rPr>
          <w:rFonts w:hint="eastAsia"/>
        </w:rPr>
        <w:t>театральність</w:t>
      </w:r>
      <w:r>
        <w:t xml:space="preserve"> </w:t>
      </w:r>
      <w:r>
        <w:rPr>
          <w:rFonts w:hint="eastAsia"/>
        </w:rPr>
        <w:t>і</w:t>
      </w:r>
      <w:r>
        <w:t xml:space="preserve"> </w:t>
      </w:r>
      <w:r>
        <w:rPr>
          <w:rFonts w:hint="eastAsia"/>
        </w:rPr>
        <w:t>вокальність</w:t>
      </w:r>
      <w:r>
        <w:t xml:space="preserve"> (</w:t>
      </w:r>
      <w:r>
        <w:rPr>
          <w:rFonts w:hint="eastAsia"/>
        </w:rPr>
        <w:t>за</w:t>
      </w:r>
      <w:r>
        <w:t xml:space="preserve"> </w:t>
      </w:r>
      <w:r>
        <w:rPr>
          <w:rFonts w:hint="eastAsia"/>
        </w:rPr>
        <w:t>А</w:t>
      </w:r>
      <w:r>
        <w:t xml:space="preserve">. </w:t>
      </w:r>
      <w:r>
        <w:rPr>
          <w:rFonts w:hint="eastAsia"/>
        </w:rPr>
        <w:t>Сохором</w:t>
      </w:r>
      <w:r>
        <w:t xml:space="preserve">), </w:t>
      </w:r>
      <w:r>
        <w:rPr>
          <w:rFonts w:hint="eastAsia"/>
        </w:rPr>
        <w:t>він</w:t>
      </w:r>
      <w:r>
        <w:t xml:space="preserve"> </w:t>
      </w:r>
      <w:r>
        <w:rPr>
          <w:rFonts w:hint="eastAsia"/>
        </w:rPr>
        <w:t>вказує</w:t>
      </w:r>
      <w:r>
        <w:t xml:space="preserve"> </w:t>
      </w:r>
      <w:r>
        <w:rPr>
          <w:rFonts w:hint="eastAsia"/>
        </w:rPr>
        <w:t>на</w:t>
      </w:r>
      <w:r>
        <w:t xml:space="preserve"> </w:t>
      </w:r>
      <w:r>
        <w:rPr>
          <w:rFonts w:hint="eastAsia"/>
        </w:rPr>
        <w:t>співіснування</w:t>
      </w:r>
      <w:r>
        <w:t xml:space="preserve"> </w:t>
      </w:r>
      <w:r>
        <w:rPr>
          <w:rFonts w:hint="eastAsia"/>
        </w:rPr>
        <w:t>в</w:t>
      </w:r>
      <w:r>
        <w:t xml:space="preserve"> </w:t>
      </w:r>
      <w:r>
        <w:rPr>
          <w:rFonts w:hint="eastAsia"/>
        </w:rPr>
        <w:t>межах</w:t>
      </w:r>
      <w:r>
        <w:t xml:space="preserve"> </w:t>
      </w:r>
      <w:r>
        <w:rPr>
          <w:rFonts w:hint="eastAsia"/>
        </w:rPr>
        <w:t>дитячої</w:t>
      </w:r>
      <w:r>
        <w:t xml:space="preserve"> </w:t>
      </w:r>
      <w:r>
        <w:rPr>
          <w:rFonts w:hint="eastAsia"/>
        </w:rPr>
        <w:t>опери</w:t>
      </w:r>
      <w:r>
        <w:t xml:space="preserve"> </w:t>
      </w:r>
      <w:r>
        <w:rPr>
          <w:rFonts w:hint="eastAsia"/>
        </w:rPr>
        <w:t>двох</w:t>
      </w:r>
      <w:r>
        <w:t xml:space="preserve"> </w:t>
      </w:r>
      <w:r>
        <w:rPr>
          <w:rFonts w:hint="eastAsia"/>
        </w:rPr>
        <w:t>рівноправних</w:t>
      </w:r>
      <w:r>
        <w:t xml:space="preserve"> </w:t>
      </w:r>
      <w:r>
        <w:rPr>
          <w:rFonts w:hint="eastAsia"/>
        </w:rPr>
        <w:t>жанрових</w:t>
      </w:r>
      <w:r>
        <w:t xml:space="preserve"> </w:t>
      </w:r>
      <w:r>
        <w:rPr>
          <w:rFonts w:hint="eastAsia"/>
        </w:rPr>
        <w:t>різновидів</w:t>
      </w:r>
      <w:r>
        <w:t xml:space="preserve">, </w:t>
      </w:r>
      <w:r>
        <w:rPr>
          <w:rFonts w:hint="eastAsia"/>
        </w:rPr>
        <w:t>кожний</w:t>
      </w:r>
      <w:r>
        <w:t xml:space="preserve"> </w:t>
      </w:r>
      <w:r>
        <w:rPr>
          <w:rFonts w:hint="eastAsia"/>
        </w:rPr>
        <w:t>з</w:t>
      </w:r>
      <w:r>
        <w:t xml:space="preserve"> </w:t>
      </w:r>
      <w:r>
        <w:rPr>
          <w:rFonts w:hint="eastAsia"/>
        </w:rPr>
        <w:t>яких</w:t>
      </w:r>
      <w:r>
        <w:t xml:space="preserve"> </w:t>
      </w:r>
      <w:r>
        <w:rPr>
          <w:rFonts w:hint="eastAsia"/>
        </w:rPr>
        <w:t>має</w:t>
      </w:r>
      <w:r>
        <w:t xml:space="preserve"> </w:t>
      </w:r>
      <w:r>
        <w:rPr>
          <w:rFonts w:hint="eastAsia"/>
        </w:rPr>
        <w:t>власні</w:t>
      </w:r>
      <w:r>
        <w:t xml:space="preserve"> </w:t>
      </w:r>
      <w:r>
        <w:rPr>
          <w:rFonts w:hint="eastAsia"/>
        </w:rPr>
        <w:t>типові</w:t>
      </w:r>
      <w:r>
        <w:t xml:space="preserve"> </w:t>
      </w:r>
      <w:r>
        <w:rPr>
          <w:rFonts w:hint="eastAsia"/>
        </w:rPr>
        <w:t>риси</w:t>
      </w:r>
      <w:r>
        <w:t>.</w:t>
      </w:r>
    </w:p>
    <w:p w14:paraId="718B5EFA" w14:textId="77777777" w:rsidR="009F6522" w:rsidRDefault="009F6522" w:rsidP="009F6522">
      <w:r>
        <w:rPr>
          <w:rFonts w:hint="eastAsia"/>
        </w:rPr>
        <w:t>Перший</w:t>
      </w:r>
      <w:r>
        <w:t xml:space="preserve"> </w:t>
      </w:r>
      <w:r>
        <w:rPr>
          <w:rFonts w:hint="eastAsia"/>
        </w:rPr>
        <w:t>із</w:t>
      </w:r>
      <w:r>
        <w:t xml:space="preserve"> </w:t>
      </w:r>
      <w:r>
        <w:rPr>
          <w:rFonts w:hint="eastAsia"/>
        </w:rPr>
        <w:t>них</w:t>
      </w:r>
      <w:r>
        <w:t xml:space="preserve"> </w:t>
      </w:r>
      <w:r>
        <w:rPr>
          <w:rFonts w:hint="eastAsia"/>
        </w:rPr>
        <w:t>названий</w:t>
      </w:r>
      <w:r>
        <w:t xml:space="preserve"> </w:t>
      </w:r>
      <w:r>
        <w:rPr>
          <w:rFonts w:hint="eastAsia"/>
        </w:rPr>
        <w:t>у</w:t>
      </w:r>
      <w:r>
        <w:t xml:space="preserve"> </w:t>
      </w:r>
      <w:r>
        <w:rPr>
          <w:rFonts w:hint="eastAsia"/>
        </w:rPr>
        <w:t>дисертації</w:t>
      </w:r>
      <w:r>
        <w:t xml:space="preserve"> </w:t>
      </w:r>
      <w:r>
        <w:rPr>
          <w:rFonts w:hint="eastAsia"/>
        </w:rPr>
        <w:t>оперою</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Під</w:t>
      </w:r>
      <w:r>
        <w:t xml:space="preserve"> </w:t>
      </w:r>
      <w:r>
        <w:rPr>
          <w:rFonts w:hint="eastAsia"/>
        </w:rPr>
        <w:t>цим</w:t>
      </w:r>
      <w:r>
        <w:t xml:space="preserve"> </w:t>
      </w:r>
      <w:r>
        <w:rPr>
          <w:rFonts w:hint="eastAsia"/>
        </w:rPr>
        <w:t>розуміється</w:t>
      </w:r>
      <w:r>
        <w:t xml:space="preserve"> </w:t>
      </w:r>
      <w:r>
        <w:rPr>
          <w:rFonts w:hint="eastAsia"/>
        </w:rPr>
        <w:t>будь</w:t>
      </w:r>
      <w:r>
        <w:t>-</w:t>
      </w:r>
      <w:r>
        <w:rPr>
          <w:rFonts w:hint="eastAsia"/>
        </w:rPr>
        <w:t>який</w:t>
      </w:r>
      <w:r>
        <w:t xml:space="preserve"> </w:t>
      </w:r>
      <w:r>
        <w:rPr>
          <w:rFonts w:hint="eastAsia"/>
        </w:rPr>
        <w:t>музично</w:t>
      </w:r>
      <w:r>
        <w:t>-</w:t>
      </w:r>
      <w:r>
        <w:rPr>
          <w:rFonts w:hint="eastAsia"/>
        </w:rPr>
        <w:t>сценічний</w:t>
      </w:r>
      <w:r>
        <w:t xml:space="preserve"> </w:t>
      </w:r>
      <w:r>
        <w:rPr>
          <w:rFonts w:hint="eastAsia"/>
        </w:rPr>
        <w:t>твір</w:t>
      </w:r>
      <w:r>
        <w:t xml:space="preserve"> </w:t>
      </w:r>
      <w:r>
        <w:rPr>
          <w:rFonts w:hint="eastAsia"/>
        </w:rPr>
        <w:t>для</w:t>
      </w:r>
      <w:r>
        <w:t xml:space="preserve"> </w:t>
      </w:r>
      <w:r>
        <w:rPr>
          <w:rFonts w:hint="eastAsia"/>
        </w:rPr>
        <w:t>виконання</w:t>
      </w:r>
      <w:r>
        <w:t xml:space="preserve"> </w:t>
      </w:r>
      <w:r>
        <w:rPr>
          <w:rFonts w:hint="eastAsia"/>
        </w:rPr>
        <w:t>дітьми</w:t>
      </w:r>
      <w:r>
        <w:t xml:space="preserve"> </w:t>
      </w:r>
      <w:r>
        <w:rPr>
          <w:rFonts w:hint="eastAsia"/>
        </w:rPr>
        <w:t>за</w:t>
      </w:r>
      <w:r>
        <w:t xml:space="preserve"> </w:t>
      </w:r>
      <w:r>
        <w:rPr>
          <w:rFonts w:hint="eastAsia"/>
        </w:rPr>
        <w:t>межами</w:t>
      </w:r>
      <w:r>
        <w:t xml:space="preserve"> </w:t>
      </w:r>
      <w:r>
        <w:rPr>
          <w:rFonts w:hint="eastAsia"/>
        </w:rPr>
        <w:t>сцен</w:t>
      </w:r>
      <w:r>
        <w:t xml:space="preserve"> </w:t>
      </w:r>
      <w:r>
        <w:rPr>
          <w:rFonts w:hint="eastAsia"/>
        </w:rPr>
        <w:t>оперних</w:t>
      </w:r>
      <w:r>
        <w:t xml:space="preserve"> </w:t>
      </w:r>
      <w:r>
        <w:rPr>
          <w:rFonts w:hint="eastAsia"/>
        </w:rPr>
        <w:t>театрів</w:t>
      </w:r>
      <w:r>
        <w:t xml:space="preserve">, </w:t>
      </w:r>
      <w:r>
        <w:rPr>
          <w:rFonts w:hint="eastAsia"/>
        </w:rPr>
        <w:t>зі</w:t>
      </w:r>
      <w:r>
        <w:t xml:space="preserve"> </w:t>
      </w:r>
      <w:r>
        <w:rPr>
          <w:rFonts w:hint="eastAsia"/>
        </w:rPr>
        <w:t>змістом</w:t>
      </w:r>
      <w:r>
        <w:t xml:space="preserve">, </w:t>
      </w:r>
      <w:r>
        <w:rPr>
          <w:rFonts w:hint="eastAsia"/>
        </w:rPr>
        <w:t>що</w:t>
      </w:r>
      <w:r>
        <w:t xml:space="preserve"> </w:t>
      </w:r>
      <w:r>
        <w:rPr>
          <w:rFonts w:hint="eastAsia"/>
        </w:rPr>
        <w:t>відповідає</w:t>
      </w:r>
      <w:r>
        <w:t xml:space="preserve"> </w:t>
      </w:r>
      <w:r>
        <w:rPr>
          <w:rFonts w:hint="eastAsia"/>
        </w:rPr>
        <w:t>дитячому</w:t>
      </w:r>
      <w:r>
        <w:t xml:space="preserve"> </w:t>
      </w:r>
      <w:r>
        <w:rPr>
          <w:rFonts w:hint="eastAsia"/>
        </w:rPr>
        <w:t>віку</w:t>
      </w:r>
      <w:r>
        <w:t xml:space="preserve">, </w:t>
      </w:r>
      <w:r>
        <w:rPr>
          <w:rFonts w:hint="eastAsia"/>
        </w:rPr>
        <w:t>активною</w:t>
      </w:r>
      <w:r>
        <w:t xml:space="preserve"> </w:t>
      </w:r>
      <w:r>
        <w:rPr>
          <w:rFonts w:hint="eastAsia"/>
        </w:rPr>
        <w:t>роллю</w:t>
      </w:r>
      <w:r>
        <w:t xml:space="preserve"> </w:t>
      </w:r>
      <w:r>
        <w:rPr>
          <w:rFonts w:hint="eastAsia"/>
        </w:rPr>
        <w:t>музично</w:t>
      </w:r>
      <w:r>
        <w:t>-</w:t>
      </w:r>
      <w:r>
        <w:rPr>
          <w:rFonts w:hint="eastAsia"/>
        </w:rPr>
        <w:t>сценічної</w:t>
      </w:r>
      <w:r>
        <w:t xml:space="preserve"> </w:t>
      </w:r>
      <w:r>
        <w:rPr>
          <w:rFonts w:hint="eastAsia"/>
        </w:rPr>
        <w:t>драматургії</w:t>
      </w:r>
      <w:r>
        <w:t xml:space="preserve"> </w:t>
      </w:r>
      <w:r>
        <w:rPr>
          <w:rFonts w:hint="eastAsia"/>
        </w:rPr>
        <w:t>та</w:t>
      </w:r>
      <w:r>
        <w:t xml:space="preserve"> </w:t>
      </w:r>
      <w:r>
        <w:rPr>
          <w:rFonts w:hint="eastAsia"/>
        </w:rPr>
        <w:t>естетико</w:t>
      </w:r>
      <w:r>
        <w:t>-</w:t>
      </w:r>
      <w:r>
        <w:rPr>
          <w:rFonts w:hint="eastAsia"/>
        </w:rPr>
        <w:t>дидактичною</w:t>
      </w:r>
      <w:r>
        <w:t xml:space="preserve"> </w:t>
      </w:r>
      <w:r>
        <w:rPr>
          <w:rFonts w:hint="eastAsia"/>
        </w:rPr>
        <w:t>складовою</w:t>
      </w:r>
      <w:r>
        <w:t xml:space="preserve">. </w:t>
      </w:r>
      <w:r>
        <w:rPr>
          <w:rFonts w:hint="eastAsia"/>
        </w:rPr>
        <w:t>Другий</w:t>
      </w:r>
      <w:r>
        <w:t xml:space="preserve"> </w:t>
      </w:r>
      <w:r>
        <w:rPr>
          <w:rFonts w:hint="eastAsia"/>
        </w:rPr>
        <w:t>різновид</w:t>
      </w:r>
      <w:r>
        <w:t xml:space="preserve"> - </w:t>
      </w:r>
      <w:r>
        <w:rPr>
          <w:rFonts w:hint="eastAsia"/>
        </w:rPr>
        <w:t>опера</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При</w:t>
      </w:r>
      <w:r>
        <w:t xml:space="preserve"> </w:t>
      </w:r>
      <w:r>
        <w:rPr>
          <w:rFonts w:hint="eastAsia"/>
        </w:rPr>
        <w:t>залученні</w:t>
      </w:r>
      <w:r>
        <w:t xml:space="preserve"> </w:t>
      </w:r>
      <w:r>
        <w:rPr>
          <w:rFonts w:hint="eastAsia"/>
        </w:rPr>
        <w:t>широких</w:t>
      </w:r>
      <w:r>
        <w:t xml:space="preserve"> </w:t>
      </w:r>
      <w:r>
        <w:rPr>
          <w:rFonts w:hint="eastAsia"/>
        </w:rPr>
        <w:t>жанрових</w:t>
      </w:r>
      <w:r>
        <w:t xml:space="preserve"> </w:t>
      </w:r>
      <w:r>
        <w:rPr>
          <w:rFonts w:hint="eastAsia"/>
        </w:rPr>
        <w:t>можливостей</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орієнтацією</w:t>
      </w:r>
      <w:r>
        <w:t xml:space="preserve"> </w:t>
      </w:r>
      <w:r>
        <w:rPr>
          <w:rFonts w:hint="eastAsia"/>
        </w:rPr>
        <w:t>на</w:t>
      </w:r>
      <w:r>
        <w:t xml:space="preserve"> </w:t>
      </w:r>
      <w:r>
        <w:rPr>
          <w:rFonts w:hint="eastAsia"/>
        </w:rPr>
        <w:t>виконання</w:t>
      </w:r>
      <w:r>
        <w:t xml:space="preserve"> </w:t>
      </w:r>
      <w:r>
        <w:rPr>
          <w:rFonts w:hint="eastAsia"/>
        </w:rPr>
        <w:t>співаками</w:t>
      </w:r>
      <w:r>
        <w:t xml:space="preserve"> -</w:t>
      </w:r>
      <w:r>
        <w:rPr>
          <w:rFonts w:hint="eastAsia"/>
        </w:rPr>
        <w:t>професіоналами</w:t>
      </w:r>
      <w:r>
        <w:t xml:space="preserve"> </w:t>
      </w:r>
      <w:r>
        <w:rPr>
          <w:rFonts w:hint="eastAsia"/>
        </w:rPr>
        <w:t>на</w:t>
      </w:r>
      <w:r>
        <w:t xml:space="preserve"> </w:t>
      </w:r>
      <w:r>
        <w:rPr>
          <w:rFonts w:hint="eastAsia"/>
        </w:rPr>
        <w:t>великій</w:t>
      </w:r>
      <w:r>
        <w:t xml:space="preserve"> </w:t>
      </w:r>
      <w:r>
        <w:rPr>
          <w:rFonts w:hint="eastAsia"/>
        </w:rPr>
        <w:t>сцені</w:t>
      </w:r>
      <w:r>
        <w:t xml:space="preserve"> </w:t>
      </w:r>
      <w:r>
        <w:rPr>
          <w:rFonts w:hint="eastAsia"/>
        </w:rPr>
        <w:t>такий</w:t>
      </w:r>
      <w:r>
        <w:t xml:space="preserve"> </w:t>
      </w:r>
      <w:r>
        <w:rPr>
          <w:rFonts w:hint="eastAsia"/>
        </w:rPr>
        <w:t>твір</w:t>
      </w:r>
      <w:r>
        <w:t xml:space="preserve"> </w:t>
      </w:r>
      <w:r>
        <w:rPr>
          <w:rFonts w:hint="eastAsia"/>
        </w:rPr>
        <w:t>обмежений</w:t>
      </w:r>
      <w:r>
        <w:t xml:space="preserve"> </w:t>
      </w:r>
      <w:r>
        <w:rPr>
          <w:rFonts w:hint="eastAsia"/>
        </w:rPr>
        <w:t>типом</w:t>
      </w:r>
      <w:r>
        <w:t xml:space="preserve"> </w:t>
      </w:r>
      <w:r>
        <w:rPr>
          <w:rFonts w:hint="eastAsia"/>
        </w:rPr>
        <w:t>змісту</w:t>
      </w:r>
      <w:r>
        <w:t xml:space="preserve">; </w:t>
      </w:r>
      <w:r>
        <w:rPr>
          <w:rFonts w:hint="eastAsia"/>
        </w:rPr>
        <w:t>його</w:t>
      </w:r>
      <w:r>
        <w:t xml:space="preserve"> </w:t>
      </w:r>
      <w:r>
        <w:rPr>
          <w:rFonts w:hint="eastAsia"/>
        </w:rPr>
        <w:t>призначення</w:t>
      </w:r>
      <w:r>
        <w:t xml:space="preserve"> - </w:t>
      </w:r>
      <w:r>
        <w:rPr>
          <w:rFonts w:hint="eastAsia"/>
        </w:rPr>
        <w:t>«</w:t>
      </w:r>
      <w:r>
        <w:rPr>
          <w:rFonts w:hint="eastAsia"/>
        </w:rPr>
        <w:t>для</w:t>
      </w:r>
      <w:r>
        <w:t xml:space="preserve"> </w:t>
      </w:r>
      <w:r>
        <w:rPr>
          <w:rFonts w:hint="eastAsia"/>
        </w:rPr>
        <w:t>дітей</w:t>
      </w:r>
      <w:r>
        <w:rPr>
          <w:rFonts w:hint="eastAsia"/>
        </w:rPr>
        <w:t>»</w:t>
      </w:r>
      <w:r>
        <w:t xml:space="preserve"> - </w:t>
      </w:r>
      <w:r>
        <w:rPr>
          <w:rFonts w:hint="eastAsia"/>
        </w:rPr>
        <w:t>уточнює</w:t>
      </w:r>
      <w:r>
        <w:t xml:space="preserve"> </w:t>
      </w:r>
      <w:r>
        <w:rPr>
          <w:rFonts w:hint="eastAsia"/>
        </w:rPr>
        <w:t>склад</w:t>
      </w:r>
      <w:r>
        <w:t xml:space="preserve"> </w:t>
      </w:r>
      <w:r>
        <w:rPr>
          <w:rFonts w:hint="eastAsia"/>
        </w:rPr>
        <w:t>глядацької</w:t>
      </w:r>
      <w:r>
        <w:t xml:space="preserve"> </w:t>
      </w:r>
      <w:r>
        <w:rPr>
          <w:rFonts w:hint="eastAsia"/>
        </w:rPr>
        <w:t>аудиторії</w:t>
      </w:r>
      <w:r>
        <w:t xml:space="preserve">, </w:t>
      </w:r>
      <w:r>
        <w:rPr>
          <w:rFonts w:hint="eastAsia"/>
        </w:rPr>
        <w:t>однак</w:t>
      </w:r>
      <w:r>
        <w:t xml:space="preserve"> </w:t>
      </w:r>
      <w:r>
        <w:rPr>
          <w:rFonts w:hint="eastAsia"/>
        </w:rPr>
        <w:t>не</w:t>
      </w:r>
      <w:r>
        <w:t xml:space="preserve"> </w:t>
      </w:r>
      <w:r>
        <w:rPr>
          <w:rFonts w:hint="eastAsia"/>
        </w:rPr>
        <w:t>виключає</w:t>
      </w:r>
      <w:r>
        <w:t xml:space="preserve"> </w:t>
      </w:r>
      <w:r>
        <w:rPr>
          <w:rFonts w:hint="eastAsia"/>
        </w:rPr>
        <w:t>дорослого</w:t>
      </w:r>
      <w:r>
        <w:t xml:space="preserve"> </w:t>
      </w:r>
      <w:r>
        <w:rPr>
          <w:rFonts w:hint="eastAsia"/>
        </w:rPr>
        <w:t>слухача</w:t>
      </w:r>
      <w:r>
        <w:t>.</w:t>
      </w:r>
    </w:p>
    <w:p w14:paraId="0AC78AF8" w14:textId="77777777" w:rsidR="009F6522" w:rsidRDefault="009F6522" w:rsidP="009F6522">
      <w:r>
        <w:rPr>
          <w:rFonts w:hint="eastAsia"/>
        </w:rPr>
        <w:t>РОЗДІЛ</w:t>
      </w:r>
      <w:r>
        <w:t xml:space="preserve"> 2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КІНЦЯ</w:t>
      </w:r>
      <w:r>
        <w:t xml:space="preserve"> XIX - </w:t>
      </w:r>
      <w:r>
        <w:rPr>
          <w:rFonts w:hint="eastAsia"/>
        </w:rPr>
        <w:t>ПОЧАТКУ</w:t>
      </w:r>
      <w:r>
        <w:t xml:space="preserve"> XXI </w:t>
      </w:r>
      <w:r>
        <w:rPr>
          <w:rFonts w:hint="eastAsia"/>
        </w:rPr>
        <w:t>СТОЛІТТЯ</w:t>
      </w:r>
      <w:r>
        <w:rPr>
          <w:rFonts w:hint="eastAsia"/>
        </w:rPr>
        <w:t>»</w:t>
      </w:r>
      <w:r>
        <w:t xml:space="preserve"> </w:t>
      </w:r>
      <w:r>
        <w:rPr>
          <w:rFonts w:hint="eastAsia"/>
        </w:rPr>
        <w:t>спрямований</w:t>
      </w:r>
      <w:r>
        <w:t xml:space="preserve"> </w:t>
      </w:r>
      <w:r>
        <w:rPr>
          <w:rFonts w:hint="eastAsia"/>
        </w:rPr>
        <w:t>на</w:t>
      </w:r>
      <w:r>
        <w:t xml:space="preserve"> </w:t>
      </w:r>
      <w:r>
        <w:rPr>
          <w:rFonts w:hint="eastAsia"/>
        </w:rPr>
        <w:t>розгляд</w:t>
      </w:r>
      <w:r>
        <w:t xml:space="preserve"> </w:t>
      </w:r>
      <w:r>
        <w:rPr>
          <w:rFonts w:hint="eastAsia"/>
        </w:rPr>
        <w:t>шляху</w:t>
      </w:r>
      <w:r>
        <w:t xml:space="preserve">, </w:t>
      </w:r>
      <w:r>
        <w:rPr>
          <w:rFonts w:hint="eastAsia"/>
        </w:rPr>
        <w:t>який</w:t>
      </w:r>
      <w:r>
        <w:t xml:space="preserve"> </w:t>
      </w:r>
      <w:r>
        <w:rPr>
          <w:rFonts w:hint="eastAsia"/>
        </w:rPr>
        <w:t>пройшла</w:t>
      </w:r>
      <w:r>
        <w:t xml:space="preserve"> </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у</w:t>
      </w:r>
      <w:r>
        <w:t xml:space="preserve"> </w:t>
      </w:r>
      <w:r>
        <w:rPr>
          <w:rFonts w:hint="eastAsia"/>
        </w:rPr>
        <w:t>визначений</w:t>
      </w:r>
      <w:r>
        <w:t xml:space="preserve"> </w:t>
      </w:r>
      <w:r>
        <w:rPr>
          <w:rFonts w:hint="eastAsia"/>
        </w:rPr>
        <w:t>період</w:t>
      </w:r>
      <w:r>
        <w:t>.</w:t>
      </w:r>
    </w:p>
    <w:p w14:paraId="242B002C" w14:textId="77777777" w:rsidR="009F6522" w:rsidRDefault="009F6522" w:rsidP="009F6522">
      <w:r>
        <w:rPr>
          <w:rFonts w:hint="eastAsia"/>
        </w:rPr>
        <w:t>підрозділі</w:t>
      </w:r>
      <w:r>
        <w:t xml:space="preserve"> 2.1 </w:t>
      </w:r>
      <w:r>
        <w:rPr>
          <w:rFonts w:hint="eastAsia"/>
        </w:rPr>
        <w:t>«</w:t>
      </w:r>
      <w:r>
        <w:rPr>
          <w:rFonts w:hint="eastAsia"/>
        </w:rPr>
        <w:t>Творчість</w:t>
      </w:r>
      <w:r>
        <w:t xml:space="preserve"> </w:t>
      </w:r>
      <w:r>
        <w:rPr>
          <w:rFonts w:hint="eastAsia"/>
        </w:rPr>
        <w:t>аматорів</w:t>
      </w:r>
      <w:r>
        <w:t xml:space="preserve"> </w:t>
      </w:r>
      <w:r>
        <w:rPr>
          <w:rFonts w:hint="eastAsia"/>
        </w:rPr>
        <w:t>та</w:t>
      </w:r>
      <w:r>
        <w:t xml:space="preserve"> </w:t>
      </w:r>
      <w:r>
        <w:rPr>
          <w:rFonts w:hint="eastAsia"/>
        </w:rPr>
        <w:t>музикантів</w:t>
      </w:r>
      <w:r>
        <w:t>-</w:t>
      </w:r>
      <w:r>
        <w:rPr>
          <w:rFonts w:hint="eastAsia"/>
        </w:rPr>
        <w:t>педагогів</w:t>
      </w:r>
      <w:r>
        <w:t xml:space="preserve"> </w:t>
      </w:r>
      <w:r>
        <w:rPr>
          <w:rFonts w:hint="eastAsia"/>
        </w:rPr>
        <w:t>у</w:t>
      </w:r>
      <w:r>
        <w:t xml:space="preserve"> </w:t>
      </w:r>
      <w:r>
        <w:rPr>
          <w:rFonts w:hint="eastAsia"/>
        </w:rPr>
        <w:t>царині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у</w:t>
      </w:r>
      <w:r>
        <w:t xml:space="preserve"> XIX - </w:t>
      </w:r>
      <w:r>
        <w:rPr>
          <w:rFonts w:hint="eastAsia"/>
        </w:rPr>
        <w:t>на</w:t>
      </w:r>
      <w:r>
        <w:t xml:space="preserve"> </w:t>
      </w:r>
      <w:r>
        <w:rPr>
          <w:rFonts w:hint="eastAsia"/>
        </w:rPr>
        <w:t>поч</w:t>
      </w:r>
      <w:r>
        <w:rPr>
          <w:rFonts w:hint="eastAsia"/>
        </w:rPr>
        <w:lastRenderedPageBreak/>
        <w:t>атку</w:t>
      </w:r>
      <w:r>
        <w:t xml:space="preserve"> XXI </w:t>
      </w:r>
      <w:r>
        <w:rPr>
          <w:rFonts w:hint="eastAsia"/>
        </w:rPr>
        <w:t>століття</w:t>
      </w:r>
      <w:r>
        <w:rPr>
          <w:rFonts w:hint="eastAsia"/>
        </w:rPr>
        <w:t>»</w:t>
      </w:r>
      <w:r>
        <w:t xml:space="preserve"> </w:t>
      </w:r>
      <w:r>
        <w:rPr>
          <w:rFonts w:hint="eastAsia"/>
        </w:rPr>
        <w:t>наголошується</w:t>
      </w:r>
      <w:r>
        <w:t xml:space="preserve">, </w:t>
      </w:r>
      <w:r>
        <w:rPr>
          <w:rFonts w:hint="eastAsia"/>
        </w:rPr>
        <w:t>що</w:t>
      </w:r>
      <w:r>
        <w:t xml:space="preserve"> </w:t>
      </w:r>
      <w:r>
        <w:rPr>
          <w:rFonts w:hint="eastAsia"/>
        </w:rPr>
        <w:t>однією</w:t>
      </w:r>
      <w:r>
        <w:t xml:space="preserve"> </w:t>
      </w:r>
      <w:r>
        <w:rPr>
          <w:rFonts w:hint="eastAsia"/>
        </w:rPr>
        <w:t>з</w:t>
      </w:r>
      <w:r>
        <w:t xml:space="preserve"> </w:t>
      </w:r>
      <w:r>
        <w:rPr>
          <w:rFonts w:hint="eastAsia"/>
        </w:rPr>
        <w:t>перших</w:t>
      </w:r>
      <w:r>
        <w:t xml:space="preserve"> </w:t>
      </w:r>
      <w:r>
        <w:rPr>
          <w:rFonts w:hint="eastAsia"/>
        </w:rPr>
        <w:t>з’явилася</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rPr>
          <w:rFonts w:hint="eastAsia"/>
        </w:rPr>
        <w:t>»</w:t>
      </w:r>
      <w:r>
        <w:t xml:space="preserve"> </w:t>
      </w:r>
      <w:r>
        <w:rPr>
          <w:rFonts w:hint="eastAsia"/>
        </w:rPr>
        <w:t>М</w:t>
      </w:r>
      <w:r>
        <w:t xml:space="preserve">. </w:t>
      </w:r>
      <w:r>
        <w:rPr>
          <w:rFonts w:hint="eastAsia"/>
        </w:rPr>
        <w:t>Б</w:t>
      </w:r>
      <w:r>
        <w:t xml:space="preserve">. </w:t>
      </w:r>
      <w:r>
        <w:rPr>
          <w:rFonts w:hint="eastAsia"/>
        </w:rPr>
        <w:t>Даргомижської</w:t>
      </w:r>
      <w:r>
        <w:t xml:space="preserve"> </w:t>
      </w:r>
      <w:r>
        <w:rPr>
          <w:rFonts w:hint="eastAsia"/>
        </w:rPr>
        <w:t>«</w:t>
      </w:r>
      <w:r>
        <w:rPr>
          <w:rFonts w:hint="eastAsia"/>
        </w:rPr>
        <w:t>Сажотрус</w:t>
      </w:r>
      <w:r>
        <w:t xml:space="preserve">, </w:t>
      </w:r>
      <w:r>
        <w:rPr>
          <w:rFonts w:hint="eastAsia"/>
        </w:rPr>
        <w:t>або</w:t>
      </w:r>
      <w:r>
        <w:t xml:space="preserve"> </w:t>
      </w:r>
      <w:r>
        <w:rPr>
          <w:rFonts w:hint="eastAsia"/>
        </w:rPr>
        <w:t>Добра</w:t>
      </w:r>
      <w:r>
        <w:t xml:space="preserve"> </w:t>
      </w:r>
      <w:r>
        <w:rPr>
          <w:rFonts w:hint="eastAsia"/>
        </w:rPr>
        <w:t>справа</w:t>
      </w:r>
      <w:r>
        <w:t xml:space="preserve"> </w:t>
      </w:r>
      <w:r>
        <w:rPr>
          <w:rFonts w:hint="eastAsia"/>
        </w:rPr>
        <w:t>не</w:t>
      </w:r>
      <w:r>
        <w:t xml:space="preserve"> </w:t>
      </w:r>
      <w:r>
        <w:rPr>
          <w:rFonts w:hint="eastAsia"/>
        </w:rPr>
        <w:t>залишається</w:t>
      </w:r>
      <w:r>
        <w:t xml:space="preserve"> </w:t>
      </w:r>
      <w:r>
        <w:rPr>
          <w:rFonts w:hint="eastAsia"/>
        </w:rPr>
        <w:t>без</w:t>
      </w:r>
      <w:r>
        <w:t xml:space="preserve"> </w:t>
      </w:r>
      <w:r>
        <w:rPr>
          <w:rFonts w:hint="eastAsia"/>
        </w:rPr>
        <w:t>нагороди</w:t>
      </w:r>
      <w:r>
        <w:rPr>
          <w:rFonts w:hint="eastAsia"/>
        </w:rPr>
        <w:t>»</w:t>
      </w:r>
      <w:r>
        <w:t xml:space="preserve"> (1822), </w:t>
      </w:r>
      <w:r>
        <w:rPr>
          <w:rFonts w:hint="eastAsia"/>
        </w:rPr>
        <w:t>з</w:t>
      </w:r>
      <w:r>
        <w:t xml:space="preserve"> </w:t>
      </w:r>
      <w:r>
        <w:rPr>
          <w:rFonts w:hint="eastAsia"/>
        </w:rPr>
        <w:t>якої</w:t>
      </w:r>
      <w:r>
        <w:t xml:space="preserve"> </w:t>
      </w:r>
      <w:r>
        <w:rPr>
          <w:rFonts w:hint="eastAsia"/>
        </w:rPr>
        <w:t>збереглася</w:t>
      </w:r>
      <w:r>
        <w:t xml:space="preserve"> </w:t>
      </w:r>
      <w:r>
        <w:rPr>
          <w:rFonts w:hint="eastAsia"/>
        </w:rPr>
        <w:t>лише</w:t>
      </w:r>
      <w:r>
        <w:t xml:space="preserve"> </w:t>
      </w:r>
      <w:r>
        <w:rPr>
          <w:rFonts w:hint="eastAsia"/>
        </w:rPr>
        <w:t>текстова</w:t>
      </w:r>
      <w:r>
        <w:t xml:space="preserve"> </w:t>
      </w:r>
      <w:r>
        <w:rPr>
          <w:rFonts w:hint="eastAsia"/>
        </w:rPr>
        <w:t>основа</w:t>
      </w:r>
      <w:r>
        <w:t xml:space="preserve">. </w:t>
      </w:r>
      <w:r>
        <w:rPr>
          <w:rFonts w:hint="eastAsia"/>
        </w:rPr>
        <w:t>Вона</w:t>
      </w:r>
      <w:r>
        <w:t xml:space="preserve"> </w:t>
      </w:r>
      <w:r>
        <w:rPr>
          <w:rFonts w:hint="eastAsia"/>
        </w:rPr>
        <w:t>скоріше</w:t>
      </w:r>
      <w:r>
        <w:t xml:space="preserve"> </w:t>
      </w:r>
      <w:r>
        <w:rPr>
          <w:rFonts w:hint="eastAsia"/>
        </w:rPr>
        <w:t>нагадує</w:t>
      </w:r>
      <w:r>
        <w:t xml:space="preserve"> </w:t>
      </w:r>
      <w:r>
        <w:rPr>
          <w:rFonts w:hint="eastAsia"/>
        </w:rPr>
        <w:t>п’єсу</w:t>
      </w:r>
      <w:r>
        <w:t xml:space="preserve"> </w:t>
      </w:r>
      <w:r>
        <w:rPr>
          <w:rFonts w:hint="eastAsia"/>
        </w:rPr>
        <w:t>з</w:t>
      </w:r>
      <w:r>
        <w:t xml:space="preserve"> </w:t>
      </w:r>
      <w:r>
        <w:rPr>
          <w:rFonts w:hint="eastAsia"/>
        </w:rPr>
        <w:t>музичними</w:t>
      </w:r>
      <w:r>
        <w:t xml:space="preserve"> </w:t>
      </w:r>
      <w:r>
        <w:rPr>
          <w:rFonts w:hint="eastAsia"/>
        </w:rPr>
        <w:t>номерами</w:t>
      </w:r>
      <w:r>
        <w:t xml:space="preserve"> (</w:t>
      </w:r>
      <w:r>
        <w:rPr>
          <w:rFonts w:hint="eastAsia"/>
        </w:rPr>
        <w:t>усього</w:t>
      </w:r>
      <w:r>
        <w:t xml:space="preserve"> 5), </w:t>
      </w:r>
      <w:r>
        <w:rPr>
          <w:rFonts w:hint="eastAsia"/>
        </w:rPr>
        <w:t>які</w:t>
      </w:r>
      <w:r>
        <w:t xml:space="preserve"> </w:t>
      </w:r>
      <w:r>
        <w:rPr>
          <w:rFonts w:hint="eastAsia"/>
        </w:rPr>
        <w:t>позначені</w:t>
      </w:r>
      <w:r>
        <w:t xml:space="preserve"> </w:t>
      </w:r>
      <w:r>
        <w:rPr>
          <w:rFonts w:hint="eastAsia"/>
        </w:rPr>
        <w:t>ремаркою</w:t>
      </w:r>
      <w:r>
        <w:t xml:space="preserve"> </w:t>
      </w:r>
      <w:r>
        <w:rPr>
          <w:rFonts w:hint="eastAsia"/>
        </w:rPr>
        <w:t>«</w:t>
      </w:r>
      <w:r>
        <w:rPr>
          <w:rFonts w:hint="eastAsia"/>
        </w:rPr>
        <w:t>співає</w:t>
      </w:r>
      <w:r>
        <w:rPr>
          <w:rFonts w:hint="eastAsia"/>
        </w:rPr>
        <w:t>»</w:t>
      </w:r>
      <w:r>
        <w:t xml:space="preserve"> </w:t>
      </w:r>
      <w:r>
        <w:rPr>
          <w:rFonts w:hint="eastAsia"/>
        </w:rPr>
        <w:t>та</w:t>
      </w:r>
      <w:r>
        <w:t xml:space="preserve"> </w:t>
      </w:r>
      <w:r>
        <w:rPr>
          <w:rFonts w:hint="eastAsia"/>
        </w:rPr>
        <w:t>передбачає</w:t>
      </w:r>
      <w:r>
        <w:t xml:space="preserve"> </w:t>
      </w:r>
      <w:r>
        <w:rPr>
          <w:rFonts w:hint="eastAsia"/>
        </w:rPr>
        <w:t>залучення</w:t>
      </w:r>
      <w:r>
        <w:t xml:space="preserve"> </w:t>
      </w:r>
      <w:r>
        <w:rPr>
          <w:rFonts w:hint="eastAsia"/>
        </w:rPr>
        <w:t>будь</w:t>
      </w:r>
      <w:r>
        <w:t>-</w:t>
      </w:r>
      <w:r>
        <w:rPr>
          <w:rFonts w:hint="eastAsia"/>
        </w:rPr>
        <w:t>якої</w:t>
      </w:r>
      <w:r>
        <w:t xml:space="preserve"> </w:t>
      </w:r>
      <w:r>
        <w:rPr>
          <w:rFonts w:hint="eastAsia"/>
        </w:rPr>
        <w:t>музики</w:t>
      </w:r>
      <w:r>
        <w:t xml:space="preserve"> </w:t>
      </w:r>
      <w:r>
        <w:rPr>
          <w:rFonts w:hint="eastAsia"/>
        </w:rPr>
        <w:t>або</w:t>
      </w:r>
      <w:r>
        <w:t xml:space="preserve"> </w:t>
      </w:r>
      <w:r>
        <w:rPr>
          <w:rFonts w:hint="eastAsia"/>
        </w:rPr>
        <w:t>її</w:t>
      </w:r>
      <w:r>
        <w:t xml:space="preserve"> </w:t>
      </w:r>
      <w:r>
        <w:rPr>
          <w:rFonts w:hint="eastAsia"/>
        </w:rPr>
        <w:t>імпровізації</w:t>
      </w:r>
      <w:r>
        <w:t xml:space="preserve"> </w:t>
      </w:r>
      <w:r>
        <w:rPr>
          <w:rFonts w:hint="eastAsia"/>
        </w:rPr>
        <w:t>юними</w:t>
      </w:r>
      <w:r>
        <w:t xml:space="preserve"> </w:t>
      </w:r>
      <w:r>
        <w:rPr>
          <w:rFonts w:hint="eastAsia"/>
        </w:rPr>
        <w:t>учасниками</w:t>
      </w:r>
      <w:r>
        <w:t xml:space="preserve"> </w:t>
      </w:r>
      <w:r>
        <w:rPr>
          <w:rFonts w:hint="eastAsia"/>
        </w:rPr>
        <w:t>спектаклю</w:t>
      </w:r>
      <w:r>
        <w:t xml:space="preserve">. </w:t>
      </w:r>
      <w:r>
        <w:rPr>
          <w:rFonts w:hint="eastAsia"/>
        </w:rPr>
        <w:t>Цей</w:t>
      </w:r>
      <w:r>
        <w:t xml:space="preserve"> </w:t>
      </w:r>
      <w:r>
        <w:rPr>
          <w:rFonts w:hint="eastAsia"/>
        </w:rPr>
        <w:t>твір</w:t>
      </w:r>
      <w:r>
        <w:t xml:space="preserve"> </w:t>
      </w:r>
      <w:r>
        <w:rPr>
          <w:rFonts w:hint="eastAsia"/>
        </w:rPr>
        <w:t>продовжує</w:t>
      </w:r>
      <w:r>
        <w:t xml:space="preserve"> </w:t>
      </w:r>
      <w:r>
        <w:rPr>
          <w:rFonts w:hint="eastAsia"/>
        </w:rPr>
        <w:t>традиції</w:t>
      </w:r>
      <w:r>
        <w:t xml:space="preserve"> </w:t>
      </w:r>
      <w:r>
        <w:rPr>
          <w:rFonts w:hint="eastAsia"/>
        </w:rPr>
        <w:t>повчальної</w:t>
      </w:r>
      <w:r>
        <w:t xml:space="preserve"> </w:t>
      </w:r>
      <w:r>
        <w:rPr>
          <w:rFonts w:hint="eastAsia"/>
        </w:rPr>
        <w:t>дитячої</w:t>
      </w:r>
      <w:r>
        <w:t xml:space="preserve"> </w:t>
      </w:r>
      <w:r>
        <w:rPr>
          <w:rFonts w:hint="eastAsia"/>
        </w:rPr>
        <w:t>літератури</w:t>
      </w:r>
      <w:r>
        <w:t xml:space="preserve"> XVIII </w:t>
      </w:r>
      <w:r>
        <w:rPr>
          <w:rFonts w:hint="eastAsia"/>
        </w:rPr>
        <w:t>століття</w:t>
      </w:r>
      <w:r>
        <w:t xml:space="preserve">. </w:t>
      </w:r>
      <w:r>
        <w:rPr>
          <w:rFonts w:hint="eastAsia"/>
        </w:rPr>
        <w:t>На</w:t>
      </w:r>
      <w:r>
        <w:t xml:space="preserve"> </w:t>
      </w:r>
      <w:r>
        <w:rPr>
          <w:rFonts w:hint="eastAsia"/>
        </w:rPr>
        <w:t>це</w:t>
      </w:r>
      <w:r>
        <w:t xml:space="preserve"> </w:t>
      </w:r>
      <w:r>
        <w:rPr>
          <w:rFonts w:hint="eastAsia"/>
        </w:rPr>
        <w:t>вказує</w:t>
      </w:r>
      <w:r>
        <w:t xml:space="preserve">, </w:t>
      </w:r>
      <w:r>
        <w:rPr>
          <w:rFonts w:hint="eastAsia"/>
        </w:rPr>
        <w:t>зокрема</w:t>
      </w:r>
      <w:r>
        <w:t xml:space="preserve">, </w:t>
      </w:r>
      <w:r>
        <w:rPr>
          <w:rFonts w:hint="eastAsia"/>
        </w:rPr>
        <w:t>заключна</w:t>
      </w:r>
      <w:r>
        <w:t xml:space="preserve"> </w:t>
      </w:r>
      <w:r>
        <w:rPr>
          <w:rFonts w:hint="eastAsia"/>
        </w:rPr>
        <w:t>фраза</w:t>
      </w:r>
      <w:r>
        <w:t xml:space="preserve">, </w:t>
      </w:r>
      <w:r>
        <w:rPr>
          <w:rFonts w:hint="eastAsia"/>
        </w:rPr>
        <w:t>яка</w:t>
      </w:r>
      <w:r>
        <w:t xml:space="preserve"> </w:t>
      </w:r>
      <w:r>
        <w:rPr>
          <w:rFonts w:hint="eastAsia"/>
        </w:rPr>
        <w:t>містить</w:t>
      </w:r>
      <w:r>
        <w:t xml:space="preserve"> </w:t>
      </w:r>
      <w:r>
        <w:rPr>
          <w:rFonts w:hint="eastAsia"/>
        </w:rPr>
        <w:t>у</w:t>
      </w:r>
      <w:r>
        <w:t xml:space="preserve"> </w:t>
      </w:r>
      <w:r>
        <w:rPr>
          <w:rFonts w:hint="eastAsia"/>
        </w:rPr>
        <w:t>собі</w:t>
      </w:r>
      <w:r>
        <w:t xml:space="preserve"> </w:t>
      </w:r>
      <w:r>
        <w:rPr>
          <w:rFonts w:hint="eastAsia"/>
        </w:rPr>
        <w:t>мораль</w:t>
      </w:r>
      <w:r>
        <w:t xml:space="preserve"> </w:t>
      </w:r>
      <w:r>
        <w:rPr>
          <w:rFonts w:hint="eastAsia"/>
        </w:rPr>
        <w:t>усієї</w:t>
      </w:r>
      <w:r>
        <w:t xml:space="preserve"> </w:t>
      </w:r>
      <w:r>
        <w:rPr>
          <w:rFonts w:hint="eastAsia"/>
        </w:rPr>
        <w:t>п’єси</w:t>
      </w:r>
      <w:r>
        <w:t xml:space="preserve">. </w:t>
      </w:r>
      <w:r>
        <w:rPr>
          <w:rFonts w:hint="eastAsia"/>
        </w:rPr>
        <w:t>У</w:t>
      </w:r>
      <w:r>
        <w:t xml:space="preserve"> </w:t>
      </w:r>
      <w:r>
        <w:rPr>
          <w:rFonts w:hint="eastAsia"/>
        </w:rPr>
        <w:t>тому</w:t>
      </w:r>
      <w:r>
        <w:t xml:space="preserve"> </w:t>
      </w:r>
      <w:r>
        <w:rPr>
          <w:rFonts w:hint="eastAsia"/>
        </w:rPr>
        <w:t>ж</w:t>
      </w:r>
      <w:r>
        <w:t xml:space="preserve"> </w:t>
      </w:r>
      <w:r>
        <w:rPr>
          <w:rFonts w:hint="eastAsia"/>
        </w:rPr>
        <w:t>ключі</w:t>
      </w:r>
      <w:r>
        <w:t xml:space="preserve"> </w:t>
      </w:r>
      <w:r>
        <w:rPr>
          <w:rFonts w:hint="eastAsia"/>
        </w:rPr>
        <w:t>створено</w:t>
      </w:r>
      <w:r>
        <w:t xml:space="preserve"> </w:t>
      </w:r>
      <w:r>
        <w:rPr>
          <w:rFonts w:hint="eastAsia"/>
        </w:rPr>
        <w:t>й</w:t>
      </w:r>
      <w:r>
        <w:t xml:space="preserve"> 7 </w:t>
      </w:r>
      <w:r>
        <w:rPr>
          <w:rFonts w:hint="eastAsia"/>
        </w:rPr>
        <w:t>«</w:t>
      </w:r>
      <w:r>
        <w:rPr>
          <w:rFonts w:hint="eastAsia"/>
        </w:rPr>
        <w:t>опер</w:t>
      </w:r>
      <w:r>
        <w:t xml:space="preserve"> </w:t>
      </w:r>
      <w:r>
        <w:rPr>
          <w:rFonts w:hint="eastAsia"/>
        </w:rPr>
        <w:t>для</w:t>
      </w:r>
      <w:r>
        <w:t xml:space="preserve"> </w:t>
      </w:r>
      <w:r>
        <w:rPr>
          <w:rFonts w:hint="eastAsia"/>
        </w:rPr>
        <w:t>дітей</w:t>
      </w:r>
      <w:r>
        <w:rPr>
          <w:rFonts w:hint="eastAsia"/>
        </w:rPr>
        <w:t>»</w:t>
      </w:r>
      <w:r>
        <w:t xml:space="preserve"> </w:t>
      </w:r>
      <w:r>
        <w:rPr>
          <w:rFonts w:hint="eastAsia"/>
        </w:rPr>
        <w:t>зі</w:t>
      </w:r>
      <w:r>
        <w:t xml:space="preserve"> </w:t>
      </w:r>
      <w:r>
        <w:rPr>
          <w:rFonts w:hint="eastAsia"/>
        </w:rPr>
        <w:t>збірки</w:t>
      </w:r>
      <w:r>
        <w:t xml:space="preserve"> </w:t>
      </w:r>
      <w:r>
        <w:rPr>
          <w:rFonts w:hint="eastAsia"/>
        </w:rPr>
        <w:t>«</w:t>
      </w:r>
      <w:r>
        <w:rPr>
          <w:rFonts w:hint="eastAsia"/>
        </w:rPr>
        <w:t>Дитячий</w:t>
      </w:r>
      <w:r>
        <w:t xml:space="preserve"> </w:t>
      </w:r>
      <w:r>
        <w:rPr>
          <w:rFonts w:hint="eastAsia"/>
        </w:rPr>
        <w:t>театр</w:t>
      </w:r>
      <w:r>
        <w:rPr>
          <w:rFonts w:hint="eastAsia"/>
        </w:rPr>
        <w:t>»</w:t>
      </w:r>
      <w:r>
        <w:t xml:space="preserve"> </w:t>
      </w:r>
      <w:r>
        <w:rPr>
          <w:rFonts w:hint="eastAsia"/>
        </w:rPr>
        <w:t>Б</w:t>
      </w:r>
      <w:r>
        <w:t xml:space="preserve">. </w:t>
      </w:r>
      <w:r>
        <w:rPr>
          <w:rFonts w:hint="eastAsia"/>
        </w:rPr>
        <w:t>Федорова</w:t>
      </w:r>
      <w:r>
        <w:t xml:space="preserve"> (</w:t>
      </w:r>
      <w:r>
        <w:rPr>
          <w:rFonts w:hint="eastAsia"/>
        </w:rPr>
        <w:t>видано</w:t>
      </w:r>
      <w:r>
        <w:t xml:space="preserve"> </w:t>
      </w:r>
      <w:r>
        <w:rPr>
          <w:rFonts w:hint="eastAsia"/>
        </w:rPr>
        <w:t>у</w:t>
      </w:r>
      <w:r>
        <w:t xml:space="preserve"> 1830-31, 1835, 1882). </w:t>
      </w:r>
      <w:r>
        <w:rPr>
          <w:rFonts w:hint="eastAsia"/>
        </w:rPr>
        <w:t>В</w:t>
      </w:r>
      <w:r>
        <w:t xml:space="preserve"> </w:t>
      </w:r>
      <w:r>
        <w:rPr>
          <w:rFonts w:hint="eastAsia"/>
        </w:rPr>
        <w:t>усіх</w:t>
      </w:r>
      <w:r>
        <w:t xml:space="preserve"> </w:t>
      </w:r>
      <w:r>
        <w:rPr>
          <w:rFonts w:hint="eastAsia"/>
        </w:rPr>
        <w:t>творах</w:t>
      </w:r>
      <w:r>
        <w:t xml:space="preserve"> </w:t>
      </w:r>
      <w:r>
        <w:rPr>
          <w:rFonts w:hint="eastAsia"/>
        </w:rPr>
        <w:t>чергуються</w:t>
      </w:r>
      <w:r>
        <w:t xml:space="preserve"> </w:t>
      </w:r>
      <w:r>
        <w:rPr>
          <w:rFonts w:hint="eastAsia"/>
        </w:rPr>
        <w:t>прозовий</w:t>
      </w:r>
      <w:r>
        <w:t xml:space="preserve"> </w:t>
      </w:r>
      <w:r>
        <w:rPr>
          <w:rFonts w:hint="eastAsia"/>
        </w:rPr>
        <w:t>текст</w:t>
      </w:r>
      <w:r>
        <w:t xml:space="preserve">, </w:t>
      </w:r>
      <w:r>
        <w:rPr>
          <w:rFonts w:hint="eastAsia"/>
        </w:rPr>
        <w:t>що</w:t>
      </w:r>
      <w:r>
        <w:t xml:space="preserve"> </w:t>
      </w:r>
      <w:r>
        <w:rPr>
          <w:rFonts w:hint="eastAsia"/>
        </w:rPr>
        <w:t>декламується</w:t>
      </w:r>
      <w:r>
        <w:t xml:space="preserve">, </w:t>
      </w:r>
      <w:r>
        <w:rPr>
          <w:rFonts w:hint="eastAsia"/>
        </w:rPr>
        <w:t>та</w:t>
      </w:r>
      <w:r>
        <w:t xml:space="preserve"> </w:t>
      </w:r>
      <w:r>
        <w:rPr>
          <w:rFonts w:hint="eastAsia"/>
        </w:rPr>
        <w:t>віршований</w:t>
      </w:r>
      <w:r>
        <w:t xml:space="preserve">, </w:t>
      </w:r>
      <w:r>
        <w:rPr>
          <w:rFonts w:hint="eastAsia"/>
        </w:rPr>
        <w:t>що</w:t>
      </w:r>
      <w:r>
        <w:t xml:space="preserve"> </w:t>
      </w:r>
      <w:r>
        <w:rPr>
          <w:rFonts w:hint="eastAsia"/>
        </w:rPr>
        <w:t>проспівується</w:t>
      </w:r>
      <w:r>
        <w:t xml:space="preserve">. </w:t>
      </w:r>
      <w:r>
        <w:rPr>
          <w:rFonts w:hint="eastAsia"/>
        </w:rPr>
        <w:t>Простота</w:t>
      </w:r>
      <w:r>
        <w:t xml:space="preserve"> </w:t>
      </w:r>
      <w:r>
        <w:rPr>
          <w:rFonts w:hint="eastAsia"/>
        </w:rPr>
        <w:t>повторюваних</w:t>
      </w:r>
      <w:r>
        <w:t xml:space="preserve"> </w:t>
      </w:r>
      <w:r>
        <w:rPr>
          <w:rFonts w:hint="eastAsia"/>
        </w:rPr>
        <w:t>структур</w:t>
      </w:r>
      <w:r>
        <w:t xml:space="preserve"> </w:t>
      </w:r>
      <w:r>
        <w:rPr>
          <w:rFonts w:hint="eastAsia"/>
        </w:rPr>
        <w:t>указує</w:t>
      </w:r>
      <w:r>
        <w:t xml:space="preserve"> </w:t>
      </w:r>
      <w:r>
        <w:rPr>
          <w:rFonts w:hint="eastAsia"/>
        </w:rPr>
        <w:t>на</w:t>
      </w:r>
      <w:r>
        <w:t xml:space="preserve"> </w:t>
      </w:r>
      <w:r>
        <w:rPr>
          <w:rFonts w:hint="eastAsia"/>
        </w:rPr>
        <w:t>пісенну</w:t>
      </w:r>
      <w:r>
        <w:t xml:space="preserve"> </w:t>
      </w:r>
      <w:r>
        <w:rPr>
          <w:rFonts w:hint="eastAsia"/>
        </w:rPr>
        <w:t>мелодію</w:t>
      </w:r>
      <w:r>
        <w:t xml:space="preserve"> </w:t>
      </w:r>
      <w:r>
        <w:rPr>
          <w:rFonts w:hint="eastAsia"/>
        </w:rPr>
        <w:t>й</w:t>
      </w:r>
      <w:r>
        <w:t xml:space="preserve"> </w:t>
      </w:r>
      <w:r>
        <w:rPr>
          <w:rFonts w:hint="eastAsia"/>
        </w:rPr>
        <w:t>відповідний</w:t>
      </w:r>
      <w:r>
        <w:t xml:space="preserve"> </w:t>
      </w:r>
      <w:r>
        <w:rPr>
          <w:rFonts w:hint="eastAsia"/>
        </w:rPr>
        <w:t>тип</w:t>
      </w:r>
      <w:r>
        <w:t xml:space="preserve"> </w:t>
      </w:r>
      <w:r>
        <w:rPr>
          <w:rFonts w:hint="eastAsia"/>
        </w:rPr>
        <w:t>форми</w:t>
      </w:r>
      <w:r>
        <w:t>.</w:t>
      </w:r>
    </w:p>
    <w:p w14:paraId="20B254AE" w14:textId="77777777" w:rsidR="009F6522" w:rsidRDefault="009F6522" w:rsidP="009F6522">
      <w:r>
        <w:rPr>
          <w:rFonts w:hint="eastAsia"/>
        </w:rPr>
        <w:t>Останні</w:t>
      </w:r>
      <w:r>
        <w:t xml:space="preserve"> </w:t>
      </w:r>
      <w:r>
        <w:rPr>
          <w:rFonts w:hint="eastAsia"/>
        </w:rPr>
        <w:t>два</w:t>
      </w:r>
      <w:r>
        <w:t xml:space="preserve"> </w:t>
      </w:r>
      <w:r>
        <w:rPr>
          <w:rFonts w:hint="eastAsia"/>
        </w:rPr>
        <w:t>десятиліття</w:t>
      </w:r>
      <w:r>
        <w:t xml:space="preserve"> XIX </w:t>
      </w:r>
      <w:r>
        <w:rPr>
          <w:rFonts w:hint="eastAsia"/>
        </w:rPr>
        <w:t>століття</w:t>
      </w:r>
      <w:r>
        <w:t xml:space="preserve"> </w:t>
      </w:r>
      <w:r>
        <w:rPr>
          <w:rFonts w:hint="eastAsia"/>
        </w:rPr>
        <w:t>позначені</w:t>
      </w:r>
      <w:r>
        <w:t xml:space="preserve"> </w:t>
      </w:r>
      <w:r>
        <w:rPr>
          <w:rFonts w:hint="eastAsia"/>
        </w:rPr>
        <w:t>появою</w:t>
      </w:r>
      <w:r>
        <w:t xml:space="preserve"> </w:t>
      </w:r>
      <w:r>
        <w:rPr>
          <w:rFonts w:hint="eastAsia"/>
        </w:rPr>
        <w:t>у</w:t>
      </w:r>
      <w:r>
        <w:t xml:space="preserve"> </w:t>
      </w:r>
      <w:r>
        <w:rPr>
          <w:rFonts w:hint="eastAsia"/>
        </w:rPr>
        <w:t>педагогів</w:t>
      </w:r>
      <w:r>
        <w:t xml:space="preserve"> </w:t>
      </w:r>
      <w:r>
        <w:rPr>
          <w:rFonts w:hint="eastAsia"/>
        </w:rPr>
        <w:t>музики</w:t>
      </w:r>
      <w:r>
        <w:t xml:space="preserve"> </w:t>
      </w:r>
      <w:r>
        <w:rPr>
          <w:rFonts w:hint="eastAsia"/>
        </w:rPr>
        <w:t>зацікавленості</w:t>
      </w:r>
      <w:r>
        <w:t xml:space="preserve"> </w:t>
      </w:r>
      <w:r>
        <w:rPr>
          <w:rFonts w:hint="eastAsia"/>
        </w:rPr>
        <w:t>оперою</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Серед</w:t>
      </w:r>
      <w:r>
        <w:t xml:space="preserve"> </w:t>
      </w:r>
      <w:r>
        <w:rPr>
          <w:rFonts w:hint="eastAsia"/>
        </w:rPr>
        <w:t>перших</w:t>
      </w:r>
      <w:r>
        <w:t xml:space="preserve"> </w:t>
      </w:r>
      <w:r>
        <w:rPr>
          <w:rFonts w:hint="eastAsia"/>
        </w:rPr>
        <w:t>назвемо</w:t>
      </w:r>
      <w:r>
        <w:t xml:space="preserve"> </w:t>
      </w:r>
      <w:r>
        <w:rPr>
          <w:rFonts w:hint="eastAsia"/>
        </w:rPr>
        <w:t>«</w:t>
      </w:r>
      <w:r>
        <w:rPr>
          <w:rFonts w:hint="eastAsia"/>
        </w:rPr>
        <w:t>Кіт</w:t>
      </w:r>
      <w:r>
        <w:t xml:space="preserve">, </w:t>
      </w:r>
      <w:r>
        <w:rPr>
          <w:rFonts w:hint="eastAsia"/>
        </w:rPr>
        <w:t>Цап</w:t>
      </w:r>
      <w:r>
        <w:t xml:space="preserve"> </w:t>
      </w:r>
      <w:r>
        <w:rPr>
          <w:rFonts w:hint="eastAsia"/>
        </w:rPr>
        <w:t>і</w:t>
      </w:r>
      <w:r>
        <w:t xml:space="preserve"> </w:t>
      </w:r>
      <w:r>
        <w:rPr>
          <w:rFonts w:hint="eastAsia"/>
        </w:rPr>
        <w:t>Баран</w:t>
      </w:r>
      <w:r>
        <w:t xml:space="preserve">, </w:t>
      </w:r>
      <w:r>
        <w:rPr>
          <w:rFonts w:hint="eastAsia"/>
        </w:rPr>
        <w:t>або</w:t>
      </w:r>
      <w:r>
        <w:t xml:space="preserve"> </w:t>
      </w:r>
      <w:r>
        <w:rPr>
          <w:rFonts w:hint="eastAsia"/>
        </w:rPr>
        <w:t>Плутня</w:t>
      </w:r>
      <w:r>
        <w:t xml:space="preserve"> </w:t>
      </w:r>
      <w:r>
        <w:rPr>
          <w:rFonts w:hint="eastAsia"/>
        </w:rPr>
        <w:t>кота</w:t>
      </w:r>
      <w:r>
        <w:t xml:space="preserve"> </w:t>
      </w:r>
      <w:r>
        <w:rPr>
          <w:rFonts w:hint="eastAsia"/>
        </w:rPr>
        <w:t>Васьки</w:t>
      </w:r>
      <w:r>
        <w:rPr>
          <w:rFonts w:hint="eastAsia"/>
        </w:rPr>
        <w:t>»</w:t>
      </w:r>
      <w:r>
        <w:t xml:space="preserve"> (1886) </w:t>
      </w:r>
      <w:r>
        <w:rPr>
          <w:rFonts w:hint="eastAsia"/>
        </w:rPr>
        <w:t>за</w:t>
      </w:r>
      <w:r>
        <w:t xml:space="preserve"> </w:t>
      </w:r>
      <w:r>
        <w:rPr>
          <w:rFonts w:hint="eastAsia"/>
        </w:rPr>
        <w:t>мотивами</w:t>
      </w:r>
      <w:r>
        <w:t xml:space="preserve"> </w:t>
      </w:r>
      <w:r>
        <w:rPr>
          <w:rFonts w:hint="eastAsia"/>
        </w:rPr>
        <w:t>народної</w:t>
      </w:r>
      <w:r>
        <w:t xml:space="preserve"> </w:t>
      </w:r>
      <w:r>
        <w:rPr>
          <w:rFonts w:hint="eastAsia"/>
        </w:rPr>
        <w:t>казки</w:t>
      </w:r>
      <w:r>
        <w:t xml:space="preserve"> </w:t>
      </w:r>
      <w:r>
        <w:rPr>
          <w:rFonts w:hint="eastAsia"/>
        </w:rPr>
        <w:t>й</w:t>
      </w:r>
      <w:r>
        <w:t xml:space="preserve"> </w:t>
      </w:r>
      <w:r>
        <w:rPr>
          <w:rFonts w:hint="eastAsia"/>
        </w:rPr>
        <w:t>«</w:t>
      </w:r>
      <w:r>
        <w:rPr>
          <w:rFonts w:hint="eastAsia"/>
        </w:rPr>
        <w:t>Музиканти</w:t>
      </w:r>
      <w:r>
        <w:rPr>
          <w:rFonts w:hint="eastAsia"/>
        </w:rPr>
        <w:t>»</w:t>
      </w:r>
      <w:r>
        <w:t xml:space="preserve"> (1888) </w:t>
      </w:r>
      <w:r>
        <w:rPr>
          <w:rFonts w:hint="eastAsia"/>
        </w:rPr>
        <w:t>за</w:t>
      </w:r>
      <w:r>
        <w:t xml:space="preserve"> </w:t>
      </w:r>
      <w:r>
        <w:rPr>
          <w:rFonts w:hint="eastAsia"/>
        </w:rPr>
        <w:t>байкою</w:t>
      </w:r>
      <w:r>
        <w:t xml:space="preserve"> </w:t>
      </w:r>
      <w:r>
        <w:rPr>
          <w:rFonts w:hint="eastAsia"/>
        </w:rPr>
        <w:t>І</w:t>
      </w:r>
      <w:r>
        <w:t xml:space="preserve">. </w:t>
      </w:r>
      <w:r>
        <w:rPr>
          <w:rFonts w:hint="eastAsia"/>
        </w:rPr>
        <w:t>Крилова</w:t>
      </w:r>
      <w:r>
        <w:t xml:space="preserve"> </w:t>
      </w:r>
      <w:r>
        <w:rPr>
          <w:rFonts w:hint="eastAsia"/>
        </w:rPr>
        <w:t>М</w:t>
      </w:r>
      <w:r>
        <w:t xml:space="preserve">. </w:t>
      </w:r>
      <w:r>
        <w:rPr>
          <w:rFonts w:hint="eastAsia"/>
        </w:rPr>
        <w:t>Брянського</w:t>
      </w:r>
      <w:r>
        <w:t xml:space="preserve">. </w:t>
      </w:r>
      <w:r>
        <w:rPr>
          <w:rFonts w:hint="eastAsia"/>
        </w:rPr>
        <w:t>Відзначається</w:t>
      </w:r>
      <w:r>
        <w:t xml:space="preserve"> </w:t>
      </w:r>
      <w:r>
        <w:rPr>
          <w:rFonts w:hint="eastAsia"/>
        </w:rPr>
        <w:t>вплив</w:t>
      </w:r>
      <w:r>
        <w:t xml:space="preserve"> </w:t>
      </w:r>
      <w:r>
        <w:rPr>
          <w:rFonts w:hint="eastAsia"/>
        </w:rPr>
        <w:t>викладацького</w:t>
      </w:r>
      <w:r>
        <w:t xml:space="preserve"> </w:t>
      </w:r>
      <w:r>
        <w:rPr>
          <w:rFonts w:hint="eastAsia"/>
        </w:rPr>
        <w:t>досвіду</w:t>
      </w:r>
      <w:r>
        <w:t xml:space="preserve"> </w:t>
      </w:r>
      <w:r>
        <w:rPr>
          <w:rFonts w:hint="eastAsia"/>
        </w:rPr>
        <w:t>композитора</w:t>
      </w:r>
      <w:r>
        <w:t xml:space="preserve"> </w:t>
      </w:r>
      <w:r>
        <w:rPr>
          <w:rFonts w:hint="eastAsia"/>
        </w:rPr>
        <w:t>на</w:t>
      </w:r>
      <w:r>
        <w:t xml:space="preserve"> </w:t>
      </w:r>
      <w:r>
        <w:rPr>
          <w:rFonts w:hint="eastAsia"/>
        </w:rPr>
        <w:t>музичну</w:t>
      </w:r>
      <w:r>
        <w:t xml:space="preserve"> </w:t>
      </w:r>
      <w:r>
        <w:rPr>
          <w:rFonts w:hint="eastAsia"/>
        </w:rPr>
        <w:t>складову</w:t>
      </w:r>
      <w:r>
        <w:t xml:space="preserve"> </w:t>
      </w:r>
      <w:r>
        <w:rPr>
          <w:rFonts w:hint="eastAsia"/>
        </w:rPr>
        <w:t>творів</w:t>
      </w:r>
      <w:r>
        <w:t xml:space="preserve"> </w:t>
      </w:r>
      <w:r>
        <w:rPr>
          <w:rFonts w:hint="eastAsia"/>
        </w:rPr>
        <w:t>при</w:t>
      </w:r>
      <w:r>
        <w:t xml:space="preserve"> </w:t>
      </w:r>
      <w:r>
        <w:rPr>
          <w:rFonts w:hint="eastAsia"/>
        </w:rPr>
        <w:t>використанні</w:t>
      </w:r>
      <w:r>
        <w:t xml:space="preserve"> </w:t>
      </w:r>
      <w:r>
        <w:rPr>
          <w:rFonts w:hint="eastAsia"/>
        </w:rPr>
        <w:t>традиційних</w:t>
      </w:r>
      <w:r>
        <w:t xml:space="preserve"> </w:t>
      </w:r>
      <w:r>
        <w:rPr>
          <w:rFonts w:hint="eastAsia"/>
        </w:rPr>
        <w:t>сольно</w:t>
      </w:r>
      <w:r>
        <w:t>-</w:t>
      </w:r>
      <w:r>
        <w:rPr>
          <w:rFonts w:hint="eastAsia"/>
        </w:rPr>
        <w:t>ансамблевих</w:t>
      </w:r>
      <w:r>
        <w:t xml:space="preserve"> </w:t>
      </w:r>
      <w:r>
        <w:rPr>
          <w:rFonts w:hint="eastAsia"/>
        </w:rPr>
        <w:t>форм</w:t>
      </w:r>
      <w:r>
        <w:t xml:space="preserve">, </w:t>
      </w:r>
      <w:r>
        <w:rPr>
          <w:rFonts w:hint="eastAsia"/>
        </w:rPr>
        <w:t>принципу</w:t>
      </w:r>
      <w:r>
        <w:t xml:space="preserve"> </w:t>
      </w:r>
      <w:r>
        <w:rPr>
          <w:rFonts w:hint="eastAsia"/>
        </w:rPr>
        <w:t>контрасту</w:t>
      </w:r>
      <w:r>
        <w:t xml:space="preserve">, </w:t>
      </w:r>
      <w:r>
        <w:rPr>
          <w:rFonts w:hint="eastAsia"/>
        </w:rPr>
        <w:t>лейтмотивів</w:t>
      </w:r>
      <w:r>
        <w:t xml:space="preserve">. </w:t>
      </w:r>
      <w:r>
        <w:rPr>
          <w:rFonts w:hint="eastAsia"/>
        </w:rPr>
        <w:t>Відмінність</w:t>
      </w:r>
      <w:r>
        <w:t xml:space="preserve"> </w:t>
      </w:r>
      <w:r>
        <w:rPr>
          <w:rFonts w:hint="eastAsia"/>
        </w:rPr>
        <w:t>у</w:t>
      </w:r>
      <w:r>
        <w:t xml:space="preserve"> </w:t>
      </w:r>
      <w:r>
        <w:rPr>
          <w:rFonts w:hint="eastAsia"/>
        </w:rPr>
        <w:t>масштабах</w:t>
      </w:r>
      <w:r>
        <w:t xml:space="preserve"> </w:t>
      </w:r>
      <w:r>
        <w:rPr>
          <w:rFonts w:hint="eastAsia"/>
        </w:rPr>
        <w:t>творів</w:t>
      </w:r>
      <w:r>
        <w:t xml:space="preserve"> </w:t>
      </w:r>
      <w:r>
        <w:rPr>
          <w:rFonts w:hint="eastAsia"/>
        </w:rPr>
        <w:t>пояснюється</w:t>
      </w:r>
      <w:r>
        <w:t xml:space="preserve"> </w:t>
      </w:r>
      <w:r>
        <w:rPr>
          <w:rFonts w:hint="eastAsia"/>
        </w:rPr>
        <w:t>характером</w:t>
      </w:r>
      <w:r>
        <w:t xml:space="preserve"> </w:t>
      </w:r>
      <w:r>
        <w:rPr>
          <w:rFonts w:hint="eastAsia"/>
        </w:rPr>
        <w:t>першоджерел</w:t>
      </w:r>
      <w:r>
        <w:t xml:space="preserve"> </w:t>
      </w:r>
      <w:r>
        <w:rPr>
          <w:rFonts w:hint="eastAsia"/>
        </w:rPr>
        <w:t>лібрето</w:t>
      </w:r>
      <w:r>
        <w:t xml:space="preserve">. </w:t>
      </w:r>
      <w:r>
        <w:rPr>
          <w:rFonts w:hint="eastAsia"/>
        </w:rPr>
        <w:t>Казка</w:t>
      </w:r>
      <w:r>
        <w:t xml:space="preserve"> </w:t>
      </w:r>
      <w:r>
        <w:rPr>
          <w:rFonts w:hint="eastAsia"/>
        </w:rPr>
        <w:t>тяжіє</w:t>
      </w:r>
      <w:r>
        <w:t xml:space="preserve"> </w:t>
      </w:r>
      <w:r>
        <w:rPr>
          <w:rFonts w:hint="eastAsia"/>
        </w:rPr>
        <w:t>до</w:t>
      </w:r>
      <w:r>
        <w:t xml:space="preserve"> </w:t>
      </w:r>
      <w:r>
        <w:rPr>
          <w:rFonts w:hint="eastAsia"/>
        </w:rPr>
        <w:t>збільшення</w:t>
      </w:r>
      <w:r>
        <w:t xml:space="preserve"> </w:t>
      </w:r>
      <w:r>
        <w:rPr>
          <w:rFonts w:hint="eastAsia"/>
        </w:rPr>
        <w:t>сюжетних</w:t>
      </w:r>
      <w:r>
        <w:t xml:space="preserve"> </w:t>
      </w:r>
      <w:r>
        <w:rPr>
          <w:rFonts w:hint="eastAsia"/>
        </w:rPr>
        <w:t>ситуацій</w:t>
      </w:r>
      <w:r>
        <w:t xml:space="preserve"> </w:t>
      </w:r>
      <w:r>
        <w:rPr>
          <w:rFonts w:hint="eastAsia"/>
        </w:rPr>
        <w:t>або</w:t>
      </w:r>
      <w:r>
        <w:t xml:space="preserve"> </w:t>
      </w:r>
      <w:r>
        <w:rPr>
          <w:rFonts w:hint="eastAsia"/>
        </w:rPr>
        <w:t>укрупнення</w:t>
      </w:r>
      <w:r>
        <w:t xml:space="preserve"> </w:t>
      </w:r>
      <w:r>
        <w:rPr>
          <w:rFonts w:hint="eastAsia"/>
        </w:rPr>
        <w:t>вже</w:t>
      </w:r>
      <w:r>
        <w:t xml:space="preserve"> </w:t>
      </w:r>
      <w:r>
        <w:rPr>
          <w:rFonts w:hint="eastAsia"/>
        </w:rPr>
        <w:t>існуючих</w:t>
      </w:r>
      <w:r>
        <w:t xml:space="preserve"> </w:t>
      </w:r>
      <w:r>
        <w:rPr>
          <w:rFonts w:hint="eastAsia"/>
        </w:rPr>
        <w:t>мотивів</w:t>
      </w:r>
      <w:r>
        <w:t xml:space="preserve">. </w:t>
      </w:r>
      <w:r>
        <w:rPr>
          <w:rFonts w:hint="eastAsia"/>
        </w:rPr>
        <w:t>Байка</w:t>
      </w:r>
      <w:r>
        <w:t xml:space="preserve">, </w:t>
      </w:r>
      <w:r>
        <w:rPr>
          <w:rFonts w:hint="eastAsia"/>
        </w:rPr>
        <w:t>навпаки</w:t>
      </w:r>
      <w:r>
        <w:t xml:space="preserve">, </w:t>
      </w:r>
      <w:r>
        <w:rPr>
          <w:rFonts w:hint="eastAsia"/>
        </w:rPr>
        <w:t>сконцентрована</w:t>
      </w:r>
      <w:r>
        <w:t xml:space="preserve"> </w:t>
      </w:r>
      <w:r>
        <w:rPr>
          <w:rFonts w:hint="eastAsia"/>
        </w:rPr>
        <w:t>на</w:t>
      </w:r>
      <w:r>
        <w:t xml:space="preserve"> </w:t>
      </w:r>
      <w:r>
        <w:rPr>
          <w:rFonts w:hint="eastAsia"/>
        </w:rPr>
        <w:t>одній</w:t>
      </w:r>
      <w:r>
        <w:t xml:space="preserve"> </w:t>
      </w:r>
      <w:r>
        <w:rPr>
          <w:rFonts w:hint="eastAsia"/>
        </w:rPr>
        <w:t>фабулі</w:t>
      </w:r>
      <w:r>
        <w:t xml:space="preserve">. </w:t>
      </w:r>
      <w:r>
        <w:rPr>
          <w:rFonts w:hint="eastAsia"/>
        </w:rPr>
        <w:t>Це</w:t>
      </w:r>
      <w:r>
        <w:t xml:space="preserve"> </w:t>
      </w:r>
      <w:r>
        <w:rPr>
          <w:rFonts w:hint="eastAsia"/>
        </w:rPr>
        <w:t>слугує</w:t>
      </w:r>
      <w:r>
        <w:t xml:space="preserve"> </w:t>
      </w:r>
      <w:r>
        <w:rPr>
          <w:rFonts w:hint="eastAsia"/>
        </w:rPr>
        <w:t>причиною</w:t>
      </w:r>
      <w:r>
        <w:t xml:space="preserve"> </w:t>
      </w:r>
      <w:r>
        <w:rPr>
          <w:rFonts w:hint="eastAsia"/>
        </w:rPr>
        <w:t>відсутності</w:t>
      </w:r>
      <w:r>
        <w:t xml:space="preserve"> </w:t>
      </w:r>
      <w:r>
        <w:rPr>
          <w:rFonts w:hint="eastAsia"/>
        </w:rPr>
        <w:t>хору</w:t>
      </w:r>
      <w:r>
        <w:t xml:space="preserve"> </w:t>
      </w:r>
      <w:r>
        <w:rPr>
          <w:rFonts w:hint="eastAsia"/>
        </w:rPr>
        <w:t>в</w:t>
      </w:r>
      <w:r>
        <w:t xml:space="preserve"> </w:t>
      </w:r>
      <w:r>
        <w:rPr>
          <w:rFonts w:hint="eastAsia"/>
        </w:rPr>
        <w:t>«</w:t>
      </w:r>
      <w:r>
        <w:rPr>
          <w:rFonts w:hint="eastAsia"/>
        </w:rPr>
        <w:t>Музикантах</w:t>
      </w:r>
      <w:r>
        <w:rPr>
          <w:rFonts w:hint="eastAsia"/>
        </w:rPr>
        <w:t>»</w:t>
      </w:r>
      <w:r>
        <w:t xml:space="preserve">, </w:t>
      </w:r>
      <w:r>
        <w:rPr>
          <w:rFonts w:hint="eastAsia"/>
        </w:rPr>
        <w:t>і</w:t>
      </w:r>
      <w:r>
        <w:t xml:space="preserve"> </w:t>
      </w:r>
      <w:r>
        <w:rPr>
          <w:rFonts w:hint="eastAsia"/>
        </w:rPr>
        <w:t>покладання</w:t>
      </w:r>
      <w:r>
        <w:t xml:space="preserve"> </w:t>
      </w:r>
      <w:r>
        <w:rPr>
          <w:rFonts w:hint="eastAsia"/>
        </w:rPr>
        <w:t>на</w:t>
      </w:r>
      <w:r>
        <w:t xml:space="preserve"> </w:t>
      </w:r>
      <w:r>
        <w:rPr>
          <w:rFonts w:hint="eastAsia"/>
        </w:rPr>
        <w:t>нього</w:t>
      </w:r>
      <w:r>
        <w:t xml:space="preserve"> </w:t>
      </w:r>
      <w:r>
        <w:rPr>
          <w:rFonts w:hint="eastAsia"/>
        </w:rPr>
        <w:t>такої</w:t>
      </w:r>
      <w:r>
        <w:t xml:space="preserve"> </w:t>
      </w:r>
      <w:r>
        <w:rPr>
          <w:rFonts w:hint="eastAsia"/>
        </w:rPr>
        <w:t>важливої</w:t>
      </w:r>
      <w:r>
        <w:t xml:space="preserve"> </w:t>
      </w:r>
      <w:r>
        <w:rPr>
          <w:rFonts w:hint="eastAsia"/>
        </w:rPr>
        <w:t>функції</w:t>
      </w:r>
      <w:r>
        <w:t xml:space="preserve">, </w:t>
      </w:r>
      <w:r>
        <w:rPr>
          <w:rFonts w:hint="eastAsia"/>
        </w:rPr>
        <w:t>як</w:t>
      </w:r>
      <w:r>
        <w:t xml:space="preserve"> </w:t>
      </w:r>
      <w:r>
        <w:rPr>
          <w:rFonts w:hint="eastAsia"/>
        </w:rPr>
        <w:t>скріплення</w:t>
      </w:r>
      <w:r>
        <w:t xml:space="preserve"> </w:t>
      </w:r>
      <w:r>
        <w:rPr>
          <w:rFonts w:hint="eastAsia"/>
        </w:rPr>
        <w:t>епізодів</w:t>
      </w:r>
      <w:r>
        <w:t xml:space="preserve">, - </w:t>
      </w:r>
      <w:r>
        <w:rPr>
          <w:rFonts w:hint="eastAsia"/>
        </w:rPr>
        <w:t>у</w:t>
      </w:r>
      <w:r>
        <w:t xml:space="preserve"> </w:t>
      </w:r>
      <w:r>
        <w:rPr>
          <w:rFonts w:hint="eastAsia"/>
        </w:rPr>
        <w:t>«</w:t>
      </w:r>
      <w:r>
        <w:rPr>
          <w:rFonts w:hint="eastAsia"/>
        </w:rPr>
        <w:t>Коті</w:t>
      </w:r>
      <w:r>
        <w:t xml:space="preserve">, </w:t>
      </w:r>
      <w:r>
        <w:rPr>
          <w:rFonts w:hint="eastAsia"/>
        </w:rPr>
        <w:t>Цапі</w:t>
      </w:r>
      <w:r>
        <w:t xml:space="preserve"> </w:t>
      </w:r>
      <w:r>
        <w:rPr>
          <w:rFonts w:hint="eastAsia"/>
        </w:rPr>
        <w:t>й</w:t>
      </w:r>
      <w:r>
        <w:t xml:space="preserve"> </w:t>
      </w:r>
      <w:r>
        <w:rPr>
          <w:rFonts w:hint="eastAsia"/>
        </w:rPr>
        <w:t>Барані</w:t>
      </w:r>
      <w:r>
        <w:rPr>
          <w:rFonts w:hint="eastAsia"/>
        </w:rPr>
        <w:t>»</w:t>
      </w:r>
      <w:r>
        <w:t xml:space="preserve">. </w:t>
      </w:r>
      <w:r>
        <w:rPr>
          <w:rFonts w:hint="eastAsia"/>
        </w:rPr>
        <w:t>Ініціації</w:t>
      </w:r>
      <w:r>
        <w:t xml:space="preserve"> </w:t>
      </w:r>
      <w:r>
        <w:rPr>
          <w:rFonts w:hint="eastAsia"/>
        </w:rPr>
        <w:t>М</w:t>
      </w:r>
      <w:r>
        <w:t xml:space="preserve">. </w:t>
      </w:r>
      <w:r>
        <w:rPr>
          <w:rFonts w:hint="eastAsia"/>
        </w:rPr>
        <w:t>Брянського</w:t>
      </w:r>
      <w:r>
        <w:t xml:space="preserve"> </w:t>
      </w:r>
      <w:r>
        <w:rPr>
          <w:rFonts w:hint="eastAsia"/>
        </w:rPr>
        <w:t>були</w:t>
      </w:r>
      <w:r>
        <w:t xml:space="preserve"> </w:t>
      </w:r>
      <w:r>
        <w:rPr>
          <w:rFonts w:hint="eastAsia"/>
        </w:rPr>
        <w:t>продовжені</w:t>
      </w:r>
      <w:r>
        <w:t xml:space="preserve"> </w:t>
      </w:r>
      <w:r>
        <w:rPr>
          <w:rFonts w:hint="eastAsia"/>
        </w:rPr>
        <w:t>В</w:t>
      </w:r>
      <w:r>
        <w:t xml:space="preserve">. </w:t>
      </w:r>
      <w:r>
        <w:rPr>
          <w:rFonts w:hint="eastAsia"/>
        </w:rPr>
        <w:t>Орловим</w:t>
      </w:r>
      <w:r>
        <w:t xml:space="preserve">. </w:t>
      </w:r>
      <w:r>
        <w:rPr>
          <w:rFonts w:hint="eastAsia"/>
        </w:rPr>
        <w:t>Йому</w:t>
      </w:r>
      <w:r>
        <w:t xml:space="preserve"> </w:t>
      </w:r>
      <w:r>
        <w:rPr>
          <w:rFonts w:hint="eastAsia"/>
        </w:rPr>
        <w:t>належить</w:t>
      </w:r>
      <w:r>
        <w:t xml:space="preserve"> </w:t>
      </w:r>
      <w:r>
        <w:rPr>
          <w:rFonts w:hint="eastAsia"/>
        </w:rPr>
        <w:t>цикл</w:t>
      </w:r>
      <w:r>
        <w:t xml:space="preserve"> </w:t>
      </w:r>
      <w:r>
        <w:rPr>
          <w:rFonts w:hint="eastAsia"/>
        </w:rPr>
        <w:t>із</w:t>
      </w:r>
      <w:r>
        <w:t xml:space="preserve"> 4 </w:t>
      </w:r>
      <w:r>
        <w:rPr>
          <w:rFonts w:hint="eastAsia"/>
        </w:rPr>
        <w:t>опер</w:t>
      </w:r>
      <w:r>
        <w:t xml:space="preserve"> (</w:t>
      </w:r>
      <w:r>
        <w:rPr>
          <w:rFonts w:hint="eastAsia"/>
        </w:rPr>
        <w:t>всі</w:t>
      </w:r>
      <w:r>
        <w:t xml:space="preserve"> 1895 </w:t>
      </w:r>
      <w:r>
        <w:rPr>
          <w:rFonts w:hint="eastAsia"/>
        </w:rPr>
        <w:t>р</w:t>
      </w:r>
      <w:r>
        <w:t xml:space="preserve">.): </w:t>
      </w:r>
      <w:r>
        <w:rPr>
          <w:rFonts w:hint="eastAsia"/>
        </w:rPr>
        <w:t>«</w:t>
      </w:r>
      <w:r>
        <w:rPr>
          <w:rFonts w:hint="eastAsia"/>
        </w:rPr>
        <w:t>Ворона</w:t>
      </w:r>
      <w:r>
        <w:t xml:space="preserve">- </w:t>
      </w:r>
      <w:r>
        <w:rPr>
          <w:rFonts w:hint="eastAsia"/>
        </w:rPr>
        <w:t>Віщунка</w:t>
      </w:r>
      <w:r>
        <w:rPr>
          <w:rFonts w:hint="eastAsia"/>
        </w:rPr>
        <w:t>»</w:t>
      </w:r>
      <w:r>
        <w:t xml:space="preserve">, </w:t>
      </w:r>
      <w:r>
        <w:rPr>
          <w:rFonts w:hint="eastAsia"/>
        </w:rPr>
        <w:t>«</w:t>
      </w:r>
      <w:r>
        <w:rPr>
          <w:rFonts w:hint="eastAsia"/>
        </w:rPr>
        <w:t>Лисиця</w:t>
      </w:r>
      <w:r>
        <w:t xml:space="preserve"> </w:t>
      </w:r>
      <w:r>
        <w:rPr>
          <w:rFonts w:hint="eastAsia"/>
        </w:rPr>
        <w:t>й</w:t>
      </w:r>
      <w:r>
        <w:t xml:space="preserve"> </w:t>
      </w:r>
      <w:r>
        <w:rPr>
          <w:rFonts w:hint="eastAsia"/>
        </w:rPr>
        <w:t>Виноград</w:t>
      </w:r>
      <w:r>
        <w:rPr>
          <w:rFonts w:hint="eastAsia"/>
        </w:rPr>
        <w:t>»</w:t>
      </w:r>
      <w:r>
        <w:t xml:space="preserve">, </w:t>
      </w:r>
      <w:r>
        <w:rPr>
          <w:rFonts w:hint="eastAsia"/>
        </w:rPr>
        <w:t>«</w:t>
      </w:r>
      <w:r>
        <w:rPr>
          <w:rFonts w:hint="eastAsia"/>
        </w:rPr>
        <w:t>Свиня</w:t>
      </w:r>
      <w:r>
        <w:t xml:space="preserve"> </w:t>
      </w:r>
      <w:r>
        <w:rPr>
          <w:rFonts w:hint="eastAsia"/>
        </w:rPr>
        <w:t>під</w:t>
      </w:r>
      <w:r>
        <w:t xml:space="preserve"> </w:t>
      </w:r>
      <w:r>
        <w:rPr>
          <w:rFonts w:hint="eastAsia"/>
        </w:rPr>
        <w:t>Дубом</w:t>
      </w:r>
      <w:r>
        <w:rPr>
          <w:rFonts w:hint="eastAsia"/>
        </w:rPr>
        <w:t>»</w:t>
      </w:r>
      <w:r>
        <w:t xml:space="preserve">, </w:t>
      </w:r>
      <w:r>
        <w:rPr>
          <w:rFonts w:hint="eastAsia"/>
        </w:rPr>
        <w:t>«</w:t>
      </w:r>
      <w:r>
        <w:rPr>
          <w:rFonts w:hint="eastAsia"/>
        </w:rPr>
        <w:t>Снігур</w:t>
      </w:r>
      <w:r>
        <w:t xml:space="preserve"> </w:t>
      </w:r>
      <w:r>
        <w:rPr>
          <w:rFonts w:hint="eastAsia"/>
        </w:rPr>
        <w:t>та</w:t>
      </w:r>
      <w:r>
        <w:t xml:space="preserve"> </w:t>
      </w:r>
      <w:r>
        <w:rPr>
          <w:rFonts w:hint="eastAsia"/>
        </w:rPr>
        <w:t>Ластівка</w:t>
      </w:r>
      <w:r>
        <w:rPr>
          <w:rFonts w:hint="eastAsia"/>
        </w:rPr>
        <w:t>»</w:t>
      </w:r>
      <w:r>
        <w:t xml:space="preserve">. </w:t>
      </w:r>
      <w:r>
        <w:rPr>
          <w:rFonts w:hint="eastAsia"/>
        </w:rPr>
        <w:t>Окреслені</w:t>
      </w:r>
      <w:r>
        <w:t xml:space="preserve"> </w:t>
      </w:r>
      <w:r>
        <w:rPr>
          <w:rFonts w:hint="eastAsia"/>
        </w:rPr>
        <w:t>композитором</w:t>
      </w:r>
      <w:r>
        <w:t xml:space="preserve"> </w:t>
      </w:r>
      <w:r>
        <w:rPr>
          <w:rFonts w:hint="eastAsia"/>
        </w:rPr>
        <w:t>як</w:t>
      </w:r>
      <w:r>
        <w:t xml:space="preserve"> </w:t>
      </w:r>
      <w:r>
        <w:rPr>
          <w:rFonts w:hint="eastAsia"/>
        </w:rPr>
        <w:t>«</w:t>
      </w:r>
      <w:r>
        <w:rPr>
          <w:rFonts w:hint="eastAsia"/>
        </w:rPr>
        <w:t>дитячі</w:t>
      </w:r>
      <w:r>
        <w:t xml:space="preserve"> </w:t>
      </w:r>
      <w:r>
        <w:rPr>
          <w:rFonts w:hint="eastAsia"/>
        </w:rPr>
        <w:t>опери</w:t>
      </w:r>
      <w:r>
        <w:t xml:space="preserve"> </w:t>
      </w:r>
      <w:r>
        <w:rPr>
          <w:rFonts w:hint="eastAsia"/>
        </w:rPr>
        <w:t>в</w:t>
      </w:r>
      <w:r>
        <w:t xml:space="preserve"> </w:t>
      </w:r>
      <w:r>
        <w:rPr>
          <w:rFonts w:hint="eastAsia"/>
        </w:rPr>
        <w:t>одній</w:t>
      </w:r>
      <w:r>
        <w:t xml:space="preserve"> </w:t>
      </w:r>
      <w:r>
        <w:rPr>
          <w:rFonts w:hint="eastAsia"/>
        </w:rPr>
        <w:t>дії</w:t>
      </w:r>
      <w:r>
        <w:rPr>
          <w:rFonts w:hint="eastAsia"/>
        </w:rPr>
        <w:t>»</w:t>
      </w:r>
      <w:r>
        <w:t xml:space="preserve">, </w:t>
      </w:r>
      <w:r>
        <w:rPr>
          <w:rFonts w:hint="eastAsia"/>
        </w:rPr>
        <w:t>вони</w:t>
      </w:r>
      <w:r>
        <w:t xml:space="preserve">, </w:t>
      </w:r>
      <w:r>
        <w:rPr>
          <w:rFonts w:hint="eastAsia"/>
        </w:rPr>
        <w:t>власне</w:t>
      </w:r>
      <w:r>
        <w:t xml:space="preserve">, </w:t>
      </w:r>
      <w:r>
        <w:rPr>
          <w:rFonts w:hint="eastAsia"/>
        </w:rPr>
        <w:t>є</w:t>
      </w:r>
      <w:r>
        <w:t xml:space="preserve"> </w:t>
      </w:r>
      <w:r>
        <w:rPr>
          <w:rFonts w:hint="eastAsia"/>
        </w:rPr>
        <w:t>спектаклями</w:t>
      </w:r>
      <w:r>
        <w:t xml:space="preserve"> </w:t>
      </w:r>
      <w:r>
        <w:rPr>
          <w:rFonts w:hint="eastAsia"/>
        </w:rPr>
        <w:t>зі</w:t>
      </w:r>
      <w:r>
        <w:t xml:space="preserve"> </w:t>
      </w:r>
      <w:r>
        <w:rPr>
          <w:rFonts w:hint="eastAsia"/>
        </w:rPr>
        <w:t>вставними</w:t>
      </w:r>
      <w:r>
        <w:t xml:space="preserve"> </w:t>
      </w:r>
      <w:r>
        <w:rPr>
          <w:rFonts w:hint="eastAsia"/>
        </w:rPr>
        <w:t>музичними</w:t>
      </w:r>
      <w:r>
        <w:t xml:space="preserve"> </w:t>
      </w:r>
      <w:r>
        <w:rPr>
          <w:rFonts w:hint="eastAsia"/>
        </w:rPr>
        <w:t>номерами</w:t>
      </w:r>
      <w:r>
        <w:t xml:space="preserve">. </w:t>
      </w:r>
      <w:r>
        <w:rPr>
          <w:rFonts w:hint="eastAsia"/>
        </w:rPr>
        <w:t>Кожна</w:t>
      </w:r>
      <w:r>
        <w:t xml:space="preserve"> </w:t>
      </w:r>
      <w:r>
        <w:rPr>
          <w:rFonts w:hint="eastAsia"/>
        </w:rPr>
        <w:t>містить</w:t>
      </w:r>
      <w:r>
        <w:t xml:space="preserve"> 5 </w:t>
      </w:r>
      <w:r>
        <w:rPr>
          <w:rFonts w:hint="eastAsia"/>
        </w:rPr>
        <w:t>вокальних</w:t>
      </w:r>
      <w:r>
        <w:t xml:space="preserve"> </w:t>
      </w:r>
      <w:r>
        <w:rPr>
          <w:rFonts w:hint="eastAsia"/>
        </w:rPr>
        <w:t>номерів</w:t>
      </w:r>
      <w:r>
        <w:t xml:space="preserve">, </w:t>
      </w:r>
      <w:r>
        <w:rPr>
          <w:rFonts w:hint="eastAsia"/>
        </w:rPr>
        <w:t>що</w:t>
      </w:r>
      <w:r>
        <w:t xml:space="preserve"> </w:t>
      </w:r>
      <w:r>
        <w:rPr>
          <w:rFonts w:hint="eastAsia"/>
        </w:rPr>
        <w:t>утворюють</w:t>
      </w:r>
      <w:r>
        <w:t xml:space="preserve"> </w:t>
      </w:r>
      <w:r>
        <w:rPr>
          <w:rFonts w:hint="eastAsia"/>
        </w:rPr>
        <w:t>своєрідну</w:t>
      </w:r>
      <w:r>
        <w:t xml:space="preserve"> </w:t>
      </w:r>
      <w:r>
        <w:rPr>
          <w:rFonts w:hint="eastAsia"/>
        </w:rPr>
        <w:t>вокальну</w:t>
      </w:r>
      <w:r>
        <w:t xml:space="preserve"> </w:t>
      </w:r>
      <w:r>
        <w:rPr>
          <w:rFonts w:hint="eastAsia"/>
        </w:rPr>
        <w:t>мікросюїту</w:t>
      </w:r>
      <w:r>
        <w:t xml:space="preserve">, </w:t>
      </w:r>
      <w:r>
        <w:rPr>
          <w:rFonts w:hint="eastAsia"/>
        </w:rPr>
        <w:t>частини</w:t>
      </w:r>
      <w:r>
        <w:t xml:space="preserve"> </w:t>
      </w:r>
      <w:r>
        <w:rPr>
          <w:rFonts w:hint="eastAsia"/>
        </w:rPr>
        <w:t>якої</w:t>
      </w:r>
      <w:r>
        <w:t xml:space="preserve"> </w:t>
      </w:r>
      <w:r>
        <w:rPr>
          <w:rFonts w:hint="eastAsia"/>
        </w:rPr>
        <w:t>контрастують</w:t>
      </w:r>
      <w:r>
        <w:t xml:space="preserve"> </w:t>
      </w:r>
      <w:r>
        <w:rPr>
          <w:rFonts w:hint="eastAsia"/>
        </w:rPr>
        <w:t>між</w:t>
      </w:r>
      <w:r>
        <w:t xml:space="preserve"> </w:t>
      </w:r>
      <w:r>
        <w:rPr>
          <w:rFonts w:hint="eastAsia"/>
        </w:rPr>
        <w:t>собою</w:t>
      </w:r>
      <w:r>
        <w:t xml:space="preserve">. </w:t>
      </w:r>
      <w:r>
        <w:rPr>
          <w:rFonts w:hint="eastAsia"/>
        </w:rPr>
        <w:t>Лібрето</w:t>
      </w:r>
      <w:r>
        <w:t xml:space="preserve"> </w:t>
      </w:r>
      <w:r>
        <w:rPr>
          <w:rFonts w:hint="eastAsia"/>
        </w:rPr>
        <w:t>складено</w:t>
      </w:r>
      <w:r>
        <w:t xml:space="preserve"> </w:t>
      </w:r>
      <w:r>
        <w:rPr>
          <w:rFonts w:hint="eastAsia"/>
        </w:rPr>
        <w:t>за</w:t>
      </w:r>
      <w:r>
        <w:t xml:space="preserve"> </w:t>
      </w:r>
      <w:r>
        <w:rPr>
          <w:rFonts w:hint="eastAsia"/>
        </w:rPr>
        <w:t>принципом</w:t>
      </w:r>
      <w:r>
        <w:t xml:space="preserve"> </w:t>
      </w:r>
      <w:r>
        <w:rPr>
          <w:rFonts w:hint="eastAsia"/>
        </w:rPr>
        <w:t>монтажу</w:t>
      </w:r>
      <w:r>
        <w:t xml:space="preserve">: </w:t>
      </w:r>
      <w:r>
        <w:rPr>
          <w:rFonts w:hint="eastAsia"/>
        </w:rPr>
        <w:t>до</w:t>
      </w:r>
      <w:r>
        <w:t xml:space="preserve"> </w:t>
      </w:r>
      <w:r>
        <w:rPr>
          <w:rFonts w:hint="eastAsia"/>
        </w:rPr>
        <w:t>нього</w:t>
      </w:r>
      <w:r>
        <w:t xml:space="preserve"> </w:t>
      </w:r>
      <w:r>
        <w:rPr>
          <w:rFonts w:hint="eastAsia"/>
        </w:rPr>
        <w:t>входять</w:t>
      </w:r>
      <w:r>
        <w:t xml:space="preserve"> </w:t>
      </w:r>
      <w:r>
        <w:rPr>
          <w:rFonts w:hint="eastAsia"/>
        </w:rPr>
        <w:t>байки</w:t>
      </w:r>
      <w:r>
        <w:t xml:space="preserve"> </w:t>
      </w:r>
      <w:r>
        <w:rPr>
          <w:rFonts w:hint="eastAsia"/>
        </w:rPr>
        <w:t>І</w:t>
      </w:r>
      <w:r>
        <w:t xml:space="preserve">. </w:t>
      </w:r>
      <w:r>
        <w:rPr>
          <w:rFonts w:hint="eastAsia"/>
        </w:rPr>
        <w:t>Крилова</w:t>
      </w:r>
      <w:r>
        <w:t xml:space="preserve">, </w:t>
      </w:r>
      <w:r>
        <w:rPr>
          <w:rFonts w:hint="eastAsia"/>
        </w:rPr>
        <w:t>І</w:t>
      </w:r>
      <w:r>
        <w:t xml:space="preserve">. </w:t>
      </w:r>
      <w:r>
        <w:rPr>
          <w:rFonts w:hint="eastAsia"/>
        </w:rPr>
        <w:t>Дмітрієва</w:t>
      </w:r>
      <w:r>
        <w:t xml:space="preserve">, </w:t>
      </w:r>
      <w:r>
        <w:rPr>
          <w:rFonts w:hint="eastAsia"/>
        </w:rPr>
        <w:t>тексти</w:t>
      </w:r>
      <w:r>
        <w:t xml:space="preserve"> </w:t>
      </w:r>
      <w:r>
        <w:rPr>
          <w:rFonts w:hint="eastAsia"/>
        </w:rPr>
        <w:t>народних</w:t>
      </w:r>
      <w:r>
        <w:t xml:space="preserve"> </w:t>
      </w:r>
      <w:r>
        <w:rPr>
          <w:rFonts w:hint="eastAsia"/>
        </w:rPr>
        <w:t>пісень</w:t>
      </w:r>
      <w:r>
        <w:t xml:space="preserve"> </w:t>
      </w:r>
      <w:r>
        <w:rPr>
          <w:rFonts w:hint="eastAsia"/>
        </w:rPr>
        <w:t>і</w:t>
      </w:r>
      <w:r>
        <w:t xml:space="preserve"> </w:t>
      </w:r>
      <w:r>
        <w:rPr>
          <w:rFonts w:hint="eastAsia"/>
        </w:rPr>
        <w:t>В</w:t>
      </w:r>
      <w:r>
        <w:t xml:space="preserve">. </w:t>
      </w:r>
      <w:r>
        <w:rPr>
          <w:rFonts w:hint="eastAsia"/>
        </w:rPr>
        <w:t>Орлова</w:t>
      </w:r>
      <w:r>
        <w:t xml:space="preserve">. </w:t>
      </w:r>
      <w:r>
        <w:rPr>
          <w:rFonts w:hint="eastAsia"/>
        </w:rPr>
        <w:t>Такий</w:t>
      </w:r>
      <w:r>
        <w:t xml:space="preserve"> </w:t>
      </w:r>
      <w:r>
        <w:rPr>
          <w:rFonts w:hint="eastAsia"/>
        </w:rPr>
        <w:t>спосіб</w:t>
      </w:r>
      <w:r>
        <w:t xml:space="preserve"> </w:t>
      </w:r>
      <w:r>
        <w:rPr>
          <w:rFonts w:hint="eastAsia"/>
        </w:rPr>
        <w:t>організації</w:t>
      </w:r>
      <w:r>
        <w:t xml:space="preserve"> </w:t>
      </w:r>
      <w:r>
        <w:rPr>
          <w:rFonts w:hint="eastAsia"/>
        </w:rPr>
        <w:t>лібрето</w:t>
      </w:r>
      <w:r>
        <w:t xml:space="preserve"> </w:t>
      </w:r>
      <w:r>
        <w:rPr>
          <w:rFonts w:hint="eastAsia"/>
        </w:rPr>
        <w:t>запропоновано</w:t>
      </w:r>
      <w:r>
        <w:t xml:space="preserve"> </w:t>
      </w:r>
      <w:r>
        <w:rPr>
          <w:rFonts w:hint="eastAsia"/>
        </w:rPr>
        <w:t>називати</w:t>
      </w:r>
      <w:r>
        <w:t xml:space="preserve"> </w:t>
      </w:r>
      <w:r>
        <w:rPr>
          <w:rFonts w:hint="eastAsia"/>
        </w:rPr>
        <w:t>«</w:t>
      </w:r>
      <w:r>
        <w:rPr>
          <w:rFonts w:hint="eastAsia"/>
        </w:rPr>
        <w:t>екстенсивним</w:t>
      </w:r>
      <w:r>
        <w:rPr>
          <w:rFonts w:hint="eastAsia"/>
        </w:rPr>
        <w:t>»</w:t>
      </w:r>
      <w:r>
        <w:t xml:space="preserve"> (</w:t>
      </w:r>
      <w:r>
        <w:rPr>
          <w:rFonts w:hint="eastAsia"/>
        </w:rPr>
        <w:t>із</w:t>
      </w:r>
      <w:r>
        <w:t xml:space="preserve"> </w:t>
      </w:r>
      <w:r>
        <w:rPr>
          <w:rFonts w:hint="eastAsia"/>
        </w:rPr>
        <w:t>залученням</w:t>
      </w:r>
      <w:r>
        <w:t xml:space="preserve"> </w:t>
      </w:r>
      <w:r>
        <w:rPr>
          <w:rFonts w:hint="eastAsia"/>
        </w:rPr>
        <w:t>більш</w:t>
      </w:r>
      <w:r>
        <w:t xml:space="preserve"> </w:t>
      </w:r>
      <w:r>
        <w:rPr>
          <w:rFonts w:hint="eastAsia"/>
        </w:rPr>
        <w:t>широкого</w:t>
      </w:r>
      <w:r>
        <w:t xml:space="preserve"> </w:t>
      </w:r>
      <w:r>
        <w:rPr>
          <w:rFonts w:hint="eastAsia"/>
        </w:rPr>
        <w:t>кола</w:t>
      </w:r>
      <w:r>
        <w:t xml:space="preserve"> </w:t>
      </w:r>
      <w:r>
        <w:rPr>
          <w:rFonts w:hint="eastAsia"/>
        </w:rPr>
        <w:t>сюжетів</w:t>
      </w:r>
      <w:r>
        <w:t xml:space="preserve"> </w:t>
      </w:r>
      <w:r>
        <w:rPr>
          <w:rFonts w:hint="eastAsia"/>
        </w:rPr>
        <w:t>до</w:t>
      </w:r>
      <w:r>
        <w:t xml:space="preserve"> </w:t>
      </w:r>
      <w:r>
        <w:rPr>
          <w:rFonts w:hint="eastAsia"/>
        </w:rPr>
        <w:t>макросюжету</w:t>
      </w:r>
      <w:r>
        <w:t xml:space="preserve">),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більш</w:t>
      </w:r>
      <w:r>
        <w:t xml:space="preserve"> </w:t>
      </w:r>
      <w:r>
        <w:rPr>
          <w:rFonts w:hint="eastAsia"/>
        </w:rPr>
        <w:t>традиційного</w:t>
      </w:r>
      <w:r>
        <w:t xml:space="preserve"> </w:t>
      </w:r>
      <w:r>
        <w:rPr>
          <w:rFonts w:hint="eastAsia"/>
        </w:rPr>
        <w:t>«</w:t>
      </w:r>
      <w:r>
        <w:rPr>
          <w:rFonts w:hint="eastAsia"/>
        </w:rPr>
        <w:t>інтенсивного</w:t>
      </w:r>
      <w:r>
        <w:rPr>
          <w:rFonts w:hint="eastAsia"/>
        </w:rPr>
        <w:t>»</w:t>
      </w:r>
      <w:r>
        <w:t xml:space="preserve"> (</w:t>
      </w:r>
      <w:r>
        <w:rPr>
          <w:rFonts w:hint="eastAsia"/>
        </w:rPr>
        <w:t>розробка</w:t>
      </w:r>
      <w:r>
        <w:t xml:space="preserve"> </w:t>
      </w:r>
      <w:r>
        <w:rPr>
          <w:rFonts w:hint="eastAsia"/>
        </w:rPr>
        <w:t>одного</w:t>
      </w:r>
      <w:r>
        <w:t xml:space="preserve"> </w:t>
      </w:r>
      <w:r>
        <w:rPr>
          <w:rFonts w:hint="eastAsia"/>
        </w:rPr>
        <w:t>сюжету</w:t>
      </w:r>
      <w:r>
        <w:t xml:space="preserve"> </w:t>
      </w:r>
      <w:r>
        <w:rPr>
          <w:rFonts w:hint="eastAsia"/>
        </w:rPr>
        <w:t>з</w:t>
      </w:r>
      <w:r>
        <w:t xml:space="preserve"> </w:t>
      </w:r>
      <w:r>
        <w:rPr>
          <w:rFonts w:hint="eastAsia"/>
        </w:rPr>
        <w:t>уточненням</w:t>
      </w:r>
      <w:r>
        <w:t xml:space="preserve"> </w:t>
      </w:r>
      <w:r>
        <w:rPr>
          <w:rFonts w:hint="eastAsia"/>
        </w:rPr>
        <w:t>і</w:t>
      </w:r>
      <w:r>
        <w:t xml:space="preserve"> </w:t>
      </w:r>
      <w:r>
        <w:rPr>
          <w:rFonts w:hint="eastAsia"/>
        </w:rPr>
        <w:t>доповненням</w:t>
      </w:r>
      <w:r>
        <w:t xml:space="preserve"> </w:t>
      </w:r>
      <w:r>
        <w:rPr>
          <w:rFonts w:hint="eastAsia"/>
        </w:rPr>
        <w:t>закладених</w:t>
      </w:r>
      <w:r>
        <w:t xml:space="preserve"> </w:t>
      </w:r>
      <w:r>
        <w:rPr>
          <w:rFonts w:hint="eastAsia"/>
        </w:rPr>
        <w:t>у</w:t>
      </w:r>
      <w:r>
        <w:t xml:space="preserve"> </w:t>
      </w:r>
      <w:r>
        <w:rPr>
          <w:rFonts w:hint="eastAsia"/>
        </w:rPr>
        <w:t>нього</w:t>
      </w:r>
      <w:r>
        <w:t xml:space="preserve"> </w:t>
      </w:r>
      <w:r>
        <w:rPr>
          <w:rFonts w:hint="eastAsia"/>
        </w:rPr>
        <w:t>деталей</w:t>
      </w:r>
      <w:r>
        <w:t xml:space="preserve">); </w:t>
      </w:r>
      <w:r>
        <w:rPr>
          <w:rFonts w:hint="eastAsia"/>
        </w:rPr>
        <w:t>саме</w:t>
      </w:r>
      <w:r>
        <w:t xml:space="preserve"> </w:t>
      </w:r>
      <w:r>
        <w:rPr>
          <w:rFonts w:hint="eastAsia"/>
        </w:rPr>
        <w:t>лібрето</w:t>
      </w:r>
      <w:r>
        <w:t xml:space="preserve"> </w:t>
      </w:r>
      <w:r>
        <w:rPr>
          <w:rFonts w:hint="eastAsia"/>
        </w:rPr>
        <w:t>такого</w:t>
      </w:r>
      <w:r>
        <w:t xml:space="preserve"> </w:t>
      </w:r>
      <w:r>
        <w:rPr>
          <w:rFonts w:hint="eastAsia"/>
        </w:rPr>
        <w:t>типу</w:t>
      </w:r>
      <w:r>
        <w:t xml:space="preserve"> - </w:t>
      </w:r>
      <w:r>
        <w:rPr>
          <w:rFonts w:hint="eastAsia"/>
        </w:rPr>
        <w:t>маркувати</w:t>
      </w:r>
      <w:r>
        <w:t xml:space="preserve"> </w:t>
      </w:r>
      <w:r>
        <w:rPr>
          <w:rFonts w:hint="eastAsia"/>
        </w:rPr>
        <w:t>як</w:t>
      </w:r>
      <w:r>
        <w:t xml:space="preserve"> </w:t>
      </w:r>
      <w:r>
        <w:rPr>
          <w:rFonts w:hint="eastAsia"/>
        </w:rPr>
        <w:t>«</w:t>
      </w:r>
      <w:r>
        <w:rPr>
          <w:rFonts w:hint="eastAsia"/>
        </w:rPr>
        <w:t>лібрето</w:t>
      </w:r>
      <w:r>
        <w:t>-</w:t>
      </w:r>
      <w:r>
        <w:rPr>
          <w:rFonts w:hint="eastAsia"/>
        </w:rPr>
        <w:t>пастичо</w:t>
      </w:r>
      <w:r>
        <w:rPr>
          <w:rFonts w:hint="eastAsia"/>
        </w:rPr>
        <w:t>»</w:t>
      </w:r>
      <w:r>
        <w:t xml:space="preserve">. </w:t>
      </w:r>
      <w:r>
        <w:rPr>
          <w:rFonts w:hint="eastAsia"/>
        </w:rPr>
        <w:t>Композитор</w:t>
      </w:r>
      <w:r>
        <w:t xml:space="preserve"> </w:t>
      </w:r>
      <w:r>
        <w:rPr>
          <w:rFonts w:hint="eastAsia"/>
        </w:rPr>
        <w:t>розрізняє</w:t>
      </w:r>
      <w:r>
        <w:t xml:space="preserve"> </w:t>
      </w:r>
      <w:r>
        <w:rPr>
          <w:rFonts w:hint="eastAsia"/>
        </w:rPr>
        <w:t>авторську</w:t>
      </w:r>
      <w:r>
        <w:t xml:space="preserve"> </w:t>
      </w:r>
      <w:r>
        <w:rPr>
          <w:rFonts w:hint="eastAsia"/>
        </w:rPr>
        <w:t>й</w:t>
      </w:r>
      <w:r>
        <w:t xml:space="preserve"> </w:t>
      </w:r>
      <w:r>
        <w:rPr>
          <w:rFonts w:hint="eastAsia"/>
        </w:rPr>
        <w:t>пряму</w:t>
      </w:r>
      <w:r>
        <w:t xml:space="preserve"> </w:t>
      </w:r>
      <w:r>
        <w:rPr>
          <w:rFonts w:hint="eastAsia"/>
        </w:rPr>
        <w:t>мову</w:t>
      </w:r>
      <w:r>
        <w:t xml:space="preserve"> </w:t>
      </w:r>
      <w:r>
        <w:rPr>
          <w:rFonts w:hint="eastAsia"/>
        </w:rPr>
        <w:t>за</w:t>
      </w:r>
      <w:r>
        <w:t xml:space="preserve"> </w:t>
      </w:r>
      <w:r>
        <w:rPr>
          <w:rFonts w:hint="eastAsia"/>
        </w:rPr>
        <w:t>допомогою</w:t>
      </w:r>
      <w:r>
        <w:t xml:space="preserve"> </w:t>
      </w:r>
      <w:r>
        <w:rPr>
          <w:rFonts w:hint="eastAsia"/>
        </w:rPr>
        <w:t>відмінності</w:t>
      </w:r>
      <w:r>
        <w:t xml:space="preserve"> </w:t>
      </w:r>
      <w:r>
        <w:rPr>
          <w:rFonts w:hint="eastAsia"/>
        </w:rPr>
        <w:t>в</w:t>
      </w:r>
      <w:r>
        <w:t xml:space="preserve"> </w:t>
      </w:r>
      <w:r>
        <w:rPr>
          <w:rFonts w:hint="eastAsia"/>
        </w:rPr>
        <w:t>амбітусах</w:t>
      </w:r>
      <w:r>
        <w:t xml:space="preserve"> </w:t>
      </w:r>
      <w:r>
        <w:rPr>
          <w:rFonts w:hint="eastAsia"/>
        </w:rPr>
        <w:t>сопрано</w:t>
      </w:r>
      <w:r>
        <w:t xml:space="preserve"> </w:t>
      </w:r>
      <w:r>
        <w:rPr>
          <w:rFonts w:hint="eastAsia"/>
        </w:rPr>
        <w:t>й</w:t>
      </w:r>
      <w:r>
        <w:t xml:space="preserve"> </w:t>
      </w:r>
      <w:r>
        <w:rPr>
          <w:rFonts w:hint="eastAsia"/>
        </w:rPr>
        <w:t>альтів</w:t>
      </w:r>
      <w:r>
        <w:t xml:space="preserve"> (</w:t>
      </w:r>
      <w:r>
        <w:rPr>
          <w:rFonts w:hint="eastAsia"/>
        </w:rPr>
        <w:t>хор</w:t>
      </w:r>
      <w:r>
        <w:t xml:space="preserve"> </w:t>
      </w:r>
      <w:r>
        <w:rPr>
          <w:rFonts w:hint="eastAsia"/>
        </w:rPr>
        <w:t>№</w:t>
      </w:r>
      <w:r>
        <w:t xml:space="preserve"> 2 </w:t>
      </w:r>
      <w:r>
        <w:rPr>
          <w:rFonts w:hint="eastAsia"/>
        </w:rPr>
        <w:t>«</w:t>
      </w:r>
      <w:r>
        <w:rPr>
          <w:rFonts w:hint="eastAsia"/>
        </w:rPr>
        <w:t>Муха</w:t>
      </w:r>
      <w:r>
        <w:rPr>
          <w:rFonts w:hint="eastAsia"/>
        </w:rPr>
        <w:t>»</w:t>
      </w:r>
      <w:r>
        <w:t xml:space="preserve"> </w:t>
      </w:r>
      <w:r>
        <w:rPr>
          <w:rFonts w:hint="eastAsia"/>
        </w:rPr>
        <w:t>з</w:t>
      </w:r>
      <w:r>
        <w:t xml:space="preserve"> </w:t>
      </w:r>
      <w:r>
        <w:rPr>
          <w:rFonts w:hint="eastAsia"/>
        </w:rPr>
        <w:t>«</w:t>
      </w:r>
      <w:r>
        <w:rPr>
          <w:rFonts w:hint="eastAsia"/>
        </w:rPr>
        <w:t>Ворони</w:t>
      </w:r>
      <w:r>
        <w:t>-</w:t>
      </w:r>
      <w:r>
        <w:rPr>
          <w:rFonts w:hint="eastAsia"/>
        </w:rPr>
        <w:t>Віщунки</w:t>
      </w:r>
      <w:r>
        <w:rPr>
          <w:rFonts w:hint="eastAsia"/>
        </w:rPr>
        <w:t>»</w:t>
      </w:r>
      <w:r>
        <w:t xml:space="preserve">) </w:t>
      </w:r>
      <w:r>
        <w:rPr>
          <w:rFonts w:hint="eastAsia"/>
        </w:rPr>
        <w:t>або</w:t>
      </w:r>
      <w:r>
        <w:t xml:space="preserve"> </w:t>
      </w:r>
      <w:r>
        <w:rPr>
          <w:rFonts w:hint="eastAsia"/>
        </w:rPr>
        <w:t>тональних</w:t>
      </w:r>
      <w:r>
        <w:t xml:space="preserve"> </w:t>
      </w:r>
      <w:r>
        <w:rPr>
          <w:rFonts w:hint="eastAsia"/>
        </w:rPr>
        <w:t>фарб</w:t>
      </w:r>
      <w:r>
        <w:t xml:space="preserve"> </w:t>
      </w:r>
      <w:r>
        <w:rPr>
          <w:rFonts w:hint="eastAsia"/>
        </w:rPr>
        <w:t>у</w:t>
      </w:r>
      <w:r>
        <w:t xml:space="preserve"> </w:t>
      </w:r>
      <w:r>
        <w:rPr>
          <w:rFonts w:hint="eastAsia"/>
        </w:rPr>
        <w:t>однотипній</w:t>
      </w:r>
      <w:r>
        <w:t xml:space="preserve"> </w:t>
      </w:r>
      <w:r>
        <w:rPr>
          <w:rFonts w:hint="eastAsia"/>
        </w:rPr>
        <w:t>фактурі</w:t>
      </w:r>
      <w:r>
        <w:t xml:space="preserve"> (</w:t>
      </w:r>
      <w:r>
        <w:rPr>
          <w:rFonts w:hint="eastAsia"/>
        </w:rPr>
        <w:t>соло</w:t>
      </w:r>
      <w:r>
        <w:t xml:space="preserve"> </w:t>
      </w:r>
      <w:r>
        <w:rPr>
          <w:rFonts w:hint="eastAsia"/>
        </w:rPr>
        <w:t>«</w:t>
      </w:r>
      <w:r>
        <w:rPr>
          <w:rFonts w:hint="eastAsia"/>
        </w:rPr>
        <w:t>оповідача</w:t>
      </w:r>
      <w:r>
        <w:rPr>
          <w:rFonts w:hint="eastAsia"/>
        </w:rPr>
        <w:t>»</w:t>
      </w:r>
      <w:r>
        <w:t xml:space="preserve"> </w:t>
      </w:r>
      <w:r>
        <w:rPr>
          <w:rFonts w:hint="eastAsia"/>
        </w:rPr>
        <w:t>№</w:t>
      </w:r>
      <w:r>
        <w:t xml:space="preserve"> 3 </w:t>
      </w:r>
      <w:r>
        <w:rPr>
          <w:rFonts w:hint="eastAsia"/>
        </w:rPr>
        <w:t>«</w:t>
      </w:r>
      <w:r>
        <w:rPr>
          <w:rFonts w:hint="eastAsia"/>
        </w:rPr>
        <w:t>Дем’янова</w:t>
      </w:r>
      <w:r>
        <w:t xml:space="preserve"> </w:t>
      </w:r>
      <w:r>
        <w:rPr>
          <w:rFonts w:hint="eastAsia"/>
        </w:rPr>
        <w:t>юшка</w:t>
      </w:r>
      <w:r>
        <w:rPr>
          <w:rFonts w:hint="eastAsia"/>
        </w:rPr>
        <w:t>»</w:t>
      </w:r>
      <w:r>
        <w:t xml:space="preserve"> </w:t>
      </w:r>
      <w:r>
        <w:rPr>
          <w:rFonts w:hint="eastAsia"/>
        </w:rPr>
        <w:t>там</w:t>
      </w:r>
      <w:r>
        <w:t xml:space="preserve"> </w:t>
      </w:r>
      <w:r>
        <w:rPr>
          <w:rFonts w:hint="eastAsia"/>
        </w:rPr>
        <w:t>само</w:t>
      </w:r>
      <w:r>
        <w:t>).</w:t>
      </w:r>
    </w:p>
    <w:p w14:paraId="74674FA1" w14:textId="77777777" w:rsidR="009F6522" w:rsidRDefault="009F6522" w:rsidP="009F6522">
      <w:r>
        <w:rPr>
          <w:rFonts w:hint="eastAsia"/>
        </w:rPr>
        <w:lastRenderedPageBreak/>
        <w:t>Вказується</w:t>
      </w:r>
      <w:r>
        <w:t xml:space="preserve"> </w:t>
      </w:r>
      <w:r>
        <w:rPr>
          <w:rFonts w:hint="eastAsia"/>
        </w:rPr>
        <w:t>на</w:t>
      </w:r>
      <w:r>
        <w:t xml:space="preserve"> </w:t>
      </w:r>
      <w:r>
        <w:rPr>
          <w:rFonts w:hint="eastAsia"/>
        </w:rPr>
        <w:t>зростання</w:t>
      </w:r>
      <w:r>
        <w:t xml:space="preserve"> </w:t>
      </w:r>
      <w:r>
        <w:rPr>
          <w:rFonts w:hint="eastAsia"/>
        </w:rPr>
        <w:t>популярності</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у</w:t>
      </w:r>
      <w:r>
        <w:t xml:space="preserve"> </w:t>
      </w:r>
      <w:r>
        <w:rPr>
          <w:rFonts w:hint="eastAsia"/>
        </w:rPr>
        <w:t>композиторській</w:t>
      </w:r>
      <w:r>
        <w:t xml:space="preserve"> </w:t>
      </w:r>
      <w:r>
        <w:rPr>
          <w:rFonts w:hint="eastAsia"/>
        </w:rPr>
        <w:t>практиці</w:t>
      </w:r>
      <w:r>
        <w:t xml:space="preserve"> </w:t>
      </w:r>
      <w:r>
        <w:rPr>
          <w:rFonts w:hint="eastAsia"/>
        </w:rPr>
        <w:t>різних</w:t>
      </w:r>
      <w:r>
        <w:t xml:space="preserve"> </w:t>
      </w:r>
      <w:r>
        <w:rPr>
          <w:rFonts w:hint="eastAsia"/>
        </w:rPr>
        <w:t>країн</w:t>
      </w:r>
      <w:r>
        <w:t xml:space="preserve">. </w:t>
      </w:r>
      <w:r>
        <w:rPr>
          <w:rFonts w:hint="eastAsia"/>
        </w:rPr>
        <w:t>Зокрема</w:t>
      </w:r>
      <w:r>
        <w:t xml:space="preserve">, </w:t>
      </w:r>
      <w:r>
        <w:rPr>
          <w:rFonts w:hint="eastAsia"/>
        </w:rPr>
        <w:t>у</w:t>
      </w:r>
      <w:r>
        <w:t xml:space="preserve"> </w:t>
      </w:r>
      <w:r>
        <w:rPr>
          <w:rFonts w:hint="eastAsia"/>
        </w:rPr>
        <w:t>Британській</w:t>
      </w:r>
      <w:r>
        <w:t xml:space="preserve"> </w:t>
      </w:r>
      <w:r>
        <w:rPr>
          <w:rFonts w:hint="eastAsia"/>
        </w:rPr>
        <w:t>імперії</w:t>
      </w:r>
      <w:r>
        <w:t xml:space="preserve"> </w:t>
      </w:r>
      <w:r>
        <w:rPr>
          <w:rFonts w:hint="eastAsia"/>
        </w:rPr>
        <w:t>й</w:t>
      </w:r>
      <w:r>
        <w:t xml:space="preserve"> </w:t>
      </w:r>
      <w:r>
        <w:rPr>
          <w:rFonts w:hint="eastAsia"/>
        </w:rPr>
        <w:t>у</w:t>
      </w:r>
      <w:r>
        <w:t xml:space="preserve"> </w:t>
      </w:r>
      <w:r>
        <w:rPr>
          <w:rFonts w:hint="eastAsia"/>
        </w:rPr>
        <w:t>США</w:t>
      </w:r>
      <w:r>
        <w:t xml:space="preserve"> </w:t>
      </w:r>
      <w:r>
        <w:rPr>
          <w:rFonts w:hint="eastAsia"/>
        </w:rPr>
        <w:t>існувала</w:t>
      </w:r>
      <w:r>
        <w:t xml:space="preserve"> </w:t>
      </w:r>
      <w:r>
        <w:rPr>
          <w:rFonts w:hint="eastAsia"/>
        </w:rPr>
        <w:t>дитяча</w:t>
      </w:r>
      <w:r>
        <w:t xml:space="preserve"> </w:t>
      </w:r>
      <w:r>
        <w:rPr>
          <w:rFonts w:hint="eastAsia"/>
        </w:rPr>
        <w:t>оперета</w:t>
      </w:r>
      <w:r>
        <w:t xml:space="preserve"> (children</w:t>
      </w:r>
      <w:r>
        <w:rPr>
          <w:rFonts w:hint="eastAsia"/>
        </w:rPr>
        <w:t>’</w:t>
      </w:r>
      <w:r>
        <w:t xml:space="preserve">s operetta), </w:t>
      </w:r>
      <w:r>
        <w:rPr>
          <w:rFonts w:hint="eastAsia"/>
        </w:rPr>
        <w:t>яка</w:t>
      </w:r>
      <w:r>
        <w:t xml:space="preserve"> </w:t>
      </w:r>
      <w:r>
        <w:rPr>
          <w:rFonts w:hint="eastAsia"/>
        </w:rPr>
        <w:t>за</w:t>
      </w:r>
      <w:r>
        <w:t xml:space="preserve"> </w:t>
      </w:r>
      <w:r>
        <w:rPr>
          <w:rFonts w:hint="eastAsia"/>
        </w:rPr>
        <w:t>формою</w:t>
      </w:r>
      <w:r>
        <w:t xml:space="preserve"> </w:t>
      </w:r>
      <w:r>
        <w:rPr>
          <w:rFonts w:hint="eastAsia"/>
        </w:rPr>
        <w:t>композиції</w:t>
      </w:r>
      <w:r>
        <w:t xml:space="preserve"> </w:t>
      </w:r>
      <w:r>
        <w:rPr>
          <w:rFonts w:hint="eastAsia"/>
        </w:rPr>
        <w:t>споріднена</w:t>
      </w:r>
      <w:r>
        <w:t xml:space="preserve"> </w:t>
      </w:r>
      <w:r>
        <w:rPr>
          <w:rFonts w:hint="eastAsia"/>
        </w:rPr>
        <w:t>з</w:t>
      </w:r>
      <w:r>
        <w:t xml:space="preserve"> </w:t>
      </w:r>
      <w:r>
        <w:rPr>
          <w:rFonts w:hint="eastAsia"/>
        </w:rPr>
        <w:t>оперою</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До</w:t>
      </w:r>
      <w:r>
        <w:t xml:space="preserve"> </w:t>
      </w:r>
      <w:r>
        <w:rPr>
          <w:rFonts w:hint="eastAsia"/>
        </w:rPr>
        <w:t>таких</w:t>
      </w:r>
      <w:r>
        <w:t xml:space="preserve"> </w:t>
      </w:r>
      <w:r>
        <w:rPr>
          <w:rFonts w:hint="eastAsia"/>
        </w:rPr>
        <w:t>творів</w:t>
      </w:r>
      <w:r>
        <w:t xml:space="preserve"> </w:t>
      </w:r>
      <w:r>
        <w:rPr>
          <w:rFonts w:hint="eastAsia"/>
        </w:rPr>
        <w:t>відноситься</w:t>
      </w:r>
      <w:r>
        <w:t xml:space="preserve"> </w:t>
      </w:r>
      <w:r>
        <w:rPr>
          <w:rFonts w:hint="eastAsia"/>
        </w:rPr>
        <w:t>«</w:t>
      </w:r>
      <w:r>
        <w:rPr>
          <w:rFonts w:hint="eastAsia"/>
        </w:rPr>
        <w:t>Дім</w:t>
      </w:r>
      <w:r>
        <w:t xml:space="preserve">, </w:t>
      </w:r>
      <w:r>
        <w:rPr>
          <w:rFonts w:hint="eastAsia"/>
        </w:rPr>
        <w:t>який</w:t>
      </w:r>
      <w:r>
        <w:t xml:space="preserve"> </w:t>
      </w:r>
      <w:r>
        <w:rPr>
          <w:rFonts w:hint="eastAsia"/>
        </w:rPr>
        <w:t>побудував</w:t>
      </w:r>
      <w:r>
        <w:t xml:space="preserve"> </w:t>
      </w:r>
      <w:r>
        <w:rPr>
          <w:rFonts w:hint="eastAsia"/>
        </w:rPr>
        <w:t>Джек</w:t>
      </w:r>
      <w:r>
        <w:rPr>
          <w:rFonts w:hint="eastAsia"/>
        </w:rPr>
        <w:t>»</w:t>
      </w:r>
      <w:r>
        <w:t xml:space="preserve"> </w:t>
      </w:r>
      <w:r>
        <w:rPr>
          <w:rFonts w:hint="eastAsia"/>
        </w:rPr>
        <w:t>американської</w:t>
      </w:r>
      <w:r>
        <w:t xml:space="preserve"> </w:t>
      </w:r>
      <w:r>
        <w:rPr>
          <w:rFonts w:hint="eastAsia"/>
        </w:rPr>
        <w:t>викладачки</w:t>
      </w:r>
      <w:r>
        <w:t xml:space="preserve"> </w:t>
      </w:r>
      <w:r>
        <w:rPr>
          <w:rFonts w:hint="eastAsia"/>
        </w:rPr>
        <w:t>фортепіано</w:t>
      </w:r>
      <w:r>
        <w:t xml:space="preserve"> </w:t>
      </w:r>
      <w:r>
        <w:rPr>
          <w:rFonts w:hint="eastAsia"/>
        </w:rPr>
        <w:t>й</w:t>
      </w:r>
      <w:r>
        <w:t xml:space="preserve"> </w:t>
      </w:r>
      <w:r>
        <w:rPr>
          <w:rFonts w:hint="eastAsia"/>
        </w:rPr>
        <w:t>гармонії</w:t>
      </w:r>
      <w:r>
        <w:t xml:space="preserve"> </w:t>
      </w:r>
      <w:r>
        <w:rPr>
          <w:rFonts w:hint="eastAsia"/>
        </w:rPr>
        <w:t>Дж</w:t>
      </w:r>
      <w:r>
        <w:t xml:space="preserve">. </w:t>
      </w:r>
      <w:r>
        <w:rPr>
          <w:rFonts w:hint="eastAsia"/>
        </w:rPr>
        <w:t>Гейнор</w:t>
      </w:r>
      <w:r>
        <w:t xml:space="preserve">. </w:t>
      </w:r>
      <w:r>
        <w:rPr>
          <w:rFonts w:hint="eastAsia"/>
        </w:rPr>
        <w:t>Як</w:t>
      </w:r>
      <w:r>
        <w:t xml:space="preserve"> </w:t>
      </w:r>
      <w:r>
        <w:rPr>
          <w:rFonts w:hint="eastAsia"/>
        </w:rPr>
        <w:t>і</w:t>
      </w:r>
      <w:r>
        <w:t xml:space="preserve"> </w:t>
      </w:r>
      <w:r>
        <w:rPr>
          <w:rFonts w:hint="eastAsia"/>
        </w:rPr>
        <w:t>у</w:t>
      </w:r>
      <w:r>
        <w:t xml:space="preserve"> </w:t>
      </w:r>
      <w:r>
        <w:rPr>
          <w:rFonts w:hint="eastAsia"/>
        </w:rPr>
        <w:t>В</w:t>
      </w:r>
      <w:r>
        <w:t xml:space="preserve">. </w:t>
      </w:r>
      <w:r>
        <w:rPr>
          <w:rFonts w:hint="eastAsia"/>
        </w:rPr>
        <w:t>Орлова</w:t>
      </w:r>
      <w:r>
        <w:t xml:space="preserve">, </w:t>
      </w:r>
      <w:r>
        <w:rPr>
          <w:rFonts w:hint="eastAsia"/>
        </w:rPr>
        <w:t>лібрето</w:t>
      </w:r>
      <w:r>
        <w:t xml:space="preserve"> </w:t>
      </w:r>
      <w:r>
        <w:rPr>
          <w:rFonts w:hint="eastAsia"/>
        </w:rPr>
        <w:t>складено</w:t>
      </w:r>
      <w:r>
        <w:t xml:space="preserve"> </w:t>
      </w:r>
      <w:r>
        <w:rPr>
          <w:rFonts w:hint="eastAsia"/>
        </w:rPr>
        <w:t>з</w:t>
      </w:r>
      <w:r>
        <w:t xml:space="preserve"> 24 </w:t>
      </w:r>
      <w:r>
        <w:rPr>
          <w:rFonts w:hint="eastAsia"/>
        </w:rPr>
        <w:t>фольклорних</w:t>
      </w:r>
      <w:r>
        <w:t xml:space="preserve"> </w:t>
      </w:r>
      <w:r>
        <w:rPr>
          <w:rFonts w:hint="eastAsia"/>
        </w:rPr>
        <w:t>зразків</w:t>
      </w:r>
      <w:r>
        <w:t xml:space="preserve"> (nursery rhymes), </w:t>
      </w:r>
      <w:r>
        <w:rPr>
          <w:rFonts w:hint="eastAsia"/>
        </w:rPr>
        <w:t>скомбінованих</w:t>
      </w:r>
      <w:r>
        <w:t xml:space="preserve"> </w:t>
      </w:r>
      <w:r>
        <w:rPr>
          <w:rFonts w:hint="eastAsia"/>
        </w:rPr>
        <w:t>з</w:t>
      </w:r>
      <w:r>
        <w:t xml:space="preserve"> </w:t>
      </w:r>
      <w:r>
        <w:rPr>
          <w:rFonts w:hint="eastAsia"/>
        </w:rPr>
        <w:t>авторськими</w:t>
      </w:r>
      <w:r>
        <w:t xml:space="preserve"> </w:t>
      </w:r>
      <w:r>
        <w:rPr>
          <w:rFonts w:hint="eastAsia"/>
        </w:rPr>
        <w:t>текстами</w:t>
      </w:r>
      <w:r>
        <w:t xml:space="preserve"> </w:t>
      </w:r>
      <w:r>
        <w:rPr>
          <w:rFonts w:hint="eastAsia"/>
        </w:rPr>
        <w:t>Е</w:t>
      </w:r>
      <w:r>
        <w:t xml:space="preserve">. </w:t>
      </w:r>
      <w:r>
        <w:rPr>
          <w:rFonts w:hint="eastAsia"/>
        </w:rPr>
        <w:t>Райлі</w:t>
      </w:r>
      <w:r>
        <w:t xml:space="preserve">. </w:t>
      </w:r>
      <w:r>
        <w:rPr>
          <w:rFonts w:hint="eastAsia"/>
        </w:rPr>
        <w:t>Вона</w:t>
      </w:r>
      <w:r>
        <w:t xml:space="preserve"> </w:t>
      </w:r>
      <w:r>
        <w:rPr>
          <w:rFonts w:hint="eastAsia"/>
        </w:rPr>
        <w:t>використала</w:t>
      </w:r>
      <w:r>
        <w:t xml:space="preserve"> </w:t>
      </w:r>
      <w:r>
        <w:rPr>
          <w:rFonts w:hint="eastAsia"/>
        </w:rPr>
        <w:t>прийом</w:t>
      </w:r>
      <w:r>
        <w:t xml:space="preserve"> </w:t>
      </w:r>
      <w:r>
        <w:rPr>
          <w:rFonts w:hint="eastAsia"/>
        </w:rPr>
        <w:t>«</w:t>
      </w:r>
      <w:r>
        <w:rPr>
          <w:rFonts w:hint="eastAsia"/>
        </w:rPr>
        <w:t>нанизування</w:t>
      </w:r>
      <w:r>
        <w:rPr>
          <w:rFonts w:hint="eastAsia"/>
        </w:rPr>
        <w:t>»</w:t>
      </w:r>
      <w:r>
        <w:t xml:space="preserve">, </w:t>
      </w:r>
      <w:r>
        <w:rPr>
          <w:rFonts w:hint="eastAsia"/>
        </w:rPr>
        <w:t>або</w:t>
      </w:r>
      <w:r>
        <w:t xml:space="preserve"> </w:t>
      </w:r>
      <w:r>
        <w:rPr>
          <w:rFonts w:hint="eastAsia"/>
        </w:rPr>
        <w:t>кумулятивний</w:t>
      </w:r>
      <w:r>
        <w:t xml:space="preserve"> </w:t>
      </w:r>
      <w:r>
        <w:rPr>
          <w:rFonts w:hint="eastAsia"/>
        </w:rPr>
        <w:t>принцип</w:t>
      </w:r>
      <w:r>
        <w:t xml:space="preserve">, </w:t>
      </w:r>
      <w:r>
        <w:rPr>
          <w:rFonts w:hint="eastAsia"/>
        </w:rPr>
        <w:t>приєднуючи</w:t>
      </w:r>
      <w:r>
        <w:t xml:space="preserve"> </w:t>
      </w:r>
      <w:r>
        <w:rPr>
          <w:rFonts w:hint="eastAsia"/>
        </w:rPr>
        <w:t>кожний</w:t>
      </w:r>
      <w:r>
        <w:t xml:space="preserve"> </w:t>
      </w:r>
      <w:r>
        <w:rPr>
          <w:rFonts w:hint="eastAsia"/>
        </w:rPr>
        <w:t>наступний</w:t>
      </w:r>
      <w:r>
        <w:t xml:space="preserve"> </w:t>
      </w:r>
      <w:r>
        <w:rPr>
          <w:rFonts w:hint="eastAsia"/>
        </w:rPr>
        <w:t>елемент</w:t>
      </w:r>
      <w:r>
        <w:t xml:space="preserve"> </w:t>
      </w:r>
      <w:r>
        <w:rPr>
          <w:rFonts w:hint="eastAsia"/>
        </w:rPr>
        <w:t>до</w:t>
      </w:r>
      <w:r>
        <w:t xml:space="preserve"> </w:t>
      </w:r>
      <w:r>
        <w:rPr>
          <w:rFonts w:hint="eastAsia"/>
        </w:rPr>
        <w:t>попереднього</w:t>
      </w:r>
      <w:r>
        <w:t xml:space="preserve"> </w:t>
      </w:r>
      <w:r>
        <w:rPr>
          <w:rFonts w:hint="eastAsia"/>
        </w:rPr>
        <w:t>за</w:t>
      </w:r>
      <w:r>
        <w:t xml:space="preserve"> </w:t>
      </w:r>
      <w:r>
        <w:rPr>
          <w:rFonts w:hint="eastAsia"/>
        </w:rPr>
        <w:t>допомогою</w:t>
      </w:r>
      <w:r>
        <w:t xml:space="preserve"> </w:t>
      </w:r>
      <w:r>
        <w:rPr>
          <w:rFonts w:hint="eastAsia"/>
        </w:rPr>
        <w:t>речитативних</w:t>
      </w:r>
      <w:r>
        <w:t xml:space="preserve"> </w:t>
      </w:r>
      <w:r>
        <w:rPr>
          <w:rFonts w:hint="eastAsia"/>
        </w:rPr>
        <w:t>реплік</w:t>
      </w:r>
      <w:r>
        <w:t xml:space="preserve"> </w:t>
      </w:r>
      <w:r>
        <w:rPr>
          <w:rFonts w:hint="eastAsia"/>
        </w:rPr>
        <w:t>ключового</w:t>
      </w:r>
      <w:r>
        <w:t xml:space="preserve"> </w:t>
      </w:r>
      <w:r>
        <w:rPr>
          <w:rFonts w:hint="eastAsia"/>
        </w:rPr>
        <w:t>персонажу</w:t>
      </w:r>
      <w:r>
        <w:t xml:space="preserve"> - </w:t>
      </w:r>
      <w:r>
        <w:rPr>
          <w:rFonts w:hint="eastAsia"/>
        </w:rPr>
        <w:t>Матінки</w:t>
      </w:r>
      <w:r>
        <w:t xml:space="preserve"> </w:t>
      </w:r>
      <w:r>
        <w:rPr>
          <w:rFonts w:hint="eastAsia"/>
        </w:rPr>
        <w:t>Гуски</w:t>
      </w:r>
      <w:r>
        <w:t xml:space="preserve">, </w:t>
      </w:r>
      <w:r>
        <w:rPr>
          <w:rFonts w:hint="eastAsia"/>
        </w:rPr>
        <w:t>яка</w:t>
      </w:r>
      <w:r>
        <w:t xml:space="preserve"> </w:t>
      </w:r>
      <w:r>
        <w:rPr>
          <w:rFonts w:hint="eastAsia"/>
        </w:rPr>
        <w:t>вітає</w:t>
      </w:r>
      <w:r>
        <w:t xml:space="preserve"> </w:t>
      </w:r>
      <w:r>
        <w:rPr>
          <w:rFonts w:hint="eastAsia"/>
        </w:rPr>
        <w:t>й</w:t>
      </w:r>
      <w:r>
        <w:t xml:space="preserve"> </w:t>
      </w:r>
      <w:r>
        <w:rPr>
          <w:rFonts w:hint="eastAsia"/>
        </w:rPr>
        <w:t>представляє</w:t>
      </w:r>
      <w:r>
        <w:t xml:space="preserve"> </w:t>
      </w:r>
      <w:r>
        <w:rPr>
          <w:rFonts w:hint="eastAsia"/>
        </w:rPr>
        <w:t>нових</w:t>
      </w:r>
      <w:r>
        <w:t xml:space="preserve"> </w:t>
      </w:r>
      <w:r>
        <w:rPr>
          <w:rFonts w:hint="eastAsia"/>
        </w:rPr>
        <w:t>гостей</w:t>
      </w:r>
      <w:r>
        <w:t xml:space="preserve"> </w:t>
      </w:r>
      <w:r>
        <w:rPr>
          <w:rFonts w:hint="eastAsia"/>
        </w:rPr>
        <w:t>на</w:t>
      </w:r>
      <w:r>
        <w:t xml:space="preserve"> </w:t>
      </w:r>
      <w:r>
        <w:rPr>
          <w:rFonts w:hint="eastAsia"/>
        </w:rPr>
        <w:t>своїй</w:t>
      </w:r>
      <w:r>
        <w:t xml:space="preserve"> </w:t>
      </w:r>
      <w:r>
        <w:rPr>
          <w:rFonts w:hint="eastAsia"/>
        </w:rPr>
        <w:t>вечірці</w:t>
      </w:r>
      <w:r>
        <w:t xml:space="preserve">. </w:t>
      </w:r>
      <w:r>
        <w:rPr>
          <w:rFonts w:hint="eastAsia"/>
        </w:rPr>
        <w:t>Історія</w:t>
      </w:r>
      <w:r>
        <w:t xml:space="preserve"> </w:t>
      </w:r>
      <w:r>
        <w:rPr>
          <w:rFonts w:hint="eastAsia"/>
        </w:rPr>
        <w:t>розвивається</w:t>
      </w:r>
      <w:r>
        <w:t xml:space="preserve"> </w:t>
      </w:r>
      <w:r>
        <w:rPr>
          <w:rFonts w:hint="eastAsia"/>
        </w:rPr>
        <w:t>у</w:t>
      </w:r>
      <w:r>
        <w:t xml:space="preserve"> </w:t>
      </w:r>
      <w:r>
        <w:rPr>
          <w:rFonts w:hint="eastAsia"/>
        </w:rPr>
        <w:t>сольних</w:t>
      </w:r>
      <w:r>
        <w:t xml:space="preserve"> </w:t>
      </w:r>
      <w:r>
        <w:rPr>
          <w:rFonts w:hint="eastAsia"/>
        </w:rPr>
        <w:t>висловлюваннях</w:t>
      </w:r>
      <w:r>
        <w:t xml:space="preserve">; </w:t>
      </w:r>
      <w:r>
        <w:rPr>
          <w:rFonts w:hint="eastAsia"/>
        </w:rPr>
        <w:t>існує</w:t>
      </w:r>
      <w:r>
        <w:t xml:space="preserve"> </w:t>
      </w:r>
      <w:r>
        <w:rPr>
          <w:rFonts w:hint="eastAsia"/>
        </w:rPr>
        <w:t>система</w:t>
      </w:r>
      <w:r>
        <w:t xml:space="preserve"> </w:t>
      </w:r>
      <w:r>
        <w:rPr>
          <w:rFonts w:hint="eastAsia"/>
        </w:rPr>
        <w:t>мотивів</w:t>
      </w:r>
      <w:r>
        <w:t xml:space="preserve"> -</w:t>
      </w:r>
      <w:r>
        <w:rPr>
          <w:rFonts w:hint="eastAsia"/>
        </w:rPr>
        <w:t>характеристик</w:t>
      </w:r>
      <w:r>
        <w:t xml:space="preserve">; </w:t>
      </w:r>
      <w:r>
        <w:rPr>
          <w:rFonts w:hint="eastAsia"/>
        </w:rPr>
        <w:t>важливими</w:t>
      </w:r>
      <w:r>
        <w:t xml:space="preserve"> </w:t>
      </w:r>
      <w:r>
        <w:rPr>
          <w:rFonts w:hint="eastAsia"/>
        </w:rPr>
        <w:t>є</w:t>
      </w:r>
      <w:r>
        <w:t xml:space="preserve"> </w:t>
      </w:r>
      <w:r>
        <w:rPr>
          <w:rFonts w:hint="eastAsia"/>
        </w:rPr>
        <w:t>фортепіанні</w:t>
      </w:r>
      <w:r>
        <w:t xml:space="preserve"> </w:t>
      </w:r>
      <w:r>
        <w:rPr>
          <w:rFonts w:hint="eastAsia"/>
        </w:rPr>
        <w:t>номери</w:t>
      </w:r>
      <w:r>
        <w:t xml:space="preserve"> (</w:t>
      </w:r>
      <w:r>
        <w:rPr>
          <w:rFonts w:hint="eastAsia"/>
        </w:rPr>
        <w:t>увертюра</w:t>
      </w:r>
      <w:r>
        <w:t xml:space="preserve">, </w:t>
      </w:r>
      <w:r>
        <w:rPr>
          <w:rFonts w:hint="eastAsia"/>
        </w:rPr>
        <w:t>танцювальні</w:t>
      </w:r>
      <w:r>
        <w:t xml:space="preserve"> </w:t>
      </w:r>
      <w:r>
        <w:rPr>
          <w:rFonts w:hint="eastAsia"/>
        </w:rPr>
        <w:t>інтерлюдії</w:t>
      </w:r>
      <w:r>
        <w:t xml:space="preserve">, </w:t>
      </w:r>
      <w:r>
        <w:rPr>
          <w:rFonts w:hint="eastAsia"/>
        </w:rPr>
        <w:t>інструментальні</w:t>
      </w:r>
      <w:r>
        <w:t xml:space="preserve"> </w:t>
      </w:r>
      <w:r>
        <w:rPr>
          <w:rFonts w:hint="eastAsia"/>
        </w:rPr>
        <w:t>сцени</w:t>
      </w:r>
      <w:r>
        <w:t xml:space="preserve">, </w:t>
      </w:r>
      <w:r>
        <w:rPr>
          <w:rFonts w:hint="eastAsia"/>
        </w:rPr>
        <w:t>що</w:t>
      </w:r>
      <w:r>
        <w:t xml:space="preserve"> </w:t>
      </w:r>
      <w:r>
        <w:rPr>
          <w:rFonts w:hint="eastAsia"/>
        </w:rPr>
        <w:t>просувають</w:t>
      </w:r>
      <w:r>
        <w:t xml:space="preserve"> </w:t>
      </w:r>
      <w:r>
        <w:rPr>
          <w:rFonts w:hint="eastAsia"/>
        </w:rPr>
        <w:t>дію</w:t>
      </w:r>
      <w:r>
        <w:t xml:space="preserve">). </w:t>
      </w:r>
      <w:r>
        <w:rPr>
          <w:rFonts w:hint="eastAsia"/>
        </w:rPr>
        <w:t>Частка</w:t>
      </w:r>
      <w:r>
        <w:t xml:space="preserve"> </w:t>
      </w:r>
      <w:r>
        <w:rPr>
          <w:rFonts w:hint="eastAsia"/>
        </w:rPr>
        <w:t>розмовного</w:t>
      </w:r>
      <w:r>
        <w:t xml:space="preserve"> </w:t>
      </w:r>
      <w:r>
        <w:rPr>
          <w:rFonts w:hint="eastAsia"/>
        </w:rPr>
        <w:t>тексту</w:t>
      </w:r>
      <w:r>
        <w:t xml:space="preserve"> </w:t>
      </w:r>
      <w:r>
        <w:rPr>
          <w:rFonts w:hint="eastAsia"/>
        </w:rPr>
        <w:t>в</w:t>
      </w:r>
      <w:r>
        <w:t xml:space="preserve"> </w:t>
      </w:r>
      <w:r>
        <w:rPr>
          <w:rFonts w:hint="eastAsia"/>
        </w:rPr>
        <w:t>«</w:t>
      </w:r>
      <w:r>
        <w:rPr>
          <w:rFonts w:hint="eastAsia"/>
        </w:rPr>
        <w:t>Джеці</w:t>
      </w:r>
      <w:r>
        <w:rPr>
          <w:rFonts w:hint="eastAsia"/>
        </w:rPr>
        <w:t>»</w:t>
      </w:r>
      <w:r>
        <w:t xml:space="preserve"> </w:t>
      </w:r>
      <w:r>
        <w:rPr>
          <w:rFonts w:hint="eastAsia"/>
        </w:rPr>
        <w:t>зовсім</w:t>
      </w:r>
      <w:r>
        <w:t xml:space="preserve"> </w:t>
      </w:r>
      <w:r>
        <w:rPr>
          <w:rFonts w:hint="eastAsia"/>
        </w:rPr>
        <w:t>невелика</w:t>
      </w:r>
      <w:r>
        <w:t>.</w:t>
      </w:r>
    </w:p>
    <w:p w14:paraId="3A66CB13" w14:textId="77777777" w:rsidR="009F6522" w:rsidRDefault="009F6522" w:rsidP="009F6522">
      <w:r>
        <w:rPr>
          <w:rFonts w:hint="eastAsia"/>
        </w:rPr>
        <w:t>У</w:t>
      </w:r>
      <w:r>
        <w:t xml:space="preserve"> XX </w:t>
      </w:r>
      <w:r>
        <w:rPr>
          <w:rFonts w:hint="eastAsia"/>
        </w:rPr>
        <w:t>столітті</w:t>
      </w:r>
      <w:r>
        <w:t xml:space="preserve"> </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збагатилася</w:t>
      </w:r>
      <w:r>
        <w:t xml:space="preserve"> </w:t>
      </w:r>
      <w:r>
        <w:rPr>
          <w:rFonts w:hint="eastAsia"/>
        </w:rPr>
        <w:t>новим</w:t>
      </w:r>
      <w:r>
        <w:t xml:space="preserve"> </w:t>
      </w:r>
      <w:r>
        <w:rPr>
          <w:rFonts w:hint="eastAsia"/>
        </w:rPr>
        <w:t>різновидом</w:t>
      </w:r>
      <w:r>
        <w:t xml:space="preserve"> - </w:t>
      </w:r>
      <w:r>
        <w:rPr>
          <w:rFonts w:hint="eastAsia"/>
        </w:rPr>
        <w:t>шкільною</w:t>
      </w:r>
      <w:r>
        <w:t xml:space="preserve"> </w:t>
      </w:r>
      <w:r>
        <w:rPr>
          <w:rFonts w:hint="eastAsia"/>
        </w:rPr>
        <w:t>оперою</w:t>
      </w:r>
      <w:r>
        <w:t xml:space="preserve"> (Schuloper), </w:t>
      </w:r>
      <w:r>
        <w:rPr>
          <w:rFonts w:hint="eastAsia"/>
        </w:rPr>
        <w:t>яка</w:t>
      </w:r>
      <w:r>
        <w:t xml:space="preserve"> </w:t>
      </w:r>
      <w:r>
        <w:rPr>
          <w:rFonts w:hint="eastAsia"/>
        </w:rPr>
        <w:t>мала</w:t>
      </w:r>
      <w:r>
        <w:t xml:space="preserve"> </w:t>
      </w:r>
      <w:r>
        <w:rPr>
          <w:rFonts w:hint="eastAsia"/>
        </w:rPr>
        <w:t>дидактичну</w:t>
      </w:r>
      <w:r>
        <w:t xml:space="preserve"> </w:t>
      </w:r>
      <w:r>
        <w:rPr>
          <w:rFonts w:hint="eastAsia"/>
        </w:rPr>
        <w:t>та</w:t>
      </w:r>
      <w:r>
        <w:t xml:space="preserve"> </w:t>
      </w:r>
      <w:r>
        <w:rPr>
          <w:rFonts w:hint="eastAsia"/>
        </w:rPr>
        <w:t>практичну</w:t>
      </w:r>
      <w:r>
        <w:t xml:space="preserve"> </w:t>
      </w:r>
      <w:r>
        <w:rPr>
          <w:rFonts w:hint="eastAsia"/>
        </w:rPr>
        <w:t>спрямованість</w:t>
      </w:r>
      <w:r>
        <w:t xml:space="preserve">. </w:t>
      </w:r>
      <w:r>
        <w:rPr>
          <w:rFonts w:hint="eastAsia"/>
        </w:rPr>
        <w:t>Її</w:t>
      </w:r>
      <w:r>
        <w:t xml:space="preserve"> </w:t>
      </w:r>
      <w:r>
        <w:rPr>
          <w:rFonts w:hint="eastAsia"/>
        </w:rPr>
        <w:t>появу</w:t>
      </w:r>
      <w:r>
        <w:t xml:space="preserve"> </w:t>
      </w:r>
      <w:r>
        <w:rPr>
          <w:rFonts w:hint="eastAsia"/>
        </w:rPr>
        <w:t>пов’язують</w:t>
      </w:r>
      <w:r>
        <w:t xml:space="preserve"> </w:t>
      </w:r>
      <w:r>
        <w:rPr>
          <w:rFonts w:hint="eastAsia"/>
        </w:rPr>
        <w:t>із</w:t>
      </w:r>
      <w:r>
        <w:t xml:space="preserve"> </w:t>
      </w:r>
      <w:r>
        <w:rPr>
          <w:rFonts w:hint="eastAsia"/>
        </w:rPr>
        <w:t>творами</w:t>
      </w:r>
      <w:r>
        <w:t xml:space="preserve"> </w:t>
      </w:r>
      <w:r>
        <w:rPr>
          <w:rFonts w:hint="eastAsia"/>
        </w:rPr>
        <w:t>«</w:t>
      </w:r>
      <w:r>
        <w:rPr>
          <w:rFonts w:hint="eastAsia"/>
        </w:rPr>
        <w:t>Той</w:t>
      </w:r>
      <w:r>
        <w:t xml:space="preserve">, </w:t>
      </w:r>
      <w:r>
        <w:rPr>
          <w:rFonts w:hint="eastAsia"/>
        </w:rPr>
        <w:t>хто</w:t>
      </w:r>
      <w:r>
        <w:t xml:space="preserve"> </w:t>
      </w:r>
      <w:r>
        <w:rPr>
          <w:rFonts w:hint="eastAsia"/>
        </w:rPr>
        <w:t>говорить</w:t>
      </w:r>
      <w:r>
        <w:t xml:space="preserve"> </w:t>
      </w:r>
      <w:r>
        <w:rPr>
          <w:rFonts w:hint="eastAsia"/>
        </w:rPr>
        <w:t>так</w:t>
      </w:r>
      <w:r>
        <w:rPr>
          <w:rFonts w:hint="eastAsia"/>
        </w:rPr>
        <w:t>»</w:t>
      </w:r>
      <w:r>
        <w:t xml:space="preserve"> (1930) </w:t>
      </w:r>
      <w:r>
        <w:rPr>
          <w:rFonts w:hint="eastAsia"/>
        </w:rPr>
        <w:t>К</w:t>
      </w:r>
      <w:r>
        <w:t xml:space="preserve">. </w:t>
      </w:r>
      <w:r>
        <w:rPr>
          <w:rFonts w:hint="eastAsia"/>
        </w:rPr>
        <w:t>Вайля</w:t>
      </w:r>
      <w:r>
        <w:t xml:space="preserve"> </w:t>
      </w:r>
      <w:r>
        <w:rPr>
          <w:rFonts w:hint="eastAsia"/>
        </w:rPr>
        <w:t>на</w:t>
      </w:r>
      <w:r>
        <w:t xml:space="preserve"> </w:t>
      </w:r>
      <w:r>
        <w:rPr>
          <w:rFonts w:hint="eastAsia"/>
        </w:rPr>
        <w:t>лібрето</w:t>
      </w:r>
      <w:r>
        <w:t xml:space="preserve"> </w:t>
      </w:r>
      <w:r>
        <w:rPr>
          <w:rFonts w:hint="eastAsia"/>
        </w:rPr>
        <w:t>Б</w:t>
      </w:r>
      <w:r>
        <w:t xml:space="preserve">. </w:t>
      </w:r>
      <w:r>
        <w:rPr>
          <w:rFonts w:hint="eastAsia"/>
        </w:rPr>
        <w:t>Брехта</w:t>
      </w:r>
      <w:r>
        <w:t xml:space="preserve"> </w:t>
      </w:r>
      <w:r>
        <w:rPr>
          <w:rFonts w:hint="eastAsia"/>
        </w:rPr>
        <w:t>та</w:t>
      </w:r>
      <w:r>
        <w:t xml:space="preserve"> </w:t>
      </w:r>
      <w:r>
        <w:rPr>
          <w:rFonts w:hint="eastAsia"/>
        </w:rPr>
        <w:t>«</w:t>
      </w:r>
      <w:r>
        <w:rPr>
          <w:rFonts w:hint="eastAsia"/>
        </w:rPr>
        <w:t>Ми</w:t>
      </w:r>
      <w:r>
        <w:t xml:space="preserve"> </w:t>
      </w:r>
      <w:r>
        <w:rPr>
          <w:rFonts w:hint="eastAsia"/>
        </w:rPr>
        <w:t>будуємо</w:t>
      </w:r>
      <w:r>
        <w:t xml:space="preserve"> </w:t>
      </w:r>
      <w:r>
        <w:rPr>
          <w:rFonts w:hint="eastAsia"/>
        </w:rPr>
        <w:t>нове</w:t>
      </w:r>
      <w:r>
        <w:t xml:space="preserve"> </w:t>
      </w:r>
      <w:r>
        <w:rPr>
          <w:rFonts w:hint="eastAsia"/>
        </w:rPr>
        <w:t>місто</w:t>
      </w:r>
      <w:r>
        <w:rPr>
          <w:rFonts w:hint="eastAsia"/>
        </w:rPr>
        <w:t>»</w:t>
      </w:r>
      <w:r>
        <w:t xml:space="preserve"> (1930) </w:t>
      </w:r>
      <w:r>
        <w:rPr>
          <w:rFonts w:hint="eastAsia"/>
        </w:rPr>
        <w:t>П</w:t>
      </w:r>
      <w:r>
        <w:t xml:space="preserve">. </w:t>
      </w:r>
      <w:r>
        <w:rPr>
          <w:rFonts w:hint="eastAsia"/>
        </w:rPr>
        <w:t>Хіндеміта</w:t>
      </w:r>
      <w:r>
        <w:t xml:space="preserve">. </w:t>
      </w:r>
      <w:r>
        <w:rPr>
          <w:rFonts w:hint="eastAsia"/>
        </w:rPr>
        <w:t>Їх</w:t>
      </w:r>
      <w:r>
        <w:t xml:space="preserve"> </w:t>
      </w:r>
      <w:r>
        <w:rPr>
          <w:rFonts w:hint="eastAsia"/>
        </w:rPr>
        <w:t>пошуки</w:t>
      </w:r>
      <w:r>
        <w:t xml:space="preserve"> </w:t>
      </w:r>
      <w:r>
        <w:rPr>
          <w:rFonts w:hint="eastAsia"/>
        </w:rPr>
        <w:t>продовжили</w:t>
      </w:r>
      <w:r>
        <w:t xml:space="preserve"> </w:t>
      </w:r>
      <w:r>
        <w:rPr>
          <w:rFonts w:hint="eastAsia"/>
        </w:rPr>
        <w:t>А</w:t>
      </w:r>
      <w:r>
        <w:t xml:space="preserve">. </w:t>
      </w:r>
      <w:r>
        <w:rPr>
          <w:rFonts w:hint="eastAsia"/>
        </w:rPr>
        <w:t>Копленд</w:t>
      </w:r>
      <w:r>
        <w:t xml:space="preserve">, </w:t>
      </w:r>
      <w:r>
        <w:rPr>
          <w:rFonts w:hint="eastAsia"/>
        </w:rPr>
        <w:t>Г</w:t>
      </w:r>
      <w:r>
        <w:t xml:space="preserve">. </w:t>
      </w:r>
      <w:r>
        <w:rPr>
          <w:rFonts w:hint="eastAsia"/>
        </w:rPr>
        <w:t>Краса</w:t>
      </w:r>
      <w:r>
        <w:t xml:space="preserve">, </w:t>
      </w:r>
      <w:r>
        <w:rPr>
          <w:rFonts w:hint="eastAsia"/>
        </w:rPr>
        <w:t>Б</w:t>
      </w:r>
      <w:r>
        <w:t xml:space="preserve">. </w:t>
      </w:r>
      <w:r>
        <w:rPr>
          <w:rFonts w:hint="eastAsia"/>
        </w:rPr>
        <w:t>Бріттен</w:t>
      </w:r>
      <w:r>
        <w:t xml:space="preserve">, </w:t>
      </w:r>
      <w:r>
        <w:rPr>
          <w:rFonts w:hint="eastAsia"/>
        </w:rPr>
        <w:t>Ц</w:t>
      </w:r>
      <w:r>
        <w:t xml:space="preserve">. </w:t>
      </w:r>
      <w:r>
        <w:rPr>
          <w:rFonts w:hint="eastAsia"/>
        </w:rPr>
        <w:t>Бресген</w:t>
      </w:r>
      <w:r>
        <w:t xml:space="preserve"> </w:t>
      </w:r>
      <w:r>
        <w:rPr>
          <w:rFonts w:hint="eastAsia"/>
        </w:rPr>
        <w:t>та</w:t>
      </w:r>
      <w:r>
        <w:t xml:space="preserve"> </w:t>
      </w:r>
      <w:r>
        <w:rPr>
          <w:rFonts w:hint="eastAsia"/>
        </w:rPr>
        <w:t>багато</w:t>
      </w:r>
      <w:r>
        <w:t xml:space="preserve"> </w:t>
      </w:r>
      <w:r>
        <w:rPr>
          <w:rFonts w:hint="eastAsia"/>
        </w:rPr>
        <w:t>інших</w:t>
      </w:r>
      <w:r>
        <w:t xml:space="preserve">. </w:t>
      </w:r>
      <w:r>
        <w:rPr>
          <w:rFonts w:hint="eastAsia"/>
        </w:rPr>
        <w:t>Композитори</w:t>
      </w:r>
      <w:r>
        <w:t xml:space="preserve"> </w:t>
      </w:r>
      <w:r>
        <w:rPr>
          <w:rFonts w:hint="eastAsia"/>
        </w:rPr>
        <w:t>адресували</w:t>
      </w:r>
      <w:r>
        <w:t xml:space="preserve"> </w:t>
      </w:r>
      <w:r>
        <w:rPr>
          <w:rFonts w:hint="eastAsia"/>
        </w:rPr>
        <w:t>ці</w:t>
      </w:r>
      <w:r>
        <w:t xml:space="preserve"> </w:t>
      </w:r>
      <w:r>
        <w:rPr>
          <w:rFonts w:hint="eastAsia"/>
        </w:rPr>
        <w:t>твори</w:t>
      </w:r>
      <w:r>
        <w:t xml:space="preserve">, </w:t>
      </w:r>
      <w:r>
        <w:rPr>
          <w:rFonts w:hint="eastAsia"/>
        </w:rPr>
        <w:t>насамперед</w:t>
      </w:r>
      <w:r>
        <w:t xml:space="preserve">, </w:t>
      </w:r>
      <w:r>
        <w:rPr>
          <w:rFonts w:hint="eastAsia"/>
        </w:rPr>
        <w:t>учням</w:t>
      </w:r>
      <w:r>
        <w:t xml:space="preserve"> </w:t>
      </w:r>
      <w:r>
        <w:rPr>
          <w:rFonts w:hint="eastAsia"/>
        </w:rPr>
        <w:t>шкіл</w:t>
      </w:r>
      <w:r>
        <w:t xml:space="preserve">, </w:t>
      </w:r>
      <w:r>
        <w:rPr>
          <w:rFonts w:hint="eastAsia"/>
        </w:rPr>
        <w:t>які</w:t>
      </w:r>
      <w:r>
        <w:t xml:space="preserve"> </w:t>
      </w:r>
      <w:r>
        <w:rPr>
          <w:rFonts w:hint="eastAsia"/>
        </w:rPr>
        <w:t>не</w:t>
      </w:r>
      <w:r>
        <w:t xml:space="preserve"> </w:t>
      </w:r>
      <w:r>
        <w:rPr>
          <w:rFonts w:hint="eastAsia"/>
        </w:rPr>
        <w:t>мали</w:t>
      </w:r>
      <w:r>
        <w:t xml:space="preserve"> </w:t>
      </w:r>
      <w:r>
        <w:rPr>
          <w:rFonts w:hint="eastAsia"/>
        </w:rPr>
        <w:t>ґрунтовної</w:t>
      </w:r>
      <w:r>
        <w:t xml:space="preserve"> </w:t>
      </w:r>
      <w:r>
        <w:rPr>
          <w:rFonts w:hint="eastAsia"/>
        </w:rPr>
        <w:t>музичної</w:t>
      </w:r>
      <w:r>
        <w:t xml:space="preserve"> </w:t>
      </w:r>
      <w:r>
        <w:rPr>
          <w:rFonts w:hint="eastAsia"/>
        </w:rPr>
        <w:t>підготовки</w:t>
      </w:r>
      <w:r>
        <w:t xml:space="preserve">. </w:t>
      </w:r>
      <w:r>
        <w:rPr>
          <w:rFonts w:hint="eastAsia"/>
        </w:rPr>
        <w:t>Ці</w:t>
      </w:r>
      <w:r>
        <w:t xml:space="preserve"> </w:t>
      </w:r>
      <w:r>
        <w:rPr>
          <w:rFonts w:hint="eastAsia"/>
        </w:rPr>
        <w:t>тенденції</w:t>
      </w:r>
      <w:r>
        <w:t xml:space="preserve"> </w:t>
      </w:r>
      <w:r>
        <w:rPr>
          <w:rFonts w:hint="eastAsia"/>
        </w:rPr>
        <w:t>набувають</w:t>
      </w:r>
      <w:r>
        <w:t xml:space="preserve"> </w:t>
      </w:r>
      <w:r>
        <w:rPr>
          <w:rFonts w:hint="eastAsia"/>
        </w:rPr>
        <w:t>своєї</w:t>
      </w:r>
      <w:r>
        <w:t xml:space="preserve"> </w:t>
      </w:r>
      <w:r>
        <w:rPr>
          <w:rFonts w:hint="eastAsia"/>
        </w:rPr>
        <w:t>актуальності</w:t>
      </w:r>
      <w:r>
        <w:t xml:space="preserve"> </w:t>
      </w:r>
      <w:r>
        <w:rPr>
          <w:rFonts w:hint="eastAsia"/>
        </w:rPr>
        <w:t>в</w:t>
      </w:r>
      <w:r>
        <w:t xml:space="preserve"> </w:t>
      </w:r>
      <w:r>
        <w:rPr>
          <w:rFonts w:hint="eastAsia"/>
        </w:rPr>
        <w:t>діяльності</w:t>
      </w:r>
      <w:r>
        <w:t xml:space="preserve"> </w:t>
      </w:r>
      <w:r>
        <w:rPr>
          <w:rFonts w:hint="eastAsia"/>
        </w:rPr>
        <w:t>музикантів</w:t>
      </w:r>
      <w:r>
        <w:t xml:space="preserve">- </w:t>
      </w:r>
      <w:r>
        <w:rPr>
          <w:rFonts w:hint="eastAsia"/>
        </w:rPr>
        <w:t>педагогів</w:t>
      </w:r>
      <w:r>
        <w:t xml:space="preserve"> </w:t>
      </w:r>
      <w:r>
        <w:rPr>
          <w:rFonts w:hint="eastAsia"/>
        </w:rPr>
        <w:t>теперішнього</w:t>
      </w:r>
      <w:r>
        <w:t xml:space="preserve"> </w:t>
      </w:r>
      <w:r>
        <w:rPr>
          <w:rFonts w:hint="eastAsia"/>
        </w:rPr>
        <w:t>часу</w:t>
      </w:r>
      <w:r>
        <w:t xml:space="preserve">, </w:t>
      </w:r>
      <w:r>
        <w:rPr>
          <w:rFonts w:hint="eastAsia"/>
        </w:rPr>
        <w:t>серед</w:t>
      </w:r>
      <w:r>
        <w:t xml:space="preserve"> </w:t>
      </w:r>
      <w:r>
        <w:rPr>
          <w:rFonts w:hint="eastAsia"/>
        </w:rPr>
        <w:t>яких</w:t>
      </w:r>
      <w:r>
        <w:t xml:space="preserve"> - </w:t>
      </w:r>
      <w:r>
        <w:rPr>
          <w:rFonts w:hint="eastAsia"/>
        </w:rPr>
        <w:t>Є</w:t>
      </w:r>
      <w:r>
        <w:t xml:space="preserve">. </w:t>
      </w:r>
      <w:r>
        <w:rPr>
          <w:rFonts w:hint="eastAsia"/>
        </w:rPr>
        <w:t>Карпенко</w:t>
      </w:r>
      <w:r>
        <w:t xml:space="preserve">, </w:t>
      </w:r>
      <w:r>
        <w:rPr>
          <w:rFonts w:hint="eastAsia"/>
        </w:rPr>
        <w:t>автор</w:t>
      </w:r>
      <w:r>
        <w:t xml:space="preserve"> </w:t>
      </w:r>
      <w:r>
        <w:rPr>
          <w:rFonts w:hint="eastAsia"/>
        </w:rPr>
        <w:t>«</w:t>
      </w:r>
      <w:r>
        <w:rPr>
          <w:rFonts w:hint="eastAsia"/>
        </w:rPr>
        <w:t>Срібної</w:t>
      </w:r>
      <w:r>
        <w:t xml:space="preserve"> </w:t>
      </w:r>
      <w:r>
        <w:rPr>
          <w:rFonts w:hint="eastAsia"/>
        </w:rPr>
        <w:t>дівчинки</w:t>
      </w:r>
      <w:r>
        <w:rPr>
          <w:rFonts w:hint="eastAsia"/>
        </w:rPr>
        <w:t>»</w:t>
      </w:r>
      <w:r>
        <w:t xml:space="preserve"> (2006), </w:t>
      </w:r>
      <w:r>
        <w:rPr>
          <w:rFonts w:hint="eastAsia"/>
        </w:rPr>
        <w:t>якій</w:t>
      </w:r>
      <w:r>
        <w:t xml:space="preserve"> </w:t>
      </w:r>
      <w:r>
        <w:rPr>
          <w:rFonts w:hint="eastAsia"/>
        </w:rPr>
        <w:t>у</w:t>
      </w:r>
      <w:r>
        <w:t xml:space="preserve"> </w:t>
      </w:r>
      <w:r>
        <w:rPr>
          <w:rFonts w:hint="eastAsia"/>
        </w:rPr>
        <w:t>дисертації</w:t>
      </w:r>
      <w:r>
        <w:t xml:space="preserve"> </w:t>
      </w:r>
      <w:r>
        <w:rPr>
          <w:rFonts w:hint="eastAsia"/>
        </w:rPr>
        <w:t>надано</w:t>
      </w:r>
      <w:r>
        <w:t xml:space="preserve"> </w:t>
      </w:r>
      <w:r>
        <w:rPr>
          <w:rFonts w:hint="eastAsia"/>
        </w:rPr>
        <w:t>характеристику</w:t>
      </w:r>
      <w:r>
        <w:t xml:space="preserve">, </w:t>
      </w:r>
      <w:r>
        <w:rPr>
          <w:rFonts w:hint="eastAsia"/>
        </w:rPr>
        <w:t>та</w:t>
      </w:r>
      <w:r>
        <w:t xml:space="preserve"> </w:t>
      </w:r>
      <w:r>
        <w:rPr>
          <w:rFonts w:hint="eastAsia"/>
        </w:rPr>
        <w:t>ще</w:t>
      </w:r>
      <w:r>
        <w:t xml:space="preserve"> 12 </w:t>
      </w:r>
      <w:r>
        <w:rPr>
          <w:rFonts w:hint="eastAsia"/>
        </w:rPr>
        <w:t>опер</w:t>
      </w:r>
      <w:r>
        <w:t xml:space="preserve"> </w:t>
      </w:r>
      <w:r>
        <w:rPr>
          <w:rFonts w:hint="eastAsia"/>
        </w:rPr>
        <w:t>для</w:t>
      </w:r>
      <w:r>
        <w:t xml:space="preserve"> </w:t>
      </w:r>
      <w:r>
        <w:rPr>
          <w:rFonts w:hint="eastAsia"/>
        </w:rPr>
        <w:t>дітей</w:t>
      </w:r>
      <w:r>
        <w:t xml:space="preserve"> - </w:t>
      </w:r>
      <w:r>
        <w:rPr>
          <w:rFonts w:hint="eastAsia"/>
        </w:rPr>
        <w:t>виконавців</w:t>
      </w:r>
      <w:r>
        <w:t xml:space="preserve">. </w:t>
      </w:r>
      <w:r>
        <w:rPr>
          <w:rFonts w:hint="eastAsia"/>
        </w:rPr>
        <w:t>Власне</w:t>
      </w:r>
      <w:r>
        <w:t xml:space="preserve"> </w:t>
      </w:r>
      <w:r>
        <w:rPr>
          <w:rFonts w:hint="eastAsia"/>
        </w:rPr>
        <w:t>втілення</w:t>
      </w:r>
      <w:r>
        <w:t xml:space="preserve"> </w:t>
      </w:r>
      <w:r>
        <w:rPr>
          <w:rFonts w:hint="eastAsia"/>
        </w:rPr>
        <w:t>жанру</w:t>
      </w:r>
      <w:r>
        <w:t xml:space="preserve"> </w:t>
      </w:r>
      <w:r>
        <w:rPr>
          <w:rFonts w:hint="eastAsia"/>
        </w:rPr>
        <w:t>пропонує</w:t>
      </w:r>
      <w:r>
        <w:t xml:space="preserve"> </w:t>
      </w:r>
      <w:r>
        <w:rPr>
          <w:rFonts w:hint="eastAsia"/>
        </w:rPr>
        <w:t>П</w:t>
      </w:r>
      <w:r>
        <w:t xml:space="preserve">. </w:t>
      </w:r>
      <w:r>
        <w:rPr>
          <w:rFonts w:hint="eastAsia"/>
        </w:rPr>
        <w:t>Стеценко</w:t>
      </w:r>
      <w:r>
        <w:t xml:space="preserve"> </w:t>
      </w:r>
      <w:r>
        <w:rPr>
          <w:rFonts w:hint="eastAsia"/>
        </w:rPr>
        <w:t>в</w:t>
      </w:r>
      <w:r>
        <w:t xml:space="preserve"> </w:t>
      </w:r>
      <w:r>
        <w:rPr>
          <w:rFonts w:hint="eastAsia"/>
        </w:rPr>
        <w:t>церковній</w:t>
      </w:r>
      <w:r>
        <w:t xml:space="preserve"> </w:t>
      </w:r>
      <w:r>
        <w:rPr>
          <w:rFonts w:hint="eastAsia"/>
        </w:rPr>
        <w:t>дитячій</w:t>
      </w:r>
      <w:r>
        <w:t xml:space="preserve"> </w:t>
      </w:r>
      <w:r>
        <w:rPr>
          <w:rFonts w:hint="eastAsia"/>
        </w:rPr>
        <w:t>опері</w:t>
      </w:r>
      <w:r>
        <w:t xml:space="preserve"> </w:t>
      </w:r>
      <w:r>
        <w:rPr>
          <w:rFonts w:hint="eastAsia"/>
        </w:rPr>
        <w:t>«</w:t>
      </w:r>
      <w:r>
        <w:rPr>
          <w:rFonts w:hint="eastAsia"/>
        </w:rPr>
        <w:t>Три</w:t>
      </w:r>
      <w:r>
        <w:t xml:space="preserve"> </w:t>
      </w:r>
      <w:r>
        <w:rPr>
          <w:rFonts w:hint="eastAsia"/>
        </w:rPr>
        <w:t>старці</w:t>
      </w:r>
      <w:r>
        <w:rPr>
          <w:rFonts w:hint="eastAsia"/>
        </w:rPr>
        <w:t>»</w:t>
      </w:r>
      <w:r>
        <w:t xml:space="preserve"> (2016) </w:t>
      </w:r>
      <w:r>
        <w:rPr>
          <w:rFonts w:hint="eastAsia"/>
        </w:rPr>
        <w:t>за</w:t>
      </w:r>
      <w:r>
        <w:t xml:space="preserve"> </w:t>
      </w:r>
      <w:r>
        <w:rPr>
          <w:rFonts w:hint="eastAsia"/>
        </w:rPr>
        <w:t>оповіданням</w:t>
      </w:r>
      <w:r>
        <w:t xml:space="preserve"> </w:t>
      </w:r>
      <w:r>
        <w:rPr>
          <w:rFonts w:hint="eastAsia"/>
        </w:rPr>
        <w:t>Л</w:t>
      </w:r>
      <w:r>
        <w:t xml:space="preserve">. </w:t>
      </w:r>
      <w:r>
        <w:rPr>
          <w:rFonts w:hint="eastAsia"/>
        </w:rPr>
        <w:t>Толстого</w:t>
      </w:r>
      <w:r>
        <w:t xml:space="preserve">. </w:t>
      </w:r>
      <w:r>
        <w:rPr>
          <w:rFonts w:hint="eastAsia"/>
        </w:rPr>
        <w:t>Дія</w:t>
      </w:r>
      <w:r>
        <w:t xml:space="preserve"> </w:t>
      </w:r>
      <w:r>
        <w:rPr>
          <w:rFonts w:hint="eastAsia"/>
        </w:rPr>
        <w:t>Прологу</w:t>
      </w:r>
      <w:r>
        <w:t xml:space="preserve"> </w:t>
      </w:r>
      <w:r>
        <w:rPr>
          <w:rFonts w:hint="eastAsia"/>
        </w:rPr>
        <w:t>й</w:t>
      </w:r>
      <w:r>
        <w:t xml:space="preserve"> </w:t>
      </w:r>
      <w:r>
        <w:rPr>
          <w:rFonts w:hint="eastAsia"/>
        </w:rPr>
        <w:t>основної</w:t>
      </w:r>
      <w:r>
        <w:t xml:space="preserve"> </w:t>
      </w:r>
      <w:r>
        <w:rPr>
          <w:rFonts w:hint="eastAsia"/>
        </w:rPr>
        <w:t>частини</w:t>
      </w:r>
      <w:r>
        <w:t xml:space="preserve"> </w:t>
      </w:r>
      <w:r>
        <w:rPr>
          <w:rFonts w:hint="eastAsia"/>
        </w:rPr>
        <w:t>опери</w:t>
      </w:r>
      <w:r>
        <w:t xml:space="preserve"> </w:t>
      </w:r>
      <w:r>
        <w:rPr>
          <w:rFonts w:hint="eastAsia"/>
        </w:rPr>
        <w:t>відбувається</w:t>
      </w:r>
      <w:r>
        <w:t xml:space="preserve"> </w:t>
      </w:r>
      <w:r>
        <w:rPr>
          <w:rFonts w:hint="eastAsia"/>
        </w:rPr>
        <w:t>у</w:t>
      </w:r>
      <w:r>
        <w:t xml:space="preserve"> </w:t>
      </w:r>
      <w:r>
        <w:rPr>
          <w:rFonts w:hint="eastAsia"/>
        </w:rPr>
        <w:t>різному</w:t>
      </w:r>
      <w:r>
        <w:t xml:space="preserve"> </w:t>
      </w:r>
      <w:r>
        <w:rPr>
          <w:rFonts w:hint="eastAsia"/>
        </w:rPr>
        <w:t>часі</w:t>
      </w:r>
      <w:r>
        <w:t xml:space="preserve"> </w:t>
      </w:r>
      <w:r>
        <w:rPr>
          <w:rFonts w:hint="eastAsia"/>
        </w:rPr>
        <w:t>й</w:t>
      </w:r>
      <w:r>
        <w:t xml:space="preserve"> </w:t>
      </w:r>
      <w:r>
        <w:rPr>
          <w:rFonts w:hint="eastAsia"/>
        </w:rPr>
        <w:t>місці</w:t>
      </w:r>
      <w:r>
        <w:t xml:space="preserve">, </w:t>
      </w:r>
      <w:r>
        <w:rPr>
          <w:rFonts w:hint="eastAsia"/>
        </w:rPr>
        <w:t>вони</w:t>
      </w:r>
      <w:r>
        <w:t xml:space="preserve"> </w:t>
      </w:r>
      <w:r>
        <w:rPr>
          <w:rFonts w:hint="eastAsia"/>
        </w:rPr>
        <w:t>пов’язані</w:t>
      </w:r>
      <w:r>
        <w:t xml:space="preserve"> </w:t>
      </w:r>
      <w:r>
        <w:rPr>
          <w:rFonts w:hint="eastAsia"/>
        </w:rPr>
        <w:t>групою</w:t>
      </w:r>
      <w:r>
        <w:t xml:space="preserve"> </w:t>
      </w:r>
      <w:r>
        <w:rPr>
          <w:rFonts w:hint="eastAsia"/>
        </w:rPr>
        <w:t>лейтмотивів</w:t>
      </w:r>
      <w:r>
        <w:t xml:space="preserve"> </w:t>
      </w:r>
      <w:r>
        <w:rPr>
          <w:rFonts w:hint="eastAsia"/>
        </w:rPr>
        <w:t>та</w:t>
      </w:r>
      <w:r>
        <w:t xml:space="preserve"> </w:t>
      </w:r>
      <w:r>
        <w:rPr>
          <w:rFonts w:hint="eastAsia"/>
        </w:rPr>
        <w:t>арочною</w:t>
      </w:r>
      <w:r>
        <w:t xml:space="preserve"> </w:t>
      </w:r>
      <w:r>
        <w:rPr>
          <w:rFonts w:hint="eastAsia"/>
        </w:rPr>
        <w:t>конструкцією</w:t>
      </w:r>
      <w:r>
        <w:t xml:space="preserve">, </w:t>
      </w:r>
      <w:r>
        <w:rPr>
          <w:rFonts w:hint="eastAsia"/>
        </w:rPr>
        <w:t>за</w:t>
      </w:r>
      <w:r>
        <w:t xml:space="preserve"> </w:t>
      </w:r>
      <w:r>
        <w:rPr>
          <w:rFonts w:hint="eastAsia"/>
        </w:rPr>
        <w:t>допомогою</w:t>
      </w:r>
      <w:r>
        <w:t xml:space="preserve"> </w:t>
      </w:r>
      <w:r>
        <w:rPr>
          <w:rFonts w:hint="eastAsia"/>
        </w:rPr>
        <w:t>якої</w:t>
      </w:r>
      <w:r>
        <w:t xml:space="preserve"> </w:t>
      </w:r>
      <w:r>
        <w:rPr>
          <w:rFonts w:hint="eastAsia"/>
        </w:rPr>
        <w:t>об’єднуються</w:t>
      </w:r>
      <w:r>
        <w:t xml:space="preserve"> </w:t>
      </w:r>
      <w:r>
        <w:rPr>
          <w:rFonts w:hint="eastAsia"/>
        </w:rPr>
        <w:t>два</w:t>
      </w:r>
      <w:r>
        <w:t xml:space="preserve"> </w:t>
      </w:r>
      <w:r>
        <w:rPr>
          <w:rFonts w:hint="eastAsia"/>
        </w:rPr>
        <w:t>простори</w:t>
      </w:r>
      <w:r>
        <w:t xml:space="preserve"> </w:t>
      </w:r>
      <w:r>
        <w:rPr>
          <w:rFonts w:hint="eastAsia"/>
        </w:rPr>
        <w:t>дії</w:t>
      </w:r>
      <w:r>
        <w:t xml:space="preserve"> - </w:t>
      </w:r>
      <w:r>
        <w:rPr>
          <w:rFonts w:hint="eastAsia"/>
        </w:rPr>
        <w:t>«</w:t>
      </w:r>
      <w:r>
        <w:rPr>
          <w:rFonts w:hint="eastAsia"/>
        </w:rPr>
        <w:t>реальний</w:t>
      </w:r>
      <w:r>
        <w:rPr>
          <w:rFonts w:hint="eastAsia"/>
        </w:rPr>
        <w:t>»</w:t>
      </w:r>
      <w:r>
        <w:t xml:space="preserve"> </w:t>
      </w:r>
      <w:r>
        <w:rPr>
          <w:rFonts w:hint="eastAsia"/>
        </w:rPr>
        <w:t>і</w:t>
      </w:r>
      <w:r>
        <w:t xml:space="preserve"> </w:t>
      </w:r>
      <w:r>
        <w:rPr>
          <w:rFonts w:hint="eastAsia"/>
        </w:rPr>
        <w:t>«</w:t>
      </w:r>
      <w:r>
        <w:rPr>
          <w:rFonts w:hint="eastAsia"/>
        </w:rPr>
        <w:t>притчевий</w:t>
      </w:r>
      <w:r>
        <w:rPr>
          <w:rFonts w:hint="eastAsia"/>
        </w:rPr>
        <w:t>»</w:t>
      </w:r>
      <w:r>
        <w:t xml:space="preserve">. </w:t>
      </w:r>
      <w:r>
        <w:rPr>
          <w:rFonts w:hint="eastAsia"/>
        </w:rPr>
        <w:t>«</w:t>
      </w:r>
      <w:r>
        <w:rPr>
          <w:rFonts w:hint="eastAsia"/>
        </w:rPr>
        <w:t>Три</w:t>
      </w:r>
      <w:r>
        <w:t xml:space="preserve"> </w:t>
      </w:r>
      <w:r>
        <w:rPr>
          <w:rFonts w:hint="eastAsia"/>
        </w:rPr>
        <w:t>старці</w:t>
      </w:r>
      <w:r>
        <w:rPr>
          <w:rFonts w:hint="eastAsia"/>
        </w:rPr>
        <w:t>»</w:t>
      </w:r>
      <w:r>
        <w:t xml:space="preserve"> </w:t>
      </w:r>
      <w:r>
        <w:rPr>
          <w:rFonts w:hint="eastAsia"/>
        </w:rPr>
        <w:t>при</w:t>
      </w:r>
      <w:r>
        <w:t xml:space="preserve"> </w:t>
      </w:r>
      <w:r>
        <w:rPr>
          <w:rFonts w:hint="eastAsia"/>
        </w:rPr>
        <w:t>простоті</w:t>
      </w:r>
      <w:r>
        <w:t xml:space="preserve"> </w:t>
      </w:r>
      <w:r>
        <w:rPr>
          <w:rFonts w:hint="eastAsia"/>
        </w:rPr>
        <w:t>типологічних</w:t>
      </w:r>
      <w:r>
        <w:t xml:space="preserve"> </w:t>
      </w:r>
      <w:r>
        <w:rPr>
          <w:rFonts w:hint="eastAsia"/>
        </w:rPr>
        <w:t>рис</w:t>
      </w:r>
      <w:r>
        <w:t xml:space="preserve"> </w:t>
      </w:r>
      <w:r>
        <w:rPr>
          <w:rFonts w:hint="eastAsia"/>
        </w:rPr>
        <w:t>жанру</w:t>
      </w:r>
      <w:r>
        <w:t xml:space="preserve"> </w:t>
      </w:r>
      <w:r>
        <w:rPr>
          <w:rFonts w:hint="eastAsia"/>
        </w:rPr>
        <w:t>підтверджує</w:t>
      </w:r>
      <w:r>
        <w:t xml:space="preserve"> </w:t>
      </w:r>
      <w:r>
        <w:rPr>
          <w:rFonts w:hint="eastAsia"/>
        </w:rPr>
        <w:t>здатність</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втілити</w:t>
      </w:r>
      <w:r>
        <w:t xml:space="preserve"> </w:t>
      </w:r>
      <w:r>
        <w:rPr>
          <w:rFonts w:hint="eastAsia"/>
        </w:rPr>
        <w:t>глибокі</w:t>
      </w:r>
      <w:r>
        <w:t xml:space="preserve"> </w:t>
      </w:r>
      <w:r>
        <w:rPr>
          <w:rFonts w:hint="eastAsia"/>
        </w:rPr>
        <w:t>ідеї</w:t>
      </w:r>
      <w:r>
        <w:t xml:space="preserve"> </w:t>
      </w:r>
      <w:r>
        <w:rPr>
          <w:rFonts w:hint="eastAsia"/>
        </w:rPr>
        <w:t>та</w:t>
      </w:r>
      <w:r>
        <w:t xml:space="preserve"> </w:t>
      </w:r>
      <w:r>
        <w:rPr>
          <w:rFonts w:hint="eastAsia"/>
        </w:rPr>
        <w:t>мудрість</w:t>
      </w:r>
      <w:r>
        <w:t xml:space="preserve"> </w:t>
      </w:r>
      <w:r>
        <w:rPr>
          <w:rFonts w:hint="eastAsia"/>
        </w:rPr>
        <w:t>притчі</w:t>
      </w:r>
      <w:r>
        <w:t>.</w:t>
      </w:r>
    </w:p>
    <w:p w14:paraId="14896DD9" w14:textId="77777777" w:rsidR="009F6522" w:rsidRDefault="009F6522" w:rsidP="009F6522">
      <w:r>
        <w:rPr>
          <w:rFonts w:hint="eastAsia"/>
        </w:rPr>
        <w:t>У</w:t>
      </w:r>
      <w:r>
        <w:t xml:space="preserve"> </w:t>
      </w:r>
      <w:r>
        <w:rPr>
          <w:rFonts w:hint="eastAsia"/>
        </w:rPr>
        <w:t>підрозділі</w:t>
      </w:r>
      <w:r>
        <w:t xml:space="preserve"> 2.2 </w:t>
      </w:r>
      <w:r>
        <w:rPr>
          <w:rFonts w:hint="eastAsia"/>
        </w:rPr>
        <w:t>«</w:t>
      </w:r>
      <w:r>
        <w:rPr>
          <w:rFonts w:hint="eastAsia"/>
        </w:rPr>
        <w:t>Творчість</w:t>
      </w:r>
      <w:r>
        <w:t xml:space="preserve"> </w:t>
      </w:r>
      <w:r>
        <w:rPr>
          <w:rFonts w:hint="eastAsia"/>
        </w:rPr>
        <w:t>професійних</w:t>
      </w:r>
      <w:r>
        <w:t xml:space="preserve"> </w:t>
      </w:r>
      <w:r>
        <w:rPr>
          <w:rFonts w:hint="eastAsia"/>
        </w:rPr>
        <w:t>композиторів</w:t>
      </w:r>
      <w:r>
        <w:t xml:space="preserve"> </w:t>
      </w:r>
      <w:r>
        <w:rPr>
          <w:rFonts w:hint="eastAsia"/>
        </w:rPr>
        <w:t>у</w:t>
      </w:r>
      <w:r>
        <w:t xml:space="preserve"> </w:t>
      </w:r>
      <w:r>
        <w:rPr>
          <w:rFonts w:hint="eastAsia"/>
        </w:rPr>
        <w:t>жанрі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rPr>
          <w:rFonts w:hint="eastAsia"/>
        </w:rPr>
        <w:t>»</w:t>
      </w:r>
      <w:r>
        <w:t xml:space="preserve"> </w:t>
      </w:r>
      <w:r>
        <w:rPr>
          <w:rFonts w:hint="eastAsia"/>
        </w:rPr>
        <w:t>звертається</w:t>
      </w:r>
      <w:r>
        <w:t xml:space="preserve"> </w:t>
      </w:r>
      <w:r>
        <w:rPr>
          <w:rFonts w:hint="eastAsia"/>
        </w:rPr>
        <w:t>увага</w:t>
      </w:r>
      <w:r>
        <w:t xml:space="preserve"> </w:t>
      </w:r>
      <w:r>
        <w:rPr>
          <w:rFonts w:hint="eastAsia"/>
        </w:rPr>
        <w:t>на</w:t>
      </w:r>
      <w:r>
        <w:t xml:space="preserve"> </w:t>
      </w:r>
      <w:r>
        <w:rPr>
          <w:rFonts w:hint="eastAsia"/>
        </w:rPr>
        <w:t>роль</w:t>
      </w:r>
      <w:r>
        <w:t xml:space="preserve"> </w:t>
      </w:r>
      <w:r>
        <w:rPr>
          <w:rFonts w:hint="eastAsia"/>
        </w:rPr>
        <w:t>Ф</w:t>
      </w:r>
      <w:r>
        <w:t xml:space="preserve">. </w:t>
      </w:r>
      <w:r>
        <w:rPr>
          <w:rFonts w:hint="eastAsia"/>
        </w:rPr>
        <w:t>Абта</w:t>
      </w:r>
      <w:r>
        <w:t xml:space="preserve"> </w:t>
      </w:r>
      <w:r>
        <w:rPr>
          <w:rFonts w:hint="eastAsia"/>
        </w:rPr>
        <w:t>у</w:t>
      </w:r>
      <w:r>
        <w:t xml:space="preserve"> </w:t>
      </w:r>
      <w:r>
        <w:rPr>
          <w:rFonts w:hint="eastAsia"/>
        </w:rPr>
        <w:t>жанротворчому</w:t>
      </w:r>
      <w:r>
        <w:t xml:space="preserve"> </w:t>
      </w:r>
      <w:r>
        <w:rPr>
          <w:rFonts w:hint="eastAsia"/>
        </w:rPr>
        <w:t>процесі</w:t>
      </w:r>
      <w:r>
        <w:t xml:space="preserve">. </w:t>
      </w:r>
      <w:r>
        <w:rPr>
          <w:rFonts w:hint="eastAsia"/>
        </w:rPr>
        <w:t>Протягом</w:t>
      </w:r>
      <w:r>
        <w:t xml:space="preserve"> 1878-1883 </w:t>
      </w:r>
      <w:r>
        <w:rPr>
          <w:rFonts w:hint="eastAsia"/>
        </w:rPr>
        <w:t>років</w:t>
      </w:r>
      <w:r>
        <w:t xml:space="preserve"> </w:t>
      </w:r>
      <w:r>
        <w:rPr>
          <w:rFonts w:hint="eastAsia"/>
        </w:rPr>
        <w:t>митець</w:t>
      </w:r>
      <w:r>
        <w:t xml:space="preserve"> </w:t>
      </w:r>
      <w:r>
        <w:rPr>
          <w:rFonts w:hint="eastAsia"/>
        </w:rPr>
        <w:t>написав</w:t>
      </w:r>
      <w:r>
        <w:t xml:space="preserve"> </w:t>
      </w:r>
      <w:r>
        <w:rPr>
          <w:rFonts w:hint="eastAsia"/>
        </w:rPr>
        <w:t>«</w:t>
      </w:r>
      <w:r>
        <w:rPr>
          <w:rFonts w:hint="eastAsia"/>
        </w:rPr>
        <w:t>Червону</w:t>
      </w:r>
      <w:r>
        <w:t xml:space="preserve"> </w:t>
      </w:r>
      <w:r>
        <w:rPr>
          <w:rFonts w:hint="eastAsia"/>
        </w:rPr>
        <w:t>Шапочку</w:t>
      </w:r>
      <w:r>
        <w:rPr>
          <w:rFonts w:hint="eastAsia"/>
        </w:rPr>
        <w:t>»</w:t>
      </w:r>
      <w:r>
        <w:t xml:space="preserve">, </w:t>
      </w:r>
      <w:r>
        <w:rPr>
          <w:rFonts w:hint="eastAsia"/>
        </w:rPr>
        <w:t>«</w:t>
      </w:r>
      <w:r>
        <w:rPr>
          <w:rFonts w:hint="eastAsia"/>
        </w:rPr>
        <w:t>Білосніжку</w:t>
      </w:r>
      <w:r>
        <w:rPr>
          <w:rFonts w:hint="eastAsia"/>
        </w:rPr>
        <w:t>»</w:t>
      </w:r>
      <w:r>
        <w:t xml:space="preserve">, </w:t>
      </w:r>
      <w:r>
        <w:rPr>
          <w:rFonts w:hint="eastAsia"/>
        </w:rPr>
        <w:t>«</w:t>
      </w:r>
      <w:r>
        <w:rPr>
          <w:rFonts w:hint="eastAsia"/>
        </w:rPr>
        <w:t>Попелюшку</w:t>
      </w:r>
      <w:r>
        <w:rPr>
          <w:rFonts w:hint="eastAsia"/>
        </w:rPr>
        <w:t>»</w:t>
      </w:r>
      <w:r>
        <w:t xml:space="preserve"> </w:t>
      </w:r>
      <w:r>
        <w:rPr>
          <w:rFonts w:hint="eastAsia"/>
        </w:rPr>
        <w:t>та</w:t>
      </w:r>
      <w:r>
        <w:t xml:space="preserve"> </w:t>
      </w:r>
      <w:r>
        <w:rPr>
          <w:rFonts w:hint="eastAsia"/>
        </w:rPr>
        <w:t>«</w:t>
      </w:r>
      <w:r>
        <w:rPr>
          <w:rFonts w:hint="eastAsia"/>
        </w:rPr>
        <w:t>Сім</w:t>
      </w:r>
      <w:r>
        <w:t xml:space="preserve"> </w:t>
      </w:r>
      <w:r>
        <w:rPr>
          <w:rFonts w:hint="eastAsia"/>
        </w:rPr>
        <w:t>воронів</w:t>
      </w:r>
      <w:r>
        <w:rPr>
          <w:rFonts w:hint="eastAsia"/>
        </w:rPr>
        <w:t>»</w:t>
      </w:r>
      <w:r>
        <w:t xml:space="preserve">. </w:t>
      </w:r>
      <w:r>
        <w:rPr>
          <w:rFonts w:hint="eastAsia"/>
        </w:rPr>
        <w:t>У</w:t>
      </w:r>
      <w:r>
        <w:t xml:space="preserve"> </w:t>
      </w:r>
      <w:r>
        <w:rPr>
          <w:rFonts w:hint="eastAsia"/>
        </w:rPr>
        <w:t>всіх</w:t>
      </w:r>
      <w:r>
        <w:t xml:space="preserve"> </w:t>
      </w:r>
      <w:r>
        <w:rPr>
          <w:rFonts w:hint="eastAsia"/>
        </w:rPr>
        <w:t>творах</w:t>
      </w:r>
      <w:r>
        <w:t xml:space="preserve"> </w:t>
      </w:r>
      <w:r>
        <w:rPr>
          <w:rFonts w:hint="eastAsia"/>
        </w:rPr>
        <w:t>помітний</w:t>
      </w:r>
      <w:r>
        <w:t xml:space="preserve"> </w:t>
      </w:r>
      <w:r>
        <w:rPr>
          <w:rFonts w:hint="eastAsia"/>
        </w:rPr>
        <w:t>зв’язок</w:t>
      </w:r>
      <w:r>
        <w:t xml:space="preserve"> </w:t>
      </w:r>
      <w:r>
        <w:rPr>
          <w:rFonts w:hint="eastAsia"/>
        </w:rPr>
        <w:t>із</w:t>
      </w:r>
      <w:r>
        <w:t xml:space="preserve"> </w:t>
      </w:r>
      <w:r>
        <w:rPr>
          <w:rFonts w:hint="eastAsia"/>
        </w:rPr>
        <w:t>досвідом</w:t>
      </w:r>
      <w:r>
        <w:t xml:space="preserve"> </w:t>
      </w:r>
      <w:r>
        <w:rPr>
          <w:rFonts w:hint="eastAsia"/>
        </w:rPr>
        <w:t>музичної</w:t>
      </w:r>
      <w:r>
        <w:t xml:space="preserve"> </w:t>
      </w:r>
      <w:r>
        <w:rPr>
          <w:rFonts w:hint="eastAsia"/>
        </w:rPr>
        <w:t>культури</w:t>
      </w:r>
      <w:r>
        <w:t xml:space="preserve">: </w:t>
      </w:r>
      <w:r>
        <w:rPr>
          <w:rFonts w:hint="eastAsia"/>
        </w:rPr>
        <w:t>від</w:t>
      </w:r>
      <w:r>
        <w:t xml:space="preserve"> </w:t>
      </w:r>
      <w:r>
        <w:rPr>
          <w:rFonts w:hint="eastAsia"/>
        </w:rPr>
        <w:t>зингшпілю</w:t>
      </w:r>
      <w:r>
        <w:t xml:space="preserve"> </w:t>
      </w:r>
      <w:r>
        <w:rPr>
          <w:rFonts w:hint="eastAsia"/>
        </w:rPr>
        <w:t>та</w:t>
      </w:r>
      <w:r>
        <w:t xml:space="preserve"> </w:t>
      </w:r>
      <w:r>
        <w:rPr>
          <w:rFonts w:hint="eastAsia"/>
        </w:rPr>
        <w:t>лідершпілю</w:t>
      </w:r>
      <w:r>
        <w:t xml:space="preserve"> </w:t>
      </w:r>
      <w:r>
        <w:rPr>
          <w:rFonts w:hint="eastAsia"/>
        </w:rPr>
        <w:t>запозичується</w:t>
      </w:r>
      <w:r>
        <w:t xml:space="preserve"> </w:t>
      </w:r>
      <w:r>
        <w:rPr>
          <w:rFonts w:hint="eastAsia"/>
        </w:rPr>
        <w:t>казковий</w:t>
      </w:r>
      <w:r>
        <w:t xml:space="preserve"> </w:t>
      </w:r>
      <w:r>
        <w:rPr>
          <w:rFonts w:hint="eastAsia"/>
        </w:rPr>
        <w:t>сюжет</w:t>
      </w:r>
      <w:r>
        <w:t xml:space="preserve">, </w:t>
      </w:r>
      <w:r>
        <w:rPr>
          <w:rFonts w:hint="eastAsia"/>
        </w:rPr>
        <w:t>номерна</w:t>
      </w:r>
      <w:r>
        <w:t xml:space="preserve"> </w:t>
      </w:r>
      <w:r>
        <w:rPr>
          <w:rFonts w:hint="eastAsia"/>
        </w:rPr>
        <w:t>структура</w:t>
      </w:r>
      <w:r>
        <w:t xml:space="preserve">, </w:t>
      </w:r>
      <w:r>
        <w:rPr>
          <w:rFonts w:hint="eastAsia"/>
        </w:rPr>
        <w:t>пісенні</w:t>
      </w:r>
      <w:r>
        <w:t xml:space="preserve"> </w:t>
      </w:r>
      <w:r>
        <w:rPr>
          <w:rFonts w:hint="eastAsia"/>
        </w:rPr>
        <w:t>форми</w:t>
      </w:r>
      <w:r>
        <w:t xml:space="preserve">, </w:t>
      </w:r>
      <w:r>
        <w:rPr>
          <w:rFonts w:hint="eastAsia"/>
        </w:rPr>
        <w:t>сольні</w:t>
      </w:r>
      <w:r>
        <w:t xml:space="preserve">, </w:t>
      </w:r>
      <w:r>
        <w:rPr>
          <w:rFonts w:hint="eastAsia"/>
        </w:rPr>
        <w:t>ансамблеві</w:t>
      </w:r>
      <w:r>
        <w:t xml:space="preserve">, </w:t>
      </w:r>
      <w:r>
        <w:rPr>
          <w:rFonts w:hint="eastAsia"/>
        </w:rPr>
        <w:t>хорові</w:t>
      </w:r>
      <w:r>
        <w:t xml:space="preserve"> </w:t>
      </w:r>
      <w:r>
        <w:rPr>
          <w:rFonts w:hint="eastAsia"/>
        </w:rPr>
        <w:lastRenderedPageBreak/>
        <w:t>висловлювання</w:t>
      </w:r>
      <w:r>
        <w:t xml:space="preserve">, </w:t>
      </w:r>
      <w:r>
        <w:rPr>
          <w:rFonts w:hint="eastAsia"/>
        </w:rPr>
        <w:t>наявність</w:t>
      </w:r>
      <w:r>
        <w:t xml:space="preserve"> </w:t>
      </w:r>
      <w:r>
        <w:rPr>
          <w:rFonts w:hint="eastAsia"/>
        </w:rPr>
        <w:t>розмовного</w:t>
      </w:r>
      <w:r>
        <w:t xml:space="preserve"> </w:t>
      </w:r>
      <w:r>
        <w:rPr>
          <w:rFonts w:hint="eastAsia"/>
        </w:rPr>
        <w:t>тексту</w:t>
      </w:r>
      <w:r>
        <w:t xml:space="preserve">, </w:t>
      </w:r>
      <w:r>
        <w:rPr>
          <w:rFonts w:hint="eastAsia"/>
        </w:rPr>
        <w:t>з</w:t>
      </w:r>
      <w:r>
        <w:t xml:space="preserve"> </w:t>
      </w:r>
      <w:r>
        <w:rPr>
          <w:rFonts w:hint="eastAsia"/>
        </w:rPr>
        <w:t>ораторії</w:t>
      </w:r>
      <w:r>
        <w:t xml:space="preserve"> - </w:t>
      </w:r>
      <w:r>
        <w:rPr>
          <w:rFonts w:hint="eastAsia"/>
        </w:rPr>
        <w:t>введення</w:t>
      </w:r>
      <w:r>
        <w:t xml:space="preserve"> </w:t>
      </w:r>
      <w:r>
        <w:rPr>
          <w:rFonts w:hint="eastAsia"/>
        </w:rPr>
        <w:t>оповідача</w:t>
      </w:r>
      <w:r>
        <w:t xml:space="preserve">. </w:t>
      </w:r>
      <w:r>
        <w:rPr>
          <w:rFonts w:hint="eastAsia"/>
        </w:rPr>
        <w:t>Характер</w:t>
      </w:r>
      <w:r>
        <w:t xml:space="preserve"> </w:t>
      </w:r>
      <w:r>
        <w:rPr>
          <w:rFonts w:hint="eastAsia"/>
        </w:rPr>
        <w:t>вокальних</w:t>
      </w:r>
      <w:r>
        <w:t xml:space="preserve"> </w:t>
      </w:r>
      <w:r>
        <w:rPr>
          <w:rFonts w:hint="eastAsia"/>
        </w:rPr>
        <w:t>партій</w:t>
      </w:r>
      <w:r>
        <w:t xml:space="preserve"> </w:t>
      </w:r>
      <w:r>
        <w:rPr>
          <w:rFonts w:hint="eastAsia"/>
        </w:rPr>
        <w:t>і</w:t>
      </w:r>
      <w:r>
        <w:t xml:space="preserve"> </w:t>
      </w:r>
      <w:r>
        <w:rPr>
          <w:rFonts w:hint="eastAsia"/>
        </w:rPr>
        <w:t>акомпанементу</w:t>
      </w:r>
      <w:r>
        <w:t xml:space="preserve"> </w:t>
      </w:r>
      <w:r>
        <w:rPr>
          <w:rFonts w:hint="eastAsia"/>
        </w:rPr>
        <w:t>дозволяє</w:t>
      </w:r>
      <w:r>
        <w:t xml:space="preserve"> </w:t>
      </w:r>
      <w:r>
        <w:rPr>
          <w:rFonts w:hint="eastAsia"/>
        </w:rPr>
        <w:t>припустити</w:t>
      </w:r>
      <w:r>
        <w:t xml:space="preserve">, </w:t>
      </w:r>
      <w:r>
        <w:rPr>
          <w:rFonts w:hint="eastAsia"/>
        </w:rPr>
        <w:t>що</w:t>
      </w:r>
      <w:r>
        <w:t xml:space="preserve"> </w:t>
      </w:r>
      <w:r>
        <w:rPr>
          <w:rFonts w:hint="eastAsia"/>
        </w:rPr>
        <w:t>виконавцями</w:t>
      </w:r>
      <w:r>
        <w:t xml:space="preserve"> </w:t>
      </w:r>
      <w:r>
        <w:rPr>
          <w:rFonts w:hint="eastAsia"/>
        </w:rPr>
        <w:t>можуть</w:t>
      </w:r>
      <w:r>
        <w:t xml:space="preserve"> </w:t>
      </w:r>
      <w:r>
        <w:rPr>
          <w:rFonts w:hint="eastAsia"/>
        </w:rPr>
        <w:t>бути</w:t>
      </w:r>
      <w:r>
        <w:t xml:space="preserve"> </w:t>
      </w:r>
      <w:r>
        <w:rPr>
          <w:rFonts w:hint="eastAsia"/>
        </w:rPr>
        <w:t>діти</w:t>
      </w:r>
      <w:r>
        <w:t xml:space="preserve"> </w:t>
      </w:r>
      <w:r>
        <w:rPr>
          <w:rFonts w:hint="eastAsia"/>
        </w:rPr>
        <w:t>й</w:t>
      </w:r>
      <w:r>
        <w:t xml:space="preserve"> </w:t>
      </w:r>
      <w:r>
        <w:rPr>
          <w:rFonts w:hint="eastAsia"/>
        </w:rPr>
        <w:t>підлітки</w:t>
      </w:r>
      <w:r>
        <w:t xml:space="preserve">, </w:t>
      </w:r>
      <w:r>
        <w:rPr>
          <w:rFonts w:hint="eastAsia"/>
        </w:rPr>
        <w:t>які</w:t>
      </w:r>
      <w:r>
        <w:t xml:space="preserve"> </w:t>
      </w:r>
      <w:r>
        <w:rPr>
          <w:rFonts w:hint="eastAsia"/>
        </w:rPr>
        <w:t>мають</w:t>
      </w:r>
      <w:r>
        <w:t xml:space="preserve"> </w:t>
      </w:r>
      <w:r>
        <w:rPr>
          <w:rFonts w:hint="eastAsia"/>
        </w:rPr>
        <w:t>музичну</w:t>
      </w:r>
      <w:r>
        <w:t xml:space="preserve"> </w:t>
      </w:r>
      <w:r>
        <w:rPr>
          <w:rFonts w:hint="eastAsia"/>
        </w:rPr>
        <w:t>підготовку</w:t>
      </w:r>
      <w:r>
        <w:t xml:space="preserve">. </w:t>
      </w:r>
      <w:r>
        <w:rPr>
          <w:rFonts w:hint="eastAsia"/>
        </w:rPr>
        <w:t>У</w:t>
      </w:r>
      <w:r>
        <w:t xml:space="preserve"> </w:t>
      </w:r>
      <w:r>
        <w:rPr>
          <w:rFonts w:hint="eastAsia"/>
        </w:rPr>
        <w:t>хорових</w:t>
      </w:r>
      <w:r>
        <w:t xml:space="preserve"> </w:t>
      </w:r>
      <w:r>
        <w:rPr>
          <w:rFonts w:hint="eastAsia"/>
        </w:rPr>
        <w:t>номерах</w:t>
      </w:r>
      <w:r>
        <w:t xml:space="preserve"> </w:t>
      </w:r>
      <w:r>
        <w:rPr>
          <w:rFonts w:hint="eastAsia"/>
        </w:rPr>
        <w:t>використане</w:t>
      </w:r>
      <w:r>
        <w:t xml:space="preserve"> </w:t>
      </w:r>
      <w:r>
        <w:rPr>
          <w:rFonts w:hint="eastAsia"/>
        </w:rPr>
        <w:t>розвинене</w:t>
      </w:r>
      <w:r>
        <w:t xml:space="preserve"> </w:t>
      </w:r>
      <w:r>
        <w:rPr>
          <w:rFonts w:hint="eastAsia"/>
        </w:rPr>
        <w:t>триголосся</w:t>
      </w:r>
      <w:r>
        <w:t xml:space="preserve">. </w:t>
      </w:r>
      <w:r>
        <w:rPr>
          <w:rFonts w:hint="eastAsia"/>
        </w:rPr>
        <w:t>Багатофункціональною</w:t>
      </w:r>
      <w:r>
        <w:t xml:space="preserve"> </w:t>
      </w:r>
      <w:r>
        <w:rPr>
          <w:rFonts w:hint="eastAsia"/>
        </w:rPr>
        <w:t>постає</w:t>
      </w:r>
      <w:r>
        <w:t xml:space="preserve"> </w:t>
      </w:r>
      <w:r>
        <w:rPr>
          <w:rFonts w:hint="eastAsia"/>
        </w:rPr>
        <w:t>фортепіанна</w:t>
      </w:r>
      <w:r>
        <w:t xml:space="preserve"> </w:t>
      </w:r>
      <w:r>
        <w:rPr>
          <w:rFonts w:hint="eastAsia"/>
        </w:rPr>
        <w:t>партія</w:t>
      </w:r>
      <w:r>
        <w:t xml:space="preserve"> (</w:t>
      </w:r>
      <w:r>
        <w:rPr>
          <w:rFonts w:hint="eastAsia"/>
        </w:rPr>
        <w:t>мелодико</w:t>
      </w:r>
      <w:r>
        <w:t>-</w:t>
      </w:r>
      <w:r>
        <w:rPr>
          <w:rFonts w:hint="eastAsia"/>
        </w:rPr>
        <w:t>гармонічна</w:t>
      </w:r>
      <w:r>
        <w:t xml:space="preserve"> </w:t>
      </w:r>
      <w:r>
        <w:rPr>
          <w:rFonts w:hint="eastAsia"/>
        </w:rPr>
        <w:t>підтримка</w:t>
      </w:r>
      <w:r>
        <w:t xml:space="preserve">, </w:t>
      </w:r>
      <w:r>
        <w:rPr>
          <w:rFonts w:hint="eastAsia"/>
        </w:rPr>
        <w:t>створення</w:t>
      </w:r>
      <w:r>
        <w:t xml:space="preserve"> </w:t>
      </w:r>
      <w:r>
        <w:rPr>
          <w:rFonts w:hint="eastAsia"/>
        </w:rPr>
        <w:t>барвистих</w:t>
      </w:r>
      <w:r>
        <w:t xml:space="preserve"> </w:t>
      </w:r>
      <w:r>
        <w:rPr>
          <w:rFonts w:hint="eastAsia"/>
        </w:rPr>
        <w:t>ефектів</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усталеному</w:t>
      </w:r>
      <w:r>
        <w:t xml:space="preserve"> </w:t>
      </w:r>
      <w:r>
        <w:rPr>
          <w:rFonts w:hint="eastAsia"/>
        </w:rPr>
        <w:t>комплексі</w:t>
      </w:r>
      <w:r>
        <w:t xml:space="preserve"> </w:t>
      </w:r>
      <w:r>
        <w:rPr>
          <w:rFonts w:hint="eastAsia"/>
        </w:rPr>
        <w:t>виразових</w:t>
      </w:r>
      <w:r>
        <w:t xml:space="preserve"> </w:t>
      </w:r>
      <w:r>
        <w:rPr>
          <w:rFonts w:hint="eastAsia"/>
        </w:rPr>
        <w:t>засобів</w:t>
      </w:r>
      <w:r>
        <w:t xml:space="preserve">). </w:t>
      </w:r>
      <w:r>
        <w:rPr>
          <w:rFonts w:hint="eastAsia"/>
        </w:rPr>
        <w:t>Художньо</w:t>
      </w:r>
      <w:r>
        <w:t>-</w:t>
      </w:r>
      <w:r>
        <w:rPr>
          <w:rFonts w:hint="eastAsia"/>
        </w:rPr>
        <w:t>естетичні</w:t>
      </w:r>
      <w:r>
        <w:t xml:space="preserve"> </w:t>
      </w:r>
      <w:r>
        <w:rPr>
          <w:rFonts w:hint="eastAsia"/>
        </w:rPr>
        <w:t>можливості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привернули</w:t>
      </w:r>
      <w:r>
        <w:t xml:space="preserve"> </w:t>
      </w:r>
      <w:r>
        <w:rPr>
          <w:rFonts w:hint="eastAsia"/>
        </w:rPr>
        <w:t>увагу</w:t>
      </w:r>
      <w:r>
        <w:t xml:space="preserve"> </w:t>
      </w:r>
      <w:r>
        <w:rPr>
          <w:rFonts w:hint="eastAsia"/>
        </w:rPr>
        <w:t>інших</w:t>
      </w:r>
      <w:r>
        <w:t xml:space="preserve"> </w:t>
      </w:r>
      <w:r>
        <w:rPr>
          <w:rFonts w:hint="eastAsia"/>
        </w:rPr>
        <w:t>митців</w:t>
      </w:r>
      <w:r>
        <w:t xml:space="preserve">, </w:t>
      </w:r>
      <w:r>
        <w:rPr>
          <w:rFonts w:hint="eastAsia"/>
        </w:rPr>
        <w:t>серед</w:t>
      </w:r>
      <w:r>
        <w:t xml:space="preserve"> </w:t>
      </w:r>
      <w:r>
        <w:rPr>
          <w:rFonts w:hint="eastAsia"/>
        </w:rPr>
        <w:t>яких</w:t>
      </w:r>
      <w:r>
        <w:t xml:space="preserve"> - </w:t>
      </w:r>
      <w:r>
        <w:rPr>
          <w:rFonts w:hint="eastAsia"/>
        </w:rPr>
        <w:t>М</w:t>
      </w:r>
      <w:r>
        <w:t xml:space="preserve">. </w:t>
      </w:r>
      <w:r>
        <w:rPr>
          <w:rFonts w:hint="eastAsia"/>
        </w:rPr>
        <w:t>Іпполітов</w:t>
      </w:r>
      <w:r>
        <w:t xml:space="preserve">- </w:t>
      </w:r>
      <w:r>
        <w:rPr>
          <w:rFonts w:hint="eastAsia"/>
        </w:rPr>
        <w:t>Іванов</w:t>
      </w:r>
      <w:r>
        <w:t xml:space="preserve">, </w:t>
      </w:r>
      <w:r>
        <w:rPr>
          <w:rFonts w:hint="eastAsia"/>
        </w:rPr>
        <w:t>М</w:t>
      </w:r>
      <w:r>
        <w:t xml:space="preserve">. </w:t>
      </w:r>
      <w:r>
        <w:rPr>
          <w:rFonts w:hint="eastAsia"/>
        </w:rPr>
        <w:t>Лисенко</w:t>
      </w:r>
      <w:r>
        <w:t xml:space="preserve">, </w:t>
      </w:r>
      <w:r>
        <w:rPr>
          <w:rFonts w:hint="eastAsia"/>
        </w:rPr>
        <w:t>В</w:t>
      </w:r>
      <w:r>
        <w:t xml:space="preserve">. </w:t>
      </w:r>
      <w:r>
        <w:rPr>
          <w:rFonts w:hint="eastAsia"/>
        </w:rPr>
        <w:t>Сокальський</w:t>
      </w:r>
      <w:r>
        <w:t xml:space="preserve">, </w:t>
      </w:r>
      <w:r>
        <w:rPr>
          <w:rFonts w:hint="eastAsia"/>
        </w:rPr>
        <w:t>К</w:t>
      </w:r>
      <w:r>
        <w:t xml:space="preserve">. </w:t>
      </w:r>
      <w:r>
        <w:rPr>
          <w:rFonts w:hint="eastAsia"/>
        </w:rPr>
        <w:t>Стеценко</w:t>
      </w:r>
      <w:r>
        <w:t xml:space="preserve">, </w:t>
      </w:r>
      <w:r>
        <w:rPr>
          <w:rFonts w:hint="eastAsia"/>
        </w:rPr>
        <w:t>В</w:t>
      </w:r>
      <w:r>
        <w:t xml:space="preserve">. </w:t>
      </w:r>
      <w:r>
        <w:rPr>
          <w:rFonts w:hint="eastAsia"/>
        </w:rPr>
        <w:t>Ребіков</w:t>
      </w:r>
      <w:r>
        <w:t xml:space="preserve">, </w:t>
      </w:r>
      <w:r>
        <w:rPr>
          <w:rFonts w:hint="eastAsia"/>
        </w:rPr>
        <w:t>Ц</w:t>
      </w:r>
      <w:r>
        <w:t xml:space="preserve">. </w:t>
      </w:r>
      <w:r>
        <w:rPr>
          <w:rFonts w:hint="eastAsia"/>
        </w:rPr>
        <w:t>Кюї</w:t>
      </w:r>
      <w:r>
        <w:t xml:space="preserve">, </w:t>
      </w:r>
      <w:r>
        <w:rPr>
          <w:rFonts w:hint="eastAsia"/>
        </w:rPr>
        <w:t>Б</w:t>
      </w:r>
      <w:r>
        <w:t xml:space="preserve">. </w:t>
      </w:r>
      <w:r>
        <w:rPr>
          <w:rFonts w:hint="eastAsia"/>
        </w:rPr>
        <w:t>Асаф’єв</w:t>
      </w:r>
      <w:r>
        <w:t>,</w:t>
      </w:r>
    </w:p>
    <w:p w14:paraId="7747DE6B" w14:textId="77777777" w:rsidR="009F6522" w:rsidRDefault="009F6522" w:rsidP="009F6522">
      <w:r>
        <w:rPr>
          <w:rFonts w:hint="eastAsia"/>
        </w:rPr>
        <w:t>О</w:t>
      </w:r>
      <w:r>
        <w:t>.</w:t>
      </w:r>
      <w:r>
        <w:tab/>
      </w:r>
      <w:r>
        <w:rPr>
          <w:rFonts w:hint="eastAsia"/>
        </w:rPr>
        <w:t>Гречанінов</w:t>
      </w:r>
      <w:r>
        <w:t xml:space="preserve">. </w:t>
      </w:r>
      <w:r>
        <w:rPr>
          <w:rFonts w:hint="eastAsia"/>
        </w:rPr>
        <w:t>Залучено</w:t>
      </w:r>
      <w:r>
        <w:t xml:space="preserve"> </w:t>
      </w:r>
      <w:r>
        <w:rPr>
          <w:rFonts w:hint="eastAsia"/>
        </w:rPr>
        <w:t>оперну</w:t>
      </w:r>
      <w:r>
        <w:t xml:space="preserve"> </w:t>
      </w:r>
      <w:r>
        <w:rPr>
          <w:rFonts w:hint="eastAsia"/>
        </w:rPr>
        <w:t>серію</w:t>
      </w:r>
      <w:r>
        <w:t xml:space="preserve"> </w:t>
      </w:r>
      <w:r>
        <w:rPr>
          <w:rFonts w:hint="eastAsia"/>
        </w:rPr>
        <w:t>«</w:t>
      </w:r>
      <w:r>
        <w:rPr>
          <w:rFonts w:hint="eastAsia"/>
        </w:rPr>
        <w:t>Весна</w:t>
      </w:r>
      <w:r>
        <w:rPr>
          <w:rFonts w:hint="eastAsia"/>
        </w:rPr>
        <w:t>»</w:t>
      </w:r>
      <w:r>
        <w:t xml:space="preserve">, </w:t>
      </w:r>
      <w:r>
        <w:rPr>
          <w:rFonts w:hint="eastAsia"/>
        </w:rPr>
        <w:t>«</w:t>
      </w:r>
      <w:r>
        <w:rPr>
          <w:rFonts w:hint="eastAsia"/>
        </w:rPr>
        <w:t>Літо</w:t>
      </w:r>
      <w:r>
        <w:rPr>
          <w:rFonts w:hint="eastAsia"/>
        </w:rPr>
        <w:t>»</w:t>
      </w:r>
      <w:r>
        <w:t xml:space="preserve">, </w:t>
      </w:r>
      <w:r>
        <w:rPr>
          <w:rFonts w:hint="eastAsia"/>
        </w:rPr>
        <w:t>«</w:t>
      </w:r>
      <w:r>
        <w:rPr>
          <w:rFonts w:hint="eastAsia"/>
        </w:rPr>
        <w:t>Осінь</w:t>
      </w:r>
      <w:r>
        <w:rPr>
          <w:rFonts w:hint="eastAsia"/>
        </w:rPr>
        <w:t>»</w:t>
      </w:r>
      <w:r>
        <w:t xml:space="preserve">, </w:t>
      </w:r>
      <w:r>
        <w:rPr>
          <w:rFonts w:hint="eastAsia"/>
        </w:rPr>
        <w:t>«</w:t>
      </w:r>
      <w:r>
        <w:rPr>
          <w:rFonts w:hint="eastAsia"/>
        </w:rPr>
        <w:t>Зима</w:t>
      </w:r>
      <w:r>
        <w:rPr>
          <w:rFonts w:hint="eastAsia"/>
        </w:rPr>
        <w:t>»</w:t>
      </w:r>
      <w:r>
        <w:t xml:space="preserve"> </w:t>
      </w:r>
      <w:r>
        <w:rPr>
          <w:rFonts w:hint="eastAsia"/>
        </w:rPr>
        <w:t>М</w:t>
      </w:r>
      <w:r>
        <w:t xml:space="preserve">. </w:t>
      </w:r>
      <w:r>
        <w:rPr>
          <w:rFonts w:hint="eastAsia"/>
        </w:rPr>
        <w:t>Попова</w:t>
      </w:r>
      <w:r>
        <w:t>-</w:t>
      </w:r>
      <w:r>
        <w:rPr>
          <w:rFonts w:hint="eastAsia"/>
        </w:rPr>
        <w:t>Платонова</w:t>
      </w:r>
      <w:r>
        <w:t xml:space="preserve"> (</w:t>
      </w:r>
      <w:r>
        <w:rPr>
          <w:rFonts w:hint="eastAsia"/>
        </w:rPr>
        <w:t>учня</w:t>
      </w:r>
      <w:r>
        <w:t xml:space="preserve"> </w:t>
      </w:r>
      <w:r>
        <w:rPr>
          <w:rFonts w:hint="eastAsia"/>
        </w:rPr>
        <w:t>М</w:t>
      </w:r>
      <w:r>
        <w:t xml:space="preserve">. </w:t>
      </w:r>
      <w:r>
        <w:rPr>
          <w:rFonts w:hint="eastAsia"/>
        </w:rPr>
        <w:t>Римського</w:t>
      </w:r>
      <w:r>
        <w:t>-</w:t>
      </w:r>
      <w:r>
        <w:rPr>
          <w:rFonts w:hint="eastAsia"/>
        </w:rPr>
        <w:t>Корсакова</w:t>
      </w:r>
      <w:r>
        <w:t xml:space="preserve">). </w:t>
      </w:r>
      <w:r>
        <w:rPr>
          <w:rFonts w:hint="eastAsia"/>
        </w:rPr>
        <w:t>Останній</w:t>
      </w:r>
      <w:r>
        <w:t xml:space="preserve"> </w:t>
      </w:r>
      <w:r>
        <w:rPr>
          <w:rFonts w:hint="eastAsia"/>
        </w:rPr>
        <w:t>твір</w:t>
      </w:r>
      <w:r>
        <w:t xml:space="preserve"> </w:t>
      </w:r>
      <w:r>
        <w:rPr>
          <w:rFonts w:hint="eastAsia"/>
        </w:rPr>
        <w:t>є</w:t>
      </w:r>
      <w:r>
        <w:t xml:space="preserve"> </w:t>
      </w:r>
      <w:r>
        <w:rPr>
          <w:rFonts w:hint="eastAsia"/>
        </w:rPr>
        <w:t>повністю</w:t>
      </w:r>
      <w:r>
        <w:t xml:space="preserve"> </w:t>
      </w:r>
      <w:r>
        <w:rPr>
          <w:rFonts w:hint="eastAsia"/>
        </w:rPr>
        <w:t>музичним</w:t>
      </w:r>
      <w:r>
        <w:t xml:space="preserve">, </w:t>
      </w:r>
      <w:r>
        <w:rPr>
          <w:rFonts w:hint="eastAsia"/>
        </w:rPr>
        <w:t>лібрето</w:t>
      </w:r>
      <w:r>
        <w:t xml:space="preserve"> </w:t>
      </w:r>
      <w:r>
        <w:rPr>
          <w:rFonts w:hint="eastAsia"/>
        </w:rPr>
        <w:t>його</w:t>
      </w:r>
      <w:r>
        <w:t xml:space="preserve"> </w:t>
      </w:r>
      <w:r>
        <w:rPr>
          <w:rFonts w:hint="eastAsia"/>
        </w:rPr>
        <w:t>написано</w:t>
      </w:r>
      <w:r>
        <w:t xml:space="preserve"> </w:t>
      </w:r>
      <w:r>
        <w:rPr>
          <w:rFonts w:hint="eastAsia"/>
        </w:rPr>
        <w:t>за</w:t>
      </w:r>
      <w:r>
        <w:t xml:space="preserve"> </w:t>
      </w:r>
      <w:r>
        <w:rPr>
          <w:rFonts w:hint="eastAsia"/>
        </w:rPr>
        <w:t>«</w:t>
      </w:r>
      <w:r>
        <w:rPr>
          <w:rFonts w:hint="eastAsia"/>
        </w:rPr>
        <w:t>екстенсивним</w:t>
      </w:r>
      <w:r>
        <w:rPr>
          <w:rFonts w:hint="eastAsia"/>
        </w:rPr>
        <w:t>»</w:t>
      </w:r>
      <w:r>
        <w:t xml:space="preserve"> </w:t>
      </w:r>
      <w:r>
        <w:rPr>
          <w:rFonts w:hint="eastAsia"/>
        </w:rPr>
        <w:t>принципом</w:t>
      </w:r>
      <w:r>
        <w:t xml:space="preserve"> </w:t>
      </w:r>
      <w:r>
        <w:rPr>
          <w:rFonts w:hint="eastAsia"/>
        </w:rPr>
        <w:t>із</w:t>
      </w:r>
      <w:r>
        <w:t xml:space="preserve"> </w:t>
      </w:r>
      <w:r>
        <w:rPr>
          <w:rFonts w:hint="eastAsia"/>
        </w:rPr>
        <w:t>віршів</w:t>
      </w:r>
      <w:r>
        <w:t xml:space="preserve"> </w:t>
      </w:r>
      <w:r>
        <w:rPr>
          <w:rFonts w:hint="eastAsia"/>
        </w:rPr>
        <w:t>спорідненої</w:t>
      </w:r>
      <w:r>
        <w:t xml:space="preserve"> </w:t>
      </w:r>
      <w:r>
        <w:rPr>
          <w:rFonts w:hint="eastAsia"/>
        </w:rPr>
        <w:t>тематики</w:t>
      </w:r>
      <w:r>
        <w:t xml:space="preserve">, </w:t>
      </w:r>
      <w:r>
        <w:rPr>
          <w:rFonts w:hint="eastAsia"/>
        </w:rPr>
        <w:t>поєднаних</w:t>
      </w:r>
      <w:r>
        <w:t xml:space="preserve"> </w:t>
      </w:r>
      <w:r>
        <w:rPr>
          <w:rFonts w:hint="eastAsia"/>
        </w:rPr>
        <w:t>платонівськими</w:t>
      </w:r>
      <w:r>
        <w:t xml:space="preserve"> </w:t>
      </w:r>
      <w:r>
        <w:rPr>
          <w:rFonts w:hint="eastAsia"/>
        </w:rPr>
        <w:t>текстами</w:t>
      </w:r>
      <w:r>
        <w:t xml:space="preserve">. </w:t>
      </w:r>
      <w:r>
        <w:rPr>
          <w:rFonts w:hint="eastAsia"/>
        </w:rPr>
        <w:t>Обраний</w:t>
      </w:r>
      <w:r>
        <w:t xml:space="preserve"> </w:t>
      </w:r>
      <w:r>
        <w:rPr>
          <w:rFonts w:hint="eastAsia"/>
        </w:rPr>
        <w:t>спосіб</w:t>
      </w:r>
      <w:r>
        <w:t xml:space="preserve"> </w:t>
      </w:r>
      <w:r>
        <w:rPr>
          <w:rFonts w:hint="eastAsia"/>
        </w:rPr>
        <w:t>їх</w:t>
      </w:r>
      <w:r>
        <w:t xml:space="preserve"> </w:t>
      </w:r>
      <w:r>
        <w:rPr>
          <w:rFonts w:hint="eastAsia"/>
        </w:rPr>
        <w:t>організації</w:t>
      </w:r>
      <w:r>
        <w:t xml:space="preserve"> </w:t>
      </w:r>
      <w:r>
        <w:rPr>
          <w:rFonts w:hint="eastAsia"/>
        </w:rPr>
        <w:t>визначив</w:t>
      </w:r>
      <w:r>
        <w:t xml:space="preserve"> </w:t>
      </w:r>
      <w:r>
        <w:rPr>
          <w:rFonts w:hint="eastAsia"/>
        </w:rPr>
        <w:t>композиційні</w:t>
      </w:r>
      <w:r>
        <w:t xml:space="preserve"> </w:t>
      </w:r>
      <w:r>
        <w:rPr>
          <w:rFonts w:hint="eastAsia"/>
        </w:rPr>
        <w:t>особливості</w:t>
      </w:r>
      <w:r>
        <w:t xml:space="preserve"> </w:t>
      </w:r>
      <w:r>
        <w:rPr>
          <w:rFonts w:hint="eastAsia"/>
        </w:rPr>
        <w:t>«</w:t>
      </w:r>
      <w:r>
        <w:rPr>
          <w:rFonts w:hint="eastAsia"/>
        </w:rPr>
        <w:t>Зими</w:t>
      </w:r>
      <w:r>
        <w:rPr>
          <w:rFonts w:hint="eastAsia"/>
        </w:rPr>
        <w:t>»</w:t>
      </w:r>
      <w:r>
        <w:t xml:space="preserve">, </w:t>
      </w:r>
      <w:r>
        <w:rPr>
          <w:rFonts w:hint="eastAsia"/>
        </w:rPr>
        <w:t>характер</w:t>
      </w:r>
      <w:r>
        <w:t xml:space="preserve"> </w:t>
      </w:r>
      <w:r>
        <w:rPr>
          <w:rFonts w:hint="eastAsia"/>
        </w:rPr>
        <w:t>дійових</w:t>
      </w:r>
      <w:r>
        <w:t xml:space="preserve"> </w:t>
      </w:r>
      <w:r>
        <w:rPr>
          <w:rFonts w:hint="eastAsia"/>
        </w:rPr>
        <w:t>осіб</w:t>
      </w:r>
      <w:r>
        <w:t xml:space="preserve">. </w:t>
      </w:r>
      <w:r>
        <w:rPr>
          <w:rFonts w:hint="eastAsia"/>
        </w:rPr>
        <w:t>Монотематичність</w:t>
      </w:r>
      <w:r>
        <w:t xml:space="preserve"> </w:t>
      </w:r>
      <w:r>
        <w:rPr>
          <w:rFonts w:hint="eastAsia"/>
        </w:rPr>
        <w:t>обумовила</w:t>
      </w:r>
      <w:r>
        <w:t xml:space="preserve"> </w:t>
      </w:r>
      <w:r>
        <w:rPr>
          <w:rFonts w:hint="eastAsia"/>
        </w:rPr>
        <w:t>виразові</w:t>
      </w:r>
      <w:r>
        <w:t xml:space="preserve"> </w:t>
      </w:r>
      <w:r>
        <w:rPr>
          <w:rFonts w:hint="eastAsia"/>
        </w:rPr>
        <w:t>засоби</w:t>
      </w:r>
      <w:r>
        <w:t xml:space="preserve"> </w:t>
      </w:r>
      <w:r>
        <w:rPr>
          <w:rFonts w:hint="eastAsia"/>
        </w:rPr>
        <w:t>та</w:t>
      </w:r>
      <w:r>
        <w:t xml:space="preserve"> </w:t>
      </w:r>
      <w:r>
        <w:rPr>
          <w:rFonts w:hint="eastAsia"/>
        </w:rPr>
        <w:t>трактовку</w:t>
      </w:r>
      <w:r>
        <w:t xml:space="preserve"> </w:t>
      </w:r>
      <w:r>
        <w:rPr>
          <w:rFonts w:hint="eastAsia"/>
        </w:rPr>
        <w:t>фортепіанної</w:t>
      </w:r>
      <w:r>
        <w:t xml:space="preserve"> </w:t>
      </w:r>
      <w:r>
        <w:rPr>
          <w:rFonts w:hint="eastAsia"/>
        </w:rPr>
        <w:t>партії</w:t>
      </w:r>
      <w:r>
        <w:t xml:space="preserve">. </w:t>
      </w:r>
      <w:r>
        <w:rPr>
          <w:rFonts w:hint="eastAsia"/>
        </w:rPr>
        <w:t>Одноразова</w:t>
      </w:r>
      <w:r>
        <w:t xml:space="preserve"> </w:t>
      </w:r>
      <w:r>
        <w:rPr>
          <w:rFonts w:hint="eastAsia"/>
        </w:rPr>
        <w:t>поява</w:t>
      </w:r>
      <w:r>
        <w:t xml:space="preserve"> </w:t>
      </w:r>
      <w:r>
        <w:rPr>
          <w:rFonts w:hint="eastAsia"/>
        </w:rPr>
        <w:t>більшості</w:t>
      </w:r>
      <w:r>
        <w:t xml:space="preserve"> </w:t>
      </w:r>
      <w:r>
        <w:rPr>
          <w:rFonts w:hint="eastAsia"/>
        </w:rPr>
        <w:t>героїв</w:t>
      </w:r>
      <w:r>
        <w:t xml:space="preserve">, </w:t>
      </w:r>
      <w:r>
        <w:rPr>
          <w:rFonts w:hint="eastAsia"/>
        </w:rPr>
        <w:t>уникання</w:t>
      </w:r>
      <w:r>
        <w:t xml:space="preserve"> </w:t>
      </w:r>
      <w:r>
        <w:rPr>
          <w:rFonts w:hint="eastAsia"/>
        </w:rPr>
        <w:t>в</w:t>
      </w:r>
      <w:r>
        <w:t xml:space="preserve"> </w:t>
      </w:r>
      <w:r>
        <w:rPr>
          <w:rFonts w:hint="eastAsia"/>
        </w:rPr>
        <w:t>опері</w:t>
      </w:r>
      <w:r>
        <w:t xml:space="preserve"> </w:t>
      </w:r>
      <w:r>
        <w:rPr>
          <w:rFonts w:hint="eastAsia"/>
        </w:rPr>
        <w:t>повторюваності</w:t>
      </w:r>
      <w:r>
        <w:t xml:space="preserve"> </w:t>
      </w:r>
      <w:r>
        <w:rPr>
          <w:rFonts w:hint="eastAsia"/>
        </w:rPr>
        <w:t>ситуацій</w:t>
      </w:r>
      <w:r>
        <w:t xml:space="preserve"> </w:t>
      </w:r>
      <w:r>
        <w:rPr>
          <w:rFonts w:hint="eastAsia"/>
        </w:rPr>
        <w:t>пояснюють</w:t>
      </w:r>
      <w:r>
        <w:t xml:space="preserve"> </w:t>
      </w:r>
      <w:r>
        <w:rPr>
          <w:rFonts w:hint="eastAsia"/>
        </w:rPr>
        <w:t>відсутність</w:t>
      </w:r>
      <w:r>
        <w:t xml:space="preserve"> </w:t>
      </w:r>
      <w:r>
        <w:rPr>
          <w:rFonts w:hint="eastAsia"/>
        </w:rPr>
        <w:t>утриманих</w:t>
      </w:r>
      <w:r>
        <w:t xml:space="preserve"> </w:t>
      </w:r>
      <w:r>
        <w:rPr>
          <w:rFonts w:hint="eastAsia"/>
        </w:rPr>
        <w:t>мотивів</w:t>
      </w:r>
      <w:r>
        <w:t>-</w:t>
      </w:r>
      <w:r>
        <w:rPr>
          <w:rFonts w:hint="eastAsia"/>
        </w:rPr>
        <w:t>характеристик</w:t>
      </w:r>
      <w:r>
        <w:t xml:space="preserve">. </w:t>
      </w:r>
      <w:r>
        <w:rPr>
          <w:rFonts w:hint="eastAsia"/>
        </w:rPr>
        <w:t>Хорове</w:t>
      </w:r>
      <w:r>
        <w:t xml:space="preserve"> </w:t>
      </w:r>
      <w:r>
        <w:rPr>
          <w:rFonts w:hint="eastAsia"/>
        </w:rPr>
        <w:t>письмо</w:t>
      </w:r>
      <w:r>
        <w:t xml:space="preserve"> (</w:t>
      </w:r>
      <w:r>
        <w:rPr>
          <w:rFonts w:hint="eastAsia"/>
        </w:rPr>
        <w:t>переважають</w:t>
      </w:r>
      <w:r>
        <w:t xml:space="preserve"> </w:t>
      </w:r>
      <w:r>
        <w:rPr>
          <w:rFonts w:hint="eastAsia"/>
        </w:rPr>
        <w:t>унісон</w:t>
      </w:r>
      <w:r>
        <w:t xml:space="preserve"> </w:t>
      </w:r>
      <w:r>
        <w:rPr>
          <w:rFonts w:hint="eastAsia"/>
        </w:rPr>
        <w:t>або</w:t>
      </w:r>
      <w:r>
        <w:t xml:space="preserve"> </w:t>
      </w:r>
      <w:r>
        <w:rPr>
          <w:rFonts w:hint="eastAsia"/>
        </w:rPr>
        <w:t>двоголосся</w:t>
      </w:r>
      <w:r>
        <w:t xml:space="preserve">) </w:t>
      </w:r>
      <w:r>
        <w:rPr>
          <w:rFonts w:hint="eastAsia"/>
        </w:rPr>
        <w:t>робить</w:t>
      </w:r>
      <w:r>
        <w:t xml:space="preserve"> </w:t>
      </w:r>
      <w:r>
        <w:rPr>
          <w:rFonts w:hint="eastAsia"/>
        </w:rPr>
        <w:t>оперу</w:t>
      </w:r>
      <w:r>
        <w:t xml:space="preserve"> </w:t>
      </w:r>
      <w:r>
        <w:rPr>
          <w:rFonts w:hint="eastAsia"/>
        </w:rPr>
        <w:t>придатною</w:t>
      </w:r>
      <w:r>
        <w:t xml:space="preserve"> </w:t>
      </w:r>
      <w:r>
        <w:rPr>
          <w:rFonts w:hint="eastAsia"/>
        </w:rPr>
        <w:t>для</w:t>
      </w:r>
      <w:r>
        <w:t xml:space="preserve"> </w:t>
      </w:r>
      <w:r>
        <w:rPr>
          <w:rFonts w:hint="eastAsia"/>
        </w:rPr>
        <w:t>виконання</w:t>
      </w:r>
      <w:r>
        <w:t xml:space="preserve"> </w:t>
      </w:r>
      <w:r>
        <w:rPr>
          <w:rFonts w:hint="eastAsia"/>
        </w:rPr>
        <w:t>майже</w:t>
      </w:r>
      <w:r>
        <w:t xml:space="preserve"> </w:t>
      </w:r>
      <w:r>
        <w:rPr>
          <w:rFonts w:hint="eastAsia"/>
        </w:rPr>
        <w:t>будь</w:t>
      </w:r>
      <w:r>
        <w:t>-</w:t>
      </w:r>
      <w:r>
        <w:rPr>
          <w:rFonts w:hint="eastAsia"/>
        </w:rPr>
        <w:t>яким</w:t>
      </w:r>
      <w:r>
        <w:t xml:space="preserve"> </w:t>
      </w:r>
      <w:r>
        <w:rPr>
          <w:rFonts w:hint="eastAsia"/>
        </w:rPr>
        <w:t>дитячим</w:t>
      </w:r>
      <w:r>
        <w:t xml:space="preserve"> </w:t>
      </w:r>
      <w:r>
        <w:rPr>
          <w:rFonts w:hint="eastAsia"/>
        </w:rPr>
        <w:t>колективом</w:t>
      </w:r>
      <w:r>
        <w:t xml:space="preserve">, </w:t>
      </w:r>
      <w:r>
        <w:rPr>
          <w:rFonts w:hint="eastAsia"/>
        </w:rPr>
        <w:t>необов’язково</w:t>
      </w:r>
      <w:r>
        <w:t xml:space="preserve"> </w:t>
      </w:r>
      <w:r>
        <w:rPr>
          <w:rFonts w:hint="eastAsia"/>
        </w:rPr>
        <w:t>з</w:t>
      </w:r>
      <w:r>
        <w:t xml:space="preserve"> </w:t>
      </w:r>
      <w:r>
        <w:rPr>
          <w:rFonts w:hint="eastAsia"/>
        </w:rPr>
        <w:t>серйозною</w:t>
      </w:r>
      <w:r>
        <w:t xml:space="preserve"> </w:t>
      </w:r>
      <w:r>
        <w:rPr>
          <w:rFonts w:hint="eastAsia"/>
        </w:rPr>
        <w:t>музичною</w:t>
      </w:r>
      <w:r>
        <w:t xml:space="preserve"> </w:t>
      </w:r>
      <w:r>
        <w:rPr>
          <w:rFonts w:hint="eastAsia"/>
        </w:rPr>
        <w:t>підготовкою</w:t>
      </w:r>
      <w:r>
        <w:t>.</w:t>
      </w:r>
    </w:p>
    <w:p w14:paraId="1B2C9EBE" w14:textId="77777777" w:rsidR="009F6522" w:rsidRDefault="009F6522" w:rsidP="009F6522">
      <w:r>
        <w:rPr>
          <w:rFonts w:hint="eastAsia"/>
        </w:rPr>
        <w:t>Підкреслено</w:t>
      </w:r>
      <w:r>
        <w:t xml:space="preserve"> </w:t>
      </w:r>
      <w:r>
        <w:rPr>
          <w:rFonts w:hint="eastAsia"/>
        </w:rPr>
        <w:t>домінування</w:t>
      </w:r>
      <w:r>
        <w:t xml:space="preserve"> </w:t>
      </w:r>
      <w:r>
        <w:rPr>
          <w:rFonts w:hint="eastAsia"/>
        </w:rPr>
        <w:t>казкових</w:t>
      </w:r>
      <w:r>
        <w:t xml:space="preserve"> </w:t>
      </w:r>
      <w:r>
        <w:rPr>
          <w:rFonts w:hint="eastAsia"/>
        </w:rPr>
        <w:t>сюжетів</w:t>
      </w:r>
      <w:r>
        <w:t xml:space="preserve"> </w:t>
      </w:r>
      <w:r>
        <w:rPr>
          <w:rFonts w:hint="eastAsia"/>
        </w:rPr>
        <w:t>у</w:t>
      </w:r>
      <w:r>
        <w:t xml:space="preserve"> </w:t>
      </w:r>
      <w:r>
        <w:rPr>
          <w:rFonts w:hint="eastAsia"/>
        </w:rPr>
        <w:t>операх</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Ця</w:t>
      </w:r>
      <w:r>
        <w:t xml:space="preserve"> </w:t>
      </w:r>
      <w:r>
        <w:rPr>
          <w:rFonts w:hint="eastAsia"/>
        </w:rPr>
        <w:t>тенденція</w:t>
      </w:r>
      <w:r>
        <w:t xml:space="preserve"> </w:t>
      </w:r>
      <w:r>
        <w:rPr>
          <w:rFonts w:hint="eastAsia"/>
        </w:rPr>
        <w:t>збереже</w:t>
      </w:r>
      <w:r>
        <w:t xml:space="preserve"> </w:t>
      </w:r>
      <w:r>
        <w:rPr>
          <w:rFonts w:hint="eastAsia"/>
        </w:rPr>
        <w:t>свою</w:t>
      </w:r>
      <w:r>
        <w:t xml:space="preserve"> </w:t>
      </w:r>
      <w:r>
        <w:rPr>
          <w:rFonts w:hint="eastAsia"/>
        </w:rPr>
        <w:t>актуальність</w:t>
      </w:r>
      <w:r>
        <w:t xml:space="preserve"> </w:t>
      </w:r>
      <w:r>
        <w:rPr>
          <w:rFonts w:hint="eastAsia"/>
        </w:rPr>
        <w:t>у</w:t>
      </w:r>
      <w:r>
        <w:t xml:space="preserve"> </w:t>
      </w:r>
      <w:r>
        <w:rPr>
          <w:rFonts w:hint="eastAsia"/>
        </w:rPr>
        <w:t>другій</w:t>
      </w:r>
      <w:r>
        <w:t xml:space="preserve"> </w:t>
      </w:r>
      <w:r>
        <w:rPr>
          <w:rFonts w:hint="eastAsia"/>
        </w:rPr>
        <w:t>половині</w:t>
      </w:r>
      <w:r>
        <w:t xml:space="preserve"> XX </w:t>
      </w:r>
      <w:r>
        <w:rPr>
          <w:rFonts w:hint="eastAsia"/>
        </w:rPr>
        <w:t>століття</w:t>
      </w:r>
      <w:r>
        <w:t xml:space="preserve">, </w:t>
      </w:r>
      <w:r>
        <w:rPr>
          <w:rFonts w:hint="eastAsia"/>
        </w:rPr>
        <w:t>нерідко</w:t>
      </w:r>
      <w:r>
        <w:t xml:space="preserve"> </w:t>
      </w:r>
      <w:r>
        <w:rPr>
          <w:rFonts w:hint="eastAsia"/>
        </w:rPr>
        <w:t>вбираючи</w:t>
      </w:r>
      <w:r>
        <w:t xml:space="preserve"> </w:t>
      </w:r>
      <w:r>
        <w:rPr>
          <w:rFonts w:hint="eastAsia"/>
        </w:rPr>
        <w:t>в</w:t>
      </w:r>
      <w:r>
        <w:t xml:space="preserve"> </w:t>
      </w:r>
      <w:r>
        <w:rPr>
          <w:rFonts w:hint="eastAsia"/>
        </w:rPr>
        <w:t>себе</w:t>
      </w:r>
      <w:r>
        <w:t xml:space="preserve"> </w:t>
      </w:r>
      <w:r>
        <w:rPr>
          <w:rFonts w:hint="eastAsia"/>
        </w:rPr>
        <w:t>риси</w:t>
      </w:r>
      <w:r>
        <w:t xml:space="preserve"> </w:t>
      </w:r>
      <w:r>
        <w:rPr>
          <w:rFonts w:hint="eastAsia"/>
        </w:rPr>
        <w:t>музичної</w:t>
      </w:r>
      <w:r>
        <w:t xml:space="preserve"> </w:t>
      </w:r>
      <w:r>
        <w:rPr>
          <w:rFonts w:hint="eastAsia"/>
        </w:rPr>
        <w:t>вистави</w:t>
      </w:r>
      <w:r>
        <w:t xml:space="preserve"> </w:t>
      </w:r>
      <w:r>
        <w:rPr>
          <w:rFonts w:hint="eastAsia"/>
        </w:rPr>
        <w:t>та</w:t>
      </w:r>
      <w:r>
        <w:t xml:space="preserve"> </w:t>
      </w:r>
      <w:r>
        <w:rPr>
          <w:rFonts w:hint="eastAsia"/>
        </w:rPr>
        <w:t>шкільної</w:t>
      </w:r>
      <w:r>
        <w:t xml:space="preserve"> </w:t>
      </w:r>
      <w:r>
        <w:rPr>
          <w:rFonts w:hint="eastAsia"/>
        </w:rPr>
        <w:t>опери</w:t>
      </w:r>
      <w:r>
        <w:t xml:space="preserve">. </w:t>
      </w:r>
      <w:r>
        <w:rPr>
          <w:rFonts w:hint="eastAsia"/>
        </w:rPr>
        <w:t>Таким</w:t>
      </w:r>
      <w:r>
        <w:t xml:space="preserve"> </w:t>
      </w:r>
      <w:r>
        <w:rPr>
          <w:rFonts w:hint="eastAsia"/>
        </w:rPr>
        <w:t>постає</w:t>
      </w:r>
      <w:r>
        <w:t xml:space="preserve"> </w:t>
      </w:r>
      <w:r>
        <w:rPr>
          <w:rFonts w:hint="eastAsia"/>
        </w:rPr>
        <w:t>«</w:t>
      </w:r>
      <w:r>
        <w:rPr>
          <w:rFonts w:hint="eastAsia"/>
        </w:rPr>
        <w:t>У</w:t>
      </w:r>
      <w:r>
        <w:t xml:space="preserve"> </w:t>
      </w:r>
      <w:r>
        <w:rPr>
          <w:rFonts w:hint="eastAsia"/>
        </w:rPr>
        <w:t>Лукомор’я</w:t>
      </w:r>
      <w:r>
        <w:t xml:space="preserve"> </w:t>
      </w:r>
      <w:r>
        <w:rPr>
          <w:rFonts w:hint="eastAsia"/>
        </w:rPr>
        <w:t>дуб</w:t>
      </w:r>
      <w:r>
        <w:t xml:space="preserve"> </w:t>
      </w:r>
      <w:r>
        <w:rPr>
          <w:rFonts w:hint="eastAsia"/>
        </w:rPr>
        <w:t>зелений</w:t>
      </w:r>
      <w:r>
        <w:t>...</w:t>
      </w:r>
      <w:r>
        <w:rPr>
          <w:rFonts w:hint="eastAsia"/>
        </w:rPr>
        <w:t>»</w:t>
      </w:r>
      <w:r>
        <w:t xml:space="preserve"> (1984) </w:t>
      </w:r>
      <w:r>
        <w:rPr>
          <w:rFonts w:hint="eastAsia"/>
        </w:rPr>
        <w:t>В</w:t>
      </w:r>
      <w:r>
        <w:t xml:space="preserve">. </w:t>
      </w:r>
      <w:r>
        <w:rPr>
          <w:rFonts w:hint="eastAsia"/>
        </w:rPr>
        <w:t>Птушкіна</w:t>
      </w:r>
      <w:r>
        <w:t xml:space="preserve">, </w:t>
      </w:r>
      <w:r>
        <w:rPr>
          <w:rFonts w:hint="eastAsia"/>
        </w:rPr>
        <w:t>визначений</w:t>
      </w:r>
      <w:r>
        <w:t xml:space="preserve"> </w:t>
      </w:r>
      <w:r>
        <w:rPr>
          <w:rFonts w:hint="eastAsia"/>
        </w:rPr>
        <w:t>автором</w:t>
      </w:r>
      <w:r>
        <w:t xml:space="preserve"> </w:t>
      </w:r>
      <w:r>
        <w:rPr>
          <w:rFonts w:hint="eastAsia"/>
        </w:rPr>
        <w:t>як</w:t>
      </w:r>
      <w:r>
        <w:t xml:space="preserve"> </w:t>
      </w:r>
      <w:r>
        <w:rPr>
          <w:rFonts w:hint="eastAsia"/>
        </w:rPr>
        <w:t>«</w:t>
      </w:r>
      <w:r>
        <w:rPr>
          <w:rFonts w:hint="eastAsia"/>
        </w:rPr>
        <w:t>музична</w:t>
      </w:r>
      <w:r>
        <w:t xml:space="preserve"> </w:t>
      </w:r>
      <w:r>
        <w:rPr>
          <w:rFonts w:hint="eastAsia"/>
        </w:rPr>
        <w:t>вистава</w:t>
      </w:r>
      <w:r>
        <w:t xml:space="preserve"> </w:t>
      </w:r>
      <w:r>
        <w:rPr>
          <w:rFonts w:hint="eastAsia"/>
        </w:rPr>
        <w:t>за</w:t>
      </w:r>
      <w:r>
        <w:t xml:space="preserve"> </w:t>
      </w:r>
      <w:r>
        <w:rPr>
          <w:rFonts w:hint="eastAsia"/>
        </w:rPr>
        <w:t>мотивами</w:t>
      </w:r>
      <w:r>
        <w:t xml:space="preserve"> </w:t>
      </w:r>
      <w:r>
        <w:rPr>
          <w:rFonts w:hint="eastAsia"/>
        </w:rPr>
        <w:t>казок</w:t>
      </w:r>
      <w:r>
        <w:t xml:space="preserve"> </w:t>
      </w:r>
      <w:r>
        <w:rPr>
          <w:rFonts w:hint="eastAsia"/>
        </w:rPr>
        <w:t>О</w:t>
      </w:r>
      <w:r>
        <w:t xml:space="preserve">. </w:t>
      </w:r>
      <w:r>
        <w:rPr>
          <w:rFonts w:hint="eastAsia"/>
        </w:rPr>
        <w:t>Пушкіна</w:t>
      </w:r>
      <w:r>
        <w:rPr>
          <w:rFonts w:hint="eastAsia"/>
        </w:rPr>
        <w:t>»</w:t>
      </w:r>
      <w:r>
        <w:t xml:space="preserve"> </w:t>
      </w:r>
      <w:r>
        <w:rPr>
          <w:rFonts w:hint="eastAsia"/>
        </w:rPr>
        <w:t>у</w:t>
      </w:r>
      <w:r>
        <w:t xml:space="preserve"> </w:t>
      </w:r>
      <w:r>
        <w:rPr>
          <w:rFonts w:hint="eastAsia"/>
        </w:rPr>
        <w:t>супроводі</w:t>
      </w:r>
      <w:r>
        <w:t xml:space="preserve"> </w:t>
      </w:r>
      <w:r>
        <w:rPr>
          <w:rFonts w:hint="eastAsia"/>
        </w:rPr>
        <w:t>фортепіано</w:t>
      </w:r>
      <w:r>
        <w:t xml:space="preserve">. </w:t>
      </w:r>
      <w:r>
        <w:rPr>
          <w:rFonts w:hint="eastAsia"/>
        </w:rPr>
        <w:t>Кожна</w:t>
      </w:r>
      <w:r>
        <w:t xml:space="preserve"> </w:t>
      </w:r>
      <w:r>
        <w:rPr>
          <w:rFonts w:hint="eastAsia"/>
        </w:rPr>
        <w:t>з</w:t>
      </w:r>
      <w:r>
        <w:t xml:space="preserve"> </w:t>
      </w:r>
      <w:r>
        <w:rPr>
          <w:rFonts w:hint="eastAsia"/>
        </w:rPr>
        <w:t>казок</w:t>
      </w:r>
      <w:r>
        <w:t xml:space="preserve"> </w:t>
      </w:r>
      <w:r>
        <w:rPr>
          <w:rFonts w:hint="eastAsia"/>
        </w:rPr>
        <w:t>складає</w:t>
      </w:r>
      <w:r>
        <w:t xml:space="preserve"> </w:t>
      </w:r>
      <w:r>
        <w:rPr>
          <w:rFonts w:hint="eastAsia"/>
        </w:rPr>
        <w:t>окрему</w:t>
      </w:r>
      <w:r>
        <w:t xml:space="preserve"> </w:t>
      </w:r>
      <w:r>
        <w:rPr>
          <w:rFonts w:hint="eastAsia"/>
        </w:rPr>
        <w:t>дію</w:t>
      </w:r>
      <w:r>
        <w:t xml:space="preserve">. </w:t>
      </w:r>
      <w:r>
        <w:rPr>
          <w:rFonts w:hint="eastAsia"/>
        </w:rPr>
        <w:t>Персоніфікований</w:t>
      </w:r>
      <w:r>
        <w:t xml:space="preserve"> </w:t>
      </w:r>
      <w:r>
        <w:rPr>
          <w:rFonts w:hint="eastAsia"/>
        </w:rPr>
        <w:t>хор</w:t>
      </w:r>
      <w:r>
        <w:t xml:space="preserve"> </w:t>
      </w:r>
      <w:r>
        <w:rPr>
          <w:rFonts w:hint="eastAsia"/>
        </w:rPr>
        <w:t>виступає</w:t>
      </w:r>
      <w:r>
        <w:t xml:space="preserve"> </w:t>
      </w:r>
      <w:r>
        <w:rPr>
          <w:rFonts w:hint="eastAsia"/>
        </w:rPr>
        <w:t>замість</w:t>
      </w:r>
      <w:r>
        <w:t xml:space="preserve"> </w:t>
      </w:r>
      <w:r>
        <w:rPr>
          <w:rFonts w:hint="eastAsia"/>
        </w:rPr>
        <w:t>оповідача</w:t>
      </w:r>
      <w:r>
        <w:t xml:space="preserve"> </w:t>
      </w:r>
      <w:r>
        <w:rPr>
          <w:rFonts w:hint="eastAsia"/>
        </w:rPr>
        <w:t>і</w:t>
      </w:r>
      <w:r>
        <w:t xml:space="preserve"> </w:t>
      </w:r>
      <w:r>
        <w:rPr>
          <w:rFonts w:hint="eastAsia"/>
        </w:rPr>
        <w:t>нерідко</w:t>
      </w:r>
      <w:r>
        <w:t xml:space="preserve"> </w:t>
      </w:r>
      <w:r>
        <w:rPr>
          <w:rFonts w:hint="eastAsia"/>
        </w:rPr>
        <w:t>трактований</w:t>
      </w:r>
      <w:r>
        <w:t xml:space="preserve"> </w:t>
      </w:r>
      <w:r>
        <w:rPr>
          <w:rFonts w:hint="eastAsia"/>
        </w:rPr>
        <w:t>у</w:t>
      </w:r>
      <w:r>
        <w:t xml:space="preserve"> </w:t>
      </w:r>
      <w:r>
        <w:rPr>
          <w:rFonts w:hint="eastAsia"/>
        </w:rPr>
        <w:t>фольклорному</w:t>
      </w:r>
      <w:r>
        <w:t xml:space="preserve"> </w:t>
      </w:r>
      <w:r>
        <w:rPr>
          <w:rFonts w:hint="eastAsia"/>
        </w:rPr>
        <w:t>дусі</w:t>
      </w:r>
      <w:r>
        <w:t xml:space="preserve">. </w:t>
      </w:r>
      <w:r>
        <w:rPr>
          <w:rFonts w:hint="eastAsia"/>
        </w:rPr>
        <w:t>Для</w:t>
      </w:r>
      <w:r>
        <w:t xml:space="preserve"> </w:t>
      </w:r>
      <w:r>
        <w:rPr>
          <w:rFonts w:hint="eastAsia"/>
        </w:rPr>
        <w:t>змалювання</w:t>
      </w:r>
      <w:r>
        <w:t xml:space="preserve"> </w:t>
      </w:r>
      <w:r>
        <w:rPr>
          <w:rFonts w:hint="eastAsia"/>
        </w:rPr>
        <w:t>Старої</w:t>
      </w:r>
      <w:r>
        <w:t xml:space="preserve"> (</w:t>
      </w:r>
      <w:r>
        <w:rPr>
          <w:rFonts w:hint="eastAsia"/>
        </w:rPr>
        <w:t>«</w:t>
      </w:r>
      <w:r>
        <w:rPr>
          <w:rFonts w:hint="eastAsia"/>
        </w:rPr>
        <w:t>Казка</w:t>
      </w:r>
      <w:r>
        <w:t xml:space="preserve"> </w:t>
      </w:r>
      <w:r>
        <w:rPr>
          <w:rFonts w:hint="eastAsia"/>
        </w:rPr>
        <w:t>про</w:t>
      </w:r>
      <w:r>
        <w:t xml:space="preserve"> </w:t>
      </w:r>
      <w:r>
        <w:rPr>
          <w:rFonts w:hint="eastAsia"/>
        </w:rPr>
        <w:t>рибалку</w:t>
      </w:r>
      <w:r>
        <w:t xml:space="preserve"> </w:t>
      </w:r>
      <w:r>
        <w:rPr>
          <w:rFonts w:hint="eastAsia"/>
        </w:rPr>
        <w:t>та</w:t>
      </w:r>
      <w:r>
        <w:t xml:space="preserve"> </w:t>
      </w:r>
      <w:r>
        <w:rPr>
          <w:rFonts w:hint="eastAsia"/>
        </w:rPr>
        <w:t>рибку</w:t>
      </w:r>
      <w:r>
        <w:rPr>
          <w:rFonts w:hint="eastAsia"/>
        </w:rPr>
        <w:t>»</w:t>
      </w:r>
      <w:r>
        <w:t xml:space="preserve">) </w:t>
      </w:r>
      <w:r>
        <w:rPr>
          <w:rFonts w:hint="eastAsia"/>
        </w:rPr>
        <w:t>й</w:t>
      </w:r>
      <w:r>
        <w:t xml:space="preserve"> </w:t>
      </w:r>
      <w:r>
        <w:rPr>
          <w:rFonts w:hint="eastAsia"/>
        </w:rPr>
        <w:t>Цариці</w:t>
      </w:r>
      <w:r>
        <w:t>-</w:t>
      </w:r>
      <w:r>
        <w:rPr>
          <w:rFonts w:hint="eastAsia"/>
        </w:rPr>
        <w:t>мачухи</w:t>
      </w:r>
      <w:r>
        <w:t xml:space="preserve"> (</w:t>
      </w:r>
      <w:r>
        <w:rPr>
          <w:rFonts w:hint="eastAsia"/>
        </w:rPr>
        <w:t>«</w:t>
      </w:r>
      <w:r>
        <w:rPr>
          <w:rFonts w:hint="eastAsia"/>
        </w:rPr>
        <w:t>Казка</w:t>
      </w:r>
      <w:r>
        <w:t xml:space="preserve"> </w:t>
      </w:r>
      <w:r>
        <w:rPr>
          <w:rFonts w:hint="eastAsia"/>
        </w:rPr>
        <w:t>про</w:t>
      </w:r>
      <w:r>
        <w:t xml:space="preserve"> </w:t>
      </w:r>
      <w:r>
        <w:rPr>
          <w:rFonts w:hint="eastAsia"/>
        </w:rPr>
        <w:t>мертву</w:t>
      </w:r>
      <w:r>
        <w:t xml:space="preserve"> </w:t>
      </w:r>
      <w:r>
        <w:rPr>
          <w:rFonts w:hint="eastAsia"/>
        </w:rPr>
        <w:t>царівну</w:t>
      </w:r>
      <w:r>
        <w:rPr>
          <w:rFonts w:hint="eastAsia"/>
        </w:rPr>
        <w:t>»</w:t>
      </w:r>
      <w:r>
        <w:t xml:space="preserve">) </w:t>
      </w:r>
      <w:r>
        <w:rPr>
          <w:rFonts w:hint="eastAsia"/>
        </w:rPr>
        <w:t>композитор</w:t>
      </w:r>
      <w:r>
        <w:t xml:space="preserve"> </w:t>
      </w:r>
      <w:r>
        <w:rPr>
          <w:rFonts w:hint="eastAsia"/>
        </w:rPr>
        <w:t>використовує</w:t>
      </w:r>
      <w:r>
        <w:t xml:space="preserve"> </w:t>
      </w:r>
      <w:r>
        <w:rPr>
          <w:rFonts w:hint="eastAsia"/>
        </w:rPr>
        <w:t>різні</w:t>
      </w:r>
      <w:r>
        <w:t xml:space="preserve"> </w:t>
      </w:r>
      <w:r>
        <w:rPr>
          <w:rFonts w:hint="eastAsia"/>
        </w:rPr>
        <w:t>види</w:t>
      </w:r>
      <w:r>
        <w:t xml:space="preserve"> </w:t>
      </w:r>
      <w:r>
        <w:rPr>
          <w:rFonts w:hint="eastAsia"/>
        </w:rPr>
        <w:t>висловлювань</w:t>
      </w:r>
      <w:r>
        <w:t>:</w:t>
      </w:r>
      <w:r>
        <w:tab/>
      </w:r>
      <w:r>
        <w:rPr>
          <w:rFonts w:hint="eastAsia"/>
        </w:rPr>
        <w:t>вокаліз</w:t>
      </w:r>
      <w:r>
        <w:t xml:space="preserve">, </w:t>
      </w:r>
      <w:r>
        <w:rPr>
          <w:rFonts w:hint="eastAsia"/>
        </w:rPr>
        <w:t>речитатив</w:t>
      </w:r>
      <w:r>
        <w:t xml:space="preserve">, </w:t>
      </w:r>
      <w:r>
        <w:rPr>
          <w:rFonts w:hint="eastAsia"/>
        </w:rPr>
        <w:t>аріозо</w:t>
      </w:r>
      <w:r>
        <w:t xml:space="preserve">, </w:t>
      </w:r>
      <w:r>
        <w:rPr>
          <w:rFonts w:hint="eastAsia"/>
        </w:rPr>
        <w:t>віршований</w:t>
      </w:r>
      <w:r>
        <w:t xml:space="preserve"> </w:t>
      </w:r>
      <w:r>
        <w:rPr>
          <w:rFonts w:hint="eastAsia"/>
        </w:rPr>
        <w:t>текст</w:t>
      </w:r>
      <w:r>
        <w:t>,</w:t>
      </w:r>
    </w:p>
    <w:p w14:paraId="19D299D8" w14:textId="77777777" w:rsidR="009F6522" w:rsidRDefault="009F6522" w:rsidP="009F6522">
      <w:r>
        <w:rPr>
          <w:rFonts w:hint="eastAsia"/>
        </w:rPr>
        <w:t>мелодекламацію</w:t>
      </w:r>
      <w:r>
        <w:t xml:space="preserve">. </w:t>
      </w:r>
      <w:r>
        <w:rPr>
          <w:rFonts w:hint="eastAsia"/>
        </w:rPr>
        <w:t>Велику</w:t>
      </w:r>
      <w:r>
        <w:t xml:space="preserve"> </w:t>
      </w:r>
      <w:r>
        <w:rPr>
          <w:rFonts w:hint="eastAsia"/>
        </w:rPr>
        <w:t>роль</w:t>
      </w:r>
      <w:r>
        <w:t xml:space="preserve"> </w:t>
      </w:r>
      <w:r>
        <w:rPr>
          <w:rFonts w:hint="eastAsia"/>
        </w:rPr>
        <w:t>відіграють</w:t>
      </w:r>
      <w:r>
        <w:t xml:space="preserve"> </w:t>
      </w:r>
      <w:r>
        <w:rPr>
          <w:rFonts w:hint="eastAsia"/>
        </w:rPr>
        <w:t>характеристичні</w:t>
      </w:r>
      <w:r>
        <w:t xml:space="preserve"> </w:t>
      </w:r>
      <w:r>
        <w:rPr>
          <w:rFonts w:hint="eastAsia"/>
        </w:rPr>
        <w:t>й</w:t>
      </w:r>
      <w:r>
        <w:t xml:space="preserve"> </w:t>
      </w:r>
      <w:r>
        <w:rPr>
          <w:rFonts w:hint="eastAsia"/>
        </w:rPr>
        <w:t>ситуативні</w:t>
      </w:r>
      <w:r>
        <w:t xml:space="preserve"> </w:t>
      </w:r>
      <w:r>
        <w:rPr>
          <w:rFonts w:hint="eastAsia"/>
        </w:rPr>
        <w:t>лейтмотиви</w:t>
      </w:r>
      <w:r>
        <w:t>.</w:t>
      </w:r>
    </w:p>
    <w:p w14:paraId="3F64BD80" w14:textId="77777777" w:rsidR="009F6522" w:rsidRDefault="009F6522" w:rsidP="009F6522">
      <w:r>
        <w:rPr>
          <w:rFonts w:hint="eastAsia"/>
        </w:rPr>
        <w:t>РОЗДІЛ</w:t>
      </w:r>
      <w:r>
        <w:t xml:space="preserve"> 3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У</w:t>
      </w:r>
      <w:r>
        <w:t xml:space="preserve"> </w:t>
      </w:r>
      <w:r>
        <w:rPr>
          <w:rFonts w:hint="eastAsia"/>
        </w:rPr>
        <w:t>ТВОРЧОСТІ</w:t>
      </w:r>
      <w:r>
        <w:t xml:space="preserve"> </w:t>
      </w:r>
      <w:r>
        <w:rPr>
          <w:rFonts w:hint="eastAsia"/>
        </w:rPr>
        <w:t>КОМПОЗИТОРІВ</w:t>
      </w:r>
      <w:r>
        <w:t xml:space="preserve"> XX - </w:t>
      </w:r>
      <w:r>
        <w:rPr>
          <w:rFonts w:hint="eastAsia"/>
        </w:rPr>
        <w:t>ПОЧАТКУ</w:t>
      </w:r>
      <w:r>
        <w:t xml:space="preserve"> XXI </w:t>
      </w:r>
      <w:r>
        <w:rPr>
          <w:rFonts w:hint="eastAsia"/>
        </w:rPr>
        <w:t>СТОЛІТТЯ</w:t>
      </w:r>
      <w:r>
        <w:rPr>
          <w:rFonts w:hint="eastAsia"/>
        </w:rPr>
        <w:t>»</w:t>
      </w:r>
      <w:r>
        <w:t xml:space="preserve"> </w:t>
      </w:r>
      <w:r>
        <w:rPr>
          <w:rFonts w:hint="eastAsia"/>
        </w:rPr>
        <w:t>визначає</w:t>
      </w:r>
      <w:r>
        <w:t xml:space="preserve"> </w:t>
      </w:r>
      <w:r>
        <w:rPr>
          <w:rFonts w:hint="eastAsia"/>
        </w:rPr>
        <w:t>особливості</w:t>
      </w:r>
      <w:r>
        <w:t xml:space="preserve"> </w:t>
      </w:r>
      <w:r>
        <w:rPr>
          <w:rFonts w:hint="eastAsia"/>
        </w:rPr>
        <w:t>становлення</w:t>
      </w:r>
      <w:r>
        <w:t xml:space="preserve"> </w:t>
      </w:r>
      <w:r>
        <w:rPr>
          <w:rFonts w:hint="eastAsia"/>
        </w:rPr>
        <w:t>та</w:t>
      </w:r>
      <w:r>
        <w:t xml:space="preserve"> </w:t>
      </w:r>
      <w:r>
        <w:rPr>
          <w:rFonts w:hint="eastAsia"/>
        </w:rPr>
        <w:t>розвитку</w:t>
      </w:r>
      <w:r>
        <w:t xml:space="preserve"> </w:t>
      </w:r>
      <w:r>
        <w:rPr>
          <w:rFonts w:hint="eastAsia"/>
        </w:rPr>
        <w:t>такого</w:t>
      </w:r>
      <w:r>
        <w:t xml:space="preserve"> </w:t>
      </w:r>
      <w:r>
        <w:rPr>
          <w:rFonts w:hint="eastAsia"/>
        </w:rPr>
        <w:t>різновиду</w:t>
      </w:r>
      <w:r>
        <w:t xml:space="preserve"> </w:t>
      </w:r>
      <w:r>
        <w:rPr>
          <w:rFonts w:hint="eastAsia"/>
        </w:rPr>
        <w:t>дитячої</w:t>
      </w:r>
      <w:r>
        <w:t xml:space="preserve"> </w:t>
      </w:r>
      <w:r>
        <w:rPr>
          <w:rFonts w:hint="eastAsia"/>
        </w:rPr>
        <w:t>опери</w:t>
      </w:r>
      <w:r>
        <w:t xml:space="preserve">, </w:t>
      </w:r>
      <w:r>
        <w:rPr>
          <w:rFonts w:hint="eastAsia"/>
        </w:rPr>
        <w:t>який</w:t>
      </w:r>
      <w:r>
        <w:t xml:space="preserve"> </w:t>
      </w:r>
      <w:r>
        <w:rPr>
          <w:rFonts w:hint="eastAsia"/>
        </w:rPr>
        <w:t>орієнтований</w:t>
      </w:r>
      <w:r>
        <w:t xml:space="preserve"> </w:t>
      </w:r>
      <w:r>
        <w:rPr>
          <w:rFonts w:hint="eastAsia"/>
        </w:rPr>
        <w:t>на</w:t>
      </w:r>
      <w:r>
        <w:t xml:space="preserve"> </w:t>
      </w:r>
      <w:r>
        <w:rPr>
          <w:rFonts w:hint="eastAsia"/>
        </w:rPr>
        <w:t>відповідну</w:t>
      </w:r>
      <w:r>
        <w:t xml:space="preserve"> </w:t>
      </w:r>
      <w:r>
        <w:rPr>
          <w:rFonts w:hint="eastAsia"/>
        </w:rPr>
        <w:t>аудиторію</w:t>
      </w:r>
      <w:r>
        <w:t>.</w:t>
      </w:r>
    </w:p>
    <w:p w14:paraId="16C69CA9" w14:textId="77777777" w:rsidR="009F6522" w:rsidRDefault="009F6522" w:rsidP="009F6522">
      <w:r>
        <w:rPr>
          <w:rFonts w:hint="eastAsia"/>
        </w:rPr>
        <w:t>У</w:t>
      </w:r>
      <w:r>
        <w:t xml:space="preserve"> </w:t>
      </w:r>
      <w:r>
        <w:rPr>
          <w:rFonts w:hint="eastAsia"/>
        </w:rPr>
        <w:t>підрозділі</w:t>
      </w:r>
      <w:r>
        <w:t xml:space="preserve"> 3.1 </w:t>
      </w:r>
      <w:r>
        <w:rPr>
          <w:rFonts w:hint="eastAsia"/>
        </w:rPr>
        <w:t>«</w:t>
      </w:r>
      <w:r>
        <w:rPr>
          <w:rFonts w:hint="eastAsia"/>
        </w:rPr>
        <w:t>Соціокультурне</w:t>
      </w:r>
      <w:r>
        <w:t xml:space="preserve"> </w:t>
      </w:r>
      <w:r>
        <w:rPr>
          <w:rFonts w:hint="eastAsia"/>
        </w:rPr>
        <w:t>середовище</w:t>
      </w:r>
      <w:r>
        <w:t xml:space="preserve"> </w:t>
      </w:r>
      <w:r>
        <w:rPr>
          <w:rFonts w:hint="eastAsia"/>
        </w:rPr>
        <w:t>на</w:t>
      </w:r>
      <w:r>
        <w:t xml:space="preserve"> </w:t>
      </w:r>
      <w:r>
        <w:rPr>
          <w:rFonts w:hint="eastAsia"/>
        </w:rPr>
        <w:t>межі</w:t>
      </w:r>
      <w:r>
        <w:lastRenderedPageBreak/>
        <w:t xml:space="preserve"> XIX - XX </w:t>
      </w:r>
      <w:r>
        <w:rPr>
          <w:rFonts w:hint="eastAsia"/>
        </w:rPr>
        <w:t>століть</w:t>
      </w:r>
      <w:r>
        <w:t xml:space="preserve"> </w:t>
      </w:r>
      <w:r>
        <w:rPr>
          <w:rFonts w:hint="eastAsia"/>
        </w:rPr>
        <w:t>та</w:t>
      </w:r>
      <w:r>
        <w:t xml:space="preserve"> </w:t>
      </w:r>
      <w:r>
        <w:rPr>
          <w:rFonts w:hint="eastAsia"/>
        </w:rPr>
        <w:t>його</w:t>
      </w:r>
      <w:r>
        <w:t xml:space="preserve"> </w:t>
      </w:r>
      <w:r>
        <w:rPr>
          <w:rFonts w:hint="eastAsia"/>
        </w:rPr>
        <w:t>вплив</w:t>
      </w:r>
      <w:r>
        <w:t xml:space="preserve"> </w:t>
      </w:r>
      <w:r>
        <w:rPr>
          <w:rFonts w:hint="eastAsia"/>
        </w:rPr>
        <w:t>на</w:t>
      </w:r>
      <w:r>
        <w:t xml:space="preserve"> </w:t>
      </w:r>
      <w:r>
        <w:rPr>
          <w:rFonts w:hint="eastAsia"/>
        </w:rPr>
        <w:t>виникнення</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rPr>
          <w:rFonts w:hint="eastAsia"/>
        </w:rPr>
        <w:t>»</w:t>
      </w:r>
      <w:r>
        <w:t xml:space="preserve"> </w:t>
      </w:r>
      <w:r>
        <w:rPr>
          <w:rFonts w:hint="eastAsia"/>
        </w:rPr>
        <w:t>подано</w:t>
      </w:r>
      <w:r>
        <w:t xml:space="preserve"> </w:t>
      </w:r>
      <w:r>
        <w:rPr>
          <w:rFonts w:hint="eastAsia"/>
        </w:rPr>
        <w:t>огляд</w:t>
      </w:r>
      <w:r>
        <w:t xml:space="preserve"> </w:t>
      </w:r>
      <w:r>
        <w:rPr>
          <w:rFonts w:hint="eastAsia"/>
        </w:rPr>
        <w:t>першого</w:t>
      </w:r>
      <w:r>
        <w:t xml:space="preserve"> </w:t>
      </w:r>
      <w:r>
        <w:rPr>
          <w:rFonts w:hint="eastAsia"/>
        </w:rPr>
        <w:t>етапу</w:t>
      </w:r>
      <w:r>
        <w:t xml:space="preserve"> </w:t>
      </w:r>
      <w:r>
        <w:rPr>
          <w:rFonts w:hint="eastAsia"/>
        </w:rPr>
        <w:t>розвитку</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Відомості</w:t>
      </w:r>
      <w:r>
        <w:t xml:space="preserve"> </w:t>
      </w:r>
      <w:r>
        <w:rPr>
          <w:rFonts w:hint="eastAsia"/>
        </w:rPr>
        <w:t>про</w:t>
      </w:r>
      <w:r>
        <w:t xml:space="preserve"> </w:t>
      </w:r>
      <w:r>
        <w:rPr>
          <w:rFonts w:hint="eastAsia"/>
        </w:rPr>
        <w:t>існування</w:t>
      </w:r>
      <w:r>
        <w:t xml:space="preserve"> </w:t>
      </w:r>
      <w:r>
        <w:rPr>
          <w:rFonts w:hint="eastAsia"/>
        </w:rPr>
        <w:t>цієї</w:t>
      </w:r>
      <w:r>
        <w:t xml:space="preserve"> </w:t>
      </w:r>
      <w:r>
        <w:rPr>
          <w:rFonts w:hint="eastAsia"/>
        </w:rPr>
        <w:t>жанрової</w:t>
      </w:r>
      <w:r>
        <w:t xml:space="preserve"> </w:t>
      </w:r>
      <w:r>
        <w:rPr>
          <w:rFonts w:hint="eastAsia"/>
        </w:rPr>
        <w:t>«</w:t>
      </w:r>
      <w:r>
        <w:rPr>
          <w:rFonts w:hint="eastAsia"/>
        </w:rPr>
        <w:t>гілки</w:t>
      </w:r>
      <w:r>
        <w:rPr>
          <w:rFonts w:hint="eastAsia"/>
        </w:rPr>
        <w:t>»</w:t>
      </w:r>
      <w:r>
        <w:t xml:space="preserve"> </w:t>
      </w:r>
      <w:r>
        <w:rPr>
          <w:rFonts w:hint="eastAsia"/>
        </w:rPr>
        <w:t>у</w:t>
      </w:r>
      <w:r>
        <w:t xml:space="preserve"> </w:t>
      </w:r>
      <w:r>
        <w:rPr>
          <w:rFonts w:hint="eastAsia"/>
        </w:rPr>
        <w:t>другій</w:t>
      </w:r>
      <w:r>
        <w:t xml:space="preserve"> </w:t>
      </w:r>
      <w:r>
        <w:rPr>
          <w:rFonts w:hint="eastAsia"/>
        </w:rPr>
        <w:t>половині</w:t>
      </w:r>
      <w:r>
        <w:t xml:space="preserve"> XIX </w:t>
      </w:r>
      <w:r>
        <w:rPr>
          <w:rFonts w:hint="eastAsia"/>
        </w:rPr>
        <w:t>століття</w:t>
      </w:r>
      <w:r>
        <w:t xml:space="preserve"> </w:t>
      </w:r>
      <w:r>
        <w:rPr>
          <w:rFonts w:hint="eastAsia"/>
        </w:rPr>
        <w:t>містяться</w:t>
      </w:r>
      <w:r>
        <w:t xml:space="preserve"> </w:t>
      </w:r>
      <w:r>
        <w:rPr>
          <w:rFonts w:hint="eastAsia"/>
        </w:rPr>
        <w:t>в</w:t>
      </w:r>
      <w:r>
        <w:t xml:space="preserve"> </w:t>
      </w:r>
      <w:r>
        <w:rPr>
          <w:rFonts w:hint="eastAsia"/>
        </w:rPr>
        <w:t>книзі</w:t>
      </w:r>
      <w:r>
        <w:t xml:space="preserve"> </w:t>
      </w:r>
      <w:r>
        <w:rPr>
          <w:rFonts w:hint="eastAsia"/>
        </w:rPr>
        <w:t>М</w:t>
      </w:r>
      <w:r>
        <w:t xml:space="preserve">. </w:t>
      </w:r>
      <w:r>
        <w:rPr>
          <w:rFonts w:hint="eastAsia"/>
        </w:rPr>
        <w:t>МакВікерс</w:t>
      </w:r>
      <w:r>
        <w:t xml:space="preserve">. </w:t>
      </w:r>
      <w:r>
        <w:rPr>
          <w:rFonts w:hint="eastAsia"/>
        </w:rPr>
        <w:t>На</w:t>
      </w:r>
      <w:r>
        <w:t xml:space="preserve"> </w:t>
      </w:r>
      <w:r>
        <w:rPr>
          <w:rFonts w:hint="eastAsia"/>
        </w:rPr>
        <w:t>жаль</w:t>
      </w:r>
      <w:r>
        <w:t xml:space="preserve">, </w:t>
      </w:r>
      <w:r>
        <w:rPr>
          <w:rFonts w:hint="eastAsia"/>
        </w:rPr>
        <w:t>автор</w:t>
      </w:r>
      <w:r>
        <w:t xml:space="preserve"> </w:t>
      </w:r>
      <w:r>
        <w:rPr>
          <w:rFonts w:hint="eastAsia"/>
        </w:rPr>
        <w:t>наводить</w:t>
      </w:r>
      <w:r>
        <w:t xml:space="preserve"> </w:t>
      </w:r>
      <w:r>
        <w:rPr>
          <w:rFonts w:hint="eastAsia"/>
        </w:rPr>
        <w:t>назви</w:t>
      </w:r>
      <w:r>
        <w:t xml:space="preserve"> </w:t>
      </w:r>
      <w:r>
        <w:rPr>
          <w:rFonts w:hint="eastAsia"/>
        </w:rPr>
        <w:t>тільки</w:t>
      </w:r>
      <w:r>
        <w:t xml:space="preserve"> </w:t>
      </w:r>
      <w:r>
        <w:rPr>
          <w:rFonts w:hint="eastAsia"/>
        </w:rPr>
        <w:t>двох</w:t>
      </w:r>
      <w:r>
        <w:t xml:space="preserve"> </w:t>
      </w:r>
      <w:r>
        <w:rPr>
          <w:rFonts w:hint="eastAsia"/>
        </w:rPr>
        <w:t>зразків</w:t>
      </w:r>
      <w:r>
        <w:t xml:space="preserve"> - </w:t>
      </w:r>
      <w:r>
        <w:rPr>
          <w:rFonts w:hint="eastAsia"/>
        </w:rPr>
        <w:t>«</w:t>
      </w:r>
      <w:r>
        <w:rPr>
          <w:rFonts w:hint="eastAsia"/>
        </w:rPr>
        <w:t>Маленька</w:t>
      </w:r>
      <w:r>
        <w:t xml:space="preserve"> </w:t>
      </w:r>
      <w:r>
        <w:rPr>
          <w:rFonts w:hint="eastAsia"/>
        </w:rPr>
        <w:t>Бо</w:t>
      </w:r>
      <w:r>
        <w:t xml:space="preserve"> </w:t>
      </w:r>
      <w:r>
        <w:rPr>
          <w:rFonts w:hint="eastAsia"/>
        </w:rPr>
        <w:t>Піп</w:t>
      </w:r>
      <w:r>
        <w:rPr>
          <w:rFonts w:hint="eastAsia"/>
        </w:rPr>
        <w:t>»</w:t>
      </w:r>
      <w:r>
        <w:t xml:space="preserve"> </w:t>
      </w:r>
      <w:r>
        <w:rPr>
          <w:rFonts w:hint="eastAsia"/>
        </w:rPr>
        <w:t>та</w:t>
      </w:r>
      <w:r>
        <w:t xml:space="preserve"> </w:t>
      </w:r>
      <w:r>
        <w:rPr>
          <w:rFonts w:hint="eastAsia"/>
        </w:rPr>
        <w:t>«</w:t>
      </w:r>
      <w:r>
        <w:rPr>
          <w:rFonts w:hint="eastAsia"/>
        </w:rPr>
        <w:t>Діти</w:t>
      </w:r>
      <w:r>
        <w:t xml:space="preserve"> </w:t>
      </w:r>
      <w:r>
        <w:rPr>
          <w:rFonts w:hint="eastAsia"/>
        </w:rPr>
        <w:t>води</w:t>
      </w:r>
      <w:r>
        <w:rPr>
          <w:rFonts w:hint="eastAsia"/>
        </w:rPr>
        <w:t>»</w:t>
      </w:r>
      <w:r>
        <w:t xml:space="preserve"> - </w:t>
      </w:r>
      <w:r>
        <w:rPr>
          <w:rFonts w:hint="eastAsia"/>
        </w:rPr>
        <w:t>без</w:t>
      </w:r>
      <w:r>
        <w:t xml:space="preserve"> </w:t>
      </w:r>
      <w:r>
        <w:rPr>
          <w:rFonts w:hint="eastAsia"/>
        </w:rPr>
        <w:t>авторської</w:t>
      </w:r>
      <w:r>
        <w:t xml:space="preserve"> </w:t>
      </w:r>
      <w:r>
        <w:rPr>
          <w:rFonts w:hint="eastAsia"/>
        </w:rPr>
        <w:t>приналежності</w:t>
      </w:r>
      <w:r>
        <w:t xml:space="preserve">, </w:t>
      </w:r>
      <w:r>
        <w:rPr>
          <w:rFonts w:hint="eastAsia"/>
        </w:rPr>
        <w:t>надалі</w:t>
      </w:r>
      <w:r>
        <w:t xml:space="preserve"> </w:t>
      </w:r>
      <w:r>
        <w:rPr>
          <w:rFonts w:hint="eastAsia"/>
        </w:rPr>
        <w:t>ж</w:t>
      </w:r>
      <w:r>
        <w:t xml:space="preserve"> </w:t>
      </w:r>
      <w:r>
        <w:rPr>
          <w:rFonts w:hint="eastAsia"/>
        </w:rPr>
        <w:t>перелічує</w:t>
      </w:r>
      <w:r>
        <w:t xml:space="preserve"> </w:t>
      </w:r>
      <w:r>
        <w:rPr>
          <w:rFonts w:hint="eastAsia"/>
        </w:rPr>
        <w:t>низку</w:t>
      </w:r>
      <w:r>
        <w:t xml:space="preserve"> </w:t>
      </w:r>
      <w:r>
        <w:rPr>
          <w:rFonts w:hint="eastAsia"/>
        </w:rPr>
        <w:t>композиторських</w:t>
      </w:r>
      <w:r>
        <w:t xml:space="preserve"> </w:t>
      </w:r>
      <w:r>
        <w:rPr>
          <w:rFonts w:hint="eastAsia"/>
        </w:rPr>
        <w:t>імен</w:t>
      </w:r>
      <w:r>
        <w:t xml:space="preserve">, </w:t>
      </w:r>
      <w:r>
        <w:rPr>
          <w:rFonts w:hint="eastAsia"/>
        </w:rPr>
        <w:t>таких</w:t>
      </w:r>
      <w:r>
        <w:t xml:space="preserve"> </w:t>
      </w:r>
      <w:r>
        <w:rPr>
          <w:rFonts w:hint="eastAsia"/>
        </w:rPr>
        <w:t>як</w:t>
      </w:r>
      <w:r>
        <w:t xml:space="preserve"> </w:t>
      </w:r>
      <w:r>
        <w:rPr>
          <w:rFonts w:hint="eastAsia"/>
        </w:rPr>
        <w:t>М</w:t>
      </w:r>
      <w:r>
        <w:t xml:space="preserve">. </w:t>
      </w:r>
      <w:r>
        <w:rPr>
          <w:rFonts w:hint="eastAsia"/>
        </w:rPr>
        <w:t>Окрайт</w:t>
      </w:r>
      <w:r>
        <w:t xml:space="preserve">, </w:t>
      </w:r>
      <w:r>
        <w:rPr>
          <w:rFonts w:hint="eastAsia"/>
        </w:rPr>
        <w:t>Л</w:t>
      </w:r>
      <w:r>
        <w:t xml:space="preserve">. </w:t>
      </w:r>
      <w:r>
        <w:rPr>
          <w:rFonts w:hint="eastAsia"/>
        </w:rPr>
        <w:t>К</w:t>
      </w:r>
      <w:r>
        <w:t xml:space="preserve">. </w:t>
      </w:r>
      <w:r>
        <w:rPr>
          <w:rFonts w:hint="eastAsia"/>
        </w:rPr>
        <w:t>Ансельмі</w:t>
      </w:r>
      <w:r>
        <w:t xml:space="preserve">, </w:t>
      </w:r>
      <w:r>
        <w:rPr>
          <w:rFonts w:hint="eastAsia"/>
        </w:rPr>
        <w:t>Дж</w:t>
      </w:r>
      <w:r>
        <w:t xml:space="preserve">. </w:t>
      </w:r>
      <w:r>
        <w:rPr>
          <w:rFonts w:hint="eastAsia"/>
        </w:rPr>
        <w:t>Л</w:t>
      </w:r>
      <w:r>
        <w:t xml:space="preserve">. </w:t>
      </w:r>
      <w:r>
        <w:rPr>
          <w:rFonts w:hint="eastAsia"/>
        </w:rPr>
        <w:t>Гейнор</w:t>
      </w:r>
      <w:r>
        <w:t xml:space="preserve">, </w:t>
      </w:r>
      <w:r>
        <w:rPr>
          <w:rFonts w:hint="eastAsia"/>
        </w:rPr>
        <w:t>Л</w:t>
      </w:r>
      <w:r>
        <w:t xml:space="preserve">. </w:t>
      </w:r>
      <w:r>
        <w:rPr>
          <w:rFonts w:hint="eastAsia"/>
        </w:rPr>
        <w:t>Ле</w:t>
      </w:r>
      <w:r>
        <w:t xml:space="preserve"> </w:t>
      </w:r>
      <w:r>
        <w:rPr>
          <w:rFonts w:hint="eastAsia"/>
        </w:rPr>
        <w:t>Бо</w:t>
      </w:r>
      <w:r>
        <w:t xml:space="preserve">, </w:t>
      </w:r>
      <w:r>
        <w:rPr>
          <w:rFonts w:hint="eastAsia"/>
        </w:rPr>
        <w:t>Ф</w:t>
      </w:r>
      <w:r>
        <w:t xml:space="preserve">. </w:t>
      </w:r>
      <w:r>
        <w:rPr>
          <w:rFonts w:hint="eastAsia"/>
        </w:rPr>
        <w:t>Маршал</w:t>
      </w:r>
      <w:r>
        <w:t xml:space="preserve">, </w:t>
      </w:r>
      <w:r>
        <w:rPr>
          <w:rFonts w:hint="eastAsia"/>
        </w:rPr>
        <w:t>Х</w:t>
      </w:r>
      <w:r>
        <w:t xml:space="preserve">. </w:t>
      </w:r>
      <w:r>
        <w:rPr>
          <w:rFonts w:hint="eastAsia"/>
        </w:rPr>
        <w:t>ван</w:t>
      </w:r>
      <w:r>
        <w:t xml:space="preserve"> </w:t>
      </w:r>
      <w:r>
        <w:rPr>
          <w:rFonts w:hint="eastAsia"/>
        </w:rPr>
        <w:t>Туссенбрек</w:t>
      </w:r>
      <w:r>
        <w:t xml:space="preserve">, </w:t>
      </w:r>
      <w:r>
        <w:rPr>
          <w:rFonts w:hint="eastAsia"/>
        </w:rPr>
        <w:t>К</w:t>
      </w:r>
      <w:r>
        <w:t xml:space="preserve">. </w:t>
      </w:r>
      <w:r>
        <w:rPr>
          <w:rFonts w:hint="eastAsia"/>
        </w:rPr>
        <w:t>Уорд</w:t>
      </w:r>
      <w:r>
        <w:t xml:space="preserve"> </w:t>
      </w:r>
      <w:r>
        <w:rPr>
          <w:rFonts w:hint="eastAsia"/>
        </w:rPr>
        <w:t>та</w:t>
      </w:r>
      <w:r>
        <w:t xml:space="preserve"> </w:t>
      </w:r>
      <w:r>
        <w:rPr>
          <w:rFonts w:hint="eastAsia"/>
        </w:rPr>
        <w:t>М</w:t>
      </w:r>
      <w:r>
        <w:t xml:space="preserve">. </w:t>
      </w:r>
      <w:r>
        <w:rPr>
          <w:rFonts w:hint="eastAsia"/>
        </w:rPr>
        <w:t>Вьорм</w:t>
      </w:r>
      <w:r>
        <w:t xml:space="preserve">. </w:t>
      </w:r>
      <w:r>
        <w:rPr>
          <w:rFonts w:hint="eastAsia"/>
        </w:rPr>
        <w:t>Однією</w:t>
      </w:r>
      <w:r>
        <w:t xml:space="preserve"> </w:t>
      </w:r>
      <w:r>
        <w:rPr>
          <w:rFonts w:hint="eastAsia"/>
        </w:rPr>
        <w:t>з</w:t>
      </w:r>
      <w:r>
        <w:t xml:space="preserve"> </w:t>
      </w:r>
      <w:r>
        <w:rPr>
          <w:rFonts w:hint="eastAsia"/>
        </w:rPr>
        <w:t>перших</w:t>
      </w:r>
      <w:r>
        <w:t xml:space="preserve"> </w:t>
      </w:r>
      <w:r>
        <w:rPr>
          <w:rFonts w:hint="eastAsia"/>
        </w:rPr>
        <w:t>серед</w:t>
      </w:r>
      <w:r>
        <w:t xml:space="preserve"> </w:t>
      </w:r>
      <w:r>
        <w:rPr>
          <w:rFonts w:hint="eastAsia"/>
        </w:rPr>
        <w:t>відомих</w:t>
      </w:r>
      <w:r>
        <w:t xml:space="preserve"> </w:t>
      </w:r>
      <w:r>
        <w:rPr>
          <w:rFonts w:hint="eastAsia"/>
        </w:rPr>
        <w:t>європейських</w:t>
      </w:r>
      <w:r>
        <w:t xml:space="preserve"> </w:t>
      </w:r>
      <w:r>
        <w:rPr>
          <w:rFonts w:hint="eastAsia"/>
        </w:rPr>
        <w:t>творів</w:t>
      </w:r>
      <w:r>
        <w:t xml:space="preserve"> </w:t>
      </w:r>
      <w:r>
        <w:rPr>
          <w:rFonts w:hint="eastAsia"/>
        </w:rPr>
        <w:t>стала</w:t>
      </w:r>
      <w:r>
        <w:t xml:space="preserve"> </w:t>
      </w:r>
      <w:r>
        <w:rPr>
          <w:rFonts w:hint="eastAsia"/>
        </w:rPr>
        <w:t>опера</w:t>
      </w:r>
      <w:r>
        <w:t xml:space="preserve"> </w:t>
      </w:r>
      <w:r>
        <w:rPr>
          <w:rFonts w:hint="eastAsia"/>
        </w:rPr>
        <w:t>Е</w:t>
      </w:r>
      <w:r>
        <w:t xml:space="preserve">. </w:t>
      </w:r>
      <w:r>
        <w:rPr>
          <w:rFonts w:hint="eastAsia"/>
        </w:rPr>
        <w:t>Хумпердінка</w:t>
      </w:r>
      <w:r>
        <w:t xml:space="preserve"> </w:t>
      </w:r>
      <w:r>
        <w:rPr>
          <w:rFonts w:hint="eastAsia"/>
        </w:rPr>
        <w:t>«</w:t>
      </w:r>
      <w:r>
        <w:rPr>
          <w:rFonts w:hint="eastAsia"/>
        </w:rPr>
        <w:t>Гензель</w:t>
      </w:r>
      <w:r>
        <w:t xml:space="preserve"> </w:t>
      </w:r>
      <w:r>
        <w:rPr>
          <w:rFonts w:hint="eastAsia"/>
        </w:rPr>
        <w:t>та</w:t>
      </w:r>
      <w:r>
        <w:t xml:space="preserve"> </w:t>
      </w:r>
      <w:r>
        <w:rPr>
          <w:rFonts w:hint="eastAsia"/>
        </w:rPr>
        <w:t>Гретель</w:t>
      </w:r>
      <w:r>
        <w:rPr>
          <w:rFonts w:hint="eastAsia"/>
        </w:rPr>
        <w:t>»</w:t>
      </w:r>
      <w:r>
        <w:t xml:space="preserve"> (1891-1892; </w:t>
      </w:r>
      <w:r>
        <w:rPr>
          <w:rFonts w:hint="eastAsia"/>
        </w:rPr>
        <w:t>друга</w:t>
      </w:r>
      <w:r>
        <w:t xml:space="preserve"> </w:t>
      </w:r>
      <w:r>
        <w:rPr>
          <w:rFonts w:hint="eastAsia"/>
        </w:rPr>
        <w:t>ред</w:t>
      </w:r>
      <w:r>
        <w:t xml:space="preserve">. - 1893). </w:t>
      </w:r>
      <w:r>
        <w:rPr>
          <w:rFonts w:hint="eastAsia"/>
        </w:rPr>
        <w:t>Порівняно</w:t>
      </w:r>
      <w:r>
        <w:t xml:space="preserve"> </w:t>
      </w:r>
      <w:r>
        <w:rPr>
          <w:rFonts w:hint="eastAsia"/>
        </w:rPr>
        <w:t>з</w:t>
      </w:r>
      <w:r>
        <w:t xml:space="preserve"> </w:t>
      </w:r>
      <w:r>
        <w:rPr>
          <w:rFonts w:hint="eastAsia"/>
        </w:rPr>
        <w:t>оригіналом</w:t>
      </w:r>
      <w:r>
        <w:t xml:space="preserve"> </w:t>
      </w:r>
      <w:r>
        <w:rPr>
          <w:rFonts w:hint="eastAsia"/>
        </w:rPr>
        <w:t>братів</w:t>
      </w:r>
      <w:r>
        <w:t xml:space="preserve"> </w:t>
      </w:r>
      <w:r>
        <w:rPr>
          <w:rFonts w:hint="eastAsia"/>
        </w:rPr>
        <w:t>Грімм</w:t>
      </w:r>
      <w:r>
        <w:t xml:space="preserve"> </w:t>
      </w:r>
      <w:r>
        <w:rPr>
          <w:rFonts w:hint="eastAsia"/>
        </w:rPr>
        <w:t>у</w:t>
      </w:r>
      <w:r>
        <w:t xml:space="preserve"> </w:t>
      </w:r>
      <w:r>
        <w:rPr>
          <w:rFonts w:hint="eastAsia"/>
        </w:rPr>
        <w:t>сюжеті</w:t>
      </w:r>
      <w:r>
        <w:t xml:space="preserve"> </w:t>
      </w:r>
      <w:r>
        <w:rPr>
          <w:rFonts w:hint="eastAsia"/>
        </w:rPr>
        <w:t>з’явилися</w:t>
      </w:r>
      <w:r>
        <w:t xml:space="preserve"> </w:t>
      </w:r>
      <w:r>
        <w:rPr>
          <w:rFonts w:hint="eastAsia"/>
        </w:rPr>
        <w:t>деякі</w:t>
      </w:r>
      <w:r>
        <w:t xml:space="preserve"> </w:t>
      </w:r>
      <w:r>
        <w:rPr>
          <w:rFonts w:hint="eastAsia"/>
        </w:rPr>
        <w:t>зміни</w:t>
      </w:r>
      <w:r>
        <w:t xml:space="preserve">, </w:t>
      </w:r>
      <w:r>
        <w:rPr>
          <w:rFonts w:hint="eastAsia"/>
        </w:rPr>
        <w:t>які</w:t>
      </w:r>
      <w:r>
        <w:t xml:space="preserve"> </w:t>
      </w:r>
      <w:r>
        <w:rPr>
          <w:rFonts w:hint="eastAsia"/>
        </w:rPr>
        <w:t>нагадують</w:t>
      </w:r>
      <w:r>
        <w:t xml:space="preserve"> </w:t>
      </w:r>
      <w:r>
        <w:rPr>
          <w:rFonts w:hint="eastAsia"/>
        </w:rPr>
        <w:t>про</w:t>
      </w:r>
      <w:r>
        <w:t xml:space="preserve"> </w:t>
      </w:r>
      <w:r>
        <w:rPr>
          <w:rFonts w:hint="eastAsia"/>
        </w:rPr>
        <w:t>цінності</w:t>
      </w:r>
      <w:r>
        <w:t xml:space="preserve"> </w:t>
      </w:r>
      <w:r>
        <w:rPr>
          <w:rFonts w:hint="eastAsia"/>
        </w:rPr>
        <w:t>домашнього</w:t>
      </w:r>
      <w:r>
        <w:t xml:space="preserve"> </w:t>
      </w:r>
      <w:r>
        <w:rPr>
          <w:rFonts w:hint="eastAsia"/>
        </w:rPr>
        <w:t>вогнища</w:t>
      </w:r>
      <w:r>
        <w:t xml:space="preserve">, </w:t>
      </w:r>
      <w:r>
        <w:rPr>
          <w:rFonts w:hint="eastAsia"/>
        </w:rPr>
        <w:t>традиційного</w:t>
      </w:r>
      <w:r>
        <w:t xml:space="preserve"> </w:t>
      </w:r>
      <w:r>
        <w:rPr>
          <w:rFonts w:hint="eastAsia"/>
        </w:rPr>
        <w:t>для</w:t>
      </w:r>
      <w:r>
        <w:t xml:space="preserve"> </w:t>
      </w:r>
      <w:r>
        <w:rPr>
          <w:rFonts w:hint="eastAsia"/>
        </w:rPr>
        <w:t>культури</w:t>
      </w:r>
      <w:r>
        <w:t xml:space="preserve"> Hausmusik </w:t>
      </w:r>
      <w:r>
        <w:rPr>
          <w:rFonts w:hint="eastAsia"/>
        </w:rPr>
        <w:t>інтимного</w:t>
      </w:r>
      <w:r>
        <w:t xml:space="preserve"> </w:t>
      </w:r>
      <w:r>
        <w:rPr>
          <w:rFonts w:hint="eastAsia"/>
        </w:rPr>
        <w:t>простору</w:t>
      </w:r>
      <w:r>
        <w:t xml:space="preserve">, </w:t>
      </w:r>
      <w:r>
        <w:rPr>
          <w:rFonts w:hint="eastAsia"/>
        </w:rPr>
        <w:t>в</w:t>
      </w:r>
      <w:r>
        <w:t xml:space="preserve"> </w:t>
      </w:r>
      <w:r>
        <w:rPr>
          <w:rFonts w:hint="eastAsia"/>
        </w:rPr>
        <w:t>якому</w:t>
      </w:r>
      <w:r>
        <w:t xml:space="preserve"> </w:t>
      </w:r>
      <w:r>
        <w:rPr>
          <w:rFonts w:hint="eastAsia"/>
        </w:rPr>
        <w:t>великого</w:t>
      </w:r>
      <w:r>
        <w:t xml:space="preserve"> </w:t>
      </w:r>
      <w:r>
        <w:rPr>
          <w:rFonts w:hint="eastAsia"/>
        </w:rPr>
        <w:t>значення</w:t>
      </w:r>
      <w:r>
        <w:t xml:space="preserve"> </w:t>
      </w:r>
      <w:r>
        <w:rPr>
          <w:rFonts w:hint="eastAsia"/>
        </w:rPr>
        <w:t>набуває</w:t>
      </w:r>
      <w:r>
        <w:t xml:space="preserve"> </w:t>
      </w:r>
      <w:r>
        <w:rPr>
          <w:rFonts w:hint="eastAsia"/>
        </w:rPr>
        <w:t>релігія</w:t>
      </w:r>
      <w:r>
        <w:t xml:space="preserve"> </w:t>
      </w:r>
      <w:r>
        <w:rPr>
          <w:rFonts w:hint="eastAsia"/>
        </w:rPr>
        <w:t>та</w:t>
      </w:r>
      <w:r>
        <w:t xml:space="preserve"> </w:t>
      </w:r>
      <w:r>
        <w:rPr>
          <w:rFonts w:hint="eastAsia"/>
        </w:rPr>
        <w:t>слухняність</w:t>
      </w:r>
      <w:r>
        <w:t xml:space="preserve">, </w:t>
      </w:r>
      <w:r>
        <w:rPr>
          <w:rFonts w:hint="eastAsia"/>
        </w:rPr>
        <w:t>а</w:t>
      </w:r>
      <w:r>
        <w:t xml:space="preserve"> </w:t>
      </w:r>
      <w:r>
        <w:rPr>
          <w:rFonts w:hint="eastAsia"/>
        </w:rPr>
        <w:t>поведінка</w:t>
      </w:r>
      <w:r>
        <w:t xml:space="preserve"> </w:t>
      </w:r>
      <w:r>
        <w:rPr>
          <w:rFonts w:hint="eastAsia"/>
        </w:rPr>
        <w:t>регламентується</w:t>
      </w:r>
      <w:r>
        <w:t xml:space="preserve"> </w:t>
      </w:r>
      <w:r>
        <w:rPr>
          <w:rFonts w:hint="eastAsia"/>
        </w:rPr>
        <w:t>зведенням</w:t>
      </w:r>
      <w:r>
        <w:t xml:space="preserve"> </w:t>
      </w:r>
      <w:r>
        <w:rPr>
          <w:rFonts w:hint="eastAsia"/>
        </w:rPr>
        <w:t>певних</w:t>
      </w:r>
      <w:r>
        <w:t xml:space="preserve"> </w:t>
      </w:r>
      <w:r>
        <w:rPr>
          <w:rFonts w:hint="eastAsia"/>
        </w:rPr>
        <w:t>моральних</w:t>
      </w:r>
      <w:r>
        <w:t xml:space="preserve"> </w:t>
      </w:r>
      <w:r>
        <w:rPr>
          <w:rFonts w:hint="eastAsia"/>
        </w:rPr>
        <w:t>норм</w:t>
      </w:r>
      <w:r>
        <w:t xml:space="preserve">. </w:t>
      </w:r>
      <w:r>
        <w:rPr>
          <w:rFonts w:hint="eastAsia"/>
        </w:rPr>
        <w:t>Кожний</w:t>
      </w:r>
      <w:r>
        <w:t xml:space="preserve"> </w:t>
      </w:r>
      <w:r>
        <w:rPr>
          <w:rFonts w:hint="eastAsia"/>
        </w:rPr>
        <w:t>акт</w:t>
      </w:r>
      <w:r>
        <w:t xml:space="preserve"> </w:t>
      </w:r>
      <w:r>
        <w:rPr>
          <w:rFonts w:hint="eastAsia"/>
        </w:rPr>
        <w:t>опери</w:t>
      </w:r>
      <w:r>
        <w:t xml:space="preserve"> </w:t>
      </w:r>
      <w:r>
        <w:rPr>
          <w:rFonts w:hint="eastAsia"/>
        </w:rPr>
        <w:t>сприймається</w:t>
      </w:r>
      <w:r>
        <w:t xml:space="preserve"> </w:t>
      </w:r>
      <w:r>
        <w:rPr>
          <w:rFonts w:hint="eastAsia"/>
        </w:rPr>
        <w:t>як</w:t>
      </w:r>
      <w:r>
        <w:t xml:space="preserve"> </w:t>
      </w:r>
      <w:r>
        <w:rPr>
          <w:rFonts w:hint="eastAsia"/>
        </w:rPr>
        <w:t>єдине</w:t>
      </w:r>
      <w:r>
        <w:t xml:space="preserve"> </w:t>
      </w:r>
      <w:r>
        <w:rPr>
          <w:rFonts w:hint="eastAsia"/>
        </w:rPr>
        <w:t>ціле</w:t>
      </w:r>
      <w:r>
        <w:t xml:space="preserve">, </w:t>
      </w:r>
      <w:r>
        <w:rPr>
          <w:rFonts w:hint="eastAsia"/>
        </w:rPr>
        <w:t>проте</w:t>
      </w:r>
      <w:r>
        <w:t xml:space="preserve"> </w:t>
      </w:r>
      <w:r>
        <w:rPr>
          <w:rFonts w:hint="eastAsia"/>
        </w:rPr>
        <w:t>в</w:t>
      </w:r>
      <w:r>
        <w:t xml:space="preserve"> </w:t>
      </w:r>
      <w:r>
        <w:rPr>
          <w:rFonts w:hint="eastAsia"/>
        </w:rPr>
        <w:t>його</w:t>
      </w:r>
      <w:r>
        <w:t xml:space="preserve"> </w:t>
      </w:r>
      <w:r>
        <w:rPr>
          <w:rFonts w:hint="eastAsia"/>
        </w:rPr>
        <w:t>межах</w:t>
      </w:r>
      <w:r>
        <w:t xml:space="preserve"> </w:t>
      </w:r>
      <w:r>
        <w:rPr>
          <w:rFonts w:hint="eastAsia"/>
        </w:rPr>
        <w:t>виокремлюються</w:t>
      </w:r>
      <w:r>
        <w:t xml:space="preserve"> </w:t>
      </w:r>
      <w:r>
        <w:rPr>
          <w:rFonts w:hint="eastAsia"/>
        </w:rPr>
        <w:t>як</w:t>
      </w:r>
      <w:r>
        <w:t xml:space="preserve"> </w:t>
      </w:r>
      <w:r>
        <w:rPr>
          <w:rFonts w:hint="eastAsia"/>
        </w:rPr>
        <w:t>цілком</w:t>
      </w:r>
      <w:r>
        <w:t xml:space="preserve"> </w:t>
      </w:r>
      <w:r>
        <w:rPr>
          <w:rFonts w:hint="eastAsia"/>
        </w:rPr>
        <w:t>замкнені</w:t>
      </w:r>
      <w:r>
        <w:t xml:space="preserve"> </w:t>
      </w:r>
      <w:r>
        <w:rPr>
          <w:rFonts w:hint="eastAsia"/>
        </w:rPr>
        <w:t>пісенні</w:t>
      </w:r>
      <w:r>
        <w:t xml:space="preserve"> </w:t>
      </w:r>
      <w:r>
        <w:rPr>
          <w:rFonts w:hint="eastAsia"/>
        </w:rPr>
        <w:t>номери</w:t>
      </w:r>
      <w:r>
        <w:t xml:space="preserve">, </w:t>
      </w:r>
      <w:r>
        <w:rPr>
          <w:rFonts w:hint="eastAsia"/>
        </w:rPr>
        <w:t>так</w:t>
      </w:r>
      <w:r>
        <w:t xml:space="preserve"> </w:t>
      </w:r>
      <w:r>
        <w:rPr>
          <w:rFonts w:hint="eastAsia"/>
        </w:rPr>
        <w:t>і</w:t>
      </w:r>
      <w:r>
        <w:t xml:space="preserve"> </w:t>
      </w:r>
      <w:r>
        <w:rPr>
          <w:rFonts w:hint="eastAsia"/>
        </w:rPr>
        <w:t>більш</w:t>
      </w:r>
      <w:r>
        <w:t xml:space="preserve"> </w:t>
      </w:r>
      <w:r>
        <w:rPr>
          <w:rFonts w:hint="eastAsia"/>
        </w:rPr>
        <w:t>вільні</w:t>
      </w:r>
      <w:r>
        <w:t xml:space="preserve"> </w:t>
      </w:r>
      <w:r>
        <w:rPr>
          <w:rFonts w:hint="eastAsia"/>
        </w:rPr>
        <w:t>висловлювання</w:t>
      </w:r>
      <w:r>
        <w:t xml:space="preserve"> </w:t>
      </w:r>
      <w:r>
        <w:rPr>
          <w:rFonts w:hint="eastAsia"/>
        </w:rPr>
        <w:t>монологічного</w:t>
      </w:r>
      <w:r>
        <w:t xml:space="preserve"> </w:t>
      </w:r>
      <w:r>
        <w:rPr>
          <w:rFonts w:hint="eastAsia"/>
        </w:rPr>
        <w:t>плану</w:t>
      </w:r>
      <w:r>
        <w:t xml:space="preserve">. </w:t>
      </w:r>
      <w:r>
        <w:rPr>
          <w:rFonts w:hint="eastAsia"/>
        </w:rPr>
        <w:t>Важливим</w:t>
      </w:r>
      <w:r>
        <w:t xml:space="preserve"> </w:t>
      </w:r>
      <w:r>
        <w:rPr>
          <w:rFonts w:hint="eastAsia"/>
        </w:rPr>
        <w:t>є</w:t>
      </w:r>
      <w:r>
        <w:t xml:space="preserve"> </w:t>
      </w:r>
      <w:r>
        <w:rPr>
          <w:rFonts w:hint="eastAsia"/>
        </w:rPr>
        <w:t>протиставлення</w:t>
      </w:r>
      <w:r>
        <w:t xml:space="preserve"> </w:t>
      </w:r>
      <w:r>
        <w:rPr>
          <w:rFonts w:hint="eastAsia"/>
        </w:rPr>
        <w:t>двох</w:t>
      </w:r>
      <w:r>
        <w:t xml:space="preserve"> </w:t>
      </w:r>
      <w:r>
        <w:rPr>
          <w:rFonts w:hint="eastAsia"/>
        </w:rPr>
        <w:t>світів</w:t>
      </w:r>
      <w:r>
        <w:t xml:space="preserve"> - </w:t>
      </w:r>
      <w:r>
        <w:rPr>
          <w:rFonts w:hint="eastAsia"/>
        </w:rPr>
        <w:t>звичайного</w:t>
      </w:r>
      <w:r>
        <w:t xml:space="preserve"> </w:t>
      </w:r>
      <w:r>
        <w:rPr>
          <w:rFonts w:hint="eastAsia"/>
        </w:rPr>
        <w:t>і</w:t>
      </w:r>
      <w:r>
        <w:t xml:space="preserve"> </w:t>
      </w:r>
      <w:r>
        <w:rPr>
          <w:rFonts w:hint="eastAsia"/>
        </w:rPr>
        <w:t>казково</w:t>
      </w:r>
      <w:r>
        <w:t>-</w:t>
      </w:r>
      <w:r>
        <w:rPr>
          <w:rFonts w:hint="eastAsia"/>
        </w:rPr>
        <w:t>фантастичного</w:t>
      </w:r>
      <w:r>
        <w:t xml:space="preserve">, </w:t>
      </w:r>
      <w:r>
        <w:rPr>
          <w:rFonts w:hint="eastAsia"/>
        </w:rPr>
        <w:t>що</w:t>
      </w:r>
      <w:r>
        <w:t xml:space="preserve"> </w:t>
      </w:r>
      <w:r>
        <w:rPr>
          <w:rFonts w:hint="eastAsia"/>
        </w:rPr>
        <w:t>знайшло</w:t>
      </w:r>
      <w:r>
        <w:t xml:space="preserve"> </w:t>
      </w:r>
      <w:r>
        <w:rPr>
          <w:rFonts w:hint="eastAsia"/>
        </w:rPr>
        <w:t>втілення</w:t>
      </w:r>
      <w:r>
        <w:t xml:space="preserve"> </w:t>
      </w:r>
      <w:r>
        <w:rPr>
          <w:rFonts w:hint="eastAsia"/>
        </w:rPr>
        <w:t>в</w:t>
      </w:r>
      <w:r>
        <w:t xml:space="preserve"> </w:t>
      </w:r>
      <w:r>
        <w:rPr>
          <w:rFonts w:hint="eastAsia"/>
        </w:rPr>
        <w:t>музиці</w:t>
      </w:r>
      <w:r>
        <w:t xml:space="preserve">, </w:t>
      </w:r>
      <w:r>
        <w:rPr>
          <w:rFonts w:hint="eastAsia"/>
        </w:rPr>
        <w:t>зокрема</w:t>
      </w:r>
      <w:r>
        <w:t xml:space="preserve">, </w:t>
      </w:r>
      <w:r>
        <w:rPr>
          <w:rFonts w:hint="eastAsia"/>
        </w:rPr>
        <w:t>тембрових</w:t>
      </w:r>
      <w:r>
        <w:t xml:space="preserve"> </w:t>
      </w:r>
      <w:r>
        <w:rPr>
          <w:rFonts w:hint="eastAsia"/>
        </w:rPr>
        <w:t>барвах</w:t>
      </w:r>
      <w:r>
        <w:t xml:space="preserve"> </w:t>
      </w:r>
      <w:r>
        <w:rPr>
          <w:rFonts w:hint="eastAsia"/>
        </w:rPr>
        <w:t>оркестру</w:t>
      </w:r>
      <w:r>
        <w:t xml:space="preserve">. </w:t>
      </w:r>
      <w:r>
        <w:rPr>
          <w:rFonts w:hint="eastAsia"/>
        </w:rPr>
        <w:t>У</w:t>
      </w:r>
      <w:r>
        <w:t xml:space="preserve"> </w:t>
      </w:r>
      <w:r>
        <w:rPr>
          <w:rFonts w:hint="eastAsia"/>
        </w:rPr>
        <w:t>наступні</w:t>
      </w:r>
      <w:r>
        <w:t xml:space="preserve"> </w:t>
      </w:r>
      <w:r>
        <w:rPr>
          <w:rFonts w:hint="eastAsia"/>
        </w:rPr>
        <w:t>кілька</w:t>
      </w:r>
      <w:r>
        <w:t xml:space="preserve"> </w:t>
      </w:r>
      <w:r>
        <w:rPr>
          <w:rFonts w:hint="eastAsia"/>
        </w:rPr>
        <w:t>десятиліть</w:t>
      </w:r>
      <w:r>
        <w:t xml:space="preserve"> </w:t>
      </w:r>
      <w:r>
        <w:rPr>
          <w:rFonts w:hint="eastAsia"/>
        </w:rPr>
        <w:t>цей</w:t>
      </w:r>
      <w:r>
        <w:t xml:space="preserve"> </w:t>
      </w:r>
      <w:r>
        <w:rPr>
          <w:rFonts w:hint="eastAsia"/>
        </w:rPr>
        <w:t>жанр</w:t>
      </w:r>
      <w:r>
        <w:t xml:space="preserve"> </w:t>
      </w:r>
      <w:r>
        <w:rPr>
          <w:rFonts w:hint="eastAsia"/>
        </w:rPr>
        <w:t>поступово</w:t>
      </w:r>
      <w:r>
        <w:t xml:space="preserve"> </w:t>
      </w:r>
      <w:r>
        <w:rPr>
          <w:rFonts w:hint="eastAsia"/>
        </w:rPr>
        <w:t>входив</w:t>
      </w:r>
      <w:r>
        <w:t xml:space="preserve"> </w:t>
      </w:r>
      <w:r>
        <w:rPr>
          <w:rFonts w:hint="eastAsia"/>
        </w:rPr>
        <w:t>до</w:t>
      </w:r>
      <w:r>
        <w:t xml:space="preserve"> </w:t>
      </w:r>
      <w:r>
        <w:rPr>
          <w:rFonts w:hint="eastAsia"/>
        </w:rPr>
        <w:t>активної</w:t>
      </w:r>
      <w:r>
        <w:t xml:space="preserve"> </w:t>
      </w:r>
      <w:r>
        <w:rPr>
          <w:rFonts w:hint="eastAsia"/>
        </w:rPr>
        <w:t>композиторської</w:t>
      </w:r>
      <w:r>
        <w:t xml:space="preserve"> </w:t>
      </w:r>
      <w:r>
        <w:rPr>
          <w:rFonts w:hint="eastAsia"/>
        </w:rPr>
        <w:t>практики</w:t>
      </w:r>
      <w:r>
        <w:t xml:space="preserve"> </w:t>
      </w:r>
      <w:r>
        <w:rPr>
          <w:rFonts w:hint="eastAsia"/>
        </w:rPr>
        <w:t>різних</w:t>
      </w:r>
      <w:r>
        <w:t xml:space="preserve"> </w:t>
      </w:r>
      <w:r>
        <w:rPr>
          <w:rFonts w:hint="eastAsia"/>
        </w:rPr>
        <w:t>національних</w:t>
      </w:r>
      <w:r>
        <w:t xml:space="preserve"> </w:t>
      </w:r>
      <w:r>
        <w:rPr>
          <w:rFonts w:hint="eastAsia"/>
        </w:rPr>
        <w:t>шкіл</w:t>
      </w:r>
      <w:r>
        <w:t xml:space="preserve">, </w:t>
      </w:r>
      <w:r>
        <w:rPr>
          <w:rFonts w:hint="eastAsia"/>
        </w:rPr>
        <w:t>зокрема</w:t>
      </w:r>
      <w:r>
        <w:t xml:space="preserve">, </w:t>
      </w:r>
      <w:r>
        <w:rPr>
          <w:rFonts w:hint="eastAsia"/>
        </w:rPr>
        <w:t>України</w:t>
      </w:r>
      <w:r>
        <w:t xml:space="preserve"> (</w:t>
      </w:r>
      <w:r>
        <w:rPr>
          <w:rFonts w:hint="eastAsia"/>
        </w:rPr>
        <w:t>К</w:t>
      </w:r>
      <w:r>
        <w:t xml:space="preserve">. </w:t>
      </w:r>
      <w:r>
        <w:rPr>
          <w:rFonts w:hint="eastAsia"/>
        </w:rPr>
        <w:t>Стеценко</w:t>
      </w:r>
      <w:r>
        <w:t xml:space="preserve">), </w:t>
      </w:r>
      <w:r>
        <w:rPr>
          <w:rFonts w:hint="eastAsia"/>
        </w:rPr>
        <w:t>Італії</w:t>
      </w:r>
      <w:r>
        <w:t xml:space="preserve"> (</w:t>
      </w:r>
      <w:r>
        <w:rPr>
          <w:rFonts w:hint="eastAsia"/>
        </w:rPr>
        <w:t>О</w:t>
      </w:r>
      <w:r>
        <w:t xml:space="preserve">. </w:t>
      </w:r>
      <w:r>
        <w:rPr>
          <w:rFonts w:hint="eastAsia"/>
        </w:rPr>
        <w:t>Респігі</w:t>
      </w:r>
      <w:r>
        <w:t xml:space="preserve">), </w:t>
      </w:r>
      <w:r>
        <w:rPr>
          <w:rFonts w:hint="eastAsia"/>
        </w:rPr>
        <w:t>Латвії</w:t>
      </w:r>
      <w:r>
        <w:t xml:space="preserve"> (</w:t>
      </w:r>
      <w:r>
        <w:rPr>
          <w:rFonts w:hint="eastAsia"/>
        </w:rPr>
        <w:t>Я</w:t>
      </w:r>
      <w:r>
        <w:t xml:space="preserve">. </w:t>
      </w:r>
      <w:r>
        <w:rPr>
          <w:rFonts w:hint="eastAsia"/>
        </w:rPr>
        <w:t>Мединьш</w:t>
      </w:r>
      <w:r>
        <w:t xml:space="preserve">), </w:t>
      </w:r>
      <w:r>
        <w:rPr>
          <w:rFonts w:hint="eastAsia"/>
        </w:rPr>
        <w:t>Росії</w:t>
      </w:r>
      <w:r>
        <w:t xml:space="preserve"> (</w:t>
      </w:r>
      <w:r>
        <w:rPr>
          <w:rFonts w:hint="eastAsia"/>
        </w:rPr>
        <w:t>Л</w:t>
      </w:r>
      <w:r>
        <w:t xml:space="preserve">. </w:t>
      </w:r>
      <w:r>
        <w:rPr>
          <w:rFonts w:hint="eastAsia"/>
        </w:rPr>
        <w:t>Половінкін</w:t>
      </w:r>
      <w:r>
        <w:t xml:space="preserve">, </w:t>
      </w:r>
      <w:r>
        <w:rPr>
          <w:rFonts w:hint="eastAsia"/>
        </w:rPr>
        <w:t>М</w:t>
      </w:r>
      <w:r>
        <w:t xml:space="preserve">. </w:t>
      </w:r>
      <w:r>
        <w:rPr>
          <w:rFonts w:hint="eastAsia"/>
        </w:rPr>
        <w:t>Красєв</w:t>
      </w:r>
      <w:r>
        <w:t xml:space="preserve">) </w:t>
      </w:r>
      <w:r>
        <w:rPr>
          <w:rFonts w:hint="eastAsia"/>
        </w:rPr>
        <w:t>та</w:t>
      </w:r>
      <w:r>
        <w:t xml:space="preserve"> </w:t>
      </w:r>
      <w:r>
        <w:rPr>
          <w:rFonts w:hint="eastAsia"/>
        </w:rPr>
        <w:t>багато</w:t>
      </w:r>
      <w:r>
        <w:t xml:space="preserve"> </w:t>
      </w:r>
      <w:r>
        <w:rPr>
          <w:rFonts w:hint="eastAsia"/>
        </w:rPr>
        <w:t>інших</w:t>
      </w:r>
      <w:r>
        <w:t xml:space="preserve">. </w:t>
      </w:r>
      <w:r>
        <w:rPr>
          <w:rFonts w:hint="eastAsia"/>
        </w:rPr>
        <w:t>Але</w:t>
      </w:r>
      <w:r>
        <w:t xml:space="preserve"> </w:t>
      </w:r>
      <w:r>
        <w:rPr>
          <w:rFonts w:hint="eastAsia"/>
        </w:rPr>
        <w:t>на</w:t>
      </w:r>
      <w:r>
        <w:t xml:space="preserve"> </w:t>
      </w:r>
      <w:r>
        <w:rPr>
          <w:rFonts w:hint="eastAsia"/>
        </w:rPr>
        <w:t>цьому</w:t>
      </w:r>
      <w:r>
        <w:t xml:space="preserve"> </w:t>
      </w:r>
      <w:r>
        <w:rPr>
          <w:rFonts w:hint="eastAsia"/>
        </w:rPr>
        <w:t>етапі</w:t>
      </w:r>
      <w:r>
        <w:t xml:space="preserve"> </w:t>
      </w:r>
      <w:r>
        <w:rPr>
          <w:rFonts w:hint="eastAsia"/>
        </w:rPr>
        <w:t>заповнення</w:t>
      </w:r>
      <w:r>
        <w:t xml:space="preserve"> </w:t>
      </w:r>
      <w:r>
        <w:rPr>
          <w:rFonts w:hint="eastAsia"/>
        </w:rPr>
        <w:t>репертуарних</w:t>
      </w:r>
      <w:r>
        <w:t xml:space="preserve"> </w:t>
      </w:r>
      <w:r>
        <w:rPr>
          <w:rFonts w:hint="eastAsia"/>
        </w:rPr>
        <w:t>лакун</w:t>
      </w:r>
      <w:r>
        <w:t xml:space="preserve"> </w:t>
      </w:r>
      <w:r>
        <w:rPr>
          <w:rFonts w:hint="eastAsia"/>
        </w:rPr>
        <w:t>ще</w:t>
      </w:r>
      <w:r>
        <w:t xml:space="preserve"> </w:t>
      </w:r>
      <w:r>
        <w:rPr>
          <w:rFonts w:hint="eastAsia"/>
        </w:rPr>
        <w:t>не</w:t>
      </w:r>
      <w:r>
        <w:t xml:space="preserve"> </w:t>
      </w:r>
      <w:r>
        <w:rPr>
          <w:rFonts w:hint="eastAsia"/>
        </w:rPr>
        <w:t>набуло</w:t>
      </w:r>
      <w:r>
        <w:t xml:space="preserve"> </w:t>
      </w:r>
      <w:r>
        <w:rPr>
          <w:rFonts w:hint="eastAsia"/>
        </w:rPr>
        <w:t>систематичного</w:t>
      </w:r>
      <w:r>
        <w:t xml:space="preserve"> </w:t>
      </w:r>
      <w:r>
        <w:rPr>
          <w:rFonts w:hint="eastAsia"/>
        </w:rPr>
        <w:t>характеру</w:t>
      </w:r>
      <w:r>
        <w:t xml:space="preserve"> </w:t>
      </w:r>
      <w:r>
        <w:rPr>
          <w:rFonts w:hint="eastAsia"/>
        </w:rPr>
        <w:t>через</w:t>
      </w:r>
      <w:r>
        <w:t xml:space="preserve"> </w:t>
      </w:r>
      <w:r>
        <w:rPr>
          <w:rFonts w:hint="eastAsia"/>
        </w:rPr>
        <w:t>відсутність</w:t>
      </w:r>
      <w:r>
        <w:t xml:space="preserve"> </w:t>
      </w:r>
      <w:r>
        <w:rPr>
          <w:rFonts w:hint="eastAsia"/>
        </w:rPr>
        <w:t>постійного</w:t>
      </w:r>
      <w:r>
        <w:t xml:space="preserve"> </w:t>
      </w:r>
      <w:r>
        <w:rPr>
          <w:rFonts w:hint="eastAsia"/>
        </w:rPr>
        <w:t>попиту</w:t>
      </w:r>
      <w:r>
        <w:t xml:space="preserve"> </w:t>
      </w:r>
      <w:r>
        <w:rPr>
          <w:rFonts w:hint="eastAsia"/>
        </w:rPr>
        <w:t>з</w:t>
      </w:r>
      <w:r>
        <w:t xml:space="preserve"> </w:t>
      </w:r>
      <w:r>
        <w:rPr>
          <w:rFonts w:hint="eastAsia"/>
        </w:rPr>
        <w:t>боку</w:t>
      </w:r>
      <w:r>
        <w:t xml:space="preserve"> </w:t>
      </w:r>
      <w:r>
        <w:rPr>
          <w:rFonts w:hint="eastAsia"/>
        </w:rPr>
        <w:t>театрів</w:t>
      </w:r>
      <w:r>
        <w:t xml:space="preserve">. </w:t>
      </w:r>
      <w:r>
        <w:rPr>
          <w:rFonts w:hint="eastAsia"/>
        </w:rPr>
        <w:t>У</w:t>
      </w:r>
      <w:r>
        <w:t xml:space="preserve"> 1950 </w:t>
      </w:r>
      <w:r>
        <w:rPr>
          <w:rFonts w:hint="eastAsia"/>
        </w:rPr>
        <w:t>році</w:t>
      </w:r>
      <w:r>
        <w:t xml:space="preserve"> </w:t>
      </w:r>
      <w:r>
        <w:rPr>
          <w:rFonts w:hint="eastAsia"/>
        </w:rPr>
        <w:t>І</w:t>
      </w:r>
      <w:r>
        <w:t xml:space="preserve">. </w:t>
      </w:r>
      <w:r>
        <w:rPr>
          <w:rFonts w:hint="eastAsia"/>
        </w:rPr>
        <w:t>Польский</w:t>
      </w:r>
      <w:r>
        <w:t xml:space="preserve"> </w:t>
      </w:r>
      <w:r>
        <w:rPr>
          <w:rFonts w:hint="eastAsia"/>
        </w:rPr>
        <w:t>написав</w:t>
      </w:r>
      <w:r>
        <w:t xml:space="preserve"> </w:t>
      </w:r>
      <w:r>
        <w:rPr>
          <w:rFonts w:hint="eastAsia"/>
        </w:rPr>
        <w:t>«</w:t>
      </w:r>
      <w:r>
        <w:rPr>
          <w:rFonts w:hint="eastAsia"/>
        </w:rPr>
        <w:t>Терем</w:t>
      </w:r>
      <w:r>
        <w:t xml:space="preserve">- </w:t>
      </w:r>
      <w:r>
        <w:rPr>
          <w:rFonts w:hint="eastAsia"/>
        </w:rPr>
        <w:t>теремок</w:t>
      </w:r>
      <w:r>
        <w:rPr>
          <w:rFonts w:hint="eastAsia"/>
        </w:rPr>
        <w:t>»</w:t>
      </w:r>
      <w:r>
        <w:t xml:space="preserve">. </w:t>
      </w:r>
      <w:r>
        <w:rPr>
          <w:rFonts w:hint="eastAsia"/>
        </w:rPr>
        <w:t>Завдяки</w:t>
      </w:r>
      <w:r>
        <w:t xml:space="preserve"> </w:t>
      </w:r>
      <w:r>
        <w:rPr>
          <w:rFonts w:hint="eastAsia"/>
        </w:rPr>
        <w:t>яскраво</w:t>
      </w:r>
      <w:r>
        <w:t xml:space="preserve"> </w:t>
      </w:r>
      <w:r>
        <w:rPr>
          <w:rFonts w:hint="eastAsia"/>
        </w:rPr>
        <w:t>окресленим</w:t>
      </w:r>
      <w:r>
        <w:t xml:space="preserve"> </w:t>
      </w:r>
      <w:r>
        <w:rPr>
          <w:rFonts w:hint="eastAsia"/>
        </w:rPr>
        <w:t>музичними</w:t>
      </w:r>
      <w:r>
        <w:t xml:space="preserve"> </w:t>
      </w:r>
      <w:r>
        <w:rPr>
          <w:rFonts w:hint="eastAsia"/>
        </w:rPr>
        <w:t>засобами</w:t>
      </w:r>
      <w:r>
        <w:t xml:space="preserve"> </w:t>
      </w:r>
      <w:r>
        <w:rPr>
          <w:rFonts w:hint="eastAsia"/>
        </w:rPr>
        <w:t>казковим</w:t>
      </w:r>
      <w:r>
        <w:t xml:space="preserve"> </w:t>
      </w:r>
      <w:r>
        <w:rPr>
          <w:rFonts w:hint="eastAsia"/>
        </w:rPr>
        <w:t>образам</w:t>
      </w:r>
      <w:r>
        <w:t xml:space="preserve"> </w:t>
      </w:r>
      <w:r>
        <w:rPr>
          <w:rFonts w:hint="eastAsia"/>
        </w:rPr>
        <w:t>головних</w:t>
      </w:r>
      <w:r>
        <w:t xml:space="preserve"> </w:t>
      </w:r>
      <w:r>
        <w:rPr>
          <w:rFonts w:hint="eastAsia"/>
        </w:rPr>
        <w:t>героїв</w:t>
      </w:r>
      <w:r>
        <w:t xml:space="preserve"> </w:t>
      </w:r>
      <w:r>
        <w:rPr>
          <w:rFonts w:hint="eastAsia"/>
        </w:rPr>
        <w:t>та</w:t>
      </w:r>
      <w:r>
        <w:t xml:space="preserve"> </w:t>
      </w:r>
      <w:r>
        <w:rPr>
          <w:rFonts w:hint="eastAsia"/>
        </w:rPr>
        <w:t>дієвій</w:t>
      </w:r>
      <w:r>
        <w:t xml:space="preserve"> </w:t>
      </w:r>
      <w:r>
        <w:rPr>
          <w:rFonts w:hint="eastAsia"/>
        </w:rPr>
        <w:t>драматургії</w:t>
      </w:r>
      <w:r>
        <w:t xml:space="preserve"> </w:t>
      </w:r>
      <w:r>
        <w:rPr>
          <w:rFonts w:hint="eastAsia"/>
        </w:rPr>
        <w:t>він</w:t>
      </w:r>
      <w:r>
        <w:t xml:space="preserve"> </w:t>
      </w:r>
      <w:r>
        <w:rPr>
          <w:rFonts w:hint="eastAsia"/>
        </w:rPr>
        <w:t>посів</w:t>
      </w:r>
      <w:r>
        <w:t xml:space="preserve"> </w:t>
      </w:r>
      <w:r>
        <w:rPr>
          <w:rFonts w:hint="eastAsia"/>
        </w:rPr>
        <w:t>почесне</w:t>
      </w:r>
      <w:r>
        <w:t xml:space="preserve"> </w:t>
      </w:r>
      <w:r>
        <w:rPr>
          <w:rFonts w:hint="eastAsia"/>
        </w:rPr>
        <w:t>місце</w:t>
      </w:r>
      <w:r>
        <w:t xml:space="preserve"> </w:t>
      </w:r>
      <w:r>
        <w:rPr>
          <w:rFonts w:hint="eastAsia"/>
        </w:rPr>
        <w:t>серед</w:t>
      </w:r>
      <w:r>
        <w:t xml:space="preserve"> </w:t>
      </w:r>
      <w:r>
        <w:rPr>
          <w:rFonts w:hint="eastAsia"/>
        </w:rPr>
        <w:t>найулюбленіших</w:t>
      </w:r>
      <w:r>
        <w:t xml:space="preserve"> </w:t>
      </w:r>
      <w:r>
        <w:rPr>
          <w:rFonts w:hint="eastAsia"/>
        </w:rPr>
        <w:t>творів</w:t>
      </w:r>
      <w:r>
        <w:t xml:space="preserve"> </w:t>
      </w:r>
      <w:r>
        <w:rPr>
          <w:rFonts w:hint="eastAsia"/>
        </w:rPr>
        <w:t>сьогодення</w:t>
      </w:r>
      <w:r>
        <w:t xml:space="preserve"> (</w:t>
      </w:r>
      <w:r>
        <w:rPr>
          <w:rFonts w:hint="eastAsia"/>
        </w:rPr>
        <w:t>входить</w:t>
      </w:r>
      <w:r>
        <w:t xml:space="preserve"> </w:t>
      </w:r>
      <w:r>
        <w:rPr>
          <w:rFonts w:hint="eastAsia"/>
        </w:rPr>
        <w:t>до</w:t>
      </w:r>
      <w:r>
        <w:t xml:space="preserve"> </w:t>
      </w:r>
      <w:r>
        <w:rPr>
          <w:rFonts w:hint="eastAsia"/>
        </w:rPr>
        <w:t>репертуару</w:t>
      </w:r>
      <w:r>
        <w:t xml:space="preserve"> 6 </w:t>
      </w:r>
      <w:r>
        <w:rPr>
          <w:rFonts w:hint="eastAsia"/>
        </w:rPr>
        <w:t>театрів</w:t>
      </w:r>
      <w:r>
        <w:t xml:space="preserve">). 1951 </w:t>
      </w:r>
      <w:r>
        <w:rPr>
          <w:rFonts w:hint="eastAsia"/>
        </w:rPr>
        <w:t>рік</w:t>
      </w:r>
      <w:r>
        <w:t xml:space="preserve"> </w:t>
      </w:r>
      <w:r>
        <w:rPr>
          <w:rFonts w:hint="eastAsia"/>
        </w:rPr>
        <w:t>відзначений</w:t>
      </w:r>
      <w:r>
        <w:t xml:space="preserve"> </w:t>
      </w:r>
      <w:r>
        <w:rPr>
          <w:rFonts w:hint="eastAsia"/>
        </w:rPr>
        <w:t>появою</w:t>
      </w:r>
      <w:r>
        <w:t xml:space="preserve"> </w:t>
      </w:r>
      <w:r>
        <w:rPr>
          <w:rFonts w:hint="eastAsia"/>
        </w:rPr>
        <w:t>першої</w:t>
      </w:r>
      <w:r>
        <w:t xml:space="preserve"> </w:t>
      </w:r>
      <w:r>
        <w:rPr>
          <w:rFonts w:hint="eastAsia"/>
        </w:rPr>
        <w:t>телеопери</w:t>
      </w:r>
      <w:r>
        <w:t xml:space="preserve"> </w:t>
      </w:r>
      <w:r>
        <w:rPr>
          <w:rFonts w:hint="eastAsia"/>
        </w:rPr>
        <w:t>в</w:t>
      </w:r>
      <w:r>
        <w:t xml:space="preserve"> </w:t>
      </w:r>
      <w:r>
        <w:rPr>
          <w:rFonts w:hint="eastAsia"/>
        </w:rPr>
        <w:t>царині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 </w:t>
      </w:r>
      <w:r>
        <w:rPr>
          <w:rFonts w:hint="eastAsia"/>
        </w:rPr>
        <w:t>«</w:t>
      </w:r>
      <w:r>
        <w:rPr>
          <w:rFonts w:hint="eastAsia"/>
        </w:rPr>
        <w:t>Амал</w:t>
      </w:r>
      <w:r>
        <w:t xml:space="preserve"> </w:t>
      </w:r>
      <w:r>
        <w:rPr>
          <w:rFonts w:hint="eastAsia"/>
        </w:rPr>
        <w:t>і</w:t>
      </w:r>
      <w:r>
        <w:t xml:space="preserve"> </w:t>
      </w:r>
      <w:r>
        <w:rPr>
          <w:rFonts w:hint="eastAsia"/>
        </w:rPr>
        <w:t>нічні</w:t>
      </w:r>
      <w:r>
        <w:t xml:space="preserve"> </w:t>
      </w:r>
      <w:r>
        <w:rPr>
          <w:rFonts w:hint="eastAsia"/>
        </w:rPr>
        <w:t>гості</w:t>
      </w:r>
      <w:r>
        <w:rPr>
          <w:rFonts w:hint="eastAsia"/>
        </w:rPr>
        <w:t>»</w:t>
      </w:r>
      <w:r>
        <w:t xml:space="preserve"> </w:t>
      </w:r>
      <w:r>
        <w:rPr>
          <w:rFonts w:hint="eastAsia"/>
        </w:rPr>
        <w:t>Дж</w:t>
      </w:r>
      <w:r>
        <w:t xml:space="preserve">. </w:t>
      </w:r>
      <w:r>
        <w:rPr>
          <w:rFonts w:hint="eastAsia"/>
        </w:rPr>
        <w:t>К</w:t>
      </w:r>
      <w:r>
        <w:t xml:space="preserve">. </w:t>
      </w:r>
      <w:r>
        <w:rPr>
          <w:rFonts w:hint="eastAsia"/>
        </w:rPr>
        <w:t>Менотті</w:t>
      </w:r>
      <w:r>
        <w:t xml:space="preserve">. </w:t>
      </w:r>
      <w:r>
        <w:rPr>
          <w:rFonts w:hint="eastAsia"/>
        </w:rPr>
        <w:t>Її</w:t>
      </w:r>
      <w:r>
        <w:t xml:space="preserve"> </w:t>
      </w:r>
      <w:r>
        <w:rPr>
          <w:rFonts w:hint="eastAsia"/>
        </w:rPr>
        <w:t>композицію</w:t>
      </w:r>
      <w:r>
        <w:t xml:space="preserve"> </w:t>
      </w:r>
      <w:r>
        <w:rPr>
          <w:rFonts w:hint="eastAsia"/>
        </w:rPr>
        <w:t>побудовано</w:t>
      </w:r>
      <w:r>
        <w:t xml:space="preserve"> </w:t>
      </w:r>
      <w:r>
        <w:rPr>
          <w:rFonts w:hint="eastAsia"/>
        </w:rPr>
        <w:t>з</w:t>
      </w:r>
      <w:r>
        <w:t xml:space="preserve"> </w:t>
      </w:r>
      <w:r>
        <w:rPr>
          <w:rFonts w:hint="eastAsia"/>
        </w:rPr>
        <w:t>урахуванням</w:t>
      </w:r>
      <w:r>
        <w:t xml:space="preserve"> </w:t>
      </w:r>
      <w:r>
        <w:rPr>
          <w:rFonts w:hint="eastAsia"/>
        </w:rPr>
        <w:t>можливостей</w:t>
      </w:r>
      <w:r>
        <w:t xml:space="preserve"> </w:t>
      </w:r>
      <w:r>
        <w:rPr>
          <w:rFonts w:hint="eastAsia"/>
        </w:rPr>
        <w:t>специфічного</w:t>
      </w:r>
      <w:r>
        <w:t xml:space="preserve"> </w:t>
      </w:r>
      <w:r>
        <w:rPr>
          <w:rFonts w:hint="eastAsia"/>
        </w:rPr>
        <w:t>кіноприйому</w:t>
      </w:r>
      <w:r>
        <w:t xml:space="preserve"> - </w:t>
      </w:r>
      <w:r>
        <w:rPr>
          <w:rFonts w:hint="eastAsia"/>
        </w:rPr>
        <w:t>великого</w:t>
      </w:r>
      <w:r>
        <w:t xml:space="preserve"> </w:t>
      </w:r>
      <w:r>
        <w:rPr>
          <w:rFonts w:hint="eastAsia"/>
        </w:rPr>
        <w:t>плану</w:t>
      </w:r>
      <w:r>
        <w:t xml:space="preserve">. </w:t>
      </w:r>
      <w:r>
        <w:rPr>
          <w:rFonts w:hint="eastAsia"/>
        </w:rPr>
        <w:t>Серед</w:t>
      </w:r>
      <w:r>
        <w:t xml:space="preserve"> </w:t>
      </w:r>
      <w:r>
        <w:rPr>
          <w:rFonts w:hint="eastAsia"/>
        </w:rPr>
        <w:t>форм</w:t>
      </w:r>
      <w:r>
        <w:t xml:space="preserve"> </w:t>
      </w:r>
      <w:r>
        <w:rPr>
          <w:rFonts w:hint="eastAsia"/>
        </w:rPr>
        <w:t>висловлювання</w:t>
      </w:r>
      <w:r>
        <w:t xml:space="preserve"> - </w:t>
      </w:r>
      <w:r>
        <w:rPr>
          <w:rFonts w:hint="eastAsia"/>
        </w:rPr>
        <w:t>сольні</w:t>
      </w:r>
      <w:r>
        <w:t xml:space="preserve"> </w:t>
      </w:r>
      <w:r>
        <w:rPr>
          <w:rFonts w:hint="eastAsia"/>
        </w:rPr>
        <w:t>та</w:t>
      </w:r>
      <w:r>
        <w:t xml:space="preserve"> </w:t>
      </w:r>
      <w:r>
        <w:rPr>
          <w:rFonts w:hint="eastAsia"/>
        </w:rPr>
        <w:t>ансамблеві</w:t>
      </w:r>
      <w:r>
        <w:t xml:space="preserve"> (2 </w:t>
      </w:r>
      <w:r>
        <w:rPr>
          <w:rFonts w:hint="eastAsia"/>
        </w:rPr>
        <w:t>дуети</w:t>
      </w:r>
      <w:r>
        <w:t xml:space="preserve">, </w:t>
      </w:r>
      <w:r>
        <w:rPr>
          <w:rFonts w:hint="eastAsia"/>
        </w:rPr>
        <w:t>тріо</w:t>
      </w:r>
      <w:r>
        <w:t xml:space="preserve">, </w:t>
      </w:r>
      <w:r>
        <w:rPr>
          <w:rFonts w:hint="eastAsia"/>
        </w:rPr>
        <w:t>квартет</w:t>
      </w:r>
      <w:r>
        <w:t xml:space="preserve">); </w:t>
      </w:r>
      <w:r>
        <w:rPr>
          <w:rFonts w:hint="eastAsia"/>
        </w:rPr>
        <w:t>останні</w:t>
      </w:r>
      <w:r>
        <w:t xml:space="preserve"> </w:t>
      </w:r>
      <w:r>
        <w:rPr>
          <w:rFonts w:hint="eastAsia"/>
        </w:rPr>
        <w:t>більш</w:t>
      </w:r>
      <w:r>
        <w:t xml:space="preserve"> </w:t>
      </w:r>
      <w:r>
        <w:rPr>
          <w:rFonts w:hint="eastAsia"/>
        </w:rPr>
        <w:t>замкнені</w:t>
      </w:r>
      <w:r>
        <w:t xml:space="preserve">, </w:t>
      </w:r>
      <w:r>
        <w:rPr>
          <w:rFonts w:hint="eastAsia"/>
        </w:rPr>
        <w:t>пісенного</w:t>
      </w:r>
      <w:r>
        <w:t xml:space="preserve"> </w:t>
      </w:r>
      <w:r>
        <w:rPr>
          <w:rFonts w:hint="eastAsia"/>
        </w:rPr>
        <w:t>складу</w:t>
      </w:r>
      <w:r>
        <w:t xml:space="preserve">. </w:t>
      </w:r>
      <w:r>
        <w:rPr>
          <w:rFonts w:hint="eastAsia"/>
        </w:rPr>
        <w:t>Поряд</w:t>
      </w:r>
      <w:r>
        <w:t xml:space="preserve"> </w:t>
      </w:r>
      <w:r>
        <w:rPr>
          <w:rFonts w:hint="eastAsia"/>
        </w:rPr>
        <w:t>із</w:t>
      </w:r>
      <w:r>
        <w:t xml:space="preserve"> </w:t>
      </w:r>
      <w:r>
        <w:rPr>
          <w:rFonts w:hint="eastAsia"/>
        </w:rPr>
        <w:t>цим</w:t>
      </w:r>
      <w:r>
        <w:t xml:space="preserve"> </w:t>
      </w:r>
      <w:r>
        <w:rPr>
          <w:rFonts w:hint="eastAsia"/>
        </w:rPr>
        <w:t>задіяні</w:t>
      </w:r>
      <w:r>
        <w:t xml:space="preserve"> </w:t>
      </w:r>
      <w:r>
        <w:rPr>
          <w:rFonts w:hint="eastAsia"/>
        </w:rPr>
        <w:t>різні</w:t>
      </w:r>
      <w:r>
        <w:t xml:space="preserve"> </w:t>
      </w:r>
      <w:r>
        <w:rPr>
          <w:rFonts w:hint="eastAsia"/>
        </w:rPr>
        <w:t>за</w:t>
      </w:r>
      <w:r>
        <w:t xml:space="preserve"> </w:t>
      </w:r>
      <w:r>
        <w:rPr>
          <w:rFonts w:hint="eastAsia"/>
        </w:rPr>
        <w:t>характером</w:t>
      </w:r>
      <w:r>
        <w:t xml:space="preserve"> </w:t>
      </w:r>
      <w:r>
        <w:rPr>
          <w:rFonts w:hint="eastAsia"/>
        </w:rPr>
        <w:t>сцени</w:t>
      </w:r>
      <w:r>
        <w:t xml:space="preserve">, </w:t>
      </w:r>
      <w:r>
        <w:rPr>
          <w:rFonts w:hint="eastAsia"/>
        </w:rPr>
        <w:t>які</w:t>
      </w:r>
      <w:r>
        <w:t xml:space="preserve"> </w:t>
      </w:r>
      <w:r>
        <w:rPr>
          <w:rFonts w:hint="eastAsia"/>
        </w:rPr>
        <w:t>утворюють</w:t>
      </w:r>
      <w:r>
        <w:t xml:space="preserve"> </w:t>
      </w:r>
      <w:r>
        <w:rPr>
          <w:rFonts w:hint="eastAsia"/>
        </w:rPr>
        <w:t>контрастну</w:t>
      </w:r>
      <w:r>
        <w:t xml:space="preserve"> </w:t>
      </w:r>
      <w:r>
        <w:rPr>
          <w:rFonts w:hint="eastAsia"/>
        </w:rPr>
        <w:t>драматургію</w:t>
      </w:r>
      <w:r>
        <w:t xml:space="preserve">. </w:t>
      </w:r>
      <w:r>
        <w:rPr>
          <w:rFonts w:hint="eastAsia"/>
        </w:rPr>
        <w:t>У</w:t>
      </w:r>
      <w:r>
        <w:t xml:space="preserve"> </w:t>
      </w:r>
      <w:r>
        <w:rPr>
          <w:rFonts w:hint="eastAsia"/>
        </w:rPr>
        <w:t>наступні</w:t>
      </w:r>
      <w:r>
        <w:t xml:space="preserve"> </w:t>
      </w:r>
      <w:r>
        <w:rPr>
          <w:rFonts w:hint="eastAsia"/>
        </w:rPr>
        <w:t>роки</w:t>
      </w:r>
      <w:r>
        <w:t xml:space="preserve"> </w:t>
      </w:r>
      <w:r>
        <w:rPr>
          <w:rFonts w:hint="eastAsia"/>
        </w:rPr>
        <w:t>значну</w:t>
      </w:r>
      <w:r>
        <w:t xml:space="preserve"> </w:t>
      </w:r>
      <w:r>
        <w:rPr>
          <w:rFonts w:hint="eastAsia"/>
        </w:rPr>
        <w:t>роль</w:t>
      </w:r>
      <w:r>
        <w:t xml:space="preserve"> </w:t>
      </w:r>
      <w:r>
        <w:rPr>
          <w:rFonts w:hint="eastAsia"/>
        </w:rPr>
        <w:t>в</w:t>
      </w:r>
      <w:r>
        <w:t xml:space="preserve"> </w:t>
      </w:r>
      <w:r>
        <w:rPr>
          <w:rFonts w:hint="eastAsia"/>
        </w:rPr>
        <w:t>справі</w:t>
      </w:r>
      <w:r>
        <w:t xml:space="preserve"> </w:t>
      </w:r>
      <w:r>
        <w:rPr>
          <w:rFonts w:hint="eastAsia"/>
        </w:rPr>
        <w:t>залучення</w:t>
      </w:r>
      <w:r>
        <w:t xml:space="preserve"> </w:t>
      </w:r>
      <w:r>
        <w:rPr>
          <w:rFonts w:hint="eastAsia"/>
        </w:rPr>
        <w:t>дітей</w:t>
      </w:r>
      <w:r>
        <w:t xml:space="preserve"> </w:t>
      </w:r>
      <w:r>
        <w:rPr>
          <w:rFonts w:hint="eastAsia"/>
        </w:rPr>
        <w:t>до</w:t>
      </w:r>
      <w:r>
        <w:t xml:space="preserve"> </w:t>
      </w:r>
      <w:r>
        <w:rPr>
          <w:rFonts w:hint="eastAsia"/>
        </w:rPr>
        <w:t>оперного</w:t>
      </w:r>
      <w:r>
        <w:t xml:space="preserve"> </w:t>
      </w:r>
      <w:r>
        <w:rPr>
          <w:rFonts w:hint="eastAsia"/>
        </w:rPr>
        <w:t>театру</w:t>
      </w:r>
      <w:r>
        <w:t xml:space="preserve"> </w:t>
      </w:r>
      <w:r>
        <w:rPr>
          <w:rFonts w:hint="eastAsia"/>
        </w:rPr>
        <w:t>зіграло</w:t>
      </w:r>
      <w:r>
        <w:t xml:space="preserve"> </w:t>
      </w:r>
      <w:r>
        <w:rPr>
          <w:rFonts w:hint="eastAsia"/>
        </w:rPr>
        <w:t>відкриття</w:t>
      </w:r>
      <w:r>
        <w:t xml:space="preserve"> </w:t>
      </w:r>
      <w:r>
        <w:rPr>
          <w:rFonts w:hint="eastAsia"/>
        </w:rPr>
        <w:t>в</w:t>
      </w:r>
      <w:r>
        <w:t xml:space="preserve"> 1965 </w:t>
      </w:r>
      <w:r>
        <w:rPr>
          <w:rFonts w:hint="eastAsia"/>
        </w:rPr>
        <w:t>році</w:t>
      </w:r>
      <w:r>
        <w:t xml:space="preserve"> </w:t>
      </w:r>
      <w:r>
        <w:rPr>
          <w:rFonts w:hint="eastAsia"/>
        </w:rPr>
        <w:t>Московського</w:t>
      </w:r>
      <w:r>
        <w:t xml:space="preserve"> </w:t>
      </w:r>
      <w:r>
        <w:rPr>
          <w:rFonts w:hint="eastAsia"/>
        </w:rPr>
        <w:t>державного</w:t>
      </w:r>
      <w:r>
        <w:t xml:space="preserve"> </w:t>
      </w:r>
      <w:r>
        <w:rPr>
          <w:rFonts w:hint="eastAsia"/>
        </w:rPr>
        <w:t>дитячого</w:t>
      </w:r>
      <w:r>
        <w:t xml:space="preserve"> </w:t>
      </w:r>
      <w:r>
        <w:rPr>
          <w:rFonts w:hint="eastAsia"/>
        </w:rPr>
        <w:t>музичного</w:t>
      </w:r>
      <w:r>
        <w:t xml:space="preserve"> </w:t>
      </w:r>
      <w:r>
        <w:rPr>
          <w:rFonts w:hint="eastAsia"/>
        </w:rPr>
        <w:t>театру</w:t>
      </w:r>
      <w:r>
        <w:t xml:space="preserve">. </w:t>
      </w:r>
      <w:r>
        <w:rPr>
          <w:rFonts w:hint="eastAsia"/>
        </w:rPr>
        <w:t>Серед</w:t>
      </w:r>
      <w:r>
        <w:t xml:space="preserve"> </w:t>
      </w:r>
      <w:r>
        <w:rPr>
          <w:rFonts w:hint="eastAsia"/>
        </w:rPr>
        <w:t>перших</w:t>
      </w:r>
      <w:r>
        <w:t xml:space="preserve"> </w:t>
      </w:r>
      <w:r>
        <w:rPr>
          <w:rFonts w:hint="eastAsia"/>
        </w:rPr>
        <w:t>творів</w:t>
      </w:r>
      <w:r>
        <w:t xml:space="preserve">, </w:t>
      </w:r>
      <w:r>
        <w:rPr>
          <w:rFonts w:hint="eastAsia"/>
        </w:rPr>
        <w:t>поставлених</w:t>
      </w:r>
      <w:r>
        <w:t xml:space="preserve"> </w:t>
      </w:r>
      <w:r>
        <w:rPr>
          <w:rFonts w:hint="eastAsia"/>
        </w:rPr>
        <w:t>Н</w:t>
      </w:r>
      <w:r>
        <w:t xml:space="preserve">. </w:t>
      </w:r>
      <w:r>
        <w:rPr>
          <w:rFonts w:hint="eastAsia"/>
        </w:rPr>
        <w:t>Сац</w:t>
      </w:r>
      <w:r>
        <w:t xml:space="preserve">, </w:t>
      </w:r>
      <w:r>
        <w:rPr>
          <w:rFonts w:hint="eastAsia"/>
        </w:rPr>
        <w:t>були</w:t>
      </w:r>
      <w:r>
        <w:t xml:space="preserve"> </w:t>
      </w:r>
      <w:r>
        <w:rPr>
          <w:rFonts w:hint="eastAsia"/>
        </w:rPr>
        <w:t>«</w:t>
      </w:r>
      <w:r>
        <w:rPr>
          <w:rFonts w:hint="eastAsia"/>
        </w:rPr>
        <w:t>Три</w:t>
      </w:r>
      <w:r>
        <w:t xml:space="preserve"> </w:t>
      </w:r>
      <w:r>
        <w:rPr>
          <w:rFonts w:hint="eastAsia"/>
        </w:rPr>
        <w:t>товстуни</w:t>
      </w:r>
      <w:r>
        <w:rPr>
          <w:rFonts w:hint="eastAsia"/>
        </w:rPr>
        <w:t>»</w:t>
      </w:r>
      <w:r>
        <w:t xml:space="preserve"> </w:t>
      </w:r>
      <w:r>
        <w:rPr>
          <w:rFonts w:hint="eastAsia"/>
        </w:rPr>
        <w:t>В</w:t>
      </w:r>
      <w:r>
        <w:t xml:space="preserve">. </w:t>
      </w:r>
      <w:r>
        <w:rPr>
          <w:rFonts w:hint="eastAsia"/>
        </w:rPr>
        <w:t>Рубіна</w:t>
      </w:r>
      <w:r>
        <w:t xml:space="preserve"> </w:t>
      </w:r>
      <w:r>
        <w:rPr>
          <w:rFonts w:hint="eastAsia"/>
        </w:rPr>
        <w:t>в</w:t>
      </w:r>
      <w:r>
        <w:t xml:space="preserve"> </w:t>
      </w:r>
      <w:r>
        <w:rPr>
          <w:rFonts w:hint="eastAsia"/>
        </w:rPr>
        <w:t>новій</w:t>
      </w:r>
      <w:r>
        <w:t xml:space="preserve"> </w:t>
      </w:r>
      <w:r>
        <w:rPr>
          <w:rFonts w:hint="eastAsia"/>
        </w:rPr>
        <w:t>редакції</w:t>
      </w:r>
      <w:r>
        <w:t xml:space="preserve">: </w:t>
      </w:r>
      <w:r>
        <w:rPr>
          <w:rFonts w:hint="eastAsia"/>
        </w:rPr>
        <w:t>акценти</w:t>
      </w:r>
      <w:r>
        <w:t xml:space="preserve"> </w:t>
      </w:r>
      <w:r>
        <w:rPr>
          <w:rFonts w:hint="eastAsia"/>
        </w:rPr>
        <w:t>в</w:t>
      </w:r>
      <w:r>
        <w:t xml:space="preserve"> </w:t>
      </w:r>
      <w:r>
        <w:rPr>
          <w:rFonts w:hint="eastAsia"/>
        </w:rPr>
        <w:t>тексті</w:t>
      </w:r>
      <w:r>
        <w:t xml:space="preserve"> </w:t>
      </w:r>
      <w:r>
        <w:rPr>
          <w:rFonts w:hint="eastAsia"/>
        </w:rPr>
        <w:t>зміщено</w:t>
      </w:r>
      <w:r>
        <w:t xml:space="preserve"> </w:t>
      </w:r>
      <w:r>
        <w:rPr>
          <w:rFonts w:hint="eastAsia"/>
        </w:rPr>
        <w:t>з</w:t>
      </w:r>
      <w:r>
        <w:t xml:space="preserve"> </w:t>
      </w:r>
      <w:r>
        <w:rPr>
          <w:rFonts w:hint="eastAsia"/>
        </w:rPr>
        <w:t>героїко</w:t>
      </w:r>
      <w:r>
        <w:t>-</w:t>
      </w:r>
      <w:r>
        <w:rPr>
          <w:rFonts w:hint="eastAsia"/>
        </w:rPr>
        <w:t>патріотичних</w:t>
      </w:r>
      <w:r>
        <w:t xml:space="preserve"> </w:t>
      </w:r>
      <w:r>
        <w:rPr>
          <w:rFonts w:hint="eastAsia"/>
        </w:rPr>
        <w:t>висловлювань</w:t>
      </w:r>
      <w:r>
        <w:t xml:space="preserve"> </w:t>
      </w:r>
      <w:r>
        <w:rPr>
          <w:rFonts w:hint="eastAsia"/>
        </w:rPr>
        <w:t>на</w:t>
      </w:r>
      <w:r>
        <w:t xml:space="preserve"> </w:t>
      </w:r>
      <w:r>
        <w:rPr>
          <w:rFonts w:hint="eastAsia"/>
        </w:rPr>
        <w:t>більш</w:t>
      </w:r>
      <w:r>
        <w:t xml:space="preserve"> </w:t>
      </w:r>
      <w:r>
        <w:rPr>
          <w:rFonts w:hint="eastAsia"/>
        </w:rPr>
        <w:t>ліричні</w:t>
      </w:r>
      <w:r>
        <w:t xml:space="preserve">, </w:t>
      </w:r>
      <w:r>
        <w:rPr>
          <w:rFonts w:hint="eastAsia"/>
        </w:rPr>
        <w:t>особистісні</w:t>
      </w:r>
      <w:r>
        <w:t xml:space="preserve">; </w:t>
      </w:r>
      <w:r>
        <w:rPr>
          <w:rFonts w:hint="eastAsia"/>
        </w:rPr>
        <w:t>переосмислено</w:t>
      </w:r>
      <w:r>
        <w:t xml:space="preserve"> </w:t>
      </w:r>
      <w:r>
        <w:rPr>
          <w:rFonts w:hint="eastAsia"/>
        </w:rPr>
        <w:t>великі</w:t>
      </w:r>
      <w:r>
        <w:t xml:space="preserve"> </w:t>
      </w:r>
      <w:r>
        <w:rPr>
          <w:rFonts w:hint="eastAsia"/>
        </w:rPr>
        <w:t>хорові</w:t>
      </w:r>
      <w:r>
        <w:t xml:space="preserve"> </w:t>
      </w:r>
      <w:r>
        <w:rPr>
          <w:rFonts w:hint="eastAsia"/>
        </w:rPr>
        <w:t>сцени</w:t>
      </w:r>
      <w:r>
        <w:t xml:space="preserve">; </w:t>
      </w:r>
      <w:r>
        <w:rPr>
          <w:rFonts w:hint="eastAsia"/>
        </w:rPr>
        <w:t>замість</w:t>
      </w:r>
      <w:r>
        <w:t xml:space="preserve"> </w:t>
      </w:r>
      <w:r>
        <w:rPr>
          <w:rFonts w:hint="eastAsia"/>
        </w:rPr>
        <w:t>традиційного</w:t>
      </w:r>
      <w:r>
        <w:t xml:space="preserve"> </w:t>
      </w:r>
      <w:r>
        <w:rPr>
          <w:rFonts w:hint="eastAsia"/>
        </w:rPr>
        <w:t>речитативу</w:t>
      </w:r>
      <w:r>
        <w:t xml:space="preserve"> </w:t>
      </w:r>
      <w:r>
        <w:rPr>
          <w:rFonts w:hint="eastAsia"/>
        </w:rPr>
        <w:t>використано</w:t>
      </w:r>
      <w:r>
        <w:t xml:space="preserve"> </w:t>
      </w:r>
      <w:r>
        <w:rPr>
          <w:rFonts w:hint="eastAsia"/>
        </w:rPr>
        <w:t>мелодекламацію</w:t>
      </w:r>
      <w:r>
        <w:t xml:space="preserve"> </w:t>
      </w:r>
      <w:r>
        <w:rPr>
          <w:rFonts w:hint="eastAsia"/>
        </w:rPr>
        <w:t>з</w:t>
      </w:r>
      <w:r>
        <w:t xml:space="preserve"> </w:t>
      </w:r>
      <w:r>
        <w:rPr>
          <w:rFonts w:hint="eastAsia"/>
        </w:rPr>
        <w:t>фіксованим</w:t>
      </w:r>
      <w:r>
        <w:t xml:space="preserve"> </w:t>
      </w:r>
      <w:r>
        <w:rPr>
          <w:rFonts w:hint="eastAsia"/>
        </w:rPr>
        <w:t>ритмом</w:t>
      </w:r>
      <w:r>
        <w:t xml:space="preserve"> </w:t>
      </w:r>
      <w:r>
        <w:rPr>
          <w:rFonts w:hint="eastAsia"/>
        </w:rPr>
        <w:t>і</w:t>
      </w:r>
      <w:r>
        <w:t xml:space="preserve"> </w:t>
      </w:r>
      <w:r>
        <w:rPr>
          <w:rFonts w:hint="eastAsia"/>
        </w:rPr>
        <w:t>приблизною</w:t>
      </w:r>
      <w:r>
        <w:t xml:space="preserve"> </w:t>
      </w:r>
      <w:r>
        <w:rPr>
          <w:rFonts w:hint="eastAsia"/>
        </w:rPr>
        <w:t>звуковисотністю</w:t>
      </w:r>
      <w:r>
        <w:t>.</w:t>
      </w:r>
    </w:p>
    <w:p w14:paraId="5C74CBF8" w14:textId="77777777" w:rsidR="009F6522" w:rsidRDefault="009F6522" w:rsidP="009F6522">
      <w:r>
        <w:rPr>
          <w:rFonts w:hint="eastAsia"/>
        </w:rPr>
        <w:lastRenderedPageBreak/>
        <w:t>Підрозділ</w:t>
      </w:r>
      <w:r>
        <w:t xml:space="preserve"> 3.2 </w:t>
      </w:r>
      <w:r>
        <w:rPr>
          <w:rFonts w:hint="eastAsia"/>
        </w:rPr>
        <w:t>«</w:t>
      </w:r>
      <w:r>
        <w:rPr>
          <w:rFonts w:hint="eastAsia"/>
        </w:rPr>
        <w:t>Казкові</w:t>
      </w:r>
      <w:r>
        <w:t xml:space="preserve"> </w:t>
      </w:r>
      <w:r>
        <w:rPr>
          <w:rFonts w:hint="eastAsia"/>
        </w:rPr>
        <w:t>сюжети</w:t>
      </w:r>
      <w:r>
        <w:t xml:space="preserve"> </w:t>
      </w:r>
      <w:r>
        <w:rPr>
          <w:rFonts w:hint="eastAsia"/>
        </w:rPr>
        <w:t>в</w:t>
      </w:r>
      <w:r>
        <w:t xml:space="preserve"> </w:t>
      </w:r>
      <w:r>
        <w:rPr>
          <w:rFonts w:hint="eastAsia"/>
        </w:rPr>
        <w:t>операх</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в</w:t>
      </w:r>
      <w:r>
        <w:t xml:space="preserve"> </w:t>
      </w:r>
      <w:r>
        <w:rPr>
          <w:rFonts w:hint="eastAsia"/>
        </w:rPr>
        <w:t>останній</w:t>
      </w:r>
      <w:r>
        <w:t xml:space="preserve"> </w:t>
      </w:r>
      <w:r>
        <w:rPr>
          <w:rFonts w:hint="eastAsia"/>
        </w:rPr>
        <w:t>третині</w:t>
      </w:r>
      <w:r>
        <w:t xml:space="preserve"> XX </w:t>
      </w:r>
      <w:r>
        <w:rPr>
          <w:rFonts w:hint="eastAsia"/>
        </w:rPr>
        <w:t>століття</w:t>
      </w:r>
      <w:r>
        <w:rPr>
          <w:rFonts w:hint="eastAsia"/>
        </w:rPr>
        <w:t>»</w:t>
      </w:r>
      <w:r>
        <w:t xml:space="preserve"> </w:t>
      </w:r>
      <w:r>
        <w:rPr>
          <w:rFonts w:hint="eastAsia"/>
        </w:rPr>
        <w:t>розкриває</w:t>
      </w:r>
      <w:r>
        <w:t xml:space="preserve"> </w:t>
      </w:r>
      <w:r>
        <w:rPr>
          <w:rFonts w:hint="eastAsia"/>
        </w:rPr>
        <w:t>появу</w:t>
      </w:r>
      <w:r>
        <w:t xml:space="preserve"> </w:t>
      </w:r>
      <w:r>
        <w:rPr>
          <w:rFonts w:hint="eastAsia"/>
        </w:rPr>
        <w:t>нової</w:t>
      </w:r>
      <w:r>
        <w:t xml:space="preserve"> </w:t>
      </w:r>
      <w:r>
        <w:rPr>
          <w:rFonts w:hint="eastAsia"/>
        </w:rPr>
        <w:t>тематики</w:t>
      </w:r>
      <w:r>
        <w:t xml:space="preserve">, </w:t>
      </w:r>
      <w:r>
        <w:rPr>
          <w:rFonts w:hint="eastAsia"/>
        </w:rPr>
        <w:t>пов’язаної</w:t>
      </w:r>
      <w:r>
        <w:t xml:space="preserve"> </w:t>
      </w:r>
      <w:r>
        <w:rPr>
          <w:rFonts w:hint="eastAsia"/>
        </w:rPr>
        <w:t>з</w:t>
      </w:r>
      <w:r>
        <w:t xml:space="preserve"> </w:t>
      </w:r>
      <w:r>
        <w:rPr>
          <w:rFonts w:hint="eastAsia"/>
        </w:rPr>
        <w:t>сучасним</w:t>
      </w:r>
      <w:r>
        <w:t xml:space="preserve"> </w:t>
      </w:r>
      <w:r>
        <w:rPr>
          <w:rFonts w:hint="eastAsia"/>
        </w:rPr>
        <w:t>станом</w:t>
      </w:r>
      <w:r>
        <w:t xml:space="preserve"> </w:t>
      </w:r>
      <w:r>
        <w:rPr>
          <w:rFonts w:hint="eastAsia"/>
        </w:rPr>
        <w:t>науково</w:t>
      </w:r>
      <w:r>
        <w:t>-</w:t>
      </w:r>
      <w:r>
        <w:rPr>
          <w:rFonts w:hint="eastAsia"/>
        </w:rPr>
        <w:t>технічного</w:t>
      </w:r>
      <w:r>
        <w:t xml:space="preserve"> </w:t>
      </w:r>
      <w:r>
        <w:rPr>
          <w:rFonts w:hint="eastAsia"/>
        </w:rPr>
        <w:t>прогресу</w:t>
      </w:r>
      <w:r>
        <w:t xml:space="preserve"> </w:t>
      </w:r>
      <w:r>
        <w:rPr>
          <w:rFonts w:hint="eastAsia"/>
        </w:rPr>
        <w:t>та</w:t>
      </w:r>
      <w:r>
        <w:t xml:space="preserve"> </w:t>
      </w:r>
      <w:r>
        <w:rPr>
          <w:rFonts w:hint="eastAsia"/>
        </w:rPr>
        <w:t>виходом</w:t>
      </w:r>
      <w:r>
        <w:t xml:space="preserve"> </w:t>
      </w:r>
      <w:r>
        <w:rPr>
          <w:rFonts w:hint="eastAsia"/>
        </w:rPr>
        <w:t>за</w:t>
      </w:r>
      <w:r>
        <w:t xml:space="preserve"> </w:t>
      </w:r>
      <w:r>
        <w:rPr>
          <w:rFonts w:hint="eastAsia"/>
        </w:rPr>
        <w:t>межі</w:t>
      </w:r>
      <w:r>
        <w:t xml:space="preserve"> </w:t>
      </w:r>
      <w:r>
        <w:rPr>
          <w:rFonts w:hint="eastAsia"/>
        </w:rPr>
        <w:t>земної</w:t>
      </w:r>
      <w:r>
        <w:t xml:space="preserve"> </w:t>
      </w:r>
      <w:r>
        <w:rPr>
          <w:rFonts w:hint="eastAsia"/>
        </w:rPr>
        <w:t>орбіти</w:t>
      </w:r>
      <w:r>
        <w:t xml:space="preserve"> (</w:t>
      </w:r>
      <w:r>
        <w:rPr>
          <w:rFonts w:hint="eastAsia"/>
        </w:rPr>
        <w:t>«</w:t>
      </w:r>
      <w:r>
        <w:rPr>
          <w:rFonts w:hint="eastAsia"/>
        </w:rPr>
        <w:t>Допоможіть</w:t>
      </w:r>
      <w:r>
        <w:t xml:space="preserve">, </w:t>
      </w:r>
      <w:r>
        <w:rPr>
          <w:rFonts w:hint="eastAsia"/>
        </w:rPr>
        <w:t>Глоболінки</w:t>
      </w:r>
      <w:r>
        <w:t>!</w:t>
      </w:r>
      <w:r>
        <w:rPr>
          <w:rFonts w:hint="eastAsia"/>
        </w:rPr>
        <w:t>»</w:t>
      </w:r>
      <w:r>
        <w:t xml:space="preserve">, 1968, </w:t>
      </w:r>
      <w:r>
        <w:rPr>
          <w:rFonts w:hint="eastAsia"/>
        </w:rPr>
        <w:t>Дж</w:t>
      </w:r>
      <w:r>
        <w:t xml:space="preserve">. </w:t>
      </w:r>
      <w:r>
        <w:rPr>
          <w:rFonts w:hint="eastAsia"/>
        </w:rPr>
        <w:t>К</w:t>
      </w:r>
      <w:r>
        <w:t xml:space="preserve">. </w:t>
      </w:r>
      <w:r>
        <w:rPr>
          <w:rFonts w:hint="eastAsia"/>
        </w:rPr>
        <w:t>Менотті</w:t>
      </w:r>
      <w:r>
        <w:t xml:space="preserve">), </w:t>
      </w:r>
      <w:r>
        <w:rPr>
          <w:rFonts w:hint="eastAsia"/>
        </w:rPr>
        <w:t>поруч</w:t>
      </w:r>
      <w:r>
        <w:t xml:space="preserve"> </w:t>
      </w:r>
      <w:r>
        <w:rPr>
          <w:rFonts w:hint="eastAsia"/>
        </w:rPr>
        <w:t>із</w:t>
      </w:r>
      <w:r>
        <w:t xml:space="preserve"> </w:t>
      </w:r>
      <w:r>
        <w:rPr>
          <w:rFonts w:hint="eastAsia"/>
        </w:rPr>
        <w:t>існуванням</w:t>
      </w:r>
      <w:r>
        <w:t xml:space="preserve"> </w:t>
      </w:r>
      <w:r>
        <w:rPr>
          <w:rFonts w:hint="eastAsia"/>
        </w:rPr>
        <w:t>традиційних</w:t>
      </w:r>
      <w:r>
        <w:t xml:space="preserve"> </w:t>
      </w:r>
      <w:r>
        <w:rPr>
          <w:rFonts w:hint="eastAsia"/>
        </w:rPr>
        <w:t>казкових</w:t>
      </w:r>
      <w:r>
        <w:t xml:space="preserve"> </w:t>
      </w:r>
      <w:r>
        <w:rPr>
          <w:rFonts w:hint="eastAsia"/>
        </w:rPr>
        <w:t>мотивів</w:t>
      </w:r>
      <w:r>
        <w:t xml:space="preserve">. </w:t>
      </w:r>
      <w:r>
        <w:rPr>
          <w:rFonts w:hint="eastAsia"/>
        </w:rPr>
        <w:t>До</w:t>
      </w:r>
      <w:r>
        <w:t xml:space="preserve"> </w:t>
      </w:r>
      <w:r>
        <w:rPr>
          <w:rFonts w:hint="eastAsia"/>
        </w:rPr>
        <w:t>останніх</w:t>
      </w:r>
      <w:r>
        <w:t xml:space="preserve"> </w:t>
      </w:r>
      <w:r>
        <w:rPr>
          <w:rFonts w:hint="eastAsia"/>
        </w:rPr>
        <w:t>відноситься</w:t>
      </w:r>
      <w:r>
        <w:t xml:space="preserve"> </w:t>
      </w:r>
      <w:r>
        <w:rPr>
          <w:rFonts w:hint="eastAsia"/>
        </w:rPr>
        <w:t>«</w:t>
      </w:r>
      <w:r>
        <w:rPr>
          <w:rFonts w:hint="eastAsia"/>
        </w:rPr>
        <w:t>Рапунцель</w:t>
      </w:r>
      <w:r>
        <w:rPr>
          <w:rFonts w:hint="eastAsia"/>
        </w:rPr>
        <w:t>»</w:t>
      </w:r>
      <w:r>
        <w:t xml:space="preserve"> (1969) </w:t>
      </w:r>
      <w:r>
        <w:rPr>
          <w:rFonts w:hint="eastAsia"/>
        </w:rPr>
        <w:t>Р</w:t>
      </w:r>
      <w:r>
        <w:t xml:space="preserve">. </w:t>
      </w:r>
      <w:r>
        <w:rPr>
          <w:rFonts w:hint="eastAsia"/>
        </w:rPr>
        <w:t>Брукса</w:t>
      </w:r>
      <w:r>
        <w:t xml:space="preserve">. </w:t>
      </w:r>
      <w:r>
        <w:rPr>
          <w:rFonts w:hint="eastAsia"/>
        </w:rPr>
        <w:t>Вона</w:t>
      </w:r>
      <w:r>
        <w:t xml:space="preserve"> </w:t>
      </w:r>
      <w:r>
        <w:rPr>
          <w:rFonts w:hint="eastAsia"/>
        </w:rPr>
        <w:t>написана</w:t>
      </w:r>
      <w:r>
        <w:t xml:space="preserve"> </w:t>
      </w:r>
      <w:r>
        <w:rPr>
          <w:rFonts w:hint="eastAsia"/>
        </w:rPr>
        <w:t>для</w:t>
      </w:r>
      <w:r>
        <w:t xml:space="preserve"> </w:t>
      </w:r>
      <w:r>
        <w:rPr>
          <w:rFonts w:hint="eastAsia"/>
        </w:rPr>
        <w:t>квартету</w:t>
      </w:r>
      <w:r>
        <w:t xml:space="preserve"> </w:t>
      </w:r>
      <w:r>
        <w:rPr>
          <w:rFonts w:hint="eastAsia"/>
        </w:rPr>
        <w:t>головних</w:t>
      </w:r>
      <w:r>
        <w:t xml:space="preserve"> </w:t>
      </w:r>
      <w:r>
        <w:rPr>
          <w:rFonts w:hint="eastAsia"/>
        </w:rPr>
        <w:t>героїв</w:t>
      </w:r>
      <w:r>
        <w:t xml:space="preserve"> </w:t>
      </w:r>
      <w:r>
        <w:rPr>
          <w:rFonts w:hint="eastAsia"/>
        </w:rPr>
        <w:t>під</w:t>
      </w:r>
      <w:r>
        <w:t xml:space="preserve"> </w:t>
      </w:r>
      <w:r>
        <w:rPr>
          <w:rFonts w:hint="eastAsia"/>
        </w:rPr>
        <w:t>акомпанемент</w:t>
      </w:r>
      <w:r>
        <w:t xml:space="preserve"> </w:t>
      </w:r>
      <w:r>
        <w:rPr>
          <w:rFonts w:hint="eastAsia"/>
        </w:rPr>
        <w:t>фортепіано</w:t>
      </w:r>
      <w:r>
        <w:t xml:space="preserve">, </w:t>
      </w:r>
      <w:r>
        <w:rPr>
          <w:rFonts w:hint="eastAsia"/>
        </w:rPr>
        <w:t>що</w:t>
      </w:r>
      <w:r>
        <w:t xml:space="preserve"> </w:t>
      </w:r>
      <w:r>
        <w:rPr>
          <w:rFonts w:hint="eastAsia"/>
        </w:rPr>
        <w:t>робить</w:t>
      </w:r>
      <w:r>
        <w:t xml:space="preserve"> </w:t>
      </w:r>
      <w:r>
        <w:rPr>
          <w:rFonts w:hint="eastAsia"/>
        </w:rPr>
        <w:t>постановку</w:t>
      </w:r>
      <w:r>
        <w:t xml:space="preserve"> </w:t>
      </w:r>
      <w:r>
        <w:rPr>
          <w:rFonts w:hint="eastAsia"/>
        </w:rPr>
        <w:t>мобільною</w:t>
      </w:r>
      <w:r>
        <w:t xml:space="preserve"> </w:t>
      </w:r>
      <w:r>
        <w:rPr>
          <w:rFonts w:hint="eastAsia"/>
        </w:rPr>
        <w:t>та</w:t>
      </w:r>
      <w:r>
        <w:t xml:space="preserve"> </w:t>
      </w:r>
      <w:r>
        <w:rPr>
          <w:rFonts w:hint="eastAsia"/>
        </w:rPr>
        <w:t>дає</w:t>
      </w:r>
      <w:r>
        <w:t xml:space="preserve"> </w:t>
      </w:r>
      <w:r>
        <w:rPr>
          <w:rFonts w:hint="eastAsia"/>
        </w:rPr>
        <w:t>змогу</w:t>
      </w:r>
      <w:r>
        <w:t xml:space="preserve"> </w:t>
      </w:r>
      <w:r>
        <w:rPr>
          <w:rFonts w:hint="eastAsia"/>
        </w:rPr>
        <w:t>показувати</w:t>
      </w:r>
      <w:r>
        <w:t xml:space="preserve"> </w:t>
      </w:r>
      <w:r>
        <w:rPr>
          <w:rFonts w:hint="eastAsia"/>
        </w:rPr>
        <w:t>її</w:t>
      </w:r>
      <w:r>
        <w:t xml:space="preserve"> </w:t>
      </w:r>
      <w:r>
        <w:rPr>
          <w:rFonts w:hint="eastAsia"/>
        </w:rPr>
        <w:t>не</w:t>
      </w:r>
      <w:r>
        <w:t xml:space="preserve"> </w:t>
      </w:r>
      <w:r>
        <w:rPr>
          <w:rFonts w:hint="eastAsia"/>
        </w:rPr>
        <w:t>тільки</w:t>
      </w:r>
      <w:r>
        <w:t xml:space="preserve"> </w:t>
      </w:r>
      <w:r>
        <w:rPr>
          <w:rFonts w:hint="eastAsia"/>
        </w:rPr>
        <w:t>в</w:t>
      </w:r>
      <w:r>
        <w:t xml:space="preserve"> </w:t>
      </w:r>
      <w:r>
        <w:rPr>
          <w:rFonts w:hint="eastAsia"/>
        </w:rPr>
        <w:t>театрі</w:t>
      </w:r>
      <w:r>
        <w:t xml:space="preserve">, </w:t>
      </w:r>
      <w:r>
        <w:rPr>
          <w:rFonts w:hint="eastAsia"/>
        </w:rPr>
        <w:t>а</w:t>
      </w:r>
      <w:r>
        <w:t xml:space="preserve"> </w:t>
      </w:r>
      <w:r>
        <w:rPr>
          <w:rFonts w:hint="eastAsia"/>
        </w:rPr>
        <w:t>й</w:t>
      </w:r>
      <w:r>
        <w:t xml:space="preserve"> </w:t>
      </w:r>
      <w:r>
        <w:rPr>
          <w:rFonts w:hint="eastAsia"/>
        </w:rPr>
        <w:t>на</w:t>
      </w:r>
      <w:r>
        <w:t xml:space="preserve"> </w:t>
      </w:r>
      <w:r>
        <w:rPr>
          <w:rFonts w:hint="eastAsia"/>
        </w:rPr>
        <w:t>виїзних</w:t>
      </w:r>
      <w:r>
        <w:t xml:space="preserve"> </w:t>
      </w:r>
      <w:r>
        <w:rPr>
          <w:rFonts w:hint="eastAsia"/>
        </w:rPr>
        <w:t>виставах</w:t>
      </w:r>
      <w:r>
        <w:t xml:space="preserve">, </w:t>
      </w:r>
      <w:r>
        <w:rPr>
          <w:rFonts w:hint="eastAsia"/>
        </w:rPr>
        <w:t>наприклад</w:t>
      </w:r>
      <w:r>
        <w:t xml:space="preserve">, </w:t>
      </w:r>
      <w:r>
        <w:rPr>
          <w:rFonts w:hint="eastAsia"/>
        </w:rPr>
        <w:t>у</w:t>
      </w:r>
      <w:r>
        <w:t xml:space="preserve"> </w:t>
      </w:r>
      <w:r>
        <w:rPr>
          <w:rFonts w:hint="eastAsia"/>
        </w:rPr>
        <w:t>школах</w:t>
      </w:r>
      <w:r>
        <w:t xml:space="preserve">. </w:t>
      </w:r>
      <w:r>
        <w:rPr>
          <w:rFonts w:hint="eastAsia"/>
        </w:rPr>
        <w:t>Функції</w:t>
      </w:r>
      <w:r>
        <w:t xml:space="preserve"> </w:t>
      </w:r>
      <w:r>
        <w:rPr>
          <w:rFonts w:hint="eastAsia"/>
        </w:rPr>
        <w:t>сольних</w:t>
      </w:r>
      <w:r>
        <w:t xml:space="preserve"> </w:t>
      </w:r>
      <w:r>
        <w:rPr>
          <w:rFonts w:hint="eastAsia"/>
        </w:rPr>
        <w:t>епізодів</w:t>
      </w:r>
      <w:r>
        <w:t xml:space="preserve"> </w:t>
      </w:r>
      <w:r>
        <w:rPr>
          <w:rFonts w:hint="eastAsia"/>
        </w:rPr>
        <w:t>різняться</w:t>
      </w:r>
      <w:r>
        <w:t xml:space="preserve">. </w:t>
      </w:r>
      <w:r>
        <w:rPr>
          <w:rFonts w:hint="eastAsia"/>
        </w:rPr>
        <w:t>У</w:t>
      </w:r>
      <w:r>
        <w:t xml:space="preserve"> </w:t>
      </w:r>
      <w:r>
        <w:rPr>
          <w:rFonts w:hint="eastAsia"/>
        </w:rPr>
        <w:t>арії</w:t>
      </w:r>
      <w:r>
        <w:t xml:space="preserve"> </w:t>
      </w:r>
      <w:r>
        <w:rPr>
          <w:rFonts w:hint="eastAsia"/>
        </w:rPr>
        <w:t>та</w:t>
      </w:r>
      <w:r>
        <w:t xml:space="preserve"> </w:t>
      </w:r>
      <w:r>
        <w:rPr>
          <w:rFonts w:hint="eastAsia"/>
        </w:rPr>
        <w:t>монолозі</w:t>
      </w:r>
      <w:r>
        <w:t xml:space="preserve"> </w:t>
      </w:r>
      <w:r>
        <w:rPr>
          <w:rFonts w:hint="eastAsia"/>
        </w:rPr>
        <w:t>Рапунцель</w:t>
      </w:r>
      <w:r>
        <w:t xml:space="preserve"> </w:t>
      </w:r>
      <w:r>
        <w:rPr>
          <w:rFonts w:hint="eastAsia"/>
        </w:rPr>
        <w:t>і</w:t>
      </w:r>
      <w:r>
        <w:t xml:space="preserve"> </w:t>
      </w:r>
      <w:r>
        <w:rPr>
          <w:rFonts w:hint="eastAsia"/>
        </w:rPr>
        <w:t>двох</w:t>
      </w:r>
      <w:r>
        <w:t xml:space="preserve"> </w:t>
      </w:r>
      <w:r>
        <w:rPr>
          <w:rFonts w:hint="eastAsia"/>
        </w:rPr>
        <w:t>аріях</w:t>
      </w:r>
      <w:r>
        <w:t xml:space="preserve"> </w:t>
      </w:r>
      <w:r>
        <w:rPr>
          <w:rFonts w:hint="eastAsia"/>
        </w:rPr>
        <w:t>Принца</w:t>
      </w:r>
      <w:r>
        <w:t xml:space="preserve"> </w:t>
      </w:r>
      <w:r>
        <w:rPr>
          <w:rFonts w:hint="eastAsia"/>
        </w:rPr>
        <w:t>розкриваються</w:t>
      </w:r>
      <w:r>
        <w:t xml:space="preserve"> </w:t>
      </w:r>
      <w:r>
        <w:rPr>
          <w:rFonts w:hint="eastAsia"/>
        </w:rPr>
        <w:t>ліричні</w:t>
      </w:r>
      <w:r>
        <w:t xml:space="preserve"> </w:t>
      </w:r>
      <w:r>
        <w:rPr>
          <w:rFonts w:hint="eastAsia"/>
        </w:rPr>
        <w:t>переживання</w:t>
      </w:r>
      <w:r>
        <w:t xml:space="preserve"> </w:t>
      </w:r>
      <w:r>
        <w:rPr>
          <w:rFonts w:hint="eastAsia"/>
        </w:rPr>
        <w:t>героїв</w:t>
      </w:r>
      <w:r>
        <w:t xml:space="preserve">; </w:t>
      </w:r>
      <w:r>
        <w:rPr>
          <w:rFonts w:hint="eastAsia"/>
        </w:rPr>
        <w:t>Менестрель</w:t>
      </w:r>
      <w:r>
        <w:t xml:space="preserve"> </w:t>
      </w:r>
      <w:r>
        <w:rPr>
          <w:rFonts w:hint="eastAsia"/>
        </w:rPr>
        <w:t>у</w:t>
      </w:r>
      <w:r>
        <w:t xml:space="preserve"> </w:t>
      </w:r>
      <w:r>
        <w:rPr>
          <w:rFonts w:hint="eastAsia"/>
        </w:rPr>
        <w:t>своїх</w:t>
      </w:r>
      <w:r>
        <w:t xml:space="preserve"> </w:t>
      </w:r>
      <w:r>
        <w:rPr>
          <w:rFonts w:hint="eastAsia"/>
        </w:rPr>
        <w:t>монологах</w:t>
      </w:r>
      <w:r>
        <w:t xml:space="preserve"> </w:t>
      </w:r>
      <w:r>
        <w:rPr>
          <w:rFonts w:hint="eastAsia"/>
        </w:rPr>
        <w:t>пояснює</w:t>
      </w:r>
      <w:r>
        <w:t xml:space="preserve"> </w:t>
      </w:r>
      <w:r>
        <w:rPr>
          <w:rFonts w:hint="eastAsia"/>
        </w:rPr>
        <w:t>перебіг</w:t>
      </w:r>
      <w:r>
        <w:t xml:space="preserve"> </w:t>
      </w:r>
      <w:r>
        <w:rPr>
          <w:rFonts w:hint="eastAsia"/>
        </w:rPr>
        <w:t>подій</w:t>
      </w:r>
      <w:r>
        <w:t xml:space="preserve">; </w:t>
      </w:r>
      <w:r>
        <w:rPr>
          <w:rFonts w:hint="eastAsia"/>
        </w:rPr>
        <w:t>у</w:t>
      </w:r>
      <w:r>
        <w:t xml:space="preserve"> </w:t>
      </w:r>
      <w:r>
        <w:rPr>
          <w:rFonts w:hint="eastAsia"/>
        </w:rPr>
        <w:t>пісеньці</w:t>
      </w:r>
      <w:r>
        <w:t xml:space="preserve"> </w:t>
      </w:r>
      <w:r>
        <w:rPr>
          <w:rFonts w:hint="eastAsia"/>
        </w:rPr>
        <w:t>та</w:t>
      </w:r>
      <w:r>
        <w:t xml:space="preserve"> </w:t>
      </w:r>
      <w:r>
        <w:rPr>
          <w:rFonts w:hint="eastAsia"/>
        </w:rPr>
        <w:t>заклинанні</w:t>
      </w:r>
      <w:r>
        <w:t xml:space="preserve"> </w:t>
      </w:r>
      <w:r>
        <w:rPr>
          <w:rFonts w:hint="eastAsia"/>
        </w:rPr>
        <w:t>Відьми</w:t>
      </w:r>
      <w:r>
        <w:t xml:space="preserve"> </w:t>
      </w:r>
      <w:r>
        <w:rPr>
          <w:rFonts w:hint="eastAsia"/>
        </w:rPr>
        <w:t>відбивається</w:t>
      </w:r>
      <w:r>
        <w:t xml:space="preserve"> </w:t>
      </w:r>
      <w:r>
        <w:rPr>
          <w:rFonts w:hint="eastAsia"/>
        </w:rPr>
        <w:t>підступна</w:t>
      </w:r>
      <w:r>
        <w:t xml:space="preserve"> </w:t>
      </w:r>
      <w:r>
        <w:rPr>
          <w:rFonts w:hint="eastAsia"/>
        </w:rPr>
        <w:t>натура</w:t>
      </w:r>
      <w:r>
        <w:t xml:space="preserve"> </w:t>
      </w:r>
      <w:r>
        <w:rPr>
          <w:rFonts w:hint="eastAsia"/>
        </w:rPr>
        <w:t>героїні</w:t>
      </w:r>
      <w:r>
        <w:t xml:space="preserve">. </w:t>
      </w:r>
      <w:r>
        <w:rPr>
          <w:rFonts w:hint="eastAsia"/>
        </w:rPr>
        <w:t>На</w:t>
      </w:r>
      <w:r>
        <w:t xml:space="preserve"> </w:t>
      </w:r>
      <w:r>
        <w:rPr>
          <w:rFonts w:hint="eastAsia"/>
        </w:rPr>
        <w:t>досвід</w:t>
      </w:r>
      <w:r>
        <w:t xml:space="preserve"> </w:t>
      </w:r>
      <w:r>
        <w:rPr>
          <w:rFonts w:hint="eastAsia"/>
        </w:rPr>
        <w:t>оперного</w:t>
      </w:r>
      <w:r>
        <w:t xml:space="preserve"> </w:t>
      </w:r>
      <w:r>
        <w:rPr>
          <w:rFonts w:hint="eastAsia"/>
        </w:rPr>
        <w:t>театру</w:t>
      </w:r>
      <w:r>
        <w:t xml:space="preserve"> </w:t>
      </w:r>
      <w:r>
        <w:rPr>
          <w:rFonts w:hint="eastAsia"/>
        </w:rPr>
        <w:t>спирається</w:t>
      </w:r>
      <w:r>
        <w:t xml:space="preserve"> </w:t>
      </w:r>
      <w:r>
        <w:rPr>
          <w:rFonts w:hint="eastAsia"/>
        </w:rPr>
        <w:t>В</w:t>
      </w:r>
      <w:r>
        <w:t xml:space="preserve">. </w:t>
      </w:r>
      <w:r>
        <w:rPr>
          <w:rFonts w:hint="eastAsia"/>
        </w:rPr>
        <w:t>Птушкін</w:t>
      </w:r>
      <w:r>
        <w:t xml:space="preserve"> </w:t>
      </w:r>
      <w:r>
        <w:rPr>
          <w:rFonts w:hint="eastAsia"/>
        </w:rPr>
        <w:t>у</w:t>
      </w:r>
      <w:r>
        <w:t xml:space="preserve"> </w:t>
      </w:r>
      <w:r>
        <w:rPr>
          <w:rFonts w:hint="eastAsia"/>
        </w:rPr>
        <w:t>«</w:t>
      </w:r>
      <w:r>
        <w:rPr>
          <w:rFonts w:hint="eastAsia"/>
        </w:rPr>
        <w:t>Дивах</w:t>
      </w:r>
      <w:r>
        <w:t xml:space="preserve"> </w:t>
      </w:r>
      <w:r>
        <w:rPr>
          <w:rFonts w:hint="eastAsia"/>
        </w:rPr>
        <w:t>дивних</w:t>
      </w:r>
      <w:r>
        <w:rPr>
          <w:rFonts w:hint="eastAsia"/>
        </w:rPr>
        <w:t>»</w:t>
      </w:r>
      <w:r>
        <w:t xml:space="preserve"> (1987), </w:t>
      </w:r>
      <w:r>
        <w:rPr>
          <w:rFonts w:hint="eastAsia"/>
        </w:rPr>
        <w:t>де</w:t>
      </w:r>
      <w:r>
        <w:t xml:space="preserve"> </w:t>
      </w:r>
      <w:r>
        <w:rPr>
          <w:rFonts w:hint="eastAsia"/>
        </w:rPr>
        <w:t>використано</w:t>
      </w:r>
      <w:r>
        <w:t xml:space="preserve"> </w:t>
      </w:r>
      <w:r>
        <w:rPr>
          <w:rFonts w:hint="eastAsia"/>
        </w:rPr>
        <w:t>матеріал</w:t>
      </w:r>
      <w:r>
        <w:t xml:space="preserve"> </w:t>
      </w:r>
      <w:r>
        <w:rPr>
          <w:rFonts w:hint="eastAsia"/>
        </w:rPr>
        <w:t>із</w:t>
      </w:r>
      <w:r>
        <w:t xml:space="preserve"> </w:t>
      </w:r>
      <w:r>
        <w:rPr>
          <w:rFonts w:hint="eastAsia"/>
        </w:rPr>
        <w:t>музичної</w:t>
      </w:r>
      <w:r>
        <w:t xml:space="preserve"> </w:t>
      </w:r>
      <w:r>
        <w:rPr>
          <w:rFonts w:hint="eastAsia"/>
        </w:rPr>
        <w:t>вистави</w:t>
      </w:r>
      <w:r>
        <w:t xml:space="preserve"> </w:t>
      </w:r>
      <w:r>
        <w:rPr>
          <w:rFonts w:hint="eastAsia"/>
        </w:rPr>
        <w:t>«</w:t>
      </w:r>
      <w:r>
        <w:rPr>
          <w:rFonts w:hint="eastAsia"/>
        </w:rPr>
        <w:t>У</w:t>
      </w:r>
      <w:r>
        <w:t xml:space="preserve"> </w:t>
      </w:r>
      <w:r>
        <w:rPr>
          <w:rFonts w:hint="eastAsia"/>
        </w:rPr>
        <w:t>Лукомор’я</w:t>
      </w:r>
      <w:r>
        <w:t xml:space="preserve"> </w:t>
      </w:r>
      <w:r>
        <w:rPr>
          <w:rFonts w:hint="eastAsia"/>
        </w:rPr>
        <w:t>дуб</w:t>
      </w:r>
      <w:r>
        <w:t xml:space="preserve"> </w:t>
      </w:r>
      <w:r>
        <w:rPr>
          <w:rFonts w:hint="eastAsia"/>
        </w:rPr>
        <w:t>зелений</w:t>
      </w:r>
      <w:r>
        <w:rPr>
          <w:rFonts w:hint="eastAsia"/>
        </w:rPr>
        <w:t>»</w:t>
      </w:r>
      <w:r>
        <w:t xml:space="preserve">. </w:t>
      </w:r>
      <w:r>
        <w:rPr>
          <w:rFonts w:hint="eastAsia"/>
        </w:rPr>
        <w:t>Композитор</w:t>
      </w:r>
      <w:r>
        <w:t xml:space="preserve"> </w:t>
      </w:r>
      <w:r>
        <w:rPr>
          <w:rFonts w:hint="eastAsia"/>
        </w:rPr>
        <w:t>оперує</w:t>
      </w:r>
      <w:r>
        <w:t xml:space="preserve"> </w:t>
      </w:r>
      <w:r>
        <w:rPr>
          <w:rFonts w:hint="eastAsia"/>
        </w:rPr>
        <w:t>тембровими</w:t>
      </w:r>
      <w:r>
        <w:t xml:space="preserve"> </w:t>
      </w:r>
      <w:r>
        <w:rPr>
          <w:rFonts w:hint="eastAsia"/>
        </w:rPr>
        <w:t>можливостями</w:t>
      </w:r>
      <w:r>
        <w:t xml:space="preserve"> </w:t>
      </w:r>
      <w:r>
        <w:rPr>
          <w:rFonts w:hint="eastAsia"/>
        </w:rPr>
        <w:t>розширеного</w:t>
      </w:r>
      <w:r>
        <w:t xml:space="preserve"> </w:t>
      </w:r>
      <w:r>
        <w:rPr>
          <w:rFonts w:hint="eastAsia"/>
        </w:rPr>
        <w:t>симфонічного</w:t>
      </w:r>
      <w:r>
        <w:t xml:space="preserve"> </w:t>
      </w:r>
      <w:r>
        <w:rPr>
          <w:rFonts w:hint="eastAsia"/>
        </w:rPr>
        <w:t>оркестру</w:t>
      </w:r>
      <w:r>
        <w:t xml:space="preserve"> </w:t>
      </w:r>
      <w:r>
        <w:rPr>
          <w:rFonts w:hint="eastAsia"/>
        </w:rPr>
        <w:t>і</w:t>
      </w:r>
      <w:r>
        <w:t xml:space="preserve"> </w:t>
      </w:r>
      <w:r>
        <w:rPr>
          <w:rFonts w:hint="eastAsia"/>
        </w:rPr>
        <w:t>передбачає</w:t>
      </w:r>
      <w:r>
        <w:t xml:space="preserve"> </w:t>
      </w:r>
      <w:r>
        <w:rPr>
          <w:rFonts w:hint="eastAsia"/>
        </w:rPr>
        <w:t>втілення</w:t>
      </w:r>
      <w:r>
        <w:t xml:space="preserve"> </w:t>
      </w:r>
      <w:r>
        <w:rPr>
          <w:rFonts w:hint="eastAsia"/>
        </w:rPr>
        <w:t>ігрової</w:t>
      </w:r>
      <w:r>
        <w:t xml:space="preserve"> </w:t>
      </w:r>
      <w:r>
        <w:rPr>
          <w:rFonts w:hint="eastAsia"/>
        </w:rPr>
        <w:t>складової</w:t>
      </w:r>
      <w:r>
        <w:t xml:space="preserve"> </w:t>
      </w:r>
      <w:r>
        <w:rPr>
          <w:rFonts w:hint="eastAsia"/>
        </w:rPr>
        <w:t>свого</w:t>
      </w:r>
      <w:r>
        <w:t xml:space="preserve"> </w:t>
      </w:r>
      <w:r>
        <w:rPr>
          <w:rFonts w:hint="eastAsia"/>
        </w:rPr>
        <w:t>твору</w:t>
      </w:r>
      <w:r>
        <w:t xml:space="preserve"> </w:t>
      </w:r>
      <w:r>
        <w:rPr>
          <w:rFonts w:hint="eastAsia"/>
        </w:rPr>
        <w:t>у</w:t>
      </w:r>
      <w:r>
        <w:t xml:space="preserve"> </w:t>
      </w:r>
      <w:r>
        <w:rPr>
          <w:rFonts w:hint="eastAsia"/>
        </w:rPr>
        <w:t>межах</w:t>
      </w:r>
      <w:r>
        <w:t xml:space="preserve"> </w:t>
      </w:r>
      <w:r>
        <w:rPr>
          <w:rFonts w:hint="eastAsia"/>
        </w:rPr>
        <w:t>великого</w:t>
      </w:r>
      <w:r>
        <w:t xml:space="preserve"> </w:t>
      </w:r>
      <w:r>
        <w:rPr>
          <w:rFonts w:hint="eastAsia"/>
        </w:rPr>
        <w:t>сценічного</w:t>
      </w:r>
      <w:r>
        <w:t xml:space="preserve"> </w:t>
      </w:r>
      <w:r>
        <w:rPr>
          <w:rFonts w:hint="eastAsia"/>
        </w:rPr>
        <w:t>майданчика</w:t>
      </w:r>
      <w:r>
        <w:t xml:space="preserve">. </w:t>
      </w:r>
      <w:r>
        <w:rPr>
          <w:rFonts w:hint="eastAsia"/>
        </w:rPr>
        <w:t>На</w:t>
      </w:r>
      <w:r>
        <w:t xml:space="preserve"> </w:t>
      </w:r>
      <w:r>
        <w:rPr>
          <w:rFonts w:hint="eastAsia"/>
        </w:rPr>
        <w:t>це</w:t>
      </w:r>
      <w:r>
        <w:t xml:space="preserve">, </w:t>
      </w:r>
      <w:r>
        <w:rPr>
          <w:rFonts w:hint="eastAsia"/>
        </w:rPr>
        <w:t>зокрема</w:t>
      </w:r>
      <w:r>
        <w:t xml:space="preserve">, </w:t>
      </w:r>
      <w:r>
        <w:rPr>
          <w:rFonts w:hint="eastAsia"/>
        </w:rPr>
        <w:t>вказує</w:t>
      </w:r>
      <w:r>
        <w:t xml:space="preserve"> </w:t>
      </w:r>
      <w:r>
        <w:rPr>
          <w:rFonts w:hint="eastAsia"/>
        </w:rPr>
        <w:t>композиторська</w:t>
      </w:r>
      <w:r>
        <w:t xml:space="preserve"> </w:t>
      </w:r>
      <w:r>
        <w:rPr>
          <w:rFonts w:hint="eastAsia"/>
        </w:rPr>
        <w:t>жанрова</w:t>
      </w:r>
      <w:r>
        <w:t xml:space="preserve"> </w:t>
      </w:r>
      <w:r>
        <w:rPr>
          <w:rFonts w:hint="eastAsia"/>
        </w:rPr>
        <w:t>специфікація</w:t>
      </w:r>
      <w:r>
        <w:t xml:space="preserve"> - </w:t>
      </w:r>
      <w:r>
        <w:rPr>
          <w:rFonts w:hint="eastAsia"/>
        </w:rPr>
        <w:t>«</w:t>
      </w:r>
      <w:r>
        <w:rPr>
          <w:rFonts w:hint="eastAsia"/>
        </w:rPr>
        <w:t>опера</w:t>
      </w:r>
      <w:r>
        <w:t>-</w:t>
      </w:r>
      <w:r>
        <w:rPr>
          <w:rFonts w:hint="eastAsia"/>
        </w:rPr>
        <w:t>дійство</w:t>
      </w:r>
      <w:r>
        <w:rPr>
          <w:rFonts w:hint="eastAsia"/>
        </w:rPr>
        <w:t>»</w:t>
      </w:r>
      <w:r>
        <w:t xml:space="preserve">. </w:t>
      </w:r>
      <w:r>
        <w:rPr>
          <w:rFonts w:hint="eastAsia"/>
        </w:rPr>
        <w:t>Задані</w:t>
      </w:r>
      <w:r>
        <w:t xml:space="preserve"> </w:t>
      </w:r>
      <w:r>
        <w:rPr>
          <w:rFonts w:hint="eastAsia"/>
        </w:rPr>
        <w:t>казкові</w:t>
      </w:r>
      <w:r>
        <w:t xml:space="preserve"> </w:t>
      </w:r>
      <w:r>
        <w:rPr>
          <w:rFonts w:hint="eastAsia"/>
        </w:rPr>
        <w:t>характери</w:t>
      </w:r>
      <w:r>
        <w:t xml:space="preserve"> </w:t>
      </w:r>
      <w:r>
        <w:rPr>
          <w:rFonts w:hint="eastAsia"/>
        </w:rPr>
        <w:t>героїв</w:t>
      </w:r>
      <w:r>
        <w:t xml:space="preserve"> </w:t>
      </w:r>
      <w:r>
        <w:rPr>
          <w:rFonts w:hint="eastAsia"/>
        </w:rPr>
        <w:t>втілюються</w:t>
      </w:r>
      <w:r>
        <w:t xml:space="preserve"> </w:t>
      </w:r>
      <w:r>
        <w:rPr>
          <w:rFonts w:hint="eastAsia"/>
        </w:rPr>
        <w:t>в</w:t>
      </w:r>
      <w:r>
        <w:t xml:space="preserve"> </w:t>
      </w:r>
      <w:r>
        <w:rPr>
          <w:rFonts w:hint="eastAsia"/>
        </w:rPr>
        <w:t>низці</w:t>
      </w:r>
      <w:r>
        <w:t xml:space="preserve"> </w:t>
      </w:r>
      <w:r>
        <w:rPr>
          <w:rFonts w:hint="eastAsia"/>
        </w:rPr>
        <w:t>яскравих</w:t>
      </w:r>
      <w:r>
        <w:t xml:space="preserve"> </w:t>
      </w:r>
      <w:r>
        <w:rPr>
          <w:rFonts w:hint="eastAsia"/>
        </w:rPr>
        <w:t>лейтмотивів</w:t>
      </w:r>
      <w:r>
        <w:t xml:space="preserve">. </w:t>
      </w:r>
      <w:r>
        <w:rPr>
          <w:rFonts w:hint="eastAsia"/>
        </w:rPr>
        <w:t>Композиційні</w:t>
      </w:r>
      <w:r>
        <w:t xml:space="preserve"> </w:t>
      </w:r>
      <w:r>
        <w:rPr>
          <w:rFonts w:hint="eastAsia"/>
        </w:rPr>
        <w:t>особливості</w:t>
      </w:r>
      <w:r>
        <w:t xml:space="preserve"> </w:t>
      </w:r>
      <w:r>
        <w:rPr>
          <w:rFonts w:hint="eastAsia"/>
        </w:rPr>
        <w:t>пушкінських</w:t>
      </w:r>
      <w:r>
        <w:t xml:space="preserve"> </w:t>
      </w:r>
      <w:r>
        <w:rPr>
          <w:rFonts w:hint="eastAsia"/>
        </w:rPr>
        <w:t>казок</w:t>
      </w:r>
      <w:r>
        <w:t xml:space="preserve">, </w:t>
      </w:r>
      <w:r>
        <w:rPr>
          <w:rFonts w:hint="eastAsia"/>
        </w:rPr>
        <w:t>повторюваність</w:t>
      </w:r>
      <w:r>
        <w:t xml:space="preserve"> </w:t>
      </w:r>
      <w:r>
        <w:rPr>
          <w:rFonts w:hint="eastAsia"/>
        </w:rPr>
        <w:t>сюжетних</w:t>
      </w:r>
      <w:r>
        <w:t xml:space="preserve"> </w:t>
      </w:r>
      <w:r>
        <w:rPr>
          <w:rFonts w:hint="eastAsia"/>
        </w:rPr>
        <w:t>ситуацій</w:t>
      </w:r>
      <w:r>
        <w:t xml:space="preserve"> </w:t>
      </w:r>
      <w:r>
        <w:rPr>
          <w:rFonts w:hint="eastAsia"/>
        </w:rPr>
        <w:t>знайшли</w:t>
      </w:r>
      <w:r>
        <w:t xml:space="preserve"> </w:t>
      </w:r>
      <w:r>
        <w:rPr>
          <w:rFonts w:hint="eastAsia"/>
        </w:rPr>
        <w:t>відбиття</w:t>
      </w:r>
      <w:r>
        <w:t xml:space="preserve"> </w:t>
      </w:r>
      <w:r>
        <w:rPr>
          <w:rFonts w:hint="eastAsia"/>
        </w:rPr>
        <w:t>у</w:t>
      </w:r>
      <w:r>
        <w:t xml:space="preserve"> </w:t>
      </w:r>
      <w:r>
        <w:rPr>
          <w:rFonts w:hint="eastAsia"/>
        </w:rPr>
        <w:t>принципі</w:t>
      </w:r>
      <w:r>
        <w:t xml:space="preserve"> </w:t>
      </w:r>
      <w:r>
        <w:rPr>
          <w:rFonts w:hint="eastAsia"/>
        </w:rPr>
        <w:t>рефренності</w:t>
      </w:r>
      <w:r>
        <w:t xml:space="preserve">, </w:t>
      </w:r>
      <w:r>
        <w:rPr>
          <w:rFonts w:hint="eastAsia"/>
        </w:rPr>
        <w:t>що</w:t>
      </w:r>
      <w:r>
        <w:t xml:space="preserve"> </w:t>
      </w:r>
      <w:r>
        <w:rPr>
          <w:rFonts w:hint="eastAsia"/>
        </w:rPr>
        <w:t>діє</w:t>
      </w:r>
      <w:r>
        <w:t xml:space="preserve"> </w:t>
      </w:r>
      <w:r>
        <w:rPr>
          <w:rFonts w:hint="eastAsia"/>
        </w:rPr>
        <w:t>протягом</w:t>
      </w:r>
      <w:r>
        <w:t xml:space="preserve"> </w:t>
      </w:r>
      <w:r>
        <w:rPr>
          <w:rFonts w:hint="eastAsia"/>
        </w:rPr>
        <w:t>двох</w:t>
      </w:r>
      <w:r>
        <w:t xml:space="preserve"> </w:t>
      </w:r>
      <w:r>
        <w:rPr>
          <w:rFonts w:hint="eastAsia"/>
        </w:rPr>
        <w:t>актів</w:t>
      </w:r>
      <w:r>
        <w:t xml:space="preserve">, </w:t>
      </w:r>
      <w:r>
        <w:rPr>
          <w:rFonts w:hint="eastAsia"/>
        </w:rPr>
        <w:t>утворюючи</w:t>
      </w:r>
      <w:r>
        <w:t xml:space="preserve"> </w:t>
      </w:r>
      <w:r>
        <w:rPr>
          <w:rFonts w:hint="eastAsia"/>
        </w:rPr>
        <w:t>своєрідне</w:t>
      </w:r>
      <w:r>
        <w:t xml:space="preserve"> </w:t>
      </w:r>
      <w:r>
        <w:rPr>
          <w:rFonts w:hint="eastAsia"/>
        </w:rPr>
        <w:t>«</w:t>
      </w:r>
      <w:r>
        <w:rPr>
          <w:rFonts w:hint="eastAsia"/>
        </w:rPr>
        <w:t>всеосяжне</w:t>
      </w:r>
      <w:r>
        <w:t xml:space="preserve"> </w:t>
      </w:r>
      <w:r>
        <w:rPr>
          <w:rFonts w:hint="eastAsia"/>
        </w:rPr>
        <w:t>рондо</w:t>
      </w:r>
      <w:r>
        <w:rPr>
          <w:rFonts w:hint="eastAsia"/>
        </w:rPr>
        <w:t>»</w:t>
      </w:r>
      <w:r>
        <w:t xml:space="preserve"> </w:t>
      </w:r>
      <w:r>
        <w:rPr>
          <w:rFonts w:hint="eastAsia"/>
        </w:rPr>
        <w:t>на</w:t>
      </w:r>
      <w:r>
        <w:t xml:space="preserve"> </w:t>
      </w:r>
      <w:r>
        <w:rPr>
          <w:rFonts w:hint="eastAsia"/>
        </w:rPr>
        <w:t>макрорівні</w:t>
      </w:r>
      <w:r>
        <w:t xml:space="preserve"> </w:t>
      </w:r>
      <w:r>
        <w:rPr>
          <w:rFonts w:hint="eastAsia"/>
        </w:rPr>
        <w:t>твору</w:t>
      </w:r>
      <w:r>
        <w:t>.</w:t>
      </w:r>
    </w:p>
    <w:p w14:paraId="07C1DB5D" w14:textId="77777777" w:rsidR="009F6522" w:rsidRDefault="009F6522" w:rsidP="009F6522">
      <w:r>
        <w:rPr>
          <w:rFonts w:hint="eastAsia"/>
        </w:rPr>
        <w:t>У</w:t>
      </w:r>
      <w:r>
        <w:t xml:space="preserve"> </w:t>
      </w:r>
      <w:r>
        <w:rPr>
          <w:rFonts w:hint="eastAsia"/>
        </w:rPr>
        <w:t>підрозділі</w:t>
      </w:r>
      <w:r>
        <w:t xml:space="preserve"> 3.3 </w:t>
      </w:r>
      <w:r>
        <w:rPr>
          <w:rFonts w:hint="eastAsia"/>
        </w:rPr>
        <w:t>«</w:t>
      </w:r>
      <w:r>
        <w:rPr>
          <w:rFonts w:hint="eastAsia"/>
        </w:rPr>
        <w:t>Соціальна</w:t>
      </w:r>
      <w:r>
        <w:t xml:space="preserve"> </w:t>
      </w:r>
      <w:r>
        <w:rPr>
          <w:rFonts w:hint="eastAsia"/>
        </w:rPr>
        <w:t>проблематика</w:t>
      </w:r>
      <w:r>
        <w:t xml:space="preserve"> </w:t>
      </w:r>
      <w:r>
        <w:rPr>
          <w:rFonts w:hint="eastAsia"/>
        </w:rPr>
        <w:t>в</w:t>
      </w:r>
      <w:r>
        <w:t xml:space="preserve"> </w:t>
      </w:r>
      <w:r>
        <w:rPr>
          <w:rFonts w:hint="eastAsia"/>
        </w:rPr>
        <w:t>операх</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початку</w:t>
      </w:r>
      <w:r>
        <w:t xml:space="preserve"> XXI </w:t>
      </w:r>
      <w:r>
        <w:rPr>
          <w:rFonts w:hint="eastAsia"/>
        </w:rPr>
        <w:t>століття</w:t>
      </w:r>
      <w:r>
        <w:rPr>
          <w:rFonts w:hint="eastAsia"/>
        </w:rPr>
        <w:t>»</w:t>
      </w:r>
      <w:r>
        <w:t xml:space="preserve"> </w:t>
      </w:r>
      <w:r>
        <w:rPr>
          <w:rFonts w:hint="eastAsia"/>
        </w:rPr>
        <w:t>акцентуються</w:t>
      </w:r>
      <w:r>
        <w:t xml:space="preserve"> </w:t>
      </w:r>
      <w:r>
        <w:rPr>
          <w:rFonts w:hint="eastAsia"/>
        </w:rPr>
        <w:t>зміни</w:t>
      </w:r>
      <w:r>
        <w:t xml:space="preserve"> </w:t>
      </w:r>
      <w:r>
        <w:rPr>
          <w:rFonts w:hint="eastAsia"/>
        </w:rPr>
        <w:t>у</w:t>
      </w:r>
      <w:r>
        <w:t xml:space="preserve"> </w:t>
      </w:r>
      <w:r>
        <w:rPr>
          <w:rFonts w:hint="eastAsia"/>
        </w:rPr>
        <w:t>тематичній</w:t>
      </w:r>
      <w:r>
        <w:t xml:space="preserve"> </w:t>
      </w:r>
      <w:r>
        <w:rPr>
          <w:rFonts w:hint="eastAsia"/>
        </w:rPr>
        <w:t>спрямованості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наприкінці</w:t>
      </w:r>
      <w:r>
        <w:t xml:space="preserve"> XX - </w:t>
      </w:r>
      <w:r>
        <w:rPr>
          <w:rFonts w:hint="eastAsia"/>
        </w:rPr>
        <w:t>на</w:t>
      </w:r>
      <w:r>
        <w:t xml:space="preserve"> </w:t>
      </w:r>
      <w:r>
        <w:rPr>
          <w:rFonts w:hint="eastAsia"/>
        </w:rPr>
        <w:t>початку</w:t>
      </w:r>
      <w:r>
        <w:t xml:space="preserve"> XXI </w:t>
      </w:r>
      <w:r>
        <w:rPr>
          <w:rFonts w:hint="eastAsia"/>
        </w:rPr>
        <w:t>століття</w:t>
      </w:r>
      <w:r>
        <w:t xml:space="preserve">. </w:t>
      </w:r>
      <w:r>
        <w:rPr>
          <w:rFonts w:hint="eastAsia"/>
        </w:rPr>
        <w:t>Якщо</w:t>
      </w:r>
      <w:r>
        <w:t xml:space="preserve"> </w:t>
      </w:r>
      <w:r>
        <w:rPr>
          <w:rFonts w:hint="eastAsia"/>
        </w:rPr>
        <w:t>протягом</w:t>
      </w:r>
      <w:r>
        <w:t xml:space="preserve"> </w:t>
      </w:r>
      <w:r>
        <w:rPr>
          <w:rFonts w:hint="eastAsia"/>
        </w:rPr>
        <w:t>минулих</w:t>
      </w:r>
      <w:r>
        <w:t xml:space="preserve"> </w:t>
      </w:r>
      <w:r>
        <w:rPr>
          <w:rFonts w:hint="eastAsia"/>
        </w:rPr>
        <w:t>років</w:t>
      </w:r>
      <w:r>
        <w:t xml:space="preserve"> </w:t>
      </w:r>
      <w:r>
        <w:rPr>
          <w:rFonts w:hint="eastAsia"/>
        </w:rPr>
        <w:t>характерною</w:t>
      </w:r>
      <w:r>
        <w:t xml:space="preserve"> </w:t>
      </w:r>
      <w:r>
        <w:rPr>
          <w:rFonts w:hint="eastAsia"/>
        </w:rPr>
        <w:t>прикметою</w:t>
      </w:r>
      <w:r>
        <w:t xml:space="preserve"> </w:t>
      </w:r>
      <w:r>
        <w:rPr>
          <w:rFonts w:hint="eastAsia"/>
        </w:rPr>
        <w:t>жанру</w:t>
      </w:r>
      <w:r>
        <w:t xml:space="preserve"> </w:t>
      </w:r>
      <w:r>
        <w:rPr>
          <w:rFonts w:hint="eastAsia"/>
        </w:rPr>
        <w:t>було</w:t>
      </w:r>
      <w:r>
        <w:t xml:space="preserve"> </w:t>
      </w:r>
      <w:r>
        <w:rPr>
          <w:rFonts w:hint="eastAsia"/>
        </w:rPr>
        <w:t>уникання</w:t>
      </w:r>
      <w:r>
        <w:t xml:space="preserve"> (</w:t>
      </w:r>
      <w:r>
        <w:rPr>
          <w:rFonts w:hint="eastAsia"/>
        </w:rPr>
        <w:t>або</w:t>
      </w:r>
      <w:r>
        <w:t xml:space="preserve"> </w:t>
      </w:r>
      <w:r>
        <w:rPr>
          <w:rFonts w:hint="eastAsia"/>
        </w:rPr>
        <w:t>корекція</w:t>
      </w:r>
      <w:r>
        <w:t xml:space="preserve">) </w:t>
      </w:r>
      <w:r>
        <w:rPr>
          <w:rFonts w:hint="eastAsia"/>
        </w:rPr>
        <w:t>сюжетів</w:t>
      </w:r>
      <w:r>
        <w:t xml:space="preserve">, </w:t>
      </w:r>
      <w:r>
        <w:rPr>
          <w:rFonts w:hint="eastAsia"/>
        </w:rPr>
        <w:t>так</w:t>
      </w:r>
      <w:r>
        <w:t xml:space="preserve"> </w:t>
      </w:r>
      <w:r>
        <w:rPr>
          <w:rFonts w:hint="eastAsia"/>
        </w:rPr>
        <w:t>чи</w:t>
      </w:r>
      <w:r>
        <w:t xml:space="preserve"> </w:t>
      </w:r>
      <w:r>
        <w:rPr>
          <w:rFonts w:hint="eastAsia"/>
        </w:rPr>
        <w:t>інакше</w:t>
      </w:r>
      <w:r>
        <w:t xml:space="preserve"> </w:t>
      </w:r>
      <w:r>
        <w:rPr>
          <w:rFonts w:hint="eastAsia"/>
        </w:rPr>
        <w:t>пов’язаних</w:t>
      </w:r>
      <w:r>
        <w:t xml:space="preserve"> </w:t>
      </w:r>
      <w:r>
        <w:rPr>
          <w:rFonts w:hint="eastAsia"/>
        </w:rPr>
        <w:t>із</w:t>
      </w:r>
      <w:r>
        <w:t xml:space="preserve"> </w:t>
      </w:r>
      <w:r>
        <w:rPr>
          <w:rFonts w:hint="eastAsia"/>
        </w:rPr>
        <w:t>«</w:t>
      </w:r>
      <w:r>
        <w:rPr>
          <w:rFonts w:hint="eastAsia"/>
        </w:rPr>
        <w:t>важкими</w:t>
      </w:r>
      <w:r>
        <w:rPr>
          <w:rFonts w:hint="eastAsia"/>
        </w:rPr>
        <w:t>»</w:t>
      </w:r>
      <w:r>
        <w:t xml:space="preserve"> </w:t>
      </w:r>
      <w:r>
        <w:rPr>
          <w:rFonts w:hint="eastAsia"/>
        </w:rPr>
        <w:t>питаннями</w:t>
      </w:r>
      <w:r>
        <w:t xml:space="preserve"> </w:t>
      </w:r>
      <w:r>
        <w:rPr>
          <w:rFonts w:hint="eastAsia"/>
        </w:rPr>
        <w:t>смерті</w:t>
      </w:r>
      <w:r>
        <w:t xml:space="preserve">, </w:t>
      </w:r>
      <w:r>
        <w:rPr>
          <w:rFonts w:hint="eastAsia"/>
        </w:rPr>
        <w:t>ворожнечі</w:t>
      </w:r>
      <w:r>
        <w:t xml:space="preserve">, </w:t>
      </w:r>
      <w:r>
        <w:rPr>
          <w:rFonts w:hint="eastAsia"/>
        </w:rPr>
        <w:t>насильства</w:t>
      </w:r>
      <w:r>
        <w:t xml:space="preserve">, </w:t>
      </w:r>
      <w:r>
        <w:rPr>
          <w:rFonts w:hint="eastAsia"/>
        </w:rPr>
        <w:t>то</w:t>
      </w:r>
      <w:r>
        <w:t xml:space="preserve"> </w:t>
      </w:r>
      <w:r>
        <w:rPr>
          <w:rFonts w:hint="eastAsia"/>
        </w:rPr>
        <w:t>сучасність</w:t>
      </w:r>
      <w:r>
        <w:t xml:space="preserve"> </w:t>
      </w:r>
      <w:r>
        <w:rPr>
          <w:rFonts w:hint="eastAsia"/>
        </w:rPr>
        <w:t>внесла</w:t>
      </w:r>
      <w:r>
        <w:t xml:space="preserve"> </w:t>
      </w:r>
      <w:r>
        <w:rPr>
          <w:rFonts w:hint="eastAsia"/>
        </w:rPr>
        <w:t>своє</w:t>
      </w:r>
      <w:r>
        <w:t xml:space="preserve"> </w:t>
      </w:r>
      <w:r>
        <w:rPr>
          <w:rFonts w:hint="eastAsia"/>
        </w:rPr>
        <w:t>розуміння</w:t>
      </w:r>
      <w:r>
        <w:t xml:space="preserve"> </w:t>
      </w:r>
      <w:r>
        <w:rPr>
          <w:rFonts w:hint="eastAsia"/>
        </w:rPr>
        <w:t>цієї</w:t>
      </w:r>
      <w:r>
        <w:t xml:space="preserve"> </w:t>
      </w:r>
      <w:r>
        <w:rPr>
          <w:rFonts w:hint="eastAsia"/>
        </w:rPr>
        <w:t>проблеми</w:t>
      </w:r>
      <w:r>
        <w:t xml:space="preserve">. </w:t>
      </w:r>
      <w:r>
        <w:rPr>
          <w:rFonts w:hint="eastAsia"/>
        </w:rPr>
        <w:t>Наразі</w:t>
      </w:r>
      <w:r>
        <w:t xml:space="preserve"> </w:t>
      </w:r>
      <w:r>
        <w:rPr>
          <w:rFonts w:hint="eastAsia"/>
        </w:rPr>
        <w:t>у</w:t>
      </w:r>
      <w:r>
        <w:t xml:space="preserve"> </w:t>
      </w:r>
      <w:r>
        <w:rPr>
          <w:rFonts w:hint="eastAsia"/>
        </w:rPr>
        <w:t>сфері</w:t>
      </w:r>
      <w:r>
        <w:t xml:space="preserve"> </w:t>
      </w:r>
      <w:r>
        <w:rPr>
          <w:rFonts w:hint="eastAsia"/>
        </w:rPr>
        <w:t>цього</w:t>
      </w:r>
      <w:r>
        <w:t xml:space="preserve"> </w:t>
      </w:r>
      <w:r>
        <w:rPr>
          <w:rFonts w:hint="eastAsia"/>
        </w:rPr>
        <w:t>різновиду</w:t>
      </w:r>
      <w:r>
        <w:t xml:space="preserve"> </w:t>
      </w:r>
      <w:r>
        <w:rPr>
          <w:rFonts w:hint="eastAsia"/>
        </w:rPr>
        <w:t>дитячої</w:t>
      </w:r>
      <w:r>
        <w:t xml:space="preserve"> </w:t>
      </w:r>
      <w:r>
        <w:rPr>
          <w:rFonts w:hint="eastAsia"/>
        </w:rPr>
        <w:t>опери</w:t>
      </w:r>
      <w:r>
        <w:t xml:space="preserve"> </w:t>
      </w:r>
      <w:r>
        <w:rPr>
          <w:rFonts w:hint="eastAsia"/>
        </w:rPr>
        <w:t>з’явилися</w:t>
      </w:r>
      <w:r>
        <w:t xml:space="preserve"> </w:t>
      </w:r>
      <w:r>
        <w:rPr>
          <w:rFonts w:hint="eastAsia"/>
        </w:rPr>
        <w:t>зразки</w:t>
      </w:r>
      <w:r>
        <w:t xml:space="preserve">, </w:t>
      </w:r>
      <w:r>
        <w:rPr>
          <w:rFonts w:hint="eastAsia"/>
        </w:rPr>
        <w:t>що</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наслідують</w:t>
      </w:r>
      <w:r>
        <w:t xml:space="preserve"> </w:t>
      </w:r>
      <w:r>
        <w:rPr>
          <w:rFonts w:hint="eastAsia"/>
        </w:rPr>
        <w:t>традиції</w:t>
      </w:r>
      <w:r>
        <w:t xml:space="preserve"> </w:t>
      </w:r>
      <w:r>
        <w:rPr>
          <w:rFonts w:hint="eastAsia"/>
        </w:rPr>
        <w:t>дидактично</w:t>
      </w:r>
      <w:r>
        <w:t xml:space="preserve"> </w:t>
      </w:r>
      <w:r>
        <w:rPr>
          <w:rFonts w:hint="eastAsia"/>
        </w:rPr>
        <w:t>спрямованого</w:t>
      </w:r>
      <w:r>
        <w:t xml:space="preserve"> </w:t>
      </w:r>
      <w:r>
        <w:rPr>
          <w:rFonts w:hint="eastAsia"/>
        </w:rPr>
        <w:t>театру</w:t>
      </w:r>
      <w:r>
        <w:t xml:space="preserve">, </w:t>
      </w:r>
      <w:r>
        <w:rPr>
          <w:rFonts w:hint="eastAsia"/>
        </w:rPr>
        <w:t>з</w:t>
      </w:r>
      <w:r>
        <w:t xml:space="preserve"> </w:t>
      </w:r>
      <w:r>
        <w:rPr>
          <w:rFonts w:hint="eastAsia"/>
        </w:rPr>
        <w:t>іншого</w:t>
      </w:r>
      <w:r>
        <w:t xml:space="preserve"> - </w:t>
      </w:r>
      <w:r>
        <w:rPr>
          <w:rFonts w:hint="eastAsia"/>
        </w:rPr>
        <w:t>є</w:t>
      </w:r>
      <w:r>
        <w:t xml:space="preserve"> </w:t>
      </w:r>
      <w:r>
        <w:rPr>
          <w:rFonts w:hint="eastAsia"/>
        </w:rPr>
        <w:t>максимально</w:t>
      </w:r>
      <w:r>
        <w:t xml:space="preserve"> </w:t>
      </w:r>
      <w:r>
        <w:rPr>
          <w:rFonts w:hint="eastAsia"/>
        </w:rPr>
        <w:t>наближеними</w:t>
      </w:r>
      <w:r>
        <w:t xml:space="preserve"> </w:t>
      </w:r>
      <w:r>
        <w:rPr>
          <w:rFonts w:hint="eastAsia"/>
        </w:rPr>
        <w:t>до</w:t>
      </w:r>
      <w:r>
        <w:t xml:space="preserve"> </w:t>
      </w:r>
      <w:r>
        <w:rPr>
          <w:rFonts w:hint="eastAsia"/>
        </w:rPr>
        <w:t>світу</w:t>
      </w:r>
      <w:r>
        <w:t xml:space="preserve">, </w:t>
      </w:r>
      <w:r>
        <w:rPr>
          <w:rFonts w:hint="eastAsia"/>
        </w:rPr>
        <w:t>у</w:t>
      </w:r>
      <w:r>
        <w:t xml:space="preserve"> </w:t>
      </w:r>
      <w:r>
        <w:rPr>
          <w:rFonts w:hint="eastAsia"/>
        </w:rPr>
        <w:t>якому</w:t>
      </w:r>
      <w:r>
        <w:t xml:space="preserve"> </w:t>
      </w:r>
      <w:r>
        <w:rPr>
          <w:rFonts w:hint="eastAsia"/>
        </w:rPr>
        <w:t>живе</w:t>
      </w:r>
      <w:r>
        <w:t xml:space="preserve"> </w:t>
      </w:r>
      <w:r>
        <w:rPr>
          <w:rFonts w:hint="eastAsia"/>
        </w:rPr>
        <w:t>сучасна</w:t>
      </w:r>
      <w:r>
        <w:t xml:space="preserve"> </w:t>
      </w:r>
      <w:r>
        <w:rPr>
          <w:rFonts w:hint="eastAsia"/>
        </w:rPr>
        <w:t>дитина</w:t>
      </w:r>
      <w:r>
        <w:t xml:space="preserve">. </w:t>
      </w:r>
      <w:r>
        <w:rPr>
          <w:rFonts w:hint="eastAsia"/>
        </w:rPr>
        <w:t>До</w:t>
      </w:r>
      <w:r>
        <w:t xml:space="preserve"> </w:t>
      </w:r>
      <w:r>
        <w:rPr>
          <w:rFonts w:hint="eastAsia"/>
        </w:rPr>
        <w:t>таких</w:t>
      </w:r>
      <w:r>
        <w:t xml:space="preserve"> </w:t>
      </w:r>
      <w:r>
        <w:rPr>
          <w:rFonts w:hint="eastAsia"/>
        </w:rPr>
        <w:t>відносяться</w:t>
      </w:r>
      <w:r>
        <w:t xml:space="preserve"> </w:t>
      </w:r>
      <w:r>
        <w:rPr>
          <w:rFonts w:hint="eastAsia"/>
        </w:rPr>
        <w:t>«</w:t>
      </w:r>
      <w:r>
        <w:rPr>
          <w:rFonts w:hint="eastAsia"/>
        </w:rPr>
        <w:t>Повітряний</w:t>
      </w:r>
      <w:r>
        <w:t xml:space="preserve"> </w:t>
      </w:r>
      <w:r>
        <w:rPr>
          <w:rFonts w:hint="eastAsia"/>
        </w:rPr>
        <w:t>змій</w:t>
      </w:r>
      <w:r>
        <w:t xml:space="preserve"> </w:t>
      </w:r>
      <w:r>
        <w:rPr>
          <w:rFonts w:hint="eastAsia"/>
        </w:rPr>
        <w:t>Елайджі</w:t>
      </w:r>
      <w:r>
        <w:rPr>
          <w:rFonts w:hint="eastAsia"/>
        </w:rPr>
        <w:t>»</w:t>
      </w:r>
      <w:r>
        <w:t xml:space="preserve"> (2006) </w:t>
      </w:r>
      <w:r>
        <w:rPr>
          <w:rFonts w:hint="eastAsia"/>
        </w:rPr>
        <w:t>Дж</w:t>
      </w:r>
      <w:r>
        <w:t xml:space="preserve">. </w:t>
      </w:r>
      <w:r>
        <w:rPr>
          <w:rFonts w:hint="eastAsia"/>
        </w:rPr>
        <w:t>Ролфа</w:t>
      </w:r>
      <w:r>
        <w:t xml:space="preserve"> </w:t>
      </w:r>
      <w:r>
        <w:rPr>
          <w:rFonts w:hint="eastAsia"/>
        </w:rPr>
        <w:t>і</w:t>
      </w:r>
      <w:r>
        <w:t xml:space="preserve"> </w:t>
      </w:r>
      <w:r>
        <w:rPr>
          <w:rFonts w:hint="eastAsia"/>
        </w:rPr>
        <w:t>«</w:t>
      </w:r>
      <w:r>
        <w:rPr>
          <w:rFonts w:hint="eastAsia"/>
        </w:rPr>
        <w:t>Мишача</w:t>
      </w:r>
      <w:r>
        <w:t xml:space="preserve"> </w:t>
      </w:r>
      <w:r>
        <w:rPr>
          <w:rFonts w:hint="eastAsia"/>
        </w:rPr>
        <w:t>війна</w:t>
      </w:r>
      <w:r>
        <w:rPr>
          <w:rFonts w:hint="eastAsia"/>
        </w:rPr>
        <w:t>»</w:t>
      </w:r>
      <w:r>
        <w:t xml:space="preserve"> (2007) </w:t>
      </w:r>
      <w:r>
        <w:rPr>
          <w:rFonts w:hint="eastAsia"/>
        </w:rPr>
        <w:t>Д</w:t>
      </w:r>
      <w:r>
        <w:t xml:space="preserve">. </w:t>
      </w:r>
      <w:r>
        <w:rPr>
          <w:rFonts w:hint="eastAsia"/>
        </w:rPr>
        <w:t>Ческі</w:t>
      </w:r>
      <w:r>
        <w:t xml:space="preserve">. </w:t>
      </w:r>
      <w:r>
        <w:rPr>
          <w:rFonts w:hint="eastAsia"/>
        </w:rPr>
        <w:t>В</w:t>
      </w:r>
      <w:r>
        <w:t xml:space="preserve"> </w:t>
      </w:r>
      <w:r>
        <w:rPr>
          <w:rFonts w:hint="eastAsia"/>
        </w:rPr>
        <w:t>опері</w:t>
      </w:r>
      <w:r>
        <w:t xml:space="preserve"> </w:t>
      </w:r>
      <w:r>
        <w:rPr>
          <w:rFonts w:hint="eastAsia"/>
        </w:rPr>
        <w:t>Дж</w:t>
      </w:r>
      <w:r>
        <w:t xml:space="preserve">. </w:t>
      </w:r>
      <w:r>
        <w:rPr>
          <w:rFonts w:hint="eastAsia"/>
        </w:rPr>
        <w:t>Ролфа</w:t>
      </w:r>
      <w:r>
        <w:t xml:space="preserve">, </w:t>
      </w:r>
      <w:r>
        <w:rPr>
          <w:rFonts w:hint="eastAsia"/>
        </w:rPr>
        <w:t>присвяченій</w:t>
      </w:r>
      <w:r>
        <w:t xml:space="preserve"> </w:t>
      </w:r>
      <w:r>
        <w:rPr>
          <w:rFonts w:hint="eastAsia"/>
        </w:rPr>
        <w:t>проблемі</w:t>
      </w:r>
      <w:r>
        <w:t xml:space="preserve"> </w:t>
      </w:r>
      <w:r>
        <w:rPr>
          <w:rFonts w:hint="eastAsia"/>
        </w:rPr>
        <w:t>булінгу</w:t>
      </w:r>
      <w:r>
        <w:t xml:space="preserve"> (</w:t>
      </w:r>
      <w:r>
        <w:rPr>
          <w:rFonts w:hint="eastAsia"/>
        </w:rPr>
        <w:t>цькування</w:t>
      </w:r>
      <w:r>
        <w:t xml:space="preserve">) </w:t>
      </w:r>
      <w:r>
        <w:rPr>
          <w:rFonts w:hint="eastAsia"/>
        </w:rPr>
        <w:t>в</w:t>
      </w:r>
      <w:r>
        <w:t xml:space="preserve"> </w:t>
      </w:r>
      <w:r>
        <w:rPr>
          <w:rFonts w:hint="eastAsia"/>
        </w:rPr>
        <w:t>школі</w:t>
      </w:r>
      <w:r>
        <w:t xml:space="preserve">, </w:t>
      </w:r>
      <w:r>
        <w:rPr>
          <w:rFonts w:hint="eastAsia"/>
        </w:rPr>
        <w:t>за</w:t>
      </w:r>
      <w:r>
        <w:t xml:space="preserve"> </w:t>
      </w:r>
      <w:r>
        <w:rPr>
          <w:rFonts w:hint="eastAsia"/>
        </w:rPr>
        <w:t>допомогою</w:t>
      </w:r>
      <w:r>
        <w:t xml:space="preserve"> </w:t>
      </w:r>
      <w:r>
        <w:rPr>
          <w:rFonts w:hint="eastAsia"/>
        </w:rPr>
        <w:t>різних</w:t>
      </w:r>
      <w:r>
        <w:t xml:space="preserve"> </w:t>
      </w:r>
      <w:r>
        <w:rPr>
          <w:rFonts w:hint="eastAsia"/>
        </w:rPr>
        <w:t>тембрів</w:t>
      </w:r>
      <w:r>
        <w:t xml:space="preserve"> </w:t>
      </w:r>
      <w:r>
        <w:rPr>
          <w:rFonts w:hint="eastAsia"/>
        </w:rPr>
        <w:t>перкусійної</w:t>
      </w:r>
      <w:r>
        <w:t xml:space="preserve"> </w:t>
      </w:r>
      <w:r>
        <w:rPr>
          <w:rFonts w:hint="eastAsia"/>
        </w:rPr>
        <w:t>установки</w:t>
      </w:r>
      <w:r>
        <w:t xml:space="preserve"> </w:t>
      </w:r>
      <w:r>
        <w:rPr>
          <w:rFonts w:hint="eastAsia"/>
        </w:rPr>
        <w:t>створено</w:t>
      </w:r>
      <w:r>
        <w:t xml:space="preserve"> </w:t>
      </w:r>
      <w:r>
        <w:rPr>
          <w:rFonts w:hint="eastAsia"/>
        </w:rPr>
        <w:t>специфічний</w:t>
      </w:r>
      <w:r>
        <w:t xml:space="preserve"> </w:t>
      </w:r>
      <w:r>
        <w:rPr>
          <w:rFonts w:hint="eastAsia"/>
        </w:rPr>
        <w:t>ритмо</w:t>
      </w:r>
      <w:r>
        <w:t xml:space="preserve"> -</w:t>
      </w:r>
      <w:r>
        <w:rPr>
          <w:rFonts w:hint="eastAsia"/>
        </w:rPr>
        <w:t>звуковий</w:t>
      </w:r>
      <w:r>
        <w:tab/>
      </w:r>
      <w:r>
        <w:rPr>
          <w:rFonts w:hint="eastAsia"/>
        </w:rPr>
        <w:t>простір</w:t>
      </w:r>
      <w:r>
        <w:t>,</w:t>
      </w:r>
    </w:p>
    <w:p w14:paraId="33093256" w14:textId="77777777" w:rsidR="009F6522" w:rsidRDefault="009F6522" w:rsidP="009F6522">
      <w:r>
        <w:rPr>
          <w:rFonts w:hint="eastAsia"/>
        </w:rPr>
        <w:t>притаманний</w:t>
      </w:r>
      <w:r>
        <w:t xml:space="preserve"> </w:t>
      </w:r>
      <w:r>
        <w:rPr>
          <w:rFonts w:hint="eastAsia"/>
        </w:rPr>
        <w:t>сучасності</w:t>
      </w:r>
      <w:r>
        <w:t xml:space="preserve">. </w:t>
      </w:r>
      <w:r>
        <w:rPr>
          <w:rFonts w:hint="eastAsia"/>
        </w:rPr>
        <w:t>Завдяки</w:t>
      </w:r>
      <w:r>
        <w:t xml:space="preserve"> </w:t>
      </w:r>
      <w:r>
        <w:rPr>
          <w:rFonts w:hint="eastAsia"/>
        </w:rPr>
        <w:t>цьому</w:t>
      </w:r>
      <w:r>
        <w:t xml:space="preserve"> </w:t>
      </w:r>
      <w:r>
        <w:rPr>
          <w:rFonts w:hint="eastAsia"/>
        </w:rPr>
        <w:t>посилюється</w:t>
      </w:r>
      <w:r>
        <w:t xml:space="preserve"> </w:t>
      </w:r>
      <w:r>
        <w:rPr>
          <w:rFonts w:hint="eastAsia"/>
        </w:rPr>
        <w:t>протиставлення</w:t>
      </w:r>
      <w:r>
        <w:t xml:space="preserve"> </w:t>
      </w:r>
      <w:r>
        <w:rPr>
          <w:rFonts w:hint="eastAsia"/>
        </w:rPr>
        <w:t>контрастуючих</w:t>
      </w:r>
      <w:r>
        <w:t xml:space="preserve"> </w:t>
      </w:r>
      <w:r>
        <w:rPr>
          <w:rFonts w:hint="eastAsia"/>
        </w:rPr>
        <w:t>образів</w:t>
      </w:r>
      <w:r>
        <w:t xml:space="preserve"> </w:t>
      </w:r>
      <w:r>
        <w:rPr>
          <w:rFonts w:hint="eastAsia"/>
        </w:rPr>
        <w:t>Елайджі</w:t>
      </w:r>
      <w:r>
        <w:t xml:space="preserve"> </w:t>
      </w:r>
      <w:r>
        <w:rPr>
          <w:rFonts w:hint="eastAsia"/>
        </w:rPr>
        <w:t>та</w:t>
      </w:r>
      <w:r>
        <w:t xml:space="preserve"> </w:t>
      </w:r>
      <w:r>
        <w:rPr>
          <w:rFonts w:hint="eastAsia"/>
        </w:rPr>
        <w:t>дітей</w:t>
      </w:r>
      <w:r>
        <w:t xml:space="preserve"> </w:t>
      </w:r>
      <w:r>
        <w:rPr>
          <w:rFonts w:hint="eastAsia"/>
        </w:rPr>
        <w:t>з</w:t>
      </w:r>
      <w:r>
        <w:t xml:space="preserve"> </w:t>
      </w:r>
      <w:r>
        <w:rPr>
          <w:rFonts w:hint="eastAsia"/>
        </w:rPr>
        <w:t>його</w:t>
      </w:r>
      <w:r>
        <w:t xml:space="preserve"> </w:t>
      </w:r>
      <w:r>
        <w:rPr>
          <w:rFonts w:hint="eastAsia"/>
        </w:rPr>
        <w:t>оточення</w:t>
      </w:r>
      <w:r>
        <w:t xml:space="preserve"> - </w:t>
      </w:r>
      <w:r>
        <w:rPr>
          <w:rFonts w:hint="eastAsia"/>
        </w:rPr>
        <w:t>одинака</w:t>
      </w:r>
      <w:r>
        <w:t>-</w:t>
      </w:r>
      <w:r>
        <w:rPr>
          <w:rFonts w:hint="eastAsia"/>
        </w:rPr>
        <w:t>мрійника</w:t>
      </w:r>
      <w:r>
        <w:t xml:space="preserve"> </w:t>
      </w:r>
      <w:r>
        <w:rPr>
          <w:rFonts w:hint="eastAsia"/>
        </w:rPr>
        <w:t>і</w:t>
      </w:r>
      <w:r>
        <w:t xml:space="preserve">, </w:t>
      </w:r>
      <w:r>
        <w:rPr>
          <w:rFonts w:hint="eastAsia"/>
        </w:rPr>
        <w:t>як</w:t>
      </w:r>
      <w:r>
        <w:t xml:space="preserve"> </w:t>
      </w:r>
      <w:r>
        <w:rPr>
          <w:rFonts w:hint="eastAsia"/>
        </w:rPr>
        <w:t>пише</w:t>
      </w:r>
      <w:r>
        <w:t xml:space="preserve"> </w:t>
      </w:r>
      <w:r>
        <w:rPr>
          <w:rFonts w:hint="eastAsia"/>
        </w:rPr>
        <w:t>композитор</w:t>
      </w:r>
      <w:r>
        <w:t xml:space="preserve"> </w:t>
      </w:r>
      <w:r>
        <w:rPr>
          <w:rFonts w:hint="eastAsia"/>
        </w:rPr>
        <w:t>в</w:t>
      </w:r>
      <w:r>
        <w:t xml:space="preserve"> </w:t>
      </w:r>
      <w:r>
        <w:rPr>
          <w:rFonts w:hint="eastAsia"/>
        </w:rPr>
        <w:t>програмній</w:t>
      </w:r>
      <w:r>
        <w:t xml:space="preserve"> </w:t>
      </w:r>
      <w:r>
        <w:rPr>
          <w:rFonts w:hint="eastAsia"/>
        </w:rPr>
        <w:t>записці</w:t>
      </w:r>
      <w:r>
        <w:t xml:space="preserve">, </w:t>
      </w:r>
      <w:r>
        <w:rPr>
          <w:rFonts w:hint="eastAsia"/>
        </w:rPr>
        <w:t>носіїв</w:t>
      </w:r>
      <w:r>
        <w:t xml:space="preserve"> </w:t>
      </w:r>
      <w:r>
        <w:rPr>
          <w:rFonts w:hint="eastAsia"/>
        </w:rPr>
        <w:t>«</w:t>
      </w:r>
      <w:r>
        <w:rPr>
          <w:rFonts w:hint="eastAsia"/>
        </w:rPr>
        <w:t>колективної</w:t>
      </w:r>
      <w:r>
        <w:t xml:space="preserve"> </w:t>
      </w:r>
      <w:r>
        <w:rPr>
          <w:rFonts w:hint="eastAsia"/>
        </w:rPr>
        <w:t>сві</w:t>
      </w:r>
      <w:r>
        <w:rPr>
          <w:rFonts w:hint="eastAsia"/>
        </w:rPr>
        <w:lastRenderedPageBreak/>
        <w:t>домості</w:t>
      </w:r>
      <w:r>
        <w:t xml:space="preserve"> &lt;...&gt;, </w:t>
      </w:r>
      <w:r>
        <w:rPr>
          <w:rFonts w:hint="eastAsia"/>
        </w:rPr>
        <w:t>що</w:t>
      </w:r>
      <w:r>
        <w:t xml:space="preserve"> </w:t>
      </w:r>
      <w:r>
        <w:rPr>
          <w:rFonts w:hint="eastAsia"/>
        </w:rPr>
        <w:t>починає</w:t>
      </w:r>
      <w:r>
        <w:t xml:space="preserve"> </w:t>
      </w:r>
      <w:r>
        <w:rPr>
          <w:rFonts w:hint="eastAsia"/>
        </w:rPr>
        <w:t>проявляти</w:t>
      </w:r>
      <w:r>
        <w:t xml:space="preserve"> </w:t>
      </w:r>
      <w:r>
        <w:rPr>
          <w:rFonts w:hint="eastAsia"/>
        </w:rPr>
        <w:t>себе</w:t>
      </w:r>
      <w:r>
        <w:t xml:space="preserve"> </w:t>
      </w:r>
      <w:r>
        <w:rPr>
          <w:rFonts w:hint="eastAsia"/>
        </w:rPr>
        <w:t>в</w:t>
      </w:r>
      <w:r>
        <w:t xml:space="preserve"> </w:t>
      </w:r>
      <w:r>
        <w:rPr>
          <w:rFonts w:hint="eastAsia"/>
        </w:rPr>
        <w:t>цьому</w:t>
      </w:r>
      <w:r>
        <w:t xml:space="preserve"> </w:t>
      </w:r>
      <w:r>
        <w:rPr>
          <w:rFonts w:hint="eastAsia"/>
        </w:rPr>
        <w:t>віці</w:t>
      </w:r>
      <w:r>
        <w:rPr>
          <w:rFonts w:hint="eastAsia"/>
        </w:rPr>
        <w:t>»</w:t>
      </w:r>
      <w:r>
        <w:t xml:space="preserve"> , </w:t>
      </w:r>
      <w:r>
        <w:rPr>
          <w:rFonts w:hint="eastAsia"/>
        </w:rPr>
        <w:t>втілених</w:t>
      </w:r>
      <w:r>
        <w:t xml:space="preserve"> </w:t>
      </w:r>
      <w:r>
        <w:rPr>
          <w:rFonts w:hint="eastAsia"/>
        </w:rPr>
        <w:t>завдяки</w:t>
      </w:r>
      <w:r>
        <w:t xml:space="preserve"> </w:t>
      </w:r>
      <w:r>
        <w:rPr>
          <w:rFonts w:hint="eastAsia"/>
        </w:rPr>
        <w:t>хору</w:t>
      </w:r>
      <w:r>
        <w:t xml:space="preserve">. </w:t>
      </w:r>
      <w:r>
        <w:rPr>
          <w:rFonts w:hint="eastAsia"/>
        </w:rPr>
        <w:t>Також</w:t>
      </w:r>
      <w:r>
        <w:t xml:space="preserve"> </w:t>
      </w:r>
      <w:r>
        <w:rPr>
          <w:rFonts w:hint="eastAsia"/>
        </w:rPr>
        <w:t>цьому</w:t>
      </w:r>
      <w:r>
        <w:t xml:space="preserve"> </w:t>
      </w:r>
      <w:r>
        <w:rPr>
          <w:rFonts w:hint="eastAsia"/>
        </w:rPr>
        <w:t>допомагає</w:t>
      </w:r>
      <w:r>
        <w:t xml:space="preserve"> </w:t>
      </w:r>
      <w:r>
        <w:rPr>
          <w:rFonts w:hint="eastAsia"/>
        </w:rPr>
        <w:t>опора</w:t>
      </w:r>
      <w:r>
        <w:t xml:space="preserve"> </w:t>
      </w:r>
      <w:r>
        <w:rPr>
          <w:rFonts w:hint="eastAsia"/>
        </w:rPr>
        <w:t>на</w:t>
      </w:r>
      <w:r>
        <w:t xml:space="preserve"> </w:t>
      </w:r>
      <w:r>
        <w:rPr>
          <w:rFonts w:hint="eastAsia"/>
        </w:rPr>
        <w:t>кантиленність</w:t>
      </w:r>
      <w:r>
        <w:t xml:space="preserve"> </w:t>
      </w:r>
      <w:r>
        <w:rPr>
          <w:rFonts w:hint="eastAsia"/>
        </w:rPr>
        <w:t>у</w:t>
      </w:r>
      <w:r>
        <w:t xml:space="preserve"> </w:t>
      </w:r>
      <w:r>
        <w:rPr>
          <w:rFonts w:hint="eastAsia"/>
        </w:rPr>
        <w:t>партії</w:t>
      </w:r>
      <w:r>
        <w:t xml:space="preserve"> </w:t>
      </w:r>
      <w:r>
        <w:rPr>
          <w:rFonts w:hint="eastAsia"/>
        </w:rPr>
        <w:t>Елайджі</w:t>
      </w:r>
      <w:r>
        <w:t xml:space="preserve"> </w:t>
      </w:r>
      <w:r>
        <w:rPr>
          <w:rFonts w:hint="eastAsia"/>
        </w:rPr>
        <w:t>та</w:t>
      </w:r>
      <w:r>
        <w:t xml:space="preserve"> </w:t>
      </w:r>
      <w:r>
        <w:rPr>
          <w:rFonts w:hint="eastAsia"/>
        </w:rPr>
        <w:t>речитативність</w:t>
      </w:r>
      <w:r>
        <w:t xml:space="preserve"> - </w:t>
      </w:r>
      <w:r>
        <w:rPr>
          <w:rFonts w:hint="eastAsia"/>
        </w:rPr>
        <w:t>у</w:t>
      </w:r>
      <w:r>
        <w:t xml:space="preserve"> </w:t>
      </w:r>
      <w:r>
        <w:rPr>
          <w:rFonts w:hint="eastAsia"/>
        </w:rPr>
        <w:t>інших</w:t>
      </w:r>
      <w:r>
        <w:t xml:space="preserve"> </w:t>
      </w:r>
      <w:r>
        <w:rPr>
          <w:rFonts w:hint="eastAsia"/>
        </w:rPr>
        <w:t>героїв</w:t>
      </w:r>
      <w:r>
        <w:t xml:space="preserve">. </w:t>
      </w:r>
      <w:r>
        <w:rPr>
          <w:rFonts w:hint="eastAsia"/>
        </w:rPr>
        <w:t>Виникнення</w:t>
      </w:r>
      <w:r>
        <w:t xml:space="preserve"> </w:t>
      </w:r>
      <w:r>
        <w:rPr>
          <w:rFonts w:hint="eastAsia"/>
        </w:rPr>
        <w:t>дружніх</w:t>
      </w:r>
      <w:r>
        <w:t xml:space="preserve"> </w:t>
      </w:r>
      <w:r>
        <w:rPr>
          <w:rFonts w:hint="eastAsia"/>
        </w:rPr>
        <w:t>стосунків</w:t>
      </w:r>
      <w:r>
        <w:t xml:space="preserve"> </w:t>
      </w:r>
      <w:r>
        <w:rPr>
          <w:rFonts w:hint="eastAsia"/>
        </w:rPr>
        <w:t>позначено</w:t>
      </w:r>
      <w:r>
        <w:t xml:space="preserve"> </w:t>
      </w:r>
      <w:r>
        <w:rPr>
          <w:rFonts w:hint="eastAsia"/>
        </w:rPr>
        <w:t>включенням</w:t>
      </w:r>
      <w:r>
        <w:t xml:space="preserve"> </w:t>
      </w:r>
      <w:r>
        <w:rPr>
          <w:rFonts w:hint="eastAsia"/>
        </w:rPr>
        <w:t>цих</w:t>
      </w:r>
      <w:r>
        <w:t xml:space="preserve"> </w:t>
      </w:r>
      <w:r>
        <w:rPr>
          <w:rFonts w:hint="eastAsia"/>
        </w:rPr>
        <w:t>персонажів</w:t>
      </w:r>
      <w:r>
        <w:t xml:space="preserve"> </w:t>
      </w:r>
      <w:r>
        <w:rPr>
          <w:rFonts w:hint="eastAsia"/>
        </w:rPr>
        <w:t>до</w:t>
      </w:r>
      <w:r>
        <w:t xml:space="preserve"> </w:t>
      </w:r>
      <w:r>
        <w:rPr>
          <w:rFonts w:hint="eastAsia"/>
        </w:rPr>
        <w:t>мелодичної</w:t>
      </w:r>
      <w:r>
        <w:t xml:space="preserve"> </w:t>
      </w:r>
      <w:r>
        <w:rPr>
          <w:rFonts w:hint="eastAsia"/>
        </w:rPr>
        <w:t>сфери</w:t>
      </w:r>
      <w:r>
        <w:t xml:space="preserve"> </w:t>
      </w:r>
      <w:r>
        <w:rPr>
          <w:rFonts w:hint="eastAsia"/>
        </w:rPr>
        <w:t>хлопчика</w:t>
      </w:r>
      <w:r>
        <w:t xml:space="preserve"> </w:t>
      </w:r>
      <w:r>
        <w:rPr>
          <w:rFonts w:hint="eastAsia"/>
        </w:rPr>
        <w:t>зі</w:t>
      </w:r>
      <w:r>
        <w:t xml:space="preserve"> </w:t>
      </w:r>
      <w:r>
        <w:rPr>
          <w:rFonts w:hint="eastAsia"/>
        </w:rPr>
        <w:t>змієм</w:t>
      </w:r>
      <w:r>
        <w:t xml:space="preserve">. </w:t>
      </w:r>
      <w:r>
        <w:rPr>
          <w:rFonts w:hint="eastAsia"/>
        </w:rPr>
        <w:t>Характеристику</w:t>
      </w:r>
      <w:r>
        <w:t xml:space="preserve"> </w:t>
      </w:r>
      <w:r>
        <w:rPr>
          <w:rFonts w:hint="eastAsia"/>
        </w:rPr>
        <w:t>головного</w:t>
      </w:r>
      <w:r>
        <w:t xml:space="preserve"> </w:t>
      </w:r>
      <w:r>
        <w:rPr>
          <w:rFonts w:hint="eastAsia"/>
        </w:rPr>
        <w:t>антагоніста</w:t>
      </w:r>
      <w:r>
        <w:t xml:space="preserve"> </w:t>
      </w:r>
      <w:r>
        <w:rPr>
          <w:rFonts w:hint="eastAsia"/>
        </w:rPr>
        <w:t>Біллі</w:t>
      </w:r>
      <w:r>
        <w:t xml:space="preserve"> </w:t>
      </w:r>
      <w:r>
        <w:rPr>
          <w:rFonts w:hint="eastAsia"/>
        </w:rPr>
        <w:t>Бретта</w:t>
      </w:r>
      <w:r>
        <w:t xml:space="preserve"> </w:t>
      </w:r>
      <w:r>
        <w:rPr>
          <w:rFonts w:hint="eastAsia"/>
        </w:rPr>
        <w:t>посилено</w:t>
      </w:r>
      <w:r>
        <w:t xml:space="preserve"> </w:t>
      </w:r>
      <w:r>
        <w:rPr>
          <w:rFonts w:hint="eastAsia"/>
        </w:rPr>
        <w:t>використанням</w:t>
      </w:r>
      <w:r>
        <w:t xml:space="preserve"> </w:t>
      </w:r>
      <w:r>
        <w:rPr>
          <w:rFonts w:hint="eastAsia"/>
        </w:rPr>
        <w:t>зниженої</w:t>
      </w:r>
      <w:r>
        <w:t xml:space="preserve"> </w:t>
      </w:r>
      <w:r>
        <w:rPr>
          <w:rFonts w:hint="eastAsia"/>
        </w:rPr>
        <w:t>лексики</w:t>
      </w:r>
      <w:r>
        <w:t xml:space="preserve"> </w:t>
      </w:r>
      <w:r>
        <w:rPr>
          <w:rFonts w:hint="eastAsia"/>
        </w:rPr>
        <w:t>у</w:t>
      </w:r>
      <w:r>
        <w:t xml:space="preserve"> </w:t>
      </w:r>
      <w:r>
        <w:rPr>
          <w:rFonts w:hint="eastAsia"/>
        </w:rPr>
        <w:t>його</w:t>
      </w:r>
      <w:r>
        <w:t xml:space="preserve"> </w:t>
      </w:r>
      <w:r>
        <w:rPr>
          <w:rFonts w:hint="eastAsia"/>
        </w:rPr>
        <w:t>висловлюваннях</w:t>
      </w:r>
      <w:r>
        <w:t>.</w:t>
      </w:r>
    </w:p>
    <w:p w14:paraId="02DCE5E3" w14:textId="77777777" w:rsidR="009F6522" w:rsidRDefault="009F6522" w:rsidP="009F6522">
      <w:r>
        <w:rPr>
          <w:rFonts w:hint="eastAsia"/>
        </w:rPr>
        <w:t>«</w:t>
      </w:r>
      <w:r>
        <w:rPr>
          <w:rFonts w:hint="eastAsia"/>
        </w:rPr>
        <w:t>Мишача</w:t>
      </w:r>
      <w:r>
        <w:t xml:space="preserve"> </w:t>
      </w:r>
      <w:r>
        <w:rPr>
          <w:rFonts w:hint="eastAsia"/>
        </w:rPr>
        <w:t>війна</w:t>
      </w:r>
      <w:r>
        <w:rPr>
          <w:rFonts w:hint="eastAsia"/>
        </w:rPr>
        <w:t>»</w:t>
      </w:r>
      <w:r>
        <w:t xml:space="preserve"> </w:t>
      </w:r>
      <w:r>
        <w:rPr>
          <w:rFonts w:hint="eastAsia"/>
        </w:rPr>
        <w:t>Д</w:t>
      </w:r>
      <w:r>
        <w:t xml:space="preserve">. </w:t>
      </w:r>
      <w:r>
        <w:rPr>
          <w:rFonts w:hint="eastAsia"/>
        </w:rPr>
        <w:t>Ческі</w:t>
      </w:r>
      <w:r>
        <w:t xml:space="preserve"> </w:t>
      </w:r>
      <w:r>
        <w:rPr>
          <w:rFonts w:hint="eastAsia"/>
        </w:rPr>
        <w:t>розкриває</w:t>
      </w:r>
      <w:r>
        <w:t xml:space="preserve"> </w:t>
      </w:r>
      <w:r>
        <w:rPr>
          <w:rFonts w:hint="eastAsia"/>
        </w:rPr>
        <w:t>коло</w:t>
      </w:r>
      <w:r>
        <w:t xml:space="preserve"> </w:t>
      </w:r>
      <w:r>
        <w:rPr>
          <w:rFonts w:hint="eastAsia"/>
        </w:rPr>
        <w:t>питань</w:t>
      </w:r>
      <w:r>
        <w:t xml:space="preserve">, </w:t>
      </w:r>
      <w:r>
        <w:rPr>
          <w:rFonts w:hint="eastAsia"/>
        </w:rPr>
        <w:t>пов’язаних</w:t>
      </w:r>
      <w:r>
        <w:t xml:space="preserve"> </w:t>
      </w:r>
      <w:r>
        <w:rPr>
          <w:rFonts w:hint="eastAsia"/>
        </w:rPr>
        <w:t>із</w:t>
      </w:r>
      <w:r>
        <w:t xml:space="preserve"> </w:t>
      </w:r>
      <w:r>
        <w:rPr>
          <w:rFonts w:hint="eastAsia"/>
        </w:rPr>
        <w:t>зародженням</w:t>
      </w:r>
      <w:r>
        <w:t xml:space="preserve"> </w:t>
      </w:r>
      <w:r>
        <w:rPr>
          <w:rFonts w:hint="eastAsia"/>
        </w:rPr>
        <w:t>військового</w:t>
      </w:r>
      <w:r>
        <w:t xml:space="preserve"> </w:t>
      </w:r>
      <w:r>
        <w:rPr>
          <w:rFonts w:hint="eastAsia"/>
        </w:rPr>
        <w:t>конфлікту</w:t>
      </w:r>
      <w:r>
        <w:t xml:space="preserve">. </w:t>
      </w:r>
      <w:r>
        <w:rPr>
          <w:rFonts w:hint="eastAsia"/>
        </w:rPr>
        <w:t>Обраний</w:t>
      </w:r>
      <w:r>
        <w:t xml:space="preserve"> </w:t>
      </w:r>
      <w:r>
        <w:rPr>
          <w:rFonts w:hint="eastAsia"/>
        </w:rPr>
        <w:t>композитором</w:t>
      </w:r>
      <w:r>
        <w:t xml:space="preserve"> </w:t>
      </w:r>
      <w:r>
        <w:rPr>
          <w:rFonts w:hint="eastAsia"/>
        </w:rPr>
        <w:t>спосіб</w:t>
      </w:r>
      <w:r>
        <w:t xml:space="preserve"> </w:t>
      </w:r>
      <w:r>
        <w:rPr>
          <w:rFonts w:hint="eastAsia"/>
        </w:rPr>
        <w:t>організації</w:t>
      </w:r>
      <w:r>
        <w:t xml:space="preserve"> </w:t>
      </w:r>
      <w:r>
        <w:rPr>
          <w:rFonts w:hint="eastAsia"/>
        </w:rPr>
        <w:t>музичного</w:t>
      </w:r>
      <w:r>
        <w:t xml:space="preserve"> </w:t>
      </w:r>
      <w:r>
        <w:rPr>
          <w:rFonts w:hint="eastAsia"/>
        </w:rPr>
        <w:t>континууму</w:t>
      </w:r>
      <w:r>
        <w:t xml:space="preserve"> </w:t>
      </w:r>
      <w:r>
        <w:rPr>
          <w:rFonts w:hint="eastAsia"/>
        </w:rPr>
        <w:t>асоціюється</w:t>
      </w:r>
      <w:r>
        <w:t xml:space="preserve"> </w:t>
      </w:r>
      <w:r>
        <w:rPr>
          <w:rFonts w:hint="eastAsia"/>
        </w:rPr>
        <w:t>з</w:t>
      </w:r>
      <w:r>
        <w:t xml:space="preserve"> </w:t>
      </w:r>
      <w:r>
        <w:rPr>
          <w:rFonts w:hint="eastAsia"/>
        </w:rPr>
        <w:t>літературою</w:t>
      </w:r>
      <w:r>
        <w:t xml:space="preserve"> - </w:t>
      </w:r>
      <w:r>
        <w:rPr>
          <w:rFonts w:hint="eastAsia"/>
        </w:rPr>
        <w:t>акт</w:t>
      </w:r>
      <w:r>
        <w:t xml:space="preserve"> </w:t>
      </w:r>
      <w:r>
        <w:rPr>
          <w:rFonts w:hint="eastAsia"/>
        </w:rPr>
        <w:t>уподібнюється</w:t>
      </w:r>
      <w:r>
        <w:t xml:space="preserve"> </w:t>
      </w:r>
      <w:r>
        <w:rPr>
          <w:rFonts w:hint="eastAsia"/>
        </w:rPr>
        <w:t>розділу</w:t>
      </w:r>
      <w:r>
        <w:t xml:space="preserve"> </w:t>
      </w:r>
      <w:r>
        <w:rPr>
          <w:rFonts w:hint="eastAsia"/>
        </w:rPr>
        <w:t>книги</w:t>
      </w:r>
      <w:r>
        <w:t xml:space="preserve"> (</w:t>
      </w:r>
      <w:r>
        <w:rPr>
          <w:rFonts w:hint="eastAsia"/>
        </w:rPr>
        <w:t>цьому</w:t>
      </w:r>
      <w:r>
        <w:t xml:space="preserve"> </w:t>
      </w:r>
      <w:r>
        <w:rPr>
          <w:rFonts w:hint="eastAsia"/>
        </w:rPr>
        <w:t>враженню</w:t>
      </w:r>
      <w:r>
        <w:t xml:space="preserve"> </w:t>
      </w:r>
      <w:r>
        <w:rPr>
          <w:rFonts w:hint="eastAsia"/>
        </w:rPr>
        <w:t>сприяє</w:t>
      </w:r>
      <w:r>
        <w:t xml:space="preserve"> </w:t>
      </w:r>
      <w:r>
        <w:rPr>
          <w:rFonts w:hint="eastAsia"/>
        </w:rPr>
        <w:t>власна</w:t>
      </w:r>
      <w:r>
        <w:t xml:space="preserve"> </w:t>
      </w:r>
      <w:r>
        <w:rPr>
          <w:rFonts w:hint="eastAsia"/>
        </w:rPr>
        <w:t>назва</w:t>
      </w:r>
      <w:r>
        <w:t xml:space="preserve"> </w:t>
      </w:r>
      <w:r>
        <w:rPr>
          <w:rFonts w:hint="eastAsia"/>
        </w:rPr>
        <w:t>кожного</w:t>
      </w:r>
      <w:r>
        <w:t xml:space="preserve"> </w:t>
      </w:r>
      <w:r>
        <w:rPr>
          <w:rFonts w:hint="eastAsia"/>
        </w:rPr>
        <w:t>акту</w:t>
      </w:r>
      <w:r>
        <w:t xml:space="preserve">). </w:t>
      </w:r>
      <w:r>
        <w:rPr>
          <w:rFonts w:hint="eastAsia"/>
        </w:rPr>
        <w:t>Необхідна</w:t>
      </w:r>
      <w:r>
        <w:t xml:space="preserve"> </w:t>
      </w:r>
      <w:r>
        <w:rPr>
          <w:rFonts w:hint="eastAsia"/>
        </w:rPr>
        <w:t>кількість</w:t>
      </w:r>
      <w:r>
        <w:t xml:space="preserve"> </w:t>
      </w:r>
      <w:r>
        <w:rPr>
          <w:rFonts w:hint="eastAsia"/>
        </w:rPr>
        <w:t>виконавців</w:t>
      </w:r>
      <w:r>
        <w:t xml:space="preserve"> </w:t>
      </w:r>
      <w:r>
        <w:rPr>
          <w:rFonts w:hint="eastAsia"/>
        </w:rPr>
        <w:t>мінімальна</w:t>
      </w:r>
      <w:r>
        <w:t xml:space="preserve"> - </w:t>
      </w:r>
      <w:r>
        <w:rPr>
          <w:rFonts w:hint="eastAsia"/>
        </w:rPr>
        <w:t>всього</w:t>
      </w:r>
      <w:r>
        <w:t xml:space="preserve"> </w:t>
      </w:r>
      <w:r>
        <w:rPr>
          <w:rFonts w:hint="eastAsia"/>
        </w:rPr>
        <w:t>три</w:t>
      </w:r>
      <w:r>
        <w:t xml:space="preserve"> </w:t>
      </w:r>
      <w:r>
        <w:rPr>
          <w:rFonts w:hint="eastAsia"/>
        </w:rPr>
        <w:t>співаки</w:t>
      </w:r>
      <w:r>
        <w:t xml:space="preserve"> (</w:t>
      </w:r>
      <w:r>
        <w:rPr>
          <w:rFonts w:hint="eastAsia"/>
        </w:rPr>
        <w:t>мецо</w:t>
      </w:r>
      <w:r>
        <w:t>-</w:t>
      </w:r>
      <w:r>
        <w:rPr>
          <w:rFonts w:hint="eastAsia"/>
        </w:rPr>
        <w:t>сопрано</w:t>
      </w:r>
      <w:r>
        <w:t>/</w:t>
      </w:r>
      <w:r>
        <w:rPr>
          <w:rFonts w:hint="eastAsia"/>
        </w:rPr>
        <w:t>сопрано</w:t>
      </w:r>
      <w:r>
        <w:t xml:space="preserve">, </w:t>
      </w:r>
      <w:r>
        <w:rPr>
          <w:rFonts w:hint="eastAsia"/>
        </w:rPr>
        <w:t>тенор</w:t>
      </w:r>
      <w:r>
        <w:t xml:space="preserve">, </w:t>
      </w:r>
      <w:r>
        <w:rPr>
          <w:rFonts w:hint="eastAsia"/>
        </w:rPr>
        <w:t>баритон</w:t>
      </w:r>
      <w:r>
        <w:t xml:space="preserve">), </w:t>
      </w:r>
      <w:r>
        <w:rPr>
          <w:rFonts w:hint="eastAsia"/>
        </w:rPr>
        <w:t>які</w:t>
      </w:r>
      <w:r>
        <w:t xml:space="preserve"> </w:t>
      </w:r>
      <w:r>
        <w:rPr>
          <w:rFonts w:hint="eastAsia"/>
        </w:rPr>
        <w:t>виконують</w:t>
      </w:r>
      <w:r>
        <w:t xml:space="preserve"> </w:t>
      </w:r>
      <w:r>
        <w:rPr>
          <w:rFonts w:hint="eastAsia"/>
        </w:rPr>
        <w:t>декілька</w:t>
      </w:r>
      <w:r>
        <w:t xml:space="preserve"> </w:t>
      </w:r>
      <w:r>
        <w:rPr>
          <w:rFonts w:hint="eastAsia"/>
        </w:rPr>
        <w:t>партій</w:t>
      </w:r>
      <w:r>
        <w:t xml:space="preserve">. </w:t>
      </w:r>
      <w:r>
        <w:rPr>
          <w:rFonts w:hint="eastAsia"/>
        </w:rPr>
        <w:t>Сольні</w:t>
      </w:r>
      <w:r>
        <w:t xml:space="preserve"> </w:t>
      </w:r>
      <w:r>
        <w:rPr>
          <w:rFonts w:hint="eastAsia"/>
        </w:rPr>
        <w:t>висловлювання</w:t>
      </w:r>
      <w:r>
        <w:t xml:space="preserve"> </w:t>
      </w:r>
      <w:r>
        <w:rPr>
          <w:rFonts w:hint="eastAsia"/>
        </w:rPr>
        <w:t>впродовж</w:t>
      </w:r>
      <w:r>
        <w:t xml:space="preserve"> </w:t>
      </w:r>
      <w:r>
        <w:rPr>
          <w:rFonts w:hint="eastAsia"/>
        </w:rPr>
        <w:t>усієї</w:t>
      </w:r>
      <w:r>
        <w:t xml:space="preserve"> </w:t>
      </w:r>
      <w:r>
        <w:rPr>
          <w:rFonts w:hint="eastAsia"/>
        </w:rPr>
        <w:t>опери</w:t>
      </w:r>
      <w:r>
        <w:t xml:space="preserve"> </w:t>
      </w:r>
      <w:r>
        <w:rPr>
          <w:rFonts w:hint="eastAsia"/>
        </w:rPr>
        <w:t>зустрічаються</w:t>
      </w:r>
      <w:r>
        <w:t xml:space="preserve"> </w:t>
      </w:r>
      <w:r>
        <w:rPr>
          <w:rFonts w:hint="eastAsia"/>
        </w:rPr>
        <w:t>рідко</w:t>
      </w:r>
      <w:r>
        <w:t xml:space="preserve">; </w:t>
      </w:r>
      <w:r>
        <w:rPr>
          <w:rFonts w:hint="eastAsia"/>
        </w:rPr>
        <w:t>в</w:t>
      </w:r>
      <w:r>
        <w:t xml:space="preserve"> </w:t>
      </w:r>
      <w:r>
        <w:rPr>
          <w:rFonts w:hint="eastAsia"/>
        </w:rPr>
        <w:t>основному</w:t>
      </w:r>
      <w:r>
        <w:t xml:space="preserve"> </w:t>
      </w:r>
      <w:r>
        <w:rPr>
          <w:rFonts w:hint="eastAsia"/>
        </w:rPr>
        <w:t>розвиток</w:t>
      </w:r>
      <w:r>
        <w:t xml:space="preserve"> </w:t>
      </w:r>
      <w:r>
        <w:rPr>
          <w:rFonts w:hint="eastAsia"/>
        </w:rPr>
        <w:t>дії</w:t>
      </w:r>
      <w:r>
        <w:t xml:space="preserve"> </w:t>
      </w:r>
      <w:r>
        <w:rPr>
          <w:rFonts w:hint="eastAsia"/>
        </w:rPr>
        <w:t>будується</w:t>
      </w:r>
      <w:r>
        <w:t xml:space="preserve"> </w:t>
      </w:r>
      <w:r>
        <w:rPr>
          <w:rFonts w:hint="eastAsia"/>
        </w:rPr>
        <w:t>на</w:t>
      </w:r>
      <w:r>
        <w:t xml:space="preserve"> </w:t>
      </w:r>
      <w:r>
        <w:rPr>
          <w:rFonts w:hint="eastAsia"/>
        </w:rPr>
        <w:t>комбінації</w:t>
      </w:r>
      <w:r>
        <w:t xml:space="preserve"> </w:t>
      </w:r>
      <w:r>
        <w:rPr>
          <w:rFonts w:hint="eastAsia"/>
        </w:rPr>
        <w:t>речитативних</w:t>
      </w:r>
      <w:r>
        <w:t xml:space="preserve"> </w:t>
      </w:r>
      <w:r>
        <w:rPr>
          <w:rFonts w:hint="eastAsia"/>
        </w:rPr>
        <w:t>фраз</w:t>
      </w:r>
      <w:r>
        <w:t xml:space="preserve"> </w:t>
      </w:r>
      <w:r>
        <w:rPr>
          <w:rFonts w:hint="eastAsia"/>
        </w:rPr>
        <w:t>і</w:t>
      </w:r>
      <w:r>
        <w:t xml:space="preserve"> </w:t>
      </w:r>
      <w:r>
        <w:rPr>
          <w:rFonts w:hint="eastAsia"/>
        </w:rPr>
        <w:t>розмовних</w:t>
      </w:r>
      <w:r>
        <w:t xml:space="preserve"> </w:t>
      </w:r>
      <w:r>
        <w:rPr>
          <w:rFonts w:hint="eastAsia"/>
        </w:rPr>
        <w:t>реплік</w:t>
      </w:r>
      <w:r>
        <w:t xml:space="preserve">, </w:t>
      </w:r>
      <w:r>
        <w:rPr>
          <w:rFonts w:hint="eastAsia"/>
        </w:rPr>
        <w:t>причому</w:t>
      </w:r>
      <w:r>
        <w:t xml:space="preserve">, </w:t>
      </w:r>
      <w:r>
        <w:rPr>
          <w:rFonts w:hint="eastAsia"/>
        </w:rPr>
        <w:t>залежно</w:t>
      </w:r>
      <w:r>
        <w:t xml:space="preserve"> </w:t>
      </w:r>
      <w:r>
        <w:rPr>
          <w:rFonts w:hint="eastAsia"/>
        </w:rPr>
        <w:t>від</w:t>
      </w:r>
      <w:r>
        <w:t xml:space="preserve"> </w:t>
      </w:r>
      <w:r>
        <w:rPr>
          <w:rFonts w:hint="eastAsia"/>
        </w:rPr>
        <w:t>характеру</w:t>
      </w:r>
      <w:r>
        <w:t xml:space="preserve"> </w:t>
      </w:r>
      <w:r>
        <w:rPr>
          <w:rFonts w:hint="eastAsia"/>
        </w:rPr>
        <w:t>дії</w:t>
      </w:r>
      <w:r>
        <w:t xml:space="preserve">, </w:t>
      </w:r>
      <w:r>
        <w:rPr>
          <w:rFonts w:hint="eastAsia"/>
        </w:rPr>
        <w:t>кількість</w:t>
      </w:r>
      <w:r>
        <w:t xml:space="preserve"> </w:t>
      </w:r>
      <w:r>
        <w:rPr>
          <w:rFonts w:hint="eastAsia"/>
        </w:rPr>
        <w:t>проспіваного</w:t>
      </w:r>
      <w:r>
        <w:t xml:space="preserve"> </w:t>
      </w:r>
      <w:r>
        <w:rPr>
          <w:rFonts w:hint="eastAsia"/>
        </w:rPr>
        <w:t>або</w:t>
      </w:r>
      <w:r>
        <w:t xml:space="preserve"> </w:t>
      </w:r>
      <w:r>
        <w:rPr>
          <w:rFonts w:hint="eastAsia"/>
        </w:rPr>
        <w:t>виголошеного</w:t>
      </w:r>
      <w:r>
        <w:t xml:space="preserve"> </w:t>
      </w:r>
      <w:r>
        <w:rPr>
          <w:rFonts w:hint="eastAsia"/>
        </w:rPr>
        <w:t>матеріалу</w:t>
      </w:r>
      <w:r>
        <w:t xml:space="preserve"> </w:t>
      </w:r>
      <w:r>
        <w:rPr>
          <w:rFonts w:hint="eastAsia"/>
        </w:rPr>
        <w:t>змінюється</w:t>
      </w:r>
      <w:r>
        <w:t xml:space="preserve"> </w:t>
      </w:r>
      <w:r>
        <w:rPr>
          <w:rFonts w:hint="eastAsia"/>
        </w:rPr>
        <w:t>від</w:t>
      </w:r>
      <w:r>
        <w:t xml:space="preserve"> </w:t>
      </w:r>
      <w:r>
        <w:rPr>
          <w:rFonts w:hint="eastAsia"/>
        </w:rPr>
        <w:t>акту</w:t>
      </w:r>
      <w:r>
        <w:t xml:space="preserve"> </w:t>
      </w:r>
      <w:r>
        <w:rPr>
          <w:rFonts w:hint="eastAsia"/>
        </w:rPr>
        <w:t>до</w:t>
      </w:r>
      <w:r>
        <w:t xml:space="preserve"> </w:t>
      </w:r>
      <w:r>
        <w:rPr>
          <w:rFonts w:hint="eastAsia"/>
        </w:rPr>
        <w:t>акту</w:t>
      </w:r>
      <w:r>
        <w:t xml:space="preserve">. </w:t>
      </w:r>
      <w:r>
        <w:rPr>
          <w:rFonts w:hint="eastAsia"/>
        </w:rPr>
        <w:t>В</w:t>
      </w:r>
      <w:r>
        <w:t xml:space="preserve"> </w:t>
      </w:r>
      <w:r>
        <w:rPr>
          <w:rFonts w:hint="eastAsia"/>
        </w:rPr>
        <w:t>оркестрі</w:t>
      </w:r>
      <w:r>
        <w:t xml:space="preserve"> </w:t>
      </w:r>
      <w:r>
        <w:rPr>
          <w:rFonts w:hint="eastAsia"/>
        </w:rPr>
        <w:t>панує</w:t>
      </w:r>
      <w:r>
        <w:t xml:space="preserve"> </w:t>
      </w:r>
      <w:r>
        <w:rPr>
          <w:rFonts w:hint="eastAsia"/>
        </w:rPr>
        <w:t>тембр</w:t>
      </w:r>
      <w:r>
        <w:t xml:space="preserve"> </w:t>
      </w:r>
      <w:r>
        <w:rPr>
          <w:rFonts w:hint="eastAsia"/>
        </w:rPr>
        <w:t>труби</w:t>
      </w:r>
      <w:r>
        <w:t xml:space="preserve"> </w:t>
      </w:r>
      <w:r>
        <w:rPr>
          <w:rFonts w:hint="eastAsia"/>
        </w:rPr>
        <w:t>та</w:t>
      </w:r>
      <w:r>
        <w:t xml:space="preserve"> </w:t>
      </w:r>
      <w:r>
        <w:rPr>
          <w:rFonts w:hint="eastAsia"/>
        </w:rPr>
        <w:t>ударні</w:t>
      </w:r>
      <w:r>
        <w:t xml:space="preserve"> </w:t>
      </w:r>
      <w:r>
        <w:rPr>
          <w:rFonts w:hint="eastAsia"/>
        </w:rPr>
        <w:t>інструменти</w:t>
      </w:r>
      <w:r>
        <w:t xml:space="preserve">. </w:t>
      </w:r>
      <w:r>
        <w:rPr>
          <w:rFonts w:hint="eastAsia"/>
        </w:rPr>
        <w:t>Лейтритмом</w:t>
      </w:r>
      <w:r>
        <w:t xml:space="preserve"> </w:t>
      </w:r>
      <w:r>
        <w:rPr>
          <w:rFonts w:hint="eastAsia"/>
        </w:rPr>
        <w:t>опери</w:t>
      </w:r>
      <w:r>
        <w:t xml:space="preserve"> </w:t>
      </w:r>
      <w:r>
        <w:rPr>
          <w:rFonts w:hint="eastAsia"/>
        </w:rPr>
        <w:t>є</w:t>
      </w:r>
      <w:r>
        <w:t xml:space="preserve"> </w:t>
      </w:r>
      <w:r>
        <w:rPr>
          <w:rFonts w:hint="eastAsia"/>
        </w:rPr>
        <w:t>марш</w:t>
      </w:r>
      <w:r>
        <w:t xml:space="preserve"> </w:t>
      </w:r>
      <w:r>
        <w:rPr>
          <w:rFonts w:hint="eastAsia"/>
        </w:rPr>
        <w:t>у</w:t>
      </w:r>
      <w:r>
        <w:t xml:space="preserve"> </w:t>
      </w:r>
      <w:r>
        <w:rPr>
          <w:rFonts w:hint="eastAsia"/>
        </w:rPr>
        <w:t>різних</w:t>
      </w:r>
      <w:r>
        <w:t xml:space="preserve"> </w:t>
      </w:r>
      <w:r>
        <w:rPr>
          <w:rFonts w:hint="eastAsia"/>
        </w:rPr>
        <w:t>комбінаціях</w:t>
      </w:r>
      <w:r>
        <w:t>.</w:t>
      </w:r>
    </w:p>
    <w:p w14:paraId="6F6BE45E" w14:textId="77777777" w:rsidR="009F6522" w:rsidRDefault="009F6522" w:rsidP="009F6522">
      <w:r>
        <w:rPr>
          <w:rFonts w:hint="eastAsia"/>
        </w:rPr>
        <w:t>У</w:t>
      </w:r>
      <w:r>
        <w:t xml:space="preserve"> </w:t>
      </w:r>
      <w:r>
        <w:rPr>
          <w:rFonts w:hint="eastAsia"/>
        </w:rPr>
        <w:t>ВИСНОВКАХ</w:t>
      </w:r>
      <w:r>
        <w:t xml:space="preserve"> </w:t>
      </w:r>
      <w:r>
        <w:rPr>
          <w:rFonts w:hint="eastAsia"/>
        </w:rPr>
        <w:t>підсумовуються</w:t>
      </w:r>
      <w:r>
        <w:t xml:space="preserve"> </w:t>
      </w:r>
      <w:r>
        <w:rPr>
          <w:rFonts w:hint="eastAsia"/>
        </w:rPr>
        <w:t>основні</w:t>
      </w:r>
      <w:r>
        <w:t xml:space="preserve"> </w:t>
      </w:r>
      <w:r>
        <w:rPr>
          <w:rFonts w:hint="eastAsia"/>
        </w:rPr>
        <w:t>положення</w:t>
      </w:r>
      <w:r>
        <w:t xml:space="preserve"> </w:t>
      </w:r>
      <w:r>
        <w:rPr>
          <w:rFonts w:hint="eastAsia"/>
        </w:rPr>
        <w:t>дисертації</w:t>
      </w:r>
      <w:r>
        <w:t>.</w:t>
      </w:r>
    </w:p>
    <w:p w14:paraId="1924DF1E" w14:textId="77777777" w:rsidR="009F6522" w:rsidRDefault="009F6522" w:rsidP="009F6522">
      <w:r>
        <w:t>1.</w:t>
      </w:r>
      <w:r>
        <w:tab/>
      </w:r>
      <w:r>
        <w:rPr>
          <w:rFonts w:hint="eastAsia"/>
        </w:rPr>
        <w:t>Наукових</w:t>
      </w:r>
      <w:r>
        <w:t xml:space="preserve"> </w:t>
      </w:r>
      <w:r>
        <w:rPr>
          <w:rFonts w:hint="eastAsia"/>
        </w:rPr>
        <w:t>праць</w:t>
      </w:r>
      <w:r>
        <w:t xml:space="preserve"> </w:t>
      </w:r>
      <w:r>
        <w:rPr>
          <w:rFonts w:hint="eastAsia"/>
        </w:rPr>
        <w:t>щодо</w:t>
      </w:r>
      <w:r>
        <w:t xml:space="preserve"> </w:t>
      </w:r>
      <w:r>
        <w:rPr>
          <w:rFonts w:hint="eastAsia"/>
        </w:rPr>
        <w:t>всеохоплюючого</w:t>
      </w:r>
      <w:r>
        <w:t xml:space="preserve"> </w:t>
      </w:r>
      <w:r>
        <w:rPr>
          <w:rFonts w:hint="eastAsia"/>
        </w:rPr>
        <w:t>розгляду</w:t>
      </w:r>
      <w:r>
        <w:t xml:space="preserve"> </w:t>
      </w:r>
      <w:r>
        <w:rPr>
          <w:rFonts w:hint="eastAsia"/>
        </w:rPr>
        <w:t>зародження</w:t>
      </w:r>
      <w:r>
        <w:t xml:space="preserve">, </w:t>
      </w:r>
      <w:r>
        <w:rPr>
          <w:rFonts w:hint="eastAsia"/>
        </w:rPr>
        <w:t>формування</w:t>
      </w:r>
      <w:r>
        <w:t xml:space="preserve"> </w:t>
      </w:r>
      <w:r>
        <w:rPr>
          <w:rFonts w:hint="eastAsia"/>
        </w:rPr>
        <w:t>та</w:t>
      </w:r>
      <w:r>
        <w:t xml:space="preserve"> </w:t>
      </w:r>
      <w:r>
        <w:rPr>
          <w:rFonts w:hint="eastAsia"/>
        </w:rPr>
        <w:t>становлення</w:t>
      </w:r>
      <w:r>
        <w:t xml:space="preserve"> </w:t>
      </w:r>
      <w:r>
        <w:rPr>
          <w:rFonts w:hint="eastAsia"/>
        </w:rPr>
        <w:t>дитячої</w:t>
      </w:r>
      <w:r>
        <w:t xml:space="preserve"> </w:t>
      </w:r>
      <w:r>
        <w:rPr>
          <w:rFonts w:hint="eastAsia"/>
        </w:rPr>
        <w:t>опери</w:t>
      </w:r>
      <w:r>
        <w:t xml:space="preserve"> </w:t>
      </w:r>
      <w:r>
        <w:rPr>
          <w:rFonts w:hint="eastAsia"/>
        </w:rPr>
        <w:t>наразі</w:t>
      </w:r>
      <w:r>
        <w:t xml:space="preserve"> </w:t>
      </w:r>
      <w:r>
        <w:rPr>
          <w:rFonts w:hint="eastAsia"/>
        </w:rPr>
        <w:t>не</w:t>
      </w:r>
      <w:r>
        <w:t xml:space="preserve"> </w:t>
      </w:r>
      <w:r>
        <w:rPr>
          <w:rFonts w:hint="eastAsia"/>
        </w:rPr>
        <w:t>існує</w:t>
      </w:r>
      <w:r>
        <w:t xml:space="preserve">. </w:t>
      </w:r>
      <w:r>
        <w:rPr>
          <w:rFonts w:hint="eastAsia"/>
        </w:rPr>
        <w:t>Проте</w:t>
      </w:r>
      <w:r>
        <w:t xml:space="preserve"> </w:t>
      </w:r>
      <w:r>
        <w:rPr>
          <w:rFonts w:hint="eastAsia"/>
        </w:rPr>
        <w:t>характерною</w:t>
      </w:r>
      <w:r>
        <w:t xml:space="preserve"> </w:t>
      </w:r>
      <w:r>
        <w:rPr>
          <w:rFonts w:hint="eastAsia"/>
        </w:rPr>
        <w:t>ознакою</w:t>
      </w:r>
      <w:r>
        <w:t xml:space="preserve"> </w:t>
      </w:r>
      <w:r>
        <w:rPr>
          <w:rFonts w:hint="eastAsia"/>
        </w:rPr>
        <w:t>другої</w:t>
      </w:r>
      <w:r>
        <w:t xml:space="preserve"> </w:t>
      </w:r>
      <w:r>
        <w:rPr>
          <w:rFonts w:hint="eastAsia"/>
        </w:rPr>
        <w:t>половини</w:t>
      </w:r>
      <w:r>
        <w:t xml:space="preserve"> </w:t>
      </w:r>
      <w:r>
        <w:rPr>
          <w:rFonts w:hint="eastAsia"/>
        </w:rPr>
        <w:t>минулого</w:t>
      </w:r>
      <w:r>
        <w:t xml:space="preserve"> - </w:t>
      </w:r>
      <w:r>
        <w:rPr>
          <w:rFonts w:hint="eastAsia"/>
        </w:rPr>
        <w:t>перших</w:t>
      </w:r>
      <w:r>
        <w:t xml:space="preserve"> </w:t>
      </w:r>
      <w:r>
        <w:rPr>
          <w:rFonts w:hint="eastAsia"/>
        </w:rPr>
        <w:t>років</w:t>
      </w:r>
      <w:r>
        <w:t xml:space="preserve"> </w:t>
      </w:r>
      <w:r>
        <w:rPr>
          <w:rFonts w:hint="eastAsia"/>
        </w:rPr>
        <w:t>нашого</w:t>
      </w:r>
      <w:r>
        <w:t xml:space="preserve"> </w:t>
      </w:r>
      <w:r>
        <w:rPr>
          <w:rFonts w:hint="eastAsia"/>
        </w:rPr>
        <w:t>століття</w:t>
      </w:r>
      <w:r>
        <w:t xml:space="preserve"> </w:t>
      </w:r>
      <w:r>
        <w:rPr>
          <w:rFonts w:hint="eastAsia"/>
        </w:rPr>
        <w:t>стає</w:t>
      </w:r>
      <w:r>
        <w:t xml:space="preserve"> </w:t>
      </w:r>
      <w:r>
        <w:rPr>
          <w:rFonts w:hint="eastAsia"/>
        </w:rPr>
        <w:t>активізація</w:t>
      </w:r>
      <w:r>
        <w:t xml:space="preserve"> </w:t>
      </w:r>
      <w:r>
        <w:rPr>
          <w:rFonts w:hint="eastAsia"/>
        </w:rPr>
        <w:t>музикознавчого</w:t>
      </w:r>
      <w:r>
        <w:t xml:space="preserve"> </w:t>
      </w:r>
      <w:r>
        <w:rPr>
          <w:rFonts w:hint="eastAsia"/>
        </w:rPr>
        <w:t>інтересу</w:t>
      </w:r>
      <w:r>
        <w:t xml:space="preserve">, </w:t>
      </w:r>
      <w:r>
        <w:rPr>
          <w:rFonts w:hint="eastAsia"/>
        </w:rPr>
        <w:t>що</w:t>
      </w:r>
      <w:r>
        <w:t xml:space="preserve"> </w:t>
      </w:r>
      <w:r>
        <w:rPr>
          <w:rFonts w:hint="eastAsia"/>
        </w:rPr>
        <w:t>пояснюється</w:t>
      </w:r>
      <w:r>
        <w:t xml:space="preserve"> </w:t>
      </w:r>
      <w:r>
        <w:rPr>
          <w:rFonts w:hint="eastAsia"/>
        </w:rPr>
        <w:t>накопиченням</w:t>
      </w:r>
      <w:r>
        <w:t xml:space="preserve"> </w:t>
      </w:r>
      <w:r>
        <w:rPr>
          <w:rFonts w:hint="eastAsia"/>
        </w:rPr>
        <w:t>великої</w:t>
      </w:r>
      <w:r>
        <w:t xml:space="preserve"> </w:t>
      </w:r>
      <w:r>
        <w:rPr>
          <w:rFonts w:hint="eastAsia"/>
        </w:rPr>
        <w:t>кількості</w:t>
      </w:r>
      <w:r>
        <w:t xml:space="preserve"> </w:t>
      </w:r>
      <w:r>
        <w:rPr>
          <w:rFonts w:hint="eastAsia"/>
        </w:rPr>
        <w:t>зразків</w:t>
      </w:r>
      <w:r>
        <w:t xml:space="preserve">. </w:t>
      </w:r>
      <w:r>
        <w:rPr>
          <w:rFonts w:hint="eastAsia"/>
        </w:rPr>
        <w:t>При</w:t>
      </w:r>
      <w:r>
        <w:t xml:space="preserve"> </w:t>
      </w:r>
      <w:r>
        <w:rPr>
          <w:rFonts w:hint="eastAsia"/>
        </w:rPr>
        <w:t>узагальненні</w:t>
      </w:r>
      <w:r>
        <w:t xml:space="preserve"> </w:t>
      </w:r>
      <w:r>
        <w:rPr>
          <w:rFonts w:hint="eastAsia"/>
        </w:rPr>
        <w:t>наявних</w:t>
      </w:r>
      <w:r>
        <w:t xml:space="preserve"> </w:t>
      </w:r>
      <w:r>
        <w:rPr>
          <w:rFonts w:hint="eastAsia"/>
        </w:rPr>
        <w:t>розвідок</w:t>
      </w:r>
      <w:r>
        <w:t xml:space="preserve">, </w:t>
      </w:r>
      <w:r>
        <w:rPr>
          <w:rFonts w:hint="eastAsia"/>
        </w:rPr>
        <w:t>стає</w:t>
      </w:r>
      <w:r>
        <w:t xml:space="preserve"> </w:t>
      </w:r>
      <w:r>
        <w:rPr>
          <w:rFonts w:hint="eastAsia"/>
        </w:rPr>
        <w:t>зрозумілим</w:t>
      </w:r>
      <w:r>
        <w:t xml:space="preserve">, </w:t>
      </w:r>
      <w:r>
        <w:rPr>
          <w:rFonts w:hint="eastAsia"/>
        </w:rPr>
        <w:t>що</w:t>
      </w:r>
      <w:r>
        <w:t xml:space="preserve"> </w:t>
      </w:r>
      <w:r>
        <w:rPr>
          <w:rFonts w:hint="eastAsia"/>
        </w:rPr>
        <w:t>умовно</w:t>
      </w:r>
      <w:r>
        <w:t xml:space="preserve"> </w:t>
      </w:r>
      <w:r>
        <w:rPr>
          <w:rFonts w:hint="eastAsia"/>
        </w:rPr>
        <w:t>можна</w:t>
      </w:r>
      <w:r>
        <w:t xml:space="preserve"> </w:t>
      </w:r>
      <w:r>
        <w:rPr>
          <w:rFonts w:hint="eastAsia"/>
        </w:rPr>
        <w:t>окреслити</w:t>
      </w:r>
      <w:r>
        <w:t xml:space="preserve"> </w:t>
      </w:r>
      <w:r>
        <w:rPr>
          <w:rFonts w:hint="eastAsia"/>
        </w:rPr>
        <w:t>три</w:t>
      </w:r>
      <w:r>
        <w:t xml:space="preserve"> </w:t>
      </w:r>
      <w:r>
        <w:rPr>
          <w:rFonts w:hint="eastAsia"/>
        </w:rPr>
        <w:t>напрямки</w:t>
      </w:r>
      <w:r>
        <w:t xml:space="preserve">, </w:t>
      </w:r>
      <w:r>
        <w:rPr>
          <w:rFonts w:hint="eastAsia"/>
        </w:rPr>
        <w:t>за</w:t>
      </w:r>
      <w:r>
        <w:t xml:space="preserve"> </w:t>
      </w:r>
      <w:r>
        <w:rPr>
          <w:rFonts w:hint="eastAsia"/>
        </w:rPr>
        <w:t>якими</w:t>
      </w:r>
      <w:r>
        <w:t xml:space="preserve"> </w:t>
      </w:r>
      <w:r>
        <w:rPr>
          <w:rFonts w:hint="eastAsia"/>
        </w:rPr>
        <w:t>розвивається</w:t>
      </w:r>
      <w:r>
        <w:t xml:space="preserve"> </w:t>
      </w:r>
      <w:r>
        <w:rPr>
          <w:rFonts w:hint="eastAsia"/>
        </w:rPr>
        <w:t>думка</w:t>
      </w:r>
      <w:r>
        <w:t xml:space="preserve"> </w:t>
      </w:r>
      <w:r>
        <w:rPr>
          <w:rFonts w:hint="eastAsia"/>
        </w:rPr>
        <w:t>вчених</w:t>
      </w:r>
      <w:r>
        <w:t xml:space="preserve">. </w:t>
      </w:r>
      <w:r>
        <w:rPr>
          <w:rFonts w:hint="eastAsia"/>
        </w:rPr>
        <w:t>Перший</w:t>
      </w:r>
      <w:r>
        <w:t xml:space="preserve">, </w:t>
      </w:r>
      <w:r>
        <w:rPr>
          <w:rFonts w:hint="eastAsia"/>
        </w:rPr>
        <w:t>найбільш</w:t>
      </w:r>
      <w:r>
        <w:t xml:space="preserve"> </w:t>
      </w:r>
      <w:r>
        <w:rPr>
          <w:rFonts w:hint="eastAsia"/>
        </w:rPr>
        <w:t>розповсюджений</w:t>
      </w:r>
      <w:r>
        <w:t xml:space="preserve"> - </w:t>
      </w:r>
      <w:r>
        <w:rPr>
          <w:rFonts w:hint="eastAsia"/>
        </w:rPr>
        <w:t>це</w:t>
      </w:r>
      <w:r>
        <w:t xml:space="preserve"> </w:t>
      </w:r>
      <w:r>
        <w:rPr>
          <w:rFonts w:hint="eastAsia"/>
        </w:rPr>
        <w:t>вивчення</w:t>
      </w:r>
      <w:r>
        <w:t xml:space="preserve"> </w:t>
      </w:r>
      <w:r>
        <w:rPr>
          <w:rFonts w:hint="eastAsia"/>
        </w:rPr>
        <w:t>окремих</w:t>
      </w:r>
      <w:r>
        <w:t xml:space="preserve"> </w:t>
      </w:r>
      <w:r>
        <w:rPr>
          <w:rFonts w:hint="eastAsia"/>
        </w:rPr>
        <w:t>або</w:t>
      </w:r>
      <w:r>
        <w:t xml:space="preserve"> </w:t>
      </w:r>
      <w:r>
        <w:rPr>
          <w:rFonts w:hint="eastAsia"/>
        </w:rPr>
        <w:t>низки</w:t>
      </w:r>
      <w:r>
        <w:t xml:space="preserve"> </w:t>
      </w:r>
      <w:r>
        <w:rPr>
          <w:rFonts w:hint="eastAsia"/>
        </w:rPr>
        <w:t>зразків</w:t>
      </w:r>
      <w:r>
        <w:t xml:space="preserve"> </w:t>
      </w:r>
      <w:r>
        <w:rPr>
          <w:rFonts w:hint="eastAsia"/>
        </w:rPr>
        <w:t>у</w:t>
      </w:r>
      <w:r>
        <w:t xml:space="preserve"> </w:t>
      </w:r>
      <w:r>
        <w:rPr>
          <w:rFonts w:hint="eastAsia"/>
        </w:rPr>
        <w:t>контексті</w:t>
      </w:r>
      <w:r>
        <w:t xml:space="preserve"> </w:t>
      </w:r>
      <w:r>
        <w:rPr>
          <w:rFonts w:hint="eastAsia"/>
        </w:rPr>
        <w:t>монографічних</w:t>
      </w:r>
      <w:r>
        <w:t xml:space="preserve"> </w:t>
      </w:r>
      <w:r>
        <w:rPr>
          <w:rFonts w:hint="eastAsia"/>
        </w:rPr>
        <w:t>праць</w:t>
      </w:r>
      <w:r>
        <w:t xml:space="preserve"> </w:t>
      </w:r>
      <w:r>
        <w:rPr>
          <w:rFonts w:hint="eastAsia"/>
        </w:rPr>
        <w:t>про</w:t>
      </w:r>
      <w:r>
        <w:t xml:space="preserve"> </w:t>
      </w:r>
      <w:r>
        <w:rPr>
          <w:rFonts w:hint="eastAsia"/>
        </w:rPr>
        <w:t>творчість</w:t>
      </w:r>
      <w:r>
        <w:t xml:space="preserve"> </w:t>
      </w:r>
      <w:r>
        <w:rPr>
          <w:rFonts w:hint="eastAsia"/>
        </w:rPr>
        <w:t>композитора</w:t>
      </w:r>
      <w:r>
        <w:t xml:space="preserve"> </w:t>
      </w:r>
      <w:r>
        <w:rPr>
          <w:rFonts w:hint="eastAsia"/>
        </w:rPr>
        <w:t>чи</w:t>
      </w:r>
      <w:r>
        <w:t xml:space="preserve"> </w:t>
      </w:r>
      <w:r>
        <w:rPr>
          <w:rFonts w:hint="eastAsia"/>
        </w:rPr>
        <w:t>розвиток</w:t>
      </w:r>
      <w:r>
        <w:t xml:space="preserve"> </w:t>
      </w:r>
      <w:r>
        <w:rPr>
          <w:rFonts w:hint="eastAsia"/>
        </w:rPr>
        <w:t>оперного</w:t>
      </w:r>
      <w:r>
        <w:t xml:space="preserve"> </w:t>
      </w:r>
      <w:r>
        <w:rPr>
          <w:rFonts w:hint="eastAsia"/>
        </w:rPr>
        <w:t>жанру</w:t>
      </w:r>
      <w:r>
        <w:t xml:space="preserve"> </w:t>
      </w:r>
      <w:r>
        <w:rPr>
          <w:rFonts w:hint="eastAsia"/>
        </w:rPr>
        <w:t>на</w:t>
      </w:r>
      <w:r>
        <w:t xml:space="preserve"> </w:t>
      </w:r>
      <w:r>
        <w:rPr>
          <w:rFonts w:hint="eastAsia"/>
        </w:rPr>
        <w:t>певному</w:t>
      </w:r>
      <w:r>
        <w:t xml:space="preserve"> </w:t>
      </w:r>
      <w:r>
        <w:rPr>
          <w:rFonts w:hint="eastAsia"/>
        </w:rPr>
        <w:t>етапі</w:t>
      </w:r>
      <w:r>
        <w:t xml:space="preserve"> (</w:t>
      </w:r>
      <w:r>
        <w:rPr>
          <w:rFonts w:hint="eastAsia"/>
        </w:rPr>
        <w:t>К</w:t>
      </w:r>
      <w:r>
        <w:t xml:space="preserve">. </w:t>
      </w:r>
      <w:r>
        <w:rPr>
          <w:rFonts w:hint="eastAsia"/>
        </w:rPr>
        <w:t>Гаврильчик</w:t>
      </w:r>
      <w:r>
        <w:t xml:space="preserve">, </w:t>
      </w:r>
      <w:r>
        <w:rPr>
          <w:rFonts w:hint="eastAsia"/>
        </w:rPr>
        <w:t>Н</w:t>
      </w:r>
      <w:r>
        <w:t xml:space="preserve">. </w:t>
      </w:r>
      <w:r>
        <w:rPr>
          <w:rFonts w:hint="eastAsia"/>
        </w:rPr>
        <w:t>Мещерякова</w:t>
      </w:r>
      <w:r>
        <w:t xml:space="preserve">, </w:t>
      </w:r>
      <w:r>
        <w:rPr>
          <w:rFonts w:hint="eastAsia"/>
        </w:rPr>
        <w:t>Л</w:t>
      </w:r>
      <w:r>
        <w:t xml:space="preserve">. </w:t>
      </w:r>
      <w:r>
        <w:rPr>
          <w:rFonts w:hint="eastAsia"/>
        </w:rPr>
        <w:t>Ханіна</w:t>
      </w:r>
      <w:r>
        <w:t xml:space="preserve">, </w:t>
      </w:r>
      <w:r>
        <w:rPr>
          <w:rFonts w:hint="eastAsia"/>
        </w:rPr>
        <w:t>Л</w:t>
      </w:r>
      <w:r>
        <w:t xml:space="preserve">. </w:t>
      </w:r>
      <w:r>
        <w:rPr>
          <w:rFonts w:hint="eastAsia"/>
        </w:rPr>
        <w:t>Пархоменко</w:t>
      </w:r>
      <w:r>
        <w:t xml:space="preserve">, E. Bauer </w:t>
      </w:r>
      <w:r>
        <w:rPr>
          <w:rFonts w:hint="eastAsia"/>
        </w:rPr>
        <w:t>та</w:t>
      </w:r>
      <w:r>
        <w:t xml:space="preserve"> </w:t>
      </w:r>
      <w:r>
        <w:rPr>
          <w:rFonts w:hint="eastAsia"/>
        </w:rPr>
        <w:t>ін</w:t>
      </w:r>
      <w:r>
        <w:t xml:space="preserve">.). </w:t>
      </w:r>
      <w:r>
        <w:rPr>
          <w:rFonts w:hint="eastAsia"/>
        </w:rPr>
        <w:t>Другий</w:t>
      </w:r>
      <w:r>
        <w:t xml:space="preserve"> </w:t>
      </w:r>
      <w:r>
        <w:rPr>
          <w:rFonts w:hint="eastAsia"/>
        </w:rPr>
        <w:t>напрямок</w:t>
      </w:r>
      <w:r>
        <w:t xml:space="preserve"> </w:t>
      </w:r>
      <w:r>
        <w:rPr>
          <w:rFonts w:hint="eastAsia"/>
        </w:rPr>
        <w:t>пов’язаний</w:t>
      </w:r>
      <w:r>
        <w:t xml:space="preserve"> </w:t>
      </w:r>
      <w:r>
        <w:rPr>
          <w:rFonts w:hint="eastAsia"/>
        </w:rPr>
        <w:t>з</w:t>
      </w:r>
      <w:r>
        <w:t xml:space="preserve"> </w:t>
      </w:r>
      <w:r>
        <w:rPr>
          <w:rFonts w:hint="eastAsia"/>
        </w:rPr>
        <w:t>розглядом</w:t>
      </w:r>
      <w:r>
        <w:t xml:space="preserve"> </w:t>
      </w:r>
      <w:r>
        <w:rPr>
          <w:rFonts w:hint="eastAsia"/>
        </w:rPr>
        <w:t>дитячої</w:t>
      </w:r>
      <w:r>
        <w:t xml:space="preserve"> </w:t>
      </w:r>
      <w:r>
        <w:rPr>
          <w:rFonts w:hint="eastAsia"/>
        </w:rPr>
        <w:t>опери</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її</w:t>
      </w:r>
      <w:r>
        <w:t xml:space="preserve"> </w:t>
      </w:r>
      <w:r>
        <w:rPr>
          <w:rFonts w:hint="eastAsia"/>
        </w:rPr>
        <w:t>вплив</w:t>
      </w:r>
      <w:r>
        <w:t xml:space="preserve"> </w:t>
      </w:r>
      <w:r>
        <w:rPr>
          <w:rFonts w:hint="eastAsia"/>
        </w:rPr>
        <w:t>на</w:t>
      </w:r>
      <w:r>
        <w:t xml:space="preserve"> </w:t>
      </w:r>
      <w:r>
        <w:rPr>
          <w:rFonts w:hint="eastAsia"/>
        </w:rPr>
        <w:t>дітей</w:t>
      </w:r>
      <w:r>
        <w:t xml:space="preserve"> </w:t>
      </w:r>
      <w:r>
        <w:rPr>
          <w:rFonts w:hint="eastAsia"/>
        </w:rPr>
        <w:t>чи</w:t>
      </w:r>
      <w:r>
        <w:t xml:space="preserve"> </w:t>
      </w:r>
      <w:r>
        <w:rPr>
          <w:rFonts w:hint="eastAsia"/>
        </w:rPr>
        <w:t>майбутніх</w:t>
      </w:r>
      <w:r>
        <w:t xml:space="preserve"> </w:t>
      </w:r>
      <w:r>
        <w:rPr>
          <w:rFonts w:hint="eastAsia"/>
        </w:rPr>
        <w:t>викладачів</w:t>
      </w:r>
      <w:r>
        <w:t xml:space="preserve"> </w:t>
      </w:r>
      <w:r>
        <w:rPr>
          <w:rFonts w:hint="eastAsia"/>
        </w:rPr>
        <w:t>музики</w:t>
      </w:r>
      <w:r>
        <w:t xml:space="preserve"> </w:t>
      </w:r>
      <w:r>
        <w:rPr>
          <w:rFonts w:hint="eastAsia"/>
        </w:rPr>
        <w:t>в</w:t>
      </w:r>
      <w:r>
        <w:t xml:space="preserve"> </w:t>
      </w:r>
      <w:r>
        <w:rPr>
          <w:rFonts w:hint="eastAsia"/>
        </w:rPr>
        <w:t>аспекті</w:t>
      </w:r>
      <w:r>
        <w:t xml:space="preserve"> </w:t>
      </w:r>
      <w:r>
        <w:rPr>
          <w:rFonts w:hint="eastAsia"/>
        </w:rPr>
        <w:t>дидактики</w:t>
      </w:r>
      <w:r>
        <w:t xml:space="preserve"> (</w:t>
      </w:r>
      <w:r>
        <w:rPr>
          <w:rFonts w:hint="eastAsia"/>
        </w:rPr>
        <w:t>Н</w:t>
      </w:r>
      <w:r>
        <w:t xml:space="preserve">. </w:t>
      </w:r>
      <w:r>
        <w:rPr>
          <w:rFonts w:hint="eastAsia"/>
        </w:rPr>
        <w:t>Ачкасова</w:t>
      </w:r>
      <w:r>
        <w:t xml:space="preserve">, </w:t>
      </w:r>
      <w:r>
        <w:rPr>
          <w:rFonts w:hint="eastAsia"/>
        </w:rPr>
        <w:t>К</w:t>
      </w:r>
      <w:r>
        <w:t xml:space="preserve">. </w:t>
      </w:r>
      <w:r>
        <w:rPr>
          <w:rFonts w:hint="eastAsia"/>
        </w:rPr>
        <w:t>Мельченко</w:t>
      </w:r>
      <w:r>
        <w:t xml:space="preserve">, </w:t>
      </w:r>
      <w:r>
        <w:rPr>
          <w:rFonts w:hint="eastAsia"/>
        </w:rPr>
        <w:t>Н</w:t>
      </w:r>
      <w:r>
        <w:t xml:space="preserve">. </w:t>
      </w:r>
      <w:r>
        <w:rPr>
          <w:rFonts w:hint="eastAsia"/>
        </w:rPr>
        <w:t>Мозгальова</w:t>
      </w:r>
      <w:r>
        <w:t xml:space="preserve"> </w:t>
      </w:r>
      <w:r>
        <w:rPr>
          <w:rFonts w:hint="eastAsia"/>
        </w:rPr>
        <w:t>та</w:t>
      </w:r>
      <w:r>
        <w:t xml:space="preserve"> </w:t>
      </w:r>
      <w:r>
        <w:rPr>
          <w:rFonts w:hint="eastAsia"/>
        </w:rPr>
        <w:t>ін</w:t>
      </w:r>
      <w:r>
        <w:t xml:space="preserve">.). </w:t>
      </w:r>
      <w:r>
        <w:rPr>
          <w:rFonts w:hint="eastAsia"/>
        </w:rPr>
        <w:t>Нарешті</w:t>
      </w:r>
      <w:r>
        <w:t xml:space="preserve">, </w:t>
      </w:r>
      <w:r>
        <w:rPr>
          <w:rFonts w:hint="eastAsia"/>
        </w:rPr>
        <w:t>третій</w:t>
      </w:r>
      <w:r>
        <w:t xml:space="preserve">, </w:t>
      </w:r>
      <w:r>
        <w:rPr>
          <w:rFonts w:hint="eastAsia"/>
        </w:rPr>
        <w:t>хоча</w:t>
      </w:r>
      <w:r>
        <w:t xml:space="preserve"> </w:t>
      </w:r>
      <w:r>
        <w:rPr>
          <w:rFonts w:hint="eastAsia"/>
        </w:rPr>
        <w:t>й</w:t>
      </w:r>
      <w:r>
        <w:t xml:space="preserve"> </w:t>
      </w:r>
      <w:r>
        <w:rPr>
          <w:rFonts w:hint="eastAsia"/>
        </w:rPr>
        <w:t>найменш</w:t>
      </w:r>
      <w:r>
        <w:t xml:space="preserve"> </w:t>
      </w:r>
      <w:r>
        <w:rPr>
          <w:rFonts w:hint="eastAsia"/>
        </w:rPr>
        <w:t>численний</w:t>
      </w:r>
      <w:r>
        <w:t xml:space="preserve">, </w:t>
      </w:r>
      <w:r>
        <w:rPr>
          <w:rFonts w:hint="eastAsia"/>
        </w:rPr>
        <w:t>спрямований</w:t>
      </w:r>
      <w:r>
        <w:t xml:space="preserve"> </w:t>
      </w:r>
      <w:r>
        <w:rPr>
          <w:rFonts w:hint="eastAsia"/>
        </w:rPr>
        <w:t>на</w:t>
      </w:r>
      <w:r>
        <w:t xml:space="preserve"> </w:t>
      </w:r>
      <w:r>
        <w:rPr>
          <w:rFonts w:hint="eastAsia"/>
        </w:rPr>
        <w:t>розв’язання</w:t>
      </w:r>
      <w:r>
        <w:t xml:space="preserve"> </w:t>
      </w:r>
      <w:r>
        <w:rPr>
          <w:rFonts w:hint="eastAsia"/>
        </w:rPr>
        <w:t>питань</w:t>
      </w:r>
      <w:r>
        <w:t xml:space="preserve"> </w:t>
      </w:r>
      <w:r>
        <w:rPr>
          <w:rFonts w:hint="eastAsia"/>
        </w:rPr>
        <w:t>типології</w:t>
      </w:r>
      <w:r>
        <w:t xml:space="preserve"> </w:t>
      </w:r>
      <w:r>
        <w:rPr>
          <w:rFonts w:hint="eastAsia"/>
        </w:rPr>
        <w:t>дитячої</w:t>
      </w:r>
      <w:r>
        <w:t xml:space="preserve"> </w:t>
      </w:r>
      <w:r>
        <w:rPr>
          <w:rFonts w:hint="eastAsia"/>
        </w:rPr>
        <w:t>опери</w:t>
      </w:r>
      <w:r>
        <w:t xml:space="preserve"> </w:t>
      </w:r>
      <w:r>
        <w:rPr>
          <w:rFonts w:hint="eastAsia"/>
        </w:rPr>
        <w:t>та</w:t>
      </w:r>
      <w:r>
        <w:t xml:space="preserve"> </w:t>
      </w:r>
      <w:r>
        <w:rPr>
          <w:rFonts w:hint="eastAsia"/>
        </w:rPr>
        <w:t>базується</w:t>
      </w:r>
      <w:r>
        <w:t xml:space="preserve"> </w:t>
      </w:r>
      <w:r>
        <w:rPr>
          <w:rFonts w:hint="eastAsia"/>
        </w:rPr>
        <w:t>на</w:t>
      </w:r>
      <w:r>
        <w:t xml:space="preserve"> </w:t>
      </w:r>
      <w:r>
        <w:rPr>
          <w:rFonts w:hint="eastAsia"/>
        </w:rPr>
        <w:t>жанрово</w:t>
      </w:r>
      <w:r>
        <w:t>-</w:t>
      </w:r>
      <w:r>
        <w:rPr>
          <w:rFonts w:hint="eastAsia"/>
        </w:rPr>
        <w:t>змістовному</w:t>
      </w:r>
      <w:r>
        <w:t xml:space="preserve"> (</w:t>
      </w:r>
      <w:r>
        <w:rPr>
          <w:rFonts w:hint="eastAsia"/>
        </w:rPr>
        <w:t>Т</w:t>
      </w:r>
      <w:r>
        <w:t xml:space="preserve">. </w:t>
      </w:r>
      <w:r>
        <w:rPr>
          <w:rFonts w:hint="eastAsia"/>
        </w:rPr>
        <w:t>Квірікадзе</w:t>
      </w:r>
      <w:r>
        <w:t xml:space="preserve">), </w:t>
      </w:r>
      <w:r>
        <w:rPr>
          <w:rFonts w:hint="eastAsia"/>
        </w:rPr>
        <w:t>композиційно</w:t>
      </w:r>
      <w:r>
        <w:t>-</w:t>
      </w:r>
      <w:r>
        <w:rPr>
          <w:rFonts w:hint="eastAsia"/>
        </w:rPr>
        <w:t>драматургічному</w:t>
      </w:r>
      <w:r>
        <w:t xml:space="preserve"> (</w:t>
      </w:r>
      <w:r>
        <w:rPr>
          <w:rFonts w:hint="eastAsia"/>
        </w:rPr>
        <w:t>О</w:t>
      </w:r>
      <w:r>
        <w:t xml:space="preserve">. </w:t>
      </w:r>
      <w:r>
        <w:rPr>
          <w:rFonts w:hint="eastAsia"/>
        </w:rPr>
        <w:t>Єрмаков</w:t>
      </w:r>
      <w:r>
        <w:t xml:space="preserve">), </w:t>
      </w:r>
      <w:r>
        <w:rPr>
          <w:rFonts w:hint="eastAsia"/>
        </w:rPr>
        <w:t>виконавсько</w:t>
      </w:r>
      <w:r>
        <w:t>-</w:t>
      </w:r>
      <w:r>
        <w:rPr>
          <w:rFonts w:hint="eastAsia"/>
        </w:rPr>
        <w:t>слухацькому</w:t>
      </w:r>
      <w:r>
        <w:t xml:space="preserve"> (</w:t>
      </w:r>
      <w:r>
        <w:rPr>
          <w:rFonts w:hint="eastAsia"/>
        </w:rPr>
        <w:t>Н</w:t>
      </w:r>
      <w:r>
        <w:t xml:space="preserve">. </w:t>
      </w:r>
      <w:r>
        <w:rPr>
          <w:rFonts w:hint="eastAsia"/>
        </w:rPr>
        <w:t>Ізуграфова</w:t>
      </w:r>
      <w:r>
        <w:t xml:space="preserve">) </w:t>
      </w:r>
      <w:r>
        <w:rPr>
          <w:rFonts w:hint="eastAsia"/>
        </w:rPr>
        <w:t>параметрах</w:t>
      </w:r>
      <w:r>
        <w:t xml:space="preserve">. </w:t>
      </w:r>
      <w:r>
        <w:rPr>
          <w:rFonts w:hint="eastAsia"/>
        </w:rPr>
        <w:t>Усі</w:t>
      </w:r>
      <w:r>
        <w:t xml:space="preserve"> </w:t>
      </w:r>
      <w:r>
        <w:rPr>
          <w:rFonts w:hint="eastAsia"/>
        </w:rPr>
        <w:t>вчені</w:t>
      </w:r>
      <w:r>
        <w:t xml:space="preserve"> </w:t>
      </w:r>
      <w:r>
        <w:rPr>
          <w:rFonts w:hint="eastAsia"/>
        </w:rPr>
        <w:t>згодні</w:t>
      </w:r>
      <w:r>
        <w:t xml:space="preserve"> </w:t>
      </w:r>
      <w:r>
        <w:rPr>
          <w:rFonts w:hint="eastAsia"/>
        </w:rPr>
        <w:t>між</w:t>
      </w:r>
      <w:r>
        <w:t xml:space="preserve"> </w:t>
      </w:r>
      <w:r>
        <w:rPr>
          <w:rFonts w:hint="eastAsia"/>
        </w:rPr>
        <w:t>собою</w:t>
      </w:r>
      <w:r>
        <w:t xml:space="preserve"> </w:t>
      </w:r>
      <w:r>
        <w:rPr>
          <w:rFonts w:hint="eastAsia"/>
        </w:rPr>
        <w:t>в</w:t>
      </w:r>
      <w:r>
        <w:t xml:space="preserve"> </w:t>
      </w:r>
      <w:r>
        <w:rPr>
          <w:rFonts w:hint="eastAsia"/>
        </w:rPr>
        <w:t>тому</w:t>
      </w:r>
      <w:r>
        <w:t xml:space="preserve">, </w:t>
      </w:r>
      <w:r>
        <w:rPr>
          <w:rFonts w:hint="eastAsia"/>
        </w:rPr>
        <w:t>що</w:t>
      </w:r>
      <w:r>
        <w:t xml:space="preserve"> </w:t>
      </w:r>
      <w:r>
        <w:rPr>
          <w:rFonts w:hint="eastAsia"/>
        </w:rPr>
        <w:t>дитяча</w:t>
      </w:r>
      <w:r>
        <w:t xml:space="preserve"> </w:t>
      </w:r>
      <w:r>
        <w:rPr>
          <w:rFonts w:hint="eastAsia"/>
        </w:rPr>
        <w:t>опера</w:t>
      </w:r>
      <w:r>
        <w:t xml:space="preserve"> </w:t>
      </w:r>
      <w:r>
        <w:rPr>
          <w:rFonts w:hint="eastAsia"/>
        </w:rPr>
        <w:t>є</w:t>
      </w:r>
      <w:r>
        <w:t xml:space="preserve"> </w:t>
      </w:r>
      <w:r>
        <w:rPr>
          <w:rFonts w:hint="eastAsia"/>
        </w:rPr>
        <w:t>незалежним</w:t>
      </w:r>
      <w:r>
        <w:t xml:space="preserve"> </w:t>
      </w:r>
      <w:r>
        <w:rPr>
          <w:rFonts w:hint="eastAsia"/>
        </w:rPr>
        <w:t>жанром</w:t>
      </w:r>
      <w:r>
        <w:t xml:space="preserve">. </w:t>
      </w:r>
      <w:r>
        <w:rPr>
          <w:rFonts w:hint="eastAsia"/>
        </w:rPr>
        <w:t>Але</w:t>
      </w:r>
      <w:r>
        <w:t xml:space="preserve"> </w:t>
      </w:r>
      <w:r>
        <w:rPr>
          <w:rFonts w:hint="eastAsia"/>
        </w:rPr>
        <w:t>виникають</w:t>
      </w:r>
      <w:r>
        <w:t xml:space="preserve"> </w:t>
      </w:r>
      <w:r>
        <w:rPr>
          <w:rFonts w:hint="eastAsia"/>
        </w:rPr>
        <w:t>суттєві</w:t>
      </w:r>
      <w:r>
        <w:t xml:space="preserve"> </w:t>
      </w:r>
      <w:r>
        <w:rPr>
          <w:rFonts w:hint="eastAsia"/>
        </w:rPr>
        <w:t>розбіжності</w:t>
      </w:r>
      <w:r>
        <w:t xml:space="preserve"> </w:t>
      </w:r>
      <w:r>
        <w:rPr>
          <w:rFonts w:hint="eastAsia"/>
        </w:rPr>
        <w:t>термінологічного</w:t>
      </w:r>
      <w:r>
        <w:t xml:space="preserve"> </w:t>
      </w:r>
      <w:r>
        <w:rPr>
          <w:rFonts w:hint="eastAsia"/>
        </w:rPr>
        <w:t>характеру</w:t>
      </w:r>
      <w:r>
        <w:t xml:space="preserve">, </w:t>
      </w:r>
      <w:r>
        <w:rPr>
          <w:rFonts w:hint="eastAsia"/>
        </w:rPr>
        <w:t>внаслідок</w:t>
      </w:r>
      <w:r>
        <w:t xml:space="preserve"> </w:t>
      </w:r>
      <w:r>
        <w:rPr>
          <w:rFonts w:hint="eastAsia"/>
        </w:rPr>
        <w:t>чого</w:t>
      </w:r>
      <w:r>
        <w:t xml:space="preserve"> </w:t>
      </w:r>
      <w:r>
        <w:rPr>
          <w:rFonts w:hint="eastAsia"/>
        </w:rPr>
        <w:t>різновиди</w:t>
      </w:r>
      <w:r>
        <w:t xml:space="preserve">, </w:t>
      </w:r>
      <w:r>
        <w:rPr>
          <w:rFonts w:hint="eastAsia"/>
        </w:rPr>
        <w:t>що</w:t>
      </w:r>
      <w:r>
        <w:t xml:space="preserve"> </w:t>
      </w:r>
      <w:r>
        <w:rPr>
          <w:rFonts w:hint="eastAsia"/>
        </w:rPr>
        <w:t>склалися</w:t>
      </w:r>
      <w:r>
        <w:t xml:space="preserve"> </w:t>
      </w:r>
      <w:r>
        <w:rPr>
          <w:rFonts w:hint="eastAsia"/>
        </w:rPr>
        <w:t>прот</w:t>
      </w:r>
      <w:r>
        <w:rPr>
          <w:rFonts w:hint="eastAsia"/>
        </w:rPr>
        <w:lastRenderedPageBreak/>
        <w:t>ягом</w:t>
      </w:r>
      <w:r>
        <w:t xml:space="preserve"> </w:t>
      </w:r>
      <w:r>
        <w:rPr>
          <w:rFonts w:hint="eastAsia"/>
        </w:rPr>
        <w:t>його</w:t>
      </w:r>
      <w:r>
        <w:t xml:space="preserve"> </w:t>
      </w:r>
      <w:r>
        <w:rPr>
          <w:rFonts w:hint="eastAsia"/>
        </w:rPr>
        <w:t>становлення</w:t>
      </w:r>
      <w:r>
        <w:t xml:space="preserve">, </w:t>
      </w:r>
      <w:r>
        <w:rPr>
          <w:rFonts w:hint="eastAsia"/>
        </w:rPr>
        <w:t>набувають</w:t>
      </w:r>
      <w:r>
        <w:t xml:space="preserve"> </w:t>
      </w:r>
      <w:r>
        <w:rPr>
          <w:rFonts w:hint="eastAsia"/>
        </w:rPr>
        <w:t>різні</w:t>
      </w:r>
      <w:r>
        <w:t xml:space="preserve"> </w:t>
      </w:r>
      <w:r>
        <w:rPr>
          <w:rFonts w:hint="eastAsia"/>
        </w:rPr>
        <w:t>найменування</w:t>
      </w:r>
      <w:r>
        <w:t xml:space="preserve">. </w:t>
      </w:r>
      <w:r>
        <w:rPr>
          <w:rFonts w:hint="eastAsia"/>
        </w:rPr>
        <w:t>Деякі</w:t>
      </w:r>
      <w:r>
        <w:t xml:space="preserve"> </w:t>
      </w:r>
      <w:r>
        <w:rPr>
          <w:rFonts w:hint="eastAsia"/>
        </w:rPr>
        <w:t>музикознавці</w:t>
      </w:r>
      <w:r>
        <w:t xml:space="preserve"> </w:t>
      </w:r>
      <w:r>
        <w:rPr>
          <w:rFonts w:hint="eastAsia"/>
        </w:rPr>
        <w:t>оперують</w:t>
      </w:r>
      <w:r>
        <w:t xml:space="preserve"> </w:t>
      </w:r>
      <w:r>
        <w:rPr>
          <w:rFonts w:hint="eastAsia"/>
        </w:rPr>
        <w:t>визначенням</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як</w:t>
      </w:r>
      <w:r>
        <w:t xml:space="preserve"> </w:t>
      </w:r>
      <w:r>
        <w:rPr>
          <w:rFonts w:hint="eastAsia"/>
        </w:rPr>
        <w:t>універсальним</w:t>
      </w:r>
      <w:r>
        <w:t xml:space="preserve"> (</w:t>
      </w:r>
      <w:r>
        <w:rPr>
          <w:rFonts w:hint="eastAsia"/>
        </w:rPr>
        <w:t>Т</w:t>
      </w:r>
      <w:r>
        <w:t xml:space="preserve">. </w:t>
      </w:r>
      <w:r>
        <w:rPr>
          <w:rFonts w:hint="eastAsia"/>
        </w:rPr>
        <w:t>Квірікадзе</w:t>
      </w:r>
      <w:r>
        <w:t xml:space="preserve">, </w:t>
      </w:r>
      <w:r>
        <w:rPr>
          <w:rFonts w:hint="eastAsia"/>
        </w:rPr>
        <w:t>О</w:t>
      </w:r>
      <w:r>
        <w:t xml:space="preserve">. </w:t>
      </w:r>
      <w:r>
        <w:rPr>
          <w:rFonts w:hint="eastAsia"/>
        </w:rPr>
        <w:t>Єрмаков</w:t>
      </w:r>
      <w:r>
        <w:t xml:space="preserve">, A. Grandjean-Gremminger); </w:t>
      </w:r>
      <w:r>
        <w:rPr>
          <w:rFonts w:hint="eastAsia"/>
        </w:rPr>
        <w:t>інші</w:t>
      </w:r>
      <w:r>
        <w:t xml:space="preserve"> </w:t>
      </w:r>
      <w:r>
        <w:rPr>
          <w:rFonts w:hint="eastAsia"/>
        </w:rPr>
        <w:t>так</w:t>
      </w:r>
      <w:r>
        <w:t xml:space="preserve"> </w:t>
      </w:r>
      <w:r>
        <w:rPr>
          <w:rFonts w:hint="eastAsia"/>
        </w:rPr>
        <w:t>само</w:t>
      </w:r>
      <w:r>
        <w:t xml:space="preserve"> </w:t>
      </w:r>
      <w:r>
        <w:rPr>
          <w:rFonts w:hint="eastAsia"/>
        </w:rPr>
        <w:t>використовують</w:t>
      </w:r>
      <w:r>
        <w:t xml:space="preserve"> </w:t>
      </w:r>
      <w:r>
        <w:rPr>
          <w:rFonts w:hint="eastAsia"/>
        </w:rPr>
        <w:t>поняття</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rPr>
          <w:rFonts w:hint="eastAsia"/>
        </w:rPr>
        <w:t>»</w:t>
      </w:r>
      <w:r>
        <w:t xml:space="preserve"> (</w:t>
      </w:r>
      <w:r>
        <w:rPr>
          <w:rFonts w:hint="eastAsia"/>
        </w:rPr>
        <w:t>Н</w:t>
      </w:r>
      <w:r>
        <w:t xml:space="preserve">. </w:t>
      </w:r>
      <w:r>
        <w:rPr>
          <w:rFonts w:hint="eastAsia"/>
        </w:rPr>
        <w:t>Михайловська</w:t>
      </w:r>
      <w:r>
        <w:t xml:space="preserve">); </w:t>
      </w:r>
      <w:r>
        <w:rPr>
          <w:rFonts w:hint="eastAsia"/>
        </w:rPr>
        <w:t>треті</w:t>
      </w:r>
      <w:r>
        <w:t xml:space="preserve"> - </w:t>
      </w:r>
      <w:r>
        <w:rPr>
          <w:rFonts w:hint="eastAsia"/>
        </w:rPr>
        <w:t>відокремлюють</w:t>
      </w:r>
      <w:r>
        <w:t xml:space="preserve"> </w:t>
      </w:r>
      <w:r>
        <w:rPr>
          <w:rFonts w:hint="eastAsia"/>
        </w:rPr>
        <w:t>одні</w:t>
      </w:r>
      <w:r>
        <w:t xml:space="preserve"> </w:t>
      </w:r>
      <w:r>
        <w:rPr>
          <w:rFonts w:hint="eastAsia"/>
        </w:rPr>
        <w:t>твори</w:t>
      </w:r>
      <w:r>
        <w:t xml:space="preserve"> </w:t>
      </w:r>
      <w:r>
        <w:rPr>
          <w:rFonts w:hint="eastAsia"/>
        </w:rPr>
        <w:t>від</w:t>
      </w:r>
      <w:r>
        <w:t xml:space="preserve"> </w:t>
      </w:r>
      <w:r>
        <w:rPr>
          <w:rFonts w:hint="eastAsia"/>
        </w:rPr>
        <w:t>інших</w:t>
      </w:r>
      <w:r>
        <w:t xml:space="preserve">, </w:t>
      </w:r>
      <w:r>
        <w:rPr>
          <w:rFonts w:hint="eastAsia"/>
        </w:rPr>
        <w:t>і</w:t>
      </w:r>
      <w:r>
        <w:t xml:space="preserve"> </w:t>
      </w:r>
      <w:r>
        <w:rPr>
          <w:rFonts w:hint="eastAsia"/>
        </w:rPr>
        <w:t>«</w:t>
      </w:r>
      <w:r>
        <w:rPr>
          <w:rFonts w:hint="eastAsia"/>
        </w:rPr>
        <w:t>дитячою</w:t>
      </w:r>
      <w:r>
        <w:t xml:space="preserve"> </w:t>
      </w:r>
      <w:r>
        <w:rPr>
          <w:rFonts w:hint="eastAsia"/>
        </w:rPr>
        <w:t>оперою</w:t>
      </w:r>
      <w:r>
        <w:rPr>
          <w:rFonts w:hint="eastAsia"/>
        </w:rPr>
        <w:t>»</w:t>
      </w:r>
      <w:r>
        <w:t xml:space="preserve"> </w:t>
      </w:r>
      <w:r>
        <w:rPr>
          <w:rFonts w:hint="eastAsia"/>
        </w:rPr>
        <w:t>називають</w:t>
      </w:r>
      <w:r>
        <w:t xml:space="preserve"> </w:t>
      </w:r>
      <w:r>
        <w:rPr>
          <w:rFonts w:hint="eastAsia"/>
        </w:rPr>
        <w:t>ту</w:t>
      </w:r>
      <w:r>
        <w:t xml:space="preserve">, </w:t>
      </w:r>
      <w:r>
        <w:rPr>
          <w:rFonts w:hint="eastAsia"/>
        </w:rPr>
        <w:t>що</w:t>
      </w:r>
      <w:r>
        <w:t xml:space="preserve"> </w:t>
      </w:r>
      <w:r>
        <w:rPr>
          <w:rFonts w:hint="eastAsia"/>
        </w:rPr>
        <w:t>адресована</w:t>
      </w:r>
      <w:r>
        <w:t xml:space="preserve"> </w:t>
      </w:r>
      <w:r>
        <w:rPr>
          <w:rFonts w:hint="eastAsia"/>
        </w:rPr>
        <w:t>для</w:t>
      </w:r>
      <w:r>
        <w:t xml:space="preserve"> </w:t>
      </w:r>
      <w:r>
        <w:rPr>
          <w:rFonts w:hint="eastAsia"/>
        </w:rPr>
        <w:t>виконання</w:t>
      </w:r>
      <w:r>
        <w:t xml:space="preserve"> </w:t>
      </w:r>
      <w:r>
        <w:rPr>
          <w:rFonts w:hint="eastAsia"/>
        </w:rPr>
        <w:t>дітьми</w:t>
      </w:r>
      <w:r>
        <w:t xml:space="preserve">, </w:t>
      </w:r>
      <w:r>
        <w:rPr>
          <w:rFonts w:hint="eastAsia"/>
        </w:rPr>
        <w:t>а</w:t>
      </w:r>
      <w:r>
        <w:t xml:space="preserve"> </w:t>
      </w:r>
      <w:r>
        <w:rPr>
          <w:rFonts w:hint="eastAsia"/>
        </w:rPr>
        <w:t>«</w:t>
      </w:r>
      <w:r>
        <w:rPr>
          <w:rFonts w:hint="eastAsia"/>
        </w:rPr>
        <w:t>оперою</w:t>
      </w:r>
      <w:r>
        <w:t xml:space="preserve"> </w:t>
      </w:r>
      <w:r>
        <w:rPr>
          <w:rFonts w:hint="eastAsia"/>
        </w:rPr>
        <w:t>для</w:t>
      </w:r>
      <w:r>
        <w:t xml:space="preserve"> </w:t>
      </w:r>
      <w:r>
        <w:rPr>
          <w:rFonts w:hint="eastAsia"/>
        </w:rPr>
        <w:t>дітей</w:t>
      </w:r>
      <w:r>
        <w:rPr>
          <w:rFonts w:hint="eastAsia"/>
        </w:rPr>
        <w:t>»</w:t>
      </w:r>
      <w:r>
        <w:t xml:space="preserve"> - </w:t>
      </w:r>
      <w:r>
        <w:rPr>
          <w:rFonts w:hint="eastAsia"/>
        </w:rPr>
        <w:t>таку</w:t>
      </w:r>
      <w:r>
        <w:t xml:space="preserve">, </w:t>
      </w:r>
      <w:r>
        <w:rPr>
          <w:rFonts w:hint="eastAsia"/>
        </w:rPr>
        <w:t>яка</w:t>
      </w:r>
      <w:r>
        <w:t xml:space="preserve"> </w:t>
      </w:r>
      <w:r>
        <w:rPr>
          <w:rFonts w:hint="eastAsia"/>
        </w:rPr>
        <w:t>співається</w:t>
      </w:r>
      <w:r>
        <w:t xml:space="preserve"> </w:t>
      </w:r>
      <w:r>
        <w:rPr>
          <w:rFonts w:hint="eastAsia"/>
        </w:rPr>
        <w:t>дорослими</w:t>
      </w:r>
      <w:r>
        <w:t xml:space="preserve"> </w:t>
      </w:r>
      <w:r>
        <w:rPr>
          <w:rFonts w:hint="eastAsia"/>
        </w:rPr>
        <w:t>для</w:t>
      </w:r>
      <w:r>
        <w:t xml:space="preserve"> </w:t>
      </w:r>
      <w:r>
        <w:rPr>
          <w:rFonts w:hint="eastAsia"/>
        </w:rPr>
        <w:t>юнацької</w:t>
      </w:r>
      <w:r>
        <w:t xml:space="preserve"> </w:t>
      </w:r>
      <w:r>
        <w:rPr>
          <w:rFonts w:hint="eastAsia"/>
        </w:rPr>
        <w:t>аудиторії</w:t>
      </w:r>
      <w:r>
        <w:t xml:space="preserve"> (</w:t>
      </w:r>
      <w:r>
        <w:rPr>
          <w:rFonts w:hint="eastAsia"/>
        </w:rPr>
        <w:t>І</w:t>
      </w:r>
      <w:r>
        <w:t xml:space="preserve">. Asenbrenerova). </w:t>
      </w:r>
      <w:r>
        <w:rPr>
          <w:rFonts w:hint="eastAsia"/>
        </w:rPr>
        <w:t>На</w:t>
      </w:r>
      <w:r>
        <w:t xml:space="preserve"> </w:t>
      </w:r>
      <w:r>
        <w:rPr>
          <w:rFonts w:hint="eastAsia"/>
        </w:rPr>
        <w:t>цьому</w:t>
      </w:r>
      <w:r>
        <w:t xml:space="preserve"> </w:t>
      </w:r>
      <w:r>
        <w:rPr>
          <w:rFonts w:hint="eastAsia"/>
        </w:rPr>
        <w:t>тлі</w:t>
      </w:r>
      <w:r>
        <w:t xml:space="preserve"> </w:t>
      </w:r>
      <w:r>
        <w:rPr>
          <w:rFonts w:hint="eastAsia"/>
        </w:rPr>
        <w:t>декілька</w:t>
      </w:r>
      <w:r>
        <w:t xml:space="preserve"> </w:t>
      </w:r>
      <w:r>
        <w:rPr>
          <w:rFonts w:hint="eastAsia"/>
        </w:rPr>
        <w:t>осторонь</w:t>
      </w:r>
      <w:r>
        <w:t xml:space="preserve"> </w:t>
      </w:r>
      <w:r>
        <w:rPr>
          <w:rFonts w:hint="eastAsia"/>
        </w:rPr>
        <w:t>стоїть</w:t>
      </w:r>
      <w:r>
        <w:t xml:space="preserve"> </w:t>
      </w:r>
      <w:r>
        <w:rPr>
          <w:rFonts w:hint="eastAsia"/>
        </w:rPr>
        <w:t>стаття</w:t>
      </w:r>
      <w:r>
        <w:t xml:space="preserve"> C. Plank-Baldauf, </w:t>
      </w:r>
      <w:r>
        <w:rPr>
          <w:rFonts w:hint="eastAsia"/>
        </w:rPr>
        <w:t>яка</w:t>
      </w:r>
      <w:r>
        <w:t xml:space="preserve"> </w:t>
      </w:r>
      <w:r>
        <w:rPr>
          <w:rFonts w:hint="eastAsia"/>
        </w:rPr>
        <w:t>розбирає</w:t>
      </w:r>
      <w:r>
        <w:t xml:space="preserve"> </w:t>
      </w:r>
      <w:r>
        <w:rPr>
          <w:rFonts w:hint="eastAsia"/>
        </w:rPr>
        <w:t>термінологічні</w:t>
      </w:r>
      <w:r>
        <w:t xml:space="preserve"> </w:t>
      </w:r>
      <w:r>
        <w:rPr>
          <w:rFonts w:hint="eastAsia"/>
        </w:rPr>
        <w:t>розбіжності</w:t>
      </w:r>
      <w:r>
        <w:t xml:space="preserve"> </w:t>
      </w:r>
      <w:r>
        <w:rPr>
          <w:rFonts w:hint="eastAsia"/>
        </w:rPr>
        <w:t>у</w:t>
      </w:r>
      <w:r>
        <w:t xml:space="preserve"> </w:t>
      </w:r>
      <w:r>
        <w:rPr>
          <w:rFonts w:hint="eastAsia"/>
        </w:rPr>
        <w:t>німецькому</w:t>
      </w:r>
      <w:r>
        <w:t xml:space="preserve"> </w:t>
      </w:r>
      <w:r>
        <w:rPr>
          <w:rFonts w:hint="eastAsia"/>
        </w:rPr>
        <w:t>музикознавчому</w:t>
      </w:r>
      <w:r>
        <w:t xml:space="preserve"> </w:t>
      </w:r>
      <w:r>
        <w:rPr>
          <w:rFonts w:hint="eastAsia"/>
        </w:rPr>
        <w:t>дискурсі</w:t>
      </w:r>
      <w:r>
        <w:t xml:space="preserve">. </w:t>
      </w:r>
      <w:r>
        <w:rPr>
          <w:rFonts w:hint="eastAsia"/>
        </w:rPr>
        <w:t>Однак</w:t>
      </w:r>
      <w:r>
        <w:t xml:space="preserve"> </w:t>
      </w:r>
      <w:r>
        <w:rPr>
          <w:rFonts w:hint="eastAsia"/>
        </w:rPr>
        <w:t>дослідниця</w:t>
      </w:r>
      <w:r>
        <w:t xml:space="preserve"> </w:t>
      </w:r>
      <w:r>
        <w:rPr>
          <w:rFonts w:hint="eastAsia"/>
        </w:rPr>
        <w:t>оперує</w:t>
      </w:r>
      <w:r>
        <w:t xml:space="preserve"> </w:t>
      </w:r>
      <w:r>
        <w:rPr>
          <w:rFonts w:hint="eastAsia"/>
        </w:rPr>
        <w:t>німецькомовними</w:t>
      </w:r>
      <w:r>
        <w:t xml:space="preserve"> </w:t>
      </w:r>
      <w:r>
        <w:rPr>
          <w:rFonts w:hint="eastAsia"/>
        </w:rPr>
        <w:t>поняттями</w:t>
      </w:r>
      <w:r>
        <w:t xml:space="preserve"> (Kinderoper, Schuloper, Oper fur Jugendliche), </w:t>
      </w:r>
      <w:r>
        <w:rPr>
          <w:rFonts w:hint="eastAsia"/>
        </w:rPr>
        <w:t>для</w:t>
      </w:r>
      <w:r>
        <w:t xml:space="preserve"> </w:t>
      </w:r>
      <w:r>
        <w:rPr>
          <w:rFonts w:hint="eastAsia"/>
        </w:rPr>
        <w:t>яких</w:t>
      </w:r>
      <w:r>
        <w:t xml:space="preserve"> </w:t>
      </w:r>
      <w:r>
        <w:rPr>
          <w:rFonts w:hint="eastAsia"/>
        </w:rPr>
        <w:t>не</w:t>
      </w:r>
      <w:r>
        <w:t xml:space="preserve"> </w:t>
      </w:r>
      <w:r>
        <w:rPr>
          <w:rFonts w:hint="eastAsia"/>
        </w:rPr>
        <w:t>завжди</w:t>
      </w:r>
      <w:r>
        <w:t xml:space="preserve"> </w:t>
      </w:r>
      <w:r>
        <w:rPr>
          <w:rFonts w:hint="eastAsia"/>
        </w:rPr>
        <w:t>можна</w:t>
      </w:r>
      <w:r>
        <w:t xml:space="preserve"> </w:t>
      </w:r>
      <w:r>
        <w:rPr>
          <w:rFonts w:hint="eastAsia"/>
        </w:rPr>
        <w:t>знайти</w:t>
      </w:r>
      <w:r>
        <w:t xml:space="preserve"> </w:t>
      </w:r>
      <w:r>
        <w:rPr>
          <w:rFonts w:hint="eastAsia"/>
        </w:rPr>
        <w:t>аналоги</w:t>
      </w:r>
      <w:r>
        <w:t xml:space="preserve"> </w:t>
      </w:r>
      <w:r>
        <w:rPr>
          <w:rFonts w:hint="eastAsia"/>
        </w:rPr>
        <w:t>в</w:t>
      </w:r>
      <w:r>
        <w:t xml:space="preserve"> </w:t>
      </w:r>
      <w:r>
        <w:rPr>
          <w:rFonts w:hint="eastAsia"/>
        </w:rPr>
        <w:t>українській</w:t>
      </w:r>
      <w:r>
        <w:t xml:space="preserve"> </w:t>
      </w:r>
      <w:r>
        <w:rPr>
          <w:rFonts w:hint="eastAsia"/>
        </w:rPr>
        <w:t>мові</w:t>
      </w:r>
      <w:r>
        <w:t xml:space="preserve">. </w:t>
      </w:r>
      <w:r>
        <w:rPr>
          <w:rFonts w:hint="eastAsia"/>
        </w:rPr>
        <w:t>Отже</w:t>
      </w:r>
      <w:r>
        <w:t xml:space="preserve">, </w:t>
      </w:r>
      <w:r>
        <w:rPr>
          <w:rFonts w:hint="eastAsia"/>
        </w:rPr>
        <w:t>така</w:t>
      </w:r>
      <w:r>
        <w:t xml:space="preserve"> </w:t>
      </w:r>
      <w:r>
        <w:rPr>
          <w:rFonts w:hint="eastAsia"/>
        </w:rPr>
        <w:t>ситуація</w:t>
      </w:r>
      <w:r>
        <w:t xml:space="preserve"> </w:t>
      </w:r>
      <w:r>
        <w:rPr>
          <w:rFonts w:hint="eastAsia"/>
        </w:rPr>
        <w:t>свідчить</w:t>
      </w:r>
      <w:r>
        <w:t xml:space="preserve"> </w:t>
      </w:r>
      <w:r>
        <w:rPr>
          <w:rFonts w:hint="eastAsia"/>
        </w:rPr>
        <w:t>про</w:t>
      </w:r>
      <w:r>
        <w:t xml:space="preserve"> </w:t>
      </w:r>
      <w:r>
        <w:rPr>
          <w:rFonts w:hint="eastAsia"/>
        </w:rPr>
        <w:t>необхідність</w:t>
      </w:r>
      <w:r>
        <w:t xml:space="preserve"> </w:t>
      </w:r>
      <w:r>
        <w:rPr>
          <w:rFonts w:hint="eastAsia"/>
        </w:rPr>
        <w:t>вирішення</w:t>
      </w:r>
      <w:r>
        <w:t xml:space="preserve"> </w:t>
      </w:r>
      <w:r>
        <w:rPr>
          <w:rFonts w:hint="eastAsia"/>
        </w:rPr>
        <w:t>існуючих</w:t>
      </w:r>
      <w:r>
        <w:t xml:space="preserve"> </w:t>
      </w:r>
      <w:r>
        <w:rPr>
          <w:rFonts w:hint="eastAsia"/>
        </w:rPr>
        <w:t>проблем</w:t>
      </w:r>
      <w:r>
        <w:t xml:space="preserve"> </w:t>
      </w:r>
      <w:r>
        <w:rPr>
          <w:rFonts w:hint="eastAsia"/>
        </w:rPr>
        <w:t>та</w:t>
      </w:r>
      <w:r>
        <w:t xml:space="preserve"> </w:t>
      </w:r>
      <w:r>
        <w:rPr>
          <w:rFonts w:hint="eastAsia"/>
        </w:rPr>
        <w:t>формування</w:t>
      </w:r>
      <w:r>
        <w:t xml:space="preserve"> </w:t>
      </w:r>
      <w:r>
        <w:rPr>
          <w:rFonts w:hint="eastAsia"/>
        </w:rPr>
        <w:t>чіткого</w:t>
      </w:r>
      <w:r>
        <w:t xml:space="preserve"> </w:t>
      </w:r>
      <w:r>
        <w:rPr>
          <w:rFonts w:hint="eastAsia"/>
        </w:rPr>
        <w:t>термінологічного</w:t>
      </w:r>
      <w:r>
        <w:t xml:space="preserve"> </w:t>
      </w:r>
      <w:r>
        <w:rPr>
          <w:rFonts w:hint="eastAsia"/>
        </w:rPr>
        <w:t>апарату</w:t>
      </w:r>
      <w:r>
        <w:t xml:space="preserve">, </w:t>
      </w:r>
      <w:r>
        <w:rPr>
          <w:rFonts w:hint="eastAsia"/>
        </w:rPr>
        <w:t>що</w:t>
      </w:r>
      <w:r>
        <w:t xml:space="preserve"> </w:t>
      </w:r>
      <w:r>
        <w:rPr>
          <w:rFonts w:hint="eastAsia"/>
        </w:rPr>
        <w:t>залишається</w:t>
      </w:r>
      <w:r>
        <w:t xml:space="preserve"> </w:t>
      </w:r>
      <w:r>
        <w:rPr>
          <w:rFonts w:hint="eastAsia"/>
        </w:rPr>
        <w:t>серед</w:t>
      </w:r>
      <w:r>
        <w:t xml:space="preserve"> </w:t>
      </w:r>
      <w:r>
        <w:rPr>
          <w:rFonts w:hint="eastAsia"/>
        </w:rPr>
        <w:t>актуальних</w:t>
      </w:r>
      <w:r>
        <w:t xml:space="preserve"> </w:t>
      </w:r>
      <w:r>
        <w:rPr>
          <w:rFonts w:hint="eastAsia"/>
        </w:rPr>
        <w:t>питань</w:t>
      </w:r>
      <w:r>
        <w:t xml:space="preserve"> </w:t>
      </w:r>
      <w:r>
        <w:rPr>
          <w:rFonts w:hint="eastAsia"/>
        </w:rPr>
        <w:t>вітчизняної</w:t>
      </w:r>
      <w:r>
        <w:t xml:space="preserve"> </w:t>
      </w:r>
      <w:r>
        <w:rPr>
          <w:rFonts w:hint="eastAsia"/>
        </w:rPr>
        <w:t>науки</w:t>
      </w:r>
      <w:r>
        <w:t xml:space="preserve"> </w:t>
      </w:r>
      <w:r>
        <w:rPr>
          <w:rFonts w:hint="eastAsia"/>
        </w:rPr>
        <w:t>в</w:t>
      </w:r>
      <w:r>
        <w:t xml:space="preserve"> </w:t>
      </w:r>
      <w:r>
        <w:rPr>
          <w:rFonts w:hint="eastAsia"/>
        </w:rPr>
        <w:t>царині</w:t>
      </w:r>
      <w:r>
        <w:t xml:space="preserve"> </w:t>
      </w:r>
      <w:r>
        <w:rPr>
          <w:rFonts w:hint="eastAsia"/>
        </w:rPr>
        <w:t>дитячої</w:t>
      </w:r>
      <w:r>
        <w:t xml:space="preserve"> </w:t>
      </w:r>
      <w:r>
        <w:rPr>
          <w:rFonts w:hint="eastAsia"/>
        </w:rPr>
        <w:t>опери</w:t>
      </w:r>
      <w:r>
        <w:t>.</w:t>
      </w:r>
    </w:p>
    <w:p w14:paraId="36903AC5" w14:textId="77777777" w:rsidR="009F6522" w:rsidRDefault="009F6522" w:rsidP="009F6522">
      <w:r>
        <w:t>2.</w:t>
      </w:r>
      <w:r>
        <w:tab/>
      </w:r>
      <w:r>
        <w:rPr>
          <w:rFonts w:hint="eastAsia"/>
        </w:rPr>
        <w:t>Поява</w:t>
      </w:r>
      <w:r>
        <w:t xml:space="preserve"> </w:t>
      </w:r>
      <w:r>
        <w:rPr>
          <w:rFonts w:hint="eastAsia"/>
        </w:rPr>
        <w:t>ранніх</w:t>
      </w:r>
      <w:r>
        <w:t xml:space="preserve"> </w:t>
      </w:r>
      <w:r>
        <w:rPr>
          <w:rFonts w:hint="eastAsia"/>
        </w:rPr>
        <w:t>зразків</w:t>
      </w:r>
      <w:r>
        <w:t xml:space="preserve"> </w:t>
      </w:r>
      <w:r>
        <w:rPr>
          <w:rFonts w:hint="eastAsia"/>
        </w:rPr>
        <w:t>дитячої</w:t>
      </w:r>
      <w:r>
        <w:t xml:space="preserve"> </w:t>
      </w:r>
      <w:r>
        <w:rPr>
          <w:rFonts w:hint="eastAsia"/>
        </w:rPr>
        <w:t>опери</w:t>
      </w:r>
      <w:r>
        <w:t xml:space="preserve"> </w:t>
      </w:r>
      <w:r>
        <w:rPr>
          <w:rFonts w:hint="eastAsia"/>
        </w:rPr>
        <w:t>відноситься</w:t>
      </w:r>
      <w:r>
        <w:t xml:space="preserve"> </w:t>
      </w:r>
      <w:r>
        <w:rPr>
          <w:rFonts w:hint="eastAsia"/>
        </w:rPr>
        <w:t>до</w:t>
      </w:r>
      <w:r>
        <w:t xml:space="preserve"> </w:t>
      </w:r>
      <w:r>
        <w:rPr>
          <w:rFonts w:hint="eastAsia"/>
        </w:rPr>
        <w:t>першої</w:t>
      </w:r>
      <w:r>
        <w:t xml:space="preserve"> </w:t>
      </w:r>
      <w:r>
        <w:rPr>
          <w:rFonts w:hint="eastAsia"/>
        </w:rPr>
        <w:t>чверті</w:t>
      </w:r>
      <w:r>
        <w:t xml:space="preserve"> XIX </w:t>
      </w:r>
      <w:r>
        <w:rPr>
          <w:rFonts w:hint="eastAsia"/>
        </w:rPr>
        <w:t>століття</w:t>
      </w:r>
      <w:r>
        <w:t xml:space="preserve"> </w:t>
      </w:r>
      <w:r>
        <w:rPr>
          <w:rFonts w:hint="eastAsia"/>
        </w:rPr>
        <w:t>і</w:t>
      </w:r>
      <w:r>
        <w:t xml:space="preserve"> </w:t>
      </w:r>
      <w:r>
        <w:rPr>
          <w:rFonts w:hint="eastAsia"/>
        </w:rPr>
        <w:t>пов’язана</w:t>
      </w:r>
      <w:r>
        <w:t xml:space="preserve"> </w:t>
      </w:r>
      <w:r>
        <w:rPr>
          <w:rFonts w:hint="eastAsia"/>
        </w:rPr>
        <w:t>з</w:t>
      </w:r>
      <w:r>
        <w:t xml:space="preserve"> </w:t>
      </w:r>
      <w:r>
        <w:rPr>
          <w:rFonts w:hint="eastAsia"/>
        </w:rPr>
        <w:t>традицією</w:t>
      </w:r>
      <w:r>
        <w:t xml:space="preserve"> </w:t>
      </w:r>
      <w:r>
        <w:rPr>
          <w:rFonts w:hint="eastAsia"/>
        </w:rPr>
        <w:t>домашнього</w:t>
      </w:r>
      <w:r>
        <w:t xml:space="preserve"> </w:t>
      </w:r>
      <w:r>
        <w:rPr>
          <w:rFonts w:hint="eastAsia"/>
        </w:rPr>
        <w:t>музикування</w:t>
      </w:r>
      <w:r>
        <w:t xml:space="preserve"> (Hausmusik). </w:t>
      </w:r>
      <w:r>
        <w:rPr>
          <w:rFonts w:hint="eastAsia"/>
        </w:rPr>
        <w:t>Саме</w:t>
      </w:r>
      <w:r>
        <w:t xml:space="preserve"> </w:t>
      </w:r>
      <w:r>
        <w:rPr>
          <w:rFonts w:hint="eastAsia"/>
        </w:rPr>
        <w:t>тому</w:t>
      </w:r>
      <w:r>
        <w:t xml:space="preserve"> </w:t>
      </w:r>
      <w:r>
        <w:rPr>
          <w:rFonts w:hint="eastAsia"/>
        </w:rPr>
        <w:t>серед</w:t>
      </w:r>
      <w:r>
        <w:t xml:space="preserve"> </w:t>
      </w:r>
      <w:r>
        <w:rPr>
          <w:rFonts w:hint="eastAsia"/>
        </w:rPr>
        <w:t>перших</w:t>
      </w:r>
      <w:r>
        <w:t xml:space="preserve"> </w:t>
      </w:r>
      <w:r>
        <w:rPr>
          <w:rFonts w:hint="eastAsia"/>
        </w:rPr>
        <w:t>композиторів</w:t>
      </w:r>
      <w:r>
        <w:t xml:space="preserve"> </w:t>
      </w:r>
      <w:r>
        <w:rPr>
          <w:rFonts w:hint="eastAsia"/>
        </w:rPr>
        <w:t>були</w:t>
      </w:r>
      <w:r>
        <w:t xml:space="preserve"> </w:t>
      </w:r>
      <w:r>
        <w:rPr>
          <w:rFonts w:hint="eastAsia"/>
        </w:rPr>
        <w:t>освічені</w:t>
      </w:r>
      <w:r>
        <w:t xml:space="preserve"> </w:t>
      </w:r>
      <w:r>
        <w:rPr>
          <w:rFonts w:hint="eastAsia"/>
        </w:rPr>
        <w:t>музиканти</w:t>
      </w:r>
      <w:r>
        <w:t>-</w:t>
      </w:r>
      <w:r>
        <w:rPr>
          <w:rFonts w:hint="eastAsia"/>
        </w:rPr>
        <w:t>аматори</w:t>
      </w:r>
      <w:r>
        <w:t xml:space="preserve">. </w:t>
      </w:r>
      <w:r>
        <w:rPr>
          <w:rFonts w:hint="eastAsia"/>
        </w:rPr>
        <w:t>Окрім</w:t>
      </w:r>
      <w:r>
        <w:t xml:space="preserve"> </w:t>
      </w:r>
      <w:r>
        <w:rPr>
          <w:rFonts w:hint="eastAsia"/>
        </w:rPr>
        <w:t>цього</w:t>
      </w:r>
      <w:r>
        <w:t xml:space="preserve">, </w:t>
      </w:r>
      <w:r>
        <w:rPr>
          <w:rFonts w:hint="eastAsia"/>
        </w:rPr>
        <w:t>безпосередньо</w:t>
      </w:r>
      <w:r>
        <w:t xml:space="preserve"> </w:t>
      </w:r>
      <w:r>
        <w:rPr>
          <w:rFonts w:hint="eastAsia"/>
        </w:rPr>
        <w:t>впливали</w:t>
      </w:r>
      <w:r>
        <w:t xml:space="preserve"> </w:t>
      </w:r>
      <w:r>
        <w:rPr>
          <w:rFonts w:hint="eastAsia"/>
        </w:rPr>
        <w:t>на</w:t>
      </w:r>
      <w:r>
        <w:t xml:space="preserve"> </w:t>
      </w:r>
      <w:r>
        <w:rPr>
          <w:rFonts w:hint="eastAsia"/>
        </w:rPr>
        <w:t>появу</w:t>
      </w:r>
      <w:r>
        <w:t xml:space="preserve"> </w:t>
      </w:r>
      <w:r>
        <w:rPr>
          <w:rFonts w:hint="eastAsia"/>
        </w:rPr>
        <w:t>подібних</w:t>
      </w:r>
      <w:r>
        <w:t xml:space="preserve"> </w:t>
      </w:r>
      <w:r>
        <w:rPr>
          <w:rFonts w:hint="eastAsia"/>
        </w:rPr>
        <w:t>творів</w:t>
      </w:r>
      <w:r>
        <w:t xml:space="preserve"> </w:t>
      </w:r>
      <w:r>
        <w:rPr>
          <w:rFonts w:hint="eastAsia"/>
        </w:rPr>
        <w:t>домашній</w:t>
      </w:r>
      <w:r>
        <w:t xml:space="preserve"> </w:t>
      </w:r>
      <w:r>
        <w:rPr>
          <w:rFonts w:hint="eastAsia"/>
        </w:rPr>
        <w:t>та</w:t>
      </w:r>
      <w:r>
        <w:t xml:space="preserve"> </w:t>
      </w:r>
      <w:r>
        <w:rPr>
          <w:rFonts w:hint="eastAsia"/>
        </w:rPr>
        <w:t>шкільний</w:t>
      </w:r>
      <w:r>
        <w:t xml:space="preserve"> </w:t>
      </w:r>
      <w:r>
        <w:rPr>
          <w:rFonts w:hint="eastAsia"/>
        </w:rPr>
        <w:t>дидактичний</w:t>
      </w:r>
      <w:r>
        <w:t xml:space="preserve"> </w:t>
      </w:r>
      <w:r>
        <w:rPr>
          <w:rFonts w:hint="eastAsia"/>
        </w:rPr>
        <w:t>театр</w:t>
      </w:r>
      <w:r>
        <w:t xml:space="preserve">; </w:t>
      </w:r>
      <w:r>
        <w:rPr>
          <w:rFonts w:hint="eastAsia"/>
        </w:rPr>
        <w:t>дитячий</w:t>
      </w:r>
      <w:r>
        <w:t xml:space="preserve"> </w:t>
      </w:r>
      <w:r>
        <w:rPr>
          <w:rFonts w:hint="eastAsia"/>
        </w:rPr>
        <w:t>драматичний</w:t>
      </w:r>
      <w:r>
        <w:t xml:space="preserve"> </w:t>
      </w:r>
      <w:r>
        <w:rPr>
          <w:rFonts w:hint="eastAsia"/>
        </w:rPr>
        <w:t>фольклор</w:t>
      </w:r>
      <w:r>
        <w:t xml:space="preserve">, </w:t>
      </w:r>
      <w:r>
        <w:rPr>
          <w:rFonts w:hint="eastAsia"/>
        </w:rPr>
        <w:t>що</w:t>
      </w:r>
      <w:r>
        <w:t xml:space="preserve"> </w:t>
      </w:r>
      <w:r>
        <w:rPr>
          <w:rFonts w:hint="eastAsia"/>
        </w:rPr>
        <w:t>поєднував</w:t>
      </w:r>
      <w:r>
        <w:t xml:space="preserve"> </w:t>
      </w:r>
      <w:r>
        <w:rPr>
          <w:rFonts w:hint="eastAsia"/>
        </w:rPr>
        <w:t>у</w:t>
      </w:r>
      <w:r>
        <w:t xml:space="preserve"> </w:t>
      </w:r>
      <w:r>
        <w:rPr>
          <w:rFonts w:hint="eastAsia"/>
        </w:rPr>
        <w:t>собі</w:t>
      </w:r>
      <w:r>
        <w:t xml:space="preserve"> </w:t>
      </w:r>
      <w:r>
        <w:rPr>
          <w:rFonts w:hint="eastAsia"/>
        </w:rPr>
        <w:t>пісенний</w:t>
      </w:r>
      <w:r>
        <w:t xml:space="preserve">, </w:t>
      </w:r>
      <w:r>
        <w:rPr>
          <w:rFonts w:hint="eastAsia"/>
        </w:rPr>
        <w:t>танцювальний</w:t>
      </w:r>
      <w:r>
        <w:t xml:space="preserve">, </w:t>
      </w:r>
      <w:r>
        <w:rPr>
          <w:rFonts w:hint="eastAsia"/>
        </w:rPr>
        <w:t>текстовий</w:t>
      </w:r>
      <w:r>
        <w:t xml:space="preserve"> </w:t>
      </w:r>
      <w:r>
        <w:rPr>
          <w:rFonts w:hint="eastAsia"/>
        </w:rPr>
        <w:t>та</w:t>
      </w:r>
      <w:r>
        <w:t xml:space="preserve"> </w:t>
      </w:r>
      <w:r>
        <w:rPr>
          <w:rFonts w:hint="eastAsia"/>
        </w:rPr>
        <w:t>ігровий</w:t>
      </w:r>
      <w:r>
        <w:t xml:space="preserve"> </w:t>
      </w:r>
      <w:r>
        <w:rPr>
          <w:rFonts w:hint="eastAsia"/>
        </w:rPr>
        <w:t>елементи</w:t>
      </w:r>
      <w:r>
        <w:t xml:space="preserve">; </w:t>
      </w:r>
      <w:r>
        <w:rPr>
          <w:rFonts w:hint="eastAsia"/>
        </w:rPr>
        <w:t>у</w:t>
      </w:r>
      <w:r>
        <w:t xml:space="preserve"> </w:t>
      </w:r>
      <w:r>
        <w:rPr>
          <w:rFonts w:hint="eastAsia"/>
        </w:rPr>
        <w:t>західних</w:t>
      </w:r>
      <w:r>
        <w:t xml:space="preserve"> </w:t>
      </w:r>
      <w:r>
        <w:rPr>
          <w:rFonts w:hint="eastAsia"/>
        </w:rPr>
        <w:t>країнах</w:t>
      </w:r>
      <w:r>
        <w:t xml:space="preserve"> - </w:t>
      </w:r>
      <w:r>
        <w:rPr>
          <w:rFonts w:hint="eastAsia"/>
        </w:rPr>
        <w:t>практика</w:t>
      </w:r>
      <w:r>
        <w:t xml:space="preserve"> </w:t>
      </w:r>
      <w:r>
        <w:rPr>
          <w:rFonts w:hint="eastAsia"/>
        </w:rPr>
        <w:t>різдвяних</w:t>
      </w:r>
      <w:r>
        <w:t xml:space="preserve"> </w:t>
      </w:r>
      <w:r>
        <w:rPr>
          <w:rFonts w:hint="eastAsia"/>
        </w:rPr>
        <w:t>та</w:t>
      </w:r>
      <w:r>
        <w:t xml:space="preserve"> </w:t>
      </w:r>
      <w:r>
        <w:rPr>
          <w:rFonts w:hint="eastAsia"/>
        </w:rPr>
        <w:t>присвячених</w:t>
      </w:r>
      <w:r>
        <w:t xml:space="preserve"> </w:t>
      </w:r>
      <w:r>
        <w:rPr>
          <w:rFonts w:hint="eastAsia"/>
        </w:rPr>
        <w:t>іншим</w:t>
      </w:r>
      <w:r>
        <w:t xml:space="preserve"> </w:t>
      </w:r>
      <w:r>
        <w:rPr>
          <w:rFonts w:hint="eastAsia"/>
        </w:rPr>
        <w:t>святам</w:t>
      </w:r>
      <w:r>
        <w:t xml:space="preserve"> </w:t>
      </w:r>
      <w:r>
        <w:rPr>
          <w:rFonts w:hint="eastAsia"/>
        </w:rPr>
        <w:t>вистав</w:t>
      </w:r>
      <w:r>
        <w:t xml:space="preserve"> </w:t>
      </w:r>
      <w:r>
        <w:rPr>
          <w:rFonts w:hint="eastAsia"/>
        </w:rPr>
        <w:t>при</w:t>
      </w:r>
      <w:r>
        <w:t xml:space="preserve"> </w:t>
      </w:r>
      <w:r>
        <w:rPr>
          <w:rFonts w:hint="eastAsia"/>
        </w:rPr>
        <w:t>церкві</w:t>
      </w:r>
      <w:r>
        <w:t xml:space="preserve">. </w:t>
      </w:r>
      <w:r>
        <w:rPr>
          <w:rFonts w:hint="eastAsia"/>
        </w:rPr>
        <w:t>В</w:t>
      </w:r>
      <w:r>
        <w:t xml:space="preserve"> </w:t>
      </w:r>
      <w:r>
        <w:rPr>
          <w:rFonts w:hint="eastAsia"/>
        </w:rPr>
        <w:t>останньому</w:t>
      </w:r>
      <w:r>
        <w:t xml:space="preserve"> </w:t>
      </w:r>
      <w:r>
        <w:rPr>
          <w:rFonts w:hint="eastAsia"/>
        </w:rPr>
        <w:t>десятилітті</w:t>
      </w:r>
      <w:r>
        <w:t xml:space="preserve"> XIX </w:t>
      </w:r>
      <w:r>
        <w:rPr>
          <w:rFonts w:hint="eastAsia"/>
        </w:rPr>
        <w:t>століття</w:t>
      </w:r>
      <w:r>
        <w:t xml:space="preserve"> </w:t>
      </w:r>
      <w:r>
        <w:rPr>
          <w:rFonts w:hint="eastAsia"/>
        </w:rPr>
        <w:t>поряд</w:t>
      </w:r>
      <w:r>
        <w:t xml:space="preserve"> </w:t>
      </w:r>
      <w:r>
        <w:rPr>
          <w:rFonts w:hint="eastAsia"/>
        </w:rPr>
        <w:t>з</w:t>
      </w:r>
      <w:r>
        <w:t xml:space="preserve"> </w:t>
      </w:r>
      <w:r>
        <w:rPr>
          <w:rFonts w:hint="eastAsia"/>
        </w:rPr>
        <w:t>оперними</w:t>
      </w:r>
      <w:r>
        <w:t xml:space="preserve"> </w:t>
      </w:r>
      <w:r>
        <w:rPr>
          <w:rFonts w:hint="eastAsia"/>
        </w:rPr>
        <w:t>творами</w:t>
      </w:r>
      <w:r>
        <w:t xml:space="preserve">, </w:t>
      </w:r>
      <w:r>
        <w:rPr>
          <w:rFonts w:hint="eastAsia"/>
        </w:rPr>
        <w:t>які</w:t>
      </w:r>
      <w:r>
        <w:t xml:space="preserve"> </w:t>
      </w:r>
      <w:r>
        <w:rPr>
          <w:rFonts w:hint="eastAsia"/>
        </w:rPr>
        <w:t>розігрувалися</w:t>
      </w:r>
      <w:r>
        <w:t xml:space="preserve"> </w:t>
      </w:r>
      <w:r>
        <w:rPr>
          <w:rFonts w:hint="eastAsia"/>
        </w:rPr>
        <w:t>дітьми</w:t>
      </w:r>
      <w:r>
        <w:t xml:space="preserve"> </w:t>
      </w:r>
      <w:r>
        <w:rPr>
          <w:rFonts w:hint="eastAsia"/>
        </w:rPr>
        <w:t>в</w:t>
      </w:r>
      <w:r>
        <w:t xml:space="preserve"> </w:t>
      </w:r>
      <w:r>
        <w:rPr>
          <w:rFonts w:hint="eastAsia"/>
        </w:rPr>
        <w:t>колі</w:t>
      </w:r>
      <w:r>
        <w:t xml:space="preserve"> </w:t>
      </w:r>
      <w:r>
        <w:rPr>
          <w:rFonts w:hint="eastAsia"/>
        </w:rPr>
        <w:t>родини</w:t>
      </w:r>
      <w:r>
        <w:t xml:space="preserve"> </w:t>
      </w:r>
      <w:r>
        <w:rPr>
          <w:rFonts w:hint="eastAsia"/>
        </w:rPr>
        <w:t>або</w:t>
      </w:r>
      <w:r>
        <w:t xml:space="preserve"> </w:t>
      </w:r>
      <w:r>
        <w:rPr>
          <w:rFonts w:hint="eastAsia"/>
        </w:rPr>
        <w:t>в</w:t>
      </w:r>
      <w:r>
        <w:t xml:space="preserve"> </w:t>
      </w:r>
      <w:r>
        <w:rPr>
          <w:rFonts w:hint="eastAsia"/>
        </w:rPr>
        <w:t>навчальних</w:t>
      </w:r>
      <w:r>
        <w:t xml:space="preserve"> </w:t>
      </w:r>
      <w:r>
        <w:rPr>
          <w:rFonts w:hint="eastAsia"/>
        </w:rPr>
        <w:t>закладах</w:t>
      </w:r>
      <w:r>
        <w:t xml:space="preserve">, </w:t>
      </w:r>
      <w:r>
        <w:rPr>
          <w:rFonts w:hint="eastAsia"/>
        </w:rPr>
        <w:t>починає</w:t>
      </w:r>
      <w:r>
        <w:t xml:space="preserve"> </w:t>
      </w:r>
      <w:r>
        <w:rPr>
          <w:rFonts w:hint="eastAsia"/>
        </w:rPr>
        <w:t>свій</w:t>
      </w:r>
      <w:r>
        <w:t xml:space="preserve"> </w:t>
      </w:r>
      <w:r>
        <w:rPr>
          <w:rFonts w:hint="eastAsia"/>
        </w:rPr>
        <w:t>розвиток</w:t>
      </w:r>
      <w:r>
        <w:t xml:space="preserve"> </w:t>
      </w:r>
      <w:r>
        <w:rPr>
          <w:rFonts w:hint="eastAsia"/>
        </w:rPr>
        <w:t>опера</w:t>
      </w:r>
      <w:r>
        <w:t xml:space="preserve"> </w:t>
      </w:r>
      <w:r>
        <w:rPr>
          <w:rFonts w:hint="eastAsia"/>
        </w:rPr>
        <w:t>для</w:t>
      </w:r>
      <w:r>
        <w:t xml:space="preserve"> </w:t>
      </w:r>
      <w:r>
        <w:rPr>
          <w:rFonts w:hint="eastAsia"/>
        </w:rPr>
        <w:t>професійних</w:t>
      </w:r>
      <w:r>
        <w:t xml:space="preserve"> </w:t>
      </w:r>
      <w:r>
        <w:rPr>
          <w:rFonts w:hint="eastAsia"/>
        </w:rPr>
        <w:t>музикантів</w:t>
      </w:r>
      <w:r>
        <w:t xml:space="preserve">, </w:t>
      </w:r>
      <w:r>
        <w:rPr>
          <w:rFonts w:hint="eastAsia"/>
        </w:rPr>
        <w:t>спрямована</w:t>
      </w:r>
      <w:r>
        <w:t xml:space="preserve"> </w:t>
      </w:r>
      <w:r>
        <w:rPr>
          <w:rFonts w:hint="eastAsia"/>
        </w:rPr>
        <w:t>на</w:t>
      </w:r>
      <w:r>
        <w:t xml:space="preserve"> </w:t>
      </w:r>
      <w:r>
        <w:rPr>
          <w:rFonts w:hint="eastAsia"/>
        </w:rPr>
        <w:t>особливу</w:t>
      </w:r>
      <w:r>
        <w:t xml:space="preserve">, </w:t>
      </w:r>
      <w:r>
        <w:rPr>
          <w:rFonts w:hint="eastAsia"/>
        </w:rPr>
        <w:t>дитячу</w:t>
      </w:r>
      <w:r>
        <w:t xml:space="preserve">, </w:t>
      </w:r>
      <w:r>
        <w:rPr>
          <w:rFonts w:hint="eastAsia"/>
        </w:rPr>
        <w:t>аудиторію</w:t>
      </w:r>
      <w:r>
        <w:t xml:space="preserve">. </w:t>
      </w:r>
      <w:r>
        <w:rPr>
          <w:rFonts w:hint="eastAsia"/>
        </w:rPr>
        <w:t>Перші</w:t>
      </w:r>
      <w:r>
        <w:t xml:space="preserve"> </w:t>
      </w:r>
      <w:r>
        <w:rPr>
          <w:rFonts w:hint="eastAsia"/>
        </w:rPr>
        <w:t>десятиліття</w:t>
      </w:r>
      <w:r>
        <w:t xml:space="preserve"> </w:t>
      </w:r>
      <w:r>
        <w:rPr>
          <w:rFonts w:hint="eastAsia"/>
        </w:rPr>
        <w:t>існування</w:t>
      </w:r>
      <w:r>
        <w:t xml:space="preserve"> </w:t>
      </w:r>
      <w:r>
        <w:rPr>
          <w:rFonts w:hint="eastAsia"/>
        </w:rPr>
        <w:t>цього</w:t>
      </w:r>
      <w:r>
        <w:t xml:space="preserve"> </w:t>
      </w:r>
      <w:r>
        <w:rPr>
          <w:rFonts w:hint="eastAsia"/>
        </w:rPr>
        <w:t>жанрового</w:t>
      </w:r>
      <w:r>
        <w:t xml:space="preserve"> </w:t>
      </w:r>
      <w:r>
        <w:rPr>
          <w:rFonts w:hint="eastAsia"/>
        </w:rPr>
        <w:t>різновиду</w:t>
      </w:r>
      <w:r>
        <w:t xml:space="preserve"> </w:t>
      </w:r>
      <w:r>
        <w:rPr>
          <w:rFonts w:hint="eastAsia"/>
        </w:rPr>
        <w:t>характеризуються</w:t>
      </w:r>
      <w:r>
        <w:t xml:space="preserve"> </w:t>
      </w:r>
      <w:r>
        <w:rPr>
          <w:rFonts w:hint="eastAsia"/>
        </w:rPr>
        <w:t>не</w:t>
      </w:r>
      <w:r>
        <w:t xml:space="preserve"> </w:t>
      </w:r>
      <w:r>
        <w:rPr>
          <w:rFonts w:hint="eastAsia"/>
        </w:rPr>
        <w:t>дуже</w:t>
      </w:r>
      <w:r>
        <w:t xml:space="preserve"> </w:t>
      </w:r>
      <w:r>
        <w:rPr>
          <w:rFonts w:hint="eastAsia"/>
        </w:rPr>
        <w:t>високою</w:t>
      </w:r>
      <w:r>
        <w:t xml:space="preserve"> </w:t>
      </w:r>
      <w:r>
        <w:rPr>
          <w:rFonts w:hint="eastAsia"/>
        </w:rPr>
        <w:t>композиторською</w:t>
      </w:r>
      <w:r>
        <w:t xml:space="preserve"> </w:t>
      </w:r>
      <w:r>
        <w:rPr>
          <w:rFonts w:hint="eastAsia"/>
        </w:rPr>
        <w:t>активністю</w:t>
      </w:r>
      <w:r>
        <w:t xml:space="preserve"> </w:t>
      </w:r>
      <w:r>
        <w:rPr>
          <w:rFonts w:hint="eastAsia"/>
        </w:rPr>
        <w:t>або</w:t>
      </w:r>
      <w:r>
        <w:t xml:space="preserve"> </w:t>
      </w:r>
      <w:r>
        <w:rPr>
          <w:rFonts w:hint="eastAsia"/>
        </w:rPr>
        <w:t>навіть</w:t>
      </w:r>
      <w:r>
        <w:t xml:space="preserve"> </w:t>
      </w:r>
      <w:r>
        <w:rPr>
          <w:rFonts w:hint="eastAsia"/>
        </w:rPr>
        <w:t>його</w:t>
      </w:r>
      <w:r>
        <w:t xml:space="preserve"> </w:t>
      </w:r>
      <w:r>
        <w:rPr>
          <w:rFonts w:hint="eastAsia"/>
        </w:rPr>
        <w:t>відсутністю</w:t>
      </w:r>
      <w:r>
        <w:t xml:space="preserve"> </w:t>
      </w:r>
      <w:r>
        <w:rPr>
          <w:rFonts w:hint="eastAsia"/>
        </w:rPr>
        <w:t>в</w:t>
      </w:r>
      <w:r>
        <w:t xml:space="preserve"> </w:t>
      </w:r>
      <w:r>
        <w:rPr>
          <w:rFonts w:hint="eastAsia"/>
        </w:rPr>
        <w:t>творчому</w:t>
      </w:r>
      <w:r>
        <w:t xml:space="preserve"> </w:t>
      </w:r>
      <w:r>
        <w:rPr>
          <w:rFonts w:hint="eastAsia"/>
        </w:rPr>
        <w:t>арсеналі</w:t>
      </w:r>
      <w:r>
        <w:t xml:space="preserve"> </w:t>
      </w:r>
      <w:r>
        <w:rPr>
          <w:rFonts w:hint="eastAsia"/>
        </w:rPr>
        <w:t>авторів</w:t>
      </w:r>
      <w:r>
        <w:t xml:space="preserve"> </w:t>
      </w:r>
      <w:r>
        <w:rPr>
          <w:rFonts w:hint="eastAsia"/>
        </w:rPr>
        <w:t>деяких</w:t>
      </w:r>
      <w:r>
        <w:t xml:space="preserve"> </w:t>
      </w:r>
      <w:r>
        <w:rPr>
          <w:rFonts w:hint="eastAsia"/>
        </w:rPr>
        <w:t>національних</w:t>
      </w:r>
      <w:r>
        <w:t xml:space="preserve"> </w:t>
      </w:r>
      <w:r>
        <w:rPr>
          <w:rFonts w:hint="eastAsia"/>
        </w:rPr>
        <w:t>шкіл</w:t>
      </w:r>
      <w:r>
        <w:t xml:space="preserve">. </w:t>
      </w:r>
      <w:r>
        <w:rPr>
          <w:rFonts w:hint="eastAsia"/>
        </w:rPr>
        <w:t>У</w:t>
      </w:r>
      <w:r>
        <w:t xml:space="preserve"> </w:t>
      </w:r>
      <w:r>
        <w:rPr>
          <w:rFonts w:hint="eastAsia"/>
        </w:rPr>
        <w:t>другій</w:t>
      </w:r>
      <w:r>
        <w:t xml:space="preserve"> </w:t>
      </w:r>
      <w:r>
        <w:rPr>
          <w:rFonts w:hint="eastAsia"/>
        </w:rPr>
        <w:t>половині</w:t>
      </w:r>
      <w:r>
        <w:t xml:space="preserve"> </w:t>
      </w:r>
      <w:r>
        <w:rPr>
          <w:rFonts w:hint="eastAsia"/>
        </w:rPr>
        <w:t>минулого</w:t>
      </w:r>
      <w:r>
        <w:t xml:space="preserve"> </w:t>
      </w:r>
      <w:r>
        <w:rPr>
          <w:rFonts w:hint="eastAsia"/>
        </w:rPr>
        <w:t>століття</w:t>
      </w:r>
      <w:r>
        <w:t xml:space="preserve"> </w:t>
      </w:r>
      <w:r>
        <w:rPr>
          <w:rFonts w:hint="eastAsia"/>
        </w:rPr>
        <w:t>ситуація</w:t>
      </w:r>
      <w:r>
        <w:t xml:space="preserve"> </w:t>
      </w:r>
      <w:r>
        <w:rPr>
          <w:rFonts w:hint="eastAsia"/>
        </w:rPr>
        <w:t>помітно</w:t>
      </w:r>
      <w:r>
        <w:t xml:space="preserve"> </w:t>
      </w:r>
      <w:r>
        <w:rPr>
          <w:rFonts w:hint="eastAsia"/>
        </w:rPr>
        <w:t>змінюється</w:t>
      </w:r>
      <w:r>
        <w:t xml:space="preserve">. </w:t>
      </w:r>
      <w:r>
        <w:rPr>
          <w:rFonts w:hint="eastAsia"/>
        </w:rPr>
        <w:t>Основною</w:t>
      </w:r>
      <w:r>
        <w:t xml:space="preserve"> </w:t>
      </w:r>
      <w:r>
        <w:rPr>
          <w:rFonts w:hint="eastAsia"/>
        </w:rPr>
        <w:t>причиною</w:t>
      </w:r>
      <w:r>
        <w:t xml:space="preserve"> </w:t>
      </w:r>
      <w:r>
        <w:rPr>
          <w:rFonts w:hint="eastAsia"/>
        </w:rPr>
        <w:t>називають</w:t>
      </w:r>
      <w:r>
        <w:t xml:space="preserve"> </w:t>
      </w:r>
      <w:r>
        <w:rPr>
          <w:rFonts w:hint="eastAsia"/>
        </w:rPr>
        <w:t>так</w:t>
      </w:r>
      <w:r>
        <w:t xml:space="preserve"> </w:t>
      </w:r>
      <w:r>
        <w:rPr>
          <w:rFonts w:hint="eastAsia"/>
        </w:rPr>
        <w:t>звану</w:t>
      </w:r>
      <w:r>
        <w:t xml:space="preserve"> </w:t>
      </w:r>
      <w:r>
        <w:rPr>
          <w:rFonts w:hint="eastAsia"/>
        </w:rPr>
        <w:t>«</w:t>
      </w:r>
      <w:r>
        <w:rPr>
          <w:rFonts w:hint="eastAsia"/>
        </w:rPr>
        <w:t>кризу</w:t>
      </w:r>
      <w:r>
        <w:t xml:space="preserve"> </w:t>
      </w:r>
      <w:r>
        <w:rPr>
          <w:rFonts w:hint="eastAsia"/>
        </w:rPr>
        <w:t>опери</w:t>
      </w:r>
      <w:r>
        <w:t xml:space="preserve"> 60-</w:t>
      </w:r>
      <w:r>
        <w:rPr>
          <w:rFonts w:hint="eastAsia"/>
        </w:rPr>
        <w:t>х</w:t>
      </w:r>
      <w:r>
        <w:rPr>
          <w:rFonts w:hint="eastAsia"/>
        </w:rPr>
        <w:t>»</w:t>
      </w:r>
      <w:r>
        <w:t xml:space="preserve">, </w:t>
      </w:r>
      <w:r>
        <w:rPr>
          <w:rFonts w:hint="eastAsia"/>
        </w:rPr>
        <w:t>коли</w:t>
      </w:r>
      <w:r>
        <w:t xml:space="preserve"> </w:t>
      </w:r>
      <w:r>
        <w:rPr>
          <w:rFonts w:hint="eastAsia"/>
        </w:rPr>
        <w:t>утворення</w:t>
      </w:r>
      <w:r>
        <w:t xml:space="preserve"> </w:t>
      </w:r>
      <w:r>
        <w:rPr>
          <w:rFonts w:hint="eastAsia"/>
        </w:rPr>
        <w:t>нового</w:t>
      </w:r>
      <w:r>
        <w:t xml:space="preserve"> </w:t>
      </w:r>
      <w:r>
        <w:rPr>
          <w:rFonts w:hint="eastAsia"/>
        </w:rPr>
        <w:t>звукового</w:t>
      </w:r>
      <w:r>
        <w:t xml:space="preserve"> </w:t>
      </w:r>
      <w:r>
        <w:rPr>
          <w:rFonts w:hint="eastAsia"/>
        </w:rPr>
        <w:t>поля</w:t>
      </w:r>
      <w:r>
        <w:t xml:space="preserve"> (</w:t>
      </w:r>
      <w:r>
        <w:rPr>
          <w:rFonts w:hint="eastAsia"/>
        </w:rPr>
        <w:t>поп</w:t>
      </w:r>
      <w:r>
        <w:t xml:space="preserve">-, </w:t>
      </w:r>
      <w:r>
        <w:rPr>
          <w:rFonts w:hint="eastAsia"/>
        </w:rPr>
        <w:t>рок</w:t>
      </w:r>
      <w:r>
        <w:t>-</w:t>
      </w:r>
      <w:r>
        <w:rPr>
          <w:rFonts w:hint="eastAsia"/>
        </w:rPr>
        <w:t>музика</w:t>
      </w:r>
      <w:r>
        <w:t xml:space="preserve">) </w:t>
      </w:r>
      <w:r>
        <w:rPr>
          <w:rFonts w:hint="eastAsia"/>
        </w:rPr>
        <w:t>спричинило</w:t>
      </w:r>
      <w:r>
        <w:t xml:space="preserve"> </w:t>
      </w:r>
      <w:r>
        <w:rPr>
          <w:rFonts w:hint="eastAsia"/>
        </w:rPr>
        <w:t>відтік</w:t>
      </w:r>
      <w:r>
        <w:t xml:space="preserve"> </w:t>
      </w:r>
      <w:r>
        <w:rPr>
          <w:rFonts w:hint="eastAsia"/>
        </w:rPr>
        <w:t>глядачів</w:t>
      </w:r>
      <w:r>
        <w:t xml:space="preserve"> </w:t>
      </w:r>
      <w:r>
        <w:rPr>
          <w:rFonts w:hint="eastAsia"/>
        </w:rPr>
        <w:t>з</w:t>
      </w:r>
      <w:r>
        <w:t xml:space="preserve"> </w:t>
      </w:r>
      <w:r>
        <w:rPr>
          <w:rFonts w:hint="eastAsia"/>
        </w:rPr>
        <w:t>оперних</w:t>
      </w:r>
      <w:r>
        <w:t xml:space="preserve"> </w:t>
      </w:r>
      <w:r>
        <w:rPr>
          <w:rFonts w:hint="eastAsia"/>
        </w:rPr>
        <w:t>залів</w:t>
      </w:r>
      <w:r>
        <w:t xml:space="preserve">. </w:t>
      </w:r>
      <w:r>
        <w:rPr>
          <w:rFonts w:hint="eastAsia"/>
        </w:rPr>
        <w:t>Внаслідок</w:t>
      </w:r>
      <w:r>
        <w:t xml:space="preserve"> </w:t>
      </w:r>
      <w:r>
        <w:rPr>
          <w:rFonts w:hint="eastAsia"/>
        </w:rPr>
        <w:t>цього</w:t>
      </w:r>
      <w:r>
        <w:t xml:space="preserve"> </w:t>
      </w:r>
      <w:r>
        <w:rPr>
          <w:rFonts w:hint="eastAsia"/>
        </w:rPr>
        <w:t>театри</w:t>
      </w:r>
      <w:r>
        <w:t xml:space="preserve"> </w:t>
      </w:r>
      <w:r>
        <w:rPr>
          <w:rFonts w:hint="eastAsia"/>
        </w:rPr>
        <w:t>почали</w:t>
      </w:r>
      <w:r>
        <w:t xml:space="preserve"> </w:t>
      </w:r>
      <w:r>
        <w:rPr>
          <w:rFonts w:hint="eastAsia"/>
        </w:rPr>
        <w:t>розглядати</w:t>
      </w:r>
      <w:r>
        <w:t xml:space="preserve"> </w:t>
      </w:r>
      <w:r>
        <w:rPr>
          <w:rFonts w:hint="eastAsia"/>
        </w:rPr>
        <w:t>дітей</w:t>
      </w:r>
      <w:r>
        <w:t xml:space="preserve"> </w:t>
      </w:r>
      <w:r>
        <w:rPr>
          <w:rFonts w:hint="eastAsia"/>
        </w:rPr>
        <w:t>як</w:t>
      </w:r>
      <w:r>
        <w:t xml:space="preserve"> </w:t>
      </w:r>
      <w:r>
        <w:rPr>
          <w:rFonts w:hint="eastAsia"/>
        </w:rPr>
        <w:t>нову</w:t>
      </w:r>
      <w:r>
        <w:t xml:space="preserve"> </w:t>
      </w:r>
      <w:r>
        <w:rPr>
          <w:rFonts w:hint="eastAsia"/>
        </w:rPr>
        <w:t>потенційну</w:t>
      </w:r>
      <w:r>
        <w:t xml:space="preserve"> </w:t>
      </w:r>
      <w:r>
        <w:rPr>
          <w:rFonts w:hint="eastAsia"/>
        </w:rPr>
        <w:t>аудиторію</w:t>
      </w:r>
      <w:r>
        <w:t xml:space="preserve">, </w:t>
      </w:r>
      <w:r>
        <w:rPr>
          <w:rFonts w:hint="eastAsia"/>
        </w:rPr>
        <w:t>яка</w:t>
      </w:r>
      <w:r>
        <w:t xml:space="preserve"> </w:t>
      </w:r>
      <w:r>
        <w:rPr>
          <w:rFonts w:hint="eastAsia"/>
        </w:rPr>
        <w:t>потребувала</w:t>
      </w:r>
      <w:r>
        <w:t xml:space="preserve"> </w:t>
      </w:r>
      <w:r>
        <w:rPr>
          <w:rFonts w:hint="eastAsia"/>
        </w:rPr>
        <w:t>завчасної</w:t>
      </w:r>
      <w:r>
        <w:t xml:space="preserve"> </w:t>
      </w:r>
      <w:r>
        <w:rPr>
          <w:rFonts w:hint="eastAsia"/>
        </w:rPr>
        <w:t>підготовки</w:t>
      </w:r>
      <w:r>
        <w:t xml:space="preserve"> </w:t>
      </w:r>
      <w:r>
        <w:rPr>
          <w:rFonts w:hint="eastAsia"/>
        </w:rPr>
        <w:t>та</w:t>
      </w:r>
      <w:r>
        <w:t xml:space="preserve"> </w:t>
      </w:r>
      <w:r>
        <w:rPr>
          <w:rFonts w:hint="eastAsia"/>
        </w:rPr>
        <w:t>«</w:t>
      </w:r>
      <w:r>
        <w:rPr>
          <w:rFonts w:hint="eastAsia"/>
        </w:rPr>
        <w:t>спокушення</w:t>
      </w:r>
      <w:r>
        <w:rPr>
          <w:rFonts w:hint="eastAsia"/>
        </w:rPr>
        <w:t>»</w:t>
      </w:r>
      <w:r>
        <w:t xml:space="preserve">. </w:t>
      </w:r>
      <w:r>
        <w:rPr>
          <w:rFonts w:hint="eastAsia"/>
        </w:rPr>
        <w:t>Наприкінці</w:t>
      </w:r>
      <w:r>
        <w:t xml:space="preserve"> XX - </w:t>
      </w:r>
      <w:r>
        <w:rPr>
          <w:rFonts w:hint="eastAsia"/>
        </w:rPr>
        <w:t>на</w:t>
      </w:r>
      <w:r>
        <w:t xml:space="preserve"> </w:t>
      </w:r>
      <w:r>
        <w:rPr>
          <w:rFonts w:hint="eastAsia"/>
        </w:rPr>
        <w:t>початку</w:t>
      </w:r>
      <w:r>
        <w:t xml:space="preserve"> XXI </w:t>
      </w:r>
      <w:r>
        <w:rPr>
          <w:rFonts w:hint="eastAsia"/>
        </w:rPr>
        <w:t>століття</w:t>
      </w:r>
      <w:r>
        <w:t xml:space="preserve"> </w:t>
      </w:r>
      <w:r>
        <w:rPr>
          <w:rFonts w:hint="eastAsia"/>
        </w:rPr>
        <w:t>в</w:t>
      </w:r>
      <w:r>
        <w:t xml:space="preserve"> </w:t>
      </w:r>
      <w:r>
        <w:rPr>
          <w:rFonts w:hint="eastAsia"/>
        </w:rPr>
        <w:t>цій</w:t>
      </w:r>
      <w:r>
        <w:t xml:space="preserve"> </w:t>
      </w:r>
      <w:r>
        <w:rPr>
          <w:rFonts w:hint="eastAsia"/>
        </w:rPr>
        <w:t>жанровій</w:t>
      </w:r>
      <w:r>
        <w:t xml:space="preserve"> </w:t>
      </w:r>
      <w:r>
        <w:rPr>
          <w:rFonts w:hint="eastAsia"/>
        </w:rPr>
        <w:t>царині</w:t>
      </w:r>
      <w:r>
        <w:t xml:space="preserve">, </w:t>
      </w:r>
      <w:r>
        <w:rPr>
          <w:rFonts w:hint="eastAsia"/>
        </w:rPr>
        <w:t>яка</w:t>
      </w:r>
      <w:r>
        <w:t xml:space="preserve"> </w:t>
      </w:r>
      <w:r>
        <w:rPr>
          <w:rFonts w:hint="eastAsia"/>
        </w:rPr>
        <w:t>традиційно</w:t>
      </w:r>
      <w:r>
        <w:t xml:space="preserve"> </w:t>
      </w:r>
      <w:r>
        <w:rPr>
          <w:rFonts w:hint="eastAsia"/>
        </w:rPr>
        <w:t>спиралася</w:t>
      </w:r>
      <w:r>
        <w:t xml:space="preserve"> </w:t>
      </w:r>
      <w:r>
        <w:rPr>
          <w:rFonts w:hint="eastAsia"/>
        </w:rPr>
        <w:t>на</w:t>
      </w:r>
      <w:r>
        <w:t xml:space="preserve"> </w:t>
      </w:r>
      <w:r>
        <w:rPr>
          <w:rFonts w:hint="eastAsia"/>
        </w:rPr>
        <w:t>казково</w:t>
      </w:r>
      <w:r>
        <w:t>-</w:t>
      </w:r>
      <w:r>
        <w:rPr>
          <w:rFonts w:hint="eastAsia"/>
        </w:rPr>
        <w:t>фантастичні</w:t>
      </w:r>
      <w:r>
        <w:t xml:space="preserve"> </w:t>
      </w:r>
      <w:r>
        <w:rPr>
          <w:rFonts w:hint="eastAsia"/>
        </w:rPr>
        <w:t>сюжети</w:t>
      </w:r>
      <w:r>
        <w:t xml:space="preserve">, </w:t>
      </w:r>
      <w:r>
        <w:rPr>
          <w:rFonts w:hint="eastAsia"/>
        </w:rPr>
        <w:t>намітився</w:t>
      </w:r>
      <w:r>
        <w:t xml:space="preserve"> </w:t>
      </w:r>
      <w:r>
        <w:rPr>
          <w:rFonts w:hint="eastAsia"/>
        </w:rPr>
        <w:t>напрямок</w:t>
      </w:r>
      <w:r>
        <w:t xml:space="preserve">, </w:t>
      </w:r>
      <w:r>
        <w:rPr>
          <w:rFonts w:hint="eastAsia"/>
        </w:rPr>
        <w:t>пов’язаний</w:t>
      </w:r>
      <w:r>
        <w:t xml:space="preserve"> </w:t>
      </w:r>
      <w:r>
        <w:rPr>
          <w:rFonts w:hint="eastAsia"/>
        </w:rPr>
        <w:t>із</w:t>
      </w:r>
      <w:r>
        <w:t xml:space="preserve"> </w:t>
      </w:r>
      <w:r>
        <w:rPr>
          <w:rFonts w:hint="eastAsia"/>
        </w:rPr>
        <w:t>порушенням</w:t>
      </w:r>
      <w:r>
        <w:t xml:space="preserve"> </w:t>
      </w:r>
      <w:r>
        <w:rPr>
          <w:rFonts w:hint="eastAsia"/>
        </w:rPr>
        <w:t>гострих</w:t>
      </w:r>
      <w:r>
        <w:t xml:space="preserve"> </w:t>
      </w:r>
      <w:r>
        <w:rPr>
          <w:rFonts w:hint="eastAsia"/>
        </w:rPr>
        <w:t>соціальних</w:t>
      </w:r>
      <w:r>
        <w:t xml:space="preserve"> </w:t>
      </w:r>
      <w:r>
        <w:rPr>
          <w:rFonts w:hint="eastAsia"/>
        </w:rPr>
        <w:t>питань</w:t>
      </w:r>
      <w:r>
        <w:t xml:space="preserve"> (</w:t>
      </w:r>
      <w:r>
        <w:rPr>
          <w:rFonts w:hint="eastAsia"/>
        </w:rPr>
        <w:t>насильство</w:t>
      </w:r>
      <w:r>
        <w:t xml:space="preserve">, </w:t>
      </w:r>
      <w:r>
        <w:rPr>
          <w:rFonts w:hint="eastAsia"/>
        </w:rPr>
        <w:t>війна</w:t>
      </w:r>
      <w:r>
        <w:t xml:space="preserve">, </w:t>
      </w:r>
      <w:r>
        <w:rPr>
          <w:rFonts w:hint="eastAsia"/>
        </w:rPr>
        <w:t>свобода</w:t>
      </w:r>
      <w:r>
        <w:t xml:space="preserve"> </w:t>
      </w:r>
      <w:r>
        <w:rPr>
          <w:rFonts w:hint="eastAsia"/>
        </w:rPr>
        <w:t>волевиявлення</w:t>
      </w:r>
      <w:r>
        <w:t xml:space="preserve">), </w:t>
      </w:r>
      <w:r>
        <w:rPr>
          <w:rFonts w:hint="eastAsia"/>
        </w:rPr>
        <w:t>які</w:t>
      </w:r>
      <w:r>
        <w:t xml:space="preserve"> </w:t>
      </w:r>
      <w:r>
        <w:rPr>
          <w:rFonts w:hint="eastAsia"/>
        </w:rPr>
        <w:t>вирішуються</w:t>
      </w:r>
      <w:r>
        <w:t xml:space="preserve"> </w:t>
      </w:r>
      <w:r>
        <w:rPr>
          <w:rFonts w:hint="eastAsia"/>
        </w:rPr>
        <w:t>або</w:t>
      </w:r>
      <w:r>
        <w:t xml:space="preserve"> </w:t>
      </w:r>
      <w:r>
        <w:rPr>
          <w:rFonts w:hint="eastAsia"/>
        </w:rPr>
        <w:t>у</w:t>
      </w:r>
      <w:r>
        <w:t xml:space="preserve"> </w:t>
      </w:r>
      <w:r>
        <w:rPr>
          <w:rFonts w:hint="eastAsia"/>
        </w:rPr>
        <w:t>формі</w:t>
      </w:r>
      <w:r>
        <w:t xml:space="preserve"> </w:t>
      </w:r>
      <w:r>
        <w:rPr>
          <w:rFonts w:hint="eastAsia"/>
        </w:rPr>
        <w:t>«</w:t>
      </w:r>
      <w:r>
        <w:rPr>
          <w:rFonts w:hint="eastAsia"/>
        </w:rPr>
        <w:t>подібності</w:t>
      </w:r>
      <w:r>
        <w:t xml:space="preserve"> </w:t>
      </w:r>
      <w:r>
        <w:rPr>
          <w:rFonts w:hint="eastAsia"/>
        </w:rPr>
        <w:t>до</w:t>
      </w:r>
      <w:r>
        <w:t xml:space="preserve"> </w:t>
      </w:r>
      <w:r>
        <w:rPr>
          <w:rFonts w:hint="eastAsia"/>
        </w:rPr>
        <w:t>життя</w:t>
      </w:r>
      <w:r>
        <w:rPr>
          <w:rFonts w:hint="eastAsia"/>
        </w:rPr>
        <w:t>»</w:t>
      </w:r>
      <w:r>
        <w:t xml:space="preserve">, </w:t>
      </w:r>
      <w:r>
        <w:rPr>
          <w:rFonts w:hint="eastAsia"/>
        </w:rPr>
        <w:t>або</w:t>
      </w:r>
      <w:r>
        <w:t xml:space="preserve"> </w:t>
      </w:r>
      <w:r>
        <w:rPr>
          <w:rFonts w:hint="eastAsia"/>
        </w:rPr>
        <w:t>опосередковано</w:t>
      </w:r>
      <w:r>
        <w:t>.</w:t>
      </w:r>
    </w:p>
    <w:p w14:paraId="562B6C3C" w14:textId="77777777" w:rsidR="009F6522" w:rsidRDefault="009F6522" w:rsidP="009F6522">
      <w:r>
        <w:t>3.</w:t>
      </w:r>
      <w:r>
        <w:tab/>
      </w:r>
      <w:r>
        <w:rPr>
          <w:rFonts w:hint="eastAsia"/>
        </w:rPr>
        <w:t>В</w:t>
      </w:r>
      <w:r>
        <w:t xml:space="preserve"> </w:t>
      </w:r>
      <w:r>
        <w:rPr>
          <w:rFonts w:hint="eastAsia"/>
        </w:rPr>
        <w:t>існуючому</w:t>
      </w:r>
      <w:r>
        <w:t xml:space="preserve"> </w:t>
      </w:r>
      <w:r>
        <w:rPr>
          <w:rFonts w:hint="eastAsia"/>
        </w:rPr>
        <w:t>науковому</w:t>
      </w:r>
      <w:r>
        <w:t xml:space="preserve"> </w:t>
      </w:r>
      <w:r>
        <w:rPr>
          <w:rFonts w:hint="eastAsia"/>
        </w:rPr>
        <w:t>дискурсі</w:t>
      </w:r>
      <w:r>
        <w:t xml:space="preserve"> </w:t>
      </w:r>
      <w:r>
        <w:rPr>
          <w:rFonts w:hint="eastAsia"/>
        </w:rPr>
        <w:t>найбільш</w:t>
      </w:r>
      <w:r>
        <w:t xml:space="preserve"> </w:t>
      </w:r>
      <w:r>
        <w:rPr>
          <w:rFonts w:hint="eastAsia"/>
        </w:rPr>
        <w:t>уста</w:t>
      </w:r>
      <w:r>
        <w:rPr>
          <w:rFonts w:hint="eastAsia"/>
        </w:rPr>
        <w:lastRenderedPageBreak/>
        <w:t>леним</w:t>
      </w:r>
      <w:r>
        <w:t xml:space="preserve"> </w:t>
      </w:r>
      <w:r>
        <w:rPr>
          <w:rFonts w:hint="eastAsia"/>
        </w:rPr>
        <w:t>поняттям</w:t>
      </w:r>
      <w:r>
        <w:t xml:space="preserve"> </w:t>
      </w:r>
      <w:r>
        <w:rPr>
          <w:rFonts w:hint="eastAsia"/>
        </w:rPr>
        <w:t>є</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Проте</w:t>
      </w:r>
      <w:r>
        <w:t xml:space="preserve"> </w:t>
      </w:r>
      <w:r>
        <w:rPr>
          <w:rFonts w:hint="eastAsia"/>
        </w:rPr>
        <w:t>накопичений</w:t>
      </w:r>
      <w:r>
        <w:t xml:space="preserve"> </w:t>
      </w:r>
      <w:r>
        <w:rPr>
          <w:rFonts w:hint="eastAsia"/>
        </w:rPr>
        <w:t>композиторський</w:t>
      </w:r>
      <w:r>
        <w:t xml:space="preserve"> </w:t>
      </w:r>
      <w:r>
        <w:rPr>
          <w:rFonts w:hint="eastAsia"/>
        </w:rPr>
        <w:t>досвід</w:t>
      </w:r>
      <w:r>
        <w:t xml:space="preserve"> </w:t>
      </w:r>
      <w:r>
        <w:rPr>
          <w:rFonts w:hint="eastAsia"/>
        </w:rPr>
        <w:t>у</w:t>
      </w:r>
      <w:r>
        <w:t xml:space="preserve"> </w:t>
      </w:r>
      <w:r>
        <w:rPr>
          <w:rFonts w:hint="eastAsia"/>
        </w:rPr>
        <w:t>цій</w:t>
      </w:r>
      <w:r>
        <w:t xml:space="preserve"> </w:t>
      </w:r>
      <w:r>
        <w:rPr>
          <w:rFonts w:hint="eastAsia"/>
        </w:rPr>
        <w:t>жанровій</w:t>
      </w:r>
      <w:r>
        <w:t xml:space="preserve"> </w:t>
      </w:r>
      <w:r>
        <w:rPr>
          <w:rFonts w:hint="eastAsia"/>
        </w:rPr>
        <w:t>сфері</w:t>
      </w:r>
      <w:r>
        <w:t xml:space="preserve"> </w:t>
      </w:r>
      <w:r>
        <w:rPr>
          <w:rFonts w:hint="eastAsia"/>
        </w:rPr>
        <w:t>та</w:t>
      </w:r>
      <w:r>
        <w:t xml:space="preserve"> </w:t>
      </w:r>
      <w:r>
        <w:rPr>
          <w:rFonts w:hint="eastAsia"/>
        </w:rPr>
        <w:t>власні</w:t>
      </w:r>
      <w:r>
        <w:t xml:space="preserve"> </w:t>
      </w:r>
      <w:r>
        <w:rPr>
          <w:rFonts w:hint="eastAsia"/>
        </w:rPr>
        <w:t>аналітичні</w:t>
      </w:r>
      <w:r>
        <w:t xml:space="preserve"> </w:t>
      </w:r>
      <w:r>
        <w:rPr>
          <w:rFonts w:hint="eastAsia"/>
        </w:rPr>
        <w:t>спостереження</w:t>
      </w:r>
      <w:r>
        <w:t xml:space="preserve"> </w:t>
      </w:r>
      <w:r>
        <w:rPr>
          <w:rFonts w:hint="eastAsia"/>
        </w:rPr>
        <w:t>дозволяють</w:t>
      </w:r>
      <w:r>
        <w:t xml:space="preserve"> </w:t>
      </w:r>
      <w:r>
        <w:rPr>
          <w:rFonts w:hint="eastAsia"/>
        </w:rPr>
        <w:t>дійти</w:t>
      </w:r>
      <w:r>
        <w:t xml:space="preserve"> </w:t>
      </w:r>
      <w:r>
        <w:rPr>
          <w:rFonts w:hint="eastAsia"/>
        </w:rPr>
        <w:t>висновку</w:t>
      </w:r>
      <w:r>
        <w:t xml:space="preserve">, </w:t>
      </w:r>
      <w:r>
        <w:rPr>
          <w:rFonts w:hint="eastAsia"/>
        </w:rPr>
        <w:t>що</w:t>
      </w:r>
      <w:r>
        <w:t xml:space="preserve"> </w:t>
      </w:r>
      <w:r>
        <w:rPr>
          <w:rFonts w:hint="eastAsia"/>
        </w:rPr>
        <w:t>цим</w:t>
      </w:r>
      <w:r>
        <w:t xml:space="preserve"> </w:t>
      </w:r>
      <w:r>
        <w:rPr>
          <w:rFonts w:hint="eastAsia"/>
        </w:rPr>
        <w:t>поняттям</w:t>
      </w:r>
      <w:r>
        <w:t xml:space="preserve"> </w:t>
      </w:r>
      <w:r>
        <w:rPr>
          <w:rFonts w:hint="eastAsia"/>
        </w:rPr>
        <w:t>узагальнюються</w:t>
      </w:r>
      <w:r>
        <w:t xml:space="preserve"> </w:t>
      </w:r>
      <w:r>
        <w:rPr>
          <w:rFonts w:hint="eastAsia"/>
        </w:rPr>
        <w:t>два</w:t>
      </w:r>
      <w:r>
        <w:t xml:space="preserve"> </w:t>
      </w:r>
      <w:r>
        <w:rPr>
          <w:rFonts w:hint="eastAsia"/>
        </w:rPr>
        <w:t>її</w:t>
      </w:r>
      <w:r>
        <w:t xml:space="preserve"> </w:t>
      </w:r>
      <w:r>
        <w:rPr>
          <w:rFonts w:hint="eastAsia"/>
        </w:rPr>
        <w:t>різновиди</w:t>
      </w:r>
      <w:r>
        <w:t xml:space="preserve">, </w:t>
      </w:r>
      <w:r>
        <w:rPr>
          <w:rFonts w:hint="eastAsia"/>
        </w:rPr>
        <w:t>які</w:t>
      </w:r>
      <w:r>
        <w:t xml:space="preserve"> </w:t>
      </w:r>
      <w:r>
        <w:rPr>
          <w:rFonts w:hint="eastAsia"/>
        </w:rPr>
        <w:t>вирізняються</w:t>
      </w:r>
      <w:r>
        <w:t xml:space="preserve">, </w:t>
      </w:r>
      <w:r>
        <w:rPr>
          <w:rFonts w:hint="eastAsia"/>
        </w:rPr>
        <w:t>перш</w:t>
      </w:r>
      <w:r>
        <w:t xml:space="preserve"> </w:t>
      </w:r>
      <w:r>
        <w:rPr>
          <w:rFonts w:hint="eastAsia"/>
        </w:rPr>
        <w:t>за</w:t>
      </w:r>
      <w:r>
        <w:t xml:space="preserve"> </w:t>
      </w:r>
      <w:r>
        <w:rPr>
          <w:rFonts w:hint="eastAsia"/>
        </w:rPr>
        <w:t>все</w:t>
      </w:r>
      <w:r>
        <w:t xml:space="preserve">, </w:t>
      </w:r>
      <w:r>
        <w:rPr>
          <w:rFonts w:hint="eastAsia"/>
        </w:rPr>
        <w:t>виконавським</w:t>
      </w:r>
      <w:r>
        <w:t xml:space="preserve"> </w:t>
      </w:r>
      <w:r>
        <w:rPr>
          <w:rFonts w:hint="eastAsia"/>
        </w:rPr>
        <w:t>складом</w:t>
      </w:r>
      <w:r>
        <w:t xml:space="preserve"> </w:t>
      </w:r>
      <w:r>
        <w:rPr>
          <w:rFonts w:hint="eastAsia"/>
        </w:rPr>
        <w:t>та</w:t>
      </w:r>
      <w:r>
        <w:t xml:space="preserve"> </w:t>
      </w:r>
      <w:r>
        <w:rPr>
          <w:rFonts w:hint="eastAsia"/>
        </w:rPr>
        <w:t>місцем</w:t>
      </w:r>
      <w:r>
        <w:t xml:space="preserve"> </w:t>
      </w:r>
      <w:r>
        <w:rPr>
          <w:rFonts w:hint="eastAsia"/>
        </w:rPr>
        <w:t>реалізації</w:t>
      </w:r>
      <w:r>
        <w:t xml:space="preserve">. </w:t>
      </w:r>
      <w:r>
        <w:rPr>
          <w:rFonts w:hint="eastAsia"/>
        </w:rPr>
        <w:t>Враховуючи</w:t>
      </w:r>
      <w:r>
        <w:t xml:space="preserve"> </w:t>
      </w:r>
      <w:r>
        <w:rPr>
          <w:rFonts w:hint="eastAsia"/>
        </w:rPr>
        <w:t>результати</w:t>
      </w:r>
      <w:r>
        <w:t xml:space="preserve"> </w:t>
      </w:r>
      <w:r>
        <w:rPr>
          <w:rFonts w:hint="eastAsia"/>
        </w:rPr>
        <w:t>історичної</w:t>
      </w:r>
      <w:r>
        <w:t xml:space="preserve"> </w:t>
      </w:r>
      <w:r>
        <w:rPr>
          <w:rFonts w:hint="eastAsia"/>
        </w:rPr>
        <w:t>практики</w:t>
      </w:r>
      <w:r>
        <w:t xml:space="preserve">, </w:t>
      </w:r>
      <w:r>
        <w:rPr>
          <w:rFonts w:hint="eastAsia"/>
        </w:rPr>
        <w:t>вважаємо</w:t>
      </w:r>
      <w:r>
        <w:t xml:space="preserve"> </w:t>
      </w:r>
      <w:r>
        <w:rPr>
          <w:rFonts w:hint="eastAsia"/>
        </w:rPr>
        <w:t>доцільним</w:t>
      </w:r>
      <w:r>
        <w:t xml:space="preserve"> </w:t>
      </w:r>
      <w:r>
        <w:rPr>
          <w:rFonts w:hint="eastAsia"/>
        </w:rPr>
        <w:t>трактувати</w:t>
      </w:r>
      <w:r>
        <w:t xml:space="preserve"> </w:t>
      </w:r>
      <w:r>
        <w:rPr>
          <w:rFonts w:hint="eastAsia"/>
        </w:rPr>
        <w:t>поняття</w:t>
      </w:r>
      <w:r>
        <w:t xml:space="preserve"> </w:t>
      </w:r>
      <w:r>
        <w:rPr>
          <w:rFonts w:hint="eastAsia"/>
        </w:rPr>
        <w:t>«</w:t>
      </w:r>
      <w:r>
        <w:rPr>
          <w:rFonts w:hint="eastAsia"/>
        </w:rPr>
        <w:t>дитяча</w:t>
      </w:r>
      <w:r>
        <w:t xml:space="preserve"> </w:t>
      </w:r>
      <w:r>
        <w:rPr>
          <w:rFonts w:hint="eastAsia"/>
        </w:rPr>
        <w:t>опера</w:t>
      </w:r>
      <w:r>
        <w:rPr>
          <w:rFonts w:hint="eastAsia"/>
        </w:rPr>
        <w:t>»</w:t>
      </w:r>
      <w:r>
        <w:t xml:space="preserve"> </w:t>
      </w:r>
      <w:r>
        <w:rPr>
          <w:rFonts w:hint="eastAsia"/>
        </w:rPr>
        <w:t>як</w:t>
      </w:r>
      <w:r>
        <w:t xml:space="preserve"> </w:t>
      </w:r>
      <w:r>
        <w:rPr>
          <w:rFonts w:hint="eastAsia"/>
        </w:rPr>
        <w:t>«</w:t>
      </w:r>
      <w:r>
        <w:rPr>
          <w:rFonts w:hint="eastAsia"/>
        </w:rPr>
        <w:t>зонтичний</w:t>
      </w:r>
      <w:r>
        <w:t xml:space="preserve"> </w:t>
      </w:r>
      <w:r>
        <w:rPr>
          <w:rFonts w:hint="eastAsia"/>
        </w:rPr>
        <w:t>термін</w:t>
      </w:r>
      <w:r>
        <w:rPr>
          <w:rFonts w:hint="eastAsia"/>
        </w:rPr>
        <w:t>»</w:t>
      </w:r>
      <w:r>
        <w:t xml:space="preserve"> (</w:t>
      </w:r>
      <w:r>
        <w:rPr>
          <w:rFonts w:hint="eastAsia"/>
        </w:rPr>
        <w:t>В</w:t>
      </w:r>
      <w:r>
        <w:t xml:space="preserve">. </w:t>
      </w:r>
      <w:r>
        <w:rPr>
          <w:rFonts w:hint="eastAsia"/>
        </w:rPr>
        <w:t>Руф</w:t>
      </w:r>
      <w:r>
        <w:t xml:space="preserve">), </w:t>
      </w:r>
      <w:r>
        <w:rPr>
          <w:rFonts w:hint="eastAsia"/>
        </w:rPr>
        <w:t>що</w:t>
      </w:r>
      <w:r>
        <w:t xml:space="preserve"> </w:t>
      </w:r>
      <w:r>
        <w:rPr>
          <w:rFonts w:hint="eastAsia"/>
        </w:rPr>
        <w:t>об’єднує</w:t>
      </w:r>
      <w:r>
        <w:t xml:space="preserve"> </w:t>
      </w:r>
      <w:r>
        <w:rPr>
          <w:rFonts w:hint="eastAsia"/>
        </w:rPr>
        <w:t>в</w:t>
      </w:r>
      <w:r>
        <w:t xml:space="preserve"> </w:t>
      </w:r>
      <w:r>
        <w:rPr>
          <w:rFonts w:hint="eastAsia"/>
        </w:rPr>
        <w:t>своєму</w:t>
      </w:r>
      <w:r>
        <w:t xml:space="preserve"> </w:t>
      </w:r>
      <w:r>
        <w:rPr>
          <w:rFonts w:hint="eastAsia"/>
        </w:rPr>
        <w:t>полі</w:t>
      </w:r>
      <w:r>
        <w:t xml:space="preserve"> </w:t>
      </w:r>
      <w:r>
        <w:rPr>
          <w:rFonts w:hint="eastAsia"/>
        </w:rPr>
        <w:t>твори</w:t>
      </w:r>
      <w:r>
        <w:t xml:space="preserve"> </w:t>
      </w:r>
      <w:r>
        <w:rPr>
          <w:rFonts w:hint="eastAsia"/>
        </w:rPr>
        <w:t>з</w:t>
      </w:r>
      <w:r>
        <w:t xml:space="preserve"> </w:t>
      </w:r>
      <w:r>
        <w:rPr>
          <w:rFonts w:hint="eastAsia"/>
        </w:rPr>
        <w:t>яскраво</w:t>
      </w:r>
      <w:r>
        <w:t xml:space="preserve"> </w:t>
      </w:r>
      <w:r>
        <w:rPr>
          <w:rFonts w:hint="eastAsia"/>
        </w:rPr>
        <w:t>вираженою</w:t>
      </w:r>
      <w:r>
        <w:t xml:space="preserve"> </w:t>
      </w:r>
      <w:r>
        <w:rPr>
          <w:rFonts w:hint="eastAsia"/>
        </w:rPr>
        <w:t>театральністю</w:t>
      </w:r>
      <w:r>
        <w:t xml:space="preserve"> </w:t>
      </w:r>
      <w:r>
        <w:rPr>
          <w:rFonts w:hint="eastAsia"/>
        </w:rPr>
        <w:t>і</w:t>
      </w:r>
      <w:r>
        <w:t xml:space="preserve"> </w:t>
      </w:r>
      <w:r>
        <w:rPr>
          <w:rFonts w:hint="eastAsia"/>
        </w:rPr>
        <w:t>вокальністю</w:t>
      </w:r>
      <w:r>
        <w:t xml:space="preserve"> (</w:t>
      </w:r>
      <w:r>
        <w:rPr>
          <w:rFonts w:hint="eastAsia"/>
        </w:rPr>
        <w:t>ознаки</w:t>
      </w:r>
      <w:r>
        <w:t xml:space="preserve"> </w:t>
      </w:r>
      <w:r>
        <w:rPr>
          <w:rFonts w:hint="eastAsia"/>
        </w:rPr>
        <w:t>оперного</w:t>
      </w:r>
      <w:r>
        <w:t xml:space="preserve"> </w:t>
      </w:r>
      <w:r>
        <w:rPr>
          <w:rFonts w:hint="eastAsia"/>
        </w:rPr>
        <w:t>жанру</w:t>
      </w:r>
      <w:r>
        <w:t xml:space="preserve">, </w:t>
      </w:r>
      <w:r>
        <w:rPr>
          <w:rFonts w:hint="eastAsia"/>
        </w:rPr>
        <w:t>за</w:t>
      </w:r>
      <w:r>
        <w:t xml:space="preserve"> </w:t>
      </w:r>
      <w:r>
        <w:rPr>
          <w:rFonts w:hint="eastAsia"/>
        </w:rPr>
        <w:t>А</w:t>
      </w:r>
      <w:r>
        <w:t xml:space="preserve">. </w:t>
      </w:r>
      <w:r>
        <w:rPr>
          <w:rFonts w:hint="eastAsia"/>
        </w:rPr>
        <w:t>Сохором</w:t>
      </w:r>
      <w:r>
        <w:t xml:space="preserve">), </w:t>
      </w:r>
      <w:r>
        <w:rPr>
          <w:rFonts w:hint="eastAsia"/>
        </w:rPr>
        <w:t>так</w:t>
      </w:r>
      <w:r>
        <w:t xml:space="preserve"> </w:t>
      </w:r>
      <w:r>
        <w:rPr>
          <w:rFonts w:hint="eastAsia"/>
        </w:rPr>
        <w:t>чи</w:t>
      </w:r>
      <w:r>
        <w:t xml:space="preserve"> </w:t>
      </w:r>
      <w:r>
        <w:rPr>
          <w:rFonts w:hint="eastAsia"/>
        </w:rPr>
        <w:t>інакше</w:t>
      </w:r>
      <w:r>
        <w:t xml:space="preserve"> </w:t>
      </w:r>
      <w:r>
        <w:rPr>
          <w:rFonts w:hint="eastAsia"/>
        </w:rPr>
        <w:t>адресовані</w:t>
      </w:r>
      <w:r>
        <w:t xml:space="preserve"> </w:t>
      </w:r>
      <w:r>
        <w:rPr>
          <w:rFonts w:hint="eastAsia"/>
        </w:rPr>
        <w:t>дітям</w:t>
      </w:r>
      <w:r>
        <w:t xml:space="preserve">. </w:t>
      </w:r>
      <w:r>
        <w:rPr>
          <w:rFonts w:hint="eastAsia"/>
        </w:rPr>
        <w:t>У</w:t>
      </w:r>
      <w:r>
        <w:t xml:space="preserve"> </w:t>
      </w:r>
      <w:r>
        <w:rPr>
          <w:rFonts w:hint="eastAsia"/>
        </w:rPr>
        <w:t>його</w:t>
      </w:r>
      <w:r>
        <w:t xml:space="preserve"> </w:t>
      </w:r>
      <w:r>
        <w:rPr>
          <w:rFonts w:hint="eastAsia"/>
        </w:rPr>
        <w:t>площині</w:t>
      </w:r>
      <w:r>
        <w:t xml:space="preserve"> </w:t>
      </w:r>
      <w:r>
        <w:rPr>
          <w:rFonts w:hint="eastAsia"/>
        </w:rPr>
        <w:t>існують</w:t>
      </w:r>
      <w:r>
        <w:t xml:space="preserve"> </w:t>
      </w:r>
      <w:r>
        <w:rPr>
          <w:rFonts w:hint="eastAsia"/>
        </w:rPr>
        <w:t>два</w:t>
      </w:r>
      <w:r>
        <w:t xml:space="preserve"> </w:t>
      </w:r>
      <w:r>
        <w:rPr>
          <w:rFonts w:hint="eastAsia"/>
        </w:rPr>
        <w:t>окремих</w:t>
      </w:r>
      <w:r>
        <w:t xml:space="preserve"> </w:t>
      </w:r>
      <w:r>
        <w:rPr>
          <w:rFonts w:hint="eastAsia"/>
        </w:rPr>
        <w:t>жанрових</w:t>
      </w:r>
      <w:r>
        <w:t xml:space="preserve"> </w:t>
      </w:r>
      <w:r>
        <w:rPr>
          <w:rFonts w:hint="eastAsia"/>
        </w:rPr>
        <w:t>різновиди</w:t>
      </w:r>
      <w:r>
        <w:t xml:space="preserve">. </w:t>
      </w:r>
      <w:r>
        <w:rPr>
          <w:rFonts w:hint="eastAsia"/>
        </w:rPr>
        <w:t>Перший</w:t>
      </w:r>
      <w:r>
        <w:t xml:space="preserve"> </w:t>
      </w:r>
      <w:r>
        <w:rPr>
          <w:rFonts w:hint="eastAsia"/>
        </w:rPr>
        <w:t>із</w:t>
      </w:r>
      <w:r>
        <w:t xml:space="preserve"> </w:t>
      </w:r>
      <w:r>
        <w:rPr>
          <w:rFonts w:hint="eastAsia"/>
        </w:rPr>
        <w:t>них</w:t>
      </w:r>
      <w:r>
        <w:t xml:space="preserve"> </w:t>
      </w:r>
      <w:r>
        <w:rPr>
          <w:rFonts w:hint="eastAsia"/>
        </w:rPr>
        <w:t>названо</w:t>
      </w:r>
      <w:r>
        <w:t xml:space="preserve"> </w:t>
      </w:r>
      <w:r>
        <w:rPr>
          <w:rFonts w:hint="eastAsia"/>
        </w:rPr>
        <w:t>нами</w:t>
      </w:r>
      <w:r>
        <w:t xml:space="preserve"> </w:t>
      </w:r>
      <w:r>
        <w:rPr>
          <w:rFonts w:hint="eastAsia"/>
        </w:rPr>
        <w:t>«</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rPr>
          <w:rFonts w:hint="eastAsia"/>
        </w:rPr>
        <w:t>»</w:t>
      </w:r>
      <w:r>
        <w:t xml:space="preserve">. </w:t>
      </w:r>
      <w:r>
        <w:rPr>
          <w:rFonts w:hint="eastAsia"/>
        </w:rPr>
        <w:t>Другий</w:t>
      </w:r>
      <w:r>
        <w:t xml:space="preserve"> </w:t>
      </w:r>
      <w:r>
        <w:rPr>
          <w:rFonts w:hint="eastAsia"/>
        </w:rPr>
        <w:t>різновид</w:t>
      </w:r>
      <w:r>
        <w:t xml:space="preserve">, </w:t>
      </w:r>
      <w:r>
        <w:rPr>
          <w:rFonts w:hint="eastAsia"/>
        </w:rPr>
        <w:t>виходячи</w:t>
      </w:r>
      <w:r>
        <w:t xml:space="preserve"> </w:t>
      </w:r>
      <w:r>
        <w:rPr>
          <w:rFonts w:hint="eastAsia"/>
        </w:rPr>
        <w:t>з</w:t>
      </w:r>
      <w:r>
        <w:t xml:space="preserve"> </w:t>
      </w:r>
      <w:r>
        <w:rPr>
          <w:rFonts w:hint="eastAsia"/>
        </w:rPr>
        <w:t>його</w:t>
      </w:r>
      <w:r>
        <w:t xml:space="preserve"> </w:t>
      </w:r>
      <w:r>
        <w:rPr>
          <w:rFonts w:hint="eastAsia"/>
        </w:rPr>
        <w:t>типових</w:t>
      </w:r>
      <w:r>
        <w:t xml:space="preserve"> </w:t>
      </w:r>
      <w:r>
        <w:rPr>
          <w:rFonts w:hint="eastAsia"/>
        </w:rPr>
        <w:t>ознак</w:t>
      </w:r>
      <w:r>
        <w:t xml:space="preserve">, </w:t>
      </w:r>
      <w:r>
        <w:rPr>
          <w:rFonts w:hint="eastAsia"/>
        </w:rPr>
        <w:t>найменовано</w:t>
      </w:r>
      <w:r>
        <w:t xml:space="preserve"> </w:t>
      </w:r>
      <w:r>
        <w:rPr>
          <w:rFonts w:hint="eastAsia"/>
        </w:rPr>
        <w:t>«</w:t>
      </w:r>
      <w:r>
        <w:rPr>
          <w:rFonts w:hint="eastAsia"/>
        </w:rPr>
        <w:t>оперою</w:t>
      </w:r>
      <w:r>
        <w:t xml:space="preserve"> </w:t>
      </w:r>
      <w:r>
        <w:rPr>
          <w:rFonts w:hint="eastAsia"/>
        </w:rPr>
        <w:t>для</w:t>
      </w:r>
      <w:r>
        <w:t xml:space="preserve"> </w:t>
      </w:r>
      <w:r>
        <w:rPr>
          <w:rFonts w:hint="eastAsia"/>
        </w:rPr>
        <w:t>дітей</w:t>
      </w:r>
      <w:r>
        <w:t>-</w:t>
      </w:r>
      <w:r>
        <w:rPr>
          <w:rFonts w:hint="eastAsia"/>
        </w:rPr>
        <w:t>слухачів</w:t>
      </w:r>
      <w:r>
        <w:rPr>
          <w:rFonts w:hint="eastAsia"/>
        </w:rPr>
        <w:t>»</w:t>
      </w:r>
      <w:r>
        <w:t xml:space="preserve">. </w:t>
      </w:r>
      <w:r>
        <w:rPr>
          <w:rFonts w:hint="eastAsia"/>
        </w:rPr>
        <w:t>Кожному</w:t>
      </w:r>
      <w:r>
        <w:t xml:space="preserve"> </w:t>
      </w:r>
      <w:r>
        <w:rPr>
          <w:rFonts w:hint="eastAsia"/>
        </w:rPr>
        <w:t>з</w:t>
      </w:r>
      <w:r>
        <w:t xml:space="preserve"> </w:t>
      </w:r>
      <w:r>
        <w:rPr>
          <w:rFonts w:hint="eastAsia"/>
        </w:rPr>
        <w:t>жанрових</w:t>
      </w:r>
      <w:r>
        <w:t xml:space="preserve"> </w:t>
      </w:r>
      <w:r>
        <w:rPr>
          <w:rFonts w:hint="eastAsia"/>
        </w:rPr>
        <w:t>різновидів</w:t>
      </w:r>
      <w:r>
        <w:t xml:space="preserve"> </w:t>
      </w:r>
      <w:r>
        <w:rPr>
          <w:rFonts w:hint="eastAsia"/>
        </w:rPr>
        <w:t>у</w:t>
      </w:r>
      <w:r>
        <w:t xml:space="preserve"> </w:t>
      </w:r>
      <w:r>
        <w:rPr>
          <w:rFonts w:hint="eastAsia"/>
        </w:rPr>
        <w:t>дисертації</w:t>
      </w:r>
      <w:r>
        <w:t xml:space="preserve"> </w:t>
      </w:r>
      <w:r>
        <w:rPr>
          <w:rFonts w:hint="eastAsia"/>
        </w:rPr>
        <w:t>надано</w:t>
      </w:r>
      <w:r>
        <w:t xml:space="preserve"> </w:t>
      </w:r>
      <w:r>
        <w:rPr>
          <w:rFonts w:hint="eastAsia"/>
        </w:rPr>
        <w:t>відповідне</w:t>
      </w:r>
      <w:r>
        <w:t xml:space="preserve"> </w:t>
      </w:r>
      <w:r>
        <w:rPr>
          <w:rFonts w:hint="eastAsia"/>
        </w:rPr>
        <w:t>визначення</w:t>
      </w:r>
      <w:r>
        <w:t>.</w:t>
      </w:r>
    </w:p>
    <w:p w14:paraId="5AE41D60" w14:textId="77777777" w:rsidR="009F6522" w:rsidRDefault="009F6522" w:rsidP="009F6522">
      <w:r>
        <w:t>4.</w:t>
      </w:r>
      <w:r>
        <w:tab/>
      </w:r>
      <w:r>
        <w:rPr>
          <w:rFonts w:hint="eastAsia"/>
        </w:rPr>
        <w:t>Типові</w:t>
      </w:r>
      <w:r>
        <w:t xml:space="preserve"> </w:t>
      </w:r>
      <w:r>
        <w:rPr>
          <w:rFonts w:hint="eastAsia"/>
        </w:rPr>
        <w:t>риси</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безпосередньо</w:t>
      </w:r>
      <w:r>
        <w:t xml:space="preserve"> </w:t>
      </w:r>
      <w:r>
        <w:rPr>
          <w:rFonts w:hint="eastAsia"/>
        </w:rPr>
        <w:t>пов’язані</w:t>
      </w:r>
      <w:r>
        <w:t xml:space="preserve"> </w:t>
      </w:r>
      <w:r>
        <w:rPr>
          <w:rFonts w:hint="eastAsia"/>
        </w:rPr>
        <w:t>саме</w:t>
      </w:r>
      <w:r>
        <w:t xml:space="preserve"> </w:t>
      </w:r>
      <w:r>
        <w:rPr>
          <w:rFonts w:hint="eastAsia"/>
        </w:rPr>
        <w:t>з</w:t>
      </w:r>
      <w:r>
        <w:t xml:space="preserve"> </w:t>
      </w:r>
      <w:r>
        <w:rPr>
          <w:rFonts w:hint="eastAsia"/>
        </w:rPr>
        <w:t>виконавськими</w:t>
      </w:r>
      <w:r>
        <w:t xml:space="preserve"> </w:t>
      </w:r>
      <w:r>
        <w:rPr>
          <w:rFonts w:hint="eastAsia"/>
        </w:rPr>
        <w:t>та</w:t>
      </w:r>
      <w:r>
        <w:t xml:space="preserve"> </w:t>
      </w:r>
      <w:r>
        <w:rPr>
          <w:rFonts w:hint="eastAsia"/>
        </w:rPr>
        <w:t>психологічними</w:t>
      </w:r>
      <w:r>
        <w:t xml:space="preserve"> </w:t>
      </w:r>
      <w:r>
        <w:rPr>
          <w:rFonts w:hint="eastAsia"/>
        </w:rPr>
        <w:t>властивостями</w:t>
      </w:r>
      <w:r>
        <w:t xml:space="preserve"> </w:t>
      </w:r>
      <w:r>
        <w:rPr>
          <w:rFonts w:hint="eastAsia"/>
        </w:rPr>
        <w:t>юних</w:t>
      </w:r>
      <w:r>
        <w:t xml:space="preserve"> </w:t>
      </w:r>
      <w:r>
        <w:rPr>
          <w:rFonts w:hint="eastAsia"/>
        </w:rPr>
        <w:t>артистів</w:t>
      </w:r>
      <w:r>
        <w:t xml:space="preserve">. </w:t>
      </w:r>
      <w:r>
        <w:rPr>
          <w:rFonts w:hint="eastAsia"/>
        </w:rPr>
        <w:t>Ця</w:t>
      </w:r>
      <w:r>
        <w:t xml:space="preserve"> </w:t>
      </w:r>
      <w:r>
        <w:rPr>
          <w:rFonts w:hint="eastAsia"/>
        </w:rPr>
        <w:t>«</w:t>
      </w:r>
      <w:r>
        <w:rPr>
          <w:rFonts w:hint="eastAsia"/>
        </w:rPr>
        <w:t>гілка</w:t>
      </w:r>
      <w:r>
        <w:rPr>
          <w:rFonts w:hint="eastAsia"/>
        </w:rPr>
        <w:t>»</w:t>
      </w:r>
      <w:r>
        <w:t xml:space="preserve"> </w:t>
      </w:r>
      <w:r>
        <w:rPr>
          <w:rFonts w:hint="eastAsia"/>
        </w:rPr>
        <w:t>оперного</w:t>
      </w:r>
      <w:r>
        <w:t xml:space="preserve"> </w:t>
      </w:r>
      <w:r>
        <w:rPr>
          <w:rFonts w:hint="eastAsia"/>
        </w:rPr>
        <w:t>мистецтва</w:t>
      </w:r>
      <w:r>
        <w:t xml:space="preserve"> </w:t>
      </w:r>
      <w:r>
        <w:rPr>
          <w:rFonts w:hint="eastAsia"/>
        </w:rPr>
        <w:t>спиралася</w:t>
      </w:r>
      <w:r>
        <w:t xml:space="preserve"> </w:t>
      </w:r>
      <w:r>
        <w:rPr>
          <w:rFonts w:hint="eastAsia"/>
        </w:rPr>
        <w:t>у</w:t>
      </w:r>
      <w:r>
        <w:t xml:space="preserve"> </w:t>
      </w:r>
      <w:r>
        <w:rPr>
          <w:rFonts w:hint="eastAsia"/>
        </w:rPr>
        <w:t>процесі</w:t>
      </w:r>
      <w:r>
        <w:t xml:space="preserve"> </w:t>
      </w:r>
      <w:r>
        <w:rPr>
          <w:rFonts w:hint="eastAsia"/>
        </w:rPr>
        <w:t>свого</w:t>
      </w:r>
      <w:r>
        <w:t xml:space="preserve"> </w:t>
      </w:r>
      <w:r>
        <w:rPr>
          <w:rFonts w:hint="eastAsia"/>
        </w:rPr>
        <w:t>формування</w:t>
      </w:r>
      <w:r>
        <w:t xml:space="preserve"> </w:t>
      </w:r>
      <w:r>
        <w:rPr>
          <w:rFonts w:hint="eastAsia"/>
        </w:rPr>
        <w:t>та</w:t>
      </w:r>
      <w:r>
        <w:t xml:space="preserve"> </w:t>
      </w:r>
      <w:r>
        <w:rPr>
          <w:rFonts w:hint="eastAsia"/>
        </w:rPr>
        <w:t>розвитку</w:t>
      </w:r>
      <w:r>
        <w:t xml:space="preserve"> </w:t>
      </w:r>
      <w:r>
        <w:rPr>
          <w:rFonts w:hint="eastAsia"/>
        </w:rPr>
        <w:t>на</w:t>
      </w:r>
      <w:r>
        <w:t xml:space="preserve"> </w:t>
      </w:r>
      <w:r>
        <w:rPr>
          <w:rFonts w:hint="eastAsia"/>
        </w:rPr>
        <w:t>досвід</w:t>
      </w:r>
      <w:r>
        <w:t xml:space="preserve"> </w:t>
      </w:r>
      <w:r>
        <w:rPr>
          <w:rFonts w:hint="eastAsia"/>
        </w:rPr>
        <w:t>комічної</w:t>
      </w:r>
      <w:r>
        <w:t xml:space="preserve"> </w:t>
      </w:r>
      <w:r>
        <w:rPr>
          <w:rFonts w:hint="eastAsia"/>
        </w:rPr>
        <w:t>опери</w:t>
      </w:r>
      <w:r>
        <w:t xml:space="preserve"> </w:t>
      </w:r>
      <w:r>
        <w:rPr>
          <w:rFonts w:hint="eastAsia"/>
        </w:rPr>
        <w:t>й</w:t>
      </w:r>
      <w:r>
        <w:t xml:space="preserve"> </w:t>
      </w:r>
      <w:r>
        <w:rPr>
          <w:rFonts w:hint="eastAsia"/>
        </w:rPr>
        <w:t>зингшпілю</w:t>
      </w:r>
      <w:r>
        <w:t xml:space="preserve"> (</w:t>
      </w:r>
      <w:r>
        <w:rPr>
          <w:rFonts w:hint="eastAsia"/>
        </w:rPr>
        <w:t>звідси</w:t>
      </w:r>
      <w:r>
        <w:t xml:space="preserve"> - </w:t>
      </w:r>
      <w:r>
        <w:rPr>
          <w:rFonts w:hint="eastAsia"/>
        </w:rPr>
        <w:t>розмовні</w:t>
      </w:r>
      <w:r>
        <w:t xml:space="preserve"> </w:t>
      </w:r>
      <w:r>
        <w:rPr>
          <w:rFonts w:hint="eastAsia"/>
        </w:rPr>
        <w:t>діалоги</w:t>
      </w:r>
      <w:r>
        <w:t xml:space="preserve">, </w:t>
      </w:r>
      <w:r>
        <w:rPr>
          <w:rFonts w:hint="eastAsia"/>
        </w:rPr>
        <w:t>пісенні</w:t>
      </w:r>
      <w:r>
        <w:t xml:space="preserve"> </w:t>
      </w:r>
      <w:r>
        <w:rPr>
          <w:rFonts w:hint="eastAsia"/>
        </w:rPr>
        <w:t>форми</w:t>
      </w:r>
      <w:r>
        <w:t xml:space="preserve">) </w:t>
      </w:r>
      <w:r>
        <w:rPr>
          <w:rFonts w:hint="eastAsia"/>
        </w:rPr>
        <w:t>та</w:t>
      </w:r>
      <w:r>
        <w:t xml:space="preserve"> </w:t>
      </w:r>
      <w:r>
        <w:rPr>
          <w:rFonts w:hint="eastAsia"/>
        </w:rPr>
        <w:t>власне</w:t>
      </w:r>
      <w:r>
        <w:t xml:space="preserve"> </w:t>
      </w:r>
      <w:r>
        <w:rPr>
          <w:rFonts w:hint="eastAsia"/>
        </w:rPr>
        <w:t>багатоактної</w:t>
      </w:r>
      <w:r>
        <w:t xml:space="preserve"> </w:t>
      </w:r>
      <w:r>
        <w:rPr>
          <w:rFonts w:hint="eastAsia"/>
        </w:rPr>
        <w:t>опери</w:t>
      </w:r>
      <w:r>
        <w:t xml:space="preserve"> (</w:t>
      </w:r>
      <w:r>
        <w:rPr>
          <w:rFonts w:hint="eastAsia"/>
        </w:rPr>
        <w:t>сольні</w:t>
      </w:r>
      <w:r>
        <w:t xml:space="preserve">, </w:t>
      </w:r>
      <w:r>
        <w:rPr>
          <w:rFonts w:hint="eastAsia"/>
        </w:rPr>
        <w:t>ансамблеві</w:t>
      </w:r>
      <w:r>
        <w:t xml:space="preserve"> </w:t>
      </w:r>
      <w:r>
        <w:rPr>
          <w:rFonts w:hint="eastAsia"/>
        </w:rPr>
        <w:t>висловлювання</w:t>
      </w:r>
      <w:r>
        <w:t xml:space="preserve">, </w:t>
      </w:r>
      <w:r>
        <w:rPr>
          <w:rFonts w:hint="eastAsia"/>
        </w:rPr>
        <w:t>роль</w:t>
      </w:r>
      <w:r>
        <w:t xml:space="preserve"> </w:t>
      </w:r>
      <w:r>
        <w:rPr>
          <w:rFonts w:hint="eastAsia"/>
        </w:rPr>
        <w:t>інструментального</w:t>
      </w:r>
      <w:r>
        <w:t xml:space="preserve"> </w:t>
      </w:r>
      <w:r>
        <w:rPr>
          <w:rFonts w:hint="eastAsia"/>
        </w:rPr>
        <w:t>начала</w:t>
      </w:r>
      <w:r>
        <w:t xml:space="preserve">). </w:t>
      </w:r>
      <w:r>
        <w:rPr>
          <w:rFonts w:hint="eastAsia"/>
        </w:rPr>
        <w:t>Характерними</w:t>
      </w:r>
      <w:r>
        <w:t xml:space="preserve"> </w:t>
      </w:r>
      <w:r>
        <w:rPr>
          <w:rFonts w:hint="eastAsia"/>
        </w:rPr>
        <w:t>ознаками</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є</w:t>
      </w:r>
      <w:r>
        <w:t xml:space="preserve">: 1) </w:t>
      </w:r>
      <w:r>
        <w:rPr>
          <w:rFonts w:hint="eastAsia"/>
        </w:rPr>
        <w:t>невеликі</w:t>
      </w:r>
      <w:r>
        <w:t xml:space="preserve"> </w:t>
      </w:r>
      <w:r>
        <w:rPr>
          <w:rFonts w:hint="eastAsia"/>
        </w:rPr>
        <w:t>масштаби</w:t>
      </w:r>
      <w:r>
        <w:t xml:space="preserve">; 2) </w:t>
      </w:r>
      <w:r>
        <w:rPr>
          <w:rFonts w:hint="eastAsia"/>
        </w:rPr>
        <w:t>одно</w:t>
      </w:r>
      <w:r>
        <w:t xml:space="preserve">-, </w:t>
      </w:r>
      <w:r>
        <w:rPr>
          <w:rFonts w:hint="eastAsia"/>
        </w:rPr>
        <w:t>двоактна</w:t>
      </w:r>
      <w:r>
        <w:t xml:space="preserve"> </w:t>
      </w:r>
      <w:r>
        <w:rPr>
          <w:rFonts w:hint="eastAsia"/>
        </w:rPr>
        <w:t>композиція</w:t>
      </w:r>
      <w:r>
        <w:t xml:space="preserve"> (</w:t>
      </w:r>
      <w:r>
        <w:rPr>
          <w:rFonts w:hint="eastAsia"/>
        </w:rPr>
        <w:t>в</w:t>
      </w:r>
      <w:r>
        <w:t xml:space="preserve"> </w:t>
      </w:r>
      <w:r>
        <w:rPr>
          <w:rFonts w:hint="eastAsia"/>
        </w:rPr>
        <w:t>останньому</w:t>
      </w:r>
      <w:r>
        <w:t xml:space="preserve"> </w:t>
      </w:r>
      <w:r>
        <w:rPr>
          <w:rFonts w:hint="eastAsia"/>
        </w:rPr>
        <w:t>випадку</w:t>
      </w:r>
      <w:r>
        <w:t xml:space="preserve"> </w:t>
      </w:r>
      <w:r>
        <w:rPr>
          <w:rFonts w:hint="eastAsia"/>
        </w:rPr>
        <w:t>акти</w:t>
      </w:r>
      <w:r>
        <w:t xml:space="preserve"> </w:t>
      </w:r>
      <w:r>
        <w:rPr>
          <w:rFonts w:hint="eastAsia"/>
        </w:rPr>
        <w:t>досить</w:t>
      </w:r>
      <w:r>
        <w:t xml:space="preserve"> </w:t>
      </w:r>
      <w:r>
        <w:rPr>
          <w:rFonts w:hint="eastAsia"/>
        </w:rPr>
        <w:t>стислі</w:t>
      </w:r>
      <w:r>
        <w:t xml:space="preserve">); 3) </w:t>
      </w:r>
      <w:r>
        <w:rPr>
          <w:rFonts w:hint="eastAsia"/>
        </w:rPr>
        <w:t>обмежений</w:t>
      </w:r>
      <w:r>
        <w:t xml:space="preserve"> </w:t>
      </w:r>
      <w:r>
        <w:rPr>
          <w:rFonts w:hint="eastAsia"/>
        </w:rPr>
        <w:t>діапазон</w:t>
      </w:r>
      <w:r>
        <w:t xml:space="preserve"> </w:t>
      </w:r>
      <w:r>
        <w:rPr>
          <w:rFonts w:hint="eastAsia"/>
        </w:rPr>
        <w:t>вокальних</w:t>
      </w:r>
      <w:r>
        <w:t xml:space="preserve"> </w:t>
      </w:r>
      <w:r>
        <w:rPr>
          <w:rFonts w:hint="eastAsia"/>
        </w:rPr>
        <w:t>партій</w:t>
      </w:r>
      <w:r>
        <w:t xml:space="preserve">, </w:t>
      </w:r>
      <w:r>
        <w:rPr>
          <w:rFonts w:hint="eastAsia"/>
        </w:rPr>
        <w:t>зумовлений</w:t>
      </w:r>
      <w:r>
        <w:t xml:space="preserve"> </w:t>
      </w:r>
      <w:r>
        <w:rPr>
          <w:rFonts w:hint="eastAsia"/>
        </w:rPr>
        <w:t>гігієною</w:t>
      </w:r>
      <w:r>
        <w:t xml:space="preserve"> </w:t>
      </w:r>
      <w:r>
        <w:rPr>
          <w:rFonts w:hint="eastAsia"/>
        </w:rPr>
        <w:t>дитячого</w:t>
      </w:r>
      <w:r>
        <w:t xml:space="preserve"> </w:t>
      </w:r>
      <w:r>
        <w:rPr>
          <w:rFonts w:hint="eastAsia"/>
        </w:rPr>
        <w:t>голосу</w:t>
      </w:r>
      <w:r>
        <w:t xml:space="preserve"> (</w:t>
      </w:r>
      <w:r>
        <w:rPr>
          <w:rFonts w:hint="eastAsia"/>
        </w:rPr>
        <w:t>в</w:t>
      </w:r>
      <w:r>
        <w:t xml:space="preserve"> </w:t>
      </w:r>
      <w:r>
        <w:rPr>
          <w:rFonts w:hint="eastAsia"/>
        </w:rPr>
        <w:t>основному</w:t>
      </w:r>
      <w:r>
        <w:t xml:space="preserve"> c - e , </w:t>
      </w:r>
      <w:r>
        <w:rPr>
          <w:rFonts w:hint="eastAsia"/>
        </w:rPr>
        <w:t>з</w:t>
      </w:r>
      <w:r>
        <w:t xml:space="preserve"> </w:t>
      </w:r>
      <w:r>
        <w:rPr>
          <w:rFonts w:hint="eastAsia"/>
        </w:rPr>
        <w:t>рідкими</w:t>
      </w:r>
      <w:r>
        <w:t xml:space="preserve"> </w:t>
      </w:r>
      <w:r>
        <w:rPr>
          <w:rFonts w:hint="eastAsia"/>
        </w:rPr>
        <w:t>поодинокими</w:t>
      </w:r>
      <w:r>
        <w:t xml:space="preserve"> </w:t>
      </w:r>
      <w:r>
        <w:rPr>
          <w:rFonts w:hint="eastAsia"/>
        </w:rPr>
        <w:t>звуками</w:t>
      </w:r>
      <w:r>
        <w:t xml:space="preserve"> </w:t>
      </w:r>
      <w:r>
        <w:rPr>
          <w:rFonts w:hint="eastAsia"/>
        </w:rPr>
        <w:t>за</w:t>
      </w:r>
      <w:r>
        <w:t xml:space="preserve"> </w:t>
      </w:r>
      <w:r>
        <w:rPr>
          <w:rFonts w:hint="eastAsia"/>
        </w:rPr>
        <w:t>цими</w:t>
      </w:r>
      <w:r>
        <w:t xml:space="preserve"> </w:t>
      </w:r>
      <w:r>
        <w:rPr>
          <w:rFonts w:hint="eastAsia"/>
        </w:rPr>
        <w:t>межами</w:t>
      </w:r>
      <w:r>
        <w:t xml:space="preserve">); 4) </w:t>
      </w:r>
      <w:r>
        <w:rPr>
          <w:rFonts w:hint="eastAsia"/>
        </w:rPr>
        <w:t>виконання</w:t>
      </w:r>
      <w:r>
        <w:t xml:space="preserve"> </w:t>
      </w:r>
      <w:r>
        <w:rPr>
          <w:rFonts w:hint="eastAsia"/>
        </w:rPr>
        <w:t>найчастіше</w:t>
      </w:r>
      <w:r>
        <w:t xml:space="preserve"> </w:t>
      </w:r>
      <w:r>
        <w:rPr>
          <w:rFonts w:hint="eastAsia"/>
        </w:rPr>
        <w:t>під</w:t>
      </w:r>
      <w:r>
        <w:t xml:space="preserve"> </w:t>
      </w:r>
      <w:r>
        <w:rPr>
          <w:rFonts w:hint="eastAsia"/>
        </w:rPr>
        <w:t>фортепіанний</w:t>
      </w:r>
      <w:r>
        <w:t xml:space="preserve"> </w:t>
      </w:r>
      <w:r>
        <w:rPr>
          <w:rFonts w:hint="eastAsia"/>
        </w:rPr>
        <w:t>акомпанемент</w:t>
      </w:r>
      <w:r>
        <w:t xml:space="preserve">, </w:t>
      </w:r>
      <w:r>
        <w:rPr>
          <w:rFonts w:hint="eastAsia"/>
        </w:rPr>
        <w:t>причому</w:t>
      </w:r>
      <w:r>
        <w:t xml:space="preserve"> </w:t>
      </w:r>
      <w:r>
        <w:rPr>
          <w:rFonts w:hint="eastAsia"/>
        </w:rPr>
        <w:t>в</w:t>
      </w:r>
      <w:r>
        <w:t xml:space="preserve"> </w:t>
      </w:r>
      <w:r>
        <w:rPr>
          <w:rFonts w:hint="eastAsia"/>
        </w:rPr>
        <w:t>більшості</w:t>
      </w:r>
      <w:r>
        <w:t xml:space="preserve"> </w:t>
      </w:r>
      <w:r>
        <w:rPr>
          <w:rFonts w:hint="eastAsia"/>
        </w:rPr>
        <w:t>зразків</w:t>
      </w:r>
      <w:r>
        <w:t xml:space="preserve"> </w:t>
      </w:r>
      <w:r>
        <w:rPr>
          <w:rFonts w:hint="eastAsia"/>
        </w:rPr>
        <w:t>вокальну</w:t>
      </w:r>
      <w:r>
        <w:t xml:space="preserve"> </w:t>
      </w:r>
      <w:r>
        <w:rPr>
          <w:rFonts w:hint="eastAsia"/>
        </w:rPr>
        <w:t>партію</w:t>
      </w:r>
      <w:r>
        <w:t xml:space="preserve"> </w:t>
      </w:r>
      <w:r>
        <w:rPr>
          <w:rFonts w:hint="eastAsia"/>
        </w:rPr>
        <w:t>дублює</w:t>
      </w:r>
      <w:r>
        <w:t xml:space="preserve"> </w:t>
      </w:r>
      <w:r>
        <w:rPr>
          <w:rFonts w:hint="eastAsia"/>
        </w:rPr>
        <w:t>інструментальна</w:t>
      </w:r>
      <w:r>
        <w:t xml:space="preserve">; 5) </w:t>
      </w:r>
      <w:r>
        <w:rPr>
          <w:rFonts w:hint="eastAsia"/>
        </w:rPr>
        <w:t>контрастна</w:t>
      </w:r>
      <w:r>
        <w:t xml:space="preserve"> </w:t>
      </w:r>
      <w:r>
        <w:rPr>
          <w:rFonts w:hint="eastAsia"/>
        </w:rPr>
        <w:t>драматургія</w:t>
      </w:r>
      <w:r>
        <w:t xml:space="preserve"> </w:t>
      </w:r>
      <w:r>
        <w:rPr>
          <w:rFonts w:hint="eastAsia"/>
        </w:rPr>
        <w:t>розвитку</w:t>
      </w:r>
      <w:r>
        <w:t xml:space="preserve"> </w:t>
      </w:r>
      <w:r>
        <w:rPr>
          <w:rFonts w:hint="eastAsia"/>
        </w:rPr>
        <w:t>для</w:t>
      </w:r>
      <w:r>
        <w:t xml:space="preserve"> </w:t>
      </w:r>
      <w:r>
        <w:rPr>
          <w:rFonts w:hint="eastAsia"/>
        </w:rPr>
        <w:t>переключення</w:t>
      </w:r>
      <w:r>
        <w:t xml:space="preserve"> </w:t>
      </w:r>
      <w:r>
        <w:rPr>
          <w:rFonts w:hint="eastAsia"/>
        </w:rPr>
        <w:t>уваги</w:t>
      </w:r>
      <w:r>
        <w:t xml:space="preserve">; 6) </w:t>
      </w:r>
      <w:r>
        <w:rPr>
          <w:rFonts w:hint="eastAsia"/>
        </w:rPr>
        <w:t>переважання</w:t>
      </w:r>
      <w:r>
        <w:t xml:space="preserve"> </w:t>
      </w:r>
      <w:r>
        <w:rPr>
          <w:rFonts w:hint="eastAsia"/>
        </w:rPr>
        <w:t>казкових</w:t>
      </w:r>
      <w:r>
        <w:t xml:space="preserve"> </w:t>
      </w:r>
      <w:r>
        <w:rPr>
          <w:rFonts w:hint="eastAsia"/>
        </w:rPr>
        <w:t>сюжетів</w:t>
      </w:r>
      <w:r>
        <w:t xml:space="preserve"> (</w:t>
      </w:r>
      <w:r>
        <w:rPr>
          <w:rFonts w:hint="eastAsia"/>
        </w:rPr>
        <w:t>як</w:t>
      </w:r>
      <w:r>
        <w:t xml:space="preserve"> </w:t>
      </w:r>
      <w:r>
        <w:rPr>
          <w:rFonts w:hint="eastAsia"/>
        </w:rPr>
        <w:t>фольклорних</w:t>
      </w:r>
      <w:r>
        <w:t xml:space="preserve">, </w:t>
      </w:r>
      <w:r>
        <w:rPr>
          <w:rFonts w:hint="eastAsia"/>
        </w:rPr>
        <w:t>так</w:t>
      </w:r>
      <w:r>
        <w:t xml:space="preserve"> </w:t>
      </w:r>
      <w:r>
        <w:rPr>
          <w:rFonts w:hint="eastAsia"/>
        </w:rPr>
        <w:t>і</w:t>
      </w:r>
      <w:r>
        <w:t xml:space="preserve"> </w:t>
      </w:r>
      <w:r>
        <w:rPr>
          <w:rFonts w:hint="eastAsia"/>
        </w:rPr>
        <w:t>авторських</w:t>
      </w:r>
      <w:r>
        <w:t xml:space="preserve">), </w:t>
      </w:r>
      <w:r>
        <w:rPr>
          <w:rFonts w:hint="eastAsia"/>
        </w:rPr>
        <w:t>рідше</w:t>
      </w:r>
      <w:r>
        <w:t xml:space="preserve"> </w:t>
      </w:r>
      <w:r>
        <w:rPr>
          <w:rFonts w:hint="eastAsia"/>
        </w:rPr>
        <w:t>зустрічаються</w:t>
      </w:r>
      <w:r>
        <w:t xml:space="preserve"> </w:t>
      </w:r>
      <w:r>
        <w:rPr>
          <w:rFonts w:hint="eastAsia"/>
        </w:rPr>
        <w:t>притчові</w:t>
      </w:r>
      <w:r>
        <w:t xml:space="preserve">, </w:t>
      </w:r>
      <w:r>
        <w:rPr>
          <w:rFonts w:hint="eastAsia"/>
        </w:rPr>
        <w:t>байкові</w:t>
      </w:r>
      <w:r>
        <w:t xml:space="preserve">; </w:t>
      </w:r>
      <w:r>
        <w:rPr>
          <w:rFonts w:hint="eastAsia"/>
        </w:rPr>
        <w:t>для</w:t>
      </w:r>
      <w:r>
        <w:t xml:space="preserve"> </w:t>
      </w:r>
      <w:r>
        <w:rPr>
          <w:rFonts w:hint="eastAsia"/>
        </w:rPr>
        <w:t>опер</w:t>
      </w:r>
      <w:r>
        <w:t xml:space="preserve"> </w:t>
      </w:r>
      <w:r>
        <w:rPr>
          <w:rFonts w:hint="eastAsia"/>
        </w:rPr>
        <w:t>другої</w:t>
      </w:r>
      <w:r>
        <w:t xml:space="preserve"> </w:t>
      </w:r>
      <w:r>
        <w:rPr>
          <w:rFonts w:hint="eastAsia"/>
        </w:rPr>
        <w:t>половини</w:t>
      </w:r>
      <w:r>
        <w:t xml:space="preserve"> XX </w:t>
      </w:r>
      <w:r>
        <w:rPr>
          <w:rFonts w:hint="eastAsia"/>
        </w:rPr>
        <w:t>століття</w:t>
      </w:r>
      <w:r>
        <w:t xml:space="preserve"> </w:t>
      </w:r>
      <w:r>
        <w:rPr>
          <w:rFonts w:hint="eastAsia"/>
        </w:rPr>
        <w:t>притаманне</w:t>
      </w:r>
      <w:r>
        <w:t xml:space="preserve"> </w:t>
      </w:r>
      <w:r>
        <w:rPr>
          <w:rFonts w:hint="eastAsia"/>
        </w:rPr>
        <w:t>збагачення</w:t>
      </w:r>
      <w:r>
        <w:t xml:space="preserve"> </w:t>
      </w:r>
      <w:r>
        <w:rPr>
          <w:rFonts w:hint="eastAsia"/>
        </w:rPr>
        <w:t>елементами</w:t>
      </w:r>
      <w:r>
        <w:t xml:space="preserve"> </w:t>
      </w:r>
      <w:r>
        <w:rPr>
          <w:rFonts w:hint="eastAsia"/>
        </w:rPr>
        <w:t>сучасної</w:t>
      </w:r>
      <w:r>
        <w:t xml:space="preserve"> </w:t>
      </w:r>
      <w:r>
        <w:rPr>
          <w:rFonts w:hint="eastAsia"/>
        </w:rPr>
        <w:t>реальності</w:t>
      </w:r>
      <w:r>
        <w:t xml:space="preserve">; 7) </w:t>
      </w:r>
      <w:r>
        <w:rPr>
          <w:rFonts w:hint="eastAsia"/>
        </w:rPr>
        <w:t>активізація</w:t>
      </w:r>
      <w:r>
        <w:t xml:space="preserve"> </w:t>
      </w:r>
      <w:r>
        <w:rPr>
          <w:rFonts w:hint="eastAsia"/>
        </w:rPr>
        <w:t>ігрового</w:t>
      </w:r>
      <w:r>
        <w:t xml:space="preserve"> </w:t>
      </w:r>
      <w:r>
        <w:rPr>
          <w:rFonts w:hint="eastAsia"/>
        </w:rPr>
        <w:t>компоненту</w:t>
      </w:r>
      <w:r>
        <w:t xml:space="preserve"> </w:t>
      </w:r>
      <w:r>
        <w:rPr>
          <w:rFonts w:hint="eastAsia"/>
        </w:rPr>
        <w:t>завдяки</w:t>
      </w:r>
      <w:r>
        <w:t xml:space="preserve"> </w:t>
      </w:r>
      <w:r>
        <w:rPr>
          <w:rFonts w:hint="eastAsia"/>
        </w:rPr>
        <w:t>включенню</w:t>
      </w:r>
      <w:r>
        <w:t xml:space="preserve"> </w:t>
      </w:r>
      <w:r>
        <w:rPr>
          <w:rFonts w:hint="eastAsia"/>
        </w:rPr>
        <w:t>ігор</w:t>
      </w:r>
      <w:r>
        <w:t xml:space="preserve">, </w:t>
      </w:r>
      <w:r>
        <w:rPr>
          <w:rFonts w:hint="eastAsia"/>
        </w:rPr>
        <w:t>дитячого</w:t>
      </w:r>
      <w:r>
        <w:t xml:space="preserve"> </w:t>
      </w:r>
      <w:r>
        <w:rPr>
          <w:rFonts w:hint="eastAsia"/>
        </w:rPr>
        <w:t>ігрового</w:t>
      </w:r>
      <w:r>
        <w:t xml:space="preserve"> </w:t>
      </w:r>
      <w:r>
        <w:rPr>
          <w:rFonts w:hint="eastAsia"/>
        </w:rPr>
        <w:t>фольклору</w:t>
      </w:r>
      <w:r>
        <w:t xml:space="preserve"> </w:t>
      </w:r>
      <w:r>
        <w:rPr>
          <w:rFonts w:hint="eastAsia"/>
        </w:rPr>
        <w:t>в</w:t>
      </w:r>
      <w:r>
        <w:t xml:space="preserve"> </w:t>
      </w:r>
      <w:r>
        <w:rPr>
          <w:rFonts w:hint="eastAsia"/>
        </w:rPr>
        <w:t>контекст</w:t>
      </w:r>
      <w:r>
        <w:t xml:space="preserve"> </w:t>
      </w:r>
      <w:r>
        <w:rPr>
          <w:rFonts w:hint="eastAsia"/>
        </w:rPr>
        <w:t>твору</w:t>
      </w:r>
      <w:r>
        <w:t>.</w:t>
      </w:r>
    </w:p>
    <w:p w14:paraId="7C47D512" w14:textId="77777777" w:rsidR="009F6522" w:rsidRDefault="009F6522" w:rsidP="009F6522">
      <w:r>
        <w:t>5.</w:t>
      </w:r>
      <w:r>
        <w:tab/>
      </w:r>
      <w:r>
        <w:rPr>
          <w:rFonts w:hint="eastAsia"/>
        </w:rPr>
        <w:t>Жанрові</w:t>
      </w:r>
      <w:r>
        <w:t xml:space="preserve"> </w:t>
      </w:r>
      <w:r>
        <w:rPr>
          <w:rFonts w:hint="eastAsia"/>
        </w:rPr>
        <w:t>ознаки</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зумовлені</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психологією</w:t>
      </w:r>
      <w:r>
        <w:t xml:space="preserve"> </w:t>
      </w:r>
      <w:r>
        <w:rPr>
          <w:rFonts w:hint="eastAsia"/>
        </w:rPr>
        <w:t>певної</w:t>
      </w:r>
      <w:r>
        <w:t xml:space="preserve"> </w:t>
      </w:r>
      <w:r>
        <w:rPr>
          <w:rFonts w:hint="eastAsia"/>
        </w:rPr>
        <w:t>вікової</w:t>
      </w:r>
      <w:r>
        <w:t xml:space="preserve"> </w:t>
      </w:r>
      <w:r>
        <w:rPr>
          <w:rFonts w:hint="eastAsia"/>
        </w:rPr>
        <w:t>групи</w:t>
      </w:r>
      <w:r>
        <w:t xml:space="preserve">, </w:t>
      </w:r>
      <w:r>
        <w:rPr>
          <w:rFonts w:hint="eastAsia"/>
        </w:rPr>
        <w:t>з</w:t>
      </w:r>
      <w:r>
        <w:t xml:space="preserve"> </w:t>
      </w:r>
      <w:r>
        <w:rPr>
          <w:rFonts w:hint="eastAsia"/>
        </w:rPr>
        <w:t>іншого</w:t>
      </w:r>
      <w:r>
        <w:t xml:space="preserve"> - </w:t>
      </w:r>
      <w:r>
        <w:rPr>
          <w:rFonts w:hint="eastAsia"/>
        </w:rPr>
        <w:t>арсеналом</w:t>
      </w:r>
      <w:r>
        <w:t xml:space="preserve"> </w:t>
      </w:r>
      <w:r>
        <w:rPr>
          <w:rFonts w:hint="eastAsia"/>
        </w:rPr>
        <w:t>залучених</w:t>
      </w:r>
      <w:r>
        <w:t xml:space="preserve"> </w:t>
      </w:r>
      <w:r>
        <w:rPr>
          <w:rFonts w:hint="eastAsia"/>
        </w:rPr>
        <w:t>виконавських</w:t>
      </w:r>
      <w:r>
        <w:t xml:space="preserve"> </w:t>
      </w:r>
      <w:r>
        <w:rPr>
          <w:rFonts w:hint="eastAsia"/>
        </w:rPr>
        <w:t>засобів</w:t>
      </w:r>
      <w:r>
        <w:t xml:space="preserve"> </w:t>
      </w:r>
      <w:r>
        <w:rPr>
          <w:rFonts w:hint="eastAsia"/>
        </w:rPr>
        <w:t>дорослих</w:t>
      </w:r>
      <w:r>
        <w:t xml:space="preserve"> </w:t>
      </w:r>
      <w:r>
        <w:rPr>
          <w:rFonts w:hint="eastAsia"/>
        </w:rPr>
        <w:t>співаків</w:t>
      </w:r>
      <w:r>
        <w:t>-</w:t>
      </w:r>
      <w:r>
        <w:rPr>
          <w:rFonts w:hint="eastAsia"/>
        </w:rPr>
        <w:t>акторів</w:t>
      </w:r>
      <w:r>
        <w:t xml:space="preserve">, </w:t>
      </w:r>
      <w:r>
        <w:rPr>
          <w:rFonts w:hint="eastAsia"/>
        </w:rPr>
        <w:t>музикантів</w:t>
      </w:r>
      <w:r>
        <w:t xml:space="preserve"> </w:t>
      </w:r>
      <w:r>
        <w:rPr>
          <w:rFonts w:hint="eastAsia"/>
        </w:rPr>
        <w:t>та</w:t>
      </w:r>
      <w:r>
        <w:t xml:space="preserve"> </w:t>
      </w:r>
      <w:r>
        <w:rPr>
          <w:rFonts w:hint="eastAsia"/>
        </w:rPr>
        <w:t>участю</w:t>
      </w:r>
      <w:r>
        <w:t xml:space="preserve"> </w:t>
      </w:r>
      <w:r>
        <w:rPr>
          <w:rFonts w:hint="eastAsia"/>
        </w:rPr>
        <w:t>в</w:t>
      </w:r>
      <w:r>
        <w:t xml:space="preserve"> </w:t>
      </w:r>
      <w:r>
        <w:rPr>
          <w:rFonts w:hint="eastAsia"/>
        </w:rPr>
        <w:t>реалізації</w:t>
      </w:r>
      <w:r>
        <w:t xml:space="preserve"> </w:t>
      </w:r>
      <w:r>
        <w:rPr>
          <w:rFonts w:hint="eastAsia"/>
        </w:rPr>
        <w:t>оперного</w:t>
      </w:r>
    </w:p>
    <w:p w14:paraId="6AC614A3" w14:textId="77777777" w:rsidR="009F6522" w:rsidRDefault="009F6522" w:rsidP="009F6522">
      <w:r>
        <w:rPr>
          <w:rFonts w:hint="eastAsia"/>
        </w:rPr>
        <w:t>проекту</w:t>
      </w:r>
      <w:r>
        <w:t xml:space="preserve"> </w:t>
      </w:r>
      <w:r>
        <w:rPr>
          <w:rFonts w:hint="eastAsia"/>
        </w:rPr>
        <w:t>всіх</w:t>
      </w:r>
      <w:r>
        <w:t xml:space="preserve"> </w:t>
      </w:r>
      <w:r>
        <w:rPr>
          <w:rFonts w:hint="eastAsia"/>
        </w:rPr>
        <w:t>цехів</w:t>
      </w:r>
      <w:r>
        <w:t xml:space="preserve"> </w:t>
      </w:r>
      <w:r>
        <w:rPr>
          <w:rFonts w:hint="eastAsia"/>
        </w:rPr>
        <w:t>стаціонарного</w:t>
      </w:r>
      <w:r>
        <w:t xml:space="preserve"> </w:t>
      </w:r>
      <w:r>
        <w:rPr>
          <w:rFonts w:hint="eastAsia"/>
        </w:rPr>
        <w:t>театру</w:t>
      </w:r>
      <w:r>
        <w:t xml:space="preserve">. </w:t>
      </w:r>
      <w:r>
        <w:rPr>
          <w:rFonts w:hint="eastAsia"/>
        </w:rPr>
        <w:t>Серед</w:t>
      </w:r>
      <w:r>
        <w:t xml:space="preserve"> </w:t>
      </w:r>
      <w:r>
        <w:rPr>
          <w:rFonts w:hint="eastAsia"/>
        </w:rPr>
        <w:t>її</w:t>
      </w:r>
      <w:r>
        <w:t xml:space="preserve"> </w:t>
      </w:r>
      <w:r>
        <w:rPr>
          <w:rFonts w:hint="eastAsia"/>
        </w:rPr>
        <w:t>родових</w:t>
      </w:r>
      <w:r>
        <w:t xml:space="preserve"> </w:t>
      </w:r>
      <w:r>
        <w:rPr>
          <w:rFonts w:hint="eastAsia"/>
        </w:rPr>
        <w:t>прикмет</w:t>
      </w:r>
      <w:r>
        <w:t xml:space="preserve"> </w:t>
      </w:r>
      <w:r>
        <w:rPr>
          <w:rFonts w:hint="eastAsia"/>
        </w:rPr>
        <w:t>назвемо</w:t>
      </w:r>
      <w:r>
        <w:t xml:space="preserve"> </w:t>
      </w:r>
      <w:r>
        <w:rPr>
          <w:rFonts w:hint="eastAsia"/>
        </w:rPr>
        <w:t>наступні</w:t>
      </w:r>
      <w:r>
        <w:t>:</w:t>
      </w:r>
      <w:r>
        <w:tab/>
        <w:t xml:space="preserve">1) </w:t>
      </w:r>
      <w:r>
        <w:rPr>
          <w:rFonts w:hint="eastAsia"/>
        </w:rPr>
        <w:t>тривалість</w:t>
      </w:r>
      <w:r>
        <w:t xml:space="preserve"> </w:t>
      </w:r>
      <w:r>
        <w:rPr>
          <w:rFonts w:hint="eastAsia"/>
        </w:rPr>
        <w:t>вистави</w:t>
      </w:r>
      <w:r>
        <w:t xml:space="preserve"> </w:t>
      </w:r>
      <w:r>
        <w:rPr>
          <w:rFonts w:hint="eastAsia"/>
        </w:rPr>
        <w:t>не</w:t>
      </w:r>
      <w:r>
        <w:t xml:space="preserve"> </w:t>
      </w:r>
      <w:r>
        <w:rPr>
          <w:rFonts w:hint="eastAsia"/>
        </w:rPr>
        <w:t>перевищує</w:t>
      </w:r>
      <w:r>
        <w:t xml:space="preserve"> 60-80 </w:t>
      </w:r>
      <w:r>
        <w:rPr>
          <w:rFonts w:hint="eastAsia"/>
        </w:rPr>
        <w:t>хвилин</w:t>
      </w:r>
      <w:r>
        <w:t xml:space="preserve"> </w:t>
      </w:r>
      <w:r>
        <w:rPr>
          <w:rFonts w:hint="eastAsia"/>
        </w:rPr>
        <w:t>з</w:t>
      </w:r>
      <w:r>
        <w:t xml:space="preserve"> </w:t>
      </w:r>
      <w:r>
        <w:rPr>
          <w:rFonts w:hint="eastAsia"/>
        </w:rPr>
        <w:t>перервою</w:t>
      </w:r>
      <w:r>
        <w:t>;</w:t>
      </w:r>
    </w:p>
    <w:p w14:paraId="4C12B038" w14:textId="77777777" w:rsidR="009F6522" w:rsidRDefault="009F6522" w:rsidP="009F6522">
      <w:r>
        <w:t xml:space="preserve">2) </w:t>
      </w:r>
      <w:r>
        <w:rPr>
          <w:rFonts w:hint="eastAsia"/>
        </w:rPr>
        <w:t>використання</w:t>
      </w:r>
      <w:r>
        <w:t xml:space="preserve"> </w:t>
      </w:r>
      <w:r>
        <w:rPr>
          <w:rFonts w:hint="eastAsia"/>
        </w:rPr>
        <w:t>всіх</w:t>
      </w:r>
      <w:r>
        <w:t xml:space="preserve"> </w:t>
      </w:r>
      <w:r>
        <w:rPr>
          <w:rFonts w:hint="eastAsia"/>
        </w:rPr>
        <w:t>темброво</w:t>
      </w:r>
      <w:r>
        <w:t>-</w:t>
      </w:r>
      <w:r>
        <w:rPr>
          <w:rFonts w:hint="eastAsia"/>
        </w:rPr>
        <w:t>колористичних</w:t>
      </w:r>
      <w:r>
        <w:t xml:space="preserve"> </w:t>
      </w:r>
      <w:r>
        <w:rPr>
          <w:rFonts w:hint="eastAsia"/>
        </w:rPr>
        <w:t>можливостей</w:t>
      </w:r>
      <w:r>
        <w:t xml:space="preserve"> </w:t>
      </w:r>
      <w:r>
        <w:rPr>
          <w:rFonts w:hint="eastAsia"/>
        </w:rPr>
        <w:t>професійних</w:t>
      </w:r>
      <w:r>
        <w:t xml:space="preserve"> </w:t>
      </w:r>
      <w:r>
        <w:rPr>
          <w:rFonts w:hint="eastAsia"/>
        </w:rPr>
        <w:t>голосів</w:t>
      </w:r>
      <w:r>
        <w:t xml:space="preserve"> </w:t>
      </w:r>
      <w:r>
        <w:rPr>
          <w:rFonts w:hint="eastAsia"/>
        </w:rPr>
        <w:t>та</w:t>
      </w:r>
      <w:r>
        <w:t xml:space="preserve"> </w:t>
      </w:r>
      <w:r>
        <w:rPr>
          <w:rFonts w:hint="eastAsia"/>
        </w:rPr>
        <w:t>оркестрових</w:t>
      </w:r>
      <w:r>
        <w:t xml:space="preserve"> </w:t>
      </w:r>
      <w:r>
        <w:rPr>
          <w:rFonts w:hint="eastAsia"/>
        </w:rPr>
        <w:t>інструм</w:t>
      </w:r>
      <w:r>
        <w:rPr>
          <w:rFonts w:hint="eastAsia"/>
        </w:rPr>
        <w:lastRenderedPageBreak/>
        <w:t>ентів</w:t>
      </w:r>
      <w:r>
        <w:t xml:space="preserve">; 3) </w:t>
      </w:r>
      <w:r>
        <w:rPr>
          <w:rFonts w:hint="eastAsia"/>
        </w:rPr>
        <w:t>оперування</w:t>
      </w:r>
      <w:r>
        <w:t xml:space="preserve"> </w:t>
      </w:r>
      <w:r>
        <w:rPr>
          <w:rFonts w:hint="eastAsia"/>
        </w:rPr>
        <w:t>лейтмотивами</w:t>
      </w:r>
      <w:r>
        <w:t xml:space="preserve">, </w:t>
      </w:r>
      <w:r>
        <w:rPr>
          <w:rFonts w:hint="eastAsia"/>
        </w:rPr>
        <w:t>вибудовування</w:t>
      </w:r>
      <w:r>
        <w:t xml:space="preserve"> </w:t>
      </w:r>
      <w:r>
        <w:rPr>
          <w:rFonts w:hint="eastAsia"/>
        </w:rPr>
        <w:t>тематичних</w:t>
      </w:r>
      <w:r>
        <w:t xml:space="preserve"> </w:t>
      </w:r>
      <w:r>
        <w:rPr>
          <w:rFonts w:hint="eastAsia"/>
        </w:rPr>
        <w:t>арок</w:t>
      </w:r>
      <w:r>
        <w:t xml:space="preserve">, </w:t>
      </w:r>
      <w:r>
        <w:rPr>
          <w:rFonts w:hint="eastAsia"/>
        </w:rPr>
        <w:t>що</w:t>
      </w:r>
      <w:r>
        <w:t xml:space="preserve"> </w:t>
      </w:r>
      <w:r>
        <w:rPr>
          <w:rFonts w:hint="eastAsia"/>
        </w:rPr>
        <w:t>пов’язують</w:t>
      </w:r>
      <w:r>
        <w:t xml:space="preserve"> </w:t>
      </w:r>
      <w:r>
        <w:rPr>
          <w:rFonts w:hint="eastAsia"/>
        </w:rPr>
        <w:t>низку</w:t>
      </w:r>
      <w:r>
        <w:t xml:space="preserve"> </w:t>
      </w:r>
      <w:r>
        <w:rPr>
          <w:rFonts w:hint="eastAsia"/>
        </w:rPr>
        <w:t>подій</w:t>
      </w:r>
      <w:r>
        <w:t xml:space="preserve"> </w:t>
      </w:r>
      <w:r>
        <w:rPr>
          <w:rFonts w:hint="eastAsia"/>
        </w:rPr>
        <w:t>між</w:t>
      </w:r>
      <w:r>
        <w:t xml:space="preserve"> </w:t>
      </w:r>
      <w:r>
        <w:rPr>
          <w:rFonts w:hint="eastAsia"/>
        </w:rPr>
        <w:t>собою</w:t>
      </w:r>
      <w:r>
        <w:t xml:space="preserve">; 4) </w:t>
      </w:r>
      <w:r>
        <w:rPr>
          <w:rFonts w:hint="eastAsia"/>
        </w:rPr>
        <w:t>контрастні</w:t>
      </w:r>
      <w:r>
        <w:t xml:space="preserve">, </w:t>
      </w:r>
      <w:r>
        <w:rPr>
          <w:rFonts w:hint="eastAsia"/>
        </w:rPr>
        <w:t>рельєфні</w:t>
      </w:r>
      <w:r>
        <w:t xml:space="preserve"> </w:t>
      </w:r>
      <w:r>
        <w:rPr>
          <w:rFonts w:hint="eastAsia"/>
        </w:rPr>
        <w:t>музичні</w:t>
      </w:r>
      <w:r>
        <w:t xml:space="preserve"> </w:t>
      </w:r>
      <w:r>
        <w:rPr>
          <w:rFonts w:hint="eastAsia"/>
        </w:rPr>
        <w:t>та</w:t>
      </w:r>
      <w:r>
        <w:t xml:space="preserve"> </w:t>
      </w:r>
      <w:r>
        <w:rPr>
          <w:rFonts w:hint="eastAsia"/>
        </w:rPr>
        <w:t>сценічні</w:t>
      </w:r>
      <w:r>
        <w:t xml:space="preserve"> </w:t>
      </w:r>
      <w:r>
        <w:rPr>
          <w:rFonts w:hint="eastAsia"/>
        </w:rPr>
        <w:t>образи</w:t>
      </w:r>
      <w:r>
        <w:t xml:space="preserve"> </w:t>
      </w:r>
      <w:r>
        <w:rPr>
          <w:rFonts w:hint="eastAsia"/>
        </w:rPr>
        <w:t>героїв</w:t>
      </w:r>
      <w:r>
        <w:t xml:space="preserve">, </w:t>
      </w:r>
      <w:r>
        <w:rPr>
          <w:rFonts w:hint="eastAsia"/>
        </w:rPr>
        <w:t>які</w:t>
      </w:r>
      <w:r>
        <w:t xml:space="preserve"> </w:t>
      </w:r>
      <w:r>
        <w:rPr>
          <w:rFonts w:hint="eastAsia"/>
        </w:rPr>
        <w:t>легко</w:t>
      </w:r>
      <w:r>
        <w:t xml:space="preserve"> </w:t>
      </w:r>
      <w:r>
        <w:rPr>
          <w:rFonts w:hint="eastAsia"/>
        </w:rPr>
        <w:t>розпізнаються</w:t>
      </w:r>
      <w:r>
        <w:t xml:space="preserve">; 5) </w:t>
      </w:r>
      <w:r>
        <w:rPr>
          <w:rFonts w:hint="eastAsia"/>
        </w:rPr>
        <w:t>залучення</w:t>
      </w:r>
      <w:r>
        <w:t xml:space="preserve"> </w:t>
      </w:r>
      <w:r>
        <w:rPr>
          <w:rFonts w:hint="eastAsia"/>
        </w:rPr>
        <w:t>усіх</w:t>
      </w:r>
      <w:r>
        <w:t xml:space="preserve"> </w:t>
      </w:r>
      <w:r>
        <w:rPr>
          <w:rFonts w:hint="eastAsia"/>
        </w:rPr>
        <w:t>форм</w:t>
      </w:r>
      <w:r>
        <w:t xml:space="preserve"> </w:t>
      </w:r>
      <w:r>
        <w:rPr>
          <w:rFonts w:hint="eastAsia"/>
        </w:rPr>
        <w:t>сольних</w:t>
      </w:r>
      <w:r>
        <w:t xml:space="preserve">, </w:t>
      </w:r>
      <w:r>
        <w:rPr>
          <w:rFonts w:hint="eastAsia"/>
        </w:rPr>
        <w:t>ансамблевих</w:t>
      </w:r>
      <w:r>
        <w:t xml:space="preserve"> </w:t>
      </w:r>
      <w:r>
        <w:rPr>
          <w:rFonts w:hint="eastAsia"/>
        </w:rPr>
        <w:t>та</w:t>
      </w:r>
      <w:r>
        <w:t xml:space="preserve"> </w:t>
      </w:r>
      <w:r>
        <w:rPr>
          <w:rFonts w:hint="eastAsia"/>
        </w:rPr>
        <w:t>хорових</w:t>
      </w:r>
      <w:r>
        <w:t xml:space="preserve"> </w:t>
      </w:r>
      <w:r>
        <w:rPr>
          <w:rFonts w:hint="eastAsia"/>
        </w:rPr>
        <w:t>висловлювань</w:t>
      </w:r>
      <w:r>
        <w:t xml:space="preserve"> </w:t>
      </w:r>
      <w:r>
        <w:rPr>
          <w:rFonts w:hint="eastAsia"/>
        </w:rPr>
        <w:t>з</w:t>
      </w:r>
      <w:r>
        <w:t xml:space="preserve"> </w:t>
      </w:r>
      <w:r>
        <w:rPr>
          <w:rFonts w:hint="eastAsia"/>
        </w:rPr>
        <w:t>урахуванням</w:t>
      </w:r>
      <w:r>
        <w:t xml:space="preserve"> </w:t>
      </w:r>
      <w:r>
        <w:rPr>
          <w:rFonts w:hint="eastAsia"/>
        </w:rPr>
        <w:t>їх</w:t>
      </w:r>
      <w:r>
        <w:t xml:space="preserve"> </w:t>
      </w:r>
      <w:r>
        <w:rPr>
          <w:rFonts w:hint="eastAsia"/>
        </w:rPr>
        <w:t>інтонаційної</w:t>
      </w:r>
      <w:r>
        <w:t xml:space="preserve"> </w:t>
      </w:r>
      <w:r>
        <w:rPr>
          <w:rFonts w:hint="eastAsia"/>
        </w:rPr>
        <w:t>сприйнятливості</w:t>
      </w:r>
      <w:r>
        <w:t xml:space="preserve">; 6) </w:t>
      </w:r>
      <w:r>
        <w:rPr>
          <w:rFonts w:hint="eastAsia"/>
        </w:rPr>
        <w:t>переважання</w:t>
      </w:r>
      <w:r>
        <w:t xml:space="preserve"> </w:t>
      </w:r>
      <w:r>
        <w:rPr>
          <w:rFonts w:hint="eastAsia"/>
        </w:rPr>
        <w:t>монотекстових</w:t>
      </w:r>
      <w:r>
        <w:t xml:space="preserve"> </w:t>
      </w:r>
      <w:r>
        <w:rPr>
          <w:rFonts w:hint="eastAsia"/>
        </w:rPr>
        <w:t>ансамблів</w:t>
      </w:r>
      <w:r>
        <w:t xml:space="preserve"> </w:t>
      </w:r>
      <w:r>
        <w:rPr>
          <w:rFonts w:hint="eastAsia"/>
        </w:rPr>
        <w:t>над</w:t>
      </w:r>
      <w:r>
        <w:t xml:space="preserve"> </w:t>
      </w:r>
      <w:r>
        <w:rPr>
          <w:rFonts w:hint="eastAsia"/>
        </w:rPr>
        <w:t>політекстовими</w:t>
      </w:r>
      <w:r>
        <w:t xml:space="preserve">. </w:t>
      </w:r>
      <w:r>
        <w:rPr>
          <w:rFonts w:hint="eastAsia"/>
        </w:rPr>
        <w:t>Незважаючи</w:t>
      </w:r>
      <w:r>
        <w:t xml:space="preserve"> </w:t>
      </w:r>
      <w:r>
        <w:rPr>
          <w:rFonts w:hint="eastAsia"/>
        </w:rPr>
        <w:t>на</w:t>
      </w:r>
      <w:r>
        <w:t xml:space="preserve"> </w:t>
      </w:r>
      <w:r>
        <w:rPr>
          <w:rFonts w:hint="eastAsia"/>
        </w:rPr>
        <w:t>відмінні</w:t>
      </w:r>
      <w:r>
        <w:t xml:space="preserve"> </w:t>
      </w:r>
      <w:r>
        <w:rPr>
          <w:rFonts w:hint="eastAsia"/>
        </w:rPr>
        <w:t>риси</w:t>
      </w:r>
      <w:r>
        <w:t xml:space="preserve">, </w:t>
      </w:r>
      <w:r>
        <w:rPr>
          <w:rFonts w:hint="eastAsia"/>
        </w:rPr>
        <w:t>обидва</w:t>
      </w:r>
      <w:r>
        <w:t xml:space="preserve"> </w:t>
      </w:r>
      <w:r>
        <w:rPr>
          <w:rFonts w:hint="eastAsia"/>
        </w:rPr>
        <w:t>різновиди</w:t>
      </w:r>
      <w:r>
        <w:t xml:space="preserve"> </w:t>
      </w:r>
      <w:r>
        <w:rPr>
          <w:rFonts w:hint="eastAsia"/>
        </w:rPr>
        <w:t>об’єднує</w:t>
      </w:r>
      <w:r>
        <w:t xml:space="preserve"> </w:t>
      </w:r>
      <w:r>
        <w:rPr>
          <w:rFonts w:hint="eastAsia"/>
        </w:rPr>
        <w:t>панування</w:t>
      </w:r>
      <w:r>
        <w:t xml:space="preserve"> </w:t>
      </w:r>
      <w:r>
        <w:rPr>
          <w:rFonts w:hint="eastAsia"/>
        </w:rPr>
        <w:t>казкового</w:t>
      </w:r>
      <w:r>
        <w:t xml:space="preserve"> </w:t>
      </w:r>
      <w:r>
        <w:rPr>
          <w:rFonts w:hint="eastAsia"/>
        </w:rPr>
        <w:t>сюжету</w:t>
      </w:r>
      <w:r>
        <w:t xml:space="preserve"> </w:t>
      </w:r>
      <w:r>
        <w:rPr>
          <w:rFonts w:hint="eastAsia"/>
        </w:rPr>
        <w:t>та</w:t>
      </w:r>
      <w:r>
        <w:t xml:space="preserve"> </w:t>
      </w:r>
      <w:r>
        <w:rPr>
          <w:rFonts w:hint="eastAsia"/>
        </w:rPr>
        <w:t>його</w:t>
      </w:r>
      <w:r>
        <w:t xml:space="preserve"> </w:t>
      </w:r>
      <w:r>
        <w:rPr>
          <w:rFonts w:hint="eastAsia"/>
        </w:rPr>
        <w:t>вплив</w:t>
      </w:r>
      <w:r>
        <w:t xml:space="preserve"> </w:t>
      </w:r>
      <w:r>
        <w:rPr>
          <w:rFonts w:hint="eastAsia"/>
        </w:rPr>
        <w:t>на</w:t>
      </w:r>
      <w:r>
        <w:t xml:space="preserve"> </w:t>
      </w:r>
      <w:r>
        <w:rPr>
          <w:rFonts w:hint="eastAsia"/>
        </w:rPr>
        <w:t>композиційно</w:t>
      </w:r>
      <w:r>
        <w:t>-</w:t>
      </w:r>
      <w:r>
        <w:rPr>
          <w:rFonts w:hint="eastAsia"/>
        </w:rPr>
        <w:t>драматургічні</w:t>
      </w:r>
      <w:r>
        <w:t xml:space="preserve"> </w:t>
      </w:r>
      <w:r>
        <w:rPr>
          <w:rFonts w:hint="eastAsia"/>
        </w:rPr>
        <w:t>особливості</w:t>
      </w:r>
      <w:r>
        <w:t xml:space="preserve"> </w:t>
      </w:r>
      <w:r>
        <w:rPr>
          <w:rFonts w:hint="eastAsia"/>
        </w:rPr>
        <w:t>твору</w:t>
      </w:r>
      <w:r>
        <w:t xml:space="preserve">. </w:t>
      </w:r>
      <w:r>
        <w:rPr>
          <w:rFonts w:hint="eastAsia"/>
        </w:rPr>
        <w:t>Характерна</w:t>
      </w:r>
      <w:r>
        <w:t xml:space="preserve"> </w:t>
      </w:r>
      <w:r>
        <w:rPr>
          <w:rFonts w:hint="eastAsia"/>
        </w:rPr>
        <w:t>для</w:t>
      </w:r>
      <w:r>
        <w:t xml:space="preserve"> </w:t>
      </w:r>
      <w:r>
        <w:rPr>
          <w:rFonts w:hint="eastAsia"/>
        </w:rPr>
        <w:t>таких</w:t>
      </w:r>
      <w:r>
        <w:t xml:space="preserve"> </w:t>
      </w:r>
      <w:r>
        <w:rPr>
          <w:rFonts w:hint="eastAsia"/>
        </w:rPr>
        <w:t>джерел</w:t>
      </w:r>
      <w:r>
        <w:t xml:space="preserve"> </w:t>
      </w:r>
      <w:r>
        <w:rPr>
          <w:rFonts w:hint="eastAsia"/>
        </w:rPr>
        <w:t>ситуативна</w:t>
      </w:r>
      <w:r>
        <w:t xml:space="preserve"> </w:t>
      </w:r>
      <w:r>
        <w:rPr>
          <w:rFonts w:hint="eastAsia"/>
        </w:rPr>
        <w:t>повторюваність</w:t>
      </w:r>
      <w:r>
        <w:t xml:space="preserve"> </w:t>
      </w:r>
      <w:r>
        <w:rPr>
          <w:rFonts w:hint="eastAsia"/>
        </w:rPr>
        <w:t>постає</w:t>
      </w:r>
      <w:r>
        <w:t xml:space="preserve"> </w:t>
      </w:r>
      <w:r>
        <w:rPr>
          <w:rFonts w:hint="eastAsia"/>
        </w:rPr>
        <w:t>в</w:t>
      </w:r>
      <w:r>
        <w:t xml:space="preserve"> </w:t>
      </w:r>
      <w:r>
        <w:rPr>
          <w:rFonts w:hint="eastAsia"/>
        </w:rPr>
        <w:t>прояві</w:t>
      </w:r>
      <w:r>
        <w:t xml:space="preserve"> </w:t>
      </w:r>
      <w:r>
        <w:rPr>
          <w:rFonts w:hint="eastAsia"/>
        </w:rPr>
        <w:t>закономірностей</w:t>
      </w:r>
      <w:r>
        <w:t xml:space="preserve"> </w:t>
      </w:r>
      <w:r>
        <w:rPr>
          <w:rFonts w:hint="eastAsia"/>
        </w:rPr>
        <w:t>рондоподібних</w:t>
      </w:r>
      <w:r>
        <w:t xml:space="preserve"> </w:t>
      </w:r>
      <w:r>
        <w:rPr>
          <w:rFonts w:hint="eastAsia"/>
        </w:rPr>
        <w:t>форм</w:t>
      </w:r>
      <w:r>
        <w:t xml:space="preserve"> </w:t>
      </w:r>
      <w:r>
        <w:rPr>
          <w:rFonts w:hint="eastAsia"/>
        </w:rPr>
        <w:t>на</w:t>
      </w:r>
      <w:r>
        <w:t xml:space="preserve"> </w:t>
      </w:r>
      <w:r>
        <w:rPr>
          <w:rFonts w:hint="eastAsia"/>
        </w:rPr>
        <w:t>різних</w:t>
      </w:r>
      <w:r>
        <w:t xml:space="preserve"> </w:t>
      </w:r>
      <w:r>
        <w:rPr>
          <w:rFonts w:hint="eastAsia"/>
        </w:rPr>
        <w:t>масштабних</w:t>
      </w:r>
      <w:r>
        <w:t xml:space="preserve"> </w:t>
      </w:r>
      <w:r>
        <w:rPr>
          <w:rFonts w:hint="eastAsia"/>
        </w:rPr>
        <w:t>рівнях</w:t>
      </w:r>
      <w:r>
        <w:t xml:space="preserve">. </w:t>
      </w:r>
      <w:r>
        <w:rPr>
          <w:rFonts w:hint="eastAsia"/>
        </w:rPr>
        <w:t>Водночас</w:t>
      </w:r>
      <w:r>
        <w:t xml:space="preserve"> </w:t>
      </w:r>
      <w:r>
        <w:rPr>
          <w:rFonts w:hint="eastAsia"/>
        </w:rPr>
        <w:t>наявність</w:t>
      </w:r>
      <w:r>
        <w:t xml:space="preserve"> </w:t>
      </w:r>
      <w:r>
        <w:rPr>
          <w:rFonts w:hint="eastAsia"/>
        </w:rPr>
        <w:t>споріднених</w:t>
      </w:r>
      <w:r>
        <w:t xml:space="preserve"> </w:t>
      </w:r>
      <w:r>
        <w:rPr>
          <w:rFonts w:hint="eastAsia"/>
        </w:rPr>
        <w:t>ознак</w:t>
      </w:r>
      <w:r>
        <w:t xml:space="preserve"> </w:t>
      </w:r>
      <w:r>
        <w:rPr>
          <w:rFonts w:hint="eastAsia"/>
        </w:rPr>
        <w:t>підтверджує</w:t>
      </w:r>
      <w:r>
        <w:t xml:space="preserve"> </w:t>
      </w:r>
      <w:r>
        <w:rPr>
          <w:rFonts w:hint="eastAsia"/>
        </w:rPr>
        <w:t>належність</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та</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до</w:t>
      </w:r>
      <w:r>
        <w:t xml:space="preserve"> </w:t>
      </w:r>
      <w:r>
        <w:rPr>
          <w:rFonts w:hint="eastAsia"/>
        </w:rPr>
        <w:t>жанрової</w:t>
      </w:r>
      <w:r>
        <w:t xml:space="preserve"> </w:t>
      </w:r>
      <w:r>
        <w:rPr>
          <w:rFonts w:hint="eastAsia"/>
        </w:rPr>
        <w:t>сфери</w:t>
      </w:r>
      <w:r>
        <w:t xml:space="preserve"> </w:t>
      </w:r>
      <w:r>
        <w:rPr>
          <w:rFonts w:hint="eastAsia"/>
        </w:rPr>
        <w:t>дитячої</w:t>
      </w:r>
      <w:r>
        <w:t xml:space="preserve"> </w:t>
      </w:r>
      <w:r>
        <w:rPr>
          <w:rFonts w:hint="eastAsia"/>
        </w:rPr>
        <w:t>опери</w:t>
      </w:r>
      <w:r>
        <w:t>.</w:t>
      </w:r>
    </w:p>
    <w:p w14:paraId="03FF29B1" w14:textId="77777777" w:rsidR="009F6522" w:rsidRDefault="009F6522" w:rsidP="009F6522">
      <w:r>
        <w:t>6.</w:t>
      </w:r>
      <w:r>
        <w:tab/>
      </w:r>
      <w:r>
        <w:rPr>
          <w:rFonts w:hint="eastAsia"/>
        </w:rPr>
        <w:t>На</w:t>
      </w:r>
      <w:r>
        <w:t xml:space="preserve"> </w:t>
      </w:r>
      <w:r>
        <w:rPr>
          <w:rFonts w:hint="eastAsia"/>
        </w:rPr>
        <w:t>підґрунті</w:t>
      </w:r>
      <w:r>
        <w:t xml:space="preserve"> </w:t>
      </w:r>
      <w:r>
        <w:rPr>
          <w:rFonts w:hint="eastAsia"/>
        </w:rPr>
        <w:t>опрацьованих</w:t>
      </w:r>
      <w:r>
        <w:t xml:space="preserve"> </w:t>
      </w:r>
      <w:r>
        <w:rPr>
          <w:rFonts w:hint="eastAsia"/>
        </w:rPr>
        <w:t>наукових</w:t>
      </w:r>
      <w:r>
        <w:t xml:space="preserve"> </w:t>
      </w:r>
      <w:r>
        <w:rPr>
          <w:rFonts w:hint="eastAsia"/>
        </w:rPr>
        <w:t>досліджень</w:t>
      </w:r>
      <w:r>
        <w:t xml:space="preserve">, </w:t>
      </w:r>
      <w:r>
        <w:rPr>
          <w:rFonts w:hint="eastAsia"/>
        </w:rPr>
        <w:t>власних</w:t>
      </w:r>
      <w:r>
        <w:t xml:space="preserve"> </w:t>
      </w:r>
      <w:r>
        <w:rPr>
          <w:rFonts w:hint="eastAsia"/>
        </w:rPr>
        <w:t>аналітичних</w:t>
      </w:r>
      <w:r>
        <w:t xml:space="preserve"> </w:t>
      </w:r>
      <w:r>
        <w:rPr>
          <w:rFonts w:hint="eastAsia"/>
        </w:rPr>
        <w:t>спостережень</w:t>
      </w:r>
      <w:r>
        <w:t xml:space="preserve"> </w:t>
      </w:r>
      <w:r>
        <w:rPr>
          <w:rFonts w:hint="eastAsia"/>
        </w:rPr>
        <w:t>та</w:t>
      </w:r>
      <w:r>
        <w:t xml:space="preserve"> </w:t>
      </w:r>
      <w:r>
        <w:rPr>
          <w:rFonts w:hint="eastAsia"/>
        </w:rPr>
        <w:t>запропонованої</w:t>
      </w:r>
      <w:r>
        <w:t xml:space="preserve"> </w:t>
      </w:r>
      <w:r>
        <w:rPr>
          <w:rFonts w:hint="eastAsia"/>
        </w:rPr>
        <w:t>періодизації</w:t>
      </w:r>
      <w:r>
        <w:t xml:space="preserve"> </w:t>
      </w:r>
      <w:r>
        <w:rPr>
          <w:rFonts w:hint="eastAsia"/>
        </w:rPr>
        <w:t>кожного</w:t>
      </w:r>
      <w:r>
        <w:t xml:space="preserve"> </w:t>
      </w:r>
      <w:r>
        <w:rPr>
          <w:rFonts w:hint="eastAsia"/>
        </w:rPr>
        <w:t>з</w:t>
      </w:r>
      <w:r>
        <w:t xml:space="preserve"> </w:t>
      </w:r>
      <w:r>
        <w:rPr>
          <w:rFonts w:hint="eastAsia"/>
        </w:rPr>
        <w:t>різновидів</w:t>
      </w:r>
      <w:r>
        <w:t xml:space="preserve"> </w:t>
      </w:r>
      <w:r>
        <w:rPr>
          <w:rFonts w:hint="eastAsia"/>
        </w:rPr>
        <w:t>дитячої</w:t>
      </w:r>
      <w:r>
        <w:t xml:space="preserve"> </w:t>
      </w:r>
      <w:r>
        <w:rPr>
          <w:rFonts w:hint="eastAsia"/>
        </w:rPr>
        <w:t>опери</w:t>
      </w:r>
      <w:r>
        <w:t xml:space="preserve"> </w:t>
      </w:r>
      <w:r>
        <w:rPr>
          <w:rFonts w:hint="eastAsia"/>
        </w:rPr>
        <w:t>у</w:t>
      </w:r>
      <w:r>
        <w:t xml:space="preserve"> </w:t>
      </w:r>
      <w:r>
        <w:rPr>
          <w:rFonts w:hint="eastAsia"/>
        </w:rPr>
        <w:t>висновках</w:t>
      </w:r>
      <w:r>
        <w:t xml:space="preserve"> </w:t>
      </w:r>
      <w:r>
        <w:rPr>
          <w:rFonts w:hint="eastAsia"/>
        </w:rPr>
        <w:t>до</w:t>
      </w:r>
      <w:r>
        <w:t xml:space="preserve"> </w:t>
      </w:r>
      <w:r>
        <w:rPr>
          <w:rFonts w:hint="eastAsia"/>
        </w:rPr>
        <w:t>Розділів</w:t>
      </w:r>
      <w:r>
        <w:t xml:space="preserve"> 2 </w:t>
      </w:r>
      <w:r>
        <w:rPr>
          <w:rFonts w:hint="eastAsia"/>
        </w:rPr>
        <w:t>та</w:t>
      </w:r>
      <w:r>
        <w:t xml:space="preserve"> 3 </w:t>
      </w:r>
      <w:r>
        <w:rPr>
          <w:rFonts w:hint="eastAsia"/>
        </w:rPr>
        <w:t>узагальнимо</w:t>
      </w:r>
      <w:r>
        <w:t xml:space="preserve"> </w:t>
      </w:r>
      <w:r>
        <w:rPr>
          <w:rFonts w:hint="eastAsia"/>
        </w:rPr>
        <w:t>історичний</w:t>
      </w:r>
      <w:r>
        <w:t xml:space="preserve"> </w:t>
      </w:r>
      <w:r>
        <w:rPr>
          <w:rFonts w:hint="eastAsia"/>
        </w:rPr>
        <w:t>шлях</w:t>
      </w:r>
      <w:r>
        <w:t xml:space="preserve"> </w:t>
      </w:r>
      <w:r>
        <w:rPr>
          <w:rFonts w:hint="eastAsia"/>
        </w:rPr>
        <w:t>цього</w:t>
      </w:r>
      <w:r>
        <w:t xml:space="preserve"> </w:t>
      </w:r>
      <w:r>
        <w:rPr>
          <w:rFonts w:hint="eastAsia"/>
        </w:rPr>
        <w:t>жанрового</w:t>
      </w:r>
      <w:r>
        <w:t xml:space="preserve"> </w:t>
      </w:r>
      <w:r>
        <w:rPr>
          <w:rFonts w:hint="eastAsia"/>
        </w:rPr>
        <w:t>феномену</w:t>
      </w:r>
      <w:r>
        <w:t xml:space="preserve"> </w:t>
      </w:r>
      <w:r>
        <w:rPr>
          <w:rFonts w:hint="eastAsia"/>
        </w:rPr>
        <w:t>в</w:t>
      </w:r>
      <w:r>
        <w:t xml:space="preserve"> </w:t>
      </w:r>
      <w:r>
        <w:rPr>
          <w:rFonts w:hint="eastAsia"/>
        </w:rPr>
        <w:t>соціокультурному</w:t>
      </w:r>
      <w:r>
        <w:t xml:space="preserve"> </w:t>
      </w:r>
      <w:r>
        <w:rPr>
          <w:rFonts w:hint="eastAsia"/>
        </w:rPr>
        <w:t>просторі</w:t>
      </w:r>
      <w:r>
        <w:t xml:space="preserve">. </w:t>
      </w:r>
      <w:r>
        <w:rPr>
          <w:rFonts w:hint="eastAsia"/>
        </w:rPr>
        <w:t>Отже</w:t>
      </w:r>
      <w:r>
        <w:t xml:space="preserve">, </w:t>
      </w:r>
      <w:r>
        <w:rPr>
          <w:rFonts w:hint="eastAsia"/>
        </w:rPr>
        <w:t>перший</w:t>
      </w:r>
      <w:r>
        <w:t xml:space="preserve"> </w:t>
      </w:r>
      <w:r>
        <w:rPr>
          <w:rFonts w:hint="eastAsia"/>
        </w:rPr>
        <w:t>етап</w:t>
      </w:r>
      <w:r>
        <w:t xml:space="preserve">, </w:t>
      </w:r>
      <w:r>
        <w:rPr>
          <w:rFonts w:hint="eastAsia"/>
        </w:rPr>
        <w:t>що</w:t>
      </w:r>
      <w:r>
        <w:t xml:space="preserve"> </w:t>
      </w:r>
      <w:r>
        <w:rPr>
          <w:rFonts w:hint="eastAsia"/>
        </w:rPr>
        <w:t>охоплює</w:t>
      </w:r>
      <w:r>
        <w:t xml:space="preserve"> 1822-1878 </w:t>
      </w:r>
      <w:r>
        <w:rPr>
          <w:rFonts w:hint="eastAsia"/>
        </w:rPr>
        <w:t>роки</w:t>
      </w:r>
      <w:r>
        <w:t xml:space="preserve">, </w:t>
      </w:r>
      <w:r>
        <w:rPr>
          <w:rFonts w:hint="eastAsia"/>
        </w:rPr>
        <w:t>пов’язаний</w:t>
      </w:r>
      <w:r>
        <w:t xml:space="preserve"> </w:t>
      </w:r>
      <w:r>
        <w:rPr>
          <w:rFonts w:hint="eastAsia"/>
        </w:rPr>
        <w:t>виключно</w:t>
      </w:r>
      <w:r>
        <w:t xml:space="preserve"> </w:t>
      </w:r>
      <w:r>
        <w:rPr>
          <w:rFonts w:hint="eastAsia"/>
        </w:rPr>
        <w:t>з</w:t>
      </w:r>
      <w:r>
        <w:t xml:space="preserve"> </w:t>
      </w:r>
      <w:r>
        <w:rPr>
          <w:rFonts w:hint="eastAsia"/>
        </w:rPr>
        <w:t>аматорською</w:t>
      </w:r>
      <w:r>
        <w:t xml:space="preserve"> </w:t>
      </w:r>
      <w:r>
        <w:rPr>
          <w:rFonts w:hint="eastAsia"/>
        </w:rPr>
        <w:t>композиторською</w:t>
      </w:r>
      <w:r>
        <w:t xml:space="preserve"> </w:t>
      </w:r>
      <w:r>
        <w:rPr>
          <w:rFonts w:hint="eastAsia"/>
        </w:rPr>
        <w:t>діяльністю</w:t>
      </w:r>
      <w:r>
        <w:t xml:space="preserve">. </w:t>
      </w:r>
      <w:r>
        <w:rPr>
          <w:rFonts w:hint="eastAsia"/>
        </w:rPr>
        <w:t>Цей</w:t>
      </w:r>
      <w:r>
        <w:t xml:space="preserve"> </w:t>
      </w:r>
      <w:r>
        <w:rPr>
          <w:rFonts w:hint="eastAsia"/>
        </w:rPr>
        <w:t>час</w:t>
      </w:r>
      <w:r>
        <w:t xml:space="preserve"> </w:t>
      </w:r>
      <w:r>
        <w:rPr>
          <w:rFonts w:hint="eastAsia"/>
        </w:rPr>
        <w:t>характеризується</w:t>
      </w:r>
      <w:r>
        <w:t xml:space="preserve"> </w:t>
      </w:r>
      <w:r>
        <w:rPr>
          <w:rFonts w:hint="eastAsia"/>
        </w:rPr>
        <w:t>пануванням</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Його</w:t>
      </w:r>
      <w:r>
        <w:t xml:space="preserve"> </w:t>
      </w:r>
      <w:r>
        <w:rPr>
          <w:rFonts w:hint="eastAsia"/>
        </w:rPr>
        <w:t>верхні</w:t>
      </w:r>
      <w:r>
        <w:t xml:space="preserve"> </w:t>
      </w:r>
      <w:r>
        <w:rPr>
          <w:rFonts w:hint="eastAsia"/>
        </w:rPr>
        <w:t>межі</w:t>
      </w:r>
      <w:r>
        <w:t xml:space="preserve"> </w:t>
      </w:r>
      <w:r>
        <w:rPr>
          <w:rFonts w:hint="eastAsia"/>
        </w:rPr>
        <w:t>співпадають</w:t>
      </w:r>
      <w:r>
        <w:t xml:space="preserve"> </w:t>
      </w:r>
      <w:r>
        <w:rPr>
          <w:rFonts w:hint="eastAsia"/>
        </w:rPr>
        <w:t>із</w:t>
      </w:r>
      <w:r>
        <w:t xml:space="preserve"> </w:t>
      </w:r>
      <w:r>
        <w:rPr>
          <w:rFonts w:hint="eastAsia"/>
        </w:rPr>
        <w:t>початком</w:t>
      </w:r>
      <w:r>
        <w:t xml:space="preserve"> </w:t>
      </w:r>
      <w:r>
        <w:rPr>
          <w:rFonts w:hint="eastAsia"/>
        </w:rPr>
        <w:t>другого</w:t>
      </w:r>
      <w:r>
        <w:t xml:space="preserve"> </w:t>
      </w:r>
      <w:r>
        <w:rPr>
          <w:rFonts w:hint="eastAsia"/>
        </w:rPr>
        <w:t>етапу</w:t>
      </w:r>
      <w:r>
        <w:t xml:space="preserve"> (1878 - 1920-</w:t>
      </w:r>
      <w:r>
        <w:rPr>
          <w:rFonts w:hint="eastAsia"/>
        </w:rPr>
        <w:t>ті</w:t>
      </w:r>
      <w:r>
        <w:t xml:space="preserve"> </w:t>
      </w:r>
      <w:r>
        <w:rPr>
          <w:rFonts w:hint="eastAsia"/>
        </w:rPr>
        <w:t>роки</w:t>
      </w:r>
      <w:r>
        <w:t xml:space="preserve">). </w:t>
      </w:r>
      <w:r>
        <w:rPr>
          <w:rFonts w:hint="eastAsia"/>
        </w:rPr>
        <w:t>Він</w:t>
      </w:r>
      <w:r>
        <w:t xml:space="preserve"> </w:t>
      </w:r>
      <w:r>
        <w:rPr>
          <w:rFonts w:hint="eastAsia"/>
        </w:rPr>
        <w:t>вирізняється</w:t>
      </w:r>
      <w:r>
        <w:t xml:space="preserve"> </w:t>
      </w:r>
      <w:r>
        <w:rPr>
          <w:rFonts w:hint="eastAsia"/>
        </w:rPr>
        <w:t>появою</w:t>
      </w:r>
      <w:r>
        <w:t xml:space="preserve"> </w:t>
      </w:r>
      <w:r>
        <w:rPr>
          <w:rFonts w:hint="eastAsia"/>
        </w:rPr>
        <w:t>в</w:t>
      </w:r>
      <w:r>
        <w:t xml:space="preserve"> </w:t>
      </w:r>
      <w:r>
        <w:rPr>
          <w:rFonts w:hint="eastAsia"/>
        </w:rPr>
        <w:t>цій</w:t>
      </w:r>
      <w:r>
        <w:t xml:space="preserve"> </w:t>
      </w:r>
      <w:r>
        <w:rPr>
          <w:rFonts w:hint="eastAsia"/>
        </w:rPr>
        <w:t>царині</w:t>
      </w:r>
      <w:r>
        <w:t xml:space="preserve"> </w:t>
      </w:r>
      <w:r>
        <w:rPr>
          <w:rFonts w:hint="eastAsia"/>
        </w:rPr>
        <w:t>мистецтва</w:t>
      </w:r>
      <w:r>
        <w:t xml:space="preserve"> </w:t>
      </w:r>
      <w:r>
        <w:rPr>
          <w:rFonts w:hint="eastAsia"/>
        </w:rPr>
        <w:t>творів</w:t>
      </w:r>
      <w:r>
        <w:t xml:space="preserve"> </w:t>
      </w:r>
      <w:r>
        <w:rPr>
          <w:rFonts w:hint="eastAsia"/>
        </w:rPr>
        <w:t>професійних</w:t>
      </w:r>
      <w:r>
        <w:t xml:space="preserve"> </w:t>
      </w:r>
      <w:r>
        <w:rPr>
          <w:rFonts w:hint="eastAsia"/>
        </w:rPr>
        <w:t>композиторів</w:t>
      </w:r>
      <w:r>
        <w:t xml:space="preserve"> </w:t>
      </w:r>
      <w:r>
        <w:rPr>
          <w:rFonts w:hint="eastAsia"/>
        </w:rPr>
        <w:t>у</w:t>
      </w:r>
      <w:r>
        <w:t xml:space="preserve"> </w:t>
      </w:r>
      <w:r>
        <w:rPr>
          <w:rFonts w:hint="eastAsia"/>
        </w:rPr>
        <w:t>різних</w:t>
      </w:r>
      <w:r>
        <w:t xml:space="preserve"> </w:t>
      </w:r>
      <w:r>
        <w:rPr>
          <w:rFonts w:hint="eastAsia"/>
        </w:rPr>
        <w:t>країнах</w:t>
      </w:r>
      <w:r>
        <w:t xml:space="preserve"> </w:t>
      </w:r>
      <w:r>
        <w:rPr>
          <w:rFonts w:hint="eastAsia"/>
        </w:rPr>
        <w:t>Європи</w:t>
      </w:r>
      <w:r>
        <w:t xml:space="preserve"> </w:t>
      </w:r>
      <w:r>
        <w:rPr>
          <w:rFonts w:hint="eastAsia"/>
        </w:rPr>
        <w:t>та</w:t>
      </w:r>
      <w:r>
        <w:t xml:space="preserve"> </w:t>
      </w:r>
      <w:r>
        <w:rPr>
          <w:rFonts w:hint="eastAsia"/>
        </w:rPr>
        <w:t>Америки</w:t>
      </w:r>
      <w:r>
        <w:t xml:space="preserve"> </w:t>
      </w:r>
      <w:r>
        <w:rPr>
          <w:rFonts w:hint="eastAsia"/>
        </w:rPr>
        <w:t>і</w:t>
      </w:r>
      <w:r>
        <w:t xml:space="preserve"> </w:t>
      </w:r>
      <w:r>
        <w:rPr>
          <w:rFonts w:hint="eastAsia"/>
        </w:rPr>
        <w:t>продовженням</w:t>
      </w:r>
      <w:r>
        <w:t xml:space="preserve"> </w:t>
      </w:r>
      <w:r>
        <w:rPr>
          <w:rFonts w:hint="eastAsia"/>
        </w:rPr>
        <w:t>роботи</w:t>
      </w:r>
      <w:r>
        <w:t xml:space="preserve"> </w:t>
      </w:r>
      <w:r>
        <w:rPr>
          <w:rFonts w:hint="eastAsia"/>
        </w:rPr>
        <w:t>педагогів</w:t>
      </w:r>
      <w:r>
        <w:t xml:space="preserve"> </w:t>
      </w:r>
      <w:r>
        <w:rPr>
          <w:rFonts w:hint="eastAsia"/>
        </w:rPr>
        <w:t>та</w:t>
      </w:r>
      <w:r>
        <w:t xml:space="preserve"> </w:t>
      </w:r>
      <w:r>
        <w:rPr>
          <w:rFonts w:hint="eastAsia"/>
        </w:rPr>
        <w:t>аматорів</w:t>
      </w:r>
      <w:r>
        <w:t xml:space="preserve">. </w:t>
      </w:r>
      <w:r>
        <w:rPr>
          <w:rFonts w:hint="eastAsia"/>
        </w:rPr>
        <w:t>Водночас</w:t>
      </w:r>
      <w:r>
        <w:t xml:space="preserve"> </w:t>
      </w:r>
      <w:r>
        <w:rPr>
          <w:rFonts w:hint="eastAsia"/>
        </w:rPr>
        <w:t>цей</w:t>
      </w:r>
      <w:r>
        <w:t xml:space="preserve"> </w:t>
      </w:r>
      <w:r>
        <w:rPr>
          <w:rFonts w:hint="eastAsia"/>
        </w:rPr>
        <w:t>етап</w:t>
      </w:r>
      <w:r>
        <w:t xml:space="preserve"> </w:t>
      </w:r>
      <w:r>
        <w:rPr>
          <w:rFonts w:hint="eastAsia"/>
        </w:rPr>
        <w:t>відзначений</w:t>
      </w:r>
      <w:r>
        <w:t xml:space="preserve"> </w:t>
      </w:r>
      <w:r>
        <w:rPr>
          <w:rFonts w:hint="eastAsia"/>
        </w:rPr>
        <w:t>створенням</w:t>
      </w:r>
      <w:r>
        <w:t xml:space="preserve"> </w:t>
      </w:r>
      <w:r>
        <w:rPr>
          <w:rFonts w:hint="eastAsia"/>
        </w:rPr>
        <w:t>у</w:t>
      </w:r>
      <w:r>
        <w:t xml:space="preserve"> 1893 </w:t>
      </w:r>
      <w:r>
        <w:rPr>
          <w:rFonts w:hint="eastAsia"/>
        </w:rPr>
        <w:t>році</w:t>
      </w:r>
      <w:r>
        <w:t xml:space="preserve"> </w:t>
      </w:r>
      <w:r>
        <w:rPr>
          <w:rFonts w:hint="eastAsia"/>
        </w:rPr>
        <w:t>першої</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за</w:t>
      </w:r>
      <w:r>
        <w:t xml:space="preserve"> </w:t>
      </w:r>
      <w:r>
        <w:rPr>
          <w:rFonts w:hint="eastAsia"/>
        </w:rPr>
        <w:t>участю</w:t>
      </w:r>
      <w:r>
        <w:t xml:space="preserve"> </w:t>
      </w:r>
      <w:r>
        <w:rPr>
          <w:rFonts w:hint="eastAsia"/>
        </w:rPr>
        <w:t>професійних</w:t>
      </w:r>
      <w:r>
        <w:t xml:space="preserve"> </w:t>
      </w:r>
      <w:r>
        <w:rPr>
          <w:rFonts w:hint="eastAsia"/>
        </w:rPr>
        <w:t>артистів</w:t>
      </w:r>
      <w:r>
        <w:t xml:space="preserve">. </w:t>
      </w:r>
      <w:r>
        <w:rPr>
          <w:rFonts w:hint="eastAsia"/>
        </w:rPr>
        <w:t>З</w:t>
      </w:r>
      <w:r>
        <w:t xml:space="preserve"> </w:t>
      </w:r>
      <w:r>
        <w:rPr>
          <w:rFonts w:hint="eastAsia"/>
        </w:rPr>
        <w:t>цього</w:t>
      </w:r>
      <w:r>
        <w:t xml:space="preserve"> </w:t>
      </w:r>
      <w:r>
        <w:rPr>
          <w:rFonts w:hint="eastAsia"/>
        </w:rPr>
        <w:t>часу</w:t>
      </w:r>
      <w:r>
        <w:t xml:space="preserve"> </w:t>
      </w:r>
      <w:r>
        <w:rPr>
          <w:rFonts w:hint="eastAsia"/>
        </w:rPr>
        <w:t>розвиток</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і</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відбувається</w:t>
      </w:r>
      <w:r>
        <w:t xml:space="preserve"> </w:t>
      </w:r>
      <w:r>
        <w:rPr>
          <w:rFonts w:hint="eastAsia"/>
        </w:rPr>
        <w:t>паралельно</w:t>
      </w:r>
      <w:r>
        <w:t xml:space="preserve">. </w:t>
      </w:r>
      <w:r>
        <w:rPr>
          <w:rFonts w:hint="eastAsia"/>
        </w:rPr>
        <w:t>На</w:t>
      </w:r>
      <w:r>
        <w:t xml:space="preserve"> </w:t>
      </w:r>
      <w:r>
        <w:rPr>
          <w:rFonts w:hint="eastAsia"/>
        </w:rPr>
        <w:t>третьому</w:t>
      </w:r>
      <w:r>
        <w:t xml:space="preserve"> </w:t>
      </w:r>
      <w:r>
        <w:rPr>
          <w:rFonts w:hint="eastAsia"/>
        </w:rPr>
        <w:t>етапі</w:t>
      </w:r>
      <w:r>
        <w:t xml:space="preserve"> (1930 - 1950-</w:t>
      </w:r>
      <w:r>
        <w:rPr>
          <w:rFonts w:hint="eastAsia"/>
        </w:rPr>
        <w:t>ті</w:t>
      </w:r>
      <w:r>
        <w:t xml:space="preserve"> </w:t>
      </w:r>
      <w:r>
        <w:rPr>
          <w:rFonts w:hint="eastAsia"/>
        </w:rPr>
        <w:t>роки</w:t>
      </w:r>
      <w:r>
        <w:t xml:space="preserve">) </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набуває</w:t>
      </w:r>
      <w:r>
        <w:t xml:space="preserve"> </w:t>
      </w:r>
      <w:r>
        <w:rPr>
          <w:rFonts w:hint="eastAsia"/>
        </w:rPr>
        <w:t>зрілості</w:t>
      </w:r>
      <w:r>
        <w:t>:</w:t>
      </w:r>
      <w:r>
        <w:tab/>
      </w:r>
      <w:r>
        <w:rPr>
          <w:rFonts w:hint="eastAsia"/>
        </w:rPr>
        <w:t>активізується</w:t>
      </w:r>
    </w:p>
    <w:p w14:paraId="6EEF1A81" w14:textId="77777777" w:rsidR="009F6522" w:rsidRDefault="009F6522" w:rsidP="009F6522">
      <w:r>
        <w:rPr>
          <w:rFonts w:hint="eastAsia"/>
        </w:rPr>
        <w:t>композиторська</w:t>
      </w:r>
      <w:r>
        <w:t xml:space="preserve"> </w:t>
      </w:r>
      <w:r>
        <w:rPr>
          <w:rFonts w:hint="eastAsia"/>
        </w:rPr>
        <w:t>діяльність</w:t>
      </w:r>
      <w:r>
        <w:t xml:space="preserve">, </w:t>
      </w:r>
      <w:r>
        <w:rPr>
          <w:rFonts w:hint="eastAsia"/>
        </w:rPr>
        <w:t>стабілізуються</w:t>
      </w:r>
      <w:r>
        <w:t xml:space="preserve"> </w:t>
      </w:r>
      <w:r>
        <w:rPr>
          <w:rFonts w:hint="eastAsia"/>
        </w:rPr>
        <w:t>жанрові</w:t>
      </w:r>
      <w:r>
        <w:t xml:space="preserve"> </w:t>
      </w:r>
      <w:r>
        <w:rPr>
          <w:rFonts w:hint="eastAsia"/>
        </w:rPr>
        <w:t>ознаки</w:t>
      </w:r>
      <w:r>
        <w:t xml:space="preserve">, </w:t>
      </w:r>
      <w:r>
        <w:rPr>
          <w:rFonts w:hint="eastAsia"/>
        </w:rPr>
        <w:t>одною</w:t>
      </w:r>
      <w:r>
        <w:t xml:space="preserve"> </w:t>
      </w:r>
      <w:r>
        <w:rPr>
          <w:rFonts w:hint="eastAsia"/>
        </w:rPr>
        <w:t>з</w:t>
      </w:r>
      <w:r>
        <w:t xml:space="preserve"> </w:t>
      </w:r>
      <w:r>
        <w:rPr>
          <w:rFonts w:hint="eastAsia"/>
        </w:rPr>
        <w:t>причин</w:t>
      </w:r>
      <w:r>
        <w:t xml:space="preserve"> </w:t>
      </w:r>
      <w:r>
        <w:rPr>
          <w:rFonts w:hint="eastAsia"/>
        </w:rPr>
        <w:t>чого</w:t>
      </w:r>
      <w:r>
        <w:t xml:space="preserve"> </w:t>
      </w:r>
      <w:r>
        <w:rPr>
          <w:rFonts w:hint="eastAsia"/>
        </w:rPr>
        <w:t>є</w:t>
      </w:r>
      <w:r>
        <w:t xml:space="preserve"> </w:t>
      </w:r>
      <w:r>
        <w:rPr>
          <w:rFonts w:hint="eastAsia"/>
        </w:rPr>
        <w:t>поступове</w:t>
      </w:r>
      <w:r>
        <w:t xml:space="preserve"> </w:t>
      </w:r>
      <w:r>
        <w:rPr>
          <w:rFonts w:hint="eastAsia"/>
        </w:rPr>
        <w:t>послаблення</w:t>
      </w:r>
      <w:r>
        <w:t xml:space="preserve"> </w:t>
      </w:r>
      <w:r>
        <w:rPr>
          <w:rFonts w:hint="eastAsia"/>
        </w:rPr>
        <w:t>традиції</w:t>
      </w:r>
      <w:r>
        <w:t xml:space="preserve"> </w:t>
      </w:r>
      <w:r>
        <w:rPr>
          <w:rFonts w:hint="eastAsia"/>
        </w:rPr>
        <w:t>домашнього</w:t>
      </w:r>
      <w:r>
        <w:t xml:space="preserve"> </w:t>
      </w:r>
      <w:r>
        <w:rPr>
          <w:rFonts w:hint="eastAsia"/>
        </w:rPr>
        <w:t>музикування</w:t>
      </w:r>
      <w:r>
        <w:t xml:space="preserve"> </w:t>
      </w:r>
      <w:r>
        <w:rPr>
          <w:rFonts w:hint="eastAsia"/>
        </w:rPr>
        <w:t>та</w:t>
      </w:r>
      <w:r>
        <w:t xml:space="preserve"> </w:t>
      </w:r>
      <w:r>
        <w:rPr>
          <w:rFonts w:hint="eastAsia"/>
        </w:rPr>
        <w:t>поширення</w:t>
      </w:r>
      <w:r>
        <w:t xml:space="preserve"> </w:t>
      </w:r>
      <w:r>
        <w:rPr>
          <w:rFonts w:hint="eastAsia"/>
        </w:rPr>
        <w:t>початкової</w:t>
      </w:r>
      <w:r>
        <w:t xml:space="preserve"> </w:t>
      </w:r>
      <w:r>
        <w:rPr>
          <w:rFonts w:hint="eastAsia"/>
        </w:rPr>
        <w:t>музичної</w:t>
      </w:r>
      <w:r>
        <w:t xml:space="preserve"> </w:t>
      </w:r>
      <w:r>
        <w:rPr>
          <w:rFonts w:hint="eastAsia"/>
        </w:rPr>
        <w:t>освіти</w:t>
      </w:r>
      <w:r>
        <w:t xml:space="preserve"> - </w:t>
      </w:r>
      <w:r>
        <w:rPr>
          <w:rFonts w:hint="eastAsia"/>
        </w:rPr>
        <w:t>дитячих</w:t>
      </w:r>
      <w:r>
        <w:t xml:space="preserve"> </w:t>
      </w:r>
      <w:r>
        <w:rPr>
          <w:rFonts w:hint="eastAsia"/>
        </w:rPr>
        <w:t>музичних</w:t>
      </w:r>
      <w:r>
        <w:t xml:space="preserve"> </w:t>
      </w:r>
      <w:r>
        <w:rPr>
          <w:rFonts w:hint="eastAsia"/>
        </w:rPr>
        <w:t>шкіл</w:t>
      </w:r>
      <w:r>
        <w:t xml:space="preserve"> </w:t>
      </w:r>
      <w:r>
        <w:rPr>
          <w:rFonts w:hint="eastAsia"/>
        </w:rPr>
        <w:t>та</w:t>
      </w:r>
      <w:r>
        <w:t xml:space="preserve"> </w:t>
      </w:r>
      <w:r>
        <w:rPr>
          <w:rFonts w:hint="eastAsia"/>
        </w:rPr>
        <w:t>студій</w:t>
      </w:r>
      <w:r>
        <w:t xml:space="preserve">, </w:t>
      </w:r>
      <w:r>
        <w:rPr>
          <w:rFonts w:hint="eastAsia"/>
        </w:rPr>
        <w:t>шкіл</w:t>
      </w:r>
      <w:r>
        <w:t xml:space="preserve"> </w:t>
      </w:r>
      <w:r>
        <w:rPr>
          <w:rFonts w:hint="eastAsia"/>
        </w:rPr>
        <w:t>естетичного</w:t>
      </w:r>
      <w:r>
        <w:t xml:space="preserve"> </w:t>
      </w:r>
      <w:r>
        <w:rPr>
          <w:rFonts w:hint="eastAsia"/>
        </w:rPr>
        <w:t>виховання</w:t>
      </w:r>
      <w:r>
        <w:t xml:space="preserve">. </w:t>
      </w:r>
      <w:r>
        <w:rPr>
          <w:rFonts w:hint="eastAsia"/>
        </w:rPr>
        <w:t>Навпаки</w:t>
      </w:r>
      <w:r>
        <w:t xml:space="preserve">, </w:t>
      </w:r>
      <w:r>
        <w:rPr>
          <w:rFonts w:hint="eastAsia"/>
        </w:rPr>
        <w:t>опера</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у</w:t>
      </w:r>
      <w:r>
        <w:t xml:space="preserve"> </w:t>
      </w:r>
      <w:r>
        <w:rPr>
          <w:rFonts w:hint="eastAsia"/>
        </w:rPr>
        <w:t>цей</w:t>
      </w:r>
      <w:r>
        <w:t xml:space="preserve"> </w:t>
      </w:r>
      <w:r>
        <w:rPr>
          <w:rFonts w:hint="eastAsia"/>
        </w:rPr>
        <w:t>час</w:t>
      </w:r>
      <w:r>
        <w:t xml:space="preserve"> </w:t>
      </w:r>
      <w:r>
        <w:rPr>
          <w:rFonts w:hint="eastAsia"/>
        </w:rPr>
        <w:t>переживає</w:t>
      </w:r>
      <w:r>
        <w:t xml:space="preserve"> </w:t>
      </w:r>
      <w:r>
        <w:rPr>
          <w:rFonts w:hint="eastAsia"/>
        </w:rPr>
        <w:t>своє</w:t>
      </w:r>
      <w:r>
        <w:t xml:space="preserve"> </w:t>
      </w:r>
      <w:r>
        <w:rPr>
          <w:rFonts w:hint="eastAsia"/>
        </w:rPr>
        <w:t>становлення</w:t>
      </w:r>
      <w:r>
        <w:t xml:space="preserve">, </w:t>
      </w:r>
      <w:r>
        <w:rPr>
          <w:rFonts w:hint="eastAsia"/>
        </w:rPr>
        <w:t>формування</w:t>
      </w:r>
      <w:r>
        <w:t xml:space="preserve"> </w:t>
      </w:r>
      <w:r>
        <w:rPr>
          <w:rFonts w:hint="eastAsia"/>
        </w:rPr>
        <w:t>специфічних</w:t>
      </w:r>
      <w:r>
        <w:t xml:space="preserve"> </w:t>
      </w:r>
      <w:r>
        <w:rPr>
          <w:rFonts w:hint="eastAsia"/>
        </w:rPr>
        <w:t>рис</w:t>
      </w:r>
      <w:r>
        <w:t xml:space="preserve">, </w:t>
      </w:r>
      <w:r>
        <w:rPr>
          <w:rFonts w:hint="eastAsia"/>
        </w:rPr>
        <w:t>притаманних</w:t>
      </w:r>
      <w:r>
        <w:t xml:space="preserve"> </w:t>
      </w:r>
      <w:r>
        <w:rPr>
          <w:rFonts w:hint="eastAsia"/>
        </w:rPr>
        <w:t>їй</w:t>
      </w:r>
      <w:r>
        <w:t xml:space="preserve">, </w:t>
      </w:r>
      <w:r>
        <w:rPr>
          <w:rFonts w:hint="eastAsia"/>
        </w:rPr>
        <w:t>вироблення</w:t>
      </w:r>
      <w:r>
        <w:t xml:space="preserve"> </w:t>
      </w:r>
      <w:r>
        <w:rPr>
          <w:rFonts w:hint="eastAsia"/>
        </w:rPr>
        <w:t>композиторського</w:t>
      </w:r>
      <w:r>
        <w:t xml:space="preserve"> </w:t>
      </w:r>
      <w:r>
        <w:rPr>
          <w:rFonts w:hint="eastAsia"/>
        </w:rPr>
        <w:t>інструментарію</w:t>
      </w:r>
      <w:r>
        <w:t xml:space="preserve">. </w:t>
      </w:r>
      <w:r>
        <w:rPr>
          <w:rFonts w:hint="eastAsia"/>
        </w:rPr>
        <w:t>Четвертий</w:t>
      </w:r>
      <w:r>
        <w:t xml:space="preserve"> </w:t>
      </w:r>
      <w:r>
        <w:rPr>
          <w:rFonts w:hint="eastAsia"/>
        </w:rPr>
        <w:t>період</w:t>
      </w:r>
      <w:r>
        <w:t xml:space="preserve"> </w:t>
      </w:r>
      <w:r>
        <w:rPr>
          <w:rFonts w:hint="eastAsia"/>
        </w:rPr>
        <w:t>припадає</w:t>
      </w:r>
      <w:r>
        <w:t xml:space="preserve"> </w:t>
      </w:r>
      <w:r>
        <w:rPr>
          <w:rFonts w:hint="eastAsia"/>
        </w:rPr>
        <w:t>на</w:t>
      </w:r>
      <w:r>
        <w:t xml:space="preserve"> </w:t>
      </w:r>
      <w:r>
        <w:rPr>
          <w:rFonts w:hint="eastAsia"/>
        </w:rPr>
        <w:t>другу</w:t>
      </w:r>
      <w:r>
        <w:t xml:space="preserve"> </w:t>
      </w:r>
      <w:r>
        <w:rPr>
          <w:rFonts w:hint="eastAsia"/>
        </w:rPr>
        <w:t>половину</w:t>
      </w:r>
      <w:r>
        <w:t xml:space="preserve"> XX </w:t>
      </w:r>
      <w:r>
        <w:rPr>
          <w:rFonts w:hint="eastAsia"/>
        </w:rPr>
        <w:t>століття</w:t>
      </w:r>
      <w:r>
        <w:t xml:space="preserve"> </w:t>
      </w:r>
      <w:r>
        <w:rPr>
          <w:rFonts w:hint="eastAsia"/>
        </w:rPr>
        <w:t>і</w:t>
      </w:r>
      <w:r>
        <w:t xml:space="preserve"> </w:t>
      </w:r>
      <w:r>
        <w:rPr>
          <w:rFonts w:hint="eastAsia"/>
        </w:rPr>
        <w:t>триває</w:t>
      </w:r>
      <w:r>
        <w:t xml:space="preserve"> </w:t>
      </w:r>
      <w:r>
        <w:rPr>
          <w:rFonts w:hint="eastAsia"/>
        </w:rPr>
        <w:t>по</w:t>
      </w:r>
      <w:r>
        <w:t xml:space="preserve"> </w:t>
      </w:r>
      <w:r>
        <w:rPr>
          <w:rFonts w:hint="eastAsia"/>
        </w:rPr>
        <w:t>сьогоднішній</w:t>
      </w:r>
      <w:r>
        <w:t xml:space="preserve"> </w:t>
      </w:r>
      <w:r>
        <w:rPr>
          <w:rFonts w:hint="eastAsia"/>
        </w:rPr>
        <w:t>день</w:t>
      </w:r>
      <w:r>
        <w:t xml:space="preserve">. </w:t>
      </w:r>
      <w:r>
        <w:rPr>
          <w:rFonts w:hint="eastAsia"/>
        </w:rPr>
        <w:t>Він</w:t>
      </w:r>
      <w:r>
        <w:t xml:space="preserve"> </w:t>
      </w:r>
      <w:r>
        <w:rPr>
          <w:rFonts w:hint="eastAsia"/>
        </w:rPr>
        <w:t>має</w:t>
      </w:r>
      <w:r>
        <w:t xml:space="preserve"> </w:t>
      </w:r>
      <w:r>
        <w:rPr>
          <w:rFonts w:hint="eastAsia"/>
        </w:rPr>
        <w:t>спільні</w:t>
      </w:r>
      <w:r>
        <w:t xml:space="preserve"> </w:t>
      </w:r>
      <w:r>
        <w:rPr>
          <w:rFonts w:hint="eastAsia"/>
        </w:rPr>
        <w:t>риси</w:t>
      </w:r>
      <w:r>
        <w:t xml:space="preserve"> </w:t>
      </w:r>
      <w:r>
        <w:rPr>
          <w:rFonts w:hint="eastAsia"/>
        </w:rPr>
        <w:t>як</w:t>
      </w:r>
      <w:r>
        <w:t xml:space="preserve"> </w:t>
      </w:r>
      <w:r>
        <w:rPr>
          <w:rFonts w:hint="eastAsia"/>
        </w:rPr>
        <w:t>для</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так</w:t>
      </w:r>
      <w:r>
        <w:t xml:space="preserve"> </w:t>
      </w:r>
      <w:r>
        <w:rPr>
          <w:rFonts w:hint="eastAsia"/>
        </w:rPr>
        <w:t>і</w:t>
      </w:r>
      <w:r>
        <w:t xml:space="preserve"> </w:t>
      </w:r>
      <w:r>
        <w:rPr>
          <w:rFonts w:hint="eastAsia"/>
        </w:rPr>
        <w:t>для</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оскільки</w:t>
      </w:r>
      <w:r>
        <w:t xml:space="preserve"> </w:t>
      </w:r>
      <w:r>
        <w:rPr>
          <w:rFonts w:hint="eastAsia"/>
        </w:rPr>
        <w:t>оновлюються</w:t>
      </w:r>
      <w:r>
        <w:t xml:space="preserve"> </w:t>
      </w:r>
      <w:r>
        <w:rPr>
          <w:rFonts w:hint="eastAsia"/>
        </w:rPr>
        <w:t>зміст</w:t>
      </w:r>
      <w:r>
        <w:t xml:space="preserve">, </w:t>
      </w:r>
      <w:r>
        <w:rPr>
          <w:rFonts w:hint="eastAsia"/>
        </w:rPr>
        <w:t>композиційно</w:t>
      </w:r>
      <w:r>
        <w:t>-</w:t>
      </w:r>
      <w:r>
        <w:rPr>
          <w:rFonts w:hint="eastAsia"/>
        </w:rPr>
        <w:t>драматургічні</w:t>
      </w:r>
      <w:r>
        <w:t xml:space="preserve"> </w:t>
      </w:r>
      <w:r>
        <w:rPr>
          <w:rFonts w:hint="eastAsia"/>
        </w:rPr>
        <w:t>рішення</w:t>
      </w:r>
      <w:r>
        <w:t xml:space="preserve">, </w:t>
      </w:r>
      <w:r>
        <w:rPr>
          <w:rFonts w:hint="eastAsia"/>
        </w:rPr>
        <w:t>збагачується</w:t>
      </w:r>
      <w:r>
        <w:t xml:space="preserve"> </w:t>
      </w:r>
      <w:r>
        <w:rPr>
          <w:rFonts w:hint="eastAsia"/>
        </w:rPr>
        <w:t>стилістика</w:t>
      </w:r>
      <w:r>
        <w:t xml:space="preserve"> </w:t>
      </w:r>
      <w:r>
        <w:rPr>
          <w:rFonts w:hint="eastAsia"/>
        </w:rPr>
        <w:t>під</w:t>
      </w:r>
      <w:r>
        <w:t xml:space="preserve"> </w:t>
      </w:r>
      <w:r>
        <w:rPr>
          <w:rFonts w:hint="eastAsia"/>
        </w:rPr>
        <w:t>впливом</w:t>
      </w:r>
      <w:r>
        <w:t xml:space="preserve"> </w:t>
      </w:r>
      <w:r>
        <w:rPr>
          <w:rFonts w:hint="eastAsia"/>
        </w:rPr>
        <w:t>сучасної</w:t>
      </w:r>
      <w:r>
        <w:t xml:space="preserve"> </w:t>
      </w:r>
      <w:r>
        <w:rPr>
          <w:rFonts w:hint="eastAsia"/>
        </w:rPr>
        <w:t>музичної</w:t>
      </w:r>
      <w:r>
        <w:t xml:space="preserve"> </w:t>
      </w:r>
      <w:r>
        <w:rPr>
          <w:rFonts w:hint="eastAsia"/>
        </w:rPr>
        <w:t>мови</w:t>
      </w:r>
      <w:r>
        <w:t xml:space="preserve">, </w:t>
      </w:r>
      <w:r>
        <w:rPr>
          <w:rFonts w:hint="eastAsia"/>
        </w:rPr>
        <w:t>розширюється</w:t>
      </w:r>
      <w:r>
        <w:t xml:space="preserve"> </w:t>
      </w:r>
      <w:r>
        <w:rPr>
          <w:rFonts w:hint="eastAsia"/>
        </w:rPr>
        <w:t>інструментальний</w:t>
      </w:r>
      <w:r>
        <w:t xml:space="preserve"> </w:t>
      </w:r>
      <w:r>
        <w:rPr>
          <w:rFonts w:hint="eastAsia"/>
        </w:rPr>
        <w:t>склад</w:t>
      </w:r>
      <w:r>
        <w:t>.</w:t>
      </w:r>
    </w:p>
    <w:p w14:paraId="65D8B156" w14:textId="77777777" w:rsidR="009F6522" w:rsidRDefault="009F6522" w:rsidP="009F6522">
      <w:r>
        <w:rPr>
          <w:rFonts w:hint="eastAsia"/>
        </w:rPr>
        <w:t>Перспективи</w:t>
      </w:r>
      <w:r>
        <w:t xml:space="preserve"> </w:t>
      </w:r>
      <w:r>
        <w:rPr>
          <w:rFonts w:hint="eastAsia"/>
        </w:rPr>
        <w:t>подальших</w:t>
      </w:r>
      <w:r>
        <w:t xml:space="preserve"> </w:t>
      </w:r>
      <w:r>
        <w:rPr>
          <w:rFonts w:hint="eastAsia"/>
        </w:rPr>
        <w:t>досліджень</w:t>
      </w:r>
      <w:r>
        <w:t xml:space="preserve"> </w:t>
      </w:r>
      <w:r>
        <w:rPr>
          <w:rFonts w:hint="eastAsia"/>
        </w:rPr>
        <w:t>полягають</w:t>
      </w:r>
      <w:r>
        <w:t xml:space="preserve"> </w:t>
      </w:r>
      <w:r>
        <w:rPr>
          <w:rFonts w:hint="eastAsia"/>
        </w:rPr>
        <w:t>у</w:t>
      </w:r>
      <w:r>
        <w:t xml:space="preserve"> </w:t>
      </w:r>
      <w:r>
        <w:rPr>
          <w:rFonts w:hint="eastAsia"/>
        </w:rPr>
        <w:t>за</w:t>
      </w:r>
      <w:r>
        <w:rPr>
          <w:rFonts w:hint="eastAsia"/>
        </w:rPr>
        <w:lastRenderedPageBreak/>
        <w:t>лученні</w:t>
      </w:r>
      <w:r>
        <w:t xml:space="preserve"> </w:t>
      </w:r>
      <w:r>
        <w:rPr>
          <w:rFonts w:hint="eastAsia"/>
        </w:rPr>
        <w:t>нових</w:t>
      </w:r>
      <w:r>
        <w:t xml:space="preserve"> </w:t>
      </w:r>
      <w:r>
        <w:rPr>
          <w:rFonts w:hint="eastAsia"/>
        </w:rPr>
        <w:t>зразків</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та</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розкритті</w:t>
      </w:r>
      <w:r>
        <w:t xml:space="preserve"> </w:t>
      </w:r>
      <w:r>
        <w:rPr>
          <w:rFonts w:hint="eastAsia"/>
        </w:rPr>
        <w:t>своєрідності</w:t>
      </w:r>
      <w:r>
        <w:t xml:space="preserve"> </w:t>
      </w:r>
      <w:r>
        <w:rPr>
          <w:rFonts w:hint="eastAsia"/>
        </w:rPr>
        <w:t>композиторського</w:t>
      </w:r>
      <w:r>
        <w:t xml:space="preserve"> </w:t>
      </w:r>
      <w:r>
        <w:rPr>
          <w:rFonts w:hint="eastAsia"/>
        </w:rPr>
        <w:t>підходу</w:t>
      </w:r>
      <w:r>
        <w:t xml:space="preserve"> </w:t>
      </w:r>
      <w:r>
        <w:rPr>
          <w:rFonts w:hint="eastAsia"/>
        </w:rPr>
        <w:t>до</w:t>
      </w:r>
      <w:r>
        <w:t xml:space="preserve"> </w:t>
      </w:r>
      <w:r>
        <w:rPr>
          <w:rFonts w:hint="eastAsia"/>
        </w:rPr>
        <w:t>втілення</w:t>
      </w:r>
      <w:r>
        <w:t xml:space="preserve"> </w:t>
      </w:r>
      <w:r>
        <w:rPr>
          <w:rFonts w:hint="eastAsia"/>
        </w:rPr>
        <w:t>жанру</w:t>
      </w:r>
      <w:r>
        <w:t xml:space="preserve"> </w:t>
      </w:r>
      <w:r>
        <w:rPr>
          <w:rFonts w:hint="eastAsia"/>
        </w:rPr>
        <w:t>у</w:t>
      </w:r>
      <w:r>
        <w:t xml:space="preserve"> </w:t>
      </w:r>
      <w:r>
        <w:rPr>
          <w:rFonts w:hint="eastAsia"/>
        </w:rPr>
        <w:t>своєї</w:t>
      </w:r>
      <w:r>
        <w:t xml:space="preserve"> </w:t>
      </w:r>
      <w:r>
        <w:rPr>
          <w:rFonts w:hint="eastAsia"/>
        </w:rPr>
        <w:t>творчості</w:t>
      </w:r>
      <w:r>
        <w:t xml:space="preserve"> </w:t>
      </w:r>
      <w:r>
        <w:rPr>
          <w:rFonts w:hint="eastAsia"/>
        </w:rPr>
        <w:t>з</w:t>
      </w:r>
      <w:r>
        <w:t xml:space="preserve"> </w:t>
      </w:r>
      <w:r>
        <w:rPr>
          <w:rFonts w:hint="eastAsia"/>
        </w:rPr>
        <w:t>окресленням</w:t>
      </w:r>
      <w:r>
        <w:t xml:space="preserve"> </w:t>
      </w:r>
      <w:r>
        <w:rPr>
          <w:rFonts w:hint="eastAsia"/>
        </w:rPr>
        <w:t>ознак</w:t>
      </w:r>
      <w:r>
        <w:t xml:space="preserve"> </w:t>
      </w:r>
      <w:r>
        <w:rPr>
          <w:rFonts w:hint="eastAsia"/>
        </w:rPr>
        <w:t>індивідуального</w:t>
      </w:r>
      <w:r>
        <w:t xml:space="preserve"> </w:t>
      </w:r>
      <w:r>
        <w:rPr>
          <w:rFonts w:hint="eastAsia"/>
        </w:rPr>
        <w:t>стилю</w:t>
      </w:r>
      <w:r>
        <w:t xml:space="preserve">, </w:t>
      </w:r>
      <w:r>
        <w:rPr>
          <w:rFonts w:hint="eastAsia"/>
        </w:rPr>
        <w:t>визначенням</w:t>
      </w:r>
      <w:r>
        <w:t xml:space="preserve"> </w:t>
      </w:r>
      <w:r>
        <w:rPr>
          <w:rFonts w:hint="eastAsia"/>
        </w:rPr>
        <w:t>місця</w:t>
      </w:r>
      <w:r>
        <w:t xml:space="preserve"> </w:t>
      </w:r>
      <w:r>
        <w:rPr>
          <w:rFonts w:hint="eastAsia"/>
        </w:rPr>
        <w:t>цієї</w:t>
      </w:r>
      <w:r>
        <w:t xml:space="preserve"> </w:t>
      </w:r>
      <w:r>
        <w:rPr>
          <w:rFonts w:hint="eastAsia"/>
        </w:rPr>
        <w:t>жанрової</w:t>
      </w:r>
      <w:r>
        <w:t xml:space="preserve"> </w:t>
      </w:r>
      <w:r>
        <w:rPr>
          <w:rFonts w:hint="eastAsia"/>
        </w:rPr>
        <w:t>сфери</w:t>
      </w:r>
      <w:r>
        <w:t xml:space="preserve"> </w:t>
      </w:r>
      <w:r>
        <w:rPr>
          <w:rFonts w:hint="eastAsia"/>
        </w:rPr>
        <w:t>в</w:t>
      </w:r>
      <w:r>
        <w:t xml:space="preserve"> </w:t>
      </w:r>
      <w:r>
        <w:rPr>
          <w:rFonts w:hint="eastAsia"/>
        </w:rPr>
        <w:t>спадщині</w:t>
      </w:r>
      <w:r>
        <w:t xml:space="preserve"> </w:t>
      </w:r>
      <w:r>
        <w:rPr>
          <w:rFonts w:hint="eastAsia"/>
        </w:rPr>
        <w:t>митця</w:t>
      </w:r>
      <w:r>
        <w:t xml:space="preserve">; </w:t>
      </w:r>
      <w:r>
        <w:rPr>
          <w:rFonts w:hint="eastAsia"/>
        </w:rPr>
        <w:t>створенні</w:t>
      </w:r>
      <w:r>
        <w:t xml:space="preserve"> </w:t>
      </w:r>
      <w:r>
        <w:rPr>
          <w:rFonts w:hint="eastAsia"/>
        </w:rPr>
        <w:t>каталогів</w:t>
      </w:r>
      <w:r>
        <w:t xml:space="preserve"> </w:t>
      </w:r>
      <w:r>
        <w:rPr>
          <w:rFonts w:hint="eastAsia"/>
        </w:rPr>
        <w:t>та</w:t>
      </w:r>
      <w:r>
        <w:t xml:space="preserve"> </w:t>
      </w:r>
      <w:r>
        <w:rPr>
          <w:rFonts w:hint="eastAsia"/>
        </w:rPr>
        <w:t>комплексних</w:t>
      </w:r>
      <w:r>
        <w:t xml:space="preserve"> </w:t>
      </w:r>
      <w:r>
        <w:rPr>
          <w:rFonts w:hint="eastAsia"/>
        </w:rPr>
        <w:t>праць</w:t>
      </w:r>
      <w:r>
        <w:t xml:space="preserve">, </w:t>
      </w:r>
      <w:r>
        <w:rPr>
          <w:rFonts w:hint="eastAsia"/>
        </w:rPr>
        <w:t>які</w:t>
      </w:r>
      <w:r>
        <w:t xml:space="preserve"> </w:t>
      </w:r>
      <w:r>
        <w:rPr>
          <w:rFonts w:hint="eastAsia"/>
        </w:rPr>
        <w:t>б</w:t>
      </w:r>
      <w:r>
        <w:t xml:space="preserve"> </w:t>
      </w:r>
      <w:r>
        <w:rPr>
          <w:rFonts w:hint="eastAsia"/>
        </w:rPr>
        <w:t>максимально</w:t>
      </w:r>
      <w:r>
        <w:t xml:space="preserve"> </w:t>
      </w:r>
      <w:r>
        <w:rPr>
          <w:rFonts w:hint="eastAsia"/>
        </w:rPr>
        <w:t>повно</w:t>
      </w:r>
      <w:r>
        <w:t xml:space="preserve"> </w:t>
      </w:r>
      <w:r>
        <w:rPr>
          <w:rFonts w:hint="eastAsia"/>
        </w:rPr>
        <w:t>представили</w:t>
      </w:r>
      <w:r>
        <w:t xml:space="preserve"> </w:t>
      </w:r>
      <w:r>
        <w:rPr>
          <w:rFonts w:hint="eastAsia"/>
        </w:rPr>
        <w:t>як</w:t>
      </w:r>
      <w:r>
        <w:t xml:space="preserve"> </w:t>
      </w:r>
      <w:r>
        <w:rPr>
          <w:rFonts w:hint="eastAsia"/>
        </w:rPr>
        <w:t>всесвітній</w:t>
      </w:r>
      <w:r>
        <w:t xml:space="preserve"> </w:t>
      </w:r>
      <w:r>
        <w:rPr>
          <w:rFonts w:hint="eastAsia"/>
        </w:rPr>
        <w:t>розвиток</w:t>
      </w:r>
      <w:r>
        <w:t xml:space="preserve"> </w:t>
      </w:r>
      <w:r>
        <w:rPr>
          <w:rFonts w:hint="eastAsia"/>
        </w:rPr>
        <w:t>обох</w:t>
      </w:r>
      <w:r>
        <w:t xml:space="preserve"> </w:t>
      </w:r>
      <w:r>
        <w:rPr>
          <w:rFonts w:hint="eastAsia"/>
        </w:rPr>
        <w:t>цих</w:t>
      </w:r>
      <w:r>
        <w:t xml:space="preserve"> </w:t>
      </w:r>
      <w:r>
        <w:rPr>
          <w:rFonts w:hint="eastAsia"/>
        </w:rPr>
        <w:t>різновидів</w:t>
      </w:r>
      <w:r>
        <w:t xml:space="preserve"> </w:t>
      </w:r>
      <w:r>
        <w:rPr>
          <w:rFonts w:hint="eastAsia"/>
        </w:rPr>
        <w:t>дитячої</w:t>
      </w:r>
      <w:r>
        <w:t xml:space="preserve"> </w:t>
      </w:r>
      <w:r>
        <w:rPr>
          <w:rFonts w:hint="eastAsia"/>
        </w:rPr>
        <w:t>опери</w:t>
      </w:r>
      <w:r>
        <w:t xml:space="preserve">, </w:t>
      </w:r>
      <w:r>
        <w:rPr>
          <w:rFonts w:hint="eastAsia"/>
        </w:rPr>
        <w:t>так</w:t>
      </w:r>
      <w:r>
        <w:t xml:space="preserve"> </w:t>
      </w:r>
      <w:r>
        <w:rPr>
          <w:rFonts w:hint="eastAsia"/>
        </w:rPr>
        <w:t>і</w:t>
      </w:r>
      <w:r>
        <w:t xml:space="preserve"> </w:t>
      </w:r>
      <w:r>
        <w:rPr>
          <w:rFonts w:hint="eastAsia"/>
        </w:rPr>
        <w:t>їх</w:t>
      </w:r>
      <w:r>
        <w:t xml:space="preserve"> </w:t>
      </w:r>
      <w:r>
        <w:rPr>
          <w:rFonts w:hint="eastAsia"/>
        </w:rPr>
        <w:t>історію</w:t>
      </w:r>
      <w:r>
        <w:t xml:space="preserve"> </w:t>
      </w:r>
      <w:r>
        <w:rPr>
          <w:rFonts w:hint="eastAsia"/>
        </w:rPr>
        <w:t>в</w:t>
      </w:r>
      <w:r>
        <w:t xml:space="preserve"> </w:t>
      </w:r>
      <w:r>
        <w:rPr>
          <w:rFonts w:hint="eastAsia"/>
        </w:rPr>
        <w:t>межах</w:t>
      </w:r>
      <w:r>
        <w:t xml:space="preserve"> </w:t>
      </w:r>
      <w:r>
        <w:rPr>
          <w:rFonts w:hint="eastAsia"/>
        </w:rPr>
        <w:t>окремих</w:t>
      </w:r>
      <w:r>
        <w:t xml:space="preserve"> </w:t>
      </w:r>
      <w:r>
        <w:rPr>
          <w:rFonts w:hint="eastAsia"/>
        </w:rPr>
        <w:t>національних</w:t>
      </w:r>
      <w:r>
        <w:t xml:space="preserve"> </w:t>
      </w:r>
      <w:r>
        <w:rPr>
          <w:rFonts w:hint="eastAsia"/>
        </w:rPr>
        <w:t>композиторських</w:t>
      </w:r>
      <w:r>
        <w:t xml:space="preserve"> </w:t>
      </w:r>
      <w:r>
        <w:rPr>
          <w:rFonts w:hint="eastAsia"/>
        </w:rPr>
        <w:t>шкіл</w:t>
      </w:r>
      <w:r>
        <w:t xml:space="preserve">; </w:t>
      </w:r>
      <w:r>
        <w:rPr>
          <w:rFonts w:hint="eastAsia"/>
        </w:rPr>
        <w:t>розгляді</w:t>
      </w:r>
      <w:r>
        <w:t xml:space="preserve"> </w:t>
      </w:r>
      <w:r>
        <w:rPr>
          <w:rFonts w:hint="eastAsia"/>
        </w:rPr>
        <w:t>та</w:t>
      </w:r>
      <w:r>
        <w:t xml:space="preserve"> </w:t>
      </w:r>
      <w:r>
        <w:rPr>
          <w:rFonts w:hint="eastAsia"/>
        </w:rPr>
        <w:t>класифікації</w:t>
      </w:r>
      <w:r>
        <w:t xml:space="preserve"> </w:t>
      </w:r>
      <w:r>
        <w:rPr>
          <w:rFonts w:hint="eastAsia"/>
        </w:rPr>
        <w:t>нових</w:t>
      </w:r>
      <w:r>
        <w:t xml:space="preserve"> </w:t>
      </w:r>
      <w:r>
        <w:rPr>
          <w:rFonts w:hint="eastAsia"/>
        </w:rPr>
        <w:t>жанрових</w:t>
      </w:r>
      <w:r>
        <w:t xml:space="preserve"> </w:t>
      </w:r>
      <w:r>
        <w:rPr>
          <w:rFonts w:hint="eastAsia"/>
        </w:rPr>
        <w:t>модифікацій</w:t>
      </w:r>
      <w:r>
        <w:t xml:space="preserve">; </w:t>
      </w:r>
      <w:r>
        <w:rPr>
          <w:rFonts w:hint="eastAsia"/>
        </w:rPr>
        <w:t>вивченні</w:t>
      </w:r>
      <w:r>
        <w:t xml:space="preserve"> </w:t>
      </w:r>
      <w:r>
        <w:rPr>
          <w:rFonts w:hint="eastAsia"/>
        </w:rPr>
        <w:t>специфіки</w:t>
      </w:r>
      <w:r>
        <w:t xml:space="preserve"> </w:t>
      </w:r>
      <w:r>
        <w:rPr>
          <w:rFonts w:hint="eastAsia"/>
        </w:rPr>
        <w:t>сценічного</w:t>
      </w:r>
      <w:r>
        <w:t xml:space="preserve"> </w:t>
      </w:r>
      <w:r>
        <w:rPr>
          <w:rFonts w:hint="eastAsia"/>
        </w:rPr>
        <w:t>втілення</w:t>
      </w:r>
      <w:r>
        <w:t xml:space="preserve"> </w:t>
      </w:r>
      <w:r>
        <w:rPr>
          <w:rFonts w:hint="eastAsia"/>
        </w:rPr>
        <w:t>дитячими</w:t>
      </w:r>
      <w:r>
        <w:t xml:space="preserve"> </w:t>
      </w:r>
      <w:r>
        <w:rPr>
          <w:rFonts w:hint="eastAsia"/>
        </w:rPr>
        <w:t>і</w:t>
      </w:r>
      <w:r>
        <w:t xml:space="preserve"> </w:t>
      </w:r>
      <w:r>
        <w:rPr>
          <w:rFonts w:hint="eastAsia"/>
        </w:rPr>
        <w:t>професійними</w:t>
      </w:r>
      <w:r>
        <w:t xml:space="preserve"> </w:t>
      </w:r>
      <w:r>
        <w:rPr>
          <w:rFonts w:hint="eastAsia"/>
        </w:rPr>
        <w:t>колективами</w:t>
      </w:r>
      <w:r>
        <w:t>.</w:t>
      </w:r>
    </w:p>
    <w:p w14:paraId="45180E6D" w14:textId="77777777" w:rsidR="009F6522" w:rsidRDefault="009F6522" w:rsidP="009F6522">
      <w:r>
        <w:rPr>
          <w:rFonts w:hint="eastAsia"/>
        </w:rPr>
        <w:t>СПИСОК</w:t>
      </w:r>
      <w:r>
        <w:t xml:space="preserve"> </w:t>
      </w:r>
      <w:r>
        <w:rPr>
          <w:rFonts w:hint="eastAsia"/>
        </w:rPr>
        <w:t>ПУБЛІКАЦІЙ</w:t>
      </w:r>
      <w:r>
        <w:t xml:space="preserve"> </w:t>
      </w:r>
      <w:r>
        <w:rPr>
          <w:rFonts w:hint="eastAsia"/>
        </w:rPr>
        <w:t>ЗА</w:t>
      </w:r>
      <w:r>
        <w:t xml:space="preserve"> </w:t>
      </w:r>
      <w:r>
        <w:rPr>
          <w:rFonts w:hint="eastAsia"/>
        </w:rPr>
        <w:t>ТЕМОЮ</w:t>
      </w:r>
      <w:r>
        <w:t xml:space="preserve"> </w:t>
      </w:r>
      <w:r>
        <w:rPr>
          <w:rFonts w:hint="eastAsia"/>
        </w:rPr>
        <w:t>ДИСЕРТАЦІЇ</w:t>
      </w:r>
    </w:p>
    <w:p w14:paraId="46EE51CD" w14:textId="77777777" w:rsidR="009F6522" w:rsidRDefault="009F6522" w:rsidP="009F6522">
      <w:r>
        <w:t>1.</w:t>
      </w:r>
      <w:r>
        <w:tab/>
      </w:r>
      <w:r>
        <w:rPr>
          <w:rFonts w:hint="eastAsia"/>
        </w:rPr>
        <w:t>Кузьмина</w:t>
      </w:r>
      <w:r>
        <w:t xml:space="preserve"> </w:t>
      </w:r>
      <w:r>
        <w:rPr>
          <w:rFonts w:hint="eastAsia"/>
        </w:rPr>
        <w:t>А</w:t>
      </w:r>
      <w:r>
        <w:t xml:space="preserve">. </w:t>
      </w:r>
      <w:r>
        <w:rPr>
          <w:rFonts w:hint="eastAsia"/>
        </w:rPr>
        <w:t>«</w:t>
      </w:r>
      <w:r>
        <w:rPr>
          <w:rFonts w:hint="eastAsia"/>
        </w:rPr>
        <w:t>Три</w:t>
      </w:r>
      <w:r>
        <w:t xml:space="preserve"> </w:t>
      </w:r>
      <w:r>
        <w:rPr>
          <w:rFonts w:hint="eastAsia"/>
        </w:rPr>
        <w:t>толстяка</w:t>
      </w:r>
      <w:r>
        <w:rPr>
          <w:rFonts w:hint="eastAsia"/>
        </w:rPr>
        <w:t>»</w:t>
      </w:r>
      <w:r>
        <w:t xml:space="preserve"> </w:t>
      </w:r>
      <w:r>
        <w:rPr>
          <w:rFonts w:hint="eastAsia"/>
        </w:rPr>
        <w:t>Ю</w:t>
      </w:r>
      <w:r>
        <w:t xml:space="preserve">. </w:t>
      </w:r>
      <w:r>
        <w:rPr>
          <w:rFonts w:hint="eastAsia"/>
        </w:rPr>
        <w:t>Олеши</w:t>
      </w:r>
      <w:r>
        <w:t xml:space="preserve"> </w:t>
      </w:r>
      <w:r>
        <w:rPr>
          <w:rFonts w:hint="eastAsia"/>
        </w:rPr>
        <w:t>в</w:t>
      </w:r>
      <w:r>
        <w:t xml:space="preserve"> </w:t>
      </w:r>
      <w:r>
        <w:rPr>
          <w:rFonts w:hint="eastAsia"/>
        </w:rPr>
        <w:t>различных</w:t>
      </w:r>
      <w:r>
        <w:t xml:space="preserve"> </w:t>
      </w:r>
      <w:r>
        <w:rPr>
          <w:rFonts w:hint="eastAsia"/>
        </w:rPr>
        <w:t>оперных</w:t>
      </w:r>
      <w:r>
        <w:t xml:space="preserve"> </w:t>
      </w:r>
      <w:r>
        <w:rPr>
          <w:rFonts w:hint="eastAsia"/>
        </w:rPr>
        <w:t>версиях</w:t>
      </w:r>
      <w:r>
        <w:t xml:space="preserve"> </w:t>
      </w:r>
      <w:r>
        <w:rPr>
          <w:rFonts w:hint="eastAsia"/>
        </w:rPr>
        <w:t>В</w:t>
      </w:r>
      <w:r>
        <w:t xml:space="preserve">. </w:t>
      </w:r>
      <w:r>
        <w:rPr>
          <w:rFonts w:hint="eastAsia"/>
        </w:rPr>
        <w:t>Рубина</w:t>
      </w:r>
      <w:r>
        <w:t xml:space="preserve">. </w:t>
      </w:r>
      <w:r>
        <w:rPr>
          <w:rFonts w:hint="eastAsia"/>
        </w:rPr>
        <w:t>Музичне</w:t>
      </w:r>
      <w:r>
        <w:t xml:space="preserve"> </w:t>
      </w:r>
      <w:r>
        <w:rPr>
          <w:rFonts w:hint="eastAsia"/>
        </w:rPr>
        <w:t>мистецтво</w:t>
      </w:r>
      <w:r>
        <w:t xml:space="preserve"> </w:t>
      </w:r>
      <w:r>
        <w:rPr>
          <w:rFonts w:hint="eastAsia"/>
        </w:rPr>
        <w:t>і</w:t>
      </w:r>
      <w:r>
        <w:t xml:space="preserve"> </w:t>
      </w:r>
      <w:r>
        <w:rPr>
          <w:rFonts w:hint="eastAsia"/>
        </w:rPr>
        <w:t>культура</w:t>
      </w:r>
      <w:r>
        <w:t xml:space="preserve">: </w:t>
      </w:r>
      <w:r>
        <w:rPr>
          <w:rFonts w:hint="eastAsia"/>
        </w:rPr>
        <w:t>Науковий</w:t>
      </w:r>
      <w:r>
        <w:t xml:space="preserve"> </w:t>
      </w:r>
      <w:r>
        <w:rPr>
          <w:rFonts w:hint="eastAsia"/>
        </w:rPr>
        <w:t>вісник</w:t>
      </w:r>
      <w:r>
        <w:t xml:space="preserve">. </w:t>
      </w:r>
      <w:r>
        <w:rPr>
          <w:rFonts w:hint="eastAsia"/>
        </w:rPr>
        <w:t>Одеса</w:t>
      </w:r>
      <w:r>
        <w:t xml:space="preserve">, 2016. </w:t>
      </w:r>
      <w:r>
        <w:rPr>
          <w:rFonts w:hint="eastAsia"/>
        </w:rPr>
        <w:t>Вип</w:t>
      </w:r>
      <w:r>
        <w:t xml:space="preserve">. 22. </w:t>
      </w:r>
      <w:r>
        <w:rPr>
          <w:rFonts w:hint="eastAsia"/>
        </w:rPr>
        <w:t>С</w:t>
      </w:r>
      <w:r>
        <w:t>. 85-94.</w:t>
      </w:r>
    </w:p>
    <w:p w14:paraId="3FC4F605" w14:textId="77777777" w:rsidR="009F6522" w:rsidRDefault="009F6522" w:rsidP="009F6522">
      <w:r>
        <w:t>2.</w:t>
      </w:r>
      <w:r>
        <w:tab/>
      </w:r>
      <w:r>
        <w:rPr>
          <w:rFonts w:hint="eastAsia"/>
        </w:rPr>
        <w:t>Кузьмина</w:t>
      </w:r>
      <w:r>
        <w:t xml:space="preserve"> </w:t>
      </w:r>
      <w:r>
        <w:rPr>
          <w:rFonts w:hint="eastAsia"/>
        </w:rPr>
        <w:t>А</w:t>
      </w:r>
      <w:r>
        <w:t xml:space="preserve">. </w:t>
      </w:r>
      <w:r>
        <w:rPr>
          <w:rFonts w:hint="eastAsia"/>
        </w:rPr>
        <w:t>Пушкинская</w:t>
      </w:r>
      <w:r>
        <w:t xml:space="preserve"> </w:t>
      </w:r>
      <w:r>
        <w:rPr>
          <w:rFonts w:hint="eastAsia"/>
        </w:rPr>
        <w:t>золотая</w:t>
      </w:r>
      <w:r>
        <w:t xml:space="preserve"> </w:t>
      </w:r>
      <w:r>
        <w:rPr>
          <w:rFonts w:hint="eastAsia"/>
        </w:rPr>
        <w:t>рыбка</w:t>
      </w:r>
      <w:r>
        <w:t xml:space="preserve"> </w:t>
      </w:r>
      <w:r>
        <w:rPr>
          <w:rFonts w:hint="eastAsia"/>
        </w:rPr>
        <w:t>«</w:t>
      </w:r>
      <w:r>
        <w:rPr>
          <w:rFonts w:hint="eastAsia"/>
        </w:rPr>
        <w:t>в</w:t>
      </w:r>
      <w:r>
        <w:t xml:space="preserve"> </w:t>
      </w:r>
      <w:r>
        <w:rPr>
          <w:rFonts w:hint="eastAsia"/>
        </w:rPr>
        <w:t>сетях</w:t>
      </w:r>
      <w:r>
        <w:rPr>
          <w:rFonts w:hint="eastAsia"/>
        </w:rPr>
        <w:t>»</w:t>
      </w:r>
      <w:r>
        <w:t xml:space="preserve"> </w:t>
      </w:r>
      <w:r>
        <w:rPr>
          <w:rFonts w:hint="eastAsia"/>
        </w:rPr>
        <w:t>украинской</w:t>
      </w:r>
      <w:r>
        <w:t xml:space="preserve"> </w:t>
      </w:r>
      <w:r>
        <w:rPr>
          <w:rFonts w:hint="eastAsia"/>
        </w:rPr>
        <w:t>детской</w:t>
      </w:r>
      <w:r>
        <w:t xml:space="preserve"> </w:t>
      </w:r>
      <w:r>
        <w:rPr>
          <w:rFonts w:hint="eastAsia"/>
        </w:rPr>
        <w:t>оперы</w:t>
      </w:r>
      <w:r>
        <w:t xml:space="preserve">. </w:t>
      </w:r>
      <w:r>
        <w:rPr>
          <w:rFonts w:hint="eastAsia"/>
        </w:rPr>
        <w:t>Науковий</w:t>
      </w:r>
      <w:r>
        <w:t xml:space="preserve"> </w:t>
      </w:r>
      <w:r>
        <w:rPr>
          <w:rFonts w:hint="eastAsia"/>
        </w:rPr>
        <w:t>вісник</w:t>
      </w:r>
      <w:r>
        <w:t xml:space="preserve"> </w:t>
      </w:r>
      <w:r>
        <w:rPr>
          <w:rFonts w:hint="eastAsia"/>
        </w:rPr>
        <w:t>НМАУ</w:t>
      </w:r>
      <w:r>
        <w:t xml:space="preserve"> </w:t>
      </w:r>
      <w:r>
        <w:rPr>
          <w:rFonts w:hint="eastAsia"/>
        </w:rPr>
        <w:t>ім</w:t>
      </w:r>
      <w:r>
        <w:t xml:space="preserve">. </w:t>
      </w:r>
      <w:r>
        <w:rPr>
          <w:rFonts w:hint="eastAsia"/>
        </w:rPr>
        <w:t>П</w:t>
      </w:r>
      <w:r>
        <w:t xml:space="preserve">. </w:t>
      </w:r>
      <w:r>
        <w:rPr>
          <w:rFonts w:hint="eastAsia"/>
        </w:rPr>
        <w:t>І</w:t>
      </w:r>
      <w:r>
        <w:t xml:space="preserve">. </w:t>
      </w:r>
      <w:r>
        <w:rPr>
          <w:rFonts w:hint="eastAsia"/>
        </w:rPr>
        <w:t>Чайковського</w:t>
      </w:r>
      <w:r>
        <w:t xml:space="preserve">: </w:t>
      </w:r>
      <w:r>
        <w:rPr>
          <w:rFonts w:hint="eastAsia"/>
        </w:rPr>
        <w:t>Композиційно</w:t>
      </w:r>
      <w:r>
        <w:t xml:space="preserve"> -</w:t>
      </w:r>
      <w:r>
        <w:rPr>
          <w:rFonts w:hint="eastAsia"/>
        </w:rPr>
        <w:t>драматургічна</w:t>
      </w:r>
      <w:r>
        <w:t xml:space="preserve"> </w:t>
      </w:r>
      <w:r>
        <w:rPr>
          <w:rFonts w:hint="eastAsia"/>
        </w:rPr>
        <w:t>організація</w:t>
      </w:r>
      <w:r>
        <w:t xml:space="preserve"> </w:t>
      </w:r>
      <w:r>
        <w:rPr>
          <w:rFonts w:hint="eastAsia"/>
        </w:rPr>
        <w:t>музичного</w:t>
      </w:r>
      <w:r>
        <w:t xml:space="preserve"> </w:t>
      </w:r>
      <w:r>
        <w:rPr>
          <w:rFonts w:hint="eastAsia"/>
        </w:rPr>
        <w:t>твору</w:t>
      </w:r>
      <w:r>
        <w:t xml:space="preserve"> : </w:t>
      </w:r>
      <w:r>
        <w:rPr>
          <w:rFonts w:hint="eastAsia"/>
        </w:rPr>
        <w:t>зб</w:t>
      </w:r>
      <w:r>
        <w:t xml:space="preserve">. </w:t>
      </w:r>
      <w:r>
        <w:rPr>
          <w:rFonts w:hint="eastAsia"/>
        </w:rPr>
        <w:t>наук</w:t>
      </w:r>
      <w:r>
        <w:t xml:space="preserve">. </w:t>
      </w:r>
      <w:r>
        <w:rPr>
          <w:rFonts w:hint="eastAsia"/>
        </w:rPr>
        <w:t>статей</w:t>
      </w:r>
      <w:r>
        <w:t xml:space="preserve"> / </w:t>
      </w:r>
      <w:r>
        <w:rPr>
          <w:rFonts w:hint="eastAsia"/>
        </w:rPr>
        <w:t>ред</w:t>
      </w:r>
      <w:r>
        <w:t>.-</w:t>
      </w:r>
      <w:r>
        <w:rPr>
          <w:rFonts w:hint="eastAsia"/>
        </w:rPr>
        <w:t>упор</w:t>
      </w:r>
      <w:r>
        <w:t xml:space="preserve">. </w:t>
      </w:r>
      <w:r>
        <w:rPr>
          <w:rFonts w:hint="eastAsia"/>
        </w:rPr>
        <w:t>В</w:t>
      </w:r>
      <w:r>
        <w:t xml:space="preserve">. </w:t>
      </w:r>
      <w:r>
        <w:rPr>
          <w:rFonts w:hint="eastAsia"/>
        </w:rPr>
        <w:t>Г</w:t>
      </w:r>
      <w:r>
        <w:t xml:space="preserve">. </w:t>
      </w:r>
      <w:r>
        <w:rPr>
          <w:rFonts w:hint="eastAsia"/>
        </w:rPr>
        <w:t>Москаленко</w:t>
      </w:r>
      <w:r>
        <w:t xml:space="preserve">. </w:t>
      </w:r>
      <w:r>
        <w:rPr>
          <w:rFonts w:hint="eastAsia"/>
        </w:rPr>
        <w:t>Київ</w:t>
      </w:r>
      <w:r>
        <w:t xml:space="preserve">, 2017. </w:t>
      </w:r>
      <w:r>
        <w:rPr>
          <w:rFonts w:hint="eastAsia"/>
        </w:rPr>
        <w:t>Вип</w:t>
      </w:r>
      <w:r>
        <w:t xml:space="preserve">. 118. </w:t>
      </w:r>
      <w:r>
        <w:rPr>
          <w:rFonts w:hint="eastAsia"/>
        </w:rPr>
        <w:t>С</w:t>
      </w:r>
      <w:r>
        <w:t>. 169-180.</w:t>
      </w:r>
    </w:p>
    <w:p w14:paraId="021F01C6" w14:textId="77777777" w:rsidR="009F6522" w:rsidRDefault="009F6522" w:rsidP="009F6522">
      <w:r>
        <w:t>3.</w:t>
      </w:r>
      <w:r>
        <w:tab/>
      </w:r>
      <w:r>
        <w:rPr>
          <w:rFonts w:hint="eastAsia"/>
        </w:rPr>
        <w:t>Кузьмина</w:t>
      </w:r>
      <w:r>
        <w:t xml:space="preserve"> </w:t>
      </w:r>
      <w:r>
        <w:rPr>
          <w:rFonts w:hint="eastAsia"/>
        </w:rPr>
        <w:t>А</w:t>
      </w:r>
      <w:r>
        <w:t xml:space="preserve">. </w:t>
      </w:r>
      <w:r>
        <w:rPr>
          <w:rFonts w:hint="eastAsia"/>
        </w:rPr>
        <w:t>Социокультурные</w:t>
      </w:r>
      <w:r>
        <w:t xml:space="preserve"> </w:t>
      </w:r>
      <w:r>
        <w:rPr>
          <w:rFonts w:hint="eastAsia"/>
        </w:rPr>
        <w:t>предпосылки</w:t>
      </w:r>
      <w:r>
        <w:t xml:space="preserve"> </w:t>
      </w:r>
      <w:r>
        <w:rPr>
          <w:rFonts w:hint="eastAsia"/>
        </w:rPr>
        <w:t>формирования</w:t>
      </w:r>
      <w:r>
        <w:t xml:space="preserve"> </w:t>
      </w:r>
      <w:r>
        <w:rPr>
          <w:rFonts w:hint="eastAsia"/>
        </w:rPr>
        <w:t>детской</w:t>
      </w:r>
      <w:r>
        <w:t xml:space="preserve"> </w:t>
      </w:r>
      <w:r>
        <w:rPr>
          <w:rFonts w:hint="eastAsia"/>
        </w:rPr>
        <w:t>оперы</w:t>
      </w:r>
      <w:r>
        <w:t xml:space="preserve">. </w:t>
      </w:r>
      <w:r>
        <w:rPr>
          <w:rFonts w:hint="eastAsia"/>
        </w:rPr>
        <w:t>Аспекти</w:t>
      </w:r>
      <w:r>
        <w:t xml:space="preserve"> </w:t>
      </w:r>
      <w:r>
        <w:rPr>
          <w:rFonts w:hint="eastAsia"/>
        </w:rPr>
        <w:t>історичного</w:t>
      </w:r>
      <w:r>
        <w:t xml:space="preserve"> </w:t>
      </w:r>
      <w:r>
        <w:rPr>
          <w:rFonts w:hint="eastAsia"/>
        </w:rPr>
        <w:t>музикознавства</w:t>
      </w:r>
      <w:r>
        <w:t xml:space="preserve"> : </w:t>
      </w:r>
      <w:r>
        <w:rPr>
          <w:rFonts w:hint="eastAsia"/>
        </w:rPr>
        <w:t>зб</w:t>
      </w:r>
      <w:r>
        <w:t xml:space="preserve">. </w:t>
      </w:r>
      <w:r>
        <w:rPr>
          <w:rFonts w:hint="eastAsia"/>
        </w:rPr>
        <w:t>наук</w:t>
      </w:r>
      <w:r>
        <w:t xml:space="preserve">. </w:t>
      </w:r>
      <w:r>
        <w:rPr>
          <w:rFonts w:hint="eastAsia"/>
        </w:rPr>
        <w:t>статей</w:t>
      </w:r>
      <w:r>
        <w:t xml:space="preserve"> / </w:t>
      </w:r>
      <w:r>
        <w:rPr>
          <w:rFonts w:hint="eastAsia"/>
        </w:rPr>
        <w:t>Харків</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мистецтв</w:t>
      </w:r>
      <w:r>
        <w:t xml:space="preserve"> </w:t>
      </w:r>
      <w:r>
        <w:rPr>
          <w:rFonts w:hint="eastAsia"/>
        </w:rPr>
        <w:t>ім</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Харків</w:t>
      </w:r>
      <w:r>
        <w:t xml:space="preserve">, 2017. </w:t>
      </w:r>
      <w:r>
        <w:rPr>
          <w:rFonts w:hint="eastAsia"/>
        </w:rPr>
        <w:t>Вип</w:t>
      </w:r>
      <w:r>
        <w:t>. IX. C. 318-333.</w:t>
      </w:r>
    </w:p>
    <w:p w14:paraId="7A93C83E" w14:textId="77777777" w:rsidR="009F6522" w:rsidRDefault="009F6522" w:rsidP="009F6522">
      <w:r>
        <w:t>4.</w:t>
      </w:r>
      <w:r>
        <w:tab/>
      </w:r>
      <w:r>
        <w:rPr>
          <w:rFonts w:hint="eastAsia"/>
        </w:rPr>
        <w:t>Кузьмина</w:t>
      </w:r>
      <w:r>
        <w:t xml:space="preserve"> </w:t>
      </w:r>
      <w:r>
        <w:rPr>
          <w:rFonts w:hint="eastAsia"/>
        </w:rPr>
        <w:t>А</w:t>
      </w:r>
      <w:r>
        <w:t xml:space="preserve">. </w:t>
      </w:r>
      <w:r>
        <w:rPr>
          <w:rFonts w:hint="eastAsia"/>
        </w:rPr>
        <w:t>Романтическая</w:t>
      </w:r>
      <w:r>
        <w:t xml:space="preserve"> </w:t>
      </w:r>
      <w:r>
        <w:rPr>
          <w:rFonts w:hint="eastAsia"/>
        </w:rPr>
        <w:t>традиция</w:t>
      </w:r>
      <w:r>
        <w:t xml:space="preserve"> Hausmusik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генезис</w:t>
      </w:r>
      <w:r>
        <w:t xml:space="preserve"> </w:t>
      </w:r>
      <w:r>
        <w:rPr>
          <w:rFonts w:hint="eastAsia"/>
        </w:rPr>
        <w:t>детской</w:t>
      </w:r>
      <w:r>
        <w:t xml:space="preserve"> </w:t>
      </w:r>
      <w:r>
        <w:rPr>
          <w:rFonts w:hint="eastAsia"/>
        </w:rPr>
        <w:t>оперы</w:t>
      </w:r>
      <w:r>
        <w:t xml:space="preserve">. </w:t>
      </w:r>
      <w:r>
        <w:rPr>
          <w:rFonts w:hint="eastAsia"/>
        </w:rPr>
        <w:t>Аспекти</w:t>
      </w:r>
      <w:r>
        <w:t xml:space="preserve"> </w:t>
      </w:r>
      <w:r>
        <w:rPr>
          <w:rFonts w:hint="eastAsia"/>
        </w:rPr>
        <w:t>історичного</w:t>
      </w:r>
      <w:r>
        <w:t xml:space="preserve"> </w:t>
      </w:r>
      <w:r>
        <w:rPr>
          <w:rFonts w:hint="eastAsia"/>
        </w:rPr>
        <w:t>музикознавства</w:t>
      </w:r>
      <w:r>
        <w:t xml:space="preserve"> : </w:t>
      </w:r>
      <w:r>
        <w:rPr>
          <w:rFonts w:hint="eastAsia"/>
        </w:rPr>
        <w:t>зб</w:t>
      </w:r>
      <w:r>
        <w:t xml:space="preserve">. </w:t>
      </w:r>
      <w:r>
        <w:rPr>
          <w:rFonts w:hint="eastAsia"/>
        </w:rPr>
        <w:t>наук</w:t>
      </w:r>
      <w:r>
        <w:t xml:space="preserve">. </w:t>
      </w:r>
      <w:r>
        <w:rPr>
          <w:rFonts w:hint="eastAsia"/>
        </w:rPr>
        <w:t>статей</w:t>
      </w:r>
      <w:r>
        <w:t xml:space="preserve"> / </w:t>
      </w:r>
      <w:r>
        <w:rPr>
          <w:rFonts w:hint="eastAsia"/>
        </w:rPr>
        <w:t>Харків</w:t>
      </w:r>
      <w:r>
        <w:t xml:space="preserve">. </w:t>
      </w:r>
      <w:r>
        <w:rPr>
          <w:rFonts w:hint="eastAsia"/>
        </w:rPr>
        <w:t>нац</w:t>
      </w:r>
      <w:r>
        <w:t xml:space="preserve">. </w:t>
      </w:r>
      <w:r>
        <w:rPr>
          <w:rFonts w:hint="eastAsia"/>
        </w:rPr>
        <w:t>ун</w:t>
      </w:r>
      <w:r>
        <w:t>-</w:t>
      </w:r>
      <w:r>
        <w:rPr>
          <w:rFonts w:hint="eastAsia"/>
        </w:rPr>
        <w:t>т</w:t>
      </w:r>
      <w:r>
        <w:t xml:space="preserve"> </w:t>
      </w:r>
      <w:r>
        <w:rPr>
          <w:rFonts w:hint="eastAsia"/>
        </w:rPr>
        <w:t>мистецтв</w:t>
      </w:r>
      <w:r>
        <w:t xml:space="preserve"> </w:t>
      </w:r>
      <w:r>
        <w:rPr>
          <w:rFonts w:hint="eastAsia"/>
        </w:rPr>
        <w:t>ім</w:t>
      </w:r>
      <w:r>
        <w:t xml:space="preserve">. </w:t>
      </w:r>
      <w:r>
        <w:rPr>
          <w:rFonts w:hint="eastAsia"/>
        </w:rPr>
        <w:t>І</w:t>
      </w:r>
      <w:r>
        <w:t xml:space="preserve">. </w:t>
      </w:r>
      <w:r>
        <w:rPr>
          <w:rFonts w:hint="eastAsia"/>
        </w:rPr>
        <w:t>П</w:t>
      </w:r>
      <w:r>
        <w:t xml:space="preserve">. </w:t>
      </w:r>
      <w:r>
        <w:rPr>
          <w:rFonts w:hint="eastAsia"/>
        </w:rPr>
        <w:t>Котляревського</w:t>
      </w:r>
      <w:r>
        <w:t xml:space="preserve"> / </w:t>
      </w:r>
      <w:r>
        <w:rPr>
          <w:rFonts w:hint="eastAsia"/>
        </w:rPr>
        <w:t>ред</w:t>
      </w:r>
      <w:r>
        <w:t>.-</w:t>
      </w:r>
      <w:r>
        <w:rPr>
          <w:rFonts w:hint="eastAsia"/>
        </w:rPr>
        <w:t>упор</w:t>
      </w:r>
      <w:r>
        <w:t xml:space="preserve">. </w:t>
      </w:r>
      <w:r>
        <w:rPr>
          <w:rFonts w:hint="eastAsia"/>
        </w:rPr>
        <w:t>Г</w:t>
      </w:r>
      <w:r>
        <w:t xml:space="preserve">. </w:t>
      </w:r>
      <w:r>
        <w:rPr>
          <w:rFonts w:hint="eastAsia"/>
        </w:rPr>
        <w:t>І</w:t>
      </w:r>
      <w:r>
        <w:t xml:space="preserve">. </w:t>
      </w:r>
      <w:r>
        <w:rPr>
          <w:rFonts w:hint="eastAsia"/>
        </w:rPr>
        <w:t>Ганзбург</w:t>
      </w:r>
      <w:r>
        <w:t xml:space="preserve">, </w:t>
      </w:r>
      <w:r>
        <w:rPr>
          <w:rFonts w:hint="eastAsia"/>
        </w:rPr>
        <w:t>І</w:t>
      </w:r>
      <w:r>
        <w:t xml:space="preserve">. </w:t>
      </w:r>
      <w:r>
        <w:rPr>
          <w:rFonts w:hint="eastAsia"/>
        </w:rPr>
        <w:t>Ю</w:t>
      </w:r>
      <w:r>
        <w:t xml:space="preserve">. </w:t>
      </w:r>
      <w:r>
        <w:rPr>
          <w:rFonts w:hint="eastAsia"/>
        </w:rPr>
        <w:t>Сухленко</w:t>
      </w:r>
      <w:r>
        <w:t xml:space="preserve">. </w:t>
      </w:r>
      <w:r>
        <w:rPr>
          <w:rFonts w:hint="eastAsia"/>
        </w:rPr>
        <w:t>Харків</w:t>
      </w:r>
      <w:r>
        <w:t xml:space="preserve">, 2017. </w:t>
      </w:r>
      <w:r>
        <w:rPr>
          <w:rFonts w:hint="eastAsia"/>
        </w:rPr>
        <w:t>Вип</w:t>
      </w:r>
      <w:r>
        <w:t>. X. C. 78-93.</w:t>
      </w:r>
    </w:p>
    <w:p w14:paraId="1275DF06" w14:textId="77777777" w:rsidR="009F6522" w:rsidRDefault="009F6522" w:rsidP="009F6522">
      <w:r>
        <w:t>5.</w:t>
      </w:r>
      <w:r>
        <w:tab/>
        <w:t>Kuzmina O. Children</w:t>
      </w:r>
      <w:r>
        <w:rPr>
          <w:rFonts w:hint="eastAsia"/>
        </w:rPr>
        <w:t>’</w:t>
      </w:r>
      <w:r>
        <w:t xml:space="preserve">s opera staging practice in Kharkiv. Central Asian Journal of Art Studies / T. Zhurgenov Kazakh National Academy of Arts. Almaty, 2018. </w:t>
      </w:r>
      <w:r>
        <w:rPr>
          <w:rFonts w:hint="eastAsia"/>
        </w:rPr>
        <w:t>№</w:t>
      </w:r>
      <w:r>
        <w:t xml:space="preserve"> 2. P. 20-29.</w:t>
      </w:r>
    </w:p>
    <w:p w14:paraId="4EF9B455" w14:textId="77777777" w:rsidR="009F6522" w:rsidRDefault="009F6522" w:rsidP="009F6522">
      <w:r>
        <w:rPr>
          <w:rFonts w:hint="eastAsia"/>
        </w:rPr>
        <w:t>АНОТАЦІЇ</w:t>
      </w:r>
    </w:p>
    <w:p w14:paraId="5C8801D6" w14:textId="77777777" w:rsidR="009F6522" w:rsidRDefault="009F6522" w:rsidP="009F6522">
      <w:r>
        <w:rPr>
          <w:rFonts w:hint="eastAsia"/>
        </w:rPr>
        <w:t>Кузьміна</w:t>
      </w:r>
      <w:r>
        <w:t xml:space="preserve"> </w:t>
      </w:r>
      <w:r>
        <w:rPr>
          <w:rFonts w:hint="eastAsia"/>
        </w:rPr>
        <w:t>О</w:t>
      </w:r>
      <w:r>
        <w:t xml:space="preserve">. </w:t>
      </w:r>
      <w:r>
        <w:rPr>
          <w:rFonts w:hint="eastAsia"/>
        </w:rPr>
        <w:t>А</w:t>
      </w:r>
      <w:r>
        <w:t xml:space="preserve">. </w:t>
      </w:r>
      <w:r>
        <w:rPr>
          <w:rFonts w:hint="eastAsia"/>
        </w:rPr>
        <w:t>Жанрова</w:t>
      </w:r>
      <w:r>
        <w:t xml:space="preserve"> </w:t>
      </w:r>
      <w:r>
        <w:rPr>
          <w:rFonts w:hint="eastAsia"/>
        </w:rPr>
        <w:t>своєрідність</w:t>
      </w:r>
      <w:r>
        <w:t xml:space="preserve"> </w:t>
      </w:r>
      <w:r>
        <w:rPr>
          <w:rFonts w:hint="eastAsia"/>
        </w:rPr>
        <w:t>дитячої</w:t>
      </w:r>
      <w:r>
        <w:t xml:space="preserve"> </w:t>
      </w:r>
      <w:r>
        <w:rPr>
          <w:rFonts w:hint="eastAsia"/>
        </w:rPr>
        <w:t>опери</w:t>
      </w:r>
      <w:r>
        <w:t xml:space="preserve"> </w:t>
      </w:r>
      <w:r>
        <w:rPr>
          <w:rFonts w:hint="eastAsia"/>
        </w:rPr>
        <w:t>в</w:t>
      </w:r>
      <w:r>
        <w:t xml:space="preserve"> </w:t>
      </w:r>
      <w:r>
        <w:rPr>
          <w:rFonts w:hint="eastAsia"/>
        </w:rPr>
        <w:t>композиторській</w:t>
      </w:r>
      <w:r>
        <w:t xml:space="preserve"> </w:t>
      </w:r>
      <w:r>
        <w:rPr>
          <w:rFonts w:hint="eastAsia"/>
        </w:rPr>
        <w:t>практиці</w:t>
      </w:r>
      <w:r>
        <w:t xml:space="preserve"> XX - </w:t>
      </w:r>
      <w:r>
        <w:rPr>
          <w:rFonts w:hint="eastAsia"/>
        </w:rPr>
        <w:t>початку</w:t>
      </w:r>
      <w:r>
        <w:t xml:space="preserve"> XXI </w:t>
      </w:r>
      <w:r>
        <w:rPr>
          <w:rFonts w:hint="eastAsia"/>
        </w:rPr>
        <w:t>століття</w:t>
      </w:r>
      <w:r>
        <w:t xml:space="preserve">. - </w:t>
      </w:r>
      <w:r>
        <w:rPr>
          <w:rFonts w:hint="eastAsia"/>
        </w:rPr>
        <w:t>Кваліфікаційна</w:t>
      </w:r>
      <w:r>
        <w:t xml:space="preserve"> </w:t>
      </w:r>
      <w:r>
        <w:rPr>
          <w:rFonts w:hint="eastAsia"/>
        </w:rPr>
        <w:t>наукова</w:t>
      </w:r>
      <w:r>
        <w:t xml:space="preserve"> </w:t>
      </w:r>
      <w:r>
        <w:rPr>
          <w:rFonts w:hint="eastAsia"/>
        </w:rPr>
        <w:t>робота</w:t>
      </w:r>
      <w:r>
        <w:t xml:space="preserve"> </w:t>
      </w:r>
      <w:r>
        <w:rPr>
          <w:rFonts w:hint="eastAsia"/>
        </w:rPr>
        <w:t>на</w:t>
      </w:r>
      <w:r>
        <w:t xml:space="preserve"> </w:t>
      </w:r>
      <w:r>
        <w:rPr>
          <w:rFonts w:hint="eastAsia"/>
        </w:rPr>
        <w:t>правах</w:t>
      </w:r>
      <w:r>
        <w:t xml:space="preserve"> </w:t>
      </w:r>
      <w:r>
        <w:rPr>
          <w:rFonts w:hint="eastAsia"/>
        </w:rPr>
        <w:t>рукопису</w:t>
      </w:r>
      <w:r>
        <w:t>.</w:t>
      </w:r>
    </w:p>
    <w:p w14:paraId="68BB4A3A" w14:textId="77777777" w:rsidR="009F6522" w:rsidRDefault="009F6522" w:rsidP="009F6522">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мистецтвознавства</w:t>
      </w:r>
      <w:r>
        <w:t xml:space="preserve"> (</w:t>
      </w:r>
      <w:r>
        <w:rPr>
          <w:rFonts w:hint="eastAsia"/>
        </w:rPr>
        <w:t>доктора</w:t>
      </w:r>
      <w:r>
        <w:t xml:space="preserve"> </w:t>
      </w:r>
      <w:r>
        <w:rPr>
          <w:rFonts w:hint="eastAsia"/>
        </w:rPr>
        <w:t>філософії</w:t>
      </w:r>
      <w:r>
        <w:t xml:space="preserve">) </w:t>
      </w:r>
      <w:r>
        <w:rPr>
          <w:rFonts w:hint="eastAsia"/>
        </w:rPr>
        <w:t>за</w:t>
      </w:r>
      <w:r>
        <w:t xml:space="preserve"> </w:t>
      </w:r>
      <w:r>
        <w:rPr>
          <w:rFonts w:hint="eastAsia"/>
        </w:rPr>
        <w:t>фахом</w:t>
      </w:r>
      <w:r>
        <w:t xml:space="preserve"> 17.00.03 </w:t>
      </w:r>
      <w:r>
        <w:rPr>
          <w:rFonts w:hint="eastAsia"/>
        </w:rPr>
        <w:t>«</w:t>
      </w:r>
      <w:r>
        <w:rPr>
          <w:rFonts w:hint="eastAsia"/>
        </w:rPr>
        <w:t>Музичне</w:t>
      </w:r>
      <w:r>
        <w:t xml:space="preserve"> </w:t>
      </w:r>
      <w:r>
        <w:rPr>
          <w:rFonts w:hint="eastAsia"/>
        </w:rPr>
        <w:t>мистецтво</w:t>
      </w:r>
      <w:r>
        <w:rPr>
          <w:rFonts w:hint="eastAsia"/>
        </w:rPr>
        <w:t>»</w:t>
      </w:r>
      <w:r>
        <w:t xml:space="preserve">. - </w:t>
      </w:r>
      <w:r>
        <w:rPr>
          <w:rFonts w:hint="eastAsia"/>
        </w:rPr>
        <w:t>Харківський</w:t>
      </w:r>
      <w:r>
        <w:t xml:space="preserve"> </w:t>
      </w:r>
      <w:r>
        <w:rPr>
          <w:rFonts w:hint="eastAsia"/>
        </w:rPr>
        <w:t>національний</w:t>
      </w:r>
      <w:r>
        <w:t xml:space="preserve"> </w:t>
      </w:r>
      <w:r>
        <w:rPr>
          <w:rFonts w:hint="eastAsia"/>
        </w:rPr>
        <w:t>університет</w:t>
      </w:r>
      <w:r>
        <w:t xml:space="preserve"> </w:t>
      </w:r>
      <w:r>
        <w:rPr>
          <w:rFonts w:hint="eastAsia"/>
        </w:rPr>
        <w:t>мистецтв</w:t>
      </w:r>
      <w:r>
        <w:t xml:space="preserve"> </w:t>
      </w:r>
      <w:r>
        <w:rPr>
          <w:rFonts w:hint="eastAsia"/>
        </w:rPr>
        <w:t>імені</w:t>
      </w:r>
      <w:r>
        <w:t xml:space="preserve"> </w:t>
      </w:r>
      <w:r>
        <w:rPr>
          <w:rFonts w:hint="eastAsia"/>
        </w:rPr>
        <w:t>І</w:t>
      </w:r>
      <w:r>
        <w:t xml:space="preserve">. </w:t>
      </w:r>
      <w:r>
        <w:rPr>
          <w:rFonts w:hint="eastAsia"/>
        </w:rPr>
        <w:t>П</w:t>
      </w:r>
      <w:r>
        <w:t xml:space="preserve">. </w:t>
      </w:r>
      <w:r>
        <w:rPr>
          <w:rFonts w:hint="eastAsia"/>
        </w:rPr>
        <w:t>Котляревського</w:t>
      </w:r>
      <w:r>
        <w:t xml:space="preserve">, </w:t>
      </w:r>
      <w:r>
        <w:rPr>
          <w:rFonts w:hint="eastAsia"/>
        </w:rPr>
        <w:t>Харків</w:t>
      </w:r>
      <w:r>
        <w:t>, 2019.</w:t>
      </w:r>
    </w:p>
    <w:p w14:paraId="741B8AF4" w14:textId="77777777" w:rsidR="009F6522" w:rsidRDefault="009F6522" w:rsidP="009F6522">
      <w:r>
        <w:rPr>
          <w:rFonts w:hint="eastAsia"/>
        </w:rPr>
        <w:t>Робота</w:t>
      </w:r>
      <w:r>
        <w:t xml:space="preserve"> </w:t>
      </w:r>
      <w:r>
        <w:rPr>
          <w:rFonts w:hint="eastAsia"/>
        </w:rPr>
        <w:t>присвячена</w:t>
      </w:r>
      <w:r>
        <w:t xml:space="preserve"> </w:t>
      </w:r>
      <w:r>
        <w:rPr>
          <w:rFonts w:hint="eastAsia"/>
        </w:rPr>
        <w:t>дослідженню</w:t>
      </w:r>
      <w:r>
        <w:t xml:space="preserve"> </w:t>
      </w:r>
      <w:r>
        <w:rPr>
          <w:rFonts w:hint="eastAsia"/>
        </w:rPr>
        <w:t>жанрової</w:t>
      </w:r>
      <w:r>
        <w:t xml:space="preserve"> </w:t>
      </w:r>
      <w:r>
        <w:rPr>
          <w:rFonts w:hint="eastAsia"/>
        </w:rPr>
        <w:t>своєрідності</w:t>
      </w:r>
      <w:r>
        <w:t xml:space="preserve"> </w:t>
      </w:r>
      <w:r>
        <w:rPr>
          <w:rFonts w:hint="eastAsia"/>
        </w:rPr>
        <w:t>дитячої</w:t>
      </w:r>
      <w:r>
        <w:t xml:space="preserve"> </w:t>
      </w:r>
      <w:r>
        <w:rPr>
          <w:rFonts w:hint="eastAsia"/>
        </w:rPr>
        <w:t>опери</w:t>
      </w:r>
      <w:r>
        <w:t xml:space="preserve"> XX - </w:t>
      </w:r>
      <w:r>
        <w:rPr>
          <w:rFonts w:hint="eastAsia"/>
        </w:rPr>
        <w:t>початку</w:t>
      </w:r>
      <w:r>
        <w:t xml:space="preserve"> XXI </w:t>
      </w:r>
      <w:r>
        <w:rPr>
          <w:rFonts w:hint="eastAsia"/>
        </w:rPr>
        <w:t>століття</w:t>
      </w:r>
      <w:r>
        <w:t xml:space="preserve">. </w:t>
      </w:r>
      <w:r>
        <w:rPr>
          <w:rFonts w:hint="eastAsia"/>
        </w:rPr>
        <w:t>Розширено</w:t>
      </w:r>
      <w:r>
        <w:t xml:space="preserve"> </w:t>
      </w:r>
      <w:r>
        <w:rPr>
          <w:rFonts w:hint="eastAsia"/>
        </w:rPr>
        <w:t>ві</w:t>
      </w:r>
      <w:r>
        <w:rPr>
          <w:rFonts w:hint="eastAsia"/>
        </w:rPr>
        <w:lastRenderedPageBreak/>
        <w:t>домості</w:t>
      </w:r>
      <w:r>
        <w:t xml:space="preserve"> </w:t>
      </w:r>
      <w:r>
        <w:rPr>
          <w:rFonts w:hint="eastAsia"/>
        </w:rPr>
        <w:t>про</w:t>
      </w:r>
      <w:r>
        <w:t xml:space="preserve"> </w:t>
      </w:r>
      <w:r>
        <w:rPr>
          <w:rFonts w:hint="eastAsia"/>
        </w:rPr>
        <w:t>передумови</w:t>
      </w:r>
      <w:r>
        <w:t xml:space="preserve"> </w:t>
      </w:r>
      <w:r>
        <w:rPr>
          <w:rFonts w:hint="eastAsia"/>
        </w:rPr>
        <w:t>появи</w:t>
      </w:r>
      <w:r>
        <w:t xml:space="preserve"> </w:t>
      </w:r>
      <w:r>
        <w:rPr>
          <w:rFonts w:hint="eastAsia"/>
        </w:rPr>
        <w:t>цього</w:t>
      </w:r>
      <w:r>
        <w:t xml:space="preserve"> </w:t>
      </w:r>
      <w:r>
        <w:rPr>
          <w:rFonts w:hint="eastAsia"/>
        </w:rPr>
        <w:t>феномену</w:t>
      </w:r>
      <w:r>
        <w:t xml:space="preserve">. </w:t>
      </w:r>
      <w:r>
        <w:rPr>
          <w:rFonts w:hint="eastAsia"/>
        </w:rPr>
        <w:t>Узагальнено</w:t>
      </w:r>
      <w:r>
        <w:t xml:space="preserve"> </w:t>
      </w:r>
      <w:r>
        <w:rPr>
          <w:rFonts w:hint="eastAsia"/>
        </w:rPr>
        <w:t>результати</w:t>
      </w:r>
      <w:r>
        <w:t xml:space="preserve"> </w:t>
      </w:r>
      <w:r>
        <w:rPr>
          <w:rFonts w:hint="eastAsia"/>
        </w:rPr>
        <w:t>наукових</w:t>
      </w:r>
      <w:r>
        <w:t xml:space="preserve"> </w:t>
      </w:r>
      <w:r>
        <w:rPr>
          <w:rFonts w:hint="eastAsia"/>
        </w:rPr>
        <w:t>досліджень</w:t>
      </w:r>
      <w:r>
        <w:t xml:space="preserve"> </w:t>
      </w:r>
      <w:r>
        <w:rPr>
          <w:rFonts w:hint="eastAsia"/>
        </w:rPr>
        <w:t>щодо</w:t>
      </w:r>
      <w:r>
        <w:t xml:space="preserve"> </w:t>
      </w:r>
      <w:r>
        <w:rPr>
          <w:rFonts w:hint="eastAsia"/>
        </w:rPr>
        <w:t>широкого</w:t>
      </w:r>
      <w:r>
        <w:t xml:space="preserve"> </w:t>
      </w:r>
      <w:r>
        <w:rPr>
          <w:rFonts w:hint="eastAsia"/>
        </w:rPr>
        <w:t>кола</w:t>
      </w:r>
      <w:r>
        <w:t xml:space="preserve"> </w:t>
      </w:r>
      <w:r>
        <w:rPr>
          <w:rFonts w:hint="eastAsia"/>
        </w:rPr>
        <w:t>питань</w:t>
      </w:r>
      <w:r>
        <w:t xml:space="preserve"> </w:t>
      </w:r>
      <w:r>
        <w:rPr>
          <w:rFonts w:hint="eastAsia"/>
        </w:rPr>
        <w:t>стосовно</w:t>
      </w:r>
      <w:r>
        <w:t xml:space="preserve"> </w:t>
      </w:r>
      <w:r>
        <w:rPr>
          <w:rFonts w:hint="eastAsia"/>
        </w:rPr>
        <w:t>жанру</w:t>
      </w:r>
      <w:r>
        <w:t xml:space="preserve">, </w:t>
      </w:r>
      <w:r>
        <w:rPr>
          <w:rFonts w:hint="eastAsia"/>
        </w:rPr>
        <w:t>що</w:t>
      </w:r>
      <w:r>
        <w:t xml:space="preserve"> </w:t>
      </w:r>
      <w:r>
        <w:rPr>
          <w:rFonts w:hint="eastAsia"/>
        </w:rPr>
        <w:t>вивчається</w:t>
      </w:r>
      <w:r>
        <w:t xml:space="preserve">. </w:t>
      </w:r>
      <w:r>
        <w:rPr>
          <w:rFonts w:hint="eastAsia"/>
        </w:rPr>
        <w:t>Виявлено</w:t>
      </w:r>
      <w:r>
        <w:t xml:space="preserve"> </w:t>
      </w:r>
      <w:r>
        <w:rPr>
          <w:rFonts w:hint="eastAsia"/>
        </w:rPr>
        <w:t>термінологічні</w:t>
      </w:r>
      <w:r>
        <w:t xml:space="preserve"> </w:t>
      </w:r>
      <w:r>
        <w:rPr>
          <w:rFonts w:hint="eastAsia"/>
        </w:rPr>
        <w:t>розбіжності</w:t>
      </w:r>
      <w:r>
        <w:t xml:space="preserve"> </w:t>
      </w:r>
      <w:r>
        <w:rPr>
          <w:rFonts w:hint="eastAsia"/>
        </w:rPr>
        <w:t>у</w:t>
      </w:r>
      <w:r>
        <w:t xml:space="preserve"> </w:t>
      </w:r>
      <w:r>
        <w:rPr>
          <w:rFonts w:hint="eastAsia"/>
        </w:rPr>
        <w:t>працях</w:t>
      </w:r>
      <w:r>
        <w:t xml:space="preserve"> </w:t>
      </w:r>
      <w:r>
        <w:rPr>
          <w:rFonts w:hint="eastAsia"/>
        </w:rPr>
        <w:t>вчених</w:t>
      </w:r>
      <w:r>
        <w:t xml:space="preserve"> </w:t>
      </w:r>
      <w:r>
        <w:rPr>
          <w:rFonts w:hint="eastAsia"/>
        </w:rPr>
        <w:t>різних</w:t>
      </w:r>
      <w:r>
        <w:t xml:space="preserve"> </w:t>
      </w:r>
      <w:r>
        <w:rPr>
          <w:rFonts w:hint="eastAsia"/>
        </w:rPr>
        <w:t>національних</w:t>
      </w:r>
      <w:r>
        <w:t xml:space="preserve"> </w:t>
      </w:r>
      <w:r>
        <w:rPr>
          <w:rFonts w:hint="eastAsia"/>
        </w:rPr>
        <w:t>шкіл</w:t>
      </w:r>
      <w:r>
        <w:t xml:space="preserve">, </w:t>
      </w:r>
      <w:r>
        <w:rPr>
          <w:rFonts w:hint="eastAsia"/>
        </w:rPr>
        <w:t>внаслідок</w:t>
      </w:r>
      <w:r>
        <w:t xml:space="preserve"> </w:t>
      </w:r>
      <w:r>
        <w:rPr>
          <w:rFonts w:hint="eastAsia"/>
        </w:rPr>
        <w:t>чого</w:t>
      </w:r>
      <w:r>
        <w:t xml:space="preserve"> </w:t>
      </w:r>
      <w:r>
        <w:rPr>
          <w:rFonts w:hint="eastAsia"/>
        </w:rPr>
        <w:t>запропоновано</w:t>
      </w:r>
      <w:r>
        <w:t xml:space="preserve"> </w:t>
      </w:r>
      <w:r>
        <w:rPr>
          <w:rFonts w:hint="eastAsia"/>
        </w:rPr>
        <w:t>«</w:t>
      </w:r>
      <w:r>
        <w:rPr>
          <w:rFonts w:hint="eastAsia"/>
        </w:rPr>
        <w:t>дитячу</w:t>
      </w:r>
      <w:r>
        <w:t xml:space="preserve"> </w:t>
      </w:r>
      <w:r>
        <w:rPr>
          <w:rFonts w:hint="eastAsia"/>
        </w:rPr>
        <w:t>оперу</w:t>
      </w:r>
      <w:r>
        <w:rPr>
          <w:rFonts w:hint="eastAsia"/>
        </w:rPr>
        <w:t>»</w:t>
      </w:r>
      <w:r>
        <w:t xml:space="preserve"> </w:t>
      </w:r>
      <w:r>
        <w:rPr>
          <w:rFonts w:hint="eastAsia"/>
        </w:rPr>
        <w:t>вважати</w:t>
      </w:r>
      <w:r>
        <w:t xml:space="preserve"> </w:t>
      </w:r>
      <w:r>
        <w:rPr>
          <w:rFonts w:hint="eastAsia"/>
        </w:rPr>
        <w:t>«</w:t>
      </w:r>
      <w:r>
        <w:rPr>
          <w:rFonts w:hint="eastAsia"/>
        </w:rPr>
        <w:t>зонтичним</w:t>
      </w:r>
      <w:r>
        <w:t xml:space="preserve"> </w:t>
      </w:r>
      <w:r>
        <w:rPr>
          <w:rFonts w:hint="eastAsia"/>
        </w:rPr>
        <w:t>терміном</w:t>
      </w:r>
      <w:r>
        <w:rPr>
          <w:rFonts w:hint="eastAsia"/>
        </w:rPr>
        <w:t>»</w:t>
      </w:r>
      <w:r>
        <w:t xml:space="preserve"> (</w:t>
      </w:r>
      <w:r>
        <w:rPr>
          <w:rFonts w:hint="eastAsia"/>
        </w:rPr>
        <w:t>В</w:t>
      </w:r>
      <w:r>
        <w:t xml:space="preserve">. </w:t>
      </w:r>
      <w:r>
        <w:rPr>
          <w:rFonts w:hint="eastAsia"/>
        </w:rPr>
        <w:t>Руф</w:t>
      </w:r>
      <w:r>
        <w:t xml:space="preserve">), </w:t>
      </w:r>
      <w:r>
        <w:rPr>
          <w:rFonts w:hint="eastAsia"/>
        </w:rPr>
        <w:t>що</w:t>
      </w:r>
      <w:r>
        <w:t xml:space="preserve"> </w:t>
      </w:r>
      <w:r>
        <w:rPr>
          <w:rFonts w:hint="eastAsia"/>
        </w:rPr>
        <w:t>об’єднує</w:t>
      </w:r>
      <w:r>
        <w:t xml:space="preserve"> </w:t>
      </w:r>
      <w:r>
        <w:rPr>
          <w:rFonts w:hint="eastAsia"/>
        </w:rPr>
        <w:t>два</w:t>
      </w:r>
      <w:r>
        <w:t xml:space="preserve"> </w:t>
      </w:r>
      <w:r>
        <w:rPr>
          <w:rFonts w:hint="eastAsia"/>
        </w:rPr>
        <w:t>жанрових</w:t>
      </w:r>
      <w:r>
        <w:t xml:space="preserve"> </w:t>
      </w:r>
      <w:r>
        <w:rPr>
          <w:rFonts w:hint="eastAsia"/>
        </w:rPr>
        <w:t>різновиди</w:t>
      </w:r>
      <w:r>
        <w:t xml:space="preserve"> - </w:t>
      </w:r>
      <w:r>
        <w:rPr>
          <w:rFonts w:hint="eastAsia"/>
        </w:rPr>
        <w:t>оперу</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та</w:t>
      </w:r>
      <w:r>
        <w:t xml:space="preserve"> </w:t>
      </w:r>
      <w:r>
        <w:rPr>
          <w:rFonts w:hint="eastAsia"/>
        </w:rPr>
        <w:t>оперу</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кожна</w:t>
      </w:r>
      <w:r>
        <w:t xml:space="preserve"> </w:t>
      </w:r>
      <w:r>
        <w:rPr>
          <w:rFonts w:hint="eastAsia"/>
        </w:rPr>
        <w:t>з</w:t>
      </w:r>
      <w:r>
        <w:t xml:space="preserve"> </w:t>
      </w:r>
      <w:r>
        <w:rPr>
          <w:rFonts w:hint="eastAsia"/>
        </w:rPr>
        <w:t>яких</w:t>
      </w:r>
      <w:r>
        <w:t xml:space="preserve"> </w:t>
      </w:r>
      <w:r>
        <w:rPr>
          <w:rFonts w:hint="eastAsia"/>
        </w:rPr>
        <w:t>отримує</w:t>
      </w:r>
      <w:r>
        <w:t xml:space="preserve"> </w:t>
      </w:r>
      <w:r>
        <w:rPr>
          <w:rFonts w:hint="eastAsia"/>
        </w:rPr>
        <w:t>визначення</w:t>
      </w:r>
      <w:r>
        <w:t>.</w:t>
      </w:r>
    </w:p>
    <w:p w14:paraId="5FAEA475" w14:textId="77777777" w:rsidR="009F6522" w:rsidRDefault="009F6522" w:rsidP="009F6522">
      <w:r>
        <w:rPr>
          <w:rFonts w:hint="eastAsia"/>
        </w:rPr>
        <w:t>На</w:t>
      </w:r>
      <w:r>
        <w:t xml:space="preserve"> </w:t>
      </w:r>
      <w:r>
        <w:rPr>
          <w:rFonts w:hint="eastAsia"/>
        </w:rPr>
        <w:t>основі</w:t>
      </w:r>
      <w:r>
        <w:t xml:space="preserve"> </w:t>
      </w:r>
      <w:r>
        <w:rPr>
          <w:rFonts w:hint="eastAsia"/>
        </w:rPr>
        <w:t>розгляду</w:t>
      </w:r>
      <w:r>
        <w:t xml:space="preserve"> </w:t>
      </w:r>
      <w:r>
        <w:rPr>
          <w:rFonts w:hint="eastAsia"/>
        </w:rPr>
        <w:t>творів</w:t>
      </w:r>
      <w:r>
        <w:t xml:space="preserve"> </w:t>
      </w:r>
      <w:r>
        <w:rPr>
          <w:rFonts w:hint="eastAsia"/>
        </w:rPr>
        <w:t>Ф</w:t>
      </w:r>
      <w:r>
        <w:t xml:space="preserve">. </w:t>
      </w:r>
      <w:r>
        <w:rPr>
          <w:rFonts w:hint="eastAsia"/>
        </w:rPr>
        <w:t>Абта</w:t>
      </w:r>
      <w:r>
        <w:t xml:space="preserve">, </w:t>
      </w:r>
      <w:r>
        <w:rPr>
          <w:rFonts w:hint="eastAsia"/>
        </w:rPr>
        <w:t>М</w:t>
      </w:r>
      <w:r>
        <w:t xml:space="preserve">. </w:t>
      </w:r>
      <w:r>
        <w:rPr>
          <w:rFonts w:hint="eastAsia"/>
        </w:rPr>
        <w:t>Брянського</w:t>
      </w:r>
      <w:r>
        <w:t xml:space="preserve">, </w:t>
      </w:r>
      <w:r>
        <w:rPr>
          <w:rFonts w:hint="eastAsia"/>
        </w:rPr>
        <w:t>Дж</w:t>
      </w:r>
      <w:r>
        <w:t xml:space="preserve">. </w:t>
      </w:r>
      <w:r>
        <w:rPr>
          <w:rFonts w:hint="eastAsia"/>
        </w:rPr>
        <w:t>Г</w:t>
      </w:r>
      <w:r>
        <w:t xml:space="preserve"> </w:t>
      </w:r>
      <w:r>
        <w:rPr>
          <w:rFonts w:hint="eastAsia"/>
        </w:rPr>
        <w:t>ейнор</w:t>
      </w:r>
      <w:r>
        <w:t xml:space="preserve">, </w:t>
      </w:r>
      <w:r>
        <w:rPr>
          <w:rFonts w:hint="eastAsia"/>
        </w:rPr>
        <w:t>Є</w:t>
      </w:r>
      <w:r>
        <w:t xml:space="preserve">. </w:t>
      </w:r>
      <w:r>
        <w:rPr>
          <w:rFonts w:hint="eastAsia"/>
        </w:rPr>
        <w:t>Карпенка</w:t>
      </w:r>
      <w:r>
        <w:t xml:space="preserve">, </w:t>
      </w:r>
      <w:r>
        <w:rPr>
          <w:rFonts w:hint="eastAsia"/>
        </w:rPr>
        <w:t>В</w:t>
      </w:r>
      <w:r>
        <w:t xml:space="preserve">. </w:t>
      </w:r>
      <w:r>
        <w:rPr>
          <w:rFonts w:hint="eastAsia"/>
        </w:rPr>
        <w:t>Орлова</w:t>
      </w:r>
      <w:r>
        <w:t xml:space="preserve">, </w:t>
      </w:r>
      <w:r>
        <w:rPr>
          <w:rFonts w:hint="eastAsia"/>
        </w:rPr>
        <w:t>М</w:t>
      </w:r>
      <w:r>
        <w:t xml:space="preserve">. </w:t>
      </w:r>
      <w:r>
        <w:rPr>
          <w:rFonts w:hint="eastAsia"/>
        </w:rPr>
        <w:t>Попова</w:t>
      </w:r>
      <w:r>
        <w:t>-</w:t>
      </w:r>
      <w:r>
        <w:rPr>
          <w:rFonts w:hint="eastAsia"/>
        </w:rPr>
        <w:t>Платонова</w:t>
      </w:r>
      <w:r>
        <w:t xml:space="preserve">, </w:t>
      </w:r>
      <w:r>
        <w:rPr>
          <w:rFonts w:hint="eastAsia"/>
        </w:rPr>
        <w:t>В</w:t>
      </w:r>
      <w:r>
        <w:t xml:space="preserve">. </w:t>
      </w:r>
      <w:r>
        <w:rPr>
          <w:rFonts w:hint="eastAsia"/>
        </w:rPr>
        <w:t>Птушкіна</w:t>
      </w:r>
      <w:r>
        <w:t xml:space="preserve">, </w:t>
      </w:r>
      <w:r>
        <w:rPr>
          <w:rFonts w:hint="eastAsia"/>
        </w:rPr>
        <w:t>П</w:t>
      </w:r>
      <w:r>
        <w:t xml:space="preserve">. </w:t>
      </w:r>
      <w:r>
        <w:rPr>
          <w:rFonts w:hint="eastAsia"/>
        </w:rPr>
        <w:t>Стеценка</w:t>
      </w:r>
      <w:r>
        <w:t xml:space="preserve">, </w:t>
      </w:r>
      <w:r>
        <w:rPr>
          <w:rFonts w:hint="eastAsia"/>
        </w:rPr>
        <w:t>лібрето</w:t>
      </w:r>
      <w:r>
        <w:t xml:space="preserve"> </w:t>
      </w:r>
      <w:r>
        <w:rPr>
          <w:rFonts w:hint="eastAsia"/>
        </w:rPr>
        <w:t>М</w:t>
      </w:r>
      <w:r>
        <w:t xml:space="preserve">. </w:t>
      </w:r>
      <w:r>
        <w:rPr>
          <w:rFonts w:hint="eastAsia"/>
        </w:rPr>
        <w:t>Даргомижзької</w:t>
      </w:r>
      <w:r>
        <w:t xml:space="preserve"> </w:t>
      </w:r>
      <w:r>
        <w:rPr>
          <w:rFonts w:hint="eastAsia"/>
        </w:rPr>
        <w:t>та</w:t>
      </w:r>
      <w:r>
        <w:t xml:space="preserve"> </w:t>
      </w:r>
      <w:r>
        <w:rPr>
          <w:rFonts w:hint="eastAsia"/>
        </w:rPr>
        <w:t>Б</w:t>
      </w:r>
      <w:r>
        <w:t xml:space="preserve">. </w:t>
      </w:r>
      <w:r>
        <w:rPr>
          <w:rFonts w:hint="eastAsia"/>
        </w:rPr>
        <w:t>Федорова</w:t>
      </w:r>
      <w:r>
        <w:t xml:space="preserve"> </w:t>
      </w:r>
      <w:r>
        <w:rPr>
          <w:rFonts w:hint="eastAsia"/>
        </w:rPr>
        <w:t>виявлено</w:t>
      </w:r>
      <w:r>
        <w:t xml:space="preserve">, </w:t>
      </w:r>
      <w:r>
        <w:rPr>
          <w:rFonts w:hint="eastAsia"/>
        </w:rPr>
        <w:t>що</w:t>
      </w:r>
      <w:r>
        <w:t xml:space="preserve"> </w:t>
      </w:r>
      <w:r>
        <w:rPr>
          <w:rFonts w:hint="eastAsia"/>
        </w:rPr>
        <w:t>опери</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почали</w:t>
      </w:r>
      <w:r>
        <w:t xml:space="preserve"> </w:t>
      </w:r>
      <w:r>
        <w:rPr>
          <w:rFonts w:hint="eastAsia"/>
        </w:rPr>
        <w:t>свій</w:t>
      </w:r>
      <w:r>
        <w:t xml:space="preserve"> </w:t>
      </w:r>
      <w:r>
        <w:rPr>
          <w:rFonts w:hint="eastAsia"/>
        </w:rPr>
        <w:t>розвиток</w:t>
      </w:r>
      <w:r>
        <w:t xml:space="preserve"> </w:t>
      </w:r>
      <w:r>
        <w:rPr>
          <w:rFonts w:hint="eastAsia"/>
        </w:rPr>
        <w:t>у</w:t>
      </w:r>
      <w:r>
        <w:t xml:space="preserve"> </w:t>
      </w:r>
      <w:r>
        <w:rPr>
          <w:rFonts w:hint="eastAsia"/>
        </w:rPr>
        <w:t>творчості</w:t>
      </w:r>
      <w:r>
        <w:t xml:space="preserve"> </w:t>
      </w:r>
      <w:r>
        <w:rPr>
          <w:rFonts w:hint="eastAsia"/>
        </w:rPr>
        <w:t>аматорів</w:t>
      </w:r>
      <w:r>
        <w:t xml:space="preserve"> </w:t>
      </w:r>
      <w:r>
        <w:rPr>
          <w:rFonts w:hint="eastAsia"/>
        </w:rPr>
        <w:t>та</w:t>
      </w:r>
      <w:r>
        <w:t xml:space="preserve"> </w:t>
      </w:r>
      <w:r>
        <w:rPr>
          <w:rFonts w:hint="eastAsia"/>
        </w:rPr>
        <w:t>педагогів</w:t>
      </w:r>
      <w:r>
        <w:t xml:space="preserve"> </w:t>
      </w:r>
      <w:r>
        <w:rPr>
          <w:rFonts w:hint="eastAsia"/>
        </w:rPr>
        <w:t>музики</w:t>
      </w:r>
      <w:r>
        <w:t xml:space="preserve">, </w:t>
      </w:r>
      <w:r>
        <w:rPr>
          <w:rFonts w:hint="eastAsia"/>
        </w:rPr>
        <w:t>надбанням</w:t>
      </w:r>
      <w:r>
        <w:t xml:space="preserve"> </w:t>
      </w:r>
      <w:r>
        <w:rPr>
          <w:rFonts w:hint="eastAsia"/>
        </w:rPr>
        <w:t>яких</w:t>
      </w:r>
      <w:r>
        <w:t xml:space="preserve"> </w:t>
      </w:r>
      <w:r>
        <w:rPr>
          <w:rFonts w:hint="eastAsia"/>
        </w:rPr>
        <w:t>надали</w:t>
      </w:r>
      <w:r>
        <w:t xml:space="preserve"> </w:t>
      </w:r>
      <w:r>
        <w:rPr>
          <w:rFonts w:hint="eastAsia"/>
        </w:rPr>
        <w:t>зрілості</w:t>
      </w:r>
      <w:r>
        <w:t xml:space="preserve"> </w:t>
      </w:r>
      <w:r>
        <w:rPr>
          <w:rFonts w:hint="eastAsia"/>
        </w:rPr>
        <w:t>професійно</w:t>
      </w:r>
      <w:r>
        <w:t>-</w:t>
      </w:r>
      <w:r>
        <w:rPr>
          <w:rFonts w:hint="eastAsia"/>
        </w:rPr>
        <w:t>композиторські</w:t>
      </w:r>
      <w:r>
        <w:t xml:space="preserve"> </w:t>
      </w:r>
      <w:r>
        <w:rPr>
          <w:rFonts w:hint="eastAsia"/>
        </w:rPr>
        <w:t>здобутки</w:t>
      </w:r>
      <w:r>
        <w:t xml:space="preserve">. </w:t>
      </w:r>
      <w:r>
        <w:rPr>
          <w:rFonts w:hint="eastAsia"/>
        </w:rPr>
        <w:t>Усталені</w:t>
      </w:r>
      <w:r>
        <w:t xml:space="preserve"> </w:t>
      </w:r>
      <w:r>
        <w:rPr>
          <w:rFonts w:hint="eastAsia"/>
        </w:rPr>
        <w:t>риси</w:t>
      </w:r>
      <w:r>
        <w:t xml:space="preserve"> </w:t>
      </w:r>
      <w:r>
        <w:rPr>
          <w:rFonts w:hint="eastAsia"/>
        </w:rPr>
        <w:t>цього</w:t>
      </w:r>
      <w:r>
        <w:t xml:space="preserve"> </w:t>
      </w:r>
      <w:r>
        <w:rPr>
          <w:rFonts w:hint="eastAsia"/>
        </w:rPr>
        <w:t>жанру</w:t>
      </w:r>
      <w:r>
        <w:t xml:space="preserve"> </w:t>
      </w:r>
      <w:r>
        <w:rPr>
          <w:rFonts w:hint="eastAsia"/>
        </w:rPr>
        <w:t>були</w:t>
      </w:r>
      <w:r>
        <w:t xml:space="preserve"> </w:t>
      </w:r>
      <w:r>
        <w:rPr>
          <w:rFonts w:hint="eastAsia"/>
        </w:rPr>
        <w:t>сформовані</w:t>
      </w:r>
      <w:r>
        <w:t xml:space="preserve"> </w:t>
      </w:r>
      <w:r>
        <w:rPr>
          <w:rFonts w:hint="eastAsia"/>
        </w:rPr>
        <w:t>з</w:t>
      </w:r>
      <w:r>
        <w:t xml:space="preserve"> </w:t>
      </w:r>
      <w:r>
        <w:rPr>
          <w:rFonts w:hint="eastAsia"/>
        </w:rPr>
        <w:t>урахуванням</w:t>
      </w:r>
      <w:r>
        <w:t xml:space="preserve"> </w:t>
      </w:r>
      <w:r>
        <w:rPr>
          <w:rFonts w:hint="eastAsia"/>
        </w:rPr>
        <w:t>виконавських</w:t>
      </w:r>
      <w:r>
        <w:t xml:space="preserve"> </w:t>
      </w:r>
      <w:r>
        <w:rPr>
          <w:rFonts w:hint="eastAsia"/>
        </w:rPr>
        <w:t>та</w:t>
      </w:r>
      <w:r>
        <w:t xml:space="preserve"> </w:t>
      </w:r>
      <w:r>
        <w:rPr>
          <w:rFonts w:hint="eastAsia"/>
        </w:rPr>
        <w:t>психологічних</w:t>
      </w:r>
      <w:r>
        <w:t xml:space="preserve"> </w:t>
      </w:r>
      <w:r>
        <w:rPr>
          <w:rFonts w:hint="eastAsia"/>
        </w:rPr>
        <w:t>властивостей</w:t>
      </w:r>
      <w:r>
        <w:t xml:space="preserve"> </w:t>
      </w:r>
      <w:r>
        <w:rPr>
          <w:rFonts w:hint="eastAsia"/>
        </w:rPr>
        <w:t>юних</w:t>
      </w:r>
      <w:r>
        <w:t xml:space="preserve"> </w:t>
      </w:r>
      <w:r>
        <w:rPr>
          <w:rFonts w:hint="eastAsia"/>
        </w:rPr>
        <w:t>артистів</w:t>
      </w:r>
      <w:r>
        <w:t xml:space="preserve">: </w:t>
      </w:r>
      <w:r>
        <w:rPr>
          <w:rFonts w:hint="eastAsia"/>
        </w:rPr>
        <w:t>обмежений</w:t>
      </w:r>
      <w:r>
        <w:t xml:space="preserve"> </w:t>
      </w:r>
      <w:r>
        <w:rPr>
          <w:rFonts w:hint="eastAsia"/>
        </w:rPr>
        <w:t>діапазон</w:t>
      </w:r>
      <w:r>
        <w:t xml:space="preserve"> </w:t>
      </w:r>
      <w:r>
        <w:rPr>
          <w:rFonts w:hint="eastAsia"/>
        </w:rPr>
        <w:t>дитячого</w:t>
      </w:r>
      <w:r>
        <w:t xml:space="preserve"> </w:t>
      </w:r>
      <w:r>
        <w:rPr>
          <w:rFonts w:hint="eastAsia"/>
        </w:rPr>
        <w:t>голосу</w:t>
      </w:r>
      <w:r>
        <w:t xml:space="preserve">, </w:t>
      </w:r>
      <w:r>
        <w:rPr>
          <w:rFonts w:hint="eastAsia"/>
        </w:rPr>
        <w:t>витривалість</w:t>
      </w:r>
      <w:r>
        <w:t xml:space="preserve">, </w:t>
      </w:r>
      <w:r>
        <w:rPr>
          <w:rFonts w:hint="eastAsia"/>
        </w:rPr>
        <w:t>вміння</w:t>
      </w:r>
      <w:r>
        <w:t xml:space="preserve"> </w:t>
      </w:r>
      <w:r>
        <w:rPr>
          <w:rFonts w:hint="eastAsia"/>
        </w:rPr>
        <w:t>утримувати</w:t>
      </w:r>
      <w:r>
        <w:t xml:space="preserve"> </w:t>
      </w:r>
      <w:r>
        <w:rPr>
          <w:rFonts w:hint="eastAsia"/>
        </w:rPr>
        <w:t>увагу</w:t>
      </w:r>
      <w:r>
        <w:t xml:space="preserve"> </w:t>
      </w:r>
      <w:r>
        <w:rPr>
          <w:rFonts w:hint="eastAsia"/>
        </w:rPr>
        <w:t>певний</w:t>
      </w:r>
      <w:r>
        <w:t xml:space="preserve"> </w:t>
      </w:r>
      <w:r>
        <w:rPr>
          <w:rFonts w:hint="eastAsia"/>
        </w:rPr>
        <w:t>час</w:t>
      </w:r>
      <w:r>
        <w:t xml:space="preserve">, </w:t>
      </w:r>
      <w:r>
        <w:rPr>
          <w:rFonts w:hint="eastAsia"/>
        </w:rPr>
        <w:t>необхідність</w:t>
      </w:r>
      <w:r>
        <w:t xml:space="preserve"> </w:t>
      </w:r>
      <w:r>
        <w:rPr>
          <w:rFonts w:hint="eastAsia"/>
        </w:rPr>
        <w:t>контрастних</w:t>
      </w:r>
      <w:r>
        <w:t xml:space="preserve"> </w:t>
      </w:r>
      <w:r>
        <w:rPr>
          <w:rFonts w:hint="eastAsia"/>
        </w:rPr>
        <w:t>перемикань</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останнім</w:t>
      </w:r>
      <w:r>
        <w:t xml:space="preserve">. </w:t>
      </w:r>
      <w:r>
        <w:rPr>
          <w:rFonts w:hint="eastAsia"/>
        </w:rPr>
        <w:t>Жанрові</w:t>
      </w:r>
      <w:r>
        <w:t xml:space="preserve"> </w:t>
      </w:r>
      <w:r>
        <w:rPr>
          <w:rFonts w:hint="eastAsia"/>
        </w:rPr>
        <w:t>ознаки</w:t>
      </w:r>
      <w:r>
        <w:t xml:space="preserve"> </w:t>
      </w:r>
      <w:r>
        <w:rPr>
          <w:rFonts w:hint="eastAsia"/>
        </w:rPr>
        <w:t>опер</w:t>
      </w:r>
      <w:r>
        <w:t xml:space="preserve"> </w:t>
      </w:r>
      <w:r>
        <w:rPr>
          <w:rFonts w:hint="eastAsia"/>
        </w:rPr>
        <w:t>для</w:t>
      </w:r>
      <w:r>
        <w:t xml:space="preserve"> </w:t>
      </w:r>
      <w:r>
        <w:rPr>
          <w:rFonts w:hint="eastAsia"/>
        </w:rPr>
        <w:t>дітей</w:t>
      </w:r>
      <w:r>
        <w:t>-</w:t>
      </w:r>
      <w:r>
        <w:rPr>
          <w:rFonts w:hint="eastAsia"/>
        </w:rPr>
        <w:t>слухачів</w:t>
      </w:r>
      <w:r>
        <w:t xml:space="preserve"> (</w:t>
      </w:r>
      <w:r>
        <w:rPr>
          <w:rFonts w:hint="eastAsia"/>
        </w:rPr>
        <w:t>серед</w:t>
      </w:r>
      <w:r>
        <w:t xml:space="preserve"> </w:t>
      </w:r>
      <w:r>
        <w:rPr>
          <w:rFonts w:hint="eastAsia"/>
        </w:rPr>
        <w:t>аналітичного</w:t>
      </w:r>
      <w:r>
        <w:t xml:space="preserve"> </w:t>
      </w:r>
      <w:r>
        <w:rPr>
          <w:rFonts w:hint="eastAsia"/>
        </w:rPr>
        <w:t>підґрунтя</w:t>
      </w:r>
    </w:p>
    <w:p w14:paraId="49E7F30C" w14:textId="77777777" w:rsidR="009F6522" w:rsidRDefault="009F6522" w:rsidP="009F6522">
      <w:r>
        <w:t>-</w:t>
      </w:r>
      <w:r>
        <w:tab/>
      </w:r>
      <w:r>
        <w:rPr>
          <w:rFonts w:hint="eastAsia"/>
        </w:rPr>
        <w:t>опуси</w:t>
      </w:r>
      <w:r>
        <w:t xml:space="preserve"> </w:t>
      </w:r>
      <w:r>
        <w:rPr>
          <w:rFonts w:hint="eastAsia"/>
        </w:rPr>
        <w:t>Р</w:t>
      </w:r>
      <w:r>
        <w:t xml:space="preserve">. </w:t>
      </w:r>
      <w:r>
        <w:rPr>
          <w:rFonts w:hint="eastAsia"/>
        </w:rPr>
        <w:t>Брукса</w:t>
      </w:r>
      <w:r>
        <w:t xml:space="preserve">, </w:t>
      </w:r>
      <w:r>
        <w:rPr>
          <w:rFonts w:hint="eastAsia"/>
        </w:rPr>
        <w:t>Дж</w:t>
      </w:r>
      <w:r>
        <w:t xml:space="preserve">. </w:t>
      </w:r>
      <w:r>
        <w:rPr>
          <w:rFonts w:hint="eastAsia"/>
        </w:rPr>
        <w:t>К</w:t>
      </w:r>
      <w:r>
        <w:t xml:space="preserve">. </w:t>
      </w:r>
      <w:r>
        <w:rPr>
          <w:rFonts w:hint="eastAsia"/>
        </w:rPr>
        <w:t>Менотті</w:t>
      </w:r>
      <w:r>
        <w:t xml:space="preserve">, </w:t>
      </w:r>
      <w:r>
        <w:rPr>
          <w:rFonts w:hint="eastAsia"/>
        </w:rPr>
        <w:t>І</w:t>
      </w:r>
      <w:r>
        <w:t xml:space="preserve">. </w:t>
      </w:r>
      <w:r>
        <w:rPr>
          <w:rFonts w:hint="eastAsia"/>
        </w:rPr>
        <w:t>Польського</w:t>
      </w:r>
      <w:r>
        <w:t xml:space="preserve">, </w:t>
      </w:r>
      <w:r>
        <w:rPr>
          <w:rFonts w:hint="eastAsia"/>
        </w:rPr>
        <w:t>В</w:t>
      </w:r>
      <w:r>
        <w:t xml:space="preserve">. </w:t>
      </w:r>
      <w:r>
        <w:rPr>
          <w:rFonts w:hint="eastAsia"/>
        </w:rPr>
        <w:t>Птушкіна</w:t>
      </w:r>
      <w:r>
        <w:t xml:space="preserve">, </w:t>
      </w:r>
      <w:r>
        <w:rPr>
          <w:rFonts w:hint="eastAsia"/>
        </w:rPr>
        <w:t>Дж</w:t>
      </w:r>
      <w:r>
        <w:t xml:space="preserve">. </w:t>
      </w:r>
      <w:r>
        <w:rPr>
          <w:rFonts w:hint="eastAsia"/>
        </w:rPr>
        <w:t>Ролфа</w:t>
      </w:r>
      <w:r>
        <w:t xml:space="preserve">, </w:t>
      </w:r>
      <w:r>
        <w:rPr>
          <w:rFonts w:hint="eastAsia"/>
        </w:rPr>
        <w:t>В</w:t>
      </w:r>
      <w:r>
        <w:t xml:space="preserve">. </w:t>
      </w:r>
      <w:r>
        <w:rPr>
          <w:rFonts w:hint="eastAsia"/>
        </w:rPr>
        <w:t>Рубіна</w:t>
      </w:r>
      <w:r>
        <w:t xml:space="preserve">, </w:t>
      </w:r>
      <w:r>
        <w:rPr>
          <w:rFonts w:hint="eastAsia"/>
        </w:rPr>
        <w:t>М</w:t>
      </w:r>
      <w:r>
        <w:t xml:space="preserve">. </w:t>
      </w:r>
      <w:r>
        <w:rPr>
          <w:rFonts w:hint="eastAsia"/>
        </w:rPr>
        <w:t>Уілера</w:t>
      </w:r>
      <w:r>
        <w:t xml:space="preserve">, </w:t>
      </w:r>
      <w:r>
        <w:rPr>
          <w:rFonts w:hint="eastAsia"/>
        </w:rPr>
        <w:t>Е</w:t>
      </w:r>
      <w:r>
        <w:t xml:space="preserve">. </w:t>
      </w:r>
      <w:r>
        <w:rPr>
          <w:rFonts w:hint="eastAsia"/>
        </w:rPr>
        <w:t>Хумпердінка</w:t>
      </w:r>
      <w:r>
        <w:t xml:space="preserve">, </w:t>
      </w:r>
      <w:r>
        <w:rPr>
          <w:rFonts w:hint="eastAsia"/>
        </w:rPr>
        <w:t>Д</w:t>
      </w:r>
      <w:r>
        <w:t xml:space="preserve">. </w:t>
      </w:r>
      <w:r>
        <w:rPr>
          <w:rFonts w:hint="eastAsia"/>
        </w:rPr>
        <w:t>Ческі</w:t>
      </w:r>
      <w:r>
        <w:t xml:space="preserve">) </w:t>
      </w:r>
      <w:r>
        <w:rPr>
          <w:rFonts w:hint="eastAsia"/>
        </w:rPr>
        <w:t>зумовлені</w:t>
      </w:r>
      <w:r>
        <w:t xml:space="preserve"> </w:t>
      </w:r>
      <w:r>
        <w:rPr>
          <w:rFonts w:hint="eastAsia"/>
        </w:rPr>
        <w:t>як</w:t>
      </w:r>
      <w:r>
        <w:t xml:space="preserve"> </w:t>
      </w:r>
      <w:r>
        <w:rPr>
          <w:rFonts w:hint="eastAsia"/>
        </w:rPr>
        <w:t>психологією</w:t>
      </w:r>
      <w:r>
        <w:t xml:space="preserve"> </w:t>
      </w:r>
      <w:r>
        <w:rPr>
          <w:rFonts w:hint="eastAsia"/>
        </w:rPr>
        <w:t>адресної</w:t>
      </w:r>
      <w:r>
        <w:t xml:space="preserve"> </w:t>
      </w:r>
      <w:r>
        <w:rPr>
          <w:rFonts w:hint="eastAsia"/>
        </w:rPr>
        <w:t>вікової</w:t>
      </w:r>
      <w:r>
        <w:t xml:space="preserve"> </w:t>
      </w:r>
      <w:r>
        <w:rPr>
          <w:rFonts w:hint="eastAsia"/>
        </w:rPr>
        <w:t>групи</w:t>
      </w:r>
      <w:r>
        <w:t xml:space="preserve">, </w:t>
      </w:r>
      <w:r>
        <w:rPr>
          <w:rFonts w:hint="eastAsia"/>
        </w:rPr>
        <w:t>так</w:t>
      </w:r>
      <w:r>
        <w:t xml:space="preserve"> </w:t>
      </w:r>
      <w:r>
        <w:rPr>
          <w:rFonts w:hint="eastAsia"/>
        </w:rPr>
        <w:t>і</w:t>
      </w:r>
      <w:r>
        <w:t xml:space="preserve"> </w:t>
      </w:r>
      <w:r>
        <w:rPr>
          <w:rFonts w:hint="eastAsia"/>
        </w:rPr>
        <w:t>арсеналом</w:t>
      </w:r>
      <w:r>
        <w:t xml:space="preserve"> </w:t>
      </w:r>
      <w:r>
        <w:rPr>
          <w:rFonts w:hint="eastAsia"/>
        </w:rPr>
        <w:t>залучених</w:t>
      </w:r>
      <w:r>
        <w:t xml:space="preserve"> </w:t>
      </w:r>
      <w:r>
        <w:rPr>
          <w:rFonts w:hint="eastAsia"/>
        </w:rPr>
        <w:t>виконавських</w:t>
      </w:r>
      <w:r>
        <w:t xml:space="preserve"> </w:t>
      </w:r>
      <w:r>
        <w:rPr>
          <w:rFonts w:hint="eastAsia"/>
        </w:rPr>
        <w:t>засобів</w:t>
      </w:r>
      <w:r>
        <w:t xml:space="preserve"> </w:t>
      </w:r>
      <w:r>
        <w:rPr>
          <w:rFonts w:hint="eastAsia"/>
        </w:rPr>
        <w:t>професійних</w:t>
      </w:r>
      <w:r>
        <w:t xml:space="preserve"> </w:t>
      </w:r>
      <w:r>
        <w:rPr>
          <w:rFonts w:hint="eastAsia"/>
        </w:rPr>
        <w:t>співаків</w:t>
      </w:r>
      <w:r>
        <w:t>-</w:t>
      </w:r>
      <w:r>
        <w:rPr>
          <w:rFonts w:hint="eastAsia"/>
        </w:rPr>
        <w:t>акторів</w:t>
      </w:r>
      <w:r>
        <w:t xml:space="preserve"> </w:t>
      </w:r>
      <w:r>
        <w:rPr>
          <w:rFonts w:hint="eastAsia"/>
        </w:rPr>
        <w:t>в</w:t>
      </w:r>
      <w:r>
        <w:t xml:space="preserve"> </w:t>
      </w:r>
      <w:r>
        <w:rPr>
          <w:rFonts w:hint="eastAsia"/>
        </w:rPr>
        <w:t>умовах</w:t>
      </w:r>
      <w:r>
        <w:t xml:space="preserve"> </w:t>
      </w:r>
      <w:r>
        <w:rPr>
          <w:rFonts w:hint="eastAsia"/>
        </w:rPr>
        <w:t>стаціонарного</w:t>
      </w:r>
      <w:r>
        <w:t xml:space="preserve"> </w:t>
      </w:r>
      <w:r>
        <w:rPr>
          <w:rFonts w:hint="eastAsia"/>
        </w:rPr>
        <w:t>оперного</w:t>
      </w:r>
      <w:r>
        <w:t xml:space="preserve"> </w:t>
      </w:r>
      <w:r>
        <w:rPr>
          <w:rFonts w:hint="eastAsia"/>
        </w:rPr>
        <w:t>театру</w:t>
      </w:r>
      <w:r>
        <w:t>.</w:t>
      </w:r>
    </w:p>
    <w:p w14:paraId="6263E554" w14:textId="77777777" w:rsidR="009F6522" w:rsidRDefault="009F6522" w:rsidP="009F6522">
      <w:r>
        <w:rPr>
          <w:rFonts w:hint="eastAsia"/>
        </w:rPr>
        <w:t>Ключові</w:t>
      </w:r>
      <w:r>
        <w:t xml:space="preserve"> </w:t>
      </w:r>
      <w:r>
        <w:rPr>
          <w:rFonts w:hint="eastAsia"/>
        </w:rPr>
        <w:t>слова</w:t>
      </w:r>
      <w:r>
        <w:t xml:space="preserve">: </w:t>
      </w:r>
      <w:r>
        <w:rPr>
          <w:rFonts w:hint="eastAsia"/>
        </w:rPr>
        <w:t>дитяча</w:t>
      </w:r>
      <w:r>
        <w:t xml:space="preserve"> </w:t>
      </w:r>
      <w:r>
        <w:rPr>
          <w:rFonts w:hint="eastAsia"/>
        </w:rPr>
        <w:t>опера</w:t>
      </w:r>
      <w:r>
        <w:t xml:space="preserve">, </w:t>
      </w:r>
      <w:r>
        <w:rPr>
          <w:rFonts w:hint="eastAsia"/>
        </w:rPr>
        <w:t>опера</w:t>
      </w:r>
      <w:r>
        <w:t xml:space="preserve"> </w:t>
      </w:r>
      <w:r>
        <w:rPr>
          <w:rFonts w:hint="eastAsia"/>
        </w:rPr>
        <w:t>для</w:t>
      </w:r>
      <w:r>
        <w:t xml:space="preserve"> </w:t>
      </w:r>
      <w:r>
        <w:rPr>
          <w:rFonts w:hint="eastAsia"/>
        </w:rPr>
        <w:t>дітей</w:t>
      </w:r>
      <w:r>
        <w:t>-</w:t>
      </w:r>
      <w:r>
        <w:rPr>
          <w:rFonts w:hint="eastAsia"/>
        </w:rPr>
        <w:t>виконавців</w:t>
      </w:r>
      <w:r>
        <w:t xml:space="preserve">, </w:t>
      </w:r>
      <w:r>
        <w:rPr>
          <w:rFonts w:hint="eastAsia"/>
        </w:rPr>
        <w:t>опера</w:t>
      </w:r>
      <w:r>
        <w:t xml:space="preserve"> </w:t>
      </w:r>
      <w:r>
        <w:rPr>
          <w:rFonts w:hint="eastAsia"/>
        </w:rPr>
        <w:t>для</w:t>
      </w:r>
      <w:r>
        <w:t xml:space="preserve"> </w:t>
      </w:r>
      <w:r>
        <w:rPr>
          <w:rFonts w:hint="eastAsia"/>
        </w:rPr>
        <w:t>дітей</w:t>
      </w:r>
      <w:r>
        <w:t xml:space="preserve">- </w:t>
      </w:r>
      <w:r>
        <w:rPr>
          <w:rFonts w:hint="eastAsia"/>
        </w:rPr>
        <w:t>слухачів</w:t>
      </w:r>
      <w:r>
        <w:t xml:space="preserve">, </w:t>
      </w:r>
      <w:r>
        <w:rPr>
          <w:rFonts w:hint="eastAsia"/>
        </w:rPr>
        <w:t>казкові</w:t>
      </w:r>
      <w:r>
        <w:t xml:space="preserve"> </w:t>
      </w:r>
      <w:r>
        <w:rPr>
          <w:rFonts w:hint="eastAsia"/>
        </w:rPr>
        <w:t>сюжети</w:t>
      </w:r>
      <w:r>
        <w:t xml:space="preserve">, </w:t>
      </w:r>
      <w:r>
        <w:rPr>
          <w:rFonts w:hint="eastAsia"/>
        </w:rPr>
        <w:t>соціальна</w:t>
      </w:r>
      <w:r>
        <w:t xml:space="preserve"> </w:t>
      </w:r>
      <w:r>
        <w:rPr>
          <w:rFonts w:hint="eastAsia"/>
        </w:rPr>
        <w:t>проблематика</w:t>
      </w:r>
      <w:r>
        <w:t xml:space="preserve">, </w:t>
      </w:r>
      <w:r>
        <w:rPr>
          <w:rFonts w:hint="eastAsia"/>
        </w:rPr>
        <w:t>типологія</w:t>
      </w:r>
      <w:r>
        <w:t xml:space="preserve"> </w:t>
      </w:r>
      <w:r>
        <w:rPr>
          <w:rFonts w:hint="eastAsia"/>
        </w:rPr>
        <w:t>жанру</w:t>
      </w:r>
      <w:r>
        <w:t xml:space="preserve">, </w:t>
      </w:r>
      <w:r>
        <w:rPr>
          <w:rFonts w:hint="eastAsia"/>
        </w:rPr>
        <w:t>періодизація</w:t>
      </w:r>
      <w:r>
        <w:t>.</w:t>
      </w:r>
    </w:p>
    <w:p w14:paraId="2D61BCC8" w14:textId="77777777" w:rsidR="009F6522" w:rsidRDefault="009F6522" w:rsidP="009F6522">
      <w:r>
        <w:rPr>
          <w:rFonts w:hint="eastAsia"/>
        </w:rPr>
        <w:t>Кузьмина</w:t>
      </w:r>
      <w:r>
        <w:t xml:space="preserve"> </w:t>
      </w:r>
      <w:r>
        <w:rPr>
          <w:rFonts w:hint="eastAsia"/>
        </w:rPr>
        <w:t>А</w:t>
      </w:r>
      <w:r>
        <w:t xml:space="preserve">. </w:t>
      </w:r>
      <w:r>
        <w:rPr>
          <w:rFonts w:hint="eastAsia"/>
        </w:rPr>
        <w:t>А</w:t>
      </w:r>
      <w:r>
        <w:t xml:space="preserve">. </w:t>
      </w:r>
      <w:r>
        <w:rPr>
          <w:rFonts w:hint="eastAsia"/>
        </w:rPr>
        <w:t>Жанровое</w:t>
      </w:r>
      <w:r>
        <w:t xml:space="preserve"> </w:t>
      </w:r>
      <w:r>
        <w:rPr>
          <w:rFonts w:hint="eastAsia"/>
        </w:rPr>
        <w:t>своеобразие</w:t>
      </w:r>
      <w:r>
        <w:t xml:space="preserve"> </w:t>
      </w:r>
      <w:r>
        <w:rPr>
          <w:rFonts w:hint="eastAsia"/>
        </w:rPr>
        <w:t>детской</w:t>
      </w:r>
      <w:r>
        <w:t xml:space="preserve"> </w:t>
      </w:r>
      <w:r>
        <w:rPr>
          <w:rFonts w:hint="eastAsia"/>
        </w:rPr>
        <w:t>оперы</w:t>
      </w:r>
      <w:r>
        <w:t xml:space="preserve"> </w:t>
      </w:r>
      <w:r>
        <w:rPr>
          <w:rFonts w:hint="eastAsia"/>
        </w:rPr>
        <w:t>в</w:t>
      </w:r>
      <w:r>
        <w:t xml:space="preserve"> </w:t>
      </w:r>
      <w:r>
        <w:rPr>
          <w:rFonts w:hint="eastAsia"/>
        </w:rPr>
        <w:t>композиторской</w:t>
      </w:r>
      <w:r>
        <w:t xml:space="preserve"> </w:t>
      </w:r>
      <w:r>
        <w:rPr>
          <w:rFonts w:hint="eastAsia"/>
        </w:rPr>
        <w:t>практике</w:t>
      </w:r>
      <w:r>
        <w:t xml:space="preserve"> XX - </w:t>
      </w:r>
      <w:r>
        <w:rPr>
          <w:rFonts w:hint="eastAsia"/>
        </w:rPr>
        <w:t>начала</w:t>
      </w:r>
      <w:r>
        <w:t xml:space="preserve"> XXI </w:t>
      </w:r>
      <w:r>
        <w:rPr>
          <w:rFonts w:hint="eastAsia"/>
        </w:rPr>
        <w:t>столетия</w:t>
      </w:r>
      <w:r>
        <w:t xml:space="preserve">. - </w:t>
      </w:r>
      <w:r>
        <w:rPr>
          <w:rFonts w:hint="eastAsia"/>
        </w:rPr>
        <w:t>Квалификационная</w:t>
      </w:r>
      <w:r>
        <w:t xml:space="preserve"> </w:t>
      </w:r>
      <w:r>
        <w:rPr>
          <w:rFonts w:hint="eastAsia"/>
        </w:rPr>
        <w:t>научная</w:t>
      </w:r>
      <w:r>
        <w:t xml:space="preserve"> </w:t>
      </w:r>
      <w:r>
        <w:rPr>
          <w:rFonts w:hint="eastAsia"/>
        </w:rPr>
        <w:t>работа</w:t>
      </w:r>
      <w:r>
        <w:t xml:space="preserve"> </w:t>
      </w:r>
      <w:r>
        <w:rPr>
          <w:rFonts w:hint="eastAsia"/>
        </w:rPr>
        <w:t>на</w:t>
      </w:r>
      <w:r>
        <w:t xml:space="preserve"> </w:t>
      </w:r>
      <w:r>
        <w:rPr>
          <w:rFonts w:hint="eastAsia"/>
        </w:rPr>
        <w:t>правах</w:t>
      </w:r>
      <w:r>
        <w:t xml:space="preserve"> </w:t>
      </w:r>
      <w:r>
        <w:rPr>
          <w:rFonts w:hint="eastAsia"/>
        </w:rPr>
        <w:t>рукописи</w:t>
      </w:r>
      <w:r>
        <w:t>.</w:t>
      </w:r>
    </w:p>
    <w:p w14:paraId="19940266" w14:textId="77777777" w:rsidR="009F6522" w:rsidRDefault="009F6522" w:rsidP="009F652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искусствоведения</w:t>
      </w:r>
      <w:r>
        <w:t xml:space="preserve"> (</w:t>
      </w:r>
      <w:r>
        <w:rPr>
          <w:rFonts w:hint="eastAsia"/>
        </w:rPr>
        <w:t>доктора</w:t>
      </w:r>
      <w:r>
        <w:t xml:space="preserve"> </w:t>
      </w:r>
      <w:r>
        <w:rPr>
          <w:rFonts w:hint="eastAsia"/>
        </w:rPr>
        <w:t>философии</w:t>
      </w:r>
      <w:r>
        <w:t xml:space="preserve">) </w:t>
      </w:r>
      <w:r>
        <w:rPr>
          <w:rFonts w:hint="eastAsia"/>
        </w:rPr>
        <w:t>по</w:t>
      </w:r>
      <w:r>
        <w:t xml:space="preserve"> </w:t>
      </w:r>
      <w:r>
        <w:rPr>
          <w:rFonts w:hint="eastAsia"/>
        </w:rPr>
        <w:t>специальности</w:t>
      </w:r>
      <w:r>
        <w:t xml:space="preserve"> 17.00.03 </w:t>
      </w:r>
      <w:r>
        <w:rPr>
          <w:rFonts w:hint="eastAsia"/>
        </w:rPr>
        <w:t>«</w:t>
      </w:r>
      <w:r>
        <w:rPr>
          <w:rFonts w:hint="eastAsia"/>
        </w:rPr>
        <w:t>Музыкальное</w:t>
      </w:r>
      <w:r>
        <w:t xml:space="preserve"> </w:t>
      </w:r>
      <w:r>
        <w:rPr>
          <w:rFonts w:hint="eastAsia"/>
        </w:rPr>
        <w:t>искусство</w:t>
      </w:r>
      <w:r>
        <w:rPr>
          <w:rFonts w:hint="eastAsia"/>
        </w:rPr>
        <w:t>»</w:t>
      </w:r>
      <w:r>
        <w:t xml:space="preserve">. - </w:t>
      </w:r>
      <w:r>
        <w:rPr>
          <w:rFonts w:hint="eastAsia"/>
        </w:rPr>
        <w:t>Харьковский</w:t>
      </w:r>
      <w:r>
        <w:t xml:space="preserve"> </w:t>
      </w:r>
      <w:r>
        <w:rPr>
          <w:rFonts w:hint="eastAsia"/>
        </w:rPr>
        <w:t>национальный</w:t>
      </w:r>
      <w:r>
        <w:t xml:space="preserve"> </w:t>
      </w:r>
      <w:r>
        <w:rPr>
          <w:rFonts w:hint="eastAsia"/>
        </w:rPr>
        <w:t>университет</w:t>
      </w:r>
      <w:r>
        <w:t xml:space="preserve"> </w:t>
      </w:r>
      <w:r>
        <w:rPr>
          <w:rFonts w:hint="eastAsia"/>
        </w:rPr>
        <w:t>искусств</w:t>
      </w:r>
      <w:r>
        <w:t xml:space="preserve"> </w:t>
      </w:r>
      <w:r>
        <w:rPr>
          <w:rFonts w:hint="eastAsia"/>
        </w:rPr>
        <w:t>имени</w:t>
      </w:r>
      <w:r>
        <w:t xml:space="preserve"> </w:t>
      </w:r>
      <w:r>
        <w:rPr>
          <w:rFonts w:hint="eastAsia"/>
        </w:rPr>
        <w:t>И</w:t>
      </w:r>
      <w:r>
        <w:t xml:space="preserve">. </w:t>
      </w:r>
      <w:r>
        <w:rPr>
          <w:rFonts w:hint="eastAsia"/>
        </w:rPr>
        <w:t>П</w:t>
      </w:r>
      <w:r>
        <w:t xml:space="preserve">. </w:t>
      </w:r>
      <w:r>
        <w:rPr>
          <w:rFonts w:hint="eastAsia"/>
        </w:rPr>
        <w:t>Котляревского</w:t>
      </w:r>
      <w:r>
        <w:t xml:space="preserve">, </w:t>
      </w:r>
      <w:r>
        <w:rPr>
          <w:rFonts w:hint="eastAsia"/>
        </w:rPr>
        <w:t>Харьков</w:t>
      </w:r>
      <w:r>
        <w:t>, 2019.</w:t>
      </w:r>
    </w:p>
    <w:p w14:paraId="5E2CD04E" w14:textId="77777777" w:rsidR="009F6522" w:rsidRDefault="009F6522" w:rsidP="009F6522">
      <w:r>
        <w:rPr>
          <w:rFonts w:hint="eastAsia"/>
        </w:rPr>
        <w:t>Работа</w:t>
      </w:r>
      <w:r>
        <w:t xml:space="preserve"> </w:t>
      </w:r>
      <w:r>
        <w:rPr>
          <w:rFonts w:hint="eastAsia"/>
        </w:rPr>
        <w:t>посвящена</w:t>
      </w:r>
      <w:r>
        <w:t xml:space="preserve"> </w:t>
      </w:r>
      <w:r>
        <w:rPr>
          <w:rFonts w:hint="eastAsia"/>
        </w:rPr>
        <w:t>исследованию</w:t>
      </w:r>
      <w:r>
        <w:t xml:space="preserve"> </w:t>
      </w:r>
      <w:r>
        <w:rPr>
          <w:rFonts w:hint="eastAsia"/>
        </w:rPr>
        <w:t>жанрового</w:t>
      </w:r>
      <w:r>
        <w:t xml:space="preserve"> </w:t>
      </w:r>
      <w:r>
        <w:rPr>
          <w:rFonts w:hint="eastAsia"/>
        </w:rPr>
        <w:t>своеобразия</w:t>
      </w:r>
      <w:r>
        <w:t xml:space="preserve"> </w:t>
      </w:r>
      <w:r>
        <w:rPr>
          <w:rFonts w:hint="eastAsia"/>
        </w:rPr>
        <w:t>детской</w:t>
      </w:r>
      <w:r>
        <w:t xml:space="preserve"> </w:t>
      </w:r>
      <w:r>
        <w:rPr>
          <w:rFonts w:hint="eastAsia"/>
        </w:rPr>
        <w:t>оперы</w:t>
      </w:r>
      <w:r>
        <w:t xml:space="preserve"> XX</w:t>
      </w:r>
    </w:p>
    <w:p w14:paraId="78402496" w14:textId="77777777" w:rsidR="009F6522" w:rsidRDefault="009F6522" w:rsidP="009F6522">
      <w:r>
        <w:t>-</w:t>
      </w:r>
      <w:r>
        <w:tab/>
      </w:r>
      <w:r>
        <w:rPr>
          <w:rFonts w:hint="eastAsia"/>
        </w:rPr>
        <w:t>начала</w:t>
      </w:r>
      <w:r>
        <w:t xml:space="preserve"> XXI </w:t>
      </w:r>
      <w:r>
        <w:rPr>
          <w:rFonts w:hint="eastAsia"/>
        </w:rPr>
        <w:t>столетия</w:t>
      </w:r>
      <w:r>
        <w:t xml:space="preserve">. </w:t>
      </w:r>
      <w:r>
        <w:rPr>
          <w:rFonts w:hint="eastAsia"/>
        </w:rPr>
        <w:t>Расширены</w:t>
      </w:r>
      <w:r>
        <w:t xml:space="preserve"> </w:t>
      </w:r>
      <w:r>
        <w:rPr>
          <w:rFonts w:hint="eastAsia"/>
        </w:rPr>
        <w:t>сведения</w:t>
      </w:r>
      <w:r>
        <w:t xml:space="preserve"> </w:t>
      </w:r>
      <w:r>
        <w:rPr>
          <w:rFonts w:hint="eastAsia"/>
        </w:rPr>
        <w:t>о</w:t>
      </w:r>
      <w:r>
        <w:t xml:space="preserve"> </w:t>
      </w:r>
      <w:r>
        <w:rPr>
          <w:rFonts w:hint="eastAsia"/>
        </w:rPr>
        <w:t>предпосылках</w:t>
      </w:r>
      <w:r>
        <w:t xml:space="preserve"> </w:t>
      </w:r>
      <w:r>
        <w:rPr>
          <w:rFonts w:hint="eastAsia"/>
        </w:rPr>
        <w:t>появления</w:t>
      </w:r>
      <w:r>
        <w:t xml:space="preserve"> </w:t>
      </w:r>
      <w:r>
        <w:rPr>
          <w:rFonts w:hint="eastAsia"/>
        </w:rPr>
        <w:t>этого</w:t>
      </w:r>
      <w:r>
        <w:t xml:space="preserve"> </w:t>
      </w:r>
      <w:r>
        <w:rPr>
          <w:rFonts w:hint="eastAsia"/>
        </w:rPr>
        <w:t>феномена</w:t>
      </w:r>
      <w:r>
        <w:t xml:space="preserve">. </w:t>
      </w:r>
      <w:r>
        <w:rPr>
          <w:rFonts w:hint="eastAsia"/>
        </w:rPr>
        <w:t>Обобщены</w:t>
      </w:r>
      <w:r>
        <w:t xml:space="preserve"> </w:t>
      </w:r>
      <w:r>
        <w:rPr>
          <w:rFonts w:hint="eastAsia"/>
        </w:rPr>
        <w:t>результаты</w:t>
      </w:r>
      <w:r>
        <w:t xml:space="preserve"> </w:t>
      </w:r>
      <w:r>
        <w:rPr>
          <w:rFonts w:hint="eastAsia"/>
        </w:rPr>
        <w:t>научных</w:t>
      </w:r>
      <w:r>
        <w:t xml:space="preserve"> </w:t>
      </w:r>
      <w:r>
        <w:rPr>
          <w:rFonts w:hint="eastAsia"/>
        </w:rPr>
        <w:t>исследований</w:t>
      </w:r>
      <w:r>
        <w:t xml:space="preserve"> </w:t>
      </w:r>
      <w:r>
        <w:rPr>
          <w:rFonts w:hint="eastAsia"/>
        </w:rPr>
        <w:t>о</w:t>
      </w:r>
      <w:r>
        <w:t xml:space="preserve"> </w:t>
      </w:r>
      <w:r>
        <w:rPr>
          <w:rFonts w:hint="eastAsia"/>
        </w:rPr>
        <w:t>широком</w:t>
      </w:r>
      <w:r>
        <w:t xml:space="preserve"> </w:t>
      </w:r>
      <w:r>
        <w:rPr>
          <w:rFonts w:hint="eastAsia"/>
        </w:rPr>
        <w:t>круге</w:t>
      </w:r>
      <w:r>
        <w:t xml:space="preserve"> </w:t>
      </w:r>
      <w:r>
        <w:rPr>
          <w:rFonts w:hint="eastAsia"/>
        </w:rPr>
        <w:t>вопросов</w:t>
      </w:r>
      <w:r>
        <w:t xml:space="preserve"> </w:t>
      </w:r>
      <w:r>
        <w:rPr>
          <w:rFonts w:hint="eastAsia"/>
        </w:rPr>
        <w:t>относительно</w:t>
      </w:r>
      <w:r>
        <w:t xml:space="preserve"> </w:t>
      </w:r>
      <w:r>
        <w:rPr>
          <w:rFonts w:hint="eastAsia"/>
        </w:rPr>
        <w:t>изучаемого</w:t>
      </w:r>
      <w:r>
        <w:t xml:space="preserve"> </w:t>
      </w:r>
      <w:r>
        <w:rPr>
          <w:rFonts w:hint="eastAsia"/>
        </w:rPr>
        <w:t>жанра</w:t>
      </w:r>
      <w:r>
        <w:t xml:space="preserve">. </w:t>
      </w:r>
      <w:r>
        <w:rPr>
          <w:rFonts w:hint="eastAsia"/>
        </w:rPr>
        <w:t>Обнаружены</w:t>
      </w:r>
      <w:r>
        <w:t xml:space="preserve"> </w:t>
      </w:r>
      <w:r>
        <w:rPr>
          <w:rFonts w:hint="eastAsia"/>
        </w:rPr>
        <w:t>терминологические</w:t>
      </w:r>
      <w:r>
        <w:t xml:space="preserve"> </w:t>
      </w:r>
      <w:r>
        <w:rPr>
          <w:rFonts w:hint="eastAsia"/>
        </w:rPr>
        <w:t>разногласия</w:t>
      </w:r>
      <w:r>
        <w:t xml:space="preserve"> </w:t>
      </w:r>
      <w:r>
        <w:rPr>
          <w:rFonts w:hint="eastAsia"/>
        </w:rPr>
        <w:t>в</w:t>
      </w:r>
      <w:r>
        <w:t xml:space="preserve"> </w:t>
      </w:r>
      <w:r>
        <w:rPr>
          <w:rFonts w:hint="eastAsia"/>
        </w:rPr>
        <w:t>трудах</w:t>
      </w:r>
      <w:r>
        <w:t xml:space="preserve"> </w:t>
      </w:r>
      <w:r>
        <w:rPr>
          <w:rFonts w:hint="eastAsia"/>
        </w:rPr>
        <w:t>учёных</w:t>
      </w:r>
      <w:r>
        <w:t xml:space="preserve"> </w:t>
      </w:r>
      <w:r>
        <w:rPr>
          <w:rFonts w:hint="eastAsia"/>
        </w:rPr>
        <w:t>разных</w:t>
      </w:r>
      <w:r>
        <w:t xml:space="preserve"> </w:t>
      </w:r>
      <w:r>
        <w:rPr>
          <w:rFonts w:hint="eastAsia"/>
        </w:rPr>
        <w:t>национ</w:t>
      </w:r>
      <w:r>
        <w:rPr>
          <w:rFonts w:hint="eastAsia"/>
        </w:rPr>
        <w:lastRenderedPageBreak/>
        <w:t>альных</w:t>
      </w:r>
      <w:r>
        <w:t xml:space="preserve"> </w:t>
      </w:r>
      <w:r>
        <w:rPr>
          <w:rFonts w:hint="eastAsia"/>
        </w:rPr>
        <w:t>школ</w:t>
      </w:r>
      <w:r>
        <w:t xml:space="preserve">, </w:t>
      </w:r>
      <w:r>
        <w:rPr>
          <w:rFonts w:hint="eastAsia"/>
        </w:rPr>
        <w:t>вследствие</w:t>
      </w:r>
      <w:r>
        <w:t xml:space="preserve"> </w:t>
      </w:r>
      <w:r>
        <w:rPr>
          <w:rFonts w:hint="eastAsia"/>
        </w:rPr>
        <w:t>чего</w:t>
      </w:r>
      <w:r>
        <w:t xml:space="preserve"> </w:t>
      </w:r>
      <w:r>
        <w:rPr>
          <w:rFonts w:hint="eastAsia"/>
        </w:rPr>
        <w:t>предложено</w:t>
      </w:r>
      <w:r>
        <w:t xml:space="preserve"> </w:t>
      </w:r>
      <w:r>
        <w:rPr>
          <w:rFonts w:hint="eastAsia"/>
        </w:rPr>
        <w:t>«</w:t>
      </w:r>
      <w:r>
        <w:rPr>
          <w:rFonts w:hint="eastAsia"/>
        </w:rPr>
        <w:t>детскую</w:t>
      </w:r>
      <w:r>
        <w:t xml:space="preserve"> </w:t>
      </w:r>
      <w:r>
        <w:rPr>
          <w:rFonts w:hint="eastAsia"/>
        </w:rPr>
        <w:t>оперу</w:t>
      </w:r>
      <w:r>
        <w:rPr>
          <w:rFonts w:hint="eastAsia"/>
        </w:rPr>
        <w:t>»</w:t>
      </w:r>
      <w:r>
        <w:t xml:space="preserve"> </w:t>
      </w:r>
      <w:r>
        <w:rPr>
          <w:rFonts w:hint="eastAsia"/>
        </w:rPr>
        <w:t>считать</w:t>
      </w:r>
      <w:r>
        <w:t xml:space="preserve"> </w:t>
      </w:r>
      <w:r>
        <w:rPr>
          <w:rFonts w:hint="eastAsia"/>
        </w:rPr>
        <w:t>«</w:t>
      </w:r>
      <w:r>
        <w:rPr>
          <w:rFonts w:hint="eastAsia"/>
        </w:rPr>
        <w:t>зонтичным</w:t>
      </w:r>
      <w:r>
        <w:t xml:space="preserve"> </w:t>
      </w:r>
      <w:r>
        <w:rPr>
          <w:rFonts w:hint="eastAsia"/>
        </w:rPr>
        <w:t>термином</w:t>
      </w:r>
      <w:r>
        <w:rPr>
          <w:rFonts w:hint="eastAsia"/>
        </w:rPr>
        <w:t>»</w:t>
      </w:r>
      <w:r>
        <w:t xml:space="preserve"> (</w:t>
      </w:r>
      <w:r>
        <w:rPr>
          <w:rFonts w:hint="eastAsia"/>
        </w:rPr>
        <w:t>В</w:t>
      </w:r>
      <w:r>
        <w:t xml:space="preserve">. </w:t>
      </w:r>
      <w:r>
        <w:rPr>
          <w:rFonts w:hint="eastAsia"/>
        </w:rPr>
        <w:t>Руф</w:t>
      </w:r>
      <w:r>
        <w:t xml:space="preserve">), </w:t>
      </w:r>
      <w:r>
        <w:rPr>
          <w:rFonts w:hint="eastAsia"/>
        </w:rPr>
        <w:t>объединяющим</w:t>
      </w:r>
      <w:r>
        <w:t xml:space="preserve"> </w:t>
      </w:r>
      <w:r>
        <w:rPr>
          <w:rFonts w:hint="eastAsia"/>
        </w:rPr>
        <w:t>две</w:t>
      </w:r>
      <w:r>
        <w:t xml:space="preserve"> </w:t>
      </w:r>
      <w:r>
        <w:rPr>
          <w:rFonts w:hint="eastAsia"/>
        </w:rPr>
        <w:t>жанровые</w:t>
      </w:r>
      <w:r>
        <w:t xml:space="preserve"> </w:t>
      </w:r>
      <w:r>
        <w:rPr>
          <w:rFonts w:hint="eastAsia"/>
        </w:rPr>
        <w:t>разновидности</w:t>
      </w:r>
      <w:r>
        <w:t xml:space="preserve"> - </w:t>
      </w:r>
      <w:r>
        <w:rPr>
          <w:rFonts w:hint="eastAsia"/>
        </w:rPr>
        <w:t>оперу</w:t>
      </w:r>
      <w:r>
        <w:t xml:space="preserve"> </w:t>
      </w:r>
      <w:r>
        <w:rPr>
          <w:rFonts w:hint="eastAsia"/>
        </w:rPr>
        <w:t>для</w:t>
      </w:r>
      <w:r>
        <w:t xml:space="preserve"> </w:t>
      </w:r>
      <w:r>
        <w:rPr>
          <w:rFonts w:hint="eastAsia"/>
        </w:rPr>
        <w:t>детей</w:t>
      </w:r>
      <w:r>
        <w:t>-</w:t>
      </w:r>
      <w:r>
        <w:rPr>
          <w:rFonts w:hint="eastAsia"/>
        </w:rPr>
        <w:t>исполнителей</w:t>
      </w:r>
      <w:r>
        <w:t xml:space="preserve"> </w:t>
      </w:r>
      <w:r>
        <w:rPr>
          <w:rFonts w:hint="eastAsia"/>
        </w:rPr>
        <w:t>и</w:t>
      </w:r>
      <w:r>
        <w:t xml:space="preserve"> </w:t>
      </w:r>
      <w:r>
        <w:rPr>
          <w:rFonts w:hint="eastAsia"/>
        </w:rPr>
        <w:t>оперу</w:t>
      </w:r>
      <w:r>
        <w:t xml:space="preserve"> </w:t>
      </w:r>
      <w:r>
        <w:rPr>
          <w:rFonts w:hint="eastAsia"/>
        </w:rPr>
        <w:t>для</w:t>
      </w:r>
      <w:r>
        <w:t xml:space="preserve"> </w:t>
      </w:r>
      <w:r>
        <w:rPr>
          <w:rFonts w:hint="eastAsia"/>
        </w:rPr>
        <w:t>детей</w:t>
      </w:r>
      <w:r>
        <w:t>-</w:t>
      </w:r>
      <w:r>
        <w:rPr>
          <w:rFonts w:hint="eastAsia"/>
        </w:rPr>
        <w:t>слушателей</w:t>
      </w:r>
      <w:r>
        <w:t xml:space="preserve">, </w:t>
      </w:r>
      <w:r>
        <w:rPr>
          <w:rFonts w:hint="eastAsia"/>
        </w:rPr>
        <w:t>каждая</w:t>
      </w:r>
      <w:r>
        <w:t xml:space="preserve"> </w:t>
      </w:r>
      <w:r>
        <w:rPr>
          <w:rFonts w:hint="eastAsia"/>
        </w:rPr>
        <w:t>из</w:t>
      </w:r>
      <w:r>
        <w:t xml:space="preserve"> </w:t>
      </w:r>
      <w:r>
        <w:rPr>
          <w:rFonts w:hint="eastAsia"/>
        </w:rPr>
        <w:t>которых</w:t>
      </w:r>
      <w:r>
        <w:t xml:space="preserve"> </w:t>
      </w:r>
      <w:r>
        <w:rPr>
          <w:rFonts w:hint="eastAsia"/>
        </w:rPr>
        <w:t>получает</w:t>
      </w:r>
      <w:r>
        <w:t xml:space="preserve"> </w:t>
      </w:r>
      <w:r>
        <w:rPr>
          <w:rFonts w:hint="eastAsia"/>
        </w:rPr>
        <w:t>определение</w:t>
      </w:r>
      <w:r>
        <w:t>.</w:t>
      </w:r>
    </w:p>
    <w:p w14:paraId="4FC8900B" w14:textId="77777777" w:rsidR="009F6522" w:rsidRDefault="009F6522" w:rsidP="009F6522">
      <w:r>
        <w:rPr>
          <w:rFonts w:hint="eastAsia"/>
        </w:rPr>
        <w:t>На</w:t>
      </w:r>
      <w:r>
        <w:t xml:space="preserve"> </w:t>
      </w:r>
      <w:r>
        <w:rPr>
          <w:rFonts w:hint="eastAsia"/>
        </w:rPr>
        <w:t>основании</w:t>
      </w:r>
      <w:r>
        <w:t xml:space="preserve"> </w:t>
      </w:r>
      <w:r>
        <w:rPr>
          <w:rFonts w:hint="eastAsia"/>
        </w:rPr>
        <w:t>рассмотрения</w:t>
      </w:r>
      <w:r>
        <w:t xml:space="preserve"> </w:t>
      </w:r>
      <w:r>
        <w:rPr>
          <w:rFonts w:hint="eastAsia"/>
        </w:rPr>
        <w:t>произведений</w:t>
      </w:r>
      <w:r>
        <w:t xml:space="preserve"> </w:t>
      </w:r>
      <w:r>
        <w:rPr>
          <w:rFonts w:hint="eastAsia"/>
        </w:rPr>
        <w:t>Ф</w:t>
      </w:r>
      <w:r>
        <w:t xml:space="preserve">. </w:t>
      </w:r>
      <w:r>
        <w:rPr>
          <w:rFonts w:hint="eastAsia"/>
        </w:rPr>
        <w:t>Абта</w:t>
      </w:r>
      <w:r>
        <w:t xml:space="preserve">, </w:t>
      </w:r>
      <w:r>
        <w:rPr>
          <w:rFonts w:hint="eastAsia"/>
        </w:rPr>
        <w:t>М</w:t>
      </w:r>
      <w:r>
        <w:t xml:space="preserve">. </w:t>
      </w:r>
      <w:r>
        <w:rPr>
          <w:rFonts w:hint="eastAsia"/>
        </w:rPr>
        <w:t>Брянского</w:t>
      </w:r>
      <w:r>
        <w:t xml:space="preserve">, </w:t>
      </w:r>
      <w:r>
        <w:rPr>
          <w:rFonts w:hint="eastAsia"/>
        </w:rPr>
        <w:t>Дж</w:t>
      </w:r>
      <w:r>
        <w:t xml:space="preserve">. </w:t>
      </w:r>
      <w:r>
        <w:rPr>
          <w:rFonts w:hint="eastAsia"/>
        </w:rPr>
        <w:t>Гейнор</w:t>
      </w:r>
      <w:r>
        <w:t xml:space="preserve">, </w:t>
      </w:r>
      <w:r>
        <w:rPr>
          <w:rFonts w:hint="eastAsia"/>
        </w:rPr>
        <w:t>Е</w:t>
      </w:r>
      <w:r>
        <w:t xml:space="preserve">. </w:t>
      </w:r>
      <w:r>
        <w:rPr>
          <w:rFonts w:hint="eastAsia"/>
        </w:rPr>
        <w:t>Карпенко</w:t>
      </w:r>
      <w:r>
        <w:t xml:space="preserve">, </w:t>
      </w:r>
      <w:r>
        <w:rPr>
          <w:rFonts w:hint="eastAsia"/>
        </w:rPr>
        <w:t>В</w:t>
      </w:r>
      <w:r>
        <w:t xml:space="preserve">. </w:t>
      </w:r>
      <w:r>
        <w:rPr>
          <w:rFonts w:hint="eastAsia"/>
        </w:rPr>
        <w:t>Орлова</w:t>
      </w:r>
      <w:r>
        <w:t xml:space="preserve">, </w:t>
      </w:r>
      <w:r>
        <w:rPr>
          <w:rFonts w:hint="eastAsia"/>
        </w:rPr>
        <w:t>М</w:t>
      </w:r>
      <w:r>
        <w:t xml:space="preserve">. </w:t>
      </w:r>
      <w:r>
        <w:rPr>
          <w:rFonts w:hint="eastAsia"/>
        </w:rPr>
        <w:t>Попова</w:t>
      </w:r>
      <w:r>
        <w:t>-</w:t>
      </w:r>
      <w:r>
        <w:rPr>
          <w:rFonts w:hint="eastAsia"/>
        </w:rPr>
        <w:t>Платонова</w:t>
      </w:r>
      <w:r>
        <w:t xml:space="preserve">, </w:t>
      </w:r>
      <w:r>
        <w:rPr>
          <w:rFonts w:hint="eastAsia"/>
        </w:rPr>
        <w:t>В</w:t>
      </w:r>
      <w:r>
        <w:t xml:space="preserve">. </w:t>
      </w:r>
      <w:r>
        <w:rPr>
          <w:rFonts w:hint="eastAsia"/>
        </w:rPr>
        <w:t>Птушкина</w:t>
      </w:r>
      <w:r>
        <w:t xml:space="preserve">, </w:t>
      </w:r>
      <w:r>
        <w:rPr>
          <w:rFonts w:hint="eastAsia"/>
        </w:rPr>
        <w:t>П</w:t>
      </w:r>
      <w:r>
        <w:t xml:space="preserve">. </w:t>
      </w:r>
      <w:r>
        <w:rPr>
          <w:rFonts w:hint="eastAsia"/>
        </w:rPr>
        <w:t>Стеценко</w:t>
      </w:r>
      <w:r>
        <w:t xml:space="preserve">, </w:t>
      </w:r>
      <w:r>
        <w:rPr>
          <w:rFonts w:hint="eastAsia"/>
        </w:rPr>
        <w:t>либретто</w:t>
      </w:r>
      <w:r>
        <w:t xml:space="preserve"> </w:t>
      </w:r>
      <w:r>
        <w:rPr>
          <w:rFonts w:hint="eastAsia"/>
        </w:rPr>
        <w:t>М</w:t>
      </w:r>
      <w:r>
        <w:t xml:space="preserve">. </w:t>
      </w:r>
      <w:r>
        <w:rPr>
          <w:rFonts w:hint="eastAsia"/>
        </w:rPr>
        <w:t>Даргомыжской</w:t>
      </w:r>
      <w:r>
        <w:t xml:space="preserve"> </w:t>
      </w:r>
      <w:r>
        <w:rPr>
          <w:rFonts w:hint="eastAsia"/>
        </w:rPr>
        <w:t>и</w:t>
      </w:r>
      <w:r>
        <w:t xml:space="preserve"> </w:t>
      </w:r>
      <w:r>
        <w:rPr>
          <w:rFonts w:hint="eastAsia"/>
        </w:rPr>
        <w:t>Б</w:t>
      </w:r>
      <w:r>
        <w:t xml:space="preserve">. </w:t>
      </w:r>
      <w:r>
        <w:rPr>
          <w:rFonts w:hint="eastAsia"/>
        </w:rPr>
        <w:t>Фёдорова</w:t>
      </w:r>
      <w:r>
        <w:t xml:space="preserve"> </w:t>
      </w:r>
      <w:r>
        <w:rPr>
          <w:rFonts w:hint="eastAsia"/>
        </w:rPr>
        <w:t>выявлено</w:t>
      </w:r>
      <w:r>
        <w:t xml:space="preserve">, </w:t>
      </w:r>
      <w:r>
        <w:rPr>
          <w:rFonts w:hint="eastAsia"/>
        </w:rPr>
        <w:t>что</w:t>
      </w:r>
      <w:r>
        <w:t xml:space="preserve"> </w:t>
      </w:r>
      <w:r>
        <w:rPr>
          <w:rFonts w:hint="eastAsia"/>
        </w:rPr>
        <w:t>оперы</w:t>
      </w:r>
      <w:r>
        <w:t xml:space="preserve"> </w:t>
      </w:r>
      <w:r>
        <w:rPr>
          <w:rFonts w:hint="eastAsia"/>
        </w:rPr>
        <w:t>для</w:t>
      </w:r>
      <w:r>
        <w:t xml:space="preserve"> </w:t>
      </w:r>
      <w:r>
        <w:rPr>
          <w:rFonts w:hint="eastAsia"/>
        </w:rPr>
        <w:t>детей</w:t>
      </w:r>
      <w:r>
        <w:t>-</w:t>
      </w:r>
      <w:r>
        <w:rPr>
          <w:rFonts w:hint="eastAsia"/>
        </w:rPr>
        <w:t>исполнителей</w:t>
      </w:r>
      <w:r>
        <w:t xml:space="preserve"> </w:t>
      </w:r>
      <w:r>
        <w:rPr>
          <w:rFonts w:hint="eastAsia"/>
        </w:rPr>
        <w:t>начали</w:t>
      </w:r>
      <w:r>
        <w:t xml:space="preserve"> </w:t>
      </w:r>
      <w:r>
        <w:rPr>
          <w:rFonts w:hint="eastAsia"/>
        </w:rPr>
        <w:t>своё</w:t>
      </w:r>
      <w:r>
        <w:t xml:space="preserve"> </w:t>
      </w:r>
      <w:r>
        <w:rPr>
          <w:rFonts w:hint="eastAsia"/>
        </w:rPr>
        <w:t>развитие</w:t>
      </w:r>
      <w:r>
        <w:t xml:space="preserve"> </w:t>
      </w:r>
      <w:r>
        <w:rPr>
          <w:rFonts w:hint="eastAsia"/>
        </w:rPr>
        <w:t>в</w:t>
      </w:r>
      <w:r>
        <w:t xml:space="preserve"> </w:t>
      </w:r>
      <w:r>
        <w:rPr>
          <w:rFonts w:hint="eastAsia"/>
        </w:rPr>
        <w:t>творчестве</w:t>
      </w:r>
      <w:r>
        <w:t xml:space="preserve"> </w:t>
      </w:r>
      <w:r>
        <w:rPr>
          <w:rFonts w:hint="eastAsia"/>
        </w:rPr>
        <w:t>любителей</w:t>
      </w:r>
      <w:r>
        <w:t xml:space="preserve"> </w:t>
      </w:r>
      <w:r>
        <w:rPr>
          <w:rFonts w:hint="eastAsia"/>
        </w:rPr>
        <w:t>и</w:t>
      </w:r>
      <w:r>
        <w:t xml:space="preserve"> </w:t>
      </w:r>
      <w:r>
        <w:rPr>
          <w:rFonts w:hint="eastAsia"/>
        </w:rPr>
        <w:t>педагогов</w:t>
      </w:r>
      <w:r>
        <w:t xml:space="preserve"> </w:t>
      </w:r>
      <w:r>
        <w:rPr>
          <w:rFonts w:hint="eastAsia"/>
        </w:rPr>
        <w:t>музыки</w:t>
      </w:r>
      <w:r>
        <w:t xml:space="preserve">, </w:t>
      </w:r>
      <w:r>
        <w:rPr>
          <w:rFonts w:hint="eastAsia"/>
        </w:rPr>
        <w:t>наследию</w:t>
      </w:r>
      <w:r>
        <w:t xml:space="preserve"> </w:t>
      </w:r>
      <w:r>
        <w:rPr>
          <w:rFonts w:hint="eastAsia"/>
        </w:rPr>
        <w:t>которых</w:t>
      </w:r>
      <w:r>
        <w:t xml:space="preserve"> </w:t>
      </w:r>
      <w:r>
        <w:rPr>
          <w:rFonts w:hint="eastAsia"/>
        </w:rPr>
        <w:t>придали</w:t>
      </w:r>
      <w:r>
        <w:t xml:space="preserve"> </w:t>
      </w:r>
      <w:r>
        <w:rPr>
          <w:rFonts w:hint="eastAsia"/>
        </w:rPr>
        <w:t>зрелости</w:t>
      </w:r>
      <w:r>
        <w:t xml:space="preserve"> </w:t>
      </w:r>
      <w:r>
        <w:rPr>
          <w:rFonts w:hint="eastAsia"/>
        </w:rPr>
        <w:t>профессионально</w:t>
      </w:r>
      <w:r>
        <w:t xml:space="preserve"> -</w:t>
      </w:r>
      <w:r>
        <w:rPr>
          <w:rFonts w:hint="eastAsia"/>
        </w:rPr>
        <w:t>композиторские</w:t>
      </w:r>
      <w:r>
        <w:t xml:space="preserve"> </w:t>
      </w:r>
      <w:r>
        <w:rPr>
          <w:rFonts w:hint="eastAsia"/>
        </w:rPr>
        <w:t>достижения</w:t>
      </w:r>
      <w:r>
        <w:t xml:space="preserve">. </w:t>
      </w:r>
      <w:r>
        <w:rPr>
          <w:rFonts w:hint="eastAsia"/>
        </w:rPr>
        <w:t>Устоявшиеся</w:t>
      </w:r>
      <w:r>
        <w:t xml:space="preserve"> </w:t>
      </w:r>
      <w:r>
        <w:rPr>
          <w:rFonts w:hint="eastAsia"/>
        </w:rPr>
        <w:t>черты</w:t>
      </w:r>
      <w:r>
        <w:t xml:space="preserve"> </w:t>
      </w:r>
      <w:r>
        <w:rPr>
          <w:rFonts w:hint="eastAsia"/>
        </w:rPr>
        <w:t>этого</w:t>
      </w:r>
      <w:r>
        <w:t xml:space="preserve"> </w:t>
      </w:r>
      <w:r>
        <w:rPr>
          <w:rFonts w:hint="eastAsia"/>
        </w:rPr>
        <w:t>жанра</w:t>
      </w:r>
      <w:r>
        <w:t xml:space="preserve"> </w:t>
      </w:r>
      <w:r>
        <w:rPr>
          <w:rFonts w:hint="eastAsia"/>
        </w:rPr>
        <w:t>сформировались</w:t>
      </w:r>
      <w:r>
        <w:t xml:space="preserve"> </w:t>
      </w:r>
      <w:r>
        <w:rPr>
          <w:rFonts w:hint="eastAsia"/>
        </w:rPr>
        <w:t>с</w:t>
      </w:r>
      <w:r>
        <w:t xml:space="preserve"> </w:t>
      </w:r>
      <w:r>
        <w:rPr>
          <w:rFonts w:hint="eastAsia"/>
        </w:rPr>
        <w:t>учётом</w:t>
      </w:r>
      <w:r>
        <w:t xml:space="preserve"> </w:t>
      </w:r>
      <w:r>
        <w:rPr>
          <w:rFonts w:hint="eastAsia"/>
        </w:rPr>
        <w:t>исполнительских</w:t>
      </w:r>
      <w:r>
        <w:t xml:space="preserve"> </w:t>
      </w:r>
      <w:r>
        <w:rPr>
          <w:rFonts w:hint="eastAsia"/>
        </w:rPr>
        <w:t>и</w:t>
      </w:r>
      <w:r>
        <w:t xml:space="preserve"> </w:t>
      </w:r>
      <w:r>
        <w:rPr>
          <w:rFonts w:hint="eastAsia"/>
        </w:rPr>
        <w:t>психологических</w:t>
      </w:r>
      <w:r>
        <w:t xml:space="preserve"> </w:t>
      </w:r>
      <w:r>
        <w:rPr>
          <w:rFonts w:hint="eastAsia"/>
        </w:rPr>
        <w:t>свойств</w:t>
      </w:r>
      <w:r>
        <w:t xml:space="preserve"> </w:t>
      </w:r>
      <w:r>
        <w:rPr>
          <w:rFonts w:hint="eastAsia"/>
        </w:rPr>
        <w:t>юных</w:t>
      </w:r>
      <w:r>
        <w:t xml:space="preserve"> </w:t>
      </w:r>
      <w:r>
        <w:rPr>
          <w:rFonts w:hint="eastAsia"/>
        </w:rPr>
        <w:t>артистов</w:t>
      </w:r>
      <w:r>
        <w:t xml:space="preserve">: </w:t>
      </w:r>
      <w:r>
        <w:rPr>
          <w:rFonts w:hint="eastAsia"/>
        </w:rPr>
        <w:t>ограниченный</w:t>
      </w:r>
      <w:r>
        <w:t xml:space="preserve"> </w:t>
      </w:r>
      <w:r>
        <w:rPr>
          <w:rFonts w:hint="eastAsia"/>
        </w:rPr>
        <w:t>диапазон</w:t>
      </w:r>
      <w:r>
        <w:t xml:space="preserve"> </w:t>
      </w:r>
      <w:r>
        <w:rPr>
          <w:rFonts w:hint="eastAsia"/>
        </w:rPr>
        <w:t>детского</w:t>
      </w:r>
      <w:r>
        <w:t xml:space="preserve"> </w:t>
      </w:r>
      <w:r>
        <w:rPr>
          <w:rFonts w:hint="eastAsia"/>
        </w:rPr>
        <w:t>голоса</w:t>
      </w:r>
      <w:r>
        <w:t xml:space="preserve">, </w:t>
      </w:r>
      <w:r>
        <w:rPr>
          <w:rFonts w:hint="eastAsia"/>
        </w:rPr>
        <w:t>выносливость</w:t>
      </w:r>
      <w:r>
        <w:t xml:space="preserve">, </w:t>
      </w:r>
      <w:r>
        <w:rPr>
          <w:rFonts w:hint="eastAsia"/>
        </w:rPr>
        <w:t>умение</w:t>
      </w:r>
      <w:r>
        <w:t xml:space="preserve"> </w:t>
      </w:r>
      <w:r>
        <w:rPr>
          <w:rFonts w:hint="eastAsia"/>
        </w:rPr>
        <w:t>удерживать</w:t>
      </w:r>
      <w:r>
        <w:t xml:space="preserve"> </w:t>
      </w:r>
      <w:r>
        <w:rPr>
          <w:rFonts w:hint="eastAsia"/>
        </w:rPr>
        <w:t>внимание</w:t>
      </w:r>
      <w:r>
        <w:t xml:space="preserve"> </w:t>
      </w:r>
      <w:r>
        <w:rPr>
          <w:rFonts w:hint="eastAsia"/>
        </w:rPr>
        <w:t>определённое</w:t>
      </w:r>
      <w:r>
        <w:t xml:space="preserve"> </w:t>
      </w:r>
      <w:r>
        <w:rPr>
          <w:rFonts w:hint="eastAsia"/>
        </w:rPr>
        <w:t>время</w:t>
      </w:r>
      <w:r>
        <w:t xml:space="preserve">, </w:t>
      </w:r>
      <w:r>
        <w:rPr>
          <w:rFonts w:hint="eastAsia"/>
        </w:rPr>
        <w:t>необходимость</w:t>
      </w:r>
      <w:r>
        <w:t xml:space="preserve"> </w:t>
      </w:r>
      <w:r>
        <w:rPr>
          <w:rFonts w:hint="eastAsia"/>
        </w:rPr>
        <w:t>контрастных</w:t>
      </w:r>
      <w:r>
        <w:t xml:space="preserve"> </w:t>
      </w:r>
      <w:r>
        <w:rPr>
          <w:rFonts w:hint="eastAsia"/>
        </w:rPr>
        <w:t>переключений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последним</w:t>
      </w:r>
      <w:r>
        <w:t xml:space="preserve">. </w:t>
      </w:r>
      <w:r>
        <w:rPr>
          <w:rFonts w:hint="eastAsia"/>
        </w:rPr>
        <w:t>Жанровые</w:t>
      </w:r>
      <w:r>
        <w:t xml:space="preserve"> </w:t>
      </w:r>
      <w:r>
        <w:rPr>
          <w:rFonts w:hint="eastAsia"/>
        </w:rPr>
        <w:t>признаки</w:t>
      </w:r>
      <w:r>
        <w:t xml:space="preserve"> </w:t>
      </w:r>
      <w:r>
        <w:rPr>
          <w:rFonts w:hint="eastAsia"/>
        </w:rPr>
        <w:t>опер</w:t>
      </w:r>
      <w:r>
        <w:t xml:space="preserve"> </w:t>
      </w:r>
      <w:r>
        <w:rPr>
          <w:rFonts w:hint="eastAsia"/>
        </w:rPr>
        <w:t>для</w:t>
      </w:r>
      <w:r>
        <w:t xml:space="preserve"> </w:t>
      </w:r>
      <w:r>
        <w:rPr>
          <w:rFonts w:hint="eastAsia"/>
        </w:rPr>
        <w:t>детей</w:t>
      </w:r>
      <w:r>
        <w:t>-</w:t>
      </w:r>
      <w:r>
        <w:rPr>
          <w:rFonts w:hint="eastAsia"/>
        </w:rPr>
        <w:t>слушателей</w:t>
      </w:r>
      <w:r>
        <w:t xml:space="preserve"> (</w:t>
      </w:r>
      <w:r>
        <w:rPr>
          <w:rFonts w:hint="eastAsia"/>
        </w:rPr>
        <w:t>среди</w:t>
      </w:r>
      <w:r>
        <w:t xml:space="preserve"> </w:t>
      </w:r>
      <w:r>
        <w:rPr>
          <w:rFonts w:hint="eastAsia"/>
        </w:rPr>
        <w:t>проанализированных</w:t>
      </w:r>
      <w:r>
        <w:t xml:space="preserve"> </w:t>
      </w:r>
      <w:r>
        <w:rPr>
          <w:rFonts w:hint="eastAsia"/>
        </w:rPr>
        <w:t>опусов</w:t>
      </w:r>
      <w:r>
        <w:t xml:space="preserve"> - </w:t>
      </w:r>
      <w:r>
        <w:rPr>
          <w:rFonts w:hint="eastAsia"/>
        </w:rPr>
        <w:t>оперы</w:t>
      </w:r>
      <w:r>
        <w:t xml:space="preserve"> </w:t>
      </w:r>
      <w:r>
        <w:rPr>
          <w:rFonts w:hint="eastAsia"/>
        </w:rPr>
        <w:t>Р</w:t>
      </w:r>
      <w:r>
        <w:t xml:space="preserve">. </w:t>
      </w:r>
      <w:r>
        <w:rPr>
          <w:rFonts w:hint="eastAsia"/>
        </w:rPr>
        <w:t>Брукса</w:t>
      </w:r>
      <w:r>
        <w:t xml:space="preserve">, </w:t>
      </w:r>
      <w:r>
        <w:rPr>
          <w:rFonts w:hint="eastAsia"/>
        </w:rPr>
        <w:t>Дж</w:t>
      </w:r>
      <w:r>
        <w:t xml:space="preserve">. </w:t>
      </w:r>
      <w:r>
        <w:rPr>
          <w:rFonts w:hint="eastAsia"/>
        </w:rPr>
        <w:t>К</w:t>
      </w:r>
      <w:r>
        <w:t xml:space="preserve">. </w:t>
      </w:r>
      <w:r>
        <w:rPr>
          <w:rFonts w:hint="eastAsia"/>
        </w:rPr>
        <w:t>Менотти</w:t>
      </w:r>
      <w:r>
        <w:t xml:space="preserve">, </w:t>
      </w:r>
      <w:r>
        <w:rPr>
          <w:rFonts w:hint="eastAsia"/>
        </w:rPr>
        <w:t>И</w:t>
      </w:r>
      <w:r>
        <w:t xml:space="preserve">. </w:t>
      </w:r>
      <w:r>
        <w:rPr>
          <w:rFonts w:hint="eastAsia"/>
        </w:rPr>
        <w:t>Польского</w:t>
      </w:r>
      <w:r>
        <w:t xml:space="preserve">, </w:t>
      </w:r>
      <w:r>
        <w:rPr>
          <w:rFonts w:hint="eastAsia"/>
        </w:rPr>
        <w:t>В</w:t>
      </w:r>
      <w:r>
        <w:t xml:space="preserve">. </w:t>
      </w:r>
      <w:r>
        <w:rPr>
          <w:rFonts w:hint="eastAsia"/>
        </w:rPr>
        <w:t>Птушкина</w:t>
      </w:r>
      <w:r>
        <w:t xml:space="preserve">, </w:t>
      </w:r>
      <w:r>
        <w:rPr>
          <w:rFonts w:hint="eastAsia"/>
        </w:rPr>
        <w:t>Дж</w:t>
      </w:r>
      <w:r>
        <w:t xml:space="preserve">. </w:t>
      </w:r>
      <w:r>
        <w:rPr>
          <w:rFonts w:hint="eastAsia"/>
        </w:rPr>
        <w:t>Ролфа</w:t>
      </w:r>
      <w:r>
        <w:t xml:space="preserve">, </w:t>
      </w:r>
      <w:r>
        <w:rPr>
          <w:rFonts w:hint="eastAsia"/>
        </w:rPr>
        <w:t>В</w:t>
      </w:r>
      <w:r>
        <w:t xml:space="preserve">. </w:t>
      </w:r>
      <w:r>
        <w:rPr>
          <w:rFonts w:hint="eastAsia"/>
        </w:rPr>
        <w:t>Рубина</w:t>
      </w:r>
      <w:r>
        <w:t xml:space="preserve">, </w:t>
      </w:r>
      <w:r>
        <w:rPr>
          <w:rFonts w:hint="eastAsia"/>
        </w:rPr>
        <w:t>М</w:t>
      </w:r>
      <w:r>
        <w:t xml:space="preserve">. </w:t>
      </w:r>
      <w:r>
        <w:rPr>
          <w:rFonts w:hint="eastAsia"/>
        </w:rPr>
        <w:t>Уилера</w:t>
      </w:r>
      <w:r>
        <w:t xml:space="preserve">, </w:t>
      </w:r>
      <w:r>
        <w:rPr>
          <w:rFonts w:hint="eastAsia"/>
        </w:rPr>
        <w:t>Э</w:t>
      </w:r>
      <w:r>
        <w:t xml:space="preserve">. </w:t>
      </w:r>
      <w:r>
        <w:rPr>
          <w:rFonts w:hint="eastAsia"/>
        </w:rPr>
        <w:t>Хумпердинка</w:t>
      </w:r>
      <w:r>
        <w:t xml:space="preserve">, </w:t>
      </w:r>
      <w:r>
        <w:rPr>
          <w:rFonts w:hint="eastAsia"/>
        </w:rPr>
        <w:t>Д</w:t>
      </w:r>
      <w:r>
        <w:t xml:space="preserve">. </w:t>
      </w:r>
      <w:r>
        <w:rPr>
          <w:rFonts w:hint="eastAsia"/>
        </w:rPr>
        <w:t>Чески</w:t>
      </w:r>
      <w:r>
        <w:t xml:space="preserve">) </w:t>
      </w:r>
      <w:r>
        <w:rPr>
          <w:rFonts w:hint="eastAsia"/>
        </w:rPr>
        <w:t>обусловлены</w:t>
      </w:r>
      <w:r>
        <w:t xml:space="preserve"> </w:t>
      </w:r>
      <w:r>
        <w:rPr>
          <w:rFonts w:hint="eastAsia"/>
        </w:rPr>
        <w:t>как</w:t>
      </w:r>
      <w:r>
        <w:t xml:space="preserve"> </w:t>
      </w:r>
      <w:r>
        <w:rPr>
          <w:rFonts w:hint="eastAsia"/>
        </w:rPr>
        <w:t>психологией</w:t>
      </w:r>
      <w:r>
        <w:t xml:space="preserve"> </w:t>
      </w:r>
      <w:r>
        <w:rPr>
          <w:rFonts w:hint="eastAsia"/>
        </w:rPr>
        <w:t>адресной</w:t>
      </w:r>
      <w:r>
        <w:t xml:space="preserve"> </w:t>
      </w:r>
      <w:r>
        <w:rPr>
          <w:rFonts w:hint="eastAsia"/>
        </w:rPr>
        <w:t>возрастной</w:t>
      </w:r>
      <w:r>
        <w:t xml:space="preserve"> </w:t>
      </w:r>
      <w:r>
        <w:rPr>
          <w:rFonts w:hint="eastAsia"/>
        </w:rPr>
        <w:t>группы</w:t>
      </w:r>
      <w:r>
        <w:t xml:space="preserve">, </w:t>
      </w:r>
      <w:r>
        <w:rPr>
          <w:rFonts w:hint="eastAsia"/>
        </w:rPr>
        <w:t>так</w:t>
      </w:r>
      <w:r>
        <w:t xml:space="preserve"> </w:t>
      </w:r>
      <w:r>
        <w:rPr>
          <w:rFonts w:hint="eastAsia"/>
        </w:rPr>
        <w:t>и</w:t>
      </w:r>
      <w:r>
        <w:t xml:space="preserve"> </w:t>
      </w:r>
      <w:r>
        <w:rPr>
          <w:rFonts w:hint="eastAsia"/>
        </w:rPr>
        <w:t>арсеналом</w:t>
      </w:r>
      <w:r>
        <w:t xml:space="preserve"> </w:t>
      </w:r>
      <w:r>
        <w:rPr>
          <w:rFonts w:hint="eastAsia"/>
        </w:rPr>
        <w:t>привлечённых</w:t>
      </w:r>
      <w:r>
        <w:t xml:space="preserve"> </w:t>
      </w:r>
      <w:r>
        <w:rPr>
          <w:rFonts w:hint="eastAsia"/>
        </w:rPr>
        <w:t>исполнительских</w:t>
      </w:r>
      <w:r>
        <w:t xml:space="preserve"> </w:t>
      </w:r>
      <w:r>
        <w:rPr>
          <w:rFonts w:hint="eastAsia"/>
        </w:rPr>
        <w:t>средств</w:t>
      </w:r>
      <w:r>
        <w:t xml:space="preserve"> </w:t>
      </w:r>
      <w:r>
        <w:rPr>
          <w:rFonts w:hint="eastAsia"/>
        </w:rPr>
        <w:t>профессиональных</w:t>
      </w:r>
      <w:r>
        <w:t xml:space="preserve"> </w:t>
      </w:r>
      <w:r>
        <w:rPr>
          <w:rFonts w:hint="eastAsia"/>
        </w:rPr>
        <w:t>певцов</w:t>
      </w:r>
      <w:r>
        <w:t>-</w:t>
      </w:r>
      <w:r>
        <w:rPr>
          <w:rFonts w:hint="eastAsia"/>
        </w:rPr>
        <w:t>актёров</w:t>
      </w:r>
      <w:r>
        <w:t xml:space="preserve"> </w:t>
      </w:r>
      <w:r>
        <w:rPr>
          <w:rFonts w:hint="eastAsia"/>
        </w:rPr>
        <w:t>в</w:t>
      </w:r>
      <w:r>
        <w:t xml:space="preserve"> </w:t>
      </w:r>
      <w:r>
        <w:rPr>
          <w:rFonts w:hint="eastAsia"/>
        </w:rPr>
        <w:t>условиях</w:t>
      </w:r>
      <w:r>
        <w:t xml:space="preserve"> </w:t>
      </w:r>
      <w:r>
        <w:rPr>
          <w:rFonts w:hint="eastAsia"/>
        </w:rPr>
        <w:t>стационарного</w:t>
      </w:r>
      <w:r>
        <w:t xml:space="preserve"> </w:t>
      </w:r>
      <w:r>
        <w:rPr>
          <w:rFonts w:hint="eastAsia"/>
        </w:rPr>
        <w:t>оперного</w:t>
      </w:r>
      <w:r>
        <w:t xml:space="preserve"> </w:t>
      </w:r>
      <w:r>
        <w:rPr>
          <w:rFonts w:hint="eastAsia"/>
        </w:rPr>
        <w:t>театра</w:t>
      </w:r>
      <w:r>
        <w:t>.</w:t>
      </w:r>
    </w:p>
    <w:p w14:paraId="5C4AD215" w14:textId="77777777" w:rsidR="009F6522" w:rsidRDefault="009F6522" w:rsidP="009F6522">
      <w:r>
        <w:rPr>
          <w:rFonts w:hint="eastAsia"/>
        </w:rPr>
        <w:t>Ключевые</w:t>
      </w:r>
      <w:r>
        <w:t xml:space="preserve"> </w:t>
      </w:r>
      <w:r>
        <w:rPr>
          <w:rFonts w:hint="eastAsia"/>
        </w:rPr>
        <w:t>слова</w:t>
      </w:r>
      <w:r>
        <w:t xml:space="preserve">: </w:t>
      </w:r>
      <w:r>
        <w:rPr>
          <w:rFonts w:hint="eastAsia"/>
        </w:rPr>
        <w:t>детская</w:t>
      </w:r>
      <w:r>
        <w:t xml:space="preserve"> </w:t>
      </w:r>
      <w:r>
        <w:rPr>
          <w:rFonts w:hint="eastAsia"/>
        </w:rPr>
        <w:t>опера</w:t>
      </w:r>
      <w:r>
        <w:t xml:space="preserve">, </w:t>
      </w:r>
      <w:r>
        <w:rPr>
          <w:rFonts w:hint="eastAsia"/>
        </w:rPr>
        <w:t>опера</w:t>
      </w:r>
      <w:r>
        <w:t xml:space="preserve"> </w:t>
      </w:r>
      <w:r>
        <w:rPr>
          <w:rFonts w:hint="eastAsia"/>
        </w:rPr>
        <w:t>для</w:t>
      </w:r>
      <w:r>
        <w:t xml:space="preserve"> </w:t>
      </w:r>
      <w:r>
        <w:rPr>
          <w:rFonts w:hint="eastAsia"/>
        </w:rPr>
        <w:t>детей</w:t>
      </w:r>
      <w:r>
        <w:t>-</w:t>
      </w:r>
      <w:r>
        <w:rPr>
          <w:rFonts w:hint="eastAsia"/>
        </w:rPr>
        <w:t>исполнителей</w:t>
      </w:r>
      <w:r>
        <w:t xml:space="preserve">, </w:t>
      </w:r>
      <w:r>
        <w:rPr>
          <w:rFonts w:hint="eastAsia"/>
        </w:rPr>
        <w:t>опера</w:t>
      </w:r>
      <w:r>
        <w:t xml:space="preserve"> </w:t>
      </w:r>
      <w:r>
        <w:rPr>
          <w:rFonts w:hint="eastAsia"/>
        </w:rPr>
        <w:t>для</w:t>
      </w:r>
      <w:r>
        <w:t xml:space="preserve"> </w:t>
      </w:r>
      <w:r>
        <w:rPr>
          <w:rFonts w:hint="eastAsia"/>
        </w:rPr>
        <w:t>детей</w:t>
      </w:r>
      <w:r>
        <w:t>-</w:t>
      </w:r>
      <w:r>
        <w:rPr>
          <w:rFonts w:hint="eastAsia"/>
        </w:rPr>
        <w:t>слушателей</w:t>
      </w:r>
      <w:r>
        <w:t xml:space="preserve">, </w:t>
      </w:r>
      <w:r>
        <w:rPr>
          <w:rFonts w:hint="eastAsia"/>
        </w:rPr>
        <w:t>сказочные</w:t>
      </w:r>
      <w:r>
        <w:t xml:space="preserve"> </w:t>
      </w:r>
      <w:r>
        <w:rPr>
          <w:rFonts w:hint="eastAsia"/>
        </w:rPr>
        <w:t>сюжеты</w:t>
      </w:r>
      <w:r>
        <w:t xml:space="preserve">, </w:t>
      </w:r>
      <w:r>
        <w:rPr>
          <w:rFonts w:hint="eastAsia"/>
        </w:rPr>
        <w:t>социальная</w:t>
      </w:r>
      <w:r>
        <w:t xml:space="preserve"> </w:t>
      </w:r>
      <w:r>
        <w:rPr>
          <w:rFonts w:hint="eastAsia"/>
        </w:rPr>
        <w:t>проблематика</w:t>
      </w:r>
      <w:r>
        <w:t xml:space="preserve">, </w:t>
      </w:r>
      <w:r>
        <w:rPr>
          <w:rFonts w:hint="eastAsia"/>
        </w:rPr>
        <w:t>типология</w:t>
      </w:r>
      <w:r>
        <w:t xml:space="preserve"> </w:t>
      </w:r>
      <w:r>
        <w:rPr>
          <w:rFonts w:hint="eastAsia"/>
        </w:rPr>
        <w:t>жанра</w:t>
      </w:r>
      <w:r>
        <w:t xml:space="preserve">, </w:t>
      </w:r>
      <w:r>
        <w:rPr>
          <w:rFonts w:hint="eastAsia"/>
        </w:rPr>
        <w:t>периодизация</w:t>
      </w:r>
      <w:r>
        <w:t>.</w:t>
      </w:r>
    </w:p>
    <w:p w14:paraId="3D6A5289" w14:textId="77777777" w:rsidR="009F6522" w:rsidRDefault="009F6522" w:rsidP="009F6522">
      <w:r>
        <w:t>Kuzmina O. A. Genre distinctiveness of children</w:t>
      </w:r>
      <w:r>
        <w:rPr>
          <w:rFonts w:hint="eastAsia"/>
        </w:rPr>
        <w:t>’</w:t>
      </w:r>
      <w:r>
        <w:t>s opera in composer</w:t>
      </w:r>
      <w:r>
        <w:rPr>
          <w:rFonts w:hint="eastAsia"/>
        </w:rPr>
        <w:t>’</w:t>
      </w:r>
      <w:r>
        <w:t>s practice of 20th - early 21st century. - Qualification scientific work as a manuscript.</w:t>
      </w:r>
    </w:p>
    <w:p w14:paraId="32ED229E" w14:textId="77777777" w:rsidR="009F6522" w:rsidRDefault="009F6522" w:rsidP="009F6522">
      <w:r>
        <w:t xml:space="preserve">Thesis for a degree of Candidate of Arts (Doctor of Philosophy) in specialty 17.00.03 </w:t>
      </w:r>
      <w:r>
        <w:rPr>
          <w:rFonts w:hint="eastAsia"/>
        </w:rPr>
        <w:t>«</w:t>
      </w:r>
      <w:r>
        <w:t>Music Art</w:t>
      </w:r>
      <w:r>
        <w:rPr>
          <w:rFonts w:hint="eastAsia"/>
        </w:rPr>
        <w:t>»</w:t>
      </w:r>
      <w:r>
        <w:t>. - Kharkiv I. P. Kotlyarevsky National University of Arts, Kharkiv, 2019.</w:t>
      </w:r>
    </w:p>
    <w:p w14:paraId="4E55E0DD" w14:textId="77777777" w:rsidR="009F6522" w:rsidRDefault="009F6522" w:rsidP="009F6522">
      <w:r>
        <w:t>The research is aimed at revealing genre distinctiveness of children</w:t>
      </w:r>
      <w:r>
        <w:rPr>
          <w:rFonts w:hint="eastAsia"/>
        </w:rPr>
        <w:t>’</w:t>
      </w:r>
      <w:r>
        <w:t>s opera in composer</w:t>
      </w:r>
      <w:r>
        <w:rPr>
          <w:rFonts w:hint="eastAsia"/>
        </w:rPr>
        <w:t>’</w:t>
      </w:r>
      <w:r>
        <w:t>s practice of 20th - early 21st century. Researchers and audience are today facing this phenomenon in all its diversity. For the first time this genre declared its existence in the first third of the 19 th century. It is determined that children</w:t>
      </w:r>
      <w:r>
        <w:rPr>
          <w:rFonts w:hint="eastAsia"/>
        </w:rPr>
        <w:t>’</w:t>
      </w:r>
      <w:r>
        <w:t>s opera takes its roots in the tradition of Hausmusik and its varieties - home and school theater. In addition, folklore elements (in particular songs and games with active and dramatic elements) and church plays with a musical component involving children (is common among the western countries) directly influenced the formation of the children</w:t>
      </w:r>
      <w:r>
        <w:rPr>
          <w:rFonts w:hint="eastAsia"/>
        </w:rPr>
        <w:t>’</w:t>
      </w:r>
      <w:r>
        <w:t xml:space="preserve">s opera. The lack of a unified opinion concerning the terminological apparatus was revealed. Most scholars tend to use general terms - </w:t>
      </w:r>
      <w:r>
        <w:rPr>
          <w:rFonts w:hint="eastAsia"/>
        </w:rPr>
        <w:t>«</w:t>
      </w:r>
      <w:r>
        <w:t>opera for children</w:t>
      </w:r>
      <w:r>
        <w:rPr>
          <w:rFonts w:hint="eastAsia"/>
        </w:rPr>
        <w:t>»</w:t>
      </w:r>
      <w:r>
        <w:t xml:space="preserve"> (N. Mikhailovskaya), </w:t>
      </w:r>
      <w:r>
        <w:rPr>
          <w:rFonts w:hint="eastAsia"/>
        </w:rPr>
        <w:t>«</w:t>
      </w:r>
      <w:r>
        <w:t>children</w:t>
      </w:r>
      <w:r>
        <w:rPr>
          <w:rFonts w:hint="eastAsia"/>
        </w:rPr>
        <w:t>’</w:t>
      </w:r>
      <w:r>
        <w:t>s opera</w:t>
      </w:r>
      <w:r>
        <w:rPr>
          <w:rFonts w:hint="eastAsia"/>
        </w:rPr>
        <w:t>»</w:t>
      </w:r>
      <w:r>
        <w:t xml:space="preserve"> (T. Kvirikadze, A. Yermakov, A. Grandjean-Gremminger). Meanwhile, M. Fernandez-Carrion states that the definition of children</w:t>
      </w:r>
      <w:r>
        <w:rPr>
          <w:rFonts w:hint="eastAsia"/>
        </w:rPr>
        <w:t>’</w:t>
      </w:r>
      <w:r>
        <w:t>s opera (</w:t>
      </w:r>
      <w:r>
        <w:rPr>
          <w:rFonts w:hint="eastAsia"/>
        </w:rPr>
        <w:t>«</w:t>
      </w:r>
      <w:r>
        <w:t>opera infantil</w:t>
      </w:r>
      <w:r>
        <w:rPr>
          <w:rFonts w:hint="eastAsia"/>
        </w:rPr>
        <w:t>»</w:t>
      </w:r>
      <w:r>
        <w:t>) does not exist in Spanish scientific literature. German researchers (</w:t>
      </w:r>
      <w:r>
        <w:lastRenderedPageBreak/>
        <w:t xml:space="preserve">G. Muller- Hornbach, H. Frankckenberg) call </w:t>
      </w:r>
      <w:r>
        <w:rPr>
          <w:rFonts w:hint="eastAsia"/>
        </w:rPr>
        <w:t>«</w:t>
      </w:r>
      <w:r>
        <w:t>children</w:t>
      </w:r>
      <w:r>
        <w:rPr>
          <w:rFonts w:hint="eastAsia"/>
        </w:rPr>
        <w:t>’</w:t>
      </w:r>
      <w:r>
        <w:t>s opera</w:t>
      </w:r>
      <w:r>
        <w:rPr>
          <w:rFonts w:hint="eastAsia"/>
        </w:rPr>
        <w:t>»</w:t>
      </w:r>
      <w:r>
        <w:t xml:space="preserve"> (</w:t>
      </w:r>
      <w:r>
        <w:rPr>
          <w:rFonts w:hint="eastAsia"/>
        </w:rPr>
        <w:t>«</w:t>
      </w:r>
      <w:r>
        <w:t>Kinderoper</w:t>
      </w:r>
      <w:r>
        <w:rPr>
          <w:rFonts w:hint="eastAsia"/>
        </w:rPr>
        <w:t>»</w:t>
      </w:r>
      <w:r>
        <w:t>) as the one that professional musicians perform for children. At the same time, the representative of the Czech Republic, I. Asenbrenerova, calls an opera</w:t>
      </w:r>
      <w:r>
        <w:rPr>
          <w:rFonts w:hint="eastAsia"/>
        </w:rPr>
        <w:t>«</w:t>
      </w:r>
      <w:r>
        <w:t>children</w:t>
      </w:r>
      <w:r>
        <w:rPr>
          <w:rFonts w:hint="eastAsia"/>
        </w:rPr>
        <w:t>’</w:t>
      </w:r>
      <w:r>
        <w:t>s</w:t>
      </w:r>
      <w:r>
        <w:rPr>
          <w:rFonts w:hint="eastAsia"/>
        </w:rPr>
        <w:t>»</w:t>
      </w:r>
      <w:r>
        <w:t xml:space="preserve"> if it is sung by children themselves. Basing on the results of scientific research and own analytical observations, it is proposed to consider the concept of </w:t>
      </w:r>
      <w:r>
        <w:rPr>
          <w:rFonts w:hint="eastAsia"/>
        </w:rPr>
        <w:t>«</w:t>
      </w:r>
      <w:r>
        <w:t>children</w:t>
      </w:r>
      <w:r>
        <w:rPr>
          <w:rFonts w:hint="eastAsia"/>
        </w:rPr>
        <w:t>’</w:t>
      </w:r>
      <w:r>
        <w:t>s opera</w:t>
      </w:r>
      <w:r>
        <w:rPr>
          <w:rFonts w:hint="eastAsia"/>
        </w:rPr>
        <w:t>»</w:t>
      </w:r>
      <w:r>
        <w:t xml:space="preserve"> as an umbrella term (W. Ruf) which combines two varieties. The first one is intended to be performed by children and named in the thesis as opera for children-performers. The age-appropriate content, modest scope, simple vocal parts, performances with mainly piano accompaniment, active role of musical and stage dramaturgy, the presence of the aesthetic and didactic component, staging in a family circle, school, church, etc. are characteristic to it. The second kind is oriented towards performing by professional musicians for the children</w:t>
      </w:r>
      <w:r>
        <w:rPr>
          <w:rFonts w:hint="eastAsia"/>
        </w:rPr>
        <w:t>’</w:t>
      </w:r>
      <w:r>
        <w:t>s audience, therefore designated as opera for children- listeners. Participation of professional singers and instrumentalists and their performance on a large stage help to use more potentialities of the operatic tradition, taking into account peculiarities of child psychology, which limits the substantive collisions.</w:t>
      </w:r>
    </w:p>
    <w:p w14:paraId="4FA0537A" w14:textId="77777777" w:rsidR="009F6522" w:rsidRDefault="009F6522" w:rsidP="009F6522">
      <w:r>
        <w:t>In the realm of opera for children-performers, two lines of development can be singled out - an amateur line (which also includes the works of music teachers) and a professional composer</w:t>
      </w:r>
      <w:r>
        <w:rPr>
          <w:rFonts w:hint="eastAsia"/>
        </w:rPr>
        <w:t>’</w:t>
      </w:r>
      <w:r>
        <w:t xml:space="preserve">s one. The first recorded sample is </w:t>
      </w:r>
      <w:r>
        <w:rPr>
          <w:rFonts w:hint="eastAsia"/>
        </w:rPr>
        <w:t>«</w:t>
      </w:r>
      <w:r>
        <w:t>The Chimney Sweep</w:t>
      </w:r>
      <w:r>
        <w:rPr>
          <w:rFonts w:hint="eastAsia"/>
        </w:rPr>
        <w:t>»</w:t>
      </w:r>
      <w:r>
        <w:t xml:space="preserve"> by M. B. Dargomyzhskaya, 1822; its form - plays with musical numbers under the genre subtitle </w:t>
      </w:r>
      <w:r>
        <w:rPr>
          <w:rFonts w:hint="eastAsia"/>
        </w:rPr>
        <w:t>«</w:t>
      </w:r>
      <w:r>
        <w:t>opera for children</w:t>
      </w:r>
      <w:r>
        <w:rPr>
          <w:rFonts w:hint="eastAsia"/>
        </w:rPr>
        <w:t>»</w:t>
      </w:r>
      <w:r>
        <w:t xml:space="preserve"> - was followed by B. Fedorov. Plots of such works were didactically and moralistically orientated. At the end of the century operas by M. Bryansky, opera series</w:t>
      </w:r>
      <w:r>
        <w:rPr>
          <w:rFonts w:hint="eastAsia"/>
        </w:rPr>
        <w:t>’</w:t>
      </w:r>
      <w:r>
        <w:t xml:space="preserve"> by V. Orlov, children</w:t>
      </w:r>
      <w:r>
        <w:rPr>
          <w:rFonts w:hint="eastAsia"/>
        </w:rPr>
        <w:t>’</w:t>
      </w:r>
      <w:r>
        <w:t>s operetta by J. Gaynor, which are examples of music teachers</w:t>
      </w:r>
      <w:r>
        <w:rPr>
          <w:rFonts w:hint="eastAsia"/>
        </w:rPr>
        <w:t>’</w:t>
      </w:r>
      <w:r>
        <w:t xml:space="preserve"> art products, appeared. The experience of the said composers made these operas suitable for children: an accessible range, small song forms, contrast between good and bad characters. These became the main genre features of opera for children-performers at a later time. In the 20th century the achievements of this direction proceeded with the experience of Schuloper (K. Weil, H. Krasa, A. Copland, C. Bresgen). The line of teachers-musicians</w:t>
      </w:r>
      <w:r>
        <w:rPr>
          <w:rFonts w:hint="eastAsia"/>
        </w:rPr>
        <w:t>’</w:t>
      </w:r>
      <w:r>
        <w:t xml:space="preserve"> creativity is not interrupted even in the 21st century (E. Karpenko, P. Stetsenko). Operas for children-performers, written by professional composers, gave maturity to the previous achievements thanks to what this genre took its place in the palette of children</w:t>
      </w:r>
      <w:r>
        <w:rPr>
          <w:rFonts w:hint="eastAsia"/>
        </w:rPr>
        <w:t>’</w:t>
      </w:r>
      <w:r>
        <w:t>s music. The first authors were F. Abt, M. Lysenko, C. Cui, A. Grechaninov, V. Sokalsky, M. Popov-Platonov. Such operas found their place not only in the home circle, but also as a component of the repertoire of two children</w:t>
      </w:r>
      <w:r>
        <w:rPr>
          <w:rFonts w:hint="eastAsia"/>
        </w:rPr>
        <w:t>’</w:t>
      </w:r>
      <w:r>
        <w:t>s opera troupes (Odessa) that existed at the turn of the century.</w:t>
      </w:r>
    </w:p>
    <w:p w14:paraId="54AF5D50" w14:textId="77777777" w:rsidR="009F6522" w:rsidRDefault="009F6522" w:rsidP="009F6522">
      <w:r>
        <w:t xml:space="preserve">Opera for children-listeners emerged when opera for children-performers had already formed a certain circle of specific features. The first samples include </w:t>
      </w:r>
      <w:r>
        <w:rPr>
          <w:rFonts w:hint="eastAsia"/>
        </w:rPr>
        <w:t>«</w:t>
      </w:r>
      <w:r>
        <w:t>Hansel und Gretel</w:t>
      </w:r>
      <w:r>
        <w:rPr>
          <w:rFonts w:hint="eastAsia"/>
        </w:rPr>
        <w:t>»</w:t>
      </w:r>
      <w:r>
        <w:t xml:space="preserve"> by E. Humperdinck. In the subsequent 50 years, opera for children-listeners developed slowly. It became more active at the turn of 1950s-1960s when new genre modifications appear (television opera by J. C. Menotti). Fairy tale circle of plots widens owing to inclusion of elements of modernity. The opera repertoire for children-listeners was renewed soon after the opening of the Moscow State Children</w:t>
      </w:r>
      <w:r>
        <w:rPr>
          <w:rFonts w:hint="eastAsia"/>
        </w:rPr>
        <w:t>’</w:t>
      </w:r>
      <w:r>
        <w:t>s Musical Theatr e. In the first decade of the 21st century among the operas for children-listeners there appeared works which touched upon serious problems, in particular, war and violence, school bulling. Generic features of opera for children-listeners are: limited duration of a performance (60-80 minutes); use of all the timbre and colour possibilities of professional voices and orchestral instruments; operating with leitmotifs, thematic arches linking a series of events with each other; creation of contrasting, convex, well- recognized musical and stage images of the characters; attraction of all forms of solo, ensemble and choral statements taking into account their intonational susceptibility.</w:t>
      </w:r>
    </w:p>
    <w:p w14:paraId="669BB8C7" w14:textId="77777777" w:rsidR="009F6522" w:rsidRDefault="009F6522" w:rsidP="009F6522">
      <w:r>
        <w:lastRenderedPageBreak/>
        <w:t>The synthesis of observations concerning the development of opera for children- performers and opera for children-listeners became the basis for systematisation of information on the historical stages of the children</w:t>
      </w:r>
      <w:r>
        <w:rPr>
          <w:rFonts w:hint="eastAsia"/>
        </w:rPr>
        <w:t>’</w:t>
      </w:r>
      <w:r>
        <w:t>s opera formation and evolution in general.</w:t>
      </w:r>
    </w:p>
    <w:p w14:paraId="413862C2" w14:textId="7F0C87A6" w:rsidR="001D3F86" w:rsidRPr="009F6522" w:rsidRDefault="009F6522" w:rsidP="009F6522">
      <w:r>
        <w:t>Key words: children</w:t>
      </w:r>
      <w:r>
        <w:rPr>
          <w:rFonts w:hint="eastAsia"/>
        </w:rPr>
        <w:t>’</w:t>
      </w:r>
      <w:r>
        <w:t>s opera, opera for children-performers, opera for children- listeners, periodization, performing children, aimed at the listeners.</w:t>
      </w:r>
    </w:p>
    <w:sectPr w:rsidR="001D3F86" w:rsidRPr="009F6522" w:rsidSect="00914D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EB0C" w14:textId="77777777" w:rsidR="00914D1D" w:rsidRDefault="00914D1D">
      <w:pPr>
        <w:spacing w:after="0" w:line="240" w:lineRule="auto"/>
      </w:pPr>
      <w:r>
        <w:separator/>
      </w:r>
    </w:p>
  </w:endnote>
  <w:endnote w:type="continuationSeparator" w:id="0">
    <w:p w14:paraId="4D05B867" w14:textId="77777777" w:rsidR="00914D1D" w:rsidRDefault="0091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925D" w14:textId="77777777" w:rsidR="00914D1D" w:rsidRDefault="00914D1D"/>
    <w:p w14:paraId="125CE097" w14:textId="77777777" w:rsidR="00914D1D" w:rsidRDefault="00914D1D"/>
    <w:p w14:paraId="1020BC6D" w14:textId="77777777" w:rsidR="00914D1D" w:rsidRDefault="00914D1D"/>
    <w:p w14:paraId="52E96495" w14:textId="77777777" w:rsidR="00914D1D" w:rsidRDefault="00914D1D"/>
    <w:p w14:paraId="5EC490CD" w14:textId="77777777" w:rsidR="00914D1D" w:rsidRDefault="00914D1D"/>
    <w:p w14:paraId="35F3FF29" w14:textId="77777777" w:rsidR="00914D1D" w:rsidRDefault="00914D1D"/>
    <w:p w14:paraId="6C9096F1" w14:textId="77777777" w:rsidR="00914D1D" w:rsidRDefault="00914D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D9F5C" wp14:editId="69F77F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E0F0" w14:textId="77777777" w:rsidR="00914D1D" w:rsidRDefault="00914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D9F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F8E0F0" w14:textId="77777777" w:rsidR="00914D1D" w:rsidRDefault="00914D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FB8D99" w14:textId="77777777" w:rsidR="00914D1D" w:rsidRDefault="00914D1D"/>
    <w:p w14:paraId="2A73C561" w14:textId="77777777" w:rsidR="00914D1D" w:rsidRDefault="00914D1D"/>
    <w:p w14:paraId="3667E6D1" w14:textId="77777777" w:rsidR="00914D1D" w:rsidRDefault="00914D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D53F26" wp14:editId="4DE482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2569" w14:textId="77777777" w:rsidR="00914D1D" w:rsidRDefault="00914D1D"/>
                          <w:p w14:paraId="3BCA1392" w14:textId="77777777" w:rsidR="00914D1D" w:rsidRDefault="00914D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53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8A2569" w14:textId="77777777" w:rsidR="00914D1D" w:rsidRDefault="00914D1D"/>
                    <w:p w14:paraId="3BCA1392" w14:textId="77777777" w:rsidR="00914D1D" w:rsidRDefault="00914D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EC2D5" w14:textId="77777777" w:rsidR="00914D1D" w:rsidRDefault="00914D1D"/>
    <w:p w14:paraId="1055363B" w14:textId="77777777" w:rsidR="00914D1D" w:rsidRDefault="00914D1D">
      <w:pPr>
        <w:rPr>
          <w:sz w:val="2"/>
          <w:szCs w:val="2"/>
        </w:rPr>
      </w:pPr>
    </w:p>
    <w:p w14:paraId="300E2889" w14:textId="77777777" w:rsidR="00914D1D" w:rsidRDefault="00914D1D"/>
    <w:p w14:paraId="2A35E4F7" w14:textId="77777777" w:rsidR="00914D1D" w:rsidRDefault="00914D1D">
      <w:pPr>
        <w:spacing w:after="0" w:line="240" w:lineRule="auto"/>
      </w:pPr>
    </w:p>
  </w:footnote>
  <w:footnote w:type="continuationSeparator" w:id="0">
    <w:p w14:paraId="7B375F1A" w14:textId="77777777" w:rsidR="00914D1D" w:rsidRDefault="0091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1D"/>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23</Pages>
  <Words>8173</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679</cp:revision>
  <cp:lastPrinted>2009-02-06T05:36:00Z</cp:lastPrinted>
  <dcterms:created xsi:type="dcterms:W3CDTF">2024-04-09T10:20:00Z</dcterms:created>
  <dcterms:modified xsi:type="dcterms:W3CDTF">2024-04-16T13:43:00Z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