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AD58" w14:textId="77777777" w:rsidR="00165FE9" w:rsidRDefault="00165FE9" w:rsidP="00165FE9">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454BD638" w14:textId="77777777" w:rsidR="00165FE9" w:rsidRDefault="00165FE9" w:rsidP="00165FE9">
      <w:r>
        <w:rPr>
          <w:rFonts w:hint="eastAsia"/>
        </w:rPr>
        <w:t>НАЦІОНАЛЬНИЙ</w:t>
      </w:r>
      <w:r>
        <w:t xml:space="preserve"> </w:t>
      </w:r>
      <w:r>
        <w:rPr>
          <w:rFonts w:hint="eastAsia"/>
        </w:rPr>
        <w:t>ПЕДАГОГІЧНИЙ</w:t>
      </w:r>
      <w:r>
        <w:t xml:space="preserve"> </w:t>
      </w:r>
      <w:r>
        <w:rPr>
          <w:rFonts w:hint="eastAsia"/>
        </w:rPr>
        <w:t>УНІВЕРСИТЕТ</w:t>
      </w:r>
    </w:p>
    <w:p w14:paraId="0966069A" w14:textId="77777777" w:rsidR="00165FE9" w:rsidRDefault="00165FE9" w:rsidP="00165FE9">
      <w:r>
        <w:rPr>
          <w:rFonts w:hint="eastAsia"/>
        </w:rPr>
        <w:t>ІМЕНІ</w:t>
      </w:r>
      <w:r>
        <w:t xml:space="preserve"> </w:t>
      </w:r>
      <w:r>
        <w:rPr>
          <w:rFonts w:hint="eastAsia"/>
        </w:rPr>
        <w:t>М</w:t>
      </w:r>
      <w:r>
        <w:t>.</w:t>
      </w:r>
      <w:r>
        <w:rPr>
          <w:rFonts w:hint="eastAsia"/>
        </w:rPr>
        <w:t>П</w:t>
      </w:r>
      <w:r>
        <w:t xml:space="preserve">. </w:t>
      </w:r>
      <w:r>
        <w:rPr>
          <w:rFonts w:hint="eastAsia"/>
        </w:rPr>
        <w:t>ДРАГОМАНОВА</w:t>
      </w:r>
    </w:p>
    <w:p w14:paraId="2A17F6C5" w14:textId="77777777" w:rsidR="00165FE9" w:rsidRDefault="00165FE9" w:rsidP="00165FE9"/>
    <w:p w14:paraId="7462BF93" w14:textId="77777777" w:rsidR="00165FE9" w:rsidRDefault="00165FE9" w:rsidP="00165FE9"/>
    <w:p w14:paraId="0B5C6CB5" w14:textId="77777777" w:rsidR="00165FE9" w:rsidRDefault="00165FE9" w:rsidP="00165FE9"/>
    <w:p w14:paraId="73C30A6E" w14:textId="77777777" w:rsidR="00165FE9" w:rsidRDefault="00165FE9" w:rsidP="00165FE9"/>
    <w:p w14:paraId="1C742463" w14:textId="77777777" w:rsidR="00165FE9" w:rsidRDefault="00165FE9" w:rsidP="00165FE9"/>
    <w:p w14:paraId="2EA49859" w14:textId="77777777" w:rsidR="00165FE9" w:rsidRDefault="00165FE9" w:rsidP="00165FE9"/>
    <w:p w14:paraId="7B755283" w14:textId="77777777" w:rsidR="00165FE9" w:rsidRDefault="00165FE9" w:rsidP="00165FE9">
      <w:r>
        <w:rPr>
          <w:rFonts w:hint="eastAsia"/>
        </w:rPr>
        <w:t>Мозгова</w:t>
      </w:r>
      <w:r>
        <w:t xml:space="preserve"> </w:t>
      </w:r>
      <w:r>
        <w:rPr>
          <w:rFonts w:hint="eastAsia"/>
        </w:rPr>
        <w:t>Тетяна</w:t>
      </w:r>
      <w:r>
        <w:t xml:space="preserve"> </w:t>
      </w:r>
      <w:r>
        <w:rPr>
          <w:rFonts w:hint="eastAsia"/>
        </w:rPr>
        <w:t>Анатоліївна</w:t>
      </w:r>
    </w:p>
    <w:p w14:paraId="5EEB7708" w14:textId="77777777" w:rsidR="00165FE9" w:rsidRDefault="00165FE9" w:rsidP="00165FE9"/>
    <w:p w14:paraId="0A424919" w14:textId="77777777" w:rsidR="00165FE9" w:rsidRDefault="00165FE9" w:rsidP="00165FE9"/>
    <w:p w14:paraId="2BFAF9BB" w14:textId="77777777" w:rsidR="00165FE9" w:rsidRDefault="00165FE9" w:rsidP="00165FE9">
      <w:r>
        <w:rPr>
          <w:rFonts w:hint="eastAsia"/>
        </w:rPr>
        <w:t>УДК</w:t>
      </w:r>
      <w:r>
        <w:t xml:space="preserve"> 1:316.3]:124.5(= 521.4)(043.3)</w:t>
      </w:r>
    </w:p>
    <w:p w14:paraId="564B56DF" w14:textId="77777777" w:rsidR="00165FE9" w:rsidRDefault="00165FE9" w:rsidP="00165FE9"/>
    <w:p w14:paraId="23507DFC" w14:textId="77777777" w:rsidR="00165FE9" w:rsidRDefault="00165FE9" w:rsidP="00165FE9"/>
    <w:p w14:paraId="61FDDF46" w14:textId="77777777" w:rsidR="00165FE9" w:rsidRDefault="00165FE9" w:rsidP="00165FE9"/>
    <w:p w14:paraId="636B5925" w14:textId="77777777" w:rsidR="00165FE9" w:rsidRDefault="00165FE9" w:rsidP="00165FE9">
      <w:r>
        <w:rPr>
          <w:rFonts w:hint="eastAsia"/>
        </w:rPr>
        <w:t>АКСІОЛОГІЧНИЙ</w:t>
      </w:r>
      <w:r>
        <w:t xml:space="preserve"> </w:t>
      </w:r>
      <w:r>
        <w:rPr>
          <w:rFonts w:hint="eastAsia"/>
        </w:rPr>
        <w:t>ВИМІР</w:t>
      </w:r>
      <w:r>
        <w:t xml:space="preserve"> </w:t>
      </w:r>
      <w:r>
        <w:rPr>
          <w:rFonts w:hint="eastAsia"/>
        </w:rPr>
        <w:t>ЛЮДСЬКОГО</w:t>
      </w:r>
      <w:r>
        <w:t xml:space="preserve"> </w:t>
      </w:r>
      <w:r>
        <w:rPr>
          <w:rFonts w:hint="eastAsia"/>
        </w:rPr>
        <w:t>БУТТЯ</w:t>
      </w:r>
      <w:r>
        <w:t xml:space="preserve"> </w:t>
      </w:r>
    </w:p>
    <w:p w14:paraId="2847BCAE" w14:textId="77777777" w:rsidR="00165FE9" w:rsidRDefault="00165FE9" w:rsidP="00165FE9">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p>
    <w:p w14:paraId="631E29B0" w14:textId="77777777" w:rsidR="00165FE9" w:rsidRDefault="00165FE9" w:rsidP="00165FE9">
      <w:r>
        <w:t xml:space="preserve"> </w:t>
      </w:r>
      <w:r>
        <w:rPr>
          <w:rFonts w:hint="eastAsia"/>
        </w:rPr>
        <w:t>СОЦІАЛЬНО</w:t>
      </w:r>
      <w:r>
        <w:t>-</w:t>
      </w:r>
      <w:r>
        <w:rPr>
          <w:rFonts w:hint="eastAsia"/>
        </w:rPr>
        <w:t>ФІЛОСОФСЬКИЙ</w:t>
      </w:r>
      <w:r>
        <w:t xml:space="preserve"> </w:t>
      </w:r>
      <w:r>
        <w:rPr>
          <w:rFonts w:hint="eastAsia"/>
        </w:rPr>
        <w:t>АНАЛІЗ</w:t>
      </w:r>
    </w:p>
    <w:p w14:paraId="173233E9" w14:textId="77777777" w:rsidR="00165FE9" w:rsidRDefault="00165FE9" w:rsidP="00165FE9"/>
    <w:p w14:paraId="7BFE257E" w14:textId="77777777" w:rsidR="00165FE9" w:rsidRDefault="00165FE9" w:rsidP="00165FE9"/>
    <w:p w14:paraId="5FF14749" w14:textId="77777777" w:rsidR="00165FE9" w:rsidRDefault="00165FE9" w:rsidP="00165FE9"/>
    <w:p w14:paraId="4648A6BE" w14:textId="77777777" w:rsidR="00165FE9" w:rsidRDefault="00165FE9" w:rsidP="00165FE9">
      <w:r>
        <w:t xml:space="preserve">09.00.03 </w:t>
      </w:r>
      <w:r>
        <w:rPr>
          <w:rFonts w:hint="eastAsia"/>
        </w:rPr>
        <w:t>–</w:t>
      </w:r>
      <w:r>
        <w:t xml:space="preserve"> </w:t>
      </w:r>
      <w:r>
        <w:rPr>
          <w:rFonts w:hint="eastAsia"/>
        </w:rPr>
        <w:t>соціальна</w:t>
      </w:r>
      <w:r>
        <w:t xml:space="preserve"> </w:t>
      </w:r>
      <w:r>
        <w:rPr>
          <w:rFonts w:hint="eastAsia"/>
        </w:rPr>
        <w:t>філософія</w:t>
      </w:r>
      <w:r>
        <w:t xml:space="preserve"> </w:t>
      </w:r>
      <w:r>
        <w:rPr>
          <w:rFonts w:hint="eastAsia"/>
        </w:rPr>
        <w:t>та</w:t>
      </w:r>
      <w:r>
        <w:t xml:space="preserve"> </w:t>
      </w:r>
      <w:r>
        <w:rPr>
          <w:rFonts w:hint="eastAsia"/>
        </w:rPr>
        <w:t>філософія</w:t>
      </w:r>
      <w:r>
        <w:t xml:space="preserve"> </w:t>
      </w:r>
      <w:r>
        <w:rPr>
          <w:rFonts w:hint="eastAsia"/>
        </w:rPr>
        <w:t>історії</w:t>
      </w:r>
      <w:r>
        <w:t xml:space="preserve"> </w:t>
      </w:r>
    </w:p>
    <w:p w14:paraId="6C319E16" w14:textId="77777777" w:rsidR="00165FE9" w:rsidRDefault="00165FE9" w:rsidP="00165FE9"/>
    <w:p w14:paraId="468AB4BE" w14:textId="77777777" w:rsidR="00165FE9" w:rsidRDefault="00165FE9" w:rsidP="00165FE9"/>
    <w:p w14:paraId="5244B583" w14:textId="77777777" w:rsidR="00165FE9" w:rsidRDefault="00165FE9" w:rsidP="00165FE9"/>
    <w:p w14:paraId="30F45049" w14:textId="77777777" w:rsidR="00165FE9" w:rsidRDefault="00165FE9" w:rsidP="00165FE9"/>
    <w:p w14:paraId="27B8D75D" w14:textId="77777777" w:rsidR="00165FE9" w:rsidRDefault="00165FE9" w:rsidP="00165FE9"/>
    <w:p w14:paraId="792AD243" w14:textId="77777777" w:rsidR="00165FE9" w:rsidRDefault="00165FE9" w:rsidP="00165FE9">
      <w:r>
        <w:rPr>
          <w:rFonts w:hint="eastAsia"/>
        </w:rPr>
        <w:t>АВТОРЕФЕРАТ</w:t>
      </w:r>
    </w:p>
    <w:p w14:paraId="7AD15F7A" w14:textId="77777777" w:rsidR="00165FE9" w:rsidRDefault="00165FE9" w:rsidP="00165FE9">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4D48D75C" w14:textId="77777777" w:rsidR="00165FE9" w:rsidRDefault="00165FE9" w:rsidP="00165FE9">
      <w:r>
        <w:rPr>
          <w:rFonts w:hint="eastAsia"/>
        </w:rPr>
        <w:lastRenderedPageBreak/>
        <w:t>кандидата</w:t>
      </w:r>
      <w:r>
        <w:t xml:space="preserve"> </w:t>
      </w:r>
      <w:r>
        <w:rPr>
          <w:rFonts w:hint="eastAsia"/>
        </w:rPr>
        <w:t>філософських</w:t>
      </w:r>
      <w:r>
        <w:t xml:space="preserve"> </w:t>
      </w:r>
      <w:r>
        <w:rPr>
          <w:rFonts w:hint="eastAsia"/>
        </w:rPr>
        <w:t>наук</w:t>
      </w:r>
    </w:p>
    <w:p w14:paraId="7E7AD0FD" w14:textId="77777777" w:rsidR="00165FE9" w:rsidRDefault="00165FE9" w:rsidP="00165FE9"/>
    <w:p w14:paraId="48B081AE" w14:textId="77777777" w:rsidR="00165FE9" w:rsidRDefault="00165FE9" w:rsidP="00165FE9"/>
    <w:p w14:paraId="366BCF25" w14:textId="77777777" w:rsidR="00165FE9" w:rsidRDefault="00165FE9" w:rsidP="00165FE9"/>
    <w:p w14:paraId="60F69D99" w14:textId="77777777" w:rsidR="00165FE9" w:rsidRDefault="00165FE9" w:rsidP="00165FE9"/>
    <w:p w14:paraId="7008EAA5" w14:textId="77777777" w:rsidR="00165FE9" w:rsidRDefault="00165FE9" w:rsidP="00165FE9"/>
    <w:p w14:paraId="211EA3A5" w14:textId="77777777" w:rsidR="00165FE9" w:rsidRDefault="00165FE9" w:rsidP="00165FE9"/>
    <w:p w14:paraId="2F78B367" w14:textId="77777777" w:rsidR="00165FE9" w:rsidRDefault="00165FE9" w:rsidP="00165FE9"/>
    <w:p w14:paraId="448754AE" w14:textId="77777777" w:rsidR="00165FE9" w:rsidRDefault="00165FE9" w:rsidP="00165FE9"/>
    <w:p w14:paraId="16C85E05" w14:textId="77777777" w:rsidR="00165FE9" w:rsidRDefault="00165FE9" w:rsidP="00165FE9"/>
    <w:p w14:paraId="1FCBB23F" w14:textId="77777777" w:rsidR="00165FE9" w:rsidRDefault="00165FE9" w:rsidP="00165FE9"/>
    <w:p w14:paraId="6481D8DA" w14:textId="77777777" w:rsidR="00165FE9" w:rsidRDefault="00165FE9" w:rsidP="00165FE9"/>
    <w:p w14:paraId="64690559" w14:textId="77777777" w:rsidR="00165FE9" w:rsidRDefault="00165FE9" w:rsidP="00165FE9">
      <w:r>
        <w:rPr>
          <w:rFonts w:hint="eastAsia"/>
        </w:rPr>
        <w:t>Київ</w:t>
      </w:r>
      <w:r>
        <w:t xml:space="preserve"> </w:t>
      </w:r>
      <w:r>
        <w:rPr>
          <w:rFonts w:hint="eastAsia"/>
        </w:rPr>
        <w:t>–</w:t>
      </w:r>
      <w:r>
        <w:t xml:space="preserve"> 2015</w:t>
      </w:r>
    </w:p>
    <w:p w14:paraId="2BFF2596" w14:textId="77777777" w:rsidR="00165FE9" w:rsidRDefault="00165FE9" w:rsidP="00165FE9"/>
    <w:p w14:paraId="7651C7CD" w14:textId="77777777" w:rsidR="00165FE9" w:rsidRDefault="00165FE9" w:rsidP="00165FE9"/>
    <w:p w14:paraId="3A6AFB49" w14:textId="77777777" w:rsidR="00165FE9" w:rsidRDefault="00165FE9" w:rsidP="00165FE9">
      <w:r>
        <w:rPr>
          <w:rFonts w:hint="eastAsia"/>
        </w:rPr>
        <w:t>Дисертацією</w:t>
      </w:r>
      <w:r>
        <w:t xml:space="preserve"> </w:t>
      </w:r>
      <w:r>
        <w:rPr>
          <w:rFonts w:hint="eastAsia"/>
        </w:rPr>
        <w:t>є</w:t>
      </w:r>
      <w:r>
        <w:t xml:space="preserve"> </w:t>
      </w:r>
      <w:r>
        <w:rPr>
          <w:rFonts w:hint="eastAsia"/>
        </w:rPr>
        <w:t>рукопис</w:t>
      </w:r>
    </w:p>
    <w:p w14:paraId="3536E414" w14:textId="77777777" w:rsidR="00165FE9" w:rsidRDefault="00165FE9" w:rsidP="00165FE9"/>
    <w:p w14:paraId="15D8B4D3" w14:textId="77777777" w:rsidR="00165FE9" w:rsidRDefault="00165FE9" w:rsidP="00165FE9">
      <w:r>
        <w:rPr>
          <w:rFonts w:hint="eastAsia"/>
        </w:rPr>
        <w:t>Робота</w:t>
      </w:r>
      <w:r>
        <w:t xml:space="preserve"> </w:t>
      </w:r>
      <w:r>
        <w:rPr>
          <w:rFonts w:hint="eastAsia"/>
        </w:rPr>
        <w:t>виконана</w:t>
      </w:r>
      <w:r>
        <w:t xml:space="preserve"> </w:t>
      </w:r>
      <w:r>
        <w:rPr>
          <w:rFonts w:hint="eastAsia"/>
        </w:rPr>
        <w:t>на</w:t>
      </w:r>
      <w:r>
        <w:t xml:space="preserve"> </w:t>
      </w:r>
      <w:r>
        <w:rPr>
          <w:rFonts w:hint="eastAsia"/>
        </w:rPr>
        <w:t>кафедрі</w:t>
      </w:r>
      <w:r>
        <w:t xml:space="preserve"> </w:t>
      </w:r>
      <w:r>
        <w:rPr>
          <w:rFonts w:hint="eastAsia"/>
        </w:rPr>
        <w:t>філософії</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Міністерства</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359DC929" w14:textId="77777777" w:rsidR="00165FE9" w:rsidRDefault="00165FE9" w:rsidP="00165FE9"/>
    <w:p w14:paraId="013B00D1" w14:textId="77777777" w:rsidR="00165FE9" w:rsidRDefault="00165FE9" w:rsidP="00165FE9">
      <w:r>
        <w:t xml:space="preserve"> </w:t>
      </w:r>
      <w:r>
        <w:rPr>
          <w:rFonts w:hint="eastAsia"/>
        </w:rPr>
        <w:t>Науковий</w:t>
      </w:r>
      <w:r>
        <w:t xml:space="preserve"> </w:t>
      </w:r>
      <w:r>
        <w:rPr>
          <w:rFonts w:hint="eastAsia"/>
        </w:rPr>
        <w:t>керівник</w:t>
      </w:r>
      <w:r>
        <w:t xml:space="preserve"> -  </w:t>
      </w:r>
      <w:r>
        <w:rPr>
          <w:rFonts w:hint="eastAsia"/>
        </w:rPr>
        <w:t>доктор</w:t>
      </w:r>
      <w:r>
        <w:t xml:space="preserve"> </w:t>
      </w:r>
      <w:r>
        <w:rPr>
          <w:rFonts w:hint="eastAsia"/>
        </w:rPr>
        <w:t>філософських</w:t>
      </w:r>
      <w:r>
        <w:t xml:space="preserve"> </w:t>
      </w:r>
      <w:r>
        <w:rPr>
          <w:rFonts w:hint="eastAsia"/>
        </w:rPr>
        <w:t>наук</w:t>
      </w:r>
      <w:r>
        <w:t xml:space="preserve">, </w:t>
      </w:r>
      <w:r>
        <w:rPr>
          <w:rFonts w:hint="eastAsia"/>
        </w:rPr>
        <w:t>професор</w:t>
      </w:r>
    </w:p>
    <w:p w14:paraId="4F9AFA03" w14:textId="77777777" w:rsidR="00165FE9" w:rsidRDefault="00165FE9" w:rsidP="00165FE9">
      <w:r>
        <w:t xml:space="preserve">                                       </w:t>
      </w:r>
      <w:r>
        <w:rPr>
          <w:rFonts w:hint="eastAsia"/>
        </w:rPr>
        <w:t>Немчинов</w:t>
      </w:r>
      <w:r>
        <w:t xml:space="preserve"> </w:t>
      </w:r>
      <w:r>
        <w:rPr>
          <w:rFonts w:hint="eastAsia"/>
        </w:rPr>
        <w:t>Ігор</w:t>
      </w:r>
      <w:r>
        <w:t xml:space="preserve"> </w:t>
      </w:r>
      <w:r>
        <w:rPr>
          <w:rFonts w:hint="eastAsia"/>
        </w:rPr>
        <w:t>Геннадійович</w:t>
      </w:r>
      <w:r>
        <w:t>,</w:t>
      </w:r>
    </w:p>
    <w:p w14:paraId="077625C1" w14:textId="77777777" w:rsidR="00165FE9" w:rsidRDefault="00165FE9" w:rsidP="00165FE9">
      <w:r>
        <w:t xml:space="preserve">                                       </w:t>
      </w:r>
      <w:r>
        <w:rPr>
          <w:rFonts w:hint="eastAsia"/>
        </w:rPr>
        <w:t>Національний</w:t>
      </w:r>
      <w:r>
        <w:t xml:space="preserve"> </w:t>
      </w:r>
      <w:r>
        <w:rPr>
          <w:rFonts w:hint="eastAsia"/>
        </w:rPr>
        <w:t>педагогічний</w:t>
      </w:r>
      <w:r>
        <w:t xml:space="preserve"> </w:t>
      </w:r>
      <w:r>
        <w:rPr>
          <w:rFonts w:hint="eastAsia"/>
        </w:rPr>
        <w:t>університет</w:t>
      </w:r>
      <w:r>
        <w:t xml:space="preserve"> </w:t>
      </w:r>
    </w:p>
    <w:p w14:paraId="5A9301D4" w14:textId="77777777" w:rsidR="00165FE9" w:rsidRDefault="00165FE9" w:rsidP="00165FE9">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w:t>
      </w:r>
    </w:p>
    <w:p w14:paraId="54B9FC01" w14:textId="77777777" w:rsidR="00165FE9" w:rsidRDefault="00165FE9" w:rsidP="00165FE9">
      <w:r>
        <w:t xml:space="preserve">                                       </w:t>
      </w:r>
      <w:r>
        <w:rPr>
          <w:rFonts w:hint="eastAsia"/>
        </w:rPr>
        <w:t>професор</w:t>
      </w:r>
      <w:r>
        <w:t xml:space="preserve"> </w:t>
      </w:r>
      <w:r>
        <w:rPr>
          <w:rFonts w:hint="eastAsia"/>
        </w:rPr>
        <w:t>кафедри</w:t>
      </w:r>
      <w:r>
        <w:t xml:space="preserve"> </w:t>
      </w:r>
      <w:r>
        <w:rPr>
          <w:rFonts w:hint="eastAsia"/>
        </w:rPr>
        <w:t>філософії</w:t>
      </w:r>
      <w:r>
        <w:t>.</w:t>
      </w:r>
    </w:p>
    <w:p w14:paraId="7E0591F8" w14:textId="77777777" w:rsidR="00165FE9" w:rsidRDefault="00165FE9" w:rsidP="00165FE9"/>
    <w:p w14:paraId="36BDCE9B" w14:textId="77777777" w:rsidR="00165FE9" w:rsidRDefault="00165FE9" w:rsidP="00165FE9"/>
    <w:p w14:paraId="2AABDF5C" w14:textId="77777777" w:rsidR="00165FE9" w:rsidRDefault="00165FE9" w:rsidP="00165FE9">
      <w:r>
        <w:rPr>
          <w:rFonts w:hint="eastAsia"/>
        </w:rPr>
        <w:t>Офіційні</w:t>
      </w:r>
      <w:r>
        <w:t xml:space="preserve"> </w:t>
      </w:r>
      <w:r>
        <w:rPr>
          <w:rFonts w:hint="eastAsia"/>
        </w:rPr>
        <w:t>опоненти</w:t>
      </w:r>
      <w:r>
        <w:t xml:space="preserve">:   </w:t>
      </w:r>
      <w:r>
        <w:rPr>
          <w:rFonts w:hint="eastAsia"/>
        </w:rPr>
        <w:t>доктор</w:t>
      </w:r>
      <w:r>
        <w:t xml:space="preserve"> </w:t>
      </w:r>
      <w:r>
        <w:rPr>
          <w:rFonts w:hint="eastAsia"/>
        </w:rPr>
        <w:t>філософських</w:t>
      </w:r>
      <w:r>
        <w:t xml:space="preserve"> </w:t>
      </w:r>
      <w:r>
        <w:rPr>
          <w:rFonts w:hint="eastAsia"/>
        </w:rPr>
        <w:t>наук</w:t>
      </w:r>
      <w:r>
        <w:t xml:space="preserve">, </w:t>
      </w:r>
      <w:r>
        <w:rPr>
          <w:rFonts w:hint="eastAsia"/>
        </w:rPr>
        <w:t>професор</w:t>
      </w:r>
    </w:p>
    <w:p w14:paraId="1EA4981A" w14:textId="77777777" w:rsidR="00165FE9" w:rsidRDefault="00165FE9" w:rsidP="00165FE9">
      <w:r>
        <w:lastRenderedPageBreak/>
        <w:t xml:space="preserve">                                      </w:t>
      </w:r>
      <w:r>
        <w:rPr>
          <w:rFonts w:hint="eastAsia"/>
        </w:rPr>
        <w:t>Бойченко</w:t>
      </w:r>
      <w:r>
        <w:t xml:space="preserve"> </w:t>
      </w:r>
      <w:r>
        <w:rPr>
          <w:rFonts w:hint="eastAsia"/>
        </w:rPr>
        <w:t>Михайло</w:t>
      </w:r>
      <w:r>
        <w:t xml:space="preserve"> </w:t>
      </w:r>
      <w:r>
        <w:rPr>
          <w:rFonts w:hint="eastAsia"/>
        </w:rPr>
        <w:t>Іванович</w:t>
      </w:r>
      <w:r>
        <w:t>,</w:t>
      </w:r>
    </w:p>
    <w:p w14:paraId="2B6BE275" w14:textId="77777777" w:rsidR="00165FE9" w:rsidRDefault="00165FE9" w:rsidP="00165FE9">
      <w:r>
        <w:t xml:space="preserve">                                      </w:t>
      </w:r>
      <w:r>
        <w:rPr>
          <w:rFonts w:hint="eastAsia"/>
        </w:rPr>
        <w:t>Київський</w:t>
      </w:r>
      <w:r>
        <w:t xml:space="preserve"> </w:t>
      </w:r>
      <w:r>
        <w:rPr>
          <w:rFonts w:hint="eastAsia"/>
        </w:rPr>
        <w:t>національний</w:t>
      </w:r>
      <w:r>
        <w:t xml:space="preserve"> </w:t>
      </w:r>
      <w:r>
        <w:rPr>
          <w:rFonts w:hint="eastAsia"/>
        </w:rPr>
        <w:t>університет</w:t>
      </w:r>
    </w:p>
    <w:p w14:paraId="64DB6124" w14:textId="77777777" w:rsidR="00165FE9" w:rsidRDefault="00165FE9" w:rsidP="00165FE9">
      <w:r>
        <w:t xml:space="preserve">                                      </w:t>
      </w:r>
      <w:r>
        <w:rPr>
          <w:rFonts w:hint="eastAsia"/>
        </w:rPr>
        <w:t>імені</w:t>
      </w:r>
      <w:r>
        <w:t xml:space="preserve"> </w:t>
      </w:r>
      <w:r>
        <w:rPr>
          <w:rFonts w:hint="eastAsia"/>
        </w:rPr>
        <w:t>Тараса</w:t>
      </w:r>
      <w:r>
        <w:t xml:space="preserve"> </w:t>
      </w:r>
      <w:r>
        <w:rPr>
          <w:rFonts w:hint="eastAsia"/>
        </w:rPr>
        <w:t>Шевченка</w:t>
      </w:r>
      <w:r>
        <w:t>,</w:t>
      </w:r>
    </w:p>
    <w:p w14:paraId="4F2A9C96" w14:textId="77777777" w:rsidR="00165FE9" w:rsidRDefault="00165FE9" w:rsidP="00165FE9">
      <w:r>
        <w:t xml:space="preserve">                                      </w:t>
      </w:r>
      <w:r>
        <w:rPr>
          <w:rFonts w:hint="eastAsia"/>
        </w:rPr>
        <w:t>професор</w:t>
      </w:r>
      <w:r>
        <w:t xml:space="preserve"> </w:t>
      </w:r>
      <w:r>
        <w:rPr>
          <w:rFonts w:hint="eastAsia"/>
        </w:rPr>
        <w:t>кафедри</w:t>
      </w:r>
      <w:r>
        <w:t xml:space="preserve"> </w:t>
      </w:r>
      <w:r>
        <w:rPr>
          <w:rFonts w:hint="eastAsia"/>
        </w:rPr>
        <w:t>філософії</w:t>
      </w:r>
      <w:r>
        <w:t>;</w:t>
      </w:r>
    </w:p>
    <w:p w14:paraId="30C5FFA8" w14:textId="77777777" w:rsidR="00165FE9" w:rsidRDefault="00165FE9" w:rsidP="00165FE9">
      <w:r>
        <w:t xml:space="preserve">          </w:t>
      </w:r>
    </w:p>
    <w:p w14:paraId="36EDAFB7" w14:textId="77777777" w:rsidR="00165FE9" w:rsidRDefault="00165FE9" w:rsidP="00165FE9"/>
    <w:p w14:paraId="577AD798" w14:textId="77777777" w:rsidR="00165FE9" w:rsidRDefault="00165FE9" w:rsidP="00165FE9">
      <w:r>
        <w:t xml:space="preserve">                                      </w:t>
      </w:r>
      <w:r>
        <w:rPr>
          <w:rFonts w:hint="eastAsia"/>
        </w:rPr>
        <w:t>кандидат</w:t>
      </w:r>
      <w:r>
        <w:t xml:space="preserve"> </w:t>
      </w:r>
      <w:r>
        <w:rPr>
          <w:rFonts w:hint="eastAsia"/>
        </w:rPr>
        <w:t>філософських</w:t>
      </w:r>
      <w:r>
        <w:t xml:space="preserve"> </w:t>
      </w:r>
      <w:r>
        <w:rPr>
          <w:rFonts w:hint="eastAsia"/>
        </w:rPr>
        <w:t>наук</w:t>
      </w:r>
    </w:p>
    <w:p w14:paraId="1EADD370" w14:textId="77777777" w:rsidR="00165FE9" w:rsidRDefault="00165FE9" w:rsidP="00165FE9">
      <w:r>
        <w:t xml:space="preserve">                                      </w:t>
      </w:r>
      <w:r>
        <w:rPr>
          <w:rFonts w:hint="eastAsia"/>
        </w:rPr>
        <w:t>Ярош</w:t>
      </w:r>
      <w:r>
        <w:t xml:space="preserve"> </w:t>
      </w:r>
      <w:r>
        <w:rPr>
          <w:rFonts w:hint="eastAsia"/>
        </w:rPr>
        <w:t>Олег</w:t>
      </w:r>
      <w:r>
        <w:t xml:space="preserve"> </w:t>
      </w:r>
      <w:r>
        <w:rPr>
          <w:rFonts w:hint="eastAsia"/>
        </w:rPr>
        <w:t>Анатолійович</w:t>
      </w:r>
      <w:r>
        <w:t>,</w:t>
      </w:r>
    </w:p>
    <w:p w14:paraId="0D9534C6" w14:textId="77777777" w:rsidR="00165FE9" w:rsidRDefault="00165FE9" w:rsidP="00165FE9">
      <w:r>
        <w:t xml:space="preserve">                                      </w:t>
      </w:r>
      <w:r>
        <w:rPr>
          <w:rFonts w:hint="eastAsia"/>
        </w:rPr>
        <w:t>Інститут</w:t>
      </w:r>
      <w:r>
        <w:t xml:space="preserve"> </w:t>
      </w:r>
      <w:r>
        <w:rPr>
          <w:rFonts w:hint="eastAsia"/>
        </w:rPr>
        <w:t>філософії</w:t>
      </w:r>
      <w:r>
        <w:t xml:space="preserve"> </w:t>
      </w:r>
      <w:r>
        <w:rPr>
          <w:rFonts w:hint="eastAsia"/>
        </w:rPr>
        <w:t>НАН</w:t>
      </w:r>
      <w:r>
        <w:t xml:space="preserve"> </w:t>
      </w:r>
      <w:r>
        <w:rPr>
          <w:rFonts w:hint="eastAsia"/>
        </w:rPr>
        <w:t>України</w:t>
      </w:r>
    </w:p>
    <w:p w14:paraId="3016558A" w14:textId="77777777" w:rsidR="00165FE9" w:rsidRDefault="00165FE9" w:rsidP="00165FE9">
      <w:r>
        <w:t xml:space="preserve">                                      </w:t>
      </w:r>
      <w:r>
        <w:rPr>
          <w:rFonts w:hint="eastAsia"/>
        </w:rPr>
        <w:t>імені</w:t>
      </w:r>
      <w:r>
        <w:t xml:space="preserve"> </w:t>
      </w:r>
      <w:r>
        <w:rPr>
          <w:rFonts w:hint="eastAsia"/>
        </w:rPr>
        <w:t>Г</w:t>
      </w:r>
      <w:r>
        <w:t xml:space="preserve">. </w:t>
      </w:r>
      <w:r>
        <w:rPr>
          <w:rFonts w:hint="eastAsia"/>
        </w:rPr>
        <w:t>С</w:t>
      </w:r>
      <w:r>
        <w:t xml:space="preserve">. </w:t>
      </w:r>
      <w:r>
        <w:rPr>
          <w:rFonts w:hint="eastAsia"/>
        </w:rPr>
        <w:t>Сковороди</w:t>
      </w:r>
      <w:r>
        <w:t>,</w:t>
      </w:r>
    </w:p>
    <w:p w14:paraId="63DC5F28" w14:textId="77777777" w:rsidR="00165FE9" w:rsidRDefault="00165FE9" w:rsidP="00165FE9">
      <w:r>
        <w:t xml:space="preserve">                                      </w:t>
      </w:r>
      <w:r>
        <w:rPr>
          <w:rFonts w:hint="eastAsia"/>
        </w:rPr>
        <w:t>завідувач</w:t>
      </w:r>
      <w:r>
        <w:t xml:space="preserve"> </w:t>
      </w:r>
      <w:r>
        <w:rPr>
          <w:rFonts w:hint="eastAsia"/>
        </w:rPr>
        <w:t>сектору</w:t>
      </w:r>
      <w:r>
        <w:t xml:space="preserve"> </w:t>
      </w:r>
      <w:r>
        <w:rPr>
          <w:rFonts w:hint="eastAsia"/>
        </w:rPr>
        <w:t>історії</w:t>
      </w:r>
      <w:r>
        <w:t xml:space="preserve"> </w:t>
      </w:r>
      <w:r>
        <w:rPr>
          <w:rFonts w:hint="eastAsia"/>
        </w:rPr>
        <w:t>східної</w:t>
      </w:r>
      <w:r>
        <w:t xml:space="preserve"> </w:t>
      </w:r>
      <w:r>
        <w:rPr>
          <w:rFonts w:hint="eastAsia"/>
        </w:rPr>
        <w:t>філософії</w:t>
      </w:r>
    </w:p>
    <w:p w14:paraId="183B5B13" w14:textId="77777777" w:rsidR="00165FE9" w:rsidRDefault="00165FE9" w:rsidP="00165FE9">
      <w:r>
        <w:t xml:space="preserve">                                      </w:t>
      </w:r>
      <w:r>
        <w:rPr>
          <w:rFonts w:hint="eastAsia"/>
        </w:rPr>
        <w:t>відділу</w:t>
      </w:r>
      <w:r>
        <w:t xml:space="preserve"> </w:t>
      </w:r>
      <w:r>
        <w:rPr>
          <w:rFonts w:hint="eastAsia"/>
        </w:rPr>
        <w:t>історії</w:t>
      </w:r>
      <w:r>
        <w:t xml:space="preserve"> </w:t>
      </w:r>
      <w:r>
        <w:rPr>
          <w:rFonts w:hint="eastAsia"/>
        </w:rPr>
        <w:t>зарубіжної</w:t>
      </w:r>
      <w:r>
        <w:t xml:space="preserve"> </w:t>
      </w:r>
      <w:r>
        <w:rPr>
          <w:rFonts w:hint="eastAsia"/>
        </w:rPr>
        <w:t>філософії</w:t>
      </w:r>
      <w:r>
        <w:t xml:space="preserve">. </w:t>
      </w:r>
    </w:p>
    <w:p w14:paraId="38219DB4" w14:textId="77777777" w:rsidR="00165FE9" w:rsidRDefault="00165FE9" w:rsidP="00165FE9">
      <w:r>
        <w:tab/>
      </w:r>
    </w:p>
    <w:p w14:paraId="7CABC5E6" w14:textId="77777777" w:rsidR="00165FE9" w:rsidRDefault="00165FE9" w:rsidP="00165FE9"/>
    <w:p w14:paraId="64D3FBA5" w14:textId="77777777" w:rsidR="00165FE9" w:rsidRDefault="00165FE9" w:rsidP="00165FE9">
      <w:r>
        <w:t xml:space="preserve">                           </w:t>
      </w:r>
    </w:p>
    <w:p w14:paraId="3369C2C8" w14:textId="77777777" w:rsidR="00165FE9" w:rsidRDefault="00165FE9" w:rsidP="00165FE9">
      <w:r>
        <w:rPr>
          <w:rFonts w:hint="eastAsia"/>
        </w:rPr>
        <w:t>Захист</w:t>
      </w:r>
      <w:r>
        <w:t xml:space="preserve"> </w:t>
      </w:r>
      <w:r>
        <w:rPr>
          <w:rFonts w:hint="eastAsia"/>
        </w:rPr>
        <w:t>відбудеться</w:t>
      </w:r>
      <w:r>
        <w:t xml:space="preserve"> 29 </w:t>
      </w:r>
      <w:r>
        <w:rPr>
          <w:rFonts w:hint="eastAsia"/>
        </w:rPr>
        <w:t>травня</w:t>
      </w:r>
      <w:r>
        <w:t xml:space="preserve"> 2015 </w:t>
      </w:r>
      <w:r>
        <w:rPr>
          <w:rFonts w:hint="eastAsia"/>
        </w:rPr>
        <w:t>року</w:t>
      </w:r>
      <w:r>
        <w:t xml:space="preserve"> </w:t>
      </w:r>
      <w:r>
        <w:rPr>
          <w:rFonts w:hint="eastAsia"/>
        </w:rPr>
        <w:t>о</w:t>
      </w:r>
      <w:r>
        <w:t xml:space="preserve"> 15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w:t>
      </w:r>
      <w:r>
        <w:t xml:space="preserve">.26.053.16 </w:t>
      </w:r>
      <w:r>
        <w:rPr>
          <w:rFonts w:hint="eastAsia"/>
        </w:rPr>
        <w:t>у</w:t>
      </w:r>
      <w:r>
        <w:t xml:space="preserve"> </w:t>
      </w:r>
      <w:r>
        <w:rPr>
          <w:rFonts w:hint="eastAsia"/>
        </w:rPr>
        <w:t>Національному</w:t>
      </w:r>
      <w:r>
        <w:t xml:space="preserve"> </w:t>
      </w:r>
      <w:r>
        <w:rPr>
          <w:rFonts w:hint="eastAsia"/>
        </w:rPr>
        <w:t>педагогічному</w:t>
      </w:r>
      <w:r>
        <w:t xml:space="preserve"> </w:t>
      </w:r>
      <w:r>
        <w:rPr>
          <w:rFonts w:hint="eastAsia"/>
        </w:rPr>
        <w:t>університеті</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за</w:t>
      </w:r>
      <w:r>
        <w:t xml:space="preserve"> </w:t>
      </w:r>
      <w:r>
        <w:rPr>
          <w:rFonts w:hint="eastAsia"/>
        </w:rPr>
        <w:t>адресою</w:t>
      </w:r>
      <w:r>
        <w:t xml:space="preserve">: 01601, </w:t>
      </w:r>
      <w:r>
        <w:rPr>
          <w:rFonts w:hint="eastAsia"/>
        </w:rPr>
        <w:t>м</w:t>
      </w:r>
      <w:r>
        <w:t xml:space="preserve">. </w:t>
      </w:r>
      <w:r>
        <w:rPr>
          <w:rFonts w:hint="eastAsia"/>
        </w:rPr>
        <w:t>Київ</w:t>
      </w:r>
      <w:r>
        <w:t xml:space="preserve">, </w:t>
      </w:r>
      <w:r>
        <w:rPr>
          <w:rFonts w:hint="eastAsia"/>
        </w:rPr>
        <w:t>вул</w:t>
      </w:r>
      <w:r>
        <w:t xml:space="preserve">. </w:t>
      </w:r>
      <w:r>
        <w:rPr>
          <w:rFonts w:hint="eastAsia"/>
        </w:rPr>
        <w:t>Пирогова</w:t>
      </w:r>
      <w:r>
        <w:t>, 9.</w:t>
      </w:r>
    </w:p>
    <w:p w14:paraId="7B624453" w14:textId="77777777" w:rsidR="00165FE9" w:rsidRDefault="00165FE9" w:rsidP="00165FE9"/>
    <w:p w14:paraId="03E423E9" w14:textId="77777777" w:rsidR="00165FE9" w:rsidRDefault="00165FE9" w:rsidP="00165FE9">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ознайомитися</w:t>
      </w:r>
      <w:r>
        <w:t xml:space="preserve"> </w:t>
      </w:r>
      <w:r>
        <w:rPr>
          <w:rFonts w:hint="eastAsia"/>
        </w:rPr>
        <w:t>у</w:t>
      </w:r>
      <w:r>
        <w:t xml:space="preserve"> </w:t>
      </w:r>
      <w:r>
        <w:rPr>
          <w:rFonts w:hint="eastAsia"/>
        </w:rPr>
        <w:t>науковій</w:t>
      </w:r>
      <w:r>
        <w:t xml:space="preserve"> </w:t>
      </w:r>
      <w:r>
        <w:rPr>
          <w:rFonts w:hint="eastAsia"/>
        </w:rPr>
        <w:t>бібліотеці</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за</w:t>
      </w:r>
      <w:r>
        <w:t xml:space="preserve"> </w:t>
      </w:r>
      <w:r>
        <w:rPr>
          <w:rFonts w:hint="eastAsia"/>
        </w:rPr>
        <w:t>адресою</w:t>
      </w:r>
      <w:r>
        <w:t xml:space="preserve">: 01601, </w:t>
      </w:r>
      <w:r>
        <w:rPr>
          <w:rFonts w:hint="eastAsia"/>
        </w:rPr>
        <w:t>м</w:t>
      </w:r>
      <w:r>
        <w:t xml:space="preserve">. </w:t>
      </w:r>
      <w:r>
        <w:rPr>
          <w:rFonts w:hint="eastAsia"/>
        </w:rPr>
        <w:t>Київ</w:t>
      </w:r>
      <w:r>
        <w:t xml:space="preserve">, </w:t>
      </w:r>
      <w:r>
        <w:rPr>
          <w:rFonts w:hint="eastAsia"/>
        </w:rPr>
        <w:t>вул</w:t>
      </w:r>
      <w:r>
        <w:t xml:space="preserve">. </w:t>
      </w:r>
      <w:r>
        <w:rPr>
          <w:rFonts w:hint="eastAsia"/>
        </w:rPr>
        <w:t>Пирогова</w:t>
      </w:r>
      <w:r>
        <w:t>, 9.</w:t>
      </w:r>
    </w:p>
    <w:p w14:paraId="62424994" w14:textId="77777777" w:rsidR="00165FE9" w:rsidRDefault="00165FE9" w:rsidP="00165FE9"/>
    <w:p w14:paraId="240DABDA" w14:textId="77777777" w:rsidR="00165FE9" w:rsidRDefault="00165FE9" w:rsidP="00165FE9">
      <w:r>
        <w:rPr>
          <w:rFonts w:hint="eastAsia"/>
        </w:rPr>
        <w:t>Автореферат</w:t>
      </w:r>
      <w:r>
        <w:t xml:space="preserve"> </w:t>
      </w:r>
      <w:r>
        <w:rPr>
          <w:rFonts w:hint="eastAsia"/>
        </w:rPr>
        <w:t>розісланий</w:t>
      </w:r>
      <w:r>
        <w:t xml:space="preserve">  28  </w:t>
      </w:r>
      <w:r>
        <w:rPr>
          <w:rFonts w:hint="eastAsia"/>
        </w:rPr>
        <w:t>квітня</w:t>
      </w:r>
      <w:r>
        <w:t xml:space="preserve"> 2015 </w:t>
      </w:r>
      <w:r>
        <w:rPr>
          <w:rFonts w:hint="eastAsia"/>
        </w:rPr>
        <w:t>р</w:t>
      </w:r>
      <w:r>
        <w:t>.</w:t>
      </w:r>
    </w:p>
    <w:p w14:paraId="3B86920D" w14:textId="77777777" w:rsidR="00165FE9" w:rsidRDefault="00165FE9" w:rsidP="00165FE9"/>
    <w:p w14:paraId="349DDDFB" w14:textId="77777777" w:rsidR="00165FE9" w:rsidRDefault="00165FE9" w:rsidP="00165FE9"/>
    <w:p w14:paraId="2759B72F" w14:textId="77777777" w:rsidR="00165FE9" w:rsidRDefault="00165FE9" w:rsidP="00165FE9">
      <w:r>
        <w:rPr>
          <w:rFonts w:hint="eastAsia"/>
        </w:rPr>
        <w:t>Вчений</w:t>
      </w:r>
      <w:r>
        <w:t xml:space="preserve"> </w:t>
      </w:r>
      <w:r>
        <w:rPr>
          <w:rFonts w:hint="eastAsia"/>
        </w:rPr>
        <w:t>секретар</w:t>
      </w:r>
      <w:r>
        <w:t xml:space="preserve"> </w:t>
      </w:r>
    </w:p>
    <w:p w14:paraId="37D5471D" w14:textId="77777777" w:rsidR="00165FE9" w:rsidRDefault="00165FE9" w:rsidP="00165FE9">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О</w:t>
      </w:r>
      <w:r>
        <w:t xml:space="preserve">. </w:t>
      </w:r>
      <w:r>
        <w:rPr>
          <w:rFonts w:hint="eastAsia"/>
        </w:rPr>
        <w:t>П</w:t>
      </w:r>
      <w:r>
        <w:t xml:space="preserve">. </w:t>
      </w:r>
      <w:r>
        <w:rPr>
          <w:rFonts w:hint="eastAsia"/>
        </w:rPr>
        <w:t>Кивлюк</w:t>
      </w:r>
    </w:p>
    <w:p w14:paraId="0C15F07D" w14:textId="77777777" w:rsidR="00165FE9" w:rsidRDefault="00165FE9" w:rsidP="00165FE9"/>
    <w:p w14:paraId="40B7B3CB" w14:textId="77777777" w:rsidR="00165FE9" w:rsidRDefault="00165FE9" w:rsidP="00165FE9"/>
    <w:p w14:paraId="0DE49BE8" w14:textId="04434062" w:rsidR="009852BD" w:rsidRDefault="009852BD" w:rsidP="00165FE9"/>
    <w:p w14:paraId="4E485EFE" w14:textId="77777777" w:rsidR="00165FE9" w:rsidRDefault="00165FE9" w:rsidP="00165FE9">
      <w:r>
        <w:rPr>
          <w:rFonts w:hint="eastAsia"/>
        </w:rPr>
        <w:lastRenderedPageBreak/>
        <w:t>ЗАГАЛЬНА</w:t>
      </w:r>
      <w:r>
        <w:t xml:space="preserve"> </w:t>
      </w:r>
      <w:r>
        <w:rPr>
          <w:rFonts w:hint="eastAsia"/>
        </w:rPr>
        <w:t>ХАРАКТЕРИСТИКА</w:t>
      </w:r>
      <w:r>
        <w:t xml:space="preserve"> </w:t>
      </w:r>
      <w:r>
        <w:rPr>
          <w:rFonts w:hint="eastAsia"/>
        </w:rPr>
        <w:t>РОБОТИ</w:t>
      </w:r>
    </w:p>
    <w:p w14:paraId="4971162E" w14:textId="77777777" w:rsidR="00165FE9" w:rsidRDefault="00165FE9" w:rsidP="00165FE9"/>
    <w:p w14:paraId="126CCFBC" w14:textId="77777777" w:rsidR="00165FE9" w:rsidRDefault="00165FE9" w:rsidP="00165FE9">
      <w:r>
        <w:rPr>
          <w:rFonts w:hint="eastAsia"/>
        </w:rPr>
        <w:t>Актуальність</w:t>
      </w:r>
      <w:r>
        <w:t xml:space="preserve"> </w:t>
      </w:r>
      <w:r>
        <w:rPr>
          <w:rFonts w:hint="eastAsia"/>
        </w:rPr>
        <w:t>теми</w:t>
      </w:r>
      <w:r>
        <w:t xml:space="preserve"> </w:t>
      </w:r>
      <w:r>
        <w:rPr>
          <w:rFonts w:hint="eastAsia"/>
        </w:rPr>
        <w:t>дослідження</w:t>
      </w:r>
      <w:r>
        <w:t xml:space="preserve"> </w:t>
      </w:r>
      <w:r>
        <w:rPr>
          <w:rFonts w:hint="eastAsia"/>
        </w:rPr>
        <w:t>зумовлена</w:t>
      </w:r>
      <w:r>
        <w:t xml:space="preserve"> </w:t>
      </w:r>
      <w:r>
        <w:rPr>
          <w:rFonts w:hint="eastAsia"/>
        </w:rPr>
        <w:t>стрімким</w:t>
      </w:r>
      <w:r>
        <w:t xml:space="preserve"> </w:t>
      </w:r>
      <w:r>
        <w:rPr>
          <w:rFonts w:hint="eastAsia"/>
        </w:rPr>
        <w:t>зростанням</w:t>
      </w:r>
      <w:r>
        <w:t xml:space="preserve"> </w:t>
      </w:r>
      <w:r>
        <w:rPr>
          <w:rFonts w:hint="eastAsia"/>
        </w:rPr>
        <w:t>ролі</w:t>
      </w:r>
      <w:r>
        <w:t xml:space="preserve"> </w:t>
      </w:r>
      <w:r>
        <w:rPr>
          <w:rFonts w:hint="eastAsia"/>
        </w:rPr>
        <w:t>далекосхідного</w:t>
      </w:r>
      <w:r>
        <w:t xml:space="preserve"> </w:t>
      </w:r>
      <w:r>
        <w:rPr>
          <w:rFonts w:hint="eastAsia"/>
        </w:rPr>
        <w:t>регіону</w:t>
      </w:r>
      <w:r>
        <w:t xml:space="preserve"> </w:t>
      </w:r>
      <w:r>
        <w:rPr>
          <w:rFonts w:hint="eastAsia"/>
        </w:rPr>
        <w:t>в</w:t>
      </w:r>
      <w:r>
        <w:t xml:space="preserve"> </w:t>
      </w:r>
      <w:r>
        <w:rPr>
          <w:rFonts w:hint="eastAsia"/>
        </w:rPr>
        <w:t>становленні</w:t>
      </w:r>
      <w:r>
        <w:t xml:space="preserve"> </w:t>
      </w:r>
      <w:r>
        <w:rPr>
          <w:rFonts w:hint="eastAsia"/>
        </w:rPr>
        <w:t>нової</w:t>
      </w:r>
      <w:r>
        <w:t xml:space="preserve"> </w:t>
      </w:r>
      <w:r>
        <w:rPr>
          <w:rFonts w:hint="eastAsia"/>
        </w:rPr>
        <w:t>світової</w:t>
      </w:r>
      <w:r>
        <w:t xml:space="preserve"> </w:t>
      </w:r>
      <w:r>
        <w:rPr>
          <w:rFonts w:hint="eastAsia"/>
        </w:rPr>
        <w:t>спільноти</w:t>
      </w:r>
      <w:r>
        <w:t xml:space="preserve">. </w:t>
      </w:r>
      <w:r>
        <w:rPr>
          <w:rFonts w:hint="eastAsia"/>
        </w:rPr>
        <w:t>Звернення</w:t>
      </w:r>
      <w:r>
        <w:t xml:space="preserve"> </w:t>
      </w:r>
      <w:r>
        <w:rPr>
          <w:rFonts w:hint="eastAsia"/>
        </w:rPr>
        <w:t>до</w:t>
      </w:r>
      <w:r>
        <w:t xml:space="preserve"> </w:t>
      </w:r>
      <w:r>
        <w:rPr>
          <w:rFonts w:hint="eastAsia"/>
        </w:rPr>
        <w:t>досвіду</w:t>
      </w:r>
      <w:r>
        <w:t xml:space="preserve"> </w:t>
      </w:r>
      <w:r>
        <w:rPr>
          <w:rFonts w:hint="eastAsia"/>
        </w:rPr>
        <w:t>Японії</w:t>
      </w:r>
      <w:r>
        <w:t xml:space="preserve">, </w:t>
      </w:r>
      <w:r>
        <w:rPr>
          <w:rFonts w:hint="eastAsia"/>
        </w:rPr>
        <w:t>яка</w:t>
      </w:r>
      <w:r>
        <w:t xml:space="preserve"> </w:t>
      </w:r>
      <w:r>
        <w:rPr>
          <w:rFonts w:hint="eastAsia"/>
        </w:rPr>
        <w:t>за</w:t>
      </w:r>
      <w:r>
        <w:t xml:space="preserve"> </w:t>
      </w:r>
      <w:r>
        <w:rPr>
          <w:rFonts w:hint="eastAsia"/>
        </w:rPr>
        <w:t>досить</w:t>
      </w:r>
      <w:r>
        <w:t xml:space="preserve"> </w:t>
      </w:r>
      <w:r>
        <w:rPr>
          <w:rFonts w:hint="eastAsia"/>
        </w:rPr>
        <w:t>короткий</w:t>
      </w:r>
      <w:r>
        <w:t xml:space="preserve"> </w:t>
      </w:r>
      <w:r>
        <w:rPr>
          <w:rFonts w:hint="eastAsia"/>
        </w:rPr>
        <w:t>час</w:t>
      </w:r>
      <w:r>
        <w:t xml:space="preserve"> </w:t>
      </w:r>
      <w:r>
        <w:rPr>
          <w:rFonts w:hint="eastAsia"/>
        </w:rPr>
        <w:t>стала</w:t>
      </w:r>
      <w:r>
        <w:t xml:space="preserve"> </w:t>
      </w:r>
      <w:r>
        <w:rPr>
          <w:rFonts w:hint="eastAsia"/>
        </w:rPr>
        <w:t>одним</w:t>
      </w:r>
      <w:r>
        <w:t xml:space="preserve"> </w:t>
      </w:r>
      <w:r>
        <w:rPr>
          <w:rFonts w:hint="eastAsia"/>
        </w:rPr>
        <w:t>із</w:t>
      </w:r>
      <w:r>
        <w:t xml:space="preserve"> </w:t>
      </w:r>
      <w:r>
        <w:rPr>
          <w:rFonts w:hint="eastAsia"/>
        </w:rPr>
        <w:t>лідерів</w:t>
      </w:r>
      <w:r>
        <w:t xml:space="preserve"> </w:t>
      </w:r>
      <w:r>
        <w:rPr>
          <w:rFonts w:hint="eastAsia"/>
        </w:rPr>
        <w:t>світового</w:t>
      </w:r>
      <w:r>
        <w:t xml:space="preserve"> </w:t>
      </w:r>
      <w:r>
        <w:rPr>
          <w:rFonts w:hint="eastAsia"/>
        </w:rPr>
        <w:t>економічного</w:t>
      </w:r>
      <w:r>
        <w:t xml:space="preserve"> </w:t>
      </w:r>
      <w:r>
        <w:rPr>
          <w:rFonts w:hint="eastAsia"/>
        </w:rPr>
        <w:t>співтовариства</w:t>
      </w:r>
      <w:r>
        <w:t xml:space="preserve"> </w:t>
      </w:r>
      <w:r>
        <w:rPr>
          <w:rFonts w:hint="eastAsia"/>
        </w:rPr>
        <w:t>вимагає</w:t>
      </w:r>
      <w:r>
        <w:t xml:space="preserve"> </w:t>
      </w:r>
      <w:r>
        <w:rPr>
          <w:rFonts w:hint="eastAsia"/>
        </w:rPr>
        <w:t>ґрунтовного</w:t>
      </w:r>
      <w:r>
        <w:t xml:space="preserve"> </w:t>
      </w:r>
      <w:r>
        <w:rPr>
          <w:rFonts w:hint="eastAsia"/>
        </w:rPr>
        <w:t>вивчення</w:t>
      </w:r>
      <w:r>
        <w:t xml:space="preserve"> </w:t>
      </w:r>
      <w:r>
        <w:rPr>
          <w:rFonts w:hint="eastAsia"/>
        </w:rPr>
        <w:t>її</w:t>
      </w:r>
      <w:r>
        <w:t xml:space="preserve"> </w:t>
      </w:r>
      <w:r>
        <w:rPr>
          <w:rFonts w:hint="eastAsia"/>
        </w:rPr>
        <w:t>економічної</w:t>
      </w:r>
      <w:r>
        <w:t xml:space="preserve"> </w:t>
      </w:r>
      <w:r>
        <w:rPr>
          <w:rFonts w:hint="eastAsia"/>
        </w:rPr>
        <w:t>стратегії</w:t>
      </w:r>
      <w:r>
        <w:t xml:space="preserve">, </w:t>
      </w:r>
      <w:r>
        <w:rPr>
          <w:rFonts w:hint="eastAsia"/>
        </w:rPr>
        <w:t>політичних</w:t>
      </w:r>
      <w:r>
        <w:t xml:space="preserve"> </w:t>
      </w:r>
      <w:r>
        <w:rPr>
          <w:rFonts w:hint="eastAsia"/>
        </w:rPr>
        <w:t>моделей</w:t>
      </w:r>
      <w:r>
        <w:t xml:space="preserve">, </w:t>
      </w:r>
      <w:r>
        <w:rPr>
          <w:rFonts w:hint="eastAsia"/>
        </w:rPr>
        <w:t>системи</w:t>
      </w:r>
      <w:r>
        <w:t xml:space="preserve"> </w:t>
      </w:r>
      <w:r>
        <w:rPr>
          <w:rFonts w:hint="eastAsia"/>
        </w:rPr>
        <w:t>ідеологічного</w:t>
      </w:r>
      <w:r>
        <w:t xml:space="preserve"> </w:t>
      </w:r>
      <w:r>
        <w:rPr>
          <w:rFonts w:hint="eastAsia"/>
        </w:rPr>
        <w:t>регулювання</w:t>
      </w:r>
      <w:r>
        <w:t xml:space="preserve"> </w:t>
      </w:r>
      <w:r>
        <w:rPr>
          <w:rFonts w:hint="eastAsia"/>
        </w:rPr>
        <w:t>суспільних</w:t>
      </w:r>
      <w:r>
        <w:t xml:space="preserve"> </w:t>
      </w:r>
      <w:r>
        <w:rPr>
          <w:rFonts w:hint="eastAsia"/>
        </w:rPr>
        <w:t>відносин</w:t>
      </w:r>
      <w:r>
        <w:t xml:space="preserve">, </w:t>
      </w:r>
      <w:r>
        <w:rPr>
          <w:rFonts w:hint="eastAsia"/>
        </w:rPr>
        <w:t>а</w:t>
      </w:r>
      <w:r>
        <w:t xml:space="preserve"> </w:t>
      </w:r>
      <w:r>
        <w:rPr>
          <w:rFonts w:hint="eastAsia"/>
        </w:rPr>
        <w:t>особливо</w:t>
      </w:r>
      <w:r>
        <w:t xml:space="preserve"> </w:t>
      </w:r>
      <w:r>
        <w:rPr>
          <w:rFonts w:hint="eastAsia"/>
        </w:rPr>
        <w:t>її</w:t>
      </w:r>
      <w:r>
        <w:t xml:space="preserve"> </w:t>
      </w:r>
      <w:r>
        <w:rPr>
          <w:rFonts w:hint="eastAsia"/>
        </w:rPr>
        <w:t>досвіду</w:t>
      </w:r>
      <w:r>
        <w:t xml:space="preserve"> </w:t>
      </w:r>
      <w:r>
        <w:rPr>
          <w:rFonts w:hint="eastAsia"/>
        </w:rPr>
        <w:t>розвитку</w:t>
      </w:r>
      <w:r>
        <w:t xml:space="preserve"> </w:t>
      </w:r>
      <w:r>
        <w:rPr>
          <w:rFonts w:hint="eastAsia"/>
        </w:rPr>
        <w:t>людського</w:t>
      </w:r>
      <w:r>
        <w:t xml:space="preserve"> </w:t>
      </w:r>
      <w:r>
        <w:rPr>
          <w:rFonts w:hint="eastAsia"/>
        </w:rPr>
        <w:t>капіталу</w:t>
      </w:r>
      <w:r>
        <w:t xml:space="preserve">, </w:t>
      </w:r>
      <w:r>
        <w:rPr>
          <w:rFonts w:hint="eastAsia"/>
        </w:rPr>
        <w:t>що</w:t>
      </w:r>
      <w:r>
        <w:t xml:space="preserve"> </w:t>
      </w:r>
      <w:r>
        <w:rPr>
          <w:rFonts w:hint="eastAsia"/>
        </w:rPr>
        <w:t>має</w:t>
      </w:r>
      <w:r>
        <w:t xml:space="preserve"> </w:t>
      </w:r>
      <w:r>
        <w:rPr>
          <w:rFonts w:hint="eastAsia"/>
        </w:rPr>
        <w:t>коріння</w:t>
      </w:r>
      <w:r>
        <w:t xml:space="preserve"> </w:t>
      </w:r>
      <w:r>
        <w:rPr>
          <w:rFonts w:hint="eastAsia"/>
        </w:rPr>
        <w:t>в</w:t>
      </w:r>
      <w:r>
        <w:t xml:space="preserve"> </w:t>
      </w:r>
      <w:r>
        <w:rPr>
          <w:rFonts w:hint="eastAsia"/>
        </w:rPr>
        <w:t>історичних</w:t>
      </w:r>
      <w:r>
        <w:t xml:space="preserve"> </w:t>
      </w:r>
      <w:r>
        <w:rPr>
          <w:rFonts w:hint="eastAsia"/>
        </w:rPr>
        <w:t>традиціях</w:t>
      </w:r>
      <w:r>
        <w:t xml:space="preserve"> </w:t>
      </w:r>
      <w:r>
        <w:rPr>
          <w:rFonts w:hint="eastAsia"/>
        </w:rPr>
        <w:t>японської</w:t>
      </w:r>
      <w:r>
        <w:t xml:space="preserve"> </w:t>
      </w:r>
      <w:r>
        <w:rPr>
          <w:rFonts w:hint="eastAsia"/>
        </w:rPr>
        <w:t>культури</w:t>
      </w:r>
      <w:r>
        <w:t xml:space="preserve">, </w:t>
      </w:r>
      <w:r>
        <w:rPr>
          <w:rFonts w:hint="eastAsia"/>
        </w:rPr>
        <w:t>втілених</w:t>
      </w:r>
      <w:r>
        <w:t xml:space="preserve"> </w:t>
      </w:r>
      <w:r>
        <w:rPr>
          <w:rFonts w:hint="eastAsia"/>
        </w:rPr>
        <w:t>в</w:t>
      </w:r>
      <w:r>
        <w:t xml:space="preserve"> </w:t>
      </w:r>
      <w:r>
        <w:rPr>
          <w:rFonts w:hint="eastAsia"/>
        </w:rPr>
        <w:t>оригінальних</w:t>
      </w:r>
      <w:r>
        <w:t xml:space="preserve"> </w:t>
      </w:r>
      <w:r>
        <w:rPr>
          <w:rFonts w:hint="eastAsia"/>
        </w:rPr>
        <w:t>духовних</w:t>
      </w:r>
      <w:r>
        <w:t xml:space="preserve"> </w:t>
      </w:r>
      <w:r>
        <w:rPr>
          <w:rFonts w:hint="eastAsia"/>
        </w:rPr>
        <w:t>та</w:t>
      </w:r>
      <w:r>
        <w:t xml:space="preserve"> </w:t>
      </w:r>
      <w:r>
        <w:rPr>
          <w:rFonts w:hint="eastAsia"/>
        </w:rPr>
        <w:t>естетичних</w:t>
      </w:r>
      <w:r>
        <w:t xml:space="preserve"> </w:t>
      </w:r>
      <w:r>
        <w:rPr>
          <w:rFonts w:hint="eastAsia"/>
        </w:rPr>
        <w:t>цінностях</w:t>
      </w:r>
      <w:r>
        <w:t xml:space="preserve">. </w:t>
      </w:r>
      <w:r>
        <w:rPr>
          <w:rFonts w:hint="eastAsia"/>
        </w:rPr>
        <w:t>Світоглядний</w:t>
      </w:r>
      <w:r>
        <w:t xml:space="preserve"> </w:t>
      </w:r>
      <w:r>
        <w:rPr>
          <w:rFonts w:hint="eastAsia"/>
        </w:rPr>
        <w:t>комплекс</w:t>
      </w:r>
      <w:r>
        <w:t xml:space="preserve"> </w:t>
      </w:r>
      <w:r>
        <w:rPr>
          <w:rFonts w:hint="eastAsia"/>
        </w:rPr>
        <w:t>японського</w:t>
      </w:r>
      <w:r>
        <w:t xml:space="preserve"> </w:t>
      </w:r>
      <w:r>
        <w:rPr>
          <w:rFonts w:hint="eastAsia"/>
        </w:rPr>
        <w:t>суспільства</w:t>
      </w:r>
      <w:r>
        <w:t xml:space="preserve"> </w:t>
      </w:r>
      <w:r>
        <w:rPr>
          <w:rFonts w:hint="eastAsia"/>
        </w:rPr>
        <w:t>сприяв</w:t>
      </w:r>
      <w:r>
        <w:t xml:space="preserve"> </w:t>
      </w:r>
      <w:r>
        <w:rPr>
          <w:rFonts w:hint="eastAsia"/>
        </w:rPr>
        <w:t>створенню</w:t>
      </w:r>
      <w:r>
        <w:t xml:space="preserve"> </w:t>
      </w:r>
      <w:r>
        <w:rPr>
          <w:rFonts w:hint="eastAsia"/>
        </w:rPr>
        <w:t>конкурентоспроможного</w:t>
      </w:r>
      <w:r>
        <w:t xml:space="preserve"> </w:t>
      </w:r>
      <w:r>
        <w:rPr>
          <w:rFonts w:hint="eastAsia"/>
        </w:rPr>
        <w:t>симбіозу</w:t>
      </w:r>
      <w:r>
        <w:t xml:space="preserve">, </w:t>
      </w:r>
      <w:r>
        <w:rPr>
          <w:rFonts w:hint="eastAsia"/>
        </w:rPr>
        <w:t>завдяки</w:t>
      </w:r>
      <w:r>
        <w:t xml:space="preserve"> </w:t>
      </w:r>
      <w:r>
        <w:rPr>
          <w:rFonts w:hint="eastAsia"/>
        </w:rPr>
        <w:t>якому</w:t>
      </w:r>
      <w:r>
        <w:t xml:space="preserve"> </w:t>
      </w:r>
      <w:r>
        <w:rPr>
          <w:rFonts w:hint="eastAsia"/>
        </w:rPr>
        <w:t>у</w:t>
      </w:r>
      <w:r>
        <w:t xml:space="preserve"> </w:t>
      </w:r>
      <w:r>
        <w:rPr>
          <w:rFonts w:hint="eastAsia"/>
        </w:rPr>
        <w:t>ХХІ</w:t>
      </w:r>
      <w:r>
        <w:t xml:space="preserve"> </w:t>
      </w:r>
      <w:r>
        <w:rPr>
          <w:rFonts w:hint="eastAsia"/>
        </w:rPr>
        <w:t>ст</w:t>
      </w:r>
      <w:r>
        <w:t xml:space="preserve">. </w:t>
      </w:r>
      <w:r>
        <w:rPr>
          <w:rFonts w:hint="eastAsia"/>
        </w:rPr>
        <w:t>країна</w:t>
      </w:r>
      <w:r>
        <w:t xml:space="preserve"> </w:t>
      </w:r>
      <w:r>
        <w:rPr>
          <w:rFonts w:hint="eastAsia"/>
        </w:rPr>
        <w:t>закріпилася</w:t>
      </w:r>
      <w:r>
        <w:t xml:space="preserve"> </w:t>
      </w:r>
      <w:r>
        <w:rPr>
          <w:rFonts w:hint="eastAsia"/>
        </w:rPr>
        <w:t>на</w:t>
      </w:r>
      <w:r>
        <w:t xml:space="preserve"> </w:t>
      </w:r>
      <w:r>
        <w:rPr>
          <w:rFonts w:hint="eastAsia"/>
        </w:rPr>
        <w:t>високих</w:t>
      </w:r>
      <w:r>
        <w:t xml:space="preserve"> </w:t>
      </w:r>
      <w:r>
        <w:rPr>
          <w:rFonts w:hint="eastAsia"/>
        </w:rPr>
        <w:t>економічних</w:t>
      </w:r>
      <w:r>
        <w:t xml:space="preserve"> </w:t>
      </w:r>
      <w:r>
        <w:rPr>
          <w:rFonts w:hint="eastAsia"/>
        </w:rPr>
        <w:t>та</w:t>
      </w:r>
      <w:r>
        <w:t xml:space="preserve"> </w:t>
      </w:r>
      <w:r>
        <w:rPr>
          <w:rFonts w:hint="eastAsia"/>
        </w:rPr>
        <w:t>суспільних</w:t>
      </w:r>
      <w:r>
        <w:t xml:space="preserve"> </w:t>
      </w:r>
      <w:r>
        <w:rPr>
          <w:rFonts w:hint="eastAsia"/>
        </w:rPr>
        <w:t>позиціях</w:t>
      </w:r>
      <w:r>
        <w:t>.</w:t>
      </w:r>
    </w:p>
    <w:p w14:paraId="736A1DC9" w14:textId="77777777" w:rsidR="00165FE9" w:rsidRDefault="00165FE9" w:rsidP="00165FE9">
      <w:r>
        <w:rPr>
          <w:rFonts w:hint="eastAsia"/>
        </w:rPr>
        <w:t>Японська</w:t>
      </w:r>
      <w:r>
        <w:t xml:space="preserve"> </w:t>
      </w:r>
      <w:r>
        <w:rPr>
          <w:rFonts w:hint="eastAsia"/>
        </w:rPr>
        <w:t>модель</w:t>
      </w:r>
      <w:r>
        <w:t xml:space="preserve"> </w:t>
      </w:r>
      <w:r>
        <w:rPr>
          <w:rFonts w:hint="eastAsia"/>
        </w:rPr>
        <w:t>культури</w:t>
      </w:r>
      <w:r>
        <w:t xml:space="preserve"> </w:t>
      </w:r>
      <w:r>
        <w:rPr>
          <w:rFonts w:hint="eastAsia"/>
        </w:rPr>
        <w:t>цікава</w:t>
      </w:r>
      <w:r>
        <w:t xml:space="preserve"> </w:t>
      </w:r>
      <w:r>
        <w:rPr>
          <w:rFonts w:hint="eastAsia"/>
        </w:rPr>
        <w:t>для</w:t>
      </w:r>
      <w:r>
        <w:t xml:space="preserve"> </w:t>
      </w:r>
      <w:r>
        <w:rPr>
          <w:rFonts w:hint="eastAsia"/>
        </w:rPr>
        <w:t>нас</w:t>
      </w:r>
      <w:r>
        <w:t xml:space="preserve"> </w:t>
      </w:r>
      <w:r>
        <w:rPr>
          <w:rFonts w:hint="eastAsia"/>
        </w:rPr>
        <w:t>тим</w:t>
      </w:r>
      <w:r>
        <w:t xml:space="preserve">, </w:t>
      </w:r>
      <w:r>
        <w:rPr>
          <w:rFonts w:hint="eastAsia"/>
        </w:rPr>
        <w:t>що</w:t>
      </w:r>
      <w:r>
        <w:t xml:space="preserve"> </w:t>
      </w:r>
      <w:r>
        <w:rPr>
          <w:rFonts w:hint="eastAsia"/>
        </w:rPr>
        <w:t>в</w:t>
      </w:r>
      <w:r>
        <w:t xml:space="preserve"> </w:t>
      </w:r>
      <w:r>
        <w:rPr>
          <w:rFonts w:hint="eastAsia"/>
        </w:rPr>
        <w:t>ній</w:t>
      </w:r>
      <w:r>
        <w:t xml:space="preserve"> </w:t>
      </w:r>
      <w:r>
        <w:rPr>
          <w:rFonts w:hint="eastAsia"/>
        </w:rPr>
        <w:t>одночасно</w:t>
      </w:r>
      <w:r>
        <w:t xml:space="preserve"> </w:t>
      </w:r>
      <w:r>
        <w:rPr>
          <w:rFonts w:hint="eastAsia"/>
        </w:rPr>
        <w:t>присутніми</w:t>
      </w:r>
      <w:r>
        <w:t xml:space="preserve"> </w:t>
      </w:r>
      <w:r>
        <w:rPr>
          <w:rFonts w:hint="eastAsia"/>
        </w:rPr>
        <w:t>є</w:t>
      </w:r>
      <w:r>
        <w:t xml:space="preserve"> </w:t>
      </w:r>
      <w:r>
        <w:rPr>
          <w:rFonts w:hint="eastAsia"/>
        </w:rPr>
        <w:t>традиційне</w:t>
      </w:r>
      <w:r>
        <w:t xml:space="preserve"> </w:t>
      </w:r>
      <w:r>
        <w:rPr>
          <w:rFonts w:hint="eastAsia"/>
        </w:rPr>
        <w:t>східне</w:t>
      </w:r>
      <w:r>
        <w:t xml:space="preserve"> </w:t>
      </w:r>
      <w:r>
        <w:rPr>
          <w:rFonts w:hint="eastAsia"/>
        </w:rPr>
        <w:t>сприйняття</w:t>
      </w:r>
      <w:r>
        <w:t xml:space="preserve"> </w:t>
      </w:r>
      <w:r>
        <w:rPr>
          <w:rFonts w:hint="eastAsia"/>
        </w:rPr>
        <w:t>існуючого</w:t>
      </w:r>
      <w:r>
        <w:t xml:space="preserve"> </w:t>
      </w:r>
      <w:r>
        <w:rPr>
          <w:rFonts w:hint="eastAsia"/>
        </w:rPr>
        <w:t>порядку</w:t>
      </w:r>
      <w:r>
        <w:t xml:space="preserve"> </w:t>
      </w:r>
      <w:r>
        <w:rPr>
          <w:rFonts w:hint="eastAsia"/>
        </w:rPr>
        <w:t>Всесвіту</w:t>
      </w:r>
      <w:r>
        <w:t xml:space="preserve"> </w:t>
      </w:r>
      <w:r>
        <w:rPr>
          <w:rFonts w:hint="eastAsia"/>
        </w:rPr>
        <w:t>з</w:t>
      </w:r>
      <w:r>
        <w:t xml:space="preserve"> </w:t>
      </w:r>
      <w:r>
        <w:rPr>
          <w:rFonts w:hint="eastAsia"/>
        </w:rPr>
        <w:t>його</w:t>
      </w:r>
      <w:r>
        <w:t xml:space="preserve"> </w:t>
      </w:r>
      <w:r>
        <w:rPr>
          <w:rFonts w:hint="eastAsia"/>
        </w:rPr>
        <w:t>філософським</w:t>
      </w:r>
      <w:r>
        <w:t xml:space="preserve"> </w:t>
      </w:r>
      <w:r>
        <w:rPr>
          <w:rFonts w:hint="eastAsia"/>
        </w:rPr>
        <w:t>обґрунтуванням</w:t>
      </w:r>
      <w:r>
        <w:t xml:space="preserve"> </w:t>
      </w:r>
      <w:r>
        <w:rPr>
          <w:rFonts w:hint="eastAsia"/>
        </w:rPr>
        <w:t>і</w:t>
      </w:r>
      <w:r>
        <w:t xml:space="preserve"> </w:t>
      </w:r>
      <w:r>
        <w:rPr>
          <w:rFonts w:hint="eastAsia"/>
        </w:rPr>
        <w:t>духовним</w:t>
      </w:r>
      <w:r>
        <w:t xml:space="preserve"> </w:t>
      </w:r>
      <w:r>
        <w:rPr>
          <w:rFonts w:hint="eastAsia"/>
        </w:rPr>
        <w:t>виправданням</w:t>
      </w:r>
      <w:r>
        <w:t xml:space="preserve"> </w:t>
      </w:r>
      <w:r>
        <w:rPr>
          <w:rFonts w:hint="eastAsia"/>
        </w:rPr>
        <w:t>«</w:t>
      </w:r>
      <w:r>
        <w:rPr>
          <w:rFonts w:hint="eastAsia"/>
        </w:rPr>
        <w:t>пасивності</w:t>
      </w:r>
      <w:r>
        <w:rPr>
          <w:rFonts w:hint="eastAsia"/>
        </w:rPr>
        <w:t>»</w:t>
      </w:r>
      <w:r>
        <w:t xml:space="preserve"> </w:t>
      </w:r>
      <w:r>
        <w:rPr>
          <w:rFonts w:hint="eastAsia"/>
        </w:rPr>
        <w:t>й</w:t>
      </w:r>
      <w:r>
        <w:t xml:space="preserve"> </w:t>
      </w:r>
      <w:r>
        <w:rPr>
          <w:rFonts w:hint="eastAsia"/>
        </w:rPr>
        <w:t>невтручанням</w:t>
      </w:r>
      <w:r>
        <w:t xml:space="preserve"> </w:t>
      </w:r>
      <w:r>
        <w:rPr>
          <w:rFonts w:hint="eastAsia"/>
        </w:rPr>
        <w:t>у</w:t>
      </w:r>
      <w:r>
        <w:t xml:space="preserve"> </w:t>
      </w:r>
      <w:r>
        <w:rPr>
          <w:rFonts w:hint="eastAsia"/>
        </w:rPr>
        <w:t>природний</w:t>
      </w:r>
      <w:r>
        <w:t xml:space="preserve"> </w:t>
      </w:r>
      <w:r>
        <w:rPr>
          <w:rFonts w:hint="eastAsia"/>
        </w:rPr>
        <w:t>порядок</w:t>
      </w:r>
      <w:r>
        <w:t xml:space="preserve"> </w:t>
      </w:r>
      <w:r>
        <w:rPr>
          <w:rFonts w:hint="eastAsia"/>
        </w:rPr>
        <w:t>речей</w:t>
      </w:r>
      <w:r>
        <w:t xml:space="preserve">, </w:t>
      </w:r>
      <w:r>
        <w:rPr>
          <w:rFonts w:hint="eastAsia"/>
        </w:rPr>
        <w:t>так</w:t>
      </w:r>
      <w:r>
        <w:t xml:space="preserve"> </w:t>
      </w:r>
      <w:r>
        <w:rPr>
          <w:rFonts w:hint="eastAsia"/>
        </w:rPr>
        <w:t>і</w:t>
      </w:r>
      <w:r>
        <w:t xml:space="preserve"> </w:t>
      </w:r>
      <w:r>
        <w:rPr>
          <w:rFonts w:hint="eastAsia"/>
        </w:rPr>
        <w:t>типово</w:t>
      </w:r>
      <w:r>
        <w:t xml:space="preserve"> </w:t>
      </w:r>
      <w:r>
        <w:rPr>
          <w:rFonts w:hint="eastAsia"/>
        </w:rPr>
        <w:t>західний</w:t>
      </w:r>
      <w:r>
        <w:t xml:space="preserve"> </w:t>
      </w:r>
      <w:r>
        <w:rPr>
          <w:rFonts w:hint="eastAsia"/>
        </w:rPr>
        <w:t>активізм</w:t>
      </w:r>
      <w:r>
        <w:t xml:space="preserve"> </w:t>
      </w:r>
      <w:r>
        <w:rPr>
          <w:rFonts w:hint="eastAsia"/>
        </w:rPr>
        <w:t>та</w:t>
      </w:r>
      <w:r>
        <w:t xml:space="preserve"> </w:t>
      </w:r>
      <w:r>
        <w:rPr>
          <w:rFonts w:hint="eastAsia"/>
        </w:rPr>
        <w:t>дієва</w:t>
      </w:r>
      <w:r>
        <w:t xml:space="preserve"> </w:t>
      </w:r>
      <w:r>
        <w:rPr>
          <w:rFonts w:hint="eastAsia"/>
        </w:rPr>
        <w:t>категоричність</w:t>
      </w:r>
      <w:r>
        <w:t xml:space="preserve">. </w:t>
      </w:r>
      <w:r>
        <w:rPr>
          <w:rFonts w:hint="eastAsia"/>
        </w:rPr>
        <w:t>Вивчення</w:t>
      </w:r>
      <w:r>
        <w:t xml:space="preserve"> </w:t>
      </w:r>
      <w:r>
        <w:rPr>
          <w:rFonts w:hint="eastAsia"/>
        </w:rPr>
        <w:t>специфічної</w:t>
      </w:r>
      <w:r>
        <w:t xml:space="preserve"> </w:t>
      </w:r>
      <w:r>
        <w:rPr>
          <w:rFonts w:hint="eastAsia"/>
        </w:rPr>
        <w:t>моделі</w:t>
      </w:r>
      <w:r>
        <w:t xml:space="preserve"> </w:t>
      </w:r>
      <w:r>
        <w:rPr>
          <w:rFonts w:hint="eastAsia"/>
        </w:rPr>
        <w:t>японської</w:t>
      </w:r>
      <w:r>
        <w:t xml:space="preserve"> </w:t>
      </w:r>
      <w:r>
        <w:rPr>
          <w:rFonts w:hint="eastAsia"/>
        </w:rPr>
        <w:t>культури</w:t>
      </w:r>
      <w:r>
        <w:t xml:space="preserve"> </w:t>
      </w:r>
      <w:r>
        <w:rPr>
          <w:rFonts w:hint="eastAsia"/>
        </w:rPr>
        <w:t>дозволяє</w:t>
      </w:r>
      <w:r>
        <w:t xml:space="preserve"> </w:t>
      </w:r>
      <w:r>
        <w:rPr>
          <w:rFonts w:hint="eastAsia"/>
        </w:rPr>
        <w:t>нам</w:t>
      </w:r>
      <w:r>
        <w:t xml:space="preserve"> </w:t>
      </w:r>
      <w:r>
        <w:rPr>
          <w:rFonts w:hint="eastAsia"/>
        </w:rPr>
        <w:t>виявити</w:t>
      </w:r>
      <w:r>
        <w:t xml:space="preserve"> </w:t>
      </w:r>
      <w:r>
        <w:rPr>
          <w:rFonts w:hint="eastAsia"/>
        </w:rPr>
        <w:t>ті</w:t>
      </w:r>
      <w:r>
        <w:t xml:space="preserve"> </w:t>
      </w:r>
      <w:r>
        <w:rPr>
          <w:rFonts w:hint="eastAsia"/>
        </w:rPr>
        <w:t>соціально</w:t>
      </w:r>
      <w:r>
        <w:t>-</w:t>
      </w:r>
      <w:r>
        <w:rPr>
          <w:rFonts w:hint="eastAsia"/>
        </w:rPr>
        <w:t>філософські</w:t>
      </w:r>
      <w:r>
        <w:t xml:space="preserve"> </w:t>
      </w:r>
      <w:r>
        <w:rPr>
          <w:rFonts w:hint="eastAsia"/>
        </w:rPr>
        <w:t>та</w:t>
      </w:r>
      <w:r>
        <w:t xml:space="preserve"> </w:t>
      </w:r>
      <w:r>
        <w:rPr>
          <w:rFonts w:hint="eastAsia"/>
        </w:rPr>
        <w:t>культурно</w:t>
      </w:r>
      <w:r>
        <w:t>-</w:t>
      </w:r>
      <w:r>
        <w:rPr>
          <w:rFonts w:hint="eastAsia"/>
        </w:rPr>
        <w:t>історичні</w:t>
      </w:r>
      <w:r>
        <w:t xml:space="preserve"> </w:t>
      </w:r>
      <w:r>
        <w:rPr>
          <w:rFonts w:hint="eastAsia"/>
        </w:rPr>
        <w:t>умови</w:t>
      </w:r>
      <w:r>
        <w:t xml:space="preserve">, </w:t>
      </w:r>
      <w:r>
        <w:rPr>
          <w:rFonts w:hint="eastAsia"/>
        </w:rPr>
        <w:t>в</w:t>
      </w:r>
      <w:r>
        <w:t xml:space="preserve"> </w:t>
      </w:r>
      <w:r>
        <w:rPr>
          <w:rFonts w:hint="eastAsia"/>
        </w:rPr>
        <w:t>яких</w:t>
      </w:r>
      <w:r>
        <w:t xml:space="preserve"> </w:t>
      </w:r>
      <w:r>
        <w:rPr>
          <w:rFonts w:hint="eastAsia"/>
        </w:rPr>
        <w:t>здійснюється</w:t>
      </w:r>
      <w:r>
        <w:t xml:space="preserve"> </w:t>
      </w:r>
      <w:r>
        <w:rPr>
          <w:rFonts w:hint="eastAsia"/>
        </w:rPr>
        <w:t>спадкоємність</w:t>
      </w:r>
      <w:r>
        <w:t xml:space="preserve"> </w:t>
      </w:r>
      <w:r>
        <w:rPr>
          <w:rFonts w:hint="eastAsia"/>
        </w:rPr>
        <w:t>традицій</w:t>
      </w:r>
      <w:r>
        <w:t xml:space="preserve">, </w:t>
      </w:r>
      <w:r>
        <w:rPr>
          <w:rFonts w:hint="eastAsia"/>
        </w:rPr>
        <w:t>а</w:t>
      </w:r>
      <w:r>
        <w:t xml:space="preserve"> </w:t>
      </w:r>
      <w:r>
        <w:rPr>
          <w:rFonts w:hint="eastAsia"/>
        </w:rPr>
        <w:t>також</w:t>
      </w:r>
      <w:r>
        <w:t xml:space="preserve"> </w:t>
      </w:r>
      <w:r>
        <w:rPr>
          <w:rFonts w:hint="eastAsia"/>
        </w:rPr>
        <w:t>психологічний</w:t>
      </w:r>
      <w:r>
        <w:t xml:space="preserve"> </w:t>
      </w:r>
      <w:r>
        <w:rPr>
          <w:rFonts w:hint="eastAsia"/>
        </w:rPr>
        <w:t>контекст</w:t>
      </w:r>
      <w:r>
        <w:t xml:space="preserve">, </w:t>
      </w:r>
      <w:r>
        <w:rPr>
          <w:rFonts w:hint="eastAsia"/>
        </w:rPr>
        <w:t>у</w:t>
      </w:r>
      <w:r>
        <w:t xml:space="preserve"> </w:t>
      </w:r>
      <w:r>
        <w:rPr>
          <w:rFonts w:hint="eastAsia"/>
        </w:rPr>
        <w:t>якому</w:t>
      </w:r>
      <w:r>
        <w:t xml:space="preserve"> </w:t>
      </w:r>
      <w:r>
        <w:rPr>
          <w:rFonts w:hint="eastAsia"/>
        </w:rPr>
        <w:t>формуються</w:t>
      </w:r>
      <w:r>
        <w:t xml:space="preserve"> </w:t>
      </w:r>
      <w:r>
        <w:rPr>
          <w:rFonts w:hint="eastAsia"/>
        </w:rPr>
        <w:t>відповідні</w:t>
      </w:r>
      <w:r>
        <w:t xml:space="preserve"> </w:t>
      </w:r>
      <w:r>
        <w:rPr>
          <w:rFonts w:hint="eastAsia"/>
        </w:rPr>
        <w:t>системи</w:t>
      </w:r>
      <w:r>
        <w:t xml:space="preserve"> </w:t>
      </w:r>
      <w:r>
        <w:rPr>
          <w:rFonts w:hint="eastAsia"/>
        </w:rPr>
        <w:t>цінностей</w:t>
      </w:r>
      <w:r>
        <w:t xml:space="preserve"> </w:t>
      </w:r>
      <w:r>
        <w:rPr>
          <w:rFonts w:hint="eastAsia"/>
        </w:rPr>
        <w:t>та</w:t>
      </w:r>
      <w:r>
        <w:t xml:space="preserve"> </w:t>
      </w:r>
      <w:r>
        <w:rPr>
          <w:rFonts w:hint="eastAsia"/>
        </w:rPr>
        <w:t>оцінок</w:t>
      </w:r>
      <w:r>
        <w:t xml:space="preserve">, </w:t>
      </w:r>
      <w:r>
        <w:rPr>
          <w:rFonts w:hint="eastAsia"/>
        </w:rPr>
        <w:t>художньо</w:t>
      </w:r>
      <w:r>
        <w:t>-</w:t>
      </w:r>
      <w:r>
        <w:rPr>
          <w:rFonts w:hint="eastAsia"/>
        </w:rPr>
        <w:t>естетичних</w:t>
      </w:r>
      <w:r>
        <w:t xml:space="preserve"> </w:t>
      </w:r>
      <w:r>
        <w:rPr>
          <w:rFonts w:hint="eastAsia"/>
        </w:rPr>
        <w:t>смаків</w:t>
      </w:r>
      <w:r>
        <w:t xml:space="preserve">, </w:t>
      </w:r>
      <w:r>
        <w:rPr>
          <w:rFonts w:hint="eastAsia"/>
        </w:rPr>
        <w:t>поглядів</w:t>
      </w:r>
      <w:r>
        <w:t xml:space="preserve"> </w:t>
      </w:r>
      <w:r>
        <w:rPr>
          <w:rFonts w:hint="eastAsia"/>
        </w:rPr>
        <w:t>та</w:t>
      </w:r>
      <w:r>
        <w:t xml:space="preserve"> </w:t>
      </w:r>
      <w:r>
        <w:rPr>
          <w:rFonts w:hint="eastAsia"/>
        </w:rPr>
        <w:t>норм</w:t>
      </w:r>
      <w:r>
        <w:t xml:space="preserve">. </w:t>
      </w:r>
      <w:r>
        <w:rPr>
          <w:rFonts w:hint="eastAsia"/>
        </w:rPr>
        <w:t>Відкритість</w:t>
      </w:r>
      <w:r>
        <w:t xml:space="preserve"> </w:t>
      </w:r>
      <w:r>
        <w:rPr>
          <w:rFonts w:hint="eastAsia"/>
        </w:rPr>
        <w:t>японців</w:t>
      </w:r>
      <w:r>
        <w:t xml:space="preserve"> </w:t>
      </w:r>
      <w:r>
        <w:rPr>
          <w:rFonts w:hint="eastAsia"/>
        </w:rPr>
        <w:t>до</w:t>
      </w:r>
      <w:r>
        <w:t xml:space="preserve"> </w:t>
      </w:r>
      <w:r>
        <w:rPr>
          <w:rFonts w:hint="eastAsia"/>
        </w:rPr>
        <w:t>нового</w:t>
      </w:r>
      <w:r>
        <w:t xml:space="preserve">, </w:t>
      </w:r>
      <w:r>
        <w:rPr>
          <w:rFonts w:hint="eastAsia"/>
        </w:rPr>
        <w:t>готовність</w:t>
      </w:r>
      <w:r>
        <w:t xml:space="preserve"> </w:t>
      </w:r>
      <w:r>
        <w:rPr>
          <w:rFonts w:hint="eastAsia"/>
        </w:rPr>
        <w:t>та</w:t>
      </w:r>
      <w:r>
        <w:t xml:space="preserve"> </w:t>
      </w:r>
      <w:r>
        <w:rPr>
          <w:rFonts w:hint="eastAsia"/>
        </w:rPr>
        <w:t>здатність</w:t>
      </w:r>
      <w:r>
        <w:t xml:space="preserve"> </w:t>
      </w:r>
      <w:r>
        <w:rPr>
          <w:rFonts w:hint="eastAsia"/>
        </w:rPr>
        <w:t>запозичувати</w:t>
      </w:r>
      <w:r>
        <w:t xml:space="preserve"> </w:t>
      </w:r>
      <w:r>
        <w:rPr>
          <w:rFonts w:hint="eastAsia"/>
        </w:rPr>
        <w:t>зовнішні</w:t>
      </w:r>
      <w:r>
        <w:t xml:space="preserve"> </w:t>
      </w:r>
      <w:r>
        <w:rPr>
          <w:rFonts w:hint="eastAsia"/>
        </w:rPr>
        <w:t>прикмети</w:t>
      </w:r>
      <w:r>
        <w:t xml:space="preserve"> </w:t>
      </w:r>
      <w:r>
        <w:rPr>
          <w:rFonts w:hint="eastAsia"/>
        </w:rPr>
        <w:t>сучасного</w:t>
      </w:r>
      <w:r>
        <w:t xml:space="preserve"> </w:t>
      </w:r>
      <w:r>
        <w:rPr>
          <w:rFonts w:hint="eastAsia"/>
        </w:rPr>
        <w:t>способу</w:t>
      </w:r>
      <w:r>
        <w:t xml:space="preserve"> </w:t>
      </w:r>
      <w:r>
        <w:rPr>
          <w:rFonts w:hint="eastAsia"/>
        </w:rPr>
        <w:t>життя</w:t>
      </w:r>
      <w:r>
        <w:t xml:space="preserve"> </w:t>
      </w:r>
      <w:r>
        <w:rPr>
          <w:rFonts w:hint="eastAsia"/>
        </w:rPr>
        <w:t>не</w:t>
      </w:r>
      <w:r>
        <w:t xml:space="preserve"> </w:t>
      </w:r>
      <w:r>
        <w:rPr>
          <w:rFonts w:hint="eastAsia"/>
        </w:rPr>
        <w:t>заважають</w:t>
      </w:r>
      <w:r>
        <w:t xml:space="preserve"> </w:t>
      </w:r>
      <w:r>
        <w:rPr>
          <w:rFonts w:hint="eastAsia"/>
        </w:rPr>
        <w:t>їм</w:t>
      </w:r>
      <w:r>
        <w:t xml:space="preserve"> </w:t>
      </w:r>
      <w:r>
        <w:rPr>
          <w:rFonts w:hint="eastAsia"/>
        </w:rPr>
        <w:t>дбайливо</w:t>
      </w:r>
      <w:r>
        <w:t xml:space="preserve"> </w:t>
      </w:r>
      <w:r>
        <w:rPr>
          <w:rFonts w:hint="eastAsia"/>
        </w:rPr>
        <w:t>зберігати</w:t>
      </w:r>
      <w:r>
        <w:t xml:space="preserve"> </w:t>
      </w:r>
      <w:r>
        <w:rPr>
          <w:rFonts w:hint="eastAsia"/>
        </w:rPr>
        <w:t>самобутність</w:t>
      </w:r>
      <w:r>
        <w:t xml:space="preserve"> </w:t>
      </w:r>
      <w:r>
        <w:rPr>
          <w:rFonts w:hint="eastAsia"/>
        </w:rPr>
        <w:t>свого</w:t>
      </w:r>
      <w:r>
        <w:t xml:space="preserve"> </w:t>
      </w:r>
      <w:r>
        <w:rPr>
          <w:rFonts w:hint="eastAsia"/>
        </w:rPr>
        <w:t>внутрішнього</w:t>
      </w:r>
      <w:r>
        <w:t xml:space="preserve"> </w:t>
      </w:r>
      <w:r>
        <w:rPr>
          <w:rFonts w:hint="eastAsia"/>
        </w:rPr>
        <w:t>світу</w:t>
      </w:r>
      <w:r>
        <w:t xml:space="preserve">, </w:t>
      </w:r>
      <w:r>
        <w:rPr>
          <w:rFonts w:hint="eastAsia"/>
        </w:rPr>
        <w:t>своєрідність</w:t>
      </w:r>
      <w:r>
        <w:t xml:space="preserve"> </w:t>
      </w:r>
      <w:r>
        <w:rPr>
          <w:rFonts w:hint="eastAsia"/>
        </w:rPr>
        <w:t>своєї</w:t>
      </w:r>
      <w:r>
        <w:t xml:space="preserve"> </w:t>
      </w:r>
      <w:r>
        <w:rPr>
          <w:rFonts w:hint="eastAsia"/>
        </w:rPr>
        <w:t>духовної</w:t>
      </w:r>
      <w:r>
        <w:t xml:space="preserve"> </w:t>
      </w:r>
      <w:r>
        <w:rPr>
          <w:rFonts w:hint="eastAsia"/>
        </w:rPr>
        <w:t>культури</w:t>
      </w:r>
      <w:r>
        <w:t xml:space="preserve">. </w:t>
      </w:r>
    </w:p>
    <w:p w14:paraId="49059497" w14:textId="77777777" w:rsidR="00165FE9" w:rsidRDefault="00165FE9" w:rsidP="00165FE9">
      <w:r>
        <w:rPr>
          <w:rFonts w:hint="eastAsia"/>
        </w:rPr>
        <w:t>Вивчення</w:t>
      </w:r>
      <w:r>
        <w:t xml:space="preserve"> </w:t>
      </w:r>
      <w:r>
        <w:rPr>
          <w:rFonts w:hint="eastAsia"/>
        </w:rPr>
        <w:t>цієї</w:t>
      </w:r>
      <w:r>
        <w:t xml:space="preserve"> </w:t>
      </w:r>
      <w:r>
        <w:rPr>
          <w:rFonts w:hint="eastAsia"/>
        </w:rPr>
        <w:t>теми</w:t>
      </w:r>
      <w:r>
        <w:t xml:space="preserve"> </w:t>
      </w:r>
      <w:r>
        <w:rPr>
          <w:rFonts w:hint="eastAsia"/>
        </w:rPr>
        <w:t>актуальне</w:t>
      </w:r>
      <w:r>
        <w:t xml:space="preserve"> </w:t>
      </w:r>
      <w:r>
        <w:rPr>
          <w:rFonts w:hint="eastAsia"/>
        </w:rPr>
        <w:t>і</w:t>
      </w:r>
      <w:r>
        <w:t xml:space="preserve"> </w:t>
      </w:r>
      <w:r>
        <w:rPr>
          <w:rFonts w:hint="eastAsia"/>
        </w:rPr>
        <w:t>для</w:t>
      </w:r>
      <w:r>
        <w:t xml:space="preserve"> </w:t>
      </w:r>
      <w:r>
        <w:rPr>
          <w:rFonts w:hint="eastAsia"/>
        </w:rPr>
        <w:t>України</w:t>
      </w:r>
      <w:r>
        <w:t xml:space="preserve"> </w:t>
      </w:r>
      <w:r>
        <w:rPr>
          <w:rFonts w:hint="eastAsia"/>
        </w:rPr>
        <w:t>як</w:t>
      </w:r>
      <w:r>
        <w:t xml:space="preserve"> </w:t>
      </w:r>
      <w:r>
        <w:rPr>
          <w:rFonts w:hint="eastAsia"/>
        </w:rPr>
        <w:t>держави</w:t>
      </w:r>
      <w:r>
        <w:t xml:space="preserve">, </w:t>
      </w:r>
      <w:r>
        <w:rPr>
          <w:rFonts w:hint="eastAsia"/>
        </w:rPr>
        <w:t>що</w:t>
      </w:r>
      <w:r>
        <w:t xml:space="preserve"> </w:t>
      </w:r>
      <w:r>
        <w:rPr>
          <w:rFonts w:hint="eastAsia"/>
        </w:rPr>
        <w:t>виконує</w:t>
      </w:r>
      <w:r>
        <w:t xml:space="preserve">, </w:t>
      </w:r>
      <w:r>
        <w:rPr>
          <w:rFonts w:hint="eastAsia"/>
        </w:rPr>
        <w:t>по</w:t>
      </w:r>
      <w:r>
        <w:t xml:space="preserve"> </w:t>
      </w:r>
      <w:r>
        <w:rPr>
          <w:rFonts w:hint="eastAsia"/>
        </w:rPr>
        <w:t>суті</w:t>
      </w:r>
      <w:r>
        <w:t xml:space="preserve">, </w:t>
      </w:r>
      <w:r>
        <w:rPr>
          <w:rFonts w:hint="eastAsia"/>
        </w:rPr>
        <w:t>місію</w:t>
      </w:r>
      <w:r>
        <w:t xml:space="preserve"> </w:t>
      </w:r>
      <w:r>
        <w:rPr>
          <w:rFonts w:hint="eastAsia"/>
        </w:rPr>
        <w:t>«</w:t>
      </w:r>
      <w:r>
        <w:rPr>
          <w:rFonts w:hint="eastAsia"/>
        </w:rPr>
        <w:t>мосту</w:t>
      </w:r>
      <w:r>
        <w:rPr>
          <w:rFonts w:hint="eastAsia"/>
        </w:rPr>
        <w:t>»</w:t>
      </w:r>
      <w:r>
        <w:t xml:space="preserve"> </w:t>
      </w:r>
      <w:r>
        <w:rPr>
          <w:rFonts w:hint="eastAsia"/>
        </w:rPr>
        <w:t>між</w:t>
      </w:r>
      <w:r>
        <w:t xml:space="preserve"> </w:t>
      </w:r>
      <w:r>
        <w:rPr>
          <w:rFonts w:hint="eastAsia"/>
        </w:rPr>
        <w:t>культурами</w:t>
      </w:r>
      <w:r>
        <w:t xml:space="preserve"> </w:t>
      </w:r>
      <w:r>
        <w:rPr>
          <w:rFonts w:hint="eastAsia"/>
        </w:rPr>
        <w:t>Сходу</w:t>
      </w:r>
      <w:r>
        <w:t xml:space="preserve"> </w:t>
      </w:r>
      <w:r>
        <w:rPr>
          <w:rFonts w:hint="eastAsia"/>
        </w:rPr>
        <w:t>та</w:t>
      </w:r>
      <w:r>
        <w:t xml:space="preserve"> </w:t>
      </w:r>
      <w:r>
        <w:rPr>
          <w:rFonts w:hint="eastAsia"/>
        </w:rPr>
        <w:t>Заходу</w:t>
      </w:r>
      <w:r>
        <w:t xml:space="preserve">. </w:t>
      </w:r>
      <w:r>
        <w:rPr>
          <w:rFonts w:hint="eastAsia"/>
        </w:rPr>
        <w:t>Це</w:t>
      </w:r>
      <w:r>
        <w:t xml:space="preserve"> </w:t>
      </w:r>
      <w:r>
        <w:rPr>
          <w:rFonts w:hint="eastAsia"/>
        </w:rPr>
        <w:t>сприятиме</w:t>
      </w:r>
      <w:r>
        <w:t xml:space="preserve"> </w:t>
      </w:r>
      <w:r>
        <w:rPr>
          <w:rFonts w:hint="eastAsia"/>
        </w:rPr>
        <w:t>реалізації</w:t>
      </w:r>
      <w:r>
        <w:t xml:space="preserve"> </w:t>
      </w:r>
      <w:r>
        <w:rPr>
          <w:rFonts w:hint="eastAsia"/>
        </w:rPr>
        <w:t>національних</w:t>
      </w:r>
      <w:r>
        <w:t xml:space="preserve"> </w:t>
      </w:r>
      <w:r>
        <w:rPr>
          <w:rFonts w:hint="eastAsia"/>
        </w:rPr>
        <w:t>інтересів</w:t>
      </w:r>
      <w:r>
        <w:t xml:space="preserve"> </w:t>
      </w:r>
      <w:r>
        <w:rPr>
          <w:rFonts w:hint="eastAsia"/>
        </w:rPr>
        <w:t>України</w:t>
      </w:r>
      <w:r>
        <w:t xml:space="preserve"> </w:t>
      </w:r>
      <w:r>
        <w:rPr>
          <w:rFonts w:hint="eastAsia"/>
        </w:rPr>
        <w:t>у</w:t>
      </w:r>
      <w:r>
        <w:t xml:space="preserve"> </w:t>
      </w:r>
      <w:r>
        <w:rPr>
          <w:rFonts w:hint="eastAsia"/>
        </w:rPr>
        <w:t>відносинах</w:t>
      </w:r>
      <w:r>
        <w:t xml:space="preserve"> </w:t>
      </w:r>
      <w:r>
        <w:rPr>
          <w:rFonts w:hint="eastAsia"/>
        </w:rPr>
        <w:t>з</w:t>
      </w:r>
      <w:r>
        <w:t xml:space="preserve"> </w:t>
      </w:r>
      <w:r>
        <w:rPr>
          <w:rFonts w:hint="eastAsia"/>
        </w:rPr>
        <w:t>такою</w:t>
      </w:r>
      <w:r>
        <w:t xml:space="preserve"> </w:t>
      </w:r>
      <w:r>
        <w:rPr>
          <w:rFonts w:hint="eastAsia"/>
        </w:rPr>
        <w:t>далекосхідною</w:t>
      </w:r>
      <w:r>
        <w:t xml:space="preserve"> </w:t>
      </w:r>
      <w:r>
        <w:rPr>
          <w:rFonts w:hint="eastAsia"/>
        </w:rPr>
        <w:t>країною</w:t>
      </w:r>
      <w:r>
        <w:t xml:space="preserve"> </w:t>
      </w:r>
      <w:r>
        <w:rPr>
          <w:rFonts w:hint="eastAsia"/>
        </w:rPr>
        <w:t>як</w:t>
      </w:r>
      <w:r>
        <w:t xml:space="preserve"> </w:t>
      </w:r>
      <w:r>
        <w:rPr>
          <w:rFonts w:hint="eastAsia"/>
        </w:rPr>
        <w:t>Японія</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Японію</w:t>
      </w:r>
      <w:r>
        <w:t xml:space="preserve"> </w:t>
      </w:r>
      <w:r>
        <w:rPr>
          <w:rFonts w:hint="eastAsia"/>
        </w:rPr>
        <w:t>не</w:t>
      </w:r>
      <w:r>
        <w:t xml:space="preserve"> </w:t>
      </w:r>
      <w:r>
        <w:rPr>
          <w:rFonts w:hint="eastAsia"/>
        </w:rPr>
        <w:t>можна</w:t>
      </w:r>
      <w:r>
        <w:t xml:space="preserve"> </w:t>
      </w:r>
      <w:r>
        <w:rPr>
          <w:rFonts w:hint="eastAsia"/>
        </w:rPr>
        <w:t>сприймати</w:t>
      </w:r>
      <w:r>
        <w:t xml:space="preserve"> </w:t>
      </w:r>
      <w:r>
        <w:rPr>
          <w:rFonts w:hint="eastAsia"/>
        </w:rPr>
        <w:t>як</w:t>
      </w:r>
      <w:r>
        <w:t xml:space="preserve"> </w:t>
      </w:r>
      <w:r>
        <w:rPr>
          <w:rFonts w:hint="eastAsia"/>
        </w:rPr>
        <w:t>модель</w:t>
      </w:r>
      <w:r>
        <w:t xml:space="preserve">, </w:t>
      </w:r>
      <w:r>
        <w:rPr>
          <w:rFonts w:hint="eastAsia"/>
        </w:rPr>
        <w:t>яку</w:t>
      </w:r>
      <w:r>
        <w:t xml:space="preserve"> </w:t>
      </w:r>
      <w:r>
        <w:rPr>
          <w:rFonts w:hint="eastAsia"/>
        </w:rPr>
        <w:t>можна</w:t>
      </w:r>
      <w:r>
        <w:t xml:space="preserve">  </w:t>
      </w:r>
      <w:r>
        <w:rPr>
          <w:rFonts w:hint="eastAsia"/>
        </w:rPr>
        <w:t>просто</w:t>
      </w:r>
      <w:r>
        <w:t xml:space="preserve"> </w:t>
      </w:r>
      <w:r>
        <w:rPr>
          <w:rFonts w:hint="eastAsia"/>
        </w:rPr>
        <w:t>копіювати</w:t>
      </w:r>
      <w:r>
        <w:t xml:space="preserve">. </w:t>
      </w:r>
      <w:r>
        <w:rPr>
          <w:rFonts w:hint="eastAsia"/>
        </w:rPr>
        <w:t>Її</w:t>
      </w:r>
      <w:r>
        <w:t xml:space="preserve"> </w:t>
      </w:r>
      <w:r>
        <w:rPr>
          <w:rFonts w:hint="eastAsia"/>
        </w:rPr>
        <w:t>досвід</w:t>
      </w:r>
      <w:r>
        <w:t xml:space="preserve"> </w:t>
      </w:r>
      <w:r>
        <w:rPr>
          <w:rFonts w:hint="eastAsia"/>
        </w:rPr>
        <w:t>необхідно</w:t>
      </w:r>
      <w:r>
        <w:t xml:space="preserve"> </w:t>
      </w:r>
      <w:r>
        <w:rPr>
          <w:rFonts w:hint="eastAsia"/>
        </w:rPr>
        <w:t>використовувати</w:t>
      </w:r>
      <w:r>
        <w:t xml:space="preserve"> </w:t>
      </w:r>
      <w:r>
        <w:rPr>
          <w:rFonts w:hint="eastAsia"/>
        </w:rPr>
        <w:t>як</w:t>
      </w:r>
      <w:r>
        <w:t xml:space="preserve"> </w:t>
      </w:r>
      <w:r>
        <w:rPr>
          <w:rFonts w:hint="eastAsia"/>
        </w:rPr>
        <w:t>дзеркало</w:t>
      </w:r>
      <w:r>
        <w:t xml:space="preserve">, </w:t>
      </w:r>
      <w:r>
        <w:rPr>
          <w:rFonts w:hint="eastAsia"/>
        </w:rPr>
        <w:t>через</w:t>
      </w:r>
      <w:r>
        <w:t xml:space="preserve"> </w:t>
      </w:r>
      <w:r>
        <w:rPr>
          <w:rFonts w:hint="eastAsia"/>
        </w:rPr>
        <w:t>яке</w:t>
      </w:r>
      <w:r>
        <w:t xml:space="preserve"> </w:t>
      </w:r>
      <w:r>
        <w:rPr>
          <w:rFonts w:hint="eastAsia"/>
        </w:rPr>
        <w:t>доцільно</w:t>
      </w:r>
      <w:r>
        <w:t xml:space="preserve"> </w:t>
      </w:r>
      <w:r>
        <w:rPr>
          <w:rFonts w:hint="eastAsia"/>
        </w:rPr>
        <w:t>розглядати</w:t>
      </w:r>
      <w:r>
        <w:t xml:space="preserve"> </w:t>
      </w:r>
      <w:r>
        <w:rPr>
          <w:rFonts w:hint="eastAsia"/>
        </w:rPr>
        <w:t>свої</w:t>
      </w:r>
      <w:r>
        <w:t xml:space="preserve"> </w:t>
      </w:r>
      <w:r>
        <w:rPr>
          <w:rFonts w:hint="eastAsia"/>
        </w:rPr>
        <w:t>власні</w:t>
      </w:r>
      <w:r>
        <w:t xml:space="preserve"> </w:t>
      </w:r>
      <w:r>
        <w:rPr>
          <w:rFonts w:hint="eastAsia"/>
        </w:rPr>
        <w:t>сильні</w:t>
      </w:r>
      <w:r>
        <w:t xml:space="preserve"> </w:t>
      </w:r>
      <w:r>
        <w:rPr>
          <w:rFonts w:hint="eastAsia"/>
        </w:rPr>
        <w:t>та</w:t>
      </w:r>
      <w:r>
        <w:t xml:space="preserve"> </w:t>
      </w:r>
      <w:r>
        <w:rPr>
          <w:rFonts w:hint="eastAsia"/>
        </w:rPr>
        <w:t>слабкі</w:t>
      </w:r>
      <w:r>
        <w:t xml:space="preserve"> </w:t>
      </w:r>
      <w:r>
        <w:rPr>
          <w:rFonts w:hint="eastAsia"/>
        </w:rPr>
        <w:t>сторони</w:t>
      </w:r>
      <w:r>
        <w:t>.</w:t>
      </w:r>
    </w:p>
    <w:p w14:paraId="76224656" w14:textId="77777777" w:rsidR="00165FE9" w:rsidRDefault="00165FE9" w:rsidP="00165FE9">
      <w:r>
        <w:rPr>
          <w:rFonts w:hint="eastAsia"/>
        </w:rPr>
        <w:t>Проблема</w:t>
      </w:r>
      <w:r>
        <w:t xml:space="preserve"> </w:t>
      </w:r>
      <w:r>
        <w:rPr>
          <w:rFonts w:hint="eastAsia"/>
        </w:rPr>
        <w:t>ціннісного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є</w:t>
      </w:r>
      <w:r>
        <w:t xml:space="preserve"> </w:t>
      </w:r>
      <w:r>
        <w:rPr>
          <w:rFonts w:hint="eastAsia"/>
        </w:rPr>
        <w:t>малодослідженою</w:t>
      </w:r>
      <w:r>
        <w:t xml:space="preserve">, </w:t>
      </w:r>
      <w:r>
        <w:rPr>
          <w:rFonts w:hint="eastAsia"/>
        </w:rPr>
        <w:t>фрагментарно</w:t>
      </w:r>
      <w:r>
        <w:t xml:space="preserve"> </w:t>
      </w:r>
      <w:r>
        <w:rPr>
          <w:rFonts w:hint="eastAsia"/>
        </w:rPr>
        <w:t>розпорошеною</w:t>
      </w:r>
      <w:r>
        <w:t xml:space="preserve"> </w:t>
      </w:r>
      <w:r>
        <w:rPr>
          <w:rFonts w:hint="eastAsia"/>
        </w:rPr>
        <w:t>у</w:t>
      </w:r>
      <w:r>
        <w:t xml:space="preserve"> </w:t>
      </w:r>
      <w:r>
        <w:rPr>
          <w:rFonts w:hint="eastAsia"/>
        </w:rPr>
        <w:t>наукових</w:t>
      </w:r>
      <w:r>
        <w:t xml:space="preserve"> </w:t>
      </w:r>
      <w:r>
        <w:rPr>
          <w:rFonts w:hint="eastAsia"/>
        </w:rPr>
        <w:t>розвідках</w:t>
      </w:r>
      <w:r>
        <w:t xml:space="preserve">, </w:t>
      </w:r>
      <w:r>
        <w:rPr>
          <w:rFonts w:hint="eastAsia"/>
        </w:rPr>
        <w:t>тому</w:t>
      </w:r>
      <w:r>
        <w:t xml:space="preserve"> </w:t>
      </w:r>
      <w:r>
        <w:rPr>
          <w:rFonts w:hint="eastAsia"/>
        </w:rPr>
        <w:t>соціально</w:t>
      </w:r>
      <w:r>
        <w:t>-</w:t>
      </w:r>
      <w:r>
        <w:rPr>
          <w:rFonts w:hint="eastAsia"/>
        </w:rPr>
        <w:t>філософське</w:t>
      </w:r>
      <w:r>
        <w:t xml:space="preserve"> </w:t>
      </w:r>
      <w:r>
        <w:rPr>
          <w:rFonts w:hint="eastAsia"/>
        </w:rPr>
        <w:t>осмислення</w:t>
      </w:r>
      <w:r>
        <w:t xml:space="preserve"> </w:t>
      </w:r>
      <w:r>
        <w:rPr>
          <w:rFonts w:hint="eastAsia"/>
        </w:rPr>
        <w:t>зазначеної</w:t>
      </w:r>
      <w:r>
        <w:t xml:space="preserve"> </w:t>
      </w:r>
      <w:r>
        <w:rPr>
          <w:rFonts w:hint="eastAsia"/>
        </w:rPr>
        <w:t>теми</w:t>
      </w:r>
      <w:r>
        <w:t xml:space="preserve"> </w:t>
      </w:r>
      <w:r>
        <w:rPr>
          <w:rFonts w:hint="eastAsia"/>
        </w:rPr>
        <w:t>є</w:t>
      </w:r>
      <w:r>
        <w:t xml:space="preserve"> </w:t>
      </w:r>
      <w:r>
        <w:rPr>
          <w:rFonts w:hint="eastAsia"/>
        </w:rPr>
        <w:t>теоретично</w:t>
      </w:r>
      <w:r>
        <w:t xml:space="preserve"> </w:t>
      </w:r>
      <w:r>
        <w:rPr>
          <w:rFonts w:hint="eastAsia"/>
        </w:rPr>
        <w:t>і</w:t>
      </w:r>
      <w:r>
        <w:t xml:space="preserve">  </w:t>
      </w:r>
      <w:r>
        <w:rPr>
          <w:rFonts w:hint="eastAsia"/>
        </w:rPr>
        <w:t>практично</w:t>
      </w:r>
      <w:r>
        <w:t xml:space="preserve"> </w:t>
      </w:r>
      <w:r>
        <w:rPr>
          <w:rFonts w:hint="eastAsia"/>
        </w:rPr>
        <w:t>доцільним</w:t>
      </w:r>
      <w:r>
        <w:t xml:space="preserve"> </w:t>
      </w:r>
      <w:r>
        <w:rPr>
          <w:rFonts w:hint="eastAsia"/>
        </w:rPr>
        <w:t>та</w:t>
      </w:r>
      <w:r>
        <w:t xml:space="preserve">  </w:t>
      </w:r>
      <w:r>
        <w:rPr>
          <w:rFonts w:hint="eastAsia"/>
        </w:rPr>
        <w:t>слушним</w:t>
      </w:r>
      <w:r>
        <w:t>.</w:t>
      </w:r>
    </w:p>
    <w:p w14:paraId="1BF13726" w14:textId="77777777" w:rsidR="00165FE9" w:rsidRDefault="00165FE9" w:rsidP="00165FE9">
      <w:r>
        <w:rPr>
          <w:rFonts w:hint="eastAsia"/>
        </w:rPr>
        <w:t>Аналіз</w:t>
      </w:r>
      <w:r>
        <w:t xml:space="preserve"> </w:t>
      </w:r>
      <w:r>
        <w:rPr>
          <w:rFonts w:hint="eastAsia"/>
        </w:rPr>
        <w:t>досліджень</w:t>
      </w:r>
      <w:r>
        <w:t xml:space="preserve"> </w:t>
      </w:r>
      <w:r>
        <w:rPr>
          <w:rFonts w:hint="eastAsia"/>
        </w:rPr>
        <w:t>і</w:t>
      </w:r>
      <w:r>
        <w:t xml:space="preserve"> </w:t>
      </w:r>
      <w:r>
        <w:rPr>
          <w:rFonts w:hint="eastAsia"/>
        </w:rPr>
        <w:t>публікацій</w:t>
      </w:r>
      <w:r>
        <w:t xml:space="preserve">, </w:t>
      </w:r>
      <w:r>
        <w:rPr>
          <w:rFonts w:hint="eastAsia"/>
        </w:rPr>
        <w:t>присвячених</w:t>
      </w:r>
      <w:r>
        <w:t xml:space="preserve"> </w:t>
      </w:r>
      <w:r>
        <w:rPr>
          <w:rFonts w:hint="eastAsia"/>
        </w:rPr>
        <w:t>розробкам</w:t>
      </w:r>
      <w:r>
        <w:t xml:space="preserve"> </w:t>
      </w:r>
      <w:r>
        <w:rPr>
          <w:rFonts w:hint="eastAsia"/>
        </w:rPr>
        <w:t>даної</w:t>
      </w:r>
      <w:r>
        <w:t xml:space="preserve"> </w:t>
      </w:r>
      <w:r>
        <w:rPr>
          <w:rFonts w:hint="eastAsia"/>
        </w:rPr>
        <w:t>проблеми</w:t>
      </w:r>
      <w:r>
        <w:t xml:space="preserve">, </w:t>
      </w:r>
      <w:r>
        <w:rPr>
          <w:rFonts w:hint="eastAsia"/>
        </w:rPr>
        <w:t>характеризується</w:t>
      </w:r>
      <w:r>
        <w:t xml:space="preserve"> </w:t>
      </w:r>
      <w:r>
        <w:rPr>
          <w:rFonts w:hint="eastAsia"/>
        </w:rPr>
        <w:t>сьогодні</w:t>
      </w:r>
      <w:r>
        <w:t xml:space="preserve"> </w:t>
      </w:r>
      <w:r>
        <w:rPr>
          <w:rFonts w:hint="eastAsia"/>
        </w:rPr>
        <w:t>віднос</w:t>
      </w:r>
      <w:r>
        <w:rPr>
          <w:rFonts w:hint="eastAsia"/>
        </w:rPr>
        <w:lastRenderedPageBreak/>
        <w:t>но</w:t>
      </w:r>
      <w:r>
        <w:t xml:space="preserve"> </w:t>
      </w:r>
      <w:r>
        <w:rPr>
          <w:rFonts w:hint="eastAsia"/>
        </w:rPr>
        <w:t>невеликою</w:t>
      </w:r>
      <w:r>
        <w:t xml:space="preserve"> </w:t>
      </w:r>
      <w:r>
        <w:rPr>
          <w:rFonts w:hint="eastAsia"/>
        </w:rPr>
        <w:t>кількістю</w:t>
      </w:r>
      <w:r>
        <w:t xml:space="preserve"> </w:t>
      </w:r>
      <w:r>
        <w:rPr>
          <w:rFonts w:hint="eastAsia"/>
        </w:rPr>
        <w:t>наукових</w:t>
      </w:r>
      <w:r>
        <w:t xml:space="preserve"> </w:t>
      </w:r>
      <w:r>
        <w:rPr>
          <w:rFonts w:hint="eastAsia"/>
        </w:rPr>
        <w:t>доробок</w:t>
      </w:r>
      <w:r>
        <w:t xml:space="preserve"> </w:t>
      </w:r>
      <w:r>
        <w:rPr>
          <w:rFonts w:hint="eastAsia"/>
        </w:rPr>
        <w:t>українських</w:t>
      </w:r>
      <w:r>
        <w:t xml:space="preserve"> </w:t>
      </w:r>
      <w:r>
        <w:rPr>
          <w:rFonts w:hint="eastAsia"/>
        </w:rPr>
        <w:t>та</w:t>
      </w:r>
      <w:r>
        <w:t xml:space="preserve"> </w:t>
      </w:r>
      <w:r>
        <w:rPr>
          <w:rFonts w:hint="eastAsia"/>
        </w:rPr>
        <w:t>зарубіжних</w:t>
      </w:r>
      <w:r>
        <w:t xml:space="preserve"> </w:t>
      </w:r>
      <w:r>
        <w:rPr>
          <w:rFonts w:hint="eastAsia"/>
        </w:rPr>
        <w:t>дослідників</w:t>
      </w:r>
      <w:r>
        <w:t xml:space="preserve">. </w:t>
      </w:r>
      <w:r>
        <w:rPr>
          <w:rFonts w:hint="eastAsia"/>
        </w:rPr>
        <w:t>Пояснюється</w:t>
      </w:r>
      <w:r>
        <w:t xml:space="preserve"> </w:t>
      </w:r>
      <w:r>
        <w:rPr>
          <w:rFonts w:hint="eastAsia"/>
        </w:rPr>
        <w:t>це</w:t>
      </w:r>
      <w:r>
        <w:t xml:space="preserve"> </w:t>
      </w:r>
      <w:r>
        <w:rPr>
          <w:rFonts w:hint="eastAsia"/>
        </w:rPr>
        <w:t>тим</w:t>
      </w:r>
      <w:r>
        <w:t xml:space="preserve">, </w:t>
      </w:r>
      <w:r>
        <w:rPr>
          <w:rFonts w:hint="eastAsia"/>
        </w:rPr>
        <w:t>що</w:t>
      </w:r>
      <w:r>
        <w:t xml:space="preserve"> </w:t>
      </w:r>
      <w:r>
        <w:rPr>
          <w:rFonts w:hint="eastAsia"/>
        </w:rPr>
        <w:t>ґрунтовне</w:t>
      </w:r>
      <w:r>
        <w:t xml:space="preserve"> </w:t>
      </w:r>
      <w:r>
        <w:rPr>
          <w:rFonts w:hint="eastAsia"/>
        </w:rPr>
        <w:t>вивчення</w:t>
      </w:r>
      <w:r>
        <w:t xml:space="preserve"> </w:t>
      </w:r>
      <w:r>
        <w:rPr>
          <w:rFonts w:hint="eastAsia"/>
        </w:rPr>
        <w:t>японської</w:t>
      </w:r>
      <w:r>
        <w:t xml:space="preserve"> </w:t>
      </w:r>
      <w:r>
        <w:rPr>
          <w:rFonts w:hint="eastAsia"/>
        </w:rPr>
        <w:t>культури</w:t>
      </w:r>
      <w:r>
        <w:t xml:space="preserve"> </w:t>
      </w:r>
      <w:r>
        <w:rPr>
          <w:rFonts w:hint="eastAsia"/>
        </w:rPr>
        <w:t>неможливе</w:t>
      </w:r>
      <w:r>
        <w:t xml:space="preserve"> </w:t>
      </w:r>
      <w:r>
        <w:rPr>
          <w:rFonts w:hint="eastAsia"/>
        </w:rPr>
        <w:t>без</w:t>
      </w:r>
      <w:r>
        <w:t xml:space="preserve">, </w:t>
      </w:r>
      <w:r>
        <w:rPr>
          <w:rFonts w:hint="eastAsia"/>
        </w:rPr>
        <w:t>хоча</w:t>
      </w:r>
      <w:r>
        <w:t xml:space="preserve"> </w:t>
      </w:r>
      <w:r>
        <w:rPr>
          <w:rFonts w:hint="eastAsia"/>
        </w:rPr>
        <w:t>б</w:t>
      </w:r>
      <w:r>
        <w:t xml:space="preserve"> </w:t>
      </w:r>
      <w:r>
        <w:rPr>
          <w:rFonts w:hint="eastAsia"/>
        </w:rPr>
        <w:t>поверхневого</w:t>
      </w:r>
      <w:r>
        <w:t xml:space="preserve">, </w:t>
      </w:r>
      <w:r>
        <w:rPr>
          <w:rFonts w:hint="eastAsia"/>
        </w:rPr>
        <w:t>знання</w:t>
      </w:r>
      <w:r>
        <w:t xml:space="preserve"> </w:t>
      </w:r>
      <w:r>
        <w:rPr>
          <w:rFonts w:hint="eastAsia"/>
        </w:rPr>
        <w:t>японської</w:t>
      </w:r>
      <w:r>
        <w:t xml:space="preserve"> </w:t>
      </w:r>
      <w:r>
        <w:rPr>
          <w:rFonts w:hint="eastAsia"/>
        </w:rPr>
        <w:t>мови</w:t>
      </w:r>
      <w:r>
        <w:t xml:space="preserve">. </w:t>
      </w:r>
      <w:r>
        <w:rPr>
          <w:rFonts w:hint="eastAsia"/>
        </w:rPr>
        <w:t>В</w:t>
      </w:r>
      <w:r>
        <w:t xml:space="preserve"> </w:t>
      </w:r>
      <w:r>
        <w:rPr>
          <w:rFonts w:hint="eastAsia"/>
        </w:rPr>
        <w:t>ХХ</w:t>
      </w:r>
      <w:r>
        <w:t xml:space="preserve"> </w:t>
      </w:r>
      <w:r>
        <w:rPr>
          <w:rFonts w:hint="eastAsia"/>
        </w:rPr>
        <w:t>ст</w:t>
      </w:r>
      <w:r>
        <w:t xml:space="preserve">. </w:t>
      </w:r>
      <w:r>
        <w:rPr>
          <w:rFonts w:hint="eastAsia"/>
        </w:rPr>
        <w:t>найбільш</w:t>
      </w:r>
      <w:r>
        <w:t xml:space="preserve"> </w:t>
      </w:r>
      <w:r>
        <w:rPr>
          <w:rFonts w:hint="eastAsia"/>
        </w:rPr>
        <w:t>знаними</w:t>
      </w:r>
      <w:r>
        <w:t xml:space="preserve"> </w:t>
      </w:r>
      <w:r>
        <w:rPr>
          <w:rFonts w:hint="eastAsia"/>
        </w:rPr>
        <w:t>зарубіжними</w:t>
      </w:r>
      <w:r>
        <w:t xml:space="preserve"> </w:t>
      </w:r>
      <w:r>
        <w:rPr>
          <w:rFonts w:hint="eastAsia"/>
        </w:rPr>
        <w:t>японістами</w:t>
      </w:r>
      <w:r>
        <w:t xml:space="preserve"> </w:t>
      </w:r>
      <w:r>
        <w:rPr>
          <w:rFonts w:hint="eastAsia"/>
        </w:rPr>
        <w:t>були</w:t>
      </w:r>
      <w:r>
        <w:t xml:space="preserve"> </w:t>
      </w:r>
      <w:r>
        <w:rPr>
          <w:rFonts w:hint="eastAsia"/>
        </w:rPr>
        <w:t>Н</w:t>
      </w:r>
      <w:r>
        <w:t xml:space="preserve">. </w:t>
      </w:r>
      <w:r>
        <w:rPr>
          <w:rFonts w:hint="eastAsia"/>
        </w:rPr>
        <w:t>Анаріна</w:t>
      </w:r>
      <w:r>
        <w:t xml:space="preserve">, </w:t>
      </w:r>
      <w:r>
        <w:rPr>
          <w:rFonts w:hint="eastAsia"/>
        </w:rPr>
        <w:t>С</w:t>
      </w:r>
      <w:r>
        <w:t xml:space="preserve">. </w:t>
      </w:r>
      <w:r>
        <w:rPr>
          <w:rFonts w:hint="eastAsia"/>
        </w:rPr>
        <w:t>Арутюнов</w:t>
      </w:r>
      <w:r>
        <w:t xml:space="preserve">, </w:t>
      </w:r>
      <w:r>
        <w:rPr>
          <w:rFonts w:hint="eastAsia"/>
        </w:rPr>
        <w:t>Р</w:t>
      </w:r>
      <w:r>
        <w:t xml:space="preserve">. </w:t>
      </w:r>
      <w:r>
        <w:rPr>
          <w:rFonts w:hint="eastAsia"/>
        </w:rPr>
        <w:t>Бенедикт</w:t>
      </w:r>
      <w:r>
        <w:t xml:space="preserve">, </w:t>
      </w:r>
      <w:r>
        <w:rPr>
          <w:rFonts w:hint="eastAsia"/>
        </w:rPr>
        <w:t>Т</w:t>
      </w:r>
      <w:r>
        <w:t xml:space="preserve">. </w:t>
      </w:r>
      <w:r>
        <w:rPr>
          <w:rFonts w:hint="eastAsia"/>
        </w:rPr>
        <w:t>Богданович</w:t>
      </w:r>
      <w:r>
        <w:t xml:space="preserve">, </w:t>
      </w:r>
      <w:r>
        <w:rPr>
          <w:rFonts w:hint="eastAsia"/>
        </w:rPr>
        <w:t>Т</w:t>
      </w:r>
      <w:r>
        <w:t xml:space="preserve">. </w:t>
      </w:r>
      <w:r>
        <w:rPr>
          <w:rFonts w:hint="eastAsia"/>
        </w:rPr>
        <w:t>Бичкова</w:t>
      </w:r>
      <w:r>
        <w:t xml:space="preserve">, </w:t>
      </w:r>
      <w:r>
        <w:rPr>
          <w:rFonts w:hint="eastAsia"/>
        </w:rPr>
        <w:t>Г</w:t>
      </w:r>
      <w:r>
        <w:t xml:space="preserve">. </w:t>
      </w:r>
      <w:r>
        <w:rPr>
          <w:rFonts w:hint="eastAsia"/>
        </w:rPr>
        <w:t>Востоков</w:t>
      </w:r>
      <w:r>
        <w:t xml:space="preserve">, </w:t>
      </w:r>
      <w:r>
        <w:rPr>
          <w:rFonts w:hint="eastAsia"/>
        </w:rPr>
        <w:t>Д</w:t>
      </w:r>
      <w:r>
        <w:t xml:space="preserve">. </w:t>
      </w:r>
      <w:r>
        <w:rPr>
          <w:rFonts w:hint="eastAsia"/>
        </w:rPr>
        <w:t>Гранін</w:t>
      </w:r>
      <w:r>
        <w:t xml:space="preserve">, </w:t>
      </w:r>
      <w:r>
        <w:rPr>
          <w:rFonts w:hint="eastAsia"/>
        </w:rPr>
        <w:t>Л</w:t>
      </w:r>
      <w:r>
        <w:t xml:space="preserve">. </w:t>
      </w:r>
      <w:r>
        <w:rPr>
          <w:rFonts w:hint="eastAsia"/>
        </w:rPr>
        <w:t>Гришельова</w:t>
      </w:r>
      <w:r>
        <w:t xml:space="preserve">, </w:t>
      </w:r>
      <w:r>
        <w:rPr>
          <w:rFonts w:hint="eastAsia"/>
        </w:rPr>
        <w:t>О</w:t>
      </w:r>
      <w:r>
        <w:t xml:space="preserve">. </w:t>
      </w:r>
      <w:r>
        <w:rPr>
          <w:rFonts w:hint="eastAsia"/>
        </w:rPr>
        <w:t>Ігнатович</w:t>
      </w:r>
      <w:r>
        <w:t xml:space="preserve">, </w:t>
      </w:r>
      <w:r>
        <w:rPr>
          <w:rFonts w:hint="eastAsia"/>
        </w:rPr>
        <w:t>К</w:t>
      </w:r>
      <w:r>
        <w:t xml:space="preserve">. </w:t>
      </w:r>
      <w:r>
        <w:rPr>
          <w:rFonts w:hint="eastAsia"/>
        </w:rPr>
        <w:t>Інаморі</w:t>
      </w:r>
      <w:r>
        <w:t xml:space="preserve">, </w:t>
      </w:r>
      <w:r>
        <w:rPr>
          <w:rFonts w:hint="eastAsia"/>
        </w:rPr>
        <w:t>Ю</w:t>
      </w:r>
      <w:r>
        <w:t xml:space="preserve">. </w:t>
      </w:r>
      <w:r>
        <w:rPr>
          <w:rFonts w:hint="eastAsia"/>
        </w:rPr>
        <w:t>Козловський</w:t>
      </w:r>
      <w:r>
        <w:t xml:space="preserve">, </w:t>
      </w:r>
      <w:r>
        <w:rPr>
          <w:rFonts w:hint="eastAsia"/>
        </w:rPr>
        <w:t>Н</w:t>
      </w:r>
      <w:r>
        <w:t xml:space="preserve">. </w:t>
      </w:r>
      <w:r>
        <w:rPr>
          <w:rFonts w:hint="eastAsia"/>
        </w:rPr>
        <w:t>Конрад</w:t>
      </w:r>
      <w:r>
        <w:t xml:space="preserve">, </w:t>
      </w:r>
      <w:r>
        <w:rPr>
          <w:rFonts w:hint="eastAsia"/>
        </w:rPr>
        <w:t>І</w:t>
      </w:r>
      <w:r>
        <w:t xml:space="preserve">. </w:t>
      </w:r>
      <w:r>
        <w:rPr>
          <w:rFonts w:hint="eastAsia"/>
        </w:rPr>
        <w:t>Ладанов</w:t>
      </w:r>
      <w:r>
        <w:t xml:space="preserve">, </w:t>
      </w:r>
      <w:r>
        <w:rPr>
          <w:rFonts w:hint="eastAsia"/>
        </w:rPr>
        <w:t>І</w:t>
      </w:r>
      <w:r>
        <w:t xml:space="preserve">. </w:t>
      </w:r>
      <w:r>
        <w:rPr>
          <w:rFonts w:hint="eastAsia"/>
        </w:rPr>
        <w:t>Латишев</w:t>
      </w:r>
      <w:r>
        <w:t xml:space="preserve">, </w:t>
      </w:r>
      <w:r>
        <w:rPr>
          <w:rFonts w:hint="eastAsia"/>
        </w:rPr>
        <w:t>О</w:t>
      </w:r>
      <w:r>
        <w:t xml:space="preserve">. </w:t>
      </w:r>
      <w:r>
        <w:rPr>
          <w:rFonts w:hint="eastAsia"/>
        </w:rPr>
        <w:t>Луцький</w:t>
      </w:r>
      <w:r>
        <w:t xml:space="preserve">, </w:t>
      </w:r>
      <w:r>
        <w:rPr>
          <w:rFonts w:hint="eastAsia"/>
        </w:rPr>
        <w:t>Р</w:t>
      </w:r>
      <w:r>
        <w:t xml:space="preserve">. </w:t>
      </w:r>
      <w:r>
        <w:rPr>
          <w:rFonts w:hint="eastAsia"/>
        </w:rPr>
        <w:t>Мак</w:t>
      </w:r>
      <w:r>
        <w:t>-</w:t>
      </w:r>
      <w:r>
        <w:rPr>
          <w:rFonts w:hint="eastAsia"/>
        </w:rPr>
        <w:t>Кендлз</w:t>
      </w:r>
      <w:r>
        <w:t xml:space="preserve">,  </w:t>
      </w:r>
      <w:r>
        <w:rPr>
          <w:rFonts w:hint="eastAsia"/>
        </w:rPr>
        <w:t>А</w:t>
      </w:r>
      <w:r>
        <w:t xml:space="preserve">. </w:t>
      </w:r>
      <w:r>
        <w:rPr>
          <w:rFonts w:hint="eastAsia"/>
        </w:rPr>
        <w:t>Мещеряков</w:t>
      </w:r>
      <w:r>
        <w:t xml:space="preserve">, </w:t>
      </w:r>
      <w:r>
        <w:rPr>
          <w:rFonts w:hint="eastAsia"/>
        </w:rPr>
        <w:t>Х</w:t>
      </w:r>
      <w:r>
        <w:t xml:space="preserve">. </w:t>
      </w:r>
      <w:r>
        <w:rPr>
          <w:rFonts w:hint="eastAsia"/>
        </w:rPr>
        <w:t>Мінамі</w:t>
      </w:r>
      <w:r>
        <w:t xml:space="preserve">, </w:t>
      </w:r>
      <w:r>
        <w:rPr>
          <w:rFonts w:hint="eastAsia"/>
        </w:rPr>
        <w:t>Ю</w:t>
      </w:r>
      <w:r>
        <w:t xml:space="preserve">. </w:t>
      </w:r>
      <w:r>
        <w:rPr>
          <w:rFonts w:hint="eastAsia"/>
        </w:rPr>
        <w:t>Місіма</w:t>
      </w:r>
      <w:r>
        <w:t xml:space="preserve">, </w:t>
      </w:r>
      <w:r>
        <w:rPr>
          <w:rFonts w:hint="eastAsia"/>
        </w:rPr>
        <w:t>Х</w:t>
      </w:r>
      <w:r>
        <w:t xml:space="preserve">. </w:t>
      </w:r>
      <w:r>
        <w:rPr>
          <w:rFonts w:hint="eastAsia"/>
        </w:rPr>
        <w:t>Муракамі</w:t>
      </w:r>
      <w:r>
        <w:t xml:space="preserve">, </w:t>
      </w:r>
      <w:r>
        <w:rPr>
          <w:rFonts w:hint="eastAsia"/>
        </w:rPr>
        <w:t>Х</w:t>
      </w:r>
      <w:r>
        <w:t xml:space="preserve">. </w:t>
      </w:r>
      <w:r>
        <w:rPr>
          <w:rFonts w:hint="eastAsia"/>
        </w:rPr>
        <w:t>Нагата</w:t>
      </w:r>
      <w:r>
        <w:t xml:space="preserve">, </w:t>
      </w:r>
      <w:r>
        <w:rPr>
          <w:rFonts w:hint="eastAsia"/>
        </w:rPr>
        <w:t>К</w:t>
      </w:r>
      <w:r>
        <w:t xml:space="preserve">. </w:t>
      </w:r>
      <w:r>
        <w:rPr>
          <w:rFonts w:hint="eastAsia"/>
        </w:rPr>
        <w:t>Попов</w:t>
      </w:r>
      <w:r>
        <w:t xml:space="preserve">, </w:t>
      </w:r>
      <w:r>
        <w:rPr>
          <w:rFonts w:hint="eastAsia"/>
        </w:rPr>
        <w:t>В</w:t>
      </w:r>
      <w:r>
        <w:t xml:space="preserve">. </w:t>
      </w:r>
      <w:r>
        <w:rPr>
          <w:rFonts w:hint="eastAsia"/>
        </w:rPr>
        <w:t>Пронніков</w:t>
      </w:r>
      <w:r>
        <w:t xml:space="preserve">, </w:t>
      </w:r>
      <w:r>
        <w:rPr>
          <w:rFonts w:hint="eastAsia"/>
        </w:rPr>
        <w:t>Н</w:t>
      </w:r>
      <w:r>
        <w:t xml:space="preserve">. </w:t>
      </w:r>
      <w:r>
        <w:rPr>
          <w:rFonts w:hint="eastAsia"/>
        </w:rPr>
        <w:t>Сендзакі</w:t>
      </w:r>
      <w:r>
        <w:t xml:space="preserve">, </w:t>
      </w:r>
      <w:r>
        <w:rPr>
          <w:rFonts w:hint="eastAsia"/>
        </w:rPr>
        <w:t>Г</w:t>
      </w:r>
      <w:r>
        <w:t xml:space="preserve">. </w:t>
      </w:r>
      <w:r>
        <w:rPr>
          <w:rFonts w:hint="eastAsia"/>
        </w:rPr>
        <w:t>Светлов</w:t>
      </w:r>
      <w:r>
        <w:t xml:space="preserve">, </w:t>
      </w:r>
      <w:r>
        <w:rPr>
          <w:rFonts w:hint="eastAsia"/>
        </w:rPr>
        <w:t>Т</w:t>
      </w:r>
      <w:r>
        <w:t xml:space="preserve">. </w:t>
      </w:r>
      <w:r>
        <w:rPr>
          <w:rFonts w:hint="eastAsia"/>
        </w:rPr>
        <w:t>Сила</w:t>
      </w:r>
      <w:r>
        <w:t>-</w:t>
      </w:r>
      <w:r>
        <w:rPr>
          <w:rFonts w:hint="eastAsia"/>
        </w:rPr>
        <w:t>Новицька</w:t>
      </w:r>
      <w:r>
        <w:t xml:space="preserve">, </w:t>
      </w:r>
      <w:r>
        <w:rPr>
          <w:rFonts w:hint="eastAsia"/>
        </w:rPr>
        <w:t>Д</w:t>
      </w:r>
      <w:r>
        <w:t xml:space="preserve">. </w:t>
      </w:r>
      <w:r>
        <w:rPr>
          <w:rFonts w:hint="eastAsia"/>
        </w:rPr>
        <w:t>Судзукі</w:t>
      </w:r>
      <w:r>
        <w:t xml:space="preserve">,  </w:t>
      </w:r>
      <w:r>
        <w:rPr>
          <w:rFonts w:hint="eastAsia"/>
        </w:rPr>
        <w:t>К</w:t>
      </w:r>
      <w:r>
        <w:t xml:space="preserve">. </w:t>
      </w:r>
      <w:r>
        <w:rPr>
          <w:rFonts w:hint="eastAsia"/>
        </w:rPr>
        <w:t>Рехо</w:t>
      </w:r>
      <w:r>
        <w:t xml:space="preserve">, </w:t>
      </w:r>
      <w:r>
        <w:rPr>
          <w:rFonts w:hint="eastAsia"/>
        </w:rPr>
        <w:t>Ф</w:t>
      </w:r>
      <w:r>
        <w:t xml:space="preserve">. </w:t>
      </w:r>
      <w:r>
        <w:rPr>
          <w:rFonts w:hint="eastAsia"/>
        </w:rPr>
        <w:t>Щербатський</w:t>
      </w:r>
      <w:r>
        <w:t xml:space="preserve">, </w:t>
      </w:r>
      <w:r>
        <w:rPr>
          <w:rFonts w:hint="eastAsia"/>
        </w:rPr>
        <w:t>Т</w:t>
      </w:r>
      <w:r>
        <w:t xml:space="preserve">. </w:t>
      </w:r>
      <w:r>
        <w:rPr>
          <w:rFonts w:hint="eastAsia"/>
        </w:rPr>
        <w:t>Ямаорі</w:t>
      </w:r>
      <w:r>
        <w:t xml:space="preserve">, </w:t>
      </w:r>
      <w:r>
        <w:rPr>
          <w:rFonts w:hint="eastAsia"/>
        </w:rPr>
        <w:t>К</w:t>
      </w:r>
      <w:r>
        <w:t xml:space="preserve">. </w:t>
      </w:r>
      <w:r>
        <w:rPr>
          <w:rFonts w:hint="eastAsia"/>
        </w:rPr>
        <w:t>Янагіда</w:t>
      </w:r>
      <w:r>
        <w:t>.</w:t>
      </w:r>
    </w:p>
    <w:p w14:paraId="0FDD617C" w14:textId="77777777" w:rsidR="00165FE9" w:rsidRDefault="00165FE9" w:rsidP="00165FE9">
      <w:r>
        <w:t xml:space="preserve"> </w:t>
      </w:r>
      <w:r>
        <w:rPr>
          <w:rFonts w:hint="eastAsia"/>
        </w:rPr>
        <w:t>В</w:t>
      </w:r>
      <w:r>
        <w:t xml:space="preserve"> </w:t>
      </w:r>
      <w:r>
        <w:rPr>
          <w:rFonts w:hint="eastAsia"/>
        </w:rPr>
        <w:t>останні</w:t>
      </w:r>
      <w:r>
        <w:t xml:space="preserve"> </w:t>
      </w:r>
      <w:r>
        <w:rPr>
          <w:rFonts w:hint="eastAsia"/>
        </w:rPr>
        <w:t>роки</w:t>
      </w:r>
      <w:r>
        <w:t xml:space="preserve"> </w:t>
      </w:r>
      <w:r>
        <w:rPr>
          <w:rFonts w:hint="eastAsia"/>
        </w:rPr>
        <w:t>дослідження</w:t>
      </w:r>
      <w:r>
        <w:t xml:space="preserve"> </w:t>
      </w:r>
      <w:r>
        <w:rPr>
          <w:rFonts w:hint="eastAsia"/>
        </w:rPr>
        <w:t>у</w:t>
      </w:r>
      <w:r>
        <w:t xml:space="preserve"> </w:t>
      </w:r>
      <w:r>
        <w:rPr>
          <w:rFonts w:hint="eastAsia"/>
        </w:rPr>
        <w:t>галузі</w:t>
      </w:r>
      <w:r>
        <w:t xml:space="preserve"> </w:t>
      </w:r>
      <w:r>
        <w:rPr>
          <w:rFonts w:hint="eastAsia"/>
        </w:rPr>
        <w:t>вивчення</w:t>
      </w:r>
      <w:r>
        <w:t xml:space="preserve"> </w:t>
      </w:r>
      <w:r>
        <w:rPr>
          <w:rFonts w:hint="eastAsia"/>
        </w:rPr>
        <w:t>японської</w:t>
      </w:r>
      <w:r>
        <w:t xml:space="preserve"> </w:t>
      </w:r>
      <w:r>
        <w:rPr>
          <w:rFonts w:hint="eastAsia"/>
        </w:rPr>
        <w:t>культури</w:t>
      </w:r>
      <w:r>
        <w:t xml:space="preserve"> </w:t>
      </w:r>
      <w:r>
        <w:rPr>
          <w:rFonts w:hint="eastAsia"/>
        </w:rPr>
        <w:t>та</w:t>
      </w:r>
      <w:r>
        <w:t xml:space="preserve"> </w:t>
      </w:r>
      <w:r>
        <w:rPr>
          <w:rFonts w:hint="eastAsia"/>
        </w:rPr>
        <w:t>філософії</w:t>
      </w:r>
      <w:r>
        <w:t xml:space="preserve"> </w:t>
      </w:r>
      <w:r>
        <w:rPr>
          <w:rFonts w:hint="eastAsia"/>
        </w:rPr>
        <w:t>успішно</w:t>
      </w:r>
      <w:r>
        <w:t xml:space="preserve"> </w:t>
      </w:r>
      <w:r>
        <w:rPr>
          <w:rFonts w:hint="eastAsia"/>
        </w:rPr>
        <w:t>вирішуються</w:t>
      </w:r>
      <w:r>
        <w:t xml:space="preserve">, </w:t>
      </w:r>
      <w:r>
        <w:rPr>
          <w:rFonts w:hint="eastAsia"/>
        </w:rPr>
        <w:t>починають</w:t>
      </w:r>
      <w:r>
        <w:t xml:space="preserve"> </w:t>
      </w:r>
      <w:r>
        <w:rPr>
          <w:rFonts w:hint="eastAsia"/>
        </w:rPr>
        <w:t>з’являтись</w:t>
      </w:r>
      <w:r>
        <w:t xml:space="preserve"> </w:t>
      </w:r>
      <w:r>
        <w:rPr>
          <w:rFonts w:hint="eastAsia"/>
        </w:rPr>
        <w:t>відповідні</w:t>
      </w:r>
      <w:r>
        <w:t xml:space="preserve"> </w:t>
      </w:r>
      <w:r>
        <w:rPr>
          <w:rFonts w:hint="eastAsia"/>
        </w:rPr>
        <w:t>роботи</w:t>
      </w:r>
      <w:r>
        <w:t xml:space="preserve"> </w:t>
      </w:r>
      <w:r>
        <w:rPr>
          <w:rFonts w:hint="eastAsia"/>
        </w:rPr>
        <w:t>українських</w:t>
      </w:r>
      <w:r>
        <w:t xml:space="preserve"> </w:t>
      </w:r>
      <w:r>
        <w:rPr>
          <w:rFonts w:hint="eastAsia"/>
        </w:rPr>
        <w:t>та</w:t>
      </w:r>
      <w:r>
        <w:t xml:space="preserve"> </w:t>
      </w:r>
      <w:r>
        <w:rPr>
          <w:rFonts w:hint="eastAsia"/>
        </w:rPr>
        <w:t>зарубіжних</w:t>
      </w:r>
      <w:r>
        <w:t xml:space="preserve"> </w:t>
      </w:r>
      <w:r>
        <w:rPr>
          <w:rFonts w:hint="eastAsia"/>
        </w:rPr>
        <w:t>дослідників</w:t>
      </w:r>
      <w:r>
        <w:t xml:space="preserve">, </w:t>
      </w:r>
      <w:r>
        <w:rPr>
          <w:rFonts w:hint="eastAsia"/>
        </w:rPr>
        <w:t>таких</w:t>
      </w:r>
      <w:r>
        <w:t xml:space="preserve"> </w:t>
      </w:r>
      <w:r>
        <w:rPr>
          <w:rFonts w:hint="eastAsia"/>
        </w:rPr>
        <w:t>як</w:t>
      </w:r>
      <w:r>
        <w:t xml:space="preserve"> </w:t>
      </w:r>
      <w:r>
        <w:rPr>
          <w:rFonts w:hint="eastAsia"/>
        </w:rPr>
        <w:t>В</w:t>
      </w:r>
      <w:r>
        <w:t xml:space="preserve">. </w:t>
      </w:r>
      <w:r>
        <w:rPr>
          <w:rFonts w:hint="eastAsia"/>
        </w:rPr>
        <w:t>Алпатов</w:t>
      </w:r>
      <w:r>
        <w:t xml:space="preserve">, </w:t>
      </w:r>
      <w:r>
        <w:rPr>
          <w:rFonts w:hint="eastAsia"/>
        </w:rPr>
        <w:t>А</w:t>
      </w:r>
      <w:r>
        <w:t xml:space="preserve">. </w:t>
      </w:r>
      <w:r>
        <w:rPr>
          <w:rFonts w:hint="eastAsia"/>
        </w:rPr>
        <w:t>Бачурін</w:t>
      </w:r>
      <w:r>
        <w:t xml:space="preserve">, </w:t>
      </w:r>
      <w:r>
        <w:rPr>
          <w:rFonts w:hint="eastAsia"/>
        </w:rPr>
        <w:t>І</w:t>
      </w:r>
      <w:r>
        <w:t xml:space="preserve">. </w:t>
      </w:r>
      <w:r>
        <w:rPr>
          <w:rFonts w:hint="eastAsia"/>
        </w:rPr>
        <w:t>Безруков</w:t>
      </w:r>
      <w:r>
        <w:t xml:space="preserve">, </w:t>
      </w:r>
      <w:r>
        <w:rPr>
          <w:rFonts w:hint="eastAsia"/>
        </w:rPr>
        <w:t>С</w:t>
      </w:r>
      <w:r>
        <w:t xml:space="preserve">. </w:t>
      </w:r>
      <w:r>
        <w:rPr>
          <w:rFonts w:hint="eastAsia"/>
        </w:rPr>
        <w:t>Бишарова</w:t>
      </w:r>
      <w:r>
        <w:t xml:space="preserve">, </w:t>
      </w:r>
      <w:r>
        <w:rPr>
          <w:rFonts w:hint="eastAsia"/>
        </w:rPr>
        <w:t>О</w:t>
      </w:r>
      <w:r>
        <w:t xml:space="preserve">. </w:t>
      </w:r>
      <w:r>
        <w:rPr>
          <w:rFonts w:hint="eastAsia"/>
        </w:rPr>
        <w:t>Бондар</w:t>
      </w:r>
      <w:r>
        <w:t xml:space="preserve">, </w:t>
      </w:r>
      <w:r>
        <w:rPr>
          <w:rFonts w:hint="eastAsia"/>
        </w:rPr>
        <w:t>І</w:t>
      </w:r>
      <w:r>
        <w:t xml:space="preserve">. </w:t>
      </w:r>
      <w:r>
        <w:rPr>
          <w:rFonts w:hint="eastAsia"/>
        </w:rPr>
        <w:t>Бондаренко</w:t>
      </w:r>
      <w:r>
        <w:t xml:space="preserve">, </w:t>
      </w:r>
      <w:r>
        <w:rPr>
          <w:rFonts w:hint="eastAsia"/>
        </w:rPr>
        <w:t>Я</w:t>
      </w:r>
      <w:r>
        <w:t xml:space="preserve">. </w:t>
      </w:r>
      <w:r>
        <w:rPr>
          <w:rFonts w:hint="eastAsia"/>
        </w:rPr>
        <w:t>Боцман</w:t>
      </w:r>
      <w:r>
        <w:t xml:space="preserve">, </w:t>
      </w:r>
      <w:r>
        <w:rPr>
          <w:rFonts w:hint="eastAsia"/>
        </w:rPr>
        <w:t>К</w:t>
      </w:r>
      <w:r>
        <w:t xml:space="preserve">. </w:t>
      </w:r>
      <w:r>
        <w:rPr>
          <w:rFonts w:hint="eastAsia"/>
        </w:rPr>
        <w:t>Брейзієр</w:t>
      </w:r>
      <w:r>
        <w:t xml:space="preserve">, </w:t>
      </w:r>
      <w:r>
        <w:rPr>
          <w:rFonts w:hint="eastAsia"/>
        </w:rPr>
        <w:t>Г</w:t>
      </w:r>
      <w:r>
        <w:t xml:space="preserve">. </w:t>
      </w:r>
      <w:r>
        <w:rPr>
          <w:rFonts w:hint="eastAsia"/>
        </w:rPr>
        <w:t>Васик</w:t>
      </w:r>
      <w:r>
        <w:t xml:space="preserve">, </w:t>
      </w:r>
      <w:r>
        <w:rPr>
          <w:rFonts w:hint="eastAsia"/>
        </w:rPr>
        <w:t>М</w:t>
      </w:r>
      <w:r>
        <w:t xml:space="preserve">. </w:t>
      </w:r>
      <w:r>
        <w:rPr>
          <w:rFonts w:hint="eastAsia"/>
        </w:rPr>
        <w:t>Віє</w:t>
      </w:r>
      <w:r>
        <w:t xml:space="preserve">, </w:t>
      </w:r>
      <w:r>
        <w:rPr>
          <w:rFonts w:hint="eastAsia"/>
        </w:rPr>
        <w:t>Е</w:t>
      </w:r>
      <w:r>
        <w:t xml:space="preserve">. </w:t>
      </w:r>
      <w:r>
        <w:rPr>
          <w:rFonts w:hint="eastAsia"/>
        </w:rPr>
        <w:t>Гійьон</w:t>
      </w:r>
      <w:r>
        <w:t xml:space="preserve">, </w:t>
      </w:r>
      <w:r>
        <w:rPr>
          <w:rFonts w:hint="eastAsia"/>
        </w:rPr>
        <w:t>Т</w:t>
      </w:r>
      <w:r>
        <w:t xml:space="preserve">. </w:t>
      </w:r>
      <w:r>
        <w:rPr>
          <w:rFonts w:hint="eastAsia"/>
        </w:rPr>
        <w:t>Григор’єва</w:t>
      </w:r>
      <w:r>
        <w:t xml:space="preserve">, </w:t>
      </w:r>
      <w:r>
        <w:rPr>
          <w:rFonts w:hint="eastAsia"/>
        </w:rPr>
        <w:t>Д</w:t>
      </w:r>
      <w:r>
        <w:t xml:space="preserve">. </w:t>
      </w:r>
      <w:r>
        <w:rPr>
          <w:rFonts w:hint="eastAsia"/>
        </w:rPr>
        <w:t>Ікеда</w:t>
      </w:r>
      <w:r>
        <w:t xml:space="preserve">, </w:t>
      </w:r>
      <w:r>
        <w:rPr>
          <w:rFonts w:hint="eastAsia"/>
        </w:rPr>
        <w:t>Л</w:t>
      </w:r>
      <w:r>
        <w:t xml:space="preserve">. </w:t>
      </w:r>
      <w:r>
        <w:rPr>
          <w:rFonts w:hint="eastAsia"/>
        </w:rPr>
        <w:t>Дьоле</w:t>
      </w:r>
      <w:r>
        <w:t xml:space="preserve">, </w:t>
      </w:r>
      <w:r>
        <w:rPr>
          <w:rFonts w:hint="eastAsia"/>
        </w:rPr>
        <w:t>Г</w:t>
      </w:r>
      <w:r>
        <w:t xml:space="preserve">. </w:t>
      </w:r>
      <w:r>
        <w:rPr>
          <w:rFonts w:hint="eastAsia"/>
        </w:rPr>
        <w:t>Дюмулен</w:t>
      </w:r>
      <w:r>
        <w:t xml:space="preserve">,  </w:t>
      </w:r>
      <w:r>
        <w:rPr>
          <w:rFonts w:hint="eastAsia"/>
        </w:rPr>
        <w:t>С</w:t>
      </w:r>
      <w:r>
        <w:t xml:space="preserve">. </w:t>
      </w:r>
      <w:r>
        <w:rPr>
          <w:rFonts w:hint="eastAsia"/>
        </w:rPr>
        <w:t>Капранов</w:t>
      </w:r>
      <w:r>
        <w:t xml:space="preserve">, </w:t>
      </w:r>
      <w:r>
        <w:rPr>
          <w:rFonts w:hint="eastAsia"/>
        </w:rPr>
        <w:t>Дж</w:t>
      </w:r>
      <w:r>
        <w:t xml:space="preserve">. </w:t>
      </w:r>
      <w:r>
        <w:rPr>
          <w:rFonts w:hint="eastAsia"/>
        </w:rPr>
        <w:t>Кітагава</w:t>
      </w:r>
      <w:r>
        <w:t xml:space="preserve">, </w:t>
      </w:r>
      <w:r>
        <w:rPr>
          <w:rFonts w:hint="eastAsia"/>
        </w:rPr>
        <w:t>Н</w:t>
      </w:r>
      <w:r>
        <w:t xml:space="preserve">. </w:t>
      </w:r>
      <w:r>
        <w:rPr>
          <w:rFonts w:hint="eastAsia"/>
        </w:rPr>
        <w:t>Кітаро</w:t>
      </w:r>
      <w:r>
        <w:t xml:space="preserve">, </w:t>
      </w:r>
      <w:r>
        <w:rPr>
          <w:rFonts w:hint="eastAsia"/>
        </w:rPr>
        <w:t>М</w:t>
      </w:r>
      <w:r>
        <w:t xml:space="preserve">. </w:t>
      </w:r>
      <w:r>
        <w:rPr>
          <w:rFonts w:hint="eastAsia"/>
        </w:rPr>
        <w:t>Корнеєв</w:t>
      </w:r>
      <w:r>
        <w:t xml:space="preserve">, </w:t>
      </w:r>
      <w:r>
        <w:rPr>
          <w:rFonts w:hint="eastAsia"/>
        </w:rPr>
        <w:t>О</w:t>
      </w:r>
      <w:r>
        <w:t xml:space="preserve">. </w:t>
      </w:r>
      <w:r>
        <w:rPr>
          <w:rFonts w:hint="eastAsia"/>
        </w:rPr>
        <w:t>Міхальов</w:t>
      </w:r>
      <w:r>
        <w:t xml:space="preserve">, </w:t>
      </w:r>
      <w:r>
        <w:rPr>
          <w:rFonts w:hint="eastAsia"/>
        </w:rPr>
        <w:t>Е</w:t>
      </w:r>
      <w:r>
        <w:t xml:space="preserve">. </w:t>
      </w:r>
      <w:r>
        <w:rPr>
          <w:rFonts w:hint="eastAsia"/>
        </w:rPr>
        <w:t>Молодякова</w:t>
      </w:r>
      <w:r>
        <w:t xml:space="preserve">, </w:t>
      </w:r>
      <w:r>
        <w:rPr>
          <w:rFonts w:hint="eastAsia"/>
        </w:rPr>
        <w:t>І</w:t>
      </w:r>
      <w:r>
        <w:t xml:space="preserve">. </w:t>
      </w:r>
      <w:r>
        <w:rPr>
          <w:rFonts w:hint="eastAsia"/>
        </w:rPr>
        <w:t>Нітобе</w:t>
      </w:r>
      <w:r>
        <w:t xml:space="preserve">, </w:t>
      </w:r>
      <w:r>
        <w:rPr>
          <w:rFonts w:hint="eastAsia"/>
        </w:rPr>
        <w:t>О</w:t>
      </w:r>
      <w:r>
        <w:t xml:space="preserve">. </w:t>
      </w:r>
      <w:r>
        <w:rPr>
          <w:rFonts w:hint="eastAsia"/>
        </w:rPr>
        <w:t>Овчинников</w:t>
      </w:r>
      <w:r>
        <w:t xml:space="preserve">, </w:t>
      </w:r>
      <w:r>
        <w:rPr>
          <w:rFonts w:hint="eastAsia"/>
        </w:rPr>
        <w:t>Е</w:t>
      </w:r>
      <w:r>
        <w:t xml:space="preserve">. </w:t>
      </w:r>
      <w:r>
        <w:rPr>
          <w:rFonts w:hint="eastAsia"/>
        </w:rPr>
        <w:t>Скворцова</w:t>
      </w:r>
      <w:r>
        <w:t xml:space="preserve">, </w:t>
      </w:r>
      <w:r>
        <w:rPr>
          <w:rFonts w:hint="eastAsia"/>
        </w:rPr>
        <w:t>А</w:t>
      </w:r>
      <w:r>
        <w:t xml:space="preserve">. </w:t>
      </w:r>
      <w:r>
        <w:rPr>
          <w:rFonts w:hint="eastAsia"/>
        </w:rPr>
        <w:t>Сметаннікова</w:t>
      </w:r>
      <w:r>
        <w:t xml:space="preserve">, </w:t>
      </w:r>
      <w:r>
        <w:rPr>
          <w:rFonts w:hint="eastAsia"/>
        </w:rPr>
        <w:t>К</w:t>
      </w:r>
      <w:r>
        <w:t xml:space="preserve">. </w:t>
      </w:r>
      <w:r>
        <w:rPr>
          <w:rFonts w:hint="eastAsia"/>
        </w:rPr>
        <w:t>Солонін</w:t>
      </w:r>
      <w:r>
        <w:t xml:space="preserve">, </w:t>
      </w:r>
      <w:r>
        <w:rPr>
          <w:rFonts w:hint="eastAsia"/>
        </w:rPr>
        <w:t>А</w:t>
      </w:r>
      <w:r>
        <w:t xml:space="preserve">. </w:t>
      </w:r>
      <w:r>
        <w:rPr>
          <w:rFonts w:hint="eastAsia"/>
        </w:rPr>
        <w:t>Стрєлкова</w:t>
      </w:r>
      <w:r>
        <w:t xml:space="preserve">, </w:t>
      </w:r>
      <w:r>
        <w:rPr>
          <w:rFonts w:hint="eastAsia"/>
        </w:rPr>
        <w:t>Н</w:t>
      </w:r>
      <w:r>
        <w:t xml:space="preserve">. </w:t>
      </w:r>
      <w:r>
        <w:rPr>
          <w:rFonts w:hint="eastAsia"/>
        </w:rPr>
        <w:t>Трубникова</w:t>
      </w:r>
      <w:r>
        <w:t xml:space="preserve">. </w:t>
      </w:r>
    </w:p>
    <w:p w14:paraId="3AF179C2" w14:textId="77777777" w:rsidR="00165FE9" w:rsidRDefault="00165FE9" w:rsidP="00165FE9">
      <w:r>
        <w:rPr>
          <w:rFonts w:hint="eastAsia"/>
        </w:rPr>
        <w:t>Важливі</w:t>
      </w:r>
      <w:r>
        <w:t xml:space="preserve"> </w:t>
      </w:r>
      <w:r>
        <w:rPr>
          <w:rFonts w:hint="eastAsia"/>
        </w:rPr>
        <w:t>теоретичні</w:t>
      </w:r>
      <w:r>
        <w:t xml:space="preserve"> </w:t>
      </w:r>
      <w:r>
        <w:rPr>
          <w:rFonts w:hint="eastAsia"/>
        </w:rPr>
        <w:t>засади</w:t>
      </w:r>
      <w:r>
        <w:t xml:space="preserve"> </w:t>
      </w:r>
      <w:r>
        <w:rPr>
          <w:rFonts w:hint="eastAsia"/>
        </w:rPr>
        <w:t>в</w:t>
      </w:r>
      <w:r>
        <w:t xml:space="preserve"> </w:t>
      </w:r>
      <w:r>
        <w:rPr>
          <w:rFonts w:hint="eastAsia"/>
        </w:rPr>
        <w:t>осмисленні</w:t>
      </w:r>
      <w:r>
        <w:t xml:space="preserve"> </w:t>
      </w:r>
      <w:r>
        <w:rPr>
          <w:rFonts w:hint="eastAsia"/>
        </w:rPr>
        <w:t>методології</w:t>
      </w:r>
      <w:r>
        <w:t xml:space="preserve"> </w:t>
      </w:r>
      <w:r>
        <w:rPr>
          <w:rFonts w:hint="eastAsia"/>
        </w:rPr>
        <w:t>дослідження</w:t>
      </w:r>
      <w:r>
        <w:t xml:space="preserve">  </w:t>
      </w:r>
      <w:r>
        <w:rPr>
          <w:rFonts w:hint="eastAsia"/>
        </w:rPr>
        <w:t>аксіологічного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крізь</w:t>
      </w:r>
      <w:r>
        <w:t xml:space="preserve"> </w:t>
      </w:r>
      <w:r>
        <w:rPr>
          <w:rFonts w:hint="eastAsia"/>
        </w:rPr>
        <w:t>призму</w:t>
      </w:r>
      <w:r>
        <w:t xml:space="preserve"> </w:t>
      </w:r>
      <w:r>
        <w:rPr>
          <w:rFonts w:hint="eastAsia"/>
        </w:rPr>
        <w:t>соціально</w:t>
      </w:r>
      <w:r>
        <w:t>-</w:t>
      </w:r>
      <w:r>
        <w:rPr>
          <w:rFonts w:hint="eastAsia"/>
        </w:rPr>
        <w:t>філософської</w:t>
      </w:r>
      <w:r>
        <w:t xml:space="preserve"> </w:t>
      </w:r>
      <w:r>
        <w:rPr>
          <w:rFonts w:hint="eastAsia"/>
        </w:rPr>
        <w:t>проблематики</w:t>
      </w:r>
      <w:r>
        <w:t xml:space="preserve"> </w:t>
      </w:r>
      <w:r>
        <w:rPr>
          <w:rFonts w:hint="eastAsia"/>
        </w:rPr>
        <w:t>маємо</w:t>
      </w:r>
      <w:r>
        <w:t xml:space="preserve"> </w:t>
      </w:r>
      <w:r>
        <w:rPr>
          <w:rFonts w:hint="eastAsia"/>
        </w:rPr>
        <w:t>в</w:t>
      </w:r>
      <w:r>
        <w:t xml:space="preserve"> </w:t>
      </w:r>
      <w:r>
        <w:rPr>
          <w:rFonts w:hint="eastAsia"/>
        </w:rPr>
        <w:t>роботах</w:t>
      </w:r>
      <w:r>
        <w:t xml:space="preserve"> </w:t>
      </w:r>
      <w:r>
        <w:rPr>
          <w:rFonts w:hint="eastAsia"/>
        </w:rPr>
        <w:t>сучасних</w:t>
      </w:r>
      <w:r>
        <w:t xml:space="preserve"> </w:t>
      </w:r>
      <w:r>
        <w:rPr>
          <w:rFonts w:hint="eastAsia"/>
        </w:rPr>
        <w:t>українських</w:t>
      </w:r>
      <w:r>
        <w:t xml:space="preserve"> </w:t>
      </w:r>
      <w:r>
        <w:rPr>
          <w:rFonts w:hint="eastAsia"/>
        </w:rPr>
        <w:t>науковців</w:t>
      </w:r>
      <w:r>
        <w:t xml:space="preserve"> </w:t>
      </w:r>
      <w:r>
        <w:rPr>
          <w:rFonts w:hint="eastAsia"/>
        </w:rPr>
        <w:t>у</w:t>
      </w:r>
      <w:r>
        <w:t xml:space="preserve"> </w:t>
      </w:r>
      <w:r>
        <w:rPr>
          <w:rFonts w:hint="eastAsia"/>
        </w:rPr>
        <w:t>галузях</w:t>
      </w:r>
      <w:r>
        <w:t xml:space="preserve"> </w:t>
      </w:r>
      <w:r>
        <w:rPr>
          <w:rFonts w:hint="eastAsia"/>
        </w:rPr>
        <w:t>соціальної</w:t>
      </w:r>
      <w:r>
        <w:t xml:space="preserve"> </w:t>
      </w:r>
      <w:r>
        <w:rPr>
          <w:rFonts w:hint="eastAsia"/>
        </w:rPr>
        <w:t>філософії</w:t>
      </w:r>
      <w:r>
        <w:t xml:space="preserve">, </w:t>
      </w:r>
      <w:r>
        <w:rPr>
          <w:rFonts w:hint="eastAsia"/>
        </w:rPr>
        <w:t>філософії</w:t>
      </w:r>
      <w:r>
        <w:t xml:space="preserve"> </w:t>
      </w:r>
      <w:r>
        <w:rPr>
          <w:rFonts w:hint="eastAsia"/>
        </w:rPr>
        <w:t>культури</w:t>
      </w:r>
      <w:r>
        <w:t xml:space="preserve">, </w:t>
      </w:r>
      <w:r>
        <w:rPr>
          <w:rFonts w:hint="eastAsia"/>
        </w:rPr>
        <w:t>аксіології</w:t>
      </w:r>
      <w:r>
        <w:t xml:space="preserve">, </w:t>
      </w:r>
      <w:r>
        <w:rPr>
          <w:rFonts w:hint="eastAsia"/>
        </w:rPr>
        <w:t>філософської</w:t>
      </w:r>
      <w:r>
        <w:t xml:space="preserve"> </w:t>
      </w:r>
      <w:r>
        <w:rPr>
          <w:rFonts w:hint="eastAsia"/>
        </w:rPr>
        <w:t>антропології</w:t>
      </w:r>
      <w:r>
        <w:t xml:space="preserve">, </w:t>
      </w:r>
      <w:r>
        <w:rPr>
          <w:rFonts w:hint="eastAsia"/>
        </w:rPr>
        <w:t>етики</w:t>
      </w:r>
      <w:r>
        <w:t xml:space="preserve"> </w:t>
      </w:r>
      <w:r>
        <w:rPr>
          <w:rFonts w:hint="eastAsia"/>
        </w:rPr>
        <w:t>та</w:t>
      </w:r>
      <w:r>
        <w:t xml:space="preserve"> </w:t>
      </w:r>
      <w:r>
        <w:rPr>
          <w:rFonts w:hint="eastAsia"/>
        </w:rPr>
        <w:t>естетики</w:t>
      </w:r>
      <w:r>
        <w:t xml:space="preserve">, </w:t>
      </w:r>
      <w:r>
        <w:rPr>
          <w:rFonts w:hint="eastAsia"/>
        </w:rPr>
        <w:t>сходознавства</w:t>
      </w:r>
      <w:r>
        <w:t xml:space="preserve">, </w:t>
      </w:r>
      <w:r>
        <w:rPr>
          <w:rFonts w:hint="eastAsia"/>
        </w:rPr>
        <w:t>якими</w:t>
      </w:r>
      <w:r>
        <w:t xml:space="preserve"> </w:t>
      </w:r>
      <w:r>
        <w:rPr>
          <w:rFonts w:hint="eastAsia"/>
        </w:rPr>
        <w:t>є</w:t>
      </w:r>
      <w:r>
        <w:t xml:space="preserve"> </w:t>
      </w:r>
      <w:r>
        <w:rPr>
          <w:rFonts w:hint="eastAsia"/>
        </w:rPr>
        <w:t>В</w:t>
      </w:r>
      <w:r>
        <w:t xml:space="preserve">. </w:t>
      </w:r>
      <w:r>
        <w:rPr>
          <w:rFonts w:hint="eastAsia"/>
        </w:rPr>
        <w:t>Андрущенко</w:t>
      </w:r>
      <w:r>
        <w:t xml:space="preserve">, </w:t>
      </w:r>
      <w:r>
        <w:rPr>
          <w:rFonts w:hint="eastAsia"/>
        </w:rPr>
        <w:t>Т</w:t>
      </w:r>
      <w:r>
        <w:t xml:space="preserve">. </w:t>
      </w:r>
      <w:r>
        <w:rPr>
          <w:rFonts w:hint="eastAsia"/>
        </w:rPr>
        <w:t>Андрущенко</w:t>
      </w:r>
      <w:r>
        <w:t xml:space="preserve">, </w:t>
      </w:r>
      <w:r>
        <w:rPr>
          <w:rFonts w:hint="eastAsia"/>
        </w:rPr>
        <w:t>М</w:t>
      </w:r>
      <w:r>
        <w:t xml:space="preserve">. </w:t>
      </w:r>
      <w:r>
        <w:rPr>
          <w:rFonts w:hint="eastAsia"/>
        </w:rPr>
        <w:t>Бойченко</w:t>
      </w:r>
      <w:r>
        <w:t xml:space="preserve">, </w:t>
      </w:r>
      <w:r>
        <w:rPr>
          <w:rFonts w:hint="eastAsia"/>
        </w:rPr>
        <w:t>В</w:t>
      </w:r>
      <w:r>
        <w:t xml:space="preserve">. </w:t>
      </w:r>
      <w:r>
        <w:rPr>
          <w:rFonts w:hint="eastAsia"/>
        </w:rPr>
        <w:t>Вашкевич</w:t>
      </w:r>
      <w:r>
        <w:t xml:space="preserve">, </w:t>
      </w:r>
      <w:r>
        <w:rPr>
          <w:rFonts w:hint="eastAsia"/>
        </w:rPr>
        <w:t>Е</w:t>
      </w:r>
      <w:r>
        <w:t xml:space="preserve">. </w:t>
      </w:r>
      <w:r>
        <w:rPr>
          <w:rFonts w:hint="eastAsia"/>
        </w:rPr>
        <w:t>Герасимова</w:t>
      </w:r>
      <w:r>
        <w:t xml:space="preserve">, </w:t>
      </w:r>
      <w:r>
        <w:rPr>
          <w:rFonts w:hint="eastAsia"/>
        </w:rPr>
        <w:t>В</w:t>
      </w:r>
      <w:r>
        <w:t xml:space="preserve">. </w:t>
      </w:r>
      <w:r>
        <w:rPr>
          <w:rFonts w:hint="eastAsia"/>
        </w:rPr>
        <w:t>Гончаров</w:t>
      </w:r>
      <w:r>
        <w:t xml:space="preserve">, </w:t>
      </w:r>
      <w:r>
        <w:rPr>
          <w:rFonts w:hint="eastAsia"/>
        </w:rPr>
        <w:t>О</w:t>
      </w:r>
      <w:r>
        <w:t xml:space="preserve">. </w:t>
      </w:r>
      <w:r>
        <w:rPr>
          <w:rFonts w:hint="eastAsia"/>
        </w:rPr>
        <w:t>Кивлюк</w:t>
      </w:r>
      <w:r>
        <w:t xml:space="preserve">, </w:t>
      </w:r>
      <w:r>
        <w:rPr>
          <w:rFonts w:hint="eastAsia"/>
        </w:rPr>
        <w:t>С</w:t>
      </w:r>
      <w:r>
        <w:t xml:space="preserve">. </w:t>
      </w:r>
      <w:r>
        <w:rPr>
          <w:rFonts w:hint="eastAsia"/>
        </w:rPr>
        <w:t>Крилова</w:t>
      </w:r>
      <w:r>
        <w:t xml:space="preserve">, </w:t>
      </w:r>
      <w:r>
        <w:rPr>
          <w:rFonts w:hint="eastAsia"/>
        </w:rPr>
        <w:t>С</w:t>
      </w:r>
      <w:r>
        <w:t xml:space="preserve">. </w:t>
      </w:r>
      <w:r>
        <w:rPr>
          <w:rFonts w:hint="eastAsia"/>
        </w:rPr>
        <w:t>Куцепал</w:t>
      </w:r>
      <w:r>
        <w:t xml:space="preserve">, </w:t>
      </w:r>
      <w:r>
        <w:rPr>
          <w:rFonts w:hint="eastAsia"/>
        </w:rPr>
        <w:t>Т</w:t>
      </w:r>
      <w:r>
        <w:t xml:space="preserve">. </w:t>
      </w:r>
      <w:r>
        <w:rPr>
          <w:rFonts w:hint="eastAsia"/>
        </w:rPr>
        <w:t>Лютий</w:t>
      </w:r>
      <w:r>
        <w:t xml:space="preserve">, </w:t>
      </w:r>
      <w:r>
        <w:rPr>
          <w:rFonts w:hint="eastAsia"/>
        </w:rPr>
        <w:t>В</w:t>
      </w:r>
      <w:r>
        <w:t xml:space="preserve">. </w:t>
      </w:r>
      <w:r>
        <w:rPr>
          <w:rFonts w:hint="eastAsia"/>
        </w:rPr>
        <w:t>Муляр</w:t>
      </w:r>
      <w:r>
        <w:t xml:space="preserve">, </w:t>
      </w:r>
      <w:r>
        <w:rPr>
          <w:rFonts w:hint="eastAsia"/>
        </w:rPr>
        <w:t>І</w:t>
      </w:r>
      <w:r>
        <w:t xml:space="preserve">. </w:t>
      </w:r>
      <w:r>
        <w:rPr>
          <w:rFonts w:hint="eastAsia"/>
        </w:rPr>
        <w:t>Немчинов</w:t>
      </w:r>
      <w:r>
        <w:t xml:space="preserve">, </w:t>
      </w:r>
      <w:r>
        <w:rPr>
          <w:rFonts w:hint="eastAsia"/>
        </w:rPr>
        <w:t>Т</w:t>
      </w:r>
      <w:r>
        <w:t xml:space="preserve">. </w:t>
      </w:r>
      <w:r>
        <w:rPr>
          <w:rFonts w:hint="eastAsia"/>
        </w:rPr>
        <w:t>Розова</w:t>
      </w:r>
      <w:r>
        <w:t xml:space="preserve">, </w:t>
      </w:r>
      <w:r>
        <w:rPr>
          <w:rFonts w:hint="eastAsia"/>
        </w:rPr>
        <w:t>Н</w:t>
      </w:r>
      <w:r>
        <w:t xml:space="preserve">. </w:t>
      </w:r>
      <w:r>
        <w:rPr>
          <w:rFonts w:hint="eastAsia"/>
        </w:rPr>
        <w:t>Хамітов</w:t>
      </w:r>
      <w:r>
        <w:t xml:space="preserve">, </w:t>
      </w:r>
      <w:r>
        <w:rPr>
          <w:rFonts w:hint="eastAsia"/>
        </w:rPr>
        <w:t>О</w:t>
      </w:r>
      <w:r>
        <w:t>.</w:t>
      </w:r>
      <w:r>
        <w:rPr>
          <w:rFonts w:hint="eastAsia"/>
        </w:rPr>
        <w:t>Ярош</w:t>
      </w:r>
      <w:r>
        <w:t xml:space="preserve">. </w:t>
      </w:r>
    </w:p>
    <w:p w14:paraId="5CD8EBA7" w14:textId="77777777" w:rsidR="00165FE9" w:rsidRDefault="00165FE9" w:rsidP="00165FE9">
      <w:r>
        <w:rPr>
          <w:rFonts w:hint="eastAsia"/>
        </w:rPr>
        <w:t>Для</w:t>
      </w:r>
      <w:r>
        <w:t xml:space="preserve"> </w:t>
      </w:r>
      <w:r>
        <w:rPr>
          <w:rFonts w:hint="eastAsia"/>
        </w:rPr>
        <w:t>аналізу</w:t>
      </w:r>
      <w:r>
        <w:t xml:space="preserve"> </w:t>
      </w:r>
      <w:r>
        <w:rPr>
          <w:rFonts w:hint="eastAsia"/>
        </w:rPr>
        <w:t>особливостей</w:t>
      </w:r>
      <w:r>
        <w:t xml:space="preserve"> </w:t>
      </w:r>
      <w:r>
        <w:rPr>
          <w:rFonts w:hint="eastAsia"/>
        </w:rPr>
        <w:t>японської</w:t>
      </w:r>
      <w:r>
        <w:t xml:space="preserve"> </w:t>
      </w:r>
      <w:r>
        <w:rPr>
          <w:rFonts w:hint="eastAsia"/>
        </w:rPr>
        <w:t>моделі</w:t>
      </w:r>
      <w:r>
        <w:t xml:space="preserve"> </w:t>
      </w:r>
      <w:r>
        <w:rPr>
          <w:rFonts w:hint="eastAsia"/>
        </w:rPr>
        <w:t>культури</w:t>
      </w:r>
      <w:r>
        <w:t xml:space="preserve"> </w:t>
      </w:r>
      <w:r>
        <w:rPr>
          <w:rFonts w:hint="eastAsia"/>
        </w:rPr>
        <w:t>в</w:t>
      </w:r>
      <w:r>
        <w:t xml:space="preserve"> </w:t>
      </w:r>
      <w:r>
        <w:rPr>
          <w:rFonts w:hint="eastAsia"/>
        </w:rPr>
        <w:t>порівнянні</w:t>
      </w:r>
      <w:r>
        <w:t xml:space="preserve"> </w:t>
      </w:r>
      <w:r>
        <w:rPr>
          <w:rFonts w:hint="eastAsia"/>
        </w:rPr>
        <w:t>з</w:t>
      </w:r>
      <w:r>
        <w:t xml:space="preserve"> </w:t>
      </w:r>
      <w:r>
        <w:rPr>
          <w:rFonts w:hint="eastAsia"/>
        </w:rPr>
        <w:t>європейською</w:t>
      </w:r>
      <w:r>
        <w:t xml:space="preserve"> </w:t>
      </w:r>
      <w:r>
        <w:rPr>
          <w:rFonts w:hint="eastAsia"/>
        </w:rPr>
        <w:t>варті</w:t>
      </w:r>
      <w:r>
        <w:t xml:space="preserve"> </w:t>
      </w:r>
      <w:r>
        <w:rPr>
          <w:rFonts w:hint="eastAsia"/>
        </w:rPr>
        <w:t>уваги</w:t>
      </w:r>
      <w:r>
        <w:t xml:space="preserve"> </w:t>
      </w:r>
      <w:r>
        <w:rPr>
          <w:rFonts w:hint="eastAsia"/>
        </w:rPr>
        <w:t>праці</w:t>
      </w:r>
      <w:r>
        <w:t xml:space="preserve"> </w:t>
      </w:r>
      <w:r>
        <w:rPr>
          <w:rFonts w:hint="eastAsia"/>
        </w:rPr>
        <w:t>дослідників</w:t>
      </w:r>
      <w:r>
        <w:t xml:space="preserve"> </w:t>
      </w:r>
      <w:r>
        <w:rPr>
          <w:rFonts w:hint="eastAsia"/>
        </w:rPr>
        <w:t>синергетики</w:t>
      </w:r>
      <w:r>
        <w:t xml:space="preserve"> </w:t>
      </w:r>
      <w:r>
        <w:rPr>
          <w:rFonts w:hint="eastAsia"/>
        </w:rPr>
        <w:t>як</w:t>
      </w:r>
      <w:r>
        <w:t xml:space="preserve"> </w:t>
      </w:r>
      <w:r>
        <w:rPr>
          <w:rFonts w:hint="eastAsia"/>
        </w:rPr>
        <w:t>сучасного</w:t>
      </w:r>
      <w:r>
        <w:t xml:space="preserve"> </w:t>
      </w:r>
      <w:r>
        <w:rPr>
          <w:rFonts w:hint="eastAsia"/>
        </w:rPr>
        <w:t>наукового</w:t>
      </w:r>
      <w:r>
        <w:t xml:space="preserve"> </w:t>
      </w:r>
      <w:r>
        <w:rPr>
          <w:rFonts w:hint="eastAsia"/>
        </w:rPr>
        <w:t>напряму</w:t>
      </w:r>
      <w:r>
        <w:t xml:space="preserve"> </w:t>
      </w:r>
      <w:r>
        <w:rPr>
          <w:rFonts w:hint="eastAsia"/>
        </w:rPr>
        <w:t>постнекласичного</w:t>
      </w:r>
      <w:r>
        <w:t xml:space="preserve"> </w:t>
      </w:r>
      <w:r>
        <w:rPr>
          <w:rFonts w:hint="eastAsia"/>
        </w:rPr>
        <w:t>знання</w:t>
      </w:r>
      <w:r>
        <w:t xml:space="preserve"> (</w:t>
      </w:r>
      <w:r>
        <w:rPr>
          <w:rFonts w:hint="eastAsia"/>
        </w:rPr>
        <w:t>Л</w:t>
      </w:r>
      <w:r>
        <w:t xml:space="preserve">. </w:t>
      </w:r>
      <w:r>
        <w:rPr>
          <w:rFonts w:hint="eastAsia"/>
        </w:rPr>
        <w:t>Гнатюк</w:t>
      </w:r>
      <w:r>
        <w:t xml:space="preserve">, </w:t>
      </w:r>
      <w:r>
        <w:rPr>
          <w:rFonts w:hint="eastAsia"/>
        </w:rPr>
        <w:t>І</w:t>
      </w:r>
      <w:r>
        <w:t xml:space="preserve">. </w:t>
      </w:r>
      <w:r>
        <w:rPr>
          <w:rFonts w:hint="eastAsia"/>
        </w:rPr>
        <w:t>Добронравова</w:t>
      </w:r>
      <w:r>
        <w:t xml:space="preserve">, </w:t>
      </w:r>
      <w:r>
        <w:rPr>
          <w:rFonts w:hint="eastAsia"/>
        </w:rPr>
        <w:t>О</w:t>
      </w:r>
      <w:r>
        <w:t xml:space="preserve">. </w:t>
      </w:r>
      <w:r>
        <w:rPr>
          <w:rFonts w:hint="eastAsia"/>
        </w:rPr>
        <w:t>Князєва</w:t>
      </w:r>
      <w:r>
        <w:t xml:space="preserve">, </w:t>
      </w:r>
      <w:r>
        <w:rPr>
          <w:rFonts w:hint="eastAsia"/>
        </w:rPr>
        <w:t>Н</w:t>
      </w:r>
      <w:r>
        <w:t xml:space="preserve">. </w:t>
      </w:r>
      <w:r>
        <w:rPr>
          <w:rFonts w:hint="eastAsia"/>
        </w:rPr>
        <w:t>Кочубей</w:t>
      </w:r>
      <w:r>
        <w:t xml:space="preserve">, </w:t>
      </w:r>
      <w:r>
        <w:rPr>
          <w:rFonts w:hint="eastAsia"/>
        </w:rPr>
        <w:t>Ф</w:t>
      </w:r>
      <w:r>
        <w:t xml:space="preserve">. </w:t>
      </w:r>
      <w:r>
        <w:rPr>
          <w:rFonts w:hint="eastAsia"/>
        </w:rPr>
        <w:t>Лазарєв</w:t>
      </w:r>
      <w:r>
        <w:t xml:space="preserve">, </w:t>
      </w:r>
      <w:r>
        <w:rPr>
          <w:rFonts w:hint="eastAsia"/>
        </w:rPr>
        <w:t>І</w:t>
      </w:r>
      <w:r>
        <w:t xml:space="preserve">. </w:t>
      </w:r>
      <w:r>
        <w:rPr>
          <w:rFonts w:hint="eastAsia"/>
        </w:rPr>
        <w:t>Пригожин</w:t>
      </w:r>
      <w:r>
        <w:t xml:space="preserve">, </w:t>
      </w:r>
      <w:r>
        <w:rPr>
          <w:rFonts w:hint="eastAsia"/>
        </w:rPr>
        <w:t>Г</w:t>
      </w:r>
      <w:r>
        <w:t xml:space="preserve">. </w:t>
      </w:r>
      <w:r>
        <w:rPr>
          <w:rFonts w:hint="eastAsia"/>
        </w:rPr>
        <w:t>Хакен</w:t>
      </w:r>
      <w:r>
        <w:t xml:space="preserve">, </w:t>
      </w:r>
      <w:r>
        <w:rPr>
          <w:rFonts w:hint="eastAsia"/>
        </w:rPr>
        <w:t>В</w:t>
      </w:r>
      <w:r>
        <w:t xml:space="preserve">. </w:t>
      </w:r>
      <w:r>
        <w:rPr>
          <w:rFonts w:hint="eastAsia"/>
        </w:rPr>
        <w:t>Чуйко</w:t>
      </w:r>
      <w:r>
        <w:t xml:space="preserve">), </w:t>
      </w:r>
      <w:r>
        <w:rPr>
          <w:rFonts w:hint="eastAsia"/>
        </w:rPr>
        <w:t>оскільки</w:t>
      </w:r>
      <w:r>
        <w:t xml:space="preserve"> </w:t>
      </w:r>
      <w:r>
        <w:rPr>
          <w:rFonts w:hint="eastAsia"/>
        </w:rPr>
        <w:t>в</w:t>
      </w:r>
      <w:r>
        <w:t xml:space="preserve"> </w:t>
      </w:r>
      <w:r>
        <w:rPr>
          <w:rFonts w:hint="eastAsia"/>
        </w:rPr>
        <w:t>рамках</w:t>
      </w:r>
      <w:r>
        <w:t xml:space="preserve"> </w:t>
      </w:r>
      <w:r>
        <w:rPr>
          <w:rFonts w:hint="eastAsia"/>
        </w:rPr>
        <w:t>синергетичної</w:t>
      </w:r>
      <w:r>
        <w:t xml:space="preserve"> </w:t>
      </w:r>
      <w:r>
        <w:rPr>
          <w:rFonts w:hint="eastAsia"/>
        </w:rPr>
        <w:t>парадигми</w:t>
      </w:r>
      <w:r>
        <w:t xml:space="preserve"> </w:t>
      </w:r>
      <w:r>
        <w:rPr>
          <w:rFonts w:hint="eastAsia"/>
        </w:rPr>
        <w:t>дозріли</w:t>
      </w:r>
      <w:r>
        <w:t xml:space="preserve"> </w:t>
      </w:r>
      <w:r>
        <w:rPr>
          <w:rFonts w:hint="eastAsia"/>
        </w:rPr>
        <w:t>уявлення</w:t>
      </w:r>
      <w:r>
        <w:t xml:space="preserve"> </w:t>
      </w:r>
      <w:r>
        <w:rPr>
          <w:rFonts w:hint="eastAsia"/>
        </w:rPr>
        <w:t>про</w:t>
      </w:r>
      <w:r>
        <w:t xml:space="preserve"> </w:t>
      </w:r>
      <w:r>
        <w:rPr>
          <w:rFonts w:hint="eastAsia"/>
        </w:rPr>
        <w:t>нелінійне</w:t>
      </w:r>
      <w:r>
        <w:t xml:space="preserve"> </w:t>
      </w:r>
      <w:r>
        <w:rPr>
          <w:rFonts w:hint="eastAsia"/>
        </w:rPr>
        <w:t>мислення</w:t>
      </w:r>
      <w:r>
        <w:t xml:space="preserve">, </w:t>
      </w:r>
      <w:r>
        <w:rPr>
          <w:rFonts w:hint="eastAsia"/>
        </w:rPr>
        <w:t>яке</w:t>
      </w:r>
      <w:r>
        <w:t xml:space="preserve"> </w:t>
      </w:r>
      <w:r>
        <w:rPr>
          <w:rFonts w:hint="eastAsia"/>
        </w:rPr>
        <w:t>імпліцитно</w:t>
      </w:r>
      <w:r>
        <w:t xml:space="preserve"> </w:t>
      </w:r>
      <w:r>
        <w:rPr>
          <w:rFonts w:hint="eastAsia"/>
        </w:rPr>
        <w:t>притаманне</w:t>
      </w:r>
      <w:r>
        <w:t xml:space="preserve"> </w:t>
      </w:r>
      <w:r>
        <w:rPr>
          <w:rFonts w:hint="eastAsia"/>
        </w:rPr>
        <w:t>ієрогліфічному</w:t>
      </w:r>
      <w:r>
        <w:t xml:space="preserve"> </w:t>
      </w:r>
      <w:r>
        <w:rPr>
          <w:rFonts w:hint="eastAsia"/>
        </w:rPr>
        <w:t>типу</w:t>
      </w:r>
      <w:r>
        <w:t xml:space="preserve"> </w:t>
      </w:r>
      <w:r>
        <w:rPr>
          <w:rFonts w:hint="eastAsia"/>
        </w:rPr>
        <w:t>комунікації</w:t>
      </w:r>
      <w:r>
        <w:t xml:space="preserve"> </w:t>
      </w:r>
      <w:r>
        <w:rPr>
          <w:rFonts w:hint="eastAsia"/>
        </w:rPr>
        <w:t>та</w:t>
      </w:r>
      <w:r>
        <w:t xml:space="preserve"> </w:t>
      </w:r>
      <w:r>
        <w:rPr>
          <w:rFonts w:hint="eastAsia"/>
        </w:rPr>
        <w:t>обґрунтування</w:t>
      </w:r>
      <w:r>
        <w:t xml:space="preserve"> </w:t>
      </w:r>
      <w:r>
        <w:rPr>
          <w:rFonts w:hint="eastAsia"/>
        </w:rPr>
        <w:t>ідеї</w:t>
      </w:r>
      <w:r>
        <w:t xml:space="preserve"> </w:t>
      </w:r>
      <w:r>
        <w:rPr>
          <w:rFonts w:hint="eastAsia"/>
        </w:rPr>
        <w:t>про</w:t>
      </w:r>
      <w:r>
        <w:t xml:space="preserve"> </w:t>
      </w:r>
      <w:r>
        <w:rPr>
          <w:rFonts w:hint="eastAsia"/>
        </w:rPr>
        <w:t>синергетичну</w:t>
      </w:r>
      <w:r>
        <w:t xml:space="preserve"> </w:t>
      </w:r>
      <w:r>
        <w:rPr>
          <w:rFonts w:hint="eastAsia"/>
        </w:rPr>
        <w:t>модель</w:t>
      </w:r>
      <w:r>
        <w:t xml:space="preserve"> </w:t>
      </w:r>
      <w:r>
        <w:rPr>
          <w:rFonts w:hint="eastAsia"/>
        </w:rPr>
        <w:t>японської</w:t>
      </w:r>
      <w:r>
        <w:t xml:space="preserve"> </w:t>
      </w:r>
      <w:r>
        <w:rPr>
          <w:rFonts w:hint="eastAsia"/>
        </w:rPr>
        <w:t>культури</w:t>
      </w:r>
      <w:r>
        <w:t>.</w:t>
      </w:r>
    </w:p>
    <w:p w14:paraId="08D56041" w14:textId="77777777" w:rsidR="00165FE9" w:rsidRDefault="00165FE9" w:rsidP="00165FE9">
      <w:r>
        <w:rPr>
          <w:rFonts w:hint="eastAsia"/>
        </w:rPr>
        <w:t>Зв</w:t>
      </w:r>
      <w:r>
        <w:t>'</w:t>
      </w:r>
      <w:r>
        <w:rPr>
          <w:rFonts w:hint="eastAsia"/>
        </w:rPr>
        <w:t>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Дисертаційна</w:t>
      </w:r>
      <w:r>
        <w:t xml:space="preserve"> </w:t>
      </w:r>
      <w:r>
        <w:rPr>
          <w:rFonts w:hint="eastAsia"/>
        </w:rPr>
        <w:t>робота</w:t>
      </w:r>
      <w:r>
        <w:t xml:space="preserve"> </w:t>
      </w:r>
      <w:r>
        <w:rPr>
          <w:rFonts w:hint="eastAsia"/>
        </w:rPr>
        <w:t>виконана</w:t>
      </w:r>
      <w:r>
        <w:t xml:space="preserve"> </w:t>
      </w:r>
      <w:r>
        <w:rPr>
          <w:rFonts w:hint="eastAsia"/>
        </w:rPr>
        <w:t>на</w:t>
      </w:r>
      <w:r>
        <w:t xml:space="preserve"> </w:t>
      </w:r>
      <w:r>
        <w:rPr>
          <w:rFonts w:hint="eastAsia"/>
        </w:rPr>
        <w:t>кафедрі</w:t>
      </w:r>
      <w:r>
        <w:t xml:space="preserve"> </w:t>
      </w:r>
      <w:r>
        <w:rPr>
          <w:rFonts w:hint="eastAsia"/>
        </w:rPr>
        <w:t>філософії</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у</w:t>
      </w:r>
      <w:r>
        <w:t xml:space="preserve"> </w:t>
      </w:r>
      <w:r>
        <w:rPr>
          <w:rFonts w:hint="eastAsia"/>
        </w:rPr>
        <w:t>межах</w:t>
      </w:r>
      <w:r>
        <w:t xml:space="preserve"> </w:t>
      </w:r>
      <w:r>
        <w:rPr>
          <w:rFonts w:hint="eastAsia"/>
        </w:rPr>
        <w:t>комплексної</w:t>
      </w:r>
      <w:r>
        <w:t xml:space="preserve"> </w:t>
      </w:r>
      <w:r>
        <w:rPr>
          <w:rFonts w:hint="eastAsia"/>
        </w:rPr>
        <w:t>науково</w:t>
      </w:r>
      <w:r>
        <w:t>-</w:t>
      </w:r>
      <w:r>
        <w:rPr>
          <w:rFonts w:hint="eastAsia"/>
        </w:rPr>
        <w:t>дослідницької</w:t>
      </w:r>
      <w:r>
        <w:t xml:space="preserve"> </w:t>
      </w:r>
      <w:r>
        <w:rPr>
          <w:rFonts w:hint="eastAsia"/>
        </w:rPr>
        <w:t>роботи</w:t>
      </w:r>
      <w:r>
        <w:t xml:space="preserve"> </w:t>
      </w:r>
      <w:r>
        <w:rPr>
          <w:rFonts w:hint="eastAsia"/>
        </w:rPr>
        <w:t>кафедри</w:t>
      </w:r>
      <w:r>
        <w:t xml:space="preserve"> </w:t>
      </w:r>
      <w:r>
        <w:rPr>
          <w:rFonts w:hint="eastAsia"/>
        </w:rPr>
        <w:t>філософії</w:t>
      </w:r>
      <w:r>
        <w:t xml:space="preserve"> </w:t>
      </w:r>
      <w:r>
        <w:rPr>
          <w:rFonts w:hint="eastAsia"/>
        </w:rPr>
        <w:t>«</w:t>
      </w:r>
      <w:r>
        <w:rPr>
          <w:rFonts w:hint="eastAsia"/>
        </w:rPr>
        <w:t>Актуальні</w:t>
      </w:r>
      <w:r>
        <w:t xml:space="preserve"> </w:t>
      </w:r>
      <w:r>
        <w:rPr>
          <w:rFonts w:hint="eastAsia"/>
        </w:rPr>
        <w:t>питання</w:t>
      </w:r>
      <w:r>
        <w:t xml:space="preserve"> </w:t>
      </w:r>
      <w:r>
        <w:rPr>
          <w:rFonts w:hint="eastAsia"/>
        </w:rPr>
        <w:t>історії</w:t>
      </w:r>
      <w:r>
        <w:t xml:space="preserve"> </w:t>
      </w:r>
      <w:r>
        <w:rPr>
          <w:rFonts w:hint="eastAsia"/>
        </w:rPr>
        <w:t>і</w:t>
      </w:r>
      <w:r>
        <w:t xml:space="preserve"> </w:t>
      </w:r>
      <w:r>
        <w:rPr>
          <w:rFonts w:hint="eastAsia"/>
        </w:rPr>
        <w:t>теорії</w:t>
      </w:r>
      <w:r>
        <w:t xml:space="preserve"> </w:t>
      </w:r>
      <w:r>
        <w:rPr>
          <w:rFonts w:hint="eastAsia"/>
        </w:rPr>
        <w:t>філософії</w:t>
      </w:r>
      <w:r>
        <w:t xml:space="preserve"> </w:t>
      </w:r>
      <w:r>
        <w:rPr>
          <w:rFonts w:hint="eastAsia"/>
        </w:rPr>
        <w:t>та</w:t>
      </w:r>
      <w:r>
        <w:t xml:space="preserve"> </w:t>
      </w:r>
      <w:r>
        <w:rPr>
          <w:rFonts w:hint="eastAsia"/>
        </w:rPr>
        <w:t>її</w:t>
      </w:r>
      <w:r>
        <w:t xml:space="preserve"> </w:t>
      </w:r>
      <w:r>
        <w:rPr>
          <w:rFonts w:hint="eastAsia"/>
        </w:rPr>
        <w:t>викладання</w:t>
      </w:r>
      <w:r>
        <w:t xml:space="preserve"> </w:t>
      </w:r>
      <w:r>
        <w:rPr>
          <w:rFonts w:hint="eastAsia"/>
        </w:rPr>
        <w:t>студентам</w:t>
      </w:r>
      <w:r>
        <w:t xml:space="preserve"> </w:t>
      </w:r>
      <w:r>
        <w:rPr>
          <w:rFonts w:hint="eastAsia"/>
        </w:rPr>
        <w:t>педагогічних</w:t>
      </w:r>
      <w:r>
        <w:t xml:space="preserve"> </w:t>
      </w:r>
      <w:r>
        <w:rPr>
          <w:rFonts w:hint="eastAsia"/>
        </w:rPr>
        <w:t>навчал</w:t>
      </w:r>
      <w:r>
        <w:rPr>
          <w:rFonts w:hint="eastAsia"/>
        </w:rPr>
        <w:lastRenderedPageBreak/>
        <w:t>ьних</w:t>
      </w:r>
      <w:r>
        <w:t xml:space="preserve"> </w:t>
      </w:r>
      <w:r>
        <w:rPr>
          <w:rFonts w:hint="eastAsia"/>
        </w:rPr>
        <w:t>закладів</w:t>
      </w:r>
      <w:r>
        <w:rPr>
          <w:rFonts w:hint="eastAsia"/>
        </w:rPr>
        <w:t>»</w:t>
      </w:r>
      <w:r>
        <w:t xml:space="preserve">, </w:t>
      </w:r>
      <w:r>
        <w:rPr>
          <w:rFonts w:hint="eastAsia"/>
        </w:rPr>
        <w:t>науковий</w:t>
      </w:r>
      <w:r>
        <w:t xml:space="preserve"> </w:t>
      </w:r>
      <w:r>
        <w:rPr>
          <w:rFonts w:hint="eastAsia"/>
        </w:rPr>
        <w:t>напрям</w:t>
      </w:r>
      <w:r>
        <w:t xml:space="preserve"> </w:t>
      </w:r>
      <w:r>
        <w:rPr>
          <w:rFonts w:hint="eastAsia"/>
        </w:rPr>
        <w:t>«</w:t>
      </w:r>
      <w:r>
        <w:rPr>
          <w:rFonts w:hint="eastAsia"/>
        </w:rPr>
        <w:t>Дослідження</w:t>
      </w:r>
      <w:r>
        <w:t xml:space="preserve"> </w:t>
      </w:r>
      <w:r>
        <w:rPr>
          <w:rFonts w:hint="eastAsia"/>
        </w:rPr>
        <w:t>проблем</w:t>
      </w:r>
      <w:r>
        <w:t xml:space="preserve"> </w:t>
      </w:r>
      <w:r>
        <w:rPr>
          <w:rFonts w:hint="eastAsia"/>
        </w:rPr>
        <w:t>педагогічних</w:t>
      </w:r>
      <w:r>
        <w:t xml:space="preserve"> </w:t>
      </w:r>
      <w:r>
        <w:rPr>
          <w:rFonts w:hint="eastAsia"/>
        </w:rPr>
        <w:t>наук</w:t>
      </w:r>
      <w:r>
        <w:rPr>
          <w:rFonts w:hint="eastAsia"/>
        </w:rPr>
        <w:t>»</w:t>
      </w:r>
      <w:r>
        <w:t xml:space="preserve">, </w:t>
      </w:r>
      <w:r>
        <w:rPr>
          <w:rFonts w:hint="eastAsia"/>
        </w:rPr>
        <w:t>що</w:t>
      </w:r>
      <w:r>
        <w:t xml:space="preserve"> </w:t>
      </w:r>
      <w:r>
        <w:rPr>
          <w:rFonts w:hint="eastAsia"/>
        </w:rPr>
        <w:t>входять</w:t>
      </w:r>
      <w:r>
        <w:t xml:space="preserve"> </w:t>
      </w:r>
      <w:r>
        <w:rPr>
          <w:rFonts w:hint="eastAsia"/>
        </w:rPr>
        <w:t>до</w:t>
      </w:r>
      <w:r>
        <w:t xml:space="preserve"> </w:t>
      </w:r>
      <w:r>
        <w:rPr>
          <w:rFonts w:hint="eastAsia"/>
        </w:rPr>
        <w:t>тематичного</w:t>
      </w:r>
      <w:r>
        <w:t xml:space="preserve"> </w:t>
      </w:r>
      <w:r>
        <w:rPr>
          <w:rFonts w:hint="eastAsia"/>
        </w:rPr>
        <w:t>плану</w:t>
      </w:r>
      <w:r>
        <w:t xml:space="preserve"> </w:t>
      </w:r>
      <w:r>
        <w:rPr>
          <w:rFonts w:hint="eastAsia"/>
        </w:rPr>
        <w:t>науково</w:t>
      </w:r>
      <w:r>
        <w:t>-</w:t>
      </w:r>
      <w:r>
        <w:rPr>
          <w:rFonts w:hint="eastAsia"/>
        </w:rPr>
        <w:t>дослідницьких</w:t>
      </w:r>
      <w:r>
        <w:t xml:space="preserve"> </w:t>
      </w:r>
      <w:r>
        <w:rPr>
          <w:rFonts w:hint="eastAsia"/>
        </w:rPr>
        <w:t>робіт</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який</w:t>
      </w:r>
      <w:r>
        <w:t xml:space="preserve"> </w:t>
      </w:r>
      <w:r>
        <w:rPr>
          <w:rFonts w:hint="eastAsia"/>
        </w:rPr>
        <w:t>затверджений</w:t>
      </w:r>
      <w:r>
        <w:t xml:space="preserve"> </w:t>
      </w:r>
      <w:r>
        <w:rPr>
          <w:rFonts w:hint="eastAsia"/>
        </w:rPr>
        <w:t>Вченою</w:t>
      </w:r>
      <w:r>
        <w:t xml:space="preserve"> </w:t>
      </w:r>
      <w:r>
        <w:rPr>
          <w:rFonts w:hint="eastAsia"/>
        </w:rPr>
        <w:t>радою</w:t>
      </w:r>
      <w:r>
        <w:t xml:space="preserve"> </w:t>
      </w:r>
      <w:r>
        <w:rPr>
          <w:rFonts w:hint="eastAsia"/>
        </w:rPr>
        <w:t>університету</w:t>
      </w:r>
      <w:r>
        <w:t xml:space="preserve"> (</w:t>
      </w:r>
      <w:r>
        <w:rPr>
          <w:rFonts w:hint="eastAsia"/>
        </w:rPr>
        <w:t>протокол</w:t>
      </w:r>
      <w:r>
        <w:t xml:space="preserve"> </w:t>
      </w:r>
      <w:r>
        <w:rPr>
          <w:rFonts w:hint="eastAsia"/>
        </w:rPr>
        <w:t>№</w:t>
      </w:r>
      <w:r>
        <w:t xml:space="preserve"> 5 </w:t>
      </w:r>
      <w:r>
        <w:rPr>
          <w:rFonts w:hint="eastAsia"/>
        </w:rPr>
        <w:t>від</w:t>
      </w:r>
      <w:r>
        <w:t xml:space="preserve"> 29 </w:t>
      </w:r>
      <w:r>
        <w:rPr>
          <w:rFonts w:hint="eastAsia"/>
        </w:rPr>
        <w:t>січня</w:t>
      </w:r>
      <w:r>
        <w:t xml:space="preserve"> 2009 </w:t>
      </w:r>
      <w:r>
        <w:rPr>
          <w:rFonts w:hint="eastAsia"/>
        </w:rPr>
        <w:t>року</w:t>
      </w:r>
      <w:r>
        <w:t xml:space="preserve">). </w:t>
      </w:r>
      <w:r>
        <w:rPr>
          <w:rFonts w:hint="eastAsia"/>
        </w:rPr>
        <w:t>Тема</w:t>
      </w:r>
      <w:r>
        <w:t xml:space="preserve"> </w:t>
      </w:r>
      <w:r>
        <w:rPr>
          <w:rFonts w:hint="eastAsia"/>
        </w:rPr>
        <w:t>дисертаційного</w:t>
      </w:r>
      <w:r>
        <w:t xml:space="preserve"> </w:t>
      </w:r>
      <w:r>
        <w:rPr>
          <w:rFonts w:hint="eastAsia"/>
        </w:rPr>
        <w:t>дослідження</w:t>
      </w:r>
      <w:r>
        <w:t xml:space="preserve"> </w:t>
      </w:r>
      <w:r>
        <w:rPr>
          <w:rFonts w:hint="eastAsia"/>
        </w:rPr>
        <w:t>затверджена</w:t>
      </w:r>
      <w:r>
        <w:t xml:space="preserve"> </w:t>
      </w:r>
      <w:r>
        <w:rPr>
          <w:rFonts w:hint="eastAsia"/>
        </w:rPr>
        <w:t>Вченою</w:t>
      </w:r>
      <w:r>
        <w:t xml:space="preserve"> </w:t>
      </w:r>
      <w:r>
        <w:rPr>
          <w:rFonts w:hint="eastAsia"/>
        </w:rPr>
        <w:t>радою</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протокол</w:t>
      </w:r>
      <w:r>
        <w:t xml:space="preserve"> </w:t>
      </w:r>
      <w:r>
        <w:rPr>
          <w:rFonts w:hint="eastAsia"/>
        </w:rPr>
        <w:t>№</w:t>
      </w:r>
      <w:r>
        <w:t xml:space="preserve"> 4 </w:t>
      </w:r>
      <w:r>
        <w:rPr>
          <w:rFonts w:hint="eastAsia"/>
        </w:rPr>
        <w:t>від</w:t>
      </w:r>
      <w:r>
        <w:t xml:space="preserve"> 28 </w:t>
      </w:r>
      <w:r>
        <w:rPr>
          <w:rFonts w:hint="eastAsia"/>
        </w:rPr>
        <w:t>листопада</w:t>
      </w:r>
      <w:r>
        <w:t xml:space="preserve"> 2013 </w:t>
      </w:r>
      <w:r>
        <w:rPr>
          <w:rFonts w:hint="eastAsia"/>
        </w:rPr>
        <w:t>року</w:t>
      </w:r>
      <w:r>
        <w:t xml:space="preserve">). </w:t>
      </w:r>
    </w:p>
    <w:p w14:paraId="7CDA5761" w14:textId="77777777" w:rsidR="00165FE9" w:rsidRDefault="00165FE9" w:rsidP="00165FE9">
      <w:r>
        <w:rPr>
          <w:rFonts w:hint="eastAsia"/>
        </w:rPr>
        <w:t>Мета</w:t>
      </w:r>
      <w:r>
        <w:t xml:space="preserve"> </w:t>
      </w:r>
      <w:r>
        <w:rPr>
          <w:rFonts w:hint="eastAsia"/>
        </w:rPr>
        <w:t>дисертаційного</w:t>
      </w:r>
      <w:r>
        <w:t xml:space="preserve"> </w:t>
      </w:r>
      <w:r>
        <w:rPr>
          <w:rFonts w:hint="eastAsia"/>
        </w:rPr>
        <w:t>дослідження</w:t>
      </w:r>
      <w:r>
        <w:t xml:space="preserve"> </w:t>
      </w:r>
      <w:r>
        <w:rPr>
          <w:rFonts w:hint="eastAsia"/>
        </w:rPr>
        <w:t>полягає</w:t>
      </w:r>
      <w:r>
        <w:t xml:space="preserve"> </w:t>
      </w:r>
      <w:r>
        <w:rPr>
          <w:rFonts w:hint="eastAsia"/>
        </w:rPr>
        <w:t>у</w:t>
      </w:r>
      <w:r>
        <w:t xml:space="preserve"> </w:t>
      </w:r>
      <w:r>
        <w:rPr>
          <w:rFonts w:hint="eastAsia"/>
        </w:rPr>
        <w:t>соціально</w:t>
      </w:r>
      <w:r>
        <w:t>-</w:t>
      </w:r>
      <w:r>
        <w:rPr>
          <w:rFonts w:hint="eastAsia"/>
        </w:rPr>
        <w:t>філософській</w:t>
      </w:r>
      <w:r>
        <w:t xml:space="preserve"> </w:t>
      </w:r>
      <w:r>
        <w:rPr>
          <w:rFonts w:hint="eastAsia"/>
        </w:rPr>
        <w:t>реконструкції</w:t>
      </w:r>
      <w:r>
        <w:t xml:space="preserve"> </w:t>
      </w:r>
      <w:r>
        <w:rPr>
          <w:rFonts w:hint="eastAsia"/>
        </w:rPr>
        <w:t>феномену</w:t>
      </w:r>
      <w:r>
        <w:t xml:space="preserve"> </w:t>
      </w:r>
      <w:r>
        <w:rPr>
          <w:rFonts w:hint="eastAsia"/>
        </w:rPr>
        <w:t>цінності</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та</w:t>
      </w:r>
      <w:r>
        <w:t xml:space="preserve">  </w:t>
      </w:r>
      <w:r>
        <w:rPr>
          <w:rFonts w:hint="eastAsia"/>
        </w:rPr>
        <w:t>розкритті</w:t>
      </w:r>
      <w:r>
        <w:t xml:space="preserve"> </w:t>
      </w:r>
      <w:r>
        <w:rPr>
          <w:rFonts w:hint="eastAsia"/>
        </w:rPr>
        <w:t>її</w:t>
      </w:r>
      <w:r>
        <w:t xml:space="preserve"> </w:t>
      </w:r>
      <w:r>
        <w:rPr>
          <w:rFonts w:hint="eastAsia"/>
        </w:rPr>
        <w:t>інтуїтивно</w:t>
      </w:r>
      <w:r>
        <w:t>-</w:t>
      </w:r>
      <w:r>
        <w:rPr>
          <w:rFonts w:hint="eastAsia"/>
        </w:rPr>
        <w:t>образного</w:t>
      </w:r>
      <w:r>
        <w:t xml:space="preserve"> </w:t>
      </w:r>
      <w:r>
        <w:rPr>
          <w:rFonts w:hint="eastAsia"/>
        </w:rPr>
        <w:t>та</w:t>
      </w:r>
      <w:r>
        <w:t xml:space="preserve"> </w:t>
      </w:r>
      <w:r>
        <w:rPr>
          <w:rFonts w:hint="eastAsia"/>
        </w:rPr>
        <w:t>недуального</w:t>
      </w:r>
      <w:r>
        <w:t xml:space="preserve"> </w:t>
      </w:r>
      <w:r>
        <w:rPr>
          <w:rFonts w:hint="eastAsia"/>
        </w:rPr>
        <w:t>характеру</w:t>
      </w:r>
      <w:r>
        <w:t xml:space="preserve">.  </w:t>
      </w:r>
    </w:p>
    <w:p w14:paraId="5F57262A" w14:textId="77777777" w:rsidR="00165FE9" w:rsidRDefault="00165FE9" w:rsidP="00165FE9">
      <w:r>
        <w:rPr>
          <w:rFonts w:hint="eastAsia"/>
        </w:rPr>
        <w:t>Досягнення</w:t>
      </w:r>
      <w:r>
        <w:t xml:space="preserve"> </w:t>
      </w:r>
      <w:r>
        <w:rPr>
          <w:rFonts w:hint="eastAsia"/>
        </w:rPr>
        <w:t>цієї</w:t>
      </w:r>
      <w:r>
        <w:t xml:space="preserve"> </w:t>
      </w:r>
      <w:r>
        <w:rPr>
          <w:rFonts w:hint="eastAsia"/>
        </w:rPr>
        <w:t>мети</w:t>
      </w:r>
      <w:r>
        <w:t xml:space="preserve"> </w:t>
      </w:r>
      <w:r>
        <w:rPr>
          <w:rFonts w:hint="eastAsia"/>
        </w:rPr>
        <w:t>обумовлює</w:t>
      </w:r>
      <w:r>
        <w:t xml:space="preserve"> </w:t>
      </w:r>
      <w:r>
        <w:rPr>
          <w:rFonts w:hint="eastAsia"/>
        </w:rPr>
        <w:t>постановку</w:t>
      </w:r>
      <w:r>
        <w:t xml:space="preserve"> </w:t>
      </w:r>
      <w:r>
        <w:rPr>
          <w:rFonts w:hint="eastAsia"/>
        </w:rPr>
        <w:t>і</w:t>
      </w:r>
      <w:r>
        <w:t xml:space="preserve"> </w:t>
      </w:r>
      <w:r>
        <w:rPr>
          <w:rFonts w:hint="eastAsia"/>
        </w:rPr>
        <w:t>вирішення</w:t>
      </w:r>
      <w:r>
        <w:t xml:space="preserve"> </w:t>
      </w:r>
      <w:r>
        <w:rPr>
          <w:rFonts w:hint="eastAsia"/>
        </w:rPr>
        <w:t>наступних</w:t>
      </w:r>
      <w:r>
        <w:t xml:space="preserve"> </w:t>
      </w:r>
      <w:r>
        <w:rPr>
          <w:rFonts w:hint="eastAsia"/>
        </w:rPr>
        <w:t>дослідницьких</w:t>
      </w:r>
      <w:r>
        <w:t xml:space="preserve"> </w:t>
      </w:r>
      <w:r>
        <w:rPr>
          <w:rFonts w:hint="eastAsia"/>
        </w:rPr>
        <w:t>завдань</w:t>
      </w:r>
      <w:r>
        <w:t>:</w:t>
      </w:r>
    </w:p>
    <w:p w14:paraId="2D5FF1E6" w14:textId="77777777" w:rsidR="00165FE9" w:rsidRDefault="00165FE9" w:rsidP="00165FE9">
      <w:r>
        <w:rPr>
          <w:rFonts w:hint="eastAsia"/>
        </w:rPr>
        <w:t>–</w:t>
      </w:r>
      <w:r>
        <w:t xml:space="preserve">   </w:t>
      </w:r>
      <w:r>
        <w:rPr>
          <w:rFonts w:hint="eastAsia"/>
        </w:rPr>
        <w:t>визначити</w:t>
      </w:r>
      <w:r>
        <w:t xml:space="preserve"> </w:t>
      </w:r>
      <w:r>
        <w:rPr>
          <w:rFonts w:hint="eastAsia"/>
        </w:rPr>
        <w:t>методологічний</w:t>
      </w:r>
      <w:r>
        <w:t xml:space="preserve"> </w:t>
      </w:r>
      <w:r>
        <w:rPr>
          <w:rFonts w:hint="eastAsia"/>
        </w:rPr>
        <w:t>та</w:t>
      </w:r>
      <w:r>
        <w:t xml:space="preserve"> </w:t>
      </w:r>
      <w:r>
        <w:rPr>
          <w:rFonts w:hint="eastAsia"/>
        </w:rPr>
        <w:t>понятійно</w:t>
      </w:r>
      <w:r>
        <w:t>-</w:t>
      </w:r>
      <w:r>
        <w:rPr>
          <w:rFonts w:hint="eastAsia"/>
        </w:rPr>
        <w:t>категоріальний</w:t>
      </w:r>
      <w:r>
        <w:t xml:space="preserve"> </w:t>
      </w:r>
      <w:r>
        <w:rPr>
          <w:rFonts w:hint="eastAsia"/>
        </w:rPr>
        <w:t>інструментарій</w:t>
      </w:r>
      <w:r>
        <w:t xml:space="preserve"> </w:t>
      </w:r>
      <w:r>
        <w:rPr>
          <w:rFonts w:hint="eastAsia"/>
        </w:rPr>
        <w:t>дослідження</w:t>
      </w:r>
      <w:r>
        <w:t xml:space="preserve"> </w:t>
      </w:r>
      <w:r>
        <w:rPr>
          <w:rFonts w:hint="eastAsia"/>
        </w:rPr>
        <w:t>аксіологічного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у</w:t>
      </w:r>
      <w:r>
        <w:t xml:space="preserve"> </w:t>
      </w:r>
      <w:r>
        <w:rPr>
          <w:rFonts w:hint="eastAsia"/>
        </w:rPr>
        <w:t>контексті</w:t>
      </w:r>
      <w:r>
        <w:t xml:space="preserve"> </w:t>
      </w:r>
      <w:r>
        <w:rPr>
          <w:rFonts w:hint="eastAsia"/>
        </w:rPr>
        <w:t>соціально</w:t>
      </w:r>
      <w:r>
        <w:t>-</w:t>
      </w:r>
      <w:r>
        <w:rPr>
          <w:rFonts w:hint="eastAsia"/>
        </w:rPr>
        <w:t>філософського</w:t>
      </w:r>
      <w:r>
        <w:t xml:space="preserve"> </w:t>
      </w:r>
      <w:r>
        <w:rPr>
          <w:rFonts w:hint="eastAsia"/>
        </w:rPr>
        <w:t>аналізу</w:t>
      </w:r>
      <w:r>
        <w:t>;</w:t>
      </w:r>
    </w:p>
    <w:p w14:paraId="54CFD9D2" w14:textId="77777777" w:rsidR="00165FE9" w:rsidRDefault="00165FE9" w:rsidP="00165FE9">
      <w:r>
        <w:t>−</w:t>
      </w:r>
      <w:r>
        <w:tab/>
      </w:r>
      <w:r>
        <w:rPr>
          <w:rFonts w:hint="eastAsia"/>
        </w:rPr>
        <w:t>відтворити</w:t>
      </w:r>
      <w:r>
        <w:t xml:space="preserve"> </w:t>
      </w:r>
      <w:r>
        <w:rPr>
          <w:rFonts w:hint="eastAsia"/>
        </w:rPr>
        <w:t>процес</w:t>
      </w:r>
      <w:r>
        <w:t xml:space="preserve"> </w:t>
      </w:r>
      <w:r>
        <w:rPr>
          <w:rFonts w:hint="eastAsia"/>
        </w:rPr>
        <w:t>формування</w:t>
      </w:r>
      <w:r>
        <w:t xml:space="preserve"> </w:t>
      </w:r>
      <w:r>
        <w:rPr>
          <w:rFonts w:hint="eastAsia"/>
        </w:rPr>
        <w:t>ідейно</w:t>
      </w:r>
      <w:r>
        <w:t>-</w:t>
      </w:r>
      <w:r>
        <w:rPr>
          <w:rFonts w:hint="eastAsia"/>
        </w:rPr>
        <w:t>теоретичного</w:t>
      </w:r>
      <w:r>
        <w:t xml:space="preserve"> </w:t>
      </w:r>
      <w:r>
        <w:rPr>
          <w:rFonts w:hint="eastAsia"/>
        </w:rPr>
        <w:t>підґрунтя</w:t>
      </w:r>
      <w:r>
        <w:t xml:space="preserve"> </w:t>
      </w:r>
      <w:r>
        <w:rPr>
          <w:rFonts w:hint="eastAsia"/>
        </w:rPr>
        <w:t>світоглядно</w:t>
      </w:r>
      <w:r>
        <w:t>-</w:t>
      </w:r>
      <w:r>
        <w:rPr>
          <w:rFonts w:hint="eastAsia"/>
        </w:rPr>
        <w:t>ціннісної</w:t>
      </w:r>
      <w:r>
        <w:t xml:space="preserve">  </w:t>
      </w:r>
      <w:r>
        <w:rPr>
          <w:rFonts w:hint="eastAsia"/>
        </w:rPr>
        <w:t>складової</w:t>
      </w:r>
      <w:r>
        <w:t xml:space="preserve"> </w:t>
      </w:r>
      <w:r>
        <w:rPr>
          <w:rFonts w:hint="eastAsia"/>
        </w:rPr>
        <w:t>японської</w:t>
      </w:r>
      <w:r>
        <w:t xml:space="preserve"> </w:t>
      </w:r>
      <w:r>
        <w:rPr>
          <w:rFonts w:hint="eastAsia"/>
        </w:rPr>
        <w:t>культурної</w:t>
      </w:r>
      <w:r>
        <w:t xml:space="preserve"> </w:t>
      </w:r>
      <w:r>
        <w:rPr>
          <w:rFonts w:hint="eastAsia"/>
        </w:rPr>
        <w:t>традиції</w:t>
      </w:r>
      <w:r>
        <w:t>;</w:t>
      </w:r>
    </w:p>
    <w:p w14:paraId="44E44241" w14:textId="77777777" w:rsidR="00165FE9" w:rsidRDefault="00165FE9" w:rsidP="00165FE9">
      <w:r>
        <w:t>−</w:t>
      </w:r>
      <w:r>
        <w:tab/>
      </w:r>
      <w:r>
        <w:rPr>
          <w:rFonts w:hint="eastAsia"/>
        </w:rPr>
        <w:t>виокремити</w:t>
      </w:r>
      <w:r>
        <w:t xml:space="preserve"> </w:t>
      </w:r>
      <w:r>
        <w:rPr>
          <w:rFonts w:hint="eastAsia"/>
        </w:rPr>
        <w:t>специфіку</w:t>
      </w:r>
      <w:r>
        <w:t xml:space="preserve"> </w:t>
      </w:r>
      <w:r>
        <w:rPr>
          <w:rFonts w:hint="eastAsia"/>
        </w:rPr>
        <w:t>ціннісної</w:t>
      </w:r>
      <w:r>
        <w:t xml:space="preserve"> </w:t>
      </w:r>
      <w:r>
        <w:rPr>
          <w:rFonts w:hint="eastAsia"/>
        </w:rPr>
        <w:t>парадигми</w:t>
      </w:r>
      <w:r>
        <w:t xml:space="preserve"> </w:t>
      </w:r>
      <w:r>
        <w:rPr>
          <w:rFonts w:hint="eastAsia"/>
        </w:rPr>
        <w:t>смислової</w:t>
      </w:r>
      <w:r>
        <w:t xml:space="preserve"> </w:t>
      </w:r>
      <w:r>
        <w:rPr>
          <w:rFonts w:hint="eastAsia"/>
        </w:rPr>
        <w:t>моделі</w:t>
      </w:r>
      <w:r>
        <w:t xml:space="preserve"> </w:t>
      </w:r>
      <w:r>
        <w:rPr>
          <w:rFonts w:hint="eastAsia"/>
        </w:rPr>
        <w:t>пізнання</w:t>
      </w:r>
      <w:r>
        <w:t xml:space="preserve"> </w:t>
      </w:r>
      <w:r>
        <w:rPr>
          <w:rFonts w:hint="eastAsia"/>
        </w:rPr>
        <w:t>світу</w:t>
      </w:r>
      <w:r>
        <w:t xml:space="preserve"> </w:t>
      </w:r>
      <w:r>
        <w:rPr>
          <w:rFonts w:hint="eastAsia"/>
        </w:rPr>
        <w:t>японців</w:t>
      </w:r>
      <w:r>
        <w:t>;</w:t>
      </w:r>
    </w:p>
    <w:p w14:paraId="03CE7FD9" w14:textId="77777777" w:rsidR="00165FE9" w:rsidRDefault="00165FE9" w:rsidP="00165FE9">
      <w:r>
        <w:t>−</w:t>
      </w:r>
      <w:r>
        <w:tab/>
      </w:r>
      <w:r>
        <w:rPr>
          <w:rFonts w:hint="eastAsia"/>
        </w:rPr>
        <w:t>дослідити</w:t>
      </w:r>
      <w:r>
        <w:t xml:space="preserve"> </w:t>
      </w:r>
      <w:r>
        <w:rPr>
          <w:rFonts w:hint="eastAsia"/>
        </w:rPr>
        <w:t>неамбівалентний</w:t>
      </w:r>
      <w:r>
        <w:t xml:space="preserve"> </w:t>
      </w:r>
      <w:r>
        <w:rPr>
          <w:rFonts w:hint="eastAsia"/>
        </w:rPr>
        <w:t>та</w:t>
      </w:r>
      <w:r>
        <w:t xml:space="preserve"> </w:t>
      </w:r>
      <w:r>
        <w:rPr>
          <w:rFonts w:hint="eastAsia"/>
        </w:rPr>
        <w:t>недуальний</w:t>
      </w:r>
      <w:r>
        <w:t xml:space="preserve"> </w:t>
      </w:r>
      <w:r>
        <w:rPr>
          <w:rFonts w:hint="eastAsia"/>
        </w:rPr>
        <w:t>характер</w:t>
      </w:r>
      <w:r>
        <w:t xml:space="preserve"> </w:t>
      </w:r>
      <w:r>
        <w:rPr>
          <w:rFonts w:hint="eastAsia"/>
        </w:rPr>
        <w:t>системи</w:t>
      </w:r>
      <w:r>
        <w:t xml:space="preserve"> </w:t>
      </w:r>
      <w:r>
        <w:rPr>
          <w:rFonts w:hint="eastAsia"/>
        </w:rPr>
        <w:t>цінностей</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моделі</w:t>
      </w:r>
      <w:r>
        <w:t xml:space="preserve">  </w:t>
      </w:r>
      <w:r>
        <w:rPr>
          <w:rFonts w:hint="eastAsia"/>
        </w:rPr>
        <w:t>японської</w:t>
      </w:r>
      <w:r>
        <w:t xml:space="preserve">  </w:t>
      </w:r>
      <w:r>
        <w:rPr>
          <w:rFonts w:hint="eastAsia"/>
        </w:rPr>
        <w:t>культури</w:t>
      </w:r>
      <w:r>
        <w:t>;</w:t>
      </w:r>
    </w:p>
    <w:p w14:paraId="240B5F35" w14:textId="77777777" w:rsidR="00165FE9" w:rsidRDefault="00165FE9" w:rsidP="00165FE9">
      <w:r>
        <w:t>−</w:t>
      </w:r>
      <w:r>
        <w:tab/>
      </w:r>
      <w:r>
        <w:rPr>
          <w:rFonts w:hint="eastAsia"/>
        </w:rPr>
        <w:t>розкрити</w:t>
      </w:r>
      <w:r>
        <w:t xml:space="preserve"> </w:t>
      </w:r>
      <w:r>
        <w:rPr>
          <w:rFonts w:hint="eastAsia"/>
        </w:rPr>
        <w:t>людиновимірність</w:t>
      </w:r>
      <w:r>
        <w:t xml:space="preserve"> </w:t>
      </w:r>
      <w:r>
        <w:rPr>
          <w:rFonts w:hint="eastAsia"/>
        </w:rPr>
        <w:t>соціально</w:t>
      </w:r>
      <w:r>
        <w:t>-</w:t>
      </w:r>
      <w:r>
        <w:rPr>
          <w:rFonts w:hint="eastAsia"/>
        </w:rPr>
        <w:t>філософської</w:t>
      </w:r>
      <w:r>
        <w:t xml:space="preserve"> </w:t>
      </w:r>
      <w:r>
        <w:rPr>
          <w:rFonts w:hint="eastAsia"/>
        </w:rPr>
        <w:t>традиції</w:t>
      </w:r>
      <w:r>
        <w:t xml:space="preserve"> </w:t>
      </w:r>
      <w:r>
        <w:rPr>
          <w:rFonts w:hint="eastAsia"/>
        </w:rPr>
        <w:t>сучасної</w:t>
      </w:r>
      <w:r>
        <w:t xml:space="preserve"> </w:t>
      </w:r>
      <w:r>
        <w:rPr>
          <w:rFonts w:hint="eastAsia"/>
        </w:rPr>
        <w:t>Японії</w:t>
      </w:r>
      <w:r>
        <w:t>;</w:t>
      </w:r>
    </w:p>
    <w:p w14:paraId="635030A5" w14:textId="77777777" w:rsidR="00165FE9" w:rsidRDefault="00165FE9" w:rsidP="00165FE9">
      <w:r>
        <w:t>−</w:t>
      </w:r>
      <w:r>
        <w:tab/>
      </w:r>
      <w:r>
        <w:rPr>
          <w:rFonts w:hint="eastAsia"/>
        </w:rPr>
        <w:t>провести</w:t>
      </w:r>
      <w:r>
        <w:t xml:space="preserve"> </w:t>
      </w:r>
      <w:r>
        <w:rPr>
          <w:rFonts w:hint="eastAsia"/>
        </w:rPr>
        <w:t>соціально</w:t>
      </w:r>
      <w:r>
        <w:t>-</w:t>
      </w:r>
      <w:r>
        <w:rPr>
          <w:rFonts w:hint="eastAsia"/>
        </w:rPr>
        <w:t>філософський</w:t>
      </w:r>
      <w:r>
        <w:t xml:space="preserve"> </w:t>
      </w:r>
      <w:r>
        <w:rPr>
          <w:rFonts w:hint="eastAsia"/>
        </w:rPr>
        <w:t>аналіз</w:t>
      </w:r>
      <w:r>
        <w:t xml:space="preserve"> </w:t>
      </w:r>
      <w:r>
        <w:rPr>
          <w:rFonts w:hint="eastAsia"/>
        </w:rPr>
        <w:t>принципів</w:t>
      </w:r>
      <w:r>
        <w:t xml:space="preserve"> </w:t>
      </w:r>
      <w:r>
        <w:rPr>
          <w:rFonts w:hint="eastAsia"/>
        </w:rPr>
        <w:t>політичної</w:t>
      </w:r>
      <w:r>
        <w:t xml:space="preserve"> </w:t>
      </w:r>
      <w:r>
        <w:rPr>
          <w:rFonts w:hint="eastAsia"/>
        </w:rPr>
        <w:t>та</w:t>
      </w:r>
      <w:r>
        <w:t xml:space="preserve"> </w:t>
      </w:r>
      <w:r>
        <w:rPr>
          <w:rFonts w:hint="eastAsia"/>
        </w:rPr>
        <w:t>воєнної</w:t>
      </w:r>
      <w:r>
        <w:t xml:space="preserve"> </w:t>
      </w:r>
      <w:r>
        <w:rPr>
          <w:rFonts w:hint="eastAsia"/>
        </w:rPr>
        <w:t>стратегій</w:t>
      </w:r>
      <w:r>
        <w:t xml:space="preserve"> </w:t>
      </w:r>
      <w:r>
        <w:rPr>
          <w:rFonts w:hint="eastAsia"/>
        </w:rPr>
        <w:t>японського</w:t>
      </w:r>
      <w:r>
        <w:t xml:space="preserve"> </w:t>
      </w:r>
      <w:r>
        <w:rPr>
          <w:rFonts w:hint="eastAsia"/>
        </w:rPr>
        <w:t>суспільства</w:t>
      </w:r>
      <w:r>
        <w:t xml:space="preserve">; </w:t>
      </w:r>
    </w:p>
    <w:p w14:paraId="16671338" w14:textId="77777777" w:rsidR="00165FE9" w:rsidRDefault="00165FE9" w:rsidP="00165FE9">
      <w:r>
        <w:t>−</w:t>
      </w:r>
      <w:r>
        <w:tab/>
      </w:r>
      <w:r>
        <w:rPr>
          <w:rFonts w:hint="eastAsia"/>
        </w:rPr>
        <w:t>окреслити</w:t>
      </w:r>
      <w:r>
        <w:t xml:space="preserve"> </w:t>
      </w:r>
      <w:r>
        <w:rPr>
          <w:rFonts w:hint="eastAsia"/>
        </w:rPr>
        <w:t>аксіологічні</w:t>
      </w:r>
      <w:r>
        <w:t xml:space="preserve"> </w:t>
      </w:r>
      <w:r>
        <w:rPr>
          <w:rFonts w:hint="eastAsia"/>
        </w:rPr>
        <w:t>засади</w:t>
      </w:r>
      <w:r>
        <w:t xml:space="preserve"> </w:t>
      </w:r>
      <w:r>
        <w:rPr>
          <w:rFonts w:hint="eastAsia"/>
        </w:rPr>
        <w:t>японської</w:t>
      </w:r>
      <w:r>
        <w:t xml:space="preserve"> </w:t>
      </w:r>
      <w:r>
        <w:rPr>
          <w:rFonts w:hint="eastAsia"/>
        </w:rPr>
        <w:t>концепції</w:t>
      </w:r>
      <w:r>
        <w:t xml:space="preserve"> </w:t>
      </w:r>
      <w:r>
        <w:rPr>
          <w:rFonts w:hint="eastAsia"/>
        </w:rPr>
        <w:t>виховання</w:t>
      </w:r>
      <w:r>
        <w:t xml:space="preserve"> </w:t>
      </w:r>
      <w:r>
        <w:rPr>
          <w:rFonts w:hint="eastAsia"/>
        </w:rPr>
        <w:t>та</w:t>
      </w:r>
      <w:r>
        <w:t xml:space="preserve"> </w:t>
      </w:r>
      <w:r>
        <w:rPr>
          <w:rFonts w:hint="eastAsia"/>
        </w:rPr>
        <w:t>освіти</w:t>
      </w:r>
      <w:r>
        <w:t>;</w:t>
      </w:r>
    </w:p>
    <w:p w14:paraId="0B5906B1" w14:textId="77777777" w:rsidR="00165FE9" w:rsidRDefault="00165FE9" w:rsidP="00165FE9">
      <w:r>
        <w:t>−</w:t>
      </w:r>
      <w:r>
        <w:tab/>
      </w:r>
      <w:r>
        <w:rPr>
          <w:rFonts w:hint="eastAsia"/>
        </w:rPr>
        <w:t>з’ясувати</w:t>
      </w:r>
      <w:r>
        <w:t xml:space="preserve"> </w:t>
      </w:r>
      <w:r>
        <w:rPr>
          <w:rFonts w:hint="eastAsia"/>
        </w:rPr>
        <w:t>значення</w:t>
      </w:r>
      <w:r>
        <w:t xml:space="preserve"> </w:t>
      </w:r>
      <w:r>
        <w:rPr>
          <w:rFonts w:hint="eastAsia"/>
        </w:rPr>
        <w:t>соціально</w:t>
      </w:r>
      <w:r>
        <w:t>-</w:t>
      </w:r>
      <w:r>
        <w:rPr>
          <w:rFonts w:hint="eastAsia"/>
        </w:rPr>
        <w:t>економічного</w:t>
      </w:r>
      <w:r>
        <w:t xml:space="preserve">, </w:t>
      </w:r>
      <w:r>
        <w:rPr>
          <w:rFonts w:hint="eastAsia"/>
        </w:rPr>
        <w:t>політичного</w:t>
      </w:r>
      <w:r>
        <w:t xml:space="preserve"> </w:t>
      </w:r>
      <w:r>
        <w:rPr>
          <w:rFonts w:hint="eastAsia"/>
        </w:rPr>
        <w:t>та</w:t>
      </w:r>
      <w:r>
        <w:t xml:space="preserve"> </w:t>
      </w:r>
      <w:r>
        <w:rPr>
          <w:rFonts w:hint="eastAsia"/>
        </w:rPr>
        <w:t>культурного</w:t>
      </w:r>
      <w:r>
        <w:t xml:space="preserve"> </w:t>
      </w:r>
      <w:r>
        <w:rPr>
          <w:rFonts w:hint="eastAsia"/>
        </w:rPr>
        <w:t>досвіду</w:t>
      </w:r>
      <w:r>
        <w:t xml:space="preserve"> </w:t>
      </w:r>
      <w:r>
        <w:rPr>
          <w:rFonts w:hint="eastAsia"/>
        </w:rPr>
        <w:t>Японії</w:t>
      </w:r>
      <w:r>
        <w:t xml:space="preserve"> </w:t>
      </w:r>
      <w:r>
        <w:rPr>
          <w:rFonts w:hint="eastAsia"/>
        </w:rPr>
        <w:t>для</w:t>
      </w:r>
      <w:r>
        <w:t xml:space="preserve"> </w:t>
      </w:r>
      <w:r>
        <w:rPr>
          <w:rFonts w:hint="eastAsia"/>
        </w:rPr>
        <w:t>України</w:t>
      </w:r>
      <w:r>
        <w:t>.</w:t>
      </w:r>
    </w:p>
    <w:p w14:paraId="71626261" w14:textId="77777777" w:rsidR="00165FE9" w:rsidRDefault="00165FE9" w:rsidP="00165FE9">
      <w:r>
        <w:rPr>
          <w:rFonts w:hint="eastAsia"/>
        </w:rPr>
        <w:t>Об’єкт</w:t>
      </w:r>
      <w:r>
        <w:t xml:space="preserve"> </w:t>
      </w:r>
      <w:r>
        <w:rPr>
          <w:rFonts w:hint="eastAsia"/>
        </w:rPr>
        <w:t>дослідження</w:t>
      </w:r>
      <w:r>
        <w:t xml:space="preserve"> </w:t>
      </w:r>
      <w:r>
        <w:rPr>
          <w:rFonts w:hint="eastAsia"/>
        </w:rPr>
        <w:t>–</w:t>
      </w:r>
      <w:r>
        <w:t xml:space="preserve"> </w:t>
      </w:r>
      <w:r>
        <w:rPr>
          <w:rFonts w:hint="eastAsia"/>
        </w:rPr>
        <w:t>процес</w:t>
      </w:r>
      <w:r>
        <w:t xml:space="preserve"> </w:t>
      </w:r>
      <w:r>
        <w:rPr>
          <w:rFonts w:hint="eastAsia"/>
        </w:rPr>
        <w:t>формування</w:t>
      </w:r>
      <w:r>
        <w:t xml:space="preserve"> </w:t>
      </w:r>
      <w:r>
        <w:rPr>
          <w:rFonts w:hint="eastAsia"/>
        </w:rPr>
        <w:t>цінностей</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p>
    <w:p w14:paraId="66651846" w14:textId="77777777" w:rsidR="00165FE9" w:rsidRDefault="00165FE9" w:rsidP="00165FE9">
      <w:r>
        <w:rPr>
          <w:rFonts w:hint="eastAsia"/>
        </w:rPr>
        <w:t>Предметом</w:t>
      </w:r>
      <w:r>
        <w:t xml:space="preserve"> </w:t>
      </w:r>
      <w:r>
        <w:rPr>
          <w:rFonts w:hint="eastAsia"/>
        </w:rPr>
        <w:t>дослідження</w:t>
      </w:r>
      <w:r>
        <w:t xml:space="preserve"> </w:t>
      </w:r>
      <w:r>
        <w:rPr>
          <w:rFonts w:hint="eastAsia"/>
        </w:rPr>
        <w:t>є</w:t>
      </w:r>
      <w:r>
        <w:t xml:space="preserve"> </w:t>
      </w:r>
      <w:r>
        <w:rPr>
          <w:rFonts w:hint="eastAsia"/>
        </w:rPr>
        <w:t>соціально</w:t>
      </w:r>
      <w:r>
        <w:t>-</w:t>
      </w:r>
      <w:r>
        <w:rPr>
          <w:rFonts w:hint="eastAsia"/>
        </w:rPr>
        <w:t>філософський</w:t>
      </w:r>
      <w:r>
        <w:t xml:space="preserve"> </w:t>
      </w:r>
      <w:r>
        <w:rPr>
          <w:rFonts w:hint="eastAsia"/>
        </w:rPr>
        <w:t>аналіз</w:t>
      </w:r>
      <w:r>
        <w:t xml:space="preserve"> </w:t>
      </w:r>
      <w:r>
        <w:rPr>
          <w:rFonts w:hint="eastAsia"/>
        </w:rPr>
        <w:t>феномену</w:t>
      </w:r>
      <w:r>
        <w:t xml:space="preserve"> </w:t>
      </w:r>
      <w:r>
        <w:rPr>
          <w:rFonts w:hint="eastAsia"/>
        </w:rPr>
        <w:t>цінності</w:t>
      </w:r>
      <w:r>
        <w:t xml:space="preserve"> </w:t>
      </w:r>
      <w:r>
        <w:rPr>
          <w:rFonts w:hint="eastAsia"/>
        </w:rPr>
        <w:t>буття</w:t>
      </w:r>
      <w:r>
        <w:t xml:space="preserve"> </w:t>
      </w:r>
      <w:r>
        <w:rPr>
          <w:rFonts w:hint="eastAsia"/>
        </w:rPr>
        <w:t>людини</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p>
    <w:p w14:paraId="4F612B24" w14:textId="77777777" w:rsidR="00165FE9" w:rsidRDefault="00165FE9" w:rsidP="00165FE9">
      <w:r>
        <w:rPr>
          <w:rFonts w:hint="eastAsia"/>
        </w:rPr>
        <w:lastRenderedPageBreak/>
        <w:t>Теоретико</w:t>
      </w:r>
      <w:r>
        <w:t>-</w:t>
      </w:r>
      <w:r>
        <w:rPr>
          <w:rFonts w:hint="eastAsia"/>
        </w:rPr>
        <w:t>методологічна</w:t>
      </w:r>
      <w:r>
        <w:t xml:space="preserve"> </w:t>
      </w:r>
      <w:r>
        <w:rPr>
          <w:rFonts w:hint="eastAsia"/>
        </w:rPr>
        <w:t>основа</w:t>
      </w:r>
      <w:r>
        <w:t xml:space="preserve"> </w:t>
      </w:r>
      <w:r>
        <w:rPr>
          <w:rFonts w:hint="eastAsia"/>
        </w:rPr>
        <w:t>дослідження</w:t>
      </w:r>
      <w:r>
        <w:t xml:space="preserve"> </w:t>
      </w:r>
      <w:r>
        <w:rPr>
          <w:rFonts w:hint="eastAsia"/>
        </w:rPr>
        <w:t>зумовлена</w:t>
      </w:r>
      <w:r>
        <w:t xml:space="preserve"> </w:t>
      </w:r>
      <w:r>
        <w:rPr>
          <w:rFonts w:hint="eastAsia"/>
        </w:rPr>
        <w:t>природою</w:t>
      </w:r>
      <w:r>
        <w:t xml:space="preserve"> </w:t>
      </w:r>
      <w:r>
        <w:rPr>
          <w:rFonts w:hint="eastAsia"/>
        </w:rPr>
        <w:t>його</w:t>
      </w:r>
      <w:r>
        <w:t xml:space="preserve"> </w:t>
      </w:r>
      <w:r>
        <w:rPr>
          <w:rFonts w:hint="eastAsia"/>
        </w:rPr>
        <w:t>об’єкта</w:t>
      </w:r>
      <w:r>
        <w:t xml:space="preserve"> </w:t>
      </w:r>
      <w:r>
        <w:rPr>
          <w:rFonts w:hint="eastAsia"/>
        </w:rPr>
        <w:t>і</w:t>
      </w:r>
      <w:r>
        <w:t xml:space="preserve"> </w:t>
      </w:r>
      <w:r>
        <w:rPr>
          <w:rFonts w:hint="eastAsia"/>
        </w:rPr>
        <w:t>предмету</w:t>
      </w:r>
      <w:r>
        <w:t xml:space="preserve">, </w:t>
      </w:r>
      <w:r>
        <w:rPr>
          <w:rFonts w:hint="eastAsia"/>
        </w:rPr>
        <w:t>а</w:t>
      </w:r>
      <w:r>
        <w:t xml:space="preserve"> </w:t>
      </w:r>
      <w:r>
        <w:rPr>
          <w:rFonts w:hint="eastAsia"/>
        </w:rPr>
        <w:t>також</w:t>
      </w:r>
      <w:r>
        <w:t xml:space="preserve"> </w:t>
      </w:r>
      <w:r>
        <w:rPr>
          <w:rFonts w:hint="eastAsia"/>
        </w:rPr>
        <w:t>завданнями</w:t>
      </w:r>
      <w:r>
        <w:t xml:space="preserve">, </w:t>
      </w:r>
      <w:r>
        <w:rPr>
          <w:rFonts w:hint="eastAsia"/>
        </w:rPr>
        <w:t>які</w:t>
      </w:r>
      <w:r>
        <w:t xml:space="preserve"> </w:t>
      </w:r>
      <w:r>
        <w:rPr>
          <w:rFonts w:hint="eastAsia"/>
        </w:rPr>
        <w:t>випливають</w:t>
      </w:r>
      <w:r>
        <w:t xml:space="preserve"> </w:t>
      </w:r>
      <w:r>
        <w:rPr>
          <w:rFonts w:hint="eastAsia"/>
        </w:rPr>
        <w:t>із</w:t>
      </w:r>
      <w:r>
        <w:t xml:space="preserve"> </w:t>
      </w:r>
      <w:r>
        <w:rPr>
          <w:rFonts w:hint="eastAsia"/>
        </w:rPr>
        <w:t>потреби</w:t>
      </w:r>
      <w:r>
        <w:t xml:space="preserve"> </w:t>
      </w:r>
      <w:r>
        <w:rPr>
          <w:rFonts w:hint="eastAsia"/>
        </w:rPr>
        <w:t>соціально</w:t>
      </w:r>
      <w:r>
        <w:t>-</w:t>
      </w:r>
      <w:r>
        <w:rPr>
          <w:rFonts w:hint="eastAsia"/>
        </w:rPr>
        <w:t>філософського</w:t>
      </w:r>
      <w:r>
        <w:t xml:space="preserve"> </w:t>
      </w:r>
      <w:r>
        <w:rPr>
          <w:rFonts w:hint="eastAsia"/>
        </w:rPr>
        <w:t>аналізу</w:t>
      </w:r>
      <w:r>
        <w:t xml:space="preserve"> </w:t>
      </w:r>
      <w:r>
        <w:rPr>
          <w:rFonts w:hint="eastAsia"/>
        </w:rPr>
        <w:t>ціннісного</w:t>
      </w:r>
      <w:r>
        <w:t xml:space="preserve"> </w:t>
      </w:r>
      <w:r>
        <w:rPr>
          <w:rFonts w:hint="eastAsia"/>
        </w:rPr>
        <w:t>універсуму</w:t>
      </w:r>
      <w:r>
        <w:t xml:space="preserve"> </w:t>
      </w:r>
      <w:r>
        <w:rPr>
          <w:rFonts w:hint="eastAsia"/>
        </w:rPr>
        <w:t>японського</w:t>
      </w:r>
      <w:r>
        <w:t xml:space="preserve"> </w:t>
      </w:r>
      <w:r>
        <w:rPr>
          <w:rFonts w:hint="eastAsia"/>
        </w:rPr>
        <w:t>суспільства</w:t>
      </w:r>
      <w:r>
        <w:t xml:space="preserve">. </w:t>
      </w:r>
    </w:p>
    <w:p w14:paraId="5DC0EBA1" w14:textId="77777777" w:rsidR="00165FE9" w:rsidRDefault="00165FE9" w:rsidP="00165FE9">
      <w:r>
        <w:rPr>
          <w:rFonts w:hint="eastAsia"/>
        </w:rPr>
        <w:t>Специфіка</w:t>
      </w:r>
      <w:r>
        <w:t xml:space="preserve"> </w:t>
      </w:r>
      <w:r>
        <w:rPr>
          <w:rFonts w:hint="eastAsia"/>
        </w:rPr>
        <w:t>дисертаційного</w:t>
      </w:r>
      <w:r>
        <w:t xml:space="preserve"> </w:t>
      </w:r>
      <w:r>
        <w:rPr>
          <w:rFonts w:hint="eastAsia"/>
        </w:rPr>
        <w:t>дослідження</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по</w:t>
      </w:r>
      <w:r>
        <w:t>-</w:t>
      </w:r>
      <w:r>
        <w:rPr>
          <w:rFonts w:hint="eastAsia"/>
        </w:rPr>
        <w:t>перше</w:t>
      </w:r>
      <w:r>
        <w:t xml:space="preserve">, </w:t>
      </w:r>
      <w:r>
        <w:rPr>
          <w:rFonts w:hint="eastAsia"/>
        </w:rPr>
        <w:t>воно</w:t>
      </w:r>
      <w:r>
        <w:t xml:space="preserve"> </w:t>
      </w:r>
      <w:r>
        <w:rPr>
          <w:rFonts w:hint="eastAsia"/>
        </w:rPr>
        <w:t>частково</w:t>
      </w:r>
      <w:r>
        <w:t xml:space="preserve"> </w:t>
      </w:r>
      <w:r>
        <w:rPr>
          <w:rFonts w:hint="eastAsia"/>
        </w:rPr>
        <w:t>здійснювалося</w:t>
      </w:r>
      <w:r>
        <w:t xml:space="preserve"> </w:t>
      </w:r>
      <w:r>
        <w:rPr>
          <w:rFonts w:hint="eastAsia"/>
        </w:rPr>
        <w:t>на</w:t>
      </w:r>
      <w:r>
        <w:t xml:space="preserve"> </w:t>
      </w:r>
      <w:r>
        <w:rPr>
          <w:rFonts w:hint="eastAsia"/>
        </w:rPr>
        <w:t>базі</w:t>
      </w:r>
      <w:r>
        <w:t xml:space="preserve"> </w:t>
      </w:r>
      <w:r>
        <w:rPr>
          <w:rFonts w:hint="eastAsia"/>
        </w:rPr>
        <w:t>япономовних</w:t>
      </w:r>
      <w:r>
        <w:t xml:space="preserve"> </w:t>
      </w:r>
      <w:r>
        <w:rPr>
          <w:rFonts w:hint="eastAsia"/>
        </w:rPr>
        <w:t>джерел</w:t>
      </w:r>
      <w:r>
        <w:t xml:space="preserve">, </w:t>
      </w:r>
      <w:r>
        <w:rPr>
          <w:rFonts w:hint="eastAsia"/>
        </w:rPr>
        <w:t>в</w:t>
      </w:r>
      <w:r>
        <w:t xml:space="preserve"> </w:t>
      </w:r>
      <w:r>
        <w:rPr>
          <w:rFonts w:hint="eastAsia"/>
        </w:rPr>
        <w:t>зв’язку</w:t>
      </w:r>
      <w:r>
        <w:t xml:space="preserve"> </w:t>
      </w:r>
      <w:r>
        <w:rPr>
          <w:rFonts w:hint="eastAsia"/>
        </w:rPr>
        <w:t>з</w:t>
      </w:r>
      <w:r>
        <w:t xml:space="preserve"> </w:t>
      </w:r>
      <w:r>
        <w:rPr>
          <w:rFonts w:hint="eastAsia"/>
        </w:rPr>
        <w:t>чим</w:t>
      </w:r>
      <w:r>
        <w:t xml:space="preserve"> </w:t>
      </w:r>
      <w:r>
        <w:rPr>
          <w:rFonts w:hint="eastAsia"/>
        </w:rPr>
        <w:t>вагома</w:t>
      </w:r>
      <w:r>
        <w:t xml:space="preserve"> </w:t>
      </w:r>
      <w:r>
        <w:rPr>
          <w:rFonts w:hint="eastAsia"/>
        </w:rPr>
        <w:t>роль</w:t>
      </w:r>
      <w:r>
        <w:t xml:space="preserve"> </w:t>
      </w:r>
      <w:r>
        <w:rPr>
          <w:rFonts w:hint="eastAsia"/>
        </w:rPr>
        <w:t>відводилась</w:t>
      </w:r>
      <w:r>
        <w:t xml:space="preserve"> </w:t>
      </w:r>
      <w:r>
        <w:rPr>
          <w:rFonts w:hint="eastAsia"/>
        </w:rPr>
        <w:t>проблемі</w:t>
      </w:r>
      <w:r>
        <w:t xml:space="preserve"> </w:t>
      </w:r>
      <w:r>
        <w:rPr>
          <w:rFonts w:hint="eastAsia"/>
        </w:rPr>
        <w:t>коректного</w:t>
      </w:r>
      <w:r>
        <w:t xml:space="preserve"> </w:t>
      </w:r>
      <w:r>
        <w:rPr>
          <w:rFonts w:hint="eastAsia"/>
        </w:rPr>
        <w:t>розуміння</w:t>
      </w:r>
      <w:r>
        <w:t xml:space="preserve"> </w:t>
      </w:r>
      <w:r>
        <w:rPr>
          <w:rFonts w:hint="eastAsia"/>
        </w:rPr>
        <w:t>японських</w:t>
      </w:r>
      <w:r>
        <w:t xml:space="preserve"> </w:t>
      </w:r>
      <w:r>
        <w:rPr>
          <w:rFonts w:hint="eastAsia"/>
        </w:rPr>
        <w:t>джерел</w:t>
      </w:r>
      <w:r>
        <w:t xml:space="preserve">. </w:t>
      </w:r>
      <w:r>
        <w:rPr>
          <w:rFonts w:hint="eastAsia"/>
        </w:rPr>
        <w:t>І</w:t>
      </w:r>
      <w:r>
        <w:t xml:space="preserve">, </w:t>
      </w:r>
      <w:r>
        <w:rPr>
          <w:rFonts w:hint="eastAsia"/>
        </w:rPr>
        <w:t>по</w:t>
      </w:r>
      <w:r>
        <w:t>-</w:t>
      </w:r>
      <w:r>
        <w:rPr>
          <w:rFonts w:hint="eastAsia"/>
        </w:rPr>
        <w:t>друге</w:t>
      </w:r>
      <w:r>
        <w:t xml:space="preserve">, </w:t>
      </w:r>
      <w:r>
        <w:rPr>
          <w:rFonts w:hint="eastAsia"/>
        </w:rPr>
        <w:t>наукове</w:t>
      </w:r>
      <w:r>
        <w:t xml:space="preserve"> </w:t>
      </w:r>
      <w:r>
        <w:rPr>
          <w:rFonts w:hint="eastAsia"/>
        </w:rPr>
        <w:t>дослідження</w:t>
      </w:r>
      <w:r>
        <w:t xml:space="preserve"> </w:t>
      </w:r>
      <w:r>
        <w:rPr>
          <w:rFonts w:hint="eastAsia"/>
        </w:rPr>
        <w:t>проводилося</w:t>
      </w:r>
      <w:r>
        <w:t xml:space="preserve"> </w:t>
      </w:r>
      <w:r>
        <w:rPr>
          <w:rFonts w:hint="eastAsia"/>
        </w:rPr>
        <w:t>на</w:t>
      </w:r>
      <w:r>
        <w:t xml:space="preserve"> </w:t>
      </w:r>
      <w:r>
        <w:rPr>
          <w:rFonts w:hint="eastAsia"/>
        </w:rPr>
        <w:t>перетині</w:t>
      </w:r>
      <w:r>
        <w:t xml:space="preserve"> </w:t>
      </w:r>
      <w:r>
        <w:rPr>
          <w:rFonts w:hint="eastAsia"/>
        </w:rPr>
        <w:t>соціальної</w:t>
      </w:r>
      <w:r>
        <w:t xml:space="preserve"> </w:t>
      </w:r>
      <w:r>
        <w:rPr>
          <w:rFonts w:hint="eastAsia"/>
        </w:rPr>
        <w:t>філософії</w:t>
      </w:r>
      <w:r>
        <w:t xml:space="preserve">, </w:t>
      </w:r>
      <w:r>
        <w:rPr>
          <w:rFonts w:hint="eastAsia"/>
        </w:rPr>
        <w:t>аксіології</w:t>
      </w:r>
      <w:r>
        <w:t xml:space="preserve">, </w:t>
      </w:r>
      <w:r>
        <w:rPr>
          <w:rFonts w:hint="eastAsia"/>
        </w:rPr>
        <w:t>філософії</w:t>
      </w:r>
      <w:r>
        <w:t xml:space="preserve"> </w:t>
      </w:r>
      <w:r>
        <w:rPr>
          <w:rFonts w:hint="eastAsia"/>
        </w:rPr>
        <w:t>культури</w:t>
      </w:r>
      <w:r>
        <w:t xml:space="preserve">, </w:t>
      </w:r>
      <w:r>
        <w:rPr>
          <w:rFonts w:hint="eastAsia"/>
        </w:rPr>
        <w:t>етики</w:t>
      </w:r>
      <w:r>
        <w:t xml:space="preserve"> </w:t>
      </w:r>
      <w:r>
        <w:rPr>
          <w:rFonts w:hint="eastAsia"/>
        </w:rPr>
        <w:t>і</w:t>
      </w:r>
      <w:r>
        <w:t xml:space="preserve"> </w:t>
      </w:r>
      <w:r>
        <w:rPr>
          <w:rFonts w:hint="eastAsia"/>
        </w:rPr>
        <w:t>естетики</w:t>
      </w:r>
      <w:r>
        <w:t xml:space="preserve"> </w:t>
      </w:r>
      <w:r>
        <w:rPr>
          <w:rFonts w:hint="eastAsia"/>
        </w:rPr>
        <w:t>та</w:t>
      </w:r>
      <w:r>
        <w:t xml:space="preserve"> </w:t>
      </w:r>
      <w:r>
        <w:rPr>
          <w:rFonts w:hint="eastAsia"/>
        </w:rPr>
        <w:t>сходознавства</w:t>
      </w:r>
      <w:r>
        <w:t xml:space="preserve">. </w:t>
      </w:r>
      <w:r>
        <w:rPr>
          <w:rFonts w:hint="eastAsia"/>
        </w:rPr>
        <w:t>Це</w:t>
      </w:r>
      <w:r>
        <w:t xml:space="preserve"> </w:t>
      </w:r>
      <w:r>
        <w:rPr>
          <w:rFonts w:hint="eastAsia"/>
        </w:rPr>
        <w:t>логічно</w:t>
      </w:r>
      <w:r>
        <w:t xml:space="preserve"> </w:t>
      </w:r>
      <w:r>
        <w:rPr>
          <w:rFonts w:hint="eastAsia"/>
        </w:rPr>
        <w:t>відбилося</w:t>
      </w:r>
      <w:r>
        <w:t xml:space="preserve"> </w:t>
      </w:r>
      <w:r>
        <w:rPr>
          <w:rFonts w:hint="eastAsia"/>
        </w:rPr>
        <w:t>на</w:t>
      </w:r>
      <w:r>
        <w:t xml:space="preserve"> </w:t>
      </w:r>
      <w:r>
        <w:rPr>
          <w:rFonts w:hint="eastAsia"/>
        </w:rPr>
        <w:t>його</w:t>
      </w:r>
      <w:r>
        <w:t xml:space="preserve"> </w:t>
      </w:r>
      <w:r>
        <w:rPr>
          <w:rFonts w:hint="eastAsia"/>
        </w:rPr>
        <w:t>методологічних</w:t>
      </w:r>
      <w:r>
        <w:t xml:space="preserve"> </w:t>
      </w:r>
      <w:r>
        <w:rPr>
          <w:rFonts w:hint="eastAsia"/>
        </w:rPr>
        <w:t>засадах</w:t>
      </w:r>
      <w:r>
        <w:t xml:space="preserve">: </w:t>
      </w:r>
      <w:r>
        <w:rPr>
          <w:rFonts w:hint="eastAsia"/>
        </w:rPr>
        <w:t>пріоритет</w:t>
      </w:r>
      <w:r>
        <w:t xml:space="preserve"> </w:t>
      </w:r>
      <w:r>
        <w:rPr>
          <w:rFonts w:hint="eastAsia"/>
        </w:rPr>
        <w:t>надається</w:t>
      </w:r>
      <w:r>
        <w:t xml:space="preserve"> </w:t>
      </w:r>
      <w:r>
        <w:rPr>
          <w:rFonts w:hint="eastAsia"/>
        </w:rPr>
        <w:t>міждисциплінарному</w:t>
      </w:r>
      <w:r>
        <w:t xml:space="preserve"> </w:t>
      </w:r>
      <w:r>
        <w:rPr>
          <w:rFonts w:hint="eastAsia"/>
        </w:rPr>
        <w:t>підходу</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провідною</w:t>
      </w:r>
      <w:r>
        <w:t xml:space="preserve"> </w:t>
      </w:r>
      <w:r>
        <w:rPr>
          <w:rFonts w:hint="eastAsia"/>
        </w:rPr>
        <w:t>методологічною</w:t>
      </w:r>
      <w:r>
        <w:t xml:space="preserve"> </w:t>
      </w:r>
      <w:r>
        <w:rPr>
          <w:rFonts w:hint="eastAsia"/>
        </w:rPr>
        <w:t>засадою</w:t>
      </w:r>
      <w:r>
        <w:t xml:space="preserve"> </w:t>
      </w:r>
      <w:r>
        <w:rPr>
          <w:rFonts w:hint="eastAsia"/>
        </w:rPr>
        <w:t>є</w:t>
      </w:r>
      <w:r>
        <w:t xml:space="preserve"> </w:t>
      </w:r>
      <w:r>
        <w:rPr>
          <w:rFonts w:hint="eastAsia"/>
        </w:rPr>
        <w:t>аксіологічний</w:t>
      </w:r>
      <w:r>
        <w:t xml:space="preserve"> </w:t>
      </w:r>
      <w:r>
        <w:rPr>
          <w:rFonts w:hint="eastAsia"/>
        </w:rPr>
        <w:t>підхід</w:t>
      </w:r>
      <w:r>
        <w:t xml:space="preserve">, </w:t>
      </w:r>
      <w:r>
        <w:rPr>
          <w:rFonts w:hint="eastAsia"/>
        </w:rPr>
        <w:t>який</w:t>
      </w:r>
      <w:r>
        <w:t xml:space="preserve"> </w:t>
      </w:r>
      <w:r>
        <w:rPr>
          <w:rFonts w:hint="eastAsia"/>
        </w:rPr>
        <w:t>розглядається</w:t>
      </w:r>
      <w:r>
        <w:t xml:space="preserve"> </w:t>
      </w:r>
      <w:r>
        <w:rPr>
          <w:rFonts w:hint="eastAsia"/>
        </w:rPr>
        <w:t>як</w:t>
      </w:r>
      <w:r>
        <w:t xml:space="preserve"> </w:t>
      </w:r>
      <w:r>
        <w:rPr>
          <w:rFonts w:hint="eastAsia"/>
        </w:rPr>
        <w:t>фундаментальна</w:t>
      </w:r>
      <w:r>
        <w:t xml:space="preserve"> </w:t>
      </w:r>
      <w:r>
        <w:rPr>
          <w:rFonts w:hint="eastAsia"/>
        </w:rPr>
        <w:t>умова</w:t>
      </w:r>
      <w:r>
        <w:t xml:space="preserve"> </w:t>
      </w:r>
      <w:r>
        <w:rPr>
          <w:rFonts w:hint="eastAsia"/>
        </w:rPr>
        <w:t>і</w:t>
      </w:r>
      <w:r>
        <w:t xml:space="preserve"> </w:t>
      </w:r>
      <w:r>
        <w:rPr>
          <w:rFonts w:hint="eastAsia"/>
        </w:rPr>
        <w:t>принцип</w:t>
      </w:r>
      <w:r>
        <w:t xml:space="preserve"> </w:t>
      </w:r>
      <w:r>
        <w:rPr>
          <w:rFonts w:hint="eastAsia"/>
        </w:rPr>
        <w:t>пояснення</w:t>
      </w:r>
      <w:r>
        <w:t xml:space="preserve"> </w:t>
      </w:r>
      <w:r>
        <w:rPr>
          <w:rFonts w:hint="eastAsia"/>
        </w:rPr>
        <w:t>й</w:t>
      </w:r>
      <w:r>
        <w:t xml:space="preserve"> </w:t>
      </w:r>
      <w:r>
        <w:rPr>
          <w:rFonts w:hint="eastAsia"/>
        </w:rPr>
        <w:t>розуміння</w:t>
      </w:r>
      <w:r>
        <w:t xml:space="preserve"> </w:t>
      </w:r>
      <w:r>
        <w:rPr>
          <w:rFonts w:hint="eastAsia"/>
        </w:rPr>
        <w:t>соціального</w:t>
      </w:r>
      <w:r>
        <w:t xml:space="preserve"> </w:t>
      </w:r>
      <w:r>
        <w:rPr>
          <w:rFonts w:hint="eastAsia"/>
        </w:rPr>
        <w:t>буття</w:t>
      </w:r>
      <w:r>
        <w:t xml:space="preserve"> </w:t>
      </w:r>
      <w:r>
        <w:rPr>
          <w:rFonts w:hint="eastAsia"/>
        </w:rPr>
        <w:t>японського</w:t>
      </w:r>
      <w:r>
        <w:t xml:space="preserve"> </w:t>
      </w:r>
      <w:r>
        <w:rPr>
          <w:rFonts w:hint="eastAsia"/>
        </w:rPr>
        <w:t>суспільства</w:t>
      </w:r>
      <w:r>
        <w:t xml:space="preserve">. </w:t>
      </w:r>
    </w:p>
    <w:p w14:paraId="4D1C5A60" w14:textId="77777777" w:rsidR="00165FE9" w:rsidRDefault="00165FE9" w:rsidP="00165FE9">
      <w:r>
        <w:rPr>
          <w:rFonts w:hint="eastAsia"/>
        </w:rPr>
        <w:t>Теоретичними</w:t>
      </w:r>
      <w:r>
        <w:t xml:space="preserve"> </w:t>
      </w:r>
      <w:r>
        <w:rPr>
          <w:rFonts w:hint="eastAsia"/>
        </w:rPr>
        <w:t>принципами</w:t>
      </w:r>
      <w:r>
        <w:t xml:space="preserve"> </w:t>
      </w:r>
      <w:r>
        <w:rPr>
          <w:rFonts w:hint="eastAsia"/>
        </w:rPr>
        <w:t>дослідження</w:t>
      </w:r>
      <w:r>
        <w:t xml:space="preserve"> </w:t>
      </w:r>
      <w:r>
        <w:rPr>
          <w:rFonts w:hint="eastAsia"/>
        </w:rPr>
        <w:t>є</w:t>
      </w:r>
      <w:r>
        <w:t xml:space="preserve"> </w:t>
      </w:r>
      <w:r>
        <w:rPr>
          <w:rFonts w:hint="eastAsia"/>
        </w:rPr>
        <w:t>методологічний</w:t>
      </w:r>
      <w:r>
        <w:t xml:space="preserve"> </w:t>
      </w:r>
      <w:r>
        <w:rPr>
          <w:rFonts w:hint="eastAsia"/>
        </w:rPr>
        <w:t>плюралізм</w:t>
      </w:r>
      <w:r>
        <w:t xml:space="preserve">, </w:t>
      </w:r>
      <w:r>
        <w:rPr>
          <w:rFonts w:hint="eastAsia"/>
        </w:rPr>
        <w:t>адже</w:t>
      </w:r>
      <w:r>
        <w:t xml:space="preserve"> </w:t>
      </w:r>
      <w:r>
        <w:rPr>
          <w:rFonts w:hint="eastAsia"/>
        </w:rPr>
        <w:t>намагання</w:t>
      </w:r>
      <w:r>
        <w:t xml:space="preserve"> </w:t>
      </w:r>
      <w:r>
        <w:rPr>
          <w:rFonts w:hint="eastAsia"/>
        </w:rPr>
        <w:t>надати</w:t>
      </w:r>
      <w:r>
        <w:t xml:space="preserve"> </w:t>
      </w:r>
      <w:r>
        <w:rPr>
          <w:rFonts w:hint="eastAsia"/>
        </w:rPr>
        <w:t>окремо</w:t>
      </w:r>
      <w:r>
        <w:t xml:space="preserve"> </w:t>
      </w:r>
      <w:r>
        <w:rPr>
          <w:rFonts w:hint="eastAsia"/>
        </w:rPr>
        <w:t>взятому</w:t>
      </w:r>
      <w:r>
        <w:t xml:space="preserve"> </w:t>
      </w:r>
      <w:r>
        <w:rPr>
          <w:rFonts w:hint="eastAsia"/>
        </w:rPr>
        <w:t>методові</w:t>
      </w:r>
      <w:r>
        <w:t xml:space="preserve"> </w:t>
      </w:r>
      <w:r>
        <w:rPr>
          <w:rFonts w:hint="eastAsia"/>
        </w:rPr>
        <w:t>статусу</w:t>
      </w:r>
      <w:r>
        <w:t xml:space="preserve"> </w:t>
      </w:r>
      <w:r>
        <w:rPr>
          <w:rFonts w:hint="eastAsia"/>
        </w:rPr>
        <w:t>універсального</w:t>
      </w:r>
      <w:r>
        <w:t xml:space="preserve"> </w:t>
      </w:r>
      <w:r>
        <w:rPr>
          <w:rFonts w:hint="eastAsia"/>
        </w:rPr>
        <w:t>пізнавального</w:t>
      </w:r>
      <w:r>
        <w:t xml:space="preserve"> </w:t>
      </w:r>
      <w:r>
        <w:rPr>
          <w:rFonts w:hint="eastAsia"/>
        </w:rPr>
        <w:t>засобу</w:t>
      </w:r>
      <w:r>
        <w:t xml:space="preserve"> </w:t>
      </w:r>
      <w:r>
        <w:rPr>
          <w:rFonts w:hint="eastAsia"/>
        </w:rPr>
        <w:t>унеможливлює</w:t>
      </w:r>
      <w:r>
        <w:t xml:space="preserve"> </w:t>
      </w:r>
      <w:r>
        <w:rPr>
          <w:rFonts w:hint="eastAsia"/>
        </w:rPr>
        <w:t>отримання</w:t>
      </w:r>
      <w:r>
        <w:t xml:space="preserve"> </w:t>
      </w:r>
      <w:r>
        <w:rPr>
          <w:rFonts w:hint="eastAsia"/>
        </w:rPr>
        <w:t>коректних</w:t>
      </w:r>
      <w:r>
        <w:t xml:space="preserve"> </w:t>
      </w:r>
      <w:r>
        <w:rPr>
          <w:rFonts w:hint="eastAsia"/>
        </w:rPr>
        <w:t>і</w:t>
      </w:r>
      <w:r>
        <w:t xml:space="preserve"> </w:t>
      </w:r>
      <w:r>
        <w:rPr>
          <w:rFonts w:hint="eastAsia"/>
        </w:rPr>
        <w:t>адекватних</w:t>
      </w:r>
      <w:r>
        <w:t xml:space="preserve"> </w:t>
      </w:r>
      <w:r>
        <w:rPr>
          <w:rFonts w:hint="eastAsia"/>
        </w:rPr>
        <w:t>результатів</w:t>
      </w:r>
      <w:r>
        <w:t xml:space="preserve">, </w:t>
      </w:r>
      <w:r>
        <w:rPr>
          <w:rFonts w:hint="eastAsia"/>
        </w:rPr>
        <w:t>а</w:t>
      </w:r>
      <w:r>
        <w:t xml:space="preserve"> </w:t>
      </w:r>
      <w:r>
        <w:rPr>
          <w:rFonts w:hint="eastAsia"/>
        </w:rPr>
        <w:t>також</w:t>
      </w:r>
      <w:r>
        <w:t xml:space="preserve"> </w:t>
      </w:r>
      <w:r>
        <w:rPr>
          <w:rFonts w:hint="eastAsia"/>
        </w:rPr>
        <w:t>принцип</w:t>
      </w:r>
      <w:r>
        <w:t xml:space="preserve"> </w:t>
      </w:r>
      <w:r>
        <w:rPr>
          <w:rFonts w:hint="eastAsia"/>
        </w:rPr>
        <w:t>об’єктивності</w:t>
      </w:r>
      <w:r>
        <w:t xml:space="preserve">, </w:t>
      </w:r>
      <w:r>
        <w:rPr>
          <w:rFonts w:hint="eastAsia"/>
        </w:rPr>
        <w:t>що</w:t>
      </w:r>
      <w:r>
        <w:t xml:space="preserve"> </w:t>
      </w:r>
      <w:r>
        <w:rPr>
          <w:rFonts w:hint="eastAsia"/>
        </w:rPr>
        <w:t>слугує</w:t>
      </w:r>
      <w:r>
        <w:t xml:space="preserve"> </w:t>
      </w:r>
      <w:r>
        <w:rPr>
          <w:rFonts w:hint="eastAsia"/>
        </w:rPr>
        <w:t>для</w:t>
      </w:r>
      <w:r>
        <w:t xml:space="preserve"> </w:t>
      </w:r>
      <w:r>
        <w:rPr>
          <w:rFonts w:hint="eastAsia"/>
        </w:rPr>
        <w:t>обґрунтування</w:t>
      </w:r>
      <w:r>
        <w:t xml:space="preserve"> </w:t>
      </w:r>
      <w:r>
        <w:rPr>
          <w:rFonts w:hint="eastAsia"/>
        </w:rPr>
        <w:t>теоретичних</w:t>
      </w:r>
      <w:r>
        <w:t xml:space="preserve"> </w:t>
      </w:r>
      <w:r>
        <w:rPr>
          <w:rFonts w:hint="eastAsia"/>
        </w:rPr>
        <w:t>висновків</w:t>
      </w:r>
      <w:r>
        <w:t xml:space="preserve">, </w:t>
      </w:r>
      <w:r>
        <w:rPr>
          <w:rFonts w:hint="eastAsia"/>
        </w:rPr>
        <w:t>які</w:t>
      </w:r>
      <w:r>
        <w:t xml:space="preserve"> </w:t>
      </w:r>
      <w:r>
        <w:rPr>
          <w:rFonts w:hint="eastAsia"/>
        </w:rPr>
        <w:t>випливають</w:t>
      </w:r>
      <w:r>
        <w:t xml:space="preserve"> </w:t>
      </w:r>
      <w:r>
        <w:rPr>
          <w:rFonts w:hint="eastAsia"/>
        </w:rPr>
        <w:t>з</w:t>
      </w:r>
      <w:r>
        <w:t xml:space="preserve"> </w:t>
      </w:r>
      <w:r>
        <w:rPr>
          <w:rFonts w:hint="eastAsia"/>
        </w:rPr>
        <w:t>аналізу</w:t>
      </w:r>
      <w:r>
        <w:t xml:space="preserve"> </w:t>
      </w:r>
      <w:r>
        <w:rPr>
          <w:rFonts w:hint="eastAsia"/>
        </w:rPr>
        <w:t>текстів</w:t>
      </w:r>
      <w:r>
        <w:t xml:space="preserve"> </w:t>
      </w:r>
      <w:r>
        <w:rPr>
          <w:rFonts w:hint="eastAsia"/>
        </w:rPr>
        <w:t>першоджерел</w:t>
      </w:r>
      <w:r>
        <w:t xml:space="preserve"> </w:t>
      </w:r>
      <w:r>
        <w:rPr>
          <w:rFonts w:hint="eastAsia"/>
        </w:rPr>
        <w:t>і</w:t>
      </w:r>
      <w:r>
        <w:t xml:space="preserve"> </w:t>
      </w:r>
      <w:r>
        <w:rPr>
          <w:rFonts w:hint="eastAsia"/>
        </w:rPr>
        <w:t>не</w:t>
      </w:r>
      <w:r>
        <w:t xml:space="preserve"> </w:t>
      </w:r>
      <w:r>
        <w:rPr>
          <w:rFonts w:hint="eastAsia"/>
        </w:rPr>
        <w:t>несуть</w:t>
      </w:r>
      <w:r>
        <w:t xml:space="preserve"> </w:t>
      </w:r>
      <w:r>
        <w:rPr>
          <w:rFonts w:hint="eastAsia"/>
        </w:rPr>
        <w:t>у</w:t>
      </w:r>
      <w:r>
        <w:t xml:space="preserve"> </w:t>
      </w:r>
      <w:r>
        <w:rPr>
          <w:rFonts w:hint="eastAsia"/>
        </w:rPr>
        <w:t>собі</w:t>
      </w:r>
      <w:r>
        <w:t xml:space="preserve"> </w:t>
      </w:r>
      <w:r>
        <w:rPr>
          <w:rFonts w:hint="eastAsia"/>
        </w:rPr>
        <w:t>ідеологічних</w:t>
      </w:r>
      <w:r>
        <w:t xml:space="preserve"> </w:t>
      </w:r>
      <w:r>
        <w:rPr>
          <w:rFonts w:hint="eastAsia"/>
        </w:rPr>
        <w:t>чи</w:t>
      </w:r>
      <w:r>
        <w:t xml:space="preserve"> </w:t>
      </w:r>
      <w:r>
        <w:rPr>
          <w:rFonts w:hint="eastAsia"/>
        </w:rPr>
        <w:t>політичних</w:t>
      </w:r>
      <w:r>
        <w:t xml:space="preserve"> </w:t>
      </w:r>
      <w:r>
        <w:rPr>
          <w:rFonts w:hint="eastAsia"/>
        </w:rPr>
        <w:t>оцінок</w:t>
      </w:r>
      <w:r>
        <w:t>.</w:t>
      </w:r>
    </w:p>
    <w:p w14:paraId="53C3FB60" w14:textId="77777777" w:rsidR="00165FE9" w:rsidRDefault="00165FE9" w:rsidP="00165FE9">
      <w:r>
        <w:rPr>
          <w:rFonts w:hint="eastAsia"/>
        </w:rPr>
        <w:t>У</w:t>
      </w:r>
      <w:r>
        <w:t xml:space="preserve"> </w:t>
      </w:r>
      <w:r>
        <w:rPr>
          <w:rFonts w:hint="eastAsia"/>
        </w:rPr>
        <w:t>процесі</w:t>
      </w:r>
      <w:r>
        <w:t xml:space="preserve"> </w:t>
      </w:r>
      <w:r>
        <w:rPr>
          <w:rFonts w:hint="eastAsia"/>
        </w:rPr>
        <w:t>дослідження</w:t>
      </w:r>
      <w:r>
        <w:t xml:space="preserve"> </w:t>
      </w:r>
      <w:r>
        <w:rPr>
          <w:rFonts w:hint="eastAsia"/>
        </w:rPr>
        <w:t>використані</w:t>
      </w:r>
      <w:r>
        <w:t>:</w:t>
      </w:r>
    </w:p>
    <w:p w14:paraId="208F7E4C" w14:textId="77777777" w:rsidR="00165FE9" w:rsidRDefault="00165FE9" w:rsidP="00165FE9">
      <w:r>
        <w:t>−</w:t>
      </w:r>
      <w:r>
        <w:tab/>
      </w:r>
      <w:r>
        <w:rPr>
          <w:rFonts w:hint="eastAsia"/>
        </w:rPr>
        <w:t>герменевтичний</w:t>
      </w:r>
      <w:r>
        <w:t xml:space="preserve"> </w:t>
      </w:r>
      <w:r>
        <w:rPr>
          <w:rFonts w:hint="eastAsia"/>
        </w:rPr>
        <w:t>метод</w:t>
      </w:r>
      <w:r>
        <w:t xml:space="preserve"> </w:t>
      </w:r>
      <w:r>
        <w:rPr>
          <w:rFonts w:hint="eastAsia"/>
        </w:rPr>
        <w:t>–</w:t>
      </w:r>
      <w:r>
        <w:t xml:space="preserve"> </w:t>
      </w:r>
      <w:r>
        <w:rPr>
          <w:rFonts w:hint="eastAsia"/>
        </w:rPr>
        <w:t>для</w:t>
      </w:r>
      <w:r>
        <w:t xml:space="preserve"> </w:t>
      </w:r>
      <w:r>
        <w:rPr>
          <w:rFonts w:hint="eastAsia"/>
        </w:rPr>
        <w:t>тлумачення</w:t>
      </w:r>
      <w:r>
        <w:t xml:space="preserve"> </w:t>
      </w:r>
      <w:r>
        <w:rPr>
          <w:rFonts w:hint="eastAsia"/>
        </w:rPr>
        <w:t>та</w:t>
      </w:r>
      <w:r>
        <w:t xml:space="preserve"> </w:t>
      </w:r>
      <w:r>
        <w:rPr>
          <w:rFonts w:hint="eastAsia"/>
        </w:rPr>
        <w:t>інтерпретації</w:t>
      </w:r>
      <w:r>
        <w:t xml:space="preserve"> </w:t>
      </w:r>
      <w:r>
        <w:rPr>
          <w:rFonts w:hint="eastAsia"/>
        </w:rPr>
        <w:t>автентичних</w:t>
      </w:r>
      <w:r>
        <w:t xml:space="preserve"> </w:t>
      </w:r>
      <w:r>
        <w:rPr>
          <w:rFonts w:hint="eastAsia"/>
        </w:rPr>
        <w:t>текстів</w:t>
      </w:r>
      <w:r>
        <w:t xml:space="preserve">  </w:t>
      </w:r>
      <w:r>
        <w:rPr>
          <w:rFonts w:hint="eastAsia"/>
        </w:rPr>
        <w:t>творів</w:t>
      </w:r>
      <w:r>
        <w:t xml:space="preserve"> </w:t>
      </w:r>
      <w:r>
        <w:rPr>
          <w:rFonts w:hint="eastAsia"/>
        </w:rPr>
        <w:t>японських</w:t>
      </w:r>
      <w:r>
        <w:t xml:space="preserve"> </w:t>
      </w:r>
      <w:r>
        <w:rPr>
          <w:rFonts w:hint="eastAsia"/>
        </w:rPr>
        <w:t>авторів</w:t>
      </w:r>
      <w:r>
        <w:t>;</w:t>
      </w:r>
    </w:p>
    <w:p w14:paraId="3BECFD14" w14:textId="77777777" w:rsidR="00165FE9" w:rsidRDefault="00165FE9" w:rsidP="00165FE9">
      <w:r>
        <w:t>−</w:t>
      </w:r>
      <w:r>
        <w:tab/>
      </w:r>
      <w:r>
        <w:rPr>
          <w:rFonts w:hint="eastAsia"/>
        </w:rPr>
        <w:t>метод</w:t>
      </w:r>
      <w:r>
        <w:t xml:space="preserve"> </w:t>
      </w:r>
      <w:r>
        <w:rPr>
          <w:rFonts w:hint="eastAsia"/>
        </w:rPr>
        <w:t>історіографічного</w:t>
      </w:r>
      <w:r>
        <w:t xml:space="preserve"> </w:t>
      </w:r>
      <w:r>
        <w:rPr>
          <w:rFonts w:hint="eastAsia"/>
        </w:rPr>
        <w:t>аналізу</w:t>
      </w:r>
      <w:r>
        <w:t xml:space="preserve"> </w:t>
      </w:r>
      <w:r>
        <w:rPr>
          <w:rFonts w:hint="eastAsia"/>
        </w:rPr>
        <w:t>–</w:t>
      </w:r>
      <w:r>
        <w:t xml:space="preserve"> </w:t>
      </w:r>
      <w:r>
        <w:rPr>
          <w:rFonts w:hint="eastAsia"/>
        </w:rPr>
        <w:t>для</w:t>
      </w:r>
      <w:r>
        <w:t xml:space="preserve"> </w:t>
      </w:r>
      <w:r>
        <w:rPr>
          <w:rFonts w:hint="eastAsia"/>
        </w:rPr>
        <w:t>систематизації</w:t>
      </w:r>
      <w:r>
        <w:t xml:space="preserve"> </w:t>
      </w:r>
      <w:r>
        <w:rPr>
          <w:rFonts w:hint="eastAsia"/>
        </w:rPr>
        <w:t>текстуальних</w:t>
      </w:r>
      <w:r>
        <w:t xml:space="preserve"> </w:t>
      </w:r>
      <w:r>
        <w:rPr>
          <w:rFonts w:hint="eastAsia"/>
        </w:rPr>
        <w:t>масивів</w:t>
      </w:r>
      <w:r>
        <w:t xml:space="preserve"> </w:t>
      </w:r>
      <w:r>
        <w:rPr>
          <w:rFonts w:hint="eastAsia"/>
        </w:rPr>
        <w:t>першоджерел</w:t>
      </w:r>
      <w:r>
        <w:t xml:space="preserve"> </w:t>
      </w:r>
      <w:r>
        <w:rPr>
          <w:rFonts w:hint="eastAsia"/>
        </w:rPr>
        <w:t>та</w:t>
      </w:r>
      <w:r>
        <w:t xml:space="preserve"> </w:t>
      </w:r>
      <w:r>
        <w:rPr>
          <w:rFonts w:hint="eastAsia"/>
        </w:rPr>
        <w:t>наукової</w:t>
      </w:r>
      <w:r>
        <w:t xml:space="preserve"> </w:t>
      </w:r>
      <w:r>
        <w:rPr>
          <w:rFonts w:hint="eastAsia"/>
        </w:rPr>
        <w:t>літератури</w:t>
      </w:r>
      <w:r>
        <w:t xml:space="preserve">, </w:t>
      </w:r>
      <w:r>
        <w:rPr>
          <w:rFonts w:hint="eastAsia"/>
        </w:rPr>
        <w:t>які</w:t>
      </w:r>
      <w:r>
        <w:t xml:space="preserve"> </w:t>
      </w:r>
      <w:r>
        <w:rPr>
          <w:rFonts w:hint="eastAsia"/>
        </w:rPr>
        <w:t>присвячені</w:t>
      </w:r>
      <w:r>
        <w:t xml:space="preserve"> </w:t>
      </w:r>
      <w:r>
        <w:rPr>
          <w:rFonts w:hint="eastAsia"/>
        </w:rPr>
        <w:t>дослідженню</w:t>
      </w:r>
      <w:r>
        <w:t xml:space="preserve"> </w:t>
      </w:r>
      <w:r>
        <w:rPr>
          <w:rFonts w:hint="eastAsia"/>
        </w:rPr>
        <w:t>особливостей</w:t>
      </w:r>
      <w:r>
        <w:t xml:space="preserve"> </w:t>
      </w:r>
      <w:r>
        <w:rPr>
          <w:rFonts w:hint="eastAsia"/>
        </w:rPr>
        <w:t>японської</w:t>
      </w:r>
      <w:r>
        <w:t xml:space="preserve"> </w:t>
      </w:r>
      <w:r>
        <w:rPr>
          <w:rFonts w:hint="eastAsia"/>
        </w:rPr>
        <w:t>культури</w:t>
      </w:r>
      <w:r>
        <w:t xml:space="preserve">, </w:t>
      </w:r>
      <w:r>
        <w:rPr>
          <w:rFonts w:hint="eastAsia"/>
        </w:rPr>
        <w:t>вивченню</w:t>
      </w:r>
      <w:r>
        <w:t xml:space="preserve"> </w:t>
      </w:r>
      <w:r>
        <w:rPr>
          <w:rFonts w:hint="eastAsia"/>
        </w:rPr>
        <w:t>філософської</w:t>
      </w:r>
      <w:r>
        <w:t xml:space="preserve"> </w:t>
      </w:r>
      <w:r>
        <w:rPr>
          <w:rFonts w:hint="eastAsia"/>
        </w:rPr>
        <w:t>теорії</w:t>
      </w:r>
      <w:r>
        <w:t xml:space="preserve"> </w:t>
      </w:r>
      <w:r>
        <w:rPr>
          <w:rFonts w:hint="eastAsia"/>
        </w:rPr>
        <w:t>цінностей</w:t>
      </w:r>
      <w:r>
        <w:t xml:space="preserve"> </w:t>
      </w:r>
      <w:r>
        <w:rPr>
          <w:rFonts w:hint="eastAsia"/>
        </w:rPr>
        <w:t>та</w:t>
      </w:r>
      <w:r>
        <w:t xml:space="preserve"> </w:t>
      </w:r>
      <w:r>
        <w:rPr>
          <w:rFonts w:hint="eastAsia"/>
        </w:rPr>
        <w:t>східного</w:t>
      </w:r>
      <w:r>
        <w:t xml:space="preserve"> </w:t>
      </w:r>
      <w:r>
        <w:rPr>
          <w:rFonts w:hint="eastAsia"/>
        </w:rPr>
        <w:t>розуміння</w:t>
      </w:r>
      <w:r>
        <w:t xml:space="preserve"> </w:t>
      </w:r>
      <w:r>
        <w:rPr>
          <w:rFonts w:hint="eastAsia"/>
        </w:rPr>
        <w:t>сутності</w:t>
      </w:r>
      <w:r>
        <w:t xml:space="preserve"> </w:t>
      </w:r>
      <w:r>
        <w:rPr>
          <w:rFonts w:hint="eastAsia"/>
        </w:rPr>
        <w:t>людського</w:t>
      </w:r>
      <w:r>
        <w:t xml:space="preserve"> </w:t>
      </w:r>
      <w:r>
        <w:rPr>
          <w:rFonts w:hint="eastAsia"/>
        </w:rPr>
        <w:t>буття</w:t>
      </w:r>
      <w:r>
        <w:t>;</w:t>
      </w:r>
    </w:p>
    <w:p w14:paraId="0DB5CF72" w14:textId="77777777" w:rsidR="00165FE9" w:rsidRDefault="00165FE9" w:rsidP="00165FE9">
      <w:r>
        <w:t>−</w:t>
      </w:r>
      <w:r>
        <w:tab/>
      </w:r>
      <w:r>
        <w:rPr>
          <w:rFonts w:hint="eastAsia"/>
        </w:rPr>
        <w:t>порівняльно</w:t>
      </w:r>
      <w:r>
        <w:t>-</w:t>
      </w:r>
      <w:r>
        <w:rPr>
          <w:rFonts w:hint="eastAsia"/>
        </w:rPr>
        <w:t>історичний</w:t>
      </w:r>
      <w:r>
        <w:t xml:space="preserve"> </w:t>
      </w:r>
      <w:r>
        <w:rPr>
          <w:rFonts w:hint="eastAsia"/>
        </w:rPr>
        <w:t>метод</w:t>
      </w:r>
      <w:r>
        <w:t xml:space="preserve"> </w:t>
      </w:r>
      <w:r>
        <w:rPr>
          <w:rFonts w:hint="eastAsia"/>
        </w:rPr>
        <w:t>–</w:t>
      </w:r>
      <w:r>
        <w:t xml:space="preserve"> </w:t>
      </w:r>
      <w:r>
        <w:rPr>
          <w:rFonts w:hint="eastAsia"/>
        </w:rPr>
        <w:t>з</w:t>
      </w:r>
      <w:r>
        <w:t xml:space="preserve"> </w:t>
      </w:r>
      <w:r>
        <w:rPr>
          <w:rFonts w:hint="eastAsia"/>
        </w:rPr>
        <w:t>метою</w:t>
      </w:r>
      <w:r>
        <w:t xml:space="preserve"> </w:t>
      </w:r>
      <w:r>
        <w:rPr>
          <w:rFonts w:hint="eastAsia"/>
        </w:rPr>
        <w:t>виявлення</w:t>
      </w:r>
      <w:r>
        <w:t xml:space="preserve"> </w:t>
      </w:r>
      <w:r>
        <w:rPr>
          <w:rFonts w:hint="eastAsia"/>
        </w:rPr>
        <w:t>суспільно</w:t>
      </w:r>
      <w:r>
        <w:t>-</w:t>
      </w:r>
      <w:r>
        <w:rPr>
          <w:rFonts w:hint="eastAsia"/>
        </w:rPr>
        <w:t>історичних</w:t>
      </w:r>
      <w:r>
        <w:t xml:space="preserve"> </w:t>
      </w:r>
      <w:r>
        <w:rPr>
          <w:rFonts w:hint="eastAsia"/>
        </w:rPr>
        <w:t>умов</w:t>
      </w:r>
      <w:r>
        <w:t xml:space="preserve">, </w:t>
      </w:r>
      <w:r>
        <w:rPr>
          <w:rFonts w:hint="eastAsia"/>
        </w:rPr>
        <w:t>за</w:t>
      </w:r>
      <w:r>
        <w:t xml:space="preserve"> </w:t>
      </w:r>
      <w:r>
        <w:rPr>
          <w:rFonts w:hint="eastAsia"/>
        </w:rPr>
        <w:t>яких</w:t>
      </w:r>
      <w:r>
        <w:t xml:space="preserve"> </w:t>
      </w:r>
      <w:r>
        <w:rPr>
          <w:rFonts w:hint="eastAsia"/>
        </w:rPr>
        <w:t>формувалася</w:t>
      </w:r>
      <w:r>
        <w:t xml:space="preserve"> </w:t>
      </w:r>
      <w:r>
        <w:rPr>
          <w:rFonts w:hint="eastAsia"/>
        </w:rPr>
        <w:t>система</w:t>
      </w:r>
      <w:r>
        <w:t xml:space="preserve"> </w:t>
      </w:r>
      <w:r>
        <w:rPr>
          <w:rFonts w:hint="eastAsia"/>
        </w:rPr>
        <w:t>цінностей</w:t>
      </w:r>
      <w:r>
        <w:t xml:space="preserve"> </w:t>
      </w:r>
      <w:r>
        <w:rPr>
          <w:rFonts w:hint="eastAsia"/>
        </w:rPr>
        <w:t>японського</w:t>
      </w:r>
      <w:r>
        <w:t xml:space="preserve"> </w:t>
      </w:r>
      <w:r>
        <w:rPr>
          <w:rFonts w:hint="eastAsia"/>
        </w:rPr>
        <w:t>суспільства</w:t>
      </w:r>
      <w:r>
        <w:t>;</w:t>
      </w:r>
    </w:p>
    <w:p w14:paraId="12E40077" w14:textId="77777777" w:rsidR="00165FE9" w:rsidRDefault="00165FE9" w:rsidP="00165FE9">
      <w:r>
        <w:t>−</w:t>
      </w:r>
      <w:r>
        <w:tab/>
      </w:r>
      <w:r>
        <w:rPr>
          <w:rFonts w:hint="eastAsia"/>
        </w:rPr>
        <w:t>аналітико</w:t>
      </w:r>
      <w:r>
        <w:t>-</w:t>
      </w:r>
      <w:r>
        <w:rPr>
          <w:rFonts w:hint="eastAsia"/>
        </w:rPr>
        <w:t>дескриптивний</w:t>
      </w:r>
      <w:r>
        <w:t xml:space="preserve"> </w:t>
      </w:r>
      <w:r>
        <w:rPr>
          <w:rFonts w:hint="eastAsia"/>
        </w:rPr>
        <w:t>метод</w:t>
      </w:r>
      <w:r>
        <w:t xml:space="preserve"> </w:t>
      </w:r>
      <w:r>
        <w:rPr>
          <w:rFonts w:hint="eastAsia"/>
        </w:rPr>
        <w:t>–</w:t>
      </w:r>
      <w:r>
        <w:t xml:space="preserve"> </w:t>
      </w:r>
      <w:r>
        <w:rPr>
          <w:rFonts w:hint="eastAsia"/>
        </w:rPr>
        <w:t>для</w:t>
      </w:r>
      <w:r>
        <w:t xml:space="preserve"> </w:t>
      </w:r>
      <w:r>
        <w:rPr>
          <w:rFonts w:hint="eastAsia"/>
        </w:rPr>
        <w:t>опису</w:t>
      </w:r>
      <w:r>
        <w:t xml:space="preserve"> </w:t>
      </w:r>
      <w:r>
        <w:rPr>
          <w:rFonts w:hint="eastAsia"/>
        </w:rPr>
        <w:t>та</w:t>
      </w:r>
      <w:r>
        <w:t xml:space="preserve"> </w:t>
      </w:r>
      <w:r>
        <w:rPr>
          <w:rFonts w:hint="eastAsia"/>
        </w:rPr>
        <w:t>аналізу</w:t>
      </w:r>
      <w:r>
        <w:t xml:space="preserve"> </w:t>
      </w:r>
      <w:r>
        <w:rPr>
          <w:rFonts w:hint="eastAsia"/>
        </w:rPr>
        <w:t>текстів</w:t>
      </w:r>
      <w:r>
        <w:t xml:space="preserve"> </w:t>
      </w:r>
      <w:r>
        <w:rPr>
          <w:rFonts w:hint="eastAsia"/>
        </w:rPr>
        <w:t>представників</w:t>
      </w:r>
      <w:r>
        <w:t xml:space="preserve"> </w:t>
      </w:r>
      <w:r>
        <w:rPr>
          <w:rFonts w:hint="eastAsia"/>
        </w:rPr>
        <w:t>японської</w:t>
      </w:r>
      <w:r>
        <w:t xml:space="preserve"> </w:t>
      </w:r>
      <w:r>
        <w:rPr>
          <w:rFonts w:hint="eastAsia"/>
        </w:rPr>
        <w:t>культури</w:t>
      </w:r>
      <w:r>
        <w:t>;</w:t>
      </w:r>
    </w:p>
    <w:p w14:paraId="4FF2839C" w14:textId="77777777" w:rsidR="00165FE9" w:rsidRDefault="00165FE9" w:rsidP="00165FE9">
      <w:r>
        <w:t>−</w:t>
      </w:r>
      <w:r>
        <w:tab/>
      </w:r>
      <w:r>
        <w:rPr>
          <w:rFonts w:hint="eastAsia"/>
        </w:rPr>
        <w:t>компаративний</w:t>
      </w:r>
      <w:r>
        <w:t xml:space="preserve"> </w:t>
      </w:r>
      <w:r>
        <w:rPr>
          <w:rFonts w:hint="eastAsia"/>
        </w:rPr>
        <w:t>аналіз</w:t>
      </w:r>
      <w:r>
        <w:t xml:space="preserve"> </w:t>
      </w:r>
      <w:r>
        <w:rPr>
          <w:rFonts w:hint="eastAsia"/>
        </w:rPr>
        <w:t>–</w:t>
      </w:r>
      <w:r>
        <w:t xml:space="preserve"> </w:t>
      </w:r>
      <w:r>
        <w:rPr>
          <w:rFonts w:hint="eastAsia"/>
        </w:rPr>
        <w:t>для</w:t>
      </w:r>
      <w:r>
        <w:t xml:space="preserve"> </w:t>
      </w:r>
      <w:r>
        <w:rPr>
          <w:rFonts w:hint="eastAsia"/>
        </w:rPr>
        <w:t>порівняння</w:t>
      </w:r>
      <w:r>
        <w:t xml:space="preserve"> </w:t>
      </w:r>
      <w:r>
        <w:rPr>
          <w:rFonts w:hint="eastAsia"/>
        </w:rPr>
        <w:t>східної</w:t>
      </w:r>
      <w:r>
        <w:t xml:space="preserve"> </w:t>
      </w:r>
      <w:r>
        <w:rPr>
          <w:rFonts w:hint="eastAsia"/>
        </w:rPr>
        <w:t>та</w:t>
      </w:r>
      <w:r>
        <w:t xml:space="preserve"> </w:t>
      </w:r>
      <w:r>
        <w:rPr>
          <w:rFonts w:hint="eastAsia"/>
        </w:rPr>
        <w:t>західної</w:t>
      </w:r>
      <w:r>
        <w:t xml:space="preserve"> </w:t>
      </w:r>
      <w:r>
        <w:rPr>
          <w:rFonts w:hint="eastAsia"/>
        </w:rPr>
        <w:t>культурних</w:t>
      </w:r>
      <w:r>
        <w:t xml:space="preserve"> </w:t>
      </w:r>
      <w:r>
        <w:rPr>
          <w:rFonts w:hint="eastAsia"/>
        </w:rPr>
        <w:t>парадигм</w:t>
      </w:r>
      <w:r>
        <w:t>;</w:t>
      </w:r>
    </w:p>
    <w:p w14:paraId="25AFE239" w14:textId="77777777" w:rsidR="00165FE9" w:rsidRDefault="00165FE9" w:rsidP="00165FE9">
      <w:r>
        <w:t>−</w:t>
      </w:r>
      <w:r>
        <w:tab/>
      </w:r>
      <w:r>
        <w:rPr>
          <w:rFonts w:hint="eastAsia"/>
        </w:rPr>
        <w:t>синхронічно</w:t>
      </w:r>
      <w:r>
        <w:t>-</w:t>
      </w:r>
      <w:r>
        <w:rPr>
          <w:rFonts w:hint="eastAsia"/>
        </w:rPr>
        <w:t>діахронічний</w:t>
      </w:r>
      <w:r>
        <w:t xml:space="preserve"> </w:t>
      </w:r>
      <w:r>
        <w:rPr>
          <w:rFonts w:hint="eastAsia"/>
        </w:rPr>
        <w:t>метод</w:t>
      </w:r>
      <w:r>
        <w:t xml:space="preserve"> </w:t>
      </w:r>
      <w:r>
        <w:rPr>
          <w:rFonts w:hint="eastAsia"/>
        </w:rPr>
        <w:t>–</w:t>
      </w:r>
      <w:r>
        <w:t xml:space="preserve"> </w:t>
      </w:r>
      <w:r>
        <w:rPr>
          <w:rFonts w:hint="eastAsia"/>
        </w:rPr>
        <w:t>для</w:t>
      </w:r>
      <w:r>
        <w:t xml:space="preserve"> </w:t>
      </w:r>
      <w:r>
        <w:rPr>
          <w:rFonts w:hint="eastAsia"/>
        </w:rPr>
        <w:t>поєднання</w:t>
      </w:r>
      <w:r>
        <w:t xml:space="preserve"> </w:t>
      </w:r>
      <w:r>
        <w:rPr>
          <w:rFonts w:hint="eastAsia"/>
        </w:rPr>
        <w:t>двох</w:t>
      </w:r>
      <w:r>
        <w:t xml:space="preserve"> </w:t>
      </w:r>
      <w:r>
        <w:rPr>
          <w:rFonts w:hint="eastAsia"/>
        </w:rPr>
        <w:t>аспектів</w:t>
      </w:r>
      <w:r>
        <w:t xml:space="preserve"> </w:t>
      </w:r>
      <w:r>
        <w:rPr>
          <w:rFonts w:hint="eastAsia"/>
        </w:rPr>
        <w:t>розгляду</w:t>
      </w:r>
      <w:r>
        <w:t xml:space="preserve"> </w:t>
      </w:r>
      <w:r>
        <w:rPr>
          <w:rFonts w:hint="eastAsia"/>
        </w:rPr>
        <w:t>японської</w:t>
      </w:r>
      <w:r>
        <w:t xml:space="preserve"> </w:t>
      </w:r>
      <w:r>
        <w:rPr>
          <w:rFonts w:hint="eastAsia"/>
        </w:rPr>
        <w:t>культури</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як</w:t>
      </w:r>
      <w:r>
        <w:t xml:space="preserve"> </w:t>
      </w:r>
      <w:r>
        <w:rPr>
          <w:rFonts w:hint="eastAsia"/>
        </w:rPr>
        <w:t>цілісної</w:t>
      </w:r>
      <w:r>
        <w:t xml:space="preserve">, </w:t>
      </w:r>
      <w:r>
        <w:rPr>
          <w:rFonts w:hint="eastAsia"/>
        </w:rPr>
        <w:t>структурованої</w:t>
      </w:r>
      <w:r>
        <w:t xml:space="preserve"> </w:t>
      </w:r>
      <w:r>
        <w:rPr>
          <w:rFonts w:hint="eastAsia"/>
        </w:rPr>
        <w:t>та</w:t>
      </w:r>
      <w:r>
        <w:t xml:space="preserve"> </w:t>
      </w:r>
      <w:r>
        <w:rPr>
          <w:rFonts w:hint="eastAsia"/>
        </w:rPr>
        <w:t>функціонуючої</w:t>
      </w:r>
      <w:r>
        <w:t xml:space="preserve"> </w:t>
      </w:r>
      <w:r>
        <w:rPr>
          <w:rFonts w:hint="eastAsia"/>
        </w:rPr>
        <w:t>систе</w:t>
      </w:r>
      <w:r>
        <w:rPr>
          <w:rFonts w:hint="eastAsia"/>
        </w:rPr>
        <w:lastRenderedPageBreak/>
        <w:t>ми</w:t>
      </w:r>
      <w:r>
        <w:t xml:space="preserve">, </w:t>
      </w:r>
      <w:r>
        <w:rPr>
          <w:rFonts w:hint="eastAsia"/>
        </w:rPr>
        <w:t>з</w:t>
      </w:r>
      <w:r>
        <w:t xml:space="preserve"> </w:t>
      </w:r>
      <w:r>
        <w:rPr>
          <w:rFonts w:hint="eastAsia"/>
        </w:rPr>
        <w:t>іншого</w:t>
      </w:r>
      <w:r>
        <w:t xml:space="preserve"> </w:t>
      </w:r>
      <w:r>
        <w:rPr>
          <w:rFonts w:hint="eastAsia"/>
        </w:rPr>
        <w:t>–</w:t>
      </w:r>
      <w:r>
        <w:t xml:space="preserve"> </w:t>
      </w:r>
      <w:r>
        <w:rPr>
          <w:rFonts w:hint="eastAsia"/>
        </w:rPr>
        <w:t>як</w:t>
      </w:r>
      <w:r>
        <w:t xml:space="preserve"> </w:t>
      </w:r>
      <w:r>
        <w:rPr>
          <w:rFonts w:hint="eastAsia"/>
        </w:rPr>
        <w:t>послідовної</w:t>
      </w:r>
      <w:r>
        <w:t xml:space="preserve"> </w:t>
      </w:r>
      <w:r>
        <w:rPr>
          <w:rFonts w:hint="eastAsia"/>
        </w:rPr>
        <w:t>історичної</w:t>
      </w:r>
      <w:r>
        <w:t xml:space="preserve"> </w:t>
      </w:r>
      <w:r>
        <w:rPr>
          <w:rFonts w:hint="eastAsia"/>
        </w:rPr>
        <w:t>системи</w:t>
      </w:r>
      <w:r>
        <w:t xml:space="preserve">, </w:t>
      </w:r>
      <w:r>
        <w:rPr>
          <w:rFonts w:hint="eastAsia"/>
        </w:rPr>
        <w:t>яка</w:t>
      </w:r>
      <w:r>
        <w:t xml:space="preserve"> </w:t>
      </w:r>
      <w:r>
        <w:rPr>
          <w:rFonts w:hint="eastAsia"/>
        </w:rPr>
        <w:t>розгортається</w:t>
      </w:r>
      <w:r>
        <w:t xml:space="preserve"> </w:t>
      </w:r>
      <w:r>
        <w:rPr>
          <w:rFonts w:hint="eastAsia"/>
        </w:rPr>
        <w:t>у</w:t>
      </w:r>
      <w:r>
        <w:t xml:space="preserve"> </w:t>
      </w:r>
      <w:r>
        <w:rPr>
          <w:rFonts w:hint="eastAsia"/>
        </w:rPr>
        <w:t>часі</w:t>
      </w:r>
      <w:r>
        <w:t>;</w:t>
      </w:r>
    </w:p>
    <w:p w14:paraId="6786636C" w14:textId="77777777" w:rsidR="00165FE9" w:rsidRDefault="00165FE9" w:rsidP="00165FE9">
      <w:r>
        <w:t>−</w:t>
      </w:r>
      <w:r>
        <w:tab/>
      </w:r>
      <w:r>
        <w:rPr>
          <w:rFonts w:hint="eastAsia"/>
        </w:rPr>
        <w:t>метод</w:t>
      </w:r>
      <w:r>
        <w:t xml:space="preserve"> </w:t>
      </w:r>
      <w:r>
        <w:rPr>
          <w:rFonts w:hint="eastAsia"/>
        </w:rPr>
        <w:t>лінгвістичного</w:t>
      </w:r>
      <w:r>
        <w:t xml:space="preserve"> </w:t>
      </w:r>
      <w:r>
        <w:rPr>
          <w:rFonts w:hint="eastAsia"/>
        </w:rPr>
        <w:t>аналізу</w:t>
      </w:r>
      <w:r>
        <w:t xml:space="preserve"> </w:t>
      </w:r>
      <w:r>
        <w:rPr>
          <w:rFonts w:hint="eastAsia"/>
        </w:rPr>
        <w:t>–</w:t>
      </w:r>
      <w:r>
        <w:t xml:space="preserve"> </w:t>
      </w:r>
      <w:r>
        <w:rPr>
          <w:rFonts w:hint="eastAsia"/>
        </w:rPr>
        <w:t>з</w:t>
      </w:r>
      <w:r>
        <w:t xml:space="preserve"> </w:t>
      </w:r>
      <w:r>
        <w:rPr>
          <w:rFonts w:hint="eastAsia"/>
        </w:rPr>
        <w:t>його</w:t>
      </w:r>
      <w:r>
        <w:t xml:space="preserve"> </w:t>
      </w:r>
      <w:r>
        <w:rPr>
          <w:rFonts w:hint="eastAsia"/>
        </w:rPr>
        <w:t>допомогою</w:t>
      </w:r>
      <w:r>
        <w:t xml:space="preserve"> </w:t>
      </w:r>
      <w:r>
        <w:rPr>
          <w:rFonts w:hint="eastAsia"/>
        </w:rPr>
        <w:t>було</w:t>
      </w:r>
      <w:r>
        <w:t xml:space="preserve"> </w:t>
      </w:r>
      <w:r>
        <w:rPr>
          <w:rFonts w:hint="eastAsia"/>
        </w:rPr>
        <w:t>з’ясовано</w:t>
      </w:r>
      <w:r>
        <w:t xml:space="preserve"> </w:t>
      </w:r>
      <w:r>
        <w:rPr>
          <w:rFonts w:hint="eastAsia"/>
        </w:rPr>
        <w:t>зміст</w:t>
      </w:r>
      <w:r>
        <w:t xml:space="preserve"> </w:t>
      </w:r>
      <w:r>
        <w:rPr>
          <w:rFonts w:hint="eastAsia"/>
        </w:rPr>
        <w:t>японських</w:t>
      </w:r>
      <w:r>
        <w:t xml:space="preserve"> </w:t>
      </w:r>
      <w:r>
        <w:rPr>
          <w:rFonts w:hint="eastAsia"/>
        </w:rPr>
        <w:t>понять</w:t>
      </w:r>
      <w:r>
        <w:t xml:space="preserve"> </w:t>
      </w:r>
      <w:r>
        <w:rPr>
          <w:rFonts w:hint="eastAsia"/>
        </w:rPr>
        <w:t>і</w:t>
      </w:r>
      <w:r>
        <w:t xml:space="preserve"> </w:t>
      </w:r>
      <w:r>
        <w:rPr>
          <w:rFonts w:hint="eastAsia"/>
        </w:rPr>
        <w:t>термінів</w:t>
      </w:r>
      <w:r>
        <w:t>;</w:t>
      </w:r>
    </w:p>
    <w:p w14:paraId="29A10159" w14:textId="77777777" w:rsidR="00165FE9" w:rsidRDefault="00165FE9" w:rsidP="00165FE9">
      <w:r>
        <w:t>−</w:t>
      </w:r>
      <w:r>
        <w:tab/>
      </w:r>
      <w:r>
        <w:rPr>
          <w:rFonts w:hint="eastAsia"/>
        </w:rPr>
        <w:t>метод</w:t>
      </w:r>
      <w:r>
        <w:t xml:space="preserve"> </w:t>
      </w:r>
      <w:r>
        <w:rPr>
          <w:rFonts w:hint="eastAsia"/>
        </w:rPr>
        <w:t>текстологічного</w:t>
      </w:r>
      <w:r>
        <w:t xml:space="preserve"> </w:t>
      </w:r>
      <w:r>
        <w:rPr>
          <w:rFonts w:hint="eastAsia"/>
        </w:rPr>
        <w:t>аналізу</w:t>
      </w:r>
      <w:r>
        <w:t xml:space="preserve"> </w:t>
      </w:r>
      <w:r>
        <w:rPr>
          <w:rFonts w:hint="eastAsia"/>
        </w:rPr>
        <w:t>–</w:t>
      </w:r>
      <w:r>
        <w:t xml:space="preserve"> </w:t>
      </w:r>
      <w:r>
        <w:rPr>
          <w:rFonts w:hint="eastAsia"/>
        </w:rPr>
        <w:t>з</w:t>
      </w:r>
      <w:r>
        <w:t xml:space="preserve"> </w:t>
      </w:r>
      <w:r>
        <w:rPr>
          <w:rFonts w:hint="eastAsia"/>
        </w:rPr>
        <w:t>метою</w:t>
      </w:r>
      <w:r>
        <w:t xml:space="preserve"> </w:t>
      </w:r>
      <w:r>
        <w:rPr>
          <w:rFonts w:hint="eastAsia"/>
        </w:rPr>
        <w:t>урахування</w:t>
      </w:r>
      <w:r>
        <w:t xml:space="preserve"> </w:t>
      </w:r>
      <w:r>
        <w:rPr>
          <w:rFonts w:hint="eastAsia"/>
        </w:rPr>
        <w:t>контексту</w:t>
      </w:r>
      <w:r>
        <w:t xml:space="preserve">, </w:t>
      </w:r>
      <w:r>
        <w:rPr>
          <w:rFonts w:hint="eastAsia"/>
        </w:rPr>
        <w:t>інтертексту</w:t>
      </w:r>
      <w:r>
        <w:t xml:space="preserve"> </w:t>
      </w:r>
      <w:r>
        <w:rPr>
          <w:rFonts w:hint="eastAsia"/>
        </w:rPr>
        <w:t>та</w:t>
      </w:r>
      <w:r>
        <w:t xml:space="preserve"> </w:t>
      </w:r>
      <w:r>
        <w:rPr>
          <w:rFonts w:hint="eastAsia"/>
        </w:rPr>
        <w:t>гіпертексту</w:t>
      </w:r>
      <w:r>
        <w:t xml:space="preserve"> </w:t>
      </w:r>
      <w:r>
        <w:rPr>
          <w:rFonts w:hint="eastAsia"/>
        </w:rPr>
        <w:t>в</w:t>
      </w:r>
      <w:r>
        <w:t xml:space="preserve"> </w:t>
      </w:r>
      <w:r>
        <w:rPr>
          <w:rFonts w:hint="eastAsia"/>
        </w:rPr>
        <w:t>дослідженні</w:t>
      </w:r>
      <w:r>
        <w:t xml:space="preserve"> </w:t>
      </w:r>
      <w:r>
        <w:rPr>
          <w:rFonts w:hint="eastAsia"/>
        </w:rPr>
        <w:t>япономовних</w:t>
      </w:r>
      <w:r>
        <w:t xml:space="preserve"> </w:t>
      </w:r>
      <w:r>
        <w:rPr>
          <w:rFonts w:hint="eastAsia"/>
        </w:rPr>
        <w:t>джерел</w:t>
      </w:r>
      <w:r>
        <w:t>;</w:t>
      </w:r>
    </w:p>
    <w:p w14:paraId="20BD8861" w14:textId="77777777" w:rsidR="00165FE9" w:rsidRDefault="00165FE9" w:rsidP="00165FE9">
      <w:r>
        <w:rPr>
          <w:rFonts w:hint="eastAsia"/>
        </w:rPr>
        <w:t>Наукова</w:t>
      </w:r>
      <w:r>
        <w:t xml:space="preserve"> </w:t>
      </w:r>
      <w:r>
        <w:rPr>
          <w:rFonts w:hint="eastAsia"/>
        </w:rPr>
        <w:t>новизна</w:t>
      </w:r>
      <w:r>
        <w:t xml:space="preserve"> </w:t>
      </w:r>
      <w:r>
        <w:rPr>
          <w:rFonts w:hint="eastAsia"/>
        </w:rPr>
        <w:t>одержаних</w:t>
      </w:r>
      <w:r>
        <w:t xml:space="preserve"> </w:t>
      </w:r>
      <w:r>
        <w:rPr>
          <w:rFonts w:hint="eastAsia"/>
        </w:rPr>
        <w:t>результатів</w:t>
      </w:r>
      <w:r>
        <w:t xml:space="preserve"> </w:t>
      </w:r>
      <w:r>
        <w:rPr>
          <w:rFonts w:hint="eastAsia"/>
        </w:rPr>
        <w:t>полягає</w:t>
      </w:r>
      <w:r>
        <w:t xml:space="preserve"> </w:t>
      </w:r>
      <w:r>
        <w:rPr>
          <w:rFonts w:hint="eastAsia"/>
        </w:rPr>
        <w:t>в</w:t>
      </w:r>
      <w:r>
        <w:t xml:space="preserve"> </w:t>
      </w:r>
      <w:r>
        <w:rPr>
          <w:rFonts w:hint="eastAsia"/>
        </w:rPr>
        <w:t>аксіологічній</w:t>
      </w:r>
      <w:r>
        <w:t xml:space="preserve"> </w:t>
      </w:r>
      <w:r>
        <w:rPr>
          <w:rFonts w:hint="eastAsia"/>
        </w:rPr>
        <w:t>концептуалізації</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крізь</w:t>
      </w:r>
      <w:r>
        <w:t xml:space="preserve"> </w:t>
      </w:r>
      <w:r>
        <w:rPr>
          <w:rFonts w:hint="eastAsia"/>
        </w:rPr>
        <w:t>призму</w:t>
      </w:r>
      <w:r>
        <w:t xml:space="preserve"> </w:t>
      </w:r>
      <w:r>
        <w:rPr>
          <w:rFonts w:hint="eastAsia"/>
        </w:rPr>
        <w:t>соціально</w:t>
      </w:r>
      <w:r>
        <w:t>-</w:t>
      </w:r>
      <w:r>
        <w:rPr>
          <w:rFonts w:hint="eastAsia"/>
        </w:rPr>
        <w:t>філософського</w:t>
      </w:r>
      <w:r>
        <w:t xml:space="preserve"> </w:t>
      </w:r>
      <w:r>
        <w:rPr>
          <w:rFonts w:hint="eastAsia"/>
        </w:rPr>
        <w:t>аналізу</w:t>
      </w:r>
      <w:r>
        <w:t xml:space="preserve">. </w:t>
      </w:r>
    </w:p>
    <w:p w14:paraId="2225AAEF" w14:textId="77777777" w:rsidR="00165FE9" w:rsidRDefault="00165FE9" w:rsidP="00165FE9">
      <w:r>
        <w:rPr>
          <w:rFonts w:hint="eastAsia"/>
        </w:rPr>
        <w:t>Конкретизація</w:t>
      </w:r>
      <w:r>
        <w:t xml:space="preserve"> </w:t>
      </w:r>
      <w:r>
        <w:rPr>
          <w:rFonts w:hint="eastAsia"/>
        </w:rPr>
        <w:t>наукової</w:t>
      </w:r>
      <w:r>
        <w:t xml:space="preserve"> </w:t>
      </w:r>
      <w:r>
        <w:rPr>
          <w:rFonts w:hint="eastAsia"/>
        </w:rPr>
        <w:t>новизни</w:t>
      </w:r>
      <w:r>
        <w:t xml:space="preserve"> </w:t>
      </w:r>
      <w:r>
        <w:rPr>
          <w:rFonts w:hint="eastAsia"/>
        </w:rPr>
        <w:t>знайшла</w:t>
      </w:r>
      <w:r>
        <w:t xml:space="preserve"> </w:t>
      </w:r>
      <w:r>
        <w:rPr>
          <w:rFonts w:hint="eastAsia"/>
        </w:rPr>
        <w:t>відображення</w:t>
      </w:r>
      <w:r>
        <w:t xml:space="preserve"> </w:t>
      </w:r>
      <w:r>
        <w:rPr>
          <w:rFonts w:hint="eastAsia"/>
        </w:rPr>
        <w:t>у</w:t>
      </w:r>
      <w:r>
        <w:t xml:space="preserve"> </w:t>
      </w:r>
      <w:r>
        <w:rPr>
          <w:rFonts w:hint="eastAsia"/>
        </w:rPr>
        <w:t>наступних</w:t>
      </w:r>
      <w:r>
        <w:t xml:space="preserve"> </w:t>
      </w:r>
      <w:r>
        <w:rPr>
          <w:rFonts w:hint="eastAsia"/>
        </w:rPr>
        <w:t>положеннях</w:t>
      </w:r>
      <w:r>
        <w:t xml:space="preserve">, </w:t>
      </w:r>
      <w:r>
        <w:rPr>
          <w:rFonts w:hint="eastAsia"/>
        </w:rPr>
        <w:t>які</w:t>
      </w:r>
      <w:r>
        <w:t xml:space="preserve">  </w:t>
      </w:r>
      <w:r>
        <w:rPr>
          <w:rFonts w:hint="eastAsia"/>
        </w:rPr>
        <w:t>виносяться</w:t>
      </w:r>
      <w:r>
        <w:t xml:space="preserve"> </w:t>
      </w:r>
      <w:r>
        <w:rPr>
          <w:rFonts w:hint="eastAsia"/>
        </w:rPr>
        <w:t>на</w:t>
      </w:r>
      <w:r>
        <w:t xml:space="preserve"> </w:t>
      </w:r>
      <w:r>
        <w:rPr>
          <w:rFonts w:hint="eastAsia"/>
        </w:rPr>
        <w:t>захист</w:t>
      </w:r>
      <w:r>
        <w:t>:</w:t>
      </w:r>
    </w:p>
    <w:p w14:paraId="1A1B676C" w14:textId="77777777" w:rsidR="00165FE9" w:rsidRDefault="00165FE9" w:rsidP="00165FE9">
      <w:r>
        <w:rPr>
          <w:rFonts w:hint="eastAsia"/>
        </w:rPr>
        <w:t>Вперше</w:t>
      </w:r>
      <w:r>
        <w:t>:</w:t>
      </w:r>
    </w:p>
    <w:p w14:paraId="285B507C" w14:textId="77777777" w:rsidR="00165FE9" w:rsidRDefault="00165FE9" w:rsidP="00165FE9">
      <w:r>
        <w:t></w:t>
      </w:r>
      <w:r>
        <w:tab/>
      </w:r>
      <w:r>
        <w:rPr>
          <w:rFonts w:hint="eastAsia"/>
        </w:rPr>
        <w:t>встановлено</w:t>
      </w:r>
      <w:r>
        <w:t xml:space="preserve">, </w:t>
      </w:r>
      <w:r>
        <w:rPr>
          <w:rFonts w:hint="eastAsia"/>
        </w:rPr>
        <w:t>що</w:t>
      </w:r>
      <w:r>
        <w:t xml:space="preserve"> </w:t>
      </w:r>
      <w:r>
        <w:rPr>
          <w:rFonts w:hint="eastAsia"/>
        </w:rPr>
        <w:t>аксіологічна</w:t>
      </w:r>
      <w:r>
        <w:t xml:space="preserve"> </w:t>
      </w:r>
      <w:r>
        <w:rPr>
          <w:rFonts w:hint="eastAsia"/>
        </w:rPr>
        <w:t>думка</w:t>
      </w:r>
      <w:r>
        <w:t xml:space="preserve"> </w:t>
      </w:r>
      <w:r>
        <w:rPr>
          <w:rFonts w:hint="eastAsia"/>
        </w:rPr>
        <w:t>в</w:t>
      </w:r>
      <w:r>
        <w:t xml:space="preserve"> </w:t>
      </w:r>
      <w:r>
        <w:rPr>
          <w:rFonts w:hint="eastAsia"/>
        </w:rPr>
        <w:t>східній</w:t>
      </w:r>
      <w:r>
        <w:t xml:space="preserve"> </w:t>
      </w:r>
      <w:r>
        <w:rPr>
          <w:rFonts w:hint="eastAsia"/>
        </w:rPr>
        <w:t>парадигмі</w:t>
      </w:r>
      <w:r>
        <w:t xml:space="preserve"> </w:t>
      </w:r>
      <w:r>
        <w:rPr>
          <w:rFonts w:hint="eastAsia"/>
        </w:rPr>
        <w:t>культури</w:t>
      </w:r>
      <w:r>
        <w:t xml:space="preserve"> </w:t>
      </w:r>
      <w:r>
        <w:rPr>
          <w:rFonts w:hint="eastAsia"/>
        </w:rPr>
        <w:t>не</w:t>
      </w:r>
      <w:r>
        <w:t xml:space="preserve"> </w:t>
      </w:r>
      <w:r>
        <w:rPr>
          <w:rFonts w:hint="eastAsia"/>
        </w:rPr>
        <w:t>є</w:t>
      </w:r>
      <w:r>
        <w:t xml:space="preserve"> </w:t>
      </w:r>
      <w:r>
        <w:rPr>
          <w:rFonts w:hint="eastAsia"/>
        </w:rPr>
        <w:t>аксіологією</w:t>
      </w:r>
      <w:r>
        <w:t xml:space="preserve"> </w:t>
      </w:r>
      <w:r>
        <w:rPr>
          <w:rFonts w:hint="eastAsia"/>
        </w:rPr>
        <w:t>у</w:t>
      </w:r>
      <w:r>
        <w:t xml:space="preserve"> </w:t>
      </w:r>
      <w:r>
        <w:rPr>
          <w:rFonts w:hint="eastAsia"/>
        </w:rPr>
        <w:t>сучасному</w:t>
      </w:r>
      <w:r>
        <w:t xml:space="preserve"> </w:t>
      </w:r>
      <w:r>
        <w:rPr>
          <w:rFonts w:hint="eastAsia"/>
        </w:rPr>
        <w:t>європейському</w:t>
      </w:r>
      <w:r>
        <w:t xml:space="preserve"> </w:t>
      </w:r>
      <w:r>
        <w:rPr>
          <w:rFonts w:hint="eastAsia"/>
        </w:rPr>
        <w:t>значенні</w:t>
      </w:r>
      <w:r>
        <w:t xml:space="preserve"> </w:t>
      </w:r>
      <w:r>
        <w:rPr>
          <w:rFonts w:hint="eastAsia"/>
        </w:rPr>
        <w:t>слова</w:t>
      </w:r>
      <w:r>
        <w:t xml:space="preserve">: </w:t>
      </w:r>
      <w:r>
        <w:rPr>
          <w:rFonts w:hint="eastAsia"/>
        </w:rPr>
        <w:t>японська</w:t>
      </w:r>
      <w:r>
        <w:t xml:space="preserve"> </w:t>
      </w:r>
      <w:r>
        <w:rPr>
          <w:rFonts w:hint="eastAsia"/>
        </w:rPr>
        <w:t>духовно</w:t>
      </w:r>
      <w:r>
        <w:t>-</w:t>
      </w:r>
      <w:r>
        <w:rPr>
          <w:rFonts w:hint="eastAsia"/>
        </w:rPr>
        <w:t>культурна</w:t>
      </w:r>
      <w:r>
        <w:t xml:space="preserve"> </w:t>
      </w:r>
      <w:r>
        <w:rPr>
          <w:rFonts w:hint="eastAsia"/>
        </w:rPr>
        <w:t>традиція</w:t>
      </w:r>
      <w:r>
        <w:t xml:space="preserve"> </w:t>
      </w:r>
      <w:r>
        <w:rPr>
          <w:rFonts w:hint="eastAsia"/>
        </w:rPr>
        <w:t>не</w:t>
      </w:r>
      <w:r>
        <w:t xml:space="preserve"> </w:t>
      </w:r>
      <w:r>
        <w:rPr>
          <w:rFonts w:hint="eastAsia"/>
        </w:rPr>
        <w:t>оперує</w:t>
      </w:r>
      <w:r>
        <w:t xml:space="preserve"> </w:t>
      </w:r>
      <w:r>
        <w:rPr>
          <w:rFonts w:hint="eastAsia"/>
        </w:rPr>
        <w:t>поняттям</w:t>
      </w:r>
      <w:r>
        <w:t xml:space="preserve"> </w:t>
      </w:r>
      <w:r>
        <w:rPr>
          <w:rFonts w:hint="eastAsia"/>
        </w:rPr>
        <w:t>цінності</w:t>
      </w:r>
      <w:r>
        <w:t xml:space="preserve"> </w:t>
      </w:r>
      <w:r>
        <w:rPr>
          <w:rFonts w:hint="eastAsia"/>
        </w:rPr>
        <w:t>взагалі</w:t>
      </w:r>
      <w:r>
        <w:t xml:space="preserve">, </w:t>
      </w:r>
      <w:r>
        <w:rPr>
          <w:rFonts w:hint="eastAsia"/>
        </w:rPr>
        <w:t>цінності</w:t>
      </w:r>
      <w:r>
        <w:t xml:space="preserve"> </w:t>
      </w:r>
      <w:r>
        <w:rPr>
          <w:rFonts w:hint="eastAsia"/>
        </w:rPr>
        <w:t>як</w:t>
      </w:r>
      <w:r>
        <w:t xml:space="preserve"> </w:t>
      </w:r>
      <w:r>
        <w:rPr>
          <w:rFonts w:hint="eastAsia"/>
        </w:rPr>
        <w:t>такої</w:t>
      </w:r>
      <w:r>
        <w:t xml:space="preserve">, </w:t>
      </w:r>
      <w:r>
        <w:rPr>
          <w:rFonts w:hint="eastAsia"/>
        </w:rPr>
        <w:t>не</w:t>
      </w:r>
      <w:r>
        <w:t xml:space="preserve"> </w:t>
      </w:r>
      <w:r>
        <w:rPr>
          <w:rFonts w:hint="eastAsia"/>
        </w:rPr>
        <w:t>осмислює</w:t>
      </w:r>
      <w:r>
        <w:t xml:space="preserve"> </w:t>
      </w:r>
      <w:r>
        <w:rPr>
          <w:rFonts w:hint="eastAsia"/>
        </w:rPr>
        <w:t>статус</w:t>
      </w:r>
      <w:r>
        <w:t xml:space="preserve"> </w:t>
      </w:r>
      <w:r>
        <w:rPr>
          <w:rFonts w:hint="eastAsia"/>
        </w:rPr>
        <w:t>цінності</w:t>
      </w:r>
      <w:r>
        <w:t xml:space="preserve">, </w:t>
      </w:r>
      <w:r>
        <w:rPr>
          <w:rFonts w:hint="eastAsia"/>
        </w:rPr>
        <w:t>можливості</w:t>
      </w:r>
      <w:r>
        <w:t xml:space="preserve"> </w:t>
      </w:r>
      <w:r>
        <w:rPr>
          <w:rFonts w:hint="eastAsia"/>
        </w:rPr>
        <w:t>її</w:t>
      </w:r>
      <w:r>
        <w:t xml:space="preserve"> </w:t>
      </w:r>
      <w:r>
        <w:rPr>
          <w:rFonts w:hint="eastAsia"/>
        </w:rPr>
        <w:t>обґрунтування</w:t>
      </w:r>
      <w:r>
        <w:t xml:space="preserve">, </w:t>
      </w:r>
      <w:r>
        <w:rPr>
          <w:rFonts w:hint="eastAsia"/>
        </w:rPr>
        <w:t>способи</w:t>
      </w:r>
      <w:r>
        <w:t xml:space="preserve"> </w:t>
      </w:r>
      <w:r>
        <w:rPr>
          <w:rFonts w:hint="eastAsia"/>
        </w:rPr>
        <w:t>пізнання</w:t>
      </w:r>
      <w:r>
        <w:t xml:space="preserve">, </w:t>
      </w:r>
      <w:r>
        <w:rPr>
          <w:rFonts w:hint="eastAsia"/>
        </w:rPr>
        <w:t>не</w:t>
      </w:r>
      <w:r>
        <w:t xml:space="preserve"> </w:t>
      </w:r>
      <w:r>
        <w:rPr>
          <w:rFonts w:hint="eastAsia"/>
        </w:rPr>
        <w:t>вибудовує</w:t>
      </w:r>
      <w:r>
        <w:t xml:space="preserve"> </w:t>
      </w:r>
      <w:r>
        <w:rPr>
          <w:rFonts w:hint="eastAsia"/>
        </w:rPr>
        <w:t>типології</w:t>
      </w:r>
      <w:r>
        <w:t xml:space="preserve"> </w:t>
      </w:r>
      <w:r>
        <w:rPr>
          <w:rFonts w:hint="eastAsia"/>
        </w:rPr>
        <w:t>або</w:t>
      </w:r>
      <w:r>
        <w:t xml:space="preserve"> </w:t>
      </w:r>
      <w:r>
        <w:rPr>
          <w:rFonts w:hint="eastAsia"/>
        </w:rPr>
        <w:t>класифікації</w:t>
      </w:r>
      <w:r>
        <w:t xml:space="preserve"> </w:t>
      </w:r>
      <w:r>
        <w:rPr>
          <w:rFonts w:hint="eastAsia"/>
        </w:rPr>
        <w:t>цінностей</w:t>
      </w:r>
      <w:r>
        <w:t>;</w:t>
      </w:r>
    </w:p>
    <w:p w14:paraId="522B6C01" w14:textId="77777777" w:rsidR="00165FE9" w:rsidRDefault="00165FE9" w:rsidP="00165FE9">
      <w:r>
        <w:t></w:t>
      </w:r>
      <w:r>
        <w:tab/>
      </w:r>
      <w:r>
        <w:rPr>
          <w:rFonts w:hint="eastAsia"/>
        </w:rPr>
        <w:t>з’ясовано</w:t>
      </w:r>
      <w:r>
        <w:t xml:space="preserve">, </w:t>
      </w:r>
      <w:r>
        <w:rPr>
          <w:rFonts w:hint="eastAsia"/>
        </w:rPr>
        <w:t>що</w:t>
      </w:r>
      <w:r>
        <w:t xml:space="preserve"> </w:t>
      </w:r>
      <w:r>
        <w:rPr>
          <w:rFonts w:hint="eastAsia"/>
        </w:rPr>
        <w:t>феномен</w:t>
      </w:r>
      <w:r>
        <w:t xml:space="preserve"> </w:t>
      </w:r>
      <w:r>
        <w:rPr>
          <w:rFonts w:hint="eastAsia"/>
        </w:rPr>
        <w:t>цінностей</w:t>
      </w:r>
      <w:r>
        <w:t xml:space="preserve"> </w:t>
      </w:r>
      <w:r>
        <w:rPr>
          <w:rFonts w:hint="eastAsia"/>
        </w:rPr>
        <w:t>в</w:t>
      </w:r>
      <w:r>
        <w:t xml:space="preserve"> </w:t>
      </w:r>
      <w:r>
        <w:rPr>
          <w:rFonts w:hint="eastAsia"/>
        </w:rPr>
        <w:t>японській</w:t>
      </w:r>
      <w:r>
        <w:t xml:space="preserve"> </w:t>
      </w:r>
      <w:r>
        <w:rPr>
          <w:rFonts w:hint="eastAsia"/>
        </w:rPr>
        <w:t>духовно</w:t>
      </w:r>
      <w:r>
        <w:t>-</w:t>
      </w:r>
      <w:r>
        <w:rPr>
          <w:rFonts w:hint="eastAsia"/>
        </w:rPr>
        <w:t>культурній</w:t>
      </w:r>
      <w:r>
        <w:t xml:space="preserve"> </w:t>
      </w:r>
      <w:r>
        <w:rPr>
          <w:rFonts w:hint="eastAsia"/>
        </w:rPr>
        <w:t>традиції</w:t>
      </w:r>
      <w:r>
        <w:t xml:space="preserve"> </w:t>
      </w:r>
      <w:r>
        <w:rPr>
          <w:rFonts w:hint="eastAsia"/>
        </w:rPr>
        <w:t>імпліцитно</w:t>
      </w:r>
      <w:r>
        <w:t xml:space="preserve"> </w:t>
      </w:r>
      <w:r>
        <w:rPr>
          <w:rFonts w:hint="eastAsia"/>
        </w:rPr>
        <w:t>вплетений</w:t>
      </w:r>
      <w:r>
        <w:t xml:space="preserve"> </w:t>
      </w:r>
      <w:r>
        <w:rPr>
          <w:rFonts w:hint="eastAsia"/>
        </w:rPr>
        <w:t>в</w:t>
      </w:r>
      <w:r>
        <w:t xml:space="preserve"> </w:t>
      </w:r>
      <w:r>
        <w:rPr>
          <w:rFonts w:hint="eastAsia"/>
        </w:rPr>
        <w:t>релігійні</w:t>
      </w:r>
      <w:r>
        <w:t xml:space="preserve">, </w:t>
      </w:r>
      <w:r>
        <w:rPr>
          <w:rFonts w:hint="eastAsia"/>
        </w:rPr>
        <w:t>етичні</w:t>
      </w:r>
      <w:r>
        <w:t xml:space="preserve">, </w:t>
      </w:r>
      <w:r>
        <w:rPr>
          <w:rFonts w:hint="eastAsia"/>
        </w:rPr>
        <w:t>художньо</w:t>
      </w:r>
      <w:r>
        <w:t>-</w:t>
      </w:r>
      <w:r>
        <w:rPr>
          <w:rFonts w:hint="eastAsia"/>
        </w:rPr>
        <w:t>естетичні</w:t>
      </w:r>
      <w:r>
        <w:t xml:space="preserve">  </w:t>
      </w:r>
      <w:r>
        <w:rPr>
          <w:rFonts w:hint="eastAsia"/>
        </w:rPr>
        <w:t>інтерпретації</w:t>
      </w:r>
      <w:r>
        <w:t xml:space="preserve"> </w:t>
      </w:r>
      <w:r>
        <w:rPr>
          <w:rFonts w:hint="eastAsia"/>
        </w:rPr>
        <w:t>смислів</w:t>
      </w:r>
      <w:r>
        <w:t xml:space="preserve"> </w:t>
      </w:r>
      <w:r>
        <w:rPr>
          <w:rFonts w:hint="eastAsia"/>
        </w:rPr>
        <w:t>існування</w:t>
      </w:r>
      <w:r>
        <w:t xml:space="preserve"> </w:t>
      </w:r>
      <w:r>
        <w:rPr>
          <w:rFonts w:hint="eastAsia"/>
        </w:rPr>
        <w:t>людини</w:t>
      </w:r>
      <w:r>
        <w:t>;</w:t>
      </w:r>
    </w:p>
    <w:p w14:paraId="66DB3CBA" w14:textId="77777777" w:rsidR="00165FE9" w:rsidRDefault="00165FE9" w:rsidP="00165FE9">
      <w:r>
        <w:t></w:t>
      </w:r>
      <w:r>
        <w:tab/>
      </w:r>
      <w:r>
        <w:rPr>
          <w:rFonts w:hint="eastAsia"/>
        </w:rPr>
        <w:t>розкрито</w:t>
      </w:r>
      <w:r>
        <w:t xml:space="preserve"> </w:t>
      </w:r>
      <w:r>
        <w:rPr>
          <w:rFonts w:hint="eastAsia"/>
        </w:rPr>
        <w:t>залежність</w:t>
      </w:r>
      <w:r>
        <w:t xml:space="preserve"> </w:t>
      </w:r>
      <w:r>
        <w:rPr>
          <w:rFonts w:hint="eastAsia"/>
        </w:rPr>
        <w:t>ґенези</w:t>
      </w:r>
      <w:r>
        <w:t xml:space="preserve"> </w:t>
      </w:r>
      <w:r>
        <w:rPr>
          <w:rFonts w:hint="eastAsia"/>
        </w:rPr>
        <w:t>та</w:t>
      </w:r>
      <w:r>
        <w:t xml:space="preserve"> </w:t>
      </w:r>
      <w:r>
        <w:rPr>
          <w:rFonts w:hint="eastAsia"/>
        </w:rPr>
        <w:t>функціонування</w:t>
      </w:r>
      <w:r>
        <w:t xml:space="preserve"> </w:t>
      </w:r>
      <w:r>
        <w:rPr>
          <w:rFonts w:hint="eastAsia"/>
        </w:rPr>
        <w:t>цінностей</w:t>
      </w:r>
      <w:r>
        <w:t xml:space="preserve"> </w:t>
      </w:r>
      <w:r>
        <w:rPr>
          <w:rFonts w:hint="eastAsia"/>
        </w:rPr>
        <w:t>від</w:t>
      </w:r>
      <w:r>
        <w:t xml:space="preserve"> </w:t>
      </w:r>
      <w:r>
        <w:rPr>
          <w:rFonts w:hint="eastAsia"/>
        </w:rPr>
        <w:t>соціально</w:t>
      </w:r>
      <w:r>
        <w:t>-</w:t>
      </w:r>
      <w:r>
        <w:rPr>
          <w:rFonts w:hint="eastAsia"/>
        </w:rPr>
        <w:t>трансформаційних</w:t>
      </w:r>
      <w:r>
        <w:t xml:space="preserve"> </w:t>
      </w:r>
      <w:r>
        <w:rPr>
          <w:rFonts w:hint="eastAsia"/>
        </w:rPr>
        <w:t>процесів</w:t>
      </w:r>
      <w:r>
        <w:t xml:space="preserve"> </w:t>
      </w:r>
      <w:r>
        <w:rPr>
          <w:rFonts w:hint="eastAsia"/>
        </w:rPr>
        <w:t>і</w:t>
      </w:r>
      <w:r>
        <w:t xml:space="preserve"> </w:t>
      </w:r>
      <w:r>
        <w:rPr>
          <w:rFonts w:hint="eastAsia"/>
        </w:rPr>
        <w:t>особливостей</w:t>
      </w:r>
      <w:r>
        <w:t xml:space="preserve"> </w:t>
      </w:r>
      <w:r>
        <w:rPr>
          <w:rFonts w:hint="eastAsia"/>
        </w:rPr>
        <w:t>їх</w:t>
      </w:r>
      <w:r>
        <w:t xml:space="preserve"> </w:t>
      </w:r>
      <w:r>
        <w:rPr>
          <w:rFonts w:hint="eastAsia"/>
        </w:rPr>
        <w:t>функціонування</w:t>
      </w:r>
      <w:r>
        <w:t xml:space="preserve"> </w:t>
      </w:r>
      <w:r>
        <w:rPr>
          <w:rFonts w:hint="eastAsia"/>
        </w:rPr>
        <w:t>в</w:t>
      </w:r>
      <w:r>
        <w:t xml:space="preserve"> </w:t>
      </w:r>
      <w:r>
        <w:rPr>
          <w:rFonts w:hint="eastAsia"/>
        </w:rPr>
        <w:t>східній</w:t>
      </w:r>
      <w:r>
        <w:t xml:space="preserve"> </w:t>
      </w:r>
      <w:r>
        <w:rPr>
          <w:rFonts w:hint="eastAsia"/>
        </w:rPr>
        <w:t>моделі</w:t>
      </w:r>
      <w:r>
        <w:t xml:space="preserve"> </w:t>
      </w:r>
      <w:r>
        <w:rPr>
          <w:rFonts w:hint="eastAsia"/>
        </w:rPr>
        <w:t>культури</w:t>
      </w:r>
      <w:r>
        <w:t>.</w:t>
      </w:r>
    </w:p>
    <w:p w14:paraId="03B587A9" w14:textId="77777777" w:rsidR="00165FE9" w:rsidRDefault="00165FE9" w:rsidP="00165FE9">
      <w:r>
        <w:rPr>
          <w:rFonts w:hint="eastAsia"/>
        </w:rPr>
        <w:t>Уточнено</w:t>
      </w:r>
      <w:r>
        <w:t>:</w:t>
      </w:r>
    </w:p>
    <w:p w14:paraId="66221AEF" w14:textId="77777777" w:rsidR="00165FE9" w:rsidRDefault="00165FE9" w:rsidP="00165FE9">
      <w:r>
        <w:t></w:t>
      </w:r>
      <w:r>
        <w:tab/>
      </w:r>
      <w:r>
        <w:rPr>
          <w:rFonts w:hint="eastAsia"/>
        </w:rPr>
        <w:t>соціально</w:t>
      </w:r>
      <w:r>
        <w:t>-</w:t>
      </w:r>
      <w:r>
        <w:rPr>
          <w:rFonts w:hint="eastAsia"/>
        </w:rPr>
        <w:t>філософську</w:t>
      </w:r>
      <w:r>
        <w:t xml:space="preserve"> </w:t>
      </w:r>
      <w:r>
        <w:rPr>
          <w:rFonts w:hint="eastAsia"/>
        </w:rPr>
        <w:t>концепцію</w:t>
      </w:r>
      <w:r>
        <w:t xml:space="preserve"> </w:t>
      </w:r>
      <w:r>
        <w:rPr>
          <w:rFonts w:hint="eastAsia"/>
        </w:rPr>
        <w:t>динаміки</w:t>
      </w:r>
      <w:r>
        <w:t xml:space="preserve"> </w:t>
      </w:r>
      <w:r>
        <w:rPr>
          <w:rFonts w:hint="eastAsia"/>
        </w:rPr>
        <w:t>ціннісно</w:t>
      </w:r>
      <w:r>
        <w:t>-</w:t>
      </w:r>
      <w:r>
        <w:rPr>
          <w:rFonts w:hint="eastAsia"/>
        </w:rPr>
        <w:t>смислового</w:t>
      </w:r>
      <w:r>
        <w:t xml:space="preserve"> </w:t>
      </w:r>
      <w:r>
        <w:rPr>
          <w:rFonts w:hint="eastAsia"/>
        </w:rPr>
        <w:t>універсуму</w:t>
      </w:r>
      <w:r>
        <w:t xml:space="preserve"> </w:t>
      </w:r>
      <w:r>
        <w:rPr>
          <w:rFonts w:hint="eastAsia"/>
        </w:rPr>
        <w:t>стосовно</w:t>
      </w:r>
      <w:r>
        <w:t xml:space="preserve"> </w:t>
      </w:r>
      <w:r>
        <w:rPr>
          <w:rFonts w:hint="eastAsia"/>
        </w:rPr>
        <w:t>особи</w:t>
      </w:r>
      <w:r>
        <w:t xml:space="preserve">, </w:t>
      </w:r>
      <w:r>
        <w:rPr>
          <w:rFonts w:hint="eastAsia"/>
        </w:rPr>
        <w:t>сім’ї</w:t>
      </w:r>
      <w:r>
        <w:t xml:space="preserve">, </w:t>
      </w:r>
      <w:r>
        <w:rPr>
          <w:rFonts w:hint="eastAsia"/>
        </w:rPr>
        <w:t>суспільства</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w:t>
      </w:r>
    </w:p>
    <w:p w14:paraId="45703A09" w14:textId="77777777" w:rsidR="00165FE9" w:rsidRDefault="00165FE9" w:rsidP="00165FE9">
      <w:r>
        <w:t></w:t>
      </w:r>
      <w:r>
        <w:tab/>
      </w:r>
      <w:r>
        <w:rPr>
          <w:rFonts w:hint="eastAsia"/>
        </w:rPr>
        <w:t>положення</w:t>
      </w:r>
      <w:r>
        <w:t xml:space="preserve"> </w:t>
      </w:r>
      <w:r>
        <w:rPr>
          <w:rFonts w:hint="eastAsia"/>
        </w:rPr>
        <w:t>про</w:t>
      </w:r>
      <w:r>
        <w:t xml:space="preserve"> </w:t>
      </w:r>
      <w:r>
        <w:rPr>
          <w:rFonts w:hint="eastAsia"/>
        </w:rPr>
        <w:t>засоби</w:t>
      </w:r>
      <w:r>
        <w:t xml:space="preserve"> </w:t>
      </w:r>
      <w:r>
        <w:rPr>
          <w:rFonts w:hint="eastAsia"/>
        </w:rPr>
        <w:t>морального</w:t>
      </w:r>
      <w:r>
        <w:t xml:space="preserve"> </w:t>
      </w:r>
      <w:r>
        <w:rPr>
          <w:rFonts w:hint="eastAsia"/>
        </w:rPr>
        <w:t>регулювання</w:t>
      </w:r>
      <w:r>
        <w:t xml:space="preserve"> </w:t>
      </w:r>
      <w:r>
        <w:rPr>
          <w:rFonts w:hint="eastAsia"/>
        </w:rPr>
        <w:t>суспільного</w:t>
      </w:r>
      <w:r>
        <w:t xml:space="preserve"> </w:t>
      </w:r>
      <w:r>
        <w:rPr>
          <w:rFonts w:hint="eastAsia"/>
        </w:rPr>
        <w:t>життя</w:t>
      </w:r>
      <w:r>
        <w:t xml:space="preserve"> </w:t>
      </w:r>
      <w:r>
        <w:rPr>
          <w:rFonts w:hint="eastAsia"/>
        </w:rPr>
        <w:t>в</w:t>
      </w:r>
      <w:r>
        <w:t xml:space="preserve"> </w:t>
      </w:r>
      <w:r>
        <w:rPr>
          <w:rFonts w:hint="eastAsia"/>
        </w:rPr>
        <w:t>Японії</w:t>
      </w:r>
      <w:r>
        <w:t xml:space="preserve">, </w:t>
      </w:r>
      <w:r>
        <w:rPr>
          <w:rFonts w:hint="eastAsia"/>
        </w:rPr>
        <w:t>де</w:t>
      </w:r>
      <w:r>
        <w:t xml:space="preserve"> </w:t>
      </w:r>
      <w:r>
        <w:rPr>
          <w:rFonts w:hint="eastAsia"/>
        </w:rPr>
        <w:t>європейська</w:t>
      </w:r>
      <w:r>
        <w:t xml:space="preserve"> </w:t>
      </w:r>
      <w:r>
        <w:rPr>
          <w:rFonts w:hint="eastAsia"/>
        </w:rPr>
        <w:t>правова</w:t>
      </w:r>
      <w:r>
        <w:t xml:space="preserve"> </w:t>
      </w:r>
      <w:r>
        <w:rPr>
          <w:rFonts w:hint="eastAsia"/>
        </w:rPr>
        <w:t>система</w:t>
      </w:r>
      <w:r>
        <w:t xml:space="preserve"> </w:t>
      </w:r>
      <w:r>
        <w:rPr>
          <w:rFonts w:hint="eastAsia"/>
        </w:rPr>
        <w:t>є</w:t>
      </w:r>
      <w:r>
        <w:t xml:space="preserve"> </w:t>
      </w:r>
      <w:r>
        <w:rPr>
          <w:rFonts w:hint="eastAsia"/>
        </w:rPr>
        <w:t>абсолютно</w:t>
      </w:r>
      <w:r>
        <w:t xml:space="preserve"> </w:t>
      </w:r>
      <w:r>
        <w:rPr>
          <w:rFonts w:hint="eastAsia"/>
        </w:rPr>
        <w:t>недієвою</w:t>
      </w:r>
      <w:r>
        <w:t xml:space="preserve"> </w:t>
      </w:r>
      <w:r>
        <w:rPr>
          <w:rFonts w:hint="eastAsia"/>
        </w:rPr>
        <w:t>і</w:t>
      </w:r>
      <w:r>
        <w:t xml:space="preserve"> </w:t>
      </w:r>
      <w:r>
        <w:rPr>
          <w:rFonts w:hint="eastAsia"/>
        </w:rPr>
        <w:t>всі</w:t>
      </w:r>
      <w:r>
        <w:t xml:space="preserve"> </w:t>
      </w:r>
      <w:r>
        <w:rPr>
          <w:rFonts w:hint="eastAsia"/>
        </w:rPr>
        <w:t>відносини</w:t>
      </w:r>
      <w:r>
        <w:t xml:space="preserve"> </w:t>
      </w:r>
      <w:r>
        <w:rPr>
          <w:rFonts w:hint="eastAsia"/>
        </w:rPr>
        <w:t>у</w:t>
      </w:r>
      <w:r>
        <w:t xml:space="preserve"> </w:t>
      </w:r>
      <w:r>
        <w:rPr>
          <w:rFonts w:hint="eastAsia"/>
        </w:rPr>
        <w:t>суспільстві</w:t>
      </w:r>
      <w:r>
        <w:t xml:space="preserve"> </w:t>
      </w:r>
      <w:r>
        <w:rPr>
          <w:rFonts w:hint="eastAsia"/>
        </w:rPr>
        <w:t>регламентуються</w:t>
      </w:r>
      <w:r>
        <w:t xml:space="preserve"> </w:t>
      </w:r>
      <w:r>
        <w:rPr>
          <w:rFonts w:hint="eastAsia"/>
        </w:rPr>
        <w:t>завдяки</w:t>
      </w:r>
      <w:r>
        <w:t xml:space="preserve"> </w:t>
      </w:r>
      <w:r>
        <w:rPr>
          <w:rFonts w:hint="eastAsia"/>
        </w:rPr>
        <w:t>дії</w:t>
      </w:r>
      <w:r>
        <w:t xml:space="preserve"> </w:t>
      </w:r>
      <w:r>
        <w:rPr>
          <w:rFonts w:hint="eastAsia"/>
        </w:rPr>
        <w:t>соціальних</w:t>
      </w:r>
      <w:r>
        <w:t xml:space="preserve"> </w:t>
      </w:r>
      <w:r>
        <w:rPr>
          <w:rFonts w:hint="eastAsia"/>
        </w:rPr>
        <w:t>норм</w:t>
      </w:r>
      <w:r>
        <w:t xml:space="preserve"> </w:t>
      </w:r>
      <w:r>
        <w:rPr>
          <w:rFonts w:hint="eastAsia"/>
        </w:rPr>
        <w:t>існування</w:t>
      </w:r>
      <w:r>
        <w:t xml:space="preserve"> </w:t>
      </w:r>
      <w:r>
        <w:rPr>
          <w:rFonts w:hint="eastAsia"/>
        </w:rPr>
        <w:t>вертикальної</w:t>
      </w:r>
      <w:r>
        <w:t xml:space="preserve"> </w:t>
      </w:r>
      <w:r>
        <w:rPr>
          <w:rFonts w:hint="eastAsia"/>
        </w:rPr>
        <w:t>ієрархії</w:t>
      </w:r>
      <w:r>
        <w:t>;</w:t>
      </w:r>
    </w:p>
    <w:p w14:paraId="7D6F44BB" w14:textId="77777777" w:rsidR="00165FE9" w:rsidRDefault="00165FE9" w:rsidP="00165FE9">
      <w:r>
        <w:t></w:t>
      </w:r>
      <w:r>
        <w:tab/>
      </w:r>
      <w:r>
        <w:rPr>
          <w:rFonts w:hint="eastAsia"/>
        </w:rPr>
        <w:t>засади</w:t>
      </w:r>
      <w:r>
        <w:t xml:space="preserve"> </w:t>
      </w:r>
      <w:r>
        <w:rPr>
          <w:rFonts w:hint="eastAsia"/>
        </w:rPr>
        <w:t>сучасної</w:t>
      </w:r>
      <w:r>
        <w:t xml:space="preserve"> </w:t>
      </w:r>
      <w:r>
        <w:rPr>
          <w:rFonts w:hint="eastAsia"/>
        </w:rPr>
        <w:t>концепції</w:t>
      </w:r>
      <w:r>
        <w:t xml:space="preserve"> </w:t>
      </w:r>
      <w:r>
        <w:rPr>
          <w:rFonts w:hint="eastAsia"/>
        </w:rPr>
        <w:t>японського</w:t>
      </w:r>
      <w:r>
        <w:t xml:space="preserve"> </w:t>
      </w:r>
      <w:r>
        <w:rPr>
          <w:rFonts w:hint="eastAsia"/>
        </w:rPr>
        <w:t>виховання</w:t>
      </w:r>
      <w:r>
        <w:t xml:space="preserve">, </w:t>
      </w:r>
      <w:r>
        <w:rPr>
          <w:rFonts w:hint="eastAsia"/>
        </w:rPr>
        <w:t>головне</w:t>
      </w:r>
      <w:r>
        <w:t xml:space="preserve"> </w:t>
      </w:r>
      <w:r>
        <w:rPr>
          <w:rFonts w:hint="eastAsia"/>
        </w:rPr>
        <w:t>завдання</w:t>
      </w:r>
      <w:r>
        <w:t xml:space="preserve"> </w:t>
      </w:r>
      <w:r>
        <w:rPr>
          <w:rFonts w:hint="eastAsia"/>
        </w:rPr>
        <w:t>якого</w:t>
      </w:r>
      <w:r>
        <w:t xml:space="preserve"> </w:t>
      </w:r>
      <w:r>
        <w:rPr>
          <w:rFonts w:hint="eastAsia"/>
        </w:rPr>
        <w:t>навчити</w:t>
      </w:r>
      <w:r>
        <w:t xml:space="preserve"> </w:t>
      </w:r>
      <w:r>
        <w:rPr>
          <w:rFonts w:hint="eastAsia"/>
        </w:rPr>
        <w:t>розуміти</w:t>
      </w:r>
      <w:r>
        <w:t xml:space="preserve"> </w:t>
      </w:r>
      <w:r>
        <w:rPr>
          <w:rFonts w:hint="eastAsia"/>
        </w:rPr>
        <w:t>чужі</w:t>
      </w:r>
      <w:r>
        <w:t xml:space="preserve"> </w:t>
      </w:r>
      <w:r>
        <w:rPr>
          <w:rFonts w:hint="eastAsia"/>
        </w:rPr>
        <w:t>принципи</w:t>
      </w:r>
      <w:r>
        <w:t xml:space="preserve"> </w:t>
      </w:r>
      <w:r>
        <w:rPr>
          <w:rFonts w:hint="eastAsia"/>
        </w:rPr>
        <w:t>і</w:t>
      </w:r>
      <w:r>
        <w:t xml:space="preserve"> </w:t>
      </w:r>
      <w:r>
        <w:rPr>
          <w:rFonts w:hint="eastAsia"/>
        </w:rPr>
        <w:t>не</w:t>
      </w:r>
      <w:r>
        <w:t xml:space="preserve"> </w:t>
      </w:r>
      <w:r>
        <w:rPr>
          <w:rFonts w:hint="eastAsia"/>
        </w:rPr>
        <w:t>виділятись</w:t>
      </w:r>
      <w:r>
        <w:t xml:space="preserve"> </w:t>
      </w:r>
      <w:r>
        <w:rPr>
          <w:rFonts w:hint="eastAsia"/>
        </w:rPr>
        <w:t>серед</w:t>
      </w:r>
      <w:r>
        <w:t xml:space="preserve"> </w:t>
      </w:r>
      <w:r>
        <w:rPr>
          <w:rFonts w:hint="eastAsia"/>
        </w:rPr>
        <w:t>інших</w:t>
      </w:r>
      <w:r>
        <w:t xml:space="preserve"> </w:t>
      </w:r>
      <w:r>
        <w:rPr>
          <w:rFonts w:hint="eastAsia"/>
        </w:rPr>
        <w:t>у</w:t>
      </w:r>
      <w:r>
        <w:t xml:space="preserve"> </w:t>
      </w:r>
      <w:r>
        <w:rPr>
          <w:rFonts w:hint="eastAsia"/>
        </w:rPr>
        <w:t>соціальній</w:t>
      </w:r>
      <w:r>
        <w:t xml:space="preserve"> </w:t>
      </w:r>
      <w:r>
        <w:rPr>
          <w:rFonts w:hint="eastAsia"/>
        </w:rPr>
        <w:t>групі</w:t>
      </w:r>
      <w:r>
        <w:t>;</w:t>
      </w:r>
    </w:p>
    <w:p w14:paraId="30ACB57E" w14:textId="77777777" w:rsidR="00165FE9" w:rsidRDefault="00165FE9" w:rsidP="00165FE9">
      <w:r>
        <w:lastRenderedPageBreak/>
        <w:tab/>
      </w:r>
      <w:r>
        <w:rPr>
          <w:rFonts w:hint="eastAsia"/>
        </w:rPr>
        <w:t>Одержали</w:t>
      </w:r>
      <w:r>
        <w:t xml:space="preserve"> </w:t>
      </w:r>
      <w:r>
        <w:rPr>
          <w:rFonts w:hint="eastAsia"/>
        </w:rPr>
        <w:t>подальший</w:t>
      </w:r>
      <w:r>
        <w:t xml:space="preserve"> </w:t>
      </w:r>
      <w:r>
        <w:rPr>
          <w:rFonts w:hint="eastAsia"/>
        </w:rPr>
        <w:t>розвиток</w:t>
      </w:r>
      <w:r>
        <w:t>:</w:t>
      </w:r>
    </w:p>
    <w:p w14:paraId="6CBB6A7A" w14:textId="77777777" w:rsidR="00165FE9" w:rsidRDefault="00165FE9" w:rsidP="00165FE9">
      <w:r>
        <w:t></w:t>
      </w:r>
      <w:r>
        <w:tab/>
      </w:r>
      <w:r>
        <w:rPr>
          <w:rFonts w:hint="eastAsia"/>
        </w:rPr>
        <w:t>дослідження</w:t>
      </w:r>
      <w:r>
        <w:t xml:space="preserve"> </w:t>
      </w:r>
      <w:r>
        <w:rPr>
          <w:rFonts w:hint="eastAsia"/>
        </w:rPr>
        <w:t>двох</w:t>
      </w:r>
      <w:r>
        <w:t xml:space="preserve"> </w:t>
      </w:r>
      <w:r>
        <w:rPr>
          <w:rFonts w:hint="eastAsia"/>
        </w:rPr>
        <w:t>діаметрально</w:t>
      </w:r>
      <w:r>
        <w:t>-</w:t>
      </w:r>
      <w:r>
        <w:rPr>
          <w:rFonts w:hint="eastAsia"/>
        </w:rPr>
        <w:t>протилежних</w:t>
      </w:r>
      <w:r>
        <w:t xml:space="preserve"> </w:t>
      </w:r>
      <w:r>
        <w:rPr>
          <w:rFonts w:hint="eastAsia"/>
        </w:rPr>
        <w:t>моделей</w:t>
      </w:r>
      <w:r>
        <w:t xml:space="preserve"> </w:t>
      </w:r>
      <w:r>
        <w:rPr>
          <w:rFonts w:hint="eastAsia"/>
        </w:rPr>
        <w:t>світу</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амбівалентних</w:t>
      </w:r>
      <w:r>
        <w:t xml:space="preserve"> </w:t>
      </w:r>
      <w:r>
        <w:rPr>
          <w:rFonts w:hint="eastAsia"/>
        </w:rPr>
        <w:t>системах</w:t>
      </w:r>
      <w:r>
        <w:t xml:space="preserve"> </w:t>
      </w:r>
      <w:r>
        <w:rPr>
          <w:rFonts w:hint="eastAsia"/>
        </w:rPr>
        <w:t>мислення</w:t>
      </w:r>
      <w:r>
        <w:t xml:space="preserve">: </w:t>
      </w:r>
      <w:r>
        <w:rPr>
          <w:rFonts w:hint="eastAsia"/>
        </w:rPr>
        <w:t>формально</w:t>
      </w:r>
      <w:r>
        <w:t>-</w:t>
      </w:r>
      <w:r>
        <w:rPr>
          <w:rFonts w:hint="eastAsia"/>
        </w:rPr>
        <w:t>логічній</w:t>
      </w:r>
      <w:r>
        <w:t xml:space="preserve"> </w:t>
      </w:r>
      <w:r>
        <w:rPr>
          <w:rFonts w:hint="eastAsia"/>
        </w:rPr>
        <w:t>та</w:t>
      </w:r>
      <w:r>
        <w:t xml:space="preserve"> </w:t>
      </w:r>
      <w:r>
        <w:rPr>
          <w:rFonts w:hint="eastAsia"/>
        </w:rPr>
        <w:t>інтуїтивно</w:t>
      </w:r>
      <w:r>
        <w:t>-</w:t>
      </w:r>
      <w:r>
        <w:rPr>
          <w:rFonts w:hint="eastAsia"/>
        </w:rPr>
        <w:t>образній</w:t>
      </w:r>
      <w:r>
        <w:t xml:space="preserve">, </w:t>
      </w:r>
      <w:r>
        <w:rPr>
          <w:rFonts w:hint="eastAsia"/>
        </w:rPr>
        <w:t>які</w:t>
      </w:r>
      <w:r>
        <w:t xml:space="preserve"> </w:t>
      </w:r>
      <w:r>
        <w:rPr>
          <w:rFonts w:hint="eastAsia"/>
        </w:rPr>
        <w:t>не</w:t>
      </w:r>
      <w:r>
        <w:t xml:space="preserve"> </w:t>
      </w:r>
      <w:r>
        <w:rPr>
          <w:rFonts w:hint="eastAsia"/>
        </w:rPr>
        <w:t>суперечать</w:t>
      </w:r>
      <w:r>
        <w:t xml:space="preserve"> </w:t>
      </w:r>
      <w:r>
        <w:rPr>
          <w:rFonts w:hint="eastAsia"/>
        </w:rPr>
        <w:t>і</w:t>
      </w:r>
      <w:r>
        <w:t xml:space="preserve"> </w:t>
      </w:r>
      <w:r>
        <w:rPr>
          <w:rFonts w:hint="eastAsia"/>
        </w:rPr>
        <w:t>не</w:t>
      </w:r>
      <w:r>
        <w:t xml:space="preserve"> </w:t>
      </w:r>
      <w:r>
        <w:rPr>
          <w:rFonts w:hint="eastAsia"/>
        </w:rPr>
        <w:t>виключають</w:t>
      </w:r>
      <w:r>
        <w:t xml:space="preserve">, </w:t>
      </w:r>
      <w:r>
        <w:rPr>
          <w:rFonts w:hint="eastAsia"/>
        </w:rPr>
        <w:t>а</w:t>
      </w:r>
      <w:r>
        <w:t xml:space="preserve"> </w:t>
      </w:r>
      <w:r>
        <w:rPr>
          <w:rFonts w:hint="eastAsia"/>
        </w:rPr>
        <w:t>доповнюють</w:t>
      </w:r>
      <w:r>
        <w:t xml:space="preserve"> </w:t>
      </w:r>
      <w:r>
        <w:rPr>
          <w:rFonts w:hint="eastAsia"/>
        </w:rPr>
        <w:t>і</w:t>
      </w:r>
      <w:r>
        <w:t xml:space="preserve"> </w:t>
      </w:r>
      <w:r>
        <w:rPr>
          <w:rFonts w:hint="eastAsia"/>
        </w:rPr>
        <w:t>збагачують</w:t>
      </w:r>
      <w:r>
        <w:t xml:space="preserve"> </w:t>
      </w:r>
      <w:r>
        <w:rPr>
          <w:rFonts w:hint="eastAsia"/>
        </w:rPr>
        <w:t>одна</w:t>
      </w:r>
      <w:r>
        <w:t xml:space="preserve"> </w:t>
      </w:r>
      <w:r>
        <w:rPr>
          <w:rFonts w:hint="eastAsia"/>
        </w:rPr>
        <w:t>одну</w:t>
      </w:r>
      <w:r>
        <w:t>;</w:t>
      </w:r>
    </w:p>
    <w:p w14:paraId="6CF0C400" w14:textId="77777777" w:rsidR="00165FE9" w:rsidRDefault="00165FE9" w:rsidP="00165FE9">
      <w:r>
        <w:t></w:t>
      </w:r>
      <w:r>
        <w:tab/>
      </w:r>
      <w:r>
        <w:rPr>
          <w:rFonts w:hint="eastAsia"/>
        </w:rPr>
        <w:t>ідеї</w:t>
      </w:r>
      <w:r>
        <w:t xml:space="preserve"> </w:t>
      </w:r>
      <w:r>
        <w:rPr>
          <w:rFonts w:hint="eastAsia"/>
        </w:rPr>
        <w:t>про</w:t>
      </w:r>
      <w:r>
        <w:t xml:space="preserve"> </w:t>
      </w:r>
      <w:r>
        <w:rPr>
          <w:rFonts w:hint="eastAsia"/>
        </w:rPr>
        <w:t>синергетичний</w:t>
      </w:r>
      <w:r>
        <w:t xml:space="preserve"> </w:t>
      </w:r>
      <w:r>
        <w:rPr>
          <w:rFonts w:hint="eastAsia"/>
        </w:rPr>
        <w:t>характер</w:t>
      </w:r>
      <w:r>
        <w:t xml:space="preserve"> </w:t>
      </w:r>
      <w:r>
        <w:rPr>
          <w:rFonts w:hint="eastAsia"/>
        </w:rPr>
        <w:t>японської</w:t>
      </w:r>
      <w:r>
        <w:t xml:space="preserve"> </w:t>
      </w:r>
      <w:r>
        <w:rPr>
          <w:rFonts w:hint="eastAsia"/>
        </w:rPr>
        <w:t>моделі</w:t>
      </w:r>
      <w:r>
        <w:t xml:space="preserve"> </w:t>
      </w:r>
      <w:r>
        <w:rPr>
          <w:rFonts w:hint="eastAsia"/>
        </w:rPr>
        <w:t>культури</w:t>
      </w:r>
      <w:r>
        <w:t>.</w:t>
      </w:r>
    </w:p>
    <w:p w14:paraId="6B9C339A" w14:textId="77777777" w:rsidR="00165FE9" w:rsidRDefault="00165FE9" w:rsidP="00165FE9">
      <w:r>
        <w:rPr>
          <w:rFonts w:hint="eastAsia"/>
        </w:rPr>
        <w:t>Теоретичне</w:t>
      </w:r>
      <w:r>
        <w:t xml:space="preserve"> </w:t>
      </w:r>
      <w:r>
        <w:rPr>
          <w:rFonts w:hint="eastAsia"/>
        </w:rPr>
        <w:t>значення</w:t>
      </w:r>
      <w:r>
        <w:t xml:space="preserve"> </w:t>
      </w:r>
      <w:r>
        <w:rPr>
          <w:rFonts w:hint="eastAsia"/>
        </w:rPr>
        <w:t>одержаних</w:t>
      </w:r>
      <w:r>
        <w:t xml:space="preserve"> </w:t>
      </w:r>
      <w:r>
        <w:rPr>
          <w:rFonts w:hint="eastAsia"/>
        </w:rPr>
        <w:t>результатів</w:t>
      </w:r>
      <w:r>
        <w:t xml:space="preserve"> </w:t>
      </w:r>
      <w:r>
        <w:rPr>
          <w:rFonts w:hint="eastAsia"/>
        </w:rPr>
        <w:t>дисертаційного</w:t>
      </w:r>
      <w:r>
        <w:t xml:space="preserve"> </w:t>
      </w:r>
      <w:r>
        <w:rPr>
          <w:rFonts w:hint="eastAsia"/>
        </w:rPr>
        <w:t>дослідження</w:t>
      </w:r>
      <w:r>
        <w:t xml:space="preserve"> </w:t>
      </w:r>
      <w:r>
        <w:rPr>
          <w:rFonts w:hint="eastAsia"/>
        </w:rPr>
        <w:t>полягає</w:t>
      </w:r>
      <w:r>
        <w:t xml:space="preserve"> </w:t>
      </w:r>
      <w:r>
        <w:rPr>
          <w:rFonts w:hint="eastAsia"/>
        </w:rPr>
        <w:t>у</w:t>
      </w:r>
      <w:r>
        <w:t xml:space="preserve"> </w:t>
      </w:r>
      <w:r>
        <w:rPr>
          <w:rFonts w:hint="eastAsia"/>
        </w:rPr>
        <w:t>науковому</w:t>
      </w:r>
      <w:r>
        <w:t xml:space="preserve"> </w:t>
      </w:r>
      <w:r>
        <w:rPr>
          <w:rFonts w:hint="eastAsia"/>
        </w:rPr>
        <w:t>осмисленні</w:t>
      </w:r>
      <w:r>
        <w:t xml:space="preserve"> </w:t>
      </w:r>
      <w:r>
        <w:rPr>
          <w:rFonts w:hint="eastAsia"/>
        </w:rPr>
        <w:t>аксіологічного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у</w:t>
      </w:r>
      <w:r>
        <w:t xml:space="preserve"> </w:t>
      </w:r>
      <w:r>
        <w:rPr>
          <w:rFonts w:hint="eastAsia"/>
        </w:rPr>
        <w:t>соціально</w:t>
      </w:r>
      <w:r>
        <w:t>-</w:t>
      </w:r>
      <w:r>
        <w:rPr>
          <w:rFonts w:hint="eastAsia"/>
        </w:rPr>
        <w:t>філософському</w:t>
      </w:r>
      <w:r>
        <w:t xml:space="preserve"> </w:t>
      </w:r>
      <w:r>
        <w:rPr>
          <w:rFonts w:hint="eastAsia"/>
        </w:rPr>
        <w:t>контексті</w:t>
      </w:r>
      <w:r>
        <w:t>.</w:t>
      </w:r>
    </w:p>
    <w:p w14:paraId="627481AC" w14:textId="77777777" w:rsidR="00165FE9" w:rsidRDefault="00165FE9" w:rsidP="00165FE9">
      <w:r>
        <w:rPr>
          <w:rFonts w:hint="eastAsia"/>
        </w:rPr>
        <w:t>Вони</w:t>
      </w:r>
      <w:r>
        <w:t xml:space="preserve"> </w:t>
      </w:r>
      <w:r>
        <w:rPr>
          <w:rFonts w:hint="eastAsia"/>
        </w:rPr>
        <w:t>мають</w:t>
      </w:r>
      <w:r>
        <w:t xml:space="preserve"> </w:t>
      </w:r>
      <w:r>
        <w:rPr>
          <w:rFonts w:hint="eastAsia"/>
        </w:rPr>
        <w:t>значний</w:t>
      </w:r>
      <w:r>
        <w:t xml:space="preserve"> </w:t>
      </w:r>
      <w:r>
        <w:rPr>
          <w:rFonts w:hint="eastAsia"/>
        </w:rPr>
        <w:t>методологічний</w:t>
      </w:r>
      <w:r>
        <w:t xml:space="preserve"> </w:t>
      </w:r>
      <w:r>
        <w:rPr>
          <w:rFonts w:hint="eastAsia"/>
        </w:rPr>
        <w:t>потенціал</w:t>
      </w:r>
      <w:r>
        <w:t xml:space="preserve"> </w:t>
      </w:r>
      <w:r>
        <w:rPr>
          <w:rFonts w:hint="eastAsia"/>
        </w:rPr>
        <w:t>у</w:t>
      </w:r>
      <w:r>
        <w:t xml:space="preserve"> </w:t>
      </w:r>
      <w:r>
        <w:rPr>
          <w:rFonts w:hint="eastAsia"/>
        </w:rPr>
        <w:t>конкретній</w:t>
      </w:r>
      <w:r>
        <w:t xml:space="preserve"> </w:t>
      </w:r>
      <w:r>
        <w:rPr>
          <w:rFonts w:hint="eastAsia"/>
        </w:rPr>
        <w:t>предметній</w:t>
      </w:r>
      <w:r>
        <w:t xml:space="preserve"> </w:t>
      </w:r>
      <w:r>
        <w:rPr>
          <w:rFonts w:hint="eastAsia"/>
        </w:rPr>
        <w:t>області</w:t>
      </w:r>
      <w:r>
        <w:t xml:space="preserve"> </w:t>
      </w:r>
      <w:r>
        <w:rPr>
          <w:rFonts w:hint="eastAsia"/>
        </w:rPr>
        <w:t>теоретичного</w:t>
      </w:r>
      <w:r>
        <w:t xml:space="preserve"> </w:t>
      </w:r>
      <w:r>
        <w:rPr>
          <w:rFonts w:hint="eastAsia"/>
        </w:rPr>
        <w:t>осмислення</w:t>
      </w:r>
      <w:r>
        <w:t xml:space="preserve"> </w:t>
      </w:r>
      <w:r>
        <w:rPr>
          <w:rFonts w:hint="eastAsia"/>
        </w:rPr>
        <w:t>феномену</w:t>
      </w:r>
      <w:r>
        <w:t xml:space="preserve"> </w:t>
      </w:r>
      <w:r>
        <w:rPr>
          <w:rFonts w:hint="eastAsia"/>
        </w:rPr>
        <w:t>цінності</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далекосхідній</w:t>
      </w:r>
      <w:r>
        <w:t xml:space="preserve"> (</w:t>
      </w:r>
      <w:r>
        <w:rPr>
          <w:rFonts w:hint="eastAsia"/>
        </w:rPr>
        <w:t>японській</w:t>
      </w:r>
      <w:r>
        <w:t xml:space="preserve">) </w:t>
      </w:r>
      <w:r>
        <w:rPr>
          <w:rFonts w:hint="eastAsia"/>
        </w:rPr>
        <w:t>культурній</w:t>
      </w:r>
      <w:r>
        <w:t xml:space="preserve"> </w:t>
      </w:r>
      <w:r>
        <w:rPr>
          <w:rFonts w:hint="eastAsia"/>
        </w:rPr>
        <w:t>парадигмі</w:t>
      </w:r>
      <w:r>
        <w:t xml:space="preserve">. </w:t>
      </w:r>
    </w:p>
    <w:p w14:paraId="2A9F7E86" w14:textId="77777777" w:rsidR="00165FE9" w:rsidRDefault="00165FE9" w:rsidP="00165FE9">
      <w:r>
        <w:rPr>
          <w:rFonts w:hint="eastAsia"/>
        </w:rPr>
        <w:t>Практичне</w:t>
      </w:r>
      <w:r>
        <w:t xml:space="preserve"> </w:t>
      </w:r>
      <w:r>
        <w:rPr>
          <w:rFonts w:hint="eastAsia"/>
        </w:rPr>
        <w:t>значення</w:t>
      </w:r>
      <w:r>
        <w:t xml:space="preserve"> </w:t>
      </w:r>
      <w:r>
        <w:rPr>
          <w:rFonts w:hint="eastAsia"/>
        </w:rPr>
        <w:t>результатів</w:t>
      </w:r>
      <w:r>
        <w:t xml:space="preserve">, </w:t>
      </w:r>
      <w:r>
        <w:rPr>
          <w:rFonts w:hint="eastAsia"/>
        </w:rPr>
        <w:t>висновків</w:t>
      </w:r>
      <w:r>
        <w:t xml:space="preserve"> </w:t>
      </w:r>
      <w:r>
        <w:rPr>
          <w:rFonts w:hint="eastAsia"/>
        </w:rPr>
        <w:t>та</w:t>
      </w:r>
      <w:r>
        <w:t xml:space="preserve"> </w:t>
      </w:r>
      <w:r>
        <w:rPr>
          <w:rFonts w:hint="eastAsia"/>
        </w:rPr>
        <w:t>методологічних</w:t>
      </w:r>
      <w:r>
        <w:t xml:space="preserve"> </w:t>
      </w:r>
      <w:r>
        <w:rPr>
          <w:rFonts w:hint="eastAsia"/>
        </w:rPr>
        <w:t>напрацювань</w:t>
      </w:r>
      <w:r>
        <w:t xml:space="preserve">, </w:t>
      </w:r>
      <w:r>
        <w:rPr>
          <w:rFonts w:hint="eastAsia"/>
        </w:rPr>
        <w:t>отриманих</w:t>
      </w:r>
      <w:r>
        <w:t xml:space="preserve"> </w:t>
      </w:r>
      <w:r>
        <w:rPr>
          <w:rFonts w:hint="eastAsia"/>
        </w:rPr>
        <w:t>у</w:t>
      </w:r>
      <w:r>
        <w:t xml:space="preserve"> </w:t>
      </w:r>
      <w:r>
        <w:rPr>
          <w:rFonts w:hint="eastAsia"/>
        </w:rPr>
        <w:t>процесі</w:t>
      </w:r>
      <w:r>
        <w:t xml:space="preserve"> </w:t>
      </w:r>
      <w:r>
        <w:rPr>
          <w:rFonts w:hint="eastAsia"/>
        </w:rPr>
        <w:t>дослідження</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вони</w:t>
      </w:r>
      <w:r>
        <w:t xml:space="preserve"> </w:t>
      </w:r>
      <w:r>
        <w:rPr>
          <w:rFonts w:hint="eastAsia"/>
        </w:rPr>
        <w:t>можуть</w:t>
      </w:r>
      <w:r>
        <w:t xml:space="preserve"> </w:t>
      </w:r>
      <w:r>
        <w:rPr>
          <w:rFonts w:hint="eastAsia"/>
        </w:rPr>
        <w:t>бути</w:t>
      </w:r>
      <w:r>
        <w:t xml:space="preserve"> </w:t>
      </w:r>
      <w:r>
        <w:rPr>
          <w:rFonts w:hint="eastAsia"/>
        </w:rPr>
        <w:t>використані</w:t>
      </w:r>
      <w:r>
        <w:t xml:space="preserve"> </w:t>
      </w:r>
      <w:r>
        <w:rPr>
          <w:rFonts w:hint="eastAsia"/>
        </w:rPr>
        <w:t>при</w:t>
      </w:r>
      <w:r>
        <w:t xml:space="preserve"> </w:t>
      </w:r>
      <w:r>
        <w:rPr>
          <w:rFonts w:hint="eastAsia"/>
        </w:rPr>
        <w:t>аналізі</w:t>
      </w:r>
      <w:r>
        <w:t xml:space="preserve"> </w:t>
      </w:r>
      <w:r>
        <w:rPr>
          <w:rFonts w:hint="eastAsia"/>
        </w:rPr>
        <w:t>низки</w:t>
      </w:r>
      <w:r>
        <w:t xml:space="preserve"> </w:t>
      </w:r>
      <w:r>
        <w:rPr>
          <w:rFonts w:hint="eastAsia"/>
        </w:rPr>
        <w:t>актуальних</w:t>
      </w:r>
      <w:r>
        <w:t xml:space="preserve"> </w:t>
      </w:r>
      <w:r>
        <w:rPr>
          <w:rFonts w:hint="eastAsia"/>
        </w:rPr>
        <w:t>проблем</w:t>
      </w:r>
      <w:r>
        <w:t xml:space="preserve"> </w:t>
      </w:r>
      <w:r>
        <w:rPr>
          <w:rFonts w:hint="eastAsia"/>
        </w:rPr>
        <w:t>у</w:t>
      </w:r>
      <w:r>
        <w:t xml:space="preserve"> </w:t>
      </w:r>
      <w:r>
        <w:rPr>
          <w:rFonts w:hint="eastAsia"/>
        </w:rPr>
        <w:t>галузях</w:t>
      </w:r>
      <w:r>
        <w:t xml:space="preserve"> </w:t>
      </w:r>
      <w:r>
        <w:rPr>
          <w:rFonts w:hint="eastAsia"/>
        </w:rPr>
        <w:t>соціальної</w:t>
      </w:r>
      <w:r>
        <w:t xml:space="preserve"> </w:t>
      </w:r>
      <w:r>
        <w:rPr>
          <w:rFonts w:hint="eastAsia"/>
        </w:rPr>
        <w:t>філософії</w:t>
      </w:r>
      <w:r>
        <w:t xml:space="preserve">, </w:t>
      </w:r>
      <w:r>
        <w:rPr>
          <w:rFonts w:hint="eastAsia"/>
        </w:rPr>
        <w:t>аксіології</w:t>
      </w:r>
      <w:r>
        <w:t xml:space="preserve">, </w:t>
      </w:r>
      <w:r>
        <w:rPr>
          <w:rFonts w:hint="eastAsia"/>
        </w:rPr>
        <w:t>філософії</w:t>
      </w:r>
      <w:r>
        <w:t xml:space="preserve"> </w:t>
      </w:r>
      <w:r>
        <w:rPr>
          <w:rFonts w:hint="eastAsia"/>
        </w:rPr>
        <w:t>культури</w:t>
      </w:r>
      <w:r>
        <w:t xml:space="preserve">, </w:t>
      </w:r>
      <w:r>
        <w:rPr>
          <w:rFonts w:hint="eastAsia"/>
        </w:rPr>
        <w:t>філософської</w:t>
      </w:r>
      <w:r>
        <w:t xml:space="preserve"> </w:t>
      </w:r>
      <w:r>
        <w:rPr>
          <w:rFonts w:hint="eastAsia"/>
        </w:rPr>
        <w:t>антропології</w:t>
      </w:r>
      <w:r>
        <w:t xml:space="preserve">, </w:t>
      </w:r>
      <w:r>
        <w:rPr>
          <w:rFonts w:hint="eastAsia"/>
        </w:rPr>
        <w:t>етики</w:t>
      </w:r>
      <w:r>
        <w:t xml:space="preserve"> </w:t>
      </w:r>
      <w:r>
        <w:rPr>
          <w:rFonts w:hint="eastAsia"/>
        </w:rPr>
        <w:t>та</w:t>
      </w:r>
      <w:r>
        <w:t xml:space="preserve"> </w:t>
      </w:r>
      <w:r>
        <w:rPr>
          <w:rFonts w:hint="eastAsia"/>
        </w:rPr>
        <w:t>естетики</w:t>
      </w:r>
      <w:r>
        <w:t xml:space="preserve">, </w:t>
      </w:r>
      <w:r>
        <w:rPr>
          <w:rFonts w:hint="eastAsia"/>
        </w:rPr>
        <w:t>сходознавства</w:t>
      </w:r>
      <w:r>
        <w:t xml:space="preserve">, </w:t>
      </w:r>
      <w:r>
        <w:rPr>
          <w:rFonts w:hint="eastAsia"/>
        </w:rPr>
        <w:t>а</w:t>
      </w:r>
      <w:r>
        <w:t xml:space="preserve"> </w:t>
      </w:r>
      <w:r>
        <w:rPr>
          <w:rFonts w:hint="eastAsia"/>
        </w:rPr>
        <w:t>також</w:t>
      </w:r>
      <w:r>
        <w:t xml:space="preserve"> </w:t>
      </w:r>
      <w:r>
        <w:rPr>
          <w:rFonts w:hint="eastAsia"/>
        </w:rPr>
        <w:t>у</w:t>
      </w:r>
      <w:r>
        <w:t xml:space="preserve"> </w:t>
      </w:r>
      <w:r>
        <w:rPr>
          <w:rFonts w:hint="eastAsia"/>
        </w:rPr>
        <w:t>розробці</w:t>
      </w:r>
      <w:r>
        <w:t xml:space="preserve"> </w:t>
      </w:r>
      <w:r>
        <w:rPr>
          <w:rFonts w:hint="eastAsia"/>
        </w:rPr>
        <w:t>та</w:t>
      </w:r>
      <w:r>
        <w:t xml:space="preserve"> </w:t>
      </w:r>
      <w:r>
        <w:rPr>
          <w:rFonts w:hint="eastAsia"/>
        </w:rPr>
        <w:t>викладанні</w:t>
      </w:r>
      <w:r>
        <w:t xml:space="preserve"> </w:t>
      </w:r>
      <w:r>
        <w:rPr>
          <w:rFonts w:hint="eastAsia"/>
        </w:rPr>
        <w:t>відповідних</w:t>
      </w:r>
      <w:r>
        <w:t xml:space="preserve"> </w:t>
      </w:r>
      <w:r>
        <w:rPr>
          <w:rFonts w:hint="eastAsia"/>
        </w:rPr>
        <w:t>навчальних</w:t>
      </w:r>
      <w:r>
        <w:t xml:space="preserve"> </w:t>
      </w:r>
      <w:r>
        <w:rPr>
          <w:rFonts w:hint="eastAsia"/>
        </w:rPr>
        <w:t>дисциплін</w:t>
      </w:r>
      <w:r>
        <w:t xml:space="preserve">. </w:t>
      </w:r>
    </w:p>
    <w:p w14:paraId="43C5A8C1" w14:textId="77777777" w:rsidR="00165FE9" w:rsidRDefault="00165FE9" w:rsidP="00165FE9">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Дисертаційне</w:t>
      </w:r>
      <w:r>
        <w:t xml:space="preserve"> </w:t>
      </w:r>
      <w:r>
        <w:rPr>
          <w:rFonts w:hint="eastAsia"/>
        </w:rPr>
        <w:t>дослідження</w:t>
      </w:r>
      <w:r>
        <w:t xml:space="preserve"> </w:t>
      </w:r>
      <w:r>
        <w:rPr>
          <w:rFonts w:hint="eastAsia"/>
        </w:rPr>
        <w:t>має</w:t>
      </w:r>
      <w:r>
        <w:t xml:space="preserve"> </w:t>
      </w:r>
      <w:r>
        <w:rPr>
          <w:rFonts w:hint="eastAsia"/>
        </w:rPr>
        <w:t>самостійний</w:t>
      </w:r>
      <w:r>
        <w:t xml:space="preserve"> </w:t>
      </w:r>
      <w:r>
        <w:rPr>
          <w:rFonts w:hint="eastAsia"/>
        </w:rPr>
        <w:t>характер</w:t>
      </w:r>
      <w:r>
        <w:t xml:space="preserve">. </w:t>
      </w:r>
      <w:r>
        <w:rPr>
          <w:rFonts w:hint="eastAsia"/>
        </w:rPr>
        <w:t>Положення</w:t>
      </w:r>
      <w:r>
        <w:t xml:space="preserve"> </w:t>
      </w:r>
      <w:r>
        <w:rPr>
          <w:rFonts w:hint="eastAsia"/>
        </w:rPr>
        <w:t>наукової</w:t>
      </w:r>
      <w:r>
        <w:t xml:space="preserve"> </w:t>
      </w:r>
      <w:r>
        <w:rPr>
          <w:rFonts w:hint="eastAsia"/>
        </w:rPr>
        <w:t>новизни</w:t>
      </w:r>
      <w:r>
        <w:t xml:space="preserve"> </w:t>
      </w:r>
      <w:r>
        <w:rPr>
          <w:rFonts w:hint="eastAsia"/>
        </w:rPr>
        <w:t>і</w:t>
      </w:r>
      <w:r>
        <w:t xml:space="preserve"> </w:t>
      </w:r>
      <w:r>
        <w:rPr>
          <w:rFonts w:hint="eastAsia"/>
        </w:rPr>
        <w:t>висновки</w:t>
      </w:r>
      <w:r>
        <w:t xml:space="preserve"> </w:t>
      </w:r>
      <w:r>
        <w:rPr>
          <w:rFonts w:hint="eastAsia"/>
        </w:rPr>
        <w:t>роботи</w:t>
      </w:r>
      <w:r>
        <w:t xml:space="preserve"> </w:t>
      </w:r>
      <w:r>
        <w:rPr>
          <w:rFonts w:hint="eastAsia"/>
        </w:rPr>
        <w:t>отримані</w:t>
      </w:r>
      <w:r>
        <w:t xml:space="preserve"> </w:t>
      </w:r>
      <w:r>
        <w:rPr>
          <w:rFonts w:hint="eastAsia"/>
        </w:rPr>
        <w:t>її</w:t>
      </w:r>
      <w:r>
        <w:t xml:space="preserve"> </w:t>
      </w:r>
      <w:r>
        <w:rPr>
          <w:rFonts w:hint="eastAsia"/>
        </w:rPr>
        <w:t>автором</w:t>
      </w:r>
      <w:r>
        <w:t xml:space="preserve"> </w:t>
      </w:r>
      <w:r>
        <w:rPr>
          <w:rFonts w:hint="eastAsia"/>
        </w:rPr>
        <w:t>самостійно</w:t>
      </w:r>
      <w:r>
        <w:t xml:space="preserve">. </w:t>
      </w:r>
      <w:r>
        <w:rPr>
          <w:rFonts w:hint="eastAsia"/>
        </w:rPr>
        <w:t>Опубліковані</w:t>
      </w:r>
      <w:r>
        <w:t xml:space="preserve"> </w:t>
      </w:r>
      <w:r>
        <w:rPr>
          <w:rFonts w:hint="eastAsia"/>
        </w:rPr>
        <w:t>праці</w:t>
      </w:r>
      <w:r>
        <w:t xml:space="preserve"> </w:t>
      </w:r>
      <w:r>
        <w:rPr>
          <w:rFonts w:hint="eastAsia"/>
        </w:rPr>
        <w:t>за</w:t>
      </w:r>
      <w:r>
        <w:t xml:space="preserve"> </w:t>
      </w:r>
      <w:r>
        <w:rPr>
          <w:rFonts w:hint="eastAsia"/>
        </w:rPr>
        <w:t>темою</w:t>
      </w:r>
      <w:r>
        <w:t xml:space="preserve"> </w:t>
      </w:r>
      <w:r>
        <w:rPr>
          <w:rFonts w:hint="eastAsia"/>
        </w:rPr>
        <w:t>кандидатської</w:t>
      </w:r>
      <w:r>
        <w:t xml:space="preserve"> </w:t>
      </w:r>
      <w:r>
        <w:rPr>
          <w:rFonts w:hint="eastAsia"/>
        </w:rPr>
        <w:t>дисертації</w:t>
      </w:r>
      <w:r>
        <w:t xml:space="preserve"> </w:t>
      </w:r>
      <w:r>
        <w:rPr>
          <w:rFonts w:hint="eastAsia"/>
        </w:rPr>
        <w:t>написані</w:t>
      </w:r>
      <w:r>
        <w:t xml:space="preserve"> </w:t>
      </w:r>
      <w:r>
        <w:rPr>
          <w:rFonts w:hint="eastAsia"/>
        </w:rPr>
        <w:t>без</w:t>
      </w:r>
      <w:r>
        <w:t xml:space="preserve"> </w:t>
      </w:r>
      <w:r>
        <w:rPr>
          <w:rFonts w:hint="eastAsia"/>
        </w:rPr>
        <w:t>співавторів</w:t>
      </w:r>
      <w:r>
        <w:t xml:space="preserve">.  </w:t>
      </w:r>
    </w:p>
    <w:p w14:paraId="10E7D84C" w14:textId="77777777" w:rsidR="00165FE9" w:rsidRDefault="00165FE9" w:rsidP="00165FE9">
      <w:r>
        <w:rPr>
          <w:rFonts w:hint="eastAsia"/>
        </w:rPr>
        <w:t>Апробація</w:t>
      </w:r>
      <w:r>
        <w:t xml:space="preserve"> </w:t>
      </w:r>
      <w:r>
        <w:rPr>
          <w:rFonts w:hint="eastAsia"/>
        </w:rPr>
        <w:t>результатів</w:t>
      </w:r>
      <w:r>
        <w:t xml:space="preserve"> </w:t>
      </w:r>
      <w:r>
        <w:rPr>
          <w:rFonts w:hint="eastAsia"/>
        </w:rPr>
        <w:t>дослідження</w:t>
      </w:r>
      <w:r>
        <w:t xml:space="preserve">. </w:t>
      </w:r>
      <w:r>
        <w:rPr>
          <w:rFonts w:hint="eastAsia"/>
        </w:rPr>
        <w:t>Положення</w:t>
      </w:r>
      <w:r>
        <w:t xml:space="preserve"> </w:t>
      </w:r>
      <w:r>
        <w:rPr>
          <w:rFonts w:hint="eastAsia"/>
        </w:rPr>
        <w:t>дисертаційної</w:t>
      </w:r>
      <w:r>
        <w:t xml:space="preserve"> </w:t>
      </w:r>
      <w:r>
        <w:rPr>
          <w:rFonts w:hint="eastAsia"/>
        </w:rPr>
        <w:t>роботи</w:t>
      </w:r>
      <w:r>
        <w:t xml:space="preserve"> </w:t>
      </w:r>
      <w:r>
        <w:rPr>
          <w:rFonts w:hint="eastAsia"/>
        </w:rPr>
        <w:t>обговорювалися</w:t>
      </w:r>
      <w:r>
        <w:t xml:space="preserve"> </w:t>
      </w:r>
      <w:r>
        <w:rPr>
          <w:rFonts w:hint="eastAsia"/>
        </w:rPr>
        <w:t>на</w:t>
      </w:r>
      <w:r>
        <w:t xml:space="preserve"> </w:t>
      </w:r>
      <w:r>
        <w:rPr>
          <w:rFonts w:hint="eastAsia"/>
        </w:rPr>
        <w:t>засіданнях</w:t>
      </w:r>
      <w:r>
        <w:t xml:space="preserve"> </w:t>
      </w:r>
      <w:r>
        <w:rPr>
          <w:rFonts w:hint="eastAsia"/>
        </w:rPr>
        <w:t>кафедри</w:t>
      </w:r>
      <w:r>
        <w:t xml:space="preserve"> </w:t>
      </w:r>
      <w:r>
        <w:rPr>
          <w:rFonts w:hint="eastAsia"/>
        </w:rPr>
        <w:t>філософії</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та</w:t>
      </w:r>
      <w:r>
        <w:t xml:space="preserve"> </w:t>
      </w:r>
      <w:r>
        <w:rPr>
          <w:rFonts w:hint="eastAsia"/>
        </w:rPr>
        <w:t>оприлюднені</w:t>
      </w:r>
      <w:r>
        <w:t xml:space="preserve"> </w:t>
      </w:r>
      <w:r>
        <w:rPr>
          <w:rFonts w:hint="eastAsia"/>
        </w:rPr>
        <w:t>на</w:t>
      </w:r>
      <w:r>
        <w:t xml:space="preserve"> </w:t>
      </w:r>
      <w:r>
        <w:rPr>
          <w:rFonts w:hint="eastAsia"/>
        </w:rPr>
        <w:t>наступних</w:t>
      </w:r>
      <w:r>
        <w:t xml:space="preserve"> </w:t>
      </w:r>
      <w:r>
        <w:rPr>
          <w:rFonts w:hint="eastAsia"/>
        </w:rPr>
        <w:t>наукових</w:t>
      </w:r>
      <w:r>
        <w:t xml:space="preserve"> </w:t>
      </w:r>
      <w:r>
        <w:rPr>
          <w:rFonts w:hint="eastAsia"/>
        </w:rPr>
        <w:t>конференціях</w:t>
      </w:r>
      <w:r>
        <w:t xml:space="preserve">: </w:t>
      </w:r>
      <w:r>
        <w:rPr>
          <w:rFonts w:hint="eastAsia"/>
        </w:rPr>
        <w:t>Міжнародна</w:t>
      </w:r>
      <w:r>
        <w:t xml:space="preserve"> </w:t>
      </w:r>
      <w:r>
        <w:rPr>
          <w:rFonts w:hint="eastAsia"/>
        </w:rPr>
        <w:t>наукова</w:t>
      </w:r>
      <w:r>
        <w:t xml:space="preserve"> </w:t>
      </w:r>
      <w:r>
        <w:rPr>
          <w:rFonts w:hint="eastAsia"/>
        </w:rPr>
        <w:t>конференція</w:t>
      </w:r>
      <w:r>
        <w:t xml:space="preserve"> </w:t>
      </w:r>
      <w:r>
        <w:rPr>
          <w:rFonts w:hint="eastAsia"/>
        </w:rPr>
        <w:t>«</w:t>
      </w:r>
      <w:r>
        <w:rPr>
          <w:rFonts w:hint="eastAsia"/>
        </w:rPr>
        <w:t>Дні</w:t>
      </w:r>
      <w:r>
        <w:t xml:space="preserve"> </w:t>
      </w:r>
      <w:r>
        <w:rPr>
          <w:rFonts w:hint="eastAsia"/>
        </w:rPr>
        <w:t>науки</w:t>
      </w:r>
      <w:r>
        <w:t xml:space="preserve"> </w:t>
      </w:r>
      <w:r>
        <w:rPr>
          <w:rFonts w:hint="eastAsia"/>
        </w:rPr>
        <w:t>філософського</w:t>
      </w:r>
      <w:r>
        <w:t xml:space="preserve"> </w:t>
      </w:r>
      <w:r>
        <w:rPr>
          <w:rFonts w:hint="eastAsia"/>
        </w:rPr>
        <w:t>факультету</w:t>
      </w:r>
      <w:r>
        <w:t xml:space="preserve"> </w:t>
      </w:r>
      <w:r>
        <w:rPr>
          <w:rFonts w:hint="eastAsia"/>
        </w:rPr>
        <w:t>КНУ</w:t>
      </w:r>
      <w:r>
        <w:t xml:space="preserve"> </w:t>
      </w:r>
      <w:r>
        <w:rPr>
          <w:rFonts w:hint="eastAsia"/>
        </w:rPr>
        <w:t>імені</w:t>
      </w:r>
      <w:r>
        <w:t xml:space="preserve"> </w:t>
      </w:r>
      <w:r>
        <w:rPr>
          <w:rFonts w:hint="eastAsia"/>
        </w:rPr>
        <w:t>Тараса</w:t>
      </w:r>
      <w:r>
        <w:t xml:space="preserve"> </w:t>
      </w:r>
      <w:r>
        <w:rPr>
          <w:rFonts w:hint="eastAsia"/>
        </w:rPr>
        <w:t>Шевченка</w:t>
      </w:r>
      <w:r>
        <w:rPr>
          <w:rFonts w:hint="eastAsia"/>
        </w:rPr>
        <w:t>»</w:t>
      </w:r>
      <w:r>
        <w:t xml:space="preserve"> (</w:t>
      </w:r>
      <w:r>
        <w:rPr>
          <w:rFonts w:hint="eastAsia"/>
        </w:rPr>
        <w:t>Київ</w:t>
      </w:r>
      <w:r>
        <w:t xml:space="preserve">, 2012, 2013, 2014), </w:t>
      </w:r>
      <w:r>
        <w:rPr>
          <w:rFonts w:hint="eastAsia"/>
        </w:rPr>
        <w:t>на</w:t>
      </w:r>
      <w:r>
        <w:t xml:space="preserve"> </w:t>
      </w:r>
      <w:r>
        <w:rPr>
          <w:rFonts w:hint="eastAsia"/>
        </w:rPr>
        <w:t>щорічних</w:t>
      </w:r>
      <w:r>
        <w:t xml:space="preserve"> </w:t>
      </w:r>
      <w:r>
        <w:rPr>
          <w:rFonts w:hint="eastAsia"/>
        </w:rPr>
        <w:t>звітно</w:t>
      </w:r>
      <w:r>
        <w:t>-</w:t>
      </w:r>
      <w:r>
        <w:rPr>
          <w:rFonts w:hint="eastAsia"/>
        </w:rPr>
        <w:t>наукових</w:t>
      </w:r>
      <w:r>
        <w:t xml:space="preserve"> </w:t>
      </w:r>
      <w:r>
        <w:rPr>
          <w:rFonts w:hint="eastAsia"/>
        </w:rPr>
        <w:t>конференціях</w:t>
      </w:r>
      <w:r>
        <w:t xml:space="preserve"> </w:t>
      </w:r>
      <w:r>
        <w:rPr>
          <w:rFonts w:hint="eastAsia"/>
        </w:rPr>
        <w:t>викладачів</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Київ</w:t>
      </w:r>
      <w:r>
        <w:t xml:space="preserve">, 2012, 2013), </w:t>
      </w:r>
      <w:r>
        <w:rPr>
          <w:rFonts w:hint="eastAsia"/>
        </w:rPr>
        <w:t>на</w:t>
      </w:r>
      <w:r>
        <w:t xml:space="preserve"> </w:t>
      </w:r>
      <w:r>
        <w:rPr>
          <w:rFonts w:hint="eastAsia"/>
        </w:rPr>
        <w:t>І</w:t>
      </w:r>
      <w:r>
        <w:t xml:space="preserve">V </w:t>
      </w:r>
      <w:r>
        <w:rPr>
          <w:rFonts w:hint="eastAsia"/>
        </w:rPr>
        <w:t>та</w:t>
      </w:r>
      <w:r>
        <w:t xml:space="preserve"> V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Актуальні</w:t>
      </w:r>
      <w:r>
        <w:t xml:space="preserve"> </w:t>
      </w:r>
      <w:r>
        <w:rPr>
          <w:rFonts w:hint="eastAsia"/>
        </w:rPr>
        <w:t>питання</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гуманітаристики</w:t>
      </w:r>
      <w:r>
        <w:t xml:space="preserve"> </w:t>
      </w:r>
      <w:r>
        <w:rPr>
          <w:rFonts w:hint="eastAsia"/>
        </w:rPr>
        <w:t>у</w:t>
      </w:r>
      <w:r>
        <w:t xml:space="preserve"> </w:t>
      </w:r>
      <w:r>
        <w:rPr>
          <w:rFonts w:hint="eastAsia"/>
        </w:rPr>
        <w:t>сучасному</w:t>
      </w:r>
      <w:r>
        <w:t xml:space="preserve"> </w:t>
      </w:r>
      <w:r>
        <w:rPr>
          <w:rFonts w:hint="eastAsia"/>
        </w:rPr>
        <w:t>інформаційному</w:t>
      </w:r>
      <w:r>
        <w:t xml:space="preserve"> </w:t>
      </w:r>
      <w:r>
        <w:rPr>
          <w:rFonts w:hint="eastAsia"/>
        </w:rPr>
        <w:t>просторі</w:t>
      </w:r>
      <w:r>
        <w:t xml:space="preserve">: </w:t>
      </w:r>
      <w:r>
        <w:rPr>
          <w:rFonts w:hint="eastAsia"/>
        </w:rPr>
        <w:t>національний</w:t>
      </w:r>
      <w:r>
        <w:t xml:space="preserve"> </w:t>
      </w:r>
      <w:r>
        <w:rPr>
          <w:rFonts w:hint="eastAsia"/>
        </w:rPr>
        <w:t>та</w:t>
      </w:r>
      <w:r>
        <w:t xml:space="preserve"> </w:t>
      </w:r>
      <w:r>
        <w:rPr>
          <w:rFonts w:hint="eastAsia"/>
        </w:rPr>
        <w:t>інтернаціональний</w:t>
      </w:r>
      <w:r>
        <w:t xml:space="preserve"> </w:t>
      </w:r>
      <w:r>
        <w:rPr>
          <w:rFonts w:hint="eastAsia"/>
        </w:rPr>
        <w:t>аспекти</w:t>
      </w:r>
      <w:r>
        <w:rPr>
          <w:rFonts w:hint="eastAsia"/>
        </w:rPr>
        <w:t>»</w:t>
      </w:r>
      <w:r>
        <w:t xml:space="preserve"> (</w:t>
      </w:r>
      <w:r>
        <w:rPr>
          <w:rFonts w:hint="eastAsia"/>
        </w:rPr>
        <w:t>Луганськ</w:t>
      </w:r>
      <w:r>
        <w:t xml:space="preserve">, </w:t>
      </w:r>
      <w:r>
        <w:rPr>
          <w:rFonts w:hint="eastAsia"/>
        </w:rPr>
        <w:t>травень</w:t>
      </w:r>
      <w:r>
        <w:t xml:space="preserve">,  </w:t>
      </w:r>
      <w:r>
        <w:rPr>
          <w:rFonts w:hint="eastAsia"/>
        </w:rPr>
        <w:t>грудень</w:t>
      </w:r>
      <w:r>
        <w:t xml:space="preserve"> 2012), </w:t>
      </w:r>
      <w:r>
        <w:rPr>
          <w:rFonts w:hint="eastAsia"/>
        </w:rPr>
        <w:t>на</w:t>
      </w:r>
      <w:r>
        <w:t xml:space="preserve"> </w:t>
      </w:r>
      <w:r>
        <w:rPr>
          <w:rFonts w:hint="eastAsia"/>
        </w:rPr>
        <w:t>Всеукраїнській</w:t>
      </w:r>
      <w:r>
        <w:t xml:space="preserve"> </w:t>
      </w:r>
      <w:r>
        <w:rPr>
          <w:rFonts w:hint="eastAsia"/>
        </w:rPr>
        <w:t>науково</w:t>
      </w:r>
      <w:r>
        <w:t>-</w:t>
      </w:r>
      <w:r>
        <w:rPr>
          <w:rFonts w:hint="eastAsia"/>
        </w:rPr>
        <w:t>теоретичній</w:t>
      </w:r>
      <w:r>
        <w:t xml:space="preserve"> </w:t>
      </w:r>
      <w:r>
        <w:rPr>
          <w:rFonts w:hint="eastAsia"/>
        </w:rPr>
        <w:t>конференції</w:t>
      </w:r>
      <w:r>
        <w:t xml:space="preserve"> </w:t>
      </w:r>
      <w:r>
        <w:rPr>
          <w:rFonts w:hint="eastAsia"/>
        </w:rPr>
        <w:t>«</w:t>
      </w:r>
      <w:r>
        <w:rPr>
          <w:rFonts w:hint="eastAsia"/>
        </w:rPr>
        <w:t>Філософія</w:t>
      </w:r>
      <w:r>
        <w:t xml:space="preserve"> </w:t>
      </w:r>
      <w:r>
        <w:rPr>
          <w:rFonts w:hint="eastAsia"/>
        </w:rPr>
        <w:t>в</w:t>
      </w:r>
      <w:r>
        <w:t xml:space="preserve"> </w:t>
      </w:r>
      <w:r>
        <w:rPr>
          <w:rFonts w:hint="eastAsia"/>
        </w:rPr>
        <w:t>умовах</w:t>
      </w:r>
      <w:r>
        <w:t xml:space="preserve"> </w:t>
      </w:r>
      <w:r>
        <w:rPr>
          <w:rFonts w:hint="eastAsia"/>
        </w:rPr>
        <w:t>сучасних</w:t>
      </w:r>
      <w:r>
        <w:t xml:space="preserve"> </w:t>
      </w:r>
      <w:r>
        <w:rPr>
          <w:rFonts w:hint="eastAsia"/>
        </w:rPr>
        <w:t>соціокультурних</w:t>
      </w:r>
      <w:r>
        <w:t xml:space="preserve"> </w:t>
      </w:r>
      <w:r>
        <w:rPr>
          <w:rFonts w:hint="eastAsia"/>
        </w:rPr>
        <w:t>викликів</w:t>
      </w:r>
      <w:r>
        <w:rPr>
          <w:rFonts w:hint="eastAsia"/>
        </w:rPr>
        <w:t>»</w:t>
      </w:r>
      <w:r>
        <w:t xml:space="preserve"> (</w:t>
      </w:r>
      <w:r>
        <w:rPr>
          <w:rFonts w:hint="eastAsia"/>
        </w:rPr>
        <w:t>Черкаси</w:t>
      </w:r>
      <w:r>
        <w:t xml:space="preserve">, 2012), </w:t>
      </w:r>
      <w:r>
        <w:rPr>
          <w:rFonts w:hint="eastAsia"/>
        </w:rPr>
        <w:t>на</w:t>
      </w:r>
      <w:r>
        <w:t xml:space="preserve"> </w:t>
      </w:r>
      <w:r>
        <w:rPr>
          <w:rFonts w:hint="eastAsia"/>
        </w:rPr>
        <w:t>Все</w:t>
      </w:r>
      <w:r>
        <w:rPr>
          <w:rFonts w:hint="eastAsia"/>
        </w:rPr>
        <w:lastRenderedPageBreak/>
        <w:t>російській</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Суспільство</w:t>
      </w:r>
      <w:r>
        <w:t xml:space="preserve"> </w:t>
      </w:r>
      <w:r>
        <w:rPr>
          <w:rFonts w:hint="eastAsia"/>
        </w:rPr>
        <w:t>на</w:t>
      </w:r>
      <w:r>
        <w:t xml:space="preserve"> </w:t>
      </w:r>
      <w:r>
        <w:rPr>
          <w:rFonts w:hint="eastAsia"/>
        </w:rPr>
        <w:t>межі</w:t>
      </w:r>
      <w:r>
        <w:t xml:space="preserve"> </w:t>
      </w:r>
      <w:r>
        <w:rPr>
          <w:rFonts w:hint="eastAsia"/>
        </w:rPr>
        <w:t>епох</w:t>
      </w:r>
      <w:r>
        <w:t xml:space="preserve">: </w:t>
      </w:r>
      <w:r>
        <w:rPr>
          <w:rFonts w:hint="eastAsia"/>
        </w:rPr>
        <w:t>сучасність</w:t>
      </w:r>
      <w:r>
        <w:t xml:space="preserve"> </w:t>
      </w:r>
      <w:r>
        <w:rPr>
          <w:rFonts w:hint="eastAsia"/>
        </w:rPr>
        <w:t>через</w:t>
      </w:r>
      <w:r>
        <w:t xml:space="preserve"> </w:t>
      </w:r>
      <w:r>
        <w:rPr>
          <w:rFonts w:hint="eastAsia"/>
        </w:rPr>
        <w:t>призму</w:t>
      </w:r>
      <w:r>
        <w:t xml:space="preserve"> </w:t>
      </w:r>
      <w:r>
        <w:rPr>
          <w:rFonts w:hint="eastAsia"/>
        </w:rPr>
        <w:t>соціальних</w:t>
      </w:r>
      <w:r>
        <w:t xml:space="preserve"> </w:t>
      </w:r>
      <w:r>
        <w:rPr>
          <w:rFonts w:hint="eastAsia"/>
        </w:rPr>
        <w:t>і</w:t>
      </w:r>
      <w:r>
        <w:t xml:space="preserve"> </w:t>
      </w:r>
      <w:r>
        <w:rPr>
          <w:rFonts w:hint="eastAsia"/>
        </w:rPr>
        <w:t>гуманітарних</w:t>
      </w:r>
      <w:r>
        <w:t xml:space="preserve"> </w:t>
      </w:r>
      <w:r>
        <w:rPr>
          <w:rFonts w:hint="eastAsia"/>
        </w:rPr>
        <w:t>наук</w:t>
      </w:r>
      <w:r>
        <w:rPr>
          <w:rFonts w:hint="eastAsia"/>
        </w:rPr>
        <w:t>»</w:t>
      </w:r>
      <w:r>
        <w:t xml:space="preserve"> (</w:t>
      </w:r>
      <w:r>
        <w:rPr>
          <w:rFonts w:hint="eastAsia"/>
        </w:rPr>
        <w:t>Перм</w:t>
      </w:r>
      <w:r>
        <w:t xml:space="preserve">, 2012), </w:t>
      </w:r>
      <w:r>
        <w:rPr>
          <w:rFonts w:hint="eastAsia"/>
        </w:rPr>
        <w:t>на</w:t>
      </w:r>
      <w:r>
        <w:t xml:space="preserve"> </w:t>
      </w:r>
      <w:r>
        <w:rPr>
          <w:rFonts w:hint="eastAsia"/>
        </w:rPr>
        <w:t>Міжнародній</w:t>
      </w:r>
      <w:r>
        <w:t xml:space="preserve"> </w:t>
      </w:r>
      <w:r>
        <w:rPr>
          <w:rFonts w:hint="eastAsia"/>
        </w:rPr>
        <w:t>науковій</w:t>
      </w:r>
      <w:r>
        <w:t xml:space="preserve"> </w:t>
      </w:r>
      <w:r>
        <w:rPr>
          <w:rFonts w:hint="eastAsia"/>
        </w:rPr>
        <w:t>конференції</w:t>
      </w:r>
      <w:r>
        <w:t xml:space="preserve"> </w:t>
      </w:r>
      <w:r>
        <w:rPr>
          <w:rFonts w:hint="eastAsia"/>
        </w:rPr>
        <w:t>«</w:t>
      </w:r>
      <w:r>
        <w:rPr>
          <w:rFonts w:hint="eastAsia"/>
        </w:rPr>
        <w:t>Культурологія</w:t>
      </w:r>
      <w:r>
        <w:t xml:space="preserve">: </w:t>
      </w:r>
      <w:r>
        <w:rPr>
          <w:rFonts w:hint="eastAsia"/>
        </w:rPr>
        <w:t>перетин</w:t>
      </w:r>
      <w:r>
        <w:t xml:space="preserve"> </w:t>
      </w:r>
      <w:r>
        <w:rPr>
          <w:rFonts w:hint="eastAsia"/>
        </w:rPr>
        <w:t>наукових</w:t>
      </w:r>
      <w:r>
        <w:t xml:space="preserve"> </w:t>
      </w:r>
      <w:r>
        <w:rPr>
          <w:rFonts w:hint="eastAsia"/>
        </w:rPr>
        <w:t>сфер</w:t>
      </w:r>
      <w:r>
        <w:rPr>
          <w:rFonts w:hint="eastAsia"/>
        </w:rPr>
        <w:t>»</w:t>
      </w:r>
      <w:r>
        <w:t xml:space="preserve"> (</w:t>
      </w:r>
      <w:r>
        <w:rPr>
          <w:rFonts w:hint="eastAsia"/>
        </w:rPr>
        <w:t>Воронеж</w:t>
      </w:r>
      <w:r>
        <w:t>, 2013).</w:t>
      </w:r>
    </w:p>
    <w:p w14:paraId="29618978" w14:textId="77777777" w:rsidR="00165FE9" w:rsidRDefault="00165FE9" w:rsidP="00165FE9">
      <w:r>
        <w:t xml:space="preserve"> </w:t>
      </w:r>
      <w:r>
        <w:rPr>
          <w:rFonts w:hint="eastAsia"/>
        </w:rPr>
        <w:t>Публікації</w:t>
      </w:r>
      <w:r>
        <w:t xml:space="preserve">. </w:t>
      </w:r>
      <w:r>
        <w:rPr>
          <w:rFonts w:hint="eastAsia"/>
        </w:rPr>
        <w:t>Основний</w:t>
      </w:r>
      <w:r>
        <w:t xml:space="preserve"> </w:t>
      </w:r>
      <w:r>
        <w:rPr>
          <w:rFonts w:hint="eastAsia"/>
        </w:rPr>
        <w:t>зміст</w:t>
      </w:r>
      <w:r>
        <w:t xml:space="preserve"> </w:t>
      </w:r>
      <w:r>
        <w:rPr>
          <w:rFonts w:hint="eastAsia"/>
        </w:rPr>
        <w:t>дисертаційного</w:t>
      </w:r>
      <w:r>
        <w:t xml:space="preserve"> </w:t>
      </w:r>
      <w:r>
        <w:rPr>
          <w:rFonts w:hint="eastAsia"/>
        </w:rPr>
        <w:t>дослідження</w:t>
      </w:r>
      <w:r>
        <w:t xml:space="preserve"> </w:t>
      </w:r>
      <w:r>
        <w:rPr>
          <w:rFonts w:hint="eastAsia"/>
        </w:rPr>
        <w:t>відображений</w:t>
      </w:r>
      <w:r>
        <w:t xml:space="preserve"> </w:t>
      </w:r>
      <w:r>
        <w:rPr>
          <w:rFonts w:hint="eastAsia"/>
        </w:rPr>
        <w:t>у</w:t>
      </w:r>
      <w:r>
        <w:t xml:space="preserve"> </w:t>
      </w:r>
      <w:r>
        <w:rPr>
          <w:rFonts w:hint="eastAsia"/>
        </w:rPr>
        <w:t>вісімнадцяти</w:t>
      </w:r>
      <w:r>
        <w:t xml:space="preserve"> </w:t>
      </w:r>
      <w:r>
        <w:rPr>
          <w:rFonts w:hint="eastAsia"/>
        </w:rPr>
        <w:t>наукових</w:t>
      </w:r>
      <w:r>
        <w:t xml:space="preserve"> </w:t>
      </w:r>
      <w:r>
        <w:rPr>
          <w:rFonts w:hint="eastAsia"/>
        </w:rPr>
        <w:t>публікаціях</w:t>
      </w:r>
      <w:r>
        <w:t xml:space="preserve">: </w:t>
      </w:r>
      <w:r>
        <w:rPr>
          <w:rFonts w:hint="eastAsia"/>
        </w:rPr>
        <w:t>восьми</w:t>
      </w:r>
      <w:r>
        <w:t xml:space="preserve"> </w:t>
      </w:r>
      <w:r>
        <w:rPr>
          <w:rFonts w:hint="eastAsia"/>
        </w:rPr>
        <w:t>статтях</w:t>
      </w:r>
      <w:r>
        <w:t xml:space="preserve">, </w:t>
      </w:r>
      <w:r>
        <w:rPr>
          <w:rFonts w:hint="eastAsia"/>
        </w:rPr>
        <w:t>з</w:t>
      </w:r>
      <w:r>
        <w:t xml:space="preserve"> </w:t>
      </w:r>
      <w:r>
        <w:rPr>
          <w:rFonts w:hint="eastAsia"/>
        </w:rPr>
        <w:t>яких</w:t>
      </w:r>
      <w:r>
        <w:t xml:space="preserve"> </w:t>
      </w:r>
      <w:r>
        <w:rPr>
          <w:rFonts w:hint="eastAsia"/>
        </w:rPr>
        <w:t>дві</w:t>
      </w:r>
      <w:r>
        <w:t xml:space="preserve"> </w:t>
      </w:r>
      <w:r>
        <w:rPr>
          <w:rFonts w:hint="eastAsia"/>
        </w:rPr>
        <w:t>розміщені</w:t>
      </w:r>
      <w:r>
        <w:t xml:space="preserve"> </w:t>
      </w:r>
      <w:r>
        <w:rPr>
          <w:rFonts w:hint="eastAsia"/>
        </w:rPr>
        <w:t>в</w:t>
      </w:r>
      <w:r>
        <w:t xml:space="preserve"> </w:t>
      </w:r>
      <w:r>
        <w:rPr>
          <w:rFonts w:hint="eastAsia"/>
        </w:rPr>
        <w:t>іноземних</w:t>
      </w:r>
      <w:r>
        <w:t xml:space="preserve"> </w:t>
      </w:r>
      <w:r>
        <w:rPr>
          <w:rFonts w:hint="eastAsia"/>
        </w:rPr>
        <w:t>наукових</w:t>
      </w:r>
      <w:r>
        <w:t xml:space="preserve"> </w:t>
      </w:r>
      <w:r>
        <w:rPr>
          <w:rFonts w:hint="eastAsia"/>
        </w:rPr>
        <w:t>періодичних</w:t>
      </w:r>
      <w:r>
        <w:t xml:space="preserve"> </w:t>
      </w:r>
      <w:r>
        <w:rPr>
          <w:rFonts w:hint="eastAsia"/>
        </w:rPr>
        <w:t>виданнях</w:t>
      </w:r>
      <w:r>
        <w:t xml:space="preserve">, </w:t>
      </w:r>
      <w:r>
        <w:rPr>
          <w:rFonts w:hint="eastAsia"/>
        </w:rPr>
        <w:t>шість</w:t>
      </w:r>
      <w:r>
        <w:t xml:space="preserve"> </w:t>
      </w:r>
      <w:r>
        <w:rPr>
          <w:rFonts w:hint="eastAsia"/>
        </w:rPr>
        <w:t>–</w:t>
      </w:r>
      <w:r>
        <w:t xml:space="preserve"> </w:t>
      </w:r>
      <w:r>
        <w:rPr>
          <w:rFonts w:hint="eastAsia"/>
        </w:rPr>
        <w:t>у</w:t>
      </w:r>
      <w:r>
        <w:t xml:space="preserve"> </w:t>
      </w:r>
      <w:r>
        <w:rPr>
          <w:rFonts w:hint="eastAsia"/>
        </w:rPr>
        <w:t>фахових</w:t>
      </w:r>
      <w:r>
        <w:t xml:space="preserve"> </w:t>
      </w:r>
      <w:r>
        <w:rPr>
          <w:rFonts w:hint="eastAsia"/>
        </w:rPr>
        <w:t>виданнях</w:t>
      </w:r>
      <w:r>
        <w:t xml:space="preserve">, </w:t>
      </w:r>
      <w:r>
        <w:rPr>
          <w:rFonts w:hint="eastAsia"/>
        </w:rPr>
        <w:t>затверджених</w:t>
      </w:r>
      <w:r>
        <w:t xml:space="preserve"> </w:t>
      </w:r>
      <w:r>
        <w:rPr>
          <w:rFonts w:hint="eastAsia"/>
        </w:rPr>
        <w:t>ВАК</w:t>
      </w:r>
      <w:r>
        <w:t xml:space="preserve"> </w:t>
      </w:r>
      <w:r>
        <w:rPr>
          <w:rFonts w:hint="eastAsia"/>
        </w:rPr>
        <w:t>України</w:t>
      </w:r>
      <w:r>
        <w:t xml:space="preserve"> </w:t>
      </w:r>
      <w:r>
        <w:rPr>
          <w:rFonts w:hint="eastAsia"/>
        </w:rPr>
        <w:t>з</w:t>
      </w:r>
      <w:r>
        <w:t xml:space="preserve"> </w:t>
      </w:r>
      <w:r>
        <w:rPr>
          <w:rFonts w:hint="eastAsia"/>
        </w:rPr>
        <w:t>філософських</w:t>
      </w:r>
      <w:r>
        <w:t xml:space="preserve"> </w:t>
      </w:r>
      <w:r>
        <w:rPr>
          <w:rFonts w:hint="eastAsia"/>
        </w:rPr>
        <w:t>наук</w:t>
      </w:r>
      <w:r>
        <w:t xml:space="preserve">, </w:t>
      </w:r>
      <w:r>
        <w:rPr>
          <w:rFonts w:hint="eastAsia"/>
        </w:rPr>
        <w:t>та</w:t>
      </w:r>
      <w:r>
        <w:t xml:space="preserve"> </w:t>
      </w:r>
      <w:r>
        <w:rPr>
          <w:rFonts w:hint="eastAsia"/>
        </w:rPr>
        <w:t>десять</w:t>
      </w:r>
      <w:r>
        <w:t xml:space="preserve"> </w:t>
      </w:r>
      <w:r>
        <w:rPr>
          <w:rFonts w:hint="eastAsia"/>
        </w:rPr>
        <w:t>–</w:t>
      </w:r>
      <w:r>
        <w:t xml:space="preserve"> </w:t>
      </w:r>
      <w:r>
        <w:rPr>
          <w:rFonts w:hint="eastAsia"/>
        </w:rPr>
        <w:t>у</w:t>
      </w:r>
      <w:r>
        <w:t xml:space="preserve"> </w:t>
      </w:r>
      <w:r>
        <w:rPr>
          <w:rFonts w:hint="eastAsia"/>
        </w:rPr>
        <w:t>збірниках</w:t>
      </w:r>
      <w:r>
        <w:t xml:space="preserve"> </w:t>
      </w:r>
      <w:r>
        <w:rPr>
          <w:rFonts w:hint="eastAsia"/>
        </w:rPr>
        <w:t>матеріалів</w:t>
      </w:r>
      <w:r>
        <w:t xml:space="preserve"> </w:t>
      </w:r>
      <w:r>
        <w:rPr>
          <w:rFonts w:hint="eastAsia"/>
        </w:rPr>
        <w:t>міжнародних</w:t>
      </w:r>
      <w:r>
        <w:t xml:space="preserve"> </w:t>
      </w:r>
      <w:r>
        <w:rPr>
          <w:rFonts w:hint="eastAsia"/>
        </w:rPr>
        <w:t>та</w:t>
      </w:r>
      <w:r>
        <w:t xml:space="preserve"> </w:t>
      </w:r>
      <w:r>
        <w:rPr>
          <w:rFonts w:hint="eastAsia"/>
        </w:rPr>
        <w:t>всеукраїнських</w:t>
      </w:r>
      <w:r>
        <w:t xml:space="preserve"> </w:t>
      </w:r>
      <w:r>
        <w:rPr>
          <w:rFonts w:hint="eastAsia"/>
        </w:rPr>
        <w:t>наукових</w:t>
      </w:r>
      <w:r>
        <w:t xml:space="preserve"> </w:t>
      </w:r>
      <w:r>
        <w:rPr>
          <w:rFonts w:hint="eastAsia"/>
        </w:rPr>
        <w:t>конференцій</w:t>
      </w:r>
      <w:r>
        <w:t>.</w:t>
      </w:r>
    </w:p>
    <w:p w14:paraId="1DE37A5E" w14:textId="77777777" w:rsidR="00165FE9" w:rsidRDefault="00165FE9" w:rsidP="00165FE9">
      <w:r>
        <w:rPr>
          <w:rFonts w:hint="eastAsia"/>
        </w:rPr>
        <w:t>Структура</w:t>
      </w:r>
      <w:r>
        <w:t xml:space="preserve"> </w:t>
      </w:r>
      <w:r>
        <w:rPr>
          <w:rFonts w:hint="eastAsia"/>
        </w:rPr>
        <w:t>та</w:t>
      </w:r>
      <w:r>
        <w:t xml:space="preserve"> </w:t>
      </w:r>
      <w:r>
        <w:rPr>
          <w:rFonts w:hint="eastAsia"/>
        </w:rPr>
        <w:t>обсяг</w:t>
      </w:r>
      <w:r>
        <w:t xml:space="preserve"> </w:t>
      </w:r>
      <w:r>
        <w:rPr>
          <w:rFonts w:hint="eastAsia"/>
        </w:rPr>
        <w:t>дисертації</w:t>
      </w:r>
      <w:r>
        <w:t xml:space="preserve">  </w:t>
      </w:r>
      <w:r>
        <w:rPr>
          <w:rFonts w:hint="eastAsia"/>
        </w:rPr>
        <w:t>зумовлені</w:t>
      </w:r>
      <w:r>
        <w:t xml:space="preserve"> </w:t>
      </w:r>
      <w:r>
        <w:rPr>
          <w:rFonts w:hint="eastAsia"/>
        </w:rPr>
        <w:t>специфікою</w:t>
      </w:r>
      <w:r>
        <w:t xml:space="preserve"> </w:t>
      </w:r>
      <w:r>
        <w:rPr>
          <w:rFonts w:hint="eastAsia"/>
        </w:rPr>
        <w:t>її</w:t>
      </w:r>
      <w:r>
        <w:t xml:space="preserve"> </w:t>
      </w:r>
      <w:r>
        <w:rPr>
          <w:rFonts w:hint="eastAsia"/>
        </w:rPr>
        <w:t>предмета</w:t>
      </w:r>
      <w:r>
        <w:t xml:space="preserve"> </w:t>
      </w:r>
      <w:r>
        <w:rPr>
          <w:rFonts w:hint="eastAsia"/>
        </w:rPr>
        <w:t>та</w:t>
      </w:r>
      <w:r>
        <w:t xml:space="preserve"> </w:t>
      </w:r>
      <w:r>
        <w:rPr>
          <w:rFonts w:hint="eastAsia"/>
        </w:rPr>
        <w:t>логікою</w:t>
      </w:r>
      <w:r>
        <w:t xml:space="preserve"> </w:t>
      </w:r>
      <w:r>
        <w:rPr>
          <w:rFonts w:hint="eastAsia"/>
        </w:rPr>
        <w:t>розкриття</w:t>
      </w:r>
      <w:r>
        <w:t xml:space="preserve"> </w:t>
      </w:r>
      <w:r>
        <w:rPr>
          <w:rFonts w:hint="eastAsia"/>
        </w:rPr>
        <w:t>теми</w:t>
      </w:r>
      <w:r>
        <w:t xml:space="preserve">, </w:t>
      </w:r>
      <w:r>
        <w:rPr>
          <w:rFonts w:hint="eastAsia"/>
        </w:rPr>
        <w:t>а</w:t>
      </w:r>
      <w:r>
        <w:t xml:space="preserve"> </w:t>
      </w:r>
      <w:r>
        <w:rPr>
          <w:rFonts w:hint="eastAsia"/>
        </w:rPr>
        <w:t>також</w:t>
      </w:r>
      <w:r>
        <w:t xml:space="preserve"> </w:t>
      </w:r>
      <w:r>
        <w:rPr>
          <w:rFonts w:hint="eastAsia"/>
        </w:rPr>
        <w:t>поставленою</w:t>
      </w:r>
      <w:r>
        <w:t xml:space="preserve"> </w:t>
      </w:r>
      <w:r>
        <w:rPr>
          <w:rFonts w:hint="eastAsia"/>
        </w:rPr>
        <w:t>метою</w:t>
      </w:r>
      <w:r>
        <w:t xml:space="preserve"> </w:t>
      </w:r>
      <w:r>
        <w:rPr>
          <w:rFonts w:hint="eastAsia"/>
        </w:rPr>
        <w:t>і</w:t>
      </w:r>
      <w:r>
        <w:t xml:space="preserve"> </w:t>
      </w:r>
      <w:r>
        <w:rPr>
          <w:rFonts w:hint="eastAsia"/>
        </w:rPr>
        <w:t>завданнями</w:t>
      </w:r>
      <w:r>
        <w:t xml:space="preserve"> </w:t>
      </w:r>
      <w:r>
        <w:rPr>
          <w:rFonts w:hint="eastAsia"/>
        </w:rPr>
        <w:t>дослідження</w:t>
      </w:r>
      <w:r>
        <w:t xml:space="preserve">. </w:t>
      </w:r>
      <w:r>
        <w:rPr>
          <w:rFonts w:hint="eastAsia"/>
        </w:rPr>
        <w:t>Дисертаційна</w:t>
      </w:r>
      <w:r>
        <w:t xml:space="preserve"> </w:t>
      </w:r>
      <w:r>
        <w:rPr>
          <w:rFonts w:hint="eastAsia"/>
        </w:rPr>
        <w:t>робота</w:t>
      </w:r>
      <w:r>
        <w:t xml:space="preserve"> </w:t>
      </w:r>
      <w:r>
        <w:rPr>
          <w:rFonts w:hint="eastAsia"/>
        </w:rPr>
        <w:t>складається</w:t>
      </w:r>
      <w:r>
        <w:t xml:space="preserve"> </w:t>
      </w:r>
      <w:r>
        <w:rPr>
          <w:rFonts w:hint="eastAsia"/>
        </w:rPr>
        <w:t>зі</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які</w:t>
      </w:r>
      <w:r>
        <w:t xml:space="preserve"> </w:t>
      </w:r>
      <w:r>
        <w:rPr>
          <w:rFonts w:hint="eastAsia"/>
        </w:rPr>
        <w:t>включають</w:t>
      </w:r>
      <w:r>
        <w:t xml:space="preserve"> </w:t>
      </w:r>
      <w:r>
        <w:rPr>
          <w:rFonts w:hint="eastAsia"/>
        </w:rPr>
        <w:t>у</w:t>
      </w:r>
      <w:r>
        <w:t xml:space="preserve"> </w:t>
      </w:r>
      <w:r>
        <w:rPr>
          <w:rFonts w:hint="eastAsia"/>
        </w:rPr>
        <w:t>себе</w:t>
      </w:r>
      <w:r>
        <w:t xml:space="preserve"> </w:t>
      </w:r>
      <w:r>
        <w:rPr>
          <w:rFonts w:hint="eastAsia"/>
        </w:rPr>
        <w:t>десять</w:t>
      </w:r>
      <w:r>
        <w:t xml:space="preserve"> </w:t>
      </w:r>
      <w:r>
        <w:rPr>
          <w:rFonts w:hint="eastAsia"/>
        </w:rPr>
        <w:t>підрозділів</w:t>
      </w:r>
      <w:r>
        <w:t xml:space="preserve">, </w:t>
      </w:r>
      <w:r>
        <w:rPr>
          <w:rFonts w:hint="eastAsia"/>
        </w:rPr>
        <w:t>висновків</w:t>
      </w:r>
      <w:r>
        <w:t xml:space="preserve"> </w:t>
      </w:r>
      <w:r>
        <w:rPr>
          <w:rFonts w:hint="eastAsia"/>
        </w:rPr>
        <w:t>і</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w:t>
      </w:r>
      <w:r>
        <w:rPr>
          <w:rFonts w:hint="eastAsia"/>
        </w:rPr>
        <w:t>Загальний</w:t>
      </w:r>
      <w:r>
        <w:t xml:space="preserve"> </w:t>
      </w:r>
      <w:r>
        <w:rPr>
          <w:rFonts w:hint="eastAsia"/>
        </w:rPr>
        <w:t>обсяг</w:t>
      </w:r>
      <w:r>
        <w:t xml:space="preserve"> </w:t>
      </w:r>
      <w:r>
        <w:rPr>
          <w:rFonts w:hint="eastAsia"/>
        </w:rPr>
        <w:t>дисертації</w:t>
      </w:r>
      <w:r>
        <w:t xml:space="preserve"> </w:t>
      </w:r>
      <w:r>
        <w:rPr>
          <w:rFonts w:hint="eastAsia"/>
        </w:rPr>
        <w:t>–</w:t>
      </w:r>
      <w:r>
        <w:t xml:space="preserve"> 230 </w:t>
      </w:r>
      <w:r>
        <w:rPr>
          <w:rFonts w:hint="eastAsia"/>
        </w:rPr>
        <w:t>сторінок</w:t>
      </w:r>
      <w:r>
        <w:t xml:space="preserve">, </w:t>
      </w:r>
      <w:r>
        <w:rPr>
          <w:rFonts w:hint="eastAsia"/>
        </w:rPr>
        <w:t>з</w:t>
      </w:r>
      <w:r>
        <w:t xml:space="preserve"> </w:t>
      </w:r>
      <w:r>
        <w:rPr>
          <w:rFonts w:hint="eastAsia"/>
        </w:rPr>
        <w:t>них</w:t>
      </w:r>
      <w:r>
        <w:t xml:space="preserve"> 197 </w:t>
      </w:r>
      <w:r>
        <w:rPr>
          <w:rFonts w:hint="eastAsia"/>
        </w:rPr>
        <w:t>сторінок</w:t>
      </w:r>
      <w:r>
        <w:t xml:space="preserve"> </w:t>
      </w:r>
      <w:r>
        <w:rPr>
          <w:rFonts w:hint="eastAsia"/>
        </w:rPr>
        <w:t>основного</w:t>
      </w:r>
      <w:r>
        <w:t xml:space="preserve"> </w:t>
      </w:r>
      <w:r>
        <w:rPr>
          <w:rFonts w:hint="eastAsia"/>
        </w:rPr>
        <w:t>тексту</w:t>
      </w:r>
      <w:r>
        <w:t xml:space="preserve">. </w:t>
      </w:r>
      <w:r>
        <w:rPr>
          <w:rFonts w:hint="eastAsia"/>
        </w:rPr>
        <w:t>Список</w:t>
      </w:r>
      <w:r>
        <w:t xml:space="preserve"> </w:t>
      </w:r>
      <w:r>
        <w:rPr>
          <w:rFonts w:hint="eastAsia"/>
        </w:rPr>
        <w:t>використаної</w:t>
      </w:r>
      <w:r>
        <w:t xml:space="preserve"> </w:t>
      </w:r>
      <w:r>
        <w:rPr>
          <w:rFonts w:hint="eastAsia"/>
        </w:rPr>
        <w:t>літератури</w:t>
      </w:r>
      <w:r>
        <w:t xml:space="preserve"> </w:t>
      </w:r>
      <w:r>
        <w:rPr>
          <w:rFonts w:hint="eastAsia"/>
        </w:rPr>
        <w:t>становить</w:t>
      </w:r>
      <w:r>
        <w:t xml:space="preserve"> 33 </w:t>
      </w:r>
      <w:r>
        <w:rPr>
          <w:rFonts w:hint="eastAsia"/>
        </w:rPr>
        <w:t>сторінки</w:t>
      </w:r>
      <w:r>
        <w:t xml:space="preserve"> </w:t>
      </w:r>
      <w:r>
        <w:rPr>
          <w:rFonts w:hint="eastAsia"/>
        </w:rPr>
        <w:t>і</w:t>
      </w:r>
      <w:r>
        <w:t xml:space="preserve"> </w:t>
      </w:r>
      <w:r>
        <w:rPr>
          <w:rFonts w:hint="eastAsia"/>
        </w:rPr>
        <w:t>налічує</w:t>
      </w:r>
      <w:r>
        <w:t xml:space="preserve"> 360 </w:t>
      </w:r>
      <w:r>
        <w:rPr>
          <w:rFonts w:hint="eastAsia"/>
        </w:rPr>
        <w:t>джерел</w:t>
      </w:r>
      <w:r>
        <w:t xml:space="preserve">, </w:t>
      </w:r>
      <w:r>
        <w:rPr>
          <w:rFonts w:hint="eastAsia"/>
        </w:rPr>
        <w:t>з</w:t>
      </w:r>
      <w:r>
        <w:t xml:space="preserve"> </w:t>
      </w:r>
      <w:r>
        <w:rPr>
          <w:rFonts w:hint="eastAsia"/>
        </w:rPr>
        <w:t>них</w:t>
      </w:r>
      <w:r>
        <w:t xml:space="preserve"> 70 </w:t>
      </w:r>
      <w:r>
        <w:rPr>
          <w:rFonts w:hint="eastAsia"/>
        </w:rPr>
        <w:t>іноземними</w:t>
      </w:r>
      <w:r>
        <w:t xml:space="preserve"> </w:t>
      </w:r>
      <w:r>
        <w:rPr>
          <w:rFonts w:hint="eastAsia"/>
        </w:rPr>
        <w:t>мовами</w:t>
      </w:r>
      <w:r>
        <w:t>.</w:t>
      </w:r>
    </w:p>
    <w:p w14:paraId="3ADA1D59" w14:textId="77777777" w:rsidR="00165FE9" w:rsidRDefault="00165FE9" w:rsidP="00165FE9"/>
    <w:p w14:paraId="5CA4B7D2" w14:textId="77777777" w:rsidR="00165FE9" w:rsidRDefault="00165FE9" w:rsidP="00165FE9">
      <w:r>
        <w:rPr>
          <w:rFonts w:hint="eastAsia"/>
        </w:rPr>
        <w:t>ОСНОВНИЙ</w:t>
      </w:r>
      <w:r>
        <w:t xml:space="preserve"> </w:t>
      </w:r>
      <w:r>
        <w:rPr>
          <w:rFonts w:hint="eastAsia"/>
        </w:rPr>
        <w:t>ЗМІСТ</w:t>
      </w:r>
      <w:r>
        <w:t xml:space="preserve"> </w:t>
      </w:r>
      <w:r>
        <w:rPr>
          <w:rFonts w:hint="eastAsia"/>
        </w:rPr>
        <w:t>ДИСЕРТАЦІЇ</w:t>
      </w:r>
    </w:p>
    <w:p w14:paraId="362CE0FC" w14:textId="77777777" w:rsidR="00165FE9" w:rsidRDefault="00165FE9" w:rsidP="00165FE9"/>
    <w:p w14:paraId="72BFFA63" w14:textId="77777777" w:rsidR="00165FE9" w:rsidRDefault="00165FE9" w:rsidP="00165FE9">
      <w:r>
        <w:t xml:space="preserve"> </w:t>
      </w:r>
      <w:r>
        <w:rPr>
          <w:rFonts w:hint="eastAsia"/>
        </w:rPr>
        <w:t>У</w:t>
      </w:r>
      <w:r>
        <w:t xml:space="preserve"> </w:t>
      </w:r>
      <w:r>
        <w:rPr>
          <w:rFonts w:hint="eastAsia"/>
        </w:rPr>
        <w:t>Вступі</w:t>
      </w:r>
      <w:r>
        <w:t xml:space="preserve"> </w:t>
      </w:r>
      <w:r>
        <w:rPr>
          <w:rFonts w:hint="eastAsia"/>
        </w:rPr>
        <w:t>обґрунтовується</w:t>
      </w:r>
      <w:r>
        <w:t xml:space="preserve"> </w:t>
      </w:r>
      <w:r>
        <w:rPr>
          <w:rFonts w:hint="eastAsia"/>
        </w:rPr>
        <w:t>актуальність</w:t>
      </w:r>
      <w:r>
        <w:t xml:space="preserve"> </w:t>
      </w:r>
      <w:r>
        <w:rPr>
          <w:rFonts w:hint="eastAsia"/>
        </w:rPr>
        <w:t>теми</w:t>
      </w:r>
      <w:r>
        <w:t xml:space="preserve"> </w:t>
      </w:r>
      <w:r>
        <w:rPr>
          <w:rFonts w:hint="eastAsia"/>
        </w:rPr>
        <w:t>дослідження</w:t>
      </w:r>
      <w:r>
        <w:t xml:space="preserve">, </w:t>
      </w:r>
      <w:r>
        <w:rPr>
          <w:rFonts w:hint="eastAsia"/>
        </w:rPr>
        <w:t>сформульовані</w:t>
      </w:r>
      <w:r>
        <w:t xml:space="preserve"> </w:t>
      </w:r>
      <w:r>
        <w:rPr>
          <w:rFonts w:hint="eastAsia"/>
        </w:rPr>
        <w:t>мета</w:t>
      </w:r>
      <w:r>
        <w:t xml:space="preserve"> </w:t>
      </w:r>
      <w:r>
        <w:rPr>
          <w:rFonts w:hint="eastAsia"/>
        </w:rPr>
        <w:t>та</w:t>
      </w:r>
      <w:r>
        <w:t xml:space="preserve"> </w:t>
      </w:r>
      <w:r>
        <w:rPr>
          <w:rFonts w:hint="eastAsia"/>
        </w:rPr>
        <w:t>дослідницькі</w:t>
      </w:r>
      <w:r>
        <w:t xml:space="preserve"> </w:t>
      </w:r>
      <w:r>
        <w:rPr>
          <w:rFonts w:hint="eastAsia"/>
        </w:rPr>
        <w:t>завдання</w:t>
      </w:r>
      <w:r>
        <w:t xml:space="preserve"> </w:t>
      </w:r>
      <w:r>
        <w:rPr>
          <w:rFonts w:hint="eastAsia"/>
        </w:rPr>
        <w:t>роботи</w:t>
      </w:r>
      <w:r>
        <w:t xml:space="preserve">, </w:t>
      </w:r>
      <w:r>
        <w:rPr>
          <w:rFonts w:hint="eastAsia"/>
        </w:rPr>
        <w:t>об’єкт</w:t>
      </w:r>
      <w:r>
        <w:t xml:space="preserve"> </w:t>
      </w:r>
      <w:r>
        <w:rPr>
          <w:rFonts w:hint="eastAsia"/>
        </w:rPr>
        <w:t>і</w:t>
      </w:r>
      <w:r>
        <w:t xml:space="preserve"> </w:t>
      </w:r>
      <w:r>
        <w:rPr>
          <w:rFonts w:hint="eastAsia"/>
        </w:rPr>
        <w:t>предмет</w:t>
      </w:r>
      <w:r>
        <w:t xml:space="preserve"> </w:t>
      </w:r>
      <w:r>
        <w:rPr>
          <w:rFonts w:hint="eastAsia"/>
        </w:rPr>
        <w:t>дослідження</w:t>
      </w:r>
      <w:r>
        <w:t xml:space="preserve">, </w:t>
      </w:r>
      <w:r>
        <w:rPr>
          <w:rFonts w:hint="eastAsia"/>
        </w:rPr>
        <w:t>розкриті</w:t>
      </w:r>
      <w:r>
        <w:t xml:space="preserve"> </w:t>
      </w:r>
      <w:r>
        <w:rPr>
          <w:rFonts w:hint="eastAsia"/>
        </w:rPr>
        <w:t>методи</w:t>
      </w:r>
      <w:r>
        <w:t xml:space="preserve"> </w:t>
      </w:r>
      <w:r>
        <w:rPr>
          <w:rFonts w:hint="eastAsia"/>
        </w:rPr>
        <w:t>дослідження</w:t>
      </w:r>
      <w:r>
        <w:t xml:space="preserve">, </w:t>
      </w:r>
      <w:r>
        <w:rPr>
          <w:rFonts w:hint="eastAsia"/>
        </w:rPr>
        <w:t>сформульовані</w:t>
      </w:r>
      <w:r>
        <w:t xml:space="preserve"> </w:t>
      </w:r>
      <w:r>
        <w:rPr>
          <w:rFonts w:hint="eastAsia"/>
        </w:rPr>
        <w:t>основні</w:t>
      </w:r>
      <w:r>
        <w:t xml:space="preserve"> </w:t>
      </w:r>
      <w:r>
        <w:rPr>
          <w:rFonts w:hint="eastAsia"/>
        </w:rPr>
        <w:t>положення</w:t>
      </w:r>
      <w:r>
        <w:t xml:space="preserve"> </w:t>
      </w:r>
      <w:r>
        <w:rPr>
          <w:rFonts w:hint="eastAsia"/>
        </w:rPr>
        <w:t>наукової</w:t>
      </w:r>
      <w:r>
        <w:t xml:space="preserve"> </w:t>
      </w:r>
      <w:r>
        <w:rPr>
          <w:rFonts w:hint="eastAsia"/>
        </w:rPr>
        <w:t>новизни</w:t>
      </w:r>
      <w:r>
        <w:t xml:space="preserve">, </w:t>
      </w:r>
      <w:r>
        <w:rPr>
          <w:rFonts w:hint="eastAsia"/>
        </w:rPr>
        <w:t>окреслене</w:t>
      </w:r>
      <w:r>
        <w:t xml:space="preserve"> </w:t>
      </w:r>
      <w:r>
        <w:rPr>
          <w:rFonts w:hint="eastAsia"/>
        </w:rPr>
        <w:t>теоретичне</w:t>
      </w:r>
      <w:r>
        <w:t xml:space="preserve"> </w:t>
      </w:r>
      <w:r>
        <w:rPr>
          <w:rFonts w:hint="eastAsia"/>
        </w:rPr>
        <w:t>і</w:t>
      </w:r>
      <w:r>
        <w:t xml:space="preserve"> </w:t>
      </w:r>
      <w:r>
        <w:rPr>
          <w:rFonts w:hint="eastAsia"/>
        </w:rPr>
        <w:t>практичне</w:t>
      </w:r>
      <w:r>
        <w:t xml:space="preserve"> </w:t>
      </w:r>
      <w:r>
        <w:rPr>
          <w:rFonts w:hint="eastAsia"/>
        </w:rPr>
        <w:t>значення</w:t>
      </w:r>
      <w:r>
        <w:t xml:space="preserve"> </w:t>
      </w:r>
      <w:r>
        <w:rPr>
          <w:rFonts w:hint="eastAsia"/>
        </w:rPr>
        <w:t>даної</w:t>
      </w:r>
      <w:r>
        <w:t xml:space="preserve"> </w:t>
      </w:r>
      <w:r>
        <w:rPr>
          <w:rFonts w:hint="eastAsia"/>
        </w:rPr>
        <w:t>роботи</w:t>
      </w:r>
      <w:r>
        <w:t xml:space="preserve">, </w:t>
      </w:r>
      <w:r>
        <w:rPr>
          <w:rFonts w:hint="eastAsia"/>
        </w:rPr>
        <w:t>наведені</w:t>
      </w:r>
      <w:r>
        <w:t xml:space="preserve"> </w:t>
      </w:r>
      <w:r>
        <w:rPr>
          <w:rFonts w:hint="eastAsia"/>
        </w:rPr>
        <w:t>дані</w:t>
      </w:r>
      <w:r>
        <w:t xml:space="preserve"> </w:t>
      </w:r>
      <w:r>
        <w:rPr>
          <w:rFonts w:hint="eastAsia"/>
        </w:rPr>
        <w:t>про</w:t>
      </w:r>
      <w:r>
        <w:t xml:space="preserve"> </w:t>
      </w:r>
      <w:r>
        <w:rPr>
          <w:rFonts w:hint="eastAsia"/>
        </w:rPr>
        <w:t>наукові</w:t>
      </w:r>
      <w:r>
        <w:t xml:space="preserve"> </w:t>
      </w:r>
      <w:r>
        <w:rPr>
          <w:rFonts w:hint="eastAsia"/>
        </w:rPr>
        <w:t>публікації</w:t>
      </w:r>
      <w:r>
        <w:t xml:space="preserve"> </w:t>
      </w:r>
      <w:r>
        <w:rPr>
          <w:rFonts w:hint="eastAsia"/>
        </w:rPr>
        <w:t>по</w:t>
      </w:r>
      <w:r>
        <w:t xml:space="preserve"> </w:t>
      </w:r>
      <w:r>
        <w:rPr>
          <w:rFonts w:hint="eastAsia"/>
        </w:rPr>
        <w:t>темі</w:t>
      </w:r>
      <w:r>
        <w:t xml:space="preserve"> </w:t>
      </w:r>
      <w:r>
        <w:rPr>
          <w:rFonts w:hint="eastAsia"/>
        </w:rPr>
        <w:t>дисертаційного</w:t>
      </w:r>
      <w:r>
        <w:t xml:space="preserve"> </w:t>
      </w:r>
      <w:r>
        <w:rPr>
          <w:rFonts w:hint="eastAsia"/>
        </w:rPr>
        <w:t>дослідження</w:t>
      </w:r>
      <w:r>
        <w:t xml:space="preserve"> </w:t>
      </w:r>
      <w:r>
        <w:rPr>
          <w:rFonts w:hint="eastAsia"/>
        </w:rPr>
        <w:t>та</w:t>
      </w:r>
      <w:r>
        <w:t xml:space="preserve"> </w:t>
      </w:r>
      <w:r>
        <w:rPr>
          <w:rFonts w:hint="eastAsia"/>
        </w:rPr>
        <w:t>про</w:t>
      </w:r>
      <w:r>
        <w:t xml:space="preserve"> </w:t>
      </w:r>
      <w:r>
        <w:rPr>
          <w:rFonts w:hint="eastAsia"/>
        </w:rPr>
        <w:t>апробацію</w:t>
      </w:r>
      <w:r>
        <w:t xml:space="preserve"> </w:t>
      </w:r>
      <w:r>
        <w:rPr>
          <w:rFonts w:hint="eastAsia"/>
        </w:rPr>
        <w:t>отриманих</w:t>
      </w:r>
      <w:r>
        <w:t xml:space="preserve"> </w:t>
      </w:r>
      <w:r>
        <w:rPr>
          <w:rFonts w:hint="eastAsia"/>
        </w:rPr>
        <w:t>результатів</w:t>
      </w:r>
      <w:r>
        <w:t xml:space="preserve"> </w:t>
      </w:r>
      <w:r>
        <w:rPr>
          <w:rFonts w:hint="eastAsia"/>
        </w:rPr>
        <w:t>на</w:t>
      </w:r>
      <w:r>
        <w:t xml:space="preserve"> </w:t>
      </w:r>
      <w:r>
        <w:rPr>
          <w:rFonts w:hint="eastAsia"/>
        </w:rPr>
        <w:t>наукових</w:t>
      </w:r>
      <w:r>
        <w:t xml:space="preserve"> </w:t>
      </w:r>
      <w:r>
        <w:rPr>
          <w:rFonts w:hint="eastAsia"/>
        </w:rPr>
        <w:t>конференціях</w:t>
      </w:r>
      <w:r>
        <w:t>.</w:t>
      </w:r>
    </w:p>
    <w:p w14:paraId="49F595CF" w14:textId="77777777" w:rsidR="00165FE9" w:rsidRDefault="00165FE9" w:rsidP="00165FE9">
      <w:r>
        <w:rPr>
          <w:rFonts w:hint="eastAsia"/>
        </w:rPr>
        <w:t>У</w:t>
      </w:r>
      <w:r>
        <w:t xml:space="preserve"> </w:t>
      </w:r>
      <w:r>
        <w:rPr>
          <w:rFonts w:hint="eastAsia"/>
        </w:rPr>
        <w:t>першому</w:t>
      </w:r>
      <w:r>
        <w:t xml:space="preserve"> </w:t>
      </w:r>
      <w:r>
        <w:rPr>
          <w:rFonts w:hint="eastAsia"/>
        </w:rPr>
        <w:t>розділі</w:t>
      </w:r>
      <w:r>
        <w:t xml:space="preserve"> </w:t>
      </w:r>
      <w:r>
        <w:rPr>
          <w:rFonts w:hint="eastAsia"/>
        </w:rPr>
        <w:t>«</w:t>
      </w:r>
      <w:r>
        <w:rPr>
          <w:rFonts w:hint="eastAsia"/>
        </w:rPr>
        <w:t>Джерельна</w:t>
      </w:r>
      <w:r>
        <w:t xml:space="preserve"> </w:t>
      </w:r>
      <w:r>
        <w:rPr>
          <w:rFonts w:hint="eastAsia"/>
        </w:rPr>
        <w:t>база</w:t>
      </w:r>
      <w:r>
        <w:t xml:space="preserve"> </w:t>
      </w:r>
      <w:r>
        <w:rPr>
          <w:rFonts w:hint="eastAsia"/>
        </w:rPr>
        <w:t>та</w:t>
      </w:r>
      <w:r>
        <w:t xml:space="preserve"> </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дослідження</w:t>
      </w:r>
      <w:r>
        <w:rPr>
          <w:rFonts w:hint="eastAsia"/>
        </w:rPr>
        <w:t>»</w:t>
      </w:r>
      <w:r>
        <w:t xml:space="preserve"> </w:t>
      </w:r>
      <w:r>
        <w:rPr>
          <w:rFonts w:hint="eastAsia"/>
        </w:rPr>
        <w:t>аналізується</w:t>
      </w:r>
      <w:r>
        <w:t xml:space="preserve"> </w:t>
      </w:r>
      <w:r>
        <w:rPr>
          <w:rFonts w:hint="eastAsia"/>
        </w:rPr>
        <w:t>стан</w:t>
      </w:r>
      <w:r>
        <w:t xml:space="preserve"> </w:t>
      </w:r>
      <w:r>
        <w:rPr>
          <w:rFonts w:hint="eastAsia"/>
        </w:rPr>
        <w:t>наукової</w:t>
      </w:r>
      <w:r>
        <w:t xml:space="preserve"> </w:t>
      </w:r>
      <w:r>
        <w:rPr>
          <w:rFonts w:hint="eastAsia"/>
        </w:rPr>
        <w:t>розробки</w:t>
      </w:r>
      <w:r>
        <w:t xml:space="preserve"> </w:t>
      </w:r>
      <w:r>
        <w:rPr>
          <w:rFonts w:hint="eastAsia"/>
        </w:rPr>
        <w:t>теми</w:t>
      </w:r>
      <w:r>
        <w:t xml:space="preserve">, </w:t>
      </w:r>
      <w:r>
        <w:rPr>
          <w:rFonts w:hint="eastAsia"/>
        </w:rPr>
        <w:t>подається</w:t>
      </w:r>
      <w:r>
        <w:t xml:space="preserve"> </w:t>
      </w:r>
      <w:r>
        <w:rPr>
          <w:rFonts w:hint="eastAsia"/>
        </w:rPr>
        <w:t>характеристика</w:t>
      </w:r>
      <w:r>
        <w:t xml:space="preserve"> </w:t>
      </w:r>
      <w:r>
        <w:rPr>
          <w:rFonts w:hint="eastAsia"/>
        </w:rPr>
        <w:t>джерельної</w:t>
      </w:r>
      <w:r>
        <w:t xml:space="preserve"> </w:t>
      </w:r>
      <w:r>
        <w:rPr>
          <w:rFonts w:hint="eastAsia"/>
        </w:rPr>
        <w:t>бази</w:t>
      </w:r>
      <w:r>
        <w:t xml:space="preserve"> </w:t>
      </w:r>
      <w:r>
        <w:rPr>
          <w:rFonts w:hint="eastAsia"/>
        </w:rPr>
        <w:t>дисертаційної</w:t>
      </w:r>
      <w:r>
        <w:t xml:space="preserve"> </w:t>
      </w:r>
      <w:r>
        <w:rPr>
          <w:rFonts w:hint="eastAsia"/>
        </w:rPr>
        <w:t>роботи</w:t>
      </w:r>
      <w:r>
        <w:t xml:space="preserve">, </w:t>
      </w:r>
      <w:r>
        <w:rPr>
          <w:rFonts w:hint="eastAsia"/>
        </w:rPr>
        <w:t>визначаються</w:t>
      </w:r>
      <w:r>
        <w:t xml:space="preserve"> </w:t>
      </w:r>
      <w:r>
        <w:rPr>
          <w:rFonts w:hint="eastAsia"/>
        </w:rPr>
        <w:t>основні</w:t>
      </w:r>
      <w:r>
        <w:t xml:space="preserve"> </w:t>
      </w:r>
      <w:r>
        <w:rPr>
          <w:rFonts w:hint="eastAsia"/>
        </w:rPr>
        <w:t>методологічні</w:t>
      </w:r>
      <w:r>
        <w:t xml:space="preserve"> </w:t>
      </w:r>
      <w:r>
        <w:rPr>
          <w:rFonts w:hint="eastAsia"/>
        </w:rPr>
        <w:t>підходи</w:t>
      </w:r>
      <w:r>
        <w:t xml:space="preserve"> </w:t>
      </w:r>
      <w:r>
        <w:rPr>
          <w:rFonts w:hint="eastAsia"/>
        </w:rPr>
        <w:t>та</w:t>
      </w:r>
      <w:r>
        <w:t xml:space="preserve"> </w:t>
      </w:r>
      <w:r>
        <w:rPr>
          <w:rFonts w:hint="eastAsia"/>
        </w:rPr>
        <w:t>принципи</w:t>
      </w:r>
      <w:r>
        <w:t xml:space="preserve">, </w:t>
      </w:r>
      <w:r>
        <w:rPr>
          <w:rFonts w:hint="eastAsia"/>
        </w:rPr>
        <w:t>необхідні</w:t>
      </w:r>
      <w:r>
        <w:t xml:space="preserve"> </w:t>
      </w:r>
      <w:r>
        <w:rPr>
          <w:rFonts w:hint="eastAsia"/>
        </w:rPr>
        <w:t>для</w:t>
      </w:r>
      <w:r>
        <w:t xml:space="preserve"> </w:t>
      </w:r>
      <w:r>
        <w:rPr>
          <w:rFonts w:hint="eastAsia"/>
        </w:rPr>
        <w:t>вивчення</w:t>
      </w:r>
      <w:r>
        <w:t xml:space="preserve"> </w:t>
      </w:r>
      <w:r>
        <w:rPr>
          <w:rFonts w:hint="eastAsia"/>
        </w:rPr>
        <w:t>аксіологічних</w:t>
      </w:r>
      <w:r>
        <w:t xml:space="preserve"> </w:t>
      </w:r>
      <w:r>
        <w:rPr>
          <w:rFonts w:hint="eastAsia"/>
        </w:rPr>
        <w:t>вимірів</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у</w:t>
      </w:r>
      <w:r>
        <w:t xml:space="preserve"> </w:t>
      </w:r>
      <w:r>
        <w:rPr>
          <w:rFonts w:hint="eastAsia"/>
        </w:rPr>
        <w:t>контексті</w:t>
      </w:r>
      <w:r>
        <w:t xml:space="preserve"> </w:t>
      </w:r>
      <w:r>
        <w:rPr>
          <w:rFonts w:hint="eastAsia"/>
        </w:rPr>
        <w:t>соціально</w:t>
      </w:r>
      <w:r>
        <w:t>-</w:t>
      </w:r>
      <w:r>
        <w:rPr>
          <w:rFonts w:hint="eastAsia"/>
        </w:rPr>
        <w:t>філософського</w:t>
      </w:r>
      <w:r>
        <w:t xml:space="preserve"> </w:t>
      </w:r>
      <w:r>
        <w:rPr>
          <w:rFonts w:hint="eastAsia"/>
        </w:rPr>
        <w:t>аналізу</w:t>
      </w:r>
      <w:r>
        <w:t xml:space="preserve">. </w:t>
      </w:r>
    </w:p>
    <w:p w14:paraId="6D810B20" w14:textId="77777777" w:rsidR="00165FE9" w:rsidRDefault="00165FE9" w:rsidP="00165FE9">
      <w:r>
        <w:rPr>
          <w:rFonts w:hint="eastAsia"/>
        </w:rPr>
        <w:t>У</w:t>
      </w:r>
      <w:r>
        <w:t xml:space="preserve"> </w:t>
      </w:r>
      <w:r>
        <w:rPr>
          <w:rFonts w:hint="eastAsia"/>
        </w:rPr>
        <w:t>першому</w:t>
      </w:r>
      <w:r>
        <w:t xml:space="preserve"> </w:t>
      </w:r>
      <w:r>
        <w:rPr>
          <w:rFonts w:hint="eastAsia"/>
        </w:rPr>
        <w:t>підрозділі</w:t>
      </w:r>
      <w:r>
        <w:t xml:space="preserve"> 1.1. </w:t>
      </w:r>
      <w:r>
        <w:rPr>
          <w:rFonts w:hint="eastAsia"/>
        </w:rPr>
        <w:t>«</w:t>
      </w:r>
      <w:r>
        <w:rPr>
          <w:rFonts w:hint="eastAsia"/>
        </w:rPr>
        <w:t>Джерельна</w:t>
      </w:r>
      <w:r>
        <w:t xml:space="preserve"> </w:t>
      </w:r>
      <w:r>
        <w:rPr>
          <w:rFonts w:hint="eastAsia"/>
        </w:rPr>
        <w:t>база</w:t>
      </w:r>
      <w:r>
        <w:t xml:space="preserve"> </w:t>
      </w:r>
      <w:r>
        <w:rPr>
          <w:rFonts w:hint="eastAsia"/>
        </w:rPr>
        <w:t>дослідження</w:t>
      </w:r>
      <w:r>
        <w:rPr>
          <w:rFonts w:hint="eastAsia"/>
        </w:rPr>
        <w:t>»</w:t>
      </w:r>
      <w:r>
        <w:t xml:space="preserve"> </w:t>
      </w:r>
      <w:r>
        <w:rPr>
          <w:rFonts w:hint="eastAsia"/>
        </w:rPr>
        <w:t>робиться</w:t>
      </w:r>
      <w:r>
        <w:t xml:space="preserve"> </w:t>
      </w:r>
      <w:r>
        <w:rPr>
          <w:rFonts w:hint="eastAsia"/>
        </w:rPr>
        <w:t>детальний</w:t>
      </w:r>
      <w:r>
        <w:t xml:space="preserve"> </w:t>
      </w:r>
      <w:r>
        <w:rPr>
          <w:rFonts w:hint="eastAsia"/>
        </w:rPr>
        <w:t>опис</w:t>
      </w:r>
      <w:r>
        <w:t xml:space="preserve"> </w:t>
      </w:r>
      <w:r>
        <w:rPr>
          <w:rFonts w:hint="eastAsia"/>
        </w:rPr>
        <w:t>джерельної</w:t>
      </w:r>
      <w:r>
        <w:t xml:space="preserve"> </w:t>
      </w:r>
      <w:r>
        <w:rPr>
          <w:rFonts w:hint="eastAsia"/>
        </w:rPr>
        <w:t>бази</w:t>
      </w:r>
      <w:r>
        <w:t xml:space="preserve"> </w:t>
      </w:r>
      <w:r>
        <w:rPr>
          <w:rFonts w:hint="eastAsia"/>
        </w:rPr>
        <w:t>з</w:t>
      </w:r>
      <w:r>
        <w:t xml:space="preserve"> </w:t>
      </w:r>
      <w:r>
        <w:rPr>
          <w:rFonts w:hint="eastAsia"/>
        </w:rPr>
        <w:t>теми</w:t>
      </w:r>
      <w:r>
        <w:t xml:space="preserve"> </w:t>
      </w:r>
      <w:r>
        <w:rPr>
          <w:rFonts w:hint="eastAsia"/>
        </w:rPr>
        <w:t>аксіологічного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Джерельну</w:t>
      </w:r>
      <w:r>
        <w:t xml:space="preserve"> </w:t>
      </w:r>
      <w:r>
        <w:rPr>
          <w:rFonts w:hint="eastAsia"/>
        </w:rPr>
        <w:t>базу</w:t>
      </w:r>
      <w:r>
        <w:t xml:space="preserve"> </w:t>
      </w:r>
      <w:r>
        <w:rPr>
          <w:rFonts w:hint="eastAsia"/>
        </w:rPr>
        <w:t>дисертаційного</w:t>
      </w:r>
      <w:r>
        <w:t xml:space="preserve"> </w:t>
      </w:r>
      <w:r>
        <w:rPr>
          <w:rFonts w:hint="eastAsia"/>
        </w:rPr>
        <w:t>дослідження</w:t>
      </w:r>
      <w:r>
        <w:t xml:space="preserve"> </w:t>
      </w:r>
      <w:r>
        <w:rPr>
          <w:rFonts w:hint="eastAsia"/>
        </w:rPr>
        <w:t>можна</w:t>
      </w:r>
      <w:r>
        <w:t xml:space="preserve"> </w:t>
      </w:r>
      <w:r>
        <w:rPr>
          <w:rFonts w:hint="eastAsia"/>
        </w:rPr>
        <w:t>класифікувати</w:t>
      </w:r>
      <w:r>
        <w:t xml:space="preserve"> </w:t>
      </w:r>
      <w:r>
        <w:rPr>
          <w:rFonts w:hint="eastAsia"/>
        </w:rPr>
        <w:t>наступним</w:t>
      </w:r>
      <w:r>
        <w:t xml:space="preserve"> </w:t>
      </w:r>
      <w:r>
        <w:rPr>
          <w:rFonts w:hint="eastAsia"/>
        </w:rPr>
        <w:t>чином</w:t>
      </w:r>
      <w:r>
        <w:t xml:space="preserve">: 1) </w:t>
      </w:r>
      <w:r>
        <w:rPr>
          <w:rFonts w:hint="eastAsia"/>
        </w:rPr>
        <w:t>корпу</w:t>
      </w:r>
      <w:r>
        <w:rPr>
          <w:rFonts w:hint="eastAsia"/>
        </w:rPr>
        <w:lastRenderedPageBreak/>
        <w:t>с</w:t>
      </w:r>
      <w:r>
        <w:t xml:space="preserve"> </w:t>
      </w:r>
      <w:r>
        <w:rPr>
          <w:rFonts w:hint="eastAsia"/>
        </w:rPr>
        <w:t>творів</w:t>
      </w:r>
      <w:r>
        <w:t xml:space="preserve"> </w:t>
      </w:r>
      <w:r>
        <w:rPr>
          <w:rFonts w:hint="eastAsia"/>
        </w:rPr>
        <w:t>представників</w:t>
      </w:r>
      <w:r>
        <w:t xml:space="preserve"> </w:t>
      </w:r>
      <w:r>
        <w:rPr>
          <w:rFonts w:hint="eastAsia"/>
        </w:rPr>
        <w:t>японської</w:t>
      </w:r>
      <w:r>
        <w:t xml:space="preserve"> </w:t>
      </w:r>
      <w:r>
        <w:rPr>
          <w:rFonts w:hint="eastAsia"/>
        </w:rPr>
        <w:t>культури</w:t>
      </w:r>
      <w:r>
        <w:t xml:space="preserve">; 2) </w:t>
      </w:r>
      <w:r>
        <w:rPr>
          <w:rFonts w:hint="eastAsia"/>
        </w:rPr>
        <w:t>наукові</w:t>
      </w:r>
      <w:r>
        <w:t xml:space="preserve"> </w:t>
      </w:r>
      <w:r>
        <w:rPr>
          <w:rFonts w:hint="eastAsia"/>
        </w:rPr>
        <w:t>розвідки</w:t>
      </w:r>
      <w:r>
        <w:t xml:space="preserve">, </w:t>
      </w:r>
      <w:r>
        <w:rPr>
          <w:rFonts w:hint="eastAsia"/>
        </w:rPr>
        <w:t>присвячені</w:t>
      </w:r>
      <w:r>
        <w:t xml:space="preserve"> </w:t>
      </w:r>
      <w:r>
        <w:rPr>
          <w:rFonts w:hint="eastAsia"/>
        </w:rPr>
        <w:t>загальному</w:t>
      </w:r>
      <w:r>
        <w:t xml:space="preserve"> </w:t>
      </w:r>
      <w:r>
        <w:rPr>
          <w:rFonts w:hint="eastAsia"/>
        </w:rPr>
        <w:t>аналізові</w:t>
      </w:r>
      <w:r>
        <w:t xml:space="preserve"> </w:t>
      </w:r>
      <w:r>
        <w:rPr>
          <w:rFonts w:hint="eastAsia"/>
        </w:rPr>
        <w:t>японської</w:t>
      </w:r>
      <w:r>
        <w:t xml:space="preserve"> </w:t>
      </w:r>
      <w:r>
        <w:rPr>
          <w:rFonts w:hint="eastAsia"/>
        </w:rPr>
        <w:t>культурної</w:t>
      </w:r>
      <w:r>
        <w:t xml:space="preserve"> </w:t>
      </w:r>
      <w:r>
        <w:rPr>
          <w:rFonts w:hint="eastAsia"/>
        </w:rPr>
        <w:t>традиції</w:t>
      </w:r>
      <w:r>
        <w:t xml:space="preserve">; 3) </w:t>
      </w:r>
      <w:r>
        <w:rPr>
          <w:rFonts w:hint="eastAsia"/>
        </w:rPr>
        <w:t>наукові</w:t>
      </w:r>
      <w:r>
        <w:t xml:space="preserve"> </w:t>
      </w:r>
      <w:r>
        <w:rPr>
          <w:rFonts w:hint="eastAsia"/>
        </w:rPr>
        <w:t>праці</w:t>
      </w:r>
      <w:r>
        <w:t xml:space="preserve">, </w:t>
      </w:r>
      <w:r>
        <w:rPr>
          <w:rFonts w:hint="eastAsia"/>
        </w:rPr>
        <w:t>присвячені</w:t>
      </w:r>
      <w:r>
        <w:t xml:space="preserve"> </w:t>
      </w:r>
      <w:r>
        <w:rPr>
          <w:rFonts w:hint="eastAsia"/>
        </w:rPr>
        <w:t>ціннісним</w:t>
      </w:r>
      <w:r>
        <w:t xml:space="preserve"> </w:t>
      </w:r>
      <w:r>
        <w:rPr>
          <w:rFonts w:hint="eastAsia"/>
        </w:rPr>
        <w:t>вимірам</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західноєвропейській</w:t>
      </w:r>
      <w:r>
        <w:t xml:space="preserve"> </w:t>
      </w:r>
      <w:r>
        <w:rPr>
          <w:rFonts w:hint="eastAsia"/>
        </w:rPr>
        <w:t>та</w:t>
      </w:r>
      <w:r>
        <w:t xml:space="preserve"> </w:t>
      </w:r>
      <w:r>
        <w:rPr>
          <w:rFonts w:hint="eastAsia"/>
        </w:rPr>
        <w:t>далекосхідній</w:t>
      </w:r>
      <w:r>
        <w:t xml:space="preserve"> (</w:t>
      </w:r>
      <w:r>
        <w:rPr>
          <w:rFonts w:hint="eastAsia"/>
        </w:rPr>
        <w:t>японській</w:t>
      </w:r>
      <w:r>
        <w:t xml:space="preserve">) </w:t>
      </w:r>
      <w:r>
        <w:rPr>
          <w:rFonts w:hint="eastAsia"/>
        </w:rPr>
        <w:t>традиціях</w:t>
      </w:r>
      <w:r>
        <w:t xml:space="preserve">; 4). </w:t>
      </w:r>
      <w:r>
        <w:rPr>
          <w:rFonts w:hint="eastAsia"/>
        </w:rPr>
        <w:t>наукові</w:t>
      </w:r>
      <w:r>
        <w:t xml:space="preserve"> </w:t>
      </w:r>
      <w:r>
        <w:rPr>
          <w:rFonts w:hint="eastAsia"/>
        </w:rPr>
        <w:t>розвідки</w:t>
      </w:r>
      <w:r>
        <w:t xml:space="preserve">, </w:t>
      </w:r>
      <w:r>
        <w:rPr>
          <w:rFonts w:hint="eastAsia"/>
        </w:rPr>
        <w:t>присвяченим</w:t>
      </w:r>
      <w:r>
        <w:t xml:space="preserve"> </w:t>
      </w:r>
      <w:r>
        <w:rPr>
          <w:rFonts w:hint="eastAsia"/>
        </w:rPr>
        <w:t>синергетиці</w:t>
      </w:r>
      <w:r>
        <w:t xml:space="preserve"> </w:t>
      </w:r>
      <w:r>
        <w:rPr>
          <w:rFonts w:hint="eastAsia"/>
        </w:rPr>
        <w:t>як</w:t>
      </w:r>
      <w:r>
        <w:t xml:space="preserve"> </w:t>
      </w:r>
      <w:r>
        <w:rPr>
          <w:rFonts w:hint="eastAsia"/>
        </w:rPr>
        <w:t>науковому</w:t>
      </w:r>
      <w:r>
        <w:t xml:space="preserve"> </w:t>
      </w:r>
      <w:r>
        <w:rPr>
          <w:rFonts w:hint="eastAsia"/>
        </w:rPr>
        <w:t>напряму</w:t>
      </w:r>
      <w:r>
        <w:t xml:space="preserve"> </w:t>
      </w:r>
      <w:r>
        <w:rPr>
          <w:rFonts w:hint="eastAsia"/>
        </w:rPr>
        <w:t>сучасного</w:t>
      </w:r>
      <w:r>
        <w:t xml:space="preserve"> </w:t>
      </w:r>
      <w:r>
        <w:rPr>
          <w:rFonts w:hint="eastAsia"/>
        </w:rPr>
        <w:t>постнекласичного</w:t>
      </w:r>
      <w:r>
        <w:t xml:space="preserve"> </w:t>
      </w:r>
      <w:r>
        <w:rPr>
          <w:rFonts w:hint="eastAsia"/>
        </w:rPr>
        <w:t>знання</w:t>
      </w:r>
      <w:r>
        <w:t xml:space="preserve"> </w:t>
      </w:r>
      <w:r>
        <w:rPr>
          <w:rFonts w:hint="eastAsia"/>
        </w:rPr>
        <w:t>та</w:t>
      </w:r>
      <w:r>
        <w:t xml:space="preserve"> </w:t>
      </w:r>
      <w:r>
        <w:rPr>
          <w:rFonts w:hint="eastAsia"/>
        </w:rPr>
        <w:t>розгляду</w:t>
      </w:r>
      <w:r>
        <w:t xml:space="preserve"> </w:t>
      </w:r>
      <w:r>
        <w:rPr>
          <w:rFonts w:hint="eastAsia"/>
        </w:rPr>
        <w:t>японської</w:t>
      </w:r>
      <w:r>
        <w:t xml:space="preserve"> </w:t>
      </w:r>
      <w:r>
        <w:rPr>
          <w:rFonts w:hint="eastAsia"/>
        </w:rPr>
        <w:t>культури</w:t>
      </w:r>
      <w:r>
        <w:t xml:space="preserve"> </w:t>
      </w:r>
      <w:r>
        <w:rPr>
          <w:rFonts w:hint="eastAsia"/>
        </w:rPr>
        <w:t>як</w:t>
      </w:r>
      <w:r>
        <w:t xml:space="preserve"> </w:t>
      </w:r>
      <w:r>
        <w:rPr>
          <w:rFonts w:hint="eastAsia"/>
        </w:rPr>
        <w:t>синергетичної</w:t>
      </w:r>
      <w:r>
        <w:t xml:space="preserve"> </w:t>
      </w:r>
      <w:r>
        <w:rPr>
          <w:rFonts w:hint="eastAsia"/>
        </w:rPr>
        <w:t>моделі</w:t>
      </w:r>
      <w:r>
        <w:t xml:space="preserve"> </w:t>
      </w:r>
      <w:r>
        <w:rPr>
          <w:rFonts w:hint="eastAsia"/>
        </w:rPr>
        <w:t>японської</w:t>
      </w:r>
      <w:r>
        <w:t xml:space="preserve"> </w:t>
      </w:r>
      <w:r>
        <w:rPr>
          <w:rFonts w:hint="eastAsia"/>
        </w:rPr>
        <w:t>культури</w:t>
      </w:r>
      <w:r>
        <w:t xml:space="preserve">. </w:t>
      </w:r>
    </w:p>
    <w:p w14:paraId="0A94BE2B" w14:textId="77777777" w:rsidR="00165FE9" w:rsidRDefault="00165FE9" w:rsidP="00165FE9">
      <w:r>
        <w:rPr>
          <w:rFonts w:hint="eastAsia"/>
        </w:rPr>
        <w:t>У</w:t>
      </w:r>
      <w:r>
        <w:t xml:space="preserve"> </w:t>
      </w:r>
      <w:r>
        <w:rPr>
          <w:rFonts w:hint="eastAsia"/>
        </w:rPr>
        <w:t>другому</w:t>
      </w:r>
      <w:r>
        <w:t xml:space="preserve"> </w:t>
      </w:r>
      <w:r>
        <w:rPr>
          <w:rFonts w:hint="eastAsia"/>
        </w:rPr>
        <w:t>підрозділі</w:t>
      </w:r>
      <w:r>
        <w:t xml:space="preserve"> 1.2. </w:t>
      </w:r>
      <w:r>
        <w:rPr>
          <w:rFonts w:hint="eastAsia"/>
        </w:rPr>
        <w:t>«</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та</w:t>
      </w:r>
      <w:r>
        <w:t xml:space="preserve"> </w:t>
      </w:r>
      <w:r>
        <w:rPr>
          <w:rFonts w:hint="eastAsia"/>
        </w:rPr>
        <w:t>принципи</w:t>
      </w:r>
      <w:r>
        <w:t xml:space="preserve"> </w:t>
      </w:r>
      <w:r>
        <w:rPr>
          <w:rFonts w:hint="eastAsia"/>
        </w:rPr>
        <w:t>дослідження</w:t>
      </w:r>
      <w:r>
        <w:rPr>
          <w:rFonts w:hint="eastAsia"/>
        </w:rPr>
        <w:t>»</w:t>
      </w:r>
      <w:r>
        <w:t xml:space="preserve"> </w:t>
      </w:r>
      <w:r>
        <w:rPr>
          <w:rFonts w:hint="eastAsia"/>
        </w:rPr>
        <w:t>висвітлено</w:t>
      </w:r>
      <w:r>
        <w:t xml:space="preserve"> </w:t>
      </w:r>
      <w:r>
        <w:rPr>
          <w:rFonts w:hint="eastAsia"/>
        </w:rPr>
        <w:t>концептуальні</w:t>
      </w:r>
      <w:r>
        <w:t xml:space="preserve"> </w:t>
      </w:r>
      <w:r>
        <w:rPr>
          <w:rFonts w:hint="eastAsia"/>
        </w:rPr>
        <w:t>підходи</w:t>
      </w:r>
      <w:r>
        <w:t xml:space="preserve"> </w:t>
      </w:r>
      <w:r>
        <w:rPr>
          <w:rFonts w:hint="eastAsia"/>
        </w:rPr>
        <w:t>щодо</w:t>
      </w:r>
      <w:r>
        <w:t xml:space="preserve"> </w:t>
      </w:r>
      <w:r>
        <w:rPr>
          <w:rFonts w:hint="eastAsia"/>
        </w:rPr>
        <w:t>вивчення</w:t>
      </w:r>
      <w:r>
        <w:t xml:space="preserve"> </w:t>
      </w:r>
      <w:r>
        <w:rPr>
          <w:rFonts w:hint="eastAsia"/>
        </w:rPr>
        <w:t>запропонованої</w:t>
      </w:r>
      <w:r>
        <w:t xml:space="preserve"> </w:t>
      </w:r>
      <w:r>
        <w:rPr>
          <w:rFonts w:hint="eastAsia"/>
        </w:rPr>
        <w:t>наукової</w:t>
      </w:r>
      <w:r>
        <w:t xml:space="preserve"> </w:t>
      </w:r>
      <w:r>
        <w:rPr>
          <w:rFonts w:hint="eastAsia"/>
        </w:rPr>
        <w:t>проблеми</w:t>
      </w:r>
      <w:r>
        <w:t xml:space="preserve"> </w:t>
      </w:r>
      <w:r>
        <w:rPr>
          <w:rFonts w:hint="eastAsia"/>
        </w:rPr>
        <w:t>у</w:t>
      </w:r>
      <w:r>
        <w:t xml:space="preserve"> </w:t>
      </w:r>
      <w:r>
        <w:rPr>
          <w:rFonts w:hint="eastAsia"/>
        </w:rPr>
        <w:t>працях</w:t>
      </w:r>
      <w:r>
        <w:t xml:space="preserve"> </w:t>
      </w:r>
      <w:r>
        <w:rPr>
          <w:rFonts w:hint="eastAsia"/>
        </w:rPr>
        <w:t>українських</w:t>
      </w:r>
      <w:r>
        <w:t xml:space="preserve"> </w:t>
      </w:r>
      <w:r>
        <w:rPr>
          <w:rFonts w:hint="eastAsia"/>
        </w:rPr>
        <w:t>та</w:t>
      </w:r>
      <w:r>
        <w:t xml:space="preserve"> </w:t>
      </w:r>
      <w:r>
        <w:rPr>
          <w:rFonts w:hint="eastAsia"/>
        </w:rPr>
        <w:t>зарубіжних</w:t>
      </w:r>
      <w:r>
        <w:t xml:space="preserve"> </w:t>
      </w:r>
      <w:r>
        <w:rPr>
          <w:rFonts w:hint="eastAsia"/>
        </w:rPr>
        <w:t>дослідників</w:t>
      </w:r>
      <w:r>
        <w:t xml:space="preserve">, </w:t>
      </w:r>
      <w:r>
        <w:rPr>
          <w:rFonts w:hint="eastAsia"/>
        </w:rPr>
        <w:t>визначено</w:t>
      </w:r>
      <w:r>
        <w:t xml:space="preserve"> </w:t>
      </w:r>
      <w:r>
        <w:rPr>
          <w:rFonts w:hint="eastAsia"/>
        </w:rPr>
        <w:t>систему</w:t>
      </w:r>
      <w:r>
        <w:t xml:space="preserve"> </w:t>
      </w:r>
      <w:r>
        <w:rPr>
          <w:rFonts w:hint="eastAsia"/>
        </w:rPr>
        <w:t>понять</w:t>
      </w:r>
      <w:r>
        <w:t xml:space="preserve">, </w:t>
      </w:r>
      <w:r>
        <w:rPr>
          <w:rFonts w:hint="eastAsia"/>
        </w:rPr>
        <w:t>на</w:t>
      </w:r>
      <w:r>
        <w:t xml:space="preserve"> </w:t>
      </w:r>
      <w:r>
        <w:rPr>
          <w:rFonts w:hint="eastAsia"/>
        </w:rPr>
        <w:t>яких</w:t>
      </w:r>
      <w:r>
        <w:t xml:space="preserve"> </w:t>
      </w:r>
      <w:r>
        <w:rPr>
          <w:rFonts w:hint="eastAsia"/>
        </w:rPr>
        <w:t>ґрунтується</w:t>
      </w:r>
      <w:r>
        <w:t xml:space="preserve"> </w:t>
      </w:r>
      <w:r>
        <w:rPr>
          <w:rFonts w:hint="eastAsia"/>
        </w:rPr>
        <w:t>дисертаційний</w:t>
      </w:r>
      <w:r>
        <w:t xml:space="preserve"> </w:t>
      </w:r>
      <w:r>
        <w:rPr>
          <w:rFonts w:hint="eastAsia"/>
        </w:rPr>
        <w:t>аналіз</w:t>
      </w:r>
      <w:r>
        <w:t xml:space="preserve">. </w:t>
      </w:r>
    </w:p>
    <w:p w14:paraId="07502EB2" w14:textId="77777777" w:rsidR="00165FE9" w:rsidRDefault="00165FE9" w:rsidP="00165FE9">
      <w:r>
        <w:rPr>
          <w:rFonts w:hint="eastAsia"/>
        </w:rPr>
        <w:t>Доведено</w:t>
      </w:r>
      <w:r>
        <w:t xml:space="preserve">, </w:t>
      </w:r>
      <w:r>
        <w:rPr>
          <w:rFonts w:hint="eastAsia"/>
        </w:rPr>
        <w:t>що</w:t>
      </w:r>
      <w:r>
        <w:t xml:space="preserve"> </w:t>
      </w:r>
      <w:r>
        <w:rPr>
          <w:rFonts w:hint="eastAsia"/>
        </w:rPr>
        <w:t>комплексний</w:t>
      </w:r>
      <w:r>
        <w:t xml:space="preserve"> </w:t>
      </w:r>
      <w:r>
        <w:rPr>
          <w:rFonts w:hint="eastAsia"/>
        </w:rPr>
        <w:t>аналіз</w:t>
      </w:r>
      <w:r>
        <w:t xml:space="preserve"> </w:t>
      </w:r>
      <w:r>
        <w:rPr>
          <w:rFonts w:hint="eastAsia"/>
        </w:rPr>
        <w:t>дослідження</w:t>
      </w:r>
      <w:r>
        <w:t xml:space="preserve"> </w:t>
      </w:r>
      <w:r>
        <w:rPr>
          <w:rFonts w:hint="eastAsia"/>
        </w:rPr>
        <w:t>аксіологічного</w:t>
      </w:r>
      <w:r>
        <w:t xml:space="preserve"> </w:t>
      </w:r>
      <w:r>
        <w:rPr>
          <w:rFonts w:hint="eastAsia"/>
        </w:rPr>
        <w:t>виміру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потребує</w:t>
      </w:r>
      <w:r>
        <w:t xml:space="preserve"> </w:t>
      </w:r>
      <w:r>
        <w:rPr>
          <w:rFonts w:hint="eastAsia"/>
        </w:rPr>
        <w:t>різних</w:t>
      </w:r>
      <w:r>
        <w:t xml:space="preserve"> </w:t>
      </w:r>
      <w:r>
        <w:rPr>
          <w:rFonts w:hint="eastAsia"/>
        </w:rPr>
        <w:t>методологічних</w:t>
      </w:r>
      <w:r>
        <w:t xml:space="preserve"> </w:t>
      </w:r>
      <w:r>
        <w:rPr>
          <w:rFonts w:hint="eastAsia"/>
        </w:rPr>
        <w:t>підходів</w:t>
      </w:r>
      <w:r>
        <w:t xml:space="preserve"> </w:t>
      </w:r>
      <w:r>
        <w:rPr>
          <w:rFonts w:hint="eastAsia"/>
        </w:rPr>
        <w:t>та</w:t>
      </w:r>
      <w:r>
        <w:t xml:space="preserve"> </w:t>
      </w:r>
      <w:r>
        <w:rPr>
          <w:rFonts w:hint="eastAsia"/>
        </w:rPr>
        <w:t>принципів</w:t>
      </w:r>
      <w:r>
        <w:t xml:space="preserve">. </w:t>
      </w:r>
      <w:r>
        <w:rPr>
          <w:rFonts w:hint="eastAsia"/>
        </w:rPr>
        <w:t>Основною</w:t>
      </w:r>
      <w:r>
        <w:t xml:space="preserve"> </w:t>
      </w:r>
      <w:r>
        <w:rPr>
          <w:rFonts w:hint="eastAsia"/>
        </w:rPr>
        <w:t>методологічною</w:t>
      </w:r>
      <w:r>
        <w:t xml:space="preserve"> </w:t>
      </w:r>
      <w:r>
        <w:rPr>
          <w:rFonts w:hint="eastAsia"/>
        </w:rPr>
        <w:t>засадою</w:t>
      </w:r>
      <w:r>
        <w:t xml:space="preserve"> </w:t>
      </w:r>
      <w:r>
        <w:rPr>
          <w:rFonts w:hint="eastAsia"/>
        </w:rPr>
        <w:t>є</w:t>
      </w:r>
      <w:r>
        <w:t xml:space="preserve"> </w:t>
      </w:r>
      <w:r>
        <w:rPr>
          <w:rFonts w:hint="eastAsia"/>
        </w:rPr>
        <w:t>аксіологічний</w:t>
      </w:r>
      <w:r>
        <w:t xml:space="preserve"> </w:t>
      </w:r>
      <w:r>
        <w:rPr>
          <w:rFonts w:hint="eastAsia"/>
        </w:rPr>
        <w:t>підхід</w:t>
      </w:r>
      <w:r>
        <w:t xml:space="preserve">, </w:t>
      </w:r>
      <w:r>
        <w:rPr>
          <w:rFonts w:hint="eastAsia"/>
        </w:rPr>
        <w:t>який</w:t>
      </w:r>
      <w:r>
        <w:t xml:space="preserve"> </w:t>
      </w:r>
      <w:r>
        <w:rPr>
          <w:rFonts w:hint="eastAsia"/>
        </w:rPr>
        <w:t>розглядається</w:t>
      </w:r>
      <w:r>
        <w:t xml:space="preserve"> </w:t>
      </w:r>
      <w:r>
        <w:rPr>
          <w:rFonts w:hint="eastAsia"/>
        </w:rPr>
        <w:t>як</w:t>
      </w:r>
      <w:r>
        <w:t xml:space="preserve"> </w:t>
      </w:r>
      <w:r>
        <w:rPr>
          <w:rFonts w:hint="eastAsia"/>
        </w:rPr>
        <w:t>фундаментальна</w:t>
      </w:r>
      <w:r>
        <w:t xml:space="preserve"> </w:t>
      </w:r>
      <w:r>
        <w:rPr>
          <w:rFonts w:hint="eastAsia"/>
        </w:rPr>
        <w:t>умова</w:t>
      </w:r>
      <w:r>
        <w:t xml:space="preserve"> </w:t>
      </w:r>
      <w:r>
        <w:rPr>
          <w:rFonts w:hint="eastAsia"/>
        </w:rPr>
        <w:t>і</w:t>
      </w:r>
      <w:r>
        <w:t xml:space="preserve"> </w:t>
      </w:r>
      <w:r>
        <w:rPr>
          <w:rFonts w:hint="eastAsia"/>
        </w:rPr>
        <w:t>принцип</w:t>
      </w:r>
      <w:r>
        <w:t xml:space="preserve"> </w:t>
      </w:r>
      <w:r>
        <w:rPr>
          <w:rFonts w:hint="eastAsia"/>
        </w:rPr>
        <w:t>пояснення</w:t>
      </w:r>
      <w:r>
        <w:t xml:space="preserve"> </w:t>
      </w:r>
      <w:r>
        <w:rPr>
          <w:rFonts w:hint="eastAsia"/>
        </w:rPr>
        <w:t>й</w:t>
      </w:r>
      <w:r>
        <w:t xml:space="preserve"> </w:t>
      </w:r>
      <w:r>
        <w:rPr>
          <w:rFonts w:hint="eastAsia"/>
        </w:rPr>
        <w:t>розуміння</w:t>
      </w:r>
      <w:r>
        <w:t xml:space="preserve"> </w:t>
      </w:r>
      <w:r>
        <w:rPr>
          <w:rFonts w:hint="eastAsia"/>
        </w:rPr>
        <w:t>соціального</w:t>
      </w:r>
      <w:r>
        <w:t xml:space="preserve"> </w:t>
      </w:r>
      <w:r>
        <w:rPr>
          <w:rFonts w:hint="eastAsia"/>
        </w:rPr>
        <w:t>буття</w:t>
      </w:r>
      <w:r>
        <w:t xml:space="preserve">. </w:t>
      </w:r>
    </w:p>
    <w:p w14:paraId="2A1C298C" w14:textId="77777777" w:rsidR="00165FE9" w:rsidRDefault="00165FE9" w:rsidP="00165FE9">
      <w:r>
        <w:rPr>
          <w:rFonts w:hint="eastAsia"/>
        </w:rPr>
        <w:t>Використані</w:t>
      </w:r>
      <w:r>
        <w:t xml:space="preserve"> </w:t>
      </w:r>
      <w:r>
        <w:rPr>
          <w:rFonts w:hint="eastAsia"/>
        </w:rPr>
        <w:t>у</w:t>
      </w:r>
      <w:r>
        <w:t xml:space="preserve"> </w:t>
      </w:r>
      <w:r>
        <w:rPr>
          <w:rFonts w:hint="eastAsia"/>
        </w:rPr>
        <w:t>дисертаційному</w:t>
      </w:r>
      <w:r>
        <w:t xml:space="preserve"> </w:t>
      </w:r>
      <w:r>
        <w:rPr>
          <w:rFonts w:hint="eastAsia"/>
        </w:rPr>
        <w:t>дослідженні</w:t>
      </w:r>
      <w:r>
        <w:t xml:space="preserve"> </w:t>
      </w:r>
      <w:r>
        <w:rPr>
          <w:rFonts w:hint="eastAsia"/>
        </w:rPr>
        <w:t>методи</w:t>
      </w:r>
      <w:r>
        <w:t xml:space="preserve"> </w:t>
      </w:r>
      <w:r>
        <w:rPr>
          <w:rFonts w:hint="eastAsia"/>
        </w:rPr>
        <w:t>дозволили</w:t>
      </w:r>
      <w:r>
        <w:t xml:space="preserve"> </w:t>
      </w:r>
      <w:r>
        <w:rPr>
          <w:rFonts w:hint="eastAsia"/>
        </w:rPr>
        <w:t>розкрити</w:t>
      </w:r>
      <w:r>
        <w:t xml:space="preserve"> </w:t>
      </w:r>
      <w:r>
        <w:rPr>
          <w:rFonts w:hint="eastAsia"/>
        </w:rPr>
        <w:t>сутність</w:t>
      </w:r>
      <w:r>
        <w:t xml:space="preserve"> </w:t>
      </w:r>
      <w:r>
        <w:rPr>
          <w:rFonts w:hint="eastAsia"/>
        </w:rPr>
        <w:t>проблематики</w:t>
      </w:r>
      <w:r>
        <w:t xml:space="preserve"> </w:t>
      </w:r>
      <w:r>
        <w:rPr>
          <w:rFonts w:hint="eastAsia"/>
        </w:rPr>
        <w:t>роботи</w:t>
      </w:r>
      <w:r>
        <w:t xml:space="preserve"> </w:t>
      </w:r>
      <w:r>
        <w:rPr>
          <w:rFonts w:hint="eastAsia"/>
        </w:rPr>
        <w:t>та</w:t>
      </w:r>
      <w:r>
        <w:t xml:space="preserve"> </w:t>
      </w:r>
      <w:r>
        <w:rPr>
          <w:rFonts w:hint="eastAsia"/>
        </w:rPr>
        <w:t>створити</w:t>
      </w:r>
      <w:r>
        <w:t xml:space="preserve"> </w:t>
      </w:r>
      <w:r>
        <w:rPr>
          <w:rFonts w:hint="eastAsia"/>
        </w:rPr>
        <w:t>чіткий</w:t>
      </w:r>
      <w:r>
        <w:t xml:space="preserve"> </w:t>
      </w:r>
      <w:r>
        <w:rPr>
          <w:rFonts w:hint="eastAsia"/>
        </w:rPr>
        <w:t>категоріальний</w:t>
      </w:r>
      <w:r>
        <w:t xml:space="preserve"> </w:t>
      </w:r>
      <w:r>
        <w:rPr>
          <w:rFonts w:hint="eastAsia"/>
        </w:rPr>
        <w:t>каркас</w:t>
      </w:r>
      <w:r>
        <w:t xml:space="preserve"> </w:t>
      </w:r>
      <w:r>
        <w:rPr>
          <w:rFonts w:hint="eastAsia"/>
        </w:rPr>
        <w:t>дослідження</w:t>
      </w:r>
      <w:r>
        <w:t xml:space="preserve">, </w:t>
      </w:r>
      <w:r>
        <w:rPr>
          <w:rFonts w:hint="eastAsia"/>
        </w:rPr>
        <w:t>завдяки</w:t>
      </w:r>
      <w:r>
        <w:t xml:space="preserve"> </w:t>
      </w:r>
      <w:r>
        <w:rPr>
          <w:rFonts w:hint="eastAsia"/>
        </w:rPr>
        <w:t>чому</w:t>
      </w:r>
      <w:r>
        <w:t xml:space="preserve"> </w:t>
      </w:r>
      <w:r>
        <w:rPr>
          <w:rFonts w:hint="eastAsia"/>
        </w:rPr>
        <w:t>висновки</w:t>
      </w:r>
      <w:r>
        <w:t xml:space="preserve">, </w:t>
      </w:r>
      <w:r>
        <w:rPr>
          <w:rFonts w:hint="eastAsia"/>
        </w:rPr>
        <w:t>отримані</w:t>
      </w:r>
      <w:r>
        <w:t xml:space="preserve"> </w:t>
      </w:r>
      <w:r>
        <w:rPr>
          <w:rFonts w:hint="eastAsia"/>
        </w:rPr>
        <w:t>автором</w:t>
      </w:r>
      <w:r>
        <w:t xml:space="preserve">, </w:t>
      </w:r>
      <w:r>
        <w:rPr>
          <w:rFonts w:hint="eastAsia"/>
        </w:rPr>
        <w:t>логічно</w:t>
      </w:r>
      <w:r>
        <w:t xml:space="preserve"> </w:t>
      </w:r>
      <w:r>
        <w:rPr>
          <w:rFonts w:hint="eastAsia"/>
        </w:rPr>
        <w:t>виводяться</w:t>
      </w:r>
      <w:r>
        <w:t xml:space="preserve"> </w:t>
      </w:r>
      <w:r>
        <w:rPr>
          <w:rFonts w:hint="eastAsia"/>
        </w:rPr>
        <w:t>із</w:t>
      </w:r>
      <w:r>
        <w:t xml:space="preserve"> </w:t>
      </w:r>
      <w:r>
        <w:rPr>
          <w:rFonts w:hint="eastAsia"/>
        </w:rPr>
        <w:t>усього</w:t>
      </w:r>
      <w:r>
        <w:t xml:space="preserve"> </w:t>
      </w:r>
      <w:r>
        <w:rPr>
          <w:rFonts w:hint="eastAsia"/>
        </w:rPr>
        <w:t>проаналізованого</w:t>
      </w:r>
      <w:r>
        <w:t xml:space="preserve"> </w:t>
      </w:r>
      <w:r>
        <w:rPr>
          <w:rFonts w:hint="eastAsia"/>
        </w:rPr>
        <w:t>матеріалу</w:t>
      </w:r>
      <w:r>
        <w:t xml:space="preserve">. </w:t>
      </w:r>
    </w:p>
    <w:p w14:paraId="1572B342" w14:textId="77777777" w:rsidR="00165FE9" w:rsidRDefault="00165FE9" w:rsidP="00165FE9">
      <w:r>
        <w:rPr>
          <w:rFonts w:hint="eastAsia"/>
        </w:rPr>
        <w:t>У</w:t>
      </w:r>
      <w:r>
        <w:t xml:space="preserve"> </w:t>
      </w:r>
      <w:r>
        <w:rPr>
          <w:rFonts w:hint="eastAsia"/>
        </w:rPr>
        <w:t>другому</w:t>
      </w:r>
      <w:r>
        <w:t xml:space="preserve"> </w:t>
      </w:r>
      <w:r>
        <w:rPr>
          <w:rFonts w:hint="eastAsia"/>
        </w:rPr>
        <w:t>розділі</w:t>
      </w:r>
      <w:r>
        <w:t xml:space="preserve"> </w:t>
      </w:r>
      <w:r>
        <w:rPr>
          <w:rFonts w:hint="eastAsia"/>
        </w:rPr>
        <w:t>«</w:t>
      </w:r>
      <w:r>
        <w:rPr>
          <w:rFonts w:hint="eastAsia"/>
        </w:rPr>
        <w:t>Ціннісно</w:t>
      </w:r>
      <w:r>
        <w:t>-</w:t>
      </w:r>
      <w:r>
        <w:rPr>
          <w:rFonts w:hint="eastAsia"/>
        </w:rPr>
        <w:t>смисловий</w:t>
      </w:r>
      <w:r>
        <w:t xml:space="preserve"> </w:t>
      </w:r>
      <w:r>
        <w:rPr>
          <w:rFonts w:hint="eastAsia"/>
        </w:rPr>
        <w:t>контекст</w:t>
      </w:r>
      <w:r>
        <w:t xml:space="preserve"> </w:t>
      </w:r>
      <w:r>
        <w:rPr>
          <w:rFonts w:hint="eastAsia"/>
        </w:rPr>
        <w:t>людської</w:t>
      </w:r>
      <w:r>
        <w:t xml:space="preserve"> </w:t>
      </w:r>
      <w:r>
        <w:rPr>
          <w:rFonts w:hint="eastAsia"/>
        </w:rPr>
        <w:t>буттєвості</w:t>
      </w:r>
      <w:r>
        <w:t xml:space="preserve"> </w:t>
      </w:r>
      <w:r>
        <w:rPr>
          <w:rFonts w:hint="eastAsia"/>
        </w:rPr>
        <w:t>в</w:t>
      </w:r>
      <w:r>
        <w:t xml:space="preserve"> </w:t>
      </w:r>
      <w:r>
        <w:rPr>
          <w:rFonts w:hint="eastAsia"/>
        </w:rPr>
        <w:t>японській</w:t>
      </w:r>
      <w:r>
        <w:t xml:space="preserve"> </w:t>
      </w:r>
      <w:r>
        <w:rPr>
          <w:rFonts w:hint="eastAsia"/>
        </w:rPr>
        <w:t>моделі</w:t>
      </w:r>
      <w:r>
        <w:t xml:space="preserve"> </w:t>
      </w:r>
      <w:r>
        <w:rPr>
          <w:rFonts w:hint="eastAsia"/>
        </w:rPr>
        <w:t>культури</w:t>
      </w:r>
      <w:r>
        <w:rPr>
          <w:rFonts w:hint="eastAsia"/>
        </w:rPr>
        <w:t>»</w:t>
      </w:r>
      <w:r>
        <w:t xml:space="preserve"> </w:t>
      </w:r>
      <w:r>
        <w:rPr>
          <w:rFonts w:hint="eastAsia"/>
        </w:rPr>
        <w:t>детально</w:t>
      </w:r>
      <w:r>
        <w:t xml:space="preserve"> </w:t>
      </w:r>
      <w:r>
        <w:rPr>
          <w:rFonts w:hint="eastAsia"/>
        </w:rPr>
        <w:t>проаналізовано</w:t>
      </w:r>
      <w:r>
        <w:t xml:space="preserve"> </w:t>
      </w:r>
      <w:r>
        <w:rPr>
          <w:rFonts w:hint="eastAsia"/>
        </w:rPr>
        <w:t>та</w:t>
      </w:r>
      <w:r>
        <w:t xml:space="preserve"> </w:t>
      </w:r>
      <w:r>
        <w:rPr>
          <w:rFonts w:hint="eastAsia"/>
        </w:rPr>
        <w:t>з’ясовано</w:t>
      </w:r>
      <w:r>
        <w:t xml:space="preserve"> </w:t>
      </w:r>
      <w:r>
        <w:rPr>
          <w:rFonts w:hint="eastAsia"/>
        </w:rPr>
        <w:t>взаємовплив</w:t>
      </w:r>
      <w:r>
        <w:t xml:space="preserve"> </w:t>
      </w:r>
      <w:r>
        <w:rPr>
          <w:rFonts w:hint="eastAsia"/>
        </w:rPr>
        <w:t>системи</w:t>
      </w:r>
      <w:r>
        <w:t xml:space="preserve"> </w:t>
      </w:r>
      <w:r>
        <w:rPr>
          <w:rFonts w:hint="eastAsia"/>
        </w:rPr>
        <w:t>цінностей</w:t>
      </w:r>
      <w:r>
        <w:t xml:space="preserve"> </w:t>
      </w:r>
      <w:r>
        <w:rPr>
          <w:rFonts w:hint="eastAsia"/>
        </w:rPr>
        <w:t>і</w:t>
      </w:r>
      <w:r>
        <w:t xml:space="preserve"> </w:t>
      </w:r>
      <w:r>
        <w:rPr>
          <w:rFonts w:hint="eastAsia"/>
        </w:rPr>
        <w:t>культурно</w:t>
      </w:r>
      <w:r>
        <w:t>-</w:t>
      </w:r>
      <w:r>
        <w:rPr>
          <w:rFonts w:hint="eastAsia"/>
        </w:rPr>
        <w:t>трансформаційних</w:t>
      </w:r>
      <w:r>
        <w:t xml:space="preserve"> </w:t>
      </w:r>
      <w:r>
        <w:rPr>
          <w:rFonts w:hint="eastAsia"/>
        </w:rPr>
        <w:t>процесів</w:t>
      </w:r>
      <w:r>
        <w:t xml:space="preserve">, </w:t>
      </w:r>
      <w:r>
        <w:rPr>
          <w:rFonts w:hint="eastAsia"/>
        </w:rPr>
        <w:t>простежено</w:t>
      </w:r>
      <w:r>
        <w:t xml:space="preserve"> </w:t>
      </w:r>
      <w:r>
        <w:rPr>
          <w:rFonts w:hint="eastAsia"/>
        </w:rPr>
        <w:t>динаміку</w:t>
      </w:r>
      <w:r>
        <w:t xml:space="preserve"> </w:t>
      </w:r>
      <w:r>
        <w:rPr>
          <w:rFonts w:hint="eastAsia"/>
        </w:rPr>
        <w:t>зміни</w:t>
      </w:r>
      <w:r>
        <w:t xml:space="preserve"> </w:t>
      </w:r>
      <w:r>
        <w:rPr>
          <w:rFonts w:hint="eastAsia"/>
        </w:rPr>
        <w:t>пріоритетних</w:t>
      </w:r>
      <w:r>
        <w:t xml:space="preserve"> </w:t>
      </w:r>
      <w:r>
        <w:rPr>
          <w:rFonts w:hint="eastAsia"/>
        </w:rPr>
        <w:t>цінностей</w:t>
      </w:r>
      <w:r>
        <w:t xml:space="preserve"> </w:t>
      </w:r>
      <w:r>
        <w:rPr>
          <w:rFonts w:hint="eastAsia"/>
        </w:rPr>
        <w:t>буття</w:t>
      </w:r>
      <w:r>
        <w:t xml:space="preserve"> </w:t>
      </w:r>
      <w:r>
        <w:rPr>
          <w:rFonts w:hint="eastAsia"/>
        </w:rPr>
        <w:t>людини</w:t>
      </w:r>
      <w:r>
        <w:t xml:space="preserve">  </w:t>
      </w:r>
      <w:r>
        <w:rPr>
          <w:rFonts w:hint="eastAsia"/>
        </w:rPr>
        <w:t>в</w:t>
      </w:r>
      <w:r>
        <w:t xml:space="preserve"> </w:t>
      </w:r>
      <w:r>
        <w:rPr>
          <w:rFonts w:hint="eastAsia"/>
        </w:rPr>
        <w:t>японській</w:t>
      </w:r>
      <w:r>
        <w:t xml:space="preserve"> </w:t>
      </w:r>
      <w:r>
        <w:rPr>
          <w:rFonts w:hint="eastAsia"/>
        </w:rPr>
        <w:t>моделі</w:t>
      </w:r>
      <w:r>
        <w:t xml:space="preserve">  </w:t>
      </w:r>
      <w:r>
        <w:rPr>
          <w:rFonts w:hint="eastAsia"/>
        </w:rPr>
        <w:t>культури</w:t>
      </w:r>
      <w:r>
        <w:t xml:space="preserve">. </w:t>
      </w:r>
    </w:p>
    <w:p w14:paraId="6C53A4D2" w14:textId="77777777" w:rsidR="00165FE9" w:rsidRDefault="00165FE9" w:rsidP="00165FE9">
      <w:r>
        <w:rPr>
          <w:rFonts w:hint="eastAsia"/>
        </w:rPr>
        <w:t>Підрозділ</w:t>
      </w:r>
      <w:r>
        <w:t xml:space="preserve"> 2.1. </w:t>
      </w:r>
      <w:r>
        <w:rPr>
          <w:rFonts w:hint="eastAsia"/>
        </w:rPr>
        <w:t>«</w:t>
      </w:r>
      <w:r>
        <w:rPr>
          <w:rFonts w:hint="eastAsia"/>
        </w:rPr>
        <w:t>Ідейно</w:t>
      </w:r>
      <w:r>
        <w:t>-</w:t>
      </w:r>
      <w:r>
        <w:rPr>
          <w:rFonts w:hint="eastAsia"/>
        </w:rPr>
        <w:t>теоретичне</w:t>
      </w:r>
      <w:r>
        <w:t xml:space="preserve"> </w:t>
      </w:r>
      <w:r>
        <w:rPr>
          <w:rFonts w:hint="eastAsia"/>
        </w:rPr>
        <w:t>підґрунтя</w:t>
      </w:r>
      <w:r>
        <w:t xml:space="preserve"> </w:t>
      </w:r>
      <w:r>
        <w:rPr>
          <w:rFonts w:hint="eastAsia"/>
        </w:rPr>
        <w:t>японської</w:t>
      </w:r>
      <w:r>
        <w:t xml:space="preserve"> </w:t>
      </w:r>
      <w:r>
        <w:rPr>
          <w:rFonts w:hint="eastAsia"/>
        </w:rPr>
        <w:t>світоглядно</w:t>
      </w:r>
      <w:r>
        <w:t>-</w:t>
      </w:r>
      <w:r>
        <w:rPr>
          <w:rFonts w:hint="eastAsia"/>
        </w:rPr>
        <w:t>ціннісної</w:t>
      </w:r>
      <w:r>
        <w:t xml:space="preserve"> </w:t>
      </w:r>
      <w:r>
        <w:rPr>
          <w:rFonts w:hint="eastAsia"/>
        </w:rPr>
        <w:t>традиції</w:t>
      </w:r>
      <w:r>
        <w:rPr>
          <w:rFonts w:hint="eastAsia"/>
        </w:rPr>
        <w:t>»</w:t>
      </w:r>
      <w:r>
        <w:t xml:space="preserve"> </w:t>
      </w:r>
      <w:r>
        <w:rPr>
          <w:rFonts w:hint="eastAsia"/>
        </w:rPr>
        <w:t>присвячено</w:t>
      </w:r>
      <w:r>
        <w:t xml:space="preserve"> </w:t>
      </w:r>
      <w:r>
        <w:rPr>
          <w:rFonts w:hint="eastAsia"/>
        </w:rPr>
        <w:t>аналізові</w:t>
      </w:r>
      <w:r>
        <w:t xml:space="preserve"> </w:t>
      </w:r>
      <w:r>
        <w:rPr>
          <w:rFonts w:hint="eastAsia"/>
        </w:rPr>
        <w:t>традиційної</w:t>
      </w:r>
      <w:r>
        <w:t xml:space="preserve"> </w:t>
      </w:r>
      <w:r>
        <w:rPr>
          <w:rFonts w:hint="eastAsia"/>
        </w:rPr>
        <w:t>японської</w:t>
      </w:r>
      <w:r>
        <w:t xml:space="preserve"> </w:t>
      </w:r>
      <w:r>
        <w:rPr>
          <w:rFonts w:hint="eastAsia"/>
        </w:rPr>
        <w:t>культури</w:t>
      </w:r>
      <w:r>
        <w:t xml:space="preserve">  </w:t>
      </w:r>
      <w:r>
        <w:rPr>
          <w:rFonts w:hint="eastAsia"/>
        </w:rPr>
        <w:t>як</w:t>
      </w:r>
      <w:r>
        <w:t xml:space="preserve"> </w:t>
      </w:r>
      <w:r>
        <w:rPr>
          <w:rFonts w:hint="eastAsia"/>
        </w:rPr>
        <w:t>складної</w:t>
      </w:r>
      <w:r>
        <w:t xml:space="preserve">, </w:t>
      </w:r>
      <w:r>
        <w:rPr>
          <w:rFonts w:hint="eastAsia"/>
        </w:rPr>
        <w:t>динамічної</w:t>
      </w:r>
      <w:r>
        <w:t xml:space="preserve"> </w:t>
      </w:r>
      <w:r>
        <w:rPr>
          <w:rFonts w:hint="eastAsia"/>
        </w:rPr>
        <w:t>системи</w:t>
      </w:r>
      <w:r>
        <w:t xml:space="preserve"> </w:t>
      </w:r>
      <w:r>
        <w:rPr>
          <w:rFonts w:hint="eastAsia"/>
        </w:rPr>
        <w:t>соціально</w:t>
      </w:r>
      <w:r>
        <w:t>-</w:t>
      </w:r>
      <w:r>
        <w:rPr>
          <w:rFonts w:hint="eastAsia"/>
        </w:rPr>
        <w:t>політичних</w:t>
      </w:r>
      <w:r>
        <w:t xml:space="preserve">, </w:t>
      </w:r>
      <w:r>
        <w:rPr>
          <w:rFonts w:hint="eastAsia"/>
        </w:rPr>
        <w:t>релігійно</w:t>
      </w:r>
      <w:r>
        <w:t>-</w:t>
      </w:r>
      <w:r>
        <w:rPr>
          <w:rFonts w:hint="eastAsia"/>
        </w:rPr>
        <w:t>філософських</w:t>
      </w:r>
      <w:r>
        <w:t xml:space="preserve">, </w:t>
      </w:r>
      <w:r>
        <w:rPr>
          <w:rFonts w:hint="eastAsia"/>
        </w:rPr>
        <w:t>етичних</w:t>
      </w:r>
      <w:r>
        <w:t xml:space="preserve">, </w:t>
      </w:r>
      <w:r>
        <w:rPr>
          <w:rFonts w:hint="eastAsia"/>
        </w:rPr>
        <w:t>естетичних</w:t>
      </w:r>
      <w:r>
        <w:t xml:space="preserve"> </w:t>
      </w:r>
      <w:r>
        <w:rPr>
          <w:rFonts w:hint="eastAsia"/>
        </w:rPr>
        <w:t>уявлень</w:t>
      </w:r>
      <w:r>
        <w:t xml:space="preserve"> </w:t>
      </w:r>
      <w:r>
        <w:rPr>
          <w:rFonts w:hint="eastAsia"/>
        </w:rPr>
        <w:t>і</w:t>
      </w:r>
      <w:r>
        <w:t xml:space="preserve"> </w:t>
      </w:r>
      <w:r>
        <w:rPr>
          <w:rFonts w:hint="eastAsia"/>
        </w:rPr>
        <w:t>цінностей</w:t>
      </w:r>
      <w:r>
        <w:t xml:space="preserve">, </w:t>
      </w:r>
      <w:r>
        <w:rPr>
          <w:rFonts w:hint="eastAsia"/>
        </w:rPr>
        <w:t>які</w:t>
      </w:r>
      <w:r>
        <w:t xml:space="preserve"> </w:t>
      </w:r>
      <w:r>
        <w:rPr>
          <w:rFonts w:hint="eastAsia"/>
        </w:rPr>
        <w:t>мають</w:t>
      </w:r>
      <w:r>
        <w:t xml:space="preserve"> </w:t>
      </w:r>
      <w:r>
        <w:rPr>
          <w:rFonts w:hint="eastAsia"/>
        </w:rPr>
        <w:t>одночасно</w:t>
      </w:r>
      <w:r>
        <w:t xml:space="preserve"> </w:t>
      </w:r>
      <w:r>
        <w:rPr>
          <w:rFonts w:hint="eastAsia"/>
        </w:rPr>
        <w:t>автохтонний</w:t>
      </w:r>
      <w:r>
        <w:t xml:space="preserve"> </w:t>
      </w:r>
      <w:r>
        <w:rPr>
          <w:rFonts w:hint="eastAsia"/>
        </w:rPr>
        <w:t>і</w:t>
      </w:r>
      <w:r>
        <w:t xml:space="preserve"> </w:t>
      </w:r>
      <w:r>
        <w:rPr>
          <w:rFonts w:hint="eastAsia"/>
        </w:rPr>
        <w:t>набутий</w:t>
      </w:r>
      <w:r>
        <w:t xml:space="preserve"> </w:t>
      </w:r>
      <w:r>
        <w:rPr>
          <w:rFonts w:hint="eastAsia"/>
        </w:rPr>
        <w:t>характер</w:t>
      </w:r>
      <w:r>
        <w:t xml:space="preserve">, </w:t>
      </w:r>
      <w:r>
        <w:rPr>
          <w:rFonts w:hint="eastAsia"/>
        </w:rPr>
        <w:t>котрий</w:t>
      </w:r>
      <w:r>
        <w:t xml:space="preserve"> </w:t>
      </w:r>
      <w:r>
        <w:rPr>
          <w:rFonts w:hint="eastAsia"/>
        </w:rPr>
        <w:t>формувався</w:t>
      </w:r>
      <w:r>
        <w:t xml:space="preserve"> </w:t>
      </w:r>
      <w:r>
        <w:rPr>
          <w:rFonts w:hint="eastAsia"/>
        </w:rPr>
        <w:t>протягом</w:t>
      </w:r>
      <w:r>
        <w:t xml:space="preserve"> </w:t>
      </w:r>
      <w:r>
        <w:rPr>
          <w:rFonts w:hint="eastAsia"/>
        </w:rPr>
        <w:t>багатовікової</w:t>
      </w:r>
      <w:r>
        <w:t xml:space="preserve"> </w:t>
      </w:r>
      <w:r>
        <w:rPr>
          <w:rFonts w:hint="eastAsia"/>
        </w:rPr>
        <w:t>історії</w:t>
      </w:r>
      <w:r>
        <w:t xml:space="preserve"> </w:t>
      </w:r>
      <w:r>
        <w:rPr>
          <w:rFonts w:hint="eastAsia"/>
        </w:rPr>
        <w:t>розвитку</w:t>
      </w:r>
      <w:r>
        <w:t xml:space="preserve"> </w:t>
      </w:r>
      <w:r>
        <w:rPr>
          <w:rFonts w:hint="eastAsia"/>
        </w:rPr>
        <w:t>економічних</w:t>
      </w:r>
      <w:r>
        <w:t xml:space="preserve">, </w:t>
      </w:r>
      <w:r>
        <w:rPr>
          <w:rFonts w:hint="eastAsia"/>
        </w:rPr>
        <w:t>політичних</w:t>
      </w:r>
      <w:r>
        <w:t xml:space="preserve">, </w:t>
      </w:r>
      <w:r>
        <w:rPr>
          <w:rFonts w:hint="eastAsia"/>
        </w:rPr>
        <w:t>культурних</w:t>
      </w:r>
      <w:r>
        <w:t xml:space="preserve"> </w:t>
      </w:r>
      <w:r>
        <w:rPr>
          <w:rFonts w:hint="eastAsia"/>
        </w:rPr>
        <w:t>контактів</w:t>
      </w:r>
      <w:r>
        <w:t xml:space="preserve"> </w:t>
      </w:r>
      <w:r>
        <w:rPr>
          <w:rFonts w:hint="eastAsia"/>
        </w:rPr>
        <w:t>Японії</w:t>
      </w:r>
      <w:r>
        <w:t xml:space="preserve"> </w:t>
      </w:r>
      <w:r>
        <w:rPr>
          <w:rFonts w:hint="eastAsia"/>
        </w:rPr>
        <w:t>з</w:t>
      </w:r>
      <w:r>
        <w:t xml:space="preserve"> </w:t>
      </w:r>
      <w:r>
        <w:rPr>
          <w:rFonts w:hint="eastAsia"/>
        </w:rPr>
        <w:t>материковими</w:t>
      </w:r>
      <w:r>
        <w:t xml:space="preserve"> </w:t>
      </w:r>
      <w:r>
        <w:rPr>
          <w:rFonts w:hint="eastAsia"/>
        </w:rPr>
        <w:t>цивілізаціями</w:t>
      </w:r>
      <w:r>
        <w:t xml:space="preserve">.  </w:t>
      </w:r>
    </w:p>
    <w:p w14:paraId="5FE6EED1" w14:textId="77777777" w:rsidR="00165FE9" w:rsidRDefault="00165FE9" w:rsidP="00165FE9">
      <w:r>
        <w:rPr>
          <w:rFonts w:hint="eastAsia"/>
        </w:rPr>
        <w:t>Встановлено</w:t>
      </w:r>
      <w:r>
        <w:t xml:space="preserve">, </w:t>
      </w:r>
      <w:r>
        <w:rPr>
          <w:rFonts w:hint="eastAsia"/>
        </w:rPr>
        <w:t>що</w:t>
      </w:r>
      <w:r>
        <w:t xml:space="preserve"> </w:t>
      </w:r>
      <w:r>
        <w:rPr>
          <w:rFonts w:hint="eastAsia"/>
        </w:rPr>
        <w:t>світоглядно</w:t>
      </w:r>
      <w:r>
        <w:t>-</w:t>
      </w:r>
      <w:r>
        <w:rPr>
          <w:rFonts w:hint="eastAsia"/>
        </w:rPr>
        <w:t>ціннісна</w:t>
      </w:r>
      <w:r>
        <w:t xml:space="preserve"> </w:t>
      </w:r>
      <w:r>
        <w:rPr>
          <w:rFonts w:hint="eastAsia"/>
        </w:rPr>
        <w:t>традиція</w:t>
      </w:r>
      <w:r>
        <w:t xml:space="preserve"> </w:t>
      </w:r>
      <w:r>
        <w:rPr>
          <w:rFonts w:hint="eastAsia"/>
        </w:rPr>
        <w:t>та</w:t>
      </w:r>
      <w:r>
        <w:t xml:space="preserve"> </w:t>
      </w:r>
      <w:r>
        <w:rPr>
          <w:rFonts w:hint="eastAsia"/>
        </w:rPr>
        <w:t>система</w:t>
      </w:r>
      <w:r>
        <w:t xml:space="preserve"> </w:t>
      </w:r>
      <w:r>
        <w:rPr>
          <w:rFonts w:hint="eastAsia"/>
        </w:rPr>
        <w:t>ціннісних</w:t>
      </w:r>
      <w:r>
        <w:t xml:space="preserve"> </w:t>
      </w:r>
      <w:r>
        <w:rPr>
          <w:rFonts w:hint="eastAsia"/>
        </w:rPr>
        <w:t>орієнтацій</w:t>
      </w:r>
      <w:r>
        <w:t xml:space="preserve"> </w:t>
      </w:r>
      <w:r>
        <w:rPr>
          <w:rFonts w:hint="eastAsia"/>
        </w:rPr>
        <w:t>японського</w:t>
      </w:r>
      <w:r>
        <w:t xml:space="preserve"> </w:t>
      </w:r>
      <w:r>
        <w:rPr>
          <w:rFonts w:hint="eastAsia"/>
        </w:rPr>
        <w:t>соціуму</w:t>
      </w:r>
      <w:r>
        <w:t xml:space="preserve"> </w:t>
      </w:r>
      <w:r>
        <w:rPr>
          <w:rFonts w:hint="eastAsia"/>
        </w:rPr>
        <w:t>мають</w:t>
      </w:r>
      <w:r>
        <w:t xml:space="preserve"> </w:t>
      </w:r>
      <w:r>
        <w:rPr>
          <w:rFonts w:hint="eastAsia"/>
        </w:rPr>
        <w:t>потужне</w:t>
      </w:r>
      <w:r>
        <w:t xml:space="preserve"> </w:t>
      </w:r>
      <w:r>
        <w:rPr>
          <w:rFonts w:hint="eastAsia"/>
        </w:rPr>
        <w:t>ідейно</w:t>
      </w:r>
      <w:r>
        <w:t>-</w:t>
      </w:r>
      <w:r>
        <w:rPr>
          <w:rFonts w:hint="eastAsia"/>
        </w:rPr>
        <w:t>теоретичне</w:t>
      </w:r>
      <w:r>
        <w:t xml:space="preserve"> </w:t>
      </w:r>
      <w:r>
        <w:rPr>
          <w:rFonts w:hint="eastAsia"/>
        </w:rPr>
        <w:t>підґрунтя</w:t>
      </w:r>
      <w:r>
        <w:t xml:space="preserve">. </w:t>
      </w:r>
      <w:r>
        <w:rPr>
          <w:rFonts w:hint="eastAsia"/>
        </w:rPr>
        <w:t>Таким</w:t>
      </w:r>
      <w:r>
        <w:t xml:space="preserve"> </w:t>
      </w:r>
      <w:r>
        <w:rPr>
          <w:rFonts w:hint="eastAsia"/>
        </w:rPr>
        <w:t>підґрунтям</w:t>
      </w:r>
      <w:r>
        <w:t xml:space="preserve"> </w:t>
      </w:r>
      <w:r>
        <w:rPr>
          <w:rFonts w:hint="eastAsia"/>
        </w:rPr>
        <w:t>є</w:t>
      </w:r>
      <w:r>
        <w:t xml:space="preserve"> </w:t>
      </w:r>
      <w:r>
        <w:rPr>
          <w:rFonts w:hint="eastAsia"/>
        </w:rPr>
        <w:t>релігійно</w:t>
      </w:r>
      <w:r>
        <w:t>-</w:t>
      </w:r>
      <w:r>
        <w:rPr>
          <w:rFonts w:hint="eastAsia"/>
        </w:rPr>
        <w:t>філософські</w:t>
      </w:r>
      <w:r>
        <w:t xml:space="preserve"> </w:t>
      </w:r>
      <w:r>
        <w:rPr>
          <w:rFonts w:hint="eastAsia"/>
        </w:rPr>
        <w:t>уявлення</w:t>
      </w:r>
      <w:r>
        <w:t xml:space="preserve"> </w:t>
      </w:r>
      <w:r>
        <w:rPr>
          <w:rFonts w:hint="eastAsia"/>
        </w:rPr>
        <w:t>японців</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синтоїстських</w:t>
      </w:r>
      <w:r>
        <w:t xml:space="preserve">, </w:t>
      </w:r>
      <w:r>
        <w:rPr>
          <w:rFonts w:hint="eastAsia"/>
        </w:rPr>
        <w:t>буддійських</w:t>
      </w:r>
      <w:r>
        <w:t xml:space="preserve">, </w:t>
      </w:r>
      <w:r>
        <w:rPr>
          <w:rFonts w:hint="eastAsia"/>
        </w:rPr>
        <w:t>конфуціанських</w:t>
      </w:r>
      <w:r>
        <w:t xml:space="preserve"> </w:t>
      </w:r>
      <w:r>
        <w:rPr>
          <w:rFonts w:hint="eastAsia"/>
        </w:rPr>
        <w:t>і</w:t>
      </w:r>
      <w:r>
        <w:t xml:space="preserve"> </w:t>
      </w:r>
      <w:r>
        <w:rPr>
          <w:rFonts w:hint="eastAsia"/>
        </w:rPr>
        <w:t>д</w:t>
      </w:r>
      <w:r>
        <w:rPr>
          <w:rFonts w:hint="eastAsia"/>
        </w:rPr>
        <w:lastRenderedPageBreak/>
        <w:t>аоських</w:t>
      </w:r>
      <w:r>
        <w:t xml:space="preserve"> </w:t>
      </w:r>
      <w:r>
        <w:rPr>
          <w:rFonts w:hint="eastAsia"/>
        </w:rPr>
        <w:t>традиціях</w:t>
      </w:r>
      <w:r>
        <w:t xml:space="preserve">. </w:t>
      </w:r>
      <w:r>
        <w:rPr>
          <w:rFonts w:hint="eastAsia"/>
        </w:rPr>
        <w:t>Доводиться</w:t>
      </w:r>
      <w:r>
        <w:t xml:space="preserve">, </w:t>
      </w:r>
      <w:r>
        <w:rPr>
          <w:rFonts w:hint="eastAsia"/>
        </w:rPr>
        <w:t>що</w:t>
      </w:r>
      <w:r>
        <w:t xml:space="preserve"> </w:t>
      </w:r>
      <w:r>
        <w:rPr>
          <w:rFonts w:hint="eastAsia"/>
        </w:rPr>
        <w:t>саме</w:t>
      </w:r>
      <w:r>
        <w:t xml:space="preserve"> </w:t>
      </w:r>
      <w:r>
        <w:rPr>
          <w:rFonts w:hint="eastAsia"/>
        </w:rPr>
        <w:t>синтоїзм</w:t>
      </w:r>
      <w:r>
        <w:t xml:space="preserve">, </w:t>
      </w:r>
      <w:r>
        <w:rPr>
          <w:rFonts w:hint="eastAsia"/>
        </w:rPr>
        <w:t>формуючи</w:t>
      </w:r>
      <w:r>
        <w:t xml:space="preserve"> </w:t>
      </w:r>
      <w:r>
        <w:rPr>
          <w:rFonts w:hint="eastAsia"/>
        </w:rPr>
        <w:t>разом</w:t>
      </w:r>
      <w:r>
        <w:t xml:space="preserve"> </w:t>
      </w:r>
      <w:r>
        <w:rPr>
          <w:rFonts w:hint="eastAsia"/>
        </w:rPr>
        <w:t>з</w:t>
      </w:r>
      <w:r>
        <w:t xml:space="preserve"> </w:t>
      </w:r>
      <w:r>
        <w:rPr>
          <w:rFonts w:hint="eastAsia"/>
        </w:rPr>
        <w:t>буддизмом</w:t>
      </w:r>
      <w:r>
        <w:t xml:space="preserve">, </w:t>
      </w:r>
      <w:r>
        <w:rPr>
          <w:rFonts w:hint="eastAsia"/>
        </w:rPr>
        <w:t>конфуціанством</w:t>
      </w:r>
      <w:r>
        <w:t xml:space="preserve"> </w:t>
      </w:r>
      <w:r>
        <w:rPr>
          <w:rFonts w:hint="eastAsia"/>
        </w:rPr>
        <w:t>і</w:t>
      </w:r>
      <w:r>
        <w:t xml:space="preserve"> </w:t>
      </w:r>
      <w:r>
        <w:rPr>
          <w:rFonts w:hint="eastAsia"/>
        </w:rPr>
        <w:t>даосизмом</w:t>
      </w:r>
      <w:r>
        <w:t xml:space="preserve"> </w:t>
      </w:r>
      <w:r>
        <w:rPr>
          <w:rFonts w:hint="eastAsia"/>
        </w:rPr>
        <w:t>єдине</w:t>
      </w:r>
      <w:r>
        <w:t xml:space="preserve"> </w:t>
      </w:r>
      <w:r>
        <w:rPr>
          <w:rFonts w:hint="eastAsia"/>
        </w:rPr>
        <w:t>світоглядне</w:t>
      </w:r>
      <w:r>
        <w:t xml:space="preserve"> </w:t>
      </w:r>
      <w:r>
        <w:rPr>
          <w:rFonts w:hint="eastAsia"/>
        </w:rPr>
        <w:t>ядро</w:t>
      </w:r>
      <w:r>
        <w:t xml:space="preserve"> </w:t>
      </w:r>
      <w:r>
        <w:rPr>
          <w:rFonts w:hint="eastAsia"/>
        </w:rPr>
        <w:t>японської</w:t>
      </w:r>
      <w:r>
        <w:t xml:space="preserve"> </w:t>
      </w:r>
      <w:r>
        <w:rPr>
          <w:rFonts w:hint="eastAsia"/>
        </w:rPr>
        <w:t>культури</w:t>
      </w:r>
      <w:r>
        <w:t xml:space="preserve">, </w:t>
      </w:r>
      <w:r>
        <w:rPr>
          <w:rFonts w:hint="eastAsia"/>
        </w:rPr>
        <w:t>виступив</w:t>
      </w:r>
      <w:r>
        <w:t xml:space="preserve"> </w:t>
      </w:r>
      <w:r>
        <w:rPr>
          <w:rFonts w:hint="eastAsia"/>
        </w:rPr>
        <w:t>у</w:t>
      </w:r>
      <w:r>
        <w:t xml:space="preserve"> </w:t>
      </w:r>
      <w:r>
        <w:rPr>
          <w:rFonts w:hint="eastAsia"/>
        </w:rPr>
        <w:t>ролі</w:t>
      </w:r>
      <w:r>
        <w:t xml:space="preserve"> </w:t>
      </w:r>
      <w:r>
        <w:rPr>
          <w:rFonts w:hint="eastAsia"/>
        </w:rPr>
        <w:t>не</w:t>
      </w:r>
      <w:r>
        <w:t xml:space="preserve"> </w:t>
      </w:r>
      <w:r>
        <w:rPr>
          <w:rFonts w:hint="eastAsia"/>
        </w:rPr>
        <w:t>лише</w:t>
      </w:r>
      <w:r>
        <w:t xml:space="preserve"> </w:t>
      </w:r>
      <w:r>
        <w:rPr>
          <w:rFonts w:hint="eastAsia"/>
        </w:rPr>
        <w:t>інтерпретуючого</w:t>
      </w:r>
      <w:r>
        <w:t xml:space="preserve">, </w:t>
      </w:r>
      <w:r>
        <w:rPr>
          <w:rFonts w:hint="eastAsia"/>
        </w:rPr>
        <w:t>але</w:t>
      </w:r>
      <w:r>
        <w:t xml:space="preserve"> </w:t>
      </w:r>
      <w:r>
        <w:rPr>
          <w:rFonts w:hint="eastAsia"/>
        </w:rPr>
        <w:t>й</w:t>
      </w:r>
      <w:r>
        <w:t xml:space="preserve"> </w:t>
      </w:r>
      <w:r>
        <w:rPr>
          <w:rFonts w:hint="eastAsia"/>
        </w:rPr>
        <w:t>адаптуючого</w:t>
      </w:r>
      <w:r>
        <w:t xml:space="preserve"> </w:t>
      </w:r>
      <w:r>
        <w:rPr>
          <w:rFonts w:hint="eastAsia"/>
        </w:rPr>
        <w:t>культурного</w:t>
      </w:r>
      <w:r>
        <w:t xml:space="preserve"> </w:t>
      </w:r>
      <w:r>
        <w:rPr>
          <w:rFonts w:hint="eastAsia"/>
        </w:rPr>
        <w:t>механізму</w:t>
      </w:r>
      <w:r>
        <w:t xml:space="preserve">. </w:t>
      </w:r>
      <w:r>
        <w:rPr>
          <w:rFonts w:hint="eastAsia"/>
        </w:rPr>
        <w:t>Виявлено</w:t>
      </w:r>
      <w:r>
        <w:t xml:space="preserve">, </w:t>
      </w:r>
      <w:r>
        <w:rPr>
          <w:rFonts w:hint="eastAsia"/>
        </w:rPr>
        <w:t>що</w:t>
      </w:r>
      <w:r>
        <w:t xml:space="preserve"> </w:t>
      </w:r>
      <w:r>
        <w:rPr>
          <w:rFonts w:hint="eastAsia"/>
        </w:rPr>
        <w:t>основною</w:t>
      </w:r>
      <w:r>
        <w:t xml:space="preserve"> </w:t>
      </w:r>
      <w:r>
        <w:rPr>
          <w:rFonts w:hint="eastAsia"/>
        </w:rPr>
        <w:t>ціннісною</w:t>
      </w:r>
      <w:r>
        <w:t xml:space="preserve"> </w:t>
      </w:r>
      <w:r>
        <w:rPr>
          <w:rFonts w:hint="eastAsia"/>
        </w:rPr>
        <w:t>орієнтацією</w:t>
      </w:r>
      <w:r>
        <w:t xml:space="preserve"> </w:t>
      </w:r>
      <w:r>
        <w:rPr>
          <w:rFonts w:hint="eastAsia"/>
        </w:rPr>
        <w:t>в</w:t>
      </w:r>
      <w:r>
        <w:t xml:space="preserve"> </w:t>
      </w:r>
      <w:r>
        <w:rPr>
          <w:rFonts w:hint="eastAsia"/>
        </w:rPr>
        <w:t>синтоїзмі</w:t>
      </w:r>
      <w:r>
        <w:t xml:space="preserve"> </w:t>
      </w:r>
      <w:r>
        <w:rPr>
          <w:rFonts w:hint="eastAsia"/>
        </w:rPr>
        <w:t>виступив</w:t>
      </w:r>
      <w:r>
        <w:t xml:space="preserve"> </w:t>
      </w:r>
      <w:r>
        <w:rPr>
          <w:rFonts w:hint="eastAsia"/>
        </w:rPr>
        <w:t>колектив</w:t>
      </w:r>
      <w:r>
        <w:t xml:space="preserve"> </w:t>
      </w:r>
      <w:r>
        <w:rPr>
          <w:rFonts w:hint="eastAsia"/>
        </w:rPr>
        <w:t>та</w:t>
      </w:r>
      <w:r>
        <w:t xml:space="preserve"> </w:t>
      </w:r>
      <w:r>
        <w:rPr>
          <w:rFonts w:hint="eastAsia"/>
        </w:rPr>
        <w:t>суспільна</w:t>
      </w:r>
      <w:r>
        <w:t xml:space="preserve"> </w:t>
      </w:r>
      <w:r>
        <w:rPr>
          <w:rFonts w:hint="eastAsia"/>
        </w:rPr>
        <w:t>громада</w:t>
      </w:r>
      <w:r>
        <w:t xml:space="preserve">. </w:t>
      </w:r>
      <w:r>
        <w:rPr>
          <w:rFonts w:hint="eastAsia"/>
        </w:rPr>
        <w:t>Весь</w:t>
      </w:r>
      <w:r>
        <w:t xml:space="preserve"> </w:t>
      </w:r>
      <w:r>
        <w:rPr>
          <w:rFonts w:hint="eastAsia"/>
        </w:rPr>
        <w:t>модус</w:t>
      </w:r>
      <w:r>
        <w:t xml:space="preserve"> </w:t>
      </w:r>
      <w:r>
        <w:rPr>
          <w:rFonts w:hint="eastAsia"/>
        </w:rPr>
        <w:t>поведінки</w:t>
      </w:r>
      <w:r>
        <w:t xml:space="preserve"> </w:t>
      </w:r>
      <w:r>
        <w:rPr>
          <w:rFonts w:hint="eastAsia"/>
        </w:rPr>
        <w:t>носив</w:t>
      </w:r>
      <w:r>
        <w:t xml:space="preserve"> </w:t>
      </w:r>
      <w:r>
        <w:rPr>
          <w:rFonts w:hint="eastAsia"/>
        </w:rPr>
        <w:t>колективний</w:t>
      </w:r>
      <w:r>
        <w:t xml:space="preserve"> </w:t>
      </w:r>
      <w:r>
        <w:rPr>
          <w:rFonts w:hint="eastAsia"/>
        </w:rPr>
        <w:t>характер</w:t>
      </w:r>
      <w:r>
        <w:t xml:space="preserve">, </w:t>
      </w:r>
      <w:r>
        <w:rPr>
          <w:rFonts w:hint="eastAsia"/>
        </w:rPr>
        <w:t>а</w:t>
      </w:r>
      <w:r>
        <w:t xml:space="preserve"> </w:t>
      </w:r>
      <w:r>
        <w:rPr>
          <w:rFonts w:hint="eastAsia"/>
        </w:rPr>
        <w:t>самоцінність</w:t>
      </w:r>
      <w:r>
        <w:t xml:space="preserve"> </w:t>
      </w:r>
      <w:r>
        <w:rPr>
          <w:rFonts w:hint="eastAsia"/>
        </w:rPr>
        <w:t>особистості</w:t>
      </w:r>
      <w:r>
        <w:t xml:space="preserve"> </w:t>
      </w:r>
      <w:r>
        <w:rPr>
          <w:rFonts w:hint="eastAsia"/>
        </w:rPr>
        <w:t>не</w:t>
      </w:r>
      <w:r>
        <w:t xml:space="preserve"> </w:t>
      </w:r>
      <w:r>
        <w:rPr>
          <w:rFonts w:hint="eastAsia"/>
        </w:rPr>
        <w:t>мала</w:t>
      </w:r>
      <w:r>
        <w:t xml:space="preserve"> </w:t>
      </w:r>
      <w:r>
        <w:rPr>
          <w:rFonts w:hint="eastAsia"/>
        </w:rPr>
        <w:t>вирішального</w:t>
      </w:r>
      <w:r>
        <w:t xml:space="preserve"> </w:t>
      </w:r>
      <w:r>
        <w:rPr>
          <w:rFonts w:hint="eastAsia"/>
        </w:rPr>
        <w:t>значення</w:t>
      </w:r>
      <w:r>
        <w:t xml:space="preserve">. </w:t>
      </w:r>
      <w:r>
        <w:rPr>
          <w:rFonts w:hint="eastAsia"/>
        </w:rPr>
        <w:t>Індивідуальність</w:t>
      </w:r>
      <w:r>
        <w:t xml:space="preserve"> (</w:t>
      </w:r>
      <w:r>
        <w:rPr>
          <w:rFonts w:hint="eastAsia"/>
        </w:rPr>
        <w:t>«</w:t>
      </w:r>
      <w:r>
        <w:rPr>
          <w:rFonts w:hint="eastAsia"/>
        </w:rPr>
        <w:t>Я</w:t>
      </w:r>
      <w:r>
        <w:rPr>
          <w:rFonts w:hint="eastAsia"/>
        </w:rPr>
        <w:t>»</w:t>
      </w:r>
      <w:r>
        <w:t xml:space="preserve">) </w:t>
      </w:r>
      <w:r>
        <w:rPr>
          <w:rFonts w:hint="eastAsia"/>
        </w:rPr>
        <w:t>поглиналася</w:t>
      </w:r>
      <w:r>
        <w:t xml:space="preserve"> </w:t>
      </w:r>
      <w:r>
        <w:rPr>
          <w:rFonts w:hint="eastAsia"/>
        </w:rPr>
        <w:t>універсумом</w:t>
      </w:r>
      <w:r>
        <w:t xml:space="preserve">, </w:t>
      </w:r>
      <w:r>
        <w:rPr>
          <w:rFonts w:hint="eastAsia"/>
        </w:rPr>
        <w:t>а</w:t>
      </w:r>
      <w:r>
        <w:t xml:space="preserve"> </w:t>
      </w:r>
      <w:r>
        <w:rPr>
          <w:rFonts w:hint="eastAsia"/>
        </w:rPr>
        <w:t>буття</w:t>
      </w:r>
      <w:r>
        <w:t xml:space="preserve"> </w:t>
      </w:r>
      <w:r>
        <w:rPr>
          <w:rFonts w:hint="eastAsia"/>
        </w:rPr>
        <w:t>особистості</w:t>
      </w:r>
      <w:r>
        <w:t xml:space="preserve">  </w:t>
      </w:r>
      <w:r>
        <w:rPr>
          <w:rFonts w:hint="eastAsia"/>
        </w:rPr>
        <w:t>орієнтувалося</w:t>
      </w:r>
      <w:r>
        <w:t xml:space="preserve"> </w:t>
      </w:r>
      <w:r>
        <w:rPr>
          <w:rFonts w:hint="eastAsia"/>
        </w:rPr>
        <w:t>на</w:t>
      </w:r>
      <w:r>
        <w:t xml:space="preserve"> </w:t>
      </w:r>
      <w:r>
        <w:rPr>
          <w:rFonts w:hint="eastAsia"/>
        </w:rPr>
        <w:t>підпорядковування</w:t>
      </w:r>
      <w:r>
        <w:t xml:space="preserve"> </w:t>
      </w:r>
      <w:r>
        <w:rPr>
          <w:rFonts w:hint="eastAsia"/>
        </w:rPr>
        <w:t>інтересам</w:t>
      </w:r>
      <w:r>
        <w:t xml:space="preserve"> </w:t>
      </w:r>
      <w:r>
        <w:rPr>
          <w:rFonts w:hint="eastAsia"/>
        </w:rPr>
        <w:t>цілого</w:t>
      </w:r>
      <w:r>
        <w:t xml:space="preserve">   </w:t>
      </w:r>
      <w:r>
        <w:rPr>
          <w:rFonts w:hint="eastAsia"/>
        </w:rPr>
        <w:t>–</w:t>
      </w:r>
      <w:r>
        <w:t xml:space="preserve">   </w:t>
      </w:r>
      <w:r>
        <w:rPr>
          <w:rFonts w:hint="eastAsia"/>
        </w:rPr>
        <w:t>громади</w:t>
      </w:r>
      <w:r>
        <w:t xml:space="preserve">, </w:t>
      </w:r>
      <w:r>
        <w:rPr>
          <w:rFonts w:hint="eastAsia"/>
        </w:rPr>
        <w:t>держави</w:t>
      </w:r>
      <w:r>
        <w:t xml:space="preserve">,  </w:t>
      </w:r>
      <w:r>
        <w:rPr>
          <w:rFonts w:hint="eastAsia"/>
        </w:rPr>
        <w:t>макрокосмосу</w:t>
      </w:r>
      <w:r>
        <w:t>.</w:t>
      </w:r>
    </w:p>
    <w:p w14:paraId="3964C2BC" w14:textId="77777777" w:rsidR="00165FE9" w:rsidRDefault="00165FE9" w:rsidP="00165FE9">
      <w:r>
        <w:rPr>
          <w:rFonts w:hint="eastAsia"/>
        </w:rPr>
        <w:t>Показується</w:t>
      </w:r>
      <w:r>
        <w:t xml:space="preserve">, </w:t>
      </w:r>
      <w:r>
        <w:rPr>
          <w:rFonts w:hint="eastAsia"/>
        </w:rPr>
        <w:t>що</w:t>
      </w:r>
      <w:r>
        <w:t xml:space="preserve"> </w:t>
      </w:r>
      <w:r>
        <w:rPr>
          <w:rFonts w:hint="eastAsia"/>
        </w:rPr>
        <w:t>буддизм</w:t>
      </w:r>
      <w:r>
        <w:t xml:space="preserve"> </w:t>
      </w:r>
      <w:r>
        <w:rPr>
          <w:rFonts w:hint="eastAsia"/>
        </w:rPr>
        <w:t>став</w:t>
      </w:r>
      <w:r>
        <w:t xml:space="preserve"> </w:t>
      </w:r>
      <w:r>
        <w:rPr>
          <w:rFonts w:hint="eastAsia"/>
        </w:rPr>
        <w:t>індивідуально</w:t>
      </w:r>
      <w:r>
        <w:t>-</w:t>
      </w:r>
      <w:r>
        <w:rPr>
          <w:rFonts w:hint="eastAsia"/>
        </w:rPr>
        <w:t>психологічною</w:t>
      </w:r>
      <w:r>
        <w:t xml:space="preserve"> </w:t>
      </w:r>
      <w:r>
        <w:rPr>
          <w:rFonts w:hint="eastAsia"/>
        </w:rPr>
        <w:t>системою</w:t>
      </w:r>
      <w:r>
        <w:t xml:space="preserve"> </w:t>
      </w:r>
      <w:r>
        <w:rPr>
          <w:rFonts w:hint="eastAsia"/>
        </w:rPr>
        <w:t>регуляції</w:t>
      </w:r>
      <w:r>
        <w:t xml:space="preserve"> </w:t>
      </w:r>
      <w:r>
        <w:rPr>
          <w:rFonts w:hint="eastAsia"/>
        </w:rPr>
        <w:t>поведінки</w:t>
      </w:r>
      <w:r>
        <w:t xml:space="preserve"> </w:t>
      </w:r>
      <w:r>
        <w:rPr>
          <w:rFonts w:hint="eastAsia"/>
        </w:rPr>
        <w:t>японського</w:t>
      </w:r>
      <w:r>
        <w:t xml:space="preserve"> </w:t>
      </w:r>
      <w:r>
        <w:rPr>
          <w:rFonts w:hint="eastAsia"/>
        </w:rPr>
        <w:t>суспільства</w:t>
      </w:r>
      <w:r>
        <w:t xml:space="preserve">, </w:t>
      </w:r>
      <w:r>
        <w:rPr>
          <w:rFonts w:hint="eastAsia"/>
        </w:rPr>
        <w:t>а</w:t>
      </w:r>
      <w:r>
        <w:t xml:space="preserve"> </w:t>
      </w:r>
      <w:r>
        <w:rPr>
          <w:rFonts w:hint="eastAsia"/>
        </w:rPr>
        <w:t>конфуціанство</w:t>
      </w:r>
      <w:r>
        <w:t xml:space="preserve"> </w:t>
      </w:r>
      <w:r>
        <w:rPr>
          <w:rFonts w:hint="eastAsia"/>
        </w:rPr>
        <w:t>–</w:t>
      </w:r>
      <w:r>
        <w:t xml:space="preserve"> </w:t>
      </w:r>
      <w:r>
        <w:rPr>
          <w:rFonts w:hint="eastAsia"/>
        </w:rPr>
        <w:t>морально</w:t>
      </w:r>
      <w:r>
        <w:t>-</w:t>
      </w:r>
      <w:r>
        <w:rPr>
          <w:rFonts w:hint="eastAsia"/>
        </w:rPr>
        <w:t>етичною</w:t>
      </w:r>
      <w:r>
        <w:t xml:space="preserve">, </w:t>
      </w:r>
      <w:r>
        <w:rPr>
          <w:rFonts w:hint="eastAsia"/>
        </w:rPr>
        <w:t>на</w:t>
      </w:r>
      <w:r>
        <w:t xml:space="preserve"> </w:t>
      </w:r>
      <w:r>
        <w:rPr>
          <w:rFonts w:hint="eastAsia"/>
        </w:rPr>
        <w:t>основі</w:t>
      </w:r>
      <w:r>
        <w:t xml:space="preserve"> </w:t>
      </w:r>
      <w:r>
        <w:rPr>
          <w:rFonts w:hint="eastAsia"/>
        </w:rPr>
        <w:t>якої</w:t>
      </w:r>
      <w:r>
        <w:t xml:space="preserve"> </w:t>
      </w:r>
      <w:r>
        <w:rPr>
          <w:rFonts w:hint="eastAsia"/>
        </w:rPr>
        <w:t>формувалась</w:t>
      </w:r>
      <w:r>
        <w:t xml:space="preserve"> </w:t>
      </w:r>
      <w:r>
        <w:rPr>
          <w:rFonts w:hint="eastAsia"/>
        </w:rPr>
        <w:t>поведінка</w:t>
      </w:r>
      <w:r>
        <w:t xml:space="preserve"> </w:t>
      </w:r>
      <w:r>
        <w:rPr>
          <w:rFonts w:hint="eastAsia"/>
        </w:rPr>
        <w:t>японців</w:t>
      </w:r>
      <w:r>
        <w:t xml:space="preserve">. </w:t>
      </w:r>
      <w:r>
        <w:rPr>
          <w:rFonts w:hint="eastAsia"/>
        </w:rPr>
        <w:t>Якщо</w:t>
      </w:r>
      <w:r>
        <w:t xml:space="preserve"> </w:t>
      </w:r>
      <w:r>
        <w:rPr>
          <w:rFonts w:hint="eastAsia"/>
        </w:rPr>
        <w:t>конфуціанські</w:t>
      </w:r>
      <w:r>
        <w:t xml:space="preserve"> </w:t>
      </w:r>
      <w:r>
        <w:rPr>
          <w:rFonts w:hint="eastAsia"/>
        </w:rPr>
        <w:t>принципи</w:t>
      </w:r>
      <w:r>
        <w:t xml:space="preserve"> </w:t>
      </w:r>
      <w:r>
        <w:rPr>
          <w:rFonts w:hint="eastAsia"/>
        </w:rPr>
        <w:t>структурували</w:t>
      </w:r>
      <w:r>
        <w:t xml:space="preserve"> </w:t>
      </w:r>
      <w:r>
        <w:rPr>
          <w:rFonts w:hint="eastAsia"/>
        </w:rPr>
        <w:t>японське</w:t>
      </w:r>
      <w:r>
        <w:t xml:space="preserve"> </w:t>
      </w:r>
      <w:r>
        <w:rPr>
          <w:rFonts w:hint="eastAsia"/>
        </w:rPr>
        <w:t>суспільство</w:t>
      </w:r>
      <w:r>
        <w:t xml:space="preserve"> </w:t>
      </w:r>
      <w:r>
        <w:rPr>
          <w:rFonts w:hint="eastAsia"/>
        </w:rPr>
        <w:t>у</w:t>
      </w:r>
      <w:r>
        <w:t xml:space="preserve"> </w:t>
      </w:r>
      <w:r>
        <w:rPr>
          <w:rFonts w:hint="eastAsia"/>
        </w:rPr>
        <w:t>відповідності</w:t>
      </w:r>
      <w:r>
        <w:t xml:space="preserve"> </w:t>
      </w:r>
      <w:r>
        <w:rPr>
          <w:rFonts w:hint="eastAsia"/>
        </w:rPr>
        <w:t>до</w:t>
      </w:r>
      <w:r>
        <w:t xml:space="preserve">  </w:t>
      </w:r>
      <w:r>
        <w:rPr>
          <w:rFonts w:hint="eastAsia"/>
        </w:rPr>
        <w:t>ієрархічної</w:t>
      </w:r>
      <w:r>
        <w:t xml:space="preserve"> </w:t>
      </w:r>
      <w:r>
        <w:rPr>
          <w:rFonts w:hint="eastAsia"/>
        </w:rPr>
        <w:t>моделі</w:t>
      </w:r>
      <w:r>
        <w:t xml:space="preserve"> </w:t>
      </w:r>
      <w:r>
        <w:rPr>
          <w:rFonts w:hint="eastAsia"/>
        </w:rPr>
        <w:t>розвитку</w:t>
      </w:r>
      <w:r>
        <w:t xml:space="preserve">, </w:t>
      </w:r>
      <w:r>
        <w:rPr>
          <w:rFonts w:hint="eastAsia"/>
        </w:rPr>
        <w:t>то</w:t>
      </w:r>
      <w:r>
        <w:t xml:space="preserve"> </w:t>
      </w:r>
      <w:r>
        <w:rPr>
          <w:rFonts w:hint="eastAsia"/>
        </w:rPr>
        <w:t>синтоїстські</w:t>
      </w:r>
      <w:r>
        <w:t xml:space="preserve"> </w:t>
      </w:r>
      <w:r>
        <w:rPr>
          <w:rFonts w:hint="eastAsia"/>
        </w:rPr>
        <w:t>та</w:t>
      </w:r>
      <w:r>
        <w:t xml:space="preserve"> </w:t>
      </w:r>
      <w:r>
        <w:rPr>
          <w:rFonts w:hint="eastAsia"/>
        </w:rPr>
        <w:t>буддійські</w:t>
      </w:r>
      <w:r>
        <w:t xml:space="preserve">  </w:t>
      </w:r>
      <w:r>
        <w:rPr>
          <w:rFonts w:hint="eastAsia"/>
        </w:rPr>
        <w:t>–</w:t>
      </w:r>
      <w:r>
        <w:t xml:space="preserve"> </w:t>
      </w:r>
      <w:r>
        <w:rPr>
          <w:rFonts w:hint="eastAsia"/>
        </w:rPr>
        <w:t>у</w:t>
      </w:r>
      <w:r>
        <w:t xml:space="preserve"> </w:t>
      </w:r>
      <w:r>
        <w:rPr>
          <w:rFonts w:hint="eastAsia"/>
        </w:rPr>
        <w:t>відповідності</w:t>
      </w:r>
      <w:r>
        <w:t xml:space="preserve"> </w:t>
      </w:r>
      <w:r>
        <w:rPr>
          <w:rFonts w:hint="eastAsia"/>
        </w:rPr>
        <w:t>до</w:t>
      </w:r>
      <w:r>
        <w:t xml:space="preserve"> </w:t>
      </w:r>
      <w:r>
        <w:rPr>
          <w:rFonts w:hint="eastAsia"/>
        </w:rPr>
        <w:t>поведінки</w:t>
      </w:r>
      <w:r>
        <w:t xml:space="preserve"> </w:t>
      </w:r>
      <w:r>
        <w:rPr>
          <w:rFonts w:hint="eastAsia"/>
        </w:rPr>
        <w:t>в</w:t>
      </w:r>
      <w:r>
        <w:t xml:space="preserve"> </w:t>
      </w:r>
      <w:r>
        <w:rPr>
          <w:rFonts w:hint="eastAsia"/>
        </w:rPr>
        <w:t>рамках</w:t>
      </w:r>
      <w:r>
        <w:t xml:space="preserve"> </w:t>
      </w:r>
      <w:r>
        <w:rPr>
          <w:rFonts w:hint="eastAsia"/>
        </w:rPr>
        <w:t>типології</w:t>
      </w:r>
      <w:r>
        <w:t xml:space="preserve"> </w:t>
      </w:r>
      <w:r>
        <w:rPr>
          <w:rFonts w:hint="eastAsia"/>
        </w:rPr>
        <w:t>«</w:t>
      </w:r>
      <w:r>
        <w:rPr>
          <w:rFonts w:hint="eastAsia"/>
        </w:rPr>
        <w:t>як</w:t>
      </w:r>
      <w:r>
        <w:t xml:space="preserve"> </w:t>
      </w:r>
      <w:r>
        <w:rPr>
          <w:rFonts w:hint="eastAsia"/>
        </w:rPr>
        <w:t>усі</w:t>
      </w:r>
      <w:r>
        <w:rPr>
          <w:rFonts w:hint="eastAsia"/>
        </w:rPr>
        <w:t>»</w:t>
      </w:r>
      <w:r>
        <w:t>.</w:t>
      </w:r>
    </w:p>
    <w:p w14:paraId="698F74F8" w14:textId="77777777" w:rsidR="00165FE9" w:rsidRDefault="00165FE9" w:rsidP="00165FE9">
      <w:r>
        <w:rPr>
          <w:rFonts w:hint="eastAsia"/>
        </w:rPr>
        <w:t>Розглядається</w:t>
      </w:r>
      <w:r>
        <w:t xml:space="preserve"> </w:t>
      </w:r>
      <w:r>
        <w:rPr>
          <w:rFonts w:hint="eastAsia"/>
        </w:rPr>
        <w:t>вплив</w:t>
      </w:r>
      <w:r>
        <w:t xml:space="preserve"> </w:t>
      </w:r>
      <w:r>
        <w:rPr>
          <w:rFonts w:hint="eastAsia"/>
        </w:rPr>
        <w:t>релігійних</w:t>
      </w:r>
      <w:r>
        <w:t xml:space="preserve"> </w:t>
      </w:r>
      <w:r>
        <w:rPr>
          <w:rFonts w:hint="eastAsia"/>
        </w:rPr>
        <w:t>ідей</w:t>
      </w:r>
      <w:r>
        <w:t xml:space="preserve"> </w:t>
      </w:r>
      <w:r>
        <w:rPr>
          <w:rFonts w:hint="eastAsia"/>
        </w:rPr>
        <w:t>даосизму</w:t>
      </w:r>
      <w:r>
        <w:t xml:space="preserve"> </w:t>
      </w:r>
      <w:r>
        <w:rPr>
          <w:rFonts w:hint="eastAsia"/>
        </w:rPr>
        <w:t>на</w:t>
      </w:r>
      <w:r>
        <w:t xml:space="preserve"> </w:t>
      </w:r>
      <w:r>
        <w:rPr>
          <w:rFonts w:hint="eastAsia"/>
        </w:rPr>
        <w:t>формування</w:t>
      </w:r>
      <w:r>
        <w:t xml:space="preserve"> </w:t>
      </w:r>
      <w:r>
        <w:rPr>
          <w:rFonts w:hint="eastAsia"/>
        </w:rPr>
        <w:t>системи</w:t>
      </w:r>
      <w:r>
        <w:t xml:space="preserve"> </w:t>
      </w:r>
      <w:r>
        <w:rPr>
          <w:rFonts w:hint="eastAsia"/>
        </w:rPr>
        <w:t>цінностей</w:t>
      </w:r>
      <w:r>
        <w:t xml:space="preserve"> </w:t>
      </w:r>
      <w:r>
        <w:rPr>
          <w:rFonts w:hint="eastAsia"/>
        </w:rPr>
        <w:t>та</w:t>
      </w:r>
      <w:r>
        <w:t xml:space="preserve"> </w:t>
      </w:r>
      <w:r>
        <w:rPr>
          <w:rFonts w:hint="eastAsia"/>
        </w:rPr>
        <w:t>поведінку</w:t>
      </w:r>
      <w:r>
        <w:t xml:space="preserve"> </w:t>
      </w:r>
      <w:r>
        <w:rPr>
          <w:rFonts w:hint="eastAsia"/>
        </w:rPr>
        <w:t>японців</w:t>
      </w:r>
      <w:r>
        <w:t xml:space="preserve">. </w:t>
      </w:r>
      <w:r>
        <w:rPr>
          <w:rFonts w:hint="eastAsia"/>
        </w:rPr>
        <w:t>Головними</w:t>
      </w:r>
      <w:r>
        <w:t xml:space="preserve"> </w:t>
      </w:r>
      <w:r>
        <w:rPr>
          <w:rFonts w:hint="eastAsia"/>
        </w:rPr>
        <w:t>ціннісними</w:t>
      </w:r>
      <w:r>
        <w:t xml:space="preserve"> </w:t>
      </w:r>
      <w:r>
        <w:rPr>
          <w:rFonts w:hint="eastAsia"/>
        </w:rPr>
        <w:t>орієнтаціями</w:t>
      </w:r>
      <w:r>
        <w:t xml:space="preserve"> </w:t>
      </w:r>
      <w:r>
        <w:rPr>
          <w:rFonts w:hint="eastAsia"/>
        </w:rPr>
        <w:t>даосизму</w:t>
      </w:r>
      <w:r>
        <w:t xml:space="preserve"> </w:t>
      </w:r>
      <w:r>
        <w:rPr>
          <w:rFonts w:hint="eastAsia"/>
        </w:rPr>
        <w:t>стали</w:t>
      </w:r>
      <w:r>
        <w:t xml:space="preserve">: </w:t>
      </w:r>
      <w:r>
        <w:rPr>
          <w:rFonts w:hint="eastAsia"/>
        </w:rPr>
        <w:t>гіпертрофоване</w:t>
      </w:r>
      <w:r>
        <w:t xml:space="preserve"> </w:t>
      </w:r>
      <w:r>
        <w:rPr>
          <w:rFonts w:hint="eastAsia"/>
        </w:rPr>
        <w:t>прагнення</w:t>
      </w:r>
      <w:r>
        <w:t xml:space="preserve"> </w:t>
      </w:r>
      <w:r>
        <w:rPr>
          <w:rFonts w:hint="eastAsia"/>
        </w:rPr>
        <w:t>людини</w:t>
      </w:r>
      <w:r>
        <w:t xml:space="preserve"> </w:t>
      </w:r>
      <w:r>
        <w:rPr>
          <w:rFonts w:hint="eastAsia"/>
        </w:rPr>
        <w:t>до</w:t>
      </w:r>
      <w:r>
        <w:t xml:space="preserve"> </w:t>
      </w:r>
      <w:r>
        <w:rPr>
          <w:rFonts w:hint="eastAsia"/>
        </w:rPr>
        <w:t>щастя</w:t>
      </w:r>
      <w:r>
        <w:t xml:space="preserve">, </w:t>
      </w:r>
      <w:r>
        <w:rPr>
          <w:rFonts w:hint="eastAsia"/>
        </w:rPr>
        <w:t>довголіття</w:t>
      </w:r>
      <w:r>
        <w:t xml:space="preserve">, </w:t>
      </w:r>
      <w:r>
        <w:rPr>
          <w:rFonts w:hint="eastAsia"/>
        </w:rPr>
        <w:t>культ</w:t>
      </w:r>
      <w:r>
        <w:t xml:space="preserve"> </w:t>
      </w:r>
      <w:r>
        <w:rPr>
          <w:rFonts w:hint="eastAsia"/>
        </w:rPr>
        <w:t>здоров</w:t>
      </w:r>
      <w:r>
        <w:t>'</w:t>
      </w:r>
      <w:r>
        <w:rPr>
          <w:rFonts w:hint="eastAsia"/>
        </w:rPr>
        <w:t>я</w:t>
      </w:r>
      <w:r>
        <w:t xml:space="preserve"> </w:t>
      </w:r>
      <w:r>
        <w:rPr>
          <w:rFonts w:hint="eastAsia"/>
        </w:rPr>
        <w:t>і</w:t>
      </w:r>
      <w:r>
        <w:t xml:space="preserve"> </w:t>
      </w:r>
      <w:r>
        <w:rPr>
          <w:rFonts w:hint="eastAsia"/>
        </w:rPr>
        <w:t>здорового</w:t>
      </w:r>
      <w:r>
        <w:t xml:space="preserve"> </w:t>
      </w:r>
      <w:r>
        <w:rPr>
          <w:rFonts w:hint="eastAsia"/>
        </w:rPr>
        <w:t>образу</w:t>
      </w:r>
      <w:r>
        <w:t xml:space="preserve"> </w:t>
      </w:r>
      <w:r>
        <w:rPr>
          <w:rFonts w:hint="eastAsia"/>
        </w:rPr>
        <w:t>життя</w:t>
      </w:r>
      <w:r>
        <w:t xml:space="preserve">, </w:t>
      </w:r>
      <w:r>
        <w:rPr>
          <w:rFonts w:hint="eastAsia"/>
        </w:rPr>
        <w:t>прагнення</w:t>
      </w:r>
      <w:r>
        <w:t xml:space="preserve"> </w:t>
      </w:r>
      <w:r>
        <w:rPr>
          <w:rFonts w:hint="eastAsia"/>
        </w:rPr>
        <w:t>до</w:t>
      </w:r>
      <w:r>
        <w:t xml:space="preserve"> </w:t>
      </w:r>
      <w:r>
        <w:rPr>
          <w:rFonts w:hint="eastAsia"/>
        </w:rPr>
        <w:t>розвитку</w:t>
      </w:r>
      <w:r>
        <w:t xml:space="preserve"> </w:t>
      </w:r>
      <w:r>
        <w:rPr>
          <w:rFonts w:hint="eastAsia"/>
        </w:rPr>
        <w:t>здорового</w:t>
      </w:r>
      <w:r>
        <w:t xml:space="preserve"> </w:t>
      </w:r>
      <w:r>
        <w:rPr>
          <w:rFonts w:hint="eastAsia"/>
        </w:rPr>
        <w:t>суспільства</w:t>
      </w:r>
      <w:r>
        <w:t>.</w:t>
      </w:r>
    </w:p>
    <w:p w14:paraId="3F8743A8" w14:textId="77777777" w:rsidR="00165FE9" w:rsidRDefault="00165FE9" w:rsidP="00165FE9">
      <w:r>
        <w:rPr>
          <w:rFonts w:hint="eastAsia"/>
        </w:rPr>
        <w:t>Отже</w:t>
      </w:r>
      <w:r>
        <w:t xml:space="preserve">, </w:t>
      </w:r>
      <w:r>
        <w:rPr>
          <w:rFonts w:hint="eastAsia"/>
        </w:rPr>
        <w:t>синто</w:t>
      </w:r>
      <w:r>
        <w:t xml:space="preserve">, </w:t>
      </w:r>
      <w:r>
        <w:rPr>
          <w:rFonts w:hint="eastAsia"/>
        </w:rPr>
        <w:t>буддизм</w:t>
      </w:r>
      <w:r>
        <w:t xml:space="preserve">,  </w:t>
      </w:r>
      <w:r>
        <w:rPr>
          <w:rFonts w:hint="eastAsia"/>
        </w:rPr>
        <w:t>конфуціанство</w:t>
      </w:r>
      <w:r>
        <w:t xml:space="preserve">,  </w:t>
      </w:r>
      <w:r>
        <w:rPr>
          <w:rFonts w:hint="eastAsia"/>
        </w:rPr>
        <w:t>даосизм</w:t>
      </w:r>
      <w:r>
        <w:t xml:space="preserve"> </w:t>
      </w:r>
      <w:r>
        <w:rPr>
          <w:rFonts w:hint="eastAsia"/>
        </w:rPr>
        <w:t>–</w:t>
      </w:r>
      <w:r>
        <w:t xml:space="preserve"> </w:t>
      </w:r>
      <w:r>
        <w:rPr>
          <w:rFonts w:hint="eastAsia"/>
        </w:rPr>
        <w:t>це</w:t>
      </w:r>
      <w:r>
        <w:t xml:space="preserve"> </w:t>
      </w:r>
      <w:r>
        <w:rPr>
          <w:rFonts w:hint="eastAsia"/>
        </w:rPr>
        <w:t>величезні</w:t>
      </w:r>
      <w:r>
        <w:t xml:space="preserve"> </w:t>
      </w:r>
      <w:r>
        <w:rPr>
          <w:rFonts w:hint="eastAsia"/>
        </w:rPr>
        <w:t>цінності</w:t>
      </w:r>
      <w:r>
        <w:t xml:space="preserve"> </w:t>
      </w:r>
      <w:r>
        <w:rPr>
          <w:rFonts w:hint="eastAsia"/>
        </w:rPr>
        <w:t>для</w:t>
      </w:r>
      <w:r>
        <w:t xml:space="preserve"> </w:t>
      </w:r>
      <w:r>
        <w:rPr>
          <w:rFonts w:hint="eastAsia"/>
        </w:rPr>
        <w:t>японського</w:t>
      </w:r>
      <w:r>
        <w:t xml:space="preserve"> </w:t>
      </w:r>
      <w:r>
        <w:rPr>
          <w:rFonts w:hint="eastAsia"/>
        </w:rPr>
        <w:t>народу</w:t>
      </w:r>
      <w:r>
        <w:t xml:space="preserve">, </w:t>
      </w:r>
      <w:r>
        <w:rPr>
          <w:rFonts w:hint="eastAsia"/>
        </w:rPr>
        <w:t>завдяки</w:t>
      </w:r>
      <w:r>
        <w:t xml:space="preserve"> </w:t>
      </w:r>
      <w:r>
        <w:rPr>
          <w:rFonts w:hint="eastAsia"/>
        </w:rPr>
        <w:t>яким</w:t>
      </w:r>
      <w:r>
        <w:t xml:space="preserve"> </w:t>
      </w:r>
      <w:r>
        <w:rPr>
          <w:rFonts w:hint="eastAsia"/>
        </w:rPr>
        <w:t>в</w:t>
      </w:r>
      <w:r>
        <w:t xml:space="preserve"> </w:t>
      </w:r>
      <w:r>
        <w:rPr>
          <w:rFonts w:hint="eastAsia"/>
        </w:rPr>
        <w:t>японському</w:t>
      </w:r>
      <w:r>
        <w:t xml:space="preserve"> </w:t>
      </w:r>
      <w:r>
        <w:rPr>
          <w:rFonts w:hint="eastAsia"/>
        </w:rPr>
        <w:t>суспільстві</w:t>
      </w:r>
      <w:r>
        <w:t xml:space="preserve"> </w:t>
      </w:r>
      <w:r>
        <w:rPr>
          <w:rFonts w:hint="eastAsia"/>
        </w:rPr>
        <w:t>протягом</w:t>
      </w:r>
      <w:r>
        <w:t xml:space="preserve"> </w:t>
      </w:r>
      <w:r>
        <w:rPr>
          <w:rFonts w:hint="eastAsia"/>
        </w:rPr>
        <w:t>багатовікової</w:t>
      </w:r>
      <w:r>
        <w:t xml:space="preserve"> </w:t>
      </w:r>
      <w:r>
        <w:rPr>
          <w:rFonts w:hint="eastAsia"/>
        </w:rPr>
        <w:t>історії</w:t>
      </w:r>
      <w:r>
        <w:t xml:space="preserve"> </w:t>
      </w:r>
      <w:r>
        <w:rPr>
          <w:rFonts w:hint="eastAsia"/>
        </w:rPr>
        <w:t>була</w:t>
      </w:r>
      <w:r>
        <w:t xml:space="preserve"> </w:t>
      </w:r>
      <w:r>
        <w:rPr>
          <w:rFonts w:hint="eastAsia"/>
        </w:rPr>
        <w:t>сформована</w:t>
      </w:r>
      <w:r>
        <w:t xml:space="preserve"> </w:t>
      </w:r>
      <w:r>
        <w:rPr>
          <w:rFonts w:hint="eastAsia"/>
        </w:rPr>
        <w:t>чітко</w:t>
      </w:r>
      <w:r>
        <w:t xml:space="preserve"> </w:t>
      </w:r>
      <w:r>
        <w:rPr>
          <w:rFonts w:hint="eastAsia"/>
        </w:rPr>
        <w:t>визначена</w:t>
      </w:r>
      <w:r>
        <w:t xml:space="preserve"> </w:t>
      </w:r>
      <w:r>
        <w:rPr>
          <w:rFonts w:hint="eastAsia"/>
        </w:rPr>
        <w:t>система</w:t>
      </w:r>
      <w:r>
        <w:t xml:space="preserve"> </w:t>
      </w:r>
      <w:r>
        <w:rPr>
          <w:rFonts w:hint="eastAsia"/>
        </w:rPr>
        <w:t>ціннісних</w:t>
      </w:r>
      <w:r>
        <w:t xml:space="preserve"> </w:t>
      </w:r>
      <w:r>
        <w:rPr>
          <w:rFonts w:hint="eastAsia"/>
        </w:rPr>
        <w:t>орієнтацій</w:t>
      </w:r>
      <w:r>
        <w:t xml:space="preserve"> </w:t>
      </w:r>
      <w:r>
        <w:rPr>
          <w:rFonts w:hint="eastAsia"/>
        </w:rPr>
        <w:t>і</w:t>
      </w:r>
      <w:r>
        <w:t xml:space="preserve"> </w:t>
      </w:r>
      <w:r>
        <w:rPr>
          <w:rFonts w:hint="eastAsia"/>
        </w:rPr>
        <w:t>забезпечувалась</w:t>
      </w:r>
      <w:r>
        <w:t xml:space="preserve"> </w:t>
      </w:r>
      <w:r>
        <w:rPr>
          <w:rFonts w:hint="eastAsia"/>
        </w:rPr>
        <w:t>єдність</w:t>
      </w:r>
      <w:r>
        <w:t xml:space="preserve"> </w:t>
      </w:r>
      <w:r>
        <w:rPr>
          <w:rFonts w:hint="eastAsia"/>
        </w:rPr>
        <w:t>самобутнього</w:t>
      </w:r>
      <w:r>
        <w:t xml:space="preserve"> </w:t>
      </w:r>
      <w:r>
        <w:rPr>
          <w:rFonts w:hint="eastAsia"/>
        </w:rPr>
        <w:t>та</w:t>
      </w:r>
      <w:r>
        <w:t xml:space="preserve"> </w:t>
      </w:r>
      <w:r>
        <w:rPr>
          <w:rFonts w:hint="eastAsia"/>
        </w:rPr>
        <w:t>запозиченого</w:t>
      </w:r>
      <w:r>
        <w:t xml:space="preserve"> </w:t>
      </w:r>
      <w:r>
        <w:rPr>
          <w:rFonts w:hint="eastAsia"/>
        </w:rPr>
        <w:t>з</w:t>
      </w:r>
      <w:r>
        <w:t xml:space="preserve"> </w:t>
      </w:r>
      <w:r>
        <w:rPr>
          <w:rFonts w:hint="eastAsia"/>
        </w:rPr>
        <w:t>повною</w:t>
      </w:r>
      <w:r>
        <w:t xml:space="preserve"> </w:t>
      </w:r>
      <w:r>
        <w:rPr>
          <w:rFonts w:hint="eastAsia"/>
        </w:rPr>
        <w:t>і</w:t>
      </w:r>
      <w:r>
        <w:t xml:space="preserve"> </w:t>
      </w:r>
      <w:r>
        <w:rPr>
          <w:rFonts w:hint="eastAsia"/>
        </w:rPr>
        <w:t>природною</w:t>
      </w:r>
      <w:r>
        <w:t xml:space="preserve"> </w:t>
      </w:r>
      <w:r>
        <w:rPr>
          <w:rFonts w:hint="eastAsia"/>
        </w:rPr>
        <w:t>асиміляцією</w:t>
      </w:r>
      <w:r>
        <w:t xml:space="preserve"> </w:t>
      </w:r>
      <w:r>
        <w:rPr>
          <w:rFonts w:hint="eastAsia"/>
        </w:rPr>
        <w:t>чужого</w:t>
      </w:r>
      <w:r>
        <w:t xml:space="preserve"> </w:t>
      </w:r>
      <w:r>
        <w:rPr>
          <w:rFonts w:hint="eastAsia"/>
        </w:rPr>
        <w:t>у</w:t>
      </w:r>
      <w:r>
        <w:t xml:space="preserve"> </w:t>
      </w:r>
      <w:r>
        <w:rPr>
          <w:rFonts w:hint="eastAsia"/>
        </w:rPr>
        <w:t>своє</w:t>
      </w:r>
      <w:r>
        <w:t xml:space="preserve"> (</w:t>
      </w:r>
      <w:r>
        <w:rPr>
          <w:rFonts w:hint="eastAsia"/>
        </w:rPr>
        <w:t>а</w:t>
      </w:r>
      <w:r>
        <w:t xml:space="preserve"> </w:t>
      </w:r>
      <w:r>
        <w:rPr>
          <w:rFonts w:hint="eastAsia"/>
        </w:rPr>
        <w:t>не</w:t>
      </w:r>
      <w:r>
        <w:t xml:space="preserve"> </w:t>
      </w:r>
      <w:r>
        <w:rPr>
          <w:rFonts w:hint="eastAsia"/>
        </w:rPr>
        <w:t>свого</w:t>
      </w:r>
      <w:r>
        <w:t xml:space="preserve"> </w:t>
      </w:r>
      <w:r>
        <w:rPr>
          <w:rFonts w:hint="eastAsia"/>
        </w:rPr>
        <w:t>на</w:t>
      </w:r>
      <w:r>
        <w:t xml:space="preserve"> </w:t>
      </w:r>
      <w:r>
        <w:rPr>
          <w:rFonts w:hint="eastAsia"/>
        </w:rPr>
        <w:t>чужий</w:t>
      </w:r>
      <w:r>
        <w:t xml:space="preserve"> </w:t>
      </w:r>
      <w:r>
        <w:rPr>
          <w:rFonts w:hint="eastAsia"/>
        </w:rPr>
        <w:t>зразок</w:t>
      </w:r>
      <w:r>
        <w:t xml:space="preserve">), </w:t>
      </w:r>
      <w:r>
        <w:rPr>
          <w:rFonts w:hint="eastAsia"/>
        </w:rPr>
        <w:t>єдність</w:t>
      </w:r>
      <w:r>
        <w:t xml:space="preserve"> </w:t>
      </w:r>
      <w:r>
        <w:rPr>
          <w:rFonts w:hint="eastAsia"/>
        </w:rPr>
        <w:t>традиційного</w:t>
      </w:r>
      <w:r>
        <w:t xml:space="preserve"> </w:t>
      </w:r>
      <w:r>
        <w:rPr>
          <w:rFonts w:hint="eastAsia"/>
        </w:rPr>
        <w:t>й</w:t>
      </w:r>
      <w:r>
        <w:t xml:space="preserve"> </w:t>
      </w:r>
      <w:r>
        <w:rPr>
          <w:rFonts w:hint="eastAsia"/>
        </w:rPr>
        <w:t>сучасного</w:t>
      </w:r>
      <w:r>
        <w:t xml:space="preserve">, </w:t>
      </w:r>
      <w:r>
        <w:rPr>
          <w:rFonts w:hint="eastAsia"/>
        </w:rPr>
        <w:t>гнучкість</w:t>
      </w:r>
      <w:r>
        <w:t xml:space="preserve"> </w:t>
      </w:r>
      <w:r>
        <w:rPr>
          <w:rFonts w:hint="eastAsia"/>
        </w:rPr>
        <w:t>і</w:t>
      </w:r>
      <w:r>
        <w:t xml:space="preserve"> </w:t>
      </w:r>
      <w:r>
        <w:rPr>
          <w:rFonts w:hint="eastAsia"/>
        </w:rPr>
        <w:t>стійкість</w:t>
      </w:r>
      <w:r>
        <w:t xml:space="preserve"> </w:t>
      </w:r>
      <w:r>
        <w:rPr>
          <w:rFonts w:hint="eastAsia"/>
        </w:rPr>
        <w:t>японського</w:t>
      </w:r>
      <w:r>
        <w:t xml:space="preserve"> </w:t>
      </w:r>
      <w:r>
        <w:rPr>
          <w:rFonts w:hint="eastAsia"/>
        </w:rPr>
        <w:t>суспільства</w:t>
      </w:r>
      <w:r>
        <w:t xml:space="preserve"> </w:t>
      </w:r>
      <w:r>
        <w:rPr>
          <w:rFonts w:hint="eastAsia"/>
        </w:rPr>
        <w:t>перед</w:t>
      </w:r>
      <w:r>
        <w:t xml:space="preserve"> </w:t>
      </w:r>
      <w:r>
        <w:rPr>
          <w:rFonts w:hint="eastAsia"/>
        </w:rPr>
        <w:t>активним</w:t>
      </w:r>
      <w:r>
        <w:t xml:space="preserve"> </w:t>
      </w:r>
      <w:r>
        <w:rPr>
          <w:rFonts w:hint="eastAsia"/>
        </w:rPr>
        <w:t>вторгненням</w:t>
      </w:r>
      <w:r>
        <w:t xml:space="preserve"> </w:t>
      </w:r>
      <w:r>
        <w:rPr>
          <w:rFonts w:hint="eastAsia"/>
        </w:rPr>
        <w:t>чужих</w:t>
      </w:r>
      <w:r>
        <w:t xml:space="preserve"> </w:t>
      </w:r>
      <w:r>
        <w:rPr>
          <w:rFonts w:hint="eastAsia"/>
        </w:rPr>
        <w:t>культур</w:t>
      </w:r>
      <w:r>
        <w:t xml:space="preserve">. </w:t>
      </w:r>
    </w:p>
    <w:p w14:paraId="433B5DA5" w14:textId="77777777" w:rsidR="00165FE9" w:rsidRDefault="00165FE9" w:rsidP="00165FE9">
      <w:r>
        <w:rPr>
          <w:rFonts w:hint="eastAsia"/>
        </w:rPr>
        <w:t>У</w:t>
      </w:r>
      <w:r>
        <w:t xml:space="preserve"> </w:t>
      </w:r>
      <w:r>
        <w:rPr>
          <w:rFonts w:hint="eastAsia"/>
        </w:rPr>
        <w:t>підрозділі</w:t>
      </w:r>
      <w:r>
        <w:t xml:space="preserve"> 2.2. </w:t>
      </w:r>
      <w:r>
        <w:rPr>
          <w:rFonts w:hint="eastAsia"/>
        </w:rPr>
        <w:t>«</w:t>
      </w:r>
      <w:r>
        <w:rPr>
          <w:rFonts w:hint="eastAsia"/>
        </w:rPr>
        <w:t>Феномени</w:t>
      </w:r>
      <w:r>
        <w:t xml:space="preserve"> </w:t>
      </w:r>
      <w:r>
        <w:rPr>
          <w:rFonts w:hint="eastAsia"/>
        </w:rPr>
        <w:t>буття</w:t>
      </w:r>
      <w:r>
        <w:t xml:space="preserve"> </w:t>
      </w:r>
      <w:r>
        <w:rPr>
          <w:rFonts w:hint="eastAsia"/>
        </w:rPr>
        <w:t>та</w:t>
      </w:r>
      <w:r>
        <w:t xml:space="preserve"> </w:t>
      </w:r>
      <w:r>
        <w:rPr>
          <w:rFonts w:hint="eastAsia"/>
        </w:rPr>
        <w:t>небуття</w:t>
      </w:r>
      <w:r>
        <w:t xml:space="preserve"> </w:t>
      </w:r>
      <w:r>
        <w:rPr>
          <w:rFonts w:hint="eastAsia"/>
        </w:rPr>
        <w:t>як</w:t>
      </w:r>
      <w:r>
        <w:t xml:space="preserve"> </w:t>
      </w:r>
      <w:r>
        <w:rPr>
          <w:rFonts w:hint="eastAsia"/>
        </w:rPr>
        <w:t>ціннісно</w:t>
      </w:r>
      <w:r>
        <w:t>-</w:t>
      </w:r>
      <w:r>
        <w:rPr>
          <w:rFonts w:hint="eastAsia"/>
        </w:rPr>
        <w:t>смислові</w:t>
      </w:r>
      <w:r>
        <w:t xml:space="preserve"> </w:t>
      </w:r>
      <w:r>
        <w:rPr>
          <w:rFonts w:hint="eastAsia"/>
        </w:rPr>
        <w:t>виміри</w:t>
      </w:r>
      <w:r>
        <w:t xml:space="preserve"> </w:t>
      </w:r>
      <w:r>
        <w:rPr>
          <w:rFonts w:hint="eastAsia"/>
        </w:rPr>
        <w:t>життєвого</w:t>
      </w:r>
      <w:r>
        <w:t xml:space="preserve"> </w:t>
      </w:r>
      <w:r>
        <w:rPr>
          <w:rFonts w:hint="eastAsia"/>
        </w:rPr>
        <w:t>світу</w:t>
      </w:r>
      <w:r>
        <w:t xml:space="preserve"> </w:t>
      </w:r>
      <w:r>
        <w:rPr>
          <w:rFonts w:hint="eastAsia"/>
        </w:rPr>
        <w:t>японців</w:t>
      </w:r>
      <w:r>
        <w:rPr>
          <w:rFonts w:hint="eastAsia"/>
        </w:rPr>
        <w:t>»</w:t>
      </w:r>
      <w:r>
        <w:t xml:space="preserve"> </w:t>
      </w:r>
      <w:r>
        <w:rPr>
          <w:rFonts w:hint="eastAsia"/>
        </w:rPr>
        <w:t>розкривається</w:t>
      </w:r>
      <w:r>
        <w:t xml:space="preserve"> </w:t>
      </w:r>
      <w:r>
        <w:rPr>
          <w:rFonts w:hint="eastAsia"/>
        </w:rPr>
        <w:t>сутність</w:t>
      </w:r>
      <w:r>
        <w:t xml:space="preserve"> </w:t>
      </w:r>
      <w:r>
        <w:rPr>
          <w:rFonts w:hint="eastAsia"/>
        </w:rPr>
        <w:t>якісно</w:t>
      </w:r>
      <w:r>
        <w:t xml:space="preserve"> </w:t>
      </w:r>
      <w:r>
        <w:rPr>
          <w:rFonts w:hint="eastAsia"/>
        </w:rPr>
        <w:t>різних</w:t>
      </w:r>
      <w:r>
        <w:t xml:space="preserve"> </w:t>
      </w:r>
      <w:r>
        <w:rPr>
          <w:rFonts w:hint="eastAsia"/>
        </w:rPr>
        <w:t>уявлень</w:t>
      </w:r>
      <w:r>
        <w:t xml:space="preserve"> </w:t>
      </w:r>
      <w:r>
        <w:rPr>
          <w:rFonts w:hint="eastAsia"/>
        </w:rPr>
        <w:t>про</w:t>
      </w:r>
      <w:r>
        <w:t xml:space="preserve"> </w:t>
      </w:r>
      <w:r>
        <w:rPr>
          <w:rFonts w:hint="eastAsia"/>
        </w:rPr>
        <w:t>буття</w:t>
      </w:r>
      <w:r>
        <w:t xml:space="preserve"> </w:t>
      </w:r>
      <w:r>
        <w:rPr>
          <w:rFonts w:hint="eastAsia"/>
        </w:rPr>
        <w:t>і</w:t>
      </w:r>
      <w:r>
        <w:t xml:space="preserve"> </w:t>
      </w:r>
      <w:r>
        <w:rPr>
          <w:rFonts w:hint="eastAsia"/>
        </w:rPr>
        <w:t>небуття</w:t>
      </w:r>
      <w:r>
        <w:t xml:space="preserve"> </w:t>
      </w:r>
      <w:r>
        <w:rPr>
          <w:rFonts w:hint="eastAsia"/>
        </w:rPr>
        <w:t>на</w:t>
      </w:r>
      <w:r>
        <w:t xml:space="preserve"> </w:t>
      </w:r>
      <w:r>
        <w:rPr>
          <w:rFonts w:hint="eastAsia"/>
        </w:rPr>
        <w:t>Сході</w:t>
      </w:r>
      <w:r>
        <w:t xml:space="preserve"> </w:t>
      </w:r>
      <w:r>
        <w:rPr>
          <w:rFonts w:hint="eastAsia"/>
        </w:rPr>
        <w:t>і</w:t>
      </w:r>
      <w:r>
        <w:t xml:space="preserve"> </w:t>
      </w:r>
      <w:r>
        <w:rPr>
          <w:rFonts w:hint="eastAsia"/>
        </w:rPr>
        <w:t>Заході</w:t>
      </w:r>
      <w:r>
        <w:t xml:space="preserve">, </w:t>
      </w:r>
      <w:r>
        <w:rPr>
          <w:rFonts w:hint="eastAsia"/>
        </w:rPr>
        <w:t>що</w:t>
      </w:r>
      <w:r>
        <w:t xml:space="preserve"> </w:t>
      </w:r>
      <w:r>
        <w:rPr>
          <w:rFonts w:hint="eastAsia"/>
        </w:rPr>
        <w:t>має</w:t>
      </w:r>
      <w:r>
        <w:t xml:space="preserve"> </w:t>
      </w:r>
      <w:r>
        <w:rPr>
          <w:rFonts w:hint="eastAsia"/>
        </w:rPr>
        <w:t>надзвичайно</w:t>
      </w:r>
      <w:r>
        <w:t xml:space="preserve"> </w:t>
      </w:r>
      <w:r>
        <w:rPr>
          <w:rFonts w:hint="eastAsia"/>
        </w:rPr>
        <w:t>важливе</w:t>
      </w:r>
      <w:r>
        <w:t xml:space="preserve"> </w:t>
      </w:r>
      <w:r>
        <w:rPr>
          <w:rFonts w:hint="eastAsia"/>
        </w:rPr>
        <w:t>світоглядно</w:t>
      </w:r>
      <w:r>
        <w:t>-</w:t>
      </w:r>
      <w:r>
        <w:rPr>
          <w:rFonts w:hint="eastAsia"/>
        </w:rPr>
        <w:t>гносеологічне</w:t>
      </w:r>
      <w:r>
        <w:t xml:space="preserve"> </w:t>
      </w:r>
      <w:r>
        <w:rPr>
          <w:rFonts w:hint="eastAsia"/>
        </w:rPr>
        <w:t>значення</w:t>
      </w:r>
      <w:r>
        <w:t xml:space="preserve"> </w:t>
      </w:r>
      <w:r>
        <w:rPr>
          <w:rFonts w:hint="eastAsia"/>
        </w:rPr>
        <w:t>для</w:t>
      </w:r>
      <w:r>
        <w:t xml:space="preserve"> </w:t>
      </w:r>
      <w:r>
        <w:rPr>
          <w:rFonts w:hint="eastAsia"/>
        </w:rPr>
        <w:t>розуміння</w:t>
      </w:r>
      <w:r>
        <w:t xml:space="preserve"> </w:t>
      </w:r>
      <w:r>
        <w:rPr>
          <w:rFonts w:hint="eastAsia"/>
        </w:rPr>
        <w:t>діаметрально</w:t>
      </w:r>
      <w:r>
        <w:t xml:space="preserve"> </w:t>
      </w:r>
      <w:r>
        <w:rPr>
          <w:rFonts w:hint="eastAsia"/>
        </w:rPr>
        <w:t>протилежних</w:t>
      </w:r>
      <w:r>
        <w:t xml:space="preserve"> </w:t>
      </w:r>
      <w:r>
        <w:rPr>
          <w:rFonts w:hint="eastAsia"/>
        </w:rPr>
        <w:t>моделей</w:t>
      </w:r>
      <w:r>
        <w:t xml:space="preserve"> </w:t>
      </w:r>
      <w:r>
        <w:rPr>
          <w:rFonts w:hint="eastAsia"/>
        </w:rPr>
        <w:t>світу</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антиномічних</w:t>
      </w:r>
      <w:r>
        <w:t xml:space="preserve"> </w:t>
      </w:r>
      <w:r>
        <w:rPr>
          <w:rFonts w:hint="eastAsia"/>
        </w:rPr>
        <w:t>системах</w:t>
      </w:r>
      <w:r>
        <w:t xml:space="preserve"> </w:t>
      </w:r>
      <w:r>
        <w:rPr>
          <w:rFonts w:hint="eastAsia"/>
        </w:rPr>
        <w:t>мислення</w:t>
      </w:r>
      <w:r>
        <w:t xml:space="preserve">: </w:t>
      </w:r>
      <w:r>
        <w:rPr>
          <w:rFonts w:hint="eastAsia"/>
        </w:rPr>
        <w:t>формально</w:t>
      </w:r>
      <w:r>
        <w:t>-</w:t>
      </w:r>
      <w:r>
        <w:rPr>
          <w:rFonts w:hint="eastAsia"/>
        </w:rPr>
        <w:t>логічній</w:t>
      </w:r>
      <w:r>
        <w:t xml:space="preserve"> </w:t>
      </w:r>
      <w:r>
        <w:rPr>
          <w:rFonts w:hint="eastAsia"/>
        </w:rPr>
        <w:t>та</w:t>
      </w:r>
      <w:r>
        <w:t xml:space="preserve"> </w:t>
      </w:r>
      <w:r>
        <w:rPr>
          <w:rFonts w:hint="eastAsia"/>
        </w:rPr>
        <w:t>інтуїтивно</w:t>
      </w:r>
      <w:r>
        <w:t>-</w:t>
      </w:r>
      <w:r>
        <w:rPr>
          <w:rFonts w:hint="eastAsia"/>
        </w:rPr>
        <w:t>образній</w:t>
      </w:r>
      <w:r>
        <w:t xml:space="preserve">.  </w:t>
      </w:r>
    </w:p>
    <w:p w14:paraId="57846612" w14:textId="77777777" w:rsidR="00165FE9" w:rsidRDefault="00165FE9" w:rsidP="00165FE9">
      <w:r>
        <w:rPr>
          <w:rFonts w:hint="eastAsia"/>
        </w:rPr>
        <w:t>Показується</w:t>
      </w:r>
      <w:r>
        <w:t xml:space="preserve">, </w:t>
      </w:r>
      <w:r>
        <w:rPr>
          <w:rFonts w:hint="eastAsia"/>
        </w:rPr>
        <w:t>що</w:t>
      </w:r>
      <w:r>
        <w:t xml:space="preserve"> </w:t>
      </w:r>
      <w:r>
        <w:rPr>
          <w:rFonts w:hint="eastAsia"/>
        </w:rPr>
        <w:t>небуття</w:t>
      </w:r>
      <w:r>
        <w:t xml:space="preserve"> </w:t>
      </w:r>
      <w:r>
        <w:rPr>
          <w:rFonts w:hint="eastAsia"/>
        </w:rPr>
        <w:t>на</w:t>
      </w:r>
      <w:r>
        <w:t xml:space="preserve"> </w:t>
      </w:r>
      <w:r>
        <w:rPr>
          <w:rFonts w:hint="eastAsia"/>
        </w:rPr>
        <w:t>Заході</w:t>
      </w:r>
      <w:r>
        <w:t xml:space="preserve"> </w:t>
      </w:r>
      <w:r>
        <w:rPr>
          <w:rFonts w:hint="eastAsia"/>
        </w:rPr>
        <w:t>є</w:t>
      </w:r>
      <w:r>
        <w:t xml:space="preserve"> </w:t>
      </w:r>
      <w:r>
        <w:rPr>
          <w:rFonts w:hint="eastAsia"/>
        </w:rPr>
        <w:t>чимось</w:t>
      </w:r>
      <w:r>
        <w:t xml:space="preserve"> </w:t>
      </w:r>
      <w:r>
        <w:rPr>
          <w:rFonts w:hint="eastAsia"/>
        </w:rPr>
        <w:t>потойбічним</w:t>
      </w:r>
      <w:r>
        <w:t xml:space="preserve"> </w:t>
      </w:r>
      <w:r>
        <w:rPr>
          <w:rFonts w:hint="eastAsia"/>
        </w:rPr>
        <w:t>і</w:t>
      </w:r>
      <w:r>
        <w:t xml:space="preserve"> </w:t>
      </w:r>
      <w:r>
        <w:rPr>
          <w:rFonts w:hint="eastAsia"/>
        </w:rPr>
        <w:t>таємничим</w:t>
      </w:r>
      <w:r>
        <w:t xml:space="preserve">, </w:t>
      </w:r>
      <w:r>
        <w:rPr>
          <w:rFonts w:hint="eastAsia"/>
        </w:rPr>
        <w:t>яке</w:t>
      </w:r>
      <w:r>
        <w:t xml:space="preserve"> </w:t>
      </w:r>
      <w:r>
        <w:rPr>
          <w:rFonts w:hint="eastAsia"/>
        </w:rPr>
        <w:t>сприймається</w:t>
      </w:r>
      <w:r>
        <w:t xml:space="preserve"> </w:t>
      </w:r>
      <w:r>
        <w:rPr>
          <w:rFonts w:hint="eastAsia"/>
        </w:rPr>
        <w:t>як</w:t>
      </w:r>
      <w:r>
        <w:t xml:space="preserve"> </w:t>
      </w:r>
      <w:r>
        <w:rPr>
          <w:rFonts w:hint="eastAsia"/>
        </w:rPr>
        <w:t>знак</w:t>
      </w:r>
      <w:r>
        <w:t xml:space="preserve"> </w:t>
      </w:r>
      <w:r>
        <w:rPr>
          <w:rFonts w:hint="eastAsia"/>
        </w:rPr>
        <w:t>неминучої</w:t>
      </w:r>
      <w:r>
        <w:t xml:space="preserve"> </w:t>
      </w:r>
      <w:r>
        <w:rPr>
          <w:rFonts w:hint="eastAsia"/>
        </w:rPr>
        <w:t>смерті</w:t>
      </w:r>
      <w:r>
        <w:t xml:space="preserve"> </w:t>
      </w:r>
      <w:r>
        <w:rPr>
          <w:rFonts w:hint="eastAsia"/>
        </w:rPr>
        <w:t>та</w:t>
      </w:r>
      <w:r>
        <w:t xml:space="preserve"> </w:t>
      </w:r>
      <w:r>
        <w:rPr>
          <w:rFonts w:hint="eastAsia"/>
        </w:rPr>
        <w:t>жаху</w:t>
      </w:r>
      <w:r>
        <w:t xml:space="preserve">. </w:t>
      </w:r>
      <w:r>
        <w:rPr>
          <w:rFonts w:hint="eastAsia"/>
        </w:rPr>
        <w:t>В</w:t>
      </w:r>
      <w:r>
        <w:t xml:space="preserve"> </w:t>
      </w:r>
      <w:r>
        <w:rPr>
          <w:rFonts w:hint="eastAsia"/>
        </w:rPr>
        <w:t>європейській</w:t>
      </w:r>
      <w:r>
        <w:t xml:space="preserve"> </w:t>
      </w:r>
      <w:r>
        <w:rPr>
          <w:rFonts w:hint="eastAsia"/>
        </w:rPr>
        <w:t>культурній</w:t>
      </w:r>
      <w:r>
        <w:t xml:space="preserve"> </w:t>
      </w:r>
      <w:r>
        <w:rPr>
          <w:rFonts w:hint="eastAsia"/>
        </w:rPr>
        <w:t>традиції</w:t>
      </w:r>
      <w:r>
        <w:t xml:space="preserve"> </w:t>
      </w:r>
      <w:r>
        <w:rPr>
          <w:rFonts w:hint="eastAsia"/>
        </w:rPr>
        <w:t>небут</w:t>
      </w:r>
      <w:r>
        <w:rPr>
          <w:rFonts w:hint="eastAsia"/>
        </w:rPr>
        <w:lastRenderedPageBreak/>
        <w:t>тя</w:t>
      </w:r>
      <w:r>
        <w:t xml:space="preserve"> </w:t>
      </w:r>
      <w:r>
        <w:rPr>
          <w:rFonts w:hint="eastAsia"/>
        </w:rPr>
        <w:t>не</w:t>
      </w:r>
      <w:r>
        <w:t xml:space="preserve"> </w:t>
      </w:r>
      <w:r>
        <w:rPr>
          <w:rFonts w:hint="eastAsia"/>
        </w:rPr>
        <w:t>породжує</w:t>
      </w:r>
      <w:r>
        <w:t xml:space="preserve"> </w:t>
      </w:r>
      <w:r>
        <w:rPr>
          <w:rFonts w:hint="eastAsia"/>
        </w:rPr>
        <w:t>буття</w:t>
      </w:r>
      <w:r>
        <w:t xml:space="preserve">, </w:t>
      </w:r>
      <w:r>
        <w:rPr>
          <w:rFonts w:hint="eastAsia"/>
        </w:rPr>
        <w:t>а</w:t>
      </w:r>
      <w:r>
        <w:t xml:space="preserve"> </w:t>
      </w:r>
      <w:r>
        <w:rPr>
          <w:rFonts w:hint="eastAsia"/>
        </w:rPr>
        <w:t>знищує</w:t>
      </w:r>
      <w:r>
        <w:t xml:space="preserve"> </w:t>
      </w:r>
      <w:r>
        <w:rPr>
          <w:rFonts w:hint="eastAsia"/>
        </w:rPr>
        <w:t>його</w:t>
      </w:r>
      <w:r>
        <w:t xml:space="preserve">. </w:t>
      </w:r>
      <w:r>
        <w:rPr>
          <w:rFonts w:hint="eastAsia"/>
        </w:rPr>
        <w:t>Для</w:t>
      </w:r>
      <w:r>
        <w:t xml:space="preserve"> </w:t>
      </w:r>
      <w:r>
        <w:rPr>
          <w:rFonts w:hint="eastAsia"/>
        </w:rPr>
        <w:t>Сходу</w:t>
      </w:r>
      <w:r>
        <w:t xml:space="preserve">  </w:t>
      </w:r>
      <w:r>
        <w:rPr>
          <w:rFonts w:hint="eastAsia"/>
        </w:rPr>
        <w:t>–</w:t>
      </w:r>
      <w:r>
        <w:t xml:space="preserve">  </w:t>
      </w:r>
      <w:r>
        <w:rPr>
          <w:rFonts w:hint="eastAsia"/>
        </w:rPr>
        <w:t>це</w:t>
      </w:r>
      <w:r>
        <w:t xml:space="preserve"> </w:t>
      </w:r>
      <w:r>
        <w:rPr>
          <w:rFonts w:hint="eastAsia"/>
        </w:rPr>
        <w:t>зерно</w:t>
      </w:r>
      <w:r>
        <w:t xml:space="preserve"> </w:t>
      </w:r>
      <w:r>
        <w:rPr>
          <w:rFonts w:hint="eastAsia"/>
        </w:rPr>
        <w:t>життя</w:t>
      </w:r>
      <w:r>
        <w:t xml:space="preserve">, </w:t>
      </w:r>
      <w:r>
        <w:rPr>
          <w:rFonts w:hint="eastAsia"/>
        </w:rPr>
        <w:t>потенція</w:t>
      </w:r>
      <w:r>
        <w:t xml:space="preserve"> </w:t>
      </w:r>
      <w:r>
        <w:rPr>
          <w:rFonts w:hint="eastAsia"/>
        </w:rPr>
        <w:t>буття</w:t>
      </w:r>
      <w:r>
        <w:t xml:space="preserve">, </w:t>
      </w:r>
      <w:r>
        <w:rPr>
          <w:rFonts w:hint="eastAsia"/>
        </w:rPr>
        <w:t>це</w:t>
      </w:r>
      <w:r>
        <w:t xml:space="preserve"> </w:t>
      </w:r>
      <w:r>
        <w:rPr>
          <w:rFonts w:hint="eastAsia"/>
        </w:rPr>
        <w:t>«</w:t>
      </w:r>
      <w:r>
        <w:rPr>
          <w:rFonts w:hint="eastAsia"/>
        </w:rPr>
        <w:t>добуття</w:t>
      </w:r>
      <w:r>
        <w:rPr>
          <w:rFonts w:hint="eastAsia"/>
        </w:rPr>
        <w:t>»</w:t>
      </w:r>
      <w:r>
        <w:t xml:space="preserve"> </w:t>
      </w:r>
      <w:r>
        <w:rPr>
          <w:rFonts w:hint="eastAsia"/>
        </w:rPr>
        <w:t>або</w:t>
      </w:r>
      <w:r>
        <w:t xml:space="preserve"> </w:t>
      </w:r>
      <w:r>
        <w:rPr>
          <w:rFonts w:hint="eastAsia"/>
        </w:rPr>
        <w:t>«</w:t>
      </w:r>
      <w:r>
        <w:rPr>
          <w:rFonts w:hint="eastAsia"/>
        </w:rPr>
        <w:t>співбуття</w:t>
      </w:r>
      <w:r>
        <w:rPr>
          <w:rFonts w:hint="eastAsia"/>
        </w:rPr>
        <w:t>»</w:t>
      </w:r>
      <w:r>
        <w:t xml:space="preserve">, </w:t>
      </w:r>
      <w:r>
        <w:rPr>
          <w:rFonts w:hint="eastAsia"/>
        </w:rPr>
        <w:t>а</w:t>
      </w:r>
      <w:r>
        <w:t xml:space="preserve"> </w:t>
      </w:r>
      <w:r>
        <w:rPr>
          <w:rFonts w:hint="eastAsia"/>
        </w:rPr>
        <w:t>не</w:t>
      </w:r>
      <w:r>
        <w:t xml:space="preserve"> </w:t>
      </w:r>
      <w:r>
        <w:rPr>
          <w:rFonts w:hint="eastAsia"/>
        </w:rPr>
        <w:t>«</w:t>
      </w:r>
      <w:r>
        <w:rPr>
          <w:rFonts w:hint="eastAsia"/>
        </w:rPr>
        <w:t>післябуття</w:t>
      </w:r>
      <w:r>
        <w:rPr>
          <w:rFonts w:hint="eastAsia"/>
        </w:rPr>
        <w:t>»</w:t>
      </w:r>
      <w:r>
        <w:t xml:space="preserve">. </w:t>
      </w:r>
      <w:r>
        <w:rPr>
          <w:rFonts w:hint="eastAsia"/>
        </w:rPr>
        <w:t>Світ</w:t>
      </w:r>
      <w:r>
        <w:t xml:space="preserve"> </w:t>
      </w:r>
      <w:r>
        <w:rPr>
          <w:rFonts w:hint="eastAsia"/>
        </w:rPr>
        <w:t>не</w:t>
      </w:r>
      <w:r>
        <w:t xml:space="preserve"> </w:t>
      </w:r>
      <w:r>
        <w:rPr>
          <w:rFonts w:hint="eastAsia"/>
        </w:rPr>
        <w:t>є</w:t>
      </w:r>
      <w:r>
        <w:t xml:space="preserve"> </w:t>
      </w:r>
      <w:r>
        <w:rPr>
          <w:rFonts w:hint="eastAsia"/>
        </w:rPr>
        <w:t>створеним</w:t>
      </w:r>
      <w:r>
        <w:t xml:space="preserve">, </w:t>
      </w:r>
      <w:r>
        <w:rPr>
          <w:rFonts w:hint="eastAsia"/>
        </w:rPr>
        <w:t>він</w:t>
      </w:r>
      <w:r>
        <w:t xml:space="preserve"> </w:t>
      </w:r>
      <w:r>
        <w:rPr>
          <w:rFonts w:hint="eastAsia"/>
        </w:rPr>
        <w:t>спонтанно</w:t>
      </w:r>
      <w:r>
        <w:t xml:space="preserve"> </w:t>
      </w:r>
      <w:r>
        <w:rPr>
          <w:rFonts w:hint="eastAsia"/>
        </w:rPr>
        <w:t>розвивається</w:t>
      </w:r>
      <w:r>
        <w:t xml:space="preserve"> </w:t>
      </w:r>
      <w:r>
        <w:rPr>
          <w:rFonts w:hint="eastAsia"/>
        </w:rPr>
        <w:t>із</w:t>
      </w:r>
      <w:r>
        <w:t xml:space="preserve"> </w:t>
      </w:r>
      <w:r>
        <w:rPr>
          <w:rFonts w:hint="eastAsia"/>
        </w:rPr>
        <w:t>самого</w:t>
      </w:r>
      <w:r>
        <w:t xml:space="preserve"> </w:t>
      </w:r>
      <w:r>
        <w:rPr>
          <w:rFonts w:hint="eastAsia"/>
        </w:rPr>
        <w:t>себе</w:t>
      </w:r>
      <w:r>
        <w:t xml:space="preserve">, </w:t>
      </w:r>
      <w:r>
        <w:rPr>
          <w:rFonts w:hint="eastAsia"/>
        </w:rPr>
        <w:t>саме</w:t>
      </w:r>
      <w:r>
        <w:t xml:space="preserve"> </w:t>
      </w:r>
      <w:r>
        <w:rPr>
          <w:rFonts w:hint="eastAsia"/>
        </w:rPr>
        <w:t>тому</w:t>
      </w:r>
      <w:r>
        <w:t xml:space="preserve"> </w:t>
      </w:r>
      <w:r>
        <w:rPr>
          <w:rFonts w:hint="eastAsia"/>
        </w:rPr>
        <w:t>головне</w:t>
      </w:r>
      <w:r>
        <w:t xml:space="preserve"> </w:t>
      </w:r>
      <w:r>
        <w:rPr>
          <w:rFonts w:hint="eastAsia"/>
        </w:rPr>
        <w:t>значення</w:t>
      </w:r>
      <w:r>
        <w:t xml:space="preserve"> </w:t>
      </w:r>
      <w:r>
        <w:rPr>
          <w:rFonts w:hint="eastAsia"/>
        </w:rPr>
        <w:t>має</w:t>
      </w:r>
      <w:r>
        <w:t xml:space="preserve"> </w:t>
      </w:r>
      <w:r>
        <w:rPr>
          <w:rFonts w:hint="eastAsia"/>
        </w:rPr>
        <w:t>джерело</w:t>
      </w:r>
      <w:r>
        <w:t xml:space="preserve"> </w:t>
      </w:r>
      <w:r>
        <w:rPr>
          <w:rFonts w:hint="eastAsia"/>
        </w:rPr>
        <w:t>його</w:t>
      </w:r>
      <w:r>
        <w:t xml:space="preserve"> </w:t>
      </w:r>
      <w:r>
        <w:rPr>
          <w:rFonts w:hint="eastAsia"/>
        </w:rPr>
        <w:t>саморозвитку</w:t>
      </w:r>
      <w:r>
        <w:t xml:space="preserve">  </w:t>
      </w:r>
      <w:r>
        <w:rPr>
          <w:rFonts w:hint="eastAsia"/>
        </w:rPr>
        <w:t>–</w:t>
      </w:r>
      <w:r>
        <w:t xml:space="preserve">  </w:t>
      </w:r>
      <w:r>
        <w:rPr>
          <w:rFonts w:hint="eastAsia"/>
        </w:rPr>
        <w:t>тобто</w:t>
      </w:r>
      <w:r>
        <w:t xml:space="preserve"> </w:t>
      </w:r>
      <w:r>
        <w:rPr>
          <w:rFonts w:hint="eastAsia"/>
        </w:rPr>
        <w:t>небуття</w:t>
      </w:r>
      <w:r>
        <w:t xml:space="preserve">, </w:t>
      </w:r>
      <w:r>
        <w:rPr>
          <w:rFonts w:hint="eastAsia"/>
        </w:rPr>
        <w:t>з</w:t>
      </w:r>
      <w:r>
        <w:t xml:space="preserve"> </w:t>
      </w:r>
      <w:r>
        <w:rPr>
          <w:rFonts w:hint="eastAsia"/>
        </w:rPr>
        <w:t>якого</w:t>
      </w:r>
      <w:r>
        <w:t xml:space="preserve"> </w:t>
      </w:r>
      <w:r>
        <w:rPr>
          <w:rFonts w:hint="eastAsia"/>
        </w:rPr>
        <w:t>все</w:t>
      </w:r>
      <w:r>
        <w:t xml:space="preserve"> </w:t>
      </w:r>
      <w:r>
        <w:rPr>
          <w:rFonts w:hint="eastAsia"/>
        </w:rPr>
        <w:t>виростає</w:t>
      </w:r>
      <w:r>
        <w:t>.</w:t>
      </w:r>
    </w:p>
    <w:p w14:paraId="0D4CA64C" w14:textId="77777777" w:rsidR="00165FE9" w:rsidRDefault="00165FE9" w:rsidP="00165FE9">
      <w:r>
        <w:rPr>
          <w:rFonts w:hint="eastAsia"/>
        </w:rPr>
        <w:t>Між</w:t>
      </w:r>
      <w:r>
        <w:t xml:space="preserve"> </w:t>
      </w:r>
      <w:r>
        <w:rPr>
          <w:rFonts w:hint="eastAsia"/>
        </w:rPr>
        <w:t>буттям</w:t>
      </w:r>
      <w:r>
        <w:t xml:space="preserve"> </w:t>
      </w:r>
      <w:r>
        <w:rPr>
          <w:rFonts w:hint="eastAsia"/>
        </w:rPr>
        <w:t>і</w:t>
      </w:r>
      <w:r>
        <w:t xml:space="preserve"> </w:t>
      </w:r>
      <w:r>
        <w:rPr>
          <w:rFonts w:hint="eastAsia"/>
        </w:rPr>
        <w:t>небуттям</w:t>
      </w:r>
      <w:r>
        <w:t xml:space="preserve"> </w:t>
      </w:r>
      <w:r>
        <w:rPr>
          <w:rFonts w:hint="eastAsia"/>
        </w:rPr>
        <w:t>не</w:t>
      </w:r>
      <w:r>
        <w:t xml:space="preserve"> </w:t>
      </w:r>
      <w:r>
        <w:rPr>
          <w:rFonts w:hint="eastAsia"/>
        </w:rPr>
        <w:t>існує</w:t>
      </w:r>
      <w:r>
        <w:t xml:space="preserve"> </w:t>
      </w:r>
      <w:r>
        <w:rPr>
          <w:rFonts w:hint="eastAsia"/>
        </w:rPr>
        <w:t>безодні</w:t>
      </w:r>
      <w:r>
        <w:t xml:space="preserve">, </w:t>
      </w:r>
      <w:r>
        <w:rPr>
          <w:rFonts w:hint="eastAsia"/>
        </w:rPr>
        <w:t>світ</w:t>
      </w:r>
      <w:r>
        <w:t xml:space="preserve"> </w:t>
      </w:r>
      <w:r>
        <w:rPr>
          <w:rFonts w:hint="eastAsia"/>
        </w:rPr>
        <w:t>не</w:t>
      </w:r>
      <w:r>
        <w:t xml:space="preserve"> </w:t>
      </w:r>
      <w:r>
        <w:rPr>
          <w:rFonts w:hint="eastAsia"/>
        </w:rPr>
        <w:t>розривається</w:t>
      </w:r>
      <w:r>
        <w:t xml:space="preserve"> </w:t>
      </w:r>
      <w:r>
        <w:rPr>
          <w:rFonts w:hint="eastAsia"/>
        </w:rPr>
        <w:t>навпіл</w:t>
      </w:r>
      <w:r>
        <w:t xml:space="preserve">, </w:t>
      </w:r>
      <w:r>
        <w:rPr>
          <w:rFonts w:hint="eastAsia"/>
        </w:rPr>
        <w:t>а</w:t>
      </w:r>
      <w:r>
        <w:t xml:space="preserve"> </w:t>
      </w:r>
      <w:r>
        <w:rPr>
          <w:rFonts w:hint="eastAsia"/>
        </w:rPr>
        <w:t>буття</w:t>
      </w:r>
      <w:r>
        <w:t xml:space="preserve"> </w:t>
      </w:r>
      <w:r>
        <w:rPr>
          <w:rFonts w:hint="eastAsia"/>
        </w:rPr>
        <w:t>і</w:t>
      </w:r>
      <w:r>
        <w:t xml:space="preserve"> </w:t>
      </w:r>
      <w:r>
        <w:rPr>
          <w:rFonts w:hint="eastAsia"/>
        </w:rPr>
        <w:t>небуття</w:t>
      </w:r>
      <w:r>
        <w:t xml:space="preserve"> </w:t>
      </w:r>
      <w:r>
        <w:rPr>
          <w:rFonts w:hint="eastAsia"/>
        </w:rPr>
        <w:t>немовби</w:t>
      </w:r>
      <w:r>
        <w:t xml:space="preserve"> </w:t>
      </w:r>
      <w:r>
        <w:rPr>
          <w:rFonts w:hint="eastAsia"/>
        </w:rPr>
        <w:t>постійно</w:t>
      </w:r>
      <w:r>
        <w:t xml:space="preserve"> </w:t>
      </w:r>
      <w:r>
        <w:rPr>
          <w:rFonts w:hint="eastAsia"/>
        </w:rPr>
        <w:t>переливаються</w:t>
      </w:r>
      <w:r>
        <w:t xml:space="preserve"> </w:t>
      </w:r>
      <w:r>
        <w:rPr>
          <w:rFonts w:hint="eastAsia"/>
        </w:rPr>
        <w:t>одне</w:t>
      </w:r>
      <w:r>
        <w:t xml:space="preserve"> </w:t>
      </w:r>
      <w:r>
        <w:rPr>
          <w:rFonts w:hint="eastAsia"/>
        </w:rPr>
        <w:t>в</w:t>
      </w:r>
      <w:r>
        <w:t xml:space="preserve"> </w:t>
      </w:r>
      <w:r>
        <w:rPr>
          <w:rFonts w:hint="eastAsia"/>
        </w:rPr>
        <w:t>одне</w:t>
      </w:r>
      <w:r>
        <w:t xml:space="preserve">. </w:t>
      </w:r>
      <w:r>
        <w:rPr>
          <w:rFonts w:hint="eastAsia"/>
        </w:rPr>
        <w:t>Звідси</w:t>
      </w:r>
      <w:r>
        <w:t xml:space="preserve"> </w:t>
      </w:r>
      <w:r>
        <w:rPr>
          <w:rFonts w:hint="eastAsia"/>
        </w:rPr>
        <w:t>випливає</w:t>
      </w:r>
      <w:r>
        <w:t xml:space="preserve"> </w:t>
      </w:r>
      <w:r>
        <w:rPr>
          <w:rFonts w:hint="eastAsia"/>
        </w:rPr>
        <w:t>відносність</w:t>
      </w:r>
      <w:r>
        <w:t xml:space="preserve"> </w:t>
      </w:r>
      <w:r>
        <w:rPr>
          <w:rFonts w:hint="eastAsia"/>
        </w:rPr>
        <w:t>всіх</w:t>
      </w:r>
      <w:r>
        <w:t xml:space="preserve"> </w:t>
      </w:r>
      <w:r>
        <w:rPr>
          <w:rFonts w:hint="eastAsia"/>
        </w:rPr>
        <w:t>опозицій</w:t>
      </w:r>
      <w:r>
        <w:t xml:space="preserve">, </w:t>
      </w:r>
      <w:r>
        <w:rPr>
          <w:rFonts w:hint="eastAsia"/>
        </w:rPr>
        <w:t>які</w:t>
      </w:r>
      <w:r>
        <w:t xml:space="preserve"> </w:t>
      </w:r>
      <w:r>
        <w:rPr>
          <w:rFonts w:hint="eastAsia"/>
        </w:rPr>
        <w:t>в</w:t>
      </w:r>
      <w:r>
        <w:t xml:space="preserve"> </w:t>
      </w:r>
      <w:r>
        <w:rPr>
          <w:rFonts w:hint="eastAsia"/>
        </w:rPr>
        <w:t>європейській</w:t>
      </w:r>
      <w:r>
        <w:t xml:space="preserve"> </w:t>
      </w:r>
      <w:r>
        <w:rPr>
          <w:rFonts w:hint="eastAsia"/>
        </w:rPr>
        <w:t>культурі</w:t>
      </w:r>
      <w:r>
        <w:t xml:space="preserve"> </w:t>
      </w:r>
      <w:r>
        <w:rPr>
          <w:rFonts w:hint="eastAsia"/>
        </w:rPr>
        <w:t>є</w:t>
      </w:r>
      <w:r>
        <w:t xml:space="preserve"> </w:t>
      </w:r>
      <w:r>
        <w:rPr>
          <w:rFonts w:hint="eastAsia"/>
        </w:rPr>
        <w:t>амбівалентними</w:t>
      </w:r>
      <w:r>
        <w:t xml:space="preserve">. </w:t>
      </w:r>
      <w:r>
        <w:rPr>
          <w:rFonts w:hint="eastAsia"/>
        </w:rPr>
        <w:t>На</w:t>
      </w:r>
      <w:r>
        <w:t xml:space="preserve"> </w:t>
      </w:r>
      <w:r>
        <w:rPr>
          <w:rFonts w:hint="eastAsia"/>
        </w:rPr>
        <w:t>основі</w:t>
      </w:r>
      <w:r>
        <w:t xml:space="preserve"> </w:t>
      </w:r>
      <w:r>
        <w:rPr>
          <w:rFonts w:hint="eastAsia"/>
        </w:rPr>
        <w:t>теоретично</w:t>
      </w:r>
      <w:r>
        <w:t xml:space="preserve"> </w:t>
      </w:r>
      <w:r>
        <w:rPr>
          <w:rFonts w:hint="eastAsia"/>
        </w:rPr>
        <w:t>опрацьованого</w:t>
      </w:r>
      <w:r>
        <w:t xml:space="preserve"> </w:t>
      </w:r>
      <w:r>
        <w:rPr>
          <w:rFonts w:hint="eastAsia"/>
        </w:rPr>
        <w:t>матеріалу</w:t>
      </w:r>
      <w:r>
        <w:t xml:space="preserve"> </w:t>
      </w:r>
      <w:r>
        <w:rPr>
          <w:rFonts w:hint="eastAsia"/>
        </w:rPr>
        <w:t>показано</w:t>
      </w:r>
      <w:r>
        <w:t xml:space="preserve">, </w:t>
      </w:r>
      <w:r>
        <w:rPr>
          <w:rFonts w:hint="eastAsia"/>
        </w:rPr>
        <w:t>що</w:t>
      </w:r>
      <w:r>
        <w:t xml:space="preserve"> </w:t>
      </w:r>
      <w:r>
        <w:rPr>
          <w:rFonts w:hint="eastAsia"/>
        </w:rPr>
        <w:t>давні</w:t>
      </w:r>
      <w:r>
        <w:t xml:space="preserve"> </w:t>
      </w:r>
      <w:r>
        <w:rPr>
          <w:rFonts w:hint="eastAsia"/>
        </w:rPr>
        <w:t>греки</w:t>
      </w:r>
      <w:r>
        <w:t xml:space="preserve"> </w:t>
      </w:r>
      <w:r>
        <w:rPr>
          <w:rFonts w:hint="eastAsia"/>
        </w:rPr>
        <w:t>взяли</w:t>
      </w:r>
      <w:r>
        <w:t xml:space="preserve"> </w:t>
      </w:r>
      <w:r>
        <w:rPr>
          <w:rFonts w:hint="eastAsia"/>
        </w:rPr>
        <w:t>за</w:t>
      </w:r>
      <w:r>
        <w:t xml:space="preserve"> </w:t>
      </w:r>
      <w:r>
        <w:rPr>
          <w:rFonts w:hint="eastAsia"/>
        </w:rPr>
        <w:t>основу</w:t>
      </w:r>
      <w:r>
        <w:t xml:space="preserve"> </w:t>
      </w:r>
      <w:r>
        <w:rPr>
          <w:rFonts w:hint="eastAsia"/>
        </w:rPr>
        <w:t>буття</w:t>
      </w:r>
      <w:r>
        <w:t xml:space="preserve"> </w:t>
      </w:r>
      <w:r>
        <w:rPr>
          <w:rFonts w:hint="eastAsia"/>
        </w:rPr>
        <w:t>визначеність</w:t>
      </w:r>
      <w:r>
        <w:t xml:space="preserve">, </w:t>
      </w:r>
      <w:r>
        <w:rPr>
          <w:rFonts w:hint="eastAsia"/>
        </w:rPr>
        <w:t>конкретні</w:t>
      </w:r>
      <w:r>
        <w:t xml:space="preserve"> </w:t>
      </w:r>
      <w:r>
        <w:rPr>
          <w:rFonts w:hint="eastAsia"/>
        </w:rPr>
        <w:t>категорії</w:t>
      </w:r>
      <w:r>
        <w:t xml:space="preserve">, </w:t>
      </w:r>
      <w:r>
        <w:rPr>
          <w:rFonts w:hint="eastAsia"/>
        </w:rPr>
        <w:t>китайці</w:t>
      </w:r>
      <w:r>
        <w:t xml:space="preserve"> </w:t>
      </w:r>
      <w:r>
        <w:rPr>
          <w:rFonts w:hint="eastAsia"/>
        </w:rPr>
        <w:t>та</w:t>
      </w:r>
      <w:r>
        <w:t xml:space="preserve"> </w:t>
      </w:r>
      <w:r>
        <w:rPr>
          <w:rFonts w:hint="eastAsia"/>
        </w:rPr>
        <w:t>японці</w:t>
      </w:r>
      <w:r>
        <w:t xml:space="preserve">  </w:t>
      </w:r>
      <w:r>
        <w:rPr>
          <w:rFonts w:hint="eastAsia"/>
        </w:rPr>
        <w:t>–</w:t>
      </w:r>
      <w:r>
        <w:t xml:space="preserve">  </w:t>
      </w:r>
      <w:r>
        <w:rPr>
          <w:rFonts w:hint="eastAsia"/>
        </w:rPr>
        <w:t>невизначеність</w:t>
      </w:r>
      <w:r>
        <w:t xml:space="preserve">, </w:t>
      </w:r>
      <w:r>
        <w:rPr>
          <w:rFonts w:hint="eastAsia"/>
        </w:rPr>
        <w:t>невловимий</w:t>
      </w:r>
      <w:r>
        <w:t xml:space="preserve"> </w:t>
      </w:r>
      <w:r>
        <w:rPr>
          <w:rFonts w:hint="eastAsia"/>
        </w:rPr>
        <w:t>та</w:t>
      </w:r>
      <w:r>
        <w:t xml:space="preserve"> </w:t>
      </w:r>
      <w:r>
        <w:rPr>
          <w:rFonts w:hint="eastAsia"/>
        </w:rPr>
        <w:t>рухливий</w:t>
      </w:r>
      <w:r>
        <w:t xml:space="preserve"> </w:t>
      </w:r>
      <w:r>
        <w:rPr>
          <w:rFonts w:hint="eastAsia"/>
        </w:rPr>
        <w:t>образ</w:t>
      </w:r>
      <w:r>
        <w:t xml:space="preserve">. </w:t>
      </w:r>
      <w:r>
        <w:rPr>
          <w:rFonts w:hint="eastAsia"/>
        </w:rPr>
        <w:t>Завдяки</w:t>
      </w:r>
      <w:r>
        <w:t xml:space="preserve"> </w:t>
      </w:r>
      <w:r>
        <w:rPr>
          <w:rFonts w:hint="eastAsia"/>
        </w:rPr>
        <w:t>цьому</w:t>
      </w:r>
      <w:r>
        <w:t xml:space="preserve"> </w:t>
      </w:r>
      <w:r>
        <w:rPr>
          <w:rFonts w:hint="eastAsia"/>
        </w:rPr>
        <w:t>в</w:t>
      </w:r>
      <w:r>
        <w:t xml:space="preserve"> </w:t>
      </w:r>
      <w:r>
        <w:rPr>
          <w:rFonts w:hint="eastAsia"/>
        </w:rPr>
        <w:t>європейській</w:t>
      </w:r>
      <w:r>
        <w:t xml:space="preserve"> </w:t>
      </w:r>
      <w:r>
        <w:rPr>
          <w:rFonts w:hint="eastAsia"/>
        </w:rPr>
        <w:t>культурі</w:t>
      </w:r>
      <w:r>
        <w:t xml:space="preserve"> </w:t>
      </w:r>
      <w:r>
        <w:rPr>
          <w:rFonts w:hint="eastAsia"/>
        </w:rPr>
        <w:t>склався</w:t>
      </w:r>
      <w:r>
        <w:t xml:space="preserve"> </w:t>
      </w:r>
      <w:r>
        <w:rPr>
          <w:rFonts w:hint="eastAsia"/>
        </w:rPr>
        <w:t>формально</w:t>
      </w:r>
      <w:r>
        <w:t>-</w:t>
      </w:r>
      <w:r>
        <w:rPr>
          <w:rFonts w:hint="eastAsia"/>
        </w:rPr>
        <w:t>логічний</w:t>
      </w:r>
      <w:r>
        <w:t xml:space="preserve"> </w:t>
      </w:r>
      <w:r>
        <w:rPr>
          <w:rFonts w:hint="eastAsia"/>
        </w:rPr>
        <w:t>стиль</w:t>
      </w:r>
      <w:r>
        <w:t xml:space="preserve"> </w:t>
      </w:r>
      <w:r>
        <w:rPr>
          <w:rFonts w:hint="eastAsia"/>
        </w:rPr>
        <w:t>мислення</w:t>
      </w:r>
      <w:r>
        <w:t xml:space="preserve">, </w:t>
      </w:r>
      <w:r>
        <w:rPr>
          <w:rFonts w:hint="eastAsia"/>
        </w:rPr>
        <w:t>а</w:t>
      </w:r>
      <w:r>
        <w:t xml:space="preserve"> </w:t>
      </w:r>
      <w:r>
        <w:rPr>
          <w:rFonts w:hint="eastAsia"/>
        </w:rPr>
        <w:t>на</w:t>
      </w:r>
      <w:r>
        <w:t xml:space="preserve"> </w:t>
      </w:r>
      <w:r>
        <w:rPr>
          <w:rFonts w:hint="eastAsia"/>
        </w:rPr>
        <w:t>Сході</w:t>
      </w:r>
      <w:r>
        <w:t xml:space="preserve"> </w:t>
      </w:r>
      <w:r>
        <w:rPr>
          <w:rFonts w:hint="eastAsia"/>
        </w:rPr>
        <w:t>–</w:t>
      </w:r>
      <w:r>
        <w:t xml:space="preserve"> </w:t>
      </w:r>
      <w:r>
        <w:rPr>
          <w:rFonts w:hint="eastAsia"/>
        </w:rPr>
        <w:t>інтуїтивно</w:t>
      </w:r>
      <w:r>
        <w:t>-</w:t>
      </w:r>
      <w:r>
        <w:rPr>
          <w:rFonts w:hint="eastAsia"/>
        </w:rPr>
        <w:t>образний</w:t>
      </w:r>
      <w:r>
        <w:t xml:space="preserve">. </w:t>
      </w:r>
      <w:r>
        <w:rPr>
          <w:rFonts w:hint="eastAsia"/>
        </w:rPr>
        <w:t>В</w:t>
      </w:r>
      <w:r>
        <w:t xml:space="preserve"> </w:t>
      </w:r>
      <w:r>
        <w:rPr>
          <w:rFonts w:hint="eastAsia"/>
        </w:rPr>
        <w:t>японській</w:t>
      </w:r>
      <w:r>
        <w:t xml:space="preserve"> </w:t>
      </w:r>
      <w:r>
        <w:rPr>
          <w:rFonts w:hint="eastAsia"/>
        </w:rPr>
        <w:t>мові</w:t>
      </w:r>
      <w:r>
        <w:t xml:space="preserve"> </w:t>
      </w:r>
      <w:r>
        <w:rPr>
          <w:rFonts w:hint="eastAsia"/>
        </w:rPr>
        <w:t>відсутні</w:t>
      </w:r>
      <w:r>
        <w:t xml:space="preserve"> </w:t>
      </w:r>
      <w:r>
        <w:rPr>
          <w:rFonts w:hint="eastAsia"/>
        </w:rPr>
        <w:t>категоріальні</w:t>
      </w:r>
      <w:r>
        <w:t xml:space="preserve"> </w:t>
      </w:r>
      <w:r>
        <w:rPr>
          <w:rFonts w:hint="eastAsia"/>
        </w:rPr>
        <w:t>та</w:t>
      </w:r>
      <w:r>
        <w:t xml:space="preserve"> </w:t>
      </w:r>
      <w:r>
        <w:rPr>
          <w:rFonts w:hint="eastAsia"/>
        </w:rPr>
        <w:t>категоричні</w:t>
      </w:r>
      <w:r>
        <w:t xml:space="preserve"> </w:t>
      </w:r>
      <w:r>
        <w:rPr>
          <w:rFonts w:hint="eastAsia"/>
        </w:rPr>
        <w:t>визначення</w:t>
      </w:r>
      <w:r>
        <w:t xml:space="preserve">, </w:t>
      </w:r>
      <w:r>
        <w:rPr>
          <w:rFonts w:hint="eastAsia"/>
        </w:rPr>
        <w:t>абстрактні</w:t>
      </w:r>
      <w:r>
        <w:t xml:space="preserve"> </w:t>
      </w:r>
      <w:r>
        <w:rPr>
          <w:rFonts w:hint="eastAsia"/>
        </w:rPr>
        <w:t>поняття</w:t>
      </w:r>
      <w:r>
        <w:t xml:space="preserve">, </w:t>
      </w:r>
      <w:r>
        <w:rPr>
          <w:rFonts w:hint="eastAsia"/>
        </w:rPr>
        <w:t>бо</w:t>
      </w:r>
      <w:r>
        <w:t xml:space="preserve"> </w:t>
      </w:r>
      <w:r>
        <w:rPr>
          <w:rFonts w:hint="eastAsia"/>
        </w:rPr>
        <w:t>це</w:t>
      </w:r>
      <w:r>
        <w:t xml:space="preserve"> </w:t>
      </w:r>
      <w:r>
        <w:rPr>
          <w:rFonts w:hint="eastAsia"/>
        </w:rPr>
        <w:t>суперечить</w:t>
      </w:r>
      <w:r>
        <w:t xml:space="preserve">  </w:t>
      </w:r>
      <w:r>
        <w:rPr>
          <w:rFonts w:hint="eastAsia"/>
        </w:rPr>
        <w:t>уявленню</w:t>
      </w:r>
      <w:r>
        <w:t xml:space="preserve"> </w:t>
      </w:r>
      <w:r>
        <w:rPr>
          <w:rFonts w:hint="eastAsia"/>
        </w:rPr>
        <w:t>про</w:t>
      </w:r>
      <w:r>
        <w:t xml:space="preserve"> </w:t>
      </w:r>
      <w:r>
        <w:rPr>
          <w:rFonts w:hint="eastAsia"/>
        </w:rPr>
        <w:t>світ</w:t>
      </w:r>
      <w:r>
        <w:t xml:space="preserve"> </w:t>
      </w:r>
      <w:r>
        <w:rPr>
          <w:rFonts w:hint="eastAsia"/>
        </w:rPr>
        <w:t>як</w:t>
      </w:r>
      <w:r>
        <w:t xml:space="preserve"> </w:t>
      </w:r>
      <w:r>
        <w:rPr>
          <w:rFonts w:hint="eastAsia"/>
        </w:rPr>
        <w:t>безперервний</w:t>
      </w:r>
      <w:r>
        <w:t xml:space="preserve"> </w:t>
      </w:r>
      <w:r>
        <w:rPr>
          <w:rFonts w:hint="eastAsia"/>
        </w:rPr>
        <w:t>процес</w:t>
      </w:r>
      <w:r>
        <w:t xml:space="preserve"> </w:t>
      </w:r>
      <w:r>
        <w:rPr>
          <w:rFonts w:hint="eastAsia"/>
        </w:rPr>
        <w:t>становлення</w:t>
      </w:r>
      <w:r>
        <w:t xml:space="preserve">. </w:t>
      </w:r>
      <w:r>
        <w:rPr>
          <w:rFonts w:hint="eastAsia"/>
        </w:rPr>
        <w:t>Показується</w:t>
      </w:r>
      <w:r>
        <w:t xml:space="preserve">, </w:t>
      </w:r>
      <w:r>
        <w:rPr>
          <w:rFonts w:hint="eastAsia"/>
        </w:rPr>
        <w:t>що</w:t>
      </w:r>
      <w:r>
        <w:t xml:space="preserve"> </w:t>
      </w:r>
      <w:r>
        <w:rPr>
          <w:rFonts w:hint="eastAsia"/>
        </w:rPr>
        <w:t>істинне</w:t>
      </w:r>
      <w:r>
        <w:t xml:space="preserve"> </w:t>
      </w:r>
      <w:r>
        <w:rPr>
          <w:rFonts w:hint="eastAsia"/>
        </w:rPr>
        <w:t>знання</w:t>
      </w:r>
      <w:r>
        <w:t xml:space="preserve"> </w:t>
      </w:r>
      <w:r>
        <w:rPr>
          <w:rFonts w:hint="eastAsia"/>
        </w:rPr>
        <w:t>не</w:t>
      </w:r>
      <w:r>
        <w:t xml:space="preserve"> </w:t>
      </w:r>
      <w:r>
        <w:rPr>
          <w:rFonts w:hint="eastAsia"/>
        </w:rPr>
        <w:t>є</w:t>
      </w:r>
      <w:r>
        <w:t xml:space="preserve"> </w:t>
      </w:r>
      <w:r>
        <w:rPr>
          <w:rFonts w:hint="eastAsia"/>
        </w:rPr>
        <w:t>результатом</w:t>
      </w:r>
      <w:r>
        <w:t xml:space="preserve">  </w:t>
      </w:r>
      <w:r>
        <w:rPr>
          <w:rFonts w:hint="eastAsia"/>
        </w:rPr>
        <w:t>дослідження</w:t>
      </w:r>
      <w:r>
        <w:t xml:space="preserve"> </w:t>
      </w:r>
      <w:r>
        <w:rPr>
          <w:rFonts w:hint="eastAsia"/>
        </w:rPr>
        <w:t>об’єктів</w:t>
      </w:r>
      <w:r>
        <w:t xml:space="preserve"> </w:t>
      </w:r>
      <w:r>
        <w:rPr>
          <w:rFonts w:hint="eastAsia"/>
        </w:rPr>
        <w:t>в</w:t>
      </w:r>
      <w:r>
        <w:t xml:space="preserve"> </w:t>
      </w:r>
      <w:r>
        <w:rPr>
          <w:rFonts w:hint="eastAsia"/>
        </w:rPr>
        <w:t>ім’я</w:t>
      </w:r>
      <w:r>
        <w:t xml:space="preserve"> </w:t>
      </w:r>
      <w:r>
        <w:rPr>
          <w:rFonts w:hint="eastAsia"/>
        </w:rPr>
        <w:t>оволодіння</w:t>
      </w:r>
      <w:r>
        <w:t xml:space="preserve"> </w:t>
      </w:r>
      <w:r>
        <w:rPr>
          <w:rFonts w:hint="eastAsia"/>
        </w:rPr>
        <w:t>речами</w:t>
      </w:r>
      <w:r>
        <w:t xml:space="preserve">, </w:t>
      </w:r>
      <w:r>
        <w:rPr>
          <w:rFonts w:hint="eastAsia"/>
        </w:rPr>
        <w:t>а</w:t>
      </w:r>
      <w:r>
        <w:t xml:space="preserve"> </w:t>
      </w:r>
      <w:r>
        <w:rPr>
          <w:rFonts w:hint="eastAsia"/>
        </w:rPr>
        <w:t>є</w:t>
      </w:r>
      <w:r>
        <w:t xml:space="preserve">  </w:t>
      </w:r>
      <w:r>
        <w:rPr>
          <w:rFonts w:hint="eastAsia"/>
        </w:rPr>
        <w:t>досягненням</w:t>
      </w:r>
      <w:r>
        <w:t xml:space="preserve">  </w:t>
      </w:r>
      <w:r>
        <w:rPr>
          <w:rFonts w:hint="eastAsia"/>
        </w:rPr>
        <w:t>єдинобуття</w:t>
      </w:r>
      <w:r>
        <w:t xml:space="preserve"> </w:t>
      </w:r>
      <w:r>
        <w:rPr>
          <w:rFonts w:hint="eastAsia"/>
        </w:rPr>
        <w:t>зі</w:t>
      </w:r>
      <w:r>
        <w:t xml:space="preserve"> </w:t>
      </w:r>
      <w:r>
        <w:rPr>
          <w:rFonts w:hint="eastAsia"/>
        </w:rPr>
        <w:t>світом</w:t>
      </w:r>
      <w:r>
        <w:t xml:space="preserve">. </w:t>
      </w:r>
      <w:r>
        <w:rPr>
          <w:rFonts w:hint="eastAsia"/>
        </w:rPr>
        <w:t>Понятійна</w:t>
      </w:r>
      <w:r>
        <w:t xml:space="preserve"> </w:t>
      </w:r>
      <w:r>
        <w:rPr>
          <w:rFonts w:hint="eastAsia"/>
        </w:rPr>
        <w:t>мова</w:t>
      </w:r>
      <w:r>
        <w:t xml:space="preserve"> </w:t>
      </w:r>
      <w:r>
        <w:rPr>
          <w:rFonts w:hint="eastAsia"/>
        </w:rPr>
        <w:t>давньогрецької</w:t>
      </w:r>
      <w:r>
        <w:t xml:space="preserve"> </w:t>
      </w:r>
      <w:r>
        <w:rPr>
          <w:rFonts w:hint="eastAsia"/>
        </w:rPr>
        <w:t>філософії</w:t>
      </w:r>
      <w:r>
        <w:t xml:space="preserve"> </w:t>
      </w:r>
      <w:r>
        <w:rPr>
          <w:rFonts w:hint="eastAsia"/>
        </w:rPr>
        <w:t>є</w:t>
      </w:r>
      <w:r>
        <w:t xml:space="preserve"> </w:t>
      </w:r>
      <w:r>
        <w:rPr>
          <w:rFonts w:hint="eastAsia"/>
        </w:rPr>
        <w:t>наслідком</w:t>
      </w:r>
      <w:r>
        <w:t xml:space="preserve"> </w:t>
      </w:r>
      <w:r>
        <w:rPr>
          <w:rFonts w:hint="eastAsia"/>
        </w:rPr>
        <w:t>амбівалентного</w:t>
      </w:r>
      <w:r>
        <w:t xml:space="preserve"> </w:t>
      </w:r>
      <w:r>
        <w:rPr>
          <w:rFonts w:hint="eastAsia"/>
        </w:rPr>
        <w:t>відношення</w:t>
      </w:r>
      <w:r>
        <w:t xml:space="preserve"> </w:t>
      </w:r>
      <w:r>
        <w:rPr>
          <w:rFonts w:hint="eastAsia"/>
        </w:rPr>
        <w:t>до</w:t>
      </w:r>
      <w:r>
        <w:t xml:space="preserve"> </w:t>
      </w:r>
      <w:r>
        <w:rPr>
          <w:rFonts w:hint="eastAsia"/>
        </w:rPr>
        <w:t>світу</w:t>
      </w:r>
      <w:r>
        <w:t xml:space="preserve">, </w:t>
      </w:r>
      <w:r>
        <w:rPr>
          <w:rFonts w:hint="eastAsia"/>
        </w:rPr>
        <w:t>де</w:t>
      </w:r>
      <w:r>
        <w:t xml:space="preserve"> </w:t>
      </w:r>
      <w:r>
        <w:rPr>
          <w:rFonts w:hint="eastAsia"/>
        </w:rPr>
        <w:t>розділяються</w:t>
      </w:r>
      <w:r>
        <w:t xml:space="preserve"> </w:t>
      </w:r>
      <w:r>
        <w:rPr>
          <w:rFonts w:hint="eastAsia"/>
        </w:rPr>
        <w:t>суб’єкт</w:t>
      </w:r>
      <w:r>
        <w:t xml:space="preserve"> </w:t>
      </w:r>
      <w:r>
        <w:rPr>
          <w:rFonts w:hint="eastAsia"/>
        </w:rPr>
        <w:t>і</w:t>
      </w:r>
      <w:r>
        <w:t xml:space="preserve"> </w:t>
      </w:r>
      <w:r>
        <w:rPr>
          <w:rFonts w:hint="eastAsia"/>
        </w:rPr>
        <w:t>об’єкт</w:t>
      </w:r>
      <w:r>
        <w:t xml:space="preserve">. </w:t>
      </w:r>
      <w:r>
        <w:rPr>
          <w:rFonts w:hint="eastAsia"/>
        </w:rPr>
        <w:t>Мова</w:t>
      </w:r>
      <w:r>
        <w:t xml:space="preserve"> </w:t>
      </w:r>
      <w:r>
        <w:rPr>
          <w:rFonts w:hint="eastAsia"/>
        </w:rPr>
        <w:t>ж</w:t>
      </w:r>
      <w:r>
        <w:t xml:space="preserve"> </w:t>
      </w:r>
      <w:r>
        <w:rPr>
          <w:rFonts w:hint="eastAsia"/>
        </w:rPr>
        <w:t>східних</w:t>
      </w:r>
      <w:r>
        <w:t xml:space="preserve"> </w:t>
      </w:r>
      <w:r>
        <w:rPr>
          <w:rFonts w:hint="eastAsia"/>
        </w:rPr>
        <w:t>мудреців</w:t>
      </w:r>
      <w:r>
        <w:t xml:space="preserve"> </w:t>
      </w:r>
      <w:r>
        <w:rPr>
          <w:rFonts w:hint="eastAsia"/>
        </w:rPr>
        <w:t>демонструє</w:t>
      </w:r>
      <w:r>
        <w:t xml:space="preserve"> </w:t>
      </w:r>
      <w:r>
        <w:rPr>
          <w:rFonts w:hint="eastAsia"/>
        </w:rPr>
        <w:t>неамбівалентний</w:t>
      </w:r>
      <w:r>
        <w:t xml:space="preserve"> </w:t>
      </w:r>
      <w:r>
        <w:rPr>
          <w:rFonts w:hint="eastAsia"/>
        </w:rPr>
        <w:t>або</w:t>
      </w:r>
      <w:r>
        <w:t xml:space="preserve"> </w:t>
      </w:r>
      <w:r>
        <w:rPr>
          <w:rFonts w:hint="eastAsia"/>
        </w:rPr>
        <w:t>недуальний</w:t>
      </w:r>
      <w:r>
        <w:t xml:space="preserve"> </w:t>
      </w:r>
      <w:r>
        <w:rPr>
          <w:rFonts w:hint="eastAsia"/>
        </w:rPr>
        <w:t>принцип</w:t>
      </w:r>
      <w:r>
        <w:t xml:space="preserve"> </w:t>
      </w:r>
      <w:r>
        <w:rPr>
          <w:rFonts w:hint="eastAsia"/>
        </w:rPr>
        <w:t>мислення</w:t>
      </w:r>
      <w:r>
        <w:t xml:space="preserve">, </w:t>
      </w:r>
      <w:r>
        <w:rPr>
          <w:rFonts w:hint="eastAsia"/>
        </w:rPr>
        <w:t>коли</w:t>
      </w:r>
      <w:r>
        <w:t xml:space="preserve"> </w:t>
      </w:r>
      <w:r>
        <w:rPr>
          <w:rFonts w:hint="eastAsia"/>
        </w:rPr>
        <w:t>сутність</w:t>
      </w:r>
      <w:r>
        <w:t xml:space="preserve"> </w:t>
      </w:r>
      <w:r>
        <w:rPr>
          <w:rFonts w:hint="eastAsia"/>
        </w:rPr>
        <w:t>є</w:t>
      </w:r>
      <w:r>
        <w:t xml:space="preserve"> </w:t>
      </w:r>
      <w:r>
        <w:rPr>
          <w:rFonts w:hint="eastAsia"/>
        </w:rPr>
        <w:t>невід’ємною</w:t>
      </w:r>
      <w:r>
        <w:t xml:space="preserve"> </w:t>
      </w:r>
      <w:r>
        <w:rPr>
          <w:rFonts w:hint="eastAsia"/>
        </w:rPr>
        <w:t>від</w:t>
      </w:r>
      <w:r>
        <w:t xml:space="preserve"> </w:t>
      </w:r>
      <w:r>
        <w:rPr>
          <w:rFonts w:hint="eastAsia"/>
        </w:rPr>
        <w:t>явища</w:t>
      </w:r>
      <w:r>
        <w:t xml:space="preserve">, </w:t>
      </w:r>
      <w:r>
        <w:rPr>
          <w:rFonts w:hint="eastAsia"/>
        </w:rPr>
        <w:t>суб’єкт</w:t>
      </w:r>
      <w:r>
        <w:t xml:space="preserve"> </w:t>
      </w:r>
      <w:r>
        <w:rPr>
          <w:rFonts w:hint="eastAsia"/>
        </w:rPr>
        <w:t>від</w:t>
      </w:r>
      <w:r>
        <w:t xml:space="preserve"> </w:t>
      </w:r>
      <w:r>
        <w:rPr>
          <w:rFonts w:hint="eastAsia"/>
        </w:rPr>
        <w:t>об’єкту</w:t>
      </w:r>
      <w:r>
        <w:t xml:space="preserve">, </w:t>
      </w:r>
      <w:r>
        <w:rPr>
          <w:rFonts w:hint="eastAsia"/>
        </w:rPr>
        <w:t>ідея</w:t>
      </w:r>
      <w:r>
        <w:t xml:space="preserve"> </w:t>
      </w:r>
      <w:r>
        <w:rPr>
          <w:rFonts w:hint="eastAsia"/>
        </w:rPr>
        <w:t>від</w:t>
      </w:r>
      <w:r>
        <w:t xml:space="preserve"> </w:t>
      </w:r>
      <w:r>
        <w:rPr>
          <w:rFonts w:hint="eastAsia"/>
        </w:rPr>
        <w:t>образу</w:t>
      </w:r>
      <w:r>
        <w:t xml:space="preserve"> </w:t>
      </w:r>
      <w:r>
        <w:rPr>
          <w:rFonts w:hint="eastAsia"/>
        </w:rPr>
        <w:t>Цим</w:t>
      </w:r>
      <w:r>
        <w:t xml:space="preserve"> </w:t>
      </w:r>
      <w:r>
        <w:rPr>
          <w:rFonts w:hint="eastAsia"/>
        </w:rPr>
        <w:t>обумовлюється</w:t>
      </w:r>
      <w:r>
        <w:t xml:space="preserve"> </w:t>
      </w:r>
      <w:r>
        <w:rPr>
          <w:rFonts w:hint="eastAsia"/>
        </w:rPr>
        <w:t>ситуативність</w:t>
      </w:r>
      <w:r>
        <w:t xml:space="preserve"> </w:t>
      </w:r>
      <w:r>
        <w:rPr>
          <w:rFonts w:hint="eastAsia"/>
        </w:rPr>
        <w:t>та</w:t>
      </w:r>
      <w:r>
        <w:t xml:space="preserve"> </w:t>
      </w:r>
      <w:r>
        <w:rPr>
          <w:rFonts w:hint="eastAsia"/>
        </w:rPr>
        <w:t>неоднозначність</w:t>
      </w:r>
      <w:r>
        <w:t xml:space="preserve"> </w:t>
      </w:r>
      <w:r>
        <w:rPr>
          <w:rFonts w:hint="eastAsia"/>
        </w:rPr>
        <w:t>східних</w:t>
      </w:r>
      <w:r>
        <w:t xml:space="preserve"> </w:t>
      </w:r>
      <w:r>
        <w:rPr>
          <w:rFonts w:hint="eastAsia"/>
        </w:rPr>
        <w:t>термінів</w:t>
      </w:r>
      <w:r>
        <w:t xml:space="preserve">, </w:t>
      </w:r>
      <w:r>
        <w:rPr>
          <w:rFonts w:hint="eastAsia"/>
        </w:rPr>
        <w:t>оскільки</w:t>
      </w:r>
      <w:r>
        <w:t xml:space="preserve"> </w:t>
      </w:r>
      <w:r>
        <w:rPr>
          <w:rFonts w:hint="eastAsia"/>
        </w:rPr>
        <w:t>вони</w:t>
      </w:r>
      <w:r>
        <w:t xml:space="preserve"> </w:t>
      </w:r>
      <w:r>
        <w:rPr>
          <w:rFonts w:hint="eastAsia"/>
        </w:rPr>
        <w:t>несуть</w:t>
      </w:r>
      <w:r>
        <w:t xml:space="preserve"> </w:t>
      </w:r>
      <w:r>
        <w:rPr>
          <w:rFonts w:hint="eastAsia"/>
        </w:rPr>
        <w:t>на</w:t>
      </w:r>
      <w:r>
        <w:t xml:space="preserve"> </w:t>
      </w:r>
      <w:r>
        <w:rPr>
          <w:rFonts w:hint="eastAsia"/>
        </w:rPr>
        <w:t>собі</w:t>
      </w:r>
      <w:r>
        <w:t xml:space="preserve"> </w:t>
      </w:r>
      <w:r>
        <w:rPr>
          <w:rFonts w:hint="eastAsia"/>
        </w:rPr>
        <w:t>лише</w:t>
      </w:r>
      <w:r>
        <w:t xml:space="preserve"> </w:t>
      </w:r>
      <w:r>
        <w:rPr>
          <w:rFonts w:hint="eastAsia"/>
        </w:rPr>
        <w:t>натяк</w:t>
      </w:r>
      <w:r>
        <w:t xml:space="preserve"> </w:t>
      </w:r>
      <w:r>
        <w:rPr>
          <w:rFonts w:hint="eastAsia"/>
        </w:rPr>
        <w:t>на</w:t>
      </w:r>
      <w:r>
        <w:t xml:space="preserve"> </w:t>
      </w:r>
      <w:r>
        <w:rPr>
          <w:rFonts w:hint="eastAsia"/>
        </w:rPr>
        <w:t>щось</w:t>
      </w:r>
      <w:r>
        <w:t xml:space="preserve">: </w:t>
      </w:r>
      <w:r>
        <w:rPr>
          <w:rFonts w:hint="eastAsia"/>
        </w:rPr>
        <w:t>на</w:t>
      </w:r>
      <w:r>
        <w:t xml:space="preserve"> </w:t>
      </w:r>
      <w:r>
        <w:rPr>
          <w:rFonts w:hint="eastAsia"/>
        </w:rPr>
        <w:t>настрій</w:t>
      </w:r>
      <w:r>
        <w:t xml:space="preserve"> </w:t>
      </w:r>
      <w:r>
        <w:rPr>
          <w:rFonts w:hint="eastAsia"/>
        </w:rPr>
        <w:t>людини</w:t>
      </w:r>
      <w:r>
        <w:t xml:space="preserve">, </w:t>
      </w:r>
      <w:r>
        <w:rPr>
          <w:rFonts w:hint="eastAsia"/>
        </w:rPr>
        <w:t>на</w:t>
      </w:r>
      <w:r>
        <w:t xml:space="preserve"> </w:t>
      </w:r>
      <w:r>
        <w:rPr>
          <w:rFonts w:hint="eastAsia"/>
        </w:rPr>
        <w:t>миттєву</w:t>
      </w:r>
      <w:r>
        <w:t xml:space="preserve"> </w:t>
      </w:r>
      <w:r>
        <w:rPr>
          <w:rFonts w:hint="eastAsia"/>
        </w:rPr>
        <w:t>тінь</w:t>
      </w:r>
      <w:r>
        <w:t xml:space="preserve"> </w:t>
      </w:r>
      <w:r>
        <w:rPr>
          <w:rFonts w:hint="eastAsia"/>
        </w:rPr>
        <w:t>від</w:t>
      </w:r>
      <w:r>
        <w:t xml:space="preserve"> </w:t>
      </w:r>
      <w:r>
        <w:rPr>
          <w:rFonts w:hint="eastAsia"/>
        </w:rPr>
        <w:t>листка</w:t>
      </w:r>
      <w:r>
        <w:t xml:space="preserve"> </w:t>
      </w:r>
      <w:r>
        <w:rPr>
          <w:rFonts w:hint="eastAsia"/>
        </w:rPr>
        <w:t>і</w:t>
      </w:r>
      <w:r>
        <w:t xml:space="preserve"> </w:t>
      </w:r>
      <w:r>
        <w:rPr>
          <w:rFonts w:hint="eastAsia"/>
        </w:rPr>
        <w:t>т</w:t>
      </w:r>
      <w:r>
        <w:t xml:space="preserve">. </w:t>
      </w:r>
      <w:r>
        <w:rPr>
          <w:rFonts w:hint="eastAsia"/>
        </w:rPr>
        <w:t>д</w:t>
      </w:r>
      <w:r>
        <w:t xml:space="preserve">. </w:t>
      </w:r>
      <w:r>
        <w:rPr>
          <w:rFonts w:hint="eastAsia"/>
        </w:rPr>
        <w:t>Східні</w:t>
      </w:r>
      <w:r>
        <w:t xml:space="preserve"> </w:t>
      </w:r>
      <w:r>
        <w:rPr>
          <w:rFonts w:hint="eastAsia"/>
        </w:rPr>
        <w:t>терміни</w:t>
      </w:r>
      <w:r>
        <w:t xml:space="preserve"> </w:t>
      </w:r>
      <w:r>
        <w:rPr>
          <w:rFonts w:hint="eastAsia"/>
        </w:rPr>
        <w:t>завжди</w:t>
      </w:r>
      <w:r>
        <w:t xml:space="preserve"> </w:t>
      </w:r>
      <w:r>
        <w:rPr>
          <w:rFonts w:hint="eastAsia"/>
        </w:rPr>
        <w:t>важко</w:t>
      </w:r>
      <w:r>
        <w:t xml:space="preserve"> </w:t>
      </w:r>
      <w:r>
        <w:rPr>
          <w:rFonts w:hint="eastAsia"/>
        </w:rPr>
        <w:t>перекласти</w:t>
      </w:r>
      <w:r>
        <w:t xml:space="preserve">, </w:t>
      </w:r>
      <w:r>
        <w:rPr>
          <w:rFonts w:hint="eastAsia"/>
        </w:rPr>
        <w:t>їм</w:t>
      </w:r>
      <w:r>
        <w:t xml:space="preserve"> </w:t>
      </w:r>
      <w:r>
        <w:rPr>
          <w:rFonts w:hint="eastAsia"/>
        </w:rPr>
        <w:t>практично</w:t>
      </w:r>
      <w:r>
        <w:t xml:space="preserve"> </w:t>
      </w:r>
      <w:r>
        <w:rPr>
          <w:rFonts w:hint="eastAsia"/>
        </w:rPr>
        <w:t>не</w:t>
      </w:r>
      <w:r>
        <w:t xml:space="preserve"> </w:t>
      </w:r>
      <w:r>
        <w:rPr>
          <w:rFonts w:hint="eastAsia"/>
        </w:rPr>
        <w:t>існує</w:t>
      </w:r>
      <w:r>
        <w:t xml:space="preserve"> </w:t>
      </w:r>
      <w:r>
        <w:rPr>
          <w:rFonts w:hint="eastAsia"/>
        </w:rPr>
        <w:t>аналогів</w:t>
      </w:r>
      <w:r>
        <w:t xml:space="preserve"> </w:t>
      </w:r>
      <w:r>
        <w:rPr>
          <w:rFonts w:hint="eastAsia"/>
        </w:rPr>
        <w:t>в</w:t>
      </w:r>
      <w:r>
        <w:t xml:space="preserve"> </w:t>
      </w:r>
      <w:r>
        <w:rPr>
          <w:rFonts w:hint="eastAsia"/>
        </w:rPr>
        <w:t>європейській</w:t>
      </w:r>
      <w:r>
        <w:t xml:space="preserve"> </w:t>
      </w:r>
      <w:r>
        <w:rPr>
          <w:rFonts w:hint="eastAsia"/>
        </w:rPr>
        <w:t>системі</w:t>
      </w:r>
      <w:r>
        <w:t xml:space="preserve"> </w:t>
      </w:r>
      <w:r>
        <w:rPr>
          <w:rFonts w:hint="eastAsia"/>
        </w:rPr>
        <w:t>мислення</w:t>
      </w:r>
      <w:r>
        <w:t>.</w:t>
      </w:r>
    </w:p>
    <w:p w14:paraId="50945859" w14:textId="77777777" w:rsidR="00165FE9" w:rsidRDefault="00165FE9" w:rsidP="00165FE9">
      <w:r>
        <w:rPr>
          <w:rFonts w:hint="eastAsia"/>
        </w:rPr>
        <w:t>Підрозділ</w:t>
      </w:r>
      <w:r>
        <w:t xml:space="preserve"> 2.3. </w:t>
      </w:r>
      <w:r>
        <w:rPr>
          <w:rFonts w:hint="eastAsia"/>
        </w:rPr>
        <w:t>«</w:t>
      </w:r>
      <w:r>
        <w:rPr>
          <w:rFonts w:hint="eastAsia"/>
        </w:rPr>
        <w:t>Просторово</w:t>
      </w:r>
      <w:r>
        <w:t>-</w:t>
      </w:r>
      <w:r>
        <w:rPr>
          <w:rFonts w:hint="eastAsia"/>
        </w:rPr>
        <w:t>часові</w:t>
      </w:r>
      <w:r>
        <w:t xml:space="preserve"> </w:t>
      </w:r>
      <w:r>
        <w:rPr>
          <w:rFonts w:hint="eastAsia"/>
        </w:rPr>
        <w:t>уявлення</w:t>
      </w:r>
      <w:r>
        <w:t xml:space="preserve"> </w:t>
      </w:r>
      <w:r>
        <w:rPr>
          <w:rFonts w:hint="eastAsia"/>
        </w:rPr>
        <w:t>японців</w:t>
      </w:r>
      <w:r>
        <w:t xml:space="preserve"> </w:t>
      </w:r>
      <w:r>
        <w:rPr>
          <w:rFonts w:hint="eastAsia"/>
        </w:rPr>
        <w:t>як</w:t>
      </w:r>
      <w:r>
        <w:t xml:space="preserve"> </w:t>
      </w:r>
      <w:r>
        <w:rPr>
          <w:rFonts w:hint="eastAsia"/>
        </w:rPr>
        <w:t>ціннісна</w:t>
      </w:r>
      <w:r>
        <w:t xml:space="preserve"> </w:t>
      </w:r>
      <w:r>
        <w:rPr>
          <w:rFonts w:hint="eastAsia"/>
        </w:rPr>
        <w:t>парадигма</w:t>
      </w:r>
      <w:r>
        <w:t xml:space="preserve"> </w:t>
      </w:r>
      <w:r>
        <w:rPr>
          <w:rFonts w:hint="eastAsia"/>
        </w:rPr>
        <w:t>смислової</w:t>
      </w:r>
      <w:r>
        <w:t xml:space="preserve"> </w:t>
      </w:r>
      <w:r>
        <w:rPr>
          <w:rFonts w:hint="eastAsia"/>
        </w:rPr>
        <w:t>моделі</w:t>
      </w:r>
      <w:r>
        <w:t xml:space="preserve"> </w:t>
      </w:r>
      <w:r>
        <w:rPr>
          <w:rFonts w:hint="eastAsia"/>
        </w:rPr>
        <w:t>пізнання</w:t>
      </w:r>
      <w:r>
        <w:t xml:space="preserve"> </w:t>
      </w:r>
      <w:r>
        <w:rPr>
          <w:rFonts w:hint="eastAsia"/>
        </w:rPr>
        <w:t>світу</w:t>
      </w:r>
      <w:r>
        <w:rPr>
          <w:rFonts w:hint="eastAsia"/>
        </w:rPr>
        <w:t>»</w:t>
      </w:r>
      <w:r>
        <w:t xml:space="preserve"> </w:t>
      </w:r>
      <w:r>
        <w:rPr>
          <w:rFonts w:hint="eastAsia"/>
        </w:rPr>
        <w:t>присвячений</w:t>
      </w:r>
      <w:r>
        <w:t xml:space="preserve">  </w:t>
      </w:r>
      <w:r>
        <w:rPr>
          <w:rFonts w:hint="eastAsia"/>
        </w:rPr>
        <w:t>компаративному</w:t>
      </w:r>
      <w:r>
        <w:t xml:space="preserve"> </w:t>
      </w:r>
      <w:r>
        <w:rPr>
          <w:rFonts w:hint="eastAsia"/>
        </w:rPr>
        <w:t>аналізові</w:t>
      </w:r>
      <w:r>
        <w:t xml:space="preserve"> </w:t>
      </w:r>
      <w:r>
        <w:rPr>
          <w:rFonts w:hint="eastAsia"/>
        </w:rPr>
        <w:t>японської</w:t>
      </w:r>
      <w:r>
        <w:t xml:space="preserve"> </w:t>
      </w:r>
      <w:r>
        <w:rPr>
          <w:rFonts w:hint="eastAsia"/>
        </w:rPr>
        <w:t>та</w:t>
      </w:r>
      <w:r>
        <w:t xml:space="preserve"> </w:t>
      </w:r>
      <w:r>
        <w:rPr>
          <w:rFonts w:hint="eastAsia"/>
        </w:rPr>
        <w:t>європейської</w:t>
      </w:r>
      <w:r>
        <w:t xml:space="preserve"> </w:t>
      </w:r>
      <w:r>
        <w:rPr>
          <w:rFonts w:hint="eastAsia"/>
        </w:rPr>
        <w:t>культурних</w:t>
      </w:r>
      <w:r>
        <w:t xml:space="preserve"> </w:t>
      </w:r>
      <w:r>
        <w:rPr>
          <w:rFonts w:hint="eastAsia"/>
        </w:rPr>
        <w:t>традицій</w:t>
      </w:r>
      <w:r>
        <w:t xml:space="preserve"> </w:t>
      </w:r>
      <w:r>
        <w:rPr>
          <w:rFonts w:hint="eastAsia"/>
        </w:rPr>
        <w:t>в</w:t>
      </w:r>
      <w:r>
        <w:t xml:space="preserve"> </w:t>
      </w:r>
      <w:r>
        <w:rPr>
          <w:rFonts w:hint="eastAsia"/>
        </w:rPr>
        <w:t>їх</w:t>
      </w:r>
      <w:r>
        <w:t xml:space="preserve"> </w:t>
      </w:r>
      <w:r>
        <w:rPr>
          <w:rFonts w:hint="eastAsia"/>
        </w:rPr>
        <w:t>розумінні</w:t>
      </w:r>
      <w:r>
        <w:t xml:space="preserve"> </w:t>
      </w:r>
      <w:r>
        <w:rPr>
          <w:rFonts w:hint="eastAsia"/>
        </w:rPr>
        <w:t>феноменів</w:t>
      </w:r>
      <w:r>
        <w:t xml:space="preserve"> </w:t>
      </w:r>
      <w:r>
        <w:rPr>
          <w:rFonts w:hint="eastAsia"/>
        </w:rPr>
        <w:t>простору</w:t>
      </w:r>
      <w:r>
        <w:t xml:space="preserve"> </w:t>
      </w:r>
      <w:r>
        <w:rPr>
          <w:rFonts w:hint="eastAsia"/>
        </w:rPr>
        <w:t>та</w:t>
      </w:r>
      <w:r>
        <w:t xml:space="preserve"> </w:t>
      </w:r>
      <w:r>
        <w:rPr>
          <w:rFonts w:hint="eastAsia"/>
        </w:rPr>
        <w:t>часу</w:t>
      </w:r>
      <w:r>
        <w:t xml:space="preserve">. </w:t>
      </w:r>
      <w:r>
        <w:rPr>
          <w:rFonts w:hint="eastAsia"/>
        </w:rPr>
        <w:t>Показано</w:t>
      </w:r>
      <w:r>
        <w:t xml:space="preserve">, </w:t>
      </w:r>
      <w:r>
        <w:rPr>
          <w:rFonts w:hint="eastAsia"/>
        </w:rPr>
        <w:t>що</w:t>
      </w:r>
      <w:r>
        <w:t xml:space="preserve"> </w:t>
      </w:r>
      <w:r>
        <w:rPr>
          <w:rFonts w:hint="eastAsia"/>
        </w:rPr>
        <w:t>для</w:t>
      </w:r>
      <w:r>
        <w:t xml:space="preserve"> </w:t>
      </w:r>
      <w:r>
        <w:rPr>
          <w:rFonts w:hint="eastAsia"/>
        </w:rPr>
        <w:t>східної</w:t>
      </w:r>
      <w:r>
        <w:t xml:space="preserve"> (</w:t>
      </w:r>
      <w:r>
        <w:rPr>
          <w:rFonts w:hint="eastAsia"/>
        </w:rPr>
        <w:t>далекосхідної</w:t>
      </w:r>
      <w:r>
        <w:t xml:space="preserve">) </w:t>
      </w:r>
      <w:r>
        <w:rPr>
          <w:rFonts w:hint="eastAsia"/>
        </w:rPr>
        <w:t>культурної</w:t>
      </w:r>
      <w:r>
        <w:t xml:space="preserve"> </w:t>
      </w:r>
      <w:r>
        <w:rPr>
          <w:rFonts w:hint="eastAsia"/>
        </w:rPr>
        <w:t>традиції</w:t>
      </w:r>
      <w:r>
        <w:t xml:space="preserve"> </w:t>
      </w:r>
      <w:r>
        <w:rPr>
          <w:rFonts w:hint="eastAsia"/>
        </w:rPr>
        <w:t>час</w:t>
      </w:r>
      <w:r>
        <w:t xml:space="preserve"> </w:t>
      </w:r>
      <w:r>
        <w:rPr>
          <w:rFonts w:hint="eastAsia"/>
        </w:rPr>
        <w:t>не</w:t>
      </w:r>
      <w:r>
        <w:t xml:space="preserve"> </w:t>
      </w:r>
      <w:r>
        <w:rPr>
          <w:rFonts w:hint="eastAsia"/>
        </w:rPr>
        <w:t>є</w:t>
      </w:r>
      <w:r>
        <w:t xml:space="preserve"> </w:t>
      </w:r>
      <w:r>
        <w:rPr>
          <w:rFonts w:hint="eastAsia"/>
        </w:rPr>
        <w:t>чимось</w:t>
      </w:r>
      <w:r>
        <w:t xml:space="preserve"> </w:t>
      </w:r>
      <w:r>
        <w:rPr>
          <w:rFonts w:hint="eastAsia"/>
        </w:rPr>
        <w:t>безпредметним</w:t>
      </w:r>
      <w:r>
        <w:t xml:space="preserve"> </w:t>
      </w:r>
      <w:r>
        <w:rPr>
          <w:rFonts w:hint="eastAsia"/>
        </w:rPr>
        <w:t>і</w:t>
      </w:r>
      <w:r>
        <w:t xml:space="preserve"> </w:t>
      </w:r>
      <w:r>
        <w:rPr>
          <w:rFonts w:hint="eastAsia"/>
        </w:rPr>
        <w:t>людина</w:t>
      </w:r>
      <w:r>
        <w:t xml:space="preserve"> </w:t>
      </w:r>
      <w:r>
        <w:rPr>
          <w:rFonts w:hint="eastAsia"/>
        </w:rPr>
        <w:t>Сходу</w:t>
      </w:r>
      <w:r>
        <w:t xml:space="preserve"> </w:t>
      </w:r>
      <w:r>
        <w:rPr>
          <w:rFonts w:hint="eastAsia"/>
        </w:rPr>
        <w:t>не</w:t>
      </w:r>
      <w:r>
        <w:t xml:space="preserve"> </w:t>
      </w:r>
      <w:r>
        <w:rPr>
          <w:rFonts w:hint="eastAsia"/>
        </w:rPr>
        <w:t>вкладає</w:t>
      </w:r>
      <w:r>
        <w:t xml:space="preserve"> </w:t>
      </w:r>
      <w:r>
        <w:rPr>
          <w:rFonts w:hint="eastAsia"/>
        </w:rPr>
        <w:t>в</w:t>
      </w:r>
      <w:r>
        <w:t xml:space="preserve"> </w:t>
      </w:r>
      <w:r>
        <w:rPr>
          <w:rFonts w:hint="eastAsia"/>
        </w:rPr>
        <w:t>це</w:t>
      </w:r>
      <w:r>
        <w:t xml:space="preserve"> </w:t>
      </w:r>
      <w:r>
        <w:rPr>
          <w:rFonts w:hint="eastAsia"/>
        </w:rPr>
        <w:t>поняття</w:t>
      </w:r>
      <w:r>
        <w:t xml:space="preserve"> </w:t>
      </w:r>
      <w:r>
        <w:rPr>
          <w:rFonts w:hint="eastAsia"/>
        </w:rPr>
        <w:t>абстрактного</w:t>
      </w:r>
      <w:r>
        <w:t xml:space="preserve"> </w:t>
      </w:r>
      <w:r>
        <w:rPr>
          <w:rFonts w:hint="eastAsia"/>
        </w:rPr>
        <w:t>значення</w:t>
      </w:r>
      <w:r>
        <w:t xml:space="preserve">. </w:t>
      </w:r>
      <w:r>
        <w:rPr>
          <w:rFonts w:hint="eastAsia"/>
        </w:rPr>
        <w:t>Жодному</w:t>
      </w:r>
      <w:r>
        <w:t xml:space="preserve"> </w:t>
      </w:r>
      <w:r>
        <w:rPr>
          <w:rFonts w:hint="eastAsia"/>
        </w:rPr>
        <w:t>мудрецю</w:t>
      </w:r>
      <w:r>
        <w:t xml:space="preserve"> </w:t>
      </w:r>
      <w:r>
        <w:rPr>
          <w:rFonts w:hint="eastAsia"/>
        </w:rPr>
        <w:t>Сходу</w:t>
      </w:r>
      <w:r>
        <w:t xml:space="preserve"> </w:t>
      </w:r>
      <w:r>
        <w:rPr>
          <w:rFonts w:hint="eastAsia"/>
        </w:rPr>
        <w:t>не</w:t>
      </w:r>
      <w:r>
        <w:t xml:space="preserve"> </w:t>
      </w:r>
      <w:r>
        <w:rPr>
          <w:rFonts w:hint="eastAsia"/>
        </w:rPr>
        <w:t>спаде</w:t>
      </w:r>
      <w:r>
        <w:t xml:space="preserve"> </w:t>
      </w:r>
      <w:r>
        <w:rPr>
          <w:rFonts w:hint="eastAsia"/>
        </w:rPr>
        <w:t>на</w:t>
      </w:r>
      <w:r>
        <w:t xml:space="preserve"> </w:t>
      </w:r>
      <w:r>
        <w:rPr>
          <w:rFonts w:hint="eastAsia"/>
        </w:rPr>
        <w:t>думку</w:t>
      </w:r>
      <w:r>
        <w:t xml:space="preserve"> </w:t>
      </w:r>
      <w:r>
        <w:rPr>
          <w:rFonts w:hint="eastAsia"/>
        </w:rPr>
        <w:t>розглядати</w:t>
      </w:r>
      <w:r>
        <w:t xml:space="preserve"> </w:t>
      </w:r>
      <w:r>
        <w:rPr>
          <w:rFonts w:hint="eastAsia"/>
        </w:rPr>
        <w:t>час</w:t>
      </w:r>
      <w:r>
        <w:t xml:space="preserve"> </w:t>
      </w:r>
      <w:r>
        <w:rPr>
          <w:rFonts w:hint="eastAsia"/>
        </w:rPr>
        <w:t>як</w:t>
      </w:r>
      <w:r>
        <w:t xml:space="preserve"> </w:t>
      </w:r>
      <w:r>
        <w:rPr>
          <w:rFonts w:hint="eastAsia"/>
        </w:rPr>
        <w:t>монотонну</w:t>
      </w:r>
      <w:r>
        <w:t xml:space="preserve"> </w:t>
      </w:r>
      <w:r>
        <w:rPr>
          <w:rFonts w:hint="eastAsia"/>
        </w:rPr>
        <w:t>тривалість</w:t>
      </w:r>
      <w:r>
        <w:t xml:space="preserve">, </w:t>
      </w:r>
      <w:r>
        <w:rPr>
          <w:rFonts w:hint="eastAsia"/>
        </w:rPr>
        <w:t>яка</w:t>
      </w:r>
      <w:r>
        <w:t xml:space="preserve"> </w:t>
      </w:r>
      <w:r>
        <w:rPr>
          <w:rFonts w:hint="eastAsia"/>
        </w:rPr>
        <w:t>утворюється</w:t>
      </w:r>
      <w:r>
        <w:t xml:space="preserve"> </w:t>
      </w:r>
      <w:r>
        <w:rPr>
          <w:rFonts w:hint="eastAsia"/>
        </w:rPr>
        <w:t>в</w:t>
      </w:r>
      <w:r>
        <w:t xml:space="preserve"> </w:t>
      </w:r>
      <w:r>
        <w:rPr>
          <w:rFonts w:hint="eastAsia"/>
        </w:rPr>
        <w:t>результаті</w:t>
      </w:r>
      <w:r>
        <w:t xml:space="preserve"> </w:t>
      </w:r>
      <w:r>
        <w:rPr>
          <w:rFonts w:hint="eastAsia"/>
        </w:rPr>
        <w:t>одноманітного</w:t>
      </w:r>
      <w:r>
        <w:t xml:space="preserve"> </w:t>
      </w:r>
      <w:r>
        <w:rPr>
          <w:rFonts w:hint="eastAsia"/>
        </w:rPr>
        <w:t>руху</w:t>
      </w:r>
      <w:r>
        <w:t xml:space="preserve"> </w:t>
      </w:r>
      <w:r>
        <w:rPr>
          <w:rFonts w:hint="eastAsia"/>
        </w:rPr>
        <w:t>якісно</w:t>
      </w:r>
      <w:r>
        <w:t xml:space="preserve"> </w:t>
      </w:r>
      <w:r>
        <w:rPr>
          <w:rFonts w:hint="eastAsia"/>
        </w:rPr>
        <w:t>близьких</w:t>
      </w:r>
      <w:r>
        <w:t xml:space="preserve"> </w:t>
      </w:r>
      <w:r>
        <w:rPr>
          <w:rFonts w:hint="eastAsia"/>
        </w:rPr>
        <w:t>один</w:t>
      </w:r>
      <w:r>
        <w:t xml:space="preserve"> </w:t>
      </w:r>
      <w:r>
        <w:rPr>
          <w:rFonts w:hint="eastAsia"/>
        </w:rPr>
        <w:t>одному</w:t>
      </w:r>
      <w:r>
        <w:t xml:space="preserve"> </w:t>
      </w:r>
      <w:r>
        <w:rPr>
          <w:rFonts w:hint="eastAsia"/>
        </w:rPr>
        <w:t>миттєвостей</w:t>
      </w:r>
      <w:r>
        <w:t xml:space="preserve">. </w:t>
      </w:r>
      <w:r>
        <w:rPr>
          <w:rFonts w:hint="eastAsia"/>
        </w:rPr>
        <w:t>Сприйняття</w:t>
      </w:r>
      <w:r>
        <w:t xml:space="preserve"> </w:t>
      </w:r>
      <w:r>
        <w:rPr>
          <w:rFonts w:hint="eastAsia"/>
        </w:rPr>
        <w:t>часу</w:t>
      </w:r>
      <w:r>
        <w:t xml:space="preserve"> </w:t>
      </w:r>
      <w:r>
        <w:rPr>
          <w:rFonts w:hint="eastAsia"/>
        </w:rPr>
        <w:t>людиною</w:t>
      </w:r>
      <w:r>
        <w:t xml:space="preserve"> </w:t>
      </w:r>
      <w:r>
        <w:rPr>
          <w:rFonts w:hint="eastAsia"/>
        </w:rPr>
        <w:t>Сходу</w:t>
      </w:r>
      <w:r>
        <w:t xml:space="preserve"> </w:t>
      </w:r>
      <w:r>
        <w:rPr>
          <w:rFonts w:hint="eastAsia"/>
        </w:rPr>
        <w:t>первісно</w:t>
      </w:r>
      <w:r>
        <w:t xml:space="preserve"> </w:t>
      </w:r>
      <w:r>
        <w:rPr>
          <w:rFonts w:hint="eastAsia"/>
        </w:rPr>
        <w:t>спрямоване</w:t>
      </w:r>
      <w:r>
        <w:t xml:space="preserve"> </w:t>
      </w:r>
      <w:r>
        <w:rPr>
          <w:rFonts w:hint="eastAsia"/>
        </w:rPr>
        <w:t>на</w:t>
      </w:r>
      <w:r>
        <w:t xml:space="preserve"> </w:t>
      </w:r>
      <w:r>
        <w:rPr>
          <w:rFonts w:hint="eastAsia"/>
        </w:rPr>
        <w:t>конкретно</w:t>
      </w:r>
      <w:r>
        <w:t>-</w:t>
      </w:r>
      <w:r>
        <w:rPr>
          <w:rFonts w:hint="eastAsia"/>
        </w:rPr>
        <w:t>якісне</w:t>
      </w:r>
      <w:r>
        <w:t xml:space="preserve"> </w:t>
      </w:r>
      <w:r>
        <w:rPr>
          <w:rFonts w:hint="eastAsia"/>
        </w:rPr>
        <w:t>та</w:t>
      </w:r>
      <w:r>
        <w:t xml:space="preserve"> </w:t>
      </w:r>
      <w:r>
        <w:rPr>
          <w:rFonts w:hint="eastAsia"/>
        </w:rPr>
        <w:t>дієве</w:t>
      </w:r>
      <w:r>
        <w:t xml:space="preserve"> </w:t>
      </w:r>
      <w:r>
        <w:rPr>
          <w:rFonts w:hint="eastAsia"/>
        </w:rPr>
        <w:t>співвідношення</w:t>
      </w:r>
      <w:r>
        <w:t xml:space="preserve"> </w:t>
      </w:r>
      <w:r>
        <w:rPr>
          <w:rFonts w:hint="eastAsia"/>
        </w:rPr>
        <w:t>з</w:t>
      </w:r>
      <w:r>
        <w:t xml:space="preserve"> </w:t>
      </w:r>
      <w:r>
        <w:rPr>
          <w:rFonts w:hint="eastAsia"/>
        </w:rPr>
        <w:t>іншими</w:t>
      </w:r>
      <w:r>
        <w:t xml:space="preserve"> </w:t>
      </w:r>
      <w:r>
        <w:rPr>
          <w:rFonts w:hint="eastAsia"/>
        </w:rPr>
        <w:t>миттєвостями</w:t>
      </w:r>
      <w:r>
        <w:t xml:space="preserve"> </w:t>
      </w:r>
      <w:r>
        <w:rPr>
          <w:rFonts w:hint="eastAsia"/>
        </w:rPr>
        <w:t>та</w:t>
      </w:r>
      <w:r>
        <w:t xml:space="preserve"> </w:t>
      </w:r>
      <w:r>
        <w:rPr>
          <w:rFonts w:hint="eastAsia"/>
        </w:rPr>
        <w:t>ситуаціями</w:t>
      </w:r>
      <w:r>
        <w:t xml:space="preserve">, </w:t>
      </w:r>
      <w:r>
        <w:rPr>
          <w:rFonts w:hint="eastAsia"/>
        </w:rPr>
        <w:t>тобто</w:t>
      </w:r>
      <w:r>
        <w:t xml:space="preserve"> </w:t>
      </w:r>
      <w:r>
        <w:rPr>
          <w:rFonts w:hint="eastAsia"/>
        </w:rPr>
        <w:t>сприйняття</w:t>
      </w:r>
      <w:r>
        <w:t xml:space="preserve"> </w:t>
      </w:r>
      <w:r>
        <w:rPr>
          <w:rFonts w:hint="eastAsia"/>
        </w:rPr>
        <w:t>часу</w:t>
      </w:r>
      <w:r>
        <w:t xml:space="preserve"> </w:t>
      </w:r>
      <w:r>
        <w:rPr>
          <w:rFonts w:hint="eastAsia"/>
        </w:rPr>
        <w:t>спрямоване</w:t>
      </w:r>
      <w:r>
        <w:t xml:space="preserve"> </w:t>
      </w:r>
      <w:r>
        <w:rPr>
          <w:rFonts w:hint="eastAsia"/>
        </w:rPr>
        <w:t>на</w:t>
      </w:r>
      <w:r>
        <w:t xml:space="preserve"> </w:t>
      </w:r>
      <w:r>
        <w:rPr>
          <w:rFonts w:hint="eastAsia"/>
        </w:rPr>
        <w:t>координування</w:t>
      </w:r>
      <w:r>
        <w:t xml:space="preserve"> </w:t>
      </w:r>
      <w:r>
        <w:rPr>
          <w:rFonts w:hint="eastAsia"/>
        </w:rPr>
        <w:t>вчинків</w:t>
      </w:r>
      <w:r>
        <w:t xml:space="preserve">, </w:t>
      </w:r>
      <w:r>
        <w:rPr>
          <w:rFonts w:hint="eastAsia"/>
        </w:rPr>
        <w:t>а</w:t>
      </w:r>
      <w:r>
        <w:t xml:space="preserve"> </w:t>
      </w:r>
      <w:r>
        <w:rPr>
          <w:rFonts w:hint="eastAsia"/>
        </w:rPr>
        <w:t>не</w:t>
      </w:r>
      <w:r>
        <w:t xml:space="preserve"> </w:t>
      </w:r>
      <w:r>
        <w:rPr>
          <w:rFonts w:hint="eastAsia"/>
        </w:rPr>
        <w:t>на</w:t>
      </w:r>
      <w:r>
        <w:t xml:space="preserve"> </w:t>
      </w:r>
      <w:r>
        <w:rPr>
          <w:rFonts w:hint="eastAsia"/>
        </w:rPr>
        <w:t>формування</w:t>
      </w:r>
      <w:r>
        <w:t xml:space="preserve"> </w:t>
      </w:r>
      <w:r>
        <w:rPr>
          <w:rFonts w:hint="eastAsia"/>
        </w:rPr>
        <w:t>абстрактних</w:t>
      </w:r>
      <w:r>
        <w:t xml:space="preserve"> </w:t>
      </w:r>
      <w:r>
        <w:rPr>
          <w:rFonts w:hint="eastAsia"/>
        </w:rPr>
        <w:t>теорій</w:t>
      </w:r>
      <w:r>
        <w:t xml:space="preserve">. </w:t>
      </w:r>
      <w:r>
        <w:tab/>
      </w:r>
      <w:r>
        <w:rPr>
          <w:rFonts w:hint="eastAsia"/>
        </w:rPr>
        <w:t>Цей</w:t>
      </w:r>
      <w:r>
        <w:t xml:space="preserve"> </w:t>
      </w:r>
      <w:r>
        <w:rPr>
          <w:rFonts w:hint="eastAsia"/>
        </w:rPr>
        <w:t>феномен</w:t>
      </w:r>
      <w:r>
        <w:t xml:space="preserve"> </w:t>
      </w:r>
      <w:r>
        <w:rPr>
          <w:rFonts w:hint="eastAsia"/>
        </w:rPr>
        <w:t>знаходить</w:t>
      </w:r>
      <w:r>
        <w:t xml:space="preserve"> </w:t>
      </w:r>
      <w:r>
        <w:rPr>
          <w:rFonts w:hint="eastAsia"/>
        </w:rPr>
        <w:t>своє</w:t>
      </w:r>
      <w:r>
        <w:t xml:space="preserve"> </w:t>
      </w:r>
      <w:r>
        <w:rPr>
          <w:rFonts w:hint="eastAsia"/>
        </w:rPr>
        <w:t>відображення</w:t>
      </w:r>
      <w:r>
        <w:t xml:space="preserve"> </w:t>
      </w:r>
      <w:r>
        <w:rPr>
          <w:rFonts w:hint="eastAsia"/>
        </w:rPr>
        <w:t>у</w:t>
      </w:r>
      <w:r>
        <w:t xml:space="preserve"> </w:t>
      </w:r>
      <w:r>
        <w:rPr>
          <w:rFonts w:hint="eastAsia"/>
        </w:rPr>
        <w:t>«</w:t>
      </w:r>
      <w:r>
        <w:rPr>
          <w:rFonts w:hint="eastAsia"/>
        </w:rPr>
        <w:t>лінгвістичному</w:t>
      </w:r>
      <w:r>
        <w:t xml:space="preserve"> </w:t>
      </w:r>
      <w:r>
        <w:rPr>
          <w:rFonts w:hint="eastAsia"/>
        </w:rPr>
        <w:t>чинникові</w:t>
      </w:r>
      <w:r>
        <w:rPr>
          <w:rFonts w:hint="eastAsia"/>
        </w:rPr>
        <w:t>»</w:t>
      </w:r>
      <w:r>
        <w:t xml:space="preserve">. </w:t>
      </w:r>
      <w:r>
        <w:rPr>
          <w:rFonts w:hint="eastAsia"/>
        </w:rPr>
        <w:t>Можливість</w:t>
      </w:r>
      <w:r>
        <w:t xml:space="preserve"> </w:t>
      </w:r>
      <w:r>
        <w:rPr>
          <w:rFonts w:hint="eastAsia"/>
        </w:rPr>
        <w:t>подібного</w:t>
      </w:r>
      <w:r>
        <w:t xml:space="preserve"> </w:t>
      </w:r>
      <w:r>
        <w:rPr>
          <w:rFonts w:hint="eastAsia"/>
        </w:rPr>
        <w:t>ходу</w:t>
      </w:r>
      <w:r>
        <w:t xml:space="preserve"> </w:t>
      </w:r>
      <w:r>
        <w:rPr>
          <w:rFonts w:hint="eastAsia"/>
        </w:rPr>
        <w:t>думо</w:t>
      </w:r>
      <w:r>
        <w:rPr>
          <w:rFonts w:hint="eastAsia"/>
        </w:rPr>
        <w:lastRenderedPageBreak/>
        <w:t>к</w:t>
      </w:r>
      <w:r>
        <w:t xml:space="preserve"> (</w:t>
      </w:r>
      <w:r>
        <w:rPr>
          <w:rFonts w:hint="eastAsia"/>
        </w:rPr>
        <w:t>формування</w:t>
      </w:r>
      <w:r>
        <w:t xml:space="preserve"> </w:t>
      </w:r>
      <w:r>
        <w:rPr>
          <w:rFonts w:hint="eastAsia"/>
        </w:rPr>
        <w:t>абстрактних</w:t>
      </w:r>
      <w:r>
        <w:t xml:space="preserve"> </w:t>
      </w:r>
      <w:r>
        <w:rPr>
          <w:rFonts w:hint="eastAsia"/>
        </w:rPr>
        <w:t>теорій</w:t>
      </w:r>
      <w:r>
        <w:t xml:space="preserve">) </w:t>
      </w:r>
      <w:r>
        <w:rPr>
          <w:rFonts w:hint="eastAsia"/>
        </w:rPr>
        <w:t>не</w:t>
      </w:r>
      <w:r>
        <w:t xml:space="preserve"> </w:t>
      </w:r>
      <w:r>
        <w:rPr>
          <w:rFonts w:hint="eastAsia"/>
        </w:rPr>
        <w:t>передбачувана</w:t>
      </w:r>
      <w:r>
        <w:t xml:space="preserve"> </w:t>
      </w:r>
      <w:r>
        <w:rPr>
          <w:rFonts w:hint="eastAsia"/>
        </w:rPr>
        <w:t>в</w:t>
      </w:r>
      <w:r>
        <w:t xml:space="preserve"> </w:t>
      </w:r>
      <w:r>
        <w:rPr>
          <w:rFonts w:hint="eastAsia"/>
        </w:rPr>
        <w:t>японській</w:t>
      </w:r>
      <w:r>
        <w:t xml:space="preserve"> </w:t>
      </w:r>
      <w:r>
        <w:rPr>
          <w:rFonts w:hint="eastAsia"/>
        </w:rPr>
        <w:t>мові</w:t>
      </w:r>
      <w:r>
        <w:t xml:space="preserve">. </w:t>
      </w:r>
      <w:r>
        <w:rPr>
          <w:rFonts w:hint="eastAsia"/>
        </w:rPr>
        <w:t>В</w:t>
      </w:r>
      <w:r>
        <w:t xml:space="preserve"> </w:t>
      </w:r>
      <w:r>
        <w:rPr>
          <w:rFonts w:hint="eastAsia"/>
        </w:rPr>
        <w:t>останній</w:t>
      </w:r>
      <w:r>
        <w:t xml:space="preserve"> </w:t>
      </w:r>
      <w:r>
        <w:rPr>
          <w:rFonts w:hint="eastAsia"/>
        </w:rPr>
        <w:t>відсутні</w:t>
      </w:r>
      <w:r>
        <w:t xml:space="preserve"> </w:t>
      </w:r>
      <w:r>
        <w:rPr>
          <w:rFonts w:hint="eastAsia"/>
        </w:rPr>
        <w:t>конструкти</w:t>
      </w:r>
      <w:r>
        <w:t xml:space="preserve"> </w:t>
      </w:r>
      <w:r>
        <w:rPr>
          <w:rFonts w:hint="eastAsia"/>
        </w:rPr>
        <w:t>часу</w:t>
      </w:r>
      <w:r>
        <w:t xml:space="preserve"> (</w:t>
      </w:r>
      <w:r>
        <w:rPr>
          <w:rFonts w:hint="eastAsia"/>
        </w:rPr>
        <w:t>на</w:t>
      </w:r>
      <w:r>
        <w:t xml:space="preserve"> </w:t>
      </w:r>
      <w:r>
        <w:rPr>
          <w:rFonts w:hint="eastAsia"/>
        </w:rPr>
        <w:t>кшталт</w:t>
      </w:r>
      <w:r>
        <w:t xml:space="preserve"> </w:t>
      </w:r>
      <w:r>
        <w:rPr>
          <w:rFonts w:hint="eastAsia"/>
        </w:rPr>
        <w:t>«</w:t>
      </w:r>
      <w:r>
        <w:rPr>
          <w:rFonts w:hint="eastAsia"/>
        </w:rPr>
        <w:t>лінії</w:t>
      </w:r>
      <w:r>
        <w:rPr>
          <w:rFonts w:hint="eastAsia"/>
        </w:rPr>
        <w:t>»</w:t>
      </w:r>
      <w:r>
        <w:t xml:space="preserve"> </w:t>
      </w:r>
      <w:r>
        <w:rPr>
          <w:rFonts w:hint="eastAsia"/>
        </w:rPr>
        <w:t>або</w:t>
      </w:r>
      <w:r>
        <w:t xml:space="preserve"> </w:t>
      </w:r>
      <w:r>
        <w:rPr>
          <w:rFonts w:hint="eastAsia"/>
        </w:rPr>
        <w:t>«</w:t>
      </w:r>
      <w:r>
        <w:rPr>
          <w:rFonts w:hint="eastAsia"/>
        </w:rPr>
        <w:t>проміжку</w:t>
      </w:r>
      <w:r>
        <w:rPr>
          <w:rFonts w:hint="eastAsia"/>
        </w:rPr>
        <w:t>»</w:t>
      </w:r>
      <w:r>
        <w:t xml:space="preserve">), </w:t>
      </w:r>
      <w:r>
        <w:rPr>
          <w:rFonts w:hint="eastAsia"/>
        </w:rPr>
        <w:t>в</w:t>
      </w:r>
      <w:r>
        <w:t xml:space="preserve"> </w:t>
      </w:r>
      <w:r>
        <w:rPr>
          <w:rFonts w:hint="eastAsia"/>
        </w:rPr>
        <w:t>які</w:t>
      </w:r>
      <w:r>
        <w:t xml:space="preserve"> </w:t>
      </w:r>
      <w:r>
        <w:rPr>
          <w:rFonts w:hint="eastAsia"/>
        </w:rPr>
        <w:t>постійно</w:t>
      </w:r>
      <w:r>
        <w:t xml:space="preserve"> </w:t>
      </w:r>
      <w:r>
        <w:rPr>
          <w:rFonts w:hint="eastAsia"/>
        </w:rPr>
        <w:t>«</w:t>
      </w:r>
      <w:r>
        <w:rPr>
          <w:rFonts w:hint="eastAsia"/>
        </w:rPr>
        <w:t>потрапляє</w:t>
      </w:r>
      <w:r>
        <w:rPr>
          <w:rFonts w:hint="eastAsia"/>
        </w:rPr>
        <w:t>»</w:t>
      </w:r>
      <w:r>
        <w:t xml:space="preserve"> </w:t>
      </w:r>
      <w:r>
        <w:rPr>
          <w:rFonts w:hint="eastAsia"/>
        </w:rPr>
        <w:t>європейське</w:t>
      </w:r>
      <w:r>
        <w:t xml:space="preserve"> </w:t>
      </w:r>
      <w:r>
        <w:rPr>
          <w:rFonts w:hint="eastAsia"/>
        </w:rPr>
        <w:t>мислення</w:t>
      </w:r>
      <w:r>
        <w:t xml:space="preserve">, </w:t>
      </w:r>
      <w:r>
        <w:rPr>
          <w:rFonts w:hint="eastAsia"/>
        </w:rPr>
        <w:t>що</w:t>
      </w:r>
      <w:r>
        <w:t xml:space="preserve"> </w:t>
      </w:r>
      <w:r>
        <w:rPr>
          <w:rFonts w:hint="eastAsia"/>
        </w:rPr>
        <w:t>за</w:t>
      </w:r>
      <w:r>
        <w:t xml:space="preserve"> </w:t>
      </w:r>
      <w:r>
        <w:rPr>
          <w:rFonts w:hint="eastAsia"/>
        </w:rPr>
        <w:t>своєю</w:t>
      </w:r>
      <w:r>
        <w:t xml:space="preserve"> </w:t>
      </w:r>
      <w:r>
        <w:rPr>
          <w:rFonts w:hint="eastAsia"/>
        </w:rPr>
        <w:t>сутнісною</w:t>
      </w:r>
      <w:r>
        <w:t xml:space="preserve"> </w:t>
      </w:r>
      <w:r>
        <w:rPr>
          <w:rFonts w:hint="eastAsia"/>
        </w:rPr>
        <w:t>характеристикою</w:t>
      </w:r>
      <w:r>
        <w:t xml:space="preserve"> </w:t>
      </w:r>
      <w:r>
        <w:rPr>
          <w:rFonts w:hint="eastAsia"/>
        </w:rPr>
        <w:t>є</w:t>
      </w:r>
      <w:r>
        <w:t xml:space="preserve"> </w:t>
      </w:r>
      <w:r>
        <w:rPr>
          <w:rFonts w:hint="eastAsia"/>
        </w:rPr>
        <w:t>лінійним</w:t>
      </w:r>
      <w:r>
        <w:t xml:space="preserve">. </w:t>
      </w:r>
      <w:r>
        <w:rPr>
          <w:rFonts w:hint="eastAsia"/>
        </w:rPr>
        <w:t>Доводиться</w:t>
      </w:r>
      <w:r>
        <w:t xml:space="preserve">, </w:t>
      </w:r>
      <w:r>
        <w:rPr>
          <w:rFonts w:hint="eastAsia"/>
        </w:rPr>
        <w:t>що</w:t>
      </w:r>
      <w:r>
        <w:t xml:space="preserve"> </w:t>
      </w:r>
      <w:r>
        <w:rPr>
          <w:rFonts w:hint="eastAsia"/>
        </w:rPr>
        <w:t>тенденція</w:t>
      </w:r>
      <w:r>
        <w:t xml:space="preserve"> </w:t>
      </w:r>
      <w:r>
        <w:rPr>
          <w:rFonts w:hint="eastAsia"/>
        </w:rPr>
        <w:t>до</w:t>
      </w:r>
      <w:r>
        <w:t xml:space="preserve"> </w:t>
      </w:r>
      <w:r>
        <w:rPr>
          <w:rFonts w:hint="eastAsia"/>
        </w:rPr>
        <w:t>лінійності</w:t>
      </w:r>
      <w:r>
        <w:t xml:space="preserve">, </w:t>
      </w:r>
      <w:r>
        <w:rPr>
          <w:rFonts w:hint="eastAsia"/>
        </w:rPr>
        <w:t>до</w:t>
      </w:r>
      <w:r>
        <w:t xml:space="preserve"> </w:t>
      </w:r>
      <w:r>
        <w:rPr>
          <w:rFonts w:hint="eastAsia"/>
        </w:rPr>
        <w:t>сходження</w:t>
      </w:r>
      <w:r>
        <w:t xml:space="preserve"> </w:t>
      </w:r>
      <w:r>
        <w:rPr>
          <w:rFonts w:hint="eastAsia"/>
        </w:rPr>
        <w:t>від</w:t>
      </w:r>
      <w:r>
        <w:t xml:space="preserve"> </w:t>
      </w:r>
      <w:r>
        <w:rPr>
          <w:rFonts w:hint="eastAsia"/>
        </w:rPr>
        <w:t>нижчого</w:t>
      </w:r>
      <w:r>
        <w:t xml:space="preserve"> </w:t>
      </w:r>
      <w:r>
        <w:rPr>
          <w:rFonts w:hint="eastAsia"/>
        </w:rPr>
        <w:t>до</w:t>
      </w:r>
      <w:r>
        <w:t xml:space="preserve"> </w:t>
      </w:r>
      <w:r>
        <w:rPr>
          <w:rFonts w:hint="eastAsia"/>
        </w:rPr>
        <w:t>вищого</w:t>
      </w:r>
      <w:r>
        <w:t xml:space="preserve"> </w:t>
      </w:r>
      <w:r>
        <w:rPr>
          <w:rFonts w:hint="eastAsia"/>
        </w:rPr>
        <w:t>є</w:t>
      </w:r>
      <w:r>
        <w:t xml:space="preserve"> </w:t>
      </w:r>
      <w:r>
        <w:rPr>
          <w:rFonts w:hint="eastAsia"/>
        </w:rPr>
        <w:t>наслідком</w:t>
      </w:r>
      <w:r>
        <w:t xml:space="preserve"> </w:t>
      </w:r>
      <w:r>
        <w:rPr>
          <w:rFonts w:hint="eastAsia"/>
        </w:rPr>
        <w:t>європейського</w:t>
      </w:r>
      <w:r>
        <w:t xml:space="preserve"> </w:t>
      </w:r>
      <w:r>
        <w:rPr>
          <w:rFonts w:hint="eastAsia"/>
        </w:rPr>
        <w:t>антропоцентризму</w:t>
      </w:r>
      <w:r>
        <w:t xml:space="preserve">. </w:t>
      </w:r>
      <w:r>
        <w:rPr>
          <w:rFonts w:hint="eastAsia"/>
        </w:rPr>
        <w:t>Мислення</w:t>
      </w:r>
      <w:r>
        <w:t xml:space="preserve">, </w:t>
      </w:r>
      <w:r>
        <w:rPr>
          <w:rFonts w:hint="eastAsia"/>
        </w:rPr>
        <w:t>яке</w:t>
      </w:r>
      <w:r>
        <w:t xml:space="preserve"> </w:t>
      </w:r>
      <w:r>
        <w:rPr>
          <w:rFonts w:hint="eastAsia"/>
        </w:rPr>
        <w:t>з</w:t>
      </w:r>
      <w:r>
        <w:t xml:space="preserve"> </w:t>
      </w:r>
      <w:r>
        <w:rPr>
          <w:rFonts w:hint="eastAsia"/>
        </w:rPr>
        <w:t>самого</w:t>
      </w:r>
      <w:r>
        <w:t xml:space="preserve"> </w:t>
      </w:r>
      <w:r>
        <w:rPr>
          <w:rFonts w:hint="eastAsia"/>
        </w:rPr>
        <w:t>початку</w:t>
      </w:r>
      <w:r>
        <w:t xml:space="preserve"> </w:t>
      </w:r>
      <w:r>
        <w:rPr>
          <w:rFonts w:hint="eastAsia"/>
        </w:rPr>
        <w:t>було</w:t>
      </w:r>
      <w:r>
        <w:t xml:space="preserve"> </w:t>
      </w:r>
      <w:r>
        <w:rPr>
          <w:rFonts w:hint="eastAsia"/>
        </w:rPr>
        <w:t>зорієнтоване</w:t>
      </w:r>
      <w:r>
        <w:t xml:space="preserve"> </w:t>
      </w:r>
      <w:r>
        <w:rPr>
          <w:rFonts w:hint="eastAsia"/>
        </w:rPr>
        <w:t>на</w:t>
      </w:r>
      <w:r>
        <w:t xml:space="preserve"> </w:t>
      </w:r>
      <w:r>
        <w:rPr>
          <w:rFonts w:hint="eastAsia"/>
        </w:rPr>
        <w:t>людину</w:t>
      </w:r>
      <w:r>
        <w:t xml:space="preserve"> (</w:t>
      </w:r>
      <w:r>
        <w:rPr>
          <w:rFonts w:hint="eastAsia"/>
        </w:rPr>
        <w:t>«</w:t>
      </w:r>
      <w:r>
        <w:rPr>
          <w:rFonts w:hint="eastAsia"/>
        </w:rPr>
        <w:t>людина</w:t>
      </w:r>
      <w:r>
        <w:t xml:space="preserve"> </w:t>
      </w:r>
      <w:r>
        <w:rPr>
          <w:rFonts w:hint="eastAsia"/>
        </w:rPr>
        <w:t>є</w:t>
      </w:r>
      <w:r>
        <w:t xml:space="preserve"> </w:t>
      </w:r>
      <w:r>
        <w:rPr>
          <w:rFonts w:hint="eastAsia"/>
        </w:rPr>
        <w:t>мірою</w:t>
      </w:r>
      <w:r>
        <w:t xml:space="preserve"> </w:t>
      </w:r>
      <w:r>
        <w:rPr>
          <w:rFonts w:hint="eastAsia"/>
        </w:rPr>
        <w:t>всіх</w:t>
      </w:r>
      <w:r>
        <w:t xml:space="preserve"> </w:t>
      </w:r>
      <w:r>
        <w:rPr>
          <w:rFonts w:hint="eastAsia"/>
        </w:rPr>
        <w:t>речей</w:t>
      </w:r>
      <w:r>
        <w:rPr>
          <w:rFonts w:hint="eastAsia"/>
        </w:rPr>
        <w:t>»</w:t>
      </w:r>
      <w:r>
        <w:t xml:space="preserve"> (</w:t>
      </w:r>
      <w:r>
        <w:rPr>
          <w:rFonts w:hint="eastAsia"/>
        </w:rPr>
        <w:t>Протагор</w:t>
      </w:r>
      <w:r>
        <w:t xml:space="preserve">)), </w:t>
      </w:r>
      <w:r>
        <w:rPr>
          <w:rFonts w:hint="eastAsia"/>
        </w:rPr>
        <w:t>мало</w:t>
      </w:r>
      <w:r>
        <w:t xml:space="preserve"> </w:t>
      </w:r>
      <w:r>
        <w:rPr>
          <w:rFonts w:hint="eastAsia"/>
        </w:rPr>
        <w:t>прийти</w:t>
      </w:r>
      <w:r>
        <w:t xml:space="preserve"> </w:t>
      </w:r>
      <w:r>
        <w:rPr>
          <w:rFonts w:hint="eastAsia"/>
        </w:rPr>
        <w:t>до</w:t>
      </w:r>
      <w:r>
        <w:t xml:space="preserve"> </w:t>
      </w:r>
      <w:r>
        <w:rPr>
          <w:rFonts w:hint="eastAsia"/>
        </w:rPr>
        <w:t>ідеї</w:t>
      </w:r>
      <w:r>
        <w:t xml:space="preserve"> </w:t>
      </w:r>
      <w:r>
        <w:rPr>
          <w:rFonts w:hint="eastAsia"/>
        </w:rPr>
        <w:t>сходження</w:t>
      </w:r>
      <w:r>
        <w:t xml:space="preserve"> </w:t>
      </w:r>
      <w:r>
        <w:rPr>
          <w:rFonts w:hint="eastAsia"/>
        </w:rPr>
        <w:t>та</w:t>
      </w:r>
      <w:r>
        <w:t xml:space="preserve"> </w:t>
      </w:r>
      <w:r>
        <w:rPr>
          <w:rFonts w:hint="eastAsia"/>
        </w:rPr>
        <w:t>прогресу</w:t>
      </w:r>
      <w:r>
        <w:t xml:space="preserve">. </w:t>
      </w:r>
      <w:r>
        <w:rPr>
          <w:rFonts w:hint="eastAsia"/>
        </w:rPr>
        <w:t>Мислення</w:t>
      </w:r>
      <w:r>
        <w:t xml:space="preserve"> </w:t>
      </w:r>
      <w:r>
        <w:rPr>
          <w:rFonts w:hint="eastAsia"/>
        </w:rPr>
        <w:t>ж</w:t>
      </w:r>
      <w:r>
        <w:t xml:space="preserve">, </w:t>
      </w:r>
      <w:r>
        <w:rPr>
          <w:rFonts w:hint="eastAsia"/>
        </w:rPr>
        <w:t>яке</w:t>
      </w:r>
      <w:r>
        <w:t xml:space="preserve"> </w:t>
      </w:r>
      <w:r>
        <w:rPr>
          <w:rFonts w:hint="eastAsia"/>
        </w:rPr>
        <w:t>було</w:t>
      </w:r>
      <w:r>
        <w:t xml:space="preserve"> </w:t>
      </w:r>
      <w:r>
        <w:rPr>
          <w:rFonts w:hint="eastAsia"/>
        </w:rPr>
        <w:t>орієнтоване</w:t>
      </w:r>
      <w:r>
        <w:t xml:space="preserve"> </w:t>
      </w:r>
      <w:r>
        <w:rPr>
          <w:rFonts w:hint="eastAsia"/>
        </w:rPr>
        <w:t>на</w:t>
      </w:r>
      <w:r>
        <w:t xml:space="preserve"> </w:t>
      </w:r>
      <w:r>
        <w:rPr>
          <w:rFonts w:hint="eastAsia"/>
        </w:rPr>
        <w:t>закони</w:t>
      </w:r>
      <w:r>
        <w:t xml:space="preserve"> </w:t>
      </w:r>
      <w:r>
        <w:rPr>
          <w:rFonts w:hint="eastAsia"/>
        </w:rPr>
        <w:t>природи</w:t>
      </w:r>
      <w:r>
        <w:t xml:space="preserve">, </w:t>
      </w:r>
      <w:r>
        <w:rPr>
          <w:rFonts w:hint="eastAsia"/>
        </w:rPr>
        <w:t>більш</w:t>
      </w:r>
      <w:r>
        <w:t xml:space="preserve"> </w:t>
      </w:r>
      <w:r>
        <w:rPr>
          <w:rFonts w:hint="eastAsia"/>
        </w:rPr>
        <w:t>тяжіло</w:t>
      </w:r>
      <w:r>
        <w:t xml:space="preserve"> </w:t>
      </w:r>
      <w:r>
        <w:rPr>
          <w:rFonts w:hint="eastAsia"/>
        </w:rPr>
        <w:t>до</w:t>
      </w:r>
      <w:r>
        <w:t xml:space="preserve"> </w:t>
      </w:r>
      <w:r>
        <w:rPr>
          <w:rFonts w:hint="eastAsia"/>
        </w:rPr>
        <w:t>ідеє</w:t>
      </w:r>
      <w:r>
        <w:t xml:space="preserve"> </w:t>
      </w:r>
      <w:r>
        <w:rPr>
          <w:rFonts w:hint="eastAsia"/>
        </w:rPr>
        <w:t>циклічності</w:t>
      </w:r>
      <w:r>
        <w:t xml:space="preserve">. </w:t>
      </w:r>
      <w:r>
        <w:rPr>
          <w:rFonts w:hint="eastAsia"/>
        </w:rPr>
        <w:t>Показано</w:t>
      </w:r>
      <w:r>
        <w:t xml:space="preserve">, </w:t>
      </w:r>
      <w:r>
        <w:rPr>
          <w:rFonts w:hint="eastAsia"/>
        </w:rPr>
        <w:t>що</w:t>
      </w:r>
      <w:r>
        <w:t xml:space="preserve"> </w:t>
      </w:r>
      <w:r>
        <w:rPr>
          <w:rFonts w:hint="eastAsia"/>
        </w:rPr>
        <w:t>сама</w:t>
      </w:r>
      <w:r>
        <w:t xml:space="preserve"> </w:t>
      </w:r>
      <w:r>
        <w:rPr>
          <w:rFonts w:hint="eastAsia"/>
        </w:rPr>
        <w:t>циклічність</w:t>
      </w:r>
      <w:r>
        <w:t xml:space="preserve"> </w:t>
      </w:r>
      <w:r>
        <w:rPr>
          <w:rFonts w:hint="eastAsia"/>
        </w:rPr>
        <w:t>виглядає</w:t>
      </w:r>
      <w:r>
        <w:t xml:space="preserve"> </w:t>
      </w:r>
      <w:r>
        <w:rPr>
          <w:rFonts w:hint="eastAsia"/>
        </w:rPr>
        <w:t>дещо</w:t>
      </w:r>
      <w:r>
        <w:t xml:space="preserve"> </w:t>
      </w:r>
      <w:r>
        <w:rPr>
          <w:rFonts w:hint="eastAsia"/>
        </w:rPr>
        <w:t>по</w:t>
      </w:r>
      <w:r>
        <w:t>-</w:t>
      </w:r>
      <w:r>
        <w:rPr>
          <w:rFonts w:hint="eastAsia"/>
        </w:rPr>
        <w:t>іншому</w:t>
      </w:r>
      <w:r>
        <w:t xml:space="preserve">, </w:t>
      </w:r>
      <w:r>
        <w:rPr>
          <w:rFonts w:hint="eastAsia"/>
        </w:rPr>
        <w:t>коли</w:t>
      </w:r>
      <w:r>
        <w:t xml:space="preserve"> </w:t>
      </w:r>
      <w:r>
        <w:rPr>
          <w:rFonts w:hint="eastAsia"/>
        </w:rPr>
        <w:t>за</w:t>
      </w:r>
      <w:r>
        <w:t xml:space="preserve"> </w:t>
      </w:r>
      <w:r>
        <w:rPr>
          <w:rFonts w:hint="eastAsia"/>
        </w:rPr>
        <w:t>основу</w:t>
      </w:r>
      <w:r>
        <w:t xml:space="preserve"> </w:t>
      </w:r>
      <w:r>
        <w:rPr>
          <w:rFonts w:hint="eastAsia"/>
        </w:rPr>
        <w:t>береться</w:t>
      </w:r>
      <w:r>
        <w:t xml:space="preserve"> </w:t>
      </w:r>
      <w:r>
        <w:rPr>
          <w:rFonts w:hint="eastAsia"/>
        </w:rPr>
        <w:t>не</w:t>
      </w:r>
      <w:r>
        <w:t xml:space="preserve"> </w:t>
      </w:r>
      <w:r>
        <w:rPr>
          <w:rFonts w:hint="eastAsia"/>
        </w:rPr>
        <w:t>періоди</w:t>
      </w:r>
      <w:r>
        <w:t xml:space="preserve"> </w:t>
      </w:r>
      <w:r>
        <w:rPr>
          <w:rFonts w:hint="eastAsia"/>
        </w:rPr>
        <w:t>процесу</w:t>
      </w:r>
      <w:r>
        <w:t xml:space="preserve"> </w:t>
      </w:r>
      <w:r>
        <w:rPr>
          <w:rFonts w:hint="eastAsia"/>
        </w:rPr>
        <w:t>людського</w:t>
      </w:r>
      <w:r>
        <w:t xml:space="preserve"> </w:t>
      </w:r>
      <w:r>
        <w:rPr>
          <w:rFonts w:hint="eastAsia"/>
        </w:rPr>
        <w:t>старіння</w:t>
      </w:r>
      <w:r>
        <w:t xml:space="preserve">, </w:t>
      </w:r>
      <w:r>
        <w:rPr>
          <w:rFonts w:hint="eastAsia"/>
        </w:rPr>
        <w:t>а</w:t>
      </w:r>
      <w:r>
        <w:t xml:space="preserve"> </w:t>
      </w:r>
      <w:r>
        <w:rPr>
          <w:rFonts w:hint="eastAsia"/>
        </w:rPr>
        <w:t>зміни</w:t>
      </w:r>
      <w:r>
        <w:t xml:space="preserve"> </w:t>
      </w:r>
      <w:r>
        <w:rPr>
          <w:rFonts w:hint="eastAsia"/>
        </w:rPr>
        <w:t>пір</w:t>
      </w:r>
      <w:r>
        <w:t xml:space="preserve"> </w:t>
      </w:r>
      <w:r>
        <w:rPr>
          <w:rFonts w:hint="eastAsia"/>
        </w:rPr>
        <w:t>року</w:t>
      </w:r>
      <w:r>
        <w:t xml:space="preserve">, </w:t>
      </w:r>
      <w:r>
        <w:rPr>
          <w:rFonts w:hint="eastAsia"/>
        </w:rPr>
        <w:t>де</w:t>
      </w:r>
      <w:r>
        <w:t xml:space="preserve"> </w:t>
      </w:r>
      <w:r>
        <w:rPr>
          <w:rFonts w:hint="eastAsia"/>
        </w:rPr>
        <w:t>в</w:t>
      </w:r>
      <w:r>
        <w:t xml:space="preserve"> </w:t>
      </w:r>
      <w:r>
        <w:rPr>
          <w:rFonts w:hint="eastAsia"/>
        </w:rPr>
        <w:t>принципі</w:t>
      </w:r>
      <w:r>
        <w:t xml:space="preserve"> </w:t>
      </w:r>
      <w:r>
        <w:rPr>
          <w:rFonts w:hint="eastAsia"/>
        </w:rPr>
        <w:t>відсутня</w:t>
      </w:r>
      <w:r>
        <w:t xml:space="preserve"> </w:t>
      </w:r>
      <w:r>
        <w:rPr>
          <w:rFonts w:hint="eastAsia"/>
        </w:rPr>
        <w:t>ідея</w:t>
      </w:r>
      <w:r>
        <w:t xml:space="preserve"> </w:t>
      </w:r>
      <w:r>
        <w:rPr>
          <w:rFonts w:hint="eastAsia"/>
        </w:rPr>
        <w:t>кінця</w:t>
      </w:r>
      <w:r>
        <w:t xml:space="preserve"> </w:t>
      </w:r>
      <w:r>
        <w:rPr>
          <w:rFonts w:hint="eastAsia"/>
        </w:rPr>
        <w:t>та</w:t>
      </w:r>
      <w:r>
        <w:t xml:space="preserve"> </w:t>
      </w:r>
      <w:r>
        <w:rPr>
          <w:rFonts w:hint="eastAsia"/>
        </w:rPr>
        <w:t>завершення</w:t>
      </w:r>
      <w:r>
        <w:t xml:space="preserve"> </w:t>
      </w:r>
      <w:r>
        <w:rPr>
          <w:rFonts w:hint="eastAsia"/>
        </w:rPr>
        <w:t>світу</w:t>
      </w:r>
      <w:r>
        <w:t xml:space="preserve">, </w:t>
      </w:r>
      <w:r>
        <w:rPr>
          <w:rFonts w:hint="eastAsia"/>
        </w:rPr>
        <w:t>де</w:t>
      </w:r>
      <w:r>
        <w:t xml:space="preserve"> </w:t>
      </w:r>
      <w:r>
        <w:rPr>
          <w:rFonts w:hint="eastAsia"/>
        </w:rPr>
        <w:t>світ</w:t>
      </w:r>
      <w:r>
        <w:t xml:space="preserve"> </w:t>
      </w:r>
      <w:r>
        <w:rPr>
          <w:rFonts w:hint="eastAsia"/>
        </w:rPr>
        <w:t>є</w:t>
      </w:r>
      <w:r>
        <w:t xml:space="preserve"> </w:t>
      </w:r>
      <w:r>
        <w:rPr>
          <w:rFonts w:hint="eastAsia"/>
        </w:rPr>
        <w:t>онтологічно</w:t>
      </w:r>
      <w:r>
        <w:t xml:space="preserve"> </w:t>
      </w:r>
      <w:r>
        <w:rPr>
          <w:rFonts w:hint="eastAsia"/>
        </w:rPr>
        <w:t>небуттєвим</w:t>
      </w:r>
      <w:r>
        <w:t xml:space="preserve">: </w:t>
      </w:r>
      <w:r>
        <w:rPr>
          <w:rFonts w:hint="eastAsia"/>
        </w:rPr>
        <w:t>все</w:t>
      </w:r>
      <w:r>
        <w:t xml:space="preserve"> </w:t>
      </w:r>
      <w:r>
        <w:rPr>
          <w:rFonts w:hint="eastAsia"/>
        </w:rPr>
        <w:t>випливає</w:t>
      </w:r>
      <w:r>
        <w:t xml:space="preserve"> </w:t>
      </w:r>
      <w:r>
        <w:rPr>
          <w:rFonts w:hint="eastAsia"/>
        </w:rPr>
        <w:t>з</w:t>
      </w:r>
      <w:r>
        <w:t xml:space="preserve"> </w:t>
      </w:r>
      <w:r>
        <w:rPr>
          <w:rFonts w:hint="eastAsia"/>
        </w:rPr>
        <w:t>небуття</w:t>
      </w:r>
      <w:r>
        <w:t xml:space="preserve"> </w:t>
      </w:r>
      <w:r>
        <w:rPr>
          <w:rFonts w:hint="eastAsia"/>
        </w:rPr>
        <w:t>і</w:t>
      </w:r>
      <w:r>
        <w:t xml:space="preserve"> </w:t>
      </w:r>
      <w:r>
        <w:rPr>
          <w:rFonts w:hint="eastAsia"/>
        </w:rPr>
        <w:t>повертається</w:t>
      </w:r>
      <w:r>
        <w:t xml:space="preserve"> </w:t>
      </w:r>
      <w:r>
        <w:rPr>
          <w:rFonts w:hint="eastAsia"/>
        </w:rPr>
        <w:t>у</w:t>
      </w:r>
      <w:r>
        <w:t xml:space="preserve"> </w:t>
      </w:r>
      <w:r>
        <w:rPr>
          <w:rFonts w:hint="eastAsia"/>
        </w:rPr>
        <w:t>небуття</w:t>
      </w:r>
      <w:r>
        <w:t xml:space="preserve">. </w:t>
      </w:r>
      <w:r>
        <w:rPr>
          <w:rFonts w:hint="eastAsia"/>
        </w:rPr>
        <w:t>Отже</w:t>
      </w:r>
      <w:r>
        <w:t xml:space="preserve">, </w:t>
      </w:r>
      <w:r>
        <w:rPr>
          <w:rFonts w:hint="eastAsia"/>
        </w:rPr>
        <w:t>європейський</w:t>
      </w:r>
      <w:r>
        <w:t xml:space="preserve"> </w:t>
      </w:r>
      <w:r>
        <w:rPr>
          <w:rFonts w:hint="eastAsia"/>
        </w:rPr>
        <w:t>антропоцентризм</w:t>
      </w:r>
      <w:r>
        <w:t xml:space="preserve"> </w:t>
      </w:r>
      <w:r>
        <w:rPr>
          <w:rFonts w:hint="eastAsia"/>
        </w:rPr>
        <w:t>послугував</w:t>
      </w:r>
      <w:r>
        <w:t xml:space="preserve"> </w:t>
      </w:r>
      <w:r>
        <w:rPr>
          <w:rFonts w:hint="eastAsia"/>
        </w:rPr>
        <w:t>наріжним</w:t>
      </w:r>
      <w:r>
        <w:t xml:space="preserve"> </w:t>
      </w:r>
      <w:r>
        <w:rPr>
          <w:rFonts w:hint="eastAsia"/>
        </w:rPr>
        <w:t>каменем</w:t>
      </w:r>
      <w:r>
        <w:t xml:space="preserve"> </w:t>
      </w:r>
      <w:r>
        <w:rPr>
          <w:rFonts w:hint="eastAsia"/>
        </w:rPr>
        <w:t>спотикання</w:t>
      </w:r>
      <w:r>
        <w:t xml:space="preserve"> </w:t>
      </w:r>
      <w:r>
        <w:rPr>
          <w:rFonts w:hint="eastAsia"/>
        </w:rPr>
        <w:t>для</w:t>
      </w:r>
      <w:r>
        <w:t xml:space="preserve"> </w:t>
      </w:r>
      <w:r>
        <w:rPr>
          <w:rFonts w:hint="eastAsia"/>
        </w:rPr>
        <w:t>розвитку</w:t>
      </w:r>
      <w:r>
        <w:t xml:space="preserve"> </w:t>
      </w:r>
      <w:r>
        <w:rPr>
          <w:rFonts w:hint="eastAsia"/>
        </w:rPr>
        <w:t>циклічного</w:t>
      </w:r>
      <w:r>
        <w:t xml:space="preserve"> </w:t>
      </w:r>
      <w:r>
        <w:rPr>
          <w:rFonts w:hint="eastAsia"/>
        </w:rPr>
        <w:t>сприйняття</w:t>
      </w:r>
      <w:r>
        <w:t xml:space="preserve"> </w:t>
      </w:r>
      <w:r>
        <w:rPr>
          <w:rFonts w:hint="eastAsia"/>
        </w:rPr>
        <w:t>руху</w:t>
      </w:r>
      <w:r>
        <w:t xml:space="preserve"> </w:t>
      </w:r>
      <w:r>
        <w:rPr>
          <w:rFonts w:hint="eastAsia"/>
        </w:rPr>
        <w:t>і</w:t>
      </w:r>
      <w:r>
        <w:t xml:space="preserve"> </w:t>
      </w:r>
      <w:r>
        <w:rPr>
          <w:rFonts w:hint="eastAsia"/>
        </w:rPr>
        <w:t>часу</w:t>
      </w:r>
      <w:r>
        <w:t xml:space="preserve">, </w:t>
      </w:r>
      <w:r>
        <w:rPr>
          <w:rFonts w:hint="eastAsia"/>
        </w:rPr>
        <w:t>що</w:t>
      </w:r>
      <w:r>
        <w:t xml:space="preserve"> </w:t>
      </w:r>
      <w:r>
        <w:rPr>
          <w:rFonts w:hint="eastAsia"/>
        </w:rPr>
        <w:t>було</w:t>
      </w:r>
      <w:r>
        <w:t xml:space="preserve"> </w:t>
      </w:r>
      <w:r>
        <w:rPr>
          <w:rFonts w:hint="eastAsia"/>
        </w:rPr>
        <w:t>властивим</w:t>
      </w:r>
      <w:r>
        <w:t xml:space="preserve"> </w:t>
      </w:r>
      <w:r>
        <w:rPr>
          <w:rFonts w:hint="eastAsia"/>
        </w:rPr>
        <w:t>для</w:t>
      </w:r>
      <w:r>
        <w:t xml:space="preserve"> </w:t>
      </w:r>
      <w:r>
        <w:rPr>
          <w:rFonts w:hint="eastAsia"/>
        </w:rPr>
        <w:t>Сходу</w:t>
      </w:r>
      <w:r>
        <w:t xml:space="preserve">, </w:t>
      </w:r>
      <w:r>
        <w:rPr>
          <w:rFonts w:hint="eastAsia"/>
        </w:rPr>
        <w:t>а</w:t>
      </w:r>
      <w:r>
        <w:t xml:space="preserve"> </w:t>
      </w:r>
      <w:r>
        <w:rPr>
          <w:rFonts w:hint="eastAsia"/>
        </w:rPr>
        <w:t>відсутність</w:t>
      </w:r>
      <w:r>
        <w:t xml:space="preserve"> </w:t>
      </w:r>
      <w:r>
        <w:rPr>
          <w:rFonts w:hint="eastAsia"/>
        </w:rPr>
        <w:t>антропоцентричної</w:t>
      </w:r>
      <w:r>
        <w:t xml:space="preserve"> </w:t>
      </w:r>
      <w:r>
        <w:rPr>
          <w:rFonts w:hint="eastAsia"/>
        </w:rPr>
        <w:t>структурованості</w:t>
      </w:r>
      <w:r>
        <w:t xml:space="preserve"> </w:t>
      </w:r>
      <w:r>
        <w:rPr>
          <w:rFonts w:hint="eastAsia"/>
        </w:rPr>
        <w:t>мислення</w:t>
      </w:r>
      <w:r>
        <w:t xml:space="preserve"> </w:t>
      </w:r>
      <w:r>
        <w:rPr>
          <w:rFonts w:hint="eastAsia"/>
        </w:rPr>
        <w:t>людини</w:t>
      </w:r>
      <w:r>
        <w:t xml:space="preserve"> </w:t>
      </w:r>
      <w:r>
        <w:rPr>
          <w:rFonts w:hint="eastAsia"/>
        </w:rPr>
        <w:t>Сходу</w:t>
      </w:r>
      <w:r>
        <w:t xml:space="preserve"> </w:t>
      </w:r>
      <w:r>
        <w:rPr>
          <w:rFonts w:hint="eastAsia"/>
        </w:rPr>
        <w:t>призвело</w:t>
      </w:r>
      <w:r>
        <w:t xml:space="preserve"> </w:t>
      </w:r>
      <w:r>
        <w:rPr>
          <w:rFonts w:hint="eastAsia"/>
        </w:rPr>
        <w:t>до</w:t>
      </w:r>
      <w:r>
        <w:t xml:space="preserve"> </w:t>
      </w:r>
      <w:r>
        <w:rPr>
          <w:rFonts w:hint="eastAsia"/>
        </w:rPr>
        <w:t>відсутності</w:t>
      </w:r>
      <w:r>
        <w:t xml:space="preserve"> </w:t>
      </w:r>
      <w:r>
        <w:rPr>
          <w:rFonts w:hint="eastAsia"/>
        </w:rPr>
        <w:t>розуміння</w:t>
      </w:r>
      <w:r>
        <w:t xml:space="preserve"> </w:t>
      </w:r>
      <w:r>
        <w:rPr>
          <w:rFonts w:hint="eastAsia"/>
        </w:rPr>
        <w:t>ідеї</w:t>
      </w:r>
      <w:r>
        <w:t xml:space="preserve"> </w:t>
      </w:r>
      <w:r>
        <w:rPr>
          <w:rFonts w:hint="eastAsia"/>
        </w:rPr>
        <w:t>поступовості</w:t>
      </w:r>
      <w:r>
        <w:t xml:space="preserve"> </w:t>
      </w:r>
      <w:r>
        <w:rPr>
          <w:rFonts w:hint="eastAsia"/>
        </w:rPr>
        <w:t>руху</w:t>
      </w:r>
      <w:r>
        <w:t xml:space="preserve"> </w:t>
      </w:r>
      <w:r>
        <w:rPr>
          <w:rFonts w:hint="eastAsia"/>
        </w:rPr>
        <w:t>та</w:t>
      </w:r>
      <w:r>
        <w:t xml:space="preserve"> </w:t>
      </w:r>
      <w:r>
        <w:rPr>
          <w:rFonts w:hint="eastAsia"/>
        </w:rPr>
        <w:t>відсутності</w:t>
      </w:r>
      <w:r>
        <w:t xml:space="preserve"> </w:t>
      </w:r>
      <w:r>
        <w:rPr>
          <w:rFonts w:hint="eastAsia"/>
        </w:rPr>
        <w:t>лінійного</w:t>
      </w:r>
      <w:r>
        <w:t xml:space="preserve"> </w:t>
      </w:r>
      <w:r>
        <w:rPr>
          <w:rFonts w:hint="eastAsia"/>
        </w:rPr>
        <w:t>вектору</w:t>
      </w:r>
      <w:r>
        <w:t xml:space="preserve"> </w:t>
      </w:r>
      <w:r>
        <w:rPr>
          <w:rFonts w:hint="eastAsia"/>
        </w:rPr>
        <w:t>у</w:t>
      </w:r>
      <w:r>
        <w:t xml:space="preserve"> </w:t>
      </w:r>
      <w:r>
        <w:rPr>
          <w:rFonts w:hint="eastAsia"/>
        </w:rPr>
        <w:t>сприйнятті</w:t>
      </w:r>
      <w:r>
        <w:t xml:space="preserve"> </w:t>
      </w:r>
      <w:r>
        <w:rPr>
          <w:rFonts w:hint="eastAsia"/>
        </w:rPr>
        <w:t>та</w:t>
      </w:r>
      <w:r>
        <w:t xml:space="preserve"> </w:t>
      </w:r>
      <w:r>
        <w:rPr>
          <w:rFonts w:hint="eastAsia"/>
        </w:rPr>
        <w:t>розумінні</w:t>
      </w:r>
      <w:r>
        <w:t xml:space="preserve"> </w:t>
      </w:r>
      <w:r>
        <w:rPr>
          <w:rFonts w:hint="eastAsia"/>
        </w:rPr>
        <w:t>часу</w:t>
      </w:r>
      <w:r>
        <w:t xml:space="preserve">. </w:t>
      </w:r>
      <w:r>
        <w:rPr>
          <w:rFonts w:hint="eastAsia"/>
        </w:rPr>
        <w:t>Антропоцентризм</w:t>
      </w:r>
      <w:r>
        <w:t xml:space="preserve"> </w:t>
      </w:r>
      <w:r>
        <w:rPr>
          <w:rFonts w:hint="eastAsia"/>
        </w:rPr>
        <w:t>древніх</w:t>
      </w:r>
      <w:r>
        <w:t xml:space="preserve"> </w:t>
      </w:r>
      <w:r>
        <w:rPr>
          <w:rFonts w:hint="eastAsia"/>
        </w:rPr>
        <w:t>греків</w:t>
      </w:r>
      <w:r>
        <w:t xml:space="preserve"> </w:t>
      </w:r>
      <w:r>
        <w:rPr>
          <w:rFonts w:hint="eastAsia"/>
        </w:rPr>
        <w:t>обумовив</w:t>
      </w:r>
      <w:r>
        <w:t xml:space="preserve"> </w:t>
      </w:r>
      <w:r>
        <w:rPr>
          <w:rFonts w:hint="eastAsia"/>
        </w:rPr>
        <w:t>характер</w:t>
      </w:r>
      <w:r>
        <w:t xml:space="preserve"> </w:t>
      </w:r>
      <w:r>
        <w:rPr>
          <w:rFonts w:hint="eastAsia"/>
        </w:rPr>
        <w:t>європейської</w:t>
      </w:r>
      <w:r>
        <w:t xml:space="preserve"> </w:t>
      </w:r>
      <w:r>
        <w:rPr>
          <w:rFonts w:hint="eastAsia"/>
        </w:rPr>
        <w:t>цивілізації</w:t>
      </w:r>
      <w:r>
        <w:t xml:space="preserve">: </w:t>
      </w:r>
      <w:r>
        <w:rPr>
          <w:rFonts w:hint="eastAsia"/>
        </w:rPr>
        <w:t>не</w:t>
      </w:r>
      <w:r>
        <w:t xml:space="preserve"> </w:t>
      </w:r>
      <w:r>
        <w:rPr>
          <w:rFonts w:hint="eastAsia"/>
        </w:rPr>
        <w:t>Бог</w:t>
      </w:r>
      <w:r>
        <w:t xml:space="preserve">, </w:t>
      </w:r>
      <w:r>
        <w:rPr>
          <w:rFonts w:hint="eastAsia"/>
        </w:rPr>
        <w:t>а</w:t>
      </w:r>
      <w:r>
        <w:t xml:space="preserve"> </w:t>
      </w:r>
      <w:r>
        <w:rPr>
          <w:rFonts w:hint="eastAsia"/>
        </w:rPr>
        <w:t>недосконала</w:t>
      </w:r>
      <w:r>
        <w:t xml:space="preserve"> </w:t>
      </w:r>
      <w:r>
        <w:rPr>
          <w:rFonts w:hint="eastAsia"/>
        </w:rPr>
        <w:t>людина</w:t>
      </w:r>
      <w:r>
        <w:t xml:space="preserve"> </w:t>
      </w:r>
      <w:r>
        <w:rPr>
          <w:rFonts w:hint="eastAsia"/>
        </w:rPr>
        <w:t>стала</w:t>
      </w:r>
      <w:r>
        <w:t xml:space="preserve"> </w:t>
      </w:r>
      <w:r>
        <w:rPr>
          <w:rFonts w:hint="eastAsia"/>
        </w:rPr>
        <w:t>«</w:t>
      </w:r>
      <w:r>
        <w:rPr>
          <w:rFonts w:hint="eastAsia"/>
        </w:rPr>
        <w:t>мірою</w:t>
      </w:r>
      <w:r>
        <w:t xml:space="preserve"> </w:t>
      </w:r>
      <w:r>
        <w:rPr>
          <w:rFonts w:hint="eastAsia"/>
        </w:rPr>
        <w:t>всіх</w:t>
      </w:r>
      <w:r>
        <w:t xml:space="preserve"> </w:t>
      </w:r>
      <w:r>
        <w:rPr>
          <w:rFonts w:hint="eastAsia"/>
        </w:rPr>
        <w:t>речей</w:t>
      </w:r>
      <w:r>
        <w:rPr>
          <w:rFonts w:hint="eastAsia"/>
        </w:rPr>
        <w:t>»</w:t>
      </w:r>
      <w:r>
        <w:t>.</w:t>
      </w:r>
    </w:p>
    <w:p w14:paraId="660E24A6" w14:textId="77777777" w:rsidR="00165FE9" w:rsidRDefault="00165FE9" w:rsidP="00165FE9">
      <w:r>
        <w:rPr>
          <w:rFonts w:hint="eastAsia"/>
        </w:rPr>
        <w:t>У</w:t>
      </w:r>
      <w:r>
        <w:t xml:space="preserve"> </w:t>
      </w:r>
      <w:r>
        <w:rPr>
          <w:rFonts w:hint="eastAsia"/>
        </w:rPr>
        <w:t>підрозділі</w:t>
      </w:r>
      <w:r>
        <w:t xml:space="preserve"> 2.4 </w:t>
      </w:r>
      <w:r>
        <w:rPr>
          <w:rFonts w:hint="eastAsia"/>
        </w:rPr>
        <w:t>«</w:t>
      </w:r>
      <w:r>
        <w:rPr>
          <w:rFonts w:hint="eastAsia"/>
        </w:rPr>
        <w:t>Ієрогліфічний</w:t>
      </w:r>
      <w:r>
        <w:t xml:space="preserve"> </w:t>
      </w:r>
      <w:r>
        <w:rPr>
          <w:rFonts w:hint="eastAsia"/>
        </w:rPr>
        <w:t>тип</w:t>
      </w:r>
      <w:r>
        <w:t xml:space="preserve"> </w:t>
      </w:r>
      <w:r>
        <w:rPr>
          <w:rFonts w:hint="eastAsia"/>
        </w:rPr>
        <w:t>комунікації</w:t>
      </w:r>
      <w:r>
        <w:t xml:space="preserve"> </w:t>
      </w:r>
      <w:r>
        <w:rPr>
          <w:rFonts w:hint="eastAsia"/>
        </w:rPr>
        <w:t>як</w:t>
      </w:r>
      <w:r>
        <w:t xml:space="preserve"> </w:t>
      </w:r>
      <w:r>
        <w:rPr>
          <w:rFonts w:hint="eastAsia"/>
        </w:rPr>
        <w:t>складна</w:t>
      </w:r>
      <w:r>
        <w:t xml:space="preserve"> </w:t>
      </w:r>
      <w:r>
        <w:rPr>
          <w:rFonts w:hint="eastAsia"/>
        </w:rPr>
        <w:t>нелінійно</w:t>
      </w:r>
      <w:r>
        <w:t xml:space="preserve"> - </w:t>
      </w:r>
      <w:r>
        <w:rPr>
          <w:rFonts w:hint="eastAsia"/>
        </w:rPr>
        <w:t>організована</w:t>
      </w:r>
      <w:r>
        <w:t xml:space="preserve"> </w:t>
      </w:r>
      <w:r>
        <w:rPr>
          <w:rFonts w:hint="eastAsia"/>
        </w:rPr>
        <w:t>система</w:t>
      </w:r>
      <w:r>
        <w:rPr>
          <w:rFonts w:hint="eastAsia"/>
        </w:rPr>
        <w:t>»</w:t>
      </w:r>
      <w:r>
        <w:t xml:space="preserve"> </w:t>
      </w:r>
      <w:r>
        <w:rPr>
          <w:rFonts w:hint="eastAsia"/>
        </w:rPr>
        <w:t>аналізуються</w:t>
      </w:r>
      <w:r>
        <w:t xml:space="preserve"> </w:t>
      </w:r>
      <w:r>
        <w:rPr>
          <w:rFonts w:hint="eastAsia"/>
        </w:rPr>
        <w:t>знакові</w:t>
      </w:r>
      <w:r>
        <w:t xml:space="preserve"> </w:t>
      </w:r>
      <w:r>
        <w:rPr>
          <w:rFonts w:hint="eastAsia"/>
        </w:rPr>
        <w:t>та</w:t>
      </w:r>
      <w:r>
        <w:t xml:space="preserve"> </w:t>
      </w:r>
      <w:r>
        <w:rPr>
          <w:rFonts w:hint="eastAsia"/>
        </w:rPr>
        <w:t>семіотичні</w:t>
      </w:r>
      <w:r>
        <w:t xml:space="preserve"> </w:t>
      </w:r>
      <w:r>
        <w:rPr>
          <w:rFonts w:hint="eastAsia"/>
        </w:rPr>
        <w:t>особливості</w:t>
      </w:r>
      <w:r>
        <w:t xml:space="preserve"> </w:t>
      </w:r>
      <w:r>
        <w:rPr>
          <w:rFonts w:hint="eastAsia"/>
        </w:rPr>
        <w:t>ієрогліфічного</w:t>
      </w:r>
      <w:r>
        <w:t xml:space="preserve"> </w:t>
      </w:r>
      <w:r>
        <w:rPr>
          <w:rFonts w:hint="eastAsia"/>
        </w:rPr>
        <w:t>типу</w:t>
      </w:r>
      <w:r>
        <w:t xml:space="preserve"> </w:t>
      </w:r>
      <w:r>
        <w:rPr>
          <w:rFonts w:hint="eastAsia"/>
        </w:rPr>
        <w:t>комунікації</w:t>
      </w:r>
      <w:r>
        <w:t xml:space="preserve">. </w:t>
      </w:r>
      <w:r>
        <w:rPr>
          <w:rFonts w:hint="eastAsia"/>
        </w:rPr>
        <w:t>Висвітлено</w:t>
      </w:r>
      <w:r>
        <w:t xml:space="preserve">, </w:t>
      </w:r>
      <w:r>
        <w:rPr>
          <w:rFonts w:hint="eastAsia"/>
        </w:rPr>
        <w:t>що</w:t>
      </w:r>
      <w:r>
        <w:t xml:space="preserve"> </w:t>
      </w:r>
      <w:r>
        <w:rPr>
          <w:rFonts w:hint="eastAsia"/>
        </w:rPr>
        <w:t>японська</w:t>
      </w:r>
      <w:r>
        <w:t xml:space="preserve"> </w:t>
      </w:r>
      <w:r>
        <w:rPr>
          <w:rFonts w:hint="eastAsia"/>
        </w:rPr>
        <w:t>мова</w:t>
      </w:r>
      <w:r>
        <w:t xml:space="preserve"> </w:t>
      </w:r>
      <w:r>
        <w:rPr>
          <w:rFonts w:hint="eastAsia"/>
        </w:rPr>
        <w:t>є</w:t>
      </w:r>
      <w:r>
        <w:t xml:space="preserve"> </w:t>
      </w:r>
      <w:r>
        <w:rPr>
          <w:rFonts w:hint="eastAsia"/>
        </w:rPr>
        <w:t>однією</w:t>
      </w:r>
      <w:r>
        <w:t xml:space="preserve"> </w:t>
      </w:r>
      <w:r>
        <w:rPr>
          <w:rFonts w:hint="eastAsia"/>
        </w:rPr>
        <w:t>із</w:t>
      </w:r>
      <w:r>
        <w:t xml:space="preserve"> </w:t>
      </w:r>
      <w:r>
        <w:rPr>
          <w:rFonts w:hint="eastAsia"/>
        </w:rPr>
        <w:t>найбільш</w:t>
      </w:r>
      <w:r>
        <w:t xml:space="preserve"> </w:t>
      </w:r>
      <w:r>
        <w:rPr>
          <w:rFonts w:hint="eastAsia"/>
        </w:rPr>
        <w:t>складних</w:t>
      </w:r>
      <w:r>
        <w:t xml:space="preserve"> </w:t>
      </w:r>
      <w:r>
        <w:rPr>
          <w:rFonts w:hint="eastAsia"/>
        </w:rPr>
        <w:t>мов</w:t>
      </w:r>
      <w:r>
        <w:t xml:space="preserve"> </w:t>
      </w:r>
      <w:r>
        <w:rPr>
          <w:rFonts w:hint="eastAsia"/>
        </w:rPr>
        <w:t>у</w:t>
      </w:r>
      <w:r>
        <w:t xml:space="preserve"> </w:t>
      </w:r>
      <w:r>
        <w:rPr>
          <w:rFonts w:hint="eastAsia"/>
        </w:rPr>
        <w:t>світі</w:t>
      </w:r>
      <w:r>
        <w:t xml:space="preserve"> </w:t>
      </w:r>
      <w:r>
        <w:rPr>
          <w:rFonts w:hint="eastAsia"/>
        </w:rPr>
        <w:t>для</w:t>
      </w:r>
      <w:r>
        <w:t xml:space="preserve"> </w:t>
      </w:r>
      <w:r>
        <w:rPr>
          <w:rFonts w:hint="eastAsia"/>
        </w:rPr>
        <w:t>вивчення</w:t>
      </w:r>
      <w:r>
        <w:t xml:space="preserve">; </w:t>
      </w:r>
      <w:r>
        <w:rPr>
          <w:rFonts w:hint="eastAsia"/>
        </w:rPr>
        <w:t>в</w:t>
      </w:r>
      <w:r>
        <w:t xml:space="preserve"> </w:t>
      </w:r>
      <w:r>
        <w:rPr>
          <w:rFonts w:hint="eastAsia"/>
        </w:rPr>
        <w:t>ній</w:t>
      </w:r>
      <w:r>
        <w:t xml:space="preserve"> </w:t>
      </w:r>
      <w:r>
        <w:rPr>
          <w:rFonts w:hint="eastAsia"/>
        </w:rPr>
        <w:t>використовуються</w:t>
      </w:r>
      <w:r>
        <w:t xml:space="preserve"> </w:t>
      </w:r>
      <w:r>
        <w:rPr>
          <w:rFonts w:hint="eastAsia"/>
        </w:rPr>
        <w:t>чотири</w:t>
      </w:r>
      <w:r>
        <w:t xml:space="preserve"> </w:t>
      </w:r>
      <w:r>
        <w:rPr>
          <w:rFonts w:hint="eastAsia"/>
        </w:rPr>
        <w:t>різні</w:t>
      </w:r>
      <w:r>
        <w:t xml:space="preserve"> </w:t>
      </w:r>
      <w:r>
        <w:rPr>
          <w:rFonts w:hint="eastAsia"/>
        </w:rPr>
        <w:t>графічні</w:t>
      </w:r>
      <w:r>
        <w:t xml:space="preserve"> </w:t>
      </w:r>
      <w:r>
        <w:rPr>
          <w:rFonts w:hint="eastAsia"/>
        </w:rPr>
        <w:t>системи</w:t>
      </w:r>
      <w:r>
        <w:t xml:space="preserve">, </w:t>
      </w:r>
      <w:r>
        <w:rPr>
          <w:rFonts w:hint="eastAsia"/>
        </w:rPr>
        <w:t>суцільна</w:t>
      </w:r>
      <w:r>
        <w:t xml:space="preserve"> </w:t>
      </w:r>
      <w:r>
        <w:rPr>
          <w:rFonts w:hint="eastAsia"/>
        </w:rPr>
        <w:t>лексична</w:t>
      </w:r>
      <w:r>
        <w:t xml:space="preserve"> </w:t>
      </w:r>
      <w:r>
        <w:rPr>
          <w:rFonts w:hint="eastAsia"/>
        </w:rPr>
        <w:t>омонімія</w:t>
      </w:r>
      <w:r>
        <w:t xml:space="preserve">, </w:t>
      </w:r>
      <w:r>
        <w:rPr>
          <w:rFonts w:hint="eastAsia"/>
        </w:rPr>
        <w:t>відсутність</w:t>
      </w:r>
      <w:r>
        <w:t xml:space="preserve"> </w:t>
      </w:r>
      <w:r>
        <w:rPr>
          <w:rFonts w:hint="eastAsia"/>
        </w:rPr>
        <w:t>строгих</w:t>
      </w:r>
      <w:r>
        <w:t xml:space="preserve"> </w:t>
      </w:r>
      <w:r>
        <w:rPr>
          <w:rFonts w:hint="eastAsia"/>
        </w:rPr>
        <w:t>правил</w:t>
      </w:r>
      <w:r>
        <w:t xml:space="preserve"> </w:t>
      </w:r>
      <w:r>
        <w:rPr>
          <w:rFonts w:hint="eastAsia"/>
        </w:rPr>
        <w:t>правопису</w:t>
      </w:r>
      <w:r>
        <w:t xml:space="preserve">. </w:t>
      </w:r>
      <w:r>
        <w:rPr>
          <w:rFonts w:hint="eastAsia"/>
        </w:rPr>
        <w:t>Підкреслюється</w:t>
      </w:r>
      <w:r>
        <w:t xml:space="preserve">, </w:t>
      </w:r>
      <w:r>
        <w:rPr>
          <w:rFonts w:hint="eastAsia"/>
        </w:rPr>
        <w:t>що</w:t>
      </w:r>
      <w:r>
        <w:t xml:space="preserve"> </w:t>
      </w:r>
      <w:r>
        <w:rPr>
          <w:rFonts w:hint="eastAsia"/>
        </w:rPr>
        <w:t>ієрогліфи</w:t>
      </w:r>
      <w:r>
        <w:t xml:space="preserve"> </w:t>
      </w:r>
      <w:r>
        <w:rPr>
          <w:rFonts w:hint="eastAsia"/>
        </w:rPr>
        <w:t>не</w:t>
      </w:r>
      <w:r>
        <w:t xml:space="preserve"> </w:t>
      </w:r>
      <w:r>
        <w:rPr>
          <w:rFonts w:hint="eastAsia"/>
        </w:rPr>
        <w:t>лише</w:t>
      </w:r>
      <w:r>
        <w:t xml:space="preserve"> </w:t>
      </w:r>
      <w:r>
        <w:rPr>
          <w:rFonts w:hint="eastAsia"/>
        </w:rPr>
        <w:t>привчили</w:t>
      </w:r>
      <w:r>
        <w:t xml:space="preserve"> </w:t>
      </w:r>
      <w:r>
        <w:rPr>
          <w:rFonts w:hint="eastAsia"/>
        </w:rPr>
        <w:t>до</w:t>
      </w:r>
      <w:r>
        <w:t xml:space="preserve"> </w:t>
      </w:r>
      <w:r>
        <w:rPr>
          <w:rFonts w:hint="eastAsia"/>
        </w:rPr>
        <w:t>образного</w:t>
      </w:r>
      <w:r>
        <w:t xml:space="preserve"> </w:t>
      </w:r>
      <w:r>
        <w:rPr>
          <w:rFonts w:hint="eastAsia"/>
        </w:rPr>
        <w:t>сприйняття</w:t>
      </w:r>
      <w:r>
        <w:t xml:space="preserve"> </w:t>
      </w:r>
      <w:r>
        <w:rPr>
          <w:rFonts w:hint="eastAsia"/>
        </w:rPr>
        <w:t>світу</w:t>
      </w:r>
      <w:r>
        <w:t xml:space="preserve">, </w:t>
      </w:r>
      <w:r>
        <w:rPr>
          <w:rFonts w:hint="eastAsia"/>
        </w:rPr>
        <w:t>вони</w:t>
      </w:r>
      <w:r>
        <w:t xml:space="preserve"> </w:t>
      </w:r>
      <w:r>
        <w:rPr>
          <w:rFonts w:hint="eastAsia"/>
        </w:rPr>
        <w:t>сприяли</w:t>
      </w:r>
      <w:r>
        <w:t xml:space="preserve"> </w:t>
      </w:r>
      <w:r>
        <w:rPr>
          <w:rFonts w:hint="eastAsia"/>
        </w:rPr>
        <w:t>розвитку</w:t>
      </w:r>
      <w:r>
        <w:t xml:space="preserve"> </w:t>
      </w:r>
      <w:r>
        <w:rPr>
          <w:rFonts w:hint="eastAsia"/>
        </w:rPr>
        <w:t>дискретного</w:t>
      </w:r>
      <w:r>
        <w:t xml:space="preserve"> </w:t>
      </w:r>
      <w:r>
        <w:rPr>
          <w:rFonts w:hint="eastAsia"/>
        </w:rPr>
        <w:t>мислення</w:t>
      </w:r>
      <w:r>
        <w:t xml:space="preserve">,  </w:t>
      </w:r>
      <w:r>
        <w:rPr>
          <w:rFonts w:hint="eastAsia"/>
        </w:rPr>
        <w:t>зосередженню</w:t>
      </w:r>
      <w:r>
        <w:t xml:space="preserve"> </w:t>
      </w:r>
      <w:r>
        <w:rPr>
          <w:rFonts w:hint="eastAsia"/>
        </w:rPr>
        <w:t>на</w:t>
      </w:r>
      <w:r>
        <w:t xml:space="preserve"> </w:t>
      </w:r>
      <w:r>
        <w:rPr>
          <w:rFonts w:hint="eastAsia"/>
        </w:rPr>
        <w:t>чомусь</w:t>
      </w:r>
      <w:r>
        <w:t xml:space="preserve"> </w:t>
      </w:r>
      <w:r>
        <w:rPr>
          <w:rFonts w:hint="eastAsia"/>
        </w:rPr>
        <w:t>одному</w:t>
      </w:r>
      <w:r>
        <w:t xml:space="preserve">, </w:t>
      </w:r>
      <w:r>
        <w:rPr>
          <w:rFonts w:hint="eastAsia"/>
        </w:rPr>
        <w:t>бо</w:t>
      </w:r>
      <w:r>
        <w:t xml:space="preserve"> </w:t>
      </w:r>
      <w:r>
        <w:rPr>
          <w:rFonts w:hint="eastAsia"/>
        </w:rPr>
        <w:t>в</w:t>
      </w:r>
      <w:r>
        <w:t xml:space="preserve"> </w:t>
      </w:r>
      <w:r>
        <w:rPr>
          <w:rFonts w:hint="eastAsia"/>
        </w:rPr>
        <w:t>одному</w:t>
      </w:r>
      <w:r>
        <w:t xml:space="preserve"> </w:t>
      </w:r>
      <w:r>
        <w:rPr>
          <w:rFonts w:hint="eastAsia"/>
        </w:rPr>
        <w:t>знакові</w:t>
      </w:r>
      <w:r>
        <w:t xml:space="preserve"> </w:t>
      </w:r>
      <w:r>
        <w:rPr>
          <w:rFonts w:hint="eastAsia"/>
        </w:rPr>
        <w:t>зосереджена</w:t>
      </w:r>
      <w:r>
        <w:t xml:space="preserve"> </w:t>
      </w:r>
      <w:r>
        <w:rPr>
          <w:rFonts w:hint="eastAsia"/>
        </w:rPr>
        <w:t>повнота</w:t>
      </w:r>
      <w:r>
        <w:t xml:space="preserve"> </w:t>
      </w:r>
      <w:r>
        <w:rPr>
          <w:rFonts w:hint="eastAsia"/>
        </w:rPr>
        <w:t>змісту</w:t>
      </w:r>
      <w:r>
        <w:t xml:space="preserve">. </w:t>
      </w:r>
      <w:r>
        <w:rPr>
          <w:rFonts w:hint="eastAsia"/>
        </w:rPr>
        <w:t>Ця</w:t>
      </w:r>
      <w:r>
        <w:t xml:space="preserve"> </w:t>
      </w:r>
      <w:r>
        <w:rPr>
          <w:rFonts w:hint="eastAsia"/>
        </w:rPr>
        <w:t>обставина</w:t>
      </w:r>
      <w:r>
        <w:t xml:space="preserve"> </w:t>
      </w:r>
      <w:r>
        <w:rPr>
          <w:rFonts w:hint="eastAsia"/>
        </w:rPr>
        <w:t>докорінно</w:t>
      </w:r>
      <w:r>
        <w:t xml:space="preserve"> </w:t>
      </w:r>
      <w:r>
        <w:rPr>
          <w:rFonts w:hint="eastAsia"/>
        </w:rPr>
        <w:t>відрізняє</w:t>
      </w:r>
      <w:r>
        <w:t xml:space="preserve"> </w:t>
      </w:r>
      <w:r>
        <w:rPr>
          <w:rFonts w:hint="eastAsia"/>
        </w:rPr>
        <w:t>ієрогліфічну</w:t>
      </w:r>
      <w:r>
        <w:t xml:space="preserve"> </w:t>
      </w:r>
      <w:r>
        <w:rPr>
          <w:rFonts w:hint="eastAsia"/>
        </w:rPr>
        <w:t>писемність</w:t>
      </w:r>
      <w:r>
        <w:t xml:space="preserve"> </w:t>
      </w:r>
      <w:r>
        <w:rPr>
          <w:rFonts w:hint="eastAsia"/>
        </w:rPr>
        <w:t>від</w:t>
      </w:r>
      <w:r>
        <w:t xml:space="preserve"> </w:t>
      </w:r>
      <w:r>
        <w:rPr>
          <w:rFonts w:hint="eastAsia"/>
        </w:rPr>
        <w:t>алфавітної</w:t>
      </w:r>
      <w:r>
        <w:t xml:space="preserve">, </w:t>
      </w:r>
      <w:r>
        <w:rPr>
          <w:rFonts w:hint="eastAsia"/>
        </w:rPr>
        <w:t>яка</w:t>
      </w:r>
      <w:r>
        <w:t xml:space="preserve"> </w:t>
      </w:r>
      <w:r>
        <w:rPr>
          <w:rFonts w:hint="eastAsia"/>
        </w:rPr>
        <w:t>пов’язана</w:t>
      </w:r>
      <w:r>
        <w:t xml:space="preserve"> </w:t>
      </w:r>
      <w:r>
        <w:rPr>
          <w:rFonts w:hint="eastAsia"/>
        </w:rPr>
        <w:t>з</w:t>
      </w:r>
      <w:r>
        <w:t xml:space="preserve"> </w:t>
      </w:r>
      <w:r>
        <w:rPr>
          <w:rFonts w:hint="eastAsia"/>
        </w:rPr>
        <w:t>лінійним</w:t>
      </w:r>
      <w:r>
        <w:t xml:space="preserve"> </w:t>
      </w:r>
      <w:r>
        <w:rPr>
          <w:rFonts w:hint="eastAsia"/>
        </w:rPr>
        <w:t>баченням</w:t>
      </w:r>
      <w:r>
        <w:t xml:space="preserve">. </w:t>
      </w:r>
      <w:r>
        <w:rPr>
          <w:rFonts w:hint="eastAsia"/>
        </w:rPr>
        <w:t>Японські</w:t>
      </w:r>
      <w:r>
        <w:t xml:space="preserve"> </w:t>
      </w:r>
      <w:r>
        <w:rPr>
          <w:rFonts w:hint="eastAsia"/>
        </w:rPr>
        <w:t>фрази</w:t>
      </w:r>
      <w:r>
        <w:t xml:space="preserve"> </w:t>
      </w:r>
      <w:r>
        <w:rPr>
          <w:rFonts w:hint="eastAsia"/>
        </w:rPr>
        <w:t>розміщуються</w:t>
      </w:r>
      <w:r>
        <w:t xml:space="preserve"> </w:t>
      </w:r>
      <w:r>
        <w:rPr>
          <w:rFonts w:hint="eastAsia"/>
        </w:rPr>
        <w:t>вертикально</w:t>
      </w:r>
      <w:r>
        <w:t xml:space="preserve"> </w:t>
      </w:r>
      <w:r>
        <w:rPr>
          <w:rFonts w:hint="eastAsia"/>
        </w:rPr>
        <w:t>зверху</w:t>
      </w:r>
      <w:r>
        <w:t xml:space="preserve"> </w:t>
      </w:r>
      <w:r>
        <w:rPr>
          <w:rFonts w:hint="eastAsia"/>
        </w:rPr>
        <w:t>вниз</w:t>
      </w:r>
      <w:r>
        <w:t xml:space="preserve"> </w:t>
      </w:r>
      <w:r>
        <w:rPr>
          <w:rFonts w:hint="eastAsia"/>
        </w:rPr>
        <w:t>і</w:t>
      </w:r>
      <w:r>
        <w:t xml:space="preserve"> </w:t>
      </w:r>
      <w:r>
        <w:rPr>
          <w:rFonts w:hint="eastAsia"/>
        </w:rPr>
        <w:t>справа</w:t>
      </w:r>
      <w:r>
        <w:t xml:space="preserve"> </w:t>
      </w:r>
      <w:r>
        <w:rPr>
          <w:rFonts w:hint="eastAsia"/>
        </w:rPr>
        <w:t>на</w:t>
      </w:r>
      <w:r>
        <w:t xml:space="preserve"> </w:t>
      </w:r>
      <w:r>
        <w:rPr>
          <w:rFonts w:hint="eastAsia"/>
        </w:rPr>
        <w:t>ліво</w:t>
      </w:r>
      <w:r>
        <w:t xml:space="preserve">; </w:t>
      </w:r>
      <w:r>
        <w:rPr>
          <w:rFonts w:hint="eastAsia"/>
        </w:rPr>
        <w:t>кожен</w:t>
      </w:r>
      <w:r>
        <w:t xml:space="preserve"> </w:t>
      </w:r>
      <w:r>
        <w:rPr>
          <w:rFonts w:hint="eastAsia"/>
        </w:rPr>
        <w:t>ієрогліф</w:t>
      </w:r>
      <w:r>
        <w:t xml:space="preserve"> </w:t>
      </w:r>
      <w:r>
        <w:rPr>
          <w:rFonts w:hint="eastAsia"/>
        </w:rPr>
        <w:t>–</w:t>
      </w:r>
      <w:r>
        <w:t xml:space="preserve"> </w:t>
      </w:r>
      <w:r>
        <w:rPr>
          <w:rFonts w:hint="eastAsia"/>
        </w:rPr>
        <w:t>це</w:t>
      </w:r>
      <w:r>
        <w:t xml:space="preserve"> </w:t>
      </w:r>
      <w:r>
        <w:rPr>
          <w:rFonts w:hint="eastAsia"/>
        </w:rPr>
        <w:t>самостійна</w:t>
      </w:r>
      <w:r>
        <w:t xml:space="preserve"> </w:t>
      </w:r>
      <w:r>
        <w:rPr>
          <w:rFonts w:hint="eastAsia"/>
        </w:rPr>
        <w:t>одиниця</w:t>
      </w:r>
      <w:r>
        <w:t xml:space="preserve">, </w:t>
      </w:r>
      <w:r>
        <w:rPr>
          <w:rFonts w:hint="eastAsia"/>
        </w:rPr>
        <w:t>яка</w:t>
      </w:r>
      <w:r>
        <w:t xml:space="preserve"> </w:t>
      </w:r>
      <w:r>
        <w:rPr>
          <w:rFonts w:hint="eastAsia"/>
        </w:rPr>
        <w:t>не</w:t>
      </w:r>
      <w:r>
        <w:t xml:space="preserve"> </w:t>
      </w:r>
      <w:r>
        <w:rPr>
          <w:rFonts w:hint="eastAsia"/>
        </w:rPr>
        <w:t>втрачає</w:t>
      </w:r>
      <w:r>
        <w:t xml:space="preserve"> </w:t>
      </w:r>
      <w:r>
        <w:rPr>
          <w:rFonts w:hint="eastAsia"/>
        </w:rPr>
        <w:t>свого</w:t>
      </w:r>
      <w:r>
        <w:t xml:space="preserve"> </w:t>
      </w:r>
      <w:r>
        <w:rPr>
          <w:rFonts w:hint="eastAsia"/>
        </w:rPr>
        <w:t>смислу</w:t>
      </w:r>
      <w:r>
        <w:t xml:space="preserve"> </w:t>
      </w:r>
      <w:r>
        <w:rPr>
          <w:rFonts w:hint="eastAsia"/>
        </w:rPr>
        <w:t>при</w:t>
      </w:r>
      <w:r>
        <w:t xml:space="preserve"> </w:t>
      </w:r>
      <w:r>
        <w:rPr>
          <w:rFonts w:hint="eastAsia"/>
        </w:rPr>
        <w:t>вичлененні</w:t>
      </w:r>
      <w:r>
        <w:t xml:space="preserve"> </w:t>
      </w:r>
      <w:r>
        <w:rPr>
          <w:rFonts w:hint="eastAsia"/>
        </w:rPr>
        <w:t>або</w:t>
      </w:r>
      <w:r>
        <w:t xml:space="preserve"> </w:t>
      </w:r>
      <w:r>
        <w:rPr>
          <w:rFonts w:hint="eastAsia"/>
        </w:rPr>
        <w:t>вириванні</w:t>
      </w:r>
      <w:r>
        <w:t xml:space="preserve"> </w:t>
      </w:r>
      <w:r>
        <w:rPr>
          <w:rFonts w:hint="eastAsia"/>
        </w:rPr>
        <w:t>з</w:t>
      </w:r>
      <w:r>
        <w:t xml:space="preserve"> </w:t>
      </w:r>
      <w:r>
        <w:rPr>
          <w:rFonts w:hint="eastAsia"/>
        </w:rPr>
        <w:t>контексту</w:t>
      </w:r>
      <w:r>
        <w:t xml:space="preserve">. </w:t>
      </w:r>
      <w:r>
        <w:rPr>
          <w:rFonts w:hint="eastAsia"/>
        </w:rPr>
        <w:t>Кожен</w:t>
      </w:r>
      <w:r>
        <w:t xml:space="preserve"> </w:t>
      </w:r>
      <w:r>
        <w:rPr>
          <w:rFonts w:hint="eastAsia"/>
        </w:rPr>
        <w:t>ієрогліф</w:t>
      </w:r>
      <w:r>
        <w:t xml:space="preserve"> </w:t>
      </w:r>
      <w:r>
        <w:rPr>
          <w:rFonts w:hint="eastAsia"/>
        </w:rPr>
        <w:t>існує</w:t>
      </w:r>
      <w:r>
        <w:t xml:space="preserve"> </w:t>
      </w:r>
      <w:r>
        <w:rPr>
          <w:rFonts w:hint="eastAsia"/>
        </w:rPr>
        <w:t>сам</w:t>
      </w:r>
      <w:r>
        <w:t xml:space="preserve"> </w:t>
      </w:r>
      <w:r>
        <w:rPr>
          <w:rFonts w:hint="eastAsia"/>
        </w:rPr>
        <w:t>по</w:t>
      </w:r>
      <w:r>
        <w:t xml:space="preserve"> </w:t>
      </w:r>
      <w:r>
        <w:rPr>
          <w:rFonts w:hint="eastAsia"/>
        </w:rPr>
        <w:t>собі</w:t>
      </w:r>
      <w:r>
        <w:t xml:space="preserve"> </w:t>
      </w:r>
      <w:r>
        <w:rPr>
          <w:rFonts w:hint="eastAsia"/>
        </w:rPr>
        <w:t>і</w:t>
      </w:r>
      <w:r>
        <w:t xml:space="preserve"> </w:t>
      </w:r>
      <w:r>
        <w:rPr>
          <w:rFonts w:hint="eastAsia"/>
        </w:rPr>
        <w:t>це</w:t>
      </w:r>
      <w:r>
        <w:t xml:space="preserve"> </w:t>
      </w:r>
      <w:r>
        <w:rPr>
          <w:rFonts w:hint="eastAsia"/>
        </w:rPr>
        <w:t>не</w:t>
      </w:r>
      <w:r>
        <w:t xml:space="preserve"> </w:t>
      </w:r>
      <w:r>
        <w:rPr>
          <w:rFonts w:hint="eastAsia"/>
        </w:rPr>
        <w:t>заважає</w:t>
      </w:r>
      <w:r>
        <w:t xml:space="preserve"> </w:t>
      </w:r>
      <w:r>
        <w:rPr>
          <w:rFonts w:hint="eastAsia"/>
        </w:rPr>
        <w:t>виконувати</w:t>
      </w:r>
      <w:r>
        <w:t xml:space="preserve"> </w:t>
      </w:r>
      <w:r>
        <w:rPr>
          <w:rFonts w:hint="eastAsia"/>
        </w:rPr>
        <w:t>йому</w:t>
      </w:r>
      <w:r>
        <w:t xml:space="preserve"> </w:t>
      </w:r>
      <w:r>
        <w:rPr>
          <w:rFonts w:hint="eastAsia"/>
        </w:rPr>
        <w:t>спільне</w:t>
      </w:r>
      <w:r>
        <w:t xml:space="preserve"> </w:t>
      </w:r>
      <w:r>
        <w:rPr>
          <w:rFonts w:hint="eastAsia"/>
        </w:rPr>
        <w:t>завдання</w:t>
      </w:r>
      <w:r>
        <w:t xml:space="preserve">. </w:t>
      </w:r>
      <w:r>
        <w:rPr>
          <w:rFonts w:hint="eastAsia"/>
        </w:rPr>
        <w:t>На</w:t>
      </w:r>
      <w:r>
        <w:t xml:space="preserve"> </w:t>
      </w:r>
      <w:r>
        <w:rPr>
          <w:rFonts w:hint="eastAsia"/>
        </w:rPr>
        <w:t>противагу</w:t>
      </w:r>
      <w:r>
        <w:t xml:space="preserve"> </w:t>
      </w:r>
      <w:r>
        <w:rPr>
          <w:rFonts w:hint="eastAsia"/>
        </w:rPr>
        <w:t>ієрогліфам</w:t>
      </w:r>
      <w:r>
        <w:t xml:space="preserve">, </w:t>
      </w:r>
      <w:r>
        <w:rPr>
          <w:rFonts w:hint="eastAsia"/>
        </w:rPr>
        <w:t>букви</w:t>
      </w:r>
      <w:r>
        <w:t xml:space="preserve"> </w:t>
      </w:r>
      <w:r>
        <w:rPr>
          <w:rFonts w:hint="eastAsia"/>
        </w:rPr>
        <w:t>алфавіту</w:t>
      </w:r>
      <w:r>
        <w:t xml:space="preserve"> </w:t>
      </w:r>
      <w:r>
        <w:rPr>
          <w:rFonts w:hint="eastAsia"/>
        </w:rPr>
        <w:t>набувають</w:t>
      </w:r>
      <w:r>
        <w:t xml:space="preserve"> </w:t>
      </w:r>
      <w:r>
        <w:rPr>
          <w:rFonts w:hint="eastAsia"/>
        </w:rPr>
        <w:t>певного</w:t>
      </w:r>
      <w:r>
        <w:t xml:space="preserve"> </w:t>
      </w:r>
      <w:r>
        <w:rPr>
          <w:rFonts w:hint="eastAsia"/>
        </w:rPr>
        <w:t>смислу</w:t>
      </w:r>
      <w:r>
        <w:t xml:space="preserve"> </w:t>
      </w:r>
      <w:r>
        <w:rPr>
          <w:rFonts w:hint="eastAsia"/>
        </w:rPr>
        <w:t>лише</w:t>
      </w:r>
      <w:r>
        <w:t xml:space="preserve"> </w:t>
      </w:r>
      <w:r>
        <w:rPr>
          <w:rFonts w:hint="eastAsia"/>
        </w:rPr>
        <w:t>тоді</w:t>
      </w:r>
      <w:r>
        <w:t xml:space="preserve">, </w:t>
      </w:r>
      <w:r>
        <w:rPr>
          <w:rFonts w:hint="eastAsia"/>
        </w:rPr>
        <w:t>коли</w:t>
      </w:r>
      <w:r>
        <w:t xml:space="preserve"> </w:t>
      </w:r>
      <w:r>
        <w:rPr>
          <w:rFonts w:hint="eastAsia"/>
        </w:rPr>
        <w:t>вони</w:t>
      </w:r>
      <w:r>
        <w:t xml:space="preserve"> </w:t>
      </w:r>
      <w:r>
        <w:rPr>
          <w:rFonts w:hint="eastAsia"/>
        </w:rPr>
        <w:t>пов’язані</w:t>
      </w:r>
      <w:r>
        <w:t xml:space="preserve"> </w:t>
      </w:r>
      <w:r>
        <w:rPr>
          <w:rFonts w:hint="eastAsia"/>
        </w:rPr>
        <w:t>між</w:t>
      </w:r>
      <w:r>
        <w:t xml:space="preserve"> </w:t>
      </w:r>
      <w:r>
        <w:rPr>
          <w:rFonts w:hint="eastAsia"/>
        </w:rPr>
        <w:t>собою</w:t>
      </w:r>
      <w:r>
        <w:t xml:space="preserve"> </w:t>
      </w:r>
      <w:r>
        <w:rPr>
          <w:rFonts w:hint="eastAsia"/>
        </w:rPr>
        <w:t>і</w:t>
      </w:r>
      <w:r>
        <w:t xml:space="preserve"> </w:t>
      </w:r>
      <w:r>
        <w:rPr>
          <w:rFonts w:hint="eastAsia"/>
        </w:rPr>
        <w:t>залежать</w:t>
      </w:r>
      <w:r>
        <w:t xml:space="preserve"> </w:t>
      </w:r>
      <w:r>
        <w:rPr>
          <w:rFonts w:hint="eastAsia"/>
        </w:rPr>
        <w:t>від</w:t>
      </w:r>
      <w:r>
        <w:t xml:space="preserve"> </w:t>
      </w:r>
      <w:r>
        <w:rPr>
          <w:rFonts w:hint="eastAsia"/>
        </w:rPr>
        <w:t>тих</w:t>
      </w:r>
      <w:r>
        <w:t xml:space="preserve">, </w:t>
      </w:r>
      <w:r>
        <w:rPr>
          <w:rFonts w:hint="eastAsia"/>
        </w:rPr>
        <w:t>що</w:t>
      </w:r>
      <w:r>
        <w:t xml:space="preserve"> </w:t>
      </w:r>
      <w:r>
        <w:rPr>
          <w:rFonts w:hint="eastAsia"/>
        </w:rPr>
        <w:t>стоять</w:t>
      </w:r>
      <w:r>
        <w:t xml:space="preserve"> </w:t>
      </w:r>
      <w:r>
        <w:rPr>
          <w:rFonts w:hint="eastAsia"/>
        </w:rPr>
        <w:t>поруч</w:t>
      </w:r>
      <w:r>
        <w:t xml:space="preserve">. </w:t>
      </w:r>
      <w:r>
        <w:rPr>
          <w:rFonts w:hint="eastAsia"/>
        </w:rPr>
        <w:t>Тому</w:t>
      </w:r>
      <w:r>
        <w:t xml:space="preserve"> </w:t>
      </w:r>
      <w:r>
        <w:rPr>
          <w:rFonts w:hint="eastAsia"/>
        </w:rPr>
        <w:t>в</w:t>
      </w:r>
      <w:r>
        <w:t xml:space="preserve"> </w:t>
      </w:r>
      <w:r>
        <w:rPr>
          <w:rFonts w:hint="eastAsia"/>
        </w:rPr>
        <w:t>одному</w:t>
      </w:r>
      <w:r>
        <w:t xml:space="preserve"> </w:t>
      </w:r>
      <w:r>
        <w:rPr>
          <w:rFonts w:hint="eastAsia"/>
        </w:rPr>
        <w:t>випадку</w:t>
      </w:r>
      <w:r>
        <w:t xml:space="preserve"> </w:t>
      </w:r>
      <w:r>
        <w:rPr>
          <w:rFonts w:hint="eastAsia"/>
        </w:rPr>
        <w:t>писемність</w:t>
      </w:r>
      <w:r>
        <w:t xml:space="preserve"> </w:t>
      </w:r>
      <w:r>
        <w:rPr>
          <w:rFonts w:hint="eastAsia"/>
        </w:rPr>
        <w:t>відображає</w:t>
      </w:r>
      <w:r>
        <w:t xml:space="preserve"> </w:t>
      </w:r>
      <w:r>
        <w:rPr>
          <w:rFonts w:hint="eastAsia"/>
        </w:rPr>
        <w:t>звичку</w:t>
      </w:r>
      <w:r>
        <w:t xml:space="preserve"> </w:t>
      </w:r>
      <w:r>
        <w:rPr>
          <w:rFonts w:hint="eastAsia"/>
        </w:rPr>
        <w:t>до</w:t>
      </w:r>
      <w:r>
        <w:t xml:space="preserve"> </w:t>
      </w:r>
      <w:r>
        <w:rPr>
          <w:rFonts w:hint="eastAsia"/>
        </w:rPr>
        <w:t>горизонтального</w:t>
      </w:r>
      <w:r>
        <w:t xml:space="preserve">, </w:t>
      </w:r>
      <w:r>
        <w:rPr>
          <w:rFonts w:hint="eastAsia"/>
        </w:rPr>
        <w:t>тобто</w:t>
      </w:r>
      <w:r>
        <w:t xml:space="preserve"> </w:t>
      </w:r>
      <w:r>
        <w:rPr>
          <w:rFonts w:hint="eastAsia"/>
        </w:rPr>
        <w:t>до</w:t>
      </w:r>
      <w:r>
        <w:t xml:space="preserve"> </w:t>
      </w:r>
      <w:r>
        <w:rPr>
          <w:rFonts w:hint="eastAsia"/>
        </w:rPr>
        <w:t>лінійного</w:t>
      </w:r>
      <w:r>
        <w:t xml:space="preserve"> </w:t>
      </w:r>
      <w:r>
        <w:rPr>
          <w:rFonts w:hint="eastAsia"/>
        </w:rPr>
        <w:t>зору</w:t>
      </w:r>
      <w:r>
        <w:t xml:space="preserve">, </w:t>
      </w:r>
      <w:r>
        <w:rPr>
          <w:rFonts w:hint="eastAsia"/>
        </w:rPr>
        <w:t>в</w:t>
      </w:r>
      <w:r>
        <w:t xml:space="preserve"> </w:t>
      </w:r>
      <w:r>
        <w:rPr>
          <w:rFonts w:hint="eastAsia"/>
        </w:rPr>
        <w:t>іншому</w:t>
      </w:r>
      <w:r>
        <w:t xml:space="preserve"> </w:t>
      </w:r>
      <w:r>
        <w:rPr>
          <w:rFonts w:hint="eastAsia"/>
        </w:rPr>
        <w:t>–</w:t>
      </w:r>
      <w:r>
        <w:t xml:space="preserve"> </w:t>
      </w:r>
      <w:r>
        <w:rPr>
          <w:rFonts w:hint="eastAsia"/>
        </w:rPr>
        <w:t>до</w:t>
      </w:r>
      <w:r>
        <w:t xml:space="preserve"> </w:t>
      </w:r>
      <w:r>
        <w:rPr>
          <w:rFonts w:hint="eastAsia"/>
        </w:rPr>
        <w:t>вертикального</w:t>
      </w:r>
      <w:r>
        <w:t xml:space="preserve">, </w:t>
      </w:r>
      <w:r>
        <w:rPr>
          <w:rFonts w:hint="eastAsia"/>
        </w:rPr>
        <w:t>тобто</w:t>
      </w:r>
      <w:r>
        <w:t xml:space="preserve"> </w:t>
      </w:r>
      <w:r>
        <w:rPr>
          <w:rFonts w:hint="eastAsia"/>
        </w:rPr>
        <w:t>до</w:t>
      </w:r>
      <w:r>
        <w:t xml:space="preserve"> </w:t>
      </w:r>
      <w:r>
        <w:rPr>
          <w:rFonts w:hint="eastAsia"/>
        </w:rPr>
        <w:t>сприйняття</w:t>
      </w:r>
      <w:r>
        <w:t xml:space="preserve"> </w:t>
      </w:r>
      <w:r>
        <w:rPr>
          <w:rFonts w:hint="eastAsia"/>
        </w:rPr>
        <w:t>кожного</w:t>
      </w:r>
      <w:r>
        <w:t xml:space="preserve"> </w:t>
      </w:r>
      <w:r>
        <w:rPr>
          <w:rFonts w:hint="eastAsia"/>
        </w:rPr>
        <w:t>ієрогліфа</w:t>
      </w:r>
      <w:r>
        <w:t xml:space="preserve"> </w:t>
      </w:r>
      <w:r>
        <w:rPr>
          <w:rFonts w:hint="eastAsia"/>
        </w:rPr>
        <w:t>як</w:t>
      </w:r>
      <w:r>
        <w:t xml:space="preserve"> </w:t>
      </w:r>
      <w:r>
        <w:rPr>
          <w:rFonts w:hint="eastAsia"/>
        </w:rPr>
        <w:t>самостійної</w:t>
      </w:r>
      <w:r>
        <w:t xml:space="preserve"> </w:t>
      </w:r>
      <w:r>
        <w:rPr>
          <w:rFonts w:hint="eastAsia"/>
        </w:rPr>
        <w:t>сутності</w:t>
      </w:r>
      <w:r>
        <w:t xml:space="preserve">. </w:t>
      </w:r>
    </w:p>
    <w:p w14:paraId="47A0D7BC" w14:textId="77777777" w:rsidR="00165FE9" w:rsidRDefault="00165FE9" w:rsidP="00165FE9">
      <w:r>
        <w:rPr>
          <w:rFonts w:hint="eastAsia"/>
        </w:rPr>
        <w:lastRenderedPageBreak/>
        <w:t>Стверджується</w:t>
      </w:r>
      <w:r>
        <w:t xml:space="preserve">, </w:t>
      </w:r>
      <w:r>
        <w:rPr>
          <w:rFonts w:hint="eastAsia"/>
        </w:rPr>
        <w:t>що</w:t>
      </w:r>
      <w:r>
        <w:t xml:space="preserve"> </w:t>
      </w:r>
      <w:r>
        <w:rPr>
          <w:rFonts w:hint="eastAsia"/>
        </w:rPr>
        <w:t>лінійне</w:t>
      </w:r>
      <w:r>
        <w:t xml:space="preserve"> </w:t>
      </w:r>
      <w:r>
        <w:rPr>
          <w:rFonts w:hint="eastAsia"/>
        </w:rPr>
        <w:t>мислення</w:t>
      </w:r>
      <w:r>
        <w:t xml:space="preserve"> </w:t>
      </w:r>
      <w:r>
        <w:rPr>
          <w:rFonts w:hint="eastAsia"/>
        </w:rPr>
        <w:t>європейців</w:t>
      </w:r>
      <w:r>
        <w:t xml:space="preserve">, </w:t>
      </w:r>
      <w:r>
        <w:rPr>
          <w:rFonts w:hint="eastAsia"/>
        </w:rPr>
        <w:t>яке</w:t>
      </w:r>
      <w:r>
        <w:t xml:space="preserve"> </w:t>
      </w:r>
      <w:r>
        <w:rPr>
          <w:rFonts w:hint="eastAsia"/>
        </w:rPr>
        <w:t>базується</w:t>
      </w:r>
      <w:r>
        <w:t xml:space="preserve"> </w:t>
      </w:r>
      <w:r>
        <w:rPr>
          <w:rFonts w:hint="eastAsia"/>
        </w:rPr>
        <w:t>на</w:t>
      </w:r>
      <w:r>
        <w:t xml:space="preserve"> </w:t>
      </w:r>
      <w:r>
        <w:rPr>
          <w:rFonts w:hint="eastAsia"/>
        </w:rPr>
        <w:t>алфавіті</w:t>
      </w:r>
      <w:r>
        <w:t xml:space="preserve">, </w:t>
      </w:r>
      <w:r>
        <w:rPr>
          <w:rFonts w:hint="eastAsia"/>
        </w:rPr>
        <w:t>виражає</w:t>
      </w:r>
      <w:r>
        <w:t xml:space="preserve"> </w:t>
      </w:r>
      <w:r>
        <w:rPr>
          <w:rFonts w:hint="eastAsia"/>
        </w:rPr>
        <w:t>свій</w:t>
      </w:r>
      <w:r>
        <w:t xml:space="preserve"> </w:t>
      </w:r>
      <w:r>
        <w:rPr>
          <w:rFonts w:hint="eastAsia"/>
        </w:rPr>
        <w:t>досвід</w:t>
      </w:r>
      <w:r>
        <w:t xml:space="preserve"> </w:t>
      </w:r>
      <w:r>
        <w:rPr>
          <w:rFonts w:hint="eastAsia"/>
        </w:rPr>
        <w:t>довгим</w:t>
      </w:r>
      <w:r>
        <w:t xml:space="preserve"> </w:t>
      </w:r>
      <w:r>
        <w:rPr>
          <w:rFonts w:hint="eastAsia"/>
        </w:rPr>
        <w:t>ланцюжком</w:t>
      </w:r>
      <w:r>
        <w:t xml:space="preserve"> </w:t>
      </w:r>
      <w:r>
        <w:rPr>
          <w:rFonts w:hint="eastAsia"/>
        </w:rPr>
        <w:t>букв</w:t>
      </w:r>
      <w:r>
        <w:t xml:space="preserve">. </w:t>
      </w:r>
      <w:r>
        <w:rPr>
          <w:rFonts w:hint="eastAsia"/>
        </w:rPr>
        <w:t>Ми</w:t>
      </w:r>
      <w:r>
        <w:t xml:space="preserve"> </w:t>
      </w:r>
      <w:r>
        <w:rPr>
          <w:rFonts w:hint="eastAsia"/>
        </w:rPr>
        <w:t>уявляємо</w:t>
      </w:r>
      <w:r>
        <w:t xml:space="preserve"> </w:t>
      </w:r>
      <w:r>
        <w:rPr>
          <w:rFonts w:hint="eastAsia"/>
        </w:rPr>
        <w:t>собі</w:t>
      </w:r>
      <w:r>
        <w:t xml:space="preserve"> </w:t>
      </w:r>
      <w:r>
        <w:rPr>
          <w:rFonts w:hint="eastAsia"/>
        </w:rPr>
        <w:t>світ</w:t>
      </w:r>
      <w:r>
        <w:t xml:space="preserve"> </w:t>
      </w:r>
      <w:r>
        <w:rPr>
          <w:rFonts w:hint="eastAsia"/>
        </w:rPr>
        <w:t>в</w:t>
      </w:r>
      <w:r>
        <w:t xml:space="preserve"> </w:t>
      </w:r>
      <w:r>
        <w:rPr>
          <w:rFonts w:hint="eastAsia"/>
        </w:rPr>
        <w:t>абстрактному</w:t>
      </w:r>
      <w:r>
        <w:t xml:space="preserve"> </w:t>
      </w:r>
      <w:r>
        <w:rPr>
          <w:rFonts w:hint="eastAsia"/>
        </w:rPr>
        <w:t>та</w:t>
      </w:r>
      <w:r>
        <w:t xml:space="preserve"> </w:t>
      </w:r>
      <w:r>
        <w:rPr>
          <w:rFonts w:hint="eastAsia"/>
        </w:rPr>
        <w:t>неодночасному</w:t>
      </w:r>
      <w:r>
        <w:t xml:space="preserve"> </w:t>
      </w:r>
      <w:r>
        <w:rPr>
          <w:rFonts w:hint="eastAsia"/>
        </w:rPr>
        <w:t>перекладі</w:t>
      </w:r>
      <w:r>
        <w:t xml:space="preserve"> </w:t>
      </w:r>
      <w:r>
        <w:rPr>
          <w:rFonts w:hint="eastAsia"/>
        </w:rPr>
        <w:t>щодо</w:t>
      </w:r>
      <w:r>
        <w:t xml:space="preserve"> </w:t>
      </w:r>
      <w:r>
        <w:rPr>
          <w:rFonts w:hint="eastAsia"/>
        </w:rPr>
        <w:t>конкретного</w:t>
      </w:r>
      <w:r>
        <w:t xml:space="preserve"> </w:t>
      </w:r>
      <w:r>
        <w:rPr>
          <w:rFonts w:hint="eastAsia"/>
        </w:rPr>
        <w:t>існування</w:t>
      </w:r>
      <w:r>
        <w:t xml:space="preserve"> </w:t>
      </w:r>
      <w:r>
        <w:rPr>
          <w:rFonts w:hint="eastAsia"/>
        </w:rPr>
        <w:t>всесвіту</w:t>
      </w:r>
      <w:r>
        <w:t xml:space="preserve">. </w:t>
      </w:r>
      <w:r>
        <w:rPr>
          <w:rFonts w:hint="eastAsia"/>
        </w:rPr>
        <w:t>Насправді</w:t>
      </w:r>
      <w:r>
        <w:t xml:space="preserve"> </w:t>
      </w:r>
      <w:r>
        <w:rPr>
          <w:rFonts w:hint="eastAsia"/>
        </w:rPr>
        <w:t>ж</w:t>
      </w:r>
      <w:r>
        <w:t xml:space="preserve"> </w:t>
      </w:r>
      <w:r>
        <w:rPr>
          <w:rFonts w:hint="eastAsia"/>
        </w:rPr>
        <w:t>у</w:t>
      </w:r>
      <w:r>
        <w:t xml:space="preserve"> </w:t>
      </w:r>
      <w:r>
        <w:rPr>
          <w:rFonts w:hint="eastAsia"/>
        </w:rPr>
        <w:t>світі</w:t>
      </w:r>
      <w:r>
        <w:t xml:space="preserve"> </w:t>
      </w:r>
      <w:r>
        <w:rPr>
          <w:rFonts w:hint="eastAsia"/>
        </w:rPr>
        <w:t>те</w:t>
      </w:r>
      <w:r>
        <w:t xml:space="preserve">, </w:t>
      </w:r>
      <w:r>
        <w:rPr>
          <w:rFonts w:hint="eastAsia"/>
        </w:rPr>
        <w:t>що</w:t>
      </w:r>
      <w:r>
        <w:t xml:space="preserve"> </w:t>
      </w:r>
      <w:r>
        <w:rPr>
          <w:rFonts w:hint="eastAsia"/>
        </w:rPr>
        <w:t>відбувається</w:t>
      </w:r>
      <w:r>
        <w:t xml:space="preserve">, </w:t>
      </w:r>
      <w:r>
        <w:rPr>
          <w:rFonts w:hint="eastAsia"/>
        </w:rPr>
        <w:t>воно</w:t>
      </w:r>
      <w:r>
        <w:t xml:space="preserve"> </w:t>
      </w:r>
      <w:r>
        <w:rPr>
          <w:rFonts w:hint="eastAsia"/>
        </w:rPr>
        <w:t>відбувається</w:t>
      </w:r>
      <w:r>
        <w:t xml:space="preserve">  </w:t>
      </w:r>
      <w:r>
        <w:rPr>
          <w:rFonts w:hint="eastAsia"/>
        </w:rPr>
        <w:t>–</w:t>
      </w:r>
      <w:r>
        <w:t xml:space="preserve">  </w:t>
      </w:r>
      <w:r>
        <w:rPr>
          <w:rFonts w:hint="eastAsia"/>
        </w:rPr>
        <w:t>зразу</w:t>
      </w:r>
      <w:r>
        <w:t xml:space="preserve"> </w:t>
      </w:r>
      <w:r>
        <w:rPr>
          <w:rFonts w:hint="eastAsia"/>
        </w:rPr>
        <w:t>і</w:t>
      </w:r>
      <w:r>
        <w:t xml:space="preserve"> </w:t>
      </w:r>
      <w:r>
        <w:rPr>
          <w:rFonts w:hint="eastAsia"/>
        </w:rPr>
        <w:t>одночасно</w:t>
      </w:r>
      <w:r>
        <w:t xml:space="preserve">, </w:t>
      </w:r>
      <w:r>
        <w:rPr>
          <w:rFonts w:hint="eastAsia"/>
        </w:rPr>
        <w:t>не</w:t>
      </w:r>
      <w:r>
        <w:t xml:space="preserve"> </w:t>
      </w:r>
      <w:r>
        <w:rPr>
          <w:rFonts w:hint="eastAsia"/>
        </w:rPr>
        <w:t>піддається</w:t>
      </w:r>
      <w:r>
        <w:t xml:space="preserve"> </w:t>
      </w:r>
      <w:r>
        <w:rPr>
          <w:rFonts w:hint="eastAsia"/>
        </w:rPr>
        <w:t>опису</w:t>
      </w:r>
      <w:r>
        <w:t xml:space="preserve"> </w:t>
      </w:r>
      <w:r>
        <w:rPr>
          <w:rFonts w:hint="eastAsia"/>
        </w:rPr>
        <w:t>нашою</w:t>
      </w:r>
      <w:r>
        <w:t xml:space="preserve"> </w:t>
      </w:r>
      <w:r>
        <w:rPr>
          <w:rFonts w:hint="eastAsia"/>
        </w:rPr>
        <w:t>абстрактною</w:t>
      </w:r>
      <w:r>
        <w:t xml:space="preserve"> </w:t>
      </w:r>
      <w:r>
        <w:rPr>
          <w:rFonts w:hint="eastAsia"/>
        </w:rPr>
        <w:t>мовою</w:t>
      </w:r>
      <w:r>
        <w:t xml:space="preserve">. </w:t>
      </w:r>
      <w:r>
        <w:rPr>
          <w:rFonts w:hint="eastAsia"/>
        </w:rPr>
        <w:t>В</w:t>
      </w:r>
      <w:r>
        <w:t xml:space="preserve"> </w:t>
      </w:r>
      <w:r>
        <w:rPr>
          <w:rFonts w:hint="eastAsia"/>
        </w:rPr>
        <w:t>японській</w:t>
      </w:r>
      <w:r>
        <w:t xml:space="preserve"> </w:t>
      </w:r>
      <w:r>
        <w:rPr>
          <w:rFonts w:hint="eastAsia"/>
        </w:rPr>
        <w:t>писемності</w:t>
      </w:r>
      <w:r>
        <w:t xml:space="preserve"> </w:t>
      </w:r>
      <w:r>
        <w:rPr>
          <w:rFonts w:hint="eastAsia"/>
        </w:rPr>
        <w:t>можна</w:t>
      </w:r>
      <w:r>
        <w:t xml:space="preserve"> </w:t>
      </w:r>
      <w:r>
        <w:rPr>
          <w:rFonts w:hint="eastAsia"/>
        </w:rPr>
        <w:t>засвідчити</w:t>
      </w:r>
      <w:r>
        <w:t xml:space="preserve"> </w:t>
      </w:r>
      <w:r>
        <w:rPr>
          <w:rFonts w:hint="eastAsia"/>
        </w:rPr>
        <w:t>точковий</w:t>
      </w:r>
      <w:r>
        <w:t xml:space="preserve"> </w:t>
      </w:r>
      <w:r>
        <w:rPr>
          <w:rFonts w:hint="eastAsia"/>
        </w:rPr>
        <w:t>або</w:t>
      </w:r>
      <w:r>
        <w:t xml:space="preserve"> </w:t>
      </w:r>
      <w:r>
        <w:rPr>
          <w:rFonts w:hint="eastAsia"/>
        </w:rPr>
        <w:t>сингулярний</w:t>
      </w:r>
      <w:r>
        <w:t xml:space="preserve"> </w:t>
      </w:r>
      <w:r>
        <w:rPr>
          <w:rFonts w:hint="eastAsia"/>
        </w:rPr>
        <w:t>зв’язок</w:t>
      </w:r>
      <w:r>
        <w:t xml:space="preserve"> </w:t>
      </w:r>
      <w:r>
        <w:rPr>
          <w:rFonts w:hint="eastAsia"/>
        </w:rPr>
        <w:t>одного</w:t>
      </w:r>
      <w:r>
        <w:t xml:space="preserve"> </w:t>
      </w:r>
      <w:r>
        <w:rPr>
          <w:rFonts w:hint="eastAsia"/>
        </w:rPr>
        <w:t>ієрогліфа</w:t>
      </w:r>
      <w:r>
        <w:t xml:space="preserve"> </w:t>
      </w:r>
      <w:r>
        <w:rPr>
          <w:rFonts w:hint="eastAsia"/>
        </w:rPr>
        <w:t>з</w:t>
      </w:r>
      <w:r>
        <w:t xml:space="preserve"> </w:t>
      </w:r>
      <w:r>
        <w:rPr>
          <w:rFonts w:hint="eastAsia"/>
        </w:rPr>
        <w:t>іншим</w:t>
      </w:r>
      <w:r>
        <w:t xml:space="preserve">, </w:t>
      </w:r>
      <w:r>
        <w:rPr>
          <w:rFonts w:hint="eastAsia"/>
        </w:rPr>
        <w:t>тобто</w:t>
      </w:r>
      <w:r>
        <w:t xml:space="preserve"> </w:t>
      </w:r>
      <w:r>
        <w:rPr>
          <w:rFonts w:hint="eastAsia"/>
        </w:rPr>
        <w:t>одне</w:t>
      </w:r>
      <w:r>
        <w:t xml:space="preserve"> </w:t>
      </w:r>
      <w:r>
        <w:rPr>
          <w:rFonts w:hint="eastAsia"/>
        </w:rPr>
        <w:t>явище</w:t>
      </w:r>
      <w:r>
        <w:t xml:space="preserve"> </w:t>
      </w:r>
      <w:r>
        <w:rPr>
          <w:rFonts w:hint="eastAsia"/>
        </w:rPr>
        <w:t>випливає</w:t>
      </w:r>
      <w:r>
        <w:t xml:space="preserve"> </w:t>
      </w:r>
      <w:r>
        <w:rPr>
          <w:rFonts w:hint="eastAsia"/>
        </w:rPr>
        <w:t>з</w:t>
      </w:r>
      <w:r>
        <w:t xml:space="preserve"> </w:t>
      </w:r>
      <w:r>
        <w:rPr>
          <w:rFonts w:hint="eastAsia"/>
        </w:rPr>
        <w:t>іншого</w:t>
      </w:r>
      <w:r>
        <w:t xml:space="preserve"> </w:t>
      </w:r>
      <w:r>
        <w:rPr>
          <w:rFonts w:hint="eastAsia"/>
        </w:rPr>
        <w:t>не</w:t>
      </w:r>
      <w:r>
        <w:t xml:space="preserve"> </w:t>
      </w:r>
      <w:r>
        <w:rPr>
          <w:rFonts w:hint="eastAsia"/>
        </w:rPr>
        <w:t>за</w:t>
      </w:r>
      <w:r>
        <w:t xml:space="preserve"> </w:t>
      </w:r>
      <w:r>
        <w:rPr>
          <w:rFonts w:hint="eastAsia"/>
        </w:rPr>
        <w:t>законом</w:t>
      </w:r>
      <w:r>
        <w:t xml:space="preserve"> </w:t>
      </w:r>
      <w:r>
        <w:rPr>
          <w:rFonts w:hint="eastAsia"/>
        </w:rPr>
        <w:t>причинно</w:t>
      </w:r>
      <w:r>
        <w:t>-</w:t>
      </w:r>
      <w:r>
        <w:rPr>
          <w:rFonts w:hint="eastAsia"/>
        </w:rPr>
        <w:t>наслідкового</w:t>
      </w:r>
      <w:r>
        <w:t xml:space="preserve"> </w:t>
      </w:r>
      <w:r>
        <w:rPr>
          <w:rFonts w:hint="eastAsia"/>
        </w:rPr>
        <w:t>ряду</w:t>
      </w:r>
      <w:r>
        <w:t xml:space="preserve">, </w:t>
      </w:r>
      <w:r>
        <w:rPr>
          <w:rFonts w:hint="eastAsia"/>
        </w:rPr>
        <w:t>а</w:t>
      </w:r>
      <w:r>
        <w:t xml:space="preserve"> </w:t>
      </w:r>
      <w:r>
        <w:rPr>
          <w:rFonts w:hint="eastAsia"/>
        </w:rPr>
        <w:t>кожне</w:t>
      </w:r>
      <w:r>
        <w:t xml:space="preserve"> </w:t>
      </w:r>
      <w:r>
        <w:rPr>
          <w:rFonts w:hint="eastAsia"/>
        </w:rPr>
        <w:t>явище</w:t>
      </w:r>
      <w:r>
        <w:t xml:space="preserve"> </w:t>
      </w:r>
      <w:r>
        <w:rPr>
          <w:rFonts w:hint="eastAsia"/>
        </w:rPr>
        <w:t>само</w:t>
      </w:r>
      <w:r>
        <w:t xml:space="preserve"> </w:t>
      </w:r>
      <w:r>
        <w:rPr>
          <w:rFonts w:hint="eastAsia"/>
        </w:rPr>
        <w:t>по</w:t>
      </w:r>
      <w:r>
        <w:t xml:space="preserve"> </w:t>
      </w:r>
      <w:r>
        <w:rPr>
          <w:rFonts w:hint="eastAsia"/>
        </w:rPr>
        <w:t>собі</w:t>
      </w:r>
      <w:r>
        <w:t xml:space="preserve"> </w:t>
      </w:r>
      <w:r>
        <w:rPr>
          <w:rFonts w:hint="eastAsia"/>
        </w:rPr>
        <w:t>виступає</w:t>
      </w:r>
      <w:r>
        <w:t xml:space="preserve"> </w:t>
      </w:r>
      <w:r>
        <w:rPr>
          <w:rFonts w:hint="eastAsia"/>
        </w:rPr>
        <w:t>і</w:t>
      </w:r>
      <w:r>
        <w:t xml:space="preserve"> </w:t>
      </w:r>
      <w:r>
        <w:rPr>
          <w:rFonts w:hint="eastAsia"/>
        </w:rPr>
        <w:t>як</w:t>
      </w:r>
      <w:r>
        <w:t xml:space="preserve"> </w:t>
      </w:r>
      <w:r>
        <w:rPr>
          <w:rFonts w:hint="eastAsia"/>
        </w:rPr>
        <w:t>причина</w:t>
      </w:r>
      <w:r>
        <w:t xml:space="preserve">, </w:t>
      </w:r>
      <w:r>
        <w:rPr>
          <w:rFonts w:hint="eastAsia"/>
        </w:rPr>
        <w:t>і</w:t>
      </w:r>
      <w:r>
        <w:t xml:space="preserve"> </w:t>
      </w:r>
      <w:r>
        <w:rPr>
          <w:rFonts w:hint="eastAsia"/>
        </w:rPr>
        <w:t>як</w:t>
      </w:r>
      <w:r>
        <w:t xml:space="preserve"> </w:t>
      </w:r>
      <w:r>
        <w:rPr>
          <w:rFonts w:hint="eastAsia"/>
        </w:rPr>
        <w:t>наслідок</w:t>
      </w:r>
      <w:r>
        <w:t xml:space="preserve">. </w:t>
      </w:r>
      <w:r>
        <w:rPr>
          <w:rFonts w:hint="eastAsia"/>
        </w:rPr>
        <w:t>Показано</w:t>
      </w:r>
      <w:r>
        <w:t xml:space="preserve">, </w:t>
      </w:r>
      <w:r>
        <w:rPr>
          <w:rFonts w:hint="eastAsia"/>
        </w:rPr>
        <w:t>що</w:t>
      </w:r>
      <w:r>
        <w:t xml:space="preserve"> </w:t>
      </w:r>
      <w:r>
        <w:rPr>
          <w:rFonts w:hint="eastAsia"/>
        </w:rPr>
        <w:t>ієрогліфи</w:t>
      </w:r>
      <w:r>
        <w:t xml:space="preserve"> </w:t>
      </w:r>
      <w:r>
        <w:rPr>
          <w:rFonts w:hint="eastAsia"/>
        </w:rPr>
        <w:t>–</w:t>
      </w:r>
      <w:r>
        <w:t xml:space="preserve"> </w:t>
      </w:r>
      <w:r>
        <w:rPr>
          <w:rFonts w:hint="eastAsia"/>
        </w:rPr>
        <w:t>це</w:t>
      </w:r>
      <w:r>
        <w:t xml:space="preserve"> </w:t>
      </w:r>
      <w:r>
        <w:rPr>
          <w:rFonts w:hint="eastAsia"/>
        </w:rPr>
        <w:t>певні</w:t>
      </w:r>
      <w:r>
        <w:t xml:space="preserve"> </w:t>
      </w:r>
      <w:r>
        <w:rPr>
          <w:rFonts w:hint="eastAsia"/>
        </w:rPr>
        <w:t>мисленневі</w:t>
      </w:r>
      <w:r>
        <w:t xml:space="preserve"> </w:t>
      </w:r>
      <w:r>
        <w:rPr>
          <w:rFonts w:hint="eastAsia"/>
        </w:rPr>
        <w:t>образи</w:t>
      </w:r>
      <w:r>
        <w:t xml:space="preserve"> </w:t>
      </w:r>
      <w:r>
        <w:rPr>
          <w:rFonts w:hint="eastAsia"/>
        </w:rPr>
        <w:t>або</w:t>
      </w:r>
      <w:r>
        <w:t xml:space="preserve"> </w:t>
      </w:r>
      <w:r>
        <w:rPr>
          <w:rFonts w:hint="eastAsia"/>
        </w:rPr>
        <w:t>картинки</w:t>
      </w:r>
      <w:r>
        <w:t xml:space="preserve">, </w:t>
      </w:r>
      <w:r>
        <w:rPr>
          <w:rFonts w:hint="eastAsia"/>
        </w:rPr>
        <w:t>які</w:t>
      </w:r>
      <w:r>
        <w:t xml:space="preserve"> </w:t>
      </w:r>
      <w:r>
        <w:rPr>
          <w:rFonts w:hint="eastAsia"/>
        </w:rPr>
        <w:t>засвоюються</w:t>
      </w:r>
      <w:r>
        <w:t xml:space="preserve"> </w:t>
      </w:r>
      <w:r>
        <w:rPr>
          <w:rFonts w:hint="eastAsia"/>
        </w:rPr>
        <w:t>зовсім</w:t>
      </w:r>
      <w:r>
        <w:t xml:space="preserve"> </w:t>
      </w:r>
      <w:r>
        <w:rPr>
          <w:rFonts w:hint="eastAsia"/>
        </w:rPr>
        <w:t>інакше</w:t>
      </w:r>
      <w:r>
        <w:t xml:space="preserve">, </w:t>
      </w:r>
      <w:r>
        <w:rPr>
          <w:rFonts w:hint="eastAsia"/>
        </w:rPr>
        <w:t>ніж</w:t>
      </w:r>
      <w:r>
        <w:t xml:space="preserve"> </w:t>
      </w:r>
      <w:r>
        <w:rPr>
          <w:rFonts w:hint="eastAsia"/>
        </w:rPr>
        <w:t>розмова</w:t>
      </w:r>
      <w:r>
        <w:t xml:space="preserve"> </w:t>
      </w:r>
      <w:r>
        <w:rPr>
          <w:rFonts w:hint="eastAsia"/>
        </w:rPr>
        <w:t>про</w:t>
      </w:r>
      <w:r>
        <w:t xml:space="preserve"> </w:t>
      </w:r>
      <w:r>
        <w:rPr>
          <w:rFonts w:hint="eastAsia"/>
        </w:rPr>
        <w:t>них</w:t>
      </w:r>
      <w:r>
        <w:t xml:space="preserve">. </w:t>
      </w:r>
      <w:r>
        <w:rPr>
          <w:rFonts w:hint="eastAsia"/>
        </w:rPr>
        <w:t>Класичною</w:t>
      </w:r>
      <w:r>
        <w:t xml:space="preserve"> </w:t>
      </w:r>
      <w:r>
        <w:rPr>
          <w:rFonts w:hint="eastAsia"/>
        </w:rPr>
        <w:t>мовою</w:t>
      </w:r>
      <w:r>
        <w:t xml:space="preserve"> </w:t>
      </w:r>
      <w:r>
        <w:rPr>
          <w:rFonts w:hint="eastAsia"/>
        </w:rPr>
        <w:t>для</w:t>
      </w:r>
      <w:r>
        <w:t xml:space="preserve"> </w:t>
      </w:r>
      <w:r>
        <w:rPr>
          <w:rFonts w:hint="eastAsia"/>
        </w:rPr>
        <w:t>японської</w:t>
      </w:r>
      <w:r>
        <w:t xml:space="preserve">  </w:t>
      </w:r>
      <w:r>
        <w:rPr>
          <w:rFonts w:hint="eastAsia"/>
        </w:rPr>
        <w:t>культури</w:t>
      </w:r>
      <w:r>
        <w:t xml:space="preserve"> </w:t>
      </w:r>
      <w:r>
        <w:rPr>
          <w:rFonts w:hint="eastAsia"/>
        </w:rPr>
        <w:t>лишається</w:t>
      </w:r>
      <w:r>
        <w:t xml:space="preserve"> </w:t>
      </w:r>
      <w:r>
        <w:rPr>
          <w:rFonts w:hint="eastAsia"/>
        </w:rPr>
        <w:t>мова</w:t>
      </w:r>
      <w:r>
        <w:t xml:space="preserve"> </w:t>
      </w:r>
      <w:r>
        <w:rPr>
          <w:rFonts w:hint="eastAsia"/>
        </w:rPr>
        <w:t>принципово</w:t>
      </w:r>
      <w:r>
        <w:t xml:space="preserve"> </w:t>
      </w:r>
      <w:r>
        <w:rPr>
          <w:rFonts w:hint="eastAsia"/>
        </w:rPr>
        <w:t>невербалізована</w:t>
      </w:r>
      <w:r>
        <w:t xml:space="preserve"> </w:t>
      </w:r>
      <w:r>
        <w:rPr>
          <w:rFonts w:hint="eastAsia"/>
        </w:rPr>
        <w:t>та</w:t>
      </w:r>
      <w:r>
        <w:t xml:space="preserve"> </w:t>
      </w:r>
      <w:r>
        <w:rPr>
          <w:rFonts w:hint="eastAsia"/>
        </w:rPr>
        <w:t>незрозуміла</w:t>
      </w:r>
      <w:r>
        <w:t xml:space="preserve"> </w:t>
      </w:r>
      <w:r>
        <w:rPr>
          <w:rFonts w:hint="eastAsia"/>
        </w:rPr>
        <w:t>на</w:t>
      </w:r>
      <w:r>
        <w:t xml:space="preserve"> </w:t>
      </w:r>
      <w:r>
        <w:rPr>
          <w:rFonts w:hint="eastAsia"/>
        </w:rPr>
        <w:t>слух</w:t>
      </w:r>
      <w:r>
        <w:t xml:space="preserve">, </w:t>
      </w:r>
      <w:r>
        <w:rPr>
          <w:rFonts w:hint="eastAsia"/>
        </w:rPr>
        <w:t>а</w:t>
      </w:r>
      <w:r>
        <w:t xml:space="preserve"> </w:t>
      </w:r>
      <w:r>
        <w:rPr>
          <w:rFonts w:hint="eastAsia"/>
        </w:rPr>
        <w:t>розрахована</w:t>
      </w:r>
      <w:r>
        <w:t xml:space="preserve"> </w:t>
      </w:r>
      <w:r>
        <w:rPr>
          <w:rFonts w:hint="eastAsia"/>
        </w:rPr>
        <w:t>виключно</w:t>
      </w:r>
      <w:r>
        <w:t xml:space="preserve"> </w:t>
      </w:r>
      <w:r>
        <w:rPr>
          <w:rFonts w:hint="eastAsia"/>
        </w:rPr>
        <w:t>на</w:t>
      </w:r>
      <w:r>
        <w:t xml:space="preserve"> </w:t>
      </w:r>
      <w:r>
        <w:rPr>
          <w:rFonts w:hint="eastAsia"/>
        </w:rPr>
        <w:t>зорове</w:t>
      </w:r>
      <w:r>
        <w:t xml:space="preserve"> </w:t>
      </w:r>
      <w:r>
        <w:rPr>
          <w:rFonts w:hint="eastAsia"/>
        </w:rPr>
        <w:t>сприйняття</w:t>
      </w:r>
      <w:r>
        <w:t xml:space="preserve">. </w:t>
      </w:r>
      <w:r>
        <w:rPr>
          <w:rFonts w:hint="eastAsia"/>
        </w:rPr>
        <w:t>Отже</w:t>
      </w:r>
      <w:r>
        <w:t xml:space="preserve">, </w:t>
      </w:r>
      <w:r>
        <w:rPr>
          <w:rFonts w:hint="eastAsia"/>
        </w:rPr>
        <w:t>японці</w:t>
      </w:r>
      <w:r>
        <w:t xml:space="preserve"> </w:t>
      </w:r>
      <w:r>
        <w:rPr>
          <w:rFonts w:hint="eastAsia"/>
        </w:rPr>
        <w:t>пізнають</w:t>
      </w:r>
      <w:r>
        <w:t xml:space="preserve"> </w:t>
      </w:r>
      <w:r>
        <w:rPr>
          <w:rFonts w:hint="eastAsia"/>
        </w:rPr>
        <w:t>світ</w:t>
      </w:r>
      <w:r>
        <w:t xml:space="preserve"> </w:t>
      </w:r>
      <w:r>
        <w:rPr>
          <w:rFonts w:hint="eastAsia"/>
        </w:rPr>
        <w:t>в</w:t>
      </w:r>
      <w:r>
        <w:t xml:space="preserve"> </w:t>
      </w:r>
      <w:r>
        <w:rPr>
          <w:rFonts w:hint="eastAsia"/>
        </w:rPr>
        <w:t>інших</w:t>
      </w:r>
      <w:r>
        <w:t xml:space="preserve"> </w:t>
      </w:r>
      <w:r>
        <w:rPr>
          <w:rFonts w:hint="eastAsia"/>
        </w:rPr>
        <w:t>смислових</w:t>
      </w:r>
      <w:r>
        <w:t xml:space="preserve"> </w:t>
      </w:r>
      <w:r>
        <w:rPr>
          <w:rFonts w:hint="eastAsia"/>
        </w:rPr>
        <w:t>моделях</w:t>
      </w:r>
      <w:r>
        <w:t xml:space="preserve">, </w:t>
      </w:r>
      <w:r>
        <w:rPr>
          <w:rFonts w:hint="eastAsia"/>
        </w:rPr>
        <w:t>ніж</w:t>
      </w:r>
      <w:r>
        <w:t xml:space="preserve"> </w:t>
      </w:r>
      <w:r>
        <w:rPr>
          <w:rFonts w:hint="eastAsia"/>
        </w:rPr>
        <w:t>європейці</w:t>
      </w:r>
      <w:r>
        <w:t xml:space="preserve">. </w:t>
      </w:r>
      <w:r>
        <w:rPr>
          <w:rFonts w:hint="eastAsia"/>
        </w:rPr>
        <w:t>І</w:t>
      </w:r>
      <w:r>
        <w:t xml:space="preserve"> </w:t>
      </w:r>
      <w:r>
        <w:rPr>
          <w:rFonts w:hint="eastAsia"/>
        </w:rPr>
        <w:t>такий</w:t>
      </w:r>
      <w:r>
        <w:t xml:space="preserve"> </w:t>
      </w:r>
      <w:r>
        <w:rPr>
          <w:rFonts w:hint="eastAsia"/>
        </w:rPr>
        <w:t>тип</w:t>
      </w:r>
      <w:r>
        <w:t xml:space="preserve"> </w:t>
      </w:r>
      <w:r>
        <w:rPr>
          <w:rFonts w:hint="eastAsia"/>
        </w:rPr>
        <w:t>мислення</w:t>
      </w:r>
      <w:r>
        <w:t xml:space="preserve"> </w:t>
      </w:r>
      <w:r>
        <w:rPr>
          <w:rFonts w:hint="eastAsia"/>
        </w:rPr>
        <w:t>є</w:t>
      </w:r>
      <w:r>
        <w:t xml:space="preserve"> </w:t>
      </w:r>
      <w:r>
        <w:rPr>
          <w:rFonts w:hint="eastAsia"/>
        </w:rPr>
        <w:t>складною</w:t>
      </w:r>
      <w:r>
        <w:t xml:space="preserve"> </w:t>
      </w:r>
      <w:r>
        <w:rPr>
          <w:rFonts w:hint="eastAsia"/>
        </w:rPr>
        <w:t>нелінійно</w:t>
      </w:r>
      <w:r>
        <w:t>-</w:t>
      </w:r>
      <w:r>
        <w:rPr>
          <w:rFonts w:hint="eastAsia"/>
        </w:rPr>
        <w:t>організованою</w:t>
      </w:r>
      <w:r>
        <w:t xml:space="preserve"> </w:t>
      </w:r>
      <w:r>
        <w:rPr>
          <w:rFonts w:hint="eastAsia"/>
        </w:rPr>
        <w:t>системою</w:t>
      </w:r>
      <w:r>
        <w:t xml:space="preserve">. </w:t>
      </w:r>
    </w:p>
    <w:p w14:paraId="00812290" w14:textId="77777777" w:rsidR="00165FE9" w:rsidRDefault="00165FE9" w:rsidP="00165FE9">
      <w:r>
        <w:rPr>
          <w:rFonts w:hint="eastAsia"/>
        </w:rPr>
        <w:t>Третій</w:t>
      </w:r>
      <w:r>
        <w:t xml:space="preserve"> </w:t>
      </w:r>
      <w:r>
        <w:rPr>
          <w:rFonts w:hint="eastAsia"/>
        </w:rPr>
        <w:t>розділ</w:t>
      </w:r>
      <w:r>
        <w:t xml:space="preserve"> </w:t>
      </w:r>
      <w:r>
        <w:rPr>
          <w:rFonts w:hint="eastAsia"/>
        </w:rPr>
        <w:t>«</w:t>
      </w:r>
      <w:r>
        <w:rPr>
          <w:rFonts w:hint="eastAsia"/>
        </w:rPr>
        <w:t>Людиновимірність</w:t>
      </w:r>
      <w:r>
        <w:t xml:space="preserve"> </w:t>
      </w:r>
      <w:r>
        <w:rPr>
          <w:rFonts w:hint="eastAsia"/>
        </w:rPr>
        <w:t>соціально</w:t>
      </w:r>
      <w:r>
        <w:t>-</w:t>
      </w:r>
      <w:r>
        <w:rPr>
          <w:rFonts w:hint="eastAsia"/>
        </w:rPr>
        <w:t>філософської</w:t>
      </w:r>
      <w:r>
        <w:t xml:space="preserve"> </w:t>
      </w:r>
      <w:r>
        <w:rPr>
          <w:rFonts w:hint="eastAsia"/>
        </w:rPr>
        <w:t>традиції</w:t>
      </w:r>
      <w:r>
        <w:t xml:space="preserve"> </w:t>
      </w:r>
      <w:r>
        <w:rPr>
          <w:rFonts w:hint="eastAsia"/>
        </w:rPr>
        <w:t>сучасної</w:t>
      </w:r>
      <w:r>
        <w:t xml:space="preserve"> </w:t>
      </w:r>
      <w:r>
        <w:rPr>
          <w:rFonts w:hint="eastAsia"/>
        </w:rPr>
        <w:t>Японії</w:t>
      </w:r>
      <w:r>
        <w:rPr>
          <w:rFonts w:hint="eastAsia"/>
        </w:rPr>
        <w:t>»</w:t>
      </w:r>
      <w:r>
        <w:t xml:space="preserve"> </w:t>
      </w:r>
      <w:r>
        <w:rPr>
          <w:rFonts w:hint="eastAsia"/>
        </w:rPr>
        <w:t>присвячений</w:t>
      </w:r>
      <w:r>
        <w:t xml:space="preserve"> </w:t>
      </w:r>
      <w:r>
        <w:rPr>
          <w:rFonts w:hint="eastAsia"/>
        </w:rPr>
        <w:t>детальному</w:t>
      </w:r>
      <w:r>
        <w:t xml:space="preserve"> </w:t>
      </w:r>
      <w:r>
        <w:rPr>
          <w:rFonts w:hint="eastAsia"/>
        </w:rPr>
        <w:t>аналізові</w:t>
      </w:r>
      <w:r>
        <w:t xml:space="preserve"> </w:t>
      </w:r>
      <w:r>
        <w:rPr>
          <w:rFonts w:hint="eastAsia"/>
        </w:rPr>
        <w:t>принципів</w:t>
      </w:r>
      <w:r>
        <w:t xml:space="preserve"> </w:t>
      </w:r>
      <w:r>
        <w:rPr>
          <w:rFonts w:hint="eastAsia"/>
        </w:rPr>
        <w:t>політичної</w:t>
      </w:r>
      <w:r>
        <w:t xml:space="preserve"> </w:t>
      </w:r>
      <w:r>
        <w:rPr>
          <w:rFonts w:hint="eastAsia"/>
        </w:rPr>
        <w:t>та</w:t>
      </w:r>
      <w:r>
        <w:t xml:space="preserve"> </w:t>
      </w:r>
      <w:r>
        <w:rPr>
          <w:rFonts w:hint="eastAsia"/>
        </w:rPr>
        <w:t>воєнної</w:t>
      </w:r>
      <w:r>
        <w:t xml:space="preserve"> </w:t>
      </w:r>
      <w:r>
        <w:rPr>
          <w:rFonts w:hint="eastAsia"/>
        </w:rPr>
        <w:t>стратегій</w:t>
      </w:r>
      <w:r>
        <w:t xml:space="preserve">, </w:t>
      </w:r>
      <w:r>
        <w:rPr>
          <w:rFonts w:hint="eastAsia"/>
        </w:rPr>
        <w:t>ціннісних</w:t>
      </w:r>
      <w:r>
        <w:t xml:space="preserve"> </w:t>
      </w:r>
      <w:r>
        <w:rPr>
          <w:rFonts w:hint="eastAsia"/>
        </w:rPr>
        <w:t>настанов</w:t>
      </w:r>
      <w:r>
        <w:t xml:space="preserve"> </w:t>
      </w:r>
      <w:r>
        <w:rPr>
          <w:rFonts w:hint="eastAsia"/>
        </w:rPr>
        <w:t>і</w:t>
      </w:r>
      <w:r>
        <w:t xml:space="preserve"> </w:t>
      </w:r>
      <w:r>
        <w:rPr>
          <w:rFonts w:hint="eastAsia"/>
        </w:rPr>
        <w:t>норм</w:t>
      </w:r>
      <w:r>
        <w:t xml:space="preserve">, </w:t>
      </w:r>
      <w:r>
        <w:rPr>
          <w:rFonts w:hint="eastAsia"/>
        </w:rPr>
        <w:t>а</w:t>
      </w:r>
      <w:r>
        <w:t xml:space="preserve"> </w:t>
      </w:r>
      <w:r>
        <w:rPr>
          <w:rFonts w:hint="eastAsia"/>
        </w:rPr>
        <w:t>також</w:t>
      </w:r>
      <w:r>
        <w:t xml:space="preserve"> </w:t>
      </w:r>
      <w:r>
        <w:rPr>
          <w:rFonts w:hint="eastAsia"/>
        </w:rPr>
        <w:t>висвітленню</w:t>
      </w:r>
      <w:r>
        <w:t xml:space="preserve">  </w:t>
      </w:r>
      <w:r>
        <w:rPr>
          <w:rFonts w:hint="eastAsia"/>
        </w:rPr>
        <w:t>особливостей</w:t>
      </w:r>
      <w:r>
        <w:t xml:space="preserve"> </w:t>
      </w:r>
      <w:r>
        <w:rPr>
          <w:rFonts w:hint="eastAsia"/>
        </w:rPr>
        <w:t>виховання</w:t>
      </w:r>
      <w:r>
        <w:t xml:space="preserve"> </w:t>
      </w:r>
      <w:r>
        <w:rPr>
          <w:rFonts w:hint="eastAsia"/>
        </w:rPr>
        <w:t>дітей</w:t>
      </w:r>
      <w:r>
        <w:t xml:space="preserve"> </w:t>
      </w:r>
      <w:r>
        <w:rPr>
          <w:rFonts w:hint="eastAsia"/>
        </w:rPr>
        <w:t>та</w:t>
      </w:r>
      <w:r>
        <w:t xml:space="preserve"> </w:t>
      </w:r>
      <w:r>
        <w:rPr>
          <w:rFonts w:hint="eastAsia"/>
        </w:rPr>
        <w:t>специфіки</w:t>
      </w:r>
      <w:r>
        <w:t xml:space="preserve"> </w:t>
      </w:r>
      <w:r>
        <w:rPr>
          <w:rFonts w:hint="eastAsia"/>
        </w:rPr>
        <w:t>японської</w:t>
      </w:r>
      <w:r>
        <w:t xml:space="preserve"> </w:t>
      </w:r>
      <w:r>
        <w:rPr>
          <w:rFonts w:hint="eastAsia"/>
        </w:rPr>
        <w:t>освіти</w:t>
      </w:r>
      <w:r>
        <w:t>.</w:t>
      </w:r>
    </w:p>
    <w:p w14:paraId="7517AAED" w14:textId="77777777" w:rsidR="00165FE9" w:rsidRDefault="00165FE9" w:rsidP="00165FE9">
      <w:r>
        <w:rPr>
          <w:rFonts w:hint="eastAsia"/>
        </w:rPr>
        <w:t>У</w:t>
      </w:r>
      <w:r>
        <w:t xml:space="preserve"> </w:t>
      </w:r>
      <w:r>
        <w:rPr>
          <w:rFonts w:hint="eastAsia"/>
        </w:rPr>
        <w:t>підрозділі</w:t>
      </w:r>
      <w:r>
        <w:t xml:space="preserve"> 3.1. </w:t>
      </w:r>
      <w:r>
        <w:rPr>
          <w:rFonts w:hint="eastAsia"/>
        </w:rPr>
        <w:t>«</w:t>
      </w:r>
      <w:r>
        <w:rPr>
          <w:rFonts w:hint="eastAsia"/>
        </w:rPr>
        <w:t>Формування</w:t>
      </w:r>
      <w:r>
        <w:t xml:space="preserve"> </w:t>
      </w:r>
      <w:r>
        <w:rPr>
          <w:rFonts w:hint="eastAsia"/>
        </w:rPr>
        <w:t>принципів</w:t>
      </w:r>
      <w:r>
        <w:t xml:space="preserve"> </w:t>
      </w:r>
      <w:r>
        <w:rPr>
          <w:rFonts w:hint="eastAsia"/>
        </w:rPr>
        <w:t>політичної</w:t>
      </w:r>
      <w:r>
        <w:t xml:space="preserve"> </w:t>
      </w:r>
      <w:r>
        <w:rPr>
          <w:rFonts w:hint="eastAsia"/>
        </w:rPr>
        <w:t>та</w:t>
      </w:r>
      <w:r>
        <w:t xml:space="preserve"> </w:t>
      </w:r>
      <w:r>
        <w:rPr>
          <w:rFonts w:hint="eastAsia"/>
        </w:rPr>
        <w:t>воєнної</w:t>
      </w:r>
      <w:r>
        <w:t xml:space="preserve"> </w:t>
      </w:r>
      <w:r>
        <w:rPr>
          <w:rFonts w:hint="eastAsia"/>
        </w:rPr>
        <w:t>стратегій</w:t>
      </w:r>
      <w:r>
        <w:t xml:space="preserve"> </w:t>
      </w:r>
      <w:r>
        <w:rPr>
          <w:rFonts w:hint="eastAsia"/>
        </w:rPr>
        <w:t>як</w:t>
      </w:r>
      <w:r>
        <w:t xml:space="preserve"> </w:t>
      </w:r>
      <w:r>
        <w:rPr>
          <w:rFonts w:hint="eastAsia"/>
        </w:rPr>
        <w:t>відображення</w:t>
      </w:r>
      <w:r>
        <w:t xml:space="preserve"> </w:t>
      </w:r>
      <w:r>
        <w:rPr>
          <w:rFonts w:hint="eastAsia"/>
        </w:rPr>
        <w:t>вертикальної</w:t>
      </w:r>
      <w:r>
        <w:t xml:space="preserve"> </w:t>
      </w:r>
      <w:r>
        <w:rPr>
          <w:rFonts w:hint="eastAsia"/>
        </w:rPr>
        <w:t>ціннісної</w:t>
      </w:r>
      <w:r>
        <w:t xml:space="preserve"> </w:t>
      </w:r>
      <w:r>
        <w:rPr>
          <w:rFonts w:hint="eastAsia"/>
        </w:rPr>
        <w:t>ієрархії</w:t>
      </w:r>
      <w:r>
        <w:t xml:space="preserve"> </w:t>
      </w:r>
      <w:r>
        <w:rPr>
          <w:rFonts w:hint="eastAsia"/>
        </w:rPr>
        <w:t>японського</w:t>
      </w:r>
      <w:r>
        <w:t xml:space="preserve"> </w:t>
      </w:r>
      <w:r>
        <w:rPr>
          <w:rFonts w:hint="eastAsia"/>
        </w:rPr>
        <w:t>суспільства</w:t>
      </w:r>
      <w:r>
        <w:rPr>
          <w:rFonts w:hint="eastAsia"/>
        </w:rPr>
        <w:t>»</w:t>
      </w:r>
      <w:r>
        <w:t xml:space="preserve"> </w:t>
      </w:r>
      <w:r>
        <w:rPr>
          <w:rFonts w:hint="eastAsia"/>
        </w:rPr>
        <w:t>головна</w:t>
      </w:r>
      <w:r>
        <w:t xml:space="preserve"> </w:t>
      </w:r>
      <w:r>
        <w:rPr>
          <w:rFonts w:hint="eastAsia"/>
        </w:rPr>
        <w:t>увага</w:t>
      </w:r>
      <w:r>
        <w:t xml:space="preserve"> </w:t>
      </w:r>
      <w:r>
        <w:rPr>
          <w:rFonts w:hint="eastAsia"/>
        </w:rPr>
        <w:t>акцентується</w:t>
      </w:r>
      <w:r>
        <w:t xml:space="preserve"> </w:t>
      </w:r>
      <w:r>
        <w:rPr>
          <w:rFonts w:hint="eastAsia"/>
        </w:rPr>
        <w:t>на</w:t>
      </w:r>
      <w:r>
        <w:t xml:space="preserve"> </w:t>
      </w:r>
      <w:r>
        <w:rPr>
          <w:rFonts w:hint="eastAsia"/>
        </w:rPr>
        <w:t>аналізі</w:t>
      </w:r>
      <w:r>
        <w:t xml:space="preserve"> </w:t>
      </w:r>
      <w:r>
        <w:rPr>
          <w:rFonts w:hint="eastAsia"/>
        </w:rPr>
        <w:t>японської</w:t>
      </w:r>
      <w:r>
        <w:t xml:space="preserve"> </w:t>
      </w:r>
      <w:r>
        <w:rPr>
          <w:rFonts w:hint="eastAsia"/>
        </w:rPr>
        <w:t>держави</w:t>
      </w:r>
      <w:r>
        <w:t xml:space="preserve">, </w:t>
      </w:r>
      <w:r>
        <w:rPr>
          <w:rFonts w:hint="eastAsia"/>
        </w:rPr>
        <w:t>яка</w:t>
      </w:r>
      <w:r>
        <w:t xml:space="preserve">  </w:t>
      </w:r>
      <w:r>
        <w:rPr>
          <w:rFonts w:hint="eastAsia"/>
        </w:rPr>
        <w:t>постає</w:t>
      </w:r>
      <w:r>
        <w:t xml:space="preserve"> </w:t>
      </w:r>
      <w:r>
        <w:rPr>
          <w:rFonts w:hint="eastAsia"/>
        </w:rPr>
        <w:t>в</w:t>
      </w:r>
      <w:r>
        <w:t xml:space="preserve"> </w:t>
      </w:r>
      <w:r>
        <w:rPr>
          <w:rFonts w:hint="eastAsia"/>
        </w:rPr>
        <w:t>японському</w:t>
      </w:r>
      <w:r>
        <w:t xml:space="preserve"> </w:t>
      </w:r>
      <w:r>
        <w:rPr>
          <w:rFonts w:hint="eastAsia"/>
        </w:rPr>
        <w:t>суспільстві</w:t>
      </w:r>
      <w:r>
        <w:t xml:space="preserve"> </w:t>
      </w:r>
      <w:r>
        <w:rPr>
          <w:rFonts w:hint="eastAsia"/>
        </w:rPr>
        <w:t>як</w:t>
      </w:r>
      <w:r>
        <w:t xml:space="preserve"> </w:t>
      </w:r>
      <w:r>
        <w:rPr>
          <w:rFonts w:hint="eastAsia"/>
        </w:rPr>
        <w:t>еманація</w:t>
      </w:r>
      <w:r>
        <w:t xml:space="preserve"> </w:t>
      </w:r>
      <w:r>
        <w:rPr>
          <w:rFonts w:hint="eastAsia"/>
        </w:rPr>
        <w:t>вищих</w:t>
      </w:r>
      <w:r>
        <w:t xml:space="preserve"> </w:t>
      </w:r>
      <w:r>
        <w:rPr>
          <w:rFonts w:hint="eastAsia"/>
        </w:rPr>
        <w:t>сил</w:t>
      </w:r>
      <w:r>
        <w:t xml:space="preserve">, </w:t>
      </w:r>
      <w:r>
        <w:rPr>
          <w:rFonts w:hint="eastAsia"/>
        </w:rPr>
        <w:t>які</w:t>
      </w:r>
      <w:r>
        <w:t xml:space="preserve"> </w:t>
      </w:r>
      <w:r>
        <w:rPr>
          <w:rFonts w:hint="eastAsia"/>
        </w:rPr>
        <w:t>забезпечують</w:t>
      </w:r>
      <w:r>
        <w:t xml:space="preserve"> </w:t>
      </w:r>
      <w:r>
        <w:rPr>
          <w:rFonts w:hint="eastAsia"/>
        </w:rPr>
        <w:t>їй</w:t>
      </w:r>
      <w:r>
        <w:t xml:space="preserve"> </w:t>
      </w:r>
      <w:r>
        <w:rPr>
          <w:rFonts w:hint="eastAsia"/>
        </w:rPr>
        <w:t>статус</w:t>
      </w:r>
      <w:r>
        <w:t xml:space="preserve"> </w:t>
      </w:r>
      <w:r>
        <w:rPr>
          <w:rFonts w:hint="eastAsia"/>
        </w:rPr>
        <w:t>легітимності</w:t>
      </w:r>
      <w:r>
        <w:t xml:space="preserve"> </w:t>
      </w:r>
      <w:r>
        <w:rPr>
          <w:rFonts w:hint="eastAsia"/>
        </w:rPr>
        <w:t>в</w:t>
      </w:r>
      <w:r>
        <w:t xml:space="preserve"> </w:t>
      </w:r>
      <w:r>
        <w:rPr>
          <w:rFonts w:hint="eastAsia"/>
        </w:rPr>
        <w:t>очах</w:t>
      </w:r>
      <w:r>
        <w:t xml:space="preserve"> </w:t>
      </w:r>
      <w:r>
        <w:rPr>
          <w:rFonts w:hint="eastAsia"/>
        </w:rPr>
        <w:t>народних</w:t>
      </w:r>
      <w:r>
        <w:t xml:space="preserve"> </w:t>
      </w:r>
      <w:r>
        <w:rPr>
          <w:rFonts w:hint="eastAsia"/>
        </w:rPr>
        <w:t>мас</w:t>
      </w:r>
      <w:r>
        <w:t xml:space="preserve">. </w:t>
      </w:r>
      <w:r>
        <w:rPr>
          <w:rFonts w:hint="eastAsia"/>
        </w:rPr>
        <w:t>Правлячі</w:t>
      </w:r>
      <w:r>
        <w:t xml:space="preserve"> </w:t>
      </w:r>
      <w:r>
        <w:rPr>
          <w:rFonts w:hint="eastAsia"/>
        </w:rPr>
        <w:t>кола</w:t>
      </w:r>
      <w:r>
        <w:t xml:space="preserve"> </w:t>
      </w:r>
      <w:r>
        <w:rPr>
          <w:rFonts w:hint="eastAsia"/>
        </w:rPr>
        <w:t>управляють</w:t>
      </w:r>
      <w:r>
        <w:t xml:space="preserve"> </w:t>
      </w:r>
      <w:r>
        <w:rPr>
          <w:rFonts w:hint="eastAsia"/>
        </w:rPr>
        <w:t>не</w:t>
      </w:r>
      <w:r>
        <w:t xml:space="preserve"> </w:t>
      </w:r>
      <w:r>
        <w:rPr>
          <w:rFonts w:hint="eastAsia"/>
        </w:rPr>
        <w:t>від</w:t>
      </w:r>
      <w:r>
        <w:t xml:space="preserve"> </w:t>
      </w:r>
      <w:r>
        <w:rPr>
          <w:rFonts w:hint="eastAsia"/>
        </w:rPr>
        <w:t>свого</w:t>
      </w:r>
      <w:r>
        <w:t xml:space="preserve"> </w:t>
      </w:r>
      <w:r>
        <w:rPr>
          <w:rFonts w:hint="eastAsia"/>
        </w:rPr>
        <w:t>імені</w:t>
      </w:r>
      <w:r>
        <w:t xml:space="preserve">, </w:t>
      </w:r>
      <w:r>
        <w:rPr>
          <w:rFonts w:hint="eastAsia"/>
        </w:rPr>
        <w:t>а</w:t>
      </w:r>
      <w:r>
        <w:t xml:space="preserve"> </w:t>
      </w:r>
      <w:r>
        <w:rPr>
          <w:rFonts w:hint="eastAsia"/>
        </w:rPr>
        <w:t>від</w:t>
      </w:r>
      <w:r>
        <w:t xml:space="preserve"> </w:t>
      </w:r>
      <w:r>
        <w:rPr>
          <w:rFonts w:hint="eastAsia"/>
        </w:rPr>
        <w:t>імені</w:t>
      </w:r>
      <w:r>
        <w:t xml:space="preserve"> </w:t>
      </w:r>
      <w:r>
        <w:rPr>
          <w:rFonts w:hint="eastAsia"/>
        </w:rPr>
        <w:t>імператора</w:t>
      </w:r>
      <w:r>
        <w:t xml:space="preserve">, </w:t>
      </w:r>
      <w:r>
        <w:rPr>
          <w:rFonts w:hint="eastAsia"/>
        </w:rPr>
        <w:t>який</w:t>
      </w:r>
      <w:r>
        <w:t xml:space="preserve"> </w:t>
      </w:r>
      <w:r>
        <w:rPr>
          <w:rFonts w:hint="eastAsia"/>
        </w:rPr>
        <w:t>уособлює</w:t>
      </w:r>
      <w:r>
        <w:t xml:space="preserve"> </w:t>
      </w:r>
      <w:r>
        <w:rPr>
          <w:rFonts w:hint="eastAsia"/>
        </w:rPr>
        <w:t>державу</w:t>
      </w:r>
      <w:r>
        <w:t xml:space="preserve">, </w:t>
      </w:r>
      <w:r>
        <w:rPr>
          <w:rFonts w:hint="eastAsia"/>
        </w:rPr>
        <w:t>що</w:t>
      </w:r>
      <w:r>
        <w:t xml:space="preserve"> </w:t>
      </w:r>
      <w:r>
        <w:rPr>
          <w:rFonts w:hint="eastAsia"/>
        </w:rPr>
        <w:t>завжди</w:t>
      </w:r>
      <w:r>
        <w:t xml:space="preserve"> </w:t>
      </w:r>
      <w:r>
        <w:rPr>
          <w:rFonts w:hint="eastAsia"/>
        </w:rPr>
        <w:t>ототожнювалася</w:t>
      </w:r>
      <w:r>
        <w:t xml:space="preserve"> </w:t>
      </w:r>
      <w:r>
        <w:rPr>
          <w:rFonts w:hint="eastAsia"/>
        </w:rPr>
        <w:t>з</w:t>
      </w:r>
      <w:r>
        <w:t xml:space="preserve"> </w:t>
      </w:r>
      <w:r>
        <w:rPr>
          <w:rFonts w:hint="eastAsia"/>
        </w:rPr>
        <w:t>нацією</w:t>
      </w:r>
      <w:r>
        <w:t xml:space="preserve">. </w:t>
      </w:r>
      <w:r>
        <w:rPr>
          <w:rFonts w:hint="eastAsia"/>
        </w:rPr>
        <w:t>Японські</w:t>
      </w:r>
      <w:r>
        <w:t xml:space="preserve"> </w:t>
      </w:r>
      <w:r>
        <w:rPr>
          <w:rFonts w:hint="eastAsia"/>
        </w:rPr>
        <w:t>підлеглі</w:t>
      </w:r>
      <w:r>
        <w:t xml:space="preserve"> </w:t>
      </w:r>
      <w:r>
        <w:rPr>
          <w:rFonts w:hint="eastAsia"/>
        </w:rPr>
        <w:t>підкорялися</w:t>
      </w:r>
      <w:r>
        <w:t xml:space="preserve"> </w:t>
      </w:r>
      <w:r>
        <w:rPr>
          <w:rFonts w:hint="eastAsia"/>
        </w:rPr>
        <w:t>не</w:t>
      </w:r>
      <w:r>
        <w:t xml:space="preserve"> </w:t>
      </w:r>
      <w:r>
        <w:rPr>
          <w:rFonts w:hint="eastAsia"/>
        </w:rPr>
        <w:t>звичайним</w:t>
      </w:r>
      <w:r>
        <w:t xml:space="preserve"> </w:t>
      </w:r>
      <w:r>
        <w:rPr>
          <w:rFonts w:hint="eastAsia"/>
        </w:rPr>
        <w:t>смертним</w:t>
      </w:r>
      <w:r>
        <w:t xml:space="preserve">, </w:t>
      </w:r>
      <w:r>
        <w:rPr>
          <w:rFonts w:hint="eastAsia"/>
        </w:rPr>
        <w:t>а</w:t>
      </w:r>
      <w:r>
        <w:t xml:space="preserve"> </w:t>
      </w:r>
      <w:r>
        <w:rPr>
          <w:rFonts w:hint="eastAsia"/>
        </w:rPr>
        <w:t>деякій</w:t>
      </w:r>
      <w:r>
        <w:t xml:space="preserve"> </w:t>
      </w:r>
      <w:r>
        <w:rPr>
          <w:rFonts w:hint="eastAsia"/>
        </w:rPr>
        <w:t>таємничій</w:t>
      </w:r>
      <w:r>
        <w:t xml:space="preserve"> </w:t>
      </w:r>
      <w:r>
        <w:rPr>
          <w:rFonts w:hint="eastAsia"/>
        </w:rPr>
        <w:t>владі</w:t>
      </w:r>
      <w:r>
        <w:t xml:space="preserve">, </w:t>
      </w:r>
      <w:r>
        <w:rPr>
          <w:rFonts w:hint="eastAsia"/>
        </w:rPr>
        <w:t>оточеній</w:t>
      </w:r>
      <w:r>
        <w:t xml:space="preserve"> </w:t>
      </w:r>
      <w:r>
        <w:rPr>
          <w:rFonts w:hint="eastAsia"/>
        </w:rPr>
        <w:t>містичним</w:t>
      </w:r>
      <w:r>
        <w:t xml:space="preserve"> </w:t>
      </w:r>
      <w:r>
        <w:rPr>
          <w:rFonts w:hint="eastAsia"/>
        </w:rPr>
        <w:t>ореолом</w:t>
      </w:r>
      <w:r>
        <w:t xml:space="preserve"> </w:t>
      </w:r>
      <w:r>
        <w:rPr>
          <w:rFonts w:hint="eastAsia"/>
        </w:rPr>
        <w:t>святості</w:t>
      </w:r>
      <w:r>
        <w:t xml:space="preserve">. </w:t>
      </w:r>
      <w:r>
        <w:rPr>
          <w:rFonts w:hint="eastAsia"/>
        </w:rPr>
        <w:t>Висвітлено</w:t>
      </w:r>
      <w:r>
        <w:t xml:space="preserve">, </w:t>
      </w:r>
      <w:r>
        <w:rPr>
          <w:rFonts w:hint="eastAsia"/>
        </w:rPr>
        <w:t>що</w:t>
      </w:r>
      <w:r>
        <w:t xml:space="preserve"> </w:t>
      </w:r>
      <w:r>
        <w:rPr>
          <w:rFonts w:hint="eastAsia"/>
        </w:rPr>
        <w:t>тенноїстська</w:t>
      </w:r>
      <w:r>
        <w:t xml:space="preserve"> </w:t>
      </w:r>
      <w:r>
        <w:rPr>
          <w:rFonts w:hint="eastAsia"/>
        </w:rPr>
        <w:t>ідеологія</w:t>
      </w:r>
      <w:r>
        <w:t xml:space="preserve"> </w:t>
      </w:r>
      <w:r>
        <w:rPr>
          <w:rFonts w:hint="eastAsia"/>
        </w:rPr>
        <w:t>була</w:t>
      </w:r>
      <w:r>
        <w:t xml:space="preserve"> </w:t>
      </w:r>
      <w:r>
        <w:rPr>
          <w:rFonts w:hint="eastAsia"/>
        </w:rPr>
        <w:t>завжди</w:t>
      </w:r>
      <w:r>
        <w:t xml:space="preserve"> </w:t>
      </w:r>
      <w:r>
        <w:rPr>
          <w:rFonts w:hint="eastAsia"/>
        </w:rPr>
        <w:t>покликана</w:t>
      </w:r>
      <w:r>
        <w:t xml:space="preserve"> </w:t>
      </w:r>
      <w:r>
        <w:rPr>
          <w:rFonts w:hint="eastAsia"/>
        </w:rPr>
        <w:t>вселяти</w:t>
      </w:r>
      <w:r>
        <w:t xml:space="preserve"> </w:t>
      </w:r>
      <w:r>
        <w:rPr>
          <w:rFonts w:hint="eastAsia"/>
        </w:rPr>
        <w:t>думку</w:t>
      </w:r>
      <w:r>
        <w:t xml:space="preserve">, </w:t>
      </w:r>
      <w:r>
        <w:rPr>
          <w:rFonts w:hint="eastAsia"/>
        </w:rPr>
        <w:t>що</w:t>
      </w:r>
      <w:r>
        <w:t xml:space="preserve"> </w:t>
      </w:r>
      <w:r>
        <w:rPr>
          <w:rFonts w:hint="eastAsia"/>
        </w:rPr>
        <w:t>незважаючи</w:t>
      </w:r>
      <w:r>
        <w:t xml:space="preserve"> </w:t>
      </w:r>
      <w:r>
        <w:rPr>
          <w:rFonts w:hint="eastAsia"/>
        </w:rPr>
        <w:t>на</w:t>
      </w:r>
      <w:r>
        <w:t xml:space="preserve"> </w:t>
      </w:r>
      <w:r>
        <w:rPr>
          <w:rFonts w:hint="eastAsia"/>
        </w:rPr>
        <w:t>певні</w:t>
      </w:r>
      <w:r>
        <w:t xml:space="preserve"> </w:t>
      </w:r>
      <w:r>
        <w:rPr>
          <w:rFonts w:hint="eastAsia"/>
        </w:rPr>
        <w:t>відмінності</w:t>
      </w:r>
      <w:r>
        <w:t xml:space="preserve">, </w:t>
      </w:r>
      <w:r>
        <w:rPr>
          <w:rFonts w:hint="eastAsia"/>
        </w:rPr>
        <w:t>японці</w:t>
      </w:r>
      <w:r>
        <w:t xml:space="preserve"> </w:t>
      </w:r>
      <w:r>
        <w:rPr>
          <w:rFonts w:hint="eastAsia"/>
        </w:rPr>
        <w:t>з</w:t>
      </w:r>
      <w:r>
        <w:t xml:space="preserve"> </w:t>
      </w:r>
      <w:r>
        <w:rPr>
          <w:rFonts w:hint="eastAsia"/>
        </w:rPr>
        <w:t>моменту</w:t>
      </w:r>
      <w:r>
        <w:t xml:space="preserve"> </w:t>
      </w:r>
      <w:r>
        <w:rPr>
          <w:rFonts w:hint="eastAsia"/>
        </w:rPr>
        <w:t>міфічного</w:t>
      </w:r>
      <w:r>
        <w:t xml:space="preserve"> </w:t>
      </w:r>
      <w:r>
        <w:rPr>
          <w:rFonts w:hint="eastAsia"/>
        </w:rPr>
        <w:t>утворення</w:t>
      </w:r>
      <w:r>
        <w:t xml:space="preserve"> </w:t>
      </w:r>
      <w:r>
        <w:rPr>
          <w:rFonts w:hint="eastAsia"/>
        </w:rPr>
        <w:t>держави</w:t>
      </w:r>
      <w:r>
        <w:t xml:space="preserve"> </w:t>
      </w:r>
      <w:r>
        <w:rPr>
          <w:rFonts w:hint="eastAsia"/>
        </w:rPr>
        <w:t>у</w:t>
      </w:r>
      <w:r>
        <w:t xml:space="preserve"> 660 </w:t>
      </w:r>
      <w:r>
        <w:rPr>
          <w:rFonts w:hint="eastAsia"/>
        </w:rPr>
        <w:t>р</w:t>
      </w:r>
      <w:r>
        <w:t xml:space="preserve">. </w:t>
      </w:r>
      <w:r>
        <w:rPr>
          <w:rFonts w:hint="eastAsia"/>
        </w:rPr>
        <w:t>д</w:t>
      </w:r>
      <w:r>
        <w:t xml:space="preserve">. </w:t>
      </w:r>
      <w:r>
        <w:rPr>
          <w:rFonts w:hint="eastAsia"/>
        </w:rPr>
        <w:t>н</w:t>
      </w:r>
      <w:r>
        <w:t xml:space="preserve">. </w:t>
      </w:r>
      <w:r>
        <w:rPr>
          <w:rFonts w:hint="eastAsia"/>
        </w:rPr>
        <w:t>е</w:t>
      </w:r>
      <w:r>
        <w:t xml:space="preserve">., </w:t>
      </w:r>
      <w:r>
        <w:rPr>
          <w:rFonts w:hint="eastAsia"/>
        </w:rPr>
        <w:t>створили</w:t>
      </w:r>
      <w:r>
        <w:t xml:space="preserve"> </w:t>
      </w:r>
      <w:r>
        <w:rPr>
          <w:rFonts w:hint="eastAsia"/>
        </w:rPr>
        <w:t>таку</w:t>
      </w:r>
      <w:r>
        <w:t xml:space="preserve"> </w:t>
      </w:r>
      <w:r>
        <w:rPr>
          <w:rFonts w:hint="eastAsia"/>
        </w:rPr>
        <w:t>спільноту</w:t>
      </w:r>
      <w:r>
        <w:t xml:space="preserve">, </w:t>
      </w:r>
      <w:r>
        <w:rPr>
          <w:rFonts w:hint="eastAsia"/>
        </w:rPr>
        <w:t>яка</w:t>
      </w:r>
      <w:r>
        <w:t xml:space="preserve"> </w:t>
      </w:r>
      <w:r>
        <w:rPr>
          <w:rFonts w:hint="eastAsia"/>
        </w:rPr>
        <w:t>об’єднана</w:t>
      </w:r>
      <w:r>
        <w:t xml:space="preserve"> </w:t>
      </w:r>
      <w:r>
        <w:rPr>
          <w:rFonts w:hint="eastAsia"/>
        </w:rPr>
        <w:t>спільністю</w:t>
      </w:r>
      <w:r>
        <w:t xml:space="preserve"> </w:t>
      </w:r>
      <w:r>
        <w:rPr>
          <w:rFonts w:hint="eastAsia"/>
        </w:rPr>
        <w:t>долі</w:t>
      </w:r>
      <w:r>
        <w:t xml:space="preserve">, </w:t>
      </w:r>
      <w:r>
        <w:rPr>
          <w:rFonts w:hint="eastAsia"/>
        </w:rPr>
        <w:t>визначеної</w:t>
      </w:r>
      <w:r>
        <w:t xml:space="preserve"> </w:t>
      </w:r>
      <w:r>
        <w:rPr>
          <w:rFonts w:hint="eastAsia"/>
        </w:rPr>
        <w:t>богами</w:t>
      </w:r>
      <w:r>
        <w:t xml:space="preserve"> </w:t>
      </w:r>
      <w:r>
        <w:rPr>
          <w:rFonts w:hint="eastAsia"/>
        </w:rPr>
        <w:t>синто</w:t>
      </w:r>
      <w:r>
        <w:t xml:space="preserve">. </w:t>
      </w:r>
      <w:r>
        <w:rPr>
          <w:rFonts w:hint="eastAsia"/>
        </w:rPr>
        <w:t>Доля</w:t>
      </w:r>
      <w:r>
        <w:t xml:space="preserve"> </w:t>
      </w:r>
      <w:r>
        <w:rPr>
          <w:rFonts w:hint="eastAsia"/>
        </w:rPr>
        <w:t>цієї</w:t>
      </w:r>
      <w:r>
        <w:t xml:space="preserve"> </w:t>
      </w:r>
      <w:r>
        <w:rPr>
          <w:rFonts w:hint="eastAsia"/>
        </w:rPr>
        <w:t>спільноти</w:t>
      </w:r>
      <w:r>
        <w:t xml:space="preserve"> </w:t>
      </w:r>
      <w:r>
        <w:rPr>
          <w:rFonts w:hint="eastAsia"/>
        </w:rPr>
        <w:t>цілком</w:t>
      </w:r>
      <w:r>
        <w:t xml:space="preserve"> </w:t>
      </w:r>
      <w:r>
        <w:rPr>
          <w:rFonts w:hint="eastAsia"/>
        </w:rPr>
        <w:t>залежить</w:t>
      </w:r>
      <w:r>
        <w:t xml:space="preserve"> </w:t>
      </w:r>
      <w:r>
        <w:rPr>
          <w:rFonts w:hint="eastAsia"/>
        </w:rPr>
        <w:t>від</w:t>
      </w:r>
      <w:r>
        <w:t xml:space="preserve"> </w:t>
      </w:r>
      <w:r>
        <w:rPr>
          <w:rFonts w:hint="eastAsia"/>
        </w:rPr>
        <w:t>волі</w:t>
      </w:r>
      <w:r>
        <w:t xml:space="preserve"> </w:t>
      </w:r>
      <w:r>
        <w:rPr>
          <w:rFonts w:hint="eastAsia"/>
        </w:rPr>
        <w:t>божеств</w:t>
      </w:r>
      <w:r>
        <w:t xml:space="preserve">, </w:t>
      </w:r>
      <w:r>
        <w:rPr>
          <w:rFonts w:hint="eastAsia"/>
        </w:rPr>
        <w:t>які</w:t>
      </w:r>
      <w:r>
        <w:t xml:space="preserve"> </w:t>
      </w:r>
      <w:r>
        <w:rPr>
          <w:rFonts w:hint="eastAsia"/>
        </w:rPr>
        <w:t>благословляють</w:t>
      </w:r>
      <w:r>
        <w:t xml:space="preserve"> </w:t>
      </w:r>
      <w:r>
        <w:rPr>
          <w:rFonts w:hint="eastAsia"/>
        </w:rPr>
        <w:t>поведінку</w:t>
      </w:r>
      <w:r>
        <w:t xml:space="preserve"> </w:t>
      </w:r>
      <w:r>
        <w:rPr>
          <w:rFonts w:hint="eastAsia"/>
        </w:rPr>
        <w:t>всієї</w:t>
      </w:r>
      <w:r>
        <w:t xml:space="preserve"> </w:t>
      </w:r>
      <w:r>
        <w:rPr>
          <w:rFonts w:hint="eastAsia"/>
        </w:rPr>
        <w:t>нації</w:t>
      </w:r>
      <w:r>
        <w:t xml:space="preserve"> </w:t>
      </w:r>
      <w:r>
        <w:rPr>
          <w:rFonts w:hint="eastAsia"/>
        </w:rPr>
        <w:t>або</w:t>
      </w:r>
      <w:r>
        <w:t xml:space="preserve"> </w:t>
      </w:r>
      <w:r>
        <w:rPr>
          <w:rFonts w:hint="eastAsia"/>
        </w:rPr>
        <w:t>залишають</w:t>
      </w:r>
      <w:r>
        <w:t xml:space="preserve"> </w:t>
      </w:r>
      <w:r>
        <w:rPr>
          <w:rFonts w:hint="eastAsia"/>
        </w:rPr>
        <w:t>її</w:t>
      </w:r>
      <w:r>
        <w:t xml:space="preserve"> </w:t>
      </w:r>
      <w:r>
        <w:rPr>
          <w:rFonts w:hint="eastAsia"/>
        </w:rPr>
        <w:t>членів</w:t>
      </w:r>
      <w:r>
        <w:t xml:space="preserve"> </w:t>
      </w:r>
      <w:r>
        <w:rPr>
          <w:rFonts w:hint="eastAsia"/>
        </w:rPr>
        <w:t>без</w:t>
      </w:r>
      <w:r>
        <w:t xml:space="preserve"> </w:t>
      </w:r>
      <w:r>
        <w:rPr>
          <w:rFonts w:hint="eastAsia"/>
        </w:rPr>
        <w:t>покровительства</w:t>
      </w:r>
      <w:r>
        <w:t xml:space="preserve">. </w:t>
      </w:r>
      <w:r>
        <w:rPr>
          <w:rFonts w:hint="eastAsia"/>
        </w:rPr>
        <w:t>Умовою</w:t>
      </w:r>
      <w:r>
        <w:t xml:space="preserve">, </w:t>
      </w:r>
      <w:r>
        <w:rPr>
          <w:rFonts w:hint="eastAsia"/>
        </w:rPr>
        <w:t>яка</w:t>
      </w:r>
      <w:r>
        <w:t xml:space="preserve"> </w:t>
      </w:r>
      <w:r>
        <w:rPr>
          <w:rFonts w:hint="eastAsia"/>
        </w:rPr>
        <w:t>визначала</w:t>
      </w:r>
      <w:r>
        <w:t xml:space="preserve"> </w:t>
      </w:r>
      <w:r>
        <w:rPr>
          <w:rFonts w:hint="eastAsia"/>
        </w:rPr>
        <w:t>слідування</w:t>
      </w:r>
      <w:r>
        <w:t xml:space="preserve"> </w:t>
      </w:r>
      <w:r>
        <w:rPr>
          <w:rFonts w:hint="eastAsia"/>
        </w:rPr>
        <w:t>«</w:t>
      </w:r>
      <w:r>
        <w:rPr>
          <w:rFonts w:hint="eastAsia"/>
        </w:rPr>
        <w:t>шляхом</w:t>
      </w:r>
      <w:r>
        <w:t xml:space="preserve"> </w:t>
      </w:r>
      <w:r>
        <w:rPr>
          <w:rFonts w:hint="eastAsia"/>
        </w:rPr>
        <w:t>з</w:t>
      </w:r>
      <w:r>
        <w:t xml:space="preserve"> </w:t>
      </w:r>
      <w:r>
        <w:rPr>
          <w:rFonts w:hint="eastAsia"/>
        </w:rPr>
        <w:t>богами</w:t>
      </w:r>
      <w:r>
        <w:rPr>
          <w:rFonts w:hint="eastAsia"/>
        </w:rPr>
        <w:t>»</w:t>
      </w:r>
      <w:r>
        <w:t xml:space="preserve"> </w:t>
      </w:r>
      <w:r>
        <w:rPr>
          <w:rFonts w:hint="eastAsia"/>
        </w:rPr>
        <w:t>була</w:t>
      </w:r>
      <w:r>
        <w:t xml:space="preserve"> </w:t>
      </w:r>
      <w:r>
        <w:rPr>
          <w:rFonts w:hint="eastAsia"/>
        </w:rPr>
        <w:t>незмінність</w:t>
      </w:r>
      <w:r>
        <w:t xml:space="preserve"> </w:t>
      </w:r>
      <w:r>
        <w:rPr>
          <w:rFonts w:hint="eastAsia"/>
        </w:rPr>
        <w:t>і</w:t>
      </w:r>
      <w:r>
        <w:t xml:space="preserve"> </w:t>
      </w:r>
      <w:r>
        <w:rPr>
          <w:rFonts w:hint="eastAsia"/>
        </w:rPr>
        <w:t>вічність</w:t>
      </w:r>
      <w:r>
        <w:t xml:space="preserve"> </w:t>
      </w:r>
      <w:r>
        <w:rPr>
          <w:rFonts w:hint="eastAsia"/>
        </w:rPr>
        <w:t>правління</w:t>
      </w:r>
      <w:r>
        <w:t xml:space="preserve"> </w:t>
      </w:r>
      <w:r>
        <w:rPr>
          <w:rFonts w:hint="eastAsia"/>
        </w:rPr>
        <w:t>імператора</w:t>
      </w:r>
      <w:r>
        <w:t xml:space="preserve">. </w:t>
      </w:r>
      <w:r>
        <w:rPr>
          <w:rFonts w:hint="eastAsia"/>
        </w:rPr>
        <w:t>Трактовка</w:t>
      </w:r>
      <w:r>
        <w:t xml:space="preserve"> </w:t>
      </w:r>
      <w:r>
        <w:rPr>
          <w:rFonts w:hint="eastAsia"/>
        </w:rPr>
        <w:t>японськими</w:t>
      </w:r>
      <w:r>
        <w:t xml:space="preserve"> </w:t>
      </w:r>
      <w:r>
        <w:rPr>
          <w:rFonts w:hint="eastAsia"/>
        </w:rPr>
        <w:t>ідеологами</w:t>
      </w:r>
      <w:r>
        <w:t xml:space="preserve"> </w:t>
      </w:r>
      <w:r>
        <w:rPr>
          <w:rFonts w:hint="eastAsia"/>
        </w:rPr>
        <w:t>історії</w:t>
      </w:r>
      <w:r>
        <w:t xml:space="preserve"> </w:t>
      </w:r>
      <w:r>
        <w:rPr>
          <w:rFonts w:hint="eastAsia"/>
        </w:rPr>
        <w:t>своєї</w:t>
      </w:r>
      <w:r>
        <w:t xml:space="preserve"> </w:t>
      </w:r>
      <w:r>
        <w:rPr>
          <w:rFonts w:hint="eastAsia"/>
        </w:rPr>
        <w:t>країни</w:t>
      </w:r>
      <w:r>
        <w:t xml:space="preserve"> </w:t>
      </w:r>
      <w:r>
        <w:rPr>
          <w:rFonts w:hint="eastAsia"/>
        </w:rPr>
        <w:t>як</w:t>
      </w:r>
      <w:r>
        <w:t xml:space="preserve"> </w:t>
      </w:r>
      <w:r>
        <w:rPr>
          <w:rFonts w:hint="eastAsia"/>
        </w:rPr>
        <w:t>результату</w:t>
      </w:r>
      <w:r>
        <w:t xml:space="preserve"> </w:t>
      </w:r>
      <w:r>
        <w:rPr>
          <w:rFonts w:hint="eastAsia"/>
        </w:rPr>
        <w:t>«</w:t>
      </w:r>
      <w:r>
        <w:rPr>
          <w:rFonts w:hint="eastAsia"/>
        </w:rPr>
        <w:t>божого</w:t>
      </w:r>
      <w:r>
        <w:t xml:space="preserve"> </w:t>
      </w:r>
      <w:r>
        <w:rPr>
          <w:rFonts w:hint="eastAsia"/>
        </w:rPr>
        <w:t>промислу</w:t>
      </w:r>
      <w:r>
        <w:rPr>
          <w:rFonts w:hint="eastAsia"/>
        </w:rPr>
        <w:t>»</w:t>
      </w:r>
      <w:r>
        <w:t xml:space="preserve"> </w:t>
      </w:r>
      <w:r>
        <w:rPr>
          <w:rFonts w:hint="eastAsia"/>
        </w:rPr>
        <w:t>освячувало</w:t>
      </w:r>
      <w:r>
        <w:t xml:space="preserve"> </w:t>
      </w:r>
      <w:r>
        <w:rPr>
          <w:rFonts w:hint="eastAsia"/>
        </w:rPr>
        <w:t>конфуціанські</w:t>
      </w:r>
      <w:r>
        <w:t xml:space="preserve"> </w:t>
      </w:r>
      <w:r>
        <w:rPr>
          <w:rFonts w:hint="eastAsia"/>
        </w:rPr>
        <w:t>ідеї</w:t>
      </w:r>
      <w:r>
        <w:t xml:space="preserve"> </w:t>
      </w:r>
      <w:r>
        <w:rPr>
          <w:rFonts w:hint="eastAsia"/>
        </w:rPr>
        <w:t>відданості</w:t>
      </w:r>
      <w:r>
        <w:t xml:space="preserve"> </w:t>
      </w:r>
      <w:r>
        <w:rPr>
          <w:rFonts w:hint="eastAsia"/>
        </w:rPr>
        <w:t>і</w:t>
      </w:r>
      <w:r>
        <w:t xml:space="preserve"> </w:t>
      </w:r>
      <w:r>
        <w:rPr>
          <w:rFonts w:hint="eastAsia"/>
        </w:rPr>
        <w:t>покірності</w:t>
      </w:r>
      <w:r>
        <w:t xml:space="preserve">, </w:t>
      </w:r>
      <w:r>
        <w:rPr>
          <w:rFonts w:hint="eastAsia"/>
        </w:rPr>
        <w:t>при</w:t>
      </w:r>
      <w:r>
        <w:t xml:space="preserve"> </w:t>
      </w:r>
      <w:r>
        <w:rPr>
          <w:rFonts w:hint="eastAsia"/>
        </w:rPr>
        <w:t>цьому</w:t>
      </w:r>
      <w:r>
        <w:t xml:space="preserve"> </w:t>
      </w:r>
      <w:r>
        <w:rPr>
          <w:rFonts w:hint="eastAsia"/>
        </w:rPr>
        <w:t>означало</w:t>
      </w:r>
      <w:r>
        <w:t xml:space="preserve"> </w:t>
      </w:r>
      <w:r>
        <w:rPr>
          <w:rFonts w:hint="eastAsia"/>
        </w:rPr>
        <w:t>сакралізацію</w:t>
      </w:r>
      <w:r>
        <w:t xml:space="preserve"> </w:t>
      </w:r>
      <w:r>
        <w:rPr>
          <w:rFonts w:hint="eastAsia"/>
        </w:rPr>
        <w:t>об’єкту</w:t>
      </w:r>
      <w:r>
        <w:t xml:space="preserve"> </w:t>
      </w:r>
      <w:r>
        <w:rPr>
          <w:rFonts w:hint="eastAsia"/>
        </w:rPr>
        <w:t>лояльності</w:t>
      </w:r>
      <w:r>
        <w:t xml:space="preserve"> (</w:t>
      </w:r>
      <w:r>
        <w:rPr>
          <w:rFonts w:hint="eastAsia"/>
        </w:rPr>
        <w:t>шанування</w:t>
      </w:r>
      <w:r>
        <w:t xml:space="preserve"> </w:t>
      </w:r>
      <w:r>
        <w:rPr>
          <w:rFonts w:hint="eastAsia"/>
        </w:rPr>
        <w:t>імператора</w:t>
      </w:r>
      <w:r>
        <w:t xml:space="preserve">), </w:t>
      </w:r>
      <w:r>
        <w:rPr>
          <w:rFonts w:hint="eastAsia"/>
        </w:rPr>
        <w:t>коли</w:t>
      </w:r>
      <w:r>
        <w:t xml:space="preserve"> </w:t>
      </w:r>
      <w:r>
        <w:rPr>
          <w:rFonts w:hint="eastAsia"/>
        </w:rPr>
        <w:t>у</w:t>
      </w:r>
      <w:r>
        <w:t xml:space="preserve"> </w:t>
      </w:r>
      <w:r>
        <w:rPr>
          <w:rFonts w:hint="eastAsia"/>
        </w:rPr>
        <w:t>свідомос</w:t>
      </w:r>
      <w:r>
        <w:rPr>
          <w:rFonts w:hint="eastAsia"/>
        </w:rPr>
        <w:lastRenderedPageBreak/>
        <w:t>ті</w:t>
      </w:r>
      <w:r>
        <w:t xml:space="preserve"> </w:t>
      </w:r>
      <w:r>
        <w:rPr>
          <w:rFonts w:hint="eastAsia"/>
        </w:rPr>
        <w:t>японців</w:t>
      </w:r>
      <w:r>
        <w:t xml:space="preserve"> </w:t>
      </w:r>
      <w:r>
        <w:rPr>
          <w:rFonts w:hint="eastAsia"/>
        </w:rPr>
        <w:t>ототожнювались</w:t>
      </w:r>
      <w:r>
        <w:t xml:space="preserve"> </w:t>
      </w:r>
      <w:r>
        <w:rPr>
          <w:rFonts w:hint="eastAsia"/>
        </w:rPr>
        <w:t>такі</w:t>
      </w:r>
      <w:r>
        <w:t xml:space="preserve"> </w:t>
      </w:r>
      <w:r>
        <w:rPr>
          <w:rFonts w:hint="eastAsia"/>
        </w:rPr>
        <w:t>поняття</w:t>
      </w:r>
      <w:r>
        <w:t xml:space="preserve"> </w:t>
      </w:r>
      <w:r>
        <w:rPr>
          <w:rFonts w:hint="eastAsia"/>
        </w:rPr>
        <w:t>як</w:t>
      </w:r>
      <w:r>
        <w:t xml:space="preserve"> </w:t>
      </w:r>
      <w:r>
        <w:rPr>
          <w:rFonts w:hint="eastAsia"/>
        </w:rPr>
        <w:t>«</w:t>
      </w:r>
      <w:r>
        <w:rPr>
          <w:rFonts w:hint="eastAsia"/>
        </w:rPr>
        <w:t>імператор</w:t>
      </w:r>
      <w:r>
        <w:rPr>
          <w:rFonts w:hint="eastAsia"/>
        </w:rPr>
        <w:t>»</w:t>
      </w:r>
      <w:r>
        <w:t xml:space="preserve">, </w:t>
      </w:r>
      <w:r>
        <w:rPr>
          <w:rFonts w:hint="eastAsia"/>
        </w:rPr>
        <w:t>«</w:t>
      </w:r>
      <w:r>
        <w:rPr>
          <w:rFonts w:hint="eastAsia"/>
        </w:rPr>
        <w:t>держава</w:t>
      </w:r>
      <w:r>
        <w:rPr>
          <w:rFonts w:hint="eastAsia"/>
        </w:rPr>
        <w:t>»</w:t>
      </w:r>
      <w:r>
        <w:t xml:space="preserve">, </w:t>
      </w:r>
      <w:r>
        <w:rPr>
          <w:rFonts w:hint="eastAsia"/>
        </w:rPr>
        <w:t>«</w:t>
      </w:r>
      <w:r>
        <w:rPr>
          <w:rFonts w:hint="eastAsia"/>
        </w:rPr>
        <w:t>нація</w:t>
      </w:r>
      <w:r>
        <w:rPr>
          <w:rFonts w:hint="eastAsia"/>
        </w:rPr>
        <w:t>»</w:t>
      </w:r>
      <w:r>
        <w:t xml:space="preserve">. </w:t>
      </w:r>
    </w:p>
    <w:p w14:paraId="28054448" w14:textId="77777777" w:rsidR="00165FE9" w:rsidRDefault="00165FE9" w:rsidP="00165FE9">
      <w:r>
        <w:rPr>
          <w:rFonts w:hint="eastAsia"/>
        </w:rPr>
        <w:t>У</w:t>
      </w:r>
      <w:r>
        <w:t xml:space="preserve"> </w:t>
      </w:r>
      <w:r>
        <w:rPr>
          <w:rFonts w:hint="eastAsia"/>
        </w:rPr>
        <w:t>підрозділі</w:t>
      </w:r>
      <w:r>
        <w:t xml:space="preserve"> 3.2. </w:t>
      </w:r>
      <w:r>
        <w:rPr>
          <w:rFonts w:hint="eastAsia"/>
        </w:rPr>
        <w:t>«</w:t>
      </w:r>
      <w:r>
        <w:rPr>
          <w:rFonts w:hint="eastAsia"/>
        </w:rPr>
        <w:t>Ціннісні</w:t>
      </w:r>
      <w:r>
        <w:t xml:space="preserve"> </w:t>
      </w:r>
      <w:r>
        <w:rPr>
          <w:rFonts w:hint="eastAsia"/>
        </w:rPr>
        <w:t>настанови</w:t>
      </w:r>
      <w:r>
        <w:t xml:space="preserve"> </w:t>
      </w:r>
      <w:r>
        <w:rPr>
          <w:rFonts w:hint="eastAsia"/>
        </w:rPr>
        <w:t>і</w:t>
      </w:r>
      <w:r>
        <w:t xml:space="preserve"> </w:t>
      </w:r>
      <w:r>
        <w:rPr>
          <w:rFonts w:hint="eastAsia"/>
        </w:rPr>
        <w:t>норми</w:t>
      </w:r>
      <w:r>
        <w:t xml:space="preserve"> </w:t>
      </w:r>
      <w:r>
        <w:rPr>
          <w:rFonts w:hint="eastAsia"/>
        </w:rPr>
        <w:t>як</w:t>
      </w:r>
      <w:r>
        <w:t xml:space="preserve"> </w:t>
      </w:r>
      <w:r>
        <w:rPr>
          <w:rFonts w:hint="eastAsia"/>
        </w:rPr>
        <w:t>регулятори</w:t>
      </w:r>
      <w:r>
        <w:t xml:space="preserve"> </w:t>
      </w:r>
      <w:r>
        <w:rPr>
          <w:rFonts w:hint="eastAsia"/>
        </w:rPr>
        <w:t>поведінки</w:t>
      </w:r>
      <w:r>
        <w:t xml:space="preserve"> </w:t>
      </w:r>
      <w:r>
        <w:rPr>
          <w:rFonts w:hint="eastAsia"/>
        </w:rPr>
        <w:t>японців</w:t>
      </w:r>
      <w:r>
        <w:rPr>
          <w:rFonts w:hint="eastAsia"/>
        </w:rPr>
        <w:t>»</w:t>
      </w:r>
      <w:r>
        <w:t xml:space="preserve"> </w:t>
      </w:r>
      <w:r>
        <w:rPr>
          <w:rFonts w:hint="eastAsia"/>
        </w:rPr>
        <w:t>розглядаються</w:t>
      </w:r>
      <w:r>
        <w:t xml:space="preserve"> </w:t>
      </w:r>
      <w:r>
        <w:rPr>
          <w:rFonts w:hint="eastAsia"/>
        </w:rPr>
        <w:t>норми</w:t>
      </w:r>
      <w:r>
        <w:t xml:space="preserve"> </w:t>
      </w:r>
      <w:r>
        <w:rPr>
          <w:rFonts w:hint="eastAsia"/>
        </w:rPr>
        <w:t>поведінки</w:t>
      </w:r>
      <w:r>
        <w:t xml:space="preserve"> </w:t>
      </w:r>
      <w:r>
        <w:rPr>
          <w:rFonts w:hint="eastAsia"/>
        </w:rPr>
        <w:t>японців</w:t>
      </w:r>
      <w:r>
        <w:t xml:space="preserve">, </w:t>
      </w:r>
      <w:r>
        <w:rPr>
          <w:rFonts w:hint="eastAsia"/>
        </w:rPr>
        <w:t>які</w:t>
      </w:r>
      <w:r>
        <w:t xml:space="preserve"> </w:t>
      </w:r>
      <w:r>
        <w:rPr>
          <w:rFonts w:hint="eastAsia"/>
        </w:rPr>
        <w:t>базуються</w:t>
      </w:r>
      <w:r>
        <w:t xml:space="preserve"> </w:t>
      </w:r>
      <w:r>
        <w:rPr>
          <w:rFonts w:hint="eastAsia"/>
        </w:rPr>
        <w:t>не</w:t>
      </w:r>
      <w:r>
        <w:t xml:space="preserve"> </w:t>
      </w:r>
      <w:r>
        <w:rPr>
          <w:rFonts w:hint="eastAsia"/>
        </w:rPr>
        <w:t>на</w:t>
      </w:r>
      <w:r>
        <w:t xml:space="preserve"> </w:t>
      </w:r>
      <w:r>
        <w:rPr>
          <w:rFonts w:hint="eastAsia"/>
        </w:rPr>
        <w:t>юридичній</w:t>
      </w:r>
      <w:r>
        <w:t xml:space="preserve"> </w:t>
      </w:r>
      <w:r>
        <w:rPr>
          <w:rFonts w:hint="eastAsia"/>
        </w:rPr>
        <w:t>основі</w:t>
      </w:r>
      <w:r>
        <w:t xml:space="preserve">, </w:t>
      </w:r>
      <w:r>
        <w:rPr>
          <w:rFonts w:hint="eastAsia"/>
        </w:rPr>
        <w:t>а</w:t>
      </w:r>
      <w:r>
        <w:t xml:space="preserve"> </w:t>
      </w:r>
      <w:r>
        <w:rPr>
          <w:rFonts w:hint="eastAsia"/>
        </w:rPr>
        <w:t>на</w:t>
      </w:r>
      <w:r>
        <w:t xml:space="preserve"> </w:t>
      </w:r>
      <w:r>
        <w:rPr>
          <w:rFonts w:hint="eastAsia"/>
        </w:rPr>
        <w:t>психологічних</w:t>
      </w:r>
      <w:r>
        <w:t xml:space="preserve"> </w:t>
      </w:r>
      <w:r>
        <w:rPr>
          <w:rFonts w:hint="eastAsia"/>
        </w:rPr>
        <w:t>настановах</w:t>
      </w:r>
      <w:r>
        <w:t xml:space="preserve">, </w:t>
      </w:r>
      <w:r>
        <w:rPr>
          <w:rFonts w:hint="eastAsia"/>
        </w:rPr>
        <w:t>котрі</w:t>
      </w:r>
      <w:r>
        <w:t xml:space="preserve"> </w:t>
      </w:r>
      <w:r>
        <w:rPr>
          <w:rFonts w:hint="eastAsia"/>
        </w:rPr>
        <w:t>формувалися</w:t>
      </w:r>
      <w:r>
        <w:t xml:space="preserve"> </w:t>
      </w:r>
      <w:r>
        <w:rPr>
          <w:rFonts w:hint="eastAsia"/>
        </w:rPr>
        <w:t>протягом</w:t>
      </w:r>
      <w:r>
        <w:t xml:space="preserve">  </w:t>
      </w:r>
      <w:r>
        <w:rPr>
          <w:rFonts w:hint="eastAsia"/>
        </w:rPr>
        <w:t>історії</w:t>
      </w:r>
      <w:r>
        <w:t xml:space="preserve"> </w:t>
      </w:r>
      <w:r>
        <w:rPr>
          <w:rFonts w:hint="eastAsia"/>
        </w:rPr>
        <w:t>розвитку</w:t>
      </w:r>
      <w:r>
        <w:t xml:space="preserve"> </w:t>
      </w:r>
      <w:r>
        <w:rPr>
          <w:rFonts w:hint="eastAsia"/>
        </w:rPr>
        <w:t>Японії</w:t>
      </w:r>
      <w:r>
        <w:t xml:space="preserve">. </w:t>
      </w:r>
      <w:r>
        <w:rPr>
          <w:rFonts w:hint="eastAsia"/>
        </w:rPr>
        <w:t>Правові</w:t>
      </w:r>
      <w:r>
        <w:t xml:space="preserve"> </w:t>
      </w:r>
      <w:r>
        <w:rPr>
          <w:rFonts w:hint="eastAsia"/>
        </w:rPr>
        <w:t>норми</w:t>
      </w:r>
      <w:r>
        <w:t xml:space="preserve"> </w:t>
      </w:r>
      <w:r>
        <w:rPr>
          <w:rFonts w:hint="eastAsia"/>
        </w:rPr>
        <w:t>Заходу</w:t>
      </w:r>
      <w:r>
        <w:t xml:space="preserve"> </w:t>
      </w:r>
      <w:r>
        <w:rPr>
          <w:rFonts w:hint="eastAsia"/>
        </w:rPr>
        <w:t>все</w:t>
      </w:r>
      <w:r>
        <w:t xml:space="preserve"> </w:t>
      </w:r>
      <w:r>
        <w:rPr>
          <w:rFonts w:hint="eastAsia"/>
        </w:rPr>
        <w:t>більше</w:t>
      </w:r>
      <w:r>
        <w:t xml:space="preserve"> </w:t>
      </w:r>
      <w:r>
        <w:rPr>
          <w:rFonts w:hint="eastAsia"/>
        </w:rPr>
        <w:t>прокладають</w:t>
      </w:r>
      <w:r>
        <w:t xml:space="preserve"> </w:t>
      </w:r>
      <w:r>
        <w:rPr>
          <w:rFonts w:hint="eastAsia"/>
        </w:rPr>
        <w:t>собі</w:t>
      </w:r>
      <w:r>
        <w:t xml:space="preserve"> </w:t>
      </w:r>
      <w:r>
        <w:rPr>
          <w:rFonts w:hint="eastAsia"/>
        </w:rPr>
        <w:t>шлях</w:t>
      </w:r>
      <w:r>
        <w:t xml:space="preserve"> </w:t>
      </w:r>
      <w:r>
        <w:rPr>
          <w:rFonts w:hint="eastAsia"/>
        </w:rPr>
        <w:t>до</w:t>
      </w:r>
      <w:r>
        <w:t xml:space="preserve"> </w:t>
      </w:r>
      <w:r>
        <w:rPr>
          <w:rFonts w:hint="eastAsia"/>
        </w:rPr>
        <w:t>японського</w:t>
      </w:r>
      <w:r>
        <w:t xml:space="preserve"> </w:t>
      </w:r>
      <w:r>
        <w:rPr>
          <w:rFonts w:hint="eastAsia"/>
        </w:rPr>
        <w:t>суспільства</w:t>
      </w:r>
      <w:r>
        <w:t xml:space="preserve">, </w:t>
      </w:r>
      <w:r>
        <w:rPr>
          <w:rFonts w:hint="eastAsia"/>
        </w:rPr>
        <w:t>але</w:t>
      </w:r>
      <w:r>
        <w:t xml:space="preserve"> </w:t>
      </w:r>
      <w:r>
        <w:rPr>
          <w:rFonts w:hint="eastAsia"/>
        </w:rPr>
        <w:t>японці</w:t>
      </w:r>
      <w:r>
        <w:t xml:space="preserve"> </w:t>
      </w:r>
      <w:r>
        <w:rPr>
          <w:rFonts w:hint="eastAsia"/>
        </w:rPr>
        <w:t>навряд</w:t>
      </w:r>
      <w:r>
        <w:t xml:space="preserve"> </w:t>
      </w:r>
      <w:r>
        <w:rPr>
          <w:rFonts w:hint="eastAsia"/>
        </w:rPr>
        <w:t>чи</w:t>
      </w:r>
      <w:r>
        <w:t xml:space="preserve"> </w:t>
      </w:r>
      <w:r>
        <w:rPr>
          <w:rFonts w:hint="eastAsia"/>
        </w:rPr>
        <w:t>колись</w:t>
      </w:r>
      <w:r>
        <w:t xml:space="preserve"> </w:t>
      </w:r>
      <w:r>
        <w:rPr>
          <w:rFonts w:hint="eastAsia"/>
        </w:rPr>
        <w:t>відмовляться</w:t>
      </w:r>
      <w:r>
        <w:t xml:space="preserve"> </w:t>
      </w:r>
      <w:r>
        <w:rPr>
          <w:rFonts w:hint="eastAsia"/>
        </w:rPr>
        <w:t>від</w:t>
      </w:r>
      <w:r>
        <w:t xml:space="preserve"> </w:t>
      </w:r>
      <w:r>
        <w:rPr>
          <w:rFonts w:hint="eastAsia"/>
        </w:rPr>
        <w:t>своїх</w:t>
      </w:r>
      <w:r>
        <w:t xml:space="preserve"> </w:t>
      </w:r>
      <w:r>
        <w:rPr>
          <w:rFonts w:hint="eastAsia"/>
        </w:rPr>
        <w:t>поглядів</w:t>
      </w:r>
      <w:r>
        <w:t xml:space="preserve"> </w:t>
      </w:r>
      <w:r>
        <w:rPr>
          <w:rFonts w:hint="eastAsia"/>
        </w:rPr>
        <w:t>на</w:t>
      </w:r>
      <w:r>
        <w:t xml:space="preserve"> </w:t>
      </w:r>
      <w:r>
        <w:rPr>
          <w:rFonts w:hint="eastAsia"/>
        </w:rPr>
        <w:t>право</w:t>
      </w:r>
      <w:r>
        <w:t xml:space="preserve"> </w:t>
      </w:r>
      <w:r>
        <w:rPr>
          <w:rFonts w:hint="eastAsia"/>
        </w:rPr>
        <w:t>і</w:t>
      </w:r>
      <w:r>
        <w:t xml:space="preserve"> </w:t>
      </w:r>
      <w:r>
        <w:rPr>
          <w:rFonts w:hint="eastAsia"/>
        </w:rPr>
        <w:t>закон</w:t>
      </w:r>
      <w:r>
        <w:t xml:space="preserve">. </w:t>
      </w:r>
      <w:r>
        <w:rPr>
          <w:rFonts w:hint="eastAsia"/>
        </w:rPr>
        <w:t>Занадто</w:t>
      </w:r>
      <w:r>
        <w:t xml:space="preserve"> </w:t>
      </w:r>
      <w:r>
        <w:rPr>
          <w:rFonts w:hint="eastAsia"/>
        </w:rPr>
        <w:t>глибоко</w:t>
      </w:r>
      <w:r>
        <w:t xml:space="preserve"> </w:t>
      </w:r>
      <w:r>
        <w:rPr>
          <w:rFonts w:hint="eastAsia"/>
        </w:rPr>
        <w:t>ці</w:t>
      </w:r>
      <w:r>
        <w:t xml:space="preserve"> </w:t>
      </w:r>
      <w:r>
        <w:rPr>
          <w:rFonts w:hint="eastAsia"/>
        </w:rPr>
        <w:t>погляди</w:t>
      </w:r>
      <w:r>
        <w:t xml:space="preserve"> </w:t>
      </w:r>
      <w:r>
        <w:rPr>
          <w:rFonts w:hint="eastAsia"/>
        </w:rPr>
        <w:t>ввійшли</w:t>
      </w:r>
      <w:r>
        <w:t xml:space="preserve"> </w:t>
      </w:r>
      <w:r>
        <w:rPr>
          <w:rFonts w:hint="eastAsia"/>
        </w:rPr>
        <w:t>у</w:t>
      </w:r>
      <w:r>
        <w:t xml:space="preserve"> </w:t>
      </w:r>
      <w:r>
        <w:rPr>
          <w:rFonts w:hint="eastAsia"/>
        </w:rPr>
        <w:t>національну</w:t>
      </w:r>
      <w:r>
        <w:t xml:space="preserve"> </w:t>
      </w:r>
      <w:r>
        <w:rPr>
          <w:rFonts w:hint="eastAsia"/>
        </w:rPr>
        <w:t>психологію</w:t>
      </w:r>
      <w:r>
        <w:t xml:space="preserve"> </w:t>
      </w:r>
      <w:r>
        <w:rPr>
          <w:rFonts w:hint="eastAsia"/>
        </w:rPr>
        <w:t>і</w:t>
      </w:r>
      <w:r>
        <w:t xml:space="preserve"> </w:t>
      </w:r>
      <w:r>
        <w:rPr>
          <w:rFonts w:hint="eastAsia"/>
        </w:rPr>
        <w:t>вросли</w:t>
      </w:r>
      <w:r>
        <w:t xml:space="preserve"> </w:t>
      </w:r>
      <w:r>
        <w:rPr>
          <w:rFonts w:hint="eastAsia"/>
        </w:rPr>
        <w:t>в</w:t>
      </w:r>
      <w:r>
        <w:t xml:space="preserve"> </w:t>
      </w:r>
      <w:r>
        <w:rPr>
          <w:rFonts w:hint="eastAsia"/>
        </w:rPr>
        <w:t>систему</w:t>
      </w:r>
      <w:r>
        <w:t xml:space="preserve"> </w:t>
      </w:r>
      <w:r>
        <w:rPr>
          <w:rFonts w:hint="eastAsia"/>
        </w:rPr>
        <w:t>японської</w:t>
      </w:r>
      <w:r>
        <w:t xml:space="preserve"> </w:t>
      </w:r>
      <w:r>
        <w:rPr>
          <w:rFonts w:hint="eastAsia"/>
        </w:rPr>
        <w:t>етики</w:t>
      </w:r>
      <w:r>
        <w:t xml:space="preserve">. </w:t>
      </w:r>
    </w:p>
    <w:p w14:paraId="6D1938AC" w14:textId="77777777" w:rsidR="00165FE9" w:rsidRDefault="00165FE9" w:rsidP="00165FE9">
      <w:r>
        <w:rPr>
          <w:rFonts w:hint="eastAsia"/>
        </w:rPr>
        <w:t>Виявлено</w:t>
      </w:r>
      <w:r>
        <w:t xml:space="preserve">, </w:t>
      </w:r>
      <w:r>
        <w:rPr>
          <w:rFonts w:hint="eastAsia"/>
        </w:rPr>
        <w:t>що</w:t>
      </w:r>
      <w:r>
        <w:t xml:space="preserve"> </w:t>
      </w:r>
      <w:r>
        <w:rPr>
          <w:rFonts w:hint="eastAsia"/>
        </w:rPr>
        <w:t>японці</w:t>
      </w:r>
      <w:r>
        <w:t xml:space="preserve"> </w:t>
      </w:r>
      <w:r>
        <w:rPr>
          <w:rFonts w:hint="eastAsia"/>
        </w:rPr>
        <w:t>упорядковують</w:t>
      </w:r>
      <w:r>
        <w:t xml:space="preserve"> </w:t>
      </w:r>
      <w:r>
        <w:rPr>
          <w:rFonts w:hint="eastAsia"/>
        </w:rPr>
        <w:t>свій</w:t>
      </w:r>
      <w:r>
        <w:t xml:space="preserve"> </w:t>
      </w:r>
      <w:r>
        <w:rPr>
          <w:rFonts w:hint="eastAsia"/>
        </w:rPr>
        <w:t>світ</w:t>
      </w:r>
      <w:r>
        <w:t xml:space="preserve"> </w:t>
      </w:r>
      <w:r>
        <w:rPr>
          <w:rFonts w:hint="eastAsia"/>
        </w:rPr>
        <w:t>згідно</w:t>
      </w:r>
      <w:r>
        <w:t xml:space="preserve"> </w:t>
      </w:r>
      <w:r>
        <w:rPr>
          <w:rFonts w:hint="eastAsia"/>
        </w:rPr>
        <w:t>з</w:t>
      </w:r>
      <w:r>
        <w:t xml:space="preserve"> </w:t>
      </w:r>
      <w:r>
        <w:rPr>
          <w:rFonts w:hint="eastAsia"/>
        </w:rPr>
        <w:t>соціальними</w:t>
      </w:r>
      <w:r>
        <w:t xml:space="preserve"> </w:t>
      </w:r>
      <w:r>
        <w:rPr>
          <w:rFonts w:hint="eastAsia"/>
        </w:rPr>
        <w:t>нормами</w:t>
      </w:r>
      <w:r>
        <w:t xml:space="preserve"> </w:t>
      </w:r>
      <w:r>
        <w:rPr>
          <w:rFonts w:hint="eastAsia"/>
        </w:rPr>
        <w:t>вертикальної</w:t>
      </w:r>
      <w:r>
        <w:t xml:space="preserve"> </w:t>
      </w:r>
      <w:r>
        <w:rPr>
          <w:rFonts w:hint="eastAsia"/>
        </w:rPr>
        <w:t>ієрархії</w:t>
      </w:r>
      <w:r>
        <w:t xml:space="preserve">. </w:t>
      </w:r>
      <w:r>
        <w:rPr>
          <w:rFonts w:hint="eastAsia"/>
        </w:rPr>
        <w:t>В</w:t>
      </w:r>
      <w:r>
        <w:t xml:space="preserve"> </w:t>
      </w:r>
      <w:r>
        <w:rPr>
          <w:rFonts w:hint="eastAsia"/>
        </w:rPr>
        <w:t>сімейних</w:t>
      </w:r>
      <w:r>
        <w:t xml:space="preserve"> </w:t>
      </w:r>
      <w:r>
        <w:rPr>
          <w:rFonts w:hint="eastAsia"/>
        </w:rPr>
        <w:t>та</w:t>
      </w:r>
      <w:r>
        <w:t xml:space="preserve"> </w:t>
      </w:r>
      <w:r>
        <w:rPr>
          <w:rFonts w:hint="eastAsia"/>
        </w:rPr>
        <w:t>особистих</w:t>
      </w:r>
      <w:r>
        <w:t xml:space="preserve"> </w:t>
      </w:r>
      <w:r>
        <w:rPr>
          <w:rFonts w:hint="eastAsia"/>
        </w:rPr>
        <w:t>відносинах</w:t>
      </w:r>
      <w:r>
        <w:t xml:space="preserve"> </w:t>
      </w:r>
      <w:r>
        <w:rPr>
          <w:rFonts w:hint="eastAsia"/>
        </w:rPr>
        <w:t>належна</w:t>
      </w:r>
      <w:r>
        <w:t xml:space="preserve"> </w:t>
      </w:r>
      <w:r>
        <w:rPr>
          <w:rFonts w:hint="eastAsia"/>
        </w:rPr>
        <w:t>поведінка</w:t>
      </w:r>
      <w:r>
        <w:t xml:space="preserve"> </w:t>
      </w:r>
      <w:r>
        <w:rPr>
          <w:rFonts w:hint="eastAsia"/>
        </w:rPr>
        <w:t>диктується</w:t>
      </w:r>
      <w:r>
        <w:t xml:space="preserve"> </w:t>
      </w:r>
      <w:r>
        <w:rPr>
          <w:rFonts w:hint="eastAsia"/>
        </w:rPr>
        <w:t>віковими</w:t>
      </w:r>
      <w:r>
        <w:t xml:space="preserve"> </w:t>
      </w:r>
      <w:r>
        <w:rPr>
          <w:rFonts w:hint="eastAsia"/>
        </w:rPr>
        <w:t>нормами</w:t>
      </w:r>
      <w:r>
        <w:t xml:space="preserve">, </w:t>
      </w:r>
      <w:r>
        <w:rPr>
          <w:rFonts w:hint="eastAsia"/>
        </w:rPr>
        <w:t>нормами</w:t>
      </w:r>
      <w:r>
        <w:t xml:space="preserve"> </w:t>
      </w:r>
      <w:r>
        <w:rPr>
          <w:rFonts w:hint="eastAsia"/>
        </w:rPr>
        <w:t>статі</w:t>
      </w:r>
      <w:r>
        <w:t xml:space="preserve">, </w:t>
      </w:r>
      <w:r>
        <w:rPr>
          <w:rFonts w:hint="eastAsia"/>
        </w:rPr>
        <w:t>нормами</w:t>
      </w:r>
      <w:r>
        <w:t xml:space="preserve"> </w:t>
      </w:r>
      <w:r>
        <w:rPr>
          <w:rFonts w:hint="eastAsia"/>
        </w:rPr>
        <w:t>і</w:t>
      </w:r>
      <w:r>
        <w:t xml:space="preserve"> </w:t>
      </w:r>
      <w:r>
        <w:rPr>
          <w:rFonts w:hint="eastAsia"/>
        </w:rPr>
        <w:t>настановами</w:t>
      </w:r>
      <w:r>
        <w:t xml:space="preserve"> </w:t>
      </w:r>
      <w:r>
        <w:rPr>
          <w:rFonts w:hint="eastAsia"/>
        </w:rPr>
        <w:t>певних</w:t>
      </w:r>
      <w:r>
        <w:t xml:space="preserve"> </w:t>
      </w:r>
      <w:r>
        <w:rPr>
          <w:rFonts w:hint="eastAsia"/>
        </w:rPr>
        <w:t>соціальних</w:t>
      </w:r>
      <w:r>
        <w:t xml:space="preserve"> </w:t>
      </w:r>
      <w:r>
        <w:rPr>
          <w:rFonts w:hint="eastAsia"/>
        </w:rPr>
        <w:t>прошарків</w:t>
      </w:r>
      <w:r>
        <w:t xml:space="preserve">. </w:t>
      </w:r>
      <w:r>
        <w:rPr>
          <w:rFonts w:hint="eastAsia"/>
        </w:rPr>
        <w:t>В</w:t>
      </w:r>
      <w:r>
        <w:t xml:space="preserve"> </w:t>
      </w:r>
      <w:r>
        <w:rPr>
          <w:rFonts w:hint="eastAsia"/>
        </w:rPr>
        <w:t>управлінні</w:t>
      </w:r>
      <w:r>
        <w:t xml:space="preserve">, </w:t>
      </w:r>
      <w:r>
        <w:rPr>
          <w:rFonts w:hint="eastAsia"/>
        </w:rPr>
        <w:t>релігії</w:t>
      </w:r>
      <w:r>
        <w:t xml:space="preserve">, </w:t>
      </w:r>
      <w:r>
        <w:rPr>
          <w:rFonts w:hint="eastAsia"/>
        </w:rPr>
        <w:t>армії</w:t>
      </w:r>
      <w:r>
        <w:t xml:space="preserve">, </w:t>
      </w:r>
      <w:r>
        <w:rPr>
          <w:rFonts w:hint="eastAsia"/>
        </w:rPr>
        <w:t>промисловості</w:t>
      </w:r>
      <w:r>
        <w:t xml:space="preserve"> </w:t>
      </w:r>
      <w:r>
        <w:rPr>
          <w:rFonts w:hint="eastAsia"/>
        </w:rPr>
        <w:t>повноваження</w:t>
      </w:r>
      <w:r>
        <w:t xml:space="preserve"> </w:t>
      </w:r>
      <w:r>
        <w:rPr>
          <w:rFonts w:hint="eastAsia"/>
        </w:rPr>
        <w:t>строго</w:t>
      </w:r>
      <w:r>
        <w:t xml:space="preserve"> </w:t>
      </w:r>
      <w:r>
        <w:rPr>
          <w:rFonts w:hint="eastAsia"/>
        </w:rPr>
        <w:t>регламентуються</w:t>
      </w:r>
      <w:r>
        <w:t xml:space="preserve"> </w:t>
      </w:r>
      <w:r>
        <w:rPr>
          <w:rFonts w:hint="eastAsia"/>
        </w:rPr>
        <w:t>у</w:t>
      </w:r>
      <w:r>
        <w:t xml:space="preserve"> </w:t>
      </w:r>
      <w:r>
        <w:rPr>
          <w:rFonts w:hint="eastAsia"/>
        </w:rPr>
        <w:t>відповідності</w:t>
      </w:r>
      <w:r>
        <w:t xml:space="preserve"> </w:t>
      </w:r>
      <w:r>
        <w:rPr>
          <w:rFonts w:hint="eastAsia"/>
        </w:rPr>
        <w:t>із</w:t>
      </w:r>
      <w:r>
        <w:t xml:space="preserve"> </w:t>
      </w:r>
      <w:r>
        <w:rPr>
          <w:rFonts w:hint="eastAsia"/>
        </w:rPr>
        <w:t>ієрархією</w:t>
      </w:r>
      <w:r>
        <w:t xml:space="preserve">, </w:t>
      </w:r>
      <w:r>
        <w:rPr>
          <w:rFonts w:hint="eastAsia"/>
        </w:rPr>
        <w:t>коли</w:t>
      </w:r>
      <w:r>
        <w:t xml:space="preserve"> </w:t>
      </w:r>
      <w:r>
        <w:rPr>
          <w:rFonts w:hint="eastAsia"/>
        </w:rPr>
        <w:t>ні</w:t>
      </w:r>
      <w:r>
        <w:t xml:space="preserve"> </w:t>
      </w:r>
      <w:r>
        <w:rPr>
          <w:rFonts w:hint="eastAsia"/>
        </w:rPr>
        <w:t>вищий</w:t>
      </w:r>
      <w:r>
        <w:t xml:space="preserve">, </w:t>
      </w:r>
      <w:r>
        <w:rPr>
          <w:rFonts w:hint="eastAsia"/>
        </w:rPr>
        <w:t>ні</w:t>
      </w:r>
      <w:r>
        <w:t xml:space="preserve"> </w:t>
      </w:r>
      <w:r>
        <w:rPr>
          <w:rFonts w:hint="eastAsia"/>
        </w:rPr>
        <w:t>нижчий</w:t>
      </w:r>
      <w:r>
        <w:t xml:space="preserve"> </w:t>
      </w:r>
      <w:r>
        <w:rPr>
          <w:rFonts w:hint="eastAsia"/>
        </w:rPr>
        <w:t>не</w:t>
      </w:r>
      <w:r>
        <w:t xml:space="preserve"> </w:t>
      </w:r>
      <w:r>
        <w:rPr>
          <w:rFonts w:hint="eastAsia"/>
        </w:rPr>
        <w:t>можуть</w:t>
      </w:r>
      <w:r>
        <w:t xml:space="preserve"> </w:t>
      </w:r>
      <w:r>
        <w:rPr>
          <w:rFonts w:hint="eastAsia"/>
        </w:rPr>
        <w:t>порушувати</w:t>
      </w:r>
      <w:r>
        <w:t xml:space="preserve"> </w:t>
      </w:r>
      <w:r>
        <w:rPr>
          <w:rFonts w:hint="eastAsia"/>
        </w:rPr>
        <w:t>своїх</w:t>
      </w:r>
      <w:r>
        <w:t xml:space="preserve"> </w:t>
      </w:r>
      <w:r>
        <w:rPr>
          <w:rFonts w:hint="eastAsia"/>
        </w:rPr>
        <w:t>обов’язків</w:t>
      </w:r>
      <w:r>
        <w:t xml:space="preserve">. </w:t>
      </w:r>
      <w:r>
        <w:rPr>
          <w:rFonts w:hint="eastAsia"/>
        </w:rPr>
        <w:t>Японці</w:t>
      </w:r>
      <w:r>
        <w:t xml:space="preserve"> </w:t>
      </w:r>
      <w:r>
        <w:rPr>
          <w:rFonts w:hint="eastAsia"/>
        </w:rPr>
        <w:t>відчувають</w:t>
      </w:r>
      <w:r>
        <w:t xml:space="preserve"> </w:t>
      </w:r>
      <w:r>
        <w:rPr>
          <w:rFonts w:hint="eastAsia"/>
        </w:rPr>
        <w:t>себе</w:t>
      </w:r>
      <w:r>
        <w:t xml:space="preserve"> </w:t>
      </w:r>
      <w:r>
        <w:rPr>
          <w:rFonts w:hint="eastAsia"/>
        </w:rPr>
        <w:t>у</w:t>
      </w:r>
      <w:r>
        <w:t xml:space="preserve"> </w:t>
      </w:r>
      <w:r>
        <w:rPr>
          <w:rFonts w:hint="eastAsia"/>
        </w:rPr>
        <w:t>безпеці</w:t>
      </w:r>
      <w:r>
        <w:t xml:space="preserve"> </w:t>
      </w:r>
      <w:r>
        <w:rPr>
          <w:rFonts w:hint="eastAsia"/>
        </w:rPr>
        <w:t>лише</w:t>
      </w:r>
      <w:r>
        <w:t xml:space="preserve"> </w:t>
      </w:r>
      <w:r>
        <w:rPr>
          <w:rFonts w:hint="eastAsia"/>
        </w:rPr>
        <w:t>тоді</w:t>
      </w:r>
      <w:r>
        <w:t xml:space="preserve">, </w:t>
      </w:r>
      <w:r>
        <w:rPr>
          <w:rFonts w:hint="eastAsia"/>
        </w:rPr>
        <w:t>коли</w:t>
      </w:r>
      <w:r>
        <w:t xml:space="preserve"> </w:t>
      </w:r>
      <w:r>
        <w:rPr>
          <w:rFonts w:hint="eastAsia"/>
        </w:rPr>
        <w:t>вони</w:t>
      </w:r>
      <w:r>
        <w:t xml:space="preserve"> </w:t>
      </w:r>
      <w:r>
        <w:rPr>
          <w:rFonts w:hint="eastAsia"/>
        </w:rPr>
        <w:t>дотримуються</w:t>
      </w:r>
      <w:r>
        <w:t xml:space="preserve"> </w:t>
      </w:r>
      <w:r>
        <w:rPr>
          <w:rFonts w:hint="eastAsia"/>
        </w:rPr>
        <w:t>правил</w:t>
      </w:r>
      <w:r>
        <w:t xml:space="preserve"> </w:t>
      </w:r>
      <w:r>
        <w:rPr>
          <w:rFonts w:hint="eastAsia"/>
        </w:rPr>
        <w:t>«</w:t>
      </w:r>
      <w:r>
        <w:rPr>
          <w:rFonts w:hint="eastAsia"/>
        </w:rPr>
        <w:t>належного</w:t>
      </w:r>
      <w:r>
        <w:t xml:space="preserve"> </w:t>
      </w:r>
      <w:r>
        <w:rPr>
          <w:rFonts w:hint="eastAsia"/>
        </w:rPr>
        <w:t>місця</w:t>
      </w:r>
      <w:r>
        <w:rPr>
          <w:rFonts w:hint="eastAsia"/>
        </w:rPr>
        <w:t>»</w:t>
      </w:r>
      <w:r>
        <w:t xml:space="preserve">. </w:t>
      </w:r>
      <w:r>
        <w:rPr>
          <w:rFonts w:hint="eastAsia"/>
        </w:rPr>
        <w:t>Висвітлено</w:t>
      </w:r>
      <w:r>
        <w:t xml:space="preserve">, </w:t>
      </w:r>
      <w:r>
        <w:rPr>
          <w:rFonts w:hint="eastAsia"/>
        </w:rPr>
        <w:t>що</w:t>
      </w:r>
      <w:r>
        <w:t xml:space="preserve"> </w:t>
      </w:r>
      <w:r>
        <w:rPr>
          <w:rFonts w:hint="eastAsia"/>
        </w:rPr>
        <w:t>для</w:t>
      </w:r>
      <w:r>
        <w:t xml:space="preserve"> </w:t>
      </w:r>
      <w:r>
        <w:rPr>
          <w:rFonts w:hint="eastAsia"/>
        </w:rPr>
        <w:t>японців</w:t>
      </w:r>
      <w:r>
        <w:t xml:space="preserve"> </w:t>
      </w:r>
      <w:r>
        <w:rPr>
          <w:rFonts w:hint="eastAsia"/>
        </w:rPr>
        <w:t>ієрархія</w:t>
      </w:r>
      <w:r>
        <w:t xml:space="preserve"> </w:t>
      </w:r>
      <w:r>
        <w:rPr>
          <w:rFonts w:hint="eastAsia"/>
        </w:rPr>
        <w:t>сприймається</w:t>
      </w:r>
      <w:r>
        <w:t xml:space="preserve"> </w:t>
      </w:r>
      <w:r>
        <w:rPr>
          <w:rFonts w:hint="eastAsia"/>
        </w:rPr>
        <w:t>як</w:t>
      </w:r>
      <w:r>
        <w:t xml:space="preserve"> </w:t>
      </w:r>
      <w:r>
        <w:rPr>
          <w:rFonts w:hint="eastAsia"/>
        </w:rPr>
        <w:t>закон</w:t>
      </w:r>
      <w:r>
        <w:t xml:space="preserve">, </w:t>
      </w:r>
      <w:r>
        <w:rPr>
          <w:rFonts w:hint="eastAsia"/>
        </w:rPr>
        <w:t>дотримання</w:t>
      </w:r>
      <w:r>
        <w:t xml:space="preserve"> </w:t>
      </w:r>
      <w:r>
        <w:rPr>
          <w:rFonts w:hint="eastAsia"/>
        </w:rPr>
        <w:t>якого</w:t>
      </w:r>
      <w:r>
        <w:t xml:space="preserve"> </w:t>
      </w:r>
      <w:r>
        <w:rPr>
          <w:rFonts w:hint="eastAsia"/>
        </w:rPr>
        <w:t>являється</w:t>
      </w:r>
      <w:r>
        <w:t xml:space="preserve"> </w:t>
      </w:r>
      <w:r>
        <w:rPr>
          <w:rFonts w:hint="eastAsia"/>
        </w:rPr>
        <w:t>мистецтвом</w:t>
      </w:r>
      <w:r>
        <w:t xml:space="preserve"> </w:t>
      </w:r>
      <w:r>
        <w:rPr>
          <w:rFonts w:hint="eastAsia"/>
        </w:rPr>
        <w:t>і</w:t>
      </w:r>
      <w:r>
        <w:t xml:space="preserve"> </w:t>
      </w:r>
      <w:r>
        <w:rPr>
          <w:rFonts w:hint="eastAsia"/>
        </w:rPr>
        <w:t>вимагає</w:t>
      </w:r>
      <w:r>
        <w:t xml:space="preserve"> </w:t>
      </w:r>
      <w:r>
        <w:rPr>
          <w:rFonts w:hint="eastAsia"/>
        </w:rPr>
        <w:t>врахування</w:t>
      </w:r>
      <w:r>
        <w:t xml:space="preserve"> </w:t>
      </w:r>
      <w:r>
        <w:rPr>
          <w:rFonts w:hint="eastAsia"/>
        </w:rPr>
        <w:t>багато</w:t>
      </w:r>
      <w:r>
        <w:t xml:space="preserve"> </w:t>
      </w:r>
      <w:r>
        <w:rPr>
          <w:rFonts w:hint="eastAsia"/>
        </w:rPr>
        <w:t>численних</w:t>
      </w:r>
      <w:r>
        <w:t xml:space="preserve"> </w:t>
      </w:r>
      <w:r>
        <w:rPr>
          <w:rFonts w:hint="eastAsia"/>
        </w:rPr>
        <w:t>факторів</w:t>
      </w:r>
      <w:r>
        <w:t xml:space="preserve">, </w:t>
      </w:r>
      <w:r>
        <w:rPr>
          <w:rFonts w:hint="eastAsia"/>
        </w:rPr>
        <w:t>коли</w:t>
      </w:r>
      <w:r>
        <w:t xml:space="preserve"> </w:t>
      </w:r>
      <w:r>
        <w:rPr>
          <w:rFonts w:hint="eastAsia"/>
        </w:rPr>
        <w:t>одні</w:t>
      </w:r>
      <w:r>
        <w:t xml:space="preserve"> </w:t>
      </w:r>
      <w:r>
        <w:rPr>
          <w:rFonts w:hint="eastAsia"/>
        </w:rPr>
        <w:t>фактори</w:t>
      </w:r>
      <w:r>
        <w:t xml:space="preserve"> </w:t>
      </w:r>
      <w:r>
        <w:rPr>
          <w:rFonts w:hint="eastAsia"/>
        </w:rPr>
        <w:t>можуть</w:t>
      </w:r>
      <w:r>
        <w:t xml:space="preserve"> </w:t>
      </w:r>
      <w:r>
        <w:rPr>
          <w:rFonts w:hint="eastAsia"/>
        </w:rPr>
        <w:t>скасовувати</w:t>
      </w:r>
      <w:r>
        <w:t xml:space="preserve"> </w:t>
      </w:r>
      <w:r>
        <w:rPr>
          <w:rFonts w:hint="eastAsia"/>
        </w:rPr>
        <w:t>дію</w:t>
      </w:r>
      <w:r>
        <w:t xml:space="preserve"> </w:t>
      </w:r>
      <w:r>
        <w:rPr>
          <w:rFonts w:hint="eastAsia"/>
        </w:rPr>
        <w:t>інших</w:t>
      </w:r>
      <w:r>
        <w:t xml:space="preserve">. </w:t>
      </w:r>
    </w:p>
    <w:p w14:paraId="7BA0195D" w14:textId="77777777" w:rsidR="00165FE9" w:rsidRDefault="00165FE9" w:rsidP="00165FE9">
      <w:r>
        <w:rPr>
          <w:rFonts w:hint="eastAsia"/>
        </w:rPr>
        <w:t>Підрозділ</w:t>
      </w:r>
      <w:r>
        <w:t xml:space="preserve"> 3.3. </w:t>
      </w:r>
      <w:r>
        <w:rPr>
          <w:rFonts w:hint="eastAsia"/>
        </w:rPr>
        <w:t>«</w:t>
      </w:r>
      <w:r>
        <w:rPr>
          <w:rFonts w:hint="eastAsia"/>
        </w:rPr>
        <w:t>Соціально</w:t>
      </w:r>
      <w:r>
        <w:t>-</w:t>
      </w:r>
      <w:r>
        <w:rPr>
          <w:rFonts w:hint="eastAsia"/>
        </w:rPr>
        <w:t>філософські</w:t>
      </w:r>
      <w:r>
        <w:t xml:space="preserve"> </w:t>
      </w:r>
      <w:r>
        <w:rPr>
          <w:rFonts w:hint="eastAsia"/>
        </w:rPr>
        <w:t>засади</w:t>
      </w:r>
      <w:r>
        <w:t xml:space="preserve"> </w:t>
      </w:r>
      <w:r>
        <w:rPr>
          <w:rFonts w:hint="eastAsia"/>
        </w:rPr>
        <w:t>сучасної</w:t>
      </w:r>
      <w:r>
        <w:t xml:space="preserve"> </w:t>
      </w:r>
      <w:r>
        <w:rPr>
          <w:rFonts w:hint="eastAsia"/>
        </w:rPr>
        <w:t>концепції</w:t>
      </w:r>
      <w:r>
        <w:t xml:space="preserve"> </w:t>
      </w:r>
      <w:r>
        <w:rPr>
          <w:rFonts w:hint="eastAsia"/>
        </w:rPr>
        <w:t>виховання</w:t>
      </w:r>
      <w:r>
        <w:t xml:space="preserve"> </w:t>
      </w:r>
      <w:r>
        <w:rPr>
          <w:rFonts w:hint="eastAsia"/>
        </w:rPr>
        <w:t>та</w:t>
      </w:r>
      <w:r>
        <w:t xml:space="preserve"> </w:t>
      </w:r>
      <w:r>
        <w:rPr>
          <w:rFonts w:hint="eastAsia"/>
        </w:rPr>
        <w:t>освіти</w:t>
      </w:r>
      <w:r>
        <w:rPr>
          <w:rFonts w:hint="eastAsia"/>
        </w:rPr>
        <w:t>»</w:t>
      </w:r>
      <w:r>
        <w:t xml:space="preserve"> </w:t>
      </w:r>
      <w:r>
        <w:rPr>
          <w:rFonts w:hint="eastAsia"/>
        </w:rPr>
        <w:t>присвячений</w:t>
      </w:r>
      <w:r>
        <w:t xml:space="preserve">  </w:t>
      </w:r>
      <w:r>
        <w:rPr>
          <w:rFonts w:hint="eastAsia"/>
        </w:rPr>
        <w:t>висвітленню</w:t>
      </w:r>
      <w:r>
        <w:t xml:space="preserve"> </w:t>
      </w:r>
      <w:r>
        <w:rPr>
          <w:rFonts w:hint="eastAsia"/>
        </w:rPr>
        <w:t>особливостей</w:t>
      </w:r>
      <w:r>
        <w:t xml:space="preserve"> </w:t>
      </w:r>
      <w:r>
        <w:rPr>
          <w:rFonts w:hint="eastAsia"/>
        </w:rPr>
        <w:t>виховання</w:t>
      </w:r>
      <w:r>
        <w:t xml:space="preserve"> </w:t>
      </w:r>
      <w:r>
        <w:rPr>
          <w:rFonts w:hint="eastAsia"/>
        </w:rPr>
        <w:t>дітей</w:t>
      </w:r>
      <w:r>
        <w:t xml:space="preserve"> </w:t>
      </w:r>
      <w:r>
        <w:rPr>
          <w:rFonts w:hint="eastAsia"/>
        </w:rPr>
        <w:t>в</w:t>
      </w:r>
      <w:r>
        <w:t xml:space="preserve"> </w:t>
      </w:r>
      <w:r>
        <w:rPr>
          <w:rFonts w:hint="eastAsia"/>
        </w:rPr>
        <w:t>Японії</w:t>
      </w:r>
      <w:r>
        <w:t xml:space="preserve">, </w:t>
      </w:r>
      <w:r>
        <w:rPr>
          <w:rFonts w:hint="eastAsia"/>
        </w:rPr>
        <w:t>яке</w:t>
      </w:r>
      <w:r>
        <w:t xml:space="preserve"> </w:t>
      </w:r>
      <w:r>
        <w:rPr>
          <w:rFonts w:hint="eastAsia"/>
        </w:rPr>
        <w:t>суттєвим</w:t>
      </w:r>
      <w:r>
        <w:t xml:space="preserve"> </w:t>
      </w:r>
      <w:r>
        <w:rPr>
          <w:rFonts w:hint="eastAsia"/>
        </w:rPr>
        <w:t>чином</w:t>
      </w:r>
      <w:r>
        <w:t xml:space="preserve"> </w:t>
      </w:r>
      <w:r>
        <w:rPr>
          <w:rFonts w:hint="eastAsia"/>
        </w:rPr>
        <w:t>відрізняється</w:t>
      </w:r>
      <w:r>
        <w:t xml:space="preserve"> </w:t>
      </w:r>
      <w:r>
        <w:rPr>
          <w:rFonts w:hint="eastAsia"/>
        </w:rPr>
        <w:t>від</w:t>
      </w:r>
      <w:r>
        <w:t xml:space="preserve"> </w:t>
      </w:r>
      <w:r>
        <w:rPr>
          <w:rFonts w:hint="eastAsia"/>
        </w:rPr>
        <w:t>виховання</w:t>
      </w:r>
      <w:r>
        <w:t xml:space="preserve"> </w:t>
      </w:r>
      <w:r>
        <w:rPr>
          <w:rFonts w:hint="eastAsia"/>
        </w:rPr>
        <w:t>в</w:t>
      </w:r>
      <w:r>
        <w:t xml:space="preserve"> </w:t>
      </w:r>
      <w:r>
        <w:rPr>
          <w:rFonts w:hint="eastAsia"/>
        </w:rPr>
        <w:t>західноєвропейській</w:t>
      </w:r>
      <w:r>
        <w:t xml:space="preserve"> </w:t>
      </w:r>
      <w:r>
        <w:rPr>
          <w:rFonts w:hint="eastAsia"/>
        </w:rPr>
        <w:t>культурі</w:t>
      </w:r>
      <w:r>
        <w:t xml:space="preserve">. </w:t>
      </w:r>
      <w:r>
        <w:rPr>
          <w:rFonts w:hint="eastAsia"/>
        </w:rPr>
        <w:t>Розкрито</w:t>
      </w:r>
      <w:r>
        <w:t xml:space="preserve">, </w:t>
      </w:r>
      <w:r>
        <w:rPr>
          <w:rFonts w:hint="eastAsia"/>
        </w:rPr>
        <w:t>що</w:t>
      </w:r>
      <w:r>
        <w:t xml:space="preserve"> </w:t>
      </w:r>
      <w:r>
        <w:rPr>
          <w:rFonts w:hint="eastAsia"/>
        </w:rPr>
        <w:t>в</w:t>
      </w:r>
      <w:r>
        <w:t xml:space="preserve"> </w:t>
      </w:r>
      <w:r>
        <w:rPr>
          <w:rFonts w:hint="eastAsia"/>
        </w:rPr>
        <w:t>європейській</w:t>
      </w:r>
      <w:r>
        <w:t xml:space="preserve"> </w:t>
      </w:r>
      <w:r>
        <w:rPr>
          <w:rFonts w:hint="eastAsia"/>
        </w:rPr>
        <w:t>культурі</w:t>
      </w:r>
      <w:r>
        <w:t xml:space="preserve"> </w:t>
      </w:r>
      <w:r>
        <w:rPr>
          <w:rFonts w:hint="eastAsia"/>
        </w:rPr>
        <w:t>дитина</w:t>
      </w:r>
      <w:r>
        <w:t xml:space="preserve"> </w:t>
      </w:r>
      <w:r>
        <w:rPr>
          <w:rFonts w:hint="eastAsia"/>
        </w:rPr>
        <w:t>має</w:t>
      </w:r>
      <w:r>
        <w:t xml:space="preserve"> </w:t>
      </w:r>
      <w:r>
        <w:rPr>
          <w:rFonts w:hint="eastAsia"/>
        </w:rPr>
        <w:t>мінімальну</w:t>
      </w:r>
      <w:r>
        <w:t xml:space="preserve"> </w:t>
      </w:r>
      <w:r>
        <w:rPr>
          <w:rFonts w:hint="eastAsia"/>
        </w:rPr>
        <w:t>свободу</w:t>
      </w:r>
      <w:r>
        <w:t xml:space="preserve"> </w:t>
      </w:r>
      <w:r>
        <w:rPr>
          <w:rFonts w:hint="eastAsia"/>
        </w:rPr>
        <w:t>і</w:t>
      </w:r>
      <w:r>
        <w:t xml:space="preserve"> </w:t>
      </w:r>
      <w:r>
        <w:rPr>
          <w:rFonts w:hint="eastAsia"/>
        </w:rPr>
        <w:t>лише</w:t>
      </w:r>
      <w:r>
        <w:t xml:space="preserve"> </w:t>
      </w:r>
      <w:r>
        <w:rPr>
          <w:rFonts w:hint="eastAsia"/>
        </w:rPr>
        <w:t>повнолітня</w:t>
      </w:r>
      <w:r>
        <w:t xml:space="preserve"> </w:t>
      </w:r>
      <w:r>
        <w:rPr>
          <w:rFonts w:hint="eastAsia"/>
        </w:rPr>
        <w:t>людина</w:t>
      </w:r>
      <w:r>
        <w:t xml:space="preserve"> </w:t>
      </w:r>
      <w:r>
        <w:rPr>
          <w:rFonts w:hint="eastAsia"/>
        </w:rPr>
        <w:t>стає</w:t>
      </w:r>
      <w:r>
        <w:t xml:space="preserve"> </w:t>
      </w:r>
      <w:r>
        <w:rPr>
          <w:rFonts w:hint="eastAsia"/>
        </w:rPr>
        <w:t>максимально</w:t>
      </w:r>
      <w:r>
        <w:t xml:space="preserve"> </w:t>
      </w:r>
      <w:r>
        <w:rPr>
          <w:rFonts w:hint="eastAsia"/>
        </w:rPr>
        <w:t>вільною</w:t>
      </w:r>
      <w:r>
        <w:t xml:space="preserve"> </w:t>
      </w:r>
      <w:r>
        <w:rPr>
          <w:rFonts w:hint="eastAsia"/>
        </w:rPr>
        <w:t>особою</w:t>
      </w:r>
      <w:r>
        <w:t xml:space="preserve"> </w:t>
      </w:r>
      <w:r>
        <w:rPr>
          <w:rFonts w:hint="eastAsia"/>
        </w:rPr>
        <w:t>і</w:t>
      </w:r>
      <w:r>
        <w:t xml:space="preserve"> </w:t>
      </w:r>
      <w:r>
        <w:rPr>
          <w:rFonts w:hint="eastAsia"/>
        </w:rPr>
        <w:t>одночасно</w:t>
      </w:r>
      <w:r>
        <w:t xml:space="preserve"> </w:t>
      </w:r>
      <w:r>
        <w:rPr>
          <w:rFonts w:hint="eastAsia"/>
        </w:rPr>
        <w:t>несе</w:t>
      </w:r>
      <w:r>
        <w:t xml:space="preserve"> </w:t>
      </w:r>
      <w:r>
        <w:rPr>
          <w:rFonts w:hint="eastAsia"/>
        </w:rPr>
        <w:t>величезну</w:t>
      </w:r>
      <w:r>
        <w:t xml:space="preserve"> </w:t>
      </w:r>
      <w:r>
        <w:rPr>
          <w:rFonts w:hint="eastAsia"/>
        </w:rPr>
        <w:t>відповідальність</w:t>
      </w:r>
      <w:r>
        <w:t xml:space="preserve">. </w:t>
      </w:r>
      <w:r>
        <w:rPr>
          <w:rFonts w:hint="eastAsia"/>
        </w:rPr>
        <w:t>В</w:t>
      </w:r>
      <w:r>
        <w:t xml:space="preserve"> </w:t>
      </w:r>
      <w:r>
        <w:rPr>
          <w:rFonts w:hint="eastAsia"/>
        </w:rPr>
        <w:t>японській</w:t>
      </w:r>
      <w:r>
        <w:t xml:space="preserve"> </w:t>
      </w:r>
      <w:r>
        <w:rPr>
          <w:rFonts w:hint="eastAsia"/>
        </w:rPr>
        <w:t>же</w:t>
      </w:r>
      <w:r>
        <w:t xml:space="preserve"> </w:t>
      </w:r>
      <w:r>
        <w:rPr>
          <w:rFonts w:hint="eastAsia"/>
        </w:rPr>
        <w:t>культурі</w:t>
      </w:r>
      <w:r>
        <w:t xml:space="preserve"> </w:t>
      </w:r>
      <w:r>
        <w:rPr>
          <w:rFonts w:hint="eastAsia"/>
        </w:rPr>
        <w:t>все</w:t>
      </w:r>
      <w:r>
        <w:t xml:space="preserve"> </w:t>
      </w:r>
      <w:r>
        <w:rPr>
          <w:rFonts w:hint="eastAsia"/>
        </w:rPr>
        <w:t>навпаки</w:t>
      </w:r>
      <w:r>
        <w:t xml:space="preserve">: </w:t>
      </w:r>
      <w:r>
        <w:rPr>
          <w:rFonts w:hint="eastAsia"/>
        </w:rPr>
        <w:t>крива</w:t>
      </w:r>
      <w:r>
        <w:t xml:space="preserve"> </w:t>
      </w:r>
      <w:r>
        <w:rPr>
          <w:rFonts w:hint="eastAsia"/>
        </w:rPr>
        <w:t>свободи</w:t>
      </w:r>
      <w:r>
        <w:t xml:space="preserve"> </w:t>
      </w:r>
      <w:r>
        <w:rPr>
          <w:rFonts w:hint="eastAsia"/>
        </w:rPr>
        <w:t>носить</w:t>
      </w:r>
      <w:r>
        <w:t xml:space="preserve"> </w:t>
      </w:r>
      <w:r>
        <w:rPr>
          <w:rFonts w:hint="eastAsia"/>
        </w:rPr>
        <w:t>дзеркально</w:t>
      </w:r>
      <w:r>
        <w:t xml:space="preserve"> </w:t>
      </w:r>
      <w:r>
        <w:rPr>
          <w:rFonts w:hint="eastAsia"/>
        </w:rPr>
        <w:t>протилежний</w:t>
      </w:r>
      <w:r>
        <w:t xml:space="preserve"> </w:t>
      </w:r>
      <w:r>
        <w:rPr>
          <w:rFonts w:hint="eastAsia"/>
        </w:rPr>
        <w:t>характер</w:t>
      </w:r>
      <w:r>
        <w:t xml:space="preserve">. </w:t>
      </w:r>
      <w:r>
        <w:rPr>
          <w:rFonts w:hint="eastAsia"/>
        </w:rPr>
        <w:t>У</w:t>
      </w:r>
      <w:r>
        <w:t xml:space="preserve"> </w:t>
      </w:r>
      <w:r>
        <w:rPr>
          <w:rFonts w:hint="eastAsia"/>
        </w:rPr>
        <w:t>максимально</w:t>
      </w:r>
      <w:r>
        <w:t xml:space="preserve"> </w:t>
      </w:r>
      <w:r>
        <w:rPr>
          <w:rFonts w:hint="eastAsia"/>
        </w:rPr>
        <w:t>вільних</w:t>
      </w:r>
      <w:r>
        <w:t xml:space="preserve"> </w:t>
      </w:r>
      <w:r>
        <w:rPr>
          <w:rFonts w:hint="eastAsia"/>
        </w:rPr>
        <w:t>умовах</w:t>
      </w:r>
      <w:r>
        <w:t xml:space="preserve"> </w:t>
      </w:r>
      <w:r>
        <w:rPr>
          <w:rFonts w:hint="eastAsia"/>
        </w:rPr>
        <w:t>дитина</w:t>
      </w:r>
      <w:r>
        <w:t xml:space="preserve"> </w:t>
      </w:r>
      <w:r>
        <w:rPr>
          <w:rFonts w:hint="eastAsia"/>
        </w:rPr>
        <w:t>перебуває</w:t>
      </w:r>
      <w:r>
        <w:t xml:space="preserve"> </w:t>
      </w:r>
      <w:r>
        <w:rPr>
          <w:rFonts w:hint="eastAsia"/>
        </w:rPr>
        <w:t>у</w:t>
      </w:r>
      <w:r>
        <w:t xml:space="preserve"> </w:t>
      </w:r>
      <w:r>
        <w:rPr>
          <w:rFonts w:hint="eastAsia"/>
        </w:rPr>
        <w:t>ранньому</w:t>
      </w:r>
      <w:r>
        <w:t xml:space="preserve"> </w:t>
      </w:r>
      <w:r>
        <w:rPr>
          <w:rFonts w:hint="eastAsia"/>
        </w:rPr>
        <w:t>дитинстві</w:t>
      </w:r>
      <w:r>
        <w:t xml:space="preserve"> (</w:t>
      </w:r>
      <w:r>
        <w:rPr>
          <w:rFonts w:hint="eastAsia"/>
        </w:rPr>
        <w:t>до</w:t>
      </w:r>
      <w:r>
        <w:t xml:space="preserve"> 3-</w:t>
      </w:r>
      <w:r>
        <w:rPr>
          <w:rFonts w:hint="eastAsia"/>
        </w:rPr>
        <w:t>х</w:t>
      </w:r>
      <w:r>
        <w:t xml:space="preserve"> </w:t>
      </w:r>
      <w:r>
        <w:rPr>
          <w:rFonts w:hint="eastAsia"/>
        </w:rPr>
        <w:t>років</w:t>
      </w:r>
      <w:r>
        <w:t xml:space="preserve">). </w:t>
      </w:r>
      <w:r>
        <w:rPr>
          <w:rFonts w:hint="eastAsia"/>
        </w:rPr>
        <w:t>У</w:t>
      </w:r>
      <w:r>
        <w:t xml:space="preserve"> </w:t>
      </w:r>
      <w:r>
        <w:rPr>
          <w:rFonts w:hint="eastAsia"/>
        </w:rPr>
        <w:t>міру</w:t>
      </w:r>
      <w:r>
        <w:t xml:space="preserve"> </w:t>
      </w:r>
      <w:r>
        <w:rPr>
          <w:rFonts w:hint="eastAsia"/>
        </w:rPr>
        <w:t>дорослішання</w:t>
      </w:r>
      <w:r>
        <w:t xml:space="preserve"> </w:t>
      </w:r>
      <w:r>
        <w:rPr>
          <w:rFonts w:hint="eastAsia"/>
        </w:rPr>
        <w:t>на</w:t>
      </w:r>
      <w:r>
        <w:t xml:space="preserve"> </w:t>
      </w:r>
      <w:r>
        <w:rPr>
          <w:rFonts w:hint="eastAsia"/>
        </w:rPr>
        <w:t>неї</w:t>
      </w:r>
      <w:r>
        <w:t xml:space="preserve"> </w:t>
      </w:r>
      <w:r>
        <w:rPr>
          <w:rFonts w:hint="eastAsia"/>
        </w:rPr>
        <w:t>все</w:t>
      </w:r>
      <w:r>
        <w:t xml:space="preserve"> </w:t>
      </w:r>
      <w:r>
        <w:rPr>
          <w:rFonts w:hint="eastAsia"/>
        </w:rPr>
        <w:t>більше</w:t>
      </w:r>
      <w:r>
        <w:t xml:space="preserve"> </w:t>
      </w:r>
      <w:r>
        <w:rPr>
          <w:rFonts w:hint="eastAsia"/>
        </w:rPr>
        <w:t>лягає</w:t>
      </w:r>
      <w:r>
        <w:t xml:space="preserve"> </w:t>
      </w:r>
      <w:r>
        <w:rPr>
          <w:rFonts w:hint="eastAsia"/>
        </w:rPr>
        <w:t>тягар</w:t>
      </w:r>
      <w:r>
        <w:t xml:space="preserve"> </w:t>
      </w:r>
      <w:r>
        <w:rPr>
          <w:rFonts w:hint="eastAsia"/>
        </w:rPr>
        <w:t>відповідальності</w:t>
      </w:r>
      <w:r>
        <w:t xml:space="preserve">, </w:t>
      </w:r>
      <w:r>
        <w:rPr>
          <w:rFonts w:hint="eastAsia"/>
        </w:rPr>
        <w:t>підкорюючи</w:t>
      </w:r>
      <w:r>
        <w:t xml:space="preserve"> </w:t>
      </w:r>
      <w:r>
        <w:rPr>
          <w:rFonts w:hint="eastAsia"/>
        </w:rPr>
        <w:t>її</w:t>
      </w:r>
      <w:r>
        <w:t xml:space="preserve"> </w:t>
      </w:r>
      <w:r>
        <w:rPr>
          <w:rFonts w:hint="eastAsia"/>
        </w:rPr>
        <w:t>жорстким</w:t>
      </w:r>
      <w:r>
        <w:t xml:space="preserve"> </w:t>
      </w:r>
      <w:r>
        <w:rPr>
          <w:rFonts w:hint="eastAsia"/>
        </w:rPr>
        <w:t>нормам</w:t>
      </w:r>
      <w:r>
        <w:t xml:space="preserve"> </w:t>
      </w:r>
      <w:r>
        <w:rPr>
          <w:rFonts w:hint="eastAsia"/>
        </w:rPr>
        <w:t>культури</w:t>
      </w:r>
      <w:r>
        <w:t xml:space="preserve"> </w:t>
      </w:r>
      <w:r>
        <w:rPr>
          <w:rFonts w:hint="eastAsia"/>
        </w:rPr>
        <w:t>сорому</w:t>
      </w:r>
      <w:r>
        <w:t xml:space="preserve">. </w:t>
      </w:r>
      <w:r>
        <w:rPr>
          <w:rFonts w:hint="eastAsia"/>
        </w:rPr>
        <w:t>І</w:t>
      </w:r>
      <w:r>
        <w:t xml:space="preserve"> </w:t>
      </w:r>
      <w:r>
        <w:rPr>
          <w:rFonts w:hint="eastAsia"/>
        </w:rPr>
        <w:t>лише</w:t>
      </w:r>
      <w:r>
        <w:t xml:space="preserve"> </w:t>
      </w:r>
      <w:r>
        <w:rPr>
          <w:rFonts w:hint="eastAsia"/>
        </w:rPr>
        <w:t>після</w:t>
      </w:r>
      <w:r>
        <w:t xml:space="preserve"> 60-</w:t>
      </w:r>
      <w:r>
        <w:rPr>
          <w:rFonts w:hint="eastAsia"/>
        </w:rPr>
        <w:t>и</w:t>
      </w:r>
      <w:r>
        <w:t xml:space="preserve"> </w:t>
      </w:r>
      <w:r>
        <w:rPr>
          <w:rFonts w:hint="eastAsia"/>
        </w:rPr>
        <w:t>років</w:t>
      </w:r>
      <w:r>
        <w:t xml:space="preserve">, </w:t>
      </w:r>
      <w:r>
        <w:rPr>
          <w:rFonts w:hint="eastAsia"/>
        </w:rPr>
        <w:t>японець</w:t>
      </w:r>
      <w:r>
        <w:t xml:space="preserve"> </w:t>
      </w:r>
      <w:r>
        <w:rPr>
          <w:rFonts w:hint="eastAsia"/>
        </w:rPr>
        <w:t>повертається</w:t>
      </w:r>
      <w:r>
        <w:t xml:space="preserve"> </w:t>
      </w:r>
      <w:r>
        <w:rPr>
          <w:rFonts w:hint="eastAsia"/>
        </w:rPr>
        <w:t>у</w:t>
      </w:r>
      <w:r>
        <w:t xml:space="preserve"> </w:t>
      </w:r>
      <w:r>
        <w:rPr>
          <w:rFonts w:hint="eastAsia"/>
        </w:rPr>
        <w:t>стан</w:t>
      </w:r>
      <w:r>
        <w:t xml:space="preserve"> </w:t>
      </w:r>
      <w:r>
        <w:rPr>
          <w:rFonts w:hint="eastAsia"/>
        </w:rPr>
        <w:t>свободи</w:t>
      </w:r>
      <w:r>
        <w:t xml:space="preserve">. </w:t>
      </w:r>
      <w:r>
        <w:rPr>
          <w:rFonts w:hint="eastAsia"/>
        </w:rPr>
        <w:t>Отже</w:t>
      </w:r>
      <w:r>
        <w:t xml:space="preserve">, </w:t>
      </w:r>
      <w:r>
        <w:rPr>
          <w:rFonts w:hint="eastAsia"/>
        </w:rPr>
        <w:t>дитинство</w:t>
      </w:r>
      <w:r>
        <w:t xml:space="preserve"> </w:t>
      </w:r>
      <w:r>
        <w:rPr>
          <w:rFonts w:hint="eastAsia"/>
        </w:rPr>
        <w:t>і</w:t>
      </w:r>
      <w:r>
        <w:t xml:space="preserve"> </w:t>
      </w:r>
      <w:r>
        <w:rPr>
          <w:rFonts w:hint="eastAsia"/>
        </w:rPr>
        <w:t>старість</w:t>
      </w:r>
      <w:r>
        <w:t xml:space="preserve"> </w:t>
      </w:r>
      <w:r>
        <w:rPr>
          <w:rFonts w:hint="eastAsia"/>
        </w:rPr>
        <w:t>–</w:t>
      </w:r>
      <w:r>
        <w:t xml:space="preserve"> </w:t>
      </w:r>
      <w:r>
        <w:rPr>
          <w:rFonts w:hint="eastAsia"/>
        </w:rPr>
        <w:t>це</w:t>
      </w:r>
      <w:r>
        <w:t xml:space="preserve"> </w:t>
      </w:r>
      <w:r>
        <w:rPr>
          <w:rFonts w:hint="eastAsia"/>
        </w:rPr>
        <w:t>зони</w:t>
      </w:r>
      <w:r>
        <w:t xml:space="preserve"> </w:t>
      </w:r>
      <w:r>
        <w:rPr>
          <w:rFonts w:hint="eastAsia"/>
        </w:rPr>
        <w:t>«</w:t>
      </w:r>
      <w:r>
        <w:rPr>
          <w:rFonts w:hint="eastAsia"/>
        </w:rPr>
        <w:t>вільної</w:t>
      </w:r>
      <w:r>
        <w:t xml:space="preserve"> </w:t>
      </w:r>
      <w:r>
        <w:rPr>
          <w:rFonts w:hint="eastAsia"/>
        </w:rPr>
        <w:t>території</w:t>
      </w:r>
      <w:r>
        <w:rPr>
          <w:rFonts w:hint="eastAsia"/>
        </w:rPr>
        <w:t>»</w:t>
      </w:r>
      <w:r>
        <w:t>.</w:t>
      </w:r>
    </w:p>
    <w:p w14:paraId="47FA00CB" w14:textId="77777777" w:rsidR="00165FE9" w:rsidRDefault="00165FE9" w:rsidP="00165FE9">
      <w:r>
        <w:rPr>
          <w:rFonts w:hint="eastAsia"/>
        </w:rPr>
        <w:t>Розкрито</w:t>
      </w:r>
      <w:r>
        <w:t xml:space="preserve">, </w:t>
      </w:r>
      <w:r>
        <w:rPr>
          <w:rFonts w:hint="eastAsia"/>
        </w:rPr>
        <w:t>що</w:t>
      </w:r>
      <w:r>
        <w:t xml:space="preserve"> </w:t>
      </w:r>
      <w:r>
        <w:rPr>
          <w:rFonts w:hint="eastAsia"/>
        </w:rPr>
        <w:t>виховання</w:t>
      </w:r>
      <w:r>
        <w:t xml:space="preserve"> </w:t>
      </w:r>
      <w:r>
        <w:rPr>
          <w:rFonts w:hint="eastAsia"/>
        </w:rPr>
        <w:t>дітей</w:t>
      </w:r>
      <w:r>
        <w:t xml:space="preserve"> </w:t>
      </w:r>
      <w:r>
        <w:rPr>
          <w:rFonts w:hint="eastAsia"/>
        </w:rPr>
        <w:t>в</w:t>
      </w:r>
      <w:r>
        <w:t xml:space="preserve"> </w:t>
      </w:r>
      <w:r>
        <w:rPr>
          <w:rFonts w:hint="eastAsia"/>
        </w:rPr>
        <w:t>Японії</w:t>
      </w:r>
      <w:r>
        <w:t xml:space="preserve"> </w:t>
      </w:r>
      <w:r>
        <w:rPr>
          <w:rFonts w:hint="eastAsia"/>
        </w:rPr>
        <w:t>відбувається</w:t>
      </w:r>
      <w:r>
        <w:t xml:space="preserve"> </w:t>
      </w:r>
      <w:r>
        <w:rPr>
          <w:rFonts w:hint="eastAsia"/>
        </w:rPr>
        <w:t>не</w:t>
      </w:r>
      <w:r>
        <w:t xml:space="preserve"> </w:t>
      </w:r>
      <w:r>
        <w:rPr>
          <w:rFonts w:hint="eastAsia"/>
        </w:rPr>
        <w:t>на</w:t>
      </w:r>
      <w:r>
        <w:t xml:space="preserve"> </w:t>
      </w:r>
      <w:r>
        <w:rPr>
          <w:rFonts w:hint="eastAsia"/>
        </w:rPr>
        <w:t>основі</w:t>
      </w:r>
      <w:r>
        <w:t xml:space="preserve"> </w:t>
      </w:r>
      <w:r>
        <w:rPr>
          <w:rFonts w:hint="eastAsia"/>
        </w:rPr>
        <w:t>примусу</w:t>
      </w:r>
      <w:r>
        <w:t xml:space="preserve"> </w:t>
      </w:r>
      <w:r>
        <w:rPr>
          <w:rFonts w:hint="eastAsia"/>
        </w:rPr>
        <w:t>і</w:t>
      </w:r>
      <w:r>
        <w:t xml:space="preserve"> </w:t>
      </w:r>
      <w:r>
        <w:rPr>
          <w:rFonts w:hint="eastAsia"/>
        </w:rPr>
        <w:t>заборон</w:t>
      </w:r>
      <w:r>
        <w:t xml:space="preserve">, </w:t>
      </w:r>
      <w:r>
        <w:rPr>
          <w:rFonts w:hint="eastAsia"/>
        </w:rPr>
        <w:t>а</w:t>
      </w:r>
      <w:r>
        <w:t xml:space="preserve"> </w:t>
      </w:r>
      <w:r>
        <w:rPr>
          <w:rFonts w:hint="eastAsia"/>
        </w:rPr>
        <w:t>на</w:t>
      </w:r>
      <w:r>
        <w:t xml:space="preserve"> </w:t>
      </w:r>
      <w:r>
        <w:rPr>
          <w:rFonts w:hint="eastAsia"/>
        </w:rPr>
        <w:t>основі</w:t>
      </w:r>
      <w:r>
        <w:t xml:space="preserve"> </w:t>
      </w:r>
      <w:r>
        <w:rPr>
          <w:rFonts w:hint="eastAsia"/>
        </w:rPr>
        <w:t>опіки</w:t>
      </w:r>
      <w:r>
        <w:t xml:space="preserve">. </w:t>
      </w:r>
      <w:r>
        <w:rPr>
          <w:rFonts w:hint="eastAsia"/>
        </w:rPr>
        <w:t>Замість</w:t>
      </w:r>
      <w:r>
        <w:t xml:space="preserve"> </w:t>
      </w:r>
      <w:r>
        <w:rPr>
          <w:rFonts w:hint="eastAsia"/>
        </w:rPr>
        <w:t>заборон</w:t>
      </w:r>
      <w:r>
        <w:t xml:space="preserve"> </w:t>
      </w:r>
      <w:r>
        <w:rPr>
          <w:rFonts w:hint="eastAsia"/>
        </w:rPr>
        <w:t>дітей</w:t>
      </w:r>
      <w:r>
        <w:t xml:space="preserve"> </w:t>
      </w:r>
      <w:r>
        <w:rPr>
          <w:rFonts w:hint="eastAsia"/>
        </w:rPr>
        <w:t>вчать</w:t>
      </w:r>
      <w:r>
        <w:t xml:space="preserve"> </w:t>
      </w:r>
      <w:r>
        <w:rPr>
          <w:rFonts w:hint="eastAsia"/>
        </w:rPr>
        <w:t>розмірковувати</w:t>
      </w:r>
      <w:r>
        <w:t xml:space="preserve"> </w:t>
      </w:r>
      <w:r>
        <w:rPr>
          <w:rFonts w:hint="eastAsia"/>
        </w:rPr>
        <w:t>над</w:t>
      </w:r>
      <w:r>
        <w:t xml:space="preserve"> </w:t>
      </w:r>
      <w:r>
        <w:rPr>
          <w:rFonts w:hint="eastAsia"/>
        </w:rPr>
        <w:t>оцінкою</w:t>
      </w:r>
      <w:r>
        <w:t xml:space="preserve"> </w:t>
      </w:r>
      <w:r>
        <w:rPr>
          <w:rFonts w:hint="eastAsia"/>
        </w:rPr>
        <w:t>іншими</w:t>
      </w:r>
      <w:r>
        <w:t xml:space="preserve"> </w:t>
      </w:r>
      <w:r>
        <w:rPr>
          <w:rFonts w:hint="eastAsia"/>
        </w:rPr>
        <w:t>того</w:t>
      </w:r>
      <w:r>
        <w:t xml:space="preserve"> </w:t>
      </w:r>
      <w:r>
        <w:rPr>
          <w:rFonts w:hint="eastAsia"/>
        </w:rPr>
        <w:t>чи</w:t>
      </w:r>
      <w:r>
        <w:t xml:space="preserve"> </w:t>
      </w:r>
      <w:r>
        <w:rPr>
          <w:rFonts w:hint="eastAsia"/>
        </w:rPr>
        <w:t>іншого</w:t>
      </w:r>
      <w:r>
        <w:t xml:space="preserve"> </w:t>
      </w:r>
      <w:r>
        <w:rPr>
          <w:rFonts w:hint="eastAsia"/>
        </w:rPr>
        <w:t>їх</w:t>
      </w:r>
      <w:r>
        <w:t xml:space="preserve"> </w:t>
      </w:r>
      <w:r>
        <w:rPr>
          <w:rFonts w:hint="eastAsia"/>
        </w:rPr>
        <w:t>вчинку</w:t>
      </w:r>
      <w:r>
        <w:t xml:space="preserve">. </w:t>
      </w:r>
      <w:r>
        <w:rPr>
          <w:rFonts w:hint="eastAsia"/>
        </w:rPr>
        <w:t>Виховання</w:t>
      </w:r>
      <w:r>
        <w:t xml:space="preserve"> </w:t>
      </w:r>
      <w:r>
        <w:rPr>
          <w:rFonts w:hint="eastAsia"/>
        </w:rPr>
        <w:t>дітей</w:t>
      </w:r>
      <w:r>
        <w:t xml:space="preserve"> </w:t>
      </w:r>
      <w:r>
        <w:rPr>
          <w:rFonts w:hint="eastAsia"/>
        </w:rPr>
        <w:t>в</w:t>
      </w:r>
      <w:r>
        <w:t xml:space="preserve"> </w:t>
      </w:r>
      <w:r>
        <w:rPr>
          <w:rFonts w:hint="eastAsia"/>
        </w:rPr>
        <w:t>японських</w:t>
      </w:r>
      <w:r>
        <w:t xml:space="preserve"> </w:t>
      </w:r>
      <w:r>
        <w:rPr>
          <w:rFonts w:hint="eastAsia"/>
        </w:rPr>
        <w:t>сім’ях</w:t>
      </w:r>
      <w:r>
        <w:t xml:space="preserve"> </w:t>
      </w:r>
      <w:r>
        <w:rPr>
          <w:rFonts w:hint="eastAsia"/>
        </w:rPr>
        <w:t>завжди</w:t>
      </w:r>
      <w:r>
        <w:t xml:space="preserve"> </w:t>
      </w:r>
      <w:r>
        <w:rPr>
          <w:rFonts w:hint="eastAsia"/>
        </w:rPr>
        <w:t>було</w:t>
      </w:r>
      <w:r>
        <w:t xml:space="preserve"> </w:t>
      </w:r>
      <w:r>
        <w:rPr>
          <w:rFonts w:hint="eastAsia"/>
        </w:rPr>
        <w:t>направлене</w:t>
      </w:r>
      <w:r>
        <w:t xml:space="preserve"> </w:t>
      </w:r>
      <w:r>
        <w:rPr>
          <w:rFonts w:hint="eastAsia"/>
        </w:rPr>
        <w:t>на</w:t>
      </w:r>
      <w:r>
        <w:t xml:space="preserve"> </w:t>
      </w:r>
      <w:r>
        <w:rPr>
          <w:rFonts w:hint="eastAsia"/>
        </w:rPr>
        <w:t>формування</w:t>
      </w:r>
      <w:r>
        <w:t xml:space="preserve"> </w:t>
      </w:r>
      <w:r>
        <w:rPr>
          <w:rFonts w:hint="eastAsia"/>
        </w:rPr>
        <w:t>такої</w:t>
      </w:r>
      <w:r>
        <w:t xml:space="preserve"> </w:t>
      </w:r>
      <w:r>
        <w:rPr>
          <w:rFonts w:hint="eastAsia"/>
        </w:rPr>
        <w:t>особистості</w:t>
      </w:r>
      <w:r>
        <w:t xml:space="preserve">, </w:t>
      </w:r>
      <w:r>
        <w:rPr>
          <w:rFonts w:hint="eastAsia"/>
        </w:rPr>
        <w:t>яка</w:t>
      </w:r>
      <w:r>
        <w:t xml:space="preserve"> </w:t>
      </w:r>
      <w:r>
        <w:rPr>
          <w:rFonts w:hint="eastAsia"/>
        </w:rPr>
        <w:t>відповідає</w:t>
      </w:r>
      <w:r>
        <w:t xml:space="preserve"> </w:t>
      </w:r>
      <w:r>
        <w:rPr>
          <w:rFonts w:hint="eastAsia"/>
        </w:rPr>
        <w:t>вимогам</w:t>
      </w:r>
      <w:r>
        <w:t xml:space="preserve"> </w:t>
      </w:r>
      <w:r>
        <w:rPr>
          <w:rFonts w:hint="eastAsia"/>
        </w:rPr>
        <w:t>певної</w:t>
      </w:r>
      <w:r>
        <w:t xml:space="preserve"> </w:t>
      </w:r>
      <w:r>
        <w:rPr>
          <w:rFonts w:hint="eastAsia"/>
        </w:rPr>
        <w:t>соціальної</w:t>
      </w:r>
      <w:r>
        <w:t xml:space="preserve"> </w:t>
      </w:r>
      <w:r>
        <w:rPr>
          <w:rFonts w:hint="eastAsia"/>
        </w:rPr>
        <w:t>групи</w:t>
      </w:r>
      <w:r>
        <w:t xml:space="preserve">. </w:t>
      </w:r>
      <w:r>
        <w:rPr>
          <w:rFonts w:hint="eastAsia"/>
        </w:rPr>
        <w:t>Головне</w:t>
      </w:r>
      <w:r>
        <w:t xml:space="preserve"> </w:t>
      </w:r>
      <w:r>
        <w:rPr>
          <w:rFonts w:hint="eastAsia"/>
        </w:rPr>
        <w:t>завдання</w:t>
      </w:r>
      <w:r>
        <w:t xml:space="preserve"> </w:t>
      </w:r>
      <w:r>
        <w:rPr>
          <w:rFonts w:hint="eastAsia"/>
        </w:rPr>
        <w:t>виховання</w:t>
      </w:r>
      <w:r>
        <w:t xml:space="preserve"> </w:t>
      </w:r>
      <w:r>
        <w:rPr>
          <w:rFonts w:hint="eastAsia"/>
        </w:rPr>
        <w:t>–</w:t>
      </w:r>
      <w:r>
        <w:t xml:space="preserve"> </w:t>
      </w:r>
      <w:r>
        <w:rPr>
          <w:rFonts w:hint="eastAsia"/>
        </w:rPr>
        <w:t>навчити</w:t>
      </w:r>
      <w:r>
        <w:t xml:space="preserve"> </w:t>
      </w:r>
      <w:r>
        <w:rPr>
          <w:rFonts w:hint="eastAsia"/>
        </w:rPr>
        <w:t>вмінню</w:t>
      </w:r>
      <w:r>
        <w:lastRenderedPageBreak/>
        <w:t xml:space="preserve"> </w:t>
      </w:r>
      <w:r>
        <w:rPr>
          <w:rFonts w:hint="eastAsia"/>
        </w:rPr>
        <w:t>розуміти</w:t>
      </w:r>
      <w:r>
        <w:t xml:space="preserve"> </w:t>
      </w:r>
      <w:r>
        <w:rPr>
          <w:rFonts w:hint="eastAsia"/>
        </w:rPr>
        <w:t>чужі</w:t>
      </w:r>
      <w:r>
        <w:t xml:space="preserve"> </w:t>
      </w:r>
      <w:r>
        <w:rPr>
          <w:rFonts w:hint="eastAsia"/>
        </w:rPr>
        <w:t>принципи</w:t>
      </w:r>
      <w:r>
        <w:t xml:space="preserve"> </w:t>
      </w:r>
      <w:r>
        <w:rPr>
          <w:rFonts w:hint="eastAsia"/>
        </w:rPr>
        <w:t>і</w:t>
      </w:r>
      <w:r>
        <w:t xml:space="preserve"> </w:t>
      </w:r>
      <w:r>
        <w:rPr>
          <w:rFonts w:hint="eastAsia"/>
        </w:rPr>
        <w:t>нічим</w:t>
      </w:r>
      <w:r>
        <w:t xml:space="preserve"> </w:t>
      </w:r>
      <w:r>
        <w:rPr>
          <w:rFonts w:hint="eastAsia"/>
        </w:rPr>
        <w:t>не</w:t>
      </w:r>
      <w:r>
        <w:t xml:space="preserve"> </w:t>
      </w:r>
      <w:r>
        <w:rPr>
          <w:rFonts w:hint="eastAsia"/>
        </w:rPr>
        <w:t>виділятись</w:t>
      </w:r>
      <w:r>
        <w:t xml:space="preserve"> </w:t>
      </w:r>
      <w:r>
        <w:rPr>
          <w:rFonts w:hint="eastAsia"/>
        </w:rPr>
        <w:t>у</w:t>
      </w:r>
      <w:r>
        <w:t xml:space="preserve"> </w:t>
      </w:r>
      <w:r>
        <w:rPr>
          <w:rFonts w:hint="eastAsia"/>
        </w:rPr>
        <w:t>певній</w:t>
      </w:r>
      <w:r>
        <w:t xml:space="preserve"> </w:t>
      </w:r>
      <w:r>
        <w:rPr>
          <w:rFonts w:hint="eastAsia"/>
        </w:rPr>
        <w:t>соціальній</w:t>
      </w:r>
      <w:r>
        <w:t xml:space="preserve"> </w:t>
      </w:r>
      <w:r>
        <w:rPr>
          <w:rFonts w:hint="eastAsia"/>
        </w:rPr>
        <w:t>групі</w:t>
      </w:r>
      <w:r>
        <w:t xml:space="preserve">. </w:t>
      </w:r>
      <w:r>
        <w:rPr>
          <w:rFonts w:hint="eastAsia"/>
        </w:rPr>
        <w:t>Все</w:t>
      </w:r>
      <w:r>
        <w:t xml:space="preserve"> </w:t>
      </w:r>
      <w:r>
        <w:rPr>
          <w:rFonts w:hint="eastAsia"/>
        </w:rPr>
        <w:t>це</w:t>
      </w:r>
      <w:r>
        <w:t xml:space="preserve"> </w:t>
      </w:r>
      <w:r>
        <w:rPr>
          <w:rFonts w:hint="eastAsia"/>
        </w:rPr>
        <w:t>сприяє</w:t>
      </w:r>
      <w:r>
        <w:t xml:space="preserve"> </w:t>
      </w:r>
      <w:r>
        <w:rPr>
          <w:rFonts w:hint="eastAsia"/>
        </w:rPr>
        <w:t>прищепленню</w:t>
      </w:r>
      <w:r>
        <w:t xml:space="preserve"> </w:t>
      </w:r>
      <w:r>
        <w:rPr>
          <w:rFonts w:hint="eastAsia"/>
        </w:rPr>
        <w:t>дисциплінованості</w:t>
      </w:r>
      <w:r>
        <w:t xml:space="preserve"> </w:t>
      </w:r>
      <w:r>
        <w:rPr>
          <w:rFonts w:hint="eastAsia"/>
        </w:rPr>
        <w:t>у</w:t>
      </w:r>
      <w:r>
        <w:t xml:space="preserve"> </w:t>
      </w:r>
      <w:r>
        <w:rPr>
          <w:rFonts w:hint="eastAsia"/>
        </w:rPr>
        <w:t>японських</w:t>
      </w:r>
      <w:r>
        <w:t xml:space="preserve"> </w:t>
      </w:r>
      <w:r>
        <w:rPr>
          <w:rFonts w:hint="eastAsia"/>
        </w:rPr>
        <w:t>дітей</w:t>
      </w:r>
      <w:r>
        <w:t xml:space="preserve"> </w:t>
      </w:r>
      <w:r>
        <w:rPr>
          <w:rFonts w:hint="eastAsia"/>
        </w:rPr>
        <w:t>і</w:t>
      </w:r>
      <w:r>
        <w:t xml:space="preserve"> </w:t>
      </w:r>
      <w:r>
        <w:rPr>
          <w:rFonts w:hint="eastAsia"/>
        </w:rPr>
        <w:t>одночасно</w:t>
      </w:r>
      <w:r>
        <w:t xml:space="preserve"> </w:t>
      </w:r>
      <w:r>
        <w:rPr>
          <w:rFonts w:hint="eastAsia"/>
        </w:rPr>
        <w:t>створює</w:t>
      </w:r>
      <w:r>
        <w:t xml:space="preserve"> </w:t>
      </w:r>
      <w:r>
        <w:rPr>
          <w:rFonts w:hint="eastAsia"/>
        </w:rPr>
        <w:t>такі</w:t>
      </w:r>
      <w:r>
        <w:t xml:space="preserve"> </w:t>
      </w:r>
      <w:r>
        <w:rPr>
          <w:rFonts w:hint="eastAsia"/>
        </w:rPr>
        <w:t>умови</w:t>
      </w:r>
      <w:r>
        <w:t xml:space="preserve">, </w:t>
      </w:r>
      <w:r>
        <w:rPr>
          <w:rFonts w:hint="eastAsia"/>
        </w:rPr>
        <w:t>які</w:t>
      </w:r>
      <w:r>
        <w:t xml:space="preserve"> </w:t>
      </w:r>
      <w:r>
        <w:rPr>
          <w:rFonts w:hint="eastAsia"/>
        </w:rPr>
        <w:t>стримують</w:t>
      </w:r>
      <w:r>
        <w:t xml:space="preserve"> </w:t>
      </w:r>
      <w:r>
        <w:rPr>
          <w:rFonts w:hint="eastAsia"/>
        </w:rPr>
        <w:t>розвиток</w:t>
      </w:r>
      <w:r>
        <w:t xml:space="preserve"> </w:t>
      </w:r>
      <w:r>
        <w:rPr>
          <w:rFonts w:hint="eastAsia"/>
        </w:rPr>
        <w:t>індивідуалістичних</w:t>
      </w:r>
      <w:r>
        <w:t xml:space="preserve"> </w:t>
      </w:r>
      <w:r>
        <w:rPr>
          <w:rFonts w:hint="eastAsia"/>
        </w:rPr>
        <w:t>та</w:t>
      </w:r>
      <w:r>
        <w:t xml:space="preserve"> </w:t>
      </w:r>
      <w:r>
        <w:rPr>
          <w:rFonts w:hint="eastAsia"/>
        </w:rPr>
        <w:t>егоцентричних</w:t>
      </w:r>
      <w:r>
        <w:t xml:space="preserve"> </w:t>
      </w:r>
      <w:r>
        <w:rPr>
          <w:rFonts w:hint="eastAsia"/>
        </w:rPr>
        <w:t>якостей</w:t>
      </w:r>
      <w:r>
        <w:t xml:space="preserve"> </w:t>
      </w:r>
      <w:r>
        <w:rPr>
          <w:rFonts w:hint="eastAsia"/>
        </w:rPr>
        <w:t>особистості</w:t>
      </w:r>
      <w:r>
        <w:t>.</w:t>
      </w:r>
    </w:p>
    <w:p w14:paraId="5CFD36E6" w14:textId="77777777" w:rsidR="00165FE9" w:rsidRDefault="00165FE9" w:rsidP="00165FE9">
      <w:r>
        <w:rPr>
          <w:rFonts w:hint="eastAsia"/>
        </w:rPr>
        <w:t>Доведено</w:t>
      </w:r>
      <w:r>
        <w:t xml:space="preserve">, </w:t>
      </w:r>
      <w:r>
        <w:rPr>
          <w:rFonts w:hint="eastAsia"/>
        </w:rPr>
        <w:t>що</w:t>
      </w:r>
      <w:r>
        <w:t xml:space="preserve"> </w:t>
      </w:r>
      <w:r>
        <w:rPr>
          <w:rFonts w:hint="eastAsia"/>
        </w:rPr>
        <w:t>система</w:t>
      </w:r>
      <w:r>
        <w:t xml:space="preserve"> </w:t>
      </w:r>
      <w:r>
        <w:rPr>
          <w:rFonts w:hint="eastAsia"/>
        </w:rPr>
        <w:t>освіти</w:t>
      </w:r>
      <w:r>
        <w:t xml:space="preserve"> </w:t>
      </w:r>
      <w:r>
        <w:rPr>
          <w:rFonts w:hint="eastAsia"/>
        </w:rPr>
        <w:t>в</w:t>
      </w:r>
      <w:r>
        <w:t xml:space="preserve"> </w:t>
      </w:r>
      <w:r>
        <w:rPr>
          <w:rFonts w:hint="eastAsia"/>
        </w:rPr>
        <w:t>Японії</w:t>
      </w:r>
      <w:r>
        <w:t xml:space="preserve"> </w:t>
      </w:r>
      <w:r>
        <w:rPr>
          <w:rFonts w:hint="eastAsia"/>
        </w:rPr>
        <w:t>організована</w:t>
      </w:r>
      <w:r>
        <w:t xml:space="preserve"> </w:t>
      </w:r>
      <w:r>
        <w:rPr>
          <w:rFonts w:hint="eastAsia"/>
        </w:rPr>
        <w:t>на</w:t>
      </w:r>
      <w:r>
        <w:t xml:space="preserve"> </w:t>
      </w:r>
      <w:r>
        <w:rPr>
          <w:rFonts w:hint="eastAsia"/>
        </w:rPr>
        <w:t>цілком</w:t>
      </w:r>
      <w:r>
        <w:t xml:space="preserve"> </w:t>
      </w:r>
      <w:r>
        <w:rPr>
          <w:rFonts w:hint="eastAsia"/>
        </w:rPr>
        <w:t>визначених</w:t>
      </w:r>
      <w:r>
        <w:t xml:space="preserve"> </w:t>
      </w:r>
      <w:r>
        <w:rPr>
          <w:rFonts w:hint="eastAsia"/>
        </w:rPr>
        <w:t>теоретичних</w:t>
      </w:r>
      <w:r>
        <w:t xml:space="preserve"> </w:t>
      </w:r>
      <w:r>
        <w:rPr>
          <w:rFonts w:hint="eastAsia"/>
        </w:rPr>
        <w:t>і</w:t>
      </w:r>
      <w:r>
        <w:t xml:space="preserve"> </w:t>
      </w:r>
      <w:r>
        <w:rPr>
          <w:rFonts w:hint="eastAsia"/>
        </w:rPr>
        <w:t>методологічних</w:t>
      </w:r>
      <w:r>
        <w:t xml:space="preserve"> </w:t>
      </w:r>
      <w:r>
        <w:rPr>
          <w:rFonts w:hint="eastAsia"/>
        </w:rPr>
        <w:t>засадах</w:t>
      </w:r>
      <w:r>
        <w:t xml:space="preserve">. </w:t>
      </w:r>
      <w:r>
        <w:rPr>
          <w:rFonts w:hint="eastAsia"/>
        </w:rPr>
        <w:t>В</w:t>
      </w:r>
      <w:r>
        <w:t xml:space="preserve"> </w:t>
      </w:r>
      <w:r>
        <w:rPr>
          <w:rFonts w:hint="eastAsia"/>
        </w:rPr>
        <w:t>японській</w:t>
      </w:r>
      <w:r>
        <w:t xml:space="preserve"> </w:t>
      </w:r>
      <w:r>
        <w:rPr>
          <w:rFonts w:hint="eastAsia"/>
        </w:rPr>
        <w:t>філософії</w:t>
      </w:r>
      <w:r>
        <w:t xml:space="preserve"> </w:t>
      </w:r>
      <w:r>
        <w:rPr>
          <w:rFonts w:hint="eastAsia"/>
        </w:rPr>
        <w:t>освіти</w:t>
      </w:r>
      <w:r>
        <w:t xml:space="preserve"> </w:t>
      </w:r>
      <w:r>
        <w:rPr>
          <w:rFonts w:hint="eastAsia"/>
        </w:rPr>
        <w:t>злились</w:t>
      </w:r>
      <w:r>
        <w:t xml:space="preserve"> </w:t>
      </w:r>
      <w:r>
        <w:rPr>
          <w:rFonts w:hint="eastAsia"/>
        </w:rPr>
        <w:t>воєдино</w:t>
      </w:r>
      <w:r>
        <w:t xml:space="preserve"> </w:t>
      </w:r>
      <w:r>
        <w:rPr>
          <w:rFonts w:hint="eastAsia"/>
        </w:rPr>
        <w:t>споконвічно</w:t>
      </w:r>
      <w:r>
        <w:t xml:space="preserve"> </w:t>
      </w:r>
      <w:r>
        <w:rPr>
          <w:rFonts w:hint="eastAsia"/>
        </w:rPr>
        <w:t>японські</w:t>
      </w:r>
      <w:r>
        <w:t xml:space="preserve">, </w:t>
      </w:r>
      <w:r>
        <w:rPr>
          <w:rFonts w:hint="eastAsia"/>
        </w:rPr>
        <w:t>східно</w:t>
      </w:r>
      <w:r>
        <w:t>-</w:t>
      </w:r>
      <w:r>
        <w:rPr>
          <w:rFonts w:hint="eastAsia"/>
        </w:rPr>
        <w:t>класичні</w:t>
      </w:r>
      <w:r>
        <w:t xml:space="preserve"> </w:t>
      </w:r>
      <w:r>
        <w:rPr>
          <w:rFonts w:hint="eastAsia"/>
        </w:rPr>
        <w:t>та</w:t>
      </w:r>
      <w:r>
        <w:t xml:space="preserve"> </w:t>
      </w:r>
      <w:r>
        <w:rPr>
          <w:rFonts w:hint="eastAsia"/>
        </w:rPr>
        <w:t>західні</w:t>
      </w:r>
      <w:r>
        <w:t xml:space="preserve"> </w:t>
      </w:r>
      <w:r>
        <w:rPr>
          <w:rFonts w:hint="eastAsia"/>
        </w:rPr>
        <w:t>світоглядні</w:t>
      </w:r>
      <w:r>
        <w:t xml:space="preserve">, </w:t>
      </w:r>
      <w:r>
        <w:rPr>
          <w:rFonts w:hint="eastAsia"/>
        </w:rPr>
        <w:t>етичні</w:t>
      </w:r>
      <w:r>
        <w:t xml:space="preserve"> </w:t>
      </w:r>
      <w:r>
        <w:rPr>
          <w:rFonts w:hint="eastAsia"/>
        </w:rPr>
        <w:t>і</w:t>
      </w:r>
      <w:r>
        <w:t xml:space="preserve"> </w:t>
      </w:r>
      <w:r>
        <w:rPr>
          <w:rFonts w:hint="eastAsia"/>
        </w:rPr>
        <w:t>поведінкові</w:t>
      </w:r>
      <w:r>
        <w:t xml:space="preserve"> </w:t>
      </w:r>
      <w:r>
        <w:rPr>
          <w:rFonts w:hint="eastAsia"/>
        </w:rPr>
        <w:t>настанови</w:t>
      </w:r>
      <w:r>
        <w:t xml:space="preserve">. </w:t>
      </w:r>
      <w:r>
        <w:rPr>
          <w:rFonts w:hint="eastAsia"/>
        </w:rPr>
        <w:t>Обґрунтовано</w:t>
      </w:r>
      <w:r>
        <w:t xml:space="preserve">, </w:t>
      </w:r>
      <w:r>
        <w:rPr>
          <w:rFonts w:hint="eastAsia"/>
        </w:rPr>
        <w:t>що</w:t>
      </w:r>
      <w:r>
        <w:t xml:space="preserve"> </w:t>
      </w:r>
      <w:r>
        <w:rPr>
          <w:rFonts w:hint="eastAsia"/>
        </w:rPr>
        <w:t>існує</w:t>
      </w:r>
      <w:r>
        <w:t xml:space="preserve"> </w:t>
      </w:r>
      <w:r>
        <w:rPr>
          <w:rFonts w:hint="eastAsia"/>
        </w:rPr>
        <w:t>чотири</w:t>
      </w:r>
      <w:r>
        <w:t xml:space="preserve"> </w:t>
      </w:r>
      <w:r>
        <w:rPr>
          <w:rFonts w:hint="eastAsia"/>
        </w:rPr>
        <w:t>стрижні</w:t>
      </w:r>
      <w:r>
        <w:t xml:space="preserve">, </w:t>
      </w:r>
      <w:r>
        <w:rPr>
          <w:rFonts w:hint="eastAsia"/>
        </w:rPr>
        <w:t>на</w:t>
      </w:r>
      <w:r>
        <w:t xml:space="preserve"> </w:t>
      </w:r>
      <w:r>
        <w:rPr>
          <w:rFonts w:hint="eastAsia"/>
        </w:rPr>
        <w:t>яких</w:t>
      </w:r>
      <w:r>
        <w:t xml:space="preserve"> </w:t>
      </w:r>
      <w:r>
        <w:rPr>
          <w:rFonts w:hint="eastAsia"/>
        </w:rPr>
        <w:t>тримається</w:t>
      </w:r>
      <w:r>
        <w:t xml:space="preserve"> </w:t>
      </w:r>
      <w:r>
        <w:rPr>
          <w:rFonts w:hint="eastAsia"/>
        </w:rPr>
        <w:t>японська</w:t>
      </w:r>
      <w:r>
        <w:t xml:space="preserve"> </w:t>
      </w:r>
      <w:r>
        <w:rPr>
          <w:rFonts w:hint="eastAsia"/>
        </w:rPr>
        <w:t>філософія</w:t>
      </w:r>
      <w:r>
        <w:t xml:space="preserve"> </w:t>
      </w:r>
      <w:r>
        <w:rPr>
          <w:rFonts w:hint="eastAsia"/>
        </w:rPr>
        <w:t>освіти</w:t>
      </w:r>
      <w:r>
        <w:t xml:space="preserve"> </w:t>
      </w:r>
      <w:r>
        <w:rPr>
          <w:rFonts w:hint="eastAsia"/>
        </w:rPr>
        <w:t>–</w:t>
      </w:r>
      <w:r>
        <w:t xml:space="preserve"> </w:t>
      </w:r>
      <w:r>
        <w:rPr>
          <w:rFonts w:hint="eastAsia"/>
        </w:rPr>
        <w:t>це</w:t>
      </w:r>
      <w:r>
        <w:t xml:space="preserve"> </w:t>
      </w:r>
      <w:r>
        <w:rPr>
          <w:rFonts w:hint="eastAsia"/>
        </w:rPr>
        <w:t>синто</w:t>
      </w:r>
      <w:r>
        <w:t xml:space="preserve">, </w:t>
      </w:r>
      <w:r>
        <w:rPr>
          <w:rFonts w:hint="eastAsia"/>
        </w:rPr>
        <w:t>бусідо</w:t>
      </w:r>
      <w:r>
        <w:t xml:space="preserve">, </w:t>
      </w:r>
      <w:r>
        <w:rPr>
          <w:rFonts w:hint="eastAsia"/>
        </w:rPr>
        <w:t>буддизм</w:t>
      </w:r>
      <w:r>
        <w:t xml:space="preserve"> </w:t>
      </w:r>
      <w:r>
        <w:rPr>
          <w:rFonts w:hint="eastAsia"/>
        </w:rPr>
        <w:t>і</w:t>
      </w:r>
      <w:r>
        <w:t xml:space="preserve"> </w:t>
      </w:r>
      <w:r>
        <w:rPr>
          <w:rFonts w:hint="eastAsia"/>
        </w:rPr>
        <w:t>конфуціанство</w:t>
      </w:r>
      <w:r>
        <w:t xml:space="preserve">. </w:t>
      </w:r>
      <w:r>
        <w:rPr>
          <w:rFonts w:hint="eastAsia"/>
        </w:rPr>
        <w:t>Якщо</w:t>
      </w:r>
      <w:r>
        <w:t xml:space="preserve"> </w:t>
      </w:r>
      <w:r>
        <w:rPr>
          <w:rFonts w:hint="eastAsia"/>
        </w:rPr>
        <w:t>синто</w:t>
      </w:r>
      <w:r>
        <w:t xml:space="preserve"> </w:t>
      </w:r>
      <w:r>
        <w:rPr>
          <w:rFonts w:hint="eastAsia"/>
        </w:rPr>
        <w:t>відіграє</w:t>
      </w:r>
      <w:r>
        <w:t xml:space="preserve"> </w:t>
      </w:r>
      <w:r>
        <w:rPr>
          <w:rFonts w:hint="eastAsia"/>
        </w:rPr>
        <w:t>роль</w:t>
      </w:r>
      <w:r>
        <w:t xml:space="preserve"> </w:t>
      </w:r>
      <w:r>
        <w:rPr>
          <w:rFonts w:hint="eastAsia"/>
        </w:rPr>
        <w:t>національно</w:t>
      </w:r>
      <w:r>
        <w:t>-</w:t>
      </w:r>
      <w:r>
        <w:rPr>
          <w:rFonts w:hint="eastAsia"/>
        </w:rPr>
        <w:t>психологічної</w:t>
      </w:r>
      <w:r>
        <w:t xml:space="preserve"> </w:t>
      </w:r>
      <w:r>
        <w:rPr>
          <w:rFonts w:hint="eastAsia"/>
        </w:rPr>
        <w:t>компоненти</w:t>
      </w:r>
      <w:r>
        <w:t xml:space="preserve"> </w:t>
      </w:r>
      <w:r>
        <w:rPr>
          <w:rFonts w:hint="eastAsia"/>
        </w:rPr>
        <w:t>філософії</w:t>
      </w:r>
      <w:r>
        <w:t xml:space="preserve"> </w:t>
      </w:r>
      <w:r>
        <w:rPr>
          <w:rFonts w:hint="eastAsia"/>
        </w:rPr>
        <w:t>освіти</w:t>
      </w:r>
      <w:r>
        <w:t xml:space="preserve"> </w:t>
      </w:r>
      <w:r>
        <w:rPr>
          <w:rFonts w:hint="eastAsia"/>
        </w:rPr>
        <w:t>в</w:t>
      </w:r>
      <w:r>
        <w:t xml:space="preserve"> </w:t>
      </w:r>
      <w:r>
        <w:rPr>
          <w:rFonts w:hint="eastAsia"/>
        </w:rPr>
        <w:t>Японії</w:t>
      </w:r>
      <w:r>
        <w:t xml:space="preserve">, </w:t>
      </w:r>
      <w:r>
        <w:rPr>
          <w:rFonts w:hint="eastAsia"/>
        </w:rPr>
        <w:t>бусідо</w:t>
      </w:r>
      <w:r>
        <w:t xml:space="preserve"> </w:t>
      </w:r>
      <w:r>
        <w:rPr>
          <w:rFonts w:hint="eastAsia"/>
        </w:rPr>
        <w:t>–</w:t>
      </w:r>
      <w:r>
        <w:t xml:space="preserve"> </w:t>
      </w:r>
      <w:r>
        <w:rPr>
          <w:rFonts w:hint="eastAsia"/>
        </w:rPr>
        <w:t>поведінковий</w:t>
      </w:r>
      <w:r>
        <w:t xml:space="preserve"> </w:t>
      </w:r>
      <w:r>
        <w:rPr>
          <w:rFonts w:hint="eastAsia"/>
        </w:rPr>
        <w:t>елемент</w:t>
      </w:r>
      <w:r>
        <w:t xml:space="preserve">, </w:t>
      </w:r>
      <w:r>
        <w:rPr>
          <w:rFonts w:hint="eastAsia"/>
        </w:rPr>
        <w:t>то</w:t>
      </w:r>
      <w:r>
        <w:t xml:space="preserve"> </w:t>
      </w:r>
      <w:r>
        <w:rPr>
          <w:rFonts w:hint="eastAsia"/>
        </w:rPr>
        <w:t>буддизм</w:t>
      </w:r>
      <w:r>
        <w:t xml:space="preserve"> </w:t>
      </w:r>
      <w:r>
        <w:rPr>
          <w:rFonts w:hint="eastAsia"/>
        </w:rPr>
        <w:t>і</w:t>
      </w:r>
      <w:r>
        <w:t xml:space="preserve"> </w:t>
      </w:r>
      <w:r>
        <w:rPr>
          <w:rFonts w:hint="eastAsia"/>
        </w:rPr>
        <w:t>конфуціанство</w:t>
      </w:r>
      <w:r>
        <w:t xml:space="preserve"> </w:t>
      </w:r>
      <w:r>
        <w:rPr>
          <w:rFonts w:hint="eastAsia"/>
        </w:rPr>
        <w:t>є</w:t>
      </w:r>
      <w:r>
        <w:t xml:space="preserve"> </w:t>
      </w:r>
      <w:r>
        <w:rPr>
          <w:rFonts w:hint="eastAsia"/>
        </w:rPr>
        <w:t>світоглядними</w:t>
      </w:r>
      <w:r>
        <w:t xml:space="preserve"> </w:t>
      </w:r>
      <w:r>
        <w:rPr>
          <w:rFonts w:hint="eastAsia"/>
        </w:rPr>
        <w:t>складовими</w:t>
      </w:r>
      <w:r>
        <w:t xml:space="preserve"> </w:t>
      </w:r>
      <w:r>
        <w:rPr>
          <w:rFonts w:hint="eastAsia"/>
        </w:rPr>
        <w:t>японської</w:t>
      </w:r>
      <w:r>
        <w:t xml:space="preserve"> </w:t>
      </w:r>
      <w:r>
        <w:rPr>
          <w:rFonts w:hint="eastAsia"/>
        </w:rPr>
        <w:t>філософії</w:t>
      </w:r>
      <w:r>
        <w:t xml:space="preserve"> </w:t>
      </w:r>
      <w:r>
        <w:rPr>
          <w:rFonts w:hint="eastAsia"/>
        </w:rPr>
        <w:t>освіти</w:t>
      </w:r>
      <w:r>
        <w:t xml:space="preserve">. </w:t>
      </w:r>
      <w:r>
        <w:rPr>
          <w:rFonts w:hint="eastAsia"/>
        </w:rPr>
        <w:t>З</w:t>
      </w:r>
      <w:r>
        <w:t xml:space="preserve"> </w:t>
      </w:r>
      <w:r>
        <w:rPr>
          <w:rFonts w:hint="eastAsia"/>
        </w:rPr>
        <w:t>буддизму</w:t>
      </w:r>
      <w:r>
        <w:t xml:space="preserve"> </w:t>
      </w:r>
      <w:r>
        <w:rPr>
          <w:rFonts w:hint="eastAsia"/>
        </w:rPr>
        <w:t>японські</w:t>
      </w:r>
      <w:r>
        <w:t xml:space="preserve"> </w:t>
      </w:r>
      <w:r>
        <w:rPr>
          <w:rFonts w:hint="eastAsia"/>
        </w:rPr>
        <w:t>педагоги</w:t>
      </w:r>
      <w:r>
        <w:t xml:space="preserve"> </w:t>
      </w:r>
      <w:r>
        <w:rPr>
          <w:rFonts w:hint="eastAsia"/>
        </w:rPr>
        <w:t>перенесли</w:t>
      </w:r>
      <w:r>
        <w:t xml:space="preserve"> </w:t>
      </w:r>
      <w:r>
        <w:rPr>
          <w:rFonts w:hint="eastAsia"/>
        </w:rPr>
        <w:t>у</w:t>
      </w:r>
      <w:r>
        <w:t xml:space="preserve"> </w:t>
      </w:r>
      <w:r>
        <w:rPr>
          <w:rFonts w:hint="eastAsia"/>
        </w:rPr>
        <w:t>навчальні</w:t>
      </w:r>
      <w:r>
        <w:t xml:space="preserve"> </w:t>
      </w:r>
      <w:r>
        <w:rPr>
          <w:rFonts w:hint="eastAsia"/>
        </w:rPr>
        <w:t>заклади</w:t>
      </w:r>
      <w:r>
        <w:t xml:space="preserve"> </w:t>
      </w:r>
      <w:r>
        <w:rPr>
          <w:rFonts w:hint="eastAsia"/>
        </w:rPr>
        <w:t>ідеї</w:t>
      </w:r>
      <w:r>
        <w:t xml:space="preserve"> </w:t>
      </w:r>
      <w:r>
        <w:rPr>
          <w:rFonts w:hint="eastAsia"/>
        </w:rPr>
        <w:t>про</w:t>
      </w:r>
      <w:r>
        <w:t xml:space="preserve"> </w:t>
      </w:r>
      <w:r>
        <w:rPr>
          <w:rFonts w:hint="eastAsia"/>
        </w:rPr>
        <w:t>самодисципліну</w:t>
      </w:r>
      <w:r>
        <w:t xml:space="preserve">, </w:t>
      </w:r>
      <w:r>
        <w:rPr>
          <w:rFonts w:hint="eastAsia"/>
        </w:rPr>
        <w:t>наполегливість</w:t>
      </w:r>
      <w:r>
        <w:t xml:space="preserve">, </w:t>
      </w:r>
      <w:r>
        <w:rPr>
          <w:rFonts w:hint="eastAsia"/>
        </w:rPr>
        <w:t>цілеспрямованість</w:t>
      </w:r>
      <w:r>
        <w:t xml:space="preserve">, </w:t>
      </w:r>
      <w:r>
        <w:rPr>
          <w:rFonts w:hint="eastAsia"/>
        </w:rPr>
        <w:t>обмеження</w:t>
      </w:r>
      <w:r>
        <w:t xml:space="preserve"> </w:t>
      </w:r>
      <w:r>
        <w:rPr>
          <w:rFonts w:hint="eastAsia"/>
        </w:rPr>
        <w:t>бажань</w:t>
      </w:r>
      <w:r>
        <w:t xml:space="preserve">. </w:t>
      </w:r>
      <w:r>
        <w:rPr>
          <w:rFonts w:hint="eastAsia"/>
        </w:rPr>
        <w:t>Ідеї</w:t>
      </w:r>
      <w:r>
        <w:t xml:space="preserve"> </w:t>
      </w:r>
      <w:r>
        <w:rPr>
          <w:rFonts w:hint="eastAsia"/>
        </w:rPr>
        <w:t>Конфуція</w:t>
      </w:r>
      <w:r>
        <w:t xml:space="preserve"> </w:t>
      </w:r>
      <w:r>
        <w:rPr>
          <w:rFonts w:hint="eastAsia"/>
        </w:rPr>
        <w:t>про</w:t>
      </w:r>
      <w:r>
        <w:t xml:space="preserve"> </w:t>
      </w:r>
      <w:r>
        <w:rPr>
          <w:rFonts w:hint="eastAsia"/>
        </w:rPr>
        <w:t>повагу</w:t>
      </w:r>
      <w:r>
        <w:t xml:space="preserve"> </w:t>
      </w:r>
      <w:r>
        <w:rPr>
          <w:rFonts w:hint="eastAsia"/>
        </w:rPr>
        <w:t>батьків</w:t>
      </w:r>
      <w:r>
        <w:t xml:space="preserve"> </w:t>
      </w:r>
      <w:r>
        <w:rPr>
          <w:rFonts w:hint="eastAsia"/>
        </w:rPr>
        <w:t>і</w:t>
      </w:r>
      <w:r>
        <w:t xml:space="preserve"> </w:t>
      </w:r>
      <w:r>
        <w:rPr>
          <w:rFonts w:hint="eastAsia"/>
        </w:rPr>
        <w:t>старших</w:t>
      </w:r>
      <w:r>
        <w:t xml:space="preserve">, </w:t>
      </w:r>
      <w:r>
        <w:rPr>
          <w:rFonts w:hint="eastAsia"/>
        </w:rPr>
        <w:t>про</w:t>
      </w:r>
      <w:r>
        <w:t xml:space="preserve"> </w:t>
      </w:r>
      <w:r>
        <w:rPr>
          <w:rFonts w:hint="eastAsia"/>
        </w:rPr>
        <w:t>обов’язок</w:t>
      </w:r>
      <w:r>
        <w:t xml:space="preserve">, </w:t>
      </w:r>
      <w:r>
        <w:rPr>
          <w:rFonts w:hint="eastAsia"/>
        </w:rPr>
        <w:t>ввічливість</w:t>
      </w:r>
      <w:r>
        <w:t xml:space="preserve"> </w:t>
      </w:r>
      <w:r>
        <w:rPr>
          <w:rFonts w:hint="eastAsia"/>
        </w:rPr>
        <w:t>і</w:t>
      </w:r>
      <w:r>
        <w:t xml:space="preserve"> </w:t>
      </w:r>
      <w:r>
        <w:rPr>
          <w:rFonts w:hint="eastAsia"/>
        </w:rPr>
        <w:t>шанобливість</w:t>
      </w:r>
      <w:r>
        <w:t xml:space="preserve"> </w:t>
      </w:r>
      <w:r>
        <w:rPr>
          <w:rFonts w:hint="eastAsia"/>
        </w:rPr>
        <w:t>знайшли</w:t>
      </w:r>
      <w:r>
        <w:t xml:space="preserve"> </w:t>
      </w:r>
      <w:r>
        <w:rPr>
          <w:rFonts w:hint="eastAsia"/>
        </w:rPr>
        <w:t>у</w:t>
      </w:r>
      <w:r>
        <w:t xml:space="preserve"> </w:t>
      </w:r>
      <w:r>
        <w:rPr>
          <w:rFonts w:hint="eastAsia"/>
        </w:rPr>
        <w:t>наші</w:t>
      </w:r>
      <w:r>
        <w:t xml:space="preserve"> </w:t>
      </w:r>
      <w:r>
        <w:rPr>
          <w:rFonts w:hint="eastAsia"/>
        </w:rPr>
        <w:t>дні</w:t>
      </w:r>
      <w:r>
        <w:t xml:space="preserve"> </w:t>
      </w:r>
      <w:r>
        <w:rPr>
          <w:rFonts w:hint="eastAsia"/>
        </w:rPr>
        <w:t>офіційне</w:t>
      </w:r>
      <w:r>
        <w:t xml:space="preserve"> </w:t>
      </w:r>
      <w:r>
        <w:rPr>
          <w:rFonts w:hint="eastAsia"/>
        </w:rPr>
        <w:t>закріплення</w:t>
      </w:r>
      <w:r>
        <w:t xml:space="preserve"> </w:t>
      </w:r>
      <w:r>
        <w:rPr>
          <w:rFonts w:hint="eastAsia"/>
        </w:rPr>
        <w:t>в</w:t>
      </w:r>
      <w:r>
        <w:t xml:space="preserve"> </w:t>
      </w:r>
      <w:r>
        <w:rPr>
          <w:rFonts w:hint="eastAsia"/>
        </w:rPr>
        <w:t>державних</w:t>
      </w:r>
      <w:r>
        <w:t xml:space="preserve"> </w:t>
      </w:r>
      <w:r>
        <w:rPr>
          <w:rFonts w:hint="eastAsia"/>
        </w:rPr>
        <w:t>документах</w:t>
      </w:r>
      <w:r>
        <w:t xml:space="preserve">, </w:t>
      </w:r>
      <w:r>
        <w:rPr>
          <w:rFonts w:hint="eastAsia"/>
        </w:rPr>
        <w:t>а</w:t>
      </w:r>
      <w:r>
        <w:t xml:space="preserve"> </w:t>
      </w:r>
      <w:r>
        <w:rPr>
          <w:rFonts w:hint="eastAsia"/>
        </w:rPr>
        <w:t>положення</w:t>
      </w:r>
      <w:r>
        <w:t xml:space="preserve"> </w:t>
      </w:r>
      <w:r>
        <w:rPr>
          <w:rFonts w:hint="eastAsia"/>
        </w:rPr>
        <w:t>конфуціанства</w:t>
      </w:r>
      <w:r>
        <w:t xml:space="preserve"> </w:t>
      </w:r>
      <w:r>
        <w:rPr>
          <w:rFonts w:hint="eastAsia"/>
        </w:rPr>
        <w:t>про</w:t>
      </w:r>
      <w:r>
        <w:t xml:space="preserve"> </w:t>
      </w:r>
      <w:r>
        <w:rPr>
          <w:rFonts w:hint="eastAsia"/>
        </w:rPr>
        <w:t>інтенсивне</w:t>
      </w:r>
      <w:r>
        <w:t xml:space="preserve"> </w:t>
      </w:r>
      <w:r>
        <w:rPr>
          <w:rFonts w:hint="eastAsia"/>
        </w:rPr>
        <w:t>навчання</w:t>
      </w:r>
      <w:r>
        <w:t xml:space="preserve"> </w:t>
      </w:r>
      <w:r>
        <w:rPr>
          <w:rFonts w:hint="eastAsia"/>
        </w:rPr>
        <w:t>і</w:t>
      </w:r>
      <w:r>
        <w:t xml:space="preserve"> </w:t>
      </w:r>
      <w:r>
        <w:rPr>
          <w:rFonts w:hint="eastAsia"/>
        </w:rPr>
        <w:t>безперервний</w:t>
      </w:r>
      <w:r>
        <w:t xml:space="preserve"> </w:t>
      </w:r>
      <w:r>
        <w:rPr>
          <w:rFonts w:hint="eastAsia"/>
        </w:rPr>
        <w:t>ланцюг</w:t>
      </w:r>
      <w:r>
        <w:t xml:space="preserve"> </w:t>
      </w:r>
      <w:r>
        <w:rPr>
          <w:rFonts w:hint="eastAsia"/>
        </w:rPr>
        <w:t>іспитів</w:t>
      </w:r>
      <w:r>
        <w:t xml:space="preserve"> </w:t>
      </w:r>
      <w:r>
        <w:rPr>
          <w:rFonts w:hint="eastAsia"/>
        </w:rPr>
        <w:t>втілилися</w:t>
      </w:r>
      <w:r>
        <w:t xml:space="preserve"> </w:t>
      </w:r>
      <w:r>
        <w:rPr>
          <w:rFonts w:hint="eastAsia"/>
        </w:rPr>
        <w:t>у</w:t>
      </w:r>
      <w:r>
        <w:t xml:space="preserve"> </w:t>
      </w:r>
      <w:r>
        <w:rPr>
          <w:rFonts w:hint="eastAsia"/>
        </w:rPr>
        <w:t>предметних</w:t>
      </w:r>
      <w:r>
        <w:t xml:space="preserve"> </w:t>
      </w:r>
      <w:r>
        <w:rPr>
          <w:rFonts w:hint="eastAsia"/>
        </w:rPr>
        <w:t>педагогічних</w:t>
      </w:r>
      <w:r>
        <w:t xml:space="preserve"> </w:t>
      </w:r>
      <w:r>
        <w:rPr>
          <w:rFonts w:hint="eastAsia"/>
        </w:rPr>
        <w:t>методиках</w:t>
      </w:r>
      <w:r>
        <w:t>.</w:t>
      </w:r>
    </w:p>
    <w:p w14:paraId="792FF682" w14:textId="77777777" w:rsidR="00165FE9" w:rsidRDefault="00165FE9" w:rsidP="00165FE9">
      <w:r>
        <w:t xml:space="preserve"> </w:t>
      </w:r>
      <w:r>
        <w:rPr>
          <w:rFonts w:hint="eastAsia"/>
        </w:rPr>
        <w:t>У</w:t>
      </w:r>
      <w:r>
        <w:t xml:space="preserve"> </w:t>
      </w:r>
      <w:r>
        <w:rPr>
          <w:rFonts w:hint="eastAsia"/>
        </w:rPr>
        <w:t>підрозділі</w:t>
      </w:r>
      <w:r>
        <w:t xml:space="preserve"> 3.4. </w:t>
      </w:r>
      <w:r>
        <w:rPr>
          <w:rFonts w:hint="eastAsia"/>
        </w:rPr>
        <w:t>«</w:t>
      </w:r>
      <w:r>
        <w:rPr>
          <w:rFonts w:hint="eastAsia"/>
        </w:rPr>
        <w:t>Японська</w:t>
      </w:r>
      <w:r>
        <w:t xml:space="preserve"> </w:t>
      </w:r>
      <w:r>
        <w:rPr>
          <w:rFonts w:hint="eastAsia"/>
        </w:rPr>
        <w:t>традиція</w:t>
      </w:r>
      <w:r>
        <w:t xml:space="preserve"> </w:t>
      </w:r>
      <w:r>
        <w:rPr>
          <w:rFonts w:hint="eastAsia"/>
        </w:rPr>
        <w:t>та</w:t>
      </w:r>
      <w:r>
        <w:t xml:space="preserve"> </w:t>
      </w:r>
      <w:r>
        <w:rPr>
          <w:rFonts w:hint="eastAsia"/>
        </w:rPr>
        <w:t>модернізація</w:t>
      </w:r>
      <w:r>
        <w:t xml:space="preserve">: </w:t>
      </w:r>
      <w:r>
        <w:rPr>
          <w:rFonts w:hint="eastAsia"/>
        </w:rPr>
        <w:t>досвід</w:t>
      </w:r>
      <w:r>
        <w:t xml:space="preserve"> </w:t>
      </w:r>
      <w:r>
        <w:rPr>
          <w:rFonts w:hint="eastAsia"/>
        </w:rPr>
        <w:t>для</w:t>
      </w:r>
      <w:r>
        <w:t xml:space="preserve"> </w:t>
      </w:r>
      <w:r>
        <w:rPr>
          <w:rFonts w:hint="eastAsia"/>
        </w:rPr>
        <w:t>України</w:t>
      </w:r>
      <w:r>
        <w:rPr>
          <w:rFonts w:hint="eastAsia"/>
        </w:rPr>
        <w:t>»</w:t>
      </w:r>
      <w:r>
        <w:t xml:space="preserve"> </w:t>
      </w:r>
      <w:r>
        <w:rPr>
          <w:rFonts w:hint="eastAsia"/>
        </w:rPr>
        <w:t>зроблено</w:t>
      </w:r>
      <w:r>
        <w:t xml:space="preserve"> </w:t>
      </w:r>
      <w:r>
        <w:rPr>
          <w:rFonts w:hint="eastAsia"/>
        </w:rPr>
        <w:t>висновок</w:t>
      </w:r>
      <w:r>
        <w:t xml:space="preserve">, </w:t>
      </w:r>
      <w:r>
        <w:rPr>
          <w:rFonts w:hint="eastAsia"/>
        </w:rPr>
        <w:t>що</w:t>
      </w:r>
      <w:r>
        <w:t xml:space="preserve"> </w:t>
      </w:r>
      <w:r>
        <w:rPr>
          <w:rFonts w:hint="eastAsia"/>
        </w:rPr>
        <w:t>дослідження</w:t>
      </w:r>
      <w:r>
        <w:t xml:space="preserve"> </w:t>
      </w:r>
      <w:r>
        <w:rPr>
          <w:rFonts w:hint="eastAsia"/>
        </w:rPr>
        <w:t>та</w:t>
      </w:r>
      <w:r>
        <w:t xml:space="preserve"> </w:t>
      </w:r>
      <w:r>
        <w:rPr>
          <w:rFonts w:hint="eastAsia"/>
        </w:rPr>
        <w:t>розуміння</w:t>
      </w:r>
      <w:r>
        <w:t xml:space="preserve"> </w:t>
      </w:r>
      <w:r>
        <w:rPr>
          <w:rFonts w:hint="eastAsia"/>
        </w:rPr>
        <w:t>суті</w:t>
      </w:r>
      <w:r>
        <w:t xml:space="preserve"> </w:t>
      </w:r>
      <w:r>
        <w:rPr>
          <w:rFonts w:hint="eastAsia"/>
        </w:rPr>
        <w:t>феномену</w:t>
      </w:r>
      <w:r>
        <w:t xml:space="preserve"> </w:t>
      </w:r>
      <w:r>
        <w:rPr>
          <w:rFonts w:hint="eastAsia"/>
        </w:rPr>
        <w:t>японської</w:t>
      </w:r>
      <w:r>
        <w:t xml:space="preserve"> </w:t>
      </w:r>
      <w:r>
        <w:rPr>
          <w:rFonts w:hint="eastAsia"/>
        </w:rPr>
        <w:t>соціальності</w:t>
      </w:r>
      <w:r>
        <w:t xml:space="preserve"> </w:t>
      </w:r>
      <w:r>
        <w:rPr>
          <w:rFonts w:hint="eastAsia"/>
        </w:rPr>
        <w:t>має</w:t>
      </w:r>
      <w:r>
        <w:t xml:space="preserve"> </w:t>
      </w:r>
      <w:r>
        <w:rPr>
          <w:rFonts w:hint="eastAsia"/>
        </w:rPr>
        <w:t>особливу</w:t>
      </w:r>
      <w:r>
        <w:t xml:space="preserve"> </w:t>
      </w:r>
      <w:r>
        <w:rPr>
          <w:rFonts w:hint="eastAsia"/>
        </w:rPr>
        <w:t>роль</w:t>
      </w:r>
      <w:r>
        <w:t xml:space="preserve"> </w:t>
      </w:r>
      <w:r>
        <w:rPr>
          <w:rFonts w:hint="eastAsia"/>
        </w:rPr>
        <w:t>для</w:t>
      </w:r>
      <w:r>
        <w:t xml:space="preserve"> </w:t>
      </w:r>
      <w:r>
        <w:rPr>
          <w:rFonts w:hint="eastAsia"/>
        </w:rPr>
        <w:t>України</w:t>
      </w:r>
      <w:r>
        <w:t xml:space="preserve">, </w:t>
      </w:r>
      <w:r>
        <w:rPr>
          <w:rFonts w:hint="eastAsia"/>
        </w:rPr>
        <w:t>оскільки</w:t>
      </w:r>
      <w:r>
        <w:t xml:space="preserve">, </w:t>
      </w:r>
      <w:r>
        <w:rPr>
          <w:rFonts w:hint="eastAsia"/>
        </w:rPr>
        <w:t>по</w:t>
      </w:r>
      <w:r>
        <w:t>-</w:t>
      </w:r>
      <w:r>
        <w:rPr>
          <w:rFonts w:hint="eastAsia"/>
        </w:rPr>
        <w:t>перше</w:t>
      </w:r>
      <w:r>
        <w:t xml:space="preserve">, </w:t>
      </w:r>
      <w:r>
        <w:rPr>
          <w:rFonts w:hint="eastAsia"/>
        </w:rPr>
        <w:t>на</w:t>
      </w:r>
      <w:r>
        <w:t xml:space="preserve"> </w:t>
      </w:r>
      <w:r>
        <w:rPr>
          <w:rFonts w:hint="eastAsia"/>
        </w:rPr>
        <w:t>теоретичному</w:t>
      </w:r>
      <w:r>
        <w:t xml:space="preserve"> </w:t>
      </w:r>
      <w:r>
        <w:rPr>
          <w:rFonts w:hint="eastAsia"/>
        </w:rPr>
        <w:t>рівні</w:t>
      </w:r>
      <w:r>
        <w:t xml:space="preserve"> </w:t>
      </w:r>
      <w:r>
        <w:rPr>
          <w:rFonts w:hint="eastAsia"/>
        </w:rPr>
        <w:t>дає</w:t>
      </w:r>
      <w:r>
        <w:t xml:space="preserve"> </w:t>
      </w:r>
      <w:r>
        <w:rPr>
          <w:rFonts w:hint="eastAsia"/>
        </w:rPr>
        <w:t>підтвердження</w:t>
      </w:r>
      <w:r>
        <w:t xml:space="preserve"> </w:t>
      </w:r>
      <w:r>
        <w:rPr>
          <w:rFonts w:hint="eastAsia"/>
        </w:rPr>
        <w:t>того</w:t>
      </w:r>
      <w:r>
        <w:t xml:space="preserve">, </w:t>
      </w:r>
      <w:r>
        <w:rPr>
          <w:rFonts w:hint="eastAsia"/>
        </w:rPr>
        <w:t>що</w:t>
      </w:r>
      <w:r>
        <w:t xml:space="preserve"> </w:t>
      </w:r>
      <w:r>
        <w:rPr>
          <w:rFonts w:hint="eastAsia"/>
        </w:rPr>
        <w:t>використання</w:t>
      </w:r>
      <w:r>
        <w:t xml:space="preserve"> </w:t>
      </w:r>
      <w:r>
        <w:rPr>
          <w:rFonts w:hint="eastAsia"/>
        </w:rPr>
        <w:t>своєї</w:t>
      </w:r>
      <w:r>
        <w:t xml:space="preserve"> </w:t>
      </w:r>
      <w:r>
        <w:rPr>
          <w:rFonts w:hint="eastAsia"/>
        </w:rPr>
        <w:t>самобутньої</w:t>
      </w:r>
      <w:r>
        <w:t xml:space="preserve"> </w:t>
      </w:r>
      <w:r>
        <w:rPr>
          <w:rFonts w:hint="eastAsia"/>
        </w:rPr>
        <w:t>національної</w:t>
      </w:r>
      <w:r>
        <w:t xml:space="preserve"> </w:t>
      </w:r>
      <w:r>
        <w:rPr>
          <w:rFonts w:hint="eastAsia"/>
        </w:rPr>
        <w:t>специфіки</w:t>
      </w:r>
      <w:r>
        <w:t xml:space="preserve"> </w:t>
      </w:r>
      <w:r>
        <w:rPr>
          <w:rFonts w:hint="eastAsia"/>
        </w:rPr>
        <w:t>має</w:t>
      </w:r>
      <w:r>
        <w:t xml:space="preserve"> </w:t>
      </w:r>
      <w:r>
        <w:rPr>
          <w:rFonts w:hint="eastAsia"/>
        </w:rPr>
        <w:t>позитивний</w:t>
      </w:r>
      <w:r>
        <w:t xml:space="preserve"> </w:t>
      </w:r>
      <w:r>
        <w:rPr>
          <w:rFonts w:hint="eastAsia"/>
        </w:rPr>
        <w:t>вплив</w:t>
      </w:r>
      <w:r>
        <w:t xml:space="preserve"> </w:t>
      </w:r>
      <w:r>
        <w:rPr>
          <w:rFonts w:hint="eastAsia"/>
        </w:rPr>
        <w:t>на</w:t>
      </w:r>
      <w:r>
        <w:t xml:space="preserve"> </w:t>
      </w:r>
      <w:r>
        <w:rPr>
          <w:rFonts w:hint="eastAsia"/>
        </w:rPr>
        <w:t>формування</w:t>
      </w:r>
      <w:r>
        <w:t xml:space="preserve"> </w:t>
      </w:r>
      <w:r>
        <w:rPr>
          <w:rFonts w:hint="eastAsia"/>
        </w:rPr>
        <w:t>найбільш</w:t>
      </w:r>
      <w:r>
        <w:t xml:space="preserve"> </w:t>
      </w:r>
      <w:r>
        <w:rPr>
          <w:rFonts w:hint="eastAsia"/>
        </w:rPr>
        <w:t>придатної</w:t>
      </w:r>
      <w:r>
        <w:t xml:space="preserve"> </w:t>
      </w:r>
      <w:r>
        <w:rPr>
          <w:rFonts w:hint="eastAsia"/>
        </w:rPr>
        <w:t>моделі</w:t>
      </w:r>
      <w:r>
        <w:t xml:space="preserve"> </w:t>
      </w:r>
      <w:r>
        <w:rPr>
          <w:rFonts w:hint="eastAsia"/>
        </w:rPr>
        <w:t>організації</w:t>
      </w:r>
      <w:r>
        <w:t xml:space="preserve"> </w:t>
      </w:r>
      <w:r>
        <w:rPr>
          <w:rFonts w:hint="eastAsia"/>
        </w:rPr>
        <w:t>соціально</w:t>
      </w:r>
      <w:r>
        <w:t>-</w:t>
      </w:r>
      <w:r>
        <w:rPr>
          <w:rFonts w:hint="eastAsia"/>
        </w:rPr>
        <w:t>політичного</w:t>
      </w:r>
      <w:r>
        <w:t xml:space="preserve"> </w:t>
      </w:r>
      <w:r>
        <w:rPr>
          <w:rFonts w:hint="eastAsia"/>
        </w:rPr>
        <w:t>і</w:t>
      </w:r>
      <w:r>
        <w:t xml:space="preserve"> </w:t>
      </w:r>
      <w:r>
        <w:rPr>
          <w:rFonts w:hint="eastAsia"/>
        </w:rPr>
        <w:t>економічного</w:t>
      </w:r>
      <w:r>
        <w:t xml:space="preserve"> </w:t>
      </w:r>
      <w:r>
        <w:rPr>
          <w:rFonts w:hint="eastAsia"/>
        </w:rPr>
        <w:t>життя</w:t>
      </w:r>
      <w:r>
        <w:t xml:space="preserve">. </w:t>
      </w:r>
      <w:r>
        <w:rPr>
          <w:rFonts w:hint="eastAsia"/>
        </w:rPr>
        <w:t>По</w:t>
      </w:r>
      <w:r>
        <w:t>-</w:t>
      </w:r>
      <w:r>
        <w:rPr>
          <w:rFonts w:hint="eastAsia"/>
        </w:rPr>
        <w:t>друге</w:t>
      </w:r>
      <w:r>
        <w:t xml:space="preserve">, </w:t>
      </w:r>
      <w:r>
        <w:rPr>
          <w:rFonts w:hint="eastAsia"/>
        </w:rPr>
        <w:t>це</w:t>
      </w:r>
      <w:r>
        <w:t xml:space="preserve"> </w:t>
      </w:r>
      <w:r>
        <w:rPr>
          <w:rFonts w:hint="eastAsia"/>
        </w:rPr>
        <w:t>дозволяє</w:t>
      </w:r>
      <w:r>
        <w:t xml:space="preserve"> </w:t>
      </w:r>
      <w:r>
        <w:rPr>
          <w:rFonts w:hint="eastAsia"/>
        </w:rPr>
        <w:t>провести</w:t>
      </w:r>
      <w:r>
        <w:t xml:space="preserve"> </w:t>
      </w:r>
      <w:r>
        <w:rPr>
          <w:rFonts w:hint="eastAsia"/>
        </w:rPr>
        <w:t>певні</w:t>
      </w:r>
      <w:r>
        <w:t xml:space="preserve"> </w:t>
      </w:r>
      <w:r>
        <w:rPr>
          <w:rFonts w:hint="eastAsia"/>
        </w:rPr>
        <w:t>світоглядно</w:t>
      </w:r>
      <w:r>
        <w:t>-</w:t>
      </w:r>
      <w:r>
        <w:rPr>
          <w:rFonts w:hint="eastAsia"/>
        </w:rPr>
        <w:t>ментальні</w:t>
      </w:r>
      <w:r>
        <w:t xml:space="preserve"> </w:t>
      </w:r>
      <w:r>
        <w:rPr>
          <w:rFonts w:hint="eastAsia"/>
        </w:rPr>
        <w:t>паралелі</w:t>
      </w:r>
      <w:r>
        <w:t xml:space="preserve"> </w:t>
      </w:r>
      <w:r>
        <w:rPr>
          <w:rFonts w:hint="eastAsia"/>
        </w:rPr>
        <w:t>між</w:t>
      </w:r>
      <w:r>
        <w:t xml:space="preserve"> </w:t>
      </w:r>
      <w:r>
        <w:rPr>
          <w:rFonts w:hint="eastAsia"/>
        </w:rPr>
        <w:t>українцями</w:t>
      </w:r>
      <w:r>
        <w:t xml:space="preserve"> </w:t>
      </w:r>
      <w:r>
        <w:rPr>
          <w:rFonts w:hint="eastAsia"/>
        </w:rPr>
        <w:t>і</w:t>
      </w:r>
      <w:r>
        <w:t xml:space="preserve"> </w:t>
      </w:r>
      <w:r>
        <w:rPr>
          <w:rFonts w:hint="eastAsia"/>
        </w:rPr>
        <w:t>японцями</w:t>
      </w:r>
      <w:r>
        <w:t xml:space="preserve">, </w:t>
      </w:r>
      <w:r>
        <w:rPr>
          <w:rFonts w:hint="eastAsia"/>
        </w:rPr>
        <w:t>знайти</w:t>
      </w:r>
      <w:r>
        <w:t xml:space="preserve"> </w:t>
      </w:r>
      <w:r>
        <w:rPr>
          <w:rFonts w:hint="eastAsia"/>
        </w:rPr>
        <w:t>шляхи</w:t>
      </w:r>
      <w:r>
        <w:t xml:space="preserve"> </w:t>
      </w:r>
      <w:r>
        <w:rPr>
          <w:rFonts w:hint="eastAsia"/>
        </w:rPr>
        <w:t>порозуміння</w:t>
      </w:r>
      <w:r>
        <w:t xml:space="preserve"> </w:t>
      </w:r>
      <w:r>
        <w:rPr>
          <w:rFonts w:hint="eastAsia"/>
        </w:rPr>
        <w:t>і</w:t>
      </w:r>
      <w:r>
        <w:t xml:space="preserve"> </w:t>
      </w:r>
      <w:r>
        <w:rPr>
          <w:rFonts w:hint="eastAsia"/>
        </w:rPr>
        <w:t>співпраці</w:t>
      </w:r>
      <w:r>
        <w:t xml:space="preserve"> </w:t>
      </w:r>
      <w:r>
        <w:rPr>
          <w:rFonts w:hint="eastAsia"/>
        </w:rPr>
        <w:t>в</w:t>
      </w:r>
      <w:r>
        <w:t xml:space="preserve"> </w:t>
      </w:r>
      <w:r>
        <w:rPr>
          <w:rFonts w:hint="eastAsia"/>
        </w:rPr>
        <w:t>широкому</w:t>
      </w:r>
      <w:r>
        <w:t xml:space="preserve"> </w:t>
      </w:r>
      <w:r>
        <w:rPr>
          <w:rFonts w:hint="eastAsia"/>
        </w:rPr>
        <w:t>розумінні</w:t>
      </w:r>
      <w:r>
        <w:t xml:space="preserve">. </w:t>
      </w:r>
      <w:r>
        <w:rPr>
          <w:rFonts w:hint="eastAsia"/>
        </w:rPr>
        <w:t>По</w:t>
      </w:r>
      <w:r>
        <w:t>-</w:t>
      </w:r>
      <w:r>
        <w:rPr>
          <w:rFonts w:hint="eastAsia"/>
        </w:rPr>
        <w:t>третє</w:t>
      </w:r>
      <w:r>
        <w:t xml:space="preserve">, </w:t>
      </w:r>
      <w:r>
        <w:rPr>
          <w:rFonts w:hint="eastAsia"/>
        </w:rPr>
        <w:t>воно</w:t>
      </w:r>
      <w:r>
        <w:t xml:space="preserve"> </w:t>
      </w:r>
      <w:r>
        <w:rPr>
          <w:rFonts w:hint="eastAsia"/>
        </w:rPr>
        <w:t>дає</w:t>
      </w:r>
      <w:r>
        <w:t xml:space="preserve"> </w:t>
      </w:r>
      <w:r>
        <w:rPr>
          <w:rFonts w:hint="eastAsia"/>
        </w:rPr>
        <w:t>можливість</w:t>
      </w:r>
      <w:r>
        <w:t xml:space="preserve"> </w:t>
      </w:r>
      <w:r>
        <w:rPr>
          <w:rFonts w:hint="eastAsia"/>
        </w:rPr>
        <w:t>більш</w:t>
      </w:r>
      <w:r>
        <w:t xml:space="preserve"> </w:t>
      </w:r>
      <w:r>
        <w:rPr>
          <w:rFonts w:hint="eastAsia"/>
        </w:rPr>
        <w:t>реалістично</w:t>
      </w:r>
      <w:r>
        <w:t xml:space="preserve"> </w:t>
      </w:r>
      <w:r>
        <w:rPr>
          <w:rFonts w:hint="eastAsia"/>
        </w:rPr>
        <w:t>визначити</w:t>
      </w:r>
      <w:r>
        <w:t xml:space="preserve"> </w:t>
      </w:r>
      <w:r>
        <w:rPr>
          <w:rFonts w:hint="eastAsia"/>
        </w:rPr>
        <w:t>пріоритети</w:t>
      </w:r>
      <w:r>
        <w:t xml:space="preserve"> </w:t>
      </w:r>
      <w:r>
        <w:rPr>
          <w:rFonts w:hint="eastAsia"/>
        </w:rPr>
        <w:t>своєї</w:t>
      </w:r>
      <w:r>
        <w:t xml:space="preserve"> </w:t>
      </w:r>
      <w:r>
        <w:rPr>
          <w:rFonts w:hint="eastAsia"/>
        </w:rPr>
        <w:t>внутрішньої</w:t>
      </w:r>
      <w:r>
        <w:t xml:space="preserve"> </w:t>
      </w:r>
      <w:r>
        <w:rPr>
          <w:rFonts w:hint="eastAsia"/>
        </w:rPr>
        <w:t>і</w:t>
      </w:r>
      <w:r>
        <w:t xml:space="preserve"> </w:t>
      </w:r>
      <w:r>
        <w:rPr>
          <w:rFonts w:hint="eastAsia"/>
        </w:rPr>
        <w:t>зовнішньої</w:t>
      </w:r>
      <w:r>
        <w:t xml:space="preserve"> </w:t>
      </w:r>
      <w:r>
        <w:rPr>
          <w:rFonts w:hint="eastAsia"/>
        </w:rPr>
        <w:t>політики</w:t>
      </w:r>
      <w:r>
        <w:t xml:space="preserve">, </w:t>
      </w:r>
      <w:r>
        <w:rPr>
          <w:rFonts w:hint="eastAsia"/>
        </w:rPr>
        <w:t>особливо</w:t>
      </w:r>
      <w:r>
        <w:t xml:space="preserve"> </w:t>
      </w:r>
      <w:r>
        <w:rPr>
          <w:rFonts w:hint="eastAsia"/>
        </w:rPr>
        <w:t>у</w:t>
      </w:r>
      <w:r>
        <w:t xml:space="preserve"> </w:t>
      </w:r>
      <w:r>
        <w:rPr>
          <w:rFonts w:hint="eastAsia"/>
        </w:rPr>
        <w:t>контексті</w:t>
      </w:r>
      <w:r>
        <w:t xml:space="preserve"> </w:t>
      </w:r>
      <w:r>
        <w:rPr>
          <w:rFonts w:hint="eastAsia"/>
        </w:rPr>
        <w:t>багатовекторності</w:t>
      </w:r>
      <w:r>
        <w:t xml:space="preserve"> </w:t>
      </w:r>
      <w:r>
        <w:rPr>
          <w:rFonts w:hint="eastAsia"/>
        </w:rPr>
        <w:t>інтеграційних</w:t>
      </w:r>
      <w:r>
        <w:t xml:space="preserve"> </w:t>
      </w:r>
      <w:r>
        <w:rPr>
          <w:rFonts w:hint="eastAsia"/>
        </w:rPr>
        <w:t>процесів</w:t>
      </w:r>
      <w:r>
        <w:t xml:space="preserve"> </w:t>
      </w:r>
      <w:r>
        <w:rPr>
          <w:rFonts w:hint="eastAsia"/>
        </w:rPr>
        <w:t>у</w:t>
      </w:r>
      <w:r>
        <w:t xml:space="preserve"> </w:t>
      </w:r>
      <w:r>
        <w:rPr>
          <w:rFonts w:hint="eastAsia"/>
        </w:rPr>
        <w:t>контексті</w:t>
      </w:r>
      <w:r>
        <w:t xml:space="preserve"> </w:t>
      </w:r>
      <w:r>
        <w:rPr>
          <w:rFonts w:hint="eastAsia"/>
        </w:rPr>
        <w:t>глобалізації</w:t>
      </w:r>
      <w:r>
        <w:t xml:space="preserve">. </w:t>
      </w:r>
    </w:p>
    <w:p w14:paraId="4010DB14" w14:textId="77777777" w:rsidR="00165FE9" w:rsidRDefault="00165FE9" w:rsidP="00165FE9">
      <w:r>
        <w:rPr>
          <w:rFonts w:hint="eastAsia"/>
        </w:rPr>
        <w:t>У</w:t>
      </w:r>
      <w:r>
        <w:t xml:space="preserve"> </w:t>
      </w:r>
      <w:r>
        <w:rPr>
          <w:rFonts w:hint="eastAsia"/>
        </w:rPr>
        <w:t>висновках</w:t>
      </w:r>
      <w:r>
        <w:t xml:space="preserve"> </w:t>
      </w:r>
      <w:r>
        <w:rPr>
          <w:rFonts w:hint="eastAsia"/>
        </w:rPr>
        <w:t>сформульовано</w:t>
      </w:r>
      <w:r>
        <w:t xml:space="preserve"> </w:t>
      </w:r>
      <w:r>
        <w:rPr>
          <w:rFonts w:hint="eastAsia"/>
        </w:rPr>
        <w:t>основні</w:t>
      </w:r>
      <w:r>
        <w:t xml:space="preserve"> </w:t>
      </w:r>
      <w:r>
        <w:rPr>
          <w:rFonts w:hint="eastAsia"/>
        </w:rPr>
        <w:t>результати</w:t>
      </w:r>
      <w:r>
        <w:t xml:space="preserve"> </w:t>
      </w:r>
      <w:r>
        <w:rPr>
          <w:rFonts w:hint="eastAsia"/>
        </w:rPr>
        <w:t>дослідження</w:t>
      </w:r>
      <w:r>
        <w:t xml:space="preserve">, </w:t>
      </w:r>
      <w:r>
        <w:rPr>
          <w:rFonts w:hint="eastAsia"/>
        </w:rPr>
        <w:t>в</w:t>
      </w:r>
      <w:r>
        <w:t xml:space="preserve"> </w:t>
      </w:r>
      <w:r>
        <w:rPr>
          <w:rFonts w:hint="eastAsia"/>
        </w:rPr>
        <w:t>яких</w:t>
      </w:r>
      <w:r>
        <w:t xml:space="preserve"> </w:t>
      </w:r>
      <w:r>
        <w:rPr>
          <w:rFonts w:hint="eastAsia"/>
        </w:rPr>
        <w:t>розкрито</w:t>
      </w:r>
      <w:r>
        <w:t xml:space="preserve"> </w:t>
      </w:r>
      <w:r>
        <w:rPr>
          <w:rFonts w:hint="eastAsia"/>
        </w:rPr>
        <w:t>проблематику</w:t>
      </w:r>
      <w:r>
        <w:t xml:space="preserve">, </w:t>
      </w:r>
      <w:r>
        <w:rPr>
          <w:rFonts w:hint="eastAsia"/>
        </w:rPr>
        <w:t>визначено</w:t>
      </w:r>
      <w:r>
        <w:t xml:space="preserve"> </w:t>
      </w:r>
      <w:r>
        <w:rPr>
          <w:rFonts w:hint="eastAsia"/>
        </w:rPr>
        <w:t>її</w:t>
      </w:r>
      <w:r>
        <w:t xml:space="preserve"> </w:t>
      </w:r>
      <w:r>
        <w:rPr>
          <w:rFonts w:hint="eastAsia"/>
        </w:rPr>
        <w:t>важливе</w:t>
      </w:r>
      <w:r>
        <w:t xml:space="preserve"> </w:t>
      </w:r>
      <w:r>
        <w:rPr>
          <w:rFonts w:hint="eastAsia"/>
        </w:rPr>
        <w:t>методологічне</w:t>
      </w:r>
      <w:r>
        <w:t xml:space="preserve"> </w:t>
      </w:r>
      <w:r>
        <w:rPr>
          <w:rFonts w:hint="eastAsia"/>
        </w:rPr>
        <w:t>значення</w:t>
      </w:r>
      <w:r>
        <w:t xml:space="preserve"> </w:t>
      </w:r>
      <w:r>
        <w:rPr>
          <w:rFonts w:hint="eastAsia"/>
        </w:rPr>
        <w:t>в</w:t>
      </w:r>
      <w:r>
        <w:t xml:space="preserve"> </w:t>
      </w:r>
      <w:r>
        <w:rPr>
          <w:rFonts w:hint="eastAsia"/>
        </w:rPr>
        <w:t>соціально</w:t>
      </w:r>
      <w:r>
        <w:t>-</w:t>
      </w:r>
      <w:r>
        <w:rPr>
          <w:rFonts w:hint="eastAsia"/>
        </w:rPr>
        <w:t>філософських</w:t>
      </w:r>
      <w:r>
        <w:t xml:space="preserve"> </w:t>
      </w:r>
      <w:r>
        <w:rPr>
          <w:rFonts w:hint="eastAsia"/>
        </w:rPr>
        <w:t>дослідженнях</w:t>
      </w:r>
      <w:r>
        <w:t xml:space="preserve">, </w:t>
      </w:r>
      <w:r>
        <w:rPr>
          <w:rFonts w:hint="eastAsia"/>
        </w:rPr>
        <w:t>окреслено</w:t>
      </w:r>
      <w:r>
        <w:t xml:space="preserve"> </w:t>
      </w:r>
      <w:r>
        <w:rPr>
          <w:rFonts w:hint="eastAsia"/>
        </w:rPr>
        <w:t>перспективи</w:t>
      </w:r>
      <w:r>
        <w:t xml:space="preserve"> </w:t>
      </w:r>
      <w:r>
        <w:rPr>
          <w:rFonts w:hint="eastAsia"/>
        </w:rPr>
        <w:t>щодо</w:t>
      </w:r>
      <w:r>
        <w:t xml:space="preserve"> </w:t>
      </w:r>
      <w:r>
        <w:rPr>
          <w:rFonts w:hint="eastAsia"/>
        </w:rPr>
        <w:t>цінностей</w:t>
      </w:r>
      <w:r>
        <w:t xml:space="preserve"> </w:t>
      </w:r>
      <w:r>
        <w:rPr>
          <w:rFonts w:hint="eastAsia"/>
        </w:rPr>
        <w:t>як</w:t>
      </w:r>
      <w:r>
        <w:t xml:space="preserve"> </w:t>
      </w:r>
      <w:r>
        <w:rPr>
          <w:rFonts w:hint="eastAsia"/>
        </w:rPr>
        <w:t>реального</w:t>
      </w:r>
      <w:r>
        <w:t xml:space="preserve"> </w:t>
      </w:r>
      <w:r>
        <w:rPr>
          <w:rFonts w:hint="eastAsia"/>
        </w:rPr>
        <w:t>феномену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далекосхідній</w:t>
      </w:r>
      <w:r>
        <w:t xml:space="preserve"> (</w:t>
      </w:r>
      <w:r>
        <w:rPr>
          <w:rFonts w:hint="eastAsia"/>
        </w:rPr>
        <w:t>японській</w:t>
      </w:r>
      <w:r>
        <w:t xml:space="preserve">) </w:t>
      </w:r>
      <w:r>
        <w:rPr>
          <w:rFonts w:hint="eastAsia"/>
        </w:rPr>
        <w:t>парадигмі</w:t>
      </w:r>
      <w:r>
        <w:t xml:space="preserve"> </w:t>
      </w:r>
      <w:r>
        <w:rPr>
          <w:rFonts w:hint="eastAsia"/>
        </w:rPr>
        <w:t>культури</w:t>
      </w:r>
      <w:r>
        <w:t>.</w:t>
      </w:r>
    </w:p>
    <w:p w14:paraId="61B15FDC" w14:textId="77777777" w:rsidR="00165FE9" w:rsidRDefault="00165FE9" w:rsidP="00165FE9">
      <w:r>
        <w:t xml:space="preserve"> 1. </w:t>
      </w:r>
      <w:r>
        <w:rPr>
          <w:rFonts w:hint="eastAsia"/>
        </w:rPr>
        <w:t>Базисною</w:t>
      </w:r>
      <w:r>
        <w:t xml:space="preserve"> </w:t>
      </w:r>
      <w:r>
        <w:rPr>
          <w:rFonts w:hint="eastAsia"/>
        </w:rPr>
        <w:t>основою</w:t>
      </w:r>
      <w:r>
        <w:t xml:space="preserve"> </w:t>
      </w:r>
      <w:r>
        <w:rPr>
          <w:rFonts w:hint="eastAsia"/>
        </w:rPr>
        <w:t>для</w:t>
      </w:r>
      <w:r>
        <w:t xml:space="preserve"> </w:t>
      </w:r>
      <w:r>
        <w:rPr>
          <w:rFonts w:hint="eastAsia"/>
        </w:rPr>
        <w:t>соціально</w:t>
      </w:r>
      <w:r>
        <w:t>-</w:t>
      </w:r>
      <w:r>
        <w:rPr>
          <w:rFonts w:hint="eastAsia"/>
        </w:rPr>
        <w:t>філософської</w:t>
      </w:r>
      <w:r>
        <w:t xml:space="preserve"> </w:t>
      </w:r>
      <w:r>
        <w:rPr>
          <w:rFonts w:hint="eastAsia"/>
        </w:rPr>
        <w:t>реконструкції</w:t>
      </w:r>
      <w:r>
        <w:t xml:space="preserve"> </w:t>
      </w:r>
      <w:r>
        <w:rPr>
          <w:rFonts w:hint="eastAsia"/>
        </w:rPr>
        <w:t>феномену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у</w:t>
      </w:r>
      <w:r>
        <w:t xml:space="preserve"> </w:t>
      </w:r>
      <w:r>
        <w:rPr>
          <w:rFonts w:hint="eastAsia"/>
        </w:rPr>
        <w:t>контексті</w:t>
      </w:r>
      <w:r>
        <w:t xml:space="preserve"> </w:t>
      </w:r>
      <w:r>
        <w:rPr>
          <w:rFonts w:hint="eastAsia"/>
        </w:rPr>
        <w:t>аксіологічного</w:t>
      </w:r>
      <w:r>
        <w:t xml:space="preserve"> </w:t>
      </w:r>
      <w:r>
        <w:rPr>
          <w:rFonts w:hint="eastAsia"/>
        </w:rPr>
        <w:t>виміру</w:t>
      </w:r>
      <w:r>
        <w:t xml:space="preserve"> </w:t>
      </w:r>
      <w:r>
        <w:rPr>
          <w:rFonts w:hint="eastAsia"/>
        </w:rPr>
        <w:t>т</w:t>
      </w:r>
      <w:r>
        <w:rPr>
          <w:rFonts w:hint="eastAsia"/>
        </w:rPr>
        <w:lastRenderedPageBreak/>
        <w:t>а</w:t>
      </w:r>
      <w:r>
        <w:t xml:space="preserve"> </w:t>
      </w:r>
      <w:r>
        <w:rPr>
          <w:rFonts w:hint="eastAsia"/>
        </w:rPr>
        <w:t>розкритті</w:t>
      </w:r>
      <w:r>
        <w:t xml:space="preserve"> </w:t>
      </w:r>
      <w:r>
        <w:rPr>
          <w:rFonts w:hint="eastAsia"/>
        </w:rPr>
        <w:t>її</w:t>
      </w:r>
      <w:r>
        <w:t xml:space="preserve"> </w:t>
      </w:r>
      <w:r>
        <w:rPr>
          <w:rFonts w:hint="eastAsia"/>
        </w:rPr>
        <w:t>інтуїтивно</w:t>
      </w:r>
      <w:r>
        <w:t>-</w:t>
      </w:r>
      <w:r>
        <w:rPr>
          <w:rFonts w:hint="eastAsia"/>
        </w:rPr>
        <w:t>образного</w:t>
      </w:r>
      <w:r>
        <w:t xml:space="preserve"> </w:t>
      </w:r>
      <w:r>
        <w:rPr>
          <w:rFonts w:hint="eastAsia"/>
        </w:rPr>
        <w:t>та</w:t>
      </w:r>
      <w:r>
        <w:t xml:space="preserve"> </w:t>
      </w:r>
      <w:r>
        <w:rPr>
          <w:rFonts w:hint="eastAsia"/>
        </w:rPr>
        <w:t>недуального</w:t>
      </w:r>
      <w:r>
        <w:t xml:space="preserve"> </w:t>
      </w:r>
      <w:r>
        <w:rPr>
          <w:rFonts w:hint="eastAsia"/>
        </w:rPr>
        <w:t>характеру</w:t>
      </w:r>
      <w:r>
        <w:t xml:space="preserve"> </w:t>
      </w:r>
      <w:r>
        <w:rPr>
          <w:rFonts w:hint="eastAsia"/>
        </w:rPr>
        <w:t>став</w:t>
      </w:r>
      <w:r>
        <w:t xml:space="preserve"> </w:t>
      </w:r>
      <w:r>
        <w:rPr>
          <w:rFonts w:hint="eastAsia"/>
        </w:rPr>
        <w:t>міждисциплінарний</w:t>
      </w:r>
      <w:r>
        <w:t xml:space="preserve">  </w:t>
      </w:r>
      <w:r>
        <w:rPr>
          <w:rFonts w:hint="eastAsia"/>
        </w:rPr>
        <w:t>підхід</w:t>
      </w:r>
      <w:r>
        <w:t xml:space="preserve">, </w:t>
      </w:r>
      <w:r>
        <w:rPr>
          <w:rFonts w:hint="eastAsia"/>
        </w:rPr>
        <w:t>який</w:t>
      </w:r>
      <w:r>
        <w:t xml:space="preserve"> </w:t>
      </w:r>
      <w:r>
        <w:rPr>
          <w:rFonts w:hint="eastAsia"/>
        </w:rPr>
        <w:t>полягав</w:t>
      </w:r>
      <w:r>
        <w:t xml:space="preserve"> </w:t>
      </w:r>
      <w:r>
        <w:rPr>
          <w:rFonts w:hint="eastAsia"/>
        </w:rPr>
        <w:t>в</w:t>
      </w:r>
      <w:r>
        <w:t xml:space="preserve"> </w:t>
      </w:r>
      <w:r>
        <w:rPr>
          <w:rFonts w:hint="eastAsia"/>
        </w:rPr>
        <w:t>аналізі</w:t>
      </w:r>
      <w:r>
        <w:t xml:space="preserve"> </w:t>
      </w:r>
      <w:r>
        <w:rPr>
          <w:rFonts w:hint="eastAsia"/>
        </w:rPr>
        <w:t>соціально</w:t>
      </w:r>
      <w:r>
        <w:t>-</w:t>
      </w:r>
      <w:r>
        <w:rPr>
          <w:rFonts w:hint="eastAsia"/>
        </w:rPr>
        <w:t>філософського</w:t>
      </w:r>
      <w:r>
        <w:t xml:space="preserve">, </w:t>
      </w:r>
      <w:r>
        <w:rPr>
          <w:rFonts w:hint="eastAsia"/>
        </w:rPr>
        <w:t>аксіологічного</w:t>
      </w:r>
      <w:r>
        <w:t xml:space="preserve">, </w:t>
      </w:r>
      <w:r>
        <w:rPr>
          <w:rFonts w:hint="eastAsia"/>
        </w:rPr>
        <w:t>філософсько</w:t>
      </w:r>
      <w:r>
        <w:t>-</w:t>
      </w:r>
      <w:r>
        <w:rPr>
          <w:rFonts w:hint="eastAsia"/>
        </w:rPr>
        <w:t>культурологічного</w:t>
      </w:r>
      <w:r>
        <w:t xml:space="preserve">, </w:t>
      </w:r>
      <w:r>
        <w:rPr>
          <w:rFonts w:hint="eastAsia"/>
        </w:rPr>
        <w:t>естетичного</w:t>
      </w:r>
      <w:r>
        <w:t xml:space="preserve"> </w:t>
      </w:r>
      <w:r>
        <w:rPr>
          <w:rFonts w:hint="eastAsia"/>
        </w:rPr>
        <w:t>та</w:t>
      </w:r>
      <w:r>
        <w:t xml:space="preserve"> </w:t>
      </w:r>
      <w:r>
        <w:rPr>
          <w:rFonts w:hint="eastAsia"/>
        </w:rPr>
        <w:t>сходознавчого</w:t>
      </w:r>
      <w:r>
        <w:t xml:space="preserve"> </w:t>
      </w:r>
      <w:r>
        <w:rPr>
          <w:rFonts w:hint="eastAsia"/>
        </w:rPr>
        <w:t>аспектів</w:t>
      </w:r>
      <w:r>
        <w:t xml:space="preserve"> </w:t>
      </w:r>
      <w:r>
        <w:rPr>
          <w:rFonts w:hint="eastAsia"/>
        </w:rPr>
        <w:t>розгляду</w:t>
      </w:r>
      <w:r>
        <w:t xml:space="preserve"> </w:t>
      </w:r>
      <w:r>
        <w:rPr>
          <w:rFonts w:hint="eastAsia"/>
        </w:rPr>
        <w:t>буття</w:t>
      </w:r>
      <w:r>
        <w:t xml:space="preserve"> </w:t>
      </w:r>
      <w:r>
        <w:rPr>
          <w:rFonts w:hint="eastAsia"/>
        </w:rPr>
        <w:t>людини</w:t>
      </w:r>
      <w:r>
        <w:t xml:space="preserve">. </w:t>
      </w:r>
      <w:r>
        <w:rPr>
          <w:rFonts w:hint="eastAsia"/>
        </w:rPr>
        <w:t>Через</w:t>
      </w:r>
      <w:r>
        <w:t xml:space="preserve"> </w:t>
      </w:r>
      <w:r>
        <w:rPr>
          <w:rFonts w:hint="eastAsia"/>
        </w:rPr>
        <w:t>це</w:t>
      </w:r>
      <w:r>
        <w:t xml:space="preserve"> </w:t>
      </w:r>
      <w:r>
        <w:rPr>
          <w:rFonts w:hint="eastAsia"/>
        </w:rPr>
        <w:t>було</w:t>
      </w:r>
      <w:r>
        <w:t xml:space="preserve"> </w:t>
      </w:r>
      <w:r>
        <w:rPr>
          <w:rFonts w:hint="eastAsia"/>
        </w:rPr>
        <w:t>необхідним</w:t>
      </w:r>
      <w:r>
        <w:t xml:space="preserve"> </w:t>
      </w:r>
      <w:r>
        <w:rPr>
          <w:rFonts w:hint="eastAsia"/>
        </w:rPr>
        <w:t>дотримуватися</w:t>
      </w:r>
      <w:r>
        <w:t xml:space="preserve"> </w:t>
      </w:r>
      <w:r>
        <w:rPr>
          <w:rFonts w:hint="eastAsia"/>
        </w:rPr>
        <w:t>принципу</w:t>
      </w:r>
      <w:r>
        <w:t xml:space="preserve"> </w:t>
      </w:r>
      <w:r>
        <w:rPr>
          <w:rFonts w:hint="eastAsia"/>
        </w:rPr>
        <w:t>методологічного</w:t>
      </w:r>
      <w:r>
        <w:t xml:space="preserve"> </w:t>
      </w:r>
      <w:r>
        <w:rPr>
          <w:rFonts w:hint="eastAsia"/>
        </w:rPr>
        <w:t>плюралізму</w:t>
      </w:r>
      <w:r>
        <w:t xml:space="preserve">, </w:t>
      </w:r>
      <w:r>
        <w:rPr>
          <w:rFonts w:hint="eastAsia"/>
        </w:rPr>
        <w:t>що</w:t>
      </w:r>
      <w:r>
        <w:t xml:space="preserve"> </w:t>
      </w:r>
      <w:r>
        <w:rPr>
          <w:rFonts w:hint="eastAsia"/>
        </w:rPr>
        <w:t>дозволило</w:t>
      </w:r>
      <w:r>
        <w:t xml:space="preserve"> </w:t>
      </w:r>
      <w:r>
        <w:rPr>
          <w:rFonts w:hint="eastAsia"/>
        </w:rPr>
        <w:t>залучити</w:t>
      </w:r>
      <w:r>
        <w:t xml:space="preserve"> </w:t>
      </w:r>
      <w:r>
        <w:rPr>
          <w:rFonts w:hint="eastAsia"/>
        </w:rPr>
        <w:t>достатню</w:t>
      </w:r>
      <w:r>
        <w:t xml:space="preserve"> </w:t>
      </w:r>
      <w:r>
        <w:rPr>
          <w:rFonts w:hint="eastAsia"/>
        </w:rPr>
        <w:t>кількість</w:t>
      </w:r>
      <w:r>
        <w:t xml:space="preserve"> </w:t>
      </w:r>
      <w:r>
        <w:rPr>
          <w:rFonts w:hint="eastAsia"/>
        </w:rPr>
        <w:t>наукових</w:t>
      </w:r>
      <w:r>
        <w:t xml:space="preserve"> (</w:t>
      </w:r>
      <w:r>
        <w:rPr>
          <w:rFonts w:hint="eastAsia"/>
        </w:rPr>
        <w:t>загальних</w:t>
      </w:r>
      <w:r>
        <w:t xml:space="preserve">, </w:t>
      </w:r>
      <w:r>
        <w:rPr>
          <w:rFonts w:hint="eastAsia"/>
        </w:rPr>
        <w:t>спеціальних</w:t>
      </w:r>
      <w:r>
        <w:t xml:space="preserve">) </w:t>
      </w:r>
      <w:r>
        <w:rPr>
          <w:rFonts w:hint="eastAsia"/>
        </w:rPr>
        <w:t>методів</w:t>
      </w:r>
      <w:r>
        <w:t xml:space="preserve"> </w:t>
      </w:r>
      <w:r>
        <w:rPr>
          <w:rFonts w:hint="eastAsia"/>
        </w:rPr>
        <w:t>і</w:t>
      </w:r>
      <w:r>
        <w:t xml:space="preserve"> </w:t>
      </w:r>
      <w:r>
        <w:rPr>
          <w:rFonts w:hint="eastAsia"/>
        </w:rPr>
        <w:t>сприяло</w:t>
      </w:r>
      <w:r>
        <w:t xml:space="preserve"> </w:t>
      </w:r>
      <w:r>
        <w:rPr>
          <w:rFonts w:hint="eastAsia"/>
        </w:rPr>
        <w:t>об’єктивно</w:t>
      </w:r>
      <w:r>
        <w:t xml:space="preserve"> </w:t>
      </w:r>
      <w:r>
        <w:rPr>
          <w:rFonts w:hint="eastAsia"/>
        </w:rPr>
        <w:t>та</w:t>
      </w:r>
      <w:r>
        <w:t xml:space="preserve"> </w:t>
      </w:r>
      <w:r>
        <w:rPr>
          <w:rFonts w:hint="eastAsia"/>
        </w:rPr>
        <w:t>адекватно</w:t>
      </w:r>
      <w:r>
        <w:t xml:space="preserve"> </w:t>
      </w:r>
      <w:r>
        <w:rPr>
          <w:rFonts w:hint="eastAsia"/>
        </w:rPr>
        <w:t>дослідити</w:t>
      </w:r>
      <w:r>
        <w:t xml:space="preserve"> </w:t>
      </w:r>
      <w:r>
        <w:rPr>
          <w:rFonts w:hint="eastAsia"/>
        </w:rPr>
        <w:t>предмет</w:t>
      </w:r>
      <w:r>
        <w:t xml:space="preserve"> </w:t>
      </w:r>
      <w:r>
        <w:rPr>
          <w:rFonts w:hint="eastAsia"/>
        </w:rPr>
        <w:t>нашої</w:t>
      </w:r>
      <w:r>
        <w:t xml:space="preserve"> </w:t>
      </w:r>
      <w:r>
        <w:rPr>
          <w:rFonts w:hint="eastAsia"/>
        </w:rPr>
        <w:t>розвідки</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провідною</w:t>
      </w:r>
      <w:r>
        <w:t xml:space="preserve"> </w:t>
      </w:r>
      <w:r>
        <w:rPr>
          <w:rFonts w:hint="eastAsia"/>
        </w:rPr>
        <w:t>методологічною</w:t>
      </w:r>
      <w:r>
        <w:t xml:space="preserve"> </w:t>
      </w:r>
      <w:r>
        <w:rPr>
          <w:rFonts w:hint="eastAsia"/>
        </w:rPr>
        <w:t>засадою</w:t>
      </w:r>
      <w:r>
        <w:t xml:space="preserve"> </w:t>
      </w:r>
      <w:r>
        <w:rPr>
          <w:rFonts w:hint="eastAsia"/>
        </w:rPr>
        <w:t>став</w:t>
      </w:r>
      <w:r>
        <w:t xml:space="preserve"> </w:t>
      </w:r>
      <w:r>
        <w:rPr>
          <w:rFonts w:hint="eastAsia"/>
        </w:rPr>
        <w:t>аксіологічний</w:t>
      </w:r>
      <w:r>
        <w:t xml:space="preserve"> </w:t>
      </w:r>
      <w:r>
        <w:rPr>
          <w:rFonts w:hint="eastAsia"/>
        </w:rPr>
        <w:t>підхід</w:t>
      </w:r>
      <w:r>
        <w:t xml:space="preserve">, </w:t>
      </w:r>
      <w:r>
        <w:rPr>
          <w:rFonts w:hint="eastAsia"/>
        </w:rPr>
        <w:t>який</w:t>
      </w:r>
      <w:r>
        <w:t xml:space="preserve"> </w:t>
      </w:r>
      <w:r>
        <w:rPr>
          <w:rFonts w:hint="eastAsia"/>
        </w:rPr>
        <w:t>розглядався</w:t>
      </w:r>
      <w:r>
        <w:t xml:space="preserve"> </w:t>
      </w:r>
      <w:r>
        <w:rPr>
          <w:rFonts w:hint="eastAsia"/>
        </w:rPr>
        <w:t>як</w:t>
      </w:r>
      <w:r>
        <w:t xml:space="preserve"> </w:t>
      </w:r>
      <w:r>
        <w:rPr>
          <w:rFonts w:hint="eastAsia"/>
        </w:rPr>
        <w:t>фундаментальна</w:t>
      </w:r>
      <w:r>
        <w:t xml:space="preserve"> </w:t>
      </w:r>
      <w:r>
        <w:rPr>
          <w:rFonts w:hint="eastAsia"/>
        </w:rPr>
        <w:t>умова</w:t>
      </w:r>
      <w:r>
        <w:t xml:space="preserve"> </w:t>
      </w:r>
      <w:r>
        <w:rPr>
          <w:rFonts w:hint="eastAsia"/>
        </w:rPr>
        <w:t>і</w:t>
      </w:r>
      <w:r>
        <w:t xml:space="preserve"> </w:t>
      </w:r>
      <w:r>
        <w:rPr>
          <w:rFonts w:hint="eastAsia"/>
        </w:rPr>
        <w:t>принцип</w:t>
      </w:r>
      <w:r>
        <w:t xml:space="preserve"> </w:t>
      </w:r>
      <w:r>
        <w:rPr>
          <w:rFonts w:hint="eastAsia"/>
        </w:rPr>
        <w:t>пояснення</w:t>
      </w:r>
      <w:r>
        <w:t xml:space="preserve"> </w:t>
      </w:r>
      <w:r>
        <w:rPr>
          <w:rFonts w:hint="eastAsia"/>
        </w:rPr>
        <w:t>розуміння</w:t>
      </w:r>
      <w:r>
        <w:t xml:space="preserve"> </w:t>
      </w:r>
      <w:r>
        <w:rPr>
          <w:rFonts w:hint="eastAsia"/>
        </w:rPr>
        <w:t>соціального</w:t>
      </w:r>
      <w:r>
        <w:t xml:space="preserve"> </w:t>
      </w:r>
      <w:r>
        <w:rPr>
          <w:rFonts w:hint="eastAsia"/>
        </w:rPr>
        <w:t>буття</w:t>
      </w:r>
      <w:r>
        <w:t xml:space="preserve"> </w:t>
      </w:r>
      <w:r>
        <w:rPr>
          <w:rFonts w:hint="eastAsia"/>
        </w:rPr>
        <w:t>японського</w:t>
      </w:r>
      <w:r>
        <w:t xml:space="preserve"> </w:t>
      </w:r>
      <w:r>
        <w:rPr>
          <w:rFonts w:hint="eastAsia"/>
        </w:rPr>
        <w:t>суспільства</w:t>
      </w:r>
      <w:r>
        <w:t xml:space="preserve">. </w:t>
      </w:r>
      <w:r>
        <w:rPr>
          <w:rFonts w:hint="eastAsia"/>
        </w:rPr>
        <w:t>До</w:t>
      </w:r>
      <w:r>
        <w:t xml:space="preserve"> </w:t>
      </w:r>
      <w:r>
        <w:rPr>
          <w:rFonts w:hint="eastAsia"/>
        </w:rPr>
        <w:t>фундаментальних</w:t>
      </w:r>
      <w:r>
        <w:t xml:space="preserve"> </w:t>
      </w:r>
      <w:r>
        <w:rPr>
          <w:rFonts w:hint="eastAsia"/>
        </w:rPr>
        <w:t>методів</w:t>
      </w:r>
      <w:r>
        <w:t xml:space="preserve">, </w:t>
      </w:r>
      <w:r>
        <w:rPr>
          <w:rFonts w:hint="eastAsia"/>
        </w:rPr>
        <w:t>які</w:t>
      </w:r>
      <w:r>
        <w:t xml:space="preserve"> </w:t>
      </w:r>
      <w:r>
        <w:rPr>
          <w:rFonts w:hint="eastAsia"/>
        </w:rPr>
        <w:t>залучалися</w:t>
      </w:r>
      <w:r>
        <w:t xml:space="preserve"> </w:t>
      </w:r>
      <w:r>
        <w:rPr>
          <w:rFonts w:hint="eastAsia"/>
        </w:rPr>
        <w:t>у</w:t>
      </w:r>
      <w:r>
        <w:t xml:space="preserve"> </w:t>
      </w:r>
      <w:r>
        <w:rPr>
          <w:rFonts w:hint="eastAsia"/>
        </w:rPr>
        <w:t>дослідженні</w:t>
      </w:r>
      <w:r>
        <w:t xml:space="preserve"> </w:t>
      </w:r>
      <w:r>
        <w:rPr>
          <w:rFonts w:hint="eastAsia"/>
        </w:rPr>
        <w:t>варто</w:t>
      </w:r>
      <w:r>
        <w:t xml:space="preserve"> </w:t>
      </w:r>
      <w:r>
        <w:rPr>
          <w:rFonts w:hint="eastAsia"/>
        </w:rPr>
        <w:t>виокремити</w:t>
      </w:r>
      <w:r>
        <w:t xml:space="preserve"> </w:t>
      </w:r>
      <w:r>
        <w:rPr>
          <w:rFonts w:hint="eastAsia"/>
        </w:rPr>
        <w:t>наступні</w:t>
      </w:r>
      <w:r>
        <w:t xml:space="preserve">: </w:t>
      </w:r>
      <w:r>
        <w:rPr>
          <w:rFonts w:hint="eastAsia"/>
        </w:rPr>
        <w:t>герменевтичний</w:t>
      </w:r>
      <w:r>
        <w:t xml:space="preserve">, </w:t>
      </w:r>
      <w:r>
        <w:rPr>
          <w:rFonts w:hint="eastAsia"/>
        </w:rPr>
        <w:t>порівняльно</w:t>
      </w:r>
      <w:r>
        <w:t>-</w:t>
      </w:r>
      <w:r>
        <w:rPr>
          <w:rFonts w:hint="eastAsia"/>
        </w:rPr>
        <w:t>історичний</w:t>
      </w:r>
      <w:r>
        <w:t xml:space="preserve">, </w:t>
      </w:r>
      <w:r>
        <w:rPr>
          <w:rFonts w:hint="eastAsia"/>
        </w:rPr>
        <w:t>аналітико</w:t>
      </w:r>
      <w:r>
        <w:t>-</w:t>
      </w:r>
      <w:r>
        <w:rPr>
          <w:rFonts w:hint="eastAsia"/>
        </w:rPr>
        <w:t>дескриптивний</w:t>
      </w:r>
      <w:r>
        <w:t xml:space="preserve">, </w:t>
      </w:r>
      <w:r>
        <w:rPr>
          <w:rFonts w:hint="eastAsia"/>
        </w:rPr>
        <w:t>компаративний</w:t>
      </w:r>
      <w:r>
        <w:t xml:space="preserve">, </w:t>
      </w:r>
      <w:r>
        <w:rPr>
          <w:rFonts w:hint="eastAsia"/>
        </w:rPr>
        <w:t>синхронічно</w:t>
      </w:r>
      <w:r>
        <w:t>-</w:t>
      </w:r>
      <w:r>
        <w:rPr>
          <w:rFonts w:hint="eastAsia"/>
        </w:rPr>
        <w:t>діахронічний</w:t>
      </w:r>
      <w:r>
        <w:t xml:space="preserve">, </w:t>
      </w:r>
      <w:r>
        <w:rPr>
          <w:rFonts w:hint="eastAsia"/>
        </w:rPr>
        <w:t>метод</w:t>
      </w:r>
      <w:r>
        <w:t xml:space="preserve"> </w:t>
      </w:r>
      <w:r>
        <w:rPr>
          <w:rFonts w:hint="eastAsia"/>
        </w:rPr>
        <w:t>історіографічного</w:t>
      </w:r>
      <w:r>
        <w:t xml:space="preserve"> </w:t>
      </w:r>
      <w:r>
        <w:rPr>
          <w:rFonts w:hint="eastAsia"/>
        </w:rPr>
        <w:t>аналізу</w:t>
      </w:r>
      <w:r>
        <w:t xml:space="preserve">, </w:t>
      </w:r>
      <w:r>
        <w:rPr>
          <w:rFonts w:hint="eastAsia"/>
        </w:rPr>
        <w:t>методи</w:t>
      </w:r>
      <w:r>
        <w:t xml:space="preserve"> </w:t>
      </w:r>
      <w:r>
        <w:rPr>
          <w:rFonts w:hint="eastAsia"/>
        </w:rPr>
        <w:t>текстологічного</w:t>
      </w:r>
      <w:r>
        <w:t xml:space="preserve"> </w:t>
      </w:r>
      <w:r>
        <w:rPr>
          <w:rFonts w:hint="eastAsia"/>
        </w:rPr>
        <w:t>та</w:t>
      </w:r>
      <w:r>
        <w:t xml:space="preserve">  </w:t>
      </w:r>
      <w:r>
        <w:rPr>
          <w:rFonts w:hint="eastAsia"/>
        </w:rPr>
        <w:t>лінгвістичного</w:t>
      </w:r>
      <w:r>
        <w:t xml:space="preserve"> </w:t>
      </w:r>
      <w:r>
        <w:rPr>
          <w:rFonts w:hint="eastAsia"/>
        </w:rPr>
        <w:t>аналізу</w:t>
      </w:r>
      <w:r>
        <w:t xml:space="preserve">. </w:t>
      </w:r>
    </w:p>
    <w:p w14:paraId="6CB773B4" w14:textId="77777777" w:rsidR="00165FE9" w:rsidRDefault="00165FE9" w:rsidP="00165FE9">
      <w:r>
        <w:t xml:space="preserve">2. </w:t>
      </w:r>
      <w:r>
        <w:rPr>
          <w:rFonts w:hint="eastAsia"/>
        </w:rPr>
        <w:t>Світоглядно</w:t>
      </w:r>
      <w:r>
        <w:t>-</w:t>
      </w:r>
      <w:r>
        <w:rPr>
          <w:rFonts w:hint="eastAsia"/>
        </w:rPr>
        <w:t>ціннісна</w:t>
      </w:r>
      <w:r>
        <w:t xml:space="preserve"> </w:t>
      </w:r>
      <w:r>
        <w:rPr>
          <w:rFonts w:hint="eastAsia"/>
        </w:rPr>
        <w:t>традиція</w:t>
      </w:r>
      <w:r>
        <w:t xml:space="preserve"> </w:t>
      </w:r>
      <w:r>
        <w:rPr>
          <w:rFonts w:hint="eastAsia"/>
        </w:rPr>
        <w:t>та</w:t>
      </w:r>
      <w:r>
        <w:t xml:space="preserve"> </w:t>
      </w:r>
      <w:r>
        <w:rPr>
          <w:rFonts w:hint="eastAsia"/>
        </w:rPr>
        <w:t>ціннісні</w:t>
      </w:r>
      <w:r>
        <w:t xml:space="preserve"> </w:t>
      </w:r>
      <w:r>
        <w:rPr>
          <w:rFonts w:hint="eastAsia"/>
        </w:rPr>
        <w:t>орієнтації</w:t>
      </w:r>
      <w:r>
        <w:t xml:space="preserve"> </w:t>
      </w:r>
      <w:r>
        <w:rPr>
          <w:rFonts w:hint="eastAsia"/>
        </w:rPr>
        <w:t>японського</w:t>
      </w:r>
      <w:r>
        <w:t xml:space="preserve"> </w:t>
      </w:r>
      <w:r>
        <w:rPr>
          <w:rFonts w:hint="eastAsia"/>
        </w:rPr>
        <w:t>суспільства</w:t>
      </w:r>
      <w:r>
        <w:t xml:space="preserve"> </w:t>
      </w:r>
      <w:r>
        <w:rPr>
          <w:rFonts w:hint="eastAsia"/>
        </w:rPr>
        <w:t>мають</w:t>
      </w:r>
      <w:r>
        <w:t xml:space="preserve"> </w:t>
      </w:r>
      <w:r>
        <w:rPr>
          <w:rFonts w:hint="eastAsia"/>
        </w:rPr>
        <w:t>потужне</w:t>
      </w:r>
      <w:r>
        <w:t xml:space="preserve"> </w:t>
      </w:r>
      <w:r>
        <w:rPr>
          <w:rFonts w:hint="eastAsia"/>
        </w:rPr>
        <w:t>ідейно</w:t>
      </w:r>
      <w:r>
        <w:t>-</w:t>
      </w:r>
      <w:r>
        <w:rPr>
          <w:rFonts w:hint="eastAsia"/>
        </w:rPr>
        <w:t>теоретичне</w:t>
      </w:r>
      <w:r>
        <w:t xml:space="preserve"> </w:t>
      </w:r>
      <w:r>
        <w:rPr>
          <w:rFonts w:hint="eastAsia"/>
        </w:rPr>
        <w:t>підґрунтя</w:t>
      </w:r>
      <w:r>
        <w:t xml:space="preserve">. </w:t>
      </w:r>
      <w:r>
        <w:rPr>
          <w:rFonts w:hint="eastAsia"/>
        </w:rPr>
        <w:t>Таким</w:t>
      </w:r>
      <w:r>
        <w:t xml:space="preserve">  </w:t>
      </w:r>
      <w:r>
        <w:rPr>
          <w:rFonts w:hint="eastAsia"/>
        </w:rPr>
        <w:t>підґрунтям</w:t>
      </w:r>
      <w:r>
        <w:t xml:space="preserve"> </w:t>
      </w:r>
      <w:r>
        <w:rPr>
          <w:rFonts w:hint="eastAsia"/>
        </w:rPr>
        <w:t>є</w:t>
      </w:r>
      <w:r>
        <w:t xml:space="preserve"> </w:t>
      </w:r>
      <w:r>
        <w:rPr>
          <w:rFonts w:hint="eastAsia"/>
        </w:rPr>
        <w:t>релігійно</w:t>
      </w:r>
      <w:r>
        <w:t>-</w:t>
      </w:r>
      <w:r>
        <w:rPr>
          <w:rFonts w:hint="eastAsia"/>
        </w:rPr>
        <w:t>філософські</w:t>
      </w:r>
      <w:r>
        <w:t xml:space="preserve"> </w:t>
      </w:r>
      <w:r>
        <w:rPr>
          <w:rFonts w:hint="eastAsia"/>
        </w:rPr>
        <w:t>уявлення</w:t>
      </w:r>
      <w:r>
        <w:t xml:space="preserve"> </w:t>
      </w:r>
      <w:r>
        <w:rPr>
          <w:rFonts w:hint="eastAsia"/>
        </w:rPr>
        <w:t>японців</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синтоїстських</w:t>
      </w:r>
      <w:r>
        <w:t xml:space="preserve">, </w:t>
      </w:r>
      <w:r>
        <w:rPr>
          <w:rFonts w:hint="eastAsia"/>
        </w:rPr>
        <w:t>буддійських</w:t>
      </w:r>
      <w:r>
        <w:t xml:space="preserve">, </w:t>
      </w:r>
      <w:r>
        <w:rPr>
          <w:rFonts w:hint="eastAsia"/>
        </w:rPr>
        <w:t>конфуціанських</w:t>
      </w:r>
      <w:r>
        <w:t xml:space="preserve"> </w:t>
      </w:r>
      <w:r>
        <w:rPr>
          <w:rFonts w:hint="eastAsia"/>
        </w:rPr>
        <w:t>і</w:t>
      </w:r>
      <w:r>
        <w:t xml:space="preserve"> </w:t>
      </w:r>
      <w:r>
        <w:rPr>
          <w:rFonts w:hint="eastAsia"/>
        </w:rPr>
        <w:t>даосистських</w:t>
      </w:r>
      <w:r>
        <w:t xml:space="preserve"> </w:t>
      </w:r>
      <w:r>
        <w:rPr>
          <w:rFonts w:hint="eastAsia"/>
        </w:rPr>
        <w:t>традиціях</w:t>
      </w:r>
      <w:r>
        <w:t xml:space="preserve">. </w:t>
      </w:r>
      <w:r>
        <w:rPr>
          <w:rFonts w:hint="eastAsia"/>
        </w:rPr>
        <w:t>Співвідношення</w:t>
      </w:r>
      <w:r>
        <w:t xml:space="preserve"> </w:t>
      </w:r>
      <w:r>
        <w:rPr>
          <w:rFonts w:hint="eastAsia"/>
        </w:rPr>
        <w:t>елементів</w:t>
      </w:r>
      <w:r>
        <w:t xml:space="preserve"> </w:t>
      </w:r>
      <w:r>
        <w:rPr>
          <w:rFonts w:hint="eastAsia"/>
        </w:rPr>
        <w:t>цих</w:t>
      </w:r>
      <w:r>
        <w:t xml:space="preserve"> </w:t>
      </w:r>
      <w:r>
        <w:rPr>
          <w:rFonts w:hint="eastAsia"/>
        </w:rPr>
        <w:t>традицій</w:t>
      </w:r>
      <w:r>
        <w:t xml:space="preserve"> </w:t>
      </w:r>
      <w:r>
        <w:rPr>
          <w:rFonts w:hint="eastAsia"/>
        </w:rPr>
        <w:t>у</w:t>
      </w:r>
      <w:r>
        <w:t xml:space="preserve"> </w:t>
      </w:r>
      <w:r>
        <w:rPr>
          <w:rFonts w:hint="eastAsia"/>
        </w:rPr>
        <w:t>загальному</w:t>
      </w:r>
      <w:r>
        <w:t xml:space="preserve"> </w:t>
      </w:r>
      <w:r>
        <w:rPr>
          <w:rFonts w:hint="eastAsia"/>
        </w:rPr>
        <w:t>світоглядному</w:t>
      </w:r>
      <w:r>
        <w:t xml:space="preserve"> </w:t>
      </w:r>
      <w:r>
        <w:rPr>
          <w:rFonts w:hint="eastAsia"/>
        </w:rPr>
        <w:t>комплексі</w:t>
      </w:r>
      <w:r>
        <w:t xml:space="preserve"> </w:t>
      </w:r>
      <w:r>
        <w:rPr>
          <w:rFonts w:hint="eastAsia"/>
        </w:rPr>
        <w:t>суттєво</w:t>
      </w:r>
      <w:r>
        <w:t xml:space="preserve"> </w:t>
      </w:r>
      <w:r>
        <w:rPr>
          <w:rFonts w:hint="eastAsia"/>
        </w:rPr>
        <w:t>варіювались</w:t>
      </w:r>
      <w:r>
        <w:t xml:space="preserve">, </w:t>
      </w:r>
      <w:r>
        <w:rPr>
          <w:rFonts w:hint="eastAsia"/>
        </w:rPr>
        <w:t>але</w:t>
      </w:r>
      <w:r>
        <w:t xml:space="preserve"> </w:t>
      </w:r>
      <w:r>
        <w:rPr>
          <w:rFonts w:hint="eastAsia"/>
        </w:rPr>
        <w:t>формуючи</w:t>
      </w:r>
      <w:r>
        <w:t xml:space="preserve"> </w:t>
      </w:r>
      <w:r>
        <w:rPr>
          <w:rFonts w:hint="eastAsia"/>
        </w:rPr>
        <w:t>разом</w:t>
      </w:r>
      <w:r>
        <w:t xml:space="preserve"> </w:t>
      </w:r>
      <w:r>
        <w:rPr>
          <w:rFonts w:hint="eastAsia"/>
        </w:rPr>
        <w:t>з</w:t>
      </w:r>
      <w:r>
        <w:t xml:space="preserve"> </w:t>
      </w:r>
      <w:r>
        <w:rPr>
          <w:rFonts w:hint="eastAsia"/>
        </w:rPr>
        <w:t>буддизмом</w:t>
      </w:r>
      <w:r>
        <w:t xml:space="preserve">, </w:t>
      </w:r>
      <w:r>
        <w:rPr>
          <w:rFonts w:hint="eastAsia"/>
        </w:rPr>
        <w:t>конфуціанством</w:t>
      </w:r>
      <w:r>
        <w:t xml:space="preserve"> </w:t>
      </w:r>
      <w:r>
        <w:rPr>
          <w:rFonts w:hint="eastAsia"/>
        </w:rPr>
        <w:t>і</w:t>
      </w:r>
      <w:r>
        <w:t xml:space="preserve"> </w:t>
      </w:r>
      <w:r>
        <w:rPr>
          <w:rFonts w:hint="eastAsia"/>
        </w:rPr>
        <w:t>даосизмом</w:t>
      </w:r>
      <w:r>
        <w:t xml:space="preserve"> </w:t>
      </w:r>
      <w:r>
        <w:rPr>
          <w:rFonts w:hint="eastAsia"/>
        </w:rPr>
        <w:t>єдине</w:t>
      </w:r>
      <w:r>
        <w:t xml:space="preserve"> </w:t>
      </w:r>
      <w:r>
        <w:rPr>
          <w:rFonts w:hint="eastAsia"/>
        </w:rPr>
        <w:t>світоглядне</w:t>
      </w:r>
      <w:r>
        <w:t xml:space="preserve"> </w:t>
      </w:r>
      <w:r>
        <w:rPr>
          <w:rFonts w:hint="eastAsia"/>
        </w:rPr>
        <w:t>ядро</w:t>
      </w:r>
      <w:r>
        <w:t xml:space="preserve"> </w:t>
      </w:r>
      <w:r>
        <w:rPr>
          <w:rFonts w:hint="eastAsia"/>
        </w:rPr>
        <w:t>японської</w:t>
      </w:r>
      <w:r>
        <w:t xml:space="preserve"> </w:t>
      </w:r>
      <w:r>
        <w:rPr>
          <w:rFonts w:hint="eastAsia"/>
        </w:rPr>
        <w:t>культури</w:t>
      </w:r>
      <w:r>
        <w:t xml:space="preserve">, </w:t>
      </w:r>
      <w:r>
        <w:rPr>
          <w:rFonts w:hint="eastAsia"/>
        </w:rPr>
        <w:t>саме</w:t>
      </w:r>
      <w:r>
        <w:t xml:space="preserve"> </w:t>
      </w:r>
      <w:r>
        <w:rPr>
          <w:rFonts w:hint="eastAsia"/>
        </w:rPr>
        <w:t>синтоїзм</w:t>
      </w:r>
      <w:r>
        <w:t xml:space="preserve"> </w:t>
      </w:r>
      <w:r>
        <w:rPr>
          <w:rFonts w:hint="eastAsia"/>
        </w:rPr>
        <w:t>виступив</w:t>
      </w:r>
      <w:r>
        <w:t xml:space="preserve"> </w:t>
      </w:r>
      <w:r>
        <w:rPr>
          <w:rFonts w:hint="eastAsia"/>
        </w:rPr>
        <w:t>у</w:t>
      </w:r>
      <w:r>
        <w:t xml:space="preserve"> </w:t>
      </w:r>
      <w:r>
        <w:rPr>
          <w:rFonts w:hint="eastAsia"/>
        </w:rPr>
        <w:t>ролі</w:t>
      </w:r>
      <w:r>
        <w:t xml:space="preserve"> </w:t>
      </w:r>
      <w:r>
        <w:rPr>
          <w:rFonts w:hint="eastAsia"/>
        </w:rPr>
        <w:t>не</w:t>
      </w:r>
      <w:r>
        <w:t xml:space="preserve"> </w:t>
      </w:r>
      <w:r>
        <w:rPr>
          <w:rFonts w:hint="eastAsia"/>
        </w:rPr>
        <w:t>лише</w:t>
      </w:r>
      <w:r>
        <w:t xml:space="preserve"> </w:t>
      </w:r>
      <w:r>
        <w:rPr>
          <w:rFonts w:hint="eastAsia"/>
        </w:rPr>
        <w:t>інтерпретуючого</w:t>
      </w:r>
      <w:r>
        <w:t xml:space="preserve">, </w:t>
      </w:r>
      <w:r>
        <w:rPr>
          <w:rFonts w:hint="eastAsia"/>
        </w:rPr>
        <w:t>але</w:t>
      </w:r>
      <w:r>
        <w:t xml:space="preserve"> </w:t>
      </w:r>
      <w:r>
        <w:rPr>
          <w:rFonts w:hint="eastAsia"/>
        </w:rPr>
        <w:t>й</w:t>
      </w:r>
      <w:r>
        <w:t xml:space="preserve"> </w:t>
      </w:r>
      <w:r>
        <w:rPr>
          <w:rFonts w:hint="eastAsia"/>
        </w:rPr>
        <w:t>адаптуючого</w:t>
      </w:r>
      <w:r>
        <w:t xml:space="preserve"> </w:t>
      </w:r>
      <w:r>
        <w:rPr>
          <w:rFonts w:hint="eastAsia"/>
        </w:rPr>
        <w:t>культурного</w:t>
      </w:r>
      <w:r>
        <w:t xml:space="preserve"> </w:t>
      </w:r>
      <w:r>
        <w:rPr>
          <w:rFonts w:hint="eastAsia"/>
        </w:rPr>
        <w:t>механізму</w:t>
      </w:r>
      <w:r>
        <w:t xml:space="preserve">. </w:t>
      </w:r>
      <w:r>
        <w:rPr>
          <w:rFonts w:hint="eastAsia"/>
        </w:rPr>
        <w:t>Основною</w:t>
      </w:r>
      <w:r>
        <w:t xml:space="preserve"> </w:t>
      </w:r>
      <w:r>
        <w:rPr>
          <w:rFonts w:hint="eastAsia"/>
        </w:rPr>
        <w:t>ціннісною</w:t>
      </w:r>
      <w:r>
        <w:t xml:space="preserve"> </w:t>
      </w:r>
      <w:r>
        <w:rPr>
          <w:rFonts w:hint="eastAsia"/>
        </w:rPr>
        <w:t>орієнтацією</w:t>
      </w:r>
      <w:r>
        <w:t xml:space="preserve"> </w:t>
      </w:r>
      <w:r>
        <w:rPr>
          <w:rFonts w:hint="eastAsia"/>
        </w:rPr>
        <w:t>в</w:t>
      </w:r>
      <w:r>
        <w:t xml:space="preserve"> </w:t>
      </w:r>
      <w:r>
        <w:rPr>
          <w:rFonts w:hint="eastAsia"/>
        </w:rPr>
        <w:t>синтоїзмі</w:t>
      </w:r>
      <w:r>
        <w:t xml:space="preserve"> </w:t>
      </w:r>
      <w:r>
        <w:rPr>
          <w:rFonts w:hint="eastAsia"/>
        </w:rPr>
        <w:t>виступав</w:t>
      </w:r>
      <w:r>
        <w:t xml:space="preserve"> </w:t>
      </w:r>
      <w:r>
        <w:rPr>
          <w:rFonts w:hint="eastAsia"/>
        </w:rPr>
        <w:t>колектив</w:t>
      </w:r>
      <w:r>
        <w:t xml:space="preserve"> </w:t>
      </w:r>
      <w:r>
        <w:rPr>
          <w:rFonts w:hint="eastAsia"/>
        </w:rPr>
        <w:t>та</w:t>
      </w:r>
      <w:r>
        <w:t xml:space="preserve"> </w:t>
      </w:r>
      <w:r>
        <w:rPr>
          <w:rFonts w:hint="eastAsia"/>
        </w:rPr>
        <w:t>суспільна</w:t>
      </w:r>
      <w:r>
        <w:t xml:space="preserve"> </w:t>
      </w:r>
      <w:r>
        <w:rPr>
          <w:rFonts w:hint="eastAsia"/>
        </w:rPr>
        <w:t>громада</w:t>
      </w:r>
      <w:r>
        <w:t xml:space="preserve">, </w:t>
      </w:r>
      <w:r>
        <w:rPr>
          <w:rFonts w:hint="eastAsia"/>
        </w:rPr>
        <w:t>коли</w:t>
      </w:r>
      <w:r>
        <w:t xml:space="preserve"> </w:t>
      </w:r>
      <w:r>
        <w:rPr>
          <w:rFonts w:hint="eastAsia"/>
        </w:rPr>
        <w:t>весь</w:t>
      </w:r>
      <w:r>
        <w:t xml:space="preserve"> </w:t>
      </w:r>
      <w:r>
        <w:rPr>
          <w:rFonts w:hint="eastAsia"/>
        </w:rPr>
        <w:t>модус</w:t>
      </w:r>
      <w:r>
        <w:t xml:space="preserve"> </w:t>
      </w:r>
      <w:r>
        <w:rPr>
          <w:rFonts w:hint="eastAsia"/>
        </w:rPr>
        <w:t>поведінки</w:t>
      </w:r>
      <w:r>
        <w:t xml:space="preserve"> </w:t>
      </w:r>
      <w:r>
        <w:rPr>
          <w:rFonts w:hint="eastAsia"/>
        </w:rPr>
        <w:t>носить</w:t>
      </w:r>
      <w:r>
        <w:t xml:space="preserve"> </w:t>
      </w:r>
      <w:r>
        <w:rPr>
          <w:rFonts w:hint="eastAsia"/>
        </w:rPr>
        <w:t>лише</w:t>
      </w:r>
      <w:r>
        <w:t xml:space="preserve"> </w:t>
      </w:r>
      <w:r>
        <w:rPr>
          <w:rFonts w:hint="eastAsia"/>
        </w:rPr>
        <w:t>колективний</w:t>
      </w:r>
      <w:r>
        <w:t xml:space="preserve"> </w:t>
      </w:r>
      <w:r>
        <w:rPr>
          <w:rFonts w:hint="eastAsia"/>
        </w:rPr>
        <w:t>характер</w:t>
      </w:r>
      <w:r>
        <w:t xml:space="preserve">, </w:t>
      </w:r>
      <w:r>
        <w:rPr>
          <w:rFonts w:hint="eastAsia"/>
        </w:rPr>
        <w:t>а</w:t>
      </w:r>
      <w:r>
        <w:t xml:space="preserve"> </w:t>
      </w:r>
      <w:r>
        <w:rPr>
          <w:rFonts w:hint="eastAsia"/>
        </w:rPr>
        <w:t>самоцінність</w:t>
      </w:r>
      <w:r>
        <w:t xml:space="preserve"> </w:t>
      </w:r>
      <w:r>
        <w:rPr>
          <w:rFonts w:hint="eastAsia"/>
        </w:rPr>
        <w:t>особистості</w:t>
      </w:r>
      <w:r>
        <w:t xml:space="preserve"> </w:t>
      </w:r>
      <w:r>
        <w:rPr>
          <w:rFonts w:hint="eastAsia"/>
        </w:rPr>
        <w:t>не</w:t>
      </w:r>
      <w:r>
        <w:t xml:space="preserve"> </w:t>
      </w:r>
      <w:r>
        <w:rPr>
          <w:rFonts w:hint="eastAsia"/>
        </w:rPr>
        <w:t>має</w:t>
      </w:r>
      <w:r>
        <w:t xml:space="preserve"> </w:t>
      </w:r>
      <w:r>
        <w:rPr>
          <w:rFonts w:hint="eastAsia"/>
        </w:rPr>
        <w:t>жодного</w:t>
      </w:r>
      <w:r>
        <w:t xml:space="preserve"> </w:t>
      </w:r>
      <w:r>
        <w:rPr>
          <w:rFonts w:hint="eastAsia"/>
        </w:rPr>
        <w:t>значення</w:t>
      </w:r>
      <w:r>
        <w:t xml:space="preserve">. </w:t>
      </w:r>
      <w:r>
        <w:rPr>
          <w:rFonts w:hint="eastAsia"/>
        </w:rPr>
        <w:t>Індивідуальність</w:t>
      </w:r>
      <w:r>
        <w:t xml:space="preserve"> (</w:t>
      </w:r>
      <w:r>
        <w:rPr>
          <w:rFonts w:hint="eastAsia"/>
        </w:rPr>
        <w:t>«</w:t>
      </w:r>
      <w:r>
        <w:rPr>
          <w:rFonts w:hint="eastAsia"/>
        </w:rPr>
        <w:t>Я</w:t>
      </w:r>
      <w:r>
        <w:rPr>
          <w:rFonts w:hint="eastAsia"/>
        </w:rPr>
        <w:t>»</w:t>
      </w:r>
      <w:r>
        <w:t xml:space="preserve">) </w:t>
      </w:r>
      <w:r>
        <w:rPr>
          <w:rFonts w:hint="eastAsia"/>
        </w:rPr>
        <w:t>поглинається</w:t>
      </w:r>
      <w:r>
        <w:t xml:space="preserve"> </w:t>
      </w:r>
      <w:r>
        <w:rPr>
          <w:rFonts w:hint="eastAsia"/>
        </w:rPr>
        <w:t>універсумом</w:t>
      </w:r>
      <w:r>
        <w:t xml:space="preserve">, </w:t>
      </w:r>
      <w:r>
        <w:rPr>
          <w:rFonts w:hint="eastAsia"/>
        </w:rPr>
        <w:t>а</w:t>
      </w:r>
      <w:r>
        <w:t xml:space="preserve"> </w:t>
      </w:r>
      <w:r>
        <w:rPr>
          <w:rFonts w:hint="eastAsia"/>
        </w:rPr>
        <w:t>буття</w:t>
      </w:r>
      <w:r>
        <w:t xml:space="preserve"> </w:t>
      </w:r>
      <w:r>
        <w:rPr>
          <w:rFonts w:hint="eastAsia"/>
        </w:rPr>
        <w:t>особистості</w:t>
      </w:r>
      <w:r>
        <w:t xml:space="preserve"> </w:t>
      </w:r>
      <w:r>
        <w:rPr>
          <w:rFonts w:hint="eastAsia"/>
        </w:rPr>
        <w:t>японського</w:t>
      </w:r>
      <w:r>
        <w:t xml:space="preserve"> </w:t>
      </w:r>
      <w:r>
        <w:rPr>
          <w:rFonts w:hint="eastAsia"/>
        </w:rPr>
        <w:t>суспільства</w:t>
      </w:r>
      <w:r>
        <w:t xml:space="preserve"> </w:t>
      </w:r>
      <w:r>
        <w:rPr>
          <w:rFonts w:hint="eastAsia"/>
        </w:rPr>
        <w:t>орієнтується</w:t>
      </w:r>
      <w:r>
        <w:t xml:space="preserve"> </w:t>
      </w:r>
      <w:r>
        <w:rPr>
          <w:rFonts w:hint="eastAsia"/>
        </w:rPr>
        <w:t>на</w:t>
      </w:r>
      <w:r>
        <w:t xml:space="preserve"> </w:t>
      </w:r>
      <w:r>
        <w:rPr>
          <w:rFonts w:hint="eastAsia"/>
        </w:rPr>
        <w:t>підпорядковування</w:t>
      </w:r>
      <w:r>
        <w:t xml:space="preserve"> </w:t>
      </w:r>
      <w:r>
        <w:rPr>
          <w:rFonts w:hint="eastAsia"/>
        </w:rPr>
        <w:t>інтересам</w:t>
      </w:r>
      <w:r>
        <w:t xml:space="preserve"> </w:t>
      </w:r>
      <w:r>
        <w:rPr>
          <w:rFonts w:hint="eastAsia"/>
        </w:rPr>
        <w:t>цілого</w:t>
      </w:r>
      <w:r>
        <w:t xml:space="preserve"> </w:t>
      </w:r>
      <w:r>
        <w:rPr>
          <w:rFonts w:hint="eastAsia"/>
        </w:rPr>
        <w:t>–</w:t>
      </w:r>
      <w:r>
        <w:t xml:space="preserve"> </w:t>
      </w:r>
      <w:r>
        <w:rPr>
          <w:rFonts w:hint="eastAsia"/>
        </w:rPr>
        <w:t>громади</w:t>
      </w:r>
      <w:r>
        <w:t xml:space="preserve">, </w:t>
      </w:r>
      <w:r>
        <w:rPr>
          <w:rFonts w:hint="eastAsia"/>
        </w:rPr>
        <w:t>держави</w:t>
      </w:r>
      <w:r>
        <w:t xml:space="preserve"> </w:t>
      </w:r>
      <w:r>
        <w:rPr>
          <w:rFonts w:hint="eastAsia"/>
        </w:rPr>
        <w:t>та</w:t>
      </w:r>
      <w:r>
        <w:t xml:space="preserve"> </w:t>
      </w:r>
      <w:r>
        <w:rPr>
          <w:rFonts w:hint="eastAsia"/>
        </w:rPr>
        <w:t>макрокосмосу</w:t>
      </w:r>
      <w:r>
        <w:t xml:space="preserve">. </w:t>
      </w:r>
      <w:r>
        <w:rPr>
          <w:rFonts w:hint="eastAsia"/>
        </w:rPr>
        <w:t>Якщо</w:t>
      </w:r>
      <w:r>
        <w:t xml:space="preserve"> </w:t>
      </w:r>
      <w:r>
        <w:rPr>
          <w:rFonts w:hint="eastAsia"/>
        </w:rPr>
        <w:t>буддизм</w:t>
      </w:r>
      <w:r>
        <w:t xml:space="preserve"> </w:t>
      </w:r>
      <w:r>
        <w:rPr>
          <w:rFonts w:hint="eastAsia"/>
        </w:rPr>
        <w:t>можна</w:t>
      </w:r>
      <w:r>
        <w:t xml:space="preserve"> </w:t>
      </w:r>
      <w:r>
        <w:rPr>
          <w:rFonts w:hint="eastAsia"/>
        </w:rPr>
        <w:t>вважати</w:t>
      </w:r>
      <w:r>
        <w:t xml:space="preserve"> </w:t>
      </w:r>
      <w:r>
        <w:rPr>
          <w:rFonts w:hint="eastAsia"/>
        </w:rPr>
        <w:t>індивідуально</w:t>
      </w:r>
      <w:r>
        <w:t>-</w:t>
      </w:r>
      <w:r>
        <w:rPr>
          <w:rFonts w:hint="eastAsia"/>
        </w:rPr>
        <w:t>психологічною</w:t>
      </w:r>
      <w:r>
        <w:t xml:space="preserve"> </w:t>
      </w:r>
      <w:r>
        <w:rPr>
          <w:rFonts w:hint="eastAsia"/>
        </w:rPr>
        <w:t>системою</w:t>
      </w:r>
      <w:r>
        <w:t xml:space="preserve"> </w:t>
      </w:r>
      <w:r>
        <w:rPr>
          <w:rFonts w:hint="eastAsia"/>
        </w:rPr>
        <w:t>регуляції</w:t>
      </w:r>
      <w:r>
        <w:t xml:space="preserve"> </w:t>
      </w:r>
      <w:r>
        <w:rPr>
          <w:rFonts w:hint="eastAsia"/>
        </w:rPr>
        <w:t>поведінки</w:t>
      </w:r>
      <w:r>
        <w:t xml:space="preserve"> </w:t>
      </w:r>
      <w:r>
        <w:rPr>
          <w:rFonts w:hint="eastAsia"/>
        </w:rPr>
        <w:t>японського</w:t>
      </w:r>
      <w:r>
        <w:t xml:space="preserve"> </w:t>
      </w:r>
      <w:r>
        <w:rPr>
          <w:rFonts w:hint="eastAsia"/>
        </w:rPr>
        <w:t>суспільства</w:t>
      </w:r>
      <w:r>
        <w:t xml:space="preserve">, </w:t>
      </w:r>
      <w:r>
        <w:rPr>
          <w:rFonts w:hint="eastAsia"/>
        </w:rPr>
        <w:t>то</w:t>
      </w:r>
      <w:r>
        <w:t xml:space="preserve"> </w:t>
      </w:r>
      <w:r>
        <w:rPr>
          <w:rFonts w:hint="eastAsia"/>
        </w:rPr>
        <w:t>конфуціанство</w:t>
      </w:r>
      <w:r>
        <w:t xml:space="preserve"> </w:t>
      </w:r>
      <w:r>
        <w:rPr>
          <w:rFonts w:hint="eastAsia"/>
        </w:rPr>
        <w:t>–</w:t>
      </w:r>
      <w:r>
        <w:t xml:space="preserve"> </w:t>
      </w:r>
      <w:r>
        <w:rPr>
          <w:rFonts w:hint="eastAsia"/>
        </w:rPr>
        <w:t>морально</w:t>
      </w:r>
      <w:r>
        <w:t>-</w:t>
      </w:r>
      <w:r>
        <w:rPr>
          <w:rFonts w:hint="eastAsia"/>
        </w:rPr>
        <w:t>етичною</w:t>
      </w:r>
      <w:r>
        <w:t xml:space="preserve">. </w:t>
      </w:r>
      <w:r>
        <w:rPr>
          <w:rFonts w:hint="eastAsia"/>
        </w:rPr>
        <w:t>Вельми</w:t>
      </w:r>
      <w:r>
        <w:t xml:space="preserve"> </w:t>
      </w:r>
      <w:r>
        <w:rPr>
          <w:rFonts w:hint="eastAsia"/>
        </w:rPr>
        <w:t>помітним</w:t>
      </w:r>
      <w:r>
        <w:t xml:space="preserve"> </w:t>
      </w:r>
      <w:r>
        <w:rPr>
          <w:rFonts w:hint="eastAsia"/>
        </w:rPr>
        <w:t>є</w:t>
      </w:r>
      <w:r>
        <w:t xml:space="preserve"> </w:t>
      </w:r>
      <w:r>
        <w:rPr>
          <w:rFonts w:hint="eastAsia"/>
        </w:rPr>
        <w:t>і</w:t>
      </w:r>
      <w:r>
        <w:t xml:space="preserve"> </w:t>
      </w:r>
      <w:r>
        <w:rPr>
          <w:rFonts w:hint="eastAsia"/>
        </w:rPr>
        <w:t>вплив</w:t>
      </w:r>
      <w:r>
        <w:t xml:space="preserve"> </w:t>
      </w:r>
      <w:r>
        <w:rPr>
          <w:rFonts w:hint="eastAsia"/>
        </w:rPr>
        <w:t>релігійних</w:t>
      </w:r>
      <w:r>
        <w:t xml:space="preserve"> </w:t>
      </w:r>
      <w:r>
        <w:rPr>
          <w:rFonts w:hint="eastAsia"/>
        </w:rPr>
        <w:t>ідей</w:t>
      </w:r>
      <w:r>
        <w:t xml:space="preserve"> </w:t>
      </w:r>
      <w:r>
        <w:rPr>
          <w:rFonts w:hint="eastAsia"/>
        </w:rPr>
        <w:t>даосизму</w:t>
      </w:r>
      <w:r>
        <w:t xml:space="preserve">, </w:t>
      </w:r>
      <w:r>
        <w:rPr>
          <w:rFonts w:hint="eastAsia"/>
        </w:rPr>
        <w:t>головними</w:t>
      </w:r>
      <w:r>
        <w:t xml:space="preserve"> </w:t>
      </w:r>
      <w:r>
        <w:rPr>
          <w:rFonts w:hint="eastAsia"/>
        </w:rPr>
        <w:t>його</w:t>
      </w:r>
      <w:r>
        <w:t xml:space="preserve"> </w:t>
      </w:r>
      <w:r>
        <w:rPr>
          <w:rFonts w:hint="eastAsia"/>
        </w:rPr>
        <w:t>ціннісними</w:t>
      </w:r>
      <w:r>
        <w:t xml:space="preserve"> </w:t>
      </w:r>
      <w:r>
        <w:rPr>
          <w:rFonts w:hint="eastAsia"/>
        </w:rPr>
        <w:t>орієнтаціями</w:t>
      </w:r>
      <w:r>
        <w:t xml:space="preserve"> </w:t>
      </w:r>
      <w:r>
        <w:rPr>
          <w:rFonts w:hint="eastAsia"/>
        </w:rPr>
        <w:t>стали</w:t>
      </w:r>
      <w:r>
        <w:t xml:space="preserve">: </w:t>
      </w:r>
      <w:r>
        <w:rPr>
          <w:rFonts w:hint="eastAsia"/>
        </w:rPr>
        <w:t>гіпертрофоване</w:t>
      </w:r>
      <w:r>
        <w:t xml:space="preserve"> </w:t>
      </w:r>
      <w:r>
        <w:rPr>
          <w:rFonts w:hint="eastAsia"/>
        </w:rPr>
        <w:t>прагнення</w:t>
      </w:r>
      <w:r>
        <w:t xml:space="preserve"> </w:t>
      </w:r>
      <w:r>
        <w:rPr>
          <w:rFonts w:hint="eastAsia"/>
        </w:rPr>
        <w:t>людини</w:t>
      </w:r>
      <w:r>
        <w:t xml:space="preserve"> </w:t>
      </w:r>
      <w:r>
        <w:rPr>
          <w:rFonts w:hint="eastAsia"/>
        </w:rPr>
        <w:t>до</w:t>
      </w:r>
      <w:r>
        <w:t xml:space="preserve"> </w:t>
      </w:r>
      <w:r>
        <w:rPr>
          <w:rFonts w:hint="eastAsia"/>
        </w:rPr>
        <w:t>щастя</w:t>
      </w:r>
      <w:r>
        <w:t xml:space="preserve">, </w:t>
      </w:r>
      <w:r>
        <w:rPr>
          <w:rFonts w:hint="eastAsia"/>
        </w:rPr>
        <w:t>довголіття</w:t>
      </w:r>
      <w:r>
        <w:t xml:space="preserve">, </w:t>
      </w:r>
      <w:r>
        <w:rPr>
          <w:rFonts w:hint="eastAsia"/>
        </w:rPr>
        <w:t>культ</w:t>
      </w:r>
      <w:r>
        <w:t xml:space="preserve"> </w:t>
      </w:r>
      <w:r>
        <w:rPr>
          <w:rFonts w:hint="eastAsia"/>
        </w:rPr>
        <w:t>здоров</w:t>
      </w:r>
      <w:r>
        <w:t>'</w:t>
      </w:r>
      <w:r>
        <w:rPr>
          <w:rFonts w:hint="eastAsia"/>
        </w:rPr>
        <w:t>я</w:t>
      </w:r>
      <w:r>
        <w:t xml:space="preserve"> </w:t>
      </w:r>
      <w:r>
        <w:rPr>
          <w:rFonts w:hint="eastAsia"/>
        </w:rPr>
        <w:t>і</w:t>
      </w:r>
      <w:r>
        <w:t xml:space="preserve"> </w:t>
      </w:r>
      <w:r>
        <w:rPr>
          <w:rFonts w:hint="eastAsia"/>
        </w:rPr>
        <w:t>здорового</w:t>
      </w:r>
      <w:r>
        <w:t xml:space="preserve"> </w:t>
      </w:r>
      <w:r>
        <w:rPr>
          <w:rFonts w:hint="eastAsia"/>
        </w:rPr>
        <w:t>образу</w:t>
      </w:r>
      <w:r>
        <w:t xml:space="preserve"> </w:t>
      </w:r>
      <w:r>
        <w:rPr>
          <w:rFonts w:hint="eastAsia"/>
        </w:rPr>
        <w:t>життя</w:t>
      </w:r>
      <w:r>
        <w:t xml:space="preserve">, </w:t>
      </w:r>
      <w:r>
        <w:rPr>
          <w:rFonts w:hint="eastAsia"/>
        </w:rPr>
        <w:t>прагнення</w:t>
      </w:r>
      <w:r>
        <w:t xml:space="preserve"> </w:t>
      </w:r>
      <w:r>
        <w:rPr>
          <w:rFonts w:hint="eastAsia"/>
        </w:rPr>
        <w:t>до</w:t>
      </w:r>
      <w:r>
        <w:t xml:space="preserve"> </w:t>
      </w:r>
      <w:r>
        <w:rPr>
          <w:rFonts w:hint="eastAsia"/>
        </w:rPr>
        <w:t>розвитку</w:t>
      </w:r>
      <w:r>
        <w:t xml:space="preserve"> </w:t>
      </w:r>
      <w:r>
        <w:rPr>
          <w:rFonts w:hint="eastAsia"/>
        </w:rPr>
        <w:t>здорового</w:t>
      </w:r>
      <w:r>
        <w:t xml:space="preserve"> </w:t>
      </w:r>
      <w:r>
        <w:rPr>
          <w:rFonts w:hint="eastAsia"/>
        </w:rPr>
        <w:t>суспільства</w:t>
      </w:r>
      <w:r>
        <w:t>.</w:t>
      </w:r>
    </w:p>
    <w:p w14:paraId="54DEB919" w14:textId="77777777" w:rsidR="00165FE9" w:rsidRDefault="00165FE9" w:rsidP="00165FE9">
      <w:r>
        <w:t xml:space="preserve">3. </w:t>
      </w:r>
      <w:r>
        <w:rPr>
          <w:rFonts w:hint="eastAsia"/>
        </w:rPr>
        <w:t>В</w:t>
      </w:r>
      <w:r>
        <w:t xml:space="preserve"> </w:t>
      </w:r>
      <w:r>
        <w:rPr>
          <w:rFonts w:hint="eastAsia"/>
        </w:rPr>
        <w:t>східній</w:t>
      </w:r>
      <w:r>
        <w:t xml:space="preserve"> </w:t>
      </w:r>
      <w:r>
        <w:rPr>
          <w:rFonts w:hint="eastAsia"/>
        </w:rPr>
        <w:t>культурній</w:t>
      </w:r>
      <w:r>
        <w:t xml:space="preserve"> </w:t>
      </w:r>
      <w:r>
        <w:rPr>
          <w:rFonts w:hint="eastAsia"/>
        </w:rPr>
        <w:t>традиції</w:t>
      </w:r>
      <w:r>
        <w:t xml:space="preserve"> </w:t>
      </w:r>
      <w:r>
        <w:rPr>
          <w:rFonts w:hint="eastAsia"/>
        </w:rPr>
        <w:t>між</w:t>
      </w:r>
      <w:r>
        <w:t xml:space="preserve"> </w:t>
      </w:r>
      <w:r>
        <w:rPr>
          <w:rFonts w:hint="eastAsia"/>
        </w:rPr>
        <w:t>буттям</w:t>
      </w:r>
      <w:r>
        <w:t xml:space="preserve"> </w:t>
      </w:r>
      <w:r>
        <w:rPr>
          <w:rFonts w:hint="eastAsia"/>
        </w:rPr>
        <w:t>і</w:t>
      </w:r>
      <w:r>
        <w:t xml:space="preserve"> </w:t>
      </w:r>
      <w:r>
        <w:rPr>
          <w:rFonts w:hint="eastAsia"/>
        </w:rPr>
        <w:t>небуттям</w:t>
      </w:r>
      <w:r>
        <w:t xml:space="preserve"> </w:t>
      </w:r>
      <w:r>
        <w:rPr>
          <w:rFonts w:hint="eastAsia"/>
        </w:rPr>
        <w:t>не</w:t>
      </w:r>
      <w:r>
        <w:t xml:space="preserve"> </w:t>
      </w:r>
      <w:r>
        <w:rPr>
          <w:rFonts w:hint="eastAsia"/>
        </w:rPr>
        <w:t>існує</w:t>
      </w:r>
      <w:r>
        <w:t xml:space="preserve"> </w:t>
      </w:r>
      <w:r>
        <w:rPr>
          <w:rFonts w:hint="eastAsia"/>
        </w:rPr>
        <w:t>безодні</w:t>
      </w:r>
      <w:r>
        <w:t xml:space="preserve">, </w:t>
      </w:r>
      <w:r>
        <w:rPr>
          <w:rFonts w:hint="eastAsia"/>
        </w:rPr>
        <w:t>світ</w:t>
      </w:r>
      <w:r>
        <w:t xml:space="preserve"> </w:t>
      </w:r>
      <w:r>
        <w:rPr>
          <w:rFonts w:hint="eastAsia"/>
        </w:rPr>
        <w:t>не</w:t>
      </w:r>
      <w:r>
        <w:t xml:space="preserve"> </w:t>
      </w:r>
      <w:r>
        <w:rPr>
          <w:rFonts w:hint="eastAsia"/>
        </w:rPr>
        <w:t>є</w:t>
      </w:r>
      <w:r>
        <w:t xml:space="preserve"> </w:t>
      </w:r>
      <w:r>
        <w:rPr>
          <w:rFonts w:hint="eastAsia"/>
        </w:rPr>
        <w:t>розірваним</w:t>
      </w:r>
      <w:r>
        <w:t xml:space="preserve"> </w:t>
      </w:r>
      <w:r>
        <w:rPr>
          <w:rFonts w:hint="eastAsia"/>
        </w:rPr>
        <w:t>навпіл</w:t>
      </w:r>
      <w:r>
        <w:t xml:space="preserve">, </w:t>
      </w:r>
      <w:r>
        <w:rPr>
          <w:rFonts w:hint="eastAsia"/>
        </w:rPr>
        <w:t>а</w:t>
      </w:r>
      <w:r>
        <w:t xml:space="preserve"> </w:t>
      </w:r>
      <w:r>
        <w:rPr>
          <w:rFonts w:hint="eastAsia"/>
        </w:rPr>
        <w:t>буття</w:t>
      </w:r>
      <w:r>
        <w:t xml:space="preserve"> </w:t>
      </w:r>
      <w:r>
        <w:rPr>
          <w:rFonts w:hint="eastAsia"/>
        </w:rPr>
        <w:t>і</w:t>
      </w:r>
      <w:r>
        <w:t xml:space="preserve"> </w:t>
      </w:r>
      <w:r>
        <w:rPr>
          <w:rFonts w:hint="eastAsia"/>
        </w:rPr>
        <w:t>небуття</w:t>
      </w:r>
      <w:r>
        <w:t xml:space="preserve"> </w:t>
      </w:r>
      <w:r>
        <w:rPr>
          <w:rFonts w:hint="eastAsia"/>
        </w:rPr>
        <w:t>постійно</w:t>
      </w:r>
      <w:r>
        <w:t xml:space="preserve"> </w:t>
      </w:r>
      <w:r>
        <w:rPr>
          <w:rFonts w:hint="eastAsia"/>
        </w:rPr>
        <w:t>переливаються</w:t>
      </w:r>
      <w:r>
        <w:t xml:space="preserve"> </w:t>
      </w:r>
      <w:r>
        <w:rPr>
          <w:rFonts w:hint="eastAsia"/>
        </w:rPr>
        <w:t>одне</w:t>
      </w:r>
      <w:r>
        <w:t xml:space="preserve"> </w:t>
      </w:r>
      <w:r>
        <w:rPr>
          <w:rFonts w:hint="eastAsia"/>
        </w:rPr>
        <w:t>в</w:t>
      </w:r>
      <w:r>
        <w:t xml:space="preserve"> </w:t>
      </w:r>
      <w:r>
        <w:rPr>
          <w:rFonts w:hint="eastAsia"/>
        </w:rPr>
        <w:t>одне</w:t>
      </w:r>
      <w:r>
        <w:t xml:space="preserve">. </w:t>
      </w:r>
      <w:r>
        <w:rPr>
          <w:rFonts w:hint="eastAsia"/>
        </w:rPr>
        <w:t>Звідси</w:t>
      </w:r>
      <w:r>
        <w:t xml:space="preserve"> </w:t>
      </w:r>
      <w:r>
        <w:rPr>
          <w:rFonts w:hint="eastAsia"/>
        </w:rPr>
        <w:t>випливає</w:t>
      </w:r>
      <w:r>
        <w:t xml:space="preserve"> </w:t>
      </w:r>
      <w:r>
        <w:rPr>
          <w:rFonts w:hint="eastAsia"/>
        </w:rPr>
        <w:t>відносність</w:t>
      </w:r>
      <w:r>
        <w:t xml:space="preserve"> </w:t>
      </w:r>
      <w:r>
        <w:rPr>
          <w:rFonts w:hint="eastAsia"/>
        </w:rPr>
        <w:t>всіх</w:t>
      </w:r>
      <w:r>
        <w:t xml:space="preserve"> </w:t>
      </w:r>
      <w:r>
        <w:rPr>
          <w:rFonts w:hint="eastAsia"/>
        </w:rPr>
        <w:t>опозицій</w:t>
      </w:r>
      <w:r>
        <w:t xml:space="preserve">, </w:t>
      </w:r>
      <w:r>
        <w:rPr>
          <w:rFonts w:hint="eastAsia"/>
        </w:rPr>
        <w:t>які</w:t>
      </w:r>
      <w:r>
        <w:t xml:space="preserve"> </w:t>
      </w:r>
      <w:r>
        <w:rPr>
          <w:rFonts w:hint="eastAsia"/>
        </w:rPr>
        <w:t>в</w:t>
      </w:r>
      <w:r>
        <w:t xml:space="preserve"> </w:t>
      </w:r>
      <w:r>
        <w:rPr>
          <w:rFonts w:hint="eastAsia"/>
        </w:rPr>
        <w:t>європейській</w:t>
      </w:r>
      <w:r>
        <w:t xml:space="preserve"> </w:t>
      </w:r>
      <w:r>
        <w:rPr>
          <w:rFonts w:hint="eastAsia"/>
        </w:rPr>
        <w:t>ку</w:t>
      </w:r>
      <w:r>
        <w:rPr>
          <w:rFonts w:hint="eastAsia"/>
        </w:rPr>
        <w:lastRenderedPageBreak/>
        <w:t>льтурі</w:t>
      </w:r>
      <w:r>
        <w:t xml:space="preserve"> </w:t>
      </w:r>
      <w:r>
        <w:rPr>
          <w:rFonts w:hint="eastAsia"/>
        </w:rPr>
        <w:t>є</w:t>
      </w:r>
      <w:r>
        <w:t xml:space="preserve"> </w:t>
      </w:r>
      <w:r>
        <w:rPr>
          <w:rFonts w:hint="eastAsia"/>
        </w:rPr>
        <w:t>амбівалентними</w:t>
      </w:r>
      <w:r>
        <w:t xml:space="preserve">: </w:t>
      </w:r>
      <w:r>
        <w:rPr>
          <w:rFonts w:hint="eastAsia"/>
        </w:rPr>
        <w:t>життя</w:t>
      </w:r>
      <w:r>
        <w:t xml:space="preserve"> </w:t>
      </w:r>
      <w:r>
        <w:rPr>
          <w:rFonts w:hint="eastAsia"/>
        </w:rPr>
        <w:t>і</w:t>
      </w:r>
      <w:r>
        <w:t xml:space="preserve"> </w:t>
      </w:r>
      <w:r>
        <w:rPr>
          <w:rFonts w:hint="eastAsia"/>
        </w:rPr>
        <w:t>смерть</w:t>
      </w:r>
      <w:r>
        <w:t xml:space="preserve">, </w:t>
      </w:r>
      <w:r>
        <w:rPr>
          <w:rFonts w:hint="eastAsia"/>
        </w:rPr>
        <w:t>добро</w:t>
      </w:r>
      <w:r>
        <w:t xml:space="preserve"> </w:t>
      </w:r>
      <w:r>
        <w:rPr>
          <w:rFonts w:hint="eastAsia"/>
        </w:rPr>
        <w:t>і</w:t>
      </w:r>
      <w:r>
        <w:t xml:space="preserve"> </w:t>
      </w:r>
      <w:r>
        <w:rPr>
          <w:rFonts w:hint="eastAsia"/>
        </w:rPr>
        <w:t>зло</w:t>
      </w:r>
      <w:r>
        <w:t xml:space="preserve">, </w:t>
      </w:r>
      <w:r>
        <w:rPr>
          <w:rFonts w:hint="eastAsia"/>
        </w:rPr>
        <w:t>рух</w:t>
      </w:r>
      <w:r>
        <w:t xml:space="preserve"> </w:t>
      </w:r>
      <w:r>
        <w:rPr>
          <w:rFonts w:hint="eastAsia"/>
        </w:rPr>
        <w:t>і</w:t>
      </w:r>
      <w:r>
        <w:t xml:space="preserve"> </w:t>
      </w:r>
      <w:r>
        <w:rPr>
          <w:rFonts w:hint="eastAsia"/>
        </w:rPr>
        <w:t>спокій</w:t>
      </w:r>
      <w:r>
        <w:t xml:space="preserve">. </w:t>
      </w:r>
      <w:r>
        <w:rPr>
          <w:rFonts w:hint="eastAsia"/>
        </w:rPr>
        <w:t>При</w:t>
      </w:r>
      <w:r>
        <w:t xml:space="preserve"> </w:t>
      </w:r>
      <w:r>
        <w:rPr>
          <w:rFonts w:hint="eastAsia"/>
        </w:rPr>
        <w:t>постійній</w:t>
      </w:r>
      <w:r>
        <w:t xml:space="preserve"> </w:t>
      </w:r>
      <w:r>
        <w:rPr>
          <w:rFonts w:hint="eastAsia"/>
        </w:rPr>
        <w:t>змінюваності</w:t>
      </w:r>
      <w:r>
        <w:t xml:space="preserve"> </w:t>
      </w:r>
      <w:r>
        <w:rPr>
          <w:rFonts w:hint="eastAsia"/>
        </w:rPr>
        <w:t>світу</w:t>
      </w:r>
      <w:r>
        <w:t xml:space="preserve"> </w:t>
      </w:r>
      <w:r>
        <w:rPr>
          <w:rFonts w:hint="eastAsia"/>
        </w:rPr>
        <w:t>відпадає</w:t>
      </w:r>
      <w:r>
        <w:t xml:space="preserve"> </w:t>
      </w:r>
      <w:r>
        <w:rPr>
          <w:rFonts w:hint="eastAsia"/>
        </w:rPr>
        <w:t>необхідність</w:t>
      </w:r>
      <w:r>
        <w:t xml:space="preserve"> </w:t>
      </w:r>
      <w:r>
        <w:rPr>
          <w:rFonts w:hint="eastAsia"/>
        </w:rPr>
        <w:t>протиставлення</w:t>
      </w:r>
      <w:r>
        <w:t xml:space="preserve"> </w:t>
      </w:r>
      <w:r>
        <w:rPr>
          <w:rFonts w:hint="eastAsia"/>
        </w:rPr>
        <w:t>однієї</w:t>
      </w:r>
      <w:r>
        <w:t xml:space="preserve"> </w:t>
      </w:r>
      <w:r>
        <w:rPr>
          <w:rFonts w:hint="eastAsia"/>
        </w:rPr>
        <w:t>даності</w:t>
      </w:r>
      <w:r>
        <w:t xml:space="preserve"> </w:t>
      </w:r>
      <w:r>
        <w:rPr>
          <w:rFonts w:hint="eastAsia"/>
        </w:rPr>
        <w:t>іншій</w:t>
      </w:r>
      <w:r>
        <w:t xml:space="preserve">: </w:t>
      </w:r>
      <w:r>
        <w:rPr>
          <w:rFonts w:hint="eastAsia"/>
        </w:rPr>
        <w:t>матерії</w:t>
      </w:r>
      <w:r>
        <w:t xml:space="preserve"> </w:t>
      </w:r>
      <w:r>
        <w:rPr>
          <w:rFonts w:hint="eastAsia"/>
        </w:rPr>
        <w:t>–</w:t>
      </w:r>
      <w:r>
        <w:t xml:space="preserve"> </w:t>
      </w:r>
      <w:r>
        <w:rPr>
          <w:rFonts w:hint="eastAsia"/>
        </w:rPr>
        <w:t>духові</w:t>
      </w:r>
      <w:r>
        <w:t xml:space="preserve">, </w:t>
      </w:r>
      <w:r>
        <w:rPr>
          <w:rFonts w:hint="eastAsia"/>
        </w:rPr>
        <w:t>природи</w:t>
      </w:r>
      <w:r>
        <w:t xml:space="preserve"> </w:t>
      </w:r>
      <w:r>
        <w:rPr>
          <w:rFonts w:hint="eastAsia"/>
        </w:rPr>
        <w:t>–</w:t>
      </w:r>
      <w:r>
        <w:t xml:space="preserve"> </w:t>
      </w:r>
      <w:r>
        <w:rPr>
          <w:rFonts w:hint="eastAsia"/>
        </w:rPr>
        <w:t>свідомості</w:t>
      </w:r>
      <w:r>
        <w:t xml:space="preserve">. </w:t>
      </w:r>
      <w:r>
        <w:rPr>
          <w:rFonts w:hint="eastAsia"/>
        </w:rPr>
        <w:t>Акцент</w:t>
      </w:r>
      <w:r>
        <w:t xml:space="preserve"> </w:t>
      </w:r>
      <w:r>
        <w:rPr>
          <w:rFonts w:hint="eastAsia"/>
        </w:rPr>
        <w:t>переноситься</w:t>
      </w:r>
      <w:r>
        <w:t xml:space="preserve"> </w:t>
      </w:r>
      <w:r>
        <w:rPr>
          <w:rFonts w:hint="eastAsia"/>
        </w:rPr>
        <w:t>на</w:t>
      </w:r>
      <w:r>
        <w:t xml:space="preserve"> </w:t>
      </w:r>
      <w:r>
        <w:rPr>
          <w:rFonts w:hint="eastAsia"/>
        </w:rPr>
        <w:t>протиставлення</w:t>
      </w:r>
      <w:r>
        <w:t xml:space="preserve"> </w:t>
      </w:r>
      <w:r>
        <w:rPr>
          <w:rFonts w:hint="eastAsia"/>
        </w:rPr>
        <w:t>одного</w:t>
      </w:r>
      <w:r>
        <w:t xml:space="preserve"> </w:t>
      </w:r>
      <w:r>
        <w:rPr>
          <w:rFonts w:hint="eastAsia"/>
        </w:rPr>
        <w:t>стану</w:t>
      </w:r>
      <w:r>
        <w:t xml:space="preserve"> </w:t>
      </w:r>
      <w:r>
        <w:rPr>
          <w:rFonts w:hint="eastAsia"/>
        </w:rPr>
        <w:t>світу</w:t>
      </w:r>
      <w:r>
        <w:t xml:space="preserve">,  </w:t>
      </w:r>
      <w:r>
        <w:rPr>
          <w:rFonts w:hint="eastAsia"/>
        </w:rPr>
        <w:t>–</w:t>
      </w:r>
      <w:r>
        <w:t xml:space="preserve">  (</w:t>
      </w:r>
      <w:r>
        <w:rPr>
          <w:rFonts w:hint="eastAsia"/>
        </w:rPr>
        <w:t>де</w:t>
      </w:r>
      <w:r>
        <w:t xml:space="preserve"> </w:t>
      </w:r>
      <w:r>
        <w:rPr>
          <w:rFonts w:hint="eastAsia"/>
        </w:rPr>
        <w:t>немає</w:t>
      </w:r>
      <w:r>
        <w:t xml:space="preserve"> </w:t>
      </w:r>
      <w:r>
        <w:rPr>
          <w:rFonts w:hint="eastAsia"/>
        </w:rPr>
        <w:t>форм</w:t>
      </w:r>
      <w:r>
        <w:t xml:space="preserve">, </w:t>
      </w:r>
      <w:r>
        <w:rPr>
          <w:rFonts w:hint="eastAsia"/>
        </w:rPr>
        <w:t>границь</w:t>
      </w:r>
      <w:r>
        <w:t xml:space="preserve">, </w:t>
      </w:r>
      <w:r>
        <w:rPr>
          <w:rFonts w:hint="eastAsia"/>
        </w:rPr>
        <w:t>де</w:t>
      </w:r>
      <w:r>
        <w:t xml:space="preserve"> </w:t>
      </w:r>
      <w:r>
        <w:rPr>
          <w:rFonts w:hint="eastAsia"/>
        </w:rPr>
        <w:t>існує</w:t>
      </w:r>
      <w:r>
        <w:t xml:space="preserve"> </w:t>
      </w:r>
      <w:r>
        <w:rPr>
          <w:rFonts w:hint="eastAsia"/>
        </w:rPr>
        <w:t>спокій</w:t>
      </w:r>
      <w:r>
        <w:t xml:space="preserve"> </w:t>
      </w:r>
      <w:r>
        <w:rPr>
          <w:rFonts w:hint="eastAsia"/>
        </w:rPr>
        <w:t>небуття</w:t>
      </w:r>
      <w:r>
        <w:t xml:space="preserve">), </w:t>
      </w:r>
      <w:r>
        <w:rPr>
          <w:rFonts w:hint="eastAsia"/>
        </w:rPr>
        <w:t>–</w:t>
      </w:r>
      <w:r>
        <w:t xml:space="preserve">  </w:t>
      </w:r>
      <w:r>
        <w:rPr>
          <w:rFonts w:hint="eastAsia"/>
        </w:rPr>
        <w:t>іншому</w:t>
      </w:r>
      <w:r>
        <w:t xml:space="preserve"> </w:t>
      </w:r>
      <w:r>
        <w:rPr>
          <w:rFonts w:hint="eastAsia"/>
        </w:rPr>
        <w:t>світові</w:t>
      </w:r>
      <w:r>
        <w:t>, (</w:t>
      </w:r>
      <w:r>
        <w:rPr>
          <w:rFonts w:hint="eastAsia"/>
        </w:rPr>
        <w:t>де</w:t>
      </w:r>
      <w:r>
        <w:t xml:space="preserve"> </w:t>
      </w:r>
      <w:r>
        <w:rPr>
          <w:rFonts w:hint="eastAsia"/>
        </w:rPr>
        <w:t>є</w:t>
      </w:r>
      <w:r>
        <w:t xml:space="preserve"> </w:t>
      </w:r>
      <w:r>
        <w:rPr>
          <w:rFonts w:hint="eastAsia"/>
        </w:rPr>
        <w:t>форми</w:t>
      </w:r>
      <w:r>
        <w:t xml:space="preserve">, </w:t>
      </w:r>
      <w:r>
        <w:rPr>
          <w:rFonts w:hint="eastAsia"/>
        </w:rPr>
        <w:t>границі</w:t>
      </w:r>
      <w:r>
        <w:t xml:space="preserve">, </w:t>
      </w:r>
      <w:r>
        <w:rPr>
          <w:rFonts w:hint="eastAsia"/>
        </w:rPr>
        <w:t>де</w:t>
      </w:r>
      <w:r>
        <w:t xml:space="preserve"> </w:t>
      </w:r>
      <w:r>
        <w:rPr>
          <w:rFonts w:hint="eastAsia"/>
        </w:rPr>
        <w:t>існує</w:t>
      </w:r>
      <w:r>
        <w:t xml:space="preserve"> </w:t>
      </w:r>
      <w:r>
        <w:rPr>
          <w:rFonts w:hint="eastAsia"/>
        </w:rPr>
        <w:t>неспокій</w:t>
      </w:r>
      <w:r>
        <w:t xml:space="preserve"> </w:t>
      </w:r>
      <w:r>
        <w:rPr>
          <w:rFonts w:hint="eastAsia"/>
        </w:rPr>
        <w:t>буття</w:t>
      </w:r>
      <w:r>
        <w:t xml:space="preserve">). </w:t>
      </w:r>
      <w:r>
        <w:rPr>
          <w:rFonts w:hint="eastAsia"/>
        </w:rPr>
        <w:t>Якісно</w:t>
      </w:r>
      <w:r>
        <w:t xml:space="preserve"> </w:t>
      </w:r>
      <w:r>
        <w:rPr>
          <w:rFonts w:hint="eastAsia"/>
        </w:rPr>
        <w:t>різне</w:t>
      </w:r>
      <w:r>
        <w:t xml:space="preserve"> </w:t>
      </w:r>
      <w:r>
        <w:rPr>
          <w:rFonts w:hint="eastAsia"/>
        </w:rPr>
        <w:t>уявлення</w:t>
      </w:r>
      <w:r>
        <w:t xml:space="preserve"> </w:t>
      </w:r>
      <w:r>
        <w:rPr>
          <w:rFonts w:hint="eastAsia"/>
        </w:rPr>
        <w:t>про</w:t>
      </w:r>
      <w:r>
        <w:t xml:space="preserve"> </w:t>
      </w:r>
      <w:r>
        <w:rPr>
          <w:rFonts w:hint="eastAsia"/>
        </w:rPr>
        <w:t>небуття</w:t>
      </w:r>
      <w:r>
        <w:t xml:space="preserve"> </w:t>
      </w:r>
      <w:r>
        <w:rPr>
          <w:rFonts w:hint="eastAsia"/>
        </w:rPr>
        <w:t>на</w:t>
      </w:r>
      <w:r>
        <w:t xml:space="preserve"> </w:t>
      </w:r>
      <w:r>
        <w:rPr>
          <w:rFonts w:hint="eastAsia"/>
        </w:rPr>
        <w:t>Сході</w:t>
      </w:r>
      <w:r>
        <w:t xml:space="preserve"> </w:t>
      </w:r>
      <w:r>
        <w:rPr>
          <w:rFonts w:hint="eastAsia"/>
        </w:rPr>
        <w:t>та</w:t>
      </w:r>
      <w:r>
        <w:t xml:space="preserve"> </w:t>
      </w:r>
      <w:r>
        <w:rPr>
          <w:rFonts w:hint="eastAsia"/>
        </w:rPr>
        <w:t>Заході</w:t>
      </w:r>
      <w:r>
        <w:t xml:space="preserve"> </w:t>
      </w:r>
      <w:r>
        <w:rPr>
          <w:rFonts w:hint="eastAsia"/>
        </w:rPr>
        <w:t>має</w:t>
      </w:r>
      <w:r>
        <w:t xml:space="preserve"> </w:t>
      </w:r>
      <w:r>
        <w:rPr>
          <w:rFonts w:hint="eastAsia"/>
        </w:rPr>
        <w:t>надзвичайно</w:t>
      </w:r>
      <w:r>
        <w:t xml:space="preserve"> </w:t>
      </w:r>
      <w:r>
        <w:rPr>
          <w:rFonts w:hint="eastAsia"/>
        </w:rPr>
        <w:t>важливе</w:t>
      </w:r>
      <w:r>
        <w:t xml:space="preserve"> </w:t>
      </w:r>
      <w:r>
        <w:rPr>
          <w:rFonts w:hint="eastAsia"/>
        </w:rPr>
        <w:t>світоглядно</w:t>
      </w:r>
      <w:r>
        <w:t>-</w:t>
      </w:r>
      <w:r>
        <w:rPr>
          <w:rFonts w:hint="eastAsia"/>
        </w:rPr>
        <w:t>гносеологічне</w:t>
      </w:r>
      <w:r>
        <w:t xml:space="preserve"> </w:t>
      </w:r>
      <w:r>
        <w:rPr>
          <w:rFonts w:hint="eastAsia"/>
        </w:rPr>
        <w:t>значення</w:t>
      </w:r>
      <w:r>
        <w:t xml:space="preserve">.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існування</w:t>
      </w:r>
      <w:r>
        <w:t xml:space="preserve"> </w:t>
      </w:r>
      <w:r>
        <w:rPr>
          <w:rFonts w:hint="eastAsia"/>
        </w:rPr>
        <w:t>діаметрально</w:t>
      </w:r>
      <w:r>
        <w:t xml:space="preserve"> </w:t>
      </w:r>
      <w:r>
        <w:rPr>
          <w:rFonts w:hint="eastAsia"/>
        </w:rPr>
        <w:t>протилежних</w:t>
      </w:r>
      <w:r>
        <w:t xml:space="preserve"> </w:t>
      </w:r>
      <w:r>
        <w:rPr>
          <w:rFonts w:hint="eastAsia"/>
        </w:rPr>
        <w:t>моделей</w:t>
      </w:r>
      <w:r>
        <w:t xml:space="preserve"> </w:t>
      </w:r>
      <w:r>
        <w:rPr>
          <w:rFonts w:hint="eastAsia"/>
        </w:rPr>
        <w:t>світу</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протилежних</w:t>
      </w:r>
      <w:r>
        <w:t xml:space="preserve"> </w:t>
      </w:r>
      <w:r>
        <w:rPr>
          <w:rFonts w:hint="eastAsia"/>
        </w:rPr>
        <w:t>системах</w:t>
      </w:r>
      <w:r>
        <w:t xml:space="preserve"> </w:t>
      </w:r>
      <w:r>
        <w:rPr>
          <w:rFonts w:hint="eastAsia"/>
        </w:rPr>
        <w:t>мислення</w:t>
      </w:r>
      <w:r>
        <w:t xml:space="preserve">: </w:t>
      </w:r>
      <w:r>
        <w:rPr>
          <w:rFonts w:hint="eastAsia"/>
        </w:rPr>
        <w:t>формально</w:t>
      </w:r>
      <w:r>
        <w:t>-</w:t>
      </w:r>
      <w:r>
        <w:rPr>
          <w:rFonts w:hint="eastAsia"/>
        </w:rPr>
        <w:t>логічній</w:t>
      </w:r>
      <w:r>
        <w:t xml:space="preserve"> </w:t>
      </w:r>
      <w:r>
        <w:rPr>
          <w:rFonts w:hint="eastAsia"/>
        </w:rPr>
        <w:t>та</w:t>
      </w:r>
      <w:r>
        <w:t xml:space="preserve"> </w:t>
      </w:r>
      <w:r>
        <w:rPr>
          <w:rFonts w:hint="eastAsia"/>
        </w:rPr>
        <w:t>інтуїтивно</w:t>
      </w:r>
      <w:r>
        <w:t>-</w:t>
      </w:r>
      <w:r>
        <w:rPr>
          <w:rFonts w:hint="eastAsia"/>
        </w:rPr>
        <w:t>образній</w:t>
      </w:r>
      <w:r>
        <w:t xml:space="preserve">. </w:t>
      </w:r>
      <w:r>
        <w:rPr>
          <w:rFonts w:hint="eastAsia"/>
        </w:rPr>
        <w:t>Небуття</w:t>
      </w:r>
      <w:r>
        <w:t xml:space="preserve"> </w:t>
      </w:r>
      <w:r>
        <w:rPr>
          <w:rFonts w:hint="eastAsia"/>
        </w:rPr>
        <w:t>є</w:t>
      </w:r>
      <w:r>
        <w:t xml:space="preserve"> </w:t>
      </w:r>
      <w:r>
        <w:rPr>
          <w:rFonts w:hint="eastAsia"/>
        </w:rPr>
        <w:t>чимось</w:t>
      </w:r>
      <w:r>
        <w:t xml:space="preserve"> </w:t>
      </w:r>
      <w:r>
        <w:rPr>
          <w:rFonts w:hint="eastAsia"/>
        </w:rPr>
        <w:t>потойбічним</w:t>
      </w:r>
      <w:r>
        <w:t xml:space="preserve">, </w:t>
      </w:r>
      <w:r>
        <w:rPr>
          <w:rFonts w:hint="eastAsia"/>
        </w:rPr>
        <w:t>яке</w:t>
      </w:r>
      <w:r>
        <w:t xml:space="preserve"> </w:t>
      </w:r>
      <w:r>
        <w:rPr>
          <w:rFonts w:hint="eastAsia"/>
        </w:rPr>
        <w:t>сприймається</w:t>
      </w:r>
      <w:r>
        <w:t xml:space="preserve"> </w:t>
      </w:r>
      <w:r>
        <w:rPr>
          <w:rFonts w:hint="eastAsia"/>
        </w:rPr>
        <w:t>лише</w:t>
      </w:r>
      <w:r>
        <w:t xml:space="preserve"> </w:t>
      </w:r>
      <w:r>
        <w:rPr>
          <w:rFonts w:hint="eastAsia"/>
        </w:rPr>
        <w:t>під</w:t>
      </w:r>
      <w:r>
        <w:t xml:space="preserve"> </w:t>
      </w:r>
      <w:r>
        <w:rPr>
          <w:rFonts w:hint="eastAsia"/>
        </w:rPr>
        <w:t>знаком</w:t>
      </w:r>
      <w:r>
        <w:t xml:space="preserve"> </w:t>
      </w:r>
      <w:r>
        <w:rPr>
          <w:rFonts w:hint="eastAsia"/>
        </w:rPr>
        <w:t>неминучої</w:t>
      </w:r>
      <w:r>
        <w:t xml:space="preserve"> </w:t>
      </w:r>
      <w:r>
        <w:rPr>
          <w:rFonts w:hint="eastAsia"/>
        </w:rPr>
        <w:t>смерті</w:t>
      </w:r>
      <w:r>
        <w:t xml:space="preserve"> </w:t>
      </w:r>
      <w:r>
        <w:rPr>
          <w:rFonts w:hint="eastAsia"/>
        </w:rPr>
        <w:t>та</w:t>
      </w:r>
      <w:r>
        <w:t xml:space="preserve"> </w:t>
      </w:r>
      <w:r>
        <w:rPr>
          <w:rFonts w:hint="eastAsia"/>
        </w:rPr>
        <w:t>жаху</w:t>
      </w:r>
      <w:r>
        <w:t xml:space="preserve">, </w:t>
      </w:r>
      <w:r>
        <w:rPr>
          <w:rFonts w:hint="eastAsia"/>
        </w:rPr>
        <w:t>що</w:t>
      </w:r>
      <w:r>
        <w:t xml:space="preserve"> </w:t>
      </w:r>
      <w:r>
        <w:rPr>
          <w:rFonts w:hint="eastAsia"/>
        </w:rPr>
        <w:t>притаманне</w:t>
      </w:r>
      <w:r>
        <w:t xml:space="preserve"> </w:t>
      </w:r>
      <w:r>
        <w:rPr>
          <w:rFonts w:hint="eastAsia"/>
        </w:rPr>
        <w:t>системі</w:t>
      </w:r>
      <w:r>
        <w:t xml:space="preserve"> </w:t>
      </w:r>
      <w:r>
        <w:rPr>
          <w:rFonts w:hint="eastAsia"/>
        </w:rPr>
        <w:t>мислення</w:t>
      </w:r>
      <w:r>
        <w:t xml:space="preserve"> </w:t>
      </w:r>
      <w:r>
        <w:rPr>
          <w:rFonts w:hint="eastAsia"/>
        </w:rPr>
        <w:t>Заходу</w:t>
      </w:r>
      <w:r>
        <w:t xml:space="preserve">. </w:t>
      </w:r>
      <w:r>
        <w:rPr>
          <w:rFonts w:hint="eastAsia"/>
        </w:rPr>
        <w:t>В</w:t>
      </w:r>
      <w:r>
        <w:t xml:space="preserve"> </w:t>
      </w:r>
      <w:r>
        <w:rPr>
          <w:rFonts w:hint="eastAsia"/>
        </w:rPr>
        <w:t>європейській</w:t>
      </w:r>
      <w:r>
        <w:t xml:space="preserve"> </w:t>
      </w:r>
      <w:r>
        <w:rPr>
          <w:rFonts w:hint="eastAsia"/>
        </w:rPr>
        <w:t>культурній</w:t>
      </w:r>
      <w:r>
        <w:t xml:space="preserve"> </w:t>
      </w:r>
      <w:r>
        <w:rPr>
          <w:rFonts w:hint="eastAsia"/>
        </w:rPr>
        <w:t>традиції</w:t>
      </w:r>
      <w:r>
        <w:t xml:space="preserve"> </w:t>
      </w:r>
      <w:r>
        <w:rPr>
          <w:rFonts w:hint="eastAsia"/>
        </w:rPr>
        <w:t>небуття</w:t>
      </w:r>
      <w:r>
        <w:t xml:space="preserve"> </w:t>
      </w:r>
      <w:r>
        <w:rPr>
          <w:rFonts w:hint="eastAsia"/>
        </w:rPr>
        <w:t>не</w:t>
      </w:r>
      <w:r>
        <w:t xml:space="preserve"> </w:t>
      </w:r>
      <w:r>
        <w:rPr>
          <w:rFonts w:hint="eastAsia"/>
        </w:rPr>
        <w:t>породжує</w:t>
      </w:r>
      <w:r>
        <w:t xml:space="preserve"> </w:t>
      </w:r>
      <w:r>
        <w:rPr>
          <w:rFonts w:hint="eastAsia"/>
        </w:rPr>
        <w:t>буття</w:t>
      </w:r>
      <w:r>
        <w:t xml:space="preserve">, </w:t>
      </w:r>
      <w:r>
        <w:rPr>
          <w:rFonts w:hint="eastAsia"/>
        </w:rPr>
        <w:t>а</w:t>
      </w:r>
      <w:r>
        <w:t xml:space="preserve"> </w:t>
      </w:r>
      <w:r>
        <w:rPr>
          <w:rFonts w:hint="eastAsia"/>
        </w:rPr>
        <w:t>знищує</w:t>
      </w:r>
      <w:r>
        <w:t xml:space="preserve"> </w:t>
      </w:r>
      <w:r>
        <w:rPr>
          <w:rFonts w:hint="eastAsia"/>
        </w:rPr>
        <w:t>його</w:t>
      </w:r>
      <w:r>
        <w:t xml:space="preserve">. </w:t>
      </w:r>
      <w:r>
        <w:rPr>
          <w:rFonts w:hint="eastAsia"/>
        </w:rPr>
        <w:t>Для</w:t>
      </w:r>
      <w:r>
        <w:t xml:space="preserve"> </w:t>
      </w:r>
      <w:r>
        <w:rPr>
          <w:rFonts w:hint="eastAsia"/>
        </w:rPr>
        <w:t>Сходу</w:t>
      </w:r>
      <w:r>
        <w:t xml:space="preserve"> </w:t>
      </w:r>
      <w:r>
        <w:rPr>
          <w:rFonts w:hint="eastAsia"/>
        </w:rPr>
        <w:t>–</w:t>
      </w:r>
      <w:r>
        <w:t xml:space="preserve">  </w:t>
      </w:r>
      <w:r>
        <w:rPr>
          <w:rFonts w:hint="eastAsia"/>
        </w:rPr>
        <w:t>це</w:t>
      </w:r>
      <w:r>
        <w:t xml:space="preserve"> </w:t>
      </w:r>
      <w:r>
        <w:rPr>
          <w:rFonts w:hint="eastAsia"/>
        </w:rPr>
        <w:t>зерно</w:t>
      </w:r>
      <w:r>
        <w:t xml:space="preserve"> </w:t>
      </w:r>
      <w:r>
        <w:rPr>
          <w:rFonts w:hint="eastAsia"/>
        </w:rPr>
        <w:t>життя</w:t>
      </w:r>
      <w:r>
        <w:t xml:space="preserve">,  </w:t>
      </w:r>
      <w:r>
        <w:rPr>
          <w:rFonts w:hint="eastAsia"/>
        </w:rPr>
        <w:t>потенція</w:t>
      </w:r>
      <w:r>
        <w:t xml:space="preserve"> </w:t>
      </w:r>
      <w:r>
        <w:rPr>
          <w:rFonts w:hint="eastAsia"/>
        </w:rPr>
        <w:t>буття</w:t>
      </w:r>
      <w:r>
        <w:t xml:space="preserve">, </w:t>
      </w:r>
      <w:r>
        <w:rPr>
          <w:rFonts w:hint="eastAsia"/>
        </w:rPr>
        <w:t>це</w:t>
      </w:r>
      <w:r>
        <w:t xml:space="preserve"> </w:t>
      </w:r>
      <w:r>
        <w:rPr>
          <w:rFonts w:hint="eastAsia"/>
        </w:rPr>
        <w:t>скоріше</w:t>
      </w:r>
      <w:r>
        <w:t xml:space="preserve"> </w:t>
      </w:r>
      <w:r>
        <w:rPr>
          <w:rFonts w:hint="eastAsia"/>
        </w:rPr>
        <w:t>«</w:t>
      </w:r>
      <w:r>
        <w:rPr>
          <w:rFonts w:hint="eastAsia"/>
        </w:rPr>
        <w:t>добуття</w:t>
      </w:r>
      <w:r>
        <w:rPr>
          <w:rFonts w:hint="eastAsia"/>
        </w:rPr>
        <w:t>»</w:t>
      </w:r>
      <w:r>
        <w:t xml:space="preserve"> </w:t>
      </w:r>
      <w:r>
        <w:rPr>
          <w:rFonts w:hint="eastAsia"/>
        </w:rPr>
        <w:t>або</w:t>
      </w:r>
      <w:r>
        <w:t xml:space="preserve"> </w:t>
      </w:r>
      <w:r>
        <w:rPr>
          <w:rFonts w:hint="eastAsia"/>
        </w:rPr>
        <w:t>«</w:t>
      </w:r>
      <w:r>
        <w:rPr>
          <w:rFonts w:hint="eastAsia"/>
        </w:rPr>
        <w:t>співбуття</w:t>
      </w:r>
      <w:r>
        <w:rPr>
          <w:rFonts w:hint="eastAsia"/>
        </w:rPr>
        <w:t>»</w:t>
      </w:r>
      <w:r>
        <w:t xml:space="preserve">, </w:t>
      </w:r>
      <w:r>
        <w:rPr>
          <w:rFonts w:hint="eastAsia"/>
        </w:rPr>
        <w:t>але</w:t>
      </w:r>
      <w:r>
        <w:t xml:space="preserve"> </w:t>
      </w:r>
      <w:r>
        <w:rPr>
          <w:rFonts w:hint="eastAsia"/>
        </w:rPr>
        <w:t>в</w:t>
      </w:r>
      <w:r>
        <w:t xml:space="preserve"> </w:t>
      </w:r>
      <w:r>
        <w:rPr>
          <w:rFonts w:hint="eastAsia"/>
        </w:rPr>
        <w:t>жодному</w:t>
      </w:r>
      <w:r>
        <w:t xml:space="preserve"> </w:t>
      </w:r>
      <w:r>
        <w:rPr>
          <w:rFonts w:hint="eastAsia"/>
        </w:rPr>
        <w:t>разі</w:t>
      </w:r>
      <w:r>
        <w:t xml:space="preserve"> </w:t>
      </w:r>
      <w:r>
        <w:rPr>
          <w:rFonts w:hint="eastAsia"/>
        </w:rPr>
        <w:t>не</w:t>
      </w:r>
      <w:r>
        <w:t xml:space="preserve"> </w:t>
      </w:r>
      <w:r>
        <w:rPr>
          <w:rFonts w:hint="eastAsia"/>
        </w:rPr>
        <w:t>«</w:t>
      </w:r>
      <w:r>
        <w:rPr>
          <w:rFonts w:hint="eastAsia"/>
        </w:rPr>
        <w:t>післябуття</w:t>
      </w:r>
      <w:r>
        <w:rPr>
          <w:rFonts w:hint="eastAsia"/>
        </w:rPr>
        <w:t>»</w:t>
      </w:r>
      <w:r>
        <w:t xml:space="preserve">. </w:t>
      </w:r>
    </w:p>
    <w:p w14:paraId="7F6FE5E5" w14:textId="77777777" w:rsidR="00165FE9" w:rsidRDefault="00165FE9" w:rsidP="00165FE9">
      <w:r>
        <w:t xml:space="preserve">4. </w:t>
      </w:r>
      <w:r>
        <w:rPr>
          <w:rFonts w:hint="eastAsia"/>
        </w:rPr>
        <w:t>Сприйняття</w:t>
      </w:r>
      <w:r>
        <w:t xml:space="preserve"> </w:t>
      </w:r>
      <w:r>
        <w:rPr>
          <w:rFonts w:hint="eastAsia"/>
        </w:rPr>
        <w:t>часу</w:t>
      </w:r>
      <w:r>
        <w:t xml:space="preserve"> </w:t>
      </w:r>
      <w:r>
        <w:rPr>
          <w:rFonts w:hint="eastAsia"/>
        </w:rPr>
        <w:t>людиною</w:t>
      </w:r>
      <w:r>
        <w:t xml:space="preserve"> </w:t>
      </w:r>
      <w:r>
        <w:rPr>
          <w:rFonts w:hint="eastAsia"/>
        </w:rPr>
        <w:t>Сходу</w:t>
      </w:r>
      <w:r>
        <w:t xml:space="preserve"> </w:t>
      </w:r>
      <w:r>
        <w:rPr>
          <w:rFonts w:hint="eastAsia"/>
        </w:rPr>
        <w:t>спрямоване</w:t>
      </w:r>
      <w:r>
        <w:t xml:space="preserve"> </w:t>
      </w:r>
      <w:r>
        <w:rPr>
          <w:rFonts w:hint="eastAsia"/>
        </w:rPr>
        <w:t>на</w:t>
      </w:r>
      <w:r>
        <w:t xml:space="preserve"> </w:t>
      </w:r>
      <w:r>
        <w:rPr>
          <w:rFonts w:hint="eastAsia"/>
        </w:rPr>
        <w:t>конкретно</w:t>
      </w:r>
      <w:r>
        <w:t>-</w:t>
      </w:r>
      <w:r>
        <w:rPr>
          <w:rFonts w:hint="eastAsia"/>
        </w:rPr>
        <w:t>якісне</w:t>
      </w:r>
      <w:r>
        <w:t xml:space="preserve"> </w:t>
      </w:r>
      <w:r>
        <w:rPr>
          <w:rFonts w:hint="eastAsia"/>
        </w:rPr>
        <w:t>та</w:t>
      </w:r>
      <w:r>
        <w:t xml:space="preserve"> </w:t>
      </w:r>
      <w:r>
        <w:rPr>
          <w:rFonts w:hint="eastAsia"/>
        </w:rPr>
        <w:t>дієве</w:t>
      </w:r>
      <w:r>
        <w:t xml:space="preserve"> </w:t>
      </w:r>
      <w:r>
        <w:rPr>
          <w:rFonts w:hint="eastAsia"/>
        </w:rPr>
        <w:t>співвідношення</w:t>
      </w:r>
      <w:r>
        <w:t xml:space="preserve"> </w:t>
      </w:r>
      <w:r>
        <w:rPr>
          <w:rFonts w:hint="eastAsia"/>
        </w:rPr>
        <w:t>з</w:t>
      </w:r>
      <w:r>
        <w:t xml:space="preserve"> </w:t>
      </w:r>
      <w:r>
        <w:rPr>
          <w:rFonts w:hint="eastAsia"/>
        </w:rPr>
        <w:t>іншими</w:t>
      </w:r>
      <w:r>
        <w:t xml:space="preserve"> </w:t>
      </w:r>
      <w:r>
        <w:rPr>
          <w:rFonts w:hint="eastAsia"/>
        </w:rPr>
        <w:t>миттєвостями</w:t>
      </w:r>
      <w:r>
        <w:t xml:space="preserve"> </w:t>
      </w:r>
      <w:r>
        <w:rPr>
          <w:rFonts w:hint="eastAsia"/>
        </w:rPr>
        <w:t>та</w:t>
      </w:r>
      <w:r>
        <w:t xml:space="preserve"> </w:t>
      </w:r>
      <w:r>
        <w:rPr>
          <w:rFonts w:hint="eastAsia"/>
        </w:rPr>
        <w:t>ситуаціями</w:t>
      </w:r>
      <w:r>
        <w:t xml:space="preserve">, </w:t>
      </w:r>
      <w:r>
        <w:rPr>
          <w:rFonts w:hint="eastAsia"/>
        </w:rPr>
        <w:t>сприйняття</w:t>
      </w:r>
      <w:r>
        <w:t xml:space="preserve"> </w:t>
      </w:r>
      <w:r>
        <w:rPr>
          <w:rFonts w:hint="eastAsia"/>
        </w:rPr>
        <w:t>часу</w:t>
      </w:r>
      <w:r>
        <w:t xml:space="preserve"> </w:t>
      </w:r>
      <w:r>
        <w:rPr>
          <w:rFonts w:hint="eastAsia"/>
        </w:rPr>
        <w:t>спрямоване</w:t>
      </w:r>
      <w:r>
        <w:t xml:space="preserve"> </w:t>
      </w:r>
      <w:r>
        <w:rPr>
          <w:rFonts w:hint="eastAsia"/>
        </w:rPr>
        <w:t>на</w:t>
      </w:r>
      <w:r>
        <w:t xml:space="preserve"> </w:t>
      </w:r>
      <w:r>
        <w:rPr>
          <w:rFonts w:hint="eastAsia"/>
        </w:rPr>
        <w:t>координування</w:t>
      </w:r>
      <w:r>
        <w:t xml:space="preserve"> </w:t>
      </w:r>
      <w:r>
        <w:rPr>
          <w:rFonts w:hint="eastAsia"/>
        </w:rPr>
        <w:t>вчинків</w:t>
      </w:r>
      <w:r>
        <w:t xml:space="preserve">, </w:t>
      </w:r>
      <w:r>
        <w:rPr>
          <w:rFonts w:hint="eastAsia"/>
        </w:rPr>
        <w:t>а</w:t>
      </w:r>
      <w:r>
        <w:t xml:space="preserve"> </w:t>
      </w:r>
      <w:r>
        <w:rPr>
          <w:rFonts w:hint="eastAsia"/>
        </w:rPr>
        <w:t>не</w:t>
      </w:r>
      <w:r>
        <w:t xml:space="preserve"> </w:t>
      </w:r>
      <w:r>
        <w:rPr>
          <w:rFonts w:hint="eastAsia"/>
        </w:rPr>
        <w:t>на</w:t>
      </w:r>
      <w:r>
        <w:t xml:space="preserve"> </w:t>
      </w:r>
      <w:r>
        <w:rPr>
          <w:rFonts w:hint="eastAsia"/>
        </w:rPr>
        <w:t>формування</w:t>
      </w:r>
      <w:r>
        <w:t xml:space="preserve"> </w:t>
      </w:r>
      <w:r>
        <w:rPr>
          <w:rFonts w:hint="eastAsia"/>
        </w:rPr>
        <w:t>абстрактних</w:t>
      </w:r>
      <w:r>
        <w:t xml:space="preserve"> </w:t>
      </w:r>
      <w:r>
        <w:rPr>
          <w:rFonts w:hint="eastAsia"/>
        </w:rPr>
        <w:t>теорій</w:t>
      </w:r>
      <w:r>
        <w:t xml:space="preserve">. </w:t>
      </w:r>
      <w:r>
        <w:rPr>
          <w:rFonts w:hint="eastAsia"/>
        </w:rPr>
        <w:t>Мислення</w:t>
      </w:r>
      <w:r>
        <w:t xml:space="preserve"> </w:t>
      </w:r>
      <w:r>
        <w:rPr>
          <w:rFonts w:hint="eastAsia"/>
        </w:rPr>
        <w:t>ж</w:t>
      </w:r>
      <w:r>
        <w:t xml:space="preserve">, </w:t>
      </w:r>
      <w:r>
        <w:rPr>
          <w:rFonts w:hint="eastAsia"/>
        </w:rPr>
        <w:t>яке</w:t>
      </w:r>
      <w:r>
        <w:t xml:space="preserve"> </w:t>
      </w:r>
      <w:r>
        <w:rPr>
          <w:rFonts w:hint="eastAsia"/>
        </w:rPr>
        <w:t>з</w:t>
      </w:r>
      <w:r>
        <w:t xml:space="preserve"> </w:t>
      </w:r>
      <w:r>
        <w:rPr>
          <w:rFonts w:hint="eastAsia"/>
        </w:rPr>
        <w:t>самого</w:t>
      </w:r>
      <w:r>
        <w:t xml:space="preserve"> </w:t>
      </w:r>
      <w:r>
        <w:rPr>
          <w:rFonts w:hint="eastAsia"/>
        </w:rPr>
        <w:t>початку</w:t>
      </w:r>
      <w:r>
        <w:t xml:space="preserve"> </w:t>
      </w:r>
      <w:r>
        <w:rPr>
          <w:rFonts w:hint="eastAsia"/>
        </w:rPr>
        <w:t>було</w:t>
      </w:r>
      <w:r>
        <w:t xml:space="preserve"> </w:t>
      </w:r>
      <w:r>
        <w:rPr>
          <w:rFonts w:hint="eastAsia"/>
        </w:rPr>
        <w:t>зорієнтоване</w:t>
      </w:r>
      <w:r>
        <w:t xml:space="preserve"> </w:t>
      </w:r>
      <w:r>
        <w:rPr>
          <w:rFonts w:hint="eastAsia"/>
        </w:rPr>
        <w:t>на</w:t>
      </w:r>
      <w:r>
        <w:t xml:space="preserve"> </w:t>
      </w:r>
      <w:r>
        <w:rPr>
          <w:rFonts w:hint="eastAsia"/>
        </w:rPr>
        <w:t>людину</w:t>
      </w:r>
      <w:r>
        <w:t xml:space="preserve"> (</w:t>
      </w:r>
      <w:r>
        <w:rPr>
          <w:rFonts w:hint="eastAsia"/>
        </w:rPr>
        <w:t>«</w:t>
      </w:r>
      <w:r>
        <w:rPr>
          <w:rFonts w:hint="eastAsia"/>
        </w:rPr>
        <w:t>людина</w:t>
      </w:r>
      <w:r>
        <w:t xml:space="preserve"> </w:t>
      </w:r>
      <w:r>
        <w:rPr>
          <w:rFonts w:hint="eastAsia"/>
        </w:rPr>
        <w:t>є</w:t>
      </w:r>
      <w:r>
        <w:t xml:space="preserve"> </w:t>
      </w:r>
      <w:r>
        <w:rPr>
          <w:rFonts w:hint="eastAsia"/>
        </w:rPr>
        <w:t>мірою</w:t>
      </w:r>
      <w:r>
        <w:t xml:space="preserve"> </w:t>
      </w:r>
      <w:r>
        <w:rPr>
          <w:rFonts w:hint="eastAsia"/>
        </w:rPr>
        <w:t>всіх</w:t>
      </w:r>
      <w:r>
        <w:t xml:space="preserve"> </w:t>
      </w:r>
      <w:r>
        <w:rPr>
          <w:rFonts w:hint="eastAsia"/>
        </w:rPr>
        <w:t>речей</w:t>
      </w:r>
      <w:r>
        <w:rPr>
          <w:rFonts w:hint="eastAsia"/>
        </w:rPr>
        <w:t>»</w:t>
      </w:r>
      <w:r>
        <w:t xml:space="preserve"> </w:t>
      </w:r>
      <w:r>
        <w:rPr>
          <w:rFonts w:hint="eastAsia"/>
        </w:rPr>
        <w:t>Протагор</w:t>
      </w:r>
      <w:r>
        <w:t xml:space="preserve">), </w:t>
      </w:r>
      <w:r>
        <w:rPr>
          <w:rFonts w:hint="eastAsia"/>
        </w:rPr>
        <w:t>мало</w:t>
      </w:r>
      <w:r>
        <w:t xml:space="preserve"> </w:t>
      </w:r>
      <w:r>
        <w:rPr>
          <w:rFonts w:hint="eastAsia"/>
        </w:rPr>
        <w:t>прийти</w:t>
      </w:r>
      <w:r>
        <w:t xml:space="preserve"> </w:t>
      </w:r>
      <w:r>
        <w:rPr>
          <w:rFonts w:hint="eastAsia"/>
        </w:rPr>
        <w:t>до</w:t>
      </w:r>
      <w:r>
        <w:t xml:space="preserve"> </w:t>
      </w:r>
      <w:r>
        <w:rPr>
          <w:rFonts w:hint="eastAsia"/>
        </w:rPr>
        <w:t>ідеї</w:t>
      </w:r>
      <w:r>
        <w:t xml:space="preserve"> </w:t>
      </w:r>
      <w:r>
        <w:rPr>
          <w:rFonts w:hint="eastAsia"/>
        </w:rPr>
        <w:t>сходження</w:t>
      </w:r>
      <w:r>
        <w:t xml:space="preserve"> </w:t>
      </w:r>
      <w:r>
        <w:rPr>
          <w:rFonts w:hint="eastAsia"/>
        </w:rPr>
        <w:t>та</w:t>
      </w:r>
      <w:r>
        <w:t xml:space="preserve"> </w:t>
      </w:r>
      <w:r>
        <w:rPr>
          <w:rFonts w:hint="eastAsia"/>
        </w:rPr>
        <w:t>прогресу</w:t>
      </w:r>
      <w:r>
        <w:t xml:space="preserve">. </w:t>
      </w:r>
      <w:r>
        <w:rPr>
          <w:rFonts w:hint="eastAsia"/>
        </w:rPr>
        <w:t>Європейський</w:t>
      </w:r>
      <w:r>
        <w:t xml:space="preserve"> </w:t>
      </w:r>
      <w:r>
        <w:rPr>
          <w:rFonts w:hint="eastAsia"/>
        </w:rPr>
        <w:t>антропоцентризм</w:t>
      </w:r>
      <w:r>
        <w:t xml:space="preserve"> </w:t>
      </w:r>
      <w:r>
        <w:rPr>
          <w:rFonts w:hint="eastAsia"/>
        </w:rPr>
        <w:t>послугував</w:t>
      </w:r>
      <w:r>
        <w:t xml:space="preserve"> </w:t>
      </w:r>
      <w:r>
        <w:rPr>
          <w:rFonts w:hint="eastAsia"/>
        </w:rPr>
        <w:t>наріжним</w:t>
      </w:r>
      <w:r>
        <w:t xml:space="preserve"> </w:t>
      </w:r>
      <w:r>
        <w:rPr>
          <w:rFonts w:hint="eastAsia"/>
        </w:rPr>
        <w:t>каменем</w:t>
      </w:r>
      <w:r>
        <w:t xml:space="preserve"> </w:t>
      </w:r>
      <w:r>
        <w:rPr>
          <w:rFonts w:hint="eastAsia"/>
        </w:rPr>
        <w:t>спотикання</w:t>
      </w:r>
      <w:r>
        <w:t xml:space="preserve"> </w:t>
      </w:r>
      <w:r>
        <w:rPr>
          <w:rFonts w:hint="eastAsia"/>
        </w:rPr>
        <w:t>для</w:t>
      </w:r>
      <w:r>
        <w:t xml:space="preserve"> </w:t>
      </w:r>
      <w:r>
        <w:rPr>
          <w:rFonts w:hint="eastAsia"/>
        </w:rPr>
        <w:t>розвитку</w:t>
      </w:r>
      <w:r>
        <w:t xml:space="preserve"> </w:t>
      </w:r>
      <w:r>
        <w:rPr>
          <w:rFonts w:hint="eastAsia"/>
        </w:rPr>
        <w:t>циклічного</w:t>
      </w:r>
      <w:r>
        <w:t xml:space="preserve"> </w:t>
      </w:r>
      <w:r>
        <w:rPr>
          <w:rFonts w:hint="eastAsia"/>
        </w:rPr>
        <w:t>сприйняття</w:t>
      </w:r>
      <w:r>
        <w:t xml:space="preserve"> </w:t>
      </w:r>
      <w:r>
        <w:rPr>
          <w:rFonts w:hint="eastAsia"/>
        </w:rPr>
        <w:t>руху</w:t>
      </w:r>
      <w:r>
        <w:t xml:space="preserve"> </w:t>
      </w:r>
      <w:r>
        <w:rPr>
          <w:rFonts w:hint="eastAsia"/>
        </w:rPr>
        <w:t>і</w:t>
      </w:r>
      <w:r>
        <w:t xml:space="preserve"> </w:t>
      </w:r>
      <w:r>
        <w:rPr>
          <w:rFonts w:hint="eastAsia"/>
        </w:rPr>
        <w:t>часу</w:t>
      </w:r>
      <w:r>
        <w:t xml:space="preserve">, </w:t>
      </w:r>
      <w:r>
        <w:rPr>
          <w:rFonts w:hint="eastAsia"/>
        </w:rPr>
        <w:t>що</w:t>
      </w:r>
      <w:r>
        <w:t xml:space="preserve"> </w:t>
      </w:r>
      <w:r>
        <w:rPr>
          <w:rFonts w:hint="eastAsia"/>
        </w:rPr>
        <w:t>було</w:t>
      </w:r>
      <w:r>
        <w:t xml:space="preserve"> </w:t>
      </w:r>
      <w:r>
        <w:rPr>
          <w:rFonts w:hint="eastAsia"/>
        </w:rPr>
        <w:t>властивим</w:t>
      </w:r>
      <w:r>
        <w:t xml:space="preserve"> </w:t>
      </w:r>
      <w:r>
        <w:rPr>
          <w:rFonts w:hint="eastAsia"/>
        </w:rPr>
        <w:t>для</w:t>
      </w:r>
      <w:r>
        <w:t xml:space="preserve"> </w:t>
      </w:r>
      <w:r>
        <w:rPr>
          <w:rFonts w:hint="eastAsia"/>
        </w:rPr>
        <w:t>Сходу</w:t>
      </w:r>
      <w:r>
        <w:t xml:space="preserve">, </w:t>
      </w:r>
      <w:r>
        <w:rPr>
          <w:rFonts w:hint="eastAsia"/>
        </w:rPr>
        <w:t>а</w:t>
      </w:r>
      <w:r>
        <w:t xml:space="preserve"> </w:t>
      </w:r>
      <w:r>
        <w:rPr>
          <w:rFonts w:hint="eastAsia"/>
        </w:rPr>
        <w:t>відсутність</w:t>
      </w:r>
      <w:r>
        <w:t xml:space="preserve"> </w:t>
      </w:r>
      <w:r>
        <w:rPr>
          <w:rFonts w:hint="eastAsia"/>
        </w:rPr>
        <w:t>антропоцентричної</w:t>
      </w:r>
      <w:r>
        <w:t xml:space="preserve"> </w:t>
      </w:r>
      <w:r>
        <w:rPr>
          <w:rFonts w:hint="eastAsia"/>
        </w:rPr>
        <w:t>структурованості</w:t>
      </w:r>
      <w:r>
        <w:t xml:space="preserve"> </w:t>
      </w:r>
      <w:r>
        <w:rPr>
          <w:rFonts w:hint="eastAsia"/>
        </w:rPr>
        <w:t>мислення</w:t>
      </w:r>
      <w:r>
        <w:t xml:space="preserve"> </w:t>
      </w:r>
      <w:r>
        <w:rPr>
          <w:rFonts w:hint="eastAsia"/>
        </w:rPr>
        <w:t>людини</w:t>
      </w:r>
      <w:r>
        <w:t xml:space="preserve"> </w:t>
      </w:r>
      <w:r>
        <w:rPr>
          <w:rFonts w:hint="eastAsia"/>
        </w:rPr>
        <w:t>Сходу</w:t>
      </w:r>
      <w:r>
        <w:t xml:space="preserve"> </w:t>
      </w:r>
      <w:r>
        <w:rPr>
          <w:rFonts w:hint="eastAsia"/>
        </w:rPr>
        <w:t>призвело</w:t>
      </w:r>
      <w:r>
        <w:t xml:space="preserve"> </w:t>
      </w:r>
      <w:r>
        <w:rPr>
          <w:rFonts w:hint="eastAsia"/>
        </w:rPr>
        <w:t>до</w:t>
      </w:r>
      <w:r>
        <w:t xml:space="preserve"> </w:t>
      </w:r>
      <w:r>
        <w:rPr>
          <w:rFonts w:hint="eastAsia"/>
        </w:rPr>
        <w:t>відсутності</w:t>
      </w:r>
      <w:r>
        <w:t xml:space="preserve"> </w:t>
      </w:r>
      <w:r>
        <w:rPr>
          <w:rFonts w:hint="eastAsia"/>
        </w:rPr>
        <w:t>розуміння</w:t>
      </w:r>
      <w:r>
        <w:t xml:space="preserve"> </w:t>
      </w:r>
      <w:r>
        <w:rPr>
          <w:rFonts w:hint="eastAsia"/>
        </w:rPr>
        <w:t>ідеї</w:t>
      </w:r>
      <w:r>
        <w:t xml:space="preserve"> </w:t>
      </w:r>
      <w:r>
        <w:rPr>
          <w:rFonts w:hint="eastAsia"/>
        </w:rPr>
        <w:t>поступовості</w:t>
      </w:r>
      <w:r>
        <w:t xml:space="preserve"> </w:t>
      </w:r>
      <w:r>
        <w:rPr>
          <w:rFonts w:hint="eastAsia"/>
        </w:rPr>
        <w:t>руху</w:t>
      </w:r>
      <w:r>
        <w:t xml:space="preserve"> </w:t>
      </w:r>
      <w:r>
        <w:rPr>
          <w:rFonts w:hint="eastAsia"/>
        </w:rPr>
        <w:t>та</w:t>
      </w:r>
      <w:r>
        <w:t xml:space="preserve"> </w:t>
      </w:r>
      <w:r>
        <w:rPr>
          <w:rFonts w:hint="eastAsia"/>
        </w:rPr>
        <w:t>відсутності</w:t>
      </w:r>
      <w:r>
        <w:t xml:space="preserve"> </w:t>
      </w:r>
      <w:r>
        <w:rPr>
          <w:rFonts w:hint="eastAsia"/>
        </w:rPr>
        <w:t>лінійного</w:t>
      </w:r>
      <w:r>
        <w:t xml:space="preserve"> </w:t>
      </w:r>
      <w:r>
        <w:rPr>
          <w:rFonts w:hint="eastAsia"/>
        </w:rPr>
        <w:t>вектору</w:t>
      </w:r>
      <w:r>
        <w:t xml:space="preserve"> </w:t>
      </w:r>
      <w:r>
        <w:rPr>
          <w:rFonts w:hint="eastAsia"/>
        </w:rPr>
        <w:t>у</w:t>
      </w:r>
      <w:r>
        <w:t xml:space="preserve"> </w:t>
      </w:r>
      <w:r>
        <w:rPr>
          <w:rFonts w:hint="eastAsia"/>
        </w:rPr>
        <w:t>сприйнятті</w:t>
      </w:r>
      <w:r>
        <w:t xml:space="preserve"> </w:t>
      </w:r>
      <w:r>
        <w:rPr>
          <w:rFonts w:hint="eastAsia"/>
        </w:rPr>
        <w:t>та</w:t>
      </w:r>
      <w:r>
        <w:t xml:space="preserve"> </w:t>
      </w:r>
      <w:r>
        <w:rPr>
          <w:rFonts w:hint="eastAsia"/>
        </w:rPr>
        <w:t>розумінні</w:t>
      </w:r>
      <w:r>
        <w:t xml:space="preserve"> </w:t>
      </w:r>
      <w:r>
        <w:rPr>
          <w:rFonts w:hint="eastAsia"/>
        </w:rPr>
        <w:t>часу</w:t>
      </w:r>
      <w:r>
        <w:t xml:space="preserve">. </w:t>
      </w:r>
      <w:r>
        <w:rPr>
          <w:rFonts w:hint="eastAsia"/>
        </w:rPr>
        <w:t>Антропоцентризм</w:t>
      </w:r>
      <w:r>
        <w:t xml:space="preserve"> </w:t>
      </w:r>
      <w:r>
        <w:rPr>
          <w:rFonts w:hint="eastAsia"/>
        </w:rPr>
        <w:t>древніх</w:t>
      </w:r>
      <w:r>
        <w:t xml:space="preserve"> </w:t>
      </w:r>
      <w:r>
        <w:rPr>
          <w:rFonts w:hint="eastAsia"/>
        </w:rPr>
        <w:t>греків</w:t>
      </w:r>
      <w:r>
        <w:t xml:space="preserve"> </w:t>
      </w:r>
      <w:r>
        <w:rPr>
          <w:rFonts w:hint="eastAsia"/>
        </w:rPr>
        <w:t>обумовив</w:t>
      </w:r>
      <w:r>
        <w:t xml:space="preserve"> </w:t>
      </w:r>
      <w:r>
        <w:rPr>
          <w:rFonts w:hint="eastAsia"/>
        </w:rPr>
        <w:t>характер</w:t>
      </w:r>
      <w:r>
        <w:t xml:space="preserve"> </w:t>
      </w:r>
      <w:r>
        <w:rPr>
          <w:rFonts w:hint="eastAsia"/>
        </w:rPr>
        <w:t>європейської</w:t>
      </w:r>
      <w:r>
        <w:t xml:space="preserve"> </w:t>
      </w:r>
      <w:r>
        <w:rPr>
          <w:rFonts w:hint="eastAsia"/>
        </w:rPr>
        <w:t>цивілізації</w:t>
      </w:r>
      <w:r>
        <w:t xml:space="preserve">: </w:t>
      </w:r>
      <w:r>
        <w:rPr>
          <w:rFonts w:hint="eastAsia"/>
        </w:rPr>
        <w:t>не</w:t>
      </w:r>
      <w:r>
        <w:t xml:space="preserve"> </w:t>
      </w:r>
      <w:r>
        <w:rPr>
          <w:rFonts w:hint="eastAsia"/>
        </w:rPr>
        <w:t>Бог</w:t>
      </w:r>
      <w:r>
        <w:t xml:space="preserve">, </w:t>
      </w:r>
      <w:r>
        <w:rPr>
          <w:rFonts w:hint="eastAsia"/>
        </w:rPr>
        <w:t>а</w:t>
      </w:r>
      <w:r>
        <w:t xml:space="preserve"> </w:t>
      </w:r>
      <w:r>
        <w:rPr>
          <w:rFonts w:hint="eastAsia"/>
        </w:rPr>
        <w:t>недосконала</w:t>
      </w:r>
      <w:r>
        <w:t xml:space="preserve"> </w:t>
      </w:r>
      <w:r>
        <w:rPr>
          <w:rFonts w:hint="eastAsia"/>
        </w:rPr>
        <w:t>людина</w:t>
      </w:r>
      <w:r>
        <w:t xml:space="preserve"> </w:t>
      </w:r>
      <w:r>
        <w:rPr>
          <w:rFonts w:hint="eastAsia"/>
        </w:rPr>
        <w:t>стала</w:t>
      </w:r>
      <w:r>
        <w:t xml:space="preserve"> </w:t>
      </w:r>
      <w:r>
        <w:rPr>
          <w:rFonts w:hint="eastAsia"/>
        </w:rPr>
        <w:t>«</w:t>
      </w:r>
      <w:r>
        <w:rPr>
          <w:rFonts w:hint="eastAsia"/>
        </w:rPr>
        <w:t>мірою</w:t>
      </w:r>
      <w:r>
        <w:t xml:space="preserve"> </w:t>
      </w:r>
      <w:r>
        <w:rPr>
          <w:rFonts w:hint="eastAsia"/>
        </w:rPr>
        <w:t>всіх</w:t>
      </w:r>
      <w:r>
        <w:t xml:space="preserve"> </w:t>
      </w:r>
      <w:r>
        <w:rPr>
          <w:rFonts w:hint="eastAsia"/>
        </w:rPr>
        <w:t>речей</w:t>
      </w:r>
      <w:r>
        <w:rPr>
          <w:rFonts w:hint="eastAsia"/>
        </w:rPr>
        <w:t>»</w:t>
      </w:r>
      <w:r>
        <w:t xml:space="preserve">, </w:t>
      </w:r>
      <w:r>
        <w:rPr>
          <w:rFonts w:hint="eastAsia"/>
        </w:rPr>
        <w:t>і</w:t>
      </w:r>
      <w:r>
        <w:t xml:space="preserve"> </w:t>
      </w:r>
      <w:r>
        <w:rPr>
          <w:rFonts w:hint="eastAsia"/>
        </w:rPr>
        <w:t>все</w:t>
      </w:r>
      <w:r>
        <w:t xml:space="preserve"> </w:t>
      </w:r>
      <w:r>
        <w:rPr>
          <w:rFonts w:hint="eastAsia"/>
        </w:rPr>
        <w:t>стало</w:t>
      </w:r>
      <w:r>
        <w:t xml:space="preserve"> </w:t>
      </w:r>
      <w:r>
        <w:rPr>
          <w:rFonts w:hint="eastAsia"/>
        </w:rPr>
        <w:t>протистояти</w:t>
      </w:r>
      <w:r>
        <w:t xml:space="preserve"> </w:t>
      </w:r>
      <w:r>
        <w:rPr>
          <w:rFonts w:hint="eastAsia"/>
        </w:rPr>
        <w:t>одне</w:t>
      </w:r>
      <w:r>
        <w:t xml:space="preserve"> </w:t>
      </w:r>
      <w:r>
        <w:rPr>
          <w:rFonts w:hint="eastAsia"/>
        </w:rPr>
        <w:t>одному</w:t>
      </w:r>
      <w:r>
        <w:t xml:space="preserve">. </w:t>
      </w:r>
    </w:p>
    <w:p w14:paraId="02D37F07" w14:textId="77777777" w:rsidR="00165FE9" w:rsidRDefault="00165FE9" w:rsidP="00165FE9">
      <w:r>
        <w:t xml:space="preserve">5. </w:t>
      </w:r>
      <w:r>
        <w:rPr>
          <w:rFonts w:hint="eastAsia"/>
        </w:rPr>
        <w:t>Японці</w:t>
      </w:r>
      <w:r>
        <w:t xml:space="preserve"> </w:t>
      </w:r>
      <w:r>
        <w:rPr>
          <w:rFonts w:hint="eastAsia"/>
        </w:rPr>
        <w:t>упорядковують</w:t>
      </w:r>
      <w:r>
        <w:t xml:space="preserve"> </w:t>
      </w:r>
      <w:r>
        <w:rPr>
          <w:rFonts w:hint="eastAsia"/>
        </w:rPr>
        <w:t>свій</w:t>
      </w:r>
      <w:r>
        <w:t xml:space="preserve"> </w:t>
      </w:r>
      <w:r>
        <w:rPr>
          <w:rFonts w:hint="eastAsia"/>
        </w:rPr>
        <w:t>світ</w:t>
      </w:r>
      <w:r>
        <w:t xml:space="preserve"> </w:t>
      </w:r>
      <w:r>
        <w:rPr>
          <w:rFonts w:hint="eastAsia"/>
        </w:rPr>
        <w:t>згідно</w:t>
      </w:r>
      <w:r>
        <w:t xml:space="preserve"> </w:t>
      </w:r>
      <w:r>
        <w:rPr>
          <w:rFonts w:hint="eastAsia"/>
        </w:rPr>
        <w:t>з</w:t>
      </w:r>
      <w:r>
        <w:t xml:space="preserve"> </w:t>
      </w:r>
      <w:r>
        <w:rPr>
          <w:rFonts w:hint="eastAsia"/>
        </w:rPr>
        <w:t>соціальними</w:t>
      </w:r>
      <w:r>
        <w:t xml:space="preserve"> </w:t>
      </w:r>
      <w:r>
        <w:rPr>
          <w:rFonts w:hint="eastAsia"/>
        </w:rPr>
        <w:t>нормами</w:t>
      </w:r>
      <w:r>
        <w:t xml:space="preserve"> </w:t>
      </w:r>
      <w:r>
        <w:rPr>
          <w:rFonts w:hint="eastAsia"/>
        </w:rPr>
        <w:t>вертикальної</w:t>
      </w:r>
      <w:r>
        <w:t xml:space="preserve"> </w:t>
      </w:r>
      <w:r>
        <w:rPr>
          <w:rFonts w:hint="eastAsia"/>
        </w:rPr>
        <w:t>ієрархії</w:t>
      </w:r>
      <w:r>
        <w:t xml:space="preserve">. </w:t>
      </w:r>
      <w:r>
        <w:rPr>
          <w:rFonts w:hint="eastAsia"/>
        </w:rPr>
        <w:t>В</w:t>
      </w:r>
      <w:r>
        <w:t xml:space="preserve"> </w:t>
      </w:r>
      <w:r>
        <w:rPr>
          <w:rFonts w:hint="eastAsia"/>
        </w:rPr>
        <w:t>сімейних</w:t>
      </w:r>
      <w:r>
        <w:t xml:space="preserve"> </w:t>
      </w:r>
      <w:r>
        <w:rPr>
          <w:rFonts w:hint="eastAsia"/>
        </w:rPr>
        <w:t>та</w:t>
      </w:r>
      <w:r>
        <w:t xml:space="preserve"> </w:t>
      </w:r>
      <w:r>
        <w:rPr>
          <w:rFonts w:hint="eastAsia"/>
        </w:rPr>
        <w:t>особистих</w:t>
      </w:r>
      <w:r>
        <w:t xml:space="preserve"> </w:t>
      </w:r>
      <w:r>
        <w:rPr>
          <w:rFonts w:hint="eastAsia"/>
        </w:rPr>
        <w:t>відносинах</w:t>
      </w:r>
      <w:r>
        <w:t xml:space="preserve"> </w:t>
      </w:r>
      <w:r>
        <w:rPr>
          <w:rFonts w:hint="eastAsia"/>
        </w:rPr>
        <w:t>належна</w:t>
      </w:r>
      <w:r>
        <w:t xml:space="preserve"> </w:t>
      </w:r>
      <w:r>
        <w:rPr>
          <w:rFonts w:hint="eastAsia"/>
        </w:rPr>
        <w:t>поведінка</w:t>
      </w:r>
      <w:r>
        <w:t xml:space="preserve"> </w:t>
      </w:r>
      <w:r>
        <w:rPr>
          <w:rFonts w:hint="eastAsia"/>
        </w:rPr>
        <w:t>диктується</w:t>
      </w:r>
      <w:r>
        <w:t xml:space="preserve"> </w:t>
      </w:r>
      <w:r>
        <w:rPr>
          <w:rFonts w:hint="eastAsia"/>
        </w:rPr>
        <w:t>віковими</w:t>
      </w:r>
      <w:r>
        <w:t xml:space="preserve"> </w:t>
      </w:r>
      <w:r>
        <w:rPr>
          <w:rFonts w:hint="eastAsia"/>
        </w:rPr>
        <w:t>та</w:t>
      </w:r>
      <w:r>
        <w:t xml:space="preserve"> </w:t>
      </w:r>
      <w:r>
        <w:rPr>
          <w:rFonts w:hint="eastAsia"/>
        </w:rPr>
        <w:t>статевими</w:t>
      </w:r>
      <w:r>
        <w:t xml:space="preserve"> </w:t>
      </w:r>
      <w:r>
        <w:rPr>
          <w:rFonts w:hint="eastAsia"/>
        </w:rPr>
        <w:t>нормами</w:t>
      </w:r>
      <w:r>
        <w:t xml:space="preserve">, </w:t>
      </w:r>
      <w:r>
        <w:rPr>
          <w:rFonts w:hint="eastAsia"/>
        </w:rPr>
        <w:t>настановами</w:t>
      </w:r>
      <w:r>
        <w:t xml:space="preserve"> </w:t>
      </w:r>
      <w:r>
        <w:rPr>
          <w:rFonts w:hint="eastAsia"/>
        </w:rPr>
        <w:t>певних</w:t>
      </w:r>
      <w:r>
        <w:t xml:space="preserve"> </w:t>
      </w:r>
      <w:r>
        <w:rPr>
          <w:rFonts w:hint="eastAsia"/>
        </w:rPr>
        <w:t>соціальних</w:t>
      </w:r>
      <w:r>
        <w:t xml:space="preserve"> </w:t>
      </w:r>
      <w:r>
        <w:rPr>
          <w:rFonts w:hint="eastAsia"/>
        </w:rPr>
        <w:t>прошарків</w:t>
      </w:r>
      <w:r>
        <w:t xml:space="preserve">. </w:t>
      </w:r>
      <w:r>
        <w:rPr>
          <w:rFonts w:hint="eastAsia"/>
        </w:rPr>
        <w:t>В</w:t>
      </w:r>
      <w:r>
        <w:t xml:space="preserve"> </w:t>
      </w:r>
      <w:r>
        <w:rPr>
          <w:rFonts w:hint="eastAsia"/>
        </w:rPr>
        <w:t>управлінні</w:t>
      </w:r>
      <w:r>
        <w:t xml:space="preserve">, </w:t>
      </w:r>
      <w:r>
        <w:rPr>
          <w:rFonts w:hint="eastAsia"/>
        </w:rPr>
        <w:t>релігії</w:t>
      </w:r>
      <w:r>
        <w:t xml:space="preserve">, </w:t>
      </w:r>
      <w:r>
        <w:rPr>
          <w:rFonts w:hint="eastAsia"/>
        </w:rPr>
        <w:t>армії</w:t>
      </w:r>
      <w:r>
        <w:t xml:space="preserve">, </w:t>
      </w:r>
      <w:r>
        <w:rPr>
          <w:rFonts w:hint="eastAsia"/>
        </w:rPr>
        <w:t>промисловості</w:t>
      </w:r>
      <w:r>
        <w:t xml:space="preserve"> </w:t>
      </w:r>
      <w:r>
        <w:rPr>
          <w:rFonts w:hint="eastAsia"/>
        </w:rPr>
        <w:t>повноваження</w:t>
      </w:r>
      <w:r>
        <w:t xml:space="preserve"> </w:t>
      </w:r>
      <w:r>
        <w:rPr>
          <w:rFonts w:hint="eastAsia"/>
        </w:rPr>
        <w:t>строго</w:t>
      </w:r>
      <w:r>
        <w:t xml:space="preserve"> </w:t>
      </w:r>
      <w:r>
        <w:rPr>
          <w:rFonts w:hint="eastAsia"/>
        </w:rPr>
        <w:t>регламентовані</w:t>
      </w:r>
      <w:r>
        <w:t xml:space="preserve"> </w:t>
      </w:r>
      <w:r>
        <w:rPr>
          <w:rFonts w:hint="eastAsia"/>
        </w:rPr>
        <w:t>у</w:t>
      </w:r>
      <w:r>
        <w:t xml:space="preserve"> </w:t>
      </w:r>
      <w:r>
        <w:rPr>
          <w:rFonts w:hint="eastAsia"/>
        </w:rPr>
        <w:t>відповідності</w:t>
      </w:r>
      <w:r>
        <w:t xml:space="preserve"> </w:t>
      </w:r>
      <w:r>
        <w:rPr>
          <w:rFonts w:hint="eastAsia"/>
        </w:rPr>
        <w:t>із</w:t>
      </w:r>
      <w:r>
        <w:t xml:space="preserve"> </w:t>
      </w:r>
      <w:r>
        <w:rPr>
          <w:rFonts w:hint="eastAsia"/>
        </w:rPr>
        <w:t>ієрархією</w:t>
      </w:r>
      <w:r>
        <w:t xml:space="preserve">, </w:t>
      </w:r>
      <w:r>
        <w:rPr>
          <w:rFonts w:hint="eastAsia"/>
        </w:rPr>
        <w:t>коли</w:t>
      </w:r>
      <w:r>
        <w:t xml:space="preserve"> </w:t>
      </w:r>
      <w:r>
        <w:rPr>
          <w:rFonts w:hint="eastAsia"/>
        </w:rPr>
        <w:t>ні</w:t>
      </w:r>
      <w:r>
        <w:t xml:space="preserve"> </w:t>
      </w:r>
      <w:r>
        <w:rPr>
          <w:rFonts w:hint="eastAsia"/>
        </w:rPr>
        <w:t>вищий</w:t>
      </w:r>
      <w:r>
        <w:t xml:space="preserve">, </w:t>
      </w:r>
      <w:r>
        <w:rPr>
          <w:rFonts w:hint="eastAsia"/>
        </w:rPr>
        <w:t>ні</w:t>
      </w:r>
      <w:r>
        <w:t xml:space="preserve"> </w:t>
      </w:r>
      <w:r>
        <w:rPr>
          <w:rFonts w:hint="eastAsia"/>
        </w:rPr>
        <w:t>нижчий</w:t>
      </w:r>
      <w:r>
        <w:t xml:space="preserve"> </w:t>
      </w:r>
      <w:r>
        <w:rPr>
          <w:rFonts w:hint="eastAsia"/>
        </w:rPr>
        <w:t>не</w:t>
      </w:r>
      <w:r>
        <w:t xml:space="preserve"> </w:t>
      </w:r>
      <w:r>
        <w:rPr>
          <w:rFonts w:hint="eastAsia"/>
        </w:rPr>
        <w:t>можуть</w:t>
      </w:r>
      <w:r>
        <w:t xml:space="preserve"> </w:t>
      </w:r>
      <w:r>
        <w:rPr>
          <w:rFonts w:hint="eastAsia"/>
        </w:rPr>
        <w:t>порушувати</w:t>
      </w:r>
      <w:r>
        <w:t xml:space="preserve"> </w:t>
      </w:r>
      <w:r>
        <w:rPr>
          <w:rFonts w:hint="eastAsia"/>
        </w:rPr>
        <w:t>своїх</w:t>
      </w:r>
      <w:r>
        <w:t xml:space="preserve"> </w:t>
      </w:r>
      <w:r>
        <w:rPr>
          <w:rFonts w:hint="eastAsia"/>
        </w:rPr>
        <w:t>обов’язків</w:t>
      </w:r>
      <w:r>
        <w:t xml:space="preserve">. </w:t>
      </w:r>
      <w:r>
        <w:rPr>
          <w:rFonts w:hint="eastAsia"/>
        </w:rPr>
        <w:t>Японці</w:t>
      </w:r>
      <w:r>
        <w:t xml:space="preserve"> </w:t>
      </w:r>
      <w:r>
        <w:rPr>
          <w:rFonts w:hint="eastAsia"/>
        </w:rPr>
        <w:t>відчувають</w:t>
      </w:r>
      <w:r>
        <w:t xml:space="preserve"> </w:t>
      </w:r>
      <w:r>
        <w:rPr>
          <w:rFonts w:hint="eastAsia"/>
        </w:rPr>
        <w:t>себе</w:t>
      </w:r>
      <w:r>
        <w:t xml:space="preserve"> </w:t>
      </w:r>
      <w:r>
        <w:rPr>
          <w:rFonts w:hint="eastAsia"/>
        </w:rPr>
        <w:t>у</w:t>
      </w:r>
      <w:r>
        <w:t xml:space="preserve"> </w:t>
      </w:r>
      <w:r>
        <w:rPr>
          <w:rFonts w:hint="eastAsia"/>
        </w:rPr>
        <w:t>безпеці</w:t>
      </w:r>
      <w:r>
        <w:t xml:space="preserve"> </w:t>
      </w:r>
      <w:r>
        <w:rPr>
          <w:rFonts w:hint="eastAsia"/>
        </w:rPr>
        <w:t>лише</w:t>
      </w:r>
      <w:r>
        <w:t xml:space="preserve"> </w:t>
      </w:r>
      <w:r>
        <w:rPr>
          <w:rFonts w:hint="eastAsia"/>
        </w:rPr>
        <w:t>тоді</w:t>
      </w:r>
      <w:r>
        <w:t xml:space="preserve">, </w:t>
      </w:r>
      <w:r>
        <w:rPr>
          <w:rFonts w:hint="eastAsia"/>
        </w:rPr>
        <w:t>коли</w:t>
      </w:r>
      <w:r>
        <w:t xml:space="preserve"> </w:t>
      </w:r>
      <w:r>
        <w:rPr>
          <w:rFonts w:hint="eastAsia"/>
        </w:rPr>
        <w:t>дотримуються</w:t>
      </w:r>
      <w:r>
        <w:t xml:space="preserve"> </w:t>
      </w:r>
      <w:r>
        <w:rPr>
          <w:rFonts w:hint="eastAsia"/>
        </w:rPr>
        <w:t>правил</w:t>
      </w:r>
      <w:r>
        <w:t xml:space="preserve"> </w:t>
      </w:r>
      <w:r>
        <w:rPr>
          <w:rFonts w:hint="eastAsia"/>
        </w:rPr>
        <w:t>«</w:t>
      </w:r>
      <w:r>
        <w:rPr>
          <w:rFonts w:hint="eastAsia"/>
        </w:rPr>
        <w:t>належного</w:t>
      </w:r>
      <w:r>
        <w:t xml:space="preserve"> </w:t>
      </w:r>
      <w:r>
        <w:rPr>
          <w:rFonts w:hint="eastAsia"/>
        </w:rPr>
        <w:t>місця</w:t>
      </w:r>
      <w:r>
        <w:rPr>
          <w:rFonts w:hint="eastAsia"/>
        </w:rPr>
        <w:t>»</w:t>
      </w:r>
      <w:r>
        <w:t xml:space="preserve">. </w:t>
      </w:r>
      <w:r>
        <w:rPr>
          <w:rFonts w:hint="eastAsia"/>
        </w:rPr>
        <w:t>Для</w:t>
      </w:r>
      <w:r>
        <w:t xml:space="preserve">  </w:t>
      </w:r>
      <w:r>
        <w:rPr>
          <w:rFonts w:hint="eastAsia"/>
        </w:rPr>
        <w:t>них</w:t>
      </w:r>
      <w:r>
        <w:t xml:space="preserve"> </w:t>
      </w:r>
      <w:r>
        <w:rPr>
          <w:rFonts w:hint="eastAsia"/>
        </w:rPr>
        <w:t>ієрархія</w:t>
      </w:r>
      <w:r>
        <w:t xml:space="preserve"> </w:t>
      </w:r>
      <w:r>
        <w:rPr>
          <w:rFonts w:hint="eastAsia"/>
        </w:rPr>
        <w:t>сприймається</w:t>
      </w:r>
      <w:r>
        <w:t xml:space="preserve"> </w:t>
      </w:r>
      <w:r>
        <w:rPr>
          <w:rFonts w:hint="eastAsia"/>
        </w:rPr>
        <w:t>як</w:t>
      </w:r>
      <w:r>
        <w:t xml:space="preserve"> </w:t>
      </w:r>
      <w:r>
        <w:rPr>
          <w:rFonts w:hint="eastAsia"/>
        </w:rPr>
        <w:t>закон</w:t>
      </w:r>
      <w:r>
        <w:t xml:space="preserve">, </w:t>
      </w:r>
      <w:r>
        <w:rPr>
          <w:rFonts w:hint="eastAsia"/>
        </w:rPr>
        <w:t>дотримання</w:t>
      </w:r>
      <w:r>
        <w:t xml:space="preserve"> </w:t>
      </w:r>
      <w:r>
        <w:rPr>
          <w:rFonts w:hint="eastAsia"/>
        </w:rPr>
        <w:t>якого</w:t>
      </w:r>
      <w:r>
        <w:t xml:space="preserve"> </w:t>
      </w:r>
      <w:r>
        <w:rPr>
          <w:rFonts w:hint="eastAsia"/>
        </w:rPr>
        <w:t>є</w:t>
      </w:r>
      <w:r>
        <w:t xml:space="preserve"> </w:t>
      </w:r>
      <w:r>
        <w:rPr>
          <w:rFonts w:hint="eastAsia"/>
        </w:rPr>
        <w:t>мистецтвом</w:t>
      </w:r>
      <w:r>
        <w:t xml:space="preserve"> </w:t>
      </w:r>
      <w:r>
        <w:rPr>
          <w:rFonts w:hint="eastAsia"/>
        </w:rPr>
        <w:t>і</w:t>
      </w:r>
      <w:r>
        <w:t xml:space="preserve"> </w:t>
      </w:r>
      <w:r>
        <w:rPr>
          <w:rFonts w:hint="eastAsia"/>
        </w:rPr>
        <w:t>вимагає</w:t>
      </w:r>
      <w:r>
        <w:t xml:space="preserve"> </w:t>
      </w:r>
      <w:r>
        <w:rPr>
          <w:rFonts w:hint="eastAsia"/>
        </w:rPr>
        <w:t>врахування</w:t>
      </w:r>
      <w:r>
        <w:t xml:space="preserve"> </w:t>
      </w:r>
      <w:r>
        <w:rPr>
          <w:rFonts w:hint="eastAsia"/>
        </w:rPr>
        <w:t>багатьох</w:t>
      </w:r>
      <w:r>
        <w:t xml:space="preserve"> </w:t>
      </w:r>
      <w:r>
        <w:rPr>
          <w:rFonts w:hint="eastAsia"/>
        </w:rPr>
        <w:t>чинників</w:t>
      </w:r>
      <w:r>
        <w:t>.</w:t>
      </w:r>
    </w:p>
    <w:p w14:paraId="06BCD456" w14:textId="77777777" w:rsidR="00165FE9" w:rsidRDefault="00165FE9" w:rsidP="00165FE9">
      <w:r>
        <w:t xml:space="preserve">6. </w:t>
      </w:r>
      <w:r>
        <w:rPr>
          <w:rFonts w:hint="eastAsia"/>
        </w:rPr>
        <w:t>Специфіка</w:t>
      </w:r>
      <w:r>
        <w:t xml:space="preserve"> </w:t>
      </w:r>
      <w:r>
        <w:rPr>
          <w:rFonts w:hint="eastAsia"/>
        </w:rPr>
        <w:t>японської</w:t>
      </w:r>
      <w:r>
        <w:t xml:space="preserve"> </w:t>
      </w:r>
      <w:r>
        <w:rPr>
          <w:rFonts w:hint="eastAsia"/>
        </w:rPr>
        <w:t>держави</w:t>
      </w:r>
      <w:r>
        <w:t xml:space="preserve"> </w:t>
      </w:r>
      <w:r>
        <w:rPr>
          <w:rFonts w:hint="eastAsia"/>
        </w:rPr>
        <w:t>полягає</w:t>
      </w:r>
      <w:r>
        <w:t xml:space="preserve"> </w:t>
      </w:r>
      <w:r>
        <w:rPr>
          <w:rFonts w:hint="eastAsia"/>
        </w:rPr>
        <w:t>у</w:t>
      </w:r>
      <w:r>
        <w:t xml:space="preserve"> </w:t>
      </w:r>
      <w:r>
        <w:rPr>
          <w:rFonts w:hint="eastAsia"/>
        </w:rPr>
        <w:t>тому</w:t>
      </w:r>
      <w:r>
        <w:t xml:space="preserve">, </w:t>
      </w:r>
      <w:r>
        <w:rPr>
          <w:rFonts w:hint="eastAsia"/>
        </w:rPr>
        <w:t>що</w:t>
      </w:r>
      <w:r>
        <w:t xml:space="preserve"> </w:t>
      </w:r>
      <w:r>
        <w:rPr>
          <w:rFonts w:hint="eastAsia"/>
        </w:rPr>
        <w:t>вона</w:t>
      </w:r>
      <w:r>
        <w:t xml:space="preserve"> </w:t>
      </w:r>
      <w:r>
        <w:rPr>
          <w:rFonts w:hint="eastAsia"/>
        </w:rPr>
        <w:t>постає</w:t>
      </w:r>
      <w:r>
        <w:t xml:space="preserve"> </w:t>
      </w:r>
      <w:r>
        <w:rPr>
          <w:rFonts w:hint="eastAsia"/>
        </w:rPr>
        <w:t>як</w:t>
      </w:r>
      <w:r>
        <w:t xml:space="preserve"> </w:t>
      </w:r>
      <w:r>
        <w:rPr>
          <w:rFonts w:hint="eastAsia"/>
        </w:rPr>
        <w:t>еманація</w:t>
      </w:r>
      <w:r>
        <w:t xml:space="preserve"> </w:t>
      </w:r>
      <w:r>
        <w:rPr>
          <w:rFonts w:hint="eastAsia"/>
        </w:rPr>
        <w:t>вищих</w:t>
      </w:r>
      <w:r>
        <w:t xml:space="preserve"> </w:t>
      </w:r>
      <w:r>
        <w:rPr>
          <w:rFonts w:hint="eastAsia"/>
        </w:rPr>
        <w:t>сил</w:t>
      </w:r>
      <w:r>
        <w:t xml:space="preserve">, </w:t>
      </w:r>
      <w:r>
        <w:rPr>
          <w:rFonts w:hint="eastAsia"/>
        </w:rPr>
        <w:t>які</w:t>
      </w:r>
      <w:r>
        <w:t xml:space="preserve"> </w:t>
      </w:r>
      <w:r>
        <w:rPr>
          <w:rFonts w:hint="eastAsia"/>
        </w:rPr>
        <w:t>забезпечують</w:t>
      </w:r>
      <w:r>
        <w:t xml:space="preserve"> </w:t>
      </w:r>
      <w:r>
        <w:rPr>
          <w:rFonts w:hint="eastAsia"/>
        </w:rPr>
        <w:t>їй</w:t>
      </w:r>
      <w:r>
        <w:t xml:space="preserve"> </w:t>
      </w:r>
      <w:r>
        <w:rPr>
          <w:rFonts w:hint="eastAsia"/>
        </w:rPr>
        <w:t>ст</w:t>
      </w:r>
      <w:r>
        <w:rPr>
          <w:rFonts w:hint="eastAsia"/>
        </w:rPr>
        <w:lastRenderedPageBreak/>
        <w:t>атус</w:t>
      </w:r>
      <w:r>
        <w:t xml:space="preserve"> </w:t>
      </w:r>
      <w:r>
        <w:rPr>
          <w:rFonts w:hint="eastAsia"/>
        </w:rPr>
        <w:t>легітимності</w:t>
      </w:r>
      <w:r>
        <w:t xml:space="preserve"> </w:t>
      </w:r>
      <w:r>
        <w:rPr>
          <w:rFonts w:hint="eastAsia"/>
        </w:rPr>
        <w:t>в</w:t>
      </w:r>
      <w:r>
        <w:t xml:space="preserve"> </w:t>
      </w:r>
      <w:r>
        <w:rPr>
          <w:rFonts w:hint="eastAsia"/>
        </w:rPr>
        <w:t>очах</w:t>
      </w:r>
      <w:r>
        <w:t xml:space="preserve"> </w:t>
      </w:r>
      <w:r>
        <w:rPr>
          <w:rFonts w:hint="eastAsia"/>
        </w:rPr>
        <w:t>народних</w:t>
      </w:r>
      <w:r>
        <w:t xml:space="preserve"> </w:t>
      </w:r>
      <w:r>
        <w:rPr>
          <w:rFonts w:hint="eastAsia"/>
        </w:rPr>
        <w:t>мас</w:t>
      </w:r>
      <w:r>
        <w:t xml:space="preserve">. </w:t>
      </w:r>
      <w:r>
        <w:rPr>
          <w:rFonts w:hint="eastAsia"/>
        </w:rPr>
        <w:t>Правлячі</w:t>
      </w:r>
      <w:r>
        <w:t xml:space="preserve"> </w:t>
      </w:r>
      <w:r>
        <w:rPr>
          <w:rFonts w:hint="eastAsia"/>
        </w:rPr>
        <w:t>кола</w:t>
      </w:r>
      <w:r>
        <w:t xml:space="preserve"> </w:t>
      </w:r>
      <w:r>
        <w:rPr>
          <w:rFonts w:hint="eastAsia"/>
        </w:rPr>
        <w:t>управляють</w:t>
      </w:r>
      <w:r>
        <w:t xml:space="preserve"> </w:t>
      </w:r>
      <w:r>
        <w:rPr>
          <w:rFonts w:hint="eastAsia"/>
        </w:rPr>
        <w:t>державою</w:t>
      </w:r>
      <w:r>
        <w:t xml:space="preserve"> </w:t>
      </w:r>
      <w:r>
        <w:rPr>
          <w:rFonts w:hint="eastAsia"/>
        </w:rPr>
        <w:t>від</w:t>
      </w:r>
      <w:r>
        <w:t xml:space="preserve"> </w:t>
      </w:r>
      <w:r>
        <w:rPr>
          <w:rFonts w:hint="eastAsia"/>
        </w:rPr>
        <w:t>імені</w:t>
      </w:r>
      <w:r>
        <w:t xml:space="preserve"> </w:t>
      </w:r>
      <w:r>
        <w:rPr>
          <w:rFonts w:hint="eastAsia"/>
        </w:rPr>
        <w:t>імператора</w:t>
      </w:r>
      <w:r>
        <w:t xml:space="preserve">, </w:t>
      </w:r>
      <w:r>
        <w:rPr>
          <w:rFonts w:hint="eastAsia"/>
        </w:rPr>
        <w:t>який</w:t>
      </w:r>
      <w:r>
        <w:t xml:space="preserve"> </w:t>
      </w:r>
      <w:r>
        <w:rPr>
          <w:rFonts w:hint="eastAsia"/>
        </w:rPr>
        <w:t>уособлює</w:t>
      </w:r>
      <w:r>
        <w:t xml:space="preserve"> </w:t>
      </w:r>
      <w:r>
        <w:rPr>
          <w:rFonts w:hint="eastAsia"/>
        </w:rPr>
        <w:t>державу</w:t>
      </w:r>
      <w:r>
        <w:t xml:space="preserve">. </w:t>
      </w:r>
      <w:r>
        <w:rPr>
          <w:rFonts w:hint="eastAsia"/>
        </w:rPr>
        <w:t>Тенноїстська</w:t>
      </w:r>
      <w:r>
        <w:t xml:space="preserve"> </w:t>
      </w:r>
      <w:r>
        <w:rPr>
          <w:rFonts w:hint="eastAsia"/>
        </w:rPr>
        <w:t>ідеологія</w:t>
      </w:r>
      <w:r>
        <w:t xml:space="preserve">  </w:t>
      </w:r>
      <w:r>
        <w:rPr>
          <w:rFonts w:hint="eastAsia"/>
        </w:rPr>
        <w:t>покликана</w:t>
      </w:r>
      <w:r>
        <w:t xml:space="preserve"> </w:t>
      </w:r>
      <w:r>
        <w:rPr>
          <w:rFonts w:hint="eastAsia"/>
        </w:rPr>
        <w:t>вселити</w:t>
      </w:r>
      <w:r>
        <w:t xml:space="preserve"> </w:t>
      </w:r>
      <w:r>
        <w:rPr>
          <w:rFonts w:hint="eastAsia"/>
        </w:rPr>
        <w:t>думку</w:t>
      </w:r>
      <w:r>
        <w:t xml:space="preserve">, </w:t>
      </w:r>
      <w:r>
        <w:rPr>
          <w:rFonts w:hint="eastAsia"/>
        </w:rPr>
        <w:t>що</w:t>
      </w:r>
      <w:r>
        <w:t xml:space="preserve"> </w:t>
      </w:r>
      <w:r>
        <w:rPr>
          <w:rFonts w:hint="eastAsia"/>
        </w:rPr>
        <w:t>японці</w:t>
      </w:r>
      <w:r>
        <w:t xml:space="preserve"> </w:t>
      </w:r>
      <w:r>
        <w:rPr>
          <w:rFonts w:hint="eastAsia"/>
        </w:rPr>
        <w:t>створили</w:t>
      </w:r>
      <w:r>
        <w:t xml:space="preserve"> </w:t>
      </w:r>
      <w:r>
        <w:rPr>
          <w:rFonts w:hint="eastAsia"/>
        </w:rPr>
        <w:t>таку</w:t>
      </w:r>
      <w:r>
        <w:t xml:space="preserve"> </w:t>
      </w:r>
      <w:r>
        <w:rPr>
          <w:rFonts w:hint="eastAsia"/>
        </w:rPr>
        <w:t>спільноту</w:t>
      </w:r>
      <w:r>
        <w:t xml:space="preserve">, </w:t>
      </w:r>
      <w:r>
        <w:rPr>
          <w:rFonts w:hint="eastAsia"/>
        </w:rPr>
        <w:t>яка</w:t>
      </w:r>
      <w:r>
        <w:t xml:space="preserve"> </w:t>
      </w:r>
      <w:r>
        <w:rPr>
          <w:rFonts w:hint="eastAsia"/>
        </w:rPr>
        <w:t>об’єднана</w:t>
      </w:r>
      <w:r>
        <w:t xml:space="preserve"> </w:t>
      </w:r>
      <w:r>
        <w:rPr>
          <w:rFonts w:hint="eastAsia"/>
        </w:rPr>
        <w:t>спільністю</w:t>
      </w:r>
      <w:r>
        <w:t xml:space="preserve"> </w:t>
      </w:r>
      <w:r>
        <w:rPr>
          <w:rFonts w:hint="eastAsia"/>
        </w:rPr>
        <w:t>долі</w:t>
      </w:r>
      <w:r>
        <w:t xml:space="preserve">, </w:t>
      </w:r>
      <w:r>
        <w:rPr>
          <w:rFonts w:hint="eastAsia"/>
        </w:rPr>
        <w:t>визначеної</w:t>
      </w:r>
      <w:r>
        <w:t xml:space="preserve"> </w:t>
      </w:r>
      <w:r>
        <w:rPr>
          <w:rFonts w:hint="eastAsia"/>
        </w:rPr>
        <w:t>богами</w:t>
      </w:r>
      <w:r>
        <w:t xml:space="preserve"> </w:t>
      </w:r>
      <w:r>
        <w:rPr>
          <w:rFonts w:hint="eastAsia"/>
        </w:rPr>
        <w:t>синто</w:t>
      </w:r>
      <w:r>
        <w:t xml:space="preserve">. </w:t>
      </w:r>
      <w:r>
        <w:rPr>
          <w:rFonts w:hint="eastAsia"/>
        </w:rPr>
        <w:t>Доля</w:t>
      </w:r>
      <w:r>
        <w:t xml:space="preserve"> </w:t>
      </w:r>
      <w:r>
        <w:rPr>
          <w:rFonts w:hint="eastAsia"/>
        </w:rPr>
        <w:t>цієї</w:t>
      </w:r>
      <w:r>
        <w:t xml:space="preserve"> </w:t>
      </w:r>
      <w:r>
        <w:rPr>
          <w:rFonts w:hint="eastAsia"/>
        </w:rPr>
        <w:t>спільноти</w:t>
      </w:r>
      <w:r>
        <w:t xml:space="preserve"> </w:t>
      </w:r>
      <w:r>
        <w:rPr>
          <w:rFonts w:hint="eastAsia"/>
        </w:rPr>
        <w:t>цілком</w:t>
      </w:r>
      <w:r>
        <w:t xml:space="preserve"> </w:t>
      </w:r>
      <w:r>
        <w:rPr>
          <w:rFonts w:hint="eastAsia"/>
        </w:rPr>
        <w:t>залежить</w:t>
      </w:r>
      <w:r>
        <w:t xml:space="preserve"> </w:t>
      </w:r>
      <w:r>
        <w:rPr>
          <w:rFonts w:hint="eastAsia"/>
        </w:rPr>
        <w:t>від</w:t>
      </w:r>
      <w:r>
        <w:t xml:space="preserve"> </w:t>
      </w:r>
      <w:r>
        <w:rPr>
          <w:rFonts w:hint="eastAsia"/>
        </w:rPr>
        <w:t>волі</w:t>
      </w:r>
      <w:r>
        <w:t xml:space="preserve"> </w:t>
      </w:r>
      <w:r>
        <w:rPr>
          <w:rFonts w:hint="eastAsia"/>
        </w:rPr>
        <w:t>божеств</w:t>
      </w:r>
      <w:r>
        <w:t xml:space="preserve">, </w:t>
      </w:r>
      <w:r>
        <w:rPr>
          <w:rFonts w:hint="eastAsia"/>
        </w:rPr>
        <w:t>які</w:t>
      </w:r>
      <w:r>
        <w:t xml:space="preserve"> </w:t>
      </w:r>
      <w:r>
        <w:rPr>
          <w:rFonts w:hint="eastAsia"/>
        </w:rPr>
        <w:t>благословляють</w:t>
      </w:r>
      <w:r>
        <w:t xml:space="preserve"> </w:t>
      </w:r>
      <w:r>
        <w:rPr>
          <w:rFonts w:hint="eastAsia"/>
        </w:rPr>
        <w:t>поведінку</w:t>
      </w:r>
      <w:r>
        <w:t xml:space="preserve"> </w:t>
      </w:r>
      <w:r>
        <w:rPr>
          <w:rFonts w:hint="eastAsia"/>
        </w:rPr>
        <w:t>всієї</w:t>
      </w:r>
      <w:r>
        <w:t xml:space="preserve"> </w:t>
      </w:r>
      <w:r>
        <w:rPr>
          <w:rFonts w:hint="eastAsia"/>
        </w:rPr>
        <w:t>нації</w:t>
      </w:r>
      <w:r>
        <w:t xml:space="preserve"> </w:t>
      </w:r>
      <w:r>
        <w:rPr>
          <w:rFonts w:hint="eastAsia"/>
        </w:rPr>
        <w:t>або</w:t>
      </w:r>
      <w:r>
        <w:t xml:space="preserve"> </w:t>
      </w:r>
      <w:r>
        <w:rPr>
          <w:rFonts w:hint="eastAsia"/>
        </w:rPr>
        <w:t>залишають</w:t>
      </w:r>
      <w:r>
        <w:t xml:space="preserve"> </w:t>
      </w:r>
      <w:r>
        <w:rPr>
          <w:rFonts w:hint="eastAsia"/>
        </w:rPr>
        <w:t>її</w:t>
      </w:r>
      <w:r>
        <w:t xml:space="preserve"> </w:t>
      </w:r>
      <w:r>
        <w:rPr>
          <w:rFonts w:hint="eastAsia"/>
        </w:rPr>
        <w:t>членів</w:t>
      </w:r>
      <w:r>
        <w:t xml:space="preserve"> </w:t>
      </w:r>
      <w:r>
        <w:rPr>
          <w:rFonts w:hint="eastAsia"/>
        </w:rPr>
        <w:t>без</w:t>
      </w:r>
      <w:r>
        <w:t xml:space="preserve"> </w:t>
      </w:r>
      <w:r>
        <w:rPr>
          <w:rFonts w:hint="eastAsia"/>
        </w:rPr>
        <w:t>покровительства</w:t>
      </w:r>
      <w:r>
        <w:t xml:space="preserve">. </w:t>
      </w:r>
      <w:r>
        <w:rPr>
          <w:rFonts w:hint="eastAsia"/>
        </w:rPr>
        <w:t>Умовою</w:t>
      </w:r>
      <w:r>
        <w:t xml:space="preserve">, </w:t>
      </w:r>
      <w:r>
        <w:rPr>
          <w:rFonts w:hint="eastAsia"/>
        </w:rPr>
        <w:t>яка</w:t>
      </w:r>
      <w:r>
        <w:t xml:space="preserve"> </w:t>
      </w:r>
      <w:r>
        <w:rPr>
          <w:rFonts w:hint="eastAsia"/>
        </w:rPr>
        <w:t>визначає</w:t>
      </w:r>
      <w:r>
        <w:t xml:space="preserve"> </w:t>
      </w:r>
      <w:r>
        <w:rPr>
          <w:rFonts w:hint="eastAsia"/>
        </w:rPr>
        <w:t>слідування</w:t>
      </w:r>
      <w:r>
        <w:t xml:space="preserve"> </w:t>
      </w:r>
      <w:r>
        <w:rPr>
          <w:rFonts w:hint="eastAsia"/>
        </w:rPr>
        <w:t>«</w:t>
      </w:r>
      <w:r>
        <w:rPr>
          <w:rFonts w:hint="eastAsia"/>
        </w:rPr>
        <w:t>шляхом</w:t>
      </w:r>
      <w:r>
        <w:t xml:space="preserve"> </w:t>
      </w:r>
      <w:r>
        <w:rPr>
          <w:rFonts w:hint="eastAsia"/>
        </w:rPr>
        <w:t>з</w:t>
      </w:r>
      <w:r>
        <w:t xml:space="preserve"> </w:t>
      </w:r>
      <w:r>
        <w:rPr>
          <w:rFonts w:hint="eastAsia"/>
        </w:rPr>
        <w:t>богами</w:t>
      </w:r>
      <w:r>
        <w:rPr>
          <w:rFonts w:hint="eastAsia"/>
        </w:rPr>
        <w:t>»</w:t>
      </w:r>
      <w:r>
        <w:t xml:space="preserve"> </w:t>
      </w:r>
      <w:r>
        <w:rPr>
          <w:rFonts w:hint="eastAsia"/>
        </w:rPr>
        <w:t>є</w:t>
      </w:r>
      <w:r>
        <w:t xml:space="preserve"> </w:t>
      </w:r>
      <w:r>
        <w:rPr>
          <w:rFonts w:hint="eastAsia"/>
        </w:rPr>
        <w:t>незмінність</w:t>
      </w:r>
      <w:r>
        <w:t xml:space="preserve"> </w:t>
      </w:r>
      <w:r>
        <w:rPr>
          <w:rFonts w:hint="eastAsia"/>
        </w:rPr>
        <w:t>та</w:t>
      </w:r>
      <w:r>
        <w:t xml:space="preserve"> </w:t>
      </w:r>
      <w:r>
        <w:rPr>
          <w:rFonts w:hint="eastAsia"/>
        </w:rPr>
        <w:t>вічність</w:t>
      </w:r>
      <w:r>
        <w:t xml:space="preserve"> </w:t>
      </w:r>
      <w:r>
        <w:rPr>
          <w:rFonts w:hint="eastAsia"/>
        </w:rPr>
        <w:t>правління</w:t>
      </w:r>
      <w:r>
        <w:t xml:space="preserve"> </w:t>
      </w:r>
      <w:r>
        <w:rPr>
          <w:rFonts w:hint="eastAsia"/>
        </w:rPr>
        <w:t>імператора</w:t>
      </w:r>
      <w:r>
        <w:t xml:space="preserve">. </w:t>
      </w:r>
      <w:r>
        <w:rPr>
          <w:rFonts w:hint="eastAsia"/>
        </w:rPr>
        <w:t>Історія</w:t>
      </w:r>
      <w:r>
        <w:t xml:space="preserve"> </w:t>
      </w:r>
      <w:r>
        <w:rPr>
          <w:rFonts w:hint="eastAsia"/>
        </w:rPr>
        <w:t>післявоєнної</w:t>
      </w:r>
      <w:r>
        <w:t xml:space="preserve"> </w:t>
      </w:r>
      <w:r>
        <w:rPr>
          <w:rFonts w:hint="eastAsia"/>
        </w:rPr>
        <w:t>Японії</w:t>
      </w:r>
      <w:r>
        <w:t xml:space="preserve"> </w:t>
      </w:r>
      <w:r>
        <w:rPr>
          <w:rFonts w:hint="eastAsia"/>
        </w:rPr>
        <w:t>довела</w:t>
      </w:r>
      <w:r>
        <w:t xml:space="preserve">, </w:t>
      </w:r>
      <w:r>
        <w:rPr>
          <w:rFonts w:hint="eastAsia"/>
        </w:rPr>
        <w:t>що</w:t>
      </w:r>
      <w:r>
        <w:t xml:space="preserve"> </w:t>
      </w:r>
      <w:r>
        <w:rPr>
          <w:rFonts w:hint="eastAsia"/>
        </w:rPr>
        <w:t>образ</w:t>
      </w:r>
      <w:r>
        <w:t xml:space="preserve"> </w:t>
      </w:r>
      <w:r>
        <w:rPr>
          <w:rFonts w:hint="eastAsia"/>
        </w:rPr>
        <w:t>імператора</w:t>
      </w:r>
      <w:r>
        <w:t xml:space="preserve"> </w:t>
      </w:r>
      <w:r>
        <w:rPr>
          <w:rFonts w:hint="eastAsia"/>
        </w:rPr>
        <w:t>вкоренився</w:t>
      </w:r>
      <w:r>
        <w:t xml:space="preserve"> </w:t>
      </w:r>
      <w:r>
        <w:rPr>
          <w:rFonts w:hint="eastAsia"/>
        </w:rPr>
        <w:t>у</w:t>
      </w:r>
      <w:r>
        <w:t xml:space="preserve"> </w:t>
      </w:r>
      <w:r>
        <w:rPr>
          <w:rFonts w:hint="eastAsia"/>
        </w:rPr>
        <w:t>масовій</w:t>
      </w:r>
      <w:r>
        <w:t xml:space="preserve"> </w:t>
      </w:r>
      <w:r>
        <w:rPr>
          <w:rFonts w:hint="eastAsia"/>
        </w:rPr>
        <w:t>свідомості</w:t>
      </w:r>
      <w:r>
        <w:t xml:space="preserve"> </w:t>
      </w:r>
      <w:r>
        <w:rPr>
          <w:rFonts w:hint="eastAsia"/>
        </w:rPr>
        <w:t>як</w:t>
      </w:r>
      <w:r>
        <w:t xml:space="preserve"> </w:t>
      </w:r>
      <w:r>
        <w:rPr>
          <w:rFonts w:hint="eastAsia"/>
        </w:rPr>
        <w:t>символ</w:t>
      </w:r>
      <w:r>
        <w:t xml:space="preserve"> </w:t>
      </w:r>
      <w:r>
        <w:rPr>
          <w:rFonts w:hint="eastAsia"/>
        </w:rPr>
        <w:t>держави</w:t>
      </w:r>
      <w:r>
        <w:t xml:space="preserve"> </w:t>
      </w:r>
      <w:r>
        <w:rPr>
          <w:rFonts w:hint="eastAsia"/>
        </w:rPr>
        <w:t>та</w:t>
      </w:r>
      <w:r>
        <w:t xml:space="preserve"> </w:t>
      </w:r>
      <w:r>
        <w:rPr>
          <w:rFonts w:hint="eastAsia"/>
        </w:rPr>
        <w:t>єдності</w:t>
      </w:r>
      <w:r>
        <w:t xml:space="preserve"> </w:t>
      </w:r>
      <w:r>
        <w:rPr>
          <w:rFonts w:hint="eastAsia"/>
        </w:rPr>
        <w:t>нації</w:t>
      </w:r>
      <w:r>
        <w:t xml:space="preserve">. </w:t>
      </w:r>
      <w:r>
        <w:rPr>
          <w:rFonts w:hint="eastAsia"/>
        </w:rPr>
        <w:t>Факти</w:t>
      </w:r>
      <w:r>
        <w:t xml:space="preserve"> </w:t>
      </w:r>
      <w:r>
        <w:rPr>
          <w:rFonts w:hint="eastAsia"/>
        </w:rPr>
        <w:t>політичного</w:t>
      </w:r>
      <w:r>
        <w:t xml:space="preserve"> </w:t>
      </w:r>
      <w:r>
        <w:rPr>
          <w:rFonts w:hint="eastAsia"/>
        </w:rPr>
        <w:t>життя</w:t>
      </w:r>
      <w:r>
        <w:t xml:space="preserve">, </w:t>
      </w:r>
      <w:r>
        <w:rPr>
          <w:rFonts w:hint="eastAsia"/>
        </w:rPr>
        <w:t>аналіз</w:t>
      </w:r>
      <w:r>
        <w:t xml:space="preserve"> </w:t>
      </w:r>
      <w:r>
        <w:rPr>
          <w:rFonts w:hint="eastAsia"/>
        </w:rPr>
        <w:t>соціальної</w:t>
      </w:r>
      <w:r>
        <w:t xml:space="preserve"> </w:t>
      </w:r>
      <w:r>
        <w:rPr>
          <w:rFonts w:hint="eastAsia"/>
        </w:rPr>
        <w:t>психології</w:t>
      </w:r>
      <w:r>
        <w:t xml:space="preserve"> </w:t>
      </w:r>
      <w:r>
        <w:rPr>
          <w:rFonts w:hint="eastAsia"/>
        </w:rPr>
        <w:t>підтвердили</w:t>
      </w:r>
      <w:r>
        <w:t xml:space="preserve">, </w:t>
      </w:r>
      <w:r>
        <w:rPr>
          <w:rFonts w:hint="eastAsia"/>
        </w:rPr>
        <w:t>що</w:t>
      </w:r>
      <w:r>
        <w:t xml:space="preserve"> </w:t>
      </w:r>
      <w:r>
        <w:rPr>
          <w:rFonts w:hint="eastAsia"/>
        </w:rPr>
        <w:t>збереження</w:t>
      </w:r>
      <w:r>
        <w:t xml:space="preserve"> </w:t>
      </w:r>
      <w:r>
        <w:rPr>
          <w:rFonts w:hint="eastAsia"/>
        </w:rPr>
        <w:t>монархії</w:t>
      </w:r>
      <w:r>
        <w:t xml:space="preserve"> </w:t>
      </w:r>
      <w:r>
        <w:rPr>
          <w:rFonts w:hint="eastAsia"/>
        </w:rPr>
        <w:t>не</w:t>
      </w:r>
      <w:r>
        <w:t xml:space="preserve"> </w:t>
      </w:r>
      <w:r>
        <w:rPr>
          <w:rFonts w:hint="eastAsia"/>
        </w:rPr>
        <w:t>носило</w:t>
      </w:r>
      <w:r>
        <w:t xml:space="preserve"> </w:t>
      </w:r>
      <w:r>
        <w:rPr>
          <w:rFonts w:hint="eastAsia"/>
        </w:rPr>
        <w:t>в</w:t>
      </w:r>
      <w:r>
        <w:t xml:space="preserve"> </w:t>
      </w:r>
      <w:r>
        <w:rPr>
          <w:rFonts w:hint="eastAsia"/>
        </w:rPr>
        <w:t>Японії</w:t>
      </w:r>
      <w:r>
        <w:t xml:space="preserve"> </w:t>
      </w:r>
      <w:r>
        <w:rPr>
          <w:rFonts w:hint="eastAsia"/>
        </w:rPr>
        <w:t>штучного</w:t>
      </w:r>
      <w:r>
        <w:t xml:space="preserve"> </w:t>
      </w:r>
      <w:r>
        <w:rPr>
          <w:rFonts w:hint="eastAsia"/>
        </w:rPr>
        <w:t>характеру</w:t>
      </w:r>
      <w:r>
        <w:t xml:space="preserve">, </w:t>
      </w:r>
      <w:r>
        <w:rPr>
          <w:rFonts w:hint="eastAsia"/>
        </w:rPr>
        <w:t>а</w:t>
      </w:r>
      <w:r>
        <w:t xml:space="preserve"> </w:t>
      </w:r>
      <w:r>
        <w:rPr>
          <w:rFonts w:hint="eastAsia"/>
        </w:rPr>
        <w:t>відображало</w:t>
      </w:r>
      <w:r>
        <w:t xml:space="preserve"> </w:t>
      </w:r>
      <w:r>
        <w:rPr>
          <w:rFonts w:hint="eastAsia"/>
        </w:rPr>
        <w:t>реальну</w:t>
      </w:r>
      <w:r>
        <w:t xml:space="preserve"> </w:t>
      </w:r>
      <w:r>
        <w:rPr>
          <w:rFonts w:hint="eastAsia"/>
        </w:rPr>
        <w:t>потребу</w:t>
      </w:r>
      <w:r>
        <w:t xml:space="preserve"> </w:t>
      </w:r>
      <w:r>
        <w:rPr>
          <w:rFonts w:hint="eastAsia"/>
        </w:rPr>
        <w:t>сучасного</w:t>
      </w:r>
      <w:r>
        <w:t xml:space="preserve"> </w:t>
      </w:r>
      <w:r>
        <w:rPr>
          <w:rFonts w:hint="eastAsia"/>
        </w:rPr>
        <w:t>японського</w:t>
      </w:r>
      <w:r>
        <w:t xml:space="preserve"> </w:t>
      </w:r>
      <w:r>
        <w:rPr>
          <w:rFonts w:hint="eastAsia"/>
        </w:rPr>
        <w:t>суспільства</w:t>
      </w:r>
      <w:r>
        <w:t xml:space="preserve"> </w:t>
      </w:r>
      <w:r>
        <w:rPr>
          <w:rFonts w:hint="eastAsia"/>
        </w:rPr>
        <w:t>в</w:t>
      </w:r>
      <w:r>
        <w:t xml:space="preserve"> </w:t>
      </w:r>
      <w:r>
        <w:rPr>
          <w:rFonts w:hint="eastAsia"/>
        </w:rPr>
        <w:t>міфах</w:t>
      </w:r>
      <w:r>
        <w:t xml:space="preserve"> </w:t>
      </w:r>
      <w:r>
        <w:rPr>
          <w:rFonts w:hint="eastAsia"/>
        </w:rPr>
        <w:t>і</w:t>
      </w:r>
      <w:r>
        <w:t xml:space="preserve"> </w:t>
      </w:r>
      <w:r>
        <w:rPr>
          <w:rFonts w:hint="eastAsia"/>
        </w:rPr>
        <w:t>ритуальних</w:t>
      </w:r>
      <w:r>
        <w:t xml:space="preserve"> </w:t>
      </w:r>
      <w:r>
        <w:rPr>
          <w:rFonts w:hint="eastAsia"/>
        </w:rPr>
        <w:t>обрадах</w:t>
      </w:r>
      <w:r>
        <w:t xml:space="preserve">. </w:t>
      </w:r>
      <w:r>
        <w:rPr>
          <w:rFonts w:hint="eastAsia"/>
        </w:rPr>
        <w:t>Жодні</w:t>
      </w:r>
      <w:r>
        <w:t xml:space="preserve"> </w:t>
      </w:r>
      <w:r>
        <w:rPr>
          <w:rFonts w:hint="eastAsia"/>
        </w:rPr>
        <w:t>нововведення</w:t>
      </w:r>
      <w:r>
        <w:t xml:space="preserve"> </w:t>
      </w:r>
      <w:r>
        <w:rPr>
          <w:rFonts w:hint="eastAsia"/>
        </w:rPr>
        <w:t>та</w:t>
      </w:r>
      <w:r>
        <w:t xml:space="preserve"> </w:t>
      </w:r>
      <w:r>
        <w:rPr>
          <w:rFonts w:hint="eastAsia"/>
        </w:rPr>
        <w:t>зрушення</w:t>
      </w:r>
      <w:r>
        <w:t xml:space="preserve"> </w:t>
      </w:r>
      <w:r>
        <w:rPr>
          <w:rFonts w:hint="eastAsia"/>
        </w:rPr>
        <w:t>у</w:t>
      </w:r>
      <w:r>
        <w:t xml:space="preserve"> </w:t>
      </w:r>
      <w:r>
        <w:rPr>
          <w:rFonts w:hint="eastAsia"/>
        </w:rPr>
        <w:t>світогляді</w:t>
      </w:r>
      <w:r>
        <w:t xml:space="preserve"> </w:t>
      </w:r>
      <w:r>
        <w:rPr>
          <w:rFonts w:hint="eastAsia"/>
        </w:rPr>
        <w:t>японців</w:t>
      </w:r>
      <w:r>
        <w:t xml:space="preserve"> </w:t>
      </w:r>
      <w:r>
        <w:rPr>
          <w:rFonts w:hint="eastAsia"/>
        </w:rPr>
        <w:t>не</w:t>
      </w:r>
      <w:r>
        <w:t xml:space="preserve"> </w:t>
      </w:r>
      <w:r>
        <w:rPr>
          <w:rFonts w:hint="eastAsia"/>
        </w:rPr>
        <w:t>в</w:t>
      </w:r>
      <w:r>
        <w:t xml:space="preserve"> </w:t>
      </w:r>
      <w:r>
        <w:rPr>
          <w:rFonts w:hint="eastAsia"/>
        </w:rPr>
        <w:t>змозі</w:t>
      </w:r>
      <w:r>
        <w:t xml:space="preserve">  </w:t>
      </w:r>
      <w:r>
        <w:rPr>
          <w:rFonts w:hint="eastAsia"/>
        </w:rPr>
        <w:t>знищити</w:t>
      </w:r>
      <w:r>
        <w:t xml:space="preserve"> </w:t>
      </w:r>
      <w:r>
        <w:rPr>
          <w:rFonts w:hint="eastAsia"/>
        </w:rPr>
        <w:t>древні</w:t>
      </w:r>
      <w:r>
        <w:t xml:space="preserve"> </w:t>
      </w:r>
      <w:r>
        <w:rPr>
          <w:rFonts w:hint="eastAsia"/>
        </w:rPr>
        <w:t>традиції</w:t>
      </w:r>
      <w:r>
        <w:t xml:space="preserve"> </w:t>
      </w:r>
      <w:r>
        <w:rPr>
          <w:rFonts w:hint="eastAsia"/>
        </w:rPr>
        <w:t>країни</w:t>
      </w:r>
      <w:r>
        <w:t>.</w:t>
      </w:r>
    </w:p>
    <w:p w14:paraId="152AA1D7" w14:textId="77777777" w:rsidR="00165FE9" w:rsidRDefault="00165FE9" w:rsidP="00165FE9">
      <w:r>
        <w:t xml:space="preserve">7. </w:t>
      </w:r>
      <w:r>
        <w:rPr>
          <w:rFonts w:hint="eastAsia"/>
        </w:rPr>
        <w:t>Три</w:t>
      </w:r>
      <w:r>
        <w:t xml:space="preserve"> </w:t>
      </w:r>
      <w:r>
        <w:rPr>
          <w:rFonts w:hint="eastAsia"/>
        </w:rPr>
        <w:t>типи</w:t>
      </w:r>
      <w:r>
        <w:t xml:space="preserve"> </w:t>
      </w:r>
      <w:r>
        <w:rPr>
          <w:rFonts w:hint="eastAsia"/>
        </w:rPr>
        <w:t>норм</w:t>
      </w:r>
      <w:r>
        <w:t xml:space="preserve"> (</w:t>
      </w:r>
      <w:r>
        <w:rPr>
          <w:rFonts w:hint="eastAsia"/>
        </w:rPr>
        <w:t>соціальні</w:t>
      </w:r>
      <w:r>
        <w:t xml:space="preserve"> </w:t>
      </w:r>
      <w:r>
        <w:rPr>
          <w:rFonts w:hint="eastAsia"/>
        </w:rPr>
        <w:t>норми</w:t>
      </w:r>
      <w:r>
        <w:t xml:space="preserve"> </w:t>
      </w:r>
      <w:r>
        <w:rPr>
          <w:rFonts w:hint="eastAsia"/>
        </w:rPr>
        <w:t>гірі</w:t>
      </w:r>
      <w:r>
        <w:t xml:space="preserve">, </w:t>
      </w:r>
      <w:r>
        <w:rPr>
          <w:rFonts w:hint="eastAsia"/>
        </w:rPr>
        <w:t>правові</w:t>
      </w:r>
      <w:r>
        <w:t xml:space="preserve"> </w:t>
      </w:r>
      <w:r>
        <w:rPr>
          <w:rFonts w:hint="eastAsia"/>
        </w:rPr>
        <w:t>та</w:t>
      </w:r>
      <w:r>
        <w:t xml:space="preserve"> </w:t>
      </w:r>
      <w:r>
        <w:rPr>
          <w:rFonts w:hint="eastAsia"/>
        </w:rPr>
        <w:t>етичні</w:t>
      </w:r>
      <w:r>
        <w:t xml:space="preserve"> </w:t>
      </w:r>
      <w:r>
        <w:rPr>
          <w:rFonts w:hint="eastAsia"/>
        </w:rPr>
        <w:t>норми</w:t>
      </w:r>
      <w:r>
        <w:t xml:space="preserve">) </w:t>
      </w:r>
      <w:r>
        <w:rPr>
          <w:rFonts w:hint="eastAsia"/>
        </w:rPr>
        <w:t>регулюють</w:t>
      </w:r>
      <w:r>
        <w:t xml:space="preserve"> </w:t>
      </w:r>
      <w:r>
        <w:rPr>
          <w:rFonts w:hint="eastAsia"/>
        </w:rPr>
        <w:t>систему</w:t>
      </w:r>
      <w:r>
        <w:t xml:space="preserve"> </w:t>
      </w:r>
      <w:r>
        <w:rPr>
          <w:rFonts w:hint="eastAsia"/>
        </w:rPr>
        <w:t>людських</w:t>
      </w:r>
      <w:r>
        <w:t xml:space="preserve"> </w:t>
      </w:r>
      <w:r>
        <w:rPr>
          <w:rFonts w:hint="eastAsia"/>
        </w:rPr>
        <w:t>відношень</w:t>
      </w:r>
      <w:r>
        <w:t xml:space="preserve"> </w:t>
      </w:r>
      <w:r>
        <w:rPr>
          <w:rFonts w:hint="eastAsia"/>
        </w:rPr>
        <w:t>в</w:t>
      </w:r>
      <w:r>
        <w:t xml:space="preserve"> </w:t>
      </w:r>
      <w:r>
        <w:rPr>
          <w:rFonts w:hint="eastAsia"/>
        </w:rPr>
        <w:t>японському</w:t>
      </w:r>
      <w:r>
        <w:t xml:space="preserve"> </w:t>
      </w:r>
      <w:r>
        <w:rPr>
          <w:rFonts w:hint="eastAsia"/>
        </w:rPr>
        <w:t>суспільстві</w:t>
      </w:r>
      <w:r>
        <w:t xml:space="preserve">. </w:t>
      </w:r>
      <w:r>
        <w:rPr>
          <w:rFonts w:hint="eastAsia"/>
        </w:rPr>
        <w:t>Від</w:t>
      </w:r>
      <w:r>
        <w:t xml:space="preserve"> </w:t>
      </w:r>
      <w:r>
        <w:rPr>
          <w:rFonts w:hint="eastAsia"/>
        </w:rPr>
        <w:t>цих</w:t>
      </w:r>
      <w:r>
        <w:t xml:space="preserve"> </w:t>
      </w:r>
      <w:r>
        <w:rPr>
          <w:rFonts w:hint="eastAsia"/>
        </w:rPr>
        <w:t>норм</w:t>
      </w:r>
      <w:r>
        <w:t xml:space="preserve"> </w:t>
      </w:r>
      <w:r>
        <w:rPr>
          <w:rFonts w:hint="eastAsia"/>
        </w:rPr>
        <w:t>залежить</w:t>
      </w:r>
      <w:r>
        <w:t xml:space="preserve"> </w:t>
      </w:r>
      <w:r>
        <w:rPr>
          <w:rFonts w:hint="eastAsia"/>
        </w:rPr>
        <w:t>оцінка</w:t>
      </w:r>
      <w:r>
        <w:t xml:space="preserve"> </w:t>
      </w:r>
      <w:r>
        <w:rPr>
          <w:rFonts w:hint="eastAsia"/>
        </w:rPr>
        <w:t>особистості</w:t>
      </w:r>
      <w:r>
        <w:t xml:space="preserve"> </w:t>
      </w:r>
      <w:r>
        <w:rPr>
          <w:rFonts w:hint="eastAsia"/>
        </w:rPr>
        <w:t>іншими</w:t>
      </w:r>
      <w:r>
        <w:t xml:space="preserve"> </w:t>
      </w:r>
      <w:r>
        <w:rPr>
          <w:rFonts w:hint="eastAsia"/>
        </w:rPr>
        <w:t>людьми</w:t>
      </w:r>
      <w:r>
        <w:t xml:space="preserve"> </w:t>
      </w:r>
      <w:r>
        <w:rPr>
          <w:rFonts w:hint="eastAsia"/>
        </w:rPr>
        <w:t>і</w:t>
      </w:r>
      <w:r>
        <w:t xml:space="preserve"> </w:t>
      </w:r>
      <w:r>
        <w:rPr>
          <w:rFonts w:hint="eastAsia"/>
        </w:rPr>
        <w:t>накладання</w:t>
      </w:r>
      <w:r>
        <w:t xml:space="preserve"> </w:t>
      </w:r>
      <w:r>
        <w:rPr>
          <w:rFonts w:hint="eastAsia"/>
        </w:rPr>
        <w:t>санкцій</w:t>
      </w:r>
      <w:r>
        <w:t xml:space="preserve"> </w:t>
      </w:r>
      <w:r>
        <w:rPr>
          <w:rFonts w:hint="eastAsia"/>
        </w:rPr>
        <w:t>за</w:t>
      </w:r>
      <w:r>
        <w:t xml:space="preserve"> </w:t>
      </w:r>
      <w:r>
        <w:rPr>
          <w:rFonts w:hint="eastAsia"/>
        </w:rPr>
        <w:t>недотримання</w:t>
      </w:r>
      <w:r>
        <w:t xml:space="preserve"> </w:t>
      </w:r>
      <w:r>
        <w:rPr>
          <w:rFonts w:hint="eastAsia"/>
        </w:rPr>
        <w:t>строго</w:t>
      </w:r>
      <w:r>
        <w:t xml:space="preserve"> </w:t>
      </w:r>
      <w:r>
        <w:rPr>
          <w:rFonts w:hint="eastAsia"/>
        </w:rPr>
        <w:t>окреслених</w:t>
      </w:r>
      <w:r>
        <w:t xml:space="preserve"> </w:t>
      </w:r>
      <w:r>
        <w:rPr>
          <w:rFonts w:hint="eastAsia"/>
        </w:rPr>
        <w:t>правил</w:t>
      </w:r>
      <w:r>
        <w:t xml:space="preserve"> </w:t>
      </w:r>
      <w:r>
        <w:rPr>
          <w:rFonts w:hint="eastAsia"/>
        </w:rPr>
        <w:t>поведінки</w:t>
      </w:r>
      <w:r>
        <w:t xml:space="preserve">. </w:t>
      </w:r>
      <w:r>
        <w:rPr>
          <w:rFonts w:hint="eastAsia"/>
        </w:rPr>
        <w:t>Поряд</w:t>
      </w:r>
      <w:r>
        <w:t xml:space="preserve"> </w:t>
      </w:r>
      <w:r>
        <w:rPr>
          <w:rFonts w:hint="eastAsia"/>
        </w:rPr>
        <w:t>з</w:t>
      </w:r>
      <w:r>
        <w:t xml:space="preserve"> </w:t>
      </w:r>
      <w:r>
        <w:rPr>
          <w:rFonts w:hint="eastAsia"/>
        </w:rPr>
        <w:t>ними</w:t>
      </w:r>
      <w:r>
        <w:t xml:space="preserve"> </w:t>
      </w:r>
      <w:r>
        <w:rPr>
          <w:rFonts w:hint="eastAsia"/>
        </w:rPr>
        <w:t>в</w:t>
      </w:r>
      <w:r>
        <w:t xml:space="preserve"> </w:t>
      </w:r>
      <w:r>
        <w:rPr>
          <w:rFonts w:hint="eastAsia"/>
        </w:rPr>
        <w:t>Японії</w:t>
      </w:r>
      <w:r>
        <w:t xml:space="preserve"> </w:t>
      </w:r>
      <w:r>
        <w:rPr>
          <w:rFonts w:hint="eastAsia"/>
        </w:rPr>
        <w:t>діють</w:t>
      </w:r>
      <w:r>
        <w:t xml:space="preserve"> </w:t>
      </w:r>
      <w:r>
        <w:rPr>
          <w:rFonts w:hint="eastAsia"/>
        </w:rPr>
        <w:t>і</w:t>
      </w:r>
      <w:r>
        <w:t xml:space="preserve"> </w:t>
      </w:r>
      <w:r>
        <w:rPr>
          <w:rFonts w:hint="eastAsia"/>
        </w:rPr>
        <w:t>інші</w:t>
      </w:r>
      <w:r>
        <w:t xml:space="preserve"> </w:t>
      </w:r>
      <w:r>
        <w:rPr>
          <w:rFonts w:hint="eastAsia"/>
        </w:rPr>
        <w:t>норми</w:t>
      </w:r>
      <w:r>
        <w:t xml:space="preserve">  </w:t>
      </w:r>
      <w:r>
        <w:rPr>
          <w:rFonts w:hint="eastAsia"/>
        </w:rPr>
        <w:t>–</w:t>
      </w:r>
      <w:r>
        <w:t xml:space="preserve">  </w:t>
      </w:r>
      <w:r>
        <w:rPr>
          <w:rFonts w:hint="eastAsia"/>
        </w:rPr>
        <w:t>це</w:t>
      </w:r>
      <w:r>
        <w:t xml:space="preserve"> </w:t>
      </w:r>
      <w:r>
        <w:rPr>
          <w:rFonts w:hint="eastAsia"/>
        </w:rPr>
        <w:t>норми</w:t>
      </w:r>
      <w:r>
        <w:t xml:space="preserve"> </w:t>
      </w:r>
      <w:r>
        <w:rPr>
          <w:rFonts w:hint="eastAsia"/>
        </w:rPr>
        <w:t>буденної</w:t>
      </w:r>
      <w:r>
        <w:t xml:space="preserve"> </w:t>
      </w:r>
      <w:r>
        <w:rPr>
          <w:rFonts w:hint="eastAsia"/>
        </w:rPr>
        <w:t>культури</w:t>
      </w:r>
      <w:r>
        <w:t xml:space="preserve"> </w:t>
      </w:r>
      <w:r>
        <w:rPr>
          <w:rFonts w:hint="eastAsia"/>
        </w:rPr>
        <w:t>та</w:t>
      </w:r>
      <w:r>
        <w:t xml:space="preserve"> </w:t>
      </w:r>
      <w:r>
        <w:rPr>
          <w:rFonts w:hint="eastAsia"/>
        </w:rPr>
        <w:t>звичаї</w:t>
      </w:r>
      <w:r>
        <w:t xml:space="preserve">. </w:t>
      </w:r>
      <w:r>
        <w:rPr>
          <w:rFonts w:hint="eastAsia"/>
        </w:rPr>
        <w:t>Звичаї</w:t>
      </w:r>
      <w:r>
        <w:t xml:space="preserve"> </w:t>
      </w:r>
      <w:r>
        <w:rPr>
          <w:rFonts w:hint="eastAsia"/>
        </w:rPr>
        <w:t>залишають</w:t>
      </w:r>
      <w:r>
        <w:t xml:space="preserve"> </w:t>
      </w:r>
      <w:r>
        <w:rPr>
          <w:rFonts w:hint="eastAsia"/>
        </w:rPr>
        <w:t>слід</w:t>
      </w:r>
      <w:r>
        <w:t xml:space="preserve"> </w:t>
      </w:r>
      <w:r>
        <w:rPr>
          <w:rFonts w:hint="eastAsia"/>
        </w:rPr>
        <w:t>в</w:t>
      </w:r>
      <w:r>
        <w:t xml:space="preserve"> </w:t>
      </w:r>
      <w:r>
        <w:rPr>
          <w:rFonts w:hint="eastAsia"/>
        </w:rPr>
        <w:t>усіх</w:t>
      </w:r>
      <w:r>
        <w:t xml:space="preserve"> </w:t>
      </w:r>
      <w:r>
        <w:rPr>
          <w:rFonts w:hint="eastAsia"/>
        </w:rPr>
        <w:t>сферах</w:t>
      </w:r>
      <w:r>
        <w:t xml:space="preserve"> </w:t>
      </w:r>
      <w:r>
        <w:rPr>
          <w:rFonts w:hint="eastAsia"/>
        </w:rPr>
        <w:t>життя</w:t>
      </w:r>
      <w:r>
        <w:t xml:space="preserve">  </w:t>
      </w:r>
      <w:r>
        <w:rPr>
          <w:rFonts w:hint="eastAsia"/>
        </w:rPr>
        <w:t>японців</w:t>
      </w:r>
      <w:r>
        <w:t xml:space="preserve">. </w:t>
      </w:r>
      <w:r>
        <w:rPr>
          <w:rFonts w:hint="eastAsia"/>
        </w:rPr>
        <w:t>Ними</w:t>
      </w:r>
      <w:r>
        <w:t xml:space="preserve"> </w:t>
      </w:r>
      <w:r>
        <w:rPr>
          <w:rFonts w:hint="eastAsia"/>
        </w:rPr>
        <w:t>просякнута</w:t>
      </w:r>
      <w:r>
        <w:t xml:space="preserve"> </w:t>
      </w:r>
      <w:r>
        <w:rPr>
          <w:rFonts w:hint="eastAsia"/>
        </w:rPr>
        <w:t>вся</w:t>
      </w:r>
      <w:r>
        <w:t xml:space="preserve"> </w:t>
      </w:r>
      <w:r>
        <w:rPr>
          <w:rFonts w:hint="eastAsia"/>
        </w:rPr>
        <w:t>історія</w:t>
      </w:r>
      <w:r>
        <w:t xml:space="preserve"> </w:t>
      </w:r>
      <w:r>
        <w:rPr>
          <w:rFonts w:hint="eastAsia"/>
        </w:rPr>
        <w:t>нації</w:t>
      </w:r>
      <w:r>
        <w:t xml:space="preserve"> </w:t>
      </w:r>
      <w:r>
        <w:rPr>
          <w:rFonts w:hint="eastAsia"/>
        </w:rPr>
        <w:t>та</w:t>
      </w:r>
      <w:r>
        <w:t xml:space="preserve"> </w:t>
      </w:r>
      <w:r>
        <w:rPr>
          <w:rFonts w:hint="eastAsia"/>
        </w:rPr>
        <w:t>життя</w:t>
      </w:r>
      <w:r>
        <w:t xml:space="preserve"> </w:t>
      </w:r>
      <w:r>
        <w:rPr>
          <w:rFonts w:hint="eastAsia"/>
        </w:rPr>
        <w:t>будь</w:t>
      </w:r>
      <w:r>
        <w:t>-</w:t>
      </w:r>
      <w:r>
        <w:rPr>
          <w:rFonts w:hint="eastAsia"/>
        </w:rPr>
        <w:t>якого</w:t>
      </w:r>
      <w:r>
        <w:t xml:space="preserve"> </w:t>
      </w:r>
      <w:r>
        <w:rPr>
          <w:rFonts w:hint="eastAsia"/>
        </w:rPr>
        <w:t>індивіда</w:t>
      </w:r>
      <w:r>
        <w:t xml:space="preserve">, </w:t>
      </w:r>
      <w:r>
        <w:rPr>
          <w:rFonts w:hint="eastAsia"/>
        </w:rPr>
        <w:t>вони</w:t>
      </w:r>
      <w:r>
        <w:t xml:space="preserve"> </w:t>
      </w:r>
      <w:r>
        <w:rPr>
          <w:rFonts w:hint="eastAsia"/>
        </w:rPr>
        <w:t>знаходять</w:t>
      </w:r>
      <w:r>
        <w:t xml:space="preserve"> </w:t>
      </w:r>
      <w:r>
        <w:rPr>
          <w:rFonts w:hint="eastAsia"/>
        </w:rPr>
        <w:t>свій</w:t>
      </w:r>
      <w:r>
        <w:t xml:space="preserve"> </w:t>
      </w:r>
      <w:r>
        <w:rPr>
          <w:rFonts w:hint="eastAsia"/>
        </w:rPr>
        <w:t>прояв</w:t>
      </w:r>
      <w:r>
        <w:t xml:space="preserve"> </w:t>
      </w:r>
      <w:r>
        <w:rPr>
          <w:rFonts w:hint="eastAsia"/>
        </w:rPr>
        <w:t>в</w:t>
      </w:r>
      <w:r>
        <w:t xml:space="preserve"> </w:t>
      </w:r>
      <w:r>
        <w:rPr>
          <w:rFonts w:hint="eastAsia"/>
        </w:rPr>
        <w:t>житті</w:t>
      </w:r>
      <w:r>
        <w:t xml:space="preserve"> </w:t>
      </w:r>
      <w:r>
        <w:rPr>
          <w:rFonts w:hint="eastAsia"/>
        </w:rPr>
        <w:t>Японії</w:t>
      </w:r>
      <w:r>
        <w:t xml:space="preserve"> </w:t>
      </w:r>
      <w:r>
        <w:rPr>
          <w:rFonts w:hint="eastAsia"/>
        </w:rPr>
        <w:t>і</w:t>
      </w:r>
      <w:r>
        <w:t xml:space="preserve"> </w:t>
      </w:r>
      <w:r>
        <w:rPr>
          <w:rFonts w:hint="eastAsia"/>
        </w:rPr>
        <w:t>в</w:t>
      </w:r>
      <w:r>
        <w:t xml:space="preserve"> </w:t>
      </w:r>
      <w:r>
        <w:rPr>
          <w:rFonts w:hint="eastAsia"/>
        </w:rPr>
        <w:t>святах</w:t>
      </w:r>
      <w:r>
        <w:t xml:space="preserve">, </w:t>
      </w:r>
      <w:r>
        <w:rPr>
          <w:rFonts w:hint="eastAsia"/>
        </w:rPr>
        <w:t>і</w:t>
      </w:r>
      <w:r>
        <w:t xml:space="preserve"> </w:t>
      </w:r>
      <w:r>
        <w:rPr>
          <w:rFonts w:hint="eastAsia"/>
        </w:rPr>
        <w:t>в</w:t>
      </w:r>
      <w:r>
        <w:t xml:space="preserve"> </w:t>
      </w:r>
      <w:r>
        <w:rPr>
          <w:rFonts w:hint="eastAsia"/>
        </w:rPr>
        <w:t>буднях</w:t>
      </w:r>
      <w:r>
        <w:t>.</w:t>
      </w:r>
    </w:p>
    <w:p w14:paraId="1F8F813A" w14:textId="77777777" w:rsidR="00165FE9" w:rsidRDefault="00165FE9" w:rsidP="00165FE9">
      <w:r>
        <w:t xml:space="preserve">8.  </w:t>
      </w:r>
      <w:r>
        <w:rPr>
          <w:rFonts w:hint="eastAsia"/>
        </w:rPr>
        <w:t>Виховання</w:t>
      </w:r>
      <w:r>
        <w:t xml:space="preserve"> </w:t>
      </w:r>
      <w:r>
        <w:rPr>
          <w:rFonts w:hint="eastAsia"/>
        </w:rPr>
        <w:t>дітей</w:t>
      </w:r>
      <w:r>
        <w:t xml:space="preserve"> </w:t>
      </w:r>
      <w:r>
        <w:rPr>
          <w:rFonts w:hint="eastAsia"/>
        </w:rPr>
        <w:t>в</w:t>
      </w:r>
      <w:r>
        <w:t xml:space="preserve"> </w:t>
      </w:r>
      <w:r>
        <w:rPr>
          <w:rFonts w:hint="eastAsia"/>
        </w:rPr>
        <w:t>Японії</w:t>
      </w:r>
      <w:r>
        <w:t xml:space="preserve"> </w:t>
      </w:r>
      <w:r>
        <w:rPr>
          <w:rFonts w:hint="eastAsia"/>
        </w:rPr>
        <w:t>відбувається</w:t>
      </w:r>
      <w:r>
        <w:t xml:space="preserve"> </w:t>
      </w:r>
      <w:r>
        <w:rPr>
          <w:rFonts w:hint="eastAsia"/>
        </w:rPr>
        <w:t>не</w:t>
      </w:r>
      <w:r>
        <w:t xml:space="preserve"> </w:t>
      </w:r>
      <w:r>
        <w:rPr>
          <w:rFonts w:hint="eastAsia"/>
        </w:rPr>
        <w:t>на</w:t>
      </w:r>
      <w:r>
        <w:t xml:space="preserve"> </w:t>
      </w:r>
      <w:r>
        <w:rPr>
          <w:rFonts w:hint="eastAsia"/>
        </w:rPr>
        <w:t>основі</w:t>
      </w:r>
      <w:r>
        <w:t xml:space="preserve"> </w:t>
      </w:r>
      <w:r>
        <w:rPr>
          <w:rFonts w:hint="eastAsia"/>
        </w:rPr>
        <w:t>примусу</w:t>
      </w:r>
      <w:r>
        <w:t xml:space="preserve"> </w:t>
      </w:r>
      <w:r>
        <w:rPr>
          <w:rFonts w:hint="eastAsia"/>
        </w:rPr>
        <w:t>або</w:t>
      </w:r>
      <w:r>
        <w:t xml:space="preserve"> </w:t>
      </w:r>
      <w:r>
        <w:rPr>
          <w:rFonts w:hint="eastAsia"/>
        </w:rPr>
        <w:t>заборон</w:t>
      </w:r>
      <w:r>
        <w:t xml:space="preserve">, </w:t>
      </w:r>
      <w:r>
        <w:rPr>
          <w:rFonts w:hint="eastAsia"/>
        </w:rPr>
        <w:t>а</w:t>
      </w:r>
      <w:r>
        <w:t xml:space="preserve"> </w:t>
      </w:r>
      <w:r>
        <w:rPr>
          <w:rFonts w:hint="eastAsia"/>
        </w:rPr>
        <w:t>на</w:t>
      </w:r>
      <w:r>
        <w:t xml:space="preserve"> </w:t>
      </w:r>
      <w:r>
        <w:rPr>
          <w:rFonts w:hint="eastAsia"/>
        </w:rPr>
        <w:t>основі</w:t>
      </w:r>
      <w:r>
        <w:t xml:space="preserve"> </w:t>
      </w:r>
      <w:r>
        <w:rPr>
          <w:rFonts w:hint="eastAsia"/>
        </w:rPr>
        <w:t>опіки</w:t>
      </w:r>
      <w:r>
        <w:t xml:space="preserve">. </w:t>
      </w:r>
      <w:r>
        <w:rPr>
          <w:rFonts w:hint="eastAsia"/>
        </w:rPr>
        <w:t>Замість</w:t>
      </w:r>
      <w:r>
        <w:t xml:space="preserve"> </w:t>
      </w:r>
      <w:r>
        <w:rPr>
          <w:rFonts w:hint="eastAsia"/>
        </w:rPr>
        <w:t>заборон</w:t>
      </w:r>
      <w:r>
        <w:t xml:space="preserve"> </w:t>
      </w:r>
      <w:r>
        <w:rPr>
          <w:rFonts w:hint="eastAsia"/>
        </w:rPr>
        <w:t>дітей</w:t>
      </w:r>
      <w:r>
        <w:t xml:space="preserve"> </w:t>
      </w:r>
      <w:r>
        <w:rPr>
          <w:rFonts w:hint="eastAsia"/>
        </w:rPr>
        <w:t>вчать</w:t>
      </w:r>
      <w:r>
        <w:t xml:space="preserve"> </w:t>
      </w:r>
      <w:r>
        <w:rPr>
          <w:rFonts w:hint="eastAsia"/>
        </w:rPr>
        <w:t>розмірковувати</w:t>
      </w:r>
      <w:r>
        <w:t xml:space="preserve"> </w:t>
      </w:r>
      <w:r>
        <w:rPr>
          <w:rFonts w:hint="eastAsia"/>
        </w:rPr>
        <w:t>над</w:t>
      </w:r>
      <w:r>
        <w:t xml:space="preserve"> </w:t>
      </w:r>
      <w:r>
        <w:rPr>
          <w:rFonts w:hint="eastAsia"/>
        </w:rPr>
        <w:t>оцінкою</w:t>
      </w:r>
      <w:r>
        <w:t xml:space="preserve"> </w:t>
      </w:r>
      <w:r>
        <w:rPr>
          <w:rFonts w:hint="eastAsia"/>
        </w:rPr>
        <w:t>іншими</w:t>
      </w:r>
      <w:r>
        <w:t xml:space="preserve"> </w:t>
      </w:r>
      <w:r>
        <w:rPr>
          <w:rFonts w:hint="eastAsia"/>
        </w:rPr>
        <w:t>того</w:t>
      </w:r>
      <w:r>
        <w:t xml:space="preserve"> </w:t>
      </w:r>
      <w:r>
        <w:rPr>
          <w:rFonts w:hint="eastAsia"/>
        </w:rPr>
        <w:t>чи</w:t>
      </w:r>
      <w:r>
        <w:t xml:space="preserve"> </w:t>
      </w:r>
      <w:r>
        <w:rPr>
          <w:rFonts w:hint="eastAsia"/>
        </w:rPr>
        <w:t>іншого</w:t>
      </w:r>
      <w:r>
        <w:t xml:space="preserve"> </w:t>
      </w:r>
      <w:r>
        <w:rPr>
          <w:rFonts w:hint="eastAsia"/>
        </w:rPr>
        <w:t>їх</w:t>
      </w:r>
      <w:r>
        <w:t xml:space="preserve"> </w:t>
      </w:r>
      <w:r>
        <w:rPr>
          <w:rFonts w:hint="eastAsia"/>
        </w:rPr>
        <w:t>вчинку</w:t>
      </w:r>
      <w:r>
        <w:t xml:space="preserve">. </w:t>
      </w:r>
      <w:r>
        <w:rPr>
          <w:rFonts w:hint="eastAsia"/>
        </w:rPr>
        <w:t>Виховання</w:t>
      </w:r>
      <w:r>
        <w:t xml:space="preserve"> </w:t>
      </w:r>
      <w:r>
        <w:rPr>
          <w:rFonts w:hint="eastAsia"/>
        </w:rPr>
        <w:t>дітей</w:t>
      </w:r>
      <w:r>
        <w:t xml:space="preserve"> </w:t>
      </w:r>
      <w:r>
        <w:rPr>
          <w:rFonts w:hint="eastAsia"/>
        </w:rPr>
        <w:t>в</w:t>
      </w:r>
      <w:r>
        <w:t xml:space="preserve"> </w:t>
      </w:r>
      <w:r>
        <w:rPr>
          <w:rFonts w:hint="eastAsia"/>
        </w:rPr>
        <w:t>сім’ї</w:t>
      </w:r>
      <w:r>
        <w:t xml:space="preserve"> </w:t>
      </w:r>
      <w:r>
        <w:rPr>
          <w:rFonts w:hint="eastAsia"/>
        </w:rPr>
        <w:t>направлене</w:t>
      </w:r>
      <w:r>
        <w:t xml:space="preserve"> </w:t>
      </w:r>
      <w:r>
        <w:rPr>
          <w:rFonts w:hint="eastAsia"/>
        </w:rPr>
        <w:t>на</w:t>
      </w:r>
      <w:r>
        <w:t xml:space="preserve"> </w:t>
      </w:r>
      <w:r>
        <w:rPr>
          <w:rFonts w:hint="eastAsia"/>
        </w:rPr>
        <w:t>формування</w:t>
      </w:r>
      <w:r>
        <w:t xml:space="preserve"> </w:t>
      </w:r>
      <w:r>
        <w:rPr>
          <w:rFonts w:hint="eastAsia"/>
        </w:rPr>
        <w:t>такої</w:t>
      </w:r>
      <w:r>
        <w:t xml:space="preserve"> </w:t>
      </w:r>
      <w:r>
        <w:rPr>
          <w:rFonts w:hint="eastAsia"/>
        </w:rPr>
        <w:t>особистості</w:t>
      </w:r>
      <w:r>
        <w:t xml:space="preserve">, </w:t>
      </w:r>
      <w:r>
        <w:rPr>
          <w:rFonts w:hint="eastAsia"/>
        </w:rPr>
        <w:t>яка</w:t>
      </w:r>
      <w:r>
        <w:t xml:space="preserve"> </w:t>
      </w:r>
      <w:r>
        <w:rPr>
          <w:rFonts w:hint="eastAsia"/>
        </w:rPr>
        <w:t>відповідає</w:t>
      </w:r>
      <w:r>
        <w:t xml:space="preserve"> </w:t>
      </w:r>
      <w:r>
        <w:rPr>
          <w:rFonts w:hint="eastAsia"/>
        </w:rPr>
        <w:t>вимогам</w:t>
      </w:r>
      <w:r>
        <w:t xml:space="preserve"> </w:t>
      </w:r>
      <w:r>
        <w:rPr>
          <w:rFonts w:hint="eastAsia"/>
        </w:rPr>
        <w:t>певної</w:t>
      </w:r>
      <w:r>
        <w:t xml:space="preserve"> </w:t>
      </w:r>
      <w:r>
        <w:rPr>
          <w:rFonts w:hint="eastAsia"/>
        </w:rPr>
        <w:t>соціальної</w:t>
      </w:r>
      <w:r>
        <w:t xml:space="preserve"> </w:t>
      </w:r>
      <w:r>
        <w:rPr>
          <w:rFonts w:hint="eastAsia"/>
        </w:rPr>
        <w:t>групи</w:t>
      </w:r>
      <w:r>
        <w:t xml:space="preserve">. </w:t>
      </w:r>
      <w:r>
        <w:rPr>
          <w:rFonts w:hint="eastAsia"/>
        </w:rPr>
        <w:t>Головне</w:t>
      </w:r>
      <w:r>
        <w:t xml:space="preserve"> </w:t>
      </w:r>
      <w:r>
        <w:rPr>
          <w:rFonts w:hint="eastAsia"/>
        </w:rPr>
        <w:t>завдання</w:t>
      </w:r>
      <w:r>
        <w:t xml:space="preserve"> </w:t>
      </w:r>
      <w:r>
        <w:rPr>
          <w:rFonts w:hint="eastAsia"/>
        </w:rPr>
        <w:t>виховання</w:t>
      </w:r>
      <w:r>
        <w:t xml:space="preserve"> </w:t>
      </w:r>
      <w:r>
        <w:rPr>
          <w:rFonts w:hint="eastAsia"/>
        </w:rPr>
        <w:t>–</w:t>
      </w:r>
      <w:r>
        <w:t xml:space="preserve"> </w:t>
      </w:r>
      <w:r>
        <w:rPr>
          <w:rFonts w:hint="eastAsia"/>
        </w:rPr>
        <w:t>навчити</w:t>
      </w:r>
      <w:r>
        <w:t xml:space="preserve"> </w:t>
      </w:r>
      <w:r>
        <w:rPr>
          <w:rFonts w:hint="eastAsia"/>
        </w:rPr>
        <w:t>вмінню</w:t>
      </w:r>
      <w:r>
        <w:t xml:space="preserve"> </w:t>
      </w:r>
      <w:r>
        <w:rPr>
          <w:rFonts w:hint="eastAsia"/>
        </w:rPr>
        <w:t>розуміти</w:t>
      </w:r>
      <w:r>
        <w:t xml:space="preserve"> </w:t>
      </w:r>
      <w:r>
        <w:rPr>
          <w:rFonts w:hint="eastAsia"/>
        </w:rPr>
        <w:t>чужі</w:t>
      </w:r>
      <w:r>
        <w:t xml:space="preserve"> </w:t>
      </w:r>
      <w:r>
        <w:rPr>
          <w:rFonts w:hint="eastAsia"/>
        </w:rPr>
        <w:t>принципи</w:t>
      </w:r>
      <w:r>
        <w:t xml:space="preserve"> </w:t>
      </w:r>
      <w:r>
        <w:rPr>
          <w:rFonts w:hint="eastAsia"/>
        </w:rPr>
        <w:t>і</w:t>
      </w:r>
      <w:r>
        <w:t xml:space="preserve"> </w:t>
      </w:r>
      <w:r>
        <w:rPr>
          <w:rFonts w:hint="eastAsia"/>
        </w:rPr>
        <w:t>нічим</w:t>
      </w:r>
      <w:r>
        <w:t xml:space="preserve"> </w:t>
      </w:r>
      <w:r>
        <w:rPr>
          <w:rFonts w:hint="eastAsia"/>
        </w:rPr>
        <w:t>не</w:t>
      </w:r>
      <w:r>
        <w:t xml:space="preserve"> </w:t>
      </w:r>
      <w:r>
        <w:rPr>
          <w:rFonts w:hint="eastAsia"/>
        </w:rPr>
        <w:t>виділятись</w:t>
      </w:r>
      <w:r>
        <w:t xml:space="preserve"> </w:t>
      </w:r>
      <w:r>
        <w:rPr>
          <w:rFonts w:hint="eastAsia"/>
        </w:rPr>
        <w:t>у</w:t>
      </w:r>
      <w:r>
        <w:t xml:space="preserve"> </w:t>
      </w:r>
      <w:r>
        <w:rPr>
          <w:rFonts w:hint="eastAsia"/>
        </w:rPr>
        <w:t>певній</w:t>
      </w:r>
      <w:r>
        <w:t xml:space="preserve"> </w:t>
      </w:r>
      <w:r>
        <w:rPr>
          <w:rFonts w:hint="eastAsia"/>
        </w:rPr>
        <w:t>соціальній</w:t>
      </w:r>
      <w:r>
        <w:t xml:space="preserve"> </w:t>
      </w:r>
      <w:r>
        <w:rPr>
          <w:rFonts w:hint="eastAsia"/>
        </w:rPr>
        <w:t>групі</w:t>
      </w:r>
      <w:r>
        <w:t xml:space="preserve">. </w:t>
      </w:r>
      <w:r>
        <w:rPr>
          <w:rFonts w:hint="eastAsia"/>
        </w:rPr>
        <w:t>Все</w:t>
      </w:r>
      <w:r>
        <w:t xml:space="preserve">, </w:t>
      </w:r>
      <w:r>
        <w:rPr>
          <w:rFonts w:hint="eastAsia"/>
        </w:rPr>
        <w:t>із</w:t>
      </w:r>
      <w:r>
        <w:t xml:space="preserve"> </w:t>
      </w:r>
      <w:r>
        <w:rPr>
          <w:rFonts w:hint="eastAsia"/>
        </w:rPr>
        <w:t>сильно</w:t>
      </w:r>
      <w:r>
        <w:t xml:space="preserve"> </w:t>
      </w:r>
      <w:r>
        <w:rPr>
          <w:rFonts w:hint="eastAsia"/>
        </w:rPr>
        <w:t>розвинутим</w:t>
      </w:r>
      <w:r>
        <w:t xml:space="preserve"> </w:t>
      </w:r>
      <w:r>
        <w:rPr>
          <w:rFonts w:hint="eastAsia"/>
        </w:rPr>
        <w:t>почуттям</w:t>
      </w:r>
      <w:r>
        <w:t xml:space="preserve"> </w:t>
      </w:r>
      <w:r>
        <w:rPr>
          <w:rFonts w:hint="eastAsia"/>
        </w:rPr>
        <w:t>солідарності</w:t>
      </w:r>
      <w:r>
        <w:t xml:space="preserve"> </w:t>
      </w:r>
      <w:r>
        <w:rPr>
          <w:rFonts w:hint="eastAsia"/>
        </w:rPr>
        <w:t>в</w:t>
      </w:r>
      <w:r>
        <w:t xml:space="preserve"> </w:t>
      </w:r>
      <w:r>
        <w:rPr>
          <w:rFonts w:hint="eastAsia"/>
        </w:rPr>
        <w:t>сім’ї</w:t>
      </w:r>
      <w:r>
        <w:t xml:space="preserve">, </w:t>
      </w:r>
      <w:r>
        <w:rPr>
          <w:rFonts w:hint="eastAsia"/>
        </w:rPr>
        <w:t>сприяє</w:t>
      </w:r>
      <w:r>
        <w:t xml:space="preserve"> </w:t>
      </w:r>
      <w:r>
        <w:rPr>
          <w:rFonts w:hint="eastAsia"/>
        </w:rPr>
        <w:t>прищепленню</w:t>
      </w:r>
      <w:r>
        <w:t xml:space="preserve"> </w:t>
      </w:r>
      <w:r>
        <w:rPr>
          <w:rFonts w:hint="eastAsia"/>
        </w:rPr>
        <w:t>дисциплінованості</w:t>
      </w:r>
      <w:r>
        <w:t xml:space="preserve"> </w:t>
      </w:r>
      <w:r>
        <w:rPr>
          <w:rFonts w:hint="eastAsia"/>
        </w:rPr>
        <w:t>у</w:t>
      </w:r>
      <w:r>
        <w:t xml:space="preserve"> </w:t>
      </w:r>
      <w:r>
        <w:rPr>
          <w:rFonts w:hint="eastAsia"/>
        </w:rPr>
        <w:t>японських</w:t>
      </w:r>
      <w:r>
        <w:t xml:space="preserve"> </w:t>
      </w:r>
      <w:r>
        <w:rPr>
          <w:rFonts w:hint="eastAsia"/>
        </w:rPr>
        <w:t>дітей</w:t>
      </w:r>
      <w:r>
        <w:t xml:space="preserve"> </w:t>
      </w:r>
      <w:r>
        <w:rPr>
          <w:rFonts w:hint="eastAsia"/>
        </w:rPr>
        <w:t>і</w:t>
      </w:r>
      <w:r>
        <w:t xml:space="preserve"> </w:t>
      </w:r>
      <w:r>
        <w:rPr>
          <w:rFonts w:hint="eastAsia"/>
        </w:rPr>
        <w:t>одночасно</w:t>
      </w:r>
      <w:r>
        <w:t xml:space="preserve"> </w:t>
      </w:r>
      <w:r>
        <w:rPr>
          <w:rFonts w:hint="eastAsia"/>
        </w:rPr>
        <w:t>створює</w:t>
      </w:r>
      <w:r>
        <w:t xml:space="preserve"> </w:t>
      </w:r>
      <w:r>
        <w:rPr>
          <w:rFonts w:hint="eastAsia"/>
        </w:rPr>
        <w:t>такі</w:t>
      </w:r>
      <w:r>
        <w:t xml:space="preserve"> </w:t>
      </w:r>
      <w:r>
        <w:rPr>
          <w:rFonts w:hint="eastAsia"/>
        </w:rPr>
        <w:t>умови</w:t>
      </w:r>
      <w:r>
        <w:t xml:space="preserve">, </w:t>
      </w:r>
      <w:r>
        <w:rPr>
          <w:rFonts w:hint="eastAsia"/>
        </w:rPr>
        <w:t>які</w:t>
      </w:r>
      <w:r>
        <w:t xml:space="preserve"> </w:t>
      </w:r>
      <w:r>
        <w:rPr>
          <w:rFonts w:hint="eastAsia"/>
        </w:rPr>
        <w:t>стримують</w:t>
      </w:r>
      <w:r>
        <w:t xml:space="preserve"> </w:t>
      </w:r>
      <w:r>
        <w:rPr>
          <w:rFonts w:hint="eastAsia"/>
        </w:rPr>
        <w:t>розвиток</w:t>
      </w:r>
      <w:r>
        <w:t xml:space="preserve"> </w:t>
      </w:r>
      <w:r>
        <w:rPr>
          <w:rFonts w:hint="eastAsia"/>
        </w:rPr>
        <w:t>індивідуалістичних</w:t>
      </w:r>
      <w:r>
        <w:t xml:space="preserve"> </w:t>
      </w:r>
      <w:r>
        <w:rPr>
          <w:rFonts w:hint="eastAsia"/>
        </w:rPr>
        <w:t>та</w:t>
      </w:r>
      <w:r>
        <w:t xml:space="preserve"> </w:t>
      </w:r>
      <w:r>
        <w:rPr>
          <w:rFonts w:hint="eastAsia"/>
        </w:rPr>
        <w:t>егоцентричних</w:t>
      </w:r>
      <w:r>
        <w:t xml:space="preserve"> </w:t>
      </w:r>
      <w:r>
        <w:rPr>
          <w:rFonts w:hint="eastAsia"/>
        </w:rPr>
        <w:t>якостей</w:t>
      </w:r>
      <w:r>
        <w:t xml:space="preserve"> </w:t>
      </w:r>
      <w:r>
        <w:rPr>
          <w:rFonts w:hint="eastAsia"/>
        </w:rPr>
        <w:t>особистості</w:t>
      </w:r>
      <w:r>
        <w:t xml:space="preserve">. </w:t>
      </w:r>
    </w:p>
    <w:p w14:paraId="5F5D4747" w14:textId="77777777" w:rsidR="00165FE9" w:rsidRDefault="00165FE9" w:rsidP="00165FE9">
      <w:r>
        <w:t xml:space="preserve"> </w:t>
      </w:r>
      <w:r>
        <w:tab/>
        <w:t xml:space="preserve">9. </w:t>
      </w:r>
      <w:r>
        <w:rPr>
          <w:rFonts w:hint="eastAsia"/>
        </w:rPr>
        <w:t>Сучасна</w:t>
      </w:r>
      <w:r>
        <w:t xml:space="preserve"> </w:t>
      </w:r>
      <w:r>
        <w:rPr>
          <w:rFonts w:hint="eastAsia"/>
        </w:rPr>
        <w:t>система</w:t>
      </w:r>
      <w:r>
        <w:t xml:space="preserve"> </w:t>
      </w:r>
      <w:r>
        <w:rPr>
          <w:rFonts w:hint="eastAsia"/>
        </w:rPr>
        <w:t>японської</w:t>
      </w:r>
      <w:r>
        <w:t xml:space="preserve"> </w:t>
      </w:r>
      <w:r>
        <w:rPr>
          <w:rFonts w:hint="eastAsia"/>
        </w:rPr>
        <w:t>освіти</w:t>
      </w:r>
      <w:r>
        <w:t xml:space="preserve"> </w:t>
      </w:r>
      <w:r>
        <w:rPr>
          <w:rFonts w:hint="eastAsia"/>
        </w:rPr>
        <w:t>у</w:t>
      </w:r>
      <w:r>
        <w:t xml:space="preserve"> </w:t>
      </w:r>
      <w:r>
        <w:rPr>
          <w:rFonts w:hint="eastAsia"/>
        </w:rPr>
        <w:t>методологічному</w:t>
      </w:r>
      <w:r>
        <w:t xml:space="preserve"> </w:t>
      </w:r>
      <w:r>
        <w:rPr>
          <w:rFonts w:hint="eastAsia"/>
        </w:rPr>
        <w:t>відношенні</w:t>
      </w:r>
      <w:r>
        <w:t xml:space="preserve"> </w:t>
      </w:r>
      <w:r>
        <w:rPr>
          <w:rFonts w:hint="eastAsia"/>
        </w:rPr>
        <w:t>ґрунтується</w:t>
      </w:r>
      <w:r>
        <w:t xml:space="preserve"> </w:t>
      </w:r>
      <w:r>
        <w:rPr>
          <w:rFonts w:hint="eastAsia"/>
        </w:rPr>
        <w:t>на</w:t>
      </w:r>
      <w:r>
        <w:t xml:space="preserve"> </w:t>
      </w:r>
      <w:r>
        <w:rPr>
          <w:rFonts w:hint="eastAsia"/>
        </w:rPr>
        <w:t>вкорінених</w:t>
      </w:r>
      <w:r>
        <w:t xml:space="preserve"> </w:t>
      </w:r>
      <w:r>
        <w:rPr>
          <w:rFonts w:hint="eastAsia"/>
        </w:rPr>
        <w:t>в</w:t>
      </w:r>
      <w:r>
        <w:t xml:space="preserve"> </w:t>
      </w:r>
      <w:r>
        <w:rPr>
          <w:rFonts w:hint="eastAsia"/>
        </w:rPr>
        <w:t>країні</w:t>
      </w:r>
      <w:r>
        <w:t xml:space="preserve"> </w:t>
      </w:r>
      <w:r>
        <w:rPr>
          <w:rFonts w:hint="eastAsia"/>
        </w:rPr>
        <w:t>релігійно</w:t>
      </w:r>
      <w:r>
        <w:t>-</w:t>
      </w:r>
      <w:r>
        <w:rPr>
          <w:rFonts w:hint="eastAsia"/>
        </w:rPr>
        <w:t>етичних</w:t>
      </w:r>
      <w:r>
        <w:t xml:space="preserve"> </w:t>
      </w:r>
      <w:r>
        <w:rPr>
          <w:rFonts w:hint="eastAsia"/>
        </w:rPr>
        <w:t>доктринах</w:t>
      </w:r>
      <w:r>
        <w:t xml:space="preserve">, </w:t>
      </w:r>
      <w:r>
        <w:rPr>
          <w:rFonts w:hint="eastAsia"/>
        </w:rPr>
        <w:t>а</w:t>
      </w:r>
      <w:r>
        <w:t xml:space="preserve"> </w:t>
      </w:r>
      <w:r>
        <w:rPr>
          <w:rFonts w:hint="eastAsia"/>
        </w:rPr>
        <w:t>в</w:t>
      </w:r>
      <w:r>
        <w:t xml:space="preserve"> </w:t>
      </w:r>
      <w:r>
        <w:rPr>
          <w:rFonts w:hint="eastAsia"/>
        </w:rPr>
        <w:t>теоретичному</w:t>
      </w:r>
      <w:r>
        <w:t xml:space="preserve"> </w:t>
      </w:r>
      <w:r>
        <w:rPr>
          <w:rFonts w:hint="eastAsia"/>
        </w:rPr>
        <w:t>–</w:t>
      </w:r>
      <w:r>
        <w:t xml:space="preserve"> </w:t>
      </w:r>
      <w:r>
        <w:rPr>
          <w:rFonts w:hint="eastAsia"/>
        </w:rPr>
        <w:t>на</w:t>
      </w:r>
      <w:r>
        <w:t xml:space="preserve"> </w:t>
      </w:r>
      <w:r>
        <w:rPr>
          <w:rFonts w:hint="eastAsia"/>
        </w:rPr>
        <w:t>доволі</w:t>
      </w:r>
      <w:r>
        <w:t xml:space="preserve"> </w:t>
      </w:r>
      <w:r>
        <w:rPr>
          <w:rFonts w:hint="eastAsia"/>
        </w:rPr>
        <w:t>відомих</w:t>
      </w:r>
      <w:r>
        <w:t xml:space="preserve"> </w:t>
      </w:r>
      <w:r>
        <w:rPr>
          <w:rFonts w:hint="eastAsia"/>
        </w:rPr>
        <w:t>в</w:t>
      </w:r>
      <w:r>
        <w:t xml:space="preserve"> </w:t>
      </w:r>
      <w:r>
        <w:rPr>
          <w:rFonts w:hint="eastAsia"/>
        </w:rPr>
        <w:t>світовій</w:t>
      </w:r>
      <w:r>
        <w:t xml:space="preserve"> </w:t>
      </w:r>
      <w:r>
        <w:rPr>
          <w:rFonts w:hint="eastAsia"/>
        </w:rPr>
        <w:t>педагогіці</w:t>
      </w:r>
      <w:r>
        <w:t xml:space="preserve"> </w:t>
      </w:r>
      <w:r>
        <w:rPr>
          <w:rFonts w:hint="eastAsia"/>
        </w:rPr>
        <w:t>концепціях</w:t>
      </w:r>
      <w:r>
        <w:t xml:space="preserve"> (</w:t>
      </w:r>
      <w:r>
        <w:rPr>
          <w:rFonts w:hint="eastAsia"/>
        </w:rPr>
        <w:t>І</w:t>
      </w:r>
      <w:r>
        <w:t xml:space="preserve">. </w:t>
      </w:r>
      <w:r>
        <w:rPr>
          <w:rFonts w:hint="eastAsia"/>
        </w:rPr>
        <w:t>Ф</w:t>
      </w:r>
      <w:r>
        <w:t xml:space="preserve">. </w:t>
      </w:r>
      <w:r>
        <w:rPr>
          <w:rFonts w:hint="eastAsia"/>
        </w:rPr>
        <w:t>Гербарта</w:t>
      </w:r>
      <w:r>
        <w:t xml:space="preserve">, </w:t>
      </w:r>
      <w:r>
        <w:rPr>
          <w:rFonts w:hint="eastAsia"/>
        </w:rPr>
        <w:t>Г</w:t>
      </w:r>
      <w:r>
        <w:t xml:space="preserve">. </w:t>
      </w:r>
      <w:r>
        <w:rPr>
          <w:rFonts w:hint="eastAsia"/>
        </w:rPr>
        <w:t>Песталоцці</w:t>
      </w:r>
      <w:r>
        <w:t xml:space="preserve">, </w:t>
      </w:r>
      <w:r>
        <w:rPr>
          <w:rFonts w:hint="eastAsia"/>
        </w:rPr>
        <w:t>Дж</w:t>
      </w:r>
      <w:r>
        <w:t xml:space="preserve">. </w:t>
      </w:r>
      <w:r>
        <w:rPr>
          <w:rFonts w:hint="eastAsia"/>
        </w:rPr>
        <w:t>Дьюї</w:t>
      </w:r>
      <w:r>
        <w:t xml:space="preserve">). </w:t>
      </w:r>
      <w:r>
        <w:rPr>
          <w:rFonts w:hint="eastAsia"/>
        </w:rPr>
        <w:t>Перші</w:t>
      </w:r>
      <w:r>
        <w:t xml:space="preserve"> </w:t>
      </w:r>
      <w:r>
        <w:rPr>
          <w:rFonts w:hint="eastAsia"/>
        </w:rPr>
        <w:t>визначають</w:t>
      </w:r>
      <w:r>
        <w:t xml:space="preserve"> </w:t>
      </w:r>
      <w:r>
        <w:rPr>
          <w:rFonts w:hint="eastAsia"/>
        </w:rPr>
        <w:t>загальну</w:t>
      </w:r>
      <w:r>
        <w:t xml:space="preserve"> </w:t>
      </w:r>
      <w:r>
        <w:rPr>
          <w:rFonts w:hint="eastAsia"/>
        </w:rPr>
        <w:t>стратегію</w:t>
      </w:r>
      <w:r>
        <w:t xml:space="preserve"> </w:t>
      </w:r>
      <w:r>
        <w:rPr>
          <w:rFonts w:hint="eastAsia"/>
        </w:rPr>
        <w:t>народної</w:t>
      </w:r>
      <w:r>
        <w:t xml:space="preserve"> </w:t>
      </w:r>
      <w:r>
        <w:rPr>
          <w:rFonts w:hint="eastAsia"/>
        </w:rPr>
        <w:t>освіти</w:t>
      </w:r>
      <w:r>
        <w:t xml:space="preserve"> </w:t>
      </w:r>
      <w:r>
        <w:rPr>
          <w:rFonts w:hint="eastAsia"/>
        </w:rPr>
        <w:t>в</w:t>
      </w:r>
      <w:r>
        <w:t xml:space="preserve"> </w:t>
      </w:r>
      <w:r>
        <w:rPr>
          <w:rFonts w:hint="eastAsia"/>
        </w:rPr>
        <w:t>країні</w:t>
      </w:r>
      <w:r>
        <w:t xml:space="preserve">, </w:t>
      </w:r>
      <w:r>
        <w:rPr>
          <w:rFonts w:hint="eastAsia"/>
        </w:rPr>
        <w:t>а</w:t>
      </w:r>
      <w:r>
        <w:t xml:space="preserve"> </w:t>
      </w:r>
      <w:r>
        <w:rPr>
          <w:rFonts w:hint="eastAsia"/>
        </w:rPr>
        <w:t>другі</w:t>
      </w:r>
      <w:r>
        <w:t xml:space="preserve"> </w:t>
      </w:r>
      <w:r>
        <w:rPr>
          <w:rFonts w:hint="eastAsia"/>
        </w:rPr>
        <w:t>–</w:t>
      </w:r>
      <w:r>
        <w:t xml:space="preserve"> </w:t>
      </w:r>
      <w:r>
        <w:rPr>
          <w:rFonts w:hint="eastAsia"/>
        </w:rPr>
        <w:t>надають</w:t>
      </w:r>
      <w:r>
        <w:t xml:space="preserve"> </w:t>
      </w:r>
      <w:r>
        <w:rPr>
          <w:rFonts w:hint="eastAsia"/>
        </w:rPr>
        <w:t>їй</w:t>
      </w:r>
      <w:r>
        <w:t xml:space="preserve"> </w:t>
      </w:r>
      <w:r>
        <w:rPr>
          <w:rFonts w:hint="eastAsia"/>
        </w:rPr>
        <w:t>тактичне</w:t>
      </w:r>
      <w:r>
        <w:t xml:space="preserve"> </w:t>
      </w:r>
      <w:r>
        <w:rPr>
          <w:rFonts w:hint="eastAsia"/>
        </w:rPr>
        <w:t>оснащення</w:t>
      </w:r>
      <w:r>
        <w:t xml:space="preserve">. </w:t>
      </w:r>
      <w:r>
        <w:rPr>
          <w:rFonts w:hint="eastAsia"/>
        </w:rPr>
        <w:t>Це</w:t>
      </w:r>
      <w:r>
        <w:t xml:space="preserve"> </w:t>
      </w:r>
      <w:r>
        <w:rPr>
          <w:rFonts w:hint="eastAsia"/>
        </w:rPr>
        <w:t>оснащення</w:t>
      </w:r>
      <w:r>
        <w:t xml:space="preserve"> </w:t>
      </w:r>
      <w:r>
        <w:rPr>
          <w:rFonts w:hint="eastAsia"/>
        </w:rPr>
        <w:t>виявилось</w:t>
      </w:r>
      <w:r>
        <w:t xml:space="preserve"> </w:t>
      </w:r>
      <w:r>
        <w:rPr>
          <w:rFonts w:hint="eastAsia"/>
        </w:rPr>
        <w:t>доволі</w:t>
      </w:r>
      <w:r>
        <w:t xml:space="preserve"> </w:t>
      </w:r>
      <w:r>
        <w:rPr>
          <w:rFonts w:hint="eastAsia"/>
        </w:rPr>
        <w:t>дієвим</w:t>
      </w:r>
      <w:r>
        <w:t xml:space="preserve">. </w:t>
      </w:r>
      <w:r>
        <w:rPr>
          <w:rFonts w:hint="eastAsia"/>
        </w:rPr>
        <w:t>Воно</w:t>
      </w:r>
      <w:r>
        <w:t xml:space="preserve"> </w:t>
      </w:r>
      <w:r>
        <w:rPr>
          <w:rFonts w:hint="eastAsia"/>
        </w:rPr>
        <w:t>змогло</w:t>
      </w:r>
      <w:r>
        <w:t xml:space="preserve"> </w:t>
      </w:r>
      <w:r>
        <w:rPr>
          <w:rFonts w:hint="eastAsia"/>
        </w:rPr>
        <w:t>забезпечити</w:t>
      </w:r>
      <w:r>
        <w:t xml:space="preserve"> </w:t>
      </w:r>
      <w:r>
        <w:rPr>
          <w:rFonts w:hint="eastAsia"/>
        </w:rPr>
        <w:t>успішне</w:t>
      </w:r>
      <w:r>
        <w:t xml:space="preserve"> </w:t>
      </w:r>
      <w:r>
        <w:rPr>
          <w:rFonts w:hint="eastAsia"/>
        </w:rPr>
        <w:t>функціонування</w:t>
      </w:r>
      <w:r>
        <w:t xml:space="preserve"> </w:t>
      </w:r>
      <w:r>
        <w:rPr>
          <w:rFonts w:hint="eastAsia"/>
        </w:rPr>
        <w:t>всіх</w:t>
      </w:r>
      <w:r>
        <w:t xml:space="preserve"> </w:t>
      </w:r>
      <w:r>
        <w:rPr>
          <w:rFonts w:hint="eastAsia"/>
        </w:rPr>
        <w:t>ланок</w:t>
      </w:r>
      <w:r>
        <w:t xml:space="preserve"> </w:t>
      </w:r>
      <w:r>
        <w:rPr>
          <w:rFonts w:hint="eastAsia"/>
        </w:rPr>
        <w:t>підготовки</w:t>
      </w:r>
      <w:r>
        <w:t xml:space="preserve"> </w:t>
      </w:r>
      <w:r>
        <w:rPr>
          <w:rFonts w:hint="eastAsia"/>
        </w:rPr>
        <w:t>кваліфікованих</w:t>
      </w:r>
      <w:r>
        <w:t xml:space="preserve"> </w:t>
      </w:r>
      <w:r>
        <w:rPr>
          <w:rFonts w:hint="eastAsia"/>
        </w:rPr>
        <w:t>кадрів</w:t>
      </w:r>
      <w:r>
        <w:t>.</w:t>
      </w:r>
    </w:p>
    <w:p w14:paraId="18844FA4" w14:textId="77777777" w:rsidR="00165FE9" w:rsidRDefault="00165FE9" w:rsidP="00165FE9">
      <w:r>
        <w:lastRenderedPageBreak/>
        <w:tab/>
        <w:t xml:space="preserve">10. </w:t>
      </w:r>
      <w:r>
        <w:rPr>
          <w:rFonts w:hint="eastAsia"/>
        </w:rPr>
        <w:t>Розуміння</w:t>
      </w:r>
      <w:r>
        <w:t xml:space="preserve"> </w:t>
      </w:r>
      <w:r>
        <w:rPr>
          <w:rFonts w:hint="eastAsia"/>
        </w:rPr>
        <w:t>суті</w:t>
      </w:r>
      <w:r>
        <w:t xml:space="preserve"> </w:t>
      </w:r>
      <w:r>
        <w:rPr>
          <w:rFonts w:hint="eastAsia"/>
        </w:rPr>
        <w:t>феномену</w:t>
      </w:r>
      <w:r>
        <w:t xml:space="preserve"> </w:t>
      </w:r>
      <w:r>
        <w:rPr>
          <w:rFonts w:hint="eastAsia"/>
        </w:rPr>
        <w:t>японської</w:t>
      </w:r>
      <w:r>
        <w:t xml:space="preserve"> </w:t>
      </w:r>
      <w:r>
        <w:rPr>
          <w:rFonts w:hint="eastAsia"/>
        </w:rPr>
        <w:t>соціальності</w:t>
      </w:r>
      <w:r>
        <w:t xml:space="preserve"> </w:t>
      </w:r>
      <w:r>
        <w:rPr>
          <w:rFonts w:hint="eastAsia"/>
        </w:rPr>
        <w:t>має</w:t>
      </w:r>
      <w:r>
        <w:t xml:space="preserve"> </w:t>
      </w:r>
      <w:r>
        <w:rPr>
          <w:rFonts w:hint="eastAsia"/>
        </w:rPr>
        <w:t>особливу</w:t>
      </w:r>
      <w:r>
        <w:t xml:space="preserve"> </w:t>
      </w:r>
      <w:r>
        <w:rPr>
          <w:rFonts w:hint="eastAsia"/>
        </w:rPr>
        <w:t>роль</w:t>
      </w:r>
      <w:r>
        <w:t xml:space="preserve"> </w:t>
      </w:r>
      <w:r>
        <w:rPr>
          <w:rFonts w:hint="eastAsia"/>
        </w:rPr>
        <w:t>для</w:t>
      </w:r>
      <w:r>
        <w:t xml:space="preserve"> </w:t>
      </w:r>
      <w:r>
        <w:rPr>
          <w:rFonts w:hint="eastAsia"/>
        </w:rPr>
        <w:t>України</w:t>
      </w:r>
      <w:r>
        <w:t xml:space="preserve">, </w:t>
      </w:r>
      <w:r>
        <w:rPr>
          <w:rFonts w:hint="eastAsia"/>
        </w:rPr>
        <w:t>оскільки</w:t>
      </w:r>
      <w:r>
        <w:t xml:space="preserve">, </w:t>
      </w:r>
      <w:r>
        <w:rPr>
          <w:rFonts w:hint="eastAsia"/>
        </w:rPr>
        <w:t>показує</w:t>
      </w:r>
      <w:r>
        <w:t xml:space="preserve">, </w:t>
      </w:r>
      <w:r>
        <w:rPr>
          <w:rFonts w:hint="eastAsia"/>
        </w:rPr>
        <w:t>що</w:t>
      </w:r>
      <w:r>
        <w:t xml:space="preserve"> </w:t>
      </w:r>
      <w:r>
        <w:rPr>
          <w:rFonts w:hint="eastAsia"/>
        </w:rPr>
        <w:t>використання</w:t>
      </w:r>
      <w:r>
        <w:t xml:space="preserve"> </w:t>
      </w:r>
      <w:r>
        <w:rPr>
          <w:rFonts w:hint="eastAsia"/>
        </w:rPr>
        <w:t>своєї</w:t>
      </w:r>
      <w:r>
        <w:t xml:space="preserve"> </w:t>
      </w:r>
      <w:r>
        <w:rPr>
          <w:rFonts w:hint="eastAsia"/>
        </w:rPr>
        <w:t>самобутньої</w:t>
      </w:r>
      <w:r>
        <w:t xml:space="preserve"> </w:t>
      </w:r>
      <w:r>
        <w:rPr>
          <w:rFonts w:hint="eastAsia"/>
        </w:rPr>
        <w:t>національної</w:t>
      </w:r>
      <w:r>
        <w:t xml:space="preserve"> </w:t>
      </w:r>
      <w:r>
        <w:rPr>
          <w:rFonts w:hint="eastAsia"/>
        </w:rPr>
        <w:t>специфіки</w:t>
      </w:r>
      <w:r>
        <w:t xml:space="preserve"> </w:t>
      </w:r>
      <w:r>
        <w:rPr>
          <w:rFonts w:hint="eastAsia"/>
        </w:rPr>
        <w:t>має</w:t>
      </w:r>
      <w:r>
        <w:t xml:space="preserve"> </w:t>
      </w:r>
      <w:r>
        <w:rPr>
          <w:rFonts w:hint="eastAsia"/>
        </w:rPr>
        <w:t>позитивний</w:t>
      </w:r>
      <w:r>
        <w:t xml:space="preserve"> </w:t>
      </w:r>
      <w:r>
        <w:rPr>
          <w:rFonts w:hint="eastAsia"/>
        </w:rPr>
        <w:t>вплив</w:t>
      </w:r>
      <w:r>
        <w:t xml:space="preserve"> </w:t>
      </w:r>
      <w:r>
        <w:rPr>
          <w:rFonts w:hint="eastAsia"/>
        </w:rPr>
        <w:t>на</w:t>
      </w:r>
      <w:r>
        <w:t xml:space="preserve"> </w:t>
      </w:r>
      <w:r>
        <w:rPr>
          <w:rFonts w:hint="eastAsia"/>
        </w:rPr>
        <w:t>формування</w:t>
      </w:r>
      <w:r>
        <w:t xml:space="preserve"> </w:t>
      </w:r>
      <w:r>
        <w:rPr>
          <w:rFonts w:hint="eastAsia"/>
        </w:rPr>
        <w:t>найбільш</w:t>
      </w:r>
      <w:r>
        <w:t xml:space="preserve"> </w:t>
      </w:r>
      <w:r>
        <w:rPr>
          <w:rFonts w:hint="eastAsia"/>
        </w:rPr>
        <w:t>придатної</w:t>
      </w:r>
      <w:r>
        <w:t xml:space="preserve"> </w:t>
      </w:r>
      <w:r>
        <w:rPr>
          <w:rFonts w:hint="eastAsia"/>
        </w:rPr>
        <w:t>моделі</w:t>
      </w:r>
      <w:r>
        <w:t xml:space="preserve"> </w:t>
      </w:r>
      <w:r>
        <w:rPr>
          <w:rFonts w:hint="eastAsia"/>
        </w:rPr>
        <w:t>організації</w:t>
      </w:r>
      <w:r>
        <w:t xml:space="preserve"> </w:t>
      </w:r>
      <w:r>
        <w:rPr>
          <w:rFonts w:hint="eastAsia"/>
        </w:rPr>
        <w:t>соціально</w:t>
      </w:r>
      <w:r>
        <w:t>-</w:t>
      </w:r>
      <w:r>
        <w:rPr>
          <w:rFonts w:hint="eastAsia"/>
        </w:rPr>
        <w:t>політичного</w:t>
      </w:r>
      <w:r>
        <w:t xml:space="preserve"> </w:t>
      </w:r>
      <w:r>
        <w:rPr>
          <w:rFonts w:hint="eastAsia"/>
        </w:rPr>
        <w:t>і</w:t>
      </w:r>
      <w:r>
        <w:t xml:space="preserve"> </w:t>
      </w:r>
      <w:r>
        <w:rPr>
          <w:rFonts w:hint="eastAsia"/>
        </w:rPr>
        <w:t>економічного</w:t>
      </w:r>
      <w:r>
        <w:t xml:space="preserve"> </w:t>
      </w:r>
      <w:r>
        <w:rPr>
          <w:rFonts w:hint="eastAsia"/>
        </w:rPr>
        <w:t>життя</w:t>
      </w:r>
      <w:r>
        <w:t xml:space="preserve">. </w:t>
      </w:r>
      <w:r>
        <w:rPr>
          <w:rFonts w:hint="eastAsia"/>
        </w:rPr>
        <w:t>Це</w:t>
      </w:r>
      <w:r>
        <w:t xml:space="preserve"> </w:t>
      </w:r>
      <w:r>
        <w:rPr>
          <w:rFonts w:hint="eastAsia"/>
        </w:rPr>
        <w:t>дозволяє</w:t>
      </w:r>
      <w:r>
        <w:t xml:space="preserve"> </w:t>
      </w:r>
      <w:r>
        <w:rPr>
          <w:rFonts w:hint="eastAsia"/>
        </w:rPr>
        <w:t>знайти</w:t>
      </w:r>
      <w:r>
        <w:t xml:space="preserve"> </w:t>
      </w:r>
      <w:r>
        <w:rPr>
          <w:rFonts w:hint="eastAsia"/>
        </w:rPr>
        <w:t>шляхи</w:t>
      </w:r>
      <w:r>
        <w:t xml:space="preserve"> </w:t>
      </w:r>
      <w:r>
        <w:rPr>
          <w:rFonts w:hint="eastAsia"/>
        </w:rPr>
        <w:t>співпраці</w:t>
      </w:r>
      <w:r>
        <w:t xml:space="preserve"> </w:t>
      </w:r>
      <w:r>
        <w:rPr>
          <w:rFonts w:hint="eastAsia"/>
        </w:rPr>
        <w:t>в</w:t>
      </w:r>
      <w:r>
        <w:t xml:space="preserve"> </w:t>
      </w:r>
      <w:r>
        <w:rPr>
          <w:rFonts w:hint="eastAsia"/>
        </w:rPr>
        <w:t>широкому</w:t>
      </w:r>
      <w:r>
        <w:t xml:space="preserve"> </w:t>
      </w:r>
      <w:r>
        <w:rPr>
          <w:rFonts w:hint="eastAsia"/>
        </w:rPr>
        <w:t>розумінні</w:t>
      </w:r>
      <w:r>
        <w:t xml:space="preserve">. </w:t>
      </w:r>
      <w:r>
        <w:rPr>
          <w:rFonts w:hint="eastAsia"/>
        </w:rPr>
        <w:t>Дає</w:t>
      </w:r>
      <w:r>
        <w:t xml:space="preserve"> </w:t>
      </w:r>
      <w:r>
        <w:rPr>
          <w:rFonts w:hint="eastAsia"/>
        </w:rPr>
        <w:t>можливість</w:t>
      </w:r>
      <w:r>
        <w:t xml:space="preserve">  </w:t>
      </w:r>
      <w:r>
        <w:rPr>
          <w:rFonts w:hint="eastAsia"/>
        </w:rPr>
        <w:t>реалістично</w:t>
      </w:r>
      <w:r>
        <w:t xml:space="preserve"> </w:t>
      </w:r>
      <w:r>
        <w:rPr>
          <w:rFonts w:hint="eastAsia"/>
        </w:rPr>
        <w:t>визначити</w:t>
      </w:r>
      <w:r>
        <w:t xml:space="preserve"> </w:t>
      </w:r>
      <w:r>
        <w:rPr>
          <w:rFonts w:hint="eastAsia"/>
        </w:rPr>
        <w:t>пріоритети</w:t>
      </w:r>
      <w:r>
        <w:t xml:space="preserve"> </w:t>
      </w:r>
      <w:r>
        <w:rPr>
          <w:rFonts w:hint="eastAsia"/>
        </w:rPr>
        <w:t>своєї</w:t>
      </w:r>
      <w:r>
        <w:t xml:space="preserve"> </w:t>
      </w:r>
      <w:r>
        <w:rPr>
          <w:rFonts w:hint="eastAsia"/>
        </w:rPr>
        <w:t>внутрішньої</w:t>
      </w:r>
      <w:r>
        <w:t xml:space="preserve"> </w:t>
      </w:r>
      <w:r>
        <w:rPr>
          <w:rFonts w:hint="eastAsia"/>
        </w:rPr>
        <w:t>і</w:t>
      </w:r>
      <w:r>
        <w:t xml:space="preserve"> </w:t>
      </w:r>
      <w:r>
        <w:rPr>
          <w:rFonts w:hint="eastAsia"/>
        </w:rPr>
        <w:t>зовнішньої</w:t>
      </w:r>
      <w:r>
        <w:t xml:space="preserve"> </w:t>
      </w:r>
      <w:r>
        <w:rPr>
          <w:rFonts w:hint="eastAsia"/>
        </w:rPr>
        <w:t>політики</w:t>
      </w:r>
      <w:r>
        <w:t>.</w:t>
      </w:r>
    </w:p>
    <w:p w14:paraId="26F00479" w14:textId="77777777" w:rsidR="00165FE9" w:rsidRDefault="00165FE9" w:rsidP="00165FE9"/>
    <w:p w14:paraId="60E84AC8" w14:textId="77777777" w:rsidR="00165FE9" w:rsidRDefault="00165FE9" w:rsidP="00165FE9">
      <w:r>
        <w:rPr>
          <w:rFonts w:hint="eastAsia"/>
        </w:rPr>
        <w:t>СПИСОК</w:t>
      </w:r>
      <w:r>
        <w:t xml:space="preserve"> </w:t>
      </w:r>
      <w:r>
        <w:rPr>
          <w:rFonts w:hint="eastAsia"/>
        </w:rPr>
        <w:t>ПРАЦЬ</w:t>
      </w:r>
      <w:r>
        <w:t xml:space="preserve">, </w:t>
      </w:r>
      <w:r>
        <w:rPr>
          <w:rFonts w:hint="eastAsia"/>
        </w:rPr>
        <w:t>ОПУБЛІКОВАНИХ</w:t>
      </w:r>
      <w:r>
        <w:t xml:space="preserve"> </w:t>
      </w:r>
      <w:r>
        <w:rPr>
          <w:rFonts w:hint="eastAsia"/>
        </w:rPr>
        <w:t>ЗА</w:t>
      </w:r>
      <w:r>
        <w:t xml:space="preserve"> </w:t>
      </w:r>
      <w:r>
        <w:rPr>
          <w:rFonts w:hint="eastAsia"/>
        </w:rPr>
        <w:t>ТЕМОЮ</w:t>
      </w:r>
      <w:r>
        <w:t xml:space="preserve"> </w:t>
      </w:r>
      <w:r>
        <w:rPr>
          <w:rFonts w:hint="eastAsia"/>
        </w:rPr>
        <w:t>ДИСЕРТАЦІЇ</w:t>
      </w:r>
    </w:p>
    <w:p w14:paraId="4A89B6AB" w14:textId="77777777" w:rsidR="00165FE9" w:rsidRDefault="00165FE9" w:rsidP="00165FE9"/>
    <w:p w14:paraId="20319A0F" w14:textId="77777777" w:rsidR="00165FE9" w:rsidRDefault="00165FE9" w:rsidP="00165FE9">
      <w:r>
        <w:t>1.</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Японська</w:t>
      </w:r>
      <w:r>
        <w:t xml:space="preserve"> </w:t>
      </w:r>
      <w:r>
        <w:rPr>
          <w:rFonts w:hint="eastAsia"/>
        </w:rPr>
        <w:t>та</w:t>
      </w:r>
      <w:r>
        <w:t xml:space="preserve"> </w:t>
      </w:r>
      <w:r>
        <w:rPr>
          <w:rFonts w:hint="eastAsia"/>
        </w:rPr>
        <w:t>європейська</w:t>
      </w:r>
      <w:r>
        <w:t xml:space="preserve"> </w:t>
      </w:r>
      <w:r>
        <w:rPr>
          <w:rFonts w:hint="eastAsia"/>
        </w:rPr>
        <w:t>версії</w:t>
      </w:r>
      <w:r>
        <w:t xml:space="preserve"> </w:t>
      </w:r>
      <w:r>
        <w:rPr>
          <w:rFonts w:hint="eastAsia"/>
        </w:rPr>
        <w:t>екзистенціалізму</w:t>
      </w:r>
      <w:r>
        <w:t xml:space="preserve">: </w:t>
      </w:r>
      <w:r>
        <w:rPr>
          <w:rFonts w:hint="eastAsia"/>
        </w:rPr>
        <w:t>спроба</w:t>
      </w:r>
      <w:r>
        <w:t xml:space="preserve"> </w:t>
      </w:r>
      <w:r>
        <w:rPr>
          <w:rFonts w:hint="eastAsia"/>
        </w:rPr>
        <w:t>компаративного</w:t>
      </w:r>
      <w:r>
        <w:t xml:space="preserve"> </w:t>
      </w:r>
      <w:r>
        <w:rPr>
          <w:rFonts w:hint="eastAsia"/>
        </w:rPr>
        <w:t>аналізу</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Політологічний</w:t>
      </w:r>
      <w:r>
        <w:t xml:space="preserve"> </w:t>
      </w:r>
      <w:r>
        <w:rPr>
          <w:rFonts w:hint="eastAsia"/>
        </w:rPr>
        <w:t>вісник</w:t>
      </w:r>
      <w:r>
        <w:t xml:space="preserve"> : </w:t>
      </w:r>
      <w:r>
        <w:rPr>
          <w:rFonts w:hint="eastAsia"/>
        </w:rPr>
        <w:t>зб</w:t>
      </w:r>
      <w:r>
        <w:t xml:space="preserve">.  </w:t>
      </w:r>
      <w:r>
        <w:rPr>
          <w:rFonts w:hint="eastAsia"/>
        </w:rPr>
        <w:t>наук</w:t>
      </w:r>
      <w:r>
        <w:t xml:space="preserve">. </w:t>
      </w:r>
      <w:r>
        <w:rPr>
          <w:rFonts w:hint="eastAsia"/>
        </w:rPr>
        <w:t>пр</w:t>
      </w:r>
      <w:r>
        <w:t xml:space="preserve">. / </w:t>
      </w:r>
      <w:r>
        <w:rPr>
          <w:rFonts w:hint="eastAsia"/>
        </w:rPr>
        <w:t>Політологічний</w:t>
      </w:r>
      <w:r>
        <w:t xml:space="preserve"> </w:t>
      </w:r>
      <w:r>
        <w:rPr>
          <w:rFonts w:hint="eastAsia"/>
        </w:rPr>
        <w:t>центр</w:t>
      </w:r>
      <w:r>
        <w:t xml:space="preserve"> </w:t>
      </w:r>
      <w:r>
        <w:rPr>
          <w:rFonts w:hint="eastAsia"/>
        </w:rPr>
        <w:t>при</w:t>
      </w:r>
      <w:r>
        <w:t xml:space="preserve"> </w:t>
      </w:r>
      <w:r>
        <w:rPr>
          <w:rFonts w:hint="eastAsia"/>
        </w:rPr>
        <w:t>Київському</w:t>
      </w:r>
      <w:r>
        <w:t xml:space="preserve"> </w:t>
      </w:r>
      <w:r>
        <w:rPr>
          <w:rFonts w:hint="eastAsia"/>
        </w:rPr>
        <w:t>нац</w:t>
      </w:r>
      <w:r>
        <w:t xml:space="preserve">. </w:t>
      </w:r>
      <w:r>
        <w:rPr>
          <w:rFonts w:hint="eastAsia"/>
        </w:rPr>
        <w:t>ун</w:t>
      </w:r>
      <w:r>
        <w:t>-</w:t>
      </w:r>
      <w:r>
        <w:rPr>
          <w:rFonts w:hint="eastAsia"/>
        </w:rPr>
        <w:t>ті</w:t>
      </w:r>
      <w:r>
        <w:t xml:space="preserve"> </w:t>
      </w:r>
      <w:r>
        <w:rPr>
          <w:rFonts w:hint="eastAsia"/>
        </w:rPr>
        <w:t>ім</w:t>
      </w:r>
      <w:r>
        <w:t xml:space="preserve">. </w:t>
      </w:r>
      <w:r>
        <w:rPr>
          <w:rFonts w:hint="eastAsia"/>
        </w:rPr>
        <w:t>Т</w:t>
      </w:r>
      <w:r>
        <w:t xml:space="preserve">. </w:t>
      </w:r>
      <w:r>
        <w:rPr>
          <w:rFonts w:hint="eastAsia"/>
        </w:rPr>
        <w:t>Шевченка</w:t>
      </w:r>
      <w:r>
        <w:t xml:space="preserve">. </w:t>
      </w:r>
      <w:r>
        <w:rPr>
          <w:rFonts w:hint="eastAsia"/>
        </w:rPr>
        <w:t>–</w:t>
      </w:r>
      <w:r>
        <w:t xml:space="preserve">  </w:t>
      </w:r>
      <w:r>
        <w:rPr>
          <w:rFonts w:hint="eastAsia"/>
        </w:rPr>
        <w:t>К</w:t>
      </w:r>
      <w:r>
        <w:t xml:space="preserve">., 2012. </w:t>
      </w:r>
      <w:r>
        <w:rPr>
          <w:rFonts w:hint="eastAsia"/>
        </w:rPr>
        <w:t>–</w:t>
      </w:r>
      <w:r>
        <w:t xml:space="preserve"> </w:t>
      </w:r>
      <w:r>
        <w:rPr>
          <w:rFonts w:hint="eastAsia"/>
        </w:rPr>
        <w:t>Вип</w:t>
      </w:r>
      <w:r>
        <w:t xml:space="preserve">. 60. </w:t>
      </w:r>
      <w:r>
        <w:rPr>
          <w:rFonts w:hint="eastAsia"/>
        </w:rPr>
        <w:t>–</w:t>
      </w:r>
      <w:r>
        <w:t xml:space="preserve"> </w:t>
      </w:r>
      <w:r>
        <w:rPr>
          <w:rFonts w:hint="eastAsia"/>
        </w:rPr>
        <w:t>С</w:t>
      </w:r>
      <w:r>
        <w:t>. 91-98.</w:t>
      </w:r>
    </w:p>
    <w:p w14:paraId="29F0066B" w14:textId="77777777" w:rsidR="00165FE9" w:rsidRDefault="00165FE9" w:rsidP="00165FE9">
      <w:r>
        <w:t>2.</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Контекстуальні</w:t>
      </w:r>
      <w:r>
        <w:t xml:space="preserve"> </w:t>
      </w:r>
      <w:r>
        <w:rPr>
          <w:rFonts w:hint="eastAsia"/>
        </w:rPr>
        <w:t>особливості</w:t>
      </w:r>
      <w:r>
        <w:t xml:space="preserve">  </w:t>
      </w:r>
      <w:r>
        <w:rPr>
          <w:rFonts w:hint="eastAsia"/>
        </w:rPr>
        <w:t>концепту</w:t>
      </w:r>
      <w:r>
        <w:t xml:space="preserve"> </w:t>
      </w:r>
      <w:r>
        <w:rPr>
          <w:rFonts w:hint="eastAsia"/>
        </w:rPr>
        <w:t>«</w:t>
      </w:r>
      <w:r>
        <w:rPr>
          <w:rFonts w:hint="eastAsia"/>
        </w:rPr>
        <w:t>буття</w:t>
      </w:r>
      <w:r>
        <w:rPr>
          <w:rFonts w:hint="eastAsia"/>
        </w:rPr>
        <w:t>»</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Філософські</w:t>
      </w:r>
      <w:r>
        <w:t xml:space="preserve"> </w:t>
      </w:r>
      <w:r>
        <w:rPr>
          <w:rFonts w:hint="eastAsia"/>
        </w:rPr>
        <w:t>обрії</w:t>
      </w:r>
      <w:r>
        <w:t xml:space="preserve"> : </w:t>
      </w:r>
      <w:r>
        <w:rPr>
          <w:rFonts w:hint="eastAsia"/>
        </w:rPr>
        <w:t>наук</w:t>
      </w:r>
      <w:r>
        <w:t>.-</w:t>
      </w:r>
      <w:r>
        <w:rPr>
          <w:rFonts w:hint="eastAsia"/>
        </w:rPr>
        <w:t>теор</w:t>
      </w:r>
      <w:r>
        <w:t xml:space="preserve">. </w:t>
      </w:r>
      <w:r>
        <w:rPr>
          <w:rFonts w:hint="eastAsia"/>
        </w:rPr>
        <w:t>журнал</w:t>
      </w:r>
      <w:r>
        <w:t xml:space="preserve"> / </w:t>
      </w:r>
      <w:r>
        <w:rPr>
          <w:rFonts w:hint="eastAsia"/>
        </w:rPr>
        <w:t>Ін</w:t>
      </w:r>
      <w:r>
        <w:t>-</w:t>
      </w:r>
      <w:r>
        <w:rPr>
          <w:rFonts w:hint="eastAsia"/>
        </w:rPr>
        <w:t>т</w:t>
      </w:r>
      <w:r>
        <w:t xml:space="preserve"> </w:t>
      </w:r>
      <w:r>
        <w:rPr>
          <w:rFonts w:hint="eastAsia"/>
        </w:rPr>
        <w:t>філософії</w:t>
      </w:r>
      <w:r>
        <w:t xml:space="preserve"> </w:t>
      </w:r>
      <w:r>
        <w:rPr>
          <w:rFonts w:hint="eastAsia"/>
        </w:rPr>
        <w:t>ім</w:t>
      </w:r>
      <w:r>
        <w:t xml:space="preserve">. </w:t>
      </w:r>
      <w:r>
        <w:rPr>
          <w:rFonts w:hint="eastAsia"/>
        </w:rPr>
        <w:t>Г</w:t>
      </w:r>
      <w:r>
        <w:t xml:space="preserve">. </w:t>
      </w:r>
      <w:r>
        <w:rPr>
          <w:rFonts w:hint="eastAsia"/>
        </w:rPr>
        <w:t>С</w:t>
      </w:r>
      <w:r>
        <w:t xml:space="preserve">. </w:t>
      </w:r>
      <w:r>
        <w:rPr>
          <w:rFonts w:hint="eastAsia"/>
        </w:rPr>
        <w:t>Сковороди</w:t>
      </w:r>
      <w:r>
        <w:t xml:space="preserve"> </w:t>
      </w:r>
      <w:r>
        <w:rPr>
          <w:rFonts w:hint="eastAsia"/>
        </w:rPr>
        <w:t>НАН</w:t>
      </w:r>
      <w:r>
        <w:t xml:space="preserve"> </w:t>
      </w:r>
      <w:r>
        <w:rPr>
          <w:rFonts w:hint="eastAsia"/>
        </w:rPr>
        <w:t>України</w:t>
      </w:r>
      <w:r>
        <w:t xml:space="preserve"> ; </w:t>
      </w:r>
      <w:r>
        <w:rPr>
          <w:rFonts w:hint="eastAsia"/>
        </w:rPr>
        <w:t>Полтавський</w:t>
      </w:r>
      <w:r>
        <w:t xml:space="preserve"> </w:t>
      </w:r>
      <w:r>
        <w:rPr>
          <w:rFonts w:hint="eastAsia"/>
        </w:rPr>
        <w:t>держ</w:t>
      </w:r>
      <w:r>
        <w:t xml:space="preserve">. </w:t>
      </w:r>
      <w:r>
        <w:rPr>
          <w:rFonts w:hint="eastAsia"/>
        </w:rPr>
        <w:t>пед</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В</w:t>
      </w:r>
      <w:r>
        <w:t xml:space="preserve">. </w:t>
      </w:r>
      <w:r>
        <w:rPr>
          <w:rFonts w:hint="eastAsia"/>
        </w:rPr>
        <w:t>Г</w:t>
      </w:r>
      <w:r>
        <w:t xml:space="preserve">. </w:t>
      </w:r>
      <w:r>
        <w:rPr>
          <w:rFonts w:hint="eastAsia"/>
        </w:rPr>
        <w:t>Короленка</w:t>
      </w:r>
      <w:r>
        <w:t xml:space="preserve">. </w:t>
      </w:r>
      <w:r>
        <w:rPr>
          <w:rFonts w:hint="eastAsia"/>
        </w:rPr>
        <w:t>–</w:t>
      </w:r>
      <w:r>
        <w:t xml:space="preserve"> 2012. </w:t>
      </w:r>
      <w:r>
        <w:rPr>
          <w:rFonts w:hint="eastAsia"/>
        </w:rPr>
        <w:t>–</w:t>
      </w:r>
      <w:r>
        <w:t xml:space="preserve"> </w:t>
      </w:r>
      <w:r>
        <w:rPr>
          <w:rFonts w:hint="eastAsia"/>
        </w:rPr>
        <w:t>Полтава</w:t>
      </w:r>
      <w:r>
        <w:t xml:space="preserve">, 2012. </w:t>
      </w:r>
      <w:r>
        <w:rPr>
          <w:rFonts w:hint="eastAsia"/>
        </w:rPr>
        <w:t>–</w:t>
      </w:r>
      <w:r>
        <w:t xml:space="preserve"> </w:t>
      </w:r>
      <w:r>
        <w:rPr>
          <w:rFonts w:hint="eastAsia"/>
        </w:rPr>
        <w:t>Вип</w:t>
      </w:r>
      <w:r>
        <w:t xml:space="preserve">. 28. </w:t>
      </w:r>
      <w:r>
        <w:rPr>
          <w:rFonts w:hint="eastAsia"/>
        </w:rPr>
        <w:t>–</w:t>
      </w:r>
      <w:r>
        <w:t xml:space="preserve"> </w:t>
      </w:r>
      <w:r>
        <w:rPr>
          <w:rFonts w:hint="eastAsia"/>
        </w:rPr>
        <w:t>С</w:t>
      </w:r>
      <w:r>
        <w:t xml:space="preserve">. 15-23. </w:t>
      </w:r>
    </w:p>
    <w:p w14:paraId="78330FF5" w14:textId="77777777" w:rsidR="00165FE9" w:rsidRDefault="00165FE9" w:rsidP="00165FE9">
      <w:r>
        <w:t>3.</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Особливості</w:t>
      </w:r>
      <w:r>
        <w:t xml:space="preserve"> </w:t>
      </w:r>
      <w:r>
        <w:rPr>
          <w:rFonts w:hint="eastAsia"/>
        </w:rPr>
        <w:t>філософсько</w:t>
      </w:r>
      <w:r>
        <w:t>-</w:t>
      </w:r>
      <w:r>
        <w:rPr>
          <w:rFonts w:hint="eastAsia"/>
        </w:rPr>
        <w:t>антропологічних</w:t>
      </w:r>
      <w:r>
        <w:t xml:space="preserve"> </w:t>
      </w:r>
      <w:r>
        <w:rPr>
          <w:rFonts w:hint="eastAsia"/>
        </w:rPr>
        <w:t>вимірів</w:t>
      </w:r>
      <w:r>
        <w:t xml:space="preserve"> </w:t>
      </w:r>
      <w:r>
        <w:rPr>
          <w:rFonts w:hint="eastAsia"/>
        </w:rPr>
        <w:t>буття</w:t>
      </w:r>
      <w:r>
        <w:t xml:space="preserve"> </w:t>
      </w:r>
      <w:r>
        <w:rPr>
          <w:rFonts w:hint="eastAsia"/>
        </w:rPr>
        <w:t>людини</w:t>
      </w:r>
      <w:r>
        <w:t xml:space="preserve"> </w:t>
      </w:r>
      <w:r>
        <w:rPr>
          <w:rFonts w:hint="eastAsia"/>
        </w:rPr>
        <w:t>в</w:t>
      </w:r>
      <w:r>
        <w:t xml:space="preserve"> </w:t>
      </w:r>
      <w:r>
        <w:rPr>
          <w:rFonts w:hint="eastAsia"/>
        </w:rPr>
        <w:t>японській</w:t>
      </w:r>
      <w:r>
        <w:t xml:space="preserve"> </w:t>
      </w:r>
      <w:r>
        <w:rPr>
          <w:rFonts w:hint="eastAsia"/>
        </w:rPr>
        <w:t>соціокультурній</w:t>
      </w:r>
      <w:r>
        <w:t xml:space="preserve"> </w:t>
      </w:r>
      <w:r>
        <w:rPr>
          <w:rFonts w:hint="eastAsia"/>
        </w:rPr>
        <w:t>традиції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Науковий</w:t>
      </w:r>
      <w:r>
        <w:t xml:space="preserve"> </w:t>
      </w:r>
      <w:r>
        <w:rPr>
          <w:rFonts w:hint="eastAsia"/>
        </w:rPr>
        <w:t>часопис</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М</w:t>
      </w:r>
      <w:r>
        <w:t xml:space="preserve">.  </w:t>
      </w:r>
      <w:r>
        <w:rPr>
          <w:rFonts w:hint="eastAsia"/>
        </w:rPr>
        <w:t>П</w:t>
      </w:r>
      <w:r>
        <w:t xml:space="preserve">. </w:t>
      </w:r>
      <w:r>
        <w:rPr>
          <w:rFonts w:hint="eastAsia"/>
        </w:rPr>
        <w:t>Драгоманова</w:t>
      </w:r>
      <w:r>
        <w:t xml:space="preserve">. </w:t>
      </w:r>
      <w:r>
        <w:rPr>
          <w:rFonts w:hint="eastAsia"/>
        </w:rPr>
        <w:t>Серія</w:t>
      </w:r>
      <w:r>
        <w:t xml:space="preserve"> 7. </w:t>
      </w:r>
      <w:r>
        <w:rPr>
          <w:rFonts w:hint="eastAsia"/>
        </w:rPr>
        <w:t>Релігієзнавство</w:t>
      </w:r>
      <w:r>
        <w:t xml:space="preserve">. </w:t>
      </w:r>
      <w:r>
        <w:rPr>
          <w:rFonts w:hint="eastAsia"/>
        </w:rPr>
        <w:t>Культурологія</w:t>
      </w:r>
      <w:r>
        <w:t xml:space="preserve">. </w:t>
      </w:r>
      <w:r>
        <w:rPr>
          <w:rFonts w:hint="eastAsia"/>
        </w:rPr>
        <w:t>Філософія</w:t>
      </w:r>
      <w:r>
        <w:t xml:space="preserve"> : </w:t>
      </w:r>
      <w:r>
        <w:rPr>
          <w:rFonts w:hint="eastAsia"/>
        </w:rPr>
        <w:t>зб</w:t>
      </w:r>
      <w:r>
        <w:t xml:space="preserve">. </w:t>
      </w:r>
      <w:r>
        <w:rPr>
          <w:rFonts w:hint="eastAsia"/>
        </w:rPr>
        <w:t>наук</w:t>
      </w:r>
      <w:r>
        <w:t xml:space="preserve">. </w:t>
      </w:r>
      <w:r>
        <w:rPr>
          <w:rFonts w:hint="eastAsia"/>
        </w:rPr>
        <w:t>пр</w:t>
      </w:r>
      <w:r>
        <w:t xml:space="preserve">. </w:t>
      </w:r>
      <w:r>
        <w:rPr>
          <w:rFonts w:hint="eastAsia"/>
        </w:rPr>
        <w:t>–</w:t>
      </w:r>
      <w:r>
        <w:t xml:space="preserve"> </w:t>
      </w:r>
      <w:r>
        <w:rPr>
          <w:rFonts w:hint="eastAsia"/>
        </w:rPr>
        <w:t>К</w:t>
      </w:r>
      <w:r>
        <w:t xml:space="preserve">., 2012. </w:t>
      </w:r>
      <w:r>
        <w:rPr>
          <w:rFonts w:hint="eastAsia"/>
        </w:rPr>
        <w:t>–</w:t>
      </w:r>
      <w:r>
        <w:t xml:space="preserve"> </w:t>
      </w:r>
      <w:r>
        <w:rPr>
          <w:rFonts w:hint="eastAsia"/>
        </w:rPr>
        <w:t>Вип</w:t>
      </w:r>
      <w:r>
        <w:t xml:space="preserve">. 28(41). </w:t>
      </w:r>
      <w:r>
        <w:rPr>
          <w:rFonts w:hint="eastAsia"/>
        </w:rPr>
        <w:t>–</w:t>
      </w:r>
      <w:r>
        <w:t xml:space="preserve"> </w:t>
      </w:r>
      <w:r>
        <w:rPr>
          <w:rFonts w:hint="eastAsia"/>
        </w:rPr>
        <w:t>С</w:t>
      </w:r>
      <w:r>
        <w:t xml:space="preserve">. 173-179.   </w:t>
      </w:r>
    </w:p>
    <w:p w14:paraId="59F82915" w14:textId="77777777" w:rsidR="00165FE9" w:rsidRDefault="00165FE9" w:rsidP="00165FE9">
      <w:r>
        <w:t>4.</w:t>
      </w:r>
      <w:r>
        <w:tab/>
        <w:t xml:space="preserve"> </w:t>
      </w:r>
      <w:r>
        <w:rPr>
          <w:rFonts w:hint="eastAsia"/>
        </w:rPr>
        <w:t>Мозгова</w:t>
      </w:r>
      <w:r>
        <w:t xml:space="preserve"> </w:t>
      </w:r>
      <w:r>
        <w:rPr>
          <w:rFonts w:hint="eastAsia"/>
        </w:rPr>
        <w:t>Т</w:t>
      </w:r>
      <w:r>
        <w:t xml:space="preserve">. </w:t>
      </w:r>
      <w:r>
        <w:rPr>
          <w:rFonts w:hint="eastAsia"/>
        </w:rPr>
        <w:t>А</w:t>
      </w:r>
      <w:r>
        <w:t xml:space="preserve">. </w:t>
      </w:r>
      <w:r>
        <w:rPr>
          <w:rFonts w:hint="eastAsia"/>
        </w:rPr>
        <w:t>Контекст</w:t>
      </w:r>
      <w:r>
        <w:t xml:space="preserve"> </w:t>
      </w:r>
      <w:r>
        <w:rPr>
          <w:rFonts w:hint="eastAsia"/>
        </w:rPr>
        <w:t>«</w:t>
      </w:r>
      <w:r>
        <w:rPr>
          <w:rFonts w:hint="eastAsia"/>
        </w:rPr>
        <w:t>логіки</w:t>
      </w:r>
      <w:r>
        <w:t xml:space="preserve"> </w:t>
      </w:r>
      <w:r>
        <w:rPr>
          <w:rFonts w:hint="eastAsia"/>
        </w:rPr>
        <w:t>небуття</w:t>
      </w:r>
      <w:r>
        <w:rPr>
          <w:rFonts w:hint="eastAsia"/>
        </w:rPr>
        <w:t>»</w:t>
      </w:r>
      <w:r>
        <w:t xml:space="preserve"> </w:t>
      </w:r>
      <w:r>
        <w:rPr>
          <w:rFonts w:hint="eastAsia"/>
        </w:rPr>
        <w:t>в</w:t>
      </w:r>
      <w:r>
        <w:t xml:space="preserve"> </w:t>
      </w:r>
      <w:r>
        <w:rPr>
          <w:rFonts w:hint="eastAsia"/>
        </w:rPr>
        <w:t>японській</w:t>
      </w:r>
      <w:r>
        <w:t xml:space="preserve"> </w:t>
      </w:r>
      <w:r>
        <w:rPr>
          <w:rFonts w:hint="eastAsia"/>
        </w:rPr>
        <w:t>культурно</w:t>
      </w:r>
      <w:r>
        <w:t>-</w:t>
      </w:r>
      <w:r>
        <w:rPr>
          <w:rFonts w:hint="eastAsia"/>
        </w:rPr>
        <w:t>філософській</w:t>
      </w:r>
      <w:r>
        <w:t xml:space="preserve"> </w:t>
      </w:r>
      <w:r>
        <w:rPr>
          <w:rFonts w:hint="eastAsia"/>
        </w:rPr>
        <w:t>традиції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Вісник</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w:t>
      </w:r>
      <w:r>
        <w:t xml:space="preserve">. </w:t>
      </w:r>
      <w:r>
        <w:rPr>
          <w:rFonts w:hint="eastAsia"/>
        </w:rPr>
        <w:t>Н</w:t>
      </w:r>
      <w:r>
        <w:t xml:space="preserve">. </w:t>
      </w:r>
      <w:r>
        <w:rPr>
          <w:rFonts w:hint="eastAsia"/>
        </w:rPr>
        <w:t>Каразіна</w:t>
      </w:r>
      <w:r>
        <w:t xml:space="preserve">. </w:t>
      </w:r>
      <w:r>
        <w:rPr>
          <w:rFonts w:hint="eastAsia"/>
        </w:rPr>
        <w:t>№</w:t>
      </w:r>
      <w:r>
        <w:t xml:space="preserve"> 1039. </w:t>
      </w:r>
      <w:r>
        <w:rPr>
          <w:rFonts w:hint="eastAsia"/>
        </w:rPr>
        <w:t>Серія</w:t>
      </w:r>
      <w:r>
        <w:t xml:space="preserve"> : </w:t>
      </w:r>
      <w:r>
        <w:rPr>
          <w:rFonts w:hint="eastAsia"/>
        </w:rPr>
        <w:t>Філософія</w:t>
      </w:r>
      <w:r>
        <w:t xml:space="preserve">. </w:t>
      </w:r>
      <w:r>
        <w:rPr>
          <w:rFonts w:hint="eastAsia"/>
        </w:rPr>
        <w:t>Філософські</w:t>
      </w:r>
      <w:r>
        <w:t xml:space="preserve"> </w:t>
      </w:r>
      <w:r>
        <w:rPr>
          <w:rFonts w:hint="eastAsia"/>
        </w:rPr>
        <w:t>перипетії</w:t>
      </w:r>
      <w:r>
        <w:t xml:space="preserve">. </w:t>
      </w:r>
      <w:r>
        <w:rPr>
          <w:rFonts w:hint="eastAsia"/>
        </w:rPr>
        <w:t>–</w:t>
      </w:r>
      <w:r>
        <w:t xml:space="preserve"> </w:t>
      </w:r>
      <w:r>
        <w:rPr>
          <w:rFonts w:hint="eastAsia"/>
        </w:rPr>
        <w:t>Харків</w:t>
      </w:r>
      <w:r>
        <w:t xml:space="preserve">, 2012. </w:t>
      </w:r>
      <w:r>
        <w:rPr>
          <w:rFonts w:hint="eastAsia"/>
        </w:rPr>
        <w:t>–</w:t>
      </w:r>
      <w:r>
        <w:t xml:space="preserve"> </w:t>
      </w:r>
      <w:r>
        <w:rPr>
          <w:rFonts w:hint="eastAsia"/>
        </w:rPr>
        <w:t>Вип</w:t>
      </w:r>
      <w:r>
        <w:t xml:space="preserve">. 47. </w:t>
      </w:r>
      <w:r>
        <w:rPr>
          <w:rFonts w:hint="eastAsia"/>
        </w:rPr>
        <w:t>–</w:t>
      </w:r>
      <w:r>
        <w:t xml:space="preserve"> </w:t>
      </w:r>
      <w:r>
        <w:rPr>
          <w:rFonts w:hint="eastAsia"/>
        </w:rPr>
        <w:t>С</w:t>
      </w:r>
      <w:r>
        <w:t>. 112-116.</w:t>
      </w:r>
    </w:p>
    <w:p w14:paraId="204CE6DE" w14:textId="77777777" w:rsidR="00165FE9" w:rsidRDefault="00165FE9" w:rsidP="00165FE9">
      <w:r>
        <w:t>5.</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Проблема</w:t>
      </w:r>
      <w:r>
        <w:t xml:space="preserve"> </w:t>
      </w:r>
      <w:r>
        <w:rPr>
          <w:rFonts w:hint="eastAsia"/>
        </w:rPr>
        <w:t>пошуку</w:t>
      </w:r>
      <w:r>
        <w:t xml:space="preserve"> </w:t>
      </w:r>
      <w:r>
        <w:rPr>
          <w:rFonts w:hint="eastAsia"/>
        </w:rPr>
        <w:t>культурної</w:t>
      </w:r>
      <w:r>
        <w:t xml:space="preserve"> </w:t>
      </w:r>
      <w:r>
        <w:rPr>
          <w:rFonts w:hint="eastAsia"/>
        </w:rPr>
        <w:t>ідентичності</w:t>
      </w:r>
      <w:r>
        <w:t xml:space="preserve"> </w:t>
      </w:r>
      <w:r>
        <w:rPr>
          <w:rFonts w:hint="eastAsia"/>
        </w:rPr>
        <w:t>в</w:t>
      </w:r>
      <w:r>
        <w:t xml:space="preserve"> </w:t>
      </w:r>
      <w:r>
        <w:rPr>
          <w:rFonts w:hint="eastAsia"/>
        </w:rPr>
        <w:t>японській</w:t>
      </w:r>
      <w:r>
        <w:t xml:space="preserve"> </w:t>
      </w:r>
      <w:r>
        <w:rPr>
          <w:rFonts w:hint="eastAsia"/>
        </w:rPr>
        <w:t>духовній</w:t>
      </w:r>
      <w:r>
        <w:t xml:space="preserve"> </w:t>
      </w:r>
      <w:r>
        <w:rPr>
          <w:rFonts w:hint="eastAsia"/>
        </w:rPr>
        <w:t>традиції</w:t>
      </w:r>
      <w:r>
        <w:t xml:space="preserve"> </w:t>
      </w:r>
      <w:r>
        <w:rPr>
          <w:rFonts w:hint="eastAsia"/>
        </w:rPr>
        <w:t>епохи</w:t>
      </w:r>
      <w:r>
        <w:t xml:space="preserve"> </w:t>
      </w:r>
      <w:r>
        <w:rPr>
          <w:rFonts w:hint="eastAsia"/>
        </w:rPr>
        <w:t>Мейдзі</w:t>
      </w:r>
      <w:r>
        <w:t xml:space="preserve"> (</w:t>
      </w:r>
      <w:r>
        <w:rPr>
          <w:rFonts w:hint="eastAsia"/>
        </w:rPr>
        <w:t>межа</w:t>
      </w:r>
      <w:r>
        <w:t xml:space="preserve"> </w:t>
      </w:r>
      <w:r>
        <w:rPr>
          <w:rFonts w:hint="eastAsia"/>
        </w:rPr>
        <w:t>ХІХ</w:t>
      </w:r>
      <w:r>
        <w:t xml:space="preserve"> </w:t>
      </w:r>
      <w:r>
        <w:rPr>
          <w:rFonts w:hint="eastAsia"/>
        </w:rPr>
        <w:t>–</w:t>
      </w:r>
      <w:r>
        <w:t xml:space="preserve">  </w:t>
      </w:r>
      <w:r>
        <w:rPr>
          <w:rFonts w:hint="eastAsia"/>
        </w:rPr>
        <w:t>ХХ</w:t>
      </w:r>
      <w:r>
        <w:t xml:space="preserve"> </w:t>
      </w:r>
      <w:r>
        <w:rPr>
          <w:rFonts w:hint="eastAsia"/>
        </w:rPr>
        <w:t>ст</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Політологічний</w:t>
      </w:r>
      <w:r>
        <w:t xml:space="preserve"> </w:t>
      </w:r>
      <w:r>
        <w:rPr>
          <w:rFonts w:hint="eastAsia"/>
        </w:rPr>
        <w:t>вісник</w:t>
      </w:r>
      <w:r>
        <w:t xml:space="preserve"> : </w:t>
      </w:r>
      <w:r>
        <w:rPr>
          <w:rFonts w:hint="eastAsia"/>
        </w:rPr>
        <w:t>зб</w:t>
      </w:r>
      <w:r>
        <w:t xml:space="preserve">. </w:t>
      </w:r>
      <w:r>
        <w:rPr>
          <w:rFonts w:hint="eastAsia"/>
        </w:rPr>
        <w:t>наук</w:t>
      </w:r>
      <w:r>
        <w:t xml:space="preserve">. </w:t>
      </w:r>
      <w:r>
        <w:rPr>
          <w:rFonts w:hint="eastAsia"/>
        </w:rPr>
        <w:t>пр</w:t>
      </w:r>
      <w:r>
        <w:t xml:space="preserve">. / </w:t>
      </w:r>
      <w:r>
        <w:rPr>
          <w:rFonts w:hint="eastAsia"/>
        </w:rPr>
        <w:t>Політологічний</w:t>
      </w:r>
      <w:r>
        <w:t xml:space="preserve"> </w:t>
      </w:r>
      <w:r>
        <w:rPr>
          <w:rFonts w:hint="eastAsia"/>
        </w:rPr>
        <w:t>центр</w:t>
      </w:r>
      <w:r>
        <w:t xml:space="preserve"> </w:t>
      </w:r>
      <w:r>
        <w:rPr>
          <w:rFonts w:hint="eastAsia"/>
        </w:rPr>
        <w:t>при</w:t>
      </w:r>
      <w:r>
        <w:t xml:space="preserve"> </w:t>
      </w:r>
      <w:r>
        <w:rPr>
          <w:rFonts w:hint="eastAsia"/>
        </w:rPr>
        <w:t>Київському</w:t>
      </w:r>
      <w:r>
        <w:t xml:space="preserve"> </w:t>
      </w:r>
      <w:r>
        <w:rPr>
          <w:rFonts w:hint="eastAsia"/>
        </w:rPr>
        <w:t>нац</w:t>
      </w:r>
      <w:r>
        <w:t xml:space="preserve">. </w:t>
      </w:r>
      <w:r>
        <w:rPr>
          <w:rFonts w:hint="eastAsia"/>
        </w:rPr>
        <w:t>ун</w:t>
      </w:r>
      <w:r>
        <w:t>-</w:t>
      </w:r>
      <w:r>
        <w:rPr>
          <w:rFonts w:hint="eastAsia"/>
        </w:rPr>
        <w:t>ті</w:t>
      </w:r>
      <w:r>
        <w:t xml:space="preserve"> </w:t>
      </w:r>
      <w:r>
        <w:rPr>
          <w:rFonts w:hint="eastAsia"/>
        </w:rPr>
        <w:t>ім</w:t>
      </w:r>
      <w:r>
        <w:t xml:space="preserve">. </w:t>
      </w:r>
      <w:r>
        <w:rPr>
          <w:rFonts w:hint="eastAsia"/>
        </w:rPr>
        <w:t>Т</w:t>
      </w:r>
      <w:r>
        <w:t xml:space="preserve">. </w:t>
      </w:r>
      <w:r>
        <w:rPr>
          <w:rFonts w:hint="eastAsia"/>
        </w:rPr>
        <w:t>Шевченка</w:t>
      </w:r>
      <w:r>
        <w:t xml:space="preserve">. </w:t>
      </w:r>
      <w:r>
        <w:rPr>
          <w:rFonts w:hint="eastAsia"/>
        </w:rPr>
        <w:t>–</w:t>
      </w:r>
      <w:r>
        <w:t xml:space="preserve"> </w:t>
      </w:r>
      <w:r>
        <w:rPr>
          <w:rFonts w:hint="eastAsia"/>
        </w:rPr>
        <w:t>К</w:t>
      </w:r>
      <w:r>
        <w:t xml:space="preserve">., 2012. </w:t>
      </w:r>
      <w:r>
        <w:rPr>
          <w:rFonts w:hint="eastAsia"/>
        </w:rPr>
        <w:t>–</w:t>
      </w:r>
      <w:r>
        <w:t xml:space="preserve"> </w:t>
      </w:r>
      <w:r>
        <w:rPr>
          <w:rFonts w:hint="eastAsia"/>
        </w:rPr>
        <w:t>Вип</w:t>
      </w:r>
      <w:r>
        <w:t xml:space="preserve">. 66. </w:t>
      </w:r>
      <w:r>
        <w:rPr>
          <w:rFonts w:hint="eastAsia"/>
        </w:rPr>
        <w:t>–</w:t>
      </w:r>
      <w:r>
        <w:t xml:space="preserve"> </w:t>
      </w:r>
      <w:r>
        <w:rPr>
          <w:rFonts w:hint="eastAsia"/>
        </w:rPr>
        <w:t>С</w:t>
      </w:r>
      <w:r>
        <w:t>. 39-46.</w:t>
      </w:r>
    </w:p>
    <w:p w14:paraId="41419D21" w14:textId="77777777" w:rsidR="00165FE9" w:rsidRDefault="00165FE9" w:rsidP="00165FE9">
      <w:r>
        <w:t>6.</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Соціокультурні</w:t>
      </w:r>
      <w:r>
        <w:t xml:space="preserve"> </w:t>
      </w:r>
      <w:r>
        <w:rPr>
          <w:rFonts w:hint="eastAsia"/>
        </w:rPr>
        <w:t>та</w:t>
      </w:r>
      <w:r>
        <w:t xml:space="preserve"> </w:t>
      </w:r>
      <w:r>
        <w:rPr>
          <w:rFonts w:hint="eastAsia"/>
        </w:rPr>
        <w:t>лінгвістичні</w:t>
      </w:r>
      <w:r>
        <w:t xml:space="preserve"> </w:t>
      </w:r>
      <w:r>
        <w:rPr>
          <w:rFonts w:hint="eastAsia"/>
        </w:rPr>
        <w:t>характеристики</w:t>
      </w:r>
      <w:r>
        <w:t xml:space="preserve"> </w:t>
      </w:r>
      <w:r>
        <w:rPr>
          <w:rFonts w:hint="eastAsia"/>
        </w:rPr>
        <w:t>японської</w:t>
      </w:r>
      <w:r>
        <w:t xml:space="preserve"> </w:t>
      </w:r>
      <w:r>
        <w:rPr>
          <w:rFonts w:hint="eastAsia"/>
        </w:rPr>
        <w:t>ієрогліфіки</w:t>
      </w:r>
      <w:r>
        <w:t xml:space="preserve"> </w:t>
      </w:r>
      <w:r>
        <w:rPr>
          <w:rFonts w:hint="eastAsia"/>
        </w:rPr>
        <w:t>як</w:t>
      </w:r>
      <w:r>
        <w:t xml:space="preserve">  </w:t>
      </w:r>
      <w:r>
        <w:rPr>
          <w:rFonts w:hint="eastAsia"/>
        </w:rPr>
        <w:t>знаково</w:t>
      </w:r>
      <w:r>
        <w:t>-</w:t>
      </w:r>
      <w:r>
        <w:rPr>
          <w:rFonts w:hint="eastAsia"/>
        </w:rPr>
        <w:t>символічної</w:t>
      </w:r>
      <w:r>
        <w:t xml:space="preserve">  </w:t>
      </w:r>
      <w:r>
        <w:rPr>
          <w:rFonts w:hint="eastAsia"/>
        </w:rPr>
        <w:t>інформаційної</w:t>
      </w:r>
      <w:r>
        <w:t xml:space="preserve">  </w:t>
      </w:r>
      <w:r>
        <w:rPr>
          <w:rFonts w:hint="eastAsia"/>
        </w:rPr>
        <w:t>системи</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 </w:t>
      </w:r>
      <w:r>
        <w:rPr>
          <w:rFonts w:hint="eastAsia"/>
        </w:rPr>
        <w:t>зб</w:t>
      </w:r>
      <w:r>
        <w:t xml:space="preserve">. </w:t>
      </w:r>
      <w:r>
        <w:rPr>
          <w:rFonts w:hint="eastAsia"/>
        </w:rPr>
        <w:t>наук</w:t>
      </w:r>
      <w:r>
        <w:t xml:space="preserve">. </w:t>
      </w:r>
      <w:r>
        <w:rPr>
          <w:rFonts w:hint="eastAsia"/>
        </w:rPr>
        <w:t>пр</w:t>
      </w:r>
      <w:r>
        <w:t xml:space="preserve">. </w:t>
      </w:r>
      <w:r>
        <w:rPr>
          <w:rFonts w:hint="eastAsia"/>
        </w:rPr>
        <w:t>–</w:t>
      </w:r>
      <w:r>
        <w:t xml:space="preserve"> </w:t>
      </w:r>
      <w:r>
        <w:rPr>
          <w:rFonts w:hint="eastAsia"/>
        </w:rPr>
        <w:t>Чернівці</w:t>
      </w:r>
      <w:r>
        <w:t xml:space="preserve">, 2014.  </w:t>
      </w:r>
      <w:r>
        <w:rPr>
          <w:rFonts w:hint="eastAsia"/>
        </w:rPr>
        <w:t>–</w:t>
      </w:r>
      <w:r>
        <w:t xml:space="preserve"> </w:t>
      </w:r>
      <w:r>
        <w:rPr>
          <w:rFonts w:hint="eastAsia"/>
        </w:rPr>
        <w:t>Вип</w:t>
      </w:r>
      <w:r>
        <w:t xml:space="preserve">. 707/708 : </w:t>
      </w:r>
      <w:r>
        <w:rPr>
          <w:rFonts w:hint="eastAsia"/>
        </w:rPr>
        <w:t>Філософія</w:t>
      </w:r>
      <w:r>
        <w:t xml:space="preserve">. </w:t>
      </w:r>
      <w:r>
        <w:rPr>
          <w:rFonts w:hint="eastAsia"/>
        </w:rPr>
        <w:t>–</w:t>
      </w:r>
      <w:r>
        <w:t xml:space="preserve"> </w:t>
      </w:r>
      <w:r>
        <w:rPr>
          <w:rFonts w:hint="eastAsia"/>
        </w:rPr>
        <w:t>С</w:t>
      </w:r>
      <w:r>
        <w:t>. 103-108.</w:t>
      </w:r>
    </w:p>
    <w:p w14:paraId="0D35C399" w14:textId="77777777" w:rsidR="00165FE9" w:rsidRDefault="00165FE9" w:rsidP="00165FE9">
      <w:r>
        <w:t>7.</w:t>
      </w:r>
      <w:r>
        <w:tab/>
      </w:r>
      <w:r>
        <w:rPr>
          <w:rFonts w:hint="eastAsia"/>
        </w:rPr>
        <w:t>Мозговая</w:t>
      </w:r>
      <w:r>
        <w:t xml:space="preserve"> </w:t>
      </w:r>
      <w:r>
        <w:rPr>
          <w:rFonts w:hint="eastAsia"/>
        </w:rPr>
        <w:t>Т</w:t>
      </w:r>
      <w:r>
        <w:t xml:space="preserve">. </w:t>
      </w:r>
      <w:r>
        <w:rPr>
          <w:rFonts w:hint="eastAsia"/>
        </w:rPr>
        <w:t>А</w:t>
      </w:r>
      <w:r>
        <w:t xml:space="preserve">. </w:t>
      </w:r>
      <w:r>
        <w:rPr>
          <w:rFonts w:hint="eastAsia"/>
        </w:rPr>
        <w:t>Небытийная</w:t>
      </w:r>
      <w:r>
        <w:t xml:space="preserve"> </w:t>
      </w:r>
      <w:r>
        <w:rPr>
          <w:rFonts w:hint="eastAsia"/>
        </w:rPr>
        <w:t>природа</w:t>
      </w:r>
      <w:r>
        <w:t xml:space="preserve"> </w:t>
      </w:r>
      <w:r>
        <w:rPr>
          <w:rFonts w:hint="eastAsia"/>
        </w:rPr>
        <w:t>времени</w:t>
      </w:r>
      <w:r>
        <w:t xml:space="preserve"> </w:t>
      </w:r>
      <w:r>
        <w:rPr>
          <w:rFonts w:hint="eastAsia"/>
        </w:rPr>
        <w:t>в</w:t>
      </w:r>
      <w:r>
        <w:t xml:space="preserve"> </w:t>
      </w:r>
      <w:r>
        <w:rPr>
          <w:rFonts w:hint="eastAsia"/>
        </w:rPr>
        <w:t>японской</w:t>
      </w:r>
      <w:r>
        <w:t xml:space="preserve"> </w:t>
      </w:r>
      <w:r>
        <w:rPr>
          <w:rFonts w:hint="eastAsia"/>
        </w:rPr>
        <w:t>духовной</w:t>
      </w:r>
      <w:r>
        <w:t xml:space="preserve"> </w:t>
      </w:r>
      <w:r>
        <w:rPr>
          <w:rFonts w:hint="eastAsia"/>
        </w:rPr>
        <w:t>традиции</w:t>
      </w:r>
      <w:r>
        <w:t xml:space="preserve"> / </w:t>
      </w:r>
      <w:r>
        <w:rPr>
          <w:rFonts w:hint="eastAsia"/>
        </w:rPr>
        <w:t>Т</w:t>
      </w:r>
      <w:r>
        <w:t xml:space="preserve">. </w:t>
      </w:r>
      <w:r>
        <w:rPr>
          <w:rFonts w:hint="eastAsia"/>
        </w:rPr>
        <w:t>А</w:t>
      </w:r>
      <w:r>
        <w:t xml:space="preserve">. </w:t>
      </w:r>
      <w:r>
        <w:rPr>
          <w:rFonts w:hint="eastAsia"/>
        </w:rPr>
        <w:t>Мозговая</w:t>
      </w:r>
      <w:r>
        <w:t xml:space="preserve"> // </w:t>
      </w:r>
      <w:r>
        <w:rPr>
          <w:rFonts w:hint="eastAsia"/>
        </w:rPr>
        <w:t>Вестник</w:t>
      </w:r>
      <w:r>
        <w:t xml:space="preserve"> </w:t>
      </w:r>
      <w:r>
        <w:rPr>
          <w:rFonts w:hint="eastAsia"/>
        </w:rPr>
        <w:t>Вор</w:t>
      </w:r>
      <w:r>
        <w:rPr>
          <w:rFonts w:hint="eastAsia"/>
        </w:rPr>
        <w:lastRenderedPageBreak/>
        <w:t>онежского</w:t>
      </w:r>
      <w:r>
        <w:t xml:space="preserve"> </w:t>
      </w:r>
      <w:r>
        <w:rPr>
          <w:rFonts w:hint="eastAsia"/>
        </w:rPr>
        <w:t>государственного</w:t>
      </w:r>
      <w:r>
        <w:t xml:space="preserve"> </w:t>
      </w:r>
      <w:r>
        <w:rPr>
          <w:rFonts w:hint="eastAsia"/>
        </w:rPr>
        <w:t>университета</w:t>
      </w:r>
      <w:r>
        <w:t xml:space="preserve">. </w:t>
      </w:r>
      <w:r>
        <w:rPr>
          <w:rFonts w:hint="eastAsia"/>
        </w:rPr>
        <w:t>Серия</w:t>
      </w:r>
      <w:r>
        <w:t xml:space="preserve"> : </w:t>
      </w:r>
      <w:r>
        <w:rPr>
          <w:rFonts w:hint="eastAsia"/>
        </w:rPr>
        <w:t>Философия</w:t>
      </w:r>
      <w:r>
        <w:t xml:space="preserve"> : </w:t>
      </w:r>
      <w:r>
        <w:rPr>
          <w:rFonts w:hint="eastAsia"/>
        </w:rPr>
        <w:t>сб</w:t>
      </w:r>
      <w:r>
        <w:t xml:space="preserve">. </w:t>
      </w:r>
      <w:r>
        <w:rPr>
          <w:rFonts w:hint="eastAsia"/>
        </w:rPr>
        <w:t>науч</w:t>
      </w:r>
      <w:r>
        <w:t xml:space="preserve">. </w:t>
      </w:r>
      <w:r>
        <w:rPr>
          <w:rFonts w:hint="eastAsia"/>
        </w:rPr>
        <w:t>тр</w:t>
      </w:r>
      <w:r>
        <w:t xml:space="preserve">. </w:t>
      </w:r>
      <w:r>
        <w:rPr>
          <w:rFonts w:hint="eastAsia"/>
        </w:rPr>
        <w:t>–</w:t>
      </w:r>
      <w:r>
        <w:t xml:space="preserve"> </w:t>
      </w:r>
      <w:r>
        <w:rPr>
          <w:rFonts w:hint="eastAsia"/>
        </w:rPr>
        <w:t>Воронеж</w:t>
      </w:r>
      <w:r>
        <w:t xml:space="preserve">, 2012. </w:t>
      </w:r>
      <w:r>
        <w:rPr>
          <w:rFonts w:hint="eastAsia"/>
        </w:rPr>
        <w:t>–</w:t>
      </w:r>
      <w:r>
        <w:t xml:space="preserve"> </w:t>
      </w:r>
      <w:r>
        <w:rPr>
          <w:rFonts w:hint="eastAsia"/>
        </w:rPr>
        <w:t>№</w:t>
      </w:r>
      <w:r>
        <w:t xml:space="preserve"> 2(8). </w:t>
      </w:r>
      <w:r>
        <w:rPr>
          <w:rFonts w:hint="eastAsia"/>
        </w:rPr>
        <w:t>–</w:t>
      </w:r>
      <w:r>
        <w:t xml:space="preserve">  </w:t>
      </w:r>
      <w:r>
        <w:rPr>
          <w:rFonts w:hint="eastAsia"/>
        </w:rPr>
        <w:t>С</w:t>
      </w:r>
      <w:r>
        <w:t>. 152-157.</w:t>
      </w:r>
    </w:p>
    <w:p w14:paraId="629D786E" w14:textId="77777777" w:rsidR="00165FE9" w:rsidRDefault="00165FE9" w:rsidP="00165FE9">
      <w:r>
        <w:t>8.</w:t>
      </w:r>
      <w:r>
        <w:tab/>
      </w:r>
      <w:r>
        <w:rPr>
          <w:rFonts w:hint="eastAsia"/>
        </w:rPr>
        <w:t>Мозговая</w:t>
      </w:r>
      <w:r>
        <w:t xml:space="preserve"> </w:t>
      </w:r>
      <w:r>
        <w:rPr>
          <w:rFonts w:hint="eastAsia"/>
        </w:rPr>
        <w:t>Т</w:t>
      </w:r>
      <w:r>
        <w:t xml:space="preserve">. </w:t>
      </w:r>
      <w:r>
        <w:rPr>
          <w:rFonts w:hint="eastAsia"/>
        </w:rPr>
        <w:t>А</w:t>
      </w:r>
      <w:r>
        <w:t xml:space="preserve">. </w:t>
      </w:r>
      <w:r>
        <w:rPr>
          <w:rFonts w:hint="eastAsia"/>
        </w:rPr>
        <w:t>Конституированность</w:t>
      </w:r>
      <w:r>
        <w:t xml:space="preserve"> </w:t>
      </w:r>
      <w:r>
        <w:rPr>
          <w:rFonts w:hint="eastAsia"/>
        </w:rPr>
        <w:t>повседневности</w:t>
      </w:r>
      <w:r>
        <w:t xml:space="preserve"> </w:t>
      </w:r>
      <w:r>
        <w:rPr>
          <w:rFonts w:hint="eastAsia"/>
        </w:rPr>
        <w:t>в</w:t>
      </w:r>
      <w:r>
        <w:t xml:space="preserve"> </w:t>
      </w:r>
      <w:r>
        <w:rPr>
          <w:rFonts w:hint="eastAsia"/>
        </w:rPr>
        <w:t>японской</w:t>
      </w:r>
      <w:r>
        <w:t xml:space="preserve"> </w:t>
      </w:r>
      <w:r>
        <w:rPr>
          <w:rFonts w:hint="eastAsia"/>
        </w:rPr>
        <w:t>духовной</w:t>
      </w:r>
      <w:r>
        <w:t xml:space="preserve"> </w:t>
      </w:r>
      <w:r>
        <w:rPr>
          <w:rFonts w:hint="eastAsia"/>
        </w:rPr>
        <w:t>традиции</w:t>
      </w:r>
      <w:r>
        <w:t xml:space="preserve"> / </w:t>
      </w:r>
      <w:r>
        <w:rPr>
          <w:rFonts w:hint="eastAsia"/>
        </w:rPr>
        <w:t>Т</w:t>
      </w:r>
      <w:r>
        <w:t xml:space="preserve">. </w:t>
      </w:r>
      <w:r>
        <w:rPr>
          <w:rFonts w:hint="eastAsia"/>
        </w:rPr>
        <w:t>А</w:t>
      </w:r>
      <w:r>
        <w:t xml:space="preserve">. </w:t>
      </w:r>
      <w:r>
        <w:rPr>
          <w:rFonts w:hint="eastAsia"/>
        </w:rPr>
        <w:t>Мозговая</w:t>
      </w:r>
      <w:r>
        <w:t xml:space="preserve"> // </w:t>
      </w:r>
      <w:r>
        <w:rPr>
          <w:rFonts w:hint="eastAsia"/>
        </w:rPr>
        <w:t>Идеи</w:t>
      </w:r>
      <w:r>
        <w:t xml:space="preserve">: </w:t>
      </w:r>
      <w:r>
        <w:rPr>
          <w:rFonts w:hint="eastAsia"/>
        </w:rPr>
        <w:t>философско</w:t>
      </w:r>
      <w:r>
        <w:t xml:space="preserve"> </w:t>
      </w:r>
      <w:r>
        <w:rPr>
          <w:rFonts w:hint="eastAsia"/>
        </w:rPr>
        <w:t>списание</w:t>
      </w:r>
      <w:r>
        <w:t xml:space="preserve"> : </w:t>
      </w:r>
      <w:r>
        <w:rPr>
          <w:rFonts w:hint="eastAsia"/>
        </w:rPr>
        <w:t>науч</w:t>
      </w:r>
      <w:r>
        <w:t>.-</w:t>
      </w:r>
      <w:r>
        <w:rPr>
          <w:rFonts w:hint="eastAsia"/>
        </w:rPr>
        <w:t>теор</w:t>
      </w:r>
      <w:r>
        <w:t xml:space="preserve">. </w:t>
      </w:r>
      <w:r>
        <w:rPr>
          <w:rFonts w:hint="eastAsia"/>
        </w:rPr>
        <w:t>приложение</w:t>
      </w:r>
      <w:r>
        <w:t xml:space="preserve">. </w:t>
      </w:r>
      <w:r>
        <w:rPr>
          <w:rFonts w:hint="eastAsia"/>
        </w:rPr>
        <w:t>–</w:t>
      </w:r>
      <w:r>
        <w:t xml:space="preserve"> </w:t>
      </w:r>
      <w:r>
        <w:rPr>
          <w:rFonts w:hint="eastAsia"/>
        </w:rPr>
        <w:t>Пловдив</w:t>
      </w:r>
      <w:r>
        <w:t xml:space="preserve"> (</w:t>
      </w:r>
      <w:r>
        <w:rPr>
          <w:rFonts w:hint="eastAsia"/>
        </w:rPr>
        <w:t>България</w:t>
      </w:r>
      <w:r>
        <w:t xml:space="preserve">), 2013. </w:t>
      </w:r>
      <w:r>
        <w:rPr>
          <w:rFonts w:hint="eastAsia"/>
        </w:rPr>
        <w:t>–</w:t>
      </w:r>
      <w:r>
        <w:t xml:space="preserve"> </w:t>
      </w:r>
      <w:r>
        <w:rPr>
          <w:rFonts w:hint="eastAsia"/>
        </w:rPr>
        <w:t>Кн</w:t>
      </w:r>
      <w:r>
        <w:t xml:space="preserve">. 1(3). </w:t>
      </w:r>
      <w:r>
        <w:rPr>
          <w:rFonts w:hint="eastAsia"/>
        </w:rPr>
        <w:t>–</w:t>
      </w:r>
      <w:r>
        <w:t xml:space="preserve"> </w:t>
      </w:r>
      <w:r>
        <w:rPr>
          <w:rFonts w:hint="eastAsia"/>
        </w:rPr>
        <w:t>С</w:t>
      </w:r>
      <w:r>
        <w:t xml:space="preserve">. 113-121.  </w:t>
      </w:r>
    </w:p>
    <w:p w14:paraId="4E220879" w14:textId="77777777" w:rsidR="00165FE9" w:rsidRDefault="00165FE9" w:rsidP="00165FE9">
      <w:r>
        <w:t>9.</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Особливості</w:t>
      </w:r>
      <w:r>
        <w:t xml:space="preserve"> </w:t>
      </w:r>
      <w:r>
        <w:rPr>
          <w:rFonts w:hint="eastAsia"/>
        </w:rPr>
        <w:t>екзистенціалізму</w:t>
      </w:r>
      <w:r>
        <w:t xml:space="preserve"> </w:t>
      </w:r>
      <w:r>
        <w:rPr>
          <w:rFonts w:hint="eastAsia"/>
        </w:rPr>
        <w:t>в</w:t>
      </w:r>
      <w:r>
        <w:t xml:space="preserve"> </w:t>
      </w:r>
      <w:r>
        <w:rPr>
          <w:rFonts w:hint="eastAsia"/>
        </w:rPr>
        <w:t>японській</w:t>
      </w:r>
      <w:r>
        <w:t xml:space="preserve"> </w:t>
      </w:r>
      <w:r>
        <w:rPr>
          <w:rFonts w:hint="eastAsia"/>
        </w:rPr>
        <w:t>художній</w:t>
      </w:r>
      <w:r>
        <w:t xml:space="preserve"> </w:t>
      </w:r>
      <w:r>
        <w:rPr>
          <w:rFonts w:hint="eastAsia"/>
        </w:rPr>
        <w:t>літературі</w:t>
      </w:r>
      <w:r>
        <w:t xml:space="preserve"> </w:t>
      </w:r>
      <w:r>
        <w:rPr>
          <w:rFonts w:hint="eastAsia"/>
        </w:rPr>
        <w:t>ХХ</w:t>
      </w:r>
      <w:r>
        <w:t xml:space="preserve"> </w:t>
      </w:r>
      <w:r>
        <w:rPr>
          <w:rFonts w:hint="eastAsia"/>
        </w:rPr>
        <w:t>ст</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Дні</w:t>
      </w:r>
      <w:r>
        <w:t xml:space="preserve"> </w:t>
      </w:r>
      <w:r>
        <w:rPr>
          <w:rFonts w:hint="eastAsia"/>
        </w:rPr>
        <w:t>науки</w:t>
      </w:r>
      <w:r>
        <w:t xml:space="preserve"> </w:t>
      </w:r>
      <w:r>
        <w:rPr>
          <w:rFonts w:hint="eastAsia"/>
        </w:rPr>
        <w:t>філософського</w:t>
      </w:r>
      <w:r>
        <w:t xml:space="preserve"> </w:t>
      </w:r>
      <w:r>
        <w:rPr>
          <w:rFonts w:hint="eastAsia"/>
        </w:rPr>
        <w:t>факультету</w:t>
      </w:r>
      <w:r>
        <w:t xml:space="preserve"> </w:t>
      </w:r>
      <w:r>
        <w:rPr>
          <w:rFonts w:hint="eastAsia"/>
        </w:rPr>
        <w:t>–</w:t>
      </w:r>
      <w:r>
        <w:t xml:space="preserve"> 2012 : </w:t>
      </w:r>
      <w:r>
        <w:rPr>
          <w:rFonts w:hint="eastAsia"/>
        </w:rPr>
        <w:t>Міжнар</w:t>
      </w:r>
      <w:r>
        <w:t xml:space="preserve">. </w:t>
      </w:r>
      <w:r>
        <w:rPr>
          <w:rFonts w:hint="eastAsia"/>
        </w:rPr>
        <w:t>наук</w:t>
      </w:r>
      <w:r>
        <w:t xml:space="preserve">. </w:t>
      </w:r>
      <w:r>
        <w:rPr>
          <w:rFonts w:hint="eastAsia"/>
        </w:rPr>
        <w:t>конф</w:t>
      </w:r>
      <w:r>
        <w:t xml:space="preserve">., </w:t>
      </w:r>
      <w:r>
        <w:rPr>
          <w:rFonts w:hint="eastAsia"/>
        </w:rPr>
        <w:t>Київ</w:t>
      </w:r>
      <w:r>
        <w:t xml:space="preserve">, (18-19 </w:t>
      </w:r>
      <w:r>
        <w:rPr>
          <w:rFonts w:hint="eastAsia"/>
        </w:rPr>
        <w:t>квітня</w:t>
      </w:r>
      <w:r>
        <w:t xml:space="preserve"> 2012) : </w:t>
      </w:r>
      <w:r>
        <w:rPr>
          <w:rFonts w:hint="eastAsia"/>
        </w:rPr>
        <w:t>матеріали</w:t>
      </w:r>
      <w:r>
        <w:t xml:space="preserve"> </w:t>
      </w:r>
      <w:r>
        <w:rPr>
          <w:rFonts w:hint="eastAsia"/>
        </w:rPr>
        <w:t>доповідей</w:t>
      </w:r>
      <w:r>
        <w:t xml:space="preserve"> </w:t>
      </w:r>
      <w:r>
        <w:rPr>
          <w:rFonts w:hint="eastAsia"/>
        </w:rPr>
        <w:t>та</w:t>
      </w:r>
      <w:r>
        <w:t xml:space="preserve"> </w:t>
      </w:r>
      <w:r>
        <w:rPr>
          <w:rFonts w:hint="eastAsia"/>
        </w:rPr>
        <w:t>виступів</w:t>
      </w:r>
      <w:r>
        <w:t xml:space="preserve"> / </w:t>
      </w:r>
      <w:r>
        <w:rPr>
          <w:rFonts w:hint="eastAsia"/>
        </w:rPr>
        <w:t>Київський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Т</w:t>
      </w:r>
      <w:r>
        <w:t xml:space="preserve">. </w:t>
      </w:r>
      <w:r>
        <w:rPr>
          <w:rFonts w:hint="eastAsia"/>
        </w:rPr>
        <w:t>Шевченка</w:t>
      </w:r>
      <w:r>
        <w:t xml:space="preserve">. </w:t>
      </w:r>
      <w:r>
        <w:rPr>
          <w:rFonts w:hint="eastAsia"/>
        </w:rPr>
        <w:t>–</w:t>
      </w:r>
      <w:r>
        <w:t xml:space="preserve"> </w:t>
      </w:r>
      <w:r>
        <w:rPr>
          <w:rFonts w:hint="eastAsia"/>
        </w:rPr>
        <w:t>К</w:t>
      </w:r>
      <w:r>
        <w:t xml:space="preserve">, 2012. </w:t>
      </w:r>
      <w:r>
        <w:rPr>
          <w:rFonts w:hint="eastAsia"/>
        </w:rPr>
        <w:t>–</w:t>
      </w:r>
      <w:r>
        <w:t xml:space="preserve"> </w:t>
      </w:r>
      <w:r>
        <w:rPr>
          <w:rFonts w:hint="eastAsia"/>
        </w:rPr>
        <w:t>Ч</w:t>
      </w:r>
      <w:r>
        <w:t xml:space="preserve">. 1. </w:t>
      </w:r>
      <w:r>
        <w:rPr>
          <w:rFonts w:hint="eastAsia"/>
        </w:rPr>
        <w:t>–</w:t>
      </w:r>
      <w:r>
        <w:t xml:space="preserve"> </w:t>
      </w:r>
      <w:r>
        <w:rPr>
          <w:rFonts w:hint="eastAsia"/>
        </w:rPr>
        <w:t>С</w:t>
      </w:r>
      <w:r>
        <w:t>. 214-216.</w:t>
      </w:r>
    </w:p>
    <w:p w14:paraId="0AABF51C" w14:textId="77777777" w:rsidR="00165FE9" w:rsidRDefault="00165FE9" w:rsidP="00165FE9">
      <w:r>
        <w:t>10.</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До</w:t>
      </w:r>
      <w:r>
        <w:t xml:space="preserve"> </w:t>
      </w:r>
      <w:r>
        <w:rPr>
          <w:rFonts w:hint="eastAsia"/>
        </w:rPr>
        <w:t>питання</w:t>
      </w:r>
      <w:r>
        <w:t xml:space="preserve"> </w:t>
      </w:r>
      <w:r>
        <w:rPr>
          <w:rFonts w:hint="eastAsia"/>
        </w:rPr>
        <w:t>про</w:t>
      </w:r>
      <w:r>
        <w:t xml:space="preserve"> </w:t>
      </w:r>
      <w:r>
        <w:rPr>
          <w:rFonts w:hint="eastAsia"/>
        </w:rPr>
        <w:t>своєрідність</w:t>
      </w:r>
      <w:r>
        <w:t xml:space="preserve"> </w:t>
      </w:r>
      <w:r>
        <w:rPr>
          <w:rFonts w:hint="eastAsia"/>
        </w:rPr>
        <w:t>сприйняття</w:t>
      </w:r>
      <w:r>
        <w:t xml:space="preserve"> </w:t>
      </w:r>
      <w:r>
        <w:rPr>
          <w:rFonts w:hint="eastAsia"/>
        </w:rPr>
        <w:t>європейського</w:t>
      </w:r>
      <w:r>
        <w:t xml:space="preserve"> </w:t>
      </w:r>
      <w:r>
        <w:rPr>
          <w:rFonts w:hint="eastAsia"/>
        </w:rPr>
        <w:t>екзистенціалізму</w:t>
      </w:r>
      <w:r>
        <w:t xml:space="preserve"> </w:t>
      </w:r>
      <w:r>
        <w:rPr>
          <w:rFonts w:hint="eastAsia"/>
        </w:rPr>
        <w:t>в</w:t>
      </w:r>
      <w:r>
        <w:t xml:space="preserve"> </w:t>
      </w:r>
      <w:r>
        <w:rPr>
          <w:rFonts w:hint="eastAsia"/>
        </w:rPr>
        <w:t>Японії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Єдність</w:t>
      </w:r>
      <w:r>
        <w:t xml:space="preserve"> </w:t>
      </w:r>
      <w:r>
        <w:rPr>
          <w:rFonts w:hint="eastAsia"/>
        </w:rPr>
        <w:t>навчання</w:t>
      </w:r>
      <w:r>
        <w:t xml:space="preserve"> </w:t>
      </w:r>
      <w:r>
        <w:rPr>
          <w:rFonts w:hint="eastAsia"/>
        </w:rPr>
        <w:t>і</w:t>
      </w:r>
      <w:r>
        <w:t xml:space="preserve"> </w:t>
      </w:r>
      <w:r>
        <w:rPr>
          <w:rFonts w:hint="eastAsia"/>
        </w:rPr>
        <w:t>наукових</w:t>
      </w:r>
      <w:r>
        <w:t xml:space="preserve"> </w:t>
      </w:r>
      <w:r>
        <w:rPr>
          <w:rFonts w:hint="eastAsia"/>
        </w:rPr>
        <w:t>досліджень</w:t>
      </w:r>
      <w:r>
        <w:t xml:space="preserve"> </w:t>
      </w:r>
      <w:r>
        <w:rPr>
          <w:rFonts w:hint="eastAsia"/>
        </w:rPr>
        <w:t>–</w:t>
      </w:r>
      <w:r>
        <w:t xml:space="preserve"> </w:t>
      </w:r>
      <w:r>
        <w:rPr>
          <w:rFonts w:hint="eastAsia"/>
        </w:rPr>
        <w:t>головний</w:t>
      </w:r>
      <w:r>
        <w:t xml:space="preserve"> </w:t>
      </w:r>
      <w:r>
        <w:rPr>
          <w:rFonts w:hint="eastAsia"/>
        </w:rPr>
        <w:t>принцип</w:t>
      </w:r>
      <w:r>
        <w:t xml:space="preserve"> </w:t>
      </w:r>
      <w:r>
        <w:rPr>
          <w:rFonts w:hint="eastAsia"/>
        </w:rPr>
        <w:t>університету</w:t>
      </w:r>
      <w:r>
        <w:t xml:space="preserve"> : </w:t>
      </w:r>
      <w:r>
        <w:rPr>
          <w:rFonts w:hint="eastAsia"/>
        </w:rPr>
        <w:t>зб</w:t>
      </w:r>
      <w:r>
        <w:t xml:space="preserve">. </w:t>
      </w:r>
      <w:r>
        <w:rPr>
          <w:rFonts w:hint="eastAsia"/>
        </w:rPr>
        <w:t>наук</w:t>
      </w:r>
      <w:r>
        <w:t>.</w:t>
      </w:r>
      <w:r>
        <w:rPr>
          <w:rFonts w:hint="eastAsia"/>
        </w:rPr>
        <w:t>пр</w:t>
      </w:r>
      <w:r>
        <w:t xml:space="preserve">. </w:t>
      </w:r>
      <w:r>
        <w:rPr>
          <w:rFonts w:hint="eastAsia"/>
        </w:rPr>
        <w:t>звітно</w:t>
      </w:r>
      <w:r>
        <w:t>-</w:t>
      </w:r>
      <w:r>
        <w:rPr>
          <w:rFonts w:hint="eastAsia"/>
        </w:rPr>
        <w:t>наук</w:t>
      </w:r>
      <w:r>
        <w:t xml:space="preserve">. </w:t>
      </w:r>
      <w:r>
        <w:rPr>
          <w:rFonts w:hint="eastAsia"/>
        </w:rPr>
        <w:t>конф</w:t>
      </w:r>
      <w:r>
        <w:t xml:space="preserve">. </w:t>
      </w:r>
      <w:r>
        <w:rPr>
          <w:rFonts w:hint="eastAsia"/>
        </w:rPr>
        <w:t>викладачів</w:t>
      </w:r>
      <w:r>
        <w:t xml:space="preserve"> </w:t>
      </w:r>
      <w:r>
        <w:rPr>
          <w:rFonts w:hint="eastAsia"/>
        </w:rPr>
        <w:t>ун</w:t>
      </w:r>
      <w:r>
        <w:t>-</w:t>
      </w:r>
      <w:r>
        <w:rPr>
          <w:rFonts w:hint="eastAsia"/>
        </w:rPr>
        <w:t>ту</w:t>
      </w:r>
      <w:r>
        <w:t xml:space="preserve"> </w:t>
      </w:r>
      <w:r>
        <w:rPr>
          <w:rFonts w:hint="eastAsia"/>
        </w:rPr>
        <w:t>за</w:t>
      </w:r>
      <w:r>
        <w:t xml:space="preserve"> 2011 </w:t>
      </w:r>
      <w:r>
        <w:rPr>
          <w:rFonts w:hint="eastAsia"/>
        </w:rPr>
        <w:t>р</w:t>
      </w:r>
      <w:r>
        <w:t xml:space="preserve">., 9-10 </w:t>
      </w:r>
      <w:r>
        <w:rPr>
          <w:rFonts w:hint="eastAsia"/>
        </w:rPr>
        <w:t>лютого</w:t>
      </w:r>
      <w:r>
        <w:t xml:space="preserve"> 2012 </w:t>
      </w:r>
      <w:r>
        <w:rPr>
          <w:rFonts w:hint="eastAsia"/>
        </w:rPr>
        <w:t>р</w:t>
      </w:r>
      <w:r>
        <w:t xml:space="preserve">. / </w:t>
      </w:r>
      <w:r>
        <w:rPr>
          <w:rFonts w:hint="eastAsia"/>
        </w:rPr>
        <w:t>Нац</w:t>
      </w:r>
      <w:r>
        <w:t xml:space="preserve">. </w:t>
      </w:r>
      <w:r>
        <w:rPr>
          <w:rFonts w:hint="eastAsia"/>
        </w:rPr>
        <w:t>пед</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М</w:t>
      </w:r>
      <w:r>
        <w:t xml:space="preserve">. </w:t>
      </w:r>
      <w:r>
        <w:rPr>
          <w:rFonts w:hint="eastAsia"/>
        </w:rPr>
        <w:t>П</w:t>
      </w:r>
      <w:r>
        <w:t xml:space="preserve">. </w:t>
      </w:r>
      <w:r>
        <w:rPr>
          <w:rFonts w:hint="eastAsia"/>
        </w:rPr>
        <w:t>Драгоманова</w:t>
      </w:r>
      <w:r>
        <w:t xml:space="preserve">. </w:t>
      </w:r>
      <w:r>
        <w:rPr>
          <w:rFonts w:hint="eastAsia"/>
        </w:rPr>
        <w:t>–</w:t>
      </w:r>
      <w:r>
        <w:t xml:space="preserve"> </w:t>
      </w:r>
      <w:r>
        <w:rPr>
          <w:rFonts w:hint="eastAsia"/>
        </w:rPr>
        <w:t>К</w:t>
      </w:r>
      <w:r>
        <w:t xml:space="preserve">, 2012. </w:t>
      </w:r>
      <w:r>
        <w:rPr>
          <w:rFonts w:hint="eastAsia"/>
        </w:rPr>
        <w:t>–</w:t>
      </w:r>
      <w:r>
        <w:t xml:space="preserve"> </w:t>
      </w:r>
      <w:r>
        <w:rPr>
          <w:rFonts w:hint="eastAsia"/>
        </w:rPr>
        <w:t>Ч</w:t>
      </w:r>
      <w:r>
        <w:t xml:space="preserve">. 2. </w:t>
      </w:r>
      <w:r>
        <w:rPr>
          <w:rFonts w:hint="eastAsia"/>
        </w:rPr>
        <w:t>–</w:t>
      </w:r>
      <w:r>
        <w:t xml:space="preserve"> </w:t>
      </w:r>
      <w:r>
        <w:rPr>
          <w:rFonts w:hint="eastAsia"/>
        </w:rPr>
        <w:t>С</w:t>
      </w:r>
      <w:r>
        <w:t>. 42-44.</w:t>
      </w:r>
    </w:p>
    <w:p w14:paraId="01E6DCE9" w14:textId="77777777" w:rsidR="00165FE9" w:rsidRDefault="00165FE9" w:rsidP="00165FE9">
      <w:r>
        <w:t>11.</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Японський</w:t>
      </w:r>
      <w:r>
        <w:t xml:space="preserve"> </w:t>
      </w:r>
      <w:r>
        <w:rPr>
          <w:rFonts w:hint="eastAsia"/>
        </w:rPr>
        <w:t>та</w:t>
      </w:r>
      <w:r>
        <w:t xml:space="preserve"> </w:t>
      </w:r>
      <w:r>
        <w:rPr>
          <w:rFonts w:hint="eastAsia"/>
        </w:rPr>
        <w:t>європейський</w:t>
      </w:r>
      <w:r>
        <w:t xml:space="preserve"> </w:t>
      </w:r>
      <w:r>
        <w:rPr>
          <w:rFonts w:hint="eastAsia"/>
        </w:rPr>
        <w:t>екзистенціалізм</w:t>
      </w:r>
      <w:r>
        <w:t xml:space="preserve">:  </w:t>
      </w:r>
      <w:r>
        <w:rPr>
          <w:rFonts w:hint="eastAsia"/>
        </w:rPr>
        <w:t>пошук</w:t>
      </w:r>
      <w:r>
        <w:t xml:space="preserve"> </w:t>
      </w:r>
      <w:r>
        <w:rPr>
          <w:rFonts w:hint="eastAsia"/>
        </w:rPr>
        <w:t>взаємодоповнюючих</w:t>
      </w:r>
      <w:r>
        <w:t xml:space="preserve"> </w:t>
      </w:r>
      <w:r>
        <w:rPr>
          <w:rFonts w:hint="eastAsia"/>
        </w:rPr>
        <w:t>культур</w:t>
      </w:r>
      <w:r>
        <w:t xml:space="preserve"> </w:t>
      </w:r>
      <w:r>
        <w:rPr>
          <w:rFonts w:hint="eastAsia"/>
        </w:rPr>
        <w:t>в</w:t>
      </w:r>
      <w:r>
        <w:t xml:space="preserve"> </w:t>
      </w:r>
      <w:r>
        <w:rPr>
          <w:rFonts w:hint="eastAsia"/>
        </w:rPr>
        <w:t>сучасному</w:t>
      </w:r>
      <w:r>
        <w:t xml:space="preserve"> </w:t>
      </w:r>
      <w:r>
        <w:rPr>
          <w:rFonts w:hint="eastAsia"/>
        </w:rPr>
        <w:t>інформаційному</w:t>
      </w:r>
      <w:r>
        <w:t xml:space="preserve"> </w:t>
      </w:r>
      <w:r>
        <w:rPr>
          <w:rFonts w:hint="eastAsia"/>
        </w:rPr>
        <w:t>просторі</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Актуальні</w:t>
      </w:r>
      <w:r>
        <w:t xml:space="preserve"> </w:t>
      </w:r>
      <w:r>
        <w:rPr>
          <w:rFonts w:hint="eastAsia"/>
        </w:rPr>
        <w:t>питання</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гуманітаристики</w:t>
      </w:r>
      <w:r>
        <w:t xml:space="preserve"> </w:t>
      </w:r>
      <w:r>
        <w:rPr>
          <w:rFonts w:hint="eastAsia"/>
        </w:rPr>
        <w:t>у</w:t>
      </w:r>
      <w:r>
        <w:t xml:space="preserve"> </w:t>
      </w:r>
      <w:r>
        <w:rPr>
          <w:rFonts w:hint="eastAsia"/>
        </w:rPr>
        <w:t>сучасному</w:t>
      </w:r>
      <w:r>
        <w:t xml:space="preserve"> </w:t>
      </w:r>
      <w:r>
        <w:rPr>
          <w:rFonts w:hint="eastAsia"/>
        </w:rPr>
        <w:t>інформаційному</w:t>
      </w:r>
      <w:r>
        <w:t xml:space="preserve"> </w:t>
      </w:r>
      <w:r>
        <w:rPr>
          <w:rFonts w:hint="eastAsia"/>
        </w:rPr>
        <w:t>просторі</w:t>
      </w:r>
      <w:r>
        <w:t xml:space="preserve">: </w:t>
      </w:r>
      <w:r>
        <w:rPr>
          <w:rFonts w:hint="eastAsia"/>
        </w:rPr>
        <w:t>національний</w:t>
      </w:r>
      <w:r>
        <w:t xml:space="preserve"> </w:t>
      </w:r>
      <w:r>
        <w:rPr>
          <w:rFonts w:hint="eastAsia"/>
        </w:rPr>
        <w:t>та</w:t>
      </w:r>
      <w:r>
        <w:t xml:space="preserve"> </w:t>
      </w:r>
      <w:r>
        <w:rPr>
          <w:rFonts w:hint="eastAsia"/>
        </w:rPr>
        <w:t>інтернаціональний</w:t>
      </w:r>
      <w:r>
        <w:t xml:space="preserve"> </w:t>
      </w:r>
      <w:r>
        <w:rPr>
          <w:rFonts w:hint="eastAsia"/>
        </w:rPr>
        <w:t>аспекти</w:t>
      </w:r>
      <w:r>
        <w:t xml:space="preserve"> : </w:t>
      </w:r>
      <w:r>
        <w:rPr>
          <w:rFonts w:hint="eastAsia"/>
        </w:rPr>
        <w:t>матеріали</w:t>
      </w:r>
      <w:r>
        <w:t xml:space="preserve"> </w:t>
      </w:r>
      <w:r>
        <w:rPr>
          <w:rFonts w:hint="eastAsia"/>
        </w:rPr>
        <w:t>І</w:t>
      </w:r>
      <w:r>
        <w:t xml:space="preserve">V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xml:space="preserve">., 30-31 </w:t>
      </w:r>
      <w:r>
        <w:rPr>
          <w:rFonts w:hint="eastAsia"/>
        </w:rPr>
        <w:t>травня</w:t>
      </w:r>
      <w:r>
        <w:t xml:space="preserve"> 2012 </w:t>
      </w:r>
      <w:r>
        <w:rPr>
          <w:rFonts w:hint="eastAsia"/>
        </w:rPr>
        <w:t>р</w:t>
      </w:r>
      <w:r>
        <w:t xml:space="preserve">. : </w:t>
      </w:r>
      <w:r>
        <w:rPr>
          <w:rFonts w:hint="eastAsia"/>
        </w:rPr>
        <w:t>зб</w:t>
      </w:r>
      <w:r>
        <w:t xml:space="preserve">. </w:t>
      </w:r>
      <w:r>
        <w:rPr>
          <w:rFonts w:hint="eastAsia"/>
        </w:rPr>
        <w:t>наук</w:t>
      </w:r>
      <w:r>
        <w:t xml:space="preserve">. </w:t>
      </w:r>
      <w:r>
        <w:rPr>
          <w:rFonts w:hint="eastAsia"/>
        </w:rPr>
        <w:t>пр</w:t>
      </w:r>
      <w:r>
        <w:t xml:space="preserve">. / </w:t>
      </w:r>
      <w:r>
        <w:rPr>
          <w:rFonts w:hint="eastAsia"/>
        </w:rPr>
        <w:t>Східноукраїнський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В</w:t>
      </w:r>
      <w:r>
        <w:t xml:space="preserve">. </w:t>
      </w:r>
      <w:r>
        <w:rPr>
          <w:rFonts w:hint="eastAsia"/>
        </w:rPr>
        <w:t>Даля</w:t>
      </w:r>
      <w:r>
        <w:t xml:space="preserve">. </w:t>
      </w:r>
      <w:r>
        <w:rPr>
          <w:rFonts w:hint="eastAsia"/>
        </w:rPr>
        <w:t>–</w:t>
      </w:r>
      <w:r>
        <w:t xml:space="preserve"> </w:t>
      </w:r>
      <w:r>
        <w:rPr>
          <w:rFonts w:hint="eastAsia"/>
        </w:rPr>
        <w:t>Луганськ</w:t>
      </w:r>
      <w:r>
        <w:t xml:space="preserve">, 2012. </w:t>
      </w:r>
      <w:r>
        <w:rPr>
          <w:rFonts w:hint="eastAsia"/>
        </w:rPr>
        <w:t>–</w:t>
      </w:r>
      <w:r>
        <w:t xml:space="preserve"> </w:t>
      </w:r>
      <w:r>
        <w:rPr>
          <w:rFonts w:hint="eastAsia"/>
        </w:rPr>
        <w:t>Ч</w:t>
      </w:r>
      <w:r>
        <w:t xml:space="preserve">. 1. </w:t>
      </w:r>
      <w:r>
        <w:rPr>
          <w:rFonts w:hint="eastAsia"/>
        </w:rPr>
        <w:t>–</w:t>
      </w:r>
      <w:r>
        <w:t xml:space="preserve"> </w:t>
      </w:r>
      <w:r>
        <w:rPr>
          <w:rFonts w:hint="eastAsia"/>
        </w:rPr>
        <w:t>С</w:t>
      </w:r>
      <w:r>
        <w:t>. 216-217.</w:t>
      </w:r>
    </w:p>
    <w:p w14:paraId="10B590CB" w14:textId="77777777" w:rsidR="00165FE9" w:rsidRDefault="00165FE9" w:rsidP="00165FE9">
      <w:r>
        <w:t>12.</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Особливості</w:t>
      </w:r>
      <w:r>
        <w:t xml:space="preserve"> </w:t>
      </w:r>
      <w:r>
        <w:rPr>
          <w:rFonts w:hint="eastAsia"/>
        </w:rPr>
        <w:t>філософських</w:t>
      </w:r>
      <w:r>
        <w:t xml:space="preserve"> </w:t>
      </w:r>
      <w:r>
        <w:rPr>
          <w:rFonts w:hint="eastAsia"/>
        </w:rPr>
        <w:t>вимірів</w:t>
      </w:r>
      <w:r>
        <w:t xml:space="preserve"> </w:t>
      </w:r>
      <w:r>
        <w:rPr>
          <w:rFonts w:hint="eastAsia"/>
        </w:rPr>
        <w:t>буття</w:t>
      </w:r>
      <w:r>
        <w:t xml:space="preserve"> </w:t>
      </w:r>
      <w:r>
        <w:rPr>
          <w:rFonts w:hint="eastAsia"/>
        </w:rPr>
        <w:t>людини</w:t>
      </w:r>
      <w:r>
        <w:t xml:space="preserve"> </w:t>
      </w:r>
      <w:r>
        <w:rPr>
          <w:rFonts w:hint="eastAsia"/>
        </w:rPr>
        <w:t>в</w:t>
      </w:r>
      <w:r>
        <w:t xml:space="preserve"> </w:t>
      </w:r>
      <w:r>
        <w:rPr>
          <w:rFonts w:hint="eastAsia"/>
        </w:rPr>
        <w:t>японському</w:t>
      </w:r>
      <w:r>
        <w:t xml:space="preserve"> </w:t>
      </w:r>
      <w:r>
        <w:rPr>
          <w:rFonts w:hint="eastAsia"/>
        </w:rPr>
        <w:t>екзистенціалізмі</w:t>
      </w:r>
      <w:r>
        <w:t xml:space="preserve"> </w:t>
      </w:r>
      <w:r>
        <w:rPr>
          <w:rFonts w:hint="eastAsia"/>
        </w:rPr>
        <w:t>Кіотської</w:t>
      </w:r>
      <w:r>
        <w:t xml:space="preserve"> </w:t>
      </w:r>
      <w:r>
        <w:rPr>
          <w:rFonts w:hint="eastAsia"/>
        </w:rPr>
        <w:t>школи</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Філософія</w:t>
      </w:r>
      <w:r>
        <w:t xml:space="preserve"> </w:t>
      </w:r>
      <w:r>
        <w:rPr>
          <w:rFonts w:hint="eastAsia"/>
        </w:rPr>
        <w:t>в</w:t>
      </w:r>
      <w:r>
        <w:t xml:space="preserve"> </w:t>
      </w:r>
      <w:r>
        <w:rPr>
          <w:rFonts w:hint="eastAsia"/>
        </w:rPr>
        <w:t>умовах</w:t>
      </w:r>
      <w:r>
        <w:t xml:space="preserve"> </w:t>
      </w:r>
      <w:r>
        <w:rPr>
          <w:rFonts w:hint="eastAsia"/>
        </w:rPr>
        <w:t>сучасних</w:t>
      </w:r>
      <w:r>
        <w:t xml:space="preserve"> </w:t>
      </w:r>
      <w:r>
        <w:rPr>
          <w:rFonts w:hint="eastAsia"/>
        </w:rPr>
        <w:t>соціокультурних</w:t>
      </w:r>
      <w:r>
        <w:t xml:space="preserve"> </w:t>
      </w:r>
      <w:r>
        <w:rPr>
          <w:rFonts w:hint="eastAsia"/>
        </w:rPr>
        <w:t>викликів</w:t>
      </w:r>
      <w:r>
        <w:t xml:space="preserve"> : </w:t>
      </w:r>
      <w:r>
        <w:rPr>
          <w:rFonts w:hint="eastAsia"/>
        </w:rPr>
        <w:t>Всеукр</w:t>
      </w:r>
      <w:r>
        <w:t xml:space="preserve">. </w:t>
      </w:r>
      <w:r>
        <w:rPr>
          <w:rFonts w:hint="eastAsia"/>
        </w:rPr>
        <w:t>наук</w:t>
      </w:r>
      <w:r>
        <w:t>.-</w:t>
      </w:r>
      <w:r>
        <w:rPr>
          <w:rFonts w:hint="eastAsia"/>
        </w:rPr>
        <w:t>теор</w:t>
      </w:r>
      <w:r>
        <w:t xml:space="preserve">. </w:t>
      </w:r>
      <w:r>
        <w:rPr>
          <w:rFonts w:hint="eastAsia"/>
        </w:rPr>
        <w:t>конф</w:t>
      </w:r>
      <w:r>
        <w:t xml:space="preserve">., 11-12 </w:t>
      </w:r>
      <w:r>
        <w:rPr>
          <w:rFonts w:hint="eastAsia"/>
        </w:rPr>
        <w:t>жовтня</w:t>
      </w:r>
      <w:r>
        <w:t xml:space="preserve"> 2012 </w:t>
      </w:r>
      <w:r>
        <w:rPr>
          <w:rFonts w:hint="eastAsia"/>
        </w:rPr>
        <w:t>р</w:t>
      </w:r>
      <w:r>
        <w:t xml:space="preserve">. : </w:t>
      </w:r>
      <w:r>
        <w:rPr>
          <w:rFonts w:hint="eastAsia"/>
        </w:rPr>
        <w:t>матеріали</w:t>
      </w:r>
      <w:r>
        <w:t xml:space="preserve"> </w:t>
      </w:r>
      <w:r>
        <w:rPr>
          <w:rFonts w:hint="eastAsia"/>
        </w:rPr>
        <w:t>доповідей</w:t>
      </w:r>
      <w:r>
        <w:t xml:space="preserve"> </w:t>
      </w:r>
      <w:r>
        <w:rPr>
          <w:rFonts w:hint="eastAsia"/>
        </w:rPr>
        <w:t>та</w:t>
      </w:r>
      <w:r>
        <w:t xml:space="preserve"> </w:t>
      </w:r>
      <w:r>
        <w:rPr>
          <w:rFonts w:hint="eastAsia"/>
        </w:rPr>
        <w:t>виступів</w:t>
      </w:r>
      <w:r>
        <w:t xml:space="preserve"> / </w:t>
      </w:r>
      <w:r>
        <w:rPr>
          <w:rFonts w:hint="eastAsia"/>
        </w:rPr>
        <w:t>Черкаський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Б</w:t>
      </w:r>
      <w:r>
        <w:t xml:space="preserve">. </w:t>
      </w:r>
      <w:r>
        <w:rPr>
          <w:rFonts w:hint="eastAsia"/>
        </w:rPr>
        <w:t>Хмельницького</w:t>
      </w:r>
      <w:r>
        <w:t xml:space="preserve">. </w:t>
      </w:r>
      <w:r>
        <w:rPr>
          <w:rFonts w:hint="eastAsia"/>
        </w:rPr>
        <w:t>–</w:t>
      </w:r>
      <w:r>
        <w:t xml:space="preserve"> </w:t>
      </w:r>
      <w:r>
        <w:rPr>
          <w:rFonts w:hint="eastAsia"/>
        </w:rPr>
        <w:t>Черкаси</w:t>
      </w:r>
      <w:r>
        <w:t xml:space="preserve">, 2012. </w:t>
      </w:r>
      <w:r>
        <w:rPr>
          <w:rFonts w:hint="eastAsia"/>
        </w:rPr>
        <w:t>–</w:t>
      </w:r>
      <w:r>
        <w:t xml:space="preserve"> </w:t>
      </w:r>
      <w:r>
        <w:rPr>
          <w:rFonts w:hint="eastAsia"/>
        </w:rPr>
        <w:t>С</w:t>
      </w:r>
      <w:r>
        <w:t>. 108-110.</w:t>
      </w:r>
    </w:p>
    <w:p w14:paraId="20806D6E" w14:textId="77777777" w:rsidR="00165FE9" w:rsidRDefault="00165FE9" w:rsidP="00165FE9">
      <w:r>
        <w:t>13.</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Культ</w:t>
      </w:r>
      <w:r>
        <w:t xml:space="preserve"> </w:t>
      </w:r>
      <w:r>
        <w:rPr>
          <w:rFonts w:hint="eastAsia"/>
        </w:rPr>
        <w:t>краси</w:t>
      </w:r>
      <w:r>
        <w:t xml:space="preserve"> </w:t>
      </w:r>
      <w:r>
        <w:rPr>
          <w:rFonts w:hint="eastAsia"/>
        </w:rPr>
        <w:t>як</w:t>
      </w:r>
      <w:r>
        <w:t xml:space="preserve"> </w:t>
      </w:r>
      <w:r>
        <w:rPr>
          <w:rFonts w:hint="eastAsia"/>
        </w:rPr>
        <w:t>естетична</w:t>
      </w:r>
      <w:r>
        <w:t xml:space="preserve"> </w:t>
      </w:r>
      <w:r>
        <w:rPr>
          <w:rFonts w:hint="eastAsia"/>
        </w:rPr>
        <w:t>практика</w:t>
      </w:r>
      <w:r>
        <w:t xml:space="preserve"> </w:t>
      </w:r>
      <w:r>
        <w:rPr>
          <w:rFonts w:hint="eastAsia"/>
        </w:rPr>
        <w:t>буття</w:t>
      </w:r>
      <w:r>
        <w:t xml:space="preserve"> </w:t>
      </w:r>
      <w:r>
        <w:rPr>
          <w:rFonts w:hint="eastAsia"/>
        </w:rPr>
        <w:t>людини</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Релігія</w:t>
      </w:r>
      <w:r>
        <w:t xml:space="preserve">, </w:t>
      </w:r>
      <w:r>
        <w:rPr>
          <w:rFonts w:hint="eastAsia"/>
        </w:rPr>
        <w:t>релігійність</w:t>
      </w:r>
      <w:r>
        <w:t xml:space="preserve">, </w:t>
      </w:r>
      <w:r>
        <w:rPr>
          <w:rFonts w:hint="eastAsia"/>
        </w:rPr>
        <w:t>філософія</w:t>
      </w:r>
      <w:r>
        <w:t xml:space="preserve"> </w:t>
      </w:r>
      <w:r>
        <w:rPr>
          <w:rFonts w:hint="eastAsia"/>
        </w:rPr>
        <w:t>та</w:t>
      </w:r>
      <w:r>
        <w:t xml:space="preserve"> </w:t>
      </w:r>
      <w:r>
        <w:rPr>
          <w:rFonts w:hint="eastAsia"/>
        </w:rPr>
        <w:t>гуманітаристика</w:t>
      </w:r>
      <w:r>
        <w:t xml:space="preserve"> </w:t>
      </w:r>
      <w:r>
        <w:rPr>
          <w:rFonts w:hint="eastAsia"/>
        </w:rPr>
        <w:t>у</w:t>
      </w:r>
      <w:r>
        <w:t xml:space="preserve"> </w:t>
      </w:r>
      <w:r>
        <w:rPr>
          <w:rFonts w:hint="eastAsia"/>
        </w:rPr>
        <w:t>сучасному</w:t>
      </w:r>
      <w:r>
        <w:t xml:space="preserve"> </w:t>
      </w:r>
      <w:r>
        <w:rPr>
          <w:rFonts w:hint="eastAsia"/>
        </w:rPr>
        <w:t>інформаційному</w:t>
      </w:r>
      <w:r>
        <w:t xml:space="preserve"> </w:t>
      </w:r>
      <w:r>
        <w:rPr>
          <w:rFonts w:hint="eastAsia"/>
        </w:rPr>
        <w:t>просторі</w:t>
      </w:r>
      <w:r>
        <w:t xml:space="preserve">: </w:t>
      </w:r>
      <w:r>
        <w:rPr>
          <w:rFonts w:hint="eastAsia"/>
        </w:rPr>
        <w:t>національний</w:t>
      </w:r>
      <w:r>
        <w:t xml:space="preserve"> </w:t>
      </w:r>
      <w:r>
        <w:rPr>
          <w:rFonts w:hint="eastAsia"/>
        </w:rPr>
        <w:t>та</w:t>
      </w:r>
      <w:r>
        <w:t xml:space="preserve"> </w:t>
      </w:r>
      <w:r>
        <w:rPr>
          <w:rFonts w:hint="eastAsia"/>
        </w:rPr>
        <w:t>інтернаціональний</w:t>
      </w:r>
      <w:r>
        <w:t xml:space="preserve"> </w:t>
      </w:r>
      <w:r>
        <w:rPr>
          <w:rFonts w:hint="eastAsia"/>
        </w:rPr>
        <w:t>аспекти</w:t>
      </w:r>
      <w:r>
        <w:t xml:space="preserve"> : </w:t>
      </w:r>
      <w:r>
        <w:rPr>
          <w:rFonts w:hint="eastAsia"/>
        </w:rPr>
        <w:t>матеріали</w:t>
      </w:r>
      <w:r>
        <w:t xml:space="preserve"> V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xml:space="preserve">., 25-27 </w:t>
      </w:r>
      <w:r>
        <w:rPr>
          <w:rFonts w:hint="eastAsia"/>
        </w:rPr>
        <w:t>грудня</w:t>
      </w:r>
      <w:r>
        <w:t xml:space="preserve"> 2012 </w:t>
      </w:r>
      <w:r>
        <w:rPr>
          <w:rFonts w:hint="eastAsia"/>
        </w:rPr>
        <w:t>р</w:t>
      </w:r>
      <w:r>
        <w:t xml:space="preserve">. : </w:t>
      </w:r>
      <w:r>
        <w:rPr>
          <w:rFonts w:hint="eastAsia"/>
        </w:rPr>
        <w:t>зб</w:t>
      </w:r>
      <w:r>
        <w:t xml:space="preserve">. </w:t>
      </w:r>
      <w:r>
        <w:rPr>
          <w:rFonts w:hint="eastAsia"/>
        </w:rPr>
        <w:t>наук</w:t>
      </w:r>
      <w:r>
        <w:t xml:space="preserve">. </w:t>
      </w:r>
      <w:r>
        <w:rPr>
          <w:rFonts w:hint="eastAsia"/>
        </w:rPr>
        <w:t>пр</w:t>
      </w:r>
      <w:r>
        <w:t xml:space="preserve">. / </w:t>
      </w:r>
      <w:r>
        <w:rPr>
          <w:rFonts w:hint="eastAsia"/>
        </w:rPr>
        <w:t>Східноукраїнський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В</w:t>
      </w:r>
      <w:r>
        <w:t xml:space="preserve">. </w:t>
      </w:r>
      <w:r>
        <w:rPr>
          <w:rFonts w:hint="eastAsia"/>
        </w:rPr>
        <w:t>Даля</w:t>
      </w:r>
      <w:r>
        <w:t xml:space="preserve">. </w:t>
      </w:r>
      <w:r>
        <w:rPr>
          <w:rFonts w:hint="eastAsia"/>
        </w:rPr>
        <w:t>–</w:t>
      </w:r>
      <w:r>
        <w:t xml:space="preserve"> </w:t>
      </w:r>
      <w:r>
        <w:rPr>
          <w:rFonts w:hint="eastAsia"/>
        </w:rPr>
        <w:t>Луганськ</w:t>
      </w:r>
      <w:r>
        <w:t xml:space="preserve">, 2012. </w:t>
      </w:r>
      <w:r>
        <w:rPr>
          <w:rFonts w:hint="eastAsia"/>
        </w:rPr>
        <w:t>–</w:t>
      </w:r>
      <w:r>
        <w:t xml:space="preserve"> </w:t>
      </w:r>
      <w:r>
        <w:rPr>
          <w:rFonts w:hint="eastAsia"/>
        </w:rPr>
        <w:t>Ч</w:t>
      </w:r>
      <w:r>
        <w:t xml:space="preserve">. 1. </w:t>
      </w:r>
      <w:r>
        <w:rPr>
          <w:rFonts w:hint="eastAsia"/>
        </w:rPr>
        <w:t>–</w:t>
      </w:r>
      <w:r>
        <w:t xml:space="preserve"> </w:t>
      </w:r>
      <w:r>
        <w:rPr>
          <w:rFonts w:hint="eastAsia"/>
        </w:rPr>
        <w:t>С</w:t>
      </w:r>
      <w:r>
        <w:t>. 189-191.</w:t>
      </w:r>
    </w:p>
    <w:p w14:paraId="79F2C97C" w14:textId="77777777" w:rsidR="00165FE9" w:rsidRDefault="00165FE9" w:rsidP="00165FE9">
      <w:r>
        <w:t>14.</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Культурно</w:t>
      </w:r>
      <w:r>
        <w:t>-</w:t>
      </w:r>
      <w:r>
        <w:rPr>
          <w:rFonts w:hint="eastAsia"/>
        </w:rPr>
        <w:t>антропологічні</w:t>
      </w:r>
      <w:r>
        <w:t xml:space="preserve"> </w:t>
      </w:r>
      <w:r>
        <w:rPr>
          <w:rFonts w:hint="eastAsia"/>
        </w:rPr>
        <w:t>трансформації</w:t>
      </w:r>
      <w:r>
        <w:t xml:space="preserve"> </w:t>
      </w:r>
      <w:r>
        <w:rPr>
          <w:rFonts w:hint="eastAsia"/>
        </w:rPr>
        <w:t>сучасної</w:t>
      </w:r>
      <w:r>
        <w:t xml:space="preserve"> </w:t>
      </w:r>
      <w:r>
        <w:rPr>
          <w:rFonts w:hint="eastAsia"/>
        </w:rPr>
        <w:t>людини</w:t>
      </w:r>
      <w:r>
        <w:t xml:space="preserve"> </w:t>
      </w:r>
      <w:r>
        <w:rPr>
          <w:rFonts w:hint="eastAsia"/>
        </w:rPr>
        <w:t>у</w:t>
      </w:r>
      <w:r>
        <w:t xml:space="preserve"> </w:t>
      </w:r>
      <w:r>
        <w:rPr>
          <w:rFonts w:hint="eastAsia"/>
        </w:rPr>
        <w:t>глобалізованому</w:t>
      </w:r>
      <w:r>
        <w:t xml:space="preserve"> </w:t>
      </w:r>
      <w:r>
        <w:rPr>
          <w:rFonts w:hint="eastAsia"/>
        </w:rPr>
        <w:t>світі</w:t>
      </w:r>
      <w:r>
        <w:t xml:space="preserve"> (</w:t>
      </w:r>
      <w:r>
        <w:rPr>
          <w:rFonts w:hint="eastAsia"/>
        </w:rPr>
        <w:t>на</w:t>
      </w:r>
      <w:r>
        <w:t xml:space="preserve"> </w:t>
      </w:r>
      <w:r>
        <w:rPr>
          <w:rFonts w:hint="eastAsia"/>
        </w:rPr>
        <w:t>прикладі</w:t>
      </w:r>
      <w:r>
        <w:t xml:space="preserve"> </w:t>
      </w:r>
      <w:r>
        <w:rPr>
          <w:rFonts w:hint="eastAsia"/>
        </w:rPr>
        <w:t>сучасної</w:t>
      </w:r>
      <w:r>
        <w:t xml:space="preserve"> </w:t>
      </w:r>
      <w:r>
        <w:rPr>
          <w:rFonts w:hint="eastAsia"/>
        </w:rPr>
        <w:t>Японії</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Общество</w:t>
      </w:r>
      <w:r>
        <w:t xml:space="preserve"> </w:t>
      </w:r>
      <w:r>
        <w:rPr>
          <w:rFonts w:hint="eastAsia"/>
        </w:rPr>
        <w:t>на</w:t>
      </w:r>
      <w:r>
        <w:t xml:space="preserve"> </w:t>
      </w:r>
      <w:r>
        <w:rPr>
          <w:rFonts w:hint="eastAsia"/>
        </w:rPr>
        <w:t>рубеже</w:t>
      </w:r>
      <w:r>
        <w:t xml:space="preserve"> </w:t>
      </w:r>
      <w:r>
        <w:rPr>
          <w:rFonts w:hint="eastAsia"/>
        </w:rPr>
        <w:t>эпох</w:t>
      </w:r>
      <w:r>
        <w:t xml:space="preserve">: </w:t>
      </w:r>
      <w:r>
        <w:rPr>
          <w:rFonts w:hint="eastAsia"/>
        </w:rPr>
        <w:t>современность</w:t>
      </w:r>
      <w:r>
        <w:t xml:space="preserve"> </w:t>
      </w:r>
      <w:r>
        <w:rPr>
          <w:rFonts w:hint="eastAsia"/>
        </w:rPr>
        <w:t>через</w:t>
      </w:r>
      <w:r>
        <w:t xml:space="preserve"> </w:t>
      </w:r>
      <w:r>
        <w:rPr>
          <w:rFonts w:hint="eastAsia"/>
        </w:rPr>
        <w:t>призму</w:t>
      </w:r>
      <w:r>
        <w:t xml:space="preserve"> </w:t>
      </w:r>
      <w:r>
        <w:rPr>
          <w:rFonts w:hint="eastAsia"/>
        </w:rPr>
        <w:t>социальных</w:t>
      </w:r>
      <w:r>
        <w:t xml:space="preserve"> </w:t>
      </w:r>
      <w:r>
        <w:rPr>
          <w:rFonts w:hint="eastAsia"/>
        </w:rPr>
        <w:t>и</w:t>
      </w:r>
      <w:r>
        <w:t xml:space="preserve"> </w:t>
      </w:r>
      <w:r>
        <w:rPr>
          <w:rFonts w:hint="eastAsia"/>
        </w:rPr>
        <w:t>гуманитарных</w:t>
      </w:r>
      <w:r>
        <w:t xml:space="preserve"> </w:t>
      </w:r>
      <w:r>
        <w:rPr>
          <w:rFonts w:hint="eastAsia"/>
        </w:rPr>
        <w:t>наук</w:t>
      </w:r>
      <w:r>
        <w:t xml:space="preserve"> : </w:t>
      </w:r>
      <w:r>
        <w:rPr>
          <w:rFonts w:hint="eastAsia"/>
        </w:rPr>
        <w:t>материалы</w:t>
      </w:r>
      <w:r>
        <w:t xml:space="preserve"> </w:t>
      </w:r>
      <w:r>
        <w:rPr>
          <w:rFonts w:hint="eastAsia"/>
        </w:rPr>
        <w:t>заочной</w:t>
      </w:r>
      <w:r>
        <w:t xml:space="preserve"> </w:t>
      </w:r>
      <w:r>
        <w:rPr>
          <w:rFonts w:hint="eastAsia"/>
        </w:rPr>
        <w:t>Всерос</w:t>
      </w:r>
      <w:r>
        <w:t xml:space="preserve">. </w:t>
      </w:r>
      <w:r>
        <w:rPr>
          <w:rFonts w:hint="eastAsia"/>
        </w:rPr>
        <w:t>междунар</w:t>
      </w:r>
      <w:r>
        <w:t xml:space="preserve">. </w:t>
      </w:r>
      <w:r>
        <w:rPr>
          <w:rFonts w:hint="eastAsia"/>
        </w:rPr>
        <w:t>науч</w:t>
      </w:r>
      <w:r>
        <w:t>.-</w:t>
      </w:r>
      <w:r>
        <w:rPr>
          <w:rFonts w:hint="eastAsia"/>
        </w:rPr>
        <w:t>практ</w:t>
      </w:r>
      <w:r>
        <w:t xml:space="preserve">. </w:t>
      </w:r>
      <w:r>
        <w:rPr>
          <w:rFonts w:hint="eastAsia"/>
        </w:rPr>
        <w:t>конф</w:t>
      </w:r>
      <w:r>
        <w:t xml:space="preserve">. </w:t>
      </w:r>
      <w:r>
        <w:rPr>
          <w:rFonts w:hint="eastAsia"/>
        </w:rPr>
        <w:t>с</w:t>
      </w:r>
      <w:r>
        <w:t xml:space="preserve"> </w:t>
      </w:r>
      <w:r>
        <w:rPr>
          <w:rFonts w:hint="eastAsia"/>
        </w:rPr>
        <w:t>участием</w:t>
      </w:r>
      <w:r>
        <w:t xml:space="preserve"> </w:t>
      </w:r>
      <w:r>
        <w:rPr>
          <w:rFonts w:hint="eastAsia"/>
        </w:rPr>
        <w:t>студентов</w:t>
      </w:r>
      <w:r>
        <w:t xml:space="preserve">, </w:t>
      </w:r>
      <w:r>
        <w:rPr>
          <w:rFonts w:hint="eastAsia"/>
        </w:rPr>
        <w:t>аспирантов</w:t>
      </w:r>
      <w:r>
        <w:t xml:space="preserve">, </w:t>
      </w:r>
      <w:r>
        <w:rPr>
          <w:rFonts w:hint="eastAsia"/>
        </w:rPr>
        <w:t>молодых</w:t>
      </w:r>
      <w:r>
        <w:t xml:space="preserve"> </w:t>
      </w:r>
      <w:r>
        <w:rPr>
          <w:rFonts w:hint="eastAsia"/>
        </w:rPr>
        <w:t>ученых</w:t>
      </w:r>
      <w:r>
        <w:t xml:space="preserve">, </w:t>
      </w:r>
      <w:r>
        <w:rPr>
          <w:rFonts w:hint="eastAsia"/>
        </w:rPr>
        <w:t>педагогов</w:t>
      </w:r>
      <w:r>
        <w:t xml:space="preserve"> </w:t>
      </w:r>
      <w:r>
        <w:rPr>
          <w:rFonts w:hint="eastAsia"/>
        </w:rPr>
        <w:t>и</w:t>
      </w:r>
      <w:r>
        <w:t xml:space="preserve"> </w:t>
      </w:r>
      <w:r>
        <w:rPr>
          <w:rFonts w:hint="eastAsia"/>
        </w:rPr>
        <w:t>преподавателей</w:t>
      </w:r>
      <w:r>
        <w:t xml:space="preserve">,  25-30 </w:t>
      </w:r>
      <w:r>
        <w:rPr>
          <w:rFonts w:hint="eastAsia"/>
        </w:rPr>
        <w:t>дек</w:t>
      </w:r>
      <w:r>
        <w:rPr>
          <w:rFonts w:hint="eastAsia"/>
        </w:rPr>
        <w:lastRenderedPageBreak/>
        <w:t>абря</w:t>
      </w:r>
      <w:r>
        <w:t xml:space="preserve"> 2012 </w:t>
      </w:r>
      <w:r>
        <w:rPr>
          <w:rFonts w:hint="eastAsia"/>
        </w:rPr>
        <w:t>г</w:t>
      </w:r>
      <w:r>
        <w:t xml:space="preserve">. : </w:t>
      </w:r>
      <w:r>
        <w:rPr>
          <w:rFonts w:hint="eastAsia"/>
        </w:rPr>
        <w:t>в</w:t>
      </w:r>
      <w:r>
        <w:t xml:space="preserve"> 4 </w:t>
      </w:r>
      <w:r>
        <w:rPr>
          <w:rFonts w:hint="eastAsia"/>
        </w:rPr>
        <w:t>ч</w:t>
      </w:r>
      <w:r>
        <w:t xml:space="preserve">. / </w:t>
      </w:r>
      <w:r>
        <w:rPr>
          <w:rFonts w:hint="eastAsia"/>
        </w:rPr>
        <w:t>Пермский</w:t>
      </w:r>
      <w:r>
        <w:t xml:space="preserve"> </w:t>
      </w:r>
      <w:r>
        <w:rPr>
          <w:rFonts w:hint="eastAsia"/>
        </w:rPr>
        <w:t>гос</w:t>
      </w:r>
      <w:r>
        <w:t xml:space="preserve">. </w:t>
      </w:r>
      <w:r>
        <w:rPr>
          <w:rFonts w:hint="eastAsia"/>
        </w:rPr>
        <w:t>нац</w:t>
      </w:r>
      <w:r>
        <w:t xml:space="preserve">. </w:t>
      </w:r>
      <w:r>
        <w:rPr>
          <w:rFonts w:hint="eastAsia"/>
        </w:rPr>
        <w:t>исслед</w:t>
      </w:r>
      <w:r>
        <w:t xml:space="preserve">. </w:t>
      </w:r>
      <w:r>
        <w:rPr>
          <w:rFonts w:hint="eastAsia"/>
        </w:rPr>
        <w:t>ун</w:t>
      </w:r>
      <w:r>
        <w:t>-</w:t>
      </w:r>
      <w:r>
        <w:rPr>
          <w:rFonts w:hint="eastAsia"/>
        </w:rPr>
        <w:t>т</w:t>
      </w:r>
      <w:r>
        <w:t xml:space="preserve">. </w:t>
      </w:r>
      <w:r>
        <w:rPr>
          <w:rFonts w:hint="eastAsia"/>
        </w:rPr>
        <w:t>–</w:t>
      </w:r>
      <w:r>
        <w:t xml:space="preserve"> </w:t>
      </w:r>
      <w:r>
        <w:rPr>
          <w:rFonts w:hint="eastAsia"/>
        </w:rPr>
        <w:t>Пермь</w:t>
      </w:r>
      <w:r>
        <w:t xml:space="preserve">, 2013. </w:t>
      </w:r>
      <w:r>
        <w:rPr>
          <w:rFonts w:hint="eastAsia"/>
        </w:rPr>
        <w:t>–</w:t>
      </w:r>
      <w:r>
        <w:t xml:space="preserve"> </w:t>
      </w:r>
      <w:r>
        <w:rPr>
          <w:rFonts w:hint="eastAsia"/>
        </w:rPr>
        <w:t>Ч</w:t>
      </w:r>
      <w:r>
        <w:t xml:space="preserve">. 1. </w:t>
      </w:r>
      <w:r>
        <w:rPr>
          <w:rFonts w:hint="eastAsia"/>
        </w:rPr>
        <w:t>–</w:t>
      </w:r>
      <w:r>
        <w:t xml:space="preserve"> </w:t>
      </w:r>
      <w:r>
        <w:rPr>
          <w:rFonts w:hint="eastAsia"/>
        </w:rPr>
        <w:t>С</w:t>
      </w:r>
      <w:r>
        <w:t>. 40-44.</w:t>
      </w:r>
    </w:p>
    <w:p w14:paraId="7228808C" w14:textId="77777777" w:rsidR="00165FE9" w:rsidRDefault="00165FE9" w:rsidP="00165FE9">
      <w:r>
        <w:t>15.</w:t>
      </w:r>
      <w:r>
        <w:tab/>
      </w:r>
      <w:r>
        <w:rPr>
          <w:rFonts w:hint="eastAsia"/>
        </w:rPr>
        <w:t>Мозговая</w:t>
      </w:r>
      <w:r>
        <w:t xml:space="preserve"> </w:t>
      </w:r>
      <w:r>
        <w:rPr>
          <w:rFonts w:hint="eastAsia"/>
        </w:rPr>
        <w:t>Т</w:t>
      </w:r>
      <w:r>
        <w:t xml:space="preserve">. </w:t>
      </w:r>
      <w:r>
        <w:rPr>
          <w:rFonts w:hint="eastAsia"/>
        </w:rPr>
        <w:t>А</w:t>
      </w:r>
      <w:r>
        <w:t xml:space="preserve">. </w:t>
      </w:r>
      <w:r>
        <w:rPr>
          <w:rFonts w:hint="eastAsia"/>
        </w:rPr>
        <w:t>Культура</w:t>
      </w:r>
      <w:r>
        <w:t xml:space="preserve"> </w:t>
      </w:r>
      <w:r>
        <w:rPr>
          <w:rFonts w:hint="eastAsia"/>
        </w:rPr>
        <w:t>диалога</w:t>
      </w:r>
      <w:r>
        <w:t xml:space="preserve"> </w:t>
      </w:r>
      <w:r>
        <w:rPr>
          <w:rFonts w:hint="eastAsia"/>
        </w:rPr>
        <w:t>и</w:t>
      </w:r>
      <w:r>
        <w:t xml:space="preserve"> </w:t>
      </w:r>
      <w:r>
        <w:rPr>
          <w:rFonts w:hint="eastAsia"/>
        </w:rPr>
        <w:t>диалог</w:t>
      </w:r>
      <w:r>
        <w:t xml:space="preserve"> </w:t>
      </w:r>
      <w:r>
        <w:rPr>
          <w:rFonts w:hint="eastAsia"/>
        </w:rPr>
        <w:t>культур</w:t>
      </w:r>
      <w:r>
        <w:t xml:space="preserve"> </w:t>
      </w:r>
      <w:r>
        <w:rPr>
          <w:rFonts w:hint="eastAsia"/>
        </w:rPr>
        <w:t>в</w:t>
      </w:r>
      <w:r>
        <w:t xml:space="preserve"> </w:t>
      </w:r>
      <w:r>
        <w:rPr>
          <w:rFonts w:hint="eastAsia"/>
        </w:rPr>
        <w:t>контексте</w:t>
      </w:r>
      <w:r>
        <w:t xml:space="preserve"> </w:t>
      </w:r>
      <w:r>
        <w:rPr>
          <w:rFonts w:hint="eastAsia"/>
        </w:rPr>
        <w:t>проблемы</w:t>
      </w:r>
      <w:r>
        <w:t xml:space="preserve"> </w:t>
      </w:r>
      <w:r>
        <w:rPr>
          <w:rFonts w:hint="eastAsia"/>
        </w:rPr>
        <w:t>Восток</w:t>
      </w:r>
      <w:r>
        <w:t>-</w:t>
      </w:r>
      <w:r>
        <w:rPr>
          <w:rFonts w:hint="eastAsia"/>
        </w:rPr>
        <w:t>Запад</w:t>
      </w:r>
      <w:r>
        <w:t xml:space="preserve"> / </w:t>
      </w:r>
      <w:r>
        <w:rPr>
          <w:rFonts w:hint="eastAsia"/>
        </w:rPr>
        <w:t>Т</w:t>
      </w:r>
      <w:r>
        <w:t xml:space="preserve">. </w:t>
      </w:r>
      <w:r>
        <w:rPr>
          <w:rFonts w:hint="eastAsia"/>
        </w:rPr>
        <w:t>А</w:t>
      </w:r>
      <w:r>
        <w:t xml:space="preserve">. </w:t>
      </w:r>
      <w:r>
        <w:rPr>
          <w:rFonts w:hint="eastAsia"/>
        </w:rPr>
        <w:t>Мозговая</w:t>
      </w:r>
      <w:r>
        <w:t xml:space="preserve"> // </w:t>
      </w:r>
      <w:r>
        <w:rPr>
          <w:rFonts w:hint="eastAsia"/>
        </w:rPr>
        <w:t>Культурология</w:t>
      </w:r>
      <w:r>
        <w:t xml:space="preserve">: </w:t>
      </w:r>
      <w:r>
        <w:rPr>
          <w:rFonts w:hint="eastAsia"/>
        </w:rPr>
        <w:t>пересечение</w:t>
      </w:r>
      <w:r>
        <w:t xml:space="preserve"> </w:t>
      </w:r>
      <w:r>
        <w:rPr>
          <w:rFonts w:hint="eastAsia"/>
        </w:rPr>
        <w:t>научных</w:t>
      </w:r>
      <w:r>
        <w:t xml:space="preserve"> </w:t>
      </w:r>
      <w:r>
        <w:rPr>
          <w:rFonts w:hint="eastAsia"/>
        </w:rPr>
        <w:t>сфер</w:t>
      </w:r>
      <w:r>
        <w:t xml:space="preserve"> : </w:t>
      </w:r>
      <w:r>
        <w:rPr>
          <w:rFonts w:hint="eastAsia"/>
        </w:rPr>
        <w:t>сб</w:t>
      </w:r>
      <w:r>
        <w:t xml:space="preserve">. </w:t>
      </w:r>
      <w:r>
        <w:rPr>
          <w:rFonts w:hint="eastAsia"/>
        </w:rPr>
        <w:t>ст</w:t>
      </w:r>
      <w:r>
        <w:t xml:space="preserve">. </w:t>
      </w:r>
      <w:r>
        <w:rPr>
          <w:rFonts w:hint="eastAsia"/>
        </w:rPr>
        <w:t>по</w:t>
      </w:r>
      <w:r>
        <w:t xml:space="preserve"> </w:t>
      </w:r>
      <w:r>
        <w:rPr>
          <w:rFonts w:hint="eastAsia"/>
        </w:rPr>
        <w:t>материалам</w:t>
      </w:r>
      <w:r>
        <w:t xml:space="preserve"> </w:t>
      </w:r>
      <w:r>
        <w:rPr>
          <w:rFonts w:hint="eastAsia"/>
        </w:rPr>
        <w:t>конф</w:t>
      </w:r>
      <w:r>
        <w:t xml:space="preserve">. </w:t>
      </w:r>
      <w:r>
        <w:rPr>
          <w:rFonts w:hint="eastAsia"/>
        </w:rPr>
        <w:t>с</w:t>
      </w:r>
      <w:r>
        <w:t xml:space="preserve"> </w:t>
      </w:r>
      <w:r>
        <w:rPr>
          <w:rFonts w:hint="eastAsia"/>
        </w:rPr>
        <w:t>междунар</w:t>
      </w:r>
      <w:r>
        <w:t xml:space="preserve">. </w:t>
      </w:r>
      <w:r>
        <w:rPr>
          <w:rFonts w:hint="eastAsia"/>
        </w:rPr>
        <w:t>участием</w:t>
      </w:r>
      <w:r>
        <w:t xml:space="preserve"> </w:t>
      </w:r>
      <w:r>
        <w:rPr>
          <w:rFonts w:hint="eastAsia"/>
        </w:rPr>
        <w:t>в</w:t>
      </w:r>
      <w:r>
        <w:t xml:space="preserve"> 2013 </w:t>
      </w:r>
      <w:r>
        <w:rPr>
          <w:rFonts w:hint="eastAsia"/>
        </w:rPr>
        <w:t>г</w:t>
      </w:r>
      <w:r>
        <w:t xml:space="preserve">. / </w:t>
      </w:r>
      <w:r>
        <w:rPr>
          <w:rFonts w:hint="eastAsia"/>
        </w:rPr>
        <w:t>Воронежский</w:t>
      </w:r>
      <w:r>
        <w:t xml:space="preserve"> </w:t>
      </w:r>
      <w:r>
        <w:rPr>
          <w:rFonts w:hint="eastAsia"/>
        </w:rPr>
        <w:t>гос</w:t>
      </w:r>
      <w:r>
        <w:t xml:space="preserve">. </w:t>
      </w:r>
      <w:r>
        <w:rPr>
          <w:rFonts w:hint="eastAsia"/>
        </w:rPr>
        <w:t>ун</w:t>
      </w:r>
      <w:r>
        <w:t>-</w:t>
      </w:r>
      <w:r>
        <w:rPr>
          <w:rFonts w:hint="eastAsia"/>
        </w:rPr>
        <w:t>т</w:t>
      </w:r>
      <w:r>
        <w:t xml:space="preserve">. </w:t>
      </w:r>
      <w:r>
        <w:rPr>
          <w:rFonts w:hint="eastAsia"/>
        </w:rPr>
        <w:t>–</w:t>
      </w:r>
      <w:r>
        <w:t xml:space="preserve"> </w:t>
      </w:r>
      <w:r>
        <w:rPr>
          <w:rFonts w:hint="eastAsia"/>
        </w:rPr>
        <w:t>Воронеж</w:t>
      </w:r>
      <w:r>
        <w:t xml:space="preserve">, 2013. </w:t>
      </w:r>
      <w:r>
        <w:rPr>
          <w:rFonts w:hint="eastAsia"/>
        </w:rPr>
        <w:t>–</w:t>
      </w:r>
      <w:r>
        <w:t xml:space="preserve"> </w:t>
      </w:r>
      <w:r>
        <w:rPr>
          <w:rFonts w:hint="eastAsia"/>
        </w:rPr>
        <w:t>Вып</w:t>
      </w:r>
      <w:r>
        <w:t xml:space="preserve">. 8. </w:t>
      </w:r>
      <w:r>
        <w:rPr>
          <w:rFonts w:hint="eastAsia"/>
        </w:rPr>
        <w:t>–</w:t>
      </w:r>
      <w:r>
        <w:t xml:space="preserve"> </w:t>
      </w:r>
      <w:r>
        <w:rPr>
          <w:rFonts w:hint="eastAsia"/>
        </w:rPr>
        <w:t>С</w:t>
      </w:r>
      <w:r>
        <w:t>. 75-84.</w:t>
      </w:r>
    </w:p>
    <w:p w14:paraId="16D86749" w14:textId="77777777" w:rsidR="00165FE9" w:rsidRDefault="00165FE9" w:rsidP="00165FE9">
      <w:r>
        <w:t>16.</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Специфіка</w:t>
      </w:r>
      <w:r>
        <w:t xml:space="preserve"> </w:t>
      </w:r>
      <w:r>
        <w:rPr>
          <w:rFonts w:hint="eastAsia"/>
        </w:rPr>
        <w:t>текстуального</w:t>
      </w:r>
      <w:r>
        <w:t xml:space="preserve"> </w:t>
      </w:r>
      <w:r>
        <w:rPr>
          <w:rFonts w:hint="eastAsia"/>
        </w:rPr>
        <w:t>простору</w:t>
      </w:r>
      <w:r>
        <w:t xml:space="preserve"> </w:t>
      </w:r>
      <w:r>
        <w:rPr>
          <w:rFonts w:hint="eastAsia"/>
        </w:rPr>
        <w:t>японської</w:t>
      </w:r>
      <w:r>
        <w:t xml:space="preserve"> </w:t>
      </w:r>
      <w:r>
        <w:rPr>
          <w:rFonts w:hint="eastAsia"/>
        </w:rPr>
        <w:t>культури</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Дні</w:t>
      </w:r>
      <w:r>
        <w:t xml:space="preserve"> </w:t>
      </w:r>
      <w:r>
        <w:rPr>
          <w:rFonts w:hint="eastAsia"/>
        </w:rPr>
        <w:t>науки</w:t>
      </w:r>
      <w:r>
        <w:t xml:space="preserve"> </w:t>
      </w:r>
      <w:r>
        <w:rPr>
          <w:rFonts w:hint="eastAsia"/>
        </w:rPr>
        <w:t>філософського</w:t>
      </w:r>
      <w:r>
        <w:t xml:space="preserve"> </w:t>
      </w:r>
      <w:r>
        <w:rPr>
          <w:rFonts w:hint="eastAsia"/>
        </w:rPr>
        <w:t>факультету</w:t>
      </w:r>
      <w:r>
        <w:t xml:space="preserve"> </w:t>
      </w:r>
      <w:r>
        <w:rPr>
          <w:rFonts w:hint="eastAsia"/>
        </w:rPr>
        <w:t>–</w:t>
      </w:r>
      <w:r>
        <w:t xml:space="preserve"> 2013 : </w:t>
      </w:r>
      <w:r>
        <w:rPr>
          <w:rFonts w:hint="eastAsia"/>
        </w:rPr>
        <w:t>Міжнар</w:t>
      </w:r>
      <w:r>
        <w:t xml:space="preserve">. </w:t>
      </w:r>
      <w:r>
        <w:rPr>
          <w:rFonts w:hint="eastAsia"/>
        </w:rPr>
        <w:t>наук</w:t>
      </w:r>
      <w:r>
        <w:t xml:space="preserve">. </w:t>
      </w:r>
      <w:r>
        <w:rPr>
          <w:rFonts w:hint="eastAsia"/>
        </w:rPr>
        <w:t>конф</w:t>
      </w:r>
      <w:r>
        <w:t xml:space="preserve">., </w:t>
      </w:r>
      <w:r>
        <w:rPr>
          <w:rFonts w:hint="eastAsia"/>
        </w:rPr>
        <w:t>Київ</w:t>
      </w:r>
      <w:r>
        <w:t xml:space="preserve">, (16-17 </w:t>
      </w:r>
      <w:r>
        <w:rPr>
          <w:rFonts w:hint="eastAsia"/>
        </w:rPr>
        <w:t>квітня</w:t>
      </w:r>
      <w:r>
        <w:t xml:space="preserve"> 2013 </w:t>
      </w:r>
      <w:r>
        <w:rPr>
          <w:rFonts w:hint="eastAsia"/>
        </w:rPr>
        <w:t>р</w:t>
      </w:r>
      <w:r>
        <w:t xml:space="preserve">.) : </w:t>
      </w:r>
      <w:r>
        <w:rPr>
          <w:rFonts w:hint="eastAsia"/>
        </w:rPr>
        <w:t>матеріали</w:t>
      </w:r>
      <w:r>
        <w:t xml:space="preserve"> </w:t>
      </w:r>
      <w:r>
        <w:rPr>
          <w:rFonts w:hint="eastAsia"/>
        </w:rPr>
        <w:t>доповідей</w:t>
      </w:r>
      <w:r>
        <w:t xml:space="preserve"> </w:t>
      </w:r>
      <w:r>
        <w:rPr>
          <w:rFonts w:hint="eastAsia"/>
        </w:rPr>
        <w:t>та</w:t>
      </w:r>
      <w:r>
        <w:t xml:space="preserve"> </w:t>
      </w:r>
      <w:r>
        <w:rPr>
          <w:rFonts w:hint="eastAsia"/>
        </w:rPr>
        <w:t>виступів</w:t>
      </w:r>
      <w:r>
        <w:t xml:space="preserve"> / </w:t>
      </w:r>
      <w:r>
        <w:rPr>
          <w:rFonts w:hint="eastAsia"/>
        </w:rPr>
        <w:t>Київський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Т</w:t>
      </w:r>
      <w:r>
        <w:t xml:space="preserve">. </w:t>
      </w:r>
      <w:r>
        <w:rPr>
          <w:rFonts w:hint="eastAsia"/>
        </w:rPr>
        <w:t>Шевченка</w:t>
      </w:r>
      <w:r>
        <w:t xml:space="preserve">. </w:t>
      </w:r>
      <w:r>
        <w:rPr>
          <w:rFonts w:hint="eastAsia"/>
        </w:rPr>
        <w:t>–</w:t>
      </w:r>
      <w:r>
        <w:t xml:space="preserve"> </w:t>
      </w:r>
      <w:r>
        <w:rPr>
          <w:rFonts w:hint="eastAsia"/>
        </w:rPr>
        <w:t>К</w:t>
      </w:r>
      <w:r>
        <w:t xml:space="preserve">, 2013. </w:t>
      </w:r>
      <w:r>
        <w:rPr>
          <w:rFonts w:hint="eastAsia"/>
        </w:rPr>
        <w:t>–</w:t>
      </w:r>
      <w:r>
        <w:t xml:space="preserve"> </w:t>
      </w:r>
      <w:r>
        <w:rPr>
          <w:rFonts w:hint="eastAsia"/>
        </w:rPr>
        <w:t>Ч</w:t>
      </w:r>
      <w:r>
        <w:t xml:space="preserve">. 1. </w:t>
      </w:r>
      <w:r>
        <w:rPr>
          <w:rFonts w:hint="eastAsia"/>
        </w:rPr>
        <w:t>–</w:t>
      </w:r>
      <w:r>
        <w:t xml:space="preserve"> </w:t>
      </w:r>
      <w:r>
        <w:rPr>
          <w:rFonts w:hint="eastAsia"/>
        </w:rPr>
        <w:t>С</w:t>
      </w:r>
      <w:r>
        <w:t>. 291-293.</w:t>
      </w:r>
    </w:p>
    <w:p w14:paraId="06FF08B5" w14:textId="77777777" w:rsidR="00165FE9" w:rsidRDefault="00165FE9" w:rsidP="00165FE9">
      <w:r>
        <w:t>17.</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Своєрідність</w:t>
      </w:r>
      <w:r>
        <w:t xml:space="preserve"> </w:t>
      </w:r>
      <w:r>
        <w:rPr>
          <w:rFonts w:hint="eastAsia"/>
        </w:rPr>
        <w:t>діалогу</w:t>
      </w:r>
      <w:r>
        <w:t xml:space="preserve"> </w:t>
      </w:r>
      <w:r>
        <w:rPr>
          <w:rFonts w:hint="eastAsia"/>
        </w:rPr>
        <w:t>в</w:t>
      </w:r>
      <w:r>
        <w:t xml:space="preserve"> </w:t>
      </w:r>
      <w:r>
        <w:rPr>
          <w:rFonts w:hint="eastAsia"/>
        </w:rPr>
        <w:t>просторі</w:t>
      </w:r>
      <w:r>
        <w:t xml:space="preserve"> </w:t>
      </w:r>
      <w:r>
        <w:rPr>
          <w:rFonts w:hint="eastAsia"/>
        </w:rPr>
        <w:t>японської</w:t>
      </w:r>
      <w:r>
        <w:t xml:space="preserve"> </w:t>
      </w:r>
      <w:r>
        <w:rPr>
          <w:rFonts w:hint="eastAsia"/>
        </w:rPr>
        <w:t>культури</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Єдність</w:t>
      </w:r>
      <w:r>
        <w:t xml:space="preserve"> </w:t>
      </w:r>
      <w:r>
        <w:rPr>
          <w:rFonts w:hint="eastAsia"/>
        </w:rPr>
        <w:t>навчання</w:t>
      </w:r>
      <w:r>
        <w:t xml:space="preserve"> </w:t>
      </w:r>
      <w:r>
        <w:rPr>
          <w:rFonts w:hint="eastAsia"/>
        </w:rPr>
        <w:t>і</w:t>
      </w:r>
      <w:r>
        <w:t xml:space="preserve"> </w:t>
      </w:r>
      <w:r>
        <w:rPr>
          <w:rFonts w:hint="eastAsia"/>
        </w:rPr>
        <w:t>наукових</w:t>
      </w:r>
      <w:r>
        <w:t xml:space="preserve"> </w:t>
      </w:r>
      <w:r>
        <w:rPr>
          <w:rFonts w:hint="eastAsia"/>
        </w:rPr>
        <w:t>досліджень</w:t>
      </w:r>
      <w:r>
        <w:t xml:space="preserve"> </w:t>
      </w:r>
      <w:r>
        <w:rPr>
          <w:rFonts w:hint="eastAsia"/>
        </w:rPr>
        <w:t>–</w:t>
      </w:r>
      <w:r>
        <w:t xml:space="preserve"> </w:t>
      </w:r>
      <w:r>
        <w:rPr>
          <w:rFonts w:hint="eastAsia"/>
        </w:rPr>
        <w:t>головний</w:t>
      </w:r>
      <w:r>
        <w:t xml:space="preserve"> </w:t>
      </w:r>
      <w:r>
        <w:rPr>
          <w:rFonts w:hint="eastAsia"/>
        </w:rPr>
        <w:t>принцип</w:t>
      </w:r>
      <w:r>
        <w:t xml:space="preserve"> </w:t>
      </w:r>
      <w:r>
        <w:rPr>
          <w:rFonts w:hint="eastAsia"/>
        </w:rPr>
        <w:t>університету</w:t>
      </w:r>
      <w:r>
        <w:t xml:space="preserve"> : </w:t>
      </w:r>
      <w:r>
        <w:rPr>
          <w:rFonts w:hint="eastAsia"/>
        </w:rPr>
        <w:t>зб</w:t>
      </w:r>
      <w:r>
        <w:t xml:space="preserve">. </w:t>
      </w:r>
      <w:r>
        <w:rPr>
          <w:rFonts w:hint="eastAsia"/>
        </w:rPr>
        <w:t>наук</w:t>
      </w:r>
      <w:r>
        <w:t xml:space="preserve">. </w:t>
      </w:r>
      <w:r>
        <w:rPr>
          <w:rFonts w:hint="eastAsia"/>
        </w:rPr>
        <w:t>пр</w:t>
      </w:r>
      <w:r>
        <w:t xml:space="preserve">. </w:t>
      </w:r>
      <w:r>
        <w:rPr>
          <w:rFonts w:hint="eastAsia"/>
        </w:rPr>
        <w:t>звітно</w:t>
      </w:r>
      <w:r>
        <w:t>-</w:t>
      </w:r>
      <w:r>
        <w:rPr>
          <w:rFonts w:hint="eastAsia"/>
        </w:rPr>
        <w:t>наук</w:t>
      </w:r>
      <w:r>
        <w:t xml:space="preserve">. </w:t>
      </w:r>
      <w:r>
        <w:rPr>
          <w:rFonts w:hint="eastAsia"/>
        </w:rPr>
        <w:t>конф</w:t>
      </w:r>
      <w:r>
        <w:t xml:space="preserve">. </w:t>
      </w:r>
      <w:r>
        <w:rPr>
          <w:rFonts w:hint="eastAsia"/>
        </w:rPr>
        <w:t>викладачів</w:t>
      </w:r>
      <w:r>
        <w:t xml:space="preserve"> </w:t>
      </w:r>
      <w:r>
        <w:rPr>
          <w:rFonts w:hint="eastAsia"/>
        </w:rPr>
        <w:t>ун</w:t>
      </w:r>
      <w:r>
        <w:t>-</w:t>
      </w:r>
      <w:r>
        <w:rPr>
          <w:rFonts w:hint="eastAsia"/>
        </w:rPr>
        <w:t>ту</w:t>
      </w:r>
      <w:r>
        <w:t xml:space="preserve"> </w:t>
      </w:r>
      <w:r>
        <w:rPr>
          <w:rFonts w:hint="eastAsia"/>
        </w:rPr>
        <w:t>за</w:t>
      </w:r>
      <w:r>
        <w:t xml:space="preserve"> 2012 </w:t>
      </w:r>
      <w:r>
        <w:rPr>
          <w:rFonts w:hint="eastAsia"/>
        </w:rPr>
        <w:t>р</w:t>
      </w:r>
      <w:r>
        <w:t xml:space="preserve">., 9-10 </w:t>
      </w:r>
      <w:r>
        <w:rPr>
          <w:rFonts w:hint="eastAsia"/>
        </w:rPr>
        <w:t>лютого</w:t>
      </w:r>
      <w:r>
        <w:t xml:space="preserve"> 2013 </w:t>
      </w:r>
      <w:r>
        <w:rPr>
          <w:rFonts w:hint="eastAsia"/>
        </w:rPr>
        <w:t>р</w:t>
      </w:r>
      <w:r>
        <w:t xml:space="preserve">. / </w:t>
      </w:r>
      <w:r>
        <w:rPr>
          <w:rFonts w:hint="eastAsia"/>
        </w:rPr>
        <w:t>Нац</w:t>
      </w:r>
      <w:r>
        <w:t xml:space="preserve">. </w:t>
      </w:r>
      <w:r>
        <w:rPr>
          <w:rFonts w:hint="eastAsia"/>
        </w:rPr>
        <w:t>пед</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М</w:t>
      </w:r>
      <w:r>
        <w:t xml:space="preserve">. </w:t>
      </w:r>
      <w:r>
        <w:rPr>
          <w:rFonts w:hint="eastAsia"/>
        </w:rPr>
        <w:t>П</w:t>
      </w:r>
      <w:r>
        <w:t xml:space="preserve">. </w:t>
      </w:r>
      <w:r>
        <w:rPr>
          <w:rFonts w:hint="eastAsia"/>
        </w:rPr>
        <w:t>Драгоманова</w:t>
      </w:r>
      <w:r>
        <w:t xml:space="preserve">. </w:t>
      </w:r>
      <w:r>
        <w:rPr>
          <w:rFonts w:hint="eastAsia"/>
        </w:rPr>
        <w:t>–</w:t>
      </w:r>
      <w:r>
        <w:t xml:space="preserve"> </w:t>
      </w:r>
      <w:r>
        <w:rPr>
          <w:rFonts w:hint="eastAsia"/>
        </w:rPr>
        <w:t>К</w:t>
      </w:r>
      <w:r>
        <w:t xml:space="preserve">., 2013. </w:t>
      </w:r>
      <w:r>
        <w:rPr>
          <w:rFonts w:hint="eastAsia"/>
        </w:rPr>
        <w:t>–</w:t>
      </w:r>
      <w:r>
        <w:t xml:space="preserve"> </w:t>
      </w:r>
      <w:r>
        <w:rPr>
          <w:rFonts w:hint="eastAsia"/>
        </w:rPr>
        <w:t>С</w:t>
      </w:r>
      <w:r>
        <w:t>. 265-267.</w:t>
      </w:r>
    </w:p>
    <w:p w14:paraId="00FDA92D" w14:textId="77777777" w:rsidR="00165FE9" w:rsidRDefault="00165FE9" w:rsidP="00165FE9">
      <w:r>
        <w:t>18.</w:t>
      </w:r>
      <w:r>
        <w:tab/>
      </w:r>
      <w:r>
        <w:rPr>
          <w:rFonts w:hint="eastAsia"/>
        </w:rPr>
        <w:t>Мозгова</w:t>
      </w:r>
      <w:r>
        <w:t xml:space="preserve"> </w:t>
      </w:r>
      <w:r>
        <w:rPr>
          <w:rFonts w:hint="eastAsia"/>
        </w:rPr>
        <w:t>Т</w:t>
      </w:r>
      <w:r>
        <w:t xml:space="preserve">. </w:t>
      </w:r>
      <w:r>
        <w:rPr>
          <w:rFonts w:hint="eastAsia"/>
        </w:rPr>
        <w:t>А</w:t>
      </w:r>
      <w:r>
        <w:t xml:space="preserve">. </w:t>
      </w:r>
      <w:r>
        <w:rPr>
          <w:rFonts w:hint="eastAsia"/>
        </w:rPr>
        <w:t>Специфіка</w:t>
      </w:r>
      <w:r>
        <w:t xml:space="preserve"> </w:t>
      </w:r>
      <w:r>
        <w:rPr>
          <w:rFonts w:hint="eastAsia"/>
        </w:rPr>
        <w:t>розуміння</w:t>
      </w:r>
      <w:r>
        <w:t xml:space="preserve"> </w:t>
      </w:r>
      <w:r>
        <w:rPr>
          <w:rFonts w:hint="eastAsia"/>
        </w:rPr>
        <w:t>і</w:t>
      </w:r>
      <w:r>
        <w:t xml:space="preserve"> </w:t>
      </w:r>
      <w:r>
        <w:rPr>
          <w:rFonts w:hint="eastAsia"/>
        </w:rPr>
        <w:t>сприйняття</w:t>
      </w:r>
      <w:r>
        <w:t xml:space="preserve"> </w:t>
      </w:r>
      <w:r>
        <w:rPr>
          <w:rFonts w:hint="eastAsia"/>
        </w:rPr>
        <w:t>тексту</w:t>
      </w:r>
      <w:r>
        <w:t xml:space="preserve"> </w:t>
      </w:r>
      <w:r>
        <w:rPr>
          <w:rFonts w:hint="eastAsia"/>
        </w:rPr>
        <w:t>в</w:t>
      </w:r>
      <w:r>
        <w:t xml:space="preserve"> </w:t>
      </w:r>
      <w:r>
        <w:rPr>
          <w:rFonts w:hint="eastAsia"/>
        </w:rPr>
        <w:t>східній</w:t>
      </w:r>
      <w:r>
        <w:t xml:space="preserve">  (</w:t>
      </w:r>
      <w:r>
        <w:rPr>
          <w:rFonts w:hint="eastAsia"/>
        </w:rPr>
        <w:t>японській</w:t>
      </w:r>
      <w:r>
        <w:t xml:space="preserve">) </w:t>
      </w:r>
      <w:r>
        <w:rPr>
          <w:rFonts w:hint="eastAsia"/>
        </w:rPr>
        <w:t>та</w:t>
      </w:r>
      <w:r>
        <w:t xml:space="preserve"> </w:t>
      </w:r>
      <w:r>
        <w:rPr>
          <w:rFonts w:hint="eastAsia"/>
        </w:rPr>
        <w:t>західній</w:t>
      </w:r>
      <w:r>
        <w:t xml:space="preserve"> </w:t>
      </w:r>
      <w:r>
        <w:rPr>
          <w:rFonts w:hint="eastAsia"/>
        </w:rPr>
        <w:t>культурах</w:t>
      </w:r>
      <w:r>
        <w:t xml:space="preserve"> / </w:t>
      </w:r>
      <w:r>
        <w:rPr>
          <w:rFonts w:hint="eastAsia"/>
        </w:rPr>
        <w:t>Т</w:t>
      </w:r>
      <w:r>
        <w:t xml:space="preserve">. </w:t>
      </w:r>
      <w:r>
        <w:rPr>
          <w:rFonts w:hint="eastAsia"/>
        </w:rPr>
        <w:t>А</w:t>
      </w:r>
      <w:r>
        <w:t xml:space="preserve">. </w:t>
      </w:r>
      <w:r>
        <w:rPr>
          <w:rFonts w:hint="eastAsia"/>
        </w:rPr>
        <w:t>Мозгова</w:t>
      </w:r>
      <w:r>
        <w:t xml:space="preserve"> // </w:t>
      </w:r>
      <w:r>
        <w:rPr>
          <w:rFonts w:hint="eastAsia"/>
        </w:rPr>
        <w:t>Дні</w:t>
      </w:r>
      <w:r>
        <w:t xml:space="preserve"> </w:t>
      </w:r>
      <w:r>
        <w:rPr>
          <w:rFonts w:hint="eastAsia"/>
        </w:rPr>
        <w:t>науки</w:t>
      </w:r>
      <w:r>
        <w:t xml:space="preserve"> </w:t>
      </w:r>
      <w:r>
        <w:rPr>
          <w:rFonts w:hint="eastAsia"/>
        </w:rPr>
        <w:t>філософського</w:t>
      </w:r>
      <w:r>
        <w:t xml:space="preserve"> </w:t>
      </w:r>
      <w:r>
        <w:rPr>
          <w:rFonts w:hint="eastAsia"/>
        </w:rPr>
        <w:t>факультету</w:t>
      </w:r>
      <w:r>
        <w:t xml:space="preserve"> </w:t>
      </w:r>
      <w:r>
        <w:rPr>
          <w:rFonts w:hint="eastAsia"/>
        </w:rPr>
        <w:t>–</w:t>
      </w:r>
      <w:r>
        <w:t xml:space="preserve"> 2014 : </w:t>
      </w:r>
      <w:r>
        <w:rPr>
          <w:rFonts w:hint="eastAsia"/>
        </w:rPr>
        <w:t>Міжнар</w:t>
      </w:r>
      <w:r>
        <w:t xml:space="preserve">. </w:t>
      </w:r>
      <w:r>
        <w:rPr>
          <w:rFonts w:hint="eastAsia"/>
        </w:rPr>
        <w:t>наук</w:t>
      </w:r>
      <w:r>
        <w:t xml:space="preserve">. </w:t>
      </w:r>
      <w:r>
        <w:rPr>
          <w:rFonts w:hint="eastAsia"/>
        </w:rPr>
        <w:t>конф</w:t>
      </w:r>
      <w:r>
        <w:t xml:space="preserve">., </w:t>
      </w:r>
      <w:r>
        <w:rPr>
          <w:rFonts w:hint="eastAsia"/>
        </w:rPr>
        <w:t>Київ</w:t>
      </w:r>
      <w:r>
        <w:t xml:space="preserve">, (15-16 </w:t>
      </w:r>
      <w:r>
        <w:rPr>
          <w:rFonts w:hint="eastAsia"/>
        </w:rPr>
        <w:t>квітня</w:t>
      </w:r>
      <w:r>
        <w:t xml:space="preserve"> 2014 </w:t>
      </w:r>
      <w:r>
        <w:rPr>
          <w:rFonts w:hint="eastAsia"/>
        </w:rPr>
        <w:t>р</w:t>
      </w:r>
      <w:r>
        <w:t xml:space="preserve">.) : </w:t>
      </w:r>
      <w:r>
        <w:rPr>
          <w:rFonts w:hint="eastAsia"/>
        </w:rPr>
        <w:t>матеріали</w:t>
      </w:r>
      <w:r>
        <w:t xml:space="preserve"> </w:t>
      </w:r>
      <w:r>
        <w:rPr>
          <w:rFonts w:hint="eastAsia"/>
        </w:rPr>
        <w:t>доповідей</w:t>
      </w:r>
      <w:r>
        <w:t xml:space="preserve"> </w:t>
      </w:r>
      <w:r>
        <w:rPr>
          <w:rFonts w:hint="eastAsia"/>
        </w:rPr>
        <w:t>та</w:t>
      </w:r>
      <w:r>
        <w:t xml:space="preserve"> </w:t>
      </w:r>
      <w:r>
        <w:rPr>
          <w:rFonts w:hint="eastAsia"/>
        </w:rPr>
        <w:t>виступів</w:t>
      </w:r>
      <w:r>
        <w:t xml:space="preserve"> / </w:t>
      </w:r>
      <w:r>
        <w:rPr>
          <w:rFonts w:hint="eastAsia"/>
        </w:rPr>
        <w:t>Київський</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ім</w:t>
      </w:r>
      <w:r>
        <w:t xml:space="preserve">. </w:t>
      </w:r>
      <w:r>
        <w:rPr>
          <w:rFonts w:hint="eastAsia"/>
        </w:rPr>
        <w:t>Т</w:t>
      </w:r>
      <w:r>
        <w:t xml:space="preserve">. </w:t>
      </w:r>
      <w:r>
        <w:rPr>
          <w:rFonts w:hint="eastAsia"/>
        </w:rPr>
        <w:t>Шевченка</w:t>
      </w:r>
      <w:r>
        <w:t xml:space="preserve">. </w:t>
      </w:r>
      <w:r>
        <w:rPr>
          <w:rFonts w:hint="eastAsia"/>
        </w:rPr>
        <w:t>–</w:t>
      </w:r>
      <w:r>
        <w:t xml:space="preserve"> </w:t>
      </w:r>
      <w:r>
        <w:rPr>
          <w:rFonts w:hint="eastAsia"/>
        </w:rPr>
        <w:t>К</w:t>
      </w:r>
      <w:r>
        <w:t xml:space="preserve">, 2014. </w:t>
      </w:r>
      <w:r>
        <w:rPr>
          <w:rFonts w:hint="eastAsia"/>
        </w:rPr>
        <w:t>–</w:t>
      </w:r>
      <w:r>
        <w:t xml:space="preserve"> </w:t>
      </w:r>
      <w:r>
        <w:rPr>
          <w:rFonts w:hint="eastAsia"/>
        </w:rPr>
        <w:t>Ч</w:t>
      </w:r>
      <w:r>
        <w:t xml:space="preserve">. 1. </w:t>
      </w:r>
      <w:r>
        <w:rPr>
          <w:rFonts w:hint="eastAsia"/>
        </w:rPr>
        <w:t>–</w:t>
      </w:r>
      <w:r>
        <w:t xml:space="preserve"> </w:t>
      </w:r>
      <w:r>
        <w:rPr>
          <w:rFonts w:hint="eastAsia"/>
        </w:rPr>
        <w:t>С</w:t>
      </w:r>
      <w:r>
        <w:t>. 257-259.</w:t>
      </w:r>
    </w:p>
    <w:p w14:paraId="1E4FD746" w14:textId="77777777" w:rsidR="00165FE9" w:rsidRDefault="00165FE9" w:rsidP="00165FE9">
      <w:r>
        <w:rPr>
          <w:rFonts w:hint="eastAsia"/>
        </w:rPr>
        <w:t>АНОТАЦІЇ</w:t>
      </w:r>
    </w:p>
    <w:p w14:paraId="78026D8C" w14:textId="77777777" w:rsidR="00165FE9" w:rsidRDefault="00165FE9" w:rsidP="00165FE9"/>
    <w:p w14:paraId="10318664" w14:textId="77777777" w:rsidR="00165FE9" w:rsidRDefault="00165FE9" w:rsidP="00165FE9">
      <w:r>
        <w:rPr>
          <w:rFonts w:hint="eastAsia"/>
        </w:rPr>
        <w:t>Мозгова</w:t>
      </w:r>
      <w:r>
        <w:t xml:space="preserve"> </w:t>
      </w:r>
      <w:r>
        <w:rPr>
          <w:rFonts w:hint="eastAsia"/>
        </w:rPr>
        <w:t>Т</w:t>
      </w:r>
      <w:r>
        <w:t xml:space="preserve">. </w:t>
      </w:r>
      <w:r>
        <w:rPr>
          <w:rFonts w:hint="eastAsia"/>
        </w:rPr>
        <w:t>А</w:t>
      </w:r>
      <w:r>
        <w:t xml:space="preserve">. </w:t>
      </w:r>
      <w:r>
        <w:rPr>
          <w:rFonts w:hint="eastAsia"/>
        </w:rPr>
        <w:t>Аксіологічний</w:t>
      </w:r>
      <w:r>
        <w:t xml:space="preserve"> </w:t>
      </w:r>
      <w:r>
        <w:rPr>
          <w:rFonts w:hint="eastAsia"/>
        </w:rPr>
        <w:t>вимір</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соціально</w:t>
      </w:r>
      <w:r>
        <w:t>-</w:t>
      </w:r>
      <w:r>
        <w:rPr>
          <w:rFonts w:hint="eastAsia"/>
        </w:rPr>
        <w:t>філософський</w:t>
      </w:r>
      <w:r>
        <w:t xml:space="preserve"> </w:t>
      </w:r>
      <w:r>
        <w:rPr>
          <w:rFonts w:hint="eastAsia"/>
        </w:rPr>
        <w:t>аналіз</w:t>
      </w:r>
      <w:r>
        <w:t xml:space="preserve">.  </w:t>
      </w:r>
      <w:r>
        <w:rPr>
          <w:rFonts w:hint="eastAsia"/>
        </w:rPr>
        <w:t>–</w:t>
      </w:r>
      <w:r>
        <w:t xml:space="preserve">  </w:t>
      </w:r>
      <w:r>
        <w:rPr>
          <w:rFonts w:hint="eastAsia"/>
        </w:rPr>
        <w:t>Рукопис</w:t>
      </w:r>
      <w:r>
        <w:t>.</w:t>
      </w:r>
    </w:p>
    <w:p w14:paraId="56FD6333" w14:textId="77777777" w:rsidR="00165FE9" w:rsidRDefault="00165FE9" w:rsidP="00165FE9">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філософських</w:t>
      </w:r>
      <w:r>
        <w:t xml:space="preserve"> </w:t>
      </w:r>
      <w:r>
        <w:rPr>
          <w:rFonts w:hint="eastAsia"/>
        </w:rPr>
        <w:t>наук</w:t>
      </w:r>
      <w:r>
        <w:t xml:space="preserve"> </w:t>
      </w:r>
      <w:r>
        <w:rPr>
          <w:rFonts w:hint="eastAsia"/>
        </w:rPr>
        <w:t>за</w:t>
      </w:r>
      <w:r>
        <w:t xml:space="preserve"> </w:t>
      </w:r>
      <w:r>
        <w:rPr>
          <w:rFonts w:hint="eastAsia"/>
        </w:rPr>
        <w:t>спеціальністю</w:t>
      </w:r>
      <w:r>
        <w:t xml:space="preserve"> 09.00.03. </w:t>
      </w:r>
      <w:r>
        <w:rPr>
          <w:rFonts w:hint="eastAsia"/>
        </w:rPr>
        <w:t>–</w:t>
      </w:r>
      <w:r>
        <w:t xml:space="preserve"> </w:t>
      </w:r>
      <w:r>
        <w:rPr>
          <w:rFonts w:hint="eastAsia"/>
        </w:rPr>
        <w:t>соціальна</w:t>
      </w:r>
      <w:r>
        <w:t xml:space="preserve"> </w:t>
      </w:r>
      <w:r>
        <w:rPr>
          <w:rFonts w:hint="eastAsia"/>
        </w:rPr>
        <w:t>філософія</w:t>
      </w:r>
      <w:r>
        <w:t xml:space="preserve"> </w:t>
      </w:r>
      <w:r>
        <w:rPr>
          <w:rFonts w:hint="eastAsia"/>
        </w:rPr>
        <w:t>та</w:t>
      </w:r>
      <w:r>
        <w:t xml:space="preserve"> </w:t>
      </w:r>
      <w:r>
        <w:rPr>
          <w:rFonts w:hint="eastAsia"/>
        </w:rPr>
        <w:t>філософія</w:t>
      </w:r>
      <w:r>
        <w:t xml:space="preserve"> </w:t>
      </w:r>
      <w:r>
        <w:rPr>
          <w:rFonts w:hint="eastAsia"/>
        </w:rPr>
        <w:t>історії</w:t>
      </w:r>
      <w:r>
        <w:t xml:space="preserve">. </w:t>
      </w:r>
      <w:r>
        <w:rPr>
          <w:rFonts w:hint="eastAsia"/>
        </w:rPr>
        <w:t>–</w:t>
      </w:r>
      <w:r>
        <w:t xml:space="preserve"> </w:t>
      </w:r>
      <w:r>
        <w:rPr>
          <w:rFonts w:hint="eastAsia"/>
        </w:rPr>
        <w:t>Національний</w:t>
      </w:r>
      <w:r>
        <w:t xml:space="preserve"> </w:t>
      </w:r>
      <w:r>
        <w:rPr>
          <w:rFonts w:hint="eastAsia"/>
        </w:rPr>
        <w:t>педагогічний</w:t>
      </w:r>
      <w:r>
        <w:t xml:space="preserve"> </w:t>
      </w:r>
      <w:r>
        <w:rPr>
          <w:rFonts w:hint="eastAsia"/>
        </w:rPr>
        <w:t>університет</w:t>
      </w:r>
      <w:r>
        <w:t xml:space="preserve"> </w:t>
      </w:r>
      <w:r>
        <w:rPr>
          <w:rFonts w:hint="eastAsia"/>
        </w:rPr>
        <w:t>імені</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Київ</w:t>
      </w:r>
      <w:r>
        <w:t>, 2015.</w:t>
      </w:r>
    </w:p>
    <w:p w14:paraId="51D37032" w14:textId="77777777" w:rsidR="00165FE9" w:rsidRDefault="00165FE9" w:rsidP="00165FE9">
      <w:r>
        <w:rPr>
          <w:rFonts w:hint="eastAsia"/>
        </w:rPr>
        <w:t>Дисертація</w:t>
      </w:r>
      <w:r>
        <w:t xml:space="preserve"> </w:t>
      </w:r>
      <w:r>
        <w:rPr>
          <w:rFonts w:hint="eastAsia"/>
        </w:rPr>
        <w:t>присвячена</w:t>
      </w:r>
      <w:r>
        <w:t xml:space="preserve"> </w:t>
      </w:r>
      <w:r>
        <w:rPr>
          <w:rFonts w:hint="eastAsia"/>
        </w:rPr>
        <w:t>дослідженню</w:t>
      </w:r>
      <w:r>
        <w:t xml:space="preserve"> </w:t>
      </w:r>
      <w:r>
        <w:rPr>
          <w:rFonts w:hint="eastAsia"/>
        </w:rPr>
        <w:t>аксіологічних</w:t>
      </w:r>
      <w:r>
        <w:t xml:space="preserve"> </w:t>
      </w:r>
      <w:r>
        <w:rPr>
          <w:rFonts w:hint="eastAsia"/>
        </w:rPr>
        <w:t>вимірів</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в</w:t>
      </w:r>
      <w:r>
        <w:t xml:space="preserve"> </w:t>
      </w:r>
      <w:r>
        <w:rPr>
          <w:rFonts w:hint="eastAsia"/>
        </w:rPr>
        <w:t>межах</w:t>
      </w:r>
      <w:r>
        <w:t xml:space="preserve"> </w:t>
      </w:r>
      <w:r>
        <w:rPr>
          <w:rFonts w:hint="eastAsia"/>
        </w:rPr>
        <w:t>соціально</w:t>
      </w:r>
      <w:r>
        <w:t>-</w:t>
      </w:r>
      <w:r>
        <w:rPr>
          <w:rFonts w:hint="eastAsia"/>
        </w:rPr>
        <w:t>філософського</w:t>
      </w:r>
      <w:r>
        <w:t xml:space="preserve"> </w:t>
      </w:r>
      <w:r>
        <w:rPr>
          <w:rFonts w:hint="eastAsia"/>
        </w:rPr>
        <w:t>аналізу</w:t>
      </w:r>
      <w:r>
        <w:t xml:space="preserve">. </w:t>
      </w:r>
      <w:r>
        <w:rPr>
          <w:rFonts w:hint="eastAsia"/>
        </w:rPr>
        <w:t>Встановлено</w:t>
      </w:r>
      <w:r>
        <w:t xml:space="preserve">, </w:t>
      </w:r>
      <w:r>
        <w:rPr>
          <w:rFonts w:hint="eastAsia"/>
        </w:rPr>
        <w:t>що</w:t>
      </w:r>
      <w:r>
        <w:t xml:space="preserve"> </w:t>
      </w:r>
      <w:r>
        <w:rPr>
          <w:rFonts w:hint="eastAsia"/>
        </w:rPr>
        <w:t>аксіологічна</w:t>
      </w:r>
      <w:r>
        <w:t xml:space="preserve"> </w:t>
      </w:r>
      <w:r>
        <w:rPr>
          <w:rFonts w:hint="eastAsia"/>
        </w:rPr>
        <w:t>думка</w:t>
      </w:r>
      <w:r>
        <w:t xml:space="preserve"> </w:t>
      </w:r>
      <w:r>
        <w:rPr>
          <w:rFonts w:hint="eastAsia"/>
        </w:rPr>
        <w:t>в</w:t>
      </w:r>
      <w:r>
        <w:t xml:space="preserve"> </w:t>
      </w:r>
      <w:r>
        <w:rPr>
          <w:rFonts w:hint="eastAsia"/>
        </w:rPr>
        <w:t>східній</w:t>
      </w:r>
      <w:r>
        <w:t xml:space="preserve"> </w:t>
      </w:r>
      <w:r>
        <w:rPr>
          <w:rFonts w:hint="eastAsia"/>
        </w:rPr>
        <w:t>парадигмі</w:t>
      </w:r>
      <w:r>
        <w:t xml:space="preserve"> </w:t>
      </w:r>
      <w:r>
        <w:rPr>
          <w:rFonts w:hint="eastAsia"/>
        </w:rPr>
        <w:t>культури</w:t>
      </w:r>
      <w:r>
        <w:t xml:space="preserve"> </w:t>
      </w:r>
      <w:r>
        <w:rPr>
          <w:rFonts w:hint="eastAsia"/>
        </w:rPr>
        <w:t>не</w:t>
      </w:r>
      <w:r>
        <w:t xml:space="preserve"> </w:t>
      </w:r>
      <w:r>
        <w:rPr>
          <w:rFonts w:hint="eastAsia"/>
        </w:rPr>
        <w:t>є</w:t>
      </w:r>
      <w:r>
        <w:t xml:space="preserve"> </w:t>
      </w:r>
      <w:r>
        <w:rPr>
          <w:rFonts w:hint="eastAsia"/>
        </w:rPr>
        <w:t>аксіологією</w:t>
      </w:r>
      <w:r>
        <w:t xml:space="preserve"> </w:t>
      </w:r>
      <w:r>
        <w:rPr>
          <w:rFonts w:hint="eastAsia"/>
        </w:rPr>
        <w:t>в</w:t>
      </w:r>
      <w:r>
        <w:t xml:space="preserve"> </w:t>
      </w:r>
      <w:r>
        <w:rPr>
          <w:rFonts w:hint="eastAsia"/>
        </w:rPr>
        <w:t>сучасному</w:t>
      </w:r>
      <w:r>
        <w:t xml:space="preserve"> </w:t>
      </w:r>
      <w:r>
        <w:rPr>
          <w:rFonts w:hint="eastAsia"/>
        </w:rPr>
        <w:t>європейському</w:t>
      </w:r>
      <w:r>
        <w:t xml:space="preserve"> </w:t>
      </w:r>
      <w:r>
        <w:rPr>
          <w:rFonts w:hint="eastAsia"/>
        </w:rPr>
        <w:t>значенні</w:t>
      </w:r>
      <w:r>
        <w:t xml:space="preserve"> </w:t>
      </w:r>
      <w:r>
        <w:rPr>
          <w:rFonts w:hint="eastAsia"/>
        </w:rPr>
        <w:t>слова</w:t>
      </w:r>
      <w:r>
        <w:t xml:space="preserve">: </w:t>
      </w:r>
      <w:r>
        <w:rPr>
          <w:rFonts w:hint="eastAsia"/>
        </w:rPr>
        <w:t>японська</w:t>
      </w:r>
      <w:r>
        <w:t xml:space="preserve"> </w:t>
      </w:r>
      <w:r>
        <w:rPr>
          <w:rFonts w:hint="eastAsia"/>
        </w:rPr>
        <w:t>духовно</w:t>
      </w:r>
      <w:r>
        <w:t>-</w:t>
      </w:r>
      <w:r>
        <w:rPr>
          <w:rFonts w:hint="eastAsia"/>
        </w:rPr>
        <w:t>культурна</w:t>
      </w:r>
      <w:r>
        <w:t xml:space="preserve"> </w:t>
      </w:r>
      <w:r>
        <w:rPr>
          <w:rFonts w:hint="eastAsia"/>
        </w:rPr>
        <w:t>традиція</w:t>
      </w:r>
      <w:r>
        <w:t xml:space="preserve"> </w:t>
      </w:r>
      <w:r>
        <w:rPr>
          <w:rFonts w:hint="eastAsia"/>
        </w:rPr>
        <w:t>не</w:t>
      </w:r>
      <w:r>
        <w:t xml:space="preserve"> </w:t>
      </w:r>
      <w:r>
        <w:rPr>
          <w:rFonts w:hint="eastAsia"/>
        </w:rPr>
        <w:t>оперує</w:t>
      </w:r>
      <w:r>
        <w:t xml:space="preserve"> </w:t>
      </w:r>
      <w:r>
        <w:rPr>
          <w:rFonts w:hint="eastAsia"/>
        </w:rPr>
        <w:t>поняттям</w:t>
      </w:r>
      <w:r>
        <w:t xml:space="preserve"> </w:t>
      </w:r>
      <w:r>
        <w:rPr>
          <w:rFonts w:hint="eastAsia"/>
        </w:rPr>
        <w:t>цінності</w:t>
      </w:r>
      <w:r>
        <w:t xml:space="preserve"> </w:t>
      </w:r>
      <w:r>
        <w:rPr>
          <w:rFonts w:hint="eastAsia"/>
        </w:rPr>
        <w:t>взагалі</w:t>
      </w:r>
      <w:r>
        <w:t xml:space="preserve">, </w:t>
      </w:r>
      <w:r>
        <w:rPr>
          <w:rFonts w:hint="eastAsia"/>
        </w:rPr>
        <w:t>цінності</w:t>
      </w:r>
      <w:r>
        <w:t xml:space="preserve"> </w:t>
      </w:r>
      <w:r>
        <w:rPr>
          <w:rFonts w:hint="eastAsia"/>
        </w:rPr>
        <w:t>як</w:t>
      </w:r>
      <w:r>
        <w:t xml:space="preserve"> </w:t>
      </w:r>
      <w:r>
        <w:rPr>
          <w:rFonts w:hint="eastAsia"/>
        </w:rPr>
        <w:t>такої</w:t>
      </w:r>
      <w:r>
        <w:t xml:space="preserve">, </w:t>
      </w:r>
      <w:r>
        <w:rPr>
          <w:rFonts w:hint="eastAsia"/>
        </w:rPr>
        <w:t>не</w:t>
      </w:r>
      <w:r>
        <w:t xml:space="preserve"> </w:t>
      </w:r>
      <w:r>
        <w:rPr>
          <w:rFonts w:hint="eastAsia"/>
        </w:rPr>
        <w:t>осмислює</w:t>
      </w:r>
      <w:r>
        <w:t xml:space="preserve"> </w:t>
      </w:r>
      <w:r>
        <w:rPr>
          <w:rFonts w:hint="eastAsia"/>
        </w:rPr>
        <w:t>статус</w:t>
      </w:r>
      <w:r>
        <w:t xml:space="preserve"> </w:t>
      </w:r>
      <w:r>
        <w:rPr>
          <w:rFonts w:hint="eastAsia"/>
        </w:rPr>
        <w:t>цінності</w:t>
      </w:r>
      <w:r>
        <w:t xml:space="preserve">, </w:t>
      </w:r>
      <w:r>
        <w:rPr>
          <w:rFonts w:hint="eastAsia"/>
        </w:rPr>
        <w:t>можливості</w:t>
      </w:r>
      <w:r>
        <w:t xml:space="preserve"> </w:t>
      </w:r>
      <w:r>
        <w:rPr>
          <w:rFonts w:hint="eastAsia"/>
        </w:rPr>
        <w:t>її</w:t>
      </w:r>
      <w:r>
        <w:t xml:space="preserve"> </w:t>
      </w:r>
      <w:r>
        <w:rPr>
          <w:rFonts w:hint="eastAsia"/>
        </w:rPr>
        <w:t>обґрунтування</w:t>
      </w:r>
      <w:r>
        <w:t xml:space="preserve">, </w:t>
      </w:r>
      <w:r>
        <w:rPr>
          <w:rFonts w:hint="eastAsia"/>
        </w:rPr>
        <w:t>способи</w:t>
      </w:r>
      <w:r>
        <w:t xml:space="preserve"> </w:t>
      </w:r>
      <w:r>
        <w:rPr>
          <w:rFonts w:hint="eastAsia"/>
        </w:rPr>
        <w:t>пізнання</w:t>
      </w:r>
      <w:r>
        <w:t xml:space="preserve">, </w:t>
      </w:r>
      <w:r>
        <w:rPr>
          <w:rFonts w:hint="eastAsia"/>
        </w:rPr>
        <w:t>не</w:t>
      </w:r>
      <w:r>
        <w:t xml:space="preserve"> </w:t>
      </w:r>
      <w:r>
        <w:rPr>
          <w:rFonts w:hint="eastAsia"/>
        </w:rPr>
        <w:t>вибудовує</w:t>
      </w:r>
      <w:r>
        <w:t xml:space="preserve"> </w:t>
      </w:r>
      <w:r>
        <w:rPr>
          <w:rFonts w:hint="eastAsia"/>
        </w:rPr>
        <w:t>типології</w:t>
      </w:r>
      <w:r>
        <w:t xml:space="preserve"> </w:t>
      </w:r>
      <w:r>
        <w:rPr>
          <w:rFonts w:hint="eastAsia"/>
        </w:rPr>
        <w:t>або</w:t>
      </w:r>
      <w:r>
        <w:t xml:space="preserve"> </w:t>
      </w:r>
      <w:r>
        <w:rPr>
          <w:rFonts w:hint="eastAsia"/>
        </w:rPr>
        <w:t>класифікації</w:t>
      </w:r>
      <w:r>
        <w:t xml:space="preserve"> </w:t>
      </w:r>
      <w:r>
        <w:rPr>
          <w:rFonts w:hint="eastAsia"/>
        </w:rPr>
        <w:t>цінностей</w:t>
      </w:r>
      <w:r>
        <w:t>;</w:t>
      </w:r>
    </w:p>
    <w:p w14:paraId="378411BF" w14:textId="77777777" w:rsidR="00165FE9" w:rsidRDefault="00165FE9" w:rsidP="00165FE9">
      <w:r>
        <w:rPr>
          <w:rFonts w:hint="eastAsia"/>
        </w:rPr>
        <w:t>Доведено</w:t>
      </w:r>
      <w:r>
        <w:t xml:space="preserve">, </w:t>
      </w:r>
      <w:r>
        <w:rPr>
          <w:rFonts w:hint="eastAsia"/>
        </w:rPr>
        <w:t>що</w:t>
      </w:r>
      <w:r>
        <w:t xml:space="preserve"> </w:t>
      </w:r>
      <w:r>
        <w:rPr>
          <w:rFonts w:hint="eastAsia"/>
        </w:rPr>
        <w:t>феномен</w:t>
      </w:r>
      <w:r>
        <w:t xml:space="preserve"> </w:t>
      </w:r>
      <w:r>
        <w:rPr>
          <w:rFonts w:hint="eastAsia"/>
        </w:rPr>
        <w:t>цінностей</w:t>
      </w:r>
      <w:r>
        <w:t xml:space="preserve"> </w:t>
      </w:r>
      <w:r>
        <w:rPr>
          <w:rFonts w:hint="eastAsia"/>
        </w:rPr>
        <w:t>в</w:t>
      </w:r>
      <w:r>
        <w:t xml:space="preserve"> </w:t>
      </w:r>
      <w:r>
        <w:rPr>
          <w:rFonts w:hint="eastAsia"/>
        </w:rPr>
        <w:t>японській</w:t>
      </w:r>
      <w:r>
        <w:t xml:space="preserve"> </w:t>
      </w:r>
      <w:r>
        <w:rPr>
          <w:rFonts w:hint="eastAsia"/>
        </w:rPr>
        <w:t>духовн</w:t>
      </w:r>
      <w:r>
        <w:rPr>
          <w:rFonts w:hint="eastAsia"/>
        </w:rPr>
        <w:lastRenderedPageBreak/>
        <w:t>о</w:t>
      </w:r>
      <w:r>
        <w:t>-</w:t>
      </w:r>
      <w:r>
        <w:rPr>
          <w:rFonts w:hint="eastAsia"/>
        </w:rPr>
        <w:t>культурній</w:t>
      </w:r>
      <w:r>
        <w:t xml:space="preserve"> </w:t>
      </w:r>
      <w:r>
        <w:rPr>
          <w:rFonts w:hint="eastAsia"/>
        </w:rPr>
        <w:t>традиції</w:t>
      </w:r>
      <w:r>
        <w:t xml:space="preserve"> </w:t>
      </w:r>
      <w:r>
        <w:rPr>
          <w:rFonts w:hint="eastAsia"/>
        </w:rPr>
        <w:t>імпліцитно</w:t>
      </w:r>
      <w:r>
        <w:t xml:space="preserve"> </w:t>
      </w:r>
      <w:r>
        <w:rPr>
          <w:rFonts w:hint="eastAsia"/>
        </w:rPr>
        <w:t>вплетений</w:t>
      </w:r>
      <w:r>
        <w:t xml:space="preserve"> </w:t>
      </w:r>
      <w:r>
        <w:rPr>
          <w:rFonts w:hint="eastAsia"/>
        </w:rPr>
        <w:t>в</w:t>
      </w:r>
      <w:r>
        <w:t xml:space="preserve"> </w:t>
      </w:r>
      <w:r>
        <w:rPr>
          <w:rFonts w:hint="eastAsia"/>
        </w:rPr>
        <w:t>релігійні</w:t>
      </w:r>
      <w:r>
        <w:t xml:space="preserve">, </w:t>
      </w:r>
      <w:r>
        <w:rPr>
          <w:rFonts w:hint="eastAsia"/>
        </w:rPr>
        <w:t>етичні</w:t>
      </w:r>
      <w:r>
        <w:t xml:space="preserve">, </w:t>
      </w:r>
      <w:r>
        <w:rPr>
          <w:rFonts w:hint="eastAsia"/>
        </w:rPr>
        <w:t>художньо</w:t>
      </w:r>
      <w:r>
        <w:t>-</w:t>
      </w:r>
      <w:r>
        <w:rPr>
          <w:rFonts w:hint="eastAsia"/>
        </w:rPr>
        <w:t>естетичні</w:t>
      </w:r>
      <w:r>
        <w:t xml:space="preserve">  </w:t>
      </w:r>
      <w:r>
        <w:rPr>
          <w:rFonts w:hint="eastAsia"/>
        </w:rPr>
        <w:t>інтерпретації</w:t>
      </w:r>
      <w:r>
        <w:t xml:space="preserve"> </w:t>
      </w:r>
      <w:r>
        <w:rPr>
          <w:rFonts w:hint="eastAsia"/>
        </w:rPr>
        <w:t>смислів</w:t>
      </w:r>
      <w:r>
        <w:t xml:space="preserve"> </w:t>
      </w:r>
      <w:r>
        <w:rPr>
          <w:rFonts w:hint="eastAsia"/>
        </w:rPr>
        <w:t>існування</w:t>
      </w:r>
      <w:r>
        <w:t xml:space="preserve"> </w:t>
      </w:r>
      <w:r>
        <w:rPr>
          <w:rFonts w:hint="eastAsia"/>
        </w:rPr>
        <w:t>людини</w:t>
      </w:r>
      <w:r>
        <w:t>;</w:t>
      </w:r>
    </w:p>
    <w:p w14:paraId="60A98F39" w14:textId="77777777" w:rsidR="00165FE9" w:rsidRDefault="00165FE9" w:rsidP="00165FE9">
      <w:r>
        <w:tab/>
      </w:r>
      <w:r>
        <w:rPr>
          <w:rFonts w:hint="eastAsia"/>
        </w:rPr>
        <w:t>Новизна</w:t>
      </w:r>
      <w:r>
        <w:t xml:space="preserve"> </w:t>
      </w:r>
      <w:r>
        <w:rPr>
          <w:rFonts w:hint="eastAsia"/>
        </w:rPr>
        <w:t>дослідження</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подаються</w:t>
      </w:r>
      <w:r>
        <w:t xml:space="preserve"> </w:t>
      </w:r>
      <w:r>
        <w:rPr>
          <w:rFonts w:hint="eastAsia"/>
        </w:rPr>
        <w:t>і</w:t>
      </w:r>
      <w:r>
        <w:t xml:space="preserve">  </w:t>
      </w:r>
      <w:r>
        <w:rPr>
          <w:rFonts w:hint="eastAsia"/>
        </w:rPr>
        <w:t>порівнюються</w:t>
      </w:r>
      <w:r>
        <w:t xml:space="preserve"> </w:t>
      </w:r>
      <w:r>
        <w:rPr>
          <w:rFonts w:hint="eastAsia"/>
        </w:rPr>
        <w:t>дві</w:t>
      </w:r>
      <w:r>
        <w:t xml:space="preserve"> </w:t>
      </w:r>
      <w:r>
        <w:rPr>
          <w:rFonts w:hint="eastAsia"/>
        </w:rPr>
        <w:t>діаметрально</w:t>
      </w:r>
      <w:r>
        <w:t>-</w:t>
      </w:r>
      <w:r>
        <w:rPr>
          <w:rFonts w:hint="eastAsia"/>
        </w:rPr>
        <w:t>протилежних</w:t>
      </w:r>
      <w:r>
        <w:t xml:space="preserve"> </w:t>
      </w:r>
      <w:r>
        <w:rPr>
          <w:rFonts w:hint="eastAsia"/>
        </w:rPr>
        <w:t>моделей</w:t>
      </w:r>
      <w:r>
        <w:t xml:space="preserve"> </w:t>
      </w:r>
      <w:r>
        <w:rPr>
          <w:rFonts w:hint="eastAsia"/>
        </w:rPr>
        <w:t>світу</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антиномічних</w:t>
      </w:r>
      <w:r>
        <w:t xml:space="preserve"> </w:t>
      </w:r>
      <w:r>
        <w:rPr>
          <w:rFonts w:hint="eastAsia"/>
        </w:rPr>
        <w:t>системах</w:t>
      </w:r>
      <w:r>
        <w:t xml:space="preserve"> </w:t>
      </w:r>
      <w:r>
        <w:rPr>
          <w:rFonts w:hint="eastAsia"/>
        </w:rPr>
        <w:t>мислення</w:t>
      </w:r>
      <w:r>
        <w:t xml:space="preserve">: </w:t>
      </w:r>
      <w:r>
        <w:rPr>
          <w:rFonts w:hint="eastAsia"/>
        </w:rPr>
        <w:t>формально</w:t>
      </w:r>
      <w:r>
        <w:t>-</w:t>
      </w:r>
      <w:r>
        <w:rPr>
          <w:rFonts w:hint="eastAsia"/>
        </w:rPr>
        <w:t>логічній</w:t>
      </w:r>
      <w:r>
        <w:t xml:space="preserve"> </w:t>
      </w:r>
      <w:r>
        <w:rPr>
          <w:rFonts w:hint="eastAsia"/>
        </w:rPr>
        <w:t>та</w:t>
      </w:r>
      <w:r>
        <w:t xml:space="preserve"> </w:t>
      </w:r>
      <w:r>
        <w:rPr>
          <w:rFonts w:hint="eastAsia"/>
        </w:rPr>
        <w:t>інтуїтивно</w:t>
      </w:r>
      <w:r>
        <w:t>-</w:t>
      </w:r>
      <w:r>
        <w:rPr>
          <w:rFonts w:hint="eastAsia"/>
        </w:rPr>
        <w:t>образній</w:t>
      </w:r>
      <w:r>
        <w:t xml:space="preserve">, </w:t>
      </w:r>
      <w:r>
        <w:rPr>
          <w:rFonts w:hint="eastAsia"/>
        </w:rPr>
        <w:t>які</w:t>
      </w:r>
      <w:r>
        <w:t xml:space="preserve"> </w:t>
      </w:r>
      <w:r>
        <w:rPr>
          <w:rFonts w:hint="eastAsia"/>
        </w:rPr>
        <w:t>не</w:t>
      </w:r>
      <w:r>
        <w:t xml:space="preserve"> </w:t>
      </w:r>
      <w:r>
        <w:rPr>
          <w:rFonts w:hint="eastAsia"/>
        </w:rPr>
        <w:t>суперечать</w:t>
      </w:r>
      <w:r>
        <w:t xml:space="preserve"> </w:t>
      </w:r>
      <w:r>
        <w:rPr>
          <w:rFonts w:hint="eastAsia"/>
        </w:rPr>
        <w:t>і</w:t>
      </w:r>
      <w:r>
        <w:t xml:space="preserve"> </w:t>
      </w:r>
      <w:r>
        <w:rPr>
          <w:rFonts w:hint="eastAsia"/>
        </w:rPr>
        <w:t>не</w:t>
      </w:r>
      <w:r>
        <w:t xml:space="preserve"> </w:t>
      </w:r>
      <w:r>
        <w:rPr>
          <w:rFonts w:hint="eastAsia"/>
        </w:rPr>
        <w:t>виключають</w:t>
      </w:r>
      <w:r>
        <w:t xml:space="preserve">, </w:t>
      </w:r>
      <w:r>
        <w:rPr>
          <w:rFonts w:hint="eastAsia"/>
        </w:rPr>
        <w:t>а</w:t>
      </w:r>
      <w:r>
        <w:t xml:space="preserve"> </w:t>
      </w:r>
      <w:r>
        <w:rPr>
          <w:rFonts w:hint="eastAsia"/>
        </w:rPr>
        <w:t>доповнюють</w:t>
      </w:r>
      <w:r>
        <w:t xml:space="preserve"> </w:t>
      </w:r>
      <w:r>
        <w:rPr>
          <w:rFonts w:hint="eastAsia"/>
        </w:rPr>
        <w:t>і</w:t>
      </w:r>
      <w:r>
        <w:t xml:space="preserve"> </w:t>
      </w:r>
      <w:r>
        <w:rPr>
          <w:rFonts w:hint="eastAsia"/>
        </w:rPr>
        <w:t>збагачують</w:t>
      </w:r>
      <w:r>
        <w:t xml:space="preserve"> </w:t>
      </w:r>
      <w:r>
        <w:rPr>
          <w:rFonts w:hint="eastAsia"/>
        </w:rPr>
        <w:t>одна</w:t>
      </w:r>
      <w:r>
        <w:t xml:space="preserve"> </w:t>
      </w:r>
      <w:r>
        <w:rPr>
          <w:rFonts w:hint="eastAsia"/>
        </w:rPr>
        <w:t>одну</w:t>
      </w:r>
      <w:r>
        <w:t>;</w:t>
      </w:r>
    </w:p>
    <w:p w14:paraId="63E85871" w14:textId="77777777" w:rsidR="00165FE9" w:rsidRDefault="00165FE9" w:rsidP="00165FE9">
      <w:r>
        <w:tab/>
      </w:r>
      <w:r>
        <w:rPr>
          <w:rFonts w:hint="eastAsia"/>
        </w:rPr>
        <w:t>Ключові</w:t>
      </w:r>
      <w:r>
        <w:t xml:space="preserve"> </w:t>
      </w:r>
      <w:r>
        <w:rPr>
          <w:rFonts w:hint="eastAsia"/>
        </w:rPr>
        <w:t>слова</w:t>
      </w:r>
      <w:r>
        <w:t xml:space="preserve">: </w:t>
      </w:r>
      <w:r>
        <w:rPr>
          <w:rFonts w:hint="eastAsia"/>
        </w:rPr>
        <w:t>аксіологічний</w:t>
      </w:r>
      <w:r>
        <w:t xml:space="preserve"> </w:t>
      </w:r>
      <w:r>
        <w:rPr>
          <w:rFonts w:hint="eastAsia"/>
        </w:rPr>
        <w:t>вимір</w:t>
      </w:r>
      <w:r>
        <w:t xml:space="preserve">, </w:t>
      </w:r>
      <w:r>
        <w:rPr>
          <w:rFonts w:hint="eastAsia"/>
        </w:rPr>
        <w:t>цінність</w:t>
      </w:r>
      <w:r>
        <w:t xml:space="preserve">, </w:t>
      </w:r>
      <w:r>
        <w:rPr>
          <w:rFonts w:hint="eastAsia"/>
        </w:rPr>
        <w:t>людське</w:t>
      </w:r>
      <w:r>
        <w:t xml:space="preserve"> </w:t>
      </w:r>
      <w:r>
        <w:rPr>
          <w:rFonts w:hint="eastAsia"/>
        </w:rPr>
        <w:t>буття</w:t>
      </w:r>
      <w:r>
        <w:t xml:space="preserve">, </w:t>
      </w:r>
      <w:r>
        <w:rPr>
          <w:rFonts w:hint="eastAsia"/>
        </w:rPr>
        <w:t>японська</w:t>
      </w:r>
      <w:r>
        <w:t xml:space="preserve"> </w:t>
      </w:r>
      <w:r>
        <w:rPr>
          <w:rFonts w:hint="eastAsia"/>
        </w:rPr>
        <w:t>культурна</w:t>
      </w:r>
      <w:r>
        <w:t xml:space="preserve"> </w:t>
      </w:r>
      <w:r>
        <w:rPr>
          <w:rFonts w:hint="eastAsia"/>
        </w:rPr>
        <w:t>традиція</w:t>
      </w:r>
      <w:r>
        <w:t xml:space="preserve">, </w:t>
      </w:r>
      <w:r>
        <w:rPr>
          <w:rFonts w:hint="eastAsia"/>
        </w:rPr>
        <w:t>буття</w:t>
      </w:r>
      <w:r>
        <w:t xml:space="preserve">, </w:t>
      </w:r>
      <w:r>
        <w:rPr>
          <w:rFonts w:hint="eastAsia"/>
        </w:rPr>
        <w:t>небуття</w:t>
      </w:r>
      <w:r>
        <w:t xml:space="preserve">, </w:t>
      </w:r>
      <w:r>
        <w:rPr>
          <w:rFonts w:hint="eastAsia"/>
        </w:rPr>
        <w:t>ієрогліфічний</w:t>
      </w:r>
      <w:r>
        <w:t xml:space="preserve"> </w:t>
      </w:r>
      <w:r>
        <w:rPr>
          <w:rFonts w:hint="eastAsia"/>
        </w:rPr>
        <w:t>тип</w:t>
      </w:r>
      <w:r>
        <w:t xml:space="preserve"> </w:t>
      </w:r>
      <w:r>
        <w:rPr>
          <w:rFonts w:hint="eastAsia"/>
        </w:rPr>
        <w:t>комунікації</w:t>
      </w:r>
      <w:r>
        <w:t xml:space="preserve">. </w:t>
      </w:r>
    </w:p>
    <w:p w14:paraId="6395E5FA" w14:textId="77777777" w:rsidR="00165FE9" w:rsidRDefault="00165FE9" w:rsidP="00165FE9"/>
    <w:p w14:paraId="08A49C7D" w14:textId="77777777" w:rsidR="00165FE9" w:rsidRDefault="00165FE9" w:rsidP="00165FE9"/>
    <w:p w14:paraId="2E1413C5" w14:textId="77777777" w:rsidR="00165FE9" w:rsidRDefault="00165FE9" w:rsidP="00165FE9">
      <w:r>
        <w:rPr>
          <w:rFonts w:hint="eastAsia"/>
        </w:rPr>
        <w:t>Мозговая</w:t>
      </w:r>
      <w:r>
        <w:t xml:space="preserve"> </w:t>
      </w:r>
      <w:r>
        <w:rPr>
          <w:rFonts w:hint="eastAsia"/>
        </w:rPr>
        <w:t>Т</w:t>
      </w:r>
      <w:r>
        <w:t xml:space="preserve">. </w:t>
      </w:r>
      <w:r>
        <w:rPr>
          <w:rFonts w:hint="eastAsia"/>
        </w:rPr>
        <w:t>А</w:t>
      </w:r>
      <w:r>
        <w:t xml:space="preserve">. </w:t>
      </w:r>
      <w:r>
        <w:rPr>
          <w:rFonts w:hint="eastAsia"/>
        </w:rPr>
        <w:t>Аксиологическое</w:t>
      </w:r>
      <w:r>
        <w:t xml:space="preserve"> </w:t>
      </w:r>
      <w:r>
        <w:rPr>
          <w:rFonts w:hint="eastAsia"/>
        </w:rPr>
        <w:t>измерение</w:t>
      </w:r>
      <w:r>
        <w:t xml:space="preserve"> </w:t>
      </w:r>
      <w:r>
        <w:rPr>
          <w:rFonts w:hint="eastAsia"/>
        </w:rPr>
        <w:t>человеческого</w:t>
      </w:r>
      <w:r>
        <w:t xml:space="preserve"> </w:t>
      </w:r>
      <w:r>
        <w:rPr>
          <w:rFonts w:hint="eastAsia"/>
        </w:rPr>
        <w:t>бытия</w:t>
      </w:r>
      <w:r>
        <w:t xml:space="preserve"> </w:t>
      </w:r>
      <w:r>
        <w:rPr>
          <w:rFonts w:hint="eastAsia"/>
        </w:rPr>
        <w:t>в</w:t>
      </w:r>
      <w:r>
        <w:t xml:space="preserve"> </w:t>
      </w:r>
      <w:r>
        <w:rPr>
          <w:rFonts w:hint="eastAsia"/>
        </w:rPr>
        <w:t>японской</w:t>
      </w:r>
      <w:r>
        <w:t xml:space="preserve"> </w:t>
      </w:r>
      <w:r>
        <w:rPr>
          <w:rFonts w:hint="eastAsia"/>
        </w:rPr>
        <w:t>культурной</w:t>
      </w:r>
      <w:r>
        <w:t xml:space="preserve"> </w:t>
      </w:r>
      <w:r>
        <w:rPr>
          <w:rFonts w:hint="eastAsia"/>
        </w:rPr>
        <w:t>традиции</w:t>
      </w:r>
      <w:r>
        <w:t xml:space="preserve">: </w:t>
      </w:r>
      <w:r>
        <w:rPr>
          <w:rFonts w:hint="eastAsia"/>
        </w:rPr>
        <w:t>социально</w:t>
      </w:r>
      <w:r>
        <w:t>-</w:t>
      </w:r>
      <w:r>
        <w:rPr>
          <w:rFonts w:hint="eastAsia"/>
        </w:rPr>
        <w:t>философский</w:t>
      </w:r>
      <w:r>
        <w:t xml:space="preserve"> </w:t>
      </w:r>
      <w:r>
        <w:rPr>
          <w:rFonts w:hint="eastAsia"/>
        </w:rPr>
        <w:t>анализ</w:t>
      </w:r>
      <w:r>
        <w:t xml:space="preserve">. </w:t>
      </w:r>
      <w:r>
        <w:rPr>
          <w:rFonts w:hint="eastAsia"/>
        </w:rPr>
        <w:t>–</w:t>
      </w:r>
      <w:r>
        <w:t xml:space="preserve"> </w:t>
      </w:r>
      <w:r>
        <w:rPr>
          <w:rFonts w:hint="eastAsia"/>
        </w:rPr>
        <w:t>Рукопись</w:t>
      </w:r>
      <w:r>
        <w:t>.</w:t>
      </w:r>
    </w:p>
    <w:p w14:paraId="5347346C" w14:textId="77777777" w:rsidR="00165FE9" w:rsidRDefault="00165FE9" w:rsidP="00165FE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философских</w:t>
      </w:r>
      <w:r>
        <w:t xml:space="preserve"> </w:t>
      </w:r>
      <w:r>
        <w:rPr>
          <w:rFonts w:hint="eastAsia"/>
        </w:rPr>
        <w:t>наук</w:t>
      </w:r>
      <w:r>
        <w:t xml:space="preserve"> </w:t>
      </w:r>
      <w:r>
        <w:rPr>
          <w:rFonts w:hint="eastAsia"/>
        </w:rPr>
        <w:t>по</w:t>
      </w:r>
      <w:r>
        <w:t xml:space="preserve"> </w:t>
      </w:r>
      <w:r>
        <w:rPr>
          <w:rFonts w:hint="eastAsia"/>
        </w:rPr>
        <w:t>специальности</w:t>
      </w:r>
      <w:r>
        <w:t xml:space="preserve"> 09.00.03 </w:t>
      </w:r>
      <w:r>
        <w:rPr>
          <w:rFonts w:hint="eastAsia"/>
        </w:rPr>
        <w:t>–</w:t>
      </w:r>
      <w:r>
        <w:t xml:space="preserve">  </w:t>
      </w:r>
      <w:r>
        <w:rPr>
          <w:rFonts w:hint="eastAsia"/>
        </w:rPr>
        <w:t>Национальный</w:t>
      </w:r>
      <w:r>
        <w:t xml:space="preserve"> </w:t>
      </w:r>
      <w:r>
        <w:rPr>
          <w:rFonts w:hint="eastAsia"/>
        </w:rPr>
        <w:t>педагогический</w:t>
      </w:r>
      <w:r>
        <w:t xml:space="preserve"> </w:t>
      </w:r>
      <w:r>
        <w:rPr>
          <w:rFonts w:hint="eastAsia"/>
        </w:rPr>
        <w:t>университет</w:t>
      </w:r>
      <w:r>
        <w:t xml:space="preserve"> </w:t>
      </w:r>
      <w:r>
        <w:rPr>
          <w:rFonts w:hint="eastAsia"/>
        </w:rPr>
        <w:t>имени</w:t>
      </w:r>
      <w:r>
        <w:t xml:space="preserve"> </w:t>
      </w:r>
      <w:r>
        <w:rPr>
          <w:rFonts w:hint="eastAsia"/>
        </w:rPr>
        <w:t>М</w:t>
      </w:r>
      <w:r>
        <w:t>.</w:t>
      </w:r>
      <w:r>
        <w:rPr>
          <w:rFonts w:hint="eastAsia"/>
        </w:rPr>
        <w:t>П</w:t>
      </w:r>
      <w:r>
        <w:t xml:space="preserve">. </w:t>
      </w:r>
      <w:r>
        <w:rPr>
          <w:rFonts w:hint="eastAsia"/>
        </w:rPr>
        <w:t>Драгоманова</w:t>
      </w:r>
      <w:r>
        <w:t xml:space="preserve">. </w:t>
      </w:r>
      <w:r>
        <w:rPr>
          <w:rFonts w:hint="eastAsia"/>
        </w:rPr>
        <w:t>–</w:t>
      </w:r>
      <w:r>
        <w:t xml:space="preserve">  </w:t>
      </w:r>
      <w:r>
        <w:rPr>
          <w:rFonts w:hint="eastAsia"/>
        </w:rPr>
        <w:t>Киев</w:t>
      </w:r>
      <w:r>
        <w:t>, 2015.</w:t>
      </w:r>
    </w:p>
    <w:p w14:paraId="6DB2F47D" w14:textId="77777777" w:rsidR="00165FE9" w:rsidRDefault="00165FE9" w:rsidP="00165FE9">
      <w:r>
        <w:rPr>
          <w:rFonts w:hint="eastAsia"/>
        </w:rPr>
        <w:t>Диссертационная</w:t>
      </w:r>
      <w:r>
        <w:t xml:space="preserve"> </w:t>
      </w:r>
      <w:r>
        <w:rPr>
          <w:rFonts w:hint="eastAsia"/>
        </w:rPr>
        <w:t>работа</w:t>
      </w:r>
      <w:r>
        <w:t xml:space="preserve"> </w:t>
      </w:r>
      <w:r>
        <w:rPr>
          <w:rFonts w:hint="eastAsia"/>
        </w:rPr>
        <w:t>посвящена</w:t>
      </w:r>
      <w:r>
        <w:t xml:space="preserve"> </w:t>
      </w:r>
      <w:r>
        <w:rPr>
          <w:rFonts w:hint="eastAsia"/>
        </w:rPr>
        <w:t>исследованию</w:t>
      </w:r>
      <w:r>
        <w:t xml:space="preserve"> </w:t>
      </w:r>
      <w:r>
        <w:rPr>
          <w:rFonts w:hint="eastAsia"/>
        </w:rPr>
        <w:t>аксиологических</w:t>
      </w:r>
      <w:r>
        <w:t xml:space="preserve"> </w:t>
      </w:r>
      <w:r>
        <w:rPr>
          <w:rFonts w:hint="eastAsia"/>
        </w:rPr>
        <w:t>измерений</w:t>
      </w:r>
      <w:r>
        <w:t xml:space="preserve"> </w:t>
      </w:r>
      <w:r>
        <w:rPr>
          <w:rFonts w:hint="eastAsia"/>
        </w:rPr>
        <w:t>человеческого</w:t>
      </w:r>
      <w:r>
        <w:t xml:space="preserve"> </w:t>
      </w:r>
      <w:r>
        <w:rPr>
          <w:rFonts w:hint="eastAsia"/>
        </w:rPr>
        <w:t>бытия</w:t>
      </w:r>
      <w:r>
        <w:t xml:space="preserve"> </w:t>
      </w:r>
      <w:r>
        <w:rPr>
          <w:rFonts w:hint="eastAsia"/>
        </w:rPr>
        <w:t>в</w:t>
      </w:r>
      <w:r>
        <w:t xml:space="preserve"> </w:t>
      </w:r>
      <w:r>
        <w:rPr>
          <w:rFonts w:hint="eastAsia"/>
        </w:rPr>
        <w:t>японской</w:t>
      </w:r>
      <w:r>
        <w:t xml:space="preserve"> </w:t>
      </w:r>
      <w:r>
        <w:rPr>
          <w:rFonts w:hint="eastAsia"/>
        </w:rPr>
        <w:t>культурной</w:t>
      </w:r>
      <w:r>
        <w:t xml:space="preserve"> </w:t>
      </w:r>
      <w:r>
        <w:rPr>
          <w:rFonts w:hint="eastAsia"/>
        </w:rPr>
        <w:t>традиции</w:t>
      </w:r>
      <w:r>
        <w:t xml:space="preserve"> </w:t>
      </w:r>
      <w:r>
        <w:rPr>
          <w:rFonts w:hint="eastAsia"/>
        </w:rPr>
        <w:t>в</w:t>
      </w:r>
      <w:r>
        <w:t xml:space="preserve"> </w:t>
      </w:r>
      <w:r>
        <w:rPr>
          <w:rFonts w:hint="eastAsia"/>
        </w:rPr>
        <w:t>рамках</w:t>
      </w:r>
      <w:r>
        <w:t xml:space="preserve"> </w:t>
      </w:r>
      <w:r>
        <w:rPr>
          <w:rFonts w:hint="eastAsia"/>
        </w:rPr>
        <w:t>социально</w:t>
      </w:r>
      <w:r>
        <w:t>-</w:t>
      </w:r>
      <w:r>
        <w:rPr>
          <w:rFonts w:hint="eastAsia"/>
        </w:rPr>
        <w:t>философского</w:t>
      </w:r>
      <w:r>
        <w:t xml:space="preserve"> </w:t>
      </w:r>
      <w:r>
        <w:rPr>
          <w:rFonts w:hint="eastAsia"/>
        </w:rPr>
        <w:t>анализа</w:t>
      </w:r>
      <w:r>
        <w:t>.</w:t>
      </w:r>
    </w:p>
    <w:p w14:paraId="055A56C6" w14:textId="77777777" w:rsidR="00165FE9" w:rsidRDefault="00165FE9" w:rsidP="00165FE9">
      <w:r>
        <w:rPr>
          <w:rFonts w:hint="eastAsia"/>
        </w:rPr>
        <w:t>Установлено</w:t>
      </w:r>
      <w:r>
        <w:t xml:space="preserve">, </w:t>
      </w:r>
      <w:r>
        <w:rPr>
          <w:rFonts w:hint="eastAsia"/>
        </w:rPr>
        <w:t>что</w:t>
      </w:r>
      <w:r>
        <w:t xml:space="preserve"> </w:t>
      </w:r>
      <w:r>
        <w:rPr>
          <w:rFonts w:hint="eastAsia"/>
        </w:rPr>
        <w:t>аксиологическая</w:t>
      </w:r>
      <w:r>
        <w:t xml:space="preserve"> </w:t>
      </w:r>
      <w:r>
        <w:rPr>
          <w:rFonts w:hint="eastAsia"/>
        </w:rPr>
        <w:t>мысль</w:t>
      </w:r>
      <w:r>
        <w:t xml:space="preserve"> </w:t>
      </w:r>
      <w:r>
        <w:rPr>
          <w:rFonts w:hint="eastAsia"/>
        </w:rPr>
        <w:t>в</w:t>
      </w:r>
      <w:r>
        <w:t xml:space="preserve"> </w:t>
      </w:r>
      <w:r>
        <w:rPr>
          <w:rFonts w:hint="eastAsia"/>
        </w:rPr>
        <w:t>восточной</w:t>
      </w:r>
      <w:r>
        <w:t xml:space="preserve"> </w:t>
      </w:r>
      <w:r>
        <w:rPr>
          <w:rFonts w:hint="eastAsia"/>
        </w:rPr>
        <w:t>парадигме</w:t>
      </w:r>
      <w:r>
        <w:t xml:space="preserve"> </w:t>
      </w:r>
      <w:r>
        <w:rPr>
          <w:rFonts w:hint="eastAsia"/>
        </w:rPr>
        <w:t>культуры</w:t>
      </w:r>
      <w:r>
        <w:t xml:space="preserve"> </w:t>
      </w:r>
      <w:r>
        <w:rPr>
          <w:rFonts w:hint="eastAsia"/>
        </w:rPr>
        <w:t>не</w:t>
      </w:r>
      <w:r>
        <w:t xml:space="preserve"> </w:t>
      </w:r>
      <w:r>
        <w:rPr>
          <w:rFonts w:hint="eastAsia"/>
        </w:rPr>
        <w:t>есть</w:t>
      </w:r>
      <w:r>
        <w:t xml:space="preserve"> </w:t>
      </w:r>
      <w:r>
        <w:rPr>
          <w:rFonts w:hint="eastAsia"/>
        </w:rPr>
        <w:t>аксиологией</w:t>
      </w:r>
      <w:r>
        <w:t xml:space="preserve"> </w:t>
      </w:r>
      <w:r>
        <w:rPr>
          <w:rFonts w:hint="eastAsia"/>
        </w:rPr>
        <w:t>в</w:t>
      </w:r>
      <w:r>
        <w:t xml:space="preserve"> </w:t>
      </w:r>
      <w:r>
        <w:rPr>
          <w:rFonts w:hint="eastAsia"/>
        </w:rPr>
        <w:t>современном</w:t>
      </w:r>
      <w:r>
        <w:t xml:space="preserve"> </w:t>
      </w:r>
      <w:r>
        <w:rPr>
          <w:rFonts w:hint="eastAsia"/>
        </w:rPr>
        <w:t>европейском</w:t>
      </w:r>
      <w:r>
        <w:t xml:space="preserve"> </w:t>
      </w:r>
      <w:r>
        <w:rPr>
          <w:rFonts w:hint="eastAsia"/>
        </w:rPr>
        <w:t>смысле</w:t>
      </w:r>
      <w:r>
        <w:t xml:space="preserve"> </w:t>
      </w:r>
      <w:r>
        <w:rPr>
          <w:rFonts w:hint="eastAsia"/>
        </w:rPr>
        <w:t>слова</w:t>
      </w:r>
      <w:r>
        <w:t xml:space="preserve">: </w:t>
      </w:r>
      <w:r>
        <w:rPr>
          <w:rFonts w:hint="eastAsia"/>
        </w:rPr>
        <w:t>японская</w:t>
      </w:r>
      <w:r>
        <w:t xml:space="preserve"> </w:t>
      </w:r>
      <w:r>
        <w:rPr>
          <w:rFonts w:hint="eastAsia"/>
        </w:rPr>
        <w:t>духовно</w:t>
      </w:r>
      <w:r>
        <w:t>-</w:t>
      </w:r>
      <w:r>
        <w:rPr>
          <w:rFonts w:hint="eastAsia"/>
        </w:rPr>
        <w:t>культурная</w:t>
      </w:r>
      <w:r>
        <w:t xml:space="preserve"> </w:t>
      </w:r>
      <w:r>
        <w:rPr>
          <w:rFonts w:hint="eastAsia"/>
        </w:rPr>
        <w:t>традиция</w:t>
      </w:r>
      <w:r>
        <w:t xml:space="preserve"> </w:t>
      </w:r>
      <w:r>
        <w:rPr>
          <w:rFonts w:hint="eastAsia"/>
        </w:rPr>
        <w:t>не</w:t>
      </w:r>
      <w:r>
        <w:t xml:space="preserve"> </w:t>
      </w:r>
      <w:r>
        <w:rPr>
          <w:rFonts w:hint="eastAsia"/>
        </w:rPr>
        <w:t>оперирует</w:t>
      </w:r>
      <w:r>
        <w:t xml:space="preserve"> </w:t>
      </w:r>
      <w:r>
        <w:rPr>
          <w:rFonts w:hint="eastAsia"/>
        </w:rPr>
        <w:t>понятием</w:t>
      </w:r>
      <w:r>
        <w:t xml:space="preserve"> </w:t>
      </w:r>
      <w:r>
        <w:rPr>
          <w:rFonts w:hint="eastAsia"/>
        </w:rPr>
        <w:t>ценности</w:t>
      </w:r>
      <w:r>
        <w:t xml:space="preserve"> </w:t>
      </w:r>
      <w:r>
        <w:rPr>
          <w:rFonts w:hint="eastAsia"/>
        </w:rPr>
        <w:t>вообще</w:t>
      </w:r>
      <w:r>
        <w:t xml:space="preserve">, </w:t>
      </w:r>
      <w:r>
        <w:rPr>
          <w:rFonts w:hint="eastAsia"/>
        </w:rPr>
        <w:t>ценности</w:t>
      </w:r>
      <w:r>
        <w:t xml:space="preserve"> </w:t>
      </w:r>
      <w:r>
        <w:rPr>
          <w:rFonts w:hint="eastAsia"/>
        </w:rPr>
        <w:t>как</w:t>
      </w:r>
      <w:r>
        <w:t xml:space="preserve"> </w:t>
      </w:r>
      <w:r>
        <w:rPr>
          <w:rFonts w:hint="eastAsia"/>
        </w:rPr>
        <w:t>таковой</w:t>
      </w:r>
      <w:r>
        <w:t xml:space="preserve">, </w:t>
      </w:r>
      <w:r>
        <w:rPr>
          <w:rFonts w:hint="eastAsia"/>
        </w:rPr>
        <w:t>не</w:t>
      </w:r>
      <w:r>
        <w:t xml:space="preserve"> </w:t>
      </w:r>
      <w:r>
        <w:rPr>
          <w:rFonts w:hint="eastAsia"/>
        </w:rPr>
        <w:t>осмысливает</w:t>
      </w:r>
      <w:r>
        <w:t xml:space="preserve"> </w:t>
      </w:r>
      <w:r>
        <w:rPr>
          <w:rFonts w:hint="eastAsia"/>
        </w:rPr>
        <w:t>статус</w:t>
      </w:r>
      <w:r>
        <w:t xml:space="preserve"> </w:t>
      </w:r>
      <w:r>
        <w:rPr>
          <w:rFonts w:hint="eastAsia"/>
        </w:rPr>
        <w:t>ценности</w:t>
      </w:r>
      <w:r>
        <w:t xml:space="preserve">, </w:t>
      </w:r>
      <w:r>
        <w:rPr>
          <w:rFonts w:hint="eastAsia"/>
        </w:rPr>
        <w:t>возможности</w:t>
      </w:r>
      <w:r>
        <w:t xml:space="preserve"> </w:t>
      </w:r>
      <w:r>
        <w:rPr>
          <w:rFonts w:hint="eastAsia"/>
        </w:rPr>
        <w:t>ее</w:t>
      </w:r>
      <w:r>
        <w:t xml:space="preserve"> </w:t>
      </w:r>
      <w:r>
        <w:rPr>
          <w:rFonts w:hint="eastAsia"/>
        </w:rPr>
        <w:t>обоснования</w:t>
      </w:r>
      <w:r>
        <w:t xml:space="preserve">, </w:t>
      </w:r>
      <w:r>
        <w:rPr>
          <w:rFonts w:hint="eastAsia"/>
        </w:rPr>
        <w:t>способов</w:t>
      </w:r>
      <w:r>
        <w:t xml:space="preserve"> </w:t>
      </w:r>
      <w:r>
        <w:rPr>
          <w:rFonts w:hint="eastAsia"/>
        </w:rPr>
        <w:t>ее</w:t>
      </w:r>
      <w:r>
        <w:t xml:space="preserve"> </w:t>
      </w:r>
      <w:r>
        <w:rPr>
          <w:rFonts w:hint="eastAsia"/>
        </w:rPr>
        <w:t>познания</w:t>
      </w:r>
      <w:r>
        <w:t xml:space="preserve">, </w:t>
      </w:r>
      <w:r>
        <w:rPr>
          <w:rFonts w:hint="eastAsia"/>
        </w:rPr>
        <w:t>не</w:t>
      </w:r>
      <w:r>
        <w:t xml:space="preserve"> </w:t>
      </w:r>
      <w:r>
        <w:rPr>
          <w:rFonts w:hint="eastAsia"/>
        </w:rPr>
        <w:t>выстраивает</w:t>
      </w:r>
      <w:r>
        <w:t xml:space="preserve"> </w:t>
      </w:r>
      <w:r>
        <w:rPr>
          <w:rFonts w:hint="eastAsia"/>
        </w:rPr>
        <w:t>типологии</w:t>
      </w:r>
      <w:r>
        <w:t xml:space="preserve"> </w:t>
      </w:r>
      <w:r>
        <w:rPr>
          <w:rFonts w:hint="eastAsia"/>
        </w:rPr>
        <w:t>или</w:t>
      </w:r>
      <w:r>
        <w:t xml:space="preserve"> </w:t>
      </w:r>
      <w:r>
        <w:rPr>
          <w:rFonts w:hint="eastAsia"/>
        </w:rPr>
        <w:t>классификации</w:t>
      </w:r>
      <w:r>
        <w:t xml:space="preserve"> </w:t>
      </w:r>
      <w:r>
        <w:rPr>
          <w:rFonts w:hint="eastAsia"/>
        </w:rPr>
        <w:t>ценностей</w:t>
      </w:r>
      <w:r>
        <w:t xml:space="preserve">. </w:t>
      </w:r>
      <w:r>
        <w:rPr>
          <w:rFonts w:hint="eastAsia"/>
        </w:rPr>
        <w:t>Доказано</w:t>
      </w:r>
      <w:r>
        <w:t xml:space="preserve">, </w:t>
      </w:r>
      <w:r>
        <w:rPr>
          <w:rFonts w:hint="eastAsia"/>
        </w:rPr>
        <w:t>что</w:t>
      </w:r>
      <w:r>
        <w:t xml:space="preserve"> </w:t>
      </w:r>
      <w:r>
        <w:rPr>
          <w:rFonts w:hint="eastAsia"/>
        </w:rPr>
        <w:t>феномен</w:t>
      </w:r>
      <w:r>
        <w:t xml:space="preserve"> </w:t>
      </w:r>
      <w:r>
        <w:rPr>
          <w:rFonts w:hint="eastAsia"/>
        </w:rPr>
        <w:t>ценностей</w:t>
      </w:r>
      <w:r>
        <w:t xml:space="preserve"> </w:t>
      </w:r>
      <w:r>
        <w:rPr>
          <w:rFonts w:hint="eastAsia"/>
        </w:rPr>
        <w:t>в</w:t>
      </w:r>
      <w:r>
        <w:t xml:space="preserve"> </w:t>
      </w:r>
      <w:r>
        <w:rPr>
          <w:rFonts w:hint="eastAsia"/>
        </w:rPr>
        <w:t>японской</w:t>
      </w:r>
      <w:r>
        <w:t xml:space="preserve"> </w:t>
      </w:r>
      <w:r>
        <w:rPr>
          <w:rFonts w:hint="eastAsia"/>
        </w:rPr>
        <w:t>духовно</w:t>
      </w:r>
      <w:r>
        <w:t>-</w:t>
      </w:r>
      <w:r>
        <w:rPr>
          <w:rFonts w:hint="eastAsia"/>
        </w:rPr>
        <w:t>культурной</w:t>
      </w:r>
      <w:r>
        <w:t xml:space="preserve"> </w:t>
      </w:r>
      <w:r>
        <w:rPr>
          <w:rFonts w:hint="eastAsia"/>
        </w:rPr>
        <w:t>традиции</w:t>
      </w:r>
      <w:r>
        <w:t xml:space="preserve"> </w:t>
      </w:r>
      <w:r>
        <w:rPr>
          <w:rFonts w:hint="eastAsia"/>
        </w:rPr>
        <w:t>имплицитно</w:t>
      </w:r>
      <w:r>
        <w:t xml:space="preserve"> </w:t>
      </w:r>
      <w:r>
        <w:rPr>
          <w:rFonts w:hint="eastAsia"/>
        </w:rPr>
        <w:t>вплетен</w:t>
      </w:r>
      <w:r>
        <w:t xml:space="preserve"> </w:t>
      </w:r>
      <w:r>
        <w:rPr>
          <w:rFonts w:hint="eastAsia"/>
        </w:rPr>
        <w:t>в</w:t>
      </w:r>
      <w:r>
        <w:t xml:space="preserve"> </w:t>
      </w:r>
      <w:r>
        <w:rPr>
          <w:rFonts w:hint="eastAsia"/>
        </w:rPr>
        <w:t>религиозные</w:t>
      </w:r>
      <w:r>
        <w:t xml:space="preserve">, </w:t>
      </w:r>
      <w:r>
        <w:rPr>
          <w:rFonts w:hint="eastAsia"/>
        </w:rPr>
        <w:t>этические</w:t>
      </w:r>
      <w:r>
        <w:t xml:space="preserve">, </w:t>
      </w:r>
      <w:r>
        <w:rPr>
          <w:rFonts w:hint="eastAsia"/>
        </w:rPr>
        <w:t>художественно</w:t>
      </w:r>
      <w:r>
        <w:t>-</w:t>
      </w:r>
      <w:r>
        <w:rPr>
          <w:rFonts w:hint="eastAsia"/>
        </w:rPr>
        <w:t>эстетические</w:t>
      </w:r>
      <w:r>
        <w:t xml:space="preserve"> </w:t>
      </w:r>
      <w:r>
        <w:rPr>
          <w:rFonts w:hint="eastAsia"/>
        </w:rPr>
        <w:t>интерпретации</w:t>
      </w:r>
      <w:r>
        <w:t xml:space="preserve"> </w:t>
      </w:r>
      <w:r>
        <w:rPr>
          <w:rFonts w:hint="eastAsia"/>
        </w:rPr>
        <w:t>смыслов</w:t>
      </w:r>
      <w:r>
        <w:t xml:space="preserve"> </w:t>
      </w:r>
      <w:r>
        <w:rPr>
          <w:rFonts w:hint="eastAsia"/>
        </w:rPr>
        <w:t>существования</w:t>
      </w:r>
      <w:r>
        <w:t xml:space="preserve"> </w:t>
      </w:r>
      <w:r>
        <w:rPr>
          <w:rFonts w:hint="eastAsia"/>
        </w:rPr>
        <w:t>человека</w:t>
      </w:r>
      <w:r>
        <w:t>.</w:t>
      </w:r>
    </w:p>
    <w:p w14:paraId="75BFAB0A" w14:textId="77777777" w:rsidR="00165FE9" w:rsidRDefault="00165FE9" w:rsidP="00165FE9">
      <w:r>
        <w:rPr>
          <w:rFonts w:hint="eastAsia"/>
        </w:rPr>
        <w:t>Новизна</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подаются</w:t>
      </w:r>
      <w:r>
        <w:t xml:space="preserve"> </w:t>
      </w:r>
      <w:r>
        <w:rPr>
          <w:rFonts w:hint="eastAsia"/>
        </w:rPr>
        <w:t>и</w:t>
      </w:r>
      <w:r>
        <w:t xml:space="preserve"> </w:t>
      </w:r>
      <w:r>
        <w:rPr>
          <w:rFonts w:hint="eastAsia"/>
        </w:rPr>
        <w:t>сравниваются</w:t>
      </w:r>
      <w:r>
        <w:t xml:space="preserve"> </w:t>
      </w:r>
      <w:r>
        <w:rPr>
          <w:rFonts w:hint="eastAsia"/>
        </w:rPr>
        <w:t>две</w:t>
      </w:r>
      <w:r>
        <w:t xml:space="preserve"> </w:t>
      </w:r>
      <w:r>
        <w:rPr>
          <w:rFonts w:hint="eastAsia"/>
        </w:rPr>
        <w:t>диаметрально</w:t>
      </w:r>
      <w:r>
        <w:t>-</w:t>
      </w:r>
      <w:r>
        <w:rPr>
          <w:rFonts w:hint="eastAsia"/>
        </w:rPr>
        <w:t>противоположные</w:t>
      </w:r>
      <w:r>
        <w:t xml:space="preserve"> </w:t>
      </w:r>
      <w:r>
        <w:rPr>
          <w:rFonts w:hint="eastAsia"/>
        </w:rPr>
        <w:t>модели</w:t>
      </w:r>
      <w:r>
        <w:t xml:space="preserve"> </w:t>
      </w:r>
      <w:r>
        <w:rPr>
          <w:rFonts w:hint="eastAsia"/>
        </w:rPr>
        <w:t>мира</w:t>
      </w:r>
      <w:r>
        <w:t xml:space="preserve">, </w:t>
      </w:r>
      <w:r>
        <w:rPr>
          <w:rFonts w:hint="eastAsia"/>
        </w:rPr>
        <w:t>которые</w:t>
      </w:r>
      <w:r>
        <w:t xml:space="preserve"> </w:t>
      </w:r>
      <w:r>
        <w:rPr>
          <w:rFonts w:hint="eastAsia"/>
        </w:rPr>
        <w:t>основываются</w:t>
      </w:r>
      <w:r>
        <w:t xml:space="preserve"> </w:t>
      </w:r>
      <w:r>
        <w:rPr>
          <w:rFonts w:hint="eastAsia"/>
        </w:rPr>
        <w:t>на</w:t>
      </w:r>
      <w:r>
        <w:t xml:space="preserve"> </w:t>
      </w:r>
      <w:r>
        <w:rPr>
          <w:rFonts w:hint="eastAsia"/>
        </w:rPr>
        <w:t>антиномических</w:t>
      </w:r>
      <w:r>
        <w:t xml:space="preserve"> </w:t>
      </w:r>
      <w:r>
        <w:rPr>
          <w:rFonts w:hint="eastAsia"/>
        </w:rPr>
        <w:t>системах</w:t>
      </w:r>
      <w:r>
        <w:t xml:space="preserve"> </w:t>
      </w:r>
      <w:r>
        <w:rPr>
          <w:rFonts w:hint="eastAsia"/>
        </w:rPr>
        <w:t>мышления</w:t>
      </w:r>
      <w:r>
        <w:t xml:space="preserve">: </w:t>
      </w:r>
      <w:r>
        <w:rPr>
          <w:rFonts w:hint="eastAsia"/>
        </w:rPr>
        <w:t>формально</w:t>
      </w:r>
      <w:r>
        <w:t>-</w:t>
      </w:r>
      <w:r>
        <w:rPr>
          <w:rFonts w:hint="eastAsia"/>
        </w:rPr>
        <w:t>логической</w:t>
      </w:r>
      <w:r>
        <w:t xml:space="preserve"> </w:t>
      </w:r>
      <w:r>
        <w:rPr>
          <w:rFonts w:hint="eastAsia"/>
        </w:rPr>
        <w:t>и</w:t>
      </w:r>
      <w:r>
        <w:t xml:space="preserve"> </w:t>
      </w:r>
      <w:r>
        <w:rPr>
          <w:rFonts w:hint="eastAsia"/>
        </w:rPr>
        <w:t>интуитивно</w:t>
      </w:r>
      <w:r>
        <w:t>-</w:t>
      </w:r>
      <w:r>
        <w:rPr>
          <w:rFonts w:hint="eastAsia"/>
        </w:rPr>
        <w:t>образной</w:t>
      </w:r>
      <w:r>
        <w:t xml:space="preserve">, </w:t>
      </w:r>
      <w:r>
        <w:rPr>
          <w:rFonts w:hint="eastAsia"/>
        </w:rPr>
        <w:t>которые</w:t>
      </w:r>
      <w:r>
        <w:t xml:space="preserve"> </w:t>
      </w:r>
      <w:r>
        <w:rPr>
          <w:rFonts w:hint="eastAsia"/>
        </w:rPr>
        <w:t>не</w:t>
      </w:r>
      <w:r>
        <w:t xml:space="preserve"> </w:t>
      </w:r>
      <w:r>
        <w:rPr>
          <w:rFonts w:hint="eastAsia"/>
        </w:rPr>
        <w:t>противоречат</w:t>
      </w:r>
      <w:r>
        <w:t xml:space="preserve"> </w:t>
      </w:r>
      <w:r>
        <w:rPr>
          <w:rFonts w:hint="eastAsia"/>
        </w:rPr>
        <w:t>и</w:t>
      </w:r>
      <w:r>
        <w:t xml:space="preserve"> </w:t>
      </w:r>
      <w:r>
        <w:rPr>
          <w:rFonts w:hint="eastAsia"/>
        </w:rPr>
        <w:t>не</w:t>
      </w:r>
      <w:r>
        <w:t xml:space="preserve"> </w:t>
      </w:r>
      <w:r>
        <w:rPr>
          <w:rFonts w:hint="eastAsia"/>
        </w:rPr>
        <w:t>исключают</w:t>
      </w:r>
      <w:r>
        <w:t xml:space="preserve">, </w:t>
      </w:r>
      <w:r>
        <w:rPr>
          <w:rFonts w:hint="eastAsia"/>
        </w:rPr>
        <w:t>а</w:t>
      </w:r>
      <w:r>
        <w:t xml:space="preserve"> </w:t>
      </w:r>
      <w:r>
        <w:rPr>
          <w:rFonts w:hint="eastAsia"/>
        </w:rPr>
        <w:t>дополняют</w:t>
      </w:r>
      <w:r>
        <w:t xml:space="preserve"> </w:t>
      </w:r>
      <w:r>
        <w:rPr>
          <w:rFonts w:hint="eastAsia"/>
        </w:rPr>
        <w:t>и</w:t>
      </w:r>
      <w:r>
        <w:t xml:space="preserve"> </w:t>
      </w:r>
      <w:r>
        <w:rPr>
          <w:rFonts w:hint="eastAsia"/>
        </w:rPr>
        <w:t>обогащают</w:t>
      </w:r>
      <w:r>
        <w:t xml:space="preserve"> </w:t>
      </w:r>
      <w:r>
        <w:rPr>
          <w:rFonts w:hint="eastAsia"/>
        </w:rPr>
        <w:t>друг</w:t>
      </w:r>
      <w:r>
        <w:t xml:space="preserve"> </w:t>
      </w:r>
      <w:r>
        <w:rPr>
          <w:rFonts w:hint="eastAsia"/>
        </w:rPr>
        <w:t>друга</w:t>
      </w:r>
      <w:r>
        <w:t xml:space="preserve">. </w:t>
      </w:r>
    </w:p>
    <w:p w14:paraId="551198EA" w14:textId="77777777" w:rsidR="00165FE9" w:rsidRDefault="00165FE9" w:rsidP="00165FE9">
      <w:r>
        <w:rPr>
          <w:rFonts w:hint="eastAsia"/>
        </w:rPr>
        <w:t>На</w:t>
      </w:r>
      <w:r>
        <w:t xml:space="preserve"> </w:t>
      </w:r>
      <w:r>
        <w:rPr>
          <w:rFonts w:hint="eastAsia"/>
        </w:rPr>
        <w:t>основе</w:t>
      </w:r>
      <w:r>
        <w:t xml:space="preserve"> </w:t>
      </w:r>
      <w:r>
        <w:rPr>
          <w:rFonts w:hint="eastAsia"/>
        </w:rPr>
        <w:t>проведенного</w:t>
      </w:r>
      <w:r>
        <w:t xml:space="preserve"> </w:t>
      </w:r>
      <w:r>
        <w:rPr>
          <w:rFonts w:hint="eastAsia"/>
        </w:rPr>
        <w:t>анализа</w:t>
      </w:r>
      <w:r>
        <w:t xml:space="preserve"> </w:t>
      </w:r>
      <w:r>
        <w:rPr>
          <w:rFonts w:hint="eastAsia"/>
        </w:rPr>
        <w:t>доказывается</w:t>
      </w:r>
      <w:r>
        <w:t xml:space="preserve">, </w:t>
      </w:r>
      <w:r>
        <w:rPr>
          <w:rFonts w:hint="eastAsia"/>
        </w:rPr>
        <w:t>чт</w:t>
      </w:r>
      <w:r>
        <w:rPr>
          <w:rFonts w:hint="eastAsia"/>
        </w:rPr>
        <w:lastRenderedPageBreak/>
        <w:t>о</w:t>
      </w:r>
      <w:r>
        <w:t xml:space="preserve"> </w:t>
      </w:r>
      <w:r>
        <w:rPr>
          <w:rFonts w:hint="eastAsia"/>
        </w:rPr>
        <w:t>традиционная</w:t>
      </w:r>
      <w:r>
        <w:t xml:space="preserve"> </w:t>
      </w:r>
      <w:r>
        <w:rPr>
          <w:rFonts w:hint="eastAsia"/>
        </w:rPr>
        <w:t>японская</w:t>
      </w:r>
      <w:r>
        <w:t xml:space="preserve"> </w:t>
      </w:r>
      <w:r>
        <w:rPr>
          <w:rFonts w:hint="eastAsia"/>
        </w:rPr>
        <w:t>культура</w:t>
      </w:r>
      <w:r>
        <w:t xml:space="preserve"> </w:t>
      </w:r>
      <w:r>
        <w:rPr>
          <w:rFonts w:hint="eastAsia"/>
        </w:rPr>
        <w:t>является</w:t>
      </w:r>
      <w:r>
        <w:t xml:space="preserve"> </w:t>
      </w:r>
      <w:r>
        <w:rPr>
          <w:rFonts w:hint="eastAsia"/>
        </w:rPr>
        <w:t>сложной</w:t>
      </w:r>
      <w:r>
        <w:t xml:space="preserve">, </w:t>
      </w:r>
      <w:r>
        <w:rPr>
          <w:rFonts w:hint="eastAsia"/>
        </w:rPr>
        <w:t>динамической</w:t>
      </w:r>
      <w:r>
        <w:t xml:space="preserve"> </w:t>
      </w:r>
      <w:r>
        <w:rPr>
          <w:rFonts w:hint="eastAsia"/>
        </w:rPr>
        <w:t>системой</w:t>
      </w:r>
      <w:r>
        <w:t xml:space="preserve"> </w:t>
      </w:r>
      <w:r>
        <w:rPr>
          <w:rFonts w:hint="eastAsia"/>
        </w:rPr>
        <w:t>социально</w:t>
      </w:r>
      <w:r>
        <w:t>-</w:t>
      </w:r>
      <w:r>
        <w:rPr>
          <w:rFonts w:hint="eastAsia"/>
        </w:rPr>
        <w:t>политических</w:t>
      </w:r>
      <w:r>
        <w:t xml:space="preserve">, </w:t>
      </w:r>
      <w:r>
        <w:rPr>
          <w:rFonts w:hint="eastAsia"/>
        </w:rPr>
        <w:t>религиозно</w:t>
      </w:r>
      <w:r>
        <w:t>-</w:t>
      </w:r>
      <w:r>
        <w:rPr>
          <w:rFonts w:hint="eastAsia"/>
        </w:rPr>
        <w:t>философских</w:t>
      </w:r>
      <w:r>
        <w:t xml:space="preserve">, </w:t>
      </w:r>
      <w:r>
        <w:rPr>
          <w:rFonts w:hint="eastAsia"/>
        </w:rPr>
        <w:t>этических</w:t>
      </w:r>
      <w:r>
        <w:t xml:space="preserve">, </w:t>
      </w:r>
      <w:r>
        <w:rPr>
          <w:rFonts w:hint="eastAsia"/>
        </w:rPr>
        <w:t>эстетических</w:t>
      </w:r>
      <w:r>
        <w:t xml:space="preserve"> </w:t>
      </w:r>
      <w:r>
        <w:rPr>
          <w:rFonts w:hint="eastAsia"/>
        </w:rPr>
        <w:t>представлений</w:t>
      </w:r>
      <w:r>
        <w:t xml:space="preserve"> </w:t>
      </w:r>
      <w:r>
        <w:rPr>
          <w:rFonts w:hint="eastAsia"/>
        </w:rPr>
        <w:t>и</w:t>
      </w:r>
      <w:r>
        <w:t xml:space="preserve"> </w:t>
      </w:r>
      <w:r>
        <w:rPr>
          <w:rFonts w:hint="eastAsia"/>
        </w:rPr>
        <w:t>ценностей</w:t>
      </w:r>
      <w:r>
        <w:t xml:space="preserve">, </w:t>
      </w:r>
      <w:r>
        <w:rPr>
          <w:rFonts w:hint="eastAsia"/>
        </w:rPr>
        <w:t>которые</w:t>
      </w:r>
      <w:r>
        <w:t xml:space="preserve"> </w:t>
      </w:r>
      <w:r>
        <w:rPr>
          <w:rFonts w:hint="eastAsia"/>
        </w:rPr>
        <w:t>одновременно</w:t>
      </w:r>
      <w:r>
        <w:t xml:space="preserve"> </w:t>
      </w:r>
      <w:r>
        <w:rPr>
          <w:rFonts w:hint="eastAsia"/>
        </w:rPr>
        <w:t>имеют</w:t>
      </w:r>
      <w:r>
        <w:t xml:space="preserve"> </w:t>
      </w:r>
      <w:r>
        <w:rPr>
          <w:rFonts w:hint="eastAsia"/>
        </w:rPr>
        <w:t>автохтонный</w:t>
      </w:r>
      <w:r>
        <w:t xml:space="preserve"> </w:t>
      </w:r>
      <w:r>
        <w:rPr>
          <w:rFonts w:hint="eastAsia"/>
        </w:rPr>
        <w:t>и</w:t>
      </w:r>
      <w:r>
        <w:t xml:space="preserve"> </w:t>
      </w:r>
      <w:r>
        <w:rPr>
          <w:rFonts w:hint="eastAsia"/>
        </w:rPr>
        <w:t>приобретенный</w:t>
      </w:r>
      <w:r>
        <w:t xml:space="preserve"> </w:t>
      </w:r>
      <w:r>
        <w:rPr>
          <w:rFonts w:hint="eastAsia"/>
        </w:rPr>
        <w:t>характер</w:t>
      </w:r>
      <w:r>
        <w:t xml:space="preserve">, </w:t>
      </w:r>
      <w:r>
        <w:rPr>
          <w:rFonts w:hint="eastAsia"/>
        </w:rPr>
        <w:t>который</w:t>
      </w:r>
      <w:r>
        <w:t xml:space="preserve"> </w:t>
      </w:r>
      <w:r>
        <w:rPr>
          <w:rFonts w:hint="eastAsia"/>
        </w:rPr>
        <w:t>формировался</w:t>
      </w:r>
      <w:r>
        <w:t xml:space="preserve"> </w:t>
      </w:r>
      <w:r>
        <w:rPr>
          <w:rFonts w:hint="eastAsia"/>
        </w:rPr>
        <w:t>на</w:t>
      </w:r>
      <w:r>
        <w:t xml:space="preserve"> </w:t>
      </w:r>
      <w:r>
        <w:rPr>
          <w:rFonts w:hint="eastAsia"/>
        </w:rPr>
        <w:t>протяжении</w:t>
      </w:r>
      <w:r>
        <w:t xml:space="preserve"> </w:t>
      </w:r>
      <w:r>
        <w:rPr>
          <w:rFonts w:hint="eastAsia"/>
        </w:rPr>
        <w:t>многовековой</w:t>
      </w:r>
      <w:r>
        <w:t xml:space="preserve"> </w:t>
      </w:r>
      <w:r>
        <w:rPr>
          <w:rFonts w:hint="eastAsia"/>
        </w:rPr>
        <w:t>истории</w:t>
      </w:r>
      <w:r>
        <w:t xml:space="preserve"> </w:t>
      </w:r>
      <w:r>
        <w:rPr>
          <w:rFonts w:hint="eastAsia"/>
        </w:rPr>
        <w:t>развития</w:t>
      </w:r>
      <w:r>
        <w:t xml:space="preserve"> </w:t>
      </w:r>
      <w:r>
        <w:rPr>
          <w:rFonts w:hint="eastAsia"/>
        </w:rPr>
        <w:t>экономических</w:t>
      </w:r>
      <w:r>
        <w:t xml:space="preserve">, </w:t>
      </w:r>
      <w:r>
        <w:rPr>
          <w:rFonts w:hint="eastAsia"/>
        </w:rPr>
        <w:t>политических</w:t>
      </w:r>
      <w:r>
        <w:t xml:space="preserve">, </w:t>
      </w:r>
      <w:r>
        <w:rPr>
          <w:rFonts w:hint="eastAsia"/>
        </w:rPr>
        <w:t>культурных</w:t>
      </w:r>
      <w:r>
        <w:t xml:space="preserve"> </w:t>
      </w:r>
      <w:r>
        <w:rPr>
          <w:rFonts w:hint="eastAsia"/>
        </w:rPr>
        <w:t>контактов</w:t>
      </w:r>
      <w:r>
        <w:t xml:space="preserve"> </w:t>
      </w:r>
      <w:r>
        <w:rPr>
          <w:rFonts w:hint="eastAsia"/>
        </w:rPr>
        <w:t>Японии</w:t>
      </w:r>
      <w:r>
        <w:t xml:space="preserve"> </w:t>
      </w:r>
      <w:r>
        <w:rPr>
          <w:rFonts w:hint="eastAsia"/>
        </w:rPr>
        <w:t>с</w:t>
      </w:r>
      <w:r>
        <w:t xml:space="preserve"> </w:t>
      </w:r>
      <w:r>
        <w:rPr>
          <w:rFonts w:hint="eastAsia"/>
        </w:rPr>
        <w:t>материковыми</w:t>
      </w:r>
      <w:r>
        <w:t xml:space="preserve"> </w:t>
      </w:r>
      <w:r>
        <w:rPr>
          <w:rFonts w:hint="eastAsia"/>
        </w:rPr>
        <w:t>цивилизациями</w:t>
      </w:r>
      <w:r>
        <w:t xml:space="preserve">. </w:t>
      </w:r>
      <w:r>
        <w:rPr>
          <w:rFonts w:hint="eastAsia"/>
        </w:rPr>
        <w:t>Любые</w:t>
      </w:r>
      <w:r>
        <w:t xml:space="preserve"> </w:t>
      </w:r>
      <w:r>
        <w:rPr>
          <w:rFonts w:hint="eastAsia"/>
        </w:rPr>
        <w:t>нововведения</w:t>
      </w:r>
      <w:r>
        <w:t xml:space="preserve"> </w:t>
      </w:r>
      <w:r>
        <w:rPr>
          <w:rFonts w:hint="eastAsia"/>
        </w:rPr>
        <w:t>с</w:t>
      </w:r>
      <w:r>
        <w:t xml:space="preserve"> </w:t>
      </w:r>
      <w:r>
        <w:rPr>
          <w:rFonts w:hint="eastAsia"/>
        </w:rPr>
        <w:t>неизбежностью</w:t>
      </w:r>
      <w:r>
        <w:t xml:space="preserve"> </w:t>
      </w:r>
      <w:r>
        <w:rPr>
          <w:rFonts w:hint="eastAsia"/>
        </w:rPr>
        <w:t>приобретают</w:t>
      </w:r>
      <w:r>
        <w:t xml:space="preserve"> </w:t>
      </w:r>
      <w:r>
        <w:rPr>
          <w:rFonts w:hint="eastAsia"/>
        </w:rPr>
        <w:t>в</w:t>
      </w:r>
      <w:r>
        <w:t xml:space="preserve"> </w:t>
      </w:r>
      <w:r>
        <w:rPr>
          <w:rFonts w:hint="eastAsia"/>
        </w:rPr>
        <w:t>Японии</w:t>
      </w:r>
      <w:r>
        <w:t xml:space="preserve"> </w:t>
      </w:r>
      <w:r>
        <w:rPr>
          <w:rFonts w:hint="eastAsia"/>
        </w:rPr>
        <w:t>такой</w:t>
      </w:r>
      <w:r>
        <w:t xml:space="preserve"> </w:t>
      </w:r>
      <w:r>
        <w:rPr>
          <w:rFonts w:hint="eastAsia"/>
        </w:rPr>
        <w:t>характер</w:t>
      </w:r>
      <w:r>
        <w:t xml:space="preserve">, </w:t>
      </w:r>
      <w:r>
        <w:rPr>
          <w:rFonts w:hint="eastAsia"/>
        </w:rPr>
        <w:t>который</w:t>
      </w:r>
      <w:r>
        <w:t xml:space="preserve"> </w:t>
      </w:r>
      <w:r>
        <w:rPr>
          <w:rFonts w:hint="eastAsia"/>
        </w:rPr>
        <w:t>более</w:t>
      </w:r>
      <w:r>
        <w:t xml:space="preserve"> </w:t>
      </w:r>
      <w:r>
        <w:rPr>
          <w:rFonts w:hint="eastAsia"/>
        </w:rPr>
        <w:t>всего</w:t>
      </w:r>
      <w:r>
        <w:t xml:space="preserve"> </w:t>
      </w:r>
      <w:r>
        <w:rPr>
          <w:rFonts w:hint="eastAsia"/>
        </w:rPr>
        <w:t>отвечает</w:t>
      </w:r>
      <w:r>
        <w:t xml:space="preserve"> </w:t>
      </w:r>
      <w:r>
        <w:rPr>
          <w:rFonts w:hint="eastAsia"/>
        </w:rPr>
        <w:t>традиционному</w:t>
      </w:r>
      <w:r>
        <w:t xml:space="preserve"> </w:t>
      </w:r>
      <w:r>
        <w:rPr>
          <w:rFonts w:hint="eastAsia"/>
        </w:rPr>
        <w:t>контексту</w:t>
      </w:r>
      <w:r>
        <w:t xml:space="preserve"> </w:t>
      </w:r>
      <w:r>
        <w:rPr>
          <w:rFonts w:hint="eastAsia"/>
        </w:rPr>
        <w:t>–</w:t>
      </w:r>
      <w:r>
        <w:t xml:space="preserve"> </w:t>
      </w:r>
      <w:r>
        <w:rPr>
          <w:rFonts w:hint="eastAsia"/>
        </w:rPr>
        <w:t>способу</w:t>
      </w:r>
      <w:r>
        <w:t xml:space="preserve"> </w:t>
      </w:r>
      <w:r>
        <w:rPr>
          <w:rFonts w:hint="eastAsia"/>
        </w:rPr>
        <w:t>жизни</w:t>
      </w:r>
      <w:r>
        <w:t xml:space="preserve">, </w:t>
      </w:r>
      <w:r>
        <w:rPr>
          <w:rFonts w:hint="eastAsia"/>
        </w:rPr>
        <w:t>представлениям</w:t>
      </w:r>
      <w:r>
        <w:t xml:space="preserve"> </w:t>
      </w:r>
      <w:r>
        <w:rPr>
          <w:rFonts w:hint="eastAsia"/>
        </w:rPr>
        <w:t>японцам</w:t>
      </w:r>
      <w:r>
        <w:t xml:space="preserve">, </w:t>
      </w:r>
      <w:r>
        <w:rPr>
          <w:rFonts w:hint="eastAsia"/>
        </w:rPr>
        <w:t>формам</w:t>
      </w:r>
      <w:r>
        <w:t xml:space="preserve"> </w:t>
      </w:r>
      <w:r>
        <w:rPr>
          <w:rFonts w:hint="eastAsia"/>
        </w:rPr>
        <w:t>выражения</w:t>
      </w:r>
      <w:r>
        <w:t xml:space="preserve">. </w:t>
      </w:r>
    </w:p>
    <w:p w14:paraId="1F2433A2" w14:textId="77777777" w:rsidR="00165FE9" w:rsidRDefault="00165FE9" w:rsidP="00165FE9">
      <w:r>
        <w:rPr>
          <w:rFonts w:hint="eastAsia"/>
        </w:rPr>
        <w:t>В</w:t>
      </w:r>
      <w:r>
        <w:t xml:space="preserve"> </w:t>
      </w:r>
      <w:r>
        <w:rPr>
          <w:rFonts w:hint="eastAsia"/>
        </w:rPr>
        <w:t>диссертации</w:t>
      </w:r>
      <w:r>
        <w:t xml:space="preserve"> </w:t>
      </w:r>
      <w:r>
        <w:rPr>
          <w:rFonts w:hint="eastAsia"/>
        </w:rPr>
        <w:t>обосновывается</w:t>
      </w:r>
      <w:r>
        <w:t xml:space="preserve"> </w:t>
      </w:r>
      <w:r>
        <w:rPr>
          <w:rFonts w:hint="eastAsia"/>
        </w:rPr>
        <w:t>утверждение</w:t>
      </w:r>
      <w:r>
        <w:t xml:space="preserve">, </w:t>
      </w:r>
      <w:r>
        <w:rPr>
          <w:rFonts w:hint="eastAsia"/>
        </w:rPr>
        <w:t>что</w:t>
      </w:r>
      <w:r>
        <w:t xml:space="preserve"> </w:t>
      </w:r>
      <w:r>
        <w:rPr>
          <w:rFonts w:hint="eastAsia"/>
        </w:rPr>
        <w:t>общественные</w:t>
      </w:r>
      <w:r>
        <w:t xml:space="preserve"> </w:t>
      </w:r>
      <w:r>
        <w:rPr>
          <w:rFonts w:hint="eastAsia"/>
        </w:rPr>
        <w:t>ценностные</w:t>
      </w:r>
      <w:r>
        <w:t xml:space="preserve"> </w:t>
      </w:r>
      <w:r>
        <w:rPr>
          <w:rFonts w:hint="eastAsia"/>
        </w:rPr>
        <w:t>ориентации</w:t>
      </w:r>
      <w:r>
        <w:t xml:space="preserve"> </w:t>
      </w:r>
      <w:r>
        <w:rPr>
          <w:rFonts w:hint="eastAsia"/>
        </w:rPr>
        <w:t>японского</w:t>
      </w:r>
      <w:r>
        <w:t xml:space="preserve"> </w:t>
      </w:r>
      <w:r>
        <w:rPr>
          <w:rFonts w:hint="eastAsia"/>
        </w:rPr>
        <w:t>общества</w:t>
      </w:r>
      <w:r>
        <w:t xml:space="preserve"> </w:t>
      </w:r>
      <w:r>
        <w:rPr>
          <w:rFonts w:hint="eastAsia"/>
        </w:rPr>
        <w:t>имеют</w:t>
      </w:r>
      <w:r>
        <w:t xml:space="preserve"> </w:t>
      </w:r>
      <w:r>
        <w:rPr>
          <w:rFonts w:hint="eastAsia"/>
        </w:rPr>
        <w:t>мощное</w:t>
      </w:r>
      <w:r>
        <w:t xml:space="preserve"> </w:t>
      </w:r>
      <w:r>
        <w:rPr>
          <w:rFonts w:hint="eastAsia"/>
        </w:rPr>
        <w:t>идейно</w:t>
      </w:r>
      <w:r>
        <w:t>-</w:t>
      </w:r>
      <w:r>
        <w:rPr>
          <w:rFonts w:hint="eastAsia"/>
        </w:rPr>
        <w:t>теоретическое</w:t>
      </w:r>
      <w:r>
        <w:t xml:space="preserve"> </w:t>
      </w:r>
      <w:r>
        <w:rPr>
          <w:rFonts w:hint="eastAsia"/>
        </w:rPr>
        <w:t>основание</w:t>
      </w:r>
      <w:r>
        <w:t xml:space="preserve">, </w:t>
      </w:r>
      <w:r>
        <w:rPr>
          <w:rFonts w:hint="eastAsia"/>
        </w:rPr>
        <w:t>которое</w:t>
      </w:r>
      <w:r>
        <w:t xml:space="preserve"> </w:t>
      </w:r>
      <w:r>
        <w:rPr>
          <w:rFonts w:hint="eastAsia"/>
        </w:rPr>
        <w:t>основывается</w:t>
      </w:r>
      <w:r>
        <w:t xml:space="preserve"> </w:t>
      </w:r>
      <w:r>
        <w:rPr>
          <w:rFonts w:hint="eastAsia"/>
        </w:rPr>
        <w:t>на</w:t>
      </w:r>
      <w:r>
        <w:t xml:space="preserve"> </w:t>
      </w:r>
      <w:r>
        <w:rPr>
          <w:rFonts w:hint="eastAsia"/>
        </w:rPr>
        <w:t>синтоистских</w:t>
      </w:r>
      <w:r>
        <w:t xml:space="preserve">, </w:t>
      </w:r>
      <w:r>
        <w:rPr>
          <w:rFonts w:hint="eastAsia"/>
        </w:rPr>
        <w:t>буддистских</w:t>
      </w:r>
      <w:r>
        <w:t xml:space="preserve">, </w:t>
      </w:r>
      <w:r>
        <w:rPr>
          <w:rFonts w:hint="eastAsia"/>
        </w:rPr>
        <w:t>конфуцианских</w:t>
      </w:r>
      <w:r>
        <w:t xml:space="preserve"> </w:t>
      </w:r>
      <w:r>
        <w:rPr>
          <w:rFonts w:hint="eastAsia"/>
        </w:rPr>
        <w:t>и</w:t>
      </w:r>
      <w:r>
        <w:t xml:space="preserve"> </w:t>
      </w:r>
      <w:r>
        <w:rPr>
          <w:rFonts w:hint="eastAsia"/>
        </w:rPr>
        <w:t>даостских</w:t>
      </w:r>
      <w:r>
        <w:t xml:space="preserve">  </w:t>
      </w:r>
      <w:r>
        <w:rPr>
          <w:rFonts w:hint="eastAsia"/>
        </w:rPr>
        <w:t>традициях</w:t>
      </w:r>
      <w:r>
        <w:t xml:space="preserve">. </w:t>
      </w:r>
      <w:r>
        <w:rPr>
          <w:rFonts w:hint="eastAsia"/>
        </w:rPr>
        <w:t>Обосновывается</w:t>
      </w:r>
      <w:r>
        <w:t xml:space="preserve">, </w:t>
      </w:r>
      <w:r>
        <w:rPr>
          <w:rFonts w:hint="eastAsia"/>
        </w:rPr>
        <w:t>что</w:t>
      </w:r>
      <w:r>
        <w:t xml:space="preserve"> </w:t>
      </w:r>
      <w:r>
        <w:rPr>
          <w:rFonts w:hint="eastAsia"/>
        </w:rPr>
        <w:t>соотношение</w:t>
      </w:r>
      <w:r>
        <w:t xml:space="preserve"> </w:t>
      </w:r>
      <w:r>
        <w:rPr>
          <w:rFonts w:hint="eastAsia"/>
        </w:rPr>
        <w:t>элементов</w:t>
      </w:r>
      <w:r>
        <w:t xml:space="preserve"> </w:t>
      </w:r>
      <w:r>
        <w:rPr>
          <w:rFonts w:hint="eastAsia"/>
        </w:rPr>
        <w:t>этих</w:t>
      </w:r>
      <w:r>
        <w:t xml:space="preserve"> </w:t>
      </w:r>
      <w:r>
        <w:rPr>
          <w:rFonts w:hint="eastAsia"/>
        </w:rPr>
        <w:t>традиций</w:t>
      </w:r>
      <w:r>
        <w:t xml:space="preserve"> </w:t>
      </w:r>
      <w:r>
        <w:rPr>
          <w:rFonts w:hint="eastAsia"/>
        </w:rPr>
        <w:t>в</w:t>
      </w:r>
      <w:r>
        <w:t xml:space="preserve"> </w:t>
      </w:r>
      <w:r>
        <w:rPr>
          <w:rFonts w:hint="eastAsia"/>
        </w:rPr>
        <w:t>общем</w:t>
      </w:r>
      <w:r>
        <w:t xml:space="preserve"> </w:t>
      </w:r>
      <w:r>
        <w:rPr>
          <w:rFonts w:hint="eastAsia"/>
        </w:rPr>
        <w:t>мировоззренческом</w:t>
      </w:r>
      <w:r>
        <w:t xml:space="preserve"> </w:t>
      </w:r>
      <w:r>
        <w:rPr>
          <w:rFonts w:hint="eastAsia"/>
        </w:rPr>
        <w:t>комплексе</w:t>
      </w:r>
      <w:r>
        <w:t xml:space="preserve"> </w:t>
      </w:r>
      <w:r>
        <w:rPr>
          <w:rFonts w:hint="eastAsia"/>
        </w:rPr>
        <w:t>на</w:t>
      </w:r>
      <w:r>
        <w:t xml:space="preserve"> </w:t>
      </w:r>
      <w:r>
        <w:rPr>
          <w:rFonts w:hint="eastAsia"/>
        </w:rPr>
        <w:t>протяжении</w:t>
      </w:r>
      <w:r>
        <w:t xml:space="preserve"> </w:t>
      </w:r>
      <w:r>
        <w:rPr>
          <w:rFonts w:hint="eastAsia"/>
        </w:rPr>
        <w:t>веков</w:t>
      </w:r>
      <w:r>
        <w:t xml:space="preserve"> </w:t>
      </w:r>
      <w:r>
        <w:rPr>
          <w:rFonts w:hint="eastAsia"/>
        </w:rPr>
        <w:t>существенно</w:t>
      </w:r>
      <w:r>
        <w:t xml:space="preserve"> </w:t>
      </w:r>
      <w:r>
        <w:rPr>
          <w:rFonts w:hint="eastAsia"/>
        </w:rPr>
        <w:t>изменялось</w:t>
      </w:r>
      <w:r>
        <w:t xml:space="preserve">, </w:t>
      </w:r>
      <w:r>
        <w:rPr>
          <w:rFonts w:hint="eastAsia"/>
        </w:rPr>
        <w:t>также</w:t>
      </w:r>
      <w:r>
        <w:t xml:space="preserve"> </w:t>
      </w:r>
      <w:r>
        <w:rPr>
          <w:rFonts w:hint="eastAsia"/>
        </w:rPr>
        <w:t>изменялся</w:t>
      </w:r>
      <w:r>
        <w:t xml:space="preserve"> </w:t>
      </w:r>
      <w:r>
        <w:rPr>
          <w:rFonts w:hint="eastAsia"/>
        </w:rPr>
        <w:t>и</w:t>
      </w:r>
      <w:r>
        <w:t xml:space="preserve"> </w:t>
      </w:r>
      <w:r>
        <w:rPr>
          <w:rFonts w:hint="eastAsia"/>
        </w:rPr>
        <w:t>состав</w:t>
      </w:r>
      <w:r>
        <w:t xml:space="preserve"> </w:t>
      </w:r>
      <w:r>
        <w:rPr>
          <w:rFonts w:hint="eastAsia"/>
        </w:rPr>
        <w:t>этих</w:t>
      </w:r>
      <w:r>
        <w:t xml:space="preserve"> </w:t>
      </w:r>
      <w:r>
        <w:rPr>
          <w:rFonts w:hint="eastAsia"/>
        </w:rPr>
        <w:t>элементов</w:t>
      </w:r>
      <w:r>
        <w:t xml:space="preserve">. </w:t>
      </w:r>
      <w:r>
        <w:rPr>
          <w:rFonts w:hint="eastAsia"/>
        </w:rPr>
        <w:t>Формируя</w:t>
      </w:r>
      <w:r>
        <w:t xml:space="preserve"> </w:t>
      </w:r>
      <w:r>
        <w:rPr>
          <w:rFonts w:hint="eastAsia"/>
        </w:rPr>
        <w:t>вместе</w:t>
      </w:r>
      <w:r>
        <w:t xml:space="preserve"> </w:t>
      </w:r>
      <w:r>
        <w:rPr>
          <w:rFonts w:hint="eastAsia"/>
        </w:rPr>
        <w:t>с</w:t>
      </w:r>
      <w:r>
        <w:t xml:space="preserve"> </w:t>
      </w:r>
      <w:r>
        <w:rPr>
          <w:rFonts w:hint="eastAsia"/>
        </w:rPr>
        <w:t>буддизмом</w:t>
      </w:r>
      <w:r>
        <w:t xml:space="preserve">, </w:t>
      </w:r>
      <w:r>
        <w:rPr>
          <w:rFonts w:hint="eastAsia"/>
        </w:rPr>
        <w:t>конфуцианством</w:t>
      </w:r>
      <w:r>
        <w:t xml:space="preserve">, </w:t>
      </w:r>
      <w:r>
        <w:rPr>
          <w:rFonts w:hint="eastAsia"/>
        </w:rPr>
        <w:t>даосизмом</w:t>
      </w:r>
      <w:r>
        <w:t xml:space="preserve"> </w:t>
      </w:r>
      <w:r>
        <w:rPr>
          <w:rFonts w:hint="eastAsia"/>
        </w:rPr>
        <w:t>единое</w:t>
      </w:r>
      <w:r>
        <w:t xml:space="preserve"> </w:t>
      </w:r>
      <w:r>
        <w:rPr>
          <w:rFonts w:hint="eastAsia"/>
        </w:rPr>
        <w:t>мировоззренческое</w:t>
      </w:r>
      <w:r>
        <w:t xml:space="preserve"> </w:t>
      </w:r>
      <w:r>
        <w:rPr>
          <w:rFonts w:hint="eastAsia"/>
        </w:rPr>
        <w:t>ядро</w:t>
      </w:r>
      <w:r>
        <w:t xml:space="preserve"> </w:t>
      </w:r>
      <w:r>
        <w:rPr>
          <w:rFonts w:hint="eastAsia"/>
        </w:rPr>
        <w:t>японской</w:t>
      </w:r>
      <w:r>
        <w:t xml:space="preserve"> </w:t>
      </w:r>
      <w:r>
        <w:rPr>
          <w:rFonts w:hint="eastAsia"/>
        </w:rPr>
        <w:t>культуры</w:t>
      </w:r>
      <w:r>
        <w:t xml:space="preserve">, </w:t>
      </w:r>
      <w:r>
        <w:rPr>
          <w:rFonts w:hint="eastAsia"/>
        </w:rPr>
        <w:t>именно</w:t>
      </w:r>
      <w:r>
        <w:t xml:space="preserve"> </w:t>
      </w:r>
      <w:r>
        <w:rPr>
          <w:rFonts w:hint="eastAsia"/>
        </w:rPr>
        <w:t>синтоизм</w:t>
      </w:r>
      <w:r>
        <w:t xml:space="preserve"> </w:t>
      </w:r>
      <w:r>
        <w:rPr>
          <w:rFonts w:hint="eastAsia"/>
        </w:rPr>
        <w:t>выступил</w:t>
      </w:r>
      <w:r>
        <w:t xml:space="preserve"> </w:t>
      </w:r>
      <w:r>
        <w:rPr>
          <w:rFonts w:hint="eastAsia"/>
        </w:rPr>
        <w:t>в</w:t>
      </w:r>
      <w:r>
        <w:t xml:space="preserve"> </w:t>
      </w:r>
      <w:r>
        <w:rPr>
          <w:rFonts w:hint="eastAsia"/>
        </w:rPr>
        <w:t>роли</w:t>
      </w:r>
      <w:r>
        <w:t xml:space="preserve"> </w:t>
      </w:r>
      <w:r>
        <w:rPr>
          <w:rFonts w:hint="eastAsia"/>
        </w:rPr>
        <w:t>не</w:t>
      </w:r>
      <w:r>
        <w:t xml:space="preserve"> </w:t>
      </w:r>
      <w:r>
        <w:rPr>
          <w:rFonts w:hint="eastAsia"/>
        </w:rPr>
        <w:t>только</w:t>
      </w:r>
      <w:r>
        <w:t xml:space="preserve"> </w:t>
      </w:r>
      <w:r>
        <w:rPr>
          <w:rFonts w:hint="eastAsia"/>
        </w:rPr>
        <w:t>интерпретирующего</w:t>
      </w:r>
      <w:r>
        <w:t xml:space="preserve">, </w:t>
      </w:r>
      <w:r>
        <w:rPr>
          <w:rFonts w:hint="eastAsia"/>
        </w:rPr>
        <w:t>но</w:t>
      </w:r>
      <w:r>
        <w:t xml:space="preserve"> </w:t>
      </w:r>
      <w:r>
        <w:rPr>
          <w:rFonts w:hint="eastAsia"/>
        </w:rPr>
        <w:t>и</w:t>
      </w:r>
      <w:r>
        <w:t xml:space="preserve"> </w:t>
      </w:r>
      <w:r>
        <w:rPr>
          <w:rFonts w:hint="eastAsia"/>
        </w:rPr>
        <w:t>адаптирующего</w:t>
      </w:r>
      <w:r>
        <w:t xml:space="preserve"> </w:t>
      </w:r>
      <w:r>
        <w:rPr>
          <w:rFonts w:hint="eastAsia"/>
        </w:rPr>
        <w:t>культурного</w:t>
      </w:r>
      <w:r>
        <w:t xml:space="preserve"> </w:t>
      </w:r>
      <w:r>
        <w:rPr>
          <w:rFonts w:hint="eastAsia"/>
        </w:rPr>
        <w:t>механизма</w:t>
      </w:r>
      <w:r>
        <w:t xml:space="preserve">. </w:t>
      </w:r>
      <w:r>
        <w:rPr>
          <w:rFonts w:hint="eastAsia"/>
        </w:rPr>
        <w:t>Основной</w:t>
      </w:r>
      <w:r>
        <w:t xml:space="preserve"> </w:t>
      </w:r>
      <w:r>
        <w:rPr>
          <w:rFonts w:hint="eastAsia"/>
        </w:rPr>
        <w:t>ценностной</w:t>
      </w:r>
      <w:r>
        <w:t xml:space="preserve"> </w:t>
      </w:r>
      <w:r>
        <w:rPr>
          <w:rFonts w:hint="eastAsia"/>
        </w:rPr>
        <w:t>ориентацией</w:t>
      </w:r>
      <w:r>
        <w:t xml:space="preserve"> </w:t>
      </w:r>
      <w:r>
        <w:rPr>
          <w:rFonts w:hint="eastAsia"/>
        </w:rPr>
        <w:t>в</w:t>
      </w:r>
      <w:r>
        <w:t xml:space="preserve"> </w:t>
      </w:r>
      <w:r>
        <w:rPr>
          <w:rFonts w:hint="eastAsia"/>
        </w:rPr>
        <w:t>синтоизме</w:t>
      </w:r>
      <w:r>
        <w:t xml:space="preserve"> </w:t>
      </w:r>
      <w:r>
        <w:rPr>
          <w:rFonts w:hint="eastAsia"/>
        </w:rPr>
        <w:t>выступил</w:t>
      </w:r>
      <w:r>
        <w:t xml:space="preserve"> </w:t>
      </w:r>
      <w:r>
        <w:rPr>
          <w:rFonts w:hint="eastAsia"/>
        </w:rPr>
        <w:t>коллектив</w:t>
      </w:r>
      <w:r>
        <w:t xml:space="preserve"> </w:t>
      </w:r>
      <w:r>
        <w:rPr>
          <w:rFonts w:hint="eastAsia"/>
        </w:rPr>
        <w:t>и</w:t>
      </w:r>
      <w:r>
        <w:t xml:space="preserve"> </w:t>
      </w:r>
      <w:r>
        <w:rPr>
          <w:rFonts w:hint="eastAsia"/>
        </w:rPr>
        <w:t>община</w:t>
      </w:r>
      <w:r>
        <w:t xml:space="preserve">. </w:t>
      </w:r>
      <w:r>
        <w:rPr>
          <w:rFonts w:hint="eastAsia"/>
        </w:rPr>
        <w:t>Весь</w:t>
      </w:r>
      <w:r>
        <w:t xml:space="preserve"> </w:t>
      </w:r>
      <w:r>
        <w:rPr>
          <w:rFonts w:hint="eastAsia"/>
        </w:rPr>
        <w:t>модус</w:t>
      </w:r>
      <w:r>
        <w:t xml:space="preserve"> </w:t>
      </w:r>
      <w:r>
        <w:rPr>
          <w:rFonts w:hint="eastAsia"/>
        </w:rPr>
        <w:t>поведения</w:t>
      </w:r>
      <w:r>
        <w:t xml:space="preserve"> </w:t>
      </w:r>
      <w:r>
        <w:rPr>
          <w:rFonts w:hint="eastAsia"/>
        </w:rPr>
        <w:t>носил</w:t>
      </w:r>
      <w:r>
        <w:t xml:space="preserve"> </w:t>
      </w:r>
      <w:r>
        <w:rPr>
          <w:rFonts w:hint="eastAsia"/>
        </w:rPr>
        <w:t>коллективный</w:t>
      </w:r>
      <w:r>
        <w:t xml:space="preserve"> </w:t>
      </w:r>
      <w:r>
        <w:rPr>
          <w:rFonts w:hint="eastAsia"/>
        </w:rPr>
        <w:t>характер</w:t>
      </w:r>
      <w:r>
        <w:t xml:space="preserve">, </w:t>
      </w:r>
      <w:r>
        <w:rPr>
          <w:rFonts w:hint="eastAsia"/>
        </w:rPr>
        <w:t>а</w:t>
      </w:r>
      <w:r>
        <w:t xml:space="preserve"> </w:t>
      </w:r>
      <w:r>
        <w:rPr>
          <w:rFonts w:hint="eastAsia"/>
        </w:rPr>
        <w:t>самоценность</w:t>
      </w:r>
      <w:r>
        <w:t xml:space="preserve"> </w:t>
      </w:r>
      <w:r>
        <w:rPr>
          <w:rFonts w:hint="eastAsia"/>
        </w:rPr>
        <w:t>личности</w:t>
      </w:r>
      <w:r>
        <w:t xml:space="preserve"> </w:t>
      </w:r>
      <w:r>
        <w:rPr>
          <w:rFonts w:hint="eastAsia"/>
        </w:rPr>
        <w:t>не</w:t>
      </w:r>
      <w:r>
        <w:t xml:space="preserve"> </w:t>
      </w:r>
      <w:r>
        <w:rPr>
          <w:rFonts w:hint="eastAsia"/>
        </w:rPr>
        <w:t>имела</w:t>
      </w:r>
      <w:r>
        <w:t xml:space="preserve"> </w:t>
      </w:r>
      <w:r>
        <w:rPr>
          <w:rFonts w:hint="eastAsia"/>
        </w:rPr>
        <w:t>никакого</w:t>
      </w:r>
      <w:r>
        <w:t xml:space="preserve"> </w:t>
      </w:r>
      <w:r>
        <w:rPr>
          <w:rFonts w:hint="eastAsia"/>
        </w:rPr>
        <w:t>значения</w:t>
      </w:r>
      <w:r>
        <w:t xml:space="preserve">. </w:t>
      </w:r>
      <w:r>
        <w:rPr>
          <w:rFonts w:hint="eastAsia"/>
        </w:rPr>
        <w:t>Индивидуальность</w:t>
      </w:r>
      <w:r>
        <w:t xml:space="preserve"> (</w:t>
      </w:r>
      <w:r>
        <w:rPr>
          <w:rFonts w:hint="eastAsia"/>
        </w:rPr>
        <w:t>«</w:t>
      </w:r>
      <w:r>
        <w:rPr>
          <w:rFonts w:hint="eastAsia"/>
        </w:rPr>
        <w:t>Я</w:t>
      </w:r>
      <w:r>
        <w:rPr>
          <w:rFonts w:hint="eastAsia"/>
        </w:rPr>
        <w:t>»</w:t>
      </w:r>
      <w:r>
        <w:t xml:space="preserve">) </w:t>
      </w:r>
      <w:r>
        <w:rPr>
          <w:rFonts w:hint="eastAsia"/>
        </w:rPr>
        <w:t>поглощается</w:t>
      </w:r>
      <w:r>
        <w:t xml:space="preserve"> </w:t>
      </w:r>
      <w:r>
        <w:rPr>
          <w:rFonts w:hint="eastAsia"/>
        </w:rPr>
        <w:t>универсумом</w:t>
      </w:r>
      <w:r>
        <w:t xml:space="preserve">, </w:t>
      </w:r>
      <w:r>
        <w:rPr>
          <w:rFonts w:hint="eastAsia"/>
        </w:rPr>
        <w:t>а</w:t>
      </w:r>
      <w:r>
        <w:t xml:space="preserve"> </w:t>
      </w:r>
      <w:r>
        <w:rPr>
          <w:rFonts w:hint="eastAsia"/>
        </w:rPr>
        <w:t>бытие</w:t>
      </w:r>
      <w:r>
        <w:t xml:space="preserve"> </w:t>
      </w:r>
      <w:r>
        <w:rPr>
          <w:rFonts w:hint="eastAsia"/>
        </w:rPr>
        <w:t>личности</w:t>
      </w:r>
      <w:r>
        <w:t xml:space="preserve"> </w:t>
      </w:r>
      <w:r>
        <w:rPr>
          <w:rFonts w:hint="eastAsia"/>
        </w:rPr>
        <w:t>японского</w:t>
      </w:r>
      <w:r>
        <w:t xml:space="preserve"> </w:t>
      </w:r>
      <w:r>
        <w:rPr>
          <w:rFonts w:hint="eastAsia"/>
        </w:rPr>
        <w:t>общества</w:t>
      </w:r>
      <w:r>
        <w:t xml:space="preserve"> </w:t>
      </w:r>
      <w:r>
        <w:rPr>
          <w:rFonts w:hint="eastAsia"/>
        </w:rPr>
        <w:t>ориентировалось</w:t>
      </w:r>
      <w:r>
        <w:t xml:space="preserve"> </w:t>
      </w:r>
      <w:r>
        <w:rPr>
          <w:rFonts w:hint="eastAsia"/>
        </w:rPr>
        <w:t>на</w:t>
      </w:r>
      <w:r>
        <w:t xml:space="preserve"> </w:t>
      </w:r>
      <w:r>
        <w:rPr>
          <w:rFonts w:hint="eastAsia"/>
        </w:rPr>
        <w:t>подчинение</w:t>
      </w:r>
      <w:r>
        <w:t xml:space="preserve"> </w:t>
      </w:r>
      <w:r>
        <w:rPr>
          <w:rFonts w:hint="eastAsia"/>
        </w:rPr>
        <w:t>интересам</w:t>
      </w:r>
      <w:r>
        <w:t xml:space="preserve"> </w:t>
      </w:r>
      <w:r>
        <w:rPr>
          <w:rFonts w:hint="eastAsia"/>
        </w:rPr>
        <w:t>целого</w:t>
      </w:r>
      <w:r>
        <w:t xml:space="preserve"> </w:t>
      </w:r>
      <w:r>
        <w:rPr>
          <w:rFonts w:hint="eastAsia"/>
        </w:rPr>
        <w:t>–</w:t>
      </w:r>
      <w:r>
        <w:t xml:space="preserve"> </w:t>
      </w:r>
      <w:r>
        <w:rPr>
          <w:rFonts w:hint="eastAsia"/>
        </w:rPr>
        <w:t>общества</w:t>
      </w:r>
      <w:r>
        <w:t xml:space="preserve">, </w:t>
      </w:r>
      <w:r>
        <w:rPr>
          <w:rFonts w:hint="eastAsia"/>
        </w:rPr>
        <w:t>государства</w:t>
      </w:r>
      <w:r>
        <w:t xml:space="preserve">, </w:t>
      </w:r>
      <w:r>
        <w:rPr>
          <w:rFonts w:hint="eastAsia"/>
        </w:rPr>
        <w:t>макрокосмоса</w:t>
      </w:r>
      <w:r>
        <w:t xml:space="preserve">. </w:t>
      </w:r>
    </w:p>
    <w:p w14:paraId="4ADD9389" w14:textId="77777777" w:rsidR="00165FE9" w:rsidRDefault="00165FE9" w:rsidP="00165FE9">
      <w:r>
        <w:rPr>
          <w:rFonts w:hint="eastAsia"/>
        </w:rPr>
        <w:t>Ключевые</w:t>
      </w:r>
      <w:r>
        <w:t xml:space="preserve"> </w:t>
      </w:r>
      <w:r>
        <w:rPr>
          <w:rFonts w:hint="eastAsia"/>
        </w:rPr>
        <w:t>слова</w:t>
      </w:r>
      <w:r>
        <w:t xml:space="preserve">: </w:t>
      </w:r>
      <w:r>
        <w:rPr>
          <w:rFonts w:hint="eastAsia"/>
        </w:rPr>
        <w:t>аксиологическое</w:t>
      </w:r>
      <w:r>
        <w:t xml:space="preserve"> </w:t>
      </w:r>
      <w:r>
        <w:rPr>
          <w:rFonts w:hint="eastAsia"/>
        </w:rPr>
        <w:t>измерение</w:t>
      </w:r>
      <w:r>
        <w:t xml:space="preserve">, </w:t>
      </w:r>
      <w:r>
        <w:rPr>
          <w:rFonts w:hint="eastAsia"/>
        </w:rPr>
        <w:t>человеческое</w:t>
      </w:r>
      <w:r>
        <w:t xml:space="preserve"> </w:t>
      </w:r>
      <w:r>
        <w:rPr>
          <w:rFonts w:hint="eastAsia"/>
        </w:rPr>
        <w:t>бытие</w:t>
      </w:r>
      <w:r>
        <w:t xml:space="preserve">, </w:t>
      </w:r>
      <w:r>
        <w:rPr>
          <w:rFonts w:hint="eastAsia"/>
        </w:rPr>
        <w:t>японская</w:t>
      </w:r>
      <w:r>
        <w:t xml:space="preserve"> </w:t>
      </w:r>
      <w:r>
        <w:rPr>
          <w:rFonts w:hint="eastAsia"/>
        </w:rPr>
        <w:t>культурная</w:t>
      </w:r>
      <w:r>
        <w:t xml:space="preserve"> </w:t>
      </w:r>
      <w:r>
        <w:rPr>
          <w:rFonts w:hint="eastAsia"/>
        </w:rPr>
        <w:t>традиция</w:t>
      </w:r>
      <w:r>
        <w:t xml:space="preserve">, </w:t>
      </w:r>
      <w:r>
        <w:rPr>
          <w:rFonts w:hint="eastAsia"/>
        </w:rPr>
        <w:t>бытие</w:t>
      </w:r>
      <w:r>
        <w:t xml:space="preserve">, </w:t>
      </w:r>
      <w:r>
        <w:rPr>
          <w:rFonts w:hint="eastAsia"/>
        </w:rPr>
        <w:t>небытие</w:t>
      </w:r>
      <w:r>
        <w:t xml:space="preserve">, </w:t>
      </w:r>
      <w:r>
        <w:rPr>
          <w:rFonts w:hint="eastAsia"/>
        </w:rPr>
        <w:t>иероглифический</w:t>
      </w:r>
      <w:r>
        <w:t xml:space="preserve"> </w:t>
      </w:r>
      <w:r>
        <w:rPr>
          <w:rFonts w:hint="eastAsia"/>
        </w:rPr>
        <w:t>тип</w:t>
      </w:r>
      <w:r>
        <w:t xml:space="preserve"> </w:t>
      </w:r>
      <w:r>
        <w:rPr>
          <w:rFonts w:hint="eastAsia"/>
        </w:rPr>
        <w:t>коммуникации</w:t>
      </w:r>
      <w:r>
        <w:t>.</w:t>
      </w:r>
    </w:p>
    <w:p w14:paraId="3171C5C3" w14:textId="77777777" w:rsidR="00165FE9" w:rsidRDefault="00165FE9" w:rsidP="00165FE9"/>
    <w:p w14:paraId="74BC9F41" w14:textId="77777777" w:rsidR="00165FE9" w:rsidRDefault="00165FE9" w:rsidP="00165FE9">
      <w:r>
        <w:t xml:space="preserve">Mozgova T. Axiological dimension of human existence in the Japanese cultural tradition: social and philosophical analysis. </w:t>
      </w:r>
      <w:r>
        <w:rPr>
          <w:rFonts w:hint="eastAsia"/>
        </w:rPr>
        <w:t>–</w:t>
      </w:r>
      <w:r>
        <w:t xml:space="preserve"> Manuscript.</w:t>
      </w:r>
    </w:p>
    <w:p w14:paraId="03368384" w14:textId="77777777" w:rsidR="00165FE9" w:rsidRDefault="00165FE9" w:rsidP="00165FE9">
      <w:r>
        <w:t xml:space="preserve">Dissertation for the Candidate of philosophical sciences degree, specialty 09.00.03. </w:t>
      </w:r>
      <w:r>
        <w:rPr>
          <w:rFonts w:hint="eastAsia"/>
        </w:rPr>
        <w:t>–</w:t>
      </w:r>
      <w:r>
        <w:t xml:space="preserve"> Social Philosophy and Philosophy of History. </w:t>
      </w:r>
      <w:r>
        <w:rPr>
          <w:rFonts w:hint="eastAsia"/>
        </w:rPr>
        <w:t>–</w:t>
      </w:r>
      <w:r>
        <w:t xml:space="preserve"> National Pedagogical Dragomanov University. </w:t>
      </w:r>
      <w:r>
        <w:rPr>
          <w:rFonts w:hint="eastAsia"/>
        </w:rPr>
        <w:t>–</w:t>
      </w:r>
      <w:r>
        <w:t xml:space="preserve"> Kyiv, 2015. </w:t>
      </w:r>
    </w:p>
    <w:p w14:paraId="5D601F04" w14:textId="77777777" w:rsidR="00165FE9" w:rsidRDefault="00165FE9" w:rsidP="00165FE9">
      <w:r>
        <w:t xml:space="preserve">This thesis is devoted to the analysis of axiological dimension of human existence in the Japanese cultural tradition within social and philosophical discourse. It was found that </w:t>
      </w:r>
      <w:r>
        <w:rPr>
          <w:rFonts w:hint="eastAsia"/>
        </w:rPr>
        <w:t>“</w:t>
      </w:r>
      <w:r>
        <w:t>axiological opinion</w:t>
      </w:r>
      <w:r>
        <w:rPr>
          <w:rFonts w:hint="eastAsia"/>
        </w:rPr>
        <w:t>”</w:t>
      </w:r>
      <w:r>
        <w:t xml:space="preserve"> in the Eastern paradigm of culture is not an  axiology in modern European meaning of this word: Japanese spiritual and cultural tradition does not generally use the term </w:t>
      </w:r>
      <w:r>
        <w:rPr>
          <w:rFonts w:hint="eastAsia"/>
        </w:rPr>
        <w:t>“</w:t>
      </w:r>
      <w:r>
        <w:t>value</w:t>
      </w:r>
      <w:r>
        <w:rPr>
          <w:rFonts w:hint="eastAsia"/>
        </w:rPr>
        <w:t>”</w:t>
      </w:r>
      <w:r>
        <w:t>, (means) value as it is. Does not reflect the status of value and possibilities of its justificati</w:t>
      </w:r>
      <w:r>
        <w:lastRenderedPageBreak/>
        <w:t>on, methods of its cognition; does not create a typology or classification of values;</w:t>
      </w:r>
    </w:p>
    <w:p w14:paraId="4B92C1E8" w14:textId="77777777" w:rsidR="00165FE9" w:rsidRDefault="00165FE9" w:rsidP="00165FE9">
      <w:r>
        <w:t>It was proved that phenomenon of values in the Japanese spiritual and cultural traditions implicitly woven into religious, ethical, artistic and aesthetic interpretation of the meaning of human existence;</w:t>
      </w:r>
    </w:p>
    <w:p w14:paraId="5825CFE0" w14:textId="77777777" w:rsidR="00165FE9" w:rsidRDefault="00165FE9" w:rsidP="00165FE9">
      <w:r>
        <w:t>The novelty of the study is that two diametrically-opposite models of the world were introduced and compared. They based on antinomical systems of thinking: formal-logical and intuitive-imaginative, which does not conflict or exclude each other, but completing and enrich each other;</w:t>
      </w:r>
    </w:p>
    <w:p w14:paraId="5F684B99" w14:textId="3DA4A21C" w:rsidR="00165FE9" w:rsidRPr="00165FE9" w:rsidRDefault="00165FE9" w:rsidP="00165FE9">
      <w:r>
        <w:t>Keywords: axiological dimension, value, human existence, Japanese cultural tradition, being, not-being, hieroglyphic type of communication.</w:t>
      </w:r>
    </w:p>
    <w:sectPr w:rsidR="00165FE9" w:rsidRPr="00165FE9" w:rsidSect="00D51B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6EC8" w14:textId="77777777" w:rsidR="00D51BE1" w:rsidRDefault="00D51BE1">
      <w:pPr>
        <w:spacing w:after="0" w:line="240" w:lineRule="auto"/>
      </w:pPr>
      <w:r>
        <w:separator/>
      </w:r>
    </w:p>
  </w:endnote>
  <w:endnote w:type="continuationSeparator" w:id="0">
    <w:p w14:paraId="76E8BBBE" w14:textId="77777777" w:rsidR="00D51BE1" w:rsidRDefault="00D5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5133" w14:textId="77777777" w:rsidR="00D51BE1" w:rsidRDefault="00D51BE1"/>
    <w:p w14:paraId="00EBF004" w14:textId="77777777" w:rsidR="00D51BE1" w:rsidRDefault="00D51BE1"/>
    <w:p w14:paraId="76637ECD" w14:textId="77777777" w:rsidR="00D51BE1" w:rsidRDefault="00D51BE1"/>
    <w:p w14:paraId="620464E6" w14:textId="77777777" w:rsidR="00D51BE1" w:rsidRDefault="00D51BE1"/>
    <w:p w14:paraId="5D9FBC9F" w14:textId="77777777" w:rsidR="00D51BE1" w:rsidRDefault="00D51BE1"/>
    <w:p w14:paraId="5413FD45" w14:textId="77777777" w:rsidR="00D51BE1" w:rsidRDefault="00D51BE1"/>
    <w:p w14:paraId="1DE83448" w14:textId="77777777" w:rsidR="00D51BE1" w:rsidRDefault="00D51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1CE761" wp14:editId="76E53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F28AC" w14:textId="77777777" w:rsidR="00D51BE1" w:rsidRDefault="00D51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CE7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F28AC" w14:textId="77777777" w:rsidR="00D51BE1" w:rsidRDefault="00D51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A7D6E" w14:textId="77777777" w:rsidR="00D51BE1" w:rsidRDefault="00D51BE1"/>
    <w:p w14:paraId="291AC58C" w14:textId="77777777" w:rsidR="00D51BE1" w:rsidRDefault="00D51BE1"/>
    <w:p w14:paraId="03194496" w14:textId="77777777" w:rsidR="00D51BE1" w:rsidRDefault="00D51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5C890" wp14:editId="1FEC13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8C9D" w14:textId="77777777" w:rsidR="00D51BE1" w:rsidRDefault="00D51BE1"/>
                          <w:p w14:paraId="0EA13875" w14:textId="77777777" w:rsidR="00D51BE1" w:rsidRDefault="00D51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5C8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A8C9D" w14:textId="77777777" w:rsidR="00D51BE1" w:rsidRDefault="00D51BE1"/>
                    <w:p w14:paraId="0EA13875" w14:textId="77777777" w:rsidR="00D51BE1" w:rsidRDefault="00D51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8CEDC" w14:textId="77777777" w:rsidR="00D51BE1" w:rsidRDefault="00D51BE1"/>
    <w:p w14:paraId="7ED4B9BE" w14:textId="77777777" w:rsidR="00D51BE1" w:rsidRDefault="00D51BE1">
      <w:pPr>
        <w:rPr>
          <w:sz w:val="2"/>
          <w:szCs w:val="2"/>
        </w:rPr>
      </w:pPr>
    </w:p>
    <w:p w14:paraId="41E6AD7A" w14:textId="77777777" w:rsidR="00D51BE1" w:rsidRDefault="00D51BE1"/>
    <w:p w14:paraId="4999FA1C" w14:textId="77777777" w:rsidR="00D51BE1" w:rsidRDefault="00D51BE1">
      <w:pPr>
        <w:spacing w:after="0" w:line="240" w:lineRule="auto"/>
      </w:pPr>
    </w:p>
  </w:footnote>
  <w:footnote w:type="continuationSeparator" w:id="0">
    <w:p w14:paraId="41A530DE" w14:textId="77777777" w:rsidR="00D51BE1" w:rsidRDefault="00D5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BE1"/>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31462</TotalTime>
  <Pages>26</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4148</cp:revision>
  <cp:lastPrinted>2009-02-06T05:36:00Z</cp:lastPrinted>
  <dcterms:created xsi:type="dcterms:W3CDTF">2024-01-07T13:43:00Z</dcterms:created>
  <dcterms:modified xsi:type="dcterms:W3CDTF">2024-02-29T10:10:00Z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