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правах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рукописи</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Киселёв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Александр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Дмитриевич</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ПРОЦЕССЫ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НИЗКИМ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СОДЕРЖАНИЕМ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ПРИМЕСЕЙ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ИСПОЛЬЗОВАНИЕМ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АППАРАТАХ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СТЕСНЕННОГО</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ПАДЕНИЯ</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Специальность</w:t>
      </w:r>
      <w:r w:rsidRPr="004B3160">
        <w:rPr>
          <w:rFonts w:ascii="Trebuchet MS" w:eastAsia="Times New Roman" w:hAnsi="Trebuchet MS" w:cs="Times New Roman"/>
          <w:color w:val="000000"/>
          <w:kern w:val="0"/>
          <w:sz w:val="18"/>
          <w:szCs w:val="18"/>
          <w:lang w:eastAsia="ru-RU"/>
        </w:rPr>
        <w:t xml:space="preserve"> 05.17.08 - </w:t>
      </w:r>
      <w:r w:rsidRPr="004B3160">
        <w:rPr>
          <w:rFonts w:ascii="Trebuchet MS" w:eastAsia="Times New Roman" w:hAnsi="Trebuchet MS" w:cs="Times New Roman" w:hint="eastAsia"/>
          <w:color w:val="000000"/>
          <w:kern w:val="0"/>
          <w:sz w:val="18"/>
          <w:szCs w:val="18"/>
          <w:lang w:eastAsia="ru-RU"/>
        </w:rPr>
        <w:t>Процессы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аппараты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химических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технологий</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АВТОРЕФЕРАТ</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диссертации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соискание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ученой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степени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кандидата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наук</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Томск</w:t>
      </w:r>
      <w:r w:rsidRPr="004B3160">
        <w:rPr>
          <w:rFonts w:ascii="Trebuchet MS" w:eastAsia="Times New Roman" w:hAnsi="Trebuchet MS" w:cs="Times New Roman"/>
          <w:color w:val="000000"/>
          <w:kern w:val="0"/>
          <w:sz w:val="18"/>
          <w:szCs w:val="18"/>
          <w:lang w:eastAsia="ru-RU"/>
        </w:rPr>
        <w:t>-2014</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Работа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выполнена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кафедре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«Химическая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редких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рассеянных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радиоактивных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элементов»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федерального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государственного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автономного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образовательного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учреждения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высшего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«Национальный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исследовательский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Томский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политехнический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университет»</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Научный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руководитель</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доктор</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химических</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наук</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Крайденко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Роман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Иванович</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Официальные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оппоненты</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Сачков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Виктор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Иванович</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Русаков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Игорь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Юрьевич</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Ведущая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организация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доктор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химических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наук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заведующий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лабораторией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Сибирского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физико</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технического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института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имени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академика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Кузнецова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ТГУ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Томск</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кандидат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наук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заведующий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кафедрой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Машины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аппараты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химических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атомных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производств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НИЯУ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МИФИ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Северск</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ОАО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«Ведущий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научно</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исследовательский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институт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химической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Москва</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Защита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состоится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25</w:t>
      </w: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декабря</w:t>
      </w:r>
      <w:r w:rsidRPr="004B3160">
        <w:rPr>
          <w:rFonts w:ascii="Trebuchet MS" w:eastAsia="Times New Roman" w:hAnsi="Trebuchet MS" w:cs="Times New Roman"/>
          <w:color w:val="000000"/>
          <w:kern w:val="0"/>
          <w:sz w:val="18"/>
          <w:szCs w:val="18"/>
          <w:lang w:eastAsia="ru-RU"/>
        </w:rPr>
        <w:t xml:space="preserve"> 2014 </w:t>
      </w:r>
      <w:r w:rsidRPr="004B3160">
        <w:rPr>
          <w:rFonts w:ascii="Trebuchet MS" w:eastAsia="Times New Roman" w:hAnsi="Trebuchet MS" w:cs="Times New Roman" w:hint="eastAsia"/>
          <w:color w:val="000000"/>
          <w:kern w:val="0"/>
          <w:sz w:val="18"/>
          <w:szCs w:val="18"/>
          <w:lang w:eastAsia="ru-RU"/>
        </w:rPr>
        <w:t>года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16 </w:t>
      </w:r>
      <w:r w:rsidRPr="004B3160">
        <w:rPr>
          <w:rFonts w:ascii="Trebuchet MS" w:eastAsia="Times New Roman" w:hAnsi="Trebuchet MS" w:cs="Times New Roman" w:hint="eastAsia"/>
          <w:color w:val="000000"/>
          <w:kern w:val="0"/>
          <w:sz w:val="18"/>
          <w:szCs w:val="18"/>
          <w:lang w:eastAsia="ru-RU"/>
        </w:rPr>
        <w:t>ч</w:t>
      </w:r>
      <w:r w:rsidRPr="004B3160">
        <w:rPr>
          <w:rFonts w:ascii="Trebuchet MS" w:eastAsia="Times New Roman" w:hAnsi="Trebuchet MS" w:cs="Times New Roman"/>
          <w:color w:val="000000"/>
          <w:kern w:val="0"/>
          <w:sz w:val="18"/>
          <w:szCs w:val="18"/>
          <w:lang w:eastAsia="ru-RU"/>
        </w:rPr>
        <w:t xml:space="preserve">. 00 </w:t>
      </w:r>
      <w:r w:rsidRPr="004B3160">
        <w:rPr>
          <w:rFonts w:ascii="Trebuchet MS" w:eastAsia="Times New Roman" w:hAnsi="Trebuchet MS" w:cs="Times New Roman" w:hint="eastAsia"/>
          <w:color w:val="000000"/>
          <w:kern w:val="0"/>
          <w:sz w:val="18"/>
          <w:szCs w:val="18"/>
          <w:lang w:eastAsia="ru-RU"/>
        </w:rPr>
        <w:t>мин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заседании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диссертационного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совета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w:t>
      </w:r>
      <w:r w:rsidRPr="004B3160">
        <w:rPr>
          <w:rFonts w:ascii="Trebuchet MS" w:eastAsia="Times New Roman" w:hAnsi="Trebuchet MS" w:cs="Times New Roman"/>
          <w:color w:val="000000"/>
          <w:kern w:val="0"/>
          <w:sz w:val="18"/>
          <w:szCs w:val="18"/>
          <w:lang w:eastAsia="ru-RU"/>
        </w:rPr>
        <w:t xml:space="preserve"> 212.269.08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федеральном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государственном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автономном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образовательном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учреждении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высшего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«Национальный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исследовательский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Томский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политехнический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университет»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адресу</w:t>
      </w:r>
      <w:r w:rsidRPr="004B3160">
        <w:rPr>
          <w:rFonts w:ascii="Trebuchet MS" w:eastAsia="Times New Roman" w:hAnsi="Trebuchet MS" w:cs="Times New Roman"/>
          <w:color w:val="000000"/>
          <w:kern w:val="0"/>
          <w:sz w:val="18"/>
          <w:szCs w:val="18"/>
          <w:lang w:eastAsia="ru-RU"/>
        </w:rPr>
        <w:t xml:space="preserve">: 634050, </w:t>
      </w:r>
      <w:r w:rsidRPr="004B3160">
        <w:rPr>
          <w:rFonts w:ascii="Trebuchet MS" w:eastAsia="Times New Roman" w:hAnsi="Trebuchet MS" w:cs="Times New Roman" w:hint="eastAsia"/>
          <w:color w:val="000000"/>
          <w:kern w:val="0"/>
          <w:sz w:val="18"/>
          <w:szCs w:val="18"/>
          <w:lang w:eastAsia="ru-RU"/>
        </w:rPr>
        <w:t>г</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Томск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Ленина</w:t>
      </w:r>
      <w:r w:rsidRPr="004B3160">
        <w:rPr>
          <w:rFonts w:ascii="Trebuchet MS" w:eastAsia="Times New Roman" w:hAnsi="Trebuchet MS" w:cs="Times New Roman"/>
          <w:color w:val="000000"/>
          <w:kern w:val="0"/>
          <w:sz w:val="18"/>
          <w:szCs w:val="18"/>
          <w:lang w:eastAsia="ru-RU"/>
        </w:rPr>
        <w:t xml:space="preserve">, 43, </w:t>
      </w:r>
      <w:r w:rsidRPr="004B3160">
        <w:rPr>
          <w:rFonts w:ascii="Trebuchet MS" w:eastAsia="Times New Roman" w:hAnsi="Trebuchet MS" w:cs="Times New Roman" w:hint="eastAsia"/>
          <w:color w:val="000000"/>
          <w:kern w:val="0"/>
          <w:sz w:val="18"/>
          <w:szCs w:val="18"/>
          <w:lang w:eastAsia="ru-RU"/>
        </w:rPr>
        <w:t>корпус</w:t>
      </w:r>
      <w:r w:rsidRPr="004B3160">
        <w:rPr>
          <w:rFonts w:ascii="Trebuchet MS" w:eastAsia="Times New Roman" w:hAnsi="Trebuchet MS" w:cs="Times New Roman"/>
          <w:color w:val="000000"/>
          <w:kern w:val="0"/>
          <w:sz w:val="18"/>
          <w:szCs w:val="18"/>
          <w:lang w:eastAsia="ru-RU"/>
        </w:rPr>
        <w:t xml:space="preserve"> 2, </w:t>
      </w:r>
      <w:r w:rsidRPr="004B3160">
        <w:rPr>
          <w:rFonts w:ascii="Trebuchet MS" w:eastAsia="Times New Roman" w:hAnsi="Trebuchet MS" w:cs="Times New Roman" w:hint="eastAsia"/>
          <w:color w:val="000000"/>
          <w:kern w:val="0"/>
          <w:sz w:val="18"/>
          <w:szCs w:val="18"/>
          <w:lang w:eastAsia="ru-RU"/>
        </w:rPr>
        <w:t>аудитория</w:t>
      </w:r>
      <w:r w:rsidRPr="004B3160">
        <w:rPr>
          <w:rFonts w:ascii="Trebuchet MS" w:eastAsia="Times New Roman" w:hAnsi="Trebuchet MS" w:cs="Times New Roman"/>
          <w:color w:val="000000"/>
          <w:kern w:val="0"/>
          <w:sz w:val="18"/>
          <w:szCs w:val="18"/>
          <w:lang w:eastAsia="ru-RU"/>
        </w:rPr>
        <w:t xml:space="preserve"> 117.</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диссертацией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можно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ознакомиться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Научно</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технической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библиотеке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федерального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государственного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автономного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образовательного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учреждения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высшего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«Национальный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исследовательский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Томский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политехнический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университет»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адресу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Томск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ул</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Белинского</w:t>
      </w:r>
      <w:r w:rsidRPr="004B3160">
        <w:rPr>
          <w:rFonts w:ascii="Trebuchet MS" w:eastAsia="Times New Roman" w:hAnsi="Trebuchet MS" w:cs="Times New Roman"/>
          <w:color w:val="000000"/>
          <w:kern w:val="0"/>
          <w:sz w:val="18"/>
          <w:szCs w:val="18"/>
          <w:lang w:eastAsia="ru-RU"/>
        </w:rPr>
        <w:t xml:space="preserve">, 53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сайте</w:t>
      </w:r>
      <w:r w:rsidRPr="004B3160">
        <w:rPr>
          <w:rFonts w:ascii="Trebuchet MS" w:eastAsia="Times New Roman" w:hAnsi="Trebuchet MS" w:cs="Times New Roman"/>
          <w:color w:val="000000"/>
          <w:kern w:val="0"/>
          <w:sz w:val="18"/>
          <w:szCs w:val="18"/>
          <w:lang w:eastAsia="ru-RU"/>
        </w:rPr>
        <w:t xml:space="preserve"> http://portal.tpu.ru/council/915/worklist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Автореферат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разослан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05</w:t>
      </w: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ноября</w:t>
      </w:r>
      <w:r w:rsidRPr="004B3160">
        <w:rPr>
          <w:rFonts w:ascii="Trebuchet MS" w:eastAsia="Times New Roman" w:hAnsi="Trebuchet MS" w:cs="Times New Roman"/>
          <w:color w:val="000000"/>
          <w:kern w:val="0"/>
          <w:sz w:val="18"/>
          <w:szCs w:val="18"/>
          <w:lang w:eastAsia="ru-RU"/>
        </w:rPr>
        <w:t xml:space="preserve"> 2014 </w:t>
      </w:r>
      <w:r w:rsidRPr="004B3160">
        <w:rPr>
          <w:rFonts w:ascii="Trebuchet MS" w:eastAsia="Times New Roman" w:hAnsi="Trebuchet MS" w:cs="Times New Roman" w:hint="eastAsia"/>
          <w:color w:val="000000"/>
          <w:kern w:val="0"/>
          <w:sz w:val="18"/>
          <w:szCs w:val="18"/>
          <w:lang w:eastAsia="ru-RU"/>
        </w:rPr>
        <w:t>г</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Ученый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секретарь</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lastRenderedPageBreak/>
        <w:t>диссертационного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совета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w:t>
      </w:r>
      <w:r w:rsidRPr="004B3160">
        <w:rPr>
          <w:rFonts w:ascii="Trebuchet MS" w:eastAsia="Times New Roman" w:hAnsi="Trebuchet MS" w:cs="Times New Roman"/>
          <w:color w:val="000000"/>
          <w:kern w:val="0"/>
          <w:sz w:val="18"/>
          <w:szCs w:val="18"/>
          <w:lang w:eastAsia="ru-RU"/>
        </w:rPr>
        <w:t xml:space="preserve"> 212.269.08,</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доктор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наук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доцент</w:t>
      </w:r>
      <w:r w:rsidRPr="004B3160">
        <w:rPr>
          <w:rFonts w:ascii="Trebuchet MS" w:eastAsia="Times New Roman" w:hAnsi="Trebuchet MS" w:cs="Times New Roman"/>
          <w:color w:val="000000"/>
          <w:kern w:val="0"/>
          <w:sz w:val="18"/>
          <w:szCs w:val="18"/>
          <w:lang w:eastAsia="ru-RU"/>
        </w:rPr>
        <w:tab/>
        <w:t>'</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Т</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Петровская</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ОБЩАЯ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ХАРАКТЕРИСТИКА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РАБОТЫ</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Актуальность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темы</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Солнечная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энергетика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является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одной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перспективных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бурно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развивающихся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отраслей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современной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промышленности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Экологические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проблемы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связанные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традиционными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источниками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энергии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программы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правительственной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поддержки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целый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ряд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преимуществ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характерных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фотоэнергетики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определяют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все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возрастающий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спрос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обеспечивают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стабильный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рост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объемов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производства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Несмотря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огромные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возможности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солнечной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энергетики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использование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модулей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преобразования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солнечной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энергии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электрическую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занимает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только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часть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существующих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мощностей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выработки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электроэнергии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Одним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основных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факторов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сдерживающих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рост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фотоэлектрической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промышленности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является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высокая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стоимость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используемого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производства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солнечных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модулей</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этой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связи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возникает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необходимость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организации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новых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энергосберегающих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технологически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простых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высокочистого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способных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удовлетворить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растущие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потребности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солнечной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энергетики</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Анализ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литературных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данных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показывает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чистого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методами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прямого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кремнесодержащего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соединения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металлотермия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карботермия</w:t>
      </w:r>
      <w:r w:rsidRPr="004B3160">
        <w:rPr>
          <w:rFonts w:ascii="Trebuchet MS" w:eastAsia="Times New Roman" w:hAnsi="Trebuchet MS" w:cs="Times New Roman"/>
          <w:color w:val="000000"/>
          <w:kern w:val="0"/>
          <w:sz w:val="18"/>
          <w:szCs w:val="18"/>
          <w:lang w:eastAsia="ru-RU"/>
        </w:rPr>
        <w:t xml:space="preserve">) - </w:t>
      </w:r>
      <w:r w:rsidRPr="004B3160">
        <w:rPr>
          <w:rFonts w:ascii="Trebuchet MS" w:eastAsia="Times New Roman" w:hAnsi="Trebuchet MS" w:cs="Times New Roman" w:hint="eastAsia"/>
          <w:color w:val="000000"/>
          <w:kern w:val="0"/>
          <w:sz w:val="18"/>
          <w:szCs w:val="18"/>
          <w:lang w:eastAsia="ru-RU"/>
        </w:rPr>
        <w:t>перспективная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нашедшая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широкого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применения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промышленности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поскольку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высокое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содержание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примесей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исходных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реагентах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позволяет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получать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заданной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чистоты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базе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Томского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политехнического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университета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разработана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фтороаммонийная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чистотой</w:t>
      </w:r>
      <w:r w:rsidRPr="004B3160">
        <w:rPr>
          <w:rFonts w:ascii="Trebuchet MS" w:eastAsia="Times New Roman" w:hAnsi="Trebuchet MS" w:cs="Times New Roman"/>
          <w:color w:val="000000"/>
          <w:kern w:val="0"/>
          <w:sz w:val="18"/>
          <w:szCs w:val="18"/>
          <w:lang w:eastAsia="ru-RU"/>
        </w:rPr>
        <w:t xml:space="preserve"> 5N, </w:t>
      </w:r>
      <w:r w:rsidRPr="004B3160">
        <w:rPr>
          <w:rFonts w:ascii="Trebuchet MS" w:eastAsia="Times New Roman" w:hAnsi="Trebuchet MS" w:cs="Times New Roman" w:hint="eastAsia"/>
          <w:color w:val="000000"/>
          <w:kern w:val="0"/>
          <w:sz w:val="18"/>
          <w:szCs w:val="18"/>
          <w:lang w:eastAsia="ru-RU"/>
        </w:rPr>
        <w:t>который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можно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применить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производстве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прямого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частности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Предлагается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удалить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примеси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бора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фосфора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мышьяка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неметаллов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стадии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Если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получить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исходное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сырье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необходимой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чистоты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суммарным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содержанием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примесей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неметаллов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менее</w:t>
      </w:r>
      <w:r w:rsidRPr="004B3160">
        <w:rPr>
          <w:rFonts w:ascii="Trebuchet MS" w:eastAsia="Times New Roman" w:hAnsi="Trebuchet MS" w:cs="Times New Roman"/>
          <w:color w:val="000000"/>
          <w:kern w:val="0"/>
          <w:sz w:val="18"/>
          <w:szCs w:val="18"/>
          <w:lang w:eastAsia="ru-RU"/>
        </w:rPr>
        <w:t xml:space="preserve"> 1 ppm, </w:t>
      </w:r>
      <w:r w:rsidRPr="004B3160">
        <w:rPr>
          <w:rFonts w:ascii="Trebuchet MS" w:eastAsia="Times New Roman" w:hAnsi="Trebuchet MS" w:cs="Times New Roman" w:hint="eastAsia"/>
          <w:color w:val="000000"/>
          <w:kern w:val="0"/>
          <w:sz w:val="18"/>
          <w:szCs w:val="18"/>
          <w:lang w:eastAsia="ru-RU"/>
        </w:rPr>
        <w:t>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конечный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можно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получить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чистотой</w:t>
      </w:r>
      <w:r w:rsidRPr="004B3160">
        <w:rPr>
          <w:rFonts w:ascii="Trebuchet MS" w:eastAsia="Times New Roman" w:hAnsi="Trebuchet MS" w:cs="Times New Roman"/>
          <w:color w:val="000000"/>
          <w:kern w:val="0"/>
          <w:sz w:val="18"/>
          <w:szCs w:val="18"/>
          <w:lang w:eastAsia="ru-RU"/>
        </w:rPr>
        <w:t xml:space="preserve"> 5N.</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Поскольку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проблема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высокочистого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5N </w:t>
      </w:r>
      <w:r w:rsidRPr="004B3160">
        <w:rPr>
          <w:rFonts w:ascii="Trebuchet MS" w:eastAsia="Times New Roman" w:hAnsi="Trebuchet MS" w:cs="Times New Roman" w:hint="eastAsia"/>
          <w:color w:val="000000"/>
          <w:kern w:val="0"/>
          <w:sz w:val="18"/>
          <w:szCs w:val="18"/>
          <w:lang w:eastAsia="ru-RU"/>
        </w:rPr>
        <w:t>была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решена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металлотермия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стала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представляться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наиболее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актуальным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производства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Работа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выполнена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рамках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хозяйственного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договора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 xml:space="preserve"> 0-14/2010 </w:t>
      </w:r>
      <w:r w:rsidRPr="004B3160">
        <w:rPr>
          <w:rFonts w:ascii="Trebuchet MS" w:eastAsia="Times New Roman" w:hAnsi="Trebuchet MS" w:cs="Times New Roman" w:hint="eastAsia"/>
          <w:color w:val="000000"/>
          <w:kern w:val="0"/>
          <w:sz w:val="18"/>
          <w:szCs w:val="18"/>
          <w:lang w:eastAsia="ru-RU"/>
        </w:rPr>
        <w:t>от</w:t>
      </w:r>
      <w:r w:rsidRPr="004B3160">
        <w:rPr>
          <w:rFonts w:ascii="Trebuchet MS" w:eastAsia="Times New Roman" w:hAnsi="Trebuchet MS" w:cs="Times New Roman"/>
          <w:color w:val="000000"/>
          <w:kern w:val="0"/>
          <w:sz w:val="18"/>
          <w:szCs w:val="18"/>
          <w:lang w:eastAsia="ru-RU"/>
        </w:rPr>
        <w:t xml:space="preserve"> 24.11.2010 </w:t>
      </w:r>
      <w:r w:rsidRPr="004B3160">
        <w:rPr>
          <w:rFonts w:ascii="Trebuchet MS" w:eastAsia="Times New Roman" w:hAnsi="Trebuchet MS" w:cs="Times New Roman" w:hint="eastAsia"/>
          <w:color w:val="000000"/>
          <w:kern w:val="0"/>
          <w:sz w:val="18"/>
          <w:szCs w:val="18"/>
          <w:lang w:eastAsia="ru-RU"/>
        </w:rPr>
        <w:t>«Разработка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ООО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«Фторидные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 xml:space="preserve"> 0-55/2010 </w:t>
      </w:r>
      <w:r w:rsidRPr="004B3160">
        <w:rPr>
          <w:rFonts w:ascii="Trebuchet MS" w:eastAsia="Times New Roman" w:hAnsi="Trebuchet MS" w:cs="Times New Roman" w:hint="eastAsia"/>
          <w:color w:val="000000"/>
          <w:kern w:val="0"/>
          <w:sz w:val="18"/>
          <w:szCs w:val="18"/>
          <w:lang w:eastAsia="ru-RU"/>
        </w:rPr>
        <w:t>«Разработка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высокой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чистоты»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UNID CO., LTD. </w:t>
      </w:r>
      <w:r w:rsidRPr="004B3160">
        <w:rPr>
          <w:rFonts w:ascii="Trebuchet MS" w:eastAsia="Times New Roman" w:hAnsi="Trebuchet MS" w:cs="Times New Roman" w:hint="eastAsia"/>
          <w:color w:val="000000"/>
          <w:kern w:val="0"/>
          <w:sz w:val="18"/>
          <w:szCs w:val="18"/>
          <w:lang w:eastAsia="ru-RU"/>
        </w:rPr>
        <w:t>Южная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Корея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Целью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работы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является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разработка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низким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содержанием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примесей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использованием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магнийтермического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достижения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цели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решались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следующие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задачи</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Исследовать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металлическим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термообработкой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смеси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исходных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реагентов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статических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условиях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условиях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раздельной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подачи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реагентов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реакционную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зону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аппарата</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3</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2.</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Исследовать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3.</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Исследовать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разделения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lastRenderedPageBreak/>
        <w:t>4.</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Разработать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технологическую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последовательность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операций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аппаратурного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оформления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низким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содержанием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примесей</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Научная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новизна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работы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заключается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следующем</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Установлено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интервале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w:t>
      </w:r>
      <w:r w:rsidRPr="004B3160">
        <w:rPr>
          <w:rFonts w:ascii="Trebuchet MS" w:eastAsia="Times New Roman" w:hAnsi="Trebuchet MS" w:cs="Times New Roman"/>
          <w:color w:val="000000"/>
          <w:kern w:val="0"/>
          <w:sz w:val="18"/>
          <w:szCs w:val="18"/>
          <w:lang w:eastAsia="ru-RU"/>
        </w:rPr>
        <w:t xml:space="preserve"> 1050...1150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протекает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образованием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двухкомпонентной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смеси</w:t>
      </w:r>
      <w:r w:rsidRPr="004B3160">
        <w:rPr>
          <w:rFonts w:ascii="Trebuchet MS" w:eastAsia="Times New Roman" w:hAnsi="Trebuchet MS" w:cs="Times New Roman"/>
          <w:color w:val="000000"/>
          <w:kern w:val="0"/>
          <w:sz w:val="18"/>
          <w:szCs w:val="18"/>
          <w:lang w:eastAsia="ru-RU"/>
        </w:rPr>
        <w:t xml:space="preserve">: MgO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Si; </w:t>
      </w:r>
      <w:r w:rsidRPr="004B3160">
        <w:rPr>
          <w:rFonts w:ascii="Trebuchet MS" w:eastAsia="Times New Roman" w:hAnsi="Trebuchet MS" w:cs="Times New Roman" w:hint="eastAsia"/>
          <w:color w:val="000000"/>
          <w:kern w:val="0"/>
          <w:sz w:val="18"/>
          <w:szCs w:val="18"/>
          <w:lang w:eastAsia="ru-RU"/>
        </w:rPr>
        <w:t>снижение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проведения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ниже</w:t>
      </w:r>
      <w:r w:rsidRPr="004B3160">
        <w:rPr>
          <w:rFonts w:ascii="Trebuchet MS" w:eastAsia="Times New Roman" w:hAnsi="Trebuchet MS" w:cs="Times New Roman"/>
          <w:color w:val="000000"/>
          <w:kern w:val="0"/>
          <w:sz w:val="18"/>
          <w:szCs w:val="18"/>
          <w:lang w:eastAsia="ru-RU"/>
        </w:rPr>
        <w:t xml:space="preserve"> 1050 </w:t>
      </w: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 xml:space="preserve">C </w:t>
      </w:r>
      <w:r w:rsidRPr="004B3160">
        <w:rPr>
          <w:rFonts w:ascii="Trebuchet MS" w:eastAsia="Times New Roman" w:hAnsi="Trebuchet MS" w:cs="Times New Roman" w:hint="eastAsia"/>
          <w:color w:val="000000"/>
          <w:kern w:val="0"/>
          <w:sz w:val="18"/>
          <w:szCs w:val="18"/>
          <w:lang w:eastAsia="ru-RU"/>
        </w:rPr>
        <w:t>смещает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термодинамическое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равновесие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сторону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силикатов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(MgnSiOm), </w:t>
      </w:r>
      <w:r w:rsidRPr="004B3160">
        <w:rPr>
          <w:rFonts w:ascii="Trebuchet MS" w:eastAsia="Times New Roman" w:hAnsi="Trebuchet MS" w:cs="Times New Roman" w:hint="eastAsia"/>
          <w:color w:val="000000"/>
          <w:kern w:val="0"/>
          <w:sz w:val="18"/>
          <w:szCs w:val="18"/>
          <w:lang w:eastAsia="ru-RU"/>
        </w:rPr>
        <w:t>увеличение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проведения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выше</w:t>
      </w:r>
      <w:r w:rsidRPr="004B3160">
        <w:rPr>
          <w:rFonts w:ascii="Trebuchet MS" w:eastAsia="Times New Roman" w:hAnsi="Trebuchet MS" w:cs="Times New Roman"/>
          <w:color w:val="000000"/>
          <w:kern w:val="0"/>
          <w:sz w:val="18"/>
          <w:szCs w:val="18"/>
          <w:lang w:eastAsia="ru-RU"/>
        </w:rPr>
        <w:t xml:space="preserve"> 1150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смещает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равновесие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сторону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(Mg2Si).</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2.</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Установлено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окислительном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обжиге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взаимодействия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кислорода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Mg2Si </w:t>
      </w:r>
      <w:r w:rsidRPr="004B3160">
        <w:rPr>
          <w:rFonts w:ascii="Trebuchet MS" w:eastAsia="Times New Roman" w:hAnsi="Trebuchet MS" w:cs="Times New Roman" w:hint="eastAsia"/>
          <w:color w:val="000000"/>
          <w:kern w:val="0"/>
          <w:sz w:val="18"/>
          <w:szCs w:val="18"/>
          <w:lang w:eastAsia="ru-RU"/>
        </w:rPr>
        <w:t>протекает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через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стадию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образовании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(510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который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увеличением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температуры</w:t>
      </w:r>
      <w:r w:rsidRPr="004B3160">
        <w:rPr>
          <w:rFonts w:ascii="Trebuchet MS" w:eastAsia="Times New Roman" w:hAnsi="Trebuchet MS" w:cs="Times New Roman"/>
          <w:color w:val="000000"/>
          <w:kern w:val="0"/>
          <w:sz w:val="18"/>
          <w:szCs w:val="18"/>
          <w:lang w:eastAsia="ru-RU"/>
        </w:rPr>
        <w:t xml:space="preserve"> (710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окисляется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образованием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3.</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Установлено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хлороаммонийном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разделении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взаимодействие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хлорида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аммония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протекает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через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стадию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хлороманганата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аммония</w:t>
      </w:r>
      <w:r w:rsidRPr="004B3160">
        <w:rPr>
          <w:rFonts w:ascii="Trebuchet MS" w:eastAsia="Times New Roman" w:hAnsi="Trebuchet MS" w:cs="Times New Roman"/>
          <w:color w:val="000000"/>
          <w:kern w:val="0"/>
          <w:sz w:val="18"/>
          <w:szCs w:val="18"/>
          <w:lang w:eastAsia="ru-RU"/>
        </w:rPr>
        <w:t xml:space="preserve"> NH4[MgCl3] (190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который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290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разлагается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хлорид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газообразные</w:t>
      </w:r>
      <w:r w:rsidRPr="004B3160">
        <w:rPr>
          <w:rFonts w:ascii="Trebuchet MS" w:eastAsia="Times New Roman" w:hAnsi="Trebuchet MS" w:cs="Times New Roman"/>
          <w:color w:val="000000"/>
          <w:kern w:val="0"/>
          <w:sz w:val="18"/>
          <w:szCs w:val="18"/>
          <w:lang w:eastAsia="ru-RU"/>
        </w:rPr>
        <w:t xml:space="preserve"> NH3,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HCl.</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Практическая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значимость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результатов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работы</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Разработана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предложена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технологическая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аппаратурная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схемы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низким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содержанием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примесей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использованием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парообразного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металлотермического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2.</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Предложена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окисления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элементного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которая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может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быть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применена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совершенствования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существующих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материалов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силицидов</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3.</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Разработанная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технологическая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схема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способа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может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быть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рекомендована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предприятий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осуществляющих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материалов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методами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металлотермии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Подготовлено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бизнес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предложение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реализации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способа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отечественных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зарубежных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фирмах</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Положения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выносимые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защиту</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Результаты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термодинамических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расчетов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кинетических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магнийтермического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парообразным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магнием</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2.</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Кинетические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параметры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схема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хлороаммонийного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разделения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3.</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Положение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формировании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элементного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условиях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окислительного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обжига</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4</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4.</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Положение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металлотермического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использованием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парообразного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Личный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вклад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автора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заключается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анализе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литературных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данных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отработке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методик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измерений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выбора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теоретических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экспериментальных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решения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поставленных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задач</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разработке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исследовательского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оборудования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личном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участии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проведении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экспериментальных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анализе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интерпретации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данных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подготовке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публикации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докладов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статей</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Достоверность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результатов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подтверждается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использованием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современных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химических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lastRenderedPageBreak/>
        <w:t>инструментальных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анализа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применением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сертифицированных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методик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оборудования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соответствием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теоретических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расчетов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результатам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экспериментальных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работ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также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практической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реализацией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разработанного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метода</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Апробация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работы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Результаты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диссертационной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работы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представлены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международных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всероссийских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научно</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технических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научно</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практических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конференциях</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Региональная</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научно</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практическая</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студенческая</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конференция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«Химия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химическая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редких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рассеянных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радиоактивных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элементов»</w:t>
      </w:r>
      <w:r w:rsidRPr="004B3160">
        <w:rPr>
          <w:rFonts w:ascii="Trebuchet MS" w:eastAsia="Times New Roman" w:hAnsi="Trebuchet MS" w:cs="Times New Roman"/>
          <w:color w:val="000000"/>
          <w:kern w:val="0"/>
          <w:sz w:val="18"/>
          <w:szCs w:val="18"/>
          <w:lang w:eastAsia="ru-RU"/>
        </w:rPr>
        <w:t xml:space="preserve"> - </w:t>
      </w:r>
      <w:r w:rsidRPr="004B3160">
        <w:rPr>
          <w:rFonts w:ascii="Trebuchet MS" w:eastAsia="Times New Roman" w:hAnsi="Trebuchet MS" w:cs="Times New Roman" w:hint="eastAsia"/>
          <w:color w:val="000000"/>
          <w:kern w:val="0"/>
          <w:sz w:val="18"/>
          <w:szCs w:val="18"/>
          <w:lang w:eastAsia="ru-RU"/>
        </w:rPr>
        <w:t>Томск</w:t>
      </w:r>
      <w:r w:rsidRPr="004B3160">
        <w:rPr>
          <w:rFonts w:ascii="Trebuchet MS" w:eastAsia="Times New Roman" w:hAnsi="Trebuchet MS" w:cs="Times New Roman"/>
          <w:color w:val="000000"/>
          <w:kern w:val="0"/>
          <w:sz w:val="18"/>
          <w:szCs w:val="18"/>
          <w:lang w:eastAsia="ru-RU"/>
        </w:rPr>
        <w:t xml:space="preserve">, 2010; V </w:t>
      </w:r>
      <w:r w:rsidRPr="004B3160">
        <w:rPr>
          <w:rFonts w:ascii="Trebuchet MS" w:eastAsia="Times New Roman" w:hAnsi="Trebuchet MS" w:cs="Times New Roman" w:hint="eastAsia"/>
          <w:color w:val="000000"/>
          <w:kern w:val="0"/>
          <w:sz w:val="18"/>
          <w:szCs w:val="18"/>
          <w:lang w:eastAsia="ru-RU"/>
        </w:rPr>
        <w:t>Международная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научно</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практическая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конференция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«Физико</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технические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проблемы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атомной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энергетики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промышленности»</w:t>
      </w:r>
      <w:r w:rsidRPr="004B3160">
        <w:rPr>
          <w:rFonts w:ascii="Trebuchet MS" w:eastAsia="Times New Roman" w:hAnsi="Trebuchet MS" w:cs="Times New Roman"/>
          <w:color w:val="000000"/>
          <w:kern w:val="0"/>
          <w:sz w:val="18"/>
          <w:szCs w:val="18"/>
          <w:lang w:eastAsia="ru-RU"/>
        </w:rPr>
        <w:t xml:space="preserve"> - </w:t>
      </w:r>
      <w:r w:rsidRPr="004B3160">
        <w:rPr>
          <w:rFonts w:ascii="Trebuchet MS" w:eastAsia="Times New Roman" w:hAnsi="Trebuchet MS" w:cs="Times New Roman" w:hint="eastAsia"/>
          <w:color w:val="000000"/>
          <w:kern w:val="0"/>
          <w:sz w:val="18"/>
          <w:szCs w:val="18"/>
          <w:lang w:eastAsia="ru-RU"/>
        </w:rPr>
        <w:t>Томск</w:t>
      </w:r>
      <w:r w:rsidRPr="004B3160">
        <w:rPr>
          <w:rFonts w:ascii="Trebuchet MS" w:eastAsia="Times New Roman" w:hAnsi="Trebuchet MS" w:cs="Times New Roman"/>
          <w:color w:val="000000"/>
          <w:kern w:val="0"/>
          <w:sz w:val="18"/>
          <w:szCs w:val="18"/>
          <w:lang w:eastAsia="ru-RU"/>
        </w:rPr>
        <w:t xml:space="preserve">, 2010; II </w:t>
      </w:r>
      <w:r w:rsidRPr="004B3160">
        <w:rPr>
          <w:rFonts w:ascii="Trebuchet MS" w:eastAsia="Times New Roman" w:hAnsi="Trebuchet MS" w:cs="Times New Roman" w:hint="eastAsia"/>
          <w:color w:val="000000"/>
          <w:kern w:val="0"/>
          <w:sz w:val="18"/>
          <w:szCs w:val="18"/>
          <w:lang w:eastAsia="ru-RU"/>
        </w:rPr>
        <w:t>Международная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научно</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практическая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конференция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молодых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ученых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Ресурсоэффективные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будущих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поколений</w:t>
      </w:r>
      <w:r w:rsidRPr="004B3160">
        <w:rPr>
          <w:rFonts w:ascii="Trebuchet MS" w:eastAsia="Times New Roman" w:hAnsi="Trebuchet MS" w:cs="Times New Roman"/>
          <w:color w:val="000000"/>
          <w:kern w:val="0"/>
          <w:sz w:val="18"/>
          <w:szCs w:val="18"/>
          <w:lang w:eastAsia="ru-RU"/>
        </w:rPr>
        <w:t xml:space="preserve"> - </w:t>
      </w:r>
      <w:r w:rsidRPr="004B3160">
        <w:rPr>
          <w:rFonts w:ascii="Trebuchet MS" w:eastAsia="Times New Roman" w:hAnsi="Trebuchet MS" w:cs="Times New Roman" w:hint="eastAsia"/>
          <w:color w:val="000000"/>
          <w:kern w:val="0"/>
          <w:sz w:val="18"/>
          <w:szCs w:val="18"/>
          <w:lang w:eastAsia="ru-RU"/>
        </w:rPr>
        <w:t>Томск</w:t>
      </w:r>
      <w:r w:rsidRPr="004B3160">
        <w:rPr>
          <w:rFonts w:ascii="Trebuchet MS" w:eastAsia="Times New Roman" w:hAnsi="Trebuchet MS" w:cs="Times New Roman"/>
          <w:color w:val="000000"/>
          <w:kern w:val="0"/>
          <w:sz w:val="18"/>
          <w:szCs w:val="18"/>
          <w:lang w:eastAsia="ru-RU"/>
        </w:rPr>
        <w:t xml:space="preserve">, 2010; II </w:t>
      </w:r>
      <w:r w:rsidRPr="004B3160">
        <w:rPr>
          <w:rFonts w:ascii="Trebuchet MS" w:eastAsia="Times New Roman" w:hAnsi="Trebuchet MS" w:cs="Times New Roman" w:hint="eastAsia"/>
          <w:color w:val="000000"/>
          <w:kern w:val="0"/>
          <w:sz w:val="18"/>
          <w:szCs w:val="18"/>
          <w:lang w:eastAsia="ru-RU"/>
        </w:rPr>
        <w:t>Всероссийская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научно</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практическая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конференция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«Фторидные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технологии»</w:t>
      </w:r>
      <w:r w:rsidRPr="004B3160">
        <w:rPr>
          <w:rFonts w:ascii="Trebuchet MS" w:eastAsia="Times New Roman" w:hAnsi="Trebuchet MS" w:cs="Times New Roman"/>
          <w:color w:val="000000"/>
          <w:kern w:val="0"/>
          <w:sz w:val="18"/>
          <w:szCs w:val="18"/>
          <w:lang w:eastAsia="ru-RU"/>
        </w:rPr>
        <w:t xml:space="preserve"> - </w:t>
      </w:r>
      <w:r w:rsidRPr="004B3160">
        <w:rPr>
          <w:rFonts w:ascii="Trebuchet MS" w:eastAsia="Times New Roman" w:hAnsi="Trebuchet MS" w:cs="Times New Roman" w:hint="eastAsia"/>
          <w:color w:val="000000"/>
          <w:kern w:val="0"/>
          <w:sz w:val="18"/>
          <w:szCs w:val="18"/>
          <w:lang w:eastAsia="ru-RU"/>
        </w:rPr>
        <w:t>Томск</w:t>
      </w:r>
      <w:r w:rsidRPr="004B3160">
        <w:rPr>
          <w:rFonts w:ascii="Trebuchet MS" w:eastAsia="Times New Roman" w:hAnsi="Trebuchet MS" w:cs="Times New Roman"/>
          <w:color w:val="000000"/>
          <w:kern w:val="0"/>
          <w:sz w:val="18"/>
          <w:szCs w:val="18"/>
          <w:lang w:eastAsia="ru-RU"/>
        </w:rPr>
        <w:t xml:space="preserve">, 2011; XII </w:t>
      </w:r>
      <w:r w:rsidRPr="004B3160">
        <w:rPr>
          <w:rFonts w:ascii="Trebuchet MS" w:eastAsia="Times New Roman" w:hAnsi="Trebuchet MS" w:cs="Times New Roman" w:hint="eastAsia"/>
          <w:color w:val="000000"/>
          <w:kern w:val="0"/>
          <w:sz w:val="18"/>
          <w:szCs w:val="18"/>
          <w:lang w:eastAsia="ru-RU"/>
        </w:rPr>
        <w:t>Всероссийская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конференция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молодых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ученых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«Наука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инновации</w:t>
      </w:r>
      <w:r w:rsidRPr="004B3160">
        <w:rPr>
          <w:rFonts w:ascii="Trebuchet MS" w:eastAsia="Times New Roman" w:hAnsi="Trebuchet MS" w:cs="Times New Roman"/>
          <w:color w:val="000000"/>
          <w:kern w:val="0"/>
          <w:sz w:val="18"/>
          <w:szCs w:val="18"/>
          <w:lang w:eastAsia="ru-RU"/>
        </w:rPr>
        <w:t xml:space="preserve"> XXI </w:t>
      </w:r>
      <w:r w:rsidRPr="004B3160">
        <w:rPr>
          <w:rFonts w:ascii="Trebuchet MS" w:eastAsia="Times New Roman" w:hAnsi="Trebuchet MS" w:cs="Times New Roman" w:hint="eastAsia"/>
          <w:color w:val="000000"/>
          <w:kern w:val="0"/>
          <w:sz w:val="18"/>
          <w:szCs w:val="18"/>
          <w:lang w:eastAsia="ru-RU"/>
        </w:rPr>
        <w:t>века»</w:t>
      </w:r>
      <w:r w:rsidRPr="004B3160">
        <w:rPr>
          <w:rFonts w:ascii="Trebuchet MS" w:eastAsia="Times New Roman" w:hAnsi="Trebuchet MS" w:cs="Times New Roman"/>
          <w:color w:val="000000"/>
          <w:kern w:val="0"/>
          <w:sz w:val="18"/>
          <w:szCs w:val="18"/>
          <w:lang w:eastAsia="ru-RU"/>
        </w:rPr>
        <w:t xml:space="preserve"> - </w:t>
      </w:r>
      <w:r w:rsidRPr="004B3160">
        <w:rPr>
          <w:rFonts w:ascii="Trebuchet MS" w:eastAsia="Times New Roman" w:hAnsi="Trebuchet MS" w:cs="Times New Roman" w:hint="eastAsia"/>
          <w:color w:val="000000"/>
          <w:kern w:val="0"/>
          <w:sz w:val="18"/>
          <w:szCs w:val="18"/>
          <w:lang w:eastAsia="ru-RU"/>
        </w:rPr>
        <w:t>Сургут</w:t>
      </w:r>
      <w:r w:rsidRPr="004B3160">
        <w:rPr>
          <w:rFonts w:ascii="Trebuchet MS" w:eastAsia="Times New Roman" w:hAnsi="Trebuchet MS" w:cs="Times New Roman"/>
          <w:color w:val="000000"/>
          <w:kern w:val="0"/>
          <w:sz w:val="18"/>
          <w:szCs w:val="18"/>
          <w:lang w:eastAsia="ru-RU"/>
        </w:rPr>
        <w:t xml:space="preserve">, 2011; IV </w:t>
      </w:r>
      <w:r w:rsidRPr="004B3160">
        <w:rPr>
          <w:rFonts w:ascii="Trebuchet MS" w:eastAsia="Times New Roman" w:hAnsi="Trebuchet MS" w:cs="Times New Roman" w:hint="eastAsia"/>
          <w:color w:val="000000"/>
          <w:kern w:val="0"/>
          <w:sz w:val="18"/>
          <w:szCs w:val="18"/>
          <w:lang w:eastAsia="ru-RU"/>
        </w:rPr>
        <w:t>Всероссийская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конференция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химической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международным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участием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ХТ</w:t>
      </w:r>
      <w:r w:rsidRPr="004B3160">
        <w:rPr>
          <w:rFonts w:ascii="Trebuchet MS" w:eastAsia="Times New Roman" w:hAnsi="Trebuchet MS" w:cs="Times New Roman"/>
          <w:color w:val="000000"/>
          <w:kern w:val="0"/>
          <w:sz w:val="18"/>
          <w:szCs w:val="18"/>
          <w:lang w:eastAsia="ru-RU"/>
        </w:rPr>
        <w:t xml:space="preserve">'12 - </w:t>
      </w:r>
      <w:r w:rsidRPr="004B3160">
        <w:rPr>
          <w:rFonts w:ascii="Trebuchet MS" w:eastAsia="Times New Roman" w:hAnsi="Trebuchet MS" w:cs="Times New Roman" w:hint="eastAsia"/>
          <w:color w:val="000000"/>
          <w:kern w:val="0"/>
          <w:sz w:val="18"/>
          <w:szCs w:val="18"/>
          <w:lang w:eastAsia="ru-RU"/>
        </w:rPr>
        <w:t>Москва</w:t>
      </w:r>
      <w:r w:rsidRPr="004B3160">
        <w:rPr>
          <w:rFonts w:ascii="Trebuchet MS" w:eastAsia="Times New Roman" w:hAnsi="Trebuchet MS" w:cs="Times New Roman"/>
          <w:color w:val="000000"/>
          <w:kern w:val="0"/>
          <w:sz w:val="18"/>
          <w:szCs w:val="18"/>
          <w:lang w:eastAsia="ru-RU"/>
        </w:rPr>
        <w:t xml:space="preserve">, 2012; XIII </w:t>
      </w:r>
      <w:r w:rsidRPr="004B3160">
        <w:rPr>
          <w:rFonts w:ascii="Trebuchet MS" w:eastAsia="Times New Roman" w:hAnsi="Trebuchet MS" w:cs="Times New Roman" w:hint="eastAsia"/>
          <w:color w:val="000000"/>
          <w:kern w:val="0"/>
          <w:sz w:val="18"/>
          <w:szCs w:val="18"/>
          <w:lang w:eastAsia="ru-RU"/>
        </w:rPr>
        <w:t>Всероссийская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научно</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практическая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конференция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студентов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молодых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ученых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международным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участием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«Химия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химическая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XXI </w:t>
      </w:r>
      <w:r w:rsidRPr="004B3160">
        <w:rPr>
          <w:rFonts w:ascii="Trebuchet MS" w:eastAsia="Times New Roman" w:hAnsi="Trebuchet MS" w:cs="Times New Roman" w:hint="eastAsia"/>
          <w:color w:val="000000"/>
          <w:kern w:val="0"/>
          <w:sz w:val="18"/>
          <w:szCs w:val="18"/>
          <w:lang w:eastAsia="ru-RU"/>
        </w:rPr>
        <w:t>веке»</w:t>
      </w:r>
      <w:r w:rsidRPr="004B3160">
        <w:rPr>
          <w:rFonts w:ascii="Trebuchet MS" w:eastAsia="Times New Roman" w:hAnsi="Trebuchet MS" w:cs="Times New Roman"/>
          <w:color w:val="000000"/>
          <w:kern w:val="0"/>
          <w:sz w:val="18"/>
          <w:szCs w:val="18"/>
          <w:lang w:eastAsia="ru-RU"/>
        </w:rPr>
        <w:t xml:space="preserve"> - </w:t>
      </w:r>
      <w:r w:rsidRPr="004B3160">
        <w:rPr>
          <w:rFonts w:ascii="Trebuchet MS" w:eastAsia="Times New Roman" w:hAnsi="Trebuchet MS" w:cs="Times New Roman" w:hint="eastAsia"/>
          <w:color w:val="000000"/>
          <w:kern w:val="0"/>
          <w:sz w:val="18"/>
          <w:szCs w:val="18"/>
          <w:lang w:eastAsia="ru-RU"/>
        </w:rPr>
        <w:t>Томск</w:t>
      </w:r>
      <w:r w:rsidRPr="004B3160">
        <w:rPr>
          <w:rFonts w:ascii="Trebuchet MS" w:eastAsia="Times New Roman" w:hAnsi="Trebuchet MS" w:cs="Times New Roman"/>
          <w:color w:val="000000"/>
          <w:kern w:val="0"/>
          <w:sz w:val="18"/>
          <w:szCs w:val="18"/>
          <w:lang w:eastAsia="ru-RU"/>
        </w:rPr>
        <w:t>, 2012.</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Публикации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Основное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содержание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работы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отражено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5 </w:t>
      </w:r>
      <w:r w:rsidRPr="004B3160">
        <w:rPr>
          <w:rFonts w:ascii="Trebuchet MS" w:eastAsia="Times New Roman" w:hAnsi="Trebuchet MS" w:cs="Times New Roman" w:hint="eastAsia"/>
          <w:color w:val="000000"/>
          <w:kern w:val="0"/>
          <w:sz w:val="18"/>
          <w:szCs w:val="18"/>
          <w:lang w:eastAsia="ru-RU"/>
        </w:rPr>
        <w:t>статьях</w:t>
      </w:r>
      <w:r w:rsidRPr="004B3160">
        <w:rPr>
          <w:rFonts w:ascii="Trebuchet MS" w:eastAsia="Times New Roman" w:hAnsi="Trebuchet MS" w:cs="Times New Roman"/>
          <w:color w:val="000000"/>
          <w:kern w:val="0"/>
          <w:sz w:val="18"/>
          <w:szCs w:val="18"/>
          <w:lang w:eastAsia="ru-RU"/>
        </w:rPr>
        <w:t xml:space="preserve">, 4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которых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журналах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входящих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перечень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рецензируемых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журналов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изданий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опубликования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основных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научных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результатов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диссертации</w:t>
      </w:r>
      <w:r w:rsidRPr="004B3160">
        <w:rPr>
          <w:rFonts w:ascii="Trebuchet MS" w:eastAsia="Times New Roman" w:hAnsi="Trebuchet MS" w:cs="Times New Roman"/>
          <w:color w:val="000000"/>
          <w:kern w:val="0"/>
          <w:sz w:val="18"/>
          <w:szCs w:val="18"/>
          <w:lang w:eastAsia="ru-RU"/>
        </w:rPr>
        <w:t xml:space="preserve">, 9 </w:t>
      </w:r>
      <w:r w:rsidRPr="004B3160">
        <w:rPr>
          <w:rFonts w:ascii="Trebuchet MS" w:eastAsia="Times New Roman" w:hAnsi="Trebuchet MS" w:cs="Times New Roman" w:hint="eastAsia"/>
          <w:color w:val="000000"/>
          <w:kern w:val="0"/>
          <w:sz w:val="18"/>
          <w:szCs w:val="18"/>
          <w:lang w:eastAsia="ru-RU"/>
        </w:rPr>
        <w:t>тезисах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докладов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Международных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Российских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конференциях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результатам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работы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патент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полезную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модель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Российской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Федерации</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Структура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объем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работы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Диссертация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состоит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введения</w:t>
      </w:r>
      <w:r w:rsidRPr="004B3160">
        <w:rPr>
          <w:rFonts w:ascii="Trebuchet MS" w:eastAsia="Times New Roman" w:hAnsi="Trebuchet MS" w:cs="Times New Roman"/>
          <w:color w:val="000000"/>
          <w:kern w:val="0"/>
          <w:sz w:val="18"/>
          <w:szCs w:val="18"/>
          <w:lang w:eastAsia="ru-RU"/>
        </w:rPr>
        <w:t xml:space="preserve">, 4 </w:t>
      </w:r>
      <w:r w:rsidRPr="004B3160">
        <w:rPr>
          <w:rFonts w:ascii="Trebuchet MS" w:eastAsia="Times New Roman" w:hAnsi="Trebuchet MS" w:cs="Times New Roman" w:hint="eastAsia"/>
          <w:color w:val="000000"/>
          <w:kern w:val="0"/>
          <w:sz w:val="18"/>
          <w:szCs w:val="18"/>
          <w:lang w:eastAsia="ru-RU"/>
        </w:rPr>
        <w:t>глав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выводов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списка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цитируемой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литературы</w:t>
      </w:r>
      <w:r w:rsidRPr="004B3160">
        <w:rPr>
          <w:rFonts w:ascii="Trebuchet MS" w:eastAsia="Times New Roman" w:hAnsi="Trebuchet MS" w:cs="Times New Roman"/>
          <w:color w:val="000000"/>
          <w:kern w:val="0"/>
          <w:sz w:val="18"/>
          <w:szCs w:val="18"/>
          <w:lang w:eastAsia="ru-RU"/>
        </w:rPr>
        <w:t xml:space="preserve"> (135 </w:t>
      </w:r>
      <w:r w:rsidRPr="004B3160">
        <w:rPr>
          <w:rFonts w:ascii="Trebuchet MS" w:eastAsia="Times New Roman" w:hAnsi="Trebuchet MS" w:cs="Times New Roman" w:hint="eastAsia"/>
          <w:color w:val="000000"/>
          <w:kern w:val="0"/>
          <w:sz w:val="18"/>
          <w:szCs w:val="18"/>
          <w:lang w:eastAsia="ru-RU"/>
        </w:rPr>
        <w:t>источников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Материал</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работы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изложен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155 </w:t>
      </w:r>
      <w:r w:rsidRPr="004B3160">
        <w:rPr>
          <w:rFonts w:ascii="Trebuchet MS" w:eastAsia="Times New Roman" w:hAnsi="Trebuchet MS" w:cs="Times New Roman" w:hint="eastAsia"/>
          <w:color w:val="000000"/>
          <w:kern w:val="0"/>
          <w:sz w:val="18"/>
          <w:szCs w:val="18"/>
          <w:lang w:eastAsia="ru-RU"/>
        </w:rPr>
        <w:t>страницах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включая</w:t>
      </w:r>
      <w:r w:rsidRPr="004B3160">
        <w:rPr>
          <w:rFonts w:ascii="Trebuchet MS" w:eastAsia="Times New Roman" w:hAnsi="Trebuchet MS" w:cs="Times New Roman"/>
          <w:color w:val="000000"/>
          <w:kern w:val="0"/>
          <w:sz w:val="18"/>
          <w:szCs w:val="18"/>
          <w:lang w:eastAsia="ru-RU"/>
        </w:rPr>
        <w:t xml:space="preserve"> 50 </w:t>
      </w:r>
      <w:r w:rsidRPr="004B3160">
        <w:rPr>
          <w:rFonts w:ascii="Trebuchet MS" w:eastAsia="Times New Roman" w:hAnsi="Trebuchet MS" w:cs="Times New Roman" w:hint="eastAsia"/>
          <w:color w:val="000000"/>
          <w:kern w:val="0"/>
          <w:sz w:val="18"/>
          <w:szCs w:val="18"/>
          <w:lang w:eastAsia="ru-RU"/>
        </w:rPr>
        <w:t>рисунков</w:t>
      </w:r>
      <w:r w:rsidRPr="004B3160">
        <w:rPr>
          <w:rFonts w:ascii="Trebuchet MS" w:eastAsia="Times New Roman" w:hAnsi="Trebuchet MS" w:cs="Times New Roman"/>
          <w:color w:val="000000"/>
          <w:kern w:val="0"/>
          <w:sz w:val="18"/>
          <w:szCs w:val="18"/>
          <w:lang w:eastAsia="ru-RU"/>
        </w:rPr>
        <w:t xml:space="preserve">, 29 </w:t>
      </w:r>
      <w:r w:rsidRPr="004B3160">
        <w:rPr>
          <w:rFonts w:ascii="Trebuchet MS" w:eastAsia="Times New Roman" w:hAnsi="Trebuchet MS" w:cs="Times New Roman" w:hint="eastAsia"/>
          <w:color w:val="000000"/>
          <w:kern w:val="0"/>
          <w:sz w:val="18"/>
          <w:szCs w:val="18"/>
          <w:lang w:eastAsia="ru-RU"/>
        </w:rPr>
        <w:t>таблиц</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ОСНОВНОЕ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СОДЕРЖАНИЕ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РАБОТЫ</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Во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введении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обоснована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актуальность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изложены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цели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диссертационной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работы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показана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научная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новизна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практическая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значимость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представлены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основные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положения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выносимые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защиту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указан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личный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вклад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автора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первой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главе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проведен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аналитический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обзор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работ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посвященных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полупроводникового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различного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кремнесодержащего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сырья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литературным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данным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выяснено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наиболее</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5</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широко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распространенными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способами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высокочистого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является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подходы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основанные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металлургического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переводом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форму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трихлорсиланов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моносиланов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последующей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очисткой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восстановлением</w:t>
      </w:r>
      <w:r w:rsidRPr="004B3160">
        <w:rPr>
          <w:rFonts w:ascii="Trebuchet MS" w:eastAsia="Times New Roman" w:hAnsi="Trebuchet MS" w:cs="Times New Roman"/>
          <w:color w:val="000000"/>
          <w:kern w:val="0"/>
          <w:sz w:val="18"/>
          <w:szCs w:val="18"/>
          <w:lang w:eastAsia="ru-RU"/>
        </w:rPr>
        <w:t xml:space="preserve"> (Simens </w:t>
      </w:r>
      <w:r w:rsidRPr="004B3160">
        <w:rPr>
          <w:rFonts w:ascii="Trebuchet MS" w:eastAsia="Times New Roman" w:hAnsi="Trebuchet MS" w:cs="Times New Roman" w:hint="eastAsia"/>
          <w:color w:val="000000"/>
          <w:kern w:val="0"/>
          <w:sz w:val="18"/>
          <w:szCs w:val="18"/>
          <w:lang w:eastAsia="ru-RU"/>
        </w:rPr>
        <w:t>процесс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также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доочистки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металлургического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необходимой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чистоты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зонная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перекристаллизация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Чохральского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Установлено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несмотря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свою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отлаженность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распространенность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существующие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особо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чистого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являются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многостадийными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науко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энергоёмкими</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Выявлено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самой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дорогостоящей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стадией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существующих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способах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производства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является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очистка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кремнийсодержащего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соединения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примесей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которая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достигается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сублимацией</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десублимацией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либо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ректификацией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его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летучего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соединения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Удобным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соединением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очистки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примесей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является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гексафторосиликат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аммония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который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можно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получить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фторированием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расплаве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фторида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или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гидродифторида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аммония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Аммиачным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осаждением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гексафторосиликата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аммония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можно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получить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который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применить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например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методами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металлотермии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Сделано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предположение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перспективности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металлотермического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использовании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качестве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восстановителя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Обзор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литературы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завершает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обоснование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цели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задач</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которой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подробно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описан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выбор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lastRenderedPageBreak/>
        <w:t>объектов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основные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направления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работы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выполнения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Во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второй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главе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дана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характеристика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используемых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работе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материалов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реактивов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приведено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описание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приборов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проведения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анализов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освещены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аспекты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методологического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обеспечения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экспериментальных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исследований</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третьей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главе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приведено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поэтапное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высокочистого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использованием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фтороаммонийной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зависимости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условий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инициации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агрегатного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состояния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исходных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веществ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способа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подачи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реакционную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зону</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Первый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этап</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посвящен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изучению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статических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условиях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смеси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исходных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порошкообразных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реагентов</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основе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лежит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2Mg + SiO2 = Si + 2MgO.</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Возможно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протекание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побочных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образованием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силикатов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SiO2 + 4Mg = Mg2Si + 2MgO;</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Si + 2Mg = Mg2Si;</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2Mg + 3SiO2 ^ 2MgSiO3 + Si;</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2MgO + SiO2 ^ Mg2SiO4.</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результатам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термодинамического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расчета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таблица</w:t>
      </w:r>
      <w:r w:rsidRPr="004B3160">
        <w:rPr>
          <w:rFonts w:ascii="Trebuchet MS" w:eastAsia="Times New Roman" w:hAnsi="Trebuchet MS" w:cs="Times New Roman"/>
          <w:color w:val="000000"/>
          <w:kern w:val="0"/>
          <w:sz w:val="18"/>
          <w:szCs w:val="18"/>
          <w:lang w:eastAsia="ru-RU"/>
        </w:rPr>
        <w:t xml:space="preserve"> 1) </w:t>
      </w:r>
      <w:r w:rsidRPr="004B3160">
        <w:rPr>
          <w:rFonts w:ascii="Trebuchet MS" w:eastAsia="Times New Roman" w:hAnsi="Trebuchet MS" w:cs="Times New Roman" w:hint="eastAsia"/>
          <w:color w:val="000000"/>
          <w:kern w:val="0"/>
          <w:sz w:val="18"/>
          <w:szCs w:val="18"/>
          <w:lang w:eastAsia="ru-RU"/>
        </w:rPr>
        <w:t>можно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сделать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вывод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возможности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протекания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уже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комнатной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ростом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вероятность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протекания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уменьшается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одновременно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этим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уменьшается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вероятность</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6</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протекания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побочных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силикатов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Таблица</w:t>
      </w:r>
      <w:r w:rsidRPr="004B3160">
        <w:rPr>
          <w:rFonts w:ascii="Trebuchet MS" w:eastAsia="Times New Roman" w:hAnsi="Trebuchet MS" w:cs="Times New Roman"/>
          <w:color w:val="000000"/>
          <w:kern w:val="0"/>
          <w:sz w:val="18"/>
          <w:szCs w:val="18"/>
          <w:lang w:eastAsia="ru-RU"/>
        </w:rPr>
        <w:t xml:space="preserve"> 1 - </w:t>
      </w:r>
      <w:r w:rsidRPr="004B3160">
        <w:rPr>
          <w:rFonts w:ascii="Trebuchet MS" w:eastAsia="Times New Roman" w:hAnsi="Trebuchet MS" w:cs="Times New Roman" w:hint="eastAsia"/>
          <w:color w:val="000000"/>
          <w:kern w:val="0"/>
          <w:sz w:val="18"/>
          <w:szCs w:val="18"/>
          <w:lang w:eastAsia="ru-RU"/>
        </w:rPr>
        <w:t>Результаты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термодинамических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расчётов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взаимодействия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находящегося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газовой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фазе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пары</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ab/>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T, K</w:t>
      </w:r>
      <w:r w:rsidRPr="004B3160">
        <w:rPr>
          <w:rFonts w:ascii="Trebuchet MS" w:eastAsia="Times New Roman" w:hAnsi="Trebuchet MS" w:cs="Times New Roman"/>
          <w:color w:val="000000"/>
          <w:kern w:val="0"/>
          <w:sz w:val="18"/>
          <w:szCs w:val="18"/>
          <w:lang w:eastAsia="ru-RU"/>
        </w:rPr>
        <w:tab/>
        <w:t>298</w:t>
      </w:r>
      <w:r w:rsidRPr="004B3160">
        <w:rPr>
          <w:rFonts w:ascii="Trebuchet MS" w:eastAsia="Times New Roman" w:hAnsi="Trebuchet MS" w:cs="Times New Roman"/>
          <w:color w:val="000000"/>
          <w:kern w:val="0"/>
          <w:sz w:val="18"/>
          <w:szCs w:val="18"/>
          <w:lang w:eastAsia="ru-RU"/>
        </w:rPr>
        <w:tab/>
        <w:t>400</w:t>
      </w:r>
      <w:r w:rsidRPr="004B3160">
        <w:rPr>
          <w:rFonts w:ascii="Trebuchet MS" w:eastAsia="Times New Roman" w:hAnsi="Trebuchet MS" w:cs="Times New Roman"/>
          <w:color w:val="000000"/>
          <w:kern w:val="0"/>
          <w:sz w:val="18"/>
          <w:szCs w:val="18"/>
          <w:lang w:eastAsia="ru-RU"/>
        </w:rPr>
        <w:tab/>
        <w:t>500</w:t>
      </w:r>
      <w:r w:rsidRPr="004B3160">
        <w:rPr>
          <w:rFonts w:ascii="Trebuchet MS" w:eastAsia="Times New Roman" w:hAnsi="Trebuchet MS" w:cs="Times New Roman"/>
          <w:color w:val="000000"/>
          <w:kern w:val="0"/>
          <w:sz w:val="18"/>
          <w:szCs w:val="18"/>
          <w:lang w:eastAsia="ru-RU"/>
        </w:rPr>
        <w:tab/>
        <w:t>600</w:t>
      </w:r>
      <w:r w:rsidRPr="004B3160">
        <w:rPr>
          <w:rFonts w:ascii="Trebuchet MS" w:eastAsia="Times New Roman" w:hAnsi="Trebuchet MS" w:cs="Times New Roman"/>
          <w:color w:val="000000"/>
          <w:kern w:val="0"/>
          <w:sz w:val="18"/>
          <w:szCs w:val="18"/>
          <w:lang w:eastAsia="ru-RU"/>
        </w:rPr>
        <w:tab/>
        <w:t>700</w:t>
      </w:r>
      <w:r w:rsidRPr="004B3160">
        <w:rPr>
          <w:rFonts w:ascii="Trebuchet MS" w:eastAsia="Times New Roman" w:hAnsi="Trebuchet MS" w:cs="Times New Roman"/>
          <w:color w:val="000000"/>
          <w:kern w:val="0"/>
          <w:sz w:val="18"/>
          <w:szCs w:val="18"/>
          <w:lang w:eastAsia="ru-RU"/>
        </w:rPr>
        <w:tab/>
        <w:t>800</w:t>
      </w:r>
      <w:r w:rsidRPr="004B3160">
        <w:rPr>
          <w:rFonts w:ascii="Trebuchet MS" w:eastAsia="Times New Roman" w:hAnsi="Trebuchet MS" w:cs="Times New Roman"/>
          <w:color w:val="000000"/>
          <w:kern w:val="0"/>
          <w:sz w:val="18"/>
          <w:szCs w:val="18"/>
          <w:lang w:eastAsia="ru-RU"/>
        </w:rPr>
        <w:tab/>
        <w:t>900</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2Mg + SiO2 ^ Si + 2MgO</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AG, </w:t>
      </w:r>
      <w:r w:rsidRPr="004B3160">
        <w:rPr>
          <w:rFonts w:ascii="Trebuchet MS" w:eastAsia="Times New Roman" w:hAnsi="Trebuchet MS" w:cs="Times New Roman" w:hint="eastAsia"/>
          <w:color w:val="000000"/>
          <w:kern w:val="0"/>
          <w:sz w:val="18"/>
          <w:szCs w:val="18"/>
          <w:lang w:eastAsia="ru-RU"/>
        </w:rPr>
        <w:t>кДж</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моль</w:t>
      </w:r>
      <w:r w:rsidRPr="004B3160">
        <w:rPr>
          <w:rFonts w:ascii="Trebuchet MS" w:eastAsia="Times New Roman" w:hAnsi="Trebuchet MS" w:cs="Times New Roman"/>
          <w:color w:val="000000"/>
          <w:kern w:val="0"/>
          <w:sz w:val="18"/>
          <w:szCs w:val="18"/>
          <w:lang w:eastAsia="ru-RU"/>
        </w:rPr>
        <w:tab/>
        <w:t>-503</w:t>
      </w:r>
      <w:r w:rsidRPr="004B3160">
        <w:rPr>
          <w:rFonts w:ascii="Trebuchet MS" w:eastAsia="Times New Roman" w:hAnsi="Trebuchet MS" w:cs="Times New Roman"/>
          <w:color w:val="000000"/>
          <w:kern w:val="0"/>
          <w:sz w:val="18"/>
          <w:szCs w:val="18"/>
          <w:lang w:eastAsia="ru-RU"/>
        </w:rPr>
        <w:tab/>
        <w:t>-477</w:t>
      </w:r>
      <w:r w:rsidRPr="004B3160">
        <w:rPr>
          <w:rFonts w:ascii="Trebuchet MS" w:eastAsia="Times New Roman" w:hAnsi="Trebuchet MS" w:cs="Times New Roman"/>
          <w:color w:val="000000"/>
          <w:kern w:val="0"/>
          <w:sz w:val="18"/>
          <w:szCs w:val="18"/>
          <w:lang w:eastAsia="ru-RU"/>
        </w:rPr>
        <w:tab/>
        <w:t>-451</w:t>
      </w:r>
      <w:r w:rsidRPr="004B3160">
        <w:rPr>
          <w:rFonts w:ascii="Trebuchet MS" w:eastAsia="Times New Roman" w:hAnsi="Trebuchet MS" w:cs="Times New Roman"/>
          <w:color w:val="000000"/>
          <w:kern w:val="0"/>
          <w:sz w:val="18"/>
          <w:szCs w:val="18"/>
          <w:lang w:eastAsia="ru-RU"/>
        </w:rPr>
        <w:tab/>
        <w:t>-425</w:t>
      </w:r>
      <w:r w:rsidRPr="004B3160">
        <w:rPr>
          <w:rFonts w:ascii="Trebuchet MS" w:eastAsia="Times New Roman" w:hAnsi="Trebuchet MS" w:cs="Times New Roman"/>
          <w:color w:val="000000"/>
          <w:kern w:val="0"/>
          <w:sz w:val="18"/>
          <w:szCs w:val="18"/>
          <w:lang w:eastAsia="ru-RU"/>
        </w:rPr>
        <w:tab/>
        <w:t>-399</w:t>
      </w:r>
      <w:r w:rsidRPr="004B3160">
        <w:rPr>
          <w:rFonts w:ascii="Trebuchet MS" w:eastAsia="Times New Roman" w:hAnsi="Trebuchet MS" w:cs="Times New Roman"/>
          <w:color w:val="000000"/>
          <w:kern w:val="0"/>
          <w:sz w:val="18"/>
          <w:szCs w:val="18"/>
          <w:lang w:eastAsia="ru-RU"/>
        </w:rPr>
        <w:tab/>
        <w:t>-373</w:t>
      </w:r>
      <w:r w:rsidRPr="004B3160">
        <w:rPr>
          <w:rFonts w:ascii="Trebuchet MS" w:eastAsia="Times New Roman" w:hAnsi="Trebuchet MS" w:cs="Times New Roman"/>
          <w:color w:val="000000"/>
          <w:kern w:val="0"/>
          <w:sz w:val="18"/>
          <w:szCs w:val="18"/>
          <w:lang w:eastAsia="ru-RU"/>
        </w:rPr>
        <w:tab/>
        <w:t>-347</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Kp</w:t>
      </w:r>
      <w:r w:rsidRPr="004B3160">
        <w:rPr>
          <w:rFonts w:ascii="Trebuchet MS" w:eastAsia="Times New Roman" w:hAnsi="Trebuchet MS" w:cs="Times New Roman"/>
          <w:color w:val="000000"/>
          <w:kern w:val="0"/>
          <w:sz w:val="18"/>
          <w:szCs w:val="18"/>
          <w:lang w:eastAsia="ru-RU"/>
        </w:rPr>
        <w:tab/>
        <w:t>4,98-1087</w:t>
      </w:r>
      <w:r w:rsidRPr="004B3160">
        <w:rPr>
          <w:rFonts w:ascii="Trebuchet MS" w:eastAsia="Times New Roman" w:hAnsi="Trebuchet MS" w:cs="Times New Roman"/>
          <w:color w:val="000000"/>
          <w:kern w:val="0"/>
          <w:sz w:val="18"/>
          <w:szCs w:val="18"/>
          <w:lang w:eastAsia="ru-RU"/>
        </w:rPr>
        <w:tab/>
        <w:t>2,07-1062</w:t>
      </w:r>
      <w:r w:rsidRPr="004B3160">
        <w:rPr>
          <w:rFonts w:ascii="Trebuchet MS" w:eastAsia="Times New Roman" w:hAnsi="Trebuchet MS" w:cs="Times New Roman"/>
          <w:color w:val="000000"/>
          <w:kern w:val="0"/>
          <w:sz w:val="18"/>
          <w:szCs w:val="18"/>
          <w:lang w:eastAsia="ru-RU"/>
        </w:rPr>
        <w:tab/>
        <w:t>1,30-1047</w:t>
      </w:r>
      <w:r w:rsidRPr="004B3160">
        <w:rPr>
          <w:rFonts w:ascii="Trebuchet MS" w:eastAsia="Times New Roman" w:hAnsi="Trebuchet MS" w:cs="Times New Roman"/>
          <w:color w:val="000000"/>
          <w:kern w:val="0"/>
          <w:sz w:val="18"/>
          <w:szCs w:val="18"/>
          <w:lang w:eastAsia="ru-RU"/>
        </w:rPr>
        <w:tab/>
        <w:t>9,864036</w:t>
      </w:r>
      <w:r w:rsidRPr="004B3160">
        <w:rPr>
          <w:rFonts w:ascii="Trebuchet MS" w:eastAsia="Times New Roman" w:hAnsi="Trebuchet MS" w:cs="Times New Roman"/>
          <w:color w:val="000000"/>
          <w:kern w:val="0"/>
          <w:sz w:val="18"/>
          <w:szCs w:val="18"/>
          <w:lang w:eastAsia="ru-RU"/>
        </w:rPr>
        <w:tab/>
        <w:t>5,994029</w:t>
      </w:r>
      <w:r w:rsidRPr="004B3160">
        <w:rPr>
          <w:rFonts w:ascii="Trebuchet MS" w:eastAsia="Times New Roman" w:hAnsi="Trebuchet MS" w:cs="Times New Roman"/>
          <w:color w:val="000000"/>
          <w:kern w:val="0"/>
          <w:sz w:val="18"/>
          <w:szCs w:val="18"/>
          <w:lang w:eastAsia="ru-RU"/>
        </w:rPr>
        <w:tab/>
        <w:t>2,374024</w:t>
      </w:r>
      <w:r w:rsidRPr="004B3160">
        <w:rPr>
          <w:rFonts w:ascii="Trebuchet MS" w:eastAsia="Times New Roman" w:hAnsi="Trebuchet MS" w:cs="Times New Roman"/>
          <w:color w:val="000000"/>
          <w:kern w:val="0"/>
          <w:sz w:val="18"/>
          <w:szCs w:val="18"/>
          <w:lang w:eastAsia="ru-RU"/>
        </w:rPr>
        <w:tab/>
        <w:t xml:space="preserve">1,51 </w:t>
      </w:r>
      <w:r w:rsidRPr="004B3160">
        <w:rPr>
          <w:rFonts w:ascii="Trebuchet MS" w:eastAsia="Times New Roman" w:hAnsi="Trebuchet MS" w:cs="Times New Roman" w:hint="eastAsia"/>
          <w:color w:val="000000"/>
          <w:kern w:val="0"/>
          <w:sz w:val="18"/>
          <w:szCs w:val="18"/>
          <w:lang w:eastAsia="ru-RU"/>
        </w:rPr>
        <w:t>•Ю</w:t>
      </w:r>
      <w:r w:rsidRPr="004B3160">
        <w:rPr>
          <w:rFonts w:ascii="Trebuchet MS" w:eastAsia="Times New Roman" w:hAnsi="Trebuchet MS" w:cs="Times New Roman"/>
          <w:color w:val="000000"/>
          <w:kern w:val="0"/>
          <w:sz w:val="18"/>
          <w:szCs w:val="18"/>
          <w:lang w:eastAsia="ru-RU"/>
        </w:rPr>
        <w:t>20</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4Mg + SiO2 ^ Mg2Si + 2MgO</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AG, </w:t>
      </w:r>
      <w:r w:rsidRPr="004B3160">
        <w:rPr>
          <w:rFonts w:ascii="Trebuchet MS" w:eastAsia="Times New Roman" w:hAnsi="Trebuchet MS" w:cs="Times New Roman" w:hint="eastAsia"/>
          <w:color w:val="000000"/>
          <w:kern w:val="0"/>
          <w:sz w:val="18"/>
          <w:szCs w:val="18"/>
          <w:lang w:eastAsia="ru-RU"/>
        </w:rPr>
        <w:t>кДж</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моль</w:t>
      </w:r>
      <w:r w:rsidRPr="004B3160">
        <w:rPr>
          <w:rFonts w:ascii="Trebuchet MS" w:eastAsia="Times New Roman" w:hAnsi="Trebuchet MS" w:cs="Times New Roman"/>
          <w:color w:val="000000"/>
          <w:kern w:val="0"/>
          <w:sz w:val="18"/>
          <w:szCs w:val="18"/>
          <w:lang w:eastAsia="ru-RU"/>
        </w:rPr>
        <w:tab/>
        <w:t>-805</w:t>
      </w:r>
      <w:r w:rsidRPr="004B3160">
        <w:rPr>
          <w:rFonts w:ascii="Trebuchet MS" w:eastAsia="Times New Roman" w:hAnsi="Trebuchet MS" w:cs="Times New Roman"/>
          <w:color w:val="000000"/>
          <w:kern w:val="0"/>
          <w:sz w:val="18"/>
          <w:szCs w:val="18"/>
          <w:lang w:eastAsia="ru-RU"/>
        </w:rPr>
        <w:tab/>
        <w:t>-755</w:t>
      </w:r>
      <w:r w:rsidRPr="004B3160">
        <w:rPr>
          <w:rFonts w:ascii="Trebuchet MS" w:eastAsia="Times New Roman" w:hAnsi="Trebuchet MS" w:cs="Times New Roman"/>
          <w:color w:val="000000"/>
          <w:kern w:val="0"/>
          <w:sz w:val="18"/>
          <w:szCs w:val="18"/>
          <w:lang w:eastAsia="ru-RU"/>
        </w:rPr>
        <w:tab/>
        <w:t>-705</w:t>
      </w:r>
      <w:r w:rsidRPr="004B3160">
        <w:rPr>
          <w:rFonts w:ascii="Trebuchet MS" w:eastAsia="Times New Roman" w:hAnsi="Trebuchet MS" w:cs="Times New Roman"/>
          <w:color w:val="000000"/>
          <w:kern w:val="0"/>
          <w:sz w:val="18"/>
          <w:szCs w:val="18"/>
          <w:lang w:eastAsia="ru-RU"/>
        </w:rPr>
        <w:tab/>
        <w:t>-655</w:t>
      </w:r>
      <w:r w:rsidRPr="004B3160">
        <w:rPr>
          <w:rFonts w:ascii="Trebuchet MS" w:eastAsia="Times New Roman" w:hAnsi="Trebuchet MS" w:cs="Times New Roman"/>
          <w:color w:val="000000"/>
          <w:kern w:val="0"/>
          <w:sz w:val="18"/>
          <w:szCs w:val="18"/>
          <w:lang w:eastAsia="ru-RU"/>
        </w:rPr>
        <w:tab/>
        <w:t>-606</w:t>
      </w:r>
      <w:r w:rsidRPr="004B3160">
        <w:rPr>
          <w:rFonts w:ascii="Trebuchet MS" w:eastAsia="Times New Roman" w:hAnsi="Trebuchet MS" w:cs="Times New Roman"/>
          <w:color w:val="000000"/>
          <w:kern w:val="0"/>
          <w:sz w:val="18"/>
          <w:szCs w:val="18"/>
          <w:lang w:eastAsia="ru-RU"/>
        </w:rPr>
        <w:tab/>
        <w:t>-556</w:t>
      </w:r>
      <w:r w:rsidRPr="004B3160">
        <w:rPr>
          <w:rFonts w:ascii="Trebuchet MS" w:eastAsia="Times New Roman" w:hAnsi="Trebuchet MS" w:cs="Times New Roman"/>
          <w:color w:val="000000"/>
          <w:kern w:val="0"/>
          <w:sz w:val="18"/>
          <w:szCs w:val="18"/>
          <w:lang w:eastAsia="ru-RU"/>
        </w:rPr>
        <w:tab/>
        <w:t>-508</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Kp</w:t>
      </w:r>
      <w:r w:rsidRPr="004B3160">
        <w:rPr>
          <w:rFonts w:ascii="Trebuchet MS" w:eastAsia="Times New Roman" w:hAnsi="Trebuchet MS" w:cs="Times New Roman"/>
          <w:color w:val="000000"/>
          <w:kern w:val="0"/>
          <w:sz w:val="18"/>
          <w:szCs w:val="18"/>
          <w:lang w:eastAsia="ru-RU"/>
        </w:rPr>
        <w:tab/>
        <w:t>1,6410140</w:t>
      </w:r>
      <w:r w:rsidRPr="004B3160">
        <w:rPr>
          <w:rFonts w:ascii="Trebuchet MS" w:eastAsia="Times New Roman" w:hAnsi="Trebuchet MS" w:cs="Times New Roman"/>
          <w:color w:val="000000"/>
          <w:kern w:val="0"/>
          <w:sz w:val="18"/>
          <w:szCs w:val="18"/>
          <w:lang w:eastAsia="ru-RU"/>
        </w:rPr>
        <w:tab/>
        <w:t>3,81^ 1098</w:t>
      </w:r>
      <w:r w:rsidRPr="004B3160">
        <w:rPr>
          <w:rFonts w:ascii="Trebuchet MS" w:eastAsia="Times New Roman" w:hAnsi="Trebuchet MS" w:cs="Times New Roman"/>
          <w:color w:val="000000"/>
          <w:kern w:val="0"/>
          <w:sz w:val="18"/>
          <w:szCs w:val="18"/>
          <w:lang w:eastAsia="ru-RU"/>
        </w:rPr>
        <w:tab/>
        <w:t>4,404073</w:t>
      </w:r>
      <w:r w:rsidRPr="004B3160">
        <w:rPr>
          <w:rFonts w:ascii="Trebuchet MS" w:eastAsia="Times New Roman" w:hAnsi="Trebuchet MS" w:cs="Times New Roman"/>
          <w:color w:val="000000"/>
          <w:kern w:val="0"/>
          <w:sz w:val="18"/>
          <w:szCs w:val="18"/>
          <w:lang w:eastAsia="ru-RU"/>
        </w:rPr>
        <w:tab/>
        <w:t>1,111057</w:t>
      </w:r>
      <w:r w:rsidRPr="004B3160">
        <w:rPr>
          <w:rFonts w:ascii="Trebuchet MS" w:eastAsia="Times New Roman" w:hAnsi="Trebuchet MS" w:cs="Times New Roman"/>
          <w:color w:val="000000"/>
          <w:kern w:val="0"/>
          <w:sz w:val="18"/>
          <w:szCs w:val="18"/>
          <w:lang w:eastAsia="ru-RU"/>
        </w:rPr>
        <w:tab/>
        <w:t>1,63-1045</w:t>
      </w:r>
      <w:r w:rsidRPr="004B3160">
        <w:rPr>
          <w:rFonts w:ascii="Trebuchet MS" w:eastAsia="Times New Roman" w:hAnsi="Trebuchet MS" w:cs="Times New Roman"/>
          <w:color w:val="000000"/>
          <w:kern w:val="0"/>
          <w:sz w:val="18"/>
          <w:szCs w:val="18"/>
          <w:lang w:eastAsia="ru-RU"/>
        </w:rPr>
        <w:tab/>
        <w:t>2,25-1036</w:t>
      </w:r>
      <w:r w:rsidRPr="004B3160">
        <w:rPr>
          <w:rFonts w:ascii="Trebuchet MS" w:eastAsia="Times New Roman" w:hAnsi="Trebuchet MS" w:cs="Times New Roman"/>
          <w:color w:val="000000"/>
          <w:kern w:val="0"/>
          <w:sz w:val="18"/>
          <w:szCs w:val="18"/>
          <w:lang w:eastAsia="ru-RU"/>
        </w:rPr>
        <w:tab/>
        <w:t>2,97-1029</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2Mg + Si ^ Mg2Si</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AG, </w:t>
      </w:r>
      <w:r w:rsidRPr="004B3160">
        <w:rPr>
          <w:rFonts w:ascii="Trebuchet MS" w:eastAsia="Times New Roman" w:hAnsi="Trebuchet MS" w:cs="Times New Roman" w:hint="eastAsia"/>
          <w:color w:val="000000"/>
          <w:kern w:val="0"/>
          <w:sz w:val="18"/>
          <w:szCs w:val="18"/>
          <w:lang w:eastAsia="ru-RU"/>
        </w:rPr>
        <w:t>кДж</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моль</w:t>
      </w:r>
      <w:r w:rsidRPr="004B3160">
        <w:rPr>
          <w:rFonts w:ascii="Trebuchet MS" w:eastAsia="Times New Roman" w:hAnsi="Trebuchet MS" w:cs="Times New Roman"/>
          <w:color w:val="000000"/>
          <w:kern w:val="0"/>
          <w:sz w:val="18"/>
          <w:szCs w:val="18"/>
          <w:lang w:eastAsia="ru-RU"/>
        </w:rPr>
        <w:tab/>
        <w:t>-301</w:t>
      </w:r>
      <w:r w:rsidRPr="004B3160">
        <w:rPr>
          <w:rFonts w:ascii="Trebuchet MS" w:eastAsia="Times New Roman" w:hAnsi="Trebuchet MS" w:cs="Times New Roman"/>
          <w:color w:val="000000"/>
          <w:kern w:val="0"/>
          <w:sz w:val="18"/>
          <w:szCs w:val="18"/>
          <w:lang w:eastAsia="ru-RU"/>
        </w:rPr>
        <w:tab/>
        <w:t>-278</w:t>
      </w:r>
      <w:r w:rsidRPr="004B3160">
        <w:rPr>
          <w:rFonts w:ascii="Trebuchet MS" w:eastAsia="Times New Roman" w:hAnsi="Trebuchet MS" w:cs="Times New Roman"/>
          <w:color w:val="000000"/>
          <w:kern w:val="0"/>
          <w:sz w:val="18"/>
          <w:szCs w:val="18"/>
          <w:lang w:eastAsia="ru-RU"/>
        </w:rPr>
        <w:tab/>
        <w:t>-254</w:t>
      </w:r>
      <w:r w:rsidRPr="004B3160">
        <w:rPr>
          <w:rFonts w:ascii="Trebuchet MS" w:eastAsia="Times New Roman" w:hAnsi="Trebuchet MS" w:cs="Times New Roman"/>
          <w:color w:val="000000"/>
          <w:kern w:val="0"/>
          <w:sz w:val="18"/>
          <w:szCs w:val="18"/>
          <w:lang w:eastAsia="ru-RU"/>
        </w:rPr>
        <w:tab/>
        <w:t>-230</w:t>
      </w:r>
      <w:r w:rsidRPr="004B3160">
        <w:rPr>
          <w:rFonts w:ascii="Trebuchet MS" w:eastAsia="Times New Roman" w:hAnsi="Trebuchet MS" w:cs="Times New Roman"/>
          <w:color w:val="000000"/>
          <w:kern w:val="0"/>
          <w:sz w:val="18"/>
          <w:szCs w:val="18"/>
          <w:lang w:eastAsia="ru-RU"/>
        </w:rPr>
        <w:tab/>
        <w:t>-207</w:t>
      </w:r>
      <w:r w:rsidRPr="004B3160">
        <w:rPr>
          <w:rFonts w:ascii="Trebuchet MS" w:eastAsia="Times New Roman" w:hAnsi="Trebuchet MS" w:cs="Times New Roman"/>
          <w:color w:val="000000"/>
          <w:kern w:val="0"/>
          <w:sz w:val="18"/>
          <w:szCs w:val="18"/>
          <w:lang w:eastAsia="ru-RU"/>
        </w:rPr>
        <w:tab/>
        <w:t>-183</w:t>
      </w:r>
      <w:r w:rsidRPr="004B3160">
        <w:rPr>
          <w:rFonts w:ascii="Trebuchet MS" w:eastAsia="Times New Roman" w:hAnsi="Trebuchet MS" w:cs="Times New Roman"/>
          <w:color w:val="000000"/>
          <w:kern w:val="0"/>
          <w:sz w:val="18"/>
          <w:szCs w:val="18"/>
          <w:lang w:eastAsia="ru-RU"/>
        </w:rPr>
        <w:tab/>
        <w:t>-160</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lastRenderedPageBreak/>
        <w:t>Kp</w:t>
      </w:r>
      <w:r w:rsidRPr="004B3160">
        <w:rPr>
          <w:rFonts w:ascii="Trebuchet MS" w:eastAsia="Times New Roman" w:hAnsi="Trebuchet MS" w:cs="Times New Roman"/>
          <w:color w:val="000000"/>
          <w:kern w:val="0"/>
          <w:sz w:val="18"/>
          <w:szCs w:val="18"/>
          <w:lang w:eastAsia="ru-RU"/>
        </w:rPr>
        <w:tab/>
        <w:t>3,294052</w:t>
      </w:r>
      <w:r w:rsidRPr="004B3160">
        <w:rPr>
          <w:rFonts w:ascii="Trebuchet MS" w:eastAsia="Times New Roman" w:hAnsi="Trebuchet MS" w:cs="Times New Roman"/>
          <w:color w:val="000000"/>
          <w:kern w:val="0"/>
          <w:sz w:val="18"/>
          <w:szCs w:val="18"/>
          <w:lang w:eastAsia="ru-RU"/>
        </w:rPr>
        <w:tab/>
        <w:t>1,841036</w:t>
      </w:r>
      <w:r w:rsidRPr="004B3160">
        <w:rPr>
          <w:rFonts w:ascii="Trebuchet MS" w:eastAsia="Times New Roman" w:hAnsi="Trebuchet MS" w:cs="Times New Roman"/>
          <w:color w:val="000000"/>
          <w:kern w:val="0"/>
          <w:sz w:val="18"/>
          <w:szCs w:val="18"/>
          <w:lang w:eastAsia="ru-RU"/>
        </w:rPr>
        <w:tab/>
        <w:t>3,39-1026</w:t>
      </w:r>
      <w:r w:rsidRPr="004B3160">
        <w:rPr>
          <w:rFonts w:ascii="Trebuchet MS" w:eastAsia="Times New Roman" w:hAnsi="Trebuchet MS" w:cs="Times New Roman"/>
          <w:color w:val="000000"/>
          <w:kern w:val="0"/>
          <w:sz w:val="18"/>
          <w:szCs w:val="18"/>
          <w:lang w:eastAsia="ru-RU"/>
        </w:rPr>
        <w:tab/>
        <w:t>1,131020</w:t>
      </w:r>
      <w:r w:rsidRPr="004B3160">
        <w:rPr>
          <w:rFonts w:ascii="Trebuchet MS" w:eastAsia="Times New Roman" w:hAnsi="Trebuchet MS" w:cs="Times New Roman"/>
          <w:color w:val="000000"/>
          <w:kern w:val="0"/>
          <w:sz w:val="18"/>
          <w:szCs w:val="18"/>
          <w:lang w:eastAsia="ru-RU"/>
        </w:rPr>
        <w:tab/>
        <w:t>2,734015</w:t>
      </w:r>
      <w:r w:rsidRPr="004B3160">
        <w:rPr>
          <w:rFonts w:ascii="Trebuchet MS" w:eastAsia="Times New Roman" w:hAnsi="Trebuchet MS" w:cs="Times New Roman"/>
          <w:color w:val="000000"/>
          <w:kern w:val="0"/>
          <w:sz w:val="18"/>
          <w:szCs w:val="18"/>
          <w:lang w:eastAsia="ru-RU"/>
        </w:rPr>
        <w:tab/>
        <w:t>9,51^101X</w:t>
      </w:r>
      <w:r w:rsidRPr="004B3160">
        <w:rPr>
          <w:rFonts w:ascii="Trebuchet MS" w:eastAsia="Times New Roman" w:hAnsi="Trebuchet MS" w:cs="Times New Roman"/>
          <w:color w:val="000000"/>
          <w:kern w:val="0"/>
          <w:sz w:val="18"/>
          <w:szCs w:val="18"/>
          <w:lang w:eastAsia="ru-RU"/>
        </w:rPr>
        <w:tab/>
        <w:t>1,97409</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2Mg + 3SiO2 ^ 2MgSiO3 + Si</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AG, </w:t>
      </w:r>
      <w:r w:rsidRPr="004B3160">
        <w:rPr>
          <w:rFonts w:ascii="Trebuchet MS" w:eastAsia="Times New Roman" w:hAnsi="Trebuchet MS" w:cs="Times New Roman" w:hint="eastAsia"/>
          <w:color w:val="000000"/>
          <w:kern w:val="0"/>
          <w:sz w:val="18"/>
          <w:szCs w:val="18"/>
          <w:lang w:eastAsia="ru-RU"/>
        </w:rPr>
        <w:t>кДж</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моль</w:t>
      </w:r>
      <w:r w:rsidRPr="004B3160">
        <w:rPr>
          <w:rFonts w:ascii="Trebuchet MS" w:eastAsia="Times New Roman" w:hAnsi="Trebuchet MS" w:cs="Times New Roman"/>
          <w:color w:val="000000"/>
          <w:kern w:val="0"/>
          <w:sz w:val="18"/>
          <w:szCs w:val="18"/>
          <w:lang w:eastAsia="ru-RU"/>
        </w:rPr>
        <w:tab/>
        <w:t>-595</w:t>
      </w:r>
      <w:r w:rsidRPr="004B3160">
        <w:rPr>
          <w:rFonts w:ascii="Trebuchet MS" w:eastAsia="Times New Roman" w:hAnsi="Trebuchet MS" w:cs="Times New Roman"/>
          <w:color w:val="000000"/>
          <w:kern w:val="0"/>
          <w:sz w:val="18"/>
          <w:szCs w:val="18"/>
          <w:lang w:eastAsia="ru-RU"/>
        </w:rPr>
        <w:tab/>
        <w:t>-568</w:t>
      </w:r>
      <w:r w:rsidRPr="004B3160">
        <w:rPr>
          <w:rFonts w:ascii="Trebuchet MS" w:eastAsia="Times New Roman" w:hAnsi="Trebuchet MS" w:cs="Times New Roman"/>
          <w:color w:val="000000"/>
          <w:kern w:val="0"/>
          <w:sz w:val="18"/>
          <w:szCs w:val="18"/>
          <w:lang w:eastAsia="ru-RU"/>
        </w:rPr>
        <w:tab/>
        <w:t>-541</w:t>
      </w:r>
      <w:r w:rsidRPr="004B3160">
        <w:rPr>
          <w:rFonts w:ascii="Trebuchet MS" w:eastAsia="Times New Roman" w:hAnsi="Trebuchet MS" w:cs="Times New Roman"/>
          <w:color w:val="000000"/>
          <w:kern w:val="0"/>
          <w:sz w:val="18"/>
          <w:szCs w:val="18"/>
          <w:lang w:eastAsia="ru-RU"/>
        </w:rPr>
        <w:tab/>
        <w:t>-514</w:t>
      </w:r>
      <w:r w:rsidRPr="004B3160">
        <w:rPr>
          <w:rFonts w:ascii="Trebuchet MS" w:eastAsia="Times New Roman" w:hAnsi="Trebuchet MS" w:cs="Times New Roman"/>
          <w:color w:val="000000"/>
          <w:kern w:val="0"/>
          <w:sz w:val="18"/>
          <w:szCs w:val="18"/>
          <w:lang w:eastAsia="ru-RU"/>
        </w:rPr>
        <w:tab/>
        <w:t>-488</w:t>
      </w:r>
      <w:r w:rsidRPr="004B3160">
        <w:rPr>
          <w:rFonts w:ascii="Trebuchet MS" w:eastAsia="Times New Roman" w:hAnsi="Trebuchet MS" w:cs="Times New Roman"/>
          <w:color w:val="000000"/>
          <w:kern w:val="0"/>
          <w:sz w:val="18"/>
          <w:szCs w:val="18"/>
          <w:lang w:eastAsia="ru-RU"/>
        </w:rPr>
        <w:tab/>
        <w:t>-461</w:t>
      </w:r>
      <w:r w:rsidRPr="004B3160">
        <w:rPr>
          <w:rFonts w:ascii="Trebuchet MS" w:eastAsia="Times New Roman" w:hAnsi="Trebuchet MS" w:cs="Times New Roman"/>
          <w:color w:val="000000"/>
          <w:kern w:val="0"/>
          <w:sz w:val="18"/>
          <w:szCs w:val="18"/>
          <w:lang w:eastAsia="ru-RU"/>
        </w:rPr>
        <w:tab/>
        <w:t>-435</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Kp</w:t>
      </w:r>
      <w:r w:rsidRPr="004B3160">
        <w:rPr>
          <w:rFonts w:ascii="Trebuchet MS" w:eastAsia="Times New Roman" w:hAnsi="Trebuchet MS" w:cs="Times New Roman"/>
          <w:color w:val="000000"/>
          <w:kern w:val="0"/>
          <w:sz w:val="18"/>
          <w:szCs w:val="18"/>
          <w:lang w:eastAsia="ru-RU"/>
        </w:rPr>
        <w:tab/>
        <w:t>4,7</w:t>
      </w:r>
      <w:r w:rsidRPr="004B3160">
        <w:rPr>
          <w:rFonts w:ascii="Trebuchet MS" w:eastAsia="Times New Roman" w:hAnsi="Trebuchet MS" w:cs="Times New Roman" w:hint="eastAsia"/>
          <w:color w:val="000000"/>
          <w:kern w:val="0"/>
          <w:sz w:val="18"/>
          <w:szCs w:val="18"/>
          <w:lang w:eastAsia="ru-RU"/>
        </w:rPr>
        <w:t>Ы</w:t>
      </w:r>
      <w:r w:rsidRPr="004B3160">
        <w:rPr>
          <w:rFonts w:ascii="Trebuchet MS" w:eastAsia="Times New Roman" w:hAnsi="Trebuchet MS" w:cs="Times New Roman"/>
          <w:color w:val="000000"/>
          <w:kern w:val="0"/>
          <w:sz w:val="18"/>
          <w:szCs w:val="18"/>
          <w:lang w:eastAsia="ru-RU"/>
        </w:rPr>
        <w:t>0103</w:t>
      </w:r>
      <w:r w:rsidRPr="004B3160">
        <w:rPr>
          <w:rFonts w:ascii="Trebuchet MS" w:eastAsia="Times New Roman" w:hAnsi="Trebuchet MS" w:cs="Times New Roman"/>
          <w:color w:val="000000"/>
          <w:kern w:val="0"/>
          <w:sz w:val="18"/>
          <w:szCs w:val="18"/>
          <w:lang w:eastAsia="ru-RU"/>
        </w:rPr>
        <w:tab/>
        <w:t>1,601074</w:t>
      </w:r>
      <w:r w:rsidRPr="004B3160">
        <w:rPr>
          <w:rFonts w:ascii="Trebuchet MS" w:eastAsia="Times New Roman" w:hAnsi="Trebuchet MS" w:cs="Times New Roman"/>
          <w:color w:val="000000"/>
          <w:kern w:val="0"/>
          <w:sz w:val="18"/>
          <w:szCs w:val="18"/>
          <w:lang w:eastAsia="ru-RU"/>
        </w:rPr>
        <w:tab/>
        <w:t>3,524056</w:t>
      </w:r>
      <w:r w:rsidRPr="004B3160">
        <w:rPr>
          <w:rFonts w:ascii="Trebuchet MS" w:eastAsia="Times New Roman" w:hAnsi="Trebuchet MS" w:cs="Times New Roman"/>
          <w:color w:val="000000"/>
          <w:kern w:val="0"/>
          <w:sz w:val="18"/>
          <w:szCs w:val="18"/>
          <w:lang w:eastAsia="ru-RU"/>
        </w:rPr>
        <w:tab/>
        <w:t>6,154044</w:t>
      </w:r>
      <w:r w:rsidRPr="004B3160">
        <w:rPr>
          <w:rFonts w:ascii="Trebuchet MS" w:eastAsia="Times New Roman" w:hAnsi="Trebuchet MS" w:cs="Times New Roman"/>
          <w:color w:val="000000"/>
          <w:kern w:val="0"/>
          <w:sz w:val="18"/>
          <w:szCs w:val="18"/>
          <w:lang w:eastAsia="ru-RU"/>
        </w:rPr>
        <w:tab/>
        <w:t>6</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0</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&lt;N</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,5</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2,</w:t>
      </w:r>
      <w:r w:rsidRPr="004B3160">
        <w:rPr>
          <w:rFonts w:ascii="Trebuchet MS" w:eastAsia="Times New Roman" w:hAnsi="Trebuchet MS" w:cs="Times New Roman"/>
          <w:color w:val="000000"/>
          <w:kern w:val="0"/>
          <w:sz w:val="18"/>
          <w:szCs w:val="18"/>
          <w:lang w:eastAsia="ru-RU"/>
        </w:rPr>
        <w:tab/>
        <w:t>1,3</w:t>
      </w:r>
      <w:r w:rsidRPr="004B3160">
        <w:rPr>
          <w:rFonts w:ascii="Trebuchet MS" w:eastAsia="Times New Roman" w:hAnsi="Trebuchet MS" w:cs="Times New Roman" w:hint="eastAsia"/>
          <w:color w:val="000000"/>
          <w:kern w:val="0"/>
          <w:sz w:val="18"/>
          <w:szCs w:val="18"/>
          <w:lang w:eastAsia="ru-RU"/>
        </w:rPr>
        <w:t>Ы</w:t>
      </w:r>
      <w:r w:rsidRPr="004B3160">
        <w:rPr>
          <w:rFonts w:ascii="Trebuchet MS" w:eastAsia="Times New Roman" w:hAnsi="Trebuchet MS" w:cs="Times New Roman"/>
          <w:color w:val="000000"/>
          <w:kern w:val="0"/>
          <w:sz w:val="18"/>
          <w:szCs w:val="18"/>
          <w:lang w:eastAsia="ru-RU"/>
        </w:rPr>
        <w:t>030</w:t>
      </w:r>
      <w:r w:rsidRPr="004B3160">
        <w:rPr>
          <w:rFonts w:ascii="Trebuchet MS" w:eastAsia="Times New Roman" w:hAnsi="Trebuchet MS" w:cs="Times New Roman"/>
          <w:color w:val="000000"/>
          <w:kern w:val="0"/>
          <w:sz w:val="18"/>
          <w:szCs w:val="18"/>
          <w:lang w:eastAsia="ru-RU"/>
        </w:rPr>
        <w:tab/>
        <w:t>1,734025</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Проведена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серия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экспериментов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смеси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исходных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реагентов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Определено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снижения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вероятности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протекания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побочных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необходимо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инертная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атмосфера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гомогенизация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исходных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избегать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саморазогревания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шихты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более</w:t>
      </w:r>
      <w:r w:rsidRPr="004B3160">
        <w:rPr>
          <w:rFonts w:ascii="Trebuchet MS" w:eastAsia="Times New Roman" w:hAnsi="Trebuchet MS" w:cs="Times New Roman"/>
          <w:color w:val="000000"/>
          <w:kern w:val="0"/>
          <w:sz w:val="18"/>
          <w:szCs w:val="18"/>
          <w:lang w:eastAsia="ru-RU"/>
        </w:rPr>
        <w:t xml:space="preserve"> 800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Разделение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осуществляется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солянокислым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выщелачиванием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переводом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растворимое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соединение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последующим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фильтрационным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отделением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нерастворимого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остатка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Параллельно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протекает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разложения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MgO + 2HCl = MgCl2 + H2O;</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2Mg2Si + 8HCl = 4MgCl2 + Si + 2H2 + SiH4.</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Твердый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остаток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растворяли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плавиковой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кислоте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удаления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непрореагировавшего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SiO2+ 4HFaq= SiF4t+ 2H2O.</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Нерастворимый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остаток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элементный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промывали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бидистилированной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водой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отфильтровывали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сушили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200 </w:t>
      </w: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 xml:space="preserve">C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прокаливали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600 </w:t>
      </w: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C.</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Получены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результаты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выхода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содержание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проведении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зависимости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соотношения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исходных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реагентов</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Наибольший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выход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составил</w:t>
      </w:r>
      <w:r w:rsidRPr="004B3160">
        <w:rPr>
          <w:rFonts w:ascii="Trebuchet MS" w:eastAsia="Times New Roman" w:hAnsi="Trebuchet MS" w:cs="Times New Roman"/>
          <w:color w:val="000000"/>
          <w:kern w:val="0"/>
          <w:sz w:val="18"/>
          <w:szCs w:val="18"/>
          <w:lang w:eastAsia="ru-RU"/>
        </w:rPr>
        <w:t xml:space="preserve"> 28,3 %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избытке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10 % </w:t>
      </w:r>
      <w:r w:rsidRPr="004B3160">
        <w:rPr>
          <w:rFonts w:ascii="Trebuchet MS" w:eastAsia="Times New Roman" w:hAnsi="Trebuchet MS" w:cs="Times New Roman" w:hint="eastAsia"/>
          <w:color w:val="000000"/>
          <w:kern w:val="0"/>
          <w:sz w:val="18"/>
          <w:szCs w:val="18"/>
          <w:lang w:eastAsia="ru-RU"/>
        </w:rPr>
        <w:t>от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стехиометрически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необходимого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протекания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Установлено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увеличением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количества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исходной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смеси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уменьшается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содержание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конечном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продукте</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основании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проведенных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учетом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результатов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сделан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вывод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смеси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порошкообразных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характеризуется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низкой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степенью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выхода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высоким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содержанием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продуктах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Указанные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недостатки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способствуют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увеличению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затрат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7</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последующую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очистку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себестоимость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получаемого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продукта</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Второй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этап</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посвящен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изучению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парообразным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Разработана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лабораторная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установка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1), </w:t>
      </w:r>
      <w:r w:rsidRPr="004B3160">
        <w:rPr>
          <w:rFonts w:ascii="Trebuchet MS" w:eastAsia="Times New Roman" w:hAnsi="Trebuchet MS" w:cs="Times New Roman" w:hint="eastAsia"/>
          <w:color w:val="000000"/>
          <w:kern w:val="0"/>
          <w:sz w:val="18"/>
          <w:szCs w:val="18"/>
          <w:lang w:eastAsia="ru-RU"/>
        </w:rPr>
        <w:t>состоящая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электрического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нагревателя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счет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которого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осуществлялся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нагрев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реакционной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зоны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заданной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двух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соосных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графитовых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тиглей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которых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помещались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навески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исходных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реагентов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осуществлялся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магниетермии</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lastRenderedPageBreak/>
        <w:t>Аг</w:t>
      </w:r>
      <w:r w:rsidRPr="004B3160">
        <w:rPr>
          <w:rFonts w:ascii="Trebuchet MS" w:eastAsia="Times New Roman" w:hAnsi="Trebuchet MS" w:cs="Times New Roman"/>
          <w:color w:val="000000"/>
          <w:kern w:val="0"/>
          <w:sz w:val="18"/>
          <w:szCs w:val="18"/>
          <w:lang w:eastAsia="ru-RU"/>
        </w:rPr>
        <w:tab/>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Ж</w:t>
      </w:r>
      <w:r w:rsidRPr="004B3160">
        <w:rPr>
          <w:rFonts w:ascii="Trebuchet MS" w:eastAsia="Times New Roman" w:hAnsi="Trebuchet MS" w:cs="Times New Roman"/>
          <w:color w:val="000000"/>
          <w:kern w:val="0"/>
          <w:sz w:val="18"/>
          <w:szCs w:val="18"/>
          <w:lang w:eastAsia="ru-RU"/>
        </w:rPr>
        <w:t xml:space="preserve"> 1 </w:t>
      </w:r>
      <w:r w:rsidRPr="004B3160">
        <w:rPr>
          <w:rFonts w:ascii="Trebuchet MS" w:eastAsia="Times New Roman" w:hAnsi="Trebuchet MS" w:cs="Times New Roman" w:hint="eastAsia"/>
          <w:color w:val="000000"/>
          <w:kern w:val="0"/>
          <w:sz w:val="18"/>
          <w:szCs w:val="18"/>
          <w:lang w:eastAsia="ru-RU"/>
        </w:rPr>
        <w:t>МдО</w:t>
      </w:r>
      <w:r w:rsidRPr="004B3160">
        <w:rPr>
          <w:rFonts w:ascii="Trebuchet MS" w:eastAsia="Times New Roman" w:hAnsi="Trebuchet MS" w:cs="Times New Roman"/>
          <w:color w:val="000000"/>
          <w:kern w:val="0"/>
          <w:sz w:val="18"/>
          <w:szCs w:val="18"/>
          <w:lang w:eastAsia="ru-RU"/>
        </w:rPr>
        <w:t>, Si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w:t>
      </w:r>
      <w:r w:rsidRPr="004B3160">
        <w:rPr>
          <w:rFonts w:ascii="Trebuchet MS" w:eastAsia="Times New Roman" w:hAnsi="Trebuchet MS" w:cs="Times New Roman"/>
          <w:color w:val="000000"/>
          <w:kern w:val="0"/>
          <w:sz w:val="18"/>
          <w:szCs w:val="18"/>
          <w:lang w:eastAsia="ru-RU"/>
        </w:rPr>
        <w:tab/>
        <w:t xml:space="preserve"> - </w:t>
      </w:r>
      <w:r w:rsidRPr="004B3160">
        <w:rPr>
          <w:rFonts w:ascii="Trebuchet MS" w:eastAsia="Times New Roman" w:hAnsi="Trebuchet MS" w:cs="Times New Roman" w:hint="eastAsia"/>
          <w:color w:val="000000"/>
          <w:kern w:val="0"/>
          <w:sz w:val="18"/>
          <w:szCs w:val="18"/>
          <w:lang w:eastAsia="ru-RU"/>
        </w:rPr>
        <w:t>графитовый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тигель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перфорированным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дном</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2</w:t>
      </w:r>
      <w:r w:rsidRPr="004B3160">
        <w:rPr>
          <w:rFonts w:ascii="Trebuchet MS" w:eastAsia="Times New Roman" w:hAnsi="Trebuchet MS" w:cs="Times New Roman"/>
          <w:color w:val="000000"/>
          <w:kern w:val="0"/>
          <w:sz w:val="18"/>
          <w:szCs w:val="18"/>
          <w:lang w:eastAsia="ru-RU"/>
        </w:rPr>
        <w:tab/>
        <w:t xml:space="preserve"> - </w:t>
      </w:r>
      <w:r w:rsidRPr="004B3160">
        <w:rPr>
          <w:rFonts w:ascii="Trebuchet MS" w:eastAsia="Times New Roman" w:hAnsi="Trebuchet MS" w:cs="Times New Roman" w:hint="eastAsia"/>
          <w:color w:val="000000"/>
          <w:kern w:val="0"/>
          <w:sz w:val="18"/>
          <w:szCs w:val="18"/>
          <w:lang w:eastAsia="ru-RU"/>
        </w:rPr>
        <w:t>графитовый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тигель</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3</w:t>
      </w:r>
      <w:r w:rsidRPr="004B3160">
        <w:rPr>
          <w:rFonts w:ascii="Trebuchet MS" w:eastAsia="Times New Roman" w:hAnsi="Trebuchet MS" w:cs="Times New Roman"/>
          <w:color w:val="000000"/>
          <w:kern w:val="0"/>
          <w:sz w:val="18"/>
          <w:szCs w:val="18"/>
          <w:lang w:eastAsia="ru-RU"/>
        </w:rPr>
        <w:tab/>
        <w:t xml:space="preserve"> - </w:t>
      </w:r>
      <w:r w:rsidRPr="004B3160">
        <w:rPr>
          <w:rFonts w:ascii="Trebuchet MS" w:eastAsia="Times New Roman" w:hAnsi="Trebuchet MS" w:cs="Times New Roman" w:hint="eastAsia"/>
          <w:color w:val="000000"/>
          <w:kern w:val="0"/>
          <w:sz w:val="18"/>
          <w:szCs w:val="18"/>
          <w:lang w:eastAsia="ru-RU"/>
        </w:rPr>
        <w:t>электрический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нагреватель</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1 - </w:t>
      </w:r>
      <w:r w:rsidRPr="004B3160">
        <w:rPr>
          <w:rFonts w:ascii="Trebuchet MS" w:eastAsia="Times New Roman" w:hAnsi="Trebuchet MS" w:cs="Times New Roman" w:hint="eastAsia"/>
          <w:color w:val="000000"/>
          <w:kern w:val="0"/>
          <w:sz w:val="18"/>
          <w:szCs w:val="18"/>
          <w:lang w:eastAsia="ru-RU"/>
        </w:rPr>
        <w:t>Схема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лабораторной</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установки</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магниетермического</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восстановления</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Объектом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выбран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неподвижного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слоя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порошкообразного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парами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Перевод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парообразное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состояние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осуществлялся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счет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электрического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нагрева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достижении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плавления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металла</w:t>
      </w:r>
      <w:r w:rsidRPr="004B3160">
        <w:rPr>
          <w:rFonts w:ascii="Trebuchet MS" w:eastAsia="Times New Roman" w:hAnsi="Trebuchet MS" w:cs="Times New Roman"/>
          <w:color w:val="000000"/>
          <w:kern w:val="0"/>
          <w:sz w:val="18"/>
          <w:szCs w:val="18"/>
          <w:lang w:eastAsia="ru-RU"/>
        </w:rPr>
        <w:t xml:space="preserve"> (650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поверхности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расплава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начинался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парообразования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проходя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через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отверстия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тигле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вступали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слоем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Проведены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серии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экспериментов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результаты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позволяющие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определить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зависимость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степени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выхода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заданных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параметров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варьируемые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параметры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диапазон</w:t>
      </w:r>
      <w:r w:rsidRPr="004B3160">
        <w:rPr>
          <w:rFonts w:ascii="Trebuchet MS" w:eastAsia="Times New Roman" w:hAnsi="Trebuchet MS" w:cs="Times New Roman"/>
          <w:color w:val="000000"/>
          <w:kern w:val="0"/>
          <w:sz w:val="18"/>
          <w:szCs w:val="18"/>
          <w:lang w:eastAsia="ru-RU"/>
        </w:rPr>
        <w:t xml:space="preserve"> 1000 - 1200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избыток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0 - 20 %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толщина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насыпного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слоя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7,5 (</w:t>
      </w: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2)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10 </w:t>
      </w:r>
      <w:r w:rsidRPr="004B3160">
        <w:rPr>
          <w:rFonts w:ascii="Trebuchet MS" w:eastAsia="Times New Roman" w:hAnsi="Trebuchet MS" w:cs="Times New Roman" w:hint="eastAsia"/>
          <w:color w:val="000000"/>
          <w:kern w:val="0"/>
          <w:sz w:val="18"/>
          <w:szCs w:val="18"/>
          <w:lang w:eastAsia="ru-RU"/>
        </w:rPr>
        <w:t>мм</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Определено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температуре</w:t>
      </w:r>
      <w:r w:rsidRPr="004B3160">
        <w:rPr>
          <w:rFonts w:ascii="Trebuchet MS" w:eastAsia="Times New Roman" w:hAnsi="Trebuchet MS" w:cs="Times New Roman"/>
          <w:color w:val="000000"/>
          <w:kern w:val="0"/>
          <w:sz w:val="18"/>
          <w:szCs w:val="18"/>
          <w:lang w:eastAsia="ru-RU"/>
        </w:rPr>
        <w:t xml:space="preserve"> 1000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наибольший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выход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теоретического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составил</w:t>
      </w:r>
      <w:r w:rsidRPr="004B3160">
        <w:rPr>
          <w:rFonts w:ascii="Trebuchet MS" w:eastAsia="Times New Roman" w:hAnsi="Trebuchet MS" w:cs="Times New Roman"/>
          <w:color w:val="000000"/>
          <w:kern w:val="0"/>
          <w:sz w:val="18"/>
          <w:szCs w:val="18"/>
          <w:lang w:eastAsia="ru-RU"/>
        </w:rPr>
        <w:t xml:space="preserve"> 38 %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толщине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слоя</w:t>
      </w:r>
      <w:r w:rsidRPr="004B3160">
        <w:rPr>
          <w:rFonts w:ascii="Trebuchet MS" w:eastAsia="Times New Roman" w:hAnsi="Trebuchet MS" w:cs="Times New Roman"/>
          <w:color w:val="000000"/>
          <w:kern w:val="0"/>
          <w:sz w:val="18"/>
          <w:szCs w:val="18"/>
          <w:lang w:eastAsia="ru-RU"/>
        </w:rPr>
        <w:t xml:space="preserve"> SiO2 7,5 </w:t>
      </w:r>
      <w:r w:rsidRPr="004B3160">
        <w:rPr>
          <w:rFonts w:ascii="Trebuchet MS" w:eastAsia="Times New Roman" w:hAnsi="Trebuchet MS" w:cs="Times New Roman" w:hint="eastAsia"/>
          <w:color w:val="000000"/>
          <w:kern w:val="0"/>
          <w:sz w:val="18"/>
          <w:szCs w:val="18"/>
          <w:lang w:eastAsia="ru-RU"/>
        </w:rPr>
        <w:t>мм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избытке</w:t>
      </w:r>
      <w:r w:rsidRPr="004B3160">
        <w:rPr>
          <w:rFonts w:ascii="Trebuchet MS" w:eastAsia="Times New Roman" w:hAnsi="Trebuchet MS" w:cs="Times New Roman"/>
          <w:color w:val="000000"/>
          <w:kern w:val="0"/>
          <w:sz w:val="18"/>
          <w:szCs w:val="18"/>
          <w:lang w:eastAsia="ru-RU"/>
        </w:rPr>
        <w:t xml:space="preserve"> Mg 20 %,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температуре</w:t>
      </w:r>
      <w:r w:rsidRPr="004B3160">
        <w:rPr>
          <w:rFonts w:ascii="Trebuchet MS" w:eastAsia="Times New Roman" w:hAnsi="Trebuchet MS" w:cs="Times New Roman"/>
          <w:color w:val="000000"/>
          <w:kern w:val="0"/>
          <w:sz w:val="18"/>
          <w:szCs w:val="18"/>
          <w:lang w:eastAsia="ru-RU"/>
        </w:rPr>
        <w:t xml:space="preserve"> 1100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наибольший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выход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теоретического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составил</w:t>
      </w:r>
      <w:r w:rsidRPr="004B3160">
        <w:rPr>
          <w:rFonts w:ascii="Trebuchet MS" w:eastAsia="Times New Roman" w:hAnsi="Trebuchet MS" w:cs="Times New Roman"/>
          <w:color w:val="000000"/>
          <w:kern w:val="0"/>
          <w:sz w:val="18"/>
          <w:szCs w:val="18"/>
          <w:lang w:eastAsia="ru-RU"/>
        </w:rPr>
        <w:t xml:space="preserve"> 59 %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толщине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слоя</w:t>
      </w:r>
      <w:r w:rsidRPr="004B3160">
        <w:rPr>
          <w:rFonts w:ascii="Trebuchet MS" w:eastAsia="Times New Roman" w:hAnsi="Trebuchet MS" w:cs="Times New Roman"/>
          <w:color w:val="000000"/>
          <w:kern w:val="0"/>
          <w:sz w:val="18"/>
          <w:szCs w:val="18"/>
          <w:lang w:eastAsia="ru-RU"/>
        </w:rPr>
        <w:t xml:space="preserve"> SiO2 7,5 </w:t>
      </w:r>
      <w:r w:rsidRPr="004B3160">
        <w:rPr>
          <w:rFonts w:ascii="Trebuchet MS" w:eastAsia="Times New Roman" w:hAnsi="Trebuchet MS" w:cs="Times New Roman" w:hint="eastAsia"/>
          <w:color w:val="000000"/>
          <w:kern w:val="0"/>
          <w:sz w:val="18"/>
          <w:szCs w:val="18"/>
          <w:lang w:eastAsia="ru-RU"/>
        </w:rPr>
        <w:t>мм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избытке</w:t>
      </w:r>
      <w:r w:rsidRPr="004B3160">
        <w:rPr>
          <w:rFonts w:ascii="Trebuchet MS" w:eastAsia="Times New Roman" w:hAnsi="Trebuchet MS" w:cs="Times New Roman"/>
          <w:color w:val="000000"/>
          <w:kern w:val="0"/>
          <w:sz w:val="18"/>
          <w:szCs w:val="18"/>
          <w:lang w:eastAsia="ru-RU"/>
        </w:rPr>
        <w:t xml:space="preserve"> Mg 20 %,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температуре</w:t>
      </w:r>
      <w:r w:rsidRPr="004B3160">
        <w:rPr>
          <w:rFonts w:ascii="Trebuchet MS" w:eastAsia="Times New Roman" w:hAnsi="Trebuchet MS" w:cs="Times New Roman"/>
          <w:color w:val="000000"/>
          <w:kern w:val="0"/>
          <w:sz w:val="18"/>
          <w:szCs w:val="18"/>
          <w:lang w:eastAsia="ru-RU"/>
        </w:rPr>
        <w:t xml:space="preserve"> 1200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наибольший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выход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теоретического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составил</w:t>
      </w:r>
      <w:r w:rsidRPr="004B3160">
        <w:rPr>
          <w:rFonts w:ascii="Trebuchet MS" w:eastAsia="Times New Roman" w:hAnsi="Trebuchet MS" w:cs="Times New Roman"/>
          <w:color w:val="000000"/>
          <w:kern w:val="0"/>
          <w:sz w:val="18"/>
          <w:szCs w:val="18"/>
          <w:lang w:eastAsia="ru-RU"/>
        </w:rPr>
        <w:t xml:space="preserve"> 27 %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толщине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слоя</w:t>
      </w:r>
      <w:r w:rsidRPr="004B3160">
        <w:rPr>
          <w:rFonts w:ascii="Trebuchet MS" w:eastAsia="Times New Roman" w:hAnsi="Trebuchet MS" w:cs="Times New Roman"/>
          <w:color w:val="000000"/>
          <w:kern w:val="0"/>
          <w:sz w:val="18"/>
          <w:szCs w:val="18"/>
          <w:lang w:eastAsia="ru-RU"/>
        </w:rPr>
        <w:t xml:space="preserve"> SiO2 10 </w:t>
      </w:r>
      <w:r w:rsidRPr="004B3160">
        <w:rPr>
          <w:rFonts w:ascii="Trebuchet MS" w:eastAsia="Times New Roman" w:hAnsi="Trebuchet MS" w:cs="Times New Roman" w:hint="eastAsia"/>
          <w:color w:val="000000"/>
          <w:kern w:val="0"/>
          <w:sz w:val="18"/>
          <w:szCs w:val="18"/>
          <w:lang w:eastAsia="ru-RU"/>
        </w:rPr>
        <w:t>мм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содержанию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согласно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стехиометрии</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Согласно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данным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рентгенографического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температуре</w:t>
      </w:r>
      <w:r w:rsidRPr="004B3160">
        <w:rPr>
          <w:rFonts w:ascii="Trebuchet MS" w:eastAsia="Times New Roman" w:hAnsi="Trebuchet MS" w:cs="Times New Roman"/>
          <w:color w:val="000000"/>
          <w:kern w:val="0"/>
          <w:sz w:val="18"/>
          <w:szCs w:val="18"/>
          <w:lang w:eastAsia="ru-RU"/>
        </w:rPr>
        <w:t xml:space="preserve"> 1000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1100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1200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установлено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основу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составляют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составе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1200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обнаружен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всех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исследуемых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образцах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отмечено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наличие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непрореагировавшего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8</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50-60</w:t>
      </w:r>
      <w:r w:rsidRPr="004B3160">
        <w:rPr>
          <w:rFonts w:ascii="Trebuchet MS" w:eastAsia="Times New Roman" w:hAnsi="Trebuchet MS" w:cs="Times New Roman"/>
          <w:color w:val="000000"/>
          <w:kern w:val="0"/>
          <w:sz w:val="18"/>
          <w:szCs w:val="18"/>
          <w:lang w:eastAsia="ru-RU"/>
        </w:rPr>
        <w:tab/>
      </w:r>
      <w:r w:rsidRPr="004B3160">
        <w:rPr>
          <w:rFonts w:ascii="Arial" w:eastAsia="Times New Roman" w:hAnsi="Arial" w:cs="Arial"/>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ab/>
        <w:t>40-50</w:t>
      </w:r>
      <w:r w:rsidRPr="004B3160">
        <w:rPr>
          <w:rFonts w:ascii="Trebuchet MS" w:eastAsia="Times New Roman" w:hAnsi="Trebuchet MS" w:cs="Times New Roman"/>
          <w:color w:val="000000"/>
          <w:kern w:val="0"/>
          <w:sz w:val="18"/>
          <w:szCs w:val="18"/>
          <w:lang w:eastAsia="ru-RU"/>
        </w:rPr>
        <w:tab/>
      </w:r>
      <w:r w:rsidRPr="004B3160">
        <w:rPr>
          <w:rFonts w:ascii="Arial" w:eastAsia="Times New Roman" w:hAnsi="Arial" w:cs="Arial"/>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ab/>
        <w:t>30-40</w:t>
      </w:r>
      <w:r w:rsidRPr="004B3160">
        <w:rPr>
          <w:rFonts w:ascii="Trebuchet MS" w:eastAsia="Times New Roman" w:hAnsi="Trebuchet MS" w:cs="Times New Roman"/>
          <w:color w:val="000000"/>
          <w:kern w:val="0"/>
          <w:sz w:val="18"/>
          <w:szCs w:val="18"/>
          <w:lang w:eastAsia="ru-RU"/>
        </w:rPr>
        <w:tab/>
      </w:r>
      <w:r w:rsidRPr="004B3160">
        <w:rPr>
          <w:rFonts w:ascii="Arial" w:eastAsia="Times New Roman" w:hAnsi="Arial" w:cs="Arial"/>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ab/>
        <w:t>20-30</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Температура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w:t>
      </w:r>
      <w:r w:rsidRPr="004B3160">
        <w:rPr>
          <w:rFonts w:ascii="Trebuchet MS" w:eastAsia="Times New Roman" w:hAnsi="Trebuchet MS" w:cs="Times New Roman"/>
          <w:color w:val="000000"/>
          <w:kern w:val="0"/>
          <w:sz w:val="18"/>
          <w:szCs w:val="18"/>
          <w:lang w:eastAsia="ru-RU"/>
        </w:rPr>
        <w:tab/>
        <w:t>1200</w:t>
      </w:r>
      <w:r w:rsidRPr="004B3160">
        <w:rPr>
          <w:rFonts w:ascii="Trebuchet MS" w:eastAsia="Times New Roman" w:hAnsi="Trebuchet MS" w:cs="Times New Roman"/>
          <w:color w:val="000000"/>
          <w:kern w:val="0"/>
          <w:sz w:val="18"/>
          <w:szCs w:val="18"/>
          <w:lang w:eastAsia="ru-RU"/>
        </w:rPr>
        <w:tab/>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2 - </w:t>
      </w:r>
      <w:r w:rsidRPr="004B3160">
        <w:rPr>
          <w:rFonts w:ascii="Trebuchet MS" w:eastAsia="Times New Roman" w:hAnsi="Trebuchet MS" w:cs="Times New Roman" w:hint="eastAsia"/>
          <w:color w:val="000000"/>
          <w:kern w:val="0"/>
          <w:sz w:val="18"/>
          <w:szCs w:val="18"/>
          <w:lang w:eastAsia="ru-RU"/>
        </w:rPr>
        <w:t>Диаграмма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поверхности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зависимости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выхода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элементного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избытка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толщине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насыпного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слоя</w:t>
      </w:r>
      <w:r w:rsidRPr="004B3160">
        <w:rPr>
          <w:rFonts w:ascii="Trebuchet MS" w:eastAsia="Times New Roman" w:hAnsi="Trebuchet MS" w:cs="Times New Roman"/>
          <w:color w:val="000000"/>
          <w:kern w:val="0"/>
          <w:sz w:val="18"/>
          <w:szCs w:val="18"/>
          <w:lang w:eastAsia="ru-RU"/>
        </w:rPr>
        <w:t xml:space="preserve"> 7,5 </w:t>
      </w:r>
      <w:r w:rsidRPr="004B3160">
        <w:rPr>
          <w:rFonts w:ascii="Trebuchet MS" w:eastAsia="Times New Roman" w:hAnsi="Trebuchet MS" w:cs="Times New Roman" w:hint="eastAsia"/>
          <w:color w:val="000000"/>
          <w:kern w:val="0"/>
          <w:sz w:val="18"/>
          <w:szCs w:val="18"/>
          <w:lang w:eastAsia="ru-RU"/>
        </w:rPr>
        <w:t>мм</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Показано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увеличение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толщины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насыпного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слоя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восстанавливаемого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препятствует</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прохождению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паров</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результате</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lastRenderedPageBreak/>
        <w:t>извлекаемый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имеет</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слоистую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структуру</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верхний</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слой</w:t>
      </w: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непрореагировавший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средний</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слой</w:t>
      </w:r>
      <w:r w:rsidRPr="004B3160">
        <w:rPr>
          <w:rFonts w:ascii="Trebuchet MS" w:eastAsia="Times New Roman" w:hAnsi="Trebuchet MS" w:cs="Times New Roman"/>
          <w:color w:val="000000"/>
          <w:kern w:val="0"/>
          <w:sz w:val="18"/>
          <w:szCs w:val="18"/>
          <w:lang w:eastAsia="ru-RU"/>
        </w:rPr>
        <w:tab/>
        <w:t>-</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продуты</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элементный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нижний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слой</w:t>
      </w:r>
      <w:r w:rsidRPr="004B3160">
        <w:rPr>
          <w:rFonts w:ascii="Trebuchet MS" w:eastAsia="Times New Roman" w:hAnsi="Trebuchet MS" w:cs="Times New Roman"/>
          <w:color w:val="000000"/>
          <w:kern w:val="0"/>
          <w:sz w:val="18"/>
          <w:szCs w:val="18"/>
          <w:lang w:eastAsia="ru-RU"/>
        </w:rPr>
        <w:t xml:space="preserve"> - </w:t>
      </w:r>
      <w:r w:rsidRPr="004B3160">
        <w:rPr>
          <w:rFonts w:ascii="Trebuchet MS" w:eastAsia="Times New Roman" w:hAnsi="Trebuchet MS" w:cs="Times New Roman" w:hint="eastAsia"/>
          <w:color w:val="000000"/>
          <w:kern w:val="0"/>
          <w:sz w:val="18"/>
          <w:szCs w:val="18"/>
          <w:lang w:eastAsia="ru-RU"/>
        </w:rPr>
        <w:t>оксид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выход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оказывали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влияние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только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технологические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параметры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конструкционные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особенности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аппарата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Выявлены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недостатки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уменьшающие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выход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не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герметичность</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системы</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забивание</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технологических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отверстий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перфорированного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тигля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продуктами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целью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устранения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несовершенства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лабораторной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установки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предлагается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использовать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реактор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свободного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пространства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конструкционные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особенности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которого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лишены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упомянутых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недостатков</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Третий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этап</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посвящен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магниетермическому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парообразным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условия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стесненного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падения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Разработана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лабораторная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установка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3) - </w:t>
      </w:r>
      <w:r w:rsidRPr="004B3160">
        <w:rPr>
          <w:rFonts w:ascii="Trebuchet MS" w:eastAsia="Times New Roman" w:hAnsi="Trebuchet MS" w:cs="Times New Roman" w:hint="eastAsia"/>
          <w:color w:val="000000"/>
          <w:kern w:val="0"/>
          <w:sz w:val="18"/>
          <w:szCs w:val="18"/>
          <w:lang w:eastAsia="ru-RU"/>
        </w:rPr>
        <w:t>реактор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свободного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пространства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предназначенный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парообразным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магнием</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Процесс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протекает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объеме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реактора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между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порошкообразным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подача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которого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осуществляется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шнековым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питателем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верхней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части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установки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парообразным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поступающий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тигля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нижней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части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реактора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нагревании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падая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скапливаются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верхней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части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тигля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9</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бункер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загрузки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2)</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шнековый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питатель</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3)</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зона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4)</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теплоизоляция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5)</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электрообогрев</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6)</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тигель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загрузки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восстановителя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приема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реакции</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3</w:t>
      </w:r>
      <w:r w:rsidRPr="004B3160">
        <w:rPr>
          <w:rFonts w:ascii="Trebuchet MS" w:eastAsia="Times New Roman" w:hAnsi="Trebuchet MS" w:cs="Times New Roman"/>
          <w:color w:val="000000"/>
          <w:kern w:val="0"/>
          <w:sz w:val="18"/>
          <w:szCs w:val="18"/>
          <w:lang w:eastAsia="ru-RU"/>
        </w:rPr>
        <w:tab/>
        <w:t>-</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Схема</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экспериментальной</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установки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Была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изучена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степень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выхода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зависимости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проведения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таблица</w:t>
      </w:r>
      <w:r w:rsidRPr="004B3160">
        <w:rPr>
          <w:rFonts w:ascii="Trebuchet MS" w:eastAsia="Times New Roman" w:hAnsi="Trebuchet MS" w:cs="Times New Roman"/>
          <w:color w:val="000000"/>
          <w:kern w:val="0"/>
          <w:sz w:val="18"/>
          <w:szCs w:val="18"/>
          <w:lang w:eastAsia="ru-RU"/>
        </w:rPr>
        <w:t xml:space="preserve"> 2).</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Таблица</w:t>
      </w:r>
      <w:r w:rsidRPr="004B3160">
        <w:rPr>
          <w:rFonts w:ascii="Trebuchet MS" w:eastAsia="Times New Roman" w:hAnsi="Trebuchet MS" w:cs="Times New Roman"/>
          <w:color w:val="000000"/>
          <w:kern w:val="0"/>
          <w:sz w:val="18"/>
          <w:szCs w:val="18"/>
          <w:lang w:eastAsia="ru-RU"/>
        </w:rPr>
        <w:t xml:space="preserve"> 2 - </w:t>
      </w:r>
      <w:r w:rsidRPr="004B3160">
        <w:rPr>
          <w:rFonts w:ascii="Trebuchet MS" w:eastAsia="Times New Roman" w:hAnsi="Trebuchet MS" w:cs="Times New Roman" w:hint="eastAsia"/>
          <w:color w:val="000000"/>
          <w:kern w:val="0"/>
          <w:sz w:val="18"/>
          <w:szCs w:val="18"/>
          <w:lang w:eastAsia="ru-RU"/>
        </w:rPr>
        <w:t>Выход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восстановлении</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Опыт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Температура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Выход</w:t>
      </w:r>
      <w:r w:rsidRPr="004B3160">
        <w:rPr>
          <w:rFonts w:ascii="Trebuchet MS" w:eastAsia="Times New Roman" w:hAnsi="Trebuchet MS" w:cs="Times New Roman"/>
          <w:color w:val="000000"/>
          <w:kern w:val="0"/>
          <w:sz w:val="18"/>
          <w:szCs w:val="18"/>
          <w:lang w:eastAsia="ru-RU"/>
        </w:rPr>
        <w:t xml:space="preserve"> Si,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w:t>
      </w:r>
      <w:r w:rsidRPr="004B3160">
        <w:rPr>
          <w:rFonts w:ascii="Trebuchet MS" w:eastAsia="Times New Roman" w:hAnsi="Trebuchet MS" w:cs="Times New Roman"/>
          <w:color w:val="000000"/>
          <w:kern w:val="0"/>
          <w:sz w:val="18"/>
          <w:szCs w:val="18"/>
          <w:lang w:eastAsia="ru-RU"/>
        </w:rPr>
        <w:tab/>
        <w:t>1100</w:t>
      </w:r>
      <w:r w:rsidRPr="004B3160">
        <w:rPr>
          <w:rFonts w:ascii="Trebuchet MS" w:eastAsia="Times New Roman" w:hAnsi="Trebuchet MS" w:cs="Times New Roman"/>
          <w:color w:val="000000"/>
          <w:kern w:val="0"/>
          <w:sz w:val="18"/>
          <w:szCs w:val="18"/>
          <w:lang w:eastAsia="ru-RU"/>
        </w:rPr>
        <w:tab/>
        <w:t>88,2</w:t>
      </w:r>
      <w:r w:rsidRPr="004B3160">
        <w:rPr>
          <w:rFonts w:ascii="Trebuchet MS" w:eastAsia="Times New Roman" w:hAnsi="Trebuchet MS" w:cs="Times New Roman"/>
          <w:color w:val="000000"/>
          <w:kern w:val="0"/>
          <w:sz w:val="18"/>
          <w:szCs w:val="18"/>
          <w:lang w:eastAsia="ru-RU"/>
        </w:rPr>
        <w:tab/>
        <w:t>89,3</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lastRenderedPageBreak/>
        <w:t>2</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color w:val="000000"/>
          <w:kern w:val="0"/>
          <w:sz w:val="18"/>
          <w:szCs w:val="18"/>
          <w:lang w:eastAsia="ru-RU"/>
        </w:rPr>
        <w:tab/>
        <w:t>89,5</w:t>
      </w:r>
      <w:r w:rsidRPr="004B3160">
        <w:rPr>
          <w:rFonts w:ascii="Trebuchet MS" w:eastAsia="Times New Roman" w:hAnsi="Trebuchet MS" w:cs="Times New Roman"/>
          <w:color w:val="000000"/>
          <w:kern w:val="0"/>
          <w:sz w:val="18"/>
          <w:szCs w:val="18"/>
          <w:lang w:eastAsia="ru-RU"/>
        </w:rPr>
        <w:tab/>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3</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color w:val="000000"/>
          <w:kern w:val="0"/>
          <w:sz w:val="18"/>
          <w:szCs w:val="18"/>
          <w:lang w:eastAsia="ru-RU"/>
        </w:rPr>
        <w:tab/>
        <w:t>90,1</w:t>
      </w:r>
      <w:r w:rsidRPr="004B3160">
        <w:rPr>
          <w:rFonts w:ascii="Trebuchet MS" w:eastAsia="Times New Roman" w:hAnsi="Trebuchet MS" w:cs="Times New Roman"/>
          <w:color w:val="000000"/>
          <w:kern w:val="0"/>
          <w:sz w:val="18"/>
          <w:szCs w:val="18"/>
          <w:lang w:eastAsia="ru-RU"/>
        </w:rPr>
        <w:tab/>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4</w:t>
      </w:r>
      <w:r w:rsidRPr="004B3160">
        <w:rPr>
          <w:rFonts w:ascii="Trebuchet MS" w:eastAsia="Times New Roman" w:hAnsi="Trebuchet MS" w:cs="Times New Roman"/>
          <w:color w:val="000000"/>
          <w:kern w:val="0"/>
          <w:sz w:val="18"/>
          <w:szCs w:val="18"/>
          <w:lang w:eastAsia="ru-RU"/>
        </w:rPr>
        <w:tab/>
        <w:t>1200</w:t>
      </w:r>
      <w:r w:rsidRPr="004B3160">
        <w:rPr>
          <w:rFonts w:ascii="Trebuchet MS" w:eastAsia="Times New Roman" w:hAnsi="Trebuchet MS" w:cs="Times New Roman"/>
          <w:color w:val="000000"/>
          <w:kern w:val="0"/>
          <w:sz w:val="18"/>
          <w:szCs w:val="18"/>
          <w:lang w:eastAsia="ru-RU"/>
        </w:rPr>
        <w:tab/>
        <w:t>75,9</w:t>
      </w:r>
      <w:r w:rsidRPr="004B3160">
        <w:rPr>
          <w:rFonts w:ascii="Trebuchet MS" w:eastAsia="Times New Roman" w:hAnsi="Trebuchet MS" w:cs="Times New Roman"/>
          <w:color w:val="000000"/>
          <w:kern w:val="0"/>
          <w:sz w:val="18"/>
          <w:szCs w:val="18"/>
          <w:lang w:eastAsia="ru-RU"/>
        </w:rPr>
        <w:tab/>
        <w:t>76,6</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5</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color w:val="000000"/>
          <w:kern w:val="0"/>
          <w:sz w:val="18"/>
          <w:szCs w:val="18"/>
          <w:lang w:eastAsia="ru-RU"/>
        </w:rPr>
        <w:tab/>
        <w:t>77,1</w:t>
      </w:r>
      <w:r w:rsidRPr="004B3160">
        <w:rPr>
          <w:rFonts w:ascii="Trebuchet MS" w:eastAsia="Times New Roman" w:hAnsi="Trebuchet MS" w:cs="Times New Roman"/>
          <w:color w:val="000000"/>
          <w:kern w:val="0"/>
          <w:sz w:val="18"/>
          <w:szCs w:val="18"/>
          <w:lang w:eastAsia="ru-RU"/>
        </w:rPr>
        <w:tab/>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6</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color w:val="000000"/>
          <w:kern w:val="0"/>
          <w:sz w:val="18"/>
          <w:szCs w:val="18"/>
          <w:lang w:eastAsia="ru-RU"/>
        </w:rPr>
        <w:tab/>
        <w:t>76,9</w:t>
      </w:r>
      <w:r w:rsidRPr="004B3160">
        <w:rPr>
          <w:rFonts w:ascii="Trebuchet MS" w:eastAsia="Times New Roman" w:hAnsi="Trebuchet MS" w:cs="Times New Roman"/>
          <w:color w:val="000000"/>
          <w:kern w:val="0"/>
          <w:sz w:val="18"/>
          <w:szCs w:val="18"/>
          <w:lang w:eastAsia="ru-RU"/>
        </w:rPr>
        <w:tab/>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Анализ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показал</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средний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выход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образцах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1100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составил</w:t>
      </w:r>
      <w:r w:rsidRPr="004B3160">
        <w:rPr>
          <w:rFonts w:ascii="Trebuchet MS" w:eastAsia="Times New Roman" w:hAnsi="Trebuchet MS" w:cs="Times New Roman"/>
          <w:color w:val="000000"/>
          <w:kern w:val="0"/>
          <w:sz w:val="18"/>
          <w:szCs w:val="18"/>
          <w:lang w:eastAsia="ru-RU"/>
        </w:rPr>
        <w:t xml:space="preserve"> 89,2 %.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1200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средний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выход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составил</w:t>
      </w:r>
      <w:r w:rsidRPr="004B3160">
        <w:rPr>
          <w:rFonts w:ascii="Trebuchet MS" w:eastAsia="Times New Roman" w:hAnsi="Trebuchet MS" w:cs="Times New Roman"/>
          <w:color w:val="000000"/>
          <w:kern w:val="0"/>
          <w:sz w:val="18"/>
          <w:szCs w:val="18"/>
          <w:lang w:eastAsia="ru-RU"/>
        </w:rPr>
        <w:t xml:space="preserve"> 76,6 %, </w:t>
      </w:r>
      <w:r w:rsidRPr="004B3160">
        <w:rPr>
          <w:rFonts w:ascii="Trebuchet MS" w:eastAsia="Times New Roman" w:hAnsi="Trebuchet MS" w:cs="Times New Roman" w:hint="eastAsia"/>
          <w:color w:val="000000"/>
          <w:kern w:val="0"/>
          <w:sz w:val="18"/>
          <w:szCs w:val="18"/>
          <w:lang w:eastAsia="ru-RU"/>
        </w:rPr>
        <w:t>уменьшение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выхода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увеличении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связано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образованием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продуктах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Установлено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способ</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организации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подачи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реакционную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зону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влияет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выход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подаче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тигля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расположенного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нижней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части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реактора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выносной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обогреваемой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камеры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соединенной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реактором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газоподводной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трубкой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шнекового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питателя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расположенного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верхней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части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реактора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условии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дисперсности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исходного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частицы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металла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попадая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нагретую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зону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реактора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действие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переходят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газообразное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состояние</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результате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сделан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вывод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перспективности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реакторе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свободного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пространства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оптимизации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определения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оптимальных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параметров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непрерывного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был</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10</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разработан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лабораторный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реактор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свободного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пространства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непрерывного</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действия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4)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подачей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исходных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реагентов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через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объединенный</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шнековый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питатель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котором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опытная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партия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проведена</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апробация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разрабатываемой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технологии</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узел</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загрузки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исходных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реагентов</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2)</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шнековый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питатель</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3)</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зона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4)</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электрообогрев</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5)</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граница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слоя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продуктов</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6)</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узел</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разгрузки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реакции</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4 - </w:t>
      </w:r>
      <w:r w:rsidRPr="004B3160">
        <w:rPr>
          <w:rFonts w:ascii="Trebuchet MS" w:eastAsia="Times New Roman" w:hAnsi="Trebuchet MS" w:cs="Times New Roman" w:hint="eastAsia"/>
          <w:color w:val="000000"/>
          <w:kern w:val="0"/>
          <w:sz w:val="18"/>
          <w:szCs w:val="18"/>
          <w:lang w:eastAsia="ru-RU"/>
        </w:rPr>
        <w:t>Схема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лабораторной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установки</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кремния</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Смесь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порошкообразного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шнековым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питателем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подается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предварительно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нагретый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реактор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протекает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объеме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между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твердым</w:t>
      </w:r>
      <w:r w:rsidRPr="004B3160">
        <w:rPr>
          <w:rFonts w:ascii="Trebuchet MS" w:eastAsia="Times New Roman" w:hAnsi="Trebuchet MS" w:cs="Times New Roman"/>
          <w:color w:val="000000"/>
          <w:kern w:val="0"/>
          <w:sz w:val="18"/>
          <w:szCs w:val="18"/>
          <w:lang w:eastAsia="ru-RU"/>
        </w:rPr>
        <w:t xml:space="preserve"> SiO2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парами</w:t>
      </w:r>
      <w:r w:rsidRPr="004B3160">
        <w:rPr>
          <w:rFonts w:ascii="Trebuchet MS" w:eastAsia="Times New Roman" w:hAnsi="Trebuchet MS" w:cs="Times New Roman"/>
          <w:color w:val="000000"/>
          <w:kern w:val="0"/>
          <w:sz w:val="18"/>
          <w:szCs w:val="18"/>
          <w:lang w:eastAsia="ru-RU"/>
        </w:rPr>
        <w:t xml:space="preserve"> Mg.</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lastRenderedPageBreak/>
        <w:t>Изучена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степень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выхода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зависимости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соотношения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реагентов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температуре</w:t>
      </w:r>
      <w:r w:rsidRPr="004B3160">
        <w:rPr>
          <w:rFonts w:ascii="Trebuchet MS" w:eastAsia="Times New Roman" w:hAnsi="Trebuchet MS" w:cs="Times New Roman"/>
          <w:color w:val="000000"/>
          <w:kern w:val="0"/>
          <w:sz w:val="18"/>
          <w:szCs w:val="18"/>
          <w:lang w:eastAsia="ru-RU"/>
        </w:rPr>
        <w:t xml:space="preserve"> 1100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таблица</w:t>
      </w:r>
      <w:r w:rsidRPr="004B3160">
        <w:rPr>
          <w:rFonts w:ascii="Trebuchet MS" w:eastAsia="Times New Roman" w:hAnsi="Trebuchet MS" w:cs="Times New Roman"/>
          <w:color w:val="000000"/>
          <w:kern w:val="0"/>
          <w:sz w:val="18"/>
          <w:szCs w:val="18"/>
          <w:lang w:eastAsia="ru-RU"/>
        </w:rPr>
        <w:t xml:space="preserve"> 3),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стехиометрическом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соотношении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исходных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реагентов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выход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составил</w:t>
      </w:r>
      <w:r w:rsidRPr="004B3160">
        <w:rPr>
          <w:rFonts w:ascii="Trebuchet MS" w:eastAsia="Times New Roman" w:hAnsi="Trebuchet MS" w:cs="Times New Roman"/>
          <w:color w:val="000000"/>
          <w:kern w:val="0"/>
          <w:sz w:val="18"/>
          <w:szCs w:val="18"/>
          <w:lang w:eastAsia="ru-RU"/>
        </w:rPr>
        <w:t xml:space="preserve"> - 72,1 %,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избытке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20 % </w:t>
      </w:r>
      <w:r w:rsidRPr="004B3160">
        <w:rPr>
          <w:rFonts w:ascii="Trebuchet MS" w:eastAsia="Times New Roman" w:hAnsi="Trebuchet MS" w:cs="Times New Roman" w:hint="eastAsia"/>
          <w:color w:val="000000"/>
          <w:kern w:val="0"/>
          <w:sz w:val="18"/>
          <w:szCs w:val="18"/>
          <w:lang w:eastAsia="ru-RU"/>
        </w:rPr>
        <w:t>выход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- 91,1 % </w:t>
      </w:r>
      <w:r w:rsidRPr="004B3160">
        <w:rPr>
          <w:rFonts w:ascii="Trebuchet MS" w:eastAsia="Times New Roman" w:hAnsi="Trebuchet MS" w:cs="Times New Roman" w:hint="eastAsia"/>
          <w:color w:val="000000"/>
          <w:kern w:val="0"/>
          <w:sz w:val="18"/>
          <w:szCs w:val="18"/>
          <w:lang w:eastAsia="ru-RU"/>
        </w:rPr>
        <w:t>от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теоретически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возможного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содержание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7,6 %.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Таблица</w:t>
      </w:r>
      <w:r w:rsidRPr="004B3160">
        <w:rPr>
          <w:rFonts w:ascii="Trebuchet MS" w:eastAsia="Times New Roman" w:hAnsi="Trebuchet MS" w:cs="Times New Roman"/>
          <w:color w:val="000000"/>
          <w:kern w:val="0"/>
          <w:sz w:val="18"/>
          <w:szCs w:val="18"/>
          <w:lang w:eastAsia="ru-RU"/>
        </w:rPr>
        <w:t xml:space="preserve"> 3 - </w:t>
      </w:r>
      <w:r w:rsidRPr="004B3160">
        <w:rPr>
          <w:rFonts w:ascii="Trebuchet MS" w:eastAsia="Times New Roman" w:hAnsi="Trebuchet MS" w:cs="Times New Roman" w:hint="eastAsia"/>
          <w:color w:val="000000"/>
          <w:kern w:val="0"/>
          <w:sz w:val="18"/>
          <w:szCs w:val="18"/>
          <w:lang w:eastAsia="ru-RU"/>
        </w:rPr>
        <w:t>Выход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восстановлении</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реакторе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свободного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пространства</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Опыт</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Температура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Избыток</w:t>
      </w:r>
      <w:r w:rsidRPr="004B3160">
        <w:rPr>
          <w:rFonts w:ascii="Trebuchet MS" w:eastAsia="Times New Roman" w:hAnsi="Trebuchet MS" w:cs="Times New Roman"/>
          <w:color w:val="000000"/>
          <w:kern w:val="0"/>
          <w:sz w:val="18"/>
          <w:szCs w:val="18"/>
          <w:lang w:eastAsia="ru-RU"/>
        </w:rPr>
        <w:t xml:space="preserve"> Mg, %</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Выход</w:t>
      </w:r>
      <w:r w:rsidRPr="004B3160">
        <w:rPr>
          <w:rFonts w:ascii="Trebuchet MS" w:eastAsia="Times New Roman" w:hAnsi="Trebuchet MS" w:cs="Times New Roman"/>
          <w:color w:val="000000"/>
          <w:kern w:val="0"/>
          <w:sz w:val="18"/>
          <w:szCs w:val="18"/>
          <w:lang w:eastAsia="ru-RU"/>
        </w:rPr>
        <w:t xml:space="preserve"> Si,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w:t>
      </w:r>
      <w:r w:rsidRPr="004B3160">
        <w:rPr>
          <w:rFonts w:ascii="Trebuchet MS" w:eastAsia="Times New Roman" w:hAnsi="Trebuchet MS" w:cs="Times New Roman"/>
          <w:color w:val="000000"/>
          <w:kern w:val="0"/>
          <w:sz w:val="18"/>
          <w:szCs w:val="18"/>
          <w:lang w:eastAsia="ru-RU"/>
        </w:rPr>
        <w:tab/>
        <w:t>1100</w:t>
      </w:r>
      <w:r w:rsidRPr="004B3160">
        <w:rPr>
          <w:rFonts w:ascii="Trebuchet MS" w:eastAsia="Times New Roman" w:hAnsi="Trebuchet MS" w:cs="Times New Roman"/>
          <w:color w:val="000000"/>
          <w:kern w:val="0"/>
          <w:sz w:val="18"/>
          <w:szCs w:val="18"/>
          <w:lang w:eastAsia="ru-RU"/>
        </w:rPr>
        <w:tab/>
        <w:t>0</w:t>
      </w:r>
      <w:r w:rsidRPr="004B3160">
        <w:rPr>
          <w:rFonts w:ascii="Trebuchet MS" w:eastAsia="Times New Roman" w:hAnsi="Trebuchet MS" w:cs="Times New Roman"/>
          <w:color w:val="000000"/>
          <w:kern w:val="0"/>
          <w:sz w:val="18"/>
          <w:szCs w:val="18"/>
          <w:lang w:eastAsia="ru-RU"/>
        </w:rPr>
        <w:tab/>
        <w:t>71,9</w:t>
      </w:r>
      <w:r w:rsidRPr="004B3160">
        <w:rPr>
          <w:rFonts w:ascii="Trebuchet MS" w:eastAsia="Times New Roman" w:hAnsi="Trebuchet MS" w:cs="Times New Roman"/>
          <w:color w:val="000000"/>
          <w:kern w:val="0"/>
          <w:sz w:val="18"/>
          <w:szCs w:val="18"/>
          <w:lang w:eastAsia="ru-RU"/>
        </w:rPr>
        <w:tab/>
        <w:t>72,1</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2</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color w:val="000000"/>
          <w:kern w:val="0"/>
          <w:sz w:val="18"/>
          <w:szCs w:val="18"/>
          <w:lang w:eastAsia="ru-RU"/>
        </w:rPr>
        <w:tab/>
        <w:t>72,1</w:t>
      </w:r>
      <w:r w:rsidRPr="004B3160">
        <w:rPr>
          <w:rFonts w:ascii="Trebuchet MS" w:eastAsia="Times New Roman" w:hAnsi="Trebuchet MS" w:cs="Times New Roman"/>
          <w:color w:val="000000"/>
          <w:kern w:val="0"/>
          <w:sz w:val="18"/>
          <w:szCs w:val="18"/>
          <w:lang w:eastAsia="ru-RU"/>
        </w:rPr>
        <w:tab/>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3</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color w:val="000000"/>
          <w:kern w:val="0"/>
          <w:sz w:val="18"/>
          <w:szCs w:val="18"/>
          <w:lang w:eastAsia="ru-RU"/>
        </w:rPr>
        <w:tab/>
        <w:t>72,3</w:t>
      </w:r>
      <w:r w:rsidRPr="004B3160">
        <w:rPr>
          <w:rFonts w:ascii="Trebuchet MS" w:eastAsia="Times New Roman" w:hAnsi="Trebuchet MS" w:cs="Times New Roman"/>
          <w:color w:val="000000"/>
          <w:kern w:val="0"/>
          <w:sz w:val="18"/>
          <w:szCs w:val="18"/>
          <w:lang w:eastAsia="ru-RU"/>
        </w:rPr>
        <w:tab/>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4</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color w:val="000000"/>
          <w:kern w:val="0"/>
          <w:sz w:val="18"/>
          <w:szCs w:val="18"/>
          <w:lang w:eastAsia="ru-RU"/>
        </w:rPr>
        <w:tab/>
        <w:t>20</w:t>
      </w:r>
      <w:r w:rsidRPr="004B3160">
        <w:rPr>
          <w:rFonts w:ascii="Trebuchet MS" w:eastAsia="Times New Roman" w:hAnsi="Trebuchet MS" w:cs="Times New Roman"/>
          <w:color w:val="000000"/>
          <w:kern w:val="0"/>
          <w:sz w:val="18"/>
          <w:szCs w:val="18"/>
          <w:lang w:eastAsia="ru-RU"/>
        </w:rPr>
        <w:tab/>
        <w:t>91,3</w:t>
      </w:r>
      <w:r w:rsidRPr="004B3160">
        <w:rPr>
          <w:rFonts w:ascii="Trebuchet MS" w:eastAsia="Times New Roman" w:hAnsi="Trebuchet MS" w:cs="Times New Roman"/>
          <w:color w:val="000000"/>
          <w:kern w:val="0"/>
          <w:sz w:val="18"/>
          <w:szCs w:val="18"/>
          <w:lang w:eastAsia="ru-RU"/>
        </w:rPr>
        <w:tab/>
        <w:t>91,1</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5</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color w:val="000000"/>
          <w:kern w:val="0"/>
          <w:sz w:val="18"/>
          <w:szCs w:val="18"/>
          <w:lang w:eastAsia="ru-RU"/>
        </w:rPr>
        <w:tab/>
        <w:t>90,5</w:t>
      </w:r>
      <w:r w:rsidRPr="004B3160">
        <w:rPr>
          <w:rFonts w:ascii="Trebuchet MS" w:eastAsia="Times New Roman" w:hAnsi="Trebuchet MS" w:cs="Times New Roman"/>
          <w:color w:val="000000"/>
          <w:kern w:val="0"/>
          <w:sz w:val="18"/>
          <w:szCs w:val="18"/>
          <w:lang w:eastAsia="ru-RU"/>
        </w:rPr>
        <w:tab/>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6</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color w:val="000000"/>
          <w:kern w:val="0"/>
          <w:sz w:val="18"/>
          <w:szCs w:val="18"/>
          <w:lang w:eastAsia="ru-RU"/>
        </w:rPr>
        <w:tab/>
        <w:t>91,3</w:t>
      </w:r>
      <w:r w:rsidRPr="004B3160">
        <w:rPr>
          <w:rFonts w:ascii="Trebuchet MS" w:eastAsia="Times New Roman" w:hAnsi="Trebuchet MS" w:cs="Times New Roman"/>
          <w:color w:val="000000"/>
          <w:kern w:val="0"/>
          <w:sz w:val="18"/>
          <w:szCs w:val="18"/>
          <w:lang w:eastAsia="ru-RU"/>
        </w:rPr>
        <w:tab/>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Сделан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вывод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использовании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избытка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образуется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трехкомпонентная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система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состоящая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который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солянокислом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выщелачивании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разлагается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образованием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хлорида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газообразного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силана</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11</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Mg2Si + 4HCl ^ SiH4 + 2MgCl2.</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Задачей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четвертого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этапа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являлось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изучение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способа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предотвращение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потери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счет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использования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разрабатываемой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технологической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последовательности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стадии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разложения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предваряющей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стадию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солянокислого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выщелачивания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основе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лежит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окисления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кислородсодержащей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атмосфере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образованием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5 - </w:t>
      </w:r>
      <w:r w:rsidRPr="004B3160">
        <w:rPr>
          <w:rFonts w:ascii="Trebuchet MS" w:eastAsia="Times New Roman" w:hAnsi="Trebuchet MS" w:cs="Times New Roman" w:hint="eastAsia"/>
          <w:color w:val="000000"/>
          <w:kern w:val="0"/>
          <w:sz w:val="18"/>
          <w:szCs w:val="18"/>
          <w:lang w:eastAsia="ru-RU"/>
        </w:rPr>
        <w:t>Термограмма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разложения</w:t>
      </w:r>
      <w:r w:rsidRPr="004B3160">
        <w:rPr>
          <w:rFonts w:ascii="Trebuchet MS" w:eastAsia="Times New Roman" w:hAnsi="Trebuchet MS" w:cs="Times New Roman"/>
          <w:color w:val="000000"/>
          <w:kern w:val="0"/>
          <w:sz w:val="18"/>
          <w:szCs w:val="18"/>
          <w:lang w:eastAsia="ru-RU"/>
        </w:rPr>
        <w:t xml:space="preserve"> Mg2Si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воздухе</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Согласно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дериватографическому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5) </w:t>
      </w:r>
      <w:r w:rsidRPr="004B3160">
        <w:rPr>
          <w:rFonts w:ascii="Trebuchet MS" w:eastAsia="Times New Roman" w:hAnsi="Trebuchet MS" w:cs="Times New Roman" w:hint="eastAsia"/>
          <w:color w:val="000000"/>
          <w:kern w:val="0"/>
          <w:sz w:val="18"/>
          <w:szCs w:val="18"/>
          <w:lang w:eastAsia="ru-RU"/>
        </w:rPr>
        <w:t>установлено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термическое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разложение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воздухе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начинается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510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образованием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который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температуре</w:t>
      </w:r>
      <w:r w:rsidRPr="004B3160">
        <w:rPr>
          <w:rFonts w:ascii="Trebuchet MS" w:eastAsia="Times New Roman" w:hAnsi="Trebuchet MS" w:cs="Times New Roman"/>
          <w:color w:val="000000"/>
          <w:kern w:val="0"/>
          <w:sz w:val="18"/>
          <w:szCs w:val="18"/>
          <w:lang w:eastAsia="ru-RU"/>
        </w:rPr>
        <w:t xml:space="preserve"> 710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окисляется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MgSi + O WC &gt;2MgO+Si Si + O2 710</w:t>
      </w: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C &gt; SiO2</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Кинетические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разложения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кислородсодержащей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атмосфере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проводились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температурном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интервале</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520..</w:t>
      </w:r>
      <w:r w:rsidRPr="004B3160">
        <w:rPr>
          <w:rFonts w:ascii="Trebuchet MS" w:eastAsia="Times New Roman" w:hAnsi="Trebuchet MS" w:cs="Times New Roman"/>
          <w:color w:val="000000"/>
          <w:kern w:val="0"/>
          <w:sz w:val="18"/>
          <w:szCs w:val="18"/>
          <w:lang w:eastAsia="ru-RU"/>
        </w:rPr>
        <w:tab/>
        <w:t xml:space="preserve">.620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6). </w:t>
      </w:r>
      <w:r w:rsidRPr="004B3160">
        <w:rPr>
          <w:rFonts w:ascii="Trebuchet MS" w:eastAsia="Times New Roman" w:hAnsi="Trebuchet MS" w:cs="Times New Roman" w:hint="eastAsia"/>
          <w:color w:val="000000"/>
          <w:kern w:val="0"/>
          <w:sz w:val="18"/>
          <w:szCs w:val="18"/>
          <w:lang w:eastAsia="ru-RU"/>
        </w:rPr>
        <w:t>Энергия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активации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указанном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интервале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составила</w:t>
      </w:r>
      <w:r w:rsidRPr="004B3160">
        <w:rPr>
          <w:rFonts w:ascii="Trebuchet MS" w:eastAsia="Times New Roman" w:hAnsi="Trebuchet MS" w:cs="Times New Roman"/>
          <w:color w:val="000000"/>
          <w:kern w:val="0"/>
          <w:sz w:val="18"/>
          <w:szCs w:val="18"/>
          <w:lang w:eastAsia="ru-RU"/>
        </w:rPr>
        <w:t xml:space="preserve"> 58,25 </w:t>
      </w:r>
      <w:r w:rsidRPr="004B3160">
        <w:rPr>
          <w:rFonts w:ascii="Trebuchet MS" w:eastAsia="Times New Roman" w:hAnsi="Trebuchet MS" w:cs="Times New Roman" w:hint="eastAsia"/>
          <w:color w:val="000000"/>
          <w:kern w:val="0"/>
          <w:sz w:val="18"/>
          <w:szCs w:val="18"/>
          <w:lang w:eastAsia="ru-RU"/>
        </w:rPr>
        <w:t>кДж</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моль</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12</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lastRenderedPageBreak/>
        <w:t>О</w:t>
      </w:r>
      <w:r w:rsidRPr="004B3160">
        <w:rPr>
          <w:rFonts w:ascii="Trebuchet MS" w:eastAsia="Times New Roman" w:hAnsi="Trebuchet MS" w:cs="Times New Roman"/>
          <w:color w:val="000000"/>
          <w:kern w:val="0"/>
          <w:sz w:val="18"/>
          <w:szCs w:val="18"/>
          <w:lang w:eastAsia="ru-RU"/>
        </w:rPr>
        <w:tab/>
        <w:t>50</w:t>
      </w:r>
      <w:r w:rsidRPr="004B3160">
        <w:rPr>
          <w:rFonts w:ascii="Trebuchet MS" w:eastAsia="Times New Roman" w:hAnsi="Trebuchet MS" w:cs="Times New Roman"/>
          <w:color w:val="000000"/>
          <w:kern w:val="0"/>
          <w:sz w:val="18"/>
          <w:szCs w:val="18"/>
          <w:lang w:eastAsia="ru-RU"/>
        </w:rPr>
        <w:tab/>
        <w:t>100</w:t>
      </w:r>
      <w:r w:rsidRPr="004B3160">
        <w:rPr>
          <w:rFonts w:ascii="Trebuchet MS" w:eastAsia="Times New Roman" w:hAnsi="Trebuchet MS" w:cs="Times New Roman"/>
          <w:color w:val="000000"/>
          <w:kern w:val="0"/>
          <w:sz w:val="18"/>
          <w:szCs w:val="18"/>
          <w:lang w:eastAsia="ru-RU"/>
        </w:rPr>
        <w:tab/>
        <w:t>150</w:t>
      </w:r>
      <w:r w:rsidRPr="004B3160">
        <w:rPr>
          <w:rFonts w:ascii="Trebuchet MS" w:eastAsia="Times New Roman" w:hAnsi="Trebuchet MS" w:cs="Times New Roman"/>
          <w:color w:val="000000"/>
          <w:kern w:val="0"/>
          <w:sz w:val="18"/>
          <w:szCs w:val="18"/>
          <w:lang w:eastAsia="ru-RU"/>
        </w:rPr>
        <w:tab/>
        <w:t>200</w:t>
      </w:r>
      <w:r w:rsidRPr="004B3160">
        <w:rPr>
          <w:rFonts w:ascii="Trebuchet MS" w:eastAsia="Times New Roman" w:hAnsi="Trebuchet MS" w:cs="Times New Roman"/>
          <w:color w:val="000000"/>
          <w:kern w:val="0"/>
          <w:sz w:val="18"/>
          <w:szCs w:val="18"/>
          <w:lang w:eastAsia="ru-RU"/>
        </w:rPr>
        <w:tab/>
        <w:t>250</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т</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сек</w:t>
      </w:r>
      <w:r w:rsidRPr="004B3160">
        <w:rPr>
          <w:rFonts w:ascii="Trebuchet MS" w:eastAsia="Times New Roman" w:hAnsi="Trebuchet MS" w:cs="Times New Roman"/>
          <w:color w:val="000000"/>
          <w:kern w:val="0"/>
          <w:sz w:val="18"/>
          <w:szCs w:val="18"/>
          <w:lang w:eastAsia="ru-RU"/>
        </w:rPr>
        <w:t xml:space="preserve"> 300</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6 - </w:t>
      </w:r>
      <w:r w:rsidRPr="004B3160">
        <w:rPr>
          <w:rFonts w:ascii="Trebuchet MS" w:eastAsia="Times New Roman" w:hAnsi="Trebuchet MS" w:cs="Times New Roman" w:hint="eastAsia"/>
          <w:color w:val="000000"/>
          <w:kern w:val="0"/>
          <w:sz w:val="18"/>
          <w:szCs w:val="18"/>
          <w:lang w:eastAsia="ru-RU"/>
        </w:rPr>
        <w:t>Зависимости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степени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превращения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(II) </w:t>
      </w:r>
      <w:r w:rsidRPr="004B3160">
        <w:rPr>
          <w:rFonts w:ascii="Trebuchet MS" w:eastAsia="Times New Roman" w:hAnsi="Trebuchet MS" w:cs="Times New Roman" w:hint="eastAsia"/>
          <w:color w:val="000000"/>
          <w:kern w:val="0"/>
          <w:sz w:val="18"/>
          <w:szCs w:val="18"/>
          <w:lang w:eastAsia="ru-RU"/>
        </w:rPr>
        <w:t>от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времени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окисления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интервале</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температур</w:t>
      </w:r>
      <w:r w:rsidRPr="004B3160">
        <w:rPr>
          <w:rFonts w:ascii="Trebuchet MS" w:eastAsia="Times New Roman" w:hAnsi="Trebuchet MS" w:cs="Times New Roman"/>
          <w:color w:val="000000"/>
          <w:kern w:val="0"/>
          <w:sz w:val="18"/>
          <w:szCs w:val="18"/>
          <w:lang w:eastAsia="ru-RU"/>
        </w:rPr>
        <w:t xml:space="preserve"> 520.. .620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Определено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разложения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возможно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проводить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статических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муфельная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печь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динамических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условиях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барабанно</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вращающаяся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печь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реактор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свободного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пространства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Оптимальной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проведения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статических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динамических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условиях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является</w:t>
      </w:r>
      <w:r w:rsidRPr="004B3160">
        <w:rPr>
          <w:rFonts w:ascii="Trebuchet MS" w:eastAsia="Times New Roman" w:hAnsi="Trebuchet MS" w:cs="Times New Roman"/>
          <w:color w:val="000000"/>
          <w:kern w:val="0"/>
          <w:sz w:val="18"/>
          <w:szCs w:val="18"/>
          <w:lang w:eastAsia="ru-RU"/>
        </w:rPr>
        <w:t xml:space="preserve"> 660 </w:t>
      </w: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C.</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Предложена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принципиальная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схема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через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стадию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разложения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которая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позволит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увеличить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выход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готового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избежать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потерь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чистого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виде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силанов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стадии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кислотного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выщелачивания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внедрении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технологическую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последовательность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способа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стадии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разложения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достигается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выход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98,6 %.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Исследования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четвертому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этапу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завершаются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наработкой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опытной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партии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порошкообразного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лабораторном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реакторе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свободного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пространства</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2 </w:t>
      </w:r>
      <w:r w:rsidRPr="004B3160">
        <w:rPr>
          <w:rFonts w:ascii="Trebuchet MS" w:eastAsia="Times New Roman" w:hAnsi="Trebuchet MS" w:cs="Times New Roman" w:hint="eastAsia"/>
          <w:color w:val="000000"/>
          <w:kern w:val="0"/>
          <w:sz w:val="18"/>
          <w:szCs w:val="18"/>
          <w:lang w:eastAsia="ru-RU"/>
        </w:rPr>
        <w:t>Є</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град</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Волновое</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ЧИСЛО</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СМ</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а</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б</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7 - </w:t>
      </w:r>
      <w:r w:rsidRPr="004B3160">
        <w:rPr>
          <w:rFonts w:ascii="Trebuchet MS" w:eastAsia="Times New Roman" w:hAnsi="Trebuchet MS" w:cs="Times New Roman" w:hint="eastAsia"/>
          <w:color w:val="000000"/>
          <w:kern w:val="0"/>
          <w:sz w:val="18"/>
          <w:szCs w:val="18"/>
          <w:lang w:eastAsia="ru-RU"/>
        </w:rPr>
        <w:t>Рентгенограмма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ИК</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спектры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б</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реакторе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свободного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пространства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после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стадий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выщелачивания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w:t>
      </w:r>
      <w:r w:rsidRPr="004B3160">
        <w:rPr>
          <w:rFonts w:ascii="Trebuchet MS" w:eastAsia="Times New Roman" w:hAnsi="Trebuchet MS" w:cs="Times New Roman"/>
          <w:color w:val="000000"/>
          <w:kern w:val="0"/>
          <w:sz w:val="18"/>
          <w:szCs w:val="18"/>
          <w:lang w:eastAsia="ru-RU"/>
        </w:rPr>
        <w:t xml:space="preserve"> - Si</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13</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анализа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рентгенограммы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образца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7 - </w:t>
      </w:r>
      <w:r w:rsidRPr="004B3160">
        <w:rPr>
          <w:rFonts w:ascii="Trebuchet MS" w:eastAsia="Times New Roman" w:hAnsi="Trebuchet MS" w:cs="Times New Roman" w:hint="eastAsia"/>
          <w:color w:val="000000"/>
          <w:kern w:val="0"/>
          <w:sz w:val="18"/>
          <w:szCs w:val="18"/>
          <w:lang w:eastAsia="ru-RU"/>
        </w:rPr>
        <w:t>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взятого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опытной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партии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установлено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w:t>
      </w:r>
      <w:r w:rsidRPr="004B3160">
        <w:rPr>
          <w:rFonts w:ascii="Trebuchet MS" w:eastAsia="Times New Roman" w:hAnsi="Trebuchet MS" w:cs="Times New Roman"/>
          <w:color w:val="000000"/>
          <w:kern w:val="0"/>
          <w:sz w:val="18"/>
          <w:szCs w:val="18"/>
          <w:lang w:eastAsia="ru-RU"/>
        </w:rPr>
        <w:t xml:space="preserve"> - </w:t>
      </w:r>
      <w:r w:rsidRPr="004B3160">
        <w:rPr>
          <w:rFonts w:ascii="Trebuchet MS" w:eastAsia="Times New Roman" w:hAnsi="Trebuchet MS" w:cs="Times New Roman" w:hint="eastAsia"/>
          <w:color w:val="000000"/>
          <w:kern w:val="0"/>
          <w:sz w:val="18"/>
          <w:szCs w:val="18"/>
          <w:lang w:eastAsia="ru-RU"/>
        </w:rPr>
        <w:t>элементный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кремний</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ИК</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спектры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7 - </w:t>
      </w:r>
      <w:r w:rsidRPr="004B3160">
        <w:rPr>
          <w:rFonts w:ascii="Trebuchet MS" w:eastAsia="Times New Roman" w:hAnsi="Trebuchet MS" w:cs="Times New Roman" w:hint="eastAsia"/>
          <w:color w:val="000000"/>
          <w:kern w:val="0"/>
          <w:sz w:val="18"/>
          <w:szCs w:val="18"/>
          <w:lang w:eastAsia="ru-RU"/>
        </w:rPr>
        <w:t>б</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образцов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порошкообразного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выращенный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Чохральского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характеризуются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идентичными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полосами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поглощения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имеют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фононные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пики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абсорбции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выращенный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Чохральского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магниетермическим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имеет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пики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длинах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волн</w:t>
      </w:r>
      <w:r w:rsidRPr="004B3160">
        <w:rPr>
          <w:rFonts w:ascii="Trebuchet MS" w:eastAsia="Times New Roman" w:hAnsi="Trebuchet MS" w:cs="Times New Roman"/>
          <w:color w:val="000000"/>
          <w:kern w:val="0"/>
          <w:sz w:val="18"/>
          <w:szCs w:val="18"/>
          <w:lang w:eastAsia="ru-RU"/>
        </w:rPr>
        <w:t xml:space="preserve"> 1150 </w:t>
      </w:r>
      <w:r w:rsidRPr="004B3160">
        <w:rPr>
          <w:rFonts w:ascii="Trebuchet MS" w:eastAsia="Times New Roman" w:hAnsi="Trebuchet MS" w:cs="Times New Roman" w:hint="eastAsia"/>
          <w:color w:val="000000"/>
          <w:kern w:val="0"/>
          <w:sz w:val="18"/>
          <w:szCs w:val="18"/>
          <w:lang w:eastAsia="ru-RU"/>
        </w:rPr>
        <w:t>см</w:t>
      </w:r>
      <w:r w:rsidRPr="004B3160">
        <w:rPr>
          <w:rFonts w:ascii="Trebuchet MS" w:eastAsia="Times New Roman" w:hAnsi="Trebuchet MS" w:cs="Times New Roman"/>
          <w:color w:val="000000"/>
          <w:kern w:val="0"/>
          <w:sz w:val="18"/>
          <w:szCs w:val="18"/>
          <w:lang w:eastAsia="ru-RU"/>
        </w:rPr>
        <w:t xml:space="preserve">-1, </w:t>
      </w:r>
      <w:r w:rsidRPr="004B3160">
        <w:rPr>
          <w:rFonts w:ascii="Trebuchet MS" w:eastAsia="Times New Roman" w:hAnsi="Trebuchet MS" w:cs="Times New Roman" w:hint="eastAsia"/>
          <w:color w:val="000000"/>
          <w:kern w:val="0"/>
          <w:sz w:val="18"/>
          <w:szCs w:val="18"/>
          <w:lang w:eastAsia="ru-RU"/>
        </w:rPr>
        <w:t>индуцированные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кислородным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поглощением</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Таблица</w:t>
      </w:r>
      <w:r w:rsidRPr="004B3160">
        <w:rPr>
          <w:rFonts w:ascii="Trebuchet MS" w:eastAsia="Times New Roman" w:hAnsi="Trebuchet MS" w:cs="Times New Roman"/>
          <w:color w:val="000000"/>
          <w:kern w:val="0"/>
          <w:sz w:val="18"/>
          <w:szCs w:val="18"/>
          <w:lang w:eastAsia="ru-RU"/>
        </w:rPr>
        <w:t xml:space="preserve"> 4 - </w:t>
      </w:r>
      <w:r w:rsidRPr="004B3160">
        <w:rPr>
          <w:rFonts w:ascii="Trebuchet MS" w:eastAsia="Times New Roman" w:hAnsi="Trebuchet MS" w:cs="Times New Roman" w:hint="eastAsia"/>
          <w:color w:val="000000"/>
          <w:kern w:val="0"/>
          <w:sz w:val="18"/>
          <w:szCs w:val="18"/>
          <w:lang w:eastAsia="ru-RU"/>
        </w:rPr>
        <w:t>Элементный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анализ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образцов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исходных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реагентов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магниетермии</w:t>
      </w:r>
      <w:r w:rsidRPr="004B3160">
        <w:rPr>
          <w:rFonts w:ascii="Trebuchet MS" w:eastAsia="Times New Roman" w:hAnsi="Trebuchet MS" w:cs="Times New Roman"/>
          <w:color w:val="000000"/>
          <w:kern w:val="0"/>
          <w:sz w:val="18"/>
          <w:szCs w:val="18"/>
          <w:lang w:eastAsia="ru-RU"/>
        </w:rPr>
        <w:tab/>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Определяемый</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элемент</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Соде</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ржание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образце</w:t>
      </w:r>
      <w:r w:rsidRPr="004B3160">
        <w:rPr>
          <w:rFonts w:ascii="Trebuchet MS" w:eastAsia="Times New Roman" w:hAnsi="Trebuchet MS" w:cs="Times New Roman"/>
          <w:color w:val="000000"/>
          <w:kern w:val="0"/>
          <w:sz w:val="18"/>
          <w:szCs w:val="18"/>
          <w:lang w:eastAsia="ru-RU"/>
        </w:rPr>
        <w:t xml:space="preserve">, % </w:t>
      </w:r>
      <w:r w:rsidRPr="004B3160">
        <w:rPr>
          <w:rFonts w:ascii="Trebuchet MS" w:eastAsia="Times New Roman" w:hAnsi="Trebuchet MS" w:cs="Times New Roman" w:hint="eastAsia"/>
          <w:color w:val="000000"/>
          <w:kern w:val="0"/>
          <w:sz w:val="18"/>
          <w:szCs w:val="18"/>
          <w:lang w:eastAsia="ru-RU"/>
        </w:rPr>
        <w:t>масс</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ab/>
        <w:t>(NH4)2SiF6</w:t>
      </w:r>
      <w:r w:rsidRPr="004B3160">
        <w:rPr>
          <w:rFonts w:ascii="Trebuchet MS" w:eastAsia="Times New Roman" w:hAnsi="Trebuchet MS" w:cs="Times New Roman"/>
          <w:color w:val="000000"/>
          <w:kern w:val="0"/>
          <w:sz w:val="18"/>
          <w:szCs w:val="18"/>
          <w:lang w:eastAsia="ru-RU"/>
        </w:rPr>
        <w:tab/>
        <w:t>SiO2</w:t>
      </w:r>
      <w:r w:rsidRPr="004B3160">
        <w:rPr>
          <w:rFonts w:ascii="Trebuchet MS" w:eastAsia="Times New Roman" w:hAnsi="Trebuchet MS" w:cs="Times New Roman"/>
          <w:color w:val="000000"/>
          <w:kern w:val="0"/>
          <w:sz w:val="18"/>
          <w:szCs w:val="18"/>
          <w:lang w:eastAsia="ru-RU"/>
        </w:rPr>
        <w:tab/>
        <w:t>Si</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Al</w:t>
      </w:r>
      <w:r w:rsidRPr="004B3160">
        <w:rPr>
          <w:rFonts w:ascii="Trebuchet MS" w:eastAsia="Times New Roman" w:hAnsi="Trebuchet MS" w:cs="Times New Roman"/>
          <w:color w:val="000000"/>
          <w:kern w:val="0"/>
          <w:sz w:val="18"/>
          <w:szCs w:val="18"/>
          <w:lang w:eastAsia="ru-RU"/>
        </w:rPr>
        <w:tab/>
        <w:t>610-5</w:t>
      </w:r>
      <w:r w:rsidRPr="004B3160">
        <w:rPr>
          <w:rFonts w:ascii="Trebuchet MS" w:eastAsia="Times New Roman" w:hAnsi="Trebuchet MS" w:cs="Times New Roman"/>
          <w:color w:val="000000"/>
          <w:kern w:val="0"/>
          <w:sz w:val="18"/>
          <w:szCs w:val="18"/>
          <w:lang w:eastAsia="ru-RU"/>
        </w:rPr>
        <w:tab/>
        <w:t>410-4</w:t>
      </w:r>
      <w:r w:rsidRPr="004B3160">
        <w:rPr>
          <w:rFonts w:ascii="Trebuchet MS" w:eastAsia="Times New Roman" w:hAnsi="Trebuchet MS" w:cs="Times New Roman"/>
          <w:color w:val="000000"/>
          <w:kern w:val="0"/>
          <w:sz w:val="18"/>
          <w:szCs w:val="18"/>
          <w:lang w:eastAsia="ru-RU"/>
        </w:rPr>
        <w:tab/>
        <w:t>3 10-3</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As</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н</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о</w:t>
      </w:r>
      <w:r w:rsidRPr="004B3160">
        <w:rPr>
          <w:rFonts w:ascii="Trebuchet MS" w:eastAsia="Times New Roman" w:hAnsi="Trebuchet MS" w:cs="Times New Roman"/>
          <w:color w:val="000000"/>
          <w:kern w:val="0"/>
          <w:sz w:val="18"/>
          <w:szCs w:val="18"/>
          <w:lang w:eastAsia="ru-RU"/>
        </w:rPr>
        <w:t xml:space="preserve"> (110-7)</w:t>
      </w:r>
      <w:r w:rsidRPr="004B3160">
        <w:rPr>
          <w:rFonts w:ascii="Trebuchet MS" w:eastAsia="Times New Roman" w:hAnsi="Trebuchet MS" w:cs="Times New Roman"/>
          <w:color w:val="000000"/>
          <w:kern w:val="0"/>
          <w:sz w:val="18"/>
          <w:szCs w:val="18"/>
          <w:lang w:eastAsia="ru-RU"/>
        </w:rPr>
        <w:tab/>
        <w:t>110-4</w:t>
      </w:r>
      <w:r w:rsidRPr="004B3160">
        <w:rPr>
          <w:rFonts w:ascii="Trebuchet MS" w:eastAsia="Times New Roman" w:hAnsi="Trebuchet MS" w:cs="Times New Roman"/>
          <w:color w:val="000000"/>
          <w:kern w:val="0"/>
          <w:sz w:val="18"/>
          <w:szCs w:val="18"/>
          <w:lang w:eastAsia="ru-RU"/>
        </w:rPr>
        <w:tab/>
        <w:t>5 10-4</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B</w:t>
      </w:r>
      <w:r w:rsidRPr="004B3160">
        <w:rPr>
          <w:rFonts w:ascii="Trebuchet MS" w:eastAsia="Times New Roman" w:hAnsi="Trebuchet MS" w:cs="Times New Roman"/>
          <w:color w:val="000000"/>
          <w:kern w:val="0"/>
          <w:sz w:val="18"/>
          <w:szCs w:val="18"/>
          <w:lang w:eastAsia="ru-RU"/>
        </w:rPr>
        <w:tab/>
        <w:t>5 10-4</w:t>
      </w:r>
      <w:r w:rsidRPr="004B3160">
        <w:rPr>
          <w:rFonts w:ascii="Trebuchet MS" w:eastAsia="Times New Roman" w:hAnsi="Trebuchet MS" w:cs="Times New Roman"/>
          <w:color w:val="000000"/>
          <w:kern w:val="0"/>
          <w:sz w:val="18"/>
          <w:szCs w:val="18"/>
          <w:lang w:eastAsia="ru-RU"/>
        </w:rPr>
        <w:tab/>
        <w:t>110-3</w:t>
      </w:r>
      <w:r w:rsidRPr="004B3160">
        <w:rPr>
          <w:rFonts w:ascii="Trebuchet MS" w:eastAsia="Times New Roman" w:hAnsi="Trebuchet MS" w:cs="Times New Roman"/>
          <w:color w:val="000000"/>
          <w:kern w:val="0"/>
          <w:sz w:val="18"/>
          <w:szCs w:val="18"/>
          <w:lang w:eastAsia="ru-RU"/>
        </w:rPr>
        <w:tab/>
        <w:t>5 10-4</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Ca</w:t>
      </w:r>
      <w:r w:rsidRPr="004B3160">
        <w:rPr>
          <w:rFonts w:ascii="Trebuchet MS" w:eastAsia="Times New Roman" w:hAnsi="Trebuchet MS" w:cs="Times New Roman"/>
          <w:color w:val="000000"/>
          <w:kern w:val="0"/>
          <w:sz w:val="18"/>
          <w:szCs w:val="18"/>
          <w:lang w:eastAsia="ru-RU"/>
        </w:rPr>
        <w:tab/>
        <w:t>810-6</w:t>
      </w:r>
      <w:r w:rsidRPr="004B3160">
        <w:rPr>
          <w:rFonts w:ascii="Trebuchet MS" w:eastAsia="Times New Roman" w:hAnsi="Trebuchet MS" w:cs="Times New Roman"/>
          <w:color w:val="000000"/>
          <w:kern w:val="0"/>
          <w:sz w:val="18"/>
          <w:szCs w:val="18"/>
          <w:lang w:eastAsia="ru-RU"/>
        </w:rPr>
        <w:tab/>
        <w:t>210-4</w:t>
      </w:r>
      <w:r w:rsidRPr="004B3160">
        <w:rPr>
          <w:rFonts w:ascii="Trebuchet MS" w:eastAsia="Times New Roman" w:hAnsi="Trebuchet MS" w:cs="Times New Roman"/>
          <w:color w:val="000000"/>
          <w:kern w:val="0"/>
          <w:sz w:val="18"/>
          <w:szCs w:val="18"/>
          <w:lang w:eastAsia="ru-RU"/>
        </w:rPr>
        <w:tab/>
        <w:t>210-4</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Cr</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н</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о</w:t>
      </w:r>
      <w:r w:rsidRPr="004B3160">
        <w:rPr>
          <w:rFonts w:ascii="Trebuchet MS" w:eastAsia="Times New Roman" w:hAnsi="Trebuchet MS" w:cs="Times New Roman"/>
          <w:color w:val="000000"/>
          <w:kern w:val="0"/>
          <w:sz w:val="18"/>
          <w:szCs w:val="18"/>
          <w:lang w:eastAsia="ru-RU"/>
        </w:rPr>
        <w:t xml:space="preserve"> (2 10-6)</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н</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о</w:t>
      </w:r>
      <w:r w:rsidRPr="004B3160">
        <w:rPr>
          <w:rFonts w:ascii="Trebuchet MS" w:eastAsia="Times New Roman" w:hAnsi="Trebuchet MS" w:cs="Times New Roman"/>
          <w:color w:val="000000"/>
          <w:kern w:val="0"/>
          <w:sz w:val="18"/>
          <w:szCs w:val="18"/>
          <w:lang w:eastAsia="ru-RU"/>
        </w:rPr>
        <w:t xml:space="preserve"> (2 10-6)</w:t>
      </w:r>
      <w:r w:rsidRPr="004B3160">
        <w:rPr>
          <w:rFonts w:ascii="Trebuchet MS" w:eastAsia="Times New Roman" w:hAnsi="Trebuchet MS" w:cs="Times New Roman"/>
          <w:color w:val="000000"/>
          <w:kern w:val="0"/>
          <w:sz w:val="18"/>
          <w:szCs w:val="18"/>
          <w:lang w:eastAsia="ru-RU"/>
        </w:rPr>
        <w:tab/>
        <w:t>810-6</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lastRenderedPageBreak/>
        <w:t>Cu</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н</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о</w:t>
      </w:r>
      <w:r w:rsidRPr="004B3160">
        <w:rPr>
          <w:rFonts w:ascii="Trebuchet MS" w:eastAsia="Times New Roman" w:hAnsi="Trebuchet MS" w:cs="Times New Roman"/>
          <w:color w:val="000000"/>
          <w:kern w:val="0"/>
          <w:sz w:val="18"/>
          <w:szCs w:val="18"/>
          <w:lang w:eastAsia="ru-RU"/>
        </w:rPr>
        <w:t xml:space="preserve"> (3 10-6)</w:t>
      </w:r>
      <w:r w:rsidRPr="004B3160">
        <w:rPr>
          <w:rFonts w:ascii="Trebuchet MS" w:eastAsia="Times New Roman" w:hAnsi="Trebuchet MS" w:cs="Times New Roman"/>
          <w:color w:val="000000"/>
          <w:kern w:val="0"/>
          <w:sz w:val="18"/>
          <w:szCs w:val="18"/>
          <w:lang w:eastAsia="ru-RU"/>
        </w:rPr>
        <w:tab/>
        <w:t>210-5</w:t>
      </w:r>
      <w:r w:rsidRPr="004B3160">
        <w:rPr>
          <w:rFonts w:ascii="Trebuchet MS" w:eastAsia="Times New Roman" w:hAnsi="Trebuchet MS" w:cs="Times New Roman"/>
          <w:color w:val="000000"/>
          <w:kern w:val="0"/>
          <w:sz w:val="18"/>
          <w:szCs w:val="18"/>
          <w:lang w:eastAsia="ru-RU"/>
        </w:rPr>
        <w:tab/>
        <w:t>710-4</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Fe</w:t>
      </w:r>
      <w:r w:rsidRPr="004B3160">
        <w:rPr>
          <w:rFonts w:ascii="Trebuchet MS" w:eastAsia="Times New Roman" w:hAnsi="Trebuchet MS" w:cs="Times New Roman"/>
          <w:color w:val="000000"/>
          <w:kern w:val="0"/>
          <w:sz w:val="18"/>
          <w:szCs w:val="18"/>
          <w:lang w:eastAsia="ru-RU"/>
        </w:rPr>
        <w:tab/>
        <w:t>610-6</w:t>
      </w:r>
      <w:r w:rsidRPr="004B3160">
        <w:rPr>
          <w:rFonts w:ascii="Trebuchet MS" w:eastAsia="Times New Roman" w:hAnsi="Trebuchet MS" w:cs="Times New Roman"/>
          <w:color w:val="000000"/>
          <w:kern w:val="0"/>
          <w:sz w:val="18"/>
          <w:szCs w:val="18"/>
          <w:lang w:eastAsia="ru-RU"/>
        </w:rPr>
        <w:tab/>
        <w:t>3 10-5</w:t>
      </w:r>
      <w:r w:rsidRPr="004B3160">
        <w:rPr>
          <w:rFonts w:ascii="Trebuchet MS" w:eastAsia="Times New Roman" w:hAnsi="Trebuchet MS" w:cs="Times New Roman"/>
          <w:color w:val="000000"/>
          <w:kern w:val="0"/>
          <w:sz w:val="18"/>
          <w:szCs w:val="18"/>
          <w:lang w:eastAsia="ru-RU"/>
        </w:rPr>
        <w:tab/>
        <w:t>210-3</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K</w:t>
      </w:r>
      <w:r w:rsidRPr="004B3160">
        <w:rPr>
          <w:rFonts w:ascii="Trebuchet MS" w:eastAsia="Times New Roman" w:hAnsi="Trebuchet MS" w:cs="Times New Roman"/>
          <w:color w:val="000000"/>
          <w:kern w:val="0"/>
          <w:sz w:val="18"/>
          <w:szCs w:val="18"/>
          <w:lang w:eastAsia="ru-RU"/>
        </w:rPr>
        <w:tab/>
        <w:t>5 10-6</w:t>
      </w:r>
      <w:r w:rsidRPr="004B3160">
        <w:rPr>
          <w:rFonts w:ascii="Trebuchet MS" w:eastAsia="Times New Roman" w:hAnsi="Trebuchet MS" w:cs="Times New Roman"/>
          <w:color w:val="000000"/>
          <w:kern w:val="0"/>
          <w:sz w:val="18"/>
          <w:szCs w:val="18"/>
          <w:lang w:eastAsia="ru-RU"/>
        </w:rPr>
        <w:tab/>
        <w:t>3 10-5</w:t>
      </w:r>
      <w:r w:rsidRPr="004B3160">
        <w:rPr>
          <w:rFonts w:ascii="Trebuchet MS" w:eastAsia="Times New Roman" w:hAnsi="Trebuchet MS" w:cs="Times New Roman"/>
          <w:color w:val="000000"/>
          <w:kern w:val="0"/>
          <w:sz w:val="18"/>
          <w:szCs w:val="18"/>
          <w:lang w:eastAsia="ru-RU"/>
        </w:rPr>
        <w:tab/>
        <w:t>810-5</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Mg</w:t>
      </w:r>
      <w:r w:rsidRPr="004B3160">
        <w:rPr>
          <w:rFonts w:ascii="Trebuchet MS" w:eastAsia="Times New Roman" w:hAnsi="Trebuchet MS" w:cs="Times New Roman"/>
          <w:color w:val="000000"/>
          <w:kern w:val="0"/>
          <w:sz w:val="18"/>
          <w:szCs w:val="18"/>
          <w:lang w:eastAsia="ru-RU"/>
        </w:rPr>
        <w:tab/>
        <w:t>110-4</w:t>
      </w:r>
      <w:r w:rsidRPr="004B3160">
        <w:rPr>
          <w:rFonts w:ascii="Trebuchet MS" w:eastAsia="Times New Roman" w:hAnsi="Trebuchet MS" w:cs="Times New Roman"/>
          <w:color w:val="000000"/>
          <w:kern w:val="0"/>
          <w:sz w:val="18"/>
          <w:szCs w:val="18"/>
          <w:lang w:eastAsia="ru-RU"/>
        </w:rPr>
        <w:tab/>
        <w:t>410-4</w:t>
      </w:r>
      <w:r w:rsidRPr="004B3160">
        <w:rPr>
          <w:rFonts w:ascii="Trebuchet MS" w:eastAsia="Times New Roman" w:hAnsi="Trebuchet MS" w:cs="Times New Roman"/>
          <w:color w:val="000000"/>
          <w:kern w:val="0"/>
          <w:sz w:val="18"/>
          <w:szCs w:val="18"/>
          <w:lang w:eastAsia="ru-RU"/>
        </w:rPr>
        <w:tab/>
        <w:t>810-5</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Na</w:t>
      </w:r>
      <w:r w:rsidRPr="004B3160">
        <w:rPr>
          <w:rFonts w:ascii="Trebuchet MS" w:eastAsia="Times New Roman" w:hAnsi="Trebuchet MS" w:cs="Times New Roman"/>
          <w:color w:val="000000"/>
          <w:kern w:val="0"/>
          <w:sz w:val="18"/>
          <w:szCs w:val="18"/>
          <w:lang w:eastAsia="ru-RU"/>
        </w:rPr>
        <w:tab/>
        <w:t>210-5</w:t>
      </w:r>
      <w:r w:rsidRPr="004B3160">
        <w:rPr>
          <w:rFonts w:ascii="Trebuchet MS" w:eastAsia="Times New Roman" w:hAnsi="Trebuchet MS" w:cs="Times New Roman"/>
          <w:color w:val="000000"/>
          <w:kern w:val="0"/>
          <w:sz w:val="18"/>
          <w:szCs w:val="18"/>
          <w:lang w:eastAsia="ru-RU"/>
        </w:rPr>
        <w:tab/>
        <w:t>3 10-5</w:t>
      </w:r>
      <w:r w:rsidRPr="004B3160">
        <w:rPr>
          <w:rFonts w:ascii="Trebuchet MS" w:eastAsia="Times New Roman" w:hAnsi="Trebuchet MS" w:cs="Times New Roman"/>
          <w:color w:val="000000"/>
          <w:kern w:val="0"/>
          <w:sz w:val="18"/>
          <w:szCs w:val="18"/>
          <w:lang w:eastAsia="ru-RU"/>
        </w:rPr>
        <w:tab/>
        <w:t>610-5</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Ni</w:t>
      </w:r>
      <w:r w:rsidRPr="004B3160">
        <w:rPr>
          <w:rFonts w:ascii="Trebuchet MS" w:eastAsia="Times New Roman" w:hAnsi="Trebuchet MS" w:cs="Times New Roman"/>
          <w:color w:val="000000"/>
          <w:kern w:val="0"/>
          <w:sz w:val="18"/>
          <w:szCs w:val="18"/>
          <w:lang w:eastAsia="ru-RU"/>
        </w:rPr>
        <w:tab/>
        <w:t>3 10-5</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н</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о</w:t>
      </w:r>
      <w:r w:rsidRPr="004B3160">
        <w:rPr>
          <w:rFonts w:ascii="Trebuchet MS" w:eastAsia="Times New Roman" w:hAnsi="Trebuchet MS" w:cs="Times New Roman"/>
          <w:color w:val="000000"/>
          <w:kern w:val="0"/>
          <w:sz w:val="18"/>
          <w:szCs w:val="18"/>
          <w:lang w:eastAsia="ru-RU"/>
        </w:rPr>
        <w:t xml:space="preserve"> (5 10-6)</w:t>
      </w:r>
      <w:r w:rsidRPr="004B3160">
        <w:rPr>
          <w:rFonts w:ascii="Trebuchet MS" w:eastAsia="Times New Roman" w:hAnsi="Trebuchet MS" w:cs="Times New Roman"/>
          <w:color w:val="000000"/>
          <w:kern w:val="0"/>
          <w:sz w:val="18"/>
          <w:szCs w:val="18"/>
          <w:lang w:eastAsia="ru-RU"/>
        </w:rPr>
        <w:tab/>
        <w:t>610-4</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P</w:t>
      </w:r>
      <w:r w:rsidRPr="004B3160">
        <w:rPr>
          <w:rFonts w:ascii="Trebuchet MS" w:eastAsia="Times New Roman" w:hAnsi="Trebuchet MS" w:cs="Times New Roman"/>
          <w:color w:val="000000"/>
          <w:kern w:val="0"/>
          <w:sz w:val="18"/>
          <w:szCs w:val="18"/>
          <w:lang w:eastAsia="ru-RU"/>
        </w:rPr>
        <w:tab/>
        <w:t>710-4</w:t>
      </w:r>
      <w:r w:rsidRPr="004B3160">
        <w:rPr>
          <w:rFonts w:ascii="Trebuchet MS" w:eastAsia="Times New Roman" w:hAnsi="Trebuchet MS" w:cs="Times New Roman"/>
          <w:color w:val="000000"/>
          <w:kern w:val="0"/>
          <w:sz w:val="18"/>
          <w:szCs w:val="18"/>
          <w:lang w:eastAsia="ru-RU"/>
        </w:rPr>
        <w:tab/>
        <w:t>610-4</w:t>
      </w:r>
      <w:r w:rsidRPr="004B3160">
        <w:rPr>
          <w:rFonts w:ascii="Trebuchet MS" w:eastAsia="Times New Roman" w:hAnsi="Trebuchet MS" w:cs="Times New Roman"/>
          <w:color w:val="000000"/>
          <w:kern w:val="0"/>
          <w:sz w:val="18"/>
          <w:szCs w:val="18"/>
          <w:lang w:eastAsia="ru-RU"/>
        </w:rPr>
        <w:tab/>
        <w:t>810-4</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Ti</w:t>
      </w:r>
      <w:r w:rsidRPr="004B3160">
        <w:rPr>
          <w:rFonts w:ascii="Trebuchet MS" w:eastAsia="Times New Roman" w:hAnsi="Trebuchet MS" w:cs="Times New Roman"/>
          <w:color w:val="000000"/>
          <w:kern w:val="0"/>
          <w:sz w:val="18"/>
          <w:szCs w:val="18"/>
          <w:lang w:eastAsia="ru-RU"/>
        </w:rPr>
        <w:tab/>
        <w:t>5 10-4</w:t>
      </w:r>
      <w:r w:rsidRPr="004B3160">
        <w:rPr>
          <w:rFonts w:ascii="Trebuchet MS" w:eastAsia="Times New Roman" w:hAnsi="Trebuchet MS" w:cs="Times New Roman"/>
          <w:color w:val="000000"/>
          <w:kern w:val="0"/>
          <w:sz w:val="18"/>
          <w:szCs w:val="18"/>
          <w:lang w:eastAsia="ru-RU"/>
        </w:rPr>
        <w:tab/>
        <w:t>210-3</w:t>
      </w:r>
      <w:r w:rsidRPr="004B3160">
        <w:rPr>
          <w:rFonts w:ascii="Trebuchet MS" w:eastAsia="Times New Roman" w:hAnsi="Trebuchet MS" w:cs="Times New Roman"/>
          <w:color w:val="000000"/>
          <w:kern w:val="0"/>
          <w:sz w:val="18"/>
          <w:szCs w:val="18"/>
          <w:lang w:eastAsia="ru-RU"/>
        </w:rPr>
        <w:tab/>
        <w:t>3 10-4</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Zn</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н</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о</w:t>
      </w:r>
      <w:r w:rsidRPr="004B3160">
        <w:rPr>
          <w:rFonts w:ascii="Trebuchet MS" w:eastAsia="Times New Roman" w:hAnsi="Trebuchet MS" w:cs="Times New Roman"/>
          <w:color w:val="000000"/>
          <w:kern w:val="0"/>
          <w:sz w:val="18"/>
          <w:szCs w:val="18"/>
          <w:lang w:eastAsia="ru-RU"/>
        </w:rPr>
        <w:t xml:space="preserve"> (5 10-6)</w:t>
      </w:r>
      <w:r w:rsidRPr="004B3160">
        <w:rPr>
          <w:rFonts w:ascii="Trebuchet MS" w:eastAsia="Times New Roman" w:hAnsi="Trebuchet MS" w:cs="Times New Roman"/>
          <w:color w:val="000000"/>
          <w:kern w:val="0"/>
          <w:sz w:val="18"/>
          <w:szCs w:val="18"/>
          <w:lang w:eastAsia="ru-RU"/>
        </w:rPr>
        <w:tab/>
        <w:t>110-4</w:t>
      </w:r>
      <w:r w:rsidRPr="004B3160">
        <w:rPr>
          <w:rFonts w:ascii="Trebuchet MS" w:eastAsia="Times New Roman" w:hAnsi="Trebuchet MS" w:cs="Times New Roman"/>
          <w:color w:val="000000"/>
          <w:kern w:val="0"/>
          <w:sz w:val="18"/>
          <w:szCs w:val="18"/>
          <w:lang w:eastAsia="ru-RU"/>
        </w:rPr>
        <w:tab/>
        <w:t>110-4</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s</w:t>
      </w:r>
      <w:r w:rsidRPr="004B3160">
        <w:rPr>
          <w:rFonts w:ascii="Trebuchet MS" w:eastAsia="Times New Roman" w:hAnsi="Trebuchet MS" w:cs="Times New Roman"/>
          <w:color w:val="000000"/>
          <w:kern w:val="0"/>
          <w:sz w:val="18"/>
          <w:szCs w:val="18"/>
          <w:lang w:eastAsia="ru-RU"/>
        </w:rPr>
        <w:tab/>
        <w:t>2,17 10-5</w:t>
      </w:r>
      <w:r w:rsidRPr="004B3160">
        <w:rPr>
          <w:rFonts w:ascii="Trebuchet MS" w:eastAsia="Times New Roman" w:hAnsi="Trebuchet MS" w:cs="Times New Roman"/>
          <w:color w:val="000000"/>
          <w:kern w:val="0"/>
          <w:sz w:val="18"/>
          <w:szCs w:val="18"/>
          <w:lang w:eastAsia="ru-RU"/>
        </w:rPr>
        <w:tab/>
        <w:t>5,47 10-5</w:t>
      </w:r>
      <w:r w:rsidRPr="004B3160">
        <w:rPr>
          <w:rFonts w:ascii="Trebuchet MS" w:eastAsia="Times New Roman" w:hAnsi="Trebuchet MS" w:cs="Times New Roman"/>
          <w:color w:val="000000"/>
          <w:kern w:val="0"/>
          <w:sz w:val="18"/>
          <w:szCs w:val="18"/>
          <w:lang w:eastAsia="ru-RU"/>
        </w:rPr>
        <w:tab/>
        <w:t>9,45 10-5</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Si</w:t>
      </w:r>
      <w:r w:rsidRPr="004B3160">
        <w:rPr>
          <w:rFonts w:ascii="Trebuchet MS" w:eastAsia="Times New Roman" w:hAnsi="Trebuchet MS" w:cs="Times New Roman"/>
          <w:color w:val="000000"/>
          <w:kern w:val="0"/>
          <w:sz w:val="18"/>
          <w:szCs w:val="18"/>
          <w:lang w:eastAsia="ru-RU"/>
        </w:rPr>
        <w:tab/>
        <w:t>99,9978</w:t>
      </w:r>
      <w:r w:rsidRPr="004B3160">
        <w:rPr>
          <w:rFonts w:ascii="Trebuchet MS" w:eastAsia="Times New Roman" w:hAnsi="Trebuchet MS" w:cs="Times New Roman"/>
          <w:color w:val="000000"/>
          <w:kern w:val="0"/>
          <w:sz w:val="18"/>
          <w:szCs w:val="18"/>
          <w:lang w:eastAsia="ru-RU"/>
        </w:rPr>
        <w:tab/>
        <w:t>99,99453</w:t>
      </w:r>
      <w:r w:rsidRPr="004B3160">
        <w:rPr>
          <w:rFonts w:ascii="Trebuchet MS" w:eastAsia="Times New Roman" w:hAnsi="Trebuchet MS" w:cs="Times New Roman"/>
          <w:color w:val="000000"/>
          <w:kern w:val="0"/>
          <w:sz w:val="18"/>
          <w:szCs w:val="18"/>
          <w:lang w:eastAsia="ru-RU"/>
        </w:rPr>
        <w:tab/>
        <w:t>99,9905</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Согласно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результатам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проведенных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исходного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сырья</w:t>
      </w:r>
      <w:r w:rsidRPr="004B3160">
        <w:rPr>
          <w:rFonts w:ascii="Trebuchet MS" w:eastAsia="Times New Roman" w:hAnsi="Trebuchet MS" w:cs="Times New Roman"/>
          <w:color w:val="000000"/>
          <w:kern w:val="0"/>
          <w:sz w:val="18"/>
          <w:szCs w:val="18"/>
          <w:lang w:eastAsia="ru-RU"/>
        </w:rPr>
        <w:t xml:space="preserve"> - </w:t>
      </w:r>
      <w:r w:rsidRPr="004B3160">
        <w:rPr>
          <w:rFonts w:ascii="Trebuchet MS" w:eastAsia="Times New Roman" w:hAnsi="Trebuchet MS" w:cs="Times New Roman" w:hint="eastAsia"/>
          <w:color w:val="000000"/>
          <w:kern w:val="0"/>
          <w:sz w:val="18"/>
          <w:szCs w:val="18"/>
          <w:lang w:eastAsia="ru-RU"/>
        </w:rPr>
        <w:t>гексафторосиликата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аммония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чистотой</w:t>
      </w:r>
      <w:r w:rsidRPr="004B3160">
        <w:rPr>
          <w:rFonts w:ascii="Trebuchet MS" w:eastAsia="Times New Roman" w:hAnsi="Trebuchet MS" w:cs="Times New Roman"/>
          <w:color w:val="000000"/>
          <w:kern w:val="0"/>
          <w:sz w:val="18"/>
          <w:szCs w:val="18"/>
          <w:lang w:eastAsia="ru-RU"/>
        </w:rPr>
        <w:t xml:space="preserve"> 4 N, </w:t>
      </w:r>
      <w:r w:rsidRPr="004B3160">
        <w:rPr>
          <w:rFonts w:ascii="Trebuchet MS" w:eastAsia="Times New Roman" w:hAnsi="Trebuchet MS" w:cs="Times New Roman" w:hint="eastAsia"/>
          <w:color w:val="000000"/>
          <w:kern w:val="0"/>
          <w:sz w:val="18"/>
          <w:szCs w:val="18"/>
          <w:lang w:eastAsia="ru-RU"/>
        </w:rPr>
        <w:t>получен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конечный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w:t>
      </w:r>
      <w:r w:rsidRPr="004B3160">
        <w:rPr>
          <w:rFonts w:ascii="Trebuchet MS" w:eastAsia="Times New Roman" w:hAnsi="Trebuchet MS" w:cs="Times New Roman"/>
          <w:color w:val="000000"/>
          <w:kern w:val="0"/>
          <w:sz w:val="18"/>
          <w:szCs w:val="18"/>
          <w:lang w:eastAsia="ru-RU"/>
        </w:rPr>
        <w:t xml:space="preserve"> - </w:t>
      </w:r>
      <w:r w:rsidRPr="004B3160">
        <w:rPr>
          <w:rFonts w:ascii="Trebuchet MS" w:eastAsia="Times New Roman" w:hAnsi="Trebuchet MS" w:cs="Times New Roman" w:hint="eastAsia"/>
          <w:color w:val="000000"/>
          <w:kern w:val="0"/>
          <w:sz w:val="18"/>
          <w:szCs w:val="18"/>
          <w:lang w:eastAsia="ru-RU"/>
        </w:rPr>
        <w:t>кремний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чистотой</w:t>
      </w:r>
      <w:r w:rsidRPr="004B3160">
        <w:rPr>
          <w:rFonts w:ascii="Trebuchet MS" w:eastAsia="Times New Roman" w:hAnsi="Trebuchet MS" w:cs="Times New Roman"/>
          <w:color w:val="000000"/>
          <w:kern w:val="0"/>
          <w:sz w:val="18"/>
          <w:szCs w:val="18"/>
          <w:lang w:eastAsia="ru-RU"/>
        </w:rPr>
        <w:t xml:space="preserve"> 4 N (</w:t>
      </w:r>
      <w:r w:rsidRPr="004B3160">
        <w:rPr>
          <w:rFonts w:ascii="Trebuchet MS" w:eastAsia="Times New Roman" w:hAnsi="Trebuchet MS" w:cs="Times New Roman" w:hint="eastAsia"/>
          <w:color w:val="000000"/>
          <w:kern w:val="0"/>
          <w:sz w:val="18"/>
          <w:szCs w:val="18"/>
          <w:lang w:eastAsia="ru-RU"/>
        </w:rPr>
        <w:t>таблица</w:t>
      </w:r>
      <w:r w:rsidRPr="004B3160">
        <w:rPr>
          <w:rFonts w:ascii="Trebuchet MS" w:eastAsia="Times New Roman" w:hAnsi="Trebuchet MS" w:cs="Times New Roman"/>
          <w:color w:val="000000"/>
          <w:kern w:val="0"/>
          <w:sz w:val="18"/>
          <w:szCs w:val="18"/>
          <w:lang w:eastAsia="ru-RU"/>
        </w:rPr>
        <w:t xml:space="preserve"> 4).</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Сделан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вывод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перспективности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способа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использовании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качестве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восстановителя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парообразного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результатам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проведенных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w:t>
      </w:r>
      <w:r w:rsidRPr="004B3160">
        <w:rPr>
          <w:rFonts w:ascii="Trebuchet MS" w:eastAsia="Times New Roman" w:hAnsi="Trebuchet MS" w:cs="Times New Roman"/>
          <w:color w:val="000000"/>
          <w:kern w:val="0"/>
          <w:sz w:val="18"/>
          <w:szCs w:val="18"/>
          <w:lang w:eastAsia="ru-RU"/>
        </w:rPr>
        <w:t xml:space="preserve"> 2 </w:t>
      </w:r>
      <w:r w:rsidRPr="004B3160">
        <w:rPr>
          <w:rFonts w:ascii="Trebuchet MS" w:eastAsia="Times New Roman" w:hAnsi="Trebuchet MS" w:cs="Times New Roman" w:hint="eastAsia"/>
          <w:color w:val="000000"/>
          <w:kern w:val="0"/>
          <w:sz w:val="18"/>
          <w:szCs w:val="18"/>
          <w:lang w:eastAsia="ru-RU"/>
        </w:rPr>
        <w:t>главе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определены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основные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положения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предпосылки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разработки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последовательности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высокочистого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Заключительный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этап</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приведенных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третьей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главе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посвящен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вопросу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разделения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химическими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методами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солянокислое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выщелачивание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хлороаммонийное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разделение</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14</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Сущность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солянокислого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разделения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заключается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стадийном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выщелачивании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частном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случае</w:t>
      </w:r>
      <w:r w:rsidRPr="004B3160">
        <w:rPr>
          <w:rFonts w:ascii="Trebuchet MS" w:eastAsia="Times New Roman" w:hAnsi="Trebuchet MS" w:cs="Times New Roman"/>
          <w:color w:val="000000"/>
          <w:kern w:val="0"/>
          <w:sz w:val="18"/>
          <w:szCs w:val="18"/>
          <w:lang w:eastAsia="ru-RU"/>
        </w:rPr>
        <w:t xml:space="preserve"> - </w:t>
      </w:r>
      <w:r w:rsidRPr="004B3160">
        <w:rPr>
          <w:rFonts w:ascii="Trebuchet MS" w:eastAsia="Times New Roman" w:hAnsi="Trebuchet MS" w:cs="Times New Roman" w:hint="eastAsia"/>
          <w:color w:val="000000"/>
          <w:kern w:val="0"/>
          <w:sz w:val="18"/>
          <w:szCs w:val="18"/>
          <w:lang w:eastAsia="ru-RU"/>
        </w:rPr>
        <w:t>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раствором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соляной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кислоты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переводом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раствор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виде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хлорида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Изучено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влияние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концентрации</w:t>
      </w:r>
      <w:r w:rsidRPr="004B3160">
        <w:rPr>
          <w:rFonts w:ascii="Trebuchet MS" w:eastAsia="Times New Roman" w:hAnsi="Trebuchet MS" w:cs="Times New Roman"/>
          <w:color w:val="000000"/>
          <w:kern w:val="0"/>
          <w:sz w:val="18"/>
          <w:szCs w:val="18"/>
          <w:lang w:eastAsia="ru-RU"/>
        </w:rPr>
        <w:t xml:space="preserve"> HCl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растворение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продуктах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реакторе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свободного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пространства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Результаты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показали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высокая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степень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растворения</w:t>
      </w:r>
      <w:r w:rsidRPr="004B3160">
        <w:rPr>
          <w:rFonts w:ascii="Trebuchet MS" w:eastAsia="Times New Roman" w:hAnsi="Trebuchet MS" w:cs="Times New Roman"/>
          <w:color w:val="000000"/>
          <w:kern w:val="0"/>
          <w:sz w:val="18"/>
          <w:szCs w:val="18"/>
          <w:lang w:eastAsia="ru-RU"/>
        </w:rPr>
        <w:t xml:space="preserve"> (96,9 %) </w:t>
      </w:r>
      <w:r w:rsidRPr="004B3160">
        <w:rPr>
          <w:rFonts w:ascii="Trebuchet MS" w:eastAsia="Times New Roman" w:hAnsi="Trebuchet MS" w:cs="Times New Roman" w:hint="eastAsia"/>
          <w:color w:val="000000"/>
          <w:kern w:val="0"/>
          <w:sz w:val="18"/>
          <w:szCs w:val="18"/>
          <w:lang w:eastAsia="ru-RU"/>
        </w:rPr>
        <w:t>достигалась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2</w:t>
      </w:r>
      <w:r w:rsidRPr="004B3160">
        <w:rPr>
          <w:rFonts w:ascii="Trebuchet MS" w:eastAsia="Times New Roman" w:hAnsi="Trebuchet MS" w:cs="Times New Roman" w:hint="eastAsia"/>
          <w:color w:val="000000"/>
          <w:kern w:val="0"/>
          <w:sz w:val="18"/>
          <w:szCs w:val="18"/>
          <w:lang w:eastAsia="ru-RU"/>
        </w:rPr>
        <w:t>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концентрации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раствора</w:t>
      </w:r>
      <w:r w:rsidRPr="004B3160">
        <w:rPr>
          <w:rFonts w:ascii="Trebuchet MS" w:eastAsia="Times New Roman" w:hAnsi="Trebuchet MS" w:cs="Times New Roman"/>
          <w:color w:val="000000"/>
          <w:kern w:val="0"/>
          <w:sz w:val="18"/>
          <w:szCs w:val="18"/>
          <w:lang w:eastAsia="ru-RU"/>
        </w:rPr>
        <w:t xml:space="preserve"> HCl,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последующим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уменьшением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степени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растворения</w:t>
      </w:r>
      <w:r w:rsidRPr="004B3160">
        <w:rPr>
          <w:rFonts w:ascii="Trebuchet MS" w:eastAsia="Times New Roman" w:hAnsi="Trebuchet MS" w:cs="Times New Roman"/>
          <w:color w:val="000000"/>
          <w:kern w:val="0"/>
          <w:sz w:val="18"/>
          <w:szCs w:val="18"/>
          <w:lang w:eastAsia="ru-RU"/>
        </w:rPr>
        <w:t xml:space="preserve"> 94,3 %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91,5 %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1</w:t>
      </w:r>
      <w:r w:rsidRPr="004B3160">
        <w:rPr>
          <w:rFonts w:ascii="Trebuchet MS" w:eastAsia="Times New Roman" w:hAnsi="Trebuchet MS" w:cs="Times New Roman" w:hint="eastAsia"/>
          <w:color w:val="000000"/>
          <w:kern w:val="0"/>
          <w:sz w:val="18"/>
          <w:szCs w:val="18"/>
          <w:lang w:eastAsia="ru-RU"/>
        </w:rPr>
        <w:t>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4</w:t>
      </w:r>
      <w:r w:rsidRPr="004B3160">
        <w:rPr>
          <w:rFonts w:ascii="Trebuchet MS" w:eastAsia="Times New Roman" w:hAnsi="Trebuchet MS" w:cs="Times New Roman" w:hint="eastAsia"/>
          <w:color w:val="000000"/>
          <w:kern w:val="0"/>
          <w:sz w:val="18"/>
          <w:szCs w:val="18"/>
          <w:lang w:eastAsia="ru-RU"/>
        </w:rPr>
        <w:t>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раствора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соляной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кислоты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9).</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Растворение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чувствительно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выщелачивания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подтвердили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результаты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вскрытию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2 M </w:t>
      </w:r>
      <w:r w:rsidRPr="004B3160">
        <w:rPr>
          <w:rFonts w:ascii="Trebuchet MS" w:eastAsia="Times New Roman" w:hAnsi="Trebuchet MS" w:cs="Times New Roman" w:hint="eastAsia"/>
          <w:color w:val="000000"/>
          <w:kern w:val="0"/>
          <w:sz w:val="18"/>
          <w:szCs w:val="18"/>
          <w:lang w:eastAsia="ru-RU"/>
        </w:rPr>
        <w:t>соляной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кислотой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диапазоне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w:t>
      </w:r>
      <w:r w:rsidRPr="004B3160">
        <w:rPr>
          <w:rFonts w:ascii="Trebuchet MS" w:eastAsia="Times New Roman" w:hAnsi="Trebuchet MS" w:cs="Times New Roman"/>
          <w:color w:val="000000"/>
          <w:kern w:val="0"/>
          <w:sz w:val="18"/>
          <w:szCs w:val="18"/>
          <w:lang w:eastAsia="ru-RU"/>
        </w:rPr>
        <w:t xml:space="preserve"> 30..60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Так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повышении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w:t>
      </w:r>
      <w:r w:rsidRPr="004B3160">
        <w:rPr>
          <w:rFonts w:ascii="Trebuchet MS" w:eastAsia="Times New Roman" w:hAnsi="Trebuchet MS" w:cs="Times New Roman"/>
          <w:color w:val="000000"/>
          <w:kern w:val="0"/>
          <w:sz w:val="18"/>
          <w:szCs w:val="18"/>
          <w:lang w:eastAsia="ru-RU"/>
        </w:rPr>
        <w:t xml:space="preserve"> 30 </w:t>
      </w:r>
      <w:r w:rsidRPr="004B3160">
        <w:rPr>
          <w:rFonts w:ascii="Trebuchet MS" w:eastAsia="Times New Roman" w:hAnsi="Trebuchet MS" w:cs="Times New Roman" w:hint="eastAsia"/>
          <w:color w:val="000000"/>
          <w:kern w:val="0"/>
          <w:sz w:val="18"/>
          <w:szCs w:val="18"/>
          <w:lang w:eastAsia="ru-RU"/>
        </w:rPr>
        <w:t>до</w:t>
      </w:r>
      <w:r w:rsidRPr="004B3160">
        <w:rPr>
          <w:rFonts w:ascii="Trebuchet MS" w:eastAsia="Times New Roman" w:hAnsi="Trebuchet MS" w:cs="Times New Roman"/>
          <w:color w:val="000000"/>
          <w:kern w:val="0"/>
          <w:sz w:val="18"/>
          <w:szCs w:val="18"/>
          <w:lang w:eastAsia="ru-RU"/>
        </w:rPr>
        <w:t xml:space="preserve"> 60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растворимость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повышается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83 % </w:t>
      </w:r>
      <w:r w:rsidRPr="004B3160">
        <w:rPr>
          <w:rFonts w:ascii="Trebuchet MS" w:eastAsia="Times New Roman" w:hAnsi="Trebuchet MS" w:cs="Times New Roman" w:hint="eastAsia"/>
          <w:color w:val="000000"/>
          <w:kern w:val="0"/>
          <w:sz w:val="18"/>
          <w:szCs w:val="18"/>
          <w:lang w:eastAsia="ru-RU"/>
        </w:rPr>
        <w:t>до</w:t>
      </w:r>
      <w:r w:rsidRPr="004B3160">
        <w:rPr>
          <w:rFonts w:ascii="Trebuchet MS" w:eastAsia="Times New Roman" w:hAnsi="Trebuchet MS" w:cs="Times New Roman"/>
          <w:color w:val="000000"/>
          <w:kern w:val="0"/>
          <w:sz w:val="18"/>
          <w:szCs w:val="18"/>
          <w:lang w:eastAsia="ru-RU"/>
        </w:rPr>
        <w:t xml:space="preserve"> 94 % (</w:t>
      </w: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10).</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к</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S</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I</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lastRenderedPageBreak/>
        <w:t>га</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m</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0</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S</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|_</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ГО</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(U</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1</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X</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О</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с</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О</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h</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О</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0</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60</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Время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мин</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9 - </w:t>
      </w:r>
      <w:r w:rsidRPr="004B3160">
        <w:rPr>
          <w:rFonts w:ascii="Trebuchet MS" w:eastAsia="Times New Roman" w:hAnsi="Trebuchet MS" w:cs="Times New Roman" w:hint="eastAsia"/>
          <w:color w:val="000000"/>
          <w:kern w:val="0"/>
          <w:sz w:val="18"/>
          <w:szCs w:val="18"/>
          <w:lang w:eastAsia="ru-RU"/>
        </w:rPr>
        <w:t>Зависимость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степени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реагирования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времени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обработки</w:t>
      </w:r>
      <w:r w:rsidRPr="004B3160">
        <w:rPr>
          <w:rFonts w:ascii="Trebuchet MS" w:eastAsia="Times New Roman" w:hAnsi="Trebuchet MS" w:cs="Times New Roman"/>
          <w:color w:val="000000"/>
          <w:kern w:val="0"/>
          <w:sz w:val="18"/>
          <w:szCs w:val="18"/>
          <w:lang w:eastAsia="ru-RU"/>
        </w:rPr>
        <w:t xml:space="preserve"> MgO </w:t>
      </w:r>
      <w:r w:rsidRPr="004B3160">
        <w:rPr>
          <w:rFonts w:ascii="Trebuchet MS" w:eastAsia="Times New Roman" w:hAnsi="Trebuchet MS" w:cs="Times New Roman" w:hint="eastAsia"/>
          <w:color w:val="000000"/>
          <w:kern w:val="0"/>
          <w:sz w:val="18"/>
          <w:szCs w:val="18"/>
          <w:lang w:eastAsia="ru-RU"/>
        </w:rPr>
        <w:t>раствором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соляной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кислоты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заданной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концентрацией</w:t>
      </w:r>
      <w:r w:rsidRPr="004B3160">
        <w:rPr>
          <w:rFonts w:ascii="Trebuchet MS" w:eastAsia="Times New Roman" w:hAnsi="Trebuchet MS" w:cs="Times New Roman"/>
          <w:color w:val="000000"/>
          <w:kern w:val="0"/>
          <w:sz w:val="18"/>
          <w:szCs w:val="18"/>
          <w:lang w:eastAsia="ru-RU"/>
        </w:rPr>
        <w:t xml:space="preserve"> (1... 4</w:t>
      </w:r>
      <w:r w:rsidRPr="004B3160">
        <w:rPr>
          <w:rFonts w:ascii="Trebuchet MS" w:eastAsia="Times New Roman" w:hAnsi="Trebuchet MS" w:cs="Times New Roman" w:hint="eastAsia"/>
          <w:color w:val="000000"/>
          <w:kern w:val="0"/>
          <w:sz w:val="18"/>
          <w:szCs w:val="18"/>
          <w:lang w:eastAsia="ru-RU"/>
        </w:rPr>
        <w:t>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60 </w:t>
      </w:r>
      <w:r w:rsidRPr="004B3160">
        <w:rPr>
          <w:rFonts w:ascii="Trebuchet MS" w:eastAsia="Times New Roman" w:hAnsi="Trebuchet MS" w:cs="Times New Roman" w:hint="eastAsia"/>
          <w:color w:val="000000"/>
          <w:kern w:val="0"/>
          <w:sz w:val="18"/>
          <w:szCs w:val="18"/>
          <w:lang w:eastAsia="ru-RU"/>
        </w:rPr>
        <w:t>°С</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20</w:t>
      </w:r>
      <w:r w:rsidRPr="004B3160">
        <w:rPr>
          <w:rFonts w:ascii="Trebuchet MS" w:eastAsia="Times New Roman" w:hAnsi="Trebuchet MS" w:cs="Times New Roman"/>
          <w:color w:val="000000"/>
          <w:kern w:val="0"/>
          <w:sz w:val="18"/>
          <w:szCs w:val="18"/>
          <w:lang w:eastAsia="ru-RU"/>
        </w:rPr>
        <w:tab/>
        <w:t>40</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Время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мин</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10 - </w:t>
      </w:r>
      <w:r w:rsidRPr="004B3160">
        <w:rPr>
          <w:rFonts w:ascii="Trebuchet MS" w:eastAsia="Times New Roman" w:hAnsi="Trebuchet MS" w:cs="Times New Roman" w:hint="eastAsia"/>
          <w:color w:val="000000"/>
          <w:kern w:val="0"/>
          <w:sz w:val="18"/>
          <w:szCs w:val="18"/>
          <w:lang w:eastAsia="ru-RU"/>
        </w:rPr>
        <w:t>Влияние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температуры</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выщелачивания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растворение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оксида</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содержащего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продуктах</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(2M HCl)</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Хлороаммонийный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разделения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рассматривается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как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альтернативный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способ</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ранее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предложенному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солянокислому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выщелачиванию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основе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разделения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лежит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взаимодействия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хлорида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аммония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образованием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удаляемых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водным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выщелачиванием</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lastRenderedPageBreak/>
        <w:t>Деривотографическим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взаимодействия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хлорида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аммония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установлено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190 </w:t>
      </w: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 xml:space="preserve">C </w:t>
      </w:r>
      <w:r w:rsidRPr="004B3160">
        <w:rPr>
          <w:rFonts w:ascii="Trebuchet MS" w:eastAsia="Times New Roman" w:hAnsi="Trebuchet MS" w:cs="Times New Roman" w:hint="eastAsia"/>
          <w:color w:val="000000"/>
          <w:kern w:val="0"/>
          <w:sz w:val="18"/>
          <w:szCs w:val="18"/>
          <w:lang w:eastAsia="ru-RU"/>
        </w:rPr>
        <w:t>протекает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взаимодействия</w:t>
      </w:r>
      <w:r w:rsidRPr="004B3160">
        <w:rPr>
          <w:rFonts w:ascii="Trebuchet MS" w:eastAsia="Times New Roman" w:hAnsi="Trebuchet MS" w:cs="Times New Roman"/>
          <w:color w:val="000000"/>
          <w:kern w:val="0"/>
          <w:sz w:val="18"/>
          <w:szCs w:val="18"/>
          <w:lang w:eastAsia="ru-RU"/>
        </w:rPr>
        <w:t xml:space="preserve"> NH4Q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MgO c </w:t>
      </w:r>
      <w:r w:rsidRPr="004B3160">
        <w:rPr>
          <w:rFonts w:ascii="Trebuchet MS" w:eastAsia="Times New Roman" w:hAnsi="Trebuchet MS" w:cs="Times New Roman" w:hint="eastAsia"/>
          <w:color w:val="000000"/>
          <w:kern w:val="0"/>
          <w:sz w:val="18"/>
          <w:szCs w:val="18"/>
          <w:lang w:eastAsia="ru-RU"/>
        </w:rPr>
        <w:t>образованием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хлорида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параллельно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происходит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разложение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хлорида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аммония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выделением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газообразного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аммиака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хлороводорода</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15</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MgO+3NH4Cl 190</w:t>
      </w: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C &gt; NH4MgCl3+2NH3+H2O;</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NH4MgCl3 &gt;190</w:t>
      </w: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C &gt;MgCl2+NH3+HCl.</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ИК</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спектре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взаимодействия</w:t>
      </w:r>
      <w:r w:rsidRPr="004B3160">
        <w:rPr>
          <w:rFonts w:ascii="Trebuchet MS" w:eastAsia="Times New Roman" w:hAnsi="Trebuchet MS" w:cs="Times New Roman"/>
          <w:color w:val="000000"/>
          <w:kern w:val="0"/>
          <w:sz w:val="18"/>
          <w:szCs w:val="18"/>
          <w:lang w:eastAsia="ru-RU"/>
        </w:rPr>
        <w:t xml:space="preserve"> MgO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NH4Q </w:t>
      </w:r>
      <w:r w:rsidRPr="004B3160">
        <w:rPr>
          <w:rFonts w:ascii="Trebuchet MS" w:eastAsia="Times New Roman" w:hAnsi="Trebuchet MS" w:cs="Times New Roman" w:hint="eastAsia"/>
          <w:color w:val="000000"/>
          <w:kern w:val="0"/>
          <w:sz w:val="18"/>
          <w:szCs w:val="18"/>
          <w:lang w:eastAsia="ru-RU"/>
        </w:rPr>
        <w:t>присутствуют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полосы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пропускания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характерные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иона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аммония</w:t>
      </w:r>
      <w:r w:rsidRPr="004B3160">
        <w:rPr>
          <w:rFonts w:ascii="Trebuchet MS" w:eastAsia="Times New Roman" w:hAnsi="Trebuchet MS" w:cs="Times New Roman"/>
          <w:color w:val="000000"/>
          <w:kern w:val="0"/>
          <w:sz w:val="18"/>
          <w:szCs w:val="18"/>
          <w:lang w:eastAsia="ru-RU"/>
        </w:rPr>
        <w:t xml:space="preserve"> [NH4]+: 1404, 1745, 2003 </w:t>
      </w:r>
      <w:r w:rsidRPr="004B3160">
        <w:rPr>
          <w:rFonts w:ascii="Trebuchet MS" w:eastAsia="Times New Roman" w:hAnsi="Trebuchet MS" w:cs="Times New Roman" w:hint="eastAsia"/>
          <w:color w:val="000000"/>
          <w:kern w:val="0"/>
          <w:sz w:val="18"/>
          <w:szCs w:val="18"/>
          <w:lang w:eastAsia="ru-RU"/>
        </w:rPr>
        <w:t>см</w:t>
      </w:r>
      <w:r w:rsidRPr="004B3160">
        <w:rPr>
          <w:rFonts w:ascii="Trebuchet MS" w:eastAsia="Times New Roman" w:hAnsi="Trebuchet MS" w:cs="Times New Roman"/>
          <w:color w:val="000000"/>
          <w:kern w:val="0"/>
          <w:sz w:val="18"/>
          <w:szCs w:val="18"/>
          <w:lang w:eastAsia="ru-RU"/>
        </w:rPr>
        <w:t xml:space="preserve">-1. </w:t>
      </w:r>
      <w:r w:rsidRPr="004B3160">
        <w:rPr>
          <w:rFonts w:ascii="Trebuchet MS" w:eastAsia="Times New Roman" w:hAnsi="Trebuchet MS" w:cs="Times New Roman" w:hint="eastAsia"/>
          <w:color w:val="000000"/>
          <w:kern w:val="0"/>
          <w:sz w:val="18"/>
          <w:szCs w:val="18"/>
          <w:lang w:eastAsia="ru-RU"/>
        </w:rPr>
        <w:t>Полосы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пропускания</w:t>
      </w:r>
      <w:r w:rsidRPr="004B3160">
        <w:rPr>
          <w:rFonts w:ascii="Trebuchet MS" w:eastAsia="Times New Roman" w:hAnsi="Trebuchet MS" w:cs="Times New Roman"/>
          <w:color w:val="000000"/>
          <w:kern w:val="0"/>
          <w:sz w:val="18"/>
          <w:szCs w:val="18"/>
          <w:lang w:eastAsia="ru-RU"/>
        </w:rPr>
        <w:t xml:space="preserve"> 1745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2003 </w:t>
      </w:r>
      <w:r w:rsidRPr="004B3160">
        <w:rPr>
          <w:rFonts w:ascii="Trebuchet MS" w:eastAsia="Times New Roman" w:hAnsi="Trebuchet MS" w:cs="Times New Roman" w:hint="eastAsia"/>
          <w:color w:val="000000"/>
          <w:kern w:val="0"/>
          <w:sz w:val="18"/>
          <w:szCs w:val="18"/>
          <w:lang w:eastAsia="ru-RU"/>
        </w:rPr>
        <w:t>см</w:t>
      </w:r>
      <w:r w:rsidRPr="004B3160">
        <w:rPr>
          <w:rFonts w:ascii="Trebuchet MS" w:eastAsia="Times New Roman" w:hAnsi="Trebuchet MS" w:cs="Times New Roman"/>
          <w:color w:val="000000"/>
          <w:kern w:val="0"/>
          <w:sz w:val="18"/>
          <w:szCs w:val="18"/>
          <w:lang w:eastAsia="ru-RU"/>
        </w:rPr>
        <w:t xml:space="preserve">-1 </w:t>
      </w:r>
      <w:r w:rsidRPr="004B3160">
        <w:rPr>
          <w:rFonts w:ascii="Trebuchet MS" w:eastAsia="Times New Roman" w:hAnsi="Trebuchet MS" w:cs="Times New Roman" w:hint="eastAsia"/>
          <w:color w:val="000000"/>
          <w:kern w:val="0"/>
          <w:sz w:val="18"/>
          <w:szCs w:val="18"/>
          <w:lang w:eastAsia="ru-RU"/>
        </w:rPr>
        <w:t>относятся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колебаниям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решетки</w:t>
      </w:r>
      <w:r w:rsidRPr="004B3160">
        <w:rPr>
          <w:rFonts w:ascii="Trebuchet MS" w:eastAsia="Times New Roman" w:hAnsi="Trebuchet MS" w:cs="Times New Roman"/>
          <w:color w:val="000000"/>
          <w:kern w:val="0"/>
          <w:sz w:val="18"/>
          <w:szCs w:val="18"/>
          <w:lang w:eastAsia="ru-RU"/>
        </w:rPr>
        <w:t xml:space="preserve"> NH4Q, </w:t>
      </w:r>
      <w:r w:rsidRPr="004B3160">
        <w:rPr>
          <w:rFonts w:ascii="Trebuchet MS" w:eastAsia="Times New Roman" w:hAnsi="Trebuchet MS" w:cs="Times New Roman" w:hint="eastAsia"/>
          <w:color w:val="000000"/>
          <w:kern w:val="0"/>
          <w:sz w:val="18"/>
          <w:szCs w:val="18"/>
          <w:lang w:eastAsia="ru-RU"/>
        </w:rPr>
        <w:t>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диапазоне</w:t>
      </w:r>
      <w:r w:rsidRPr="004B3160">
        <w:rPr>
          <w:rFonts w:ascii="Trebuchet MS" w:eastAsia="Times New Roman" w:hAnsi="Trebuchet MS" w:cs="Times New Roman"/>
          <w:color w:val="000000"/>
          <w:kern w:val="0"/>
          <w:sz w:val="18"/>
          <w:szCs w:val="18"/>
          <w:lang w:eastAsia="ru-RU"/>
        </w:rPr>
        <w:t xml:space="preserve"> 3600.3750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1639 </w:t>
      </w:r>
      <w:r w:rsidRPr="004B3160">
        <w:rPr>
          <w:rFonts w:ascii="Trebuchet MS" w:eastAsia="Times New Roman" w:hAnsi="Trebuchet MS" w:cs="Times New Roman" w:hint="eastAsia"/>
          <w:color w:val="000000"/>
          <w:kern w:val="0"/>
          <w:sz w:val="18"/>
          <w:szCs w:val="18"/>
          <w:lang w:eastAsia="ru-RU"/>
        </w:rPr>
        <w:t>см</w:t>
      </w:r>
      <w:r w:rsidRPr="004B3160">
        <w:rPr>
          <w:rFonts w:ascii="Trebuchet MS" w:eastAsia="Times New Roman" w:hAnsi="Trebuchet MS" w:cs="Times New Roman"/>
          <w:color w:val="000000"/>
          <w:kern w:val="0"/>
          <w:sz w:val="18"/>
          <w:szCs w:val="18"/>
          <w:lang w:eastAsia="ru-RU"/>
        </w:rPr>
        <w:t xml:space="preserve">-1 </w:t>
      </w:r>
      <w:r w:rsidRPr="004B3160">
        <w:rPr>
          <w:rFonts w:ascii="Trebuchet MS" w:eastAsia="Times New Roman" w:hAnsi="Trebuchet MS" w:cs="Times New Roman" w:hint="eastAsia"/>
          <w:color w:val="000000"/>
          <w:kern w:val="0"/>
          <w:sz w:val="18"/>
          <w:szCs w:val="18"/>
          <w:lang w:eastAsia="ru-RU"/>
        </w:rPr>
        <w:t>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связям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образованным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молекулах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воды</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спектре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взаимодействия</w:t>
      </w:r>
      <w:r w:rsidRPr="004B3160">
        <w:rPr>
          <w:rFonts w:ascii="Trebuchet MS" w:eastAsia="Times New Roman" w:hAnsi="Trebuchet MS" w:cs="Times New Roman"/>
          <w:color w:val="000000"/>
          <w:kern w:val="0"/>
          <w:sz w:val="18"/>
          <w:szCs w:val="18"/>
          <w:lang w:eastAsia="ru-RU"/>
        </w:rPr>
        <w:t xml:space="preserve"> MgO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NH4Q </w:t>
      </w:r>
      <w:r w:rsidRPr="004B3160">
        <w:rPr>
          <w:rFonts w:ascii="Trebuchet MS" w:eastAsia="Times New Roman" w:hAnsi="Trebuchet MS" w:cs="Times New Roman" w:hint="eastAsia"/>
          <w:color w:val="000000"/>
          <w:kern w:val="0"/>
          <w:sz w:val="18"/>
          <w:szCs w:val="18"/>
          <w:lang w:eastAsia="ru-RU"/>
        </w:rPr>
        <w:t>обнаружены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полосы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поглощения</w:t>
      </w:r>
      <w:r w:rsidRPr="004B3160">
        <w:rPr>
          <w:rFonts w:ascii="Trebuchet MS" w:eastAsia="Times New Roman" w:hAnsi="Trebuchet MS" w:cs="Times New Roman"/>
          <w:color w:val="000000"/>
          <w:kern w:val="0"/>
          <w:sz w:val="18"/>
          <w:szCs w:val="18"/>
          <w:lang w:eastAsia="ru-RU"/>
        </w:rPr>
        <w:t xml:space="preserve"> 624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479 </w:t>
      </w:r>
      <w:r w:rsidRPr="004B3160">
        <w:rPr>
          <w:rFonts w:ascii="Trebuchet MS" w:eastAsia="Times New Roman" w:hAnsi="Trebuchet MS" w:cs="Times New Roman" w:hint="eastAsia"/>
          <w:color w:val="000000"/>
          <w:kern w:val="0"/>
          <w:sz w:val="18"/>
          <w:szCs w:val="18"/>
          <w:lang w:eastAsia="ru-RU"/>
        </w:rPr>
        <w:t>см</w:t>
      </w:r>
      <w:r w:rsidRPr="004B3160">
        <w:rPr>
          <w:rFonts w:ascii="Trebuchet MS" w:eastAsia="Times New Roman" w:hAnsi="Trebuchet MS" w:cs="Times New Roman"/>
          <w:color w:val="000000"/>
          <w:kern w:val="0"/>
          <w:sz w:val="18"/>
          <w:szCs w:val="18"/>
          <w:lang w:eastAsia="ru-RU"/>
        </w:rPr>
        <w:t xml:space="preserve">-1, </w:t>
      </w:r>
      <w:r w:rsidRPr="004B3160">
        <w:rPr>
          <w:rFonts w:ascii="Trebuchet MS" w:eastAsia="Times New Roman" w:hAnsi="Trebuchet MS" w:cs="Times New Roman" w:hint="eastAsia"/>
          <w:color w:val="000000"/>
          <w:kern w:val="0"/>
          <w:sz w:val="18"/>
          <w:szCs w:val="18"/>
          <w:lang w:eastAsia="ru-RU"/>
        </w:rPr>
        <w:t>характерные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связи</w:t>
      </w:r>
      <w:r w:rsidRPr="004B3160">
        <w:rPr>
          <w:rFonts w:ascii="Trebuchet MS" w:eastAsia="Times New Roman" w:hAnsi="Trebuchet MS" w:cs="Times New Roman"/>
          <w:color w:val="000000"/>
          <w:kern w:val="0"/>
          <w:sz w:val="18"/>
          <w:szCs w:val="18"/>
          <w:lang w:eastAsia="ru-RU"/>
        </w:rPr>
        <w:t xml:space="preserve"> Mg-Cl.</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Рентгенограмма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взаимодействия</w:t>
      </w:r>
      <w:r w:rsidRPr="004B3160">
        <w:rPr>
          <w:rFonts w:ascii="Trebuchet MS" w:eastAsia="Times New Roman" w:hAnsi="Trebuchet MS" w:cs="Times New Roman"/>
          <w:color w:val="000000"/>
          <w:kern w:val="0"/>
          <w:sz w:val="18"/>
          <w:szCs w:val="18"/>
          <w:lang w:eastAsia="ru-RU"/>
        </w:rPr>
        <w:t xml:space="preserve"> NH4Q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MgO </w:t>
      </w:r>
      <w:r w:rsidRPr="004B3160">
        <w:rPr>
          <w:rFonts w:ascii="Trebuchet MS" w:eastAsia="Times New Roman" w:hAnsi="Trebuchet MS" w:cs="Times New Roman" w:hint="eastAsia"/>
          <w:color w:val="000000"/>
          <w:kern w:val="0"/>
          <w:sz w:val="18"/>
          <w:szCs w:val="18"/>
          <w:lang w:eastAsia="ru-RU"/>
        </w:rPr>
        <w:t>показала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основными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компонентами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являются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трихлоромагнат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аммония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хлорид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аммония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Экспериментальное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влияния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скорость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взаимодействия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хлорида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аммония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целью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определения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константы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скорости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энергии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активации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проводили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интервале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w:t>
      </w:r>
      <w:r w:rsidRPr="004B3160">
        <w:rPr>
          <w:rFonts w:ascii="Trebuchet MS" w:eastAsia="Times New Roman" w:hAnsi="Trebuchet MS" w:cs="Times New Roman"/>
          <w:color w:val="000000"/>
          <w:kern w:val="0"/>
          <w:sz w:val="18"/>
          <w:szCs w:val="18"/>
          <w:lang w:eastAsia="ru-RU"/>
        </w:rPr>
        <w:t xml:space="preserve"> 290 - 360 </w:t>
      </w: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 xml:space="preserve">C. </w:t>
      </w:r>
      <w:r w:rsidRPr="004B3160">
        <w:rPr>
          <w:rFonts w:ascii="Trebuchet MS" w:eastAsia="Times New Roman" w:hAnsi="Trebuchet MS" w:cs="Times New Roman" w:hint="eastAsia"/>
          <w:color w:val="000000"/>
          <w:kern w:val="0"/>
          <w:sz w:val="18"/>
          <w:szCs w:val="18"/>
          <w:lang w:eastAsia="ru-RU"/>
        </w:rPr>
        <w:t>Энергия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активации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указанном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температурном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интервале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составила</w:t>
      </w:r>
      <w:r w:rsidRPr="004B3160">
        <w:rPr>
          <w:rFonts w:ascii="Trebuchet MS" w:eastAsia="Times New Roman" w:hAnsi="Trebuchet MS" w:cs="Times New Roman"/>
          <w:color w:val="000000"/>
          <w:kern w:val="0"/>
          <w:sz w:val="18"/>
          <w:szCs w:val="18"/>
          <w:lang w:eastAsia="ru-RU"/>
        </w:rPr>
        <w:t xml:space="preserve"> 23,4 </w:t>
      </w:r>
      <w:r w:rsidRPr="004B3160">
        <w:rPr>
          <w:rFonts w:ascii="Trebuchet MS" w:eastAsia="Times New Roman" w:hAnsi="Trebuchet MS" w:cs="Times New Roman" w:hint="eastAsia"/>
          <w:color w:val="000000"/>
          <w:kern w:val="0"/>
          <w:sz w:val="18"/>
          <w:szCs w:val="18"/>
          <w:lang w:eastAsia="ru-RU"/>
        </w:rPr>
        <w:t>кДж</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моль</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Таблица</w:t>
      </w:r>
      <w:r w:rsidRPr="004B3160">
        <w:rPr>
          <w:rFonts w:ascii="Trebuchet MS" w:eastAsia="Times New Roman" w:hAnsi="Trebuchet MS" w:cs="Times New Roman"/>
          <w:color w:val="000000"/>
          <w:kern w:val="0"/>
          <w:sz w:val="18"/>
          <w:szCs w:val="18"/>
          <w:lang w:eastAsia="ru-RU"/>
        </w:rPr>
        <w:t xml:space="preserve"> 5</w:t>
      </w:r>
      <w:r w:rsidRPr="004B3160">
        <w:rPr>
          <w:rFonts w:ascii="Trebuchet MS" w:eastAsia="Times New Roman" w:hAnsi="Trebuchet MS" w:cs="Times New Roman"/>
          <w:color w:val="000000"/>
          <w:kern w:val="0"/>
          <w:sz w:val="18"/>
          <w:szCs w:val="18"/>
          <w:lang w:eastAsia="ru-RU"/>
        </w:rPr>
        <w:tab/>
        <w:t>-</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Технические</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характеристики</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солянокислого</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и</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хлороаммонийного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способа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разделения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магниетермии</w:t>
      </w:r>
      <w:r w:rsidRPr="004B3160">
        <w:rPr>
          <w:rFonts w:ascii="Trebuchet MS" w:eastAsia="Times New Roman" w:hAnsi="Trebuchet MS" w:cs="Times New Roman"/>
          <w:color w:val="000000"/>
          <w:kern w:val="0"/>
          <w:sz w:val="18"/>
          <w:szCs w:val="18"/>
          <w:lang w:eastAsia="ru-RU"/>
        </w:rPr>
        <w:tab/>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Способ</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разделения</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Солянокислый</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Хлороаммонийный</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Исходные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реагенты</w:t>
      </w:r>
      <w:r w:rsidRPr="004B3160">
        <w:rPr>
          <w:rFonts w:ascii="Trebuchet MS" w:eastAsia="Times New Roman" w:hAnsi="Trebuchet MS" w:cs="Times New Roman"/>
          <w:color w:val="000000"/>
          <w:kern w:val="0"/>
          <w:sz w:val="18"/>
          <w:szCs w:val="18"/>
          <w:lang w:eastAsia="ru-RU"/>
        </w:rPr>
        <w:tab/>
        <w:t>HCl</w:t>
      </w:r>
      <w:r w:rsidRPr="004B3160">
        <w:rPr>
          <w:rFonts w:ascii="Trebuchet MS" w:eastAsia="Times New Roman" w:hAnsi="Trebuchet MS" w:cs="Times New Roman"/>
          <w:color w:val="000000"/>
          <w:kern w:val="0"/>
          <w:sz w:val="18"/>
          <w:szCs w:val="18"/>
          <w:lang w:eastAsia="ru-RU"/>
        </w:rPr>
        <w:tab/>
        <w:t>NH4Cl</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Продукты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разделения</w:t>
      </w:r>
      <w:r w:rsidRPr="004B3160">
        <w:rPr>
          <w:rFonts w:ascii="Trebuchet MS" w:eastAsia="Times New Roman" w:hAnsi="Trebuchet MS" w:cs="Times New Roman"/>
          <w:color w:val="000000"/>
          <w:kern w:val="0"/>
          <w:sz w:val="18"/>
          <w:szCs w:val="18"/>
          <w:lang w:eastAsia="ru-RU"/>
        </w:rPr>
        <w:tab/>
        <w:t>MgCl2, H2O</w:t>
      </w:r>
      <w:r w:rsidRPr="004B3160">
        <w:rPr>
          <w:rFonts w:ascii="Trebuchet MS" w:eastAsia="Times New Roman" w:hAnsi="Trebuchet MS" w:cs="Times New Roman"/>
          <w:color w:val="000000"/>
          <w:kern w:val="0"/>
          <w:sz w:val="18"/>
          <w:szCs w:val="18"/>
          <w:lang w:eastAsia="ru-RU"/>
        </w:rPr>
        <w:tab/>
        <w:t>MgCl2, NH3, H2O</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Соотношение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масс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тв</w:t>
      </w:r>
      <w:r w:rsidRPr="004B3160">
        <w:rPr>
          <w:rFonts w:ascii="Trebuchet MS" w:eastAsia="Times New Roman" w:hAnsi="Trebuchet MS" w:cs="Times New Roman"/>
          <w:color w:val="000000"/>
          <w:kern w:val="0"/>
          <w:sz w:val="18"/>
          <w:szCs w:val="18"/>
          <w:lang w:eastAsia="ru-RU"/>
        </w:rPr>
        <w:t xml:space="preserve"> / </w:t>
      </w:r>
      <w:r w:rsidRPr="004B3160">
        <w:rPr>
          <w:rFonts w:ascii="Trebuchet MS" w:eastAsia="Times New Roman" w:hAnsi="Trebuchet MS" w:cs="Times New Roman" w:hint="eastAsia"/>
          <w:color w:val="000000"/>
          <w:kern w:val="0"/>
          <w:sz w:val="18"/>
          <w:szCs w:val="18"/>
          <w:lang w:eastAsia="ru-RU"/>
        </w:rPr>
        <w:t>ж</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фаза</w:t>
      </w:r>
      <w:r w:rsidRPr="004B3160">
        <w:rPr>
          <w:rFonts w:ascii="Trebuchet MS" w:eastAsia="Times New Roman" w:hAnsi="Trebuchet MS" w:cs="Times New Roman"/>
          <w:color w:val="000000"/>
          <w:kern w:val="0"/>
          <w:sz w:val="18"/>
          <w:szCs w:val="18"/>
          <w:lang w:eastAsia="ru-RU"/>
        </w:rPr>
        <w:tab/>
        <w:t>1 : 10</w:t>
      </w:r>
      <w:r w:rsidRPr="004B3160">
        <w:rPr>
          <w:rFonts w:ascii="Trebuchet MS" w:eastAsia="Times New Roman" w:hAnsi="Trebuchet MS" w:cs="Times New Roman"/>
          <w:color w:val="000000"/>
          <w:kern w:val="0"/>
          <w:sz w:val="18"/>
          <w:szCs w:val="18"/>
          <w:lang w:eastAsia="ru-RU"/>
        </w:rPr>
        <w:tab/>
        <w:t>1 : 5</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Эффективность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одного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цикла</w:t>
      </w:r>
      <w:r w:rsidRPr="004B3160">
        <w:rPr>
          <w:rFonts w:ascii="Trebuchet MS" w:eastAsia="Times New Roman" w:hAnsi="Trebuchet MS" w:cs="Times New Roman"/>
          <w:color w:val="000000"/>
          <w:kern w:val="0"/>
          <w:sz w:val="18"/>
          <w:szCs w:val="18"/>
          <w:lang w:eastAsia="ru-RU"/>
        </w:rPr>
        <w:t>, %</w:t>
      </w:r>
      <w:r w:rsidRPr="004B3160">
        <w:rPr>
          <w:rFonts w:ascii="Trebuchet MS" w:eastAsia="Times New Roman" w:hAnsi="Trebuchet MS" w:cs="Times New Roman"/>
          <w:color w:val="000000"/>
          <w:kern w:val="0"/>
          <w:sz w:val="18"/>
          <w:szCs w:val="18"/>
          <w:lang w:eastAsia="ru-RU"/>
        </w:rPr>
        <w:tab/>
        <w:t>96,9</w:t>
      </w:r>
      <w:r w:rsidRPr="004B3160">
        <w:rPr>
          <w:rFonts w:ascii="Trebuchet MS" w:eastAsia="Times New Roman" w:hAnsi="Trebuchet MS" w:cs="Times New Roman"/>
          <w:color w:val="000000"/>
          <w:kern w:val="0"/>
          <w:sz w:val="18"/>
          <w:szCs w:val="18"/>
          <w:lang w:eastAsia="ru-RU"/>
        </w:rPr>
        <w:tab/>
        <w:t>98,6</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Температура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ab/>
        <w:t>60</w:t>
      </w:r>
      <w:r w:rsidRPr="004B3160">
        <w:rPr>
          <w:rFonts w:ascii="Trebuchet MS" w:eastAsia="Times New Roman" w:hAnsi="Trebuchet MS" w:cs="Times New Roman"/>
          <w:color w:val="000000"/>
          <w:kern w:val="0"/>
          <w:sz w:val="18"/>
          <w:szCs w:val="18"/>
          <w:lang w:eastAsia="ru-RU"/>
        </w:rPr>
        <w:tab/>
        <w:t>350</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Энергетические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затраты</w:t>
      </w:r>
      <w:r w:rsidRPr="004B3160">
        <w:rPr>
          <w:rFonts w:ascii="Trebuchet MS" w:eastAsia="Times New Roman" w:hAnsi="Trebuchet MS" w:cs="Times New Roman"/>
          <w:color w:val="000000"/>
          <w:kern w:val="0"/>
          <w:sz w:val="18"/>
          <w:szCs w:val="18"/>
          <w:lang w:eastAsia="ru-RU"/>
        </w:rPr>
        <w:t>, (</w:t>
      </w:r>
      <w:r w:rsidRPr="004B3160">
        <w:rPr>
          <w:rFonts w:ascii="Trebuchet MS" w:eastAsia="Times New Roman" w:hAnsi="Trebuchet MS" w:cs="Times New Roman" w:hint="eastAsia"/>
          <w:color w:val="000000"/>
          <w:kern w:val="0"/>
          <w:sz w:val="18"/>
          <w:szCs w:val="18"/>
          <w:lang w:eastAsia="ru-RU"/>
        </w:rPr>
        <w:t>кВтч</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кг</w:t>
      </w:r>
      <w:r w:rsidRPr="004B3160">
        <w:rPr>
          <w:rFonts w:ascii="Trebuchet MS" w:eastAsia="Times New Roman" w:hAnsi="Trebuchet MS" w:cs="Times New Roman"/>
          <w:color w:val="000000"/>
          <w:kern w:val="0"/>
          <w:sz w:val="18"/>
          <w:szCs w:val="18"/>
          <w:lang w:eastAsia="ru-RU"/>
        </w:rPr>
        <w:t xml:space="preserve"> Si</w:t>
      </w:r>
      <w:r w:rsidRPr="004B3160">
        <w:rPr>
          <w:rFonts w:ascii="Trebuchet MS" w:eastAsia="Times New Roman" w:hAnsi="Trebuchet MS" w:cs="Times New Roman"/>
          <w:color w:val="000000"/>
          <w:kern w:val="0"/>
          <w:sz w:val="18"/>
          <w:szCs w:val="18"/>
          <w:lang w:eastAsia="ru-RU"/>
        </w:rPr>
        <w:tab/>
        <w:t>-</w:t>
      </w:r>
      <w:r w:rsidRPr="004B3160">
        <w:rPr>
          <w:rFonts w:ascii="Trebuchet MS" w:eastAsia="Times New Roman" w:hAnsi="Trebuchet MS" w:cs="Times New Roman"/>
          <w:color w:val="000000"/>
          <w:kern w:val="0"/>
          <w:sz w:val="18"/>
          <w:szCs w:val="18"/>
          <w:lang w:eastAsia="ru-RU"/>
        </w:rPr>
        <w:tab/>
        <w:t>6</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Время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проведение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мин</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ab/>
        <w:t>30</w:t>
      </w:r>
      <w:r w:rsidRPr="004B3160">
        <w:rPr>
          <w:rFonts w:ascii="Trebuchet MS" w:eastAsia="Times New Roman" w:hAnsi="Trebuchet MS" w:cs="Times New Roman"/>
          <w:color w:val="000000"/>
          <w:kern w:val="0"/>
          <w:sz w:val="18"/>
          <w:szCs w:val="18"/>
          <w:lang w:eastAsia="ru-RU"/>
        </w:rPr>
        <w:tab/>
        <w:t>120</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основании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проведенных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сделан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вывод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перспективности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солянокислого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хлороаммонийного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разделения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Процесс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солянокислого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разделения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разделения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сопряжен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меньшими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энергетическими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затратами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временем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проведения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организацией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таблица</w:t>
      </w:r>
      <w:r w:rsidRPr="004B3160">
        <w:rPr>
          <w:rFonts w:ascii="Trebuchet MS" w:eastAsia="Times New Roman" w:hAnsi="Trebuchet MS" w:cs="Times New Roman"/>
          <w:color w:val="000000"/>
          <w:kern w:val="0"/>
          <w:sz w:val="18"/>
          <w:szCs w:val="18"/>
          <w:lang w:eastAsia="ru-RU"/>
        </w:rPr>
        <w:t xml:space="preserve"> 5), </w:t>
      </w:r>
      <w:r w:rsidRPr="004B3160">
        <w:rPr>
          <w:rFonts w:ascii="Trebuchet MS" w:eastAsia="Times New Roman" w:hAnsi="Trebuchet MS" w:cs="Times New Roman" w:hint="eastAsia"/>
          <w:color w:val="000000"/>
          <w:kern w:val="0"/>
          <w:sz w:val="18"/>
          <w:szCs w:val="18"/>
          <w:lang w:eastAsia="ru-RU"/>
        </w:rPr>
        <w:t>по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сравнению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хлораммонийным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разделением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однако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количество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жидкой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фазы</w:t>
      </w:r>
      <w:r w:rsidRPr="004B3160">
        <w:rPr>
          <w:rFonts w:ascii="Trebuchet MS" w:eastAsia="Times New Roman" w:hAnsi="Trebuchet MS" w:cs="Times New Roman"/>
          <w:color w:val="000000"/>
          <w:kern w:val="0"/>
          <w:sz w:val="18"/>
          <w:szCs w:val="18"/>
          <w:lang w:eastAsia="ru-RU"/>
        </w:rPr>
        <w:t xml:space="preserve"> (H2O), </w:t>
      </w:r>
      <w:r w:rsidRPr="004B3160">
        <w:rPr>
          <w:rFonts w:ascii="Trebuchet MS" w:eastAsia="Times New Roman" w:hAnsi="Trebuchet MS" w:cs="Times New Roman" w:hint="eastAsia"/>
          <w:color w:val="000000"/>
          <w:kern w:val="0"/>
          <w:sz w:val="18"/>
          <w:szCs w:val="18"/>
          <w:lang w:eastAsia="ru-RU"/>
        </w:rPr>
        <w:t>участвующей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выше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влечет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увеличение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затрат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регенерирование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вскрывающего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агента</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дальнейших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разработки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технологической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схемы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низким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содержанием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примесей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предлагается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использовать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солянокислый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способ</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разделения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ввиду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его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простоты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внедрения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аппаратурного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оформления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Глава</w:t>
      </w:r>
      <w:r w:rsidRPr="004B3160">
        <w:rPr>
          <w:rFonts w:ascii="Trebuchet MS" w:eastAsia="Times New Roman" w:hAnsi="Trebuchet MS" w:cs="Times New Roman"/>
          <w:color w:val="000000"/>
          <w:kern w:val="0"/>
          <w:sz w:val="18"/>
          <w:szCs w:val="18"/>
          <w:lang w:eastAsia="ru-RU"/>
        </w:rPr>
        <w:t xml:space="preserve"> 4 </w:t>
      </w:r>
      <w:r w:rsidRPr="004B3160">
        <w:rPr>
          <w:rFonts w:ascii="Trebuchet MS" w:eastAsia="Times New Roman" w:hAnsi="Trebuchet MS" w:cs="Times New Roman" w:hint="eastAsia"/>
          <w:color w:val="000000"/>
          <w:kern w:val="0"/>
          <w:sz w:val="18"/>
          <w:szCs w:val="18"/>
          <w:lang w:eastAsia="ru-RU"/>
        </w:rPr>
        <w:t>посвящена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разработке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технологической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аппаратурной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схемы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промышленного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lastRenderedPageBreak/>
        <w:t>методом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16</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Предложенная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технологическая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схема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11) </w:t>
      </w:r>
      <w:r w:rsidRPr="004B3160">
        <w:rPr>
          <w:rFonts w:ascii="Trebuchet MS" w:eastAsia="Times New Roman" w:hAnsi="Trebuchet MS" w:cs="Times New Roman" w:hint="eastAsia"/>
          <w:color w:val="000000"/>
          <w:kern w:val="0"/>
          <w:sz w:val="18"/>
          <w:szCs w:val="18"/>
          <w:lang w:eastAsia="ru-RU"/>
        </w:rPr>
        <w:t>состоит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трёх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основных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участков</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участок</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производства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высокочистого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2)</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участок</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3)</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участок</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регенерации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Si</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порошок</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11 - </w:t>
      </w:r>
      <w:r w:rsidRPr="004B3160">
        <w:rPr>
          <w:rFonts w:ascii="Trebuchet MS" w:eastAsia="Times New Roman" w:hAnsi="Trebuchet MS" w:cs="Times New Roman" w:hint="eastAsia"/>
          <w:color w:val="000000"/>
          <w:kern w:val="0"/>
          <w:sz w:val="18"/>
          <w:szCs w:val="18"/>
          <w:lang w:eastAsia="ru-RU"/>
        </w:rPr>
        <w:t>Технологическая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схема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высокочистого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методом</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Проведённая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лабораторная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апробация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показала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возможность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осуществления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всех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стадий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показанных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схеме</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17</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Аппаратурная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схема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высокочистого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1 2)</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выполнена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основе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стандартных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аппаратов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используемых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химической</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промышленности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может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быть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применена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проведения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всех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процессов</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рассматриваемых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этой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работе</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1 2 - </w:t>
      </w:r>
      <w:r w:rsidRPr="004B3160">
        <w:rPr>
          <w:rFonts w:ascii="Trebuchet MS" w:eastAsia="Times New Roman" w:hAnsi="Trebuchet MS" w:cs="Times New Roman" w:hint="eastAsia"/>
          <w:color w:val="000000"/>
          <w:kern w:val="0"/>
          <w:sz w:val="18"/>
          <w:szCs w:val="18"/>
          <w:lang w:eastAsia="ru-RU"/>
        </w:rPr>
        <w:t>Аппаратурно</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технологическая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схема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1) </w:t>
      </w:r>
      <w:r w:rsidRPr="004B3160">
        <w:rPr>
          <w:rFonts w:ascii="Trebuchet MS" w:eastAsia="Times New Roman" w:hAnsi="Trebuchet MS" w:cs="Times New Roman" w:hint="eastAsia"/>
          <w:color w:val="000000"/>
          <w:kern w:val="0"/>
          <w:sz w:val="18"/>
          <w:szCs w:val="18"/>
          <w:lang w:eastAsia="ru-RU"/>
        </w:rPr>
        <w:t>аппарат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2) </w:t>
      </w:r>
      <w:r w:rsidRPr="004B3160">
        <w:rPr>
          <w:rFonts w:ascii="Trebuchet MS" w:eastAsia="Times New Roman" w:hAnsi="Trebuchet MS" w:cs="Times New Roman" w:hint="eastAsia"/>
          <w:color w:val="000000"/>
          <w:kern w:val="0"/>
          <w:sz w:val="18"/>
          <w:szCs w:val="18"/>
          <w:lang w:eastAsia="ru-RU"/>
        </w:rPr>
        <w:t>аппарат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окислительного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обжига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3) </w:t>
      </w:r>
      <w:r w:rsidRPr="004B3160">
        <w:rPr>
          <w:rFonts w:ascii="Trebuchet MS" w:eastAsia="Times New Roman" w:hAnsi="Trebuchet MS" w:cs="Times New Roman" w:hint="eastAsia"/>
          <w:color w:val="000000"/>
          <w:kern w:val="0"/>
          <w:sz w:val="18"/>
          <w:szCs w:val="18"/>
          <w:lang w:eastAsia="ru-RU"/>
        </w:rPr>
        <w:t>реактор</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смеситель</w:t>
      </w:r>
      <w:r w:rsidRPr="004B3160">
        <w:rPr>
          <w:rFonts w:ascii="Trebuchet MS" w:eastAsia="Times New Roman" w:hAnsi="Trebuchet MS" w:cs="Times New Roman"/>
          <w:color w:val="000000"/>
          <w:kern w:val="0"/>
          <w:sz w:val="18"/>
          <w:szCs w:val="18"/>
          <w:lang w:eastAsia="ru-RU"/>
        </w:rPr>
        <w:t xml:space="preserve">, 4) </w:t>
      </w:r>
      <w:r w:rsidRPr="004B3160">
        <w:rPr>
          <w:rFonts w:ascii="Trebuchet MS" w:eastAsia="Times New Roman" w:hAnsi="Trebuchet MS" w:cs="Times New Roman" w:hint="eastAsia"/>
          <w:color w:val="000000"/>
          <w:kern w:val="0"/>
          <w:sz w:val="18"/>
          <w:szCs w:val="18"/>
          <w:lang w:eastAsia="ru-RU"/>
        </w:rPr>
        <w:t>барабанный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вращающийся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фильтр</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5) </w:t>
      </w:r>
      <w:r w:rsidRPr="004B3160">
        <w:rPr>
          <w:rFonts w:ascii="Trebuchet MS" w:eastAsia="Times New Roman" w:hAnsi="Trebuchet MS" w:cs="Times New Roman" w:hint="eastAsia"/>
          <w:color w:val="000000"/>
          <w:kern w:val="0"/>
          <w:sz w:val="18"/>
          <w:szCs w:val="18"/>
          <w:lang w:eastAsia="ru-RU"/>
        </w:rPr>
        <w:t>барабанная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вращающаяся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печь</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Исходные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вещества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порошкообразный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металлический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соотношении</w:t>
      </w:r>
      <w:r w:rsidRPr="004B3160">
        <w:rPr>
          <w:rFonts w:ascii="Trebuchet MS" w:eastAsia="Times New Roman" w:hAnsi="Trebuchet MS" w:cs="Times New Roman"/>
          <w:color w:val="000000"/>
          <w:kern w:val="0"/>
          <w:sz w:val="18"/>
          <w:szCs w:val="18"/>
          <w:lang w:eastAsia="ru-RU"/>
        </w:rPr>
        <w:t xml:space="preserve"> 1:1,2, </w:t>
      </w:r>
      <w:r w:rsidRPr="004B3160">
        <w:rPr>
          <w:rFonts w:ascii="Trebuchet MS" w:eastAsia="Times New Roman" w:hAnsi="Trebuchet MS" w:cs="Times New Roman" w:hint="eastAsia"/>
          <w:color w:val="000000"/>
          <w:kern w:val="0"/>
          <w:sz w:val="18"/>
          <w:szCs w:val="18"/>
          <w:lang w:eastAsia="ru-RU"/>
        </w:rPr>
        <w:t>через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объединенный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шнековый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питатель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поступают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аппарат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1. </w:t>
      </w:r>
      <w:r w:rsidRPr="004B3160">
        <w:rPr>
          <w:rFonts w:ascii="Trebuchet MS" w:eastAsia="Times New Roman" w:hAnsi="Trebuchet MS" w:cs="Times New Roman" w:hint="eastAsia"/>
          <w:color w:val="000000"/>
          <w:kern w:val="0"/>
          <w:sz w:val="18"/>
          <w:szCs w:val="18"/>
          <w:lang w:eastAsia="ru-RU"/>
        </w:rPr>
        <w:t>Реактор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оснащен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электрическим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обогревом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счет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которого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исходную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шихту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нагревают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начала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реакции</w:t>
      </w:r>
      <w:r w:rsidRPr="004B3160">
        <w:rPr>
          <w:rFonts w:ascii="Trebuchet MS" w:eastAsia="Times New Roman" w:hAnsi="Trebuchet MS" w:cs="Times New Roman"/>
          <w:color w:val="000000"/>
          <w:kern w:val="0"/>
          <w:sz w:val="18"/>
          <w:szCs w:val="18"/>
          <w:lang w:eastAsia="ru-RU"/>
        </w:rPr>
        <w:t xml:space="preserve"> - 1100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этом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металлический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переходит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газообразное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состояние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протекает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выделением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тепла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счет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которого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происходит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нагрев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поддержание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реакторе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интервале</w:t>
      </w:r>
      <w:r w:rsidRPr="004B3160">
        <w:rPr>
          <w:rFonts w:ascii="Trebuchet MS" w:eastAsia="Times New Roman" w:hAnsi="Trebuchet MS" w:cs="Times New Roman"/>
          <w:color w:val="000000"/>
          <w:kern w:val="0"/>
          <w:sz w:val="18"/>
          <w:szCs w:val="18"/>
          <w:lang w:eastAsia="ru-RU"/>
        </w:rPr>
        <w:t xml:space="preserve"> 1100 - 1150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Продуктами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являются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18</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lastRenderedPageBreak/>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которые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через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узел</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разгрузки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аппарата</w:t>
      </w:r>
      <w:r w:rsidRPr="004B3160">
        <w:rPr>
          <w:rFonts w:ascii="Trebuchet MS" w:eastAsia="Times New Roman" w:hAnsi="Trebuchet MS" w:cs="Times New Roman"/>
          <w:color w:val="000000"/>
          <w:kern w:val="0"/>
          <w:sz w:val="18"/>
          <w:szCs w:val="18"/>
          <w:lang w:eastAsia="ru-RU"/>
        </w:rPr>
        <w:t xml:space="preserve"> 1 </w:t>
      </w:r>
      <w:r w:rsidRPr="004B3160">
        <w:rPr>
          <w:rFonts w:ascii="Trebuchet MS" w:eastAsia="Times New Roman" w:hAnsi="Trebuchet MS" w:cs="Times New Roman" w:hint="eastAsia"/>
          <w:color w:val="000000"/>
          <w:kern w:val="0"/>
          <w:sz w:val="18"/>
          <w:szCs w:val="18"/>
          <w:lang w:eastAsia="ru-RU"/>
        </w:rPr>
        <w:t>подаются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бункер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приемник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бункера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приемника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полупродукты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поступают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реактор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разложения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2, </w:t>
      </w:r>
      <w:r w:rsidRPr="004B3160">
        <w:rPr>
          <w:rFonts w:ascii="Trebuchet MS" w:eastAsia="Times New Roman" w:hAnsi="Trebuchet MS" w:cs="Times New Roman" w:hint="eastAsia"/>
          <w:color w:val="000000"/>
          <w:kern w:val="0"/>
          <w:sz w:val="18"/>
          <w:szCs w:val="18"/>
          <w:lang w:eastAsia="ru-RU"/>
        </w:rPr>
        <w:t>где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интервале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w:t>
      </w:r>
      <w:r w:rsidRPr="004B3160">
        <w:rPr>
          <w:rFonts w:ascii="Trebuchet MS" w:eastAsia="Times New Roman" w:hAnsi="Trebuchet MS" w:cs="Times New Roman"/>
          <w:color w:val="000000"/>
          <w:kern w:val="0"/>
          <w:sz w:val="18"/>
          <w:szCs w:val="18"/>
          <w:lang w:eastAsia="ru-RU"/>
        </w:rPr>
        <w:t xml:space="preserve"> 600 - 650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противотоке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кислорода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производится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разложение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образованием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аппарата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разложения</w:t>
      </w:r>
      <w:r w:rsidRPr="004B3160">
        <w:rPr>
          <w:rFonts w:ascii="Trebuchet MS" w:eastAsia="Times New Roman" w:hAnsi="Trebuchet MS" w:cs="Times New Roman"/>
          <w:color w:val="000000"/>
          <w:kern w:val="0"/>
          <w:sz w:val="18"/>
          <w:szCs w:val="18"/>
          <w:lang w:eastAsia="ru-RU"/>
        </w:rPr>
        <w:t xml:space="preserve"> 2 </w:t>
      </w:r>
      <w:r w:rsidRPr="004B3160">
        <w:rPr>
          <w:rFonts w:ascii="Trebuchet MS" w:eastAsia="Times New Roman" w:hAnsi="Trebuchet MS" w:cs="Times New Roman" w:hint="eastAsia"/>
          <w:color w:val="000000"/>
          <w:kern w:val="0"/>
          <w:sz w:val="18"/>
          <w:szCs w:val="18"/>
          <w:lang w:eastAsia="ru-RU"/>
        </w:rPr>
        <w:t>смесь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твердых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поступает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аппарат</w:t>
      </w:r>
      <w:r w:rsidRPr="004B3160">
        <w:rPr>
          <w:rFonts w:ascii="Trebuchet MS" w:eastAsia="Times New Roman" w:hAnsi="Trebuchet MS" w:cs="Times New Roman"/>
          <w:color w:val="000000"/>
          <w:kern w:val="0"/>
          <w:sz w:val="18"/>
          <w:szCs w:val="18"/>
          <w:lang w:eastAsia="ru-RU"/>
        </w:rPr>
        <w:t xml:space="preserve"> 3, </w:t>
      </w:r>
      <w:r w:rsidRPr="004B3160">
        <w:rPr>
          <w:rFonts w:ascii="Trebuchet MS" w:eastAsia="Times New Roman" w:hAnsi="Trebuchet MS" w:cs="Times New Roman" w:hint="eastAsia"/>
          <w:color w:val="000000"/>
          <w:kern w:val="0"/>
          <w:sz w:val="18"/>
          <w:szCs w:val="18"/>
          <w:lang w:eastAsia="ru-RU"/>
        </w:rPr>
        <w:t>представляющий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собой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ёмкость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бак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мешалкой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растворение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солянокислое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выщелачивание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где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действием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соляной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кислоты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происходит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образованием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хлорида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Полученная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суспензия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направляется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аппарат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фильтрационное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отделение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твердого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остатка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раствора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хлорида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Аппарат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фильтрации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представляет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собой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барабанно</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вакуумный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фильтр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намывным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слоем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позволяющий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совместить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себе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стадии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фильтрации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репульпации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промывки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Раствор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хлорида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направляется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отделение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кристаллизации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упаривание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сушки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дальнейшей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регенерации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металлического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методами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электролиза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Паста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поступает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аппарат</w:t>
      </w:r>
      <w:r w:rsidRPr="004B3160">
        <w:rPr>
          <w:rFonts w:ascii="Trebuchet MS" w:eastAsia="Times New Roman" w:hAnsi="Trebuchet MS" w:cs="Times New Roman"/>
          <w:color w:val="000000"/>
          <w:kern w:val="0"/>
          <w:sz w:val="18"/>
          <w:szCs w:val="18"/>
          <w:lang w:eastAsia="ru-RU"/>
        </w:rPr>
        <w:t xml:space="preserve"> 6, </w:t>
      </w:r>
      <w:r w:rsidRPr="004B3160">
        <w:rPr>
          <w:rFonts w:ascii="Trebuchet MS" w:eastAsia="Times New Roman" w:hAnsi="Trebuchet MS" w:cs="Times New Roman" w:hint="eastAsia"/>
          <w:color w:val="000000"/>
          <w:kern w:val="0"/>
          <w:sz w:val="18"/>
          <w:szCs w:val="18"/>
          <w:lang w:eastAsia="ru-RU"/>
        </w:rPr>
        <w:t>который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является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печью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сушки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где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происходит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дегидратация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пасты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температуре</w:t>
      </w:r>
      <w:r w:rsidRPr="004B3160">
        <w:rPr>
          <w:rFonts w:ascii="Trebuchet MS" w:eastAsia="Times New Roman" w:hAnsi="Trebuchet MS" w:cs="Times New Roman"/>
          <w:color w:val="000000"/>
          <w:kern w:val="0"/>
          <w:sz w:val="18"/>
          <w:szCs w:val="18"/>
          <w:lang w:eastAsia="ru-RU"/>
        </w:rPr>
        <w:t xml:space="preserve"> 200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w:t>
      </w:r>
      <w:r w:rsidRPr="004B3160">
        <w:rPr>
          <w:rFonts w:ascii="Trebuchet MS" w:eastAsia="Times New Roman" w:hAnsi="Trebuchet MS" w:cs="Times New Roman"/>
          <w:color w:val="000000"/>
          <w:kern w:val="0"/>
          <w:sz w:val="18"/>
          <w:szCs w:val="18"/>
          <w:lang w:eastAsia="ru-RU"/>
        </w:rPr>
        <w:t xml:space="preserve"> 1,5 </w:t>
      </w:r>
      <w:r w:rsidRPr="004B3160">
        <w:rPr>
          <w:rFonts w:ascii="Trebuchet MS" w:eastAsia="Times New Roman" w:hAnsi="Trebuchet MS" w:cs="Times New Roman" w:hint="eastAsia"/>
          <w:color w:val="000000"/>
          <w:kern w:val="0"/>
          <w:sz w:val="18"/>
          <w:szCs w:val="18"/>
          <w:lang w:eastAsia="ru-RU"/>
        </w:rPr>
        <w:t>часа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получается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w:t>
      </w:r>
      <w:r w:rsidRPr="004B3160">
        <w:rPr>
          <w:rFonts w:ascii="Trebuchet MS" w:eastAsia="Times New Roman" w:hAnsi="Trebuchet MS" w:cs="Times New Roman"/>
          <w:color w:val="000000"/>
          <w:kern w:val="0"/>
          <w:sz w:val="18"/>
          <w:szCs w:val="18"/>
          <w:lang w:eastAsia="ru-RU"/>
        </w:rPr>
        <w:t xml:space="preserve"> - </w:t>
      </w:r>
      <w:r w:rsidRPr="004B3160">
        <w:rPr>
          <w:rFonts w:ascii="Trebuchet MS" w:eastAsia="Times New Roman" w:hAnsi="Trebuchet MS" w:cs="Times New Roman" w:hint="eastAsia"/>
          <w:color w:val="000000"/>
          <w:kern w:val="0"/>
          <w:sz w:val="18"/>
          <w:szCs w:val="18"/>
          <w:lang w:eastAsia="ru-RU"/>
        </w:rPr>
        <w:t>порошок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Товарный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имеет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чистоту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ниже</w:t>
      </w:r>
      <w:r w:rsidRPr="004B3160">
        <w:rPr>
          <w:rFonts w:ascii="Trebuchet MS" w:eastAsia="Times New Roman" w:hAnsi="Trebuchet MS" w:cs="Times New Roman"/>
          <w:color w:val="000000"/>
          <w:kern w:val="0"/>
          <w:sz w:val="18"/>
          <w:szCs w:val="18"/>
          <w:lang w:eastAsia="ru-RU"/>
        </w:rPr>
        <w:t xml:space="preserve"> 99,99 %,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может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быть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использован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изготовления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солнечных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элементов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как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наземного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так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космического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использования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Энергозатраты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получение</w:t>
      </w:r>
      <w:r w:rsidRPr="004B3160">
        <w:rPr>
          <w:rFonts w:ascii="Trebuchet MS" w:eastAsia="Times New Roman" w:hAnsi="Trebuchet MS" w:cs="Times New Roman"/>
          <w:color w:val="000000"/>
          <w:kern w:val="0"/>
          <w:sz w:val="18"/>
          <w:szCs w:val="18"/>
          <w:lang w:eastAsia="ru-RU"/>
        </w:rPr>
        <w:t xml:space="preserve"> 1 </w:t>
      </w:r>
      <w:r w:rsidRPr="004B3160">
        <w:rPr>
          <w:rFonts w:ascii="Trebuchet MS" w:eastAsia="Times New Roman" w:hAnsi="Trebuchet MS" w:cs="Times New Roman" w:hint="eastAsia"/>
          <w:color w:val="000000"/>
          <w:kern w:val="0"/>
          <w:sz w:val="18"/>
          <w:szCs w:val="18"/>
          <w:lang w:eastAsia="ru-RU"/>
        </w:rPr>
        <w:t>кг</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предложенной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схеме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составляют</w:t>
      </w:r>
      <w:r w:rsidRPr="004B3160">
        <w:rPr>
          <w:rFonts w:ascii="Trebuchet MS" w:eastAsia="Times New Roman" w:hAnsi="Trebuchet MS" w:cs="Times New Roman"/>
          <w:color w:val="000000"/>
          <w:kern w:val="0"/>
          <w:sz w:val="18"/>
          <w:szCs w:val="18"/>
          <w:lang w:eastAsia="ru-RU"/>
        </w:rPr>
        <w:t xml:space="preserve"> 51,8 </w:t>
      </w:r>
      <w:r w:rsidRPr="004B3160">
        <w:rPr>
          <w:rFonts w:ascii="Trebuchet MS" w:eastAsia="Times New Roman" w:hAnsi="Trebuchet MS" w:cs="Times New Roman" w:hint="eastAsia"/>
          <w:color w:val="000000"/>
          <w:kern w:val="0"/>
          <w:sz w:val="18"/>
          <w:szCs w:val="18"/>
          <w:lang w:eastAsia="ru-RU"/>
        </w:rPr>
        <w:t>кВт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таблица</w:t>
      </w:r>
      <w:r w:rsidRPr="004B3160">
        <w:rPr>
          <w:rFonts w:ascii="Trebuchet MS" w:eastAsia="Times New Roman" w:hAnsi="Trebuchet MS" w:cs="Times New Roman"/>
          <w:color w:val="000000"/>
          <w:kern w:val="0"/>
          <w:sz w:val="18"/>
          <w:szCs w:val="18"/>
          <w:lang w:eastAsia="ru-RU"/>
        </w:rPr>
        <w:t xml:space="preserve"> 6).</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Таблица</w:t>
      </w:r>
      <w:r w:rsidRPr="004B3160">
        <w:rPr>
          <w:rFonts w:ascii="Trebuchet MS" w:eastAsia="Times New Roman" w:hAnsi="Trebuchet MS" w:cs="Times New Roman"/>
          <w:color w:val="000000"/>
          <w:kern w:val="0"/>
          <w:sz w:val="18"/>
          <w:szCs w:val="18"/>
          <w:lang w:eastAsia="ru-RU"/>
        </w:rPr>
        <w:t xml:space="preserve"> 6.</w:t>
      </w:r>
      <w:r w:rsidRPr="004B3160">
        <w:rPr>
          <w:rFonts w:ascii="Trebuchet MS" w:eastAsia="Times New Roman" w:hAnsi="Trebuchet MS" w:cs="Times New Roman"/>
          <w:color w:val="000000"/>
          <w:kern w:val="0"/>
          <w:sz w:val="18"/>
          <w:szCs w:val="18"/>
          <w:lang w:eastAsia="ru-RU"/>
        </w:rPr>
        <w:tab/>
        <w:t>-</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Энергоемкость</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процессов</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замкнутого</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цикла</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ab/>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Передел</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Энергоемкость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1 </w:t>
      </w:r>
      <w:r w:rsidRPr="004B3160">
        <w:rPr>
          <w:rFonts w:ascii="Trebuchet MS" w:eastAsia="Times New Roman" w:hAnsi="Trebuchet MS" w:cs="Times New Roman" w:hint="eastAsia"/>
          <w:color w:val="000000"/>
          <w:kern w:val="0"/>
          <w:sz w:val="18"/>
          <w:szCs w:val="18"/>
          <w:lang w:eastAsia="ru-RU"/>
        </w:rPr>
        <w:t>кг</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кВт</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Количество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1 </w:t>
      </w:r>
      <w:r w:rsidRPr="004B3160">
        <w:rPr>
          <w:rFonts w:ascii="Trebuchet MS" w:eastAsia="Times New Roman" w:hAnsi="Trebuchet MS" w:cs="Times New Roman" w:hint="eastAsia"/>
          <w:color w:val="000000"/>
          <w:kern w:val="0"/>
          <w:sz w:val="18"/>
          <w:szCs w:val="18"/>
          <w:lang w:eastAsia="ru-RU"/>
        </w:rPr>
        <w:t>кг</w:t>
      </w:r>
      <w:r w:rsidRPr="004B3160">
        <w:rPr>
          <w:rFonts w:ascii="Trebuchet MS" w:eastAsia="Times New Roman" w:hAnsi="Trebuchet MS" w:cs="Times New Roman"/>
          <w:color w:val="000000"/>
          <w:kern w:val="0"/>
          <w:sz w:val="18"/>
          <w:szCs w:val="18"/>
          <w:lang w:eastAsia="ru-RU"/>
        </w:rPr>
        <w:t xml:space="preserve"> Si, </w:t>
      </w:r>
      <w:r w:rsidRPr="004B3160">
        <w:rPr>
          <w:rFonts w:ascii="Trebuchet MS" w:eastAsia="Times New Roman" w:hAnsi="Trebuchet MS" w:cs="Times New Roman" w:hint="eastAsia"/>
          <w:color w:val="000000"/>
          <w:kern w:val="0"/>
          <w:sz w:val="18"/>
          <w:szCs w:val="18"/>
          <w:lang w:eastAsia="ru-RU"/>
        </w:rPr>
        <w:t>кг</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Энергоемкость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1 </w:t>
      </w:r>
      <w:r w:rsidRPr="004B3160">
        <w:rPr>
          <w:rFonts w:ascii="Trebuchet MS" w:eastAsia="Times New Roman" w:hAnsi="Trebuchet MS" w:cs="Times New Roman" w:hint="eastAsia"/>
          <w:color w:val="000000"/>
          <w:kern w:val="0"/>
          <w:sz w:val="18"/>
          <w:szCs w:val="18"/>
          <w:lang w:eastAsia="ru-RU"/>
        </w:rPr>
        <w:t>кг</w:t>
      </w:r>
      <w:r w:rsidRPr="004B3160">
        <w:rPr>
          <w:rFonts w:ascii="Trebuchet MS" w:eastAsia="Times New Roman" w:hAnsi="Trebuchet MS" w:cs="Times New Roman"/>
          <w:color w:val="000000"/>
          <w:kern w:val="0"/>
          <w:sz w:val="18"/>
          <w:szCs w:val="18"/>
          <w:lang w:eastAsia="ru-RU"/>
        </w:rPr>
        <w:t xml:space="preserve"> Si, </w:t>
      </w:r>
      <w:r w:rsidRPr="004B3160">
        <w:rPr>
          <w:rFonts w:ascii="Trebuchet MS" w:eastAsia="Times New Roman" w:hAnsi="Trebuchet MS" w:cs="Times New Roman" w:hint="eastAsia"/>
          <w:color w:val="000000"/>
          <w:kern w:val="0"/>
          <w:sz w:val="18"/>
          <w:szCs w:val="18"/>
          <w:lang w:eastAsia="ru-RU"/>
        </w:rPr>
        <w:t>кВт</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Получение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5N</w:t>
      </w:r>
      <w:r w:rsidRPr="004B3160">
        <w:rPr>
          <w:rFonts w:ascii="Trebuchet MS" w:eastAsia="Times New Roman" w:hAnsi="Trebuchet MS" w:cs="Times New Roman"/>
          <w:color w:val="000000"/>
          <w:kern w:val="0"/>
          <w:sz w:val="18"/>
          <w:szCs w:val="18"/>
          <w:lang w:eastAsia="ru-RU"/>
        </w:rPr>
        <w:tab/>
        <w:t>10,2</w:t>
      </w:r>
      <w:r w:rsidRPr="004B3160">
        <w:rPr>
          <w:rFonts w:ascii="Trebuchet MS" w:eastAsia="Times New Roman" w:hAnsi="Trebuchet MS" w:cs="Times New Roman"/>
          <w:color w:val="000000"/>
          <w:kern w:val="0"/>
          <w:sz w:val="18"/>
          <w:szCs w:val="18"/>
          <w:lang w:eastAsia="ru-RU"/>
        </w:rPr>
        <w:tab/>
        <w:t>2,2</w:t>
      </w:r>
      <w:r w:rsidRPr="004B3160">
        <w:rPr>
          <w:rFonts w:ascii="Trebuchet MS" w:eastAsia="Times New Roman" w:hAnsi="Trebuchet MS" w:cs="Times New Roman"/>
          <w:color w:val="000000"/>
          <w:kern w:val="0"/>
          <w:sz w:val="18"/>
          <w:szCs w:val="18"/>
          <w:lang w:eastAsia="ru-RU"/>
        </w:rPr>
        <w:tab/>
        <w:t>22,5</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2</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Получение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ab/>
        <w:t>1,4</w:t>
      </w:r>
      <w:r w:rsidRPr="004B3160">
        <w:rPr>
          <w:rFonts w:ascii="Trebuchet MS" w:eastAsia="Times New Roman" w:hAnsi="Trebuchet MS" w:cs="Times New Roman"/>
          <w:color w:val="000000"/>
          <w:kern w:val="0"/>
          <w:sz w:val="18"/>
          <w:szCs w:val="18"/>
          <w:lang w:eastAsia="ru-RU"/>
        </w:rPr>
        <w:tab/>
        <w:t>-</w:t>
      </w:r>
      <w:r w:rsidRPr="004B3160">
        <w:rPr>
          <w:rFonts w:ascii="Trebuchet MS" w:eastAsia="Times New Roman" w:hAnsi="Trebuchet MS" w:cs="Times New Roman"/>
          <w:color w:val="000000"/>
          <w:kern w:val="0"/>
          <w:sz w:val="18"/>
          <w:szCs w:val="18"/>
          <w:lang w:eastAsia="ru-RU"/>
        </w:rPr>
        <w:tab/>
        <w:t>1,4</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3</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Разделение</w:t>
      </w:r>
      <w:r w:rsidRPr="004B3160">
        <w:rPr>
          <w:rFonts w:ascii="Trebuchet MS" w:eastAsia="Times New Roman" w:hAnsi="Trebuchet MS" w:cs="Times New Roman"/>
          <w:color w:val="000000"/>
          <w:kern w:val="0"/>
          <w:sz w:val="18"/>
          <w:szCs w:val="18"/>
          <w:lang w:eastAsia="ru-RU"/>
        </w:rPr>
        <w:t xml:space="preserve"> MgO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Si</w:t>
      </w:r>
      <w:r w:rsidRPr="004B3160">
        <w:rPr>
          <w:rFonts w:ascii="Trebuchet MS" w:eastAsia="Times New Roman" w:hAnsi="Trebuchet MS" w:cs="Times New Roman"/>
          <w:color w:val="000000"/>
          <w:kern w:val="0"/>
          <w:sz w:val="18"/>
          <w:szCs w:val="18"/>
          <w:lang w:eastAsia="ru-RU"/>
        </w:rPr>
        <w:tab/>
        <w:t>-</w:t>
      </w:r>
      <w:r w:rsidRPr="004B3160">
        <w:rPr>
          <w:rFonts w:ascii="Trebuchet MS" w:eastAsia="Times New Roman" w:hAnsi="Trebuchet MS" w:cs="Times New Roman"/>
          <w:color w:val="000000"/>
          <w:kern w:val="0"/>
          <w:sz w:val="18"/>
          <w:szCs w:val="18"/>
          <w:lang w:eastAsia="ru-RU"/>
        </w:rPr>
        <w:tab/>
        <w:t>-</w:t>
      </w:r>
      <w:r w:rsidRPr="004B3160">
        <w:rPr>
          <w:rFonts w:ascii="Trebuchet MS" w:eastAsia="Times New Roman" w:hAnsi="Trebuchet MS" w:cs="Times New Roman"/>
          <w:color w:val="000000"/>
          <w:kern w:val="0"/>
          <w:sz w:val="18"/>
          <w:szCs w:val="18"/>
          <w:lang w:eastAsia="ru-RU"/>
        </w:rPr>
        <w:tab/>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4</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Получение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ab/>
        <w:t>13,4</w:t>
      </w:r>
      <w:r w:rsidRPr="004B3160">
        <w:rPr>
          <w:rFonts w:ascii="Trebuchet MS" w:eastAsia="Times New Roman" w:hAnsi="Trebuchet MS" w:cs="Times New Roman"/>
          <w:color w:val="000000"/>
          <w:kern w:val="0"/>
          <w:sz w:val="18"/>
          <w:szCs w:val="18"/>
          <w:lang w:eastAsia="ru-RU"/>
        </w:rPr>
        <w:tab/>
        <w:t>2</w:t>
      </w:r>
      <w:r w:rsidRPr="004B3160">
        <w:rPr>
          <w:rFonts w:ascii="Trebuchet MS" w:eastAsia="Times New Roman" w:hAnsi="Trebuchet MS" w:cs="Times New Roman"/>
          <w:color w:val="000000"/>
          <w:kern w:val="0"/>
          <w:sz w:val="18"/>
          <w:szCs w:val="18"/>
          <w:lang w:eastAsia="ru-RU"/>
        </w:rPr>
        <w:tab/>
        <w:t>26,8</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6</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Переплавка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ab/>
        <w:t>1,1</w:t>
      </w:r>
      <w:r w:rsidRPr="004B3160">
        <w:rPr>
          <w:rFonts w:ascii="Trebuchet MS" w:eastAsia="Times New Roman" w:hAnsi="Trebuchet MS" w:cs="Times New Roman"/>
          <w:color w:val="000000"/>
          <w:kern w:val="0"/>
          <w:sz w:val="18"/>
          <w:szCs w:val="18"/>
          <w:lang w:eastAsia="ru-RU"/>
        </w:rPr>
        <w:tab/>
        <w:t>-</w:t>
      </w:r>
      <w:r w:rsidRPr="004B3160">
        <w:rPr>
          <w:rFonts w:ascii="Trebuchet MS" w:eastAsia="Times New Roman" w:hAnsi="Trebuchet MS" w:cs="Times New Roman"/>
          <w:color w:val="000000"/>
          <w:kern w:val="0"/>
          <w:sz w:val="18"/>
          <w:szCs w:val="18"/>
          <w:lang w:eastAsia="ru-RU"/>
        </w:rPr>
        <w:tab/>
        <w:t>1,1</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ИТОГО</w:t>
      </w:r>
      <w:r w:rsidRPr="004B3160">
        <w:rPr>
          <w:rFonts w:ascii="Trebuchet MS" w:eastAsia="Times New Roman" w:hAnsi="Trebuchet MS" w:cs="Times New Roman"/>
          <w:color w:val="000000"/>
          <w:kern w:val="0"/>
          <w:sz w:val="18"/>
          <w:szCs w:val="18"/>
          <w:lang w:eastAsia="ru-RU"/>
        </w:rPr>
        <w:tab/>
        <w:t>51,8</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Отличительной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особенностью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рассматриваемого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комплекса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существующих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аналогов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таблица</w:t>
      </w:r>
      <w:r w:rsidRPr="004B3160">
        <w:rPr>
          <w:rFonts w:ascii="Trebuchet MS" w:eastAsia="Times New Roman" w:hAnsi="Trebuchet MS" w:cs="Times New Roman"/>
          <w:color w:val="000000"/>
          <w:kern w:val="0"/>
          <w:sz w:val="18"/>
          <w:szCs w:val="18"/>
          <w:lang w:eastAsia="ru-RU"/>
        </w:rPr>
        <w:t xml:space="preserve"> 7) </w:t>
      </w:r>
      <w:r w:rsidRPr="004B3160">
        <w:rPr>
          <w:rFonts w:ascii="Trebuchet MS" w:eastAsia="Times New Roman" w:hAnsi="Trebuchet MS" w:cs="Times New Roman" w:hint="eastAsia"/>
          <w:color w:val="000000"/>
          <w:kern w:val="0"/>
          <w:sz w:val="18"/>
          <w:szCs w:val="18"/>
          <w:lang w:eastAsia="ru-RU"/>
        </w:rPr>
        <w:t>является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экологическая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безопасность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используются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токсичные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химические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реагенты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организовано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применение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чистых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замкнутых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режимов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как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так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промежуточных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участках</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19</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Таблица</w:t>
      </w:r>
      <w:r w:rsidRPr="004B3160">
        <w:rPr>
          <w:rFonts w:ascii="Trebuchet MS" w:eastAsia="Times New Roman" w:hAnsi="Trebuchet MS" w:cs="Times New Roman"/>
          <w:color w:val="000000"/>
          <w:kern w:val="0"/>
          <w:sz w:val="18"/>
          <w:szCs w:val="18"/>
          <w:lang w:eastAsia="ru-RU"/>
        </w:rPr>
        <w:t xml:space="preserve"> 7 - </w:t>
      </w:r>
      <w:r w:rsidRPr="004B3160">
        <w:rPr>
          <w:rFonts w:ascii="Trebuchet MS" w:eastAsia="Times New Roman" w:hAnsi="Trebuchet MS" w:cs="Times New Roman" w:hint="eastAsia"/>
          <w:color w:val="000000"/>
          <w:kern w:val="0"/>
          <w:sz w:val="18"/>
          <w:szCs w:val="18"/>
          <w:lang w:eastAsia="ru-RU"/>
        </w:rPr>
        <w:t>Характеристика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показателей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производства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Siemens </w:t>
      </w:r>
      <w:r w:rsidRPr="004B3160">
        <w:rPr>
          <w:rFonts w:ascii="Trebuchet MS" w:eastAsia="Times New Roman" w:hAnsi="Trebuchet MS" w:cs="Times New Roman" w:hint="eastAsia"/>
          <w:color w:val="000000"/>
          <w:kern w:val="0"/>
          <w:sz w:val="18"/>
          <w:szCs w:val="18"/>
          <w:lang w:eastAsia="ru-RU"/>
        </w:rPr>
        <w:t>процесс</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color w:val="000000"/>
          <w:kern w:val="0"/>
          <w:sz w:val="18"/>
          <w:szCs w:val="18"/>
          <w:lang w:eastAsia="ru-RU"/>
        </w:rPr>
        <w:tab/>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Процесс</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Магниетермия</w:t>
      </w:r>
      <w:r w:rsidRPr="004B3160">
        <w:rPr>
          <w:rFonts w:ascii="Trebuchet MS" w:eastAsia="Times New Roman" w:hAnsi="Trebuchet MS" w:cs="Times New Roman"/>
          <w:color w:val="000000"/>
          <w:kern w:val="0"/>
          <w:sz w:val="18"/>
          <w:szCs w:val="18"/>
          <w:lang w:eastAsia="ru-RU"/>
        </w:rPr>
        <w:tab/>
        <w:t>Siemens</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Эффективность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одного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цикла</w:t>
      </w:r>
      <w:r w:rsidRPr="004B3160">
        <w:rPr>
          <w:rFonts w:ascii="Trebuchet MS" w:eastAsia="Times New Roman" w:hAnsi="Trebuchet MS" w:cs="Times New Roman"/>
          <w:color w:val="000000"/>
          <w:kern w:val="0"/>
          <w:sz w:val="18"/>
          <w:szCs w:val="18"/>
          <w:lang w:eastAsia="ru-RU"/>
        </w:rPr>
        <w:t>, %</w:t>
      </w:r>
      <w:r w:rsidRPr="004B3160">
        <w:rPr>
          <w:rFonts w:ascii="Trebuchet MS" w:eastAsia="Times New Roman" w:hAnsi="Trebuchet MS" w:cs="Times New Roman"/>
          <w:color w:val="000000"/>
          <w:kern w:val="0"/>
          <w:sz w:val="18"/>
          <w:szCs w:val="18"/>
          <w:lang w:eastAsia="ru-RU"/>
        </w:rPr>
        <w:tab/>
        <w:t>95,6</w:t>
      </w:r>
      <w:r w:rsidRPr="004B3160">
        <w:rPr>
          <w:rFonts w:ascii="Trebuchet MS" w:eastAsia="Times New Roman" w:hAnsi="Trebuchet MS" w:cs="Times New Roman"/>
          <w:color w:val="000000"/>
          <w:kern w:val="0"/>
          <w:sz w:val="18"/>
          <w:szCs w:val="18"/>
          <w:lang w:eastAsia="ru-RU"/>
        </w:rPr>
        <w:tab/>
        <w:t>35</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Содержание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примесей</w:t>
      </w:r>
      <w:r w:rsidRPr="004B3160">
        <w:rPr>
          <w:rFonts w:ascii="Trebuchet MS" w:eastAsia="Times New Roman" w:hAnsi="Trebuchet MS" w:cs="Times New Roman"/>
          <w:color w:val="000000"/>
          <w:kern w:val="0"/>
          <w:sz w:val="18"/>
          <w:szCs w:val="18"/>
          <w:lang w:eastAsia="ru-RU"/>
        </w:rPr>
        <w:t>, ppm</w:t>
      </w:r>
      <w:r w:rsidRPr="004B3160">
        <w:rPr>
          <w:rFonts w:ascii="Trebuchet MS" w:eastAsia="Times New Roman" w:hAnsi="Trebuchet MS" w:cs="Times New Roman"/>
          <w:color w:val="000000"/>
          <w:kern w:val="0"/>
          <w:sz w:val="18"/>
          <w:szCs w:val="18"/>
          <w:lang w:eastAsia="ru-RU"/>
        </w:rPr>
        <w:tab/>
        <w:t>5</w:t>
      </w:r>
      <w:r w:rsidRPr="004B3160">
        <w:rPr>
          <w:rFonts w:ascii="Trebuchet MS" w:eastAsia="Times New Roman" w:hAnsi="Trebuchet MS" w:cs="Times New Roman"/>
          <w:color w:val="000000"/>
          <w:kern w:val="0"/>
          <w:sz w:val="18"/>
          <w:szCs w:val="18"/>
          <w:lang w:eastAsia="ru-RU"/>
        </w:rPr>
        <w:tab/>
        <w:t>2</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Энергетические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затраты</w:t>
      </w:r>
      <w:r w:rsidRPr="004B3160">
        <w:rPr>
          <w:rFonts w:ascii="Trebuchet MS" w:eastAsia="Times New Roman" w:hAnsi="Trebuchet MS" w:cs="Times New Roman"/>
          <w:color w:val="000000"/>
          <w:kern w:val="0"/>
          <w:sz w:val="18"/>
          <w:szCs w:val="18"/>
          <w:lang w:eastAsia="ru-RU"/>
        </w:rPr>
        <w:t>, (</w:t>
      </w:r>
      <w:r w:rsidRPr="004B3160">
        <w:rPr>
          <w:rFonts w:ascii="Trebuchet MS" w:eastAsia="Times New Roman" w:hAnsi="Trebuchet MS" w:cs="Times New Roman" w:hint="eastAsia"/>
          <w:color w:val="000000"/>
          <w:kern w:val="0"/>
          <w:sz w:val="18"/>
          <w:szCs w:val="18"/>
          <w:lang w:eastAsia="ru-RU"/>
        </w:rPr>
        <w:t>кВтч</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кг</w:t>
      </w:r>
      <w:r w:rsidRPr="004B3160">
        <w:rPr>
          <w:rFonts w:ascii="Trebuchet MS" w:eastAsia="Times New Roman" w:hAnsi="Trebuchet MS" w:cs="Times New Roman"/>
          <w:color w:val="000000"/>
          <w:kern w:val="0"/>
          <w:sz w:val="18"/>
          <w:szCs w:val="18"/>
          <w:lang w:eastAsia="ru-RU"/>
        </w:rPr>
        <w:t xml:space="preserve"> Si</w:t>
      </w:r>
      <w:r w:rsidRPr="004B3160">
        <w:rPr>
          <w:rFonts w:ascii="Trebuchet MS" w:eastAsia="Times New Roman" w:hAnsi="Trebuchet MS" w:cs="Times New Roman"/>
          <w:color w:val="000000"/>
          <w:kern w:val="0"/>
          <w:sz w:val="18"/>
          <w:szCs w:val="18"/>
          <w:lang w:eastAsia="ru-RU"/>
        </w:rPr>
        <w:tab/>
        <w:t>51,8</w:t>
      </w:r>
      <w:r w:rsidRPr="004B3160">
        <w:rPr>
          <w:rFonts w:ascii="Trebuchet MS" w:eastAsia="Times New Roman" w:hAnsi="Trebuchet MS" w:cs="Times New Roman"/>
          <w:color w:val="000000"/>
          <w:kern w:val="0"/>
          <w:sz w:val="18"/>
          <w:szCs w:val="18"/>
          <w:lang w:eastAsia="ru-RU"/>
        </w:rPr>
        <w:tab/>
        <w:t>80</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Температура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ab/>
        <w:t>1100</w:t>
      </w:r>
      <w:r w:rsidRPr="004B3160">
        <w:rPr>
          <w:rFonts w:ascii="Trebuchet MS" w:eastAsia="Times New Roman" w:hAnsi="Trebuchet MS" w:cs="Times New Roman"/>
          <w:color w:val="000000"/>
          <w:kern w:val="0"/>
          <w:sz w:val="18"/>
          <w:szCs w:val="18"/>
          <w:lang w:eastAsia="ru-RU"/>
        </w:rPr>
        <w:tab/>
        <w:t>1100</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lastRenderedPageBreak/>
        <w:t>Отходы</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Н</w:t>
      </w:r>
      <w:r w:rsidRPr="004B3160">
        <w:rPr>
          <w:rFonts w:ascii="Trebuchet MS" w:eastAsia="Times New Roman" w:hAnsi="Trebuchet MS" w:cs="Times New Roman"/>
          <w:color w:val="000000"/>
          <w:kern w:val="0"/>
          <w:sz w:val="18"/>
          <w:szCs w:val="18"/>
          <w:lang w:eastAsia="ru-RU"/>
        </w:rPr>
        <w:t>2</w:t>
      </w:r>
      <w:r w:rsidRPr="004B3160">
        <w:rPr>
          <w:rFonts w:ascii="Trebuchet MS" w:eastAsia="Times New Roman" w:hAnsi="Trebuchet MS" w:cs="Times New Roman" w:hint="eastAsia"/>
          <w:color w:val="000000"/>
          <w:kern w:val="0"/>
          <w:sz w:val="18"/>
          <w:szCs w:val="18"/>
          <w:lang w:eastAsia="ru-RU"/>
        </w:rPr>
        <w:t>О</w:t>
      </w:r>
      <w:r w:rsidRPr="004B3160">
        <w:rPr>
          <w:rFonts w:ascii="Trebuchet MS" w:eastAsia="Times New Roman" w:hAnsi="Trebuchet MS" w:cs="Times New Roman"/>
          <w:color w:val="000000"/>
          <w:kern w:val="0"/>
          <w:sz w:val="18"/>
          <w:szCs w:val="18"/>
          <w:lang w:eastAsia="ru-RU"/>
        </w:rPr>
        <w:tab/>
        <w:t>CI2, HCl</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Сырье</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Природный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песок</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Высокочистый</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кварц</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Себестоимость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долл</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кг</w:t>
      </w:r>
      <w:r w:rsidRPr="004B3160">
        <w:rPr>
          <w:rFonts w:ascii="Trebuchet MS" w:eastAsia="Times New Roman" w:hAnsi="Trebuchet MS" w:cs="Times New Roman"/>
          <w:color w:val="000000"/>
          <w:kern w:val="0"/>
          <w:sz w:val="18"/>
          <w:szCs w:val="18"/>
          <w:lang w:eastAsia="ru-RU"/>
        </w:rPr>
        <w:tab/>
        <w:t>9,2</w:t>
      </w:r>
      <w:r w:rsidRPr="004B3160">
        <w:rPr>
          <w:rFonts w:ascii="Trebuchet MS" w:eastAsia="Times New Roman" w:hAnsi="Trebuchet MS" w:cs="Times New Roman"/>
          <w:color w:val="000000"/>
          <w:kern w:val="0"/>
          <w:sz w:val="18"/>
          <w:szCs w:val="18"/>
          <w:lang w:eastAsia="ru-RU"/>
        </w:rPr>
        <w:tab/>
        <w:t>18</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способа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поликристаллического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соответствии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осуществлением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аппаратурно</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технологической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схемы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необходимо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использовать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реактор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свободного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пространства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13),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котором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реакционная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труба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заключена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корпус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реактора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так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пространство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внутри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корпуса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реактора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разделяется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реакционной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трубой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внутреннюю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зону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внешнюю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зону</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13 - </w:t>
      </w:r>
      <w:r w:rsidRPr="004B3160">
        <w:rPr>
          <w:rFonts w:ascii="Trebuchet MS" w:eastAsia="Times New Roman" w:hAnsi="Trebuchet MS" w:cs="Times New Roman" w:hint="eastAsia"/>
          <w:color w:val="000000"/>
          <w:kern w:val="0"/>
          <w:sz w:val="18"/>
          <w:szCs w:val="18"/>
          <w:lang w:eastAsia="ru-RU"/>
        </w:rPr>
        <w:t>Конструктивная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схема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аппарата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свободного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пространства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используемого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Реакционная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труба</w:t>
      </w:r>
      <w:r w:rsidRPr="004B3160">
        <w:rPr>
          <w:rFonts w:ascii="Trebuchet MS" w:eastAsia="Times New Roman" w:hAnsi="Trebuchet MS" w:cs="Times New Roman"/>
          <w:color w:val="000000"/>
          <w:kern w:val="0"/>
          <w:sz w:val="18"/>
          <w:szCs w:val="18"/>
          <w:lang w:eastAsia="ru-RU"/>
        </w:rPr>
        <w:t xml:space="preserve"> 2 (</w:t>
      </w:r>
      <w:r w:rsidRPr="004B3160">
        <w:rPr>
          <w:rFonts w:ascii="Trebuchet MS" w:eastAsia="Times New Roman" w:hAnsi="Trebuchet MS" w:cs="Times New Roman" w:hint="eastAsia"/>
          <w:color w:val="000000"/>
          <w:kern w:val="0"/>
          <w:sz w:val="18"/>
          <w:szCs w:val="18"/>
          <w:lang w:eastAsia="ru-RU"/>
        </w:rPr>
        <w:t>рисунок</w:t>
      </w:r>
      <w:r w:rsidRPr="004B3160">
        <w:rPr>
          <w:rFonts w:ascii="Trebuchet MS" w:eastAsia="Times New Roman" w:hAnsi="Trebuchet MS" w:cs="Times New Roman"/>
          <w:color w:val="000000"/>
          <w:kern w:val="0"/>
          <w:sz w:val="18"/>
          <w:szCs w:val="18"/>
          <w:lang w:eastAsia="ru-RU"/>
        </w:rPr>
        <w:t xml:space="preserve"> 13) </w:t>
      </w:r>
      <w:r w:rsidRPr="004B3160">
        <w:rPr>
          <w:rFonts w:ascii="Trebuchet MS" w:eastAsia="Times New Roman" w:hAnsi="Trebuchet MS" w:cs="Times New Roman" w:hint="eastAsia"/>
          <w:color w:val="000000"/>
          <w:kern w:val="0"/>
          <w:sz w:val="18"/>
          <w:szCs w:val="18"/>
          <w:lang w:eastAsia="ru-RU"/>
        </w:rPr>
        <w:t>расположена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вертикально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внутри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корпуса</w:t>
      </w:r>
      <w:r w:rsidRPr="004B3160">
        <w:rPr>
          <w:rFonts w:ascii="Trebuchet MS" w:eastAsia="Times New Roman" w:hAnsi="Trebuchet MS" w:cs="Times New Roman"/>
          <w:color w:val="000000"/>
          <w:kern w:val="0"/>
          <w:sz w:val="18"/>
          <w:szCs w:val="18"/>
          <w:lang w:eastAsia="ru-RU"/>
        </w:rPr>
        <w:t xml:space="preserve"> 1 </w:t>
      </w:r>
      <w:r w:rsidRPr="004B3160">
        <w:rPr>
          <w:rFonts w:ascii="Trebuchet MS" w:eastAsia="Times New Roman" w:hAnsi="Trebuchet MS" w:cs="Times New Roman" w:hint="eastAsia"/>
          <w:color w:val="000000"/>
          <w:kern w:val="0"/>
          <w:sz w:val="18"/>
          <w:szCs w:val="18"/>
          <w:lang w:eastAsia="ru-RU"/>
        </w:rPr>
        <w:t>реактора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самым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разделяя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внутреннее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пространство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аппарата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внутреннюю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зону</w:t>
      </w:r>
      <w:r w:rsidRPr="004B3160">
        <w:rPr>
          <w:rFonts w:ascii="Trebuchet MS" w:eastAsia="Times New Roman" w:hAnsi="Trebuchet MS" w:cs="Times New Roman"/>
          <w:color w:val="000000"/>
          <w:kern w:val="0"/>
          <w:sz w:val="18"/>
          <w:szCs w:val="18"/>
          <w:lang w:eastAsia="ru-RU"/>
        </w:rPr>
        <w:t xml:space="preserve"> 3,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внешнюю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зону</w:t>
      </w:r>
      <w:r w:rsidRPr="004B3160">
        <w:rPr>
          <w:rFonts w:ascii="Trebuchet MS" w:eastAsia="Times New Roman" w:hAnsi="Trebuchet MS" w:cs="Times New Roman"/>
          <w:color w:val="000000"/>
          <w:kern w:val="0"/>
          <w:sz w:val="18"/>
          <w:szCs w:val="18"/>
          <w:lang w:eastAsia="ru-RU"/>
        </w:rPr>
        <w:t xml:space="preserve"> 4,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которой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устанавливаются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нагревательные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элементы</w:t>
      </w:r>
      <w:r w:rsidRPr="004B3160">
        <w:rPr>
          <w:rFonts w:ascii="Trebuchet MS" w:eastAsia="Times New Roman" w:hAnsi="Trebuchet MS" w:cs="Times New Roman"/>
          <w:color w:val="000000"/>
          <w:kern w:val="0"/>
          <w:sz w:val="18"/>
          <w:szCs w:val="18"/>
          <w:lang w:eastAsia="ru-RU"/>
        </w:rPr>
        <w:t xml:space="preserve"> 5, </w:t>
      </w:r>
      <w:r w:rsidRPr="004B3160">
        <w:rPr>
          <w:rFonts w:ascii="Trebuchet MS" w:eastAsia="Times New Roman" w:hAnsi="Trebuchet MS" w:cs="Times New Roman" w:hint="eastAsia"/>
          <w:color w:val="000000"/>
          <w:kern w:val="0"/>
          <w:sz w:val="18"/>
          <w:szCs w:val="18"/>
          <w:lang w:eastAsia="ru-RU"/>
        </w:rPr>
        <w:t>таким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образованием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частиц</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осуществляется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внутренней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зоне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тогда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как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внешней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зоне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осуществляется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Корпус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реактора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предпочтительно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изготовлен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металлического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материала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высокой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механической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прочностью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углеродистая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сталь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нержавеющая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сталь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Реакционная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труба</w:t>
      </w:r>
      <w:r w:rsidRPr="004B3160">
        <w:rPr>
          <w:rFonts w:ascii="Trebuchet MS" w:eastAsia="Times New Roman" w:hAnsi="Trebuchet MS" w:cs="Times New Roman"/>
          <w:color w:val="000000"/>
          <w:kern w:val="0"/>
          <w:sz w:val="18"/>
          <w:szCs w:val="18"/>
          <w:lang w:eastAsia="ru-RU"/>
        </w:rPr>
        <w:t xml:space="preserve"> 2 </w:t>
      </w:r>
      <w:r w:rsidRPr="004B3160">
        <w:rPr>
          <w:rFonts w:ascii="Trebuchet MS" w:eastAsia="Times New Roman" w:hAnsi="Trebuchet MS" w:cs="Times New Roman" w:hint="eastAsia"/>
          <w:color w:val="000000"/>
          <w:kern w:val="0"/>
          <w:sz w:val="18"/>
          <w:szCs w:val="18"/>
          <w:lang w:eastAsia="ru-RU"/>
        </w:rPr>
        <w:t>изготавливается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жаростойкого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неорганического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материала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кварц</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нитрид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карбид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углерод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д</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случае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если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реакционная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труба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выполнена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углеродсодержащего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материала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являющегося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потенциальным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источником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загрязнения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стенки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трубы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покрывают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такими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материалами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как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или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нитрид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20</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ОСНОВНЫЕ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ВЫВОДЫ</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Оптимальными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технологическими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параметрами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магнийтермического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обеспечивающее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эффективное</w:t>
      </w:r>
      <w:r w:rsidRPr="004B3160">
        <w:rPr>
          <w:rFonts w:ascii="Trebuchet MS" w:eastAsia="Times New Roman" w:hAnsi="Trebuchet MS" w:cs="Times New Roman"/>
          <w:color w:val="000000"/>
          <w:kern w:val="0"/>
          <w:sz w:val="18"/>
          <w:szCs w:val="18"/>
          <w:lang w:eastAsia="ru-RU"/>
        </w:rPr>
        <w:t xml:space="preserve"> (98,6 %) </w:t>
      </w:r>
      <w:r w:rsidRPr="004B3160">
        <w:rPr>
          <w:rFonts w:ascii="Trebuchet MS" w:eastAsia="Times New Roman" w:hAnsi="Trebuchet MS" w:cs="Times New Roman" w:hint="eastAsia"/>
          <w:color w:val="000000"/>
          <w:kern w:val="0"/>
          <w:sz w:val="18"/>
          <w:szCs w:val="18"/>
          <w:lang w:eastAsia="ru-RU"/>
        </w:rPr>
        <w:t>получение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элементного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являются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интервал</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1050..</w:t>
      </w:r>
      <w:r w:rsidRPr="004B3160">
        <w:rPr>
          <w:rFonts w:ascii="Trebuchet MS" w:eastAsia="Times New Roman" w:hAnsi="Trebuchet MS" w:cs="Times New Roman"/>
          <w:color w:val="000000"/>
          <w:kern w:val="0"/>
          <w:sz w:val="18"/>
          <w:szCs w:val="18"/>
          <w:lang w:eastAsia="ru-RU"/>
        </w:rPr>
        <w:tab/>
        <w:t xml:space="preserve">.1150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избыток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стехиометрически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необходимого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проведения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реакции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10.20 %. </w:t>
      </w:r>
      <w:r w:rsidRPr="004B3160">
        <w:rPr>
          <w:rFonts w:ascii="Trebuchet MS" w:eastAsia="Times New Roman" w:hAnsi="Trebuchet MS" w:cs="Times New Roman" w:hint="eastAsia"/>
          <w:color w:val="000000"/>
          <w:kern w:val="0"/>
          <w:sz w:val="18"/>
          <w:szCs w:val="18"/>
          <w:lang w:eastAsia="ru-RU"/>
        </w:rPr>
        <w:t>Способ</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организация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подачи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исходных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реагентов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аппарат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влияют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качество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содержание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элементного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продуктах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магниетермии</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2.</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Окислительный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обжиг</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магнийтермического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(Mg2Si, MgO, Si)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интервале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температур</w:t>
      </w:r>
      <w:r w:rsidRPr="004B3160">
        <w:rPr>
          <w:rFonts w:ascii="Trebuchet MS" w:eastAsia="Times New Roman" w:hAnsi="Trebuchet MS" w:cs="Times New Roman"/>
          <w:color w:val="000000"/>
          <w:kern w:val="0"/>
          <w:sz w:val="18"/>
          <w:szCs w:val="18"/>
          <w:lang w:eastAsia="ru-RU"/>
        </w:rPr>
        <w:t xml:space="preserve"> 500 - 600 </w:t>
      </w: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 xml:space="preserve">C </w:t>
      </w:r>
      <w:r w:rsidRPr="004B3160">
        <w:rPr>
          <w:rFonts w:ascii="Trebuchet MS" w:eastAsia="Times New Roman" w:hAnsi="Trebuchet MS" w:cs="Times New Roman" w:hint="eastAsia"/>
          <w:color w:val="000000"/>
          <w:kern w:val="0"/>
          <w:sz w:val="18"/>
          <w:szCs w:val="18"/>
          <w:lang w:eastAsia="ru-RU"/>
        </w:rPr>
        <w:t>обеспечивает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разложение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протекает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образование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элементного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что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предотвращает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потери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последующих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операциях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разделения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магниетермии</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3.</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Продукт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представлен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агломератами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размером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частиц</w:t>
      </w:r>
      <w:r w:rsidRPr="004B3160">
        <w:rPr>
          <w:rFonts w:ascii="Trebuchet MS" w:eastAsia="Times New Roman" w:hAnsi="Trebuchet MS" w:cs="Times New Roman"/>
          <w:color w:val="000000"/>
          <w:kern w:val="0"/>
          <w:sz w:val="18"/>
          <w:szCs w:val="18"/>
          <w:lang w:eastAsia="ru-RU"/>
        </w:rPr>
        <w:t xml:space="preserve"> 0,5 </w:t>
      </w:r>
      <w:r w:rsidRPr="004B3160">
        <w:rPr>
          <w:rFonts w:ascii="Trebuchet MS" w:eastAsia="Times New Roman" w:hAnsi="Trebuchet MS" w:cs="Times New Roman" w:hint="eastAsia"/>
          <w:color w:val="000000"/>
          <w:kern w:val="0"/>
          <w:sz w:val="18"/>
          <w:szCs w:val="18"/>
          <w:lang w:eastAsia="ru-RU"/>
        </w:rPr>
        <w:t>до</w:t>
      </w:r>
      <w:r w:rsidRPr="004B3160">
        <w:rPr>
          <w:rFonts w:ascii="Trebuchet MS" w:eastAsia="Times New Roman" w:hAnsi="Trebuchet MS" w:cs="Times New Roman"/>
          <w:color w:val="000000"/>
          <w:kern w:val="0"/>
          <w:sz w:val="18"/>
          <w:szCs w:val="18"/>
          <w:lang w:eastAsia="ru-RU"/>
        </w:rPr>
        <w:t xml:space="preserve"> 5 </w:t>
      </w:r>
      <w:r w:rsidRPr="004B3160">
        <w:rPr>
          <w:rFonts w:ascii="Trebuchet MS" w:eastAsia="Times New Roman" w:hAnsi="Trebuchet MS" w:cs="Times New Roman" w:hint="eastAsia"/>
          <w:color w:val="000000"/>
          <w:kern w:val="0"/>
          <w:sz w:val="18"/>
          <w:szCs w:val="18"/>
          <w:lang w:eastAsia="ru-RU"/>
        </w:rPr>
        <w:t>мкм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трудноотделимых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традиционными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физическими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методами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грохочение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воздушная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классификация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магнитная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сепарация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д</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4.</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Наиболее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эффективными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способами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химического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разделения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восстановления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являются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хлороаммонийное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солянокислое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выщелачивание</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хлороаммонийном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разделении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магниевая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составляющая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выделяется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виде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твердофазного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lastRenderedPageBreak/>
        <w:t>хлорида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последующим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отделением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водным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выщелачиванием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или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переплавкой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720 </w:t>
      </w: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C</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при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солянокислом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выщелачивании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переводят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растворимое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соединение</w:t>
      </w:r>
      <w:r w:rsidRPr="004B3160">
        <w:rPr>
          <w:rFonts w:ascii="Trebuchet MS" w:eastAsia="Times New Roman" w:hAnsi="Trebuchet MS" w:cs="Times New Roman"/>
          <w:color w:val="000000"/>
          <w:kern w:val="0"/>
          <w:sz w:val="18"/>
          <w:szCs w:val="18"/>
          <w:lang w:eastAsia="ru-RU"/>
        </w:rPr>
        <w:t xml:space="preserve"> (MgCl2) </w:t>
      </w:r>
      <w:r w:rsidRPr="004B3160">
        <w:rPr>
          <w:rFonts w:ascii="Trebuchet MS" w:eastAsia="Times New Roman" w:hAnsi="Trebuchet MS" w:cs="Times New Roman" w:hint="eastAsia"/>
          <w:color w:val="000000"/>
          <w:kern w:val="0"/>
          <w:sz w:val="18"/>
          <w:szCs w:val="18"/>
          <w:lang w:eastAsia="ru-RU"/>
        </w:rPr>
        <w:t>раствором</w:t>
      </w:r>
      <w:r w:rsidRPr="004B3160">
        <w:rPr>
          <w:rFonts w:ascii="Trebuchet MS" w:eastAsia="Times New Roman" w:hAnsi="Trebuchet MS" w:cs="Times New Roman"/>
          <w:color w:val="000000"/>
          <w:kern w:val="0"/>
          <w:sz w:val="18"/>
          <w:szCs w:val="18"/>
          <w:lang w:eastAsia="ru-RU"/>
        </w:rPr>
        <w:t xml:space="preserve"> 2 </w:t>
      </w:r>
      <w:r w:rsidRPr="004B3160">
        <w:rPr>
          <w:rFonts w:ascii="Trebuchet MS" w:eastAsia="Times New Roman" w:hAnsi="Trebuchet MS" w:cs="Times New Roman" w:hint="eastAsia"/>
          <w:color w:val="000000"/>
          <w:kern w:val="0"/>
          <w:sz w:val="18"/>
          <w:szCs w:val="18"/>
          <w:lang w:eastAsia="ru-RU"/>
        </w:rPr>
        <w:t>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соляной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кислоты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последующим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фильтрационным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отделением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5.</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Эффективность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извлечения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высокочистого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(4N) </w:t>
      </w:r>
      <w:r w:rsidRPr="004B3160">
        <w:rPr>
          <w:rFonts w:ascii="Trebuchet MS" w:eastAsia="Times New Roman" w:hAnsi="Trebuchet MS" w:cs="Times New Roman" w:hint="eastAsia"/>
          <w:color w:val="000000"/>
          <w:kern w:val="0"/>
          <w:sz w:val="18"/>
          <w:szCs w:val="18"/>
          <w:lang w:eastAsia="ru-RU"/>
        </w:rPr>
        <w:t>составляет</w:t>
      </w:r>
      <w:r w:rsidRPr="004B3160">
        <w:rPr>
          <w:rFonts w:ascii="Trebuchet MS" w:eastAsia="Times New Roman" w:hAnsi="Trebuchet MS" w:cs="Times New Roman"/>
          <w:color w:val="000000"/>
          <w:kern w:val="0"/>
          <w:sz w:val="18"/>
          <w:szCs w:val="18"/>
          <w:lang w:eastAsia="ru-RU"/>
        </w:rPr>
        <w:t xml:space="preserve"> 98,6 %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использованием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предложенной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технологической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последовательности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операций</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магниетермическое</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восстановление</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окислительный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обжиг</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солянокислое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разделение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Содержание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примесей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полученном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продукте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составляет</w:t>
      </w:r>
      <w:r w:rsidRPr="004B3160">
        <w:rPr>
          <w:rFonts w:ascii="Trebuchet MS" w:eastAsia="Times New Roman" w:hAnsi="Trebuchet MS" w:cs="Times New Roman"/>
          <w:color w:val="000000"/>
          <w:kern w:val="0"/>
          <w:sz w:val="18"/>
          <w:szCs w:val="18"/>
          <w:lang w:eastAsia="ru-RU"/>
        </w:rPr>
        <w:t xml:space="preserve"> 0,0048 % (4 N).</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6.</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Разработанный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технологический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комплекс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счет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организации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замкнутого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цикла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использования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нетоксичных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химических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реагентов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позволяет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сократить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отходы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производства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избежать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загрязнения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окружающей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среды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Рассмотренная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технологическая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последовательность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является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экономически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выгодным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внедрением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результатом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которого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является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снижение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суммарной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энергоемкости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процессов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1,5 </w:t>
      </w:r>
      <w:r w:rsidRPr="004B3160">
        <w:rPr>
          <w:rFonts w:ascii="Trebuchet MS" w:eastAsia="Times New Roman" w:hAnsi="Trebuchet MS" w:cs="Times New Roman" w:hint="eastAsia"/>
          <w:color w:val="000000"/>
          <w:kern w:val="0"/>
          <w:sz w:val="18"/>
          <w:szCs w:val="18"/>
          <w:lang w:eastAsia="ru-RU"/>
        </w:rPr>
        <w:t>раза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себестоимости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1,95 </w:t>
      </w:r>
      <w:r w:rsidRPr="004B3160">
        <w:rPr>
          <w:rFonts w:ascii="Trebuchet MS" w:eastAsia="Times New Roman" w:hAnsi="Trebuchet MS" w:cs="Times New Roman" w:hint="eastAsia"/>
          <w:color w:val="000000"/>
          <w:kern w:val="0"/>
          <w:sz w:val="18"/>
          <w:szCs w:val="18"/>
          <w:lang w:eastAsia="ru-RU"/>
        </w:rPr>
        <w:t>раза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сравнение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существующим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производством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технологии</w:t>
      </w:r>
      <w:r w:rsidRPr="004B3160">
        <w:rPr>
          <w:rFonts w:ascii="Trebuchet MS" w:eastAsia="Times New Roman" w:hAnsi="Trebuchet MS" w:cs="Times New Roman"/>
          <w:color w:val="000000"/>
          <w:kern w:val="0"/>
          <w:sz w:val="18"/>
          <w:szCs w:val="18"/>
          <w:lang w:eastAsia="ru-RU"/>
        </w:rPr>
        <w:t xml:space="preserve"> Siemens.</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21</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Список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трудов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опубликованных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теме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диссертации</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Статьи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центральной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печати</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1.</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Киселёв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Д</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Получение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силицида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Борщев</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А</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Дьяченко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Киселёв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Крайденко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Журнал</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прикладной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химии</w:t>
      </w:r>
      <w:r w:rsidRPr="004B3160">
        <w:rPr>
          <w:rFonts w:ascii="Trebuchet MS" w:eastAsia="Times New Roman" w:hAnsi="Trebuchet MS" w:cs="Times New Roman"/>
          <w:color w:val="000000"/>
          <w:kern w:val="0"/>
          <w:sz w:val="18"/>
          <w:szCs w:val="18"/>
          <w:lang w:eastAsia="ru-RU"/>
        </w:rPr>
        <w:t>.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 xml:space="preserve">2013. - </w:t>
      </w:r>
      <w:r w:rsidRPr="004B3160">
        <w:rPr>
          <w:rFonts w:ascii="Trebuchet MS" w:eastAsia="Times New Roman" w:hAnsi="Trebuchet MS" w:cs="Times New Roman" w:hint="eastAsia"/>
          <w:color w:val="000000"/>
          <w:kern w:val="0"/>
          <w:sz w:val="18"/>
          <w:szCs w:val="18"/>
          <w:lang w:eastAsia="ru-RU"/>
        </w:rPr>
        <w:t>Т</w:t>
      </w:r>
      <w:r w:rsidRPr="004B3160">
        <w:rPr>
          <w:rFonts w:ascii="Trebuchet MS" w:eastAsia="Times New Roman" w:hAnsi="Trebuchet MS" w:cs="Times New Roman"/>
          <w:color w:val="000000"/>
          <w:kern w:val="0"/>
          <w:sz w:val="18"/>
          <w:szCs w:val="18"/>
          <w:lang w:eastAsia="ru-RU"/>
        </w:rPr>
        <w:t xml:space="preserve">. 86. - </w:t>
      </w: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 xml:space="preserve"> 4. -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530 - 535.</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2.</w:t>
      </w:r>
      <w:r w:rsidRPr="004B3160">
        <w:rPr>
          <w:rFonts w:ascii="Trebuchet MS" w:eastAsia="Times New Roman" w:hAnsi="Trebuchet MS" w:cs="Times New Roman"/>
          <w:color w:val="000000"/>
          <w:kern w:val="0"/>
          <w:sz w:val="18"/>
          <w:szCs w:val="18"/>
          <w:lang w:eastAsia="ru-RU"/>
        </w:rPr>
        <w:tab/>
        <w:t xml:space="preserve"> Kiselev, A.D. Production of silicon from magnesium silicide / V.M. Borshchev, A.N. D'Yachenko, A.D. Kiselev, R.I. Kraidenko // Russian Journal of Applied Chemistry. - Volume 86. - Issue 4. - April 2013. - Pages 493-497.</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3.</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Киселёв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Хлораммонийное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разделение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методом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магниетермии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диоксида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 </w:t>
      </w:r>
      <w:r w:rsidRPr="004B3160">
        <w:rPr>
          <w:rFonts w:ascii="Trebuchet MS" w:eastAsia="Times New Roman" w:hAnsi="Trebuchet MS" w:cs="Times New Roman" w:hint="eastAsia"/>
          <w:color w:val="000000"/>
          <w:kern w:val="0"/>
          <w:sz w:val="18"/>
          <w:szCs w:val="18"/>
          <w:lang w:eastAsia="ru-RU"/>
        </w:rPr>
        <w:t>О</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Гринева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Кантаев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Киселёв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Крайденко</w:t>
      </w:r>
      <w:r w:rsidRPr="004B3160">
        <w:rPr>
          <w:rFonts w:ascii="Trebuchet MS" w:eastAsia="Times New Roman" w:hAnsi="Trebuchet MS" w:cs="Times New Roman"/>
          <w:color w:val="000000"/>
          <w:kern w:val="0"/>
          <w:sz w:val="18"/>
          <w:szCs w:val="18"/>
          <w:lang w:eastAsia="ru-RU"/>
        </w:rPr>
        <w:t xml:space="preserve"> // </w:t>
      </w:r>
      <w:r w:rsidRPr="004B3160">
        <w:rPr>
          <w:rFonts w:ascii="Trebuchet MS" w:eastAsia="Times New Roman" w:hAnsi="Trebuchet MS" w:cs="Times New Roman" w:hint="eastAsia"/>
          <w:color w:val="000000"/>
          <w:kern w:val="0"/>
          <w:sz w:val="18"/>
          <w:szCs w:val="18"/>
          <w:lang w:eastAsia="ru-RU"/>
        </w:rPr>
        <w:t>Известия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Томского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политехнического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университета</w:t>
      </w:r>
      <w:r w:rsidRPr="004B3160">
        <w:rPr>
          <w:rFonts w:ascii="Trebuchet MS" w:eastAsia="Times New Roman" w:hAnsi="Trebuchet MS" w:cs="Times New Roman"/>
          <w:color w:val="000000"/>
          <w:kern w:val="0"/>
          <w:sz w:val="18"/>
          <w:szCs w:val="18"/>
          <w:lang w:eastAsia="ru-RU"/>
        </w:rPr>
        <w:t xml:space="preserve">. - 2011. - </w:t>
      </w:r>
      <w:r w:rsidRPr="004B3160">
        <w:rPr>
          <w:rFonts w:ascii="Trebuchet MS" w:eastAsia="Times New Roman" w:hAnsi="Trebuchet MS" w:cs="Times New Roman" w:hint="eastAsia"/>
          <w:color w:val="000000"/>
          <w:kern w:val="0"/>
          <w:sz w:val="18"/>
          <w:szCs w:val="18"/>
          <w:lang w:eastAsia="ru-RU"/>
        </w:rPr>
        <w:t>Т</w:t>
      </w:r>
      <w:r w:rsidRPr="004B3160">
        <w:rPr>
          <w:rFonts w:ascii="Trebuchet MS" w:eastAsia="Times New Roman" w:hAnsi="Trebuchet MS" w:cs="Times New Roman"/>
          <w:color w:val="000000"/>
          <w:kern w:val="0"/>
          <w:sz w:val="18"/>
          <w:szCs w:val="18"/>
          <w:lang w:eastAsia="ru-RU"/>
        </w:rPr>
        <w:t xml:space="preserve">. 319. - </w:t>
      </w: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 3. - C. 66 - 69.</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4.</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Киселёв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Д</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солнечной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энергетики</w:t>
      </w:r>
      <w:r w:rsidRPr="004B3160">
        <w:rPr>
          <w:rFonts w:ascii="Trebuchet MS" w:eastAsia="Times New Roman" w:hAnsi="Trebuchet MS" w:cs="Times New Roman"/>
          <w:color w:val="000000"/>
          <w:kern w:val="0"/>
          <w:sz w:val="18"/>
          <w:szCs w:val="18"/>
          <w:lang w:eastAsia="ru-RU"/>
        </w:rPr>
        <w:t xml:space="preserve"> /</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А</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Дьяченко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Киселёв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Крайденко</w:t>
      </w:r>
      <w:r w:rsidRPr="004B3160">
        <w:rPr>
          <w:rFonts w:ascii="Trebuchet MS" w:eastAsia="Times New Roman" w:hAnsi="Trebuchet MS" w:cs="Times New Roman"/>
          <w:color w:val="000000"/>
          <w:kern w:val="0"/>
          <w:sz w:val="18"/>
          <w:szCs w:val="18"/>
          <w:lang w:eastAsia="ru-RU"/>
        </w:rPr>
        <w:t xml:space="preserve"> //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мире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научных</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открытий</w:t>
      </w:r>
      <w:r w:rsidRPr="004B3160">
        <w:rPr>
          <w:rFonts w:ascii="Trebuchet MS" w:eastAsia="Times New Roman" w:hAnsi="Trebuchet MS" w:cs="Times New Roman"/>
          <w:color w:val="000000"/>
          <w:kern w:val="0"/>
          <w:sz w:val="18"/>
          <w:szCs w:val="18"/>
          <w:lang w:eastAsia="ru-RU"/>
        </w:rPr>
        <w:t xml:space="preserve">, 2010. - </w:t>
      </w: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 xml:space="preserve"> 6(1). - C. 165 - 168.</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5.</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Киселёв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Д</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Получение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методом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механохимического</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синтеза</w:t>
      </w:r>
      <w:r w:rsidRPr="004B3160">
        <w:rPr>
          <w:rFonts w:ascii="Trebuchet MS" w:eastAsia="Times New Roman" w:hAnsi="Trebuchet MS" w:cs="Times New Roman"/>
          <w:color w:val="000000"/>
          <w:kern w:val="0"/>
          <w:sz w:val="18"/>
          <w:szCs w:val="18"/>
          <w:lang w:eastAsia="ru-RU"/>
        </w:rPr>
        <w:t xml:space="preserve"> / </w:t>
      </w:r>
      <w:r w:rsidRPr="004B3160">
        <w:rPr>
          <w:rFonts w:ascii="Trebuchet MS" w:eastAsia="Times New Roman" w:hAnsi="Trebuchet MS" w:cs="Times New Roman" w:hint="eastAsia"/>
          <w:color w:val="000000"/>
          <w:kern w:val="0"/>
          <w:sz w:val="18"/>
          <w:szCs w:val="18"/>
          <w:lang w:eastAsia="ru-RU"/>
        </w:rPr>
        <w:t>А</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Дьяченко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Киселёв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Крайденко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Борщев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Щербаков</w:t>
      </w:r>
      <w:r w:rsidRPr="004B3160">
        <w:rPr>
          <w:rFonts w:ascii="Trebuchet MS" w:eastAsia="Times New Roman" w:hAnsi="Trebuchet MS" w:cs="Times New Roman"/>
          <w:color w:val="000000"/>
          <w:kern w:val="0"/>
          <w:sz w:val="18"/>
          <w:szCs w:val="18"/>
          <w:lang w:eastAsia="ru-RU"/>
        </w:rPr>
        <w:t xml:space="preserve"> // </w:t>
      </w:r>
      <w:r w:rsidRPr="004B3160">
        <w:rPr>
          <w:rFonts w:ascii="Trebuchet MS" w:eastAsia="Times New Roman" w:hAnsi="Trebuchet MS" w:cs="Times New Roman" w:hint="eastAsia"/>
          <w:color w:val="000000"/>
          <w:kern w:val="0"/>
          <w:sz w:val="18"/>
          <w:szCs w:val="18"/>
          <w:lang w:eastAsia="ru-RU"/>
        </w:rPr>
        <w:t>Химическая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технология</w:t>
      </w:r>
      <w:r w:rsidRPr="004B3160">
        <w:rPr>
          <w:rFonts w:ascii="Trebuchet MS" w:eastAsia="Times New Roman" w:hAnsi="Trebuchet MS" w:cs="Times New Roman"/>
          <w:color w:val="000000"/>
          <w:kern w:val="0"/>
          <w:sz w:val="18"/>
          <w:szCs w:val="18"/>
          <w:lang w:eastAsia="ru-RU"/>
        </w:rPr>
        <w:t xml:space="preserve">. - </w:t>
      </w:r>
      <w:r w:rsidRPr="004B3160">
        <w:rPr>
          <w:rFonts w:ascii="Trebuchet MS" w:eastAsia="Times New Roman" w:hAnsi="Trebuchet MS" w:cs="Times New Roman" w:hint="eastAsia"/>
          <w:color w:val="000000"/>
          <w:kern w:val="0"/>
          <w:sz w:val="18"/>
          <w:szCs w:val="18"/>
          <w:lang w:eastAsia="ru-RU"/>
        </w:rPr>
        <w:t>Москва</w:t>
      </w:r>
      <w:r w:rsidRPr="004B3160">
        <w:rPr>
          <w:rFonts w:ascii="Trebuchet MS" w:eastAsia="Times New Roman" w:hAnsi="Trebuchet MS" w:cs="Times New Roman"/>
          <w:color w:val="000000"/>
          <w:kern w:val="0"/>
          <w:sz w:val="18"/>
          <w:szCs w:val="18"/>
          <w:lang w:eastAsia="ru-RU"/>
        </w:rPr>
        <w:t xml:space="preserve">. - 2012. - </w:t>
      </w: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 xml:space="preserve"> 9. -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513 - 516.</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Патенты</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заявки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изобретение</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6.</w:t>
      </w:r>
      <w:r w:rsidRPr="004B3160">
        <w:rPr>
          <w:rFonts w:ascii="Trebuchet MS" w:eastAsia="Times New Roman" w:hAnsi="Trebuchet MS" w:cs="Times New Roman"/>
          <w:color w:val="000000"/>
          <w:kern w:val="0"/>
          <w:sz w:val="18"/>
          <w:szCs w:val="18"/>
          <w:lang w:eastAsia="ru-RU"/>
        </w:rPr>
        <w:tab/>
        <w:t xml:space="preserve"> </w:t>
      </w:r>
      <w:r w:rsidRPr="004B3160">
        <w:rPr>
          <w:rFonts w:ascii="Trebuchet MS" w:eastAsia="Times New Roman" w:hAnsi="Trebuchet MS" w:cs="Times New Roman" w:hint="eastAsia"/>
          <w:color w:val="000000"/>
          <w:kern w:val="0"/>
          <w:sz w:val="18"/>
          <w:szCs w:val="18"/>
          <w:lang w:eastAsia="ru-RU"/>
        </w:rPr>
        <w:t>Технологический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комплекс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для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получения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монокристаллического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кремния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полезную</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модель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 xml:space="preserve"> 128874. </w:t>
      </w:r>
      <w:r w:rsidRPr="004B3160">
        <w:rPr>
          <w:rFonts w:ascii="Trebuchet MS" w:eastAsia="Times New Roman" w:hAnsi="Trebuchet MS" w:cs="Times New Roman" w:hint="eastAsia"/>
          <w:color w:val="000000"/>
          <w:kern w:val="0"/>
          <w:sz w:val="18"/>
          <w:szCs w:val="18"/>
          <w:lang w:eastAsia="ru-RU"/>
        </w:rPr>
        <w:t>Российская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Федерация</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МПК</w:t>
      </w:r>
      <w:r w:rsidRPr="004B3160">
        <w:rPr>
          <w:rFonts w:ascii="Trebuchet MS" w:eastAsia="Times New Roman" w:hAnsi="Trebuchet MS" w:cs="Times New Roman"/>
          <w:color w:val="000000"/>
          <w:kern w:val="0"/>
          <w:sz w:val="18"/>
          <w:szCs w:val="18"/>
          <w:lang w:eastAsia="ru-RU"/>
        </w:rPr>
        <w:t xml:space="preserve"> C01B 33/039 / </w:t>
      </w:r>
      <w:r w:rsidRPr="004B3160">
        <w:rPr>
          <w:rFonts w:ascii="Trebuchet MS" w:eastAsia="Times New Roman" w:hAnsi="Trebuchet MS" w:cs="Times New Roman" w:hint="eastAsia"/>
          <w:color w:val="000000"/>
          <w:kern w:val="0"/>
          <w:sz w:val="18"/>
          <w:szCs w:val="18"/>
          <w:lang w:eastAsia="ru-RU"/>
        </w:rPr>
        <w:t>А</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Д</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Киселёв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Р</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Крайденко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А</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Н</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Дьяченко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заявитель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патентообладатель</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ФГБОУ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ВПО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«НИ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ТПУ»</w:t>
      </w:r>
      <w:r w:rsidRPr="004B3160">
        <w:rPr>
          <w:rFonts w:ascii="Trebuchet MS" w:eastAsia="Times New Roman" w:hAnsi="Trebuchet MS" w:cs="Times New Roman"/>
          <w:color w:val="000000"/>
          <w:kern w:val="0"/>
          <w:sz w:val="18"/>
          <w:szCs w:val="18"/>
          <w:lang w:eastAsia="ru-RU"/>
        </w:rPr>
        <w:t xml:space="preserve"> . - 2012154139/05, </w:t>
      </w:r>
      <w:r w:rsidRPr="004B3160">
        <w:rPr>
          <w:rFonts w:ascii="Trebuchet MS" w:eastAsia="Times New Roman" w:hAnsi="Trebuchet MS" w:cs="Times New Roman" w:hint="eastAsia"/>
          <w:color w:val="000000"/>
          <w:kern w:val="0"/>
          <w:sz w:val="18"/>
          <w:szCs w:val="18"/>
          <w:lang w:eastAsia="ru-RU"/>
        </w:rPr>
        <w:t>заявл</w:t>
      </w:r>
      <w:r w:rsidRPr="004B3160">
        <w:rPr>
          <w:rFonts w:ascii="Trebuchet MS" w:eastAsia="Times New Roman" w:hAnsi="Trebuchet MS" w:cs="Times New Roman"/>
          <w:color w:val="000000"/>
          <w:kern w:val="0"/>
          <w:sz w:val="18"/>
          <w:szCs w:val="18"/>
          <w:lang w:eastAsia="ru-RU"/>
        </w:rPr>
        <w:t xml:space="preserve">. 13.12.2012, </w:t>
      </w:r>
      <w:r w:rsidRPr="004B3160">
        <w:rPr>
          <w:rFonts w:ascii="Trebuchet MS" w:eastAsia="Times New Roman" w:hAnsi="Trebuchet MS" w:cs="Times New Roman" w:hint="eastAsia"/>
          <w:color w:val="000000"/>
          <w:kern w:val="0"/>
          <w:sz w:val="18"/>
          <w:szCs w:val="18"/>
          <w:lang w:eastAsia="ru-RU"/>
        </w:rPr>
        <w:t>опубл</w:t>
      </w:r>
      <w:r w:rsidRPr="004B3160">
        <w:rPr>
          <w:rFonts w:ascii="Trebuchet MS" w:eastAsia="Times New Roman" w:hAnsi="Trebuchet MS" w:cs="Times New Roman"/>
          <w:color w:val="000000"/>
          <w:kern w:val="0"/>
          <w:sz w:val="18"/>
          <w:szCs w:val="18"/>
          <w:lang w:eastAsia="ru-RU"/>
        </w:rPr>
        <w:t xml:space="preserve">. 10.06.2013, </w:t>
      </w:r>
      <w:r w:rsidRPr="004B3160">
        <w:rPr>
          <w:rFonts w:ascii="Trebuchet MS" w:eastAsia="Times New Roman" w:hAnsi="Trebuchet MS" w:cs="Times New Roman" w:hint="eastAsia"/>
          <w:color w:val="000000"/>
          <w:kern w:val="0"/>
          <w:sz w:val="18"/>
          <w:szCs w:val="18"/>
          <w:lang w:eastAsia="ru-RU"/>
        </w:rPr>
        <w:t>Бюл</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 xml:space="preserve"> 16 - 2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Отпечатано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Издательстве</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ТПУ</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в</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полном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соответствии</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качеством</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предоставленного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оригинал</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макета</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lastRenderedPageBreak/>
        <w:t>ISO 9001</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Registered</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Подписано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печати</w:t>
      </w:r>
      <w:r w:rsidRPr="004B3160">
        <w:rPr>
          <w:rFonts w:ascii="Trebuchet MS" w:eastAsia="Times New Roman" w:hAnsi="Trebuchet MS" w:cs="Times New Roman"/>
          <w:color w:val="000000"/>
          <w:kern w:val="0"/>
          <w:sz w:val="18"/>
          <w:szCs w:val="18"/>
          <w:lang w:eastAsia="ru-RU"/>
        </w:rPr>
        <w:t xml:space="preserve"> 23.10.2014. </w:t>
      </w:r>
      <w:r w:rsidRPr="004B3160">
        <w:rPr>
          <w:rFonts w:ascii="Trebuchet MS" w:eastAsia="Times New Roman" w:hAnsi="Trebuchet MS" w:cs="Times New Roman" w:hint="eastAsia"/>
          <w:color w:val="000000"/>
          <w:kern w:val="0"/>
          <w:sz w:val="18"/>
          <w:szCs w:val="18"/>
          <w:lang w:eastAsia="ru-RU"/>
        </w:rPr>
        <w:t>Формат</w:t>
      </w:r>
      <w:r w:rsidRPr="004B3160">
        <w:rPr>
          <w:rFonts w:ascii="Trebuchet MS" w:eastAsia="Times New Roman" w:hAnsi="Trebuchet MS" w:cs="Times New Roman"/>
          <w:color w:val="000000"/>
          <w:kern w:val="0"/>
          <w:sz w:val="18"/>
          <w:szCs w:val="18"/>
          <w:lang w:eastAsia="ru-RU"/>
        </w:rPr>
        <w:t xml:space="preserve"> 60</w:t>
      </w:r>
      <w:r w:rsidRPr="004B3160">
        <w:rPr>
          <w:rFonts w:ascii="Trebuchet MS" w:eastAsia="Times New Roman" w:hAnsi="Trebuchet MS" w:cs="Times New Roman" w:hint="eastAsia"/>
          <w:color w:val="000000"/>
          <w:kern w:val="0"/>
          <w:sz w:val="18"/>
          <w:szCs w:val="18"/>
          <w:lang w:eastAsia="ru-RU"/>
        </w:rPr>
        <w:t>х</w:t>
      </w:r>
      <w:r w:rsidRPr="004B3160">
        <w:rPr>
          <w:rFonts w:ascii="Trebuchet MS" w:eastAsia="Times New Roman" w:hAnsi="Trebuchet MS" w:cs="Times New Roman"/>
          <w:color w:val="000000"/>
          <w:kern w:val="0"/>
          <w:sz w:val="18"/>
          <w:szCs w:val="18"/>
          <w:lang w:eastAsia="ru-RU"/>
        </w:rPr>
        <w:t xml:space="preserve">84/16. </w:t>
      </w:r>
      <w:r w:rsidRPr="004B3160">
        <w:rPr>
          <w:rFonts w:ascii="Trebuchet MS" w:eastAsia="Times New Roman" w:hAnsi="Trebuchet MS" w:cs="Times New Roman" w:hint="eastAsia"/>
          <w:color w:val="000000"/>
          <w:kern w:val="0"/>
          <w:sz w:val="18"/>
          <w:szCs w:val="18"/>
          <w:lang w:eastAsia="ru-RU"/>
        </w:rPr>
        <w:t>Бумага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«Снегурочка»</w:t>
      </w:r>
      <w:r w:rsidRPr="004B3160">
        <w:rPr>
          <w:rFonts w:ascii="Trebuchet MS" w:eastAsia="Times New Roman" w:hAnsi="Trebuchet MS" w:cs="Times New Roman"/>
          <w:color w:val="000000"/>
          <w:kern w:val="0"/>
          <w:sz w:val="18"/>
          <w:szCs w:val="18"/>
          <w:lang w:eastAsia="ru-RU"/>
        </w:rPr>
        <w:t>.</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Печать</w:t>
      </w:r>
      <w:r w:rsidRPr="004B3160">
        <w:rPr>
          <w:rFonts w:ascii="Trebuchet MS" w:eastAsia="Times New Roman" w:hAnsi="Trebuchet MS" w:cs="Times New Roman"/>
          <w:color w:val="000000"/>
          <w:kern w:val="0"/>
          <w:sz w:val="18"/>
          <w:szCs w:val="18"/>
          <w:lang w:eastAsia="ru-RU"/>
        </w:rPr>
        <w:t xml:space="preserve"> XEROX. </w:t>
      </w:r>
      <w:r w:rsidRPr="004B3160">
        <w:rPr>
          <w:rFonts w:ascii="Trebuchet MS" w:eastAsia="Times New Roman" w:hAnsi="Trebuchet MS" w:cs="Times New Roman" w:hint="eastAsia"/>
          <w:color w:val="000000"/>
          <w:kern w:val="0"/>
          <w:sz w:val="18"/>
          <w:szCs w:val="18"/>
          <w:lang w:eastAsia="ru-RU"/>
        </w:rPr>
        <w:t>Усл</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печ</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л</w:t>
      </w:r>
      <w:r w:rsidRPr="004B3160">
        <w:rPr>
          <w:rFonts w:ascii="Trebuchet MS" w:eastAsia="Times New Roman" w:hAnsi="Trebuchet MS" w:cs="Times New Roman"/>
          <w:color w:val="000000"/>
          <w:kern w:val="0"/>
          <w:sz w:val="18"/>
          <w:szCs w:val="18"/>
          <w:lang w:eastAsia="ru-RU"/>
        </w:rPr>
        <w:t xml:space="preserve">. 9,01. </w:t>
      </w:r>
      <w:r w:rsidRPr="004B3160">
        <w:rPr>
          <w:rFonts w:ascii="Trebuchet MS" w:eastAsia="Times New Roman" w:hAnsi="Trebuchet MS" w:cs="Times New Roman" w:hint="eastAsia"/>
          <w:color w:val="000000"/>
          <w:kern w:val="0"/>
          <w:sz w:val="18"/>
          <w:szCs w:val="18"/>
          <w:lang w:eastAsia="ru-RU"/>
        </w:rPr>
        <w:t>Уч</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изд</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л</w:t>
      </w:r>
      <w:r w:rsidRPr="004B3160">
        <w:rPr>
          <w:rFonts w:ascii="Trebuchet MS" w:eastAsia="Times New Roman" w:hAnsi="Trebuchet MS" w:cs="Times New Roman"/>
          <w:color w:val="000000"/>
          <w:kern w:val="0"/>
          <w:sz w:val="18"/>
          <w:szCs w:val="18"/>
          <w:lang w:eastAsia="ru-RU"/>
        </w:rPr>
        <w:t xml:space="preserve">. 8,16. </w:t>
      </w:r>
      <w:r w:rsidRPr="004B3160">
        <w:rPr>
          <w:rFonts w:ascii="Trebuchet MS" w:eastAsia="Times New Roman" w:hAnsi="Trebuchet MS" w:cs="Times New Roman"/>
          <w:color w:val="000000"/>
          <w:kern w:val="0"/>
          <w:sz w:val="18"/>
          <w:szCs w:val="18"/>
          <w:lang w:eastAsia="ru-RU"/>
        </w:rPr>
        <w:tab/>
      </w:r>
      <w:r w:rsidRPr="004B3160">
        <w:rPr>
          <w:rFonts w:ascii="Trebuchet MS" w:eastAsia="Times New Roman" w:hAnsi="Trebuchet MS" w:cs="Times New Roman" w:hint="eastAsia"/>
          <w:color w:val="000000"/>
          <w:kern w:val="0"/>
          <w:sz w:val="18"/>
          <w:szCs w:val="18"/>
          <w:lang w:eastAsia="ru-RU"/>
        </w:rPr>
        <w:t>Заказ</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Тираж</w:t>
      </w:r>
      <w:r w:rsidRPr="004B3160">
        <w:rPr>
          <w:rFonts w:ascii="Trebuchet MS" w:eastAsia="Times New Roman" w:hAnsi="Trebuchet MS" w:cs="Times New Roman"/>
          <w:color w:val="000000"/>
          <w:kern w:val="0"/>
          <w:sz w:val="18"/>
          <w:szCs w:val="18"/>
          <w:lang w:eastAsia="ru-RU"/>
        </w:rPr>
        <w:t xml:space="preserve"> 100 </w:t>
      </w:r>
      <w:r w:rsidRPr="004B3160">
        <w:rPr>
          <w:rFonts w:ascii="Trebuchet MS" w:eastAsia="Times New Roman" w:hAnsi="Trebuchet MS" w:cs="Times New Roman" w:hint="eastAsia"/>
          <w:color w:val="000000"/>
          <w:kern w:val="0"/>
          <w:sz w:val="18"/>
          <w:szCs w:val="18"/>
          <w:lang w:eastAsia="ru-RU"/>
        </w:rPr>
        <w:t>экз</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color w:val="000000"/>
          <w:kern w:val="0"/>
          <w:sz w:val="18"/>
          <w:szCs w:val="18"/>
          <w:lang w:eastAsia="ru-RU"/>
        </w:rPr>
        <w:tab/>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Национальный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исследовательский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Томский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политехнический</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университет</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Система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менеджмента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качества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Издательства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Томского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политехнического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университета</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сертифицирована</w:t>
      </w:r>
      <w:r w:rsidRPr="004B3160">
        <w:rPr>
          <w:rFonts w:ascii="Trebuchet MS" w:eastAsia="Times New Roman" w:hAnsi="Trebuchet MS" w:cs="Times New Roman"/>
          <w:color w:val="000000"/>
          <w:kern w:val="0"/>
          <w:sz w:val="18"/>
          <w:szCs w:val="18"/>
          <w:lang w:eastAsia="ru-RU"/>
        </w:rPr>
        <w:t xml:space="preserve"> NATIONAL QUALITY ASSURANCE </w:t>
      </w:r>
      <w:r w:rsidRPr="004B3160">
        <w:rPr>
          <w:rFonts w:ascii="Trebuchet MS" w:eastAsia="Times New Roman" w:hAnsi="Trebuchet MS" w:cs="Times New Roman" w:hint="eastAsia"/>
          <w:color w:val="000000"/>
          <w:kern w:val="0"/>
          <w:sz w:val="18"/>
          <w:szCs w:val="18"/>
          <w:lang w:eastAsia="ru-RU"/>
        </w:rPr>
        <w:t>по</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стандарту</w:t>
      </w:r>
      <w:r w:rsidRPr="004B3160">
        <w:rPr>
          <w:rFonts w:ascii="Trebuchet MS" w:eastAsia="Times New Roman" w:hAnsi="Trebuchet MS" w:cs="Times New Roman"/>
          <w:color w:val="000000"/>
          <w:kern w:val="0"/>
          <w:sz w:val="18"/>
          <w:szCs w:val="18"/>
          <w:lang w:eastAsia="ru-RU"/>
        </w:rPr>
        <w:t xml:space="preserve"> BS EN ISO 9001:2008</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hint="eastAsia"/>
          <w:color w:val="000000"/>
          <w:kern w:val="0"/>
          <w:sz w:val="18"/>
          <w:szCs w:val="18"/>
          <w:lang w:eastAsia="ru-RU"/>
        </w:rPr>
        <w:t>ИЗДАТЕЛЬСТВО</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ТПУ</w:t>
      </w:r>
      <w:r w:rsidRPr="004B3160">
        <w:rPr>
          <w:rFonts w:ascii="Trebuchet MS" w:eastAsia="Times New Roman" w:hAnsi="Trebuchet MS" w:cs="Times New Roman"/>
          <w:color w:val="000000"/>
          <w:kern w:val="0"/>
          <w:sz w:val="18"/>
          <w:szCs w:val="18"/>
          <w:lang w:eastAsia="ru-RU"/>
        </w:rPr>
        <w:t xml:space="preserve">. 634050, </w:t>
      </w:r>
      <w:r w:rsidRPr="004B3160">
        <w:rPr>
          <w:rFonts w:ascii="Trebuchet MS" w:eastAsia="Times New Roman" w:hAnsi="Trebuchet MS" w:cs="Times New Roman" w:hint="eastAsia"/>
          <w:color w:val="000000"/>
          <w:kern w:val="0"/>
          <w:sz w:val="18"/>
          <w:szCs w:val="18"/>
          <w:lang w:eastAsia="ru-RU"/>
        </w:rPr>
        <w:t>г</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Томск</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пр</w:t>
      </w:r>
      <w:r w:rsidRPr="004B3160">
        <w:rPr>
          <w:rFonts w:ascii="Trebuchet MS" w:eastAsia="Times New Roman" w:hAnsi="Trebuchet MS" w:cs="Times New Roman"/>
          <w:color w:val="000000"/>
          <w:kern w:val="0"/>
          <w:sz w:val="18"/>
          <w:szCs w:val="18"/>
          <w:lang w:eastAsia="ru-RU"/>
        </w:rPr>
        <w:t xml:space="preserve">. </w:t>
      </w:r>
      <w:r w:rsidRPr="004B3160">
        <w:rPr>
          <w:rFonts w:ascii="Trebuchet MS" w:eastAsia="Times New Roman" w:hAnsi="Trebuchet MS" w:cs="Times New Roman" w:hint="eastAsia"/>
          <w:color w:val="000000"/>
          <w:kern w:val="0"/>
          <w:sz w:val="18"/>
          <w:szCs w:val="18"/>
          <w:lang w:eastAsia="ru-RU"/>
        </w:rPr>
        <w:t>Ленина</w:t>
      </w:r>
      <w:r w:rsidRPr="004B3160">
        <w:rPr>
          <w:rFonts w:ascii="Trebuchet MS" w:eastAsia="Times New Roman" w:hAnsi="Trebuchet MS" w:cs="Times New Roman"/>
          <w:color w:val="000000"/>
          <w:kern w:val="0"/>
          <w:sz w:val="18"/>
          <w:szCs w:val="18"/>
          <w:lang w:eastAsia="ru-RU"/>
        </w:rPr>
        <w:t xml:space="preserve">, 30 </w:t>
      </w:r>
      <w:r w:rsidRPr="004B3160">
        <w:rPr>
          <w:rFonts w:ascii="Trebuchet MS" w:eastAsia="Times New Roman" w:hAnsi="Trebuchet MS" w:cs="Times New Roman" w:hint="eastAsia"/>
          <w:color w:val="000000"/>
          <w:kern w:val="0"/>
          <w:sz w:val="18"/>
          <w:szCs w:val="18"/>
          <w:lang w:eastAsia="ru-RU"/>
        </w:rPr>
        <w:t>Тел</w:t>
      </w:r>
      <w:r w:rsidRPr="004B3160">
        <w:rPr>
          <w:rFonts w:ascii="Trebuchet MS" w:eastAsia="Times New Roman" w:hAnsi="Trebuchet MS" w:cs="Times New Roman"/>
          <w:color w:val="000000"/>
          <w:kern w:val="0"/>
          <w:sz w:val="18"/>
          <w:szCs w:val="18"/>
          <w:lang w:eastAsia="ru-RU"/>
        </w:rPr>
        <w:t>./</w:t>
      </w:r>
      <w:r w:rsidRPr="004B3160">
        <w:rPr>
          <w:rFonts w:ascii="Trebuchet MS" w:eastAsia="Times New Roman" w:hAnsi="Trebuchet MS" w:cs="Times New Roman" w:hint="eastAsia"/>
          <w:color w:val="000000"/>
          <w:kern w:val="0"/>
          <w:sz w:val="18"/>
          <w:szCs w:val="18"/>
          <w:lang w:eastAsia="ru-RU"/>
        </w:rPr>
        <w:t>факс</w:t>
      </w:r>
      <w:r w:rsidRPr="004B3160">
        <w:rPr>
          <w:rFonts w:ascii="Trebuchet MS" w:eastAsia="Times New Roman" w:hAnsi="Trebuchet MS" w:cs="Times New Roman"/>
          <w:color w:val="000000"/>
          <w:kern w:val="0"/>
          <w:sz w:val="18"/>
          <w:szCs w:val="18"/>
          <w:lang w:eastAsia="ru-RU"/>
        </w:rPr>
        <w:t>: 8(3822)56-35-35, www.tpu.ru</w:t>
      </w:r>
    </w:p>
    <w:p w:rsidR="004B3160" w:rsidRPr="004B3160" w:rsidRDefault="004B3160" w:rsidP="004B3160">
      <w:pPr>
        <w:rPr>
          <w:rFonts w:ascii="Trebuchet MS" w:eastAsia="Times New Roman" w:hAnsi="Trebuchet MS" w:cs="Times New Roman"/>
          <w:color w:val="000000"/>
          <w:kern w:val="0"/>
          <w:sz w:val="18"/>
          <w:szCs w:val="18"/>
          <w:lang w:eastAsia="ru-RU"/>
        </w:rPr>
      </w:pPr>
      <w:r w:rsidRPr="004B3160">
        <w:rPr>
          <w:rFonts w:ascii="Trebuchet MS" w:eastAsia="Times New Roman" w:hAnsi="Trebuchet MS" w:cs="Times New Roman"/>
          <w:color w:val="000000"/>
          <w:kern w:val="0"/>
          <w:sz w:val="18"/>
          <w:szCs w:val="18"/>
          <w:lang w:eastAsia="ru-RU"/>
        </w:rPr>
        <w:t>22</w:t>
      </w:r>
    </w:p>
    <w:p w:rsidR="00717480" w:rsidRPr="004B3160" w:rsidRDefault="00717480" w:rsidP="004B3160">
      <w:bookmarkStart w:id="0" w:name="_GoBack"/>
      <w:bookmarkEnd w:id="0"/>
    </w:p>
    <w:sectPr w:rsidR="00717480" w:rsidRPr="004B316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7D5" w:rsidRDefault="00CB67D5">
      <w:pPr>
        <w:spacing w:after="0" w:line="240" w:lineRule="auto"/>
      </w:pPr>
      <w:r>
        <w:separator/>
      </w:r>
    </w:p>
  </w:endnote>
  <w:endnote w:type="continuationSeparator" w:id="0">
    <w:p w:rsidR="00CB67D5" w:rsidRDefault="00CB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7D5" w:rsidRDefault="00CB67D5"/>
    <w:p w:rsidR="00CB67D5" w:rsidRDefault="00CB67D5"/>
    <w:p w:rsidR="00CB67D5" w:rsidRDefault="00CB67D5"/>
    <w:p w:rsidR="00CB67D5" w:rsidRDefault="00CB67D5"/>
    <w:p w:rsidR="00CB67D5" w:rsidRDefault="00CB67D5"/>
    <w:p w:rsidR="00CB67D5" w:rsidRDefault="00CB67D5"/>
    <w:p w:rsidR="00CB67D5" w:rsidRDefault="00CB67D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7D5" w:rsidRDefault="00CB67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B67D5" w:rsidRDefault="00CB67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B67D5" w:rsidRDefault="00CB67D5"/>
    <w:p w:rsidR="00CB67D5" w:rsidRDefault="00CB67D5"/>
    <w:p w:rsidR="00CB67D5" w:rsidRDefault="00CB67D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7D5" w:rsidRDefault="00CB67D5"/>
                          <w:p w:rsidR="00CB67D5" w:rsidRDefault="00CB67D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B67D5" w:rsidRDefault="00CB67D5"/>
                    <w:p w:rsidR="00CB67D5" w:rsidRDefault="00CB67D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B67D5" w:rsidRDefault="00CB67D5"/>
    <w:p w:rsidR="00CB67D5" w:rsidRDefault="00CB67D5">
      <w:pPr>
        <w:rPr>
          <w:sz w:val="2"/>
          <w:szCs w:val="2"/>
        </w:rPr>
      </w:pPr>
    </w:p>
    <w:p w:rsidR="00CB67D5" w:rsidRDefault="00CB67D5"/>
    <w:p w:rsidR="00CB67D5" w:rsidRDefault="00CB67D5">
      <w:pPr>
        <w:spacing w:after="0" w:line="240" w:lineRule="auto"/>
      </w:pPr>
    </w:p>
  </w:footnote>
  <w:footnote w:type="continuationSeparator" w:id="0">
    <w:p w:rsidR="00CB67D5" w:rsidRDefault="00CB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5"/>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04340-2112-4ADD-AB74-D0B9412A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32207</TotalTime>
  <Pages>19</Pages>
  <Words>6115</Words>
  <Characters>34861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2274</cp:revision>
  <cp:lastPrinted>2009-02-06T05:36:00Z</cp:lastPrinted>
  <dcterms:created xsi:type="dcterms:W3CDTF">2023-09-07T12:38:00Z</dcterms:created>
  <dcterms:modified xsi:type="dcterms:W3CDTF">2023-12-21T10:15:00Z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