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87" w:rsidRDefault="00A629A1" w:rsidP="00A629A1">
      <w:pPr>
        <w:rPr>
          <w:rFonts w:ascii="Times New Roman" w:eastAsia="Times New Roman" w:hAnsi="Times New Roman" w:cs="Times New Roman"/>
          <w:spacing w:val="-2"/>
          <w:kern w:val="0"/>
          <w:sz w:val="28"/>
          <w:szCs w:val="28"/>
          <w:lang w:eastAsia="ru-RU"/>
        </w:rPr>
      </w:pPr>
      <w:r w:rsidRPr="00A629A1">
        <w:rPr>
          <w:rFonts w:ascii="Times New Roman" w:eastAsia="Times New Roman" w:hAnsi="Times New Roman" w:cs="Times New Roman" w:hint="eastAsia"/>
          <w:spacing w:val="-2"/>
          <w:kern w:val="0"/>
          <w:sz w:val="28"/>
          <w:szCs w:val="28"/>
          <w:lang w:eastAsia="ru-RU"/>
        </w:rPr>
        <w:t>Сергеева</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Марина</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Федоровна</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Функционирование</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и</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развитие</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русской</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дипломатической</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терминологии</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в</w:t>
      </w:r>
      <w:r w:rsidRPr="00A629A1">
        <w:rPr>
          <w:rFonts w:ascii="Times New Roman" w:eastAsia="Times New Roman" w:hAnsi="Times New Roman" w:cs="Times New Roman"/>
          <w:spacing w:val="-2"/>
          <w:kern w:val="0"/>
          <w:sz w:val="28"/>
          <w:szCs w:val="28"/>
          <w:lang w:eastAsia="ru-RU"/>
        </w:rPr>
        <w:t xml:space="preserve"> XVIII </w:t>
      </w:r>
      <w:r w:rsidRPr="00A629A1">
        <w:rPr>
          <w:rFonts w:ascii="Times New Roman" w:eastAsia="Times New Roman" w:hAnsi="Times New Roman" w:cs="Times New Roman" w:hint="eastAsia"/>
          <w:spacing w:val="-2"/>
          <w:kern w:val="0"/>
          <w:sz w:val="28"/>
          <w:szCs w:val="28"/>
          <w:lang w:eastAsia="ru-RU"/>
        </w:rPr>
        <w:t>веке</w:t>
      </w:r>
      <w:r w:rsidRPr="00A629A1">
        <w:rPr>
          <w:rFonts w:ascii="Times New Roman" w:eastAsia="Times New Roman" w:hAnsi="Times New Roman" w:cs="Times New Roman"/>
          <w:spacing w:val="-2"/>
          <w:kern w:val="0"/>
          <w:sz w:val="28"/>
          <w:szCs w:val="28"/>
          <w:lang w:eastAsia="ru-RU"/>
        </w:rPr>
        <w:t xml:space="preserve"> : </w:t>
      </w:r>
      <w:r w:rsidRPr="00A629A1">
        <w:rPr>
          <w:rFonts w:ascii="Times New Roman" w:eastAsia="Times New Roman" w:hAnsi="Times New Roman" w:cs="Times New Roman" w:hint="eastAsia"/>
          <w:spacing w:val="-2"/>
          <w:kern w:val="0"/>
          <w:sz w:val="28"/>
          <w:szCs w:val="28"/>
          <w:lang w:eastAsia="ru-RU"/>
        </w:rPr>
        <w:t>диссертация</w:t>
      </w:r>
      <w:r w:rsidRPr="00A629A1">
        <w:rPr>
          <w:rFonts w:ascii="Times New Roman" w:eastAsia="Times New Roman" w:hAnsi="Times New Roman" w:cs="Times New Roman"/>
          <w:spacing w:val="-2"/>
          <w:kern w:val="0"/>
          <w:sz w:val="28"/>
          <w:szCs w:val="28"/>
          <w:lang w:eastAsia="ru-RU"/>
        </w:rPr>
        <w:t xml:space="preserve"> ... </w:t>
      </w:r>
      <w:r w:rsidRPr="00A629A1">
        <w:rPr>
          <w:rFonts w:ascii="Times New Roman" w:eastAsia="Times New Roman" w:hAnsi="Times New Roman" w:cs="Times New Roman" w:hint="eastAsia"/>
          <w:spacing w:val="-2"/>
          <w:kern w:val="0"/>
          <w:sz w:val="28"/>
          <w:szCs w:val="28"/>
          <w:lang w:eastAsia="ru-RU"/>
        </w:rPr>
        <w:t>кандидата</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филологических</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наук</w:t>
      </w:r>
      <w:r w:rsidRPr="00A629A1">
        <w:rPr>
          <w:rFonts w:ascii="Times New Roman" w:eastAsia="Times New Roman" w:hAnsi="Times New Roman" w:cs="Times New Roman"/>
          <w:spacing w:val="-2"/>
          <w:kern w:val="0"/>
          <w:sz w:val="28"/>
          <w:szCs w:val="28"/>
          <w:lang w:eastAsia="ru-RU"/>
        </w:rPr>
        <w:t xml:space="preserve"> : 10.02.01.- </w:t>
      </w:r>
      <w:r w:rsidRPr="00A629A1">
        <w:rPr>
          <w:rFonts w:ascii="Times New Roman" w:eastAsia="Times New Roman" w:hAnsi="Times New Roman" w:cs="Times New Roman" w:hint="eastAsia"/>
          <w:spacing w:val="-2"/>
          <w:kern w:val="0"/>
          <w:sz w:val="28"/>
          <w:szCs w:val="28"/>
          <w:lang w:eastAsia="ru-RU"/>
        </w:rPr>
        <w:t>Одесса</w:t>
      </w:r>
      <w:r w:rsidRPr="00A629A1">
        <w:rPr>
          <w:rFonts w:ascii="Times New Roman" w:eastAsia="Times New Roman" w:hAnsi="Times New Roman" w:cs="Times New Roman"/>
          <w:spacing w:val="-2"/>
          <w:kern w:val="0"/>
          <w:sz w:val="28"/>
          <w:szCs w:val="28"/>
          <w:lang w:eastAsia="ru-RU"/>
        </w:rPr>
        <w:t xml:space="preserve">, 1993.- 257 </w:t>
      </w:r>
      <w:r w:rsidRPr="00A629A1">
        <w:rPr>
          <w:rFonts w:ascii="Times New Roman" w:eastAsia="Times New Roman" w:hAnsi="Times New Roman" w:cs="Times New Roman" w:hint="eastAsia"/>
          <w:spacing w:val="-2"/>
          <w:kern w:val="0"/>
          <w:sz w:val="28"/>
          <w:szCs w:val="28"/>
          <w:lang w:eastAsia="ru-RU"/>
        </w:rPr>
        <w:t>с</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ил</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РГБ</w:t>
      </w:r>
      <w:r w:rsidRPr="00A629A1">
        <w:rPr>
          <w:rFonts w:ascii="Times New Roman" w:eastAsia="Times New Roman" w:hAnsi="Times New Roman" w:cs="Times New Roman"/>
          <w:spacing w:val="-2"/>
          <w:kern w:val="0"/>
          <w:sz w:val="28"/>
          <w:szCs w:val="28"/>
          <w:lang w:eastAsia="ru-RU"/>
        </w:rPr>
        <w:t xml:space="preserve"> </w:t>
      </w:r>
      <w:r w:rsidRPr="00A629A1">
        <w:rPr>
          <w:rFonts w:ascii="Times New Roman" w:eastAsia="Times New Roman" w:hAnsi="Times New Roman" w:cs="Times New Roman" w:hint="eastAsia"/>
          <w:spacing w:val="-2"/>
          <w:kern w:val="0"/>
          <w:sz w:val="28"/>
          <w:szCs w:val="28"/>
          <w:lang w:eastAsia="ru-RU"/>
        </w:rPr>
        <w:t>ОД</w:t>
      </w:r>
      <w:r w:rsidRPr="00A629A1">
        <w:rPr>
          <w:rFonts w:ascii="Times New Roman" w:eastAsia="Times New Roman" w:hAnsi="Times New Roman" w:cs="Times New Roman"/>
          <w:spacing w:val="-2"/>
          <w:kern w:val="0"/>
          <w:sz w:val="28"/>
          <w:szCs w:val="28"/>
          <w:lang w:eastAsia="ru-RU"/>
        </w:rPr>
        <w:t>, 61 00-10/179-0</w:t>
      </w:r>
    </w:p>
    <w:p w:rsidR="00A629A1" w:rsidRDefault="00A629A1" w:rsidP="00A629A1">
      <w:pPr>
        <w:rPr>
          <w:rFonts w:ascii="Times New Roman" w:eastAsia="Times New Roman" w:hAnsi="Times New Roman" w:cs="Times New Roman"/>
          <w:spacing w:val="-2"/>
          <w:kern w:val="0"/>
          <w:sz w:val="28"/>
          <w:szCs w:val="28"/>
          <w:lang w:eastAsia="ru-RU"/>
        </w:rPr>
      </w:pPr>
    </w:p>
    <w:p w:rsidR="00A629A1" w:rsidRDefault="00A629A1" w:rsidP="00A629A1">
      <w:pPr>
        <w:rPr>
          <w:rFonts w:ascii="Times New Roman" w:eastAsia="Times New Roman" w:hAnsi="Times New Roman" w:cs="Times New Roman"/>
          <w:spacing w:val="-2"/>
          <w:kern w:val="0"/>
          <w:sz w:val="28"/>
          <w:szCs w:val="28"/>
          <w:lang w:eastAsia="ru-RU"/>
        </w:rPr>
      </w:pPr>
    </w:p>
    <w:p w:rsidR="00A629A1" w:rsidRPr="00A629A1" w:rsidRDefault="00A629A1" w:rsidP="00A629A1">
      <w:pPr>
        <w:tabs>
          <w:tab w:val="clear" w:pos="709"/>
        </w:tabs>
        <w:suppressAutoHyphens w:val="0"/>
        <w:spacing w:after="0" w:line="260" w:lineRule="exact"/>
        <w:ind w:firstLine="0"/>
        <w:jc w:val="left"/>
        <w:rPr>
          <w:rFonts w:ascii="Century Schoolbook" w:eastAsia="Century Schoolbook" w:hAnsi="Century Schoolbook" w:cs="Century Schoolbook"/>
          <w:color w:val="000000"/>
          <w:kern w:val="0"/>
          <w:sz w:val="26"/>
          <w:szCs w:val="26"/>
          <w:lang w:eastAsia="ru-RU" w:bidi="ru-RU"/>
        </w:rPr>
        <w:sectPr w:rsidR="00A629A1" w:rsidRPr="00A629A1" w:rsidSect="00A629A1">
          <w:headerReference w:type="even" r:id="rId8"/>
          <w:headerReference w:type="default" r:id="rId9"/>
          <w:footnotePr>
            <w:numFmt w:val="upperRoman"/>
            <w:numRestart w:val="eachPage"/>
          </w:footnotePr>
          <w:pgSz w:w="16838" w:h="23810"/>
          <w:pgMar w:top="6135" w:right="4268" w:bottom="4609" w:left="9514"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val="uk-UA" w:eastAsia="uk-UA" w:bidi="uk-UA"/>
        </w:rPr>
        <w:t>На правах рукописи</w:t>
      </w:r>
    </w:p>
    <w:p w:rsidR="00A629A1" w:rsidRPr="00A629A1" w:rsidRDefault="00A629A1" w:rsidP="00A629A1">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A629A1" w:rsidRPr="00A629A1" w:rsidRDefault="00A629A1" w:rsidP="00A629A1">
      <w:pPr>
        <w:tabs>
          <w:tab w:val="clear" w:pos="709"/>
        </w:tabs>
        <w:suppressAutoHyphens w:val="0"/>
        <w:spacing w:before="110" w:after="110" w:line="240" w:lineRule="exact"/>
        <w:ind w:firstLine="0"/>
        <w:jc w:val="left"/>
        <w:rPr>
          <w:rFonts w:ascii="Courier New" w:hAnsi="Courier New"/>
          <w:color w:val="000000"/>
          <w:kern w:val="0"/>
          <w:sz w:val="19"/>
          <w:szCs w:val="19"/>
          <w:lang w:eastAsia="ru-RU" w:bidi="ru-RU"/>
        </w:rPr>
      </w:pPr>
    </w:p>
    <w:p w:rsidR="00A629A1" w:rsidRPr="00A629A1" w:rsidRDefault="00A629A1" w:rsidP="00A629A1">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A629A1" w:rsidRPr="00A629A1">
          <w:type w:val="continuous"/>
          <w:pgSz w:w="16838" w:h="23810"/>
          <w:pgMar w:top="0" w:right="0" w:bottom="0" w:left="0" w:header="0" w:footer="3" w:gutter="0"/>
          <w:cols w:space="720"/>
          <w:noEndnote/>
          <w:docGrid w:linePitch="360"/>
        </w:sectPr>
      </w:pPr>
    </w:p>
    <w:p w:rsidR="00A629A1" w:rsidRPr="00A629A1" w:rsidRDefault="00A629A1" w:rsidP="00A629A1">
      <w:pPr>
        <w:tabs>
          <w:tab w:val="clear" w:pos="709"/>
        </w:tabs>
        <w:suppressAutoHyphens w:val="0"/>
        <w:spacing w:after="1134" w:line="260" w:lineRule="exact"/>
        <w:ind w:left="40" w:firstLine="0"/>
        <w:jc w:val="center"/>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СЕРГЕЕВА </w:t>
      </w:r>
      <w:r w:rsidRPr="00A629A1">
        <w:rPr>
          <w:rFonts w:ascii="Century Schoolbook" w:eastAsia="Century Schoolbook" w:hAnsi="Century Schoolbook" w:cs="Century Schoolbook"/>
          <w:color w:val="000000"/>
          <w:kern w:val="0"/>
          <w:sz w:val="26"/>
          <w:szCs w:val="26"/>
          <w:lang w:val="uk-UA" w:eastAsia="uk-UA" w:bidi="uk-UA"/>
        </w:rPr>
        <w:t xml:space="preserve">Марина </w:t>
      </w:r>
      <w:r w:rsidRPr="00A629A1">
        <w:rPr>
          <w:rFonts w:ascii="Century Schoolbook" w:eastAsia="Century Schoolbook" w:hAnsi="Century Schoolbook" w:cs="Century Schoolbook"/>
          <w:color w:val="000000"/>
          <w:kern w:val="0"/>
          <w:sz w:val="26"/>
          <w:szCs w:val="26"/>
          <w:lang w:eastAsia="ru-RU" w:bidi="ru-RU"/>
        </w:rPr>
        <w:t>Федоровна</w:t>
      </w:r>
    </w:p>
    <w:p w:rsidR="00A629A1" w:rsidRPr="00A629A1" w:rsidRDefault="00A629A1" w:rsidP="00A629A1">
      <w:pPr>
        <w:tabs>
          <w:tab w:val="clear" w:pos="709"/>
        </w:tabs>
        <w:suppressAutoHyphens w:val="0"/>
        <w:spacing w:after="196" w:line="260" w:lineRule="exact"/>
        <w:ind w:left="40" w:firstLine="0"/>
        <w:jc w:val="center"/>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uk-UA" w:eastAsia="uk-UA" w:bidi="uk-UA"/>
        </w:rPr>
        <w:t xml:space="preserve">ФУНКЦИОНЙРОВАНВЕ і </w:t>
      </w:r>
      <w:r w:rsidRPr="00A629A1">
        <w:rPr>
          <w:rFonts w:ascii="Century Gothic" w:eastAsia="Century Gothic" w:hAnsi="Century Gothic" w:cs="Century Gothic"/>
          <w:i/>
          <w:iCs/>
          <w:color w:val="000000"/>
          <w:kern w:val="0"/>
          <w:sz w:val="26"/>
          <w:szCs w:val="26"/>
          <w:lang w:val="uk-UA" w:eastAsia="uk-UA" w:bidi="uk-UA"/>
        </w:rPr>
        <w:t>ШШШ</w:t>
      </w:r>
      <w:r w:rsidRPr="00A629A1">
        <w:rPr>
          <w:rFonts w:ascii="Century Schoolbook" w:eastAsia="Century Schoolbook" w:hAnsi="Century Schoolbook" w:cs="Century Schoolbook"/>
          <w:color w:val="000000"/>
          <w:kern w:val="0"/>
          <w:sz w:val="26"/>
          <w:szCs w:val="26"/>
          <w:lang w:val="uk-UA" w:eastAsia="uk-UA" w:bidi="uk-UA"/>
        </w:rPr>
        <w:t xml:space="preserve"> </w:t>
      </w:r>
      <w:r w:rsidRPr="00A629A1">
        <w:rPr>
          <w:rFonts w:ascii="Century Schoolbook" w:eastAsia="Century Schoolbook" w:hAnsi="Century Schoolbook" w:cs="Century Schoolbook"/>
          <w:color w:val="000000"/>
          <w:kern w:val="0"/>
          <w:sz w:val="26"/>
          <w:szCs w:val="26"/>
          <w:lang w:eastAsia="ru-RU" w:bidi="ru-RU"/>
        </w:rPr>
        <w:t xml:space="preserve">РУССКОЙ </w:t>
      </w:r>
      <w:r w:rsidRPr="00A629A1">
        <w:rPr>
          <w:rFonts w:ascii="Century Schoolbook" w:eastAsia="Century Schoolbook" w:hAnsi="Century Schoolbook" w:cs="Century Schoolbook"/>
          <w:color w:val="000000"/>
          <w:kern w:val="0"/>
          <w:sz w:val="26"/>
          <w:szCs w:val="26"/>
          <w:lang w:val="uk-UA" w:eastAsia="uk-UA" w:bidi="uk-UA"/>
        </w:rPr>
        <w:t>ДЕШЮіШЙЧіСКОІ</w:t>
      </w:r>
    </w:p>
    <w:p w:rsidR="00A629A1" w:rsidRPr="00A629A1" w:rsidRDefault="00A629A1" w:rsidP="00A629A1">
      <w:pPr>
        <w:tabs>
          <w:tab w:val="clear" w:pos="709"/>
        </w:tabs>
        <w:suppressAutoHyphens w:val="0"/>
        <w:spacing w:after="1086" w:line="260" w:lineRule="exact"/>
        <w:ind w:left="176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uk-UA" w:eastAsia="uk-UA" w:bidi="uk-UA"/>
        </w:rPr>
        <w:t xml:space="preserve">шршйологйі в </w:t>
      </w:r>
      <w:r w:rsidRPr="00A629A1">
        <w:rPr>
          <w:rFonts w:ascii="Century Gothic" w:eastAsia="Century Gothic" w:hAnsi="Century Gothic" w:cs="Century Gothic"/>
          <w:i/>
          <w:iCs/>
          <w:color w:val="000000"/>
          <w:kern w:val="0"/>
          <w:sz w:val="26"/>
          <w:szCs w:val="26"/>
          <w:lang w:val="uk-UA" w:eastAsia="uk-UA" w:bidi="uk-UA"/>
        </w:rPr>
        <w:t>ш вт</w:t>
      </w:r>
    </w:p>
    <w:p w:rsidR="00A629A1" w:rsidRPr="00A629A1" w:rsidRDefault="00A629A1" w:rsidP="00A629A1">
      <w:pPr>
        <w:tabs>
          <w:tab w:val="clear" w:pos="709"/>
        </w:tabs>
        <w:suppressAutoHyphens w:val="0"/>
        <w:spacing w:after="1437" w:line="260" w:lineRule="exact"/>
        <w:ind w:left="88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Специальность </w:t>
      </w:r>
      <w:r w:rsidRPr="00A629A1">
        <w:rPr>
          <w:rFonts w:ascii="Century Schoolbook" w:eastAsia="Century Schoolbook" w:hAnsi="Century Schoolbook" w:cs="Century Schoolbook"/>
          <w:color w:val="000000"/>
          <w:kern w:val="0"/>
          <w:sz w:val="26"/>
          <w:szCs w:val="26"/>
          <w:lang w:val="uk-UA" w:eastAsia="uk-UA" w:bidi="uk-UA"/>
        </w:rPr>
        <w:t xml:space="preserve">10,02,01 - </w:t>
      </w:r>
      <w:r w:rsidRPr="00A629A1">
        <w:rPr>
          <w:rFonts w:ascii="Century Schoolbook" w:eastAsia="Century Schoolbook" w:hAnsi="Century Schoolbook" w:cs="Century Schoolbook"/>
          <w:color w:val="000000"/>
          <w:kern w:val="0"/>
          <w:sz w:val="26"/>
          <w:szCs w:val="26"/>
          <w:lang w:eastAsia="ru-RU" w:bidi="ru-RU"/>
        </w:rPr>
        <w:t>русский язык</w:t>
      </w:r>
    </w:p>
    <w:p w:rsidR="00A629A1" w:rsidRPr="00A629A1" w:rsidRDefault="00A629A1" w:rsidP="00A629A1">
      <w:pPr>
        <w:tabs>
          <w:tab w:val="clear" w:pos="709"/>
        </w:tabs>
        <w:suppressAutoHyphens w:val="0"/>
        <w:spacing w:after="29" w:line="260" w:lineRule="exact"/>
        <w:ind w:left="40" w:firstLine="0"/>
        <w:jc w:val="center"/>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spacing w:val="150"/>
          <w:kern w:val="0"/>
          <w:sz w:val="26"/>
          <w:szCs w:val="26"/>
          <w:lang w:eastAsia="ru-RU" w:bidi="ru-RU"/>
        </w:rPr>
        <w:t>Диссертация</w:t>
      </w:r>
    </w:p>
    <w:p w:rsidR="00A629A1" w:rsidRPr="00A629A1" w:rsidRDefault="00A629A1" w:rsidP="00A629A1">
      <w:pPr>
        <w:tabs>
          <w:tab w:val="clear" w:pos="709"/>
        </w:tabs>
        <w:suppressAutoHyphens w:val="0"/>
        <w:spacing w:after="1173" w:line="451" w:lineRule="exact"/>
        <w:ind w:left="40" w:firstLine="0"/>
        <w:jc w:val="center"/>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на </w:t>
      </w:r>
      <w:r w:rsidRPr="00A629A1">
        <w:rPr>
          <w:rFonts w:ascii="Century Gothic" w:eastAsia="Century Gothic" w:hAnsi="Century Gothic" w:cs="Century Gothic"/>
          <w:i/>
          <w:iCs/>
          <w:color w:val="000000"/>
          <w:kern w:val="0"/>
          <w:sz w:val="26"/>
          <w:szCs w:val="26"/>
          <w:lang w:val="en-US" w:eastAsia="en-US" w:bidi="en-US"/>
        </w:rPr>
        <w:t>QOMQimme</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eastAsia="ru-RU" w:bidi="ru-RU"/>
        </w:rPr>
        <w:t xml:space="preserve">ученой степени </w:t>
      </w:r>
      <w:r w:rsidRPr="00A629A1">
        <w:rPr>
          <w:rFonts w:ascii="Century Schoolbook" w:eastAsia="Century Schoolbook" w:hAnsi="Century Schoolbook" w:cs="Century Schoolbook"/>
          <w:color w:val="000000"/>
          <w:kern w:val="0"/>
          <w:sz w:val="26"/>
          <w:szCs w:val="26"/>
          <w:u w:val="single"/>
          <w:lang w:eastAsia="ru-RU" w:bidi="ru-RU"/>
        </w:rPr>
        <w:t>ИЯНД</w:t>
      </w:r>
      <w:r w:rsidRPr="00A629A1">
        <w:rPr>
          <w:rFonts w:ascii="Century Schoolbook" w:eastAsia="Century Schoolbook" w:hAnsi="Century Schoolbook" w:cs="Century Schoolbook"/>
          <w:color w:val="000000"/>
          <w:kern w:val="0"/>
          <w:sz w:val="26"/>
          <w:szCs w:val="26"/>
          <w:lang w:eastAsia="ru-RU" w:bidi="ru-RU"/>
        </w:rPr>
        <w:t xml:space="preserve">Я^ЙТЙ </w:t>
      </w:r>
      <w:r w:rsidRPr="00A629A1">
        <w:rPr>
          <w:rFonts w:ascii="Century Schoolbook" w:eastAsia="Century Schoolbook" w:hAnsi="Century Schoolbook" w:cs="Century Schoolbook"/>
          <w:color w:val="000000"/>
          <w:kern w:val="0"/>
          <w:sz w:val="26"/>
          <w:szCs w:val="26"/>
          <w:lang w:val="uk-UA" w:eastAsia="uk-UA" w:bidi="uk-UA"/>
        </w:rPr>
        <w:t xml:space="preserve">ГЇШіалЮРОТйПМЯХ </w:t>
      </w:r>
      <w:r w:rsidRPr="00A629A1">
        <w:rPr>
          <w:rFonts w:ascii="Century Schoolbook" w:eastAsia="Century Schoolbook" w:hAnsi="Century Schoolbook" w:cs="Century Schoolbook"/>
          <w:color w:val="000000"/>
          <w:kern w:val="0"/>
          <w:sz w:val="26"/>
          <w:szCs w:val="26"/>
          <w:lang w:eastAsia="ru-RU" w:bidi="ru-RU"/>
        </w:rPr>
        <w:t>наук</w:t>
      </w:r>
    </w:p>
    <w:p w:rsidR="00A629A1" w:rsidRPr="00A629A1" w:rsidRDefault="00A629A1" w:rsidP="00A629A1">
      <w:pPr>
        <w:framePr w:w="840" w:h="261" w:wrap="around" w:vAnchor="text" w:hAnchor="margin" w:x="3752" w:y="777"/>
        <w:tabs>
          <w:tab w:val="clear" w:pos="709"/>
        </w:tabs>
        <w:suppressAutoHyphens w:val="0"/>
        <w:spacing w:after="0" w:line="260" w:lineRule="exact"/>
        <w:ind w:firstLine="0"/>
        <w:jc w:val="left"/>
        <w:rPr>
          <w:rFonts w:ascii="Century Gothic" w:eastAsia="Century Gothic" w:hAnsi="Century Gothic" w:cs="Century Gothic"/>
          <w:i/>
          <w:iCs/>
          <w:color w:val="000000"/>
          <w:spacing w:val="-3"/>
          <w:kern w:val="0"/>
          <w:sz w:val="26"/>
          <w:szCs w:val="26"/>
          <w:lang w:eastAsia="ru-RU" w:bidi="ru-RU"/>
        </w:rPr>
      </w:pPr>
      <w:r w:rsidRPr="00A629A1">
        <w:rPr>
          <w:rFonts w:ascii="Century Gothic" w:eastAsia="Century Gothic" w:hAnsi="Century Gothic" w:cs="Century Gothic"/>
          <w:i/>
          <w:iCs/>
          <w:color w:val="000000"/>
          <w:kern w:val="0"/>
          <w:sz w:val="26"/>
          <w:szCs w:val="26"/>
          <w:lang w:eastAsia="ru-RU" w:bidi="ru-RU"/>
        </w:rPr>
        <w:t xml:space="preserve">наук </w:t>
      </w:r>
      <w:r w:rsidRPr="00A629A1">
        <w:rPr>
          <w:rFonts w:ascii="Century Gothic" w:eastAsia="Century Gothic" w:hAnsi="Century Gothic" w:cs="Century Gothic"/>
          <w:i/>
          <w:iCs/>
          <w:color w:val="000000"/>
          <w:kern w:val="0"/>
          <w:sz w:val="26"/>
          <w:szCs w:val="26"/>
          <w:lang w:val="uk-UA" w:eastAsia="uk-UA" w:bidi="uk-UA"/>
        </w:rPr>
        <w:t>і і</w:t>
      </w:r>
    </w:p>
    <w:p w:rsidR="00A629A1" w:rsidRPr="00A629A1" w:rsidRDefault="00A629A1" w:rsidP="00A629A1">
      <w:pPr>
        <w:framePr w:w="5510" w:h="1685" w:wrap="around" w:vAnchor="text" w:hAnchor="margin" w:x="-1086" w:y="505"/>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3500120" cy="1081405"/>
            <wp:effectExtent l="19050" t="0" r="5080" b="0"/>
            <wp:docPr id="79" name="Рисунок 79" descr="C:\Users\Pavel\AppData\Local\Temp\Rar$DIa0.56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Pavel\AppData\Local\Temp\Rar$DIa0.563\media\image1.png"/>
                    <pic:cNvPicPr>
                      <a:picLocks noChangeAspect="1" noChangeArrowheads="1"/>
                    </pic:cNvPicPr>
                  </pic:nvPicPr>
                  <pic:blipFill>
                    <a:blip r:embed="rId10" cstate="print"/>
                    <a:srcRect/>
                    <a:stretch>
                      <a:fillRect/>
                    </a:stretch>
                  </pic:blipFill>
                  <pic:spPr bwMode="auto">
                    <a:xfrm>
                      <a:off x="0" y="0"/>
                      <a:ext cx="3500120" cy="1081405"/>
                    </a:xfrm>
                    <a:prstGeom prst="rect">
                      <a:avLst/>
                    </a:prstGeom>
                    <a:noFill/>
                    <a:ln w="9525">
                      <a:noFill/>
                      <a:miter lim="800000"/>
                      <a:headEnd/>
                      <a:tailEnd/>
                    </a:ln>
                  </pic:spPr>
                </pic:pic>
              </a:graphicData>
            </a:graphic>
          </wp:inline>
        </w:drawing>
      </w:r>
    </w:p>
    <w:p w:rsidR="00A629A1" w:rsidRPr="00A629A1" w:rsidRDefault="00A629A1" w:rsidP="00A629A1">
      <w:pPr>
        <w:tabs>
          <w:tab w:val="clear" w:pos="709"/>
        </w:tabs>
        <w:suppressAutoHyphens w:val="0"/>
        <w:spacing w:after="0" w:line="260" w:lineRule="exact"/>
        <w:ind w:left="18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М&lt;т диплом КАНДИДАТА </w:t>
      </w:r>
      <w:r w:rsidRPr="00A629A1">
        <w:rPr>
          <w:rFonts w:ascii="Century Schoolbook" w:eastAsia="Century Schoolbook" w:hAnsi="Century Schoolbook" w:cs="Century Schoolbook"/>
          <w:smallCaps/>
          <w:color w:val="000000"/>
          <w:kern w:val="0"/>
          <w:sz w:val="26"/>
          <w:szCs w:val="26"/>
          <w:lang w:eastAsia="ru-RU" w:bidi="ru-RU"/>
        </w:rPr>
        <w:t>м</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vertAlign w:val="superscript"/>
          <w:lang w:eastAsia="ru-RU" w:bidi="ru-RU"/>
        </w:rPr>
        <w:t>На</w:t>
      </w:r>
      <w:r w:rsidRPr="00A629A1">
        <w:rPr>
          <w:rFonts w:ascii="Century Schoolbook" w:eastAsia="Century Schoolbook" w:hAnsi="Century Schoolbook" w:cs="Century Schoolbook"/>
          <w:color w:val="000000"/>
          <w:kern w:val="0"/>
          <w:sz w:val="26"/>
          <w:szCs w:val="26"/>
          <w:lang w:eastAsia="ru-RU" w:bidi="ru-RU"/>
        </w:rPr>
        <w:t>У</w:t>
      </w:r>
      <w:r w:rsidRPr="00A629A1">
        <w:rPr>
          <w:rFonts w:ascii="Century Schoolbook" w:eastAsia="Century Schoolbook" w:hAnsi="Century Schoolbook" w:cs="Century Schoolbook"/>
          <w:color w:val="000000"/>
          <w:kern w:val="0"/>
          <w:sz w:val="26"/>
          <w:szCs w:val="26"/>
          <w:vertAlign w:val="superscript"/>
          <w:lang w:eastAsia="ru-RU" w:bidi="ru-RU"/>
        </w:rPr>
        <w:t>чны</w:t>
      </w:r>
      <w:r w:rsidRPr="00A629A1">
        <w:rPr>
          <w:rFonts w:ascii="Century Schoolbook" w:eastAsia="Century Schoolbook" w:hAnsi="Century Schoolbook" w:cs="Century Schoolbook"/>
          <w:color w:val="000000"/>
          <w:kern w:val="0"/>
          <w:sz w:val="26"/>
          <w:szCs w:val="26"/>
          <w:lang w:eastAsia="ru-RU" w:bidi="ru-RU"/>
        </w:rPr>
        <w:t>и руководитель -</w:t>
      </w:r>
    </w:p>
    <w:p w:rsidR="00A629A1" w:rsidRPr="00A629A1" w:rsidRDefault="00A629A1" w:rsidP="00A629A1">
      <w:pPr>
        <w:tabs>
          <w:tab w:val="clear" w:pos="709"/>
        </w:tabs>
        <w:suppressAutoHyphens w:val="0"/>
        <w:spacing w:after="0" w:line="260" w:lineRule="exact"/>
        <w:ind w:left="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доктор филологических наук,</w:t>
      </w:r>
    </w:p>
    <w:p w:rsidR="00A629A1" w:rsidRPr="00A629A1" w:rsidRDefault="00A629A1" w:rsidP="00A629A1">
      <w:pPr>
        <w:tabs>
          <w:tab w:val="clear" w:pos="709"/>
        </w:tabs>
        <w:suppressAutoHyphens w:val="0"/>
        <w:spacing w:after="1461" w:line="260" w:lineRule="exact"/>
        <w:ind w:left="18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профессор ,0*А</w:t>
      </w:r>
      <w:r w:rsidRPr="00A629A1">
        <w:rPr>
          <w:rFonts w:ascii="Century Schoolbook" w:eastAsia="Century Schoolbook" w:hAnsi="Century Schoolbook" w:cs="Century Schoolbook"/>
          <w:color w:val="000000"/>
          <w:kern w:val="0"/>
          <w:sz w:val="26"/>
          <w:szCs w:val="26"/>
          <w:vertAlign w:val="subscript"/>
          <w:lang w:eastAsia="ru-RU" w:bidi="ru-RU"/>
        </w:rPr>
        <w:t>#</w:t>
      </w:r>
      <w:r w:rsidRPr="00A629A1">
        <w:rPr>
          <w:rFonts w:ascii="Century Schoolbook" w:eastAsia="Century Schoolbook" w:hAnsi="Century Schoolbook" w:cs="Century Schoolbook"/>
          <w:color w:val="000000"/>
          <w:kern w:val="0"/>
          <w:sz w:val="26"/>
          <w:szCs w:val="26"/>
          <w:lang w:eastAsia="ru-RU" w:bidi="ru-RU"/>
        </w:rPr>
        <w:t xml:space="preserve"> Карпенко</w:t>
      </w:r>
    </w:p>
    <w:p w:rsidR="00A629A1" w:rsidRPr="00A629A1" w:rsidRDefault="00A629A1" w:rsidP="00A629A1">
      <w:pPr>
        <w:tabs>
          <w:tab w:val="clear" w:pos="709"/>
        </w:tabs>
        <w:suppressAutoHyphens w:val="0"/>
        <w:spacing w:after="0" w:line="260" w:lineRule="exact"/>
        <w:ind w:left="2640" w:firstLine="0"/>
        <w:jc w:val="left"/>
        <w:rPr>
          <w:rFonts w:ascii="Century Schoolbook" w:eastAsia="Century Schoolbook" w:hAnsi="Century Schoolbook" w:cs="Century Schoolbook"/>
          <w:color w:val="000000"/>
          <w:kern w:val="0"/>
          <w:sz w:val="26"/>
          <w:szCs w:val="26"/>
          <w:lang w:eastAsia="ru-RU" w:bidi="ru-RU"/>
        </w:rPr>
        <w:sectPr w:rsidR="00A629A1" w:rsidRPr="00A629A1">
          <w:type w:val="continuous"/>
          <w:pgSz w:w="16838" w:h="23810"/>
          <w:pgMar w:top="5256" w:right="3300" w:bottom="4742" w:left="3300" w:header="0" w:footer="3" w:gutter="1075"/>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Одесса 1993</w:t>
      </w:r>
    </w:p>
    <w:p w:rsidR="00A629A1" w:rsidRPr="00A629A1" w:rsidRDefault="00A629A1" w:rsidP="00A629A1">
      <w:pPr>
        <w:tabs>
          <w:tab w:val="clear" w:pos="709"/>
        </w:tabs>
        <w:suppressAutoHyphens w:val="0"/>
        <w:spacing w:after="0" w:line="490" w:lineRule="exact"/>
        <w:ind w:right="20" w:firstLine="0"/>
        <w:jc w:val="righ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СО*</w:t>
      </w:r>
    </w:p>
    <w:p w:rsidR="00A629A1" w:rsidRPr="00A629A1" w:rsidRDefault="00A629A1" w:rsidP="00A629A1">
      <w:pPr>
        <w:tabs>
          <w:tab w:val="clear" w:pos="709"/>
          <w:tab w:val="right" w:leader="dot" w:pos="6293"/>
          <w:tab w:val="right" w:leader="dot" w:pos="9140"/>
        </w:tabs>
        <w:suppressAutoHyphens w:val="0"/>
        <w:spacing w:after="0" w:line="490" w:lineRule="exact"/>
        <w:ind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fldChar w:fldCharType="begin"/>
      </w:r>
      <w:r w:rsidRPr="00A629A1">
        <w:rPr>
          <w:rFonts w:ascii="Century Schoolbook" w:eastAsia="Century Schoolbook" w:hAnsi="Century Schoolbook" w:cs="Century Schoolbook"/>
          <w:color w:val="000000"/>
          <w:kern w:val="0"/>
          <w:sz w:val="26"/>
          <w:szCs w:val="26"/>
          <w:lang w:eastAsia="ru-RU" w:bidi="ru-RU"/>
        </w:rPr>
        <w:instrText xml:space="preserve"> TOC \o "1-5" \h \z </w:instrText>
      </w:r>
      <w:r w:rsidRPr="00A629A1">
        <w:rPr>
          <w:rFonts w:ascii="Century Schoolbook" w:eastAsia="Century Schoolbook" w:hAnsi="Century Schoolbook" w:cs="Century Schoolbook"/>
          <w:color w:val="000000"/>
          <w:kern w:val="0"/>
          <w:sz w:val="26"/>
          <w:szCs w:val="26"/>
          <w:lang w:eastAsia="ru-RU" w:bidi="ru-RU"/>
        </w:rPr>
        <w:fldChar w:fldCharType="separate"/>
      </w:r>
      <w:r w:rsidRPr="00A629A1">
        <w:rPr>
          <w:rFonts w:ascii="Century Schoolbook" w:eastAsia="Century Schoolbook" w:hAnsi="Century Schoolbook" w:cs="Century Schoolbook"/>
          <w:color w:val="000000"/>
          <w:kern w:val="0"/>
          <w:sz w:val="26"/>
          <w:szCs w:val="26"/>
          <w:lang w:eastAsia="ru-RU" w:bidi="ru-RU"/>
        </w:rPr>
        <w:t>ВВЕДЕНИЕ</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Schoolbook" w:eastAsia="Century Schoolbook" w:hAnsi="Century Schoolbook" w:cs="Century Schoolbook"/>
          <w:color w:val="000000"/>
          <w:kern w:val="0"/>
          <w:sz w:val="26"/>
          <w:szCs w:val="26"/>
          <w:lang w:eastAsia="ru-RU" w:bidi="ru-RU"/>
        </w:rPr>
        <w:tab/>
        <w:t xml:space="preserve">  4</w:t>
      </w:r>
    </w:p>
    <w:p w:rsidR="00A629A1" w:rsidRPr="00A629A1" w:rsidRDefault="00A629A1" w:rsidP="00A629A1">
      <w:pPr>
        <w:tabs>
          <w:tab w:val="clear" w:pos="709"/>
        </w:tabs>
        <w:suppressAutoHyphens w:val="0"/>
        <w:spacing w:after="0" w:line="490" w:lineRule="exact"/>
        <w:ind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глаза </w:t>
      </w:r>
      <w:r w:rsidRPr="00A629A1">
        <w:rPr>
          <w:rFonts w:ascii="Century Schoolbook" w:eastAsia="Century Schoolbook" w:hAnsi="Century Schoolbook" w:cs="Century Schoolbook"/>
          <w:color w:val="000000"/>
          <w:kern w:val="0"/>
          <w:sz w:val="26"/>
          <w:szCs w:val="26"/>
          <w:lang w:val="uk-UA" w:eastAsia="uk-UA" w:bidi="uk-UA"/>
        </w:rPr>
        <w:t xml:space="preserve">і. шіноваиш </w:t>
      </w:r>
      <w:r w:rsidRPr="00A629A1">
        <w:rPr>
          <w:rFonts w:ascii="Century Schoolbook" w:eastAsia="Century Schoolbook" w:hAnsi="Century Schoolbook" w:cs="Century Schoolbook"/>
          <w:color w:val="000000"/>
          <w:kern w:val="0"/>
          <w:sz w:val="26"/>
          <w:szCs w:val="26"/>
          <w:lang w:eastAsia="ru-RU" w:bidi="ru-RU"/>
        </w:rPr>
        <w:t xml:space="preserve">дшшостш. лиц, </w:t>
      </w:r>
      <w:r w:rsidRPr="00A629A1">
        <w:rPr>
          <w:rFonts w:ascii="Century Gothic" w:eastAsia="Century Gothic" w:hAnsi="Century Gothic" w:cs="Century Gothic"/>
          <w:i/>
          <w:iCs/>
          <w:color w:val="000000"/>
          <w:spacing w:val="-10"/>
          <w:kern w:val="0"/>
          <w:sz w:val="26"/>
          <w:szCs w:val="26"/>
          <w:lang w:eastAsia="ru-RU" w:bidi="ru-RU"/>
        </w:rPr>
        <w:t>овтштммт</w:t>
      </w:r>
    </w:p>
    <w:p w:rsidR="00A629A1" w:rsidRPr="00A629A1" w:rsidRDefault="00A629A1" w:rsidP="00A629A1">
      <w:pPr>
        <w:tabs>
          <w:tab w:val="clear" w:pos="709"/>
          <w:tab w:val="right" w:leader="dot" w:pos="9140"/>
        </w:tabs>
        <w:suppressAutoHyphens w:val="0"/>
        <w:spacing w:after="0" w:line="49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Gothic" w:eastAsia="Century Gothic" w:hAnsi="Century Gothic" w:cs="Century Gothic"/>
          <w:i/>
          <w:iCs/>
          <w:color w:val="000000"/>
          <w:spacing w:val="-10"/>
          <w:kern w:val="0"/>
          <w:sz w:val="26"/>
          <w:szCs w:val="26"/>
          <w:lang w:eastAsia="ru-RU" w:bidi="ru-RU"/>
        </w:rPr>
        <w:t>тш лтмтшт</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spacing w:val="13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t xml:space="preserve">  19</w:t>
      </w:r>
    </w:p>
    <w:p w:rsidR="00A629A1" w:rsidRPr="00A629A1" w:rsidRDefault="00A629A1" w:rsidP="00A629A1">
      <w:pPr>
        <w:tabs>
          <w:tab w:val="clear" w:pos="709"/>
          <w:tab w:val="center" w:pos="839"/>
          <w:tab w:val="right" w:pos="1314"/>
          <w:tab w:val="left" w:pos="1519"/>
        </w:tabs>
        <w:suppressAutoHyphens w:val="0"/>
        <w:spacing w:after="0" w:line="480" w:lineRule="exact"/>
        <w:ind w:left="2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t>§</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spacing w:val="130"/>
          <w:kern w:val="0"/>
          <w:sz w:val="26"/>
          <w:szCs w:val="26"/>
          <w:lang w:eastAsia="ru-RU" w:bidi="ru-RU"/>
        </w:rPr>
        <w:t>X.</w:t>
      </w:r>
      <w:r w:rsidRPr="00A629A1">
        <w:rPr>
          <w:rFonts w:ascii="Century Schoolbook" w:eastAsia="Century Schoolbook" w:hAnsi="Century Schoolbook" w:cs="Century Schoolbook"/>
          <w:color w:val="000000"/>
          <w:kern w:val="0"/>
          <w:sz w:val="26"/>
          <w:szCs w:val="26"/>
          <w:lang w:eastAsia="ru-RU" w:bidi="ru-RU"/>
        </w:rPr>
        <w:tab/>
        <w:t xml:space="preserve">Термины оо значением "дипломатический </w:t>
      </w:r>
      <w:r w:rsidRPr="00A629A1">
        <w:rPr>
          <w:rFonts w:ascii="Century Schoolbook" w:eastAsia="Century Schoolbook" w:hAnsi="Century Schoolbook" w:cs="Century Schoolbook"/>
          <w:color w:val="000000"/>
          <w:kern w:val="0"/>
          <w:sz w:val="26"/>
          <w:szCs w:val="26"/>
          <w:lang w:val="en-US" w:eastAsia="en-US" w:bidi="en-US"/>
        </w:rPr>
        <w:t>areas</w:t>
      </w:r>
      <w:r w:rsidRPr="00A629A1">
        <w:rPr>
          <w:rFonts w:ascii="Century Schoolbook" w:eastAsia="Century Schoolbook" w:hAnsi="Century Schoolbook" w:cs="Century Schoolbook"/>
          <w:color w:val="000000"/>
          <w:kern w:val="0"/>
          <w:sz w:val="26"/>
          <w:szCs w:val="26"/>
          <w:lang w:eastAsia="en-US" w:bidi="en-US"/>
        </w:rPr>
        <w:t>?”</w:t>
      </w:r>
    </w:p>
    <w:p w:rsidR="00A629A1" w:rsidRPr="00A629A1" w:rsidRDefault="00A629A1" w:rsidP="00A629A1">
      <w:pPr>
        <w:tabs>
          <w:tab w:val="clear" w:pos="709"/>
          <w:tab w:val="right" w:leader="dot" w:pos="9140"/>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Gothic" w:eastAsia="Century Gothic" w:hAnsi="Century Gothic" w:cs="Century Gothic"/>
          <w:i/>
          <w:iCs/>
          <w:color w:val="000000"/>
          <w:kern w:val="0"/>
          <w:sz w:val="26"/>
          <w:szCs w:val="26"/>
          <w:lang w:eastAsia="ru-RU" w:bidi="ru-RU"/>
        </w:rPr>
        <w:t>в</w:t>
      </w:r>
      <w:r w:rsidRPr="00A629A1">
        <w:rPr>
          <w:rFonts w:ascii="Century Schoolbook" w:eastAsia="Century Schoolbook" w:hAnsi="Century Schoolbook" w:cs="Century Schoolbook"/>
          <w:color w:val="000000"/>
          <w:kern w:val="0"/>
          <w:sz w:val="26"/>
          <w:szCs w:val="26"/>
          <w:lang w:eastAsia="ru-RU" w:bidi="ru-RU"/>
        </w:rPr>
        <w:t xml:space="preserve"> русском языке </w:t>
      </w:r>
      <w:r w:rsidRPr="00A629A1">
        <w:rPr>
          <w:rFonts w:ascii="Century Schoolbook" w:eastAsia="Century Schoolbook" w:hAnsi="Century Schoolbook" w:cs="Century Schoolbook"/>
          <w:color w:val="000000"/>
          <w:kern w:val="0"/>
          <w:sz w:val="26"/>
          <w:szCs w:val="26"/>
          <w:lang w:val="uk-UA" w:eastAsia="uk-UA" w:bidi="uk-UA"/>
        </w:rPr>
        <w:t xml:space="preserve">ХУІ </w:t>
      </w:r>
      <w:r w:rsidRPr="00A629A1">
        <w:rPr>
          <w:rFonts w:ascii="Century Schoolbook" w:eastAsia="Century Schoolbook" w:hAnsi="Century Schoolbook" w:cs="Century Schoolbook"/>
          <w:color w:val="000000"/>
          <w:kern w:val="0"/>
          <w:sz w:val="26"/>
          <w:szCs w:val="26"/>
          <w:lang w:eastAsia="ru-RU" w:bidi="ru-RU"/>
        </w:rPr>
        <w:t xml:space="preserve">века  </w:t>
      </w:r>
      <w:r w:rsidRPr="00A629A1">
        <w:rPr>
          <w:rFonts w:ascii="Century Schoolbook" w:eastAsia="Century Schoolbook" w:hAnsi="Century Schoolbook" w:cs="Century Schoolbook"/>
          <w:color w:val="000000"/>
          <w:kern w:val="0"/>
          <w:sz w:val="26"/>
          <w:szCs w:val="26"/>
          <w:lang w:eastAsia="ru-RU" w:bidi="ru-RU"/>
        </w:rPr>
        <w:tab/>
        <w:t xml:space="preserve">    13</w:t>
      </w:r>
      <w:r w:rsidRPr="00A629A1">
        <w:rPr>
          <w:rFonts w:ascii="Century Schoolbook" w:eastAsia="Century Schoolbook" w:hAnsi="Century Schoolbook" w:cs="Century Schoolbook"/>
          <w:color w:val="000000"/>
          <w:kern w:val="0"/>
          <w:sz w:val="26"/>
          <w:szCs w:val="26"/>
          <w:lang w:eastAsia="ru-RU" w:bidi="ru-RU"/>
        </w:rPr>
        <w:fldChar w:fldCharType="end"/>
      </w:r>
    </w:p>
    <w:p w:rsidR="00A629A1" w:rsidRPr="00A629A1" w:rsidRDefault="00A629A1" w:rsidP="00A629A1">
      <w:pPr>
        <w:tabs>
          <w:tab w:val="clear" w:pos="709"/>
          <w:tab w:val="right" w:leader="dot" w:pos="9140"/>
        </w:tabs>
        <w:suppressAutoHyphens w:val="0"/>
        <w:spacing w:after="0" w:line="480" w:lineRule="exact"/>
        <w:ind w:left="1500" w:right="20" w:hanging="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2. Термины, обозначавшие служителей внутригосу</w:t>
      </w:r>
      <w:r w:rsidRPr="00A629A1">
        <w:rPr>
          <w:rFonts w:ascii="Century Schoolbook" w:eastAsia="Century Schoolbook" w:hAnsi="Century Schoolbook" w:cs="Century Schoolbook"/>
          <w:color w:val="000000"/>
          <w:kern w:val="0"/>
          <w:sz w:val="26"/>
          <w:szCs w:val="26"/>
          <w:lang w:eastAsia="ru-RU" w:bidi="ru-RU"/>
        </w:rPr>
        <w:softHyphen/>
        <w:t>дарственного учреждения иностранных дел шш иностранного дипломатического представитель</w:t>
      </w:r>
      <w:r w:rsidRPr="00A629A1">
        <w:rPr>
          <w:rFonts w:ascii="Century Schoolbook" w:eastAsia="Century Schoolbook" w:hAnsi="Century Schoolbook" w:cs="Century Schoolbook"/>
          <w:color w:val="000000"/>
          <w:kern w:val="0"/>
          <w:sz w:val="26"/>
          <w:szCs w:val="26"/>
          <w:lang w:eastAsia="ru-RU" w:bidi="ru-RU"/>
        </w:rPr>
        <w:softHyphen/>
        <w:t xml:space="preserve">ства  </w:t>
      </w:r>
      <w:r w:rsidRPr="00A629A1">
        <w:rPr>
          <w:rFonts w:ascii="Century Schoolbook" w:eastAsia="Century Schoolbook" w:hAnsi="Century Schoolbook" w:cs="Century Schoolbook"/>
          <w:color w:val="000000"/>
          <w:kern w:val="0"/>
          <w:sz w:val="26"/>
          <w:szCs w:val="26"/>
          <w:lang w:eastAsia="ru-RU" w:bidi="ru-RU"/>
        </w:rPr>
        <w:tab/>
        <w:t xml:space="preserve">  47</w:t>
      </w:r>
    </w:p>
    <w:p w:rsidR="00A629A1" w:rsidRPr="00A629A1" w:rsidRDefault="00A629A1" w:rsidP="00A629A1">
      <w:pPr>
        <w:tabs>
          <w:tab w:val="clear" w:pos="709"/>
          <w:tab w:val="right" w:leader="dot" w:pos="9140"/>
        </w:tabs>
        <w:suppressAutoHyphens w:val="0"/>
        <w:spacing w:after="0" w:line="480" w:lineRule="exact"/>
        <w:ind w:left="7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fldChar w:fldCharType="begin"/>
      </w:r>
      <w:r w:rsidRPr="00A629A1">
        <w:rPr>
          <w:rFonts w:ascii="Century Schoolbook" w:eastAsia="Century Schoolbook" w:hAnsi="Century Schoolbook" w:cs="Century Schoolbook"/>
          <w:color w:val="000000"/>
          <w:kern w:val="0"/>
          <w:sz w:val="26"/>
          <w:szCs w:val="26"/>
          <w:lang w:eastAsia="ru-RU" w:bidi="ru-RU"/>
        </w:rPr>
        <w:instrText xml:space="preserve"> TOC \o "1-5" \h \z </w:instrText>
      </w:r>
      <w:r w:rsidRPr="00A629A1">
        <w:rPr>
          <w:rFonts w:ascii="Century Schoolbook" w:eastAsia="Century Schoolbook" w:hAnsi="Century Schoolbook" w:cs="Century Schoolbook"/>
          <w:color w:val="000000"/>
          <w:kern w:val="0"/>
          <w:sz w:val="26"/>
          <w:szCs w:val="26"/>
          <w:lang w:eastAsia="ru-RU" w:bidi="ru-RU"/>
        </w:rPr>
        <w:fldChar w:fldCharType="separate"/>
      </w:r>
      <w:r w:rsidRPr="00A629A1">
        <w:rPr>
          <w:rFonts w:ascii="Century Schoolbook" w:eastAsia="Century Schoolbook" w:hAnsi="Century Schoolbook" w:cs="Century Schoolbook"/>
          <w:color w:val="000000"/>
          <w:kern w:val="0"/>
          <w:sz w:val="26"/>
          <w:szCs w:val="26"/>
          <w:lang w:eastAsia="ru-RU" w:bidi="ru-RU"/>
        </w:rPr>
        <w:t>ВЫВОДЫ ........</w:t>
      </w:r>
      <w:r w:rsidRPr="00A629A1">
        <w:rPr>
          <w:rFonts w:ascii="Century Schoolbook" w:eastAsia="Century Schoolbook" w:hAnsi="Century Schoolbook" w:cs="Century Schoolbook"/>
          <w:color w:val="000000"/>
          <w:kern w:val="0"/>
          <w:sz w:val="26"/>
          <w:szCs w:val="26"/>
          <w:lang w:eastAsia="ru-RU" w:bidi="ru-RU"/>
        </w:rPr>
        <w:tab/>
        <w:t xml:space="preserve">  55</w:t>
      </w:r>
    </w:p>
    <w:p w:rsidR="00A629A1" w:rsidRPr="00A629A1" w:rsidRDefault="00A629A1" w:rsidP="00A629A1">
      <w:pPr>
        <w:tabs>
          <w:tab w:val="clear" w:pos="709"/>
        </w:tabs>
        <w:suppressAutoHyphens w:val="0"/>
        <w:spacing w:after="0" w:line="480" w:lineRule="exact"/>
        <w:ind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ГЛАВА П. НОМИНАЦИИ ЙМШШЙ СФЕРЫ ВДУНАРОДШ</w:t>
      </w:r>
    </w:p>
    <w:p w:rsidR="00A629A1" w:rsidRPr="00A629A1" w:rsidRDefault="00A629A1" w:rsidP="00A629A1">
      <w:pPr>
        <w:tabs>
          <w:tab w:val="clear" w:pos="709"/>
        </w:tabs>
        <w:suppressAutoHyphens w:val="0"/>
        <w:spacing w:after="0" w:line="260" w:lineRule="exact"/>
        <w:ind w:left="85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w:t>
      </w:r>
    </w:p>
    <w:p w:rsidR="00A629A1" w:rsidRPr="00A629A1" w:rsidRDefault="00A629A1" w:rsidP="00A629A1">
      <w:pPr>
        <w:tabs>
          <w:tab w:val="clear" w:pos="709"/>
          <w:tab w:val="right" w:leader="dot" w:pos="8566"/>
          <w:tab w:val="right" w:pos="9140"/>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ОТНОШЕНИЙ</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Schoolbook" w:eastAsia="Century Schoolbook" w:hAnsi="Century Schoolbook" w:cs="Century Schoolbook"/>
          <w:color w:val="000000"/>
          <w:kern w:val="0"/>
          <w:sz w:val="26"/>
          <w:szCs w:val="26"/>
          <w:lang w:eastAsia="ru-RU" w:bidi="ru-RU"/>
        </w:rPr>
        <w:tab/>
        <w:t>59</w:t>
      </w:r>
    </w:p>
    <w:p w:rsidR="00A629A1" w:rsidRPr="00A629A1" w:rsidRDefault="00A629A1" w:rsidP="00A629A1">
      <w:pPr>
        <w:tabs>
          <w:tab w:val="clear" w:pos="709"/>
          <w:tab w:val="right" w:leader="dot" w:pos="8075"/>
          <w:tab w:val="right" w:pos="9140"/>
        </w:tabs>
        <w:suppressAutoHyphens w:val="0"/>
        <w:spacing w:after="0" w:line="480" w:lineRule="exact"/>
        <w:ind w:left="1500" w:right="1200" w:hanging="74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I. Терминологические единицы, связанные с поня</w:t>
      </w:r>
      <w:r w:rsidRPr="00A629A1">
        <w:rPr>
          <w:rFonts w:ascii="Century Schoolbook" w:eastAsia="Century Schoolbook" w:hAnsi="Century Schoolbook" w:cs="Century Schoolbook"/>
          <w:color w:val="000000"/>
          <w:kern w:val="0"/>
          <w:sz w:val="26"/>
          <w:szCs w:val="26"/>
          <w:lang w:eastAsia="ru-RU" w:bidi="ru-RU"/>
        </w:rPr>
        <w:softHyphen/>
        <w:t>тиями аира» войны, безопасности и дружбы на</w:t>
      </w:r>
      <w:r w:rsidRPr="00A629A1">
        <w:rPr>
          <w:rFonts w:ascii="Century Schoolbook" w:eastAsia="Century Schoolbook" w:hAnsi="Century Schoolbook" w:cs="Century Schoolbook"/>
          <w:color w:val="000000"/>
          <w:kern w:val="0"/>
          <w:sz w:val="26"/>
          <w:szCs w:val="26"/>
          <w:lang w:eastAsia="ru-RU" w:bidi="ru-RU"/>
        </w:rPr>
        <w:softHyphen/>
        <w:t xml:space="preserve">родов  </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Schoolbook" w:eastAsia="Century Schoolbook" w:hAnsi="Century Schoolbook" w:cs="Century Schoolbook"/>
          <w:color w:val="000000"/>
          <w:spacing w:val="13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t>59</w:t>
      </w:r>
    </w:p>
    <w:p w:rsidR="00A629A1" w:rsidRPr="00A629A1" w:rsidRDefault="00A629A1" w:rsidP="00A629A1">
      <w:pPr>
        <w:tabs>
          <w:tab w:val="clear" w:pos="709"/>
        </w:tabs>
        <w:suppressAutoHyphens w:val="0"/>
        <w:spacing w:after="0" w:line="480" w:lineRule="exact"/>
        <w:ind w:left="7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2. Выражение понятий "дипломатические сношения”</w:t>
      </w:r>
      <w:r w:rsidRPr="00A629A1">
        <w:rPr>
          <w:rFonts w:ascii="Century Schoolbook" w:eastAsia="Century Schoolbook" w:hAnsi="Century Schoolbook" w:cs="Century Schoolbook"/>
          <w:color w:val="000000"/>
          <w:kern w:val="0"/>
          <w:sz w:val="26"/>
          <w:szCs w:val="26"/>
          <w:vertAlign w:val="subscript"/>
          <w:lang w:eastAsia="ru-RU" w:bidi="ru-RU"/>
        </w:rPr>
        <w:t>9</w:t>
      </w:r>
    </w:p>
    <w:p w:rsidR="00A629A1" w:rsidRPr="00A629A1" w:rsidRDefault="00A629A1" w:rsidP="00A629A1">
      <w:pPr>
        <w:tabs>
          <w:tab w:val="clear" w:pos="709"/>
          <w:tab w:val="center" w:pos="4142"/>
          <w:tab w:val="center" w:pos="5244"/>
          <w:tab w:val="center" w:pos="5820"/>
          <w:tab w:val="right" w:pos="9140"/>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"переговоры” </w:t>
      </w:r>
      <w:r w:rsidRPr="00A629A1">
        <w:rPr>
          <w:rFonts w:ascii="Century Gothic" w:eastAsia="Century Gothic" w:hAnsi="Century Gothic" w:cs="Century Gothic"/>
          <w:i/>
          <w:iCs/>
          <w:color w:val="000000"/>
          <w:spacing w:val="-10"/>
          <w:kern w:val="0"/>
          <w:sz w:val="26"/>
          <w:szCs w:val="26"/>
          <w:lang w:val="uk-UA" w:eastAsia="uk-UA" w:bidi="uk-UA"/>
        </w:rPr>
        <w:t>з</w:t>
      </w:r>
      <w:r w:rsidRPr="00A629A1">
        <w:rPr>
          <w:rFonts w:ascii="Century Schoolbook" w:eastAsia="Century Schoolbook" w:hAnsi="Century Schoolbook" w:cs="Century Schoolbook"/>
          <w:color w:val="000000"/>
          <w:kern w:val="0"/>
          <w:sz w:val="26"/>
          <w:szCs w:val="26"/>
          <w:lang w:val="uk-UA" w:eastAsia="uk-UA" w:bidi="uk-UA"/>
        </w:rPr>
        <w:tab/>
      </w:r>
      <w:r w:rsidRPr="00A629A1">
        <w:rPr>
          <w:rFonts w:ascii="Century Schoolbook" w:eastAsia="Century Schoolbook" w:hAnsi="Century Schoolbook" w:cs="Century Schoolbook"/>
          <w:color w:val="000000"/>
          <w:kern w:val="0"/>
          <w:sz w:val="26"/>
          <w:szCs w:val="26"/>
          <w:lang w:eastAsia="ru-RU" w:bidi="ru-RU"/>
        </w:rPr>
        <w:t>русском</w:t>
      </w:r>
      <w:r w:rsidRPr="00A629A1">
        <w:rPr>
          <w:rFonts w:ascii="Century Schoolbook" w:eastAsia="Century Schoolbook" w:hAnsi="Century Schoolbook" w:cs="Century Schoolbook"/>
          <w:color w:val="000000"/>
          <w:kern w:val="0"/>
          <w:sz w:val="26"/>
          <w:szCs w:val="26"/>
          <w:lang w:eastAsia="ru-RU" w:bidi="ru-RU"/>
        </w:rPr>
        <w:tab/>
        <w:t>языке</w:t>
      </w:r>
      <w:r w:rsidRPr="00A629A1">
        <w:rPr>
          <w:rFonts w:ascii="Century Schoolbook" w:eastAsia="Century Schoolbook" w:hAnsi="Century Schoolbook" w:cs="Century Schoolbook"/>
          <w:color w:val="000000"/>
          <w:kern w:val="0"/>
          <w:sz w:val="26"/>
          <w:szCs w:val="26"/>
          <w:lang w:eastAsia="ru-RU" w:bidi="ru-RU"/>
        </w:rPr>
        <w:tab/>
        <w:t xml:space="preserve">ХУШ века </w:t>
      </w:r>
      <w:r w:rsidRPr="00A629A1">
        <w:rPr>
          <w:rFonts w:ascii="Century Schoolbook" w:eastAsia="Century Schoolbook" w:hAnsi="Century Schoolbook" w:cs="Century Schoolbook"/>
          <w:color w:val="000000"/>
          <w:spacing w:val="13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t>71</w:t>
      </w:r>
    </w:p>
    <w:p w:rsidR="00A629A1" w:rsidRPr="00A629A1" w:rsidRDefault="00A629A1" w:rsidP="00A629A1">
      <w:pPr>
        <w:tabs>
          <w:tab w:val="clear" w:pos="709"/>
        </w:tabs>
        <w:suppressAutoHyphens w:val="0"/>
        <w:spacing w:after="0" w:line="480" w:lineRule="exact"/>
        <w:ind w:left="7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spacing w:val="130"/>
          <w:kern w:val="0"/>
          <w:sz w:val="26"/>
          <w:szCs w:val="26"/>
          <w:lang w:eastAsia="ru-RU" w:bidi="ru-RU"/>
        </w:rPr>
        <w:t>3.</w:t>
      </w:r>
      <w:r w:rsidRPr="00A629A1">
        <w:rPr>
          <w:rFonts w:ascii="Century Schoolbook" w:eastAsia="Century Schoolbook" w:hAnsi="Century Schoolbook" w:cs="Century Schoolbook"/>
          <w:color w:val="000000"/>
          <w:kern w:val="0"/>
          <w:sz w:val="26"/>
          <w:szCs w:val="26"/>
          <w:lang w:eastAsia="ru-RU" w:bidi="ru-RU"/>
        </w:rPr>
        <w:t xml:space="preserve"> Термины, обозначающие понятия "иооредиичест-</w:t>
      </w:r>
    </w:p>
    <w:p w:rsidR="00A629A1" w:rsidRPr="00A629A1" w:rsidRDefault="00A629A1" w:rsidP="00A629A1">
      <w:pPr>
        <w:tabs>
          <w:tab w:val="clear" w:pos="709"/>
          <w:tab w:val="center" w:pos="4586"/>
          <w:tab w:val="right" w:leader="dot" w:pos="9140"/>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во”, ?международное</w:t>
      </w:r>
      <w:r w:rsidRPr="00A629A1">
        <w:rPr>
          <w:rFonts w:ascii="Century Schoolbook" w:eastAsia="Century Schoolbook" w:hAnsi="Century Schoolbook" w:cs="Century Schoolbook"/>
          <w:color w:val="000000"/>
          <w:kern w:val="0"/>
          <w:sz w:val="26"/>
          <w:szCs w:val="26"/>
          <w:lang w:eastAsia="ru-RU" w:bidi="ru-RU"/>
        </w:rPr>
        <w:tab/>
        <w:t xml:space="preserve">совещание”  </w:t>
      </w:r>
      <w:r w:rsidRPr="00A629A1">
        <w:rPr>
          <w:rFonts w:ascii="Century Schoolbook" w:eastAsia="Century Schoolbook" w:hAnsi="Century Schoolbook" w:cs="Century Schoolbook"/>
          <w:color w:val="000000"/>
          <w:kern w:val="0"/>
          <w:sz w:val="26"/>
          <w:szCs w:val="26"/>
          <w:lang w:eastAsia="ru-RU" w:bidi="ru-RU"/>
        </w:rPr>
        <w:tab/>
        <w:t xml:space="preserve">  79</w:t>
      </w:r>
      <w:r w:rsidRPr="00A629A1">
        <w:rPr>
          <w:rFonts w:ascii="Century Schoolbook" w:eastAsia="Century Schoolbook" w:hAnsi="Century Schoolbook" w:cs="Century Schoolbook"/>
          <w:color w:val="000000"/>
          <w:kern w:val="0"/>
          <w:sz w:val="26"/>
          <w:szCs w:val="26"/>
          <w:lang w:eastAsia="ru-RU" w:bidi="ru-RU"/>
        </w:rPr>
        <w:fldChar w:fldCharType="end"/>
      </w:r>
    </w:p>
    <w:p w:rsidR="00A629A1" w:rsidRPr="00A629A1" w:rsidRDefault="00A629A1" w:rsidP="00A629A1">
      <w:pPr>
        <w:tabs>
          <w:tab w:val="clear" w:pos="709"/>
        </w:tabs>
        <w:suppressAutoHyphens w:val="0"/>
        <w:spacing w:after="0" w:line="480" w:lineRule="exact"/>
        <w:ind w:left="1500" w:right="20" w:hanging="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§4* Способы выражения понятия "иездународное объе</w:t>
      </w:r>
      <w:r w:rsidRPr="00A629A1">
        <w:rPr>
          <w:rFonts w:ascii="Century Schoolbook" w:eastAsia="Century Schoolbook" w:hAnsi="Century Schoolbook" w:cs="Century Schoolbook"/>
          <w:color w:val="000000"/>
          <w:kern w:val="0"/>
          <w:sz w:val="26"/>
          <w:szCs w:val="26"/>
          <w:lang w:eastAsia="ru-RU" w:bidi="ru-RU"/>
        </w:rPr>
        <w:softHyphen/>
        <w:t xml:space="preserve">динение, союз" </w:t>
      </w:r>
      <w:r w:rsidRPr="00A629A1">
        <w:rPr>
          <w:rFonts w:ascii="Century Schoolbook" w:eastAsia="Century Schoolbook" w:hAnsi="Century Schoolbook" w:cs="Century Schoolbook"/>
          <w:color w:val="000000"/>
          <w:spacing w:val="13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spacing w:val="130"/>
          <w:kern w:val="0"/>
          <w:sz w:val="26"/>
          <w:szCs w:val="26"/>
          <w:vertAlign w:val="subscript"/>
          <w:lang w:eastAsia="ru-RU" w:bidi="ru-RU"/>
        </w:rPr>
        <w:t>0</w:t>
      </w:r>
      <w:r w:rsidRPr="00A629A1">
        <w:rPr>
          <w:rFonts w:ascii="Century Schoolbook" w:eastAsia="Century Schoolbook" w:hAnsi="Century Schoolbook" w:cs="Century Schoolbook"/>
          <w:color w:val="000000"/>
          <w:spacing w:val="130"/>
          <w:kern w:val="0"/>
          <w:sz w:val="26"/>
          <w:szCs w:val="26"/>
          <w:lang w:eastAsia="ru-RU" w:bidi="ru-RU"/>
        </w:rPr>
        <w:t>90</w:t>
      </w:r>
    </w:p>
    <w:p w:rsidR="00A629A1" w:rsidRPr="00A629A1" w:rsidRDefault="00A629A1" w:rsidP="00A629A1">
      <w:pPr>
        <w:tabs>
          <w:tab w:val="clear" w:pos="709"/>
        </w:tabs>
        <w:suppressAutoHyphens w:val="0"/>
        <w:spacing w:after="0" w:line="480" w:lineRule="exact"/>
        <w:ind w:left="7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б. Термины, являющиеся названиями езездународцых</w:t>
      </w:r>
    </w:p>
    <w:p w:rsidR="00A629A1" w:rsidRPr="00A629A1" w:rsidRDefault="00A629A1" w:rsidP="00A629A1">
      <w:pPr>
        <w:tabs>
          <w:tab w:val="clear" w:pos="709"/>
          <w:tab w:val="center" w:leader="dot" w:pos="4142"/>
          <w:tab w:val="right" w:leader="dot" w:pos="9140"/>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обязательств</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Gothic" w:eastAsia="Century Gothic" w:hAnsi="Century Gothic" w:cs="Century Gothic"/>
          <w:i/>
          <w:iCs/>
          <w:color w:val="000000"/>
          <w:kern w:val="0"/>
          <w:sz w:val="26"/>
          <w:szCs w:val="26"/>
          <w:lang w:eastAsia="ru-RU" w:bidi="ru-RU"/>
        </w:rPr>
        <w:t>ЭЭ</w:t>
      </w:r>
    </w:p>
    <w:p w:rsidR="00A629A1" w:rsidRPr="00A629A1" w:rsidRDefault="00A629A1" w:rsidP="00A629A1">
      <w:pPr>
        <w:tabs>
          <w:tab w:val="clear" w:pos="709"/>
        </w:tabs>
        <w:suppressAutoHyphens w:val="0"/>
        <w:spacing w:after="0" w:line="480" w:lineRule="exact"/>
        <w:ind w:left="7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б. Наименования актов дипломатии в русском наше</w:t>
      </w:r>
    </w:p>
    <w:p w:rsidR="00A629A1" w:rsidRPr="00A629A1" w:rsidRDefault="00A629A1" w:rsidP="00A629A1">
      <w:pPr>
        <w:tabs>
          <w:tab w:val="clear" w:pos="709"/>
          <w:tab w:val="center" w:leader="dot" w:pos="4142"/>
          <w:tab w:val="left" w:leader="dot" w:pos="4537"/>
          <w:tab w:val="left" w:leader="dot" w:pos="5959"/>
          <w:tab w:val="left" w:leader="dot" w:pos="6154"/>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fldChar w:fldCharType="begin"/>
      </w:r>
      <w:r w:rsidRPr="00A629A1">
        <w:rPr>
          <w:rFonts w:ascii="Century Schoolbook" w:eastAsia="Century Schoolbook" w:hAnsi="Century Schoolbook" w:cs="Century Schoolbook"/>
          <w:color w:val="000000"/>
          <w:kern w:val="0"/>
          <w:sz w:val="26"/>
          <w:szCs w:val="26"/>
          <w:lang w:eastAsia="ru-RU" w:bidi="ru-RU"/>
        </w:rPr>
        <w:instrText xml:space="preserve"> TOC \o "1-5" \h \z </w:instrText>
      </w:r>
      <w:r w:rsidRPr="00A629A1">
        <w:rPr>
          <w:rFonts w:ascii="Century Schoolbook" w:eastAsia="Century Schoolbook" w:hAnsi="Century Schoolbook" w:cs="Century Schoolbook"/>
          <w:color w:val="000000"/>
          <w:kern w:val="0"/>
          <w:sz w:val="26"/>
          <w:szCs w:val="26"/>
          <w:lang w:eastAsia="ru-RU" w:bidi="ru-RU"/>
        </w:rPr>
        <w:fldChar w:fldCharType="separate"/>
      </w:r>
      <w:r w:rsidRPr="00A629A1">
        <w:rPr>
          <w:rFonts w:ascii="Century Schoolbook" w:eastAsia="Century Schoolbook" w:hAnsi="Century Schoolbook" w:cs="Century Schoolbook"/>
          <w:color w:val="000000"/>
          <w:kern w:val="0"/>
          <w:sz w:val="26"/>
          <w:szCs w:val="26"/>
          <w:lang w:eastAsia="ru-RU" w:bidi="ru-RU"/>
        </w:rPr>
        <w:t>ХУ! века</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t xml:space="preserve"> 107</w:t>
      </w:r>
    </w:p>
    <w:p w:rsidR="00A629A1" w:rsidRPr="00A629A1" w:rsidRDefault="00A629A1" w:rsidP="00A629A1">
      <w:pPr>
        <w:tabs>
          <w:tab w:val="clear" w:pos="709"/>
        </w:tabs>
        <w:suppressAutoHyphens w:val="0"/>
        <w:spacing w:after="0" w:line="480" w:lineRule="exact"/>
        <w:ind w:left="7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7. Термина дипломатического этикета, посольской</w:t>
      </w:r>
    </w:p>
    <w:p w:rsidR="00A629A1" w:rsidRPr="00A629A1" w:rsidRDefault="00A629A1" w:rsidP="00A629A1">
      <w:pPr>
        <w:tabs>
          <w:tab w:val="clear" w:pos="709"/>
          <w:tab w:val="center" w:leader="dot" w:pos="8937"/>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привилегии  </w:t>
      </w:r>
      <w:r w:rsidRPr="00A629A1">
        <w:rPr>
          <w:rFonts w:ascii="Century Schoolbook" w:eastAsia="Century Schoolbook" w:hAnsi="Century Schoolbook" w:cs="Century Schoolbook"/>
          <w:color w:val="000000"/>
          <w:kern w:val="0"/>
          <w:sz w:val="26"/>
          <w:szCs w:val="26"/>
          <w:lang w:eastAsia="ru-RU" w:bidi="ru-RU"/>
        </w:rPr>
        <w:tab/>
        <w:t xml:space="preserve">    120</w:t>
      </w:r>
    </w:p>
    <w:p w:rsidR="00A629A1" w:rsidRPr="00A629A1" w:rsidRDefault="00A629A1" w:rsidP="00A629A1">
      <w:pPr>
        <w:tabs>
          <w:tab w:val="clear" w:pos="709"/>
          <w:tab w:val="center" w:leader="dot" w:pos="8937"/>
        </w:tabs>
        <w:suppressAutoHyphens w:val="0"/>
        <w:spacing w:after="0" w:line="260" w:lineRule="exact"/>
        <w:ind w:left="6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ВЫВОДЫ  </w:t>
      </w:r>
      <w:r w:rsidRPr="00A629A1">
        <w:rPr>
          <w:rFonts w:ascii="Century Schoolbook" w:eastAsia="Century Schoolbook" w:hAnsi="Century Schoolbook" w:cs="Century Schoolbook"/>
          <w:color w:val="000000"/>
          <w:kern w:val="0"/>
          <w:sz w:val="26"/>
          <w:szCs w:val="26"/>
          <w:lang w:eastAsia="ru-RU" w:bidi="ru-RU"/>
        </w:rPr>
        <w:tab/>
        <w:t xml:space="preserve">     132</w:t>
      </w:r>
      <w:r w:rsidRPr="00A629A1">
        <w:rPr>
          <w:rFonts w:ascii="Century Schoolbook" w:eastAsia="Century Schoolbook" w:hAnsi="Century Schoolbook" w:cs="Century Schoolbook"/>
          <w:color w:val="000000"/>
          <w:kern w:val="0"/>
          <w:sz w:val="26"/>
          <w:szCs w:val="26"/>
          <w:lang w:eastAsia="ru-RU" w:bidi="ru-RU"/>
        </w:rPr>
        <w:fldChar w:fldCharType="end"/>
      </w:r>
    </w:p>
    <w:p w:rsidR="00A629A1" w:rsidRPr="00A629A1" w:rsidRDefault="00A629A1" w:rsidP="00A629A1">
      <w:pPr>
        <w:tabs>
          <w:tab w:val="clear" w:pos="709"/>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uk-UA" w:eastAsia="uk-UA" w:bidi="uk-UA"/>
        </w:rPr>
        <w:t xml:space="preserve">ШВА і. НіШШШіШіШ </w:t>
      </w:r>
      <w:r w:rsidRPr="00A629A1">
        <w:rPr>
          <w:rFonts w:ascii="Century Schoolbook" w:eastAsia="Century Schoolbook" w:hAnsi="Century Schoolbook" w:cs="Century Schoolbook"/>
          <w:color w:val="000000"/>
          <w:kern w:val="0"/>
          <w:sz w:val="26"/>
          <w:szCs w:val="26"/>
          <w:lang w:eastAsia="ru-RU" w:bidi="ru-RU"/>
        </w:rPr>
        <w:t>МЕЖДУНАРОДНЫХ ДОГОВОРОВ 1 АКТОВ</w:t>
      </w:r>
    </w:p>
    <w:p w:rsidR="00A629A1" w:rsidRPr="00A629A1" w:rsidRDefault="00A629A1" w:rsidP="00A629A1">
      <w:pPr>
        <w:tabs>
          <w:tab w:val="clear" w:pos="709"/>
          <w:tab w:val="left" w:leader="dot" w:pos="4598"/>
          <w:tab w:val="right" w:leader="dot" w:pos="8224"/>
        </w:tabs>
        <w:suppressAutoHyphens w:val="0"/>
        <w:spacing w:after="0" w:line="480" w:lineRule="exact"/>
        <w:ind w:left="15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fldChar w:fldCharType="begin"/>
      </w:r>
      <w:r w:rsidRPr="00A629A1">
        <w:rPr>
          <w:rFonts w:ascii="Century Schoolbook" w:eastAsia="Century Schoolbook" w:hAnsi="Century Schoolbook" w:cs="Century Schoolbook"/>
          <w:color w:val="000000"/>
          <w:kern w:val="0"/>
          <w:sz w:val="26"/>
          <w:szCs w:val="26"/>
          <w:lang w:eastAsia="ru-RU" w:bidi="ru-RU"/>
        </w:rPr>
        <w:instrText xml:space="preserve"> TOC \o "1-5" \h \z </w:instrText>
      </w:r>
      <w:r w:rsidRPr="00A629A1">
        <w:rPr>
          <w:rFonts w:ascii="Century Schoolbook" w:eastAsia="Century Schoolbook" w:hAnsi="Century Schoolbook" w:cs="Century Schoolbook"/>
          <w:color w:val="000000"/>
          <w:kern w:val="0"/>
          <w:sz w:val="26"/>
          <w:szCs w:val="26"/>
          <w:lang w:eastAsia="ru-RU" w:bidi="ru-RU"/>
        </w:rPr>
        <w:fldChar w:fldCharType="separate"/>
      </w:r>
      <w:r w:rsidRPr="00A629A1">
        <w:rPr>
          <w:rFonts w:ascii="Century Schoolbook" w:eastAsia="Century Schoolbook" w:hAnsi="Century Schoolbook" w:cs="Century Schoolbook"/>
          <w:color w:val="000000"/>
          <w:kern w:val="0"/>
          <w:sz w:val="26"/>
          <w:szCs w:val="26"/>
          <w:lang w:eastAsia="ru-RU" w:bidi="ru-RU"/>
        </w:rPr>
        <w:t xml:space="preserve">ИХ РАТИФИКАЦИЙ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spacing w:val="3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spacing w:val="30"/>
          <w:kern w:val="0"/>
          <w:sz w:val="26"/>
          <w:szCs w:val="26"/>
          <w:lang w:eastAsia="ru-RU" w:bidi="ru-RU"/>
        </w:rPr>
        <w:t>..</w:t>
      </w:r>
    </w:p>
    <w:p w:rsidR="00A629A1" w:rsidRPr="00A629A1" w:rsidRDefault="00A629A1" w:rsidP="00A629A1">
      <w:pPr>
        <w:tabs>
          <w:tab w:val="clear" w:pos="709"/>
          <w:tab w:val="center" w:leader="dot" w:pos="6996"/>
          <w:tab w:val="right" w:leader="dot" w:pos="8224"/>
        </w:tabs>
        <w:suppressAutoHyphens w:val="0"/>
        <w:spacing w:after="0" w:line="480" w:lineRule="exact"/>
        <w:ind w:left="78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spacing w:val="30"/>
          <w:kern w:val="0"/>
          <w:sz w:val="26"/>
          <w:szCs w:val="26"/>
          <w:lang w:eastAsia="ru-RU" w:bidi="ru-RU"/>
        </w:rPr>
        <w:t>I.</w:t>
      </w:r>
      <w:r w:rsidRPr="00A629A1">
        <w:rPr>
          <w:rFonts w:ascii="Century Schoolbook" w:eastAsia="Century Schoolbook" w:hAnsi="Century Schoolbook" w:cs="Century Schoolbook"/>
          <w:color w:val="000000"/>
          <w:kern w:val="0"/>
          <w:sz w:val="26"/>
          <w:szCs w:val="26"/>
          <w:lang w:eastAsia="ru-RU" w:bidi="ru-RU"/>
        </w:rPr>
        <w:t xml:space="preserve"> Наименование договоров .</w:t>
      </w:r>
      <w:r w:rsidRPr="00A629A1">
        <w:rPr>
          <w:rFonts w:ascii="Century Schoolbook" w:eastAsia="Century Schoolbook" w:hAnsi="Century Schoolbook" w:cs="Century Schoolbook"/>
          <w:color w:val="000000"/>
          <w:kern w:val="0"/>
          <w:sz w:val="26"/>
          <w:szCs w:val="26"/>
          <w:lang w:eastAsia="ru-RU" w:bidi="ru-RU"/>
        </w:rPr>
        <w:tab/>
        <w:t>.</w:t>
      </w:r>
      <w:r w:rsidRPr="00A629A1">
        <w:rPr>
          <w:rFonts w:ascii="Century Schoolbook" w:eastAsia="Century Schoolbook" w:hAnsi="Century Schoolbook" w:cs="Century Schoolbook"/>
          <w:color w:val="000000"/>
          <w:kern w:val="0"/>
          <w:sz w:val="26"/>
          <w:szCs w:val="26"/>
          <w:lang w:eastAsia="ru-RU" w:bidi="ru-RU"/>
        </w:rPr>
        <w:tab/>
        <w:t>..</w:t>
      </w:r>
    </w:p>
    <w:p w:rsidR="00A629A1" w:rsidRPr="00A629A1" w:rsidRDefault="00A629A1" w:rsidP="00A629A1">
      <w:pPr>
        <w:tabs>
          <w:tab w:val="clear" w:pos="709"/>
        </w:tabs>
        <w:suppressAutoHyphens w:val="0"/>
        <w:spacing w:after="0" w:line="480" w:lineRule="exact"/>
        <w:ind w:left="78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2. Обозначение актов ратификации международного</w:t>
      </w:r>
    </w:p>
    <w:p w:rsidR="00A629A1" w:rsidRPr="00A629A1" w:rsidRDefault="00A629A1" w:rsidP="00A629A1">
      <w:pPr>
        <w:tabs>
          <w:tab w:val="clear" w:pos="709"/>
          <w:tab w:val="right" w:pos="5585"/>
          <w:tab w:val="left" w:leader="dot" w:pos="5857"/>
          <w:tab w:val="left" w:leader="dot" w:pos="8200"/>
        </w:tabs>
        <w:suppressAutoHyphens w:val="0"/>
        <w:spacing w:after="0" w:line="480" w:lineRule="exact"/>
        <w:ind w:left="78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договора</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spacing w:val="3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s>
        <w:suppressAutoHyphens w:val="0"/>
        <w:spacing w:after="0" w:line="480" w:lineRule="exact"/>
        <w:ind w:left="78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spacing w:val="30"/>
          <w:kern w:val="0"/>
          <w:sz w:val="26"/>
          <w:szCs w:val="26"/>
          <w:lang w:eastAsia="ru-RU" w:bidi="ru-RU"/>
        </w:rPr>
        <w:t>3.</w:t>
      </w:r>
      <w:r w:rsidRPr="00A629A1">
        <w:rPr>
          <w:rFonts w:ascii="Century Schoolbook" w:eastAsia="Century Schoolbook" w:hAnsi="Century Schoolbook" w:cs="Century Schoolbook"/>
          <w:color w:val="000000"/>
          <w:kern w:val="0"/>
          <w:sz w:val="26"/>
          <w:szCs w:val="26"/>
          <w:lang w:eastAsia="ru-RU" w:bidi="ru-RU"/>
        </w:rPr>
        <w:t xml:space="preserve"> Наименования частей международного договора,. .</w:t>
      </w:r>
    </w:p>
    <w:p w:rsidR="00A629A1" w:rsidRPr="00A629A1" w:rsidRDefault="00A629A1" w:rsidP="00A629A1">
      <w:pPr>
        <w:tabs>
          <w:tab w:val="clear" w:pos="709"/>
          <w:tab w:val="left" w:leader="dot" w:pos="3522"/>
          <w:tab w:val="left" w:leader="dot" w:pos="4598"/>
          <w:tab w:val="right" w:leader="dot" w:pos="8224"/>
        </w:tabs>
        <w:suppressAutoHyphens w:val="0"/>
        <w:spacing w:after="0" w:line="480" w:lineRule="exact"/>
        <w:ind w:left="4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ВЫВОДЫ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t>...</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Schoolbook" w:eastAsia="Century Schoolbook" w:hAnsi="Century Schoolbook" w:cs="Century Schoolbook"/>
          <w:color w:val="000000"/>
          <w:kern w:val="0"/>
          <w:sz w:val="26"/>
          <w:szCs w:val="26"/>
          <w:lang w:eastAsia="ru-RU" w:bidi="ru-RU"/>
        </w:rPr>
        <w:fldChar w:fldCharType="end"/>
      </w:r>
    </w:p>
    <w:p w:rsidR="00A629A1" w:rsidRPr="00A629A1" w:rsidRDefault="00A629A1" w:rsidP="00A629A1">
      <w:pPr>
        <w:tabs>
          <w:tab w:val="clear" w:pos="709"/>
          <w:tab w:val="center" w:leader="dot" w:pos="5761"/>
          <w:tab w:val="left" w:leader="dot" w:pos="6676"/>
          <w:tab w:val="left" w:leader="dot" w:pos="6878"/>
          <w:tab w:val="left" w:leader="dot" w:pos="8200"/>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ЗАКЛЮЧЕНИЕ .</w:t>
      </w:r>
      <w:r w:rsidRPr="00A629A1">
        <w:rPr>
          <w:rFonts w:ascii="Century Schoolbook" w:eastAsia="Century Schoolbook" w:hAnsi="Century Schoolbook" w:cs="Century Schoolbook"/>
          <w:color w:val="000000"/>
          <w:kern w:val="0"/>
          <w:sz w:val="26"/>
          <w:szCs w:val="26"/>
          <w:lang w:eastAsia="ru-RU" w:bidi="ru-RU"/>
        </w:rPr>
        <w:tab/>
        <w:t xml:space="preserve">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 w:val="left" w:leader="dot" w:pos="8200"/>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uk-UA" w:eastAsia="uk-UA" w:bidi="uk-UA"/>
        </w:rPr>
        <w:t xml:space="preserve">СІШСОК </w:t>
      </w:r>
      <w:r w:rsidRPr="00A629A1">
        <w:rPr>
          <w:rFonts w:ascii="Century Schoolbook" w:eastAsia="Century Schoolbook" w:hAnsi="Century Schoolbook" w:cs="Century Schoolbook"/>
          <w:color w:val="000000"/>
          <w:kern w:val="0"/>
          <w:sz w:val="26"/>
          <w:szCs w:val="26"/>
          <w:lang w:eastAsia="ru-RU" w:bidi="ru-RU"/>
        </w:rPr>
        <w:t xml:space="preserve">ИСТОЧНИКОВ I </w:t>
      </w:r>
      <w:r w:rsidRPr="00A629A1">
        <w:rPr>
          <w:rFonts w:ascii="Century Schoolbook" w:eastAsia="Century Schoolbook" w:hAnsi="Century Schoolbook" w:cs="Century Schoolbook"/>
          <w:i/>
          <w:iCs/>
          <w:color w:val="000000"/>
          <w:spacing w:val="-30"/>
          <w:kern w:val="0"/>
          <w:sz w:val="44"/>
          <w:szCs w:val="44"/>
          <w:lang w:eastAsia="ru-RU" w:bidi="ru-RU"/>
        </w:rPr>
        <w:t>и</w:t>
      </w:r>
      <w:r w:rsidRPr="00A629A1">
        <w:rPr>
          <w:rFonts w:ascii="Century Schoolbook" w:eastAsia="Century Schoolbook" w:hAnsi="Century Schoolbook" w:cs="Century Schoolbook"/>
          <w:color w:val="000000"/>
          <w:kern w:val="0"/>
          <w:sz w:val="26"/>
          <w:szCs w:val="26"/>
          <w:lang w:eastAsia="ru-RU" w:bidi="ru-RU"/>
        </w:rPr>
        <w:t xml:space="preserve"> СОКРАЩЕННЫХ ОБОЗНАЧЕНИЙ</w:t>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 w:val="left" w:leader="dot" w:pos="7811"/>
          <w:tab w:val="left" w:leader="dot" w:pos="7919"/>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СПИСОК ИСПОЛЬЗОВАННОЙ ЛИТЕРАТУРЫ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 w:val="left" w:leader="dot" w:pos="4882"/>
          <w:tab w:val="left" w:leader="dot" w:pos="5092"/>
          <w:tab w:val="left" w:leader="dot" w:pos="7811"/>
          <w:tab w:val="left" w:leader="dot" w:pos="8039"/>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ПРИЛОЖЕНИЕ»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numPr>
          <w:ilvl w:val="0"/>
          <w:numId w:val="6"/>
        </w:numPr>
        <w:tabs>
          <w:tab w:val="clear" w:pos="709"/>
          <w:tab w:val="left" w:leader="dot" w:pos="5746"/>
          <w:tab w:val="left" w:leader="dot" w:pos="5834"/>
          <w:tab w:val="left" w:leader="dot" w:pos="6441"/>
          <w:tab w:val="left" w:leader="dot" w:pos="6713"/>
          <w:tab w:val="left" w:leader="dot" w:pos="7811"/>
          <w:tab w:val="left" w:leader="dot" w:pos="8200"/>
        </w:tabs>
        <w:suppressAutoHyphens w:val="0"/>
        <w:spacing w:after="0" w:line="480" w:lineRule="exact"/>
        <w:ind w:right="30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Обозначение понятий "территория” и "население" в меддународном праве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numPr>
          <w:ilvl w:val="0"/>
          <w:numId w:val="6"/>
        </w:numPr>
        <w:tabs>
          <w:tab w:val="clear" w:pos="709"/>
          <w:tab w:val="left" w:leader="dot" w:pos="6064"/>
          <w:tab w:val="left" w:leader="dot" w:pos="6281"/>
        </w:tabs>
        <w:suppressAutoHyphens w:val="0"/>
        <w:spacing w:after="0" w:line="480" w:lineRule="exact"/>
        <w:ind w:right="30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Термины и терминированные словосочетания со значе</w:t>
      </w:r>
      <w:r w:rsidRPr="00A629A1">
        <w:rPr>
          <w:rFonts w:ascii="Century Schoolbook" w:eastAsia="Century Schoolbook" w:hAnsi="Century Schoolbook" w:cs="Century Schoolbook"/>
          <w:color w:val="000000"/>
          <w:kern w:val="0"/>
          <w:sz w:val="26"/>
          <w:szCs w:val="26"/>
          <w:lang w:eastAsia="ru-RU" w:bidi="ru-RU"/>
        </w:rPr>
        <w:softHyphen/>
        <w:t xml:space="preserve">ниями "дипломатическая инструкция", "право вести пе реговоры"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numPr>
          <w:ilvl w:val="0"/>
          <w:numId w:val="6"/>
        </w:numPr>
        <w:tabs>
          <w:tab w:val="clear" w:pos="709"/>
        </w:tabs>
        <w:suppressAutoHyphens w:val="0"/>
        <w:spacing w:after="0" w:line="480" w:lineRule="exact"/>
        <w:ind w:right="30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Наименования документов, удостоверяющих личность дипломата, гарантирующих его безопасный и беспре</w:t>
      </w:r>
      <w:r w:rsidRPr="00A629A1">
        <w:rPr>
          <w:rFonts w:ascii="Century Schoolbook" w:eastAsia="Century Schoolbook" w:hAnsi="Century Schoolbook" w:cs="Century Schoolbook"/>
          <w:color w:val="000000"/>
          <w:kern w:val="0"/>
          <w:sz w:val="26"/>
          <w:szCs w:val="26"/>
          <w:lang w:eastAsia="ru-RU" w:bidi="ru-RU"/>
        </w:rPr>
        <w:softHyphen/>
        <w:t xml:space="preserve">пятственный проезд, других документов </w:t>
      </w:r>
      <w:r w:rsidRPr="00A629A1">
        <w:rPr>
          <w:rFonts w:ascii="Century Schoolbook" w:eastAsia="Century Schoolbook" w:hAnsi="Century Schoolbook" w:cs="Century Schoolbook"/>
          <w:color w:val="000000"/>
          <w:spacing w:val="30"/>
          <w:kern w:val="0"/>
          <w:sz w:val="26"/>
          <w:szCs w:val="26"/>
          <w:lang w:eastAsia="ru-RU" w:bidi="ru-RU"/>
        </w:rPr>
        <w:t>............</w:t>
      </w:r>
    </w:p>
    <w:p w:rsidR="00A629A1" w:rsidRPr="00A629A1" w:rsidRDefault="00A629A1" w:rsidP="00A629A1">
      <w:pPr>
        <w:numPr>
          <w:ilvl w:val="0"/>
          <w:numId w:val="6"/>
        </w:numPr>
        <w:tabs>
          <w:tab w:val="clear" w:pos="709"/>
          <w:tab w:val="left" w:leader="dot" w:pos="5746"/>
          <w:tab w:val="left" w:leader="dot" w:pos="5988"/>
        </w:tabs>
        <w:suppressAutoHyphens w:val="0"/>
        <w:spacing w:after="0" w:line="480" w:lineRule="exact"/>
        <w:ind w:right="72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Термины швдународного права, не вошедшие в лек- сисо-тештические группа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 w:val="left" w:leader="dot" w:pos="3162"/>
          <w:tab w:val="left" w:leader="dot" w:pos="3354"/>
          <w:tab w:val="left" w:leader="dot" w:pos="4598"/>
          <w:tab w:val="left" w:leader="dot" w:pos="4972"/>
          <w:tab w:val="left" w:leader="dot" w:pos="5746"/>
          <w:tab w:val="left" w:leader="dot" w:pos="6148"/>
          <w:tab w:val="left" w:leader="dot" w:pos="6676"/>
          <w:tab w:val="left" w:leader="dot" w:pos="7031"/>
          <w:tab w:val="left" w:leader="dot" w:pos="8200"/>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sectPr w:rsidR="00A629A1" w:rsidRPr="00A629A1">
          <w:headerReference w:type="even" r:id="rId11"/>
          <w:headerReference w:type="default" r:id="rId12"/>
          <w:headerReference w:type="first" r:id="rId13"/>
          <w:pgSz w:w="16838" w:h="23810"/>
          <w:pgMar w:top="5256" w:right="3300" w:bottom="4742" w:left="3300" w:header="0" w:footer="3" w:gutter="1075"/>
          <w:cols w:space="720"/>
          <w:noEndnote/>
          <w:titlePg/>
          <w:docGrid w:linePitch="360"/>
        </w:sectPr>
      </w:pPr>
      <w:r w:rsidRPr="00A629A1">
        <w:rPr>
          <w:rFonts w:ascii="Century Schoolbook" w:eastAsia="Century Schoolbook" w:hAnsi="Century Schoolbook" w:cs="Century Schoolbook"/>
          <w:color w:val="000000"/>
          <w:kern w:val="0"/>
          <w:sz w:val="26"/>
          <w:szCs w:val="26"/>
          <w:lang w:eastAsia="ru-RU" w:bidi="ru-RU"/>
        </w:rPr>
        <w:t xml:space="preserve">СЛОВНИК  </w:t>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s>
        <w:suppressAutoHyphens w:val="0"/>
        <w:spacing w:after="0" w:line="480" w:lineRule="exact"/>
        <w:ind w:left="26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Актуальность теш.</w:t>
      </w:r>
      <w:r w:rsidRPr="00A629A1">
        <w:rPr>
          <w:rFonts w:ascii="Century Schoolbook" w:eastAsia="Century Schoolbook" w:hAnsi="Century Schoolbook" w:cs="Century Schoolbook"/>
          <w:color w:val="000000"/>
          <w:kern w:val="0"/>
          <w:sz w:val="26"/>
          <w:szCs w:val="26"/>
          <w:lang w:eastAsia="ru-RU" w:bidi="ru-RU"/>
        </w:rPr>
        <w:t xml:space="preserve"> Одной из важных задач современной линг</w:t>
      </w:r>
      <w:r w:rsidRPr="00A629A1">
        <w:rPr>
          <w:rFonts w:ascii="Century Schoolbook" w:eastAsia="Century Schoolbook" w:hAnsi="Century Schoolbook" w:cs="Century Schoolbook"/>
          <w:color w:val="000000"/>
          <w:kern w:val="0"/>
          <w:sz w:val="26"/>
          <w:szCs w:val="26"/>
          <w:lang w:eastAsia="ru-RU" w:bidi="ru-RU"/>
        </w:rPr>
        <w:softHyphen/>
        <w:t>вистики является глубокое изучение истории словарного состава национальных языков на разных этапах развития. Во второй поло</w:t>
      </w:r>
      <w:r w:rsidRPr="00A629A1">
        <w:rPr>
          <w:rFonts w:ascii="Century Schoolbook" w:eastAsia="Century Schoolbook" w:hAnsi="Century Schoolbook" w:cs="Century Schoolbook"/>
          <w:color w:val="000000"/>
          <w:kern w:val="0"/>
          <w:sz w:val="26"/>
          <w:szCs w:val="26"/>
          <w:lang w:eastAsia="ru-RU" w:bidi="ru-RU"/>
        </w:rPr>
        <w:softHyphen/>
        <w:t>вине XX в. русская историческая лексикологий обогатилась иссле</w:t>
      </w:r>
      <w:r w:rsidRPr="00A629A1">
        <w:rPr>
          <w:rFonts w:ascii="Century Schoolbook" w:eastAsia="Century Schoolbook" w:hAnsi="Century Schoolbook" w:cs="Century Schoolbook"/>
          <w:color w:val="000000"/>
          <w:kern w:val="0"/>
          <w:sz w:val="26"/>
          <w:szCs w:val="26"/>
          <w:lang w:eastAsia="ru-RU" w:bidi="ru-RU"/>
        </w:rPr>
        <w:softHyphen/>
        <w:t xml:space="preserve">дованиями, посвященными изучению тех или иных лексико-тештиче- </w:t>
      </w:r>
      <w:r w:rsidRPr="00A629A1">
        <w:rPr>
          <w:rFonts w:ascii="Century Schoolbook" w:eastAsia="Century Schoolbook" w:hAnsi="Century Schoolbook" w:cs="Century Schoolbook"/>
          <w:color w:val="000000"/>
          <w:kern w:val="0"/>
          <w:sz w:val="26"/>
          <w:szCs w:val="26"/>
          <w:lang w:val="en-US" w:eastAsia="en-US" w:bidi="en-US"/>
        </w:rPr>
        <w:t>CRix</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eastAsia="ru-RU" w:bidi="ru-RU"/>
        </w:rPr>
        <w:t xml:space="preserve">и лекстю~сеаантяческих </w:t>
      </w:r>
      <w:r w:rsidRPr="00A629A1">
        <w:rPr>
          <w:rFonts w:ascii="Century Schoolbook" w:eastAsia="Century Schoolbook" w:hAnsi="Century Schoolbook" w:cs="Century Schoolbook"/>
          <w:color w:val="000000"/>
          <w:kern w:val="0"/>
          <w:sz w:val="26"/>
          <w:szCs w:val="26"/>
          <w:lang w:val="uk-UA" w:eastAsia="uk-UA" w:bidi="uk-UA"/>
        </w:rPr>
        <w:t xml:space="preserve">групи </w:t>
      </w:r>
      <w:r w:rsidRPr="00A629A1">
        <w:rPr>
          <w:rFonts w:ascii="Century Schoolbook" w:eastAsia="Century Schoolbook" w:hAnsi="Century Schoolbook" w:cs="Century Schoolbook"/>
          <w:color w:val="000000"/>
          <w:kern w:val="0"/>
          <w:sz w:val="26"/>
          <w:szCs w:val="26"/>
          <w:lang w:eastAsia="ru-RU" w:bidi="ru-RU"/>
        </w:rPr>
        <w:t>в древнерусском и собственно русском языках* Значительный вклад в разработку теоретических вопросов исторической лексикологии внесли такие видные лингви</w:t>
      </w:r>
      <w:r w:rsidRPr="00A629A1">
        <w:rPr>
          <w:rFonts w:ascii="Century Schoolbook" w:eastAsia="Century Schoolbook" w:hAnsi="Century Schoolbook" w:cs="Century Schoolbook"/>
          <w:color w:val="000000"/>
          <w:kern w:val="0"/>
          <w:sz w:val="26"/>
          <w:szCs w:val="26"/>
          <w:lang w:eastAsia="ru-RU" w:bidi="ru-RU"/>
        </w:rPr>
        <w:softHyphen/>
        <w:t xml:space="preserve">сты» как ВЗ.Виноградов, </w:t>
      </w:r>
      <w:r w:rsidRPr="00A629A1">
        <w:rPr>
          <w:rFonts w:ascii="Century Schoolbook" w:eastAsia="Century Schoolbook" w:hAnsi="Century Schoolbook" w:cs="Century Schoolbook"/>
          <w:smallCaps/>
          <w:color w:val="000000"/>
          <w:kern w:val="0"/>
          <w:sz w:val="26"/>
          <w:szCs w:val="26"/>
          <w:lang w:eastAsia="ru-RU" w:bidi="ru-RU"/>
        </w:rPr>
        <w:t>«.й.фшшв,</w:t>
      </w:r>
      <w:r w:rsidRPr="00A629A1">
        <w:rPr>
          <w:rFonts w:ascii="Century Schoolbook" w:eastAsia="Century Schoolbook" w:hAnsi="Century Schoolbook" w:cs="Century Schoolbook"/>
          <w:color w:val="000000"/>
          <w:kern w:val="0"/>
          <w:sz w:val="26"/>
          <w:szCs w:val="26"/>
          <w:lang w:eastAsia="ru-RU" w:bidi="ru-RU"/>
        </w:rPr>
        <w:t xml:space="preserve"> 0*Н»Трубачев, С*й.Котков,</w:t>
      </w:r>
    </w:p>
    <w:p w:rsidR="00A629A1" w:rsidRPr="00A629A1" w:rsidRDefault="00A629A1" w:rsidP="00A629A1">
      <w:pPr>
        <w:tabs>
          <w:tab w:val="clear" w:pos="709"/>
        </w:tabs>
        <w:suppressAutoHyphens w:val="0"/>
        <w:spacing w:after="0" w:line="480" w:lineRule="exact"/>
        <w:ind w:left="26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П.Н.Черных и др.</w:t>
      </w:r>
    </w:p>
    <w:p w:rsidR="00A629A1" w:rsidRPr="00A629A1" w:rsidRDefault="00A629A1" w:rsidP="00A629A1">
      <w:pPr>
        <w:tabs>
          <w:tab w:val="clear" w:pos="709"/>
        </w:tabs>
        <w:suppressAutoHyphens w:val="0"/>
        <w:spacing w:after="0" w:line="480" w:lineRule="exact"/>
        <w:ind w:left="26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Большом фактический материал, весоше выводы и обобщения содержатся в докторских и кандидатских диссертациях, посвящэн- иых вопросам исторической лексикологии, </w:t>
      </w:r>
      <w:r w:rsidRPr="00A629A1">
        <w:rPr>
          <w:rFonts w:ascii="Century Gothic" w:eastAsia="Century Gothic" w:hAnsi="Century Gothic" w:cs="Century Gothic"/>
          <w:i/>
          <w:iCs/>
          <w:color w:val="000000"/>
          <w:kern w:val="0"/>
          <w:sz w:val="26"/>
          <w:szCs w:val="26"/>
          <w:lang w:eastAsia="ru-RU" w:bidi="ru-RU"/>
        </w:rPr>
        <w:t>в</w:t>
      </w:r>
      <w:r w:rsidRPr="00A629A1">
        <w:rPr>
          <w:rFonts w:ascii="Century Schoolbook" w:eastAsia="Century Schoolbook" w:hAnsi="Century Schoolbook" w:cs="Century Schoolbook"/>
          <w:color w:val="000000"/>
          <w:kern w:val="0"/>
          <w:sz w:val="26"/>
          <w:szCs w:val="26"/>
          <w:lang w:eastAsia="ru-RU" w:bidi="ru-RU"/>
        </w:rPr>
        <w:t xml:space="preserve"> монографиях по данной проблематике </w:t>
      </w:r>
      <w:r w:rsidRPr="00A629A1">
        <w:rPr>
          <w:rFonts w:ascii="Century Schoolbook" w:eastAsia="Century Schoolbook" w:hAnsi="Century Schoolbook" w:cs="Century Schoolbook"/>
          <w:color w:val="000000"/>
          <w:kern w:val="0"/>
          <w:sz w:val="26"/>
          <w:szCs w:val="26"/>
          <w:lang w:val="en-US" w:eastAsia="en-US" w:bidi="en-US"/>
        </w:rPr>
        <w:t>if</w:t>
      </w:r>
      <w:r w:rsidRPr="00A629A1">
        <w:rPr>
          <w:rFonts w:ascii="Century Schoolbook" w:eastAsia="Century Schoolbook" w:hAnsi="Century Schoolbook" w:cs="Century Schoolbook"/>
          <w:color w:val="000000"/>
          <w:kern w:val="0"/>
          <w:sz w:val="26"/>
          <w:szCs w:val="26"/>
          <w:lang w:eastAsia="en-US" w:bidi="en-US"/>
        </w:rPr>
        <w:t>.</w:t>
      </w:r>
      <w:r w:rsidRPr="00A629A1">
        <w:rPr>
          <w:rFonts w:ascii="Century Schoolbook" w:eastAsia="Century Schoolbook" w:hAnsi="Century Schoolbook" w:cs="Century Schoolbook"/>
          <w:color w:val="000000"/>
          <w:kern w:val="0"/>
          <w:sz w:val="26"/>
          <w:szCs w:val="26"/>
          <w:lang w:eastAsia="ru-RU" w:bidi="ru-RU"/>
        </w:rPr>
        <w:t xml:space="preserve">А*Богатова, Б.Л.Богородский, 1.А*Брицыв, В.В. ВеоеЛйТСКИЙ, С.О.ВОЛКОВ,; А,С*Г©рД, </w:t>
      </w:r>
      <w:r w:rsidRPr="00A629A1">
        <w:rPr>
          <w:rFonts w:ascii="Century Schoolbook" w:eastAsia="Century Schoolbook" w:hAnsi="Century Schoolbook" w:cs="Century Schoolbook"/>
          <w:color w:val="000000"/>
          <w:kern w:val="0"/>
          <w:sz w:val="26"/>
          <w:szCs w:val="26"/>
          <w:lang w:val="uk-UA" w:eastAsia="uk-UA" w:bidi="uk-UA"/>
        </w:rPr>
        <w:t>І.І.КуТІШ, Ф.І1.СЄрГЄ@1,</w:t>
      </w:r>
    </w:p>
    <w:p w:rsidR="00A629A1" w:rsidRPr="00A629A1" w:rsidRDefault="00A629A1" w:rsidP="00A629A1">
      <w:pPr>
        <w:tabs>
          <w:tab w:val="clear" w:pos="709"/>
        </w:tabs>
        <w:suppressAutoHyphens w:val="0"/>
        <w:spacing w:after="0" w:line="480" w:lineRule="exact"/>
        <w:ind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Ю.О.Сорокин, Ф.П.Сороколетов </w:t>
      </w:r>
      <w:r w:rsidRPr="00A629A1">
        <w:rPr>
          <w:rFonts w:ascii="Century Schoolbook" w:eastAsia="Century Schoolbook" w:hAnsi="Century Schoolbook" w:cs="Century Schoolbook"/>
          <w:b/>
          <w:bCs/>
          <w:color w:val="000000"/>
          <w:kern w:val="0"/>
          <w:sz w:val="19"/>
          <w:szCs w:val="19"/>
          <w:lang w:eastAsia="ru-RU" w:bidi="ru-RU"/>
        </w:rPr>
        <w:t xml:space="preserve">И </w:t>
      </w:r>
      <w:r w:rsidRPr="00A629A1">
        <w:rPr>
          <w:rFonts w:ascii="Century Gothic" w:eastAsia="Century Gothic" w:hAnsi="Century Gothic" w:cs="Century Gothic"/>
          <w:i/>
          <w:iCs/>
          <w:color w:val="000000"/>
          <w:kern w:val="0"/>
          <w:sz w:val="26"/>
          <w:szCs w:val="26"/>
          <w:lang w:val="uk-UA" w:eastAsia="uk-UA" w:bidi="uk-UA"/>
        </w:rPr>
        <w:t>Іф*)*</w:t>
      </w:r>
    </w:p>
    <w:p w:rsidR="00A629A1" w:rsidRPr="00A629A1" w:rsidRDefault="00A629A1" w:rsidP="00A629A1">
      <w:pPr>
        <w:tabs>
          <w:tab w:val="clear" w:pos="709"/>
        </w:tabs>
        <w:suppressAutoHyphens w:val="0"/>
        <w:spacing w:after="0" w:line="480" w:lineRule="exact"/>
        <w:ind w:left="26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Gothic" w:eastAsia="Century Gothic" w:hAnsi="Century Gothic" w:cs="Century Gothic"/>
          <w:i/>
          <w:iCs/>
          <w:color w:val="000000"/>
          <w:kern w:val="0"/>
          <w:sz w:val="26"/>
          <w:szCs w:val="26"/>
          <w:lang w:eastAsia="ru-RU" w:bidi="ru-RU"/>
        </w:rPr>
        <w:t>Ъ</w:t>
      </w:r>
      <w:r w:rsidRPr="00A629A1">
        <w:rPr>
          <w:rFonts w:ascii="Century Schoolbook" w:eastAsia="Century Schoolbook" w:hAnsi="Century Schoolbook" w:cs="Century Schoolbook"/>
          <w:color w:val="000000"/>
          <w:kern w:val="0"/>
          <w:sz w:val="26"/>
          <w:szCs w:val="26"/>
          <w:lang w:eastAsia="ru-RU" w:bidi="ru-RU"/>
        </w:rPr>
        <w:t xml:space="preserve"> те у не менее не все пласты лексшш русского языка рассмот</w:t>
      </w:r>
      <w:r w:rsidRPr="00A629A1">
        <w:rPr>
          <w:rFonts w:ascii="Century Schoolbook" w:eastAsia="Century Schoolbook" w:hAnsi="Century Schoolbook" w:cs="Century Schoolbook"/>
          <w:color w:val="000000"/>
          <w:kern w:val="0"/>
          <w:sz w:val="26"/>
          <w:szCs w:val="26"/>
          <w:lang w:eastAsia="ru-RU" w:bidi="ru-RU"/>
        </w:rPr>
        <w:softHyphen/>
        <w:t>рены в генетическом, функщшн&amp;таю-структурноа аспектах. Не ре</w:t>
      </w:r>
      <w:r w:rsidRPr="00A629A1">
        <w:rPr>
          <w:rFonts w:ascii="Century Schoolbook" w:eastAsia="Century Schoolbook" w:hAnsi="Century Schoolbook" w:cs="Century Schoolbook"/>
          <w:color w:val="000000"/>
          <w:kern w:val="0"/>
          <w:sz w:val="26"/>
          <w:szCs w:val="26"/>
          <w:lang w:eastAsia="ru-RU" w:bidi="ru-RU"/>
        </w:rPr>
        <w:softHyphen/>
        <w:t>шена проблема системности словарного состава русского языка на разных этапах его исторического развития. Недостаточно изучена лексика многих памятников русской письменности ЗШ1 в. Не иссле</w:t>
      </w:r>
      <w:r w:rsidRPr="00A629A1">
        <w:rPr>
          <w:rFonts w:ascii="Century Schoolbook" w:eastAsia="Century Schoolbook" w:hAnsi="Century Schoolbook" w:cs="Century Schoolbook"/>
          <w:color w:val="000000"/>
          <w:kern w:val="0"/>
          <w:sz w:val="26"/>
          <w:szCs w:val="26"/>
          <w:lang w:eastAsia="ru-RU" w:bidi="ru-RU"/>
        </w:rPr>
        <w:softHyphen/>
        <w:t>дованной всесторонне в лексико-семантическом, функциональном и структурном штне оказалась лексика русского языка ыездиарод- но-правовой сферы названного столетия. Это и побудило нас из</w:t>
      </w:r>
      <w:r w:rsidRPr="00A629A1">
        <w:rPr>
          <w:rFonts w:ascii="Century Schoolbook" w:eastAsia="Century Schoolbook" w:hAnsi="Century Schoolbook" w:cs="Century Schoolbook"/>
          <w:color w:val="000000"/>
          <w:kern w:val="0"/>
          <w:sz w:val="26"/>
          <w:szCs w:val="26"/>
          <w:lang w:eastAsia="ru-RU" w:bidi="ru-RU"/>
        </w:rPr>
        <w:softHyphen/>
        <w:t>брать темой диссертационного исследования функционирование и раз</w:t>
      </w:r>
      <w:r w:rsidRPr="00A629A1">
        <w:rPr>
          <w:rFonts w:ascii="Century Schoolbook" w:eastAsia="Century Schoolbook" w:hAnsi="Century Schoolbook" w:cs="Century Schoolbook"/>
          <w:color w:val="000000"/>
          <w:kern w:val="0"/>
          <w:sz w:val="26"/>
          <w:szCs w:val="26"/>
          <w:lang w:eastAsia="ru-RU" w:bidi="ru-RU"/>
        </w:rPr>
        <w:softHyphen/>
        <w:t>витие русской дипломатической терминологии в ХУЫ в.</w:t>
      </w:r>
    </w:p>
    <w:p w:rsidR="00A629A1" w:rsidRPr="00A629A1" w:rsidRDefault="00A629A1" w:rsidP="00A629A1">
      <w:pPr>
        <w:tabs>
          <w:tab w:val="clear" w:pos="709"/>
        </w:tabs>
        <w:suppressAutoHyphens w:val="0"/>
        <w:spacing w:after="0" w:line="480" w:lineRule="exact"/>
        <w:ind w:left="260" w:firstLine="740"/>
        <w:jc w:val="left"/>
        <w:rPr>
          <w:rFonts w:ascii="Century Schoolbook" w:eastAsia="Century Schoolbook" w:hAnsi="Century Schoolbook" w:cs="Century Schoolbook"/>
          <w:color w:val="000000"/>
          <w:kern w:val="0"/>
          <w:sz w:val="26"/>
          <w:szCs w:val="26"/>
          <w:lang w:eastAsia="ru-RU" w:bidi="ru-RU"/>
        </w:rPr>
        <w:sectPr w:rsidR="00A629A1" w:rsidRPr="00A629A1">
          <w:type w:val="continuous"/>
          <w:pgSz w:w="16838" w:h="23810"/>
          <w:pgMar w:top="4781" w:right="3336" w:bottom="4470" w:left="3365"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 xml:space="preserve">Описаний русской лексики, относящейся к сфере </w:t>
      </w:r>
      <w:r w:rsidRPr="00A629A1">
        <w:rPr>
          <w:rFonts w:ascii="Century Gothic" w:eastAsia="Century Gothic" w:hAnsi="Century Gothic" w:cs="Century Gothic"/>
          <w:i/>
          <w:iCs/>
          <w:color w:val="000000"/>
          <w:kern w:val="0"/>
          <w:sz w:val="26"/>
          <w:szCs w:val="26"/>
          <w:lang w:eastAsia="ru-RU" w:bidi="ru-RU"/>
        </w:rPr>
        <w:t>ШОШЩШртг</w:t>
      </w:r>
    </w:p>
    <w:p w:rsidR="00A629A1" w:rsidRPr="00A629A1" w:rsidRDefault="00A629A1" w:rsidP="00A629A1">
      <w:pPr>
        <w:tabs>
          <w:tab w:val="clear" w:pos="709"/>
          <w:tab w:val="center" w:pos="6188"/>
        </w:tabs>
        <w:suppressAutoHyphens w:val="0"/>
        <w:spacing w:after="0" w:line="480" w:lineRule="exact"/>
        <w:ind w:left="20" w:right="260" w:firstLine="18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uk-UA" w:eastAsia="uk-UA" w:bidi="uk-UA"/>
        </w:rPr>
        <w:t>ного права до ХУІ века</w:t>
      </w:r>
      <w:r w:rsidRPr="00A629A1">
        <w:rPr>
          <w:rFonts w:ascii="Century Schoolbook" w:eastAsia="Century Schoolbook" w:hAnsi="Century Schoolbook" w:cs="Century Schoolbook"/>
          <w:color w:val="000000"/>
          <w:kern w:val="0"/>
          <w:sz w:val="26"/>
          <w:szCs w:val="26"/>
          <w:vertAlign w:val="subscript"/>
          <w:lang w:val="uk-UA" w:eastAsia="uk-UA" w:bidi="uk-UA"/>
        </w:rPr>
        <w:t>9</w:t>
      </w:r>
      <w:r w:rsidRPr="00A629A1">
        <w:rPr>
          <w:rFonts w:ascii="Century Schoolbook" w:eastAsia="Century Schoolbook" w:hAnsi="Century Schoolbook" w:cs="Century Schoolbook"/>
          <w:color w:val="000000"/>
          <w:kern w:val="0"/>
          <w:sz w:val="26"/>
          <w:szCs w:val="26"/>
          <w:lang w:val="uk-UA" w:eastAsia="uk-UA" w:bidi="uk-UA"/>
        </w:rPr>
        <w:t xml:space="preserve"> </w:t>
      </w:r>
      <w:r w:rsidRPr="00A629A1">
        <w:rPr>
          <w:rFonts w:ascii="Century Schoolbook" w:eastAsia="Century Schoolbook" w:hAnsi="Century Schoolbook" w:cs="Century Schoolbook"/>
          <w:color w:val="000000"/>
          <w:kern w:val="0"/>
          <w:sz w:val="26"/>
          <w:szCs w:val="26"/>
          <w:lang w:eastAsia="ru-RU" w:bidi="ru-RU"/>
        </w:rPr>
        <w:t xml:space="preserve">посвящена работы </w:t>
      </w:r>
      <w:r w:rsidRPr="00A629A1">
        <w:rPr>
          <w:rFonts w:ascii="Century Schoolbook" w:eastAsia="Century Schoolbook" w:hAnsi="Century Schoolbook" w:cs="Century Schoolbook"/>
          <w:color w:val="000000"/>
          <w:kern w:val="0"/>
          <w:sz w:val="26"/>
          <w:szCs w:val="26"/>
          <w:lang w:val="uk-UA" w:eastAsia="uk-UA" w:bidi="uk-UA"/>
        </w:rPr>
        <w:t>ФЛІ*</w:t>
      </w:r>
      <w:r w:rsidRPr="00A629A1">
        <w:rPr>
          <w:rFonts w:ascii="Century Schoolbook" w:eastAsia="Century Schoolbook" w:hAnsi="Century Schoolbook" w:cs="Century Schoolbook"/>
          <w:color w:val="000000"/>
          <w:kern w:val="0"/>
          <w:sz w:val="26"/>
          <w:szCs w:val="26"/>
          <w:lang w:eastAsia="ru-RU" w:bidi="ru-RU"/>
        </w:rPr>
        <w:t xml:space="preserve">Сергеева </w:t>
      </w:r>
      <w:r w:rsidRPr="00A629A1">
        <w:rPr>
          <w:rFonts w:ascii="Century Schoolbook" w:eastAsia="Century Schoolbook" w:hAnsi="Century Schoolbook" w:cs="Century Schoolbook"/>
          <w:color w:val="000000"/>
          <w:kern w:val="0"/>
          <w:sz w:val="26"/>
          <w:szCs w:val="26"/>
          <w:lang w:val="uk-UA" w:eastAsia="uk-UA" w:bidi="uk-UA"/>
        </w:rPr>
        <w:t xml:space="preserve">(по </w:t>
      </w:r>
      <w:r w:rsidRPr="00A629A1">
        <w:rPr>
          <w:rFonts w:ascii="Century Schoolbook" w:eastAsia="Century Schoolbook" w:hAnsi="Century Schoolbook" w:cs="Century Schoolbook"/>
          <w:color w:val="000000"/>
          <w:kern w:val="0"/>
          <w:sz w:val="26"/>
          <w:szCs w:val="26"/>
          <w:lang w:eastAsia="ru-RU" w:bidi="ru-RU"/>
        </w:rPr>
        <w:t xml:space="preserve">данным памятников письменности </w:t>
      </w:r>
      <w:r w:rsidRPr="00A629A1">
        <w:rPr>
          <w:rFonts w:ascii="Century Schoolbook" w:eastAsia="Century Schoolbook" w:hAnsi="Century Schoolbook" w:cs="Century Schoolbook"/>
          <w:color w:val="000000"/>
          <w:kern w:val="0"/>
          <w:sz w:val="26"/>
          <w:szCs w:val="26"/>
          <w:lang w:val="uk-UA" w:eastAsia="uk-UA" w:bidi="uk-UA"/>
        </w:rPr>
        <w:t xml:space="preserve">ХІ-ХУП </w:t>
      </w:r>
      <w:r w:rsidRPr="00A629A1">
        <w:rPr>
          <w:rFonts w:ascii="Century Schoolbook" w:eastAsia="Century Schoolbook" w:hAnsi="Century Schoolbook" w:cs="Century Schoolbook"/>
          <w:color w:val="000000"/>
          <w:kern w:val="0"/>
          <w:sz w:val="26"/>
          <w:szCs w:val="26"/>
          <w:lang w:eastAsia="ru-RU" w:bidi="ru-RU"/>
        </w:rPr>
        <w:t xml:space="preserve">вв*» 1972) </w:t>
      </w:r>
      <w:r w:rsidRPr="00A629A1">
        <w:rPr>
          <w:rFonts w:ascii="Century Gothic" w:eastAsia="Century Gothic" w:hAnsi="Century Gothic" w:cs="Century Gothic"/>
          <w:i/>
          <w:iCs/>
          <w:color w:val="000000"/>
          <w:kern w:val="0"/>
          <w:sz w:val="26"/>
          <w:szCs w:val="26"/>
          <w:lang w:eastAsia="ru-RU" w:bidi="ru-RU"/>
        </w:rPr>
        <w:t>и</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lang w:val="uk-UA" w:eastAsia="uk-UA" w:bidi="uk-UA"/>
        </w:rPr>
        <w:t xml:space="preserve">А.І.Сабенштй </w:t>
      </w:r>
      <w:r w:rsidRPr="00A629A1">
        <w:rPr>
          <w:rFonts w:ascii="Century Schoolbook" w:eastAsia="Century Schoolbook" w:hAnsi="Century Schoolbook" w:cs="Century Schoolbook"/>
          <w:color w:val="000000"/>
          <w:kern w:val="0"/>
          <w:sz w:val="26"/>
          <w:szCs w:val="26"/>
          <w:lang w:eastAsia="ru-RU" w:bidi="ru-RU"/>
        </w:rPr>
        <w:t xml:space="preserve">(на материале статейных списков русских послов последней трети ЛУП в*, 1371}* А*В.Волоскова осуществила анализ дипломатической </w:t>
      </w:r>
      <w:r w:rsidRPr="00A629A1">
        <w:rPr>
          <w:rFonts w:ascii="Century Schoolbook" w:eastAsia="Century Schoolbook" w:hAnsi="Century Schoolbook" w:cs="Century Schoolbook"/>
          <w:color w:val="000000"/>
          <w:kern w:val="0"/>
          <w:sz w:val="26"/>
          <w:szCs w:val="26"/>
          <w:lang w:val="uk-UA" w:eastAsia="uk-UA" w:bidi="uk-UA"/>
        </w:rPr>
        <w:t xml:space="preserve">лексшш </w:t>
      </w:r>
      <w:r w:rsidRPr="00A629A1">
        <w:rPr>
          <w:rFonts w:ascii="Century Schoolbook" w:eastAsia="Century Schoolbook" w:hAnsi="Century Schoolbook" w:cs="Century Schoolbook"/>
          <w:color w:val="000000"/>
          <w:kern w:val="0"/>
          <w:sz w:val="26"/>
          <w:szCs w:val="26"/>
          <w:lang w:eastAsia="ru-RU" w:bidi="ru-RU"/>
        </w:rPr>
        <w:t>' в основном на материале трактата П«П*Шафйрова "Рассузденш, ка</w:t>
      </w:r>
      <w:r w:rsidRPr="00A629A1">
        <w:rPr>
          <w:rFonts w:ascii="Century Schoolbook" w:eastAsia="Century Schoolbook" w:hAnsi="Century Schoolbook" w:cs="Century Schoolbook"/>
          <w:color w:val="000000"/>
          <w:kern w:val="0"/>
          <w:sz w:val="26"/>
          <w:szCs w:val="26"/>
          <w:lang w:eastAsia="ru-RU" w:bidi="ru-RU"/>
        </w:rPr>
        <w:softHyphen/>
        <w:t>кие законные причина Петр Первый ... к начатию войны против коро</w:t>
      </w:r>
      <w:r w:rsidRPr="00A629A1">
        <w:rPr>
          <w:rFonts w:ascii="Century Schoolbook" w:eastAsia="Century Schoolbook" w:hAnsi="Century Schoolbook" w:cs="Century Schoolbook"/>
          <w:color w:val="000000"/>
          <w:kern w:val="0"/>
          <w:sz w:val="26"/>
          <w:szCs w:val="26"/>
          <w:lang w:eastAsia="ru-RU" w:bidi="ru-RU"/>
        </w:rPr>
        <w:softHyphen/>
        <w:t xml:space="preserve">ля Карола 12 шведского 1700 году имел.*#” - СПб*» </w:t>
      </w:r>
      <w:r w:rsidRPr="00A629A1">
        <w:rPr>
          <w:rFonts w:ascii="Century Gothic" w:eastAsia="Century Gothic" w:hAnsi="Century Gothic" w:cs="Century Gothic"/>
          <w:i/>
          <w:iCs/>
          <w:color w:val="000000"/>
          <w:spacing w:val="-10"/>
          <w:kern w:val="0"/>
          <w:sz w:val="26"/>
          <w:szCs w:val="26"/>
          <w:lang w:eastAsia="ru-RU" w:bidi="ru-RU"/>
        </w:rPr>
        <w:t>1717</w:t>
      </w:r>
      <w:r w:rsidRPr="00A629A1">
        <w:rPr>
          <w:rFonts w:ascii="Century Schoolbook" w:eastAsia="Century Schoolbook" w:hAnsi="Century Schoolbook" w:cs="Century Schoolbook"/>
          <w:color w:val="000000"/>
          <w:kern w:val="0"/>
          <w:sz w:val="26"/>
          <w:szCs w:val="26"/>
          <w:lang w:eastAsia="ru-RU" w:bidi="ru-RU"/>
        </w:rPr>
        <w:t xml:space="preserve"> г* (1967). Ути исследования содержат интересные иаблвдеиш над функциониро</w:t>
      </w:r>
      <w:r w:rsidRPr="00A629A1">
        <w:rPr>
          <w:rFonts w:ascii="Century Schoolbook" w:eastAsia="Century Schoolbook" w:hAnsi="Century Schoolbook" w:cs="Century Schoolbook"/>
          <w:color w:val="000000"/>
          <w:kern w:val="0"/>
          <w:sz w:val="26"/>
          <w:szCs w:val="26"/>
          <w:lang w:eastAsia="ru-RU" w:bidi="ru-RU"/>
        </w:rPr>
        <w:softHyphen/>
        <w:t xml:space="preserve">вание! многих дипломатических терминов в русском мездународно- правозом языке XI - начала </w:t>
      </w:r>
      <w:r w:rsidRPr="00A629A1">
        <w:rPr>
          <w:rFonts w:ascii="Century Gothic" w:eastAsia="Century Gothic" w:hAnsi="Century Gothic" w:cs="Century Gothic"/>
          <w:i/>
          <w:iCs/>
          <w:color w:val="000000"/>
          <w:kern w:val="0"/>
          <w:sz w:val="26"/>
          <w:szCs w:val="26"/>
          <w:lang w:eastAsia="ru-RU" w:bidi="ru-RU"/>
        </w:rPr>
        <w:t>ШШ</w:t>
      </w:r>
      <w:r w:rsidRPr="00A629A1">
        <w:rPr>
          <w:rFonts w:ascii="Century Schoolbook" w:eastAsia="Century Schoolbook" w:hAnsi="Century Schoolbook" w:cs="Century Schoolbook"/>
          <w:color w:val="000000"/>
          <w:kern w:val="0"/>
          <w:sz w:val="26"/>
          <w:szCs w:val="26"/>
          <w:lang w:eastAsia="ru-RU" w:bidi="ru-RU"/>
        </w:rPr>
        <w:t xml:space="preserve"> в. Однако русский дипломатический -язык функционировал в развивался ш в последующее время* Поэтому для исторической лексикологии </w:t>
      </w:r>
      <w:r w:rsidRPr="00A629A1">
        <w:rPr>
          <w:rFonts w:ascii="Century Gothic" w:eastAsia="Century Gothic" w:hAnsi="Century Gothic" w:cs="Century Gothic"/>
          <w:i/>
          <w:iCs/>
          <w:color w:val="000000"/>
          <w:kern w:val="0"/>
          <w:sz w:val="26"/>
          <w:szCs w:val="26"/>
          <w:lang w:eastAsia="ru-RU" w:bidi="ru-RU"/>
        </w:rPr>
        <w:t>и</w:t>
      </w:r>
      <w:r w:rsidRPr="00A629A1">
        <w:rPr>
          <w:rFonts w:ascii="Century Schoolbook" w:eastAsia="Century Schoolbook" w:hAnsi="Century Schoolbook" w:cs="Century Schoolbook"/>
          <w:color w:val="000000"/>
          <w:kern w:val="0"/>
          <w:sz w:val="26"/>
          <w:szCs w:val="26"/>
          <w:lang w:eastAsia="ru-RU" w:bidi="ru-RU"/>
        </w:rPr>
        <w:t xml:space="preserve"> для истории русской дипломатии как науки ваашш является установление того» как шло дальнейшее обогащение и совершенствование этого языка» в частности, его спе</w:t>
      </w:r>
      <w:r w:rsidRPr="00A629A1">
        <w:rPr>
          <w:rFonts w:ascii="Century Schoolbook" w:eastAsia="Century Schoolbook" w:hAnsi="Century Schoolbook" w:cs="Century Schoolbook"/>
          <w:color w:val="000000"/>
          <w:kern w:val="0"/>
          <w:sz w:val="26"/>
          <w:szCs w:val="26"/>
          <w:lang w:eastAsia="ru-RU" w:bidi="ru-RU"/>
        </w:rPr>
        <w:softHyphen/>
        <w:t>циальном лексики; а как известно» ХУ1 век - яркая и самобытная ' эпоха в истории развитая русского общества и истории развития русского литературного языка; эпоха лошси старой русской государ</w:t>
      </w:r>
      <w:r w:rsidRPr="00A629A1">
        <w:rPr>
          <w:rFonts w:ascii="Century Schoolbook" w:eastAsia="Century Schoolbook" w:hAnsi="Century Schoolbook" w:cs="Century Schoolbook"/>
          <w:color w:val="000000"/>
          <w:kern w:val="0"/>
          <w:sz w:val="26"/>
          <w:szCs w:val="26"/>
          <w:lang w:eastAsia="ru-RU" w:bidi="ru-RU"/>
        </w:rPr>
        <w:softHyphen/>
        <w:t>ственности» развития новых общественных отношений» больших соци</w:t>
      </w:r>
      <w:r w:rsidRPr="00A629A1">
        <w:rPr>
          <w:rFonts w:ascii="Century Schoolbook" w:eastAsia="Century Schoolbook" w:hAnsi="Century Schoolbook" w:cs="Century Schoolbook"/>
          <w:color w:val="000000"/>
          <w:kern w:val="0"/>
          <w:sz w:val="26"/>
          <w:szCs w:val="26"/>
          <w:lang w:eastAsia="ru-RU" w:bidi="ru-RU"/>
        </w:rPr>
        <w:softHyphen/>
        <w:t>альных потрясений» расцвета науки» литературы» искусства, бурной дипломатической деятельности России. В этот период идет процесс выработки и становления единых общенациональных норм литератур</w:t>
      </w:r>
      <w:r w:rsidRPr="00A629A1">
        <w:rPr>
          <w:rFonts w:ascii="Century Schoolbook" w:eastAsia="Century Schoolbook" w:hAnsi="Century Schoolbook" w:cs="Century Schoolbook"/>
          <w:color w:val="000000"/>
          <w:kern w:val="0"/>
          <w:sz w:val="26"/>
          <w:szCs w:val="26"/>
          <w:lang w:eastAsia="ru-RU" w:bidi="ru-RU"/>
        </w:rPr>
        <w:softHyphen/>
        <w:t>ного языка*</w:t>
      </w:r>
      <w:r w:rsidRPr="00A629A1">
        <w:rPr>
          <w:rFonts w:ascii="Century Schoolbook" w:eastAsia="Century Schoolbook" w:hAnsi="Century Schoolbook" w:cs="Century Schoolbook"/>
          <w:color w:val="000000"/>
          <w:kern w:val="0"/>
          <w:sz w:val="26"/>
          <w:szCs w:val="26"/>
          <w:lang w:eastAsia="ru-RU" w:bidi="ru-RU"/>
        </w:rPr>
        <w:tab/>
        <w:t>•</w:t>
      </w:r>
    </w:p>
    <w:p w:rsidR="00A629A1" w:rsidRPr="00A629A1" w:rsidRDefault="00A629A1" w:rsidP="00A629A1">
      <w:pPr>
        <w:tabs>
          <w:tab w:val="clear" w:pos="709"/>
        </w:tabs>
        <w:suppressAutoHyphens w:val="0"/>
        <w:spacing w:after="396" w:line="480" w:lineRule="exact"/>
        <w:ind w:left="180" w:right="3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Работ, посвященных характеристике дипломатической даксшш как составной части словарного состава русского языка </w:t>
      </w:r>
      <w:r w:rsidRPr="00A629A1">
        <w:rPr>
          <w:rFonts w:ascii="Century Schoolbook" w:eastAsia="Century Schoolbook" w:hAnsi="Century Schoolbook" w:cs="Century Schoolbook"/>
          <w:color w:val="000000"/>
          <w:kern w:val="0"/>
          <w:sz w:val="26"/>
          <w:szCs w:val="26"/>
          <w:lang w:val="en-US" w:eastAsia="en-US" w:bidi="en-US"/>
        </w:rPr>
        <w:t>U</w:t>
      </w:r>
      <w:r w:rsidRPr="00A629A1">
        <w:rPr>
          <w:rFonts w:ascii="Century Schoolbook" w:eastAsia="Century Schoolbook" w:hAnsi="Century Schoolbook" w:cs="Century Schoolbook"/>
          <w:color w:val="000000"/>
          <w:kern w:val="0"/>
          <w:sz w:val="26"/>
          <w:szCs w:val="26"/>
          <w:lang w:eastAsia="en-US" w:bidi="en-US"/>
        </w:rPr>
        <w:t xml:space="preserve">1 </w:t>
      </w:r>
      <w:r w:rsidRPr="00A629A1">
        <w:rPr>
          <w:rFonts w:ascii="Century Schoolbook" w:eastAsia="Century Schoolbook" w:hAnsi="Century Schoolbook" w:cs="Century Schoolbook"/>
          <w:color w:val="000000"/>
          <w:kern w:val="0"/>
          <w:sz w:val="26"/>
          <w:szCs w:val="26"/>
          <w:lang w:eastAsia="ru-RU" w:bidi="ru-RU"/>
        </w:rPr>
        <w:t>века, нет А ведь ее изучение представляет значительный интерес не</w:t>
      </w:r>
    </w:p>
    <w:p w:rsidR="00A629A1" w:rsidRPr="00A629A1" w:rsidRDefault="00A629A1" w:rsidP="00A629A1">
      <w:pPr>
        <w:tabs>
          <w:tab w:val="clear" w:pos="709"/>
        </w:tabs>
        <w:suppressAutoHyphens w:val="0"/>
        <w:spacing w:after="0" w:line="360" w:lineRule="exact"/>
        <w:ind w:left="180" w:right="3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Gothic" w:eastAsia="Century Gothic" w:hAnsi="Century Gothic" w:cs="Century Gothic"/>
          <w:i/>
          <w:iCs/>
          <w:color w:val="000000"/>
          <w:kern w:val="0"/>
          <w:sz w:val="26"/>
          <w:szCs w:val="26"/>
          <w:vertAlign w:val="superscript"/>
          <w:lang w:eastAsia="ru-RU" w:bidi="ru-RU"/>
        </w:rPr>
        <w:t>1</w:t>
      </w:r>
      <w:r w:rsidRPr="00A629A1">
        <w:rPr>
          <w:rFonts w:ascii="Century Gothic" w:eastAsia="Century Gothic" w:hAnsi="Century Gothic" w:cs="Century Gothic"/>
          <w:i/>
          <w:iCs/>
          <w:color w:val="000000"/>
          <w:kern w:val="0"/>
          <w:sz w:val="26"/>
          <w:szCs w:val="26"/>
          <w:lang w:eastAsia="ru-RU" w:bidi="ru-RU"/>
        </w:rPr>
        <w:t xml:space="preserve"> В</w:t>
      </w:r>
      <w:r w:rsidRPr="00A629A1">
        <w:rPr>
          <w:rFonts w:ascii="Century Schoolbook" w:eastAsia="Century Schoolbook" w:hAnsi="Century Schoolbook" w:cs="Century Schoolbook"/>
          <w:color w:val="000000"/>
          <w:kern w:val="0"/>
          <w:sz w:val="26"/>
          <w:szCs w:val="26"/>
          <w:lang w:eastAsia="ru-RU" w:bidi="ru-RU"/>
        </w:rPr>
        <w:t xml:space="preserve"> монографии А.А.Бурячка </w:t>
      </w:r>
      <w:r w:rsidRPr="00A629A1">
        <w:rPr>
          <w:rFonts w:ascii="Century Schoolbook" w:eastAsia="Century Schoolbook" w:hAnsi="Century Schoolbook" w:cs="Century Schoolbook"/>
          <w:color w:val="000000"/>
          <w:kern w:val="0"/>
          <w:sz w:val="26"/>
          <w:szCs w:val="26"/>
          <w:lang w:val="uk-UA" w:eastAsia="uk-UA" w:bidi="uk-UA"/>
        </w:rPr>
        <w:t xml:space="preserve">"формування спільного </w:t>
      </w:r>
      <w:r w:rsidRPr="00A629A1">
        <w:rPr>
          <w:rFonts w:ascii="Century Schoolbook" w:eastAsia="Century Schoolbook" w:hAnsi="Century Schoolbook" w:cs="Century Schoolbook"/>
          <w:color w:val="000000"/>
          <w:kern w:val="0"/>
          <w:sz w:val="26"/>
          <w:szCs w:val="26"/>
          <w:lang w:eastAsia="ru-RU" w:bidi="ru-RU"/>
        </w:rPr>
        <w:t xml:space="preserve">фонду </w:t>
      </w:r>
      <w:r w:rsidRPr="00A629A1">
        <w:rPr>
          <w:rFonts w:ascii="Century Schoolbook" w:eastAsia="Century Schoolbook" w:hAnsi="Century Schoolbook" w:cs="Century Schoolbook"/>
          <w:color w:val="000000"/>
          <w:kern w:val="0"/>
          <w:sz w:val="26"/>
          <w:szCs w:val="26"/>
          <w:lang w:val="uk-UA" w:eastAsia="uk-UA" w:bidi="uk-UA"/>
        </w:rPr>
        <w:t>сус</w:t>
      </w:r>
      <w:r w:rsidRPr="00A629A1">
        <w:rPr>
          <w:rFonts w:ascii="Century Schoolbook" w:eastAsia="Century Schoolbook" w:hAnsi="Century Schoolbook" w:cs="Century Schoolbook"/>
          <w:color w:val="000000"/>
          <w:kern w:val="0"/>
          <w:sz w:val="26"/>
          <w:szCs w:val="26"/>
          <w:lang w:val="uk-UA" w:eastAsia="uk-UA" w:bidi="uk-UA"/>
        </w:rPr>
        <w:softHyphen/>
        <w:t xml:space="preserve">пільно-політичної </w:t>
      </w:r>
      <w:r w:rsidRPr="00A629A1">
        <w:rPr>
          <w:rFonts w:ascii="Century Schoolbook" w:eastAsia="Century Schoolbook" w:hAnsi="Century Schoolbook" w:cs="Century Schoolbook"/>
          <w:color w:val="000000"/>
          <w:kern w:val="0"/>
          <w:sz w:val="26"/>
          <w:szCs w:val="26"/>
          <w:lang w:eastAsia="ru-RU" w:bidi="ru-RU"/>
        </w:rPr>
        <w:t xml:space="preserve">лексики </w:t>
      </w:r>
      <w:r w:rsidRPr="00A629A1">
        <w:rPr>
          <w:rFonts w:ascii="Century Schoolbook" w:eastAsia="Century Schoolbook" w:hAnsi="Century Schoolbook" w:cs="Century Schoolbook"/>
          <w:color w:val="000000"/>
          <w:kern w:val="0"/>
          <w:sz w:val="26"/>
          <w:szCs w:val="26"/>
          <w:lang w:val="uk-UA" w:eastAsia="uk-UA" w:bidi="uk-UA"/>
        </w:rPr>
        <w:t xml:space="preserve">східнослов'янських мов (назви </w:t>
      </w:r>
      <w:r w:rsidRPr="00A629A1">
        <w:rPr>
          <w:rFonts w:ascii="Century Schoolbook" w:eastAsia="Century Schoolbook" w:hAnsi="Century Schoolbook" w:cs="Century Schoolbook"/>
          <w:b/>
          <w:bCs/>
          <w:color w:val="000000"/>
          <w:kern w:val="0"/>
          <w:sz w:val="19"/>
          <w:szCs w:val="19"/>
          <w:lang w:val="uk-UA" w:eastAsia="uk-UA" w:bidi="uk-UA"/>
        </w:rPr>
        <w:t xml:space="preserve">ВІДНОСИН </w:t>
      </w:r>
      <w:r w:rsidRPr="00A629A1">
        <w:rPr>
          <w:rFonts w:ascii="Century Schoolbook" w:eastAsia="Century Schoolbook" w:hAnsi="Century Schoolbook" w:cs="Century Schoolbook"/>
          <w:color w:val="000000"/>
          <w:kern w:val="0"/>
          <w:sz w:val="26"/>
          <w:szCs w:val="26"/>
          <w:lang w:val="uk-UA" w:eastAsia="uk-UA" w:bidi="uk-UA"/>
        </w:rPr>
        <w:t xml:space="preserve">ніж державши» народами)” (Київ, 1983) </w:t>
      </w:r>
      <w:r w:rsidRPr="00A629A1">
        <w:rPr>
          <w:rFonts w:ascii="Century Schoolbook" w:eastAsia="Century Schoolbook" w:hAnsi="Century Schoolbook" w:cs="Century Schoolbook"/>
          <w:color w:val="000000"/>
          <w:kern w:val="0"/>
          <w:sz w:val="26"/>
          <w:szCs w:val="26"/>
          <w:lang w:eastAsia="ru-RU" w:bidi="ru-RU"/>
        </w:rPr>
        <w:t xml:space="preserve">рассматривается </w:t>
      </w:r>
      <w:r w:rsidRPr="00A629A1">
        <w:rPr>
          <w:rFonts w:ascii="Century Schoolbook" w:eastAsia="Century Schoolbook" w:hAnsi="Century Schoolbook" w:cs="Century Schoolbook"/>
          <w:color w:val="000000"/>
          <w:kern w:val="0"/>
          <w:sz w:val="26"/>
          <w:szCs w:val="26"/>
          <w:lang w:val="uk-UA" w:eastAsia="uk-UA" w:bidi="uk-UA"/>
        </w:rPr>
        <w:t xml:space="preserve">ряд </w:t>
      </w:r>
      <w:r w:rsidRPr="00A629A1">
        <w:rPr>
          <w:rFonts w:ascii="Century Schoolbook" w:eastAsia="Century Schoolbook" w:hAnsi="Century Schoolbook" w:cs="Century Schoolbook"/>
          <w:color w:val="000000"/>
          <w:kern w:val="0"/>
          <w:sz w:val="26"/>
          <w:szCs w:val="26"/>
          <w:lang w:eastAsia="ru-RU" w:bidi="ru-RU"/>
        </w:rPr>
        <w:t>слов» связанных с ыездународио-правовой сферой. Однако автор этого тру</w:t>
      </w:r>
      <w:r w:rsidRPr="00A629A1">
        <w:rPr>
          <w:rFonts w:ascii="Century Schoolbook" w:eastAsia="Century Schoolbook" w:hAnsi="Century Schoolbook" w:cs="Century Schoolbook"/>
          <w:color w:val="000000"/>
          <w:kern w:val="0"/>
          <w:sz w:val="26"/>
          <w:szCs w:val="26"/>
          <w:lang w:eastAsia="ru-RU" w:bidi="ru-RU"/>
        </w:rPr>
        <w:softHyphen/>
        <w:t>да» анализируя сопоставительно-типологический методом жксический</w:t>
      </w:r>
    </w:p>
    <w:p w:rsidR="00A629A1" w:rsidRPr="00A629A1" w:rsidRDefault="00A629A1" w:rsidP="00A629A1">
      <w:pPr>
        <w:tabs>
          <w:tab w:val="clear" w:pos="709"/>
        </w:tabs>
        <w:suppressAutoHyphens w:val="0"/>
        <w:spacing w:after="106" w:line="260" w:lineRule="exact"/>
        <w:ind w:left="37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lang w:val="uk-UA" w:eastAsia="uk-UA" w:bidi="uk-UA"/>
        </w:rPr>
        <w:t>б -</w:t>
      </w:r>
    </w:p>
    <w:p w:rsidR="00A629A1" w:rsidRPr="00A629A1" w:rsidRDefault="00A629A1" w:rsidP="00A629A1">
      <w:pPr>
        <w:tabs>
          <w:tab w:val="clear" w:pos="709"/>
          <w:tab w:val="left" w:leader="dot" w:pos="7811"/>
        </w:tabs>
        <w:suppressAutoHyphens w:val="0"/>
        <w:spacing w:after="0" w:line="480" w:lineRule="exact"/>
        <w:ind w:left="40" w:right="16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только </w:t>
      </w:r>
      <w:r w:rsidRPr="00A629A1">
        <w:rPr>
          <w:rFonts w:ascii="Century Schoolbook" w:eastAsia="Century Schoolbook" w:hAnsi="Century Schoolbook" w:cs="Century Schoolbook"/>
          <w:color w:val="000000"/>
          <w:kern w:val="0"/>
          <w:sz w:val="26"/>
          <w:szCs w:val="26"/>
          <w:lang w:val="uk-UA" w:eastAsia="uk-UA" w:bidi="uk-UA"/>
        </w:rPr>
        <w:t xml:space="preserve">для </w:t>
      </w:r>
      <w:r w:rsidRPr="00A629A1">
        <w:rPr>
          <w:rFonts w:ascii="Century Schoolbook" w:eastAsia="Century Schoolbook" w:hAnsi="Century Schoolbook" w:cs="Century Schoolbook"/>
          <w:color w:val="000000"/>
          <w:kern w:val="0"/>
          <w:sz w:val="26"/>
          <w:szCs w:val="26"/>
          <w:lang w:eastAsia="ru-RU" w:bidi="ru-RU"/>
        </w:rPr>
        <w:t xml:space="preserve">лингвистов, но </w:t>
      </w:r>
      <w:r w:rsidRPr="00A629A1">
        <w:rPr>
          <w:rFonts w:ascii="Century Schoolbook" w:eastAsia="Century Schoolbook" w:hAnsi="Century Schoolbook" w:cs="Century Schoolbook"/>
          <w:color w:val="000000"/>
          <w:kern w:val="0"/>
          <w:sz w:val="26"/>
          <w:szCs w:val="26"/>
          <w:lang w:val="uk-UA" w:eastAsia="uk-UA" w:bidi="uk-UA"/>
        </w:rPr>
        <w:t xml:space="preserve">в для </w:t>
      </w:r>
      <w:r w:rsidRPr="00A629A1">
        <w:rPr>
          <w:rFonts w:ascii="Century Schoolbook" w:eastAsia="Century Schoolbook" w:hAnsi="Century Schoolbook" w:cs="Century Schoolbook"/>
          <w:color w:val="000000"/>
          <w:kern w:val="0"/>
          <w:sz w:val="26"/>
          <w:szCs w:val="26"/>
          <w:lang w:eastAsia="ru-RU" w:bidi="ru-RU"/>
        </w:rPr>
        <w:t xml:space="preserve">историков, </w:t>
      </w:r>
      <w:r w:rsidRPr="00A629A1">
        <w:rPr>
          <w:rFonts w:ascii="Century Schoolbook" w:eastAsia="Century Schoolbook" w:hAnsi="Century Schoolbook" w:cs="Century Schoolbook"/>
          <w:color w:val="000000"/>
          <w:kern w:val="0"/>
          <w:sz w:val="26"/>
          <w:szCs w:val="26"/>
          <w:lang w:val="uk-UA" w:eastAsia="uk-UA" w:bidi="uk-UA"/>
        </w:rPr>
        <w:t xml:space="preserve">юрштов-шаздународми- </w:t>
      </w:r>
      <w:r w:rsidRPr="00A629A1">
        <w:rPr>
          <w:rFonts w:ascii="Century Schoolbook" w:eastAsia="Century Schoolbook" w:hAnsi="Century Schoolbook" w:cs="Century Schoolbook"/>
          <w:color w:val="000000"/>
          <w:kern w:val="0"/>
          <w:sz w:val="26"/>
          <w:szCs w:val="26"/>
          <w:lang w:eastAsia="ru-RU" w:bidi="ru-RU"/>
        </w:rPr>
        <w:t xml:space="preserve">ков. Оно предоставит возможность </w:t>
      </w:r>
      <w:r w:rsidRPr="00A629A1">
        <w:rPr>
          <w:rFonts w:ascii="Century Schoolbook" w:eastAsia="Century Schoolbook" w:hAnsi="Century Schoolbook" w:cs="Century Schoolbook"/>
          <w:color w:val="000000"/>
          <w:kern w:val="0"/>
          <w:sz w:val="26"/>
          <w:szCs w:val="26"/>
          <w:lang w:val="uk-UA" w:eastAsia="uk-UA" w:bidi="uk-UA"/>
        </w:rPr>
        <w:t xml:space="preserve">глубве понять процесе </w:t>
      </w:r>
      <w:r w:rsidRPr="00A629A1">
        <w:rPr>
          <w:rFonts w:ascii="Century Schoolbook" w:eastAsia="Century Schoolbook" w:hAnsi="Century Schoolbook" w:cs="Century Schoolbook"/>
          <w:color w:val="000000"/>
          <w:kern w:val="0"/>
          <w:sz w:val="26"/>
          <w:szCs w:val="26"/>
          <w:lang w:eastAsia="ru-RU" w:bidi="ru-RU"/>
        </w:rPr>
        <w:t>формиро</w:t>
      </w:r>
      <w:r w:rsidRPr="00A629A1">
        <w:rPr>
          <w:rFonts w:ascii="Century Schoolbook" w:eastAsia="Century Schoolbook" w:hAnsi="Century Schoolbook" w:cs="Century Schoolbook"/>
          <w:color w:val="000000"/>
          <w:kern w:val="0"/>
          <w:sz w:val="26"/>
          <w:szCs w:val="26"/>
          <w:lang w:eastAsia="ru-RU" w:bidi="ru-RU"/>
        </w:rPr>
        <w:softHyphen/>
        <w:t xml:space="preserve">вания и развития специальной </w:t>
      </w:r>
      <w:r w:rsidRPr="00A629A1">
        <w:rPr>
          <w:rFonts w:ascii="Century Schoolbook" w:eastAsia="Century Schoolbook" w:hAnsi="Century Schoolbook" w:cs="Century Schoolbook"/>
          <w:color w:val="000000"/>
          <w:kern w:val="0"/>
          <w:sz w:val="26"/>
          <w:szCs w:val="26"/>
          <w:lang w:val="uk-UA" w:eastAsia="uk-UA" w:bidi="uk-UA"/>
        </w:rPr>
        <w:t xml:space="preserve">лексики в </w:t>
      </w:r>
      <w:r w:rsidRPr="00A629A1">
        <w:rPr>
          <w:rFonts w:ascii="Century Schoolbook" w:eastAsia="Century Schoolbook" w:hAnsi="Century Schoolbook" w:cs="Century Schoolbook"/>
          <w:color w:val="000000"/>
          <w:kern w:val="0"/>
          <w:sz w:val="26"/>
          <w:szCs w:val="26"/>
          <w:lang w:eastAsia="ru-RU" w:bidi="ru-RU"/>
        </w:rPr>
        <w:t>связи с развитием языка общества. Анализ данного пласта русской лексической систе</w:t>
      </w:r>
      <w:r w:rsidRPr="00A629A1">
        <w:rPr>
          <w:rFonts w:ascii="Century Schoolbook" w:eastAsia="Century Schoolbook" w:hAnsi="Century Schoolbook" w:cs="Century Schoolbook"/>
          <w:color w:val="000000"/>
          <w:kern w:val="0"/>
          <w:sz w:val="26"/>
          <w:szCs w:val="26"/>
          <w:lang w:eastAsia="ru-RU" w:bidi="ru-RU"/>
        </w:rPr>
        <w:softHyphen/>
        <w:t xml:space="preserve">мы ДОШ в, будет способствовать выявлен® / __ </w:t>
      </w:r>
      <w:r w:rsidRPr="00A629A1">
        <w:rPr>
          <w:rFonts w:ascii="Century Schoolbook" w:eastAsia="Century Schoolbook" w:hAnsi="Century Schoolbook" w:cs="Century Schoolbook"/>
          <w:color w:val="000000"/>
          <w:kern w:val="0"/>
          <w:sz w:val="26"/>
          <w:szCs w:val="26"/>
          <w:lang w:eastAsia="ru-RU" w:bidi="ru-RU"/>
        </w:rPr>
        <w:tab/>
      </w:r>
    </w:p>
    <w:p w:rsidR="00A629A1" w:rsidRPr="00A629A1" w:rsidRDefault="00A629A1" w:rsidP="00A629A1">
      <w:pPr>
        <w:tabs>
          <w:tab w:val="clear" w:pos="709"/>
        </w:tabs>
        <w:suppressAutoHyphens w:val="0"/>
        <w:spacing w:after="0" w:line="480" w:lineRule="exact"/>
        <w:ind w:left="4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его формирования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функционирования </w:t>
      </w:r>
      <w:r w:rsidRPr="00A629A1">
        <w:rPr>
          <w:rFonts w:ascii="Century Schoolbook" w:eastAsia="Century Schoolbook" w:hAnsi="Century Schoolbook" w:cs="Century Schoolbook"/>
          <w:color w:val="000000"/>
          <w:kern w:val="0"/>
          <w:sz w:val="26"/>
          <w:szCs w:val="26"/>
          <w:lang w:val="uk-UA" w:eastAsia="uk-UA" w:bidi="uk-UA"/>
        </w:rPr>
        <w:t xml:space="preserve">з </w:t>
      </w:r>
      <w:r w:rsidRPr="00A629A1">
        <w:rPr>
          <w:rFonts w:ascii="Century Schoolbook" w:eastAsia="Century Schoolbook" w:hAnsi="Century Schoolbook" w:cs="Century Schoolbook"/>
          <w:color w:val="000000"/>
          <w:kern w:val="0"/>
          <w:sz w:val="26"/>
          <w:szCs w:val="26"/>
          <w:lang w:eastAsia="ru-RU" w:bidi="ru-RU"/>
        </w:rPr>
        <w:t>русском языке*</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Объектом</w:t>
      </w:r>
      <w:r w:rsidRPr="00A629A1">
        <w:rPr>
          <w:rFonts w:ascii="Century Schoolbook" w:eastAsia="Century Schoolbook" w:hAnsi="Century Schoolbook" w:cs="Century Schoolbook"/>
          <w:color w:val="000000"/>
          <w:kern w:val="0"/>
          <w:sz w:val="26"/>
          <w:szCs w:val="26"/>
          <w:lang w:eastAsia="ru-RU" w:bidi="ru-RU"/>
        </w:rPr>
        <w:t xml:space="preserve"> нашего исследования явились однословные и составные наименования понятий дипломатической сферы, засвидетельствованные памятниками русской письменности ОТ века* Материал характеризу</w:t>
      </w:r>
      <w:r w:rsidRPr="00A629A1">
        <w:rPr>
          <w:rFonts w:ascii="Century Schoolbook" w:eastAsia="Century Schoolbook" w:hAnsi="Century Schoolbook" w:cs="Century Schoolbook"/>
          <w:color w:val="000000"/>
          <w:kern w:val="0"/>
          <w:sz w:val="26"/>
          <w:szCs w:val="26"/>
          <w:lang w:eastAsia="ru-RU" w:bidi="ru-RU"/>
        </w:rPr>
        <w:softHyphen/>
        <w:t>ется в лексико-сеиантичеиком, генетической! и деривационном ас</w:t>
      </w:r>
      <w:r w:rsidRPr="00A629A1">
        <w:rPr>
          <w:rFonts w:ascii="Century Schoolbook" w:eastAsia="Century Schoolbook" w:hAnsi="Century Schoolbook" w:cs="Century Schoolbook"/>
          <w:color w:val="000000"/>
          <w:kern w:val="0"/>
          <w:sz w:val="26"/>
          <w:szCs w:val="26"/>
          <w:lang w:eastAsia="ru-RU" w:bidi="ru-RU"/>
        </w:rPr>
        <w:softHyphen/>
        <w:t>пектах.</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Цель</w:t>
      </w:r>
      <w:r w:rsidRPr="00A629A1">
        <w:rPr>
          <w:rFonts w:ascii="Century Schoolbook" w:eastAsia="Century Schoolbook" w:hAnsi="Century Schoolbook" w:cs="Century Schoolbook"/>
          <w:color w:val="000000"/>
          <w:kern w:val="0"/>
          <w:sz w:val="26"/>
          <w:szCs w:val="26"/>
          <w:lang w:eastAsia="ru-RU" w:bidi="ru-RU"/>
        </w:rPr>
        <w:t xml:space="preserve"> работы заключается в комплексном анализе дипломатиче</w:t>
      </w:r>
      <w:r w:rsidRPr="00A629A1">
        <w:rPr>
          <w:rFonts w:ascii="Century Schoolbook" w:eastAsia="Century Schoolbook" w:hAnsi="Century Schoolbook" w:cs="Century Schoolbook"/>
          <w:color w:val="000000"/>
          <w:kern w:val="0"/>
          <w:sz w:val="26"/>
          <w:szCs w:val="26"/>
          <w:lang w:eastAsia="ru-RU" w:bidi="ru-RU"/>
        </w:rPr>
        <w:softHyphen/>
        <w:t>ской лексики как составной часта словарного состава русского язы</w:t>
      </w:r>
      <w:r w:rsidRPr="00A629A1">
        <w:rPr>
          <w:rFonts w:ascii="Century Schoolbook" w:eastAsia="Century Schoolbook" w:hAnsi="Century Schoolbook" w:cs="Century Schoolbook"/>
          <w:color w:val="000000"/>
          <w:kern w:val="0"/>
          <w:sz w:val="26"/>
          <w:szCs w:val="26"/>
          <w:lang w:eastAsia="ru-RU" w:bidi="ru-RU"/>
        </w:rPr>
        <w:softHyphen/>
        <w:t>ка да в»</w:t>
      </w:r>
    </w:p>
    <w:p w:rsidR="00A629A1" w:rsidRPr="00A629A1" w:rsidRDefault="00A629A1" w:rsidP="00A629A1">
      <w:pPr>
        <w:tabs>
          <w:tab w:val="clear" w:pos="709"/>
        </w:tabs>
        <w:suppressAutoHyphens w:val="0"/>
        <w:spacing w:after="0" w:line="480" w:lineRule="exact"/>
        <w:ind w:left="4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Задачи</w:t>
      </w:r>
      <w:r w:rsidRPr="00A629A1">
        <w:rPr>
          <w:rFonts w:ascii="Century Schoolbook" w:eastAsia="Century Schoolbook" w:hAnsi="Century Schoolbook" w:cs="Century Schoolbook"/>
          <w:color w:val="000000"/>
          <w:kern w:val="0"/>
          <w:sz w:val="26"/>
          <w:szCs w:val="26"/>
          <w:lang w:eastAsia="ru-RU" w:bidi="ru-RU"/>
        </w:rPr>
        <w:t xml:space="preserve"> исследования;</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X* Выявить в памятниках русской письменности ХУ </w:t>
      </w:r>
      <w:r w:rsidRPr="00A629A1">
        <w:rPr>
          <w:rFonts w:ascii="Century Schoolbook" w:eastAsia="Century Schoolbook" w:hAnsi="Century Schoolbook" w:cs="Century Schoolbook"/>
          <w:color w:val="000000"/>
          <w:kern w:val="0"/>
          <w:sz w:val="26"/>
          <w:szCs w:val="26"/>
          <w:lang w:val="uk-UA" w:eastAsia="uk-UA" w:bidi="uk-UA"/>
        </w:rPr>
        <w:t xml:space="preserve">і </w:t>
      </w:r>
      <w:r w:rsidRPr="00A629A1">
        <w:rPr>
          <w:rFonts w:ascii="Century Gothic" w:eastAsia="Century Gothic" w:hAnsi="Century Gothic" w:cs="Century Gothic"/>
          <w:i/>
          <w:iCs/>
          <w:color w:val="000000"/>
          <w:spacing w:val="-10"/>
          <w:kern w:val="0"/>
          <w:sz w:val="26"/>
          <w:szCs w:val="26"/>
          <w:lang w:eastAsia="ru-RU" w:bidi="ru-RU"/>
        </w:rPr>
        <w:t>в»</w:t>
      </w:r>
      <w:r w:rsidRPr="00A629A1">
        <w:rPr>
          <w:rFonts w:ascii="Century Schoolbook" w:eastAsia="Century Schoolbook" w:hAnsi="Century Schoolbook" w:cs="Century Schoolbook"/>
          <w:color w:val="000000"/>
          <w:kern w:val="0"/>
          <w:sz w:val="26"/>
          <w:szCs w:val="26"/>
          <w:lang w:eastAsia="ru-RU" w:bidi="ru-RU"/>
        </w:rPr>
        <w:t xml:space="preserve"> лексиче</w:t>
      </w:r>
      <w:r w:rsidRPr="00A629A1">
        <w:rPr>
          <w:rFonts w:ascii="Century Schoolbook" w:eastAsia="Century Schoolbook" w:hAnsi="Century Schoolbook" w:cs="Century Schoolbook"/>
          <w:color w:val="000000"/>
          <w:kern w:val="0"/>
          <w:sz w:val="26"/>
          <w:szCs w:val="26"/>
          <w:lang w:eastAsia="ru-RU" w:bidi="ru-RU"/>
        </w:rPr>
        <w:softHyphen/>
        <w:t>ские единицы, обозначающие дипломатические понятия, обосновать квалификацию их как терминов международно-правовой сферы* произ</w:t>
      </w:r>
      <w:r w:rsidRPr="00A629A1">
        <w:rPr>
          <w:rFonts w:ascii="Century Schoolbook" w:eastAsia="Century Schoolbook" w:hAnsi="Century Schoolbook" w:cs="Century Schoolbook"/>
          <w:color w:val="000000"/>
          <w:kern w:val="0"/>
          <w:sz w:val="26"/>
          <w:szCs w:val="26"/>
          <w:lang w:eastAsia="ru-RU" w:bidi="ru-RU"/>
        </w:rPr>
        <w:softHyphen/>
        <w:t>вести йх классификацию по лексмко-тештическим группам, а внутри них вскрыть лексико-сешнтйчеикие объединения; осуществить семан</w:t>
      </w:r>
      <w:r w:rsidRPr="00A629A1">
        <w:rPr>
          <w:rFonts w:ascii="Century Schoolbook" w:eastAsia="Century Schoolbook" w:hAnsi="Century Schoolbook" w:cs="Century Schoolbook"/>
          <w:color w:val="000000"/>
          <w:kern w:val="0"/>
          <w:sz w:val="26"/>
          <w:szCs w:val="26"/>
          <w:lang w:eastAsia="ru-RU" w:bidi="ru-RU"/>
        </w:rPr>
        <w:softHyphen/>
        <w:t>тический анализ слов в этих группах.</w:t>
      </w:r>
    </w:p>
    <w:p w:rsidR="00A629A1" w:rsidRPr="00A629A1" w:rsidRDefault="00A629A1" w:rsidP="00A629A1">
      <w:pPr>
        <w:tabs>
          <w:tab w:val="clear" w:pos="709"/>
        </w:tabs>
        <w:suppressAutoHyphens w:val="0"/>
        <w:spacing w:after="0" w:line="480" w:lineRule="exact"/>
        <w:ind w:left="4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2, Охарактеризовать в генетическом аспекте слова названной</w:t>
      </w:r>
    </w:p>
    <w:p w:rsidR="00A629A1" w:rsidRPr="00A629A1" w:rsidRDefault="00A629A1" w:rsidP="00A629A1">
      <w:pPr>
        <w:tabs>
          <w:tab w:val="clear" w:pos="709"/>
        </w:tabs>
        <w:suppressAutoHyphens w:val="0"/>
        <w:spacing w:after="0" w:line="480" w:lineRule="exact"/>
        <w:ind w:left="20" w:right="1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выае сферы; установить, какие из них возникли в предшествующие эпохи и продолжали функционировать в анализируемый период, а ка</w:t>
      </w:r>
      <w:r w:rsidRPr="00A629A1">
        <w:rPr>
          <w:rFonts w:ascii="Century Schoolbook" w:eastAsia="Century Schoolbook" w:hAnsi="Century Schoolbook" w:cs="Century Schoolbook"/>
          <w:color w:val="000000"/>
          <w:kern w:val="0"/>
          <w:sz w:val="26"/>
          <w:szCs w:val="26"/>
          <w:lang w:eastAsia="ru-RU" w:bidi="ru-RU"/>
        </w:rPr>
        <w:softHyphen/>
        <w:t>кие появились в язык© ОТ в,; выявить источники, за счет которых формировалась русская дипломатическая лексика*</w:t>
      </w:r>
    </w:p>
    <w:p w:rsidR="00A629A1" w:rsidRPr="00A629A1" w:rsidRDefault="00A629A1" w:rsidP="00A629A1">
      <w:pPr>
        <w:tabs>
          <w:tab w:val="clear" w:pos="709"/>
          <w:tab w:val="left" w:pos="769"/>
        </w:tabs>
        <w:suppressAutoHyphens w:val="0"/>
        <w:spacing w:after="0" w:line="480" w:lineRule="exact"/>
        <w:ind w:left="2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w:t>
      </w:r>
      <w:r w:rsidRPr="00A629A1">
        <w:rPr>
          <w:rFonts w:ascii="Century Schoolbook" w:eastAsia="Century Schoolbook" w:hAnsi="Century Schoolbook" w:cs="Century Schoolbook"/>
          <w:color w:val="000000"/>
          <w:kern w:val="0"/>
          <w:sz w:val="26"/>
          <w:szCs w:val="26"/>
          <w:lang w:eastAsia="ru-RU" w:bidi="ru-RU"/>
        </w:rPr>
        <w:tab/>
        <w:t>3* Изучить данный пласт в функциональном аспекте, обратив</w:t>
      </w:r>
    </w:p>
    <w:p w:rsidR="00A629A1" w:rsidRPr="00A629A1" w:rsidRDefault="00A629A1" w:rsidP="00A629A1">
      <w:pPr>
        <w:tabs>
          <w:tab w:val="clear" w:pos="709"/>
        </w:tabs>
        <w:suppressAutoHyphens w:val="0"/>
        <w:spacing w:after="0" w:line="480" w:lineRule="exact"/>
        <w:ind w:left="20" w:right="30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внимание на изменения в ней в ОТ в*; вскрыть возможную новую в данном подъязыке лексическую сочетаемость слов дипломатического содержания, употреблявшихся в нем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в предшествующие эпохи*</w:t>
      </w:r>
    </w:p>
    <w:p w:rsidR="00A629A1" w:rsidRPr="00A629A1" w:rsidRDefault="00A629A1" w:rsidP="00A629A1">
      <w:pPr>
        <w:tabs>
          <w:tab w:val="clear" w:pos="709"/>
        </w:tabs>
        <w:suppressAutoHyphens w:val="0"/>
        <w:spacing w:after="0" w:line="480"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4* Рассмотреть деривационную активность слов шндународно- правовой сферы, описать их структурные особенности*</w:t>
      </w:r>
    </w:p>
    <w:p w:rsidR="00A629A1" w:rsidRPr="00A629A1" w:rsidRDefault="00A629A1" w:rsidP="00A629A1">
      <w:pPr>
        <w:tabs>
          <w:tab w:val="clear" w:pos="709"/>
        </w:tabs>
        <w:suppressAutoHyphens w:val="0"/>
        <w:spacing w:after="0" w:line="480"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5* Проследить аа дальнейшей судьбой изучаемой лексики в рус</w:t>
      </w:r>
      <w:r w:rsidRPr="00A629A1">
        <w:rPr>
          <w:rFonts w:ascii="Century Schoolbook" w:eastAsia="Century Schoolbook" w:hAnsi="Century Schoolbook" w:cs="Century Schoolbook"/>
          <w:color w:val="000000"/>
          <w:kern w:val="0"/>
          <w:sz w:val="26"/>
          <w:szCs w:val="26"/>
          <w:lang w:eastAsia="ru-RU" w:bidi="ru-RU"/>
        </w:rPr>
        <w:softHyphen/>
        <w:t>ском языке*</w:t>
      </w:r>
    </w:p>
    <w:p w:rsidR="00A629A1" w:rsidRPr="00A629A1" w:rsidRDefault="00A629A1" w:rsidP="00A629A1">
      <w:pPr>
        <w:tabs>
          <w:tab w:val="clear" w:pos="709"/>
        </w:tabs>
        <w:suppressAutoHyphens w:val="0"/>
        <w:spacing w:after="0" w:line="480"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Предпринята и попытка выявить по возможности те факторы, ко</w:t>
      </w:r>
      <w:r w:rsidRPr="00A629A1">
        <w:rPr>
          <w:rFonts w:ascii="Century Schoolbook" w:eastAsia="Century Schoolbook" w:hAnsi="Century Schoolbook" w:cs="Century Schoolbook"/>
          <w:color w:val="000000"/>
          <w:kern w:val="0"/>
          <w:sz w:val="26"/>
          <w:szCs w:val="26"/>
          <w:lang w:eastAsia="ru-RU" w:bidi="ru-RU"/>
        </w:rPr>
        <w:softHyphen/>
        <w:t>торые послуншш закреплению в языке современного международного права того или иного тершша*</w:t>
      </w:r>
    </w:p>
    <w:p w:rsidR="00A629A1" w:rsidRPr="00A629A1" w:rsidRDefault="00A629A1" w:rsidP="00A629A1">
      <w:pPr>
        <w:tabs>
          <w:tab w:val="clear" w:pos="709"/>
        </w:tabs>
        <w:suppressAutoHyphens w:val="0"/>
        <w:spacing w:after="0" w:line="480" w:lineRule="exact"/>
        <w:ind w:left="20" w:right="140" w:firstLine="74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Задачи этимологического характера в диссертации не ставят</w:t>
      </w:r>
      <w:r w:rsidRPr="00A629A1">
        <w:rPr>
          <w:rFonts w:ascii="Century Schoolbook" w:eastAsia="Century Schoolbook" w:hAnsi="Century Schoolbook" w:cs="Century Schoolbook"/>
          <w:color w:val="000000"/>
          <w:kern w:val="0"/>
          <w:sz w:val="26"/>
          <w:szCs w:val="26"/>
          <w:lang w:eastAsia="ru-RU" w:bidi="ru-RU"/>
        </w:rPr>
        <w:softHyphen/>
        <w:t>ся, во внимание принимаются, как правило, данные этимологических словарей, первые письменные фиксации терминов#.</w:t>
      </w:r>
    </w:p>
    <w:p w:rsidR="00A629A1" w:rsidRPr="00A629A1" w:rsidRDefault="00A629A1" w:rsidP="00A629A1">
      <w:pPr>
        <w:tabs>
          <w:tab w:val="clear" w:pos="709"/>
        </w:tabs>
        <w:suppressAutoHyphens w:val="0"/>
        <w:spacing w:after="0" w:line="480"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val="uk-UA" w:eastAsia="uk-UA" w:bidi="uk-UA"/>
        </w:rPr>
        <w:t xml:space="preserve">іатешадом </w:t>
      </w:r>
      <w:r w:rsidRPr="00A629A1">
        <w:rPr>
          <w:rFonts w:ascii="Century Schoolbook" w:eastAsia="Century Schoolbook" w:hAnsi="Century Schoolbook" w:cs="Century Schoolbook"/>
          <w:color w:val="000000"/>
          <w:kern w:val="0"/>
          <w:sz w:val="26"/>
          <w:szCs w:val="26"/>
          <w:u w:val="single"/>
          <w:lang w:eastAsia="ru-RU" w:bidi="ru-RU"/>
        </w:rPr>
        <w:t>исследования</w:t>
      </w:r>
      <w:r w:rsidRPr="00A629A1">
        <w:rPr>
          <w:rFonts w:ascii="Century Schoolbook" w:eastAsia="Century Schoolbook" w:hAnsi="Century Schoolbook" w:cs="Century Schoolbook"/>
          <w:color w:val="000000"/>
          <w:kern w:val="0"/>
          <w:sz w:val="26"/>
          <w:szCs w:val="26"/>
          <w:lang w:eastAsia="ru-RU" w:bidi="ru-RU"/>
        </w:rPr>
        <w:t xml:space="preserve"> послуодш дипломатические документы ХУШ в*, которое помещена в "Письмах и бумагах Петра Великого” (в 12 томах), ‘‘Архиве князя </w:t>
      </w:r>
      <w:r w:rsidRPr="00A629A1">
        <w:rPr>
          <w:rFonts w:ascii="Century Schoolbook" w:eastAsia="Century Schoolbook" w:hAnsi="Century Schoolbook" w:cs="Century Schoolbook"/>
          <w:color w:val="000000"/>
          <w:kern w:val="0"/>
          <w:sz w:val="26"/>
          <w:szCs w:val="26"/>
          <w:lang w:val="uk-UA" w:eastAsia="uk-UA" w:bidi="uk-UA"/>
        </w:rPr>
        <w:t xml:space="preserve">^АДураішна” </w:t>
      </w:r>
      <w:r w:rsidRPr="00A629A1">
        <w:rPr>
          <w:rFonts w:ascii="Century Schoolbook" w:eastAsia="Century Schoolbook" w:hAnsi="Century Schoolbook" w:cs="Century Schoolbook"/>
          <w:color w:val="000000"/>
          <w:kern w:val="0"/>
          <w:sz w:val="26"/>
          <w:szCs w:val="26"/>
          <w:lang w:eastAsia="ru-RU" w:bidi="ru-RU"/>
        </w:rPr>
        <w:t>(в Ю томах), "Архиве князя Ц*С*Воронцова” (в 40 томах), "Собрании трактатов и конвен</w:t>
      </w:r>
      <w:r w:rsidRPr="00A629A1">
        <w:rPr>
          <w:rFonts w:ascii="Century Schoolbook" w:eastAsia="Century Schoolbook" w:hAnsi="Century Schoolbook" w:cs="Century Schoolbook"/>
          <w:color w:val="000000"/>
          <w:kern w:val="0"/>
          <w:sz w:val="26"/>
          <w:szCs w:val="26"/>
          <w:lang w:eastAsia="ru-RU" w:bidi="ru-RU"/>
        </w:rPr>
        <w:softHyphen/>
        <w:t>ций, заключенных Россией с иностранными державами</w:t>
      </w:r>
      <w:r w:rsidRPr="00A629A1">
        <w:rPr>
          <w:rFonts w:ascii="Century Schoolbook" w:eastAsia="Century Schoolbook" w:hAnsi="Century Schoolbook" w:cs="Century Schoolbook"/>
          <w:color w:val="000000"/>
          <w:kern w:val="0"/>
          <w:sz w:val="26"/>
          <w:szCs w:val="26"/>
          <w:vertAlign w:val="superscript"/>
          <w:lang w:eastAsia="ru-RU" w:bidi="ru-RU"/>
        </w:rPr>
        <w:t>1</w:t>
      </w:r>
      <w:r w:rsidRPr="00A629A1">
        <w:rPr>
          <w:rFonts w:ascii="Century Schoolbook" w:eastAsia="Century Schoolbook" w:hAnsi="Century Schoolbook" w:cs="Century Schoolbook"/>
          <w:color w:val="000000"/>
          <w:kern w:val="0"/>
          <w:sz w:val="26"/>
          <w:szCs w:val="26"/>
          <w:lang w:eastAsia="ru-RU" w:bidi="ru-RU"/>
        </w:rPr>
        <w:t xml:space="preserve">’ (сост* Ф*Ф* Мартенс; </w:t>
      </w:r>
      <w:r w:rsidRPr="00A629A1">
        <w:rPr>
          <w:rFonts w:ascii="Century Schoolbook" w:eastAsia="Century Schoolbook" w:hAnsi="Century Schoolbook" w:cs="Century Schoolbook"/>
          <w:color w:val="000000"/>
          <w:kern w:val="0"/>
          <w:sz w:val="26"/>
          <w:szCs w:val="26"/>
          <w:lang w:val="uk-UA" w:eastAsia="uk-UA" w:bidi="uk-UA"/>
        </w:rPr>
        <w:t xml:space="preserve">з </w:t>
      </w:r>
      <w:r w:rsidRPr="00A629A1">
        <w:rPr>
          <w:rFonts w:ascii="Century Schoolbook" w:eastAsia="Century Schoolbook" w:hAnsi="Century Schoolbook" w:cs="Century Schoolbook"/>
          <w:color w:val="000000"/>
          <w:kern w:val="0"/>
          <w:sz w:val="26"/>
          <w:szCs w:val="26"/>
          <w:lang w:eastAsia="ru-RU" w:bidi="ru-RU"/>
        </w:rPr>
        <w:t>15 томах), "Полном собрания законов Российской импе</w:t>
      </w:r>
      <w:r w:rsidRPr="00A629A1">
        <w:rPr>
          <w:rFonts w:ascii="Century Schoolbook" w:eastAsia="Century Schoolbook" w:hAnsi="Century Schoolbook" w:cs="Century Schoolbook"/>
          <w:color w:val="000000"/>
          <w:kern w:val="0"/>
          <w:sz w:val="26"/>
          <w:szCs w:val="26"/>
          <w:lang w:eastAsia="ru-RU" w:bidi="ru-RU"/>
        </w:rPr>
        <w:softHyphen/>
        <w:t>рии" (тт. 4-26) и др,, а такае в дипломатических донесениях, опубликованных в разных изданиях, русских послов из-за границы* Черпался интересующий нас лексический материал из других письмен</w:t>
      </w:r>
      <w:r w:rsidRPr="00A629A1">
        <w:rPr>
          <w:rFonts w:ascii="Century Schoolbook" w:eastAsia="Century Schoolbook" w:hAnsi="Century Schoolbook" w:cs="Century Schoolbook"/>
          <w:color w:val="000000"/>
          <w:kern w:val="0"/>
          <w:sz w:val="26"/>
          <w:szCs w:val="26"/>
          <w:lang w:eastAsia="ru-RU" w:bidi="ru-RU"/>
        </w:rPr>
        <w:softHyphen/>
        <w:t>ных источников, в которых содержатся сведения о дипломатической двзни России в ХУШ в* (список источников дан в конце работы)* Крош того, привлекались данные выпусков издающегося Словаря</w:t>
      </w:r>
    </w:p>
    <w:p w:rsidR="00A629A1" w:rsidRPr="00A629A1" w:rsidRDefault="00A629A1" w:rsidP="00A629A1">
      <w:pPr>
        <w:tabs>
          <w:tab w:val="clear" w:pos="709"/>
        </w:tabs>
        <w:suppressAutoHyphens w:val="0"/>
        <w:spacing w:after="0" w:line="485" w:lineRule="exact"/>
        <w:ind w:left="20" w:right="28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русского языка Ш в*, а также толковых словарей, вышедших в ХУШ-ХХ вв* , этимологических, энциклопедических и Дипломатического словаря*</w:t>
      </w:r>
    </w:p>
    <w:p w:rsidR="00A629A1" w:rsidRPr="00A629A1" w:rsidRDefault="00A629A1" w:rsidP="00A629A1">
      <w:pPr>
        <w:tabs>
          <w:tab w:val="clear" w:pos="709"/>
        </w:tabs>
        <w:suppressAutoHyphens w:val="0"/>
        <w:spacing w:after="0" w:line="485"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Поставленные цель и задачи работа определили выбор методов в приемов исследования* В качестве основного метода использовал</w:t>
      </w:r>
      <w:r w:rsidRPr="00A629A1">
        <w:rPr>
          <w:rFonts w:ascii="Century Schoolbook" w:eastAsia="Century Schoolbook" w:hAnsi="Century Schoolbook" w:cs="Century Schoolbook"/>
          <w:color w:val="000000"/>
          <w:kern w:val="0"/>
          <w:sz w:val="26"/>
          <w:szCs w:val="26"/>
          <w:lang w:eastAsia="ru-RU" w:bidi="ru-RU"/>
        </w:rPr>
        <w:softHyphen/>
        <w:t>ся описательный» который предполагает наблвдеше, контекстный анализ (основанный на Считывании" в текст, сопоставление одно</w:t>
      </w:r>
      <w:r w:rsidRPr="00A629A1">
        <w:rPr>
          <w:rFonts w:ascii="Century Schoolbook" w:eastAsia="Century Schoolbook" w:hAnsi="Century Schoolbook" w:cs="Century Schoolbook"/>
          <w:color w:val="000000"/>
          <w:kern w:val="0"/>
          <w:sz w:val="26"/>
          <w:szCs w:val="26"/>
          <w:lang w:eastAsia="ru-RU" w:bidi="ru-RU"/>
        </w:rPr>
        <w:softHyphen/>
        <w:t>родных текстов), обобщение и классификацию материала* Применялся такае историко-сравнительный метод, позволивший проследить за судьбой дипломатических терминов, их семантйчеекда развитием на протяжении ОТ в* и последующих столетий* Использовались элемен</w:t>
      </w:r>
      <w:r w:rsidRPr="00A629A1">
        <w:rPr>
          <w:rFonts w:ascii="Century Schoolbook" w:eastAsia="Century Schoolbook" w:hAnsi="Century Schoolbook" w:cs="Century Schoolbook"/>
          <w:color w:val="000000"/>
          <w:kern w:val="0"/>
          <w:sz w:val="26"/>
          <w:szCs w:val="26"/>
          <w:lang w:eastAsia="ru-RU" w:bidi="ru-RU"/>
        </w:rPr>
        <w:softHyphen/>
        <w:t>ты словообразовательного и этимологического методов при характе</w:t>
      </w:r>
      <w:r w:rsidRPr="00A629A1">
        <w:rPr>
          <w:rFonts w:ascii="Century Schoolbook" w:eastAsia="Century Schoolbook" w:hAnsi="Century Schoolbook" w:cs="Century Schoolbook"/>
          <w:color w:val="000000"/>
          <w:kern w:val="0"/>
          <w:sz w:val="26"/>
          <w:szCs w:val="26"/>
          <w:lang w:eastAsia="ru-RU" w:bidi="ru-RU"/>
        </w:rPr>
        <w:softHyphen/>
        <w:t>ристике дериватов и установлении этимонов*</w:t>
      </w:r>
    </w:p>
    <w:p w:rsidR="00A629A1" w:rsidRPr="00A629A1" w:rsidRDefault="00A629A1" w:rsidP="00A629A1">
      <w:pPr>
        <w:tabs>
          <w:tab w:val="clear" w:pos="709"/>
        </w:tabs>
        <w:suppressAutoHyphens w:val="0"/>
        <w:spacing w:after="0" w:line="485"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Считаем ушстньш здесь сказать о том, что в наименовании ра</w:t>
      </w:r>
      <w:r w:rsidRPr="00A629A1">
        <w:rPr>
          <w:rFonts w:ascii="Century Schoolbook" w:eastAsia="Century Schoolbook" w:hAnsi="Century Schoolbook" w:cs="Century Schoolbook"/>
          <w:color w:val="000000"/>
          <w:kern w:val="0"/>
          <w:sz w:val="26"/>
          <w:szCs w:val="26"/>
          <w:lang w:eastAsia="ru-RU" w:bidi="ru-RU"/>
        </w:rPr>
        <w:softHyphen/>
        <w:t>боты содержатся указания на функционирование и развитие русской дипломатической терминологии, В современной лингвистической тео</w:t>
      </w:r>
      <w:r w:rsidRPr="00A629A1">
        <w:rPr>
          <w:rFonts w:ascii="Century Schoolbook" w:eastAsia="Century Schoolbook" w:hAnsi="Century Schoolbook" w:cs="Century Schoolbook"/>
          <w:color w:val="000000"/>
          <w:kern w:val="0"/>
          <w:sz w:val="26"/>
          <w:szCs w:val="26"/>
          <w:lang w:eastAsia="ru-RU" w:bidi="ru-RU"/>
        </w:rPr>
        <w:softHyphen/>
        <w:t xml:space="preserve">рии большое место занимают термины и соответствующие понятия - "развитие языка**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"функционирование языка*** Нередко возникают спора по вопросам о том, что важнее для общей теории языка - изучение его функционирования иди изучение его развития. Не вда</w:t>
      </w:r>
      <w:r w:rsidRPr="00A629A1">
        <w:rPr>
          <w:rFonts w:ascii="Century Schoolbook" w:eastAsia="Century Schoolbook" w:hAnsi="Century Schoolbook" w:cs="Century Schoolbook"/>
          <w:color w:val="000000"/>
          <w:kern w:val="0"/>
          <w:sz w:val="26"/>
          <w:szCs w:val="26"/>
          <w:lang w:eastAsia="ru-RU" w:bidi="ru-RU"/>
        </w:rPr>
        <w:softHyphen/>
        <w:t>ваясь в существо разногласий по этому вопросу, отметин, что оба языковых феномена являются важными для лингвистики, так как функ</w:t>
      </w:r>
      <w:r w:rsidRPr="00A629A1">
        <w:rPr>
          <w:rFonts w:ascii="Century Schoolbook" w:eastAsia="Century Schoolbook" w:hAnsi="Century Schoolbook" w:cs="Century Schoolbook"/>
          <w:color w:val="000000"/>
          <w:kern w:val="0"/>
          <w:sz w:val="26"/>
          <w:szCs w:val="26"/>
          <w:lang w:eastAsia="ru-RU" w:bidi="ru-RU"/>
        </w:rPr>
        <w:softHyphen/>
        <w:t>ционирование и развитие языка взаимосвязаны. Кстати, названные выше термина нередко соотносят в современном языкознании с тер</w:t>
      </w:r>
      <w:r w:rsidRPr="00A629A1">
        <w:rPr>
          <w:rFonts w:ascii="Century Schoolbook" w:eastAsia="Century Schoolbook" w:hAnsi="Century Schoolbook" w:cs="Century Schoolbook"/>
          <w:color w:val="000000"/>
          <w:kern w:val="0"/>
          <w:sz w:val="26"/>
          <w:szCs w:val="26"/>
          <w:lang w:eastAsia="ru-RU" w:bidi="ru-RU"/>
        </w:rPr>
        <w:softHyphen/>
        <w:t>минами "синхрония" - "диахрония".</w:t>
      </w:r>
    </w:p>
    <w:p w:rsidR="00A629A1" w:rsidRPr="00A629A1" w:rsidRDefault="00A629A1" w:rsidP="00A629A1">
      <w:pPr>
        <w:tabs>
          <w:tab w:val="clear" w:pos="709"/>
        </w:tabs>
        <w:suppressAutoHyphens w:val="0"/>
        <w:spacing w:after="0" w:line="485"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Под развит»! языка подразумевается "изменение во времени" структуры языка, ее элементов и их связей, изменение во времени функций языковой структуры, ее "частей" и ее "элементов" /Бере</w:t>
      </w:r>
      <w:r w:rsidRPr="00A629A1">
        <w:rPr>
          <w:rFonts w:ascii="Century Schoolbook" w:eastAsia="Century Schoolbook" w:hAnsi="Century Schoolbook" w:cs="Century Schoolbook"/>
          <w:color w:val="000000"/>
          <w:kern w:val="0"/>
          <w:sz w:val="26"/>
          <w:szCs w:val="26"/>
          <w:lang w:eastAsia="ru-RU" w:bidi="ru-RU"/>
        </w:rPr>
        <w:softHyphen/>
        <w:t xml:space="preserve">зин </w:t>
      </w:r>
      <w:r w:rsidRPr="00A629A1">
        <w:rPr>
          <w:rFonts w:ascii="Century Gothic" w:eastAsia="Century Gothic" w:hAnsi="Century Gothic" w:cs="Century Gothic"/>
          <w:i/>
          <w:iCs/>
          <w:smallCaps/>
          <w:color w:val="000000"/>
          <w:spacing w:val="-10"/>
          <w:kern w:val="0"/>
          <w:sz w:val="26"/>
          <w:szCs w:val="26"/>
          <w:lang w:eastAsia="ru-RU" w:bidi="ru-RU"/>
        </w:rPr>
        <w:t>ФфШщ</w:t>
      </w:r>
      <w:r w:rsidRPr="00A629A1">
        <w:rPr>
          <w:rFonts w:ascii="Century Schoolbook" w:eastAsia="Century Schoolbook" w:hAnsi="Century Schoolbook" w:cs="Century Schoolbook"/>
          <w:color w:val="000000"/>
          <w:kern w:val="0"/>
          <w:sz w:val="26"/>
          <w:szCs w:val="26"/>
          <w:lang w:eastAsia="ru-RU" w:bidi="ru-RU"/>
        </w:rPr>
        <w:t xml:space="preserve">« Головин Б.Н. 1979, с* 2#3/* Применительно к нашему объекту исследования - это развитие одов-гериинов, составных </w:t>
      </w:r>
      <w:r w:rsidRPr="00A629A1">
        <w:rPr>
          <w:rFonts w:ascii="Century Schoolbook" w:eastAsia="Century Schoolbook" w:hAnsi="Century Schoolbook" w:cs="Century Schoolbook"/>
          <w:color w:val="000000"/>
          <w:kern w:val="0"/>
          <w:sz w:val="26"/>
          <w:szCs w:val="26"/>
          <w:lang w:val="uk-UA" w:eastAsia="uk-UA" w:bidi="uk-UA"/>
        </w:rPr>
        <w:t xml:space="preserve">найменований, </w:t>
      </w:r>
      <w:r w:rsidRPr="00A629A1">
        <w:rPr>
          <w:rFonts w:ascii="Century Schoolbook" w:eastAsia="Century Schoolbook" w:hAnsi="Century Schoolbook" w:cs="Century Schoolbook"/>
          <w:color w:val="000000"/>
          <w:kern w:val="0"/>
          <w:sz w:val="26"/>
          <w:szCs w:val="26"/>
          <w:lang w:eastAsia="ru-RU" w:bidi="ru-RU"/>
        </w:rPr>
        <w:t>их значений, использовавшихся в дипломатической сфере» развитие их функций..в речевой практике лиц, обслуживавших шждународно-правовую сферу# А в ХУШ в,» как известно» происходи</w:t>
      </w:r>
      <w:r w:rsidRPr="00A629A1">
        <w:rPr>
          <w:rFonts w:ascii="Century Schoolbook" w:eastAsia="Century Schoolbook" w:hAnsi="Century Schoolbook" w:cs="Century Schoolbook"/>
          <w:color w:val="000000"/>
          <w:kern w:val="0"/>
          <w:sz w:val="26"/>
          <w:szCs w:val="26"/>
          <w:lang w:eastAsia="ru-RU" w:bidi="ru-RU"/>
        </w:rPr>
        <w:softHyphen/>
        <w:t>ли довольно заметные изменения в этой стороне швеи России» что не могло не сказаться на соответствующих обозначениях новых яв</w:t>
      </w:r>
      <w:r w:rsidRPr="00A629A1">
        <w:rPr>
          <w:rFonts w:ascii="Century Schoolbook" w:eastAsia="Century Schoolbook" w:hAnsi="Century Schoolbook" w:cs="Century Schoolbook"/>
          <w:color w:val="000000"/>
          <w:kern w:val="0"/>
          <w:sz w:val="26"/>
          <w:szCs w:val="26"/>
          <w:lang w:eastAsia="ru-RU" w:bidi="ru-RU"/>
        </w:rPr>
        <w:softHyphen/>
        <w:t>лений*</w:t>
      </w:r>
    </w:p>
    <w:p w:rsidR="00A629A1" w:rsidRPr="00A629A1" w:rsidRDefault="00A629A1" w:rsidP="00A629A1">
      <w:pPr>
        <w:tabs>
          <w:tab w:val="clear" w:pos="709"/>
        </w:tabs>
        <w:suppressAutoHyphens w:val="0"/>
        <w:spacing w:after="0" w:line="480" w:lineRule="exact"/>
        <w:ind w:left="20" w:right="7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От языкового развития лингвистика отличает языковое функ</w:t>
      </w:r>
      <w:r w:rsidRPr="00A629A1">
        <w:rPr>
          <w:rFonts w:ascii="Century Schoolbook" w:eastAsia="Century Schoolbook" w:hAnsi="Century Schoolbook" w:cs="Century Schoolbook"/>
          <w:color w:val="000000"/>
          <w:kern w:val="0"/>
          <w:sz w:val="26"/>
          <w:szCs w:val="26"/>
          <w:lang w:eastAsia="ru-RU" w:bidi="ru-RU"/>
        </w:rPr>
        <w:softHyphen/>
        <w:t>ционирование - реализации языком» в процессе построения речи»</w:t>
      </w:r>
    </w:p>
    <w:p w:rsidR="00A629A1" w:rsidRPr="00A629A1" w:rsidRDefault="00A629A1" w:rsidP="00A629A1">
      <w:pPr>
        <w:tabs>
          <w:tab w:val="clear" w:pos="709"/>
        </w:tabs>
        <w:suppressAutoHyphens w:val="0"/>
        <w:spacing w:after="0" w:line="480" w:lineRule="exact"/>
        <w:ind w:left="20" w:right="28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своей парадигматики </w:t>
      </w:r>
      <w:r w:rsidRPr="00A629A1">
        <w:rPr>
          <w:rFonts w:ascii="Century Schoolbook" w:eastAsia="Century Schoolbook" w:hAnsi="Century Schoolbook" w:cs="Century Schoolbook"/>
          <w:color w:val="000000"/>
          <w:kern w:val="0"/>
          <w:sz w:val="26"/>
          <w:szCs w:val="26"/>
          <w:lang w:val="uk-UA" w:eastAsia="uk-UA" w:bidi="uk-UA"/>
        </w:rPr>
        <w:t xml:space="preserve">і </w:t>
      </w:r>
      <w:r w:rsidRPr="00A629A1">
        <w:rPr>
          <w:rFonts w:ascii="Century Schoolbook" w:eastAsia="Century Schoolbook" w:hAnsi="Century Schoolbook" w:cs="Century Schoolbook"/>
          <w:color w:val="000000"/>
          <w:kern w:val="0"/>
          <w:sz w:val="26"/>
          <w:szCs w:val="26"/>
          <w:lang w:eastAsia="ru-RU" w:bidi="ru-RU"/>
        </w:rPr>
        <w:t>синтагматики: ведь "на кшдош шаге развер</w:t>
      </w:r>
      <w:r w:rsidRPr="00A629A1">
        <w:rPr>
          <w:rFonts w:ascii="Century Schoolbook" w:eastAsia="Century Schoolbook" w:hAnsi="Century Schoolbook" w:cs="Century Schoolbook"/>
          <w:color w:val="000000"/>
          <w:kern w:val="0"/>
          <w:sz w:val="26"/>
          <w:szCs w:val="26"/>
          <w:lang w:eastAsia="ru-RU" w:bidi="ru-RU"/>
        </w:rPr>
        <w:softHyphen/>
        <w:t xml:space="preserve">тывания речевой цепи язык, побущаешй и направляемый сознанием» реализует один из парадигматических вариантов и включает его в связь с предшествующими вариантами другой или той </w:t>
      </w:r>
      <w:r w:rsidRPr="00A629A1">
        <w:rPr>
          <w:rFonts w:ascii="Century Schoolbook" w:eastAsia="Century Schoolbook" w:hAnsi="Century Schoolbook" w:cs="Century Schoolbook"/>
          <w:color w:val="000000"/>
          <w:kern w:val="0"/>
          <w:sz w:val="26"/>
          <w:szCs w:val="26"/>
          <w:lang w:val="en-US" w:eastAsia="en-US" w:bidi="en-US"/>
        </w:rPr>
        <w:t>se</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eastAsia="ru-RU" w:bidi="ru-RU"/>
        </w:rPr>
        <w:t>парадигмы" /Березин Ф*Ш*» Головин Б.Н* 19?9* с* 256/, В нашей случае имеем дело со етруктурно-речевш функционированием лексических единиц в построении речи с дипломатическим содержанием*</w:t>
      </w:r>
    </w:p>
    <w:p w:rsidR="00A629A1" w:rsidRPr="00A629A1" w:rsidRDefault="00A629A1" w:rsidP="00A629A1">
      <w:pPr>
        <w:tabs>
          <w:tab w:val="clear" w:pos="709"/>
        </w:tabs>
        <w:suppressAutoHyphens w:val="0"/>
        <w:spacing w:after="0" w:line="480" w:lineRule="exact"/>
        <w:ind w:left="20" w:right="280" w:firstLine="740"/>
        <w:jc w:val="left"/>
        <w:rPr>
          <w:rFonts w:ascii="Century Schoolbook" w:eastAsia="Century Schoolbook" w:hAnsi="Century Schoolbook" w:cs="Century Schoolbook"/>
          <w:color w:val="000000"/>
          <w:kern w:val="0"/>
          <w:sz w:val="26"/>
          <w:szCs w:val="26"/>
          <w:lang w:eastAsia="ru-RU" w:bidi="ru-RU"/>
        </w:rPr>
        <w:sectPr w:rsidR="00A629A1" w:rsidRPr="00A629A1">
          <w:headerReference w:type="even" r:id="rId14"/>
          <w:headerReference w:type="first" r:id="rId15"/>
          <w:pgSz w:w="16838" w:h="23810"/>
          <w:pgMar w:top="4781" w:right="3336" w:bottom="4470" w:left="3365"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 xml:space="preserve">Функционирование </w:t>
      </w:r>
      <w:r w:rsidRPr="00A629A1">
        <w:rPr>
          <w:rFonts w:ascii="Century Schoolbook" w:eastAsia="Century Schoolbook" w:hAnsi="Century Schoolbook" w:cs="Century Schoolbook"/>
          <w:color w:val="000000"/>
          <w:kern w:val="0"/>
          <w:sz w:val="26"/>
          <w:szCs w:val="26"/>
          <w:lang w:val="uk-UA" w:eastAsia="uk-UA" w:bidi="uk-UA"/>
        </w:rPr>
        <w:t xml:space="preserve">язика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его развитие предполагают друг друга? развивается язык функционирующий» функционирует язык раз</w:t>
      </w:r>
      <w:r w:rsidRPr="00A629A1">
        <w:rPr>
          <w:rFonts w:ascii="Century Schoolbook" w:eastAsia="Century Schoolbook" w:hAnsi="Century Schoolbook" w:cs="Century Schoolbook"/>
          <w:color w:val="000000"/>
          <w:kern w:val="0"/>
          <w:sz w:val="26"/>
          <w:szCs w:val="26"/>
          <w:lang w:eastAsia="ru-RU" w:bidi="ru-RU"/>
        </w:rPr>
        <w:softHyphen/>
        <w:t xml:space="preserve">вивающийся. В состоянии движения и функционирования находился и анализируемый нами пласт лзксики русского языка. Он обогащался и развивался по мере обогащения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развития внешнеполитической жиз</w:t>
      </w:r>
      <w:r w:rsidRPr="00A629A1">
        <w:rPr>
          <w:rFonts w:ascii="Century Schoolbook" w:eastAsia="Century Schoolbook" w:hAnsi="Century Schoolbook" w:cs="Century Schoolbook"/>
          <w:color w:val="000000"/>
          <w:kern w:val="0"/>
          <w:sz w:val="26"/>
          <w:szCs w:val="26"/>
          <w:lang w:eastAsia="ru-RU" w:bidi="ru-RU"/>
        </w:rPr>
        <w:softHyphen/>
        <w:t xml:space="preserve">ни русского общества*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поэтому дипломатическую лексику русского языка аУШ века нельзя не рассматривать в развитии и функционере* вании, а такае в отнесенности с конкретными историческими факта</w:t>
      </w:r>
      <w:r w:rsidRPr="00A629A1">
        <w:rPr>
          <w:rFonts w:ascii="Century Schoolbook" w:eastAsia="Century Schoolbook" w:hAnsi="Century Schoolbook" w:cs="Century Schoolbook"/>
          <w:color w:val="000000"/>
          <w:kern w:val="0"/>
          <w:sz w:val="26"/>
          <w:szCs w:val="26"/>
          <w:lang w:eastAsia="ru-RU" w:bidi="ru-RU"/>
        </w:rPr>
        <w:softHyphen/>
        <w:t>ми» отражающими процесс развития дипломатии ОТ в.» предшеству</w:t>
      </w:r>
      <w:r w:rsidRPr="00A629A1">
        <w:rPr>
          <w:rFonts w:ascii="Century Schoolbook" w:eastAsia="Century Schoolbook" w:hAnsi="Century Schoolbook" w:cs="Century Schoolbook"/>
          <w:color w:val="000000"/>
          <w:kern w:val="0"/>
          <w:sz w:val="26"/>
          <w:szCs w:val="26"/>
          <w:lang w:eastAsia="ru-RU" w:bidi="ru-RU"/>
        </w:rPr>
        <w:softHyphen/>
        <w:t xml:space="preserve">ющих и последующих эпох. Такой анализ помогает воссоздать картину формирования дипломатической лексики русского языка. Обращается внимание па то* что сохранилось из этого специального словаря в современном языке»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действительно» если мы хотим знать становле</w:t>
      </w:r>
      <w:r w:rsidRPr="00A629A1">
        <w:rPr>
          <w:rFonts w:ascii="Century Schoolbook" w:eastAsia="Century Schoolbook" w:hAnsi="Century Schoolbook" w:cs="Century Schoolbook"/>
          <w:color w:val="000000"/>
          <w:kern w:val="0"/>
          <w:sz w:val="26"/>
          <w:szCs w:val="26"/>
          <w:lang w:eastAsia="ru-RU" w:bidi="ru-RU"/>
        </w:rPr>
        <w:softHyphen/>
        <w:t xml:space="preserve">ние дипломатических терминов, бытующих в современном языке» как дезавуировать» демарш, </w:t>
      </w:r>
      <w:r w:rsidRPr="00A629A1">
        <w:rPr>
          <w:rFonts w:ascii="Century Schoolbook" w:eastAsia="Century Schoolbook" w:hAnsi="Century Schoolbook" w:cs="Century Schoolbook"/>
          <w:color w:val="000000"/>
          <w:kern w:val="0"/>
          <w:sz w:val="26"/>
          <w:szCs w:val="26"/>
          <w:u w:val="single"/>
          <w:lang w:eastAsia="ru-RU" w:bidi="ru-RU"/>
        </w:rPr>
        <w:t>нейт</w:t>
      </w:r>
      <w:r w:rsidRPr="00A629A1">
        <w:rPr>
          <w:rFonts w:ascii="Century Schoolbook" w:eastAsia="Century Schoolbook" w:hAnsi="Century Schoolbook" w:cs="Century Schoolbook"/>
          <w:color w:val="000000"/>
          <w:kern w:val="0"/>
          <w:sz w:val="26"/>
          <w:szCs w:val="26"/>
          <w:lang w:eastAsia="ru-RU" w:bidi="ru-RU"/>
        </w:rPr>
        <w:t xml:space="preserve">ралитет» конвенция» </w:t>
      </w:r>
      <w:r w:rsidRPr="00A629A1">
        <w:rPr>
          <w:rFonts w:ascii="Century Schoolbook" w:eastAsia="Century Schoolbook" w:hAnsi="Century Schoolbook" w:cs="Century Schoolbook"/>
          <w:color w:val="000000"/>
          <w:kern w:val="0"/>
          <w:sz w:val="26"/>
          <w:szCs w:val="26"/>
          <w:u w:val="single"/>
          <w:lang w:eastAsia="ru-RU" w:bidi="ru-RU"/>
        </w:rPr>
        <w:t>прелиминарный</w:t>
      </w:r>
      <w:r w:rsidRPr="00A629A1">
        <w:rPr>
          <w:rFonts w:ascii="Century Schoolbook" w:eastAsia="Century Schoolbook" w:hAnsi="Century Schoolbook" w:cs="Century Schoolbook"/>
          <w:color w:val="000000"/>
          <w:kern w:val="0"/>
          <w:sz w:val="26"/>
          <w:szCs w:val="26"/>
          <w:lang w:eastAsia="ru-RU" w:bidi="ru-RU"/>
        </w:rPr>
        <w:t>»</w:t>
      </w:r>
    </w:p>
    <w:p w:rsidR="00A629A1" w:rsidRPr="00A629A1" w:rsidRDefault="00A629A1" w:rsidP="00A629A1">
      <w:pPr>
        <w:tabs>
          <w:tab w:val="clear" w:pos="709"/>
        </w:tabs>
        <w:suppressAutoHyphens w:val="0"/>
        <w:spacing w:after="0" w:line="485" w:lineRule="exact"/>
        <w:ind w:left="20" w:right="56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репрессали</w:t>
      </w:r>
      <w:r w:rsidRPr="00A629A1">
        <w:rPr>
          <w:rFonts w:ascii="Century Schoolbook" w:eastAsia="Century Schoolbook" w:hAnsi="Century Schoolbook" w:cs="Century Schoolbook"/>
          <w:color w:val="000000"/>
          <w:kern w:val="0"/>
          <w:sz w:val="26"/>
          <w:szCs w:val="26"/>
          <w:lang w:eastAsia="ru-RU" w:bidi="ru-RU"/>
        </w:rPr>
        <w:t>и</w:t>
      </w:r>
      <w:r w:rsidRPr="00A629A1">
        <w:rPr>
          <w:rFonts w:ascii="Century Schoolbook" w:eastAsia="Century Schoolbook" w:hAnsi="Century Schoolbook" w:cs="Century Schoolbook"/>
          <w:color w:val="000000"/>
          <w:kern w:val="0"/>
          <w:sz w:val="26"/>
          <w:szCs w:val="26"/>
          <w:u w:val="single"/>
          <w:lang w:eastAsia="ru-RU" w:bidi="ru-RU"/>
        </w:rPr>
        <w:t>, ультиматум</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т.и*, то мы долшш обратиться к языку памятников международного нрава предшествующих эпох (известная часть современной дипломатической лексики восходит даже к I ве</w:t>
      </w:r>
      <w:r w:rsidRPr="00A629A1">
        <w:rPr>
          <w:rFonts w:ascii="Century Schoolbook" w:eastAsia="Century Schoolbook" w:hAnsi="Century Schoolbook" w:cs="Century Schoolbook"/>
          <w:color w:val="000000"/>
          <w:kern w:val="0"/>
          <w:sz w:val="26"/>
          <w:szCs w:val="26"/>
          <w:lang w:eastAsia="ru-RU" w:bidi="ru-RU"/>
        </w:rPr>
        <w:softHyphen/>
        <w:t>ку).</w:t>
      </w:r>
    </w:p>
    <w:p w:rsidR="00A629A1" w:rsidRPr="00A629A1" w:rsidRDefault="00A629A1" w:rsidP="00A629A1">
      <w:pPr>
        <w:tabs>
          <w:tab w:val="clear" w:pos="709"/>
        </w:tabs>
        <w:suppressAutoHyphens w:val="0"/>
        <w:spacing w:after="0" w:line="485"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Методологическая база исследования.</w:t>
      </w:r>
      <w:r w:rsidRPr="00A629A1">
        <w:rPr>
          <w:rFonts w:ascii="Century Schoolbook" w:eastAsia="Century Schoolbook" w:hAnsi="Century Schoolbook" w:cs="Century Schoolbook"/>
          <w:color w:val="000000"/>
          <w:kern w:val="0"/>
          <w:sz w:val="26"/>
          <w:szCs w:val="26"/>
          <w:lang w:eastAsia="ru-RU" w:bidi="ru-RU"/>
        </w:rPr>
        <w:t xml:space="preserve"> При разрешении постав</w:t>
      </w:r>
      <w:r w:rsidRPr="00A629A1">
        <w:rPr>
          <w:rFonts w:ascii="Century Schoolbook" w:eastAsia="Century Schoolbook" w:hAnsi="Century Schoolbook" w:cs="Century Schoolbook"/>
          <w:color w:val="000000"/>
          <w:kern w:val="0"/>
          <w:sz w:val="26"/>
          <w:szCs w:val="26"/>
          <w:lang w:eastAsia="ru-RU" w:bidi="ru-RU"/>
        </w:rPr>
        <w:softHyphen/>
        <w:t xml:space="preserve">ленных задач автор придерживался двух </w:t>
      </w:r>
      <w:r w:rsidRPr="00A629A1">
        <w:rPr>
          <w:rFonts w:ascii="Century Schoolbook" w:eastAsia="Century Schoolbook" w:hAnsi="Century Schoolbook" w:cs="Century Schoolbook"/>
          <w:color w:val="000000"/>
          <w:kern w:val="0"/>
          <w:sz w:val="26"/>
          <w:szCs w:val="26"/>
          <w:lang w:val="uk-UA" w:eastAsia="uk-UA" w:bidi="uk-UA"/>
        </w:rPr>
        <w:t xml:space="preserve">основних </w:t>
      </w:r>
      <w:r w:rsidRPr="00A629A1">
        <w:rPr>
          <w:rFonts w:ascii="Century Schoolbook" w:eastAsia="Century Schoolbook" w:hAnsi="Century Schoolbook" w:cs="Century Schoolbook"/>
          <w:color w:val="000000"/>
          <w:kern w:val="0"/>
          <w:sz w:val="26"/>
          <w:szCs w:val="26"/>
          <w:lang w:eastAsia="ru-RU" w:bidi="ru-RU"/>
        </w:rPr>
        <w:t>методологических требований; I) изучать каждое явление в его связи о материальной основой аизни общества» с другими общественными явлениями и 2) изучать явления диалектически» в их изменении и развитии# Поэто</w:t>
      </w:r>
      <w:r w:rsidRPr="00A629A1">
        <w:rPr>
          <w:rFonts w:ascii="Century Schoolbook" w:eastAsia="Century Schoolbook" w:hAnsi="Century Schoolbook" w:cs="Century Schoolbook"/>
          <w:color w:val="000000"/>
          <w:kern w:val="0"/>
          <w:sz w:val="26"/>
          <w:szCs w:val="26"/>
          <w:lang w:eastAsia="ru-RU" w:bidi="ru-RU"/>
        </w:rPr>
        <w:softHyphen/>
        <w:t xml:space="preserve">му, чтобы дать научный анализ дипломатической лексики ОТ в, , необходимо ясно представлять те общественные явления, связи, ту наездународно-правовую систему в целом, которые существовали в яизни народа. С этой цель® </w:t>
      </w:r>
      <w:r w:rsidRPr="00A629A1">
        <w:rPr>
          <w:rFonts w:ascii="Century Schoolbook" w:eastAsia="Century Schoolbook" w:hAnsi="Century Schoolbook" w:cs="Century Schoolbook"/>
          <w:color w:val="000000"/>
          <w:kern w:val="0"/>
          <w:sz w:val="26"/>
          <w:szCs w:val="26"/>
          <w:lang w:val="uk-UA" w:eastAsia="uk-UA" w:bidi="uk-UA"/>
        </w:rPr>
        <w:t xml:space="preserve">нашій </w:t>
      </w:r>
      <w:r w:rsidRPr="00A629A1">
        <w:rPr>
          <w:rFonts w:ascii="Century Schoolbook" w:eastAsia="Century Schoolbook" w:hAnsi="Century Schoolbook" w:cs="Century Schoolbook"/>
          <w:color w:val="000000"/>
          <w:kern w:val="0"/>
          <w:sz w:val="26"/>
          <w:szCs w:val="26"/>
          <w:lang w:eastAsia="ru-RU" w:bidi="ru-RU"/>
        </w:rPr>
        <w:t>была изучена литература, отража</w:t>
      </w:r>
      <w:r w:rsidRPr="00A629A1">
        <w:rPr>
          <w:rFonts w:ascii="Century Schoolbook" w:eastAsia="Century Schoolbook" w:hAnsi="Century Schoolbook" w:cs="Century Schoolbook"/>
          <w:color w:val="000000"/>
          <w:kern w:val="0"/>
          <w:sz w:val="26"/>
          <w:szCs w:val="26"/>
          <w:lang w:eastAsia="ru-RU" w:bidi="ru-RU"/>
        </w:rPr>
        <w:softHyphen/>
        <w:t>ющая историю русского народа, историю дипломатии, общественно</w:t>
      </w:r>
      <w:r w:rsidRPr="00A629A1">
        <w:rPr>
          <w:rFonts w:ascii="Century Schoolbook" w:eastAsia="Century Schoolbook" w:hAnsi="Century Schoolbook" w:cs="Century Schoolbook"/>
          <w:color w:val="000000"/>
          <w:kern w:val="0"/>
          <w:sz w:val="26"/>
          <w:szCs w:val="26"/>
          <w:lang w:eastAsia="ru-RU" w:bidi="ru-RU"/>
        </w:rPr>
        <w:softHyphen/>
        <w:t>политическое устройство русского государства в ОТ в* Привлека</w:t>
      </w:r>
      <w:r w:rsidRPr="00A629A1">
        <w:rPr>
          <w:rFonts w:ascii="Century Schoolbook" w:eastAsia="Century Schoolbook" w:hAnsi="Century Schoolbook" w:cs="Century Schoolbook"/>
          <w:color w:val="000000"/>
          <w:kern w:val="0"/>
          <w:sz w:val="26"/>
          <w:szCs w:val="26"/>
          <w:lang w:eastAsia="ru-RU" w:bidi="ru-RU"/>
        </w:rPr>
        <w:softHyphen/>
        <w:t>лись работы историков, юристов-шеэдународашдав (С .А*Белокурова»</w:t>
      </w:r>
    </w:p>
    <w:p w:rsidR="00A629A1" w:rsidRPr="00A629A1" w:rsidRDefault="00A629A1" w:rsidP="00A629A1">
      <w:pPr>
        <w:tabs>
          <w:tab w:val="clear" w:pos="709"/>
        </w:tabs>
        <w:suppressAutoHyphens w:val="0"/>
        <w:spacing w:after="0" w:line="485" w:lineRule="exact"/>
        <w:ind w:left="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Б.Грабаря» д.Б.Левина* И.П.Блищенко, В.Н.Дурденевского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др*).</w:t>
      </w:r>
    </w:p>
    <w:p w:rsidR="00A629A1" w:rsidRPr="00A629A1" w:rsidRDefault="00A629A1" w:rsidP="00A629A1">
      <w:pPr>
        <w:tabs>
          <w:tab w:val="clear" w:pos="709"/>
        </w:tabs>
        <w:suppressAutoHyphens w:val="0"/>
        <w:spacing w:after="0" w:line="485"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Вопрос о щюиохоадении дипломатических терминов решается в настоящей работе на основании данных их письменных фиксаций, а также этимологических и других словарей русского языка*</w:t>
      </w:r>
    </w:p>
    <w:p w:rsidR="00A629A1" w:rsidRPr="00A629A1" w:rsidRDefault="00A629A1" w:rsidP="00A629A1">
      <w:pPr>
        <w:tabs>
          <w:tab w:val="clear" w:pos="709"/>
        </w:tabs>
        <w:suppressAutoHyphens w:val="0"/>
        <w:spacing w:after="0" w:line="485" w:lineRule="exact"/>
        <w:ind w:left="20" w:right="280" w:firstLine="740"/>
        <w:jc w:val="left"/>
        <w:rPr>
          <w:rFonts w:ascii="Century Schoolbook" w:eastAsia="Century Schoolbook" w:hAnsi="Century Schoolbook" w:cs="Century Schoolbook"/>
          <w:color w:val="000000"/>
          <w:kern w:val="0"/>
          <w:sz w:val="26"/>
          <w:szCs w:val="26"/>
          <w:lang w:eastAsia="ru-RU" w:bidi="ru-RU"/>
        </w:rPr>
        <w:sectPr w:rsidR="00A629A1" w:rsidRPr="00A629A1">
          <w:headerReference w:type="even" r:id="rId16"/>
          <w:headerReference w:type="default" r:id="rId17"/>
          <w:type w:val="continuous"/>
          <w:pgSz w:w="16838" w:h="23810"/>
          <w:pgMar w:top="4629" w:right="3403" w:bottom="4323" w:left="3432"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Описание дипломатической лексики дается по тематическим груп</w:t>
      </w:r>
      <w:r w:rsidRPr="00A629A1">
        <w:rPr>
          <w:rFonts w:ascii="Century Schoolbook" w:eastAsia="Century Schoolbook" w:hAnsi="Century Schoolbook" w:cs="Century Schoolbook"/>
          <w:color w:val="000000"/>
          <w:kern w:val="0"/>
          <w:sz w:val="26"/>
          <w:szCs w:val="26"/>
          <w:lang w:eastAsia="ru-RU" w:bidi="ru-RU"/>
        </w:rPr>
        <w:softHyphen/>
        <w:t>пам - объединениям слов логического порядка (по логическому осно</w:t>
      </w:r>
      <w:r w:rsidRPr="00A629A1">
        <w:rPr>
          <w:rFonts w:ascii="Century Schoolbook" w:eastAsia="Century Schoolbook" w:hAnsi="Century Schoolbook" w:cs="Century Schoolbook"/>
          <w:color w:val="000000"/>
          <w:kern w:val="0"/>
          <w:sz w:val="26"/>
          <w:szCs w:val="26"/>
          <w:lang w:eastAsia="ru-RU" w:bidi="ru-RU"/>
        </w:rPr>
        <w:softHyphen/>
        <w:t>ванию), в которых внеязшшвая сторона (мир вещей и явлений) пре</w:t>
      </w:r>
      <w:r w:rsidRPr="00A629A1">
        <w:rPr>
          <w:rFonts w:ascii="Century Schoolbook" w:eastAsia="Century Schoolbook" w:hAnsi="Century Schoolbook" w:cs="Century Schoolbook"/>
          <w:color w:val="000000"/>
          <w:kern w:val="0"/>
          <w:sz w:val="26"/>
          <w:szCs w:val="26"/>
          <w:lang w:eastAsia="ru-RU" w:bidi="ru-RU"/>
        </w:rPr>
        <w:softHyphen/>
        <w:t>валирует над язшшвой; то есть ©то объединения слов, опирающиеся на классификации самих предметов и явлений (отношения между сло</w:t>
      </w:r>
      <w:r w:rsidRPr="00A629A1">
        <w:rPr>
          <w:rFonts w:ascii="Century Schoolbook" w:eastAsia="Century Schoolbook" w:hAnsi="Century Schoolbook" w:cs="Century Schoolbook"/>
          <w:color w:val="000000"/>
          <w:kern w:val="0"/>
          <w:sz w:val="26"/>
          <w:szCs w:val="26"/>
          <w:lang w:eastAsia="ru-RU" w:bidi="ru-RU"/>
        </w:rPr>
        <w:softHyphen/>
        <w:t xml:space="preserve">вами здесь строятся только на внешних отношениях мевду понятиями) /Сороколетов </w:t>
      </w:r>
      <w:r w:rsidRPr="00A629A1">
        <w:rPr>
          <w:rFonts w:ascii="Century Schoolbook" w:eastAsia="Century Schoolbook" w:hAnsi="Century Schoolbook" w:cs="Century Schoolbook"/>
          <w:smallCaps/>
          <w:color w:val="000000"/>
          <w:kern w:val="0"/>
          <w:sz w:val="26"/>
          <w:szCs w:val="26"/>
          <w:lang w:eastAsia="ru-RU" w:bidi="ru-RU"/>
        </w:rPr>
        <w:t>ф.П.</w:t>
      </w:r>
      <w:r w:rsidRPr="00A629A1">
        <w:rPr>
          <w:rFonts w:ascii="Century Schoolbook" w:eastAsia="Century Schoolbook" w:hAnsi="Century Schoolbook" w:cs="Century Schoolbook"/>
          <w:color w:val="000000"/>
          <w:kern w:val="0"/>
          <w:sz w:val="26"/>
          <w:szCs w:val="26"/>
          <w:lang w:eastAsia="ru-RU" w:bidi="ru-RU"/>
        </w:rPr>
        <w:t xml:space="preserve"> 1970» с. 21$ Филин Ф.П. 1982, с. 235/. Слова классифицируются по тем или иньш сферам употребления почти безотносительно к тому, в каких отношениях друг к другу находят</w:t>
      </w:r>
      <w:r w:rsidRPr="00A629A1">
        <w:rPr>
          <w:rFonts w:ascii="Century Schoolbook" w:eastAsia="Century Schoolbook" w:hAnsi="Century Schoolbook" w:cs="Century Schoolbook"/>
          <w:color w:val="000000"/>
          <w:kern w:val="0"/>
          <w:sz w:val="26"/>
          <w:szCs w:val="26"/>
          <w:lang w:eastAsia="ru-RU" w:bidi="ru-RU"/>
        </w:rPr>
        <w:softHyphen/>
        <w:t>ся слова по их значениям /Филин $*Я» 1982, с. 235/</w:t>
      </w:r>
      <w:r w:rsidRPr="00A629A1">
        <w:rPr>
          <w:rFonts w:ascii="Century Schoolbook" w:eastAsia="Century Schoolbook" w:hAnsi="Century Schoolbook" w:cs="Century Schoolbook"/>
          <w:color w:val="000000"/>
          <w:kern w:val="0"/>
          <w:sz w:val="26"/>
          <w:szCs w:val="26"/>
          <w:lang w:val="en-US" w:eastAsia="en-US" w:bidi="en-US"/>
        </w:rPr>
        <w:t>s</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eastAsia="ru-RU" w:bidi="ru-RU"/>
        </w:rPr>
        <w:t>ср. такие</w:t>
      </w:r>
    </w:p>
    <w:p w:rsidR="00A629A1" w:rsidRPr="00A629A1" w:rsidRDefault="00A629A1" w:rsidP="00A629A1">
      <w:pPr>
        <w:tabs>
          <w:tab w:val="clear" w:pos="709"/>
        </w:tabs>
        <w:suppressAutoHyphens w:val="0"/>
        <w:spacing w:after="64" w:line="485" w:lineRule="exact"/>
        <w:ind w:left="40" w:right="40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smallCaps/>
          <w:color w:val="000000"/>
          <w:kern w:val="0"/>
          <w:sz w:val="26"/>
          <w:szCs w:val="26"/>
          <w:lang w:val="uk-UA" w:eastAsia="uk-UA" w:bidi="uk-UA"/>
        </w:rPr>
        <w:t xml:space="preserve">"їєш", </w:t>
      </w:r>
      <w:r w:rsidRPr="00A629A1">
        <w:rPr>
          <w:rFonts w:ascii="Century Schoolbook" w:eastAsia="Century Schoolbook" w:hAnsi="Century Schoolbook" w:cs="Century Schoolbook"/>
          <w:color w:val="000000"/>
          <w:kern w:val="0"/>
          <w:sz w:val="26"/>
          <w:szCs w:val="26"/>
          <w:lang w:eastAsia="ru-RU" w:bidi="ru-RU"/>
        </w:rPr>
        <w:t xml:space="preserve">как </w:t>
      </w:r>
      <w:r w:rsidRPr="00A629A1">
        <w:rPr>
          <w:rFonts w:ascii="Century Schoolbook" w:eastAsia="Century Schoolbook" w:hAnsi="Century Schoolbook" w:cs="Century Schoolbook"/>
          <w:color w:val="000000"/>
          <w:kern w:val="0"/>
          <w:sz w:val="26"/>
          <w:szCs w:val="26"/>
          <w:lang w:val="uk-UA" w:eastAsia="uk-UA" w:bidi="uk-UA"/>
        </w:rPr>
        <w:t xml:space="preserve">слова, </w:t>
      </w:r>
      <w:r w:rsidRPr="00A629A1">
        <w:rPr>
          <w:rFonts w:ascii="Century Schoolbook" w:eastAsia="Century Schoolbook" w:hAnsi="Century Schoolbook" w:cs="Century Schoolbook"/>
          <w:color w:val="000000"/>
          <w:kern w:val="0"/>
          <w:sz w:val="26"/>
          <w:szCs w:val="26"/>
          <w:lang w:eastAsia="ru-RU" w:bidi="ru-RU"/>
        </w:rPr>
        <w:t xml:space="preserve">обозначающие </w:t>
      </w:r>
      <w:r w:rsidRPr="00A629A1">
        <w:rPr>
          <w:rFonts w:ascii="Century Schoolbook" w:eastAsia="Century Schoolbook" w:hAnsi="Century Schoolbook" w:cs="Century Schoolbook"/>
          <w:color w:val="000000"/>
          <w:kern w:val="0"/>
          <w:sz w:val="26"/>
          <w:szCs w:val="26"/>
          <w:lang w:val="uk-UA" w:eastAsia="uk-UA" w:bidi="uk-UA"/>
        </w:rPr>
        <w:t xml:space="preserve">і) </w:t>
      </w:r>
      <w:r w:rsidRPr="00A629A1">
        <w:rPr>
          <w:rFonts w:ascii="Century Schoolbook" w:eastAsia="Century Schoolbook" w:hAnsi="Century Schoolbook" w:cs="Century Schoolbook"/>
          <w:color w:val="000000"/>
          <w:kern w:val="0"/>
          <w:sz w:val="26"/>
          <w:szCs w:val="26"/>
          <w:lang w:eastAsia="ru-RU" w:bidi="ru-RU"/>
        </w:rPr>
        <w:t>дипломатических агентов, 2) территорию, 3) население в меадународном праве, 4) дипломатиче</w:t>
      </w:r>
      <w:r w:rsidRPr="00A629A1">
        <w:rPr>
          <w:rFonts w:ascii="Century Schoolbook" w:eastAsia="Century Schoolbook" w:hAnsi="Century Schoolbook" w:cs="Century Schoolbook"/>
          <w:color w:val="000000"/>
          <w:kern w:val="0"/>
          <w:sz w:val="26"/>
          <w:szCs w:val="26"/>
          <w:lang w:eastAsia="ru-RU" w:bidi="ru-RU"/>
        </w:rPr>
        <w:softHyphen/>
        <w:t xml:space="preserve">ские документа и т.п. Такие тершны, как, например, </w:t>
      </w:r>
      <w:r w:rsidRPr="00A629A1">
        <w:rPr>
          <w:rFonts w:ascii="Century Schoolbook" w:eastAsia="Century Schoolbook" w:hAnsi="Century Schoolbook" w:cs="Century Schoolbook"/>
          <w:color w:val="000000"/>
          <w:kern w:val="0"/>
          <w:sz w:val="26"/>
          <w:szCs w:val="26"/>
          <w:u w:val="single"/>
          <w:lang w:eastAsia="ru-RU" w:bidi="ru-RU"/>
        </w:rPr>
        <w:t>посол</w:t>
      </w:r>
      <w:r w:rsidRPr="00A629A1">
        <w:rPr>
          <w:rFonts w:ascii="Century Schoolbook" w:eastAsia="Century Schoolbook" w:hAnsi="Century Schoolbook" w:cs="Century Schoolbook"/>
          <w:color w:val="000000"/>
          <w:kern w:val="0"/>
          <w:sz w:val="26"/>
          <w:szCs w:val="26"/>
          <w:lang w:eastAsia="ru-RU" w:bidi="ru-RU"/>
        </w:rPr>
        <w:t>, рези</w:t>
      </w:r>
      <w:r w:rsidRPr="00A629A1">
        <w:rPr>
          <w:rFonts w:ascii="Century Schoolbook" w:eastAsia="Century Schoolbook" w:hAnsi="Century Schoolbook" w:cs="Century Schoolbook"/>
          <w:color w:val="000000"/>
          <w:kern w:val="0"/>
          <w:sz w:val="26"/>
          <w:szCs w:val="26"/>
          <w:lang w:eastAsia="ru-RU" w:bidi="ru-RU"/>
        </w:rPr>
        <w:softHyphen/>
        <w:t>дент, повеянный в делах объединяются в одну тематическуш группу;</w:t>
      </w:r>
    </w:p>
    <w:p w:rsidR="00A629A1" w:rsidRPr="00A629A1" w:rsidRDefault="00A629A1" w:rsidP="00A629A1">
      <w:pPr>
        <w:tabs>
          <w:tab w:val="clear" w:pos="709"/>
        </w:tabs>
        <w:suppressAutoHyphens w:val="0"/>
        <w:spacing w:after="0" w:line="480" w:lineRule="exact"/>
        <w:ind w:left="40" w:right="40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отношения </w:t>
      </w:r>
      <w:r w:rsidRPr="00A629A1">
        <w:rPr>
          <w:rFonts w:ascii="Century Schoolbook" w:eastAsia="Century Schoolbook" w:hAnsi="Century Schoolbook" w:cs="Century Schoolbook"/>
          <w:color w:val="000000"/>
          <w:kern w:val="0"/>
          <w:sz w:val="26"/>
          <w:szCs w:val="26"/>
          <w:lang w:val="uk-UA" w:eastAsia="uk-UA" w:bidi="uk-UA"/>
        </w:rPr>
        <w:t xml:space="preserve">мещіу </w:t>
      </w:r>
      <w:r w:rsidRPr="00A629A1">
        <w:rPr>
          <w:rFonts w:ascii="Century Schoolbook" w:eastAsia="Century Schoolbook" w:hAnsi="Century Schoolbook" w:cs="Century Schoolbook"/>
          <w:color w:val="000000"/>
          <w:kern w:val="0"/>
          <w:sz w:val="26"/>
          <w:szCs w:val="26"/>
          <w:lang w:eastAsia="ru-RU" w:bidi="ru-RU"/>
        </w:rPr>
        <w:t>названными обозначенияаи зиэдтся на сложившей</w:t>
      </w:r>
      <w:r w:rsidRPr="00A629A1">
        <w:rPr>
          <w:rFonts w:ascii="Century Schoolbook" w:eastAsia="Century Schoolbook" w:hAnsi="Century Schoolbook" w:cs="Century Schoolbook"/>
          <w:color w:val="000000"/>
          <w:kern w:val="0"/>
          <w:sz w:val="26"/>
          <w:szCs w:val="26"/>
          <w:lang w:eastAsia="ru-RU" w:bidi="ru-RU"/>
        </w:rPr>
        <w:softHyphen/>
        <w:t>ся к началу ХУШ в. в международно-правовой практике иерархии дип</w:t>
      </w:r>
      <w:r w:rsidRPr="00A629A1">
        <w:rPr>
          <w:rFonts w:ascii="Century Schoolbook" w:eastAsia="Century Schoolbook" w:hAnsi="Century Schoolbook" w:cs="Century Schoolbook"/>
          <w:color w:val="000000"/>
          <w:kern w:val="0"/>
          <w:sz w:val="26"/>
          <w:szCs w:val="26"/>
          <w:lang w:eastAsia="ru-RU" w:bidi="ru-RU"/>
        </w:rPr>
        <w:softHyphen/>
        <w:t>ломатических уполномоченных.</w:t>
      </w:r>
    </w:p>
    <w:p w:rsidR="00A629A1" w:rsidRPr="00A629A1" w:rsidRDefault="00A629A1" w:rsidP="00A629A1">
      <w:pPr>
        <w:tabs>
          <w:tab w:val="clear" w:pos="709"/>
        </w:tabs>
        <w:suppressAutoHyphens w:val="0"/>
        <w:spacing w:after="0" w:line="480" w:lineRule="exact"/>
        <w:ind w:left="40" w:right="26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Такой принцип группировки представляет известно© методиче</w:t>
      </w:r>
      <w:r w:rsidRPr="00A629A1">
        <w:rPr>
          <w:rFonts w:ascii="Century Schoolbook" w:eastAsia="Century Schoolbook" w:hAnsi="Century Schoolbook" w:cs="Century Schoolbook"/>
          <w:color w:val="000000"/>
          <w:kern w:val="0"/>
          <w:sz w:val="26"/>
          <w:szCs w:val="26"/>
          <w:lang w:eastAsia="ru-RU" w:bidi="ru-RU"/>
        </w:rPr>
        <w:softHyphen/>
        <w:t>ское удобство при изложении разнородного лексического материала? более или менее четко определяется круг слов, подвергающихся лэк- еиш-еемантичеокому анализу.</w:t>
      </w:r>
    </w:p>
    <w:p w:rsidR="00A629A1" w:rsidRPr="00A629A1" w:rsidRDefault="00A629A1" w:rsidP="00A629A1">
      <w:pPr>
        <w:tabs>
          <w:tab w:val="clear" w:pos="709"/>
        </w:tabs>
        <w:suppressAutoHyphens w:val="0"/>
        <w:spacing w:after="0" w:line="480" w:lineRule="exact"/>
        <w:ind w:left="40" w:right="26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Тематическая классификация </w:t>
      </w:r>
      <w:r w:rsidRPr="00A629A1">
        <w:rPr>
          <w:rFonts w:ascii="Century Gothic" w:eastAsia="Century Gothic" w:hAnsi="Century Gothic" w:cs="Century Gothic"/>
          <w:i/>
          <w:iCs/>
          <w:color w:val="000000"/>
          <w:kern w:val="0"/>
          <w:sz w:val="26"/>
          <w:szCs w:val="26"/>
          <w:lang w:eastAsia="ru-RU" w:bidi="ru-RU"/>
        </w:rPr>
        <w:t>тжошт</w:t>
      </w:r>
      <w:r w:rsidRPr="00A629A1">
        <w:rPr>
          <w:rFonts w:ascii="Century Schoolbook" w:eastAsia="Century Schoolbook" w:hAnsi="Century Schoolbook" w:cs="Century Schoolbook"/>
          <w:color w:val="000000"/>
          <w:kern w:val="0"/>
          <w:sz w:val="26"/>
          <w:szCs w:val="26"/>
          <w:lang w:eastAsia="ru-RU" w:bidi="ru-RU"/>
        </w:rPr>
        <w:t xml:space="preserve"> в работ© дополняется вы</w:t>
      </w:r>
      <w:r w:rsidRPr="00A629A1">
        <w:rPr>
          <w:rFonts w:ascii="Century Schoolbook" w:eastAsia="Century Schoolbook" w:hAnsi="Century Schoolbook" w:cs="Century Schoolbook"/>
          <w:color w:val="000000"/>
          <w:kern w:val="0"/>
          <w:sz w:val="26"/>
          <w:szCs w:val="26"/>
          <w:lang w:eastAsia="ru-RU" w:bidi="ru-RU"/>
        </w:rPr>
        <w:softHyphen/>
        <w:t xml:space="preserve">делением </w:t>
      </w:r>
      <w:r w:rsidRPr="00A629A1">
        <w:rPr>
          <w:rFonts w:ascii="Century Schoolbook" w:eastAsia="Century Schoolbook" w:hAnsi="Century Schoolbook" w:cs="Century Schoolbook"/>
          <w:color w:val="000000"/>
          <w:kern w:val="0"/>
          <w:sz w:val="26"/>
          <w:szCs w:val="26"/>
          <w:lang w:val="uk-UA" w:eastAsia="uk-UA" w:bidi="uk-UA"/>
        </w:rPr>
        <w:t xml:space="preserve">лексшш-еемантических </w:t>
      </w:r>
      <w:r w:rsidRPr="00A629A1">
        <w:rPr>
          <w:rFonts w:ascii="Century Schoolbook" w:eastAsia="Century Schoolbook" w:hAnsi="Century Schoolbook" w:cs="Century Schoolbook"/>
          <w:color w:val="000000"/>
          <w:kern w:val="0"/>
          <w:sz w:val="26"/>
          <w:szCs w:val="26"/>
          <w:lang w:eastAsia="ru-RU" w:bidi="ru-RU"/>
        </w:rPr>
        <w:t>групп слов (или семантических по</w:t>
      </w:r>
      <w:r w:rsidRPr="00A629A1">
        <w:rPr>
          <w:rFonts w:ascii="Century Schoolbook" w:eastAsia="Century Schoolbook" w:hAnsi="Century Schoolbook" w:cs="Century Schoolbook"/>
          <w:color w:val="000000"/>
          <w:kern w:val="0"/>
          <w:sz w:val="26"/>
          <w:szCs w:val="26"/>
          <w:lang w:eastAsia="ru-RU" w:bidi="ru-RU"/>
        </w:rPr>
        <w:softHyphen/>
        <w:t>лей), существующих в рашах тематической группы, более мелких, но тесно связанных иду собой# Зто объединении двух и более слов по их лексическим значеншш; по семантической близости слов, час</w:t>
      </w:r>
      <w:r w:rsidRPr="00A629A1">
        <w:rPr>
          <w:rFonts w:ascii="Century Schoolbook" w:eastAsia="Century Schoolbook" w:hAnsi="Century Schoolbook" w:cs="Century Schoolbook"/>
          <w:color w:val="000000"/>
          <w:kern w:val="0"/>
          <w:sz w:val="26"/>
          <w:szCs w:val="26"/>
          <w:lang w:eastAsia="ru-RU" w:bidi="ru-RU"/>
        </w:rPr>
        <w:softHyphen/>
        <w:t xml:space="preserve">тичному или полному совпэденш значений; сюда </w:t>
      </w:r>
      <w:r w:rsidRPr="00A629A1">
        <w:rPr>
          <w:rFonts w:ascii="Century Gothic" w:eastAsia="Century Gothic" w:hAnsi="Century Gothic" w:cs="Century Gothic"/>
          <w:i/>
          <w:iCs/>
          <w:color w:val="000000"/>
          <w:spacing w:val="-10"/>
          <w:kern w:val="0"/>
          <w:sz w:val="26"/>
          <w:szCs w:val="26"/>
          <w:lang w:eastAsia="ru-RU" w:bidi="ru-RU"/>
        </w:rPr>
        <w:t>т</w:t>
      </w:r>
      <w:r w:rsidRPr="00A629A1">
        <w:rPr>
          <w:rFonts w:ascii="Century Schoolbook" w:eastAsia="Century Schoolbook" w:hAnsi="Century Schoolbook" w:cs="Century Schoolbook"/>
          <w:color w:val="000000"/>
          <w:kern w:val="0"/>
          <w:sz w:val="26"/>
          <w:szCs w:val="26"/>
          <w:lang w:eastAsia="ru-RU" w:bidi="ru-RU"/>
        </w:rPr>
        <w:t xml:space="preserve"> вкяючаюхся отно</w:t>
      </w:r>
      <w:r w:rsidRPr="00A629A1">
        <w:rPr>
          <w:rFonts w:ascii="Century Schoolbook" w:eastAsia="Century Schoolbook" w:hAnsi="Century Schoolbook" w:cs="Century Schoolbook"/>
          <w:color w:val="000000"/>
          <w:kern w:val="0"/>
          <w:sz w:val="26"/>
          <w:szCs w:val="26"/>
          <w:lang w:eastAsia="ru-RU" w:bidi="ru-RU"/>
        </w:rPr>
        <w:softHyphen/>
        <w:t>шения синонимии, антонимии, дифференциации и обобщения и т.д. /Филин Ф*П* 1982, С* 230/.</w:t>
      </w:r>
    </w:p>
    <w:p w:rsidR="00A629A1" w:rsidRPr="00A629A1" w:rsidRDefault="00A629A1" w:rsidP="00A629A1">
      <w:pPr>
        <w:tabs>
          <w:tab w:val="clear" w:pos="709"/>
        </w:tabs>
        <w:suppressAutoHyphens w:val="0"/>
        <w:spacing w:after="0" w:line="480" w:lineRule="exact"/>
        <w:ind w:left="40" w:right="26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Если отношения </w:t>
      </w:r>
      <w:r w:rsidRPr="00A629A1">
        <w:rPr>
          <w:rFonts w:ascii="Century Schoolbook" w:eastAsia="Century Schoolbook" w:hAnsi="Century Schoolbook" w:cs="Century Schoolbook"/>
          <w:color w:val="000000"/>
          <w:kern w:val="0"/>
          <w:sz w:val="26"/>
          <w:szCs w:val="26"/>
          <w:lang w:val="uk-UA" w:eastAsia="uk-UA" w:bidi="uk-UA"/>
        </w:rPr>
        <w:t xml:space="preserve">аюзду </w:t>
      </w:r>
      <w:r w:rsidRPr="00A629A1">
        <w:rPr>
          <w:rFonts w:ascii="Century Schoolbook" w:eastAsia="Century Schoolbook" w:hAnsi="Century Schoolbook" w:cs="Century Schoolbook"/>
          <w:color w:val="000000"/>
          <w:kern w:val="0"/>
          <w:sz w:val="26"/>
          <w:szCs w:val="26"/>
          <w:lang w:eastAsia="ru-RU" w:bidi="ru-RU"/>
        </w:rPr>
        <w:t>словами в тенатичесних группах строятся только на внешних отношениях аезду понятиями, то эти отношения в лексико-семантических группах слов представляют собой внутреннее, специфическое явление языка, обусловленное ходоа его историческо</w:t>
      </w:r>
      <w:r w:rsidRPr="00A629A1">
        <w:rPr>
          <w:rFonts w:ascii="Century Schoolbook" w:eastAsia="Century Schoolbook" w:hAnsi="Century Schoolbook" w:cs="Century Schoolbook"/>
          <w:color w:val="000000"/>
          <w:kern w:val="0"/>
          <w:sz w:val="26"/>
          <w:szCs w:val="26"/>
          <w:lang w:eastAsia="ru-RU" w:bidi="ru-RU"/>
        </w:rPr>
        <w:softHyphen/>
        <w:t>го развития* Яркий пример тому - сшоншшческие разряды слов, обо</w:t>
      </w:r>
      <w:r w:rsidRPr="00A629A1">
        <w:rPr>
          <w:rFonts w:ascii="Century Schoolbook" w:eastAsia="Century Schoolbook" w:hAnsi="Century Schoolbook" w:cs="Century Schoolbook"/>
          <w:color w:val="000000"/>
          <w:kern w:val="0"/>
          <w:sz w:val="26"/>
          <w:szCs w:val="26"/>
          <w:lang w:eastAsia="ru-RU" w:bidi="ru-RU"/>
        </w:rPr>
        <w:softHyphen/>
        <w:t xml:space="preserve">значающих одно </w:t>
      </w:r>
      <w:r w:rsidRPr="00A629A1">
        <w:rPr>
          <w:rFonts w:ascii="Century Schoolbook" w:eastAsia="Century Schoolbook" w:hAnsi="Century Schoolbook" w:cs="Century Schoolbook"/>
          <w:color w:val="000000"/>
          <w:kern w:val="0"/>
          <w:sz w:val="26"/>
          <w:szCs w:val="26"/>
          <w:lang w:val="uk-UA" w:eastAsia="uk-UA" w:bidi="uk-UA"/>
        </w:rPr>
        <w:t xml:space="preserve">пошти© </w:t>
      </w:r>
      <w:r w:rsidRPr="00A629A1">
        <w:rPr>
          <w:rFonts w:ascii="Century Schoolbook" w:eastAsia="Century Schoolbook" w:hAnsi="Century Schoolbook" w:cs="Century Schoolbook"/>
          <w:color w:val="000000"/>
          <w:kern w:val="0"/>
          <w:sz w:val="26"/>
          <w:szCs w:val="26"/>
          <w:lang w:eastAsia="ru-RU" w:bidi="ru-RU"/>
        </w:rPr>
        <w:t xml:space="preserve">(ср. </w:t>
      </w:r>
      <w:r w:rsidRPr="00A629A1">
        <w:rPr>
          <w:rFonts w:ascii="Century Schoolbook" w:eastAsia="Century Schoolbook" w:hAnsi="Century Schoolbook" w:cs="Century Schoolbook"/>
          <w:color w:val="000000"/>
          <w:kern w:val="0"/>
          <w:sz w:val="26"/>
          <w:szCs w:val="26"/>
          <w:u w:val="single"/>
          <w:lang w:eastAsia="ru-RU" w:bidi="ru-RU"/>
        </w:rPr>
        <w:t>граница</w:t>
      </w:r>
      <w:r w:rsidRPr="00A629A1">
        <w:rPr>
          <w:rFonts w:ascii="Century Schoolbook" w:eastAsia="Century Schoolbook" w:hAnsi="Century Schoolbook" w:cs="Century Schoolbook"/>
          <w:color w:val="000000"/>
          <w:kern w:val="0"/>
          <w:sz w:val="26"/>
          <w:szCs w:val="26"/>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рубеа</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подданств</w:t>
      </w:r>
      <w:r w:rsidRPr="00A629A1">
        <w:rPr>
          <w:rFonts w:ascii="Century Schoolbook" w:eastAsia="Century Schoolbook" w:hAnsi="Century Schoolbook" w:cs="Century Schoolbook"/>
          <w:color w:val="000000"/>
          <w:kern w:val="0"/>
          <w:sz w:val="26"/>
          <w:szCs w:val="26"/>
          <w:lang w:eastAsia="ru-RU" w:bidi="ru-RU"/>
        </w:rPr>
        <w:t xml:space="preserve">о - </w:t>
      </w:r>
      <w:r w:rsidRPr="00A629A1">
        <w:rPr>
          <w:rFonts w:ascii="Century Schoolbook" w:eastAsia="Century Schoolbook" w:hAnsi="Century Schoolbook" w:cs="Century Schoolbook"/>
          <w:color w:val="000000"/>
          <w:kern w:val="0"/>
          <w:sz w:val="26"/>
          <w:szCs w:val="26"/>
          <w:u w:val="single"/>
          <w:lang w:eastAsia="ru-RU" w:bidi="ru-RU"/>
        </w:rPr>
        <w:t>граж</w:t>
      </w:r>
      <w:r w:rsidRPr="00A629A1">
        <w:rPr>
          <w:rFonts w:ascii="Century Schoolbook" w:eastAsia="Century Schoolbook" w:hAnsi="Century Schoolbook" w:cs="Century Schoolbook"/>
          <w:color w:val="000000"/>
          <w:kern w:val="0"/>
          <w:sz w:val="26"/>
          <w:szCs w:val="26"/>
          <w:lang w:eastAsia="ru-RU" w:bidi="ru-RU"/>
        </w:rPr>
        <w:softHyphen/>
      </w:r>
      <w:r w:rsidRPr="00A629A1">
        <w:rPr>
          <w:rFonts w:ascii="Century Schoolbook" w:eastAsia="Century Schoolbook" w:hAnsi="Century Schoolbook" w:cs="Century Schoolbook"/>
          <w:color w:val="000000"/>
          <w:kern w:val="0"/>
          <w:sz w:val="26"/>
          <w:szCs w:val="26"/>
          <w:u w:val="single"/>
          <w:lang w:eastAsia="ru-RU" w:bidi="ru-RU"/>
        </w:rPr>
        <w:t>данство</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дого</w:t>
      </w:r>
      <w:r w:rsidRPr="00A629A1">
        <w:rPr>
          <w:rFonts w:ascii="Century Schoolbook" w:eastAsia="Century Schoolbook" w:hAnsi="Century Schoolbook" w:cs="Century Schoolbook"/>
          <w:color w:val="000000"/>
          <w:kern w:val="0"/>
          <w:sz w:val="26"/>
          <w:szCs w:val="26"/>
          <w:lang w:eastAsia="ru-RU" w:bidi="ru-RU"/>
        </w:rPr>
        <w:t xml:space="preserve">вор - </w:t>
      </w:r>
      <w:r w:rsidRPr="00A629A1">
        <w:rPr>
          <w:rFonts w:ascii="Century Schoolbook" w:eastAsia="Century Schoolbook" w:hAnsi="Century Schoolbook" w:cs="Century Schoolbook"/>
          <w:color w:val="000000"/>
          <w:kern w:val="0"/>
          <w:sz w:val="26"/>
          <w:szCs w:val="26"/>
          <w:u w:val="single"/>
          <w:lang w:eastAsia="ru-RU" w:bidi="ru-RU"/>
        </w:rPr>
        <w:t>согл</w:t>
      </w:r>
      <w:r w:rsidRPr="00A629A1">
        <w:rPr>
          <w:rFonts w:ascii="Century Schoolbook" w:eastAsia="Century Schoolbook" w:hAnsi="Century Schoolbook" w:cs="Century Schoolbook"/>
          <w:color w:val="000000"/>
          <w:kern w:val="0"/>
          <w:sz w:val="26"/>
          <w:szCs w:val="26"/>
          <w:lang w:eastAsia="ru-RU" w:bidi="ru-RU"/>
        </w:rPr>
        <w:t xml:space="preserve">ашение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т.п.)*</w:t>
      </w:r>
    </w:p>
    <w:p w:rsidR="00A629A1" w:rsidRPr="00A629A1" w:rsidRDefault="00A629A1" w:rsidP="00A629A1">
      <w:pPr>
        <w:tabs>
          <w:tab w:val="clear" w:pos="709"/>
        </w:tabs>
        <w:suppressAutoHyphens w:val="0"/>
        <w:spacing w:after="0" w:line="480" w:lineRule="exact"/>
        <w:ind w:left="40" w:right="26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Общее между тематическими и лексико-семантическиш группами слов заключается в том, что и те, и другие группы отражают познан</w:t>
      </w:r>
      <w:r w:rsidRPr="00A629A1">
        <w:rPr>
          <w:rFonts w:ascii="Century Schoolbook" w:eastAsia="Century Schoolbook" w:hAnsi="Century Schoolbook" w:cs="Century Schoolbook"/>
          <w:color w:val="000000"/>
          <w:kern w:val="0"/>
          <w:sz w:val="26"/>
          <w:szCs w:val="26"/>
          <w:lang w:eastAsia="ru-RU" w:bidi="ru-RU"/>
        </w:rPr>
        <w:softHyphen/>
        <w:t>ную объективную действительность* В этом случае любая дзкоико-се- мантическая группа слов всегда имеет свою "тему" (хотя бы это бы-</w:t>
      </w:r>
    </w:p>
    <w:p w:rsidR="00A629A1" w:rsidRPr="00A629A1" w:rsidRDefault="00A629A1" w:rsidP="00A629A1">
      <w:pPr>
        <w:tabs>
          <w:tab w:val="clear" w:pos="709"/>
        </w:tabs>
        <w:suppressAutoHyphens w:val="0"/>
        <w:spacing w:after="0" w:line="485" w:lineRule="exact"/>
        <w:ind w:left="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ли и близкие ш </w:t>
      </w:r>
      <w:r w:rsidRPr="00A629A1">
        <w:rPr>
          <w:rFonts w:ascii="Century Schoolbook" w:eastAsia="Century Schoolbook" w:hAnsi="Century Schoolbook" w:cs="Century Schoolbook"/>
          <w:color w:val="000000"/>
          <w:kern w:val="0"/>
          <w:sz w:val="26"/>
          <w:szCs w:val="26"/>
          <w:lang w:val="uk-UA" w:eastAsia="uk-UA" w:bidi="uk-UA"/>
        </w:rPr>
        <w:t xml:space="preserve">значені© </w:t>
      </w:r>
      <w:r w:rsidRPr="00A629A1">
        <w:rPr>
          <w:rFonts w:ascii="Century Schoolbook" w:eastAsia="Century Schoolbook" w:hAnsi="Century Schoolbook" w:cs="Century Schoolbook"/>
          <w:color w:val="000000"/>
          <w:kern w:val="0"/>
          <w:sz w:val="26"/>
          <w:szCs w:val="26"/>
          <w:lang w:eastAsia="ru-RU" w:bidi="ru-RU"/>
        </w:rPr>
        <w:t xml:space="preserve">олова - </w:t>
      </w:r>
      <w:r w:rsidRPr="00A629A1">
        <w:rPr>
          <w:rFonts w:ascii="Century Schoolbook" w:eastAsia="Century Schoolbook" w:hAnsi="Century Schoolbook" w:cs="Century Schoolbook"/>
          <w:color w:val="000000"/>
          <w:kern w:val="0"/>
          <w:sz w:val="26"/>
          <w:szCs w:val="26"/>
          <w:lang w:val="uk-UA" w:eastAsia="uk-UA" w:bidi="uk-UA"/>
        </w:rPr>
        <w:t xml:space="preserve">синониш), </w:t>
      </w:r>
      <w:r w:rsidRPr="00A629A1">
        <w:rPr>
          <w:rFonts w:ascii="Century Schoolbook" w:eastAsia="Century Schoolbook" w:hAnsi="Century Schoolbook" w:cs="Century Schoolbook"/>
          <w:color w:val="000000"/>
          <w:kern w:val="0"/>
          <w:sz w:val="26"/>
          <w:szCs w:val="26"/>
          <w:lang w:eastAsia="ru-RU" w:bidi="ru-RU"/>
        </w:rPr>
        <w:t xml:space="preserve">Да и лабая дэкюяко* семантическая группа слов входит в то или иное тештвческое объе- динеаие слов, являясь ее составной частью. Различие мевд этими типами связей слов, - пишет Ф.П.Фшган, - состоит в </w:t>
      </w:r>
      <w:r w:rsidRPr="00A629A1">
        <w:rPr>
          <w:rFonts w:ascii="Century Gothic" w:eastAsia="Century Gothic" w:hAnsi="Century Gothic" w:cs="Century Gothic"/>
          <w:i/>
          <w:iCs/>
          <w:smallCaps/>
          <w:color w:val="000000"/>
          <w:spacing w:val="-10"/>
          <w:kern w:val="0"/>
          <w:sz w:val="26"/>
          <w:szCs w:val="26"/>
          <w:lang w:eastAsia="ru-RU" w:bidi="ru-RU"/>
        </w:rPr>
        <w:t>том</w:t>
      </w:r>
      <w:r w:rsidRPr="00A629A1">
        <w:rPr>
          <w:rFonts w:ascii="Century Schoolbook" w:eastAsia="Century Schoolbook" w:hAnsi="Century Schoolbook" w:cs="Century Schoolbook"/>
          <w:color w:val="000000"/>
          <w:kern w:val="0"/>
          <w:sz w:val="26"/>
          <w:szCs w:val="26"/>
          <w:lang w:eastAsia="ru-RU" w:bidi="ru-RU"/>
        </w:rPr>
        <w:t>, что лек</w:t>
      </w:r>
      <w:r w:rsidRPr="00A629A1">
        <w:rPr>
          <w:rFonts w:ascii="Century Schoolbook" w:eastAsia="Century Schoolbook" w:hAnsi="Century Schoolbook" w:cs="Century Schoolbook"/>
          <w:color w:val="000000"/>
          <w:kern w:val="0"/>
          <w:sz w:val="26"/>
          <w:szCs w:val="26"/>
          <w:lang w:eastAsia="ru-RU" w:bidi="ru-RU"/>
        </w:rPr>
        <w:softHyphen/>
        <w:t xml:space="preserve">сико-семантические грушщ слов представляют собою продукт законов и закономерностей развития лексической семантики языка, тогда как тематические группы слов, само их наличие, </w:t>
      </w:r>
      <w:r w:rsidRPr="00A629A1">
        <w:rPr>
          <w:rFonts w:ascii="Century Gothic" w:eastAsia="Century Gothic" w:hAnsi="Century Gothic" w:cs="Century Gothic"/>
          <w:i/>
          <w:iCs/>
          <w:color w:val="000000"/>
          <w:kern w:val="0"/>
          <w:sz w:val="26"/>
          <w:szCs w:val="26"/>
          <w:lang w:eastAsia="ru-RU" w:bidi="ru-RU"/>
        </w:rPr>
        <w:t>ж</w:t>
      </w:r>
      <w:r w:rsidRPr="00A629A1">
        <w:rPr>
          <w:rFonts w:ascii="Century Schoolbook" w:eastAsia="Century Schoolbook" w:hAnsi="Century Schoolbook" w:cs="Century Schoolbook"/>
          <w:color w:val="000000"/>
          <w:kern w:val="0"/>
          <w:sz w:val="26"/>
          <w:szCs w:val="26"/>
          <w:lang w:eastAsia="ru-RU" w:bidi="ru-RU"/>
        </w:rPr>
        <w:t xml:space="preserve"> состав зависшт только от уровня званий того или иного народа - создателя и носи</w:t>
      </w:r>
      <w:r w:rsidRPr="00A629A1">
        <w:rPr>
          <w:rFonts w:ascii="Century Schoolbook" w:eastAsia="Century Schoolbook" w:hAnsi="Century Schoolbook" w:cs="Century Schoolbook"/>
          <w:color w:val="000000"/>
          <w:kern w:val="0"/>
          <w:sz w:val="26"/>
          <w:szCs w:val="26"/>
          <w:lang w:eastAsia="ru-RU" w:bidi="ru-RU"/>
        </w:rPr>
        <w:softHyphen/>
        <w:t>теля языка, от умения класояфицаровагь явления действительности» получившие свои словарные обозначения /Филин ф.П. 1982, о. 233</w:t>
      </w:r>
      <w:r w:rsidRPr="00A629A1">
        <w:rPr>
          <w:rFonts w:ascii="Century Schoolbook" w:eastAsia="Century Schoolbook" w:hAnsi="Century Schoolbook" w:cs="Century Schoolbook"/>
          <w:color w:val="000000"/>
          <w:kern w:val="0"/>
          <w:sz w:val="26"/>
          <w:szCs w:val="26"/>
          <w:lang w:eastAsia="ru-RU" w:bidi="ru-RU"/>
        </w:rPr>
        <w:softHyphen/>
        <w:t>234/.</w:t>
      </w:r>
    </w:p>
    <w:p w:rsidR="00A629A1" w:rsidRPr="00A629A1" w:rsidRDefault="00A629A1" w:rsidP="00A629A1">
      <w:pPr>
        <w:tabs>
          <w:tab w:val="clear" w:pos="709"/>
        </w:tabs>
        <w:suppressAutoHyphens w:val="0"/>
        <w:spacing w:after="0" w:line="485"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На защиту заносятся следующие научные положения:</w:t>
      </w:r>
    </w:p>
    <w:p w:rsidR="00A629A1" w:rsidRPr="00A629A1" w:rsidRDefault="00A629A1" w:rsidP="00A629A1">
      <w:pPr>
        <w:tabs>
          <w:tab w:val="clear" w:pos="709"/>
        </w:tabs>
        <w:suppressAutoHyphens w:val="0"/>
        <w:spacing w:after="64" w:line="485"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en-US" w:eastAsia="en-US" w:bidi="en-US"/>
        </w:rPr>
        <w:t>I</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eastAsia="ru-RU" w:bidi="ru-RU"/>
        </w:rPr>
        <w:t>3 русской дипломатической терминологии ХУШ века - в ее</w:t>
      </w:r>
    </w:p>
    <w:p w:rsidR="00A629A1" w:rsidRPr="00A629A1" w:rsidRDefault="00A629A1" w:rsidP="00A629A1">
      <w:pPr>
        <w:tabs>
          <w:tab w:val="clear" w:pos="709"/>
        </w:tabs>
        <w:suppressAutoHyphens w:val="0"/>
        <w:spacing w:after="0" w:line="480" w:lineRule="exact"/>
        <w:ind w:left="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лексико-тематических и </w:t>
      </w:r>
      <w:r w:rsidRPr="00A629A1">
        <w:rPr>
          <w:rFonts w:ascii="Century Schoolbook" w:eastAsia="Century Schoolbook" w:hAnsi="Century Schoolbook" w:cs="Century Schoolbook"/>
          <w:color w:val="000000"/>
          <w:kern w:val="0"/>
          <w:sz w:val="26"/>
          <w:szCs w:val="26"/>
          <w:lang w:val="uk-UA" w:eastAsia="uk-UA" w:bidi="uk-UA"/>
        </w:rPr>
        <w:t xml:space="preserve">лекскко-семаїітвческих </w:t>
      </w:r>
      <w:r w:rsidRPr="00A629A1">
        <w:rPr>
          <w:rFonts w:ascii="Century Schoolbook" w:eastAsia="Century Schoolbook" w:hAnsi="Century Schoolbook" w:cs="Century Schoolbook"/>
          <w:color w:val="000000"/>
          <w:kern w:val="0"/>
          <w:sz w:val="26"/>
          <w:szCs w:val="26"/>
          <w:lang w:eastAsia="ru-RU" w:bidi="ru-RU"/>
        </w:rPr>
        <w:t>объединениях - нашли отражение характер швдунаролно-правовшс отношений Русского госу</w:t>
      </w:r>
      <w:r w:rsidRPr="00A629A1">
        <w:rPr>
          <w:rFonts w:ascii="Century Schoolbook" w:eastAsia="Century Schoolbook" w:hAnsi="Century Schoolbook" w:cs="Century Schoolbook"/>
          <w:color w:val="000000"/>
          <w:kern w:val="0"/>
          <w:sz w:val="26"/>
          <w:szCs w:val="26"/>
          <w:lang w:eastAsia="ru-RU" w:bidi="ru-RU"/>
        </w:rPr>
        <w:softHyphen/>
        <w:t>дарства со странами Западной Европы в исследуемом столетии, но</w:t>
      </w:r>
      <w:r w:rsidRPr="00A629A1">
        <w:rPr>
          <w:rFonts w:ascii="Century Schoolbook" w:eastAsia="Century Schoolbook" w:hAnsi="Century Schoolbook" w:cs="Century Schoolbook"/>
          <w:color w:val="000000"/>
          <w:kern w:val="0"/>
          <w:sz w:val="26"/>
          <w:szCs w:val="26"/>
          <w:lang w:eastAsia="ru-RU" w:bidi="ru-RU"/>
        </w:rPr>
        <w:softHyphen/>
        <w:t>вые формы шщународно-правовоМ жизни России; появились новые олоаа-термшш и терминологические словоеочетанш, новая лексиче</w:t>
      </w:r>
      <w:r w:rsidRPr="00A629A1">
        <w:rPr>
          <w:rFonts w:ascii="Century Schoolbook" w:eastAsia="Century Schoolbook" w:hAnsi="Century Schoolbook" w:cs="Century Schoolbook"/>
          <w:color w:val="000000"/>
          <w:kern w:val="0"/>
          <w:sz w:val="26"/>
          <w:szCs w:val="26"/>
          <w:lang w:eastAsia="ru-RU" w:bidi="ru-RU"/>
        </w:rPr>
        <w:softHyphen/>
        <w:t xml:space="preserve">ская сочетаемость уже бытовавших до </w:t>
      </w:r>
      <w:r w:rsidRPr="00A629A1">
        <w:rPr>
          <w:rFonts w:ascii="Century Gothic" w:eastAsia="Century Gothic" w:hAnsi="Century Gothic" w:cs="Century Gothic"/>
          <w:i/>
          <w:iCs/>
          <w:color w:val="000000"/>
          <w:spacing w:val="-10"/>
          <w:kern w:val="0"/>
          <w:sz w:val="26"/>
          <w:szCs w:val="26"/>
          <w:lang w:eastAsia="ru-RU" w:bidi="ru-RU"/>
        </w:rPr>
        <w:t>ХЩ</w:t>
      </w:r>
      <w:r w:rsidRPr="00A629A1">
        <w:rPr>
          <w:rFonts w:ascii="Century Schoolbook" w:eastAsia="Century Schoolbook" w:hAnsi="Century Schoolbook" w:cs="Century Schoolbook"/>
          <w:color w:val="000000"/>
          <w:kern w:val="0"/>
          <w:sz w:val="26"/>
          <w:szCs w:val="26"/>
          <w:lang w:eastAsia="ru-RU" w:bidi="ru-RU"/>
        </w:rPr>
        <w:t xml:space="preserve"> в. терминов, наполнился новым содержанием ряд старых терминов, вышли из активного упот</w:t>
      </w:r>
      <w:r w:rsidRPr="00A629A1">
        <w:rPr>
          <w:rFonts w:ascii="Century Schoolbook" w:eastAsia="Century Schoolbook" w:hAnsi="Century Schoolbook" w:cs="Century Schoolbook"/>
          <w:color w:val="000000"/>
          <w:kern w:val="0"/>
          <w:sz w:val="26"/>
          <w:szCs w:val="26"/>
          <w:lang w:eastAsia="ru-RU" w:bidi="ru-RU"/>
        </w:rPr>
        <w:softHyphen/>
        <w:t>ребления слова-термины, не отвечавшие новш дипломатическим от</w:t>
      </w:r>
      <w:r w:rsidRPr="00A629A1">
        <w:rPr>
          <w:rFonts w:ascii="Century Schoolbook" w:eastAsia="Century Schoolbook" w:hAnsi="Century Schoolbook" w:cs="Century Schoolbook"/>
          <w:color w:val="000000"/>
          <w:kern w:val="0"/>
          <w:sz w:val="26"/>
          <w:szCs w:val="26"/>
          <w:lang w:eastAsia="ru-RU" w:bidi="ru-RU"/>
        </w:rPr>
        <w:softHyphen/>
        <w:t>ношениям России*</w:t>
      </w:r>
    </w:p>
    <w:p w:rsidR="00A629A1" w:rsidRPr="00A629A1" w:rsidRDefault="00A629A1" w:rsidP="00A629A1">
      <w:pPr>
        <w:numPr>
          <w:ilvl w:val="0"/>
          <w:numId w:val="7"/>
        </w:numPr>
        <w:tabs>
          <w:tab w:val="clear" w:pos="709"/>
          <w:tab w:val="left" w:pos="1215"/>
        </w:tabs>
        <w:suppressAutoHyphens w:val="0"/>
        <w:spacing w:after="0" w:line="480" w:lineRule="exact"/>
        <w:ind w:right="16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В составе русской дипломатической терминологии вщеляют- ся два пласта! исконная и заимствованная лексика. Исконная, со</w:t>
      </w:r>
      <w:r w:rsidRPr="00A629A1">
        <w:rPr>
          <w:rFonts w:ascii="Century Schoolbook" w:eastAsia="Century Schoolbook" w:hAnsi="Century Schoolbook" w:cs="Century Schoolbook"/>
          <w:color w:val="000000"/>
          <w:kern w:val="0"/>
          <w:sz w:val="26"/>
          <w:szCs w:val="26"/>
          <w:lang w:eastAsia="ru-RU" w:bidi="ru-RU"/>
        </w:rPr>
        <w:softHyphen/>
        <w:t>ставляющая ядро данной тематической группы, представлена словами праславяиского происхоздения и собственно русскими. Слова ино</w:t>
      </w:r>
      <w:r w:rsidRPr="00A629A1">
        <w:rPr>
          <w:rFonts w:ascii="Century Schoolbook" w:eastAsia="Century Schoolbook" w:hAnsi="Century Schoolbook" w:cs="Century Schoolbook"/>
          <w:color w:val="000000"/>
          <w:kern w:val="0"/>
          <w:sz w:val="26"/>
          <w:szCs w:val="26"/>
          <w:lang w:eastAsia="ru-RU" w:bidi="ru-RU"/>
        </w:rPr>
        <w:softHyphen/>
        <w:t>язычного проиеходааия играли существенную, во не определяющую роль в ее формировании. Среди заимствованных терминов в диплома</w:t>
      </w:r>
      <w:r w:rsidRPr="00A629A1">
        <w:rPr>
          <w:rFonts w:ascii="Century Schoolbook" w:eastAsia="Century Schoolbook" w:hAnsi="Century Schoolbook" w:cs="Century Schoolbook"/>
          <w:color w:val="000000"/>
          <w:kern w:val="0"/>
          <w:sz w:val="26"/>
          <w:szCs w:val="26"/>
          <w:lang w:eastAsia="ru-RU" w:bidi="ru-RU"/>
        </w:rPr>
        <w:softHyphen/>
        <w:t>тическом языке от в. выделяются латинизмы и западноевроивизмы. Наиболее продуктивными способами словообразования в русской дип-</w:t>
      </w:r>
    </w:p>
    <w:p w:rsidR="00A629A1" w:rsidRPr="00A629A1" w:rsidRDefault="00A629A1" w:rsidP="00A629A1">
      <w:pPr>
        <w:tabs>
          <w:tab w:val="clear" w:pos="709"/>
        </w:tabs>
        <w:suppressAutoHyphens w:val="0"/>
        <w:spacing w:after="20" w:line="260" w:lineRule="exact"/>
        <w:ind w:left="38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lang w:val="uk-UA" w:eastAsia="uk-UA" w:bidi="uk-UA"/>
        </w:rPr>
        <w:t xml:space="preserve">ІЗ </w:t>
      </w:r>
      <w:r w:rsidRPr="00A629A1">
        <w:rPr>
          <w:rFonts w:ascii="Century Schoolbook" w:eastAsia="Century Schoolbook" w:hAnsi="Century Schoolbook" w:cs="Century Schoolbook"/>
          <w:color w:val="000000"/>
          <w:kern w:val="0"/>
          <w:sz w:val="26"/>
          <w:szCs w:val="26"/>
          <w:lang w:eastAsia="ru-RU" w:bidi="ru-RU"/>
        </w:rPr>
        <w:t>-</w:t>
      </w:r>
    </w:p>
    <w:p w:rsidR="00A629A1" w:rsidRPr="00A629A1" w:rsidRDefault="00A629A1" w:rsidP="00A629A1">
      <w:pPr>
        <w:tabs>
          <w:tab w:val="clear" w:pos="709"/>
        </w:tabs>
        <w:suppressAutoHyphens w:val="0"/>
        <w:spacing w:after="0" w:line="480" w:lineRule="exact"/>
        <w:ind w:left="40" w:right="16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val="uk-UA" w:eastAsia="uk-UA" w:bidi="uk-UA"/>
        </w:rPr>
        <w:t xml:space="preserve">лоштической </w:t>
      </w:r>
      <w:r w:rsidRPr="00A629A1">
        <w:rPr>
          <w:rFonts w:ascii="Century Schoolbook" w:eastAsia="Century Schoolbook" w:hAnsi="Century Schoolbook" w:cs="Century Schoolbook"/>
          <w:color w:val="000000"/>
          <w:kern w:val="0"/>
          <w:sz w:val="26"/>
          <w:szCs w:val="26"/>
          <w:lang w:eastAsia="ru-RU" w:bidi="ru-RU"/>
        </w:rPr>
        <w:t>лексике являются морфологический (главным образом* суффиксация) и синтаксический (образование терминов-словосочета</w:t>
      </w:r>
      <w:r w:rsidRPr="00A629A1">
        <w:rPr>
          <w:rFonts w:ascii="Century Schoolbook" w:eastAsia="Century Schoolbook" w:hAnsi="Century Schoolbook" w:cs="Century Schoolbook"/>
          <w:color w:val="000000"/>
          <w:kern w:val="0"/>
          <w:sz w:val="26"/>
          <w:szCs w:val="26"/>
          <w:lang w:eastAsia="ru-RU" w:bidi="ru-RU"/>
        </w:rPr>
        <w:softHyphen/>
        <w:t>ний)»</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3* В дипломатической лексике русского языка ХУШ в. наиболее широко представлена сивовимические отношения, обусловленные меаъязыковыщ контактами, разными видами вариативности, функцио</w:t>
      </w:r>
      <w:r w:rsidRPr="00A629A1">
        <w:rPr>
          <w:rFonts w:ascii="Century Schoolbook" w:eastAsia="Century Schoolbook" w:hAnsi="Century Schoolbook" w:cs="Century Schoolbook"/>
          <w:color w:val="000000"/>
          <w:kern w:val="0"/>
          <w:sz w:val="26"/>
          <w:szCs w:val="26"/>
          <w:lang w:eastAsia="ru-RU" w:bidi="ru-RU"/>
        </w:rPr>
        <w:softHyphen/>
        <w:t xml:space="preserve">нированием лексем в официально-кншшой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разговорной речи, а так</w:t>
      </w:r>
      <w:r w:rsidRPr="00A629A1">
        <w:rPr>
          <w:rFonts w:ascii="Century Schoolbook" w:eastAsia="Century Schoolbook" w:hAnsi="Century Schoolbook" w:cs="Century Schoolbook"/>
          <w:color w:val="000000"/>
          <w:kern w:val="0"/>
          <w:sz w:val="26"/>
          <w:szCs w:val="26"/>
          <w:lang w:eastAsia="ru-RU" w:bidi="ru-RU"/>
        </w:rPr>
        <w:softHyphen/>
        <w:t xml:space="preserve">же наличием в составе изучаемой тематической </w:t>
      </w:r>
      <w:r w:rsidRPr="00A629A1">
        <w:rPr>
          <w:rFonts w:ascii="Century Schoolbook" w:eastAsia="Century Schoolbook" w:hAnsi="Century Schoolbook" w:cs="Century Schoolbook"/>
          <w:color w:val="000000"/>
          <w:kern w:val="0"/>
          <w:sz w:val="26"/>
          <w:szCs w:val="26"/>
          <w:lang w:val="uk-UA" w:eastAsia="uk-UA" w:bidi="uk-UA"/>
        </w:rPr>
        <w:t xml:space="preserve">грудна </w:t>
      </w:r>
      <w:r w:rsidRPr="00A629A1">
        <w:rPr>
          <w:rFonts w:ascii="Century Schoolbook" w:eastAsia="Century Schoolbook" w:hAnsi="Century Schoolbook" w:cs="Century Schoolbook"/>
          <w:color w:val="000000"/>
          <w:kern w:val="0"/>
          <w:sz w:val="26"/>
          <w:szCs w:val="26"/>
          <w:lang w:eastAsia="ru-RU" w:bidi="ru-RU"/>
        </w:rPr>
        <w:t>большого ко</w:t>
      </w:r>
      <w:r w:rsidRPr="00A629A1">
        <w:rPr>
          <w:rFonts w:ascii="Century Schoolbook" w:eastAsia="Century Schoolbook" w:hAnsi="Century Schoolbook" w:cs="Century Schoolbook"/>
          <w:color w:val="000000"/>
          <w:kern w:val="0"/>
          <w:sz w:val="26"/>
          <w:szCs w:val="26"/>
          <w:lang w:eastAsia="ru-RU" w:bidi="ru-RU"/>
        </w:rPr>
        <w:softHyphen/>
        <w:t xml:space="preserve">личества полисемантов, входивших отдельными значениями в разные синонимические рады* лексико-тематические </w:t>
      </w:r>
      <w:r w:rsidRPr="00A629A1">
        <w:rPr>
          <w:rFonts w:ascii="Century Schoolbook" w:eastAsia="Century Schoolbook" w:hAnsi="Century Schoolbook" w:cs="Century Schoolbook"/>
          <w:color w:val="000000"/>
          <w:kern w:val="0"/>
          <w:sz w:val="26"/>
          <w:szCs w:val="26"/>
          <w:lang w:val="uk-UA" w:eastAsia="uk-UA" w:bidi="uk-UA"/>
        </w:rPr>
        <w:t>груп</w:t>
      </w:r>
      <w:r w:rsidRPr="00A629A1">
        <w:rPr>
          <w:rFonts w:ascii="Century Schoolbook" w:eastAsia="Century Schoolbook" w:hAnsi="Century Schoolbook" w:cs="Century Schoolbook"/>
          <w:color w:val="000000"/>
          <w:kern w:val="0"/>
          <w:sz w:val="26"/>
          <w:szCs w:val="26"/>
          <w:lang w:eastAsia="ru-RU" w:bidi="ru-RU"/>
        </w:rPr>
        <w:t>яы*</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4» В силу экстралиигвалъных факторов русская дипломатиче</w:t>
      </w:r>
      <w:r w:rsidRPr="00A629A1">
        <w:rPr>
          <w:rFonts w:ascii="Century Schoolbook" w:eastAsia="Century Schoolbook" w:hAnsi="Century Schoolbook" w:cs="Century Schoolbook"/>
          <w:color w:val="000000"/>
          <w:kern w:val="0"/>
          <w:sz w:val="26"/>
          <w:szCs w:val="26"/>
          <w:lang w:eastAsia="ru-RU" w:bidi="ru-RU"/>
        </w:rPr>
        <w:softHyphen/>
        <w:t>ская терминология ХУШ в. характеризуется открытость© и изменчи</w:t>
      </w:r>
      <w:r w:rsidRPr="00A629A1">
        <w:rPr>
          <w:rFonts w:ascii="Century Schoolbook" w:eastAsia="Century Schoolbook" w:hAnsi="Century Schoolbook" w:cs="Century Schoolbook"/>
          <w:color w:val="000000"/>
          <w:kern w:val="0"/>
          <w:sz w:val="26"/>
          <w:szCs w:val="26"/>
          <w:lang w:eastAsia="ru-RU" w:bidi="ru-RU"/>
        </w:rPr>
        <w:softHyphen/>
        <w:t>востью состава, появлением, как уне отвечалось выше, новых слов- терминов и выпадением устаревших лексических единиц,</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5, Многие из слов-терминов» появившихся э русском дипломати</w:t>
      </w:r>
      <w:r w:rsidRPr="00A629A1">
        <w:rPr>
          <w:rFonts w:ascii="Century Schoolbook" w:eastAsia="Century Schoolbook" w:hAnsi="Century Schoolbook" w:cs="Century Schoolbook"/>
          <w:color w:val="000000"/>
          <w:kern w:val="0"/>
          <w:sz w:val="26"/>
          <w:szCs w:val="26"/>
          <w:lang w:eastAsia="ru-RU" w:bidi="ru-RU"/>
        </w:rPr>
        <w:softHyphen/>
        <w:t>ческом языке Х7Ш в., дожили до наших дней* вьщержав испытание временем*</w:t>
      </w:r>
    </w:p>
    <w:p w:rsidR="00A629A1" w:rsidRPr="00A629A1" w:rsidRDefault="00A629A1" w:rsidP="00A629A1">
      <w:pPr>
        <w:tabs>
          <w:tab w:val="clear" w:pos="709"/>
          <w:tab w:val="right" w:pos="4302"/>
          <w:tab w:val="right" w:pos="5325"/>
          <w:tab w:val="left" w:pos="5478"/>
        </w:tabs>
        <w:suppressAutoHyphens w:val="0"/>
        <w:spacing w:after="0" w:line="480" w:lineRule="exact"/>
        <w:ind w:left="4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Научная новизна</w:t>
      </w:r>
      <w:r w:rsidRPr="00A629A1">
        <w:rPr>
          <w:rFonts w:ascii="Century Schoolbook" w:eastAsia="Century Schoolbook" w:hAnsi="Century Schoolbook" w:cs="Century Schoolbook"/>
          <w:color w:val="000000"/>
          <w:kern w:val="0"/>
          <w:sz w:val="26"/>
          <w:szCs w:val="26"/>
          <w:lang w:eastAsia="ru-RU" w:bidi="ru-RU"/>
        </w:rPr>
        <w:t>* Данная диссертационная работа является пер</w:t>
      </w:r>
      <w:r w:rsidRPr="00A629A1">
        <w:rPr>
          <w:rFonts w:ascii="Century Schoolbook" w:eastAsia="Century Schoolbook" w:hAnsi="Century Schoolbook" w:cs="Century Schoolbook"/>
          <w:color w:val="000000"/>
          <w:kern w:val="0"/>
          <w:sz w:val="26"/>
          <w:szCs w:val="26"/>
          <w:lang w:eastAsia="ru-RU" w:bidi="ru-RU"/>
        </w:rPr>
        <w:softHyphen/>
        <w:t>вым в русском языкознании исследованием, в котором осуществлен системный анализ русской дипломатической лексики Ш в., прове</w:t>
      </w:r>
      <w:r w:rsidRPr="00A629A1">
        <w:rPr>
          <w:rFonts w:ascii="Century Schoolbook" w:eastAsia="Century Schoolbook" w:hAnsi="Century Schoolbook" w:cs="Century Schoolbook"/>
          <w:color w:val="000000"/>
          <w:kern w:val="0"/>
          <w:sz w:val="26"/>
          <w:szCs w:val="26"/>
          <w:lang w:eastAsia="ru-RU" w:bidi="ru-RU"/>
        </w:rPr>
        <w:softHyphen/>
        <w:t xml:space="preserve">денный в генетическом и функциональном аспектах </w:t>
      </w:r>
      <w:r w:rsidRPr="00A629A1">
        <w:rPr>
          <w:rFonts w:ascii="Century Gothic" w:eastAsia="Century Gothic" w:hAnsi="Century Gothic" w:cs="Century Gothic"/>
          <w:i/>
          <w:iCs/>
          <w:color w:val="000000"/>
          <w:kern w:val="0"/>
          <w:sz w:val="26"/>
          <w:szCs w:val="26"/>
          <w:lang w:eastAsia="ru-RU" w:bidi="ru-RU"/>
        </w:rPr>
        <w:t>т</w:t>
      </w:r>
      <w:r w:rsidRPr="00A629A1">
        <w:rPr>
          <w:rFonts w:ascii="Century Schoolbook" w:eastAsia="Century Schoolbook" w:hAnsi="Century Schoolbook" w:cs="Century Schoolbook"/>
          <w:color w:val="000000"/>
          <w:kern w:val="0"/>
          <w:sz w:val="26"/>
          <w:szCs w:val="26"/>
          <w:lang w:eastAsia="ru-RU" w:bidi="ru-RU"/>
        </w:rPr>
        <w:t xml:space="preserve"> тематическим и лексико-семантическим группам с привлечением обширного фактиче</w:t>
      </w:r>
      <w:r w:rsidRPr="00A629A1">
        <w:rPr>
          <w:rFonts w:ascii="Century Schoolbook" w:eastAsia="Century Schoolbook" w:hAnsi="Century Schoolbook" w:cs="Century Schoolbook"/>
          <w:color w:val="000000"/>
          <w:kern w:val="0"/>
          <w:sz w:val="26"/>
          <w:szCs w:val="26"/>
          <w:lang w:eastAsia="ru-RU" w:bidi="ru-RU"/>
        </w:rPr>
        <w:softHyphen/>
        <w:t>ского материала (проанализировано около 7 тысяч словоупотребле</w:t>
      </w:r>
      <w:r w:rsidRPr="00A629A1">
        <w:rPr>
          <w:rFonts w:ascii="Century Schoolbook" w:eastAsia="Century Schoolbook" w:hAnsi="Century Schoolbook" w:cs="Century Schoolbook"/>
          <w:color w:val="000000"/>
          <w:kern w:val="0"/>
          <w:sz w:val="26"/>
          <w:szCs w:val="26"/>
          <w:lang w:eastAsia="ru-RU" w:bidi="ru-RU"/>
        </w:rPr>
        <w:softHyphen/>
        <w:t>ний в контекстном окружении при установлении 520 однословных и составных дипломатических терминов)* Описан состав этих лексиче</w:t>
      </w:r>
      <w:r w:rsidRPr="00A629A1">
        <w:rPr>
          <w:rFonts w:ascii="Century Schoolbook" w:eastAsia="Century Schoolbook" w:hAnsi="Century Schoolbook" w:cs="Century Schoolbook"/>
          <w:color w:val="000000"/>
          <w:kern w:val="0"/>
          <w:sz w:val="26"/>
          <w:szCs w:val="26"/>
          <w:lang w:eastAsia="ru-RU" w:bidi="ru-RU"/>
        </w:rPr>
        <w:softHyphen/>
        <w:t>ских групп, выявлены семантические связи внутри них, охарактери</w:t>
      </w:r>
      <w:r w:rsidRPr="00A629A1">
        <w:rPr>
          <w:rFonts w:ascii="Century Schoolbook" w:eastAsia="Century Schoolbook" w:hAnsi="Century Schoolbook" w:cs="Century Schoolbook"/>
          <w:color w:val="000000"/>
          <w:kern w:val="0"/>
          <w:sz w:val="26"/>
          <w:szCs w:val="26"/>
          <w:lang w:eastAsia="ru-RU" w:bidi="ru-RU"/>
        </w:rPr>
        <w:softHyphen/>
        <w:t xml:space="preserve">зованы основные способы словообразования анализируемых терминов* </w:t>
      </w:r>
      <w:r w:rsidRPr="00A629A1">
        <w:rPr>
          <w:rFonts w:ascii="Century Schoolbook" w:eastAsia="Century Schoolbook" w:hAnsi="Century Schoolbook" w:cs="Century Schoolbook"/>
          <w:color w:val="000000"/>
          <w:kern w:val="0"/>
          <w:sz w:val="26"/>
          <w:szCs w:val="26"/>
          <w:u w:val="single"/>
          <w:lang w:eastAsia="ru-RU" w:bidi="ru-RU"/>
        </w:rPr>
        <w:t>Теоретическая значимость</w:t>
      </w:r>
      <w:r w:rsidRPr="00A629A1">
        <w:rPr>
          <w:rFonts w:ascii="Century Schoolbook" w:eastAsia="Century Schoolbook" w:hAnsi="Century Schoolbook" w:cs="Century Schoolbook"/>
          <w:color w:val="000000"/>
          <w:kern w:val="0"/>
          <w:sz w:val="26"/>
          <w:szCs w:val="26"/>
          <w:lang w:eastAsia="ru-RU" w:bidi="ru-RU"/>
        </w:rPr>
        <w:t xml:space="preserve"> работы заключается в том, что комп</w:t>
      </w:r>
      <w:r w:rsidRPr="00A629A1">
        <w:rPr>
          <w:rFonts w:ascii="Century Schoolbook" w:eastAsia="Century Schoolbook" w:hAnsi="Century Schoolbook" w:cs="Century Schoolbook"/>
          <w:color w:val="000000"/>
          <w:kern w:val="0"/>
          <w:sz w:val="26"/>
          <w:szCs w:val="26"/>
          <w:lang w:eastAsia="ru-RU" w:bidi="ru-RU"/>
        </w:rPr>
        <w:softHyphen/>
        <w:t>лексный</w:t>
      </w:r>
      <w:r w:rsidRPr="00A629A1">
        <w:rPr>
          <w:rFonts w:ascii="Century Schoolbook" w:eastAsia="Century Schoolbook" w:hAnsi="Century Schoolbook" w:cs="Century Schoolbook"/>
          <w:color w:val="000000"/>
          <w:kern w:val="0"/>
          <w:sz w:val="26"/>
          <w:szCs w:val="26"/>
          <w:lang w:eastAsia="ru-RU" w:bidi="ru-RU"/>
        </w:rPr>
        <w:tab/>
        <w:t>семантический</w:t>
      </w:r>
      <w:r w:rsidRPr="00A629A1">
        <w:rPr>
          <w:rFonts w:ascii="Century Schoolbook" w:eastAsia="Century Schoolbook" w:hAnsi="Century Schoolbook" w:cs="Century Schoolbook"/>
          <w:color w:val="000000"/>
          <w:kern w:val="0"/>
          <w:sz w:val="26"/>
          <w:szCs w:val="26"/>
          <w:lang w:eastAsia="ru-RU" w:bidi="ru-RU"/>
        </w:rPr>
        <w:tab/>
        <w:t>анализ</w:t>
      </w:r>
      <w:r w:rsidRPr="00A629A1">
        <w:rPr>
          <w:rFonts w:ascii="Century Schoolbook" w:eastAsia="Century Schoolbook" w:hAnsi="Century Schoolbook" w:cs="Century Schoolbook"/>
          <w:color w:val="000000"/>
          <w:kern w:val="0"/>
          <w:sz w:val="26"/>
          <w:szCs w:val="26"/>
          <w:lang w:eastAsia="ru-RU" w:bidi="ru-RU"/>
        </w:rPr>
        <w:tab/>
        <w:t>дипломатической лексики и</w:t>
      </w:r>
    </w:p>
    <w:p w:rsidR="00A629A1" w:rsidRPr="00A629A1" w:rsidRDefault="00A629A1" w:rsidP="00A629A1">
      <w:pPr>
        <w:tabs>
          <w:tab w:val="clear" w:pos="709"/>
        </w:tabs>
        <w:suppressAutoHyphens w:val="0"/>
        <w:spacing w:after="0" w:line="480" w:lineRule="exact"/>
        <w:ind w:left="40" w:firstLine="0"/>
        <w:jc w:val="left"/>
        <w:rPr>
          <w:rFonts w:ascii="Century Schoolbook" w:eastAsia="Century Schoolbook" w:hAnsi="Century Schoolbook" w:cs="Century Schoolbook"/>
          <w:color w:val="000000"/>
          <w:kern w:val="0"/>
          <w:sz w:val="26"/>
          <w:szCs w:val="26"/>
          <w:lang w:eastAsia="ru-RU" w:bidi="ru-RU"/>
        </w:rPr>
        <w:sectPr w:rsidR="00A629A1" w:rsidRPr="00A629A1">
          <w:headerReference w:type="even" r:id="rId18"/>
          <w:headerReference w:type="default" r:id="rId19"/>
          <w:pgSz w:w="16838" w:h="23810"/>
          <w:pgMar w:top="4629" w:right="3403" w:bottom="4323" w:left="3432"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фразеологий углубляет представление о характере формирования и</w:t>
      </w:r>
    </w:p>
    <w:p w:rsidR="00A629A1" w:rsidRPr="00A629A1" w:rsidRDefault="00A629A1" w:rsidP="00A629A1">
      <w:pPr>
        <w:tabs>
          <w:tab w:val="clear" w:pos="709"/>
        </w:tabs>
        <w:suppressAutoHyphens w:val="0"/>
        <w:spacing w:after="0" w:line="480" w:lineRule="exact"/>
        <w:ind w:left="20" w:right="160" w:firstLine="0"/>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закономерностях развития словарного состава русского языка, его терыиносистеш, относящейся к дипломатической сфере. Содержащие- ея в диссертаций выводы могут быть использованы при написании обобщающих трудов по исторической лексикологии русского шика, при разработке общих положений о системной организации лексики, при решении теоретических и практических вопросов отбора я пре</w:t>
      </w:r>
      <w:r w:rsidRPr="00A629A1">
        <w:rPr>
          <w:rFonts w:ascii="Century Schoolbook" w:eastAsia="Century Schoolbook" w:hAnsi="Century Schoolbook" w:cs="Century Schoolbook"/>
          <w:color w:val="000000"/>
          <w:kern w:val="0"/>
          <w:sz w:val="26"/>
          <w:szCs w:val="26"/>
          <w:lang w:eastAsia="ru-RU" w:bidi="ru-RU"/>
        </w:rPr>
        <w:softHyphen/>
        <w:t>зентации терминологической лэкоякя в толковых словарях русского языка* Добытый нами из письменных памятников материал дает воз</w:t>
      </w:r>
      <w:r w:rsidRPr="00A629A1">
        <w:rPr>
          <w:rFonts w:ascii="Century Schoolbook" w:eastAsia="Century Schoolbook" w:hAnsi="Century Schoolbook" w:cs="Century Schoolbook"/>
          <w:color w:val="000000"/>
          <w:kern w:val="0"/>
          <w:sz w:val="26"/>
          <w:szCs w:val="26"/>
          <w:lang w:eastAsia="ru-RU" w:bidi="ru-RU"/>
        </w:rPr>
        <w:softHyphen/>
        <w:t>можность уточни» время возникновения ряда терминов, являющихся достоянием современного дипломатического словаря*</w:t>
      </w:r>
    </w:p>
    <w:p w:rsidR="00A629A1" w:rsidRPr="00A629A1" w:rsidRDefault="00A629A1" w:rsidP="00A629A1">
      <w:pPr>
        <w:tabs>
          <w:tab w:val="clear" w:pos="709"/>
        </w:tabs>
        <w:suppressAutoHyphens w:val="0"/>
        <w:spacing w:after="60" w:line="480" w:lineRule="exact"/>
        <w:ind w:left="2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Практическое применение</w:t>
      </w:r>
      <w:r w:rsidRPr="00A629A1">
        <w:rPr>
          <w:rFonts w:ascii="Century Schoolbook" w:eastAsia="Century Schoolbook" w:hAnsi="Century Schoolbook" w:cs="Century Schoolbook"/>
          <w:color w:val="000000"/>
          <w:kern w:val="0"/>
          <w:sz w:val="26"/>
          <w:szCs w:val="26"/>
          <w:lang w:eastAsia="ru-RU" w:bidi="ru-RU"/>
        </w:rPr>
        <w:t>» Данные диссертационного ясодедова- щш могут найти применение в лексикографической практике, в част</w:t>
      </w:r>
      <w:r w:rsidRPr="00A629A1">
        <w:rPr>
          <w:rFonts w:ascii="Century Schoolbook" w:eastAsia="Century Schoolbook" w:hAnsi="Century Schoolbook" w:cs="Century Schoolbook"/>
          <w:color w:val="000000"/>
          <w:kern w:val="0"/>
          <w:sz w:val="26"/>
          <w:szCs w:val="26"/>
          <w:lang w:eastAsia="ru-RU" w:bidi="ru-RU"/>
        </w:rPr>
        <w:softHyphen/>
        <w:t xml:space="preserve">ности, при составлен» исторических, Фврыянологяческях и общэяэы- ковш словарей русского языка, в процессе </w:t>
      </w:r>
      <w:r w:rsidRPr="00A629A1">
        <w:rPr>
          <w:rFonts w:ascii="Century Schoolbook" w:eastAsia="Century Schoolbook" w:hAnsi="Century Schoolbook" w:cs="Century Schoolbook"/>
          <w:color w:val="000000"/>
          <w:kern w:val="0"/>
          <w:sz w:val="26"/>
          <w:szCs w:val="26"/>
          <w:lang w:val="uk-UA" w:eastAsia="uk-UA" w:bidi="uk-UA"/>
        </w:rPr>
        <w:t xml:space="preserve">преподавання </w:t>
      </w:r>
      <w:r w:rsidRPr="00A629A1">
        <w:rPr>
          <w:rFonts w:ascii="Century Schoolbook" w:eastAsia="Century Schoolbook" w:hAnsi="Century Schoolbook" w:cs="Century Schoolbook"/>
          <w:color w:val="000000"/>
          <w:kern w:val="0"/>
          <w:sz w:val="26"/>
          <w:szCs w:val="26"/>
          <w:lang w:eastAsia="ru-RU" w:bidi="ru-RU"/>
        </w:rPr>
        <w:t xml:space="preserve">курсов истории русского языка, лексики современного русского языка, при чтения спецкурсов и </w:t>
      </w:r>
      <w:r w:rsidRPr="00A629A1">
        <w:rPr>
          <w:rFonts w:ascii="Century Schoolbook" w:eastAsia="Century Schoolbook" w:hAnsi="Century Schoolbook" w:cs="Century Schoolbook"/>
          <w:color w:val="000000"/>
          <w:kern w:val="0"/>
          <w:sz w:val="26"/>
          <w:szCs w:val="26"/>
          <w:lang w:val="uk-UA" w:eastAsia="uk-UA" w:bidi="uk-UA"/>
        </w:rPr>
        <w:t xml:space="preserve">проведений </w:t>
      </w:r>
      <w:r w:rsidRPr="00A629A1">
        <w:rPr>
          <w:rFonts w:ascii="Century Schoolbook" w:eastAsia="Century Schoolbook" w:hAnsi="Century Schoolbook" w:cs="Century Schoolbook"/>
          <w:color w:val="000000"/>
          <w:kern w:val="0"/>
          <w:sz w:val="26"/>
          <w:szCs w:val="26"/>
          <w:lang w:eastAsia="ru-RU" w:bidi="ru-RU"/>
        </w:rPr>
        <w:t>спецсеиянаров в высшей учебнон за</w:t>
      </w:r>
      <w:r w:rsidRPr="00A629A1">
        <w:rPr>
          <w:rFonts w:ascii="Century Schoolbook" w:eastAsia="Century Schoolbook" w:hAnsi="Century Schoolbook" w:cs="Century Schoolbook"/>
          <w:color w:val="000000"/>
          <w:kern w:val="0"/>
          <w:sz w:val="26"/>
          <w:szCs w:val="26"/>
          <w:lang w:eastAsia="ru-RU" w:bidi="ru-RU"/>
        </w:rPr>
        <w:softHyphen/>
        <w:t xml:space="preserve">ведении по исторической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общей лексикологии, в работе лингвисти</w:t>
      </w:r>
      <w:r w:rsidRPr="00A629A1">
        <w:rPr>
          <w:rFonts w:ascii="Century Schoolbook" w:eastAsia="Century Schoolbook" w:hAnsi="Century Schoolbook" w:cs="Century Schoolbook"/>
          <w:color w:val="000000"/>
          <w:kern w:val="0"/>
          <w:sz w:val="26"/>
          <w:szCs w:val="26"/>
          <w:lang w:eastAsia="ru-RU" w:bidi="ru-RU"/>
        </w:rPr>
        <w:softHyphen/>
        <w:t>ческих кружков в высшей я средней школе* Результаты работы могут представлять определенны! интерес для историков, юристов, зани</w:t>
      </w:r>
      <w:r w:rsidRPr="00A629A1">
        <w:rPr>
          <w:rFonts w:ascii="Century Schoolbook" w:eastAsia="Century Schoolbook" w:hAnsi="Century Schoolbook" w:cs="Century Schoolbook"/>
          <w:color w:val="000000"/>
          <w:kern w:val="0"/>
          <w:sz w:val="26"/>
          <w:szCs w:val="26"/>
          <w:lang w:eastAsia="ru-RU" w:bidi="ru-RU"/>
        </w:rPr>
        <w:softHyphen/>
        <w:t>мающихся вопросам истории международного права и формирования</w:t>
      </w:r>
    </w:p>
    <w:p w:rsidR="00A629A1" w:rsidRPr="00A629A1" w:rsidRDefault="00A629A1" w:rsidP="00A629A1">
      <w:pPr>
        <w:tabs>
          <w:tab w:val="clear" w:pos="709"/>
        </w:tabs>
        <w:suppressAutoHyphens w:val="0"/>
        <w:spacing w:after="0" w:line="480" w:lineRule="exact"/>
        <w:ind w:left="20" w:right="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дипломатического языка, дипломатических работников и других лиц, изучающих исторшэ языка в связи с историей русского народа* </w:t>
      </w:r>
      <w:r w:rsidRPr="00A629A1">
        <w:rPr>
          <w:rFonts w:ascii="Century Schoolbook" w:eastAsia="Century Schoolbook" w:hAnsi="Century Schoolbook" w:cs="Century Schoolbook"/>
          <w:color w:val="000000"/>
          <w:kern w:val="0"/>
          <w:sz w:val="26"/>
          <w:szCs w:val="26"/>
          <w:u w:val="single"/>
          <w:lang w:eastAsia="ru-RU" w:bidi="ru-RU"/>
        </w:rPr>
        <w:t>Апробация работы</w:t>
      </w:r>
      <w:r w:rsidRPr="00A629A1">
        <w:rPr>
          <w:rFonts w:ascii="Century Schoolbook" w:eastAsia="Century Schoolbook" w:hAnsi="Century Schoolbook" w:cs="Century Schoolbook"/>
          <w:color w:val="000000"/>
          <w:kern w:val="0"/>
          <w:sz w:val="26"/>
          <w:szCs w:val="26"/>
          <w:lang w:eastAsia="ru-RU" w:bidi="ru-RU"/>
        </w:rPr>
        <w:t xml:space="preserve">. Отдельные главы работы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диссертация в целом рецензировались и обсуждались на заседании кафедры русского языка Одесского университета* По материалам диссертаций были про</w:t>
      </w:r>
      <w:r w:rsidRPr="00A629A1">
        <w:rPr>
          <w:rFonts w:ascii="Century Schoolbook" w:eastAsia="Century Schoolbook" w:hAnsi="Century Schoolbook" w:cs="Century Schoolbook"/>
          <w:color w:val="000000"/>
          <w:kern w:val="0"/>
          <w:sz w:val="26"/>
          <w:szCs w:val="26"/>
          <w:lang w:eastAsia="ru-RU" w:bidi="ru-RU"/>
        </w:rPr>
        <w:softHyphen/>
        <w:t>читаны доклады на Всесоюзной научной конференции по лексикологии я лексикографии (Днепропетровск, 1988), межвузовских конференци</w:t>
      </w:r>
      <w:r w:rsidRPr="00A629A1">
        <w:rPr>
          <w:rFonts w:ascii="Century Schoolbook" w:eastAsia="Century Schoolbook" w:hAnsi="Century Schoolbook" w:cs="Century Schoolbook"/>
          <w:color w:val="000000"/>
          <w:kern w:val="0"/>
          <w:sz w:val="26"/>
          <w:szCs w:val="26"/>
          <w:lang w:eastAsia="ru-RU" w:bidi="ru-RU"/>
        </w:rPr>
        <w:softHyphen/>
        <w:t>ях по семантике единиц языка (Кировоград, 198?; Ивано-Франковск, 1990), областных научных чтениях, посвященных памяти вщающегоая слависта цроф* в*И*Грягоровича (Одесса, 1991), республиканской</w:t>
      </w:r>
    </w:p>
    <w:p w:rsidR="00A629A1" w:rsidRPr="00A629A1" w:rsidRDefault="00A629A1" w:rsidP="00A629A1">
      <w:pPr>
        <w:tabs>
          <w:tab w:val="clear" w:pos="709"/>
        </w:tabs>
        <w:suppressAutoHyphens w:val="0"/>
        <w:spacing w:after="0" w:line="480" w:lineRule="exact"/>
        <w:ind w:left="20" w:right="4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научной конференция (Киев, 1392), на итоговой научной конферен</w:t>
      </w:r>
      <w:r w:rsidRPr="00A629A1">
        <w:rPr>
          <w:rFonts w:ascii="Century Schoolbook" w:eastAsia="Century Schoolbook" w:hAnsi="Century Schoolbook" w:cs="Century Schoolbook"/>
          <w:color w:val="000000"/>
          <w:kern w:val="0"/>
          <w:sz w:val="26"/>
          <w:szCs w:val="26"/>
          <w:lang w:eastAsia="ru-RU" w:bidi="ru-RU"/>
        </w:rPr>
        <w:softHyphen/>
        <w:t>ций профессорско-преподавательского состава Одесского госунввер- ситета (1993 г*}*</w:t>
      </w:r>
    </w:p>
    <w:p w:rsidR="00A629A1" w:rsidRPr="00A629A1" w:rsidRDefault="00A629A1" w:rsidP="00A629A1">
      <w:pPr>
        <w:tabs>
          <w:tab w:val="clear" w:pos="709"/>
        </w:tabs>
        <w:suppressAutoHyphens w:val="0"/>
        <w:spacing w:after="0" w:line="480"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smallCaps/>
          <w:color w:val="000000"/>
          <w:kern w:val="0"/>
          <w:sz w:val="26"/>
          <w:szCs w:val="26"/>
          <w:lang w:val="uk-UA" w:eastAsia="uk-UA" w:bidi="uk-UA"/>
        </w:rPr>
        <w:t xml:space="preserve">Основнеє </w:t>
      </w:r>
      <w:r w:rsidRPr="00A629A1">
        <w:rPr>
          <w:rFonts w:ascii="Century Schoolbook" w:eastAsia="Century Schoolbook" w:hAnsi="Century Schoolbook" w:cs="Century Schoolbook"/>
          <w:color w:val="000000"/>
          <w:kern w:val="0"/>
          <w:sz w:val="26"/>
          <w:szCs w:val="26"/>
          <w:lang w:eastAsia="ru-RU" w:bidi="ru-RU"/>
        </w:rPr>
        <w:t>положения диссертации изложены в пяти опубликован</w:t>
      </w:r>
      <w:r w:rsidRPr="00A629A1">
        <w:rPr>
          <w:rFonts w:ascii="Century Schoolbook" w:eastAsia="Century Schoolbook" w:hAnsi="Century Schoolbook" w:cs="Century Schoolbook"/>
          <w:color w:val="000000"/>
          <w:kern w:val="0"/>
          <w:sz w:val="26"/>
          <w:szCs w:val="26"/>
          <w:lang w:eastAsia="ru-RU" w:bidi="ru-RU"/>
        </w:rPr>
        <w:softHyphen/>
        <w:t>ных работах»</w:t>
      </w:r>
    </w:p>
    <w:p w:rsidR="00A629A1" w:rsidRPr="00A629A1" w:rsidRDefault="00A629A1" w:rsidP="00A629A1">
      <w:pPr>
        <w:tabs>
          <w:tab w:val="clear" w:pos="709"/>
        </w:tabs>
        <w:suppressAutoHyphens w:val="0"/>
        <w:spacing w:after="60" w:line="480" w:lineRule="exact"/>
        <w:ind w:left="20" w:right="28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Поскольку изучаемый пласт словаря рассматривается как фор</w:t>
      </w:r>
      <w:r w:rsidRPr="00A629A1">
        <w:rPr>
          <w:rFonts w:ascii="Century Schoolbook" w:eastAsia="Century Schoolbook" w:hAnsi="Century Schoolbook" w:cs="Century Schoolbook"/>
          <w:color w:val="000000"/>
          <w:kern w:val="0"/>
          <w:sz w:val="26"/>
          <w:szCs w:val="26"/>
          <w:lang w:eastAsia="ru-RU" w:bidi="ru-RU"/>
        </w:rPr>
        <w:softHyphen/>
        <w:t>мирующаяся микросистема в обще! системе лексики русского языка</w:t>
      </w:r>
    </w:p>
    <w:p w:rsidR="00A629A1" w:rsidRPr="00A629A1" w:rsidRDefault="00A629A1" w:rsidP="00A629A1">
      <w:pPr>
        <w:tabs>
          <w:tab w:val="clear" w:pos="709"/>
        </w:tabs>
        <w:suppressAutoHyphens w:val="0"/>
        <w:spacing w:after="0" w:line="480" w:lineRule="exact"/>
        <w:ind w:left="20" w:right="4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ХШ з*</w:t>
      </w:r>
      <w:r w:rsidRPr="00A629A1">
        <w:rPr>
          <w:rFonts w:ascii="Century Schoolbook" w:eastAsia="Century Schoolbook" w:hAnsi="Century Schoolbook" w:cs="Century Schoolbook"/>
          <w:color w:val="000000"/>
          <w:kern w:val="0"/>
          <w:sz w:val="26"/>
          <w:szCs w:val="26"/>
          <w:vertAlign w:val="subscript"/>
          <w:lang w:eastAsia="ru-RU" w:bidi="ru-RU"/>
        </w:rPr>
        <w:t>9</w:t>
      </w:r>
      <w:r w:rsidRPr="00A629A1">
        <w:rPr>
          <w:rFonts w:ascii="Century Schoolbook" w:eastAsia="Century Schoolbook" w:hAnsi="Century Schoolbook" w:cs="Century Schoolbook"/>
          <w:color w:val="000000"/>
          <w:kern w:val="0"/>
          <w:sz w:val="26"/>
          <w:szCs w:val="26"/>
          <w:lang w:eastAsia="ru-RU" w:bidi="ru-RU"/>
        </w:rPr>
        <w:t xml:space="preserve"> считаен необходимы! предварить анализ этого пласта сло</w:t>
      </w:r>
      <w:r w:rsidRPr="00A629A1">
        <w:rPr>
          <w:rFonts w:ascii="Century Schoolbook" w:eastAsia="Century Schoolbook" w:hAnsi="Century Schoolbook" w:cs="Century Schoolbook"/>
          <w:color w:val="000000"/>
          <w:kern w:val="0"/>
          <w:sz w:val="26"/>
          <w:szCs w:val="26"/>
          <w:lang w:eastAsia="ru-RU" w:bidi="ru-RU"/>
        </w:rPr>
        <w:softHyphen/>
        <w:t>варя несколькими замечаниями о лексической омстеш русского язы</w:t>
      </w:r>
      <w:r w:rsidRPr="00A629A1">
        <w:rPr>
          <w:rFonts w:ascii="Century Schoolbook" w:eastAsia="Century Schoolbook" w:hAnsi="Century Schoolbook" w:cs="Century Schoolbook"/>
          <w:color w:val="000000"/>
          <w:kern w:val="0"/>
          <w:sz w:val="26"/>
          <w:szCs w:val="26"/>
          <w:lang w:eastAsia="ru-RU" w:bidi="ru-RU"/>
        </w:rPr>
        <w:softHyphen/>
        <w:t xml:space="preserve">ка* системности ее изучения и о понятиях </w:t>
      </w:r>
      <w:r w:rsidRPr="00A629A1">
        <w:rPr>
          <w:rFonts w:ascii="Century Schoolbook" w:eastAsia="Century Schoolbook" w:hAnsi="Century Schoolbook" w:cs="Century Schoolbook"/>
          <w:color w:val="000000"/>
          <w:kern w:val="0"/>
          <w:sz w:val="26"/>
          <w:szCs w:val="26"/>
          <w:vertAlign w:val="superscript"/>
          <w:lang w:eastAsia="ru-RU" w:bidi="ru-RU"/>
        </w:rPr>
        <w:t>п</w:t>
      </w:r>
      <w:r w:rsidRPr="00A629A1">
        <w:rPr>
          <w:rFonts w:ascii="Century Schoolbook" w:eastAsia="Century Schoolbook" w:hAnsi="Century Schoolbook" w:cs="Century Schoolbook"/>
          <w:color w:val="000000"/>
          <w:kern w:val="0"/>
          <w:sz w:val="26"/>
          <w:szCs w:val="26"/>
          <w:lang w:eastAsia="ru-RU" w:bidi="ru-RU"/>
        </w:rPr>
        <w:t>терши", "дипломати</w:t>
      </w:r>
      <w:r w:rsidRPr="00A629A1">
        <w:rPr>
          <w:rFonts w:ascii="Century Schoolbook" w:eastAsia="Century Schoolbook" w:hAnsi="Century Schoolbook" w:cs="Century Schoolbook"/>
          <w:color w:val="000000"/>
          <w:kern w:val="0"/>
          <w:sz w:val="26"/>
          <w:szCs w:val="26"/>
          <w:lang w:eastAsia="ru-RU" w:bidi="ru-RU"/>
        </w:rPr>
        <w:softHyphen/>
        <w:t>ческий термин"» "дипломатическая терминология"*</w:t>
      </w:r>
    </w:p>
    <w:p w:rsidR="00A629A1" w:rsidRPr="00A629A1" w:rsidRDefault="00A629A1" w:rsidP="00A629A1">
      <w:pPr>
        <w:tabs>
          <w:tab w:val="clear" w:pos="709"/>
        </w:tabs>
        <w:suppressAutoHyphens w:val="0"/>
        <w:spacing w:after="0" w:line="480" w:lineRule="exact"/>
        <w:ind w:left="20" w:right="280" w:firstLine="740"/>
        <w:jc w:val="left"/>
        <w:rPr>
          <w:rFonts w:ascii="Century Schoolbook" w:eastAsia="Century Schoolbook" w:hAnsi="Century Schoolbook" w:cs="Century Schoolbook"/>
          <w:color w:val="000000"/>
          <w:kern w:val="0"/>
          <w:sz w:val="26"/>
          <w:szCs w:val="26"/>
          <w:lang w:eastAsia="ru-RU" w:bidi="ru-RU"/>
        </w:rPr>
        <w:sectPr w:rsidR="00A629A1" w:rsidRPr="00A629A1">
          <w:headerReference w:type="even" r:id="rId20"/>
          <w:headerReference w:type="default" r:id="rId21"/>
          <w:pgSz w:w="16838" w:h="23810"/>
          <w:pgMar w:top="4629" w:right="3403" w:bottom="4323" w:left="3432"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 xml:space="preserve">Одной из характерных особенностей развития науки в м </w:t>
      </w:r>
      <w:r w:rsidRPr="00A629A1">
        <w:rPr>
          <w:rFonts w:ascii="Franklin Gothic Book" w:eastAsia="Franklin Gothic Book" w:hAnsi="Franklin Gothic Book" w:cs="Franklin Gothic Book"/>
          <w:color w:val="000000"/>
          <w:spacing w:val="-20"/>
          <w:kern w:val="0"/>
          <w:sz w:val="30"/>
          <w:szCs w:val="30"/>
          <w:lang w:eastAsia="ru-RU" w:bidi="ru-RU"/>
        </w:rPr>
        <w:t xml:space="preserve">в. </w:t>
      </w:r>
      <w:r w:rsidRPr="00A629A1">
        <w:rPr>
          <w:rFonts w:ascii="Century Schoolbook" w:eastAsia="Century Schoolbook" w:hAnsi="Century Schoolbook" w:cs="Century Schoolbook"/>
          <w:color w:val="000000"/>
          <w:kern w:val="0"/>
          <w:sz w:val="26"/>
          <w:szCs w:val="26"/>
          <w:lang w:eastAsia="ru-RU" w:bidi="ru-RU"/>
        </w:rPr>
        <w:t>является широкое распространение идей системных исследований, оистешого подхода при изучении тех или иных явлений действи</w:t>
      </w:r>
      <w:r w:rsidRPr="00A629A1">
        <w:rPr>
          <w:rFonts w:ascii="Century Schoolbook" w:eastAsia="Century Schoolbook" w:hAnsi="Century Schoolbook" w:cs="Century Schoolbook"/>
          <w:color w:val="000000"/>
          <w:kern w:val="0"/>
          <w:sz w:val="26"/>
          <w:szCs w:val="26"/>
          <w:lang w:eastAsia="ru-RU" w:bidi="ru-RU"/>
        </w:rPr>
        <w:softHyphen/>
        <w:t xml:space="preserve">тельности* Языковеды (А.А.Уфимцева, Р.А*Вудагов, </w:t>
      </w:r>
      <w:r w:rsidRPr="00A629A1">
        <w:rPr>
          <w:rFonts w:ascii="Century Gothic" w:eastAsia="Century Gothic" w:hAnsi="Century Gothic" w:cs="Century Gothic"/>
          <w:i/>
          <w:iCs/>
          <w:color w:val="000000"/>
          <w:kern w:val="0"/>
          <w:sz w:val="26"/>
          <w:szCs w:val="26"/>
          <w:lang w:eastAsia="ru-RU" w:bidi="ru-RU"/>
        </w:rPr>
        <w:t>В*Ш</w:t>
      </w:r>
      <w:r w:rsidRPr="00A629A1">
        <w:rPr>
          <w:rFonts w:ascii="Century Schoolbook" w:eastAsia="Century Schoolbook" w:hAnsi="Century Schoolbook" w:cs="Century Schoolbook"/>
          <w:color w:val="000000"/>
          <w:kern w:val="0"/>
          <w:sz w:val="26"/>
          <w:szCs w:val="26"/>
          <w:lang w:eastAsia="ru-RU" w:bidi="ru-RU"/>
        </w:rPr>
        <w:t>«Солнцев, И'А+Схернин, 3*Д*Попова, Б.Н.Головин и др.) определяют понятие "система" применительно к задачам своей науки. В настоящей рабо</w:t>
      </w:r>
      <w:r w:rsidRPr="00A629A1">
        <w:rPr>
          <w:rFonts w:ascii="Century Schoolbook" w:eastAsia="Century Schoolbook" w:hAnsi="Century Schoolbook" w:cs="Century Schoolbook"/>
          <w:color w:val="000000"/>
          <w:kern w:val="0"/>
          <w:sz w:val="26"/>
          <w:szCs w:val="26"/>
          <w:lang w:eastAsia="ru-RU" w:bidi="ru-RU"/>
        </w:rPr>
        <w:softHyphen/>
        <w:t>те используется определение термина "языковая система", данное в "Лингвистическом энциклопедическом словаре" (1390)г ото "мно</w:t>
      </w:r>
      <w:r w:rsidRPr="00A629A1">
        <w:rPr>
          <w:rFonts w:ascii="Century Schoolbook" w:eastAsia="Century Schoolbook" w:hAnsi="Century Schoolbook" w:cs="Century Schoolbook"/>
          <w:color w:val="000000"/>
          <w:kern w:val="0"/>
          <w:sz w:val="26"/>
          <w:szCs w:val="26"/>
          <w:lang w:eastAsia="ru-RU" w:bidi="ru-RU"/>
        </w:rPr>
        <w:softHyphen/>
        <w:t>жество яаыковшс элементов любого естественного языка, находящих</w:t>
      </w:r>
      <w:r w:rsidRPr="00A629A1">
        <w:rPr>
          <w:rFonts w:ascii="Century Schoolbook" w:eastAsia="Century Schoolbook" w:hAnsi="Century Schoolbook" w:cs="Century Schoolbook"/>
          <w:color w:val="000000"/>
          <w:kern w:val="0"/>
          <w:sz w:val="26"/>
          <w:szCs w:val="26"/>
          <w:lang w:eastAsia="ru-RU" w:bidi="ru-RU"/>
        </w:rPr>
        <w:softHyphen/>
        <w:t xml:space="preserve">ся </w:t>
      </w:r>
      <w:r w:rsidRPr="00A629A1">
        <w:rPr>
          <w:rFonts w:ascii="Franklin Gothic Book" w:eastAsia="Franklin Gothic Book" w:hAnsi="Franklin Gothic Book" w:cs="Franklin Gothic Book"/>
          <w:color w:val="000000"/>
          <w:spacing w:val="-20"/>
          <w:kern w:val="0"/>
          <w:sz w:val="30"/>
          <w:szCs w:val="30"/>
          <w:lang w:eastAsia="ru-RU" w:bidi="ru-RU"/>
        </w:rPr>
        <w:t xml:space="preserve">в </w:t>
      </w:r>
      <w:r w:rsidRPr="00A629A1">
        <w:rPr>
          <w:rFonts w:ascii="Century Schoolbook" w:eastAsia="Century Schoolbook" w:hAnsi="Century Schoolbook" w:cs="Century Schoolbook"/>
          <w:color w:val="000000"/>
          <w:kern w:val="0"/>
          <w:sz w:val="26"/>
          <w:szCs w:val="26"/>
          <w:lang w:eastAsia="ru-RU" w:bidi="ru-RU"/>
        </w:rPr>
        <w:t>отношениях и связях друг с другом, которое образует опреде</w:t>
      </w:r>
      <w:r w:rsidRPr="00A629A1">
        <w:rPr>
          <w:rFonts w:ascii="Century Schoolbook" w:eastAsia="Century Schoolbook" w:hAnsi="Century Schoolbook" w:cs="Century Schoolbook"/>
          <w:color w:val="000000"/>
          <w:kern w:val="0"/>
          <w:sz w:val="26"/>
          <w:szCs w:val="26"/>
          <w:lang w:eastAsia="ru-RU" w:bidi="ru-RU"/>
        </w:rPr>
        <w:softHyphen/>
        <w:t>ленное единство и целостность" (с* 452), Каэдый компонент языко</w:t>
      </w:r>
      <w:r w:rsidRPr="00A629A1">
        <w:rPr>
          <w:rFonts w:ascii="Century Schoolbook" w:eastAsia="Century Schoolbook" w:hAnsi="Century Schoolbook" w:cs="Century Schoolbook"/>
          <w:color w:val="000000"/>
          <w:kern w:val="0"/>
          <w:sz w:val="26"/>
          <w:szCs w:val="26"/>
          <w:lang w:eastAsia="ru-RU" w:bidi="ru-RU"/>
        </w:rPr>
        <w:softHyphen/>
        <w:t xml:space="preserve">вой системы существует лишь </w:t>
      </w:r>
      <w:r w:rsidRPr="00A629A1">
        <w:rPr>
          <w:rFonts w:ascii="Franklin Gothic Book" w:eastAsia="Franklin Gothic Book" w:hAnsi="Franklin Gothic Book" w:cs="Franklin Gothic Book"/>
          <w:color w:val="000000"/>
          <w:spacing w:val="-20"/>
          <w:kern w:val="0"/>
          <w:sz w:val="30"/>
          <w:szCs w:val="30"/>
          <w:lang w:eastAsia="ru-RU" w:bidi="ru-RU"/>
        </w:rPr>
        <w:t xml:space="preserve">в </w:t>
      </w:r>
      <w:r w:rsidRPr="00A629A1">
        <w:rPr>
          <w:rFonts w:ascii="Century Schoolbook" w:eastAsia="Century Schoolbook" w:hAnsi="Century Schoolbook" w:cs="Century Schoolbook"/>
          <w:color w:val="000000"/>
          <w:kern w:val="0"/>
          <w:sz w:val="26"/>
          <w:szCs w:val="26"/>
          <w:lang w:eastAsia="ru-RU" w:bidi="ru-RU"/>
        </w:rPr>
        <w:t>противопоставлении другим компонен</w:t>
      </w:r>
      <w:r w:rsidRPr="00A629A1">
        <w:rPr>
          <w:rFonts w:ascii="Century Schoolbook" w:eastAsia="Century Schoolbook" w:hAnsi="Century Schoolbook" w:cs="Century Schoolbook"/>
          <w:color w:val="000000"/>
          <w:kern w:val="0"/>
          <w:sz w:val="26"/>
          <w:szCs w:val="26"/>
          <w:lang w:eastAsia="ru-RU" w:bidi="ru-RU"/>
        </w:rPr>
        <w:softHyphen/>
        <w:t>там системы* Системность дает о себе знать на всех уровнях языка - фонемном| морфологическом, синтаксическом, лексическом. В свя</w:t>
      </w:r>
      <w:r w:rsidRPr="00A629A1">
        <w:rPr>
          <w:rFonts w:ascii="Century Schoolbook" w:eastAsia="Century Schoolbook" w:hAnsi="Century Schoolbook" w:cs="Century Schoolbook"/>
          <w:color w:val="000000"/>
          <w:kern w:val="0"/>
          <w:sz w:val="26"/>
          <w:szCs w:val="26"/>
          <w:lang w:eastAsia="ru-RU" w:bidi="ru-RU"/>
        </w:rPr>
        <w:softHyphen/>
        <w:t xml:space="preserve">зи с последним заслуживает быть отмеченном мысль </w:t>
      </w:r>
      <w:r w:rsidRPr="00A629A1">
        <w:rPr>
          <w:rFonts w:ascii="Century Schoolbook" w:eastAsia="Century Schoolbook" w:hAnsi="Century Schoolbook" w:cs="Century Schoolbook"/>
          <w:color w:val="000000"/>
          <w:kern w:val="0"/>
          <w:sz w:val="26"/>
          <w:szCs w:val="26"/>
          <w:lang w:val="uk-UA" w:eastAsia="uk-UA" w:bidi="uk-UA"/>
        </w:rPr>
        <w:t>і.і*</w:t>
      </w:r>
      <w:r w:rsidRPr="00A629A1">
        <w:rPr>
          <w:rFonts w:ascii="Century Schoolbook" w:eastAsia="Century Schoolbook" w:hAnsi="Century Schoolbook" w:cs="Century Schoolbook"/>
          <w:color w:val="000000"/>
          <w:kern w:val="0"/>
          <w:sz w:val="26"/>
          <w:szCs w:val="26"/>
          <w:lang w:eastAsia="ru-RU" w:bidi="ru-RU"/>
        </w:rPr>
        <w:t>Покровско</w:t>
      </w:r>
      <w:r w:rsidRPr="00A629A1">
        <w:rPr>
          <w:rFonts w:ascii="Century Schoolbook" w:eastAsia="Century Schoolbook" w:hAnsi="Century Schoolbook" w:cs="Century Schoolbook"/>
          <w:color w:val="000000"/>
          <w:kern w:val="0"/>
          <w:sz w:val="26"/>
          <w:szCs w:val="26"/>
          <w:lang w:eastAsia="ru-RU" w:bidi="ru-RU"/>
        </w:rPr>
        <w:softHyphen/>
        <w:t xml:space="preserve">го, высказанная им еще в 1895 г* </w:t>
      </w:r>
      <w:r w:rsidRPr="00A629A1">
        <w:rPr>
          <w:rFonts w:ascii="Century Gothic" w:eastAsia="Century Gothic" w:hAnsi="Century Gothic" w:cs="Century Gothic"/>
          <w:i/>
          <w:iCs/>
          <w:color w:val="000000"/>
          <w:spacing w:val="-10"/>
          <w:kern w:val="0"/>
          <w:sz w:val="26"/>
          <w:szCs w:val="26"/>
          <w:lang w:eastAsia="ru-RU" w:bidi="ru-RU"/>
        </w:rPr>
        <w:t>в</w:t>
      </w:r>
      <w:r w:rsidRPr="00A629A1">
        <w:rPr>
          <w:rFonts w:ascii="Century Schoolbook" w:eastAsia="Century Schoolbook" w:hAnsi="Century Schoolbook" w:cs="Century Schoolbook"/>
          <w:color w:val="000000"/>
          <w:kern w:val="0"/>
          <w:sz w:val="26"/>
          <w:szCs w:val="26"/>
          <w:lang w:eastAsia="ru-RU" w:bidi="ru-RU"/>
        </w:rPr>
        <w:t xml:space="preserve"> работе "Семасиологически© ис</w:t>
      </w:r>
      <w:r w:rsidRPr="00A629A1">
        <w:rPr>
          <w:rFonts w:ascii="Century Schoolbook" w:eastAsia="Century Schoolbook" w:hAnsi="Century Schoolbook" w:cs="Century Schoolbook"/>
          <w:color w:val="000000"/>
          <w:kern w:val="0"/>
          <w:sz w:val="26"/>
          <w:szCs w:val="26"/>
          <w:lang w:eastAsia="ru-RU" w:bidi="ru-RU"/>
        </w:rPr>
        <w:softHyphen/>
        <w:t>следования в области древних языков": "Слова и их значения живут не отдельной друг от друга жизнь®, но объединяются *•*, независи</w:t>
      </w:r>
      <w:r w:rsidRPr="00A629A1">
        <w:rPr>
          <w:rFonts w:ascii="Century Schoolbook" w:eastAsia="Century Schoolbook" w:hAnsi="Century Schoolbook" w:cs="Century Schoolbook"/>
          <w:color w:val="000000"/>
          <w:kern w:val="0"/>
          <w:sz w:val="26"/>
          <w:szCs w:val="26"/>
          <w:lang w:eastAsia="ru-RU" w:bidi="ru-RU"/>
        </w:rPr>
        <w:softHyphen/>
        <w:t>мо от нашего сознания, в различные группы, причем основанием для</w:t>
      </w:r>
    </w:p>
    <w:p w:rsidR="00A629A1" w:rsidRPr="00A629A1" w:rsidRDefault="00A629A1" w:rsidP="00A629A1">
      <w:pPr>
        <w:tabs>
          <w:tab w:val="clear" w:pos="709"/>
        </w:tabs>
        <w:suppressAutoHyphens w:val="0"/>
        <w:spacing w:after="0" w:line="480" w:lineRule="exact"/>
        <w:ind w:left="3840" w:firstLine="0"/>
        <w:jc w:val="left"/>
        <w:rPr>
          <w:rFonts w:ascii="Franklin Gothic Book" w:eastAsia="Franklin Gothic Book" w:hAnsi="Franklin Gothic Book" w:cs="Franklin Gothic Book"/>
          <w:color w:val="000000"/>
          <w:spacing w:val="10"/>
          <w:kern w:val="0"/>
          <w:sz w:val="24"/>
          <w:szCs w:val="24"/>
          <w:lang w:eastAsia="ru-RU" w:bidi="ru-RU"/>
        </w:rPr>
      </w:pPr>
      <w:r w:rsidRPr="00A629A1">
        <w:rPr>
          <w:rFonts w:ascii="Franklin Gothic Book" w:eastAsia="Franklin Gothic Book" w:hAnsi="Franklin Gothic Book" w:cs="Franklin Gothic Book"/>
          <w:color w:val="000000"/>
          <w:spacing w:val="10"/>
          <w:kern w:val="0"/>
          <w:sz w:val="24"/>
          <w:szCs w:val="24"/>
          <w:lang w:eastAsia="ru-RU" w:bidi="ru-RU"/>
        </w:rPr>
        <w:t>- Х6 ~</w:t>
      </w:r>
    </w:p>
    <w:p w:rsidR="00A629A1" w:rsidRPr="00A629A1" w:rsidRDefault="00A629A1" w:rsidP="00A629A1">
      <w:pPr>
        <w:tabs>
          <w:tab w:val="clear" w:pos="709"/>
        </w:tabs>
        <w:suppressAutoHyphens w:val="0"/>
        <w:spacing w:after="0" w:line="480" w:lineRule="exact"/>
        <w:ind w:left="20" w:right="3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 xml:space="preserve">группировки </w:t>
      </w:r>
      <w:r w:rsidRPr="00A629A1">
        <w:rPr>
          <w:rFonts w:ascii="Century Gothic" w:eastAsia="Century Gothic" w:hAnsi="Century Gothic" w:cs="Century Gothic"/>
          <w:i/>
          <w:iCs/>
          <w:color w:val="000000"/>
          <w:spacing w:val="-10"/>
          <w:kern w:val="0"/>
          <w:sz w:val="26"/>
          <w:szCs w:val="26"/>
          <w:lang w:val="uk-UA" w:eastAsia="uk-UA" w:bidi="uk-UA"/>
        </w:rPr>
        <w:t>олуїж</w:t>
      </w:r>
      <w:r w:rsidRPr="00A629A1">
        <w:rPr>
          <w:rFonts w:ascii="Century Schoolbook" w:eastAsia="Century Schoolbook" w:hAnsi="Century Schoolbook" w:cs="Century Schoolbook"/>
          <w:color w:val="000000"/>
          <w:kern w:val="0"/>
          <w:sz w:val="26"/>
          <w:szCs w:val="26"/>
          <w:lang w:val="uk-UA" w:eastAsia="uk-UA" w:bidi="uk-UA"/>
        </w:rPr>
        <w:t xml:space="preserve"> </w:t>
      </w:r>
      <w:r w:rsidRPr="00A629A1">
        <w:rPr>
          <w:rFonts w:ascii="Century Schoolbook" w:eastAsia="Century Schoolbook" w:hAnsi="Century Schoolbook" w:cs="Century Schoolbook"/>
          <w:b/>
          <w:bCs/>
          <w:color w:val="000000"/>
          <w:kern w:val="0"/>
          <w:sz w:val="19"/>
          <w:szCs w:val="19"/>
          <w:lang w:eastAsia="ru-RU" w:bidi="ru-RU"/>
        </w:rPr>
        <w:t xml:space="preserve">СХОДСТВО </w:t>
      </w:r>
      <w:r w:rsidRPr="00A629A1">
        <w:rPr>
          <w:rFonts w:ascii="Century Schoolbook" w:eastAsia="Century Schoolbook" w:hAnsi="Century Schoolbook" w:cs="Century Schoolbook"/>
          <w:color w:val="000000"/>
          <w:kern w:val="0"/>
          <w:sz w:val="26"/>
          <w:szCs w:val="26"/>
          <w:lang w:eastAsia="ru-RU" w:bidi="ru-RU"/>
        </w:rPr>
        <w:t>или прямая противоположность по ос</w:t>
      </w:r>
      <w:r w:rsidRPr="00A629A1">
        <w:rPr>
          <w:rFonts w:ascii="Century Schoolbook" w:eastAsia="Century Schoolbook" w:hAnsi="Century Schoolbook" w:cs="Century Schoolbook"/>
          <w:color w:val="000000"/>
          <w:kern w:val="0"/>
          <w:sz w:val="26"/>
          <w:szCs w:val="26"/>
          <w:lang w:eastAsia="ru-RU" w:bidi="ru-RU"/>
        </w:rPr>
        <w:softHyphen/>
        <w:t>новному значению” /Покровский М*Й* 1959, о* 82/.</w:t>
      </w:r>
    </w:p>
    <w:p w:rsidR="00A629A1" w:rsidRPr="00A629A1" w:rsidRDefault="00A629A1" w:rsidP="00A629A1">
      <w:pPr>
        <w:tabs>
          <w:tab w:val="clear" w:pos="709"/>
        </w:tabs>
        <w:suppressAutoHyphens w:val="0"/>
        <w:spacing w:after="0" w:line="480" w:lineRule="exact"/>
        <w:ind w:left="20" w:firstLine="72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Системная организация языка обусловливает системность его изучения. Раньше всего в системном плане изучалась фонетика, мор</w:t>
      </w:r>
      <w:r w:rsidRPr="00A629A1">
        <w:rPr>
          <w:rFonts w:ascii="Century Schoolbook" w:eastAsia="Century Schoolbook" w:hAnsi="Century Schoolbook" w:cs="Century Schoolbook"/>
          <w:color w:val="000000"/>
          <w:kern w:val="0"/>
          <w:sz w:val="26"/>
          <w:szCs w:val="26"/>
          <w:lang w:eastAsia="ru-RU" w:bidi="ru-RU"/>
        </w:rPr>
        <w:softHyphen/>
        <w:t>фология и синтаксис. С 30-х годов XX в. началось исследование и лексики как системы. В настоящее время такой взгляд на лексику признается большинством лингвистов, занижающихся ее изучением в синхронном я диахронном планах. 0 нашим предметом исследования хорошо согласуется щель о характере систешых отношений в лекси</w:t>
      </w:r>
      <w:r w:rsidRPr="00A629A1">
        <w:rPr>
          <w:rFonts w:ascii="Century Schoolbook" w:eastAsia="Century Schoolbook" w:hAnsi="Century Schoolbook" w:cs="Century Schoolbook"/>
          <w:color w:val="000000"/>
          <w:kern w:val="0"/>
          <w:sz w:val="26"/>
          <w:szCs w:val="26"/>
          <w:lang w:eastAsia="ru-RU" w:bidi="ru-RU"/>
        </w:rPr>
        <w:softHyphen/>
        <w:t xml:space="preserve">ке, высказанная Ю.С.Сорокиным: "систешость лексических явлений, связь </w:t>
      </w:r>
      <w:r w:rsidRPr="00A629A1">
        <w:rPr>
          <w:rFonts w:ascii="Century Gothic" w:eastAsia="Century Gothic" w:hAnsi="Century Gothic" w:cs="Century Gothic"/>
          <w:i/>
          <w:iCs/>
          <w:color w:val="000000"/>
          <w:kern w:val="0"/>
          <w:sz w:val="26"/>
          <w:szCs w:val="26"/>
          <w:lang w:eastAsia="ru-RU" w:bidi="ru-RU"/>
        </w:rPr>
        <w:t>тзщ</w:t>
      </w:r>
      <w:r w:rsidRPr="00A629A1">
        <w:rPr>
          <w:rFonts w:ascii="Century Schoolbook" w:eastAsia="Century Schoolbook" w:hAnsi="Century Schoolbook" w:cs="Century Schoolbook"/>
          <w:color w:val="000000"/>
          <w:kern w:val="0"/>
          <w:sz w:val="26"/>
          <w:szCs w:val="26"/>
          <w:lang w:eastAsia="ru-RU" w:bidi="ru-RU"/>
        </w:rPr>
        <w:t xml:space="preserve"> отдельными элементами лексики а их взаимозависимость обнаруживается преимущественно при их историческом изучении, при исследовании их движения”, "При такова исследовании вскрывается связь отдельных элементов в взаимодействие отдельных факторов, внутриязыковых и "внешних”, социальных* /Сорокин .о*С* 1965,</w:t>
      </w:r>
    </w:p>
    <w:p w:rsidR="00A629A1" w:rsidRPr="00A629A1" w:rsidRDefault="00A629A1" w:rsidP="00A629A1">
      <w:pPr>
        <w:tabs>
          <w:tab w:val="clear" w:pos="709"/>
        </w:tabs>
        <w:suppressAutoHyphens w:val="0"/>
        <w:spacing w:after="0" w:line="480" w:lineRule="exact"/>
        <w:ind w:left="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b/>
          <w:bCs/>
          <w:color w:val="000000"/>
          <w:kern w:val="0"/>
          <w:sz w:val="19"/>
          <w:szCs w:val="19"/>
          <w:lang w:eastAsia="ru-RU" w:bidi="ru-RU"/>
        </w:rPr>
        <w:t xml:space="preserve">С. </w:t>
      </w:r>
      <w:r w:rsidRPr="00A629A1">
        <w:rPr>
          <w:rFonts w:ascii="Century Schoolbook" w:eastAsia="Century Schoolbook" w:hAnsi="Century Schoolbook" w:cs="Century Schoolbook"/>
          <w:color w:val="000000"/>
          <w:kern w:val="0"/>
          <w:sz w:val="26"/>
          <w:szCs w:val="26"/>
          <w:lang w:eastAsia="ru-RU" w:bidi="ru-RU"/>
        </w:rPr>
        <w:t>20/.</w:t>
      </w:r>
    </w:p>
    <w:p w:rsidR="00A629A1" w:rsidRPr="00A629A1" w:rsidRDefault="00A629A1" w:rsidP="00A629A1">
      <w:pPr>
        <w:tabs>
          <w:tab w:val="clear" w:pos="709"/>
        </w:tabs>
        <w:suppressAutoHyphens w:val="0"/>
        <w:spacing w:after="0" w:line="480" w:lineRule="exact"/>
        <w:ind w:left="20" w:firstLine="720"/>
        <w:jc w:val="left"/>
        <w:rPr>
          <w:rFonts w:ascii="Century Schoolbook" w:eastAsia="Century Schoolbook" w:hAnsi="Century Schoolbook" w:cs="Century Schoolbook"/>
          <w:color w:val="000000"/>
          <w:kern w:val="0"/>
          <w:sz w:val="26"/>
          <w:szCs w:val="26"/>
          <w:lang w:eastAsia="ru-RU" w:bidi="ru-RU"/>
        </w:rPr>
        <w:sectPr w:rsidR="00A629A1" w:rsidRPr="00A629A1">
          <w:headerReference w:type="even" r:id="rId22"/>
          <w:headerReference w:type="default" r:id="rId23"/>
          <w:pgSz w:w="16838" w:h="23810"/>
          <w:pgMar w:top="4629" w:right="3403" w:bottom="4323" w:left="3432" w:header="0" w:footer="3" w:gutter="0"/>
          <w:cols w:space="720"/>
          <w:noEndnote/>
          <w:docGrid w:linePitch="360"/>
        </w:sectPr>
      </w:pPr>
      <w:r w:rsidRPr="00A629A1">
        <w:rPr>
          <w:rFonts w:ascii="Century Schoolbook" w:eastAsia="Century Schoolbook" w:hAnsi="Century Schoolbook" w:cs="Century Schoolbook"/>
          <w:color w:val="000000"/>
          <w:kern w:val="0"/>
          <w:sz w:val="26"/>
          <w:szCs w:val="26"/>
          <w:lang w:eastAsia="ru-RU" w:bidi="ru-RU"/>
        </w:rPr>
        <w:t>Системность лексики проявляется в словесных оппозициях, на</w:t>
      </w:r>
      <w:r w:rsidRPr="00A629A1">
        <w:rPr>
          <w:rFonts w:ascii="Century Schoolbook" w:eastAsia="Century Schoolbook" w:hAnsi="Century Schoolbook" w:cs="Century Schoolbook"/>
          <w:color w:val="000000"/>
          <w:kern w:val="0"/>
          <w:sz w:val="26"/>
          <w:szCs w:val="26"/>
          <w:lang w:eastAsia="ru-RU" w:bidi="ru-RU"/>
        </w:rPr>
        <w:softHyphen/>
        <w:t xml:space="preserve">пример г I) семантическая оппозиция тождества; это так называемые абсолютные сиаоииш (вроде альянс - </w:t>
      </w:r>
      <w:r w:rsidRPr="00A629A1">
        <w:rPr>
          <w:rFonts w:ascii="Century Schoolbook" w:eastAsia="Century Schoolbook" w:hAnsi="Century Schoolbook" w:cs="Century Schoolbook"/>
          <w:color w:val="000000"/>
          <w:kern w:val="0"/>
          <w:sz w:val="26"/>
          <w:szCs w:val="26"/>
          <w:u w:val="single"/>
          <w:lang w:eastAsia="ru-RU" w:bidi="ru-RU"/>
        </w:rPr>
        <w:t>союз</w:t>
      </w:r>
      <w:r w:rsidRPr="00A629A1">
        <w:rPr>
          <w:rFonts w:ascii="Century Schoolbook" w:eastAsia="Century Schoolbook" w:hAnsi="Century Schoolbook" w:cs="Century Schoolbook"/>
          <w:color w:val="000000"/>
          <w:kern w:val="0"/>
          <w:sz w:val="26"/>
          <w:szCs w:val="26"/>
          <w:lang w:eastAsia="ru-RU" w:bidi="ru-RU"/>
        </w:rPr>
        <w:t>)! 2) оппозиция включе</w:t>
      </w:r>
      <w:r w:rsidRPr="00A629A1">
        <w:rPr>
          <w:rFonts w:ascii="Century Schoolbook" w:eastAsia="Century Schoolbook" w:hAnsi="Century Schoolbook" w:cs="Century Schoolbook"/>
          <w:color w:val="000000"/>
          <w:kern w:val="0"/>
          <w:sz w:val="26"/>
          <w:szCs w:val="26"/>
          <w:lang w:eastAsia="ru-RU" w:bidi="ru-RU"/>
        </w:rPr>
        <w:softHyphen/>
        <w:t>ния | сада одшо отвести родо-видовые отношения</w:t>
      </w:r>
      <w:r w:rsidRPr="00A629A1">
        <w:rPr>
          <w:rFonts w:ascii="Candara" w:eastAsia="Candara" w:hAnsi="Candara" w:cs="Candara"/>
          <w:b/>
          <w:bCs/>
          <w:color w:val="000000"/>
          <w:kern w:val="0"/>
          <w:sz w:val="32"/>
          <w:szCs w:val="32"/>
          <w:lang w:eastAsia="ru-RU" w:bidi="ru-RU"/>
        </w:rPr>
        <w:t>5</w:t>
      </w:r>
      <w:r w:rsidRPr="00A629A1">
        <w:rPr>
          <w:rFonts w:ascii="Century Schoolbook" w:eastAsia="Century Schoolbook" w:hAnsi="Century Schoolbook" w:cs="Century Schoolbook"/>
          <w:color w:val="000000"/>
          <w:kern w:val="0"/>
          <w:sz w:val="26"/>
          <w:szCs w:val="26"/>
          <w:lang w:eastAsia="ru-RU" w:bidi="ru-RU"/>
        </w:rPr>
        <w:t xml:space="preserve"> ср. </w:t>
      </w:r>
      <w:r w:rsidRPr="00A629A1">
        <w:rPr>
          <w:rFonts w:ascii="Century Schoolbook" w:eastAsia="Century Schoolbook" w:hAnsi="Century Schoolbook" w:cs="Century Schoolbook"/>
          <w:color w:val="000000"/>
          <w:kern w:val="0"/>
          <w:sz w:val="26"/>
          <w:szCs w:val="26"/>
          <w:u w:val="single"/>
          <w:lang w:eastAsia="ru-RU" w:bidi="ru-RU"/>
        </w:rPr>
        <w:t>дипломат</w:t>
      </w:r>
      <w:r w:rsidRPr="00A629A1">
        <w:rPr>
          <w:rFonts w:ascii="Century Schoolbook" w:eastAsia="Century Schoolbook" w:hAnsi="Century Schoolbook" w:cs="Century Schoolbook"/>
          <w:color w:val="000000"/>
          <w:kern w:val="0"/>
          <w:sz w:val="26"/>
          <w:szCs w:val="26"/>
          <w:lang w:eastAsia="ru-RU" w:bidi="ru-RU"/>
        </w:rPr>
        <w:t xml:space="preserve"> и </w:t>
      </w:r>
      <w:r w:rsidRPr="00A629A1">
        <w:rPr>
          <w:rFonts w:ascii="Century Schoolbook" w:eastAsia="Century Schoolbook" w:hAnsi="Century Schoolbook" w:cs="Century Schoolbook"/>
          <w:color w:val="000000"/>
          <w:kern w:val="0"/>
          <w:sz w:val="26"/>
          <w:szCs w:val="26"/>
          <w:u w:val="single"/>
          <w:lang w:eastAsia="ru-RU" w:bidi="ru-RU"/>
        </w:rPr>
        <w:t>посол</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посланник</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поверенны</w:t>
      </w:r>
      <w:r w:rsidRPr="00A629A1">
        <w:rPr>
          <w:rFonts w:ascii="Century Schoolbook" w:eastAsia="Century Schoolbook" w:hAnsi="Century Schoolbook" w:cs="Century Schoolbook"/>
          <w:color w:val="000000"/>
          <w:kern w:val="0"/>
          <w:sz w:val="26"/>
          <w:szCs w:val="26"/>
          <w:lang w:eastAsia="ru-RU" w:bidi="ru-RU"/>
        </w:rPr>
        <w:t xml:space="preserve">й в </w:t>
      </w:r>
      <w:r w:rsidRPr="00A629A1">
        <w:rPr>
          <w:rFonts w:ascii="Century Schoolbook" w:eastAsia="Century Schoolbook" w:hAnsi="Century Schoolbook" w:cs="Century Schoolbook"/>
          <w:color w:val="000000"/>
          <w:kern w:val="0"/>
          <w:sz w:val="26"/>
          <w:szCs w:val="26"/>
          <w:u w:val="single"/>
          <w:lang w:eastAsia="ru-RU" w:bidi="ru-RU"/>
        </w:rPr>
        <w:t>делах</w:t>
      </w:r>
      <w:r w:rsidRPr="00A629A1">
        <w:rPr>
          <w:rFonts w:ascii="Century Schoolbook" w:eastAsia="Century Schoolbook" w:hAnsi="Century Schoolbook" w:cs="Century Schoolbook"/>
          <w:color w:val="000000"/>
          <w:kern w:val="0"/>
          <w:sz w:val="26"/>
          <w:szCs w:val="26"/>
          <w:lang w:eastAsia="ru-RU" w:bidi="ru-RU"/>
        </w:rPr>
        <w:t xml:space="preserve">; 3) эквиполентные оппозиции (оппозиции включения); здесь слова как бы "пересекаются" друг с другом, частично совпадая и частично различаясь (ер* мир </w:t>
      </w:r>
      <w:r w:rsidRPr="00A629A1">
        <w:rPr>
          <w:rFonts w:ascii="Century Schoolbook" w:eastAsia="Century Schoolbook" w:hAnsi="Century Schoolbook" w:cs="Century Schoolbook"/>
          <w:color w:val="000000"/>
          <w:kern w:val="0"/>
          <w:sz w:val="26"/>
          <w:szCs w:val="26"/>
          <w:lang w:val="en-US" w:eastAsia="en-US" w:bidi="en-US"/>
        </w:rPr>
        <w:t>w</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val="en-US" w:eastAsia="en-US" w:bidi="en-US"/>
        </w:rPr>
        <w:t>jiepe</w:t>
      </w:r>
      <w:r w:rsidRPr="00A629A1">
        <w:rPr>
          <w:rFonts w:ascii="Century Schoolbook" w:eastAsia="Century Schoolbook" w:hAnsi="Century Schoolbook" w:cs="Century Schoolbook"/>
          <w:color w:val="000000"/>
          <w:kern w:val="0"/>
          <w:sz w:val="26"/>
          <w:szCs w:val="26"/>
          <w:lang w:eastAsia="en-US" w:bidi="en-US"/>
        </w:rPr>
        <w:t xml:space="preserve">- </w:t>
      </w:r>
      <w:r w:rsidRPr="00A629A1">
        <w:rPr>
          <w:rFonts w:ascii="Century Schoolbook" w:eastAsia="Century Schoolbook" w:hAnsi="Century Schoolbook" w:cs="Century Schoolbook"/>
          <w:color w:val="000000"/>
          <w:kern w:val="0"/>
          <w:sz w:val="26"/>
          <w:szCs w:val="26"/>
          <w:lang w:eastAsia="ru-RU" w:bidi="ru-RU"/>
        </w:rPr>
        <w:t xml:space="preserve">мирие). Примером максимальных парадигматических отношений могут служить классы слов - объединения более чем двух слов, имеющих общую сеау; ср. посреднЕчестзо - </w:t>
      </w:r>
      <w:r w:rsidRPr="00A629A1">
        <w:rPr>
          <w:rFonts w:ascii="Century Schoolbook" w:eastAsia="Century Schoolbook" w:hAnsi="Century Schoolbook" w:cs="Century Schoolbook"/>
          <w:color w:val="000000"/>
          <w:kern w:val="0"/>
          <w:sz w:val="26"/>
          <w:szCs w:val="26"/>
          <w:u w:val="single"/>
          <w:lang w:eastAsia="ru-RU" w:bidi="ru-RU"/>
        </w:rPr>
        <w:t>медиаторство</w:t>
      </w:r>
      <w:r w:rsidRPr="00A629A1">
        <w:rPr>
          <w:rFonts w:ascii="Century Schoolbook" w:eastAsia="Century Schoolbook" w:hAnsi="Century Schoolbook" w:cs="Century Schoolbook"/>
          <w:color w:val="000000"/>
          <w:kern w:val="0"/>
          <w:sz w:val="26"/>
          <w:szCs w:val="26"/>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третействр</w:t>
      </w:r>
      <w:r w:rsidRPr="00A629A1">
        <w:rPr>
          <w:rFonts w:ascii="Century Schoolbook" w:eastAsia="Century Schoolbook" w:hAnsi="Century Schoolbook" w:cs="Century Schoolbook"/>
          <w:color w:val="000000"/>
          <w:kern w:val="0"/>
          <w:sz w:val="26"/>
          <w:szCs w:val="26"/>
          <w:lang w:eastAsia="ru-RU" w:bidi="ru-RU"/>
        </w:rPr>
        <w:t>* Савши вазным с точки зрения лексической системы типом классов слов яв</w:t>
      </w:r>
      <w:r w:rsidRPr="00A629A1">
        <w:rPr>
          <w:rFonts w:ascii="Century Schoolbook" w:eastAsia="Century Schoolbook" w:hAnsi="Century Schoolbook" w:cs="Century Schoolbook"/>
          <w:color w:val="000000"/>
          <w:kern w:val="0"/>
          <w:sz w:val="26"/>
          <w:szCs w:val="26"/>
          <w:lang w:eastAsia="ru-RU" w:bidi="ru-RU"/>
        </w:rPr>
        <w:softHyphen/>
        <w:t xml:space="preserve">ляются лексико-семантические группы; ср. </w:t>
      </w:r>
      <w:r w:rsidRPr="00A629A1">
        <w:rPr>
          <w:rFonts w:ascii="Century Schoolbook" w:eastAsia="Century Schoolbook" w:hAnsi="Century Schoolbook" w:cs="Century Schoolbook"/>
          <w:color w:val="000000"/>
          <w:kern w:val="0"/>
          <w:sz w:val="26"/>
          <w:szCs w:val="26"/>
          <w:u w:val="single"/>
          <w:lang w:eastAsia="ru-RU" w:bidi="ru-RU"/>
        </w:rPr>
        <w:t>трактат</w:t>
      </w:r>
      <w:r w:rsidRPr="00A629A1">
        <w:rPr>
          <w:rFonts w:ascii="Century Schoolbook" w:eastAsia="Century Schoolbook" w:hAnsi="Century Schoolbook" w:cs="Century Schoolbook"/>
          <w:color w:val="000000"/>
          <w:kern w:val="0"/>
          <w:sz w:val="26"/>
          <w:szCs w:val="26"/>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пакт</w:t>
      </w:r>
      <w:r w:rsidRPr="00A629A1">
        <w:rPr>
          <w:rFonts w:ascii="Century Schoolbook" w:eastAsia="Century Schoolbook" w:hAnsi="Century Schoolbook" w:cs="Century Schoolbook"/>
          <w:color w:val="000000"/>
          <w:kern w:val="0"/>
          <w:sz w:val="26"/>
          <w:szCs w:val="26"/>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договор</w:t>
      </w:r>
      <w:r w:rsidRPr="00A629A1">
        <w:rPr>
          <w:rFonts w:ascii="Century Schoolbook" w:eastAsia="Century Schoolbook" w:hAnsi="Century Schoolbook" w:cs="Century Schoolbook"/>
          <w:color w:val="000000"/>
          <w:kern w:val="0"/>
          <w:sz w:val="26"/>
          <w:szCs w:val="26"/>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конвенция</w:t>
      </w:r>
      <w:r w:rsidRPr="00A629A1">
        <w:rPr>
          <w:rFonts w:ascii="Century Schoolbook" w:eastAsia="Century Schoolbook" w:hAnsi="Century Schoolbook" w:cs="Century Schoolbook"/>
          <w:color w:val="000000"/>
          <w:kern w:val="0"/>
          <w:sz w:val="26"/>
          <w:szCs w:val="26"/>
          <w:lang w:eastAsia="ru-RU" w:bidi="ru-RU"/>
        </w:rPr>
        <w:t xml:space="preserve"> - соглашение.</w:t>
      </w:r>
    </w:p>
    <w:p w:rsidR="00A629A1" w:rsidRPr="00A629A1" w:rsidRDefault="00A629A1" w:rsidP="00A629A1">
      <w:pPr>
        <w:tabs>
          <w:tab w:val="clear" w:pos="709"/>
        </w:tabs>
        <w:suppressAutoHyphens w:val="0"/>
        <w:spacing w:after="0" w:line="260" w:lineRule="exact"/>
        <w:ind w:lef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В настоящем исследовании подвергается анализу специальная</w:t>
      </w:r>
    </w:p>
    <w:p w:rsidR="00A629A1" w:rsidRPr="00A629A1" w:rsidRDefault="00A629A1" w:rsidP="00A629A1">
      <w:pPr>
        <w:tabs>
          <w:tab w:val="clear" w:pos="709"/>
        </w:tabs>
        <w:suppressAutoHyphens w:val="0"/>
        <w:spacing w:after="0" w:line="260" w:lineRule="exact"/>
        <w:ind w:left="7600" w:firstLine="0"/>
        <w:jc w:val="left"/>
        <w:rPr>
          <w:rFonts w:ascii="Century Gothic" w:eastAsia="Century Gothic" w:hAnsi="Century Gothic" w:cs="Century Gothic"/>
          <w:i/>
          <w:iCs/>
          <w:color w:val="000000"/>
          <w:kern w:val="0"/>
          <w:sz w:val="26"/>
          <w:szCs w:val="26"/>
          <w:lang w:val="uk-UA" w:eastAsia="uk-UA" w:bidi="uk-UA"/>
        </w:rPr>
      </w:pPr>
      <w:r w:rsidRPr="00A629A1">
        <w:rPr>
          <w:rFonts w:ascii="Century Gothic" w:eastAsia="Century Gothic" w:hAnsi="Century Gothic" w:cs="Century Gothic"/>
          <w:i/>
          <w:iCs/>
          <w:color w:val="000000"/>
          <w:kern w:val="0"/>
          <w:sz w:val="26"/>
          <w:szCs w:val="26"/>
          <w:lang w:val="uk-UA" w:eastAsia="uk-UA" w:bidi="uk-UA"/>
        </w:rPr>
        <w:t>і</w:t>
      </w:r>
    </w:p>
    <w:p w:rsidR="00A629A1" w:rsidRPr="00A629A1" w:rsidRDefault="00A629A1" w:rsidP="00A629A1">
      <w:pPr>
        <w:tabs>
          <w:tab w:val="clear" w:pos="709"/>
        </w:tabs>
        <w:suppressAutoHyphens w:val="0"/>
        <w:spacing w:after="0" w:line="480" w:lineRule="exact"/>
        <w:ind w:left="20" w:right="2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лексика - лексика сферы дипломатических отношений. Поэтому впол</w:t>
      </w:r>
      <w:r w:rsidRPr="00A629A1">
        <w:rPr>
          <w:rFonts w:ascii="Century Schoolbook" w:eastAsia="Century Schoolbook" w:hAnsi="Century Schoolbook" w:cs="Century Schoolbook"/>
          <w:color w:val="000000"/>
          <w:kern w:val="0"/>
          <w:sz w:val="26"/>
          <w:szCs w:val="26"/>
          <w:lang w:eastAsia="ru-RU" w:bidi="ru-RU"/>
        </w:rPr>
        <w:softHyphen/>
        <w:t xml:space="preserve">не уместно применение к </w:t>
      </w:r>
      <w:r w:rsidRPr="00A629A1">
        <w:rPr>
          <w:rFonts w:ascii="Century Gothic" w:eastAsia="Century Gothic" w:hAnsi="Century Gothic" w:cs="Century Gothic"/>
          <w:i/>
          <w:iCs/>
          <w:color w:val="000000"/>
          <w:spacing w:val="-10"/>
          <w:kern w:val="0"/>
          <w:sz w:val="26"/>
          <w:szCs w:val="26"/>
          <w:lang w:eastAsia="ru-RU" w:bidi="ru-RU"/>
        </w:rPr>
        <w:t>этому</w:t>
      </w:r>
      <w:r w:rsidRPr="00A629A1">
        <w:rPr>
          <w:rFonts w:ascii="Century Schoolbook" w:eastAsia="Century Schoolbook" w:hAnsi="Century Schoolbook" w:cs="Century Schoolbook"/>
          <w:color w:val="000000"/>
          <w:kern w:val="0"/>
          <w:sz w:val="26"/>
          <w:szCs w:val="26"/>
          <w:lang w:eastAsia="ru-RU" w:bidi="ru-RU"/>
        </w:rPr>
        <w:t xml:space="preserve"> корпусу слов такой лексической еди</w:t>
      </w:r>
      <w:r w:rsidRPr="00A629A1">
        <w:rPr>
          <w:rFonts w:ascii="Century Schoolbook" w:eastAsia="Century Schoolbook" w:hAnsi="Century Schoolbook" w:cs="Century Schoolbook"/>
          <w:color w:val="000000"/>
          <w:kern w:val="0"/>
          <w:sz w:val="26"/>
          <w:szCs w:val="26"/>
          <w:lang w:eastAsia="ru-RU" w:bidi="ru-RU"/>
        </w:rPr>
        <w:softHyphen/>
        <w:t xml:space="preserve">ницы, как </w:t>
      </w:r>
      <w:r w:rsidRPr="00A629A1">
        <w:rPr>
          <w:rFonts w:ascii="Century Schoolbook" w:eastAsia="Century Schoolbook" w:hAnsi="Century Schoolbook" w:cs="Century Schoolbook"/>
          <w:color w:val="000000"/>
          <w:kern w:val="0"/>
          <w:sz w:val="26"/>
          <w:szCs w:val="26"/>
          <w:u w:val="single"/>
          <w:lang w:eastAsia="ru-RU" w:bidi="ru-RU"/>
        </w:rPr>
        <w:t>термин</w:t>
      </w:r>
      <w:r w:rsidRPr="00A629A1">
        <w:rPr>
          <w:rFonts w:ascii="Century Schoolbook" w:eastAsia="Century Schoolbook" w:hAnsi="Century Schoolbook" w:cs="Century Schoolbook"/>
          <w:color w:val="000000"/>
          <w:kern w:val="0"/>
          <w:sz w:val="26"/>
          <w:szCs w:val="26"/>
          <w:lang w:eastAsia="ru-RU" w:bidi="ru-RU"/>
        </w:rPr>
        <w:t>. Его природой занимались многие ученые-лингви</w:t>
      </w:r>
      <w:r w:rsidRPr="00A629A1">
        <w:rPr>
          <w:rFonts w:ascii="Century Schoolbook" w:eastAsia="Century Schoolbook" w:hAnsi="Century Schoolbook" w:cs="Century Schoolbook"/>
          <w:color w:val="000000"/>
          <w:kern w:val="0"/>
          <w:sz w:val="26"/>
          <w:szCs w:val="26"/>
          <w:lang w:eastAsia="ru-RU" w:bidi="ru-RU"/>
        </w:rPr>
        <w:softHyphen/>
        <w:t>сты; было высказано немало соображений на этот счет. Не раскры</w:t>
      </w:r>
      <w:r w:rsidRPr="00A629A1">
        <w:rPr>
          <w:rFonts w:ascii="Century Schoolbook" w:eastAsia="Century Schoolbook" w:hAnsi="Century Schoolbook" w:cs="Century Schoolbook"/>
          <w:color w:val="000000"/>
          <w:kern w:val="0"/>
          <w:sz w:val="26"/>
          <w:szCs w:val="26"/>
          <w:lang w:eastAsia="ru-RU" w:bidi="ru-RU"/>
        </w:rPr>
        <w:softHyphen/>
        <w:t>вая существа разногласий по вопросу о термине, укажем только, что в качестве рабочего определения термина мы принимаем положе</w:t>
      </w:r>
      <w:r w:rsidRPr="00A629A1">
        <w:rPr>
          <w:rFonts w:ascii="Century Schoolbook" w:eastAsia="Century Schoolbook" w:hAnsi="Century Schoolbook" w:cs="Century Schoolbook"/>
          <w:color w:val="000000"/>
          <w:kern w:val="0"/>
          <w:sz w:val="26"/>
          <w:szCs w:val="26"/>
          <w:lang w:eastAsia="ru-RU" w:bidi="ru-RU"/>
        </w:rPr>
        <w:softHyphen/>
        <w:t xml:space="preserve">ние о том, что </w:t>
      </w:r>
      <w:r w:rsidRPr="00A629A1">
        <w:rPr>
          <w:rFonts w:ascii="Century Schoolbook" w:eastAsia="Century Schoolbook" w:hAnsi="Century Schoolbook" w:cs="Century Schoolbook"/>
          <w:color w:val="000000"/>
          <w:kern w:val="0"/>
          <w:sz w:val="26"/>
          <w:szCs w:val="26"/>
          <w:vertAlign w:val="superscript"/>
          <w:lang w:eastAsia="ru-RU" w:bidi="ru-RU"/>
        </w:rPr>
        <w:t>а</w:t>
      </w:r>
      <w:r w:rsidRPr="00A629A1">
        <w:rPr>
          <w:rFonts w:ascii="Century Schoolbook" w:eastAsia="Century Schoolbook" w:hAnsi="Century Schoolbook" w:cs="Century Schoolbook"/>
          <w:color w:val="000000"/>
          <w:kern w:val="0"/>
          <w:sz w:val="26"/>
          <w:szCs w:val="26"/>
          <w:lang w:eastAsia="ru-RU" w:bidi="ru-RU"/>
        </w:rPr>
        <w:t>тершн - это не особое слово, а только слово в особой функции" /Винокур Г.О* 1939, с* 5/ - в функции наимено</w:t>
      </w:r>
      <w:r w:rsidRPr="00A629A1">
        <w:rPr>
          <w:rFonts w:ascii="Century Schoolbook" w:eastAsia="Century Schoolbook" w:hAnsi="Century Schoolbook" w:cs="Century Schoolbook"/>
          <w:color w:val="000000"/>
          <w:kern w:val="0"/>
          <w:sz w:val="26"/>
          <w:szCs w:val="26"/>
          <w:lang w:eastAsia="ru-RU" w:bidi="ru-RU"/>
        </w:rPr>
        <w:softHyphen/>
        <w:t>вания специального понятия. Дип</w:t>
      </w:r>
      <w:r w:rsidRPr="00A629A1">
        <w:rPr>
          <w:rFonts w:ascii="Century Schoolbook" w:eastAsia="Century Schoolbook" w:hAnsi="Century Schoolbook" w:cs="Century Schoolbook"/>
          <w:color w:val="000000"/>
          <w:kern w:val="0"/>
          <w:sz w:val="26"/>
          <w:szCs w:val="26"/>
          <w:u w:val="single"/>
          <w:lang w:eastAsia="ru-RU" w:bidi="ru-RU"/>
        </w:rPr>
        <w:t>лом</w:t>
      </w:r>
      <w:r w:rsidRPr="00A629A1">
        <w:rPr>
          <w:rFonts w:ascii="Century Schoolbook" w:eastAsia="Century Schoolbook" w:hAnsi="Century Schoolbook" w:cs="Century Schoolbook"/>
          <w:color w:val="000000"/>
          <w:kern w:val="0"/>
          <w:sz w:val="26"/>
          <w:szCs w:val="26"/>
          <w:lang w:eastAsia="ru-RU" w:bidi="ru-RU"/>
        </w:rPr>
        <w:t>ат</w:t>
      </w:r>
      <w:r w:rsidRPr="00A629A1">
        <w:rPr>
          <w:rFonts w:ascii="Century Schoolbook" w:eastAsia="Century Schoolbook" w:hAnsi="Century Schoolbook" w:cs="Century Schoolbook"/>
          <w:color w:val="000000"/>
          <w:kern w:val="0"/>
          <w:sz w:val="26"/>
          <w:szCs w:val="26"/>
          <w:u w:val="single"/>
          <w:lang w:eastAsia="ru-RU" w:bidi="ru-RU"/>
        </w:rPr>
        <w:t>ически</w:t>
      </w:r>
      <w:r w:rsidRPr="00A629A1">
        <w:rPr>
          <w:rFonts w:ascii="Century Schoolbook" w:eastAsia="Century Schoolbook" w:hAnsi="Century Schoolbook" w:cs="Century Schoolbook"/>
          <w:color w:val="000000"/>
          <w:kern w:val="0"/>
          <w:sz w:val="26"/>
          <w:szCs w:val="26"/>
          <w:lang w:eastAsia="ru-RU" w:bidi="ru-RU"/>
        </w:rPr>
        <w:t>й тершн - это слово или словосочетание швдународно-аравовом сферы использования, яв</w:t>
      </w:r>
      <w:r w:rsidRPr="00A629A1">
        <w:rPr>
          <w:rFonts w:ascii="Century Schoolbook" w:eastAsia="Century Schoolbook" w:hAnsi="Century Schoolbook" w:cs="Century Schoolbook"/>
          <w:color w:val="000000"/>
          <w:kern w:val="0"/>
          <w:sz w:val="26"/>
          <w:szCs w:val="26"/>
          <w:lang w:eastAsia="ru-RU" w:bidi="ru-RU"/>
        </w:rPr>
        <w:softHyphen/>
        <w:t>ляющееся наименованием дипломатического понятия и вступающее в системные отношения с другими подобными словами и словосочетания</w:t>
      </w:r>
      <w:r w:rsidRPr="00A629A1">
        <w:rPr>
          <w:rFonts w:ascii="Century Schoolbook" w:eastAsia="Century Schoolbook" w:hAnsi="Century Schoolbook" w:cs="Century Schoolbook"/>
          <w:color w:val="000000"/>
          <w:kern w:val="0"/>
          <w:sz w:val="26"/>
          <w:szCs w:val="26"/>
          <w:lang w:eastAsia="ru-RU" w:bidi="ru-RU"/>
        </w:rPr>
        <w:softHyphen/>
        <w:t xml:space="preserve">ми, функционирующими на правах терминов а этой сфере. Под </w:t>
      </w:r>
      <w:r w:rsidRPr="00A629A1">
        <w:rPr>
          <w:rFonts w:ascii="Century Schoolbook" w:eastAsia="Century Schoolbook" w:hAnsi="Century Schoolbook" w:cs="Century Schoolbook"/>
          <w:color w:val="000000"/>
          <w:kern w:val="0"/>
          <w:sz w:val="26"/>
          <w:szCs w:val="26"/>
          <w:u w:val="single"/>
          <w:lang w:eastAsia="ru-RU" w:bidi="ru-RU"/>
        </w:rPr>
        <w:t>дип</w:t>
      </w:r>
      <w:r w:rsidRPr="00A629A1">
        <w:rPr>
          <w:rFonts w:ascii="Century Schoolbook" w:eastAsia="Century Schoolbook" w:hAnsi="Century Schoolbook" w:cs="Century Schoolbook"/>
          <w:color w:val="000000"/>
          <w:kern w:val="0"/>
          <w:sz w:val="26"/>
          <w:szCs w:val="26"/>
          <w:u w:val="single"/>
          <w:lang w:eastAsia="ru-RU" w:bidi="ru-RU"/>
        </w:rPr>
        <w:softHyphen/>
        <w:t>ломатической</w:t>
      </w:r>
      <w:r w:rsidRPr="00A629A1">
        <w:rPr>
          <w:rFonts w:ascii="Century Schoolbook" w:eastAsia="Century Schoolbook" w:hAnsi="Century Schoolbook" w:cs="Century Schoolbook"/>
          <w:color w:val="000000"/>
          <w:kern w:val="0"/>
          <w:sz w:val="26"/>
          <w:szCs w:val="26"/>
          <w:lang w:eastAsia="ru-RU" w:bidi="ru-RU"/>
        </w:rPr>
        <w:t xml:space="preserve"> те</w:t>
      </w:r>
      <w:r w:rsidRPr="00A629A1">
        <w:rPr>
          <w:rFonts w:ascii="Century Schoolbook" w:eastAsia="Century Schoolbook" w:hAnsi="Century Schoolbook" w:cs="Century Schoolbook"/>
          <w:color w:val="000000"/>
          <w:kern w:val="0"/>
          <w:sz w:val="26"/>
          <w:szCs w:val="26"/>
          <w:u w:val="single"/>
          <w:lang w:eastAsia="ru-RU" w:bidi="ru-RU"/>
        </w:rPr>
        <w:t>рминологи</w:t>
      </w:r>
      <w:r w:rsidRPr="00A629A1">
        <w:rPr>
          <w:rFonts w:ascii="Century Schoolbook" w:eastAsia="Century Schoolbook" w:hAnsi="Century Schoolbook" w:cs="Century Schoolbook"/>
          <w:color w:val="000000"/>
          <w:kern w:val="0"/>
          <w:sz w:val="26"/>
          <w:szCs w:val="26"/>
          <w:lang w:eastAsia="ru-RU" w:bidi="ru-RU"/>
        </w:rPr>
        <w:t>ей понимается та часть лексики, которая обслуживает мездународно-правовуо сторону жизни общества, связа</w:t>
      </w:r>
      <w:r w:rsidRPr="00A629A1">
        <w:rPr>
          <w:rFonts w:ascii="Century Schoolbook" w:eastAsia="Century Schoolbook" w:hAnsi="Century Schoolbook" w:cs="Century Schoolbook"/>
          <w:color w:val="000000"/>
          <w:kern w:val="0"/>
          <w:sz w:val="26"/>
          <w:szCs w:val="26"/>
          <w:lang w:eastAsia="ru-RU" w:bidi="ru-RU"/>
        </w:rPr>
        <w:softHyphen/>
        <w:t>на с дипломатией и в силу этого имеет ограниченную сферу употреб</w:t>
      </w:r>
      <w:r w:rsidRPr="00A629A1">
        <w:rPr>
          <w:rFonts w:ascii="Century Schoolbook" w:eastAsia="Century Schoolbook" w:hAnsi="Century Schoolbook" w:cs="Century Schoolbook"/>
          <w:color w:val="000000"/>
          <w:kern w:val="0"/>
          <w:sz w:val="26"/>
          <w:szCs w:val="26"/>
          <w:lang w:eastAsia="ru-RU" w:bidi="ru-RU"/>
        </w:rPr>
        <w:softHyphen/>
        <w:t>ления*</w:t>
      </w:r>
    </w:p>
    <w:p w:rsidR="00A629A1" w:rsidRPr="00A629A1" w:rsidRDefault="00A629A1" w:rsidP="00A629A1">
      <w:pPr>
        <w:tabs>
          <w:tab w:val="clear" w:pos="709"/>
        </w:tabs>
        <w:suppressAutoHyphens w:val="0"/>
        <w:spacing w:after="0" w:line="480" w:lineRule="exact"/>
        <w:ind w:left="20" w:right="2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В работе употребляется словосочетание дипломатическая лек</w:t>
      </w:r>
      <w:r w:rsidRPr="00A629A1">
        <w:rPr>
          <w:rFonts w:ascii="Century Schoolbook" w:eastAsia="Century Schoolbook" w:hAnsi="Century Schoolbook" w:cs="Century Schoolbook"/>
          <w:color w:val="000000"/>
          <w:kern w:val="0"/>
          <w:sz w:val="26"/>
          <w:szCs w:val="26"/>
          <w:lang w:eastAsia="ru-RU" w:bidi="ru-RU"/>
        </w:rPr>
        <w:softHyphen/>
        <w:t xml:space="preserve">сика. Под ним имеются в виду не только собственно дипломатические термины (ср. </w:t>
      </w:r>
      <w:r w:rsidRPr="00A629A1">
        <w:rPr>
          <w:rFonts w:ascii="Century Schoolbook" w:eastAsia="Century Schoolbook" w:hAnsi="Century Schoolbook" w:cs="Century Schoolbook"/>
          <w:color w:val="000000"/>
          <w:kern w:val="0"/>
          <w:sz w:val="26"/>
          <w:szCs w:val="26"/>
          <w:u w:val="single"/>
          <w:lang w:eastAsia="ru-RU" w:bidi="ru-RU"/>
        </w:rPr>
        <w:t>посол</w:t>
      </w:r>
      <w:r w:rsidRPr="00A629A1">
        <w:rPr>
          <w:rFonts w:ascii="Century Schoolbook" w:eastAsia="Century Schoolbook" w:hAnsi="Century Schoolbook" w:cs="Century Schoolbook"/>
          <w:color w:val="000000"/>
          <w:kern w:val="0"/>
          <w:sz w:val="26"/>
          <w:szCs w:val="26"/>
          <w:lang w:eastAsia="ru-RU" w:bidi="ru-RU"/>
        </w:rPr>
        <w:t>, нунций и т.п.), но и термины международного нрава (ср. не</w:t>
      </w:r>
      <w:r w:rsidRPr="00A629A1">
        <w:rPr>
          <w:rFonts w:ascii="Century Schoolbook" w:eastAsia="Century Schoolbook" w:hAnsi="Century Schoolbook" w:cs="Century Schoolbook"/>
          <w:color w:val="000000"/>
          <w:kern w:val="0"/>
          <w:sz w:val="26"/>
          <w:szCs w:val="26"/>
          <w:u w:val="single"/>
          <w:lang w:eastAsia="ru-RU" w:bidi="ru-RU"/>
        </w:rPr>
        <w:t>йтра</w:t>
      </w:r>
      <w:r w:rsidRPr="00A629A1">
        <w:rPr>
          <w:rFonts w:ascii="Century Schoolbook" w:eastAsia="Century Schoolbook" w:hAnsi="Century Schoolbook" w:cs="Century Schoolbook"/>
          <w:color w:val="000000"/>
          <w:kern w:val="0"/>
          <w:sz w:val="26"/>
          <w:szCs w:val="26"/>
          <w:lang w:eastAsia="ru-RU" w:bidi="ru-RU"/>
        </w:rPr>
        <w:t>литет, репрессалии и т.п.). Мы их анализируем, не разграничивая. Кроме того, под это понятие подводится и опре</w:t>
      </w:r>
      <w:r w:rsidRPr="00A629A1">
        <w:rPr>
          <w:rFonts w:ascii="Century Schoolbook" w:eastAsia="Century Schoolbook" w:hAnsi="Century Schoolbook" w:cs="Century Schoolbook"/>
          <w:color w:val="000000"/>
          <w:kern w:val="0"/>
          <w:sz w:val="26"/>
          <w:szCs w:val="26"/>
          <w:lang w:eastAsia="ru-RU" w:bidi="ru-RU"/>
        </w:rPr>
        <w:softHyphen/>
        <w:t xml:space="preserve">деленная часть лексики смежных терминологических систеа, имеодая отношение к дипломатии: </w:t>
      </w:r>
      <w:r w:rsidRPr="00A629A1">
        <w:rPr>
          <w:rFonts w:ascii="Century Schoolbook" w:eastAsia="Century Schoolbook" w:hAnsi="Century Schoolbook" w:cs="Century Schoolbook"/>
          <w:color w:val="000000"/>
          <w:kern w:val="0"/>
          <w:sz w:val="26"/>
          <w:szCs w:val="26"/>
          <w:lang w:val="uk-UA" w:eastAsia="uk-UA" w:bidi="uk-UA"/>
        </w:rPr>
        <w:t xml:space="preserve">воеішо"*дишгоматическо&amp; </w:t>
      </w:r>
      <w:r w:rsidRPr="00A629A1">
        <w:rPr>
          <w:rFonts w:ascii="Century Schoolbook" w:eastAsia="Century Schoolbook" w:hAnsi="Century Schoolbook" w:cs="Century Schoolbook"/>
          <w:color w:val="000000"/>
          <w:kern w:val="0"/>
          <w:sz w:val="26"/>
          <w:szCs w:val="26"/>
          <w:lang w:eastAsia="ru-RU" w:bidi="ru-RU"/>
        </w:rPr>
        <w:t>(</w:t>
      </w:r>
      <w:r w:rsidRPr="00A629A1">
        <w:rPr>
          <w:rFonts w:ascii="Century Schoolbook" w:eastAsia="Century Schoolbook" w:hAnsi="Century Schoolbook" w:cs="Century Schoolbook"/>
          <w:color w:val="000000"/>
          <w:kern w:val="0"/>
          <w:sz w:val="26"/>
          <w:szCs w:val="26"/>
          <w:u w:val="single"/>
          <w:lang w:eastAsia="ru-RU" w:bidi="ru-RU"/>
        </w:rPr>
        <w:t>агресс</w:t>
      </w:r>
      <w:r w:rsidRPr="00A629A1">
        <w:rPr>
          <w:rFonts w:ascii="Century Schoolbook" w:eastAsia="Century Schoolbook" w:hAnsi="Century Schoolbook" w:cs="Century Schoolbook"/>
          <w:color w:val="000000"/>
          <w:kern w:val="0"/>
          <w:sz w:val="26"/>
          <w:szCs w:val="26"/>
          <w:lang w:eastAsia="ru-RU" w:bidi="ru-RU"/>
        </w:rPr>
        <w:t xml:space="preserve">ор, </w:t>
      </w:r>
      <w:r w:rsidRPr="00A629A1">
        <w:rPr>
          <w:rFonts w:ascii="Century Schoolbook" w:eastAsia="Century Schoolbook" w:hAnsi="Century Schoolbook" w:cs="Century Schoolbook"/>
          <w:color w:val="000000"/>
          <w:kern w:val="0"/>
          <w:sz w:val="26"/>
          <w:szCs w:val="26"/>
          <w:u w:val="single"/>
          <w:lang w:eastAsia="ru-RU" w:bidi="ru-RU"/>
        </w:rPr>
        <w:t>война</w:t>
      </w:r>
      <w:r w:rsidRPr="00A629A1">
        <w:rPr>
          <w:rFonts w:ascii="Century Schoolbook" w:eastAsia="Century Schoolbook" w:hAnsi="Century Schoolbook" w:cs="Century Schoolbook"/>
          <w:color w:val="000000"/>
          <w:kern w:val="0"/>
          <w:sz w:val="26"/>
          <w:szCs w:val="26"/>
          <w:lang w:eastAsia="ru-RU" w:bidi="ru-RU"/>
        </w:rPr>
        <w:t xml:space="preserve"> и т.п.), юридической (арбитраж, амнистия и т.п.), административ</w:t>
      </w:r>
      <w:r w:rsidRPr="00A629A1">
        <w:rPr>
          <w:rFonts w:ascii="Century Schoolbook" w:eastAsia="Century Schoolbook" w:hAnsi="Century Schoolbook" w:cs="Century Schoolbook"/>
          <w:color w:val="000000"/>
          <w:kern w:val="0"/>
          <w:sz w:val="26"/>
          <w:szCs w:val="26"/>
          <w:lang w:eastAsia="ru-RU" w:bidi="ru-RU"/>
        </w:rPr>
        <w:softHyphen/>
        <w:t>но-канцелярской (</w:t>
      </w:r>
      <w:r w:rsidRPr="00A629A1">
        <w:rPr>
          <w:rFonts w:ascii="Century Schoolbook" w:eastAsia="Century Schoolbook" w:hAnsi="Century Schoolbook" w:cs="Century Schoolbook"/>
          <w:color w:val="000000"/>
          <w:kern w:val="0"/>
          <w:sz w:val="26"/>
          <w:szCs w:val="26"/>
          <w:u w:val="single"/>
          <w:lang w:eastAsia="ru-RU" w:bidi="ru-RU"/>
        </w:rPr>
        <w:t>инструкция</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канцел</w:t>
      </w:r>
      <w:r w:rsidRPr="00A629A1">
        <w:rPr>
          <w:rFonts w:ascii="Century Schoolbook" w:eastAsia="Century Schoolbook" w:hAnsi="Century Schoolbook" w:cs="Century Schoolbook"/>
          <w:color w:val="000000"/>
          <w:kern w:val="0"/>
          <w:sz w:val="26"/>
          <w:szCs w:val="26"/>
          <w:lang w:eastAsia="ru-RU" w:bidi="ru-RU"/>
        </w:rPr>
        <w:t xml:space="preserve">ярия </w:t>
      </w:r>
      <w:r w:rsidRPr="00A629A1">
        <w:rPr>
          <w:rFonts w:ascii="Century Gothic" w:eastAsia="Century Gothic" w:hAnsi="Century Gothic" w:cs="Century Gothic"/>
          <w:i/>
          <w:iCs/>
          <w:color w:val="00000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т*п*)• Это так </w:t>
      </w:r>
      <w:r w:rsidRPr="00A629A1">
        <w:rPr>
          <w:rFonts w:ascii="Century Schoolbook" w:eastAsia="Century Schoolbook" w:hAnsi="Century Schoolbook" w:cs="Century Schoolbook"/>
          <w:color w:val="000000"/>
          <w:kern w:val="0"/>
          <w:sz w:val="26"/>
          <w:szCs w:val="26"/>
          <w:lang w:val="uk-UA" w:eastAsia="uk-UA" w:bidi="uk-UA"/>
        </w:rPr>
        <w:t>нази</w:t>
      </w:r>
      <w:r w:rsidRPr="00A629A1">
        <w:rPr>
          <w:rFonts w:ascii="Century Schoolbook" w:eastAsia="Century Schoolbook" w:hAnsi="Century Schoolbook" w:cs="Century Schoolbook"/>
          <w:color w:val="000000"/>
          <w:kern w:val="0"/>
          <w:sz w:val="26"/>
          <w:szCs w:val="26"/>
          <w:lang w:val="uk-UA" w:eastAsia="uk-UA" w:bidi="uk-UA"/>
        </w:rPr>
        <w:softHyphen/>
        <w:t xml:space="preserve">вавше </w:t>
      </w:r>
      <w:r w:rsidRPr="00A629A1">
        <w:rPr>
          <w:rFonts w:ascii="Century Schoolbook" w:eastAsia="Century Schoolbook" w:hAnsi="Century Schoolbook" w:cs="Century Schoolbook"/>
          <w:color w:val="000000"/>
          <w:kern w:val="0"/>
          <w:sz w:val="26"/>
          <w:szCs w:val="26"/>
          <w:lang w:eastAsia="ru-RU" w:bidi="ru-RU"/>
        </w:rPr>
        <w:t xml:space="preserve">привлеченные термины </w:t>
      </w:r>
      <w:r w:rsidRPr="00A629A1">
        <w:rPr>
          <w:rFonts w:ascii="Century Schoolbook" w:eastAsia="Century Schoolbook" w:hAnsi="Century Schoolbook" w:cs="Century Schoolbook"/>
          <w:color w:val="000000"/>
          <w:kern w:val="0"/>
          <w:sz w:val="26"/>
          <w:szCs w:val="26"/>
          <w:lang w:val="uk-UA" w:eastAsia="uk-UA" w:bidi="uk-UA"/>
        </w:rPr>
        <w:t xml:space="preserve">із </w:t>
      </w:r>
      <w:r w:rsidRPr="00A629A1">
        <w:rPr>
          <w:rFonts w:ascii="Century Schoolbook" w:eastAsia="Century Schoolbook" w:hAnsi="Century Schoolbook" w:cs="Century Schoolbook"/>
          <w:color w:val="000000"/>
          <w:kern w:val="0"/>
          <w:sz w:val="26"/>
          <w:szCs w:val="26"/>
          <w:lang w:eastAsia="ru-RU" w:bidi="ru-RU"/>
        </w:rPr>
        <w:t>смешшх с дипломатией социальных Сфер, применяемые и в дипломатическом языке.</w:t>
      </w:r>
    </w:p>
    <w:p w:rsidR="00A629A1" w:rsidRPr="00A629A1" w:rsidRDefault="00A629A1" w:rsidP="00A629A1">
      <w:pPr>
        <w:tabs>
          <w:tab w:val="clear" w:pos="709"/>
        </w:tabs>
        <w:suppressAutoHyphens w:val="0"/>
        <w:spacing w:after="0" w:line="485" w:lineRule="exact"/>
        <w:ind w:left="20" w:right="260" w:firstLine="74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kern w:val="0"/>
          <w:sz w:val="26"/>
          <w:szCs w:val="26"/>
          <w:lang w:eastAsia="ru-RU" w:bidi="ru-RU"/>
        </w:rPr>
        <w:t>К последнее. В нашей работе в качестве равноправных наимено</w:t>
      </w:r>
      <w:r w:rsidRPr="00A629A1">
        <w:rPr>
          <w:rFonts w:ascii="Century Schoolbook" w:eastAsia="Century Schoolbook" w:hAnsi="Century Schoolbook" w:cs="Century Schoolbook"/>
          <w:color w:val="000000"/>
          <w:kern w:val="0"/>
          <w:sz w:val="26"/>
          <w:szCs w:val="26"/>
          <w:lang w:eastAsia="ru-RU" w:bidi="ru-RU"/>
        </w:rPr>
        <w:softHyphen/>
        <w:t>ваний для обозначения дипломатического понятия используются языка-</w:t>
      </w:r>
    </w:p>
    <w:p w:rsidR="00A629A1" w:rsidRPr="00A629A1" w:rsidRDefault="00A629A1" w:rsidP="00A629A1">
      <w:pPr>
        <w:tabs>
          <w:tab w:val="clear" w:pos="709"/>
        </w:tabs>
        <w:suppressAutoHyphens w:val="0"/>
        <w:spacing w:after="0" w:line="485" w:lineRule="exact"/>
        <w:ind w:left="20" w:right="540" w:firstLine="0"/>
        <w:jc w:val="left"/>
        <w:rPr>
          <w:rFonts w:ascii="Century Schoolbook" w:eastAsia="Century Schoolbook" w:hAnsi="Century Schoolbook" w:cs="Century Schoolbook"/>
          <w:color w:val="000000"/>
          <w:kern w:val="0"/>
          <w:sz w:val="26"/>
          <w:szCs w:val="26"/>
          <w:lang w:eastAsia="ru-RU" w:bidi="ru-RU"/>
        </w:rPr>
      </w:pPr>
      <w:r w:rsidRPr="00A629A1">
        <w:rPr>
          <w:rFonts w:ascii="Century Schoolbook" w:eastAsia="Century Schoolbook" w:hAnsi="Century Schoolbook" w:cs="Century Schoolbook"/>
          <w:color w:val="000000"/>
          <w:spacing w:val="-10"/>
          <w:kern w:val="0"/>
          <w:sz w:val="28"/>
          <w:szCs w:val="28"/>
          <w:lang w:eastAsia="ru-RU" w:bidi="ru-RU"/>
        </w:rPr>
        <w:t xml:space="preserve">вые единицы </w:t>
      </w:r>
      <w:r w:rsidRPr="00A629A1">
        <w:rPr>
          <w:rFonts w:ascii="Century Schoolbook" w:eastAsia="Century Schoolbook" w:hAnsi="Century Schoolbook" w:cs="Century Schoolbook"/>
          <w:color w:val="000000"/>
          <w:kern w:val="0"/>
          <w:sz w:val="26"/>
          <w:szCs w:val="26"/>
          <w:u w:val="single"/>
          <w:lang w:eastAsia="ru-RU" w:bidi="ru-RU"/>
        </w:rPr>
        <w:t>термин</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олово</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val="uk-UA" w:eastAsia="uk-UA" w:bidi="uk-UA"/>
        </w:rPr>
        <w:t>лекс</w:t>
      </w:r>
      <w:r w:rsidRPr="00A629A1">
        <w:rPr>
          <w:rFonts w:ascii="Century Schoolbook" w:eastAsia="Century Schoolbook" w:hAnsi="Century Schoolbook" w:cs="Century Schoolbook"/>
          <w:color w:val="000000"/>
          <w:kern w:val="0"/>
          <w:sz w:val="26"/>
          <w:szCs w:val="26"/>
          <w:lang w:val="uk-UA" w:eastAsia="uk-UA" w:bidi="uk-UA"/>
        </w:rPr>
        <w:t xml:space="preserve">ема </w:t>
      </w:r>
      <w:r w:rsidRPr="00A629A1">
        <w:rPr>
          <w:rFonts w:ascii="Century Schoolbook" w:eastAsia="Century Schoolbook" w:hAnsi="Century Schoolbook" w:cs="Century Schoolbook"/>
          <w:color w:val="000000"/>
          <w:kern w:val="0"/>
          <w:sz w:val="26"/>
          <w:szCs w:val="26"/>
          <w:lang w:eastAsia="ru-RU" w:bidi="ru-RU"/>
        </w:rPr>
        <w:t>с цель© избежать однообразно</w:t>
      </w:r>
      <w:r w:rsidRPr="00A629A1">
        <w:rPr>
          <w:rFonts w:ascii="Century Schoolbook" w:eastAsia="Century Schoolbook" w:hAnsi="Century Schoolbook" w:cs="Century Schoolbook"/>
          <w:color w:val="000000"/>
          <w:kern w:val="0"/>
          <w:sz w:val="26"/>
          <w:szCs w:val="26"/>
          <w:lang w:eastAsia="ru-RU" w:bidi="ru-RU"/>
        </w:rPr>
        <w:softHyphen/>
        <w:t>го (утомительного) звукового повторения. Как синонимы употребля</w:t>
      </w:r>
      <w:r w:rsidRPr="00A629A1">
        <w:rPr>
          <w:rFonts w:ascii="Century Schoolbook" w:eastAsia="Century Schoolbook" w:hAnsi="Century Schoolbook" w:cs="Century Schoolbook"/>
          <w:color w:val="000000"/>
          <w:kern w:val="0"/>
          <w:sz w:val="26"/>
          <w:szCs w:val="26"/>
          <w:lang w:eastAsia="ru-RU" w:bidi="ru-RU"/>
        </w:rPr>
        <w:softHyphen/>
        <w:t>ется и словосочетания составное наименование, составной терм</w:t>
      </w:r>
      <w:r w:rsidRPr="00A629A1">
        <w:rPr>
          <w:rFonts w:ascii="Century Schoolbook" w:eastAsia="Century Schoolbook" w:hAnsi="Century Schoolbook" w:cs="Century Schoolbook"/>
          <w:color w:val="000000"/>
          <w:kern w:val="0"/>
          <w:sz w:val="26"/>
          <w:szCs w:val="26"/>
          <w:u w:val="single"/>
          <w:lang w:eastAsia="ru-RU" w:bidi="ru-RU"/>
        </w:rPr>
        <w:t>ин</w:t>
      </w:r>
      <w:r w:rsidRPr="00A629A1">
        <w:rPr>
          <w:rFonts w:ascii="Century Schoolbook" w:eastAsia="Century Schoolbook" w:hAnsi="Century Schoolbook" w:cs="Century Schoolbook"/>
          <w:color w:val="000000"/>
          <w:kern w:val="0"/>
          <w:sz w:val="26"/>
          <w:szCs w:val="26"/>
          <w:lang w:eastAsia="ru-RU" w:bidi="ru-RU"/>
        </w:rPr>
        <w:t>» тер</w:t>
      </w:r>
      <w:r w:rsidRPr="00A629A1">
        <w:rPr>
          <w:rFonts w:ascii="Century Schoolbook" w:eastAsia="Century Schoolbook" w:hAnsi="Century Schoolbook" w:cs="Century Schoolbook"/>
          <w:color w:val="000000"/>
          <w:kern w:val="0"/>
          <w:sz w:val="26"/>
          <w:szCs w:val="26"/>
          <w:u w:val="single"/>
          <w:lang w:eastAsia="ru-RU" w:bidi="ru-RU"/>
        </w:rPr>
        <w:t>мин</w:t>
      </w:r>
      <w:r w:rsidRPr="00A629A1">
        <w:rPr>
          <w:rFonts w:ascii="Century Schoolbook" w:eastAsia="Century Schoolbook" w:hAnsi="Century Schoolbook" w:cs="Century Schoolbook"/>
          <w:color w:val="000000"/>
          <w:kern w:val="0"/>
          <w:sz w:val="26"/>
          <w:szCs w:val="26"/>
          <w:lang w:eastAsia="ru-RU" w:bidi="ru-RU"/>
        </w:rPr>
        <w:t xml:space="preserve">ологическое </w:t>
      </w:r>
      <w:r w:rsidRPr="00A629A1">
        <w:rPr>
          <w:rFonts w:ascii="Century Schoolbook" w:eastAsia="Century Schoolbook" w:hAnsi="Century Schoolbook" w:cs="Century Schoolbook"/>
          <w:color w:val="000000"/>
          <w:kern w:val="0"/>
          <w:sz w:val="26"/>
          <w:szCs w:val="26"/>
          <w:u w:val="single"/>
          <w:lang w:eastAsia="ru-RU" w:bidi="ru-RU"/>
        </w:rPr>
        <w:t>сочетание</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b/>
          <w:bCs/>
          <w:color w:val="000000"/>
          <w:kern w:val="0"/>
          <w:sz w:val="18"/>
          <w:szCs w:val="18"/>
          <w:lang w:eastAsia="ru-RU" w:bidi="ru-RU"/>
        </w:rPr>
        <w:t xml:space="preserve">И </w:t>
      </w:r>
      <w:r w:rsidRPr="00A629A1">
        <w:rPr>
          <w:rFonts w:ascii="Century Schoolbook" w:eastAsia="Century Schoolbook" w:hAnsi="Century Schoolbook" w:cs="Century Schoolbook"/>
          <w:color w:val="000000"/>
          <w:kern w:val="0"/>
          <w:sz w:val="26"/>
          <w:szCs w:val="26"/>
          <w:lang w:eastAsia="ru-RU" w:bidi="ru-RU"/>
        </w:rPr>
        <w:t>т.п.</w:t>
      </w:r>
    </w:p>
    <w:p w:rsidR="00A629A1" w:rsidRDefault="00A629A1" w:rsidP="00A629A1">
      <w:pPr>
        <w:rPr>
          <w:rFonts w:ascii="Courier New" w:hAnsi="Courier New"/>
          <w:color w:val="000000"/>
          <w:kern w:val="0"/>
          <w:sz w:val="24"/>
          <w:szCs w:val="24"/>
          <w:lang w:eastAsia="ru-RU" w:bidi="ru-RU"/>
        </w:rPr>
      </w:pPr>
      <w:r w:rsidRPr="00A629A1">
        <w:rPr>
          <w:rFonts w:ascii="Century Schoolbook" w:eastAsia="Century Schoolbook" w:hAnsi="Century Schoolbook" w:cs="Century Schoolbook"/>
          <w:color w:val="000000"/>
          <w:kern w:val="0"/>
          <w:sz w:val="26"/>
          <w:szCs w:val="26"/>
          <w:u w:val="single"/>
          <w:lang w:eastAsia="ru-RU" w:bidi="ru-RU"/>
        </w:rPr>
        <w:t>Структура работы</w:t>
      </w:r>
      <w:r w:rsidRPr="00A629A1">
        <w:rPr>
          <w:rFonts w:ascii="Courier New" w:hAnsi="Courier New"/>
          <w:color w:val="000000"/>
          <w:kern w:val="0"/>
          <w:sz w:val="24"/>
          <w:szCs w:val="24"/>
          <w:lang w:eastAsia="ru-RU" w:bidi="ru-RU"/>
        </w:rPr>
        <w:t xml:space="preserve">. Работа состоит </w:t>
      </w:r>
      <w:r w:rsidRPr="00A629A1">
        <w:rPr>
          <w:rFonts w:ascii="Century Schoolbook" w:eastAsia="Century Schoolbook" w:hAnsi="Century Schoolbook" w:cs="Century Schoolbook"/>
          <w:color w:val="000000"/>
          <w:kern w:val="0"/>
          <w:sz w:val="26"/>
          <w:szCs w:val="26"/>
          <w:lang w:eastAsia="ru-RU" w:bidi="ru-RU"/>
        </w:rPr>
        <w:t xml:space="preserve">из </w:t>
      </w:r>
      <w:r w:rsidRPr="00A629A1">
        <w:rPr>
          <w:rFonts w:ascii="Courier New" w:hAnsi="Courier New"/>
          <w:color w:val="000000"/>
          <w:kern w:val="0"/>
          <w:sz w:val="24"/>
          <w:szCs w:val="24"/>
          <w:lang w:eastAsia="ru-RU" w:bidi="ru-RU"/>
        </w:rPr>
        <w:t xml:space="preserve">введения» трех глав, заключения, списков источников </w:t>
      </w:r>
      <w:r w:rsidRPr="00A629A1">
        <w:rPr>
          <w:rFonts w:ascii="Courier New" w:hAnsi="Courier New"/>
          <w:color w:val="000000"/>
          <w:kern w:val="0"/>
          <w:sz w:val="24"/>
          <w:szCs w:val="24"/>
          <w:lang w:val="uk-UA" w:eastAsia="uk-UA" w:bidi="uk-UA"/>
        </w:rPr>
        <w:t xml:space="preserve">і </w:t>
      </w:r>
      <w:r w:rsidRPr="00A629A1">
        <w:rPr>
          <w:rFonts w:ascii="Courier New" w:hAnsi="Courier New"/>
          <w:color w:val="000000"/>
          <w:kern w:val="0"/>
          <w:sz w:val="24"/>
          <w:szCs w:val="24"/>
          <w:lang w:eastAsia="ru-RU" w:bidi="ru-RU"/>
        </w:rPr>
        <w:t>использованной литературы, слов</w:t>
      </w:r>
      <w:r w:rsidRPr="00A629A1">
        <w:rPr>
          <w:rFonts w:ascii="Courier New" w:hAnsi="Courier New"/>
          <w:color w:val="000000"/>
          <w:kern w:val="0"/>
          <w:sz w:val="24"/>
          <w:szCs w:val="24"/>
          <w:lang w:eastAsia="ru-RU" w:bidi="ru-RU"/>
        </w:rPr>
        <w:softHyphen/>
        <w:t>ника дипломатических терминов.</w:t>
      </w:r>
    </w:p>
    <w:p w:rsidR="00A629A1" w:rsidRDefault="00A629A1" w:rsidP="00A629A1">
      <w:pPr>
        <w:rPr>
          <w:rFonts w:ascii="Courier New" w:hAnsi="Courier New"/>
          <w:color w:val="000000"/>
          <w:kern w:val="0"/>
          <w:sz w:val="24"/>
          <w:szCs w:val="24"/>
          <w:lang w:eastAsia="ru-RU" w:bidi="ru-RU"/>
        </w:rPr>
      </w:pPr>
    </w:p>
    <w:p w:rsidR="00A629A1" w:rsidRDefault="00A629A1" w:rsidP="00A629A1">
      <w:pPr>
        <w:rPr>
          <w:rFonts w:ascii="Courier New" w:hAnsi="Courier New"/>
          <w:color w:val="000000"/>
          <w:kern w:val="0"/>
          <w:sz w:val="24"/>
          <w:szCs w:val="24"/>
          <w:lang w:eastAsia="ru-RU" w:bidi="ru-RU"/>
        </w:rPr>
      </w:pPr>
    </w:p>
    <w:p w:rsidR="00A629A1" w:rsidRDefault="00A629A1" w:rsidP="00A629A1">
      <w:pPr>
        <w:rPr>
          <w:rFonts w:ascii="Courier New" w:hAnsi="Courier New"/>
          <w:color w:val="000000"/>
          <w:kern w:val="0"/>
          <w:sz w:val="24"/>
          <w:szCs w:val="24"/>
          <w:lang w:eastAsia="ru-RU" w:bidi="ru-RU"/>
        </w:rPr>
      </w:pPr>
    </w:p>
    <w:p w:rsidR="00A629A1" w:rsidRPr="00A629A1" w:rsidRDefault="00A629A1" w:rsidP="00A629A1">
      <w:pPr>
        <w:tabs>
          <w:tab w:val="clear" w:pos="709"/>
        </w:tabs>
        <w:suppressAutoHyphens w:val="0"/>
        <w:spacing w:after="0" w:line="480" w:lineRule="exact"/>
        <w:ind w:left="20" w:right="240" w:firstLine="72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В лексико-тематическом отношении иноязычные слова являли со</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бой названия должностных лиц зарубежных </w:t>
      </w:r>
      <w:r w:rsidRPr="00A629A1">
        <w:rPr>
          <w:rFonts w:ascii="Century Schoolbook" w:eastAsia="Century Schoolbook" w:hAnsi="Century Schoolbook" w:cs="Century Schoolbook"/>
          <w:color w:val="000000"/>
          <w:spacing w:val="-10"/>
          <w:kern w:val="0"/>
          <w:sz w:val="28"/>
          <w:szCs w:val="28"/>
          <w:shd w:val="clear" w:color="auto" w:fill="FFFFFF"/>
          <w:lang w:eastAsia="ru-RU" w:bidi="ru-RU"/>
        </w:rPr>
        <w:t xml:space="preserve">в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внутригосударственных органов внешних сношений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(амбассздор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шшистр~резвдщвт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вице</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t>консул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а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подканцелярист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з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протоколист»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драгоман</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 др*), названиями дипломатических документов (к</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онвенция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концер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т»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контракт</w:t>
      </w:r>
      <w:r w:rsidRPr="00A629A1">
        <w:rPr>
          <w:rFonts w:ascii="Candara" w:eastAsia="Candara" w:hAnsi="Candara" w:cs="Candara"/>
          <w:color w:val="000000"/>
          <w:kern w:val="0"/>
          <w:sz w:val="30"/>
          <w:szCs w:val="30"/>
          <w:shd w:val="clear" w:color="auto" w:fill="FFFFFF"/>
          <w:vertAlign w:val="subscript"/>
          <w:lang w:eastAsia="ru-RU" w:bidi="ru-RU"/>
        </w:rPr>
        <w:t>9</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аккорд</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кредитив,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рекредитив</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декларация</w:t>
      </w:r>
      <w:r w:rsidRPr="00A629A1">
        <w:rPr>
          <w:rFonts w:ascii="Century Schoolbook" w:eastAsia="Century Schoolbook" w:hAnsi="Century Schoolbook" w:cs="Century Schoolbook"/>
          <w:color w:val="000000"/>
          <w:kern w:val="0"/>
          <w:sz w:val="26"/>
          <w:szCs w:val="26"/>
          <w:shd w:val="clear" w:color="auto" w:fill="FFFFFF"/>
          <w:vertAlign w:val="subscript"/>
          <w:lang w:val="en-US" w:eastAsia="en-US" w:bidi="en-US"/>
        </w:rPr>
        <w:t>f</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мемориал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і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др.), обозначениям новых международно-правовых понятий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(сатисфакция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репрессалии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эмбарго*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секвестр,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протест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ультиматум</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нота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демарш</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 др*) и т.п*</w:t>
      </w:r>
    </w:p>
    <w:p w:rsidR="00A629A1" w:rsidRPr="00A629A1" w:rsidRDefault="00A629A1" w:rsidP="00A629A1">
      <w:pPr>
        <w:tabs>
          <w:tab w:val="clear" w:pos="709"/>
        </w:tabs>
        <w:suppressAutoHyphens w:val="0"/>
        <w:spacing w:after="0" w:line="480" w:lineRule="exact"/>
        <w:ind w:left="20" w:right="240" w:firstLine="720"/>
        <w:jc w:val="left"/>
        <w:rPr>
          <w:rFonts w:ascii="Courier New" w:hAnsi="Courier New"/>
          <w:color w:val="000000"/>
          <w:kern w:val="0"/>
          <w:sz w:val="24"/>
          <w:szCs w:val="24"/>
          <w:lang w:eastAsia="ru-RU" w:bidi="ru-RU"/>
        </w:rPr>
      </w:pPr>
      <w:r w:rsidRPr="00A629A1">
        <w:rPr>
          <w:rFonts w:ascii="Courier New" w:hAnsi="Courier New"/>
          <w:color w:val="000000"/>
          <w:kern w:val="0"/>
          <w:sz w:val="24"/>
          <w:szCs w:val="24"/>
          <w:lang w:eastAsia="ru-RU" w:bidi="ru-RU"/>
        </w:rPr>
        <w:t>Для многих из этих заимствований характерна пестрая фонети</w:t>
      </w:r>
      <w:r w:rsidRPr="00A629A1">
        <w:rPr>
          <w:rFonts w:ascii="Courier New" w:hAnsi="Courier New"/>
          <w:color w:val="000000"/>
          <w:kern w:val="0"/>
          <w:sz w:val="24"/>
          <w:szCs w:val="24"/>
          <w:lang w:eastAsia="ru-RU" w:bidi="ru-RU"/>
        </w:rPr>
        <w:softHyphen/>
        <w:t>ческая, графическая и морфологическая вариативность, которая объясняется или особенностями восприятия того или иного слова на русской почве (особенностями устного восприятия русскими дипло</w:t>
      </w:r>
      <w:r w:rsidRPr="00A629A1">
        <w:rPr>
          <w:rFonts w:ascii="Courier New" w:hAnsi="Courier New"/>
          <w:color w:val="000000"/>
          <w:kern w:val="0"/>
          <w:sz w:val="24"/>
          <w:szCs w:val="24"/>
          <w:lang w:eastAsia="ru-RU" w:bidi="ru-RU"/>
        </w:rPr>
        <w:softHyphen/>
        <w:t>матами и графического изображения иноязычных лексем), или влия</w:t>
      </w:r>
      <w:r w:rsidRPr="00A629A1">
        <w:rPr>
          <w:rFonts w:ascii="Courier New" w:hAnsi="Courier New"/>
          <w:color w:val="000000"/>
          <w:kern w:val="0"/>
          <w:sz w:val="24"/>
          <w:szCs w:val="24"/>
          <w:lang w:eastAsia="ru-RU" w:bidi="ru-RU"/>
        </w:rPr>
        <w:softHyphen/>
        <w:t xml:space="preserve">нием языка-источника, или языка-посредника: </w:t>
      </w:r>
      <w:r w:rsidRPr="00A629A1">
        <w:rPr>
          <w:rFonts w:ascii="Century Schoolbook" w:eastAsia="Century Schoolbook" w:hAnsi="Century Schoolbook" w:cs="Century Schoolbook"/>
          <w:color w:val="000000"/>
          <w:kern w:val="0"/>
          <w:sz w:val="26"/>
          <w:szCs w:val="26"/>
          <w:u w:val="single"/>
          <w:lang w:eastAsia="ru-RU" w:bidi="ru-RU"/>
        </w:rPr>
        <w:t>амбаооадор (амбаоа-</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дор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абшсодор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ембосодо</w:t>
      </w:r>
      <w:r w:rsidRPr="00A629A1">
        <w:rPr>
          <w:rFonts w:ascii="Courier New" w:hAnsi="Courier New"/>
          <w:color w:val="000000"/>
          <w:kern w:val="0"/>
          <w:sz w:val="24"/>
          <w:szCs w:val="24"/>
          <w:lang w:eastAsia="ru-RU" w:bidi="ru-RU"/>
        </w:rPr>
        <w:t xml:space="preserve">р, </w:t>
      </w:r>
      <w:r w:rsidRPr="00A629A1">
        <w:rPr>
          <w:rFonts w:ascii="Century Schoolbook" w:eastAsia="Century Schoolbook" w:hAnsi="Century Schoolbook" w:cs="Century Schoolbook"/>
          <w:color w:val="000000"/>
          <w:kern w:val="0"/>
          <w:sz w:val="26"/>
          <w:szCs w:val="26"/>
          <w:u w:val="single"/>
          <w:lang w:eastAsia="ru-RU" w:bidi="ru-RU"/>
        </w:rPr>
        <w:t>албаоаду</w:t>
      </w:r>
      <w:r w:rsidRPr="00A629A1">
        <w:rPr>
          <w:rFonts w:ascii="Courier New" w:hAnsi="Courier New"/>
          <w:color w:val="000000"/>
          <w:kern w:val="0"/>
          <w:sz w:val="24"/>
          <w:szCs w:val="24"/>
          <w:lang w:eastAsia="ru-RU" w:bidi="ru-RU"/>
        </w:rPr>
        <w:t xml:space="preserve">р, </w:t>
      </w:r>
      <w:r w:rsidRPr="00A629A1">
        <w:rPr>
          <w:rFonts w:ascii="Century Schoolbook" w:eastAsia="Century Schoolbook" w:hAnsi="Century Schoolbook" w:cs="Century Schoolbook"/>
          <w:color w:val="000000"/>
          <w:kern w:val="0"/>
          <w:sz w:val="26"/>
          <w:szCs w:val="26"/>
          <w:u w:val="single"/>
          <w:lang w:eastAsia="ru-RU" w:bidi="ru-RU"/>
        </w:rPr>
        <w:t>амбащадур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шбааадер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ам-</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басоддер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амбасздер)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аллиано (алиан</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лиан</w:t>
      </w:r>
      <w:r w:rsidRPr="00A629A1">
        <w:rPr>
          <w:rFonts w:ascii="Courier New" w:hAnsi="Courier New"/>
          <w:color w:val="000000"/>
          <w:kern w:val="0"/>
          <w:sz w:val="24"/>
          <w:szCs w:val="24"/>
          <w:lang w:eastAsia="ru-RU" w:bidi="ru-RU"/>
        </w:rPr>
        <w:t xml:space="preserve">е, </w:t>
      </w:r>
      <w:r w:rsidRPr="00A629A1">
        <w:rPr>
          <w:rFonts w:ascii="Century Schoolbook" w:eastAsia="Century Schoolbook" w:hAnsi="Century Schoolbook" w:cs="Century Schoolbook"/>
          <w:color w:val="000000"/>
          <w:kern w:val="0"/>
          <w:sz w:val="26"/>
          <w:szCs w:val="26"/>
          <w:u w:val="single"/>
          <w:lang w:eastAsia="ru-RU" w:bidi="ru-RU"/>
        </w:rPr>
        <w:t>олианц</w:t>
      </w:r>
      <w:r w:rsidRPr="00A629A1">
        <w:rPr>
          <w:rFonts w:ascii="Courier New" w:hAnsi="Courier New"/>
          <w:color w:val="000000"/>
          <w:kern w:val="0"/>
          <w:sz w:val="24"/>
          <w:szCs w:val="24"/>
          <w:lang w:eastAsia="ru-RU" w:bidi="ru-RU"/>
        </w:rPr>
        <w:t>, а</w:t>
      </w:r>
      <w:r w:rsidRPr="00A629A1">
        <w:rPr>
          <w:rFonts w:ascii="Century Schoolbook" w:eastAsia="Century Schoolbook" w:hAnsi="Century Schoolbook" w:cs="Century Schoolbook"/>
          <w:color w:val="000000"/>
          <w:kern w:val="0"/>
          <w:sz w:val="26"/>
          <w:szCs w:val="26"/>
          <w:u w:val="single"/>
          <w:lang w:eastAsia="ru-RU" w:bidi="ru-RU"/>
        </w:rPr>
        <w:t>лианцкя</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аллианция</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гарант</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гварант)</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гарантия</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гваранти</w:t>
      </w:r>
      <w:r w:rsidRPr="00A629A1">
        <w:rPr>
          <w:rFonts w:ascii="Courier New" w:hAnsi="Courier New"/>
          <w:color w:val="000000"/>
          <w:kern w:val="0"/>
          <w:sz w:val="24"/>
          <w:szCs w:val="24"/>
          <w:lang w:eastAsia="ru-RU" w:bidi="ru-RU"/>
        </w:rPr>
        <w:t xml:space="preserve">я, </w:t>
      </w:r>
      <w:r w:rsidRPr="00A629A1">
        <w:rPr>
          <w:rFonts w:ascii="Century Schoolbook" w:eastAsia="Century Schoolbook" w:hAnsi="Century Schoolbook" w:cs="Century Schoolbook"/>
          <w:color w:val="000000"/>
          <w:kern w:val="0"/>
          <w:sz w:val="26"/>
          <w:szCs w:val="26"/>
          <w:u w:val="single"/>
          <w:lang w:eastAsia="ru-RU" w:bidi="ru-RU"/>
        </w:rPr>
        <w:t>кварантия</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декларация (декларация</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деклярация)</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клаузула</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клявэула)</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ней</w:t>
      </w:r>
      <w:r w:rsidRPr="00A629A1">
        <w:rPr>
          <w:rFonts w:ascii="Century Schoolbook" w:eastAsia="Century Schoolbook" w:hAnsi="Century Schoolbook" w:cs="Century Schoolbook"/>
          <w:color w:val="000000"/>
          <w:kern w:val="0"/>
          <w:sz w:val="26"/>
          <w:szCs w:val="26"/>
          <w:u w:val="single"/>
          <w:lang w:eastAsia="ru-RU" w:bidi="ru-RU"/>
        </w:rPr>
        <w:softHyphen/>
        <w:t>тралит</w:t>
      </w:r>
      <w:r w:rsidRPr="00A629A1">
        <w:rPr>
          <w:rFonts w:ascii="Courier New" w:hAnsi="Courier New"/>
          <w:color w:val="000000"/>
          <w:kern w:val="0"/>
          <w:sz w:val="24"/>
          <w:szCs w:val="24"/>
          <w:lang w:eastAsia="ru-RU" w:bidi="ru-RU"/>
        </w:rPr>
        <w:t>ет (</w:t>
      </w:r>
      <w:r w:rsidRPr="00A629A1">
        <w:rPr>
          <w:rFonts w:ascii="Century Schoolbook" w:eastAsia="Century Schoolbook" w:hAnsi="Century Schoolbook" w:cs="Century Schoolbook"/>
          <w:color w:val="000000"/>
          <w:kern w:val="0"/>
          <w:sz w:val="26"/>
          <w:szCs w:val="26"/>
          <w:u w:val="single"/>
          <w:lang w:eastAsia="ru-RU" w:bidi="ru-RU"/>
        </w:rPr>
        <w:t>нейтралитет</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неутралит</w:t>
      </w:r>
      <w:r w:rsidRPr="00A629A1">
        <w:rPr>
          <w:rFonts w:ascii="Courier New" w:hAnsi="Courier New"/>
          <w:color w:val="000000"/>
          <w:kern w:val="0"/>
          <w:sz w:val="24"/>
          <w:szCs w:val="24"/>
          <w:lang w:eastAsia="ru-RU" w:bidi="ru-RU"/>
        </w:rPr>
        <w:t xml:space="preserve">, нейтральство, </w:t>
      </w:r>
      <w:r w:rsidRPr="00A629A1">
        <w:rPr>
          <w:rFonts w:ascii="Century Schoolbook" w:eastAsia="Century Schoolbook" w:hAnsi="Century Schoolbook" w:cs="Century Schoolbook"/>
          <w:color w:val="000000"/>
          <w:kern w:val="0"/>
          <w:sz w:val="26"/>
          <w:szCs w:val="26"/>
          <w:u w:val="single"/>
          <w:lang w:eastAsia="ru-RU" w:bidi="ru-RU"/>
        </w:rPr>
        <w:t>неитральотво</w:t>
      </w:r>
      <w:r w:rsidRPr="00A629A1">
        <w:rPr>
          <w:rFonts w:ascii="Courier New" w:hAnsi="Courier New"/>
          <w:color w:val="000000"/>
          <w:kern w:val="0"/>
          <w:sz w:val="24"/>
          <w:szCs w:val="24"/>
          <w:lang w:eastAsia="ru-RU" w:bidi="ru-RU"/>
        </w:rPr>
        <w:t>, не</w:t>
      </w:r>
      <w:r w:rsidRPr="00A629A1">
        <w:rPr>
          <w:rFonts w:ascii="Century Schoolbook" w:eastAsia="Century Schoolbook" w:hAnsi="Century Schoolbook" w:cs="Century Schoolbook"/>
          <w:color w:val="000000"/>
          <w:kern w:val="0"/>
          <w:sz w:val="26"/>
          <w:szCs w:val="26"/>
          <w:u w:val="single"/>
          <w:lang w:eastAsia="ru-RU" w:bidi="ru-RU"/>
        </w:rPr>
        <w:t>утральств</w:t>
      </w:r>
      <w:r w:rsidRPr="00A629A1">
        <w:rPr>
          <w:rFonts w:ascii="Courier New" w:hAnsi="Courier New"/>
          <w:color w:val="000000"/>
          <w:kern w:val="0"/>
          <w:sz w:val="24"/>
          <w:szCs w:val="24"/>
          <w:lang w:eastAsia="ru-RU" w:bidi="ru-RU"/>
        </w:rPr>
        <w:t>о), п</w:t>
      </w:r>
      <w:r w:rsidRPr="00A629A1">
        <w:rPr>
          <w:rFonts w:ascii="Century Schoolbook" w:eastAsia="Century Schoolbook" w:hAnsi="Century Schoolbook" w:cs="Century Schoolbook"/>
          <w:color w:val="000000"/>
          <w:kern w:val="0"/>
          <w:sz w:val="26"/>
          <w:szCs w:val="26"/>
          <w:u w:val="single"/>
          <w:lang w:eastAsia="ru-RU" w:bidi="ru-RU"/>
        </w:rPr>
        <w:t>аспор</w:t>
      </w:r>
      <w:r w:rsidRPr="00A629A1">
        <w:rPr>
          <w:rFonts w:ascii="Courier New" w:hAnsi="Courier New"/>
          <w:color w:val="000000"/>
          <w:kern w:val="0"/>
          <w:sz w:val="24"/>
          <w:szCs w:val="24"/>
          <w:lang w:eastAsia="ru-RU" w:bidi="ru-RU"/>
        </w:rPr>
        <w:t>т (п</w:t>
      </w:r>
      <w:r w:rsidRPr="00A629A1">
        <w:rPr>
          <w:rFonts w:ascii="Century Schoolbook" w:eastAsia="Century Schoolbook" w:hAnsi="Century Schoolbook" w:cs="Century Schoolbook"/>
          <w:color w:val="000000"/>
          <w:kern w:val="0"/>
          <w:sz w:val="26"/>
          <w:szCs w:val="26"/>
          <w:u w:val="single"/>
          <w:lang w:eastAsia="ru-RU" w:bidi="ru-RU"/>
        </w:rPr>
        <w:t>ашпо</w:t>
      </w:r>
      <w:r w:rsidRPr="00A629A1">
        <w:rPr>
          <w:rFonts w:ascii="Courier New" w:hAnsi="Courier New"/>
          <w:color w:val="000000"/>
          <w:kern w:val="0"/>
          <w:sz w:val="24"/>
          <w:szCs w:val="24"/>
          <w:lang w:eastAsia="ru-RU" w:bidi="ru-RU"/>
        </w:rPr>
        <w:t>ра)» претензия (</w:t>
      </w:r>
      <w:r w:rsidRPr="00A629A1">
        <w:rPr>
          <w:rFonts w:ascii="Century Schoolbook" w:eastAsia="Century Schoolbook" w:hAnsi="Century Schoolbook" w:cs="Century Schoolbook"/>
          <w:color w:val="000000"/>
          <w:kern w:val="0"/>
          <w:sz w:val="26"/>
          <w:szCs w:val="26"/>
          <w:u w:val="single"/>
          <w:lang w:eastAsia="ru-RU" w:bidi="ru-RU"/>
        </w:rPr>
        <w:t>дштеищия</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ульти</w:t>
      </w:r>
      <w:r w:rsidRPr="00A629A1">
        <w:rPr>
          <w:rFonts w:ascii="Courier New" w:hAnsi="Courier New"/>
          <w:color w:val="000000"/>
          <w:kern w:val="0"/>
          <w:sz w:val="24"/>
          <w:szCs w:val="24"/>
          <w:lang w:eastAsia="ru-RU" w:bidi="ru-RU"/>
        </w:rPr>
        <w:softHyphen/>
      </w:r>
      <w:r w:rsidRPr="00A629A1">
        <w:rPr>
          <w:rFonts w:ascii="Century Schoolbook" w:eastAsia="Century Schoolbook" w:hAnsi="Century Schoolbook" w:cs="Century Schoolbook"/>
          <w:color w:val="000000"/>
          <w:kern w:val="0"/>
          <w:sz w:val="26"/>
          <w:szCs w:val="26"/>
          <w:u w:val="single"/>
          <w:lang w:eastAsia="ru-RU" w:bidi="ru-RU"/>
        </w:rPr>
        <w:t>матум (</w:t>
      </w:r>
      <w:r w:rsidRPr="00A629A1">
        <w:rPr>
          <w:rFonts w:ascii="Courier New" w:hAnsi="Courier New"/>
          <w:color w:val="000000"/>
          <w:kern w:val="0"/>
          <w:sz w:val="24"/>
          <w:szCs w:val="24"/>
          <w:lang w:eastAsia="ru-RU" w:bidi="ru-RU"/>
        </w:rPr>
        <w:t>у</w:t>
      </w:r>
      <w:r w:rsidRPr="00A629A1">
        <w:rPr>
          <w:rFonts w:ascii="Century Schoolbook" w:eastAsia="Century Schoolbook" w:hAnsi="Century Schoolbook" w:cs="Century Schoolbook"/>
          <w:color w:val="000000"/>
          <w:kern w:val="0"/>
          <w:sz w:val="26"/>
          <w:szCs w:val="26"/>
          <w:u w:val="single"/>
          <w:lang w:eastAsia="ru-RU" w:bidi="ru-RU"/>
        </w:rPr>
        <w:t>льтимат)</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характе</w:t>
      </w:r>
      <w:r w:rsidRPr="00A629A1">
        <w:rPr>
          <w:rFonts w:ascii="Courier New" w:hAnsi="Courier New"/>
          <w:color w:val="000000"/>
          <w:kern w:val="0"/>
          <w:sz w:val="24"/>
          <w:szCs w:val="24"/>
          <w:lang w:eastAsia="ru-RU" w:bidi="ru-RU"/>
        </w:rPr>
        <w:t>р ’ранг® (</w:t>
      </w:r>
      <w:r w:rsidRPr="00A629A1">
        <w:rPr>
          <w:rFonts w:ascii="Century Schoolbook" w:eastAsia="Century Schoolbook" w:hAnsi="Century Schoolbook" w:cs="Century Schoolbook"/>
          <w:color w:val="000000"/>
          <w:kern w:val="0"/>
          <w:sz w:val="26"/>
          <w:szCs w:val="26"/>
          <w:u w:val="single"/>
          <w:lang w:eastAsia="ru-RU" w:bidi="ru-RU"/>
        </w:rPr>
        <w:t>карахтер</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карактер</w:t>
      </w:r>
      <w:r w:rsidRPr="00A629A1">
        <w:rPr>
          <w:rFonts w:ascii="Courier New" w:hAnsi="Courier New"/>
          <w:color w:val="000000"/>
          <w:kern w:val="0"/>
          <w:sz w:val="24"/>
          <w:szCs w:val="24"/>
          <w:lang w:eastAsia="ru-RU" w:bidi="ru-RU"/>
        </w:rPr>
        <w:t xml:space="preserve">) и др., а также </w:t>
      </w:r>
      <w:r w:rsidRPr="00A629A1">
        <w:rPr>
          <w:rFonts w:ascii="Century Schoolbook" w:eastAsia="Century Schoolbook" w:hAnsi="Century Schoolbook" w:cs="Century Schoolbook"/>
          <w:color w:val="000000"/>
          <w:kern w:val="0"/>
          <w:sz w:val="26"/>
          <w:szCs w:val="26"/>
          <w:u w:val="single"/>
          <w:lang w:eastAsia="ru-RU" w:bidi="ru-RU"/>
        </w:rPr>
        <w:t>альтернат</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альтернатив</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альтернатива</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визит</w:t>
      </w:r>
      <w:r w:rsidRPr="00A629A1">
        <w:rPr>
          <w:rFonts w:ascii="Courier New" w:hAnsi="Courier New"/>
          <w:color w:val="000000"/>
          <w:kern w:val="0"/>
          <w:sz w:val="24"/>
          <w:szCs w:val="24"/>
          <w:lang w:eastAsia="ru-RU" w:bidi="ru-RU"/>
        </w:rPr>
        <w:t xml:space="preserve"> и </w:t>
      </w:r>
      <w:r w:rsidRPr="00A629A1">
        <w:rPr>
          <w:rFonts w:ascii="Century Schoolbook" w:eastAsia="Century Schoolbook" w:hAnsi="Century Schoolbook" w:cs="Century Schoolbook"/>
          <w:color w:val="000000"/>
          <w:kern w:val="0"/>
          <w:sz w:val="26"/>
          <w:szCs w:val="26"/>
          <w:u w:val="single"/>
          <w:lang w:eastAsia="ru-RU" w:bidi="ru-RU"/>
        </w:rPr>
        <w:t>визита</w:t>
      </w:r>
      <w:r w:rsidRPr="00A629A1">
        <w:rPr>
          <w:rFonts w:ascii="Courier New" w:hAnsi="Courier New"/>
          <w:color w:val="000000"/>
          <w:kern w:val="0"/>
          <w:sz w:val="24"/>
          <w:szCs w:val="24"/>
          <w:lang w:eastAsia="ru-RU" w:bidi="ru-RU"/>
        </w:rPr>
        <w:t xml:space="preserve"> и т.п* Однако </w:t>
      </w:r>
      <w:r w:rsidRPr="00A629A1">
        <w:rPr>
          <w:rFonts w:ascii="Courier New" w:hAnsi="Courier New"/>
          <w:color w:val="000000"/>
          <w:kern w:val="0"/>
          <w:sz w:val="24"/>
          <w:szCs w:val="24"/>
          <w:lang w:val="en-US" w:eastAsia="en-US" w:bidi="en-US"/>
        </w:rPr>
        <w:t>yse</w:t>
      </w:r>
      <w:r w:rsidRPr="00A629A1">
        <w:rPr>
          <w:rFonts w:ascii="Courier New" w:hAnsi="Courier New"/>
          <w:color w:val="000000"/>
          <w:kern w:val="0"/>
          <w:sz w:val="24"/>
          <w:szCs w:val="24"/>
          <w:lang w:eastAsia="en-US" w:bidi="en-US"/>
        </w:rPr>
        <w:t xml:space="preserve"> </w:t>
      </w:r>
      <w:r w:rsidRPr="00A629A1">
        <w:rPr>
          <w:rFonts w:ascii="Courier New" w:hAnsi="Courier New"/>
          <w:color w:val="000000"/>
          <w:kern w:val="0"/>
          <w:sz w:val="24"/>
          <w:szCs w:val="24"/>
          <w:lang w:eastAsia="ru-RU" w:bidi="ru-RU"/>
        </w:rPr>
        <w:t>к концу первой трети ОТ в. наметился процесс</w:t>
      </w:r>
    </w:p>
    <w:p w:rsidR="00A629A1" w:rsidRPr="00A629A1" w:rsidRDefault="00A629A1" w:rsidP="00A629A1">
      <w:pPr>
        <w:tabs>
          <w:tab w:val="clear" w:pos="709"/>
        </w:tabs>
        <w:suppressAutoHyphens w:val="0"/>
        <w:spacing w:after="0" w:line="480" w:lineRule="exact"/>
        <w:ind w:left="40" w:right="20" w:firstLine="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стандартизации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фонетико-шрфологических форм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заимствованной </w:t>
      </w:r>
      <w:r w:rsidRPr="00A629A1">
        <w:rPr>
          <w:rFonts w:ascii="Century Schoolbook" w:eastAsia="Century Schoolbook" w:hAnsi="Century Schoolbook" w:cs="Century Schoolbook"/>
          <w:color w:val="000000"/>
          <w:kern w:val="0"/>
          <w:sz w:val="26"/>
          <w:szCs w:val="26"/>
          <w:shd w:val="clear" w:color="auto" w:fill="FFFFFF"/>
          <w:lang w:val="uk-UA" w:eastAsia="uk-UA" w:bidi="uk-UA"/>
        </w:rPr>
        <w:t>лек</w:t>
      </w:r>
      <w:r w:rsidRPr="00A629A1">
        <w:rPr>
          <w:rFonts w:ascii="Century Schoolbook" w:eastAsia="Century Schoolbook" w:hAnsi="Century Schoolbook" w:cs="Century Schoolbook"/>
          <w:color w:val="000000"/>
          <w:kern w:val="0"/>
          <w:sz w:val="26"/>
          <w:szCs w:val="26"/>
          <w:shd w:val="clear" w:color="auto" w:fill="FFFFFF"/>
          <w:lang w:val="uk-UA" w:eastAsia="uk-UA" w:bidi="uk-UA"/>
        </w:rPr>
        <w:softHyphen/>
        <w:t xml:space="preserve">сики;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э последующий период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в </w:t>
      </w:r>
      <w:r w:rsidRPr="00A629A1">
        <w:rPr>
          <w:rFonts w:ascii="Century Schoolbook" w:eastAsia="Century Schoolbook" w:hAnsi="Century Schoolbook" w:cs="Century Schoolbook"/>
          <w:color w:val="000000"/>
          <w:kern w:val="0"/>
          <w:sz w:val="26"/>
          <w:szCs w:val="26"/>
          <w:shd w:val="clear" w:color="auto" w:fill="FFFFFF"/>
          <w:lang w:eastAsia="ru-RU" w:bidi="ru-RU"/>
        </w:rPr>
        <w:t>русском языке закрепляемся один из имевшихся вариантов, остальные постепенно перестают употреблять</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ся.</w:t>
      </w:r>
    </w:p>
    <w:p w:rsidR="00A629A1" w:rsidRPr="00A629A1" w:rsidRDefault="00A629A1" w:rsidP="00A629A1">
      <w:pPr>
        <w:tabs>
          <w:tab w:val="clear" w:pos="709"/>
        </w:tabs>
        <w:suppressAutoHyphens w:val="0"/>
        <w:spacing w:after="0" w:line="480" w:lineRule="exact"/>
        <w:ind w:left="40" w:right="20" w:firstLine="74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Многие шоязнчние слова вступают в разнообразные связи с русскими словами, что говорит об их освоений русским языком* С некоторыми заимствованиями в русском дипломатическом языке обра</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зовывались составные термины?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полномочный министр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генеральный</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консул</w:t>
      </w:r>
      <w:r w:rsidRPr="00A629A1">
        <w:rPr>
          <w:rFonts w:ascii="Century Schoolbook" w:eastAsia="Century Schoolbook" w:hAnsi="Century Schoolbook" w:cs="Century Schoolbook"/>
          <w:color w:val="000000"/>
          <w:kern w:val="0"/>
          <w:sz w:val="26"/>
          <w:szCs w:val="26"/>
          <w:shd w:val="clear" w:color="auto" w:fill="FFFFFF"/>
          <w:vertAlign w:val="subscript"/>
          <w:lang w:eastAsia="ru-RU" w:bidi="ru-RU"/>
        </w:rPr>
        <w:t>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зъяснительный акт, акт преступления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торговая конвенция,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оборонительная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наступательная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аллианция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вооруженный</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нейтра</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литет и т.к. Не вс© иноязычные слова, пришедшие в руссшШ язык в ОТ в., были освоены им. Не укрепился в нем, прежде всего, ряд заииохвоэавий первой четверти ХУШ з.: сщгерент,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ашшмодашнт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val="uk-UA" w:eastAsia="uk-UA" w:bidi="uk-UA"/>
        </w:rPr>
        <w:t>ал-</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лиат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ариисдиция,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аабассада,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амбассадор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афрон</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т,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конкет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илени-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потенциариус</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реверс</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реаонциация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і </w:t>
      </w:r>
      <w:r w:rsidRPr="00A629A1">
        <w:rPr>
          <w:rFonts w:ascii="Century Schoolbook" w:eastAsia="Century Schoolbook" w:hAnsi="Century Schoolbook" w:cs="Century Schoolbook"/>
          <w:color w:val="000000"/>
          <w:kern w:val="0"/>
          <w:sz w:val="26"/>
          <w:szCs w:val="26"/>
          <w:shd w:val="clear" w:color="auto" w:fill="FFFFFF"/>
          <w:lang w:eastAsia="ru-RU" w:bidi="ru-RU"/>
        </w:rPr>
        <w:t>др*</w:t>
      </w:r>
    </w:p>
    <w:p w:rsidR="00A629A1" w:rsidRPr="00A629A1" w:rsidRDefault="00A629A1" w:rsidP="00A629A1">
      <w:pPr>
        <w:tabs>
          <w:tab w:val="clear" w:pos="709"/>
          <w:tab w:val="left" w:pos="5968"/>
        </w:tabs>
        <w:suppressAutoHyphens w:val="0"/>
        <w:spacing w:after="0" w:line="480" w:lineRule="exact"/>
        <w:ind w:left="40" w:right="20" w:firstLine="74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Русский дипломатический язык обогащался не только путем пря</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мого заимствования, но и путем калькирования* Это - I) словооб</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разовательные кальки: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должность</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officiura</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миро-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творение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греч* </w:t>
      </w:r>
      <w:r w:rsidRPr="00A629A1">
        <w:rPr>
          <w:rFonts w:ascii="Century Gothic" w:eastAsia="Century Gothic" w:hAnsi="Century Gothic" w:cs="Century Gothic"/>
          <w:i/>
          <w:iCs/>
          <w:color w:val="000000"/>
          <w:spacing w:val="20"/>
          <w:kern w:val="0"/>
          <w:sz w:val="26"/>
          <w:szCs w:val="26"/>
          <w:shd w:val="clear" w:color="auto" w:fill="FFFFFF"/>
          <w:lang w:val="en-US" w:eastAsia="en-US" w:bidi="en-US"/>
        </w:rPr>
        <w:t>il</w:t>
      </w:r>
      <w:r w:rsidRPr="00A629A1">
        <w:rPr>
          <w:rFonts w:ascii="Century Gothic" w:eastAsia="Century Gothic" w:hAnsi="Century Gothic" w:cs="Century Gothic"/>
          <w:i/>
          <w:iCs/>
          <w:color w:val="000000"/>
          <w:spacing w:val="20"/>
          <w:kern w:val="0"/>
          <w:sz w:val="26"/>
          <w:szCs w:val="26"/>
          <w:shd w:val="clear" w:color="auto" w:fill="FFFFFF"/>
          <w:lang w:eastAsia="en-US" w:bidi="en-US"/>
        </w:rPr>
        <w:t>^</w:t>
      </w:r>
      <w:r w:rsidRPr="00A629A1">
        <w:rPr>
          <w:rFonts w:ascii="Century Gothic" w:eastAsia="Century Gothic" w:hAnsi="Century Gothic" w:cs="Century Gothic"/>
          <w:i/>
          <w:iCs/>
          <w:color w:val="000000"/>
          <w:spacing w:val="20"/>
          <w:kern w:val="0"/>
          <w:sz w:val="26"/>
          <w:szCs w:val="26"/>
          <w:shd w:val="clear" w:color="auto" w:fill="FFFFFF"/>
          <w:lang w:val="en-US" w:eastAsia="en-US" w:bidi="en-US"/>
        </w:rPr>
        <w:t>rosrOi</w:t>
      </w:r>
      <w:r w:rsidRPr="00A629A1">
        <w:rPr>
          <w:rFonts w:ascii="Century Gothic" w:eastAsia="Century Gothic" w:hAnsi="Century Gothic" w:cs="Century Gothic"/>
          <w:i/>
          <w:iCs/>
          <w:color w:val="000000"/>
          <w:spacing w:val="20"/>
          <w:kern w:val="0"/>
          <w:sz w:val="26"/>
          <w:szCs w:val="26"/>
          <w:shd w:val="clear" w:color="auto" w:fill="FFFFFF"/>
          <w:lang w:eastAsia="en-US" w:bidi="en-US"/>
        </w:rPr>
        <w:t xml:space="preserve"> </w:t>
      </w:r>
      <w:r w:rsidRPr="00A629A1">
        <w:rPr>
          <w:rFonts w:ascii="Century Gothic" w:eastAsia="Century Gothic" w:hAnsi="Century Gothic" w:cs="Century Gothic"/>
          <w:i/>
          <w:iCs/>
          <w:color w:val="000000"/>
          <w:spacing w:val="20"/>
          <w:kern w:val="0"/>
          <w:sz w:val="26"/>
          <w:szCs w:val="26"/>
          <w:shd w:val="clear" w:color="auto" w:fill="FFFFFF"/>
          <w:lang w:val="en-US" w:eastAsia="en-US" w:bidi="en-US"/>
        </w:rPr>
        <w:t>tty</w:t>
      </w:r>
      <w:r w:rsidRPr="00A629A1">
        <w:rPr>
          <w:rFonts w:ascii="Century Schoolbook" w:eastAsia="Century Schoolbook" w:hAnsi="Century Schoolbook" w:cs="Century Schoolbook"/>
          <w:color w:val="000000"/>
          <w:kern w:val="0"/>
          <w:sz w:val="26"/>
          <w:szCs w:val="26"/>
          <w:shd w:val="clear" w:color="auto" w:fill="FFFFFF"/>
          <w:lang w:eastAsia="en-US" w:bidi="en-US"/>
        </w:rPr>
        <w:t>-</w:t>
      </w:r>
      <w:r w:rsidRPr="00A629A1">
        <w:rPr>
          <w:rFonts w:ascii="Century Schoolbook" w:eastAsia="Century Schoolbook" w:hAnsi="Century Schoolbook" w:cs="Century Schoolbook"/>
          <w:color w:val="000000"/>
          <w:kern w:val="0"/>
          <w:sz w:val="26"/>
          <w:szCs w:val="26"/>
          <w:shd w:val="clear" w:color="auto" w:fill="FFFFFF"/>
          <w:lang w:eastAsia="ru-RU" w:bidi="ru-RU"/>
        </w:rPr>
        <w:t>..</w:t>
      </w:r>
      <w:r w:rsidRPr="00A629A1">
        <w:rPr>
          <w:rFonts w:ascii="Century Schoolbook" w:eastAsia="Century Schoolbook" w:hAnsi="Century Schoolbook" w:cs="Century Schoolbook"/>
          <w:color w:val="000000"/>
          <w:kern w:val="0"/>
          <w:sz w:val="26"/>
          <w:szCs w:val="26"/>
          <w:shd w:val="clear" w:color="auto" w:fill="FFFFFF"/>
          <w:lang w:eastAsia="ru-RU" w:bidi="ru-RU"/>
        </w:rPr>
        <w:tab/>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обязательство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w:t>
      </w:r>
    </w:p>
    <w:p w:rsidR="00A629A1" w:rsidRPr="00A629A1" w:rsidRDefault="00A629A1" w:rsidP="00A629A1">
      <w:pPr>
        <w:tabs>
          <w:tab w:val="clear" w:pos="709"/>
        </w:tabs>
        <w:suppressAutoHyphens w:val="0"/>
        <w:spacing w:after="0" w:line="480" w:lineRule="exact"/>
        <w:ind w:left="40" w:right="20" w:firstLine="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obligatio</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посредник</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mediator</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противность</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adversitas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 др*; б)полукальки: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подканшюр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нем* </w:t>
      </w:r>
      <w:r w:rsidRPr="00A629A1">
        <w:rPr>
          <w:rFonts w:ascii="Century Schoolbook" w:eastAsia="Century Schoolbook" w:hAnsi="Century Schoolbook" w:cs="Century Schoolbook"/>
          <w:color w:val="000000"/>
          <w:kern w:val="0"/>
          <w:sz w:val="26"/>
          <w:szCs w:val="26"/>
          <w:shd w:val="clear" w:color="auto" w:fill="FFFFFF"/>
          <w:lang w:val="en-US" w:eastAsia="en-US" w:bidi="en-US"/>
        </w:rPr>
        <w:t>Yicekaasler</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шдиаторство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mediati</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ней-</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традьство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фр. </w:t>
      </w:r>
      <w:r w:rsidRPr="00A629A1">
        <w:rPr>
          <w:rFonts w:ascii="Century Schoolbook" w:eastAsia="Century Schoolbook" w:hAnsi="Century Schoolbook" w:cs="Century Schoolbook"/>
          <w:color w:val="000000"/>
          <w:kern w:val="0"/>
          <w:sz w:val="26"/>
          <w:szCs w:val="26"/>
          <w:shd w:val="clear" w:color="auto" w:fill="FFFFFF"/>
          <w:lang w:val="en-US" w:eastAsia="en-US" w:bidi="en-US"/>
        </w:rPr>
        <w:t>neutralise</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суверенство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нем. </w:t>
      </w:r>
      <w:r w:rsidRPr="00A629A1">
        <w:rPr>
          <w:rFonts w:ascii="Century Schoolbook" w:eastAsia="Century Schoolbook" w:hAnsi="Century Schoolbook" w:cs="Century Schoolbook"/>
          <w:color w:val="000000"/>
          <w:kern w:val="0"/>
          <w:sz w:val="26"/>
          <w:szCs w:val="26"/>
          <w:shd w:val="clear" w:color="auto" w:fill="FFFFFF"/>
          <w:lang w:val="en-US" w:eastAsia="en-US" w:bidi="en-US"/>
        </w:rPr>
        <w:t>Souve</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val="en-US" w:eastAsia="en-US" w:bidi="en-US"/>
        </w:rPr>
        <w:t>renitat</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andara" w:eastAsia="Candara" w:hAnsi="Candara" w:cs="Candara"/>
          <w:color w:val="000000"/>
          <w:kern w:val="0"/>
          <w:sz w:val="30"/>
          <w:szCs w:val="30"/>
          <w:shd w:val="clear" w:color="auto" w:fill="FFFFFF"/>
          <w:lang w:eastAsia="ru-RU" w:bidi="ru-RU"/>
        </w:rPr>
        <w:t>2</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семантические кальки: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двор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’монарх и его окру</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жение* (ср* нем* </w:t>
      </w:r>
      <w:r w:rsidRPr="00A629A1">
        <w:rPr>
          <w:rFonts w:ascii="Century Schoolbook" w:eastAsia="Century Schoolbook" w:hAnsi="Century Schoolbook" w:cs="Century Schoolbook"/>
          <w:color w:val="000000"/>
          <w:kern w:val="0"/>
          <w:sz w:val="26"/>
          <w:szCs w:val="26"/>
          <w:shd w:val="clear" w:color="auto" w:fill="FFFFFF"/>
          <w:lang w:val="en-US" w:eastAsia="en-US" w:bidi="en-US"/>
        </w:rPr>
        <w:t>Hof</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5) а) "фразеологические" кальки: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меж</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t>дународное право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(ер. 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jus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val="en-US" w:eastAsia="en-US" w:bidi="en-US"/>
        </w:rPr>
        <w:t>gentium</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чрезвычайный посол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чрезвычайный посланник</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лат* </w:t>
      </w:r>
      <w:r w:rsidRPr="00A629A1">
        <w:rPr>
          <w:rFonts w:ascii="Century Schoolbook" w:eastAsia="Century Schoolbook" w:hAnsi="Century Schoolbook" w:cs="Century Schoolbook"/>
          <w:color w:val="000000"/>
          <w:kern w:val="0"/>
          <w:sz w:val="26"/>
          <w:szCs w:val="26"/>
          <w:shd w:val="clear" w:color="auto" w:fill="FFFFFF"/>
          <w:lang w:val="en-US" w:eastAsia="en-US" w:bidi="en-US"/>
        </w:rPr>
        <w:t>extraordinaius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val="en-US" w:eastAsia="en-US" w:bidi="en-US"/>
        </w:rPr>
        <w:t>legatus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val="en-US" w:eastAsia="en-US" w:bidi="en-US"/>
        </w:rPr>
        <w:t>able</w:t>
      </w:r>
      <w:r w:rsidRPr="00A629A1">
        <w:rPr>
          <w:rFonts w:ascii="Century Schoolbook" w:eastAsia="Century Schoolbook" w:hAnsi="Century Schoolbook" w:cs="Century Schoolbook"/>
          <w:color w:val="000000"/>
          <w:kern w:val="0"/>
          <w:sz w:val="26"/>
          <w:szCs w:val="26"/>
          <w:shd w:val="clear" w:color="auto" w:fill="FFFFFF"/>
          <w:lang w:eastAsia="en-US" w:bidi="en-US"/>
        </w:rPr>
        <w:softHyphen/>
      </w:r>
      <w:r w:rsidRPr="00A629A1">
        <w:rPr>
          <w:rFonts w:ascii="Century Schoolbook" w:eastAsia="Century Schoolbook" w:hAnsi="Century Schoolbook" w:cs="Century Schoolbook"/>
          <w:color w:val="000000"/>
          <w:kern w:val="0"/>
          <w:sz w:val="26"/>
          <w:szCs w:val="26"/>
          <w:shd w:val="clear" w:color="auto" w:fill="FFFFFF"/>
          <w:lang w:val="en-US" w:eastAsia="en-US" w:bidi="en-US"/>
        </w:rPr>
        <w:t>gatus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добрые услуги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фр. </w:t>
      </w:r>
      <w:r w:rsidRPr="00A629A1">
        <w:rPr>
          <w:rFonts w:ascii="Century Schoolbook" w:eastAsia="Century Schoolbook" w:hAnsi="Century Schoolbook" w:cs="Century Schoolbook"/>
          <w:color w:val="000000"/>
          <w:kern w:val="0"/>
          <w:sz w:val="26"/>
          <w:szCs w:val="26"/>
          <w:shd w:val="clear" w:color="auto" w:fill="FFFFFF"/>
          <w:lang w:val="en-US" w:eastAsia="en-US" w:bidi="en-US"/>
        </w:rPr>
        <w:t>bons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val="en-US" w:eastAsia="en-US" w:bidi="en-US"/>
        </w:rPr>
        <w:t>offices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и др.; б) по- лукальки</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 акт принятия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(ср. нем. </w:t>
      </w:r>
      <w:r w:rsidRPr="00A629A1">
        <w:rPr>
          <w:rFonts w:ascii="Century Schoolbook" w:eastAsia="Century Schoolbook" w:hAnsi="Century Schoolbook" w:cs="Century Schoolbook"/>
          <w:color w:val="000000"/>
          <w:kern w:val="0"/>
          <w:sz w:val="26"/>
          <w:szCs w:val="26"/>
          <w:shd w:val="clear" w:color="auto" w:fill="FFFFFF"/>
          <w:lang w:val="en-US" w:eastAsia="en-US" w:bidi="en-US"/>
        </w:rPr>
        <w:t>Aoeeptationsakte</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добрые</w:t>
      </w:r>
    </w:p>
    <w:p w:rsidR="00A629A1" w:rsidRPr="00A629A1" w:rsidRDefault="00A629A1" w:rsidP="00A629A1">
      <w:pPr>
        <w:tabs>
          <w:tab w:val="clear" w:pos="709"/>
        </w:tabs>
        <w:suppressAutoHyphens w:val="0"/>
        <w:spacing w:after="0" w:line="480" w:lineRule="exact"/>
        <w:ind w:left="20" w:firstLine="0"/>
        <w:jc w:val="left"/>
        <w:rPr>
          <w:rFonts w:ascii="Courier New" w:hAnsi="Courier New"/>
          <w:color w:val="000000"/>
          <w:kern w:val="0"/>
          <w:sz w:val="24"/>
          <w:szCs w:val="24"/>
          <w:lang w:eastAsia="ru-RU" w:bidi="ru-RU"/>
        </w:rPr>
      </w:pPr>
      <w:r w:rsidRPr="00A629A1">
        <w:rPr>
          <w:rFonts w:ascii="Century Schoolbook" w:eastAsia="Century Schoolbook" w:hAnsi="Century Schoolbook" w:cs="Century Schoolbook"/>
          <w:color w:val="000000"/>
          <w:kern w:val="0"/>
          <w:sz w:val="26"/>
          <w:szCs w:val="26"/>
          <w:u w:val="single"/>
          <w:lang w:val="uk-UA" w:eastAsia="uk-UA" w:bidi="uk-UA"/>
        </w:rPr>
        <w:t>ОффШІШЙ</w:t>
      </w:r>
      <w:r w:rsidRPr="00A629A1">
        <w:rPr>
          <w:rFonts w:ascii="Courier New" w:hAnsi="Courier New"/>
          <w:color w:val="000000"/>
          <w:kern w:val="0"/>
          <w:sz w:val="24"/>
          <w:szCs w:val="24"/>
          <w:lang w:val="uk-UA" w:eastAsia="uk-UA" w:bidi="uk-UA"/>
        </w:rPr>
        <w:t xml:space="preserve"> (ер* </w:t>
      </w:r>
      <w:r w:rsidRPr="00A629A1">
        <w:rPr>
          <w:rFonts w:ascii="Courier New" w:hAnsi="Courier New"/>
          <w:color w:val="000000"/>
          <w:kern w:val="0"/>
          <w:sz w:val="24"/>
          <w:szCs w:val="24"/>
          <w:lang w:eastAsia="ru-RU" w:bidi="ru-RU"/>
        </w:rPr>
        <w:t xml:space="preserve">фр*Ъош </w:t>
      </w:r>
      <w:r w:rsidRPr="00A629A1">
        <w:rPr>
          <w:rFonts w:ascii="Courier New" w:hAnsi="Courier New"/>
          <w:color w:val="000000"/>
          <w:kern w:val="0"/>
          <w:sz w:val="24"/>
          <w:szCs w:val="24"/>
          <w:lang w:val="en-US" w:eastAsia="en-US" w:bidi="en-US"/>
        </w:rPr>
        <w:t>offices</w:t>
      </w:r>
      <w:r w:rsidRPr="00A629A1">
        <w:rPr>
          <w:rFonts w:ascii="Courier New" w:hAnsi="Courier New"/>
          <w:color w:val="000000"/>
          <w:kern w:val="0"/>
          <w:sz w:val="24"/>
          <w:szCs w:val="24"/>
          <w:lang w:eastAsia="en-US" w:bidi="en-US"/>
        </w:rPr>
        <w:t xml:space="preserve"> </w:t>
      </w:r>
      <w:r w:rsidRPr="00A629A1">
        <w:rPr>
          <w:rFonts w:ascii="Courier New" w:hAnsi="Courier New"/>
          <w:color w:val="000000"/>
          <w:kern w:val="0"/>
          <w:sz w:val="24"/>
          <w:szCs w:val="24"/>
          <w:lang w:val="uk-UA" w:eastAsia="uk-UA" w:bidi="uk-UA"/>
        </w:rPr>
        <w:t xml:space="preserve">) </w:t>
      </w:r>
      <w:r w:rsidRPr="00A629A1">
        <w:rPr>
          <w:rFonts w:ascii="Courier New" w:hAnsi="Courier New"/>
          <w:color w:val="000000"/>
          <w:kern w:val="0"/>
          <w:sz w:val="24"/>
          <w:szCs w:val="24"/>
          <w:lang w:eastAsia="ru-RU" w:bidi="ru-RU"/>
        </w:rPr>
        <w:t>и др.</w:t>
      </w:r>
    </w:p>
    <w:p w:rsidR="00A629A1" w:rsidRPr="00A629A1" w:rsidRDefault="00A629A1" w:rsidP="00A629A1">
      <w:pPr>
        <w:tabs>
          <w:tab w:val="clear" w:pos="709"/>
        </w:tabs>
        <w:suppressAutoHyphens w:val="0"/>
        <w:spacing w:after="0" w:line="480" w:lineRule="exact"/>
        <w:ind w:left="20" w:right="20" w:firstLine="74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5* </w:t>
      </w:r>
      <w:r w:rsidRPr="00A629A1">
        <w:rPr>
          <w:rFonts w:ascii="Century Schoolbook" w:eastAsia="Century Schoolbook" w:hAnsi="Century Schoolbook" w:cs="Century Schoolbook"/>
          <w:color w:val="000000"/>
          <w:kern w:val="0"/>
          <w:sz w:val="26"/>
          <w:szCs w:val="26"/>
          <w:shd w:val="clear" w:color="auto" w:fill="FFFFFF"/>
          <w:lang w:eastAsia="ru-RU" w:bidi="ru-RU"/>
        </w:rPr>
        <w:t>Во многих лексико-тематических группах дипломатической тернинолексики имеются такие обозначения* которые находятся в от</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ношениях функциональной эквивалентности, иначе - синонимии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з </w:t>
      </w:r>
      <w:r w:rsidRPr="00A629A1">
        <w:rPr>
          <w:rFonts w:ascii="Century Schoolbook" w:eastAsia="Century Schoolbook" w:hAnsi="Century Schoolbook" w:cs="Century Schoolbook"/>
          <w:color w:val="000000"/>
          <w:kern w:val="0"/>
          <w:sz w:val="26"/>
          <w:szCs w:val="26"/>
          <w:shd w:val="clear" w:color="auto" w:fill="FFFFFF"/>
          <w:lang w:eastAsia="ru-RU" w:bidi="ru-RU"/>
        </w:rPr>
        <w:t>ши</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роком понимании этой категории (слова выполняет одну и ту же функциа в рамках одного и того </w:t>
      </w:r>
      <w:r w:rsidRPr="00A629A1">
        <w:rPr>
          <w:rFonts w:ascii="Century Gothic" w:eastAsia="Century Gothic" w:hAnsi="Century Gothic" w:cs="Century Gothic"/>
          <w:i/>
          <w:iCs/>
          <w:color w:val="000000"/>
          <w:spacing w:val="20"/>
          <w:kern w:val="0"/>
          <w:sz w:val="26"/>
          <w:szCs w:val="26"/>
          <w:shd w:val="clear" w:color="auto" w:fill="FFFFFF"/>
          <w:lang w:eastAsia="ru-RU" w:bidi="ru-RU"/>
        </w:rPr>
        <w:t>же шш</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одних и тех же предложе-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ний)# </w:t>
      </w:r>
      <w:r w:rsidRPr="00A629A1">
        <w:rPr>
          <w:rFonts w:ascii="Century Schoolbook" w:eastAsia="Century Schoolbook" w:hAnsi="Century Schoolbook" w:cs="Century Schoolbook"/>
          <w:color w:val="000000"/>
          <w:kern w:val="0"/>
          <w:sz w:val="26"/>
          <w:szCs w:val="26"/>
          <w:shd w:val="clear" w:color="auto" w:fill="FFFFFF"/>
          <w:lang w:eastAsia="ru-RU" w:bidi="ru-RU"/>
        </w:rPr>
        <w:t>Объясняется это тем» что терминология, будучи часть© сло</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варного состава языка, подчиняется общим закономерностям его раз</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вития, "и в. ней наблюдаются аналогичны© процессы и явления" (си</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нонимий и полисемии)*</w:t>
      </w:r>
    </w:p>
    <w:p w:rsidR="00A629A1" w:rsidRPr="00A629A1" w:rsidRDefault="00A629A1" w:rsidP="00A629A1">
      <w:pPr>
        <w:tabs>
          <w:tab w:val="clear" w:pos="709"/>
        </w:tabs>
        <w:suppressAutoHyphens w:val="0"/>
        <w:spacing w:after="0" w:line="480" w:lineRule="exact"/>
        <w:ind w:left="20" w:right="20" w:firstLine="740"/>
        <w:jc w:val="left"/>
        <w:rPr>
          <w:rFonts w:ascii="Century Schoolbook" w:eastAsia="Century Schoolbook" w:hAnsi="Century Schoolbook" w:cs="Century Schoolbook"/>
          <w:kern w:val="0"/>
          <w:sz w:val="26"/>
          <w:szCs w:val="26"/>
          <w:lang w:eastAsia="ru-RU" w:bidi="ru-RU"/>
        </w:rPr>
        <w:sectPr w:rsidR="00A629A1" w:rsidRPr="00A629A1">
          <w:headerReference w:type="even" r:id="rId24"/>
          <w:headerReference w:type="default" r:id="rId25"/>
          <w:pgSz w:w="16838" w:h="23810"/>
          <w:pgMar w:top="5004" w:right="2191" w:bottom="4529" w:left="2191" w:header="0" w:footer="3" w:gutter="2285"/>
          <w:cols w:space="720"/>
          <w:noEndnote/>
          <w:rtlGutter/>
          <w:docGrid w:linePitch="360"/>
        </w:sectPr>
      </w:pP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Возникновение синонимов в дипломатическом языке вызывается разными причинами. Одной из них является приход слов с одной и той же или близкой семантикой из разных языков?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аккорд</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трактат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аллианс</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коали</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лига, аллиат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аллиавд</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аллиант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алир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т,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кол-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лигат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негоциация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трактование,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характер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квалитет,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ранг</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 др* “Заимствование с установкой на сопоставление с европейским слова</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рей в известное подравнивание под влиятельнее нормы европейского словоупотребления предполагало в ряде случаев наличие равнознач</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ного русского материала* семантически эквивалентного приходящим иноязычным словам*</w:t>
      </w:r>
      <w:r w:rsidRPr="00A629A1">
        <w:rPr>
          <w:rFonts w:ascii="Century Schoolbook" w:eastAsia="Century Schoolbook" w:hAnsi="Century Schoolbook" w:cs="Century Schoolbook"/>
          <w:color w:val="000000"/>
          <w:kern w:val="0"/>
          <w:sz w:val="26"/>
          <w:szCs w:val="26"/>
          <w:shd w:val="clear" w:color="auto" w:fill="FFFFFF"/>
          <w:vertAlign w:val="superscript"/>
          <w:lang w:eastAsia="ru-RU" w:bidi="ru-RU"/>
        </w:rPr>
        <w:t>1</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/Биркакова Е*Э* и др., 1972, с* 291/, что так</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же было причиной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В09НВКН0ВЄВИЯ </w:t>
      </w:r>
      <w:r w:rsidRPr="00A629A1">
        <w:rPr>
          <w:rFonts w:ascii="Century Schoolbook" w:eastAsia="Century Schoolbook" w:hAnsi="Century Schoolbook" w:cs="Century Schoolbook"/>
          <w:color w:val="000000"/>
          <w:kern w:val="0"/>
          <w:sz w:val="26"/>
          <w:szCs w:val="26"/>
          <w:shd w:val="clear" w:color="auto" w:fill="FFFFFF"/>
          <w:lang w:eastAsia="ru-RU" w:bidi="ru-RU"/>
        </w:rPr>
        <w:t>дублетных пар из русских и ино</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язычных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слові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агрессия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нападение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агрессор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напаяател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ь,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t>корд</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договор, аллианс</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союз</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аллиант (алиат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алирт, алиатор)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союзни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к,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амбассад</w:t>
      </w:r>
      <w:r w:rsidRPr="00A629A1">
        <w:rPr>
          <w:rFonts w:ascii="Century Schoolbook" w:eastAsia="Century Schoolbook" w:hAnsi="Century Schoolbook" w:cs="Century Schoolbook"/>
          <w:color w:val="000000"/>
          <w:kern w:val="0"/>
          <w:sz w:val="26"/>
          <w:szCs w:val="26"/>
          <w:shd w:val="clear" w:color="auto" w:fill="FFFFFF"/>
          <w:lang w:eastAsia="ru-RU" w:bidi="ru-RU"/>
        </w:rPr>
        <w:t>а» амбассадор - п</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осольс</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тво,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посол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армистиц</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ия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С-иум</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перемирие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гарантия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ручател</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ьств</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о,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дефензшшы</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й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обо</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r>
      <w:r w:rsidRPr="00A629A1">
        <w:rPr>
          <w:rFonts w:ascii="Century Schoolbook" w:eastAsia="Century Schoolbook" w:hAnsi="Century Schoolbook" w:cs="Century Schoolbook"/>
          <w:color w:val="000000"/>
          <w:kern w:val="0"/>
          <w:sz w:val="26"/>
          <w:szCs w:val="26"/>
          <w:shd w:val="clear" w:color="auto" w:fill="FFFFFF"/>
          <w:lang w:eastAsia="ru-RU" w:bidi="ru-RU"/>
        </w:rPr>
        <w:t>ро</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нительны</w:t>
      </w:r>
      <w:r w:rsidRPr="00A629A1">
        <w:rPr>
          <w:rFonts w:ascii="Century Schoolbook" w:eastAsia="Century Schoolbook" w:hAnsi="Century Schoolbook" w:cs="Century Schoolbook"/>
          <w:color w:val="000000"/>
          <w:kern w:val="0"/>
          <w:sz w:val="26"/>
          <w:szCs w:val="26"/>
          <w:shd w:val="clear" w:color="auto" w:fill="FFFFFF"/>
          <w:lang w:eastAsia="ru-RU" w:bidi="ru-RU"/>
        </w:rPr>
        <w:t>й,, к</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онгрес</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с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съез</w:t>
      </w:r>
      <w:r w:rsidRPr="00A629A1">
        <w:rPr>
          <w:rFonts w:ascii="Century Schoolbook" w:eastAsia="Century Schoolbook" w:hAnsi="Century Schoolbook" w:cs="Century Schoolbook"/>
          <w:color w:val="000000"/>
          <w:kern w:val="0"/>
          <w:sz w:val="26"/>
          <w:szCs w:val="26"/>
          <w:shd w:val="clear" w:color="auto" w:fill="FFFFFF"/>
          <w:lang w:eastAsia="ru-RU" w:bidi="ru-RU"/>
        </w:rPr>
        <w:t>д, ме</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диаци</w:t>
      </w:r>
      <w:r w:rsidRPr="00A629A1">
        <w:rPr>
          <w:rFonts w:ascii="Century Schoolbook" w:eastAsia="Century Schoolbook" w:hAnsi="Century Schoolbook" w:cs="Century Schoolbook"/>
          <w:color w:val="000000"/>
          <w:kern w:val="0"/>
          <w:sz w:val="26"/>
          <w:szCs w:val="26"/>
          <w:shd w:val="clear" w:color="auto" w:fill="FFFFFF"/>
          <w:lang w:eastAsia="ru-RU" w:bidi="ru-RU"/>
        </w:rPr>
        <w:t>я, медиатор - посредниче</w:t>
      </w:r>
      <w:r w:rsidRPr="00A629A1">
        <w:rPr>
          <w:rFonts w:ascii="Century Schoolbook" w:eastAsia="Century Schoolbook" w:hAnsi="Century Schoolbook" w:cs="Century Schoolbook"/>
          <w:color w:val="000000"/>
          <w:kern w:val="0"/>
          <w:sz w:val="26"/>
          <w:szCs w:val="26"/>
          <w:shd w:val="clear" w:color="auto" w:fill="FFFFFF"/>
          <w:lang w:eastAsia="ru-RU" w:bidi="ru-RU"/>
        </w:rPr>
        <w:softHyphen/>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ство</w:t>
      </w:r>
      <w:r w:rsidRPr="00A629A1">
        <w:rPr>
          <w:rFonts w:ascii="Century Schoolbook" w:eastAsia="Century Schoolbook" w:hAnsi="Century Schoolbook" w:cs="Century Schoolbook"/>
          <w:color w:val="000000"/>
          <w:kern w:val="0"/>
          <w:sz w:val="26"/>
          <w:szCs w:val="26"/>
          <w:shd w:val="clear" w:color="auto" w:fill="FFFFFF"/>
          <w:lang w:eastAsia="ru-RU" w:bidi="ru-RU"/>
        </w:rPr>
        <w:t>. посре</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дни</w:t>
      </w:r>
      <w:r w:rsidRPr="00A629A1">
        <w:rPr>
          <w:rFonts w:ascii="Century Schoolbook" w:eastAsia="Century Schoolbook" w:hAnsi="Century Schoolbook" w:cs="Century Schoolbook"/>
          <w:color w:val="000000"/>
          <w:kern w:val="0"/>
          <w:sz w:val="26"/>
          <w:szCs w:val="26"/>
          <w:shd w:val="clear" w:color="auto" w:fill="FFFFFF"/>
          <w:lang w:eastAsia="ru-RU" w:bidi="ru-RU"/>
        </w:rPr>
        <w:t>к, нег</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оциация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п</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ереговор</w:t>
      </w:r>
      <w:r w:rsidRPr="00A629A1">
        <w:rPr>
          <w:rFonts w:ascii="Century Schoolbook" w:eastAsia="Century Schoolbook" w:hAnsi="Century Schoolbook" w:cs="Century Schoolbook"/>
          <w:color w:val="000000"/>
          <w:kern w:val="0"/>
          <w:sz w:val="26"/>
          <w:szCs w:val="26"/>
          <w:shd w:val="clear" w:color="auto" w:fill="FFFFFF"/>
          <w:lang w:eastAsia="ru-RU" w:bidi="ru-RU"/>
        </w:rPr>
        <w:t>ы, о</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блигаци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я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обязатель</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r>
      <w:r w:rsidRPr="00A629A1">
        <w:rPr>
          <w:rFonts w:ascii="Century Schoolbook" w:eastAsia="Century Schoolbook" w:hAnsi="Century Schoolbook" w:cs="Century Schoolbook"/>
          <w:color w:val="000000"/>
          <w:kern w:val="0"/>
          <w:sz w:val="26"/>
          <w:szCs w:val="26"/>
          <w:shd w:val="clear" w:color="auto" w:fill="FFFFFF"/>
          <w:lang w:eastAsia="ru-RU" w:bidi="ru-RU"/>
        </w:rPr>
        <w:t>ство, ре</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кред</w:t>
      </w:r>
      <w:r w:rsidRPr="00A629A1">
        <w:rPr>
          <w:rFonts w:ascii="Century Schoolbook" w:eastAsia="Century Schoolbook" w:hAnsi="Century Schoolbook" w:cs="Century Schoolbook"/>
          <w:color w:val="000000"/>
          <w:kern w:val="0"/>
          <w:sz w:val="26"/>
          <w:szCs w:val="26"/>
          <w:shd w:val="clear" w:color="auto" w:fill="FFFFFF"/>
          <w:lang w:eastAsia="ru-RU" w:bidi="ru-RU"/>
        </w:rPr>
        <w:t>итив - отзывная грашта, сатис</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факция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удовольств</w:t>
      </w:r>
      <w:r w:rsidRPr="00A629A1">
        <w:rPr>
          <w:rFonts w:ascii="Century Schoolbook" w:eastAsia="Century Schoolbook" w:hAnsi="Century Schoolbook" w:cs="Century Schoolbook"/>
          <w:color w:val="000000"/>
          <w:kern w:val="0"/>
          <w:sz w:val="26"/>
          <w:szCs w:val="26"/>
          <w:shd w:val="clear" w:color="auto" w:fill="FFFFFF"/>
          <w:lang w:eastAsia="ru-RU" w:bidi="ru-RU"/>
        </w:rPr>
        <w:t>о</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вать,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характе</w:t>
      </w:r>
      <w:r w:rsidRPr="00A629A1">
        <w:rPr>
          <w:rFonts w:ascii="Century Schoolbook" w:eastAsia="Century Schoolbook" w:hAnsi="Century Schoolbook" w:cs="Century Schoolbook"/>
          <w:color w:val="000000"/>
          <w:kern w:val="0"/>
          <w:sz w:val="26"/>
          <w:szCs w:val="26"/>
          <w:shd w:val="clear" w:color="auto" w:fill="FFFFFF"/>
          <w:lang w:eastAsia="ru-RU" w:bidi="ru-RU"/>
        </w:rPr>
        <w:t>р - чин, достои</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нств</w:t>
      </w:r>
      <w:r w:rsidRPr="00A629A1">
        <w:rPr>
          <w:rFonts w:ascii="Century Schoolbook" w:eastAsia="Century Schoolbook" w:hAnsi="Century Schoolbook" w:cs="Century Schoolbook"/>
          <w:color w:val="000000"/>
          <w:kern w:val="0"/>
          <w:sz w:val="26"/>
          <w:szCs w:val="26"/>
          <w:shd w:val="clear" w:color="auto" w:fill="FFFFFF"/>
          <w:lang w:eastAsia="ru-RU" w:bidi="ru-RU"/>
        </w:rPr>
        <w:t>о и т.п. В отношениях синонимии</w:t>
      </w:r>
    </w:p>
    <w:p w:rsidR="00A629A1" w:rsidRPr="00A629A1" w:rsidRDefault="00A629A1" w:rsidP="00A629A1">
      <w:pPr>
        <w:tabs>
          <w:tab w:val="clear" w:pos="709"/>
        </w:tabs>
        <w:suppressAutoHyphens w:val="0"/>
        <w:spacing w:after="0" w:line="480" w:lineRule="exact"/>
        <w:ind w:left="20" w:right="420" w:firstLine="0"/>
        <w:jc w:val="left"/>
        <w:rPr>
          <w:rFonts w:ascii="Courier New" w:hAnsi="Courier New"/>
          <w:color w:val="000000"/>
          <w:kern w:val="0"/>
          <w:sz w:val="24"/>
          <w:szCs w:val="24"/>
          <w:lang w:eastAsia="ru-RU" w:bidi="ru-RU"/>
        </w:rPr>
      </w:pPr>
      <w:r w:rsidRPr="00A629A1">
        <w:rPr>
          <w:rFonts w:ascii="Courier New" w:hAnsi="Courier New"/>
          <w:color w:val="000000"/>
          <w:kern w:val="0"/>
          <w:sz w:val="24"/>
          <w:szCs w:val="24"/>
          <w:lang w:eastAsia="ru-RU" w:bidi="ru-RU"/>
        </w:rPr>
        <w:t xml:space="preserve">могла находиться </w:t>
      </w:r>
      <w:r w:rsidRPr="00A629A1">
        <w:rPr>
          <w:rFonts w:ascii="Courier New" w:hAnsi="Courier New"/>
          <w:color w:val="000000"/>
          <w:kern w:val="0"/>
          <w:sz w:val="24"/>
          <w:szCs w:val="24"/>
          <w:lang w:val="uk-UA" w:eastAsia="uk-UA" w:bidi="uk-UA"/>
        </w:rPr>
        <w:t xml:space="preserve">олово </w:t>
      </w:r>
      <w:r w:rsidRPr="00A629A1">
        <w:rPr>
          <w:rFonts w:ascii="Courier New" w:hAnsi="Courier New"/>
          <w:color w:val="000000"/>
          <w:kern w:val="0"/>
          <w:sz w:val="24"/>
          <w:szCs w:val="24"/>
          <w:lang w:eastAsia="ru-RU" w:bidi="ru-RU"/>
        </w:rPr>
        <w:t>и словосочетание</w:t>
      </w:r>
      <w:r w:rsidRPr="00A629A1">
        <w:rPr>
          <w:rFonts w:ascii="Courier New" w:hAnsi="Courier New"/>
          <w:color w:val="000000"/>
          <w:kern w:val="0"/>
          <w:sz w:val="24"/>
          <w:szCs w:val="24"/>
          <w:lang w:val="uk-UA" w:eastAsia="uk-UA" w:bidi="uk-UA"/>
        </w:rPr>
        <w:t xml:space="preserve">: </w:t>
      </w:r>
      <w:r w:rsidRPr="00A629A1">
        <w:rPr>
          <w:rFonts w:ascii="Century Schoolbook" w:eastAsia="Century Schoolbook" w:hAnsi="Century Schoolbook" w:cs="Century Schoolbook"/>
          <w:color w:val="000000"/>
          <w:kern w:val="0"/>
          <w:sz w:val="26"/>
          <w:szCs w:val="26"/>
          <w:u w:val="single"/>
          <w:lang w:eastAsia="ru-RU" w:bidi="ru-RU"/>
        </w:rPr>
        <w:t>договор</w:t>
      </w:r>
      <w:r w:rsidRPr="00A629A1">
        <w:rPr>
          <w:rFonts w:ascii="Courier New" w:hAnsi="Courier New"/>
          <w:color w:val="000000"/>
          <w:kern w:val="0"/>
          <w:sz w:val="24"/>
          <w:szCs w:val="24"/>
          <w:lang w:eastAsia="ru-RU" w:bidi="ru-RU"/>
        </w:rPr>
        <w:t xml:space="preserve"> </w:t>
      </w:r>
      <w:r w:rsidRPr="00A629A1">
        <w:rPr>
          <w:rFonts w:ascii="Courier New" w:hAnsi="Courier New"/>
          <w:color w:val="000000"/>
          <w:kern w:val="0"/>
          <w:sz w:val="24"/>
          <w:szCs w:val="24"/>
          <w:lang w:val="uk-UA" w:eastAsia="uk-UA" w:bidi="uk-UA"/>
        </w:rPr>
        <w:t xml:space="preserve">- </w:t>
      </w:r>
      <w:r w:rsidRPr="00A629A1">
        <w:rPr>
          <w:rFonts w:ascii="Courier New" w:hAnsi="Courier New"/>
          <w:color w:val="000000"/>
          <w:kern w:val="0"/>
          <w:sz w:val="24"/>
          <w:szCs w:val="24"/>
          <w:lang w:eastAsia="ru-RU" w:bidi="ru-RU"/>
        </w:rPr>
        <w:t>м</w:t>
      </w:r>
      <w:r w:rsidRPr="00A629A1">
        <w:rPr>
          <w:rFonts w:ascii="Century Schoolbook" w:eastAsia="Century Schoolbook" w:hAnsi="Century Schoolbook" w:cs="Century Schoolbook"/>
          <w:color w:val="000000"/>
          <w:kern w:val="0"/>
          <w:sz w:val="26"/>
          <w:szCs w:val="26"/>
          <w:u w:val="single"/>
          <w:lang w:eastAsia="ru-RU" w:bidi="ru-RU"/>
        </w:rPr>
        <w:t>ирное</w:t>
      </w:r>
      <w:r w:rsidRPr="00A629A1">
        <w:rPr>
          <w:rFonts w:ascii="Courier New" w:hAnsi="Courier New"/>
          <w:color w:val="000000"/>
          <w:kern w:val="0"/>
          <w:sz w:val="24"/>
          <w:szCs w:val="24"/>
          <w:lang w:eastAsia="ru-RU" w:bidi="ru-RU"/>
        </w:rPr>
        <w:t xml:space="preserve"> п</w:t>
      </w:r>
      <w:r w:rsidRPr="00A629A1">
        <w:rPr>
          <w:rFonts w:ascii="Century Schoolbook" w:eastAsia="Century Schoolbook" w:hAnsi="Century Schoolbook" w:cs="Century Schoolbook"/>
          <w:color w:val="000000"/>
          <w:kern w:val="0"/>
          <w:sz w:val="26"/>
          <w:szCs w:val="26"/>
          <w:u w:val="single"/>
          <w:lang w:eastAsia="ru-RU" w:bidi="ru-RU"/>
        </w:rPr>
        <w:t>оста</w:t>
      </w:r>
      <w:r w:rsidRPr="00A629A1">
        <w:rPr>
          <w:rFonts w:ascii="Century Schoolbook" w:eastAsia="Century Schoolbook" w:hAnsi="Century Schoolbook" w:cs="Century Schoolbook"/>
          <w:color w:val="000000"/>
          <w:kern w:val="0"/>
          <w:sz w:val="26"/>
          <w:szCs w:val="26"/>
          <w:u w:val="single"/>
          <w:lang w:eastAsia="ru-RU" w:bidi="ru-RU"/>
        </w:rPr>
        <w:softHyphen/>
        <w:t>новление</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полномочие</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полна</w:t>
      </w:r>
      <w:r w:rsidRPr="00A629A1">
        <w:rPr>
          <w:rFonts w:ascii="Courier New" w:hAnsi="Courier New"/>
          <w:color w:val="000000"/>
          <w:kern w:val="0"/>
          <w:sz w:val="24"/>
          <w:szCs w:val="24"/>
          <w:lang w:eastAsia="ru-RU" w:bidi="ru-RU"/>
        </w:rPr>
        <w:t xml:space="preserve">я </w:t>
      </w:r>
      <w:r w:rsidRPr="00A629A1">
        <w:rPr>
          <w:rFonts w:ascii="Century Schoolbook" w:eastAsia="Century Schoolbook" w:hAnsi="Century Schoolbook" w:cs="Century Schoolbook"/>
          <w:color w:val="000000"/>
          <w:kern w:val="0"/>
          <w:sz w:val="26"/>
          <w:szCs w:val="26"/>
          <w:u w:val="single"/>
          <w:lang w:eastAsia="ru-RU" w:bidi="ru-RU"/>
        </w:rPr>
        <w:t>мочь</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полномочная грамота</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креди</w:t>
      </w:r>
      <w:r w:rsidRPr="00A629A1">
        <w:rPr>
          <w:rFonts w:ascii="Century Schoolbook" w:eastAsia="Century Schoolbook" w:hAnsi="Century Schoolbook" w:cs="Century Schoolbook"/>
          <w:color w:val="000000"/>
          <w:kern w:val="0"/>
          <w:sz w:val="26"/>
          <w:szCs w:val="26"/>
          <w:u w:val="single"/>
          <w:lang w:eastAsia="ru-RU" w:bidi="ru-RU"/>
        </w:rPr>
        <w:softHyphen/>
        <w:t>тив</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кредитивная</w:t>
      </w:r>
      <w:r w:rsidRPr="00A629A1">
        <w:rPr>
          <w:rFonts w:ascii="Courier New" w:hAnsi="Courier New"/>
          <w:color w:val="000000"/>
          <w:kern w:val="0"/>
          <w:sz w:val="24"/>
          <w:szCs w:val="24"/>
          <w:lang w:eastAsia="ru-RU" w:bidi="ru-RU"/>
        </w:rPr>
        <w:t xml:space="preserve"> грамота, </w:t>
      </w:r>
      <w:r w:rsidRPr="00A629A1">
        <w:rPr>
          <w:rFonts w:ascii="Century Schoolbook" w:eastAsia="Century Schoolbook" w:hAnsi="Century Schoolbook" w:cs="Century Schoolbook"/>
          <w:color w:val="000000"/>
          <w:kern w:val="0"/>
          <w:sz w:val="26"/>
          <w:szCs w:val="26"/>
          <w:u w:val="single"/>
          <w:lang w:eastAsia="ru-RU" w:bidi="ru-RU"/>
        </w:rPr>
        <w:t>верющая грамота</w:t>
      </w:r>
      <w:r w:rsidRPr="00A629A1">
        <w:rPr>
          <w:rFonts w:ascii="Courier New" w:hAnsi="Courier New"/>
          <w:color w:val="000000"/>
          <w:kern w:val="0"/>
          <w:sz w:val="24"/>
          <w:szCs w:val="24"/>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рекредитив</w:t>
      </w:r>
      <w:r w:rsidRPr="00A629A1">
        <w:rPr>
          <w:rFonts w:ascii="Courier New" w:hAnsi="Courier New"/>
          <w:color w:val="000000"/>
          <w:kern w:val="0"/>
          <w:sz w:val="24"/>
          <w:szCs w:val="24"/>
          <w:lang w:eastAsia="ru-RU" w:bidi="ru-RU"/>
        </w:rPr>
        <w:t xml:space="preserve"> - </w:t>
      </w:r>
      <w:r w:rsidRPr="00A629A1">
        <w:rPr>
          <w:rFonts w:ascii="Century Schoolbook" w:eastAsia="Century Schoolbook" w:hAnsi="Century Schoolbook" w:cs="Century Schoolbook"/>
          <w:color w:val="000000"/>
          <w:kern w:val="0"/>
          <w:sz w:val="26"/>
          <w:szCs w:val="26"/>
          <w:u w:val="single"/>
          <w:lang w:eastAsia="ru-RU" w:bidi="ru-RU"/>
        </w:rPr>
        <w:t>отзыв</w:t>
      </w:r>
      <w:r w:rsidRPr="00A629A1">
        <w:rPr>
          <w:rFonts w:ascii="Century Schoolbook" w:eastAsia="Century Schoolbook" w:hAnsi="Century Schoolbook" w:cs="Century Schoolbook"/>
          <w:color w:val="000000"/>
          <w:kern w:val="0"/>
          <w:sz w:val="26"/>
          <w:szCs w:val="26"/>
          <w:u w:val="single"/>
          <w:lang w:eastAsia="ru-RU" w:bidi="ru-RU"/>
        </w:rPr>
        <w:softHyphen/>
        <w:t>ная грамота,</w:t>
      </w:r>
      <w:r w:rsidRPr="00A629A1">
        <w:rPr>
          <w:rFonts w:ascii="Courier New" w:hAnsi="Courier New"/>
          <w:color w:val="000000"/>
          <w:kern w:val="0"/>
          <w:sz w:val="24"/>
          <w:szCs w:val="24"/>
          <w:lang w:eastAsia="ru-RU" w:bidi="ru-RU"/>
        </w:rPr>
        <w:t xml:space="preserve"> - и т,п.</w:t>
      </w:r>
    </w:p>
    <w:p w:rsidR="00A629A1" w:rsidRPr="00A629A1" w:rsidRDefault="00A629A1" w:rsidP="00A629A1">
      <w:pPr>
        <w:tabs>
          <w:tab w:val="clear" w:pos="709"/>
          <w:tab w:val="right" w:pos="8286"/>
          <w:tab w:val="center" w:pos="8506"/>
          <w:tab w:val="right" w:pos="9174"/>
        </w:tabs>
        <w:suppressAutoHyphens w:val="0"/>
        <w:spacing w:after="0" w:line="480" w:lineRule="exact"/>
        <w:ind w:left="20" w:right="300" w:firstLine="74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Синонимические группы в дипломатической терминологии возни</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кали и разрушались на воем протяжении ОТ в* В ряде случаев они были временным и характеризовались нерегулярностью употребления; ср.: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адгерент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единомышленник,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бесчестие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аффронт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обязатель</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t>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облигация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перемирие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арыистиция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посол</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амбассадор»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посольство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амбаосада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сношение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корреспонденция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союзник</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алиат(ор</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верющая грамота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кредитивная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креденциадьная</w:t>
      </w:r>
      <w:r w:rsidRPr="00A629A1">
        <w:rPr>
          <w:rFonts w:ascii="Century Schoolbook" w:eastAsia="Century Schoolbook" w:hAnsi="Century Schoolbook" w:cs="Century Schoolbook"/>
          <w:color w:val="000000"/>
          <w:kern w:val="0"/>
          <w:sz w:val="26"/>
          <w:szCs w:val="26"/>
          <w:shd w:val="clear" w:color="auto" w:fill="FFFFFF"/>
          <w:lang w:eastAsia="ru-RU" w:bidi="ru-RU"/>
        </w:rPr>
        <w:t>) грамо</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та а др, В некоторых случаях употребление иноязычного термина </w:t>
      </w:r>
      <w:r w:rsidRPr="00A629A1">
        <w:rPr>
          <w:rFonts w:ascii="Century Gothic" w:eastAsia="Century Gothic" w:hAnsi="Century Gothic" w:cs="Century Gothic"/>
          <w:i/>
          <w:iCs/>
          <w:color w:val="000000"/>
          <w:spacing w:val="20"/>
          <w:kern w:val="0"/>
          <w:sz w:val="26"/>
          <w:szCs w:val="26"/>
          <w:shd w:val="clear" w:color="auto" w:fill="FFFFFF"/>
          <w:lang w:eastAsia="ru-RU" w:bidi="ru-RU"/>
        </w:rPr>
        <w:t xml:space="preserve">ш </w:t>
      </w:r>
      <w:r w:rsidRPr="00A629A1">
        <w:rPr>
          <w:rFonts w:ascii="Century Schoolbook" w:eastAsia="Century Schoolbook" w:hAnsi="Century Schoolbook" w:cs="Century Schoolbook"/>
          <w:color w:val="000000"/>
          <w:kern w:val="0"/>
          <w:sz w:val="26"/>
          <w:szCs w:val="26"/>
          <w:shd w:val="clear" w:color="auto" w:fill="FFFFFF"/>
          <w:lang w:eastAsia="ru-RU" w:bidi="ru-RU"/>
        </w:rPr>
        <w:t>русского соответствия можно квалифицировать не как функциональ</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ные синонимы, а как пояснения русской глоссой (глоссами) соот</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ветствующего иноязычного пришельца! ср#.*.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ратификация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у</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твержден</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t>ная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гр</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амота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кредитив</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верющая грамота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акт акцессии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акт при-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ступления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акт акцептации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акт</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п</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ринятия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гарантия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ручательст</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во,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демаркационная линия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пограничная черта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нотификация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об-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вестительная грамота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и т,л, Синоиишш</w:t>
      </w:r>
      <w:r w:rsidRPr="00A629A1">
        <w:rPr>
          <w:rFonts w:ascii="Century Schoolbook" w:eastAsia="Century Schoolbook" w:hAnsi="Century Schoolbook" w:cs="Century Schoolbook"/>
          <w:color w:val="000000"/>
          <w:kern w:val="0"/>
          <w:sz w:val="26"/>
          <w:szCs w:val="26"/>
          <w:shd w:val="clear" w:color="auto" w:fill="FFFFFF"/>
          <w:lang w:eastAsia="ru-RU" w:bidi="ru-RU"/>
        </w:rPr>
        <w:tab/>
        <w:t>*</w:t>
      </w:r>
      <w:r w:rsidRPr="00A629A1">
        <w:rPr>
          <w:rFonts w:ascii="Century Schoolbook" w:eastAsia="Century Schoolbook" w:hAnsi="Century Schoolbook" w:cs="Century Schoolbook"/>
          <w:color w:val="000000"/>
          <w:kern w:val="0"/>
          <w:sz w:val="26"/>
          <w:szCs w:val="26"/>
          <w:shd w:val="clear" w:color="auto" w:fill="FFFFFF"/>
          <w:lang w:eastAsia="ru-RU" w:bidi="ru-RU"/>
        </w:rPr>
        <w:tab/>
        <w:t>в</w:t>
      </w:r>
      <w:r w:rsidRPr="00A629A1">
        <w:rPr>
          <w:rFonts w:ascii="Century Schoolbook" w:eastAsia="Century Schoolbook" w:hAnsi="Century Schoolbook" w:cs="Century Schoolbook"/>
          <w:color w:val="000000"/>
          <w:kern w:val="0"/>
          <w:sz w:val="26"/>
          <w:szCs w:val="26"/>
          <w:shd w:val="clear" w:color="auto" w:fill="FFFFFF"/>
          <w:lang w:eastAsia="ru-RU" w:bidi="ru-RU"/>
        </w:rPr>
        <w:tab/>
        <w:t>от</w:t>
      </w:r>
      <w:r w:rsidRPr="00A629A1">
        <w:rPr>
          <w:rFonts w:ascii="Century Schoolbook" w:eastAsia="Century Schoolbook" w:hAnsi="Century Schoolbook" w:cs="Century Schoolbook"/>
          <w:color w:val="000000"/>
          <w:kern w:val="0"/>
          <w:sz w:val="26"/>
          <w:szCs w:val="26"/>
          <w:shd w:val="clear" w:color="auto" w:fill="FFFFFF"/>
          <w:lang w:eastAsia="ru-RU" w:bidi="ru-RU"/>
        </w:rPr>
        <w:softHyphen/>
      </w:r>
    </w:p>
    <w:p w:rsidR="00A629A1" w:rsidRPr="00A629A1" w:rsidRDefault="00A629A1" w:rsidP="00A629A1">
      <w:pPr>
        <w:tabs>
          <w:tab w:val="clear" w:pos="709"/>
        </w:tabs>
        <w:suppressAutoHyphens w:val="0"/>
        <w:spacing w:after="0" w:line="480" w:lineRule="exact"/>
        <w:ind w:left="20" w:right="420" w:firstLine="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дельных случаях вызывалась стремлением найти </w:t>
      </w:r>
      <w:r w:rsidRPr="00A629A1">
        <w:rPr>
          <w:rFonts w:ascii="Century Gothic" w:eastAsia="Century Gothic" w:hAnsi="Century Gothic" w:cs="Century Gothic"/>
          <w:i/>
          <w:iCs/>
          <w:color w:val="000000"/>
          <w:spacing w:val="20"/>
          <w:kern w:val="0"/>
          <w:sz w:val="26"/>
          <w:szCs w:val="26"/>
          <w:shd w:val="clear" w:color="auto" w:fill="FFFFFF"/>
          <w:lang w:eastAsia="ru-RU" w:bidi="ru-RU"/>
        </w:rPr>
        <w:t>ш</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русском языке бо</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лее точно© обозначение соответствующего иноязычного термина; ср. лат* Зиз </w:t>
      </w:r>
      <w:r w:rsidRPr="00A629A1">
        <w:rPr>
          <w:rFonts w:ascii="Century Schoolbook" w:eastAsia="Century Schoolbook" w:hAnsi="Century Schoolbook" w:cs="Century Schoolbook"/>
          <w:color w:val="000000"/>
          <w:kern w:val="0"/>
          <w:sz w:val="26"/>
          <w:szCs w:val="26"/>
          <w:shd w:val="clear" w:color="auto" w:fill="FFFFFF"/>
          <w:lang w:val="en-US" w:eastAsia="en-US" w:bidi="en-US"/>
        </w:rPr>
        <w:t>gentium</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народное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право,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всенародное право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обще</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softHyphen/>
        <w:t>народное право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право народов</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франц. </w:t>
      </w:r>
      <w:r w:rsidRPr="00A629A1">
        <w:rPr>
          <w:rFonts w:ascii="Century Schoolbook" w:eastAsia="Century Schoolbook" w:hAnsi="Century Schoolbook" w:cs="Century Schoolbook"/>
          <w:color w:val="000000"/>
          <w:kern w:val="0"/>
          <w:sz w:val="26"/>
          <w:szCs w:val="26"/>
          <w:shd w:val="clear" w:color="auto" w:fill="FFFFFF"/>
          <w:lang w:val="en-US" w:eastAsia="en-US" w:bidi="en-US"/>
        </w:rPr>
        <w:t>bons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val="en-US" w:eastAsia="en-US" w:bidi="en-US"/>
        </w:rPr>
        <w:t>offices</w:t>
      </w:r>
      <w:r w:rsidRPr="00A629A1">
        <w:rPr>
          <w:rFonts w:ascii="Century Schoolbook" w:eastAsia="Century Schoolbook" w:hAnsi="Century Schoolbook" w:cs="Century Schoolbook"/>
          <w:color w:val="000000"/>
          <w:kern w:val="0"/>
          <w:sz w:val="26"/>
          <w:szCs w:val="26"/>
          <w:shd w:val="clear" w:color="auto" w:fill="FFFFFF"/>
          <w:lang w:eastAsia="en-US" w:bidi="en-US"/>
        </w:rPr>
        <w:t xml:space="preserve"> </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добрые средства</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добрые услуги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друвеские услуги</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добрые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Оффк-</w:t>
      </w:r>
    </w:p>
    <w:p w:rsidR="00A629A1" w:rsidRPr="00A629A1" w:rsidRDefault="00A629A1" w:rsidP="00A629A1">
      <w:pPr>
        <w:tabs>
          <w:tab w:val="clear" w:pos="709"/>
        </w:tabs>
        <w:suppressAutoHyphens w:val="0"/>
        <w:spacing w:after="0" w:line="240" w:lineRule="auto"/>
        <w:ind w:left="20" w:firstLine="0"/>
        <w:jc w:val="left"/>
        <w:rPr>
          <w:rFonts w:ascii="Courier New" w:hAnsi="Courier New"/>
          <w:color w:val="000000"/>
          <w:kern w:val="0"/>
          <w:sz w:val="24"/>
          <w:szCs w:val="24"/>
          <w:lang w:eastAsia="ru-RU" w:bidi="ru-RU"/>
        </w:rPr>
      </w:pPr>
      <w:r w:rsidRPr="00A629A1">
        <w:rPr>
          <w:rFonts w:ascii="Century Schoolbook" w:eastAsia="Century Schoolbook" w:hAnsi="Century Schoolbook" w:cs="Century Schoolbook"/>
          <w:color w:val="000000"/>
          <w:kern w:val="0"/>
          <w:u w:val="single"/>
          <w:lang w:eastAsia="ru-RU" w:bidi="ru-RU"/>
        </w:rPr>
        <w:t>ЦИИ</w:t>
      </w:r>
      <w:r w:rsidRPr="00A629A1">
        <w:rPr>
          <w:rFonts w:ascii="Courier New" w:hAnsi="Courier New"/>
          <w:color w:val="000000"/>
          <w:kern w:val="0"/>
          <w:sz w:val="24"/>
          <w:szCs w:val="24"/>
          <w:lang w:eastAsia="ru-RU" w:bidi="ru-RU"/>
        </w:rPr>
        <w:t>»</w:t>
      </w:r>
    </w:p>
    <w:p w:rsidR="00A629A1" w:rsidRPr="00A629A1" w:rsidRDefault="00A629A1" w:rsidP="00A629A1">
      <w:pPr>
        <w:tabs>
          <w:tab w:val="clear" w:pos="709"/>
        </w:tabs>
        <w:suppressAutoHyphens w:val="0"/>
        <w:spacing w:after="0" w:line="485" w:lineRule="exact"/>
        <w:ind w:left="20" w:right="300" w:firstLine="740"/>
        <w:jc w:val="left"/>
        <w:rPr>
          <w:rFonts w:ascii="Century Schoolbook" w:eastAsia="Century Schoolbook" w:hAnsi="Century Schoolbook" w:cs="Century Schoolbook"/>
          <w:kern w:val="0"/>
          <w:sz w:val="26"/>
          <w:szCs w:val="26"/>
          <w:lang w:eastAsia="ru-RU" w:bidi="ru-RU"/>
        </w:rPr>
        <w:sectPr w:rsidR="00A629A1" w:rsidRPr="00A629A1">
          <w:headerReference w:type="even" r:id="rId26"/>
          <w:headerReference w:type="default" r:id="rId27"/>
          <w:pgSz w:w="16838" w:h="23810"/>
          <w:pgMar w:top="5004" w:right="2191" w:bottom="4529" w:left="2191" w:header="0" w:footer="3" w:gutter="2285"/>
          <w:cols w:space="720"/>
          <w:noEndnote/>
          <w:rtlGutter/>
          <w:docGrid w:linePitch="360"/>
        </w:sectPr>
      </w:pPr>
      <w:r w:rsidRPr="00A629A1">
        <w:rPr>
          <w:rFonts w:ascii="Century Schoolbook" w:eastAsia="Century Schoolbook" w:hAnsi="Century Schoolbook" w:cs="Century Schoolbook"/>
          <w:color w:val="000000"/>
          <w:kern w:val="0"/>
          <w:sz w:val="26"/>
          <w:szCs w:val="26"/>
          <w:shd w:val="clear" w:color="auto" w:fill="FFFFFF"/>
          <w:lang w:eastAsia="ru-RU" w:bidi="ru-RU"/>
        </w:rPr>
        <w:t>Разнокорневая синонимия в дипломатической терминологии ОТ в. значительно дополнялась словообразовательной синонимией, характерной как для терминов исконно русских, так и заимствован</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ных: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безопасность</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безопасство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безопасствие</w:t>
      </w:r>
      <w:r w:rsidRPr="00A629A1">
        <w:rPr>
          <w:rFonts w:ascii="Century Schoolbook" w:eastAsia="Century Schoolbook" w:hAnsi="Century Schoolbook" w:cs="Century Schoolbook"/>
          <w:color w:val="000000"/>
          <w:kern w:val="0"/>
          <w:sz w:val="26"/>
          <w:szCs w:val="26"/>
          <w:shd w:val="clear" w:color="auto" w:fill="FFFFFF"/>
          <w:lang w:eastAsia="ru-RU" w:bidi="ru-RU"/>
        </w:rPr>
        <w:t>, по</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средств</w:t>
      </w:r>
      <w:r w:rsidRPr="00A629A1">
        <w:rPr>
          <w:rFonts w:ascii="Century Schoolbook" w:eastAsia="Century Schoolbook" w:hAnsi="Century Schoolbook" w:cs="Century Schoolbook"/>
          <w:color w:val="000000"/>
          <w:kern w:val="0"/>
          <w:sz w:val="26"/>
          <w:szCs w:val="26"/>
          <w:shd w:val="clear" w:color="auto" w:fill="FFFFFF"/>
          <w:lang w:eastAsia="ru-RU" w:bidi="ru-RU"/>
        </w:rPr>
        <w:t>о - по-</w:t>
      </w:r>
    </w:p>
    <w:p w:rsidR="00A629A1" w:rsidRPr="00A629A1" w:rsidRDefault="00A629A1" w:rsidP="00A629A1">
      <w:pPr>
        <w:tabs>
          <w:tab w:val="clear" w:pos="709"/>
        </w:tabs>
        <w:suppressAutoHyphens w:val="0"/>
        <w:spacing w:after="6" w:line="260" w:lineRule="exact"/>
        <w:ind w:left="20" w:firstLine="0"/>
        <w:jc w:val="left"/>
        <w:rPr>
          <w:rFonts w:ascii="Century Schoolbook" w:eastAsia="Century Schoolbook" w:hAnsi="Century Schoolbook" w:cs="Century Schoolbook"/>
          <w:kern w:val="0"/>
          <w:sz w:val="26"/>
          <w:szCs w:val="26"/>
          <w:lang w:eastAsia="ru-RU" w:bidi="ru-RU"/>
        </w:rPr>
      </w:pPr>
      <w:r w:rsidRPr="00A629A1">
        <w:rPr>
          <w:rFonts w:ascii="Century Schoolbook" w:eastAsia="Century Schoolbook" w:hAnsi="Century Schoolbook" w:cs="Century Schoolbook"/>
          <w:color w:val="000000"/>
          <w:kern w:val="0"/>
          <w:sz w:val="26"/>
          <w:szCs w:val="26"/>
          <w:shd w:val="clear" w:color="auto" w:fill="FFFFFF"/>
          <w:lang w:eastAsia="ru-RU" w:bidi="ru-RU"/>
        </w:rPr>
        <w:t>среддичество,, о</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бязательство</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shd w:val="clear" w:color="auto" w:fill="FFFFFF"/>
          <w:lang w:val="uk-UA" w:eastAsia="uk-UA" w:bidi="uk-UA"/>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обязание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убежище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прибежище»</w:t>
      </w:r>
    </w:p>
    <w:p w:rsidR="00A629A1" w:rsidRPr="00A629A1" w:rsidRDefault="00A629A1" w:rsidP="00A629A1">
      <w:pPr>
        <w:tabs>
          <w:tab w:val="clear" w:pos="709"/>
        </w:tabs>
        <w:suppressAutoHyphens w:val="0"/>
        <w:spacing w:after="0" w:line="480" w:lineRule="exact"/>
        <w:ind w:left="20" w:right="280" w:firstLine="0"/>
        <w:jc w:val="left"/>
        <w:rPr>
          <w:rFonts w:ascii="Courier New" w:hAnsi="Courier New"/>
          <w:color w:val="000000"/>
          <w:kern w:val="0"/>
          <w:sz w:val="24"/>
          <w:szCs w:val="24"/>
          <w:lang w:eastAsia="ru-RU" w:bidi="ru-RU"/>
        </w:rPr>
      </w:pPr>
      <w:r w:rsidRPr="00A629A1">
        <w:rPr>
          <w:rFonts w:ascii="Courier New" w:hAnsi="Courier New"/>
          <w:color w:val="000000"/>
          <w:kern w:val="0"/>
          <w:sz w:val="24"/>
          <w:szCs w:val="24"/>
          <w:lang w:eastAsia="ru-RU" w:bidi="ru-RU"/>
        </w:rPr>
        <w:t>нейшральство - нейтралитет, гарант - га</w:t>
      </w:r>
      <w:r w:rsidRPr="00A629A1">
        <w:rPr>
          <w:rFonts w:ascii="Century Schoolbook" w:eastAsia="Century Schoolbook" w:hAnsi="Century Schoolbook" w:cs="Century Schoolbook"/>
          <w:color w:val="000000"/>
          <w:kern w:val="0"/>
          <w:sz w:val="26"/>
          <w:szCs w:val="26"/>
          <w:u w:val="single"/>
          <w:lang w:eastAsia="ru-RU" w:bidi="ru-RU"/>
        </w:rPr>
        <w:t>ран</w:t>
      </w:r>
      <w:r w:rsidRPr="00A629A1">
        <w:rPr>
          <w:rFonts w:ascii="Courier New" w:hAnsi="Courier New"/>
          <w:color w:val="000000"/>
          <w:kern w:val="0"/>
          <w:sz w:val="24"/>
          <w:szCs w:val="24"/>
          <w:lang w:eastAsia="ru-RU" w:bidi="ru-RU"/>
        </w:rPr>
        <w:t>тер, г</w:t>
      </w:r>
      <w:r w:rsidRPr="00A629A1">
        <w:rPr>
          <w:rFonts w:ascii="Century Schoolbook" w:eastAsia="Century Schoolbook" w:hAnsi="Century Schoolbook" w:cs="Century Schoolbook"/>
          <w:color w:val="000000"/>
          <w:kern w:val="0"/>
          <w:sz w:val="26"/>
          <w:szCs w:val="26"/>
          <w:u w:val="single"/>
          <w:lang w:eastAsia="ru-RU" w:bidi="ru-RU"/>
        </w:rPr>
        <w:t>аранти</w:t>
      </w:r>
      <w:r w:rsidRPr="00A629A1">
        <w:rPr>
          <w:rFonts w:ascii="Courier New" w:hAnsi="Courier New"/>
          <w:color w:val="000000"/>
          <w:kern w:val="0"/>
          <w:sz w:val="24"/>
          <w:szCs w:val="24"/>
          <w:lang w:eastAsia="ru-RU" w:bidi="ru-RU"/>
        </w:rPr>
        <w:t>я - гар</w:t>
      </w:r>
      <w:r w:rsidRPr="00A629A1">
        <w:rPr>
          <w:rFonts w:ascii="Century Schoolbook" w:eastAsia="Century Schoolbook" w:hAnsi="Century Schoolbook" w:cs="Century Schoolbook"/>
          <w:color w:val="000000"/>
          <w:kern w:val="0"/>
          <w:sz w:val="26"/>
          <w:szCs w:val="26"/>
          <w:u w:val="single"/>
          <w:lang w:eastAsia="ru-RU" w:bidi="ru-RU"/>
        </w:rPr>
        <w:t>ан</w:t>
      </w:r>
      <w:r w:rsidRPr="00A629A1">
        <w:rPr>
          <w:rFonts w:ascii="Century Schoolbook" w:eastAsia="Century Schoolbook" w:hAnsi="Century Schoolbook" w:cs="Century Schoolbook"/>
          <w:color w:val="000000"/>
          <w:kern w:val="0"/>
          <w:sz w:val="26"/>
          <w:szCs w:val="26"/>
          <w:u w:val="single"/>
          <w:lang w:eastAsia="ru-RU" w:bidi="ru-RU"/>
        </w:rPr>
        <w:softHyphen/>
      </w:r>
      <w:r w:rsidRPr="00A629A1">
        <w:rPr>
          <w:rFonts w:ascii="Courier New" w:hAnsi="Courier New"/>
          <w:color w:val="000000"/>
          <w:kern w:val="0"/>
          <w:sz w:val="24"/>
          <w:szCs w:val="24"/>
          <w:lang w:eastAsia="ru-RU" w:bidi="ru-RU"/>
        </w:rPr>
        <w:t>т</w:t>
      </w:r>
      <w:r w:rsidRPr="00A629A1">
        <w:rPr>
          <w:rFonts w:ascii="Century Schoolbook" w:eastAsia="Century Schoolbook" w:hAnsi="Century Schoolbook" w:cs="Century Schoolbook"/>
          <w:color w:val="000000"/>
          <w:kern w:val="0"/>
          <w:sz w:val="26"/>
          <w:szCs w:val="26"/>
          <w:u w:val="single"/>
          <w:lang w:eastAsia="ru-RU" w:bidi="ru-RU"/>
        </w:rPr>
        <w:t>ирова</w:t>
      </w:r>
      <w:r w:rsidRPr="00A629A1">
        <w:rPr>
          <w:rFonts w:ascii="Courier New" w:hAnsi="Courier New"/>
          <w:color w:val="000000"/>
          <w:kern w:val="0"/>
          <w:sz w:val="24"/>
          <w:szCs w:val="24"/>
          <w:lang w:eastAsia="ru-RU" w:bidi="ru-RU"/>
        </w:rPr>
        <w:t>ние и т.п. Такая синонимия обычно наблюдалась в дипломати</w:t>
      </w:r>
      <w:r w:rsidRPr="00A629A1">
        <w:rPr>
          <w:rFonts w:ascii="Courier New" w:hAnsi="Courier New"/>
          <w:color w:val="000000"/>
          <w:kern w:val="0"/>
          <w:sz w:val="24"/>
          <w:szCs w:val="24"/>
          <w:lang w:eastAsia="ru-RU" w:bidi="ru-RU"/>
        </w:rPr>
        <w:softHyphen/>
        <w:t>ческой языке лишь в первое время, когда новое слово (обычно это - словообразовательная калька) еще только утверждалось а кеш. За</w:t>
      </w:r>
      <w:r w:rsidRPr="00A629A1">
        <w:rPr>
          <w:rFonts w:ascii="Courier New" w:hAnsi="Courier New"/>
          <w:color w:val="000000"/>
          <w:kern w:val="0"/>
          <w:sz w:val="24"/>
          <w:szCs w:val="24"/>
          <w:lang w:eastAsia="ru-RU" w:bidi="ru-RU"/>
        </w:rPr>
        <w:softHyphen/>
        <w:t>тем происходил отбор вариантов! сохранялись лишь наиболее отве</w:t>
      </w:r>
      <w:r w:rsidRPr="00A629A1">
        <w:rPr>
          <w:rFonts w:ascii="Courier New" w:hAnsi="Courier New"/>
          <w:color w:val="000000"/>
          <w:kern w:val="0"/>
          <w:sz w:val="24"/>
          <w:szCs w:val="24"/>
          <w:lang w:eastAsia="ru-RU" w:bidi="ru-RU"/>
        </w:rPr>
        <w:softHyphen/>
        <w:t>чающие "духу заимствующего языка</w:t>
      </w:r>
      <w:r w:rsidRPr="00A629A1">
        <w:rPr>
          <w:rFonts w:ascii="Courier New" w:hAnsi="Courier New"/>
          <w:color w:val="000000"/>
          <w:kern w:val="0"/>
          <w:sz w:val="24"/>
          <w:szCs w:val="24"/>
          <w:vertAlign w:val="superscript"/>
          <w:lang w:eastAsia="ru-RU" w:bidi="ru-RU"/>
        </w:rPr>
        <w:t>1</w:t>
      </w:r>
      <w:r w:rsidRPr="00A629A1">
        <w:rPr>
          <w:rFonts w:ascii="Courier New" w:hAnsi="Courier New"/>
          <w:color w:val="000000"/>
          <w:kern w:val="0"/>
          <w:sz w:val="24"/>
          <w:szCs w:val="24"/>
          <w:lang w:eastAsia="ru-RU" w:bidi="ru-RU"/>
        </w:rPr>
        <w:t xml:space="preserve">' • </w:t>
      </w:r>
      <w:r w:rsidRPr="00A629A1">
        <w:rPr>
          <w:rFonts w:ascii="Courier New" w:hAnsi="Courier New"/>
          <w:color w:val="000000"/>
          <w:kern w:val="0"/>
          <w:sz w:val="24"/>
          <w:szCs w:val="24"/>
          <w:lang w:val="uk-UA" w:eastAsia="uk-UA" w:bidi="uk-UA"/>
        </w:rPr>
        <w:t xml:space="preserve">Іезду </w:t>
      </w:r>
      <w:r w:rsidRPr="00A629A1">
        <w:rPr>
          <w:rFonts w:ascii="Courier New" w:hAnsi="Courier New"/>
          <w:color w:val="000000"/>
          <w:kern w:val="0"/>
          <w:sz w:val="24"/>
          <w:szCs w:val="24"/>
          <w:lang w:eastAsia="ru-RU" w:bidi="ru-RU"/>
        </w:rPr>
        <w:t>теш вариантами, кото</w:t>
      </w:r>
      <w:r w:rsidRPr="00A629A1">
        <w:rPr>
          <w:rFonts w:ascii="Courier New" w:hAnsi="Courier New"/>
          <w:color w:val="000000"/>
          <w:kern w:val="0"/>
          <w:sz w:val="24"/>
          <w:szCs w:val="24"/>
          <w:lang w:eastAsia="ru-RU" w:bidi="ru-RU"/>
        </w:rPr>
        <w:softHyphen/>
        <w:t>рые сохранялись известное время в языке, происходит семантическое и стилистическое размеаеванш.</w:t>
      </w:r>
    </w:p>
    <w:p w:rsidR="00A629A1" w:rsidRPr="00A629A1" w:rsidRDefault="00A629A1" w:rsidP="00A629A1">
      <w:pPr>
        <w:tabs>
          <w:tab w:val="clear" w:pos="709"/>
        </w:tabs>
        <w:suppressAutoHyphens w:val="0"/>
        <w:spacing w:after="0" w:line="480" w:lineRule="exact"/>
        <w:ind w:left="20" w:right="280" w:firstLine="740"/>
        <w:jc w:val="left"/>
        <w:rPr>
          <w:rFonts w:ascii="Courier New" w:hAnsi="Courier New"/>
          <w:color w:val="000000"/>
          <w:kern w:val="0"/>
          <w:sz w:val="24"/>
          <w:szCs w:val="24"/>
          <w:lang w:eastAsia="ru-RU" w:bidi="ru-RU"/>
        </w:rPr>
      </w:pPr>
      <w:r w:rsidRPr="00A629A1">
        <w:rPr>
          <w:rFonts w:ascii="Courier New" w:hAnsi="Courier New"/>
          <w:color w:val="000000"/>
          <w:kern w:val="0"/>
          <w:sz w:val="24"/>
          <w:szCs w:val="24"/>
          <w:lang w:eastAsia="ru-RU" w:bidi="ru-RU"/>
        </w:rPr>
        <w:t>б* Наряду с синонимией и фоветико-морфологической вариатив</w:t>
      </w:r>
      <w:r w:rsidRPr="00A629A1">
        <w:rPr>
          <w:rFonts w:ascii="Courier New" w:hAnsi="Courier New"/>
          <w:color w:val="000000"/>
          <w:kern w:val="0"/>
          <w:sz w:val="24"/>
          <w:szCs w:val="24"/>
          <w:lang w:eastAsia="ru-RU" w:bidi="ru-RU"/>
        </w:rPr>
        <w:softHyphen/>
        <w:t>ность© в дипломатическом языке Ш в. набдадается и полисемия слов-терминов# Как и в других терминологических системах, здесь в развитии многозначности сказывался, с одной стороны, фактор становления, выработки терминологии, который в ряде случаев пре</w:t>
      </w:r>
      <w:r w:rsidRPr="00A629A1">
        <w:rPr>
          <w:rFonts w:ascii="Courier New" w:hAnsi="Courier New"/>
          <w:color w:val="000000"/>
          <w:kern w:val="0"/>
          <w:sz w:val="24"/>
          <w:szCs w:val="24"/>
          <w:lang w:eastAsia="ru-RU" w:bidi="ru-RU"/>
        </w:rPr>
        <w:softHyphen/>
        <w:t>допределял и вызывал явление полисемии, как и синонимии; с дру</w:t>
      </w:r>
      <w:r w:rsidRPr="00A629A1">
        <w:rPr>
          <w:rFonts w:ascii="Courier New" w:hAnsi="Courier New"/>
          <w:color w:val="000000"/>
          <w:kern w:val="0"/>
          <w:sz w:val="24"/>
          <w:szCs w:val="24"/>
          <w:lang w:eastAsia="ru-RU" w:bidi="ru-RU"/>
        </w:rPr>
        <w:softHyphen/>
        <w:t>гой - "фактор так называемой терминологической недостаточности", когда новое понятие специальной области называется на первых по</w:t>
      </w:r>
      <w:r w:rsidRPr="00A629A1">
        <w:rPr>
          <w:rFonts w:ascii="Courier New" w:hAnsi="Courier New"/>
          <w:color w:val="000000"/>
          <w:kern w:val="0"/>
          <w:sz w:val="24"/>
          <w:szCs w:val="24"/>
          <w:lang w:eastAsia="ru-RU" w:bidi="ru-RU"/>
        </w:rPr>
        <w:softHyphen/>
        <w:t>рах старым термином, не вполне адекватно отражающим сущность дан</w:t>
      </w:r>
      <w:r w:rsidRPr="00A629A1">
        <w:rPr>
          <w:rFonts w:ascii="Courier New" w:hAnsi="Courier New"/>
          <w:color w:val="000000"/>
          <w:kern w:val="0"/>
          <w:sz w:val="24"/>
          <w:szCs w:val="24"/>
          <w:lang w:eastAsia="ru-RU" w:bidi="ru-RU"/>
        </w:rPr>
        <w:softHyphen/>
        <w:t>ного понятия. В дальнейшем или происходит вщтботка нового обо</w:t>
      </w:r>
      <w:r w:rsidRPr="00A629A1">
        <w:rPr>
          <w:rFonts w:ascii="Courier New" w:hAnsi="Courier New"/>
          <w:color w:val="000000"/>
          <w:kern w:val="0"/>
          <w:sz w:val="24"/>
          <w:szCs w:val="24"/>
          <w:lang w:eastAsia="ru-RU" w:bidi="ru-RU"/>
        </w:rPr>
        <w:softHyphen/>
        <w:t>значения данного понятия, или в старом слове развивается полисе</w:t>
      </w:r>
      <w:r w:rsidRPr="00A629A1">
        <w:rPr>
          <w:rFonts w:ascii="Courier New" w:hAnsi="Courier New"/>
          <w:color w:val="000000"/>
          <w:kern w:val="0"/>
          <w:sz w:val="24"/>
          <w:szCs w:val="24"/>
          <w:lang w:eastAsia="ru-RU" w:bidi="ru-RU"/>
        </w:rPr>
        <w:softHyphen/>
        <w:t>мия.</w:t>
      </w:r>
    </w:p>
    <w:p w:rsidR="00A629A1" w:rsidRPr="00A629A1" w:rsidRDefault="00A629A1" w:rsidP="00A629A1">
      <w:pPr>
        <w:tabs>
          <w:tab w:val="clear" w:pos="709"/>
        </w:tabs>
        <w:suppressAutoHyphens w:val="0"/>
        <w:spacing w:after="0" w:line="480" w:lineRule="exact"/>
        <w:ind w:left="20" w:right="280" w:firstLine="740"/>
        <w:jc w:val="left"/>
        <w:rPr>
          <w:rFonts w:ascii="Courier New" w:hAnsi="Courier New"/>
          <w:color w:val="000000"/>
          <w:kern w:val="0"/>
          <w:sz w:val="24"/>
          <w:szCs w:val="24"/>
          <w:lang w:eastAsia="ru-RU" w:bidi="ru-RU"/>
        </w:rPr>
      </w:pPr>
      <w:r w:rsidRPr="00A629A1">
        <w:rPr>
          <w:rFonts w:ascii="Courier New" w:hAnsi="Courier New"/>
          <w:color w:val="000000"/>
          <w:kern w:val="0"/>
          <w:sz w:val="24"/>
          <w:szCs w:val="24"/>
          <w:lang w:eastAsia="ru-RU" w:bidi="ru-RU"/>
        </w:rPr>
        <w:t>Полисемантичные слова дипломатической сферы обладали в ос</w:t>
      </w:r>
      <w:r w:rsidRPr="00A629A1">
        <w:rPr>
          <w:rFonts w:ascii="Courier New" w:hAnsi="Courier New"/>
          <w:color w:val="000000"/>
          <w:kern w:val="0"/>
          <w:sz w:val="24"/>
          <w:szCs w:val="24"/>
          <w:lang w:eastAsia="ru-RU" w:bidi="ru-RU"/>
        </w:rPr>
        <w:softHyphen/>
        <w:t>новном двумя значениями; амбасседа - I) ’посольство’ и 2)*здание посольства</w:t>
      </w:r>
      <w:r w:rsidRPr="00A629A1">
        <w:rPr>
          <w:rFonts w:ascii="Courier New" w:hAnsi="Courier New"/>
          <w:color w:val="000000"/>
          <w:kern w:val="0"/>
          <w:sz w:val="24"/>
          <w:szCs w:val="24"/>
          <w:vertAlign w:val="superscript"/>
          <w:lang w:eastAsia="ru-RU" w:bidi="ru-RU"/>
        </w:rPr>
        <w:t>9</w:t>
      </w:r>
      <w:r w:rsidRPr="00A629A1">
        <w:rPr>
          <w:rFonts w:ascii="Courier New" w:hAnsi="Courier New"/>
          <w:color w:val="000000"/>
          <w:kern w:val="0"/>
          <w:sz w:val="24"/>
          <w:szCs w:val="24"/>
          <w:lang w:eastAsia="ru-RU" w:bidi="ru-RU"/>
        </w:rPr>
        <w:t>; д</w:t>
      </w:r>
      <w:r w:rsidRPr="00A629A1">
        <w:rPr>
          <w:rFonts w:ascii="Century Schoolbook" w:eastAsia="Century Schoolbook" w:hAnsi="Century Schoolbook" w:cs="Century Schoolbook"/>
          <w:color w:val="000000"/>
          <w:kern w:val="0"/>
          <w:sz w:val="26"/>
          <w:szCs w:val="26"/>
          <w:u w:val="single"/>
          <w:lang w:eastAsia="ru-RU" w:bidi="ru-RU"/>
        </w:rPr>
        <w:t>екларация</w:t>
      </w:r>
      <w:r w:rsidRPr="00A629A1">
        <w:rPr>
          <w:rFonts w:ascii="Courier New" w:hAnsi="Courier New"/>
          <w:color w:val="000000"/>
          <w:kern w:val="0"/>
          <w:sz w:val="24"/>
          <w:szCs w:val="24"/>
          <w:lang w:eastAsia="ru-RU" w:bidi="ru-RU"/>
        </w:rPr>
        <w:t xml:space="preserve"> - I) «заявление от имени государства о каком-либо дипломатическом акте</w:t>
      </w:r>
      <w:r w:rsidRPr="00A629A1">
        <w:rPr>
          <w:rFonts w:ascii="Candara" w:eastAsia="Candara" w:hAnsi="Candara" w:cs="Candara"/>
          <w:color w:val="000000"/>
          <w:kern w:val="0"/>
          <w:sz w:val="30"/>
          <w:szCs w:val="30"/>
          <w:vertAlign w:val="superscript"/>
          <w:lang w:eastAsia="ru-RU" w:bidi="ru-RU"/>
        </w:rPr>
        <w:t>9</w:t>
      </w:r>
      <w:r w:rsidRPr="00A629A1">
        <w:rPr>
          <w:rFonts w:ascii="Courier New" w:hAnsi="Courier New"/>
          <w:color w:val="000000"/>
          <w:kern w:val="0"/>
          <w:sz w:val="24"/>
          <w:szCs w:val="24"/>
          <w:lang w:eastAsia="ru-RU" w:bidi="ru-RU"/>
        </w:rPr>
        <w:t xml:space="preserve"> и </w:t>
      </w:r>
      <w:r w:rsidRPr="00A629A1">
        <w:rPr>
          <w:rFonts w:ascii="Candara" w:eastAsia="Candara" w:hAnsi="Candara" w:cs="Candara"/>
          <w:color w:val="000000"/>
          <w:kern w:val="0"/>
          <w:sz w:val="30"/>
          <w:szCs w:val="30"/>
          <w:lang w:eastAsia="ru-RU" w:bidi="ru-RU"/>
        </w:rPr>
        <w:t>2</w:t>
      </w:r>
      <w:r w:rsidRPr="00A629A1">
        <w:rPr>
          <w:rFonts w:ascii="Courier New" w:hAnsi="Courier New"/>
          <w:color w:val="000000"/>
          <w:kern w:val="0"/>
          <w:sz w:val="24"/>
          <w:szCs w:val="24"/>
          <w:lang w:eastAsia="ru-RU" w:bidi="ru-RU"/>
        </w:rPr>
        <w:t>) ’сам документ о таком за</w:t>
      </w:r>
      <w:r w:rsidRPr="00A629A1">
        <w:rPr>
          <w:rFonts w:ascii="Courier New" w:hAnsi="Courier New"/>
          <w:color w:val="000000"/>
          <w:kern w:val="0"/>
          <w:sz w:val="24"/>
          <w:szCs w:val="24"/>
          <w:lang w:eastAsia="ru-RU" w:bidi="ru-RU"/>
        </w:rPr>
        <w:softHyphen/>
        <w:t>явлении®; комиссия - I) ’совещание дипломатов по согласованию и выработке соответствующих решений’, 2) ’поручение, данное дип</w:t>
      </w:r>
      <w:r w:rsidRPr="00A629A1">
        <w:rPr>
          <w:rFonts w:ascii="Courier New" w:hAnsi="Courier New"/>
          <w:color w:val="000000"/>
          <w:kern w:val="0"/>
          <w:sz w:val="24"/>
          <w:szCs w:val="24"/>
          <w:lang w:eastAsia="ru-RU" w:bidi="ru-RU"/>
        </w:rPr>
        <w:softHyphen/>
        <w:t xml:space="preserve">ломатам’ и 3) ’группа лиц со специальным поручением»; </w:t>
      </w:r>
      <w:r w:rsidRPr="00A629A1">
        <w:rPr>
          <w:rFonts w:ascii="Century Schoolbook" w:eastAsia="Century Schoolbook" w:hAnsi="Century Schoolbook" w:cs="Century Schoolbook"/>
          <w:color w:val="000000"/>
          <w:kern w:val="0"/>
          <w:sz w:val="26"/>
          <w:szCs w:val="26"/>
          <w:u w:val="single"/>
          <w:lang w:eastAsia="ru-RU" w:bidi="ru-RU"/>
        </w:rPr>
        <w:t>кон</w:t>
      </w:r>
      <w:r w:rsidRPr="00A629A1">
        <w:rPr>
          <w:rFonts w:ascii="Courier New" w:hAnsi="Courier New"/>
          <w:color w:val="000000"/>
          <w:kern w:val="0"/>
          <w:sz w:val="24"/>
          <w:szCs w:val="24"/>
          <w:lang w:eastAsia="ru-RU" w:bidi="ru-RU"/>
        </w:rPr>
        <w:t>ф</w:t>
      </w:r>
      <w:r w:rsidRPr="00A629A1">
        <w:rPr>
          <w:rFonts w:ascii="Century Schoolbook" w:eastAsia="Century Schoolbook" w:hAnsi="Century Schoolbook" w:cs="Century Schoolbook"/>
          <w:color w:val="000000"/>
          <w:kern w:val="0"/>
          <w:sz w:val="26"/>
          <w:szCs w:val="26"/>
          <w:u w:val="single"/>
          <w:lang w:eastAsia="ru-RU" w:bidi="ru-RU"/>
        </w:rPr>
        <w:t>ерен</w:t>
      </w:r>
      <w:r w:rsidRPr="00A629A1">
        <w:rPr>
          <w:rFonts w:ascii="Courier New" w:hAnsi="Courier New"/>
          <w:color w:val="000000"/>
          <w:kern w:val="0"/>
          <w:sz w:val="24"/>
          <w:szCs w:val="24"/>
          <w:lang w:eastAsia="ru-RU" w:bidi="ru-RU"/>
        </w:rPr>
        <w:softHyphen/>
        <w:t xml:space="preserve">ция - I) ’совещание дипломатов, собеседование’ и 2) ’меаднарод- </w:t>
      </w:r>
      <w:r w:rsidRPr="00A629A1">
        <w:rPr>
          <w:rFonts w:ascii="Century Schoolbook" w:eastAsia="Century Schoolbook" w:hAnsi="Century Schoolbook" w:cs="Century Schoolbook"/>
          <w:color w:val="000000"/>
          <w:kern w:val="0"/>
          <w:sz w:val="26"/>
          <w:szCs w:val="26"/>
          <w:shd w:val="clear" w:color="auto" w:fill="FFFFFF"/>
          <w:lang w:eastAsia="ru-RU" w:bidi="ru-RU"/>
        </w:rPr>
        <w:t>нов совещание</w:t>
      </w:r>
      <w:r w:rsidRPr="00A629A1">
        <w:rPr>
          <w:rFonts w:ascii="Century Schoolbook" w:eastAsia="Century Schoolbook" w:hAnsi="Century Schoolbook" w:cs="Century Schoolbook"/>
          <w:color w:val="000000"/>
          <w:kern w:val="0"/>
          <w:sz w:val="26"/>
          <w:szCs w:val="26"/>
          <w:shd w:val="clear" w:color="auto" w:fill="FFFFFF"/>
          <w:vertAlign w:val="superscript"/>
          <w:lang w:eastAsia="ru-RU" w:bidi="ru-RU"/>
        </w:rPr>
        <w:t>4</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3) * протокол совещания* и т.п.;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полномочие</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I) *право, предоставляемое верховной властью уполномоченным на ведение переговоров* заключение договора* и </w:t>
      </w:r>
      <w:r w:rsidRPr="00A629A1">
        <w:rPr>
          <w:rFonts w:ascii="Candara" w:eastAsia="Candara" w:hAnsi="Candara" w:cs="Candara"/>
          <w:color w:val="000000"/>
          <w:kern w:val="0"/>
          <w:sz w:val="30"/>
          <w:szCs w:val="30"/>
          <w:shd w:val="clear" w:color="auto" w:fill="FFFFFF"/>
          <w:lang w:eastAsia="ru-RU" w:bidi="ru-RU"/>
        </w:rPr>
        <w:t>2</w:t>
      </w:r>
      <w:r w:rsidRPr="00A629A1">
        <w:rPr>
          <w:rFonts w:ascii="Century Schoolbook" w:eastAsia="Century Schoolbook" w:hAnsi="Century Schoolbook" w:cs="Century Schoolbook"/>
          <w:color w:val="000000"/>
          <w:kern w:val="0"/>
          <w:sz w:val="26"/>
          <w:szCs w:val="26"/>
          <w:shd w:val="clear" w:color="auto" w:fill="FFFFFF"/>
          <w:lang w:eastAsia="ru-RU" w:bidi="ru-RU"/>
        </w:rPr>
        <w:t>) 'документ на пра</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во ведения переговоров</w:t>
      </w:r>
      <w:r w:rsidRPr="00A629A1">
        <w:rPr>
          <w:rFonts w:ascii="Candara" w:eastAsia="Candara" w:hAnsi="Candara" w:cs="Candara"/>
          <w:color w:val="000000"/>
          <w:kern w:val="0"/>
          <w:sz w:val="30"/>
          <w:szCs w:val="30"/>
          <w:shd w:val="clear" w:color="auto" w:fill="FFFFFF"/>
          <w:vertAlign w:val="superscript"/>
          <w:lang w:eastAsia="ru-RU" w:bidi="ru-RU"/>
        </w:rPr>
        <w:t>9</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(то же самое и полная ночь), п</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осольств</w:t>
      </w:r>
      <w:r w:rsidRPr="00A629A1">
        <w:rPr>
          <w:rFonts w:ascii="Century Schoolbook" w:eastAsia="Century Schoolbook" w:hAnsi="Century Schoolbook" w:cs="Century Schoolbook"/>
          <w:color w:val="000000"/>
          <w:kern w:val="0"/>
          <w:sz w:val="26"/>
          <w:szCs w:val="26"/>
          <w:shd w:val="clear" w:color="auto" w:fill="FFFFFF"/>
          <w:lang w:eastAsia="ru-RU" w:bidi="ru-RU"/>
        </w:rPr>
        <w:t>о - I) «группа лиц, отправленная в другое государство с дипломатиче</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ской миссией», </w:t>
      </w:r>
      <w:r w:rsidRPr="00A629A1">
        <w:rPr>
          <w:rFonts w:ascii="Candara" w:eastAsia="Candara" w:hAnsi="Candara" w:cs="Candara"/>
          <w:color w:val="000000"/>
          <w:kern w:val="0"/>
          <w:sz w:val="30"/>
          <w:szCs w:val="30"/>
          <w:shd w:val="clear" w:color="auto" w:fill="FFFFFF"/>
          <w:lang w:eastAsia="ru-RU" w:bidi="ru-RU"/>
        </w:rPr>
        <w:t>2</w:t>
      </w:r>
      <w:r w:rsidRPr="00A629A1">
        <w:rPr>
          <w:rFonts w:ascii="Century Schoolbook" w:eastAsia="Century Schoolbook" w:hAnsi="Century Schoolbook" w:cs="Century Schoolbook"/>
          <w:color w:val="000000"/>
          <w:kern w:val="0"/>
          <w:sz w:val="26"/>
          <w:szCs w:val="26"/>
          <w:shd w:val="clear" w:color="auto" w:fill="FFFFFF"/>
          <w:lang w:eastAsia="ru-RU" w:bidi="ru-RU"/>
        </w:rPr>
        <w:t>) ’дипломатическое представительство * и 3) •зда</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 xml:space="preserve">ние правительства*, </w:t>
      </w:r>
      <w:r w:rsidRPr="00A629A1">
        <w:rPr>
          <w:rFonts w:ascii="Century Schoolbook" w:eastAsia="Century Schoolbook" w:hAnsi="Century Schoolbook" w:cs="Century Schoolbook"/>
          <w:color w:val="000000"/>
          <w:kern w:val="0"/>
          <w:sz w:val="26"/>
          <w:szCs w:val="26"/>
          <w:u w:val="single"/>
          <w:shd w:val="clear" w:color="auto" w:fill="FFFFFF"/>
          <w:lang w:eastAsia="ru-RU" w:bidi="ru-RU"/>
        </w:rPr>
        <w:t>ратификация</w:t>
      </w:r>
      <w:r w:rsidRPr="00A629A1">
        <w:rPr>
          <w:rFonts w:ascii="Century Schoolbook" w:eastAsia="Century Schoolbook" w:hAnsi="Century Schoolbook" w:cs="Century Schoolbook"/>
          <w:color w:val="000000"/>
          <w:kern w:val="0"/>
          <w:sz w:val="26"/>
          <w:szCs w:val="26"/>
          <w:shd w:val="clear" w:color="auto" w:fill="FFFFFF"/>
          <w:lang w:eastAsia="ru-RU" w:bidi="ru-RU"/>
        </w:rPr>
        <w:t xml:space="preserve"> - I) ‘письменный документ об утверждении верховной властью договора* и 2) </w:t>
      </w:r>
      <w:r w:rsidRPr="00A629A1">
        <w:rPr>
          <w:rFonts w:ascii="Century Schoolbook" w:eastAsia="Century Schoolbook" w:hAnsi="Century Schoolbook" w:cs="Century Schoolbook"/>
          <w:color w:val="000000"/>
          <w:kern w:val="0"/>
          <w:sz w:val="26"/>
          <w:szCs w:val="26"/>
          <w:shd w:val="clear" w:color="auto" w:fill="FFFFFF"/>
          <w:vertAlign w:val="superscript"/>
          <w:lang w:eastAsia="ru-RU" w:bidi="ru-RU"/>
        </w:rPr>
        <w:t>9</w:t>
      </w:r>
      <w:r w:rsidRPr="00A629A1">
        <w:rPr>
          <w:rFonts w:ascii="Century Schoolbook" w:eastAsia="Century Schoolbook" w:hAnsi="Century Schoolbook" w:cs="Century Schoolbook"/>
          <w:color w:val="000000"/>
          <w:kern w:val="0"/>
          <w:sz w:val="26"/>
          <w:szCs w:val="26"/>
          <w:shd w:val="clear" w:color="auto" w:fill="FFFFFF"/>
          <w:lang w:eastAsia="ru-RU" w:bidi="ru-RU"/>
        </w:rPr>
        <w:t>сам процесс утвер</w:t>
      </w:r>
      <w:r w:rsidRPr="00A629A1">
        <w:rPr>
          <w:rFonts w:ascii="Century Schoolbook" w:eastAsia="Century Schoolbook" w:hAnsi="Century Schoolbook" w:cs="Century Schoolbook"/>
          <w:color w:val="000000"/>
          <w:kern w:val="0"/>
          <w:sz w:val="26"/>
          <w:szCs w:val="26"/>
          <w:shd w:val="clear" w:color="auto" w:fill="FFFFFF"/>
          <w:lang w:eastAsia="ru-RU" w:bidi="ru-RU"/>
        </w:rPr>
        <w:softHyphen/>
        <w:t>ждения* и т.п.</w:t>
      </w:r>
    </w:p>
    <w:p w:rsidR="00A629A1" w:rsidRPr="00A629A1" w:rsidRDefault="00A629A1" w:rsidP="00A629A1">
      <w:pPr>
        <w:tabs>
          <w:tab w:val="clear" w:pos="709"/>
        </w:tabs>
        <w:suppressAutoHyphens w:val="0"/>
        <w:spacing w:after="0" w:line="240" w:lineRule="auto"/>
        <w:ind w:left="40" w:right="280" w:firstLine="760"/>
        <w:jc w:val="left"/>
        <w:rPr>
          <w:rFonts w:ascii="Courier New" w:hAnsi="Courier New"/>
          <w:color w:val="000000"/>
          <w:kern w:val="0"/>
          <w:sz w:val="24"/>
          <w:szCs w:val="24"/>
          <w:lang w:eastAsia="ru-RU" w:bidi="ru-RU"/>
        </w:rPr>
        <w:sectPr w:rsidR="00A629A1" w:rsidRPr="00A629A1">
          <w:headerReference w:type="even" r:id="rId28"/>
          <w:headerReference w:type="default" r:id="rId29"/>
          <w:pgSz w:w="16838" w:h="23810"/>
          <w:pgMar w:top="5004" w:right="2191" w:bottom="4529" w:left="2191" w:header="0" w:footer="3" w:gutter="2285"/>
          <w:pgNumType w:start="180"/>
          <w:cols w:space="720"/>
          <w:noEndnote/>
          <w:titlePg/>
          <w:docGrid w:linePitch="360"/>
        </w:sectPr>
      </w:pPr>
      <w:r w:rsidRPr="00A629A1">
        <w:rPr>
          <w:rFonts w:ascii="Century Schoolbook" w:eastAsia="Century Schoolbook" w:hAnsi="Century Schoolbook" w:cs="Century Schoolbook"/>
          <w:color w:val="000000"/>
          <w:kern w:val="0"/>
          <w:sz w:val="26"/>
          <w:szCs w:val="26"/>
          <w:lang w:eastAsia="ru-RU" w:bidi="ru-RU"/>
        </w:rPr>
        <w:t xml:space="preserve">7* Как уже отмечалось, в первую четверть </w:t>
      </w:r>
      <w:r w:rsidRPr="00A629A1">
        <w:rPr>
          <w:rFonts w:ascii="Century Schoolbook" w:eastAsia="Century Schoolbook" w:hAnsi="Century Schoolbook" w:cs="Century Schoolbook"/>
          <w:color w:val="000000"/>
          <w:kern w:val="0"/>
          <w:sz w:val="26"/>
          <w:szCs w:val="26"/>
          <w:lang w:val="uk-UA" w:eastAsia="uk-UA" w:bidi="uk-UA"/>
        </w:rPr>
        <w:t xml:space="preserve">ШІ </w:t>
      </w:r>
      <w:r w:rsidRPr="00A629A1">
        <w:rPr>
          <w:rFonts w:ascii="Century Schoolbook" w:eastAsia="Century Schoolbook" w:hAnsi="Century Schoolbook" w:cs="Century Schoolbook"/>
          <w:color w:val="000000"/>
          <w:kern w:val="0"/>
          <w:sz w:val="26"/>
          <w:szCs w:val="26"/>
          <w:lang w:eastAsia="ru-RU" w:bidi="ru-RU"/>
        </w:rPr>
        <w:t>в. отчетливо проявилась тенденция к создание русской дипломатической термино</w:t>
      </w:r>
      <w:r w:rsidRPr="00A629A1">
        <w:rPr>
          <w:rFonts w:ascii="Century Schoolbook" w:eastAsia="Century Schoolbook" w:hAnsi="Century Schoolbook" w:cs="Century Schoolbook"/>
          <w:color w:val="000000"/>
          <w:kern w:val="0"/>
          <w:sz w:val="26"/>
          <w:szCs w:val="26"/>
          <w:lang w:eastAsia="ru-RU" w:bidi="ru-RU"/>
        </w:rPr>
        <w:softHyphen/>
        <w:t>логии в соответствии с западноевропейской терминологией в основ</w:t>
      </w:r>
      <w:r w:rsidRPr="00A629A1">
        <w:rPr>
          <w:rFonts w:ascii="Century Schoolbook" w:eastAsia="Century Schoolbook" w:hAnsi="Century Schoolbook" w:cs="Century Schoolbook"/>
          <w:color w:val="000000"/>
          <w:kern w:val="0"/>
          <w:sz w:val="26"/>
          <w:szCs w:val="26"/>
          <w:lang w:eastAsia="ru-RU" w:bidi="ru-RU"/>
        </w:rPr>
        <w:softHyphen/>
        <w:t>ном на латинских этимонах. В силу этого целый ряд старых терми</w:t>
      </w:r>
      <w:r w:rsidRPr="00A629A1">
        <w:rPr>
          <w:rFonts w:ascii="Century Schoolbook" w:eastAsia="Century Schoolbook" w:hAnsi="Century Schoolbook" w:cs="Century Schoolbook"/>
          <w:color w:val="000000"/>
          <w:kern w:val="0"/>
          <w:sz w:val="26"/>
          <w:szCs w:val="26"/>
          <w:lang w:eastAsia="ru-RU" w:bidi="ru-RU"/>
        </w:rPr>
        <w:softHyphen/>
        <w:t>нов (ср* утвержденная грамота, докончание - *договор</w:t>
      </w:r>
      <w:r w:rsidRPr="00A629A1">
        <w:rPr>
          <w:rFonts w:ascii="Century Schoolbook" w:eastAsia="Century Schoolbook" w:hAnsi="Century Schoolbook" w:cs="Century Schoolbook"/>
          <w:color w:val="000000"/>
          <w:kern w:val="0"/>
          <w:sz w:val="26"/>
          <w:szCs w:val="26"/>
          <w:vertAlign w:val="superscript"/>
          <w:lang w:eastAsia="ru-RU" w:bidi="ru-RU"/>
        </w:rPr>
        <w:t>$</w:t>
      </w:r>
      <w:r w:rsidRPr="00A629A1">
        <w:rPr>
          <w:rFonts w:ascii="Century Schoolbook" w:eastAsia="Century Schoolbook" w:hAnsi="Century Schoolbook" w:cs="Century Schoolbook"/>
          <w:color w:val="000000"/>
          <w:kern w:val="0"/>
          <w:sz w:val="26"/>
          <w:szCs w:val="26"/>
          <w:lang w:eastAsia="ru-RU" w:bidi="ru-RU"/>
        </w:rPr>
        <w:t xml:space="preserve">| опасная грамота - </w:t>
      </w:r>
      <w:r w:rsidRPr="00A629A1">
        <w:rPr>
          <w:rFonts w:ascii="Century Schoolbook" w:eastAsia="Century Schoolbook" w:hAnsi="Century Schoolbook" w:cs="Century Schoolbook"/>
          <w:color w:val="000000"/>
          <w:kern w:val="0"/>
          <w:sz w:val="26"/>
          <w:szCs w:val="26"/>
          <w:vertAlign w:val="superscript"/>
          <w:lang w:eastAsia="ru-RU" w:bidi="ru-RU"/>
        </w:rPr>
        <w:t>9</w:t>
      </w:r>
      <w:r w:rsidRPr="00A629A1">
        <w:rPr>
          <w:rFonts w:ascii="Century Schoolbook" w:eastAsia="Century Schoolbook" w:hAnsi="Century Schoolbook" w:cs="Century Schoolbook"/>
          <w:color w:val="000000"/>
          <w:kern w:val="0"/>
          <w:sz w:val="26"/>
          <w:szCs w:val="26"/>
          <w:lang w:eastAsia="ru-RU" w:bidi="ru-RU"/>
        </w:rPr>
        <w:t>документ, обеспечивающий безопасный проезд послов по территории иностранного государства* и т.п*) вытесняется новыми, более точно отршающишз сущность новых дипломатических понятий (ср* ратификация и несколько позже - ратификационная грамота, дипломатический паспорт, договор и т.п.). Однако не все приобре</w:t>
      </w:r>
      <w:r w:rsidRPr="00A629A1">
        <w:rPr>
          <w:rFonts w:ascii="Century Schoolbook" w:eastAsia="Century Schoolbook" w:hAnsi="Century Schoolbook" w:cs="Century Schoolbook"/>
          <w:color w:val="000000"/>
          <w:kern w:val="0"/>
          <w:sz w:val="26"/>
          <w:szCs w:val="26"/>
          <w:lang w:eastAsia="ru-RU" w:bidi="ru-RU"/>
        </w:rPr>
        <w:softHyphen/>
        <w:t xml:space="preserve">тения ОТ в. прочно утвердились в дипломатическом языке (вышли из него адгерент, аккомодааент» аккорд, алиат, амбассадор, амбас- оада, аффронт, картель, конкет, концерт ’договор», шдиаторство, мемориал, реверс, сатисфакция, характер </w:t>
      </w:r>
      <w:r w:rsidRPr="00A629A1">
        <w:rPr>
          <w:rFonts w:ascii="Century Gothic" w:eastAsia="Century Gothic" w:hAnsi="Century Gothic" w:cs="Century Gothic"/>
          <w:i/>
          <w:iCs/>
          <w:color w:val="000000"/>
          <w:spacing w:val="-10"/>
          <w:kern w:val="0"/>
          <w:sz w:val="26"/>
          <w:szCs w:val="26"/>
          <w:lang w:eastAsia="ru-RU" w:bidi="ru-RU"/>
        </w:rPr>
        <w:t>ш</w:t>
      </w:r>
      <w:r w:rsidRPr="00A629A1">
        <w:rPr>
          <w:rFonts w:ascii="Century Schoolbook" w:eastAsia="Century Schoolbook" w:hAnsi="Century Schoolbook" w:cs="Century Schoolbook"/>
          <w:color w:val="000000"/>
          <w:kern w:val="0"/>
          <w:sz w:val="26"/>
          <w:szCs w:val="26"/>
          <w:lang w:eastAsia="ru-RU" w:bidi="ru-RU"/>
        </w:rPr>
        <w:t xml:space="preserve"> др.). I тем не менее немало дипломатических терминов дожило до наших дней. Так, из слов-обозначений дипломатических уполномоченных, появившихся в языке а) до начала ХУШ в., в настоящее время употребляются: посол, посланник, посольство, интернунций, комиссар (в составных наиме</w:t>
      </w:r>
      <w:r w:rsidRPr="00A629A1">
        <w:rPr>
          <w:rFonts w:ascii="Century Schoolbook" w:eastAsia="Century Schoolbook" w:hAnsi="Century Schoolbook" w:cs="Century Schoolbook"/>
          <w:color w:val="000000"/>
          <w:kern w:val="0"/>
          <w:sz w:val="26"/>
          <w:szCs w:val="26"/>
          <w:lang w:eastAsia="ru-RU" w:bidi="ru-RU"/>
        </w:rPr>
        <w:softHyphen/>
        <w:t xml:space="preserve">нованиях верховный комиссар, высоким комиссар), консул, курьер (в составном наименовании дйшюштмчоскмй курьер), нунций, секре- </w:t>
      </w:r>
    </w:p>
    <w:p w:rsidR="00A629A1" w:rsidRPr="00A629A1" w:rsidRDefault="00A629A1" w:rsidP="00A629A1">
      <w:pPr>
        <w:tabs>
          <w:tab w:val="clear" w:pos="709"/>
        </w:tabs>
        <w:suppressAutoHyphens w:val="0"/>
        <w:spacing w:after="0" w:line="240" w:lineRule="auto"/>
        <w:ind w:left="40" w:right="280" w:firstLine="760"/>
        <w:jc w:val="left"/>
        <w:rPr>
          <w:rFonts w:ascii="Courier New" w:hAnsi="Courier New"/>
          <w:color w:val="000000"/>
          <w:kern w:val="0"/>
          <w:sz w:val="24"/>
          <w:szCs w:val="24"/>
          <w:lang w:eastAsia="ru-RU" w:bidi="ru-RU"/>
        </w:rPr>
      </w:pPr>
      <w:r w:rsidRPr="00A629A1">
        <w:rPr>
          <w:rFonts w:ascii="Century Schoolbook" w:eastAsia="Century Schoolbook" w:hAnsi="Century Schoolbook" w:cs="Century Schoolbook"/>
          <w:color w:val="000000"/>
          <w:kern w:val="0"/>
          <w:sz w:val="26"/>
          <w:szCs w:val="26"/>
          <w:u w:val="single"/>
          <w:lang w:eastAsia="ru-RU" w:bidi="ru-RU"/>
        </w:rPr>
        <w:t>гарь</w:t>
      </w:r>
      <w:r w:rsidRPr="00A629A1">
        <w:rPr>
          <w:rFonts w:ascii="Century Schoolbook" w:eastAsia="Century Schoolbook" w:hAnsi="Century Schoolbook" w:cs="Century Schoolbook"/>
          <w:color w:val="000000"/>
          <w:kern w:val="0"/>
          <w:sz w:val="26"/>
          <w:szCs w:val="26"/>
          <w:lang w:eastAsia="ru-RU" w:bidi="ru-RU"/>
        </w:rPr>
        <w:t xml:space="preserve"> (се</w:t>
      </w:r>
      <w:r w:rsidRPr="00A629A1">
        <w:rPr>
          <w:rFonts w:ascii="Century Schoolbook" w:eastAsia="Century Schoolbook" w:hAnsi="Century Schoolbook" w:cs="Century Schoolbook"/>
          <w:color w:val="000000"/>
          <w:kern w:val="0"/>
          <w:sz w:val="26"/>
          <w:szCs w:val="26"/>
          <w:u w:val="single"/>
          <w:lang w:eastAsia="ru-RU" w:bidi="ru-RU"/>
        </w:rPr>
        <w:t>кретарь</w:t>
      </w:r>
      <w:r w:rsidRPr="00A629A1">
        <w:rPr>
          <w:rFonts w:ascii="Century Schoolbook" w:eastAsia="Century Schoolbook" w:hAnsi="Century Schoolbook" w:cs="Century Schoolbook"/>
          <w:color w:val="000000"/>
          <w:kern w:val="0"/>
          <w:sz w:val="26"/>
          <w:szCs w:val="26"/>
          <w:lang w:eastAsia="ru-RU" w:bidi="ru-RU"/>
        </w:rPr>
        <w:t xml:space="preserve"> посо</w:t>
      </w:r>
      <w:r w:rsidRPr="00A629A1">
        <w:rPr>
          <w:rFonts w:ascii="Century Schoolbook" w:eastAsia="Century Schoolbook" w:hAnsi="Century Schoolbook" w:cs="Century Schoolbook"/>
          <w:color w:val="000000"/>
          <w:kern w:val="0"/>
          <w:sz w:val="26"/>
          <w:szCs w:val="26"/>
          <w:u w:val="single"/>
          <w:lang w:eastAsia="ru-RU" w:bidi="ru-RU"/>
        </w:rPr>
        <w:t>льст</w:t>
      </w:r>
      <w:r w:rsidRPr="00A629A1">
        <w:rPr>
          <w:rFonts w:ascii="Century Schoolbook" w:eastAsia="Century Schoolbook" w:hAnsi="Century Schoolbook" w:cs="Century Schoolbook"/>
          <w:color w:val="000000"/>
          <w:kern w:val="0"/>
          <w:sz w:val="26"/>
          <w:szCs w:val="26"/>
          <w:lang w:eastAsia="ru-RU" w:bidi="ru-RU"/>
        </w:rPr>
        <w:t>ва) и др.; б) ХУШ а. 5 вице-кон</w:t>
      </w:r>
      <w:r w:rsidRPr="00A629A1">
        <w:rPr>
          <w:rFonts w:ascii="Century Schoolbook" w:eastAsia="Century Schoolbook" w:hAnsi="Century Schoolbook" w:cs="Century Schoolbook"/>
          <w:color w:val="000000"/>
          <w:kern w:val="0"/>
          <w:sz w:val="26"/>
          <w:szCs w:val="26"/>
          <w:u w:val="single"/>
          <w:lang w:eastAsia="ru-RU" w:bidi="ru-RU"/>
        </w:rPr>
        <w:t>сул</w:t>
      </w:r>
      <w:r w:rsidRPr="00A629A1">
        <w:rPr>
          <w:rFonts w:ascii="Century Schoolbook" w:eastAsia="Century Schoolbook" w:hAnsi="Century Schoolbook" w:cs="Century Schoolbook"/>
          <w:color w:val="000000"/>
          <w:kern w:val="0"/>
          <w:sz w:val="26"/>
          <w:szCs w:val="26"/>
          <w:lang w:eastAsia="ru-RU" w:bidi="ru-RU"/>
        </w:rPr>
        <w:t>, ге- а</w:t>
      </w:r>
      <w:r w:rsidRPr="00A629A1">
        <w:rPr>
          <w:rFonts w:ascii="Century Schoolbook" w:eastAsia="Century Schoolbook" w:hAnsi="Century Schoolbook" w:cs="Century Schoolbook"/>
          <w:color w:val="000000"/>
          <w:kern w:val="0"/>
          <w:sz w:val="26"/>
          <w:szCs w:val="26"/>
          <w:u w:val="single"/>
          <w:lang w:eastAsia="ru-RU" w:bidi="ru-RU"/>
        </w:rPr>
        <w:t>вральны</w:t>
      </w:r>
      <w:r w:rsidRPr="00A629A1">
        <w:rPr>
          <w:rFonts w:ascii="Century Schoolbook" w:eastAsia="Century Schoolbook" w:hAnsi="Century Schoolbook" w:cs="Century Schoolbook"/>
          <w:color w:val="000000"/>
          <w:kern w:val="0"/>
          <w:sz w:val="26"/>
          <w:szCs w:val="26"/>
          <w:lang w:eastAsia="ru-RU" w:bidi="ru-RU"/>
        </w:rPr>
        <w:t xml:space="preserve">й </w:t>
      </w:r>
      <w:r w:rsidRPr="00A629A1">
        <w:rPr>
          <w:rFonts w:ascii="Century Schoolbook" w:eastAsia="Century Schoolbook" w:hAnsi="Century Schoolbook" w:cs="Century Schoolbook"/>
          <w:color w:val="000000"/>
          <w:kern w:val="0"/>
          <w:sz w:val="26"/>
          <w:szCs w:val="26"/>
          <w:u w:val="single"/>
          <w:lang w:eastAsia="ru-RU" w:bidi="ru-RU"/>
        </w:rPr>
        <w:t>консул</w:t>
      </w:r>
      <w:r w:rsidRPr="00A629A1">
        <w:rPr>
          <w:rFonts w:ascii="Century Schoolbook" w:eastAsia="Century Schoolbook" w:hAnsi="Century Schoolbook" w:cs="Century Schoolbook"/>
          <w:color w:val="000000"/>
          <w:kern w:val="0"/>
          <w:sz w:val="26"/>
          <w:szCs w:val="26"/>
          <w:lang w:eastAsia="ru-RU" w:bidi="ru-RU"/>
        </w:rPr>
        <w:t xml:space="preserve">, диплома®драгоман, аккредитовать, аккредитоза- </w:t>
      </w:r>
      <w:r w:rsidRPr="00A629A1">
        <w:rPr>
          <w:rFonts w:ascii="Century Schoolbook" w:eastAsia="Century Schoolbook" w:hAnsi="Century Schoolbook" w:cs="Century Schoolbook"/>
          <w:color w:val="000000"/>
          <w:kern w:val="0"/>
          <w:sz w:val="26"/>
          <w:szCs w:val="26"/>
          <w:u w:val="single"/>
          <w:lang w:eastAsia="ru-RU" w:bidi="ru-RU"/>
        </w:rPr>
        <w:t>яие</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министр иностранны</w:t>
      </w:r>
      <w:r w:rsidRPr="00A629A1">
        <w:rPr>
          <w:rFonts w:ascii="Century Schoolbook" w:eastAsia="Century Schoolbook" w:hAnsi="Century Schoolbook" w:cs="Century Schoolbook"/>
          <w:color w:val="000000"/>
          <w:kern w:val="0"/>
          <w:sz w:val="26"/>
          <w:szCs w:val="26"/>
          <w:lang w:eastAsia="ru-RU" w:bidi="ru-RU"/>
        </w:rPr>
        <w:t>х дел и др. Продолжают бытовать термины, связанные с понятиями мира, войны, безопасности, дипломатических сношений, а такав термины международного и посольского права и этикета: б</w:t>
      </w:r>
      <w:r w:rsidRPr="00A629A1">
        <w:rPr>
          <w:rFonts w:ascii="Century Schoolbook" w:eastAsia="Century Schoolbook" w:hAnsi="Century Schoolbook" w:cs="Century Schoolbook"/>
          <w:color w:val="000000"/>
          <w:kern w:val="0"/>
          <w:sz w:val="26"/>
          <w:szCs w:val="26"/>
          <w:u w:val="single"/>
          <w:lang w:eastAsia="ru-RU" w:bidi="ru-RU"/>
        </w:rPr>
        <w:t>езоп</w:t>
      </w:r>
      <w:r w:rsidRPr="00A629A1">
        <w:rPr>
          <w:rFonts w:ascii="Century Schoolbook" w:eastAsia="Century Schoolbook" w:hAnsi="Century Schoolbook" w:cs="Century Schoolbook"/>
          <w:color w:val="000000"/>
          <w:kern w:val="0"/>
          <w:sz w:val="26"/>
          <w:szCs w:val="26"/>
          <w:lang w:eastAsia="ru-RU" w:bidi="ru-RU"/>
        </w:rPr>
        <w:t>ас</w:t>
      </w:r>
      <w:r w:rsidRPr="00A629A1">
        <w:rPr>
          <w:rFonts w:ascii="Century Schoolbook" w:eastAsia="Century Schoolbook" w:hAnsi="Century Schoolbook" w:cs="Century Schoolbook"/>
          <w:color w:val="000000"/>
          <w:kern w:val="0"/>
          <w:sz w:val="26"/>
          <w:szCs w:val="26"/>
          <w:u w:val="single"/>
          <w:lang w:eastAsia="ru-RU" w:bidi="ru-RU"/>
        </w:rPr>
        <w:t>ност</w:t>
      </w:r>
      <w:r w:rsidRPr="00A629A1">
        <w:rPr>
          <w:rFonts w:ascii="Century Schoolbook" w:eastAsia="Century Schoolbook" w:hAnsi="Century Schoolbook" w:cs="Century Schoolbook"/>
          <w:color w:val="000000"/>
          <w:kern w:val="0"/>
          <w:sz w:val="26"/>
          <w:szCs w:val="26"/>
          <w:lang w:eastAsia="ru-RU" w:bidi="ru-RU"/>
        </w:rPr>
        <w:t xml:space="preserve">ь, война» мир, </w:t>
      </w:r>
      <w:r w:rsidRPr="00A629A1">
        <w:rPr>
          <w:rFonts w:ascii="Century Schoolbook" w:eastAsia="Century Schoolbook" w:hAnsi="Century Schoolbook" w:cs="Century Schoolbook"/>
          <w:color w:val="000000"/>
          <w:kern w:val="0"/>
          <w:sz w:val="26"/>
          <w:szCs w:val="26"/>
          <w:u w:val="single"/>
          <w:lang w:eastAsia="ru-RU" w:bidi="ru-RU"/>
        </w:rPr>
        <w:t>обыкнов</w:t>
      </w:r>
      <w:r w:rsidRPr="00A629A1">
        <w:rPr>
          <w:rFonts w:ascii="Century Schoolbook" w:eastAsia="Century Schoolbook" w:hAnsi="Century Schoolbook" w:cs="Century Schoolbook"/>
          <w:color w:val="000000"/>
          <w:kern w:val="0"/>
          <w:sz w:val="26"/>
          <w:szCs w:val="26"/>
          <w:lang w:eastAsia="ru-RU" w:bidi="ru-RU"/>
        </w:rPr>
        <w:t>ение (шщународная в</w:t>
      </w:r>
      <w:r w:rsidRPr="00A629A1">
        <w:rPr>
          <w:rFonts w:ascii="Century Schoolbook" w:eastAsia="Century Schoolbook" w:hAnsi="Century Schoolbook" w:cs="Century Schoolbook"/>
          <w:color w:val="000000"/>
          <w:kern w:val="0"/>
          <w:sz w:val="26"/>
          <w:szCs w:val="26"/>
          <w:u w:val="single"/>
          <w:lang w:eastAsia="ru-RU" w:bidi="ru-RU"/>
        </w:rPr>
        <w:t>ежливость</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обычай</w:t>
      </w:r>
      <w:r w:rsidRPr="00A629A1">
        <w:rPr>
          <w:rFonts w:ascii="Century Schoolbook" w:eastAsia="Century Schoolbook" w:hAnsi="Century Schoolbook" w:cs="Century Schoolbook"/>
          <w:color w:val="000000"/>
          <w:kern w:val="0"/>
          <w:sz w:val="26"/>
          <w:szCs w:val="26"/>
          <w:lang w:eastAsia="ru-RU" w:bidi="ru-RU"/>
        </w:rPr>
        <w:t xml:space="preserve"> (м</w:t>
      </w:r>
      <w:r w:rsidRPr="00A629A1">
        <w:rPr>
          <w:rFonts w:ascii="Century Schoolbook" w:eastAsia="Century Schoolbook" w:hAnsi="Century Schoolbook" w:cs="Century Schoolbook"/>
          <w:color w:val="000000"/>
          <w:kern w:val="0"/>
          <w:sz w:val="26"/>
          <w:szCs w:val="26"/>
          <w:u w:val="single"/>
          <w:lang w:eastAsia="ru-RU" w:bidi="ru-RU"/>
        </w:rPr>
        <w:t>ещу народн</w:t>
      </w:r>
      <w:r w:rsidRPr="00A629A1">
        <w:rPr>
          <w:rFonts w:ascii="Century Schoolbook" w:eastAsia="Century Schoolbook" w:hAnsi="Century Schoolbook" w:cs="Century Schoolbook"/>
          <w:color w:val="000000"/>
          <w:kern w:val="0"/>
          <w:sz w:val="26"/>
          <w:szCs w:val="26"/>
          <w:lang w:eastAsia="ru-RU" w:bidi="ru-RU"/>
        </w:rPr>
        <w:t>о</w:t>
      </w:r>
      <w:r w:rsidRPr="00A629A1">
        <w:rPr>
          <w:rFonts w:ascii="Century Schoolbook" w:eastAsia="Century Schoolbook" w:hAnsi="Century Schoolbook" w:cs="Century Schoolbook"/>
          <w:color w:val="000000"/>
          <w:kern w:val="0"/>
          <w:sz w:val="26"/>
          <w:szCs w:val="26"/>
          <w:u w:val="single"/>
          <w:lang w:eastAsia="ru-RU" w:bidi="ru-RU"/>
        </w:rPr>
        <w:t>-правово</w:t>
      </w:r>
      <w:r w:rsidRPr="00A629A1">
        <w:rPr>
          <w:rFonts w:ascii="Century Schoolbook" w:eastAsia="Century Schoolbook" w:hAnsi="Century Schoolbook" w:cs="Century Schoolbook"/>
          <w:color w:val="000000"/>
          <w:kern w:val="0"/>
          <w:sz w:val="26"/>
          <w:szCs w:val="26"/>
          <w:lang w:eastAsia="ru-RU" w:bidi="ru-RU"/>
        </w:rPr>
        <w:t xml:space="preserve">м </w:t>
      </w:r>
      <w:r w:rsidRPr="00A629A1">
        <w:rPr>
          <w:rFonts w:ascii="Century Schoolbook" w:eastAsia="Century Schoolbook" w:hAnsi="Century Schoolbook" w:cs="Century Schoolbook"/>
          <w:color w:val="000000"/>
          <w:kern w:val="0"/>
          <w:sz w:val="26"/>
          <w:szCs w:val="26"/>
          <w:u w:val="single"/>
          <w:lang w:eastAsia="ru-RU" w:bidi="ru-RU"/>
        </w:rPr>
        <w:t>обыча</w:t>
      </w:r>
      <w:r w:rsidRPr="00A629A1">
        <w:rPr>
          <w:rFonts w:ascii="Century Schoolbook" w:eastAsia="Century Schoolbook" w:hAnsi="Century Schoolbook" w:cs="Century Schoolbook"/>
          <w:color w:val="000000"/>
          <w:kern w:val="0"/>
          <w:sz w:val="26"/>
          <w:szCs w:val="26"/>
          <w:lang w:eastAsia="ru-RU" w:bidi="ru-RU"/>
        </w:rPr>
        <w:t>й), переговоры, со</w:t>
      </w:r>
      <w:r w:rsidRPr="00A629A1">
        <w:rPr>
          <w:rFonts w:ascii="Century Schoolbook" w:eastAsia="Century Schoolbook" w:hAnsi="Century Schoolbook" w:cs="Century Schoolbook"/>
          <w:color w:val="000000"/>
          <w:kern w:val="0"/>
          <w:sz w:val="26"/>
          <w:szCs w:val="26"/>
          <w:u w:val="single"/>
          <w:lang w:eastAsia="ru-RU" w:bidi="ru-RU"/>
        </w:rPr>
        <w:t>юзник</w:t>
      </w:r>
      <w:r w:rsidRPr="00A629A1">
        <w:rPr>
          <w:rFonts w:ascii="Century Schoolbook" w:eastAsia="Century Schoolbook" w:hAnsi="Century Schoolbook" w:cs="Century Schoolbook"/>
          <w:color w:val="000000"/>
          <w:kern w:val="0"/>
          <w:sz w:val="26"/>
          <w:szCs w:val="26"/>
          <w:lang w:eastAsia="ru-RU" w:bidi="ru-RU"/>
        </w:rPr>
        <w:t xml:space="preserve"> и др. Заимствования и новообразования ОТ в.: а</w:t>
      </w:r>
      <w:r w:rsidRPr="00A629A1">
        <w:rPr>
          <w:rFonts w:ascii="Century Schoolbook" w:eastAsia="Century Schoolbook" w:hAnsi="Century Schoolbook" w:cs="Century Schoolbook"/>
          <w:color w:val="000000"/>
          <w:kern w:val="0"/>
          <w:sz w:val="26"/>
          <w:szCs w:val="26"/>
          <w:u w:val="single"/>
          <w:lang w:eastAsia="ru-RU" w:bidi="ru-RU"/>
        </w:rPr>
        <w:t>гресси</w:t>
      </w:r>
      <w:r w:rsidRPr="00A629A1">
        <w:rPr>
          <w:rFonts w:ascii="Century Schoolbook" w:eastAsia="Century Schoolbook" w:hAnsi="Century Schoolbook" w:cs="Century Schoolbook"/>
          <w:color w:val="000000"/>
          <w:kern w:val="0"/>
          <w:sz w:val="26"/>
          <w:szCs w:val="26"/>
          <w:lang w:eastAsia="ru-RU" w:bidi="ru-RU"/>
        </w:rPr>
        <w:t>я» а</w:t>
      </w:r>
      <w:r w:rsidRPr="00A629A1">
        <w:rPr>
          <w:rFonts w:ascii="Century Schoolbook" w:eastAsia="Century Schoolbook" w:hAnsi="Century Schoolbook" w:cs="Century Schoolbook"/>
          <w:color w:val="000000"/>
          <w:kern w:val="0"/>
          <w:sz w:val="26"/>
          <w:szCs w:val="26"/>
          <w:u w:val="single"/>
          <w:lang w:eastAsia="ru-RU" w:bidi="ru-RU"/>
        </w:rPr>
        <w:t>грессор</w:t>
      </w:r>
      <w:r w:rsidRPr="00A629A1">
        <w:rPr>
          <w:rFonts w:ascii="Century Schoolbook" w:eastAsia="Century Schoolbook" w:hAnsi="Century Schoolbook" w:cs="Century Schoolbook"/>
          <w:color w:val="000000"/>
          <w:kern w:val="0"/>
          <w:sz w:val="26"/>
          <w:szCs w:val="26"/>
          <w:lang w:eastAsia="ru-RU" w:bidi="ru-RU"/>
        </w:rPr>
        <w:t>, а</w:t>
      </w:r>
      <w:r w:rsidRPr="00A629A1">
        <w:rPr>
          <w:rFonts w:ascii="Century Schoolbook" w:eastAsia="Century Schoolbook" w:hAnsi="Century Schoolbook" w:cs="Century Schoolbook"/>
          <w:color w:val="000000"/>
          <w:kern w:val="0"/>
          <w:sz w:val="26"/>
          <w:szCs w:val="26"/>
          <w:u w:val="single"/>
          <w:lang w:eastAsia="ru-RU" w:bidi="ru-RU"/>
        </w:rPr>
        <w:t>льтерна</w:t>
      </w:r>
      <w:r w:rsidRPr="00A629A1">
        <w:rPr>
          <w:rFonts w:ascii="Century Schoolbook" w:eastAsia="Century Schoolbook" w:hAnsi="Century Schoolbook" w:cs="Century Schoolbook"/>
          <w:color w:val="000000"/>
          <w:kern w:val="0"/>
          <w:sz w:val="26"/>
          <w:szCs w:val="26"/>
          <w:lang w:eastAsia="ru-RU" w:bidi="ru-RU"/>
        </w:rPr>
        <w:t>т, гарант, дезаву</w:t>
      </w:r>
      <w:r w:rsidRPr="00A629A1">
        <w:rPr>
          <w:rFonts w:ascii="Century Schoolbook" w:eastAsia="Century Schoolbook" w:hAnsi="Century Schoolbook" w:cs="Century Schoolbook"/>
          <w:color w:val="000000"/>
          <w:kern w:val="0"/>
          <w:sz w:val="26"/>
          <w:szCs w:val="26"/>
          <w:u w:val="single"/>
          <w:lang w:eastAsia="ru-RU" w:bidi="ru-RU"/>
        </w:rPr>
        <w:t>ироват</w:t>
      </w:r>
      <w:r w:rsidRPr="00A629A1">
        <w:rPr>
          <w:rFonts w:ascii="Century Schoolbook" w:eastAsia="Century Schoolbook" w:hAnsi="Century Schoolbook" w:cs="Century Schoolbook"/>
          <w:color w:val="000000"/>
          <w:kern w:val="0"/>
          <w:sz w:val="26"/>
          <w:szCs w:val="26"/>
          <w:lang w:eastAsia="ru-RU" w:bidi="ru-RU"/>
        </w:rPr>
        <w:t>ь, демаркацш» д</w:t>
      </w:r>
      <w:r w:rsidRPr="00A629A1">
        <w:rPr>
          <w:rFonts w:ascii="Century Schoolbook" w:eastAsia="Century Schoolbook" w:hAnsi="Century Schoolbook" w:cs="Century Schoolbook"/>
          <w:color w:val="000000"/>
          <w:kern w:val="0"/>
          <w:sz w:val="26"/>
          <w:szCs w:val="26"/>
          <w:u w:val="single"/>
          <w:lang w:eastAsia="ru-RU" w:bidi="ru-RU"/>
        </w:rPr>
        <w:t>емар</w:t>
      </w:r>
      <w:r w:rsidRPr="00A629A1">
        <w:rPr>
          <w:rFonts w:ascii="Century Schoolbook" w:eastAsia="Century Schoolbook" w:hAnsi="Century Schoolbook" w:cs="Century Schoolbook"/>
          <w:color w:val="000000"/>
          <w:kern w:val="0"/>
          <w:sz w:val="26"/>
          <w:szCs w:val="26"/>
          <w:lang w:eastAsia="ru-RU" w:bidi="ru-RU"/>
        </w:rPr>
        <w:softHyphen/>
      </w:r>
      <w:r w:rsidRPr="00A629A1">
        <w:rPr>
          <w:rFonts w:ascii="Century Schoolbook" w:eastAsia="Century Schoolbook" w:hAnsi="Century Schoolbook" w:cs="Century Schoolbook"/>
          <w:color w:val="000000"/>
          <w:kern w:val="0"/>
          <w:sz w:val="26"/>
          <w:szCs w:val="26"/>
          <w:u w:val="single"/>
          <w:lang w:eastAsia="ru-RU" w:bidi="ru-RU"/>
        </w:rPr>
        <w:t>кационны</w:t>
      </w:r>
      <w:r w:rsidRPr="00A629A1">
        <w:rPr>
          <w:rFonts w:ascii="Century Schoolbook" w:eastAsia="Century Schoolbook" w:hAnsi="Century Schoolbook" w:cs="Century Schoolbook"/>
          <w:color w:val="000000"/>
          <w:kern w:val="0"/>
          <w:sz w:val="26"/>
          <w:szCs w:val="26"/>
          <w:lang w:eastAsia="ru-RU" w:bidi="ru-RU"/>
        </w:rPr>
        <w:t xml:space="preserve">й, </w:t>
      </w:r>
      <w:r w:rsidRPr="00A629A1">
        <w:rPr>
          <w:rFonts w:ascii="Century Schoolbook" w:eastAsia="Century Schoolbook" w:hAnsi="Century Schoolbook" w:cs="Century Schoolbook"/>
          <w:color w:val="000000"/>
          <w:kern w:val="0"/>
          <w:sz w:val="26"/>
          <w:szCs w:val="26"/>
          <w:u w:val="single"/>
          <w:lang w:eastAsia="ru-RU" w:bidi="ru-RU"/>
        </w:rPr>
        <w:t>д</w:t>
      </w:r>
      <w:r w:rsidRPr="00A629A1">
        <w:rPr>
          <w:rFonts w:ascii="Century Schoolbook" w:eastAsia="Century Schoolbook" w:hAnsi="Century Schoolbook" w:cs="Century Schoolbook"/>
          <w:color w:val="000000"/>
          <w:kern w:val="0"/>
          <w:sz w:val="26"/>
          <w:szCs w:val="26"/>
          <w:lang w:eastAsia="ru-RU" w:bidi="ru-RU"/>
        </w:rPr>
        <w:t>е</w:t>
      </w:r>
      <w:r w:rsidRPr="00A629A1">
        <w:rPr>
          <w:rFonts w:ascii="Century Schoolbook" w:eastAsia="Century Schoolbook" w:hAnsi="Century Schoolbook" w:cs="Century Schoolbook"/>
          <w:color w:val="000000"/>
          <w:kern w:val="0"/>
          <w:sz w:val="26"/>
          <w:szCs w:val="26"/>
          <w:u w:val="single"/>
          <w:lang w:eastAsia="ru-RU" w:bidi="ru-RU"/>
        </w:rPr>
        <w:t>м</w:t>
      </w:r>
      <w:r w:rsidRPr="00A629A1">
        <w:rPr>
          <w:rFonts w:ascii="Century Schoolbook" w:eastAsia="Century Schoolbook" w:hAnsi="Century Schoolbook" w:cs="Century Schoolbook"/>
          <w:color w:val="000000"/>
          <w:kern w:val="0"/>
          <w:sz w:val="26"/>
          <w:szCs w:val="26"/>
          <w:lang w:eastAsia="ru-RU" w:bidi="ru-RU"/>
        </w:rPr>
        <w:t xml:space="preserve">арш, </w:t>
      </w:r>
      <w:r w:rsidRPr="00A629A1">
        <w:rPr>
          <w:rFonts w:ascii="Century Schoolbook" w:eastAsia="Century Schoolbook" w:hAnsi="Century Schoolbook" w:cs="Century Schoolbook"/>
          <w:color w:val="000000"/>
          <w:kern w:val="0"/>
          <w:sz w:val="26"/>
          <w:szCs w:val="26"/>
          <w:u w:val="single"/>
          <w:lang w:eastAsia="ru-RU" w:bidi="ru-RU"/>
        </w:rPr>
        <w:t>кла</w:t>
      </w:r>
      <w:r w:rsidRPr="00A629A1">
        <w:rPr>
          <w:rFonts w:ascii="Century Schoolbook" w:eastAsia="Century Schoolbook" w:hAnsi="Century Schoolbook" w:cs="Century Schoolbook"/>
          <w:color w:val="000000"/>
          <w:kern w:val="0"/>
          <w:sz w:val="26"/>
          <w:szCs w:val="26"/>
          <w:lang w:eastAsia="ru-RU" w:bidi="ru-RU"/>
        </w:rPr>
        <w:t>у</w:t>
      </w:r>
      <w:r w:rsidRPr="00A629A1">
        <w:rPr>
          <w:rFonts w:ascii="Century Schoolbook" w:eastAsia="Century Schoolbook" w:hAnsi="Century Schoolbook" w:cs="Century Schoolbook"/>
          <w:color w:val="000000"/>
          <w:kern w:val="0"/>
          <w:sz w:val="26"/>
          <w:szCs w:val="26"/>
          <w:u w:val="single"/>
          <w:lang w:eastAsia="ru-RU" w:bidi="ru-RU"/>
        </w:rPr>
        <w:t>з</w:t>
      </w:r>
      <w:r w:rsidRPr="00A629A1">
        <w:rPr>
          <w:rFonts w:ascii="Century Schoolbook" w:eastAsia="Century Schoolbook" w:hAnsi="Century Schoolbook" w:cs="Century Schoolbook"/>
          <w:color w:val="000000"/>
          <w:kern w:val="0"/>
          <w:sz w:val="26"/>
          <w:szCs w:val="26"/>
          <w:lang w:eastAsia="ru-RU" w:bidi="ru-RU"/>
        </w:rPr>
        <w:t>у</w:t>
      </w:r>
      <w:r w:rsidRPr="00A629A1">
        <w:rPr>
          <w:rFonts w:ascii="Century Schoolbook" w:eastAsia="Century Schoolbook" w:hAnsi="Century Schoolbook" w:cs="Century Schoolbook"/>
          <w:color w:val="000000"/>
          <w:kern w:val="0"/>
          <w:sz w:val="26"/>
          <w:szCs w:val="26"/>
          <w:u w:val="single"/>
          <w:lang w:eastAsia="ru-RU" w:bidi="ru-RU"/>
        </w:rPr>
        <w:t>л</w:t>
      </w:r>
      <w:r w:rsidRPr="00A629A1">
        <w:rPr>
          <w:rFonts w:ascii="Century Schoolbook" w:eastAsia="Century Schoolbook" w:hAnsi="Century Schoolbook" w:cs="Century Schoolbook"/>
          <w:color w:val="000000"/>
          <w:kern w:val="0"/>
          <w:sz w:val="26"/>
          <w:szCs w:val="26"/>
          <w:lang w:eastAsia="ru-RU" w:bidi="ru-RU"/>
        </w:rPr>
        <w:t>а, к</w:t>
      </w:r>
      <w:r w:rsidRPr="00A629A1">
        <w:rPr>
          <w:rFonts w:ascii="Century Schoolbook" w:eastAsia="Century Schoolbook" w:hAnsi="Century Schoolbook" w:cs="Century Schoolbook"/>
          <w:color w:val="000000"/>
          <w:kern w:val="0"/>
          <w:sz w:val="26"/>
          <w:szCs w:val="26"/>
          <w:u w:val="single"/>
          <w:lang w:eastAsia="ru-RU" w:bidi="ru-RU"/>
        </w:rPr>
        <w:t>онтрабанда</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лига</w:t>
      </w:r>
      <w:r w:rsidRPr="00A629A1">
        <w:rPr>
          <w:rFonts w:ascii="Century Schoolbook" w:eastAsia="Century Schoolbook" w:hAnsi="Century Schoolbook" w:cs="Century Schoolbook"/>
          <w:color w:val="000000"/>
          <w:kern w:val="0"/>
          <w:sz w:val="26"/>
          <w:szCs w:val="26"/>
          <w:lang w:eastAsia="ru-RU" w:bidi="ru-RU"/>
        </w:rPr>
        <w:t>, ме</w:t>
      </w:r>
      <w:r w:rsidRPr="00A629A1">
        <w:rPr>
          <w:rFonts w:ascii="Century Schoolbook" w:eastAsia="Century Schoolbook" w:hAnsi="Century Schoolbook" w:cs="Century Schoolbook"/>
          <w:color w:val="000000"/>
          <w:kern w:val="0"/>
          <w:sz w:val="26"/>
          <w:szCs w:val="26"/>
          <w:u w:val="single"/>
          <w:lang w:eastAsia="ru-RU" w:bidi="ru-RU"/>
        </w:rPr>
        <w:t>ждународно</w:t>
      </w:r>
      <w:r w:rsidRPr="00A629A1">
        <w:rPr>
          <w:rFonts w:ascii="Century Schoolbook" w:eastAsia="Century Schoolbook" w:hAnsi="Century Schoolbook" w:cs="Century Schoolbook"/>
          <w:color w:val="000000"/>
          <w:kern w:val="0"/>
          <w:sz w:val="26"/>
          <w:szCs w:val="26"/>
          <w:lang w:eastAsia="ru-RU" w:bidi="ru-RU"/>
        </w:rPr>
        <w:t xml:space="preserve">е </w:t>
      </w:r>
      <w:r w:rsidRPr="00A629A1">
        <w:rPr>
          <w:rFonts w:ascii="Century Schoolbook" w:eastAsia="Century Schoolbook" w:hAnsi="Century Schoolbook" w:cs="Century Schoolbook"/>
          <w:color w:val="000000"/>
          <w:kern w:val="0"/>
          <w:sz w:val="26"/>
          <w:szCs w:val="26"/>
          <w:u w:val="single"/>
          <w:lang w:eastAsia="ru-RU" w:bidi="ru-RU"/>
        </w:rPr>
        <w:t>право</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натурализаци</w:t>
      </w:r>
      <w:r w:rsidRPr="00A629A1">
        <w:rPr>
          <w:rFonts w:ascii="Century Schoolbook" w:eastAsia="Century Schoolbook" w:hAnsi="Century Schoolbook" w:cs="Century Schoolbook"/>
          <w:color w:val="000000"/>
          <w:kern w:val="0"/>
          <w:sz w:val="26"/>
          <w:szCs w:val="26"/>
          <w:lang w:eastAsia="ru-RU" w:bidi="ru-RU"/>
        </w:rPr>
        <w:t xml:space="preserve">я, </w:t>
      </w:r>
      <w:r w:rsidRPr="00A629A1">
        <w:rPr>
          <w:rFonts w:ascii="Century Schoolbook" w:eastAsia="Century Schoolbook" w:hAnsi="Century Schoolbook" w:cs="Century Schoolbook"/>
          <w:color w:val="000000"/>
          <w:kern w:val="0"/>
          <w:sz w:val="26"/>
          <w:szCs w:val="26"/>
          <w:u w:val="single"/>
          <w:lang w:eastAsia="ru-RU" w:bidi="ru-RU"/>
        </w:rPr>
        <w:t>независимость</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нейтрал</w:t>
      </w:r>
      <w:r w:rsidRPr="00A629A1">
        <w:rPr>
          <w:rFonts w:ascii="Century Schoolbook" w:eastAsia="Century Schoolbook" w:hAnsi="Century Schoolbook" w:cs="Century Schoolbook"/>
          <w:color w:val="000000"/>
          <w:kern w:val="0"/>
          <w:sz w:val="26"/>
          <w:szCs w:val="26"/>
          <w:lang w:eastAsia="ru-RU" w:bidi="ru-RU"/>
        </w:rPr>
        <w:t>, н</w:t>
      </w:r>
      <w:r w:rsidRPr="00A629A1">
        <w:rPr>
          <w:rFonts w:ascii="Century Schoolbook" w:eastAsia="Century Schoolbook" w:hAnsi="Century Schoolbook" w:cs="Century Schoolbook"/>
          <w:color w:val="000000"/>
          <w:kern w:val="0"/>
          <w:sz w:val="26"/>
          <w:szCs w:val="26"/>
          <w:u w:val="single"/>
          <w:lang w:eastAsia="ru-RU" w:bidi="ru-RU"/>
        </w:rPr>
        <w:t>ейтр</w:t>
      </w:r>
      <w:r w:rsidRPr="00A629A1">
        <w:rPr>
          <w:rFonts w:ascii="Century Schoolbook" w:eastAsia="Century Schoolbook" w:hAnsi="Century Schoolbook" w:cs="Century Schoolbook"/>
          <w:color w:val="000000"/>
          <w:kern w:val="0"/>
          <w:sz w:val="26"/>
          <w:szCs w:val="26"/>
          <w:lang w:eastAsia="ru-RU" w:bidi="ru-RU"/>
        </w:rPr>
        <w:t xml:space="preserve">алитет, нота, </w:t>
      </w:r>
      <w:r w:rsidRPr="00A629A1">
        <w:rPr>
          <w:rFonts w:ascii="Century Schoolbook" w:eastAsia="Century Schoolbook" w:hAnsi="Century Schoolbook" w:cs="Century Schoolbook"/>
          <w:color w:val="000000"/>
          <w:kern w:val="0"/>
          <w:sz w:val="26"/>
          <w:szCs w:val="26"/>
          <w:u w:val="single"/>
          <w:lang w:eastAsia="ru-RU" w:bidi="ru-RU"/>
        </w:rPr>
        <w:t>нотификация</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прелиминари</w:t>
      </w:r>
      <w:r w:rsidRPr="00A629A1">
        <w:rPr>
          <w:rFonts w:ascii="Century Schoolbook" w:eastAsia="Century Schoolbook" w:hAnsi="Century Schoolbook" w:cs="Century Schoolbook"/>
          <w:color w:val="000000"/>
          <w:kern w:val="0"/>
          <w:sz w:val="26"/>
          <w:szCs w:val="26"/>
          <w:lang w:eastAsia="ru-RU" w:bidi="ru-RU"/>
        </w:rPr>
        <w:t xml:space="preserve">и# </w:t>
      </w:r>
      <w:r w:rsidRPr="00A629A1">
        <w:rPr>
          <w:rFonts w:ascii="Century Schoolbook" w:eastAsia="Century Schoolbook" w:hAnsi="Century Schoolbook" w:cs="Century Schoolbook"/>
          <w:color w:val="000000"/>
          <w:kern w:val="0"/>
          <w:sz w:val="26"/>
          <w:szCs w:val="26"/>
          <w:u w:val="single"/>
          <w:lang w:eastAsia="ru-RU" w:bidi="ru-RU"/>
        </w:rPr>
        <w:t>протекторат</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ревероалии</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репрессалии</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нунциатура</w:t>
      </w:r>
      <w:r w:rsidRPr="00A629A1">
        <w:rPr>
          <w:rFonts w:ascii="Century Schoolbook" w:eastAsia="Century Schoolbook" w:hAnsi="Century Schoolbook" w:cs="Century Schoolbook"/>
          <w:color w:val="000000"/>
          <w:kern w:val="0"/>
          <w:sz w:val="26"/>
          <w:szCs w:val="26"/>
          <w:lang w:eastAsia="ru-RU" w:bidi="ru-RU"/>
        </w:rPr>
        <w:t>,_ с</w:t>
      </w:r>
      <w:r w:rsidRPr="00A629A1">
        <w:rPr>
          <w:rFonts w:ascii="Century Schoolbook" w:eastAsia="Century Schoolbook" w:hAnsi="Century Schoolbook" w:cs="Century Schoolbook"/>
          <w:color w:val="000000"/>
          <w:kern w:val="0"/>
          <w:sz w:val="26"/>
          <w:szCs w:val="26"/>
          <w:u w:val="single"/>
          <w:lang w:eastAsia="ru-RU" w:bidi="ru-RU"/>
        </w:rPr>
        <w:t>еквест</w:t>
      </w:r>
      <w:r w:rsidRPr="00A629A1">
        <w:rPr>
          <w:rFonts w:ascii="Century Schoolbook" w:eastAsia="Century Schoolbook" w:hAnsi="Century Schoolbook" w:cs="Century Schoolbook"/>
          <w:color w:val="000000"/>
          <w:kern w:val="0"/>
          <w:sz w:val="26"/>
          <w:szCs w:val="26"/>
          <w:lang w:eastAsia="ru-RU" w:bidi="ru-RU"/>
        </w:rPr>
        <w:t xml:space="preserve">р, </w:t>
      </w:r>
      <w:r w:rsidRPr="00A629A1">
        <w:rPr>
          <w:rFonts w:ascii="Century Schoolbook" w:eastAsia="Century Schoolbook" w:hAnsi="Century Schoolbook" w:cs="Century Schoolbook"/>
          <w:color w:val="000000"/>
          <w:kern w:val="0"/>
          <w:sz w:val="26"/>
          <w:szCs w:val="26"/>
          <w:u w:val="single"/>
          <w:lang w:eastAsia="ru-RU" w:bidi="ru-RU"/>
        </w:rPr>
        <w:t>добры</w:t>
      </w:r>
      <w:r w:rsidRPr="00A629A1">
        <w:rPr>
          <w:rFonts w:ascii="Century Schoolbook" w:eastAsia="Century Schoolbook" w:hAnsi="Century Schoolbook" w:cs="Century Schoolbook"/>
          <w:color w:val="000000"/>
          <w:kern w:val="0"/>
          <w:sz w:val="26"/>
          <w:szCs w:val="26"/>
          <w:lang w:eastAsia="ru-RU" w:bidi="ru-RU"/>
        </w:rPr>
        <w:t>е с</w:t>
      </w:r>
      <w:r w:rsidRPr="00A629A1">
        <w:rPr>
          <w:rFonts w:ascii="Century Schoolbook" w:eastAsia="Century Schoolbook" w:hAnsi="Century Schoolbook" w:cs="Century Schoolbook"/>
          <w:color w:val="000000"/>
          <w:kern w:val="0"/>
          <w:sz w:val="26"/>
          <w:szCs w:val="26"/>
          <w:u w:val="single"/>
          <w:lang w:eastAsia="ru-RU" w:bidi="ru-RU"/>
        </w:rPr>
        <w:t>редства</w:t>
      </w:r>
      <w:r w:rsidRPr="00A629A1">
        <w:rPr>
          <w:rFonts w:ascii="Century Schoolbook" w:eastAsia="Century Schoolbook" w:hAnsi="Century Schoolbook" w:cs="Century Schoolbook"/>
          <w:color w:val="000000"/>
          <w:kern w:val="0"/>
          <w:sz w:val="26"/>
          <w:szCs w:val="26"/>
          <w:lang w:eastAsia="ru-RU" w:bidi="ru-RU"/>
        </w:rPr>
        <w:t xml:space="preserve">, </w:t>
      </w:r>
      <w:r w:rsidRPr="00A629A1">
        <w:rPr>
          <w:rFonts w:ascii="Century Schoolbook" w:eastAsia="Century Schoolbook" w:hAnsi="Century Schoolbook" w:cs="Century Schoolbook"/>
          <w:color w:val="000000"/>
          <w:kern w:val="0"/>
          <w:sz w:val="26"/>
          <w:szCs w:val="26"/>
          <w:u w:val="single"/>
          <w:lang w:eastAsia="ru-RU" w:bidi="ru-RU"/>
        </w:rPr>
        <w:t>суверенитет</w:t>
      </w:r>
      <w:r w:rsidRPr="00A629A1">
        <w:rPr>
          <w:rFonts w:ascii="Century Schoolbook" w:eastAsia="Century Schoolbook" w:hAnsi="Century Schoolbook" w:cs="Century Schoolbook"/>
          <w:color w:val="000000"/>
          <w:kern w:val="0"/>
          <w:sz w:val="26"/>
          <w:szCs w:val="26"/>
          <w:lang w:eastAsia="ru-RU" w:bidi="ru-RU"/>
        </w:rPr>
        <w:t>, у</w:t>
      </w:r>
      <w:r w:rsidRPr="00A629A1">
        <w:rPr>
          <w:rFonts w:ascii="Century Schoolbook" w:eastAsia="Century Schoolbook" w:hAnsi="Century Schoolbook" w:cs="Century Schoolbook"/>
          <w:color w:val="000000"/>
          <w:kern w:val="0"/>
          <w:sz w:val="26"/>
          <w:szCs w:val="26"/>
          <w:u w:val="single"/>
          <w:lang w:eastAsia="ru-RU" w:bidi="ru-RU"/>
        </w:rPr>
        <w:t>льти</w:t>
      </w:r>
      <w:r w:rsidRPr="00A629A1">
        <w:rPr>
          <w:rFonts w:ascii="Century Schoolbook" w:eastAsia="Century Schoolbook" w:hAnsi="Century Schoolbook" w:cs="Century Schoolbook"/>
          <w:color w:val="000000"/>
          <w:kern w:val="0"/>
          <w:sz w:val="26"/>
          <w:szCs w:val="26"/>
          <w:lang w:eastAsia="ru-RU" w:bidi="ru-RU"/>
        </w:rPr>
        <w:t>мат</w:t>
      </w:r>
      <w:r w:rsidRPr="00A629A1">
        <w:rPr>
          <w:rFonts w:ascii="Century Schoolbook" w:eastAsia="Century Schoolbook" w:hAnsi="Century Schoolbook" w:cs="Century Schoolbook"/>
          <w:color w:val="000000"/>
          <w:kern w:val="0"/>
          <w:sz w:val="26"/>
          <w:szCs w:val="26"/>
          <w:u w:val="single"/>
          <w:lang w:eastAsia="ru-RU" w:bidi="ru-RU"/>
        </w:rPr>
        <w:t>ум</w:t>
      </w:r>
      <w:r w:rsidRPr="00A629A1">
        <w:rPr>
          <w:rFonts w:ascii="Century Schoolbook" w:eastAsia="Century Schoolbook" w:hAnsi="Century Schoolbook" w:cs="Century Schoolbook"/>
          <w:color w:val="000000"/>
          <w:kern w:val="0"/>
          <w:sz w:val="26"/>
          <w:szCs w:val="26"/>
          <w:lang w:eastAsia="ru-RU" w:bidi="ru-RU"/>
        </w:rPr>
        <w:t>. Эмбарго и др.§ названия дипломатических документов: верительная г</w:t>
      </w:r>
      <w:r w:rsidRPr="00A629A1">
        <w:rPr>
          <w:rFonts w:ascii="Century Schoolbook" w:eastAsia="Century Schoolbook" w:hAnsi="Century Schoolbook" w:cs="Century Schoolbook"/>
          <w:color w:val="000000"/>
          <w:kern w:val="0"/>
          <w:sz w:val="26"/>
          <w:szCs w:val="26"/>
          <w:u w:val="single"/>
          <w:lang w:eastAsia="ru-RU" w:bidi="ru-RU"/>
        </w:rPr>
        <w:t>рамо</w:t>
      </w:r>
      <w:r w:rsidRPr="00A629A1">
        <w:rPr>
          <w:rFonts w:ascii="Century Schoolbook" w:eastAsia="Century Schoolbook" w:hAnsi="Century Schoolbook" w:cs="Century Schoolbook"/>
          <w:color w:val="000000"/>
          <w:kern w:val="0"/>
          <w:sz w:val="26"/>
          <w:szCs w:val="26"/>
          <w:lang w:eastAsia="ru-RU" w:bidi="ru-RU"/>
        </w:rPr>
        <w:t>та (старое название в</w:t>
      </w:r>
      <w:r w:rsidRPr="00A629A1">
        <w:rPr>
          <w:rFonts w:ascii="Century Schoolbook" w:eastAsia="Century Schoolbook" w:hAnsi="Century Schoolbook" w:cs="Century Schoolbook"/>
          <w:color w:val="000000"/>
          <w:kern w:val="0"/>
          <w:sz w:val="26"/>
          <w:szCs w:val="26"/>
          <w:u w:val="single"/>
          <w:lang w:eastAsia="ru-RU" w:bidi="ru-RU"/>
        </w:rPr>
        <w:t>ерюща</w:t>
      </w:r>
      <w:r w:rsidRPr="00A629A1">
        <w:rPr>
          <w:rFonts w:ascii="Century Schoolbook" w:eastAsia="Century Schoolbook" w:hAnsi="Century Schoolbook" w:cs="Century Schoolbook"/>
          <w:color w:val="000000"/>
          <w:kern w:val="0"/>
          <w:sz w:val="26"/>
          <w:szCs w:val="26"/>
          <w:lang w:eastAsia="ru-RU" w:bidi="ru-RU"/>
        </w:rPr>
        <w:t xml:space="preserve">я </w:t>
      </w:r>
      <w:r w:rsidRPr="00A629A1">
        <w:rPr>
          <w:rFonts w:ascii="Century Schoolbook" w:eastAsia="Century Schoolbook" w:hAnsi="Century Schoolbook" w:cs="Century Schoolbook"/>
          <w:color w:val="000000"/>
          <w:kern w:val="0"/>
          <w:sz w:val="26"/>
          <w:szCs w:val="26"/>
          <w:u w:val="single"/>
          <w:lang w:eastAsia="ru-RU" w:bidi="ru-RU"/>
        </w:rPr>
        <w:t>гр</w:t>
      </w:r>
      <w:r w:rsidRPr="00A629A1">
        <w:rPr>
          <w:rFonts w:ascii="Century Schoolbook" w:eastAsia="Century Schoolbook" w:hAnsi="Century Schoolbook" w:cs="Century Schoolbook"/>
          <w:color w:val="000000"/>
          <w:kern w:val="0"/>
          <w:sz w:val="26"/>
          <w:szCs w:val="26"/>
          <w:lang w:eastAsia="ru-RU" w:bidi="ru-RU"/>
        </w:rPr>
        <w:t>амота), конвен</w:t>
      </w:r>
      <w:r w:rsidRPr="00A629A1">
        <w:rPr>
          <w:rFonts w:ascii="Century Schoolbook" w:eastAsia="Century Schoolbook" w:hAnsi="Century Schoolbook" w:cs="Century Schoolbook"/>
          <w:color w:val="000000"/>
          <w:kern w:val="0"/>
          <w:sz w:val="26"/>
          <w:szCs w:val="26"/>
          <w:u w:val="single"/>
          <w:lang w:eastAsia="ru-RU" w:bidi="ru-RU"/>
        </w:rPr>
        <w:t>ция</w:t>
      </w:r>
      <w:r w:rsidRPr="00A629A1">
        <w:rPr>
          <w:rFonts w:ascii="Century Schoolbook" w:eastAsia="Century Schoolbook" w:hAnsi="Century Schoolbook" w:cs="Century Schoolbook"/>
          <w:color w:val="000000"/>
          <w:kern w:val="0"/>
          <w:sz w:val="26"/>
          <w:szCs w:val="26"/>
          <w:lang w:eastAsia="ru-RU" w:bidi="ru-RU"/>
        </w:rPr>
        <w:t>, пакт, ре</w:t>
      </w:r>
      <w:r w:rsidRPr="00A629A1">
        <w:rPr>
          <w:rFonts w:ascii="Century Schoolbook" w:eastAsia="Century Schoolbook" w:hAnsi="Century Schoolbook" w:cs="Century Schoolbook"/>
          <w:color w:val="000000"/>
          <w:kern w:val="0"/>
          <w:sz w:val="26"/>
          <w:szCs w:val="26"/>
          <w:lang w:eastAsia="ru-RU" w:bidi="ru-RU"/>
        </w:rPr>
        <w:softHyphen/>
        <w:t>кредитив и др. '</w:t>
      </w:r>
    </w:p>
    <w:p w:rsidR="00A629A1" w:rsidRPr="00A629A1" w:rsidRDefault="00A629A1" w:rsidP="00A629A1">
      <w:r w:rsidRPr="00A629A1">
        <w:rPr>
          <w:rFonts w:ascii="Courier New" w:hAnsi="Courier New"/>
          <w:color w:val="000000"/>
          <w:kern w:val="0"/>
          <w:sz w:val="24"/>
          <w:szCs w:val="24"/>
          <w:lang w:eastAsia="ru-RU" w:bidi="ru-RU"/>
        </w:rPr>
        <w:t>Ряд дипломатических терминов расширил сферу своего употреб</w:t>
      </w:r>
      <w:r w:rsidRPr="00A629A1">
        <w:rPr>
          <w:rFonts w:ascii="Courier New" w:hAnsi="Courier New"/>
          <w:color w:val="000000"/>
          <w:kern w:val="0"/>
          <w:sz w:val="24"/>
          <w:szCs w:val="24"/>
          <w:lang w:eastAsia="ru-RU" w:bidi="ru-RU"/>
        </w:rPr>
        <w:softHyphen/>
        <w:t>ления, функционируя не только как термины международного права, но и как термины других официально-деловых сфер: а</w:t>
      </w:r>
      <w:r w:rsidRPr="00A629A1">
        <w:rPr>
          <w:rFonts w:ascii="Century Schoolbook" w:eastAsia="Century Schoolbook" w:hAnsi="Century Schoolbook" w:cs="Century Schoolbook"/>
          <w:color w:val="000000"/>
          <w:kern w:val="0"/>
          <w:sz w:val="26"/>
          <w:szCs w:val="26"/>
          <w:u w:val="single"/>
          <w:lang w:eastAsia="ru-RU" w:bidi="ru-RU"/>
        </w:rPr>
        <w:t>удиенция</w:t>
      </w:r>
      <w:r w:rsidRPr="00A629A1">
        <w:rPr>
          <w:rFonts w:ascii="Courier New" w:hAnsi="Courier New"/>
          <w:color w:val="000000"/>
          <w:kern w:val="0"/>
          <w:sz w:val="24"/>
          <w:szCs w:val="24"/>
          <w:lang w:eastAsia="ru-RU" w:bidi="ru-RU"/>
        </w:rPr>
        <w:t>, ви</w:t>
      </w:r>
      <w:r w:rsidRPr="00A629A1">
        <w:rPr>
          <w:rFonts w:ascii="Courier New" w:hAnsi="Courier New"/>
          <w:color w:val="000000"/>
          <w:kern w:val="0"/>
          <w:sz w:val="24"/>
          <w:szCs w:val="24"/>
          <w:lang w:eastAsia="ru-RU" w:bidi="ru-RU"/>
        </w:rPr>
        <w:softHyphen/>
        <w:t xml:space="preserve">зит, декларация, договор» комиссия (ср. </w:t>
      </w:r>
      <w:r w:rsidRPr="00A629A1">
        <w:rPr>
          <w:rFonts w:ascii="Century Schoolbook" w:eastAsia="Century Schoolbook" w:hAnsi="Century Schoolbook" w:cs="Century Schoolbook"/>
          <w:color w:val="000000"/>
          <w:kern w:val="0"/>
          <w:sz w:val="26"/>
          <w:szCs w:val="26"/>
          <w:u w:val="single"/>
          <w:lang w:eastAsia="ru-RU" w:bidi="ru-RU"/>
        </w:rPr>
        <w:t>межд</w:t>
      </w:r>
      <w:r w:rsidRPr="00A629A1">
        <w:rPr>
          <w:rFonts w:ascii="Courier New" w:hAnsi="Courier New"/>
          <w:color w:val="000000"/>
          <w:kern w:val="0"/>
          <w:sz w:val="24"/>
          <w:szCs w:val="24"/>
          <w:lang w:eastAsia="ru-RU" w:bidi="ru-RU"/>
        </w:rPr>
        <w:t>ун</w:t>
      </w:r>
      <w:r w:rsidRPr="00A629A1">
        <w:rPr>
          <w:rFonts w:ascii="Century Schoolbook" w:eastAsia="Century Schoolbook" w:hAnsi="Century Schoolbook" w:cs="Century Schoolbook"/>
          <w:color w:val="000000"/>
          <w:kern w:val="0"/>
          <w:sz w:val="26"/>
          <w:szCs w:val="26"/>
          <w:u w:val="single"/>
          <w:lang w:eastAsia="ru-RU" w:bidi="ru-RU"/>
        </w:rPr>
        <w:t>ародная</w:t>
      </w:r>
      <w:r w:rsidRPr="00A629A1">
        <w:rPr>
          <w:rFonts w:ascii="Courier New" w:hAnsi="Courier New"/>
          <w:color w:val="000000"/>
          <w:kern w:val="0"/>
          <w:sz w:val="24"/>
          <w:szCs w:val="24"/>
          <w:lang w:eastAsia="ru-RU" w:bidi="ru-RU"/>
        </w:rPr>
        <w:t xml:space="preserve"> согласи</w:t>
      </w:r>
      <w:r w:rsidRPr="00A629A1">
        <w:rPr>
          <w:rFonts w:ascii="Courier New" w:hAnsi="Courier New"/>
          <w:color w:val="000000"/>
          <w:kern w:val="0"/>
          <w:sz w:val="24"/>
          <w:szCs w:val="24"/>
          <w:lang w:eastAsia="ru-RU" w:bidi="ru-RU"/>
        </w:rPr>
        <w:softHyphen/>
        <w:t>тельная к</w:t>
      </w:r>
      <w:r w:rsidRPr="00A629A1">
        <w:rPr>
          <w:rFonts w:ascii="Century Schoolbook" w:eastAsia="Century Schoolbook" w:hAnsi="Century Schoolbook" w:cs="Century Schoolbook"/>
          <w:color w:val="000000"/>
          <w:kern w:val="0"/>
          <w:sz w:val="26"/>
          <w:szCs w:val="26"/>
          <w:u w:val="single"/>
          <w:lang w:eastAsia="ru-RU" w:bidi="ru-RU"/>
        </w:rPr>
        <w:t>омисси</w:t>
      </w:r>
      <w:r w:rsidRPr="00A629A1">
        <w:rPr>
          <w:rFonts w:ascii="Courier New" w:hAnsi="Courier New"/>
          <w:color w:val="000000"/>
          <w:kern w:val="0"/>
          <w:sz w:val="24"/>
          <w:szCs w:val="24"/>
          <w:lang w:eastAsia="ru-RU" w:bidi="ru-RU"/>
        </w:rPr>
        <w:t xml:space="preserve">я), </w:t>
      </w:r>
      <w:r w:rsidRPr="00A629A1">
        <w:rPr>
          <w:rFonts w:ascii="Century Schoolbook" w:eastAsia="Century Schoolbook" w:hAnsi="Century Schoolbook" w:cs="Century Schoolbook"/>
          <w:color w:val="000000"/>
          <w:kern w:val="0"/>
          <w:sz w:val="26"/>
          <w:szCs w:val="26"/>
          <w:u w:val="single"/>
          <w:lang w:eastAsia="ru-RU" w:bidi="ru-RU"/>
        </w:rPr>
        <w:t>минист</w:t>
      </w:r>
      <w:r w:rsidRPr="00A629A1">
        <w:rPr>
          <w:rFonts w:ascii="Courier New" w:hAnsi="Courier New"/>
          <w:color w:val="000000"/>
          <w:kern w:val="0"/>
          <w:sz w:val="24"/>
          <w:szCs w:val="24"/>
          <w:lang w:eastAsia="ru-RU" w:bidi="ru-RU"/>
        </w:rPr>
        <w:t>р (ср. м</w:t>
      </w:r>
      <w:r w:rsidRPr="00A629A1">
        <w:rPr>
          <w:rFonts w:ascii="Century Schoolbook" w:eastAsia="Century Schoolbook" w:hAnsi="Century Schoolbook" w:cs="Century Schoolbook"/>
          <w:color w:val="000000"/>
          <w:kern w:val="0"/>
          <w:sz w:val="26"/>
          <w:szCs w:val="26"/>
          <w:u w:val="single"/>
          <w:lang w:eastAsia="ru-RU" w:bidi="ru-RU"/>
        </w:rPr>
        <w:t>инистр</w:t>
      </w:r>
      <w:r w:rsidRPr="00A629A1">
        <w:rPr>
          <w:rFonts w:ascii="Courier New" w:hAnsi="Courier New"/>
          <w:color w:val="000000"/>
          <w:kern w:val="0"/>
          <w:sz w:val="24"/>
          <w:szCs w:val="24"/>
          <w:lang w:eastAsia="ru-RU" w:bidi="ru-RU"/>
        </w:rPr>
        <w:t xml:space="preserve"> шштраншх дел), </w:t>
      </w:r>
      <w:r w:rsidRPr="00A629A1">
        <w:rPr>
          <w:rFonts w:ascii="Century Schoolbook" w:eastAsia="Century Schoolbook" w:hAnsi="Century Schoolbook" w:cs="Century Schoolbook"/>
          <w:color w:val="000000"/>
          <w:kern w:val="0"/>
          <w:sz w:val="26"/>
          <w:szCs w:val="26"/>
          <w:u w:val="single"/>
          <w:lang w:eastAsia="ru-RU" w:bidi="ru-RU"/>
        </w:rPr>
        <w:t>мисси</w:t>
      </w:r>
      <w:r w:rsidRPr="00A629A1">
        <w:rPr>
          <w:rFonts w:ascii="Courier New" w:hAnsi="Courier New"/>
          <w:color w:val="000000"/>
          <w:kern w:val="0"/>
          <w:sz w:val="24"/>
          <w:szCs w:val="24"/>
          <w:lang w:eastAsia="ru-RU" w:bidi="ru-RU"/>
        </w:rPr>
        <w:t>я (ср. дип</w:t>
      </w:r>
      <w:r w:rsidRPr="00A629A1">
        <w:rPr>
          <w:rFonts w:ascii="Century Schoolbook" w:eastAsia="Century Schoolbook" w:hAnsi="Century Schoolbook" w:cs="Century Schoolbook"/>
          <w:color w:val="000000"/>
          <w:kern w:val="0"/>
          <w:sz w:val="26"/>
          <w:szCs w:val="26"/>
          <w:u w:val="single"/>
          <w:lang w:eastAsia="ru-RU" w:bidi="ru-RU"/>
        </w:rPr>
        <w:t>лома</w:t>
      </w:r>
      <w:r w:rsidRPr="00A629A1">
        <w:rPr>
          <w:rFonts w:ascii="Courier New" w:hAnsi="Courier New"/>
          <w:color w:val="000000"/>
          <w:kern w:val="0"/>
          <w:sz w:val="24"/>
          <w:szCs w:val="24"/>
          <w:lang w:eastAsia="ru-RU" w:bidi="ru-RU"/>
        </w:rPr>
        <w:t>т</w:t>
      </w:r>
      <w:r w:rsidRPr="00A629A1">
        <w:rPr>
          <w:rFonts w:ascii="Century Schoolbook" w:eastAsia="Century Schoolbook" w:hAnsi="Century Schoolbook" w:cs="Century Schoolbook"/>
          <w:color w:val="000000"/>
          <w:kern w:val="0"/>
          <w:sz w:val="26"/>
          <w:szCs w:val="26"/>
          <w:u w:val="single"/>
          <w:lang w:eastAsia="ru-RU" w:bidi="ru-RU"/>
        </w:rPr>
        <w:t>ичес</w:t>
      </w:r>
      <w:r w:rsidRPr="00A629A1">
        <w:rPr>
          <w:rFonts w:ascii="Courier New" w:hAnsi="Courier New"/>
          <w:color w:val="000000"/>
          <w:kern w:val="0"/>
          <w:sz w:val="24"/>
          <w:szCs w:val="24"/>
          <w:lang w:eastAsia="ru-RU" w:bidi="ru-RU"/>
        </w:rPr>
        <w:t>кая миссия), пасп</w:t>
      </w:r>
      <w:r w:rsidRPr="00A629A1">
        <w:rPr>
          <w:rFonts w:ascii="Century Schoolbook" w:eastAsia="Century Schoolbook" w:hAnsi="Century Schoolbook" w:cs="Century Schoolbook"/>
          <w:color w:val="000000"/>
          <w:kern w:val="0"/>
          <w:sz w:val="26"/>
          <w:szCs w:val="26"/>
          <w:u w:val="single"/>
          <w:lang w:eastAsia="ru-RU" w:bidi="ru-RU"/>
        </w:rPr>
        <w:t>орт</w:t>
      </w:r>
      <w:r w:rsidRPr="00A629A1">
        <w:rPr>
          <w:rFonts w:ascii="Courier New" w:hAnsi="Courier New"/>
          <w:color w:val="000000"/>
          <w:kern w:val="0"/>
          <w:sz w:val="24"/>
          <w:szCs w:val="24"/>
          <w:lang w:eastAsia="ru-RU" w:bidi="ru-RU"/>
        </w:rPr>
        <w:t xml:space="preserve"> (д</w:t>
      </w:r>
      <w:r w:rsidRPr="00A629A1">
        <w:rPr>
          <w:rFonts w:ascii="Century Schoolbook" w:eastAsia="Century Schoolbook" w:hAnsi="Century Schoolbook" w:cs="Century Schoolbook"/>
          <w:color w:val="000000"/>
          <w:kern w:val="0"/>
          <w:sz w:val="26"/>
          <w:szCs w:val="26"/>
          <w:u w:val="single"/>
          <w:lang w:eastAsia="ru-RU" w:bidi="ru-RU"/>
        </w:rPr>
        <w:t>ипло</w:t>
      </w:r>
      <w:r w:rsidRPr="00A629A1">
        <w:rPr>
          <w:rFonts w:ascii="Courier New" w:hAnsi="Courier New"/>
          <w:color w:val="000000"/>
          <w:kern w:val="0"/>
          <w:sz w:val="24"/>
          <w:szCs w:val="24"/>
          <w:lang w:eastAsia="ru-RU" w:bidi="ru-RU"/>
        </w:rPr>
        <w:t>ма</w:t>
      </w:r>
      <w:r w:rsidRPr="00A629A1">
        <w:rPr>
          <w:rFonts w:ascii="Century Schoolbook" w:eastAsia="Century Schoolbook" w:hAnsi="Century Schoolbook" w:cs="Century Schoolbook"/>
          <w:color w:val="000000"/>
          <w:kern w:val="0"/>
          <w:sz w:val="26"/>
          <w:szCs w:val="26"/>
          <w:u w:val="single"/>
          <w:lang w:eastAsia="ru-RU" w:bidi="ru-RU"/>
        </w:rPr>
        <w:t>тически</w:t>
      </w:r>
      <w:r w:rsidRPr="00A629A1">
        <w:rPr>
          <w:rFonts w:ascii="Courier New" w:hAnsi="Courier New"/>
          <w:color w:val="000000"/>
          <w:kern w:val="0"/>
          <w:sz w:val="24"/>
          <w:szCs w:val="24"/>
          <w:lang w:eastAsia="ru-RU" w:bidi="ru-RU"/>
        </w:rPr>
        <w:t>й па</w:t>
      </w:r>
      <w:r w:rsidRPr="00A629A1">
        <w:rPr>
          <w:rFonts w:ascii="Century Schoolbook" w:eastAsia="Century Schoolbook" w:hAnsi="Century Schoolbook" w:cs="Century Schoolbook"/>
          <w:color w:val="000000"/>
          <w:kern w:val="0"/>
          <w:sz w:val="26"/>
          <w:szCs w:val="26"/>
          <w:u w:val="single"/>
          <w:lang w:eastAsia="ru-RU" w:bidi="ru-RU"/>
        </w:rPr>
        <w:t>спор</w:t>
      </w:r>
      <w:r w:rsidRPr="00A629A1">
        <w:rPr>
          <w:rFonts w:ascii="Courier New" w:hAnsi="Courier New"/>
          <w:color w:val="000000"/>
          <w:kern w:val="0"/>
          <w:sz w:val="24"/>
          <w:szCs w:val="24"/>
          <w:lang w:eastAsia="ru-RU" w:bidi="ru-RU"/>
        </w:rPr>
        <w:t xml:space="preserve">т). </w:t>
      </w:r>
      <w:r w:rsidRPr="00A629A1">
        <w:rPr>
          <w:rFonts w:ascii="Century Schoolbook" w:eastAsia="Century Schoolbook" w:hAnsi="Century Schoolbook" w:cs="Century Schoolbook"/>
          <w:color w:val="000000"/>
          <w:kern w:val="0"/>
          <w:sz w:val="26"/>
          <w:szCs w:val="26"/>
          <w:u w:val="single"/>
          <w:lang w:eastAsia="ru-RU" w:bidi="ru-RU"/>
        </w:rPr>
        <w:t>посредничеств</w:t>
      </w:r>
      <w:r w:rsidRPr="00A629A1">
        <w:rPr>
          <w:rFonts w:ascii="Courier New" w:hAnsi="Courier New"/>
          <w:color w:val="000000"/>
          <w:kern w:val="0"/>
          <w:sz w:val="24"/>
          <w:szCs w:val="24"/>
          <w:lang w:eastAsia="ru-RU" w:bidi="ru-RU"/>
        </w:rPr>
        <w:t xml:space="preserve">о, </w:t>
      </w:r>
      <w:r w:rsidRPr="00A629A1">
        <w:rPr>
          <w:rFonts w:ascii="Century Schoolbook" w:eastAsia="Century Schoolbook" w:hAnsi="Century Schoolbook" w:cs="Century Schoolbook"/>
          <w:color w:val="000000"/>
          <w:kern w:val="0"/>
          <w:sz w:val="26"/>
          <w:szCs w:val="26"/>
          <w:u w:val="single"/>
          <w:lang w:eastAsia="ru-RU" w:bidi="ru-RU"/>
        </w:rPr>
        <w:t>привилеги</w:t>
      </w:r>
      <w:r w:rsidRPr="00A629A1">
        <w:rPr>
          <w:rFonts w:ascii="Courier New" w:hAnsi="Courier New"/>
          <w:color w:val="000000"/>
          <w:kern w:val="0"/>
          <w:sz w:val="24"/>
          <w:szCs w:val="24"/>
          <w:lang w:eastAsia="ru-RU" w:bidi="ru-RU"/>
        </w:rPr>
        <w:t xml:space="preserve">я (ср. </w:t>
      </w:r>
      <w:r w:rsidRPr="00A629A1">
        <w:rPr>
          <w:rFonts w:ascii="Century Schoolbook" w:eastAsia="Century Schoolbook" w:hAnsi="Century Schoolbook" w:cs="Century Schoolbook"/>
          <w:color w:val="000000"/>
          <w:kern w:val="0"/>
          <w:sz w:val="26"/>
          <w:szCs w:val="26"/>
          <w:u w:val="single"/>
          <w:lang w:eastAsia="ru-RU" w:bidi="ru-RU"/>
        </w:rPr>
        <w:t>посольские</w:t>
      </w:r>
      <w:r w:rsidRPr="00A629A1">
        <w:rPr>
          <w:rFonts w:ascii="Courier New" w:hAnsi="Courier New"/>
          <w:color w:val="000000"/>
          <w:kern w:val="0"/>
          <w:sz w:val="24"/>
          <w:szCs w:val="24"/>
          <w:lang w:eastAsia="ru-RU" w:bidi="ru-RU"/>
        </w:rPr>
        <w:t xml:space="preserve"> приви</w:t>
      </w:r>
      <w:r w:rsidRPr="00A629A1">
        <w:rPr>
          <w:rFonts w:ascii="Century Schoolbook" w:eastAsia="Century Schoolbook" w:hAnsi="Century Schoolbook" w:cs="Century Schoolbook"/>
          <w:color w:val="000000"/>
          <w:kern w:val="0"/>
          <w:sz w:val="26"/>
          <w:szCs w:val="26"/>
          <w:u w:val="single"/>
          <w:lang w:eastAsia="ru-RU" w:bidi="ru-RU"/>
        </w:rPr>
        <w:t>леги</w:t>
      </w:r>
      <w:r w:rsidRPr="00A629A1">
        <w:rPr>
          <w:rFonts w:ascii="Courier New" w:hAnsi="Courier New"/>
          <w:color w:val="000000"/>
          <w:kern w:val="0"/>
          <w:sz w:val="24"/>
          <w:szCs w:val="24"/>
          <w:lang w:eastAsia="ru-RU" w:bidi="ru-RU"/>
        </w:rPr>
        <w:t xml:space="preserve">и), </w:t>
      </w:r>
      <w:r w:rsidRPr="00A629A1">
        <w:rPr>
          <w:rFonts w:ascii="Century Schoolbook" w:eastAsia="Century Schoolbook" w:hAnsi="Century Schoolbook" w:cs="Century Schoolbook"/>
          <w:b/>
          <w:bCs/>
          <w:color w:val="000000"/>
          <w:kern w:val="0"/>
          <w:sz w:val="19"/>
          <w:szCs w:val="19"/>
          <w:lang w:eastAsia="ru-RU" w:bidi="ru-RU"/>
        </w:rPr>
        <w:t xml:space="preserve">ПРОТОКОЛ </w:t>
      </w:r>
      <w:r w:rsidRPr="00A629A1">
        <w:rPr>
          <w:rFonts w:ascii="Courier New" w:hAnsi="Courier New"/>
          <w:color w:val="000000"/>
          <w:kern w:val="0"/>
          <w:sz w:val="24"/>
          <w:szCs w:val="24"/>
          <w:lang w:eastAsia="ru-RU" w:bidi="ru-RU"/>
        </w:rPr>
        <w:t xml:space="preserve">(ср. </w:t>
      </w:r>
      <w:r w:rsidRPr="00A629A1">
        <w:rPr>
          <w:rFonts w:ascii="Century Schoolbook" w:eastAsia="Century Schoolbook" w:hAnsi="Century Schoolbook" w:cs="Century Schoolbook"/>
          <w:color w:val="000000"/>
          <w:kern w:val="0"/>
          <w:sz w:val="26"/>
          <w:szCs w:val="26"/>
          <w:u w:val="single"/>
          <w:lang w:eastAsia="ru-RU" w:bidi="ru-RU"/>
        </w:rPr>
        <w:t>дипломатически</w:t>
      </w:r>
      <w:r w:rsidRPr="00A629A1">
        <w:rPr>
          <w:rFonts w:ascii="Courier New" w:hAnsi="Courier New"/>
          <w:color w:val="000000"/>
          <w:kern w:val="0"/>
          <w:sz w:val="24"/>
          <w:szCs w:val="24"/>
          <w:lang w:eastAsia="ru-RU" w:bidi="ru-RU"/>
        </w:rPr>
        <w:t>й п</w:t>
      </w:r>
      <w:r w:rsidRPr="00A629A1">
        <w:rPr>
          <w:rFonts w:ascii="Century Schoolbook" w:eastAsia="Century Schoolbook" w:hAnsi="Century Schoolbook" w:cs="Century Schoolbook"/>
          <w:color w:val="000000"/>
          <w:kern w:val="0"/>
          <w:sz w:val="26"/>
          <w:szCs w:val="26"/>
          <w:u w:val="single"/>
          <w:lang w:eastAsia="ru-RU" w:bidi="ru-RU"/>
        </w:rPr>
        <w:t>ротоко</w:t>
      </w:r>
      <w:r w:rsidRPr="00A629A1">
        <w:rPr>
          <w:rFonts w:ascii="Courier New" w:hAnsi="Courier New"/>
          <w:color w:val="000000"/>
          <w:kern w:val="0"/>
          <w:sz w:val="24"/>
          <w:szCs w:val="24"/>
          <w:lang w:eastAsia="ru-RU" w:bidi="ru-RU"/>
        </w:rPr>
        <w:t>л), с</w:t>
      </w:r>
      <w:r w:rsidRPr="00A629A1">
        <w:rPr>
          <w:rFonts w:ascii="Century Schoolbook" w:eastAsia="Century Schoolbook" w:hAnsi="Century Schoolbook" w:cs="Century Schoolbook"/>
          <w:color w:val="000000"/>
          <w:kern w:val="0"/>
          <w:sz w:val="26"/>
          <w:szCs w:val="26"/>
          <w:u w:val="single"/>
          <w:lang w:eastAsia="ru-RU" w:bidi="ru-RU"/>
        </w:rPr>
        <w:t>оглашени</w:t>
      </w:r>
      <w:r w:rsidRPr="00A629A1">
        <w:rPr>
          <w:rFonts w:ascii="Courier New" w:hAnsi="Courier New"/>
          <w:color w:val="000000"/>
          <w:kern w:val="0"/>
          <w:sz w:val="24"/>
          <w:szCs w:val="24"/>
          <w:lang w:eastAsia="ru-RU" w:bidi="ru-RU"/>
        </w:rPr>
        <w:t xml:space="preserve">е, убеншр (ср. </w:t>
      </w:r>
      <w:r w:rsidRPr="00A629A1">
        <w:rPr>
          <w:rFonts w:ascii="Century Schoolbook" w:eastAsia="Century Schoolbook" w:hAnsi="Century Schoolbook" w:cs="Century Schoolbook"/>
          <w:color w:val="000000"/>
          <w:kern w:val="0"/>
          <w:sz w:val="26"/>
          <w:szCs w:val="26"/>
          <w:u w:val="single"/>
          <w:lang w:eastAsia="ru-RU" w:bidi="ru-RU"/>
        </w:rPr>
        <w:t>полити</w:t>
      </w:r>
      <w:r w:rsidRPr="00A629A1">
        <w:rPr>
          <w:rFonts w:ascii="Courier New" w:hAnsi="Courier New"/>
          <w:color w:val="000000"/>
          <w:kern w:val="0"/>
          <w:sz w:val="24"/>
          <w:szCs w:val="24"/>
          <w:lang w:eastAsia="ru-RU" w:bidi="ru-RU"/>
        </w:rPr>
        <w:softHyphen/>
      </w:r>
      <w:r w:rsidRPr="00A629A1">
        <w:rPr>
          <w:rFonts w:ascii="Century Schoolbook" w:eastAsia="Century Schoolbook" w:hAnsi="Century Schoolbook" w:cs="Century Schoolbook"/>
          <w:color w:val="000000"/>
          <w:kern w:val="0"/>
          <w:sz w:val="26"/>
          <w:szCs w:val="26"/>
          <w:u w:val="single"/>
          <w:lang w:eastAsia="ru-RU" w:bidi="ru-RU"/>
        </w:rPr>
        <w:t>ческое убежище</w:t>
      </w:r>
      <w:r w:rsidRPr="00A629A1">
        <w:rPr>
          <w:rFonts w:ascii="Courier New" w:hAnsi="Courier New"/>
          <w:color w:val="000000"/>
          <w:kern w:val="0"/>
          <w:sz w:val="24"/>
          <w:szCs w:val="24"/>
          <w:lang w:eastAsia="ru-RU" w:bidi="ru-RU"/>
        </w:rPr>
        <w:t>) и др.</w:t>
      </w:r>
    </w:p>
    <w:sectPr w:rsidR="00A629A1" w:rsidRPr="00A629A1" w:rsidSect="004653E8">
      <w:headerReference w:type="even" r:id="rId30"/>
      <w:headerReference w:type="default" r:id="rId31"/>
      <w:footerReference w:type="even" r:id="rId32"/>
      <w:footerReference w:type="default" r:id="rId33"/>
      <w:headerReference w:type="first" r:id="rId34"/>
      <w:footerReference w:type="first" r:id="rId3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AD6" w:rsidRDefault="00855AD6">
      <w:pPr>
        <w:spacing w:after="0" w:line="240" w:lineRule="auto"/>
      </w:pPr>
      <w:r>
        <w:separator/>
      </w:r>
    </w:p>
  </w:endnote>
  <w:endnote w:type="continuationSeparator" w:id="0">
    <w:p w:rsidR="00855AD6" w:rsidRDefault="00855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D6" w:rsidRDefault="00855AD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55AD6" w:rsidRDefault="00855AD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D6" w:rsidRDefault="00855AD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55AD6" w:rsidRDefault="00855AD6">
                <w:pPr>
                  <w:spacing w:line="240" w:lineRule="auto"/>
                </w:pPr>
                <w:fldSimple w:instr=" PAGE \* MERGEFORMAT ">
                  <w:r w:rsidR="00A629A1" w:rsidRPr="00A629A1">
                    <w:rPr>
                      <w:rStyle w:val="afffff9"/>
                      <w:noProof/>
                    </w:rPr>
                    <w:t>182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D6" w:rsidRDefault="00855A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AD6" w:rsidRDefault="00855AD6"/>
    <w:p w:rsidR="00855AD6" w:rsidRDefault="00855AD6"/>
    <w:p w:rsidR="00855AD6" w:rsidRDefault="00855AD6"/>
    <w:p w:rsidR="00855AD6" w:rsidRDefault="00855AD6"/>
    <w:p w:rsidR="00855AD6" w:rsidRDefault="00855AD6"/>
    <w:p w:rsidR="00855AD6" w:rsidRDefault="00855AD6"/>
    <w:p w:rsidR="00855AD6" w:rsidRDefault="00855AD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55AD6" w:rsidRDefault="00855AD6">
                  <w:pPr>
                    <w:spacing w:line="240" w:lineRule="auto"/>
                  </w:pPr>
                  <w:fldSimple w:instr=" PAGE \* MERGEFORMAT ">
                    <w:r w:rsidRPr="003E3F24">
                      <w:rPr>
                        <w:rStyle w:val="afffff9"/>
                        <w:b w:val="0"/>
                        <w:bCs w:val="0"/>
                        <w:noProof/>
                      </w:rPr>
                      <w:t>3</w:t>
                    </w:r>
                  </w:fldSimple>
                </w:p>
              </w:txbxContent>
            </v:textbox>
            <w10:wrap anchorx="page" anchory="page"/>
          </v:shape>
        </w:pict>
      </w:r>
    </w:p>
    <w:p w:rsidR="00855AD6" w:rsidRDefault="00855AD6"/>
    <w:p w:rsidR="00855AD6" w:rsidRDefault="00855AD6"/>
    <w:p w:rsidR="00855AD6" w:rsidRDefault="00855AD6">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55AD6" w:rsidRDefault="00855AD6"/>
              </w:txbxContent>
            </v:textbox>
            <w10:wrap anchorx="page" anchory="page"/>
          </v:shape>
        </w:pict>
      </w:r>
    </w:p>
    <w:p w:rsidR="00855AD6" w:rsidRDefault="00855AD6"/>
    <w:p w:rsidR="00855AD6" w:rsidRDefault="00855AD6">
      <w:pPr>
        <w:rPr>
          <w:sz w:val="2"/>
          <w:szCs w:val="2"/>
        </w:rPr>
      </w:pPr>
    </w:p>
    <w:p w:rsidR="00855AD6" w:rsidRDefault="00855AD6"/>
    <w:p w:rsidR="00855AD6" w:rsidRDefault="00855AD6">
      <w:pPr>
        <w:spacing w:after="0" w:line="240" w:lineRule="auto"/>
      </w:pPr>
    </w:p>
  </w:footnote>
  <w:footnote w:type="continuationSeparator" w:id="0">
    <w:p w:rsidR="00855AD6" w:rsidRDefault="00855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1" type="#_x0000_t202" style="position:absolute;left:0;text-align:left;margin-left:219.1pt;margin-top:233.1pt;width:403.9pt;height:14.9pt;z-index:-251614208;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0pt4"/>
                  </w:rPr>
                  <w:t xml:space="preserve">ОДОСШІІІ </w:t>
                </w:r>
                <w:r>
                  <w:rPr>
                    <w:rStyle w:val="0pt4"/>
                    <w:lang w:eastAsia="ru-RU" w:bidi="ru-RU"/>
                  </w:rPr>
                  <w:t xml:space="preserve">ГОСУДАРСТШШЫГ </w:t>
                </w:r>
                <w:r>
                  <w:rPr>
                    <w:rStyle w:val="0pt4"/>
                  </w:rPr>
                  <w:t xml:space="preserve">УНЙВЕРСІШТ </w:t>
                </w:r>
                <w:r>
                  <w:t></w:t>
                </w:r>
                <w:r>
                  <w:t></w:t>
                </w:r>
                <w:r>
                  <w:rPr>
                    <w:rStyle w:val="0pt4"/>
                    <w:lang w:eastAsia="ru-RU" w:bidi="ru-RU"/>
                  </w:rPr>
                  <w:t xml:space="preserve"> ИЛ. </w:t>
                </w:r>
                <w:r>
                  <w:rPr>
                    <w:rStyle w:val="0pt4"/>
                  </w:rPr>
                  <w:t>ШЧНШША</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7" type="#_x0000_t202" style="position:absolute;left:0;text-align:left;margin-left:375.6pt;margin-top:215.2pt;width:43.7pt;height:10.1pt;z-index:-251608064;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afffff9"/>
                  </w:rPr>
                  <w:t></w:t>
                </w:r>
                <w:r>
                  <w:rPr>
                    <w:rStyle w:val="afffff9"/>
                  </w:rPr>
                  <w:t></w:t>
                </w:r>
                <w:fldSimple w:instr=" PAGE \* MERGEFORMAT ">
                  <w:r w:rsidRPr="00AC20AF">
                    <w:rPr>
                      <w:rStyle w:val="afffff9"/>
                      <w:noProof/>
                    </w:rPr>
                    <w:t>14</w:t>
                  </w:r>
                </w:fldSimple>
                <w:r>
                  <w:rPr>
                    <w:rStyle w:val="afffff9"/>
                  </w:rPr>
                  <w:t></w:t>
                </w:r>
                <w:r>
                  <w:rPr>
                    <w:rStyle w:val="afffff9"/>
                  </w:rPr>
                  <w: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8" type="#_x0000_t202" style="position:absolute;left:0;text-align:left;margin-left:375.6pt;margin-top:215.2pt;width:43.7pt;height:10.1pt;z-index:-251607040;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afffff9"/>
                  </w:rPr>
                  <w:t></w:t>
                </w:r>
                <w:r>
                  <w:rPr>
                    <w:rStyle w:val="afffff9"/>
                  </w:rPr>
                  <w:t></w:t>
                </w:r>
                <w:fldSimple w:instr=" PAGE \* MERGEFORMAT ">
                  <w:r w:rsidRPr="00A629A1">
                    <w:rPr>
                      <w:rStyle w:val="afffff9"/>
                      <w:noProof/>
                    </w:rPr>
                    <w:t>16</w:t>
                  </w:r>
                </w:fldSimple>
                <w:r>
                  <w:rPr>
                    <w:rStyle w:val="afffff9"/>
                  </w:rPr>
                  <w:t></w:t>
                </w:r>
                <w:r>
                  <w:rPr>
                    <w:rStyle w:val="afffff9"/>
                  </w:rPr>
                  <w:t></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73" type="#_x0000_t202" style="position:absolute;left:0;text-align:left;margin-left:375.6pt;margin-top:215.2pt;width:43.7pt;height:10.1pt;z-index:-251604992;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WW8Num4z0"/>
                  </w:rPr>
                  <w:t></w:t>
                </w:r>
                <w:r>
                  <w:rPr>
                    <w:rStyle w:val="WW8Num4z0"/>
                  </w:rPr>
                  <w:t></w:t>
                </w:r>
                <w:fldSimple w:instr=" PAGE \* MERGEFORMAT ">
                  <w:r w:rsidRPr="00AC20AF">
                    <w:rPr>
                      <w:rStyle w:val="WW8Num4z0"/>
                      <w:noProof/>
                    </w:rPr>
                    <w:t>172</w:t>
                  </w:r>
                </w:fldSimple>
                <w:r>
                  <w:rPr>
                    <w:rStyle w:val="WW8Num4z0"/>
                  </w:rPr>
                  <w:t></w:t>
                </w:r>
                <w:r>
                  <w:rPr>
                    <w:rStyle w:val="WW8Num4z0"/>
                  </w:rPr>
                  <w:t></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74" type="#_x0000_t202" style="position:absolute;left:0;text-align:left;margin-left:375.6pt;margin-top:215.2pt;width:43.7pt;height:10.1pt;z-index:-251603968;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WW8Num4z0"/>
                  </w:rPr>
                  <w:t></w:t>
                </w:r>
                <w:r>
                  <w:rPr>
                    <w:rStyle w:val="WW8Num4z0"/>
                  </w:rPr>
                  <w:t></w:t>
                </w:r>
                <w:fldSimple w:instr=" PAGE \* MERGEFORMAT ">
                  <w:r w:rsidRPr="00A629A1">
                    <w:rPr>
                      <w:rStyle w:val="WW8Num4z0"/>
                      <w:noProof/>
                    </w:rPr>
                    <w:t>21</w:t>
                  </w:r>
                </w:fldSimple>
                <w:r>
                  <w:rPr>
                    <w:rStyle w:val="WW8Num4z0"/>
                  </w:rPr>
                  <w:t></w:t>
                </w:r>
                <w:r>
                  <w:rPr>
                    <w:rStyle w:val="WW8Num4z0"/>
                  </w:rPr>
                  <w:t></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2" type="#_x0000_t202" style="position:absolute;left:0;text-align:left;margin-left:219.1pt;margin-top:233.1pt;width:403.9pt;height:14.9pt;z-index:-251613184;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0pt4"/>
                  </w:rPr>
                  <w:t xml:space="preserve">ОДОСШІІІ </w:t>
                </w:r>
                <w:r>
                  <w:rPr>
                    <w:rStyle w:val="0pt4"/>
                    <w:lang w:eastAsia="ru-RU" w:bidi="ru-RU"/>
                  </w:rPr>
                  <w:t xml:space="preserve">ГОСУДАРСТШШЫГ </w:t>
                </w:r>
                <w:r>
                  <w:rPr>
                    <w:rStyle w:val="0pt4"/>
                  </w:rPr>
                  <w:t xml:space="preserve">УНЙВЕРСІШТ </w:t>
                </w:r>
                <w:r>
                  <w:t></w:t>
                </w:r>
                <w:r>
                  <w:t></w:t>
                </w:r>
                <w:r>
                  <w:rPr>
                    <w:rStyle w:val="0pt4"/>
                    <w:lang w:eastAsia="ru-RU" w:bidi="ru-RU"/>
                  </w:rPr>
                  <w:t xml:space="preserve"> ИЛ. </w:t>
                </w:r>
                <w:r>
                  <w:rPr>
                    <w:rStyle w:val="0pt4"/>
                  </w:rPr>
                  <w:t>ШЧНШША</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75" type="#_x0000_t202" style="position:absolute;left:0;text-align:left;margin-left:411.6pt;margin-top:228.4pt;width:51.6pt;height:11.05pt;z-index:-251602944;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WW8Num11z7"/>
                  </w:rPr>
                  <w:t></w:t>
                </w:r>
                <w:r>
                  <w:rPr>
                    <w:rStyle w:val="WW8Num11z7"/>
                  </w:rPr>
                  <w:t></w:t>
                </w:r>
                <w:r>
                  <w:rPr>
                    <w:rStyle w:val="WW8Num11z7"/>
                  </w:rPr>
                  <w:t></w:t>
                </w:r>
                <w:r>
                  <w:rPr>
                    <w:rStyle w:val="WW8Num11z7"/>
                  </w:rPr>
                  <w:t></w:t>
                </w:r>
                <w:r>
                  <w:rPr>
                    <w:rStyle w:val="WW8Num11z7"/>
                  </w:rPr>
                  <w:t></w:t>
                </w:r>
                <w:r>
                  <w:rPr>
                    <w:rStyle w:val="WW8Num11z7"/>
                  </w:rPr>
                  <w:t></w:t>
                </w:r>
                <w:r>
                  <w:rPr>
                    <w:rStyle w:val="WW8Num11z7"/>
                  </w:rPr>
                  <w:t></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76" type="#_x0000_t202" style="position:absolute;left:0;text-align:left;margin-left:411.6pt;margin-top:228.4pt;width:51.6pt;height:11.05pt;z-index:-251601920;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WW8Num11z7"/>
                  </w:rPr>
                  <w:t></w:t>
                </w:r>
                <w:r>
                  <w:rPr>
                    <w:rStyle w:val="WW8Num11z7"/>
                  </w:rPr>
                  <w:t></w:t>
                </w:r>
                <w:r>
                  <w:rPr>
                    <w:rStyle w:val="WW8Num11z7"/>
                  </w:rPr>
                  <w:t></w:t>
                </w:r>
                <w:r>
                  <w:rPr>
                    <w:rStyle w:val="WW8Num11z7"/>
                  </w:rPr>
                  <w:t></w:t>
                </w:r>
                <w:r>
                  <w:rPr>
                    <w:rStyle w:val="WW8Num11z7"/>
                  </w:rPr>
                  <w:t></w:t>
                </w:r>
                <w:r>
                  <w:rPr>
                    <w:rStyle w:val="WW8Num11z7"/>
                  </w:rPr>
                  <w:t></w:t>
                </w:r>
                <w:r>
                  <w:rPr>
                    <w:rStyle w:val="WW8Num11z7"/>
                  </w:rPr>
                  <w:t></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D6" w:rsidRDefault="00855AD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855AD6" w:rsidRDefault="00855AD6"/>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D6" w:rsidRDefault="00855AD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855AD6" w:rsidRDefault="00855AD6"/>
            </w:txbxContent>
          </v:textbox>
          <w10:wrap anchorx="page" anchory="page"/>
        </v:shape>
      </w:pict>
    </w:r>
  </w:p>
  <w:p w:rsidR="00855AD6" w:rsidRPr="005856C0" w:rsidRDefault="00855AD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D6" w:rsidRDefault="00855A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3" type="#_x0000_t202" style="position:absolute;left:0;text-align:left;margin-left:322.3pt;margin-top:234.25pt;width:109.45pt;height:12pt;z-index:-251612160;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4" type="#_x0000_t202" style="position:absolute;left:0;text-align:left;margin-left:327.7pt;margin-top:237.65pt;width:72.7pt;height:10.8pt;z-index:-251611136;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t></w:t>
                </w:r>
                <w:r>
                  <w:t></w:t>
                </w:r>
                <w:r>
                  <w:t></w:t>
                </w:r>
                <w:r>
                  <w:t></w:t>
                </w:r>
                <w:r>
                  <w:t></w:t>
                </w:r>
                <w:r>
                  <w:t></w:t>
                </w:r>
                <w:r>
                  <w:t></w:t>
                </w:r>
                <w:r>
                  <w:t></w:t>
                </w:r>
                <w:r>
                  <w:t></w:t>
                </w:r>
                <w: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5" type="#_x0000_t202" style="position:absolute;left:0;text-align:left;margin-left:375.6pt;margin-top:215.2pt;width:43.7pt;height:10.1pt;z-index:-251610112;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afffff9"/>
                  </w:rPr>
                  <w:t></w:t>
                </w:r>
                <w:r>
                  <w:rPr>
                    <w:rStyle w:val="afffff9"/>
                  </w:rPr>
                  <w:t></w:t>
                </w:r>
                <w:fldSimple w:instr=" PAGE \* MERGEFORMAT ">
                  <w:r w:rsidRPr="00AC20AF">
                    <w:rPr>
                      <w:rStyle w:val="afffff9"/>
                      <w:noProof/>
                    </w:rPr>
                    <w:t>10</w:t>
                  </w:r>
                </w:fldSimple>
                <w:r>
                  <w:rPr>
                    <w:rStyle w:val="afffff9"/>
                  </w:rPr>
                  <w:t></w:t>
                </w:r>
                <w:r>
                  <w:rPr>
                    <w:rStyle w:val="afffff9"/>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1" w:rsidRDefault="00A629A1">
    <w:pPr>
      <w:rPr>
        <w:sz w:val="2"/>
        <w:szCs w:val="2"/>
      </w:rPr>
    </w:pPr>
    <w:r w:rsidRPr="00BD2467">
      <w:rPr>
        <w:sz w:val="24"/>
        <w:szCs w:val="24"/>
        <w:lang w:bidi="ru-RU"/>
      </w:rPr>
      <w:pict>
        <v:shapetype id="_x0000_t202" coordsize="21600,21600" o:spt="202" path="m,l,21600r21600,l21600,xe">
          <v:stroke joinstyle="miter"/>
          <v:path gradientshapeok="t" o:connecttype="rect"/>
        </v:shapetype>
        <v:shape id="_x0000_s609666" type="#_x0000_t202" style="position:absolute;left:0;text-align:left;margin-left:375.6pt;margin-top:215.2pt;width:43.7pt;height:10.1pt;z-index:-251609088;mso-wrap-style:none;mso-wrap-distance-left:5pt;mso-wrap-distance-right:5pt;mso-position-horizontal-relative:page;mso-position-vertical-relative:page" wrapcoords="0 0" filled="f" stroked="f">
          <v:textbox style="mso-fit-shape-to-text:t" inset="0,0,0,0">
            <w:txbxContent>
              <w:p w:rsidR="00A629A1" w:rsidRDefault="00A629A1">
                <w:pPr>
                  <w:spacing w:line="240" w:lineRule="auto"/>
                </w:pPr>
                <w:r>
                  <w:rPr>
                    <w:rStyle w:val="afffff9"/>
                  </w:rPr>
                  <w:t></w:t>
                </w:r>
                <w:r>
                  <w:rPr>
                    <w:rStyle w:val="afffff9"/>
                  </w:rPr>
                  <w:t></w:t>
                </w:r>
                <w:fldSimple w:instr=" PAGE \* MERGEFORMAT ">
                  <w:r w:rsidRPr="00A629A1">
                    <w:rPr>
                      <w:rStyle w:val="afffff9"/>
                      <w:noProof/>
                    </w:rPr>
                    <w:t>11</w:t>
                  </w:r>
                </w:fldSimple>
                <w:r>
                  <w:rPr>
                    <w:rStyle w:val="afffff9"/>
                  </w:rPr>
                  <w:t></w:t>
                </w:r>
                <w:r>
                  <w:rPr>
                    <w:rStyle w:val="afffff9"/>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1E32027"/>
    <w:multiLevelType w:val="multilevel"/>
    <w:tmpl w:val="7D04918A"/>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6">
    <w:nsid w:val="3CDD1F7B"/>
    <w:multiLevelType w:val="multilevel"/>
    <w:tmpl w:val="B5D07A0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3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0">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7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7"/>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oter" Target="footer3.xml"/></Relationships>
</file>

<file path=word/_rels/header2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12FB0-3D38-4E9F-B6F3-72A16774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25</Pages>
  <Words>5803</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2020-08-19T19:53:00Z</dcterms:created>
  <dcterms:modified xsi:type="dcterms:W3CDTF">2020-08-20T21:06:00Z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