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0877" w14:textId="19335944" w:rsidR="001A6241" w:rsidRDefault="00363ABC" w:rsidP="00363ABC">
      <w:pPr>
        <w:rPr>
          <w:lang w:val="ru-RU"/>
        </w:rPr>
      </w:pPr>
      <w:r w:rsidRPr="00363ABC">
        <w:rPr>
          <w:rFonts w:hint="eastAsia"/>
          <w:lang w:val="ru-RU"/>
        </w:rPr>
        <w:t>Амбулаторно</w:t>
      </w:r>
      <w:r w:rsidRPr="00363ABC">
        <w:rPr>
          <w:lang w:val="ru-RU"/>
        </w:rPr>
        <w:t>-</w:t>
      </w:r>
      <w:r w:rsidRPr="00363ABC">
        <w:rPr>
          <w:rFonts w:hint="eastAsia"/>
          <w:lang w:val="ru-RU"/>
        </w:rPr>
        <w:t>поликлиническая</w:t>
      </w:r>
      <w:r w:rsidRPr="00363ABC">
        <w:rPr>
          <w:lang w:val="ru-RU"/>
        </w:rPr>
        <w:t xml:space="preserve"> </w:t>
      </w:r>
      <w:r w:rsidRPr="00363ABC">
        <w:rPr>
          <w:rFonts w:hint="eastAsia"/>
          <w:lang w:val="ru-RU"/>
        </w:rPr>
        <w:t>гериатрическая</w:t>
      </w:r>
      <w:r w:rsidRPr="00363ABC">
        <w:rPr>
          <w:lang w:val="ru-RU"/>
        </w:rPr>
        <w:t xml:space="preserve"> </w:t>
      </w:r>
      <w:r w:rsidRPr="00363ABC">
        <w:rPr>
          <w:rFonts w:hint="eastAsia"/>
          <w:lang w:val="ru-RU"/>
        </w:rPr>
        <w:t>помощь</w:t>
      </w:r>
      <w:r w:rsidRPr="00363ABC">
        <w:rPr>
          <w:lang w:val="ru-RU"/>
        </w:rPr>
        <w:t xml:space="preserve"> </w:t>
      </w:r>
      <w:r w:rsidRPr="00363ABC">
        <w:rPr>
          <w:rFonts w:hint="eastAsia"/>
          <w:lang w:val="ru-RU"/>
        </w:rPr>
        <w:t>в</w:t>
      </w:r>
      <w:r w:rsidRPr="00363ABC">
        <w:rPr>
          <w:lang w:val="ru-RU"/>
        </w:rPr>
        <w:t xml:space="preserve"> </w:t>
      </w:r>
      <w:r w:rsidRPr="00363ABC">
        <w:rPr>
          <w:rFonts w:hint="eastAsia"/>
          <w:lang w:val="ru-RU"/>
        </w:rPr>
        <w:t>условиях</w:t>
      </w:r>
      <w:r w:rsidRPr="00363ABC">
        <w:rPr>
          <w:lang w:val="ru-RU"/>
        </w:rPr>
        <w:t xml:space="preserve"> </w:t>
      </w:r>
      <w:r w:rsidRPr="00363ABC">
        <w:rPr>
          <w:rFonts w:hint="eastAsia"/>
          <w:lang w:val="ru-RU"/>
        </w:rPr>
        <w:t>государственного</w:t>
      </w:r>
      <w:r w:rsidRPr="00363ABC">
        <w:rPr>
          <w:lang w:val="ru-RU"/>
        </w:rPr>
        <w:t xml:space="preserve"> </w:t>
      </w:r>
      <w:r w:rsidRPr="00363ABC">
        <w:rPr>
          <w:rFonts w:hint="eastAsia"/>
          <w:lang w:val="ru-RU"/>
        </w:rPr>
        <w:t>и</w:t>
      </w:r>
      <w:r w:rsidRPr="00363ABC">
        <w:rPr>
          <w:lang w:val="ru-RU"/>
        </w:rPr>
        <w:t xml:space="preserve"> </w:t>
      </w:r>
      <w:r w:rsidRPr="00363ABC">
        <w:rPr>
          <w:rFonts w:hint="eastAsia"/>
          <w:lang w:val="ru-RU"/>
        </w:rPr>
        <w:t>частного</w:t>
      </w:r>
      <w:r w:rsidRPr="00363ABC">
        <w:rPr>
          <w:lang w:val="ru-RU"/>
        </w:rPr>
        <w:t xml:space="preserve"> </w:t>
      </w:r>
      <w:r w:rsidRPr="00363ABC">
        <w:rPr>
          <w:rFonts w:hint="eastAsia"/>
          <w:lang w:val="ru-RU"/>
        </w:rPr>
        <w:t>здравоохранения</w:t>
      </w:r>
      <w:r>
        <w:rPr>
          <w:lang w:val="ru-RU"/>
        </w:rPr>
        <w:t xml:space="preserve"> </w:t>
      </w:r>
      <w:r w:rsidRPr="00363ABC">
        <w:rPr>
          <w:rFonts w:hint="eastAsia"/>
          <w:lang w:val="ru-RU"/>
        </w:rPr>
        <w:t>Куницына</w:t>
      </w:r>
      <w:r w:rsidRPr="00363ABC">
        <w:rPr>
          <w:lang w:val="ru-RU"/>
        </w:rPr>
        <w:t xml:space="preserve">, </w:t>
      </w:r>
      <w:r w:rsidRPr="00363ABC">
        <w:rPr>
          <w:rFonts w:hint="eastAsia"/>
          <w:lang w:val="ru-RU"/>
        </w:rPr>
        <w:t>Наталья</w:t>
      </w:r>
      <w:r w:rsidRPr="00363ABC">
        <w:rPr>
          <w:lang w:val="ru-RU"/>
        </w:rPr>
        <w:t xml:space="preserve"> </w:t>
      </w:r>
      <w:r w:rsidRPr="00363ABC">
        <w:rPr>
          <w:rFonts w:hint="eastAsia"/>
          <w:lang w:val="ru-RU"/>
        </w:rPr>
        <w:t>Михайловна</w:t>
      </w:r>
    </w:p>
    <w:p w14:paraId="7BC38D5F" w14:textId="77777777" w:rsidR="00363ABC" w:rsidRDefault="00363ABC" w:rsidP="00363ABC">
      <w:r>
        <w:rPr>
          <w:rFonts w:hint="eastAsia"/>
        </w:rPr>
        <w:t>ОГЛАВЛЕНИЕ</w:t>
      </w:r>
      <w:r>
        <w:t xml:space="preserve"> </w:t>
      </w:r>
      <w:r>
        <w:rPr>
          <w:rFonts w:hint="eastAsia"/>
        </w:rPr>
        <w:t>ДИССЕРТАЦИИ</w:t>
      </w:r>
    </w:p>
    <w:p w14:paraId="18136F0C" w14:textId="77777777" w:rsidR="00363ABC" w:rsidRDefault="00363ABC" w:rsidP="00363ABC">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Куницына</w:t>
      </w:r>
      <w:r>
        <w:t xml:space="preserve">, </w:t>
      </w:r>
      <w:r>
        <w:rPr>
          <w:rFonts w:hint="eastAsia"/>
        </w:rPr>
        <w:t>Наталья</w:t>
      </w:r>
      <w:r>
        <w:t xml:space="preserve"> </w:t>
      </w:r>
      <w:r>
        <w:rPr>
          <w:rFonts w:hint="eastAsia"/>
        </w:rPr>
        <w:t>Михайловна</w:t>
      </w:r>
    </w:p>
    <w:p w14:paraId="3C97EAD0" w14:textId="77777777" w:rsidR="00363ABC" w:rsidRDefault="00363ABC" w:rsidP="00363ABC">
      <w:r>
        <w:rPr>
          <w:rFonts w:hint="eastAsia"/>
        </w:rPr>
        <w:t>Список</w:t>
      </w:r>
      <w:r>
        <w:t xml:space="preserve"> </w:t>
      </w:r>
      <w:r>
        <w:rPr>
          <w:rFonts w:hint="eastAsia"/>
        </w:rPr>
        <w:t>условных</w:t>
      </w:r>
      <w:r>
        <w:t xml:space="preserve"> </w:t>
      </w:r>
      <w:r>
        <w:rPr>
          <w:rFonts w:hint="eastAsia"/>
        </w:rPr>
        <w:t>обозначений</w:t>
      </w:r>
    </w:p>
    <w:p w14:paraId="2B180408" w14:textId="77777777" w:rsidR="00363ABC" w:rsidRDefault="00363ABC" w:rsidP="00363ABC"/>
    <w:p w14:paraId="535F71E9" w14:textId="77777777" w:rsidR="00363ABC" w:rsidRDefault="00363ABC" w:rsidP="00363ABC">
      <w:r>
        <w:rPr>
          <w:rFonts w:hint="eastAsia"/>
        </w:rPr>
        <w:t>Введение</w:t>
      </w:r>
    </w:p>
    <w:p w14:paraId="0FA1CAAB" w14:textId="77777777" w:rsidR="00363ABC" w:rsidRDefault="00363ABC" w:rsidP="00363ABC"/>
    <w:p w14:paraId="4CE8BF7D" w14:textId="77777777" w:rsidR="00363ABC" w:rsidRDefault="00363ABC" w:rsidP="00363ABC">
      <w:r>
        <w:rPr>
          <w:rFonts w:hint="eastAsia"/>
        </w:rPr>
        <w:t>Глава</w:t>
      </w:r>
      <w:r>
        <w:t xml:space="preserve"> 1. </w:t>
      </w:r>
      <w:r>
        <w:rPr>
          <w:rFonts w:hint="eastAsia"/>
        </w:rPr>
        <w:t>Организация</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здравоохранения</w:t>
      </w:r>
    </w:p>
    <w:p w14:paraId="1806EF30" w14:textId="77777777" w:rsidR="00363ABC" w:rsidRDefault="00363ABC" w:rsidP="00363ABC"/>
    <w:p w14:paraId="5D12B092" w14:textId="77777777" w:rsidR="00363ABC" w:rsidRDefault="00363ABC" w:rsidP="00363ABC">
      <w:r>
        <w:t xml:space="preserve">1.1. </w:t>
      </w:r>
      <w:r>
        <w:rPr>
          <w:rFonts w:hint="eastAsia"/>
        </w:rPr>
        <w:t>Характеристика</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здравоохранения</w:t>
      </w:r>
    </w:p>
    <w:p w14:paraId="310CAA5B" w14:textId="77777777" w:rsidR="00363ABC" w:rsidRDefault="00363ABC" w:rsidP="00363ABC"/>
    <w:p w14:paraId="4DF02C51" w14:textId="77777777" w:rsidR="00363ABC" w:rsidRDefault="00363ABC" w:rsidP="00363ABC">
      <w:r>
        <w:t xml:space="preserve">1.2. </w:t>
      </w:r>
      <w:r>
        <w:rPr>
          <w:rFonts w:hint="eastAsia"/>
        </w:rPr>
        <w:t>Качество</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свете</w:t>
      </w:r>
      <w:r>
        <w:t xml:space="preserve"> </w:t>
      </w:r>
      <w:r>
        <w:rPr>
          <w:rFonts w:hint="eastAsia"/>
        </w:rPr>
        <w:t>современных</w:t>
      </w:r>
      <w:r>
        <w:t xml:space="preserve"> </w:t>
      </w:r>
      <w:r>
        <w:rPr>
          <w:rFonts w:hint="eastAsia"/>
        </w:rPr>
        <w:t>тенденций</w:t>
      </w:r>
      <w:r>
        <w:t xml:space="preserve"> </w:t>
      </w:r>
      <w:r>
        <w:rPr>
          <w:rFonts w:hint="eastAsia"/>
        </w:rPr>
        <w:t>в</w:t>
      </w:r>
      <w:r>
        <w:t xml:space="preserve"> </w:t>
      </w:r>
      <w:r>
        <w:rPr>
          <w:rFonts w:hint="eastAsia"/>
        </w:rPr>
        <w:t>области</w:t>
      </w:r>
      <w:r>
        <w:t xml:space="preserve"> </w:t>
      </w:r>
      <w:r>
        <w:rPr>
          <w:rFonts w:hint="eastAsia"/>
        </w:rPr>
        <w:t>анализа</w:t>
      </w:r>
      <w:r>
        <w:t xml:space="preserve"> </w:t>
      </w:r>
      <w:r>
        <w:rPr>
          <w:rFonts w:hint="eastAsia"/>
        </w:rPr>
        <w:t>и</w:t>
      </w:r>
      <w:r>
        <w:t xml:space="preserve"> </w:t>
      </w:r>
      <w:r>
        <w:rPr>
          <w:rFonts w:hint="eastAsia"/>
        </w:rPr>
        <w:t>обеспечения</w:t>
      </w:r>
      <w:r>
        <w:t xml:space="preserve"> </w:t>
      </w:r>
      <w:r>
        <w:rPr>
          <w:rFonts w:hint="eastAsia"/>
        </w:rPr>
        <w:t>качества</w:t>
      </w:r>
      <w:r>
        <w:t xml:space="preserve"> </w:t>
      </w:r>
      <w:r>
        <w:rPr>
          <w:rFonts w:hint="eastAsia"/>
        </w:rPr>
        <w:t>медицинских</w:t>
      </w:r>
      <w:r>
        <w:t xml:space="preserve"> </w:t>
      </w:r>
      <w:r>
        <w:rPr>
          <w:rFonts w:hint="eastAsia"/>
        </w:rPr>
        <w:t>технологий</w:t>
      </w:r>
    </w:p>
    <w:p w14:paraId="11E0EF4D" w14:textId="77777777" w:rsidR="00363ABC" w:rsidRDefault="00363ABC" w:rsidP="00363ABC"/>
    <w:p w14:paraId="7D492892" w14:textId="77777777" w:rsidR="00363ABC" w:rsidRDefault="00363ABC" w:rsidP="00363ABC">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качестве</w:t>
      </w:r>
      <w:r>
        <w:t xml:space="preserve"> </w:t>
      </w:r>
      <w:r>
        <w:rPr>
          <w:rFonts w:hint="eastAsia"/>
        </w:rPr>
        <w:t>жизни</w:t>
      </w:r>
      <w:r>
        <w:t xml:space="preserve"> </w:t>
      </w:r>
      <w:r>
        <w:rPr>
          <w:rFonts w:hint="eastAsia"/>
        </w:rPr>
        <w:t>людей</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как</w:t>
      </w:r>
      <w:r>
        <w:t xml:space="preserve"> </w:t>
      </w:r>
      <w:r>
        <w:rPr>
          <w:rFonts w:hint="eastAsia"/>
        </w:rPr>
        <w:t>одной</w:t>
      </w:r>
      <w:r>
        <w:t xml:space="preserve"> </w:t>
      </w:r>
      <w:r>
        <w:rPr>
          <w:rFonts w:hint="eastAsia"/>
        </w:rPr>
        <w:t>из</w:t>
      </w:r>
      <w:r>
        <w:t xml:space="preserve"> </w:t>
      </w:r>
      <w:r>
        <w:rPr>
          <w:rFonts w:hint="eastAsia"/>
        </w:rPr>
        <w:t>главных</w:t>
      </w:r>
      <w:r>
        <w:t xml:space="preserve"> </w:t>
      </w:r>
      <w:r>
        <w:rPr>
          <w:rFonts w:hint="eastAsia"/>
        </w:rPr>
        <w:t>целей</w:t>
      </w:r>
      <w:r>
        <w:t xml:space="preserve"> </w:t>
      </w:r>
      <w:r>
        <w:rPr>
          <w:rFonts w:hint="eastAsia"/>
        </w:rPr>
        <w:t>здравоохранения</w:t>
      </w:r>
    </w:p>
    <w:p w14:paraId="7AA673CE" w14:textId="77777777" w:rsidR="00363ABC" w:rsidRDefault="00363ABC" w:rsidP="00363ABC"/>
    <w:p w14:paraId="5EB58EF5" w14:textId="77777777" w:rsidR="00363ABC" w:rsidRDefault="00363ABC" w:rsidP="00363ABC">
      <w:r>
        <w:t xml:space="preserve">1.3.1.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жизни</w:t>
      </w:r>
    </w:p>
    <w:p w14:paraId="763A4735" w14:textId="77777777" w:rsidR="00363ABC" w:rsidRDefault="00363ABC" w:rsidP="00363ABC"/>
    <w:p w14:paraId="34CAC646" w14:textId="77777777" w:rsidR="00363ABC" w:rsidRDefault="00363ABC" w:rsidP="00363ABC">
      <w:r>
        <w:t xml:space="preserve">1.3.2. </w:t>
      </w:r>
      <w:r>
        <w:rPr>
          <w:rFonts w:hint="eastAsia"/>
        </w:rPr>
        <w:t>Общие</w:t>
      </w:r>
      <w:r>
        <w:t xml:space="preserve"> </w:t>
      </w:r>
      <w:r>
        <w:rPr>
          <w:rFonts w:hint="eastAsia"/>
        </w:rPr>
        <w:t>принципы</w:t>
      </w:r>
      <w:r>
        <w:t xml:space="preserve"> </w:t>
      </w:r>
      <w:r>
        <w:rPr>
          <w:rFonts w:hint="eastAsia"/>
        </w:rPr>
        <w:t>обобщенной</w:t>
      </w:r>
      <w:r>
        <w:t xml:space="preserve"> </w:t>
      </w:r>
      <w:r>
        <w:rPr>
          <w:rFonts w:hint="eastAsia"/>
        </w:rPr>
        <w:t>оценки</w:t>
      </w:r>
      <w:r>
        <w:t xml:space="preserve"> </w:t>
      </w:r>
      <w:r>
        <w:rPr>
          <w:rFonts w:hint="eastAsia"/>
        </w:rPr>
        <w:t>состояния</w:t>
      </w:r>
      <w:r>
        <w:t xml:space="preserve"> </w:t>
      </w:r>
      <w:r>
        <w:rPr>
          <w:rFonts w:hint="eastAsia"/>
        </w:rPr>
        <w:t>больного</w:t>
      </w:r>
      <w:r>
        <w:t xml:space="preserve"> </w:t>
      </w:r>
      <w:r>
        <w:rPr>
          <w:rFonts w:hint="eastAsia"/>
        </w:rPr>
        <w:t>при</w:t>
      </w:r>
      <w:r>
        <w:t xml:space="preserve"> </w:t>
      </w:r>
      <w:r>
        <w:rPr>
          <w:rFonts w:hint="eastAsia"/>
        </w:rPr>
        <w:t>определении</w:t>
      </w:r>
      <w:r>
        <w:t xml:space="preserve"> </w:t>
      </w:r>
      <w:r>
        <w:rPr>
          <w:rFonts w:hint="eastAsia"/>
        </w:rPr>
        <w:t>качества</w:t>
      </w:r>
      <w:r>
        <w:t xml:space="preserve"> </w:t>
      </w:r>
      <w:r>
        <w:rPr>
          <w:rFonts w:hint="eastAsia"/>
        </w:rPr>
        <w:t>жизни</w:t>
      </w:r>
    </w:p>
    <w:p w14:paraId="62253562" w14:textId="77777777" w:rsidR="00363ABC" w:rsidRDefault="00363ABC" w:rsidP="00363ABC"/>
    <w:p w14:paraId="487DD528" w14:textId="77777777" w:rsidR="00363ABC" w:rsidRDefault="00363ABC" w:rsidP="00363ABC">
      <w:r>
        <w:t xml:space="preserve">1.3.3. </w:t>
      </w:r>
      <w:r>
        <w:rPr>
          <w:rFonts w:hint="eastAsia"/>
        </w:rPr>
        <w:t>Шкалы</w:t>
      </w:r>
      <w:r>
        <w:t xml:space="preserve"> </w:t>
      </w:r>
      <w:r>
        <w:rPr>
          <w:rFonts w:hint="eastAsia"/>
        </w:rPr>
        <w:t>оценки</w:t>
      </w:r>
      <w:r>
        <w:t xml:space="preserve"> </w:t>
      </w:r>
      <w:r>
        <w:rPr>
          <w:rFonts w:hint="eastAsia"/>
        </w:rPr>
        <w:t>качества</w:t>
      </w:r>
      <w:r>
        <w:t xml:space="preserve"> </w:t>
      </w:r>
      <w:r>
        <w:rPr>
          <w:rFonts w:hint="eastAsia"/>
        </w:rPr>
        <w:t>жизни</w:t>
      </w:r>
    </w:p>
    <w:p w14:paraId="1E67303B" w14:textId="77777777" w:rsidR="00363ABC" w:rsidRDefault="00363ABC" w:rsidP="00363ABC"/>
    <w:p w14:paraId="77B212F5" w14:textId="77777777" w:rsidR="00363ABC" w:rsidRDefault="00363ABC" w:rsidP="00363ABC">
      <w:r>
        <w:t xml:space="preserve">1.4. </w:t>
      </w:r>
      <w:r>
        <w:rPr>
          <w:rFonts w:hint="eastAsia"/>
        </w:rPr>
        <w:t>Инновационные</w:t>
      </w:r>
      <w:r>
        <w:t xml:space="preserve"> </w:t>
      </w:r>
      <w:r>
        <w:rPr>
          <w:rFonts w:hint="eastAsia"/>
        </w:rPr>
        <w:t>формы</w:t>
      </w:r>
      <w:r>
        <w:t xml:space="preserve"> </w:t>
      </w:r>
      <w:r>
        <w:rPr>
          <w:rFonts w:hint="eastAsia"/>
        </w:rPr>
        <w:t>организации</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лицам</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дневные</w:t>
      </w:r>
      <w:r>
        <w:t xml:space="preserve"> </w:t>
      </w:r>
      <w:r>
        <w:rPr>
          <w:rFonts w:hint="eastAsia"/>
        </w:rPr>
        <w:t>стационары</w:t>
      </w:r>
    </w:p>
    <w:p w14:paraId="058E44CF" w14:textId="77777777" w:rsidR="00363ABC" w:rsidRDefault="00363ABC" w:rsidP="00363ABC"/>
    <w:p w14:paraId="3DF259CB" w14:textId="77777777" w:rsidR="00363ABC" w:rsidRDefault="00363ABC" w:rsidP="00363ABC">
      <w:r>
        <w:lastRenderedPageBreak/>
        <w:t xml:space="preserve">1.5. </w:t>
      </w:r>
      <w:r>
        <w:rPr>
          <w:rFonts w:hint="eastAsia"/>
        </w:rPr>
        <w:t>Мнение</w:t>
      </w:r>
      <w:r>
        <w:t xml:space="preserve"> </w:t>
      </w:r>
      <w:r>
        <w:rPr>
          <w:rFonts w:hint="eastAsia"/>
        </w:rPr>
        <w:t>пожилых</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p>
    <w:p w14:paraId="156B9B1D" w14:textId="77777777" w:rsidR="00363ABC" w:rsidRDefault="00363ABC" w:rsidP="00363ABC"/>
    <w:p w14:paraId="5C2A5D42" w14:textId="77777777" w:rsidR="00363ABC" w:rsidRDefault="00363ABC" w:rsidP="00363ABC">
      <w:r>
        <w:t xml:space="preserve">1.6.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государственных</w:t>
      </w:r>
      <w:r>
        <w:t xml:space="preserve"> </w:t>
      </w:r>
      <w:r>
        <w:rPr>
          <w:rFonts w:hint="eastAsia"/>
        </w:rPr>
        <w:t>и</w:t>
      </w:r>
      <w:r>
        <w:t xml:space="preserve"> </w:t>
      </w:r>
      <w:r>
        <w:rPr>
          <w:rFonts w:hint="eastAsia"/>
        </w:rPr>
        <w:t>частных</w:t>
      </w:r>
      <w:r>
        <w:t xml:space="preserve"> </w:t>
      </w:r>
      <w:r>
        <w:rPr>
          <w:rFonts w:hint="eastAsia"/>
        </w:rPr>
        <w:t>учреждений</w:t>
      </w:r>
      <w:r>
        <w:t xml:space="preserve"> </w:t>
      </w:r>
      <w:r>
        <w:rPr>
          <w:rFonts w:hint="eastAsia"/>
        </w:rPr>
        <w:t>при</w:t>
      </w:r>
      <w:r>
        <w:t xml:space="preserve"> </w:t>
      </w:r>
      <w:r>
        <w:rPr>
          <w:rFonts w:hint="eastAsia"/>
        </w:rPr>
        <w:t>оказании</w:t>
      </w:r>
      <w:r>
        <w:t xml:space="preserve"> </w:t>
      </w:r>
      <w:r>
        <w:rPr>
          <w:rFonts w:hint="eastAsia"/>
        </w:rPr>
        <w:t>помощи</w:t>
      </w:r>
      <w:r>
        <w:t xml:space="preserve"> </w:t>
      </w:r>
      <w:r>
        <w:rPr>
          <w:rFonts w:hint="eastAsia"/>
        </w:rPr>
        <w:t>пациентам</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в</w:t>
      </w:r>
      <w:r>
        <w:t xml:space="preserve"> </w:t>
      </w:r>
      <w:r>
        <w:rPr>
          <w:rFonts w:hint="eastAsia"/>
        </w:rPr>
        <w:t>зарубежных</w:t>
      </w:r>
      <w:r>
        <w:t xml:space="preserve"> </w:t>
      </w:r>
      <w:r>
        <w:rPr>
          <w:rFonts w:hint="eastAsia"/>
        </w:rPr>
        <w:t>исследованиях</w:t>
      </w:r>
    </w:p>
    <w:p w14:paraId="60488FE1" w14:textId="77777777" w:rsidR="00363ABC" w:rsidRDefault="00363ABC" w:rsidP="00363ABC"/>
    <w:p w14:paraId="5AC4A1F3" w14:textId="77777777" w:rsidR="00363ABC" w:rsidRDefault="00363ABC" w:rsidP="00363AB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485C0BE" w14:textId="77777777" w:rsidR="00363ABC" w:rsidRDefault="00363ABC" w:rsidP="00363ABC"/>
    <w:p w14:paraId="5A400E37" w14:textId="77777777" w:rsidR="00363ABC" w:rsidRDefault="00363ABC" w:rsidP="00363ABC">
      <w:r>
        <w:t xml:space="preserve">2.1. </w:t>
      </w:r>
      <w:r>
        <w:rPr>
          <w:rFonts w:hint="eastAsia"/>
        </w:rPr>
        <w:t>Дизайн</w:t>
      </w:r>
      <w:r>
        <w:t xml:space="preserve"> </w:t>
      </w:r>
      <w:r>
        <w:rPr>
          <w:rFonts w:hint="eastAsia"/>
        </w:rPr>
        <w:t>исследования</w:t>
      </w:r>
    </w:p>
    <w:p w14:paraId="666E41F9" w14:textId="77777777" w:rsidR="00363ABC" w:rsidRDefault="00363ABC" w:rsidP="00363ABC"/>
    <w:p w14:paraId="2EE5E02C" w14:textId="77777777" w:rsidR="00363ABC" w:rsidRDefault="00363ABC" w:rsidP="00363ABC">
      <w:r>
        <w:t xml:space="preserve">2.2.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43D5D558" w14:textId="77777777" w:rsidR="00363ABC" w:rsidRDefault="00363ABC" w:rsidP="00363ABC"/>
    <w:p w14:paraId="7D66773E" w14:textId="77777777" w:rsidR="00363ABC" w:rsidRDefault="00363ABC" w:rsidP="00363ABC">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медицинских</w:t>
      </w:r>
      <w:r>
        <w:t xml:space="preserve"> </w:t>
      </w:r>
      <w:r>
        <w:rPr>
          <w:rFonts w:hint="eastAsia"/>
        </w:rPr>
        <w:t>технологий</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государственных</w:t>
      </w:r>
      <w:r>
        <w:t xml:space="preserve"> </w:t>
      </w:r>
      <w:r>
        <w:rPr>
          <w:rFonts w:hint="eastAsia"/>
        </w:rPr>
        <w:t>и</w:t>
      </w:r>
      <w:r>
        <w:t xml:space="preserve"> </w:t>
      </w:r>
      <w:r>
        <w:rPr>
          <w:rFonts w:hint="eastAsia"/>
        </w:rPr>
        <w:t>частных</w:t>
      </w:r>
      <w:r>
        <w:t xml:space="preserve"> </w:t>
      </w:r>
      <w:r>
        <w:rPr>
          <w:rFonts w:hint="eastAsia"/>
        </w:rPr>
        <w:t>учреждениях</w:t>
      </w:r>
    </w:p>
    <w:p w14:paraId="5EF98367" w14:textId="77777777" w:rsidR="00363ABC" w:rsidRDefault="00363ABC" w:rsidP="00363ABC"/>
    <w:p w14:paraId="2532E641" w14:textId="77777777" w:rsidR="00363ABC" w:rsidRDefault="00363ABC" w:rsidP="00363ABC">
      <w:r>
        <w:t xml:space="preserve">3.1.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деятельность</w:t>
      </w:r>
      <w:r>
        <w:t xml:space="preserve"> </w:t>
      </w:r>
      <w:r>
        <w:rPr>
          <w:rFonts w:hint="eastAsia"/>
        </w:rPr>
        <w:t>терапевтической</w:t>
      </w:r>
      <w:r>
        <w:t xml:space="preserve"> </w:t>
      </w:r>
      <w:r>
        <w:rPr>
          <w:rFonts w:hint="eastAsia"/>
        </w:rPr>
        <w:t>службы</w:t>
      </w:r>
      <w:r>
        <w:t xml:space="preserve"> </w:t>
      </w:r>
      <w:r>
        <w:rPr>
          <w:rFonts w:hint="eastAsia"/>
        </w:rPr>
        <w:t>при</w:t>
      </w:r>
      <w:r>
        <w:t xml:space="preserve"> </w:t>
      </w:r>
      <w:r>
        <w:rPr>
          <w:rFonts w:hint="eastAsia"/>
        </w:rPr>
        <w:t>оказании</w:t>
      </w:r>
      <w:r>
        <w:t xml:space="preserve"> </w:t>
      </w:r>
      <w:r>
        <w:rPr>
          <w:rFonts w:hint="eastAsia"/>
        </w:rPr>
        <w:t>помощи</w:t>
      </w:r>
      <w:r>
        <w:t xml:space="preserve"> </w:t>
      </w:r>
      <w:r>
        <w:rPr>
          <w:rFonts w:hint="eastAsia"/>
        </w:rPr>
        <w:t>пожилым</w:t>
      </w:r>
      <w:r>
        <w:t xml:space="preserve"> </w:t>
      </w:r>
      <w:r>
        <w:rPr>
          <w:rFonts w:hint="eastAsia"/>
        </w:rPr>
        <w:t>пациентам</w:t>
      </w:r>
    </w:p>
    <w:p w14:paraId="2CB80B4E" w14:textId="77777777" w:rsidR="00363ABC" w:rsidRDefault="00363ABC" w:rsidP="00363ABC"/>
    <w:p w14:paraId="2B9671F3" w14:textId="77777777" w:rsidR="00363ABC" w:rsidRDefault="00363ABC" w:rsidP="00363ABC">
      <w:r>
        <w:t xml:space="preserve">3.1.1. </w:t>
      </w:r>
      <w:r>
        <w:rPr>
          <w:rFonts w:hint="eastAsia"/>
        </w:rPr>
        <w:t>Клиническая</w:t>
      </w:r>
      <w:r>
        <w:t xml:space="preserve"> </w:t>
      </w:r>
      <w:r>
        <w:rPr>
          <w:rFonts w:hint="eastAsia"/>
        </w:rPr>
        <w:t>эффективность</w:t>
      </w:r>
    </w:p>
    <w:p w14:paraId="459E3D1C" w14:textId="77777777" w:rsidR="00363ABC" w:rsidRDefault="00363ABC" w:rsidP="00363ABC"/>
    <w:p w14:paraId="629B4019" w14:textId="77777777" w:rsidR="00363ABC" w:rsidRDefault="00363ABC" w:rsidP="00363ABC">
      <w:r>
        <w:t xml:space="preserve">3.1.2. </w:t>
      </w:r>
      <w:r>
        <w:rPr>
          <w:rFonts w:hint="eastAsia"/>
        </w:rPr>
        <w:t>Медико</w:t>
      </w:r>
      <w:r>
        <w:t>-</w:t>
      </w:r>
      <w:r>
        <w:rPr>
          <w:rFonts w:hint="eastAsia"/>
        </w:rPr>
        <w:t>социальные</w:t>
      </w:r>
      <w:r>
        <w:t xml:space="preserve"> </w:t>
      </w:r>
      <w:r>
        <w:rPr>
          <w:rFonts w:hint="eastAsia"/>
        </w:rPr>
        <w:t>показатели</w:t>
      </w:r>
      <w:r>
        <w:t xml:space="preserve"> </w:t>
      </w:r>
      <w:r>
        <w:rPr>
          <w:rFonts w:hint="eastAsia"/>
        </w:rPr>
        <w:t>течения</w:t>
      </w:r>
      <w:r>
        <w:t xml:space="preserve"> </w:t>
      </w:r>
      <w:r>
        <w:rPr>
          <w:rFonts w:hint="eastAsia"/>
        </w:rPr>
        <w:t>патологии</w:t>
      </w:r>
      <w:r>
        <w:t xml:space="preserve"> </w:t>
      </w:r>
      <w:r>
        <w:rPr>
          <w:rFonts w:hint="eastAsia"/>
        </w:rPr>
        <w:t>терапевтического</w:t>
      </w:r>
      <w:r>
        <w:t xml:space="preserve"> </w:t>
      </w:r>
      <w:r>
        <w:rPr>
          <w:rFonts w:hint="eastAsia"/>
        </w:rPr>
        <w:t>профиля</w:t>
      </w:r>
    </w:p>
    <w:p w14:paraId="78F6F29E" w14:textId="77777777" w:rsidR="00363ABC" w:rsidRDefault="00363ABC" w:rsidP="00363ABC"/>
    <w:p w14:paraId="34C69B0C" w14:textId="77777777" w:rsidR="00363ABC" w:rsidRDefault="00363ABC" w:rsidP="00363ABC">
      <w:r>
        <w:t xml:space="preserve">3.1.3. </w:t>
      </w:r>
      <w:r>
        <w:rPr>
          <w:rFonts w:hint="eastAsia"/>
        </w:rPr>
        <w:t>Качество</w:t>
      </w:r>
      <w:r>
        <w:t xml:space="preserve"> </w:t>
      </w:r>
      <w:r>
        <w:rPr>
          <w:rFonts w:hint="eastAsia"/>
        </w:rPr>
        <w:t>жизни</w:t>
      </w:r>
      <w:r>
        <w:t xml:space="preserve"> </w:t>
      </w:r>
      <w:r>
        <w:rPr>
          <w:rFonts w:hint="eastAsia"/>
        </w:rPr>
        <w:t>в</w:t>
      </w:r>
      <w:r>
        <w:t xml:space="preserve"> </w:t>
      </w:r>
      <w:r>
        <w:rPr>
          <w:rFonts w:hint="eastAsia"/>
        </w:rPr>
        <w:t>динамике</w:t>
      </w:r>
      <w:r>
        <w:t xml:space="preserve"> </w:t>
      </w:r>
      <w:r>
        <w:rPr>
          <w:rFonts w:hint="eastAsia"/>
        </w:rPr>
        <w:t>оказания</w:t>
      </w:r>
      <w:r>
        <w:t xml:space="preserve"> </w:t>
      </w:r>
      <w:r>
        <w:rPr>
          <w:rFonts w:hint="eastAsia"/>
        </w:rPr>
        <w:t>терапевтической</w:t>
      </w:r>
      <w:r>
        <w:t xml:space="preserve"> </w:t>
      </w:r>
      <w:r>
        <w:rPr>
          <w:rFonts w:hint="eastAsia"/>
        </w:rPr>
        <w:t>помощи</w:t>
      </w:r>
    </w:p>
    <w:p w14:paraId="4236FABE" w14:textId="77777777" w:rsidR="00363ABC" w:rsidRDefault="00363ABC" w:rsidP="00363ABC"/>
    <w:p w14:paraId="523E2DA1" w14:textId="77777777" w:rsidR="00363ABC" w:rsidRDefault="00363ABC" w:rsidP="00363ABC">
      <w:r>
        <w:t xml:space="preserve">3.1.4. </w:t>
      </w:r>
      <w:r>
        <w:rPr>
          <w:rFonts w:hint="eastAsia"/>
        </w:rPr>
        <w:t>Сервисная</w:t>
      </w:r>
      <w:r>
        <w:t xml:space="preserve"> </w:t>
      </w:r>
      <w:r>
        <w:rPr>
          <w:rFonts w:hint="eastAsia"/>
        </w:rPr>
        <w:t>составляющая</w:t>
      </w:r>
      <w:r>
        <w:t xml:space="preserve"> </w:t>
      </w:r>
      <w:r>
        <w:rPr>
          <w:rFonts w:hint="eastAsia"/>
        </w:rPr>
        <w:t>терапевтической</w:t>
      </w:r>
      <w:r>
        <w:t xml:space="preserve"> </w:t>
      </w:r>
      <w:r>
        <w:rPr>
          <w:rFonts w:hint="eastAsia"/>
        </w:rPr>
        <w:t>службы</w:t>
      </w:r>
    </w:p>
    <w:p w14:paraId="366954D4" w14:textId="77777777" w:rsidR="00363ABC" w:rsidRDefault="00363ABC" w:rsidP="00363ABC"/>
    <w:p w14:paraId="01E80C9B" w14:textId="77777777" w:rsidR="00363ABC" w:rsidRDefault="00363ABC" w:rsidP="00363ABC">
      <w:r>
        <w:t xml:space="preserve">3.2.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деятельность</w:t>
      </w:r>
      <w:r>
        <w:t xml:space="preserve"> </w:t>
      </w:r>
      <w:r>
        <w:rPr>
          <w:rFonts w:hint="eastAsia"/>
        </w:rPr>
        <w:t>офтальмологической</w:t>
      </w:r>
      <w:r>
        <w:t xml:space="preserve"> </w:t>
      </w:r>
      <w:r>
        <w:rPr>
          <w:rFonts w:hint="eastAsia"/>
        </w:rPr>
        <w:t>службы</w:t>
      </w:r>
    </w:p>
    <w:p w14:paraId="3E3843A4" w14:textId="77777777" w:rsidR="00363ABC" w:rsidRDefault="00363ABC" w:rsidP="00363ABC"/>
    <w:p w14:paraId="0F87C04D" w14:textId="77777777" w:rsidR="00363ABC" w:rsidRDefault="00363ABC" w:rsidP="00363ABC">
      <w:r>
        <w:t xml:space="preserve">3.2.1. </w:t>
      </w:r>
      <w:r>
        <w:rPr>
          <w:rFonts w:hint="eastAsia"/>
        </w:rPr>
        <w:t>Клиническая</w:t>
      </w:r>
      <w:r>
        <w:t xml:space="preserve"> </w:t>
      </w:r>
      <w:r>
        <w:rPr>
          <w:rFonts w:hint="eastAsia"/>
        </w:rPr>
        <w:t>эффективность</w:t>
      </w:r>
    </w:p>
    <w:p w14:paraId="65E90CA8" w14:textId="77777777" w:rsidR="00363ABC" w:rsidRDefault="00363ABC" w:rsidP="00363ABC"/>
    <w:p w14:paraId="38977C32" w14:textId="77777777" w:rsidR="00363ABC" w:rsidRDefault="00363ABC" w:rsidP="00363ABC">
      <w:r>
        <w:t xml:space="preserve">3.2.2. </w:t>
      </w:r>
      <w:r>
        <w:rPr>
          <w:rFonts w:hint="eastAsia"/>
        </w:rPr>
        <w:t>Динамика</w:t>
      </w:r>
      <w:r>
        <w:t xml:space="preserve"> </w:t>
      </w:r>
      <w:r>
        <w:rPr>
          <w:rFonts w:hint="eastAsia"/>
        </w:rPr>
        <w:t>медико</w:t>
      </w:r>
      <w:r>
        <w:t>-</w:t>
      </w:r>
      <w:r>
        <w:rPr>
          <w:rFonts w:hint="eastAsia"/>
        </w:rPr>
        <w:t>социальных</w:t>
      </w:r>
      <w:r>
        <w:t xml:space="preserve"> </w:t>
      </w:r>
      <w:r>
        <w:rPr>
          <w:rFonts w:hint="eastAsia"/>
        </w:rPr>
        <w:t>показателей</w:t>
      </w:r>
    </w:p>
    <w:p w14:paraId="26846AF9" w14:textId="77777777" w:rsidR="00363ABC" w:rsidRDefault="00363ABC" w:rsidP="00363ABC"/>
    <w:p w14:paraId="4108A002" w14:textId="77777777" w:rsidR="00363ABC" w:rsidRDefault="00363ABC" w:rsidP="00363ABC">
      <w:r>
        <w:t xml:space="preserve">3.2.3. </w:t>
      </w:r>
      <w:r>
        <w:rPr>
          <w:rFonts w:hint="eastAsia"/>
        </w:rPr>
        <w:t>Качество</w:t>
      </w:r>
      <w:r>
        <w:t xml:space="preserve"> </w:t>
      </w:r>
      <w:r>
        <w:rPr>
          <w:rFonts w:hint="eastAsia"/>
        </w:rPr>
        <w:t>жизни</w:t>
      </w:r>
    </w:p>
    <w:p w14:paraId="02EF467F" w14:textId="77777777" w:rsidR="00363ABC" w:rsidRDefault="00363ABC" w:rsidP="00363ABC"/>
    <w:p w14:paraId="30701A7A" w14:textId="77777777" w:rsidR="00363ABC" w:rsidRDefault="00363ABC" w:rsidP="00363ABC">
      <w:r>
        <w:t xml:space="preserve">3.2.4. </w:t>
      </w:r>
      <w:r>
        <w:rPr>
          <w:rFonts w:hint="eastAsia"/>
        </w:rPr>
        <w:t>Сервисная</w:t>
      </w:r>
      <w:r>
        <w:t xml:space="preserve"> </w:t>
      </w:r>
      <w:r>
        <w:rPr>
          <w:rFonts w:hint="eastAsia"/>
        </w:rPr>
        <w:t>составляющая</w:t>
      </w:r>
      <w:r>
        <w:t xml:space="preserve"> </w:t>
      </w:r>
      <w:r>
        <w:rPr>
          <w:rFonts w:hint="eastAsia"/>
        </w:rPr>
        <w:t>офтальмологической</w:t>
      </w:r>
      <w:r>
        <w:t xml:space="preserve"> </w:t>
      </w:r>
      <w:r>
        <w:rPr>
          <w:rFonts w:hint="eastAsia"/>
        </w:rPr>
        <w:t>помощи</w:t>
      </w:r>
    </w:p>
    <w:p w14:paraId="57B497D5" w14:textId="77777777" w:rsidR="00363ABC" w:rsidRDefault="00363ABC" w:rsidP="00363ABC"/>
    <w:p w14:paraId="4631AB3B" w14:textId="77777777" w:rsidR="00363ABC" w:rsidRDefault="00363ABC" w:rsidP="00363ABC">
      <w:r>
        <w:t xml:space="preserve">3.3.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деятельность</w:t>
      </w:r>
      <w:r>
        <w:t xml:space="preserve"> </w:t>
      </w:r>
      <w:r>
        <w:rPr>
          <w:rFonts w:hint="eastAsia"/>
        </w:rPr>
        <w:t>стоматологической</w:t>
      </w:r>
      <w:r>
        <w:t xml:space="preserve"> </w:t>
      </w:r>
      <w:r>
        <w:rPr>
          <w:rFonts w:hint="eastAsia"/>
        </w:rPr>
        <w:t>службы</w:t>
      </w:r>
    </w:p>
    <w:p w14:paraId="7A82E300" w14:textId="77777777" w:rsidR="00363ABC" w:rsidRDefault="00363ABC" w:rsidP="00363ABC"/>
    <w:p w14:paraId="0A4B7EC6" w14:textId="77777777" w:rsidR="00363ABC" w:rsidRDefault="00363ABC" w:rsidP="00363ABC">
      <w:r>
        <w:t xml:space="preserve">3.3.1. </w:t>
      </w:r>
      <w:r>
        <w:rPr>
          <w:rFonts w:hint="eastAsia"/>
        </w:rPr>
        <w:t>Экспертная</w:t>
      </w:r>
      <w:r>
        <w:t xml:space="preserve"> </w:t>
      </w:r>
      <w:r>
        <w:rPr>
          <w:rFonts w:hint="eastAsia"/>
        </w:rPr>
        <w:t>оценка</w:t>
      </w:r>
      <w:r>
        <w:t xml:space="preserve"> </w:t>
      </w:r>
      <w:r>
        <w:rPr>
          <w:rFonts w:hint="eastAsia"/>
        </w:rPr>
        <w:t>качества</w:t>
      </w:r>
      <w:r>
        <w:t xml:space="preserve"> </w:t>
      </w:r>
      <w:r>
        <w:rPr>
          <w:rFonts w:hint="eastAsia"/>
        </w:rPr>
        <w:t>стоматологической</w:t>
      </w:r>
      <w:r>
        <w:t xml:space="preserve"> </w:t>
      </w:r>
      <w:r>
        <w:rPr>
          <w:rFonts w:hint="eastAsia"/>
        </w:rPr>
        <w:t>помощи</w:t>
      </w:r>
    </w:p>
    <w:p w14:paraId="0D4B2A81" w14:textId="77777777" w:rsidR="00363ABC" w:rsidRDefault="00363ABC" w:rsidP="00363ABC"/>
    <w:p w14:paraId="17AA4FA9" w14:textId="77777777" w:rsidR="00363ABC" w:rsidRDefault="00363ABC" w:rsidP="00363ABC">
      <w:r>
        <w:t xml:space="preserve">3.3.2. </w:t>
      </w:r>
      <w:r>
        <w:rPr>
          <w:rFonts w:hint="eastAsia"/>
        </w:rPr>
        <w:t>Мнение</w:t>
      </w:r>
      <w:r>
        <w:t xml:space="preserve"> </w:t>
      </w:r>
      <w:r>
        <w:rPr>
          <w:rFonts w:hint="eastAsia"/>
        </w:rPr>
        <w:t>пациентов</w:t>
      </w:r>
      <w:r>
        <w:t xml:space="preserve"> </w:t>
      </w:r>
      <w:r>
        <w:rPr>
          <w:rFonts w:hint="eastAsia"/>
        </w:rPr>
        <w:t>о</w:t>
      </w:r>
      <w:r>
        <w:t xml:space="preserve"> </w:t>
      </w:r>
      <w:r>
        <w:rPr>
          <w:rFonts w:hint="eastAsia"/>
        </w:rPr>
        <w:t>полученных</w:t>
      </w:r>
      <w:r>
        <w:t xml:space="preserve"> </w:t>
      </w:r>
      <w:r>
        <w:rPr>
          <w:rFonts w:hint="eastAsia"/>
        </w:rPr>
        <w:t>стоматологических</w:t>
      </w:r>
      <w:r>
        <w:t xml:space="preserve"> </w:t>
      </w:r>
      <w:r>
        <w:rPr>
          <w:rFonts w:hint="eastAsia"/>
        </w:rPr>
        <w:t>услугах</w:t>
      </w:r>
    </w:p>
    <w:p w14:paraId="7BBED418" w14:textId="77777777" w:rsidR="00363ABC" w:rsidRDefault="00363ABC" w:rsidP="00363ABC"/>
    <w:p w14:paraId="62DB846B" w14:textId="77777777" w:rsidR="00363ABC" w:rsidRDefault="00363ABC" w:rsidP="00363ABC">
      <w:r>
        <w:t xml:space="preserve">3.3.3. </w:t>
      </w:r>
      <w:r>
        <w:rPr>
          <w:rFonts w:hint="eastAsia"/>
        </w:rPr>
        <w:t>Сервисная</w:t>
      </w:r>
      <w:r>
        <w:t xml:space="preserve"> </w:t>
      </w:r>
      <w:r>
        <w:rPr>
          <w:rFonts w:hint="eastAsia"/>
        </w:rPr>
        <w:t>составляющая</w:t>
      </w:r>
      <w:r>
        <w:t xml:space="preserve"> </w:t>
      </w:r>
      <w:r>
        <w:rPr>
          <w:rFonts w:hint="eastAsia"/>
        </w:rPr>
        <w:t>стоматологической</w:t>
      </w:r>
      <w:r>
        <w:t xml:space="preserve"> </w:t>
      </w:r>
      <w:r>
        <w:rPr>
          <w:rFonts w:hint="eastAsia"/>
        </w:rPr>
        <w:t>помощи</w:t>
      </w:r>
    </w:p>
    <w:p w14:paraId="1A73E5B3" w14:textId="77777777" w:rsidR="00363ABC" w:rsidRDefault="00363ABC" w:rsidP="00363ABC"/>
    <w:p w14:paraId="6B3FBBEC" w14:textId="77777777" w:rsidR="00363ABC" w:rsidRDefault="00363ABC" w:rsidP="00363ABC">
      <w:r>
        <w:t xml:space="preserve">3.4. </w:t>
      </w:r>
      <w:r>
        <w:rPr>
          <w:rFonts w:hint="eastAsia"/>
        </w:rPr>
        <w:t>Сравнительная</w:t>
      </w:r>
      <w:r>
        <w:t xml:space="preserve"> </w:t>
      </w:r>
      <w:r>
        <w:rPr>
          <w:rFonts w:hint="eastAsia"/>
        </w:rPr>
        <w:t>характеристика</w:t>
      </w:r>
      <w:r>
        <w:t xml:space="preserve"> </w:t>
      </w:r>
      <w:r>
        <w:rPr>
          <w:rFonts w:hint="eastAsia"/>
        </w:rPr>
        <w:t>дефектов</w:t>
      </w:r>
      <w:r>
        <w:t xml:space="preserve"> </w:t>
      </w:r>
      <w:r>
        <w:rPr>
          <w:rFonts w:hint="eastAsia"/>
        </w:rPr>
        <w:t>ведения</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в</w:t>
      </w:r>
      <w:r>
        <w:t xml:space="preserve"> </w:t>
      </w:r>
      <w:r>
        <w:rPr>
          <w:rFonts w:hint="eastAsia"/>
        </w:rPr>
        <w:t>государственных</w:t>
      </w:r>
      <w:r>
        <w:t xml:space="preserve"> </w:t>
      </w:r>
      <w:r>
        <w:rPr>
          <w:rFonts w:hint="eastAsia"/>
        </w:rPr>
        <w:t>и</w:t>
      </w:r>
      <w:r>
        <w:t xml:space="preserve"> </w:t>
      </w:r>
      <w:r>
        <w:rPr>
          <w:rFonts w:hint="eastAsia"/>
        </w:rPr>
        <w:t>частных</w:t>
      </w:r>
      <w:r>
        <w:t xml:space="preserve"> </w:t>
      </w:r>
      <w:r>
        <w:rPr>
          <w:rFonts w:hint="eastAsia"/>
        </w:rPr>
        <w:t>амбулаторно</w:t>
      </w:r>
      <w:r>
        <w:t>-</w:t>
      </w:r>
      <w:r>
        <w:rPr>
          <w:rFonts w:hint="eastAsia"/>
        </w:rPr>
        <w:t>поликлинических</w:t>
      </w:r>
      <w:r>
        <w:t xml:space="preserve"> </w:t>
      </w:r>
      <w:r>
        <w:rPr>
          <w:rFonts w:hint="eastAsia"/>
        </w:rPr>
        <w:t>учреждениях</w:t>
      </w:r>
    </w:p>
    <w:p w14:paraId="071939E9" w14:textId="77777777" w:rsidR="00363ABC" w:rsidRDefault="00363ABC" w:rsidP="00363ABC"/>
    <w:p w14:paraId="6DCF45C8" w14:textId="77777777" w:rsidR="00363ABC" w:rsidRDefault="00363ABC" w:rsidP="00363ABC">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клинической</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эффективности</w:t>
      </w:r>
      <w:r>
        <w:t xml:space="preserve"> </w:t>
      </w:r>
      <w:r>
        <w:rPr>
          <w:rFonts w:hint="eastAsia"/>
        </w:rPr>
        <w:t>применения</w:t>
      </w:r>
      <w:r>
        <w:t xml:space="preserve"> </w:t>
      </w:r>
      <w:r>
        <w:rPr>
          <w:rFonts w:hint="eastAsia"/>
        </w:rPr>
        <w:t>стационарзамещающих</w:t>
      </w:r>
      <w:r>
        <w:t xml:space="preserve"> </w:t>
      </w:r>
      <w:r>
        <w:rPr>
          <w:rFonts w:hint="eastAsia"/>
        </w:rPr>
        <w:t>технологий</w:t>
      </w:r>
      <w:r>
        <w:t xml:space="preserve"> </w:t>
      </w:r>
      <w:r>
        <w:rPr>
          <w:rFonts w:hint="eastAsia"/>
        </w:rPr>
        <w:t>в</w:t>
      </w:r>
      <w:r>
        <w:t xml:space="preserve"> </w:t>
      </w:r>
      <w:r>
        <w:rPr>
          <w:rFonts w:hint="eastAsia"/>
        </w:rPr>
        <w:t>учреждениях</w:t>
      </w:r>
      <w:r>
        <w:t xml:space="preserve"> </w:t>
      </w:r>
      <w:r>
        <w:rPr>
          <w:rFonts w:hint="eastAsia"/>
        </w:rPr>
        <w:t>разных</w:t>
      </w:r>
      <w:r>
        <w:t xml:space="preserve"> </w:t>
      </w:r>
      <w:r>
        <w:rPr>
          <w:rFonts w:hint="eastAsia"/>
        </w:rPr>
        <w:t>форм</w:t>
      </w:r>
      <w:r>
        <w:t xml:space="preserve"> </w:t>
      </w:r>
      <w:r>
        <w:rPr>
          <w:rFonts w:hint="eastAsia"/>
        </w:rPr>
        <w:t>собственности</w:t>
      </w:r>
    </w:p>
    <w:p w14:paraId="43B4F4F4" w14:textId="77777777" w:rsidR="00363ABC" w:rsidRDefault="00363ABC" w:rsidP="00363ABC"/>
    <w:p w14:paraId="102612AE" w14:textId="77777777" w:rsidR="00363ABC" w:rsidRDefault="00363ABC" w:rsidP="00363ABC">
      <w:r>
        <w:t xml:space="preserve">4.1. </w:t>
      </w:r>
      <w:r>
        <w:rPr>
          <w:rFonts w:hint="eastAsia"/>
        </w:rPr>
        <w:t>Характеристика</w:t>
      </w:r>
      <w:r>
        <w:t xml:space="preserve"> </w:t>
      </w:r>
      <w:r>
        <w:rPr>
          <w:rFonts w:hint="eastAsia"/>
        </w:rPr>
        <w:t>пациентов</w:t>
      </w:r>
      <w:r>
        <w:t xml:space="preserve">, </w:t>
      </w:r>
      <w:r>
        <w:rPr>
          <w:rFonts w:hint="eastAsia"/>
        </w:rPr>
        <w:t>направляемых</w:t>
      </w:r>
      <w:r>
        <w:t xml:space="preserve"> </w:t>
      </w:r>
      <w:r>
        <w:rPr>
          <w:rFonts w:hint="eastAsia"/>
        </w:rPr>
        <w:t>в</w:t>
      </w:r>
      <w:r>
        <w:t xml:space="preserve"> </w:t>
      </w:r>
      <w:r>
        <w:rPr>
          <w:rFonts w:hint="eastAsia"/>
        </w:rPr>
        <w:t>дневной</w:t>
      </w:r>
      <w:r>
        <w:t xml:space="preserve"> </w:t>
      </w:r>
      <w:r>
        <w:rPr>
          <w:rFonts w:hint="eastAsia"/>
        </w:rPr>
        <w:t>стационар</w:t>
      </w:r>
    </w:p>
    <w:p w14:paraId="1FA74F1E" w14:textId="77777777" w:rsidR="00363ABC" w:rsidRDefault="00363ABC" w:rsidP="00363ABC"/>
    <w:p w14:paraId="7092E453" w14:textId="77777777" w:rsidR="00363ABC" w:rsidRDefault="00363ABC" w:rsidP="00363ABC">
      <w:r>
        <w:lastRenderedPageBreak/>
        <w:t xml:space="preserve">4.2.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дневных</w:t>
      </w:r>
      <w:r>
        <w:t xml:space="preserve"> </w:t>
      </w:r>
      <w:r>
        <w:rPr>
          <w:rFonts w:hint="eastAsia"/>
        </w:rPr>
        <w:t>стационаров</w:t>
      </w:r>
    </w:p>
    <w:p w14:paraId="4E4E275B" w14:textId="77777777" w:rsidR="00363ABC" w:rsidRDefault="00363ABC" w:rsidP="00363ABC"/>
    <w:p w14:paraId="2748BAC8" w14:textId="77777777" w:rsidR="00363ABC" w:rsidRDefault="00363ABC" w:rsidP="00363ABC">
      <w:r>
        <w:t xml:space="preserve">4.3. </w:t>
      </w:r>
      <w:r>
        <w:rPr>
          <w:rFonts w:hint="eastAsia"/>
        </w:rPr>
        <w:t>Клиническая</w:t>
      </w:r>
      <w:r>
        <w:t xml:space="preserve"> </w:t>
      </w:r>
      <w:r>
        <w:rPr>
          <w:rFonts w:hint="eastAsia"/>
        </w:rPr>
        <w:t>эффективность</w:t>
      </w:r>
      <w:r>
        <w:t xml:space="preserve"> </w:t>
      </w:r>
      <w:r>
        <w:rPr>
          <w:rFonts w:hint="eastAsia"/>
        </w:rPr>
        <w:t>лечения</w:t>
      </w:r>
      <w:r>
        <w:t xml:space="preserve"> </w:t>
      </w:r>
      <w:r>
        <w:rPr>
          <w:rFonts w:hint="eastAsia"/>
        </w:rPr>
        <w:t>в</w:t>
      </w:r>
      <w:r>
        <w:t xml:space="preserve"> </w:t>
      </w:r>
      <w:r>
        <w:rPr>
          <w:rFonts w:hint="eastAsia"/>
        </w:rPr>
        <w:t>дневных</w:t>
      </w:r>
      <w:r>
        <w:t xml:space="preserve"> </w:t>
      </w:r>
      <w:r>
        <w:rPr>
          <w:rFonts w:hint="eastAsia"/>
        </w:rPr>
        <w:t>стационарах</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p>
    <w:p w14:paraId="2C3253A3" w14:textId="77777777" w:rsidR="00363ABC" w:rsidRDefault="00363ABC" w:rsidP="00363ABC"/>
    <w:p w14:paraId="21BF6AE9" w14:textId="77777777" w:rsidR="00363ABC" w:rsidRDefault="00363ABC" w:rsidP="00363ABC">
      <w:r>
        <w:t xml:space="preserve">4.3.1. </w:t>
      </w:r>
      <w:r>
        <w:rPr>
          <w:rFonts w:hint="eastAsia"/>
        </w:rPr>
        <w:t>Динамика</w:t>
      </w:r>
      <w:r>
        <w:t xml:space="preserve"> </w:t>
      </w:r>
      <w:r>
        <w:rPr>
          <w:rFonts w:hint="eastAsia"/>
        </w:rPr>
        <w:t>физической</w:t>
      </w:r>
      <w:r>
        <w:t xml:space="preserve"> </w:t>
      </w:r>
      <w:r>
        <w:rPr>
          <w:rFonts w:hint="eastAsia"/>
        </w:rPr>
        <w:t>работоспособности</w:t>
      </w:r>
    </w:p>
    <w:p w14:paraId="47752630" w14:textId="77777777" w:rsidR="00363ABC" w:rsidRDefault="00363ABC" w:rsidP="00363ABC"/>
    <w:p w14:paraId="7446EC75" w14:textId="77777777" w:rsidR="00363ABC" w:rsidRDefault="00363ABC" w:rsidP="00363ABC">
      <w:r>
        <w:t xml:space="preserve">4.3.2. </w:t>
      </w:r>
      <w:r>
        <w:rPr>
          <w:rFonts w:hint="eastAsia"/>
        </w:rPr>
        <w:t>Динамика</w:t>
      </w:r>
      <w:r>
        <w:t xml:space="preserve"> </w:t>
      </w:r>
      <w:r>
        <w:rPr>
          <w:rFonts w:hint="eastAsia"/>
        </w:rPr>
        <w:t>теста</w:t>
      </w:r>
      <w:r>
        <w:t xml:space="preserve"> </w:t>
      </w:r>
      <w:r>
        <w:rPr>
          <w:rFonts w:hint="eastAsia"/>
        </w:rPr>
        <w:t>с</w:t>
      </w:r>
      <w:r>
        <w:t xml:space="preserve"> 6-</w:t>
      </w:r>
      <w:r>
        <w:rPr>
          <w:rFonts w:hint="eastAsia"/>
        </w:rPr>
        <w:t>минутной</w:t>
      </w:r>
      <w:r>
        <w:t xml:space="preserve"> </w:t>
      </w:r>
      <w:r>
        <w:rPr>
          <w:rFonts w:hint="eastAsia"/>
        </w:rPr>
        <w:t>ходьбой</w:t>
      </w:r>
    </w:p>
    <w:p w14:paraId="5FEA295B" w14:textId="77777777" w:rsidR="00363ABC" w:rsidRDefault="00363ABC" w:rsidP="00363ABC"/>
    <w:p w14:paraId="354174C8" w14:textId="77777777" w:rsidR="00363ABC" w:rsidRDefault="00363ABC" w:rsidP="00363ABC">
      <w:r>
        <w:t xml:space="preserve">4.3.3. </w:t>
      </w:r>
      <w:r>
        <w:rPr>
          <w:rFonts w:hint="eastAsia"/>
        </w:rPr>
        <w:t>Динамика</w:t>
      </w:r>
      <w:r>
        <w:t xml:space="preserve"> </w:t>
      </w:r>
      <w:r>
        <w:rPr>
          <w:rFonts w:hint="eastAsia"/>
        </w:rPr>
        <w:t>фракции</w:t>
      </w:r>
      <w:r>
        <w:t xml:space="preserve"> </w:t>
      </w:r>
      <w:r>
        <w:rPr>
          <w:rFonts w:hint="eastAsia"/>
        </w:rPr>
        <w:t>выброса</w:t>
      </w:r>
    </w:p>
    <w:p w14:paraId="2B29E5A3" w14:textId="77777777" w:rsidR="00363ABC" w:rsidRDefault="00363ABC" w:rsidP="00363ABC"/>
    <w:p w14:paraId="015B74E9" w14:textId="77777777" w:rsidR="00363ABC" w:rsidRDefault="00363ABC" w:rsidP="00363ABC">
      <w:r>
        <w:t xml:space="preserve">4.3.4. </w:t>
      </w:r>
      <w:r>
        <w:rPr>
          <w:rFonts w:hint="eastAsia"/>
        </w:rPr>
        <w:t>Динамика</w:t>
      </w:r>
      <w:r>
        <w:t xml:space="preserve"> </w:t>
      </w:r>
      <w:r>
        <w:rPr>
          <w:rFonts w:hint="eastAsia"/>
        </w:rPr>
        <w:t>функционального</w:t>
      </w:r>
      <w:r>
        <w:t xml:space="preserve"> </w:t>
      </w:r>
      <w:r>
        <w:rPr>
          <w:rFonts w:hint="eastAsia"/>
        </w:rPr>
        <w:t>состояния</w:t>
      </w:r>
    </w:p>
    <w:p w14:paraId="2CA0C831" w14:textId="77777777" w:rsidR="00363ABC" w:rsidRDefault="00363ABC" w:rsidP="00363ABC"/>
    <w:p w14:paraId="2F2CC676" w14:textId="77777777" w:rsidR="00363ABC" w:rsidRDefault="00363ABC" w:rsidP="00363ABC">
      <w:r>
        <w:t xml:space="preserve">4.4.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в</w:t>
      </w:r>
      <w:r>
        <w:t xml:space="preserve"> </w:t>
      </w:r>
      <w:r>
        <w:rPr>
          <w:rFonts w:hint="eastAsia"/>
        </w:rPr>
        <w:t>процессе</w:t>
      </w:r>
      <w:r>
        <w:t xml:space="preserve"> </w:t>
      </w:r>
      <w:r>
        <w:rPr>
          <w:rFonts w:hint="eastAsia"/>
        </w:rPr>
        <w:t>лечения</w:t>
      </w:r>
      <w:r>
        <w:t xml:space="preserve"> </w:t>
      </w:r>
      <w:r>
        <w:rPr>
          <w:rFonts w:hint="eastAsia"/>
        </w:rPr>
        <w:t>в</w:t>
      </w:r>
      <w:r>
        <w:t xml:space="preserve"> </w:t>
      </w:r>
      <w:r>
        <w:rPr>
          <w:rFonts w:hint="eastAsia"/>
        </w:rPr>
        <w:t>дневном</w:t>
      </w:r>
      <w:r>
        <w:t xml:space="preserve"> </w:t>
      </w:r>
      <w:r>
        <w:rPr>
          <w:rFonts w:hint="eastAsia"/>
        </w:rPr>
        <w:t>стационаре</w:t>
      </w:r>
    </w:p>
    <w:p w14:paraId="63C666DB" w14:textId="77777777" w:rsidR="00363ABC" w:rsidRDefault="00363ABC" w:rsidP="00363ABC"/>
    <w:p w14:paraId="4D64DAC7" w14:textId="77777777" w:rsidR="00363ABC" w:rsidRDefault="00363ABC" w:rsidP="00363ABC">
      <w:r>
        <w:t xml:space="preserve">4.4.1.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проходивших</w:t>
      </w:r>
      <w:r>
        <w:t xml:space="preserve"> </w:t>
      </w:r>
      <w:r>
        <w:rPr>
          <w:rFonts w:hint="eastAsia"/>
        </w:rPr>
        <w:t>лечение</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государственных</w:t>
      </w:r>
      <w:r>
        <w:t xml:space="preserve"> </w:t>
      </w:r>
      <w:r>
        <w:rPr>
          <w:rFonts w:hint="eastAsia"/>
        </w:rPr>
        <w:t>ЛПУ</w:t>
      </w:r>
    </w:p>
    <w:p w14:paraId="3129E627" w14:textId="77777777" w:rsidR="00363ABC" w:rsidRDefault="00363ABC" w:rsidP="00363ABC"/>
    <w:p w14:paraId="2F6F2230" w14:textId="77777777" w:rsidR="00363ABC" w:rsidRDefault="00363ABC" w:rsidP="00363ABC">
      <w:r>
        <w:t xml:space="preserve">4.4.2.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проходивших</w:t>
      </w:r>
      <w:r>
        <w:t xml:space="preserve"> </w:t>
      </w:r>
      <w:r>
        <w:rPr>
          <w:rFonts w:hint="eastAsia"/>
        </w:rPr>
        <w:t>лечение</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частных</w:t>
      </w:r>
      <w:r>
        <w:t xml:space="preserve"> </w:t>
      </w:r>
      <w:r>
        <w:rPr>
          <w:rFonts w:hint="eastAsia"/>
        </w:rPr>
        <w:t>ЛПУ</w:t>
      </w:r>
    </w:p>
    <w:p w14:paraId="557F51DE" w14:textId="77777777" w:rsidR="00363ABC" w:rsidRDefault="00363ABC" w:rsidP="00363ABC"/>
    <w:p w14:paraId="1074A7F7" w14:textId="77777777" w:rsidR="00363ABC" w:rsidRDefault="00363ABC" w:rsidP="00363ABC">
      <w:r>
        <w:t xml:space="preserve">4.4.3.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среднего</w:t>
      </w:r>
      <w:r>
        <w:t xml:space="preserve"> </w:t>
      </w:r>
      <w:r>
        <w:rPr>
          <w:rFonts w:hint="eastAsia"/>
        </w:rPr>
        <w:t>возраста</w:t>
      </w:r>
      <w:r>
        <w:t xml:space="preserve">, </w:t>
      </w:r>
      <w:r>
        <w:rPr>
          <w:rFonts w:hint="eastAsia"/>
        </w:rPr>
        <w:t>проходивших</w:t>
      </w:r>
      <w:r>
        <w:t xml:space="preserve"> </w:t>
      </w:r>
      <w:r>
        <w:rPr>
          <w:rFonts w:hint="eastAsia"/>
        </w:rPr>
        <w:t>лечение</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государственных</w:t>
      </w:r>
      <w:r>
        <w:t xml:space="preserve"> </w:t>
      </w:r>
      <w:r>
        <w:rPr>
          <w:rFonts w:hint="eastAsia"/>
        </w:rPr>
        <w:t>ЛПУ</w:t>
      </w:r>
    </w:p>
    <w:p w14:paraId="665C5AF0" w14:textId="77777777" w:rsidR="00363ABC" w:rsidRDefault="00363ABC" w:rsidP="00363ABC"/>
    <w:p w14:paraId="00198979" w14:textId="77777777" w:rsidR="00363ABC" w:rsidRDefault="00363ABC" w:rsidP="00363ABC">
      <w:r>
        <w:t xml:space="preserve">4.4.4.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среднего</w:t>
      </w:r>
      <w:r>
        <w:t xml:space="preserve"> </w:t>
      </w:r>
      <w:r>
        <w:rPr>
          <w:rFonts w:hint="eastAsia"/>
        </w:rPr>
        <w:t>возраста</w:t>
      </w:r>
      <w:r>
        <w:t xml:space="preserve">, </w:t>
      </w:r>
      <w:r>
        <w:rPr>
          <w:rFonts w:hint="eastAsia"/>
        </w:rPr>
        <w:t>проходивших</w:t>
      </w:r>
      <w:r>
        <w:t xml:space="preserve"> </w:t>
      </w:r>
      <w:r>
        <w:rPr>
          <w:rFonts w:hint="eastAsia"/>
        </w:rPr>
        <w:t>лечение</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частных</w:t>
      </w:r>
      <w:r>
        <w:t xml:space="preserve"> </w:t>
      </w:r>
      <w:r>
        <w:rPr>
          <w:rFonts w:hint="eastAsia"/>
        </w:rPr>
        <w:t>ЛПУ</w:t>
      </w:r>
    </w:p>
    <w:p w14:paraId="6EBBAA17" w14:textId="77777777" w:rsidR="00363ABC" w:rsidRDefault="00363ABC" w:rsidP="00363ABC"/>
    <w:p w14:paraId="30792AF8" w14:textId="77777777" w:rsidR="00363ABC" w:rsidRDefault="00363ABC" w:rsidP="00363ABC">
      <w:r>
        <w:t xml:space="preserve">4.4.5. </w:t>
      </w:r>
      <w:r>
        <w:rPr>
          <w:rFonts w:hint="eastAsia"/>
        </w:rPr>
        <w:t>Сравнительный</w:t>
      </w:r>
      <w:r>
        <w:t xml:space="preserve"> </w:t>
      </w:r>
      <w:r>
        <w:rPr>
          <w:rFonts w:hint="eastAsia"/>
        </w:rPr>
        <w:t>анализ</w:t>
      </w:r>
      <w:r>
        <w:t xml:space="preserve"> </w:t>
      </w:r>
      <w:r>
        <w:rPr>
          <w:rFonts w:hint="eastAsia"/>
        </w:rPr>
        <w:t>динамики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различных</w:t>
      </w:r>
      <w:r>
        <w:t xml:space="preserve"> </w:t>
      </w:r>
      <w:r>
        <w:rPr>
          <w:rFonts w:hint="eastAsia"/>
        </w:rPr>
        <w:t>возрастов</w:t>
      </w:r>
      <w:r>
        <w:t xml:space="preserve">, </w:t>
      </w:r>
      <w:r>
        <w:rPr>
          <w:rFonts w:hint="eastAsia"/>
        </w:rPr>
        <w:t>проходивших</w:t>
      </w:r>
      <w:r>
        <w:t xml:space="preserve"> </w:t>
      </w:r>
      <w:r>
        <w:rPr>
          <w:rFonts w:hint="eastAsia"/>
        </w:rPr>
        <w:t>лечен</w:t>
      </w:r>
      <w:r>
        <w:rPr>
          <w:rFonts w:hint="eastAsia"/>
        </w:rPr>
        <w:lastRenderedPageBreak/>
        <w:t>ие</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государственных</w:t>
      </w:r>
      <w:r>
        <w:t xml:space="preserve"> </w:t>
      </w:r>
      <w:r>
        <w:rPr>
          <w:rFonts w:hint="eastAsia"/>
        </w:rPr>
        <w:t>и</w:t>
      </w:r>
      <w:r>
        <w:t xml:space="preserve"> </w:t>
      </w:r>
      <w:r>
        <w:rPr>
          <w:rFonts w:hint="eastAsia"/>
        </w:rPr>
        <w:t>частных</w:t>
      </w:r>
      <w:r>
        <w:t xml:space="preserve"> </w:t>
      </w:r>
      <w:r>
        <w:rPr>
          <w:rFonts w:hint="eastAsia"/>
        </w:rPr>
        <w:t>ЛПУ</w:t>
      </w:r>
    </w:p>
    <w:p w14:paraId="337241E3" w14:textId="77777777" w:rsidR="00363ABC" w:rsidRDefault="00363ABC" w:rsidP="00363ABC"/>
    <w:p w14:paraId="41567A7B" w14:textId="77777777" w:rsidR="00363ABC" w:rsidRDefault="00363ABC" w:rsidP="00363ABC">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адекватности</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учреждениях</w:t>
      </w:r>
      <w:r>
        <w:t xml:space="preserve"> </w:t>
      </w:r>
      <w:r>
        <w:rPr>
          <w:rFonts w:hint="eastAsia"/>
        </w:rPr>
        <w:t>разных</w:t>
      </w:r>
      <w:r>
        <w:t xml:space="preserve"> </w:t>
      </w:r>
      <w:r>
        <w:rPr>
          <w:rFonts w:hint="eastAsia"/>
        </w:rPr>
        <w:t>форм</w:t>
      </w:r>
      <w:r>
        <w:t xml:space="preserve"> </w:t>
      </w:r>
      <w:r>
        <w:rPr>
          <w:rFonts w:hint="eastAsia"/>
        </w:rPr>
        <w:t>собственности</w:t>
      </w:r>
    </w:p>
    <w:p w14:paraId="2DA5926F" w14:textId="77777777" w:rsidR="00363ABC" w:rsidRDefault="00363ABC" w:rsidP="00363ABC"/>
    <w:p w14:paraId="43EF6652" w14:textId="77777777" w:rsidR="00363ABC" w:rsidRDefault="00363ABC" w:rsidP="00363ABC">
      <w:r>
        <w:t>5.1.</w:t>
      </w:r>
      <w:r>
        <w:rPr>
          <w:rFonts w:hint="eastAsia"/>
        </w:rPr>
        <w:t>Характеристика</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государственных</w:t>
      </w:r>
      <w:r>
        <w:t xml:space="preserve"> </w:t>
      </w:r>
      <w:r>
        <w:rPr>
          <w:rFonts w:hint="eastAsia"/>
        </w:rPr>
        <w:t>учреждениях</w:t>
      </w:r>
    </w:p>
    <w:p w14:paraId="523521E4" w14:textId="77777777" w:rsidR="00363ABC" w:rsidRDefault="00363ABC" w:rsidP="00363ABC"/>
    <w:p w14:paraId="5B621A51" w14:textId="77777777" w:rsidR="00363ABC" w:rsidRDefault="00363ABC" w:rsidP="00363ABC">
      <w:r>
        <w:t>5.2.</w:t>
      </w:r>
      <w:r>
        <w:rPr>
          <w:rFonts w:hint="eastAsia"/>
        </w:rPr>
        <w:t>Характеристика</w:t>
      </w:r>
      <w:r>
        <w:t xml:space="preserve"> </w:t>
      </w:r>
      <w:r>
        <w:rPr>
          <w:rFonts w:hint="eastAsia"/>
        </w:rPr>
        <w:t>гериатрической</w:t>
      </w:r>
      <w:r>
        <w:t xml:space="preserve"> </w:t>
      </w:r>
      <w:r>
        <w:rPr>
          <w:rFonts w:hint="eastAsia"/>
        </w:rPr>
        <w:t>помощи</w:t>
      </w:r>
      <w:r>
        <w:t xml:space="preserve"> </w:t>
      </w:r>
      <w:r>
        <w:rPr>
          <w:rFonts w:hint="eastAsia"/>
        </w:rPr>
        <w:t>в</w:t>
      </w:r>
      <w:r>
        <w:t xml:space="preserve"> </w:t>
      </w:r>
      <w:r>
        <w:rPr>
          <w:rFonts w:hint="eastAsia"/>
        </w:rPr>
        <w:t>частных</w:t>
      </w:r>
      <w:r>
        <w:t xml:space="preserve"> </w:t>
      </w:r>
      <w:r>
        <w:rPr>
          <w:rFonts w:hint="eastAsia"/>
        </w:rPr>
        <w:t>учреждениях</w:t>
      </w:r>
    </w:p>
    <w:p w14:paraId="5D98843E" w14:textId="77777777" w:rsidR="00363ABC" w:rsidRDefault="00363ABC" w:rsidP="00363ABC"/>
    <w:p w14:paraId="3F16312A" w14:textId="77777777" w:rsidR="00363ABC" w:rsidRDefault="00363ABC" w:rsidP="00363ABC">
      <w:r>
        <w:rPr>
          <w:rFonts w:hint="eastAsia"/>
        </w:rPr>
        <w:t>Глава</w:t>
      </w:r>
      <w:r>
        <w:t xml:space="preserve"> 7. </w:t>
      </w:r>
      <w:r>
        <w:rPr>
          <w:rFonts w:hint="eastAsia"/>
        </w:rPr>
        <w:t>Пути</w:t>
      </w:r>
      <w:r>
        <w:t xml:space="preserve"> </w:t>
      </w:r>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в</w:t>
      </w:r>
      <w:r>
        <w:t xml:space="preserve"> </w:t>
      </w:r>
      <w:r>
        <w:rPr>
          <w:rFonts w:hint="eastAsia"/>
        </w:rPr>
        <w:t>учреждениях</w:t>
      </w:r>
      <w:r>
        <w:t xml:space="preserve"> </w:t>
      </w:r>
      <w:r>
        <w:rPr>
          <w:rFonts w:hint="eastAsia"/>
        </w:rPr>
        <w:t>разных</w:t>
      </w:r>
      <w:r>
        <w:t xml:space="preserve"> </w:t>
      </w:r>
      <w:r>
        <w:rPr>
          <w:rFonts w:hint="eastAsia"/>
        </w:rPr>
        <w:t>форм</w:t>
      </w:r>
      <w:r>
        <w:t xml:space="preserve"> </w:t>
      </w:r>
      <w:r>
        <w:rPr>
          <w:rFonts w:hint="eastAsia"/>
        </w:rPr>
        <w:t>собственности</w:t>
      </w:r>
    </w:p>
    <w:p w14:paraId="5168EEA6" w14:textId="77777777" w:rsidR="00363ABC" w:rsidRDefault="00363ABC" w:rsidP="00363ABC"/>
    <w:p w14:paraId="419840B4" w14:textId="77777777" w:rsidR="00363ABC" w:rsidRDefault="00363ABC" w:rsidP="00363ABC">
      <w:r>
        <w:t xml:space="preserve">7.1. </w:t>
      </w:r>
      <w:r>
        <w:rPr>
          <w:rFonts w:hint="eastAsia"/>
        </w:rPr>
        <w:t>Основные</w:t>
      </w:r>
      <w:r>
        <w:t xml:space="preserve"> </w:t>
      </w:r>
      <w:r>
        <w:rPr>
          <w:rFonts w:hint="eastAsia"/>
        </w:rPr>
        <w:t>свойства</w:t>
      </w:r>
      <w:r>
        <w:t xml:space="preserve"> </w:t>
      </w:r>
      <w:r>
        <w:rPr>
          <w:rFonts w:hint="eastAsia"/>
        </w:rPr>
        <w:t>системы</w:t>
      </w:r>
      <w:r>
        <w:t xml:space="preserve"> </w:t>
      </w:r>
      <w:r>
        <w:rPr>
          <w:rFonts w:hint="eastAsia"/>
        </w:rPr>
        <w:t>гериатрической</w:t>
      </w:r>
      <w:r>
        <w:t xml:space="preserve"> </w:t>
      </w:r>
      <w:r>
        <w:rPr>
          <w:rFonts w:hint="eastAsia"/>
        </w:rPr>
        <w:t>помощи</w:t>
      </w:r>
    </w:p>
    <w:p w14:paraId="08F71089" w14:textId="77777777" w:rsidR="00363ABC" w:rsidRDefault="00363ABC" w:rsidP="00363ABC"/>
    <w:p w14:paraId="094214C4" w14:textId="77777777" w:rsidR="00363ABC" w:rsidRDefault="00363ABC" w:rsidP="00363ABC">
      <w:r>
        <w:t xml:space="preserve">7.2. </w:t>
      </w:r>
      <w:r>
        <w:rPr>
          <w:rFonts w:hint="eastAsia"/>
        </w:rPr>
        <w:t>Характеристика</w:t>
      </w:r>
      <w:r>
        <w:t xml:space="preserve"> </w:t>
      </w:r>
      <w:r>
        <w:rPr>
          <w:rFonts w:hint="eastAsia"/>
        </w:rPr>
        <w:t>связей</w:t>
      </w:r>
      <w:r>
        <w:t xml:space="preserve"> </w:t>
      </w:r>
      <w:r>
        <w:rPr>
          <w:rFonts w:hint="eastAsia"/>
        </w:rPr>
        <w:t>в</w:t>
      </w:r>
      <w:r>
        <w:t xml:space="preserve"> </w:t>
      </w:r>
      <w:r>
        <w:rPr>
          <w:rFonts w:hint="eastAsia"/>
        </w:rPr>
        <w:t>системе</w:t>
      </w:r>
      <w:r>
        <w:t xml:space="preserve"> </w:t>
      </w:r>
      <w:r>
        <w:rPr>
          <w:rFonts w:hint="eastAsia"/>
        </w:rPr>
        <w:t>оказания</w:t>
      </w:r>
      <w:r>
        <w:t xml:space="preserve"> </w:t>
      </w:r>
      <w:r>
        <w:rPr>
          <w:rFonts w:hint="eastAsia"/>
        </w:rPr>
        <w:t>гериатрической</w:t>
      </w:r>
      <w:r>
        <w:t xml:space="preserve"> </w:t>
      </w:r>
      <w:r>
        <w:rPr>
          <w:rFonts w:hint="eastAsia"/>
        </w:rPr>
        <w:t>помощи</w:t>
      </w:r>
    </w:p>
    <w:p w14:paraId="47235122" w14:textId="77777777" w:rsidR="00363ABC" w:rsidRDefault="00363ABC" w:rsidP="00363ABC"/>
    <w:p w14:paraId="30EC6C74" w14:textId="77777777" w:rsidR="00363ABC" w:rsidRDefault="00363ABC" w:rsidP="00363ABC">
      <w:r>
        <w:t xml:space="preserve">7.3. </w:t>
      </w:r>
      <w:r>
        <w:rPr>
          <w:rFonts w:hint="eastAsia"/>
        </w:rPr>
        <w:t>Создание</w:t>
      </w:r>
      <w:r>
        <w:t xml:space="preserve"> </w:t>
      </w:r>
      <w:r>
        <w:rPr>
          <w:rFonts w:hint="eastAsia"/>
        </w:rPr>
        <w:t>и</w:t>
      </w:r>
      <w:r>
        <w:t xml:space="preserve"> </w:t>
      </w:r>
      <w:r>
        <w:rPr>
          <w:rFonts w:hint="eastAsia"/>
        </w:rPr>
        <w:t>реализация</w:t>
      </w:r>
      <w:r>
        <w:t xml:space="preserve"> </w:t>
      </w:r>
      <w:r>
        <w:rPr>
          <w:rFonts w:hint="eastAsia"/>
        </w:rPr>
        <w:t>региональной</w:t>
      </w:r>
      <w:r>
        <w:t xml:space="preserve"> </w:t>
      </w:r>
      <w:r>
        <w:rPr>
          <w:rFonts w:hint="eastAsia"/>
        </w:rPr>
        <w:t>интегрированной</w:t>
      </w:r>
      <w:r>
        <w:t xml:space="preserve"> </w:t>
      </w:r>
      <w:r>
        <w:rPr>
          <w:rFonts w:hint="eastAsia"/>
        </w:rPr>
        <w:t>модели</w:t>
      </w:r>
      <w:r>
        <w:t xml:space="preserve"> </w:t>
      </w:r>
      <w:r>
        <w:rPr>
          <w:rFonts w:hint="eastAsia"/>
        </w:rPr>
        <w:t>оказания</w:t>
      </w:r>
      <w:r>
        <w:t xml:space="preserve"> </w:t>
      </w:r>
      <w:r>
        <w:rPr>
          <w:rFonts w:hint="eastAsia"/>
        </w:rPr>
        <w:t>гериатрической</w:t>
      </w:r>
      <w:r>
        <w:t xml:space="preserve"> </w:t>
      </w:r>
      <w:r>
        <w:rPr>
          <w:rFonts w:hint="eastAsia"/>
        </w:rPr>
        <w:t>помощи</w:t>
      </w:r>
      <w:r>
        <w:t xml:space="preserve"> </w:t>
      </w:r>
      <w:r>
        <w:rPr>
          <w:rFonts w:hint="eastAsia"/>
        </w:rPr>
        <w:t>с</w:t>
      </w:r>
      <w:r>
        <w:t xml:space="preserve"> </w:t>
      </w:r>
      <w:r>
        <w:rPr>
          <w:rFonts w:hint="eastAsia"/>
        </w:rPr>
        <w:t>участием</w:t>
      </w:r>
      <w:r>
        <w:t xml:space="preserve"> </w:t>
      </w:r>
      <w:r>
        <w:rPr>
          <w:rFonts w:hint="eastAsia"/>
        </w:rPr>
        <w:t>учреждений</w:t>
      </w:r>
      <w:r>
        <w:t xml:space="preserve"> </w:t>
      </w:r>
      <w:r>
        <w:rPr>
          <w:rFonts w:hint="eastAsia"/>
        </w:rPr>
        <w:t>различных</w:t>
      </w:r>
      <w:r>
        <w:t xml:space="preserve"> </w:t>
      </w:r>
      <w:r>
        <w:rPr>
          <w:rFonts w:hint="eastAsia"/>
        </w:rPr>
        <w:t>форм</w:t>
      </w:r>
      <w:r>
        <w:t xml:space="preserve"> </w:t>
      </w:r>
      <w:r>
        <w:rPr>
          <w:rFonts w:hint="eastAsia"/>
        </w:rPr>
        <w:t>собственности</w:t>
      </w:r>
    </w:p>
    <w:p w14:paraId="79097594" w14:textId="77777777" w:rsidR="00363ABC" w:rsidRDefault="00363ABC" w:rsidP="00363ABC"/>
    <w:p w14:paraId="7AF0ADFE" w14:textId="77777777" w:rsidR="00363ABC" w:rsidRDefault="00363ABC" w:rsidP="00363ABC">
      <w:r>
        <w:t xml:space="preserve">7.3.1. </w:t>
      </w:r>
      <w:r>
        <w:rPr>
          <w:rFonts w:hint="eastAsia"/>
        </w:rPr>
        <w:t>Варианты</w:t>
      </w:r>
      <w:r>
        <w:t xml:space="preserve"> </w:t>
      </w:r>
      <w:r>
        <w:rPr>
          <w:rFonts w:hint="eastAsia"/>
        </w:rPr>
        <w:t>интеграции</w:t>
      </w:r>
      <w:r>
        <w:t xml:space="preserve"> </w:t>
      </w:r>
      <w:r>
        <w:rPr>
          <w:rFonts w:hint="eastAsia"/>
        </w:rPr>
        <w:t>учреждений</w:t>
      </w:r>
      <w:r>
        <w:t xml:space="preserve"> </w:t>
      </w:r>
      <w:r>
        <w:rPr>
          <w:rFonts w:hint="eastAsia"/>
        </w:rPr>
        <w:t>здравоохранения</w:t>
      </w:r>
      <w:r>
        <w:t xml:space="preserve"> </w:t>
      </w:r>
      <w:r>
        <w:rPr>
          <w:rFonts w:hint="eastAsia"/>
        </w:rPr>
        <w:t>различных</w:t>
      </w:r>
      <w:r>
        <w:t xml:space="preserve"> </w:t>
      </w:r>
      <w:r>
        <w:rPr>
          <w:rFonts w:hint="eastAsia"/>
        </w:rPr>
        <w:t>форм</w:t>
      </w:r>
      <w:r>
        <w:t xml:space="preserve"> </w:t>
      </w:r>
      <w:r>
        <w:rPr>
          <w:rFonts w:hint="eastAsia"/>
        </w:rPr>
        <w:t>собственности</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лицам</w:t>
      </w:r>
      <w:r>
        <w:t xml:space="preserve"> </w:t>
      </w:r>
      <w:r>
        <w:rPr>
          <w:rFonts w:hint="eastAsia"/>
        </w:rPr>
        <w:t>старшх</w:t>
      </w:r>
      <w:r>
        <w:t xml:space="preserve"> </w:t>
      </w:r>
      <w:r>
        <w:rPr>
          <w:rFonts w:hint="eastAsia"/>
        </w:rPr>
        <w:t>возрастных</w:t>
      </w:r>
      <w:r>
        <w:t xml:space="preserve"> </w:t>
      </w:r>
      <w:r>
        <w:rPr>
          <w:rFonts w:hint="eastAsia"/>
        </w:rPr>
        <w:t>групп</w:t>
      </w:r>
      <w:r>
        <w:t>.</w:t>
      </w:r>
    </w:p>
    <w:p w14:paraId="7E4FD398" w14:textId="77777777" w:rsidR="00363ABC" w:rsidRDefault="00363ABC" w:rsidP="00363ABC"/>
    <w:p w14:paraId="577564D4" w14:textId="77777777" w:rsidR="00363ABC" w:rsidRDefault="00363ABC" w:rsidP="00363ABC">
      <w:r>
        <w:t xml:space="preserve">7.3.2. </w:t>
      </w:r>
      <w:r>
        <w:rPr>
          <w:rFonts w:hint="eastAsia"/>
        </w:rPr>
        <w:t>Частные</w:t>
      </w:r>
      <w:r>
        <w:t xml:space="preserve"> </w:t>
      </w:r>
      <w:r>
        <w:rPr>
          <w:rFonts w:hint="eastAsia"/>
        </w:rPr>
        <w:t>случаи</w:t>
      </w:r>
      <w:r>
        <w:t xml:space="preserve"> </w:t>
      </w:r>
      <w:r>
        <w:rPr>
          <w:rFonts w:hint="eastAsia"/>
        </w:rPr>
        <w:t>реализации</w:t>
      </w:r>
      <w:r>
        <w:t xml:space="preserve"> </w:t>
      </w:r>
      <w:r>
        <w:rPr>
          <w:rFonts w:hint="eastAsia"/>
        </w:rPr>
        <w:t>регионального</w:t>
      </w:r>
      <w:r>
        <w:t xml:space="preserve"> </w:t>
      </w:r>
      <w:r>
        <w:rPr>
          <w:rFonts w:hint="eastAsia"/>
        </w:rPr>
        <w:t>проекта</w:t>
      </w:r>
      <w:r>
        <w:t xml:space="preserve"> </w:t>
      </w:r>
      <w:r>
        <w:rPr>
          <w:rFonts w:hint="eastAsia"/>
        </w:rPr>
        <w:t>интеграции</w:t>
      </w:r>
      <w:r>
        <w:t xml:space="preserve"> </w:t>
      </w:r>
      <w:r>
        <w:rPr>
          <w:rFonts w:hint="eastAsia"/>
        </w:rPr>
        <w:t>учреждений</w:t>
      </w:r>
      <w:r>
        <w:t xml:space="preserve"> </w:t>
      </w:r>
      <w:r>
        <w:rPr>
          <w:rFonts w:hint="eastAsia"/>
        </w:rPr>
        <w:t>здравоохранения</w:t>
      </w:r>
      <w:r>
        <w:t xml:space="preserve"> </w:t>
      </w:r>
      <w:r>
        <w:rPr>
          <w:rFonts w:hint="eastAsia"/>
        </w:rPr>
        <w:t>различных</w:t>
      </w:r>
      <w:r>
        <w:t xml:space="preserve"> </w:t>
      </w:r>
      <w:r>
        <w:rPr>
          <w:rFonts w:hint="eastAsia"/>
        </w:rPr>
        <w:t>форм</w:t>
      </w:r>
      <w:r>
        <w:t xml:space="preserve"> </w:t>
      </w:r>
      <w:r>
        <w:rPr>
          <w:rFonts w:hint="eastAsia"/>
        </w:rPr>
        <w:t>собственности</w:t>
      </w:r>
      <w:r>
        <w:t xml:space="preserve"> </w:t>
      </w:r>
      <w:r>
        <w:rPr>
          <w:rFonts w:hint="eastAsia"/>
        </w:rPr>
        <w:t>по</w:t>
      </w:r>
      <w:r>
        <w:t xml:space="preserve"> </w:t>
      </w:r>
      <w:r>
        <w:rPr>
          <w:rFonts w:hint="eastAsia"/>
        </w:rPr>
        <w:t>оказанию</w:t>
      </w:r>
      <w:r>
        <w:t xml:space="preserve"> </w:t>
      </w:r>
      <w:r>
        <w:rPr>
          <w:rFonts w:hint="eastAsia"/>
        </w:rPr>
        <w:t>гериатрической</w:t>
      </w:r>
      <w:r>
        <w:t xml:space="preserve"> </w:t>
      </w:r>
      <w:r>
        <w:rPr>
          <w:rFonts w:hint="eastAsia"/>
        </w:rPr>
        <w:t>помощи</w:t>
      </w:r>
    </w:p>
    <w:p w14:paraId="4DAA0789" w14:textId="77777777" w:rsidR="00363ABC" w:rsidRDefault="00363ABC" w:rsidP="00363ABC"/>
    <w:p w14:paraId="0EEFE98A" w14:textId="77777777" w:rsidR="00363ABC" w:rsidRDefault="00363ABC" w:rsidP="00363ABC">
      <w:r>
        <w:t xml:space="preserve">7.3.3. </w:t>
      </w:r>
      <w:r>
        <w:rPr>
          <w:rFonts w:hint="eastAsia"/>
        </w:rPr>
        <w:t>Динамика</w:t>
      </w:r>
      <w:r>
        <w:t xml:space="preserve"> </w:t>
      </w:r>
      <w:r>
        <w:rPr>
          <w:rFonts w:hint="eastAsia"/>
        </w:rPr>
        <w:t>медико</w:t>
      </w:r>
      <w:r>
        <w:t>-</w:t>
      </w:r>
      <w:r>
        <w:rPr>
          <w:rFonts w:hint="eastAsia"/>
        </w:rPr>
        <w:t>социальных</w:t>
      </w:r>
      <w:r>
        <w:t xml:space="preserve"> </w:t>
      </w:r>
      <w:r>
        <w:rPr>
          <w:rFonts w:hint="eastAsia"/>
        </w:rPr>
        <w:t>показателей</w:t>
      </w:r>
      <w:r>
        <w:t xml:space="preserve"> </w:t>
      </w:r>
      <w:r>
        <w:rPr>
          <w:rFonts w:hint="eastAsia"/>
        </w:rPr>
        <w:t>тече</w:t>
      </w:r>
      <w:r>
        <w:rPr>
          <w:rFonts w:hint="eastAsia"/>
        </w:rPr>
        <w:lastRenderedPageBreak/>
        <w:t>ния</w:t>
      </w:r>
      <w:r>
        <w:t xml:space="preserve"> </w:t>
      </w:r>
      <w:r>
        <w:rPr>
          <w:rFonts w:hint="eastAsia"/>
        </w:rPr>
        <w:t>заболеваний</w:t>
      </w:r>
      <w:r>
        <w:t xml:space="preserve"> </w:t>
      </w:r>
      <w:r>
        <w:rPr>
          <w:rFonts w:hint="eastAsia"/>
        </w:rPr>
        <w:t>при</w:t>
      </w:r>
      <w:r>
        <w:t xml:space="preserve"> </w:t>
      </w:r>
      <w:r>
        <w:rPr>
          <w:rFonts w:hint="eastAsia"/>
        </w:rPr>
        <w:t>реализации</w:t>
      </w:r>
      <w:r>
        <w:t xml:space="preserve"> </w:t>
      </w:r>
      <w:r>
        <w:rPr>
          <w:rFonts w:hint="eastAsia"/>
        </w:rPr>
        <w:t>интегрированных</w:t>
      </w:r>
      <w:r>
        <w:t xml:space="preserve"> </w:t>
      </w:r>
      <w:r>
        <w:rPr>
          <w:rFonts w:hint="eastAsia"/>
        </w:rPr>
        <w:t>программ</w:t>
      </w:r>
      <w:r>
        <w:t xml:space="preserve"> </w:t>
      </w:r>
      <w:r>
        <w:rPr>
          <w:rFonts w:hint="eastAsia"/>
        </w:rPr>
        <w:t>ведения</w:t>
      </w:r>
      <w:r>
        <w:t xml:space="preserve"> </w:t>
      </w:r>
      <w:r>
        <w:rPr>
          <w:rFonts w:hint="eastAsia"/>
        </w:rPr>
        <w:t>пациентов</w:t>
      </w:r>
      <w:r>
        <w:t xml:space="preserve"> </w:t>
      </w:r>
      <w:r>
        <w:rPr>
          <w:rFonts w:hint="eastAsia"/>
        </w:rPr>
        <w:t>старших</w:t>
      </w:r>
      <w:r>
        <w:t xml:space="preserve"> </w:t>
      </w:r>
      <w:r>
        <w:rPr>
          <w:rFonts w:hint="eastAsia"/>
        </w:rPr>
        <w:t>возрастных</w:t>
      </w:r>
      <w:r>
        <w:t xml:space="preserve"> </w:t>
      </w:r>
      <w:r>
        <w:rPr>
          <w:rFonts w:hint="eastAsia"/>
        </w:rPr>
        <w:t>групп</w:t>
      </w:r>
      <w:r>
        <w:t>.</w:t>
      </w:r>
    </w:p>
    <w:p w14:paraId="24DF13A6" w14:textId="77777777" w:rsidR="00363ABC" w:rsidRDefault="00363ABC" w:rsidP="00363ABC"/>
    <w:p w14:paraId="748F855C" w14:textId="1D0189D8" w:rsidR="00363ABC" w:rsidRPr="00363ABC" w:rsidRDefault="00363ABC" w:rsidP="00363ABC">
      <w:r>
        <w:rPr>
          <w:rFonts w:hint="eastAsia"/>
        </w:rPr>
        <w:t>Выводы</w:t>
      </w:r>
    </w:p>
    <w:sectPr w:rsidR="00363ABC" w:rsidRPr="00363ABC" w:rsidSect="00797E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9BF0" w14:textId="77777777" w:rsidR="00797E11" w:rsidRPr="00C66E52" w:rsidRDefault="00797E11">
      <w:pPr>
        <w:spacing w:after="0" w:line="240" w:lineRule="auto"/>
      </w:pPr>
      <w:r w:rsidRPr="00C66E52">
        <w:separator/>
      </w:r>
    </w:p>
  </w:endnote>
  <w:endnote w:type="continuationSeparator" w:id="0">
    <w:p w14:paraId="6E3D4023" w14:textId="77777777" w:rsidR="00797E11" w:rsidRPr="00C66E52" w:rsidRDefault="00797E1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5AE1" w14:textId="77777777" w:rsidR="00797E11" w:rsidRPr="00C66E52" w:rsidRDefault="00797E11"/>
    <w:p w14:paraId="577228FA" w14:textId="77777777" w:rsidR="00797E11" w:rsidRPr="00C66E52" w:rsidRDefault="00797E11"/>
    <w:p w14:paraId="519AE459" w14:textId="77777777" w:rsidR="00797E11" w:rsidRPr="00C66E52" w:rsidRDefault="00797E11"/>
    <w:p w14:paraId="3E3708E4" w14:textId="77777777" w:rsidR="00797E11" w:rsidRPr="00C66E52" w:rsidRDefault="00797E11"/>
    <w:p w14:paraId="605CF582" w14:textId="77777777" w:rsidR="00797E11" w:rsidRPr="00C66E52" w:rsidRDefault="00797E11"/>
    <w:p w14:paraId="69435E88" w14:textId="77777777" w:rsidR="00797E11" w:rsidRPr="00C66E52" w:rsidRDefault="00797E11"/>
    <w:p w14:paraId="588E6D3C" w14:textId="77777777" w:rsidR="00797E11" w:rsidRPr="00C66E52" w:rsidRDefault="00797E1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3FFF79B" wp14:editId="7DCAC4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9618" w14:textId="77777777" w:rsidR="00797E11" w:rsidRPr="00C66E52" w:rsidRDefault="00797E1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FFF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F99618" w14:textId="77777777" w:rsidR="00797E11" w:rsidRPr="00C66E52" w:rsidRDefault="00797E1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B016ADD" w14:textId="77777777" w:rsidR="00797E11" w:rsidRPr="00C66E52" w:rsidRDefault="00797E11"/>
    <w:p w14:paraId="306D98D9" w14:textId="77777777" w:rsidR="00797E11" w:rsidRPr="00C66E52" w:rsidRDefault="00797E11"/>
    <w:p w14:paraId="778D7A58" w14:textId="77777777" w:rsidR="00797E11" w:rsidRPr="00C66E52" w:rsidRDefault="00797E1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6E74895" wp14:editId="51D857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F42A" w14:textId="77777777" w:rsidR="00797E11" w:rsidRPr="00C66E52" w:rsidRDefault="00797E11"/>
                          <w:p w14:paraId="474BC619" w14:textId="77777777" w:rsidR="00797E11" w:rsidRPr="00C66E52" w:rsidRDefault="00797E1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748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8F42A" w14:textId="77777777" w:rsidR="00797E11" w:rsidRPr="00C66E52" w:rsidRDefault="00797E11"/>
                    <w:p w14:paraId="474BC619" w14:textId="77777777" w:rsidR="00797E11" w:rsidRPr="00C66E52" w:rsidRDefault="00797E1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9B870C" w14:textId="77777777" w:rsidR="00797E11" w:rsidRPr="00C66E52" w:rsidRDefault="00797E11"/>
    <w:p w14:paraId="2E987B40" w14:textId="77777777" w:rsidR="00797E11" w:rsidRPr="00C66E52" w:rsidRDefault="00797E11">
      <w:pPr>
        <w:rPr>
          <w:sz w:val="2"/>
          <w:szCs w:val="2"/>
        </w:rPr>
      </w:pPr>
    </w:p>
    <w:p w14:paraId="2ABD2051" w14:textId="77777777" w:rsidR="00797E11" w:rsidRPr="00C66E52" w:rsidRDefault="00797E11"/>
    <w:p w14:paraId="348D83A4" w14:textId="77777777" w:rsidR="00797E11" w:rsidRPr="00C66E52" w:rsidRDefault="00797E11">
      <w:pPr>
        <w:spacing w:after="0" w:line="240" w:lineRule="auto"/>
      </w:pPr>
    </w:p>
  </w:footnote>
  <w:footnote w:type="continuationSeparator" w:id="0">
    <w:p w14:paraId="3096C2D8" w14:textId="77777777" w:rsidR="00797E11" w:rsidRPr="00C66E52" w:rsidRDefault="00797E1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11"/>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26638</TotalTime>
  <Pages>6</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3935</cp:revision>
  <cp:lastPrinted>2009-02-06T05:36:00Z</cp:lastPrinted>
  <dcterms:created xsi:type="dcterms:W3CDTF">2024-04-09T10:20:00Z</dcterms:created>
  <dcterms:modified xsi:type="dcterms:W3CDTF">2024-05-09T17:46:00Z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