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09167" w14:textId="77777777" w:rsidR="00D9207F" w:rsidRDefault="00D9207F" w:rsidP="00D9207F">
      <w:r>
        <w:rPr>
          <w:rFonts w:hint="eastAsia"/>
        </w:rPr>
        <w:t>Государственное</w:t>
      </w:r>
      <w:r>
        <w:t xml:space="preserve"> </w:t>
      </w:r>
      <w:r>
        <w:rPr>
          <w:rFonts w:hint="eastAsia"/>
        </w:rPr>
        <w:t>научное</w:t>
      </w:r>
      <w:r>
        <w:t xml:space="preserve"> </w:t>
      </w:r>
      <w:r>
        <w:rPr>
          <w:rFonts w:hint="eastAsia"/>
        </w:rPr>
        <w:t>учреждение</w:t>
      </w:r>
    </w:p>
    <w:p w14:paraId="16B6FF2D" w14:textId="77777777" w:rsidR="00D9207F" w:rsidRDefault="00D9207F" w:rsidP="00D9207F">
      <w:r>
        <w:rPr>
          <w:rFonts w:hint="eastAsia"/>
        </w:rPr>
        <w:t>Всероссийский</w:t>
      </w:r>
      <w:r>
        <w:t xml:space="preserve"> </w:t>
      </w:r>
      <w:r>
        <w:rPr>
          <w:rFonts w:hint="eastAsia"/>
        </w:rPr>
        <w:t>научно</w:t>
      </w:r>
      <w:r>
        <w:t xml:space="preserve"> </w:t>
      </w:r>
      <w:r>
        <w:rPr>
          <w:rFonts w:hint="eastAsia"/>
        </w:rPr>
        <w:t>исследовательский</w:t>
      </w:r>
    </w:p>
    <w:p w14:paraId="05682FBA" w14:textId="77777777" w:rsidR="00D9207F" w:rsidRDefault="00D9207F" w:rsidP="00D9207F">
      <w:r>
        <w:rPr>
          <w:rFonts w:hint="eastAsia"/>
        </w:rPr>
        <w:t>и</w:t>
      </w:r>
      <w:r>
        <w:t xml:space="preserve"> </w:t>
      </w:r>
      <w:r>
        <w:rPr>
          <w:rFonts w:hint="eastAsia"/>
        </w:rPr>
        <w:t>технологический</w:t>
      </w:r>
      <w:r>
        <w:t xml:space="preserve"> </w:t>
      </w:r>
      <w:r>
        <w:rPr>
          <w:rFonts w:hint="eastAsia"/>
        </w:rPr>
        <w:t>институт</w:t>
      </w:r>
      <w:r>
        <w:t xml:space="preserve"> </w:t>
      </w:r>
      <w:r>
        <w:rPr>
          <w:rFonts w:hint="eastAsia"/>
        </w:rPr>
        <w:t>птицеводства</w:t>
      </w:r>
    </w:p>
    <w:p w14:paraId="08FBA5E6" w14:textId="77777777" w:rsidR="00D9207F" w:rsidRDefault="00D9207F" w:rsidP="00D9207F">
      <w:r>
        <w:rPr>
          <w:rFonts w:hint="eastAsia"/>
        </w:rPr>
        <w:t>Российской</w:t>
      </w:r>
      <w:r>
        <w:t xml:space="preserve"> </w:t>
      </w:r>
      <w:r>
        <w:rPr>
          <w:rFonts w:hint="eastAsia"/>
        </w:rPr>
        <w:t>академии</w:t>
      </w:r>
      <w:r>
        <w:t xml:space="preserve"> </w:t>
      </w:r>
      <w:r>
        <w:rPr>
          <w:rFonts w:hint="eastAsia"/>
        </w:rPr>
        <w:t>сельскохозяйственных</w:t>
      </w:r>
      <w:r>
        <w:t xml:space="preserve"> </w:t>
      </w:r>
      <w:r>
        <w:rPr>
          <w:rFonts w:hint="eastAsia"/>
        </w:rPr>
        <w:t>наук</w:t>
      </w:r>
    </w:p>
    <w:p w14:paraId="39182C4A" w14:textId="77777777" w:rsidR="00D9207F" w:rsidRDefault="00D9207F" w:rsidP="00D9207F">
      <w:r>
        <w:t>(</w:t>
      </w:r>
      <w:r>
        <w:rPr>
          <w:rFonts w:hint="eastAsia"/>
        </w:rPr>
        <w:t>ГНУ</w:t>
      </w:r>
      <w:r>
        <w:t xml:space="preserve"> </w:t>
      </w:r>
      <w:r>
        <w:rPr>
          <w:rFonts w:hint="eastAsia"/>
        </w:rPr>
        <w:t>ВНИТИП</w:t>
      </w:r>
      <w:r>
        <w:t xml:space="preserve"> </w:t>
      </w:r>
      <w:r>
        <w:rPr>
          <w:rFonts w:hint="eastAsia"/>
        </w:rPr>
        <w:t>Россельхозакадемии</w:t>
      </w:r>
      <w:r>
        <w:t>)</w:t>
      </w:r>
    </w:p>
    <w:p w14:paraId="6F67F483" w14:textId="77777777" w:rsidR="00D9207F" w:rsidRDefault="00D9207F" w:rsidP="00D9207F">
      <w:r>
        <w:rPr>
          <w:rFonts w:hint="eastAsia"/>
        </w:rPr>
        <w:t>правах</w:t>
      </w:r>
      <w:r>
        <w:t xml:space="preserve"> </w:t>
      </w:r>
      <w:r>
        <w:rPr>
          <w:rFonts w:hint="eastAsia"/>
        </w:rPr>
        <w:t>рукописи</w:t>
      </w:r>
    </w:p>
    <w:p w14:paraId="021C396F" w14:textId="77777777" w:rsidR="00D9207F" w:rsidRDefault="00D9207F" w:rsidP="00D9207F">
      <w:r>
        <w:t>04201354742</w:t>
      </w:r>
    </w:p>
    <w:p w14:paraId="0FD403E9" w14:textId="77777777" w:rsidR="00D9207F" w:rsidRDefault="00D9207F" w:rsidP="00D9207F">
      <w:r>
        <w:rPr>
          <w:rFonts w:hint="eastAsia"/>
        </w:rPr>
        <w:t>Тяпугин</w:t>
      </w:r>
    </w:p>
    <w:p w14:paraId="53A6B80B" w14:textId="77777777" w:rsidR="00D9207F" w:rsidRDefault="00D9207F" w:rsidP="00D9207F">
      <w:r>
        <w:rPr>
          <w:rFonts w:hint="eastAsia"/>
        </w:rPr>
        <w:t>Егор</w:t>
      </w:r>
      <w:r>
        <w:t xml:space="preserve"> </w:t>
      </w:r>
      <w:r>
        <w:rPr>
          <w:rFonts w:hint="eastAsia"/>
        </w:rPr>
        <w:t>Евгеньевич</w:t>
      </w:r>
    </w:p>
    <w:p w14:paraId="3DEF69E5" w14:textId="77777777" w:rsidR="00D9207F" w:rsidRDefault="00D9207F" w:rsidP="00D9207F">
      <w:r>
        <w:rPr>
          <w:rFonts w:hint="eastAsia"/>
        </w:rPr>
        <w:t>ОЦЕНКА</w:t>
      </w:r>
      <w:r>
        <w:t xml:space="preserve"> </w:t>
      </w:r>
      <w:r>
        <w:rPr>
          <w:rFonts w:hint="eastAsia"/>
        </w:rPr>
        <w:t>И</w:t>
      </w:r>
      <w:r>
        <w:t xml:space="preserve"> </w:t>
      </w:r>
      <w:r>
        <w:rPr>
          <w:rFonts w:hint="eastAsia"/>
        </w:rPr>
        <w:t>ОТБОР</w:t>
      </w:r>
      <w:r>
        <w:t xml:space="preserve"> </w:t>
      </w:r>
      <w:r>
        <w:rPr>
          <w:rFonts w:hint="eastAsia"/>
        </w:rPr>
        <w:t>ЯИЧНЫХ</w:t>
      </w:r>
      <w:r>
        <w:t xml:space="preserve"> </w:t>
      </w:r>
      <w:r>
        <w:rPr>
          <w:rFonts w:hint="eastAsia"/>
        </w:rPr>
        <w:t>КУР</w:t>
      </w:r>
    </w:p>
    <w:p w14:paraId="24BE3F40" w14:textId="77777777" w:rsidR="00D9207F" w:rsidRDefault="00D9207F" w:rsidP="00D9207F">
      <w:r>
        <w:rPr>
          <w:rFonts w:hint="eastAsia"/>
        </w:rPr>
        <w:t>ПО</w:t>
      </w:r>
      <w:r>
        <w:t xml:space="preserve"> </w:t>
      </w:r>
      <w:r>
        <w:rPr>
          <w:rFonts w:hint="eastAsia"/>
        </w:rPr>
        <w:t>ПОКАЗАТЕЛЯМ</w:t>
      </w:r>
      <w:r>
        <w:t xml:space="preserve"> </w:t>
      </w:r>
      <w:r>
        <w:rPr>
          <w:rFonts w:hint="eastAsia"/>
        </w:rPr>
        <w:t>ЭМБРИОНАЛЬНОГО</w:t>
      </w:r>
    </w:p>
    <w:p w14:paraId="318D318C" w14:textId="77777777" w:rsidR="00D9207F" w:rsidRDefault="00D9207F" w:rsidP="00D9207F">
      <w:r>
        <w:rPr>
          <w:rFonts w:hint="eastAsia"/>
        </w:rPr>
        <w:t>РАЗВИТИЯ</w:t>
      </w:r>
    </w:p>
    <w:p w14:paraId="10B2A3A6" w14:textId="77777777" w:rsidR="00D9207F" w:rsidRDefault="00D9207F" w:rsidP="00D9207F">
      <w:r>
        <w:t xml:space="preserve">06.02.07 - </w:t>
      </w:r>
      <w:r>
        <w:rPr>
          <w:rFonts w:hint="eastAsia"/>
        </w:rPr>
        <w:t>Разведение</w:t>
      </w:r>
      <w:r>
        <w:t xml:space="preserve">, </w:t>
      </w:r>
      <w:r>
        <w:rPr>
          <w:rFonts w:hint="eastAsia"/>
        </w:rPr>
        <w:t>селекция</w:t>
      </w:r>
      <w:r>
        <w:t xml:space="preserve"> </w:t>
      </w:r>
      <w:r>
        <w:rPr>
          <w:rFonts w:hint="eastAsia"/>
        </w:rPr>
        <w:t>и</w:t>
      </w:r>
      <w:r>
        <w:t xml:space="preserve"> </w:t>
      </w:r>
      <w:r>
        <w:rPr>
          <w:rFonts w:hint="eastAsia"/>
        </w:rPr>
        <w:t>генетика</w:t>
      </w:r>
    </w:p>
    <w:p w14:paraId="303CDE57" w14:textId="77777777" w:rsidR="00D9207F" w:rsidRDefault="00D9207F" w:rsidP="00D9207F">
      <w:r>
        <w:rPr>
          <w:rFonts w:hint="eastAsia"/>
        </w:rPr>
        <w:t>сельскохозяйственных</w:t>
      </w:r>
      <w:r>
        <w:t xml:space="preserve"> </w:t>
      </w:r>
      <w:r>
        <w:rPr>
          <w:rFonts w:hint="eastAsia"/>
        </w:rPr>
        <w:t>животных</w:t>
      </w:r>
    </w:p>
    <w:p w14:paraId="2A2A6A93" w14:textId="77777777" w:rsidR="00D9207F" w:rsidRDefault="00D9207F" w:rsidP="00D9207F">
      <w:r>
        <w:rPr>
          <w:rFonts w:hint="eastAsia"/>
        </w:rPr>
        <w:t>Диссертация</w:t>
      </w:r>
    </w:p>
    <w:p w14:paraId="3847615E" w14:textId="77777777" w:rsidR="00D9207F" w:rsidRDefault="00D9207F" w:rsidP="00D9207F">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256F366E" w14:textId="77777777" w:rsidR="00D9207F" w:rsidRDefault="00D9207F" w:rsidP="00D9207F">
      <w:r>
        <w:rPr>
          <w:rFonts w:hint="eastAsia"/>
        </w:rPr>
        <w:t>кандидата</w:t>
      </w:r>
      <w:r>
        <w:t xml:space="preserve"> </w:t>
      </w:r>
      <w:r>
        <w:rPr>
          <w:rFonts w:hint="eastAsia"/>
        </w:rPr>
        <w:t>биологических</w:t>
      </w:r>
      <w:r>
        <w:t xml:space="preserve"> </w:t>
      </w:r>
      <w:r>
        <w:rPr>
          <w:rFonts w:hint="eastAsia"/>
        </w:rPr>
        <w:t>наук</w:t>
      </w:r>
    </w:p>
    <w:p w14:paraId="3687E74A" w14:textId="77777777" w:rsidR="00D9207F" w:rsidRDefault="00D9207F" w:rsidP="00D9207F">
      <w:r>
        <w:rPr>
          <w:rFonts w:hint="eastAsia"/>
        </w:rPr>
        <w:t>Научный</w:t>
      </w:r>
      <w:r>
        <w:t xml:space="preserve"> </w:t>
      </w:r>
      <w:r>
        <w:rPr>
          <w:rFonts w:hint="eastAsia"/>
        </w:rPr>
        <w:t>руководитель</w:t>
      </w:r>
      <w:r>
        <w:t xml:space="preserve">: </w:t>
      </w:r>
      <w:r>
        <w:rPr>
          <w:rFonts w:hint="eastAsia"/>
        </w:rPr>
        <w:t>академик</w:t>
      </w:r>
      <w:r>
        <w:t xml:space="preserve"> </w:t>
      </w:r>
      <w:r>
        <w:rPr>
          <w:rFonts w:hint="eastAsia"/>
        </w:rPr>
        <w:t>Россельхозакадемии</w:t>
      </w:r>
      <w:r>
        <w:t xml:space="preserve">, </w:t>
      </w:r>
      <w:r>
        <w:rPr>
          <w:rFonts w:hint="eastAsia"/>
        </w:rPr>
        <w:t>доктор</w:t>
      </w:r>
      <w:r>
        <w:t xml:space="preserve"> </w:t>
      </w:r>
      <w:r>
        <w:rPr>
          <w:rFonts w:hint="eastAsia"/>
        </w:rPr>
        <w:t>сельскохозяйственных</w:t>
      </w:r>
      <w:r>
        <w:t xml:space="preserve"> </w:t>
      </w:r>
      <w:r>
        <w:rPr>
          <w:rFonts w:hint="eastAsia"/>
        </w:rPr>
        <w:t>наук</w:t>
      </w:r>
      <w:r>
        <w:t xml:space="preserve">, </w:t>
      </w:r>
      <w:r>
        <w:rPr>
          <w:rFonts w:hint="eastAsia"/>
        </w:rPr>
        <w:t>профессор</w:t>
      </w:r>
      <w:r>
        <w:t xml:space="preserve"> </w:t>
      </w:r>
      <w:r>
        <w:rPr>
          <w:rFonts w:hint="eastAsia"/>
        </w:rPr>
        <w:t>В</w:t>
      </w:r>
      <w:r>
        <w:t>.</w:t>
      </w:r>
      <w:r>
        <w:rPr>
          <w:rFonts w:hint="eastAsia"/>
        </w:rPr>
        <w:t>И</w:t>
      </w:r>
      <w:r>
        <w:t xml:space="preserve">. </w:t>
      </w:r>
      <w:r>
        <w:rPr>
          <w:rFonts w:hint="eastAsia"/>
        </w:rPr>
        <w:t>Фисинин</w:t>
      </w:r>
    </w:p>
    <w:p w14:paraId="16C0C6BF" w14:textId="77777777" w:rsidR="00D9207F" w:rsidRDefault="00D9207F" w:rsidP="00D9207F">
      <w:r>
        <w:rPr>
          <w:rFonts w:hint="eastAsia"/>
        </w:rPr>
        <w:t>Сергиев</w:t>
      </w:r>
      <w:r>
        <w:t xml:space="preserve"> </w:t>
      </w:r>
      <w:r>
        <w:rPr>
          <w:rFonts w:hint="eastAsia"/>
        </w:rPr>
        <w:t>Посад</w:t>
      </w:r>
      <w:r>
        <w:t xml:space="preserve"> 2013 </w:t>
      </w:r>
    </w:p>
    <w:p w14:paraId="7C953E16" w14:textId="77777777" w:rsidR="00D9207F" w:rsidRDefault="00D9207F" w:rsidP="00D9207F">
      <w:r>
        <w:rPr>
          <w:rFonts w:hint="eastAsia"/>
        </w:rPr>
        <w:t>СОДЕРЖАНИЕ</w:t>
      </w:r>
    </w:p>
    <w:p w14:paraId="047BD4BF" w14:textId="77777777" w:rsidR="00D9207F" w:rsidRDefault="00D9207F" w:rsidP="00D9207F">
      <w:r>
        <w:rPr>
          <w:rFonts w:hint="eastAsia"/>
        </w:rPr>
        <w:t>Введение</w:t>
      </w:r>
      <w:r>
        <w:tab/>
        <w:t>3</w:t>
      </w:r>
    </w:p>
    <w:p w14:paraId="1D9D5584" w14:textId="77777777" w:rsidR="00D9207F" w:rsidRDefault="00D9207F" w:rsidP="00D9207F">
      <w:r>
        <w:t>1</w:t>
      </w:r>
      <w:r>
        <w:tab/>
      </w:r>
      <w:r>
        <w:rPr>
          <w:rFonts w:hint="eastAsia"/>
        </w:rPr>
        <w:t>Обзор</w:t>
      </w:r>
      <w:r>
        <w:t xml:space="preserve"> </w:t>
      </w:r>
      <w:r>
        <w:rPr>
          <w:rFonts w:hint="eastAsia"/>
        </w:rPr>
        <w:t>литературы</w:t>
      </w:r>
      <w:r>
        <w:tab/>
        <w:t>8</w:t>
      </w:r>
    </w:p>
    <w:p w14:paraId="37E67049" w14:textId="77777777" w:rsidR="00D9207F" w:rsidRDefault="00D9207F" w:rsidP="00D9207F">
      <w:r>
        <w:t>1.1</w:t>
      </w:r>
      <w:r>
        <w:tab/>
      </w:r>
      <w:r>
        <w:rPr>
          <w:rFonts w:hint="eastAsia"/>
        </w:rPr>
        <w:t>Методы</w:t>
      </w:r>
      <w:r>
        <w:t xml:space="preserve"> </w:t>
      </w:r>
      <w:r>
        <w:rPr>
          <w:rFonts w:hint="eastAsia"/>
        </w:rPr>
        <w:t>селекции</w:t>
      </w:r>
      <w:r>
        <w:t xml:space="preserve"> </w:t>
      </w:r>
      <w:r>
        <w:rPr>
          <w:rFonts w:hint="eastAsia"/>
        </w:rPr>
        <w:t>и</w:t>
      </w:r>
      <w:r>
        <w:t xml:space="preserve"> </w:t>
      </w:r>
      <w:r>
        <w:rPr>
          <w:rFonts w:hint="eastAsia"/>
        </w:rPr>
        <w:t>способы</w:t>
      </w:r>
      <w:r>
        <w:t xml:space="preserve"> </w:t>
      </w:r>
      <w:r>
        <w:rPr>
          <w:rFonts w:hint="eastAsia"/>
        </w:rPr>
        <w:t>ранней</w:t>
      </w:r>
      <w:r>
        <w:t xml:space="preserve"> </w:t>
      </w:r>
      <w:r>
        <w:rPr>
          <w:rFonts w:hint="eastAsia"/>
        </w:rPr>
        <w:t>оценки</w:t>
      </w:r>
    </w:p>
    <w:p w14:paraId="1E6E775D" w14:textId="77777777" w:rsidR="00D9207F" w:rsidRDefault="00D9207F" w:rsidP="00D9207F">
      <w:r>
        <w:rPr>
          <w:rFonts w:hint="eastAsia"/>
        </w:rPr>
        <w:t>продуктивности</w:t>
      </w:r>
      <w:r>
        <w:t xml:space="preserve"> </w:t>
      </w:r>
      <w:r>
        <w:rPr>
          <w:rFonts w:hint="eastAsia"/>
        </w:rPr>
        <w:t>сельскохозяйственной</w:t>
      </w:r>
      <w:r>
        <w:t xml:space="preserve"> </w:t>
      </w:r>
      <w:r>
        <w:rPr>
          <w:rFonts w:hint="eastAsia"/>
        </w:rPr>
        <w:t>птицы</w:t>
      </w:r>
      <w:r>
        <w:tab/>
        <w:t>8</w:t>
      </w:r>
    </w:p>
    <w:p w14:paraId="0EE5F245" w14:textId="77777777" w:rsidR="00D9207F" w:rsidRDefault="00D9207F" w:rsidP="00D9207F">
      <w:r>
        <w:t>1.2</w:t>
      </w:r>
      <w:r>
        <w:tab/>
      </w:r>
      <w:r>
        <w:rPr>
          <w:rFonts w:hint="eastAsia"/>
        </w:rPr>
        <w:t>Прогнозирование</w:t>
      </w:r>
      <w:r>
        <w:t xml:space="preserve"> </w:t>
      </w:r>
      <w:r>
        <w:rPr>
          <w:rFonts w:hint="eastAsia"/>
        </w:rPr>
        <w:t>хозяйственно</w:t>
      </w:r>
      <w:r>
        <w:t xml:space="preserve"> </w:t>
      </w:r>
      <w:r>
        <w:rPr>
          <w:rFonts w:hint="eastAsia"/>
        </w:rPr>
        <w:t>полезных</w:t>
      </w:r>
      <w:r>
        <w:t xml:space="preserve"> </w:t>
      </w:r>
      <w:r>
        <w:rPr>
          <w:rFonts w:hint="eastAsia"/>
        </w:rPr>
        <w:t>качеств</w:t>
      </w:r>
      <w:r>
        <w:t xml:space="preserve"> </w:t>
      </w:r>
      <w:r>
        <w:rPr>
          <w:rFonts w:hint="eastAsia"/>
        </w:rPr>
        <w:t>птицы</w:t>
      </w:r>
    </w:p>
    <w:p w14:paraId="268BFF7C" w14:textId="77777777" w:rsidR="00D9207F" w:rsidRDefault="00D9207F" w:rsidP="00D9207F">
      <w:r>
        <w:rPr>
          <w:rFonts w:hint="eastAsia"/>
        </w:rPr>
        <w:t>по</w:t>
      </w:r>
      <w:r>
        <w:t xml:space="preserve"> </w:t>
      </w:r>
      <w:r>
        <w:rPr>
          <w:rFonts w:hint="eastAsia"/>
        </w:rPr>
        <w:t>эмбриональному</w:t>
      </w:r>
      <w:r>
        <w:t xml:space="preserve"> </w:t>
      </w:r>
      <w:r>
        <w:rPr>
          <w:rFonts w:hint="eastAsia"/>
        </w:rPr>
        <w:t>развитию</w:t>
      </w:r>
      <w:r>
        <w:tab/>
        <w:t>15</w:t>
      </w:r>
    </w:p>
    <w:p w14:paraId="63D4F749" w14:textId="77777777" w:rsidR="00D9207F" w:rsidRDefault="00D9207F" w:rsidP="00D9207F">
      <w:r>
        <w:t>1.2.1</w:t>
      </w:r>
      <w:r>
        <w:tab/>
      </w:r>
      <w:r>
        <w:rPr>
          <w:rFonts w:hint="eastAsia"/>
        </w:rPr>
        <w:t>Развитие</w:t>
      </w:r>
      <w:r>
        <w:t xml:space="preserve"> </w:t>
      </w:r>
      <w:r>
        <w:rPr>
          <w:rFonts w:hint="eastAsia"/>
        </w:rPr>
        <w:t>куриного</w:t>
      </w:r>
      <w:r>
        <w:t xml:space="preserve"> </w:t>
      </w:r>
      <w:r>
        <w:rPr>
          <w:rFonts w:hint="eastAsia"/>
        </w:rPr>
        <w:t>зародыша</w:t>
      </w:r>
      <w:r>
        <w:t xml:space="preserve"> </w:t>
      </w:r>
      <w:r>
        <w:rPr>
          <w:rFonts w:hint="eastAsia"/>
        </w:rPr>
        <w:t>на</w:t>
      </w:r>
      <w:r>
        <w:t xml:space="preserve"> </w:t>
      </w:r>
      <w:r>
        <w:rPr>
          <w:rFonts w:hint="eastAsia"/>
        </w:rPr>
        <w:t>ранних</w:t>
      </w:r>
      <w:r>
        <w:t xml:space="preserve"> </w:t>
      </w:r>
      <w:r>
        <w:rPr>
          <w:rFonts w:hint="eastAsia"/>
        </w:rPr>
        <w:t>стадиях</w:t>
      </w:r>
      <w:r>
        <w:t xml:space="preserve"> </w:t>
      </w:r>
      <w:r>
        <w:rPr>
          <w:rFonts w:hint="eastAsia"/>
        </w:rPr>
        <w:t>эмбриогенеза</w:t>
      </w:r>
      <w:r>
        <w:tab/>
        <w:t>15</w:t>
      </w:r>
    </w:p>
    <w:p w14:paraId="7C1F910B" w14:textId="77777777" w:rsidR="00D9207F" w:rsidRDefault="00D9207F" w:rsidP="00D9207F">
      <w:r>
        <w:t>1.2.2</w:t>
      </w:r>
      <w:r>
        <w:tab/>
      </w:r>
      <w:r>
        <w:rPr>
          <w:rFonts w:hint="eastAsia"/>
        </w:rPr>
        <w:t>Связь</w:t>
      </w:r>
      <w:r>
        <w:t xml:space="preserve"> </w:t>
      </w:r>
      <w:r>
        <w:rPr>
          <w:rFonts w:hint="eastAsia"/>
        </w:rPr>
        <w:t>эмбрионального</w:t>
      </w:r>
      <w:r>
        <w:t xml:space="preserve"> </w:t>
      </w:r>
      <w:r>
        <w:rPr>
          <w:rFonts w:hint="eastAsia"/>
        </w:rPr>
        <w:t>развития</w:t>
      </w:r>
      <w:r>
        <w:t xml:space="preserve"> </w:t>
      </w:r>
      <w:r>
        <w:rPr>
          <w:rFonts w:hint="eastAsia"/>
        </w:rPr>
        <w:t>с</w:t>
      </w:r>
      <w:r>
        <w:t xml:space="preserve"> </w:t>
      </w:r>
      <w:r>
        <w:rPr>
          <w:rFonts w:hint="eastAsia"/>
        </w:rPr>
        <w:t>племенными</w:t>
      </w:r>
      <w:r>
        <w:t xml:space="preserve"> </w:t>
      </w:r>
      <w:r>
        <w:rPr>
          <w:rFonts w:hint="eastAsia"/>
        </w:rPr>
        <w:t>качествами</w:t>
      </w:r>
      <w:r>
        <w:t xml:space="preserve"> </w:t>
      </w:r>
      <w:r>
        <w:rPr>
          <w:rFonts w:hint="eastAsia"/>
        </w:rPr>
        <w:t>птицы</w:t>
      </w:r>
      <w:r>
        <w:t>. 18</w:t>
      </w:r>
    </w:p>
    <w:p w14:paraId="620C57EB" w14:textId="77777777" w:rsidR="00D9207F" w:rsidRDefault="00D9207F" w:rsidP="00D9207F">
      <w:r>
        <w:t>1.2.3</w:t>
      </w:r>
      <w:r>
        <w:tab/>
      </w:r>
      <w:r>
        <w:rPr>
          <w:rFonts w:hint="eastAsia"/>
        </w:rPr>
        <w:t>Использование</w:t>
      </w:r>
      <w:r>
        <w:t xml:space="preserve"> </w:t>
      </w:r>
      <w:r>
        <w:rPr>
          <w:rFonts w:hint="eastAsia"/>
        </w:rPr>
        <w:t>куриных</w:t>
      </w:r>
      <w:r>
        <w:t xml:space="preserve"> </w:t>
      </w:r>
      <w:r>
        <w:rPr>
          <w:rFonts w:hint="eastAsia"/>
        </w:rPr>
        <w:t>эмбрионов</w:t>
      </w:r>
      <w:r>
        <w:t xml:space="preserve"> </w:t>
      </w:r>
      <w:r>
        <w:rPr>
          <w:rFonts w:hint="eastAsia"/>
        </w:rPr>
        <w:t>в</w:t>
      </w:r>
      <w:r>
        <w:t xml:space="preserve"> </w:t>
      </w:r>
      <w:r>
        <w:rPr>
          <w:rFonts w:hint="eastAsia"/>
        </w:rPr>
        <w:t>биологич</w:t>
      </w:r>
      <w:r>
        <w:rPr>
          <w:rFonts w:hint="eastAsia"/>
        </w:rPr>
        <w:lastRenderedPageBreak/>
        <w:t>еской</w:t>
      </w:r>
    </w:p>
    <w:p w14:paraId="0E95B534" w14:textId="77777777" w:rsidR="00D9207F" w:rsidRDefault="00D9207F" w:rsidP="00D9207F">
      <w:r>
        <w:rPr>
          <w:rFonts w:hint="eastAsia"/>
        </w:rPr>
        <w:t>промышленности</w:t>
      </w:r>
      <w:r>
        <w:tab/>
        <w:t>23</w:t>
      </w:r>
    </w:p>
    <w:p w14:paraId="205555C6" w14:textId="77777777" w:rsidR="00D9207F" w:rsidRDefault="00D9207F" w:rsidP="00D9207F">
      <w:r>
        <w:t>2</w:t>
      </w:r>
      <w:r>
        <w:tab/>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исследований</w:t>
      </w:r>
      <w:r>
        <w:tab/>
        <w:t>28</w:t>
      </w:r>
    </w:p>
    <w:p w14:paraId="04C84428" w14:textId="77777777" w:rsidR="00D9207F" w:rsidRDefault="00D9207F" w:rsidP="00D9207F">
      <w:r>
        <w:t>3</w:t>
      </w:r>
      <w:r>
        <w:tab/>
      </w:r>
      <w:r>
        <w:rPr>
          <w:rFonts w:hint="eastAsia"/>
        </w:rPr>
        <w:t>Результаты</w:t>
      </w:r>
      <w:r>
        <w:t xml:space="preserve"> </w:t>
      </w:r>
      <w:r>
        <w:rPr>
          <w:rFonts w:hint="eastAsia"/>
        </w:rPr>
        <w:t>исследований</w:t>
      </w:r>
      <w:r>
        <w:t xml:space="preserve"> </w:t>
      </w:r>
      <w:r>
        <w:rPr>
          <w:rFonts w:hint="eastAsia"/>
        </w:rPr>
        <w:t>и</w:t>
      </w:r>
      <w:r>
        <w:t xml:space="preserve"> </w:t>
      </w:r>
      <w:r>
        <w:rPr>
          <w:rFonts w:hint="eastAsia"/>
        </w:rPr>
        <w:t>их</w:t>
      </w:r>
      <w:r>
        <w:t xml:space="preserve"> </w:t>
      </w:r>
      <w:r>
        <w:rPr>
          <w:rFonts w:hint="eastAsia"/>
        </w:rPr>
        <w:t>обсуждение</w:t>
      </w:r>
      <w:r>
        <w:tab/>
        <w:t>34</w:t>
      </w:r>
    </w:p>
    <w:p w14:paraId="11EB60FD" w14:textId="77777777" w:rsidR="00D9207F" w:rsidRDefault="00D9207F" w:rsidP="00D9207F">
      <w:r>
        <w:t>3.1</w:t>
      </w:r>
      <w:r>
        <w:tab/>
      </w:r>
      <w:r>
        <w:rPr>
          <w:rFonts w:hint="eastAsia"/>
        </w:rPr>
        <w:t>Определение</w:t>
      </w:r>
      <w:r>
        <w:t xml:space="preserve"> </w:t>
      </w:r>
      <w:r>
        <w:rPr>
          <w:rFonts w:hint="eastAsia"/>
        </w:rPr>
        <w:t>параметров</w:t>
      </w:r>
      <w:r>
        <w:t xml:space="preserve"> </w:t>
      </w:r>
      <w:r>
        <w:rPr>
          <w:rFonts w:hint="eastAsia"/>
        </w:rPr>
        <w:t>и</w:t>
      </w:r>
      <w:r>
        <w:t xml:space="preserve"> </w:t>
      </w:r>
      <w:r>
        <w:rPr>
          <w:rFonts w:hint="eastAsia"/>
        </w:rPr>
        <w:t>оптимального</w:t>
      </w:r>
      <w:r>
        <w:t xml:space="preserve"> </w:t>
      </w:r>
      <w:r>
        <w:rPr>
          <w:rFonts w:hint="eastAsia"/>
        </w:rPr>
        <w:t>времени</w:t>
      </w:r>
      <w:r>
        <w:t xml:space="preserve"> </w:t>
      </w:r>
      <w:r>
        <w:rPr>
          <w:rFonts w:hint="eastAsia"/>
        </w:rPr>
        <w:t>оценки</w:t>
      </w:r>
    </w:p>
    <w:p w14:paraId="0DF49511" w14:textId="77777777" w:rsidR="00D9207F" w:rsidRDefault="00D9207F" w:rsidP="00D9207F">
      <w:r>
        <w:rPr>
          <w:rFonts w:hint="eastAsia"/>
        </w:rPr>
        <w:t>эмбрионального</w:t>
      </w:r>
      <w:r>
        <w:t xml:space="preserve"> </w:t>
      </w:r>
      <w:r>
        <w:rPr>
          <w:rFonts w:hint="eastAsia"/>
        </w:rPr>
        <w:t>развития</w:t>
      </w:r>
      <w:r>
        <w:t xml:space="preserve"> </w:t>
      </w:r>
      <w:r>
        <w:rPr>
          <w:rFonts w:hint="eastAsia"/>
        </w:rPr>
        <w:t>кур</w:t>
      </w:r>
      <w:r>
        <w:tab/>
        <w:t>34</w:t>
      </w:r>
    </w:p>
    <w:p w14:paraId="7B0767C4" w14:textId="77777777" w:rsidR="00D9207F" w:rsidRDefault="00D9207F" w:rsidP="00D9207F">
      <w:r>
        <w:t>3.1.1</w:t>
      </w:r>
      <w:r>
        <w:tab/>
      </w:r>
      <w:r>
        <w:rPr>
          <w:rFonts w:hint="eastAsia"/>
        </w:rPr>
        <w:t>Стадии</w:t>
      </w:r>
      <w:r>
        <w:t xml:space="preserve"> </w:t>
      </w:r>
      <w:r>
        <w:rPr>
          <w:rFonts w:hint="eastAsia"/>
        </w:rPr>
        <w:t>эмбрионального</w:t>
      </w:r>
      <w:r>
        <w:t xml:space="preserve"> </w:t>
      </w:r>
      <w:r>
        <w:rPr>
          <w:rFonts w:hint="eastAsia"/>
        </w:rPr>
        <w:t>развития</w:t>
      </w:r>
      <w:r>
        <w:t xml:space="preserve"> </w:t>
      </w:r>
      <w:r>
        <w:rPr>
          <w:rFonts w:hint="eastAsia"/>
        </w:rPr>
        <w:t>куриных</w:t>
      </w:r>
      <w:r>
        <w:t xml:space="preserve"> </w:t>
      </w:r>
      <w:r>
        <w:rPr>
          <w:rFonts w:hint="eastAsia"/>
        </w:rPr>
        <w:t>зародышей</w:t>
      </w:r>
      <w:r>
        <w:t xml:space="preserve"> </w:t>
      </w:r>
      <w:r>
        <w:rPr>
          <w:rFonts w:hint="eastAsia"/>
        </w:rPr>
        <w:t>в</w:t>
      </w:r>
      <w:r>
        <w:t xml:space="preserve"> </w:t>
      </w:r>
      <w:r>
        <w:rPr>
          <w:rFonts w:hint="eastAsia"/>
        </w:rPr>
        <w:t>первые</w:t>
      </w:r>
    </w:p>
    <w:p w14:paraId="6624CC0D" w14:textId="77777777" w:rsidR="00D9207F" w:rsidRDefault="00D9207F" w:rsidP="00D9207F">
      <w:r>
        <w:rPr>
          <w:rFonts w:hint="eastAsia"/>
        </w:rPr>
        <w:t>дни</w:t>
      </w:r>
      <w:r>
        <w:t xml:space="preserve"> </w:t>
      </w:r>
      <w:r>
        <w:rPr>
          <w:rFonts w:hint="eastAsia"/>
        </w:rPr>
        <w:t>инкубации</w:t>
      </w:r>
      <w:r>
        <w:tab/>
        <w:t>34</w:t>
      </w:r>
    </w:p>
    <w:p w14:paraId="2CB506AF" w14:textId="77777777" w:rsidR="00D9207F" w:rsidRDefault="00D9207F" w:rsidP="00D9207F">
      <w:r>
        <w:t>3.1.2</w:t>
      </w:r>
      <w:r>
        <w:tab/>
      </w:r>
      <w:r>
        <w:rPr>
          <w:rFonts w:hint="eastAsia"/>
        </w:rPr>
        <w:t>Отбор</w:t>
      </w:r>
      <w:r>
        <w:t xml:space="preserve"> </w:t>
      </w:r>
      <w:r>
        <w:rPr>
          <w:rFonts w:hint="eastAsia"/>
        </w:rPr>
        <w:t>куриных</w:t>
      </w:r>
      <w:r>
        <w:t xml:space="preserve"> </w:t>
      </w:r>
      <w:r>
        <w:rPr>
          <w:rFonts w:hint="eastAsia"/>
        </w:rPr>
        <w:t>эмбрионов</w:t>
      </w:r>
      <w:r>
        <w:t xml:space="preserve"> </w:t>
      </w:r>
      <w:r>
        <w:rPr>
          <w:rFonts w:hint="eastAsia"/>
        </w:rPr>
        <w:t>для</w:t>
      </w:r>
      <w:r>
        <w:t xml:space="preserve"> </w:t>
      </w:r>
      <w:r>
        <w:rPr>
          <w:rFonts w:hint="eastAsia"/>
        </w:rPr>
        <w:t>биологической</w:t>
      </w:r>
      <w:r>
        <w:t xml:space="preserve"> </w:t>
      </w:r>
      <w:r>
        <w:rPr>
          <w:rFonts w:hint="eastAsia"/>
        </w:rPr>
        <w:t>промышленности</w:t>
      </w:r>
      <w:r>
        <w:t>... 40</w:t>
      </w:r>
    </w:p>
    <w:p w14:paraId="37CE39FF" w14:textId="77777777" w:rsidR="00D9207F" w:rsidRDefault="00D9207F" w:rsidP="00D9207F">
      <w:r>
        <w:t>3.2</w:t>
      </w:r>
      <w:r>
        <w:tab/>
      </w:r>
      <w:r>
        <w:rPr>
          <w:rFonts w:hint="eastAsia"/>
        </w:rPr>
        <w:t>Характеристика</w:t>
      </w:r>
      <w:r>
        <w:t xml:space="preserve"> </w:t>
      </w:r>
      <w:r>
        <w:rPr>
          <w:rFonts w:hint="eastAsia"/>
        </w:rPr>
        <w:t>индивидуального</w:t>
      </w:r>
      <w:r>
        <w:t xml:space="preserve"> </w:t>
      </w:r>
      <w:r>
        <w:rPr>
          <w:rFonts w:hint="eastAsia"/>
        </w:rPr>
        <w:t>развития</w:t>
      </w:r>
      <w:r>
        <w:t xml:space="preserve"> </w:t>
      </w:r>
      <w:r>
        <w:rPr>
          <w:rFonts w:hint="eastAsia"/>
        </w:rPr>
        <w:t>кур</w:t>
      </w:r>
      <w:r>
        <w:t xml:space="preserve"> </w:t>
      </w:r>
      <w:r>
        <w:rPr>
          <w:rFonts w:hint="eastAsia"/>
        </w:rPr>
        <w:t>исходного</w:t>
      </w:r>
    </w:p>
    <w:p w14:paraId="7D93BDFB" w14:textId="77777777" w:rsidR="00D9207F" w:rsidRDefault="00D9207F" w:rsidP="00D9207F">
      <w:r>
        <w:rPr>
          <w:rFonts w:hint="eastAsia"/>
        </w:rPr>
        <w:t>поголовья</w:t>
      </w:r>
      <w:r>
        <w:tab/>
        <w:t>48</w:t>
      </w:r>
    </w:p>
    <w:p w14:paraId="27EC37ED" w14:textId="77777777" w:rsidR="00D9207F" w:rsidRDefault="00D9207F" w:rsidP="00D9207F">
      <w:r>
        <w:t>3.2.1</w:t>
      </w:r>
      <w:r>
        <w:tab/>
      </w:r>
      <w:r>
        <w:rPr>
          <w:rFonts w:hint="eastAsia"/>
        </w:rPr>
        <w:t>Формирование</w:t>
      </w:r>
      <w:r>
        <w:t xml:space="preserve"> </w:t>
      </w:r>
      <w:r>
        <w:rPr>
          <w:rFonts w:hint="eastAsia"/>
        </w:rPr>
        <w:t>групп</w:t>
      </w:r>
      <w:r>
        <w:t xml:space="preserve"> </w:t>
      </w:r>
      <w:r>
        <w:rPr>
          <w:rFonts w:hint="eastAsia"/>
        </w:rPr>
        <w:t>кур</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интенсивности</w:t>
      </w:r>
    </w:p>
    <w:p w14:paraId="2C2A4EBF" w14:textId="77777777" w:rsidR="00D9207F" w:rsidRDefault="00D9207F" w:rsidP="00D9207F">
      <w:r>
        <w:rPr>
          <w:rFonts w:hint="eastAsia"/>
        </w:rPr>
        <w:t>эмбрионального</w:t>
      </w:r>
      <w:r>
        <w:t xml:space="preserve"> </w:t>
      </w:r>
      <w:r>
        <w:rPr>
          <w:rFonts w:hint="eastAsia"/>
        </w:rPr>
        <w:t>развития</w:t>
      </w:r>
      <w:r>
        <w:tab/>
        <w:t>48</w:t>
      </w:r>
    </w:p>
    <w:p w14:paraId="6E1BD272" w14:textId="77777777" w:rsidR="00D9207F" w:rsidRDefault="00D9207F" w:rsidP="00D9207F">
      <w:r>
        <w:t>3.2.2</w:t>
      </w:r>
      <w:r>
        <w:tab/>
      </w:r>
      <w:r>
        <w:rPr>
          <w:rFonts w:hint="eastAsia"/>
        </w:rPr>
        <w:t>Связь</w:t>
      </w:r>
      <w:r>
        <w:t xml:space="preserve"> </w:t>
      </w:r>
      <w:r>
        <w:rPr>
          <w:rFonts w:hint="eastAsia"/>
        </w:rPr>
        <w:t>эмбрионального</w:t>
      </w:r>
      <w:r>
        <w:t xml:space="preserve"> </w:t>
      </w:r>
      <w:r>
        <w:rPr>
          <w:rFonts w:hint="eastAsia"/>
        </w:rPr>
        <w:t>развития</w:t>
      </w:r>
      <w:r>
        <w:t xml:space="preserve"> </w:t>
      </w:r>
      <w:r>
        <w:rPr>
          <w:rFonts w:hint="eastAsia"/>
        </w:rPr>
        <w:t>с</w:t>
      </w:r>
      <w:r>
        <w:t xml:space="preserve"> </w:t>
      </w:r>
      <w:r>
        <w:rPr>
          <w:rFonts w:hint="eastAsia"/>
        </w:rPr>
        <w:t>хозяйственно</w:t>
      </w:r>
      <w:r>
        <w:t xml:space="preserve"> </w:t>
      </w:r>
      <w:r>
        <w:rPr>
          <w:rFonts w:hint="eastAsia"/>
        </w:rPr>
        <w:t>полезными</w:t>
      </w:r>
    </w:p>
    <w:p w14:paraId="3C65502F" w14:textId="77777777" w:rsidR="00D9207F" w:rsidRDefault="00D9207F" w:rsidP="00D9207F">
      <w:r>
        <w:rPr>
          <w:rFonts w:hint="eastAsia"/>
        </w:rPr>
        <w:t>признаками</w:t>
      </w:r>
      <w:r>
        <w:t xml:space="preserve"> </w:t>
      </w:r>
      <w:r>
        <w:rPr>
          <w:rFonts w:hint="eastAsia"/>
        </w:rPr>
        <w:t>кур</w:t>
      </w:r>
      <w:r>
        <w:tab/>
        <w:t>56</w:t>
      </w:r>
    </w:p>
    <w:p w14:paraId="15C1DCCA" w14:textId="77777777" w:rsidR="00D9207F" w:rsidRDefault="00D9207F" w:rsidP="00D9207F">
      <w:r>
        <w:t>3.3</w:t>
      </w:r>
      <w:r>
        <w:tab/>
      </w:r>
      <w:r>
        <w:rPr>
          <w:rFonts w:hint="eastAsia"/>
        </w:rPr>
        <w:t>Индивидуальное</w:t>
      </w:r>
      <w:r>
        <w:t xml:space="preserve"> </w:t>
      </w:r>
      <w:r>
        <w:rPr>
          <w:rFonts w:hint="eastAsia"/>
        </w:rPr>
        <w:t>развитие</w:t>
      </w:r>
      <w:r>
        <w:t xml:space="preserve"> </w:t>
      </w:r>
      <w:r>
        <w:rPr>
          <w:rFonts w:hint="eastAsia"/>
        </w:rPr>
        <w:t>кур</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интенсивности</w:t>
      </w:r>
      <w:r>
        <w:t xml:space="preserve"> </w:t>
      </w:r>
      <w:r>
        <w:rPr>
          <w:rFonts w:hint="eastAsia"/>
        </w:rPr>
        <w:t>эмбрионального</w:t>
      </w:r>
      <w:r>
        <w:t xml:space="preserve"> </w:t>
      </w:r>
      <w:r>
        <w:rPr>
          <w:rFonts w:hint="eastAsia"/>
        </w:rPr>
        <w:t>развития</w:t>
      </w:r>
      <w:r>
        <w:t xml:space="preserve"> </w:t>
      </w:r>
      <w:r>
        <w:rPr>
          <w:rFonts w:hint="eastAsia"/>
        </w:rPr>
        <w:t>матерей</w:t>
      </w:r>
      <w:r>
        <w:t xml:space="preserve"> </w:t>
      </w:r>
      <w:r>
        <w:tab/>
        <w:t>64</w:t>
      </w:r>
    </w:p>
    <w:p w14:paraId="493FF053" w14:textId="77777777" w:rsidR="00D9207F" w:rsidRDefault="00D9207F" w:rsidP="00D9207F">
      <w:r>
        <w:t>3.3.1</w:t>
      </w:r>
      <w:r>
        <w:tab/>
      </w:r>
      <w:r>
        <w:rPr>
          <w:rFonts w:hint="eastAsia"/>
        </w:rPr>
        <w:t>Сравнительный</w:t>
      </w:r>
      <w:r>
        <w:t xml:space="preserve"> </w:t>
      </w:r>
      <w:r>
        <w:rPr>
          <w:rFonts w:hint="eastAsia"/>
        </w:rPr>
        <w:t>анализ</w:t>
      </w:r>
      <w:r>
        <w:t xml:space="preserve"> </w:t>
      </w:r>
      <w:r>
        <w:rPr>
          <w:rFonts w:hint="eastAsia"/>
        </w:rPr>
        <w:t>кур</w:t>
      </w:r>
      <w:r>
        <w:t xml:space="preserve"> </w:t>
      </w:r>
      <w:r>
        <w:rPr>
          <w:rFonts w:hint="eastAsia"/>
        </w:rPr>
        <w:t>первого</w:t>
      </w:r>
      <w:r>
        <w:t xml:space="preserve"> </w:t>
      </w:r>
      <w:r>
        <w:rPr>
          <w:rFonts w:hint="eastAsia"/>
        </w:rPr>
        <w:t>и</w:t>
      </w:r>
      <w:r>
        <w:t xml:space="preserve"> </w:t>
      </w:r>
      <w:r>
        <w:rPr>
          <w:rFonts w:hint="eastAsia"/>
        </w:rPr>
        <w:t>второго</w:t>
      </w:r>
      <w:r>
        <w:t xml:space="preserve"> </w:t>
      </w:r>
      <w:r>
        <w:rPr>
          <w:rFonts w:hint="eastAsia"/>
        </w:rPr>
        <w:t>поколений</w:t>
      </w:r>
      <w:r>
        <w:tab/>
        <w:t>64</w:t>
      </w:r>
    </w:p>
    <w:p w14:paraId="34F369CF" w14:textId="77777777" w:rsidR="00D9207F" w:rsidRDefault="00D9207F" w:rsidP="00D9207F">
      <w:r>
        <w:t>3.3.2</w:t>
      </w:r>
      <w:r>
        <w:tab/>
      </w:r>
      <w:r>
        <w:rPr>
          <w:rFonts w:hint="eastAsia"/>
        </w:rPr>
        <w:t>Формирование</w:t>
      </w:r>
      <w:r>
        <w:t xml:space="preserve"> </w:t>
      </w:r>
      <w:r>
        <w:rPr>
          <w:rFonts w:hint="eastAsia"/>
        </w:rPr>
        <w:t>групп</w:t>
      </w:r>
      <w:r>
        <w:t xml:space="preserve"> </w:t>
      </w:r>
      <w:r>
        <w:rPr>
          <w:rFonts w:hint="eastAsia"/>
        </w:rPr>
        <w:t>кур</w:t>
      </w:r>
      <w:r>
        <w:t xml:space="preserve"> </w:t>
      </w:r>
      <w:r>
        <w:rPr>
          <w:rFonts w:hint="eastAsia"/>
        </w:rPr>
        <w:t>для</w:t>
      </w:r>
      <w:r>
        <w:t xml:space="preserve"> </w:t>
      </w:r>
      <w:r>
        <w:rPr>
          <w:rFonts w:hint="eastAsia"/>
        </w:rPr>
        <w:t>производственных</w:t>
      </w:r>
      <w:r>
        <w:t xml:space="preserve"> </w:t>
      </w:r>
      <w:r>
        <w:rPr>
          <w:rFonts w:hint="eastAsia"/>
        </w:rPr>
        <w:t>испытаний</w:t>
      </w:r>
      <w:r>
        <w:tab/>
        <w:t>81</w:t>
      </w:r>
    </w:p>
    <w:p w14:paraId="792EF2E0" w14:textId="77777777" w:rsidR="00D9207F" w:rsidRDefault="00D9207F" w:rsidP="00D9207F">
      <w:r>
        <w:t>4</w:t>
      </w:r>
      <w:r>
        <w:tab/>
      </w:r>
      <w:r>
        <w:rPr>
          <w:rFonts w:hint="eastAsia"/>
        </w:rPr>
        <w:t>Результаты</w:t>
      </w:r>
      <w:r>
        <w:t xml:space="preserve"> </w:t>
      </w:r>
      <w:r>
        <w:rPr>
          <w:rFonts w:hint="eastAsia"/>
        </w:rPr>
        <w:t>производственной</w:t>
      </w:r>
      <w:r>
        <w:t xml:space="preserve"> </w:t>
      </w:r>
      <w:r>
        <w:rPr>
          <w:rFonts w:hint="eastAsia"/>
        </w:rPr>
        <w:t>проверки</w:t>
      </w:r>
      <w:r>
        <w:tab/>
        <w:t>84</w:t>
      </w:r>
    </w:p>
    <w:p w14:paraId="192882EC" w14:textId="77777777" w:rsidR="00D9207F" w:rsidRDefault="00D9207F" w:rsidP="00D9207F">
      <w:r>
        <w:rPr>
          <w:rFonts w:hint="eastAsia"/>
        </w:rPr>
        <w:t>Выводы</w:t>
      </w:r>
      <w:r>
        <w:tab/>
        <w:t>87</w:t>
      </w:r>
    </w:p>
    <w:p w14:paraId="423361D7" w14:textId="77777777" w:rsidR="00D9207F" w:rsidRDefault="00D9207F" w:rsidP="00D9207F">
      <w:r>
        <w:rPr>
          <w:rFonts w:hint="eastAsia"/>
        </w:rPr>
        <w:t>Предложения</w:t>
      </w:r>
      <w:r>
        <w:t xml:space="preserve"> </w:t>
      </w:r>
      <w:r>
        <w:rPr>
          <w:rFonts w:hint="eastAsia"/>
        </w:rPr>
        <w:t>производству</w:t>
      </w:r>
      <w:r>
        <w:tab/>
        <w:t>89</w:t>
      </w:r>
    </w:p>
    <w:p w14:paraId="483D413C" w14:textId="77777777" w:rsidR="00D9207F" w:rsidRDefault="00D9207F" w:rsidP="00D9207F">
      <w:r>
        <w:rPr>
          <w:rFonts w:hint="eastAsia"/>
        </w:rPr>
        <w:t>Список</w:t>
      </w:r>
      <w:r>
        <w:t xml:space="preserve"> </w:t>
      </w:r>
      <w:r>
        <w:rPr>
          <w:rFonts w:hint="eastAsia"/>
        </w:rPr>
        <w:t>литературы</w:t>
      </w:r>
      <w:r>
        <w:tab/>
        <w:t>90</w:t>
      </w:r>
    </w:p>
    <w:p w14:paraId="70FC6340" w14:textId="77777777" w:rsidR="00D9207F" w:rsidRDefault="00D9207F" w:rsidP="00D9207F">
      <w:r>
        <w:rPr>
          <w:rFonts w:hint="eastAsia"/>
        </w:rPr>
        <w:t>Приложения</w:t>
      </w:r>
      <w:r>
        <w:tab/>
        <w:t xml:space="preserve">109 </w:t>
      </w:r>
    </w:p>
    <w:p w14:paraId="32307DFA" w14:textId="008091A8" w:rsidR="005D495B" w:rsidRDefault="005D495B" w:rsidP="00D9207F"/>
    <w:p w14:paraId="23D85A3E" w14:textId="77777777" w:rsidR="00D9207F" w:rsidRDefault="00D9207F" w:rsidP="00D9207F"/>
    <w:p w14:paraId="0C4020EA" w14:textId="77777777" w:rsidR="00D9207F" w:rsidRDefault="00D9207F" w:rsidP="00D9207F">
      <w:r>
        <w:rPr>
          <w:rFonts w:hint="eastAsia"/>
        </w:rPr>
        <w:t>Выводы</w:t>
      </w:r>
    </w:p>
    <w:p w14:paraId="133B7053" w14:textId="77777777" w:rsidR="00D9207F" w:rsidRDefault="00D9207F" w:rsidP="00D9207F">
      <w:r>
        <w:lastRenderedPageBreak/>
        <w:t>1.</w:t>
      </w:r>
      <w:r>
        <w:tab/>
      </w:r>
      <w:r>
        <w:rPr>
          <w:rFonts w:hint="eastAsia"/>
        </w:rPr>
        <w:t>Установлено</w:t>
      </w:r>
      <w:r>
        <w:t xml:space="preserve"> </w:t>
      </w:r>
      <w:r>
        <w:rPr>
          <w:rFonts w:hint="eastAsia"/>
        </w:rPr>
        <w:t>оптимальное</w:t>
      </w:r>
      <w:r>
        <w:t xml:space="preserve"> </w:t>
      </w:r>
      <w:r>
        <w:rPr>
          <w:rFonts w:hint="eastAsia"/>
        </w:rPr>
        <w:t>время</w:t>
      </w:r>
      <w:r>
        <w:t xml:space="preserve"> </w:t>
      </w:r>
      <w:r>
        <w:rPr>
          <w:rFonts w:hint="eastAsia"/>
        </w:rPr>
        <w:t>оценки</w:t>
      </w:r>
      <w:r>
        <w:t xml:space="preserve"> </w:t>
      </w:r>
      <w:r>
        <w:rPr>
          <w:rFonts w:hint="eastAsia"/>
        </w:rPr>
        <w:t>яичных</w:t>
      </w:r>
      <w:r>
        <w:t xml:space="preserve"> </w:t>
      </w:r>
      <w:r>
        <w:rPr>
          <w:rFonts w:hint="eastAsia"/>
        </w:rPr>
        <w:t>кур</w:t>
      </w:r>
      <w:r>
        <w:t xml:space="preserve"> </w:t>
      </w:r>
      <w:r>
        <w:rPr>
          <w:rFonts w:hint="eastAsia"/>
        </w:rPr>
        <w:t>породы</w:t>
      </w:r>
      <w:r>
        <w:t xml:space="preserve"> </w:t>
      </w:r>
      <w:r>
        <w:rPr>
          <w:rFonts w:hint="eastAsia"/>
        </w:rPr>
        <w:t>белый</w:t>
      </w:r>
      <w:r>
        <w:t xml:space="preserve"> </w:t>
      </w:r>
      <w:r>
        <w:rPr>
          <w:rFonts w:hint="eastAsia"/>
        </w:rPr>
        <w:t>леггорн</w:t>
      </w:r>
      <w:r>
        <w:t xml:space="preserve"> </w:t>
      </w:r>
      <w:r>
        <w:rPr>
          <w:rFonts w:hint="eastAsia"/>
        </w:rPr>
        <w:t>по</w:t>
      </w:r>
      <w:r>
        <w:t xml:space="preserve"> </w:t>
      </w:r>
      <w:r>
        <w:rPr>
          <w:rFonts w:hint="eastAsia"/>
        </w:rPr>
        <w:t>показателям</w:t>
      </w:r>
      <w:r>
        <w:t xml:space="preserve"> </w:t>
      </w:r>
      <w:r>
        <w:rPr>
          <w:rFonts w:hint="eastAsia"/>
        </w:rPr>
        <w:t>эмбрионального</w:t>
      </w:r>
      <w:r>
        <w:t xml:space="preserve"> </w:t>
      </w:r>
      <w:r>
        <w:rPr>
          <w:rFonts w:hint="eastAsia"/>
        </w:rPr>
        <w:t>развития</w:t>
      </w:r>
      <w:r>
        <w:t xml:space="preserve"> </w:t>
      </w:r>
      <w:r>
        <w:rPr>
          <w:rFonts w:hint="eastAsia"/>
        </w:rPr>
        <w:t>в</w:t>
      </w:r>
      <w:r>
        <w:t xml:space="preserve"> 18 - 19</w:t>
      </w:r>
      <w:r>
        <w:rPr>
          <w:rFonts w:hint="eastAsia"/>
        </w:rPr>
        <w:t>и</w:t>
      </w:r>
      <w:r>
        <w:t xml:space="preserve"> 63 - 64 </w:t>
      </w:r>
      <w:r>
        <w:rPr>
          <w:rFonts w:hint="eastAsia"/>
        </w:rPr>
        <w:t>часов</w:t>
      </w:r>
      <w:r>
        <w:t xml:space="preserve"> </w:t>
      </w:r>
      <w:r>
        <w:rPr>
          <w:rFonts w:hint="eastAsia"/>
        </w:rPr>
        <w:t>инкубации</w:t>
      </w:r>
      <w:r>
        <w:t xml:space="preserve">. </w:t>
      </w:r>
      <w:r>
        <w:rPr>
          <w:rFonts w:hint="eastAsia"/>
        </w:rPr>
        <w:t>Разница</w:t>
      </w:r>
      <w:r>
        <w:t xml:space="preserve"> </w:t>
      </w:r>
      <w:r>
        <w:rPr>
          <w:rFonts w:hint="eastAsia"/>
        </w:rPr>
        <w:t>диаметров</w:t>
      </w:r>
      <w:r>
        <w:t xml:space="preserve"> </w:t>
      </w:r>
      <w:r>
        <w:rPr>
          <w:rFonts w:hint="eastAsia"/>
        </w:rPr>
        <w:t>сосудистого</w:t>
      </w:r>
      <w:r>
        <w:t xml:space="preserve"> </w:t>
      </w:r>
      <w:r>
        <w:rPr>
          <w:rFonts w:hint="eastAsia"/>
        </w:rPr>
        <w:t>поля</w:t>
      </w:r>
      <w:r>
        <w:t xml:space="preserve"> </w:t>
      </w:r>
      <w:r>
        <w:rPr>
          <w:rFonts w:hint="eastAsia"/>
        </w:rPr>
        <w:t>и</w:t>
      </w:r>
      <w:r>
        <w:t xml:space="preserve"> </w:t>
      </w:r>
      <w:r>
        <w:rPr>
          <w:rFonts w:hint="eastAsia"/>
        </w:rPr>
        <w:t>бластодиска</w:t>
      </w:r>
      <w:r>
        <w:t xml:space="preserve"> </w:t>
      </w:r>
      <w:r>
        <w:rPr>
          <w:rFonts w:hint="eastAsia"/>
        </w:rPr>
        <w:t>являлась</w:t>
      </w:r>
      <w:r>
        <w:t xml:space="preserve"> </w:t>
      </w:r>
      <w:r>
        <w:rPr>
          <w:rFonts w:hint="eastAsia"/>
        </w:rPr>
        <w:t>основным</w:t>
      </w:r>
      <w:r>
        <w:t xml:space="preserve"> </w:t>
      </w:r>
      <w:r>
        <w:rPr>
          <w:rFonts w:hint="eastAsia"/>
        </w:rPr>
        <w:t>критерием</w:t>
      </w:r>
      <w:r>
        <w:t xml:space="preserve"> </w:t>
      </w:r>
      <w:r>
        <w:rPr>
          <w:rFonts w:hint="eastAsia"/>
        </w:rPr>
        <w:t>отбора</w:t>
      </w:r>
      <w:r>
        <w:t xml:space="preserve"> </w:t>
      </w:r>
      <w:r>
        <w:rPr>
          <w:rFonts w:hint="eastAsia"/>
        </w:rPr>
        <w:t>особей</w:t>
      </w:r>
      <w:r>
        <w:t xml:space="preserve"> </w:t>
      </w:r>
      <w:r>
        <w:rPr>
          <w:rFonts w:hint="eastAsia"/>
        </w:rPr>
        <w:t>в</w:t>
      </w:r>
      <w:r>
        <w:t xml:space="preserve"> </w:t>
      </w:r>
      <w:r>
        <w:rPr>
          <w:rFonts w:hint="eastAsia"/>
        </w:rPr>
        <w:t>группы</w:t>
      </w:r>
      <w:r>
        <w:t xml:space="preserve"> </w:t>
      </w:r>
      <w:r>
        <w:rPr>
          <w:rFonts w:hint="eastAsia"/>
        </w:rPr>
        <w:t>эмбрионального</w:t>
      </w:r>
      <w:r>
        <w:t xml:space="preserve"> </w:t>
      </w:r>
      <w:r>
        <w:rPr>
          <w:rFonts w:hint="eastAsia"/>
        </w:rPr>
        <w:t>развития</w:t>
      </w:r>
      <w:r>
        <w:t xml:space="preserve">: </w:t>
      </w:r>
      <w:r>
        <w:rPr>
          <w:rFonts w:hint="eastAsia"/>
        </w:rPr>
        <w:t>в</w:t>
      </w:r>
      <w:r>
        <w:t xml:space="preserve"> </w:t>
      </w:r>
      <w:r>
        <w:rPr>
          <w:rFonts w:hint="eastAsia"/>
        </w:rPr>
        <w:t>первую</w:t>
      </w:r>
      <w:r>
        <w:t xml:space="preserve"> </w:t>
      </w:r>
      <w:r>
        <w:rPr>
          <w:rFonts w:hint="eastAsia"/>
        </w:rPr>
        <w:t>вошли</w:t>
      </w:r>
      <w:r>
        <w:t xml:space="preserve"> </w:t>
      </w:r>
      <w:r>
        <w:rPr>
          <w:rFonts w:hint="eastAsia"/>
        </w:rPr>
        <w:t>с</w:t>
      </w:r>
      <w:r>
        <w:t xml:space="preserve"> </w:t>
      </w:r>
      <w:r>
        <w:rPr>
          <w:rFonts w:hint="eastAsia"/>
        </w:rPr>
        <w:t>интенсивным</w:t>
      </w:r>
      <w:r>
        <w:t xml:space="preserve">; </w:t>
      </w:r>
      <w:r>
        <w:rPr>
          <w:rFonts w:hint="eastAsia"/>
        </w:rPr>
        <w:t>во</w:t>
      </w:r>
      <w:r>
        <w:t xml:space="preserve"> </w:t>
      </w:r>
      <w:r>
        <w:rPr>
          <w:rFonts w:hint="eastAsia"/>
        </w:rPr>
        <w:t>вторую</w:t>
      </w:r>
      <w:r>
        <w:t xml:space="preserve"> </w:t>
      </w:r>
      <w:r>
        <w:rPr>
          <w:rFonts w:hint="eastAsia"/>
        </w:rPr>
        <w:t>со</w:t>
      </w:r>
      <w:r>
        <w:t xml:space="preserve"> </w:t>
      </w:r>
      <w:r>
        <w:rPr>
          <w:rFonts w:hint="eastAsia"/>
        </w:rPr>
        <w:t>средним</w:t>
      </w:r>
      <w:r>
        <w:t xml:space="preserve">; </w:t>
      </w:r>
      <w:r>
        <w:rPr>
          <w:rFonts w:hint="eastAsia"/>
        </w:rPr>
        <w:t>в</w:t>
      </w:r>
      <w:r>
        <w:t xml:space="preserve"> </w:t>
      </w:r>
      <w:r>
        <w:rPr>
          <w:rFonts w:hint="eastAsia"/>
        </w:rPr>
        <w:t>третью</w:t>
      </w:r>
      <w:r>
        <w:t xml:space="preserve"> </w:t>
      </w:r>
      <w:r>
        <w:rPr>
          <w:rFonts w:hint="eastAsia"/>
        </w:rPr>
        <w:t>с</w:t>
      </w:r>
      <w:r>
        <w:t xml:space="preserve"> </w:t>
      </w:r>
      <w:r>
        <w:rPr>
          <w:rFonts w:hint="eastAsia"/>
        </w:rPr>
        <w:t>медленным</w:t>
      </w:r>
      <w:r>
        <w:t>.</w:t>
      </w:r>
    </w:p>
    <w:p w14:paraId="6A50E648" w14:textId="77777777" w:rsidR="00D9207F" w:rsidRDefault="00D9207F" w:rsidP="00D9207F">
      <w:r>
        <w:t>2.</w:t>
      </w:r>
      <w:r>
        <w:tab/>
      </w:r>
      <w:r>
        <w:rPr>
          <w:rFonts w:hint="eastAsia"/>
        </w:rPr>
        <w:t>Объем</w:t>
      </w:r>
      <w:r>
        <w:t xml:space="preserve"> </w:t>
      </w:r>
      <w:r>
        <w:rPr>
          <w:rFonts w:hint="eastAsia"/>
        </w:rPr>
        <w:t>экстраэмбриональной</w:t>
      </w:r>
      <w:r>
        <w:t xml:space="preserve"> </w:t>
      </w:r>
      <w:r>
        <w:rPr>
          <w:rFonts w:hint="eastAsia"/>
        </w:rPr>
        <w:t>жидкости</w:t>
      </w:r>
      <w:r>
        <w:t xml:space="preserve"> </w:t>
      </w:r>
      <w:r>
        <w:rPr>
          <w:rFonts w:hint="eastAsia"/>
        </w:rPr>
        <w:t>от</w:t>
      </w:r>
      <w:r>
        <w:t xml:space="preserve"> </w:t>
      </w:r>
      <w:r>
        <w:rPr>
          <w:rFonts w:hint="eastAsia"/>
        </w:rPr>
        <w:t>одного</w:t>
      </w:r>
      <w:r>
        <w:t xml:space="preserve"> </w:t>
      </w:r>
      <w:r>
        <w:rPr>
          <w:rFonts w:hint="eastAsia"/>
        </w:rPr>
        <w:t>эмбриона</w:t>
      </w:r>
      <w:r>
        <w:t xml:space="preserve"> </w:t>
      </w:r>
      <w:r>
        <w:rPr>
          <w:rFonts w:hint="eastAsia"/>
        </w:rPr>
        <w:t>с</w:t>
      </w:r>
      <w:r>
        <w:t xml:space="preserve"> </w:t>
      </w:r>
      <w:r>
        <w:rPr>
          <w:rFonts w:hint="eastAsia"/>
        </w:rPr>
        <w:t>интенсивным</w:t>
      </w:r>
      <w:r>
        <w:t xml:space="preserve"> </w:t>
      </w:r>
      <w:r>
        <w:rPr>
          <w:rFonts w:hint="eastAsia"/>
        </w:rPr>
        <w:t>развитием</w:t>
      </w:r>
      <w:r>
        <w:t xml:space="preserve"> </w:t>
      </w:r>
      <w:r>
        <w:rPr>
          <w:rFonts w:hint="eastAsia"/>
        </w:rPr>
        <w:t>составлял</w:t>
      </w:r>
      <w:r>
        <w:t xml:space="preserve"> 12,1 </w:t>
      </w:r>
      <w:r>
        <w:rPr>
          <w:rFonts w:hint="eastAsia"/>
        </w:rPr>
        <w:t>мл</w:t>
      </w:r>
      <w:r>
        <w:t xml:space="preserve">, </w:t>
      </w:r>
      <w:r>
        <w:rPr>
          <w:rFonts w:hint="eastAsia"/>
        </w:rPr>
        <w:t>средним</w:t>
      </w:r>
      <w:r>
        <w:t xml:space="preserve"> 11,7 </w:t>
      </w:r>
      <w:r>
        <w:rPr>
          <w:rFonts w:hint="eastAsia"/>
        </w:rPr>
        <w:t>мл</w:t>
      </w:r>
      <w:r>
        <w:t xml:space="preserve">, </w:t>
      </w:r>
      <w:r>
        <w:rPr>
          <w:rFonts w:hint="eastAsia"/>
        </w:rPr>
        <w:t>медленным</w:t>
      </w:r>
      <w:r>
        <w:t xml:space="preserve"> 10,9 </w:t>
      </w:r>
      <w:r>
        <w:rPr>
          <w:rFonts w:hint="eastAsia"/>
        </w:rPr>
        <w:t>мл</w:t>
      </w:r>
      <w:r>
        <w:t xml:space="preserve">. </w:t>
      </w:r>
      <w:r>
        <w:rPr>
          <w:rFonts w:hint="eastAsia"/>
        </w:rPr>
        <w:t>От</w:t>
      </w:r>
      <w:r>
        <w:t xml:space="preserve"> </w:t>
      </w:r>
      <w:r>
        <w:rPr>
          <w:rFonts w:hint="eastAsia"/>
        </w:rPr>
        <w:t>групп</w:t>
      </w:r>
      <w:r>
        <w:t xml:space="preserve"> </w:t>
      </w:r>
      <w:r>
        <w:rPr>
          <w:rFonts w:hint="eastAsia"/>
        </w:rPr>
        <w:t>с</w:t>
      </w:r>
      <w:r>
        <w:t xml:space="preserve"> </w:t>
      </w:r>
      <w:r>
        <w:rPr>
          <w:rFonts w:hint="eastAsia"/>
        </w:rPr>
        <w:t>интенсивным</w:t>
      </w:r>
      <w:r>
        <w:t xml:space="preserve"> </w:t>
      </w:r>
      <w:r>
        <w:rPr>
          <w:rFonts w:hint="eastAsia"/>
        </w:rPr>
        <w:t>и</w:t>
      </w:r>
      <w:r>
        <w:t xml:space="preserve"> </w:t>
      </w:r>
      <w:r>
        <w:rPr>
          <w:rFonts w:hint="eastAsia"/>
        </w:rPr>
        <w:t>средним</w:t>
      </w:r>
      <w:r>
        <w:t xml:space="preserve"> </w:t>
      </w:r>
      <w:r>
        <w:rPr>
          <w:rFonts w:hint="eastAsia"/>
        </w:rPr>
        <w:t>эмбриональным</w:t>
      </w:r>
      <w:r>
        <w:t xml:space="preserve"> </w:t>
      </w:r>
      <w:r>
        <w:rPr>
          <w:rFonts w:hint="eastAsia"/>
        </w:rPr>
        <w:t>развитием</w:t>
      </w:r>
      <w:r>
        <w:t xml:space="preserve"> </w:t>
      </w:r>
      <w:r>
        <w:rPr>
          <w:rFonts w:hint="eastAsia"/>
        </w:rPr>
        <w:t>получено</w:t>
      </w:r>
      <w:r>
        <w:t xml:space="preserve"> </w:t>
      </w:r>
      <w:r>
        <w:rPr>
          <w:rFonts w:hint="eastAsia"/>
        </w:rPr>
        <w:t>больше</w:t>
      </w:r>
      <w:r>
        <w:t xml:space="preserve"> </w:t>
      </w:r>
      <w:r>
        <w:rPr>
          <w:rFonts w:hint="eastAsia"/>
        </w:rPr>
        <w:t>экстраэмбриональной</w:t>
      </w:r>
      <w:r>
        <w:t xml:space="preserve"> </w:t>
      </w:r>
      <w:r>
        <w:rPr>
          <w:rFonts w:hint="eastAsia"/>
        </w:rPr>
        <w:t>жидкости</w:t>
      </w:r>
      <w:r>
        <w:t xml:space="preserve">, </w:t>
      </w:r>
      <w:r>
        <w:rPr>
          <w:rFonts w:hint="eastAsia"/>
        </w:rPr>
        <w:t>чем</w:t>
      </w:r>
      <w:r>
        <w:t xml:space="preserve"> </w:t>
      </w:r>
      <w:r>
        <w:rPr>
          <w:rFonts w:hint="eastAsia"/>
        </w:rPr>
        <w:t>с</w:t>
      </w:r>
      <w:r>
        <w:t xml:space="preserve"> </w:t>
      </w:r>
      <w:r>
        <w:rPr>
          <w:rFonts w:hint="eastAsia"/>
        </w:rPr>
        <w:t>медленным</w:t>
      </w:r>
      <w:r>
        <w:t xml:space="preserve"> </w:t>
      </w:r>
      <w:r>
        <w:rPr>
          <w:rFonts w:hint="eastAsia"/>
        </w:rPr>
        <w:t>на</w:t>
      </w:r>
      <w:r>
        <w:t xml:space="preserve"> 8,4%, </w:t>
      </w:r>
      <w:r>
        <w:rPr>
          <w:rFonts w:hint="eastAsia"/>
        </w:rPr>
        <w:t>а</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контрольной</w:t>
      </w:r>
      <w:r>
        <w:t xml:space="preserve"> </w:t>
      </w:r>
      <w:r>
        <w:rPr>
          <w:rFonts w:hint="eastAsia"/>
        </w:rPr>
        <w:t>на</w:t>
      </w:r>
      <w:r>
        <w:t xml:space="preserve"> 3,4%.</w:t>
      </w:r>
    </w:p>
    <w:p w14:paraId="3C9F58F5" w14:textId="77777777" w:rsidR="00D9207F" w:rsidRDefault="00D9207F" w:rsidP="00D9207F">
      <w:r>
        <w:t>3.</w:t>
      </w:r>
      <w:r>
        <w:tab/>
      </w:r>
      <w:r>
        <w:rPr>
          <w:rFonts w:hint="eastAsia"/>
        </w:rPr>
        <w:t>Первое</w:t>
      </w:r>
      <w:r>
        <w:t xml:space="preserve"> </w:t>
      </w:r>
      <w:r>
        <w:rPr>
          <w:rFonts w:hint="eastAsia"/>
        </w:rPr>
        <w:t>поколение</w:t>
      </w:r>
      <w:r>
        <w:t xml:space="preserve"> </w:t>
      </w:r>
      <w:r>
        <w:rPr>
          <w:rFonts w:hint="eastAsia"/>
        </w:rPr>
        <w:t>кур</w:t>
      </w:r>
      <w:r>
        <w:t xml:space="preserve"> </w:t>
      </w:r>
      <w:r>
        <w:rPr>
          <w:rFonts w:hint="eastAsia"/>
        </w:rPr>
        <w:t>достоверно</w:t>
      </w:r>
      <w:r>
        <w:t xml:space="preserve"> </w:t>
      </w:r>
      <w:r>
        <w:rPr>
          <w:rFonts w:hint="eastAsia"/>
        </w:rPr>
        <w:t>отличалось</w:t>
      </w:r>
      <w:r>
        <w:t xml:space="preserve"> </w:t>
      </w:r>
      <w:r>
        <w:rPr>
          <w:rFonts w:hint="eastAsia"/>
        </w:rPr>
        <w:t>по</w:t>
      </w:r>
      <w:r>
        <w:t xml:space="preserve"> </w:t>
      </w:r>
      <w:r>
        <w:rPr>
          <w:rFonts w:hint="eastAsia"/>
        </w:rPr>
        <w:t>группам</w:t>
      </w:r>
      <w:r>
        <w:t xml:space="preserve"> </w:t>
      </w:r>
      <w:r>
        <w:rPr>
          <w:rFonts w:hint="eastAsia"/>
        </w:rPr>
        <w:t>эмбрионального</w:t>
      </w:r>
      <w:r>
        <w:t xml:space="preserve"> </w:t>
      </w:r>
      <w:r>
        <w:rPr>
          <w:rFonts w:hint="eastAsia"/>
        </w:rPr>
        <w:t>развития</w:t>
      </w:r>
      <w:r>
        <w:t xml:space="preserve">: </w:t>
      </w:r>
      <w:r>
        <w:rPr>
          <w:rFonts w:hint="eastAsia"/>
        </w:rPr>
        <w:t>в</w:t>
      </w:r>
      <w:r>
        <w:t xml:space="preserve"> </w:t>
      </w:r>
      <w:r>
        <w:rPr>
          <w:rFonts w:hint="eastAsia"/>
        </w:rPr>
        <w:t>первой</w:t>
      </w:r>
      <w:r>
        <w:t xml:space="preserve"> </w:t>
      </w:r>
      <w:r>
        <w:rPr>
          <w:rFonts w:hint="eastAsia"/>
        </w:rPr>
        <w:t>и</w:t>
      </w:r>
      <w:r>
        <w:t xml:space="preserve"> </w:t>
      </w:r>
      <w:r>
        <w:rPr>
          <w:rFonts w:hint="eastAsia"/>
        </w:rPr>
        <w:t>второй</w:t>
      </w:r>
      <w:r>
        <w:t xml:space="preserve"> </w:t>
      </w:r>
      <w:r>
        <w:rPr>
          <w:rFonts w:hint="eastAsia"/>
        </w:rPr>
        <w:t>половая</w:t>
      </w:r>
      <w:r>
        <w:t xml:space="preserve"> </w:t>
      </w:r>
      <w:r>
        <w:rPr>
          <w:rFonts w:hint="eastAsia"/>
        </w:rPr>
        <w:t>зрелость</w:t>
      </w:r>
      <w:r>
        <w:t xml:space="preserve"> </w:t>
      </w:r>
      <w:r>
        <w:rPr>
          <w:rFonts w:hint="eastAsia"/>
        </w:rPr>
        <w:t>наступала</w:t>
      </w:r>
      <w:r>
        <w:t xml:space="preserve"> </w:t>
      </w:r>
      <w:r>
        <w:rPr>
          <w:rFonts w:hint="eastAsia"/>
        </w:rPr>
        <w:t>раньше</w:t>
      </w:r>
      <w:r>
        <w:t xml:space="preserve"> </w:t>
      </w:r>
      <w:r>
        <w:rPr>
          <w:rFonts w:hint="eastAsia"/>
        </w:rPr>
        <w:t>на</w:t>
      </w:r>
      <w:r>
        <w:t xml:space="preserve"> 5,0 </w:t>
      </w:r>
      <w:r>
        <w:rPr>
          <w:rFonts w:hint="eastAsia"/>
        </w:rPr>
        <w:t>и</w:t>
      </w:r>
      <w:r>
        <w:t xml:space="preserve"> 4,0 </w:t>
      </w:r>
      <w:r>
        <w:rPr>
          <w:rFonts w:hint="eastAsia"/>
        </w:rPr>
        <w:t>дня</w:t>
      </w:r>
      <w:r>
        <w:t xml:space="preserve">, </w:t>
      </w:r>
      <w:r>
        <w:rPr>
          <w:rFonts w:hint="eastAsia"/>
        </w:rPr>
        <w:t>яйценоскость</w:t>
      </w:r>
      <w:r>
        <w:t xml:space="preserve"> </w:t>
      </w:r>
      <w:r>
        <w:rPr>
          <w:rFonts w:hint="eastAsia"/>
        </w:rPr>
        <w:t>была</w:t>
      </w:r>
      <w:r>
        <w:t xml:space="preserve"> </w:t>
      </w:r>
      <w:r>
        <w:rPr>
          <w:rFonts w:hint="eastAsia"/>
        </w:rPr>
        <w:t>выше</w:t>
      </w:r>
      <w:r>
        <w:t xml:space="preserve"> </w:t>
      </w:r>
      <w:r>
        <w:rPr>
          <w:rFonts w:hint="eastAsia"/>
        </w:rPr>
        <w:t>на</w:t>
      </w:r>
      <w:r>
        <w:t xml:space="preserve"> 9,6 </w:t>
      </w:r>
      <w:r>
        <w:rPr>
          <w:rFonts w:hint="eastAsia"/>
        </w:rPr>
        <w:t>и</w:t>
      </w:r>
      <w:r>
        <w:t xml:space="preserve"> 9,8 </w:t>
      </w:r>
      <w:r>
        <w:rPr>
          <w:rFonts w:hint="eastAsia"/>
        </w:rPr>
        <w:t>яйца</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третьей</w:t>
      </w:r>
      <w:r>
        <w:t>.</w:t>
      </w:r>
    </w:p>
    <w:p w14:paraId="4824920F" w14:textId="77777777" w:rsidR="00D9207F" w:rsidRDefault="00D9207F" w:rsidP="00D9207F">
      <w:r>
        <w:t>4.</w:t>
      </w:r>
      <w:r>
        <w:tab/>
      </w:r>
      <w:r>
        <w:rPr>
          <w:rFonts w:hint="eastAsia"/>
        </w:rPr>
        <w:t>Воспроизводительные</w:t>
      </w:r>
      <w:r>
        <w:t xml:space="preserve"> </w:t>
      </w:r>
      <w:r>
        <w:rPr>
          <w:rFonts w:hint="eastAsia"/>
        </w:rPr>
        <w:t>качества</w:t>
      </w:r>
      <w:r>
        <w:t xml:space="preserve"> </w:t>
      </w:r>
      <w:r>
        <w:rPr>
          <w:rFonts w:hint="eastAsia"/>
        </w:rPr>
        <w:t>кур</w:t>
      </w:r>
      <w:r>
        <w:t xml:space="preserve"> </w:t>
      </w:r>
      <w:r>
        <w:rPr>
          <w:rFonts w:hint="eastAsia"/>
        </w:rPr>
        <w:t>первого</w:t>
      </w:r>
      <w:r>
        <w:t xml:space="preserve"> </w:t>
      </w:r>
      <w:r>
        <w:rPr>
          <w:rFonts w:hint="eastAsia"/>
        </w:rPr>
        <w:t>поколения</w:t>
      </w:r>
      <w:r>
        <w:t xml:space="preserve"> </w:t>
      </w:r>
      <w:r>
        <w:rPr>
          <w:rFonts w:hint="eastAsia"/>
        </w:rPr>
        <w:t>находились</w:t>
      </w:r>
      <w:r>
        <w:t xml:space="preserve"> </w:t>
      </w:r>
      <w:r>
        <w:rPr>
          <w:rFonts w:hint="eastAsia"/>
        </w:rPr>
        <w:t>на</w:t>
      </w:r>
      <w:r>
        <w:t xml:space="preserve"> </w:t>
      </w:r>
      <w:r>
        <w:rPr>
          <w:rFonts w:hint="eastAsia"/>
        </w:rPr>
        <w:t>высоком</w:t>
      </w:r>
      <w:r>
        <w:t xml:space="preserve"> </w:t>
      </w:r>
      <w:r>
        <w:rPr>
          <w:rFonts w:hint="eastAsia"/>
        </w:rPr>
        <w:t>уровне</w:t>
      </w:r>
      <w:r>
        <w:t xml:space="preserve">: </w:t>
      </w:r>
      <w:r>
        <w:rPr>
          <w:rFonts w:hint="eastAsia"/>
        </w:rPr>
        <w:t>оплодотворенность</w:t>
      </w:r>
      <w:r>
        <w:t xml:space="preserve"> - 97,3%, </w:t>
      </w:r>
      <w:r>
        <w:rPr>
          <w:rFonts w:hint="eastAsia"/>
        </w:rPr>
        <w:t>выводимость</w:t>
      </w:r>
      <w:r>
        <w:t xml:space="preserve"> - 80,6%, </w:t>
      </w:r>
      <w:r>
        <w:rPr>
          <w:rFonts w:hint="eastAsia"/>
        </w:rPr>
        <w:t>вывод</w:t>
      </w:r>
      <w:r>
        <w:t xml:space="preserve"> </w:t>
      </w:r>
      <w:r>
        <w:rPr>
          <w:rFonts w:hint="eastAsia"/>
        </w:rPr>
        <w:t>цыплят</w:t>
      </w:r>
      <w:r>
        <w:t xml:space="preserve"> - 78,4%. </w:t>
      </w:r>
      <w:r>
        <w:rPr>
          <w:rFonts w:hint="eastAsia"/>
        </w:rPr>
        <w:t>В</w:t>
      </w:r>
      <w:r>
        <w:t xml:space="preserve"> </w:t>
      </w:r>
      <w:r>
        <w:rPr>
          <w:rFonts w:hint="eastAsia"/>
        </w:rPr>
        <w:t>группах</w:t>
      </w:r>
      <w:r>
        <w:t xml:space="preserve"> </w:t>
      </w:r>
      <w:r>
        <w:rPr>
          <w:rFonts w:hint="eastAsia"/>
        </w:rPr>
        <w:t>с</w:t>
      </w:r>
      <w:r>
        <w:t xml:space="preserve"> </w:t>
      </w:r>
      <w:r>
        <w:rPr>
          <w:rFonts w:hint="eastAsia"/>
        </w:rPr>
        <w:t>интенсивным</w:t>
      </w:r>
      <w:r>
        <w:t xml:space="preserve"> </w:t>
      </w:r>
      <w:r>
        <w:rPr>
          <w:rFonts w:hint="eastAsia"/>
        </w:rPr>
        <w:t>и</w:t>
      </w:r>
      <w:r>
        <w:t xml:space="preserve"> </w:t>
      </w:r>
      <w:r>
        <w:rPr>
          <w:rFonts w:hint="eastAsia"/>
        </w:rPr>
        <w:t>средним</w:t>
      </w:r>
      <w:r>
        <w:t xml:space="preserve"> </w:t>
      </w:r>
      <w:r>
        <w:rPr>
          <w:rFonts w:hint="eastAsia"/>
        </w:rPr>
        <w:t>развитием</w:t>
      </w:r>
      <w:r>
        <w:t xml:space="preserve"> </w:t>
      </w:r>
      <w:r>
        <w:rPr>
          <w:rFonts w:hint="eastAsia"/>
        </w:rPr>
        <w:t>эмбрионов</w:t>
      </w:r>
      <w:r>
        <w:t xml:space="preserve"> </w:t>
      </w:r>
      <w:r>
        <w:rPr>
          <w:rFonts w:hint="eastAsia"/>
        </w:rPr>
        <w:t>выводимость</w:t>
      </w:r>
      <w:r>
        <w:t xml:space="preserve"> </w:t>
      </w:r>
      <w:r>
        <w:rPr>
          <w:rFonts w:hint="eastAsia"/>
        </w:rPr>
        <w:t>яиц</w:t>
      </w:r>
      <w:r>
        <w:t xml:space="preserve"> </w:t>
      </w:r>
      <w:r>
        <w:rPr>
          <w:rFonts w:hint="eastAsia"/>
        </w:rPr>
        <w:t>была</w:t>
      </w:r>
      <w:r>
        <w:t xml:space="preserve"> </w:t>
      </w:r>
      <w:r>
        <w:rPr>
          <w:rFonts w:hint="eastAsia"/>
        </w:rPr>
        <w:t>выше</w:t>
      </w:r>
      <w:r>
        <w:t xml:space="preserve"> </w:t>
      </w:r>
      <w:r>
        <w:rPr>
          <w:rFonts w:hint="eastAsia"/>
        </w:rPr>
        <w:t>на</w:t>
      </w:r>
      <w:r>
        <w:t xml:space="preserve"> 3,3% </w:t>
      </w:r>
      <w:r>
        <w:rPr>
          <w:rFonts w:hint="eastAsia"/>
        </w:rPr>
        <w:t>и</w:t>
      </w:r>
      <w:r>
        <w:t xml:space="preserve"> 2,1% </w:t>
      </w:r>
      <w:r>
        <w:rPr>
          <w:rFonts w:hint="eastAsia"/>
        </w:rPr>
        <w:t>по</w:t>
      </w:r>
      <w:r>
        <w:t xml:space="preserve"> </w:t>
      </w:r>
      <w:r>
        <w:rPr>
          <w:rFonts w:hint="eastAsia"/>
        </w:rPr>
        <w:t>сопоставлению</w:t>
      </w:r>
      <w:r>
        <w:t xml:space="preserve"> </w:t>
      </w:r>
      <w:r>
        <w:rPr>
          <w:rFonts w:hint="eastAsia"/>
        </w:rPr>
        <w:t>с</w:t>
      </w:r>
      <w:r>
        <w:t xml:space="preserve"> </w:t>
      </w:r>
      <w:r>
        <w:rPr>
          <w:rFonts w:hint="eastAsia"/>
        </w:rPr>
        <w:t>медленным</w:t>
      </w:r>
      <w:r>
        <w:t>.</w:t>
      </w:r>
    </w:p>
    <w:p w14:paraId="3E04283C" w14:textId="77777777" w:rsidR="00D9207F" w:rsidRDefault="00D9207F" w:rsidP="00D9207F">
      <w:r>
        <w:t>5.</w:t>
      </w:r>
      <w:r>
        <w:tab/>
      </w:r>
      <w:r>
        <w:rPr>
          <w:rFonts w:hint="eastAsia"/>
        </w:rPr>
        <w:t>Коэффициент</w:t>
      </w:r>
      <w:r>
        <w:t xml:space="preserve"> </w:t>
      </w:r>
      <w:r>
        <w:rPr>
          <w:rFonts w:hint="eastAsia"/>
        </w:rPr>
        <w:t>корреляции</w:t>
      </w:r>
      <w:r>
        <w:t xml:space="preserve"> </w:t>
      </w:r>
      <w:r>
        <w:rPr>
          <w:rFonts w:hint="eastAsia"/>
        </w:rPr>
        <w:t>между</w:t>
      </w:r>
      <w:r>
        <w:t xml:space="preserve"> </w:t>
      </w:r>
      <w:r>
        <w:rPr>
          <w:rFonts w:hint="eastAsia"/>
        </w:rPr>
        <w:t>интенсивностью</w:t>
      </w:r>
      <w:r>
        <w:t xml:space="preserve"> </w:t>
      </w:r>
      <w:r>
        <w:rPr>
          <w:rFonts w:hint="eastAsia"/>
        </w:rPr>
        <w:t>эмбрионального</w:t>
      </w:r>
      <w:r>
        <w:t xml:space="preserve"> </w:t>
      </w:r>
      <w:r>
        <w:rPr>
          <w:rFonts w:hint="eastAsia"/>
        </w:rPr>
        <w:t>развития</w:t>
      </w:r>
      <w:r>
        <w:t xml:space="preserve"> </w:t>
      </w:r>
      <w:r>
        <w:rPr>
          <w:rFonts w:hint="eastAsia"/>
        </w:rPr>
        <w:t>и</w:t>
      </w:r>
      <w:r>
        <w:t xml:space="preserve"> </w:t>
      </w:r>
      <w:r>
        <w:rPr>
          <w:rFonts w:hint="eastAsia"/>
        </w:rPr>
        <w:t>яйценоскостью</w:t>
      </w:r>
      <w:r>
        <w:t xml:space="preserve"> </w:t>
      </w:r>
      <w:r>
        <w:rPr>
          <w:rFonts w:hint="eastAsia"/>
        </w:rPr>
        <w:t>был</w:t>
      </w:r>
      <w:r>
        <w:t xml:space="preserve"> </w:t>
      </w:r>
      <w:r>
        <w:rPr>
          <w:rFonts w:hint="eastAsia"/>
        </w:rPr>
        <w:t>положительным</w:t>
      </w:r>
      <w:r>
        <w:t xml:space="preserve"> </w:t>
      </w:r>
      <w:r>
        <w:rPr>
          <w:rFonts w:hint="eastAsia"/>
        </w:rPr>
        <w:t>и</w:t>
      </w:r>
      <w:r>
        <w:t xml:space="preserve"> </w:t>
      </w:r>
      <w:r>
        <w:rPr>
          <w:rFonts w:hint="eastAsia"/>
        </w:rPr>
        <w:t>достоверным</w:t>
      </w:r>
      <w:r>
        <w:t xml:space="preserve"> (</w:t>
      </w:r>
      <w:r>
        <w:rPr>
          <w:rFonts w:hint="eastAsia"/>
        </w:rPr>
        <w:t>г</w:t>
      </w:r>
      <w:r>
        <w:t xml:space="preserve">=0,278); </w:t>
      </w:r>
      <w:r>
        <w:rPr>
          <w:rFonts w:hint="eastAsia"/>
        </w:rPr>
        <w:t>количеством</w:t>
      </w:r>
      <w:r>
        <w:t xml:space="preserve"> </w:t>
      </w:r>
      <w:r>
        <w:rPr>
          <w:rFonts w:hint="eastAsia"/>
        </w:rPr>
        <w:t>кондиционных</w:t>
      </w:r>
      <w:r>
        <w:t xml:space="preserve"> </w:t>
      </w:r>
      <w:r>
        <w:rPr>
          <w:rFonts w:hint="eastAsia"/>
        </w:rPr>
        <w:t>цыплят</w:t>
      </w:r>
      <w:r>
        <w:t xml:space="preserve"> </w:t>
      </w:r>
      <w:r>
        <w:rPr>
          <w:rFonts w:hint="eastAsia"/>
        </w:rPr>
        <w:t>положительным</w:t>
      </w:r>
      <w:r>
        <w:t xml:space="preserve">, </w:t>
      </w:r>
      <w:r>
        <w:rPr>
          <w:rFonts w:hint="eastAsia"/>
        </w:rPr>
        <w:t>но</w:t>
      </w:r>
      <w:r>
        <w:t xml:space="preserve"> </w:t>
      </w:r>
      <w:r>
        <w:rPr>
          <w:rFonts w:hint="eastAsia"/>
        </w:rPr>
        <w:t>недостоверным</w:t>
      </w:r>
      <w:r>
        <w:t xml:space="preserve"> (</w:t>
      </w:r>
      <w:r>
        <w:rPr>
          <w:rFonts w:hint="eastAsia"/>
        </w:rPr>
        <w:t>г</w:t>
      </w:r>
      <w:r>
        <w:t>=0,161).</w:t>
      </w:r>
    </w:p>
    <w:p w14:paraId="40885705" w14:textId="77777777" w:rsidR="00D9207F" w:rsidRDefault="00D9207F" w:rsidP="00D9207F">
      <w:r>
        <w:t>6.</w:t>
      </w:r>
      <w:r>
        <w:tab/>
      </w:r>
      <w:r>
        <w:rPr>
          <w:rFonts w:hint="eastAsia"/>
        </w:rPr>
        <w:t>Интенсивность</w:t>
      </w:r>
      <w:r>
        <w:t xml:space="preserve"> </w:t>
      </w:r>
      <w:r>
        <w:rPr>
          <w:rFonts w:hint="eastAsia"/>
        </w:rPr>
        <w:t>эмбрионального</w:t>
      </w:r>
      <w:r>
        <w:t xml:space="preserve"> </w:t>
      </w:r>
      <w:r>
        <w:rPr>
          <w:rFonts w:hint="eastAsia"/>
        </w:rPr>
        <w:t>развития</w:t>
      </w:r>
      <w:r>
        <w:t xml:space="preserve"> </w:t>
      </w:r>
      <w:r>
        <w:rPr>
          <w:rFonts w:hint="eastAsia"/>
        </w:rPr>
        <w:t>матерей</w:t>
      </w:r>
      <w:r>
        <w:t xml:space="preserve"> </w:t>
      </w:r>
      <w:r>
        <w:rPr>
          <w:rFonts w:hint="eastAsia"/>
        </w:rPr>
        <w:t>влияла</w:t>
      </w:r>
      <w:r>
        <w:t xml:space="preserve"> </w:t>
      </w:r>
      <w:r>
        <w:rPr>
          <w:rFonts w:hint="eastAsia"/>
        </w:rPr>
        <w:t>на</w:t>
      </w:r>
      <w:r>
        <w:t xml:space="preserve"> </w:t>
      </w:r>
      <w:r>
        <w:rPr>
          <w:rFonts w:hint="eastAsia"/>
        </w:rPr>
        <w:t>распределение</w:t>
      </w:r>
      <w:r>
        <w:t xml:space="preserve"> </w:t>
      </w:r>
      <w:r>
        <w:rPr>
          <w:rFonts w:hint="eastAsia"/>
        </w:rPr>
        <w:t>потомков</w:t>
      </w:r>
      <w:r>
        <w:t xml:space="preserve">. </w:t>
      </w:r>
      <w:r>
        <w:rPr>
          <w:rFonts w:hint="eastAsia"/>
        </w:rPr>
        <w:t>Процент</w:t>
      </w:r>
      <w:r>
        <w:t xml:space="preserve"> </w:t>
      </w:r>
      <w:r>
        <w:rPr>
          <w:rFonts w:hint="eastAsia"/>
        </w:rPr>
        <w:t>особей</w:t>
      </w:r>
      <w:r>
        <w:t xml:space="preserve"> </w:t>
      </w:r>
      <w:r>
        <w:rPr>
          <w:rFonts w:hint="eastAsia"/>
        </w:rPr>
        <w:t>с</w:t>
      </w:r>
      <w:r>
        <w:t xml:space="preserve"> </w:t>
      </w:r>
      <w:r>
        <w:rPr>
          <w:rFonts w:hint="eastAsia"/>
        </w:rPr>
        <w:t>интенсивным</w:t>
      </w:r>
      <w:r>
        <w:t xml:space="preserve"> </w:t>
      </w:r>
      <w:r>
        <w:rPr>
          <w:rFonts w:hint="eastAsia"/>
        </w:rPr>
        <w:t>эмбриональным</w:t>
      </w:r>
      <w:r>
        <w:t xml:space="preserve"> </w:t>
      </w:r>
      <w:r>
        <w:rPr>
          <w:rFonts w:hint="eastAsia"/>
        </w:rPr>
        <w:t>развитием</w:t>
      </w:r>
      <w:r>
        <w:t xml:space="preserve"> </w:t>
      </w:r>
      <w:r>
        <w:rPr>
          <w:rFonts w:hint="eastAsia"/>
        </w:rPr>
        <w:t>уменьшился</w:t>
      </w:r>
      <w:r>
        <w:t xml:space="preserve"> </w:t>
      </w:r>
      <w:r>
        <w:rPr>
          <w:rFonts w:hint="eastAsia"/>
        </w:rPr>
        <w:t>от</w:t>
      </w:r>
      <w:r>
        <w:t xml:space="preserve"> </w:t>
      </w:r>
      <w:r>
        <w:rPr>
          <w:rFonts w:hint="eastAsia"/>
        </w:rPr>
        <w:t>первой</w:t>
      </w:r>
      <w:r>
        <w:t xml:space="preserve"> </w:t>
      </w:r>
      <w:r>
        <w:rPr>
          <w:rFonts w:hint="eastAsia"/>
        </w:rPr>
        <w:t>группы</w:t>
      </w:r>
      <w:r>
        <w:t xml:space="preserve"> </w:t>
      </w:r>
      <w:r>
        <w:rPr>
          <w:rFonts w:hint="eastAsia"/>
        </w:rPr>
        <w:t>матерей</w:t>
      </w:r>
      <w:r>
        <w:t xml:space="preserve"> </w:t>
      </w:r>
      <w:r>
        <w:rPr>
          <w:rFonts w:hint="eastAsia"/>
        </w:rPr>
        <w:t>к</w:t>
      </w:r>
      <w:r>
        <w:t xml:space="preserve"> </w:t>
      </w:r>
      <w:r>
        <w:rPr>
          <w:rFonts w:hint="eastAsia"/>
        </w:rPr>
        <w:t>третьей</w:t>
      </w:r>
      <w:r>
        <w:t xml:space="preserve"> </w:t>
      </w:r>
      <w:r>
        <w:rPr>
          <w:rFonts w:hint="eastAsia"/>
        </w:rPr>
        <w:t>на</w:t>
      </w:r>
      <w:r>
        <w:t xml:space="preserve"> 7,1%, </w:t>
      </w:r>
      <w:r>
        <w:rPr>
          <w:rFonts w:hint="eastAsia"/>
        </w:rPr>
        <w:t>а</w:t>
      </w:r>
      <w:r>
        <w:t xml:space="preserve"> </w:t>
      </w:r>
      <w:r>
        <w:rPr>
          <w:rFonts w:hint="eastAsia"/>
        </w:rPr>
        <w:t>медленно</w:t>
      </w:r>
      <w:r>
        <w:t xml:space="preserve"> </w:t>
      </w:r>
      <w:r>
        <w:rPr>
          <w:rFonts w:hint="eastAsia"/>
        </w:rPr>
        <w:t>развивающихся</w:t>
      </w:r>
      <w:r>
        <w:t xml:space="preserve"> </w:t>
      </w:r>
      <w:r>
        <w:rPr>
          <w:rFonts w:hint="eastAsia"/>
        </w:rPr>
        <w:t>увеличился</w:t>
      </w:r>
      <w:r>
        <w:t xml:space="preserve"> </w:t>
      </w:r>
      <w:r>
        <w:rPr>
          <w:rFonts w:hint="eastAsia"/>
        </w:rPr>
        <w:t>на</w:t>
      </w:r>
      <w:r>
        <w:t xml:space="preserve"> 9,3%.</w:t>
      </w:r>
    </w:p>
    <w:p w14:paraId="497F30C2" w14:textId="77777777" w:rsidR="00D9207F" w:rsidRDefault="00D9207F" w:rsidP="00D9207F">
      <w:r>
        <w:t>7.</w:t>
      </w:r>
      <w:r>
        <w:tab/>
      </w:r>
      <w:r>
        <w:rPr>
          <w:rFonts w:hint="eastAsia"/>
        </w:rPr>
        <w:t>Половая</w:t>
      </w:r>
      <w:r>
        <w:t xml:space="preserve"> </w:t>
      </w:r>
      <w:r>
        <w:rPr>
          <w:rFonts w:hint="eastAsia"/>
        </w:rPr>
        <w:t>зрелость</w:t>
      </w:r>
      <w:r>
        <w:t xml:space="preserve"> </w:t>
      </w:r>
      <w:r>
        <w:rPr>
          <w:rFonts w:hint="eastAsia"/>
        </w:rPr>
        <w:t>дочерей</w:t>
      </w:r>
      <w:r>
        <w:t xml:space="preserve"> </w:t>
      </w:r>
      <w:r>
        <w:rPr>
          <w:rFonts w:hint="eastAsia"/>
        </w:rPr>
        <w:t>от</w:t>
      </w:r>
      <w:r>
        <w:t xml:space="preserve"> </w:t>
      </w:r>
      <w:r>
        <w:rPr>
          <w:rFonts w:hint="eastAsia"/>
        </w:rPr>
        <w:t>матерей</w:t>
      </w:r>
      <w:r>
        <w:t xml:space="preserve"> </w:t>
      </w:r>
      <w:r>
        <w:rPr>
          <w:rFonts w:hint="eastAsia"/>
        </w:rPr>
        <w:t>с</w:t>
      </w:r>
      <w:r>
        <w:t xml:space="preserve"> </w:t>
      </w:r>
      <w:r>
        <w:rPr>
          <w:rFonts w:hint="eastAsia"/>
        </w:rPr>
        <w:t>интенсивным</w:t>
      </w:r>
      <w:r>
        <w:t xml:space="preserve"> </w:t>
      </w:r>
      <w:r>
        <w:rPr>
          <w:rFonts w:hint="eastAsia"/>
        </w:rPr>
        <w:t>и</w:t>
      </w:r>
      <w:r>
        <w:t xml:space="preserve"> </w:t>
      </w:r>
      <w:r>
        <w:rPr>
          <w:rFonts w:hint="eastAsia"/>
        </w:rPr>
        <w:t>средним</w:t>
      </w:r>
      <w:r>
        <w:t xml:space="preserve"> </w:t>
      </w:r>
      <w:r>
        <w:rPr>
          <w:rFonts w:hint="eastAsia"/>
        </w:rPr>
        <w:t>эмбриональным</w:t>
      </w:r>
      <w:r>
        <w:t xml:space="preserve"> </w:t>
      </w:r>
      <w:r>
        <w:rPr>
          <w:rFonts w:hint="eastAsia"/>
        </w:rPr>
        <w:t>развитием</w:t>
      </w:r>
      <w:r>
        <w:t xml:space="preserve"> </w:t>
      </w:r>
      <w:r>
        <w:rPr>
          <w:rFonts w:hint="eastAsia"/>
        </w:rPr>
        <w:t>наступала</w:t>
      </w:r>
      <w:r>
        <w:t xml:space="preserve"> </w:t>
      </w:r>
      <w:r>
        <w:rPr>
          <w:rFonts w:hint="eastAsia"/>
        </w:rPr>
        <w:t>раньше</w:t>
      </w:r>
      <w:r>
        <w:t xml:space="preserve"> </w:t>
      </w:r>
      <w:r>
        <w:rPr>
          <w:rFonts w:hint="eastAsia"/>
        </w:rPr>
        <w:t>на</w:t>
      </w:r>
      <w:r>
        <w:t xml:space="preserve"> 2,2 </w:t>
      </w:r>
      <w:r>
        <w:rPr>
          <w:rFonts w:hint="eastAsia"/>
        </w:rPr>
        <w:t>и</w:t>
      </w:r>
      <w:r>
        <w:t xml:space="preserve"> 1,6 </w:t>
      </w:r>
      <w:r>
        <w:rPr>
          <w:rFonts w:hint="eastAsia"/>
        </w:rPr>
        <w:t>дня</w:t>
      </w:r>
      <w:r>
        <w:t xml:space="preserve"> </w:t>
      </w:r>
      <w:r>
        <w:rPr>
          <w:rFonts w:hint="eastAsia"/>
        </w:rPr>
        <w:t>по</w:t>
      </w:r>
      <w:r>
        <w:t xml:space="preserve"> </w:t>
      </w:r>
      <w:r>
        <w:rPr>
          <w:rFonts w:hint="eastAsia"/>
        </w:rPr>
        <w:t>сопоставлению</w:t>
      </w:r>
      <w:r>
        <w:t xml:space="preserve"> </w:t>
      </w:r>
      <w:r>
        <w:rPr>
          <w:rFonts w:hint="eastAsia"/>
        </w:rPr>
        <w:t>с</w:t>
      </w:r>
      <w:r>
        <w:t xml:space="preserve"> </w:t>
      </w:r>
      <w:r>
        <w:rPr>
          <w:rFonts w:hint="eastAsia"/>
        </w:rPr>
        <w:t>медленным</w:t>
      </w:r>
      <w:r>
        <w:t xml:space="preserve">. </w:t>
      </w:r>
      <w:r>
        <w:rPr>
          <w:rFonts w:hint="eastAsia"/>
        </w:rPr>
        <w:t>Яйценоскость</w:t>
      </w:r>
      <w:r>
        <w:t xml:space="preserve"> </w:t>
      </w:r>
      <w:r>
        <w:rPr>
          <w:rFonts w:hint="eastAsia"/>
        </w:rPr>
        <w:t>дочерей</w:t>
      </w:r>
      <w:r>
        <w:t xml:space="preserve"> </w:t>
      </w:r>
      <w:r>
        <w:rPr>
          <w:rFonts w:hint="eastAsia"/>
        </w:rPr>
        <w:t>от</w:t>
      </w:r>
      <w:r>
        <w:t xml:space="preserve"> </w:t>
      </w:r>
      <w:r>
        <w:rPr>
          <w:rFonts w:hint="eastAsia"/>
        </w:rPr>
        <w:t>первой</w:t>
      </w:r>
      <w:r>
        <w:t xml:space="preserve"> </w:t>
      </w:r>
      <w:r>
        <w:rPr>
          <w:rFonts w:hint="eastAsia"/>
        </w:rPr>
        <w:t>и</w:t>
      </w:r>
      <w:r>
        <w:t xml:space="preserve"> </w:t>
      </w:r>
      <w:r>
        <w:rPr>
          <w:rFonts w:hint="eastAsia"/>
        </w:rPr>
        <w:t>второй</w:t>
      </w:r>
      <w:r>
        <w:t xml:space="preserve"> </w:t>
      </w:r>
      <w:r>
        <w:rPr>
          <w:rFonts w:hint="eastAsia"/>
        </w:rPr>
        <w:t>групп</w:t>
      </w:r>
      <w:r>
        <w:t xml:space="preserve"> </w:t>
      </w:r>
      <w:r>
        <w:rPr>
          <w:rFonts w:hint="eastAsia"/>
        </w:rPr>
        <w:t>матерей</w:t>
      </w:r>
      <w:r>
        <w:t xml:space="preserve"> </w:t>
      </w:r>
      <w:r>
        <w:rPr>
          <w:rFonts w:hint="eastAsia"/>
        </w:rPr>
        <w:t>была</w:t>
      </w:r>
      <w:r>
        <w:t xml:space="preserve"> </w:t>
      </w:r>
      <w:r>
        <w:rPr>
          <w:rFonts w:hint="eastAsia"/>
        </w:rPr>
        <w:t>выше</w:t>
      </w:r>
      <w:r>
        <w:t xml:space="preserve"> </w:t>
      </w:r>
      <w:r>
        <w:rPr>
          <w:rFonts w:hint="eastAsia"/>
        </w:rPr>
        <w:t>на</w:t>
      </w:r>
      <w:r>
        <w:t xml:space="preserve"> 7,1 </w:t>
      </w:r>
      <w:r>
        <w:rPr>
          <w:rFonts w:hint="eastAsia"/>
        </w:rPr>
        <w:t>и</w:t>
      </w:r>
      <w:r>
        <w:t xml:space="preserve"> 6,6 </w:t>
      </w:r>
      <w:r>
        <w:rPr>
          <w:rFonts w:hint="eastAsia"/>
        </w:rPr>
        <w:t>яйца</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третьей</w:t>
      </w:r>
      <w:r>
        <w:t xml:space="preserve">. </w:t>
      </w:r>
      <w:r>
        <w:rPr>
          <w:rFonts w:hint="eastAsia"/>
        </w:rPr>
        <w:t>Сохранность</w:t>
      </w:r>
      <w:r>
        <w:t xml:space="preserve"> </w:t>
      </w:r>
      <w:r>
        <w:rPr>
          <w:rFonts w:hint="eastAsia"/>
        </w:rPr>
        <w:t>дочерей</w:t>
      </w:r>
      <w:r>
        <w:t xml:space="preserve"> </w:t>
      </w:r>
      <w:r>
        <w:rPr>
          <w:rFonts w:hint="eastAsia"/>
        </w:rPr>
        <w:t>от</w:t>
      </w:r>
      <w:r>
        <w:t xml:space="preserve"> </w:t>
      </w:r>
      <w:r>
        <w:rPr>
          <w:rFonts w:hint="eastAsia"/>
        </w:rPr>
        <w:t>всех</w:t>
      </w:r>
      <w:r>
        <w:t xml:space="preserve"> </w:t>
      </w:r>
      <w:r>
        <w:rPr>
          <w:rFonts w:hint="eastAsia"/>
        </w:rPr>
        <w:t>трех</w:t>
      </w:r>
      <w:r>
        <w:t xml:space="preserve"> </w:t>
      </w:r>
      <w:r>
        <w:rPr>
          <w:rFonts w:hint="eastAsia"/>
        </w:rPr>
        <w:t>групп</w:t>
      </w:r>
      <w:r>
        <w:t xml:space="preserve"> </w:t>
      </w:r>
      <w:r>
        <w:rPr>
          <w:rFonts w:hint="eastAsia"/>
        </w:rPr>
        <w:t>матерей</w:t>
      </w:r>
      <w:r>
        <w:t xml:space="preserve"> </w:t>
      </w:r>
      <w:r>
        <w:rPr>
          <w:rFonts w:hint="eastAsia"/>
        </w:rPr>
        <w:t>значительно</w:t>
      </w:r>
      <w:r>
        <w:t xml:space="preserve"> </w:t>
      </w:r>
      <w:r>
        <w:rPr>
          <w:rFonts w:hint="eastAsia"/>
        </w:rPr>
        <w:t>различалась</w:t>
      </w:r>
      <w:r>
        <w:t xml:space="preserve">: </w:t>
      </w:r>
      <w:r>
        <w:rPr>
          <w:rFonts w:hint="eastAsia"/>
        </w:rPr>
        <w:t>в</w:t>
      </w:r>
      <w:r>
        <w:t xml:space="preserve"> </w:t>
      </w:r>
      <w:r>
        <w:rPr>
          <w:rFonts w:hint="eastAsia"/>
        </w:rPr>
        <w:t>первой</w:t>
      </w:r>
      <w:r>
        <w:t xml:space="preserve"> </w:t>
      </w:r>
      <w:r>
        <w:rPr>
          <w:rFonts w:hint="eastAsia"/>
        </w:rPr>
        <w:t>она</w:t>
      </w:r>
      <w:r>
        <w:t xml:space="preserve"> </w:t>
      </w:r>
      <w:r>
        <w:rPr>
          <w:rFonts w:hint="eastAsia"/>
        </w:rPr>
        <w:t>составила</w:t>
      </w:r>
      <w:r>
        <w:t xml:space="preserve"> 93,1%; </w:t>
      </w:r>
      <w:r>
        <w:rPr>
          <w:rFonts w:hint="eastAsia"/>
        </w:rPr>
        <w:t>второй</w:t>
      </w:r>
      <w:r>
        <w:t xml:space="preserve"> - 90,9%; </w:t>
      </w:r>
      <w:r>
        <w:rPr>
          <w:rFonts w:hint="eastAsia"/>
        </w:rPr>
        <w:t>третьей</w:t>
      </w:r>
      <w:r>
        <w:t xml:space="preserve"> - 85,4%. </w:t>
      </w:r>
      <w:r>
        <w:rPr>
          <w:rFonts w:hint="eastAsia"/>
        </w:rPr>
        <w:t>Разница</w:t>
      </w:r>
      <w:r>
        <w:t xml:space="preserve"> </w:t>
      </w:r>
      <w:r>
        <w:rPr>
          <w:rFonts w:hint="eastAsia"/>
        </w:rPr>
        <w:t>была</w:t>
      </w:r>
      <w:r>
        <w:t xml:space="preserve"> </w:t>
      </w:r>
      <w:r>
        <w:rPr>
          <w:rFonts w:hint="eastAsia"/>
        </w:rPr>
        <w:t>значительной</w:t>
      </w:r>
      <w:r>
        <w:t xml:space="preserve"> </w:t>
      </w:r>
      <w:r>
        <w:rPr>
          <w:rFonts w:hint="eastAsia"/>
        </w:rPr>
        <w:t>между</w:t>
      </w:r>
      <w:r>
        <w:t xml:space="preserve"> </w:t>
      </w:r>
      <w:r>
        <w:rPr>
          <w:rFonts w:hint="eastAsia"/>
        </w:rPr>
        <w:t>первой</w:t>
      </w:r>
      <w:r>
        <w:t xml:space="preserve"> </w:t>
      </w:r>
      <w:r>
        <w:rPr>
          <w:rFonts w:hint="eastAsia"/>
        </w:rPr>
        <w:t>и</w:t>
      </w:r>
      <w:r>
        <w:t xml:space="preserve"> </w:t>
      </w:r>
      <w:r>
        <w:rPr>
          <w:rFonts w:hint="eastAsia"/>
        </w:rPr>
        <w:t>третьей</w:t>
      </w:r>
      <w:r>
        <w:t xml:space="preserve"> </w:t>
      </w:r>
      <w:r>
        <w:rPr>
          <w:rFonts w:hint="eastAsia"/>
        </w:rPr>
        <w:t>группой</w:t>
      </w:r>
      <w:r>
        <w:t xml:space="preserve"> </w:t>
      </w:r>
      <w:r>
        <w:rPr>
          <w:rFonts w:hint="eastAsia"/>
        </w:rPr>
        <w:t>матерей</w:t>
      </w:r>
      <w:r>
        <w:t xml:space="preserve"> - 7,7%.</w:t>
      </w:r>
    </w:p>
    <w:p w14:paraId="2F7E696E" w14:textId="77777777" w:rsidR="00D9207F" w:rsidRDefault="00D9207F" w:rsidP="00D9207F">
      <w:r>
        <w:t>8.</w:t>
      </w:r>
      <w:r>
        <w:tab/>
      </w:r>
      <w:r>
        <w:rPr>
          <w:rFonts w:hint="eastAsia"/>
        </w:rPr>
        <w:t>Установлена</w:t>
      </w:r>
      <w:r>
        <w:t xml:space="preserve"> </w:t>
      </w:r>
      <w:r>
        <w:rPr>
          <w:rFonts w:hint="eastAsia"/>
        </w:rPr>
        <w:t>доля</w:t>
      </w:r>
      <w:r>
        <w:t xml:space="preserve"> </w:t>
      </w:r>
      <w:r>
        <w:rPr>
          <w:rFonts w:hint="eastAsia"/>
        </w:rPr>
        <w:t>влияния</w:t>
      </w:r>
      <w:r>
        <w:t xml:space="preserve"> (</w:t>
      </w:r>
      <w:r>
        <w:rPr>
          <w:rFonts w:hint="eastAsia"/>
        </w:rPr>
        <w:t>ц</w:t>
      </w:r>
      <w:r>
        <w:t xml:space="preserve"> ) </w:t>
      </w:r>
      <w:r>
        <w:rPr>
          <w:rFonts w:hint="eastAsia"/>
        </w:rPr>
        <w:t>интенсивности</w:t>
      </w:r>
      <w:r>
        <w:t xml:space="preserve"> </w:t>
      </w:r>
      <w:r>
        <w:rPr>
          <w:rFonts w:hint="eastAsia"/>
        </w:rPr>
        <w:t>эмбрионального</w:t>
      </w:r>
    </w:p>
    <w:p w14:paraId="1F9F6A78" w14:textId="77777777" w:rsidR="00D9207F" w:rsidRDefault="00D9207F" w:rsidP="00D9207F">
      <w:r>
        <w:t>'</w:t>
      </w:r>
      <w:r>
        <w:rPr>
          <w:rFonts w:hint="eastAsia"/>
        </w:rPr>
        <w:t>У</w:t>
      </w:r>
    </w:p>
    <w:p w14:paraId="41C43856" w14:textId="77777777" w:rsidR="00D9207F" w:rsidRDefault="00D9207F" w:rsidP="00D9207F">
      <w:r>
        <w:rPr>
          <w:rFonts w:hint="eastAsia"/>
        </w:rPr>
        <w:t>развития</w:t>
      </w:r>
      <w:r>
        <w:t xml:space="preserve"> </w:t>
      </w:r>
      <w:r>
        <w:rPr>
          <w:rFonts w:hint="eastAsia"/>
        </w:rPr>
        <w:t>матерей</w:t>
      </w:r>
      <w:r>
        <w:t xml:space="preserve"> </w:t>
      </w:r>
      <w:r>
        <w:rPr>
          <w:rFonts w:hint="eastAsia"/>
        </w:rPr>
        <w:t>на</w:t>
      </w:r>
      <w:r>
        <w:t xml:space="preserve"> </w:t>
      </w:r>
      <w:r>
        <w:rPr>
          <w:rFonts w:hint="eastAsia"/>
        </w:rPr>
        <w:t>дочерей</w:t>
      </w:r>
      <w:r>
        <w:t xml:space="preserve"> 25,2%. </w:t>
      </w:r>
      <w:r>
        <w:rPr>
          <w:rFonts w:hint="eastAsia"/>
        </w:rPr>
        <w:t>Показатель</w:t>
      </w:r>
      <w:r>
        <w:t xml:space="preserve"> </w:t>
      </w:r>
      <w:r>
        <w:rPr>
          <w:rFonts w:hint="eastAsia"/>
        </w:rPr>
        <w:t>насл</w:t>
      </w:r>
      <w:r>
        <w:rPr>
          <w:rFonts w:hint="eastAsia"/>
        </w:rPr>
        <w:lastRenderedPageBreak/>
        <w:t>едуемости</w:t>
      </w:r>
      <w:r>
        <w:t xml:space="preserve"> (h ) </w:t>
      </w:r>
      <w:r>
        <w:rPr>
          <w:rFonts w:hint="eastAsia"/>
        </w:rPr>
        <w:t>составил</w:t>
      </w:r>
      <w:r>
        <w:t xml:space="preserve"> 14,4%, </w:t>
      </w:r>
      <w:r>
        <w:rPr>
          <w:rFonts w:hint="eastAsia"/>
        </w:rPr>
        <w:t>в</w:t>
      </w:r>
      <w:r>
        <w:t xml:space="preserve"> </w:t>
      </w:r>
      <w:r>
        <w:rPr>
          <w:rFonts w:hint="eastAsia"/>
        </w:rPr>
        <w:t>совокупности</w:t>
      </w:r>
      <w:r>
        <w:t xml:space="preserve"> </w:t>
      </w:r>
      <w:r>
        <w:rPr>
          <w:rFonts w:hint="eastAsia"/>
        </w:rPr>
        <w:t>с</w:t>
      </w:r>
      <w:r>
        <w:t xml:space="preserve"> </w:t>
      </w:r>
      <w:r>
        <w:rPr>
          <w:rFonts w:hint="eastAsia"/>
        </w:rPr>
        <w:t>изменчивостью</w:t>
      </w:r>
      <w:r>
        <w:t xml:space="preserve"> (Cv%) </w:t>
      </w:r>
      <w:r>
        <w:rPr>
          <w:rFonts w:hint="eastAsia"/>
        </w:rPr>
        <w:t>этого</w:t>
      </w:r>
      <w:r>
        <w:t xml:space="preserve"> </w:t>
      </w:r>
      <w:r>
        <w:rPr>
          <w:rFonts w:hint="eastAsia"/>
        </w:rPr>
        <w:t>признака</w:t>
      </w:r>
      <w:r>
        <w:t xml:space="preserve"> 12,4% </w:t>
      </w:r>
      <w:r>
        <w:rPr>
          <w:rFonts w:hint="eastAsia"/>
        </w:rPr>
        <w:t>селекционная</w:t>
      </w:r>
      <w:r>
        <w:t xml:space="preserve"> </w:t>
      </w:r>
      <w:r>
        <w:rPr>
          <w:rFonts w:hint="eastAsia"/>
        </w:rPr>
        <w:t>работа</w:t>
      </w:r>
      <w:r>
        <w:t xml:space="preserve"> </w:t>
      </w:r>
      <w:r>
        <w:rPr>
          <w:rFonts w:hint="eastAsia"/>
        </w:rPr>
        <w:t>с</w:t>
      </w:r>
      <w:r>
        <w:t xml:space="preserve"> </w:t>
      </w:r>
      <w:r>
        <w:rPr>
          <w:rFonts w:hint="eastAsia"/>
        </w:rPr>
        <w:t>использованием</w:t>
      </w:r>
      <w:r>
        <w:t xml:space="preserve"> </w:t>
      </w:r>
      <w:r>
        <w:rPr>
          <w:rFonts w:hint="eastAsia"/>
        </w:rPr>
        <w:t>оценки</w:t>
      </w:r>
      <w:r>
        <w:t xml:space="preserve"> </w:t>
      </w:r>
      <w:r>
        <w:rPr>
          <w:rFonts w:hint="eastAsia"/>
        </w:rPr>
        <w:t>интенсивности</w:t>
      </w:r>
      <w:r>
        <w:t xml:space="preserve"> </w:t>
      </w:r>
      <w:r>
        <w:rPr>
          <w:rFonts w:hint="eastAsia"/>
        </w:rPr>
        <w:t>эмбрионального</w:t>
      </w:r>
      <w:r>
        <w:t xml:space="preserve"> </w:t>
      </w:r>
      <w:r>
        <w:rPr>
          <w:rFonts w:hint="eastAsia"/>
        </w:rPr>
        <w:t>развития</w:t>
      </w:r>
      <w:r>
        <w:t xml:space="preserve"> </w:t>
      </w:r>
      <w:r>
        <w:rPr>
          <w:rFonts w:hint="eastAsia"/>
        </w:rPr>
        <w:t>должна</w:t>
      </w:r>
      <w:r>
        <w:t xml:space="preserve"> </w:t>
      </w:r>
      <w:r>
        <w:rPr>
          <w:rFonts w:hint="eastAsia"/>
        </w:rPr>
        <w:t>осуществляться</w:t>
      </w:r>
      <w:r>
        <w:t xml:space="preserve"> </w:t>
      </w:r>
      <w:r>
        <w:rPr>
          <w:rFonts w:hint="eastAsia"/>
        </w:rPr>
        <w:t>с</w:t>
      </w:r>
      <w:r>
        <w:t xml:space="preserve"> </w:t>
      </w:r>
      <w:r>
        <w:rPr>
          <w:rFonts w:hint="eastAsia"/>
        </w:rPr>
        <w:t>применением</w:t>
      </w:r>
      <w:r>
        <w:t xml:space="preserve"> </w:t>
      </w:r>
      <w:r>
        <w:rPr>
          <w:rFonts w:hint="eastAsia"/>
        </w:rPr>
        <w:t>метода</w:t>
      </w:r>
      <w:r>
        <w:t xml:space="preserve"> </w:t>
      </w:r>
      <w:r>
        <w:rPr>
          <w:rFonts w:hint="eastAsia"/>
        </w:rPr>
        <w:t>семейной</w:t>
      </w:r>
      <w:r>
        <w:t xml:space="preserve"> </w:t>
      </w:r>
      <w:r>
        <w:rPr>
          <w:rFonts w:hint="eastAsia"/>
        </w:rPr>
        <w:t>селекции</w:t>
      </w:r>
      <w:r>
        <w:t>.</w:t>
      </w:r>
    </w:p>
    <w:p w14:paraId="3E44DCAF" w14:textId="1FB224AB" w:rsidR="00D9207F" w:rsidRPr="00D9207F" w:rsidRDefault="00D9207F" w:rsidP="00D9207F">
      <w:r>
        <w:rPr>
          <w:rFonts w:hint="eastAsia"/>
        </w:rPr>
        <w:t>Экономический</w:t>
      </w:r>
      <w:r>
        <w:t xml:space="preserve"> </w:t>
      </w:r>
      <w:r>
        <w:rPr>
          <w:rFonts w:hint="eastAsia"/>
        </w:rPr>
        <w:t>эффект</w:t>
      </w:r>
      <w:r>
        <w:t xml:space="preserve"> </w:t>
      </w:r>
      <w:r>
        <w:rPr>
          <w:rFonts w:hint="eastAsia"/>
        </w:rPr>
        <w:t>при</w:t>
      </w:r>
      <w:r>
        <w:t xml:space="preserve"> </w:t>
      </w:r>
      <w:r>
        <w:rPr>
          <w:rFonts w:hint="eastAsia"/>
        </w:rPr>
        <w:t>отборе</w:t>
      </w:r>
      <w:r>
        <w:t xml:space="preserve"> </w:t>
      </w:r>
      <w:r>
        <w:rPr>
          <w:rFonts w:hint="eastAsia"/>
        </w:rPr>
        <w:t>кур</w:t>
      </w:r>
      <w:r>
        <w:t xml:space="preserve"> </w:t>
      </w:r>
      <w:r>
        <w:rPr>
          <w:rFonts w:hint="eastAsia"/>
        </w:rPr>
        <w:t>по</w:t>
      </w:r>
      <w:r>
        <w:t xml:space="preserve"> </w:t>
      </w:r>
      <w:r>
        <w:rPr>
          <w:rFonts w:hint="eastAsia"/>
        </w:rPr>
        <w:t>интенсивности</w:t>
      </w:r>
      <w:r>
        <w:t xml:space="preserve"> </w:t>
      </w:r>
      <w:r>
        <w:rPr>
          <w:rFonts w:hint="eastAsia"/>
        </w:rPr>
        <w:t>эмбрионального</w:t>
      </w:r>
      <w:r>
        <w:t xml:space="preserve"> </w:t>
      </w:r>
      <w:r>
        <w:rPr>
          <w:rFonts w:hint="eastAsia"/>
        </w:rPr>
        <w:t>развития</w:t>
      </w:r>
      <w:r>
        <w:t xml:space="preserve"> </w:t>
      </w:r>
      <w:r>
        <w:rPr>
          <w:rFonts w:hint="eastAsia"/>
        </w:rPr>
        <w:t>в</w:t>
      </w:r>
      <w:r>
        <w:t xml:space="preserve"> </w:t>
      </w:r>
      <w:r>
        <w:rPr>
          <w:rFonts w:hint="eastAsia"/>
        </w:rPr>
        <w:t>расчете</w:t>
      </w:r>
      <w:r>
        <w:t xml:space="preserve"> </w:t>
      </w:r>
      <w:r>
        <w:rPr>
          <w:rFonts w:hint="eastAsia"/>
        </w:rPr>
        <w:t>на</w:t>
      </w:r>
      <w:r>
        <w:t xml:space="preserve"> </w:t>
      </w:r>
      <w:r>
        <w:rPr>
          <w:rFonts w:hint="eastAsia"/>
        </w:rPr>
        <w:t>одну</w:t>
      </w:r>
      <w:r>
        <w:t xml:space="preserve"> </w:t>
      </w:r>
      <w:r>
        <w:rPr>
          <w:rFonts w:hint="eastAsia"/>
        </w:rPr>
        <w:t>голову</w:t>
      </w:r>
      <w:r>
        <w:t xml:space="preserve"> </w:t>
      </w:r>
      <w:r>
        <w:rPr>
          <w:rFonts w:hint="eastAsia"/>
        </w:rPr>
        <w:t>составил</w:t>
      </w:r>
      <w:r>
        <w:t xml:space="preserve"> 71 </w:t>
      </w:r>
      <w:r>
        <w:rPr>
          <w:rFonts w:hint="eastAsia"/>
        </w:rPr>
        <w:t>руб</w:t>
      </w:r>
      <w:r>
        <w:t xml:space="preserve">. 79 </w:t>
      </w:r>
      <w:r>
        <w:rPr>
          <w:rFonts w:hint="eastAsia"/>
        </w:rPr>
        <w:t>коп</w:t>
      </w:r>
      <w:r>
        <w:t xml:space="preserve">. </w:t>
      </w:r>
      <w:r>
        <w:rPr>
          <w:rFonts w:hint="eastAsia"/>
        </w:rPr>
        <w:t>Основой</w:t>
      </w:r>
      <w:r>
        <w:t xml:space="preserve"> </w:t>
      </w:r>
      <w:r>
        <w:rPr>
          <w:rFonts w:hint="eastAsia"/>
        </w:rPr>
        <w:t>экономической</w:t>
      </w:r>
      <w:r>
        <w:t xml:space="preserve"> </w:t>
      </w:r>
      <w:r>
        <w:rPr>
          <w:rFonts w:hint="eastAsia"/>
        </w:rPr>
        <w:t>эффективности</w:t>
      </w:r>
      <w:r>
        <w:t xml:space="preserve"> </w:t>
      </w:r>
      <w:r>
        <w:rPr>
          <w:rFonts w:hint="eastAsia"/>
        </w:rPr>
        <w:t>кур</w:t>
      </w:r>
      <w:r>
        <w:t xml:space="preserve"> </w:t>
      </w:r>
      <w:r>
        <w:rPr>
          <w:rFonts w:hint="eastAsia"/>
        </w:rPr>
        <w:t>нового</w:t>
      </w:r>
      <w:r>
        <w:t xml:space="preserve"> </w:t>
      </w:r>
      <w:r>
        <w:rPr>
          <w:rFonts w:hint="eastAsia"/>
        </w:rPr>
        <w:t>варианта</w:t>
      </w:r>
      <w:r>
        <w:t xml:space="preserve"> </w:t>
      </w:r>
      <w:r>
        <w:rPr>
          <w:rFonts w:hint="eastAsia"/>
        </w:rPr>
        <w:t>являлись</w:t>
      </w:r>
      <w:r>
        <w:t xml:space="preserve">: </w:t>
      </w:r>
      <w:r>
        <w:rPr>
          <w:rFonts w:hint="eastAsia"/>
        </w:rPr>
        <w:t>повышение</w:t>
      </w:r>
      <w:r>
        <w:t xml:space="preserve"> </w:t>
      </w:r>
      <w:r>
        <w:rPr>
          <w:rFonts w:hint="eastAsia"/>
        </w:rPr>
        <w:t>яйценоскости</w:t>
      </w:r>
      <w:r>
        <w:t xml:space="preserve"> </w:t>
      </w:r>
      <w:r>
        <w:rPr>
          <w:rFonts w:hint="eastAsia"/>
        </w:rPr>
        <w:t>на</w:t>
      </w:r>
      <w:r>
        <w:t xml:space="preserve"> 4,4%, </w:t>
      </w:r>
      <w:r>
        <w:rPr>
          <w:rFonts w:hint="eastAsia"/>
        </w:rPr>
        <w:t>выхода</w:t>
      </w:r>
      <w:r>
        <w:t xml:space="preserve"> </w:t>
      </w:r>
      <w:r>
        <w:rPr>
          <w:rFonts w:hint="eastAsia"/>
        </w:rPr>
        <w:t>племенных</w:t>
      </w:r>
      <w:r>
        <w:t xml:space="preserve"> </w:t>
      </w:r>
      <w:r>
        <w:rPr>
          <w:rFonts w:hint="eastAsia"/>
        </w:rPr>
        <w:t>яиц</w:t>
      </w:r>
      <w:r>
        <w:t xml:space="preserve"> </w:t>
      </w:r>
      <w:r>
        <w:rPr>
          <w:rFonts w:hint="eastAsia"/>
        </w:rPr>
        <w:t>на</w:t>
      </w:r>
      <w:r>
        <w:t xml:space="preserve"> 9,0%, </w:t>
      </w:r>
      <w:r>
        <w:rPr>
          <w:rFonts w:hint="eastAsia"/>
        </w:rPr>
        <w:t>эмбрионов</w:t>
      </w:r>
      <w:r>
        <w:t xml:space="preserve"> </w:t>
      </w:r>
      <w:r>
        <w:rPr>
          <w:rFonts w:hint="eastAsia"/>
        </w:rPr>
        <w:t>для</w:t>
      </w:r>
      <w:r>
        <w:t xml:space="preserve"> </w:t>
      </w:r>
      <w:r>
        <w:rPr>
          <w:rFonts w:hint="eastAsia"/>
        </w:rPr>
        <w:t>биологической</w:t>
      </w:r>
      <w:r>
        <w:t xml:space="preserve"> </w:t>
      </w:r>
      <w:r>
        <w:rPr>
          <w:rFonts w:hint="eastAsia"/>
        </w:rPr>
        <w:t>промышленности</w:t>
      </w:r>
      <w:r>
        <w:t xml:space="preserve"> </w:t>
      </w:r>
      <w:r>
        <w:rPr>
          <w:rFonts w:hint="eastAsia"/>
        </w:rPr>
        <w:t>на</w:t>
      </w:r>
      <w:r>
        <w:t xml:space="preserve"> 13,0%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базовому</w:t>
      </w:r>
      <w:r>
        <w:t xml:space="preserve"> </w:t>
      </w:r>
      <w:r>
        <w:rPr>
          <w:rFonts w:hint="eastAsia"/>
        </w:rPr>
        <w:t>варианту</w:t>
      </w:r>
      <w:r>
        <w:t xml:space="preserve">. </w:t>
      </w:r>
      <w:r>
        <w:rPr>
          <w:rFonts w:hint="eastAsia"/>
        </w:rPr>
        <w:t>В</w:t>
      </w:r>
      <w:r>
        <w:t xml:space="preserve"> </w:t>
      </w:r>
      <w:r>
        <w:rPr>
          <w:rFonts w:hint="eastAsia"/>
        </w:rPr>
        <w:t>результате</w:t>
      </w:r>
      <w:r>
        <w:t xml:space="preserve"> </w:t>
      </w:r>
      <w:r>
        <w:rPr>
          <w:rFonts w:hint="eastAsia"/>
        </w:rPr>
        <w:t>этого</w:t>
      </w:r>
      <w:r>
        <w:t xml:space="preserve"> </w:t>
      </w:r>
      <w:r>
        <w:rPr>
          <w:rFonts w:hint="eastAsia"/>
        </w:rPr>
        <w:t>себестоимость</w:t>
      </w:r>
      <w:r>
        <w:t xml:space="preserve"> </w:t>
      </w:r>
      <w:r>
        <w:rPr>
          <w:rFonts w:hint="eastAsia"/>
        </w:rPr>
        <w:t>племенных</w:t>
      </w:r>
      <w:r>
        <w:t xml:space="preserve"> </w:t>
      </w:r>
      <w:r>
        <w:rPr>
          <w:rFonts w:hint="eastAsia"/>
        </w:rPr>
        <w:t>яиц</w:t>
      </w:r>
      <w:r>
        <w:t xml:space="preserve"> </w:t>
      </w:r>
      <w:r>
        <w:rPr>
          <w:rFonts w:hint="eastAsia"/>
        </w:rPr>
        <w:t>в</w:t>
      </w:r>
      <w:r>
        <w:t xml:space="preserve"> </w:t>
      </w:r>
      <w:r>
        <w:rPr>
          <w:rFonts w:hint="eastAsia"/>
        </w:rPr>
        <w:t>новом</w:t>
      </w:r>
      <w:r>
        <w:t xml:space="preserve"> </w:t>
      </w:r>
      <w:r>
        <w:rPr>
          <w:rFonts w:hint="eastAsia"/>
        </w:rPr>
        <w:t>варианте</w:t>
      </w:r>
      <w:r>
        <w:t xml:space="preserve"> </w:t>
      </w:r>
      <w:r>
        <w:rPr>
          <w:rFonts w:hint="eastAsia"/>
        </w:rPr>
        <w:t>была</w:t>
      </w:r>
      <w:r>
        <w:t xml:space="preserve"> </w:t>
      </w:r>
      <w:r>
        <w:rPr>
          <w:rFonts w:hint="eastAsia"/>
        </w:rPr>
        <w:t>ниже</w:t>
      </w:r>
      <w:r>
        <w:t xml:space="preserve">, </w:t>
      </w:r>
      <w:r>
        <w:rPr>
          <w:rFonts w:hint="eastAsia"/>
        </w:rPr>
        <w:t>чем</w:t>
      </w:r>
      <w:r>
        <w:t xml:space="preserve"> </w:t>
      </w:r>
      <w:r>
        <w:rPr>
          <w:rFonts w:hint="eastAsia"/>
        </w:rPr>
        <w:t>в</w:t>
      </w:r>
      <w:r>
        <w:t xml:space="preserve"> </w:t>
      </w:r>
      <w:r>
        <w:rPr>
          <w:rFonts w:hint="eastAsia"/>
        </w:rPr>
        <w:t>базовом</w:t>
      </w:r>
      <w:r>
        <w:t xml:space="preserve"> </w:t>
      </w:r>
      <w:r>
        <w:rPr>
          <w:rFonts w:hint="eastAsia"/>
        </w:rPr>
        <w:t>на</w:t>
      </w:r>
      <w:r>
        <w:t xml:space="preserve"> 2,2%, </w:t>
      </w:r>
      <w:r>
        <w:rPr>
          <w:rFonts w:hint="eastAsia"/>
        </w:rPr>
        <w:t>а</w:t>
      </w:r>
      <w:r>
        <w:t xml:space="preserve"> </w:t>
      </w:r>
      <w:r>
        <w:rPr>
          <w:rFonts w:hint="eastAsia"/>
        </w:rPr>
        <w:t>эмбрионов</w:t>
      </w:r>
      <w:r>
        <w:t xml:space="preserve"> </w:t>
      </w:r>
      <w:r>
        <w:rPr>
          <w:rFonts w:hint="eastAsia"/>
        </w:rPr>
        <w:t>на</w:t>
      </w:r>
      <w:r>
        <w:t xml:space="preserve"> 3,5%</w:t>
      </w:r>
    </w:p>
    <w:sectPr w:rsidR="00D9207F" w:rsidRPr="00D9207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67EDF" w14:textId="77777777" w:rsidR="007F22B6" w:rsidRPr="008D1934" w:rsidRDefault="007F22B6">
      <w:pPr>
        <w:spacing w:after="0" w:line="240" w:lineRule="auto"/>
      </w:pPr>
      <w:r w:rsidRPr="008D1934">
        <w:separator/>
      </w:r>
    </w:p>
  </w:endnote>
  <w:endnote w:type="continuationSeparator" w:id="0">
    <w:p w14:paraId="7C44E09E" w14:textId="77777777" w:rsidR="007F22B6" w:rsidRPr="008D1934" w:rsidRDefault="007F22B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CADD3" w14:textId="77777777" w:rsidR="007F22B6" w:rsidRPr="008D1934" w:rsidRDefault="007F22B6"/>
    <w:p w14:paraId="168571B7" w14:textId="77777777" w:rsidR="007F22B6" w:rsidRPr="008D1934" w:rsidRDefault="007F22B6"/>
    <w:p w14:paraId="186828EA" w14:textId="77777777" w:rsidR="007F22B6" w:rsidRPr="008D1934" w:rsidRDefault="007F22B6"/>
    <w:p w14:paraId="6EF64BA8" w14:textId="77777777" w:rsidR="007F22B6" w:rsidRPr="008D1934" w:rsidRDefault="007F22B6"/>
    <w:p w14:paraId="79C16423" w14:textId="77777777" w:rsidR="007F22B6" w:rsidRPr="008D1934" w:rsidRDefault="007F22B6"/>
    <w:p w14:paraId="0B2B9984" w14:textId="77777777" w:rsidR="007F22B6" w:rsidRPr="008D1934" w:rsidRDefault="007F22B6"/>
    <w:p w14:paraId="22AD07BD" w14:textId="77777777" w:rsidR="007F22B6" w:rsidRPr="008D1934" w:rsidRDefault="007F22B6">
      <w:pPr>
        <w:rPr>
          <w:sz w:val="2"/>
          <w:szCs w:val="2"/>
        </w:rPr>
      </w:pPr>
      <w:r>
        <w:rPr>
          <w:noProof/>
        </w:rPr>
        <mc:AlternateContent>
          <mc:Choice Requires="wps">
            <w:drawing>
              <wp:anchor distT="0" distB="0" distL="63500" distR="63500" simplePos="0" relativeHeight="251660288" behindDoc="1" locked="0" layoutInCell="1" allowOverlap="1" wp14:anchorId="44311942" wp14:editId="2AA2DA9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5CAD126" w14:textId="77777777" w:rsidR="007F22B6" w:rsidRPr="008D1934" w:rsidRDefault="007F22B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31194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CAD126" w14:textId="77777777" w:rsidR="007F22B6" w:rsidRPr="008D1934" w:rsidRDefault="007F22B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30EACA2" w14:textId="77777777" w:rsidR="007F22B6" w:rsidRPr="008D1934" w:rsidRDefault="007F22B6"/>
    <w:p w14:paraId="4501ADED" w14:textId="77777777" w:rsidR="007F22B6" w:rsidRPr="008D1934" w:rsidRDefault="007F22B6"/>
    <w:p w14:paraId="6C7A263A" w14:textId="77777777" w:rsidR="007F22B6" w:rsidRPr="008D1934" w:rsidRDefault="007F22B6">
      <w:pPr>
        <w:rPr>
          <w:sz w:val="2"/>
          <w:szCs w:val="2"/>
        </w:rPr>
      </w:pPr>
      <w:r>
        <w:rPr>
          <w:noProof/>
        </w:rPr>
        <mc:AlternateContent>
          <mc:Choice Requires="wps">
            <w:drawing>
              <wp:anchor distT="0" distB="0" distL="63500" distR="63500" simplePos="0" relativeHeight="251659264" behindDoc="1" locked="0" layoutInCell="1" allowOverlap="1" wp14:anchorId="44A96026" wp14:editId="30DA649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9E3DA0B" w14:textId="77777777" w:rsidR="007F22B6" w:rsidRPr="008D1934" w:rsidRDefault="007F22B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9602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E3DA0B" w14:textId="77777777" w:rsidR="007F22B6" w:rsidRPr="008D1934" w:rsidRDefault="007F22B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51963B3" w14:textId="77777777" w:rsidR="007F22B6" w:rsidRPr="008D1934" w:rsidRDefault="007F22B6"/>
    <w:p w14:paraId="5A12A1C4" w14:textId="77777777" w:rsidR="007F22B6" w:rsidRPr="008D1934" w:rsidRDefault="007F22B6">
      <w:pPr>
        <w:rPr>
          <w:sz w:val="2"/>
          <w:szCs w:val="2"/>
        </w:rPr>
      </w:pPr>
    </w:p>
    <w:p w14:paraId="17D4D0F2" w14:textId="77777777" w:rsidR="007F22B6" w:rsidRPr="008D1934" w:rsidRDefault="007F22B6"/>
    <w:p w14:paraId="5A60873D" w14:textId="77777777" w:rsidR="007F22B6" w:rsidRPr="008D1934" w:rsidRDefault="007F22B6">
      <w:pPr>
        <w:spacing w:after="0" w:line="240" w:lineRule="auto"/>
      </w:pPr>
    </w:p>
  </w:footnote>
  <w:footnote w:type="continuationSeparator" w:id="0">
    <w:p w14:paraId="7E0C00B3" w14:textId="77777777" w:rsidR="007F22B6" w:rsidRPr="008D1934" w:rsidRDefault="007F22B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2B6"/>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711</Words>
  <Characters>4057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cp:revision>
  <cp:lastPrinted>2024-05-12T14:21:00Z</cp:lastPrinted>
  <dcterms:created xsi:type="dcterms:W3CDTF">2024-05-20T07:52:00Z</dcterms:created>
  <dcterms:modified xsi:type="dcterms:W3CDTF">2024-05-20T12:26:00Z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