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79FC78" w14:textId="77777777" w:rsidR="00752745" w:rsidRPr="00752745" w:rsidRDefault="00752745" w:rsidP="00752745">
      <w:pPr>
        <w:rPr>
          <w:rFonts w:ascii="Helvetica" w:eastAsia="Symbol" w:hAnsi="Helvetica" w:cs="Helvetica"/>
          <w:b/>
          <w:bCs/>
          <w:color w:val="222222"/>
          <w:kern w:val="0"/>
          <w:sz w:val="21"/>
          <w:szCs w:val="21"/>
          <w:lang w:eastAsia="ru-RU"/>
        </w:rPr>
      </w:pPr>
      <w:r w:rsidRPr="00752745">
        <w:rPr>
          <w:rFonts w:ascii="Helvetica" w:eastAsia="Symbol" w:hAnsi="Helvetica" w:cs="Helvetica"/>
          <w:b/>
          <w:bCs/>
          <w:color w:val="222222"/>
          <w:kern w:val="0"/>
          <w:sz w:val="21"/>
          <w:szCs w:val="21"/>
          <w:lang w:eastAsia="ru-RU"/>
        </w:rPr>
        <w:t>Гурьянов, Георгий Маркович.</w:t>
      </w:r>
      <w:r w:rsidRPr="00752745">
        <w:rPr>
          <w:rFonts w:ascii="Helvetica" w:eastAsia="Symbol" w:hAnsi="Helvetica" w:cs="Helvetica"/>
          <w:b/>
          <w:bCs/>
          <w:color w:val="222222"/>
          <w:kern w:val="0"/>
          <w:sz w:val="21"/>
          <w:szCs w:val="21"/>
          <w:lang w:eastAsia="ru-RU"/>
        </w:rPr>
        <w:br/>
        <w:t>Вторичная эмиссия комплексных ионов примесь-матрица из легированного кремния : диссертация ... кандидата физико-математических наук : 01.04.04. - Ленинград, 1984. - 186 с. : ил.больше</w:t>
      </w:r>
    </w:p>
    <w:p w14:paraId="76D749AD" w14:textId="77777777" w:rsidR="00752745" w:rsidRPr="00752745" w:rsidRDefault="00752745" w:rsidP="00752745">
      <w:pPr>
        <w:rPr>
          <w:rFonts w:ascii="Helvetica" w:eastAsia="Symbol" w:hAnsi="Helvetica" w:cs="Helvetica"/>
          <w:b/>
          <w:bCs/>
          <w:color w:val="222222"/>
          <w:kern w:val="0"/>
          <w:sz w:val="21"/>
          <w:szCs w:val="21"/>
          <w:lang w:eastAsia="ru-RU"/>
        </w:rPr>
      </w:pPr>
      <w:hyperlink r:id="rId8" w:history="1">
        <w:r w:rsidRPr="00752745">
          <w:rPr>
            <w:rStyle w:val="a8"/>
            <w:rFonts w:ascii="Helvetica" w:hAnsi="Helvetica" w:cs="Helvetica"/>
            <w:b/>
            <w:bCs/>
            <w:kern w:val="0"/>
            <w:sz w:val="21"/>
            <w:szCs w:val="21"/>
            <w:lang w:eastAsia="ru-RU"/>
          </w:rPr>
          <w:t>Цитаты из текста:</w:t>
        </w:r>
      </w:hyperlink>
    </w:p>
    <w:p w14:paraId="3C3279FE" w14:textId="77777777" w:rsidR="00752745" w:rsidRPr="00752745" w:rsidRDefault="00752745" w:rsidP="004C0109">
      <w:pPr>
        <w:numPr>
          <w:ilvl w:val="0"/>
          <w:numId w:val="5"/>
        </w:numPr>
        <w:tabs>
          <w:tab w:val="clear" w:pos="720"/>
          <w:tab w:val="left" w:pos="709"/>
        </w:tabs>
        <w:rPr>
          <w:rFonts w:ascii="Helvetica" w:eastAsia="Symbol" w:hAnsi="Helvetica" w:cs="Helvetica"/>
          <w:b/>
          <w:bCs/>
          <w:color w:val="222222"/>
          <w:kern w:val="0"/>
          <w:sz w:val="21"/>
          <w:szCs w:val="21"/>
          <w:lang w:eastAsia="ru-RU"/>
        </w:rPr>
      </w:pPr>
      <w:r w:rsidRPr="00752745">
        <w:rPr>
          <w:rFonts w:ascii="Helvetica" w:eastAsia="Symbol" w:hAnsi="Helvetica" w:cs="Helvetica"/>
          <w:b/>
          <w:bCs/>
          <w:color w:val="222222"/>
          <w:kern w:val="0"/>
          <w:sz w:val="21"/>
          <w:szCs w:val="21"/>
          <w:lang w:eastAsia="ru-RU"/>
        </w:rPr>
        <w:t>стр. 1</w:t>
      </w:r>
    </w:p>
    <w:p w14:paraId="777EE0C2" w14:textId="77777777" w:rsidR="00752745" w:rsidRPr="00752745" w:rsidRDefault="00752745" w:rsidP="00752745">
      <w:pPr>
        <w:rPr>
          <w:rFonts w:ascii="Helvetica" w:eastAsia="Symbol" w:hAnsi="Helvetica" w:cs="Helvetica"/>
          <w:b/>
          <w:bCs/>
          <w:color w:val="222222"/>
          <w:kern w:val="0"/>
          <w:sz w:val="21"/>
          <w:szCs w:val="21"/>
          <w:lang w:eastAsia="ru-RU"/>
        </w:rPr>
      </w:pPr>
      <w:r w:rsidRPr="00752745">
        <w:rPr>
          <w:rFonts w:ascii="Helvetica" w:eastAsia="Symbol" w:hAnsi="Helvetica" w:cs="Helvetica"/>
          <w:b/>
          <w:bCs/>
          <w:color w:val="222222"/>
          <w:kern w:val="0"/>
          <w:sz w:val="21"/>
          <w:szCs w:val="21"/>
          <w:lang w:eastAsia="ru-RU"/>
        </w:rPr>
        <w:t>r)/ / 0У/ Ордена Ленина научно-производственное объединение "ПОЗИТРОН" На правах рукописи ГЛ^ЬЯНОВ Георгий Маркович ^((jyj^ ^ ^ ВТОРИЧНАЯ ЭМИССИЯ КОМПЛЕКСНЫХ ИОНОВ ПРИМЕСЬ-МАТРИЦА ИЗ ЛЕГИРОВАННОГО КРЕМНИЯ Специальность 0 1 . 0 4 . 0 4 - физическая электроника, в том числе квантовая Диссертация на соискание</w:t>
      </w:r>
    </w:p>
    <w:p w14:paraId="59816A5C" w14:textId="77777777" w:rsidR="00752745" w:rsidRPr="00752745" w:rsidRDefault="00752745" w:rsidP="004C0109">
      <w:pPr>
        <w:numPr>
          <w:ilvl w:val="0"/>
          <w:numId w:val="5"/>
        </w:numPr>
        <w:tabs>
          <w:tab w:val="clear" w:pos="720"/>
          <w:tab w:val="left" w:pos="709"/>
        </w:tabs>
        <w:rPr>
          <w:rFonts w:ascii="Helvetica" w:eastAsia="Symbol" w:hAnsi="Helvetica" w:cs="Helvetica"/>
          <w:b/>
          <w:bCs/>
          <w:color w:val="222222"/>
          <w:kern w:val="0"/>
          <w:sz w:val="21"/>
          <w:szCs w:val="21"/>
          <w:lang w:eastAsia="ru-RU"/>
        </w:rPr>
      </w:pPr>
      <w:r w:rsidRPr="00752745">
        <w:rPr>
          <w:rFonts w:ascii="Helvetica" w:eastAsia="Symbol" w:hAnsi="Helvetica" w:cs="Helvetica"/>
          <w:b/>
          <w:bCs/>
          <w:color w:val="222222"/>
          <w:kern w:val="0"/>
          <w:sz w:val="21"/>
          <w:szCs w:val="21"/>
          <w:lang w:eastAsia="ru-RU"/>
        </w:rPr>
        <w:t>стр. 2</w:t>
      </w:r>
    </w:p>
    <w:p w14:paraId="54DA3D3D" w14:textId="77777777" w:rsidR="00752745" w:rsidRPr="00752745" w:rsidRDefault="00752745" w:rsidP="00752745">
      <w:pPr>
        <w:rPr>
          <w:rFonts w:ascii="Helvetica" w:eastAsia="Symbol" w:hAnsi="Helvetica" w:cs="Helvetica"/>
          <w:b/>
          <w:bCs/>
          <w:color w:val="222222"/>
          <w:kern w:val="0"/>
          <w:sz w:val="21"/>
          <w:szCs w:val="21"/>
          <w:lang w:eastAsia="ru-RU"/>
        </w:rPr>
      </w:pPr>
      <w:r w:rsidRPr="00752745">
        <w:rPr>
          <w:rFonts w:ascii="Helvetica" w:eastAsia="Symbol" w:hAnsi="Helvetica" w:cs="Helvetica"/>
          <w:b/>
          <w:bCs/>
          <w:color w:val="222222"/>
          <w:kern w:val="0"/>
          <w:sz w:val="21"/>
          <w:szCs w:val="21"/>
          <w:lang w:eastAsia="ru-RU"/>
        </w:rPr>
        <w:t>вторично-ионной масс-спектрометрии ^т 2.3. Разработка методики достоверной регистрации комп</w:t>
      </w:r>
      <w:r w:rsidRPr="00752745">
        <w:rPr>
          <w:rFonts w:ascii="Helvetica" w:eastAsia="Symbol" w:hAnsi="Helvetica" w:cs="Helvetica"/>
          <w:b/>
          <w:bCs/>
          <w:color w:val="222222"/>
          <w:kern w:val="0"/>
          <w:sz w:val="21"/>
          <w:szCs w:val="21"/>
          <w:lang w:eastAsia="ru-RU"/>
        </w:rPr>
        <w:softHyphen/>
        <w:t xml:space="preserve"> лексных фрагментов вторичной ионной эмиссии ^^ 2.4. Контрольные измерения 7^ Глава 3. Экспериментальное исследование эмиссии комплексных ионов "примесь-матрица" из кремния ?9 3.1. Эмиссия ионов Sin.X при бомбардировке кремния</w:t>
      </w:r>
    </w:p>
    <w:p w14:paraId="536C23A0" w14:textId="77777777" w:rsidR="00752745" w:rsidRPr="00752745" w:rsidRDefault="00752745" w:rsidP="004C0109">
      <w:pPr>
        <w:numPr>
          <w:ilvl w:val="0"/>
          <w:numId w:val="5"/>
        </w:numPr>
        <w:tabs>
          <w:tab w:val="clear" w:pos="720"/>
          <w:tab w:val="left" w:pos="709"/>
        </w:tabs>
        <w:rPr>
          <w:rFonts w:ascii="Helvetica" w:eastAsia="Symbol" w:hAnsi="Helvetica" w:cs="Helvetica"/>
          <w:b/>
          <w:bCs/>
          <w:color w:val="222222"/>
          <w:kern w:val="0"/>
          <w:sz w:val="21"/>
          <w:szCs w:val="21"/>
          <w:lang w:eastAsia="ru-RU"/>
        </w:rPr>
      </w:pPr>
      <w:r w:rsidRPr="00752745">
        <w:rPr>
          <w:rFonts w:ascii="Helvetica" w:eastAsia="Symbol" w:hAnsi="Helvetica" w:cs="Helvetica"/>
          <w:b/>
          <w:bCs/>
          <w:color w:val="222222"/>
          <w:kern w:val="0"/>
          <w:sz w:val="21"/>
          <w:szCs w:val="21"/>
          <w:lang w:eastAsia="ru-RU"/>
        </w:rPr>
        <w:t>стр. 8</w:t>
      </w:r>
    </w:p>
    <w:p w14:paraId="769FA27D" w14:textId="77777777" w:rsidR="00752745" w:rsidRPr="00752745" w:rsidRDefault="00752745" w:rsidP="00752745">
      <w:pPr>
        <w:rPr>
          <w:rFonts w:ascii="Helvetica" w:eastAsia="Symbol" w:hAnsi="Helvetica" w:cs="Helvetica"/>
          <w:b/>
          <w:bCs/>
          <w:color w:val="222222"/>
          <w:kern w:val="0"/>
          <w:sz w:val="21"/>
          <w:szCs w:val="21"/>
          <w:lang w:eastAsia="ru-RU"/>
        </w:rPr>
      </w:pPr>
      <w:r w:rsidRPr="00752745">
        <w:rPr>
          <w:rFonts w:ascii="Helvetica" w:eastAsia="Symbol" w:hAnsi="Helvetica" w:cs="Helvetica"/>
          <w:b/>
          <w:bCs/>
          <w:color w:val="222222"/>
          <w:kern w:val="0"/>
          <w:sz w:val="21"/>
          <w:szCs w:val="21"/>
          <w:lang w:eastAsia="ru-RU"/>
        </w:rPr>
        <w:t>корректные значения тока вторичных комплексных ионов вида "примесь-матрица". 2. При бомбардировке легированного кремния ионами средних энергий наблюдается вторичная ионная эмиссия комплексных ионов вида SLn.X~ , где п. = I + б, X - атом примеси. Тецденция из</w:t>
      </w:r>
      <w:r w:rsidRPr="00752745">
        <w:rPr>
          <w:rFonts w:ascii="Helvetica" w:eastAsia="Symbol" w:hAnsi="Helvetica" w:cs="Helvetica"/>
          <w:b/>
          <w:bCs/>
          <w:color w:val="222222"/>
          <w:kern w:val="0"/>
          <w:sz w:val="21"/>
          <w:szCs w:val="21"/>
          <w:lang w:eastAsia="ru-RU"/>
        </w:rPr>
        <w:softHyphen/>
        <w:t xml:space="preserve"> менения выходов ионов при увеличении количества атомов</w:t>
      </w:r>
    </w:p>
    <w:p w14:paraId="65298ECB" w14:textId="77777777" w:rsidR="00752745" w:rsidRPr="00752745" w:rsidRDefault="00752745" w:rsidP="00752745">
      <w:pPr>
        <w:rPr>
          <w:rFonts w:ascii="Helvetica" w:eastAsia="Symbol" w:hAnsi="Helvetica" w:cs="Helvetica"/>
          <w:b/>
          <w:bCs/>
          <w:color w:val="222222"/>
          <w:kern w:val="0"/>
          <w:sz w:val="21"/>
          <w:szCs w:val="21"/>
          <w:lang w:eastAsia="ru-RU"/>
        </w:rPr>
      </w:pPr>
      <w:r w:rsidRPr="00752745">
        <w:rPr>
          <w:rFonts w:ascii="Helvetica" w:eastAsia="Symbol" w:hAnsi="Helvetica" w:cs="Helvetica"/>
          <w:b/>
          <w:bCs/>
          <w:color w:val="222222"/>
          <w:kern w:val="0"/>
          <w:sz w:val="21"/>
          <w:szCs w:val="21"/>
          <w:lang w:eastAsia="ru-RU"/>
        </w:rPr>
        <w:t> </w:t>
      </w:r>
    </w:p>
    <w:p w14:paraId="0657E57B" w14:textId="77777777" w:rsidR="00752745" w:rsidRPr="00752745" w:rsidRDefault="00752745" w:rsidP="00752745">
      <w:pPr>
        <w:rPr>
          <w:rFonts w:ascii="Helvetica" w:eastAsia="Symbol" w:hAnsi="Helvetica" w:cs="Helvetica"/>
          <w:b/>
          <w:bCs/>
          <w:color w:val="222222"/>
          <w:kern w:val="0"/>
          <w:sz w:val="21"/>
          <w:szCs w:val="21"/>
          <w:lang w:eastAsia="ru-RU"/>
        </w:rPr>
      </w:pPr>
      <w:r w:rsidRPr="00752745">
        <w:rPr>
          <w:rFonts w:ascii="Helvetica" w:eastAsia="Symbol" w:hAnsi="Helvetica" w:cs="Helvetica"/>
          <w:b/>
          <w:bCs/>
          <w:color w:val="222222"/>
          <w:kern w:val="0"/>
          <w:sz w:val="21"/>
          <w:szCs w:val="21"/>
          <w:lang w:eastAsia="ru-RU"/>
        </w:rPr>
        <w:t>Оглавление диссертациикандидат физико-математических наук Гурьянов, Георгий Маркович</w:t>
      </w:r>
    </w:p>
    <w:p w14:paraId="750B4A17" w14:textId="77777777" w:rsidR="00752745" w:rsidRPr="00752745" w:rsidRDefault="00752745" w:rsidP="00752745">
      <w:pPr>
        <w:rPr>
          <w:rFonts w:ascii="Helvetica" w:eastAsia="Symbol" w:hAnsi="Helvetica" w:cs="Helvetica"/>
          <w:b/>
          <w:bCs/>
          <w:color w:val="222222"/>
          <w:kern w:val="0"/>
          <w:sz w:val="21"/>
          <w:szCs w:val="21"/>
          <w:lang w:eastAsia="ru-RU"/>
        </w:rPr>
      </w:pPr>
      <w:r w:rsidRPr="00752745">
        <w:rPr>
          <w:rFonts w:ascii="Helvetica" w:eastAsia="Symbol" w:hAnsi="Helvetica" w:cs="Helvetica"/>
          <w:b/>
          <w:bCs/>
          <w:color w:val="222222"/>
          <w:kern w:val="0"/>
          <w:sz w:val="21"/>
          <w:szCs w:val="21"/>
          <w:lang w:eastAsia="ru-RU"/>
        </w:rPr>
        <w:t>Введение. ^</w:t>
      </w:r>
    </w:p>
    <w:p w14:paraId="4D264D37" w14:textId="77777777" w:rsidR="00752745" w:rsidRPr="00752745" w:rsidRDefault="00752745" w:rsidP="00752745">
      <w:pPr>
        <w:rPr>
          <w:rFonts w:ascii="Helvetica" w:eastAsia="Symbol" w:hAnsi="Helvetica" w:cs="Helvetica"/>
          <w:b/>
          <w:bCs/>
          <w:color w:val="222222"/>
          <w:kern w:val="0"/>
          <w:sz w:val="21"/>
          <w:szCs w:val="21"/>
          <w:lang w:eastAsia="ru-RU"/>
        </w:rPr>
      </w:pPr>
      <w:r w:rsidRPr="00752745">
        <w:rPr>
          <w:rFonts w:ascii="Helvetica" w:eastAsia="Symbol" w:hAnsi="Helvetica" w:cs="Helvetica"/>
          <w:b/>
          <w:bCs/>
          <w:color w:val="222222"/>
          <w:kern w:val="0"/>
          <w:sz w:val="21"/>
          <w:szCs w:val="21"/>
          <w:lang w:eastAsia="ru-RU"/>
        </w:rPr>
        <w:t>Глава 1ф Эмиссия комплексных ионов при бомбардировке твердых тел ионами средних энергий (обзор литературы). И</w:t>
      </w:r>
    </w:p>
    <w:p w14:paraId="516D105F" w14:textId="77777777" w:rsidR="00752745" w:rsidRPr="00752745" w:rsidRDefault="00752745" w:rsidP="00752745">
      <w:pPr>
        <w:rPr>
          <w:rFonts w:ascii="Helvetica" w:eastAsia="Symbol" w:hAnsi="Helvetica" w:cs="Helvetica"/>
          <w:b/>
          <w:bCs/>
          <w:color w:val="222222"/>
          <w:kern w:val="0"/>
          <w:sz w:val="21"/>
          <w:szCs w:val="21"/>
          <w:lang w:eastAsia="ru-RU"/>
        </w:rPr>
      </w:pPr>
      <w:r w:rsidRPr="00752745">
        <w:rPr>
          <w:rFonts w:ascii="Helvetica" w:eastAsia="Symbol" w:hAnsi="Helvetica" w:cs="Helvetica"/>
          <w:b/>
          <w:bCs/>
          <w:color w:val="222222"/>
          <w:kern w:val="0"/>
          <w:sz w:val="21"/>
          <w:szCs w:val="21"/>
          <w:lang w:eastAsia="ru-RU"/>
        </w:rPr>
        <w:t>1.1. Основные представления о механизме вторичной ионной эмиссии атомарных ионов. Н</w:t>
      </w:r>
    </w:p>
    <w:p w14:paraId="6019DABC" w14:textId="77777777" w:rsidR="00752745" w:rsidRPr="00752745" w:rsidRDefault="00752745" w:rsidP="00752745">
      <w:pPr>
        <w:rPr>
          <w:rFonts w:ascii="Helvetica" w:eastAsia="Symbol" w:hAnsi="Helvetica" w:cs="Helvetica"/>
          <w:b/>
          <w:bCs/>
          <w:color w:val="222222"/>
          <w:kern w:val="0"/>
          <w:sz w:val="21"/>
          <w:szCs w:val="21"/>
          <w:lang w:eastAsia="ru-RU"/>
        </w:rPr>
      </w:pPr>
      <w:r w:rsidRPr="00752745">
        <w:rPr>
          <w:rFonts w:ascii="Helvetica" w:eastAsia="Symbol" w:hAnsi="Helvetica" w:cs="Helvetica"/>
          <w:b/>
          <w:bCs/>
          <w:color w:val="222222"/>
          <w:kern w:val="0"/>
          <w:sz w:val="21"/>
          <w:szCs w:val="21"/>
          <w:lang w:eastAsia="ru-RU"/>
        </w:rPr>
        <w:t>1.2. Экспериментальное исследование вторичной ионной эмиссии комплексных ионов. ^</w:t>
      </w:r>
    </w:p>
    <w:p w14:paraId="5AE95069" w14:textId="77777777" w:rsidR="00752745" w:rsidRPr="00752745" w:rsidRDefault="00752745" w:rsidP="00752745">
      <w:pPr>
        <w:rPr>
          <w:rFonts w:ascii="Helvetica" w:eastAsia="Symbol" w:hAnsi="Helvetica" w:cs="Helvetica"/>
          <w:b/>
          <w:bCs/>
          <w:color w:val="222222"/>
          <w:kern w:val="0"/>
          <w:sz w:val="21"/>
          <w:szCs w:val="21"/>
          <w:lang w:eastAsia="ru-RU"/>
        </w:rPr>
      </w:pPr>
      <w:r w:rsidRPr="00752745">
        <w:rPr>
          <w:rFonts w:ascii="Helvetica" w:eastAsia="Symbol" w:hAnsi="Helvetica" w:cs="Helvetica"/>
          <w:b/>
          <w:bCs/>
          <w:color w:val="222222"/>
          <w:kern w:val="0"/>
          <w:sz w:val="21"/>
          <w:szCs w:val="21"/>
          <w:lang w:eastAsia="ru-RU"/>
        </w:rPr>
        <w:t>1.3. Теоретические модели эмиссии комплексных ионов из твердого тела. 32.</w:t>
      </w:r>
    </w:p>
    <w:p w14:paraId="43BEBE7C" w14:textId="77777777" w:rsidR="00752745" w:rsidRPr="00752745" w:rsidRDefault="00752745" w:rsidP="00752745">
      <w:pPr>
        <w:rPr>
          <w:rFonts w:ascii="Helvetica" w:eastAsia="Symbol" w:hAnsi="Helvetica" w:cs="Helvetica"/>
          <w:b/>
          <w:bCs/>
          <w:color w:val="222222"/>
          <w:kern w:val="0"/>
          <w:sz w:val="21"/>
          <w:szCs w:val="21"/>
          <w:lang w:eastAsia="ru-RU"/>
        </w:rPr>
      </w:pPr>
      <w:r w:rsidRPr="00752745">
        <w:rPr>
          <w:rFonts w:ascii="Helvetica" w:eastAsia="Symbol" w:hAnsi="Helvetica" w:cs="Helvetica"/>
          <w:b/>
          <w:bCs/>
          <w:color w:val="222222"/>
          <w:kern w:val="0"/>
          <w:sz w:val="21"/>
          <w:szCs w:val="21"/>
          <w:lang w:eastAsia="ru-RU"/>
        </w:rPr>
        <w:t>1.4. Выводы и постановка^задачи.</w:t>
      </w:r>
    </w:p>
    <w:p w14:paraId="079E7BEF" w14:textId="77777777" w:rsidR="00752745" w:rsidRPr="00752745" w:rsidRDefault="00752745" w:rsidP="00752745">
      <w:pPr>
        <w:rPr>
          <w:rFonts w:ascii="Helvetica" w:eastAsia="Symbol" w:hAnsi="Helvetica" w:cs="Helvetica"/>
          <w:b/>
          <w:bCs/>
          <w:color w:val="222222"/>
          <w:kern w:val="0"/>
          <w:sz w:val="21"/>
          <w:szCs w:val="21"/>
          <w:lang w:eastAsia="ru-RU"/>
        </w:rPr>
      </w:pPr>
      <w:r w:rsidRPr="00752745">
        <w:rPr>
          <w:rFonts w:ascii="Helvetica" w:eastAsia="Symbol" w:hAnsi="Helvetica" w:cs="Helvetica"/>
          <w:b/>
          <w:bCs/>
          <w:color w:val="222222"/>
          <w:kern w:val="0"/>
          <w:sz w:val="21"/>
          <w:szCs w:val="21"/>
          <w:lang w:eastAsia="ru-RU"/>
        </w:rPr>
        <w:t>Глава 2. Объекты исследования. Техника и методика экспериментальных исследований. ^</w:t>
      </w:r>
    </w:p>
    <w:p w14:paraId="66052DFA" w14:textId="77777777" w:rsidR="00752745" w:rsidRPr="00752745" w:rsidRDefault="00752745" w:rsidP="00752745">
      <w:pPr>
        <w:rPr>
          <w:rFonts w:ascii="Helvetica" w:eastAsia="Symbol" w:hAnsi="Helvetica" w:cs="Helvetica"/>
          <w:b/>
          <w:bCs/>
          <w:color w:val="222222"/>
          <w:kern w:val="0"/>
          <w:sz w:val="21"/>
          <w:szCs w:val="21"/>
          <w:lang w:eastAsia="ru-RU"/>
        </w:rPr>
      </w:pPr>
      <w:r w:rsidRPr="00752745">
        <w:rPr>
          <w:rFonts w:ascii="Helvetica" w:eastAsia="Symbol" w:hAnsi="Helvetica" w:cs="Helvetica"/>
          <w:b/>
          <w:bCs/>
          <w:color w:val="222222"/>
          <w:kern w:val="0"/>
          <w:sz w:val="21"/>
          <w:szCs w:val="21"/>
          <w:lang w:eastAsia="ru-RU"/>
        </w:rPr>
        <w:t>2.1. Выбор объектов исследования и способа измерения.</w:t>
      </w:r>
    </w:p>
    <w:p w14:paraId="6FC1CBD3" w14:textId="77777777" w:rsidR="00752745" w:rsidRPr="00752745" w:rsidRDefault="00752745" w:rsidP="00752745">
      <w:pPr>
        <w:rPr>
          <w:rFonts w:ascii="Helvetica" w:eastAsia="Symbol" w:hAnsi="Helvetica" w:cs="Helvetica"/>
          <w:b/>
          <w:bCs/>
          <w:color w:val="222222"/>
          <w:kern w:val="0"/>
          <w:sz w:val="21"/>
          <w:szCs w:val="21"/>
          <w:lang w:eastAsia="ru-RU"/>
        </w:rPr>
      </w:pPr>
      <w:r w:rsidRPr="00752745">
        <w:rPr>
          <w:rFonts w:ascii="Helvetica" w:eastAsia="Symbol" w:hAnsi="Helvetica" w:cs="Helvetica"/>
          <w:b/>
          <w:bCs/>
          <w:color w:val="222222"/>
          <w:kern w:val="0"/>
          <w:sz w:val="21"/>
          <w:szCs w:val="21"/>
          <w:lang w:eastAsia="ru-RU"/>
        </w:rPr>
        <w:t>2.2. Аппаратура вторично-ионной масс-спектрометрии. ^</w:t>
      </w:r>
    </w:p>
    <w:p w14:paraId="78B54F17" w14:textId="77777777" w:rsidR="00752745" w:rsidRPr="00752745" w:rsidRDefault="00752745" w:rsidP="00752745">
      <w:pPr>
        <w:rPr>
          <w:rFonts w:ascii="Helvetica" w:eastAsia="Symbol" w:hAnsi="Helvetica" w:cs="Helvetica"/>
          <w:b/>
          <w:bCs/>
          <w:color w:val="222222"/>
          <w:kern w:val="0"/>
          <w:sz w:val="21"/>
          <w:szCs w:val="21"/>
          <w:lang w:eastAsia="ru-RU"/>
        </w:rPr>
      </w:pPr>
      <w:r w:rsidRPr="00752745">
        <w:rPr>
          <w:rFonts w:ascii="Helvetica" w:eastAsia="Symbol" w:hAnsi="Helvetica" w:cs="Helvetica"/>
          <w:b/>
          <w:bCs/>
          <w:color w:val="222222"/>
          <w:kern w:val="0"/>
          <w:sz w:val="21"/>
          <w:szCs w:val="21"/>
          <w:lang w:eastAsia="ru-RU"/>
        </w:rPr>
        <w:t>2.3. Разработка методики достоверной регистрации комплексных фрагментов вторичной ионной эмиссии.,</w:t>
      </w:r>
    </w:p>
    <w:p w14:paraId="5EA825DB" w14:textId="77777777" w:rsidR="00752745" w:rsidRPr="00752745" w:rsidRDefault="00752745" w:rsidP="00752745">
      <w:pPr>
        <w:rPr>
          <w:rFonts w:ascii="Helvetica" w:eastAsia="Symbol" w:hAnsi="Helvetica" w:cs="Helvetica"/>
          <w:b/>
          <w:bCs/>
          <w:color w:val="222222"/>
          <w:kern w:val="0"/>
          <w:sz w:val="21"/>
          <w:szCs w:val="21"/>
          <w:lang w:eastAsia="ru-RU"/>
        </w:rPr>
      </w:pPr>
      <w:r w:rsidRPr="00752745">
        <w:rPr>
          <w:rFonts w:ascii="Helvetica" w:eastAsia="Symbol" w:hAnsi="Helvetica" w:cs="Helvetica"/>
          <w:b/>
          <w:bCs/>
          <w:color w:val="222222"/>
          <w:kern w:val="0"/>
          <w:sz w:val="21"/>
          <w:szCs w:val="21"/>
          <w:lang w:eastAsia="ru-RU"/>
        </w:rPr>
        <w:lastRenderedPageBreak/>
        <w:t>2.4. Контрольные измерения.</w:t>
      </w:r>
    </w:p>
    <w:p w14:paraId="73C1302D" w14:textId="77777777" w:rsidR="00752745" w:rsidRPr="00752745" w:rsidRDefault="00752745" w:rsidP="00752745">
      <w:pPr>
        <w:rPr>
          <w:rFonts w:ascii="Helvetica" w:eastAsia="Symbol" w:hAnsi="Helvetica" w:cs="Helvetica"/>
          <w:b/>
          <w:bCs/>
          <w:color w:val="222222"/>
          <w:kern w:val="0"/>
          <w:sz w:val="21"/>
          <w:szCs w:val="21"/>
          <w:lang w:eastAsia="ru-RU"/>
        </w:rPr>
      </w:pPr>
      <w:r w:rsidRPr="00752745">
        <w:rPr>
          <w:rFonts w:ascii="Helvetica" w:eastAsia="Symbol" w:hAnsi="Helvetica" w:cs="Helvetica"/>
          <w:b/>
          <w:bCs/>
          <w:color w:val="222222"/>
          <w:kern w:val="0"/>
          <w:sz w:val="21"/>
          <w:szCs w:val="21"/>
          <w:lang w:eastAsia="ru-RU"/>
        </w:rPr>
        <w:t>Глава 3. Экспериментальное исследование эмиссии комплексных ионов "примесь-матрица" из кремния.</w:t>
      </w:r>
    </w:p>
    <w:p w14:paraId="55622495" w14:textId="77777777" w:rsidR="00752745" w:rsidRPr="00752745" w:rsidRDefault="00752745" w:rsidP="00752745">
      <w:pPr>
        <w:rPr>
          <w:rFonts w:ascii="Helvetica" w:eastAsia="Symbol" w:hAnsi="Helvetica" w:cs="Helvetica"/>
          <w:b/>
          <w:bCs/>
          <w:color w:val="222222"/>
          <w:kern w:val="0"/>
          <w:sz w:val="21"/>
          <w:szCs w:val="21"/>
          <w:lang w:eastAsia="ru-RU"/>
        </w:rPr>
      </w:pPr>
      <w:r w:rsidRPr="00752745">
        <w:rPr>
          <w:rFonts w:ascii="Helvetica" w:eastAsia="Symbol" w:hAnsi="Helvetica" w:cs="Helvetica"/>
          <w:b/>
          <w:bCs/>
          <w:color w:val="222222"/>
          <w:kern w:val="0"/>
          <w:sz w:val="21"/>
          <w:szCs w:val="21"/>
          <w:lang w:eastAsia="ru-RU"/>
        </w:rPr>
        <w:t>3.1. Эмиссия ионов SinX при бомбардировке кремния ионаш неона.</w:t>
      </w:r>
    </w:p>
    <w:p w14:paraId="31225A3F" w14:textId="77777777" w:rsidR="00752745" w:rsidRPr="00752745" w:rsidRDefault="00752745" w:rsidP="00752745">
      <w:pPr>
        <w:rPr>
          <w:rFonts w:ascii="Helvetica" w:eastAsia="Symbol" w:hAnsi="Helvetica" w:cs="Helvetica"/>
          <w:b/>
          <w:bCs/>
          <w:color w:val="222222"/>
          <w:kern w:val="0"/>
          <w:sz w:val="21"/>
          <w:szCs w:val="21"/>
          <w:lang w:eastAsia="ru-RU"/>
        </w:rPr>
      </w:pPr>
      <w:r w:rsidRPr="00752745">
        <w:rPr>
          <w:rFonts w:ascii="Helvetica" w:eastAsia="Symbol" w:hAnsi="Helvetica" w:cs="Helvetica"/>
          <w:b/>
          <w:bCs/>
          <w:color w:val="222222"/>
          <w:kern w:val="0"/>
          <w:sz w:val="21"/>
          <w:szCs w:val="21"/>
          <w:lang w:eastAsia="ru-RU"/>
        </w:rPr>
        <w:t>3.2. Основные закономерности эмиссии комплексных ионов "приме сь-матрица". &lt;S</w:t>
      </w:r>
    </w:p>
    <w:p w14:paraId="0DECEEDE" w14:textId="77777777" w:rsidR="00752745" w:rsidRPr="00752745" w:rsidRDefault="00752745" w:rsidP="00752745">
      <w:pPr>
        <w:rPr>
          <w:rFonts w:ascii="Helvetica" w:eastAsia="Symbol" w:hAnsi="Helvetica" w:cs="Helvetica"/>
          <w:b/>
          <w:bCs/>
          <w:color w:val="222222"/>
          <w:kern w:val="0"/>
          <w:sz w:val="21"/>
          <w:szCs w:val="21"/>
          <w:lang w:eastAsia="ru-RU"/>
        </w:rPr>
      </w:pPr>
      <w:r w:rsidRPr="00752745">
        <w:rPr>
          <w:rFonts w:ascii="Helvetica" w:eastAsia="Symbol" w:hAnsi="Helvetica" w:cs="Helvetica"/>
          <w:b/>
          <w:bCs/>
          <w:color w:val="222222"/>
          <w:kern w:val="0"/>
          <w:sz w:val="21"/>
          <w:szCs w:val="21"/>
          <w:lang w:eastAsia="ru-RU"/>
        </w:rPr>
        <w:t>3.3. Эмиссия отрицательных комплексных ионов.</w:t>
      </w:r>
    </w:p>
    <w:p w14:paraId="5594752B" w14:textId="77777777" w:rsidR="00752745" w:rsidRPr="00752745" w:rsidRDefault="00752745" w:rsidP="00752745">
      <w:pPr>
        <w:rPr>
          <w:rFonts w:ascii="Helvetica" w:eastAsia="Symbol" w:hAnsi="Helvetica" w:cs="Helvetica"/>
          <w:b/>
          <w:bCs/>
          <w:color w:val="222222"/>
          <w:kern w:val="0"/>
          <w:sz w:val="21"/>
          <w:szCs w:val="21"/>
          <w:lang w:eastAsia="ru-RU"/>
        </w:rPr>
      </w:pPr>
      <w:r w:rsidRPr="00752745">
        <w:rPr>
          <w:rFonts w:ascii="Helvetica" w:eastAsia="Symbol" w:hAnsi="Helvetica" w:cs="Helvetica"/>
          <w:b/>
          <w:bCs/>
          <w:color w:val="222222"/>
          <w:kern w:val="0"/>
          <w:sz w:val="21"/>
          <w:szCs w:val="21"/>
          <w:lang w:eastAsia="ru-RU"/>
        </w:rPr>
        <w:t>3.4. Выводы из результатов экспериментальных исследований. т</w:t>
      </w:r>
    </w:p>
    <w:p w14:paraId="3B5FC724" w14:textId="77777777" w:rsidR="00752745" w:rsidRPr="00752745" w:rsidRDefault="00752745" w:rsidP="00752745">
      <w:pPr>
        <w:rPr>
          <w:rFonts w:ascii="Helvetica" w:eastAsia="Symbol" w:hAnsi="Helvetica" w:cs="Helvetica"/>
          <w:b/>
          <w:bCs/>
          <w:color w:val="222222"/>
          <w:kern w:val="0"/>
          <w:sz w:val="21"/>
          <w:szCs w:val="21"/>
          <w:lang w:eastAsia="ru-RU"/>
        </w:rPr>
      </w:pPr>
      <w:r w:rsidRPr="00752745">
        <w:rPr>
          <w:rFonts w:ascii="Helvetica" w:eastAsia="Symbol" w:hAnsi="Helvetica" w:cs="Helvetica"/>
          <w:b/>
          <w:bCs/>
          <w:color w:val="222222"/>
          <w:kern w:val="0"/>
          <w:sz w:val="21"/>
          <w:szCs w:val="21"/>
          <w:lang w:eastAsia="ru-RU"/>
        </w:rPr>
        <w:t>Глава 4. Модель вторичной ионной эмиссии комплексных ионов "примесь-матрица". Н^</w:t>
      </w:r>
    </w:p>
    <w:p w14:paraId="646785B8" w14:textId="77777777" w:rsidR="00752745" w:rsidRPr="00752745" w:rsidRDefault="00752745" w:rsidP="00752745">
      <w:pPr>
        <w:rPr>
          <w:rFonts w:ascii="Helvetica" w:eastAsia="Symbol" w:hAnsi="Helvetica" w:cs="Helvetica"/>
          <w:b/>
          <w:bCs/>
          <w:color w:val="222222"/>
          <w:kern w:val="0"/>
          <w:sz w:val="21"/>
          <w:szCs w:val="21"/>
          <w:lang w:eastAsia="ru-RU"/>
        </w:rPr>
      </w:pPr>
      <w:r w:rsidRPr="00752745">
        <w:rPr>
          <w:rFonts w:ascii="Helvetica" w:eastAsia="Symbol" w:hAnsi="Helvetica" w:cs="Helvetica"/>
          <w:b/>
          <w:bCs/>
          <w:color w:val="222222"/>
          <w:kern w:val="0"/>
          <w:sz w:val="21"/>
          <w:szCs w:val="21"/>
          <w:lang w:eastAsia="ru-RU"/>
        </w:rPr>
        <w:t>4.1. Механизм выхода комплексных ионов вида SinX .'Ilk</w:t>
      </w:r>
    </w:p>
    <w:p w14:paraId="7281D548" w14:textId="77777777" w:rsidR="00752745" w:rsidRPr="00752745" w:rsidRDefault="00752745" w:rsidP="00752745">
      <w:pPr>
        <w:rPr>
          <w:rFonts w:ascii="Helvetica" w:eastAsia="Symbol" w:hAnsi="Helvetica" w:cs="Helvetica"/>
          <w:b/>
          <w:bCs/>
          <w:color w:val="222222"/>
          <w:kern w:val="0"/>
          <w:sz w:val="21"/>
          <w:szCs w:val="21"/>
          <w:lang w:eastAsia="ru-RU"/>
        </w:rPr>
      </w:pPr>
      <w:r w:rsidRPr="00752745">
        <w:rPr>
          <w:rFonts w:ascii="Helvetica" w:eastAsia="Symbol" w:hAnsi="Helvetica" w:cs="Helvetica"/>
          <w:b/>
          <w:bCs/>
          <w:color w:val="222222"/>
          <w:kern w:val="0"/>
          <w:sz w:val="21"/>
          <w:szCs w:val="21"/>
          <w:lang w:eastAsia="ru-RU"/>
        </w:rPr>
        <w:t>4.2. Факторы, влияющие на вероятность эмиссии комплексных ионов "примесь-матрица"./Й</w:t>
      </w:r>
    </w:p>
    <w:p w14:paraId="79E02B81" w14:textId="77777777" w:rsidR="00752745" w:rsidRPr="00752745" w:rsidRDefault="00752745" w:rsidP="00752745">
      <w:pPr>
        <w:rPr>
          <w:rFonts w:ascii="Helvetica" w:eastAsia="Symbol" w:hAnsi="Helvetica" w:cs="Helvetica"/>
          <w:b/>
          <w:bCs/>
          <w:color w:val="222222"/>
          <w:kern w:val="0"/>
          <w:sz w:val="21"/>
          <w:szCs w:val="21"/>
          <w:lang w:eastAsia="ru-RU"/>
        </w:rPr>
      </w:pPr>
      <w:r w:rsidRPr="00752745">
        <w:rPr>
          <w:rFonts w:ascii="Helvetica" w:eastAsia="Symbol" w:hAnsi="Helvetica" w:cs="Helvetica"/>
          <w:b/>
          <w:bCs/>
          <w:color w:val="222222"/>
          <w:kern w:val="0"/>
          <w:sz w:val="21"/>
          <w:szCs w:val="21"/>
          <w:lang w:eastAsia="ru-RU"/>
        </w:rPr>
        <w:t>4.3. Выводы из главы. .№</w:t>
      </w:r>
    </w:p>
    <w:p w14:paraId="27F1F9E9" w14:textId="77777777" w:rsidR="00752745" w:rsidRPr="00752745" w:rsidRDefault="00752745" w:rsidP="00752745">
      <w:pPr>
        <w:rPr>
          <w:rFonts w:ascii="Helvetica" w:eastAsia="Symbol" w:hAnsi="Helvetica" w:cs="Helvetica"/>
          <w:b/>
          <w:bCs/>
          <w:color w:val="222222"/>
          <w:kern w:val="0"/>
          <w:sz w:val="21"/>
          <w:szCs w:val="21"/>
          <w:lang w:eastAsia="ru-RU"/>
        </w:rPr>
      </w:pPr>
      <w:r w:rsidRPr="00752745">
        <w:rPr>
          <w:rFonts w:ascii="Helvetica" w:eastAsia="Symbol" w:hAnsi="Helvetica" w:cs="Helvetica"/>
          <w:b/>
          <w:bCs/>
          <w:color w:val="222222"/>
          <w:kern w:val="0"/>
          <w:sz w:val="21"/>
          <w:szCs w:val="21"/>
          <w:lang w:eastAsia="ru-RU"/>
        </w:rPr>
        <w:t>Глава 5. Некоторые возможности использования комплексных ионов во вторично-ионной масс-спектрометрии.</w:t>
      </w:r>
    </w:p>
    <w:p w14:paraId="090D37D7" w14:textId="77777777" w:rsidR="00752745" w:rsidRPr="00752745" w:rsidRDefault="00752745" w:rsidP="00752745">
      <w:pPr>
        <w:rPr>
          <w:rFonts w:ascii="Helvetica" w:eastAsia="Symbol" w:hAnsi="Helvetica" w:cs="Helvetica"/>
          <w:b/>
          <w:bCs/>
          <w:color w:val="222222"/>
          <w:kern w:val="0"/>
          <w:sz w:val="21"/>
          <w:szCs w:val="21"/>
          <w:lang w:eastAsia="ru-RU"/>
        </w:rPr>
      </w:pPr>
      <w:r w:rsidRPr="00752745">
        <w:rPr>
          <w:rFonts w:ascii="Helvetica" w:eastAsia="Symbol" w:hAnsi="Helvetica" w:cs="Helvetica"/>
          <w:b/>
          <w:bCs/>
          <w:color w:val="222222"/>
          <w:kern w:val="0"/>
          <w:sz w:val="21"/>
          <w:szCs w:val="21"/>
          <w:lang w:eastAsia="ru-RU"/>
        </w:rPr>
        <w:t>5.1. Использование комплексных ионов для снижения пределов обнаружения примесей. . ЙЗ</w:t>
      </w:r>
    </w:p>
    <w:p w14:paraId="5B23DE90" w14:textId="77777777" w:rsidR="00752745" w:rsidRPr="00752745" w:rsidRDefault="00752745" w:rsidP="00752745">
      <w:pPr>
        <w:rPr>
          <w:rFonts w:ascii="Helvetica" w:eastAsia="Symbol" w:hAnsi="Helvetica" w:cs="Helvetica"/>
          <w:b/>
          <w:bCs/>
          <w:color w:val="222222"/>
          <w:kern w:val="0"/>
          <w:sz w:val="21"/>
          <w:szCs w:val="21"/>
          <w:lang w:eastAsia="ru-RU"/>
        </w:rPr>
      </w:pPr>
      <w:r w:rsidRPr="00752745">
        <w:rPr>
          <w:rFonts w:ascii="Helvetica" w:eastAsia="Symbol" w:hAnsi="Helvetica" w:cs="Helvetica"/>
          <w:b/>
          <w:bCs/>
          <w:color w:val="222222"/>
          <w:kern w:val="0"/>
          <w:sz w:val="21"/>
          <w:szCs w:val="21"/>
          <w:lang w:eastAsia="ru-RU"/>
        </w:rPr>
        <w:t>5.2. Разработка методики анализа фазовой неоднородности в кремнии, возникающей при легировании его примесями, методом ионной имплантации.</w:t>
      </w:r>
    </w:p>
    <w:p w14:paraId="0A1E21A4" w14:textId="77777777" w:rsidR="00752745" w:rsidRPr="00752745" w:rsidRDefault="00752745" w:rsidP="00752745">
      <w:pPr>
        <w:rPr>
          <w:rFonts w:ascii="Helvetica" w:eastAsia="Symbol" w:hAnsi="Helvetica" w:cs="Helvetica"/>
          <w:b/>
          <w:bCs/>
          <w:color w:val="222222"/>
          <w:kern w:val="0"/>
          <w:sz w:val="21"/>
          <w:szCs w:val="21"/>
          <w:lang w:eastAsia="ru-RU"/>
        </w:rPr>
      </w:pPr>
      <w:r w:rsidRPr="00752745">
        <w:rPr>
          <w:rFonts w:ascii="Helvetica" w:eastAsia="Symbol" w:hAnsi="Helvetica" w:cs="Helvetica"/>
          <w:b/>
          <w:bCs/>
          <w:color w:val="222222"/>
          <w:kern w:val="0"/>
          <w:sz w:val="21"/>
          <w:szCs w:val="21"/>
          <w:lang w:eastAsia="ru-RU"/>
        </w:rPr>
        <w:t>5.3. Выводы. 1G</w:t>
      </w:r>
    </w:p>
    <w:p w14:paraId="3869883D" w14:textId="60BA7A88" w:rsidR="00F11235" w:rsidRPr="00752745" w:rsidRDefault="00F11235" w:rsidP="00752745"/>
    <w:sectPr w:rsidR="00F11235" w:rsidRPr="00752745" w:rsidSect="004F1E18">
      <w:headerReference w:type="default" r:id="rId9"/>
      <w:footerReference w:type="even" r:id="rId10"/>
      <w:footerReference w:type="default" r:id="rId11"/>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0D5F63" w14:textId="77777777" w:rsidR="004C0109" w:rsidRDefault="004C0109">
      <w:pPr>
        <w:spacing w:after="0" w:line="240" w:lineRule="auto"/>
      </w:pPr>
      <w:r>
        <w:separator/>
      </w:r>
    </w:p>
  </w:endnote>
  <w:endnote w:type="continuationSeparator" w:id="0">
    <w:p w14:paraId="2DA8DC94" w14:textId="77777777" w:rsidR="004C0109" w:rsidRDefault="004C01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15900A" w14:textId="77777777" w:rsidR="004C0109" w:rsidRDefault="004C0109"/>
    <w:p w14:paraId="5043B9E1" w14:textId="77777777" w:rsidR="004C0109" w:rsidRDefault="004C0109"/>
    <w:p w14:paraId="513EDC4E" w14:textId="77777777" w:rsidR="004C0109" w:rsidRDefault="004C0109"/>
    <w:p w14:paraId="739687EE" w14:textId="77777777" w:rsidR="004C0109" w:rsidRDefault="004C0109"/>
    <w:p w14:paraId="70E9AF5E" w14:textId="77777777" w:rsidR="004C0109" w:rsidRDefault="004C0109"/>
    <w:p w14:paraId="4FF9975E" w14:textId="77777777" w:rsidR="004C0109" w:rsidRDefault="004C0109"/>
    <w:p w14:paraId="3530D27B" w14:textId="77777777" w:rsidR="004C0109" w:rsidRDefault="004C010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990B944" wp14:editId="502034E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5C98A0" w14:textId="77777777" w:rsidR="004C0109" w:rsidRDefault="004C010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990B94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25C98A0" w14:textId="77777777" w:rsidR="004C0109" w:rsidRDefault="004C010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D0790A7" w14:textId="77777777" w:rsidR="004C0109" w:rsidRDefault="004C0109"/>
    <w:p w14:paraId="16451396" w14:textId="77777777" w:rsidR="004C0109" w:rsidRDefault="004C0109"/>
    <w:p w14:paraId="730D2ED1" w14:textId="77777777" w:rsidR="004C0109" w:rsidRDefault="004C010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E9A5B87" wp14:editId="02B6538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9ABEDB" w14:textId="77777777" w:rsidR="004C0109" w:rsidRDefault="004C0109"/>
                          <w:p w14:paraId="0598862B" w14:textId="77777777" w:rsidR="004C0109" w:rsidRDefault="004C010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E9A5B8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29ABEDB" w14:textId="77777777" w:rsidR="004C0109" w:rsidRDefault="004C0109"/>
                    <w:p w14:paraId="0598862B" w14:textId="77777777" w:rsidR="004C0109" w:rsidRDefault="004C010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BC9F326" w14:textId="77777777" w:rsidR="004C0109" w:rsidRDefault="004C0109"/>
    <w:p w14:paraId="6D81CFF2" w14:textId="77777777" w:rsidR="004C0109" w:rsidRDefault="004C0109">
      <w:pPr>
        <w:rPr>
          <w:sz w:val="2"/>
          <w:szCs w:val="2"/>
        </w:rPr>
      </w:pPr>
    </w:p>
    <w:p w14:paraId="28135A45" w14:textId="77777777" w:rsidR="004C0109" w:rsidRDefault="004C0109"/>
    <w:p w14:paraId="097ADD84" w14:textId="77777777" w:rsidR="004C0109" w:rsidRDefault="004C0109">
      <w:pPr>
        <w:spacing w:after="0" w:line="240" w:lineRule="auto"/>
      </w:pPr>
    </w:p>
  </w:footnote>
  <w:footnote w:type="continuationSeparator" w:id="0">
    <w:p w14:paraId="15E485A8" w14:textId="77777777" w:rsidR="004C0109" w:rsidRDefault="004C01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51A612E"/>
    <w:multiLevelType w:val="multilevel"/>
    <w:tmpl w:val="F4E6A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9"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0"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1"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2"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3"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4"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7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DF5"/>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7D"/>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4DB"/>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22"/>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9AF"/>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10"/>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13"/>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99"/>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BF4"/>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1F39"/>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AE8"/>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B5"/>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636"/>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1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7D"/>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36"/>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42B"/>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2"/>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89"/>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38"/>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AD"/>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7DE"/>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9B3"/>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1AA"/>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96"/>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0E"/>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16C"/>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89"/>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C7A"/>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49"/>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1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8F4"/>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06"/>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CD1"/>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10"/>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A2"/>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12"/>
    <w:rsid w:val="0031542B"/>
    <w:rsid w:val="003154AC"/>
    <w:rsid w:val="003154F7"/>
    <w:rsid w:val="00315503"/>
    <w:rsid w:val="0031557A"/>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47"/>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EE4"/>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2B"/>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E15"/>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34E"/>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E27"/>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492"/>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0"/>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E84"/>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4E"/>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2AD"/>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CC5"/>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C03"/>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0F90"/>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6D3"/>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09"/>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D7E"/>
    <w:rsid w:val="004C2EA5"/>
    <w:rsid w:val="004C2F7A"/>
    <w:rsid w:val="004C2FA4"/>
    <w:rsid w:val="004C31DC"/>
    <w:rsid w:val="004C330E"/>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6"/>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65"/>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DF1"/>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15"/>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9E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7B"/>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CA7"/>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6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1D"/>
    <w:rsid w:val="005C4AE2"/>
    <w:rsid w:val="005C4B25"/>
    <w:rsid w:val="005C4B57"/>
    <w:rsid w:val="005C4B80"/>
    <w:rsid w:val="005C4B8A"/>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4C"/>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82"/>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D0"/>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8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2F1"/>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0"/>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FC"/>
    <w:rsid w:val="006F0F5B"/>
    <w:rsid w:val="006F0FB0"/>
    <w:rsid w:val="006F0FB8"/>
    <w:rsid w:val="006F0FE5"/>
    <w:rsid w:val="006F105F"/>
    <w:rsid w:val="006F1107"/>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2A2"/>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B9"/>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4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4E0"/>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A0"/>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6BB"/>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45"/>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57"/>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6E5"/>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7"/>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3B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38"/>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BF"/>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01"/>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BB"/>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272"/>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79"/>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2"/>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0B"/>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2A"/>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0B3"/>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77C"/>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BD5"/>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493"/>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7BE"/>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1AB"/>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3A"/>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AFE"/>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44"/>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731"/>
    <w:rsid w:val="009D481E"/>
    <w:rsid w:val="009D482F"/>
    <w:rsid w:val="009D4991"/>
    <w:rsid w:val="009D4A25"/>
    <w:rsid w:val="009D4A34"/>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D4B"/>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99"/>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143"/>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0F8"/>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28"/>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A4"/>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9F6"/>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26"/>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0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9C"/>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B0"/>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1F76"/>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33"/>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3A"/>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42"/>
    <w:rsid w:val="00BE4181"/>
    <w:rsid w:val="00BE41C7"/>
    <w:rsid w:val="00BE41CE"/>
    <w:rsid w:val="00BE421D"/>
    <w:rsid w:val="00BE4261"/>
    <w:rsid w:val="00BE43A5"/>
    <w:rsid w:val="00BE43D8"/>
    <w:rsid w:val="00BE4444"/>
    <w:rsid w:val="00BE444F"/>
    <w:rsid w:val="00BE4454"/>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5E3"/>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20"/>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3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64"/>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08"/>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39"/>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B59"/>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0B"/>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7D"/>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55"/>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B1"/>
    <w:rsid w:val="00CE52DB"/>
    <w:rsid w:val="00CE533F"/>
    <w:rsid w:val="00CE534D"/>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8DA"/>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20"/>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F06"/>
    <w:rsid w:val="00D46F37"/>
    <w:rsid w:val="00D46FEA"/>
    <w:rsid w:val="00D47042"/>
    <w:rsid w:val="00D470E8"/>
    <w:rsid w:val="00D4711A"/>
    <w:rsid w:val="00D4716C"/>
    <w:rsid w:val="00D4719B"/>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1F"/>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07"/>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973"/>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485"/>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AE"/>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7"/>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244"/>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A8"/>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EFC"/>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0B9"/>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4BD"/>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CC1"/>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1C"/>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B98"/>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0E"/>
    <w:rsid w:val="00F65018"/>
    <w:rsid w:val="00F6503A"/>
    <w:rsid w:val="00F6503C"/>
    <w:rsid w:val="00F65060"/>
    <w:rsid w:val="00F65095"/>
    <w:rsid w:val="00F650CD"/>
    <w:rsid w:val="00F650D9"/>
    <w:rsid w:val="00F65126"/>
    <w:rsid w:val="00F6512F"/>
    <w:rsid w:val="00F6527E"/>
    <w:rsid w:val="00F6528D"/>
    <w:rsid w:val="00F652AB"/>
    <w:rsid w:val="00F65544"/>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06"/>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2D1"/>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8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B0E"/>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197913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0964517">
      <w:bodyDiv w:val="1"/>
      <w:marLeft w:val="0"/>
      <w:marRight w:val="0"/>
      <w:marTop w:val="0"/>
      <w:marBottom w:val="0"/>
      <w:divBdr>
        <w:top w:val="none" w:sz="0" w:space="0" w:color="auto"/>
        <w:left w:val="none" w:sz="0" w:space="0" w:color="auto"/>
        <w:bottom w:val="none" w:sz="0" w:space="0" w:color="auto"/>
        <w:right w:val="none" w:sz="0" w:space="0" w:color="auto"/>
      </w:divBdr>
      <w:divsChild>
        <w:div w:id="636956105">
          <w:marLeft w:val="0"/>
          <w:marRight w:val="0"/>
          <w:marTop w:val="0"/>
          <w:marBottom w:val="0"/>
          <w:divBdr>
            <w:top w:val="none" w:sz="0" w:space="0" w:color="auto"/>
            <w:left w:val="none" w:sz="0" w:space="0" w:color="auto"/>
            <w:bottom w:val="none" w:sz="0" w:space="0" w:color="auto"/>
            <w:right w:val="none" w:sz="0" w:space="0" w:color="auto"/>
          </w:divBdr>
        </w:div>
        <w:div w:id="236477647">
          <w:marLeft w:val="0"/>
          <w:marRight w:val="0"/>
          <w:marTop w:val="150"/>
          <w:marBottom w:val="0"/>
          <w:divBdr>
            <w:top w:val="none" w:sz="0" w:space="0" w:color="auto"/>
            <w:left w:val="none" w:sz="0" w:space="0" w:color="auto"/>
            <w:bottom w:val="none" w:sz="0" w:space="0" w:color="auto"/>
            <w:right w:val="none" w:sz="0" w:space="0" w:color="auto"/>
          </w:divBdr>
          <w:divsChild>
            <w:div w:id="154494349">
              <w:marLeft w:val="1155"/>
              <w:marRight w:val="0"/>
              <w:marTop w:val="0"/>
              <w:marBottom w:val="0"/>
              <w:divBdr>
                <w:top w:val="none" w:sz="0" w:space="0" w:color="auto"/>
                <w:left w:val="none" w:sz="0" w:space="0" w:color="auto"/>
                <w:bottom w:val="none" w:sz="0" w:space="0" w:color="auto"/>
                <w:right w:val="none" w:sz="0" w:space="0" w:color="auto"/>
              </w:divBdr>
            </w:div>
            <w:div w:id="2089422200">
              <w:marLeft w:val="1155"/>
              <w:marRight w:val="0"/>
              <w:marTop w:val="0"/>
              <w:marBottom w:val="0"/>
              <w:divBdr>
                <w:top w:val="none" w:sz="0" w:space="0" w:color="auto"/>
                <w:left w:val="none" w:sz="0" w:space="0" w:color="auto"/>
                <w:bottom w:val="none" w:sz="0" w:space="0" w:color="auto"/>
                <w:right w:val="none" w:sz="0" w:space="0" w:color="auto"/>
              </w:divBdr>
            </w:div>
            <w:div w:id="944192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586641">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1365">
      <w:bodyDiv w:val="1"/>
      <w:marLeft w:val="0"/>
      <w:marRight w:val="0"/>
      <w:marTop w:val="0"/>
      <w:marBottom w:val="0"/>
      <w:divBdr>
        <w:top w:val="none" w:sz="0" w:space="0" w:color="auto"/>
        <w:left w:val="none" w:sz="0" w:space="0" w:color="auto"/>
        <w:bottom w:val="none" w:sz="0" w:space="0" w:color="auto"/>
        <w:right w:val="none" w:sz="0" w:space="0" w:color="auto"/>
      </w:divBdr>
      <w:divsChild>
        <w:div w:id="886720686">
          <w:marLeft w:val="0"/>
          <w:marRight w:val="0"/>
          <w:marTop w:val="0"/>
          <w:marBottom w:val="0"/>
          <w:divBdr>
            <w:top w:val="none" w:sz="0" w:space="0" w:color="auto"/>
            <w:left w:val="none" w:sz="0" w:space="0" w:color="auto"/>
            <w:bottom w:val="none" w:sz="0" w:space="0" w:color="auto"/>
            <w:right w:val="none" w:sz="0" w:space="0" w:color="auto"/>
          </w:divBdr>
        </w:div>
        <w:div w:id="1524779744">
          <w:marLeft w:val="0"/>
          <w:marRight w:val="0"/>
          <w:marTop w:val="150"/>
          <w:marBottom w:val="0"/>
          <w:divBdr>
            <w:top w:val="none" w:sz="0" w:space="0" w:color="auto"/>
            <w:left w:val="none" w:sz="0" w:space="0" w:color="auto"/>
            <w:bottom w:val="none" w:sz="0" w:space="0" w:color="auto"/>
            <w:right w:val="none" w:sz="0" w:space="0" w:color="auto"/>
          </w:divBdr>
          <w:divsChild>
            <w:div w:id="1157769075">
              <w:marLeft w:val="1155"/>
              <w:marRight w:val="0"/>
              <w:marTop w:val="0"/>
              <w:marBottom w:val="0"/>
              <w:divBdr>
                <w:top w:val="none" w:sz="0" w:space="0" w:color="auto"/>
                <w:left w:val="none" w:sz="0" w:space="0" w:color="auto"/>
                <w:bottom w:val="none" w:sz="0" w:space="0" w:color="auto"/>
                <w:right w:val="none" w:sz="0" w:space="0" w:color="auto"/>
              </w:divBdr>
            </w:div>
            <w:div w:id="17589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5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1312">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60484">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48819">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1019">
      <w:bodyDiv w:val="1"/>
      <w:marLeft w:val="0"/>
      <w:marRight w:val="0"/>
      <w:marTop w:val="0"/>
      <w:marBottom w:val="0"/>
      <w:divBdr>
        <w:top w:val="none" w:sz="0" w:space="0" w:color="auto"/>
        <w:left w:val="none" w:sz="0" w:space="0" w:color="auto"/>
        <w:bottom w:val="none" w:sz="0" w:space="0" w:color="auto"/>
        <w:right w:val="none" w:sz="0" w:space="0" w:color="auto"/>
      </w:divBdr>
      <w:divsChild>
        <w:div w:id="2079596481">
          <w:marLeft w:val="0"/>
          <w:marRight w:val="0"/>
          <w:marTop w:val="0"/>
          <w:marBottom w:val="0"/>
          <w:divBdr>
            <w:top w:val="none" w:sz="0" w:space="0" w:color="auto"/>
            <w:left w:val="none" w:sz="0" w:space="0" w:color="auto"/>
            <w:bottom w:val="none" w:sz="0" w:space="0" w:color="auto"/>
            <w:right w:val="none" w:sz="0" w:space="0" w:color="auto"/>
          </w:divBdr>
        </w:div>
        <w:div w:id="848064406">
          <w:marLeft w:val="0"/>
          <w:marRight w:val="0"/>
          <w:marTop w:val="150"/>
          <w:marBottom w:val="0"/>
          <w:divBdr>
            <w:top w:val="none" w:sz="0" w:space="0" w:color="auto"/>
            <w:left w:val="none" w:sz="0" w:space="0" w:color="auto"/>
            <w:bottom w:val="none" w:sz="0" w:space="0" w:color="auto"/>
            <w:right w:val="none" w:sz="0" w:space="0" w:color="auto"/>
          </w:divBdr>
          <w:divsChild>
            <w:div w:id="1129129762">
              <w:marLeft w:val="1155"/>
              <w:marRight w:val="0"/>
              <w:marTop w:val="0"/>
              <w:marBottom w:val="0"/>
              <w:divBdr>
                <w:top w:val="none" w:sz="0" w:space="0" w:color="auto"/>
                <w:left w:val="none" w:sz="0" w:space="0" w:color="auto"/>
                <w:bottom w:val="none" w:sz="0" w:space="0" w:color="auto"/>
                <w:right w:val="none" w:sz="0" w:space="0" w:color="auto"/>
              </w:divBdr>
            </w:div>
            <w:div w:id="1210994485">
              <w:marLeft w:val="1155"/>
              <w:marRight w:val="0"/>
              <w:marTop w:val="0"/>
              <w:marBottom w:val="0"/>
              <w:divBdr>
                <w:top w:val="none" w:sz="0" w:space="0" w:color="auto"/>
                <w:left w:val="none" w:sz="0" w:space="0" w:color="auto"/>
                <w:bottom w:val="none" w:sz="0" w:space="0" w:color="auto"/>
                <w:right w:val="none" w:sz="0" w:space="0" w:color="auto"/>
              </w:divBdr>
            </w:div>
            <w:div w:id="1158889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8720">
      <w:bodyDiv w:val="1"/>
      <w:marLeft w:val="0"/>
      <w:marRight w:val="0"/>
      <w:marTop w:val="0"/>
      <w:marBottom w:val="0"/>
      <w:divBdr>
        <w:top w:val="none" w:sz="0" w:space="0" w:color="auto"/>
        <w:left w:val="none" w:sz="0" w:space="0" w:color="auto"/>
        <w:bottom w:val="none" w:sz="0" w:space="0" w:color="auto"/>
        <w:right w:val="none" w:sz="0" w:space="0" w:color="auto"/>
      </w:divBdr>
      <w:divsChild>
        <w:div w:id="2045405861">
          <w:marLeft w:val="0"/>
          <w:marRight w:val="0"/>
          <w:marTop w:val="0"/>
          <w:marBottom w:val="0"/>
          <w:divBdr>
            <w:top w:val="none" w:sz="0" w:space="0" w:color="auto"/>
            <w:left w:val="none" w:sz="0" w:space="0" w:color="auto"/>
            <w:bottom w:val="none" w:sz="0" w:space="0" w:color="auto"/>
            <w:right w:val="none" w:sz="0" w:space="0" w:color="auto"/>
          </w:divBdr>
        </w:div>
        <w:div w:id="1023634426">
          <w:marLeft w:val="0"/>
          <w:marRight w:val="0"/>
          <w:marTop w:val="150"/>
          <w:marBottom w:val="0"/>
          <w:divBdr>
            <w:top w:val="none" w:sz="0" w:space="0" w:color="auto"/>
            <w:left w:val="none" w:sz="0" w:space="0" w:color="auto"/>
            <w:bottom w:val="none" w:sz="0" w:space="0" w:color="auto"/>
            <w:right w:val="none" w:sz="0" w:space="0" w:color="auto"/>
          </w:divBdr>
          <w:divsChild>
            <w:div w:id="684787736">
              <w:marLeft w:val="1155"/>
              <w:marRight w:val="0"/>
              <w:marTop w:val="0"/>
              <w:marBottom w:val="0"/>
              <w:divBdr>
                <w:top w:val="none" w:sz="0" w:space="0" w:color="auto"/>
                <w:left w:val="none" w:sz="0" w:space="0" w:color="auto"/>
                <w:bottom w:val="none" w:sz="0" w:space="0" w:color="auto"/>
                <w:right w:val="none" w:sz="0" w:space="0" w:color="auto"/>
              </w:divBdr>
            </w:div>
            <w:div w:id="139855503">
              <w:marLeft w:val="1155"/>
              <w:marRight w:val="0"/>
              <w:marTop w:val="0"/>
              <w:marBottom w:val="0"/>
              <w:divBdr>
                <w:top w:val="none" w:sz="0" w:space="0" w:color="auto"/>
                <w:left w:val="none" w:sz="0" w:space="0" w:color="auto"/>
                <w:bottom w:val="none" w:sz="0" w:space="0" w:color="auto"/>
                <w:right w:val="none" w:sz="0" w:space="0" w:color="auto"/>
              </w:divBdr>
            </w:div>
            <w:div w:id="593172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7352">
      <w:bodyDiv w:val="1"/>
      <w:marLeft w:val="0"/>
      <w:marRight w:val="0"/>
      <w:marTop w:val="0"/>
      <w:marBottom w:val="0"/>
      <w:divBdr>
        <w:top w:val="none" w:sz="0" w:space="0" w:color="auto"/>
        <w:left w:val="none" w:sz="0" w:space="0" w:color="auto"/>
        <w:bottom w:val="none" w:sz="0" w:space="0" w:color="auto"/>
        <w:right w:val="none" w:sz="0" w:space="0" w:color="auto"/>
      </w:divBdr>
      <w:divsChild>
        <w:div w:id="1846746645">
          <w:marLeft w:val="0"/>
          <w:marRight w:val="0"/>
          <w:marTop w:val="0"/>
          <w:marBottom w:val="0"/>
          <w:divBdr>
            <w:top w:val="none" w:sz="0" w:space="0" w:color="auto"/>
            <w:left w:val="none" w:sz="0" w:space="0" w:color="auto"/>
            <w:bottom w:val="none" w:sz="0" w:space="0" w:color="auto"/>
            <w:right w:val="none" w:sz="0" w:space="0" w:color="auto"/>
          </w:divBdr>
        </w:div>
        <w:div w:id="1682855241">
          <w:marLeft w:val="0"/>
          <w:marRight w:val="0"/>
          <w:marTop w:val="150"/>
          <w:marBottom w:val="0"/>
          <w:divBdr>
            <w:top w:val="none" w:sz="0" w:space="0" w:color="auto"/>
            <w:left w:val="none" w:sz="0" w:space="0" w:color="auto"/>
            <w:bottom w:val="none" w:sz="0" w:space="0" w:color="auto"/>
            <w:right w:val="none" w:sz="0" w:space="0" w:color="auto"/>
          </w:divBdr>
          <w:divsChild>
            <w:div w:id="1164319942">
              <w:marLeft w:val="1155"/>
              <w:marRight w:val="0"/>
              <w:marTop w:val="0"/>
              <w:marBottom w:val="0"/>
              <w:divBdr>
                <w:top w:val="none" w:sz="0" w:space="0" w:color="auto"/>
                <w:left w:val="none" w:sz="0" w:space="0" w:color="auto"/>
                <w:bottom w:val="none" w:sz="0" w:space="0" w:color="auto"/>
                <w:right w:val="none" w:sz="0" w:space="0" w:color="auto"/>
              </w:divBdr>
            </w:div>
            <w:div w:id="1722745253">
              <w:marLeft w:val="1155"/>
              <w:marRight w:val="0"/>
              <w:marTop w:val="0"/>
              <w:marBottom w:val="0"/>
              <w:divBdr>
                <w:top w:val="none" w:sz="0" w:space="0" w:color="auto"/>
                <w:left w:val="none" w:sz="0" w:space="0" w:color="auto"/>
                <w:bottom w:val="none" w:sz="0" w:space="0" w:color="auto"/>
                <w:right w:val="none" w:sz="0" w:space="0" w:color="auto"/>
              </w:divBdr>
            </w:div>
            <w:div w:id="7747102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23793">
      <w:bodyDiv w:val="1"/>
      <w:marLeft w:val="0"/>
      <w:marRight w:val="0"/>
      <w:marTop w:val="0"/>
      <w:marBottom w:val="0"/>
      <w:divBdr>
        <w:top w:val="none" w:sz="0" w:space="0" w:color="auto"/>
        <w:left w:val="none" w:sz="0" w:space="0" w:color="auto"/>
        <w:bottom w:val="none" w:sz="0" w:space="0" w:color="auto"/>
        <w:right w:val="none" w:sz="0" w:space="0" w:color="auto"/>
      </w:divBdr>
      <w:divsChild>
        <w:div w:id="411439667">
          <w:marLeft w:val="0"/>
          <w:marRight w:val="0"/>
          <w:marTop w:val="0"/>
          <w:marBottom w:val="0"/>
          <w:divBdr>
            <w:top w:val="none" w:sz="0" w:space="0" w:color="auto"/>
            <w:left w:val="none" w:sz="0" w:space="0" w:color="auto"/>
            <w:bottom w:val="none" w:sz="0" w:space="0" w:color="auto"/>
            <w:right w:val="none" w:sz="0" w:space="0" w:color="auto"/>
          </w:divBdr>
        </w:div>
        <w:div w:id="1177115708">
          <w:marLeft w:val="0"/>
          <w:marRight w:val="0"/>
          <w:marTop w:val="150"/>
          <w:marBottom w:val="0"/>
          <w:divBdr>
            <w:top w:val="none" w:sz="0" w:space="0" w:color="auto"/>
            <w:left w:val="none" w:sz="0" w:space="0" w:color="auto"/>
            <w:bottom w:val="none" w:sz="0" w:space="0" w:color="auto"/>
            <w:right w:val="none" w:sz="0" w:space="0" w:color="auto"/>
          </w:divBdr>
          <w:divsChild>
            <w:div w:id="1812364799">
              <w:marLeft w:val="1155"/>
              <w:marRight w:val="0"/>
              <w:marTop w:val="0"/>
              <w:marBottom w:val="0"/>
              <w:divBdr>
                <w:top w:val="none" w:sz="0" w:space="0" w:color="auto"/>
                <w:left w:val="none" w:sz="0" w:space="0" w:color="auto"/>
                <w:bottom w:val="none" w:sz="0" w:space="0" w:color="auto"/>
                <w:right w:val="none" w:sz="0" w:space="0" w:color="auto"/>
              </w:divBdr>
            </w:div>
            <w:div w:id="1021056053">
              <w:marLeft w:val="1155"/>
              <w:marRight w:val="0"/>
              <w:marTop w:val="0"/>
              <w:marBottom w:val="0"/>
              <w:divBdr>
                <w:top w:val="none" w:sz="0" w:space="0" w:color="auto"/>
                <w:left w:val="none" w:sz="0" w:space="0" w:color="auto"/>
                <w:bottom w:val="none" w:sz="0" w:space="0" w:color="auto"/>
                <w:right w:val="none" w:sz="0" w:space="0" w:color="auto"/>
              </w:divBdr>
            </w:div>
            <w:div w:id="1067146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1942">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77725">
      <w:bodyDiv w:val="1"/>
      <w:marLeft w:val="0"/>
      <w:marRight w:val="0"/>
      <w:marTop w:val="0"/>
      <w:marBottom w:val="0"/>
      <w:divBdr>
        <w:top w:val="none" w:sz="0" w:space="0" w:color="auto"/>
        <w:left w:val="none" w:sz="0" w:space="0" w:color="auto"/>
        <w:bottom w:val="none" w:sz="0" w:space="0" w:color="auto"/>
        <w:right w:val="none" w:sz="0" w:space="0" w:color="auto"/>
      </w:divBdr>
      <w:divsChild>
        <w:div w:id="187258592">
          <w:marLeft w:val="0"/>
          <w:marRight w:val="0"/>
          <w:marTop w:val="0"/>
          <w:marBottom w:val="0"/>
          <w:divBdr>
            <w:top w:val="none" w:sz="0" w:space="0" w:color="auto"/>
            <w:left w:val="none" w:sz="0" w:space="0" w:color="auto"/>
            <w:bottom w:val="none" w:sz="0" w:space="0" w:color="auto"/>
            <w:right w:val="none" w:sz="0" w:space="0" w:color="auto"/>
          </w:divBdr>
        </w:div>
        <w:div w:id="15693896">
          <w:marLeft w:val="0"/>
          <w:marRight w:val="0"/>
          <w:marTop w:val="150"/>
          <w:marBottom w:val="0"/>
          <w:divBdr>
            <w:top w:val="none" w:sz="0" w:space="0" w:color="auto"/>
            <w:left w:val="none" w:sz="0" w:space="0" w:color="auto"/>
            <w:bottom w:val="none" w:sz="0" w:space="0" w:color="auto"/>
            <w:right w:val="none" w:sz="0" w:space="0" w:color="auto"/>
          </w:divBdr>
          <w:divsChild>
            <w:div w:id="1707175289">
              <w:marLeft w:val="1155"/>
              <w:marRight w:val="0"/>
              <w:marTop w:val="0"/>
              <w:marBottom w:val="0"/>
              <w:divBdr>
                <w:top w:val="none" w:sz="0" w:space="0" w:color="auto"/>
                <w:left w:val="none" w:sz="0" w:space="0" w:color="auto"/>
                <w:bottom w:val="none" w:sz="0" w:space="0" w:color="auto"/>
                <w:right w:val="none" w:sz="0" w:space="0" w:color="auto"/>
              </w:divBdr>
            </w:div>
            <w:div w:id="1575550988">
              <w:marLeft w:val="1155"/>
              <w:marRight w:val="0"/>
              <w:marTop w:val="0"/>
              <w:marBottom w:val="0"/>
              <w:divBdr>
                <w:top w:val="none" w:sz="0" w:space="0" w:color="auto"/>
                <w:left w:val="none" w:sz="0" w:space="0" w:color="auto"/>
                <w:bottom w:val="none" w:sz="0" w:space="0" w:color="auto"/>
                <w:right w:val="none" w:sz="0" w:space="0" w:color="auto"/>
              </w:divBdr>
            </w:div>
            <w:div w:id="1625161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19295">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3285">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311711">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08863">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097389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276284">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91207">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3882929">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3701">
      <w:bodyDiv w:val="1"/>
      <w:marLeft w:val="0"/>
      <w:marRight w:val="0"/>
      <w:marTop w:val="0"/>
      <w:marBottom w:val="0"/>
      <w:divBdr>
        <w:top w:val="none" w:sz="0" w:space="0" w:color="auto"/>
        <w:left w:val="none" w:sz="0" w:space="0" w:color="auto"/>
        <w:bottom w:val="none" w:sz="0" w:space="0" w:color="auto"/>
        <w:right w:val="none" w:sz="0" w:space="0" w:color="auto"/>
      </w:divBdr>
      <w:divsChild>
        <w:div w:id="301152462">
          <w:marLeft w:val="0"/>
          <w:marRight w:val="0"/>
          <w:marTop w:val="0"/>
          <w:marBottom w:val="0"/>
          <w:divBdr>
            <w:top w:val="none" w:sz="0" w:space="0" w:color="auto"/>
            <w:left w:val="none" w:sz="0" w:space="0" w:color="auto"/>
            <w:bottom w:val="none" w:sz="0" w:space="0" w:color="auto"/>
            <w:right w:val="none" w:sz="0" w:space="0" w:color="auto"/>
          </w:divBdr>
        </w:div>
        <w:div w:id="1736204225">
          <w:marLeft w:val="0"/>
          <w:marRight w:val="0"/>
          <w:marTop w:val="150"/>
          <w:marBottom w:val="0"/>
          <w:divBdr>
            <w:top w:val="none" w:sz="0" w:space="0" w:color="auto"/>
            <w:left w:val="none" w:sz="0" w:space="0" w:color="auto"/>
            <w:bottom w:val="none" w:sz="0" w:space="0" w:color="auto"/>
            <w:right w:val="none" w:sz="0" w:space="0" w:color="auto"/>
          </w:divBdr>
          <w:divsChild>
            <w:div w:id="389808887">
              <w:marLeft w:val="1155"/>
              <w:marRight w:val="0"/>
              <w:marTop w:val="0"/>
              <w:marBottom w:val="0"/>
              <w:divBdr>
                <w:top w:val="none" w:sz="0" w:space="0" w:color="auto"/>
                <w:left w:val="none" w:sz="0" w:space="0" w:color="auto"/>
                <w:bottom w:val="none" w:sz="0" w:space="0" w:color="auto"/>
                <w:right w:val="none" w:sz="0" w:space="0" w:color="auto"/>
              </w:divBdr>
            </w:div>
            <w:div w:id="1308824555">
              <w:marLeft w:val="1155"/>
              <w:marRight w:val="0"/>
              <w:marTop w:val="0"/>
              <w:marBottom w:val="0"/>
              <w:divBdr>
                <w:top w:val="none" w:sz="0" w:space="0" w:color="auto"/>
                <w:left w:val="none" w:sz="0" w:space="0" w:color="auto"/>
                <w:bottom w:val="none" w:sz="0" w:space="0" w:color="auto"/>
                <w:right w:val="none" w:sz="0" w:space="0" w:color="auto"/>
              </w:divBdr>
            </w:div>
            <w:div w:id="582029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9951">
      <w:bodyDiv w:val="1"/>
      <w:marLeft w:val="0"/>
      <w:marRight w:val="0"/>
      <w:marTop w:val="0"/>
      <w:marBottom w:val="0"/>
      <w:divBdr>
        <w:top w:val="none" w:sz="0" w:space="0" w:color="auto"/>
        <w:left w:val="none" w:sz="0" w:space="0" w:color="auto"/>
        <w:bottom w:val="none" w:sz="0" w:space="0" w:color="auto"/>
        <w:right w:val="none" w:sz="0" w:space="0" w:color="auto"/>
      </w:divBdr>
      <w:divsChild>
        <w:div w:id="1725566104">
          <w:marLeft w:val="0"/>
          <w:marRight w:val="0"/>
          <w:marTop w:val="0"/>
          <w:marBottom w:val="0"/>
          <w:divBdr>
            <w:top w:val="none" w:sz="0" w:space="0" w:color="auto"/>
            <w:left w:val="none" w:sz="0" w:space="0" w:color="auto"/>
            <w:bottom w:val="none" w:sz="0" w:space="0" w:color="auto"/>
            <w:right w:val="none" w:sz="0" w:space="0" w:color="auto"/>
          </w:divBdr>
        </w:div>
        <w:div w:id="347997194">
          <w:marLeft w:val="0"/>
          <w:marRight w:val="0"/>
          <w:marTop w:val="150"/>
          <w:marBottom w:val="0"/>
          <w:divBdr>
            <w:top w:val="none" w:sz="0" w:space="0" w:color="auto"/>
            <w:left w:val="none" w:sz="0" w:space="0" w:color="auto"/>
            <w:bottom w:val="none" w:sz="0" w:space="0" w:color="auto"/>
            <w:right w:val="none" w:sz="0" w:space="0" w:color="auto"/>
          </w:divBdr>
          <w:divsChild>
            <w:div w:id="1582983856">
              <w:marLeft w:val="1155"/>
              <w:marRight w:val="0"/>
              <w:marTop w:val="0"/>
              <w:marBottom w:val="0"/>
              <w:divBdr>
                <w:top w:val="none" w:sz="0" w:space="0" w:color="auto"/>
                <w:left w:val="none" w:sz="0" w:space="0" w:color="auto"/>
                <w:bottom w:val="none" w:sz="0" w:space="0" w:color="auto"/>
                <w:right w:val="none" w:sz="0" w:space="0" w:color="auto"/>
              </w:divBdr>
            </w:div>
            <w:div w:id="2086100566">
              <w:marLeft w:val="1155"/>
              <w:marRight w:val="0"/>
              <w:marTop w:val="0"/>
              <w:marBottom w:val="0"/>
              <w:divBdr>
                <w:top w:val="none" w:sz="0" w:space="0" w:color="auto"/>
                <w:left w:val="none" w:sz="0" w:space="0" w:color="auto"/>
                <w:bottom w:val="none" w:sz="0" w:space="0" w:color="auto"/>
                <w:right w:val="none" w:sz="0" w:space="0" w:color="auto"/>
              </w:divBdr>
            </w:div>
            <w:div w:id="816653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1733">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866280">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3287">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32685">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11976">
      <w:bodyDiv w:val="1"/>
      <w:marLeft w:val="0"/>
      <w:marRight w:val="0"/>
      <w:marTop w:val="0"/>
      <w:marBottom w:val="0"/>
      <w:divBdr>
        <w:top w:val="none" w:sz="0" w:space="0" w:color="auto"/>
        <w:left w:val="none" w:sz="0" w:space="0" w:color="auto"/>
        <w:bottom w:val="none" w:sz="0" w:space="0" w:color="auto"/>
        <w:right w:val="none" w:sz="0" w:space="0" w:color="auto"/>
      </w:divBdr>
      <w:divsChild>
        <w:div w:id="399838653">
          <w:marLeft w:val="0"/>
          <w:marRight w:val="0"/>
          <w:marTop w:val="0"/>
          <w:marBottom w:val="0"/>
          <w:divBdr>
            <w:top w:val="none" w:sz="0" w:space="0" w:color="auto"/>
            <w:left w:val="none" w:sz="0" w:space="0" w:color="auto"/>
            <w:bottom w:val="none" w:sz="0" w:space="0" w:color="auto"/>
            <w:right w:val="none" w:sz="0" w:space="0" w:color="auto"/>
          </w:divBdr>
        </w:div>
        <w:div w:id="1420174052">
          <w:marLeft w:val="0"/>
          <w:marRight w:val="0"/>
          <w:marTop w:val="150"/>
          <w:marBottom w:val="0"/>
          <w:divBdr>
            <w:top w:val="none" w:sz="0" w:space="0" w:color="auto"/>
            <w:left w:val="none" w:sz="0" w:space="0" w:color="auto"/>
            <w:bottom w:val="none" w:sz="0" w:space="0" w:color="auto"/>
            <w:right w:val="none" w:sz="0" w:space="0" w:color="auto"/>
          </w:divBdr>
          <w:divsChild>
            <w:div w:id="324632308">
              <w:marLeft w:val="1155"/>
              <w:marRight w:val="0"/>
              <w:marTop w:val="0"/>
              <w:marBottom w:val="0"/>
              <w:divBdr>
                <w:top w:val="none" w:sz="0" w:space="0" w:color="auto"/>
                <w:left w:val="none" w:sz="0" w:space="0" w:color="auto"/>
                <w:bottom w:val="none" w:sz="0" w:space="0" w:color="auto"/>
                <w:right w:val="none" w:sz="0" w:space="0" w:color="auto"/>
              </w:divBdr>
            </w:div>
            <w:div w:id="160585370">
              <w:marLeft w:val="1155"/>
              <w:marRight w:val="0"/>
              <w:marTop w:val="0"/>
              <w:marBottom w:val="0"/>
              <w:divBdr>
                <w:top w:val="none" w:sz="0" w:space="0" w:color="auto"/>
                <w:left w:val="none" w:sz="0" w:space="0" w:color="auto"/>
                <w:bottom w:val="none" w:sz="0" w:space="0" w:color="auto"/>
                <w:right w:val="none" w:sz="0" w:space="0" w:color="auto"/>
              </w:divBdr>
            </w:div>
            <w:div w:id="167498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2455">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6734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24406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895159">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5486">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8292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734338">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848703">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39592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84020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03284">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088064">
      <w:bodyDiv w:val="1"/>
      <w:marLeft w:val="0"/>
      <w:marRight w:val="0"/>
      <w:marTop w:val="0"/>
      <w:marBottom w:val="0"/>
      <w:divBdr>
        <w:top w:val="none" w:sz="0" w:space="0" w:color="auto"/>
        <w:left w:val="none" w:sz="0" w:space="0" w:color="auto"/>
        <w:bottom w:val="none" w:sz="0" w:space="0" w:color="auto"/>
        <w:right w:val="none" w:sz="0" w:space="0" w:color="auto"/>
      </w:divBdr>
      <w:divsChild>
        <w:div w:id="1295915699">
          <w:marLeft w:val="0"/>
          <w:marRight w:val="0"/>
          <w:marTop w:val="0"/>
          <w:marBottom w:val="0"/>
          <w:divBdr>
            <w:top w:val="none" w:sz="0" w:space="0" w:color="auto"/>
            <w:left w:val="none" w:sz="0" w:space="0" w:color="auto"/>
            <w:bottom w:val="none" w:sz="0" w:space="0" w:color="auto"/>
            <w:right w:val="none" w:sz="0" w:space="0" w:color="auto"/>
          </w:divBdr>
        </w:div>
        <w:div w:id="1209532550">
          <w:marLeft w:val="0"/>
          <w:marRight w:val="0"/>
          <w:marTop w:val="150"/>
          <w:marBottom w:val="0"/>
          <w:divBdr>
            <w:top w:val="none" w:sz="0" w:space="0" w:color="auto"/>
            <w:left w:val="none" w:sz="0" w:space="0" w:color="auto"/>
            <w:bottom w:val="none" w:sz="0" w:space="0" w:color="auto"/>
            <w:right w:val="none" w:sz="0" w:space="0" w:color="auto"/>
          </w:divBdr>
          <w:divsChild>
            <w:div w:id="1763380336">
              <w:marLeft w:val="1155"/>
              <w:marRight w:val="0"/>
              <w:marTop w:val="0"/>
              <w:marBottom w:val="0"/>
              <w:divBdr>
                <w:top w:val="none" w:sz="0" w:space="0" w:color="auto"/>
                <w:left w:val="none" w:sz="0" w:space="0" w:color="auto"/>
                <w:bottom w:val="none" w:sz="0" w:space="0" w:color="auto"/>
                <w:right w:val="none" w:sz="0" w:space="0" w:color="auto"/>
              </w:divBdr>
            </w:div>
            <w:div w:id="632373887">
              <w:marLeft w:val="1155"/>
              <w:marRight w:val="0"/>
              <w:marTop w:val="0"/>
              <w:marBottom w:val="0"/>
              <w:divBdr>
                <w:top w:val="none" w:sz="0" w:space="0" w:color="auto"/>
                <w:left w:val="none" w:sz="0" w:space="0" w:color="auto"/>
                <w:bottom w:val="none" w:sz="0" w:space="0" w:color="auto"/>
                <w:right w:val="none" w:sz="0" w:space="0" w:color="auto"/>
              </w:divBdr>
            </w:div>
            <w:div w:id="575630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7974967">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1702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809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595">
          <w:marLeft w:val="0"/>
          <w:marRight w:val="0"/>
          <w:marTop w:val="0"/>
          <w:marBottom w:val="0"/>
          <w:divBdr>
            <w:top w:val="none" w:sz="0" w:space="0" w:color="auto"/>
            <w:left w:val="none" w:sz="0" w:space="0" w:color="auto"/>
            <w:bottom w:val="none" w:sz="0" w:space="0" w:color="auto"/>
            <w:right w:val="none" w:sz="0" w:space="0" w:color="auto"/>
          </w:divBdr>
        </w:div>
        <w:div w:id="590118421">
          <w:marLeft w:val="0"/>
          <w:marRight w:val="0"/>
          <w:marTop w:val="150"/>
          <w:marBottom w:val="0"/>
          <w:divBdr>
            <w:top w:val="none" w:sz="0" w:space="0" w:color="auto"/>
            <w:left w:val="none" w:sz="0" w:space="0" w:color="auto"/>
            <w:bottom w:val="none" w:sz="0" w:space="0" w:color="auto"/>
            <w:right w:val="none" w:sz="0" w:space="0" w:color="auto"/>
          </w:divBdr>
          <w:divsChild>
            <w:div w:id="1744454105">
              <w:marLeft w:val="1155"/>
              <w:marRight w:val="0"/>
              <w:marTop w:val="0"/>
              <w:marBottom w:val="0"/>
              <w:divBdr>
                <w:top w:val="none" w:sz="0" w:space="0" w:color="auto"/>
                <w:left w:val="none" w:sz="0" w:space="0" w:color="auto"/>
                <w:bottom w:val="none" w:sz="0" w:space="0" w:color="auto"/>
                <w:right w:val="none" w:sz="0" w:space="0" w:color="auto"/>
              </w:divBdr>
            </w:div>
            <w:div w:id="1126851056">
              <w:marLeft w:val="1155"/>
              <w:marRight w:val="0"/>
              <w:marTop w:val="0"/>
              <w:marBottom w:val="0"/>
              <w:divBdr>
                <w:top w:val="none" w:sz="0" w:space="0" w:color="auto"/>
                <w:left w:val="none" w:sz="0" w:space="0" w:color="auto"/>
                <w:bottom w:val="none" w:sz="0" w:space="0" w:color="auto"/>
                <w:right w:val="none" w:sz="0" w:space="0" w:color="auto"/>
              </w:divBdr>
            </w:div>
            <w:div w:id="1612127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53312">
      <w:bodyDiv w:val="1"/>
      <w:marLeft w:val="0"/>
      <w:marRight w:val="0"/>
      <w:marTop w:val="0"/>
      <w:marBottom w:val="0"/>
      <w:divBdr>
        <w:top w:val="none" w:sz="0" w:space="0" w:color="auto"/>
        <w:left w:val="none" w:sz="0" w:space="0" w:color="auto"/>
        <w:bottom w:val="none" w:sz="0" w:space="0" w:color="auto"/>
        <w:right w:val="none" w:sz="0" w:space="0" w:color="auto"/>
      </w:divBdr>
    </w:div>
    <w:div w:id="334693418">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433263">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0794">
      <w:bodyDiv w:val="1"/>
      <w:marLeft w:val="0"/>
      <w:marRight w:val="0"/>
      <w:marTop w:val="0"/>
      <w:marBottom w:val="0"/>
      <w:divBdr>
        <w:top w:val="none" w:sz="0" w:space="0" w:color="auto"/>
        <w:left w:val="none" w:sz="0" w:space="0" w:color="auto"/>
        <w:bottom w:val="none" w:sz="0" w:space="0" w:color="auto"/>
        <w:right w:val="none" w:sz="0" w:space="0" w:color="auto"/>
      </w:divBdr>
      <w:divsChild>
        <w:div w:id="1575512281">
          <w:marLeft w:val="0"/>
          <w:marRight w:val="0"/>
          <w:marTop w:val="0"/>
          <w:marBottom w:val="0"/>
          <w:divBdr>
            <w:top w:val="none" w:sz="0" w:space="0" w:color="auto"/>
            <w:left w:val="none" w:sz="0" w:space="0" w:color="auto"/>
            <w:bottom w:val="none" w:sz="0" w:space="0" w:color="auto"/>
            <w:right w:val="none" w:sz="0" w:space="0" w:color="auto"/>
          </w:divBdr>
        </w:div>
        <w:div w:id="840698261">
          <w:marLeft w:val="0"/>
          <w:marRight w:val="0"/>
          <w:marTop w:val="150"/>
          <w:marBottom w:val="0"/>
          <w:divBdr>
            <w:top w:val="none" w:sz="0" w:space="0" w:color="auto"/>
            <w:left w:val="none" w:sz="0" w:space="0" w:color="auto"/>
            <w:bottom w:val="none" w:sz="0" w:space="0" w:color="auto"/>
            <w:right w:val="none" w:sz="0" w:space="0" w:color="auto"/>
          </w:divBdr>
          <w:divsChild>
            <w:div w:id="439836907">
              <w:marLeft w:val="1155"/>
              <w:marRight w:val="0"/>
              <w:marTop w:val="0"/>
              <w:marBottom w:val="0"/>
              <w:divBdr>
                <w:top w:val="none" w:sz="0" w:space="0" w:color="auto"/>
                <w:left w:val="none" w:sz="0" w:space="0" w:color="auto"/>
                <w:bottom w:val="none" w:sz="0" w:space="0" w:color="auto"/>
                <w:right w:val="none" w:sz="0" w:space="0" w:color="auto"/>
              </w:divBdr>
            </w:div>
            <w:div w:id="1198157955">
              <w:marLeft w:val="1155"/>
              <w:marRight w:val="0"/>
              <w:marTop w:val="0"/>
              <w:marBottom w:val="0"/>
              <w:divBdr>
                <w:top w:val="none" w:sz="0" w:space="0" w:color="auto"/>
                <w:left w:val="none" w:sz="0" w:space="0" w:color="auto"/>
                <w:bottom w:val="none" w:sz="0" w:space="0" w:color="auto"/>
                <w:right w:val="none" w:sz="0" w:space="0" w:color="auto"/>
              </w:divBdr>
            </w:div>
            <w:div w:id="39785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052968">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2946832">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266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157677">
      <w:bodyDiv w:val="1"/>
      <w:marLeft w:val="0"/>
      <w:marRight w:val="0"/>
      <w:marTop w:val="0"/>
      <w:marBottom w:val="0"/>
      <w:divBdr>
        <w:top w:val="none" w:sz="0" w:space="0" w:color="auto"/>
        <w:left w:val="none" w:sz="0" w:space="0" w:color="auto"/>
        <w:bottom w:val="none" w:sz="0" w:space="0" w:color="auto"/>
        <w:right w:val="none" w:sz="0" w:space="0" w:color="auto"/>
      </w:divBdr>
      <w:divsChild>
        <w:div w:id="1548684615">
          <w:marLeft w:val="0"/>
          <w:marRight w:val="0"/>
          <w:marTop w:val="0"/>
          <w:marBottom w:val="0"/>
          <w:divBdr>
            <w:top w:val="none" w:sz="0" w:space="0" w:color="auto"/>
            <w:left w:val="none" w:sz="0" w:space="0" w:color="auto"/>
            <w:bottom w:val="none" w:sz="0" w:space="0" w:color="auto"/>
            <w:right w:val="none" w:sz="0" w:space="0" w:color="auto"/>
          </w:divBdr>
        </w:div>
        <w:div w:id="9185196">
          <w:marLeft w:val="0"/>
          <w:marRight w:val="0"/>
          <w:marTop w:val="150"/>
          <w:marBottom w:val="0"/>
          <w:divBdr>
            <w:top w:val="none" w:sz="0" w:space="0" w:color="auto"/>
            <w:left w:val="none" w:sz="0" w:space="0" w:color="auto"/>
            <w:bottom w:val="none" w:sz="0" w:space="0" w:color="auto"/>
            <w:right w:val="none" w:sz="0" w:space="0" w:color="auto"/>
          </w:divBdr>
          <w:divsChild>
            <w:div w:id="1518692540">
              <w:marLeft w:val="1155"/>
              <w:marRight w:val="0"/>
              <w:marTop w:val="0"/>
              <w:marBottom w:val="0"/>
              <w:divBdr>
                <w:top w:val="none" w:sz="0" w:space="0" w:color="auto"/>
                <w:left w:val="none" w:sz="0" w:space="0" w:color="auto"/>
                <w:bottom w:val="none" w:sz="0" w:space="0" w:color="auto"/>
                <w:right w:val="none" w:sz="0" w:space="0" w:color="auto"/>
              </w:divBdr>
            </w:div>
            <w:div w:id="213397780">
              <w:marLeft w:val="1155"/>
              <w:marRight w:val="0"/>
              <w:marTop w:val="0"/>
              <w:marBottom w:val="0"/>
              <w:divBdr>
                <w:top w:val="none" w:sz="0" w:space="0" w:color="auto"/>
                <w:left w:val="none" w:sz="0" w:space="0" w:color="auto"/>
                <w:bottom w:val="none" w:sz="0" w:space="0" w:color="auto"/>
                <w:right w:val="none" w:sz="0" w:space="0" w:color="auto"/>
              </w:divBdr>
            </w:div>
            <w:div w:id="1778216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297474">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537486">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13911">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0438">
      <w:bodyDiv w:val="1"/>
      <w:marLeft w:val="0"/>
      <w:marRight w:val="0"/>
      <w:marTop w:val="0"/>
      <w:marBottom w:val="0"/>
      <w:divBdr>
        <w:top w:val="none" w:sz="0" w:space="0" w:color="auto"/>
        <w:left w:val="none" w:sz="0" w:space="0" w:color="auto"/>
        <w:bottom w:val="none" w:sz="0" w:space="0" w:color="auto"/>
        <w:right w:val="none" w:sz="0" w:space="0" w:color="auto"/>
      </w:divBdr>
      <w:divsChild>
        <w:div w:id="388111177">
          <w:marLeft w:val="0"/>
          <w:marRight w:val="0"/>
          <w:marTop w:val="0"/>
          <w:marBottom w:val="0"/>
          <w:divBdr>
            <w:top w:val="none" w:sz="0" w:space="0" w:color="auto"/>
            <w:left w:val="none" w:sz="0" w:space="0" w:color="auto"/>
            <w:bottom w:val="none" w:sz="0" w:space="0" w:color="auto"/>
            <w:right w:val="none" w:sz="0" w:space="0" w:color="auto"/>
          </w:divBdr>
        </w:div>
        <w:div w:id="2126851463">
          <w:marLeft w:val="0"/>
          <w:marRight w:val="0"/>
          <w:marTop w:val="150"/>
          <w:marBottom w:val="0"/>
          <w:divBdr>
            <w:top w:val="none" w:sz="0" w:space="0" w:color="auto"/>
            <w:left w:val="none" w:sz="0" w:space="0" w:color="auto"/>
            <w:bottom w:val="none" w:sz="0" w:space="0" w:color="auto"/>
            <w:right w:val="none" w:sz="0" w:space="0" w:color="auto"/>
          </w:divBdr>
          <w:divsChild>
            <w:div w:id="335231387">
              <w:marLeft w:val="1155"/>
              <w:marRight w:val="0"/>
              <w:marTop w:val="0"/>
              <w:marBottom w:val="0"/>
              <w:divBdr>
                <w:top w:val="none" w:sz="0" w:space="0" w:color="auto"/>
                <w:left w:val="none" w:sz="0" w:space="0" w:color="auto"/>
                <w:bottom w:val="none" w:sz="0" w:space="0" w:color="auto"/>
                <w:right w:val="none" w:sz="0" w:space="0" w:color="auto"/>
              </w:divBdr>
            </w:div>
            <w:div w:id="2121677132">
              <w:marLeft w:val="1155"/>
              <w:marRight w:val="0"/>
              <w:marTop w:val="0"/>
              <w:marBottom w:val="0"/>
              <w:divBdr>
                <w:top w:val="none" w:sz="0" w:space="0" w:color="auto"/>
                <w:left w:val="none" w:sz="0" w:space="0" w:color="auto"/>
                <w:bottom w:val="none" w:sz="0" w:space="0" w:color="auto"/>
                <w:right w:val="none" w:sz="0" w:space="0" w:color="auto"/>
              </w:divBdr>
            </w:div>
            <w:div w:id="111309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00254">
      <w:bodyDiv w:val="1"/>
      <w:marLeft w:val="0"/>
      <w:marRight w:val="0"/>
      <w:marTop w:val="0"/>
      <w:marBottom w:val="0"/>
      <w:divBdr>
        <w:top w:val="none" w:sz="0" w:space="0" w:color="auto"/>
        <w:left w:val="none" w:sz="0" w:space="0" w:color="auto"/>
        <w:bottom w:val="none" w:sz="0" w:space="0" w:color="auto"/>
        <w:right w:val="none" w:sz="0" w:space="0" w:color="auto"/>
      </w:divBdr>
      <w:divsChild>
        <w:div w:id="643240959">
          <w:marLeft w:val="0"/>
          <w:marRight w:val="0"/>
          <w:marTop w:val="0"/>
          <w:marBottom w:val="0"/>
          <w:divBdr>
            <w:top w:val="none" w:sz="0" w:space="0" w:color="auto"/>
            <w:left w:val="none" w:sz="0" w:space="0" w:color="auto"/>
            <w:bottom w:val="none" w:sz="0" w:space="0" w:color="auto"/>
            <w:right w:val="none" w:sz="0" w:space="0" w:color="auto"/>
          </w:divBdr>
        </w:div>
        <w:div w:id="1532840055">
          <w:marLeft w:val="0"/>
          <w:marRight w:val="0"/>
          <w:marTop w:val="150"/>
          <w:marBottom w:val="0"/>
          <w:divBdr>
            <w:top w:val="none" w:sz="0" w:space="0" w:color="auto"/>
            <w:left w:val="none" w:sz="0" w:space="0" w:color="auto"/>
            <w:bottom w:val="none" w:sz="0" w:space="0" w:color="auto"/>
            <w:right w:val="none" w:sz="0" w:space="0" w:color="auto"/>
          </w:divBdr>
          <w:divsChild>
            <w:div w:id="1326595505">
              <w:marLeft w:val="1155"/>
              <w:marRight w:val="0"/>
              <w:marTop w:val="0"/>
              <w:marBottom w:val="0"/>
              <w:divBdr>
                <w:top w:val="none" w:sz="0" w:space="0" w:color="auto"/>
                <w:left w:val="none" w:sz="0" w:space="0" w:color="auto"/>
                <w:bottom w:val="none" w:sz="0" w:space="0" w:color="auto"/>
                <w:right w:val="none" w:sz="0" w:space="0" w:color="auto"/>
              </w:divBdr>
            </w:div>
            <w:div w:id="914703261">
              <w:marLeft w:val="1155"/>
              <w:marRight w:val="0"/>
              <w:marTop w:val="0"/>
              <w:marBottom w:val="0"/>
              <w:divBdr>
                <w:top w:val="none" w:sz="0" w:space="0" w:color="auto"/>
                <w:left w:val="none" w:sz="0" w:space="0" w:color="auto"/>
                <w:bottom w:val="none" w:sz="0" w:space="0" w:color="auto"/>
                <w:right w:val="none" w:sz="0" w:space="0" w:color="auto"/>
              </w:divBdr>
            </w:div>
            <w:div w:id="2092701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4211">
      <w:bodyDiv w:val="1"/>
      <w:marLeft w:val="0"/>
      <w:marRight w:val="0"/>
      <w:marTop w:val="0"/>
      <w:marBottom w:val="0"/>
      <w:divBdr>
        <w:top w:val="none" w:sz="0" w:space="0" w:color="auto"/>
        <w:left w:val="none" w:sz="0" w:space="0" w:color="auto"/>
        <w:bottom w:val="none" w:sz="0" w:space="0" w:color="auto"/>
        <w:right w:val="none" w:sz="0" w:space="0" w:color="auto"/>
      </w:divBdr>
      <w:divsChild>
        <w:div w:id="870531335">
          <w:marLeft w:val="0"/>
          <w:marRight w:val="0"/>
          <w:marTop w:val="0"/>
          <w:marBottom w:val="0"/>
          <w:divBdr>
            <w:top w:val="none" w:sz="0" w:space="0" w:color="auto"/>
            <w:left w:val="none" w:sz="0" w:space="0" w:color="auto"/>
            <w:bottom w:val="none" w:sz="0" w:space="0" w:color="auto"/>
            <w:right w:val="none" w:sz="0" w:space="0" w:color="auto"/>
          </w:divBdr>
        </w:div>
        <w:div w:id="339357623">
          <w:marLeft w:val="0"/>
          <w:marRight w:val="0"/>
          <w:marTop w:val="150"/>
          <w:marBottom w:val="0"/>
          <w:divBdr>
            <w:top w:val="none" w:sz="0" w:space="0" w:color="auto"/>
            <w:left w:val="none" w:sz="0" w:space="0" w:color="auto"/>
            <w:bottom w:val="none" w:sz="0" w:space="0" w:color="auto"/>
            <w:right w:val="none" w:sz="0" w:space="0" w:color="auto"/>
          </w:divBdr>
          <w:divsChild>
            <w:div w:id="537744305">
              <w:marLeft w:val="1155"/>
              <w:marRight w:val="0"/>
              <w:marTop w:val="0"/>
              <w:marBottom w:val="0"/>
              <w:divBdr>
                <w:top w:val="none" w:sz="0" w:space="0" w:color="auto"/>
                <w:left w:val="none" w:sz="0" w:space="0" w:color="auto"/>
                <w:bottom w:val="none" w:sz="0" w:space="0" w:color="auto"/>
                <w:right w:val="none" w:sz="0" w:space="0" w:color="auto"/>
              </w:divBdr>
            </w:div>
            <w:div w:id="1343048211">
              <w:marLeft w:val="1155"/>
              <w:marRight w:val="0"/>
              <w:marTop w:val="0"/>
              <w:marBottom w:val="0"/>
              <w:divBdr>
                <w:top w:val="none" w:sz="0" w:space="0" w:color="auto"/>
                <w:left w:val="none" w:sz="0" w:space="0" w:color="auto"/>
                <w:bottom w:val="none" w:sz="0" w:space="0" w:color="auto"/>
                <w:right w:val="none" w:sz="0" w:space="0" w:color="auto"/>
              </w:divBdr>
            </w:div>
            <w:div w:id="1398895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268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809016">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22715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020233">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767928">
      <w:bodyDiv w:val="1"/>
      <w:marLeft w:val="0"/>
      <w:marRight w:val="0"/>
      <w:marTop w:val="0"/>
      <w:marBottom w:val="0"/>
      <w:divBdr>
        <w:top w:val="none" w:sz="0" w:space="0" w:color="auto"/>
        <w:left w:val="none" w:sz="0" w:space="0" w:color="auto"/>
        <w:bottom w:val="none" w:sz="0" w:space="0" w:color="auto"/>
        <w:right w:val="none" w:sz="0" w:space="0" w:color="auto"/>
      </w:divBdr>
      <w:divsChild>
        <w:div w:id="2105494231">
          <w:marLeft w:val="0"/>
          <w:marRight w:val="0"/>
          <w:marTop w:val="0"/>
          <w:marBottom w:val="0"/>
          <w:divBdr>
            <w:top w:val="none" w:sz="0" w:space="0" w:color="auto"/>
            <w:left w:val="none" w:sz="0" w:space="0" w:color="auto"/>
            <w:bottom w:val="none" w:sz="0" w:space="0" w:color="auto"/>
            <w:right w:val="none" w:sz="0" w:space="0" w:color="auto"/>
          </w:divBdr>
        </w:div>
        <w:div w:id="606501747">
          <w:marLeft w:val="0"/>
          <w:marRight w:val="0"/>
          <w:marTop w:val="150"/>
          <w:marBottom w:val="0"/>
          <w:divBdr>
            <w:top w:val="none" w:sz="0" w:space="0" w:color="auto"/>
            <w:left w:val="none" w:sz="0" w:space="0" w:color="auto"/>
            <w:bottom w:val="none" w:sz="0" w:space="0" w:color="auto"/>
            <w:right w:val="none" w:sz="0" w:space="0" w:color="auto"/>
          </w:divBdr>
          <w:divsChild>
            <w:div w:id="1441028734">
              <w:marLeft w:val="1155"/>
              <w:marRight w:val="0"/>
              <w:marTop w:val="0"/>
              <w:marBottom w:val="0"/>
              <w:divBdr>
                <w:top w:val="none" w:sz="0" w:space="0" w:color="auto"/>
                <w:left w:val="none" w:sz="0" w:space="0" w:color="auto"/>
                <w:bottom w:val="none" w:sz="0" w:space="0" w:color="auto"/>
                <w:right w:val="none" w:sz="0" w:space="0" w:color="auto"/>
              </w:divBdr>
            </w:div>
            <w:div w:id="705910664">
              <w:marLeft w:val="1155"/>
              <w:marRight w:val="0"/>
              <w:marTop w:val="0"/>
              <w:marBottom w:val="0"/>
              <w:divBdr>
                <w:top w:val="none" w:sz="0" w:space="0" w:color="auto"/>
                <w:left w:val="none" w:sz="0" w:space="0" w:color="auto"/>
                <w:bottom w:val="none" w:sz="0" w:space="0" w:color="auto"/>
                <w:right w:val="none" w:sz="0" w:space="0" w:color="auto"/>
              </w:divBdr>
            </w:div>
            <w:div w:id="81981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241649">
      <w:bodyDiv w:val="1"/>
      <w:marLeft w:val="0"/>
      <w:marRight w:val="0"/>
      <w:marTop w:val="0"/>
      <w:marBottom w:val="0"/>
      <w:divBdr>
        <w:top w:val="none" w:sz="0" w:space="0" w:color="auto"/>
        <w:left w:val="none" w:sz="0" w:space="0" w:color="auto"/>
        <w:bottom w:val="none" w:sz="0" w:space="0" w:color="auto"/>
        <w:right w:val="none" w:sz="0" w:space="0" w:color="auto"/>
      </w:divBdr>
      <w:divsChild>
        <w:div w:id="769934698">
          <w:marLeft w:val="0"/>
          <w:marRight w:val="0"/>
          <w:marTop w:val="0"/>
          <w:marBottom w:val="0"/>
          <w:divBdr>
            <w:top w:val="none" w:sz="0" w:space="0" w:color="auto"/>
            <w:left w:val="none" w:sz="0" w:space="0" w:color="auto"/>
            <w:bottom w:val="none" w:sz="0" w:space="0" w:color="auto"/>
            <w:right w:val="none" w:sz="0" w:space="0" w:color="auto"/>
          </w:divBdr>
        </w:div>
        <w:div w:id="1682976442">
          <w:marLeft w:val="0"/>
          <w:marRight w:val="0"/>
          <w:marTop w:val="150"/>
          <w:marBottom w:val="0"/>
          <w:divBdr>
            <w:top w:val="none" w:sz="0" w:space="0" w:color="auto"/>
            <w:left w:val="none" w:sz="0" w:space="0" w:color="auto"/>
            <w:bottom w:val="none" w:sz="0" w:space="0" w:color="auto"/>
            <w:right w:val="none" w:sz="0" w:space="0" w:color="auto"/>
          </w:divBdr>
          <w:divsChild>
            <w:div w:id="788741954">
              <w:marLeft w:val="1155"/>
              <w:marRight w:val="0"/>
              <w:marTop w:val="0"/>
              <w:marBottom w:val="0"/>
              <w:divBdr>
                <w:top w:val="none" w:sz="0" w:space="0" w:color="auto"/>
                <w:left w:val="none" w:sz="0" w:space="0" w:color="auto"/>
                <w:bottom w:val="none" w:sz="0" w:space="0" w:color="auto"/>
                <w:right w:val="none" w:sz="0" w:space="0" w:color="auto"/>
              </w:divBdr>
            </w:div>
            <w:div w:id="1694333335">
              <w:marLeft w:val="1155"/>
              <w:marRight w:val="0"/>
              <w:marTop w:val="0"/>
              <w:marBottom w:val="0"/>
              <w:divBdr>
                <w:top w:val="none" w:sz="0" w:space="0" w:color="auto"/>
                <w:left w:val="none" w:sz="0" w:space="0" w:color="auto"/>
                <w:bottom w:val="none" w:sz="0" w:space="0" w:color="auto"/>
                <w:right w:val="none" w:sz="0" w:space="0" w:color="auto"/>
              </w:divBdr>
            </w:div>
            <w:div w:id="11601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79865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5991323">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49279">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43540">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563931">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194990">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5862">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484">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657194">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0401">
      <w:bodyDiv w:val="1"/>
      <w:marLeft w:val="0"/>
      <w:marRight w:val="0"/>
      <w:marTop w:val="0"/>
      <w:marBottom w:val="0"/>
      <w:divBdr>
        <w:top w:val="none" w:sz="0" w:space="0" w:color="auto"/>
        <w:left w:val="none" w:sz="0" w:space="0" w:color="auto"/>
        <w:bottom w:val="none" w:sz="0" w:space="0" w:color="auto"/>
        <w:right w:val="none" w:sz="0" w:space="0" w:color="auto"/>
      </w:divBdr>
      <w:divsChild>
        <w:div w:id="1509101010">
          <w:marLeft w:val="0"/>
          <w:marRight w:val="0"/>
          <w:marTop w:val="0"/>
          <w:marBottom w:val="0"/>
          <w:divBdr>
            <w:top w:val="none" w:sz="0" w:space="0" w:color="auto"/>
            <w:left w:val="none" w:sz="0" w:space="0" w:color="auto"/>
            <w:bottom w:val="none" w:sz="0" w:space="0" w:color="auto"/>
            <w:right w:val="none" w:sz="0" w:space="0" w:color="auto"/>
          </w:divBdr>
        </w:div>
        <w:div w:id="1221211444">
          <w:marLeft w:val="0"/>
          <w:marRight w:val="0"/>
          <w:marTop w:val="150"/>
          <w:marBottom w:val="0"/>
          <w:divBdr>
            <w:top w:val="none" w:sz="0" w:space="0" w:color="auto"/>
            <w:left w:val="none" w:sz="0" w:space="0" w:color="auto"/>
            <w:bottom w:val="none" w:sz="0" w:space="0" w:color="auto"/>
            <w:right w:val="none" w:sz="0" w:space="0" w:color="auto"/>
          </w:divBdr>
          <w:divsChild>
            <w:div w:id="1816682753">
              <w:marLeft w:val="1155"/>
              <w:marRight w:val="0"/>
              <w:marTop w:val="0"/>
              <w:marBottom w:val="0"/>
              <w:divBdr>
                <w:top w:val="none" w:sz="0" w:space="0" w:color="auto"/>
                <w:left w:val="none" w:sz="0" w:space="0" w:color="auto"/>
                <w:bottom w:val="none" w:sz="0" w:space="0" w:color="auto"/>
                <w:right w:val="none" w:sz="0" w:space="0" w:color="auto"/>
              </w:divBdr>
            </w:div>
            <w:div w:id="2085686702">
              <w:marLeft w:val="1155"/>
              <w:marRight w:val="0"/>
              <w:marTop w:val="0"/>
              <w:marBottom w:val="0"/>
              <w:divBdr>
                <w:top w:val="none" w:sz="0" w:space="0" w:color="auto"/>
                <w:left w:val="none" w:sz="0" w:space="0" w:color="auto"/>
                <w:bottom w:val="none" w:sz="0" w:space="0" w:color="auto"/>
                <w:right w:val="none" w:sz="0" w:space="0" w:color="auto"/>
              </w:divBdr>
            </w:div>
            <w:div w:id="1699499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3977115">
      <w:bodyDiv w:val="1"/>
      <w:marLeft w:val="0"/>
      <w:marRight w:val="0"/>
      <w:marTop w:val="0"/>
      <w:marBottom w:val="0"/>
      <w:divBdr>
        <w:top w:val="none" w:sz="0" w:space="0" w:color="auto"/>
        <w:left w:val="none" w:sz="0" w:space="0" w:color="auto"/>
        <w:bottom w:val="none" w:sz="0" w:space="0" w:color="auto"/>
        <w:right w:val="none" w:sz="0" w:space="0" w:color="auto"/>
      </w:divBdr>
      <w:divsChild>
        <w:div w:id="788206195">
          <w:marLeft w:val="0"/>
          <w:marRight w:val="0"/>
          <w:marTop w:val="0"/>
          <w:marBottom w:val="0"/>
          <w:divBdr>
            <w:top w:val="none" w:sz="0" w:space="0" w:color="auto"/>
            <w:left w:val="none" w:sz="0" w:space="0" w:color="auto"/>
            <w:bottom w:val="none" w:sz="0" w:space="0" w:color="auto"/>
            <w:right w:val="none" w:sz="0" w:space="0" w:color="auto"/>
          </w:divBdr>
        </w:div>
        <w:div w:id="1002120689">
          <w:marLeft w:val="0"/>
          <w:marRight w:val="0"/>
          <w:marTop w:val="150"/>
          <w:marBottom w:val="0"/>
          <w:divBdr>
            <w:top w:val="none" w:sz="0" w:space="0" w:color="auto"/>
            <w:left w:val="none" w:sz="0" w:space="0" w:color="auto"/>
            <w:bottom w:val="none" w:sz="0" w:space="0" w:color="auto"/>
            <w:right w:val="none" w:sz="0" w:space="0" w:color="auto"/>
          </w:divBdr>
          <w:divsChild>
            <w:div w:id="140276631">
              <w:marLeft w:val="1155"/>
              <w:marRight w:val="0"/>
              <w:marTop w:val="0"/>
              <w:marBottom w:val="0"/>
              <w:divBdr>
                <w:top w:val="none" w:sz="0" w:space="0" w:color="auto"/>
                <w:left w:val="none" w:sz="0" w:space="0" w:color="auto"/>
                <w:bottom w:val="none" w:sz="0" w:space="0" w:color="auto"/>
                <w:right w:val="none" w:sz="0" w:space="0" w:color="auto"/>
              </w:divBdr>
            </w:div>
            <w:div w:id="88082608">
              <w:marLeft w:val="1155"/>
              <w:marRight w:val="0"/>
              <w:marTop w:val="0"/>
              <w:marBottom w:val="0"/>
              <w:divBdr>
                <w:top w:val="none" w:sz="0" w:space="0" w:color="auto"/>
                <w:left w:val="none" w:sz="0" w:space="0" w:color="auto"/>
                <w:bottom w:val="none" w:sz="0" w:space="0" w:color="auto"/>
                <w:right w:val="none" w:sz="0" w:space="0" w:color="auto"/>
              </w:divBdr>
            </w:div>
            <w:div w:id="1112633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0594">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735523">
      <w:bodyDiv w:val="1"/>
      <w:marLeft w:val="0"/>
      <w:marRight w:val="0"/>
      <w:marTop w:val="0"/>
      <w:marBottom w:val="0"/>
      <w:divBdr>
        <w:top w:val="none" w:sz="0" w:space="0" w:color="auto"/>
        <w:left w:val="none" w:sz="0" w:space="0" w:color="auto"/>
        <w:bottom w:val="none" w:sz="0" w:space="0" w:color="auto"/>
        <w:right w:val="none" w:sz="0" w:space="0" w:color="auto"/>
      </w:divBdr>
    </w:div>
    <w:div w:id="569775208">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027895">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529594">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2785483">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376077">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697">
      <w:bodyDiv w:val="1"/>
      <w:marLeft w:val="0"/>
      <w:marRight w:val="0"/>
      <w:marTop w:val="0"/>
      <w:marBottom w:val="0"/>
      <w:divBdr>
        <w:top w:val="none" w:sz="0" w:space="0" w:color="auto"/>
        <w:left w:val="none" w:sz="0" w:space="0" w:color="auto"/>
        <w:bottom w:val="none" w:sz="0" w:space="0" w:color="auto"/>
        <w:right w:val="none" w:sz="0" w:space="0" w:color="auto"/>
      </w:divBdr>
      <w:divsChild>
        <w:div w:id="681585847">
          <w:marLeft w:val="0"/>
          <w:marRight w:val="0"/>
          <w:marTop w:val="0"/>
          <w:marBottom w:val="0"/>
          <w:divBdr>
            <w:top w:val="none" w:sz="0" w:space="0" w:color="auto"/>
            <w:left w:val="none" w:sz="0" w:space="0" w:color="auto"/>
            <w:bottom w:val="none" w:sz="0" w:space="0" w:color="auto"/>
            <w:right w:val="none" w:sz="0" w:space="0" w:color="auto"/>
          </w:divBdr>
        </w:div>
        <w:div w:id="1409107483">
          <w:marLeft w:val="0"/>
          <w:marRight w:val="0"/>
          <w:marTop w:val="150"/>
          <w:marBottom w:val="0"/>
          <w:divBdr>
            <w:top w:val="none" w:sz="0" w:space="0" w:color="auto"/>
            <w:left w:val="none" w:sz="0" w:space="0" w:color="auto"/>
            <w:bottom w:val="none" w:sz="0" w:space="0" w:color="auto"/>
            <w:right w:val="none" w:sz="0" w:space="0" w:color="auto"/>
          </w:divBdr>
          <w:divsChild>
            <w:div w:id="1076777733">
              <w:marLeft w:val="1155"/>
              <w:marRight w:val="0"/>
              <w:marTop w:val="0"/>
              <w:marBottom w:val="0"/>
              <w:divBdr>
                <w:top w:val="none" w:sz="0" w:space="0" w:color="auto"/>
                <w:left w:val="none" w:sz="0" w:space="0" w:color="auto"/>
                <w:bottom w:val="none" w:sz="0" w:space="0" w:color="auto"/>
                <w:right w:val="none" w:sz="0" w:space="0" w:color="auto"/>
              </w:divBdr>
            </w:div>
            <w:div w:id="155456890">
              <w:marLeft w:val="1155"/>
              <w:marRight w:val="0"/>
              <w:marTop w:val="0"/>
              <w:marBottom w:val="0"/>
              <w:divBdr>
                <w:top w:val="none" w:sz="0" w:space="0" w:color="auto"/>
                <w:left w:val="none" w:sz="0" w:space="0" w:color="auto"/>
                <w:bottom w:val="none" w:sz="0" w:space="0" w:color="auto"/>
                <w:right w:val="none" w:sz="0" w:space="0" w:color="auto"/>
              </w:divBdr>
            </w:div>
            <w:div w:id="67043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515996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590570">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39435">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576540">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520">
      <w:bodyDiv w:val="1"/>
      <w:marLeft w:val="0"/>
      <w:marRight w:val="0"/>
      <w:marTop w:val="0"/>
      <w:marBottom w:val="0"/>
      <w:divBdr>
        <w:top w:val="none" w:sz="0" w:space="0" w:color="auto"/>
        <w:left w:val="none" w:sz="0" w:space="0" w:color="auto"/>
        <w:bottom w:val="none" w:sz="0" w:space="0" w:color="auto"/>
        <w:right w:val="none" w:sz="0" w:space="0" w:color="auto"/>
      </w:divBdr>
      <w:divsChild>
        <w:div w:id="48459418">
          <w:marLeft w:val="0"/>
          <w:marRight w:val="0"/>
          <w:marTop w:val="0"/>
          <w:marBottom w:val="0"/>
          <w:divBdr>
            <w:top w:val="none" w:sz="0" w:space="0" w:color="auto"/>
            <w:left w:val="none" w:sz="0" w:space="0" w:color="auto"/>
            <w:bottom w:val="none" w:sz="0" w:space="0" w:color="auto"/>
            <w:right w:val="none" w:sz="0" w:space="0" w:color="auto"/>
          </w:divBdr>
        </w:div>
        <w:div w:id="410546048">
          <w:marLeft w:val="0"/>
          <w:marRight w:val="0"/>
          <w:marTop w:val="150"/>
          <w:marBottom w:val="0"/>
          <w:divBdr>
            <w:top w:val="none" w:sz="0" w:space="0" w:color="auto"/>
            <w:left w:val="none" w:sz="0" w:space="0" w:color="auto"/>
            <w:bottom w:val="none" w:sz="0" w:space="0" w:color="auto"/>
            <w:right w:val="none" w:sz="0" w:space="0" w:color="auto"/>
          </w:divBdr>
          <w:divsChild>
            <w:div w:id="2111274160">
              <w:marLeft w:val="1155"/>
              <w:marRight w:val="0"/>
              <w:marTop w:val="0"/>
              <w:marBottom w:val="0"/>
              <w:divBdr>
                <w:top w:val="none" w:sz="0" w:space="0" w:color="auto"/>
                <w:left w:val="none" w:sz="0" w:space="0" w:color="auto"/>
                <w:bottom w:val="none" w:sz="0" w:space="0" w:color="auto"/>
                <w:right w:val="none" w:sz="0" w:space="0" w:color="auto"/>
              </w:divBdr>
            </w:div>
            <w:div w:id="277176995">
              <w:marLeft w:val="1155"/>
              <w:marRight w:val="0"/>
              <w:marTop w:val="0"/>
              <w:marBottom w:val="0"/>
              <w:divBdr>
                <w:top w:val="none" w:sz="0" w:space="0" w:color="auto"/>
                <w:left w:val="none" w:sz="0" w:space="0" w:color="auto"/>
                <w:bottom w:val="none" w:sz="0" w:space="0" w:color="auto"/>
                <w:right w:val="none" w:sz="0" w:space="0" w:color="auto"/>
              </w:divBdr>
            </w:div>
            <w:div w:id="10687687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813581">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244319">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093">
      <w:bodyDiv w:val="1"/>
      <w:marLeft w:val="0"/>
      <w:marRight w:val="0"/>
      <w:marTop w:val="0"/>
      <w:marBottom w:val="0"/>
      <w:divBdr>
        <w:top w:val="none" w:sz="0" w:space="0" w:color="auto"/>
        <w:left w:val="none" w:sz="0" w:space="0" w:color="auto"/>
        <w:bottom w:val="none" w:sz="0" w:space="0" w:color="auto"/>
        <w:right w:val="none" w:sz="0" w:space="0" w:color="auto"/>
      </w:divBdr>
      <w:divsChild>
        <w:div w:id="739904911">
          <w:marLeft w:val="0"/>
          <w:marRight w:val="0"/>
          <w:marTop w:val="0"/>
          <w:marBottom w:val="0"/>
          <w:divBdr>
            <w:top w:val="none" w:sz="0" w:space="0" w:color="auto"/>
            <w:left w:val="none" w:sz="0" w:space="0" w:color="auto"/>
            <w:bottom w:val="none" w:sz="0" w:space="0" w:color="auto"/>
            <w:right w:val="none" w:sz="0" w:space="0" w:color="auto"/>
          </w:divBdr>
        </w:div>
        <w:div w:id="111828556">
          <w:marLeft w:val="0"/>
          <w:marRight w:val="0"/>
          <w:marTop w:val="150"/>
          <w:marBottom w:val="0"/>
          <w:divBdr>
            <w:top w:val="none" w:sz="0" w:space="0" w:color="auto"/>
            <w:left w:val="none" w:sz="0" w:space="0" w:color="auto"/>
            <w:bottom w:val="none" w:sz="0" w:space="0" w:color="auto"/>
            <w:right w:val="none" w:sz="0" w:space="0" w:color="auto"/>
          </w:divBdr>
          <w:divsChild>
            <w:div w:id="2069957019">
              <w:marLeft w:val="1155"/>
              <w:marRight w:val="0"/>
              <w:marTop w:val="0"/>
              <w:marBottom w:val="0"/>
              <w:divBdr>
                <w:top w:val="none" w:sz="0" w:space="0" w:color="auto"/>
                <w:left w:val="none" w:sz="0" w:space="0" w:color="auto"/>
                <w:bottom w:val="none" w:sz="0" w:space="0" w:color="auto"/>
                <w:right w:val="none" w:sz="0" w:space="0" w:color="auto"/>
              </w:divBdr>
            </w:div>
            <w:div w:id="47918721">
              <w:marLeft w:val="1155"/>
              <w:marRight w:val="0"/>
              <w:marTop w:val="0"/>
              <w:marBottom w:val="0"/>
              <w:divBdr>
                <w:top w:val="none" w:sz="0" w:space="0" w:color="auto"/>
                <w:left w:val="none" w:sz="0" w:space="0" w:color="auto"/>
                <w:bottom w:val="none" w:sz="0" w:space="0" w:color="auto"/>
                <w:right w:val="none" w:sz="0" w:space="0" w:color="auto"/>
              </w:divBdr>
            </w:div>
            <w:div w:id="360325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09271">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55376">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664849">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875598">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150"/>
          <w:marBottom w:val="0"/>
          <w:divBdr>
            <w:top w:val="none" w:sz="0" w:space="0" w:color="auto"/>
            <w:left w:val="none" w:sz="0" w:space="0" w:color="auto"/>
            <w:bottom w:val="none" w:sz="0" w:space="0" w:color="auto"/>
            <w:right w:val="none" w:sz="0" w:space="0" w:color="auto"/>
          </w:divBdr>
          <w:divsChild>
            <w:div w:id="1281915464">
              <w:marLeft w:val="1155"/>
              <w:marRight w:val="0"/>
              <w:marTop w:val="0"/>
              <w:marBottom w:val="0"/>
              <w:divBdr>
                <w:top w:val="none" w:sz="0" w:space="0" w:color="auto"/>
                <w:left w:val="none" w:sz="0" w:space="0" w:color="auto"/>
                <w:bottom w:val="none" w:sz="0" w:space="0" w:color="auto"/>
                <w:right w:val="none" w:sz="0" w:space="0" w:color="auto"/>
              </w:divBdr>
            </w:div>
            <w:div w:id="1219048219">
              <w:marLeft w:val="1155"/>
              <w:marRight w:val="0"/>
              <w:marTop w:val="0"/>
              <w:marBottom w:val="0"/>
              <w:divBdr>
                <w:top w:val="none" w:sz="0" w:space="0" w:color="auto"/>
                <w:left w:val="none" w:sz="0" w:space="0" w:color="auto"/>
                <w:bottom w:val="none" w:sz="0" w:space="0" w:color="auto"/>
                <w:right w:val="none" w:sz="0" w:space="0" w:color="auto"/>
              </w:divBdr>
            </w:div>
            <w:div w:id="4968939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522124">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18695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579">
      <w:bodyDiv w:val="1"/>
      <w:marLeft w:val="0"/>
      <w:marRight w:val="0"/>
      <w:marTop w:val="0"/>
      <w:marBottom w:val="0"/>
      <w:divBdr>
        <w:top w:val="none" w:sz="0" w:space="0" w:color="auto"/>
        <w:left w:val="none" w:sz="0" w:space="0" w:color="auto"/>
        <w:bottom w:val="none" w:sz="0" w:space="0" w:color="auto"/>
        <w:right w:val="none" w:sz="0" w:space="0" w:color="auto"/>
      </w:divBdr>
      <w:divsChild>
        <w:div w:id="1237397393">
          <w:marLeft w:val="0"/>
          <w:marRight w:val="0"/>
          <w:marTop w:val="0"/>
          <w:marBottom w:val="0"/>
          <w:divBdr>
            <w:top w:val="none" w:sz="0" w:space="0" w:color="auto"/>
            <w:left w:val="none" w:sz="0" w:space="0" w:color="auto"/>
            <w:bottom w:val="none" w:sz="0" w:space="0" w:color="auto"/>
            <w:right w:val="none" w:sz="0" w:space="0" w:color="auto"/>
          </w:divBdr>
        </w:div>
        <w:div w:id="1541480781">
          <w:marLeft w:val="0"/>
          <w:marRight w:val="0"/>
          <w:marTop w:val="150"/>
          <w:marBottom w:val="0"/>
          <w:divBdr>
            <w:top w:val="none" w:sz="0" w:space="0" w:color="auto"/>
            <w:left w:val="none" w:sz="0" w:space="0" w:color="auto"/>
            <w:bottom w:val="none" w:sz="0" w:space="0" w:color="auto"/>
            <w:right w:val="none" w:sz="0" w:space="0" w:color="auto"/>
          </w:divBdr>
          <w:divsChild>
            <w:div w:id="1750033561">
              <w:marLeft w:val="1155"/>
              <w:marRight w:val="0"/>
              <w:marTop w:val="0"/>
              <w:marBottom w:val="0"/>
              <w:divBdr>
                <w:top w:val="none" w:sz="0" w:space="0" w:color="auto"/>
                <w:left w:val="none" w:sz="0" w:space="0" w:color="auto"/>
                <w:bottom w:val="none" w:sz="0" w:space="0" w:color="auto"/>
                <w:right w:val="none" w:sz="0" w:space="0" w:color="auto"/>
              </w:divBdr>
            </w:div>
            <w:div w:id="1920169987">
              <w:marLeft w:val="1155"/>
              <w:marRight w:val="0"/>
              <w:marTop w:val="0"/>
              <w:marBottom w:val="0"/>
              <w:divBdr>
                <w:top w:val="none" w:sz="0" w:space="0" w:color="auto"/>
                <w:left w:val="none" w:sz="0" w:space="0" w:color="auto"/>
                <w:bottom w:val="none" w:sz="0" w:space="0" w:color="auto"/>
                <w:right w:val="none" w:sz="0" w:space="0" w:color="auto"/>
              </w:divBdr>
            </w:div>
            <w:div w:id="84660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8057">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58579">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05204">
      <w:bodyDiv w:val="1"/>
      <w:marLeft w:val="0"/>
      <w:marRight w:val="0"/>
      <w:marTop w:val="0"/>
      <w:marBottom w:val="0"/>
      <w:divBdr>
        <w:top w:val="none" w:sz="0" w:space="0" w:color="auto"/>
        <w:left w:val="none" w:sz="0" w:space="0" w:color="auto"/>
        <w:bottom w:val="none" w:sz="0" w:space="0" w:color="auto"/>
        <w:right w:val="none" w:sz="0" w:space="0" w:color="auto"/>
      </w:divBdr>
      <w:divsChild>
        <w:div w:id="360714764">
          <w:marLeft w:val="0"/>
          <w:marRight w:val="0"/>
          <w:marTop w:val="0"/>
          <w:marBottom w:val="0"/>
          <w:divBdr>
            <w:top w:val="none" w:sz="0" w:space="0" w:color="auto"/>
            <w:left w:val="none" w:sz="0" w:space="0" w:color="auto"/>
            <w:bottom w:val="none" w:sz="0" w:space="0" w:color="auto"/>
            <w:right w:val="none" w:sz="0" w:space="0" w:color="auto"/>
          </w:divBdr>
        </w:div>
        <w:div w:id="1628970888">
          <w:marLeft w:val="0"/>
          <w:marRight w:val="0"/>
          <w:marTop w:val="150"/>
          <w:marBottom w:val="0"/>
          <w:divBdr>
            <w:top w:val="none" w:sz="0" w:space="0" w:color="auto"/>
            <w:left w:val="none" w:sz="0" w:space="0" w:color="auto"/>
            <w:bottom w:val="none" w:sz="0" w:space="0" w:color="auto"/>
            <w:right w:val="none" w:sz="0" w:space="0" w:color="auto"/>
          </w:divBdr>
          <w:divsChild>
            <w:div w:id="1023556505">
              <w:marLeft w:val="1155"/>
              <w:marRight w:val="0"/>
              <w:marTop w:val="0"/>
              <w:marBottom w:val="0"/>
              <w:divBdr>
                <w:top w:val="none" w:sz="0" w:space="0" w:color="auto"/>
                <w:left w:val="none" w:sz="0" w:space="0" w:color="auto"/>
                <w:bottom w:val="none" w:sz="0" w:space="0" w:color="auto"/>
                <w:right w:val="none" w:sz="0" w:space="0" w:color="auto"/>
              </w:divBdr>
            </w:div>
            <w:div w:id="1724020096">
              <w:marLeft w:val="1155"/>
              <w:marRight w:val="0"/>
              <w:marTop w:val="0"/>
              <w:marBottom w:val="0"/>
              <w:divBdr>
                <w:top w:val="none" w:sz="0" w:space="0" w:color="auto"/>
                <w:left w:val="none" w:sz="0" w:space="0" w:color="auto"/>
                <w:bottom w:val="none" w:sz="0" w:space="0" w:color="auto"/>
                <w:right w:val="none" w:sz="0" w:space="0" w:color="auto"/>
              </w:divBdr>
            </w:div>
            <w:div w:id="1526989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290263">
      <w:bodyDiv w:val="1"/>
      <w:marLeft w:val="0"/>
      <w:marRight w:val="0"/>
      <w:marTop w:val="0"/>
      <w:marBottom w:val="0"/>
      <w:divBdr>
        <w:top w:val="none" w:sz="0" w:space="0" w:color="auto"/>
        <w:left w:val="none" w:sz="0" w:space="0" w:color="auto"/>
        <w:bottom w:val="none" w:sz="0" w:space="0" w:color="auto"/>
        <w:right w:val="none" w:sz="0" w:space="0" w:color="auto"/>
      </w:divBdr>
      <w:divsChild>
        <w:div w:id="344600178">
          <w:marLeft w:val="0"/>
          <w:marRight w:val="0"/>
          <w:marTop w:val="0"/>
          <w:marBottom w:val="0"/>
          <w:divBdr>
            <w:top w:val="none" w:sz="0" w:space="0" w:color="auto"/>
            <w:left w:val="none" w:sz="0" w:space="0" w:color="auto"/>
            <w:bottom w:val="none" w:sz="0" w:space="0" w:color="auto"/>
            <w:right w:val="none" w:sz="0" w:space="0" w:color="auto"/>
          </w:divBdr>
        </w:div>
        <w:div w:id="526718832">
          <w:marLeft w:val="0"/>
          <w:marRight w:val="0"/>
          <w:marTop w:val="150"/>
          <w:marBottom w:val="0"/>
          <w:divBdr>
            <w:top w:val="none" w:sz="0" w:space="0" w:color="auto"/>
            <w:left w:val="none" w:sz="0" w:space="0" w:color="auto"/>
            <w:bottom w:val="none" w:sz="0" w:space="0" w:color="auto"/>
            <w:right w:val="none" w:sz="0" w:space="0" w:color="auto"/>
          </w:divBdr>
          <w:divsChild>
            <w:div w:id="259721617">
              <w:marLeft w:val="1155"/>
              <w:marRight w:val="0"/>
              <w:marTop w:val="0"/>
              <w:marBottom w:val="0"/>
              <w:divBdr>
                <w:top w:val="none" w:sz="0" w:space="0" w:color="auto"/>
                <w:left w:val="none" w:sz="0" w:space="0" w:color="auto"/>
                <w:bottom w:val="none" w:sz="0" w:space="0" w:color="auto"/>
                <w:right w:val="none" w:sz="0" w:space="0" w:color="auto"/>
              </w:divBdr>
            </w:div>
            <w:div w:id="366878680">
              <w:marLeft w:val="1155"/>
              <w:marRight w:val="0"/>
              <w:marTop w:val="0"/>
              <w:marBottom w:val="0"/>
              <w:divBdr>
                <w:top w:val="none" w:sz="0" w:space="0" w:color="auto"/>
                <w:left w:val="none" w:sz="0" w:space="0" w:color="auto"/>
                <w:bottom w:val="none" w:sz="0" w:space="0" w:color="auto"/>
                <w:right w:val="none" w:sz="0" w:space="0" w:color="auto"/>
              </w:divBdr>
            </w:div>
            <w:div w:id="5969116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097329">
      <w:bodyDiv w:val="1"/>
      <w:marLeft w:val="0"/>
      <w:marRight w:val="0"/>
      <w:marTop w:val="0"/>
      <w:marBottom w:val="0"/>
      <w:divBdr>
        <w:top w:val="none" w:sz="0" w:space="0" w:color="auto"/>
        <w:left w:val="none" w:sz="0" w:space="0" w:color="auto"/>
        <w:bottom w:val="none" w:sz="0" w:space="0" w:color="auto"/>
        <w:right w:val="none" w:sz="0" w:space="0" w:color="auto"/>
      </w:divBdr>
      <w:divsChild>
        <w:div w:id="1371228874">
          <w:marLeft w:val="0"/>
          <w:marRight w:val="0"/>
          <w:marTop w:val="0"/>
          <w:marBottom w:val="0"/>
          <w:divBdr>
            <w:top w:val="none" w:sz="0" w:space="0" w:color="auto"/>
            <w:left w:val="none" w:sz="0" w:space="0" w:color="auto"/>
            <w:bottom w:val="none" w:sz="0" w:space="0" w:color="auto"/>
            <w:right w:val="none" w:sz="0" w:space="0" w:color="auto"/>
          </w:divBdr>
        </w:div>
        <w:div w:id="1059792309">
          <w:marLeft w:val="0"/>
          <w:marRight w:val="0"/>
          <w:marTop w:val="150"/>
          <w:marBottom w:val="0"/>
          <w:divBdr>
            <w:top w:val="none" w:sz="0" w:space="0" w:color="auto"/>
            <w:left w:val="none" w:sz="0" w:space="0" w:color="auto"/>
            <w:bottom w:val="none" w:sz="0" w:space="0" w:color="auto"/>
            <w:right w:val="none" w:sz="0" w:space="0" w:color="auto"/>
          </w:divBdr>
          <w:divsChild>
            <w:div w:id="517816447">
              <w:marLeft w:val="1155"/>
              <w:marRight w:val="0"/>
              <w:marTop w:val="0"/>
              <w:marBottom w:val="0"/>
              <w:divBdr>
                <w:top w:val="none" w:sz="0" w:space="0" w:color="auto"/>
                <w:left w:val="none" w:sz="0" w:space="0" w:color="auto"/>
                <w:bottom w:val="none" w:sz="0" w:space="0" w:color="auto"/>
                <w:right w:val="none" w:sz="0" w:space="0" w:color="auto"/>
              </w:divBdr>
            </w:div>
            <w:div w:id="1496384711">
              <w:marLeft w:val="1155"/>
              <w:marRight w:val="0"/>
              <w:marTop w:val="0"/>
              <w:marBottom w:val="0"/>
              <w:divBdr>
                <w:top w:val="none" w:sz="0" w:space="0" w:color="auto"/>
                <w:left w:val="none" w:sz="0" w:space="0" w:color="auto"/>
                <w:bottom w:val="none" w:sz="0" w:space="0" w:color="auto"/>
                <w:right w:val="none" w:sz="0" w:space="0" w:color="auto"/>
              </w:divBdr>
            </w:div>
            <w:div w:id="1516529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301">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5707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8558">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3012">
      <w:bodyDiv w:val="1"/>
      <w:marLeft w:val="0"/>
      <w:marRight w:val="0"/>
      <w:marTop w:val="0"/>
      <w:marBottom w:val="0"/>
      <w:divBdr>
        <w:top w:val="none" w:sz="0" w:space="0" w:color="auto"/>
        <w:left w:val="none" w:sz="0" w:space="0" w:color="auto"/>
        <w:bottom w:val="none" w:sz="0" w:space="0" w:color="auto"/>
        <w:right w:val="none" w:sz="0" w:space="0" w:color="auto"/>
      </w:divBdr>
      <w:divsChild>
        <w:div w:id="1465201273">
          <w:marLeft w:val="0"/>
          <w:marRight w:val="0"/>
          <w:marTop w:val="0"/>
          <w:marBottom w:val="0"/>
          <w:divBdr>
            <w:top w:val="none" w:sz="0" w:space="0" w:color="auto"/>
            <w:left w:val="none" w:sz="0" w:space="0" w:color="auto"/>
            <w:bottom w:val="none" w:sz="0" w:space="0" w:color="auto"/>
            <w:right w:val="none" w:sz="0" w:space="0" w:color="auto"/>
          </w:divBdr>
        </w:div>
        <w:div w:id="16197229">
          <w:marLeft w:val="0"/>
          <w:marRight w:val="0"/>
          <w:marTop w:val="150"/>
          <w:marBottom w:val="0"/>
          <w:divBdr>
            <w:top w:val="none" w:sz="0" w:space="0" w:color="auto"/>
            <w:left w:val="none" w:sz="0" w:space="0" w:color="auto"/>
            <w:bottom w:val="none" w:sz="0" w:space="0" w:color="auto"/>
            <w:right w:val="none" w:sz="0" w:space="0" w:color="auto"/>
          </w:divBdr>
          <w:divsChild>
            <w:div w:id="1862356462">
              <w:marLeft w:val="1155"/>
              <w:marRight w:val="0"/>
              <w:marTop w:val="0"/>
              <w:marBottom w:val="0"/>
              <w:divBdr>
                <w:top w:val="none" w:sz="0" w:space="0" w:color="auto"/>
                <w:left w:val="none" w:sz="0" w:space="0" w:color="auto"/>
                <w:bottom w:val="none" w:sz="0" w:space="0" w:color="auto"/>
                <w:right w:val="none" w:sz="0" w:space="0" w:color="auto"/>
              </w:divBdr>
            </w:div>
            <w:div w:id="865799726">
              <w:marLeft w:val="1155"/>
              <w:marRight w:val="0"/>
              <w:marTop w:val="0"/>
              <w:marBottom w:val="0"/>
              <w:divBdr>
                <w:top w:val="none" w:sz="0" w:space="0" w:color="auto"/>
                <w:left w:val="none" w:sz="0" w:space="0" w:color="auto"/>
                <w:bottom w:val="none" w:sz="0" w:space="0" w:color="auto"/>
                <w:right w:val="none" w:sz="0" w:space="0" w:color="auto"/>
              </w:divBdr>
            </w:div>
            <w:div w:id="1078981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5357">
      <w:bodyDiv w:val="1"/>
      <w:marLeft w:val="0"/>
      <w:marRight w:val="0"/>
      <w:marTop w:val="0"/>
      <w:marBottom w:val="0"/>
      <w:divBdr>
        <w:top w:val="none" w:sz="0" w:space="0" w:color="auto"/>
        <w:left w:val="none" w:sz="0" w:space="0" w:color="auto"/>
        <w:bottom w:val="none" w:sz="0" w:space="0" w:color="auto"/>
        <w:right w:val="none" w:sz="0" w:space="0" w:color="auto"/>
      </w:divBdr>
      <w:divsChild>
        <w:div w:id="1098134831">
          <w:marLeft w:val="0"/>
          <w:marRight w:val="0"/>
          <w:marTop w:val="0"/>
          <w:marBottom w:val="0"/>
          <w:divBdr>
            <w:top w:val="none" w:sz="0" w:space="0" w:color="auto"/>
            <w:left w:val="none" w:sz="0" w:space="0" w:color="auto"/>
            <w:bottom w:val="none" w:sz="0" w:space="0" w:color="auto"/>
            <w:right w:val="none" w:sz="0" w:space="0" w:color="auto"/>
          </w:divBdr>
        </w:div>
        <w:div w:id="1510565346">
          <w:marLeft w:val="0"/>
          <w:marRight w:val="0"/>
          <w:marTop w:val="150"/>
          <w:marBottom w:val="0"/>
          <w:divBdr>
            <w:top w:val="none" w:sz="0" w:space="0" w:color="auto"/>
            <w:left w:val="none" w:sz="0" w:space="0" w:color="auto"/>
            <w:bottom w:val="none" w:sz="0" w:space="0" w:color="auto"/>
            <w:right w:val="none" w:sz="0" w:space="0" w:color="auto"/>
          </w:divBdr>
          <w:divsChild>
            <w:div w:id="1149520050">
              <w:marLeft w:val="1155"/>
              <w:marRight w:val="0"/>
              <w:marTop w:val="0"/>
              <w:marBottom w:val="0"/>
              <w:divBdr>
                <w:top w:val="none" w:sz="0" w:space="0" w:color="auto"/>
                <w:left w:val="none" w:sz="0" w:space="0" w:color="auto"/>
                <w:bottom w:val="none" w:sz="0" w:space="0" w:color="auto"/>
                <w:right w:val="none" w:sz="0" w:space="0" w:color="auto"/>
              </w:divBdr>
            </w:div>
            <w:div w:id="10766861">
              <w:marLeft w:val="1155"/>
              <w:marRight w:val="0"/>
              <w:marTop w:val="0"/>
              <w:marBottom w:val="0"/>
              <w:divBdr>
                <w:top w:val="none" w:sz="0" w:space="0" w:color="auto"/>
                <w:left w:val="none" w:sz="0" w:space="0" w:color="auto"/>
                <w:bottom w:val="none" w:sz="0" w:space="0" w:color="auto"/>
                <w:right w:val="none" w:sz="0" w:space="0" w:color="auto"/>
              </w:divBdr>
            </w:div>
            <w:div w:id="601003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385275">
      <w:bodyDiv w:val="1"/>
      <w:marLeft w:val="0"/>
      <w:marRight w:val="0"/>
      <w:marTop w:val="0"/>
      <w:marBottom w:val="0"/>
      <w:divBdr>
        <w:top w:val="none" w:sz="0" w:space="0" w:color="auto"/>
        <w:left w:val="none" w:sz="0" w:space="0" w:color="auto"/>
        <w:bottom w:val="none" w:sz="0" w:space="0" w:color="auto"/>
        <w:right w:val="none" w:sz="0" w:space="0" w:color="auto"/>
      </w:divBdr>
      <w:divsChild>
        <w:div w:id="1597707924">
          <w:marLeft w:val="0"/>
          <w:marRight w:val="0"/>
          <w:marTop w:val="0"/>
          <w:marBottom w:val="0"/>
          <w:divBdr>
            <w:top w:val="none" w:sz="0" w:space="0" w:color="auto"/>
            <w:left w:val="none" w:sz="0" w:space="0" w:color="auto"/>
            <w:bottom w:val="none" w:sz="0" w:space="0" w:color="auto"/>
            <w:right w:val="none" w:sz="0" w:space="0" w:color="auto"/>
          </w:divBdr>
        </w:div>
        <w:div w:id="47918201">
          <w:marLeft w:val="0"/>
          <w:marRight w:val="0"/>
          <w:marTop w:val="150"/>
          <w:marBottom w:val="0"/>
          <w:divBdr>
            <w:top w:val="none" w:sz="0" w:space="0" w:color="auto"/>
            <w:left w:val="none" w:sz="0" w:space="0" w:color="auto"/>
            <w:bottom w:val="none" w:sz="0" w:space="0" w:color="auto"/>
            <w:right w:val="none" w:sz="0" w:space="0" w:color="auto"/>
          </w:divBdr>
          <w:divsChild>
            <w:div w:id="567152635">
              <w:marLeft w:val="1155"/>
              <w:marRight w:val="0"/>
              <w:marTop w:val="0"/>
              <w:marBottom w:val="0"/>
              <w:divBdr>
                <w:top w:val="none" w:sz="0" w:space="0" w:color="auto"/>
                <w:left w:val="none" w:sz="0" w:space="0" w:color="auto"/>
                <w:bottom w:val="none" w:sz="0" w:space="0" w:color="auto"/>
                <w:right w:val="none" w:sz="0" w:space="0" w:color="auto"/>
              </w:divBdr>
            </w:div>
            <w:div w:id="318584487">
              <w:marLeft w:val="1155"/>
              <w:marRight w:val="0"/>
              <w:marTop w:val="0"/>
              <w:marBottom w:val="0"/>
              <w:divBdr>
                <w:top w:val="none" w:sz="0" w:space="0" w:color="auto"/>
                <w:left w:val="none" w:sz="0" w:space="0" w:color="auto"/>
                <w:bottom w:val="none" w:sz="0" w:space="0" w:color="auto"/>
                <w:right w:val="none" w:sz="0" w:space="0" w:color="auto"/>
              </w:divBdr>
            </w:div>
            <w:div w:id="1281377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18989">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04158">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14714">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141063">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5186">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249323">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2269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67354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247899">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9202">
      <w:bodyDiv w:val="1"/>
      <w:marLeft w:val="0"/>
      <w:marRight w:val="0"/>
      <w:marTop w:val="0"/>
      <w:marBottom w:val="0"/>
      <w:divBdr>
        <w:top w:val="none" w:sz="0" w:space="0" w:color="auto"/>
        <w:left w:val="none" w:sz="0" w:space="0" w:color="auto"/>
        <w:bottom w:val="none" w:sz="0" w:space="0" w:color="auto"/>
        <w:right w:val="none" w:sz="0" w:space="0" w:color="auto"/>
      </w:divBdr>
      <w:divsChild>
        <w:div w:id="1243487020">
          <w:marLeft w:val="0"/>
          <w:marRight w:val="0"/>
          <w:marTop w:val="0"/>
          <w:marBottom w:val="0"/>
          <w:divBdr>
            <w:top w:val="none" w:sz="0" w:space="0" w:color="auto"/>
            <w:left w:val="none" w:sz="0" w:space="0" w:color="auto"/>
            <w:bottom w:val="none" w:sz="0" w:space="0" w:color="auto"/>
            <w:right w:val="none" w:sz="0" w:space="0" w:color="auto"/>
          </w:divBdr>
        </w:div>
        <w:div w:id="1257445582">
          <w:marLeft w:val="0"/>
          <w:marRight w:val="0"/>
          <w:marTop w:val="150"/>
          <w:marBottom w:val="0"/>
          <w:divBdr>
            <w:top w:val="none" w:sz="0" w:space="0" w:color="auto"/>
            <w:left w:val="none" w:sz="0" w:space="0" w:color="auto"/>
            <w:bottom w:val="none" w:sz="0" w:space="0" w:color="auto"/>
            <w:right w:val="none" w:sz="0" w:space="0" w:color="auto"/>
          </w:divBdr>
          <w:divsChild>
            <w:div w:id="23604111">
              <w:marLeft w:val="1155"/>
              <w:marRight w:val="0"/>
              <w:marTop w:val="0"/>
              <w:marBottom w:val="0"/>
              <w:divBdr>
                <w:top w:val="none" w:sz="0" w:space="0" w:color="auto"/>
                <w:left w:val="none" w:sz="0" w:space="0" w:color="auto"/>
                <w:bottom w:val="none" w:sz="0" w:space="0" w:color="auto"/>
                <w:right w:val="none" w:sz="0" w:space="0" w:color="auto"/>
              </w:divBdr>
            </w:div>
            <w:div w:id="554434630">
              <w:marLeft w:val="1155"/>
              <w:marRight w:val="0"/>
              <w:marTop w:val="0"/>
              <w:marBottom w:val="0"/>
              <w:divBdr>
                <w:top w:val="none" w:sz="0" w:space="0" w:color="auto"/>
                <w:left w:val="none" w:sz="0" w:space="0" w:color="auto"/>
                <w:bottom w:val="none" w:sz="0" w:space="0" w:color="auto"/>
                <w:right w:val="none" w:sz="0" w:space="0" w:color="auto"/>
              </w:divBdr>
            </w:div>
            <w:div w:id="4125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70455">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1528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576847">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49961">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36">
      <w:bodyDiv w:val="1"/>
      <w:marLeft w:val="0"/>
      <w:marRight w:val="0"/>
      <w:marTop w:val="0"/>
      <w:marBottom w:val="0"/>
      <w:divBdr>
        <w:top w:val="none" w:sz="0" w:space="0" w:color="auto"/>
        <w:left w:val="none" w:sz="0" w:space="0" w:color="auto"/>
        <w:bottom w:val="none" w:sz="0" w:space="0" w:color="auto"/>
        <w:right w:val="none" w:sz="0" w:space="0" w:color="auto"/>
      </w:divBdr>
      <w:divsChild>
        <w:div w:id="1008870598">
          <w:marLeft w:val="0"/>
          <w:marRight w:val="0"/>
          <w:marTop w:val="0"/>
          <w:marBottom w:val="0"/>
          <w:divBdr>
            <w:top w:val="none" w:sz="0" w:space="0" w:color="auto"/>
            <w:left w:val="none" w:sz="0" w:space="0" w:color="auto"/>
            <w:bottom w:val="none" w:sz="0" w:space="0" w:color="auto"/>
            <w:right w:val="none" w:sz="0" w:space="0" w:color="auto"/>
          </w:divBdr>
        </w:div>
        <w:div w:id="2118988231">
          <w:marLeft w:val="0"/>
          <w:marRight w:val="0"/>
          <w:marTop w:val="150"/>
          <w:marBottom w:val="0"/>
          <w:divBdr>
            <w:top w:val="none" w:sz="0" w:space="0" w:color="auto"/>
            <w:left w:val="none" w:sz="0" w:space="0" w:color="auto"/>
            <w:bottom w:val="none" w:sz="0" w:space="0" w:color="auto"/>
            <w:right w:val="none" w:sz="0" w:space="0" w:color="auto"/>
          </w:divBdr>
          <w:divsChild>
            <w:div w:id="1687750456">
              <w:marLeft w:val="1155"/>
              <w:marRight w:val="0"/>
              <w:marTop w:val="0"/>
              <w:marBottom w:val="0"/>
              <w:divBdr>
                <w:top w:val="none" w:sz="0" w:space="0" w:color="auto"/>
                <w:left w:val="none" w:sz="0" w:space="0" w:color="auto"/>
                <w:bottom w:val="none" w:sz="0" w:space="0" w:color="auto"/>
                <w:right w:val="none" w:sz="0" w:space="0" w:color="auto"/>
              </w:divBdr>
            </w:div>
            <w:div w:id="1937982842">
              <w:marLeft w:val="1155"/>
              <w:marRight w:val="0"/>
              <w:marTop w:val="0"/>
              <w:marBottom w:val="0"/>
              <w:divBdr>
                <w:top w:val="none" w:sz="0" w:space="0" w:color="auto"/>
                <w:left w:val="none" w:sz="0" w:space="0" w:color="auto"/>
                <w:bottom w:val="none" w:sz="0" w:space="0" w:color="auto"/>
                <w:right w:val="none" w:sz="0" w:space="0" w:color="auto"/>
              </w:divBdr>
            </w:div>
            <w:div w:id="1468985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2272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5620">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0890444">
      <w:bodyDiv w:val="1"/>
      <w:marLeft w:val="0"/>
      <w:marRight w:val="0"/>
      <w:marTop w:val="0"/>
      <w:marBottom w:val="0"/>
      <w:divBdr>
        <w:top w:val="none" w:sz="0" w:space="0" w:color="auto"/>
        <w:left w:val="none" w:sz="0" w:space="0" w:color="auto"/>
        <w:bottom w:val="none" w:sz="0" w:space="0" w:color="auto"/>
        <w:right w:val="none" w:sz="0" w:space="0" w:color="auto"/>
      </w:divBdr>
      <w:divsChild>
        <w:div w:id="2070035830">
          <w:marLeft w:val="0"/>
          <w:marRight w:val="0"/>
          <w:marTop w:val="0"/>
          <w:marBottom w:val="0"/>
          <w:divBdr>
            <w:top w:val="none" w:sz="0" w:space="0" w:color="auto"/>
            <w:left w:val="none" w:sz="0" w:space="0" w:color="auto"/>
            <w:bottom w:val="none" w:sz="0" w:space="0" w:color="auto"/>
            <w:right w:val="none" w:sz="0" w:space="0" w:color="auto"/>
          </w:divBdr>
        </w:div>
        <w:div w:id="1183785417">
          <w:marLeft w:val="0"/>
          <w:marRight w:val="0"/>
          <w:marTop w:val="150"/>
          <w:marBottom w:val="0"/>
          <w:divBdr>
            <w:top w:val="none" w:sz="0" w:space="0" w:color="auto"/>
            <w:left w:val="none" w:sz="0" w:space="0" w:color="auto"/>
            <w:bottom w:val="none" w:sz="0" w:space="0" w:color="auto"/>
            <w:right w:val="none" w:sz="0" w:space="0" w:color="auto"/>
          </w:divBdr>
          <w:divsChild>
            <w:div w:id="295725558">
              <w:marLeft w:val="1155"/>
              <w:marRight w:val="0"/>
              <w:marTop w:val="0"/>
              <w:marBottom w:val="0"/>
              <w:divBdr>
                <w:top w:val="none" w:sz="0" w:space="0" w:color="auto"/>
                <w:left w:val="none" w:sz="0" w:space="0" w:color="auto"/>
                <w:bottom w:val="none" w:sz="0" w:space="0" w:color="auto"/>
                <w:right w:val="none" w:sz="0" w:space="0" w:color="auto"/>
              </w:divBdr>
            </w:div>
            <w:div w:id="947927500">
              <w:marLeft w:val="1155"/>
              <w:marRight w:val="0"/>
              <w:marTop w:val="0"/>
              <w:marBottom w:val="0"/>
              <w:divBdr>
                <w:top w:val="none" w:sz="0" w:space="0" w:color="auto"/>
                <w:left w:val="none" w:sz="0" w:space="0" w:color="auto"/>
                <w:bottom w:val="none" w:sz="0" w:space="0" w:color="auto"/>
                <w:right w:val="none" w:sz="0" w:space="0" w:color="auto"/>
              </w:divBdr>
            </w:div>
            <w:div w:id="18537156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663639">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109386">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758862">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89435">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715578">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369029">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12029">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657641">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171214">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2523">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778875">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476753">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432">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5817">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084100">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47764">
      <w:bodyDiv w:val="1"/>
      <w:marLeft w:val="0"/>
      <w:marRight w:val="0"/>
      <w:marTop w:val="0"/>
      <w:marBottom w:val="0"/>
      <w:divBdr>
        <w:top w:val="none" w:sz="0" w:space="0" w:color="auto"/>
        <w:left w:val="none" w:sz="0" w:space="0" w:color="auto"/>
        <w:bottom w:val="none" w:sz="0" w:space="0" w:color="auto"/>
        <w:right w:val="none" w:sz="0" w:space="0" w:color="auto"/>
      </w:divBdr>
      <w:divsChild>
        <w:div w:id="1723864479">
          <w:marLeft w:val="0"/>
          <w:marRight w:val="0"/>
          <w:marTop w:val="0"/>
          <w:marBottom w:val="0"/>
          <w:divBdr>
            <w:top w:val="none" w:sz="0" w:space="0" w:color="auto"/>
            <w:left w:val="none" w:sz="0" w:space="0" w:color="auto"/>
            <w:bottom w:val="none" w:sz="0" w:space="0" w:color="auto"/>
            <w:right w:val="none" w:sz="0" w:space="0" w:color="auto"/>
          </w:divBdr>
        </w:div>
        <w:div w:id="1816297149">
          <w:marLeft w:val="0"/>
          <w:marRight w:val="0"/>
          <w:marTop w:val="150"/>
          <w:marBottom w:val="0"/>
          <w:divBdr>
            <w:top w:val="none" w:sz="0" w:space="0" w:color="auto"/>
            <w:left w:val="none" w:sz="0" w:space="0" w:color="auto"/>
            <w:bottom w:val="none" w:sz="0" w:space="0" w:color="auto"/>
            <w:right w:val="none" w:sz="0" w:space="0" w:color="auto"/>
          </w:divBdr>
          <w:divsChild>
            <w:div w:id="1656370321">
              <w:marLeft w:val="1155"/>
              <w:marRight w:val="0"/>
              <w:marTop w:val="0"/>
              <w:marBottom w:val="0"/>
              <w:divBdr>
                <w:top w:val="none" w:sz="0" w:space="0" w:color="auto"/>
                <w:left w:val="none" w:sz="0" w:space="0" w:color="auto"/>
                <w:bottom w:val="none" w:sz="0" w:space="0" w:color="auto"/>
                <w:right w:val="none" w:sz="0" w:space="0" w:color="auto"/>
              </w:divBdr>
            </w:div>
            <w:div w:id="1135752632">
              <w:marLeft w:val="1155"/>
              <w:marRight w:val="0"/>
              <w:marTop w:val="0"/>
              <w:marBottom w:val="0"/>
              <w:divBdr>
                <w:top w:val="none" w:sz="0" w:space="0" w:color="auto"/>
                <w:left w:val="none" w:sz="0" w:space="0" w:color="auto"/>
                <w:bottom w:val="none" w:sz="0" w:space="0" w:color="auto"/>
                <w:right w:val="none" w:sz="0" w:space="0" w:color="auto"/>
              </w:divBdr>
            </w:div>
            <w:div w:id="1595241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0453">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19526">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674296">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03505">
      <w:bodyDiv w:val="1"/>
      <w:marLeft w:val="0"/>
      <w:marRight w:val="0"/>
      <w:marTop w:val="0"/>
      <w:marBottom w:val="0"/>
      <w:divBdr>
        <w:top w:val="none" w:sz="0" w:space="0" w:color="auto"/>
        <w:left w:val="none" w:sz="0" w:space="0" w:color="auto"/>
        <w:bottom w:val="none" w:sz="0" w:space="0" w:color="auto"/>
        <w:right w:val="none" w:sz="0" w:space="0" w:color="auto"/>
      </w:divBdr>
      <w:divsChild>
        <w:div w:id="924343595">
          <w:marLeft w:val="0"/>
          <w:marRight w:val="0"/>
          <w:marTop w:val="0"/>
          <w:marBottom w:val="0"/>
          <w:divBdr>
            <w:top w:val="none" w:sz="0" w:space="0" w:color="auto"/>
            <w:left w:val="none" w:sz="0" w:space="0" w:color="auto"/>
            <w:bottom w:val="none" w:sz="0" w:space="0" w:color="auto"/>
            <w:right w:val="none" w:sz="0" w:space="0" w:color="auto"/>
          </w:divBdr>
        </w:div>
        <w:div w:id="1520656556">
          <w:marLeft w:val="0"/>
          <w:marRight w:val="0"/>
          <w:marTop w:val="150"/>
          <w:marBottom w:val="0"/>
          <w:divBdr>
            <w:top w:val="none" w:sz="0" w:space="0" w:color="auto"/>
            <w:left w:val="none" w:sz="0" w:space="0" w:color="auto"/>
            <w:bottom w:val="none" w:sz="0" w:space="0" w:color="auto"/>
            <w:right w:val="none" w:sz="0" w:space="0" w:color="auto"/>
          </w:divBdr>
          <w:divsChild>
            <w:div w:id="2008896284">
              <w:marLeft w:val="1155"/>
              <w:marRight w:val="0"/>
              <w:marTop w:val="0"/>
              <w:marBottom w:val="0"/>
              <w:divBdr>
                <w:top w:val="none" w:sz="0" w:space="0" w:color="auto"/>
                <w:left w:val="none" w:sz="0" w:space="0" w:color="auto"/>
                <w:bottom w:val="none" w:sz="0" w:space="0" w:color="auto"/>
                <w:right w:val="none" w:sz="0" w:space="0" w:color="auto"/>
              </w:divBdr>
            </w:div>
            <w:div w:id="211623234">
              <w:marLeft w:val="1155"/>
              <w:marRight w:val="0"/>
              <w:marTop w:val="0"/>
              <w:marBottom w:val="0"/>
              <w:divBdr>
                <w:top w:val="none" w:sz="0" w:space="0" w:color="auto"/>
                <w:left w:val="none" w:sz="0" w:space="0" w:color="auto"/>
                <w:bottom w:val="none" w:sz="0" w:space="0" w:color="auto"/>
                <w:right w:val="none" w:sz="0" w:space="0" w:color="auto"/>
              </w:divBdr>
            </w:div>
            <w:div w:id="35356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9405">
      <w:bodyDiv w:val="1"/>
      <w:marLeft w:val="0"/>
      <w:marRight w:val="0"/>
      <w:marTop w:val="0"/>
      <w:marBottom w:val="0"/>
      <w:divBdr>
        <w:top w:val="none" w:sz="0" w:space="0" w:color="auto"/>
        <w:left w:val="none" w:sz="0" w:space="0" w:color="auto"/>
        <w:bottom w:val="none" w:sz="0" w:space="0" w:color="auto"/>
        <w:right w:val="none" w:sz="0" w:space="0" w:color="auto"/>
      </w:divBdr>
      <w:divsChild>
        <w:div w:id="396712284">
          <w:marLeft w:val="0"/>
          <w:marRight w:val="0"/>
          <w:marTop w:val="0"/>
          <w:marBottom w:val="0"/>
          <w:divBdr>
            <w:top w:val="none" w:sz="0" w:space="0" w:color="auto"/>
            <w:left w:val="none" w:sz="0" w:space="0" w:color="auto"/>
            <w:bottom w:val="none" w:sz="0" w:space="0" w:color="auto"/>
            <w:right w:val="none" w:sz="0" w:space="0" w:color="auto"/>
          </w:divBdr>
        </w:div>
        <w:div w:id="1802841586">
          <w:marLeft w:val="0"/>
          <w:marRight w:val="0"/>
          <w:marTop w:val="150"/>
          <w:marBottom w:val="0"/>
          <w:divBdr>
            <w:top w:val="none" w:sz="0" w:space="0" w:color="auto"/>
            <w:left w:val="none" w:sz="0" w:space="0" w:color="auto"/>
            <w:bottom w:val="none" w:sz="0" w:space="0" w:color="auto"/>
            <w:right w:val="none" w:sz="0" w:space="0" w:color="auto"/>
          </w:divBdr>
          <w:divsChild>
            <w:div w:id="1653559803">
              <w:marLeft w:val="1155"/>
              <w:marRight w:val="0"/>
              <w:marTop w:val="0"/>
              <w:marBottom w:val="0"/>
              <w:divBdr>
                <w:top w:val="none" w:sz="0" w:space="0" w:color="auto"/>
                <w:left w:val="none" w:sz="0" w:space="0" w:color="auto"/>
                <w:bottom w:val="none" w:sz="0" w:space="0" w:color="auto"/>
                <w:right w:val="none" w:sz="0" w:space="0" w:color="auto"/>
              </w:divBdr>
            </w:div>
            <w:div w:id="946497276">
              <w:marLeft w:val="1155"/>
              <w:marRight w:val="0"/>
              <w:marTop w:val="0"/>
              <w:marBottom w:val="0"/>
              <w:divBdr>
                <w:top w:val="none" w:sz="0" w:space="0" w:color="auto"/>
                <w:left w:val="none" w:sz="0" w:space="0" w:color="auto"/>
                <w:bottom w:val="none" w:sz="0" w:space="0" w:color="auto"/>
                <w:right w:val="none" w:sz="0" w:space="0" w:color="auto"/>
              </w:divBdr>
            </w:div>
            <w:div w:id="1864905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366235">
      <w:bodyDiv w:val="1"/>
      <w:marLeft w:val="0"/>
      <w:marRight w:val="0"/>
      <w:marTop w:val="0"/>
      <w:marBottom w:val="0"/>
      <w:divBdr>
        <w:top w:val="none" w:sz="0" w:space="0" w:color="auto"/>
        <w:left w:val="none" w:sz="0" w:space="0" w:color="auto"/>
        <w:bottom w:val="none" w:sz="0" w:space="0" w:color="auto"/>
        <w:right w:val="none" w:sz="0" w:space="0" w:color="auto"/>
      </w:divBdr>
    </w:div>
    <w:div w:id="106236715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67292">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739">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5812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544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19698">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7810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079865">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012826">
      <w:bodyDiv w:val="1"/>
      <w:marLeft w:val="0"/>
      <w:marRight w:val="0"/>
      <w:marTop w:val="0"/>
      <w:marBottom w:val="0"/>
      <w:divBdr>
        <w:top w:val="none" w:sz="0" w:space="0" w:color="auto"/>
        <w:left w:val="none" w:sz="0" w:space="0" w:color="auto"/>
        <w:bottom w:val="none" w:sz="0" w:space="0" w:color="auto"/>
        <w:right w:val="none" w:sz="0" w:space="0" w:color="auto"/>
      </w:divBdr>
      <w:divsChild>
        <w:div w:id="2097360605">
          <w:marLeft w:val="0"/>
          <w:marRight w:val="0"/>
          <w:marTop w:val="0"/>
          <w:marBottom w:val="0"/>
          <w:divBdr>
            <w:top w:val="none" w:sz="0" w:space="0" w:color="auto"/>
            <w:left w:val="none" w:sz="0" w:space="0" w:color="auto"/>
            <w:bottom w:val="none" w:sz="0" w:space="0" w:color="auto"/>
            <w:right w:val="none" w:sz="0" w:space="0" w:color="auto"/>
          </w:divBdr>
        </w:div>
        <w:div w:id="1002974653">
          <w:marLeft w:val="0"/>
          <w:marRight w:val="0"/>
          <w:marTop w:val="150"/>
          <w:marBottom w:val="0"/>
          <w:divBdr>
            <w:top w:val="none" w:sz="0" w:space="0" w:color="auto"/>
            <w:left w:val="none" w:sz="0" w:space="0" w:color="auto"/>
            <w:bottom w:val="none" w:sz="0" w:space="0" w:color="auto"/>
            <w:right w:val="none" w:sz="0" w:space="0" w:color="auto"/>
          </w:divBdr>
          <w:divsChild>
            <w:div w:id="326709322">
              <w:marLeft w:val="1155"/>
              <w:marRight w:val="0"/>
              <w:marTop w:val="0"/>
              <w:marBottom w:val="0"/>
              <w:divBdr>
                <w:top w:val="none" w:sz="0" w:space="0" w:color="auto"/>
                <w:left w:val="none" w:sz="0" w:space="0" w:color="auto"/>
                <w:bottom w:val="none" w:sz="0" w:space="0" w:color="auto"/>
                <w:right w:val="none" w:sz="0" w:space="0" w:color="auto"/>
              </w:divBdr>
            </w:div>
            <w:div w:id="738671549">
              <w:marLeft w:val="1155"/>
              <w:marRight w:val="0"/>
              <w:marTop w:val="0"/>
              <w:marBottom w:val="0"/>
              <w:divBdr>
                <w:top w:val="none" w:sz="0" w:space="0" w:color="auto"/>
                <w:left w:val="none" w:sz="0" w:space="0" w:color="auto"/>
                <w:bottom w:val="none" w:sz="0" w:space="0" w:color="auto"/>
                <w:right w:val="none" w:sz="0" w:space="0" w:color="auto"/>
              </w:divBdr>
            </w:div>
            <w:div w:id="1670987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095216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1207">
      <w:bodyDiv w:val="1"/>
      <w:marLeft w:val="0"/>
      <w:marRight w:val="0"/>
      <w:marTop w:val="0"/>
      <w:marBottom w:val="0"/>
      <w:divBdr>
        <w:top w:val="none" w:sz="0" w:space="0" w:color="auto"/>
        <w:left w:val="none" w:sz="0" w:space="0" w:color="auto"/>
        <w:bottom w:val="none" w:sz="0" w:space="0" w:color="auto"/>
        <w:right w:val="none" w:sz="0" w:space="0" w:color="auto"/>
      </w:divBdr>
      <w:divsChild>
        <w:div w:id="602878370">
          <w:marLeft w:val="0"/>
          <w:marRight w:val="0"/>
          <w:marTop w:val="0"/>
          <w:marBottom w:val="0"/>
          <w:divBdr>
            <w:top w:val="none" w:sz="0" w:space="0" w:color="auto"/>
            <w:left w:val="none" w:sz="0" w:space="0" w:color="auto"/>
            <w:bottom w:val="none" w:sz="0" w:space="0" w:color="auto"/>
            <w:right w:val="none" w:sz="0" w:space="0" w:color="auto"/>
          </w:divBdr>
        </w:div>
        <w:div w:id="1932544183">
          <w:marLeft w:val="0"/>
          <w:marRight w:val="0"/>
          <w:marTop w:val="150"/>
          <w:marBottom w:val="0"/>
          <w:divBdr>
            <w:top w:val="none" w:sz="0" w:space="0" w:color="auto"/>
            <w:left w:val="none" w:sz="0" w:space="0" w:color="auto"/>
            <w:bottom w:val="none" w:sz="0" w:space="0" w:color="auto"/>
            <w:right w:val="none" w:sz="0" w:space="0" w:color="auto"/>
          </w:divBdr>
          <w:divsChild>
            <w:div w:id="442041332">
              <w:marLeft w:val="1155"/>
              <w:marRight w:val="0"/>
              <w:marTop w:val="0"/>
              <w:marBottom w:val="0"/>
              <w:divBdr>
                <w:top w:val="none" w:sz="0" w:space="0" w:color="auto"/>
                <w:left w:val="none" w:sz="0" w:space="0" w:color="auto"/>
                <w:bottom w:val="none" w:sz="0" w:space="0" w:color="auto"/>
                <w:right w:val="none" w:sz="0" w:space="0" w:color="auto"/>
              </w:divBdr>
            </w:div>
            <w:div w:id="1124884453">
              <w:marLeft w:val="1155"/>
              <w:marRight w:val="0"/>
              <w:marTop w:val="0"/>
              <w:marBottom w:val="0"/>
              <w:divBdr>
                <w:top w:val="none" w:sz="0" w:space="0" w:color="auto"/>
                <w:left w:val="none" w:sz="0" w:space="0" w:color="auto"/>
                <w:bottom w:val="none" w:sz="0" w:space="0" w:color="auto"/>
                <w:right w:val="none" w:sz="0" w:space="0" w:color="auto"/>
              </w:divBdr>
            </w:div>
            <w:div w:id="1731686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2046">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84600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15005">
      <w:bodyDiv w:val="1"/>
      <w:marLeft w:val="0"/>
      <w:marRight w:val="0"/>
      <w:marTop w:val="0"/>
      <w:marBottom w:val="0"/>
      <w:divBdr>
        <w:top w:val="none" w:sz="0" w:space="0" w:color="auto"/>
        <w:left w:val="none" w:sz="0" w:space="0" w:color="auto"/>
        <w:bottom w:val="none" w:sz="0" w:space="0" w:color="auto"/>
        <w:right w:val="none" w:sz="0" w:space="0" w:color="auto"/>
      </w:divBdr>
      <w:divsChild>
        <w:div w:id="457837682">
          <w:marLeft w:val="0"/>
          <w:marRight w:val="0"/>
          <w:marTop w:val="0"/>
          <w:marBottom w:val="0"/>
          <w:divBdr>
            <w:top w:val="none" w:sz="0" w:space="0" w:color="auto"/>
            <w:left w:val="none" w:sz="0" w:space="0" w:color="auto"/>
            <w:bottom w:val="none" w:sz="0" w:space="0" w:color="auto"/>
            <w:right w:val="none" w:sz="0" w:space="0" w:color="auto"/>
          </w:divBdr>
        </w:div>
        <w:div w:id="287707973">
          <w:marLeft w:val="0"/>
          <w:marRight w:val="0"/>
          <w:marTop w:val="150"/>
          <w:marBottom w:val="0"/>
          <w:divBdr>
            <w:top w:val="none" w:sz="0" w:space="0" w:color="auto"/>
            <w:left w:val="none" w:sz="0" w:space="0" w:color="auto"/>
            <w:bottom w:val="none" w:sz="0" w:space="0" w:color="auto"/>
            <w:right w:val="none" w:sz="0" w:space="0" w:color="auto"/>
          </w:divBdr>
          <w:divsChild>
            <w:div w:id="1264613263">
              <w:marLeft w:val="1155"/>
              <w:marRight w:val="0"/>
              <w:marTop w:val="0"/>
              <w:marBottom w:val="0"/>
              <w:divBdr>
                <w:top w:val="none" w:sz="0" w:space="0" w:color="auto"/>
                <w:left w:val="none" w:sz="0" w:space="0" w:color="auto"/>
                <w:bottom w:val="none" w:sz="0" w:space="0" w:color="auto"/>
                <w:right w:val="none" w:sz="0" w:space="0" w:color="auto"/>
              </w:divBdr>
            </w:div>
            <w:div w:id="1288199152">
              <w:marLeft w:val="1155"/>
              <w:marRight w:val="0"/>
              <w:marTop w:val="0"/>
              <w:marBottom w:val="0"/>
              <w:divBdr>
                <w:top w:val="none" w:sz="0" w:space="0" w:color="auto"/>
                <w:left w:val="none" w:sz="0" w:space="0" w:color="auto"/>
                <w:bottom w:val="none" w:sz="0" w:space="0" w:color="auto"/>
                <w:right w:val="none" w:sz="0" w:space="0" w:color="auto"/>
              </w:divBdr>
            </w:div>
            <w:div w:id="451873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175804">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47267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94982">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88129">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820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580819">
      <w:bodyDiv w:val="1"/>
      <w:marLeft w:val="0"/>
      <w:marRight w:val="0"/>
      <w:marTop w:val="0"/>
      <w:marBottom w:val="0"/>
      <w:divBdr>
        <w:top w:val="none" w:sz="0" w:space="0" w:color="auto"/>
        <w:left w:val="none" w:sz="0" w:space="0" w:color="auto"/>
        <w:bottom w:val="none" w:sz="0" w:space="0" w:color="auto"/>
        <w:right w:val="none" w:sz="0" w:space="0" w:color="auto"/>
      </w:divBdr>
      <w:divsChild>
        <w:div w:id="165824277">
          <w:marLeft w:val="0"/>
          <w:marRight w:val="0"/>
          <w:marTop w:val="0"/>
          <w:marBottom w:val="0"/>
          <w:divBdr>
            <w:top w:val="none" w:sz="0" w:space="0" w:color="auto"/>
            <w:left w:val="none" w:sz="0" w:space="0" w:color="auto"/>
            <w:bottom w:val="none" w:sz="0" w:space="0" w:color="auto"/>
            <w:right w:val="none" w:sz="0" w:space="0" w:color="auto"/>
          </w:divBdr>
        </w:div>
        <w:div w:id="121460490">
          <w:marLeft w:val="0"/>
          <w:marRight w:val="0"/>
          <w:marTop w:val="150"/>
          <w:marBottom w:val="0"/>
          <w:divBdr>
            <w:top w:val="none" w:sz="0" w:space="0" w:color="auto"/>
            <w:left w:val="none" w:sz="0" w:space="0" w:color="auto"/>
            <w:bottom w:val="none" w:sz="0" w:space="0" w:color="auto"/>
            <w:right w:val="none" w:sz="0" w:space="0" w:color="auto"/>
          </w:divBdr>
          <w:divsChild>
            <w:div w:id="1765106673">
              <w:marLeft w:val="1155"/>
              <w:marRight w:val="0"/>
              <w:marTop w:val="0"/>
              <w:marBottom w:val="0"/>
              <w:divBdr>
                <w:top w:val="none" w:sz="0" w:space="0" w:color="auto"/>
                <w:left w:val="none" w:sz="0" w:space="0" w:color="auto"/>
                <w:bottom w:val="none" w:sz="0" w:space="0" w:color="auto"/>
                <w:right w:val="none" w:sz="0" w:space="0" w:color="auto"/>
              </w:divBdr>
            </w:div>
            <w:div w:id="864946826">
              <w:marLeft w:val="1155"/>
              <w:marRight w:val="0"/>
              <w:marTop w:val="0"/>
              <w:marBottom w:val="0"/>
              <w:divBdr>
                <w:top w:val="none" w:sz="0" w:space="0" w:color="auto"/>
                <w:left w:val="none" w:sz="0" w:space="0" w:color="auto"/>
                <w:bottom w:val="none" w:sz="0" w:space="0" w:color="auto"/>
                <w:right w:val="none" w:sz="0" w:space="0" w:color="auto"/>
              </w:divBdr>
            </w:div>
            <w:div w:id="1508792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1588">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89676">
      <w:bodyDiv w:val="1"/>
      <w:marLeft w:val="0"/>
      <w:marRight w:val="0"/>
      <w:marTop w:val="0"/>
      <w:marBottom w:val="0"/>
      <w:divBdr>
        <w:top w:val="none" w:sz="0" w:space="0" w:color="auto"/>
        <w:left w:val="none" w:sz="0" w:space="0" w:color="auto"/>
        <w:bottom w:val="none" w:sz="0" w:space="0" w:color="auto"/>
        <w:right w:val="none" w:sz="0" w:space="0" w:color="auto"/>
      </w:divBdr>
      <w:divsChild>
        <w:div w:id="1711371312">
          <w:marLeft w:val="0"/>
          <w:marRight w:val="0"/>
          <w:marTop w:val="0"/>
          <w:marBottom w:val="0"/>
          <w:divBdr>
            <w:top w:val="none" w:sz="0" w:space="0" w:color="auto"/>
            <w:left w:val="none" w:sz="0" w:space="0" w:color="auto"/>
            <w:bottom w:val="none" w:sz="0" w:space="0" w:color="auto"/>
            <w:right w:val="none" w:sz="0" w:space="0" w:color="auto"/>
          </w:divBdr>
        </w:div>
        <w:div w:id="259487827">
          <w:marLeft w:val="0"/>
          <w:marRight w:val="0"/>
          <w:marTop w:val="150"/>
          <w:marBottom w:val="0"/>
          <w:divBdr>
            <w:top w:val="none" w:sz="0" w:space="0" w:color="auto"/>
            <w:left w:val="none" w:sz="0" w:space="0" w:color="auto"/>
            <w:bottom w:val="none" w:sz="0" w:space="0" w:color="auto"/>
            <w:right w:val="none" w:sz="0" w:space="0" w:color="auto"/>
          </w:divBdr>
          <w:divsChild>
            <w:div w:id="1179657859">
              <w:marLeft w:val="1155"/>
              <w:marRight w:val="0"/>
              <w:marTop w:val="0"/>
              <w:marBottom w:val="0"/>
              <w:divBdr>
                <w:top w:val="none" w:sz="0" w:space="0" w:color="auto"/>
                <w:left w:val="none" w:sz="0" w:space="0" w:color="auto"/>
                <w:bottom w:val="none" w:sz="0" w:space="0" w:color="auto"/>
                <w:right w:val="none" w:sz="0" w:space="0" w:color="auto"/>
              </w:divBdr>
            </w:div>
            <w:div w:id="137307116">
              <w:marLeft w:val="1155"/>
              <w:marRight w:val="0"/>
              <w:marTop w:val="0"/>
              <w:marBottom w:val="0"/>
              <w:divBdr>
                <w:top w:val="none" w:sz="0" w:space="0" w:color="auto"/>
                <w:left w:val="none" w:sz="0" w:space="0" w:color="auto"/>
                <w:bottom w:val="none" w:sz="0" w:space="0" w:color="auto"/>
                <w:right w:val="none" w:sz="0" w:space="0" w:color="auto"/>
              </w:divBdr>
            </w:div>
            <w:div w:id="903493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79975720">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2600">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140048">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9025">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233653">
      <w:bodyDiv w:val="1"/>
      <w:marLeft w:val="0"/>
      <w:marRight w:val="0"/>
      <w:marTop w:val="0"/>
      <w:marBottom w:val="0"/>
      <w:divBdr>
        <w:top w:val="none" w:sz="0" w:space="0" w:color="auto"/>
        <w:left w:val="none" w:sz="0" w:space="0" w:color="auto"/>
        <w:bottom w:val="none" w:sz="0" w:space="0" w:color="auto"/>
        <w:right w:val="none" w:sz="0" w:space="0" w:color="auto"/>
      </w:divBdr>
      <w:divsChild>
        <w:div w:id="336420382">
          <w:marLeft w:val="0"/>
          <w:marRight w:val="0"/>
          <w:marTop w:val="0"/>
          <w:marBottom w:val="0"/>
          <w:divBdr>
            <w:top w:val="none" w:sz="0" w:space="0" w:color="auto"/>
            <w:left w:val="none" w:sz="0" w:space="0" w:color="auto"/>
            <w:bottom w:val="none" w:sz="0" w:space="0" w:color="auto"/>
            <w:right w:val="none" w:sz="0" w:space="0" w:color="auto"/>
          </w:divBdr>
        </w:div>
        <w:div w:id="1230187221">
          <w:marLeft w:val="0"/>
          <w:marRight w:val="0"/>
          <w:marTop w:val="150"/>
          <w:marBottom w:val="0"/>
          <w:divBdr>
            <w:top w:val="none" w:sz="0" w:space="0" w:color="auto"/>
            <w:left w:val="none" w:sz="0" w:space="0" w:color="auto"/>
            <w:bottom w:val="none" w:sz="0" w:space="0" w:color="auto"/>
            <w:right w:val="none" w:sz="0" w:space="0" w:color="auto"/>
          </w:divBdr>
          <w:divsChild>
            <w:div w:id="1484392407">
              <w:marLeft w:val="1155"/>
              <w:marRight w:val="0"/>
              <w:marTop w:val="0"/>
              <w:marBottom w:val="0"/>
              <w:divBdr>
                <w:top w:val="none" w:sz="0" w:space="0" w:color="auto"/>
                <w:left w:val="none" w:sz="0" w:space="0" w:color="auto"/>
                <w:bottom w:val="none" w:sz="0" w:space="0" w:color="auto"/>
                <w:right w:val="none" w:sz="0" w:space="0" w:color="auto"/>
              </w:divBdr>
            </w:div>
            <w:div w:id="1026950763">
              <w:marLeft w:val="1155"/>
              <w:marRight w:val="0"/>
              <w:marTop w:val="0"/>
              <w:marBottom w:val="0"/>
              <w:divBdr>
                <w:top w:val="none" w:sz="0" w:space="0" w:color="auto"/>
                <w:left w:val="none" w:sz="0" w:space="0" w:color="auto"/>
                <w:bottom w:val="none" w:sz="0" w:space="0" w:color="auto"/>
                <w:right w:val="none" w:sz="0" w:space="0" w:color="auto"/>
              </w:divBdr>
            </w:div>
            <w:div w:id="801004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015989">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649546">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06761">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19988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1633">
      <w:bodyDiv w:val="1"/>
      <w:marLeft w:val="0"/>
      <w:marRight w:val="0"/>
      <w:marTop w:val="0"/>
      <w:marBottom w:val="0"/>
      <w:divBdr>
        <w:top w:val="none" w:sz="0" w:space="0" w:color="auto"/>
        <w:left w:val="none" w:sz="0" w:space="0" w:color="auto"/>
        <w:bottom w:val="none" w:sz="0" w:space="0" w:color="auto"/>
        <w:right w:val="none" w:sz="0" w:space="0" w:color="auto"/>
      </w:divBdr>
      <w:divsChild>
        <w:div w:id="908148177">
          <w:marLeft w:val="0"/>
          <w:marRight w:val="0"/>
          <w:marTop w:val="0"/>
          <w:marBottom w:val="0"/>
          <w:divBdr>
            <w:top w:val="none" w:sz="0" w:space="0" w:color="auto"/>
            <w:left w:val="none" w:sz="0" w:space="0" w:color="auto"/>
            <w:bottom w:val="none" w:sz="0" w:space="0" w:color="auto"/>
            <w:right w:val="none" w:sz="0" w:space="0" w:color="auto"/>
          </w:divBdr>
        </w:div>
        <w:div w:id="308367034">
          <w:marLeft w:val="0"/>
          <w:marRight w:val="0"/>
          <w:marTop w:val="150"/>
          <w:marBottom w:val="0"/>
          <w:divBdr>
            <w:top w:val="none" w:sz="0" w:space="0" w:color="auto"/>
            <w:left w:val="none" w:sz="0" w:space="0" w:color="auto"/>
            <w:bottom w:val="none" w:sz="0" w:space="0" w:color="auto"/>
            <w:right w:val="none" w:sz="0" w:space="0" w:color="auto"/>
          </w:divBdr>
          <w:divsChild>
            <w:div w:id="1814365297">
              <w:marLeft w:val="1155"/>
              <w:marRight w:val="0"/>
              <w:marTop w:val="0"/>
              <w:marBottom w:val="0"/>
              <w:divBdr>
                <w:top w:val="none" w:sz="0" w:space="0" w:color="auto"/>
                <w:left w:val="none" w:sz="0" w:space="0" w:color="auto"/>
                <w:bottom w:val="none" w:sz="0" w:space="0" w:color="auto"/>
                <w:right w:val="none" w:sz="0" w:space="0" w:color="auto"/>
              </w:divBdr>
            </w:div>
            <w:div w:id="1885942153">
              <w:marLeft w:val="1155"/>
              <w:marRight w:val="0"/>
              <w:marTop w:val="0"/>
              <w:marBottom w:val="0"/>
              <w:divBdr>
                <w:top w:val="none" w:sz="0" w:space="0" w:color="auto"/>
                <w:left w:val="none" w:sz="0" w:space="0" w:color="auto"/>
                <w:bottom w:val="none" w:sz="0" w:space="0" w:color="auto"/>
                <w:right w:val="none" w:sz="0" w:space="0" w:color="auto"/>
              </w:divBdr>
            </w:div>
            <w:div w:id="2082871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576">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3687">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242316">
      <w:bodyDiv w:val="1"/>
      <w:marLeft w:val="0"/>
      <w:marRight w:val="0"/>
      <w:marTop w:val="0"/>
      <w:marBottom w:val="0"/>
      <w:divBdr>
        <w:top w:val="none" w:sz="0" w:space="0" w:color="auto"/>
        <w:left w:val="none" w:sz="0" w:space="0" w:color="auto"/>
        <w:bottom w:val="none" w:sz="0" w:space="0" w:color="auto"/>
        <w:right w:val="none" w:sz="0" w:space="0" w:color="auto"/>
      </w:divBdr>
      <w:divsChild>
        <w:div w:id="884214170">
          <w:marLeft w:val="0"/>
          <w:marRight w:val="0"/>
          <w:marTop w:val="0"/>
          <w:marBottom w:val="0"/>
          <w:divBdr>
            <w:top w:val="none" w:sz="0" w:space="0" w:color="auto"/>
            <w:left w:val="none" w:sz="0" w:space="0" w:color="auto"/>
            <w:bottom w:val="none" w:sz="0" w:space="0" w:color="auto"/>
            <w:right w:val="none" w:sz="0" w:space="0" w:color="auto"/>
          </w:divBdr>
        </w:div>
        <w:div w:id="182980190">
          <w:marLeft w:val="0"/>
          <w:marRight w:val="0"/>
          <w:marTop w:val="150"/>
          <w:marBottom w:val="0"/>
          <w:divBdr>
            <w:top w:val="none" w:sz="0" w:space="0" w:color="auto"/>
            <w:left w:val="none" w:sz="0" w:space="0" w:color="auto"/>
            <w:bottom w:val="none" w:sz="0" w:space="0" w:color="auto"/>
            <w:right w:val="none" w:sz="0" w:space="0" w:color="auto"/>
          </w:divBdr>
          <w:divsChild>
            <w:div w:id="947004209">
              <w:marLeft w:val="1155"/>
              <w:marRight w:val="0"/>
              <w:marTop w:val="0"/>
              <w:marBottom w:val="0"/>
              <w:divBdr>
                <w:top w:val="none" w:sz="0" w:space="0" w:color="auto"/>
                <w:left w:val="none" w:sz="0" w:space="0" w:color="auto"/>
                <w:bottom w:val="none" w:sz="0" w:space="0" w:color="auto"/>
                <w:right w:val="none" w:sz="0" w:space="0" w:color="auto"/>
              </w:divBdr>
            </w:div>
            <w:div w:id="608509258">
              <w:marLeft w:val="1155"/>
              <w:marRight w:val="0"/>
              <w:marTop w:val="0"/>
              <w:marBottom w:val="0"/>
              <w:divBdr>
                <w:top w:val="none" w:sz="0" w:space="0" w:color="auto"/>
                <w:left w:val="none" w:sz="0" w:space="0" w:color="auto"/>
                <w:bottom w:val="none" w:sz="0" w:space="0" w:color="auto"/>
                <w:right w:val="none" w:sz="0" w:space="0" w:color="auto"/>
              </w:divBdr>
            </w:div>
            <w:div w:id="7587889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1142">
      <w:bodyDiv w:val="1"/>
      <w:marLeft w:val="0"/>
      <w:marRight w:val="0"/>
      <w:marTop w:val="0"/>
      <w:marBottom w:val="0"/>
      <w:divBdr>
        <w:top w:val="none" w:sz="0" w:space="0" w:color="auto"/>
        <w:left w:val="none" w:sz="0" w:space="0" w:color="auto"/>
        <w:bottom w:val="none" w:sz="0" w:space="0" w:color="auto"/>
        <w:right w:val="none" w:sz="0" w:space="0" w:color="auto"/>
      </w:divBdr>
      <w:divsChild>
        <w:div w:id="625351523">
          <w:marLeft w:val="0"/>
          <w:marRight w:val="0"/>
          <w:marTop w:val="0"/>
          <w:marBottom w:val="0"/>
          <w:divBdr>
            <w:top w:val="none" w:sz="0" w:space="0" w:color="auto"/>
            <w:left w:val="none" w:sz="0" w:space="0" w:color="auto"/>
            <w:bottom w:val="none" w:sz="0" w:space="0" w:color="auto"/>
            <w:right w:val="none" w:sz="0" w:space="0" w:color="auto"/>
          </w:divBdr>
        </w:div>
        <w:div w:id="735470848">
          <w:marLeft w:val="0"/>
          <w:marRight w:val="0"/>
          <w:marTop w:val="150"/>
          <w:marBottom w:val="0"/>
          <w:divBdr>
            <w:top w:val="none" w:sz="0" w:space="0" w:color="auto"/>
            <w:left w:val="none" w:sz="0" w:space="0" w:color="auto"/>
            <w:bottom w:val="none" w:sz="0" w:space="0" w:color="auto"/>
            <w:right w:val="none" w:sz="0" w:space="0" w:color="auto"/>
          </w:divBdr>
          <w:divsChild>
            <w:div w:id="1791976839">
              <w:marLeft w:val="1155"/>
              <w:marRight w:val="0"/>
              <w:marTop w:val="0"/>
              <w:marBottom w:val="0"/>
              <w:divBdr>
                <w:top w:val="none" w:sz="0" w:space="0" w:color="auto"/>
                <w:left w:val="none" w:sz="0" w:space="0" w:color="auto"/>
                <w:bottom w:val="none" w:sz="0" w:space="0" w:color="auto"/>
                <w:right w:val="none" w:sz="0" w:space="0" w:color="auto"/>
              </w:divBdr>
            </w:div>
            <w:div w:id="254020956">
              <w:marLeft w:val="1155"/>
              <w:marRight w:val="0"/>
              <w:marTop w:val="0"/>
              <w:marBottom w:val="0"/>
              <w:divBdr>
                <w:top w:val="none" w:sz="0" w:space="0" w:color="auto"/>
                <w:left w:val="none" w:sz="0" w:space="0" w:color="auto"/>
                <w:bottom w:val="none" w:sz="0" w:space="0" w:color="auto"/>
                <w:right w:val="none" w:sz="0" w:space="0" w:color="auto"/>
              </w:divBdr>
            </w:div>
            <w:div w:id="257908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895762">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39809">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49682">
      <w:bodyDiv w:val="1"/>
      <w:marLeft w:val="0"/>
      <w:marRight w:val="0"/>
      <w:marTop w:val="0"/>
      <w:marBottom w:val="0"/>
      <w:divBdr>
        <w:top w:val="none" w:sz="0" w:space="0" w:color="auto"/>
        <w:left w:val="none" w:sz="0" w:space="0" w:color="auto"/>
        <w:bottom w:val="none" w:sz="0" w:space="0" w:color="auto"/>
        <w:right w:val="none" w:sz="0" w:space="0" w:color="auto"/>
      </w:divBdr>
      <w:divsChild>
        <w:div w:id="166406369">
          <w:marLeft w:val="0"/>
          <w:marRight w:val="0"/>
          <w:marTop w:val="0"/>
          <w:marBottom w:val="0"/>
          <w:divBdr>
            <w:top w:val="none" w:sz="0" w:space="0" w:color="auto"/>
            <w:left w:val="none" w:sz="0" w:space="0" w:color="auto"/>
            <w:bottom w:val="none" w:sz="0" w:space="0" w:color="auto"/>
            <w:right w:val="none" w:sz="0" w:space="0" w:color="auto"/>
          </w:divBdr>
        </w:div>
        <w:div w:id="728072033">
          <w:marLeft w:val="0"/>
          <w:marRight w:val="0"/>
          <w:marTop w:val="150"/>
          <w:marBottom w:val="0"/>
          <w:divBdr>
            <w:top w:val="none" w:sz="0" w:space="0" w:color="auto"/>
            <w:left w:val="none" w:sz="0" w:space="0" w:color="auto"/>
            <w:bottom w:val="none" w:sz="0" w:space="0" w:color="auto"/>
            <w:right w:val="none" w:sz="0" w:space="0" w:color="auto"/>
          </w:divBdr>
          <w:divsChild>
            <w:div w:id="341929948">
              <w:marLeft w:val="1155"/>
              <w:marRight w:val="0"/>
              <w:marTop w:val="0"/>
              <w:marBottom w:val="0"/>
              <w:divBdr>
                <w:top w:val="none" w:sz="0" w:space="0" w:color="auto"/>
                <w:left w:val="none" w:sz="0" w:space="0" w:color="auto"/>
                <w:bottom w:val="none" w:sz="0" w:space="0" w:color="auto"/>
                <w:right w:val="none" w:sz="0" w:space="0" w:color="auto"/>
              </w:divBdr>
            </w:div>
            <w:div w:id="1980308386">
              <w:marLeft w:val="1155"/>
              <w:marRight w:val="0"/>
              <w:marTop w:val="0"/>
              <w:marBottom w:val="0"/>
              <w:divBdr>
                <w:top w:val="none" w:sz="0" w:space="0" w:color="auto"/>
                <w:left w:val="none" w:sz="0" w:space="0" w:color="auto"/>
                <w:bottom w:val="none" w:sz="0" w:space="0" w:color="auto"/>
                <w:right w:val="none" w:sz="0" w:space="0" w:color="auto"/>
              </w:divBdr>
            </w:div>
            <w:div w:id="593444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3183">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33440">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5690">
      <w:bodyDiv w:val="1"/>
      <w:marLeft w:val="0"/>
      <w:marRight w:val="0"/>
      <w:marTop w:val="0"/>
      <w:marBottom w:val="0"/>
      <w:divBdr>
        <w:top w:val="none" w:sz="0" w:space="0" w:color="auto"/>
        <w:left w:val="none" w:sz="0" w:space="0" w:color="auto"/>
        <w:bottom w:val="none" w:sz="0" w:space="0" w:color="auto"/>
        <w:right w:val="none" w:sz="0" w:space="0" w:color="auto"/>
      </w:divBdr>
      <w:divsChild>
        <w:div w:id="224610114">
          <w:marLeft w:val="0"/>
          <w:marRight w:val="0"/>
          <w:marTop w:val="0"/>
          <w:marBottom w:val="0"/>
          <w:divBdr>
            <w:top w:val="none" w:sz="0" w:space="0" w:color="auto"/>
            <w:left w:val="none" w:sz="0" w:space="0" w:color="auto"/>
            <w:bottom w:val="none" w:sz="0" w:space="0" w:color="auto"/>
            <w:right w:val="none" w:sz="0" w:space="0" w:color="auto"/>
          </w:divBdr>
        </w:div>
        <w:div w:id="2105221655">
          <w:marLeft w:val="0"/>
          <w:marRight w:val="0"/>
          <w:marTop w:val="150"/>
          <w:marBottom w:val="0"/>
          <w:divBdr>
            <w:top w:val="none" w:sz="0" w:space="0" w:color="auto"/>
            <w:left w:val="none" w:sz="0" w:space="0" w:color="auto"/>
            <w:bottom w:val="none" w:sz="0" w:space="0" w:color="auto"/>
            <w:right w:val="none" w:sz="0" w:space="0" w:color="auto"/>
          </w:divBdr>
          <w:divsChild>
            <w:div w:id="667294903">
              <w:marLeft w:val="1155"/>
              <w:marRight w:val="0"/>
              <w:marTop w:val="0"/>
              <w:marBottom w:val="0"/>
              <w:divBdr>
                <w:top w:val="none" w:sz="0" w:space="0" w:color="auto"/>
                <w:left w:val="none" w:sz="0" w:space="0" w:color="auto"/>
                <w:bottom w:val="none" w:sz="0" w:space="0" w:color="auto"/>
                <w:right w:val="none" w:sz="0" w:space="0" w:color="auto"/>
              </w:divBdr>
            </w:div>
            <w:div w:id="811943255">
              <w:marLeft w:val="1155"/>
              <w:marRight w:val="0"/>
              <w:marTop w:val="0"/>
              <w:marBottom w:val="0"/>
              <w:divBdr>
                <w:top w:val="none" w:sz="0" w:space="0" w:color="auto"/>
                <w:left w:val="none" w:sz="0" w:space="0" w:color="auto"/>
                <w:bottom w:val="none" w:sz="0" w:space="0" w:color="auto"/>
                <w:right w:val="none" w:sz="0" w:space="0" w:color="auto"/>
              </w:divBdr>
            </w:div>
            <w:div w:id="11578441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4895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09545">
      <w:bodyDiv w:val="1"/>
      <w:marLeft w:val="0"/>
      <w:marRight w:val="0"/>
      <w:marTop w:val="0"/>
      <w:marBottom w:val="0"/>
      <w:divBdr>
        <w:top w:val="none" w:sz="0" w:space="0" w:color="auto"/>
        <w:left w:val="none" w:sz="0" w:space="0" w:color="auto"/>
        <w:bottom w:val="none" w:sz="0" w:space="0" w:color="auto"/>
        <w:right w:val="none" w:sz="0" w:space="0" w:color="auto"/>
      </w:divBdr>
      <w:divsChild>
        <w:div w:id="428619704">
          <w:marLeft w:val="0"/>
          <w:marRight w:val="0"/>
          <w:marTop w:val="0"/>
          <w:marBottom w:val="0"/>
          <w:divBdr>
            <w:top w:val="none" w:sz="0" w:space="0" w:color="auto"/>
            <w:left w:val="none" w:sz="0" w:space="0" w:color="auto"/>
            <w:bottom w:val="none" w:sz="0" w:space="0" w:color="auto"/>
            <w:right w:val="none" w:sz="0" w:space="0" w:color="auto"/>
          </w:divBdr>
        </w:div>
        <w:div w:id="1236866352">
          <w:marLeft w:val="0"/>
          <w:marRight w:val="0"/>
          <w:marTop w:val="150"/>
          <w:marBottom w:val="0"/>
          <w:divBdr>
            <w:top w:val="none" w:sz="0" w:space="0" w:color="auto"/>
            <w:left w:val="none" w:sz="0" w:space="0" w:color="auto"/>
            <w:bottom w:val="none" w:sz="0" w:space="0" w:color="auto"/>
            <w:right w:val="none" w:sz="0" w:space="0" w:color="auto"/>
          </w:divBdr>
          <w:divsChild>
            <w:div w:id="1229732317">
              <w:marLeft w:val="1155"/>
              <w:marRight w:val="0"/>
              <w:marTop w:val="0"/>
              <w:marBottom w:val="0"/>
              <w:divBdr>
                <w:top w:val="none" w:sz="0" w:space="0" w:color="auto"/>
                <w:left w:val="none" w:sz="0" w:space="0" w:color="auto"/>
                <w:bottom w:val="none" w:sz="0" w:space="0" w:color="auto"/>
                <w:right w:val="none" w:sz="0" w:space="0" w:color="auto"/>
              </w:divBdr>
            </w:div>
            <w:div w:id="1760517354">
              <w:marLeft w:val="1155"/>
              <w:marRight w:val="0"/>
              <w:marTop w:val="0"/>
              <w:marBottom w:val="0"/>
              <w:divBdr>
                <w:top w:val="none" w:sz="0" w:space="0" w:color="auto"/>
                <w:left w:val="none" w:sz="0" w:space="0" w:color="auto"/>
                <w:bottom w:val="none" w:sz="0" w:space="0" w:color="auto"/>
                <w:right w:val="none" w:sz="0" w:space="0" w:color="auto"/>
              </w:divBdr>
            </w:div>
            <w:div w:id="4473609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63">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109321">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843995">
      <w:bodyDiv w:val="1"/>
      <w:marLeft w:val="0"/>
      <w:marRight w:val="0"/>
      <w:marTop w:val="0"/>
      <w:marBottom w:val="0"/>
      <w:divBdr>
        <w:top w:val="none" w:sz="0" w:space="0" w:color="auto"/>
        <w:left w:val="none" w:sz="0" w:space="0" w:color="auto"/>
        <w:bottom w:val="none" w:sz="0" w:space="0" w:color="auto"/>
        <w:right w:val="none" w:sz="0" w:space="0" w:color="auto"/>
      </w:divBdr>
      <w:divsChild>
        <w:div w:id="885995107">
          <w:marLeft w:val="0"/>
          <w:marRight w:val="0"/>
          <w:marTop w:val="0"/>
          <w:marBottom w:val="0"/>
          <w:divBdr>
            <w:top w:val="none" w:sz="0" w:space="0" w:color="auto"/>
            <w:left w:val="none" w:sz="0" w:space="0" w:color="auto"/>
            <w:bottom w:val="none" w:sz="0" w:space="0" w:color="auto"/>
            <w:right w:val="none" w:sz="0" w:space="0" w:color="auto"/>
          </w:divBdr>
        </w:div>
        <w:div w:id="1938520014">
          <w:marLeft w:val="0"/>
          <w:marRight w:val="0"/>
          <w:marTop w:val="150"/>
          <w:marBottom w:val="0"/>
          <w:divBdr>
            <w:top w:val="none" w:sz="0" w:space="0" w:color="auto"/>
            <w:left w:val="none" w:sz="0" w:space="0" w:color="auto"/>
            <w:bottom w:val="none" w:sz="0" w:space="0" w:color="auto"/>
            <w:right w:val="none" w:sz="0" w:space="0" w:color="auto"/>
          </w:divBdr>
          <w:divsChild>
            <w:div w:id="919295055">
              <w:marLeft w:val="1155"/>
              <w:marRight w:val="0"/>
              <w:marTop w:val="0"/>
              <w:marBottom w:val="0"/>
              <w:divBdr>
                <w:top w:val="none" w:sz="0" w:space="0" w:color="auto"/>
                <w:left w:val="none" w:sz="0" w:space="0" w:color="auto"/>
                <w:bottom w:val="none" w:sz="0" w:space="0" w:color="auto"/>
                <w:right w:val="none" w:sz="0" w:space="0" w:color="auto"/>
              </w:divBdr>
            </w:div>
            <w:div w:id="1781753609">
              <w:marLeft w:val="1155"/>
              <w:marRight w:val="0"/>
              <w:marTop w:val="0"/>
              <w:marBottom w:val="0"/>
              <w:divBdr>
                <w:top w:val="none" w:sz="0" w:space="0" w:color="auto"/>
                <w:left w:val="none" w:sz="0" w:space="0" w:color="auto"/>
                <w:bottom w:val="none" w:sz="0" w:space="0" w:color="auto"/>
                <w:right w:val="none" w:sz="0" w:space="0" w:color="auto"/>
              </w:divBdr>
            </w:div>
            <w:div w:id="1564290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0144">
      <w:bodyDiv w:val="1"/>
      <w:marLeft w:val="0"/>
      <w:marRight w:val="0"/>
      <w:marTop w:val="0"/>
      <w:marBottom w:val="0"/>
      <w:divBdr>
        <w:top w:val="none" w:sz="0" w:space="0" w:color="auto"/>
        <w:left w:val="none" w:sz="0" w:space="0" w:color="auto"/>
        <w:bottom w:val="none" w:sz="0" w:space="0" w:color="auto"/>
        <w:right w:val="none" w:sz="0" w:space="0" w:color="auto"/>
      </w:divBdr>
      <w:divsChild>
        <w:div w:id="629826553">
          <w:marLeft w:val="0"/>
          <w:marRight w:val="0"/>
          <w:marTop w:val="0"/>
          <w:marBottom w:val="0"/>
          <w:divBdr>
            <w:top w:val="none" w:sz="0" w:space="0" w:color="auto"/>
            <w:left w:val="none" w:sz="0" w:space="0" w:color="auto"/>
            <w:bottom w:val="none" w:sz="0" w:space="0" w:color="auto"/>
            <w:right w:val="none" w:sz="0" w:space="0" w:color="auto"/>
          </w:divBdr>
        </w:div>
        <w:div w:id="37824447">
          <w:marLeft w:val="0"/>
          <w:marRight w:val="0"/>
          <w:marTop w:val="150"/>
          <w:marBottom w:val="0"/>
          <w:divBdr>
            <w:top w:val="none" w:sz="0" w:space="0" w:color="auto"/>
            <w:left w:val="none" w:sz="0" w:space="0" w:color="auto"/>
            <w:bottom w:val="none" w:sz="0" w:space="0" w:color="auto"/>
            <w:right w:val="none" w:sz="0" w:space="0" w:color="auto"/>
          </w:divBdr>
          <w:divsChild>
            <w:div w:id="1714693065">
              <w:marLeft w:val="1155"/>
              <w:marRight w:val="0"/>
              <w:marTop w:val="0"/>
              <w:marBottom w:val="0"/>
              <w:divBdr>
                <w:top w:val="none" w:sz="0" w:space="0" w:color="auto"/>
                <w:left w:val="none" w:sz="0" w:space="0" w:color="auto"/>
                <w:bottom w:val="none" w:sz="0" w:space="0" w:color="auto"/>
                <w:right w:val="none" w:sz="0" w:space="0" w:color="auto"/>
              </w:divBdr>
            </w:div>
            <w:div w:id="1864631885">
              <w:marLeft w:val="1155"/>
              <w:marRight w:val="0"/>
              <w:marTop w:val="0"/>
              <w:marBottom w:val="0"/>
              <w:divBdr>
                <w:top w:val="none" w:sz="0" w:space="0" w:color="auto"/>
                <w:left w:val="none" w:sz="0" w:space="0" w:color="auto"/>
                <w:bottom w:val="none" w:sz="0" w:space="0" w:color="auto"/>
                <w:right w:val="none" w:sz="0" w:space="0" w:color="auto"/>
              </w:divBdr>
            </w:div>
            <w:div w:id="12012828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6316">
      <w:bodyDiv w:val="1"/>
      <w:marLeft w:val="0"/>
      <w:marRight w:val="0"/>
      <w:marTop w:val="0"/>
      <w:marBottom w:val="0"/>
      <w:divBdr>
        <w:top w:val="none" w:sz="0" w:space="0" w:color="auto"/>
        <w:left w:val="none" w:sz="0" w:space="0" w:color="auto"/>
        <w:bottom w:val="none" w:sz="0" w:space="0" w:color="auto"/>
        <w:right w:val="none" w:sz="0" w:space="0" w:color="auto"/>
      </w:divBdr>
      <w:divsChild>
        <w:div w:id="2061323272">
          <w:marLeft w:val="0"/>
          <w:marRight w:val="0"/>
          <w:marTop w:val="0"/>
          <w:marBottom w:val="0"/>
          <w:divBdr>
            <w:top w:val="none" w:sz="0" w:space="0" w:color="auto"/>
            <w:left w:val="none" w:sz="0" w:space="0" w:color="auto"/>
            <w:bottom w:val="none" w:sz="0" w:space="0" w:color="auto"/>
            <w:right w:val="none" w:sz="0" w:space="0" w:color="auto"/>
          </w:divBdr>
        </w:div>
        <w:div w:id="931429500">
          <w:marLeft w:val="0"/>
          <w:marRight w:val="0"/>
          <w:marTop w:val="150"/>
          <w:marBottom w:val="0"/>
          <w:divBdr>
            <w:top w:val="none" w:sz="0" w:space="0" w:color="auto"/>
            <w:left w:val="none" w:sz="0" w:space="0" w:color="auto"/>
            <w:bottom w:val="none" w:sz="0" w:space="0" w:color="auto"/>
            <w:right w:val="none" w:sz="0" w:space="0" w:color="auto"/>
          </w:divBdr>
          <w:divsChild>
            <w:div w:id="1084691354">
              <w:marLeft w:val="1155"/>
              <w:marRight w:val="0"/>
              <w:marTop w:val="0"/>
              <w:marBottom w:val="0"/>
              <w:divBdr>
                <w:top w:val="none" w:sz="0" w:space="0" w:color="auto"/>
                <w:left w:val="none" w:sz="0" w:space="0" w:color="auto"/>
                <w:bottom w:val="none" w:sz="0" w:space="0" w:color="auto"/>
                <w:right w:val="none" w:sz="0" w:space="0" w:color="auto"/>
              </w:divBdr>
            </w:div>
            <w:div w:id="3014264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22305">
      <w:bodyDiv w:val="1"/>
      <w:marLeft w:val="0"/>
      <w:marRight w:val="0"/>
      <w:marTop w:val="0"/>
      <w:marBottom w:val="0"/>
      <w:divBdr>
        <w:top w:val="none" w:sz="0" w:space="0" w:color="auto"/>
        <w:left w:val="none" w:sz="0" w:space="0" w:color="auto"/>
        <w:bottom w:val="none" w:sz="0" w:space="0" w:color="auto"/>
        <w:right w:val="none" w:sz="0" w:space="0" w:color="auto"/>
      </w:divBdr>
      <w:divsChild>
        <w:div w:id="881524906">
          <w:marLeft w:val="0"/>
          <w:marRight w:val="0"/>
          <w:marTop w:val="0"/>
          <w:marBottom w:val="0"/>
          <w:divBdr>
            <w:top w:val="none" w:sz="0" w:space="0" w:color="auto"/>
            <w:left w:val="none" w:sz="0" w:space="0" w:color="auto"/>
            <w:bottom w:val="none" w:sz="0" w:space="0" w:color="auto"/>
            <w:right w:val="none" w:sz="0" w:space="0" w:color="auto"/>
          </w:divBdr>
        </w:div>
        <w:div w:id="1224872236">
          <w:marLeft w:val="0"/>
          <w:marRight w:val="0"/>
          <w:marTop w:val="150"/>
          <w:marBottom w:val="0"/>
          <w:divBdr>
            <w:top w:val="none" w:sz="0" w:space="0" w:color="auto"/>
            <w:left w:val="none" w:sz="0" w:space="0" w:color="auto"/>
            <w:bottom w:val="none" w:sz="0" w:space="0" w:color="auto"/>
            <w:right w:val="none" w:sz="0" w:space="0" w:color="auto"/>
          </w:divBdr>
          <w:divsChild>
            <w:div w:id="2033804326">
              <w:marLeft w:val="1155"/>
              <w:marRight w:val="0"/>
              <w:marTop w:val="0"/>
              <w:marBottom w:val="0"/>
              <w:divBdr>
                <w:top w:val="none" w:sz="0" w:space="0" w:color="auto"/>
                <w:left w:val="none" w:sz="0" w:space="0" w:color="auto"/>
                <w:bottom w:val="none" w:sz="0" w:space="0" w:color="auto"/>
                <w:right w:val="none" w:sz="0" w:space="0" w:color="auto"/>
              </w:divBdr>
            </w:div>
            <w:div w:id="730037641">
              <w:marLeft w:val="1155"/>
              <w:marRight w:val="0"/>
              <w:marTop w:val="0"/>
              <w:marBottom w:val="0"/>
              <w:divBdr>
                <w:top w:val="none" w:sz="0" w:space="0" w:color="auto"/>
                <w:left w:val="none" w:sz="0" w:space="0" w:color="auto"/>
                <w:bottom w:val="none" w:sz="0" w:space="0" w:color="auto"/>
                <w:right w:val="none" w:sz="0" w:space="0" w:color="auto"/>
              </w:divBdr>
            </w:div>
            <w:div w:id="727725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33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86079">
      <w:bodyDiv w:val="1"/>
      <w:marLeft w:val="0"/>
      <w:marRight w:val="0"/>
      <w:marTop w:val="0"/>
      <w:marBottom w:val="0"/>
      <w:divBdr>
        <w:top w:val="none" w:sz="0" w:space="0" w:color="auto"/>
        <w:left w:val="none" w:sz="0" w:space="0" w:color="auto"/>
        <w:bottom w:val="none" w:sz="0" w:space="0" w:color="auto"/>
        <w:right w:val="none" w:sz="0" w:space="0" w:color="auto"/>
      </w:divBdr>
      <w:divsChild>
        <w:div w:id="407963107">
          <w:marLeft w:val="0"/>
          <w:marRight w:val="0"/>
          <w:marTop w:val="0"/>
          <w:marBottom w:val="0"/>
          <w:divBdr>
            <w:top w:val="none" w:sz="0" w:space="0" w:color="auto"/>
            <w:left w:val="none" w:sz="0" w:space="0" w:color="auto"/>
            <w:bottom w:val="none" w:sz="0" w:space="0" w:color="auto"/>
            <w:right w:val="none" w:sz="0" w:space="0" w:color="auto"/>
          </w:divBdr>
        </w:div>
        <w:div w:id="373965487">
          <w:marLeft w:val="0"/>
          <w:marRight w:val="0"/>
          <w:marTop w:val="150"/>
          <w:marBottom w:val="0"/>
          <w:divBdr>
            <w:top w:val="none" w:sz="0" w:space="0" w:color="auto"/>
            <w:left w:val="none" w:sz="0" w:space="0" w:color="auto"/>
            <w:bottom w:val="none" w:sz="0" w:space="0" w:color="auto"/>
            <w:right w:val="none" w:sz="0" w:space="0" w:color="auto"/>
          </w:divBdr>
          <w:divsChild>
            <w:div w:id="1542016670">
              <w:marLeft w:val="1155"/>
              <w:marRight w:val="0"/>
              <w:marTop w:val="0"/>
              <w:marBottom w:val="0"/>
              <w:divBdr>
                <w:top w:val="none" w:sz="0" w:space="0" w:color="auto"/>
                <w:left w:val="none" w:sz="0" w:space="0" w:color="auto"/>
                <w:bottom w:val="none" w:sz="0" w:space="0" w:color="auto"/>
                <w:right w:val="none" w:sz="0" w:space="0" w:color="auto"/>
              </w:divBdr>
            </w:div>
            <w:div w:id="697242024">
              <w:marLeft w:val="1155"/>
              <w:marRight w:val="0"/>
              <w:marTop w:val="0"/>
              <w:marBottom w:val="0"/>
              <w:divBdr>
                <w:top w:val="none" w:sz="0" w:space="0" w:color="auto"/>
                <w:left w:val="none" w:sz="0" w:space="0" w:color="auto"/>
                <w:bottom w:val="none" w:sz="0" w:space="0" w:color="auto"/>
                <w:right w:val="none" w:sz="0" w:space="0" w:color="auto"/>
              </w:divBdr>
            </w:div>
            <w:div w:id="1499618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71037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458607">
      <w:bodyDiv w:val="1"/>
      <w:marLeft w:val="0"/>
      <w:marRight w:val="0"/>
      <w:marTop w:val="0"/>
      <w:marBottom w:val="0"/>
      <w:divBdr>
        <w:top w:val="none" w:sz="0" w:space="0" w:color="auto"/>
        <w:left w:val="none" w:sz="0" w:space="0" w:color="auto"/>
        <w:bottom w:val="none" w:sz="0" w:space="0" w:color="auto"/>
        <w:right w:val="none" w:sz="0" w:space="0" w:color="auto"/>
      </w:divBdr>
      <w:divsChild>
        <w:div w:id="1851292152">
          <w:marLeft w:val="0"/>
          <w:marRight w:val="0"/>
          <w:marTop w:val="0"/>
          <w:marBottom w:val="0"/>
          <w:divBdr>
            <w:top w:val="none" w:sz="0" w:space="0" w:color="auto"/>
            <w:left w:val="none" w:sz="0" w:space="0" w:color="auto"/>
            <w:bottom w:val="none" w:sz="0" w:space="0" w:color="auto"/>
            <w:right w:val="none" w:sz="0" w:space="0" w:color="auto"/>
          </w:divBdr>
        </w:div>
        <w:div w:id="809250705">
          <w:marLeft w:val="0"/>
          <w:marRight w:val="0"/>
          <w:marTop w:val="150"/>
          <w:marBottom w:val="0"/>
          <w:divBdr>
            <w:top w:val="none" w:sz="0" w:space="0" w:color="auto"/>
            <w:left w:val="none" w:sz="0" w:space="0" w:color="auto"/>
            <w:bottom w:val="none" w:sz="0" w:space="0" w:color="auto"/>
            <w:right w:val="none" w:sz="0" w:space="0" w:color="auto"/>
          </w:divBdr>
          <w:divsChild>
            <w:div w:id="1003315296">
              <w:marLeft w:val="1155"/>
              <w:marRight w:val="0"/>
              <w:marTop w:val="0"/>
              <w:marBottom w:val="0"/>
              <w:divBdr>
                <w:top w:val="none" w:sz="0" w:space="0" w:color="auto"/>
                <w:left w:val="none" w:sz="0" w:space="0" w:color="auto"/>
                <w:bottom w:val="none" w:sz="0" w:space="0" w:color="auto"/>
                <w:right w:val="none" w:sz="0" w:space="0" w:color="auto"/>
              </w:divBdr>
            </w:div>
            <w:div w:id="1705516509">
              <w:marLeft w:val="1155"/>
              <w:marRight w:val="0"/>
              <w:marTop w:val="0"/>
              <w:marBottom w:val="0"/>
              <w:divBdr>
                <w:top w:val="none" w:sz="0" w:space="0" w:color="auto"/>
                <w:left w:val="none" w:sz="0" w:space="0" w:color="auto"/>
                <w:bottom w:val="none" w:sz="0" w:space="0" w:color="auto"/>
                <w:right w:val="none" w:sz="0" w:space="0" w:color="auto"/>
              </w:divBdr>
            </w:div>
            <w:div w:id="847985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0130">
      <w:bodyDiv w:val="1"/>
      <w:marLeft w:val="0"/>
      <w:marRight w:val="0"/>
      <w:marTop w:val="0"/>
      <w:marBottom w:val="0"/>
      <w:divBdr>
        <w:top w:val="none" w:sz="0" w:space="0" w:color="auto"/>
        <w:left w:val="none" w:sz="0" w:space="0" w:color="auto"/>
        <w:bottom w:val="none" w:sz="0" w:space="0" w:color="auto"/>
        <w:right w:val="none" w:sz="0" w:space="0" w:color="auto"/>
      </w:divBdr>
      <w:divsChild>
        <w:div w:id="390815822">
          <w:marLeft w:val="0"/>
          <w:marRight w:val="0"/>
          <w:marTop w:val="0"/>
          <w:marBottom w:val="0"/>
          <w:divBdr>
            <w:top w:val="none" w:sz="0" w:space="0" w:color="auto"/>
            <w:left w:val="none" w:sz="0" w:space="0" w:color="auto"/>
            <w:bottom w:val="none" w:sz="0" w:space="0" w:color="auto"/>
            <w:right w:val="none" w:sz="0" w:space="0" w:color="auto"/>
          </w:divBdr>
        </w:div>
        <w:div w:id="226963238">
          <w:marLeft w:val="0"/>
          <w:marRight w:val="0"/>
          <w:marTop w:val="150"/>
          <w:marBottom w:val="0"/>
          <w:divBdr>
            <w:top w:val="none" w:sz="0" w:space="0" w:color="auto"/>
            <w:left w:val="none" w:sz="0" w:space="0" w:color="auto"/>
            <w:bottom w:val="none" w:sz="0" w:space="0" w:color="auto"/>
            <w:right w:val="none" w:sz="0" w:space="0" w:color="auto"/>
          </w:divBdr>
          <w:divsChild>
            <w:div w:id="2114275054">
              <w:marLeft w:val="1155"/>
              <w:marRight w:val="0"/>
              <w:marTop w:val="0"/>
              <w:marBottom w:val="0"/>
              <w:divBdr>
                <w:top w:val="none" w:sz="0" w:space="0" w:color="auto"/>
                <w:left w:val="none" w:sz="0" w:space="0" w:color="auto"/>
                <w:bottom w:val="none" w:sz="0" w:space="0" w:color="auto"/>
                <w:right w:val="none" w:sz="0" w:space="0" w:color="auto"/>
              </w:divBdr>
            </w:div>
            <w:div w:id="962082013">
              <w:marLeft w:val="1155"/>
              <w:marRight w:val="0"/>
              <w:marTop w:val="0"/>
              <w:marBottom w:val="0"/>
              <w:divBdr>
                <w:top w:val="none" w:sz="0" w:space="0" w:color="auto"/>
                <w:left w:val="none" w:sz="0" w:space="0" w:color="auto"/>
                <w:bottom w:val="none" w:sz="0" w:space="0" w:color="auto"/>
                <w:right w:val="none" w:sz="0" w:space="0" w:color="auto"/>
              </w:divBdr>
            </w:div>
            <w:div w:id="7009326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5864">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3066">
      <w:bodyDiv w:val="1"/>
      <w:marLeft w:val="0"/>
      <w:marRight w:val="0"/>
      <w:marTop w:val="0"/>
      <w:marBottom w:val="0"/>
      <w:divBdr>
        <w:top w:val="none" w:sz="0" w:space="0" w:color="auto"/>
        <w:left w:val="none" w:sz="0" w:space="0" w:color="auto"/>
        <w:bottom w:val="none" w:sz="0" w:space="0" w:color="auto"/>
        <w:right w:val="none" w:sz="0" w:space="0" w:color="auto"/>
      </w:divBdr>
      <w:divsChild>
        <w:div w:id="98525651">
          <w:marLeft w:val="0"/>
          <w:marRight w:val="0"/>
          <w:marTop w:val="0"/>
          <w:marBottom w:val="0"/>
          <w:divBdr>
            <w:top w:val="none" w:sz="0" w:space="0" w:color="auto"/>
            <w:left w:val="none" w:sz="0" w:space="0" w:color="auto"/>
            <w:bottom w:val="none" w:sz="0" w:space="0" w:color="auto"/>
            <w:right w:val="none" w:sz="0" w:space="0" w:color="auto"/>
          </w:divBdr>
        </w:div>
        <w:div w:id="984776505">
          <w:marLeft w:val="0"/>
          <w:marRight w:val="0"/>
          <w:marTop w:val="150"/>
          <w:marBottom w:val="0"/>
          <w:divBdr>
            <w:top w:val="none" w:sz="0" w:space="0" w:color="auto"/>
            <w:left w:val="none" w:sz="0" w:space="0" w:color="auto"/>
            <w:bottom w:val="none" w:sz="0" w:space="0" w:color="auto"/>
            <w:right w:val="none" w:sz="0" w:space="0" w:color="auto"/>
          </w:divBdr>
          <w:divsChild>
            <w:div w:id="978455390">
              <w:marLeft w:val="1155"/>
              <w:marRight w:val="0"/>
              <w:marTop w:val="0"/>
              <w:marBottom w:val="0"/>
              <w:divBdr>
                <w:top w:val="none" w:sz="0" w:space="0" w:color="auto"/>
                <w:left w:val="none" w:sz="0" w:space="0" w:color="auto"/>
                <w:bottom w:val="none" w:sz="0" w:space="0" w:color="auto"/>
                <w:right w:val="none" w:sz="0" w:space="0" w:color="auto"/>
              </w:divBdr>
            </w:div>
            <w:div w:id="595361107">
              <w:marLeft w:val="1155"/>
              <w:marRight w:val="0"/>
              <w:marTop w:val="0"/>
              <w:marBottom w:val="0"/>
              <w:divBdr>
                <w:top w:val="none" w:sz="0" w:space="0" w:color="auto"/>
                <w:left w:val="none" w:sz="0" w:space="0" w:color="auto"/>
                <w:bottom w:val="none" w:sz="0" w:space="0" w:color="auto"/>
                <w:right w:val="none" w:sz="0" w:space="0" w:color="auto"/>
              </w:divBdr>
            </w:div>
            <w:div w:id="350762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156376">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242801">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17941">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06791">
      <w:bodyDiv w:val="1"/>
      <w:marLeft w:val="0"/>
      <w:marRight w:val="0"/>
      <w:marTop w:val="0"/>
      <w:marBottom w:val="0"/>
      <w:divBdr>
        <w:top w:val="none" w:sz="0" w:space="0" w:color="auto"/>
        <w:left w:val="none" w:sz="0" w:space="0" w:color="auto"/>
        <w:bottom w:val="none" w:sz="0" w:space="0" w:color="auto"/>
        <w:right w:val="none" w:sz="0" w:space="0" w:color="auto"/>
      </w:divBdr>
      <w:divsChild>
        <w:div w:id="797451913">
          <w:marLeft w:val="0"/>
          <w:marRight w:val="0"/>
          <w:marTop w:val="0"/>
          <w:marBottom w:val="0"/>
          <w:divBdr>
            <w:top w:val="none" w:sz="0" w:space="0" w:color="auto"/>
            <w:left w:val="none" w:sz="0" w:space="0" w:color="auto"/>
            <w:bottom w:val="none" w:sz="0" w:space="0" w:color="auto"/>
            <w:right w:val="none" w:sz="0" w:space="0" w:color="auto"/>
          </w:divBdr>
        </w:div>
        <w:div w:id="1266884899">
          <w:marLeft w:val="0"/>
          <w:marRight w:val="0"/>
          <w:marTop w:val="150"/>
          <w:marBottom w:val="0"/>
          <w:divBdr>
            <w:top w:val="none" w:sz="0" w:space="0" w:color="auto"/>
            <w:left w:val="none" w:sz="0" w:space="0" w:color="auto"/>
            <w:bottom w:val="none" w:sz="0" w:space="0" w:color="auto"/>
            <w:right w:val="none" w:sz="0" w:space="0" w:color="auto"/>
          </w:divBdr>
          <w:divsChild>
            <w:div w:id="2074965151">
              <w:marLeft w:val="1155"/>
              <w:marRight w:val="0"/>
              <w:marTop w:val="0"/>
              <w:marBottom w:val="0"/>
              <w:divBdr>
                <w:top w:val="none" w:sz="0" w:space="0" w:color="auto"/>
                <w:left w:val="none" w:sz="0" w:space="0" w:color="auto"/>
                <w:bottom w:val="none" w:sz="0" w:space="0" w:color="auto"/>
                <w:right w:val="none" w:sz="0" w:space="0" w:color="auto"/>
              </w:divBdr>
            </w:div>
            <w:div w:id="485436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15140">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24500">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8513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41218">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13553">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658359">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1948085">
      <w:bodyDiv w:val="1"/>
      <w:marLeft w:val="0"/>
      <w:marRight w:val="0"/>
      <w:marTop w:val="0"/>
      <w:marBottom w:val="0"/>
      <w:divBdr>
        <w:top w:val="none" w:sz="0" w:space="0" w:color="auto"/>
        <w:left w:val="none" w:sz="0" w:space="0" w:color="auto"/>
        <w:bottom w:val="none" w:sz="0" w:space="0" w:color="auto"/>
        <w:right w:val="none" w:sz="0" w:space="0" w:color="auto"/>
      </w:divBdr>
      <w:divsChild>
        <w:div w:id="472715192">
          <w:marLeft w:val="0"/>
          <w:marRight w:val="0"/>
          <w:marTop w:val="0"/>
          <w:marBottom w:val="0"/>
          <w:divBdr>
            <w:top w:val="none" w:sz="0" w:space="0" w:color="auto"/>
            <w:left w:val="none" w:sz="0" w:space="0" w:color="auto"/>
            <w:bottom w:val="none" w:sz="0" w:space="0" w:color="auto"/>
            <w:right w:val="none" w:sz="0" w:space="0" w:color="auto"/>
          </w:divBdr>
        </w:div>
        <w:div w:id="2074809398">
          <w:marLeft w:val="0"/>
          <w:marRight w:val="0"/>
          <w:marTop w:val="150"/>
          <w:marBottom w:val="0"/>
          <w:divBdr>
            <w:top w:val="none" w:sz="0" w:space="0" w:color="auto"/>
            <w:left w:val="none" w:sz="0" w:space="0" w:color="auto"/>
            <w:bottom w:val="none" w:sz="0" w:space="0" w:color="auto"/>
            <w:right w:val="none" w:sz="0" w:space="0" w:color="auto"/>
          </w:divBdr>
          <w:divsChild>
            <w:div w:id="1299802463">
              <w:marLeft w:val="1155"/>
              <w:marRight w:val="0"/>
              <w:marTop w:val="0"/>
              <w:marBottom w:val="0"/>
              <w:divBdr>
                <w:top w:val="none" w:sz="0" w:space="0" w:color="auto"/>
                <w:left w:val="none" w:sz="0" w:space="0" w:color="auto"/>
                <w:bottom w:val="none" w:sz="0" w:space="0" w:color="auto"/>
                <w:right w:val="none" w:sz="0" w:space="0" w:color="auto"/>
              </w:divBdr>
            </w:div>
            <w:div w:id="438258697">
              <w:marLeft w:val="1155"/>
              <w:marRight w:val="0"/>
              <w:marTop w:val="0"/>
              <w:marBottom w:val="0"/>
              <w:divBdr>
                <w:top w:val="none" w:sz="0" w:space="0" w:color="auto"/>
                <w:left w:val="none" w:sz="0" w:space="0" w:color="auto"/>
                <w:bottom w:val="none" w:sz="0" w:space="0" w:color="auto"/>
                <w:right w:val="none" w:sz="0" w:space="0" w:color="auto"/>
              </w:divBdr>
            </w:div>
            <w:div w:id="25709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486571">
      <w:bodyDiv w:val="1"/>
      <w:marLeft w:val="0"/>
      <w:marRight w:val="0"/>
      <w:marTop w:val="0"/>
      <w:marBottom w:val="0"/>
      <w:divBdr>
        <w:top w:val="none" w:sz="0" w:space="0" w:color="auto"/>
        <w:left w:val="none" w:sz="0" w:space="0" w:color="auto"/>
        <w:bottom w:val="none" w:sz="0" w:space="0" w:color="auto"/>
        <w:right w:val="none" w:sz="0" w:space="0" w:color="auto"/>
      </w:divBdr>
      <w:divsChild>
        <w:div w:id="1005520492">
          <w:marLeft w:val="0"/>
          <w:marRight w:val="0"/>
          <w:marTop w:val="0"/>
          <w:marBottom w:val="0"/>
          <w:divBdr>
            <w:top w:val="none" w:sz="0" w:space="0" w:color="auto"/>
            <w:left w:val="none" w:sz="0" w:space="0" w:color="auto"/>
            <w:bottom w:val="none" w:sz="0" w:space="0" w:color="auto"/>
            <w:right w:val="none" w:sz="0" w:space="0" w:color="auto"/>
          </w:divBdr>
        </w:div>
        <w:div w:id="967246440">
          <w:marLeft w:val="0"/>
          <w:marRight w:val="0"/>
          <w:marTop w:val="150"/>
          <w:marBottom w:val="0"/>
          <w:divBdr>
            <w:top w:val="none" w:sz="0" w:space="0" w:color="auto"/>
            <w:left w:val="none" w:sz="0" w:space="0" w:color="auto"/>
            <w:bottom w:val="none" w:sz="0" w:space="0" w:color="auto"/>
            <w:right w:val="none" w:sz="0" w:space="0" w:color="auto"/>
          </w:divBdr>
          <w:divsChild>
            <w:div w:id="1531869644">
              <w:marLeft w:val="1155"/>
              <w:marRight w:val="0"/>
              <w:marTop w:val="0"/>
              <w:marBottom w:val="0"/>
              <w:divBdr>
                <w:top w:val="none" w:sz="0" w:space="0" w:color="auto"/>
                <w:left w:val="none" w:sz="0" w:space="0" w:color="auto"/>
                <w:bottom w:val="none" w:sz="0" w:space="0" w:color="auto"/>
                <w:right w:val="none" w:sz="0" w:space="0" w:color="auto"/>
              </w:divBdr>
            </w:div>
            <w:div w:id="553544313">
              <w:marLeft w:val="1155"/>
              <w:marRight w:val="0"/>
              <w:marTop w:val="0"/>
              <w:marBottom w:val="0"/>
              <w:divBdr>
                <w:top w:val="none" w:sz="0" w:space="0" w:color="auto"/>
                <w:left w:val="none" w:sz="0" w:space="0" w:color="auto"/>
                <w:bottom w:val="none" w:sz="0" w:space="0" w:color="auto"/>
                <w:right w:val="none" w:sz="0" w:space="0" w:color="auto"/>
              </w:divBdr>
            </w:div>
            <w:div w:id="1240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338570">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361">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32239">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382875">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5991">
      <w:bodyDiv w:val="1"/>
      <w:marLeft w:val="0"/>
      <w:marRight w:val="0"/>
      <w:marTop w:val="0"/>
      <w:marBottom w:val="0"/>
      <w:divBdr>
        <w:top w:val="none" w:sz="0" w:space="0" w:color="auto"/>
        <w:left w:val="none" w:sz="0" w:space="0" w:color="auto"/>
        <w:bottom w:val="none" w:sz="0" w:space="0" w:color="auto"/>
        <w:right w:val="none" w:sz="0" w:space="0" w:color="auto"/>
      </w:divBdr>
      <w:divsChild>
        <w:div w:id="1831209871">
          <w:marLeft w:val="0"/>
          <w:marRight w:val="0"/>
          <w:marTop w:val="0"/>
          <w:marBottom w:val="0"/>
          <w:divBdr>
            <w:top w:val="none" w:sz="0" w:space="0" w:color="auto"/>
            <w:left w:val="none" w:sz="0" w:space="0" w:color="auto"/>
            <w:bottom w:val="none" w:sz="0" w:space="0" w:color="auto"/>
            <w:right w:val="none" w:sz="0" w:space="0" w:color="auto"/>
          </w:divBdr>
        </w:div>
        <w:div w:id="290020150">
          <w:marLeft w:val="0"/>
          <w:marRight w:val="0"/>
          <w:marTop w:val="150"/>
          <w:marBottom w:val="0"/>
          <w:divBdr>
            <w:top w:val="none" w:sz="0" w:space="0" w:color="auto"/>
            <w:left w:val="none" w:sz="0" w:space="0" w:color="auto"/>
            <w:bottom w:val="none" w:sz="0" w:space="0" w:color="auto"/>
            <w:right w:val="none" w:sz="0" w:space="0" w:color="auto"/>
          </w:divBdr>
          <w:divsChild>
            <w:div w:id="1699770098">
              <w:marLeft w:val="1155"/>
              <w:marRight w:val="0"/>
              <w:marTop w:val="0"/>
              <w:marBottom w:val="0"/>
              <w:divBdr>
                <w:top w:val="none" w:sz="0" w:space="0" w:color="auto"/>
                <w:left w:val="none" w:sz="0" w:space="0" w:color="auto"/>
                <w:bottom w:val="none" w:sz="0" w:space="0" w:color="auto"/>
                <w:right w:val="none" w:sz="0" w:space="0" w:color="auto"/>
              </w:divBdr>
            </w:div>
            <w:div w:id="1481262268">
              <w:marLeft w:val="1155"/>
              <w:marRight w:val="0"/>
              <w:marTop w:val="0"/>
              <w:marBottom w:val="0"/>
              <w:divBdr>
                <w:top w:val="none" w:sz="0" w:space="0" w:color="auto"/>
                <w:left w:val="none" w:sz="0" w:space="0" w:color="auto"/>
                <w:bottom w:val="none" w:sz="0" w:space="0" w:color="auto"/>
                <w:right w:val="none" w:sz="0" w:space="0" w:color="auto"/>
              </w:divBdr>
            </w:div>
            <w:div w:id="1883202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089268">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41320">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158045">
      <w:bodyDiv w:val="1"/>
      <w:marLeft w:val="0"/>
      <w:marRight w:val="0"/>
      <w:marTop w:val="0"/>
      <w:marBottom w:val="0"/>
      <w:divBdr>
        <w:top w:val="none" w:sz="0" w:space="0" w:color="auto"/>
        <w:left w:val="none" w:sz="0" w:space="0" w:color="auto"/>
        <w:bottom w:val="none" w:sz="0" w:space="0" w:color="auto"/>
        <w:right w:val="none" w:sz="0" w:space="0" w:color="auto"/>
      </w:divBdr>
      <w:divsChild>
        <w:div w:id="1618680679">
          <w:marLeft w:val="0"/>
          <w:marRight w:val="0"/>
          <w:marTop w:val="0"/>
          <w:marBottom w:val="0"/>
          <w:divBdr>
            <w:top w:val="none" w:sz="0" w:space="0" w:color="auto"/>
            <w:left w:val="none" w:sz="0" w:space="0" w:color="auto"/>
            <w:bottom w:val="none" w:sz="0" w:space="0" w:color="auto"/>
            <w:right w:val="none" w:sz="0" w:space="0" w:color="auto"/>
          </w:divBdr>
        </w:div>
        <w:div w:id="1790009563">
          <w:marLeft w:val="0"/>
          <w:marRight w:val="0"/>
          <w:marTop w:val="150"/>
          <w:marBottom w:val="0"/>
          <w:divBdr>
            <w:top w:val="none" w:sz="0" w:space="0" w:color="auto"/>
            <w:left w:val="none" w:sz="0" w:space="0" w:color="auto"/>
            <w:bottom w:val="none" w:sz="0" w:space="0" w:color="auto"/>
            <w:right w:val="none" w:sz="0" w:space="0" w:color="auto"/>
          </w:divBdr>
          <w:divsChild>
            <w:div w:id="22560725">
              <w:marLeft w:val="1155"/>
              <w:marRight w:val="0"/>
              <w:marTop w:val="0"/>
              <w:marBottom w:val="0"/>
              <w:divBdr>
                <w:top w:val="none" w:sz="0" w:space="0" w:color="auto"/>
                <w:left w:val="none" w:sz="0" w:space="0" w:color="auto"/>
                <w:bottom w:val="none" w:sz="0" w:space="0" w:color="auto"/>
                <w:right w:val="none" w:sz="0" w:space="0" w:color="auto"/>
              </w:divBdr>
            </w:div>
            <w:div w:id="1935212614">
              <w:marLeft w:val="1155"/>
              <w:marRight w:val="0"/>
              <w:marTop w:val="0"/>
              <w:marBottom w:val="0"/>
              <w:divBdr>
                <w:top w:val="none" w:sz="0" w:space="0" w:color="auto"/>
                <w:left w:val="none" w:sz="0" w:space="0" w:color="auto"/>
                <w:bottom w:val="none" w:sz="0" w:space="0" w:color="auto"/>
                <w:right w:val="none" w:sz="0" w:space="0" w:color="auto"/>
              </w:divBdr>
            </w:div>
            <w:div w:id="16687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0501">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5679">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7221">
      <w:bodyDiv w:val="1"/>
      <w:marLeft w:val="0"/>
      <w:marRight w:val="0"/>
      <w:marTop w:val="0"/>
      <w:marBottom w:val="0"/>
      <w:divBdr>
        <w:top w:val="none" w:sz="0" w:space="0" w:color="auto"/>
        <w:left w:val="none" w:sz="0" w:space="0" w:color="auto"/>
        <w:bottom w:val="none" w:sz="0" w:space="0" w:color="auto"/>
        <w:right w:val="none" w:sz="0" w:space="0" w:color="auto"/>
      </w:divBdr>
      <w:divsChild>
        <w:div w:id="950555020">
          <w:marLeft w:val="0"/>
          <w:marRight w:val="0"/>
          <w:marTop w:val="0"/>
          <w:marBottom w:val="0"/>
          <w:divBdr>
            <w:top w:val="none" w:sz="0" w:space="0" w:color="auto"/>
            <w:left w:val="none" w:sz="0" w:space="0" w:color="auto"/>
            <w:bottom w:val="none" w:sz="0" w:space="0" w:color="auto"/>
            <w:right w:val="none" w:sz="0" w:space="0" w:color="auto"/>
          </w:divBdr>
        </w:div>
        <w:div w:id="395903636">
          <w:marLeft w:val="0"/>
          <w:marRight w:val="0"/>
          <w:marTop w:val="150"/>
          <w:marBottom w:val="0"/>
          <w:divBdr>
            <w:top w:val="none" w:sz="0" w:space="0" w:color="auto"/>
            <w:left w:val="none" w:sz="0" w:space="0" w:color="auto"/>
            <w:bottom w:val="none" w:sz="0" w:space="0" w:color="auto"/>
            <w:right w:val="none" w:sz="0" w:space="0" w:color="auto"/>
          </w:divBdr>
          <w:divsChild>
            <w:div w:id="1810246023">
              <w:marLeft w:val="1155"/>
              <w:marRight w:val="0"/>
              <w:marTop w:val="0"/>
              <w:marBottom w:val="0"/>
              <w:divBdr>
                <w:top w:val="none" w:sz="0" w:space="0" w:color="auto"/>
                <w:left w:val="none" w:sz="0" w:space="0" w:color="auto"/>
                <w:bottom w:val="none" w:sz="0" w:space="0" w:color="auto"/>
                <w:right w:val="none" w:sz="0" w:space="0" w:color="auto"/>
              </w:divBdr>
            </w:div>
            <w:div w:id="690184981">
              <w:marLeft w:val="1155"/>
              <w:marRight w:val="0"/>
              <w:marTop w:val="0"/>
              <w:marBottom w:val="0"/>
              <w:divBdr>
                <w:top w:val="none" w:sz="0" w:space="0" w:color="auto"/>
                <w:left w:val="none" w:sz="0" w:space="0" w:color="auto"/>
                <w:bottom w:val="none" w:sz="0" w:space="0" w:color="auto"/>
                <w:right w:val="none" w:sz="0" w:space="0" w:color="auto"/>
              </w:divBdr>
            </w:div>
            <w:div w:id="11782735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4856">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901599">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592302">
      <w:bodyDiv w:val="1"/>
      <w:marLeft w:val="0"/>
      <w:marRight w:val="0"/>
      <w:marTop w:val="0"/>
      <w:marBottom w:val="0"/>
      <w:divBdr>
        <w:top w:val="none" w:sz="0" w:space="0" w:color="auto"/>
        <w:left w:val="none" w:sz="0" w:space="0" w:color="auto"/>
        <w:bottom w:val="none" w:sz="0" w:space="0" w:color="auto"/>
        <w:right w:val="none" w:sz="0" w:space="0" w:color="auto"/>
      </w:divBdr>
      <w:divsChild>
        <w:div w:id="2089113659">
          <w:marLeft w:val="0"/>
          <w:marRight w:val="0"/>
          <w:marTop w:val="0"/>
          <w:marBottom w:val="0"/>
          <w:divBdr>
            <w:top w:val="none" w:sz="0" w:space="0" w:color="auto"/>
            <w:left w:val="none" w:sz="0" w:space="0" w:color="auto"/>
            <w:bottom w:val="none" w:sz="0" w:space="0" w:color="auto"/>
            <w:right w:val="none" w:sz="0" w:space="0" w:color="auto"/>
          </w:divBdr>
        </w:div>
        <w:div w:id="1925841172">
          <w:marLeft w:val="0"/>
          <w:marRight w:val="0"/>
          <w:marTop w:val="150"/>
          <w:marBottom w:val="0"/>
          <w:divBdr>
            <w:top w:val="none" w:sz="0" w:space="0" w:color="auto"/>
            <w:left w:val="none" w:sz="0" w:space="0" w:color="auto"/>
            <w:bottom w:val="none" w:sz="0" w:space="0" w:color="auto"/>
            <w:right w:val="none" w:sz="0" w:space="0" w:color="auto"/>
          </w:divBdr>
          <w:divsChild>
            <w:div w:id="389769036">
              <w:marLeft w:val="1155"/>
              <w:marRight w:val="0"/>
              <w:marTop w:val="0"/>
              <w:marBottom w:val="0"/>
              <w:divBdr>
                <w:top w:val="none" w:sz="0" w:space="0" w:color="auto"/>
                <w:left w:val="none" w:sz="0" w:space="0" w:color="auto"/>
                <w:bottom w:val="none" w:sz="0" w:space="0" w:color="auto"/>
                <w:right w:val="none" w:sz="0" w:space="0" w:color="auto"/>
              </w:divBdr>
            </w:div>
            <w:div w:id="1655914163">
              <w:marLeft w:val="1155"/>
              <w:marRight w:val="0"/>
              <w:marTop w:val="0"/>
              <w:marBottom w:val="0"/>
              <w:divBdr>
                <w:top w:val="none" w:sz="0" w:space="0" w:color="auto"/>
                <w:left w:val="none" w:sz="0" w:space="0" w:color="auto"/>
                <w:bottom w:val="none" w:sz="0" w:space="0" w:color="auto"/>
                <w:right w:val="none" w:sz="0" w:space="0" w:color="auto"/>
              </w:divBdr>
            </w:div>
            <w:div w:id="1869567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11569">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228606">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785145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070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5243">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802255">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06112">
      <w:bodyDiv w:val="1"/>
      <w:marLeft w:val="0"/>
      <w:marRight w:val="0"/>
      <w:marTop w:val="0"/>
      <w:marBottom w:val="0"/>
      <w:divBdr>
        <w:top w:val="none" w:sz="0" w:space="0" w:color="auto"/>
        <w:left w:val="none" w:sz="0" w:space="0" w:color="auto"/>
        <w:bottom w:val="none" w:sz="0" w:space="0" w:color="auto"/>
        <w:right w:val="none" w:sz="0" w:space="0" w:color="auto"/>
      </w:divBdr>
      <w:divsChild>
        <w:div w:id="1708482450">
          <w:marLeft w:val="0"/>
          <w:marRight w:val="0"/>
          <w:marTop w:val="0"/>
          <w:marBottom w:val="0"/>
          <w:divBdr>
            <w:top w:val="none" w:sz="0" w:space="0" w:color="auto"/>
            <w:left w:val="none" w:sz="0" w:space="0" w:color="auto"/>
            <w:bottom w:val="none" w:sz="0" w:space="0" w:color="auto"/>
            <w:right w:val="none" w:sz="0" w:space="0" w:color="auto"/>
          </w:divBdr>
        </w:div>
        <w:div w:id="1089690780">
          <w:marLeft w:val="0"/>
          <w:marRight w:val="0"/>
          <w:marTop w:val="150"/>
          <w:marBottom w:val="0"/>
          <w:divBdr>
            <w:top w:val="none" w:sz="0" w:space="0" w:color="auto"/>
            <w:left w:val="none" w:sz="0" w:space="0" w:color="auto"/>
            <w:bottom w:val="none" w:sz="0" w:space="0" w:color="auto"/>
            <w:right w:val="none" w:sz="0" w:space="0" w:color="auto"/>
          </w:divBdr>
          <w:divsChild>
            <w:div w:id="4793463">
              <w:marLeft w:val="1155"/>
              <w:marRight w:val="0"/>
              <w:marTop w:val="0"/>
              <w:marBottom w:val="0"/>
              <w:divBdr>
                <w:top w:val="none" w:sz="0" w:space="0" w:color="auto"/>
                <w:left w:val="none" w:sz="0" w:space="0" w:color="auto"/>
                <w:bottom w:val="none" w:sz="0" w:space="0" w:color="auto"/>
                <w:right w:val="none" w:sz="0" w:space="0" w:color="auto"/>
              </w:divBdr>
            </w:div>
            <w:div w:id="990350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55043">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2961">
      <w:bodyDiv w:val="1"/>
      <w:marLeft w:val="0"/>
      <w:marRight w:val="0"/>
      <w:marTop w:val="0"/>
      <w:marBottom w:val="0"/>
      <w:divBdr>
        <w:top w:val="none" w:sz="0" w:space="0" w:color="auto"/>
        <w:left w:val="none" w:sz="0" w:space="0" w:color="auto"/>
        <w:bottom w:val="none" w:sz="0" w:space="0" w:color="auto"/>
        <w:right w:val="none" w:sz="0" w:space="0" w:color="auto"/>
      </w:divBdr>
      <w:divsChild>
        <w:div w:id="139855354">
          <w:marLeft w:val="0"/>
          <w:marRight w:val="0"/>
          <w:marTop w:val="0"/>
          <w:marBottom w:val="0"/>
          <w:divBdr>
            <w:top w:val="none" w:sz="0" w:space="0" w:color="auto"/>
            <w:left w:val="none" w:sz="0" w:space="0" w:color="auto"/>
            <w:bottom w:val="none" w:sz="0" w:space="0" w:color="auto"/>
            <w:right w:val="none" w:sz="0" w:space="0" w:color="auto"/>
          </w:divBdr>
        </w:div>
        <w:div w:id="1698463735">
          <w:marLeft w:val="0"/>
          <w:marRight w:val="0"/>
          <w:marTop w:val="150"/>
          <w:marBottom w:val="0"/>
          <w:divBdr>
            <w:top w:val="none" w:sz="0" w:space="0" w:color="auto"/>
            <w:left w:val="none" w:sz="0" w:space="0" w:color="auto"/>
            <w:bottom w:val="none" w:sz="0" w:space="0" w:color="auto"/>
            <w:right w:val="none" w:sz="0" w:space="0" w:color="auto"/>
          </w:divBdr>
          <w:divsChild>
            <w:div w:id="1835022951">
              <w:marLeft w:val="1155"/>
              <w:marRight w:val="0"/>
              <w:marTop w:val="0"/>
              <w:marBottom w:val="0"/>
              <w:divBdr>
                <w:top w:val="none" w:sz="0" w:space="0" w:color="auto"/>
                <w:left w:val="none" w:sz="0" w:space="0" w:color="auto"/>
                <w:bottom w:val="none" w:sz="0" w:space="0" w:color="auto"/>
                <w:right w:val="none" w:sz="0" w:space="0" w:color="auto"/>
              </w:divBdr>
            </w:div>
            <w:div w:id="533999715">
              <w:marLeft w:val="1155"/>
              <w:marRight w:val="0"/>
              <w:marTop w:val="0"/>
              <w:marBottom w:val="0"/>
              <w:divBdr>
                <w:top w:val="none" w:sz="0" w:space="0" w:color="auto"/>
                <w:left w:val="none" w:sz="0" w:space="0" w:color="auto"/>
                <w:bottom w:val="none" w:sz="0" w:space="0" w:color="auto"/>
                <w:right w:val="none" w:sz="0" w:space="0" w:color="auto"/>
              </w:divBdr>
            </w:div>
            <w:div w:id="1729062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301521">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559872">
      <w:bodyDiv w:val="1"/>
      <w:marLeft w:val="0"/>
      <w:marRight w:val="0"/>
      <w:marTop w:val="0"/>
      <w:marBottom w:val="0"/>
      <w:divBdr>
        <w:top w:val="none" w:sz="0" w:space="0" w:color="auto"/>
        <w:left w:val="none" w:sz="0" w:space="0" w:color="auto"/>
        <w:bottom w:val="none" w:sz="0" w:space="0" w:color="auto"/>
        <w:right w:val="none" w:sz="0" w:space="0" w:color="auto"/>
      </w:divBdr>
      <w:divsChild>
        <w:div w:id="1038313532">
          <w:marLeft w:val="0"/>
          <w:marRight w:val="0"/>
          <w:marTop w:val="0"/>
          <w:marBottom w:val="0"/>
          <w:divBdr>
            <w:top w:val="none" w:sz="0" w:space="0" w:color="auto"/>
            <w:left w:val="none" w:sz="0" w:space="0" w:color="auto"/>
            <w:bottom w:val="none" w:sz="0" w:space="0" w:color="auto"/>
            <w:right w:val="none" w:sz="0" w:space="0" w:color="auto"/>
          </w:divBdr>
        </w:div>
        <w:div w:id="75136502">
          <w:marLeft w:val="0"/>
          <w:marRight w:val="0"/>
          <w:marTop w:val="150"/>
          <w:marBottom w:val="0"/>
          <w:divBdr>
            <w:top w:val="none" w:sz="0" w:space="0" w:color="auto"/>
            <w:left w:val="none" w:sz="0" w:space="0" w:color="auto"/>
            <w:bottom w:val="none" w:sz="0" w:space="0" w:color="auto"/>
            <w:right w:val="none" w:sz="0" w:space="0" w:color="auto"/>
          </w:divBdr>
          <w:divsChild>
            <w:div w:id="1267270266">
              <w:marLeft w:val="1155"/>
              <w:marRight w:val="0"/>
              <w:marTop w:val="0"/>
              <w:marBottom w:val="0"/>
              <w:divBdr>
                <w:top w:val="none" w:sz="0" w:space="0" w:color="auto"/>
                <w:left w:val="none" w:sz="0" w:space="0" w:color="auto"/>
                <w:bottom w:val="none" w:sz="0" w:space="0" w:color="auto"/>
                <w:right w:val="none" w:sz="0" w:space="0" w:color="auto"/>
              </w:divBdr>
            </w:div>
            <w:div w:id="266623832">
              <w:marLeft w:val="1155"/>
              <w:marRight w:val="0"/>
              <w:marTop w:val="0"/>
              <w:marBottom w:val="0"/>
              <w:divBdr>
                <w:top w:val="none" w:sz="0" w:space="0" w:color="auto"/>
                <w:left w:val="none" w:sz="0" w:space="0" w:color="auto"/>
                <w:bottom w:val="none" w:sz="0" w:space="0" w:color="auto"/>
                <w:right w:val="none" w:sz="0" w:space="0" w:color="auto"/>
              </w:divBdr>
            </w:div>
            <w:div w:id="15727648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5739">
      <w:bodyDiv w:val="1"/>
      <w:marLeft w:val="0"/>
      <w:marRight w:val="0"/>
      <w:marTop w:val="0"/>
      <w:marBottom w:val="0"/>
      <w:divBdr>
        <w:top w:val="none" w:sz="0" w:space="0" w:color="auto"/>
        <w:left w:val="none" w:sz="0" w:space="0" w:color="auto"/>
        <w:bottom w:val="none" w:sz="0" w:space="0" w:color="auto"/>
        <w:right w:val="none" w:sz="0" w:space="0" w:color="auto"/>
      </w:divBdr>
      <w:divsChild>
        <w:div w:id="1086154497">
          <w:marLeft w:val="0"/>
          <w:marRight w:val="0"/>
          <w:marTop w:val="0"/>
          <w:marBottom w:val="0"/>
          <w:divBdr>
            <w:top w:val="none" w:sz="0" w:space="0" w:color="auto"/>
            <w:left w:val="none" w:sz="0" w:space="0" w:color="auto"/>
            <w:bottom w:val="none" w:sz="0" w:space="0" w:color="auto"/>
            <w:right w:val="none" w:sz="0" w:space="0" w:color="auto"/>
          </w:divBdr>
        </w:div>
        <w:div w:id="1293631708">
          <w:marLeft w:val="0"/>
          <w:marRight w:val="0"/>
          <w:marTop w:val="150"/>
          <w:marBottom w:val="0"/>
          <w:divBdr>
            <w:top w:val="none" w:sz="0" w:space="0" w:color="auto"/>
            <w:left w:val="none" w:sz="0" w:space="0" w:color="auto"/>
            <w:bottom w:val="none" w:sz="0" w:space="0" w:color="auto"/>
            <w:right w:val="none" w:sz="0" w:space="0" w:color="auto"/>
          </w:divBdr>
          <w:divsChild>
            <w:div w:id="80682638">
              <w:marLeft w:val="1155"/>
              <w:marRight w:val="0"/>
              <w:marTop w:val="0"/>
              <w:marBottom w:val="0"/>
              <w:divBdr>
                <w:top w:val="none" w:sz="0" w:space="0" w:color="auto"/>
                <w:left w:val="none" w:sz="0" w:space="0" w:color="auto"/>
                <w:bottom w:val="none" w:sz="0" w:space="0" w:color="auto"/>
                <w:right w:val="none" w:sz="0" w:space="0" w:color="auto"/>
              </w:divBdr>
            </w:div>
            <w:div w:id="961424286">
              <w:marLeft w:val="1155"/>
              <w:marRight w:val="0"/>
              <w:marTop w:val="0"/>
              <w:marBottom w:val="0"/>
              <w:divBdr>
                <w:top w:val="none" w:sz="0" w:space="0" w:color="auto"/>
                <w:left w:val="none" w:sz="0" w:space="0" w:color="auto"/>
                <w:bottom w:val="none" w:sz="0" w:space="0" w:color="auto"/>
                <w:right w:val="none" w:sz="0" w:space="0" w:color="auto"/>
              </w:divBdr>
            </w:div>
            <w:div w:id="1622610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118690">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665694">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395350">
      <w:bodyDiv w:val="1"/>
      <w:marLeft w:val="0"/>
      <w:marRight w:val="0"/>
      <w:marTop w:val="0"/>
      <w:marBottom w:val="0"/>
      <w:divBdr>
        <w:top w:val="none" w:sz="0" w:space="0" w:color="auto"/>
        <w:left w:val="none" w:sz="0" w:space="0" w:color="auto"/>
        <w:bottom w:val="none" w:sz="0" w:space="0" w:color="auto"/>
        <w:right w:val="none" w:sz="0" w:space="0" w:color="auto"/>
      </w:divBdr>
      <w:divsChild>
        <w:div w:id="310447867">
          <w:marLeft w:val="0"/>
          <w:marRight w:val="0"/>
          <w:marTop w:val="0"/>
          <w:marBottom w:val="0"/>
          <w:divBdr>
            <w:top w:val="none" w:sz="0" w:space="0" w:color="auto"/>
            <w:left w:val="none" w:sz="0" w:space="0" w:color="auto"/>
            <w:bottom w:val="none" w:sz="0" w:space="0" w:color="auto"/>
            <w:right w:val="none" w:sz="0" w:space="0" w:color="auto"/>
          </w:divBdr>
        </w:div>
        <w:div w:id="1359505715">
          <w:marLeft w:val="0"/>
          <w:marRight w:val="0"/>
          <w:marTop w:val="150"/>
          <w:marBottom w:val="0"/>
          <w:divBdr>
            <w:top w:val="none" w:sz="0" w:space="0" w:color="auto"/>
            <w:left w:val="none" w:sz="0" w:space="0" w:color="auto"/>
            <w:bottom w:val="none" w:sz="0" w:space="0" w:color="auto"/>
            <w:right w:val="none" w:sz="0" w:space="0" w:color="auto"/>
          </w:divBdr>
          <w:divsChild>
            <w:div w:id="546842408">
              <w:marLeft w:val="1155"/>
              <w:marRight w:val="0"/>
              <w:marTop w:val="0"/>
              <w:marBottom w:val="0"/>
              <w:divBdr>
                <w:top w:val="none" w:sz="0" w:space="0" w:color="auto"/>
                <w:left w:val="none" w:sz="0" w:space="0" w:color="auto"/>
                <w:bottom w:val="none" w:sz="0" w:space="0" w:color="auto"/>
                <w:right w:val="none" w:sz="0" w:space="0" w:color="auto"/>
              </w:divBdr>
            </w:div>
            <w:div w:id="887303804">
              <w:marLeft w:val="1155"/>
              <w:marRight w:val="0"/>
              <w:marTop w:val="0"/>
              <w:marBottom w:val="0"/>
              <w:divBdr>
                <w:top w:val="none" w:sz="0" w:space="0" w:color="auto"/>
                <w:left w:val="none" w:sz="0" w:space="0" w:color="auto"/>
                <w:bottom w:val="none" w:sz="0" w:space="0" w:color="auto"/>
                <w:right w:val="none" w:sz="0" w:space="0" w:color="auto"/>
              </w:divBdr>
            </w:div>
            <w:div w:id="1860120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12907">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7276">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247154">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15028">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642422">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531193">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89516">
      <w:bodyDiv w:val="1"/>
      <w:marLeft w:val="0"/>
      <w:marRight w:val="0"/>
      <w:marTop w:val="0"/>
      <w:marBottom w:val="0"/>
      <w:divBdr>
        <w:top w:val="none" w:sz="0" w:space="0" w:color="auto"/>
        <w:left w:val="none" w:sz="0" w:space="0" w:color="auto"/>
        <w:bottom w:val="none" w:sz="0" w:space="0" w:color="auto"/>
        <w:right w:val="none" w:sz="0" w:space="0" w:color="auto"/>
      </w:divBdr>
      <w:divsChild>
        <w:div w:id="798231368">
          <w:marLeft w:val="0"/>
          <w:marRight w:val="0"/>
          <w:marTop w:val="0"/>
          <w:marBottom w:val="0"/>
          <w:divBdr>
            <w:top w:val="none" w:sz="0" w:space="0" w:color="auto"/>
            <w:left w:val="none" w:sz="0" w:space="0" w:color="auto"/>
            <w:bottom w:val="none" w:sz="0" w:space="0" w:color="auto"/>
            <w:right w:val="none" w:sz="0" w:space="0" w:color="auto"/>
          </w:divBdr>
        </w:div>
        <w:div w:id="1602954472">
          <w:marLeft w:val="0"/>
          <w:marRight w:val="0"/>
          <w:marTop w:val="150"/>
          <w:marBottom w:val="0"/>
          <w:divBdr>
            <w:top w:val="none" w:sz="0" w:space="0" w:color="auto"/>
            <w:left w:val="none" w:sz="0" w:space="0" w:color="auto"/>
            <w:bottom w:val="none" w:sz="0" w:space="0" w:color="auto"/>
            <w:right w:val="none" w:sz="0" w:space="0" w:color="auto"/>
          </w:divBdr>
          <w:divsChild>
            <w:div w:id="1002464143">
              <w:marLeft w:val="1155"/>
              <w:marRight w:val="0"/>
              <w:marTop w:val="0"/>
              <w:marBottom w:val="0"/>
              <w:divBdr>
                <w:top w:val="none" w:sz="0" w:space="0" w:color="auto"/>
                <w:left w:val="none" w:sz="0" w:space="0" w:color="auto"/>
                <w:bottom w:val="none" w:sz="0" w:space="0" w:color="auto"/>
                <w:right w:val="none" w:sz="0" w:space="0" w:color="auto"/>
              </w:divBdr>
            </w:div>
            <w:div w:id="141628564">
              <w:marLeft w:val="1155"/>
              <w:marRight w:val="0"/>
              <w:marTop w:val="0"/>
              <w:marBottom w:val="0"/>
              <w:divBdr>
                <w:top w:val="none" w:sz="0" w:space="0" w:color="auto"/>
                <w:left w:val="none" w:sz="0" w:space="0" w:color="auto"/>
                <w:bottom w:val="none" w:sz="0" w:space="0" w:color="auto"/>
                <w:right w:val="none" w:sz="0" w:space="0" w:color="auto"/>
              </w:divBdr>
            </w:div>
            <w:div w:id="207985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238338">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473406">
      <w:bodyDiv w:val="1"/>
      <w:marLeft w:val="0"/>
      <w:marRight w:val="0"/>
      <w:marTop w:val="0"/>
      <w:marBottom w:val="0"/>
      <w:divBdr>
        <w:top w:val="none" w:sz="0" w:space="0" w:color="auto"/>
        <w:left w:val="none" w:sz="0" w:space="0" w:color="auto"/>
        <w:bottom w:val="none" w:sz="0" w:space="0" w:color="auto"/>
        <w:right w:val="none" w:sz="0" w:space="0" w:color="auto"/>
      </w:divBdr>
      <w:divsChild>
        <w:div w:id="650064456">
          <w:marLeft w:val="0"/>
          <w:marRight w:val="0"/>
          <w:marTop w:val="0"/>
          <w:marBottom w:val="0"/>
          <w:divBdr>
            <w:top w:val="none" w:sz="0" w:space="0" w:color="auto"/>
            <w:left w:val="none" w:sz="0" w:space="0" w:color="auto"/>
            <w:bottom w:val="none" w:sz="0" w:space="0" w:color="auto"/>
            <w:right w:val="none" w:sz="0" w:space="0" w:color="auto"/>
          </w:divBdr>
        </w:div>
        <w:div w:id="720791138">
          <w:marLeft w:val="0"/>
          <w:marRight w:val="0"/>
          <w:marTop w:val="150"/>
          <w:marBottom w:val="0"/>
          <w:divBdr>
            <w:top w:val="none" w:sz="0" w:space="0" w:color="auto"/>
            <w:left w:val="none" w:sz="0" w:space="0" w:color="auto"/>
            <w:bottom w:val="none" w:sz="0" w:space="0" w:color="auto"/>
            <w:right w:val="none" w:sz="0" w:space="0" w:color="auto"/>
          </w:divBdr>
          <w:divsChild>
            <w:div w:id="1769350601">
              <w:marLeft w:val="1155"/>
              <w:marRight w:val="0"/>
              <w:marTop w:val="0"/>
              <w:marBottom w:val="0"/>
              <w:divBdr>
                <w:top w:val="none" w:sz="0" w:space="0" w:color="auto"/>
                <w:left w:val="none" w:sz="0" w:space="0" w:color="auto"/>
                <w:bottom w:val="none" w:sz="0" w:space="0" w:color="auto"/>
                <w:right w:val="none" w:sz="0" w:space="0" w:color="auto"/>
              </w:divBdr>
            </w:div>
            <w:div w:id="318314178">
              <w:marLeft w:val="1155"/>
              <w:marRight w:val="0"/>
              <w:marTop w:val="0"/>
              <w:marBottom w:val="0"/>
              <w:divBdr>
                <w:top w:val="none" w:sz="0" w:space="0" w:color="auto"/>
                <w:left w:val="none" w:sz="0" w:space="0" w:color="auto"/>
                <w:bottom w:val="none" w:sz="0" w:space="0" w:color="auto"/>
                <w:right w:val="none" w:sz="0" w:space="0" w:color="auto"/>
              </w:divBdr>
            </w:div>
            <w:div w:id="670445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8271">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23429">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187780">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374933">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3698695">
      <w:bodyDiv w:val="1"/>
      <w:marLeft w:val="0"/>
      <w:marRight w:val="0"/>
      <w:marTop w:val="0"/>
      <w:marBottom w:val="0"/>
      <w:divBdr>
        <w:top w:val="none" w:sz="0" w:space="0" w:color="auto"/>
        <w:left w:val="none" w:sz="0" w:space="0" w:color="auto"/>
        <w:bottom w:val="none" w:sz="0" w:space="0" w:color="auto"/>
        <w:right w:val="none" w:sz="0" w:space="0" w:color="auto"/>
      </w:divBdr>
      <w:divsChild>
        <w:div w:id="556937683">
          <w:marLeft w:val="0"/>
          <w:marRight w:val="0"/>
          <w:marTop w:val="0"/>
          <w:marBottom w:val="0"/>
          <w:divBdr>
            <w:top w:val="none" w:sz="0" w:space="0" w:color="auto"/>
            <w:left w:val="none" w:sz="0" w:space="0" w:color="auto"/>
            <w:bottom w:val="none" w:sz="0" w:space="0" w:color="auto"/>
            <w:right w:val="none" w:sz="0" w:space="0" w:color="auto"/>
          </w:divBdr>
        </w:div>
        <w:div w:id="1668292203">
          <w:marLeft w:val="0"/>
          <w:marRight w:val="0"/>
          <w:marTop w:val="150"/>
          <w:marBottom w:val="0"/>
          <w:divBdr>
            <w:top w:val="none" w:sz="0" w:space="0" w:color="auto"/>
            <w:left w:val="none" w:sz="0" w:space="0" w:color="auto"/>
            <w:bottom w:val="none" w:sz="0" w:space="0" w:color="auto"/>
            <w:right w:val="none" w:sz="0" w:space="0" w:color="auto"/>
          </w:divBdr>
          <w:divsChild>
            <w:div w:id="1778022168">
              <w:marLeft w:val="1155"/>
              <w:marRight w:val="0"/>
              <w:marTop w:val="0"/>
              <w:marBottom w:val="0"/>
              <w:divBdr>
                <w:top w:val="none" w:sz="0" w:space="0" w:color="auto"/>
                <w:left w:val="none" w:sz="0" w:space="0" w:color="auto"/>
                <w:bottom w:val="none" w:sz="0" w:space="0" w:color="auto"/>
                <w:right w:val="none" w:sz="0" w:space="0" w:color="auto"/>
              </w:divBdr>
            </w:div>
            <w:div w:id="2008359125">
              <w:marLeft w:val="1155"/>
              <w:marRight w:val="0"/>
              <w:marTop w:val="0"/>
              <w:marBottom w:val="0"/>
              <w:divBdr>
                <w:top w:val="none" w:sz="0" w:space="0" w:color="auto"/>
                <w:left w:val="none" w:sz="0" w:space="0" w:color="auto"/>
                <w:bottom w:val="none" w:sz="0" w:space="0" w:color="auto"/>
                <w:right w:val="none" w:sz="0" w:space="0" w:color="auto"/>
              </w:divBdr>
            </w:div>
            <w:div w:id="789709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19312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2514">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1483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652">
      <w:bodyDiv w:val="1"/>
      <w:marLeft w:val="0"/>
      <w:marRight w:val="0"/>
      <w:marTop w:val="0"/>
      <w:marBottom w:val="0"/>
      <w:divBdr>
        <w:top w:val="none" w:sz="0" w:space="0" w:color="auto"/>
        <w:left w:val="none" w:sz="0" w:space="0" w:color="auto"/>
        <w:bottom w:val="none" w:sz="0" w:space="0" w:color="auto"/>
        <w:right w:val="none" w:sz="0" w:space="0" w:color="auto"/>
      </w:divBdr>
      <w:divsChild>
        <w:div w:id="2052415623">
          <w:marLeft w:val="0"/>
          <w:marRight w:val="0"/>
          <w:marTop w:val="0"/>
          <w:marBottom w:val="0"/>
          <w:divBdr>
            <w:top w:val="none" w:sz="0" w:space="0" w:color="auto"/>
            <w:left w:val="none" w:sz="0" w:space="0" w:color="auto"/>
            <w:bottom w:val="none" w:sz="0" w:space="0" w:color="auto"/>
            <w:right w:val="none" w:sz="0" w:space="0" w:color="auto"/>
          </w:divBdr>
        </w:div>
        <w:div w:id="924218392">
          <w:marLeft w:val="0"/>
          <w:marRight w:val="0"/>
          <w:marTop w:val="150"/>
          <w:marBottom w:val="0"/>
          <w:divBdr>
            <w:top w:val="none" w:sz="0" w:space="0" w:color="auto"/>
            <w:left w:val="none" w:sz="0" w:space="0" w:color="auto"/>
            <w:bottom w:val="none" w:sz="0" w:space="0" w:color="auto"/>
            <w:right w:val="none" w:sz="0" w:space="0" w:color="auto"/>
          </w:divBdr>
          <w:divsChild>
            <w:div w:id="1073822212">
              <w:marLeft w:val="1155"/>
              <w:marRight w:val="0"/>
              <w:marTop w:val="0"/>
              <w:marBottom w:val="0"/>
              <w:divBdr>
                <w:top w:val="none" w:sz="0" w:space="0" w:color="auto"/>
                <w:left w:val="none" w:sz="0" w:space="0" w:color="auto"/>
                <w:bottom w:val="none" w:sz="0" w:space="0" w:color="auto"/>
                <w:right w:val="none" w:sz="0" w:space="0" w:color="auto"/>
              </w:divBdr>
            </w:div>
            <w:div w:id="1292588964">
              <w:marLeft w:val="1155"/>
              <w:marRight w:val="0"/>
              <w:marTop w:val="0"/>
              <w:marBottom w:val="0"/>
              <w:divBdr>
                <w:top w:val="none" w:sz="0" w:space="0" w:color="auto"/>
                <w:left w:val="none" w:sz="0" w:space="0" w:color="auto"/>
                <w:bottom w:val="none" w:sz="0" w:space="0" w:color="auto"/>
                <w:right w:val="none" w:sz="0" w:space="0" w:color="auto"/>
              </w:divBdr>
            </w:div>
            <w:div w:id="1373768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600361">
      <w:bodyDiv w:val="1"/>
      <w:marLeft w:val="0"/>
      <w:marRight w:val="0"/>
      <w:marTop w:val="0"/>
      <w:marBottom w:val="0"/>
      <w:divBdr>
        <w:top w:val="none" w:sz="0" w:space="0" w:color="auto"/>
        <w:left w:val="none" w:sz="0" w:space="0" w:color="auto"/>
        <w:bottom w:val="none" w:sz="0" w:space="0" w:color="auto"/>
        <w:right w:val="none" w:sz="0" w:space="0" w:color="auto"/>
      </w:divBdr>
      <w:divsChild>
        <w:div w:id="94592850">
          <w:marLeft w:val="0"/>
          <w:marRight w:val="0"/>
          <w:marTop w:val="0"/>
          <w:marBottom w:val="0"/>
          <w:divBdr>
            <w:top w:val="none" w:sz="0" w:space="0" w:color="auto"/>
            <w:left w:val="none" w:sz="0" w:space="0" w:color="auto"/>
            <w:bottom w:val="none" w:sz="0" w:space="0" w:color="auto"/>
            <w:right w:val="none" w:sz="0" w:space="0" w:color="auto"/>
          </w:divBdr>
        </w:div>
        <w:div w:id="1561624561">
          <w:marLeft w:val="0"/>
          <w:marRight w:val="0"/>
          <w:marTop w:val="150"/>
          <w:marBottom w:val="0"/>
          <w:divBdr>
            <w:top w:val="none" w:sz="0" w:space="0" w:color="auto"/>
            <w:left w:val="none" w:sz="0" w:space="0" w:color="auto"/>
            <w:bottom w:val="none" w:sz="0" w:space="0" w:color="auto"/>
            <w:right w:val="none" w:sz="0" w:space="0" w:color="auto"/>
          </w:divBdr>
          <w:divsChild>
            <w:div w:id="1728257802">
              <w:marLeft w:val="1155"/>
              <w:marRight w:val="0"/>
              <w:marTop w:val="0"/>
              <w:marBottom w:val="0"/>
              <w:divBdr>
                <w:top w:val="none" w:sz="0" w:space="0" w:color="auto"/>
                <w:left w:val="none" w:sz="0" w:space="0" w:color="auto"/>
                <w:bottom w:val="none" w:sz="0" w:space="0" w:color="auto"/>
                <w:right w:val="none" w:sz="0" w:space="0" w:color="auto"/>
              </w:divBdr>
            </w:div>
            <w:div w:id="1570190658">
              <w:marLeft w:val="1155"/>
              <w:marRight w:val="0"/>
              <w:marTop w:val="0"/>
              <w:marBottom w:val="0"/>
              <w:divBdr>
                <w:top w:val="none" w:sz="0" w:space="0" w:color="auto"/>
                <w:left w:val="none" w:sz="0" w:space="0" w:color="auto"/>
                <w:bottom w:val="none" w:sz="0" w:space="0" w:color="auto"/>
                <w:right w:val="none" w:sz="0" w:space="0" w:color="auto"/>
              </w:divBdr>
            </w:div>
            <w:div w:id="904529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46651">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45077">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4896986">
      <w:bodyDiv w:val="1"/>
      <w:marLeft w:val="0"/>
      <w:marRight w:val="0"/>
      <w:marTop w:val="0"/>
      <w:marBottom w:val="0"/>
      <w:divBdr>
        <w:top w:val="none" w:sz="0" w:space="0" w:color="auto"/>
        <w:left w:val="none" w:sz="0" w:space="0" w:color="auto"/>
        <w:bottom w:val="none" w:sz="0" w:space="0" w:color="auto"/>
        <w:right w:val="none" w:sz="0" w:space="0" w:color="auto"/>
      </w:divBdr>
      <w:divsChild>
        <w:div w:id="2023041924">
          <w:marLeft w:val="0"/>
          <w:marRight w:val="0"/>
          <w:marTop w:val="0"/>
          <w:marBottom w:val="0"/>
          <w:divBdr>
            <w:top w:val="none" w:sz="0" w:space="0" w:color="auto"/>
            <w:left w:val="none" w:sz="0" w:space="0" w:color="auto"/>
            <w:bottom w:val="none" w:sz="0" w:space="0" w:color="auto"/>
            <w:right w:val="none" w:sz="0" w:space="0" w:color="auto"/>
          </w:divBdr>
        </w:div>
        <w:div w:id="864441263">
          <w:marLeft w:val="0"/>
          <w:marRight w:val="0"/>
          <w:marTop w:val="150"/>
          <w:marBottom w:val="0"/>
          <w:divBdr>
            <w:top w:val="none" w:sz="0" w:space="0" w:color="auto"/>
            <w:left w:val="none" w:sz="0" w:space="0" w:color="auto"/>
            <w:bottom w:val="none" w:sz="0" w:space="0" w:color="auto"/>
            <w:right w:val="none" w:sz="0" w:space="0" w:color="auto"/>
          </w:divBdr>
          <w:divsChild>
            <w:div w:id="2041977832">
              <w:marLeft w:val="1155"/>
              <w:marRight w:val="0"/>
              <w:marTop w:val="0"/>
              <w:marBottom w:val="0"/>
              <w:divBdr>
                <w:top w:val="none" w:sz="0" w:space="0" w:color="auto"/>
                <w:left w:val="none" w:sz="0" w:space="0" w:color="auto"/>
                <w:bottom w:val="none" w:sz="0" w:space="0" w:color="auto"/>
                <w:right w:val="none" w:sz="0" w:space="0" w:color="auto"/>
              </w:divBdr>
            </w:div>
            <w:div w:id="607472494">
              <w:marLeft w:val="1155"/>
              <w:marRight w:val="0"/>
              <w:marTop w:val="0"/>
              <w:marBottom w:val="0"/>
              <w:divBdr>
                <w:top w:val="none" w:sz="0" w:space="0" w:color="auto"/>
                <w:left w:val="none" w:sz="0" w:space="0" w:color="auto"/>
                <w:bottom w:val="none" w:sz="0" w:space="0" w:color="auto"/>
                <w:right w:val="none" w:sz="0" w:space="0" w:color="auto"/>
              </w:divBdr>
            </w:div>
            <w:div w:id="1573277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554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87550">
      <w:bodyDiv w:val="1"/>
      <w:marLeft w:val="0"/>
      <w:marRight w:val="0"/>
      <w:marTop w:val="0"/>
      <w:marBottom w:val="0"/>
      <w:divBdr>
        <w:top w:val="none" w:sz="0" w:space="0" w:color="auto"/>
        <w:left w:val="none" w:sz="0" w:space="0" w:color="auto"/>
        <w:bottom w:val="none" w:sz="0" w:space="0" w:color="auto"/>
        <w:right w:val="none" w:sz="0" w:space="0" w:color="auto"/>
      </w:divBdr>
      <w:divsChild>
        <w:div w:id="1535342706">
          <w:marLeft w:val="0"/>
          <w:marRight w:val="0"/>
          <w:marTop w:val="0"/>
          <w:marBottom w:val="0"/>
          <w:divBdr>
            <w:top w:val="none" w:sz="0" w:space="0" w:color="auto"/>
            <w:left w:val="none" w:sz="0" w:space="0" w:color="auto"/>
            <w:bottom w:val="none" w:sz="0" w:space="0" w:color="auto"/>
            <w:right w:val="none" w:sz="0" w:space="0" w:color="auto"/>
          </w:divBdr>
        </w:div>
        <w:div w:id="1235629700">
          <w:marLeft w:val="0"/>
          <w:marRight w:val="0"/>
          <w:marTop w:val="150"/>
          <w:marBottom w:val="0"/>
          <w:divBdr>
            <w:top w:val="none" w:sz="0" w:space="0" w:color="auto"/>
            <w:left w:val="none" w:sz="0" w:space="0" w:color="auto"/>
            <w:bottom w:val="none" w:sz="0" w:space="0" w:color="auto"/>
            <w:right w:val="none" w:sz="0" w:space="0" w:color="auto"/>
          </w:divBdr>
          <w:divsChild>
            <w:div w:id="1946108069">
              <w:marLeft w:val="1155"/>
              <w:marRight w:val="0"/>
              <w:marTop w:val="0"/>
              <w:marBottom w:val="0"/>
              <w:divBdr>
                <w:top w:val="none" w:sz="0" w:space="0" w:color="auto"/>
                <w:left w:val="none" w:sz="0" w:space="0" w:color="auto"/>
                <w:bottom w:val="none" w:sz="0" w:space="0" w:color="auto"/>
                <w:right w:val="none" w:sz="0" w:space="0" w:color="auto"/>
              </w:divBdr>
            </w:div>
            <w:div w:id="179583755">
              <w:marLeft w:val="1155"/>
              <w:marRight w:val="0"/>
              <w:marTop w:val="0"/>
              <w:marBottom w:val="0"/>
              <w:divBdr>
                <w:top w:val="none" w:sz="0" w:space="0" w:color="auto"/>
                <w:left w:val="none" w:sz="0" w:space="0" w:color="auto"/>
                <w:bottom w:val="none" w:sz="0" w:space="0" w:color="auto"/>
                <w:right w:val="none" w:sz="0" w:space="0" w:color="auto"/>
              </w:divBdr>
            </w:div>
            <w:div w:id="10811764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57235">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17008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2107">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44835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521916">
      <w:bodyDiv w:val="1"/>
      <w:marLeft w:val="0"/>
      <w:marRight w:val="0"/>
      <w:marTop w:val="0"/>
      <w:marBottom w:val="0"/>
      <w:divBdr>
        <w:top w:val="none" w:sz="0" w:space="0" w:color="auto"/>
        <w:left w:val="none" w:sz="0" w:space="0" w:color="auto"/>
        <w:bottom w:val="none" w:sz="0" w:space="0" w:color="auto"/>
        <w:right w:val="none" w:sz="0" w:space="0" w:color="auto"/>
      </w:divBdr>
      <w:divsChild>
        <w:div w:id="1033072324">
          <w:marLeft w:val="0"/>
          <w:marRight w:val="0"/>
          <w:marTop w:val="0"/>
          <w:marBottom w:val="0"/>
          <w:divBdr>
            <w:top w:val="none" w:sz="0" w:space="0" w:color="auto"/>
            <w:left w:val="none" w:sz="0" w:space="0" w:color="auto"/>
            <w:bottom w:val="none" w:sz="0" w:space="0" w:color="auto"/>
            <w:right w:val="none" w:sz="0" w:space="0" w:color="auto"/>
          </w:divBdr>
        </w:div>
        <w:div w:id="1097410996">
          <w:marLeft w:val="0"/>
          <w:marRight w:val="0"/>
          <w:marTop w:val="150"/>
          <w:marBottom w:val="0"/>
          <w:divBdr>
            <w:top w:val="none" w:sz="0" w:space="0" w:color="auto"/>
            <w:left w:val="none" w:sz="0" w:space="0" w:color="auto"/>
            <w:bottom w:val="none" w:sz="0" w:space="0" w:color="auto"/>
            <w:right w:val="none" w:sz="0" w:space="0" w:color="auto"/>
          </w:divBdr>
          <w:divsChild>
            <w:div w:id="2054961090">
              <w:marLeft w:val="1155"/>
              <w:marRight w:val="0"/>
              <w:marTop w:val="0"/>
              <w:marBottom w:val="0"/>
              <w:divBdr>
                <w:top w:val="none" w:sz="0" w:space="0" w:color="auto"/>
                <w:left w:val="none" w:sz="0" w:space="0" w:color="auto"/>
                <w:bottom w:val="none" w:sz="0" w:space="0" w:color="auto"/>
                <w:right w:val="none" w:sz="0" w:space="0" w:color="auto"/>
              </w:divBdr>
            </w:div>
            <w:div w:id="471678527">
              <w:marLeft w:val="1155"/>
              <w:marRight w:val="0"/>
              <w:marTop w:val="0"/>
              <w:marBottom w:val="0"/>
              <w:divBdr>
                <w:top w:val="none" w:sz="0" w:space="0" w:color="auto"/>
                <w:left w:val="none" w:sz="0" w:space="0" w:color="auto"/>
                <w:bottom w:val="none" w:sz="0" w:space="0" w:color="auto"/>
                <w:right w:val="none" w:sz="0" w:space="0" w:color="auto"/>
              </w:divBdr>
            </w:div>
            <w:div w:id="266544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05661">
      <w:bodyDiv w:val="1"/>
      <w:marLeft w:val="0"/>
      <w:marRight w:val="0"/>
      <w:marTop w:val="0"/>
      <w:marBottom w:val="0"/>
      <w:divBdr>
        <w:top w:val="none" w:sz="0" w:space="0" w:color="auto"/>
        <w:left w:val="none" w:sz="0" w:space="0" w:color="auto"/>
        <w:bottom w:val="none" w:sz="0" w:space="0" w:color="auto"/>
        <w:right w:val="none" w:sz="0" w:space="0" w:color="auto"/>
      </w:divBdr>
      <w:divsChild>
        <w:div w:id="350568826">
          <w:marLeft w:val="0"/>
          <w:marRight w:val="0"/>
          <w:marTop w:val="0"/>
          <w:marBottom w:val="0"/>
          <w:divBdr>
            <w:top w:val="none" w:sz="0" w:space="0" w:color="auto"/>
            <w:left w:val="none" w:sz="0" w:space="0" w:color="auto"/>
            <w:bottom w:val="none" w:sz="0" w:space="0" w:color="auto"/>
            <w:right w:val="none" w:sz="0" w:space="0" w:color="auto"/>
          </w:divBdr>
        </w:div>
        <w:div w:id="553395249">
          <w:marLeft w:val="0"/>
          <w:marRight w:val="0"/>
          <w:marTop w:val="150"/>
          <w:marBottom w:val="0"/>
          <w:divBdr>
            <w:top w:val="none" w:sz="0" w:space="0" w:color="auto"/>
            <w:left w:val="none" w:sz="0" w:space="0" w:color="auto"/>
            <w:bottom w:val="none" w:sz="0" w:space="0" w:color="auto"/>
            <w:right w:val="none" w:sz="0" w:space="0" w:color="auto"/>
          </w:divBdr>
          <w:divsChild>
            <w:div w:id="1017073519">
              <w:marLeft w:val="1155"/>
              <w:marRight w:val="0"/>
              <w:marTop w:val="0"/>
              <w:marBottom w:val="0"/>
              <w:divBdr>
                <w:top w:val="none" w:sz="0" w:space="0" w:color="auto"/>
                <w:left w:val="none" w:sz="0" w:space="0" w:color="auto"/>
                <w:bottom w:val="none" w:sz="0" w:space="0" w:color="auto"/>
                <w:right w:val="none" w:sz="0" w:space="0" w:color="auto"/>
              </w:divBdr>
            </w:div>
            <w:div w:id="1870676692">
              <w:marLeft w:val="1155"/>
              <w:marRight w:val="0"/>
              <w:marTop w:val="0"/>
              <w:marBottom w:val="0"/>
              <w:divBdr>
                <w:top w:val="none" w:sz="0" w:space="0" w:color="auto"/>
                <w:left w:val="none" w:sz="0" w:space="0" w:color="auto"/>
                <w:bottom w:val="none" w:sz="0" w:space="0" w:color="auto"/>
                <w:right w:val="none" w:sz="0" w:space="0" w:color="auto"/>
              </w:divBdr>
            </w:div>
            <w:div w:id="1841579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001">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075478">
      <w:bodyDiv w:val="1"/>
      <w:marLeft w:val="0"/>
      <w:marRight w:val="0"/>
      <w:marTop w:val="0"/>
      <w:marBottom w:val="0"/>
      <w:divBdr>
        <w:top w:val="none" w:sz="0" w:space="0" w:color="auto"/>
        <w:left w:val="none" w:sz="0" w:space="0" w:color="auto"/>
        <w:bottom w:val="none" w:sz="0" w:space="0" w:color="auto"/>
        <w:right w:val="none" w:sz="0" w:space="0" w:color="auto"/>
      </w:divBdr>
      <w:divsChild>
        <w:div w:id="1850369212">
          <w:marLeft w:val="0"/>
          <w:marRight w:val="0"/>
          <w:marTop w:val="0"/>
          <w:marBottom w:val="0"/>
          <w:divBdr>
            <w:top w:val="none" w:sz="0" w:space="0" w:color="auto"/>
            <w:left w:val="none" w:sz="0" w:space="0" w:color="auto"/>
            <w:bottom w:val="none" w:sz="0" w:space="0" w:color="auto"/>
            <w:right w:val="none" w:sz="0" w:space="0" w:color="auto"/>
          </w:divBdr>
        </w:div>
        <w:div w:id="363405521">
          <w:marLeft w:val="0"/>
          <w:marRight w:val="0"/>
          <w:marTop w:val="150"/>
          <w:marBottom w:val="0"/>
          <w:divBdr>
            <w:top w:val="none" w:sz="0" w:space="0" w:color="auto"/>
            <w:left w:val="none" w:sz="0" w:space="0" w:color="auto"/>
            <w:bottom w:val="none" w:sz="0" w:space="0" w:color="auto"/>
            <w:right w:val="none" w:sz="0" w:space="0" w:color="auto"/>
          </w:divBdr>
          <w:divsChild>
            <w:div w:id="699664365">
              <w:marLeft w:val="1155"/>
              <w:marRight w:val="0"/>
              <w:marTop w:val="0"/>
              <w:marBottom w:val="0"/>
              <w:divBdr>
                <w:top w:val="none" w:sz="0" w:space="0" w:color="auto"/>
                <w:left w:val="none" w:sz="0" w:space="0" w:color="auto"/>
                <w:bottom w:val="none" w:sz="0" w:space="0" w:color="auto"/>
                <w:right w:val="none" w:sz="0" w:space="0" w:color="auto"/>
              </w:divBdr>
            </w:div>
            <w:div w:id="133570955">
              <w:marLeft w:val="1155"/>
              <w:marRight w:val="0"/>
              <w:marTop w:val="0"/>
              <w:marBottom w:val="0"/>
              <w:divBdr>
                <w:top w:val="none" w:sz="0" w:space="0" w:color="auto"/>
                <w:left w:val="none" w:sz="0" w:space="0" w:color="auto"/>
                <w:bottom w:val="none" w:sz="0" w:space="0" w:color="auto"/>
                <w:right w:val="none" w:sz="0" w:space="0" w:color="auto"/>
              </w:divBdr>
            </w:div>
            <w:div w:id="1768651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10534">
      <w:bodyDiv w:val="1"/>
      <w:marLeft w:val="0"/>
      <w:marRight w:val="0"/>
      <w:marTop w:val="0"/>
      <w:marBottom w:val="0"/>
      <w:divBdr>
        <w:top w:val="none" w:sz="0" w:space="0" w:color="auto"/>
        <w:left w:val="none" w:sz="0" w:space="0" w:color="auto"/>
        <w:bottom w:val="none" w:sz="0" w:space="0" w:color="auto"/>
        <w:right w:val="none" w:sz="0" w:space="0" w:color="auto"/>
      </w:divBdr>
      <w:divsChild>
        <w:div w:id="154148631">
          <w:marLeft w:val="0"/>
          <w:marRight w:val="0"/>
          <w:marTop w:val="0"/>
          <w:marBottom w:val="0"/>
          <w:divBdr>
            <w:top w:val="none" w:sz="0" w:space="0" w:color="auto"/>
            <w:left w:val="none" w:sz="0" w:space="0" w:color="auto"/>
            <w:bottom w:val="none" w:sz="0" w:space="0" w:color="auto"/>
            <w:right w:val="none" w:sz="0" w:space="0" w:color="auto"/>
          </w:divBdr>
        </w:div>
        <w:div w:id="750010786">
          <w:marLeft w:val="0"/>
          <w:marRight w:val="0"/>
          <w:marTop w:val="150"/>
          <w:marBottom w:val="0"/>
          <w:divBdr>
            <w:top w:val="none" w:sz="0" w:space="0" w:color="auto"/>
            <w:left w:val="none" w:sz="0" w:space="0" w:color="auto"/>
            <w:bottom w:val="none" w:sz="0" w:space="0" w:color="auto"/>
            <w:right w:val="none" w:sz="0" w:space="0" w:color="auto"/>
          </w:divBdr>
          <w:divsChild>
            <w:div w:id="1790464469">
              <w:marLeft w:val="1155"/>
              <w:marRight w:val="0"/>
              <w:marTop w:val="0"/>
              <w:marBottom w:val="0"/>
              <w:divBdr>
                <w:top w:val="none" w:sz="0" w:space="0" w:color="auto"/>
                <w:left w:val="none" w:sz="0" w:space="0" w:color="auto"/>
                <w:bottom w:val="none" w:sz="0" w:space="0" w:color="auto"/>
                <w:right w:val="none" w:sz="0" w:space="0" w:color="auto"/>
              </w:divBdr>
            </w:div>
            <w:div w:id="18703790">
              <w:marLeft w:val="1155"/>
              <w:marRight w:val="0"/>
              <w:marTop w:val="0"/>
              <w:marBottom w:val="0"/>
              <w:divBdr>
                <w:top w:val="none" w:sz="0" w:space="0" w:color="auto"/>
                <w:left w:val="none" w:sz="0" w:space="0" w:color="auto"/>
                <w:bottom w:val="none" w:sz="0" w:space="0" w:color="auto"/>
                <w:right w:val="none" w:sz="0" w:space="0" w:color="auto"/>
              </w:divBdr>
            </w:div>
            <w:div w:id="16800444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19060">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16633">
      <w:bodyDiv w:val="1"/>
      <w:marLeft w:val="0"/>
      <w:marRight w:val="0"/>
      <w:marTop w:val="0"/>
      <w:marBottom w:val="0"/>
      <w:divBdr>
        <w:top w:val="none" w:sz="0" w:space="0" w:color="auto"/>
        <w:left w:val="none" w:sz="0" w:space="0" w:color="auto"/>
        <w:bottom w:val="none" w:sz="0" w:space="0" w:color="auto"/>
        <w:right w:val="none" w:sz="0" w:space="0" w:color="auto"/>
      </w:divBdr>
      <w:divsChild>
        <w:div w:id="924799768">
          <w:marLeft w:val="0"/>
          <w:marRight w:val="0"/>
          <w:marTop w:val="0"/>
          <w:marBottom w:val="0"/>
          <w:divBdr>
            <w:top w:val="none" w:sz="0" w:space="0" w:color="auto"/>
            <w:left w:val="none" w:sz="0" w:space="0" w:color="auto"/>
            <w:bottom w:val="none" w:sz="0" w:space="0" w:color="auto"/>
            <w:right w:val="none" w:sz="0" w:space="0" w:color="auto"/>
          </w:divBdr>
        </w:div>
        <w:div w:id="1622608146">
          <w:marLeft w:val="0"/>
          <w:marRight w:val="0"/>
          <w:marTop w:val="150"/>
          <w:marBottom w:val="0"/>
          <w:divBdr>
            <w:top w:val="none" w:sz="0" w:space="0" w:color="auto"/>
            <w:left w:val="none" w:sz="0" w:space="0" w:color="auto"/>
            <w:bottom w:val="none" w:sz="0" w:space="0" w:color="auto"/>
            <w:right w:val="none" w:sz="0" w:space="0" w:color="auto"/>
          </w:divBdr>
          <w:divsChild>
            <w:div w:id="1010642089">
              <w:marLeft w:val="1155"/>
              <w:marRight w:val="0"/>
              <w:marTop w:val="0"/>
              <w:marBottom w:val="0"/>
              <w:divBdr>
                <w:top w:val="none" w:sz="0" w:space="0" w:color="auto"/>
                <w:left w:val="none" w:sz="0" w:space="0" w:color="auto"/>
                <w:bottom w:val="none" w:sz="0" w:space="0" w:color="auto"/>
                <w:right w:val="none" w:sz="0" w:space="0" w:color="auto"/>
              </w:divBdr>
            </w:div>
            <w:div w:id="1918204154">
              <w:marLeft w:val="1155"/>
              <w:marRight w:val="0"/>
              <w:marTop w:val="0"/>
              <w:marBottom w:val="0"/>
              <w:divBdr>
                <w:top w:val="none" w:sz="0" w:space="0" w:color="auto"/>
                <w:left w:val="none" w:sz="0" w:space="0" w:color="auto"/>
                <w:bottom w:val="none" w:sz="0" w:space="0" w:color="auto"/>
                <w:right w:val="none" w:sz="0" w:space="0" w:color="auto"/>
              </w:divBdr>
            </w:div>
            <w:div w:id="928776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2265">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04525">
      <w:bodyDiv w:val="1"/>
      <w:marLeft w:val="0"/>
      <w:marRight w:val="0"/>
      <w:marTop w:val="0"/>
      <w:marBottom w:val="0"/>
      <w:divBdr>
        <w:top w:val="none" w:sz="0" w:space="0" w:color="auto"/>
        <w:left w:val="none" w:sz="0" w:space="0" w:color="auto"/>
        <w:bottom w:val="none" w:sz="0" w:space="0" w:color="auto"/>
        <w:right w:val="none" w:sz="0" w:space="0" w:color="auto"/>
      </w:divBdr>
      <w:divsChild>
        <w:div w:id="1743020324">
          <w:marLeft w:val="0"/>
          <w:marRight w:val="0"/>
          <w:marTop w:val="0"/>
          <w:marBottom w:val="0"/>
          <w:divBdr>
            <w:top w:val="none" w:sz="0" w:space="0" w:color="auto"/>
            <w:left w:val="none" w:sz="0" w:space="0" w:color="auto"/>
            <w:bottom w:val="none" w:sz="0" w:space="0" w:color="auto"/>
            <w:right w:val="none" w:sz="0" w:space="0" w:color="auto"/>
          </w:divBdr>
        </w:div>
        <w:div w:id="1404570314">
          <w:marLeft w:val="0"/>
          <w:marRight w:val="0"/>
          <w:marTop w:val="150"/>
          <w:marBottom w:val="0"/>
          <w:divBdr>
            <w:top w:val="none" w:sz="0" w:space="0" w:color="auto"/>
            <w:left w:val="none" w:sz="0" w:space="0" w:color="auto"/>
            <w:bottom w:val="none" w:sz="0" w:space="0" w:color="auto"/>
            <w:right w:val="none" w:sz="0" w:space="0" w:color="auto"/>
          </w:divBdr>
          <w:divsChild>
            <w:div w:id="1740664620">
              <w:marLeft w:val="1155"/>
              <w:marRight w:val="0"/>
              <w:marTop w:val="0"/>
              <w:marBottom w:val="0"/>
              <w:divBdr>
                <w:top w:val="none" w:sz="0" w:space="0" w:color="auto"/>
                <w:left w:val="none" w:sz="0" w:space="0" w:color="auto"/>
                <w:bottom w:val="none" w:sz="0" w:space="0" w:color="auto"/>
                <w:right w:val="none" w:sz="0" w:space="0" w:color="auto"/>
              </w:divBdr>
            </w:div>
            <w:div w:id="461535439">
              <w:marLeft w:val="1155"/>
              <w:marRight w:val="0"/>
              <w:marTop w:val="0"/>
              <w:marBottom w:val="0"/>
              <w:divBdr>
                <w:top w:val="none" w:sz="0" w:space="0" w:color="auto"/>
                <w:left w:val="none" w:sz="0" w:space="0" w:color="auto"/>
                <w:bottom w:val="none" w:sz="0" w:space="0" w:color="auto"/>
                <w:right w:val="none" w:sz="0" w:space="0" w:color="auto"/>
              </w:divBdr>
            </w:div>
            <w:div w:id="114507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1482">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22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8966081">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67366">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728493">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581167">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12430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0998010">
      <w:bodyDiv w:val="1"/>
      <w:marLeft w:val="0"/>
      <w:marRight w:val="0"/>
      <w:marTop w:val="0"/>
      <w:marBottom w:val="0"/>
      <w:divBdr>
        <w:top w:val="none" w:sz="0" w:space="0" w:color="auto"/>
        <w:left w:val="none" w:sz="0" w:space="0" w:color="auto"/>
        <w:bottom w:val="none" w:sz="0" w:space="0" w:color="auto"/>
        <w:right w:val="none" w:sz="0" w:space="0" w:color="auto"/>
      </w:divBdr>
      <w:divsChild>
        <w:div w:id="636758167">
          <w:marLeft w:val="0"/>
          <w:marRight w:val="0"/>
          <w:marTop w:val="0"/>
          <w:marBottom w:val="0"/>
          <w:divBdr>
            <w:top w:val="none" w:sz="0" w:space="0" w:color="auto"/>
            <w:left w:val="none" w:sz="0" w:space="0" w:color="auto"/>
            <w:bottom w:val="none" w:sz="0" w:space="0" w:color="auto"/>
            <w:right w:val="none" w:sz="0" w:space="0" w:color="auto"/>
          </w:divBdr>
        </w:div>
        <w:div w:id="1364091674">
          <w:marLeft w:val="0"/>
          <w:marRight w:val="0"/>
          <w:marTop w:val="150"/>
          <w:marBottom w:val="0"/>
          <w:divBdr>
            <w:top w:val="none" w:sz="0" w:space="0" w:color="auto"/>
            <w:left w:val="none" w:sz="0" w:space="0" w:color="auto"/>
            <w:bottom w:val="none" w:sz="0" w:space="0" w:color="auto"/>
            <w:right w:val="none" w:sz="0" w:space="0" w:color="auto"/>
          </w:divBdr>
          <w:divsChild>
            <w:div w:id="1813406379">
              <w:marLeft w:val="1155"/>
              <w:marRight w:val="0"/>
              <w:marTop w:val="0"/>
              <w:marBottom w:val="0"/>
              <w:divBdr>
                <w:top w:val="none" w:sz="0" w:space="0" w:color="auto"/>
                <w:left w:val="none" w:sz="0" w:space="0" w:color="auto"/>
                <w:bottom w:val="none" w:sz="0" w:space="0" w:color="auto"/>
                <w:right w:val="none" w:sz="0" w:space="0" w:color="auto"/>
              </w:divBdr>
            </w:div>
            <w:div w:id="1769503846">
              <w:marLeft w:val="1155"/>
              <w:marRight w:val="0"/>
              <w:marTop w:val="0"/>
              <w:marBottom w:val="0"/>
              <w:divBdr>
                <w:top w:val="none" w:sz="0" w:space="0" w:color="auto"/>
                <w:left w:val="none" w:sz="0" w:space="0" w:color="auto"/>
                <w:bottom w:val="none" w:sz="0" w:space="0" w:color="auto"/>
                <w:right w:val="none" w:sz="0" w:space="0" w:color="auto"/>
              </w:divBdr>
            </w:div>
            <w:div w:id="3304475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142491">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3054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654351">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580652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246383">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9743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arch.rsl.ru/ru/searc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173901</TotalTime>
  <Pages>2</Pages>
  <Words>444</Words>
  <Characters>2531</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2970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5575</cp:revision>
  <cp:lastPrinted>2009-02-06T05:36:00Z</cp:lastPrinted>
  <dcterms:created xsi:type="dcterms:W3CDTF">2024-01-07T13:43:00Z</dcterms:created>
  <dcterms:modified xsi:type="dcterms:W3CDTF">2025-09-30T19:12:00Z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