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B5BC8" w14:textId="77777777" w:rsidR="00312950" w:rsidRDefault="00312950" w:rsidP="00312950">
      <w:r>
        <w:rPr>
          <w:rFonts w:hint="eastAsia"/>
        </w:rPr>
        <w:t>Ардуванова</w:t>
      </w:r>
      <w:r>
        <w:t></w:t>
      </w:r>
      <w:r>
        <w:t></w:t>
      </w:r>
      <w:r>
        <w:rPr>
          <w:rFonts w:hint="eastAsia"/>
        </w:rPr>
        <w:t>Флюза</w:t>
      </w:r>
      <w:r>
        <w:t></w:t>
      </w:r>
      <w:r>
        <w:rPr>
          <w:rFonts w:hint="eastAsia"/>
        </w:rPr>
        <w:t>Фанисовна</w:t>
      </w:r>
      <w:r>
        <w:t></w:t>
      </w:r>
      <w:r>
        <w:t></w:t>
      </w:r>
      <w:r>
        <w:rPr>
          <w:rFonts w:hint="eastAsia"/>
        </w:rPr>
        <w:t>Научно</w:t>
      </w:r>
      <w:r>
        <w:t></w:t>
      </w:r>
      <w:r>
        <w:rPr>
          <w:rFonts w:hint="eastAsia"/>
        </w:rPr>
        <w:t>методическое</w:t>
      </w:r>
      <w:r>
        <w:t></w:t>
      </w:r>
      <w:r>
        <w:rPr>
          <w:rFonts w:hint="eastAsia"/>
        </w:rPr>
        <w:t>обеспечение</w:t>
      </w:r>
      <w:r>
        <w:t></w:t>
      </w:r>
      <w:r>
        <w:rPr>
          <w:rFonts w:hint="eastAsia"/>
        </w:rPr>
        <w:t>задачного</w:t>
      </w:r>
      <w:r>
        <w:t></w:t>
      </w:r>
      <w:r>
        <w:rPr>
          <w:rFonts w:hint="eastAsia"/>
        </w:rPr>
        <w:t>подхода</w:t>
      </w:r>
      <w:r>
        <w:t></w:t>
      </w:r>
      <w:r>
        <w:rPr>
          <w:rFonts w:hint="eastAsia"/>
        </w:rPr>
        <w:t>в</w:t>
      </w:r>
      <w:r>
        <w:t></w:t>
      </w:r>
      <w:r>
        <w:rPr>
          <w:rFonts w:hint="eastAsia"/>
        </w:rPr>
        <w:t>обучении</w:t>
      </w:r>
      <w:r>
        <w:t></w:t>
      </w:r>
      <w:r>
        <w:t></w:t>
      </w:r>
      <w:r>
        <w:t></w:t>
      </w:r>
      <w:r>
        <w:rPr>
          <w:rFonts w:hint="eastAsia"/>
        </w:rPr>
        <w:t>диссертация</w:t>
      </w:r>
      <w:r>
        <w:t></w:t>
      </w:r>
      <w:r>
        <w:t></w:t>
      </w:r>
      <w:r>
        <w:t></w:t>
      </w:r>
      <w:r>
        <w:t></w:t>
      </w:r>
      <w:r>
        <w:t></w:t>
      </w:r>
      <w:r>
        <w:rPr>
          <w:rFonts w:hint="eastAsia"/>
        </w:rPr>
        <w:t>кандидата</w:t>
      </w:r>
      <w:r>
        <w:t></w:t>
      </w:r>
      <w:r>
        <w:rPr>
          <w:rFonts w:hint="eastAsia"/>
        </w:rPr>
        <w:t>педагогических</w:t>
      </w:r>
      <w:r>
        <w:t></w:t>
      </w:r>
      <w:r>
        <w:rPr>
          <w:rFonts w:hint="eastAsia"/>
        </w:rPr>
        <w:t>наук</w:t>
      </w:r>
      <w:r>
        <w:t></w:t>
      </w:r>
      <w:r>
        <w:t></w:t>
      </w:r>
      <w:r>
        <w:t></w:t>
      </w:r>
      <w:r>
        <w:t></w:t>
      </w:r>
      <w:r>
        <w:t></w:t>
      </w:r>
      <w:r>
        <w:t></w:t>
      </w:r>
      <w:r>
        <w:t></w:t>
      </w:r>
      <w:r>
        <w:t></w:t>
      </w:r>
      <w:r>
        <w:t></w:t>
      </w:r>
      <w:r>
        <w:t></w:t>
      </w:r>
      <w:r>
        <w:t></w:t>
      </w:r>
      <w:r>
        <w:t></w:t>
      </w:r>
      <w:r>
        <w:t></w:t>
      </w:r>
      <w:r>
        <w:t></w:t>
      </w:r>
      <w:r>
        <w:rPr>
          <w:rFonts w:hint="eastAsia"/>
        </w:rPr>
        <w:t>Екатеринбург</w:t>
      </w:r>
      <w:r>
        <w:t></w:t>
      </w:r>
      <w:r>
        <w:t></w:t>
      </w:r>
      <w:r>
        <w:t></w:t>
      </w:r>
      <w:r>
        <w:t></w:t>
      </w:r>
      <w:r>
        <w:t></w:t>
      </w:r>
      <w:r>
        <w:t></w:t>
      </w:r>
    </w:p>
    <w:p w14:paraId="2D9CD4FC" w14:textId="77777777" w:rsidR="00312950" w:rsidRDefault="00312950" w:rsidP="00312950"/>
    <w:p w14:paraId="74A38C67" w14:textId="77777777" w:rsidR="00312950" w:rsidRDefault="00312950" w:rsidP="00312950"/>
    <w:p w14:paraId="414E48D9" w14:textId="77777777" w:rsidR="00312950" w:rsidRDefault="00312950" w:rsidP="00312950">
      <w:r>
        <w:rPr>
          <w:rFonts w:hint="eastAsia"/>
        </w:rPr>
        <w:t>РОССИЙСКИЙ</w:t>
      </w:r>
      <w:r>
        <w:t></w:t>
      </w:r>
      <w:r>
        <w:rPr>
          <w:rFonts w:hint="eastAsia"/>
        </w:rPr>
        <w:t>ГОСУДАРСТВЕННЫЙ</w:t>
      </w:r>
    </w:p>
    <w:p w14:paraId="734D895E" w14:textId="77777777" w:rsidR="00312950" w:rsidRDefault="00312950" w:rsidP="00312950">
      <w:r>
        <w:rPr>
          <w:rFonts w:hint="eastAsia"/>
        </w:rPr>
        <w:t>ПРОФЕССИОНАЛЬНО</w:t>
      </w:r>
      <w:r>
        <w:t></w:t>
      </w:r>
      <w:r>
        <w:rPr>
          <w:rFonts w:hint="eastAsia"/>
        </w:rPr>
        <w:t>ПЕДАГОГИЧЕСКИЙ</w:t>
      </w:r>
      <w:r>
        <w:t></w:t>
      </w:r>
      <w:r>
        <w:rPr>
          <w:rFonts w:hint="eastAsia"/>
        </w:rPr>
        <w:t>УНИВЕРСИТЕТ</w:t>
      </w:r>
      <w:r>
        <w:t></w:t>
      </w:r>
    </w:p>
    <w:p w14:paraId="009BC181" w14:textId="77777777" w:rsidR="00312950" w:rsidRDefault="00312950" w:rsidP="00312950">
      <w:r>
        <w:rPr>
          <w:rFonts w:hint="eastAsia"/>
        </w:rPr>
        <w:t>АРДУВАНОВА</w:t>
      </w:r>
      <w:r>
        <w:t></w:t>
      </w:r>
      <w:r>
        <w:rPr>
          <w:rFonts w:hint="eastAsia"/>
        </w:rPr>
        <w:t>Флюза</w:t>
      </w:r>
      <w:r>
        <w:t></w:t>
      </w:r>
      <w:r>
        <w:rPr>
          <w:rFonts w:hint="eastAsia"/>
        </w:rPr>
        <w:t>Фанисовна</w:t>
      </w:r>
    </w:p>
    <w:p w14:paraId="725B2A22" w14:textId="77777777" w:rsidR="00312950" w:rsidRDefault="00312950" w:rsidP="00312950">
      <w:r>
        <w:rPr>
          <w:rFonts w:hint="eastAsia"/>
        </w:rPr>
        <w:t>НАУЧНО</w:t>
      </w:r>
      <w:r>
        <w:t></w:t>
      </w:r>
      <w:r>
        <w:rPr>
          <w:rFonts w:hint="eastAsia"/>
        </w:rPr>
        <w:t>МЕТОДИЧЕСКОЕ</w:t>
      </w:r>
      <w:r>
        <w:t></w:t>
      </w:r>
      <w:r>
        <w:rPr>
          <w:rFonts w:hint="eastAsia"/>
        </w:rPr>
        <w:t>ОБЕСПЕЧЕНИЕ</w:t>
      </w:r>
    </w:p>
    <w:p w14:paraId="2E6C4401" w14:textId="77777777" w:rsidR="00312950" w:rsidRDefault="00312950" w:rsidP="00312950">
      <w:r>
        <w:rPr>
          <w:rFonts w:hint="eastAsia"/>
        </w:rPr>
        <w:t>ЗАДАННОГО</w:t>
      </w:r>
      <w:r>
        <w:t></w:t>
      </w:r>
      <w:r>
        <w:rPr>
          <w:rFonts w:hint="eastAsia"/>
        </w:rPr>
        <w:t>ПОДХОДА</w:t>
      </w:r>
      <w:r>
        <w:t></w:t>
      </w:r>
      <w:r>
        <w:rPr>
          <w:rFonts w:hint="eastAsia"/>
        </w:rPr>
        <w:t>В</w:t>
      </w:r>
      <w:r>
        <w:t></w:t>
      </w:r>
      <w:r>
        <w:rPr>
          <w:rFonts w:hint="eastAsia"/>
        </w:rPr>
        <w:t>ОБУЧЕНИИ</w:t>
      </w:r>
    </w:p>
    <w:p w14:paraId="0A799DBA" w14:textId="77777777" w:rsidR="00312950" w:rsidRDefault="00312950" w:rsidP="00312950">
      <w:r>
        <w:t></w:t>
      </w:r>
      <w:r>
        <w:t></w:t>
      </w:r>
      <w:r>
        <w:t></w:t>
      </w:r>
      <w:r>
        <w:t></w:t>
      </w:r>
      <w:r>
        <w:t></w:t>
      </w:r>
      <w:r>
        <w:t></w:t>
      </w:r>
      <w:r>
        <w:t></w:t>
      </w:r>
      <w:r>
        <w:t></w:t>
      </w:r>
      <w:r>
        <w:t></w:t>
      </w:r>
      <w:r>
        <w:rPr>
          <w:rFonts w:hint="eastAsia"/>
        </w:rPr>
        <w:t>—</w:t>
      </w:r>
      <w:r>
        <w:t></w:t>
      </w:r>
      <w:r>
        <w:rPr>
          <w:rFonts w:hint="eastAsia"/>
        </w:rPr>
        <w:t>общая</w:t>
      </w:r>
      <w:r>
        <w:t></w:t>
      </w:r>
      <w:r>
        <w:rPr>
          <w:rFonts w:hint="eastAsia"/>
        </w:rPr>
        <w:t>педагогика</w:t>
      </w:r>
      <w:r>
        <w:t></w:t>
      </w:r>
      <w:r>
        <w:t></w:t>
      </w:r>
      <w:r>
        <w:rPr>
          <w:rFonts w:hint="eastAsia"/>
        </w:rPr>
        <w:t>история</w:t>
      </w:r>
      <w:r>
        <w:t></w:t>
      </w:r>
      <w:r>
        <w:rPr>
          <w:rFonts w:hint="eastAsia"/>
        </w:rPr>
        <w:t>педагогики</w:t>
      </w:r>
      <w:r>
        <w:t></w:t>
      </w:r>
      <w:r>
        <w:rPr>
          <w:rFonts w:hint="eastAsia"/>
        </w:rPr>
        <w:t>и</w:t>
      </w:r>
      <w:r>
        <w:t></w:t>
      </w:r>
      <w:r>
        <w:rPr>
          <w:rFonts w:hint="eastAsia"/>
        </w:rPr>
        <w:t>образования</w:t>
      </w:r>
    </w:p>
    <w:p w14:paraId="76A4A75B" w14:textId="77777777" w:rsidR="00312950" w:rsidRDefault="00312950" w:rsidP="00312950">
      <w:r>
        <w:rPr>
          <w:rFonts w:hint="eastAsia"/>
        </w:rPr>
        <w:t>ДИССЕРТАЦИЯ</w:t>
      </w:r>
    </w:p>
    <w:p w14:paraId="25B55681" w14:textId="77777777" w:rsidR="00312950" w:rsidRDefault="00312950" w:rsidP="00312950">
      <w:r>
        <w:rPr>
          <w:rFonts w:hint="eastAsia"/>
        </w:rPr>
        <w:t>на</w:t>
      </w:r>
      <w:r>
        <w:t></w:t>
      </w:r>
      <w:r>
        <w:rPr>
          <w:rFonts w:hint="eastAsia"/>
        </w:rPr>
        <w:t>соискание</w:t>
      </w:r>
      <w:r>
        <w:t></w:t>
      </w:r>
      <w:r>
        <w:rPr>
          <w:rFonts w:hint="eastAsia"/>
        </w:rPr>
        <w:t>ученой</w:t>
      </w:r>
      <w:r>
        <w:t></w:t>
      </w:r>
      <w:r>
        <w:rPr>
          <w:rFonts w:hint="eastAsia"/>
        </w:rPr>
        <w:t>степени</w:t>
      </w:r>
    </w:p>
    <w:p w14:paraId="38C463DD" w14:textId="77777777" w:rsidR="00312950" w:rsidRDefault="00312950" w:rsidP="00312950">
      <w:r>
        <w:rPr>
          <w:rFonts w:hint="eastAsia"/>
        </w:rPr>
        <w:t>кандидата</w:t>
      </w:r>
      <w:r>
        <w:t></w:t>
      </w:r>
      <w:r>
        <w:rPr>
          <w:rFonts w:hint="eastAsia"/>
        </w:rPr>
        <w:t>педагогических</w:t>
      </w:r>
      <w:r>
        <w:t></w:t>
      </w:r>
      <w:r>
        <w:rPr>
          <w:rFonts w:hint="eastAsia"/>
        </w:rPr>
        <w:t>наук</w:t>
      </w:r>
    </w:p>
    <w:p w14:paraId="6137D652" w14:textId="77777777" w:rsidR="00312950" w:rsidRDefault="00312950" w:rsidP="00312950">
      <w:r>
        <w:rPr>
          <w:rFonts w:hint="eastAsia"/>
        </w:rPr>
        <w:t>Научный</w:t>
      </w:r>
      <w:r>
        <w:t></w:t>
      </w:r>
      <w:r>
        <w:rPr>
          <w:rFonts w:hint="eastAsia"/>
        </w:rPr>
        <w:t>руководитель</w:t>
      </w:r>
      <w:r>
        <w:t></w:t>
      </w:r>
      <w:r>
        <w:rPr>
          <w:rFonts w:hint="eastAsia"/>
        </w:rPr>
        <w:t>доктор</w:t>
      </w:r>
      <w:r>
        <w:t></w:t>
      </w:r>
      <w:r>
        <w:rPr>
          <w:rFonts w:hint="eastAsia"/>
        </w:rPr>
        <w:t>педагогических</w:t>
      </w:r>
      <w:r>
        <w:t></w:t>
      </w:r>
      <w:r>
        <w:rPr>
          <w:rFonts w:hint="eastAsia"/>
        </w:rPr>
        <w:t>наук</w:t>
      </w:r>
      <w:r>
        <w:t></w:t>
      </w:r>
      <w:r>
        <w:t></w:t>
      </w:r>
      <w:r>
        <w:rPr>
          <w:rFonts w:hint="eastAsia"/>
        </w:rPr>
        <w:t>профессор</w:t>
      </w:r>
      <w:r>
        <w:t></w:t>
      </w:r>
      <w:r>
        <w:rPr>
          <w:rFonts w:hint="eastAsia"/>
        </w:rPr>
        <w:t>В</w:t>
      </w:r>
      <w:r>
        <w:t></w:t>
      </w:r>
      <w:r>
        <w:rPr>
          <w:rFonts w:hint="eastAsia"/>
        </w:rPr>
        <w:t>Э</w:t>
      </w:r>
      <w:r>
        <w:t></w:t>
      </w:r>
      <w:r>
        <w:rPr>
          <w:rFonts w:hint="eastAsia"/>
        </w:rPr>
        <w:t>ШТЕЙНБЕРГ</w:t>
      </w:r>
    </w:p>
    <w:p w14:paraId="3625FB1B" w14:textId="77777777" w:rsidR="00312950" w:rsidRDefault="00312950" w:rsidP="00312950">
      <w:r>
        <w:rPr>
          <w:rFonts w:hint="eastAsia"/>
        </w:rPr>
        <w:t>Екатеринбург</w:t>
      </w:r>
      <w:r>
        <w:t></w:t>
      </w:r>
      <w:r>
        <w:t></w:t>
      </w:r>
      <w:r>
        <w:t></w:t>
      </w:r>
      <w:r>
        <w:t></w:t>
      </w:r>
      <w:r>
        <w:t></w:t>
      </w:r>
      <w:r>
        <w:t></w:t>
      </w:r>
      <w:r>
        <w:t></w:t>
      </w:r>
      <w:r>
        <w:t></w:t>
      </w:r>
    </w:p>
    <w:p w14:paraId="6A1F0330" w14:textId="77777777" w:rsidR="00312950" w:rsidRDefault="00312950" w:rsidP="00312950"/>
    <w:p w14:paraId="42CA341C" w14:textId="77777777" w:rsidR="00312950" w:rsidRDefault="00312950" w:rsidP="00312950">
      <w:r>
        <w:t></w:t>
      </w:r>
    </w:p>
    <w:p w14:paraId="623DF0AF" w14:textId="77777777" w:rsidR="00312950" w:rsidRDefault="00312950" w:rsidP="00312950">
      <w:r>
        <w:rPr>
          <w:rFonts w:hint="eastAsia"/>
        </w:rPr>
        <w:t>ВВЕДЕНИЕ</w:t>
      </w:r>
      <w:r>
        <w:tab/>
      </w:r>
      <w:r>
        <w:t></w:t>
      </w:r>
    </w:p>
    <w:p w14:paraId="7D475398" w14:textId="77777777" w:rsidR="00312950" w:rsidRDefault="00312950" w:rsidP="00312950">
      <w:r>
        <w:rPr>
          <w:rFonts w:hint="eastAsia"/>
        </w:rPr>
        <w:t>ГЛАВА</w:t>
      </w:r>
      <w:r>
        <w:t></w:t>
      </w:r>
      <w:r>
        <w:t></w:t>
      </w:r>
      <w:r>
        <w:t></w:t>
      </w:r>
      <w:r>
        <w:t></w:t>
      </w:r>
      <w:r>
        <w:rPr>
          <w:rFonts w:hint="eastAsia"/>
        </w:rPr>
        <w:t>ТЕОРЕТИЧЕСКИЕ</w:t>
      </w:r>
      <w:r>
        <w:t></w:t>
      </w:r>
      <w:r>
        <w:rPr>
          <w:rFonts w:hint="eastAsia"/>
        </w:rPr>
        <w:t>ПРЕДПОСЫЛКИ</w:t>
      </w:r>
      <w:r>
        <w:t></w:t>
      </w:r>
      <w:r>
        <w:rPr>
          <w:rFonts w:hint="eastAsia"/>
        </w:rPr>
        <w:t>К</w:t>
      </w:r>
      <w:r>
        <w:t></w:t>
      </w:r>
      <w:r>
        <w:rPr>
          <w:rFonts w:hint="eastAsia"/>
        </w:rPr>
        <w:t>ОБЕСПЕЧЕНИЮ</w:t>
      </w:r>
      <w:r>
        <w:t></w:t>
      </w:r>
      <w:r>
        <w:rPr>
          <w:rFonts w:hint="eastAsia"/>
        </w:rPr>
        <w:t>ЗАДАННОГО</w:t>
      </w:r>
      <w:r>
        <w:t></w:t>
      </w:r>
      <w:r>
        <w:rPr>
          <w:rFonts w:hint="eastAsia"/>
        </w:rPr>
        <w:t>ПОДХОДА</w:t>
      </w:r>
      <w:r>
        <w:t></w:t>
      </w:r>
      <w:r>
        <w:rPr>
          <w:rFonts w:hint="eastAsia"/>
        </w:rPr>
        <w:t>В</w:t>
      </w:r>
      <w:r>
        <w:t></w:t>
      </w:r>
      <w:r>
        <w:rPr>
          <w:rFonts w:hint="eastAsia"/>
        </w:rPr>
        <w:t>ОБУЧЕНИИ</w:t>
      </w:r>
    </w:p>
    <w:p w14:paraId="345EEF3F" w14:textId="77777777" w:rsidR="00312950" w:rsidRDefault="00312950" w:rsidP="00312950">
      <w:r>
        <w:t></w:t>
      </w:r>
      <w:r>
        <w:t></w:t>
      </w:r>
      <w:r>
        <w:t></w:t>
      </w:r>
      <w:r>
        <w:t></w:t>
      </w:r>
      <w:r>
        <w:tab/>
      </w:r>
      <w:r>
        <w:rPr>
          <w:rFonts w:hint="eastAsia"/>
        </w:rPr>
        <w:t>Общепедагогические</w:t>
      </w:r>
      <w:r>
        <w:t></w:t>
      </w:r>
      <w:r>
        <w:rPr>
          <w:rFonts w:hint="eastAsia"/>
        </w:rPr>
        <w:t>и</w:t>
      </w:r>
      <w:r>
        <w:t></w:t>
      </w:r>
      <w:r>
        <w:rPr>
          <w:rFonts w:hint="eastAsia"/>
        </w:rPr>
        <w:t>методические</w:t>
      </w:r>
      <w:r>
        <w:t></w:t>
      </w:r>
      <w:r>
        <w:rPr>
          <w:rFonts w:hint="eastAsia"/>
        </w:rPr>
        <w:t>аспекты</w:t>
      </w:r>
      <w:r>
        <w:t></w:t>
      </w:r>
      <w:r>
        <w:rPr>
          <w:rFonts w:hint="eastAsia"/>
        </w:rPr>
        <w:t>обучения</w:t>
      </w:r>
      <w:r>
        <w:t></w:t>
      </w:r>
      <w:r>
        <w:rPr>
          <w:rFonts w:hint="eastAsia"/>
        </w:rPr>
        <w:t>математике</w:t>
      </w:r>
    </w:p>
    <w:p w14:paraId="390D15A2" w14:textId="77777777" w:rsidR="00312950" w:rsidRDefault="00312950" w:rsidP="00312950">
      <w:r>
        <w:rPr>
          <w:rFonts w:hint="eastAsia"/>
        </w:rPr>
        <w:t>и</w:t>
      </w:r>
      <w:r>
        <w:t></w:t>
      </w:r>
      <w:r>
        <w:rPr>
          <w:rFonts w:hint="eastAsia"/>
        </w:rPr>
        <w:t>работы</w:t>
      </w:r>
      <w:r>
        <w:t></w:t>
      </w:r>
      <w:r>
        <w:rPr>
          <w:rFonts w:hint="eastAsia"/>
        </w:rPr>
        <w:t>с</w:t>
      </w:r>
      <w:r>
        <w:t></w:t>
      </w:r>
      <w:r>
        <w:rPr>
          <w:rFonts w:hint="eastAsia"/>
        </w:rPr>
        <w:t>учебными</w:t>
      </w:r>
      <w:r>
        <w:t></w:t>
      </w:r>
      <w:r>
        <w:rPr>
          <w:rFonts w:hint="eastAsia"/>
        </w:rPr>
        <w:t>задачами</w:t>
      </w:r>
      <w:r>
        <w:tab/>
      </w:r>
      <w:r>
        <w:t></w:t>
      </w:r>
      <w:r>
        <w:t></w:t>
      </w:r>
    </w:p>
    <w:p w14:paraId="4603C836" w14:textId="77777777" w:rsidR="00312950" w:rsidRDefault="00312950" w:rsidP="00312950">
      <w:r>
        <w:t></w:t>
      </w:r>
      <w:r>
        <w:t></w:t>
      </w:r>
      <w:r>
        <w:t></w:t>
      </w:r>
      <w:r>
        <w:t></w:t>
      </w:r>
      <w:r>
        <w:tab/>
      </w:r>
      <w:r>
        <w:rPr>
          <w:rFonts w:hint="eastAsia"/>
        </w:rPr>
        <w:t>Дидактические</w:t>
      </w:r>
      <w:r>
        <w:t></w:t>
      </w:r>
      <w:r>
        <w:rPr>
          <w:rFonts w:hint="eastAsia"/>
        </w:rPr>
        <w:t>основания</w:t>
      </w:r>
      <w:r>
        <w:t></w:t>
      </w:r>
      <w:r>
        <w:rPr>
          <w:rFonts w:hint="eastAsia"/>
        </w:rPr>
        <w:t>работы</w:t>
      </w:r>
      <w:r>
        <w:t></w:t>
      </w:r>
      <w:r>
        <w:rPr>
          <w:rFonts w:hint="eastAsia"/>
        </w:rPr>
        <w:t>с</w:t>
      </w:r>
      <w:r>
        <w:t></w:t>
      </w:r>
      <w:r>
        <w:rPr>
          <w:rFonts w:hint="eastAsia"/>
        </w:rPr>
        <w:t>учебными</w:t>
      </w:r>
      <w:r>
        <w:t></w:t>
      </w:r>
      <w:r>
        <w:rPr>
          <w:rFonts w:hint="eastAsia"/>
        </w:rPr>
        <w:t>задачами</w:t>
      </w:r>
      <w:r>
        <w:tab/>
      </w:r>
      <w:r>
        <w:t></w:t>
      </w:r>
      <w:r>
        <w:t></w:t>
      </w:r>
    </w:p>
    <w:p w14:paraId="1A2489B9" w14:textId="77777777" w:rsidR="00312950" w:rsidRDefault="00312950" w:rsidP="00312950">
      <w:r>
        <w:t></w:t>
      </w:r>
      <w:r>
        <w:t></w:t>
      </w:r>
      <w:r>
        <w:t></w:t>
      </w:r>
      <w:r>
        <w:t></w:t>
      </w:r>
      <w:r>
        <w:tab/>
      </w:r>
      <w:r>
        <w:rPr>
          <w:rFonts w:hint="eastAsia"/>
        </w:rPr>
        <w:t>Концепция</w:t>
      </w:r>
      <w:r>
        <w:t></w:t>
      </w:r>
      <w:r>
        <w:t></w:t>
      </w:r>
      <w:r>
        <w:rPr>
          <w:rFonts w:hint="eastAsia"/>
        </w:rPr>
        <w:t>педагогические</w:t>
      </w:r>
      <w:r>
        <w:t></w:t>
      </w:r>
      <w:r>
        <w:rPr>
          <w:rFonts w:hint="eastAsia"/>
        </w:rPr>
        <w:t>условия</w:t>
      </w:r>
      <w:r>
        <w:t></w:t>
      </w:r>
      <w:r>
        <w:t></w:t>
      </w:r>
      <w:r>
        <w:rPr>
          <w:rFonts w:hint="eastAsia"/>
        </w:rPr>
        <w:t>в</w:t>
      </w:r>
      <w:r>
        <w:t></w:t>
      </w:r>
      <w:r>
        <w:rPr>
          <w:rFonts w:hint="eastAsia"/>
        </w:rPr>
        <w:t>т</w:t>
      </w:r>
      <w:r>
        <w:t></w:t>
      </w:r>
      <w:r>
        <w:rPr>
          <w:rFonts w:hint="eastAsia"/>
        </w:rPr>
        <w:t>ч</w:t>
      </w:r>
      <w:r>
        <w:t></w:t>
      </w:r>
      <w:r>
        <w:t></w:t>
      </w:r>
      <w:r>
        <w:rPr>
          <w:rFonts w:hint="eastAsia"/>
        </w:rPr>
        <w:t>дидактические</w:t>
      </w:r>
      <w:r>
        <w:t></w:t>
      </w:r>
      <w:r>
        <w:rPr>
          <w:rFonts w:hint="eastAsia"/>
        </w:rPr>
        <w:t>средства</w:t>
      </w:r>
    </w:p>
    <w:p w14:paraId="06C44A57" w14:textId="77777777" w:rsidR="00312950" w:rsidRDefault="00312950" w:rsidP="00312950">
      <w:r>
        <w:rPr>
          <w:rFonts w:hint="eastAsia"/>
        </w:rPr>
        <w:t>обеспечения</w:t>
      </w:r>
      <w:r>
        <w:t></w:t>
      </w:r>
      <w:r>
        <w:rPr>
          <w:rFonts w:hint="eastAsia"/>
        </w:rPr>
        <w:t>заданного</w:t>
      </w:r>
      <w:r>
        <w:t></w:t>
      </w:r>
      <w:r>
        <w:rPr>
          <w:rFonts w:hint="eastAsia"/>
        </w:rPr>
        <w:t>подхода</w:t>
      </w:r>
      <w:r>
        <w:tab/>
      </w:r>
      <w:r>
        <w:t></w:t>
      </w:r>
      <w:r>
        <w:t></w:t>
      </w:r>
      <w:r>
        <w:t></w:t>
      </w:r>
    </w:p>
    <w:p w14:paraId="33648DB3" w14:textId="77777777" w:rsidR="00312950" w:rsidRDefault="00312950" w:rsidP="00312950">
      <w:r>
        <w:rPr>
          <w:rFonts w:hint="eastAsia"/>
        </w:rPr>
        <w:t>Выводы</w:t>
      </w:r>
      <w:r>
        <w:t></w:t>
      </w:r>
      <w:r>
        <w:rPr>
          <w:rFonts w:hint="eastAsia"/>
        </w:rPr>
        <w:t>по</w:t>
      </w:r>
      <w:r>
        <w:t></w:t>
      </w:r>
      <w:r>
        <w:rPr>
          <w:rFonts w:hint="eastAsia"/>
        </w:rPr>
        <w:t>первой</w:t>
      </w:r>
      <w:r>
        <w:t></w:t>
      </w:r>
      <w:r>
        <w:rPr>
          <w:rFonts w:hint="eastAsia"/>
        </w:rPr>
        <w:t>главе</w:t>
      </w:r>
      <w:r>
        <w:tab/>
      </w:r>
      <w:r>
        <w:t></w:t>
      </w:r>
      <w:r>
        <w:t></w:t>
      </w:r>
    </w:p>
    <w:p w14:paraId="339CD84E" w14:textId="77777777" w:rsidR="00312950" w:rsidRDefault="00312950" w:rsidP="00312950">
      <w:r>
        <w:rPr>
          <w:rFonts w:hint="eastAsia"/>
        </w:rPr>
        <w:t>ГЛАВА</w:t>
      </w:r>
      <w:r>
        <w:t></w:t>
      </w:r>
      <w:r>
        <w:t></w:t>
      </w:r>
      <w:r>
        <w:t></w:t>
      </w:r>
      <w:r>
        <w:t></w:t>
      </w:r>
      <w:r>
        <w:rPr>
          <w:rFonts w:hint="eastAsia"/>
        </w:rPr>
        <w:t>ПРОЕКТНАЯ</w:t>
      </w:r>
      <w:r>
        <w:t></w:t>
      </w:r>
      <w:r>
        <w:rPr>
          <w:rFonts w:hint="eastAsia"/>
        </w:rPr>
        <w:t>И</w:t>
      </w:r>
      <w:r>
        <w:t></w:t>
      </w:r>
      <w:r>
        <w:rPr>
          <w:rFonts w:hint="eastAsia"/>
        </w:rPr>
        <w:t>ОПЫТНО</w:t>
      </w:r>
      <w:r>
        <w:t></w:t>
      </w:r>
      <w:r>
        <w:rPr>
          <w:rFonts w:hint="eastAsia"/>
        </w:rPr>
        <w:t>ПОИСКОВАЯ</w:t>
      </w:r>
      <w:r>
        <w:t></w:t>
      </w:r>
      <w:r>
        <w:rPr>
          <w:rFonts w:hint="eastAsia"/>
        </w:rPr>
        <w:t>РАБОТА</w:t>
      </w:r>
      <w:r>
        <w:t></w:t>
      </w:r>
      <w:r>
        <w:rPr>
          <w:rFonts w:hint="eastAsia"/>
        </w:rPr>
        <w:t>ПО</w:t>
      </w:r>
      <w:r>
        <w:t></w:t>
      </w:r>
      <w:r>
        <w:rPr>
          <w:rFonts w:hint="eastAsia"/>
        </w:rPr>
        <w:t>НАУЧНО</w:t>
      </w:r>
      <w:r>
        <w:t></w:t>
      </w:r>
      <w:r>
        <w:rPr>
          <w:rFonts w:hint="eastAsia"/>
        </w:rPr>
        <w:t>МЕТОДИЧЕСКОМУ</w:t>
      </w:r>
      <w:r>
        <w:t></w:t>
      </w:r>
      <w:r>
        <w:rPr>
          <w:rFonts w:hint="eastAsia"/>
        </w:rPr>
        <w:t>ОБЕСПЕЧЕНИЮ</w:t>
      </w:r>
      <w:r>
        <w:t></w:t>
      </w:r>
      <w:r>
        <w:rPr>
          <w:rFonts w:hint="eastAsia"/>
        </w:rPr>
        <w:t>ЗАДАЧНОО</w:t>
      </w:r>
      <w:r>
        <w:t></w:t>
      </w:r>
      <w:r>
        <w:rPr>
          <w:rFonts w:hint="eastAsia"/>
        </w:rPr>
        <w:t>ПОДХОДА</w:t>
      </w:r>
      <w:r>
        <w:t></w:t>
      </w:r>
      <w:r>
        <w:rPr>
          <w:rFonts w:hint="eastAsia"/>
        </w:rPr>
        <w:t>В</w:t>
      </w:r>
      <w:r>
        <w:t></w:t>
      </w:r>
      <w:r>
        <w:rPr>
          <w:rFonts w:hint="eastAsia"/>
        </w:rPr>
        <w:t>ОБУЧЕНИИ</w:t>
      </w:r>
    </w:p>
    <w:p w14:paraId="2322FEBB" w14:textId="77777777" w:rsidR="00312950" w:rsidRDefault="00312950" w:rsidP="00312950">
      <w:r>
        <w:lastRenderedPageBreak/>
        <w:t></w:t>
      </w:r>
      <w:r>
        <w:t></w:t>
      </w:r>
      <w:r>
        <w:t></w:t>
      </w:r>
      <w:r>
        <w:t></w:t>
      </w:r>
      <w:r>
        <w:tab/>
      </w:r>
      <w:r>
        <w:rPr>
          <w:rFonts w:hint="eastAsia"/>
        </w:rPr>
        <w:t>Проектирование</w:t>
      </w:r>
      <w:r>
        <w:t></w:t>
      </w:r>
      <w:r>
        <w:rPr>
          <w:rFonts w:hint="eastAsia"/>
        </w:rPr>
        <w:t>компонентов</w:t>
      </w:r>
      <w:r>
        <w:t></w:t>
      </w:r>
      <w:r>
        <w:rPr>
          <w:rFonts w:hint="eastAsia"/>
        </w:rPr>
        <w:t>дидактической</w:t>
      </w:r>
      <w:r>
        <w:t></w:t>
      </w:r>
      <w:r>
        <w:rPr>
          <w:rFonts w:hint="eastAsia"/>
        </w:rPr>
        <w:t>моделирующей</w:t>
      </w:r>
      <w:r>
        <w:t></w:t>
      </w:r>
      <w:r>
        <w:rPr>
          <w:rFonts w:hint="eastAsia"/>
        </w:rPr>
        <w:t>среды</w:t>
      </w:r>
    </w:p>
    <w:p w14:paraId="10930FF9" w14:textId="77777777" w:rsidR="00312950" w:rsidRDefault="00312950" w:rsidP="00312950">
      <w:r>
        <w:rPr>
          <w:rFonts w:hint="eastAsia"/>
        </w:rPr>
        <w:t>для</w:t>
      </w:r>
      <w:r>
        <w:t></w:t>
      </w:r>
      <w:r>
        <w:rPr>
          <w:rFonts w:hint="eastAsia"/>
        </w:rPr>
        <w:t>работы</w:t>
      </w:r>
      <w:r>
        <w:t></w:t>
      </w:r>
      <w:r>
        <w:rPr>
          <w:rFonts w:hint="eastAsia"/>
        </w:rPr>
        <w:t>с</w:t>
      </w:r>
      <w:r>
        <w:t></w:t>
      </w:r>
      <w:r>
        <w:rPr>
          <w:rFonts w:hint="eastAsia"/>
        </w:rPr>
        <w:t>учебными</w:t>
      </w:r>
      <w:r>
        <w:t></w:t>
      </w:r>
      <w:r>
        <w:rPr>
          <w:rFonts w:hint="eastAsia"/>
        </w:rPr>
        <w:t>задачами</w:t>
      </w:r>
      <w:r>
        <w:tab/>
      </w:r>
      <w:r>
        <w:t></w:t>
      </w:r>
      <w:r>
        <w:t></w:t>
      </w:r>
    </w:p>
    <w:p w14:paraId="74D8743C" w14:textId="77777777" w:rsidR="00312950" w:rsidRDefault="00312950" w:rsidP="00312950">
      <w:r>
        <w:t></w:t>
      </w:r>
      <w:r>
        <w:t></w:t>
      </w:r>
      <w:r>
        <w:t></w:t>
      </w:r>
      <w:r>
        <w:t></w:t>
      </w:r>
      <w:r>
        <w:tab/>
      </w:r>
      <w:r>
        <w:rPr>
          <w:rFonts w:hint="eastAsia"/>
        </w:rPr>
        <w:t>Опытно</w:t>
      </w:r>
      <w:r>
        <w:t></w:t>
      </w:r>
      <w:r>
        <w:rPr>
          <w:rFonts w:hint="eastAsia"/>
        </w:rPr>
        <w:t>поисковая</w:t>
      </w:r>
      <w:r>
        <w:t></w:t>
      </w:r>
      <w:r>
        <w:rPr>
          <w:rFonts w:hint="eastAsia"/>
        </w:rPr>
        <w:t>работа</w:t>
      </w:r>
      <w:r>
        <w:t></w:t>
      </w:r>
      <w:r>
        <w:rPr>
          <w:rFonts w:hint="eastAsia"/>
        </w:rPr>
        <w:t>по</w:t>
      </w:r>
      <w:r>
        <w:t></w:t>
      </w:r>
      <w:r>
        <w:rPr>
          <w:rFonts w:hint="eastAsia"/>
        </w:rPr>
        <w:t>использованию</w:t>
      </w:r>
      <w:r>
        <w:t></w:t>
      </w:r>
      <w:r>
        <w:rPr>
          <w:rFonts w:hint="eastAsia"/>
        </w:rPr>
        <w:t>компонентов</w:t>
      </w:r>
      <w:r>
        <w:t></w:t>
      </w:r>
      <w:r>
        <w:rPr>
          <w:rFonts w:hint="eastAsia"/>
        </w:rPr>
        <w:t>дидактической</w:t>
      </w:r>
    </w:p>
    <w:p w14:paraId="2EF00527" w14:textId="77777777" w:rsidR="00312950" w:rsidRDefault="00312950" w:rsidP="00312950">
      <w:r>
        <w:rPr>
          <w:rFonts w:hint="eastAsia"/>
        </w:rPr>
        <w:t>моделирующей</w:t>
      </w:r>
      <w:r>
        <w:t></w:t>
      </w:r>
      <w:r>
        <w:rPr>
          <w:rFonts w:hint="eastAsia"/>
        </w:rPr>
        <w:t>среды</w:t>
      </w:r>
      <w:r>
        <w:t></w:t>
      </w:r>
      <w:r>
        <w:tab/>
      </w:r>
      <w:r>
        <w:t></w:t>
      </w:r>
      <w:r>
        <w:t></w:t>
      </w:r>
      <w:r>
        <w:t></w:t>
      </w:r>
    </w:p>
    <w:p w14:paraId="49027D9D" w14:textId="77777777" w:rsidR="00312950" w:rsidRDefault="00312950" w:rsidP="00312950">
      <w:r>
        <w:t></w:t>
      </w:r>
      <w:r>
        <w:t></w:t>
      </w:r>
      <w:r>
        <w:t></w:t>
      </w:r>
      <w:r>
        <w:t></w:t>
      </w:r>
      <w:r>
        <w:tab/>
      </w:r>
      <w:r>
        <w:rPr>
          <w:rFonts w:hint="eastAsia"/>
        </w:rPr>
        <w:t>Результаты</w:t>
      </w:r>
      <w:r>
        <w:t></w:t>
      </w:r>
      <w:r>
        <w:rPr>
          <w:rFonts w:hint="eastAsia"/>
        </w:rPr>
        <w:t>и</w:t>
      </w:r>
      <w:r>
        <w:t></w:t>
      </w:r>
      <w:r>
        <w:rPr>
          <w:rFonts w:hint="eastAsia"/>
        </w:rPr>
        <w:t>выводы</w:t>
      </w:r>
      <w:r>
        <w:t></w:t>
      </w:r>
      <w:r>
        <w:rPr>
          <w:rFonts w:hint="eastAsia"/>
        </w:rPr>
        <w:t>опытно</w:t>
      </w:r>
      <w:r>
        <w:t></w:t>
      </w:r>
      <w:r>
        <w:rPr>
          <w:rFonts w:hint="eastAsia"/>
        </w:rPr>
        <w:t>поисковой</w:t>
      </w:r>
      <w:r>
        <w:t></w:t>
      </w:r>
      <w:r>
        <w:rPr>
          <w:rFonts w:hint="eastAsia"/>
        </w:rPr>
        <w:t>работы</w:t>
      </w:r>
      <w:r>
        <w:tab/>
      </w:r>
      <w:r>
        <w:t></w:t>
      </w:r>
      <w:r>
        <w:t></w:t>
      </w:r>
      <w:r>
        <w:t></w:t>
      </w:r>
    </w:p>
    <w:p w14:paraId="7F99BEB5" w14:textId="77777777" w:rsidR="00312950" w:rsidRDefault="00312950" w:rsidP="00312950">
      <w:r>
        <w:rPr>
          <w:rFonts w:hint="eastAsia"/>
        </w:rPr>
        <w:t>Выводы</w:t>
      </w:r>
      <w:r>
        <w:t></w:t>
      </w:r>
      <w:r>
        <w:rPr>
          <w:rFonts w:hint="eastAsia"/>
        </w:rPr>
        <w:t>по</w:t>
      </w:r>
      <w:r>
        <w:t></w:t>
      </w:r>
      <w:r>
        <w:rPr>
          <w:rFonts w:hint="eastAsia"/>
        </w:rPr>
        <w:t>второй</w:t>
      </w:r>
      <w:r>
        <w:t></w:t>
      </w:r>
      <w:r>
        <w:rPr>
          <w:rFonts w:hint="eastAsia"/>
        </w:rPr>
        <w:t>главе</w:t>
      </w:r>
      <w:r>
        <w:tab/>
      </w:r>
      <w:r>
        <w:t></w:t>
      </w:r>
      <w:r>
        <w:t></w:t>
      </w:r>
      <w:r>
        <w:t></w:t>
      </w:r>
    </w:p>
    <w:p w14:paraId="48361B51" w14:textId="77777777" w:rsidR="00312950" w:rsidRDefault="00312950" w:rsidP="00312950">
      <w:r>
        <w:rPr>
          <w:rFonts w:hint="eastAsia"/>
        </w:rPr>
        <w:t>ЗАКЛЮЧЕНИЕ</w:t>
      </w:r>
      <w:r>
        <w:tab/>
      </w:r>
      <w:r>
        <w:t></w:t>
      </w:r>
      <w:r>
        <w:t></w:t>
      </w:r>
      <w:r>
        <w:t></w:t>
      </w:r>
      <w:r>
        <w:t></w:t>
      </w:r>
    </w:p>
    <w:p w14:paraId="5EC2CC1D" w14:textId="77777777" w:rsidR="00312950" w:rsidRDefault="00312950" w:rsidP="00312950">
      <w:r>
        <w:rPr>
          <w:rFonts w:hint="eastAsia"/>
        </w:rPr>
        <w:t>БИБЛИОГРАФИЯ</w:t>
      </w:r>
      <w:r>
        <w:tab/>
      </w:r>
      <w:r>
        <w:t></w:t>
      </w:r>
      <w:r>
        <w:t></w:t>
      </w:r>
      <w:r>
        <w:t></w:t>
      </w:r>
    </w:p>
    <w:p w14:paraId="721D5EA2" w14:textId="77777777" w:rsidR="00312950" w:rsidRDefault="00312950" w:rsidP="00312950">
      <w:r>
        <w:rPr>
          <w:rFonts w:hint="eastAsia"/>
        </w:rPr>
        <w:t>ПРИЛОЖЕНИЯ</w:t>
      </w:r>
      <w:r>
        <w:tab/>
      </w:r>
      <w:r>
        <w:t></w:t>
      </w:r>
      <w:r>
        <w:t></w:t>
      </w:r>
      <w:r>
        <w:t></w:t>
      </w:r>
      <w:r>
        <w:t></w:t>
      </w:r>
    </w:p>
    <w:p w14:paraId="2C0816A1" w14:textId="6BC44E7B" w:rsidR="00967895" w:rsidRDefault="00967895" w:rsidP="00312950"/>
    <w:p w14:paraId="6503B899" w14:textId="5ACD9F6B" w:rsidR="00312950" w:rsidRDefault="00312950" w:rsidP="00312950"/>
    <w:p w14:paraId="1D69C3E9" w14:textId="7D8D74AB" w:rsidR="00312950" w:rsidRDefault="00312950" w:rsidP="00312950"/>
    <w:p w14:paraId="39B1839E" w14:textId="77777777" w:rsidR="00312950" w:rsidRDefault="00312950" w:rsidP="00312950">
      <w:r>
        <w:rPr>
          <w:rFonts w:hint="eastAsia"/>
        </w:rPr>
        <w:t>ЗАКЛЮЧЕНИЕ</w:t>
      </w:r>
    </w:p>
    <w:p w14:paraId="6A13135F" w14:textId="77777777" w:rsidR="00312950" w:rsidRDefault="00312950" w:rsidP="00312950">
      <w:r>
        <w:rPr>
          <w:rFonts w:hint="eastAsia"/>
        </w:rPr>
        <w:t>В</w:t>
      </w:r>
      <w:r>
        <w:t></w:t>
      </w:r>
      <w:r>
        <w:rPr>
          <w:rFonts w:hint="eastAsia"/>
        </w:rPr>
        <w:t>процессе</w:t>
      </w:r>
      <w:r>
        <w:t></w:t>
      </w:r>
      <w:r>
        <w:rPr>
          <w:rFonts w:hint="eastAsia"/>
        </w:rPr>
        <w:t>выполненного</w:t>
      </w:r>
      <w:r>
        <w:t></w:t>
      </w:r>
      <w:r>
        <w:rPr>
          <w:rFonts w:hint="eastAsia"/>
        </w:rPr>
        <w:t>нами</w:t>
      </w:r>
      <w:r>
        <w:t></w:t>
      </w:r>
      <w:r>
        <w:rPr>
          <w:rFonts w:hint="eastAsia"/>
        </w:rPr>
        <w:t>диссертационного</w:t>
      </w:r>
      <w:r>
        <w:t></w:t>
      </w:r>
      <w:r>
        <w:rPr>
          <w:rFonts w:hint="eastAsia"/>
        </w:rPr>
        <w:t>исследования</w:t>
      </w:r>
      <w:r>
        <w:t></w:t>
      </w:r>
      <w:r>
        <w:rPr>
          <w:rFonts w:hint="eastAsia"/>
        </w:rPr>
        <w:t>были</w:t>
      </w:r>
      <w:r>
        <w:t></w:t>
      </w:r>
      <w:r>
        <w:rPr>
          <w:rFonts w:hint="eastAsia"/>
        </w:rPr>
        <w:t>осуществлены</w:t>
      </w:r>
      <w:r>
        <w:t></w:t>
      </w:r>
      <w:r>
        <w:rPr>
          <w:rFonts w:hint="eastAsia"/>
        </w:rPr>
        <w:t>изучение</w:t>
      </w:r>
      <w:r>
        <w:t></w:t>
      </w:r>
      <w:r>
        <w:rPr>
          <w:rFonts w:hint="eastAsia"/>
        </w:rPr>
        <w:t>и</w:t>
      </w:r>
      <w:r>
        <w:t></w:t>
      </w:r>
      <w:r>
        <w:rPr>
          <w:rFonts w:hint="eastAsia"/>
        </w:rPr>
        <w:t>анализ</w:t>
      </w:r>
      <w:r>
        <w:t></w:t>
      </w:r>
      <w:r>
        <w:rPr>
          <w:rFonts w:hint="eastAsia"/>
        </w:rPr>
        <w:t>организации</w:t>
      </w:r>
      <w:r>
        <w:t></w:t>
      </w:r>
      <w:r>
        <w:rPr>
          <w:rFonts w:hint="eastAsia"/>
        </w:rPr>
        <w:t>и</w:t>
      </w:r>
      <w:r>
        <w:t></w:t>
      </w:r>
      <w:r>
        <w:rPr>
          <w:rFonts w:hint="eastAsia"/>
        </w:rPr>
        <w:t>управления</w:t>
      </w:r>
      <w:r>
        <w:t></w:t>
      </w:r>
      <w:r>
        <w:rPr>
          <w:rFonts w:hint="eastAsia"/>
        </w:rPr>
        <w:t>познавательной</w:t>
      </w:r>
      <w:r>
        <w:t></w:t>
      </w:r>
      <w:r>
        <w:rPr>
          <w:rFonts w:hint="eastAsia"/>
        </w:rPr>
        <w:t>деятельности</w:t>
      </w:r>
      <w:r>
        <w:t></w:t>
      </w:r>
      <w:r>
        <w:rPr>
          <w:rFonts w:hint="eastAsia"/>
        </w:rPr>
        <w:t>учащихся</w:t>
      </w:r>
      <w:r>
        <w:t></w:t>
      </w:r>
      <w:r>
        <w:rPr>
          <w:rFonts w:hint="eastAsia"/>
        </w:rPr>
        <w:t>в</w:t>
      </w:r>
      <w:r>
        <w:t></w:t>
      </w:r>
      <w:r>
        <w:rPr>
          <w:rFonts w:hint="eastAsia"/>
        </w:rPr>
        <w:t>работе</w:t>
      </w:r>
      <w:r>
        <w:t></w:t>
      </w:r>
      <w:r>
        <w:rPr>
          <w:rFonts w:hint="eastAsia"/>
        </w:rPr>
        <w:t>с</w:t>
      </w:r>
      <w:r>
        <w:t></w:t>
      </w:r>
      <w:r>
        <w:rPr>
          <w:rFonts w:hint="eastAsia"/>
        </w:rPr>
        <w:t>учебными</w:t>
      </w:r>
      <w:r>
        <w:t></w:t>
      </w:r>
      <w:r>
        <w:rPr>
          <w:rFonts w:hint="eastAsia"/>
        </w:rPr>
        <w:t>задачами</w:t>
      </w:r>
      <w:r>
        <w:t></w:t>
      </w:r>
      <w:r>
        <w:t></w:t>
      </w:r>
      <w:r>
        <w:rPr>
          <w:rFonts w:hint="eastAsia"/>
        </w:rPr>
        <w:t>В</w:t>
      </w:r>
      <w:r>
        <w:t></w:t>
      </w:r>
      <w:r>
        <w:rPr>
          <w:rFonts w:hint="eastAsia"/>
        </w:rPr>
        <w:t>соответствии</w:t>
      </w:r>
      <w:r>
        <w:t></w:t>
      </w:r>
      <w:r>
        <w:rPr>
          <w:rFonts w:hint="eastAsia"/>
        </w:rPr>
        <w:t>с</w:t>
      </w:r>
      <w:r>
        <w:t></w:t>
      </w:r>
      <w:r>
        <w:rPr>
          <w:rFonts w:hint="eastAsia"/>
        </w:rPr>
        <w:t>поставленной</w:t>
      </w:r>
      <w:r>
        <w:t></w:t>
      </w:r>
      <w:r>
        <w:rPr>
          <w:rFonts w:hint="eastAsia"/>
        </w:rPr>
        <w:t>целью</w:t>
      </w:r>
      <w:r>
        <w:t></w:t>
      </w:r>
      <w:r>
        <w:rPr>
          <w:rFonts w:hint="eastAsia"/>
        </w:rPr>
        <w:t>исследования</w:t>
      </w:r>
      <w:r>
        <w:t></w:t>
      </w:r>
      <w:r>
        <w:rPr>
          <w:rFonts w:hint="eastAsia"/>
        </w:rPr>
        <w:t>внимание</w:t>
      </w:r>
      <w:r>
        <w:t></w:t>
      </w:r>
      <w:r>
        <w:rPr>
          <w:rFonts w:hint="eastAsia"/>
        </w:rPr>
        <w:t>было</w:t>
      </w:r>
      <w:r>
        <w:t></w:t>
      </w:r>
      <w:r>
        <w:rPr>
          <w:rFonts w:hint="eastAsia"/>
        </w:rPr>
        <w:t>сосредоточено</w:t>
      </w:r>
      <w:r>
        <w:t></w:t>
      </w:r>
      <w:r>
        <w:rPr>
          <w:rFonts w:hint="eastAsia"/>
        </w:rPr>
        <w:t>на</w:t>
      </w:r>
      <w:r>
        <w:t></w:t>
      </w:r>
      <w:r>
        <w:rPr>
          <w:rFonts w:hint="eastAsia"/>
        </w:rPr>
        <w:t>определении</w:t>
      </w:r>
      <w:r>
        <w:t></w:t>
      </w:r>
      <w:r>
        <w:rPr>
          <w:rFonts w:hint="eastAsia"/>
        </w:rPr>
        <w:t>концепции</w:t>
      </w:r>
      <w:r>
        <w:t></w:t>
      </w:r>
      <w:r>
        <w:rPr>
          <w:rFonts w:hint="eastAsia"/>
        </w:rPr>
        <w:t>и</w:t>
      </w:r>
      <w:r>
        <w:t></w:t>
      </w:r>
      <w:r>
        <w:rPr>
          <w:rFonts w:hint="eastAsia"/>
        </w:rPr>
        <w:t>обосновании</w:t>
      </w:r>
      <w:r>
        <w:t></w:t>
      </w:r>
      <w:r>
        <w:rPr>
          <w:rFonts w:hint="eastAsia"/>
        </w:rPr>
        <w:t>педагогических</w:t>
      </w:r>
      <w:r>
        <w:t></w:t>
      </w:r>
      <w:r>
        <w:rPr>
          <w:rFonts w:hint="eastAsia"/>
        </w:rPr>
        <w:t>условий</w:t>
      </w:r>
      <w:r>
        <w:t></w:t>
      </w:r>
      <w:r>
        <w:rPr>
          <w:rFonts w:hint="eastAsia"/>
        </w:rPr>
        <w:t>научно</w:t>
      </w:r>
      <w:r>
        <w:t></w:t>
      </w:r>
      <w:r>
        <w:rPr>
          <w:rFonts w:hint="eastAsia"/>
        </w:rPr>
        <w:t>методического</w:t>
      </w:r>
      <w:r>
        <w:t></w:t>
      </w:r>
      <w:r>
        <w:rPr>
          <w:rFonts w:hint="eastAsia"/>
        </w:rPr>
        <w:t>обеспечения</w:t>
      </w:r>
      <w:r>
        <w:t></w:t>
      </w:r>
      <w:r>
        <w:rPr>
          <w:rFonts w:hint="eastAsia"/>
        </w:rPr>
        <w:t>заданного</w:t>
      </w:r>
      <w:r>
        <w:t></w:t>
      </w:r>
      <w:r>
        <w:rPr>
          <w:rFonts w:hint="eastAsia"/>
        </w:rPr>
        <w:t>подхода</w:t>
      </w:r>
      <w:r>
        <w:t></w:t>
      </w:r>
      <w:r>
        <w:rPr>
          <w:rFonts w:hint="eastAsia"/>
        </w:rPr>
        <w:t>в</w:t>
      </w:r>
      <w:r>
        <w:t></w:t>
      </w:r>
      <w:r>
        <w:rPr>
          <w:rFonts w:hint="eastAsia"/>
        </w:rPr>
        <w:t>обучении</w:t>
      </w:r>
      <w:r>
        <w:t></w:t>
      </w:r>
      <w:r>
        <w:t></w:t>
      </w:r>
      <w:r>
        <w:rPr>
          <w:rFonts w:hint="eastAsia"/>
        </w:rPr>
        <w:t>выявлении</w:t>
      </w:r>
      <w:r>
        <w:t></w:t>
      </w:r>
      <w:r>
        <w:rPr>
          <w:rFonts w:hint="eastAsia"/>
        </w:rPr>
        <w:t>их</w:t>
      </w:r>
      <w:r>
        <w:t></w:t>
      </w:r>
      <w:r>
        <w:rPr>
          <w:rFonts w:hint="eastAsia"/>
        </w:rPr>
        <w:t>дидактической</w:t>
      </w:r>
      <w:r>
        <w:t></w:t>
      </w:r>
      <w:r>
        <w:rPr>
          <w:rFonts w:hint="eastAsia"/>
        </w:rPr>
        <w:t>эффективности</w:t>
      </w:r>
      <w:r>
        <w:t></w:t>
      </w:r>
      <w:r>
        <w:t></w:t>
      </w:r>
      <w:r>
        <w:rPr>
          <w:rFonts w:hint="eastAsia"/>
        </w:rPr>
        <w:t>На</w:t>
      </w:r>
      <w:r>
        <w:t></w:t>
      </w:r>
      <w:r>
        <w:rPr>
          <w:rFonts w:hint="eastAsia"/>
        </w:rPr>
        <w:t>основании</w:t>
      </w:r>
      <w:r>
        <w:t></w:t>
      </w:r>
      <w:r>
        <w:rPr>
          <w:rFonts w:hint="eastAsia"/>
        </w:rPr>
        <w:t>этого</w:t>
      </w:r>
      <w:r>
        <w:t></w:t>
      </w:r>
      <w:r>
        <w:rPr>
          <w:rFonts w:hint="eastAsia"/>
        </w:rPr>
        <w:t>были</w:t>
      </w:r>
      <w:r>
        <w:t></w:t>
      </w:r>
      <w:r>
        <w:rPr>
          <w:rFonts w:hint="eastAsia"/>
        </w:rPr>
        <w:t>разработаны</w:t>
      </w:r>
      <w:r>
        <w:t></w:t>
      </w:r>
      <w:r>
        <w:rPr>
          <w:rFonts w:hint="eastAsia"/>
        </w:rPr>
        <w:t>необходимые</w:t>
      </w:r>
      <w:r>
        <w:t></w:t>
      </w:r>
      <w:r>
        <w:rPr>
          <w:rFonts w:hint="eastAsia"/>
        </w:rPr>
        <w:t>дидактические</w:t>
      </w:r>
      <w:r>
        <w:t></w:t>
      </w:r>
      <w:r>
        <w:rPr>
          <w:rFonts w:hint="eastAsia"/>
        </w:rPr>
        <w:t>средства</w:t>
      </w:r>
      <w:r>
        <w:t></w:t>
      </w:r>
      <w:r>
        <w:rPr>
          <w:rFonts w:hint="eastAsia"/>
        </w:rPr>
        <w:t>модельного</w:t>
      </w:r>
      <w:r>
        <w:t></w:t>
      </w:r>
      <w:r>
        <w:rPr>
          <w:rFonts w:hint="eastAsia"/>
        </w:rPr>
        <w:t>типа</w:t>
      </w:r>
      <w:r>
        <w:t></w:t>
      </w:r>
      <w:r>
        <w:t></w:t>
      </w:r>
      <w:r>
        <w:rPr>
          <w:rFonts w:hint="eastAsia"/>
        </w:rPr>
        <w:t>реализующие</w:t>
      </w:r>
      <w:r>
        <w:t></w:t>
      </w:r>
      <w:r>
        <w:rPr>
          <w:rFonts w:hint="eastAsia"/>
        </w:rPr>
        <w:t>проектно</w:t>
      </w:r>
      <w:r>
        <w:t></w:t>
      </w:r>
      <w:r>
        <w:rPr>
          <w:rFonts w:hint="eastAsia"/>
        </w:rPr>
        <w:t>моделирующий</w:t>
      </w:r>
      <w:r>
        <w:t></w:t>
      </w:r>
      <w:r>
        <w:rPr>
          <w:rFonts w:hint="eastAsia"/>
        </w:rPr>
        <w:t>подход</w:t>
      </w:r>
      <w:r>
        <w:t></w:t>
      </w:r>
      <w:r>
        <w:rPr>
          <w:rFonts w:hint="eastAsia"/>
        </w:rPr>
        <w:t>в</w:t>
      </w:r>
      <w:r>
        <w:t></w:t>
      </w:r>
      <w:r>
        <w:rPr>
          <w:rFonts w:hint="eastAsia"/>
        </w:rPr>
        <w:t>организации</w:t>
      </w:r>
      <w:r>
        <w:t></w:t>
      </w:r>
      <w:r>
        <w:rPr>
          <w:rFonts w:hint="eastAsia"/>
        </w:rPr>
        <w:t>учебной</w:t>
      </w:r>
      <w:r>
        <w:t></w:t>
      </w:r>
      <w:r>
        <w:rPr>
          <w:rFonts w:hint="eastAsia"/>
        </w:rPr>
        <w:t>деятельности</w:t>
      </w:r>
      <w:r>
        <w:t></w:t>
      </w:r>
    </w:p>
    <w:p w14:paraId="78DB0E95" w14:textId="77777777" w:rsidR="00312950" w:rsidRDefault="00312950" w:rsidP="00312950">
      <w:r>
        <w:rPr>
          <w:rFonts w:hint="eastAsia"/>
        </w:rPr>
        <w:t>Подводя</w:t>
      </w:r>
      <w:r>
        <w:t></w:t>
      </w:r>
      <w:r>
        <w:rPr>
          <w:rFonts w:hint="eastAsia"/>
        </w:rPr>
        <w:t>итоги</w:t>
      </w:r>
      <w:r>
        <w:t></w:t>
      </w:r>
      <w:r>
        <w:rPr>
          <w:rFonts w:hint="eastAsia"/>
        </w:rPr>
        <w:t>теоретического</w:t>
      </w:r>
      <w:r>
        <w:t></w:t>
      </w:r>
      <w:r>
        <w:rPr>
          <w:rFonts w:hint="eastAsia"/>
        </w:rPr>
        <w:t>и</w:t>
      </w:r>
      <w:r>
        <w:t></w:t>
      </w:r>
      <w:r>
        <w:rPr>
          <w:rFonts w:hint="eastAsia"/>
        </w:rPr>
        <w:t>экспериментального</w:t>
      </w:r>
      <w:r>
        <w:t></w:t>
      </w:r>
      <w:r>
        <w:rPr>
          <w:rFonts w:hint="eastAsia"/>
        </w:rPr>
        <w:t>разделов</w:t>
      </w:r>
      <w:r>
        <w:t></w:t>
      </w:r>
      <w:r>
        <w:rPr>
          <w:rFonts w:hint="eastAsia"/>
        </w:rPr>
        <w:t>исследования</w:t>
      </w:r>
      <w:r>
        <w:t></w:t>
      </w:r>
      <w:r>
        <w:t></w:t>
      </w:r>
      <w:r>
        <w:rPr>
          <w:rFonts w:hint="eastAsia"/>
        </w:rPr>
        <w:t>можно</w:t>
      </w:r>
      <w:r>
        <w:t></w:t>
      </w:r>
      <w:r>
        <w:rPr>
          <w:rFonts w:hint="eastAsia"/>
        </w:rPr>
        <w:t>сделать</w:t>
      </w:r>
      <w:r>
        <w:t></w:t>
      </w:r>
      <w:r>
        <w:rPr>
          <w:rFonts w:hint="eastAsia"/>
        </w:rPr>
        <w:t>следующие</w:t>
      </w:r>
      <w:r>
        <w:t></w:t>
      </w:r>
      <w:r>
        <w:rPr>
          <w:rFonts w:hint="eastAsia"/>
        </w:rPr>
        <w:t>выводы</w:t>
      </w:r>
      <w:r>
        <w:t></w:t>
      </w:r>
    </w:p>
    <w:p w14:paraId="06CB59A0" w14:textId="77777777" w:rsidR="00312950" w:rsidRDefault="00312950" w:rsidP="00312950">
      <w:r>
        <w:rPr>
          <w:rFonts w:hint="eastAsia"/>
        </w:rPr>
        <w:t>В</w:t>
      </w:r>
      <w:r>
        <w:t></w:t>
      </w:r>
      <w:r>
        <w:rPr>
          <w:rFonts w:hint="eastAsia"/>
        </w:rPr>
        <w:t>ряду</w:t>
      </w:r>
      <w:r>
        <w:t></w:t>
      </w:r>
      <w:r>
        <w:rPr>
          <w:rFonts w:hint="eastAsia"/>
        </w:rPr>
        <w:t>актуальных</w:t>
      </w:r>
      <w:r>
        <w:t></w:t>
      </w:r>
      <w:r>
        <w:rPr>
          <w:rFonts w:hint="eastAsia"/>
        </w:rPr>
        <w:t>педагогических</w:t>
      </w:r>
      <w:r>
        <w:t></w:t>
      </w:r>
      <w:r>
        <w:rPr>
          <w:rFonts w:hint="eastAsia"/>
        </w:rPr>
        <w:t>проблем</w:t>
      </w:r>
      <w:r>
        <w:t></w:t>
      </w:r>
      <w:r>
        <w:t></w:t>
      </w:r>
      <w:r>
        <w:rPr>
          <w:rFonts w:hint="eastAsia"/>
        </w:rPr>
        <w:t>требующих</w:t>
      </w:r>
      <w:r>
        <w:t></w:t>
      </w:r>
      <w:r>
        <w:rPr>
          <w:rFonts w:hint="eastAsia"/>
        </w:rPr>
        <w:t>изучения</w:t>
      </w:r>
      <w:r>
        <w:t></w:t>
      </w:r>
      <w:r>
        <w:rPr>
          <w:rFonts w:hint="eastAsia"/>
        </w:rPr>
        <w:t>и</w:t>
      </w:r>
      <w:r>
        <w:t></w:t>
      </w:r>
      <w:r>
        <w:rPr>
          <w:rFonts w:hint="eastAsia"/>
        </w:rPr>
        <w:t>решения</w:t>
      </w:r>
      <w:r>
        <w:t></w:t>
      </w:r>
      <w:r>
        <w:t></w:t>
      </w:r>
      <w:r>
        <w:rPr>
          <w:rFonts w:hint="eastAsia"/>
        </w:rPr>
        <w:t>выдвигается</w:t>
      </w:r>
      <w:r>
        <w:t></w:t>
      </w:r>
      <w:r>
        <w:rPr>
          <w:rFonts w:hint="eastAsia"/>
        </w:rPr>
        <w:t>проблема</w:t>
      </w:r>
      <w:r>
        <w:t></w:t>
      </w:r>
      <w:r>
        <w:rPr>
          <w:rFonts w:hint="eastAsia"/>
        </w:rPr>
        <w:t>разработки</w:t>
      </w:r>
      <w:r>
        <w:t></w:t>
      </w:r>
      <w:r>
        <w:rPr>
          <w:rFonts w:hint="eastAsia"/>
        </w:rPr>
        <w:t>дидактических</w:t>
      </w:r>
      <w:r>
        <w:t></w:t>
      </w:r>
      <w:r>
        <w:rPr>
          <w:rFonts w:hint="eastAsia"/>
        </w:rPr>
        <w:t>средств</w:t>
      </w:r>
      <w:r>
        <w:t></w:t>
      </w:r>
      <w:r>
        <w:rPr>
          <w:rFonts w:hint="eastAsia"/>
        </w:rPr>
        <w:t>и</w:t>
      </w:r>
      <w:r>
        <w:t></w:t>
      </w:r>
      <w:r>
        <w:rPr>
          <w:rFonts w:hint="eastAsia"/>
        </w:rPr>
        <w:t>методов</w:t>
      </w:r>
      <w:r>
        <w:t></w:t>
      </w:r>
      <w:r>
        <w:t></w:t>
      </w:r>
      <w:r>
        <w:rPr>
          <w:rFonts w:hint="eastAsia"/>
        </w:rPr>
        <w:t>понижающих</w:t>
      </w:r>
      <w:r>
        <w:t></w:t>
      </w:r>
      <w:r>
        <w:rPr>
          <w:rFonts w:hint="eastAsia"/>
        </w:rPr>
        <w:t>познавательные</w:t>
      </w:r>
      <w:r>
        <w:t></w:t>
      </w:r>
      <w:r>
        <w:rPr>
          <w:rFonts w:hint="eastAsia"/>
        </w:rPr>
        <w:t>затруднения</w:t>
      </w:r>
      <w:r>
        <w:t></w:t>
      </w:r>
      <w:r>
        <w:rPr>
          <w:rFonts w:hint="eastAsia"/>
        </w:rPr>
        <w:t>учащихся</w:t>
      </w:r>
      <w:r>
        <w:t></w:t>
      </w:r>
      <w:r>
        <w:t></w:t>
      </w:r>
      <w:r>
        <w:rPr>
          <w:rFonts w:hint="eastAsia"/>
        </w:rPr>
        <w:t>повышающих</w:t>
      </w:r>
      <w:r>
        <w:t></w:t>
      </w:r>
      <w:r>
        <w:rPr>
          <w:rFonts w:hint="eastAsia"/>
        </w:rPr>
        <w:t>мотивацию</w:t>
      </w:r>
      <w:r>
        <w:t></w:t>
      </w:r>
      <w:r>
        <w:rPr>
          <w:rFonts w:hint="eastAsia"/>
        </w:rPr>
        <w:t>и</w:t>
      </w:r>
      <w:r>
        <w:t></w:t>
      </w:r>
      <w:r>
        <w:rPr>
          <w:rFonts w:hint="eastAsia"/>
        </w:rPr>
        <w:t>интенсифирующих</w:t>
      </w:r>
      <w:r>
        <w:t></w:t>
      </w:r>
      <w:r>
        <w:rPr>
          <w:rFonts w:hint="eastAsia"/>
        </w:rPr>
        <w:t>усвоение</w:t>
      </w:r>
      <w:r>
        <w:t></w:t>
      </w:r>
      <w:r>
        <w:rPr>
          <w:rFonts w:hint="eastAsia"/>
        </w:rPr>
        <w:t>знаний</w:t>
      </w:r>
      <w:r>
        <w:t></w:t>
      </w:r>
      <w:r>
        <w:t></w:t>
      </w:r>
      <w:r>
        <w:rPr>
          <w:rFonts w:hint="eastAsia"/>
        </w:rPr>
        <w:t>Актуальность</w:t>
      </w:r>
      <w:r>
        <w:t></w:t>
      </w:r>
      <w:r>
        <w:rPr>
          <w:rFonts w:hint="eastAsia"/>
        </w:rPr>
        <w:t>проблемы</w:t>
      </w:r>
      <w:r>
        <w:t></w:t>
      </w:r>
      <w:r>
        <w:rPr>
          <w:rFonts w:hint="eastAsia"/>
        </w:rPr>
        <w:t>предопределена</w:t>
      </w:r>
      <w:r>
        <w:t></w:t>
      </w:r>
      <w:r>
        <w:rPr>
          <w:rFonts w:hint="eastAsia"/>
        </w:rPr>
        <w:t>тенденциями</w:t>
      </w:r>
      <w:r>
        <w:t></w:t>
      </w:r>
      <w:r>
        <w:rPr>
          <w:rFonts w:hint="eastAsia"/>
        </w:rPr>
        <w:t>гуманизации</w:t>
      </w:r>
      <w:r>
        <w:t></w:t>
      </w:r>
      <w:r>
        <w:rPr>
          <w:rFonts w:hint="eastAsia"/>
        </w:rPr>
        <w:t>и</w:t>
      </w:r>
      <w:r>
        <w:t></w:t>
      </w:r>
      <w:r>
        <w:rPr>
          <w:rFonts w:hint="eastAsia"/>
        </w:rPr>
        <w:t>технологизации</w:t>
      </w:r>
      <w:r>
        <w:t></w:t>
      </w:r>
      <w:r>
        <w:rPr>
          <w:rFonts w:hint="eastAsia"/>
        </w:rPr>
        <w:t>системы</w:t>
      </w:r>
      <w:r>
        <w:t></w:t>
      </w:r>
      <w:r>
        <w:rPr>
          <w:rFonts w:hint="eastAsia"/>
        </w:rPr>
        <w:t>образования</w:t>
      </w:r>
      <w:r>
        <w:t></w:t>
      </w:r>
      <w:r>
        <w:t></w:t>
      </w:r>
      <w:r>
        <w:rPr>
          <w:rFonts w:hint="eastAsia"/>
        </w:rPr>
        <w:t>ее</w:t>
      </w:r>
      <w:r>
        <w:t></w:t>
      </w:r>
      <w:r>
        <w:rPr>
          <w:rFonts w:hint="eastAsia"/>
        </w:rPr>
        <w:t>переориентацией</w:t>
      </w:r>
      <w:r>
        <w:t></w:t>
      </w:r>
      <w:r>
        <w:rPr>
          <w:rFonts w:hint="eastAsia"/>
        </w:rPr>
        <w:t>на</w:t>
      </w:r>
      <w:r>
        <w:t></w:t>
      </w:r>
      <w:r>
        <w:rPr>
          <w:rFonts w:hint="eastAsia"/>
        </w:rPr>
        <w:t>развитие</w:t>
      </w:r>
      <w:r>
        <w:t></w:t>
      </w:r>
      <w:r>
        <w:rPr>
          <w:rFonts w:hint="eastAsia"/>
        </w:rPr>
        <w:t>личности</w:t>
      </w:r>
      <w:r>
        <w:t></w:t>
      </w:r>
      <w:r>
        <w:t></w:t>
      </w:r>
      <w:r>
        <w:rPr>
          <w:rFonts w:hint="eastAsia"/>
        </w:rPr>
        <w:t>способной</w:t>
      </w:r>
      <w:r>
        <w:t></w:t>
      </w:r>
      <w:r>
        <w:rPr>
          <w:rFonts w:hint="eastAsia"/>
        </w:rPr>
        <w:t>к</w:t>
      </w:r>
      <w:r>
        <w:t></w:t>
      </w:r>
      <w:r>
        <w:rPr>
          <w:rFonts w:hint="eastAsia"/>
        </w:rPr>
        <w:t>самоопределению</w:t>
      </w:r>
      <w:r>
        <w:t></w:t>
      </w:r>
      <w:r>
        <w:rPr>
          <w:rFonts w:hint="eastAsia"/>
        </w:rPr>
        <w:t>и</w:t>
      </w:r>
      <w:r>
        <w:t></w:t>
      </w:r>
      <w:r>
        <w:rPr>
          <w:rFonts w:hint="eastAsia"/>
        </w:rPr>
        <w:t>самореализации</w:t>
      </w:r>
      <w:r>
        <w:t></w:t>
      </w:r>
      <w:r>
        <w:t></w:t>
      </w:r>
      <w:r>
        <w:rPr>
          <w:rFonts w:hint="eastAsia"/>
        </w:rPr>
        <w:t>а</w:t>
      </w:r>
      <w:r>
        <w:t></w:t>
      </w:r>
      <w:r>
        <w:rPr>
          <w:rFonts w:hint="eastAsia"/>
        </w:rPr>
        <w:t>также</w:t>
      </w:r>
      <w:r>
        <w:t></w:t>
      </w:r>
      <w:r>
        <w:rPr>
          <w:rFonts w:hint="eastAsia"/>
        </w:rPr>
        <w:t>необходимостью</w:t>
      </w:r>
      <w:r>
        <w:t></w:t>
      </w:r>
      <w:r>
        <w:rPr>
          <w:rFonts w:hint="eastAsia"/>
        </w:rPr>
        <w:t>сохранения</w:t>
      </w:r>
      <w:r>
        <w:t></w:t>
      </w:r>
      <w:r>
        <w:rPr>
          <w:rFonts w:hint="eastAsia"/>
        </w:rPr>
        <w:t>научности</w:t>
      </w:r>
      <w:r>
        <w:t></w:t>
      </w:r>
      <w:r>
        <w:t></w:t>
      </w:r>
      <w:r>
        <w:rPr>
          <w:rFonts w:hint="eastAsia"/>
        </w:rPr>
        <w:t>фундаментальности</w:t>
      </w:r>
      <w:r>
        <w:t></w:t>
      </w:r>
      <w:r>
        <w:rPr>
          <w:rFonts w:hint="eastAsia"/>
        </w:rPr>
        <w:t>образования</w:t>
      </w:r>
      <w:r>
        <w:t></w:t>
      </w:r>
      <w:r>
        <w:rPr>
          <w:rFonts w:hint="eastAsia"/>
        </w:rPr>
        <w:t>при</w:t>
      </w:r>
      <w:r>
        <w:t></w:t>
      </w:r>
      <w:r>
        <w:rPr>
          <w:rFonts w:hint="eastAsia"/>
        </w:rPr>
        <w:t>сокращении</w:t>
      </w:r>
      <w:r>
        <w:t></w:t>
      </w:r>
      <w:r>
        <w:rPr>
          <w:rFonts w:hint="eastAsia"/>
        </w:rPr>
        <w:t>часов</w:t>
      </w:r>
      <w:r>
        <w:t></w:t>
      </w:r>
      <w:r>
        <w:t></w:t>
      </w:r>
      <w:r>
        <w:rPr>
          <w:rFonts w:hint="eastAsia"/>
        </w:rPr>
        <w:t>отводимых</w:t>
      </w:r>
      <w:r>
        <w:t></w:t>
      </w:r>
      <w:r>
        <w:rPr>
          <w:rFonts w:hint="eastAsia"/>
        </w:rPr>
        <w:t>на</w:t>
      </w:r>
      <w:r>
        <w:t></w:t>
      </w:r>
      <w:r>
        <w:rPr>
          <w:rFonts w:hint="eastAsia"/>
        </w:rPr>
        <w:t>изучени</w:t>
      </w:r>
      <w:r>
        <w:rPr>
          <w:rFonts w:hint="eastAsia"/>
        </w:rPr>
        <w:lastRenderedPageBreak/>
        <w:t>е</w:t>
      </w:r>
      <w:r>
        <w:t></w:t>
      </w:r>
      <w:r>
        <w:rPr>
          <w:rFonts w:hint="eastAsia"/>
        </w:rPr>
        <w:t>предметов</w:t>
      </w:r>
      <w:r>
        <w:t></w:t>
      </w:r>
      <w:r>
        <w:rPr>
          <w:rFonts w:hint="eastAsia"/>
        </w:rPr>
        <w:t>естественнонаучного</w:t>
      </w:r>
      <w:r>
        <w:t></w:t>
      </w:r>
      <w:r>
        <w:rPr>
          <w:rFonts w:hint="eastAsia"/>
        </w:rPr>
        <w:t>цикла</w:t>
      </w:r>
      <w:r>
        <w:t></w:t>
      </w:r>
    </w:p>
    <w:p w14:paraId="423A0D64" w14:textId="77777777" w:rsidR="00312950" w:rsidRDefault="00312950" w:rsidP="00312950">
      <w:r>
        <w:rPr>
          <w:rFonts w:hint="eastAsia"/>
        </w:rPr>
        <w:t>Вместе</w:t>
      </w:r>
      <w:r>
        <w:t></w:t>
      </w:r>
      <w:r>
        <w:rPr>
          <w:rFonts w:hint="eastAsia"/>
        </w:rPr>
        <w:t>с</w:t>
      </w:r>
      <w:r>
        <w:t></w:t>
      </w:r>
      <w:r>
        <w:rPr>
          <w:rFonts w:hint="eastAsia"/>
        </w:rPr>
        <w:t>тем</w:t>
      </w:r>
      <w:r>
        <w:t></w:t>
      </w:r>
      <w:r>
        <w:rPr>
          <w:rFonts w:hint="eastAsia"/>
        </w:rPr>
        <w:t>ряд</w:t>
      </w:r>
      <w:r>
        <w:t></w:t>
      </w:r>
      <w:r>
        <w:rPr>
          <w:rFonts w:hint="eastAsia"/>
        </w:rPr>
        <w:t>важнейших</w:t>
      </w:r>
      <w:r>
        <w:t></w:t>
      </w:r>
      <w:r>
        <w:rPr>
          <w:rFonts w:hint="eastAsia"/>
        </w:rPr>
        <w:t>аспектов</w:t>
      </w:r>
      <w:r>
        <w:t></w:t>
      </w:r>
      <w:r>
        <w:rPr>
          <w:rFonts w:hint="eastAsia"/>
        </w:rPr>
        <w:t>перспективных</w:t>
      </w:r>
      <w:r>
        <w:t></w:t>
      </w:r>
      <w:r>
        <w:rPr>
          <w:rFonts w:hint="eastAsia"/>
        </w:rPr>
        <w:t>технологий</w:t>
      </w:r>
      <w:r>
        <w:t></w:t>
      </w:r>
      <w:r>
        <w:rPr>
          <w:rFonts w:hint="eastAsia"/>
        </w:rPr>
        <w:t>обучения</w:t>
      </w:r>
      <w:r>
        <w:t></w:t>
      </w:r>
      <w:r>
        <w:rPr>
          <w:rFonts w:hint="eastAsia"/>
        </w:rPr>
        <w:t>и</w:t>
      </w:r>
      <w:r>
        <w:t></w:t>
      </w:r>
      <w:r>
        <w:rPr>
          <w:rFonts w:hint="eastAsia"/>
        </w:rPr>
        <w:t>проектно</w:t>
      </w:r>
      <w:r>
        <w:t></w:t>
      </w:r>
      <w:r>
        <w:rPr>
          <w:rFonts w:hint="eastAsia"/>
        </w:rPr>
        <w:t>моделирующего</w:t>
      </w:r>
      <w:r>
        <w:t></w:t>
      </w:r>
      <w:r>
        <w:rPr>
          <w:rFonts w:hint="eastAsia"/>
        </w:rPr>
        <w:t>подхода</w:t>
      </w:r>
      <w:r>
        <w:t></w:t>
      </w:r>
      <w:r>
        <w:t></w:t>
      </w:r>
      <w:r>
        <w:rPr>
          <w:rFonts w:hint="eastAsia"/>
        </w:rPr>
        <w:t>направленных</w:t>
      </w:r>
      <w:r>
        <w:t></w:t>
      </w:r>
      <w:r>
        <w:rPr>
          <w:rFonts w:hint="eastAsia"/>
        </w:rPr>
        <w:t>на</w:t>
      </w:r>
      <w:r>
        <w:t></w:t>
      </w:r>
      <w:r>
        <w:rPr>
          <w:rFonts w:hint="eastAsia"/>
        </w:rPr>
        <w:t>активизацию</w:t>
      </w:r>
      <w:r>
        <w:t></w:t>
      </w:r>
      <w:r>
        <w:rPr>
          <w:rFonts w:hint="eastAsia"/>
        </w:rPr>
        <w:t>и</w:t>
      </w:r>
      <w:r>
        <w:t></w:t>
      </w:r>
      <w:r>
        <w:rPr>
          <w:rFonts w:hint="eastAsia"/>
        </w:rPr>
        <w:t>формирование</w:t>
      </w:r>
      <w:r>
        <w:t></w:t>
      </w:r>
      <w:r>
        <w:rPr>
          <w:rFonts w:hint="eastAsia"/>
        </w:rPr>
        <w:t>познавательных</w:t>
      </w:r>
      <w:r>
        <w:t></w:t>
      </w:r>
      <w:r>
        <w:rPr>
          <w:rFonts w:hint="eastAsia"/>
        </w:rPr>
        <w:t>навыков</w:t>
      </w:r>
      <w:r>
        <w:t></w:t>
      </w:r>
      <w:r>
        <w:rPr>
          <w:rFonts w:hint="eastAsia"/>
        </w:rPr>
        <w:t>учащихся</w:t>
      </w:r>
      <w:r>
        <w:t></w:t>
      </w:r>
      <w:r>
        <w:rPr>
          <w:rFonts w:hint="eastAsia"/>
        </w:rPr>
        <w:t>при</w:t>
      </w:r>
      <w:r>
        <w:t></w:t>
      </w:r>
      <w:r>
        <w:rPr>
          <w:rFonts w:hint="eastAsia"/>
        </w:rPr>
        <w:t>работе</w:t>
      </w:r>
      <w:r>
        <w:t></w:t>
      </w:r>
      <w:r>
        <w:rPr>
          <w:rFonts w:hint="eastAsia"/>
        </w:rPr>
        <w:t>с</w:t>
      </w:r>
      <w:r>
        <w:t></w:t>
      </w:r>
      <w:r>
        <w:rPr>
          <w:rFonts w:hint="eastAsia"/>
        </w:rPr>
        <w:t>учебными</w:t>
      </w:r>
      <w:r>
        <w:t></w:t>
      </w:r>
      <w:r>
        <w:rPr>
          <w:rFonts w:hint="eastAsia"/>
        </w:rPr>
        <w:t>задачами</w:t>
      </w:r>
      <w:r>
        <w:t></w:t>
      </w:r>
      <w:r>
        <w:t></w:t>
      </w:r>
      <w:r>
        <w:rPr>
          <w:rFonts w:hint="eastAsia"/>
        </w:rPr>
        <w:t>не</w:t>
      </w:r>
      <w:r>
        <w:t></w:t>
      </w:r>
      <w:r>
        <w:rPr>
          <w:rFonts w:hint="eastAsia"/>
        </w:rPr>
        <w:t>получили</w:t>
      </w:r>
      <w:r>
        <w:t></w:t>
      </w:r>
      <w:r>
        <w:rPr>
          <w:rFonts w:hint="eastAsia"/>
        </w:rPr>
        <w:t>достаточного</w:t>
      </w:r>
      <w:r>
        <w:t></w:t>
      </w:r>
      <w:r>
        <w:rPr>
          <w:rFonts w:hint="eastAsia"/>
        </w:rPr>
        <w:t>освещения</w:t>
      </w:r>
      <w:r>
        <w:t></w:t>
      </w:r>
      <w:r>
        <w:rPr>
          <w:rFonts w:hint="eastAsia"/>
        </w:rPr>
        <w:t>в</w:t>
      </w:r>
      <w:r>
        <w:t></w:t>
      </w:r>
      <w:r>
        <w:rPr>
          <w:rFonts w:hint="eastAsia"/>
        </w:rPr>
        <w:t>существующих</w:t>
      </w:r>
      <w:r>
        <w:t></w:t>
      </w:r>
      <w:r>
        <w:rPr>
          <w:rFonts w:hint="eastAsia"/>
        </w:rPr>
        <w:t>исследованиях</w:t>
      </w:r>
      <w:r>
        <w:t></w:t>
      </w:r>
    </w:p>
    <w:p w14:paraId="48208CFE" w14:textId="77777777" w:rsidR="00312950" w:rsidRDefault="00312950" w:rsidP="00312950">
      <w:r>
        <w:rPr>
          <w:rFonts w:hint="eastAsia"/>
        </w:rPr>
        <w:t>Исследование</w:t>
      </w:r>
      <w:r>
        <w:t></w:t>
      </w:r>
      <w:r>
        <w:rPr>
          <w:rFonts w:hint="eastAsia"/>
        </w:rPr>
        <w:t>показало</w:t>
      </w:r>
      <w:r>
        <w:t></w:t>
      </w:r>
      <w:r>
        <w:t></w:t>
      </w:r>
      <w:r>
        <w:rPr>
          <w:rFonts w:hint="eastAsia"/>
        </w:rPr>
        <w:t>что</w:t>
      </w:r>
      <w:r>
        <w:t></w:t>
      </w:r>
      <w:r>
        <w:rPr>
          <w:rFonts w:hint="eastAsia"/>
        </w:rPr>
        <w:t>перспективными</w:t>
      </w:r>
      <w:r>
        <w:t></w:t>
      </w:r>
      <w:r>
        <w:rPr>
          <w:rFonts w:hint="eastAsia"/>
        </w:rPr>
        <w:t>в</w:t>
      </w:r>
      <w:r>
        <w:t></w:t>
      </w:r>
      <w:r>
        <w:rPr>
          <w:rFonts w:hint="eastAsia"/>
        </w:rPr>
        <w:t>этом</w:t>
      </w:r>
      <w:r>
        <w:t></w:t>
      </w:r>
      <w:r>
        <w:rPr>
          <w:rFonts w:hint="eastAsia"/>
        </w:rPr>
        <w:t>плане</w:t>
      </w:r>
      <w:r>
        <w:t></w:t>
      </w:r>
      <w:r>
        <w:rPr>
          <w:rFonts w:hint="eastAsia"/>
        </w:rPr>
        <w:t>представляются</w:t>
      </w:r>
      <w:r>
        <w:t></w:t>
      </w:r>
      <w:r>
        <w:rPr>
          <w:rFonts w:hint="eastAsia"/>
        </w:rPr>
        <w:t>отечественное</w:t>
      </w:r>
      <w:r>
        <w:t></w:t>
      </w:r>
      <w:r>
        <w:rPr>
          <w:rFonts w:hint="eastAsia"/>
        </w:rPr>
        <w:t>учение</w:t>
      </w:r>
      <w:r>
        <w:t></w:t>
      </w:r>
      <w:r>
        <w:rPr>
          <w:rFonts w:hint="eastAsia"/>
        </w:rPr>
        <w:t>об</w:t>
      </w:r>
      <w:r>
        <w:t></w:t>
      </w:r>
      <w:r>
        <w:rPr>
          <w:rFonts w:hint="eastAsia"/>
        </w:rPr>
        <w:t>ориентировочных</w:t>
      </w:r>
      <w:r>
        <w:t></w:t>
      </w:r>
      <w:r>
        <w:rPr>
          <w:rFonts w:hint="eastAsia"/>
        </w:rPr>
        <w:t>основах</w:t>
      </w:r>
      <w:r>
        <w:t></w:t>
      </w:r>
      <w:r>
        <w:rPr>
          <w:rFonts w:hint="eastAsia"/>
        </w:rPr>
        <w:t>действий</w:t>
      </w:r>
      <w:r>
        <w:t></w:t>
      </w:r>
      <w:r>
        <w:t></w:t>
      </w:r>
      <w:r>
        <w:rPr>
          <w:rFonts w:hint="eastAsia"/>
        </w:rPr>
        <w:t>исследования</w:t>
      </w:r>
      <w:r>
        <w:t></w:t>
      </w:r>
      <w:r>
        <w:rPr>
          <w:rFonts w:hint="eastAsia"/>
        </w:rPr>
        <w:t>в</w:t>
      </w:r>
      <w:r>
        <w:t></w:t>
      </w:r>
      <w:r>
        <w:rPr>
          <w:rFonts w:hint="eastAsia"/>
        </w:rPr>
        <w:t>области</w:t>
      </w:r>
      <w:r>
        <w:t></w:t>
      </w:r>
      <w:r>
        <w:rPr>
          <w:rFonts w:hint="eastAsia"/>
        </w:rPr>
        <w:t>дидактической</w:t>
      </w:r>
      <w:r>
        <w:t></w:t>
      </w:r>
      <w:r>
        <w:rPr>
          <w:rFonts w:hint="eastAsia"/>
        </w:rPr>
        <w:t>многомерной</w:t>
      </w:r>
      <w:r>
        <w:t></w:t>
      </w:r>
      <w:r>
        <w:rPr>
          <w:rFonts w:hint="eastAsia"/>
        </w:rPr>
        <w:t>технологии</w:t>
      </w:r>
      <w:r>
        <w:t></w:t>
      </w:r>
      <w:r>
        <w:rPr>
          <w:rFonts w:hint="eastAsia"/>
        </w:rPr>
        <w:t>и</w:t>
      </w:r>
      <w:r>
        <w:t></w:t>
      </w:r>
      <w:r>
        <w:rPr>
          <w:rFonts w:hint="eastAsia"/>
        </w:rPr>
        <w:t>личностных</w:t>
      </w:r>
      <w:r>
        <w:t></w:t>
      </w:r>
      <w:r>
        <w:rPr>
          <w:rFonts w:hint="eastAsia"/>
        </w:rPr>
        <w:t>аспектов</w:t>
      </w:r>
      <w:r>
        <w:t></w:t>
      </w:r>
      <w:r>
        <w:rPr>
          <w:rFonts w:hint="eastAsia"/>
        </w:rPr>
        <w:t>обучения</w:t>
      </w:r>
      <w:r>
        <w:t></w:t>
      </w:r>
      <w:r>
        <w:t></w:t>
      </w:r>
      <w:r>
        <w:rPr>
          <w:rFonts w:hint="eastAsia"/>
        </w:rPr>
        <w:t>Совместная</w:t>
      </w:r>
      <w:r>
        <w:t></w:t>
      </w:r>
      <w:r>
        <w:rPr>
          <w:rFonts w:hint="eastAsia"/>
        </w:rPr>
        <w:t>и</w:t>
      </w:r>
      <w:r>
        <w:t></w:t>
      </w:r>
      <w:r>
        <w:rPr>
          <w:rFonts w:hint="eastAsia"/>
        </w:rPr>
        <w:t>последовательная</w:t>
      </w:r>
      <w:r>
        <w:t></w:t>
      </w:r>
      <w:r>
        <w:rPr>
          <w:rFonts w:hint="eastAsia"/>
        </w:rPr>
        <w:t>реализация</w:t>
      </w:r>
      <w:r>
        <w:t></w:t>
      </w:r>
      <w:r>
        <w:rPr>
          <w:rFonts w:hint="eastAsia"/>
        </w:rPr>
        <w:t>деятельностного</w:t>
      </w:r>
      <w:r>
        <w:t></w:t>
      </w:r>
      <w:r>
        <w:t></w:t>
      </w:r>
      <w:r>
        <w:rPr>
          <w:rFonts w:hint="eastAsia"/>
        </w:rPr>
        <w:t>инструментального</w:t>
      </w:r>
      <w:r>
        <w:t></w:t>
      </w:r>
      <w:r>
        <w:rPr>
          <w:rFonts w:hint="eastAsia"/>
        </w:rPr>
        <w:t>и</w:t>
      </w:r>
      <w:r>
        <w:t></w:t>
      </w:r>
      <w:r>
        <w:rPr>
          <w:rFonts w:hint="eastAsia"/>
        </w:rPr>
        <w:t>многомерного</w:t>
      </w:r>
      <w:r>
        <w:t></w:t>
      </w:r>
      <w:r>
        <w:rPr>
          <w:rFonts w:hint="eastAsia"/>
        </w:rPr>
        <w:t>подходов</w:t>
      </w:r>
      <w:r>
        <w:t></w:t>
      </w:r>
      <w:r>
        <w:rPr>
          <w:rFonts w:hint="eastAsia"/>
        </w:rPr>
        <w:t>к</w:t>
      </w:r>
      <w:r>
        <w:t></w:t>
      </w:r>
      <w:r>
        <w:rPr>
          <w:rFonts w:hint="eastAsia"/>
        </w:rPr>
        <w:t>обозначенной</w:t>
      </w:r>
      <w:r>
        <w:t></w:t>
      </w:r>
      <w:r>
        <w:rPr>
          <w:rFonts w:hint="eastAsia"/>
        </w:rPr>
        <w:t>проблеме</w:t>
      </w:r>
      <w:r>
        <w:t></w:t>
      </w:r>
      <w:r>
        <w:rPr>
          <w:rFonts w:hint="eastAsia"/>
        </w:rPr>
        <w:t>позволила</w:t>
      </w:r>
      <w:r>
        <w:t></w:t>
      </w:r>
      <w:r>
        <w:rPr>
          <w:rFonts w:hint="eastAsia"/>
        </w:rPr>
        <w:t>глубже</w:t>
      </w:r>
      <w:r>
        <w:t></w:t>
      </w:r>
      <w:r>
        <w:rPr>
          <w:rFonts w:hint="eastAsia"/>
        </w:rPr>
        <w:t>проникнуть</w:t>
      </w:r>
      <w:r>
        <w:t></w:t>
      </w:r>
      <w:r>
        <w:rPr>
          <w:rFonts w:hint="eastAsia"/>
        </w:rPr>
        <w:t>в</w:t>
      </w:r>
      <w:r>
        <w:t></w:t>
      </w:r>
      <w:r>
        <w:rPr>
          <w:rFonts w:hint="eastAsia"/>
        </w:rPr>
        <w:t>сущность</w:t>
      </w:r>
      <w:r>
        <w:t></w:t>
      </w:r>
      <w:r>
        <w:t></w:t>
      </w:r>
      <w:r>
        <w:rPr>
          <w:rFonts w:hint="eastAsia"/>
        </w:rPr>
        <w:t>смысл</w:t>
      </w:r>
      <w:r>
        <w:t></w:t>
      </w:r>
      <w:r>
        <w:rPr>
          <w:rFonts w:hint="eastAsia"/>
        </w:rPr>
        <w:t>математики</w:t>
      </w:r>
      <w:r>
        <w:t></w:t>
      </w:r>
      <w:r>
        <w:rPr>
          <w:rFonts w:hint="eastAsia"/>
        </w:rPr>
        <w:t>как</w:t>
      </w:r>
      <w:r>
        <w:t></w:t>
      </w:r>
      <w:r>
        <w:rPr>
          <w:rFonts w:hint="eastAsia"/>
        </w:rPr>
        <w:t>учебного</w:t>
      </w:r>
      <w:r>
        <w:t></w:t>
      </w:r>
      <w:r>
        <w:rPr>
          <w:rFonts w:hint="eastAsia"/>
        </w:rPr>
        <w:t>предмета</w:t>
      </w:r>
      <w:r>
        <w:t></w:t>
      </w:r>
      <w:r>
        <w:rPr>
          <w:rFonts w:hint="eastAsia"/>
        </w:rPr>
        <w:t>и</w:t>
      </w:r>
      <w:r>
        <w:t></w:t>
      </w:r>
      <w:r>
        <w:rPr>
          <w:rFonts w:hint="eastAsia"/>
        </w:rPr>
        <w:t>расширить</w:t>
      </w:r>
      <w:r>
        <w:t></w:t>
      </w:r>
      <w:r>
        <w:rPr>
          <w:rFonts w:hint="eastAsia"/>
        </w:rPr>
        <w:t>инструментальный</w:t>
      </w:r>
      <w:r>
        <w:t></w:t>
      </w:r>
      <w:r>
        <w:rPr>
          <w:rFonts w:hint="eastAsia"/>
        </w:rPr>
        <w:t>арсенал</w:t>
      </w:r>
      <w:r>
        <w:t></w:t>
      </w:r>
      <w:r>
        <w:rPr>
          <w:rFonts w:hint="eastAsia"/>
        </w:rPr>
        <w:t>средств</w:t>
      </w:r>
      <w:r>
        <w:t></w:t>
      </w:r>
      <w:r>
        <w:rPr>
          <w:rFonts w:hint="eastAsia"/>
        </w:rPr>
        <w:t>педагога</w:t>
      </w:r>
      <w:r>
        <w:t></w:t>
      </w:r>
      <w:r>
        <w:rPr>
          <w:rFonts w:hint="eastAsia"/>
        </w:rPr>
        <w:t>в</w:t>
      </w:r>
      <w:r>
        <w:t></w:t>
      </w:r>
      <w:r>
        <w:rPr>
          <w:rFonts w:hint="eastAsia"/>
        </w:rPr>
        <w:t>работе</w:t>
      </w:r>
      <w:r>
        <w:t></w:t>
      </w:r>
      <w:r>
        <w:rPr>
          <w:rFonts w:hint="eastAsia"/>
        </w:rPr>
        <w:t>с</w:t>
      </w:r>
      <w:r>
        <w:t></w:t>
      </w:r>
      <w:r>
        <w:rPr>
          <w:rFonts w:hint="eastAsia"/>
        </w:rPr>
        <w:t>учебными</w:t>
      </w:r>
      <w:r>
        <w:t></w:t>
      </w:r>
      <w:r>
        <w:rPr>
          <w:rFonts w:hint="eastAsia"/>
        </w:rPr>
        <w:t>задачами</w:t>
      </w:r>
      <w:r>
        <w:t></w:t>
      </w:r>
      <w:r>
        <w:t></w:t>
      </w:r>
      <w:r>
        <w:rPr>
          <w:rFonts w:hint="eastAsia"/>
        </w:rPr>
        <w:t>Для</w:t>
      </w:r>
      <w:r>
        <w:t></w:t>
      </w:r>
      <w:r>
        <w:rPr>
          <w:rFonts w:hint="eastAsia"/>
        </w:rPr>
        <w:t>практической</w:t>
      </w:r>
      <w:r>
        <w:t></w:t>
      </w:r>
      <w:r>
        <w:rPr>
          <w:rFonts w:hint="eastAsia"/>
        </w:rPr>
        <w:t>реализации</w:t>
      </w:r>
      <w:r>
        <w:t></w:t>
      </w:r>
      <w:r>
        <w:rPr>
          <w:rFonts w:hint="eastAsia"/>
        </w:rPr>
        <w:t>имеющихся</w:t>
      </w:r>
      <w:r>
        <w:t></w:t>
      </w:r>
      <w:r>
        <w:rPr>
          <w:rFonts w:hint="eastAsia"/>
        </w:rPr>
        <w:t>предпосылок</w:t>
      </w:r>
      <w:r>
        <w:t></w:t>
      </w:r>
      <w:r>
        <w:rPr>
          <w:rFonts w:hint="eastAsia"/>
        </w:rPr>
        <w:t>потребовались</w:t>
      </w:r>
      <w:r>
        <w:t></w:t>
      </w:r>
      <w:r>
        <w:rPr>
          <w:rFonts w:hint="eastAsia"/>
        </w:rPr>
        <w:t>новые</w:t>
      </w:r>
      <w:r>
        <w:t></w:t>
      </w:r>
      <w:r>
        <w:rPr>
          <w:rFonts w:hint="eastAsia"/>
        </w:rPr>
        <w:t>дидактические</w:t>
      </w:r>
      <w:r>
        <w:t></w:t>
      </w:r>
      <w:r>
        <w:rPr>
          <w:rFonts w:hint="eastAsia"/>
        </w:rPr>
        <w:t>средства</w:t>
      </w:r>
      <w:r>
        <w:t></w:t>
      </w:r>
      <w:r>
        <w:rPr>
          <w:rFonts w:hint="eastAsia"/>
        </w:rPr>
        <w:t>с</w:t>
      </w:r>
      <w:r>
        <w:t></w:t>
      </w:r>
      <w:r>
        <w:rPr>
          <w:rFonts w:hint="eastAsia"/>
        </w:rPr>
        <w:t>расширенными</w:t>
      </w:r>
      <w:r>
        <w:t></w:t>
      </w:r>
      <w:r>
        <w:rPr>
          <w:rFonts w:hint="eastAsia"/>
        </w:rPr>
        <w:t>функциями</w:t>
      </w:r>
      <w:r>
        <w:t></w:t>
      </w:r>
      <w:r>
        <w:t></w:t>
      </w:r>
      <w:r>
        <w:rPr>
          <w:rFonts w:hint="eastAsia"/>
        </w:rPr>
        <w:t>повышающими</w:t>
      </w:r>
      <w:r>
        <w:t></w:t>
      </w:r>
      <w:r>
        <w:rPr>
          <w:rFonts w:hint="eastAsia"/>
        </w:rPr>
        <w:t>управляемость</w:t>
      </w:r>
      <w:r>
        <w:t></w:t>
      </w:r>
      <w:r>
        <w:rPr>
          <w:rFonts w:hint="eastAsia"/>
        </w:rPr>
        <w:t>и</w:t>
      </w:r>
      <w:r>
        <w:t></w:t>
      </w:r>
      <w:r>
        <w:rPr>
          <w:rFonts w:hint="eastAsia"/>
        </w:rPr>
        <w:t>творческий</w:t>
      </w:r>
      <w:r>
        <w:t></w:t>
      </w:r>
      <w:r>
        <w:rPr>
          <w:rFonts w:hint="eastAsia"/>
        </w:rPr>
        <w:t>уровень</w:t>
      </w:r>
      <w:r>
        <w:t></w:t>
      </w:r>
      <w:r>
        <w:rPr>
          <w:rFonts w:hint="eastAsia"/>
        </w:rPr>
        <w:t>изучения</w:t>
      </w:r>
      <w:r>
        <w:t></w:t>
      </w:r>
      <w:r>
        <w:rPr>
          <w:rFonts w:hint="eastAsia"/>
        </w:rPr>
        <w:t>естественно</w:t>
      </w:r>
      <w:r>
        <w:t></w:t>
      </w:r>
      <w:r>
        <w:rPr>
          <w:rFonts w:hint="eastAsia"/>
        </w:rPr>
        <w:t>математических</w:t>
      </w:r>
      <w:r>
        <w:t></w:t>
      </w:r>
      <w:r>
        <w:rPr>
          <w:rFonts w:hint="eastAsia"/>
        </w:rPr>
        <w:t>дисциплин</w:t>
      </w:r>
      <w:r>
        <w:t></w:t>
      </w:r>
      <w:r>
        <w:t></w:t>
      </w:r>
      <w:r>
        <w:rPr>
          <w:rFonts w:hint="eastAsia"/>
        </w:rPr>
        <w:t>в</w:t>
      </w:r>
      <w:r>
        <w:t></w:t>
      </w:r>
      <w:r>
        <w:rPr>
          <w:rFonts w:hint="eastAsia"/>
        </w:rPr>
        <w:t>частности</w:t>
      </w:r>
      <w:r>
        <w:t></w:t>
      </w:r>
      <w:r>
        <w:t></w:t>
      </w:r>
      <w:r>
        <w:rPr>
          <w:rFonts w:hint="eastAsia"/>
        </w:rPr>
        <w:t>математики</w:t>
      </w:r>
      <w:r>
        <w:t></w:t>
      </w:r>
      <w:r>
        <w:t></w:t>
      </w:r>
      <w:r>
        <w:rPr>
          <w:rFonts w:hint="eastAsia"/>
        </w:rPr>
        <w:t>Необходимо</w:t>
      </w:r>
      <w:r>
        <w:t></w:t>
      </w:r>
      <w:r>
        <w:rPr>
          <w:rFonts w:hint="eastAsia"/>
        </w:rPr>
        <w:t>было</w:t>
      </w:r>
      <w:r>
        <w:t></w:t>
      </w:r>
      <w:r>
        <w:rPr>
          <w:rFonts w:hint="eastAsia"/>
        </w:rPr>
        <w:t>также</w:t>
      </w:r>
      <w:r>
        <w:t></w:t>
      </w:r>
      <w:r>
        <w:rPr>
          <w:rFonts w:hint="eastAsia"/>
        </w:rPr>
        <w:t>уточнить</w:t>
      </w:r>
      <w:r>
        <w:t></w:t>
      </w:r>
      <w:r>
        <w:rPr>
          <w:rFonts w:hint="eastAsia"/>
        </w:rPr>
        <w:t>содержание</w:t>
      </w:r>
      <w:r>
        <w:t></w:t>
      </w:r>
      <w:r>
        <w:rPr>
          <w:rFonts w:hint="eastAsia"/>
        </w:rPr>
        <w:t>ряда</w:t>
      </w:r>
      <w:r>
        <w:t></w:t>
      </w:r>
      <w:r>
        <w:rPr>
          <w:rFonts w:hint="eastAsia"/>
        </w:rPr>
        <w:t>ключевых</w:t>
      </w:r>
      <w:r>
        <w:t></w:t>
      </w:r>
      <w:r>
        <w:rPr>
          <w:rFonts w:hint="eastAsia"/>
        </w:rPr>
        <w:t>понятий</w:t>
      </w:r>
      <w:r>
        <w:t></w:t>
      </w:r>
      <w:r>
        <w:rPr>
          <w:rFonts w:hint="eastAsia"/>
        </w:rPr>
        <w:t>в</w:t>
      </w:r>
      <w:r>
        <w:t></w:t>
      </w:r>
      <w:r>
        <w:rPr>
          <w:rFonts w:hint="eastAsia"/>
        </w:rPr>
        <w:t>их</w:t>
      </w:r>
      <w:r>
        <w:t></w:t>
      </w:r>
      <w:r>
        <w:rPr>
          <w:rFonts w:hint="eastAsia"/>
        </w:rPr>
        <w:t>современном</w:t>
      </w:r>
      <w:r>
        <w:t></w:t>
      </w:r>
      <w:r>
        <w:rPr>
          <w:rFonts w:hint="eastAsia"/>
        </w:rPr>
        <w:t>понимании</w:t>
      </w:r>
      <w:r>
        <w:t></w:t>
      </w:r>
    </w:p>
    <w:p w14:paraId="23CDDA0C" w14:textId="77777777" w:rsidR="00312950" w:rsidRDefault="00312950" w:rsidP="00312950">
      <w:r>
        <w:rPr>
          <w:rFonts w:hint="eastAsia"/>
        </w:rPr>
        <w:t>Исследование</w:t>
      </w:r>
      <w:r>
        <w:t></w:t>
      </w:r>
      <w:r>
        <w:rPr>
          <w:rFonts w:hint="eastAsia"/>
        </w:rPr>
        <w:t>тенденций</w:t>
      </w:r>
      <w:r>
        <w:t></w:t>
      </w:r>
      <w:r>
        <w:rPr>
          <w:rFonts w:hint="eastAsia"/>
        </w:rPr>
        <w:t>развития</w:t>
      </w:r>
      <w:r>
        <w:t></w:t>
      </w:r>
      <w:r>
        <w:rPr>
          <w:rFonts w:hint="eastAsia"/>
        </w:rPr>
        <w:t>образования</w:t>
      </w:r>
      <w:r>
        <w:t></w:t>
      </w:r>
      <w:r>
        <w:rPr>
          <w:rFonts w:hint="eastAsia"/>
        </w:rPr>
        <w:t>и</w:t>
      </w:r>
      <w:r>
        <w:t></w:t>
      </w:r>
      <w:r>
        <w:rPr>
          <w:rFonts w:hint="eastAsia"/>
        </w:rPr>
        <w:t>перспективных</w:t>
      </w:r>
      <w:r>
        <w:t></w:t>
      </w:r>
      <w:r>
        <w:rPr>
          <w:rFonts w:hint="eastAsia"/>
        </w:rPr>
        <w:t>педагогических</w:t>
      </w:r>
      <w:r>
        <w:t></w:t>
      </w:r>
      <w:r>
        <w:rPr>
          <w:rFonts w:hint="eastAsia"/>
        </w:rPr>
        <w:t>разработок</w:t>
      </w:r>
      <w:r>
        <w:t></w:t>
      </w:r>
      <w:r>
        <w:rPr>
          <w:rFonts w:hint="eastAsia"/>
        </w:rPr>
        <w:t>позволило</w:t>
      </w:r>
      <w:r>
        <w:t></w:t>
      </w:r>
      <w:r>
        <w:rPr>
          <w:rFonts w:hint="eastAsia"/>
        </w:rPr>
        <w:t>определить</w:t>
      </w:r>
      <w:r>
        <w:t></w:t>
      </w:r>
      <w:r>
        <w:rPr>
          <w:rFonts w:hint="eastAsia"/>
        </w:rPr>
        <w:t>подходы</w:t>
      </w:r>
      <w:r>
        <w:t></w:t>
      </w:r>
      <w:r>
        <w:t></w:t>
      </w:r>
      <w:r>
        <w:rPr>
          <w:rFonts w:hint="eastAsia"/>
        </w:rPr>
        <w:t>с</w:t>
      </w:r>
      <w:r>
        <w:t></w:t>
      </w:r>
      <w:r>
        <w:rPr>
          <w:rFonts w:hint="eastAsia"/>
        </w:rPr>
        <w:t>помощью</w:t>
      </w:r>
      <w:r>
        <w:t></w:t>
      </w:r>
      <w:r>
        <w:rPr>
          <w:rFonts w:hint="eastAsia"/>
        </w:rPr>
        <w:t>которых</w:t>
      </w:r>
      <w:r>
        <w:t></w:t>
      </w:r>
      <w:r>
        <w:rPr>
          <w:rFonts w:hint="eastAsia"/>
        </w:rPr>
        <w:t>были</w:t>
      </w:r>
      <w:r>
        <w:t></w:t>
      </w:r>
      <w:r>
        <w:rPr>
          <w:rFonts w:hint="eastAsia"/>
        </w:rPr>
        <w:t>получены</w:t>
      </w:r>
      <w:r>
        <w:t></w:t>
      </w:r>
      <w:r>
        <w:rPr>
          <w:rFonts w:hint="eastAsia"/>
        </w:rPr>
        <w:t>научные</w:t>
      </w:r>
      <w:r>
        <w:t></w:t>
      </w:r>
      <w:r>
        <w:rPr>
          <w:rFonts w:hint="eastAsia"/>
        </w:rPr>
        <w:t>и</w:t>
      </w:r>
      <w:r>
        <w:t></w:t>
      </w:r>
      <w:r>
        <w:rPr>
          <w:rFonts w:hint="eastAsia"/>
        </w:rPr>
        <w:t>практические</w:t>
      </w:r>
      <w:r>
        <w:t></w:t>
      </w:r>
      <w:r>
        <w:rPr>
          <w:rFonts w:hint="eastAsia"/>
        </w:rPr>
        <w:t>результаты</w:t>
      </w:r>
      <w:r>
        <w:t></w:t>
      </w:r>
      <w:r>
        <w:t></w:t>
      </w:r>
      <w:r>
        <w:rPr>
          <w:rFonts w:hint="eastAsia"/>
        </w:rPr>
        <w:t>среди</w:t>
      </w:r>
      <w:r>
        <w:t></w:t>
      </w:r>
      <w:r>
        <w:rPr>
          <w:rFonts w:hint="eastAsia"/>
        </w:rPr>
        <w:t>которых</w:t>
      </w:r>
      <w:r>
        <w:t></w:t>
      </w:r>
      <w:r>
        <w:rPr>
          <w:rFonts w:hint="eastAsia"/>
        </w:rPr>
        <w:t>следует</w:t>
      </w:r>
      <w:r>
        <w:t></w:t>
      </w:r>
      <w:r>
        <w:rPr>
          <w:rFonts w:hint="eastAsia"/>
        </w:rPr>
        <w:t>выделить</w:t>
      </w:r>
      <w:r>
        <w:t></w:t>
      </w:r>
    </w:p>
    <w:p w14:paraId="2B32B5CF" w14:textId="77777777" w:rsidR="00312950" w:rsidRDefault="00312950" w:rsidP="00312950">
      <w:r>
        <w:t></w:t>
      </w:r>
      <w:r>
        <w:t></w:t>
      </w:r>
      <w:r>
        <w:tab/>
      </w:r>
      <w:r>
        <w:rPr>
          <w:rFonts w:hint="eastAsia"/>
        </w:rPr>
        <w:t>Разработка</w:t>
      </w:r>
      <w:r>
        <w:t></w:t>
      </w:r>
      <w:r>
        <w:rPr>
          <w:rFonts w:hint="eastAsia"/>
        </w:rPr>
        <w:t>педагогических</w:t>
      </w:r>
      <w:r>
        <w:t></w:t>
      </w:r>
      <w:r>
        <w:rPr>
          <w:rFonts w:hint="eastAsia"/>
        </w:rPr>
        <w:t>условий</w:t>
      </w:r>
      <w:r>
        <w:t></w:t>
      </w:r>
      <w:r>
        <w:rPr>
          <w:rFonts w:hint="eastAsia"/>
        </w:rPr>
        <w:t>заданного</w:t>
      </w:r>
      <w:r>
        <w:t></w:t>
      </w:r>
      <w:r>
        <w:rPr>
          <w:rFonts w:hint="eastAsia"/>
        </w:rPr>
        <w:t>подхода</w:t>
      </w:r>
      <w:r>
        <w:t></w:t>
      </w:r>
      <w:r>
        <w:rPr>
          <w:rFonts w:hint="eastAsia"/>
        </w:rPr>
        <w:t>в</w:t>
      </w:r>
      <w:r>
        <w:t></w:t>
      </w:r>
      <w:r>
        <w:rPr>
          <w:rFonts w:hint="eastAsia"/>
        </w:rPr>
        <w:t>обучении</w:t>
      </w:r>
      <w:r>
        <w:t></w:t>
      </w:r>
      <w:r>
        <w:rPr>
          <w:rFonts w:hint="eastAsia"/>
        </w:rPr>
        <w:t>опирается</w:t>
      </w:r>
      <w:r>
        <w:t></w:t>
      </w:r>
      <w:r>
        <w:rPr>
          <w:rFonts w:hint="eastAsia"/>
        </w:rPr>
        <w:t>на</w:t>
      </w:r>
      <w:r>
        <w:t></w:t>
      </w:r>
      <w:r>
        <w:rPr>
          <w:rFonts w:hint="eastAsia"/>
        </w:rPr>
        <w:t>дидактический</w:t>
      </w:r>
      <w:r>
        <w:t></w:t>
      </w:r>
      <w:r>
        <w:rPr>
          <w:rFonts w:hint="eastAsia"/>
        </w:rPr>
        <w:t>потенциал</w:t>
      </w:r>
      <w:r>
        <w:t></w:t>
      </w:r>
      <w:r>
        <w:rPr>
          <w:rFonts w:hint="eastAsia"/>
        </w:rPr>
        <w:t>феномена</w:t>
      </w:r>
      <w:r>
        <w:t></w:t>
      </w:r>
      <w:r>
        <w:t></w:t>
      </w:r>
      <w:r>
        <w:rPr>
          <w:rFonts w:hint="eastAsia"/>
        </w:rPr>
        <w:t>обратная</w:t>
      </w:r>
      <w:r>
        <w:t></w:t>
      </w:r>
      <w:r>
        <w:rPr>
          <w:rFonts w:hint="eastAsia"/>
        </w:rPr>
        <w:t>задача</w:t>
      </w:r>
      <w:r>
        <w:t></w:t>
      </w:r>
      <w:r>
        <w:t></w:t>
      </w:r>
      <w:r>
        <w:t></w:t>
      </w:r>
      <w:r>
        <w:rPr>
          <w:rFonts w:hint="eastAsia"/>
        </w:rPr>
        <w:t>на</w:t>
      </w:r>
      <w:r>
        <w:t></w:t>
      </w:r>
      <w:r>
        <w:rPr>
          <w:rFonts w:hint="eastAsia"/>
        </w:rPr>
        <w:t>логику</w:t>
      </w:r>
      <w:r>
        <w:t></w:t>
      </w:r>
      <w:r>
        <w:rPr>
          <w:rFonts w:hint="eastAsia"/>
        </w:rPr>
        <w:t>построения</w:t>
      </w:r>
      <w:r>
        <w:t></w:t>
      </w:r>
      <w:r>
        <w:rPr>
          <w:rFonts w:hint="eastAsia"/>
        </w:rPr>
        <w:t>дидактических</w:t>
      </w:r>
      <w:r>
        <w:t></w:t>
      </w:r>
      <w:r>
        <w:rPr>
          <w:rFonts w:hint="eastAsia"/>
        </w:rPr>
        <w:t>систем</w:t>
      </w:r>
      <w:r>
        <w:t></w:t>
      </w:r>
      <w:r>
        <w:rPr>
          <w:rFonts w:hint="eastAsia"/>
        </w:rPr>
        <w:t>задач</w:t>
      </w:r>
      <w:r>
        <w:t></w:t>
      </w:r>
      <w:r>
        <w:t></w:t>
      </w:r>
      <w:r>
        <w:rPr>
          <w:rFonts w:hint="eastAsia"/>
        </w:rPr>
        <w:t>обладающих</w:t>
      </w:r>
      <w:r>
        <w:t></w:t>
      </w:r>
      <w:r>
        <w:rPr>
          <w:rFonts w:hint="eastAsia"/>
        </w:rPr>
        <w:t>целостностью</w:t>
      </w:r>
      <w:r>
        <w:t></w:t>
      </w:r>
      <w:r>
        <w:t></w:t>
      </w:r>
      <w:r>
        <w:rPr>
          <w:rFonts w:hint="eastAsia"/>
        </w:rPr>
        <w:t>взаимосвязями</w:t>
      </w:r>
      <w:r>
        <w:t></w:t>
      </w:r>
      <w:r>
        <w:t></w:t>
      </w:r>
      <w:r>
        <w:rPr>
          <w:rFonts w:hint="eastAsia"/>
        </w:rPr>
        <w:t>иерархичностью</w:t>
      </w:r>
      <w:r>
        <w:t></w:t>
      </w:r>
      <w:r>
        <w:rPr>
          <w:rFonts w:hint="eastAsia"/>
        </w:rPr>
        <w:t>и</w:t>
      </w:r>
      <w:r>
        <w:t></w:t>
      </w:r>
      <w:r>
        <w:rPr>
          <w:rFonts w:hint="eastAsia"/>
        </w:rPr>
        <w:t>многоуровневостью</w:t>
      </w:r>
      <w:r>
        <w:t></w:t>
      </w:r>
      <w:r>
        <w:t></w:t>
      </w:r>
      <w:r>
        <w:rPr>
          <w:rFonts w:hint="eastAsia"/>
        </w:rPr>
        <w:t>на</w:t>
      </w:r>
      <w:r>
        <w:t></w:t>
      </w:r>
      <w:r>
        <w:rPr>
          <w:rFonts w:hint="eastAsia"/>
        </w:rPr>
        <w:t>дополнение</w:t>
      </w:r>
      <w:r>
        <w:t></w:t>
      </w:r>
      <w:r>
        <w:rPr>
          <w:rFonts w:hint="eastAsia"/>
        </w:rPr>
        <w:t>традиционных</w:t>
      </w:r>
      <w:r>
        <w:t></w:t>
      </w:r>
      <w:r>
        <w:rPr>
          <w:rFonts w:hint="eastAsia"/>
        </w:rPr>
        <w:t>форм</w:t>
      </w:r>
      <w:r>
        <w:t></w:t>
      </w:r>
      <w:r>
        <w:rPr>
          <w:rFonts w:hint="eastAsia"/>
        </w:rPr>
        <w:t>отражения</w:t>
      </w:r>
      <w:r>
        <w:t></w:t>
      </w:r>
      <w:r>
        <w:rPr>
          <w:rFonts w:hint="eastAsia"/>
        </w:rPr>
        <w:t>учебного</w:t>
      </w:r>
      <w:r>
        <w:t></w:t>
      </w:r>
      <w:r>
        <w:rPr>
          <w:rFonts w:hint="eastAsia"/>
        </w:rPr>
        <w:t>материала</w:t>
      </w:r>
      <w:r>
        <w:t></w:t>
      </w:r>
      <w:r>
        <w:rPr>
          <w:rFonts w:hint="eastAsia"/>
        </w:rPr>
        <w:t>его</w:t>
      </w:r>
      <w:r>
        <w:t></w:t>
      </w:r>
      <w:r>
        <w:rPr>
          <w:rFonts w:hint="eastAsia"/>
        </w:rPr>
        <w:t>конкретизированными</w:t>
      </w:r>
      <w:r>
        <w:t></w:t>
      </w:r>
      <w:r>
        <w:rPr>
          <w:rFonts w:hint="eastAsia"/>
        </w:rPr>
        <w:t>модельными</w:t>
      </w:r>
      <w:r>
        <w:t></w:t>
      </w:r>
      <w:r>
        <w:rPr>
          <w:rFonts w:hint="eastAsia"/>
        </w:rPr>
        <w:t>отображениями</w:t>
      </w:r>
      <w:r>
        <w:t></w:t>
      </w:r>
      <w:r>
        <w:t></w:t>
      </w:r>
      <w:r>
        <w:rPr>
          <w:rFonts w:hint="eastAsia"/>
        </w:rPr>
        <w:t>образующими</w:t>
      </w:r>
      <w:r>
        <w:t></w:t>
      </w:r>
      <w:r>
        <w:rPr>
          <w:rFonts w:hint="eastAsia"/>
        </w:rPr>
        <w:t>совместно</w:t>
      </w:r>
      <w:r>
        <w:t></w:t>
      </w:r>
      <w:r>
        <w:rPr>
          <w:rFonts w:hint="eastAsia"/>
        </w:rPr>
        <w:t>с</w:t>
      </w:r>
      <w:r>
        <w:t></w:t>
      </w:r>
      <w:r>
        <w:rPr>
          <w:rFonts w:hint="eastAsia"/>
        </w:rPr>
        <w:t>другими</w:t>
      </w:r>
      <w:r>
        <w:t></w:t>
      </w:r>
      <w:r>
        <w:rPr>
          <w:rFonts w:hint="eastAsia"/>
        </w:rPr>
        <w:t>необходимыми</w:t>
      </w:r>
      <w:r>
        <w:t></w:t>
      </w:r>
      <w:r>
        <w:rPr>
          <w:rFonts w:hint="eastAsia"/>
        </w:rPr>
        <w:t>наглядными</w:t>
      </w:r>
      <w:r>
        <w:t></w:t>
      </w:r>
      <w:r>
        <w:rPr>
          <w:rFonts w:hint="eastAsia"/>
        </w:rPr>
        <w:t>средствами</w:t>
      </w:r>
      <w:r>
        <w:t></w:t>
      </w:r>
      <w:r>
        <w:rPr>
          <w:rFonts w:hint="eastAsia"/>
        </w:rPr>
        <w:t>дидактическую</w:t>
      </w:r>
      <w:r>
        <w:t></w:t>
      </w:r>
      <w:r>
        <w:rPr>
          <w:rFonts w:hint="eastAsia"/>
        </w:rPr>
        <w:t>моделирующую</w:t>
      </w:r>
      <w:r>
        <w:t></w:t>
      </w:r>
      <w:r>
        <w:rPr>
          <w:rFonts w:hint="eastAsia"/>
        </w:rPr>
        <w:t>среду</w:t>
      </w:r>
      <w:r>
        <w:t></w:t>
      </w:r>
    </w:p>
    <w:p w14:paraId="5375898F" w14:textId="77777777" w:rsidR="00312950" w:rsidRDefault="00312950" w:rsidP="00312950">
      <w:r>
        <w:t></w:t>
      </w:r>
      <w:r>
        <w:t></w:t>
      </w:r>
      <w:r>
        <w:tab/>
      </w:r>
      <w:r>
        <w:rPr>
          <w:rFonts w:hint="eastAsia"/>
        </w:rPr>
        <w:t>Структурирование</w:t>
      </w:r>
      <w:r>
        <w:t></w:t>
      </w:r>
      <w:r>
        <w:rPr>
          <w:rFonts w:hint="eastAsia"/>
        </w:rPr>
        <w:t>учебного</w:t>
      </w:r>
      <w:r>
        <w:t></w:t>
      </w:r>
      <w:r>
        <w:rPr>
          <w:rFonts w:hint="eastAsia"/>
        </w:rPr>
        <w:t>материала</w:t>
      </w:r>
      <w:r>
        <w:t></w:t>
      </w:r>
      <w:r>
        <w:rPr>
          <w:rFonts w:hint="eastAsia"/>
        </w:rPr>
        <w:t>на</w:t>
      </w:r>
      <w:r>
        <w:t></w:t>
      </w:r>
      <w:r>
        <w:rPr>
          <w:rFonts w:hint="eastAsia"/>
        </w:rPr>
        <w:t>основе</w:t>
      </w:r>
      <w:r>
        <w:t></w:t>
      </w:r>
      <w:r>
        <w:rPr>
          <w:rFonts w:hint="eastAsia"/>
        </w:rPr>
        <w:t>прямых</w:t>
      </w:r>
      <w:r>
        <w:t></w:t>
      </w:r>
      <w:r>
        <w:rPr>
          <w:rFonts w:hint="eastAsia"/>
        </w:rPr>
        <w:t>обратных</w:t>
      </w:r>
      <w:r>
        <w:t></w:t>
      </w:r>
      <w:r>
        <w:rPr>
          <w:rFonts w:hint="eastAsia"/>
        </w:rPr>
        <w:t>задач</w:t>
      </w:r>
      <w:r>
        <w:t></w:t>
      </w:r>
      <w:r>
        <w:t></w:t>
      </w:r>
      <w:r>
        <w:rPr>
          <w:rFonts w:hint="eastAsia"/>
        </w:rPr>
        <w:t>ключевых</w:t>
      </w:r>
      <w:r>
        <w:t></w:t>
      </w:r>
      <w:r>
        <w:rPr>
          <w:rFonts w:hint="eastAsia"/>
        </w:rPr>
        <w:t>задач</w:t>
      </w:r>
      <w:r>
        <w:t></w:t>
      </w:r>
      <w:r>
        <w:t></w:t>
      </w:r>
      <w:r>
        <w:rPr>
          <w:rFonts w:hint="eastAsia"/>
        </w:rPr>
        <w:t>построение</w:t>
      </w:r>
      <w:r>
        <w:t></w:t>
      </w:r>
      <w:r>
        <w:rPr>
          <w:rFonts w:hint="eastAsia"/>
        </w:rPr>
        <w:t>сценария</w:t>
      </w:r>
      <w:r>
        <w:t></w:t>
      </w:r>
      <w:r>
        <w:rPr>
          <w:rFonts w:hint="eastAsia"/>
        </w:rPr>
        <w:t>познавательной</w:t>
      </w:r>
      <w:r>
        <w:t></w:t>
      </w:r>
      <w:r>
        <w:rPr>
          <w:rFonts w:hint="eastAsia"/>
        </w:rPr>
        <w:t>учебной</w:t>
      </w:r>
      <w:r>
        <w:t></w:t>
      </w:r>
      <w:r>
        <w:rPr>
          <w:rFonts w:hint="eastAsia"/>
        </w:rPr>
        <w:t>деятельности</w:t>
      </w:r>
      <w:r>
        <w:t></w:t>
      </w:r>
      <w:r>
        <w:rPr>
          <w:rFonts w:hint="eastAsia"/>
        </w:rPr>
        <w:t>на</w:t>
      </w:r>
      <w:r>
        <w:t></w:t>
      </w:r>
      <w:r>
        <w:rPr>
          <w:rFonts w:hint="eastAsia"/>
        </w:rPr>
        <w:t>основе</w:t>
      </w:r>
      <w:r>
        <w:t></w:t>
      </w:r>
      <w:r>
        <w:rPr>
          <w:rFonts w:hint="eastAsia"/>
        </w:rPr>
        <w:t>логической</w:t>
      </w:r>
      <w:r>
        <w:t></w:t>
      </w:r>
      <w:r>
        <w:rPr>
          <w:rFonts w:hint="eastAsia"/>
        </w:rPr>
        <w:t>и</w:t>
      </w:r>
      <w:r>
        <w:t></w:t>
      </w:r>
      <w:r>
        <w:rPr>
          <w:rFonts w:hint="eastAsia"/>
        </w:rPr>
        <w:t>временной</w:t>
      </w:r>
      <w:r>
        <w:t></w:t>
      </w:r>
      <w:r>
        <w:rPr>
          <w:rFonts w:hint="eastAsia"/>
        </w:rPr>
        <w:t>последовательности</w:t>
      </w:r>
      <w:r>
        <w:t></w:t>
      </w:r>
      <w:r>
        <w:rPr>
          <w:rFonts w:hint="eastAsia"/>
        </w:rPr>
        <w:t>отобранного</w:t>
      </w:r>
      <w:r>
        <w:t></w:t>
      </w:r>
      <w:r>
        <w:rPr>
          <w:rFonts w:hint="eastAsia"/>
        </w:rPr>
        <w:t>заданного</w:t>
      </w:r>
      <w:r>
        <w:t></w:t>
      </w:r>
      <w:r>
        <w:rPr>
          <w:rFonts w:hint="eastAsia"/>
        </w:rPr>
        <w:t>материала</w:t>
      </w:r>
      <w:r>
        <w:t></w:t>
      </w:r>
      <w:r>
        <w:rPr>
          <w:rFonts w:hint="eastAsia"/>
        </w:rPr>
        <w:t>позволяет</w:t>
      </w:r>
      <w:r>
        <w:t></w:t>
      </w:r>
      <w:r>
        <w:rPr>
          <w:rFonts w:hint="eastAsia"/>
        </w:rPr>
        <w:t>сформировать</w:t>
      </w:r>
      <w:r>
        <w:t></w:t>
      </w:r>
      <w:r>
        <w:rPr>
          <w:rFonts w:hint="eastAsia"/>
        </w:rPr>
        <w:t>у</w:t>
      </w:r>
      <w:r>
        <w:t></w:t>
      </w:r>
      <w:r>
        <w:rPr>
          <w:rFonts w:hint="eastAsia"/>
        </w:rPr>
        <w:t>учащихся</w:t>
      </w:r>
      <w:r>
        <w:t></w:t>
      </w:r>
      <w:r>
        <w:rPr>
          <w:rFonts w:hint="eastAsia"/>
        </w:rPr>
        <w:t>всестороннее</w:t>
      </w:r>
      <w:r>
        <w:t></w:t>
      </w:r>
      <w:r>
        <w:rPr>
          <w:rFonts w:hint="eastAsia"/>
        </w:rPr>
        <w:t>видение</w:t>
      </w:r>
      <w:r>
        <w:t></w:t>
      </w:r>
      <w:r>
        <w:rPr>
          <w:rFonts w:hint="eastAsia"/>
        </w:rPr>
        <w:t>изучаемых</w:t>
      </w:r>
      <w:r>
        <w:t></w:t>
      </w:r>
      <w:r>
        <w:rPr>
          <w:rFonts w:hint="eastAsia"/>
        </w:rPr>
        <w:t>явлений</w:t>
      </w:r>
      <w:r>
        <w:t></w:t>
      </w:r>
      <w:r>
        <w:rPr>
          <w:rFonts w:hint="eastAsia"/>
        </w:rPr>
        <w:t>и</w:t>
      </w:r>
      <w:r>
        <w:t></w:t>
      </w:r>
      <w:r>
        <w:rPr>
          <w:rFonts w:hint="eastAsia"/>
        </w:rPr>
        <w:t>объектов</w:t>
      </w:r>
      <w:r>
        <w:t></w:t>
      </w:r>
      <w:r>
        <w:t></w:t>
      </w:r>
      <w:r>
        <w:rPr>
          <w:rFonts w:hint="eastAsia"/>
        </w:rPr>
        <w:t>связей</w:t>
      </w:r>
      <w:r>
        <w:t></w:t>
      </w:r>
      <w:r>
        <w:rPr>
          <w:rFonts w:hint="eastAsia"/>
        </w:rPr>
        <w:t>и</w:t>
      </w:r>
      <w:r>
        <w:t></w:t>
      </w:r>
      <w:r>
        <w:rPr>
          <w:rFonts w:hint="eastAsia"/>
        </w:rPr>
        <w:t>отношений</w:t>
      </w:r>
      <w:r>
        <w:t></w:t>
      </w:r>
      <w:r>
        <w:rPr>
          <w:rFonts w:hint="eastAsia"/>
        </w:rPr>
        <w:t>между</w:t>
      </w:r>
      <w:r>
        <w:t></w:t>
      </w:r>
      <w:r>
        <w:rPr>
          <w:rFonts w:hint="eastAsia"/>
        </w:rPr>
        <w:t>ними</w:t>
      </w:r>
      <w:r>
        <w:t></w:t>
      </w:r>
      <w:r>
        <w:t></w:t>
      </w:r>
      <w:r>
        <w:rPr>
          <w:rFonts w:hint="eastAsia"/>
        </w:rPr>
        <w:t>что</w:t>
      </w:r>
      <w:r>
        <w:t></w:t>
      </w:r>
      <w:r>
        <w:rPr>
          <w:rFonts w:hint="eastAsia"/>
        </w:rPr>
        <w:t>ведет</w:t>
      </w:r>
      <w:r>
        <w:t></w:t>
      </w:r>
      <w:r>
        <w:rPr>
          <w:rFonts w:hint="eastAsia"/>
        </w:rPr>
        <w:t>к</w:t>
      </w:r>
      <w:r>
        <w:t></w:t>
      </w:r>
      <w:r>
        <w:rPr>
          <w:rFonts w:hint="eastAsia"/>
        </w:rPr>
        <w:t>улучшению</w:t>
      </w:r>
      <w:r>
        <w:t></w:t>
      </w:r>
      <w:r>
        <w:rPr>
          <w:rFonts w:hint="eastAsia"/>
        </w:rPr>
        <w:t>качества</w:t>
      </w:r>
      <w:r>
        <w:t></w:t>
      </w:r>
      <w:r>
        <w:rPr>
          <w:rFonts w:hint="eastAsia"/>
        </w:rPr>
        <w:t>знаний</w:t>
      </w:r>
      <w:r>
        <w:t></w:t>
      </w:r>
      <w:r>
        <w:t></w:t>
      </w:r>
      <w:r>
        <w:rPr>
          <w:rFonts w:hint="eastAsia"/>
        </w:rPr>
        <w:t>более</w:t>
      </w:r>
      <w:r>
        <w:t></w:t>
      </w:r>
      <w:r>
        <w:rPr>
          <w:rFonts w:hint="eastAsia"/>
        </w:rPr>
        <w:t>глубокому</w:t>
      </w:r>
      <w:r>
        <w:t></w:t>
      </w:r>
      <w:r>
        <w:rPr>
          <w:rFonts w:hint="eastAsia"/>
        </w:rPr>
        <w:t>их</w:t>
      </w:r>
      <w:r>
        <w:t></w:t>
      </w:r>
      <w:r>
        <w:rPr>
          <w:rFonts w:hint="eastAsia"/>
        </w:rPr>
        <w:t>пониманию</w:t>
      </w:r>
      <w:r>
        <w:t></w:t>
      </w:r>
      <w:r>
        <w:rPr>
          <w:rFonts w:hint="eastAsia"/>
        </w:rPr>
        <w:t>и</w:t>
      </w:r>
      <w:r>
        <w:t></w:t>
      </w:r>
      <w:r>
        <w:rPr>
          <w:rFonts w:hint="eastAsia"/>
        </w:rPr>
        <w:t>осмыслению</w:t>
      </w:r>
      <w:r>
        <w:t></w:t>
      </w:r>
    </w:p>
    <w:p w14:paraId="5F2B181A" w14:textId="77777777" w:rsidR="00312950" w:rsidRDefault="00312950" w:rsidP="00312950">
      <w:r>
        <w:t></w:t>
      </w:r>
      <w:r>
        <w:t></w:t>
      </w:r>
      <w:r>
        <w:tab/>
      </w:r>
      <w:r>
        <w:rPr>
          <w:rFonts w:hint="eastAsia"/>
        </w:rPr>
        <w:t>Комплексное</w:t>
      </w:r>
      <w:r>
        <w:t></w:t>
      </w:r>
      <w:r>
        <w:rPr>
          <w:rFonts w:hint="eastAsia"/>
        </w:rPr>
        <w:t>представление</w:t>
      </w:r>
      <w:r>
        <w:t></w:t>
      </w:r>
      <w:r>
        <w:rPr>
          <w:rFonts w:hint="eastAsia"/>
        </w:rPr>
        <w:t>и</w:t>
      </w:r>
      <w:r>
        <w:t></w:t>
      </w:r>
      <w:r>
        <w:rPr>
          <w:rFonts w:hint="eastAsia"/>
        </w:rPr>
        <w:t>отражение</w:t>
      </w:r>
      <w:r>
        <w:t></w:t>
      </w:r>
      <w:r>
        <w:rPr>
          <w:rFonts w:hint="eastAsia"/>
        </w:rPr>
        <w:t>знан</w:t>
      </w:r>
      <w:r>
        <w:rPr>
          <w:rFonts w:hint="eastAsia"/>
        </w:rPr>
        <w:lastRenderedPageBreak/>
        <w:t>ий</w:t>
      </w:r>
      <w:r>
        <w:t></w:t>
      </w:r>
      <w:r>
        <w:rPr>
          <w:rFonts w:hint="eastAsia"/>
        </w:rPr>
        <w:t>с</w:t>
      </w:r>
      <w:r>
        <w:t></w:t>
      </w:r>
      <w:r>
        <w:rPr>
          <w:rFonts w:hint="eastAsia"/>
        </w:rPr>
        <w:t>помощью</w:t>
      </w:r>
      <w:r>
        <w:t></w:t>
      </w:r>
      <w:r>
        <w:rPr>
          <w:rFonts w:hint="eastAsia"/>
        </w:rPr>
        <w:t>адекватных</w:t>
      </w:r>
      <w:r>
        <w:t></w:t>
      </w:r>
      <w:r>
        <w:rPr>
          <w:rFonts w:hint="eastAsia"/>
        </w:rPr>
        <w:t>дидактических</w:t>
      </w:r>
      <w:r>
        <w:t></w:t>
      </w:r>
      <w:r>
        <w:rPr>
          <w:rFonts w:hint="eastAsia"/>
        </w:rPr>
        <w:t>средств</w:t>
      </w:r>
      <w:r>
        <w:t></w:t>
      </w:r>
      <w:r>
        <w:rPr>
          <w:rFonts w:hint="eastAsia"/>
        </w:rPr>
        <w:t>позволяет</w:t>
      </w:r>
      <w:r>
        <w:t></w:t>
      </w:r>
      <w:r>
        <w:rPr>
          <w:rFonts w:hint="eastAsia"/>
        </w:rPr>
        <w:t>повысить</w:t>
      </w:r>
      <w:r>
        <w:t></w:t>
      </w:r>
      <w:r>
        <w:rPr>
          <w:rFonts w:hint="eastAsia"/>
        </w:rPr>
        <w:t>управляемость</w:t>
      </w:r>
      <w:r>
        <w:t></w:t>
      </w:r>
      <w:r>
        <w:rPr>
          <w:rFonts w:hint="eastAsia"/>
        </w:rPr>
        <w:t>и</w:t>
      </w:r>
      <w:r>
        <w:t></w:t>
      </w:r>
      <w:r>
        <w:rPr>
          <w:rFonts w:hint="eastAsia"/>
        </w:rPr>
        <w:t>творческий</w:t>
      </w:r>
      <w:r>
        <w:t></w:t>
      </w:r>
      <w:r>
        <w:rPr>
          <w:rFonts w:hint="eastAsia"/>
        </w:rPr>
        <w:t>уровень</w:t>
      </w:r>
      <w:r>
        <w:t></w:t>
      </w:r>
      <w:r>
        <w:rPr>
          <w:rFonts w:hint="eastAsia"/>
        </w:rPr>
        <w:t>работы</w:t>
      </w:r>
      <w:r>
        <w:t></w:t>
      </w:r>
      <w:r>
        <w:rPr>
          <w:rFonts w:hint="eastAsia"/>
        </w:rPr>
        <w:t>с</w:t>
      </w:r>
      <w:r>
        <w:t></w:t>
      </w:r>
      <w:r>
        <w:rPr>
          <w:rFonts w:hint="eastAsia"/>
        </w:rPr>
        <w:t>учебными</w:t>
      </w:r>
      <w:r>
        <w:t></w:t>
      </w:r>
      <w:r>
        <w:rPr>
          <w:rFonts w:hint="eastAsia"/>
        </w:rPr>
        <w:t>задачами</w:t>
      </w:r>
      <w:r>
        <w:t></w:t>
      </w:r>
      <w:r>
        <w:t></w:t>
      </w:r>
      <w:r>
        <w:rPr>
          <w:rFonts w:hint="eastAsia"/>
        </w:rPr>
        <w:t>уточнить</w:t>
      </w:r>
      <w:r>
        <w:t></w:t>
      </w:r>
      <w:r>
        <w:rPr>
          <w:rFonts w:hint="eastAsia"/>
        </w:rPr>
        <w:t>и</w:t>
      </w:r>
      <w:r>
        <w:t></w:t>
      </w:r>
      <w:r>
        <w:rPr>
          <w:rFonts w:hint="eastAsia"/>
        </w:rPr>
        <w:t>обогатить</w:t>
      </w:r>
      <w:r>
        <w:t></w:t>
      </w:r>
      <w:r>
        <w:rPr>
          <w:rFonts w:hint="eastAsia"/>
        </w:rPr>
        <w:t>содержание</w:t>
      </w:r>
      <w:r>
        <w:t></w:t>
      </w:r>
      <w:r>
        <w:rPr>
          <w:rFonts w:hint="eastAsia"/>
        </w:rPr>
        <w:t>основных</w:t>
      </w:r>
      <w:r>
        <w:t></w:t>
      </w:r>
      <w:r>
        <w:rPr>
          <w:rFonts w:hint="eastAsia"/>
        </w:rPr>
        <w:t>понятий</w:t>
      </w:r>
      <w:r>
        <w:t></w:t>
      </w:r>
      <w:r>
        <w:t></w:t>
      </w:r>
      <w:r>
        <w:t></w:t>
      </w:r>
      <w:r>
        <w:rPr>
          <w:rFonts w:hint="eastAsia"/>
        </w:rPr>
        <w:t>обратная</w:t>
      </w:r>
      <w:r>
        <w:t></w:t>
      </w:r>
      <w:r>
        <w:rPr>
          <w:rFonts w:hint="eastAsia"/>
        </w:rPr>
        <w:t>учебная</w:t>
      </w:r>
      <w:r>
        <w:t></w:t>
      </w:r>
      <w:r>
        <w:rPr>
          <w:rFonts w:hint="eastAsia"/>
        </w:rPr>
        <w:t>задача</w:t>
      </w:r>
      <w:r>
        <w:t></w:t>
      </w:r>
      <w:r>
        <w:t></w:t>
      </w:r>
      <w:r>
        <w:t></w:t>
      </w:r>
      <w:r>
        <w:t></w:t>
      </w:r>
      <w:r>
        <w:rPr>
          <w:rFonts w:hint="eastAsia"/>
        </w:rPr>
        <w:t>ключевая</w:t>
      </w:r>
      <w:r>
        <w:t></w:t>
      </w:r>
      <w:r>
        <w:rPr>
          <w:rFonts w:hint="eastAsia"/>
        </w:rPr>
        <w:t>учебная</w:t>
      </w:r>
      <w:r>
        <w:t></w:t>
      </w:r>
      <w:r>
        <w:rPr>
          <w:rFonts w:hint="eastAsia"/>
        </w:rPr>
        <w:t>задача</w:t>
      </w:r>
      <w:r>
        <w:t></w:t>
      </w:r>
      <w:r>
        <w:t></w:t>
      </w:r>
      <w:r>
        <w:t></w:t>
      </w:r>
      <w:r>
        <w:t></w:t>
      </w:r>
      <w:r>
        <w:rPr>
          <w:rFonts w:hint="eastAsia"/>
        </w:rPr>
        <w:t>модели</w:t>
      </w:r>
      <w:r>
        <w:t></w:t>
      </w:r>
      <w:r>
        <w:rPr>
          <w:rFonts w:hint="eastAsia"/>
        </w:rPr>
        <w:t>представления</w:t>
      </w:r>
      <w:r>
        <w:t></w:t>
      </w:r>
      <w:r>
        <w:rPr>
          <w:rFonts w:hint="eastAsia"/>
        </w:rPr>
        <w:t>знаний</w:t>
      </w:r>
      <w:r>
        <w:t></w:t>
      </w:r>
      <w:r>
        <w:rPr>
          <w:rFonts w:hint="eastAsia"/>
        </w:rPr>
        <w:t>и</w:t>
      </w:r>
      <w:r>
        <w:t></w:t>
      </w:r>
      <w:r>
        <w:rPr>
          <w:rFonts w:hint="eastAsia"/>
        </w:rPr>
        <w:t>умений</w:t>
      </w:r>
      <w:r>
        <w:t></w:t>
      </w:r>
      <w:r>
        <w:t></w:t>
      </w:r>
      <w:r>
        <w:t></w:t>
      </w:r>
      <w:r>
        <w:t></w:t>
      </w:r>
      <w:r>
        <w:rPr>
          <w:rFonts w:hint="eastAsia"/>
        </w:rPr>
        <w:t>трансформер</w:t>
      </w:r>
      <w:r>
        <w:t></w:t>
      </w:r>
      <w:r>
        <w:t></w:t>
      </w:r>
      <w:r>
        <w:rPr>
          <w:rFonts w:hint="eastAsia"/>
        </w:rPr>
        <w:t>образно</w:t>
      </w:r>
      <w:r>
        <w:t></w:t>
      </w:r>
      <w:r>
        <w:rPr>
          <w:rFonts w:hint="eastAsia"/>
        </w:rPr>
        <w:t>модельного</w:t>
      </w:r>
      <w:r>
        <w:t></w:t>
      </w:r>
      <w:r>
        <w:rPr>
          <w:rFonts w:hint="eastAsia"/>
        </w:rPr>
        <w:t>представления</w:t>
      </w:r>
      <w:r>
        <w:t></w:t>
      </w:r>
      <w:r>
        <w:rPr>
          <w:rFonts w:hint="eastAsia"/>
        </w:rPr>
        <w:t>изучаемых</w:t>
      </w:r>
      <w:r>
        <w:t></w:t>
      </w:r>
      <w:r>
        <w:rPr>
          <w:rFonts w:hint="eastAsia"/>
        </w:rPr>
        <w:t>объектов</w:t>
      </w:r>
      <w:r>
        <w:t></w:t>
      </w:r>
      <w:r>
        <w:t></w:t>
      </w:r>
      <w:r>
        <w:t></w:t>
      </w:r>
      <w:r>
        <w:rPr>
          <w:rFonts w:hint="eastAsia"/>
        </w:rPr>
        <w:t>дидактическая</w:t>
      </w:r>
      <w:r>
        <w:t></w:t>
      </w:r>
      <w:r>
        <w:rPr>
          <w:rFonts w:hint="eastAsia"/>
        </w:rPr>
        <w:t>моделирующая</w:t>
      </w:r>
      <w:r>
        <w:t></w:t>
      </w:r>
      <w:r>
        <w:rPr>
          <w:rFonts w:hint="eastAsia"/>
        </w:rPr>
        <w:t>среда</w:t>
      </w:r>
      <w:r>
        <w:t></w:t>
      </w:r>
      <w:r>
        <w:t></w:t>
      </w:r>
    </w:p>
    <w:p w14:paraId="13487F88" w14:textId="77777777" w:rsidR="00312950" w:rsidRDefault="00312950" w:rsidP="00312950">
      <w:r>
        <w:t></w:t>
      </w:r>
      <w:r>
        <w:t></w:t>
      </w:r>
      <w:r>
        <w:tab/>
      </w:r>
      <w:r>
        <w:rPr>
          <w:rFonts w:hint="eastAsia"/>
        </w:rPr>
        <w:t>Познавательная</w:t>
      </w:r>
      <w:r>
        <w:t></w:t>
      </w:r>
      <w:r>
        <w:rPr>
          <w:rFonts w:hint="eastAsia"/>
        </w:rPr>
        <w:t>активность</w:t>
      </w:r>
      <w:r>
        <w:t></w:t>
      </w:r>
      <w:r>
        <w:rPr>
          <w:rFonts w:hint="eastAsia"/>
        </w:rPr>
        <w:t>и</w:t>
      </w:r>
      <w:r>
        <w:t></w:t>
      </w:r>
      <w:r>
        <w:rPr>
          <w:rFonts w:hint="eastAsia"/>
        </w:rPr>
        <w:t>продуктивная</w:t>
      </w:r>
      <w:r>
        <w:t></w:t>
      </w:r>
      <w:r>
        <w:rPr>
          <w:rFonts w:hint="eastAsia"/>
        </w:rPr>
        <w:t>учебная</w:t>
      </w:r>
      <w:r>
        <w:t></w:t>
      </w:r>
      <w:r>
        <w:rPr>
          <w:rFonts w:hint="eastAsia"/>
        </w:rPr>
        <w:t>деятельность</w:t>
      </w:r>
      <w:r>
        <w:t></w:t>
      </w:r>
      <w:r>
        <w:rPr>
          <w:rFonts w:hint="eastAsia"/>
        </w:rPr>
        <w:t>учащихся</w:t>
      </w:r>
      <w:r>
        <w:t></w:t>
      </w:r>
      <w:r>
        <w:rPr>
          <w:rFonts w:hint="eastAsia"/>
        </w:rPr>
        <w:t>активизируются</w:t>
      </w:r>
      <w:r>
        <w:t></w:t>
      </w:r>
      <w:r>
        <w:rPr>
          <w:rFonts w:hint="eastAsia"/>
        </w:rPr>
        <w:t>при</w:t>
      </w:r>
      <w:r>
        <w:t></w:t>
      </w:r>
      <w:r>
        <w:rPr>
          <w:rFonts w:hint="eastAsia"/>
        </w:rPr>
        <w:t>дополнении</w:t>
      </w:r>
      <w:r>
        <w:t></w:t>
      </w:r>
      <w:r>
        <w:rPr>
          <w:rFonts w:hint="eastAsia"/>
        </w:rPr>
        <w:t>традиционных</w:t>
      </w:r>
      <w:r>
        <w:t></w:t>
      </w:r>
      <w:r>
        <w:rPr>
          <w:rFonts w:hint="eastAsia"/>
        </w:rPr>
        <w:t>чувственно</w:t>
      </w:r>
      <w:r>
        <w:t></w:t>
      </w:r>
      <w:r>
        <w:rPr>
          <w:rFonts w:hint="eastAsia"/>
        </w:rPr>
        <w:t>образных</w:t>
      </w:r>
      <w:r>
        <w:t></w:t>
      </w:r>
      <w:r>
        <w:rPr>
          <w:rFonts w:hint="eastAsia"/>
        </w:rPr>
        <w:t>и</w:t>
      </w:r>
      <w:r>
        <w:t></w:t>
      </w:r>
      <w:r>
        <w:rPr>
          <w:rFonts w:hint="eastAsia"/>
        </w:rPr>
        <w:t>вербально</w:t>
      </w:r>
      <w:r>
        <w:t></w:t>
      </w:r>
      <w:r>
        <w:rPr>
          <w:rFonts w:hint="eastAsia"/>
        </w:rPr>
        <w:t>логических</w:t>
      </w:r>
      <w:r>
        <w:t></w:t>
      </w:r>
      <w:r>
        <w:rPr>
          <w:rFonts w:hint="eastAsia"/>
        </w:rPr>
        <w:t>форм</w:t>
      </w:r>
      <w:r>
        <w:t></w:t>
      </w:r>
      <w:r>
        <w:rPr>
          <w:rFonts w:hint="eastAsia"/>
        </w:rPr>
        <w:t>отражения</w:t>
      </w:r>
      <w:r>
        <w:t></w:t>
      </w:r>
      <w:r>
        <w:rPr>
          <w:rFonts w:hint="eastAsia"/>
        </w:rPr>
        <w:t>учебного</w:t>
      </w:r>
      <w:r>
        <w:t></w:t>
      </w:r>
      <w:r>
        <w:rPr>
          <w:rFonts w:hint="eastAsia"/>
        </w:rPr>
        <w:t>материала</w:t>
      </w:r>
      <w:r>
        <w:t></w:t>
      </w:r>
      <w:r>
        <w:rPr>
          <w:rFonts w:hint="eastAsia"/>
        </w:rPr>
        <w:t>его</w:t>
      </w:r>
      <w:r>
        <w:t></w:t>
      </w:r>
      <w:r>
        <w:rPr>
          <w:rFonts w:hint="eastAsia"/>
        </w:rPr>
        <w:t>модельными</w:t>
      </w:r>
      <w:r>
        <w:t></w:t>
      </w:r>
      <w:r>
        <w:rPr>
          <w:rFonts w:hint="eastAsia"/>
        </w:rPr>
        <w:t>отображениями</w:t>
      </w:r>
      <w:r>
        <w:t></w:t>
      </w:r>
      <w:r>
        <w:rPr>
          <w:rFonts w:hint="eastAsia"/>
        </w:rPr>
        <w:t>с</w:t>
      </w:r>
      <w:r>
        <w:t></w:t>
      </w:r>
      <w:r>
        <w:rPr>
          <w:rFonts w:hint="eastAsia"/>
        </w:rPr>
        <w:t>помощью</w:t>
      </w:r>
      <w:r>
        <w:t></w:t>
      </w:r>
      <w:r>
        <w:rPr>
          <w:rFonts w:hint="eastAsia"/>
        </w:rPr>
        <w:t>инструментальных</w:t>
      </w:r>
      <w:r>
        <w:t></w:t>
      </w:r>
      <w:r>
        <w:rPr>
          <w:rFonts w:hint="eastAsia"/>
        </w:rPr>
        <w:t>дидактических</w:t>
      </w:r>
      <w:r>
        <w:t></w:t>
      </w:r>
      <w:r>
        <w:rPr>
          <w:rFonts w:hint="eastAsia"/>
        </w:rPr>
        <w:t>средств</w:t>
      </w:r>
      <w:r>
        <w:t></w:t>
      </w:r>
    </w:p>
    <w:p w14:paraId="5F512EF7" w14:textId="77777777" w:rsidR="00312950" w:rsidRDefault="00312950" w:rsidP="00312950">
      <w:r>
        <w:t></w:t>
      </w:r>
      <w:r>
        <w:t></w:t>
      </w:r>
      <w:r>
        <w:tab/>
      </w:r>
      <w:r>
        <w:rPr>
          <w:rFonts w:hint="eastAsia"/>
        </w:rPr>
        <w:t>В</w:t>
      </w:r>
      <w:r>
        <w:t></w:t>
      </w:r>
      <w:r>
        <w:rPr>
          <w:rFonts w:hint="eastAsia"/>
        </w:rPr>
        <w:t>научно</w:t>
      </w:r>
      <w:r>
        <w:t></w:t>
      </w:r>
      <w:r>
        <w:rPr>
          <w:rFonts w:hint="eastAsia"/>
        </w:rPr>
        <w:t>методическое</w:t>
      </w:r>
      <w:r>
        <w:t></w:t>
      </w:r>
      <w:r>
        <w:rPr>
          <w:rFonts w:hint="eastAsia"/>
        </w:rPr>
        <w:t>обеспечение</w:t>
      </w:r>
      <w:r>
        <w:t></w:t>
      </w:r>
      <w:r>
        <w:rPr>
          <w:rFonts w:hint="eastAsia"/>
        </w:rPr>
        <w:t>заданного</w:t>
      </w:r>
      <w:r>
        <w:t></w:t>
      </w:r>
      <w:r>
        <w:rPr>
          <w:rFonts w:hint="eastAsia"/>
        </w:rPr>
        <w:t>подхода</w:t>
      </w:r>
      <w:r>
        <w:t></w:t>
      </w:r>
      <w:r>
        <w:rPr>
          <w:rFonts w:hint="eastAsia"/>
        </w:rPr>
        <w:t>целесообразно</w:t>
      </w:r>
      <w:r>
        <w:t></w:t>
      </w:r>
      <w:r>
        <w:rPr>
          <w:rFonts w:hint="eastAsia"/>
        </w:rPr>
        <w:t>включать</w:t>
      </w:r>
      <w:r>
        <w:t></w:t>
      </w:r>
      <w:r>
        <w:rPr>
          <w:rFonts w:hint="eastAsia"/>
        </w:rPr>
        <w:t>учебную</w:t>
      </w:r>
      <w:r>
        <w:t></w:t>
      </w:r>
      <w:r>
        <w:rPr>
          <w:rFonts w:hint="eastAsia"/>
        </w:rPr>
        <w:t>деятельность</w:t>
      </w:r>
      <w:r>
        <w:t></w:t>
      </w:r>
      <w:r>
        <w:rPr>
          <w:rFonts w:hint="eastAsia"/>
        </w:rPr>
        <w:t>с</w:t>
      </w:r>
      <w:r>
        <w:t></w:t>
      </w:r>
      <w:r>
        <w:rPr>
          <w:rFonts w:hint="eastAsia"/>
        </w:rPr>
        <w:t>использованием</w:t>
      </w:r>
      <w:r>
        <w:t></w:t>
      </w:r>
      <w:r>
        <w:rPr>
          <w:rFonts w:hint="eastAsia"/>
        </w:rPr>
        <w:t>нормативных</w:t>
      </w:r>
      <w:r>
        <w:t></w:t>
      </w:r>
      <w:r>
        <w:rPr>
          <w:rFonts w:hint="eastAsia"/>
        </w:rPr>
        <w:t>материалов</w:t>
      </w:r>
      <w:r>
        <w:t></w:t>
      </w:r>
      <w:r>
        <w:t></w:t>
      </w:r>
      <w:r>
        <w:rPr>
          <w:rFonts w:hint="eastAsia"/>
        </w:rPr>
        <w:t>стандарты</w:t>
      </w:r>
      <w:r>
        <w:t></w:t>
      </w:r>
      <w:r>
        <w:rPr>
          <w:rFonts w:hint="eastAsia"/>
        </w:rPr>
        <w:t>образования</w:t>
      </w:r>
      <w:r>
        <w:t></w:t>
      </w:r>
      <w:r>
        <w:t></w:t>
      </w:r>
      <w:r>
        <w:rPr>
          <w:rFonts w:hint="eastAsia"/>
        </w:rPr>
        <w:t>обязательный</w:t>
      </w:r>
      <w:r>
        <w:t></w:t>
      </w:r>
      <w:r>
        <w:rPr>
          <w:rFonts w:hint="eastAsia"/>
        </w:rPr>
        <w:t>минимум</w:t>
      </w:r>
      <w:r>
        <w:t></w:t>
      </w:r>
      <w:r>
        <w:rPr>
          <w:rFonts w:hint="eastAsia"/>
        </w:rPr>
        <w:t>знаний</w:t>
      </w:r>
      <w:r>
        <w:t></w:t>
      </w:r>
      <w:r>
        <w:t></w:t>
      </w:r>
      <w:r>
        <w:rPr>
          <w:rFonts w:hint="eastAsia"/>
        </w:rPr>
        <w:t>характеристики</w:t>
      </w:r>
      <w:r>
        <w:t></w:t>
      </w:r>
      <w:r>
        <w:rPr>
          <w:rFonts w:hint="eastAsia"/>
        </w:rPr>
        <w:t>учебных</w:t>
      </w:r>
      <w:r>
        <w:t></w:t>
      </w:r>
      <w:r>
        <w:rPr>
          <w:rFonts w:hint="eastAsia"/>
        </w:rPr>
        <w:t>задач</w:t>
      </w:r>
      <w:r>
        <w:t></w:t>
      </w:r>
      <w:r>
        <w:rPr>
          <w:rFonts w:hint="eastAsia"/>
        </w:rPr>
        <w:t>и</w:t>
      </w:r>
      <w:r>
        <w:t></w:t>
      </w:r>
      <w:r>
        <w:rPr>
          <w:rFonts w:hint="eastAsia"/>
        </w:rPr>
        <w:t>т</w:t>
      </w:r>
      <w:r>
        <w:t></w:t>
      </w:r>
      <w:r>
        <w:rPr>
          <w:rFonts w:hint="eastAsia"/>
        </w:rPr>
        <w:t>п</w:t>
      </w:r>
      <w:r>
        <w:t></w:t>
      </w:r>
      <w:r>
        <w:t></w:t>
      </w:r>
      <w:r>
        <w:t></w:t>
      </w:r>
      <w:r>
        <w:t></w:t>
      </w:r>
      <w:r>
        <w:rPr>
          <w:rFonts w:hint="eastAsia"/>
        </w:rPr>
        <w:t>ориентировочных</w:t>
      </w:r>
      <w:r>
        <w:t></w:t>
      </w:r>
      <w:r>
        <w:rPr>
          <w:rFonts w:hint="eastAsia"/>
        </w:rPr>
        <w:t>основ</w:t>
      </w:r>
      <w:r>
        <w:t></w:t>
      </w:r>
      <w:r>
        <w:rPr>
          <w:rFonts w:hint="eastAsia"/>
        </w:rPr>
        <w:t>действий</w:t>
      </w:r>
      <w:r>
        <w:t></w:t>
      </w:r>
      <w:r>
        <w:rPr>
          <w:rFonts w:hint="eastAsia"/>
        </w:rPr>
        <w:t>с</w:t>
      </w:r>
      <w:r>
        <w:t></w:t>
      </w:r>
      <w:r>
        <w:rPr>
          <w:rFonts w:hint="eastAsia"/>
        </w:rPr>
        <w:t>учебными</w:t>
      </w:r>
      <w:r>
        <w:t></w:t>
      </w:r>
      <w:r>
        <w:rPr>
          <w:rFonts w:hint="eastAsia"/>
        </w:rPr>
        <w:t>задачами</w:t>
      </w:r>
      <w:r>
        <w:t></w:t>
      </w:r>
      <w:r>
        <w:t></w:t>
      </w:r>
      <w:r>
        <w:rPr>
          <w:rFonts w:hint="eastAsia"/>
        </w:rPr>
        <w:t>моделей</w:t>
      </w:r>
      <w:r>
        <w:t></w:t>
      </w:r>
      <w:r>
        <w:rPr>
          <w:rFonts w:hint="eastAsia"/>
        </w:rPr>
        <w:t>представления</w:t>
      </w:r>
      <w:r>
        <w:t></w:t>
      </w:r>
      <w:r>
        <w:rPr>
          <w:rFonts w:hint="eastAsia"/>
        </w:rPr>
        <w:t>знаний</w:t>
      </w:r>
      <w:r>
        <w:t></w:t>
      </w:r>
      <w:r>
        <w:rPr>
          <w:rFonts w:hint="eastAsia"/>
        </w:rPr>
        <w:t>и</w:t>
      </w:r>
      <w:r>
        <w:t></w:t>
      </w:r>
      <w:r>
        <w:rPr>
          <w:rFonts w:hint="eastAsia"/>
        </w:rPr>
        <w:t>умений</w:t>
      </w:r>
      <w:r>
        <w:t></w:t>
      </w:r>
      <w:r>
        <w:rPr>
          <w:rFonts w:hint="eastAsia"/>
        </w:rPr>
        <w:t>изучаемого</w:t>
      </w:r>
      <w:r>
        <w:t></w:t>
      </w:r>
      <w:r>
        <w:rPr>
          <w:rFonts w:hint="eastAsia"/>
        </w:rPr>
        <w:t>предмета</w:t>
      </w:r>
      <w:r>
        <w:t></w:t>
      </w:r>
      <w:r>
        <w:t></w:t>
      </w:r>
      <w:r>
        <w:rPr>
          <w:rFonts w:hint="eastAsia"/>
        </w:rPr>
        <w:t>средств</w:t>
      </w:r>
      <w:r>
        <w:t></w:t>
      </w:r>
      <w:r>
        <w:t></w:t>
      </w:r>
      <w:r>
        <w:rPr>
          <w:rFonts w:hint="eastAsia"/>
        </w:rPr>
        <w:t>поддерживающих</w:t>
      </w:r>
      <w:r>
        <w:t></w:t>
      </w:r>
      <w:r>
        <w:rPr>
          <w:rFonts w:hint="eastAsia"/>
        </w:rPr>
        <w:t>формирование</w:t>
      </w:r>
      <w:r>
        <w:t></w:t>
      </w:r>
      <w:r>
        <w:rPr>
          <w:rFonts w:hint="eastAsia"/>
        </w:rPr>
        <w:t>образов</w:t>
      </w:r>
      <w:r>
        <w:t></w:t>
      </w:r>
      <w:r>
        <w:rPr>
          <w:rFonts w:hint="eastAsia"/>
        </w:rPr>
        <w:t>объектов</w:t>
      </w:r>
      <w:r>
        <w:t></w:t>
      </w:r>
      <w:r>
        <w:rPr>
          <w:rFonts w:hint="eastAsia"/>
        </w:rPr>
        <w:t>изучения</w:t>
      </w:r>
      <w:r>
        <w:t></w:t>
      </w:r>
    </w:p>
    <w:p w14:paraId="48839A2A" w14:textId="77777777" w:rsidR="00312950" w:rsidRDefault="00312950" w:rsidP="00312950">
      <w:r>
        <w:t></w:t>
      </w:r>
      <w:r>
        <w:t></w:t>
      </w:r>
      <w:r>
        <w:tab/>
      </w:r>
      <w:r>
        <w:rPr>
          <w:rFonts w:hint="eastAsia"/>
        </w:rPr>
        <w:t>Опытно</w:t>
      </w:r>
      <w:r>
        <w:t></w:t>
      </w:r>
      <w:r>
        <w:rPr>
          <w:rFonts w:hint="eastAsia"/>
        </w:rPr>
        <w:t>поисковая</w:t>
      </w:r>
      <w:r>
        <w:t></w:t>
      </w:r>
      <w:r>
        <w:rPr>
          <w:rFonts w:hint="eastAsia"/>
        </w:rPr>
        <w:t>работа</w:t>
      </w:r>
      <w:r>
        <w:t></w:t>
      </w:r>
      <w:r>
        <w:rPr>
          <w:rFonts w:hint="eastAsia"/>
        </w:rPr>
        <w:t>подтвердила</w:t>
      </w:r>
      <w:r>
        <w:t></w:t>
      </w:r>
      <w:r>
        <w:rPr>
          <w:rFonts w:hint="eastAsia"/>
        </w:rPr>
        <w:t>эффективность</w:t>
      </w:r>
      <w:r>
        <w:t></w:t>
      </w:r>
      <w:r>
        <w:rPr>
          <w:rFonts w:hint="eastAsia"/>
        </w:rPr>
        <w:t>предложенных</w:t>
      </w:r>
      <w:r>
        <w:t></w:t>
      </w:r>
      <w:r>
        <w:rPr>
          <w:rFonts w:hint="eastAsia"/>
        </w:rPr>
        <w:t>в</w:t>
      </w:r>
      <w:r>
        <w:t></w:t>
      </w:r>
      <w:r>
        <w:rPr>
          <w:rFonts w:hint="eastAsia"/>
        </w:rPr>
        <w:t>работе</w:t>
      </w:r>
      <w:r>
        <w:t></w:t>
      </w:r>
      <w:r>
        <w:rPr>
          <w:rFonts w:hint="eastAsia"/>
        </w:rPr>
        <w:t>дидактических</w:t>
      </w:r>
      <w:r>
        <w:t></w:t>
      </w:r>
      <w:r>
        <w:rPr>
          <w:rFonts w:hint="eastAsia"/>
        </w:rPr>
        <w:t>средств</w:t>
      </w:r>
      <w:r>
        <w:t></w:t>
      </w:r>
      <w:r>
        <w:rPr>
          <w:rFonts w:hint="eastAsia"/>
        </w:rPr>
        <w:t>модельного</w:t>
      </w:r>
      <w:r>
        <w:t></w:t>
      </w:r>
      <w:r>
        <w:rPr>
          <w:rFonts w:hint="eastAsia"/>
        </w:rPr>
        <w:t>типа</w:t>
      </w:r>
      <w:r>
        <w:t></w:t>
      </w:r>
      <w:r>
        <w:t></w:t>
      </w:r>
      <w:r>
        <w:rPr>
          <w:rFonts w:hint="eastAsia"/>
        </w:rPr>
        <w:t>которые</w:t>
      </w:r>
      <w:r>
        <w:t></w:t>
      </w:r>
      <w:r>
        <w:rPr>
          <w:rFonts w:hint="eastAsia"/>
        </w:rPr>
        <w:t>в</w:t>
      </w:r>
      <w:r>
        <w:t></w:t>
      </w:r>
      <w:r>
        <w:rPr>
          <w:rFonts w:hint="eastAsia"/>
        </w:rPr>
        <w:t>значительной</w:t>
      </w:r>
      <w:r>
        <w:t></w:t>
      </w:r>
      <w:r>
        <w:rPr>
          <w:rFonts w:hint="eastAsia"/>
        </w:rPr>
        <w:t>степени</w:t>
      </w:r>
      <w:r>
        <w:t></w:t>
      </w:r>
      <w:r>
        <w:rPr>
          <w:rFonts w:hint="eastAsia"/>
        </w:rPr>
        <w:t>определяют</w:t>
      </w:r>
      <w:r>
        <w:t></w:t>
      </w:r>
      <w:r>
        <w:rPr>
          <w:rFonts w:hint="eastAsia"/>
        </w:rPr>
        <w:t>логику</w:t>
      </w:r>
      <w:r>
        <w:t></w:t>
      </w:r>
      <w:r>
        <w:rPr>
          <w:rFonts w:hint="eastAsia"/>
        </w:rPr>
        <w:t>анализа</w:t>
      </w:r>
      <w:r>
        <w:t></w:t>
      </w:r>
      <w:r>
        <w:rPr>
          <w:rFonts w:hint="eastAsia"/>
        </w:rPr>
        <w:t>и</w:t>
      </w:r>
      <w:r>
        <w:t></w:t>
      </w:r>
      <w:r>
        <w:rPr>
          <w:rFonts w:hint="eastAsia"/>
        </w:rPr>
        <w:t>решения</w:t>
      </w:r>
      <w:r>
        <w:t></w:t>
      </w:r>
      <w:r>
        <w:rPr>
          <w:rFonts w:hint="eastAsia"/>
        </w:rPr>
        <w:t>учебных</w:t>
      </w:r>
      <w:r>
        <w:t></w:t>
      </w:r>
      <w:r>
        <w:rPr>
          <w:rFonts w:hint="eastAsia"/>
        </w:rPr>
        <w:t>задач</w:t>
      </w:r>
      <w:r>
        <w:t></w:t>
      </w:r>
      <w:r>
        <w:t></w:t>
      </w:r>
      <w:r>
        <w:rPr>
          <w:rFonts w:hint="eastAsia"/>
        </w:rPr>
        <w:t>позволяют</w:t>
      </w:r>
      <w:r>
        <w:t></w:t>
      </w:r>
      <w:r>
        <w:rPr>
          <w:rFonts w:hint="eastAsia"/>
        </w:rPr>
        <w:t>представлять</w:t>
      </w:r>
      <w:r>
        <w:t></w:t>
      </w:r>
      <w:r>
        <w:rPr>
          <w:rFonts w:hint="eastAsia"/>
        </w:rPr>
        <w:t>изучаемые</w:t>
      </w:r>
      <w:r>
        <w:t></w:t>
      </w:r>
      <w:r>
        <w:rPr>
          <w:rFonts w:hint="eastAsia"/>
        </w:rPr>
        <w:t>объекты</w:t>
      </w:r>
      <w:r>
        <w:t></w:t>
      </w:r>
      <w:r>
        <w:rPr>
          <w:rFonts w:hint="eastAsia"/>
        </w:rPr>
        <w:t>наглядно</w:t>
      </w:r>
      <w:r>
        <w:t></w:t>
      </w:r>
      <w:r>
        <w:t></w:t>
      </w:r>
      <w:r>
        <w:rPr>
          <w:rFonts w:hint="eastAsia"/>
        </w:rPr>
        <w:t>целостно</w:t>
      </w:r>
      <w:r>
        <w:t></w:t>
      </w:r>
      <w:r>
        <w:rPr>
          <w:rFonts w:hint="eastAsia"/>
        </w:rPr>
        <w:t>и</w:t>
      </w:r>
      <w:r>
        <w:t></w:t>
      </w:r>
      <w:r>
        <w:rPr>
          <w:rFonts w:hint="eastAsia"/>
        </w:rPr>
        <w:t>детально</w:t>
      </w:r>
      <w:r>
        <w:t></w:t>
      </w:r>
      <w:r>
        <w:rPr>
          <w:rFonts w:hint="eastAsia"/>
        </w:rPr>
        <w:t>одновременно</w:t>
      </w:r>
      <w:r>
        <w:t></w:t>
      </w:r>
      <w:r>
        <w:t></w:t>
      </w:r>
      <w:r>
        <w:rPr>
          <w:rFonts w:hint="eastAsia"/>
        </w:rPr>
        <w:t>в</w:t>
      </w:r>
      <w:r>
        <w:t></w:t>
      </w:r>
      <w:r>
        <w:rPr>
          <w:rFonts w:hint="eastAsia"/>
        </w:rPr>
        <w:t>соответствии</w:t>
      </w:r>
      <w:r>
        <w:t></w:t>
      </w:r>
      <w:r>
        <w:rPr>
          <w:rFonts w:hint="eastAsia"/>
        </w:rPr>
        <w:t>с</w:t>
      </w:r>
      <w:r>
        <w:t></w:t>
      </w:r>
      <w:r>
        <w:rPr>
          <w:rFonts w:hint="eastAsia"/>
        </w:rPr>
        <w:t>творческим</w:t>
      </w:r>
      <w:r>
        <w:t></w:t>
      </w:r>
      <w:r>
        <w:rPr>
          <w:rFonts w:hint="eastAsia"/>
        </w:rPr>
        <w:t>замыслом</w:t>
      </w:r>
      <w:r>
        <w:t></w:t>
      </w:r>
      <w:r>
        <w:rPr>
          <w:rFonts w:hint="eastAsia"/>
        </w:rPr>
        <w:t>педагога</w:t>
      </w:r>
      <w:r>
        <w:t></w:t>
      </w:r>
    </w:p>
    <w:p w14:paraId="7BBE0E54" w14:textId="77777777" w:rsidR="00312950" w:rsidRDefault="00312950" w:rsidP="00312950">
      <w:r>
        <w:t></w:t>
      </w:r>
      <w:r>
        <w:t></w:t>
      </w:r>
      <w:r>
        <w:tab/>
      </w:r>
      <w:r>
        <w:rPr>
          <w:rFonts w:hint="eastAsia"/>
        </w:rPr>
        <w:t>Обоснованные</w:t>
      </w:r>
      <w:r>
        <w:t></w:t>
      </w:r>
      <w:r>
        <w:rPr>
          <w:rFonts w:hint="eastAsia"/>
        </w:rPr>
        <w:t>критерии</w:t>
      </w:r>
      <w:r>
        <w:t></w:t>
      </w:r>
      <w:r>
        <w:rPr>
          <w:rFonts w:hint="eastAsia"/>
        </w:rPr>
        <w:t>сформированности</w:t>
      </w:r>
      <w:r>
        <w:t></w:t>
      </w:r>
      <w:r>
        <w:rPr>
          <w:rFonts w:hint="eastAsia"/>
        </w:rPr>
        <w:t>учебных</w:t>
      </w:r>
      <w:r>
        <w:t></w:t>
      </w:r>
      <w:r>
        <w:rPr>
          <w:rFonts w:hint="eastAsia"/>
        </w:rPr>
        <w:t>действий</w:t>
      </w:r>
      <w:r>
        <w:t></w:t>
      </w:r>
      <w:r>
        <w:rPr>
          <w:rFonts w:hint="eastAsia"/>
        </w:rPr>
        <w:t>с</w:t>
      </w:r>
      <w:r>
        <w:t></w:t>
      </w:r>
      <w:r>
        <w:rPr>
          <w:rFonts w:hint="eastAsia"/>
        </w:rPr>
        <w:t>задачами</w:t>
      </w:r>
      <w:r>
        <w:t></w:t>
      </w:r>
      <w:r>
        <w:t></w:t>
      </w:r>
      <w:r>
        <w:rPr>
          <w:rFonts w:hint="eastAsia"/>
        </w:rPr>
        <w:t>полнота</w:t>
      </w:r>
      <w:r>
        <w:t></w:t>
      </w:r>
      <w:r>
        <w:rPr>
          <w:rFonts w:hint="eastAsia"/>
        </w:rPr>
        <w:t>выполнения</w:t>
      </w:r>
      <w:r>
        <w:t></w:t>
      </w:r>
      <w:r>
        <w:t></w:t>
      </w:r>
      <w:r>
        <w:rPr>
          <w:rFonts w:hint="eastAsia"/>
        </w:rPr>
        <w:t>рациональность</w:t>
      </w:r>
      <w:r>
        <w:t></w:t>
      </w:r>
      <w:r>
        <w:rPr>
          <w:rFonts w:hint="eastAsia"/>
        </w:rPr>
        <w:t>последовательности</w:t>
      </w:r>
      <w:r>
        <w:t></w:t>
      </w:r>
      <w:r>
        <w:rPr>
          <w:rFonts w:hint="eastAsia"/>
        </w:rPr>
        <w:t>и</w:t>
      </w:r>
      <w:r>
        <w:t></w:t>
      </w:r>
      <w:r>
        <w:rPr>
          <w:rFonts w:hint="eastAsia"/>
        </w:rPr>
        <w:t>степень</w:t>
      </w:r>
      <w:r>
        <w:t></w:t>
      </w:r>
      <w:r>
        <w:rPr>
          <w:rFonts w:hint="eastAsia"/>
        </w:rPr>
        <w:t>осознанности</w:t>
      </w:r>
      <w:r>
        <w:t></w:t>
      </w:r>
      <w:r>
        <w:t></w:t>
      </w:r>
      <w:r>
        <w:rPr>
          <w:rFonts w:hint="eastAsia"/>
        </w:rPr>
        <w:t>позволяют</w:t>
      </w:r>
      <w:r>
        <w:t></w:t>
      </w:r>
      <w:r>
        <w:rPr>
          <w:rFonts w:hint="eastAsia"/>
        </w:rPr>
        <w:t>оценивать</w:t>
      </w:r>
      <w:r>
        <w:t></w:t>
      </w:r>
      <w:r>
        <w:rPr>
          <w:rFonts w:hint="eastAsia"/>
        </w:rPr>
        <w:t>изменение</w:t>
      </w:r>
      <w:r>
        <w:t></w:t>
      </w:r>
      <w:r>
        <w:rPr>
          <w:rFonts w:hint="eastAsia"/>
        </w:rPr>
        <w:t>учебных</w:t>
      </w:r>
      <w:r>
        <w:t></w:t>
      </w:r>
      <w:r>
        <w:rPr>
          <w:rFonts w:hint="eastAsia"/>
        </w:rPr>
        <w:t>действий</w:t>
      </w:r>
      <w:r>
        <w:t></w:t>
      </w:r>
      <w:r>
        <w:rPr>
          <w:rFonts w:hint="eastAsia"/>
        </w:rPr>
        <w:t>по</w:t>
      </w:r>
      <w:r>
        <w:t></w:t>
      </w:r>
      <w:r>
        <w:rPr>
          <w:rFonts w:hint="eastAsia"/>
        </w:rPr>
        <w:t>уяснению</w:t>
      </w:r>
      <w:r>
        <w:t></w:t>
      </w:r>
      <w:r>
        <w:rPr>
          <w:rFonts w:hint="eastAsia"/>
        </w:rPr>
        <w:t>содержания</w:t>
      </w:r>
      <w:r>
        <w:t></w:t>
      </w:r>
      <w:r>
        <w:rPr>
          <w:rFonts w:hint="eastAsia"/>
        </w:rPr>
        <w:t>изучаемого</w:t>
      </w:r>
      <w:r>
        <w:t></w:t>
      </w:r>
      <w:r>
        <w:rPr>
          <w:rFonts w:hint="eastAsia"/>
        </w:rPr>
        <w:t>материала</w:t>
      </w:r>
      <w:r>
        <w:t></w:t>
      </w:r>
      <w:r>
        <w:t></w:t>
      </w:r>
      <w:r>
        <w:rPr>
          <w:rFonts w:hint="eastAsia"/>
        </w:rPr>
        <w:t>заключенного</w:t>
      </w:r>
      <w:r>
        <w:t></w:t>
      </w:r>
      <w:r>
        <w:rPr>
          <w:rFonts w:hint="eastAsia"/>
        </w:rPr>
        <w:t>в</w:t>
      </w:r>
      <w:r>
        <w:t></w:t>
      </w:r>
      <w:r>
        <w:rPr>
          <w:rFonts w:hint="eastAsia"/>
        </w:rPr>
        <w:t>учебных</w:t>
      </w:r>
      <w:r>
        <w:t></w:t>
      </w:r>
      <w:r>
        <w:rPr>
          <w:rFonts w:hint="eastAsia"/>
        </w:rPr>
        <w:t>задачах</w:t>
      </w:r>
      <w:r>
        <w:t></w:t>
      </w:r>
      <w:r>
        <w:t></w:t>
      </w:r>
      <w:r>
        <w:rPr>
          <w:rFonts w:hint="eastAsia"/>
        </w:rPr>
        <w:t>и</w:t>
      </w:r>
      <w:r>
        <w:t></w:t>
      </w:r>
      <w:r>
        <w:rPr>
          <w:rFonts w:hint="eastAsia"/>
        </w:rPr>
        <w:t>действий</w:t>
      </w:r>
      <w:r>
        <w:t></w:t>
      </w:r>
      <w:r>
        <w:rPr>
          <w:rFonts w:hint="eastAsia"/>
        </w:rPr>
        <w:t>по</w:t>
      </w:r>
      <w:r>
        <w:t></w:t>
      </w:r>
      <w:r>
        <w:rPr>
          <w:rFonts w:hint="eastAsia"/>
        </w:rPr>
        <w:t>его</w:t>
      </w:r>
      <w:r>
        <w:t></w:t>
      </w:r>
      <w:r>
        <w:rPr>
          <w:rFonts w:hint="eastAsia"/>
        </w:rPr>
        <w:t>обработке</w:t>
      </w:r>
      <w:r>
        <w:t></w:t>
      </w:r>
    </w:p>
    <w:p w14:paraId="36C1B8B6" w14:textId="45389AE3" w:rsidR="00312950" w:rsidRPr="00312950" w:rsidRDefault="00312950" w:rsidP="00312950">
      <w:r>
        <w:rPr>
          <w:rFonts w:hint="eastAsia"/>
        </w:rPr>
        <w:t>Опыт</w:t>
      </w:r>
      <w:r>
        <w:t></w:t>
      </w:r>
      <w:r>
        <w:rPr>
          <w:rFonts w:hint="eastAsia"/>
        </w:rPr>
        <w:t>проектирования</w:t>
      </w:r>
      <w:r>
        <w:t></w:t>
      </w:r>
      <w:r>
        <w:rPr>
          <w:rFonts w:hint="eastAsia"/>
        </w:rPr>
        <w:t>дидактических</w:t>
      </w:r>
      <w:r>
        <w:t></w:t>
      </w:r>
      <w:r>
        <w:rPr>
          <w:rFonts w:hint="eastAsia"/>
        </w:rPr>
        <w:t>средств</w:t>
      </w:r>
      <w:r>
        <w:t></w:t>
      </w:r>
      <w:r>
        <w:rPr>
          <w:rFonts w:hint="eastAsia"/>
        </w:rPr>
        <w:t>модельного</w:t>
      </w:r>
      <w:r>
        <w:t></w:t>
      </w:r>
      <w:r>
        <w:rPr>
          <w:rFonts w:hint="eastAsia"/>
        </w:rPr>
        <w:t>типа</w:t>
      </w:r>
      <w:r>
        <w:t></w:t>
      </w:r>
      <w:r>
        <w:rPr>
          <w:rFonts w:hint="eastAsia"/>
        </w:rPr>
        <w:t>позволил</w:t>
      </w:r>
      <w:r>
        <w:t></w:t>
      </w:r>
      <w:r>
        <w:rPr>
          <w:rFonts w:hint="eastAsia"/>
        </w:rPr>
        <w:t>установить</w:t>
      </w:r>
      <w:r>
        <w:t></w:t>
      </w:r>
      <w:r>
        <w:rPr>
          <w:rFonts w:hint="eastAsia"/>
        </w:rPr>
        <w:t>специфику</w:t>
      </w:r>
      <w:r>
        <w:t></w:t>
      </w:r>
      <w:r>
        <w:rPr>
          <w:rFonts w:hint="eastAsia"/>
        </w:rPr>
        <w:t>и</w:t>
      </w:r>
      <w:r>
        <w:t></w:t>
      </w:r>
      <w:r>
        <w:rPr>
          <w:rFonts w:hint="eastAsia"/>
        </w:rPr>
        <w:t>различия</w:t>
      </w:r>
      <w:r>
        <w:t></w:t>
      </w:r>
      <w:r>
        <w:rPr>
          <w:rFonts w:hint="eastAsia"/>
        </w:rPr>
        <w:t>ориентировочных</w:t>
      </w:r>
      <w:r>
        <w:t></w:t>
      </w:r>
      <w:r>
        <w:rPr>
          <w:rFonts w:hint="eastAsia"/>
        </w:rPr>
        <w:t>основ</w:t>
      </w:r>
      <w:r>
        <w:t></w:t>
      </w:r>
      <w:r>
        <w:rPr>
          <w:rFonts w:hint="eastAsia"/>
        </w:rPr>
        <w:t>действий</w:t>
      </w:r>
      <w:r>
        <w:t></w:t>
      </w:r>
      <w:r>
        <w:rPr>
          <w:rFonts w:hint="eastAsia"/>
        </w:rPr>
        <w:t>для</w:t>
      </w:r>
      <w:r>
        <w:t></w:t>
      </w:r>
      <w:r>
        <w:rPr>
          <w:rFonts w:hint="eastAsia"/>
        </w:rPr>
        <w:t>поддержки</w:t>
      </w:r>
      <w:r>
        <w:t></w:t>
      </w:r>
      <w:r>
        <w:rPr>
          <w:rFonts w:hint="eastAsia"/>
        </w:rPr>
        <w:t>различных</w:t>
      </w:r>
      <w:r>
        <w:t></w:t>
      </w:r>
      <w:r>
        <w:rPr>
          <w:rFonts w:hint="eastAsia"/>
        </w:rPr>
        <w:t>этапов</w:t>
      </w:r>
      <w:r>
        <w:t></w:t>
      </w:r>
      <w:r>
        <w:rPr>
          <w:rFonts w:hint="eastAsia"/>
        </w:rPr>
        <w:t>познавательной</w:t>
      </w:r>
      <w:r>
        <w:t></w:t>
      </w:r>
      <w:r>
        <w:rPr>
          <w:rFonts w:hint="eastAsia"/>
        </w:rPr>
        <w:t>учебной</w:t>
      </w:r>
      <w:r>
        <w:t></w:t>
      </w:r>
      <w:r>
        <w:rPr>
          <w:rFonts w:hint="eastAsia"/>
        </w:rPr>
        <w:t>деятельности</w:t>
      </w:r>
      <w:r>
        <w:t></w:t>
      </w:r>
      <w:r>
        <w:rPr>
          <w:rFonts w:hint="eastAsia"/>
        </w:rPr>
        <w:t>в</w:t>
      </w:r>
      <w:r>
        <w:t></w:t>
      </w:r>
      <w:r>
        <w:rPr>
          <w:rFonts w:hint="eastAsia"/>
        </w:rPr>
        <w:t>работе</w:t>
      </w:r>
      <w:r>
        <w:t></w:t>
      </w:r>
      <w:r>
        <w:rPr>
          <w:rFonts w:hint="eastAsia"/>
        </w:rPr>
        <w:t>с</w:t>
      </w:r>
      <w:r>
        <w:t></w:t>
      </w:r>
      <w:r>
        <w:rPr>
          <w:rFonts w:hint="eastAsia"/>
        </w:rPr>
        <w:t>учебными</w:t>
      </w:r>
      <w:r>
        <w:t></w:t>
      </w:r>
      <w:r>
        <w:rPr>
          <w:rFonts w:hint="eastAsia"/>
        </w:rPr>
        <w:t>задачами</w:t>
      </w:r>
      <w:r>
        <w:t></w:t>
      </w:r>
      <w:r>
        <w:t></w:t>
      </w:r>
      <w:r>
        <w:rPr>
          <w:rFonts w:hint="eastAsia"/>
        </w:rPr>
        <w:t>Ориентировочные</w:t>
      </w:r>
      <w:r>
        <w:t></w:t>
      </w:r>
      <w:r>
        <w:rPr>
          <w:rFonts w:hint="eastAsia"/>
        </w:rPr>
        <w:t>основы</w:t>
      </w:r>
      <w:r>
        <w:t></w:t>
      </w:r>
      <w:r>
        <w:rPr>
          <w:rFonts w:hint="eastAsia"/>
        </w:rPr>
        <w:t>для</w:t>
      </w:r>
      <w:r>
        <w:t></w:t>
      </w:r>
      <w:r>
        <w:rPr>
          <w:rFonts w:hint="eastAsia"/>
        </w:rPr>
        <w:t>познавательной</w:t>
      </w:r>
      <w:r>
        <w:t></w:t>
      </w:r>
      <w:r>
        <w:rPr>
          <w:rFonts w:hint="eastAsia"/>
        </w:rPr>
        <w:t>деятельности</w:t>
      </w:r>
      <w:r>
        <w:t></w:t>
      </w:r>
      <w:r>
        <w:rPr>
          <w:rFonts w:hint="eastAsia"/>
        </w:rPr>
        <w:t>с</w:t>
      </w:r>
      <w:r>
        <w:t></w:t>
      </w:r>
      <w:r>
        <w:rPr>
          <w:rFonts w:hint="eastAsia"/>
        </w:rPr>
        <w:t>учебными</w:t>
      </w:r>
      <w:r>
        <w:t></w:t>
      </w:r>
      <w:r>
        <w:rPr>
          <w:rFonts w:hint="eastAsia"/>
        </w:rPr>
        <w:t>задачами</w:t>
      </w:r>
      <w:r>
        <w:t></w:t>
      </w:r>
      <w:r>
        <w:rPr>
          <w:rFonts w:hint="eastAsia"/>
        </w:rPr>
        <w:t>поддерживают</w:t>
      </w:r>
      <w:r>
        <w:t></w:t>
      </w:r>
      <w:r>
        <w:rPr>
          <w:rFonts w:hint="eastAsia"/>
        </w:rPr>
        <w:t>преобразование</w:t>
      </w:r>
      <w:r>
        <w:t></w:t>
      </w:r>
      <w:r>
        <w:rPr>
          <w:rFonts w:hint="eastAsia"/>
        </w:rPr>
        <w:t>учебного</w:t>
      </w:r>
      <w:r>
        <w:t></w:t>
      </w:r>
      <w:r>
        <w:rPr>
          <w:rFonts w:hint="eastAsia"/>
        </w:rPr>
        <w:t>действия</w:t>
      </w:r>
      <w:r>
        <w:t></w:t>
      </w:r>
      <w:r>
        <w:rPr>
          <w:rFonts w:hint="eastAsia"/>
        </w:rPr>
        <w:t>из</w:t>
      </w:r>
      <w:r>
        <w:t></w:t>
      </w:r>
      <w:r>
        <w:rPr>
          <w:rFonts w:hint="eastAsia"/>
        </w:rPr>
        <w:t>внешнего</w:t>
      </w:r>
      <w:r>
        <w:t></w:t>
      </w:r>
      <w:r>
        <w:rPr>
          <w:rFonts w:hint="eastAsia"/>
        </w:rPr>
        <w:t>плана</w:t>
      </w:r>
      <w:r>
        <w:t></w:t>
      </w:r>
      <w:r>
        <w:rPr>
          <w:rFonts w:hint="eastAsia"/>
        </w:rPr>
        <w:t>во</w:t>
      </w:r>
      <w:r>
        <w:t></w:t>
      </w:r>
      <w:r>
        <w:rPr>
          <w:rFonts w:hint="eastAsia"/>
        </w:rPr>
        <w:t>внутреннее</w:t>
      </w:r>
      <w:r>
        <w:t></w:t>
      </w:r>
      <w:r>
        <w:t></w:t>
      </w:r>
      <w:r>
        <w:rPr>
          <w:rFonts w:hint="eastAsia"/>
        </w:rPr>
        <w:t>при</w:t>
      </w:r>
      <w:r>
        <w:t></w:t>
      </w:r>
      <w:r>
        <w:rPr>
          <w:rFonts w:hint="eastAsia"/>
        </w:rPr>
        <w:t>этом</w:t>
      </w:r>
      <w:r>
        <w:t></w:t>
      </w:r>
      <w:r>
        <w:rPr>
          <w:rFonts w:hint="eastAsia"/>
        </w:rPr>
        <w:t>действие</w:t>
      </w:r>
      <w:r>
        <w:t></w:t>
      </w:r>
      <w:r>
        <w:rPr>
          <w:rFonts w:hint="eastAsia"/>
        </w:rPr>
        <w:t>проходит</w:t>
      </w:r>
      <w:r>
        <w:t></w:t>
      </w:r>
      <w:r>
        <w:rPr>
          <w:rFonts w:hint="eastAsia"/>
        </w:rPr>
        <w:t>материальную</w:t>
      </w:r>
      <w:r>
        <w:t></w:t>
      </w:r>
      <w:r>
        <w:t></w:t>
      </w:r>
      <w:r>
        <w:rPr>
          <w:rFonts w:hint="eastAsia"/>
        </w:rPr>
        <w:t>материализованную</w:t>
      </w:r>
      <w:r>
        <w:t></w:t>
      </w:r>
      <w:r>
        <w:t></w:t>
      </w:r>
      <w:r>
        <w:t></w:t>
      </w:r>
      <w:r>
        <w:rPr>
          <w:rFonts w:hint="eastAsia"/>
        </w:rPr>
        <w:t>вербальную</w:t>
      </w:r>
      <w:r>
        <w:t></w:t>
      </w:r>
      <w:r>
        <w:rPr>
          <w:rFonts w:hint="eastAsia"/>
        </w:rPr>
        <w:t>и</w:t>
      </w:r>
      <w:r>
        <w:t></w:t>
      </w:r>
      <w:r>
        <w:rPr>
          <w:rFonts w:hint="eastAsia"/>
        </w:rPr>
        <w:t>умственную</w:t>
      </w:r>
      <w:r>
        <w:t></w:t>
      </w:r>
      <w:r>
        <w:rPr>
          <w:rFonts w:hint="eastAsia"/>
        </w:rPr>
        <w:t>формы</w:t>
      </w:r>
      <w:r>
        <w:t></w:t>
      </w:r>
      <w:r>
        <w:t></w:t>
      </w:r>
      <w:r>
        <w:rPr>
          <w:rFonts w:hint="eastAsia"/>
        </w:rPr>
        <w:t>Исходной</w:t>
      </w:r>
      <w:r>
        <w:t></w:t>
      </w:r>
      <w:r>
        <w:rPr>
          <w:rFonts w:hint="eastAsia"/>
        </w:rPr>
        <w:t>формой</w:t>
      </w:r>
      <w:r>
        <w:t></w:t>
      </w:r>
      <w:r>
        <w:rPr>
          <w:rFonts w:hint="eastAsia"/>
        </w:rPr>
        <w:t>действия</w:t>
      </w:r>
      <w:r>
        <w:t></w:t>
      </w:r>
      <w:r>
        <w:rPr>
          <w:rFonts w:hint="eastAsia"/>
        </w:rPr>
        <w:t>является</w:t>
      </w:r>
      <w:r>
        <w:t></w:t>
      </w:r>
      <w:r>
        <w:rPr>
          <w:rFonts w:hint="eastAsia"/>
        </w:rPr>
        <w:t>материальное</w:t>
      </w:r>
      <w:r>
        <w:t></w:t>
      </w:r>
      <w:r>
        <w:t></w:t>
      </w:r>
      <w:r>
        <w:rPr>
          <w:rFonts w:hint="eastAsia"/>
        </w:rPr>
        <w:t>Оно</w:t>
      </w:r>
      <w:r>
        <w:t></w:t>
      </w:r>
      <w:r>
        <w:rPr>
          <w:rFonts w:hint="eastAsia"/>
        </w:rPr>
        <w:t>осуществляется</w:t>
      </w:r>
      <w:r>
        <w:t></w:t>
      </w:r>
      <w:r>
        <w:rPr>
          <w:rFonts w:hint="eastAsia"/>
        </w:rPr>
        <w:t>с</w:t>
      </w:r>
      <w:r>
        <w:t></w:t>
      </w:r>
      <w:r>
        <w:rPr>
          <w:rFonts w:hint="eastAsia"/>
        </w:rPr>
        <w:t>материальными</w:t>
      </w:r>
      <w:r>
        <w:t></w:t>
      </w:r>
      <w:r>
        <w:rPr>
          <w:rFonts w:hint="eastAsia"/>
        </w:rPr>
        <w:t>объектами</w:t>
      </w:r>
      <w:r>
        <w:t></w:t>
      </w:r>
      <w:r>
        <w:rPr>
          <w:rFonts w:hint="eastAsia"/>
        </w:rPr>
        <w:t>или</w:t>
      </w:r>
      <w:r>
        <w:t></w:t>
      </w:r>
      <w:r>
        <w:rPr>
          <w:rFonts w:hint="eastAsia"/>
        </w:rPr>
        <w:t>их</w:t>
      </w:r>
      <w:r>
        <w:t></w:t>
      </w:r>
      <w:r>
        <w:rPr>
          <w:rFonts w:hint="eastAsia"/>
        </w:rPr>
        <w:t>материализованными</w:t>
      </w:r>
      <w:r>
        <w:t></w:t>
      </w:r>
      <w:r>
        <w:rPr>
          <w:rFonts w:hint="eastAsia"/>
        </w:rPr>
        <w:t>заместителями</w:t>
      </w:r>
      <w:r>
        <w:t></w:t>
      </w:r>
      <w:r>
        <w:rPr>
          <w:rFonts w:hint="eastAsia"/>
        </w:rPr>
        <w:t>и</w:t>
      </w:r>
      <w:r>
        <w:t></w:t>
      </w:r>
      <w:r>
        <w:rPr>
          <w:rFonts w:hint="eastAsia"/>
        </w:rPr>
        <w:t>заключается</w:t>
      </w:r>
      <w:r>
        <w:t></w:t>
      </w:r>
      <w:r>
        <w:rPr>
          <w:rFonts w:hint="eastAsia"/>
        </w:rPr>
        <w:t>в</w:t>
      </w:r>
      <w:r>
        <w:t></w:t>
      </w:r>
      <w:r>
        <w:rPr>
          <w:rFonts w:hint="eastAsia"/>
        </w:rPr>
        <w:t>их</w:t>
      </w:r>
      <w:r>
        <w:t></w:t>
      </w:r>
      <w:r>
        <w:rPr>
          <w:rFonts w:hint="eastAsia"/>
        </w:rPr>
        <w:t>преобразовании</w:t>
      </w:r>
      <w:r>
        <w:t></w:t>
      </w:r>
      <w:r>
        <w:t></w:t>
      </w:r>
      <w:r>
        <w:rPr>
          <w:rFonts w:hint="eastAsia"/>
        </w:rPr>
        <w:t>Про</w:t>
      </w:r>
      <w:r>
        <w:rPr>
          <w:rFonts w:hint="eastAsia"/>
        </w:rPr>
        <w:lastRenderedPageBreak/>
        <w:t>цесс</w:t>
      </w:r>
      <w:r>
        <w:t></w:t>
      </w:r>
      <w:r>
        <w:rPr>
          <w:rFonts w:hint="eastAsia"/>
        </w:rPr>
        <w:t>формирования</w:t>
      </w:r>
      <w:r>
        <w:t></w:t>
      </w:r>
      <w:r>
        <w:rPr>
          <w:rFonts w:hint="eastAsia"/>
        </w:rPr>
        <w:t>действия</w:t>
      </w:r>
      <w:r>
        <w:t></w:t>
      </w:r>
      <w:r>
        <w:rPr>
          <w:rFonts w:hint="eastAsia"/>
        </w:rPr>
        <w:t>в</w:t>
      </w:r>
      <w:r>
        <w:t></w:t>
      </w:r>
      <w:r>
        <w:rPr>
          <w:rFonts w:hint="eastAsia"/>
        </w:rPr>
        <w:t>речевой</w:t>
      </w:r>
      <w:r>
        <w:t></w:t>
      </w:r>
      <w:r>
        <w:rPr>
          <w:rFonts w:hint="eastAsia"/>
        </w:rPr>
        <w:t>форме</w:t>
      </w:r>
      <w:r>
        <w:t></w:t>
      </w:r>
      <w:r>
        <w:rPr>
          <w:rFonts w:hint="eastAsia"/>
        </w:rPr>
        <w:t>будет</w:t>
      </w:r>
      <w:r>
        <w:t></w:t>
      </w:r>
      <w:r>
        <w:rPr>
          <w:rFonts w:hint="eastAsia"/>
        </w:rPr>
        <w:t>успешным</w:t>
      </w:r>
      <w:r>
        <w:t></w:t>
      </w:r>
      <w:r>
        <w:t></w:t>
      </w:r>
      <w:r>
        <w:rPr>
          <w:rFonts w:hint="eastAsia"/>
        </w:rPr>
        <w:t>если</w:t>
      </w:r>
      <w:r>
        <w:t></w:t>
      </w:r>
      <w:r>
        <w:rPr>
          <w:rFonts w:hint="eastAsia"/>
        </w:rPr>
        <w:t>обучаемый</w:t>
      </w:r>
      <w:r>
        <w:t></w:t>
      </w:r>
      <w:r>
        <w:rPr>
          <w:rFonts w:hint="eastAsia"/>
        </w:rPr>
        <w:t>будет</w:t>
      </w:r>
      <w:r>
        <w:t></w:t>
      </w:r>
      <w:r>
        <w:rPr>
          <w:rFonts w:hint="eastAsia"/>
        </w:rPr>
        <w:t>ориентироваться</w:t>
      </w:r>
      <w:r>
        <w:t></w:t>
      </w:r>
      <w:r>
        <w:rPr>
          <w:rFonts w:hint="eastAsia"/>
        </w:rPr>
        <w:t>и</w:t>
      </w:r>
      <w:r>
        <w:t></w:t>
      </w:r>
      <w:r>
        <w:rPr>
          <w:rFonts w:hint="eastAsia"/>
        </w:rPr>
        <w:t>на</w:t>
      </w:r>
      <w:r>
        <w:t></w:t>
      </w:r>
      <w:r>
        <w:rPr>
          <w:rFonts w:hint="eastAsia"/>
        </w:rPr>
        <w:t>предметное</w:t>
      </w:r>
      <w:r>
        <w:t></w:t>
      </w:r>
      <w:r>
        <w:rPr>
          <w:rFonts w:hint="eastAsia"/>
        </w:rPr>
        <w:t>содержание</w:t>
      </w:r>
      <w:r>
        <w:t></w:t>
      </w:r>
      <w:r>
        <w:rPr>
          <w:rFonts w:hint="eastAsia"/>
        </w:rPr>
        <w:t>действия</w:t>
      </w:r>
      <w:r>
        <w:t></w:t>
      </w:r>
      <w:r>
        <w:rPr>
          <w:rFonts w:hint="eastAsia"/>
        </w:rPr>
        <w:t>в</w:t>
      </w:r>
      <w:r>
        <w:t></w:t>
      </w:r>
      <w:r>
        <w:rPr>
          <w:rFonts w:hint="eastAsia"/>
        </w:rPr>
        <w:t>форме</w:t>
      </w:r>
      <w:r>
        <w:t></w:t>
      </w:r>
      <w:r>
        <w:rPr>
          <w:rFonts w:hint="eastAsia"/>
        </w:rPr>
        <w:t>модели</w:t>
      </w:r>
      <w:r>
        <w:t></w:t>
      </w:r>
      <w:r>
        <w:t></w:t>
      </w:r>
      <w:r>
        <w:rPr>
          <w:rFonts w:hint="eastAsia"/>
        </w:rPr>
        <w:t>и</w:t>
      </w:r>
      <w:r>
        <w:t></w:t>
      </w:r>
      <w:r>
        <w:rPr>
          <w:rFonts w:hint="eastAsia"/>
        </w:rPr>
        <w:t>на</w:t>
      </w:r>
      <w:r>
        <w:t></w:t>
      </w:r>
      <w:r>
        <w:rPr>
          <w:rFonts w:hint="eastAsia"/>
        </w:rPr>
        <w:t>словесное</w:t>
      </w:r>
      <w:r>
        <w:t></w:t>
      </w:r>
      <w:r>
        <w:rPr>
          <w:rFonts w:hint="eastAsia"/>
        </w:rPr>
        <w:t>выражение</w:t>
      </w:r>
      <w:r>
        <w:t></w:t>
      </w:r>
      <w:r>
        <w:rPr>
          <w:rFonts w:hint="eastAsia"/>
        </w:rPr>
        <w:t>этого</w:t>
      </w:r>
      <w:r>
        <w:t></w:t>
      </w:r>
      <w:r>
        <w:rPr>
          <w:rFonts w:hint="eastAsia"/>
        </w:rPr>
        <w:t>содержания</w:t>
      </w:r>
      <w:r>
        <w:t></w:t>
      </w:r>
      <w:r>
        <w:t></w:t>
      </w:r>
      <w:r>
        <w:rPr>
          <w:rFonts w:hint="eastAsia"/>
        </w:rPr>
        <w:t>Ориентация</w:t>
      </w:r>
      <w:r>
        <w:t></w:t>
      </w:r>
      <w:r>
        <w:rPr>
          <w:rFonts w:hint="eastAsia"/>
        </w:rPr>
        <w:t>лишь</w:t>
      </w:r>
      <w:r>
        <w:t></w:t>
      </w:r>
      <w:r>
        <w:rPr>
          <w:rFonts w:hint="eastAsia"/>
        </w:rPr>
        <w:t>на</w:t>
      </w:r>
      <w:r>
        <w:t></w:t>
      </w:r>
      <w:r>
        <w:rPr>
          <w:rFonts w:hint="eastAsia"/>
        </w:rPr>
        <w:t>вербальную</w:t>
      </w:r>
      <w:r>
        <w:t></w:t>
      </w:r>
      <w:r>
        <w:rPr>
          <w:rFonts w:hint="eastAsia"/>
        </w:rPr>
        <w:t>форму</w:t>
      </w:r>
      <w:r>
        <w:t></w:t>
      </w:r>
      <w:r>
        <w:rPr>
          <w:rFonts w:hint="eastAsia"/>
        </w:rPr>
        <w:t>представления</w:t>
      </w:r>
      <w:r>
        <w:t></w:t>
      </w:r>
      <w:r>
        <w:rPr>
          <w:rFonts w:hint="eastAsia"/>
        </w:rPr>
        <w:t>учебного</w:t>
      </w:r>
      <w:r>
        <w:t></w:t>
      </w:r>
      <w:r>
        <w:rPr>
          <w:rFonts w:hint="eastAsia"/>
        </w:rPr>
        <w:t>материала</w:t>
      </w:r>
      <w:r>
        <w:t></w:t>
      </w:r>
      <w:r>
        <w:rPr>
          <w:rFonts w:hint="eastAsia"/>
        </w:rPr>
        <w:t>ведет</w:t>
      </w:r>
      <w:r>
        <w:t></w:t>
      </w:r>
      <w:r>
        <w:rPr>
          <w:rFonts w:hint="eastAsia"/>
        </w:rPr>
        <w:t>к</w:t>
      </w:r>
      <w:r>
        <w:t></w:t>
      </w:r>
      <w:r>
        <w:rPr>
          <w:rFonts w:hint="eastAsia"/>
        </w:rPr>
        <w:t>формализму</w:t>
      </w:r>
      <w:r>
        <w:t></w:t>
      </w:r>
      <w:r>
        <w:rPr>
          <w:rFonts w:hint="eastAsia"/>
        </w:rPr>
        <w:t>усваиваемых</w:t>
      </w:r>
      <w:r>
        <w:t></w:t>
      </w:r>
      <w:r>
        <w:rPr>
          <w:rFonts w:hint="eastAsia"/>
        </w:rPr>
        <w:t>знаний</w:t>
      </w:r>
      <w:r>
        <w:t></w:t>
      </w:r>
      <w:r>
        <w:t></w:t>
      </w:r>
      <w:r>
        <w:rPr>
          <w:rFonts w:hint="eastAsia"/>
        </w:rPr>
        <w:t>если</w:t>
      </w:r>
      <w:r>
        <w:t></w:t>
      </w:r>
      <w:r>
        <w:rPr>
          <w:rFonts w:hint="eastAsia"/>
        </w:rPr>
        <w:t>же</w:t>
      </w:r>
      <w:r>
        <w:t></w:t>
      </w:r>
      <w:r>
        <w:rPr>
          <w:rFonts w:hint="eastAsia"/>
        </w:rPr>
        <w:t>обучаемый</w:t>
      </w:r>
      <w:r>
        <w:t></w:t>
      </w:r>
      <w:r>
        <w:rPr>
          <w:rFonts w:hint="eastAsia"/>
        </w:rPr>
        <w:t>ориентируется</w:t>
      </w:r>
      <w:r>
        <w:t></w:t>
      </w:r>
      <w:r>
        <w:rPr>
          <w:rFonts w:hint="eastAsia"/>
        </w:rPr>
        <w:t>только</w:t>
      </w:r>
      <w:r>
        <w:t></w:t>
      </w:r>
      <w:r>
        <w:rPr>
          <w:rFonts w:hint="eastAsia"/>
        </w:rPr>
        <w:t>на</w:t>
      </w:r>
      <w:r>
        <w:t></w:t>
      </w:r>
      <w:r>
        <w:rPr>
          <w:rFonts w:hint="eastAsia"/>
        </w:rPr>
        <w:t>предметное</w:t>
      </w:r>
      <w:r>
        <w:t></w:t>
      </w:r>
      <w:r>
        <w:rPr>
          <w:rFonts w:hint="eastAsia"/>
        </w:rPr>
        <w:t>содержание</w:t>
      </w:r>
      <w:r>
        <w:t></w:t>
      </w:r>
      <w:r>
        <w:t></w:t>
      </w:r>
      <w:r>
        <w:rPr>
          <w:rFonts w:hint="eastAsia"/>
        </w:rPr>
        <w:t>не</w:t>
      </w:r>
      <w:r>
        <w:t></w:t>
      </w:r>
      <w:r>
        <w:rPr>
          <w:rFonts w:hint="eastAsia"/>
        </w:rPr>
        <w:t>отражая</w:t>
      </w:r>
      <w:r>
        <w:t></w:t>
      </w:r>
      <w:r>
        <w:rPr>
          <w:rFonts w:hint="eastAsia"/>
        </w:rPr>
        <w:t>его</w:t>
      </w:r>
      <w:r>
        <w:t></w:t>
      </w:r>
      <w:r>
        <w:rPr>
          <w:rFonts w:hint="eastAsia"/>
        </w:rPr>
        <w:t>в</w:t>
      </w:r>
      <w:r>
        <w:t></w:t>
      </w:r>
      <w:r>
        <w:rPr>
          <w:rFonts w:hint="eastAsia"/>
        </w:rPr>
        <w:t>речи</w:t>
      </w:r>
      <w:r>
        <w:t></w:t>
      </w:r>
      <w:r>
        <w:t></w:t>
      </w:r>
      <w:r>
        <w:rPr>
          <w:rFonts w:hint="eastAsia"/>
        </w:rPr>
        <w:t>то</w:t>
      </w:r>
      <w:r>
        <w:t></w:t>
      </w:r>
      <w:r>
        <w:rPr>
          <w:rFonts w:hint="eastAsia"/>
        </w:rPr>
        <w:t>он</w:t>
      </w:r>
      <w:r>
        <w:t></w:t>
      </w:r>
      <w:r>
        <w:rPr>
          <w:rFonts w:hint="eastAsia"/>
        </w:rPr>
        <w:t>осваивает</w:t>
      </w:r>
      <w:r>
        <w:t></w:t>
      </w:r>
      <w:r>
        <w:rPr>
          <w:rFonts w:hint="eastAsia"/>
        </w:rPr>
        <w:t>умение</w:t>
      </w:r>
      <w:r>
        <w:t></w:t>
      </w:r>
      <w:r>
        <w:rPr>
          <w:rFonts w:hint="eastAsia"/>
        </w:rPr>
        <w:t>решать</w:t>
      </w:r>
      <w:r>
        <w:t></w:t>
      </w:r>
      <w:r>
        <w:rPr>
          <w:rFonts w:hint="eastAsia"/>
        </w:rPr>
        <w:t>только</w:t>
      </w:r>
      <w:r>
        <w:t></w:t>
      </w:r>
      <w:r>
        <w:rPr>
          <w:rFonts w:hint="eastAsia"/>
        </w:rPr>
        <w:t>те</w:t>
      </w:r>
      <w:r>
        <w:t></w:t>
      </w:r>
      <w:r>
        <w:rPr>
          <w:rFonts w:hint="eastAsia"/>
        </w:rPr>
        <w:t>задачи</w:t>
      </w:r>
      <w:r>
        <w:t></w:t>
      </w:r>
      <w:r>
        <w:t></w:t>
      </w:r>
      <w:r>
        <w:rPr>
          <w:rFonts w:hint="eastAsia"/>
        </w:rPr>
        <w:t>где</w:t>
      </w:r>
      <w:r>
        <w:t></w:t>
      </w:r>
      <w:r>
        <w:rPr>
          <w:rFonts w:hint="eastAsia"/>
        </w:rPr>
        <w:t>достаточна</w:t>
      </w:r>
      <w:r>
        <w:t></w:t>
      </w:r>
      <w:r>
        <w:rPr>
          <w:rFonts w:hint="eastAsia"/>
        </w:rPr>
        <w:t>ориентировка</w:t>
      </w:r>
      <w:r>
        <w:t></w:t>
      </w:r>
      <w:r>
        <w:rPr>
          <w:rFonts w:hint="eastAsia"/>
        </w:rPr>
        <w:t>лишь</w:t>
      </w:r>
      <w:r>
        <w:t></w:t>
      </w:r>
      <w:r>
        <w:rPr>
          <w:rFonts w:hint="eastAsia"/>
        </w:rPr>
        <w:t>в</w:t>
      </w:r>
      <w:r>
        <w:t></w:t>
      </w:r>
      <w:r>
        <w:rPr>
          <w:rFonts w:hint="eastAsia"/>
        </w:rPr>
        <w:t>плане</w:t>
      </w:r>
      <w:r>
        <w:t></w:t>
      </w:r>
      <w:r>
        <w:rPr>
          <w:rFonts w:hint="eastAsia"/>
        </w:rPr>
        <w:t>восприятия</w:t>
      </w:r>
      <w:r>
        <w:t></w:t>
      </w:r>
      <w:r>
        <w:t></w:t>
      </w:r>
      <w:r>
        <w:rPr>
          <w:rFonts w:hint="eastAsia"/>
        </w:rPr>
        <w:t>При</w:t>
      </w:r>
      <w:r>
        <w:t></w:t>
      </w:r>
      <w:r>
        <w:rPr>
          <w:rFonts w:hint="eastAsia"/>
        </w:rPr>
        <w:t>этом</w:t>
      </w:r>
      <w:r>
        <w:t></w:t>
      </w:r>
      <w:r>
        <w:rPr>
          <w:rFonts w:hint="eastAsia"/>
        </w:rPr>
        <w:t>обучаемый</w:t>
      </w:r>
      <w:r>
        <w:t></w:t>
      </w:r>
      <w:r>
        <w:rPr>
          <w:rFonts w:hint="eastAsia"/>
        </w:rPr>
        <w:t>не</w:t>
      </w:r>
      <w:r>
        <w:t></w:t>
      </w:r>
      <w:r>
        <w:rPr>
          <w:rFonts w:hint="eastAsia"/>
        </w:rPr>
        <w:t>учится</w:t>
      </w:r>
      <w:r>
        <w:t></w:t>
      </w:r>
      <w:r>
        <w:rPr>
          <w:rFonts w:hint="eastAsia"/>
        </w:rPr>
        <w:t>рассуждать</w:t>
      </w:r>
      <w:r>
        <w:t></w:t>
      </w:r>
      <w:r>
        <w:t></w:t>
      </w:r>
      <w:r>
        <w:rPr>
          <w:rFonts w:hint="eastAsia"/>
        </w:rPr>
        <w:t>обосновывать</w:t>
      </w:r>
      <w:r>
        <w:t></w:t>
      </w:r>
      <w:r>
        <w:rPr>
          <w:rFonts w:hint="eastAsia"/>
        </w:rPr>
        <w:t>полученное</w:t>
      </w:r>
      <w:r>
        <w:t></w:t>
      </w:r>
      <w:r>
        <w:rPr>
          <w:rFonts w:hint="eastAsia"/>
        </w:rPr>
        <w:t>решение</w:t>
      </w:r>
      <w:r>
        <w:t></w:t>
      </w:r>
      <w:r>
        <w:t></w:t>
      </w:r>
      <w:r>
        <w:rPr>
          <w:rFonts w:hint="eastAsia"/>
        </w:rPr>
        <w:t>Таким</w:t>
      </w:r>
      <w:r>
        <w:t></w:t>
      </w:r>
      <w:r>
        <w:rPr>
          <w:rFonts w:hint="eastAsia"/>
        </w:rPr>
        <w:t>образом</w:t>
      </w:r>
      <w:r>
        <w:t></w:t>
      </w:r>
      <w:r>
        <w:t></w:t>
      </w:r>
      <w:r>
        <w:rPr>
          <w:rFonts w:hint="eastAsia"/>
        </w:rPr>
        <w:t>освоение</w:t>
      </w:r>
      <w:r>
        <w:t></w:t>
      </w:r>
      <w:r>
        <w:rPr>
          <w:rFonts w:hint="eastAsia"/>
        </w:rPr>
        <w:t>полноценной</w:t>
      </w:r>
      <w:r>
        <w:t></w:t>
      </w:r>
      <w:r>
        <w:rPr>
          <w:rFonts w:hint="eastAsia"/>
        </w:rPr>
        <w:t>вербальной</w:t>
      </w:r>
      <w:r>
        <w:t></w:t>
      </w:r>
      <w:r>
        <w:rPr>
          <w:rFonts w:hint="eastAsia"/>
        </w:rPr>
        <w:t>формы</w:t>
      </w:r>
      <w:r>
        <w:t></w:t>
      </w:r>
      <w:r>
        <w:rPr>
          <w:rFonts w:hint="eastAsia"/>
        </w:rPr>
        <w:t>действия</w:t>
      </w:r>
      <w:r>
        <w:t></w:t>
      </w:r>
      <w:r>
        <w:rPr>
          <w:rFonts w:hint="eastAsia"/>
        </w:rPr>
        <w:t>предполагает</w:t>
      </w:r>
      <w:r>
        <w:t></w:t>
      </w:r>
      <w:r>
        <w:rPr>
          <w:rFonts w:hint="eastAsia"/>
        </w:rPr>
        <w:t>сформированность</w:t>
      </w:r>
      <w:r>
        <w:t></w:t>
      </w:r>
      <w:r>
        <w:rPr>
          <w:rFonts w:hint="eastAsia"/>
        </w:rPr>
        <w:t>полноценной</w:t>
      </w:r>
      <w:r>
        <w:t></w:t>
      </w:r>
      <w:r>
        <w:rPr>
          <w:rFonts w:hint="eastAsia"/>
        </w:rPr>
        <w:t>материальной</w:t>
      </w:r>
      <w:r>
        <w:t></w:t>
      </w:r>
      <w:r>
        <w:t></w:t>
      </w:r>
      <w:r>
        <w:rPr>
          <w:rFonts w:hint="eastAsia"/>
        </w:rPr>
        <w:t>материализованной</w:t>
      </w:r>
      <w:r>
        <w:t></w:t>
      </w:r>
      <w:r>
        <w:t></w:t>
      </w:r>
      <w:r>
        <w:rPr>
          <w:rFonts w:hint="eastAsia"/>
        </w:rPr>
        <w:t>формы</w:t>
      </w:r>
      <w:r>
        <w:t></w:t>
      </w:r>
      <w:r>
        <w:t></w:t>
      </w:r>
      <w:r>
        <w:rPr>
          <w:rFonts w:hint="eastAsia"/>
        </w:rPr>
        <w:t>Только</w:t>
      </w:r>
      <w:r>
        <w:t></w:t>
      </w:r>
      <w:r>
        <w:rPr>
          <w:rFonts w:hint="eastAsia"/>
        </w:rPr>
        <w:t>после</w:t>
      </w:r>
      <w:r>
        <w:t></w:t>
      </w:r>
      <w:r>
        <w:rPr>
          <w:rFonts w:hint="eastAsia"/>
        </w:rPr>
        <w:t>этого</w:t>
      </w:r>
      <w:r>
        <w:t></w:t>
      </w:r>
      <w:r>
        <w:rPr>
          <w:rFonts w:hint="eastAsia"/>
        </w:rPr>
        <w:t>возможно</w:t>
      </w:r>
      <w:r>
        <w:t></w:t>
      </w:r>
      <w:r>
        <w:rPr>
          <w:rFonts w:hint="eastAsia"/>
        </w:rPr>
        <w:t>преобразование</w:t>
      </w:r>
      <w:r>
        <w:t></w:t>
      </w:r>
      <w:r>
        <w:rPr>
          <w:rFonts w:hint="eastAsia"/>
        </w:rPr>
        <w:t>действия</w:t>
      </w:r>
      <w:r>
        <w:t></w:t>
      </w:r>
      <w:r>
        <w:rPr>
          <w:rFonts w:hint="eastAsia"/>
        </w:rPr>
        <w:t>в</w:t>
      </w:r>
      <w:r>
        <w:t></w:t>
      </w:r>
      <w:r>
        <w:rPr>
          <w:rFonts w:hint="eastAsia"/>
        </w:rPr>
        <w:t>речевую</w:t>
      </w:r>
      <w:r>
        <w:t></w:t>
      </w:r>
      <w:r>
        <w:rPr>
          <w:rFonts w:hint="eastAsia"/>
        </w:rPr>
        <w:t>форму</w:t>
      </w:r>
      <w:r>
        <w:t></w:t>
      </w:r>
      <w:r>
        <w:t></w:t>
      </w:r>
      <w:r>
        <w:rPr>
          <w:rFonts w:hint="eastAsia"/>
        </w:rPr>
        <w:t>Выделенные</w:t>
      </w:r>
      <w:r>
        <w:t></w:t>
      </w:r>
      <w:r>
        <w:rPr>
          <w:rFonts w:hint="eastAsia"/>
        </w:rPr>
        <w:t>свойства</w:t>
      </w:r>
      <w:r>
        <w:t></w:t>
      </w:r>
      <w:r>
        <w:rPr>
          <w:rFonts w:hint="eastAsia"/>
        </w:rPr>
        <w:t>и</w:t>
      </w:r>
      <w:r>
        <w:t></w:t>
      </w:r>
      <w:r>
        <w:rPr>
          <w:rFonts w:hint="eastAsia"/>
        </w:rPr>
        <w:t>действия</w:t>
      </w:r>
      <w:r>
        <w:t></w:t>
      </w:r>
      <w:r>
        <w:rPr>
          <w:rFonts w:hint="eastAsia"/>
        </w:rPr>
        <w:t>закрепляются</w:t>
      </w:r>
      <w:r>
        <w:t></w:t>
      </w:r>
      <w:r>
        <w:rPr>
          <w:rFonts w:hint="eastAsia"/>
        </w:rPr>
        <w:t>за</w:t>
      </w:r>
      <w:r>
        <w:t></w:t>
      </w:r>
      <w:r>
        <w:rPr>
          <w:rFonts w:hint="eastAsia"/>
        </w:rPr>
        <w:t>ключевыми</w:t>
      </w:r>
      <w:r>
        <w:t></w:t>
      </w:r>
      <w:r>
        <w:rPr>
          <w:rFonts w:hint="eastAsia"/>
        </w:rPr>
        <w:t>понятиями</w:t>
      </w:r>
      <w:r>
        <w:t></w:t>
      </w:r>
      <w:r>
        <w:rPr>
          <w:rFonts w:hint="eastAsia"/>
        </w:rPr>
        <w:t>словами</w:t>
      </w:r>
      <w:r>
        <w:t></w:t>
      </w:r>
      <w:r>
        <w:t></w:t>
      </w:r>
      <w:r>
        <w:rPr>
          <w:rFonts w:hint="eastAsia"/>
        </w:rPr>
        <w:t>после</w:t>
      </w:r>
      <w:r>
        <w:t></w:t>
      </w:r>
      <w:r>
        <w:rPr>
          <w:rFonts w:hint="eastAsia"/>
        </w:rPr>
        <w:t>чего</w:t>
      </w:r>
      <w:r>
        <w:t></w:t>
      </w:r>
      <w:r>
        <w:rPr>
          <w:rFonts w:hint="eastAsia"/>
        </w:rPr>
        <w:t>возможны</w:t>
      </w:r>
      <w:r>
        <w:t></w:t>
      </w:r>
      <w:r>
        <w:rPr>
          <w:rFonts w:hint="eastAsia"/>
        </w:rPr>
        <w:t>отрыв</w:t>
      </w:r>
      <w:r>
        <w:t></w:t>
      </w:r>
      <w:r>
        <w:rPr>
          <w:rFonts w:hint="eastAsia"/>
        </w:rPr>
        <w:t>этих</w:t>
      </w:r>
      <w:r>
        <w:t></w:t>
      </w:r>
      <w:r>
        <w:rPr>
          <w:rFonts w:hint="eastAsia"/>
        </w:rPr>
        <w:t>свойств</w:t>
      </w:r>
      <w:r>
        <w:t></w:t>
      </w:r>
      <w:r>
        <w:rPr>
          <w:rFonts w:hint="eastAsia"/>
        </w:rPr>
        <w:t>от</w:t>
      </w:r>
      <w:r>
        <w:t></w:t>
      </w:r>
      <w:r>
        <w:rPr>
          <w:rFonts w:hint="eastAsia"/>
        </w:rPr>
        <w:t>предметов</w:t>
      </w:r>
      <w:r>
        <w:t></w:t>
      </w:r>
      <w:r>
        <w:rPr>
          <w:rFonts w:hint="eastAsia"/>
        </w:rPr>
        <w:t>и</w:t>
      </w:r>
      <w:r>
        <w:t></w:t>
      </w:r>
      <w:r>
        <w:rPr>
          <w:rFonts w:hint="eastAsia"/>
        </w:rPr>
        <w:t>использование</w:t>
      </w:r>
      <w:r>
        <w:t></w:t>
      </w:r>
      <w:r>
        <w:rPr>
          <w:rFonts w:hint="eastAsia"/>
        </w:rPr>
        <w:t>их</w:t>
      </w:r>
      <w:r>
        <w:t></w:t>
      </w:r>
      <w:r>
        <w:rPr>
          <w:rFonts w:hint="eastAsia"/>
        </w:rPr>
        <w:t>в</w:t>
      </w:r>
      <w:r>
        <w:t></w:t>
      </w:r>
      <w:r>
        <w:rPr>
          <w:rFonts w:hint="eastAsia"/>
        </w:rPr>
        <w:t>виде</w:t>
      </w:r>
      <w:r>
        <w:t></w:t>
      </w:r>
      <w:r>
        <w:rPr>
          <w:rFonts w:hint="eastAsia"/>
        </w:rPr>
        <w:t>абстракций</w:t>
      </w:r>
      <w:r>
        <w:t></w:t>
      </w:r>
      <w:r>
        <w:rPr>
          <w:rFonts w:hint="eastAsia"/>
        </w:rPr>
        <w:t>полноценного</w:t>
      </w:r>
      <w:r>
        <w:t></w:t>
      </w:r>
      <w:r>
        <w:rPr>
          <w:rFonts w:hint="eastAsia"/>
        </w:rPr>
        <w:t>речевого</w:t>
      </w:r>
      <w:r>
        <w:t></w:t>
      </w:r>
      <w:r>
        <w:rPr>
          <w:rFonts w:hint="eastAsia"/>
        </w:rPr>
        <w:t>объекта</w:t>
      </w:r>
      <w:r>
        <w:t></w:t>
      </w:r>
      <w:r>
        <w:t></w:t>
      </w:r>
      <w:r>
        <w:rPr>
          <w:rFonts w:hint="eastAsia"/>
        </w:rPr>
        <w:t>Материальное</w:t>
      </w:r>
      <w:r>
        <w:t></w:t>
      </w:r>
      <w:r>
        <w:t></w:t>
      </w:r>
      <w:r>
        <w:rPr>
          <w:rFonts w:hint="eastAsia"/>
        </w:rPr>
        <w:t>материализованное</w:t>
      </w:r>
      <w:r>
        <w:t></w:t>
      </w:r>
      <w:r>
        <w:t></w:t>
      </w:r>
      <w:r>
        <w:rPr>
          <w:rFonts w:hint="eastAsia"/>
        </w:rPr>
        <w:t>и</w:t>
      </w:r>
      <w:r>
        <w:t></w:t>
      </w:r>
      <w:r>
        <w:rPr>
          <w:rFonts w:hint="eastAsia"/>
        </w:rPr>
        <w:t>речевое</w:t>
      </w:r>
      <w:r>
        <w:t></w:t>
      </w:r>
      <w:r>
        <w:rPr>
          <w:rFonts w:hint="eastAsia"/>
        </w:rPr>
        <w:t>действия</w:t>
      </w:r>
      <w:r>
        <w:t></w:t>
      </w:r>
      <w:r>
        <w:rPr>
          <w:rFonts w:hint="eastAsia"/>
        </w:rPr>
        <w:t>являются</w:t>
      </w:r>
      <w:r>
        <w:t></w:t>
      </w:r>
      <w:r>
        <w:rPr>
          <w:rFonts w:hint="eastAsia"/>
        </w:rPr>
        <w:t>внешними</w:t>
      </w:r>
      <w:r>
        <w:t></w:t>
      </w:r>
      <w:r>
        <w:t></w:t>
      </w:r>
      <w:r>
        <w:rPr>
          <w:rFonts w:hint="eastAsia"/>
        </w:rPr>
        <w:t>они</w:t>
      </w:r>
      <w:r>
        <w:t></w:t>
      </w:r>
      <w:r>
        <w:rPr>
          <w:rFonts w:hint="eastAsia"/>
        </w:rPr>
        <w:t>выполняются</w:t>
      </w:r>
      <w:r>
        <w:t></w:t>
      </w:r>
      <w:r>
        <w:rPr>
          <w:rFonts w:hint="eastAsia"/>
        </w:rPr>
        <w:t>во</w:t>
      </w:r>
      <w:r>
        <w:t></w:t>
      </w:r>
      <w:r>
        <w:rPr>
          <w:rFonts w:hint="eastAsia"/>
        </w:rPr>
        <w:t>внешнем</w:t>
      </w:r>
      <w:r>
        <w:t></w:t>
      </w:r>
      <w:r>
        <w:rPr>
          <w:rFonts w:hint="eastAsia"/>
        </w:rPr>
        <w:t>плане</w:t>
      </w:r>
      <w:r>
        <w:t></w:t>
      </w:r>
      <w:bookmarkStart w:id="0" w:name="_GoBack"/>
      <w:bookmarkEnd w:id="0"/>
    </w:p>
    <w:sectPr w:rsidR="00312950" w:rsidRPr="00312950"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BD431B" w14:textId="77777777" w:rsidR="00AB0EB7" w:rsidRPr="008D1934" w:rsidRDefault="00AB0EB7">
      <w:pPr>
        <w:spacing w:after="0" w:line="240" w:lineRule="auto"/>
      </w:pPr>
      <w:r w:rsidRPr="008D1934">
        <w:separator/>
      </w:r>
    </w:p>
  </w:endnote>
  <w:endnote w:type="continuationSeparator" w:id="0">
    <w:p w14:paraId="399CD1E5" w14:textId="77777777" w:rsidR="00AB0EB7" w:rsidRPr="008D1934" w:rsidRDefault="00AB0EB7">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3F508" w14:textId="77777777" w:rsidR="00AB0EB7" w:rsidRPr="008D1934" w:rsidRDefault="00AB0EB7"/>
    <w:p w14:paraId="298BEFDA" w14:textId="77777777" w:rsidR="00AB0EB7" w:rsidRPr="008D1934" w:rsidRDefault="00AB0EB7"/>
    <w:p w14:paraId="787D3DA8" w14:textId="77777777" w:rsidR="00AB0EB7" w:rsidRPr="008D1934" w:rsidRDefault="00AB0EB7"/>
    <w:p w14:paraId="77B35076" w14:textId="77777777" w:rsidR="00AB0EB7" w:rsidRPr="008D1934" w:rsidRDefault="00AB0EB7"/>
    <w:p w14:paraId="3522B794" w14:textId="77777777" w:rsidR="00AB0EB7" w:rsidRPr="008D1934" w:rsidRDefault="00AB0EB7"/>
    <w:p w14:paraId="0FE97439" w14:textId="77777777" w:rsidR="00AB0EB7" w:rsidRPr="008D1934" w:rsidRDefault="00AB0EB7"/>
    <w:p w14:paraId="0A1C5ED1" w14:textId="77777777" w:rsidR="00AB0EB7" w:rsidRPr="008D1934" w:rsidRDefault="00AB0EB7">
      <w:pPr>
        <w:rPr>
          <w:sz w:val="2"/>
          <w:szCs w:val="2"/>
        </w:rPr>
      </w:pPr>
      <w:r>
        <w:rPr>
          <w:noProof/>
        </w:rPr>
        <mc:AlternateContent>
          <mc:Choice Requires="wps">
            <w:drawing>
              <wp:anchor distT="0" distB="0" distL="63500" distR="63500" simplePos="0" relativeHeight="251660288" behindDoc="1" locked="0" layoutInCell="1" allowOverlap="1" wp14:anchorId="47BEDE13" wp14:editId="005A5885">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4425856" w14:textId="77777777" w:rsidR="00AB0EB7" w:rsidRPr="008D1934" w:rsidRDefault="00AB0EB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BEDE13"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" filled="f" stroked="f">
                <v:textbox style="mso-fit-shape-to-text:t" inset="0,0,0,0">
                  <w:txbxContent>
                    <w:p w14:paraId="24425856" w14:textId="77777777" w:rsidR="00AB0EB7" w:rsidRPr="008D1934" w:rsidRDefault="00AB0EB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D6E1C90" w14:textId="77777777" w:rsidR="00AB0EB7" w:rsidRPr="008D1934" w:rsidRDefault="00AB0EB7"/>
    <w:p w14:paraId="044AB9B3" w14:textId="77777777" w:rsidR="00AB0EB7" w:rsidRPr="008D1934" w:rsidRDefault="00AB0EB7"/>
    <w:p w14:paraId="41C2C565" w14:textId="77777777" w:rsidR="00AB0EB7" w:rsidRPr="008D1934" w:rsidRDefault="00AB0EB7">
      <w:pPr>
        <w:rPr>
          <w:sz w:val="2"/>
          <w:szCs w:val="2"/>
        </w:rPr>
      </w:pPr>
      <w:r>
        <w:rPr>
          <w:noProof/>
        </w:rPr>
        <mc:AlternateContent>
          <mc:Choice Requires="wps">
            <w:drawing>
              <wp:anchor distT="0" distB="0" distL="63500" distR="63500" simplePos="0" relativeHeight="251659264" behindDoc="1" locked="0" layoutInCell="1" allowOverlap="1" wp14:anchorId="2502A316" wp14:editId="71374261">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C8A4636" w14:textId="77777777" w:rsidR="00AB0EB7" w:rsidRPr="008D1934" w:rsidRDefault="00AB0EB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02A316"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" filled="f" stroked="f">
                <v:textbox style="mso-fit-shape-to-text:t" inset="0,0,0,0">
                  <w:txbxContent>
                    <w:p w14:paraId="5C8A4636" w14:textId="77777777" w:rsidR="00AB0EB7" w:rsidRPr="008D1934" w:rsidRDefault="00AB0EB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81B8476" w14:textId="77777777" w:rsidR="00AB0EB7" w:rsidRPr="008D1934" w:rsidRDefault="00AB0EB7"/>
    <w:p w14:paraId="02B59BBB" w14:textId="77777777" w:rsidR="00AB0EB7" w:rsidRPr="008D1934" w:rsidRDefault="00AB0EB7">
      <w:pPr>
        <w:rPr>
          <w:sz w:val="2"/>
          <w:szCs w:val="2"/>
        </w:rPr>
      </w:pPr>
    </w:p>
    <w:p w14:paraId="0C2407E3" w14:textId="77777777" w:rsidR="00AB0EB7" w:rsidRPr="008D1934" w:rsidRDefault="00AB0EB7"/>
    <w:p w14:paraId="5D4F56B9" w14:textId="77777777" w:rsidR="00AB0EB7" w:rsidRPr="008D1934" w:rsidRDefault="00AB0EB7">
      <w:pPr>
        <w:spacing w:after="0" w:line="240" w:lineRule="auto"/>
      </w:pPr>
    </w:p>
  </w:footnote>
  <w:footnote w:type="continuationSeparator" w:id="0">
    <w:p w14:paraId="78D094F3" w14:textId="77777777" w:rsidR="00AB0EB7" w:rsidRPr="008D1934" w:rsidRDefault="00AB0EB7">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D"/>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E"/>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1"/>
    <w:rsid w:val="000576CD"/>
    <w:rsid w:val="0005772B"/>
    <w:rsid w:val="0005785B"/>
    <w:rsid w:val="00057892"/>
    <w:rsid w:val="00057915"/>
    <w:rsid w:val="00057A4E"/>
    <w:rsid w:val="00057A76"/>
    <w:rsid w:val="00057AD4"/>
    <w:rsid w:val="00057C09"/>
    <w:rsid w:val="00057C6D"/>
    <w:rsid w:val="00057C79"/>
    <w:rsid w:val="00057CB2"/>
    <w:rsid w:val="00057CD0"/>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F6E"/>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0B"/>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0BA"/>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85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0BF"/>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23"/>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17"/>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4A"/>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5C6"/>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CB"/>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1B"/>
    <w:rsid w:val="00220C8D"/>
    <w:rsid w:val="00220D71"/>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E4"/>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0"/>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61"/>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0D"/>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3B"/>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A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34"/>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1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70"/>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CAF"/>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84"/>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BFB"/>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79"/>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C46"/>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D7E"/>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2C"/>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5F8"/>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ECD"/>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279"/>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4F"/>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8D0"/>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ABD"/>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1FB"/>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4F"/>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4E2"/>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D3"/>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9B"/>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6"/>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0D9"/>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D"/>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5AB"/>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2F9F"/>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B7"/>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5EC"/>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BEF"/>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8A4"/>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671"/>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991"/>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01"/>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94A"/>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A7"/>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0"/>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02"/>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51"/>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D10"/>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D9"/>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5"/>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91"/>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97"/>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2E"/>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E4B"/>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315"/>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A5"/>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6D"/>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6F84"/>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EB7"/>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04"/>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2C1"/>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69"/>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5"/>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A88"/>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5B8"/>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7D8"/>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15"/>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0D3"/>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A"/>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3"/>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3F"/>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E77"/>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4C"/>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6FB"/>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B5"/>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2B"/>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6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8D8"/>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B0"/>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13"/>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9F3"/>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D5"/>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4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7C1"/>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93"/>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17"/>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88C"/>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928"/>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C5"/>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BA"/>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3AE"/>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6F5"/>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868"/>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C79"/>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7B1"/>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4F"/>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67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34"/>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1F7"/>
    <w:rsid w:val="00FE720C"/>
    <w:rsid w:val="00FE72A5"/>
    <w:rsid w:val="00FE72DE"/>
    <w:rsid w:val="00FE73EE"/>
    <w:rsid w:val="00FE74C4"/>
    <w:rsid w:val="00FE752C"/>
    <w:rsid w:val="00FE7551"/>
    <w:rsid w:val="00FE7556"/>
    <w:rsid w:val="00FE7599"/>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3277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1219">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3423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38675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2292">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4394">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3835">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27577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06544">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1011">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4856352">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7881">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055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1603">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682959">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092215">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09348">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20517">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452971">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696339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60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2646">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00703">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481591">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178059">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454837">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634074">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31935">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737">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352601">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72168">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244638">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961">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03457">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288127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054517">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872371">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03418">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551444">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66128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2508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729666">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515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18707">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279">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001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137109">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60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65159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16804">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1670">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488528">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794472">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11734">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857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140967">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8133">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361377">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18893">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4687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13585">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726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0538">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716">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02875">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579690">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260686">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81885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09041">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199">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185966">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0087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59939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385330">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890260">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470070">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541818">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703086">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534073">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2006">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74295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127397">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436248">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65847">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035">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33163">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2167">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797643">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288134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03612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2673">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539300">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352">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28732">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52951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53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270330">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038">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3400">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5149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02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085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366276">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58323">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5597">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1355">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8465">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484744">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20788">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24420">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680005">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032">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132">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48002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1996">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7559">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23">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881229">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4833">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017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099815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59924214">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19757">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8460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682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46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0794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5995262">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69323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5943570">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808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5990326">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524228">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28888">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2915">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1565">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235">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23170">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072221">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306906">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495755">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12619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0458">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850574">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416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64234">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294178">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161626">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436164">
      <w:bodyDiv w:val="1"/>
      <w:marLeft w:val="0"/>
      <w:marRight w:val="0"/>
      <w:marTop w:val="0"/>
      <w:marBottom w:val="0"/>
      <w:divBdr>
        <w:top w:val="none" w:sz="0" w:space="0" w:color="auto"/>
        <w:left w:val="none" w:sz="0" w:space="0" w:color="auto"/>
        <w:bottom w:val="none" w:sz="0" w:space="0" w:color="auto"/>
        <w:right w:val="none" w:sz="0" w:space="0" w:color="auto"/>
      </w:divBdr>
    </w:div>
    <w:div w:id="1524513143">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36088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37252">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3729217">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820333">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565350">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860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2049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7932">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2074">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756974">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529225">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11679">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791093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5462">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789375">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641511">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1427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052249">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786578">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88258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560">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45563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0898425">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340852">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4084">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4581">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4864">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195796">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2200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188385">
      <w:bodyDiv w:val="1"/>
      <w:marLeft w:val="0"/>
      <w:marRight w:val="0"/>
      <w:marTop w:val="0"/>
      <w:marBottom w:val="0"/>
      <w:divBdr>
        <w:top w:val="none" w:sz="0" w:space="0" w:color="auto"/>
        <w:left w:val="none" w:sz="0" w:space="0" w:color="auto"/>
        <w:bottom w:val="none" w:sz="0" w:space="0" w:color="auto"/>
        <w:right w:val="none" w:sz="0" w:space="0" w:color="auto"/>
      </w:divBdr>
    </w:div>
    <w:div w:id="1871214750">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0573">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936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1771">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960552">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50139">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653794">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10222">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15941">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0489">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21612">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6958527">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09749962">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16777">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8271">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812894">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231">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48530">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63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763807">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5762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D52774-DCD1-4E78-8F94-503CFB188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5</Pages>
  <Words>1244</Words>
  <Characters>7094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8322</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172</cp:revision>
  <cp:lastPrinted>2024-05-12T14:21:00Z</cp:lastPrinted>
  <dcterms:created xsi:type="dcterms:W3CDTF">2024-06-09T18:55:00Z</dcterms:created>
  <dcterms:modified xsi:type="dcterms:W3CDTF">2024-06-10T14:19:00Z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