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050D6C81" w:rsidR="00314D0F" w:rsidRPr="00C65B3F" w:rsidRDefault="00C65B3F" w:rsidP="00C65B3F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Конюшенко Яна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Доказування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досудовому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провадженні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12.00.09 - 2010</w:t>
      </w:r>
    </w:p>
    <w:sectPr w:rsidR="00314D0F" w:rsidRPr="00C65B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0F6C" w14:textId="77777777" w:rsidR="00324B85" w:rsidRDefault="00324B85">
      <w:pPr>
        <w:spacing w:after="0" w:line="240" w:lineRule="auto"/>
      </w:pPr>
      <w:r>
        <w:separator/>
      </w:r>
    </w:p>
  </w:endnote>
  <w:endnote w:type="continuationSeparator" w:id="0">
    <w:p w14:paraId="10B38A08" w14:textId="77777777" w:rsidR="00324B85" w:rsidRDefault="0032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5E42" w14:textId="77777777" w:rsidR="00324B85" w:rsidRDefault="00324B85">
      <w:pPr>
        <w:spacing w:after="0" w:line="240" w:lineRule="auto"/>
      </w:pPr>
      <w:r>
        <w:separator/>
      </w:r>
    </w:p>
  </w:footnote>
  <w:footnote w:type="continuationSeparator" w:id="0">
    <w:p w14:paraId="68ED048F" w14:textId="77777777" w:rsidR="00324B85" w:rsidRDefault="00324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4B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B85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41781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8338</cp:revision>
  <dcterms:created xsi:type="dcterms:W3CDTF">2024-06-20T08:51:00Z</dcterms:created>
  <dcterms:modified xsi:type="dcterms:W3CDTF">2024-08-01T10:46:00Z</dcterms:modified>
  <cp:category/>
</cp:coreProperties>
</file>