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E117" w14:textId="77777777" w:rsidR="00FF60CA" w:rsidRPr="00FF60CA" w:rsidRDefault="00FF60CA" w:rsidP="00FF60CA">
      <w:pPr>
        <w:rPr>
          <w:rFonts w:ascii="Times New Roman" w:eastAsia="Arial Unicode MS" w:hAnsi="Times New Roman" w:cs="Times New Roman"/>
          <w:b/>
          <w:bCs/>
          <w:color w:val="000000"/>
          <w:kern w:val="0"/>
          <w:sz w:val="28"/>
          <w:szCs w:val="28"/>
          <w:lang w:eastAsia="ru-RU" w:bidi="uk-UA"/>
        </w:rPr>
      </w:pPr>
    </w:p>
    <w:p w14:paraId="608A94DB" w14:textId="0F694239" w:rsidR="00214473" w:rsidRDefault="00FF60CA" w:rsidP="00FF60CA">
      <w:pPr>
        <w:rPr>
          <w:rFonts w:ascii="Times New Roman" w:eastAsia="Arial Unicode MS" w:hAnsi="Times New Roman" w:cs="Times New Roman"/>
          <w:b/>
          <w:bCs/>
          <w:color w:val="000000"/>
          <w:kern w:val="0"/>
          <w:sz w:val="28"/>
          <w:szCs w:val="28"/>
          <w:lang w:eastAsia="ru-RU" w:bidi="uk-UA"/>
        </w:rPr>
      </w:pPr>
      <w:r w:rsidRPr="00FF60CA">
        <w:rPr>
          <w:rFonts w:ascii="Times New Roman" w:eastAsia="Arial Unicode MS" w:hAnsi="Times New Roman" w:cs="Times New Roman" w:hint="eastAsia"/>
          <w:b/>
          <w:bCs/>
          <w:color w:val="000000"/>
          <w:kern w:val="0"/>
          <w:sz w:val="28"/>
          <w:szCs w:val="28"/>
          <w:lang w:eastAsia="ru-RU" w:bidi="uk-UA"/>
        </w:rPr>
        <w:t>Тунг</w:t>
      </w:r>
      <w:r w:rsidRPr="00FF60CA">
        <w:rPr>
          <w:rFonts w:ascii="Times New Roman" w:eastAsia="Arial Unicode MS" w:hAnsi="Times New Roman" w:cs="Times New Roman"/>
          <w:b/>
          <w:bCs/>
          <w:color w:val="000000"/>
          <w:kern w:val="0"/>
          <w:sz w:val="28"/>
          <w:szCs w:val="28"/>
          <w:lang w:eastAsia="ru-RU" w:bidi="uk-UA"/>
        </w:rPr>
        <w:t xml:space="preserve"> </w:t>
      </w:r>
      <w:r w:rsidRPr="00FF60CA">
        <w:rPr>
          <w:rFonts w:ascii="Times New Roman" w:eastAsia="Arial Unicode MS" w:hAnsi="Times New Roman" w:cs="Times New Roman" w:hint="eastAsia"/>
          <w:b/>
          <w:bCs/>
          <w:color w:val="000000"/>
          <w:kern w:val="0"/>
          <w:sz w:val="28"/>
          <w:szCs w:val="28"/>
          <w:lang w:eastAsia="ru-RU" w:bidi="uk-UA"/>
        </w:rPr>
        <w:t>Ле</w:t>
      </w:r>
      <w:r w:rsidRPr="00FF60CA">
        <w:rPr>
          <w:rFonts w:ascii="Times New Roman" w:eastAsia="Arial Unicode MS" w:hAnsi="Times New Roman" w:cs="Times New Roman"/>
          <w:b/>
          <w:bCs/>
          <w:color w:val="000000"/>
          <w:kern w:val="0"/>
          <w:sz w:val="28"/>
          <w:szCs w:val="28"/>
          <w:lang w:eastAsia="ru-RU" w:bidi="uk-UA"/>
        </w:rPr>
        <w:t xml:space="preserve"> </w:t>
      </w:r>
      <w:r w:rsidRPr="00FF60CA">
        <w:rPr>
          <w:rFonts w:ascii="Times New Roman" w:eastAsia="Arial Unicode MS" w:hAnsi="Times New Roman" w:cs="Times New Roman" w:hint="eastAsia"/>
          <w:b/>
          <w:bCs/>
          <w:color w:val="000000"/>
          <w:kern w:val="0"/>
          <w:sz w:val="28"/>
          <w:szCs w:val="28"/>
          <w:lang w:eastAsia="ru-RU" w:bidi="uk-UA"/>
        </w:rPr>
        <w:t>Ван</w:t>
      </w:r>
      <w:r>
        <w:rPr>
          <w:rFonts w:ascii="Times New Roman" w:eastAsia="Arial Unicode MS" w:hAnsi="Times New Roman" w:cs="Times New Roman" w:hint="eastAsia"/>
          <w:b/>
          <w:bCs/>
          <w:color w:val="000000"/>
          <w:kern w:val="0"/>
          <w:sz w:val="28"/>
          <w:szCs w:val="28"/>
          <w:lang w:eastAsia="ru-RU" w:bidi="uk-UA"/>
        </w:rPr>
        <w:t xml:space="preserve"> </w:t>
      </w:r>
      <w:r w:rsidRPr="00FF60CA">
        <w:rPr>
          <w:rFonts w:ascii="Times New Roman" w:eastAsia="Arial Unicode MS" w:hAnsi="Times New Roman" w:cs="Times New Roman" w:hint="eastAsia"/>
          <w:b/>
          <w:bCs/>
          <w:color w:val="000000"/>
          <w:kern w:val="0"/>
          <w:sz w:val="28"/>
          <w:szCs w:val="28"/>
          <w:lang w:eastAsia="ru-RU" w:bidi="uk-UA"/>
        </w:rPr>
        <w:t>Структура</w:t>
      </w:r>
      <w:r w:rsidRPr="00FF60CA">
        <w:rPr>
          <w:rFonts w:ascii="Times New Roman" w:eastAsia="Arial Unicode MS" w:hAnsi="Times New Roman" w:cs="Times New Roman"/>
          <w:b/>
          <w:bCs/>
          <w:color w:val="000000"/>
          <w:kern w:val="0"/>
          <w:sz w:val="28"/>
          <w:szCs w:val="28"/>
          <w:lang w:eastAsia="ru-RU" w:bidi="uk-UA"/>
        </w:rPr>
        <w:t xml:space="preserve"> </w:t>
      </w:r>
      <w:r w:rsidRPr="00FF60CA">
        <w:rPr>
          <w:rFonts w:ascii="Times New Roman" w:eastAsia="Arial Unicode MS" w:hAnsi="Times New Roman" w:cs="Times New Roman" w:hint="eastAsia"/>
          <w:b/>
          <w:bCs/>
          <w:color w:val="000000"/>
          <w:kern w:val="0"/>
          <w:sz w:val="28"/>
          <w:szCs w:val="28"/>
          <w:lang w:eastAsia="ru-RU" w:bidi="uk-UA"/>
        </w:rPr>
        <w:t>и</w:t>
      </w:r>
      <w:r w:rsidRPr="00FF60CA">
        <w:rPr>
          <w:rFonts w:ascii="Times New Roman" w:eastAsia="Arial Unicode MS" w:hAnsi="Times New Roman" w:cs="Times New Roman"/>
          <w:b/>
          <w:bCs/>
          <w:color w:val="000000"/>
          <w:kern w:val="0"/>
          <w:sz w:val="28"/>
          <w:szCs w:val="28"/>
          <w:lang w:eastAsia="ru-RU" w:bidi="uk-UA"/>
        </w:rPr>
        <w:t xml:space="preserve"> </w:t>
      </w:r>
      <w:r w:rsidRPr="00FF60CA">
        <w:rPr>
          <w:rFonts w:ascii="Times New Roman" w:eastAsia="Arial Unicode MS" w:hAnsi="Times New Roman" w:cs="Times New Roman" w:hint="eastAsia"/>
          <w:b/>
          <w:bCs/>
          <w:color w:val="000000"/>
          <w:kern w:val="0"/>
          <w:sz w:val="28"/>
          <w:szCs w:val="28"/>
          <w:lang w:eastAsia="ru-RU" w:bidi="uk-UA"/>
        </w:rPr>
        <w:t>алгоритмы</w:t>
      </w:r>
      <w:r w:rsidRPr="00FF60CA">
        <w:rPr>
          <w:rFonts w:ascii="Times New Roman" w:eastAsia="Arial Unicode MS" w:hAnsi="Times New Roman" w:cs="Times New Roman"/>
          <w:b/>
          <w:bCs/>
          <w:color w:val="000000"/>
          <w:kern w:val="0"/>
          <w:sz w:val="28"/>
          <w:szCs w:val="28"/>
          <w:lang w:eastAsia="ru-RU" w:bidi="uk-UA"/>
        </w:rPr>
        <w:t xml:space="preserve"> </w:t>
      </w:r>
      <w:r w:rsidRPr="00FF60CA">
        <w:rPr>
          <w:rFonts w:ascii="Times New Roman" w:eastAsia="Arial Unicode MS" w:hAnsi="Times New Roman" w:cs="Times New Roman" w:hint="eastAsia"/>
          <w:b/>
          <w:bCs/>
          <w:color w:val="000000"/>
          <w:kern w:val="0"/>
          <w:sz w:val="28"/>
          <w:szCs w:val="28"/>
          <w:lang w:eastAsia="ru-RU" w:bidi="uk-UA"/>
        </w:rPr>
        <w:t>управления</w:t>
      </w:r>
      <w:r w:rsidRPr="00FF60CA">
        <w:rPr>
          <w:rFonts w:ascii="Times New Roman" w:eastAsia="Arial Unicode MS" w:hAnsi="Times New Roman" w:cs="Times New Roman"/>
          <w:b/>
          <w:bCs/>
          <w:color w:val="000000"/>
          <w:kern w:val="0"/>
          <w:sz w:val="28"/>
          <w:szCs w:val="28"/>
          <w:lang w:eastAsia="ru-RU" w:bidi="uk-UA"/>
        </w:rPr>
        <w:t xml:space="preserve"> </w:t>
      </w:r>
      <w:r w:rsidRPr="00FF60CA">
        <w:rPr>
          <w:rFonts w:ascii="Times New Roman" w:eastAsia="Arial Unicode MS" w:hAnsi="Times New Roman" w:cs="Times New Roman" w:hint="eastAsia"/>
          <w:b/>
          <w:bCs/>
          <w:color w:val="000000"/>
          <w:kern w:val="0"/>
          <w:sz w:val="28"/>
          <w:szCs w:val="28"/>
          <w:lang w:eastAsia="ru-RU" w:bidi="uk-UA"/>
        </w:rPr>
        <w:t>электроприводом</w:t>
      </w:r>
      <w:r w:rsidRPr="00FF60CA">
        <w:rPr>
          <w:rFonts w:ascii="Times New Roman" w:eastAsia="Arial Unicode MS" w:hAnsi="Times New Roman" w:cs="Times New Roman"/>
          <w:b/>
          <w:bCs/>
          <w:color w:val="000000"/>
          <w:kern w:val="0"/>
          <w:sz w:val="28"/>
          <w:szCs w:val="28"/>
          <w:lang w:eastAsia="ru-RU" w:bidi="uk-UA"/>
        </w:rPr>
        <w:t xml:space="preserve"> </w:t>
      </w:r>
      <w:r w:rsidRPr="00FF60CA">
        <w:rPr>
          <w:rFonts w:ascii="Times New Roman" w:eastAsia="Arial Unicode MS" w:hAnsi="Times New Roman" w:cs="Times New Roman" w:hint="eastAsia"/>
          <w:b/>
          <w:bCs/>
          <w:color w:val="000000"/>
          <w:kern w:val="0"/>
          <w:sz w:val="28"/>
          <w:szCs w:val="28"/>
          <w:lang w:eastAsia="ru-RU" w:bidi="uk-UA"/>
        </w:rPr>
        <w:t>конвейеров</w:t>
      </w:r>
      <w:r w:rsidRPr="00FF60CA">
        <w:rPr>
          <w:rFonts w:ascii="Times New Roman" w:eastAsia="Arial Unicode MS" w:hAnsi="Times New Roman" w:cs="Times New Roman"/>
          <w:b/>
          <w:bCs/>
          <w:color w:val="000000"/>
          <w:kern w:val="0"/>
          <w:sz w:val="28"/>
          <w:szCs w:val="28"/>
          <w:lang w:eastAsia="ru-RU" w:bidi="uk-UA"/>
        </w:rPr>
        <w:t xml:space="preserve"> </w:t>
      </w:r>
      <w:r w:rsidRPr="00FF60CA">
        <w:rPr>
          <w:rFonts w:ascii="Times New Roman" w:eastAsia="Arial Unicode MS" w:hAnsi="Times New Roman" w:cs="Times New Roman" w:hint="eastAsia"/>
          <w:b/>
          <w:bCs/>
          <w:color w:val="000000"/>
          <w:kern w:val="0"/>
          <w:sz w:val="28"/>
          <w:szCs w:val="28"/>
          <w:lang w:eastAsia="ru-RU" w:bidi="uk-UA"/>
        </w:rPr>
        <w:t>для</w:t>
      </w:r>
      <w:r w:rsidRPr="00FF60CA">
        <w:rPr>
          <w:rFonts w:ascii="Times New Roman" w:eastAsia="Arial Unicode MS" w:hAnsi="Times New Roman" w:cs="Times New Roman"/>
          <w:b/>
          <w:bCs/>
          <w:color w:val="000000"/>
          <w:kern w:val="0"/>
          <w:sz w:val="28"/>
          <w:szCs w:val="28"/>
          <w:lang w:eastAsia="ru-RU" w:bidi="uk-UA"/>
        </w:rPr>
        <w:t xml:space="preserve"> </w:t>
      </w:r>
      <w:r w:rsidRPr="00FF60CA">
        <w:rPr>
          <w:rFonts w:ascii="Times New Roman" w:eastAsia="Arial Unicode MS" w:hAnsi="Times New Roman" w:cs="Times New Roman" w:hint="eastAsia"/>
          <w:b/>
          <w:bCs/>
          <w:color w:val="000000"/>
          <w:kern w:val="0"/>
          <w:sz w:val="28"/>
          <w:szCs w:val="28"/>
          <w:lang w:eastAsia="ru-RU" w:bidi="uk-UA"/>
        </w:rPr>
        <w:t>повышения</w:t>
      </w:r>
      <w:r w:rsidRPr="00FF60CA">
        <w:rPr>
          <w:rFonts w:ascii="Times New Roman" w:eastAsia="Arial Unicode MS" w:hAnsi="Times New Roman" w:cs="Times New Roman"/>
          <w:b/>
          <w:bCs/>
          <w:color w:val="000000"/>
          <w:kern w:val="0"/>
          <w:sz w:val="28"/>
          <w:szCs w:val="28"/>
          <w:lang w:eastAsia="ru-RU" w:bidi="uk-UA"/>
        </w:rPr>
        <w:t xml:space="preserve"> </w:t>
      </w:r>
      <w:r w:rsidRPr="00FF60CA">
        <w:rPr>
          <w:rFonts w:ascii="Times New Roman" w:eastAsia="Arial Unicode MS" w:hAnsi="Times New Roman" w:cs="Times New Roman" w:hint="eastAsia"/>
          <w:b/>
          <w:bCs/>
          <w:color w:val="000000"/>
          <w:kern w:val="0"/>
          <w:sz w:val="28"/>
          <w:szCs w:val="28"/>
          <w:lang w:eastAsia="ru-RU" w:bidi="uk-UA"/>
        </w:rPr>
        <w:t>энергоэффективности</w:t>
      </w:r>
      <w:r w:rsidRPr="00FF60CA">
        <w:rPr>
          <w:rFonts w:ascii="Times New Roman" w:eastAsia="Arial Unicode MS" w:hAnsi="Times New Roman" w:cs="Times New Roman"/>
          <w:b/>
          <w:bCs/>
          <w:color w:val="000000"/>
          <w:kern w:val="0"/>
          <w:sz w:val="28"/>
          <w:szCs w:val="28"/>
          <w:lang w:eastAsia="ru-RU" w:bidi="uk-UA"/>
        </w:rPr>
        <w:t xml:space="preserve"> </w:t>
      </w:r>
      <w:r w:rsidRPr="00FF60CA">
        <w:rPr>
          <w:rFonts w:ascii="Times New Roman" w:eastAsia="Arial Unicode MS" w:hAnsi="Times New Roman" w:cs="Times New Roman" w:hint="eastAsia"/>
          <w:b/>
          <w:bCs/>
          <w:color w:val="000000"/>
          <w:kern w:val="0"/>
          <w:sz w:val="28"/>
          <w:szCs w:val="28"/>
          <w:lang w:eastAsia="ru-RU" w:bidi="uk-UA"/>
        </w:rPr>
        <w:t>их</w:t>
      </w:r>
      <w:r w:rsidRPr="00FF60CA">
        <w:rPr>
          <w:rFonts w:ascii="Times New Roman" w:eastAsia="Arial Unicode MS" w:hAnsi="Times New Roman" w:cs="Times New Roman"/>
          <w:b/>
          <w:bCs/>
          <w:color w:val="000000"/>
          <w:kern w:val="0"/>
          <w:sz w:val="28"/>
          <w:szCs w:val="28"/>
          <w:lang w:eastAsia="ru-RU" w:bidi="uk-UA"/>
        </w:rPr>
        <w:t xml:space="preserve"> </w:t>
      </w:r>
      <w:r w:rsidRPr="00FF60CA">
        <w:rPr>
          <w:rFonts w:ascii="Times New Roman" w:eastAsia="Arial Unicode MS" w:hAnsi="Times New Roman" w:cs="Times New Roman" w:hint="eastAsia"/>
          <w:b/>
          <w:bCs/>
          <w:color w:val="000000"/>
          <w:kern w:val="0"/>
          <w:sz w:val="28"/>
          <w:szCs w:val="28"/>
          <w:lang w:eastAsia="ru-RU" w:bidi="uk-UA"/>
        </w:rPr>
        <w:t>работы</w:t>
      </w:r>
      <w:r w:rsidRPr="00FF60CA">
        <w:rPr>
          <w:rFonts w:ascii="Times New Roman" w:eastAsia="Arial Unicode MS" w:hAnsi="Times New Roman" w:cs="Times New Roman"/>
          <w:b/>
          <w:bCs/>
          <w:color w:val="000000"/>
          <w:kern w:val="0"/>
          <w:sz w:val="28"/>
          <w:szCs w:val="28"/>
          <w:lang w:eastAsia="ru-RU" w:bidi="uk-UA"/>
        </w:rPr>
        <w:t xml:space="preserve"> </w:t>
      </w:r>
      <w:r w:rsidRPr="00FF60CA">
        <w:rPr>
          <w:rFonts w:ascii="Times New Roman" w:eastAsia="Arial Unicode MS" w:hAnsi="Times New Roman" w:cs="Times New Roman" w:hint="eastAsia"/>
          <w:b/>
          <w:bCs/>
          <w:color w:val="000000"/>
          <w:kern w:val="0"/>
          <w:sz w:val="28"/>
          <w:szCs w:val="28"/>
          <w:lang w:eastAsia="ru-RU" w:bidi="uk-UA"/>
        </w:rPr>
        <w:t>на</w:t>
      </w:r>
      <w:r w:rsidRPr="00FF60CA">
        <w:rPr>
          <w:rFonts w:ascii="Times New Roman" w:eastAsia="Arial Unicode MS" w:hAnsi="Times New Roman" w:cs="Times New Roman"/>
          <w:b/>
          <w:bCs/>
          <w:color w:val="000000"/>
          <w:kern w:val="0"/>
          <w:sz w:val="28"/>
          <w:szCs w:val="28"/>
          <w:lang w:eastAsia="ru-RU" w:bidi="uk-UA"/>
        </w:rPr>
        <w:t xml:space="preserve"> </w:t>
      </w:r>
      <w:r w:rsidRPr="00FF60CA">
        <w:rPr>
          <w:rFonts w:ascii="Times New Roman" w:eastAsia="Arial Unicode MS" w:hAnsi="Times New Roman" w:cs="Times New Roman" w:hint="eastAsia"/>
          <w:b/>
          <w:bCs/>
          <w:color w:val="000000"/>
          <w:kern w:val="0"/>
          <w:sz w:val="28"/>
          <w:szCs w:val="28"/>
          <w:lang w:eastAsia="ru-RU" w:bidi="uk-UA"/>
        </w:rPr>
        <w:t>горнодобывающих</w:t>
      </w:r>
      <w:r w:rsidRPr="00FF60CA">
        <w:rPr>
          <w:rFonts w:ascii="Times New Roman" w:eastAsia="Arial Unicode MS" w:hAnsi="Times New Roman" w:cs="Times New Roman"/>
          <w:b/>
          <w:bCs/>
          <w:color w:val="000000"/>
          <w:kern w:val="0"/>
          <w:sz w:val="28"/>
          <w:szCs w:val="28"/>
          <w:lang w:eastAsia="ru-RU" w:bidi="uk-UA"/>
        </w:rPr>
        <w:t xml:space="preserve"> </w:t>
      </w:r>
      <w:r w:rsidRPr="00FF60CA">
        <w:rPr>
          <w:rFonts w:ascii="Times New Roman" w:eastAsia="Arial Unicode MS" w:hAnsi="Times New Roman" w:cs="Times New Roman" w:hint="eastAsia"/>
          <w:b/>
          <w:bCs/>
          <w:color w:val="000000"/>
          <w:kern w:val="0"/>
          <w:sz w:val="28"/>
          <w:szCs w:val="28"/>
          <w:lang w:eastAsia="ru-RU" w:bidi="uk-UA"/>
        </w:rPr>
        <w:t>предприятиях</w:t>
      </w:r>
    </w:p>
    <w:p w14:paraId="57FD5910" w14:textId="77777777" w:rsidR="00FF60CA" w:rsidRDefault="00FF60CA" w:rsidP="00FF60CA">
      <w:r>
        <w:rPr>
          <w:rFonts w:hint="eastAsia"/>
        </w:rPr>
        <w:t>ОГЛАВЛЕНИЕ</w:t>
      </w:r>
      <w:r>
        <w:t xml:space="preserve"> </w:t>
      </w:r>
      <w:r>
        <w:rPr>
          <w:rFonts w:hint="eastAsia"/>
        </w:rPr>
        <w:t>ДИССЕРТАЦИИ</w:t>
      </w:r>
    </w:p>
    <w:p w14:paraId="2D4E8EE2" w14:textId="77777777" w:rsidR="00FF60CA" w:rsidRDefault="00FF60CA" w:rsidP="00FF60CA">
      <w:r>
        <w:rPr>
          <w:rFonts w:hint="eastAsia"/>
        </w:rPr>
        <w:t>кандидат</w:t>
      </w:r>
      <w:r>
        <w:t xml:space="preserve"> </w:t>
      </w:r>
      <w:r>
        <w:rPr>
          <w:rFonts w:hint="eastAsia"/>
        </w:rPr>
        <w:t>наук</w:t>
      </w:r>
      <w:r>
        <w:t xml:space="preserve"> </w:t>
      </w:r>
      <w:r>
        <w:rPr>
          <w:rFonts w:hint="eastAsia"/>
        </w:rPr>
        <w:t>Тунг</w:t>
      </w:r>
      <w:r>
        <w:t xml:space="preserve"> </w:t>
      </w:r>
      <w:r>
        <w:rPr>
          <w:rFonts w:hint="eastAsia"/>
        </w:rPr>
        <w:t>Ле</w:t>
      </w:r>
      <w:r>
        <w:t xml:space="preserve"> </w:t>
      </w:r>
      <w:r>
        <w:rPr>
          <w:rFonts w:hint="eastAsia"/>
        </w:rPr>
        <w:t>Ван</w:t>
      </w:r>
    </w:p>
    <w:p w14:paraId="39CC464C" w14:textId="77777777" w:rsidR="00FF60CA" w:rsidRDefault="00FF60CA" w:rsidP="00FF60CA">
      <w:r>
        <w:rPr>
          <w:rFonts w:hint="eastAsia"/>
        </w:rPr>
        <w:t>ВВЕДЕНИЕ</w:t>
      </w:r>
    </w:p>
    <w:p w14:paraId="6CB1B569" w14:textId="77777777" w:rsidR="00FF60CA" w:rsidRDefault="00FF60CA" w:rsidP="00FF60CA"/>
    <w:p w14:paraId="78897B3F" w14:textId="77777777" w:rsidR="00FF60CA" w:rsidRDefault="00FF60CA" w:rsidP="00FF60CA">
      <w:r>
        <w:rPr>
          <w:rFonts w:hint="eastAsia"/>
        </w:rPr>
        <w:t>ГЛАВА</w:t>
      </w:r>
      <w:r>
        <w:t xml:space="preserve"> 1 </w:t>
      </w:r>
      <w:r>
        <w:rPr>
          <w:rFonts w:hint="eastAsia"/>
        </w:rPr>
        <w:t>ОБЗОР</w:t>
      </w:r>
      <w:r>
        <w:t xml:space="preserve"> </w:t>
      </w:r>
      <w:r>
        <w:rPr>
          <w:rFonts w:hint="eastAsia"/>
        </w:rPr>
        <w:t>ИСПОЛЬЗОВАНИЯ</w:t>
      </w:r>
      <w:r>
        <w:t xml:space="preserve"> </w:t>
      </w:r>
      <w:r>
        <w:rPr>
          <w:rFonts w:hint="eastAsia"/>
        </w:rPr>
        <w:t>КОНВЕЙЕРНЫХ</w:t>
      </w:r>
      <w:r>
        <w:t xml:space="preserve"> </w:t>
      </w:r>
      <w:r>
        <w:rPr>
          <w:rFonts w:hint="eastAsia"/>
        </w:rPr>
        <w:t>ЛЕНТ</w:t>
      </w:r>
      <w:r>
        <w:t xml:space="preserve"> </w:t>
      </w:r>
      <w:r>
        <w:rPr>
          <w:rFonts w:hint="eastAsia"/>
        </w:rPr>
        <w:t>ВО</w:t>
      </w:r>
      <w:r>
        <w:t xml:space="preserve"> </w:t>
      </w:r>
      <w:r>
        <w:rPr>
          <w:rFonts w:hint="eastAsia"/>
        </w:rPr>
        <w:t>ВЬЕТНАМЕ</w:t>
      </w:r>
      <w:r>
        <w:t xml:space="preserve"> </w:t>
      </w:r>
      <w:r>
        <w:rPr>
          <w:rFonts w:hint="eastAsia"/>
        </w:rPr>
        <w:t>НА</w:t>
      </w:r>
      <w:r>
        <w:t xml:space="preserve"> </w:t>
      </w:r>
      <w:r>
        <w:rPr>
          <w:rFonts w:hint="eastAsia"/>
        </w:rPr>
        <w:t>УГОЛЬНЫХ</w:t>
      </w:r>
      <w:r>
        <w:t xml:space="preserve"> </w:t>
      </w:r>
      <w:r>
        <w:rPr>
          <w:rFonts w:hint="eastAsia"/>
        </w:rPr>
        <w:t>ШАХТАХ</w:t>
      </w:r>
    </w:p>
    <w:p w14:paraId="4D4A14B3" w14:textId="77777777" w:rsidR="00FF60CA" w:rsidRDefault="00FF60CA" w:rsidP="00FF60CA"/>
    <w:p w14:paraId="2E08F7C3" w14:textId="77777777" w:rsidR="00FF60CA" w:rsidRDefault="00FF60CA" w:rsidP="00FF60CA">
      <w:r>
        <w:t xml:space="preserve">1.1 </w:t>
      </w:r>
      <w:r>
        <w:rPr>
          <w:rFonts w:hint="eastAsia"/>
        </w:rPr>
        <w:t>Использование</w:t>
      </w:r>
      <w:r>
        <w:t xml:space="preserve"> </w:t>
      </w:r>
      <w:r>
        <w:rPr>
          <w:rFonts w:hint="eastAsia"/>
        </w:rPr>
        <w:t>конвейерного</w:t>
      </w:r>
      <w:r>
        <w:t xml:space="preserve"> </w:t>
      </w:r>
      <w:r>
        <w:rPr>
          <w:rFonts w:hint="eastAsia"/>
        </w:rPr>
        <w:t>транспорта</w:t>
      </w:r>
      <w:r>
        <w:t xml:space="preserve"> </w:t>
      </w:r>
      <w:r>
        <w:rPr>
          <w:rFonts w:hint="eastAsia"/>
        </w:rPr>
        <w:t>на</w:t>
      </w:r>
      <w:r>
        <w:t xml:space="preserve"> </w:t>
      </w:r>
      <w:r>
        <w:rPr>
          <w:rFonts w:hint="eastAsia"/>
        </w:rPr>
        <w:t>горнодобывающих</w:t>
      </w:r>
      <w:r>
        <w:t xml:space="preserve"> </w:t>
      </w:r>
      <w:r>
        <w:rPr>
          <w:rFonts w:hint="eastAsia"/>
        </w:rPr>
        <w:t>предприятиях</w:t>
      </w:r>
    </w:p>
    <w:p w14:paraId="2915BA6D" w14:textId="77777777" w:rsidR="00FF60CA" w:rsidRDefault="00FF60CA" w:rsidP="00FF60CA"/>
    <w:p w14:paraId="419D9F1F" w14:textId="77777777" w:rsidR="00FF60CA" w:rsidRDefault="00FF60CA" w:rsidP="00FF60CA">
      <w:r>
        <w:t xml:space="preserve">1.2 </w:t>
      </w:r>
      <w:r>
        <w:rPr>
          <w:rFonts w:hint="eastAsia"/>
        </w:rPr>
        <w:t>Обзор</w:t>
      </w:r>
      <w:r>
        <w:t xml:space="preserve"> </w:t>
      </w:r>
      <w:r>
        <w:rPr>
          <w:rFonts w:hint="eastAsia"/>
        </w:rPr>
        <w:t>электрических</w:t>
      </w:r>
      <w:r>
        <w:t xml:space="preserve"> </w:t>
      </w:r>
      <w:r>
        <w:rPr>
          <w:rFonts w:hint="eastAsia"/>
        </w:rPr>
        <w:t>систем</w:t>
      </w:r>
      <w:r>
        <w:t xml:space="preserve"> </w:t>
      </w:r>
      <w:r>
        <w:rPr>
          <w:rFonts w:hint="eastAsia"/>
        </w:rPr>
        <w:t>привода</w:t>
      </w:r>
      <w:r>
        <w:t xml:space="preserve"> </w:t>
      </w:r>
      <w:r>
        <w:rPr>
          <w:rFonts w:hint="eastAsia"/>
        </w:rPr>
        <w:t>конвейерных</w:t>
      </w:r>
      <w:r>
        <w:t xml:space="preserve"> </w:t>
      </w:r>
      <w:r>
        <w:rPr>
          <w:rFonts w:hint="eastAsia"/>
        </w:rPr>
        <w:t>лент</w:t>
      </w:r>
      <w:r>
        <w:t xml:space="preserve"> </w:t>
      </w:r>
      <w:r>
        <w:rPr>
          <w:rFonts w:hint="eastAsia"/>
        </w:rPr>
        <w:t>на</w:t>
      </w:r>
      <w:r>
        <w:t xml:space="preserve"> </w:t>
      </w:r>
      <w:r>
        <w:rPr>
          <w:rFonts w:hint="eastAsia"/>
        </w:rPr>
        <w:t>горнодобывающих</w:t>
      </w:r>
      <w:r>
        <w:t xml:space="preserve"> </w:t>
      </w:r>
      <w:r>
        <w:rPr>
          <w:rFonts w:hint="eastAsia"/>
        </w:rPr>
        <w:t>предприятиях</w:t>
      </w:r>
    </w:p>
    <w:p w14:paraId="56EE3297" w14:textId="77777777" w:rsidR="00FF60CA" w:rsidRDefault="00FF60CA" w:rsidP="00FF60CA"/>
    <w:p w14:paraId="0B17ABE4" w14:textId="77777777" w:rsidR="00FF60CA" w:rsidRDefault="00FF60CA" w:rsidP="00FF60CA">
      <w:r>
        <w:t xml:space="preserve">1.3 </w:t>
      </w:r>
      <w:r>
        <w:rPr>
          <w:rFonts w:hint="eastAsia"/>
        </w:rPr>
        <w:t>Технология</w:t>
      </w:r>
      <w:r>
        <w:t xml:space="preserve"> </w:t>
      </w:r>
      <w:r>
        <w:rPr>
          <w:rFonts w:hint="eastAsia"/>
        </w:rPr>
        <w:t>транспортировки</w:t>
      </w:r>
      <w:r>
        <w:t xml:space="preserve"> </w:t>
      </w:r>
      <w:r>
        <w:rPr>
          <w:rFonts w:hint="eastAsia"/>
        </w:rPr>
        <w:t>угля</w:t>
      </w:r>
      <w:r>
        <w:t xml:space="preserve"> </w:t>
      </w:r>
      <w:r>
        <w:rPr>
          <w:rFonts w:hint="eastAsia"/>
        </w:rPr>
        <w:t>на</w:t>
      </w:r>
      <w:r>
        <w:t xml:space="preserve"> </w:t>
      </w:r>
      <w:r>
        <w:rPr>
          <w:rFonts w:hint="eastAsia"/>
        </w:rPr>
        <w:t>угольной</w:t>
      </w:r>
      <w:r>
        <w:t xml:space="preserve"> </w:t>
      </w:r>
      <w:r>
        <w:rPr>
          <w:rFonts w:hint="eastAsia"/>
        </w:rPr>
        <w:t>шахте</w:t>
      </w:r>
      <w:r>
        <w:t xml:space="preserve"> </w:t>
      </w:r>
      <w:r>
        <w:rPr>
          <w:rFonts w:hint="eastAsia"/>
        </w:rPr>
        <w:t>Маохе</w:t>
      </w:r>
    </w:p>
    <w:p w14:paraId="262A05EC" w14:textId="77777777" w:rsidR="00FF60CA" w:rsidRDefault="00FF60CA" w:rsidP="00FF60CA"/>
    <w:p w14:paraId="3531FC23" w14:textId="77777777" w:rsidR="00FF60CA" w:rsidRDefault="00FF60CA" w:rsidP="00FF60CA">
      <w:r>
        <w:t xml:space="preserve">1.4.1 </w:t>
      </w:r>
      <w:r>
        <w:rPr>
          <w:rFonts w:hint="eastAsia"/>
        </w:rPr>
        <w:t>Оценка</w:t>
      </w:r>
      <w:r>
        <w:t xml:space="preserve"> </w:t>
      </w:r>
      <w:r>
        <w:rPr>
          <w:rFonts w:hint="eastAsia"/>
        </w:rPr>
        <w:t>систем</w:t>
      </w:r>
      <w:r>
        <w:t xml:space="preserve"> </w:t>
      </w:r>
      <w:r>
        <w:rPr>
          <w:rFonts w:hint="eastAsia"/>
        </w:rPr>
        <w:t>управления</w:t>
      </w:r>
      <w:r>
        <w:t xml:space="preserve"> </w:t>
      </w:r>
      <w:r>
        <w:rPr>
          <w:rFonts w:hint="eastAsia"/>
        </w:rPr>
        <w:t>электроприводом</w:t>
      </w:r>
      <w:r>
        <w:t xml:space="preserve"> </w:t>
      </w:r>
      <w:r>
        <w:rPr>
          <w:rFonts w:hint="eastAsia"/>
        </w:rPr>
        <w:t>конвейера</w:t>
      </w:r>
    </w:p>
    <w:p w14:paraId="59A2968B" w14:textId="77777777" w:rsidR="00FF60CA" w:rsidRDefault="00FF60CA" w:rsidP="00FF60CA"/>
    <w:p w14:paraId="4D762571" w14:textId="77777777" w:rsidR="00FF60CA" w:rsidRDefault="00FF60CA" w:rsidP="00FF60CA">
      <w:r>
        <w:t xml:space="preserve">1.4.2 </w:t>
      </w:r>
      <w:r>
        <w:rPr>
          <w:rFonts w:hint="eastAsia"/>
        </w:rPr>
        <w:t>Методики</w:t>
      </w:r>
      <w:r>
        <w:t xml:space="preserve"> </w:t>
      </w:r>
      <w:r>
        <w:rPr>
          <w:rFonts w:hint="eastAsia"/>
        </w:rPr>
        <w:t>расчёта</w:t>
      </w:r>
      <w:r>
        <w:t xml:space="preserve"> </w:t>
      </w:r>
      <w:r>
        <w:rPr>
          <w:rFonts w:hint="eastAsia"/>
        </w:rPr>
        <w:t>нагрузок</w:t>
      </w:r>
      <w:r>
        <w:t xml:space="preserve"> </w:t>
      </w:r>
      <w:r>
        <w:rPr>
          <w:rFonts w:hint="eastAsia"/>
        </w:rPr>
        <w:t>электроприводов</w:t>
      </w:r>
      <w:r>
        <w:t xml:space="preserve"> </w:t>
      </w:r>
      <w:r>
        <w:rPr>
          <w:rFonts w:hint="eastAsia"/>
        </w:rPr>
        <w:t>конвейерных</w:t>
      </w:r>
      <w:r>
        <w:t xml:space="preserve"> </w:t>
      </w:r>
      <w:r>
        <w:rPr>
          <w:rFonts w:hint="eastAsia"/>
        </w:rPr>
        <w:t>установок</w:t>
      </w:r>
    </w:p>
    <w:p w14:paraId="48873CD0" w14:textId="77777777" w:rsidR="00FF60CA" w:rsidRDefault="00FF60CA" w:rsidP="00FF60CA"/>
    <w:p w14:paraId="0734CC76" w14:textId="77777777" w:rsidR="00FF60CA" w:rsidRDefault="00FF60CA" w:rsidP="00FF60CA">
      <w:r>
        <w:t xml:space="preserve">1.4.3 </w:t>
      </w:r>
      <w:r>
        <w:rPr>
          <w:rFonts w:hint="eastAsia"/>
        </w:rPr>
        <w:t>Технические</w:t>
      </w:r>
      <w:r>
        <w:t xml:space="preserve"> </w:t>
      </w:r>
      <w:r>
        <w:rPr>
          <w:rFonts w:hint="eastAsia"/>
        </w:rPr>
        <w:t>требования</w:t>
      </w:r>
      <w:r>
        <w:t xml:space="preserve"> </w:t>
      </w:r>
      <w:r>
        <w:rPr>
          <w:rFonts w:hint="eastAsia"/>
        </w:rPr>
        <w:t>и</w:t>
      </w:r>
      <w:r>
        <w:t xml:space="preserve"> </w:t>
      </w:r>
      <w:r>
        <w:rPr>
          <w:rFonts w:hint="eastAsia"/>
        </w:rPr>
        <w:t>характеристики</w:t>
      </w:r>
      <w:r>
        <w:t xml:space="preserve"> </w:t>
      </w:r>
      <w:r>
        <w:rPr>
          <w:rFonts w:hint="eastAsia"/>
        </w:rPr>
        <w:t>электроприводов</w:t>
      </w:r>
    </w:p>
    <w:p w14:paraId="0F9476A1" w14:textId="77777777" w:rsidR="00FF60CA" w:rsidRDefault="00FF60CA" w:rsidP="00FF60CA"/>
    <w:p w14:paraId="4D97B4F6" w14:textId="77777777" w:rsidR="00FF60CA" w:rsidRDefault="00FF60CA" w:rsidP="00FF60CA">
      <w:r>
        <w:t xml:space="preserve">1.4.4 </w:t>
      </w:r>
      <w:r>
        <w:rPr>
          <w:rFonts w:hint="eastAsia"/>
        </w:rPr>
        <w:t>Использования</w:t>
      </w:r>
      <w:r>
        <w:t xml:space="preserve"> </w:t>
      </w:r>
      <w:r>
        <w:rPr>
          <w:rFonts w:hint="eastAsia"/>
        </w:rPr>
        <w:t>преобразователей</w:t>
      </w:r>
      <w:r>
        <w:t xml:space="preserve"> </w:t>
      </w:r>
      <w:r>
        <w:rPr>
          <w:rFonts w:hint="eastAsia"/>
        </w:rPr>
        <w:t>частоты</w:t>
      </w:r>
      <w:r>
        <w:t xml:space="preserve"> </w:t>
      </w:r>
      <w:r>
        <w:rPr>
          <w:rFonts w:hint="eastAsia"/>
        </w:rPr>
        <w:t>на</w:t>
      </w:r>
      <w:r>
        <w:t xml:space="preserve"> </w:t>
      </w:r>
      <w:r>
        <w:rPr>
          <w:rFonts w:hint="eastAsia"/>
        </w:rPr>
        <w:t>угольных</w:t>
      </w:r>
      <w:r>
        <w:t xml:space="preserve"> </w:t>
      </w:r>
      <w:r>
        <w:rPr>
          <w:rFonts w:hint="eastAsia"/>
        </w:rPr>
        <w:t>шахтах</w:t>
      </w:r>
      <w:r>
        <w:t xml:space="preserve"> </w:t>
      </w:r>
      <w:r>
        <w:rPr>
          <w:rFonts w:hint="eastAsia"/>
        </w:rPr>
        <w:t>Вьетнама</w:t>
      </w:r>
    </w:p>
    <w:p w14:paraId="50061D3B" w14:textId="77777777" w:rsidR="00FF60CA" w:rsidRDefault="00FF60CA" w:rsidP="00FF60CA"/>
    <w:p w14:paraId="159C2E70" w14:textId="77777777" w:rsidR="00FF60CA" w:rsidRDefault="00FF60CA" w:rsidP="00FF60CA">
      <w:r>
        <w:t xml:space="preserve">1.4.5 </w:t>
      </w:r>
      <w:r>
        <w:rPr>
          <w:rFonts w:hint="eastAsia"/>
        </w:rPr>
        <w:t>Технические</w:t>
      </w:r>
      <w:r>
        <w:t xml:space="preserve"> </w:t>
      </w:r>
      <w:r>
        <w:rPr>
          <w:rFonts w:hint="eastAsia"/>
        </w:rPr>
        <w:t>требования</w:t>
      </w:r>
      <w:r>
        <w:t xml:space="preserve"> </w:t>
      </w:r>
      <w:r>
        <w:rPr>
          <w:rFonts w:hint="eastAsia"/>
        </w:rPr>
        <w:t>к</w:t>
      </w:r>
      <w:r>
        <w:t xml:space="preserve"> </w:t>
      </w:r>
      <w:r>
        <w:rPr>
          <w:rFonts w:hint="eastAsia"/>
        </w:rPr>
        <w:t>конвейерам</w:t>
      </w:r>
      <w:r>
        <w:t xml:space="preserve"> </w:t>
      </w:r>
      <w:r>
        <w:rPr>
          <w:rFonts w:hint="eastAsia"/>
        </w:rPr>
        <w:t>в</w:t>
      </w:r>
      <w:r>
        <w:t xml:space="preserve"> </w:t>
      </w:r>
      <w:r>
        <w:rPr>
          <w:rFonts w:hint="eastAsia"/>
        </w:rPr>
        <w:t>горнод</w:t>
      </w:r>
      <w:r>
        <w:rPr>
          <w:rFonts w:hint="eastAsia"/>
        </w:rPr>
        <w:lastRenderedPageBreak/>
        <w:t>обывающей</w:t>
      </w:r>
      <w:r>
        <w:t xml:space="preserve"> </w:t>
      </w:r>
      <w:r>
        <w:rPr>
          <w:rFonts w:hint="eastAsia"/>
        </w:rPr>
        <w:t>промышленности</w:t>
      </w:r>
    </w:p>
    <w:p w14:paraId="23AE3589" w14:textId="77777777" w:rsidR="00FF60CA" w:rsidRDefault="00FF60CA" w:rsidP="00FF60CA"/>
    <w:p w14:paraId="6D48A11C" w14:textId="77777777" w:rsidR="00FF60CA" w:rsidRDefault="00FF60CA" w:rsidP="00FF60CA">
      <w:r>
        <w:t xml:space="preserve">1.5 </w:t>
      </w:r>
      <w:r>
        <w:rPr>
          <w:rFonts w:hint="eastAsia"/>
        </w:rPr>
        <w:t>Выбор</w:t>
      </w:r>
      <w:r>
        <w:t xml:space="preserve"> </w:t>
      </w:r>
      <w:r>
        <w:rPr>
          <w:rFonts w:hint="eastAsia"/>
        </w:rPr>
        <w:t>метода</w:t>
      </w:r>
      <w:r>
        <w:t xml:space="preserve"> </w:t>
      </w:r>
      <w:r>
        <w:rPr>
          <w:rFonts w:hint="eastAsia"/>
        </w:rPr>
        <w:t>управления</w:t>
      </w:r>
      <w:r>
        <w:t xml:space="preserve"> </w:t>
      </w:r>
      <w:r>
        <w:rPr>
          <w:rFonts w:hint="eastAsia"/>
        </w:rPr>
        <w:t>электроприводом</w:t>
      </w:r>
      <w:r>
        <w:t xml:space="preserve"> </w:t>
      </w:r>
      <w:r>
        <w:rPr>
          <w:rFonts w:hint="eastAsia"/>
        </w:rPr>
        <w:t>конвейера</w:t>
      </w:r>
    </w:p>
    <w:p w14:paraId="16598EEF" w14:textId="77777777" w:rsidR="00FF60CA" w:rsidRDefault="00FF60CA" w:rsidP="00FF60CA"/>
    <w:p w14:paraId="04CD1FB3" w14:textId="77777777" w:rsidR="00FF60CA" w:rsidRDefault="00FF60CA" w:rsidP="00FF60CA">
      <w:r>
        <w:t xml:space="preserve">1.6 </w:t>
      </w:r>
      <w:r>
        <w:rPr>
          <w:rFonts w:hint="eastAsia"/>
        </w:rPr>
        <w:t>Выводы</w:t>
      </w:r>
      <w:r>
        <w:t xml:space="preserve"> </w:t>
      </w:r>
      <w:r>
        <w:rPr>
          <w:rFonts w:hint="eastAsia"/>
        </w:rPr>
        <w:t>по</w:t>
      </w:r>
      <w:r>
        <w:t xml:space="preserve"> </w:t>
      </w:r>
      <w:r>
        <w:rPr>
          <w:rFonts w:hint="eastAsia"/>
        </w:rPr>
        <w:t>Главе</w:t>
      </w:r>
    </w:p>
    <w:p w14:paraId="4C45C455" w14:textId="77777777" w:rsidR="00FF60CA" w:rsidRDefault="00FF60CA" w:rsidP="00FF60CA"/>
    <w:p w14:paraId="2B89D476" w14:textId="77777777" w:rsidR="00FF60CA" w:rsidRDefault="00FF60CA" w:rsidP="00FF60CA">
      <w:r>
        <w:rPr>
          <w:rFonts w:hint="eastAsia"/>
        </w:rPr>
        <w:t>ГЛАВА</w:t>
      </w:r>
      <w:r>
        <w:t xml:space="preserve"> 2 </w:t>
      </w:r>
      <w:r>
        <w:rPr>
          <w:rFonts w:hint="eastAsia"/>
        </w:rPr>
        <w:t>ТИПОВЫЕ</w:t>
      </w:r>
      <w:r>
        <w:t xml:space="preserve"> </w:t>
      </w:r>
      <w:r>
        <w:rPr>
          <w:rFonts w:hint="eastAsia"/>
        </w:rPr>
        <w:t>ПРЕОБРАЗОВАТЕЛИ</w:t>
      </w:r>
      <w:r>
        <w:t xml:space="preserve"> </w:t>
      </w:r>
      <w:r>
        <w:rPr>
          <w:rFonts w:hint="eastAsia"/>
        </w:rPr>
        <w:t>ЧАСТОТЫ</w:t>
      </w:r>
      <w:r>
        <w:t xml:space="preserve"> </w:t>
      </w:r>
      <w:r>
        <w:rPr>
          <w:rFonts w:hint="eastAsia"/>
        </w:rPr>
        <w:t>И</w:t>
      </w:r>
      <w:r>
        <w:t xml:space="preserve"> </w:t>
      </w:r>
      <w:r>
        <w:rPr>
          <w:rFonts w:hint="eastAsia"/>
        </w:rPr>
        <w:t>СИСТЕМЫ</w:t>
      </w:r>
      <w:r>
        <w:t xml:space="preserve"> </w:t>
      </w:r>
      <w:r>
        <w:rPr>
          <w:rFonts w:hint="eastAsia"/>
        </w:rPr>
        <w:t>УПРАВЛЕНИЯ</w:t>
      </w:r>
      <w:r>
        <w:t xml:space="preserve"> </w:t>
      </w:r>
      <w:r>
        <w:rPr>
          <w:rFonts w:hint="eastAsia"/>
        </w:rPr>
        <w:t>ЭЛЕКТРОПРИВОДОВ</w:t>
      </w:r>
      <w:r>
        <w:t xml:space="preserve"> </w:t>
      </w:r>
      <w:r>
        <w:rPr>
          <w:rFonts w:hint="eastAsia"/>
        </w:rPr>
        <w:t>КОНВЕЙЕРНОГО</w:t>
      </w:r>
      <w:r>
        <w:t xml:space="preserve"> </w:t>
      </w:r>
      <w:r>
        <w:rPr>
          <w:rFonts w:hint="eastAsia"/>
        </w:rPr>
        <w:t>ТРАНСПОРТА</w:t>
      </w:r>
    </w:p>
    <w:p w14:paraId="61A875B4" w14:textId="77777777" w:rsidR="00FF60CA" w:rsidRDefault="00FF60CA" w:rsidP="00FF60CA"/>
    <w:p w14:paraId="16B85522" w14:textId="77777777" w:rsidR="00FF60CA" w:rsidRDefault="00FF60CA" w:rsidP="00FF60CA">
      <w:r>
        <w:t xml:space="preserve">2.1 </w:t>
      </w:r>
      <w:r>
        <w:rPr>
          <w:rFonts w:hint="eastAsia"/>
        </w:rPr>
        <w:t>Анализ</w:t>
      </w:r>
      <w:r>
        <w:t xml:space="preserve"> </w:t>
      </w:r>
      <w:r>
        <w:rPr>
          <w:rFonts w:hint="eastAsia"/>
        </w:rPr>
        <w:t>структурной</w:t>
      </w:r>
      <w:r>
        <w:t xml:space="preserve"> </w:t>
      </w:r>
      <w:r>
        <w:rPr>
          <w:rFonts w:hint="eastAsia"/>
        </w:rPr>
        <w:t>схемы</w:t>
      </w:r>
      <w:r>
        <w:t xml:space="preserve"> </w:t>
      </w:r>
      <w:r>
        <w:rPr>
          <w:rFonts w:hint="eastAsia"/>
        </w:rPr>
        <w:t>электроприводом</w:t>
      </w:r>
      <w:r>
        <w:t xml:space="preserve"> </w:t>
      </w:r>
      <w:r>
        <w:rPr>
          <w:rFonts w:hint="eastAsia"/>
        </w:rPr>
        <w:t>конвейера</w:t>
      </w:r>
      <w:r>
        <w:t xml:space="preserve"> </w:t>
      </w:r>
      <w:r>
        <w:rPr>
          <w:rFonts w:hint="eastAsia"/>
        </w:rPr>
        <w:t>в</w:t>
      </w:r>
      <w:r>
        <w:t xml:space="preserve"> </w:t>
      </w:r>
      <w:r>
        <w:rPr>
          <w:rFonts w:hint="eastAsia"/>
        </w:rPr>
        <w:t>настоящее</w:t>
      </w:r>
      <w:r>
        <w:t xml:space="preserve"> </w:t>
      </w:r>
      <w:r>
        <w:rPr>
          <w:rFonts w:hint="eastAsia"/>
        </w:rPr>
        <w:t>время</w:t>
      </w:r>
    </w:p>
    <w:p w14:paraId="38A6AB8E" w14:textId="77777777" w:rsidR="00FF60CA" w:rsidRDefault="00FF60CA" w:rsidP="00FF60CA"/>
    <w:p w14:paraId="6D1034E2" w14:textId="77777777" w:rsidR="00FF60CA" w:rsidRDefault="00FF60CA" w:rsidP="00FF60CA">
      <w:r>
        <w:t xml:space="preserve">2.2 </w:t>
      </w:r>
      <w:r>
        <w:rPr>
          <w:rFonts w:hint="eastAsia"/>
        </w:rPr>
        <w:t>Анализ</w:t>
      </w:r>
      <w:r>
        <w:t xml:space="preserve"> </w:t>
      </w:r>
      <w:r>
        <w:rPr>
          <w:rFonts w:hint="eastAsia"/>
        </w:rPr>
        <w:t>двухзвенных</w:t>
      </w:r>
      <w:r>
        <w:t xml:space="preserve"> </w:t>
      </w:r>
      <w:r>
        <w:rPr>
          <w:rFonts w:hint="eastAsia"/>
        </w:rPr>
        <w:t>преобразователей</w:t>
      </w:r>
      <w:r>
        <w:t xml:space="preserve"> </w:t>
      </w:r>
      <w:r>
        <w:rPr>
          <w:rFonts w:hint="eastAsia"/>
        </w:rPr>
        <w:t>частоты</w:t>
      </w:r>
    </w:p>
    <w:p w14:paraId="21C9BB30" w14:textId="77777777" w:rsidR="00FF60CA" w:rsidRDefault="00FF60CA" w:rsidP="00FF60CA"/>
    <w:p w14:paraId="531EE84B" w14:textId="77777777" w:rsidR="00FF60CA" w:rsidRDefault="00FF60CA" w:rsidP="00FF60CA">
      <w:r>
        <w:t xml:space="preserve">2.2.1 </w:t>
      </w:r>
      <w:r>
        <w:rPr>
          <w:rFonts w:hint="eastAsia"/>
        </w:rPr>
        <w:t>Двухзвенные</w:t>
      </w:r>
      <w:r>
        <w:t xml:space="preserve"> </w:t>
      </w:r>
      <w:r>
        <w:rPr>
          <w:rFonts w:hint="eastAsia"/>
        </w:rPr>
        <w:t>преобразователи</w:t>
      </w:r>
      <w:r>
        <w:t xml:space="preserve"> </w:t>
      </w:r>
      <w:r>
        <w:rPr>
          <w:rFonts w:hint="eastAsia"/>
        </w:rPr>
        <w:t>частоты</w:t>
      </w:r>
      <w:r>
        <w:t xml:space="preserve"> </w:t>
      </w:r>
      <w:r>
        <w:rPr>
          <w:rFonts w:hint="eastAsia"/>
        </w:rPr>
        <w:t>с</w:t>
      </w:r>
      <w:r>
        <w:t xml:space="preserve"> </w:t>
      </w:r>
      <w:r>
        <w:rPr>
          <w:rFonts w:hint="eastAsia"/>
        </w:rPr>
        <w:t>диодными</w:t>
      </w:r>
      <w:r>
        <w:t xml:space="preserve"> </w:t>
      </w:r>
      <w:r>
        <w:rPr>
          <w:rFonts w:hint="eastAsia"/>
        </w:rPr>
        <w:t>выпрямителями</w:t>
      </w:r>
    </w:p>
    <w:p w14:paraId="63C26680" w14:textId="77777777" w:rsidR="00FF60CA" w:rsidRDefault="00FF60CA" w:rsidP="00FF60CA"/>
    <w:p w14:paraId="33E333DD" w14:textId="77777777" w:rsidR="00FF60CA" w:rsidRDefault="00FF60CA" w:rsidP="00FF60CA">
      <w:r>
        <w:t xml:space="preserve">2.2.2 </w:t>
      </w:r>
      <w:r>
        <w:rPr>
          <w:rFonts w:hint="eastAsia"/>
        </w:rPr>
        <w:t>Анализ</w:t>
      </w:r>
      <w:r>
        <w:t xml:space="preserve"> </w:t>
      </w:r>
      <w:r>
        <w:rPr>
          <w:rFonts w:hint="eastAsia"/>
        </w:rPr>
        <w:t>методов</w:t>
      </w:r>
      <w:r>
        <w:t xml:space="preserve"> </w:t>
      </w:r>
      <w:r>
        <w:rPr>
          <w:rFonts w:hint="eastAsia"/>
        </w:rPr>
        <w:t>уменьшения</w:t>
      </w:r>
      <w:r>
        <w:t xml:space="preserve"> </w:t>
      </w:r>
      <w:r>
        <w:rPr>
          <w:rFonts w:hint="eastAsia"/>
        </w:rPr>
        <w:t>гармонических</w:t>
      </w:r>
      <w:r>
        <w:t xml:space="preserve"> </w:t>
      </w:r>
      <w:r>
        <w:rPr>
          <w:rFonts w:hint="eastAsia"/>
        </w:rPr>
        <w:t>искажений</w:t>
      </w:r>
      <w:r>
        <w:t xml:space="preserve"> </w:t>
      </w:r>
      <w:r>
        <w:rPr>
          <w:rFonts w:hint="eastAsia"/>
        </w:rPr>
        <w:t>ПЧ</w:t>
      </w:r>
    </w:p>
    <w:p w14:paraId="2E496653" w14:textId="77777777" w:rsidR="00FF60CA" w:rsidRDefault="00FF60CA" w:rsidP="00FF60CA"/>
    <w:p w14:paraId="50E74B1A" w14:textId="77777777" w:rsidR="00FF60CA" w:rsidRDefault="00FF60CA" w:rsidP="00FF60CA">
      <w:r>
        <w:t xml:space="preserve">2.2.2.1 </w:t>
      </w:r>
      <w:r>
        <w:rPr>
          <w:rFonts w:hint="eastAsia"/>
        </w:rPr>
        <w:t>Анализ</w:t>
      </w:r>
      <w:r>
        <w:t xml:space="preserve"> </w:t>
      </w:r>
      <w:r>
        <w:rPr>
          <w:rFonts w:hint="eastAsia"/>
        </w:rPr>
        <w:t>влияния</w:t>
      </w:r>
      <w:r>
        <w:t xml:space="preserve"> </w:t>
      </w:r>
      <w:r>
        <w:rPr>
          <w:rFonts w:hint="eastAsia"/>
        </w:rPr>
        <w:t>электроприводов</w:t>
      </w:r>
      <w:r>
        <w:t xml:space="preserve"> </w:t>
      </w:r>
      <w:r>
        <w:rPr>
          <w:rFonts w:hint="eastAsia"/>
        </w:rPr>
        <w:t>преобразователей</w:t>
      </w:r>
      <w:r>
        <w:t xml:space="preserve"> </w:t>
      </w:r>
      <w:r>
        <w:rPr>
          <w:rFonts w:hint="eastAsia"/>
        </w:rPr>
        <w:t>частоты</w:t>
      </w:r>
    </w:p>
    <w:p w14:paraId="54391330" w14:textId="77777777" w:rsidR="00FF60CA" w:rsidRDefault="00FF60CA" w:rsidP="00FF60CA"/>
    <w:p w14:paraId="2CA2041C" w14:textId="77777777" w:rsidR="00FF60CA" w:rsidRDefault="00FF60CA" w:rsidP="00FF60CA">
      <w:r>
        <w:t xml:space="preserve">2.2.2.2 </w:t>
      </w:r>
      <w:r>
        <w:rPr>
          <w:rFonts w:hint="eastAsia"/>
        </w:rPr>
        <w:t>Методы</w:t>
      </w:r>
      <w:r>
        <w:t xml:space="preserve"> </w:t>
      </w:r>
      <w:r>
        <w:rPr>
          <w:rFonts w:hint="eastAsia"/>
        </w:rPr>
        <w:t>многоимпульсного</w:t>
      </w:r>
      <w:r>
        <w:t xml:space="preserve"> </w:t>
      </w:r>
      <w:r>
        <w:rPr>
          <w:rFonts w:hint="eastAsia"/>
        </w:rPr>
        <w:t>выпрямителя</w:t>
      </w:r>
      <w:r>
        <w:t xml:space="preserve"> </w:t>
      </w:r>
      <w:r>
        <w:rPr>
          <w:rFonts w:hint="eastAsia"/>
        </w:rPr>
        <w:t>преобразователей</w:t>
      </w:r>
      <w:r>
        <w:t xml:space="preserve"> </w:t>
      </w:r>
      <w:r>
        <w:rPr>
          <w:rFonts w:hint="eastAsia"/>
        </w:rPr>
        <w:t>частоты</w:t>
      </w:r>
    </w:p>
    <w:p w14:paraId="5E8480AF" w14:textId="77777777" w:rsidR="00FF60CA" w:rsidRDefault="00FF60CA" w:rsidP="00FF60CA"/>
    <w:p w14:paraId="1C49A39A" w14:textId="77777777" w:rsidR="00FF60CA" w:rsidRDefault="00FF60CA" w:rsidP="00FF60CA">
      <w:r>
        <w:t xml:space="preserve">2.2.2.3 </w:t>
      </w:r>
      <w:r>
        <w:rPr>
          <w:rFonts w:hint="eastAsia"/>
        </w:rPr>
        <w:t>Анализ</w:t>
      </w:r>
      <w:r>
        <w:t xml:space="preserve"> </w:t>
      </w:r>
      <w:r>
        <w:rPr>
          <w:rFonts w:hint="eastAsia"/>
        </w:rPr>
        <w:t>методов</w:t>
      </w:r>
      <w:r>
        <w:t xml:space="preserve"> </w:t>
      </w:r>
      <w:r>
        <w:rPr>
          <w:rFonts w:hint="eastAsia"/>
        </w:rPr>
        <w:t>фильтрации</w:t>
      </w:r>
      <w:r>
        <w:t xml:space="preserve"> </w:t>
      </w:r>
      <w:r>
        <w:rPr>
          <w:rFonts w:hint="eastAsia"/>
        </w:rPr>
        <w:t>гармоник</w:t>
      </w:r>
    </w:p>
    <w:p w14:paraId="5015FF3F" w14:textId="77777777" w:rsidR="00FF60CA" w:rsidRDefault="00FF60CA" w:rsidP="00FF60CA"/>
    <w:p w14:paraId="76EDE57B" w14:textId="77777777" w:rsidR="00FF60CA" w:rsidRDefault="00FF60CA" w:rsidP="00FF60CA">
      <w:r>
        <w:t xml:space="preserve">2.2.3 </w:t>
      </w:r>
      <w:r>
        <w:rPr>
          <w:rFonts w:hint="eastAsia"/>
        </w:rPr>
        <w:t>Двухзвенные</w:t>
      </w:r>
      <w:r>
        <w:t xml:space="preserve"> </w:t>
      </w:r>
      <w:r>
        <w:rPr>
          <w:rFonts w:hint="eastAsia"/>
        </w:rPr>
        <w:t>преобразователи</w:t>
      </w:r>
      <w:r>
        <w:t xml:space="preserve"> </w:t>
      </w:r>
      <w:r>
        <w:rPr>
          <w:rFonts w:hint="eastAsia"/>
        </w:rPr>
        <w:t>частоты</w:t>
      </w:r>
      <w:r>
        <w:t xml:space="preserve"> </w:t>
      </w:r>
      <w:r>
        <w:rPr>
          <w:rFonts w:hint="eastAsia"/>
        </w:rPr>
        <w:t>с</w:t>
      </w:r>
      <w:r>
        <w:t xml:space="preserve"> </w:t>
      </w:r>
      <w:r>
        <w:rPr>
          <w:rFonts w:hint="eastAsia"/>
        </w:rPr>
        <w:t>активными</w:t>
      </w:r>
      <w:r>
        <w:t xml:space="preserve"> </w:t>
      </w:r>
      <w:r>
        <w:rPr>
          <w:rFonts w:hint="eastAsia"/>
        </w:rPr>
        <w:t>выпрямителями</w:t>
      </w:r>
    </w:p>
    <w:p w14:paraId="1F899878" w14:textId="77777777" w:rsidR="00FF60CA" w:rsidRDefault="00FF60CA" w:rsidP="00FF60CA"/>
    <w:p w14:paraId="7CAB05F0" w14:textId="77777777" w:rsidR="00FF60CA" w:rsidRDefault="00FF60CA" w:rsidP="00FF60CA">
      <w:r>
        <w:t xml:space="preserve">2.3 </w:t>
      </w:r>
      <w:r>
        <w:rPr>
          <w:rFonts w:hint="eastAsia"/>
        </w:rPr>
        <w:t>Анализ</w:t>
      </w:r>
      <w:r>
        <w:t xml:space="preserve"> </w:t>
      </w:r>
      <w:r>
        <w:rPr>
          <w:rFonts w:hint="eastAsia"/>
        </w:rPr>
        <w:t>изпользования</w:t>
      </w:r>
      <w:r>
        <w:t xml:space="preserve"> </w:t>
      </w:r>
      <w:r>
        <w:rPr>
          <w:rFonts w:hint="eastAsia"/>
        </w:rPr>
        <w:t>преобразователей</w:t>
      </w:r>
      <w:r>
        <w:t xml:space="preserve"> </w:t>
      </w:r>
      <w:r>
        <w:rPr>
          <w:rFonts w:hint="eastAsia"/>
        </w:rPr>
        <w:t>часто</w:t>
      </w:r>
      <w:r>
        <w:rPr>
          <w:rFonts w:hint="eastAsia"/>
        </w:rPr>
        <w:lastRenderedPageBreak/>
        <w:t>ты</w:t>
      </w:r>
      <w:r>
        <w:t xml:space="preserve"> </w:t>
      </w:r>
      <w:r>
        <w:rPr>
          <w:rFonts w:hint="eastAsia"/>
        </w:rPr>
        <w:t>многодвигательных</w:t>
      </w:r>
      <w:r>
        <w:t xml:space="preserve"> </w:t>
      </w:r>
      <w:r>
        <w:rPr>
          <w:rFonts w:hint="eastAsia"/>
        </w:rPr>
        <w:t>электроприводов</w:t>
      </w:r>
    </w:p>
    <w:p w14:paraId="480FB9EE" w14:textId="77777777" w:rsidR="00FF60CA" w:rsidRDefault="00FF60CA" w:rsidP="00FF60CA"/>
    <w:p w14:paraId="1E5CAF1D" w14:textId="77777777" w:rsidR="00FF60CA" w:rsidRDefault="00FF60CA" w:rsidP="00FF60CA">
      <w:r>
        <w:t xml:space="preserve">2.3.1 </w:t>
      </w:r>
      <w:r>
        <w:rPr>
          <w:rFonts w:hint="eastAsia"/>
        </w:rPr>
        <w:t>Преобразователи</w:t>
      </w:r>
      <w:r>
        <w:t xml:space="preserve"> </w:t>
      </w:r>
      <w:r>
        <w:rPr>
          <w:rFonts w:hint="eastAsia"/>
        </w:rPr>
        <w:t>частоты</w:t>
      </w:r>
      <w:r>
        <w:t xml:space="preserve"> </w:t>
      </w:r>
      <w:r>
        <w:rPr>
          <w:rFonts w:hint="eastAsia"/>
        </w:rPr>
        <w:t>многодвигательных</w:t>
      </w:r>
      <w:r>
        <w:t xml:space="preserve"> </w:t>
      </w:r>
      <w:r>
        <w:rPr>
          <w:rFonts w:hint="eastAsia"/>
        </w:rPr>
        <w:t>электроприводов</w:t>
      </w:r>
      <w:r>
        <w:t xml:space="preserve"> </w:t>
      </w:r>
      <w:r>
        <w:rPr>
          <w:rFonts w:hint="eastAsia"/>
        </w:rPr>
        <w:t>с</w:t>
      </w:r>
      <w:r>
        <w:t xml:space="preserve"> </w:t>
      </w:r>
      <w:r>
        <w:rPr>
          <w:rFonts w:hint="eastAsia"/>
        </w:rPr>
        <w:t>диодными</w:t>
      </w:r>
      <w:r>
        <w:t xml:space="preserve"> </w:t>
      </w:r>
      <w:r>
        <w:rPr>
          <w:rFonts w:hint="eastAsia"/>
        </w:rPr>
        <w:t>выпрямителями</w:t>
      </w:r>
    </w:p>
    <w:p w14:paraId="64B6A23B" w14:textId="77777777" w:rsidR="00FF60CA" w:rsidRDefault="00FF60CA" w:rsidP="00FF60CA"/>
    <w:p w14:paraId="4D7AA233" w14:textId="77777777" w:rsidR="00FF60CA" w:rsidRDefault="00FF60CA" w:rsidP="00FF60CA">
      <w:r>
        <w:t xml:space="preserve">2.3.2 </w:t>
      </w:r>
      <w:r>
        <w:rPr>
          <w:rFonts w:hint="eastAsia"/>
        </w:rPr>
        <w:t>Преобразователи</w:t>
      </w:r>
      <w:r>
        <w:t xml:space="preserve"> </w:t>
      </w:r>
      <w:r>
        <w:rPr>
          <w:rFonts w:hint="eastAsia"/>
        </w:rPr>
        <w:t>частоты</w:t>
      </w:r>
      <w:r>
        <w:t xml:space="preserve"> </w:t>
      </w:r>
      <w:r>
        <w:rPr>
          <w:rFonts w:hint="eastAsia"/>
        </w:rPr>
        <w:t>многодвигательных</w:t>
      </w:r>
      <w:r>
        <w:t xml:space="preserve"> </w:t>
      </w:r>
      <w:r>
        <w:rPr>
          <w:rFonts w:hint="eastAsia"/>
        </w:rPr>
        <w:t>электроприводов</w:t>
      </w:r>
      <w:r>
        <w:t xml:space="preserve"> </w:t>
      </w:r>
      <w:r>
        <w:rPr>
          <w:rFonts w:hint="eastAsia"/>
        </w:rPr>
        <w:t>с</w:t>
      </w:r>
      <w:r>
        <w:t xml:space="preserve"> </w:t>
      </w:r>
      <w:r>
        <w:rPr>
          <w:rFonts w:hint="eastAsia"/>
        </w:rPr>
        <w:t>активным</w:t>
      </w:r>
      <w:r>
        <w:t xml:space="preserve"> </w:t>
      </w:r>
      <w:r>
        <w:rPr>
          <w:rFonts w:hint="eastAsia"/>
        </w:rPr>
        <w:t>выпрямителям</w:t>
      </w:r>
    </w:p>
    <w:p w14:paraId="74AD6686" w14:textId="77777777" w:rsidR="00FF60CA" w:rsidRDefault="00FF60CA" w:rsidP="00FF60CA"/>
    <w:p w14:paraId="3B432761" w14:textId="77777777" w:rsidR="00FF60CA" w:rsidRDefault="00FF60CA" w:rsidP="00FF60CA">
      <w:r>
        <w:t xml:space="preserve">2.4 </w:t>
      </w:r>
      <w:r>
        <w:rPr>
          <w:rFonts w:hint="eastAsia"/>
        </w:rPr>
        <w:t>Системы</w:t>
      </w:r>
      <w:r>
        <w:t xml:space="preserve"> </w:t>
      </w:r>
      <w:r>
        <w:rPr>
          <w:rFonts w:hint="eastAsia"/>
        </w:rPr>
        <w:t>управления</w:t>
      </w:r>
      <w:r>
        <w:t xml:space="preserve"> </w:t>
      </w:r>
      <w:r>
        <w:rPr>
          <w:rFonts w:hint="eastAsia"/>
        </w:rPr>
        <w:t>асинхронными</w:t>
      </w:r>
      <w:r>
        <w:t xml:space="preserve"> </w:t>
      </w:r>
      <w:r>
        <w:rPr>
          <w:rFonts w:hint="eastAsia"/>
        </w:rPr>
        <w:t>двигателями</w:t>
      </w:r>
    </w:p>
    <w:p w14:paraId="1A4A8217" w14:textId="77777777" w:rsidR="00FF60CA" w:rsidRDefault="00FF60CA" w:rsidP="00FF60CA"/>
    <w:p w14:paraId="376D7BA1" w14:textId="77777777" w:rsidR="00FF60CA" w:rsidRDefault="00FF60CA" w:rsidP="00FF60CA">
      <w:r>
        <w:t xml:space="preserve">2.4.1 </w:t>
      </w:r>
      <w:r>
        <w:rPr>
          <w:rFonts w:hint="eastAsia"/>
        </w:rPr>
        <w:t>Обзор</w:t>
      </w:r>
      <w:r>
        <w:t xml:space="preserve"> </w:t>
      </w:r>
      <w:r>
        <w:rPr>
          <w:rFonts w:hint="eastAsia"/>
        </w:rPr>
        <w:t>методов</w:t>
      </w:r>
      <w:r>
        <w:t xml:space="preserve"> </w:t>
      </w:r>
      <w:r>
        <w:rPr>
          <w:rFonts w:hint="eastAsia"/>
        </w:rPr>
        <w:t>управления</w:t>
      </w:r>
      <w:r>
        <w:t xml:space="preserve"> </w:t>
      </w:r>
      <w:r>
        <w:rPr>
          <w:rFonts w:hint="eastAsia"/>
        </w:rPr>
        <w:t>асинхронными</w:t>
      </w:r>
      <w:r>
        <w:t xml:space="preserve"> </w:t>
      </w:r>
      <w:r>
        <w:rPr>
          <w:rFonts w:hint="eastAsia"/>
        </w:rPr>
        <w:t>двигателями</w:t>
      </w:r>
    </w:p>
    <w:p w14:paraId="7E2CB011" w14:textId="77777777" w:rsidR="00FF60CA" w:rsidRDefault="00FF60CA" w:rsidP="00FF60CA"/>
    <w:p w14:paraId="136B818D" w14:textId="77777777" w:rsidR="00FF60CA" w:rsidRDefault="00FF60CA" w:rsidP="00FF60CA">
      <w:r>
        <w:t xml:space="preserve">2.4.2 </w:t>
      </w:r>
      <w:r>
        <w:rPr>
          <w:rFonts w:hint="eastAsia"/>
        </w:rPr>
        <w:t>Алгоритм</w:t>
      </w:r>
      <w:r>
        <w:t xml:space="preserve"> </w:t>
      </w:r>
      <w:r>
        <w:rPr>
          <w:rFonts w:hint="eastAsia"/>
        </w:rPr>
        <w:t>прямого</w:t>
      </w:r>
      <w:r>
        <w:t xml:space="preserve"> </w:t>
      </w:r>
      <w:r>
        <w:rPr>
          <w:rFonts w:hint="eastAsia"/>
        </w:rPr>
        <w:t>управления</w:t>
      </w:r>
      <w:r>
        <w:t xml:space="preserve"> </w:t>
      </w:r>
      <w:r>
        <w:rPr>
          <w:rFonts w:hint="eastAsia"/>
        </w:rPr>
        <w:t>моментом</w:t>
      </w:r>
    </w:p>
    <w:p w14:paraId="1E55BDFD" w14:textId="77777777" w:rsidR="00FF60CA" w:rsidRDefault="00FF60CA" w:rsidP="00FF60CA"/>
    <w:p w14:paraId="5A665C7D" w14:textId="77777777" w:rsidR="00FF60CA" w:rsidRDefault="00FF60CA" w:rsidP="00FF60CA">
      <w:r>
        <w:t xml:space="preserve">2.5 </w:t>
      </w:r>
      <w:r>
        <w:rPr>
          <w:rFonts w:hint="eastAsia"/>
        </w:rPr>
        <w:t>Анализ</w:t>
      </w:r>
      <w:r>
        <w:t xml:space="preserve"> </w:t>
      </w:r>
      <w:r>
        <w:rPr>
          <w:rFonts w:hint="eastAsia"/>
        </w:rPr>
        <w:t>метода</w:t>
      </w:r>
      <w:r>
        <w:t xml:space="preserve"> </w:t>
      </w:r>
      <w:r>
        <w:rPr>
          <w:rFonts w:hint="eastAsia"/>
        </w:rPr>
        <w:t>прямого</w:t>
      </w:r>
      <w:r>
        <w:t xml:space="preserve"> </w:t>
      </w:r>
      <w:r>
        <w:rPr>
          <w:rFonts w:hint="eastAsia"/>
        </w:rPr>
        <w:t>управления</w:t>
      </w:r>
      <w:r>
        <w:t xml:space="preserve"> </w:t>
      </w:r>
      <w:r>
        <w:rPr>
          <w:rFonts w:hint="eastAsia"/>
        </w:rPr>
        <w:t>моментом</w:t>
      </w:r>
    </w:p>
    <w:p w14:paraId="23F70F7D" w14:textId="77777777" w:rsidR="00FF60CA" w:rsidRDefault="00FF60CA" w:rsidP="00FF60CA"/>
    <w:p w14:paraId="5819ED59" w14:textId="77777777" w:rsidR="00FF60CA" w:rsidRDefault="00FF60CA" w:rsidP="00FF60CA">
      <w:r>
        <w:t xml:space="preserve">2.5.1. </w:t>
      </w:r>
      <w:r>
        <w:rPr>
          <w:rFonts w:hint="eastAsia"/>
        </w:rPr>
        <w:t>Анализ</w:t>
      </w:r>
      <w:r>
        <w:t xml:space="preserve"> </w:t>
      </w:r>
      <w:r>
        <w:rPr>
          <w:rFonts w:hint="eastAsia"/>
        </w:rPr>
        <w:t>метода</w:t>
      </w:r>
      <w:r>
        <w:t xml:space="preserve"> </w:t>
      </w:r>
      <w:r>
        <w:rPr>
          <w:rFonts w:hint="eastAsia"/>
        </w:rPr>
        <w:t>прямого</w:t>
      </w:r>
      <w:r>
        <w:t xml:space="preserve"> </w:t>
      </w:r>
      <w:r>
        <w:rPr>
          <w:rFonts w:hint="eastAsia"/>
        </w:rPr>
        <w:t>управления</w:t>
      </w:r>
      <w:r>
        <w:t xml:space="preserve"> </w:t>
      </w:r>
      <w:r>
        <w:rPr>
          <w:rFonts w:hint="eastAsia"/>
        </w:rPr>
        <w:t>моментом</w:t>
      </w:r>
      <w:r>
        <w:t xml:space="preserve"> </w:t>
      </w:r>
      <w:r>
        <w:rPr>
          <w:rFonts w:hint="eastAsia"/>
        </w:rPr>
        <w:t>использования</w:t>
      </w:r>
      <w:r>
        <w:t xml:space="preserve"> </w:t>
      </w:r>
      <w:r>
        <w:rPr>
          <w:rFonts w:hint="eastAsia"/>
        </w:rPr>
        <w:t>вектора</w:t>
      </w:r>
      <w:r>
        <w:t xml:space="preserve"> </w:t>
      </w:r>
      <w:r>
        <w:rPr>
          <w:rFonts w:hint="eastAsia"/>
        </w:rPr>
        <w:t>напряжения</w:t>
      </w:r>
    </w:p>
    <w:p w14:paraId="75B35F59" w14:textId="77777777" w:rsidR="00FF60CA" w:rsidRDefault="00FF60CA" w:rsidP="00FF60CA"/>
    <w:p w14:paraId="7D5DC85F" w14:textId="77777777" w:rsidR="00FF60CA" w:rsidRDefault="00FF60CA" w:rsidP="00FF60CA">
      <w:r>
        <w:rPr>
          <w:rFonts w:hint="eastAsia"/>
        </w:rPr>
        <w:t>переключения</w:t>
      </w:r>
    </w:p>
    <w:p w14:paraId="11DCEC36" w14:textId="77777777" w:rsidR="00FF60CA" w:rsidRDefault="00FF60CA" w:rsidP="00FF60CA"/>
    <w:p w14:paraId="635E854B" w14:textId="77777777" w:rsidR="00FF60CA" w:rsidRDefault="00FF60CA" w:rsidP="00FF60CA">
      <w:r>
        <w:t xml:space="preserve">2.5.2 </w:t>
      </w:r>
      <w:r>
        <w:rPr>
          <w:rFonts w:hint="eastAsia"/>
        </w:rPr>
        <w:t>Прямое</w:t>
      </w:r>
      <w:r>
        <w:t xml:space="preserve"> </w:t>
      </w:r>
      <w:r>
        <w:rPr>
          <w:rFonts w:hint="eastAsia"/>
        </w:rPr>
        <w:t>управление</w:t>
      </w:r>
      <w:r>
        <w:t xml:space="preserve"> </w:t>
      </w:r>
      <w:r>
        <w:rPr>
          <w:rFonts w:hint="eastAsia"/>
        </w:rPr>
        <w:t>моментом</w:t>
      </w:r>
      <w:r>
        <w:t xml:space="preserve"> </w:t>
      </w:r>
      <w:r>
        <w:rPr>
          <w:rFonts w:hint="eastAsia"/>
        </w:rPr>
        <w:t>с</w:t>
      </w:r>
      <w:r>
        <w:t xml:space="preserve"> </w:t>
      </w:r>
      <w:r>
        <w:rPr>
          <w:rFonts w:hint="eastAsia"/>
        </w:rPr>
        <w:t>пространственной</w:t>
      </w:r>
      <w:r>
        <w:t xml:space="preserve"> </w:t>
      </w:r>
      <w:r>
        <w:rPr>
          <w:rFonts w:hint="eastAsia"/>
        </w:rPr>
        <w:t>векторной</w:t>
      </w:r>
      <w:r>
        <w:t xml:space="preserve"> </w:t>
      </w:r>
      <w:r>
        <w:rPr>
          <w:rFonts w:hint="eastAsia"/>
        </w:rPr>
        <w:t>модуляцией</w:t>
      </w:r>
    </w:p>
    <w:p w14:paraId="3C2C787F" w14:textId="77777777" w:rsidR="00FF60CA" w:rsidRDefault="00FF60CA" w:rsidP="00FF60CA"/>
    <w:p w14:paraId="11176958" w14:textId="77777777" w:rsidR="00FF60CA" w:rsidRDefault="00FF60CA" w:rsidP="00FF60CA">
      <w:r>
        <w:t xml:space="preserve">2.6 </w:t>
      </w:r>
      <w:r>
        <w:rPr>
          <w:rFonts w:hint="eastAsia"/>
        </w:rPr>
        <w:t>Имитационное</w:t>
      </w:r>
      <w:r>
        <w:t xml:space="preserve"> </w:t>
      </w:r>
      <w:r>
        <w:rPr>
          <w:rFonts w:hint="eastAsia"/>
        </w:rPr>
        <w:t>моделирование</w:t>
      </w:r>
      <w:r>
        <w:t xml:space="preserve"> </w:t>
      </w:r>
      <w:r>
        <w:rPr>
          <w:rFonts w:hint="eastAsia"/>
        </w:rPr>
        <w:t>системы</w:t>
      </w:r>
      <w:r>
        <w:t xml:space="preserve"> </w:t>
      </w:r>
      <w:r>
        <w:rPr>
          <w:rFonts w:hint="eastAsia"/>
        </w:rPr>
        <w:t>управления</w:t>
      </w:r>
      <w:r>
        <w:t xml:space="preserve"> </w:t>
      </w:r>
      <w:r>
        <w:rPr>
          <w:rFonts w:hint="eastAsia"/>
        </w:rPr>
        <w:t>электроприводом</w:t>
      </w:r>
      <w:r>
        <w:t xml:space="preserve"> </w:t>
      </w:r>
      <w:r>
        <w:rPr>
          <w:rFonts w:hint="eastAsia"/>
        </w:rPr>
        <w:t>конвейерного</w:t>
      </w:r>
      <w:r>
        <w:t xml:space="preserve"> </w:t>
      </w:r>
      <w:r>
        <w:rPr>
          <w:rFonts w:hint="eastAsia"/>
        </w:rPr>
        <w:t>транспорта</w:t>
      </w:r>
    </w:p>
    <w:p w14:paraId="4A311A34" w14:textId="77777777" w:rsidR="00FF60CA" w:rsidRDefault="00FF60CA" w:rsidP="00FF60CA"/>
    <w:p w14:paraId="58C7106F" w14:textId="77777777" w:rsidR="00FF60CA" w:rsidRDefault="00FF60CA" w:rsidP="00FF60CA">
      <w:r>
        <w:t xml:space="preserve">2.6.1. </w:t>
      </w:r>
      <w:r>
        <w:rPr>
          <w:rFonts w:hint="eastAsia"/>
        </w:rPr>
        <w:t>Система</w:t>
      </w:r>
      <w:r>
        <w:t xml:space="preserve"> </w:t>
      </w:r>
      <w:r>
        <w:rPr>
          <w:rFonts w:hint="eastAsia"/>
        </w:rPr>
        <w:t>управления</w:t>
      </w:r>
      <w:r>
        <w:t xml:space="preserve"> </w:t>
      </w:r>
      <w:r>
        <w:rPr>
          <w:rFonts w:hint="eastAsia"/>
        </w:rPr>
        <w:t>электроприводом</w:t>
      </w:r>
      <w:r>
        <w:t xml:space="preserve"> </w:t>
      </w:r>
      <w:r>
        <w:rPr>
          <w:rFonts w:hint="eastAsia"/>
        </w:rPr>
        <w:t>магистральный</w:t>
      </w:r>
      <w:r>
        <w:t xml:space="preserve"> </w:t>
      </w:r>
      <w:r>
        <w:rPr>
          <w:rFonts w:hint="eastAsia"/>
        </w:rPr>
        <w:t>конвейерной</w:t>
      </w:r>
      <w:r>
        <w:t xml:space="preserve"> </w:t>
      </w:r>
      <w:r>
        <w:rPr>
          <w:rFonts w:hint="eastAsia"/>
        </w:rPr>
        <w:t>линии</w:t>
      </w:r>
    </w:p>
    <w:p w14:paraId="67CE6077" w14:textId="77777777" w:rsidR="00FF60CA" w:rsidRDefault="00FF60CA" w:rsidP="00FF60CA"/>
    <w:p w14:paraId="7357B5E1" w14:textId="77777777" w:rsidR="00FF60CA" w:rsidRDefault="00FF60CA" w:rsidP="00FF60CA">
      <w:r>
        <w:t xml:space="preserve">2.6.2. </w:t>
      </w:r>
      <w:r>
        <w:rPr>
          <w:rFonts w:hint="eastAsia"/>
        </w:rPr>
        <w:t>Использование</w:t>
      </w:r>
      <w:r>
        <w:t xml:space="preserve"> </w:t>
      </w:r>
      <w:r>
        <w:rPr>
          <w:rFonts w:hint="eastAsia"/>
        </w:rPr>
        <w:t>преобразования</w:t>
      </w:r>
      <w:r>
        <w:t xml:space="preserve"> </w:t>
      </w:r>
      <w:r>
        <w:rPr>
          <w:rFonts w:hint="eastAsia"/>
        </w:rPr>
        <w:t>частоты</w:t>
      </w:r>
      <w:r>
        <w:t xml:space="preserve"> </w:t>
      </w:r>
      <w:r>
        <w:rPr>
          <w:rFonts w:hint="eastAsia"/>
        </w:rPr>
        <w:t>с</w:t>
      </w:r>
      <w:r>
        <w:t xml:space="preserve"> 12-</w:t>
      </w:r>
      <w:r>
        <w:rPr>
          <w:rFonts w:hint="eastAsia"/>
        </w:rPr>
        <w:t>импульсном</w:t>
      </w:r>
      <w:r>
        <w:t xml:space="preserve"> </w:t>
      </w:r>
      <w:r>
        <w:rPr>
          <w:rFonts w:hint="eastAsia"/>
        </w:rPr>
        <w:t>выпрямителем</w:t>
      </w:r>
    </w:p>
    <w:p w14:paraId="06E97439" w14:textId="77777777" w:rsidR="00FF60CA" w:rsidRDefault="00FF60CA" w:rsidP="00FF60CA"/>
    <w:p w14:paraId="451C6F5F" w14:textId="77777777" w:rsidR="00FF60CA" w:rsidRDefault="00FF60CA" w:rsidP="00FF60CA">
      <w:r>
        <w:lastRenderedPageBreak/>
        <w:t xml:space="preserve">2.6.3. </w:t>
      </w:r>
      <w:r>
        <w:rPr>
          <w:rFonts w:hint="eastAsia"/>
        </w:rPr>
        <w:t>Преобразователь</w:t>
      </w:r>
      <w:r>
        <w:t xml:space="preserve"> </w:t>
      </w:r>
      <w:r>
        <w:rPr>
          <w:rFonts w:hint="eastAsia"/>
        </w:rPr>
        <w:t>частоты</w:t>
      </w:r>
      <w:r>
        <w:t xml:space="preserve"> </w:t>
      </w:r>
      <w:r>
        <w:rPr>
          <w:rFonts w:hint="eastAsia"/>
        </w:rPr>
        <w:t>с</w:t>
      </w:r>
      <w:r>
        <w:t xml:space="preserve"> </w:t>
      </w:r>
      <w:r>
        <w:rPr>
          <w:rFonts w:hint="eastAsia"/>
        </w:rPr>
        <w:t>активным</w:t>
      </w:r>
      <w:r>
        <w:t xml:space="preserve"> </w:t>
      </w:r>
      <w:r>
        <w:rPr>
          <w:rFonts w:hint="eastAsia"/>
        </w:rPr>
        <w:t>фильтром</w:t>
      </w:r>
    </w:p>
    <w:p w14:paraId="6EE95FFB" w14:textId="77777777" w:rsidR="00FF60CA" w:rsidRDefault="00FF60CA" w:rsidP="00FF60CA"/>
    <w:p w14:paraId="0A142389" w14:textId="77777777" w:rsidR="00FF60CA" w:rsidRDefault="00FF60CA" w:rsidP="00FF60CA">
      <w:r>
        <w:t xml:space="preserve">2.7 </w:t>
      </w:r>
      <w:r>
        <w:rPr>
          <w:rFonts w:hint="eastAsia"/>
        </w:rPr>
        <w:t>Выводы</w:t>
      </w:r>
      <w:r>
        <w:t xml:space="preserve"> </w:t>
      </w:r>
      <w:r>
        <w:rPr>
          <w:rFonts w:hint="eastAsia"/>
        </w:rPr>
        <w:t>по</w:t>
      </w:r>
      <w:r>
        <w:t xml:space="preserve"> </w:t>
      </w:r>
      <w:r>
        <w:rPr>
          <w:rFonts w:hint="eastAsia"/>
        </w:rPr>
        <w:t>Главе</w:t>
      </w:r>
    </w:p>
    <w:p w14:paraId="41A40248" w14:textId="77777777" w:rsidR="00FF60CA" w:rsidRDefault="00FF60CA" w:rsidP="00FF60CA"/>
    <w:p w14:paraId="4BF850E2" w14:textId="77777777" w:rsidR="00FF60CA" w:rsidRDefault="00FF60CA" w:rsidP="00FF60CA">
      <w:r>
        <w:rPr>
          <w:rFonts w:hint="eastAsia"/>
        </w:rPr>
        <w:t>ГЛАВА</w:t>
      </w:r>
      <w:r>
        <w:t xml:space="preserve"> 3 </w:t>
      </w:r>
      <w:r>
        <w:rPr>
          <w:rFonts w:hint="eastAsia"/>
        </w:rPr>
        <w:t>СТРУКТУРА</w:t>
      </w:r>
      <w:r>
        <w:t xml:space="preserve"> </w:t>
      </w:r>
      <w:r>
        <w:rPr>
          <w:rFonts w:hint="eastAsia"/>
        </w:rPr>
        <w:t>И</w:t>
      </w:r>
      <w:r>
        <w:t xml:space="preserve"> </w:t>
      </w:r>
      <w:r>
        <w:rPr>
          <w:rFonts w:hint="eastAsia"/>
        </w:rPr>
        <w:t>СИНТЕЗ</w:t>
      </w:r>
      <w:r>
        <w:t xml:space="preserve"> </w:t>
      </w:r>
      <w:r>
        <w:rPr>
          <w:rFonts w:hint="eastAsia"/>
        </w:rPr>
        <w:t>СИСТЕМЫ</w:t>
      </w:r>
      <w:r>
        <w:t xml:space="preserve"> </w:t>
      </w:r>
      <w:r>
        <w:rPr>
          <w:rFonts w:hint="eastAsia"/>
        </w:rPr>
        <w:t>УПРАВЛЕНИЯ</w:t>
      </w:r>
      <w:r>
        <w:t xml:space="preserve"> </w:t>
      </w:r>
      <w:r>
        <w:rPr>
          <w:rFonts w:hint="eastAsia"/>
        </w:rPr>
        <w:t>АКТИВНЫМ</w:t>
      </w:r>
    </w:p>
    <w:p w14:paraId="1043C7F2" w14:textId="77777777" w:rsidR="00FF60CA" w:rsidRDefault="00FF60CA" w:rsidP="00FF60CA"/>
    <w:p w14:paraId="135A3A3A" w14:textId="77777777" w:rsidR="00FF60CA" w:rsidRDefault="00FF60CA" w:rsidP="00FF60CA">
      <w:r>
        <w:rPr>
          <w:rFonts w:hint="eastAsia"/>
        </w:rPr>
        <w:t>ВЫПРЯМИТЕЛЕМ</w:t>
      </w:r>
      <w:r>
        <w:t xml:space="preserve"> </w:t>
      </w:r>
      <w:r>
        <w:rPr>
          <w:rFonts w:hint="eastAsia"/>
        </w:rPr>
        <w:t>НАПРЯЖЕНИЯ</w:t>
      </w:r>
    </w:p>
    <w:p w14:paraId="0778761A" w14:textId="77777777" w:rsidR="00FF60CA" w:rsidRDefault="00FF60CA" w:rsidP="00FF60CA"/>
    <w:p w14:paraId="33576B4F" w14:textId="77777777" w:rsidR="00FF60CA" w:rsidRDefault="00FF60CA" w:rsidP="00FF60CA">
      <w:r>
        <w:t xml:space="preserve">3.1 </w:t>
      </w:r>
      <w:r>
        <w:rPr>
          <w:rFonts w:hint="eastAsia"/>
        </w:rPr>
        <w:t>Обзор</w:t>
      </w:r>
      <w:r>
        <w:t xml:space="preserve"> </w:t>
      </w:r>
      <w:r>
        <w:rPr>
          <w:rFonts w:hint="eastAsia"/>
        </w:rPr>
        <w:t>метода</w:t>
      </w:r>
      <w:r>
        <w:t xml:space="preserve"> </w:t>
      </w:r>
      <w:r>
        <w:rPr>
          <w:rFonts w:hint="eastAsia"/>
        </w:rPr>
        <w:t>управления</w:t>
      </w:r>
      <w:r>
        <w:t xml:space="preserve"> </w:t>
      </w:r>
      <w:r>
        <w:rPr>
          <w:rFonts w:hint="eastAsia"/>
        </w:rPr>
        <w:t>активным</w:t>
      </w:r>
      <w:r>
        <w:t xml:space="preserve"> </w:t>
      </w:r>
      <w:r>
        <w:rPr>
          <w:rFonts w:hint="eastAsia"/>
        </w:rPr>
        <w:t>выпрямителем</w:t>
      </w:r>
      <w:r>
        <w:t xml:space="preserve"> </w:t>
      </w:r>
      <w:r>
        <w:rPr>
          <w:rFonts w:hint="eastAsia"/>
        </w:rPr>
        <w:t>напряжения</w:t>
      </w:r>
    </w:p>
    <w:p w14:paraId="3BBC8174" w14:textId="77777777" w:rsidR="00FF60CA" w:rsidRDefault="00FF60CA" w:rsidP="00FF60CA"/>
    <w:p w14:paraId="49BF0B1E" w14:textId="77777777" w:rsidR="00FF60CA" w:rsidRDefault="00FF60CA" w:rsidP="00FF60CA">
      <w:r>
        <w:t xml:space="preserve">3.1.1 </w:t>
      </w:r>
      <w:r>
        <w:rPr>
          <w:rFonts w:hint="eastAsia"/>
        </w:rPr>
        <w:t>Математическое</w:t>
      </w:r>
      <w:r>
        <w:t xml:space="preserve"> </w:t>
      </w:r>
      <w:r>
        <w:rPr>
          <w:rFonts w:hint="eastAsia"/>
        </w:rPr>
        <w:t>описание</w:t>
      </w:r>
      <w:r>
        <w:t xml:space="preserve"> </w:t>
      </w:r>
      <w:r>
        <w:rPr>
          <w:rFonts w:hint="eastAsia"/>
        </w:rPr>
        <w:t>активного</w:t>
      </w:r>
      <w:r>
        <w:t xml:space="preserve"> </w:t>
      </w:r>
      <w:r>
        <w:rPr>
          <w:rFonts w:hint="eastAsia"/>
        </w:rPr>
        <w:t>выпрямителя</w:t>
      </w:r>
    </w:p>
    <w:p w14:paraId="411A5EC8" w14:textId="77777777" w:rsidR="00FF60CA" w:rsidRDefault="00FF60CA" w:rsidP="00FF60CA"/>
    <w:p w14:paraId="2BB2F32D" w14:textId="77777777" w:rsidR="00FF60CA" w:rsidRDefault="00FF60CA" w:rsidP="00FF60CA">
      <w:r>
        <w:t xml:space="preserve">3.1.2. </w:t>
      </w:r>
      <w:r>
        <w:rPr>
          <w:rFonts w:hint="eastAsia"/>
        </w:rPr>
        <w:t>Метод</w:t>
      </w:r>
      <w:r>
        <w:t xml:space="preserve"> </w:t>
      </w:r>
      <w:r>
        <w:rPr>
          <w:rFonts w:hint="eastAsia"/>
        </w:rPr>
        <w:t>управления</w:t>
      </w:r>
      <w:r>
        <w:t xml:space="preserve"> </w:t>
      </w:r>
      <w:r>
        <w:rPr>
          <w:rFonts w:hint="eastAsia"/>
        </w:rPr>
        <w:t>активным</w:t>
      </w:r>
      <w:r>
        <w:t xml:space="preserve"> </w:t>
      </w:r>
      <w:r>
        <w:rPr>
          <w:rFonts w:hint="eastAsia"/>
        </w:rPr>
        <w:t>выпрямителем</w:t>
      </w:r>
      <w:r>
        <w:t xml:space="preserve"> </w:t>
      </w:r>
      <w:r>
        <w:rPr>
          <w:rFonts w:hint="eastAsia"/>
        </w:rPr>
        <w:t>с</w:t>
      </w:r>
      <w:r>
        <w:t xml:space="preserve"> </w:t>
      </w:r>
      <w:r>
        <w:rPr>
          <w:rFonts w:hint="eastAsia"/>
        </w:rPr>
        <w:t>ориентацией</w:t>
      </w:r>
    </w:p>
    <w:p w14:paraId="0B27DAFF" w14:textId="77777777" w:rsidR="00FF60CA" w:rsidRDefault="00FF60CA" w:rsidP="00FF60CA"/>
    <w:p w14:paraId="13090D5B" w14:textId="77777777" w:rsidR="00FF60CA" w:rsidRDefault="00FF60CA" w:rsidP="00FF60CA">
      <w:r>
        <w:rPr>
          <w:rFonts w:hint="eastAsia"/>
        </w:rPr>
        <w:t>по</w:t>
      </w:r>
      <w:r>
        <w:t xml:space="preserve"> </w:t>
      </w:r>
      <w:r>
        <w:rPr>
          <w:rFonts w:hint="eastAsia"/>
        </w:rPr>
        <w:t>вектору</w:t>
      </w:r>
      <w:r>
        <w:t xml:space="preserve"> </w:t>
      </w:r>
      <w:r>
        <w:rPr>
          <w:rFonts w:hint="eastAsia"/>
        </w:rPr>
        <w:t>напряжения</w:t>
      </w:r>
    </w:p>
    <w:p w14:paraId="5D520FAF" w14:textId="77777777" w:rsidR="00FF60CA" w:rsidRDefault="00FF60CA" w:rsidP="00FF60CA"/>
    <w:p w14:paraId="30308C2F" w14:textId="77777777" w:rsidR="00FF60CA" w:rsidRDefault="00FF60CA" w:rsidP="00FF60CA">
      <w:r>
        <w:t xml:space="preserve">3.2. </w:t>
      </w:r>
      <w:r>
        <w:rPr>
          <w:rFonts w:hint="eastAsia"/>
        </w:rPr>
        <w:t>Моделирования</w:t>
      </w:r>
      <w:r>
        <w:t xml:space="preserve"> </w:t>
      </w:r>
      <w:r>
        <w:rPr>
          <w:rFonts w:hint="eastAsia"/>
        </w:rPr>
        <w:t>системы</w:t>
      </w:r>
      <w:r>
        <w:t xml:space="preserve"> </w:t>
      </w:r>
      <w:r>
        <w:rPr>
          <w:rFonts w:hint="eastAsia"/>
        </w:rPr>
        <w:t>электропривода</w:t>
      </w:r>
      <w:r>
        <w:t xml:space="preserve"> </w:t>
      </w:r>
      <w:r>
        <w:rPr>
          <w:rFonts w:hint="eastAsia"/>
        </w:rPr>
        <w:t>конвейера</w:t>
      </w:r>
      <w:r>
        <w:t xml:space="preserve"> </w:t>
      </w:r>
      <w:r>
        <w:rPr>
          <w:rFonts w:hint="eastAsia"/>
        </w:rPr>
        <w:t>с</w:t>
      </w:r>
      <w:r>
        <w:t xml:space="preserve"> </w:t>
      </w:r>
      <w:r>
        <w:rPr>
          <w:rFonts w:hint="eastAsia"/>
        </w:rPr>
        <w:t>активным</w:t>
      </w:r>
      <w:r>
        <w:t xml:space="preserve"> </w:t>
      </w:r>
      <w:r>
        <w:rPr>
          <w:rFonts w:hint="eastAsia"/>
        </w:rPr>
        <w:t>выпрямителем</w:t>
      </w:r>
    </w:p>
    <w:p w14:paraId="517EB839" w14:textId="77777777" w:rsidR="00FF60CA" w:rsidRDefault="00FF60CA" w:rsidP="00FF60CA"/>
    <w:p w14:paraId="056E31AF" w14:textId="77777777" w:rsidR="00FF60CA" w:rsidRDefault="00FF60CA" w:rsidP="00FF60CA">
      <w:r>
        <w:t xml:space="preserve">3.3 </w:t>
      </w:r>
      <w:r>
        <w:rPr>
          <w:rFonts w:hint="eastAsia"/>
        </w:rPr>
        <w:t>Выводы</w:t>
      </w:r>
      <w:r>
        <w:t xml:space="preserve"> </w:t>
      </w:r>
      <w:r>
        <w:rPr>
          <w:rFonts w:hint="eastAsia"/>
        </w:rPr>
        <w:t>по</w:t>
      </w:r>
      <w:r>
        <w:t xml:space="preserve"> </w:t>
      </w:r>
      <w:r>
        <w:rPr>
          <w:rFonts w:hint="eastAsia"/>
        </w:rPr>
        <w:t>Главе</w:t>
      </w:r>
    </w:p>
    <w:p w14:paraId="6F74CB48" w14:textId="77777777" w:rsidR="00FF60CA" w:rsidRDefault="00FF60CA" w:rsidP="00FF60CA"/>
    <w:p w14:paraId="6EA778A6" w14:textId="77777777" w:rsidR="00FF60CA" w:rsidRDefault="00FF60CA" w:rsidP="00FF60CA">
      <w:r>
        <w:rPr>
          <w:rFonts w:hint="eastAsia"/>
        </w:rPr>
        <w:t>ГЛАВА</w:t>
      </w:r>
      <w:r>
        <w:t xml:space="preserve"> 4 </w:t>
      </w:r>
      <w:r>
        <w:rPr>
          <w:rFonts w:hint="eastAsia"/>
        </w:rPr>
        <w:t>ОЦЕНКА</w:t>
      </w:r>
      <w:r>
        <w:t xml:space="preserve"> </w:t>
      </w:r>
      <w:r>
        <w:rPr>
          <w:rFonts w:hint="eastAsia"/>
        </w:rPr>
        <w:t>МЕТОДА</w:t>
      </w:r>
      <w:r>
        <w:t xml:space="preserve"> </w:t>
      </w:r>
      <w:r>
        <w:rPr>
          <w:rFonts w:hint="eastAsia"/>
        </w:rPr>
        <w:t>ПРЯМОГО</w:t>
      </w:r>
      <w:r>
        <w:t xml:space="preserve"> </w:t>
      </w:r>
      <w:r>
        <w:rPr>
          <w:rFonts w:hint="eastAsia"/>
        </w:rPr>
        <w:t>УПРАВЛЕНИЯ</w:t>
      </w:r>
      <w:r>
        <w:t xml:space="preserve"> </w:t>
      </w:r>
      <w:r>
        <w:rPr>
          <w:rFonts w:hint="eastAsia"/>
        </w:rPr>
        <w:t>МОЩНОСТЬЮ</w:t>
      </w:r>
      <w:r>
        <w:t xml:space="preserve"> </w:t>
      </w:r>
      <w:r>
        <w:rPr>
          <w:rFonts w:hint="eastAsia"/>
        </w:rPr>
        <w:t>АКТИВНОГО</w:t>
      </w:r>
      <w:r>
        <w:t xml:space="preserve"> </w:t>
      </w:r>
      <w:r>
        <w:rPr>
          <w:rFonts w:hint="eastAsia"/>
        </w:rPr>
        <w:t>ВЫПРЯМИТЕЛЯ</w:t>
      </w:r>
      <w:r>
        <w:t xml:space="preserve"> </w:t>
      </w:r>
      <w:r>
        <w:rPr>
          <w:rFonts w:hint="eastAsia"/>
        </w:rPr>
        <w:t>ЧЕРЕЗ</w:t>
      </w:r>
      <w:r>
        <w:t xml:space="preserve"> </w:t>
      </w:r>
      <w:r>
        <w:rPr>
          <w:rFonts w:hint="eastAsia"/>
        </w:rPr>
        <w:t>НЕСКОЛЬКО</w:t>
      </w:r>
      <w:r>
        <w:t xml:space="preserve"> </w:t>
      </w:r>
      <w:r>
        <w:rPr>
          <w:rFonts w:hint="eastAsia"/>
        </w:rPr>
        <w:t>ТАБЛИЦ</w:t>
      </w:r>
      <w:r>
        <w:t xml:space="preserve"> </w:t>
      </w:r>
      <w:r>
        <w:rPr>
          <w:rFonts w:hint="eastAsia"/>
        </w:rPr>
        <w:t>ПЕРЕКЛЮЧЕНИЯ</w:t>
      </w:r>
      <w:r>
        <w:t xml:space="preserve"> </w:t>
      </w:r>
      <w:r>
        <w:rPr>
          <w:rFonts w:hint="eastAsia"/>
        </w:rPr>
        <w:t>КЛЮЧЕЙ</w:t>
      </w:r>
    </w:p>
    <w:p w14:paraId="29CC5CEF" w14:textId="77777777" w:rsidR="00FF60CA" w:rsidRDefault="00FF60CA" w:rsidP="00FF60CA"/>
    <w:p w14:paraId="20161491" w14:textId="77777777" w:rsidR="00FF60CA" w:rsidRDefault="00FF60CA" w:rsidP="00FF60CA">
      <w:r>
        <w:t xml:space="preserve">4.1 </w:t>
      </w:r>
      <w:r>
        <w:rPr>
          <w:rFonts w:hint="eastAsia"/>
        </w:rPr>
        <w:t>Анализ</w:t>
      </w:r>
      <w:r>
        <w:t xml:space="preserve"> </w:t>
      </w:r>
      <w:r>
        <w:rPr>
          <w:rFonts w:hint="eastAsia"/>
        </w:rPr>
        <w:t>системы</w:t>
      </w:r>
      <w:r>
        <w:t xml:space="preserve"> </w:t>
      </w:r>
      <w:r>
        <w:rPr>
          <w:rFonts w:hint="eastAsia"/>
        </w:rPr>
        <w:t>управления</w:t>
      </w:r>
      <w:r>
        <w:t xml:space="preserve"> </w:t>
      </w:r>
      <w:r>
        <w:rPr>
          <w:rFonts w:hint="eastAsia"/>
        </w:rPr>
        <w:t>активным</w:t>
      </w:r>
      <w:r>
        <w:t xml:space="preserve"> </w:t>
      </w:r>
      <w:r>
        <w:rPr>
          <w:rFonts w:hint="eastAsia"/>
        </w:rPr>
        <w:t>выпрямителем</w:t>
      </w:r>
      <w:r>
        <w:t xml:space="preserve"> </w:t>
      </w:r>
      <w:r>
        <w:rPr>
          <w:rFonts w:hint="eastAsia"/>
        </w:rPr>
        <w:t>напряжения</w:t>
      </w:r>
    </w:p>
    <w:p w14:paraId="0A1FCD0E" w14:textId="77777777" w:rsidR="00FF60CA" w:rsidRDefault="00FF60CA" w:rsidP="00FF60CA"/>
    <w:p w14:paraId="010A456A" w14:textId="77777777" w:rsidR="00FF60CA" w:rsidRDefault="00FF60CA" w:rsidP="00FF60CA">
      <w:r>
        <w:t xml:space="preserve">4.2 </w:t>
      </w:r>
      <w:r>
        <w:rPr>
          <w:rFonts w:hint="eastAsia"/>
        </w:rPr>
        <w:t>Метод</w:t>
      </w:r>
      <w:r>
        <w:t xml:space="preserve"> </w:t>
      </w:r>
      <w:r>
        <w:rPr>
          <w:rFonts w:hint="eastAsia"/>
        </w:rPr>
        <w:t>прямого</w:t>
      </w:r>
      <w:r>
        <w:t xml:space="preserve"> </w:t>
      </w:r>
      <w:r>
        <w:rPr>
          <w:rFonts w:hint="eastAsia"/>
        </w:rPr>
        <w:t>управления</w:t>
      </w:r>
      <w:r>
        <w:t xml:space="preserve"> </w:t>
      </w:r>
      <w:r>
        <w:rPr>
          <w:rFonts w:hint="eastAsia"/>
        </w:rPr>
        <w:t>мощностью</w:t>
      </w:r>
      <w:r>
        <w:t xml:space="preserve"> </w:t>
      </w:r>
      <w:r>
        <w:rPr>
          <w:rFonts w:hint="eastAsia"/>
        </w:rPr>
        <w:t>активного</w:t>
      </w:r>
      <w:r>
        <w:t xml:space="preserve"> </w:t>
      </w:r>
      <w:r>
        <w:rPr>
          <w:rFonts w:hint="eastAsia"/>
        </w:rPr>
        <w:t>выпрямителя</w:t>
      </w:r>
    </w:p>
    <w:p w14:paraId="0215B73F" w14:textId="77777777" w:rsidR="00FF60CA" w:rsidRDefault="00FF60CA" w:rsidP="00FF60CA"/>
    <w:p w14:paraId="1623A729" w14:textId="77777777" w:rsidR="00FF60CA" w:rsidRDefault="00FF60CA" w:rsidP="00FF60CA">
      <w:r>
        <w:t xml:space="preserve">4.3 </w:t>
      </w:r>
      <w:r>
        <w:rPr>
          <w:rFonts w:hint="eastAsia"/>
        </w:rPr>
        <w:t>Оценка</w:t>
      </w:r>
      <w:r>
        <w:t xml:space="preserve"> </w:t>
      </w:r>
      <w:r>
        <w:rPr>
          <w:rFonts w:hint="eastAsia"/>
        </w:rPr>
        <w:t>метода</w:t>
      </w:r>
      <w:r>
        <w:t xml:space="preserve"> </w:t>
      </w:r>
      <w:r>
        <w:rPr>
          <w:rFonts w:hint="eastAsia"/>
        </w:rPr>
        <w:t>прямого</w:t>
      </w:r>
      <w:r>
        <w:t xml:space="preserve"> </w:t>
      </w:r>
      <w:r>
        <w:rPr>
          <w:rFonts w:hint="eastAsia"/>
        </w:rPr>
        <w:t>управления</w:t>
      </w:r>
      <w:r>
        <w:t xml:space="preserve"> </w:t>
      </w:r>
      <w:r>
        <w:rPr>
          <w:rFonts w:hint="eastAsia"/>
        </w:rPr>
        <w:t>мощностью</w:t>
      </w:r>
      <w:r>
        <w:t xml:space="preserve"> </w:t>
      </w:r>
      <w:r>
        <w:rPr>
          <w:rFonts w:hint="eastAsia"/>
        </w:rPr>
        <w:t>активного</w:t>
      </w:r>
      <w:r>
        <w:t xml:space="preserve"> </w:t>
      </w:r>
      <w:r>
        <w:rPr>
          <w:rFonts w:hint="eastAsia"/>
        </w:rPr>
        <w:t>выпрямителя</w:t>
      </w:r>
      <w:r>
        <w:t xml:space="preserve"> </w:t>
      </w:r>
      <w:r>
        <w:rPr>
          <w:rFonts w:hint="eastAsia"/>
        </w:rPr>
        <w:t>через</w:t>
      </w:r>
    </w:p>
    <w:p w14:paraId="70D08281" w14:textId="77777777" w:rsidR="00FF60CA" w:rsidRDefault="00FF60CA" w:rsidP="00FF60CA"/>
    <w:p w14:paraId="0A2B7FAC" w14:textId="77777777" w:rsidR="00FF60CA" w:rsidRDefault="00FF60CA" w:rsidP="00FF60CA">
      <w:r>
        <w:rPr>
          <w:rFonts w:hint="eastAsia"/>
        </w:rPr>
        <w:t>несколько</w:t>
      </w:r>
      <w:r>
        <w:t xml:space="preserve"> </w:t>
      </w:r>
      <w:r>
        <w:rPr>
          <w:rFonts w:hint="eastAsia"/>
        </w:rPr>
        <w:t>таблиц</w:t>
      </w:r>
      <w:r>
        <w:t xml:space="preserve"> </w:t>
      </w:r>
      <w:r>
        <w:rPr>
          <w:rFonts w:hint="eastAsia"/>
        </w:rPr>
        <w:t>переключения</w:t>
      </w:r>
      <w:r>
        <w:t xml:space="preserve"> </w:t>
      </w:r>
      <w:r>
        <w:rPr>
          <w:rFonts w:hint="eastAsia"/>
        </w:rPr>
        <w:t>ключей</w:t>
      </w:r>
    </w:p>
    <w:p w14:paraId="41CD9B76" w14:textId="77777777" w:rsidR="00FF60CA" w:rsidRDefault="00FF60CA" w:rsidP="00FF60CA"/>
    <w:p w14:paraId="07D1DDA1" w14:textId="77777777" w:rsidR="00FF60CA" w:rsidRDefault="00FF60CA" w:rsidP="00FF60CA">
      <w:r>
        <w:t xml:space="preserve">4.4. </w:t>
      </w:r>
      <w:r>
        <w:rPr>
          <w:rFonts w:hint="eastAsia"/>
        </w:rPr>
        <w:t>Имитационного</w:t>
      </w:r>
      <w:r>
        <w:t xml:space="preserve"> </w:t>
      </w:r>
      <w:r>
        <w:rPr>
          <w:rFonts w:hint="eastAsia"/>
        </w:rPr>
        <w:t>моделирования</w:t>
      </w:r>
      <w:r>
        <w:t xml:space="preserve"> </w:t>
      </w:r>
      <w:r>
        <w:rPr>
          <w:rFonts w:hint="eastAsia"/>
        </w:rPr>
        <w:t>системы</w:t>
      </w:r>
      <w:r>
        <w:t xml:space="preserve"> </w:t>
      </w:r>
      <w:r>
        <w:rPr>
          <w:rFonts w:hint="eastAsia"/>
        </w:rPr>
        <w:t>электропривода</w:t>
      </w:r>
      <w:r>
        <w:t xml:space="preserve"> </w:t>
      </w:r>
      <w:r>
        <w:rPr>
          <w:rFonts w:hint="eastAsia"/>
        </w:rPr>
        <w:t>конвейера</w:t>
      </w:r>
      <w:r>
        <w:t xml:space="preserve"> </w:t>
      </w:r>
      <w:r>
        <w:rPr>
          <w:rFonts w:hint="eastAsia"/>
        </w:rPr>
        <w:t>с</w:t>
      </w:r>
      <w:r>
        <w:t xml:space="preserve"> </w:t>
      </w:r>
      <w:r>
        <w:rPr>
          <w:rFonts w:hint="eastAsia"/>
        </w:rPr>
        <w:t>активным</w:t>
      </w:r>
      <w:r>
        <w:t xml:space="preserve"> </w:t>
      </w:r>
      <w:r>
        <w:rPr>
          <w:rFonts w:hint="eastAsia"/>
        </w:rPr>
        <w:t>выпрямителем</w:t>
      </w:r>
      <w:r>
        <w:t xml:space="preserve"> </w:t>
      </w:r>
      <w:r>
        <w:rPr>
          <w:rFonts w:hint="eastAsia"/>
        </w:rPr>
        <w:t>с</w:t>
      </w:r>
      <w:r>
        <w:t xml:space="preserve"> </w:t>
      </w:r>
      <w:r>
        <w:rPr>
          <w:rFonts w:hint="eastAsia"/>
        </w:rPr>
        <w:t>прямым</w:t>
      </w:r>
      <w:r>
        <w:t xml:space="preserve"> </w:t>
      </w:r>
      <w:r>
        <w:rPr>
          <w:rFonts w:hint="eastAsia"/>
        </w:rPr>
        <w:t>управлением</w:t>
      </w:r>
      <w:r>
        <w:t xml:space="preserve"> </w:t>
      </w:r>
      <w:r>
        <w:rPr>
          <w:rFonts w:hint="eastAsia"/>
        </w:rPr>
        <w:t>мощностиью</w:t>
      </w:r>
    </w:p>
    <w:p w14:paraId="19302236" w14:textId="77777777" w:rsidR="00FF60CA" w:rsidRDefault="00FF60CA" w:rsidP="00FF60CA"/>
    <w:p w14:paraId="669D3859" w14:textId="77777777" w:rsidR="00FF60CA" w:rsidRDefault="00FF60CA" w:rsidP="00FF60CA">
      <w:r>
        <w:t xml:space="preserve">4.4 </w:t>
      </w:r>
      <w:r>
        <w:rPr>
          <w:rFonts w:hint="eastAsia"/>
        </w:rPr>
        <w:t>Выводы</w:t>
      </w:r>
      <w:r>
        <w:t xml:space="preserve"> </w:t>
      </w:r>
      <w:r>
        <w:rPr>
          <w:rFonts w:hint="eastAsia"/>
        </w:rPr>
        <w:t>по</w:t>
      </w:r>
      <w:r>
        <w:t xml:space="preserve"> </w:t>
      </w:r>
      <w:r>
        <w:rPr>
          <w:rFonts w:hint="eastAsia"/>
        </w:rPr>
        <w:t>Главе</w:t>
      </w:r>
    </w:p>
    <w:p w14:paraId="38879A28" w14:textId="77777777" w:rsidR="00FF60CA" w:rsidRDefault="00FF60CA" w:rsidP="00FF60CA"/>
    <w:p w14:paraId="4531B29E" w14:textId="77777777" w:rsidR="00FF60CA" w:rsidRDefault="00FF60CA" w:rsidP="00FF60CA">
      <w:r>
        <w:rPr>
          <w:rFonts w:hint="eastAsia"/>
        </w:rPr>
        <w:t>ЗАКЛЮЧЕНИЕ</w:t>
      </w:r>
    </w:p>
    <w:p w14:paraId="1E9E392F" w14:textId="77777777" w:rsidR="00FF60CA" w:rsidRDefault="00FF60CA" w:rsidP="00FF60CA"/>
    <w:p w14:paraId="37047520" w14:textId="77777777" w:rsidR="00FF60CA" w:rsidRDefault="00FF60CA" w:rsidP="00FF60CA">
      <w:r>
        <w:rPr>
          <w:rFonts w:hint="eastAsia"/>
        </w:rPr>
        <w:t>СПИСОК</w:t>
      </w:r>
      <w:r>
        <w:t xml:space="preserve"> </w:t>
      </w:r>
      <w:r>
        <w:rPr>
          <w:rFonts w:hint="eastAsia"/>
        </w:rPr>
        <w:t>ЛИТЕРАТУРЫ</w:t>
      </w:r>
    </w:p>
    <w:p w14:paraId="410E172E" w14:textId="77777777" w:rsidR="00FF60CA" w:rsidRDefault="00FF60CA" w:rsidP="00FF60CA"/>
    <w:p w14:paraId="549C0F49" w14:textId="77777777" w:rsidR="00FF60CA" w:rsidRDefault="00FF60CA" w:rsidP="00FF60CA">
      <w:r>
        <w:t>121</w:t>
      </w:r>
    </w:p>
    <w:p w14:paraId="0203399E" w14:textId="77777777" w:rsidR="00FF60CA" w:rsidRDefault="00FF60CA" w:rsidP="00FF60CA"/>
    <w:p w14:paraId="50C60A8F" w14:textId="77777777" w:rsidR="00FF60CA" w:rsidRDefault="00FF60CA" w:rsidP="00FF60CA">
      <w:r>
        <w:rPr>
          <w:rFonts w:hint="eastAsia"/>
        </w:rPr>
        <w:t>ПРИЛОЖЕНИЕ</w:t>
      </w:r>
      <w:r>
        <w:t xml:space="preserve"> </w:t>
      </w:r>
      <w:r>
        <w:rPr>
          <w:rFonts w:hint="eastAsia"/>
        </w:rPr>
        <w:t>А</w:t>
      </w:r>
      <w:r>
        <w:t xml:space="preserve"> </w:t>
      </w:r>
      <w:r>
        <w:rPr>
          <w:rFonts w:hint="eastAsia"/>
        </w:rPr>
        <w:t>Расчет</w:t>
      </w:r>
      <w:r>
        <w:t xml:space="preserve"> </w:t>
      </w:r>
      <w:r>
        <w:rPr>
          <w:rFonts w:hint="eastAsia"/>
        </w:rPr>
        <w:t>механической</w:t>
      </w:r>
      <w:r>
        <w:t xml:space="preserve"> </w:t>
      </w:r>
      <w:r>
        <w:rPr>
          <w:rFonts w:hint="eastAsia"/>
        </w:rPr>
        <w:t>части</w:t>
      </w:r>
      <w:r>
        <w:t xml:space="preserve"> </w:t>
      </w:r>
      <w:r>
        <w:rPr>
          <w:rFonts w:hint="eastAsia"/>
        </w:rPr>
        <w:t>автоматизированного</w:t>
      </w:r>
      <w:r>
        <w:t xml:space="preserve"> </w:t>
      </w:r>
      <w:r>
        <w:rPr>
          <w:rFonts w:hint="eastAsia"/>
        </w:rPr>
        <w:t>электропривода</w:t>
      </w:r>
    </w:p>
    <w:p w14:paraId="588FF794" w14:textId="77777777" w:rsidR="00FF60CA" w:rsidRDefault="00FF60CA" w:rsidP="00FF60CA"/>
    <w:p w14:paraId="2619BB43" w14:textId="77777777" w:rsidR="00FF60CA" w:rsidRDefault="00FF60CA" w:rsidP="00FF60CA">
      <w:r>
        <w:rPr>
          <w:rFonts w:hint="eastAsia"/>
        </w:rPr>
        <w:t>конвейерной</w:t>
      </w:r>
      <w:r>
        <w:t xml:space="preserve"> </w:t>
      </w:r>
      <w:r>
        <w:rPr>
          <w:rFonts w:hint="eastAsia"/>
        </w:rPr>
        <w:t>установки</w:t>
      </w:r>
    </w:p>
    <w:p w14:paraId="4431D2A8" w14:textId="77777777" w:rsidR="00FF60CA" w:rsidRDefault="00FF60CA" w:rsidP="00FF60CA"/>
    <w:p w14:paraId="466B3E4A" w14:textId="77777777" w:rsidR="00FF60CA" w:rsidRDefault="00FF60CA" w:rsidP="00FF60CA">
      <w:r>
        <w:rPr>
          <w:rFonts w:hint="eastAsia"/>
        </w:rPr>
        <w:t>ПРИЛОЖЕНИЕ</w:t>
      </w:r>
      <w:r>
        <w:t xml:space="preserve"> </w:t>
      </w:r>
      <w:r>
        <w:rPr>
          <w:rFonts w:hint="eastAsia"/>
        </w:rPr>
        <w:t>Б</w:t>
      </w:r>
      <w:r>
        <w:t xml:space="preserve"> </w:t>
      </w:r>
      <w:r>
        <w:rPr>
          <w:rFonts w:hint="eastAsia"/>
        </w:rPr>
        <w:t>Свидетельство</w:t>
      </w:r>
      <w:r>
        <w:t xml:space="preserve"> </w:t>
      </w:r>
      <w:r>
        <w:rPr>
          <w:rFonts w:hint="eastAsia"/>
        </w:rPr>
        <w:t>о</w:t>
      </w:r>
      <w:r>
        <w:t xml:space="preserve"> </w:t>
      </w:r>
      <w:r>
        <w:rPr>
          <w:rFonts w:hint="eastAsia"/>
        </w:rPr>
        <w:t>государственном</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p w14:paraId="1B416CC2" w14:textId="77777777" w:rsidR="00FF60CA" w:rsidRDefault="00FF60CA" w:rsidP="00FF60CA"/>
    <w:p w14:paraId="37F61A14" w14:textId="77777777" w:rsidR="00FF60CA" w:rsidRDefault="00FF60CA" w:rsidP="00FF60CA">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работы</w:t>
      </w:r>
    </w:p>
    <w:p w14:paraId="775355AB" w14:textId="77777777" w:rsidR="00FF60CA" w:rsidRDefault="00FF60CA" w:rsidP="00FF60CA"/>
    <w:p w14:paraId="530A6A3F" w14:textId="77777777" w:rsidR="00FF60CA" w:rsidRDefault="00FF60CA" w:rsidP="00FF60CA">
      <w:r>
        <w:rPr>
          <w:rFonts w:hint="eastAsia"/>
        </w:rPr>
        <w:t>ПРИЛОЖЕНИЕ</w:t>
      </w:r>
      <w:r>
        <w:t xml:space="preserve"> </w:t>
      </w:r>
      <w:r>
        <w:rPr>
          <w:rFonts w:hint="eastAsia"/>
        </w:rPr>
        <w:t>Г</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работы</w:t>
      </w:r>
      <w:r>
        <w:t xml:space="preserve"> </w:t>
      </w:r>
      <w:r>
        <w:rPr>
          <w:rFonts w:hint="eastAsia"/>
        </w:rPr>
        <w:t>в</w:t>
      </w:r>
      <w:r>
        <w:t xml:space="preserve"> </w:t>
      </w:r>
      <w:r>
        <w:rPr>
          <w:rFonts w:hint="eastAsia"/>
        </w:rPr>
        <w:t>учебный</w:t>
      </w:r>
      <w:r>
        <w:t xml:space="preserve"> </w:t>
      </w:r>
      <w:r>
        <w:rPr>
          <w:rFonts w:hint="eastAsia"/>
        </w:rPr>
        <w:t>процесс</w:t>
      </w:r>
    </w:p>
    <w:p w14:paraId="519AC6BB" w14:textId="77777777" w:rsidR="00FF60CA" w:rsidRDefault="00FF60CA" w:rsidP="00FF60CA"/>
    <w:p w14:paraId="39C6D797" w14:textId="77777777" w:rsidR="00FF60CA" w:rsidRDefault="00FF60CA" w:rsidP="00FF60CA">
      <w:r>
        <w:t>135</w:t>
      </w:r>
    </w:p>
    <w:p w14:paraId="1C4985AA" w14:textId="77777777" w:rsidR="00FF60CA" w:rsidRDefault="00FF60CA" w:rsidP="00FF60CA"/>
    <w:p w14:paraId="4B997B03" w14:textId="77777777" w:rsidR="00FF60CA" w:rsidRDefault="00FF60CA" w:rsidP="00FF60CA">
      <w:r>
        <w:lastRenderedPageBreak/>
        <w:t>136</w:t>
      </w:r>
    </w:p>
    <w:p w14:paraId="5A10FB07" w14:textId="77777777" w:rsidR="00FF60CA" w:rsidRDefault="00FF60CA" w:rsidP="00FF60CA"/>
    <w:p w14:paraId="28411F05" w14:textId="587B2CAF" w:rsidR="00FF60CA" w:rsidRPr="00FF60CA" w:rsidRDefault="00FF60CA" w:rsidP="00FF60CA">
      <w:r>
        <w:rPr>
          <w:rFonts w:hint="eastAsia"/>
        </w:rPr>
        <w:t>ВВЕДЕНИЕ</w:t>
      </w:r>
    </w:p>
    <w:sectPr w:rsidR="00FF60CA" w:rsidRPr="00FF60CA" w:rsidSect="0000038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2EBE6" w14:textId="77777777" w:rsidR="00000386" w:rsidRDefault="00000386">
      <w:pPr>
        <w:spacing w:after="0" w:line="240" w:lineRule="auto"/>
      </w:pPr>
      <w:r>
        <w:separator/>
      </w:r>
    </w:p>
  </w:endnote>
  <w:endnote w:type="continuationSeparator" w:id="0">
    <w:p w14:paraId="4B24BBCA" w14:textId="77777777" w:rsidR="00000386" w:rsidRDefault="0000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FB87" w14:textId="77777777" w:rsidR="00000386" w:rsidRDefault="00000386"/>
    <w:p w14:paraId="4AC44621" w14:textId="77777777" w:rsidR="00000386" w:rsidRDefault="00000386"/>
    <w:p w14:paraId="66C342E4" w14:textId="77777777" w:rsidR="00000386" w:rsidRDefault="00000386"/>
    <w:p w14:paraId="6BEA1C09" w14:textId="77777777" w:rsidR="00000386" w:rsidRDefault="00000386"/>
    <w:p w14:paraId="0F42851A" w14:textId="77777777" w:rsidR="00000386" w:rsidRDefault="00000386"/>
    <w:p w14:paraId="05F8E56E" w14:textId="77777777" w:rsidR="00000386" w:rsidRDefault="00000386"/>
    <w:p w14:paraId="38865C2B" w14:textId="77777777" w:rsidR="00000386" w:rsidRDefault="000003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FD3ED6" wp14:editId="776081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835C1" w14:textId="77777777" w:rsidR="00000386" w:rsidRDefault="000003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FD3E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8835C1" w14:textId="77777777" w:rsidR="00000386" w:rsidRDefault="000003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8AA1BC" w14:textId="77777777" w:rsidR="00000386" w:rsidRDefault="00000386"/>
    <w:p w14:paraId="026B610C" w14:textId="77777777" w:rsidR="00000386" w:rsidRDefault="00000386"/>
    <w:p w14:paraId="6C76C23A" w14:textId="77777777" w:rsidR="00000386" w:rsidRDefault="000003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64D6AF" wp14:editId="538CC7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D2595" w14:textId="77777777" w:rsidR="00000386" w:rsidRDefault="00000386"/>
                          <w:p w14:paraId="31B77B61" w14:textId="77777777" w:rsidR="00000386" w:rsidRDefault="000003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64D6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9D2595" w14:textId="77777777" w:rsidR="00000386" w:rsidRDefault="00000386"/>
                    <w:p w14:paraId="31B77B61" w14:textId="77777777" w:rsidR="00000386" w:rsidRDefault="000003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06261B" w14:textId="77777777" w:rsidR="00000386" w:rsidRDefault="00000386"/>
    <w:p w14:paraId="3DF0AE1A" w14:textId="77777777" w:rsidR="00000386" w:rsidRDefault="00000386">
      <w:pPr>
        <w:rPr>
          <w:sz w:val="2"/>
          <w:szCs w:val="2"/>
        </w:rPr>
      </w:pPr>
    </w:p>
    <w:p w14:paraId="5554028C" w14:textId="77777777" w:rsidR="00000386" w:rsidRDefault="00000386"/>
    <w:p w14:paraId="12F28C4E" w14:textId="77777777" w:rsidR="00000386" w:rsidRDefault="00000386">
      <w:pPr>
        <w:spacing w:after="0" w:line="240" w:lineRule="auto"/>
      </w:pPr>
    </w:p>
  </w:footnote>
  <w:footnote w:type="continuationSeparator" w:id="0">
    <w:p w14:paraId="6F6E1CE0" w14:textId="77777777" w:rsidR="00000386" w:rsidRDefault="00000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386"/>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23779</TotalTime>
  <Pages>6</Pages>
  <Words>551</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3059</cp:revision>
  <cp:lastPrinted>2009-02-06T05:36:00Z</cp:lastPrinted>
  <dcterms:created xsi:type="dcterms:W3CDTF">2024-01-07T13:43:00Z</dcterms:created>
  <dcterms:modified xsi:type="dcterms:W3CDTF">2024-02-16T10:51:00Z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