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САВУШКІН</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ДМИТРО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ІГОРОВИЧ</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Назва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дисертаційної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роботи</w:t>
      </w:r>
      <w:r w:rsidRPr="00402C3D">
        <w:rPr>
          <w:rFonts w:ascii="Verdana" w:hAnsi="Verdana"/>
          <w:color w:val="000000"/>
          <w:shd w:val="clear" w:color="auto" w:fill="FFFFFF"/>
        </w:rPr>
        <w:t>: "</w:t>
      </w:r>
      <w:r w:rsidRPr="00402C3D">
        <w:rPr>
          <w:rFonts w:ascii="Verdana" w:hAnsi="Verdana" w:hint="eastAsia"/>
          <w:color w:val="000000"/>
          <w:shd w:val="clear" w:color="auto" w:fill="FFFFFF"/>
        </w:rPr>
        <w:t>МОДЕЛЮВАННЯ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ПЕРЕТВОРЕНЬ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p>
    <w:p w:rsidR="00402C3D" w:rsidRPr="00402C3D" w:rsidRDefault="00402C3D" w:rsidP="00402C3D">
      <w:pPr>
        <w:rPr>
          <w:rFonts w:ascii="Verdana" w:hAnsi="Verdana"/>
          <w:color w:val="000000"/>
          <w:shd w:val="clear" w:color="auto" w:fill="FFFFFF"/>
        </w:rPr>
      </w:pPr>
    </w:p>
    <w:p w:rsidR="00402C3D" w:rsidRPr="00402C3D" w:rsidRDefault="00402C3D" w:rsidP="00402C3D">
      <w:pPr>
        <w:rPr>
          <w:rFonts w:ascii="Verdana" w:hAnsi="Verdana"/>
          <w:color w:val="000000"/>
          <w:shd w:val="clear" w:color="auto" w:fill="FFFFFF"/>
        </w:rPr>
      </w:pP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Міністерство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освіти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науки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України</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Бердянський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університет</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менеджменту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бізнесу</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правах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рукопису</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Савушкін</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Дмитро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Ігорович</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УДК</w:t>
      </w:r>
      <w:r w:rsidRPr="00402C3D">
        <w:rPr>
          <w:rFonts w:ascii="Verdana" w:hAnsi="Verdana"/>
          <w:color w:val="000000"/>
          <w:shd w:val="clear" w:color="auto" w:fill="FFFFFF"/>
        </w:rPr>
        <w:t xml:space="preserve"> 330.4:338.46</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МОДЕЛЮВАННЯ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ПЕРЕТВОРЕНЬ</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ЕКОНОМІКИ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Спеціальність</w:t>
      </w:r>
      <w:r w:rsidRPr="00402C3D">
        <w:rPr>
          <w:rFonts w:ascii="Verdana" w:hAnsi="Verdana"/>
          <w:color w:val="000000"/>
          <w:shd w:val="clear" w:color="auto" w:fill="FFFFFF"/>
        </w:rPr>
        <w:t xml:space="preserve"> 08.00.11 </w:t>
      </w:r>
      <w:r w:rsidRPr="00402C3D">
        <w:rPr>
          <w:rFonts w:ascii="Verdana" w:hAnsi="Verdana" w:hint="eastAsia"/>
          <w:color w:val="000000"/>
          <w:shd w:val="clear" w:color="auto" w:fill="FFFFFF"/>
        </w:rPr>
        <w:t>–</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математичні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методи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моделі</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інформаційні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технології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економіці</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Дисертація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здобуття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наукового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ступеня</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кандидата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економічних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наук</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Науковий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керівник</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Захарченко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Павло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Васильович</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доктор</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економічних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наук</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професор</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Бердянськ</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color w:val="000000"/>
          <w:shd w:val="clear" w:color="auto" w:fill="FFFFFF"/>
        </w:rPr>
        <w:t xml:space="preserve"> 2016</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2</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ЗМІСТ</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ВСТУП</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color w:val="000000"/>
          <w:shd w:val="clear" w:color="auto" w:fill="FFFFFF"/>
        </w:rPr>
        <w:t>.. 3</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РОЗДІЛ</w:t>
      </w:r>
      <w:r w:rsidRPr="00402C3D">
        <w:rPr>
          <w:rFonts w:ascii="Verdana" w:hAnsi="Verdana"/>
          <w:color w:val="000000"/>
          <w:shd w:val="clear" w:color="auto" w:fill="FFFFFF"/>
        </w:rPr>
        <w:t xml:space="preserve"> 1. </w:t>
      </w:r>
      <w:r w:rsidRPr="00402C3D">
        <w:rPr>
          <w:rFonts w:ascii="Verdana" w:hAnsi="Verdana" w:hint="eastAsia"/>
          <w:color w:val="000000"/>
          <w:shd w:val="clear" w:color="auto" w:fill="FFFFFF"/>
        </w:rPr>
        <w:t>СИСТЕМНИЙ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ХАРАКТЕР</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КУРОРТНОРЕКРЕАЦІЙНИХ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color w:val="000000"/>
          <w:shd w:val="clear" w:color="auto" w:fill="FFFFFF"/>
        </w:rPr>
        <w:t xml:space="preserve"> 13</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1.1. </w:t>
      </w:r>
      <w:r w:rsidRPr="00402C3D">
        <w:rPr>
          <w:rFonts w:ascii="Verdana" w:hAnsi="Verdana" w:hint="eastAsia"/>
          <w:color w:val="000000"/>
          <w:shd w:val="clear" w:color="auto" w:fill="FFFFFF"/>
        </w:rPr>
        <w:t>Роль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місце</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рекреацій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економічному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України</w:t>
      </w:r>
      <w:r w:rsidRPr="00402C3D">
        <w:rPr>
          <w:rFonts w:ascii="Verdana" w:hAnsi="Verdana"/>
          <w:color w:val="000000"/>
          <w:shd w:val="clear" w:color="auto" w:fill="FFFFFF"/>
        </w:rPr>
        <w:t xml:space="preserve"> 13</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1.2. </w:t>
      </w:r>
      <w:r w:rsidRPr="00402C3D">
        <w:rPr>
          <w:rFonts w:ascii="Verdana" w:hAnsi="Verdana" w:hint="eastAsia"/>
          <w:color w:val="000000"/>
          <w:shd w:val="clear" w:color="auto" w:fill="FFFFFF"/>
        </w:rPr>
        <w:t>Структура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закономірності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функціонування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курортнорекреаційних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color w:val="000000"/>
          <w:shd w:val="clear" w:color="auto" w:fill="FFFFFF"/>
        </w:rPr>
        <w:t>. 24</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1.3. </w:t>
      </w:r>
      <w:r w:rsidRPr="00402C3D">
        <w:rPr>
          <w:rFonts w:ascii="Verdana" w:hAnsi="Verdana" w:hint="eastAsia"/>
          <w:color w:val="000000"/>
          <w:shd w:val="clear" w:color="auto" w:fill="FFFFFF"/>
        </w:rPr>
        <w:t>Особливості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закономірності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ринковому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середовищі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color w:val="000000"/>
          <w:shd w:val="clear" w:color="auto" w:fill="FFFFFF"/>
        </w:rPr>
        <w:t>.. 44</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1.4. </w:t>
      </w:r>
      <w:r w:rsidRPr="00402C3D">
        <w:rPr>
          <w:rFonts w:ascii="Verdana" w:hAnsi="Verdana" w:hint="eastAsia"/>
          <w:color w:val="000000"/>
          <w:shd w:val="clear" w:color="auto" w:fill="FFFFFF"/>
        </w:rPr>
        <w:t>Концепція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дослідження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перетворень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системах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color w:val="000000"/>
          <w:shd w:val="clear" w:color="auto" w:fill="FFFFFF"/>
        </w:rPr>
        <w:t xml:space="preserve"> 57</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РОЗДІЛ</w:t>
      </w:r>
      <w:r w:rsidRPr="00402C3D">
        <w:rPr>
          <w:rFonts w:ascii="Verdana" w:hAnsi="Verdana"/>
          <w:color w:val="000000"/>
          <w:shd w:val="clear" w:color="auto" w:fill="FFFFFF"/>
        </w:rPr>
        <w:t xml:space="preserve"> 2. </w:t>
      </w:r>
      <w:r w:rsidRPr="00402C3D">
        <w:rPr>
          <w:rFonts w:ascii="Verdana" w:hAnsi="Verdana" w:hint="eastAsia"/>
          <w:color w:val="000000"/>
          <w:shd w:val="clear" w:color="auto" w:fill="FFFFFF"/>
        </w:rPr>
        <w:t>ТРАНСФОРМАЦІЙНІ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ЦИКЛИ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ЕКОНОМІЦІ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КУРОРТНОРЕКРЕАЦІЙНИХ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color w:val="000000"/>
          <w:shd w:val="clear" w:color="auto" w:fill="FFFFFF"/>
        </w:rPr>
        <w:t>. 72</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2.1. </w:t>
      </w:r>
      <w:r w:rsidRPr="00402C3D">
        <w:rPr>
          <w:rFonts w:ascii="Verdana" w:hAnsi="Verdana" w:hint="eastAsia"/>
          <w:color w:val="000000"/>
          <w:shd w:val="clear" w:color="auto" w:fill="FFFFFF"/>
        </w:rPr>
        <w:t>Сутність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властивості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циклів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курортнорекреаційній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економіці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color w:val="000000"/>
          <w:shd w:val="clear" w:color="auto" w:fill="FFFFFF"/>
        </w:rPr>
        <w:t>. 72</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2.2. </w:t>
      </w:r>
      <w:r w:rsidRPr="00402C3D">
        <w:rPr>
          <w:rFonts w:ascii="Verdana" w:hAnsi="Verdana" w:hint="eastAsia"/>
          <w:color w:val="000000"/>
          <w:shd w:val="clear" w:color="auto" w:fill="FFFFFF"/>
        </w:rPr>
        <w:t>Модель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основі</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трансформаційного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циклу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color w:val="000000"/>
          <w:shd w:val="clear" w:color="auto" w:fill="FFFFFF"/>
        </w:rPr>
        <w:t xml:space="preserve"> 92</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2.3. </w:t>
      </w:r>
      <w:r w:rsidRPr="00402C3D">
        <w:rPr>
          <w:rFonts w:ascii="Verdana" w:hAnsi="Verdana" w:hint="eastAsia"/>
          <w:color w:val="000000"/>
          <w:shd w:val="clear" w:color="auto" w:fill="FFFFFF"/>
        </w:rPr>
        <w:t>Модель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очікувань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ринку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умовах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перетворень</w:t>
      </w:r>
      <w:r w:rsidRPr="00402C3D">
        <w:rPr>
          <w:rFonts w:ascii="Verdana" w:hAnsi="Verdana"/>
          <w:color w:val="000000"/>
          <w:shd w:val="clear" w:color="auto" w:fill="FFFFFF"/>
        </w:rPr>
        <w:t xml:space="preserve"> 110</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РОЗДІЛ</w:t>
      </w:r>
      <w:r w:rsidRPr="00402C3D">
        <w:rPr>
          <w:rFonts w:ascii="Verdana" w:hAnsi="Verdana"/>
          <w:color w:val="000000"/>
          <w:shd w:val="clear" w:color="auto" w:fill="FFFFFF"/>
        </w:rPr>
        <w:t xml:space="preserve"> 3. </w:t>
      </w:r>
      <w:r w:rsidRPr="00402C3D">
        <w:rPr>
          <w:rFonts w:ascii="Verdana" w:hAnsi="Verdana" w:hint="eastAsia"/>
          <w:color w:val="000000"/>
          <w:shd w:val="clear" w:color="auto" w:fill="FFFFFF"/>
        </w:rPr>
        <w:t>МОДЕЛЮВАННЯ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СТРАТЕГІЙ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ТРАНСФОРМАЦІЙНИХ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ЕФЕКТІВ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ЕКОНОМІЦІ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КУРОРТНОРЕКРЕАЦІЙНИХ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color w:val="000000"/>
          <w:shd w:val="clear" w:color="auto" w:fill="FFFFFF"/>
        </w:rPr>
        <w:t>. 124</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3.1. </w:t>
      </w:r>
      <w:r w:rsidRPr="00402C3D">
        <w:rPr>
          <w:rFonts w:ascii="Verdana" w:hAnsi="Verdana" w:hint="eastAsia"/>
          <w:color w:val="000000"/>
          <w:shd w:val="clear" w:color="auto" w:fill="FFFFFF"/>
        </w:rPr>
        <w:t>Модель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стратегії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рекреаційних</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систем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color w:val="000000"/>
          <w:shd w:val="clear" w:color="auto" w:fill="FFFFFF"/>
        </w:rPr>
        <w:t>... 124</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3.2. </w:t>
      </w:r>
      <w:r w:rsidRPr="00402C3D">
        <w:rPr>
          <w:rFonts w:ascii="Verdana" w:hAnsi="Verdana" w:hint="eastAsia"/>
          <w:color w:val="000000"/>
          <w:shd w:val="clear" w:color="auto" w:fill="FFFFFF"/>
        </w:rPr>
        <w:t>Системні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ефекти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рекреаційній</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економіці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color w:val="000000"/>
          <w:shd w:val="clear" w:color="auto" w:fill="FFFFFF"/>
        </w:rPr>
        <w:t>.......................</w:t>
      </w:r>
      <w:r w:rsidRPr="00402C3D">
        <w:rPr>
          <w:rFonts w:ascii="Verdana" w:hAnsi="Verdana" w:hint="eastAsia"/>
          <w:color w:val="000000"/>
          <w:shd w:val="clear" w:color="auto" w:fill="FFFFFF"/>
        </w:rPr>
        <w:t>…………………</w:t>
      </w:r>
      <w:r w:rsidRPr="00402C3D">
        <w:rPr>
          <w:rFonts w:ascii="Verdana" w:hAnsi="Verdana"/>
          <w:color w:val="000000"/>
          <w:shd w:val="clear" w:color="auto" w:fill="FFFFFF"/>
        </w:rPr>
        <w:t xml:space="preserve"> 135</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3.3. </w:t>
      </w:r>
      <w:r w:rsidRPr="00402C3D">
        <w:rPr>
          <w:rFonts w:ascii="Verdana" w:hAnsi="Verdana" w:hint="eastAsia"/>
          <w:color w:val="000000"/>
          <w:shd w:val="clear" w:color="auto" w:fill="FFFFFF"/>
        </w:rPr>
        <w:t>Вартісні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ефекти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економіці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курортнорекреаційних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color w:val="000000"/>
          <w:shd w:val="clear" w:color="auto" w:fill="FFFFFF"/>
        </w:rPr>
        <w:t>. 148</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ВИСНОВКИ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color w:val="000000"/>
          <w:shd w:val="clear" w:color="auto" w:fill="FFFFFF"/>
        </w:rPr>
        <w:t>... 160</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СПИСОК</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ВИКОРИСТАНИХ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ДЖЕРЕЛ</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color w:val="000000"/>
          <w:shd w:val="clear" w:color="auto" w:fill="FFFFFF"/>
        </w:rPr>
        <w:t>. 164</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ДОДАТКИ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color w:val="000000"/>
          <w:shd w:val="clear" w:color="auto" w:fill="FFFFFF"/>
        </w:rPr>
        <w:t>.</w:t>
      </w:r>
      <w:r w:rsidRPr="00402C3D">
        <w:rPr>
          <w:rFonts w:ascii="Verdana" w:hAnsi="Verdana" w:hint="eastAsia"/>
          <w:color w:val="000000"/>
          <w:shd w:val="clear" w:color="auto" w:fill="FFFFFF"/>
        </w:rPr>
        <w:t>………</w:t>
      </w:r>
      <w:r w:rsidRPr="00402C3D">
        <w:rPr>
          <w:rFonts w:ascii="Verdana" w:hAnsi="Verdana"/>
          <w:color w:val="000000"/>
          <w:shd w:val="clear" w:color="auto" w:fill="FFFFFF"/>
        </w:rPr>
        <w:t>. 187</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3</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ВСТУП</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Актуальність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теми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Реформування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національної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пов</w:t>
      </w:r>
      <w:r w:rsidRPr="00402C3D">
        <w:rPr>
          <w:rFonts w:ascii="Verdana" w:hAnsi="Verdana"/>
          <w:color w:val="000000"/>
          <w:shd w:val="clear" w:color="auto" w:fill="FFFFFF"/>
        </w:rPr>
        <w:t>'</w:t>
      </w:r>
      <w:r w:rsidRPr="00402C3D">
        <w:rPr>
          <w:rFonts w:ascii="Verdana" w:hAnsi="Verdana" w:hint="eastAsia"/>
          <w:color w:val="000000"/>
          <w:shd w:val="clear" w:color="auto" w:fill="FFFFFF"/>
        </w:rPr>
        <w:t>язане</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з</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глибокими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структурними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перетвореннями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всіх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сферах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суспільного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життя</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трансформацією</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господарського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комплексу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України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здійсненням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ефективної</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регіональної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політики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іншими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важливими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напрямами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соціальноекономічного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Одним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найважливіших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завдань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цього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процесу</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залишається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пошук</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раціональних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методів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способів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активізації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тих</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видів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діяльності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для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яких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існують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всі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необхідні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умови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які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своїй</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соціальній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результативності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економічній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віддачі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можуть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скласти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гідну</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конкуренцію</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традиційним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галузям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господарства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Серед</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таких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своєрідних</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w:t>
      </w:r>
      <w:r w:rsidRPr="00402C3D">
        <w:rPr>
          <w:rFonts w:ascii="Verdana" w:hAnsi="Verdana" w:hint="eastAsia"/>
          <w:color w:val="000000"/>
          <w:shd w:val="clear" w:color="auto" w:fill="FFFFFF"/>
        </w:rPr>
        <w:t>ядер</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зростання</w:t>
      </w:r>
      <w:r w:rsidRPr="00402C3D">
        <w:rPr>
          <w:rFonts w:ascii="Verdana" w:hAnsi="Verdana" w:hint="eastAsia"/>
          <w:color w:val="000000"/>
          <w:shd w:val="clear" w:color="auto" w:fill="FFFFFF"/>
        </w:rPr>
        <w:t>»</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пріоритетне</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місце</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займає</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сфера</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сучасній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світовій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економіці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рекреації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одна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найбільш</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високоприбуткових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найбільш</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динамічно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розвивающихся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сфер</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господарства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Багато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країн</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мають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їх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особі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не</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лише</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постійно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зростаюче</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джерело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фінансових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надходжень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але</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рахунок</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залучення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мільйонів</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туристів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активно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розвивають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інфраструктуру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територій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створюють</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додаткові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робочі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місця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Україна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володіє</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потужним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рекреаційним</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потенціалом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ефективне</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освоєння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якого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може</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забезпечити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не</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лише</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повне</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задоволення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потреб</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населення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рекреаційних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послугах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але</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принести</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реальну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економічну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вигоду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Тому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рекреаційна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сфера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процесі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ринкової</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трансформації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повинна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зайняти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одне</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провідних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місць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структурі</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господарського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комплексу</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Однак</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незважаючи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багату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ресурсну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базу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широку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мережу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суб</w:t>
      </w:r>
      <w:r w:rsidRPr="00402C3D">
        <w:rPr>
          <w:rFonts w:ascii="Verdana" w:hAnsi="Verdana"/>
          <w:color w:val="000000"/>
          <w:shd w:val="clear" w:color="auto" w:fill="FFFFFF"/>
        </w:rPr>
        <w:t>'</w:t>
      </w:r>
      <w:r w:rsidRPr="00402C3D">
        <w:rPr>
          <w:rFonts w:ascii="Verdana" w:hAnsi="Verdana" w:hint="eastAsia"/>
          <w:color w:val="000000"/>
          <w:shd w:val="clear" w:color="auto" w:fill="FFFFFF"/>
        </w:rPr>
        <w:t>єктів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туристичної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діяльності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Україні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досі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відсутня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чітка</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сучасна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стратегія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що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відповідає</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загальносвітовим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європейським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стандартам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результаті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рівнем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курортнотуристичної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індустрії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Україна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займає</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одне</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останніх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місць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Європі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ступінь</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відповідності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діяльності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її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сфери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екологічним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вимогам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стану</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навколишнього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природного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середовища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культурно</w:t>
      </w:r>
      <w:r w:rsidRPr="00402C3D">
        <w:rPr>
          <w:rFonts w:ascii="Verdana" w:hAnsi="Verdana"/>
          <w:color w:val="000000"/>
          <w:shd w:val="clear" w:color="auto" w:fill="FFFFFF"/>
        </w:rPr>
        <w:t>-</w:t>
      </w:r>
      <w:r w:rsidRPr="00402C3D">
        <w:rPr>
          <w:rFonts w:ascii="Verdana" w:hAnsi="Verdana" w:hint="eastAsia"/>
          <w:color w:val="000000"/>
          <w:shd w:val="clear" w:color="auto" w:fill="FFFFFF"/>
        </w:rPr>
        <w:t>історичної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спадщини</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4</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досить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низька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Тому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одним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актуальних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напрямків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наукових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досліджень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цій</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галузі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знань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є</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розробка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відповідних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концепцій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економічних</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трансформацій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для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подальшого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заснованих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сучасних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підходах</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дослідження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складних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економічних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перш</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все</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методах</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системного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дослідження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економіко</w:t>
      </w:r>
      <w:r w:rsidRPr="00402C3D">
        <w:rPr>
          <w:rFonts w:ascii="Verdana" w:hAnsi="Verdana"/>
          <w:color w:val="000000"/>
          <w:shd w:val="clear" w:color="auto" w:fill="FFFFFF"/>
        </w:rPr>
        <w:t>-</w:t>
      </w:r>
      <w:r w:rsidRPr="00402C3D">
        <w:rPr>
          <w:rFonts w:ascii="Verdana" w:hAnsi="Verdana" w:hint="eastAsia"/>
          <w:color w:val="000000"/>
          <w:shd w:val="clear" w:color="auto" w:fill="FFFFFF"/>
        </w:rPr>
        <w:t>математичного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моделювання</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Стан</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наукової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розробки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проблеми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Проблема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трансформації</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економічних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має</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глибокі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підстави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економічній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проблематиці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нею</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безпосередньо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пов</w:t>
      </w:r>
      <w:r w:rsidRPr="00402C3D">
        <w:rPr>
          <w:rFonts w:ascii="Verdana" w:hAnsi="Verdana"/>
          <w:color w:val="000000"/>
          <w:shd w:val="clear" w:color="auto" w:fill="FFFFFF"/>
        </w:rPr>
        <w:t>'</w:t>
      </w:r>
      <w:r w:rsidRPr="00402C3D">
        <w:rPr>
          <w:rFonts w:ascii="Verdana" w:hAnsi="Verdana" w:hint="eastAsia"/>
          <w:color w:val="000000"/>
          <w:shd w:val="clear" w:color="auto" w:fill="FFFFFF"/>
        </w:rPr>
        <w:t>язані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проблеми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формування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зміни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економічних</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систем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які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досліджувалися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роботах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багатьох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вчених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впродовж</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тривалого</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періоду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часу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зокрема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працях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Бела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Денісона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Друкера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Коваля</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Р</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Солоу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Дж</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Стігліца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Тінбергена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Шумпетера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інших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вчених</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Загальним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проблемам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перехідних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процесів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економіках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різних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країн</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також</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проблемі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присвячені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роботи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таких</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українських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вчених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як</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Долішного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Гальчинського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Гейця</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Грищенка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Клебанової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Скрипниченко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ін</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Проведені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дослідження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ґрунтуються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фундаментальних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працях</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вчених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галузі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теорії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економіко</w:t>
      </w:r>
      <w:r w:rsidRPr="00402C3D">
        <w:rPr>
          <w:rFonts w:ascii="Verdana" w:hAnsi="Verdana"/>
          <w:color w:val="000000"/>
          <w:shd w:val="clear" w:color="auto" w:fill="FFFFFF"/>
        </w:rPr>
        <w:t>-</w:t>
      </w:r>
      <w:r w:rsidRPr="00402C3D">
        <w:rPr>
          <w:rFonts w:ascii="Verdana" w:hAnsi="Verdana" w:hint="eastAsia"/>
          <w:color w:val="000000"/>
          <w:shd w:val="clear" w:color="auto" w:fill="FFFFFF"/>
        </w:rPr>
        <w:t>математичного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моделювання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її</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застосуванні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реальній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економіці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Вітлінського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Лук’яненко</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Н</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Максишко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Черняка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багатьох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інших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роботах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із</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дослідження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проблем</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розробки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впровадження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методів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управління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економікою</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Д</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Кліланда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Квейда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Вовка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Уємова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Л</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Берталанфі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ін</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роботах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теорії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практики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дослідження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очікувань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ринку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Лукаса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Мути</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К</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Ковальчука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Меркулової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дослідженнях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економічних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процесів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рекреаційний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сфері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Амірханова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Г</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Бакурової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Бокова</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П</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Ґудзя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Грабарєва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Захарченка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Кіркової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Пономаренка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інших</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Віддаючи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належне</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науковій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практичній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значущості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праць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названих</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авторів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необхідно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підкреслити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що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певне</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коло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завдань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є</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недостатньо</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розвинутими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Так</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потребує</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подальшого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дослідження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механізм</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функціонування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циклу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рекреаційній</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економіці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моделі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стратегій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трансформаційні</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5</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ефекти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Особливої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актуальності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набувають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задачі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розробки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вдосконалення</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комплексу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економіко</w:t>
      </w:r>
      <w:r w:rsidRPr="00402C3D">
        <w:rPr>
          <w:rFonts w:ascii="Verdana" w:hAnsi="Verdana"/>
          <w:color w:val="000000"/>
          <w:shd w:val="clear" w:color="auto" w:fill="FFFFFF"/>
        </w:rPr>
        <w:t>-</w:t>
      </w:r>
      <w:r w:rsidRPr="00402C3D">
        <w:rPr>
          <w:rFonts w:ascii="Verdana" w:hAnsi="Verdana" w:hint="eastAsia"/>
          <w:color w:val="000000"/>
          <w:shd w:val="clear" w:color="auto" w:fill="FFFFFF"/>
        </w:rPr>
        <w:t>математичних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моделей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які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дають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змогу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практиці</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розв</w:t>
      </w:r>
      <w:r w:rsidRPr="00402C3D">
        <w:rPr>
          <w:rFonts w:ascii="Verdana" w:hAnsi="Verdana"/>
          <w:color w:val="000000"/>
          <w:shd w:val="clear" w:color="auto" w:fill="FFFFFF"/>
        </w:rPr>
        <w:t>'</w:t>
      </w:r>
      <w:r w:rsidRPr="00402C3D">
        <w:rPr>
          <w:rFonts w:ascii="Verdana" w:hAnsi="Verdana" w:hint="eastAsia"/>
          <w:color w:val="000000"/>
          <w:shd w:val="clear" w:color="auto" w:fill="FFFFFF"/>
        </w:rPr>
        <w:t>язувати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виникаючі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динамічно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змінні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задачі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функціонування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вітчизняних</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комплексів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забезпечують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їх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цілеспрямований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рух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рамках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обраних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пріоритетів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Усе</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це</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зумовило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вибір</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теми</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дисертаційного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дослідження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його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мету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також</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спектр</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зміст</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задач</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для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її</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досягнення</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Зв</w:t>
      </w:r>
      <w:r w:rsidRPr="00402C3D">
        <w:rPr>
          <w:rFonts w:ascii="Verdana" w:hAnsi="Verdana"/>
          <w:color w:val="000000"/>
          <w:shd w:val="clear" w:color="auto" w:fill="FFFFFF"/>
        </w:rPr>
        <w:t>'</w:t>
      </w:r>
      <w:r w:rsidRPr="00402C3D">
        <w:rPr>
          <w:rFonts w:ascii="Verdana" w:hAnsi="Verdana" w:hint="eastAsia"/>
          <w:color w:val="000000"/>
          <w:shd w:val="clear" w:color="auto" w:fill="FFFFFF"/>
        </w:rPr>
        <w:t>язок</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роботи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науковими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програмами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планами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темами</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Дисертаційна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робота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виконана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відповідно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плану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науково</w:t>
      </w:r>
      <w:r w:rsidRPr="00402C3D">
        <w:rPr>
          <w:rFonts w:ascii="Verdana" w:hAnsi="Verdana"/>
          <w:color w:val="000000"/>
          <w:shd w:val="clear" w:color="auto" w:fill="FFFFFF"/>
        </w:rPr>
        <w:t>-</w:t>
      </w:r>
      <w:r w:rsidRPr="00402C3D">
        <w:rPr>
          <w:rFonts w:ascii="Verdana" w:hAnsi="Verdana" w:hint="eastAsia"/>
          <w:color w:val="000000"/>
          <w:shd w:val="clear" w:color="auto" w:fill="FFFFFF"/>
        </w:rPr>
        <w:t>дослідної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роботи</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Університету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менеджменту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бізнесу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межах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комплексної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держбюджетної</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теми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hint="eastAsia"/>
          <w:color w:val="000000"/>
          <w:shd w:val="clear" w:color="auto" w:fill="FFFFFF"/>
        </w:rPr>
        <w:t>Економічний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потенціал</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України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шляхи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його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ефективного</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використання</w:t>
      </w:r>
      <w:r w:rsidRPr="00402C3D">
        <w:rPr>
          <w:rFonts w:ascii="Verdana" w:hAnsi="Verdana" w:hint="eastAsia"/>
          <w:color w:val="000000"/>
          <w:shd w:val="clear" w:color="auto" w:fill="FFFFFF"/>
        </w:rPr>
        <w:t>»</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номер</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державної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реєстрації</w:t>
      </w:r>
      <w:r w:rsidRPr="00402C3D">
        <w:rPr>
          <w:rFonts w:ascii="Verdana" w:hAnsi="Verdana"/>
          <w:color w:val="000000"/>
          <w:shd w:val="clear" w:color="auto" w:fill="FFFFFF"/>
        </w:rPr>
        <w:t xml:space="preserve"> 0109U007631)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комплексними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держбюджетними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темами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кафедри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економічної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кібернетики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фінансів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Бердянського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державного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педагогічного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університету</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w:t>
      </w:r>
      <w:r w:rsidRPr="00402C3D">
        <w:rPr>
          <w:rFonts w:ascii="Verdana" w:hAnsi="Verdana" w:hint="eastAsia"/>
          <w:color w:val="000000"/>
          <w:shd w:val="clear" w:color="auto" w:fill="FFFFFF"/>
        </w:rPr>
        <w:t>Методологічні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аспекти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дослідження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соціально</w:t>
      </w:r>
      <w:r w:rsidRPr="00402C3D">
        <w:rPr>
          <w:rFonts w:ascii="Verdana" w:hAnsi="Verdana"/>
          <w:color w:val="000000"/>
          <w:shd w:val="clear" w:color="auto" w:fill="FFFFFF"/>
        </w:rPr>
        <w:t>-</w:t>
      </w:r>
      <w:r w:rsidRPr="00402C3D">
        <w:rPr>
          <w:rFonts w:ascii="Verdana" w:hAnsi="Verdana" w:hint="eastAsia"/>
          <w:color w:val="000000"/>
          <w:shd w:val="clear" w:color="auto" w:fill="FFFFFF"/>
        </w:rPr>
        <w:t>економічних</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систем</w:t>
      </w:r>
      <w:r w:rsidRPr="00402C3D">
        <w:rPr>
          <w:rFonts w:ascii="Verdana" w:hAnsi="Verdana" w:hint="eastAsia"/>
          <w:color w:val="000000"/>
          <w:shd w:val="clear" w:color="auto" w:fill="FFFFFF"/>
        </w:rPr>
        <w:t>»</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номер</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державної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реєстрації</w:t>
      </w:r>
      <w:r w:rsidRPr="00402C3D">
        <w:rPr>
          <w:rFonts w:ascii="Verdana" w:hAnsi="Verdana"/>
          <w:color w:val="000000"/>
          <w:shd w:val="clear" w:color="auto" w:fill="FFFFFF"/>
        </w:rPr>
        <w:t xml:space="preserve"> 0113U000473)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hint="eastAsia"/>
          <w:color w:val="000000"/>
          <w:shd w:val="clear" w:color="auto" w:fill="FFFFFF"/>
        </w:rPr>
        <w:t>Методологічні</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аспекти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дослідження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туристичних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територій</w:t>
      </w:r>
      <w:r w:rsidRPr="00402C3D">
        <w:rPr>
          <w:rFonts w:ascii="Verdana" w:hAnsi="Verdana" w:hint="eastAsi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w:t>
      </w:r>
      <w:r w:rsidRPr="00402C3D">
        <w:rPr>
          <w:rFonts w:ascii="Verdana" w:hAnsi="Verdana" w:hint="eastAsia"/>
          <w:color w:val="000000"/>
          <w:shd w:val="clear" w:color="auto" w:fill="FFFFFF"/>
        </w:rPr>
        <w:t>номер</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державної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реєстрації</w:t>
      </w:r>
      <w:r w:rsidRPr="00402C3D">
        <w:rPr>
          <w:rFonts w:ascii="Verdana" w:hAnsi="Verdana"/>
          <w:color w:val="000000"/>
          <w:shd w:val="clear" w:color="auto" w:fill="FFFFFF"/>
        </w:rPr>
        <w:t xml:space="preserve"> 0114U000688).</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Особистий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внесок</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автора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полягає</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дослідженні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наукових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підходів</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щодо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циклічності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ринкової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обґрунтуванні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існування</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трансформаційних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циклів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їх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видів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властивостей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також</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удосконаленні</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розробці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впровадженні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моделей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основі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трансформаційного</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циклу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вартісних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ефектів</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Мета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завдання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дослідження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Мета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дисертаційної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роботи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полягає</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обґрунтуванні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розробці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комплексу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економіко</w:t>
      </w:r>
      <w:r w:rsidRPr="00402C3D">
        <w:rPr>
          <w:rFonts w:ascii="Verdana" w:hAnsi="Verdana"/>
          <w:color w:val="000000"/>
          <w:shd w:val="clear" w:color="auto" w:fill="FFFFFF"/>
        </w:rPr>
        <w:t>-</w:t>
      </w:r>
      <w:r w:rsidRPr="00402C3D">
        <w:rPr>
          <w:rFonts w:ascii="Verdana" w:hAnsi="Verdana" w:hint="eastAsia"/>
          <w:color w:val="000000"/>
          <w:shd w:val="clear" w:color="auto" w:fill="FFFFFF"/>
        </w:rPr>
        <w:t>математичних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моделей</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основі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економічних</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трансформацій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для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підвищення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ефективності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їх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діяльності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як</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підґрунтя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щодо</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прийняття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виважених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управлінських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рішень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спрямованих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істотне</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зростання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їх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місця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економіці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України</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6</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Досягнення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поставленої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мети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зумовило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необхідність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вирішення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таких</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завдань</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провести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комплексний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аналіз</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ролі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місця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рекреацій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національної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структури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закономірностей</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функціонування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тенденцій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зміни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їх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стану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процесі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трансформаційних</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ринкових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перетворень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України</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визначити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особливості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закономірності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трансформаційної</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економіки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ринковому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середовищі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узагальнити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вітчизняний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світовий</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досвід</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моделювання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перетворень</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формалізувати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економічну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трансформацію</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рекреаційних</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систем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допомогою</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сучасних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математичних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підходів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отримати</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характеристики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основних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її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типів</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дослідити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теоретико</w:t>
      </w:r>
      <w:r w:rsidRPr="00402C3D">
        <w:rPr>
          <w:rFonts w:ascii="Verdana" w:hAnsi="Verdana"/>
          <w:color w:val="000000"/>
          <w:shd w:val="clear" w:color="auto" w:fill="FFFFFF"/>
        </w:rPr>
        <w:t>-</w:t>
      </w:r>
      <w:r w:rsidRPr="00402C3D">
        <w:rPr>
          <w:rFonts w:ascii="Verdana" w:hAnsi="Verdana" w:hint="eastAsia"/>
          <w:color w:val="000000"/>
          <w:shd w:val="clear" w:color="auto" w:fill="FFFFFF"/>
        </w:rPr>
        <w:t>методологічні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засади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побудови</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трансформаційного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циклу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економіці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виконати</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його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формальний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опис</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визначити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допомогою</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моделювання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умови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виникнення</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трансформаційної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кризи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розробити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економіко</w:t>
      </w:r>
      <w:r w:rsidRPr="00402C3D">
        <w:rPr>
          <w:rFonts w:ascii="Verdana" w:hAnsi="Verdana"/>
          <w:color w:val="000000"/>
          <w:shd w:val="clear" w:color="auto" w:fill="FFFFFF"/>
        </w:rPr>
        <w:t>-</w:t>
      </w:r>
      <w:r w:rsidRPr="00402C3D">
        <w:rPr>
          <w:rFonts w:ascii="Verdana" w:hAnsi="Verdana" w:hint="eastAsia"/>
          <w:color w:val="000000"/>
          <w:shd w:val="clear" w:color="auto" w:fill="FFFFFF"/>
        </w:rPr>
        <w:t>математичну</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модель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основі</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трансформаційного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циклу</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побудувати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сценарії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здійснити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сценарний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аналіз</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моделі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очікувань</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ринку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умовах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перетворень</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дослідити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узагальнити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основні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сучасні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підходи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методології</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управління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розвитком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системними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ефектами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розробити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модель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стратегії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курортнорекреаційної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урахуванням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невизначеності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ринкових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тенденцій</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розробити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комплексну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процедуру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оцінювання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прогнозування</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системних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вартісних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ефектів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основі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комплексу</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аналітичних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моделей</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Об’єктом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дослідження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є</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сукупність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економічних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процесів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умовах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перетворень</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7</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Предметом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дослідження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є</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економіко</w:t>
      </w:r>
      <w:r w:rsidRPr="00402C3D">
        <w:rPr>
          <w:rFonts w:ascii="Verdana" w:hAnsi="Verdana"/>
          <w:color w:val="000000"/>
          <w:shd w:val="clear" w:color="auto" w:fill="FFFFFF"/>
        </w:rPr>
        <w:t>-</w:t>
      </w:r>
      <w:r w:rsidRPr="00402C3D">
        <w:rPr>
          <w:rFonts w:ascii="Verdana" w:hAnsi="Verdana" w:hint="eastAsia"/>
          <w:color w:val="000000"/>
          <w:shd w:val="clear" w:color="auto" w:fill="FFFFFF"/>
        </w:rPr>
        <w:t>математичні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методи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моделі</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аналізу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прогнозування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сфери</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як</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умовах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виникнення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поширення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процесів</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Методи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дослідження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Для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вирішення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поставлених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дисертації</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завдань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застосовувалися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такі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загальнонаукові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методи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як</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системний</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структурний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історичний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теорії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графів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теоретичного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узагальнення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Зазначені</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методи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дозволили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здійснити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аналіз</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сучасного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стану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тенденцій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світової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вітчизняної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сфери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умовах</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трансформаційної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високого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ступеня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невизначеності</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зовнішнього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середовища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також</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формалізувати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процес</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економічних</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трансформацій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розділ</w:t>
      </w:r>
      <w:r w:rsidRPr="00402C3D">
        <w:rPr>
          <w:rFonts w:ascii="Verdana" w:hAnsi="Verdana"/>
          <w:color w:val="000000"/>
          <w:shd w:val="clear" w:color="auto" w:fill="FFFFFF"/>
        </w:rPr>
        <w:t xml:space="preserve"> 1). </w:t>
      </w:r>
      <w:r w:rsidRPr="00402C3D">
        <w:rPr>
          <w:rFonts w:ascii="Verdana" w:hAnsi="Verdana" w:hint="eastAsia"/>
          <w:color w:val="000000"/>
          <w:shd w:val="clear" w:color="auto" w:fill="FFFFFF"/>
        </w:rPr>
        <w:t>Основою</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формалізації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кількісного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дослідження</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параметрів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складових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механізму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функціонування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трансформаційного</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циклу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економіці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стратегій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трансформаційних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ефектів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стали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методи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теорії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синергетики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нелінійної</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динаміки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теорії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хаосу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теорії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самоорганізованої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критичності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грані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хаосу</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теорії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катастроф</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теорії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індикаторів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розділ</w:t>
      </w:r>
      <w:r w:rsidRPr="00402C3D">
        <w:rPr>
          <w:rFonts w:ascii="Verdana" w:hAnsi="Verdana"/>
          <w:color w:val="000000"/>
          <w:shd w:val="clear" w:color="auto" w:fill="FFFFFF"/>
        </w:rPr>
        <w:t xml:space="preserve"> 2, 3).</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Інформаційною</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базою</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дослідження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є</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наукові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праці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вітчизняних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зарубіжних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вчених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присвячені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проблемам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питанням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теорії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практики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економіко</w:t>
      </w:r>
      <w:r w:rsidRPr="00402C3D">
        <w:rPr>
          <w:rFonts w:ascii="Verdana" w:hAnsi="Verdana"/>
          <w:color w:val="000000"/>
          <w:shd w:val="clear" w:color="auto" w:fill="FFFFFF"/>
        </w:rPr>
        <w:t>-</w:t>
      </w:r>
      <w:r w:rsidRPr="00402C3D">
        <w:rPr>
          <w:rFonts w:ascii="Verdana" w:hAnsi="Verdana" w:hint="eastAsia"/>
          <w:color w:val="000000"/>
          <w:shd w:val="clear" w:color="auto" w:fill="FFFFFF"/>
        </w:rPr>
        <w:t>математичного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моделювання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методичні</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статистичні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матеріали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Міністерства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економічного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торгівлі</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України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Державної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агенції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України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туризму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Державної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служби</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статистики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Головного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управління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статистики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Запорізькій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області</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статистичні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дані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Світового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Економічного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Форуму</w:t>
      </w:r>
      <w:r w:rsidRPr="00402C3D">
        <w:rPr>
          <w:rFonts w:ascii="Verdana" w:hAnsi="Verdana"/>
          <w:color w:val="000000"/>
          <w:shd w:val="clear" w:color="auto" w:fill="FFFFFF"/>
        </w:rPr>
        <w:t xml:space="preserve"> (WEF), </w:t>
      </w:r>
      <w:r w:rsidRPr="00402C3D">
        <w:rPr>
          <w:rFonts w:ascii="Verdana" w:hAnsi="Verdana" w:hint="eastAsia"/>
          <w:color w:val="000000"/>
          <w:shd w:val="clear" w:color="auto" w:fill="FFFFFF"/>
        </w:rPr>
        <w:t>Світової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туристичної</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організації</w:t>
      </w:r>
      <w:r w:rsidRPr="00402C3D">
        <w:rPr>
          <w:rFonts w:ascii="Verdana" w:hAnsi="Verdana"/>
          <w:color w:val="000000"/>
          <w:shd w:val="clear" w:color="auto" w:fill="FFFFFF"/>
        </w:rPr>
        <w:t xml:space="preserve"> (UNWTO), </w:t>
      </w:r>
      <w:r w:rsidRPr="00402C3D">
        <w:rPr>
          <w:rFonts w:ascii="Verdana" w:hAnsi="Verdana" w:hint="eastAsia"/>
          <w:color w:val="000000"/>
          <w:shd w:val="clear" w:color="auto" w:fill="FFFFFF"/>
        </w:rPr>
        <w:t>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також</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вітчизняні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міжнародні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законодавчі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нормативно</w:t>
      </w:r>
      <w:r w:rsidRPr="00402C3D">
        <w:rPr>
          <w:rFonts w:ascii="Verdana" w:hAnsi="Verdana"/>
          <w:color w:val="000000"/>
          <w:shd w:val="clear" w:color="auto" w:fill="FFFFFF"/>
        </w:rPr>
        <w:t>-</w:t>
      </w:r>
      <w:r w:rsidRPr="00402C3D">
        <w:rPr>
          <w:rFonts w:ascii="Verdana" w:hAnsi="Verdana" w:hint="eastAsia"/>
          <w:color w:val="000000"/>
          <w:shd w:val="clear" w:color="auto" w:fill="FFFFFF"/>
        </w:rPr>
        <w:t>правові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акти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що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регламентують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туристичну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діяльність</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Наукова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новизна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одержаних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результатів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Наукова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новизна</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основних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положень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одержаних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автором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результатів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дисертації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полягає</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обґрунтуванні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розробці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концептуальних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підходів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економікоматематичних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моделей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перетворень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курортнорекреаційних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метою</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її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саме</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8</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вперше</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розроблено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концептуальний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підхід</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щодо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моделювання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аналізу</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економічних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які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відбуваються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рекреаційній</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сфері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основу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його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покладено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комплекс</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положень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критеріїв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формальних</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визначень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економічних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що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дає</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можливість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обґрунтувати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нові</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механізми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також</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оцінювати</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результати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ефекти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Обраний</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інструментарій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дає</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змогу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визначити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шляхи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подальшого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економічного</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рекреацій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завдяки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дослідженню</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структурних</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перетворень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нелінійних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дисипативних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середовищах</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удосконалено</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методи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моделювання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економічних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використанням</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операторів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теорії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графів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шляхом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формування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структури</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яка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демонструє</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динаміку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поширення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збурень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системі</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методологію</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комплексного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аналізу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перетворень</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основі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циклу</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обґрунтовано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цикли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їх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види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властивості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також</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розроблено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узагальнюючі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показники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що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дають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змогу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проводити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опис</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функціонування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циклу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умов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виникнення</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трансформаційної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кризи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модельний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підхід</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створення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механізму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стратегій</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основі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теорії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катастроф</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який</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забезпечує</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можливість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оцінювання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існуючої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нової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стратегій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Врахування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таких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сценаріїв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практичній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діяльності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дозволяє</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забезпечити</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життєздатність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умовах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динамічно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змінного</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середовища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ринкових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набули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подальшого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методи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комп’ютерного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моделювання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очікувань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ринку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умовах</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трансформаційних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перетворень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які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дозволяють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оцінювати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раціональні</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9</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очікування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формувати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стратегії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економічного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середовища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базі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чого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було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розраховано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сукупність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сценаріїв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динаміки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рівня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довіри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при</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різних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значеннях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параметрів</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системний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підхід</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щодо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формування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механізму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оцінювання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прогнозування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вартісних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ефектів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основі</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комплексу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аналітичних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моделей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який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дозволяє</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досліджувати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можливі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сценарії</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структурних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зрушень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розвинених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системах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асиметрією</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виробництва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споживання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продукту</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Практичне</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значення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одержаних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результатів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дисертаційної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роботи</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полягає</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тому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що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розроблені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запропоновані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наукові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положення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висновки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поглиблюють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теоретико</w:t>
      </w:r>
      <w:r w:rsidRPr="00402C3D">
        <w:rPr>
          <w:rFonts w:ascii="Verdana" w:hAnsi="Verdana"/>
          <w:color w:val="000000"/>
          <w:shd w:val="clear" w:color="auto" w:fill="FFFFFF"/>
        </w:rPr>
        <w:t>-</w:t>
      </w:r>
      <w:r w:rsidRPr="00402C3D">
        <w:rPr>
          <w:rFonts w:ascii="Verdana" w:hAnsi="Verdana" w:hint="eastAsia"/>
          <w:color w:val="000000"/>
          <w:shd w:val="clear" w:color="auto" w:fill="FFFFFF"/>
        </w:rPr>
        <w:t>методологічний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економікоматематичний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інструментарій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моделювання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перетворень</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економіки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що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дозволяє</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ставити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розв’язувати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задачі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аналізу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прогнозування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економічного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різного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рівня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Теоретичні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методологічні</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положення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роботи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доведені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рівня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конкретних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пропозицій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щодо</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формування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комплексного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механізму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економічного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умовах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високого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рівня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невизначеності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стохастичності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ринкового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середовища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держави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Впровадження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даних</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розробок</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практику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діяльності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національних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рекреаційних</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комплексів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дозволяє</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суттєво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підвищити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якість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економічних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рішень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розробки</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доцільної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їх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поведінки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стратегічному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тактичному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періодах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підставі</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врахування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тенденцій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макросередовища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ресурсоспроможності</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знизити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різноманітні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втрати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локалізувати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можливість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виникнення</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негативних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тенденцій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їх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функціонування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що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перспективному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плані</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забезпечить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сфері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одне</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провідних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місць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структурі</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господарського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комплексу</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Запропоновані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підходи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практичні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пропозиції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рекомендації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що</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містяться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дисертаційній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роботі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було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використано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практичній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діяльності</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ПрАТ</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hint="eastAsia"/>
          <w:color w:val="000000"/>
          <w:shd w:val="clear" w:color="auto" w:fill="FFFFFF"/>
        </w:rPr>
        <w:t>Приазовкурорт</w:t>
      </w:r>
      <w:r w:rsidRPr="00402C3D">
        <w:rPr>
          <w:rFonts w:ascii="Verdana" w:hAnsi="Verdana" w:hint="eastAsia"/>
          <w:color w:val="000000"/>
          <w:shd w:val="clear" w:color="auto" w:fill="FFFFFF"/>
        </w:rPr>
        <w:t>»</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Вони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сприяли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розв’язанню</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проблем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пов’язаних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10</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прогнозуванням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управлінням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попитом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можливостями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курортнорекреаційної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об’єднання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аналітикою</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очікувань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ринку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умовах</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трансформаційних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перетворень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плануванням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діяльності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основі</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трансформаційних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додаткових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ефектів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довідка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color w:val="000000"/>
          <w:shd w:val="clear" w:color="auto" w:fill="FFFFFF"/>
        </w:rPr>
        <w:t xml:space="preserve"> 01/620 </w:t>
      </w:r>
      <w:r w:rsidRPr="00402C3D">
        <w:rPr>
          <w:rFonts w:ascii="Verdana" w:hAnsi="Verdana" w:hint="eastAsia"/>
          <w:color w:val="000000"/>
          <w:shd w:val="clear" w:color="auto" w:fill="FFFFFF"/>
        </w:rPr>
        <w:t>від</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01.06.2015). </w:t>
      </w:r>
      <w:r w:rsidRPr="00402C3D">
        <w:rPr>
          <w:rFonts w:ascii="Verdana" w:hAnsi="Verdana" w:hint="eastAsia"/>
          <w:color w:val="000000"/>
          <w:shd w:val="clear" w:color="auto" w:fill="FFFFFF"/>
        </w:rPr>
        <w:t>Фахівцями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Виконавчого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комітету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Бердянської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міської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ради</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Запорізької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області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було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використано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розробки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дисертанта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щодо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формування</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стратегій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мультиплікативного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рекреаційної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сфери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Бердянська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основі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економічних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комплексу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заходів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щодо</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оптимізації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процесів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формування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використання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працересурсного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потенціалу</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курортно</w:t>
      </w:r>
      <w:r w:rsidRPr="00402C3D">
        <w:rPr>
          <w:rFonts w:ascii="Verdana" w:hAnsi="Verdana"/>
          <w:color w:val="000000"/>
          <w:shd w:val="clear" w:color="auto" w:fill="FFFFFF"/>
        </w:rPr>
        <w:t>-</w:t>
      </w:r>
      <w:r w:rsidRPr="00402C3D">
        <w:rPr>
          <w:rFonts w:ascii="Verdana" w:hAnsi="Verdana" w:hint="eastAsia"/>
          <w:color w:val="000000"/>
          <w:shd w:val="clear" w:color="auto" w:fill="FFFFFF"/>
        </w:rPr>
        <w:t>туристичної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сфери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участю</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міської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влади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довідка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color w:val="000000"/>
          <w:shd w:val="clear" w:color="auto" w:fill="FFFFFF"/>
        </w:rPr>
        <w:t xml:space="preserve"> 01-4155/40 </w:t>
      </w:r>
      <w:r w:rsidRPr="00402C3D">
        <w:rPr>
          <w:rFonts w:ascii="Verdana" w:hAnsi="Verdana" w:hint="eastAsia"/>
          <w:color w:val="000000"/>
          <w:shd w:val="clear" w:color="auto" w:fill="FFFFFF"/>
        </w:rPr>
        <w:t>від</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17.07.2015). </w:t>
      </w:r>
      <w:r w:rsidRPr="00402C3D">
        <w:rPr>
          <w:rFonts w:ascii="Verdana" w:hAnsi="Verdana" w:hint="eastAsia"/>
          <w:color w:val="000000"/>
          <w:shd w:val="clear" w:color="auto" w:fill="FFFFFF"/>
        </w:rPr>
        <w:t>Рекомендації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щодо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стратегічного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планування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діяльності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курортнорекреаційного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комплексу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основі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додаткових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ефектів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також</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підхід</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управління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трансформаційними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процесами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курортній</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діяльності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були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використані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ТОВ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hint="eastAsia"/>
          <w:color w:val="000000"/>
          <w:shd w:val="clear" w:color="auto" w:fill="FFFFFF"/>
        </w:rPr>
        <w:t>Азовтурінвест</w:t>
      </w:r>
      <w:r w:rsidRPr="00402C3D">
        <w:rPr>
          <w:rFonts w:ascii="Verdana" w:hAnsi="Verdana" w:hint="eastAsia"/>
          <w:color w:val="000000"/>
          <w:shd w:val="clear" w:color="auto" w:fill="FFFFFF"/>
        </w:rPr>
        <w:t>»</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своїй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практичній</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діяльності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довідка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color w:val="000000"/>
          <w:shd w:val="clear" w:color="auto" w:fill="FFFFFF"/>
        </w:rPr>
        <w:t xml:space="preserve"> 35-186/70 </w:t>
      </w:r>
      <w:r w:rsidRPr="00402C3D">
        <w:rPr>
          <w:rFonts w:ascii="Verdana" w:hAnsi="Verdana" w:hint="eastAsia"/>
          <w:color w:val="000000"/>
          <w:shd w:val="clear" w:color="auto" w:fill="FFFFFF"/>
        </w:rPr>
        <w:t>від</w:t>
      </w:r>
      <w:r w:rsidRPr="00402C3D">
        <w:rPr>
          <w:rFonts w:ascii="Verdana" w:hAnsi="Verdana"/>
          <w:color w:val="000000"/>
          <w:shd w:val="clear" w:color="auto" w:fill="FFFFFF"/>
        </w:rPr>
        <w:t xml:space="preserve"> 23.12.2014). </w:t>
      </w:r>
      <w:r w:rsidRPr="00402C3D">
        <w:rPr>
          <w:rFonts w:ascii="Verdana" w:hAnsi="Verdana" w:hint="eastAsia"/>
          <w:color w:val="000000"/>
          <w:shd w:val="clear" w:color="auto" w:fill="FFFFFF"/>
        </w:rPr>
        <w:t>Основні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положення</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дисертаційної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роботи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щодо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розробки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економіко</w:t>
      </w:r>
      <w:r w:rsidRPr="00402C3D">
        <w:rPr>
          <w:rFonts w:ascii="Verdana" w:hAnsi="Verdana"/>
          <w:color w:val="000000"/>
          <w:shd w:val="clear" w:color="auto" w:fill="FFFFFF"/>
        </w:rPr>
        <w:t>-</w:t>
      </w:r>
      <w:r w:rsidRPr="00402C3D">
        <w:rPr>
          <w:rFonts w:ascii="Verdana" w:hAnsi="Verdana" w:hint="eastAsia"/>
          <w:color w:val="000000"/>
          <w:shd w:val="clear" w:color="auto" w:fill="FFFFFF"/>
        </w:rPr>
        <w:t>математичних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моделей</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основі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перетворень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були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впроваджені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навчальний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процес</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факультеті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управління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Бердянського</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державного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педагогічного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університету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проведенні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лекційних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практичних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занять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курсів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hint="eastAsia"/>
          <w:color w:val="000000"/>
          <w:shd w:val="clear" w:color="auto" w:fill="FFFFFF"/>
        </w:rPr>
        <w:t>Математичні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моделі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економіки</w:t>
      </w:r>
      <w:r w:rsidRPr="00402C3D">
        <w:rPr>
          <w:rFonts w:ascii="Verdana" w:hAnsi="Verdana" w:hint="eastAsi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hint="eastAsia"/>
          <w:color w:val="000000"/>
          <w:shd w:val="clear" w:color="auto" w:fill="FFFFFF"/>
        </w:rPr>
        <w:t>Моделювання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економічної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динаміки</w:t>
      </w:r>
      <w:r w:rsidRPr="00402C3D">
        <w:rPr>
          <w:rFonts w:ascii="Verdana" w:hAnsi="Verdana" w:hint="eastAsia"/>
          <w:color w:val="000000"/>
          <w:shd w:val="clear" w:color="auto" w:fill="FFFFFF"/>
        </w:rPr>
        <w:t>»</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для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студентів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спеціальності</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w:t>
      </w:r>
      <w:r w:rsidRPr="00402C3D">
        <w:rPr>
          <w:rFonts w:ascii="Verdana" w:hAnsi="Verdana" w:hint="eastAsia"/>
          <w:color w:val="000000"/>
          <w:shd w:val="clear" w:color="auto" w:fill="FFFFFF"/>
        </w:rPr>
        <w:t>Економічна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кібернетика</w:t>
      </w:r>
      <w:r w:rsidRPr="00402C3D">
        <w:rPr>
          <w:rFonts w:ascii="Verdana" w:hAnsi="Verdana" w:hint="eastAsia"/>
          <w:color w:val="000000"/>
          <w:shd w:val="clear" w:color="auto" w:fill="FFFFFF"/>
        </w:rPr>
        <w:t>»</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довідка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color w:val="000000"/>
          <w:shd w:val="clear" w:color="auto" w:fill="FFFFFF"/>
        </w:rPr>
        <w:t xml:space="preserve"> 64-01/1074 </w:t>
      </w:r>
      <w:r w:rsidRPr="00402C3D">
        <w:rPr>
          <w:rFonts w:ascii="Verdana" w:hAnsi="Verdana" w:hint="eastAsia"/>
          <w:color w:val="000000"/>
          <w:shd w:val="clear" w:color="auto" w:fill="FFFFFF"/>
        </w:rPr>
        <w:t>від</w:t>
      </w:r>
      <w:r w:rsidRPr="00402C3D">
        <w:rPr>
          <w:rFonts w:ascii="Verdana" w:hAnsi="Verdana"/>
          <w:color w:val="000000"/>
          <w:shd w:val="clear" w:color="auto" w:fill="FFFFFF"/>
        </w:rPr>
        <w:t xml:space="preserve"> 24.09.2015).</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Особистий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внесок</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здобувача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Дисертаційна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робота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є</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завершеним</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самостійним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науковим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дослідженням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якому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викладено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авторський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підхід</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щодо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теоретико</w:t>
      </w:r>
      <w:r w:rsidRPr="00402C3D">
        <w:rPr>
          <w:rFonts w:ascii="Verdana" w:hAnsi="Verdana"/>
          <w:color w:val="000000"/>
          <w:shd w:val="clear" w:color="auto" w:fill="FFFFFF"/>
        </w:rPr>
        <w:t>-</w:t>
      </w:r>
      <w:r w:rsidRPr="00402C3D">
        <w:rPr>
          <w:rFonts w:ascii="Verdana" w:hAnsi="Verdana" w:hint="eastAsia"/>
          <w:color w:val="000000"/>
          <w:shd w:val="clear" w:color="auto" w:fill="FFFFFF"/>
        </w:rPr>
        <w:t>методологічних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економіко</w:t>
      </w:r>
      <w:r w:rsidRPr="00402C3D">
        <w:rPr>
          <w:rFonts w:ascii="Verdana" w:hAnsi="Verdana"/>
          <w:color w:val="000000"/>
          <w:shd w:val="clear" w:color="auto" w:fill="FFFFFF"/>
        </w:rPr>
        <w:t>-</w:t>
      </w:r>
      <w:r w:rsidRPr="00402C3D">
        <w:rPr>
          <w:rFonts w:ascii="Verdana" w:hAnsi="Verdana" w:hint="eastAsia"/>
          <w:color w:val="000000"/>
          <w:shd w:val="clear" w:color="auto" w:fill="FFFFFF"/>
        </w:rPr>
        <w:t>математичних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засад</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моделювання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трансформаційних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перетворень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курортнорекреаційних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Наукові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результати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висновки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які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виносяться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захист</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одержані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автором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самостійно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Авторський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внесок</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праці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що</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опубліковані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співавторстві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наведено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списку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публікацій</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11</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Апробація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результатів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дисертації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Основні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положення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висновки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результати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дисертаційної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роботи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доповідались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обговорювалися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19 </w:t>
      </w:r>
      <w:r w:rsidRPr="00402C3D">
        <w:rPr>
          <w:rFonts w:ascii="Verdana" w:hAnsi="Verdana" w:hint="eastAsia"/>
          <w:color w:val="000000"/>
          <w:shd w:val="clear" w:color="auto" w:fill="FFFFFF"/>
        </w:rPr>
        <w:t>міжнародних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всеукраїнських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науково</w:t>
      </w:r>
      <w:r w:rsidRPr="00402C3D">
        <w:rPr>
          <w:rFonts w:ascii="Verdana" w:hAnsi="Verdana"/>
          <w:color w:val="000000"/>
          <w:shd w:val="clear" w:color="auto" w:fill="FFFFFF"/>
        </w:rPr>
        <w:t>-</w:t>
      </w:r>
      <w:r w:rsidRPr="00402C3D">
        <w:rPr>
          <w:rFonts w:ascii="Verdana" w:hAnsi="Verdana" w:hint="eastAsia"/>
          <w:color w:val="000000"/>
          <w:shd w:val="clear" w:color="auto" w:fill="FFFFFF"/>
        </w:rPr>
        <w:t>практичних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конференціях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саме</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lang w:val="en-US"/>
        </w:rPr>
      </w:pPr>
      <w:r w:rsidRPr="00402C3D">
        <w:rPr>
          <w:rFonts w:ascii="Verdana" w:hAnsi="Verdana"/>
          <w:color w:val="000000"/>
          <w:shd w:val="clear" w:color="auto" w:fill="FFFFFF"/>
          <w:lang w:val="en-US"/>
        </w:rPr>
        <w:t>6-</w:t>
      </w:r>
      <w:r w:rsidRPr="00402C3D">
        <w:rPr>
          <w:rFonts w:ascii="Verdana" w:hAnsi="Verdana" w:hint="eastAsia"/>
          <w:color w:val="000000"/>
          <w:shd w:val="clear" w:color="auto" w:fill="FFFFFF"/>
        </w:rPr>
        <w:t>тій</w:t>
      </w:r>
      <w:r w:rsidRPr="00402C3D">
        <w:rPr>
          <w:rFonts w:ascii="Verdana" w:hAnsi="Verdana"/>
          <w:color w:val="000000"/>
          <w:shd w:val="clear" w:color="auto" w:fill="FFFFFF"/>
          <w:lang w:val="en-US"/>
        </w:rPr>
        <w:t xml:space="preserve"> </w:t>
      </w:r>
      <w:r w:rsidRPr="00402C3D">
        <w:rPr>
          <w:rFonts w:ascii="Verdana" w:hAnsi="Verdana" w:hint="eastAsia"/>
          <w:color w:val="000000"/>
          <w:shd w:val="clear" w:color="auto" w:fill="FFFFFF"/>
        </w:rPr>
        <w:t>Міжнародній</w:t>
      </w:r>
      <w:r w:rsidRPr="00402C3D">
        <w:rPr>
          <w:rFonts w:ascii="Verdana" w:hAnsi="Verdana"/>
          <w:color w:val="000000"/>
          <w:shd w:val="clear" w:color="auto" w:fill="FFFFFF"/>
          <w:lang w:val="en-US"/>
        </w:rPr>
        <w:t xml:space="preserve"> </w:t>
      </w:r>
      <w:r w:rsidRPr="00402C3D">
        <w:rPr>
          <w:rFonts w:ascii="Verdana" w:hAnsi="Verdana" w:hint="eastAsia"/>
          <w:color w:val="000000"/>
          <w:shd w:val="clear" w:color="auto" w:fill="FFFFFF"/>
        </w:rPr>
        <w:t>конференції</w:t>
      </w:r>
      <w:r w:rsidRPr="00402C3D">
        <w:rPr>
          <w:rFonts w:ascii="Verdana" w:hAnsi="Verdana"/>
          <w:color w:val="000000"/>
          <w:shd w:val="clear" w:color="auto" w:fill="FFFFFF"/>
          <w:lang w:val="en-US"/>
        </w:rPr>
        <w:t xml:space="preserve"> </w:t>
      </w:r>
      <w:r w:rsidRPr="00402C3D">
        <w:rPr>
          <w:rFonts w:ascii="Verdana" w:hAnsi="Verdana" w:hint="eastAsia"/>
          <w:color w:val="000000"/>
          <w:shd w:val="clear" w:color="auto" w:fill="FFFFFF"/>
          <w:lang w:val="en-US"/>
        </w:rPr>
        <w:t>«</w:t>
      </w:r>
      <w:r w:rsidRPr="00402C3D">
        <w:rPr>
          <w:rFonts w:ascii="Verdana" w:hAnsi="Verdana"/>
          <w:color w:val="000000"/>
          <w:shd w:val="clear" w:color="auto" w:fill="FFFFFF"/>
          <w:lang w:val="en-US"/>
        </w:rPr>
        <w:t>Chaotic Modeling and Simulation (CHAOS</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2013)</w:t>
      </w:r>
      <w:r w:rsidRPr="00402C3D">
        <w:rPr>
          <w:rFonts w:ascii="Verdana" w:hAnsi="Verdana" w:hint="eastAsia"/>
          <w:color w:val="000000"/>
          <w:shd w:val="clear" w:color="auto" w:fill="FFFFFF"/>
        </w:rPr>
        <w:t>»</w:t>
      </w:r>
      <w:r w:rsidRPr="00402C3D">
        <w:rPr>
          <w:rFonts w:ascii="Verdana" w:hAnsi="Verdana"/>
          <w:color w:val="000000"/>
          <w:shd w:val="clear" w:color="auto" w:fill="FFFFFF"/>
        </w:rPr>
        <w:t xml:space="preserve"> (11-14 </w:t>
      </w:r>
      <w:r w:rsidRPr="00402C3D">
        <w:rPr>
          <w:rFonts w:ascii="Verdana" w:hAnsi="Verdana" w:hint="eastAsia"/>
          <w:color w:val="000000"/>
          <w:shd w:val="clear" w:color="auto" w:fill="FFFFFF"/>
        </w:rPr>
        <w:t>червня</w:t>
      </w:r>
      <w:r w:rsidRPr="00402C3D">
        <w:rPr>
          <w:rFonts w:ascii="Verdana" w:hAnsi="Verdana"/>
          <w:color w:val="000000"/>
          <w:shd w:val="clear" w:color="auto" w:fill="FFFFFF"/>
        </w:rPr>
        <w:t xml:space="preserve"> 2013 </w:t>
      </w:r>
      <w:r w:rsidRPr="00402C3D">
        <w:rPr>
          <w:rFonts w:ascii="Verdana" w:hAnsi="Verdana" w:hint="eastAsia"/>
          <w:color w:val="000000"/>
          <w:shd w:val="clear" w:color="auto" w:fill="FFFFFF"/>
        </w:rPr>
        <w:t>р</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Стамбул</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Туреччина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Всеукраїнській</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науково</w:t>
      </w:r>
      <w:r w:rsidRPr="00402C3D">
        <w:rPr>
          <w:rFonts w:ascii="Verdana" w:hAnsi="Verdana"/>
          <w:color w:val="000000"/>
          <w:shd w:val="clear" w:color="auto" w:fill="FFFFFF"/>
        </w:rPr>
        <w:t>-</w:t>
      </w:r>
      <w:r w:rsidRPr="00402C3D">
        <w:rPr>
          <w:rFonts w:ascii="Verdana" w:hAnsi="Verdana" w:hint="eastAsia"/>
          <w:color w:val="000000"/>
          <w:shd w:val="clear" w:color="auto" w:fill="FFFFFF"/>
        </w:rPr>
        <w:t>практичній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конференції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студентів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молодих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вчених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hint="eastAsia"/>
          <w:color w:val="000000"/>
          <w:shd w:val="clear" w:color="auto" w:fill="FFFFFF"/>
        </w:rPr>
        <w:t>Актуальні</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проблеми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використання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економічного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потенціалу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держава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регіон</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підприємство</w:t>
      </w:r>
      <w:r w:rsidRPr="00402C3D">
        <w:rPr>
          <w:rFonts w:ascii="Verdana" w:hAnsi="Verdana" w:hint="eastAsia"/>
          <w:color w:val="000000"/>
          <w:shd w:val="clear" w:color="auto" w:fill="FFFFFF"/>
        </w:rPr>
        <w:t>»</w:t>
      </w:r>
      <w:r w:rsidRPr="00402C3D">
        <w:rPr>
          <w:rFonts w:ascii="Verdana" w:hAnsi="Verdana"/>
          <w:color w:val="000000"/>
          <w:shd w:val="clear" w:color="auto" w:fill="FFFFFF"/>
        </w:rPr>
        <w:t xml:space="preserve"> (15-16 </w:t>
      </w:r>
      <w:r w:rsidRPr="00402C3D">
        <w:rPr>
          <w:rFonts w:ascii="Verdana" w:hAnsi="Verdana" w:hint="eastAsia"/>
          <w:color w:val="000000"/>
          <w:shd w:val="clear" w:color="auto" w:fill="FFFFFF"/>
        </w:rPr>
        <w:t>жовтня</w:t>
      </w:r>
      <w:r w:rsidRPr="00402C3D">
        <w:rPr>
          <w:rFonts w:ascii="Verdana" w:hAnsi="Verdana"/>
          <w:color w:val="000000"/>
          <w:shd w:val="clear" w:color="auto" w:fill="FFFFFF"/>
        </w:rPr>
        <w:t xml:space="preserve"> 2013 </w:t>
      </w:r>
      <w:r w:rsidRPr="00402C3D">
        <w:rPr>
          <w:rFonts w:ascii="Verdana" w:hAnsi="Verdana" w:hint="eastAsia"/>
          <w:color w:val="000000"/>
          <w:shd w:val="clear" w:color="auto" w:fill="FFFFFF"/>
        </w:rPr>
        <w:t>р</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Бердянськ</w:t>
      </w:r>
      <w:r w:rsidRPr="00402C3D">
        <w:rPr>
          <w:rFonts w:ascii="Verdana" w:hAnsi="Verdana"/>
          <w:color w:val="000000"/>
          <w:shd w:val="clear" w:color="auto" w:fill="FFFFFF"/>
        </w:rPr>
        <w:t>), 6-</w:t>
      </w:r>
      <w:r w:rsidRPr="00402C3D">
        <w:rPr>
          <w:rFonts w:ascii="Verdana" w:hAnsi="Verdana" w:hint="eastAsia"/>
          <w:color w:val="000000"/>
          <w:shd w:val="clear" w:color="auto" w:fill="FFFFFF"/>
        </w:rPr>
        <w:t>тій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Міжнародній</w:t>
      </w:r>
    </w:p>
    <w:p w:rsidR="00402C3D" w:rsidRPr="00402C3D" w:rsidRDefault="00402C3D" w:rsidP="00402C3D">
      <w:pPr>
        <w:rPr>
          <w:rFonts w:ascii="Verdana" w:hAnsi="Verdana"/>
          <w:color w:val="000000"/>
          <w:shd w:val="clear" w:color="auto" w:fill="FFFFFF"/>
          <w:lang w:val="en-US"/>
        </w:rPr>
      </w:pPr>
      <w:r w:rsidRPr="00402C3D">
        <w:rPr>
          <w:rFonts w:ascii="Verdana" w:hAnsi="Verdana" w:hint="eastAsia"/>
          <w:color w:val="000000"/>
          <w:shd w:val="clear" w:color="auto" w:fill="FFFFFF"/>
        </w:rPr>
        <w:t>конференції</w:t>
      </w:r>
      <w:r w:rsidRPr="00402C3D">
        <w:rPr>
          <w:rFonts w:ascii="Verdana" w:hAnsi="Verdana"/>
          <w:color w:val="000000"/>
          <w:shd w:val="clear" w:color="auto" w:fill="FFFFFF"/>
          <w:lang w:val="en-US"/>
        </w:rPr>
        <w:t xml:space="preserve"> </w:t>
      </w:r>
      <w:r w:rsidRPr="00402C3D">
        <w:rPr>
          <w:rFonts w:ascii="Verdana" w:hAnsi="Verdana" w:hint="eastAsia"/>
          <w:color w:val="000000"/>
          <w:shd w:val="clear" w:color="auto" w:fill="FFFFFF"/>
          <w:lang w:val="en-US"/>
        </w:rPr>
        <w:t>«</w:t>
      </w:r>
      <w:r w:rsidRPr="00402C3D">
        <w:rPr>
          <w:rFonts w:ascii="Verdana" w:hAnsi="Verdana"/>
          <w:color w:val="000000"/>
          <w:shd w:val="clear" w:color="auto" w:fill="FFFFFF"/>
          <w:lang w:val="en-US"/>
        </w:rPr>
        <w:t>The Economies of Balkan and Eastern Europe Countries in the</w:t>
      </w:r>
    </w:p>
    <w:p w:rsidR="00402C3D" w:rsidRPr="00402C3D" w:rsidRDefault="00402C3D" w:rsidP="00402C3D">
      <w:pPr>
        <w:rPr>
          <w:rFonts w:ascii="Verdana" w:hAnsi="Verdana"/>
          <w:color w:val="000000"/>
          <w:shd w:val="clear" w:color="auto" w:fill="FFFFFF"/>
          <w:lang w:val="en-US"/>
        </w:rPr>
      </w:pPr>
      <w:r w:rsidRPr="00402C3D">
        <w:rPr>
          <w:rFonts w:ascii="Verdana" w:hAnsi="Verdana"/>
          <w:color w:val="000000"/>
          <w:shd w:val="clear" w:color="auto" w:fill="FFFFFF"/>
          <w:lang w:val="en-US"/>
        </w:rPr>
        <w:t>changed world (EBEEC 2014)</w:t>
      </w:r>
      <w:r w:rsidRPr="00402C3D">
        <w:rPr>
          <w:rFonts w:ascii="Verdana" w:hAnsi="Verdana" w:hint="eastAsia"/>
          <w:color w:val="000000"/>
          <w:shd w:val="clear" w:color="auto" w:fill="FFFFFF"/>
          <w:lang w:val="en-US"/>
        </w:rPr>
        <w:t>»</w:t>
      </w:r>
      <w:r w:rsidRPr="00402C3D">
        <w:rPr>
          <w:rFonts w:ascii="Verdana" w:hAnsi="Verdana"/>
          <w:color w:val="000000"/>
          <w:shd w:val="clear" w:color="auto" w:fill="FFFFFF"/>
          <w:lang w:val="en-US"/>
        </w:rPr>
        <w:t xml:space="preserve"> (9-10 </w:t>
      </w:r>
      <w:r w:rsidRPr="00402C3D">
        <w:rPr>
          <w:rFonts w:ascii="Verdana" w:hAnsi="Verdana" w:hint="eastAsia"/>
          <w:color w:val="000000"/>
          <w:shd w:val="clear" w:color="auto" w:fill="FFFFFF"/>
        </w:rPr>
        <w:t>травня</w:t>
      </w:r>
      <w:r w:rsidRPr="00402C3D">
        <w:rPr>
          <w:rFonts w:ascii="Verdana" w:hAnsi="Verdana"/>
          <w:color w:val="000000"/>
          <w:shd w:val="clear" w:color="auto" w:fill="FFFFFF"/>
          <w:lang w:val="en-US"/>
        </w:rPr>
        <w:t xml:space="preserve"> 2014 </w:t>
      </w:r>
      <w:r w:rsidRPr="00402C3D">
        <w:rPr>
          <w:rFonts w:ascii="Verdana" w:hAnsi="Verdana" w:hint="eastAsia"/>
          <w:color w:val="000000"/>
          <w:shd w:val="clear" w:color="auto" w:fill="FFFFFF"/>
        </w:rPr>
        <w:t>р</w:t>
      </w:r>
      <w:r w:rsidRPr="00402C3D">
        <w:rPr>
          <w:rFonts w:ascii="Verdana" w:hAnsi="Verdana"/>
          <w:color w:val="000000"/>
          <w:shd w:val="clear" w:color="auto" w:fill="FFFFFF"/>
          <w:lang w:val="en-US"/>
        </w:rPr>
        <w:t xml:space="preserve">., </w:t>
      </w:r>
      <w:r w:rsidRPr="00402C3D">
        <w:rPr>
          <w:rFonts w:ascii="Verdana" w:hAnsi="Verdana" w:hint="eastAsia"/>
          <w:color w:val="000000"/>
          <w:shd w:val="clear" w:color="auto" w:fill="FFFFFF"/>
        </w:rPr>
        <w:t>м</w:t>
      </w:r>
      <w:r w:rsidRPr="00402C3D">
        <w:rPr>
          <w:rFonts w:ascii="Verdana" w:hAnsi="Verdana"/>
          <w:color w:val="000000"/>
          <w:shd w:val="clear" w:color="auto" w:fill="FFFFFF"/>
          <w:lang w:val="en-US"/>
        </w:rPr>
        <w:t xml:space="preserve">. </w:t>
      </w:r>
      <w:r w:rsidRPr="00402C3D">
        <w:rPr>
          <w:rFonts w:ascii="Verdana" w:hAnsi="Verdana" w:hint="eastAsia"/>
          <w:color w:val="000000"/>
          <w:shd w:val="clear" w:color="auto" w:fill="FFFFFF"/>
        </w:rPr>
        <w:t>Ніс</w:t>
      </w:r>
      <w:r w:rsidRPr="00402C3D">
        <w:rPr>
          <w:rFonts w:ascii="Verdana" w:hAnsi="Verdana"/>
          <w:color w:val="000000"/>
          <w:shd w:val="clear" w:color="auto" w:fill="FFFFFF"/>
          <w:lang w:val="en-US"/>
        </w:rPr>
        <w:t xml:space="preserve">, </w:t>
      </w:r>
      <w:r w:rsidRPr="00402C3D">
        <w:rPr>
          <w:rFonts w:ascii="Verdana" w:hAnsi="Verdana" w:hint="eastAsia"/>
          <w:color w:val="000000"/>
          <w:shd w:val="clear" w:color="auto" w:fill="FFFFFF"/>
        </w:rPr>
        <w:t>Сербія</w:t>
      </w:r>
      <w:r w:rsidRPr="00402C3D">
        <w:rPr>
          <w:rFonts w:ascii="Verdana" w:hAnsi="Verdana"/>
          <w:color w:val="000000"/>
          <w:shd w:val="clear" w:color="auto" w:fill="FFFFFF"/>
          <w:lang w:val="en-US"/>
        </w:rPr>
        <w:t>),</w:t>
      </w:r>
    </w:p>
    <w:p w:rsidR="00402C3D" w:rsidRPr="00402C3D" w:rsidRDefault="00402C3D" w:rsidP="00402C3D">
      <w:pPr>
        <w:rPr>
          <w:rFonts w:ascii="Verdana" w:hAnsi="Verdana"/>
          <w:color w:val="000000"/>
          <w:shd w:val="clear" w:color="auto" w:fill="FFFFFF"/>
          <w:lang w:val="en-US"/>
        </w:rPr>
      </w:pPr>
      <w:r w:rsidRPr="00402C3D">
        <w:rPr>
          <w:rFonts w:ascii="Verdana" w:hAnsi="Verdana"/>
          <w:color w:val="000000"/>
          <w:shd w:val="clear" w:color="auto" w:fill="FFFFFF"/>
          <w:lang w:val="en-US"/>
        </w:rPr>
        <w:t>5-</w:t>
      </w:r>
      <w:r w:rsidRPr="00402C3D">
        <w:rPr>
          <w:rFonts w:ascii="Verdana" w:hAnsi="Verdana" w:hint="eastAsia"/>
          <w:color w:val="000000"/>
          <w:shd w:val="clear" w:color="auto" w:fill="FFFFFF"/>
        </w:rPr>
        <w:t>тій</w:t>
      </w:r>
      <w:r w:rsidRPr="00402C3D">
        <w:rPr>
          <w:rFonts w:ascii="Verdana" w:hAnsi="Verdana"/>
          <w:color w:val="000000"/>
          <w:shd w:val="clear" w:color="auto" w:fill="FFFFFF"/>
          <w:lang w:val="en-US"/>
        </w:rPr>
        <w:t xml:space="preserve"> </w:t>
      </w:r>
      <w:r w:rsidRPr="00402C3D">
        <w:rPr>
          <w:rFonts w:ascii="Verdana" w:hAnsi="Verdana" w:hint="eastAsia"/>
          <w:color w:val="000000"/>
          <w:shd w:val="clear" w:color="auto" w:fill="FFFFFF"/>
        </w:rPr>
        <w:t>Міжнародній</w:t>
      </w:r>
      <w:r w:rsidRPr="00402C3D">
        <w:rPr>
          <w:rFonts w:ascii="Verdana" w:hAnsi="Verdana"/>
          <w:color w:val="000000"/>
          <w:shd w:val="clear" w:color="auto" w:fill="FFFFFF"/>
          <w:lang w:val="en-US"/>
        </w:rPr>
        <w:t xml:space="preserve"> </w:t>
      </w:r>
      <w:r w:rsidRPr="00402C3D">
        <w:rPr>
          <w:rFonts w:ascii="Verdana" w:hAnsi="Verdana" w:hint="eastAsia"/>
          <w:color w:val="000000"/>
          <w:shd w:val="clear" w:color="auto" w:fill="FFFFFF"/>
        </w:rPr>
        <w:t>конференції</w:t>
      </w:r>
      <w:r w:rsidRPr="00402C3D">
        <w:rPr>
          <w:rFonts w:ascii="Verdana" w:hAnsi="Verdana"/>
          <w:color w:val="000000"/>
          <w:shd w:val="clear" w:color="auto" w:fill="FFFFFF"/>
          <w:lang w:val="en-US"/>
        </w:rPr>
        <w:t xml:space="preserve"> </w:t>
      </w:r>
      <w:r w:rsidRPr="00402C3D">
        <w:rPr>
          <w:rFonts w:ascii="Verdana" w:hAnsi="Verdana" w:hint="eastAsia"/>
          <w:color w:val="000000"/>
          <w:shd w:val="clear" w:color="auto" w:fill="FFFFFF"/>
          <w:lang w:val="en-US"/>
        </w:rPr>
        <w:t>«</w:t>
      </w:r>
      <w:r w:rsidRPr="00402C3D">
        <w:rPr>
          <w:rFonts w:ascii="Verdana" w:hAnsi="Verdana"/>
          <w:color w:val="000000"/>
          <w:shd w:val="clear" w:color="auto" w:fill="FFFFFF"/>
          <w:lang w:val="en-US"/>
        </w:rPr>
        <w:t>International Business (ICIB 2014)</w:t>
      </w:r>
      <w:r w:rsidRPr="00402C3D">
        <w:rPr>
          <w:rFonts w:ascii="Verdana" w:hAnsi="Verdana" w:hint="eastAsia"/>
          <w:color w:val="000000"/>
          <w:shd w:val="clear" w:color="auto" w:fill="FFFFFF"/>
          <w:lang w:val="en-US"/>
        </w:rPr>
        <w:t>»</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(23-25 </w:t>
      </w:r>
      <w:r w:rsidRPr="00402C3D">
        <w:rPr>
          <w:rFonts w:ascii="Verdana" w:hAnsi="Verdana" w:hint="eastAsia"/>
          <w:color w:val="000000"/>
          <w:shd w:val="clear" w:color="auto" w:fill="FFFFFF"/>
        </w:rPr>
        <w:t>травня</w:t>
      </w:r>
      <w:r w:rsidRPr="00402C3D">
        <w:rPr>
          <w:rFonts w:ascii="Verdana" w:hAnsi="Verdana"/>
          <w:color w:val="000000"/>
          <w:shd w:val="clear" w:color="auto" w:fill="FFFFFF"/>
        </w:rPr>
        <w:t xml:space="preserve"> 2014 </w:t>
      </w:r>
      <w:r w:rsidRPr="00402C3D">
        <w:rPr>
          <w:rFonts w:ascii="Verdana" w:hAnsi="Verdana" w:hint="eastAsia"/>
          <w:color w:val="000000"/>
          <w:shd w:val="clear" w:color="auto" w:fill="FFFFFF"/>
        </w:rPr>
        <w:t>р</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Салоніки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Греція</w:t>
      </w:r>
      <w:r w:rsidRPr="00402C3D">
        <w:rPr>
          <w:rFonts w:ascii="Verdana" w:hAnsi="Verdana"/>
          <w:color w:val="000000"/>
          <w:shd w:val="clear" w:color="auto" w:fill="FFFFFF"/>
        </w:rPr>
        <w:t>), 4-</w:t>
      </w:r>
      <w:r w:rsidRPr="00402C3D">
        <w:rPr>
          <w:rFonts w:ascii="Verdana" w:hAnsi="Verdana" w:hint="eastAsia"/>
          <w:color w:val="000000"/>
          <w:shd w:val="clear" w:color="auto" w:fill="FFFFFF"/>
        </w:rPr>
        <w:t>тій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Міжнародній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науковопрактичній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конференції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hint="eastAsia"/>
          <w:color w:val="000000"/>
          <w:shd w:val="clear" w:color="auto" w:fill="FFFFFF"/>
        </w:rPr>
        <w:t>Развитие</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социально</w:t>
      </w:r>
      <w:r w:rsidRPr="00402C3D">
        <w:rPr>
          <w:rFonts w:ascii="Verdana" w:hAnsi="Verdana"/>
          <w:color w:val="000000"/>
          <w:shd w:val="clear" w:color="auto" w:fill="FFFFFF"/>
        </w:rPr>
        <w:t>-</w:t>
      </w:r>
      <w:r w:rsidRPr="00402C3D">
        <w:rPr>
          <w:rFonts w:ascii="Verdana" w:hAnsi="Verdana" w:hint="eastAsia"/>
          <w:color w:val="000000"/>
          <w:shd w:val="clear" w:color="auto" w:fill="FFFFFF"/>
        </w:rPr>
        <w:t>экономических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трансформационных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условиях</w:t>
      </w:r>
      <w:r w:rsidRPr="00402C3D">
        <w:rPr>
          <w:rFonts w:ascii="Verdana" w:hAnsi="Verdana" w:hint="eastAsia"/>
          <w:color w:val="000000"/>
          <w:shd w:val="clear" w:color="auto" w:fill="FFFFFF"/>
        </w:rPr>
        <w:t>»</w:t>
      </w:r>
      <w:r w:rsidRPr="00402C3D">
        <w:rPr>
          <w:rFonts w:ascii="Verdana" w:hAnsi="Verdana"/>
          <w:color w:val="000000"/>
          <w:shd w:val="clear" w:color="auto" w:fill="FFFFFF"/>
        </w:rPr>
        <w:t xml:space="preserve"> (28-29 </w:t>
      </w:r>
      <w:r w:rsidRPr="00402C3D">
        <w:rPr>
          <w:rFonts w:ascii="Verdana" w:hAnsi="Verdana" w:hint="eastAsia"/>
          <w:color w:val="000000"/>
          <w:shd w:val="clear" w:color="auto" w:fill="FFFFFF"/>
        </w:rPr>
        <w:t>січня</w:t>
      </w:r>
      <w:r w:rsidRPr="00402C3D">
        <w:rPr>
          <w:rFonts w:ascii="Verdana" w:hAnsi="Verdana"/>
          <w:color w:val="000000"/>
          <w:shd w:val="clear" w:color="auto" w:fill="FFFFFF"/>
        </w:rPr>
        <w:t xml:space="preserve"> 2014 </w:t>
      </w:r>
      <w:r w:rsidRPr="00402C3D">
        <w:rPr>
          <w:rFonts w:ascii="Verdana" w:hAnsi="Verdana" w:hint="eastAsia"/>
          <w:color w:val="000000"/>
          <w:shd w:val="clear" w:color="auto" w:fill="FFFFFF"/>
        </w:rPr>
        <w:t>р</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Бердянськ</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Міжнародній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науково</w:t>
      </w:r>
      <w:r w:rsidRPr="00402C3D">
        <w:rPr>
          <w:rFonts w:ascii="Verdana" w:hAnsi="Verdana"/>
          <w:color w:val="000000"/>
          <w:shd w:val="clear" w:color="auto" w:fill="FFFFFF"/>
        </w:rPr>
        <w:t>-</w:t>
      </w:r>
      <w:r w:rsidRPr="00402C3D">
        <w:rPr>
          <w:rFonts w:ascii="Verdana" w:hAnsi="Verdana" w:hint="eastAsia"/>
          <w:color w:val="000000"/>
          <w:shd w:val="clear" w:color="auto" w:fill="FFFFFF"/>
        </w:rPr>
        <w:t>практичній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конференції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hint="eastAsia"/>
          <w:color w:val="000000"/>
          <w:shd w:val="clear" w:color="auto" w:fill="FFFFFF"/>
        </w:rPr>
        <w:t>Прогнозування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соціальноекономічних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процесів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ПСЕП</w:t>
      </w:r>
      <w:r w:rsidRPr="00402C3D">
        <w:rPr>
          <w:rFonts w:ascii="Verdana" w:hAnsi="Verdana"/>
          <w:color w:val="000000"/>
          <w:shd w:val="clear" w:color="auto" w:fill="FFFFFF"/>
        </w:rPr>
        <w:t xml:space="preserve"> 2014)</w:t>
      </w:r>
      <w:r w:rsidRPr="00402C3D">
        <w:rPr>
          <w:rFonts w:ascii="Verdana" w:hAnsi="Verdana" w:hint="eastAsia"/>
          <w:color w:val="000000"/>
          <w:shd w:val="clear" w:color="auto" w:fill="FFFFFF"/>
        </w:rPr>
        <w:t>»</w:t>
      </w:r>
      <w:r w:rsidRPr="00402C3D">
        <w:rPr>
          <w:rFonts w:ascii="Verdana" w:hAnsi="Verdana"/>
          <w:color w:val="000000"/>
          <w:shd w:val="clear" w:color="auto" w:fill="FFFFFF"/>
        </w:rPr>
        <w:t xml:space="preserve"> (5-6 </w:t>
      </w:r>
      <w:r w:rsidRPr="00402C3D">
        <w:rPr>
          <w:rFonts w:ascii="Verdana" w:hAnsi="Verdana" w:hint="eastAsia"/>
          <w:color w:val="000000"/>
          <w:shd w:val="clear" w:color="auto" w:fill="FFFFFF"/>
        </w:rPr>
        <w:t>червня</w:t>
      </w:r>
      <w:r w:rsidRPr="00402C3D">
        <w:rPr>
          <w:rFonts w:ascii="Verdana" w:hAnsi="Verdana"/>
          <w:color w:val="000000"/>
          <w:shd w:val="clear" w:color="auto" w:fill="FFFFFF"/>
        </w:rPr>
        <w:t xml:space="preserve"> 2014 </w:t>
      </w:r>
      <w:r w:rsidRPr="00402C3D">
        <w:rPr>
          <w:rFonts w:ascii="Verdana" w:hAnsi="Verdana" w:hint="eastAsia"/>
          <w:color w:val="000000"/>
          <w:shd w:val="clear" w:color="auto" w:fill="FFFFFF"/>
        </w:rPr>
        <w:t>р</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Бердянськ</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Всеукраїнській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конференції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hint="eastAsia"/>
          <w:color w:val="000000"/>
          <w:shd w:val="clear" w:color="auto" w:fill="FFFFFF"/>
        </w:rPr>
        <w:t>Економічна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кібернетика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стратегія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r w:rsidRPr="00402C3D">
        <w:rPr>
          <w:rFonts w:ascii="Verdana" w:hAnsi="Verdana" w:hint="eastAsi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(28 </w:t>
      </w:r>
      <w:r w:rsidRPr="00402C3D">
        <w:rPr>
          <w:rFonts w:ascii="Verdana" w:hAnsi="Verdana" w:hint="eastAsia"/>
          <w:color w:val="000000"/>
          <w:shd w:val="clear" w:color="auto" w:fill="FFFFFF"/>
        </w:rPr>
        <w:t>лютого</w:t>
      </w:r>
      <w:r w:rsidRPr="00402C3D">
        <w:rPr>
          <w:rFonts w:ascii="Verdana" w:hAnsi="Verdana"/>
          <w:color w:val="000000"/>
          <w:shd w:val="clear" w:color="auto" w:fill="FFFFFF"/>
        </w:rPr>
        <w:t xml:space="preserve"> 2014 </w:t>
      </w:r>
      <w:r w:rsidRPr="00402C3D">
        <w:rPr>
          <w:rFonts w:ascii="Verdana" w:hAnsi="Verdana" w:hint="eastAsia"/>
          <w:color w:val="000000"/>
          <w:shd w:val="clear" w:color="auto" w:fill="FFFFFF"/>
        </w:rPr>
        <w:t>р</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Дніпропетровськ</w:t>
      </w:r>
      <w:r w:rsidRPr="00402C3D">
        <w:rPr>
          <w:rFonts w:ascii="Verdana" w:hAnsi="Verdana"/>
          <w:color w:val="000000"/>
          <w:shd w:val="clear" w:color="auto" w:fill="FFFFFF"/>
        </w:rPr>
        <w:t>), 9-</w:t>
      </w:r>
      <w:r w:rsidRPr="00402C3D">
        <w:rPr>
          <w:rFonts w:ascii="Verdana" w:hAnsi="Verdana" w:hint="eastAsia"/>
          <w:color w:val="000000"/>
          <w:shd w:val="clear" w:color="auto" w:fill="FFFFFF"/>
        </w:rPr>
        <w:t>тій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Міжнародній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науковопрактичної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конференції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hint="eastAsia"/>
          <w:color w:val="000000"/>
          <w:shd w:val="clear" w:color="auto" w:fill="FFFFFF"/>
        </w:rPr>
        <w:t>Виклики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перспективи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нової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економіки</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світовому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державному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регіональному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рівнях</w:t>
      </w:r>
      <w:r w:rsidRPr="00402C3D">
        <w:rPr>
          <w:rFonts w:ascii="Verdana" w:hAnsi="Verdana" w:hint="eastAsia"/>
          <w:color w:val="000000"/>
          <w:shd w:val="clear" w:color="auto" w:fill="FFFFFF"/>
        </w:rPr>
        <w:t>»</w:t>
      </w:r>
      <w:r w:rsidRPr="00402C3D">
        <w:rPr>
          <w:rFonts w:ascii="Verdana" w:hAnsi="Verdana"/>
          <w:color w:val="000000"/>
          <w:shd w:val="clear" w:color="auto" w:fill="FFFFFF"/>
        </w:rPr>
        <w:t xml:space="preserve"> (23-24 </w:t>
      </w:r>
      <w:r w:rsidRPr="00402C3D">
        <w:rPr>
          <w:rFonts w:ascii="Verdana" w:hAnsi="Verdana" w:hint="eastAsia"/>
          <w:color w:val="000000"/>
          <w:shd w:val="clear" w:color="auto" w:fill="FFFFFF"/>
        </w:rPr>
        <w:t>жовтня</w:t>
      </w:r>
      <w:r w:rsidRPr="00402C3D">
        <w:rPr>
          <w:rFonts w:ascii="Verdana" w:hAnsi="Verdana"/>
          <w:color w:val="000000"/>
          <w:shd w:val="clear" w:color="auto" w:fill="FFFFFF"/>
        </w:rPr>
        <w:t xml:space="preserve"> 2014 </w:t>
      </w:r>
      <w:r w:rsidRPr="00402C3D">
        <w:rPr>
          <w:rFonts w:ascii="Verdana" w:hAnsi="Verdana" w:hint="eastAsia"/>
          <w:color w:val="000000"/>
          <w:shd w:val="clear" w:color="auto" w:fill="FFFFFF"/>
        </w:rPr>
        <w:t>р</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Запоріжжя</w:t>
      </w:r>
      <w:r w:rsidRPr="00402C3D">
        <w:rPr>
          <w:rFonts w:ascii="Verdana" w:hAnsi="Verdana"/>
          <w:color w:val="000000"/>
          <w:shd w:val="clear" w:color="auto" w:fill="FFFFFF"/>
        </w:rPr>
        <w:t>), 4-</w:t>
      </w:r>
      <w:r w:rsidRPr="00402C3D">
        <w:rPr>
          <w:rFonts w:ascii="Verdana" w:hAnsi="Verdana" w:hint="eastAsia"/>
          <w:color w:val="000000"/>
          <w:shd w:val="clear" w:color="auto" w:fill="FFFFFF"/>
        </w:rPr>
        <w:t>тій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Міжнародній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науково</w:t>
      </w:r>
      <w:r w:rsidRPr="00402C3D">
        <w:rPr>
          <w:rFonts w:ascii="Verdana" w:hAnsi="Verdana"/>
          <w:color w:val="000000"/>
          <w:shd w:val="clear" w:color="auto" w:fill="FFFFFF"/>
        </w:rPr>
        <w:t>-</w:t>
      </w:r>
      <w:r w:rsidRPr="00402C3D">
        <w:rPr>
          <w:rFonts w:ascii="Verdana" w:hAnsi="Verdana" w:hint="eastAsia"/>
          <w:color w:val="000000"/>
          <w:shd w:val="clear" w:color="auto" w:fill="FFFFFF"/>
        </w:rPr>
        <w:t>практичній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конференції</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w:t>
      </w:r>
      <w:r w:rsidRPr="00402C3D">
        <w:rPr>
          <w:rFonts w:ascii="Verdana" w:hAnsi="Verdana" w:hint="eastAsia"/>
          <w:color w:val="000000"/>
          <w:shd w:val="clear" w:color="auto" w:fill="FFFFFF"/>
        </w:rPr>
        <w:t>Моніторинг</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Моделювання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Менеджмент</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Емерджентної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Економіки</w:t>
      </w:r>
      <w:r w:rsidRPr="00402C3D">
        <w:rPr>
          <w:rFonts w:ascii="Verdana" w:hAnsi="Verdana" w:hint="eastAsi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(10-12 </w:t>
      </w:r>
      <w:r w:rsidRPr="00402C3D">
        <w:rPr>
          <w:rFonts w:ascii="Verdana" w:hAnsi="Verdana" w:hint="eastAsia"/>
          <w:color w:val="000000"/>
          <w:shd w:val="clear" w:color="auto" w:fill="FFFFFF"/>
        </w:rPr>
        <w:t>вересня</w:t>
      </w:r>
      <w:r w:rsidRPr="00402C3D">
        <w:rPr>
          <w:rFonts w:ascii="Verdana" w:hAnsi="Verdana"/>
          <w:color w:val="000000"/>
          <w:shd w:val="clear" w:color="auto" w:fill="FFFFFF"/>
        </w:rPr>
        <w:t xml:space="preserve"> 2014 </w:t>
      </w:r>
      <w:r w:rsidRPr="00402C3D">
        <w:rPr>
          <w:rFonts w:ascii="Verdana" w:hAnsi="Verdana" w:hint="eastAsia"/>
          <w:color w:val="000000"/>
          <w:shd w:val="clear" w:color="auto" w:fill="FFFFFF"/>
        </w:rPr>
        <w:t>р</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Одеса</w:t>
      </w:r>
      <w:r w:rsidRPr="00402C3D">
        <w:rPr>
          <w:rFonts w:ascii="Verdana" w:hAnsi="Verdana"/>
          <w:color w:val="000000"/>
          <w:shd w:val="clear" w:color="auto" w:fill="FFFFFF"/>
        </w:rPr>
        <w:t>), 19-</w:t>
      </w:r>
      <w:r w:rsidRPr="00402C3D">
        <w:rPr>
          <w:rFonts w:ascii="Verdana" w:hAnsi="Verdana" w:hint="eastAsia"/>
          <w:color w:val="000000"/>
          <w:shd w:val="clear" w:color="auto" w:fill="FFFFFF"/>
        </w:rPr>
        <w:t>тій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Міжнародній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науково</w:t>
      </w:r>
      <w:r w:rsidRPr="00402C3D">
        <w:rPr>
          <w:rFonts w:ascii="Verdana" w:hAnsi="Verdana"/>
          <w:color w:val="000000"/>
          <w:shd w:val="clear" w:color="auto" w:fill="FFFFFF"/>
        </w:rPr>
        <w:t>-</w:t>
      </w:r>
      <w:r w:rsidRPr="00402C3D">
        <w:rPr>
          <w:rFonts w:ascii="Verdana" w:hAnsi="Verdana" w:hint="eastAsia"/>
          <w:color w:val="000000"/>
          <w:shd w:val="clear" w:color="auto" w:fill="FFFFFF"/>
        </w:rPr>
        <w:t>методичній</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конференції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hint="eastAsia"/>
          <w:color w:val="000000"/>
          <w:shd w:val="clear" w:color="auto" w:fill="FFFFFF"/>
        </w:rPr>
        <w:t>Проблеми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економічної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кібернетики</w:t>
      </w:r>
      <w:r w:rsidRPr="00402C3D">
        <w:rPr>
          <w:rFonts w:ascii="Verdana" w:hAnsi="Verdana"/>
          <w:color w:val="000000"/>
          <w:shd w:val="clear" w:color="auto" w:fill="FFFFFF"/>
        </w:rPr>
        <w:t xml:space="preserve"> 2014</w:t>
      </w:r>
      <w:r w:rsidRPr="00402C3D">
        <w:rPr>
          <w:rFonts w:ascii="Verdana" w:hAnsi="Verdana" w:hint="eastAsia"/>
          <w:color w:val="000000"/>
          <w:shd w:val="clear" w:color="auto" w:fill="FFFFFF"/>
        </w:rPr>
        <w:t>»</w:t>
      </w:r>
      <w:r w:rsidRPr="00402C3D">
        <w:rPr>
          <w:rFonts w:ascii="Verdana" w:hAnsi="Verdana"/>
          <w:color w:val="000000"/>
          <w:shd w:val="clear" w:color="auto" w:fill="FFFFFF"/>
        </w:rPr>
        <w:t xml:space="preserve"> (2-3 </w:t>
      </w:r>
      <w:r w:rsidRPr="00402C3D">
        <w:rPr>
          <w:rFonts w:ascii="Verdana" w:hAnsi="Verdana" w:hint="eastAsia"/>
          <w:color w:val="000000"/>
          <w:shd w:val="clear" w:color="auto" w:fill="FFFFFF"/>
        </w:rPr>
        <w:t>жовтня</w:t>
      </w:r>
      <w:r w:rsidRPr="00402C3D">
        <w:rPr>
          <w:rFonts w:ascii="Verdana" w:hAnsi="Verdana"/>
          <w:color w:val="000000"/>
          <w:shd w:val="clear" w:color="auto" w:fill="FFFFFF"/>
        </w:rPr>
        <w:t xml:space="preserve"> 2014 </w:t>
      </w:r>
      <w:r w:rsidRPr="00402C3D">
        <w:rPr>
          <w:rFonts w:ascii="Verdana" w:hAnsi="Verdana" w:hint="eastAsia"/>
          <w:color w:val="000000"/>
          <w:shd w:val="clear" w:color="auto" w:fill="FFFFFF"/>
        </w:rPr>
        <w:t>р</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Полтава</w:t>
      </w:r>
      <w:r w:rsidRPr="00402C3D">
        <w:rPr>
          <w:rFonts w:ascii="Verdana" w:hAnsi="Verdana"/>
          <w:color w:val="000000"/>
          <w:shd w:val="clear" w:color="auto" w:fill="FFFFFF"/>
        </w:rPr>
        <w:t>), 2-</w:t>
      </w:r>
      <w:r w:rsidRPr="00402C3D">
        <w:rPr>
          <w:rFonts w:ascii="Verdana" w:hAnsi="Verdana" w:hint="eastAsia"/>
          <w:color w:val="000000"/>
          <w:shd w:val="clear" w:color="auto" w:fill="FFFFFF"/>
        </w:rPr>
        <w:t>гій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Всеукраїнській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науково</w:t>
      </w:r>
      <w:r w:rsidRPr="00402C3D">
        <w:rPr>
          <w:rFonts w:ascii="Verdana" w:hAnsi="Verdana"/>
          <w:color w:val="000000"/>
          <w:shd w:val="clear" w:color="auto" w:fill="FFFFFF"/>
        </w:rPr>
        <w:t>-</w:t>
      </w:r>
      <w:r w:rsidRPr="00402C3D">
        <w:rPr>
          <w:rFonts w:ascii="Verdana" w:hAnsi="Verdana" w:hint="eastAsia"/>
          <w:color w:val="000000"/>
          <w:shd w:val="clear" w:color="auto" w:fill="FFFFFF"/>
        </w:rPr>
        <w:t>практичній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інтернет</w:t>
      </w:r>
      <w:r w:rsidRPr="00402C3D">
        <w:rPr>
          <w:rFonts w:ascii="Verdana" w:hAnsi="Verdana"/>
          <w:color w:val="000000"/>
          <w:shd w:val="clear" w:color="auto" w:fill="FFFFFF"/>
        </w:rPr>
        <w:t>-</w:t>
      </w:r>
      <w:r w:rsidRPr="00402C3D">
        <w:rPr>
          <w:rFonts w:ascii="Verdana" w:hAnsi="Verdana" w:hint="eastAsia"/>
          <w:color w:val="000000"/>
          <w:shd w:val="clear" w:color="auto" w:fill="FFFFFF"/>
        </w:rPr>
        <w:t>конференції</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w:t>
      </w:r>
      <w:r w:rsidRPr="00402C3D">
        <w:rPr>
          <w:rFonts w:ascii="Verdana" w:hAnsi="Verdana" w:hint="eastAsia"/>
          <w:color w:val="000000"/>
          <w:shd w:val="clear" w:color="auto" w:fill="FFFFFF"/>
        </w:rPr>
        <w:t>Перспективи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розвитку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туристичної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індустрії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Україні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регіональні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аспекти</w:t>
      </w:r>
      <w:r w:rsidRPr="00402C3D">
        <w:rPr>
          <w:rFonts w:ascii="Verdana" w:hAnsi="Verdana" w:hint="eastAsi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(28 </w:t>
      </w:r>
      <w:r w:rsidRPr="00402C3D">
        <w:rPr>
          <w:rFonts w:ascii="Verdana" w:hAnsi="Verdana" w:hint="eastAsia"/>
          <w:color w:val="000000"/>
          <w:shd w:val="clear" w:color="auto" w:fill="FFFFFF"/>
        </w:rPr>
        <w:t>березня</w:t>
      </w:r>
      <w:r w:rsidRPr="00402C3D">
        <w:rPr>
          <w:rFonts w:ascii="Verdana" w:hAnsi="Verdana"/>
          <w:color w:val="000000"/>
          <w:shd w:val="clear" w:color="auto" w:fill="FFFFFF"/>
        </w:rPr>
        <w:t xml:space="preserve"> 2014 </w:t>
      </w:r>
      <w:r w:rsidRPr="00402C3D">
        <w:rPr>
          <w:rFonts w:ascii="Verdana" w:hAnsi="Verdana" w:hint="eastAsia"/>
          <w:color w:val="000000"/>
          <w:shd w:val="clear" w:color="auto" w:fill="FFFFFF"/>
        </w:rPr>
        <w:t>р</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Умань</w:t>
      </w:r>
      <w:r w:rsidRPr="00402C3D">
        <w:rPr>
          <w:rFonts w:ascii="Verdana" w:hAnsi="Verdana"/>
          <w:color w:val="000000"/>
          <w:shd w:val="clear" w:color="auto" w:fill="FFFFFF"/>
        </w:rPr>
        <w:t>), 6-</w:t>
      </w:r>
      <w:r w:rsidRPr="00402C3D">
        <w:rPr>
          <w:rFonts w:ascii="Verdana" w:hAnsi="Verdana" w:hint="eastAsia"/>
          <w:color w:val="000000"/>
          <w:shd w:val="clear" w:color="auto" w:fill="FFFFFF"/>
        </w:rPr>
        <w:t>тій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Міжнародній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інтернет</w:t>
      </w:r>
      <w:r w:rsidRPr="00402C3D">
        <w:rPr>
          <w:rFonts w:ascii="Verdana" w:hAnsi="Verdana"/>
          <w:color w:val="000000"/>
          <w:shd w:val="clear" w:color="auto" w:fill="FFFFFF"/>
        </w:rPr>
        <w:t>-</w:t>
      </w:r>
      <w:r w:rsidRPr="00402C3D">
        <w:rPr>
          <w:rFonts w:ascii="Verdana" w:hAnsi="Verdana" w:hint="eastAsia"/>
          <w:color w:val="000000"/>
          <w:shd w:val="clear" w:color="auto" w:fill="FFFFFF"/>
        </w:rPr>
        <w:t>конференції</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w:t>
      </w:r>
      <w:r w:rsidRPr="00402C3D">
        <w:rPr>
          <w:rFonts w:ascii="Verdana" w:hAnsi="Verdana" w:hint="eastAsia"/>
          <w:color w:val="000000"/>
          <w:shd w:val="clear" w:color="auto" w:fill="FFFFFF"/>
        </w:rPr>
        <w:t>Современные</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проблемы</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моделирования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социально</w:t>
      </w:r>
      <w:r w:rsidRPr="00402C3D">
        <w:rPr>
          <w:rFonts w:ascii="Verdana" w:hAnsi="Verdana"/>
          <w:color w:val="000000"/>
          <w:shd w:val="clear" w:color="auto" w:fill="FFFFFF"/>
        </w:rPr>
        <w:t>-</w:t>
      </w:r>
      <w:r w:rsidRPr="00402C3D">
        <w:rPr>
          <w:rFonts w:ascii="Verdana" w:hAnsi="Verdana" w:hint="eastAsia"/>
          <w:color w:val="000000"/>
          <w:shd w:val="clear" w:color="auto" w:fill="FFFFFF"/>
        </w:rPr>
        <w:t>экономических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(MPSESM-VI)</w:t>
      </w:r>
      <w:r w:rsidRPr="00402C3D">
        <w:rPr>
          <w:rFonts w:ascii="Verdana" w:hAnsi="Verdana" w:hint="eastAsia"/>
          <w:color w:val="000000"/>
          <w:shd w:val="clear" w:color="auto" w:fill="FFFFFF"/>
        </w:rPr>
        <w:t>»</w:t>
      </w:r>
      <w:r w:rsidRPr="00402C3D">
        <w:rPr>
          <w:rFonts w:ascii="Verdana" w:hAnsi="Verdana"/>
          <w:color w:val="000000"/>
          <w:shd w:val="clear" w:color="auto" w:fill="FFFFFF"/>
        </w:rPr>
        <w:t xml:space="preserve"> (3-12 </w:t>
      </w:r>
      <w:r w:rsidRPr="00402C3D">
        <w:rPr>
          <w:rFonts w:ascii="Verdana" w:hAnsi="Verdana" w:hint="eastAsia"/>
          <w:color w:val="000000"/>
          <w:shd w:val="clear" w:color="auto" w:fill="FFFFFF"/>
        </w:rPr>
        <w:t>квітня</w:t>
      </w:r>
      <w:r w:rsidRPr="00402C3D">
        <w:rPr>
          <w:rFonts w:ascii="Verdana" w:hAnsi="Verdana"/>
          <w:color w:val="000000"/>
          <w:shd w:val="clear" w:color="auto" w:fill="FFFFFF"/>
        </w:rPr>
        <w:t xml:space="preserve"> 2014 </w:t>
      </w:r>
      <w:r w:rsidRPr="00402C3D">
        <w:rPr>
          <w:rFonts w:ascii="Verdana" w:hAnsi="Verdana" w:hint="eastAsia"/>
          <w:color w:val="000000"/>
          <w:shd w:val="clear" w:color="auto" w:fill="FFFFFF"/>
        </w:rPr>
        <w:t>р</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Харків</w:t>
      </w:r>
      <w:r w:rsidRPr="00402C3D">
        <w:rPr>
          <w:rFonts w:ascii="Verdana" w:hAnsi="Verdana"/>
          <w:color w:val="000000"/>
          <w:shd w:val="clear" w:color="auto" w:fill="FFFFFF"/>
        </w:rPr>
        <w:t>), 5-</w:t>
      </w:r>
      <w:r w:rsidRPr="00402C3D">
        <w:rPr>
          <w:rFonts w:ascii="Verdana" w:hAnsi="Verdana" w:hint="eastAsia"/>
          <w:color w:val="000000"/>
          <w:shd w:val="clear" w:color="auto" w:fill="FFFFFF"/>
        </w:rPr>
        <w:t>тій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Міжнародній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науковопрактичній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конференції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hint="eastAsia"/>
          <w:color w:val="000000"/>
          <w:shd w:val="clear" w:color="auto" w:fill="FFFFFF"/>
        </w:rPr>
        <w:t>Інформаційні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технології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моделювання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12</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економіці</w:t>
      </w:r>
      <w:r w:rsidRPr="00402C3D">
        <w:rPr>
          <w:rFonts w:ascii="Verdana" w:hAnsi="Verdana" w:hint="eastAsia"/>
          <w:color w:val="000000"/>
          <w:shd w:val="clear" w:color="auto" w:fill="FFFFFF"/>
        </w:rPr>
        <w:t>»</w:t>
      </w:r>
      <w:r w:rsidRPr="00402C3D">
        <w:rPr>
          <w:rFonts w:ascii="Verdana" w:hAnsi="Verdana"/>
          <w:color w:val="000000"/>
          <w:shd w:val="clear" w:color="auto" w:fill="FFFFFF"/>
        </w:rPr>
        <w:t xml:space="preserve"> (15-16 </w:t>
      </w:r>
      <w:r w:rsidRPr="00402C3D">
        <w:rPr>
          <w:rFonts w:ascii="Verdana" w:hAnsi="Verdana" w:hint="eastAsia"/>
          <w:color w:val="000000"/>
          <w:shd w:val="clear" w:color="auto" w:fill="FFFFFF"/>
        </w:rPr>
        <w:t>травня</w:t>
      </w:r>
      <w:r w:rsidRPr="00402C3D">
        <w:rPr>
          <w:rFonts w:ascii="Verdana" w:hAnsi="Verdana"/>
          <w:color w:val="000000"/>
          <w:shd w:val="clear" w:color="auto" w:fill="FFFFFF"/>
        </w:rPr>
        <w:t xml:space="preserve"> 2014 </w:t>
      </w:r>
      <w:r w:rsidRPr="00402C3D">
        <w:rPr>
          <w:rFonts w:ascii="Verdana" w:hAnsi="Verdana" w:hint="eastAsia"/>
          <w:color w:val="000000"/>
          <w:shd w:val="clear" w:color="auto" w:fill="FFFFFF"/>
        </w:rPr>
        <w:t>р</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Черкаси</w:t>
      </w:r>
      <w:r w:rsidRPr="00402C3D">
        <w:rPr>
          <w:rFonts w:ascii="Verdana" w:hAnsi="Verdana"/>
          <w:color w:val="000000"/>
          <w:shd w:val="clear" w:color="auto" w:fill="FFFFFF"/>
        </w:rPr>
        <w:t>), 8-</w:t>
      </w:r>
      <w:r w:rsidRPr="00402C3D">
        <w:rPr>
          <w:rFonts w:ascii="Verdana" w:hAnsi="Verdana" w:hint="eastAsia"/>
          <w:color w:val="000000"/>
          <w:shd w:val="clear" w:color="auto" w:fill="FFFFFF"/>
        </w:rPr>
        <w:t>мій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Міжнародній</w:t>
      </w:r>
    </w:p>
    <w:p w:rsidR="00402C3D" w:rsidRPr="00402C3D" w:rsidRDefault="00402C3D" w:rsidP="00402C3D">
      <w:pPr>
        <w:rPr>
          <w:rFonts w:ascii="Verdana" w:hAnsi="Verdana"/>
          <w:color w:val="000000"/>
          <w:shd w:val="clear" w:color="auto" w:fill="FFFFFF"/>
          <w:lang w:val="en-US"/>
        </w:rPr>
      </w:pPr>
      <w:r w:rsidRPr="00402C3D">
        <w:rPr>
          <w:rFonts w:ascii="Verdana" w:hAnsi="Verdana" w:hint="eastAsia"/>
          <w:color w:val="000000"/>
          <w:shd w:val="clear" w:color="auto" w:fill="FFFFFF"/>
        </w:rPr>
        <w:t>конференції</w:t>
      </w:r>
      <w:r w:rsidRPr="00402C3D">
        <w:rPr>
          <w:rFonts w:ascii="Verdana" w:hAnsi="Verdana"/>
          <w:color w:val="000000"/>
          <w:shd w:val="clear" w:color="auto" w:fill="FFFFFF"/>
          <w:lang w:val="en-US"/>
        </w:rPr>
        <w:t xml:space="preserve"> </w:t>
      </w:r>
      <w:r w:rsidRPr="00402C3D">
        <w:rPr>
          <w:rFonts w:ascii="Verdana" w:hAnsi="Verdana" w:hint="eastAsia"/>
          <w:color w:val="000000"/>
          <w:shd w:val="clear" w:color="auto" w:fill="FFFFFF"/>
          <w:lang w:val="en-US"/>
        </w:rPr>
        <w:t>«</w:t>
      </w:r>
      <w:r w:rsidRPr="00402C3D">
        <w:rPr>
          <w:rFonts w:ascii="Verdana" w:hAnsi="Verdana"/>
          <w:color w:val="000000"/>
          <w:shd w:val="clear" w:color="auto" w:fill="FFFFFF"/>
          <w:lang w:val="en-US"/>
        </w:rPr>
        <w:t>Chaotic Modeling and Simulation (CHAOS 2015)</w:t>
      </w:r>
      <w:r w:rsidRPr="00402C3D">
        <w:rPr>
          <w:rFonts w:ascii="Verdana" w:hAnsi="Verdana" w:hint="eastAsia"/>
          <w:color w:val="000000"/>
          <w:shd w:val="clear" w:color="auto" w:fill="FFFFFF"/>
          <w:lang w:val="en-US"/>
        </w:rPr>
        <w:t>»</w:t>
      </w:r>
      <w:r w:rsidRPr="00402C3D">
        <w:rPr>
          <w:rFonts w:ascii="Verdana" w:hAnsi="Verdana"/>
          <w:color w:val="000000"/>
          <w:shd w:val="clear" w:color="auto" w:fill="FFFFFF"/>
          <w:lang w:val="en-US"/>
        </w:rPr>
        <w:t xml:space="preserve"> (26-29 </w:t>
      </w:r>
      <w:r w:rsidRPr="00402C3D">
        <w:rPr>
          <w:rFonts w:ascii="Verdana" w:hAnsi="Verdana" w:hint="eastAsia"/>
          <w:color w:val="000000"/>
          <w:shd w:val="clear" w:color="auto" w:fill="FFFFFF"/>
        </w:rPr>
        <w:t>травня</w:t>
      </w:r>
    </w:p>
    <w:p w:rsidR="00402C3D" w:rsidRPr="00402C3D" w:rsidRDefault="00402C3D" w:rsidP="00402C3D">
      <w:pPr>
        <w:rPr>
          <w:rFonts w:ascii="Verdana" w:hAnsi="Verdana"/>
          <w:color w:val="000000"/>
          <w:shd w:val="clear" w:color="auto" w:fill="FFFFFF"/>
          <w:lang w:val="en-US"/>
        </w:rPr>
      </w:pPr>
      <w:r w:rsidRPr="00402C3D">
        <w:rPr>
          <w:rFonts w:ascii="Verdana" w:hAnsi="Verdana"/>
          <w:color w:val="000000"/>
          <w:shd w:val="clear" w:color="auto" w:fill="FFFFFF"/>
          <w:lang w:val="en-US"/>
        </w:rPr>
        <w:t xml:space="preserve">2015 </w:t>
      </w:r>
      <w:r w:rsidRPr="00402C3D">
        <w:rPr>
          <w:rFonts w:ascii="Verdana" w:hAnsi="Verdana" w:hint="eastAsia"/>
          <w:color w:val="000000"/>
          <w:shd w:val="clear" w:color="auto" w:fill="FFFFFF"/>
        </w:rPr>
        <w:t>р</w:t>
      </w:r>
      <w:r w:rsidRPr="00402C3D">
        <w:rPr>
          <w:rFonts w:ascii="Verdana" w:hAnsi="Verdana"/>
          <w:color w:val="000000"/>
          <w:shd w:val="clear" w:color="auto" w:fill="FFFFFF"/>
          <w:lang w:val="en-US"/>
        </w:rPr>
        <w:t xml:space="preserve">., </w:t>
      </w:r>
      <w:r w:rsidRPr="00402C3D">
        <w:rPr>
          <w:rFonts w:ascii="Verdana" w:hAnsi="Verdana" w:hint="eastAsia"/>
          <w:color w:val="000000"/>
          <w:shd w:val="clear" w:color="auto" w:fill="FFFFFF"/>
        </w:rPr>
        <w:t>м</w:t>
      </w:r>
      <w:r w:rsidRPr="00402C3D">
        <w:rPr>
          <w:rFonts w:ascii="Verdana" w:hAnsi="Verdana"/>
          <w:color w:val="000000"/>
          <w:shd w:val="clear" w:color="auto" w:fill="FFFFFF"/>
          <w:lang w:val="en-US"/>
        </w:rPr>
        <w:t xml:space="preserve">. </w:t>
      </w:r>
      <w:r w:rsidRPr="00402C3D">
        <w:rPr>
          <w:rFonts w:ascii="Verdana" w:hAnsi="Verdana" w:hint="eastAsia"/>
          <w:color w:val="000000"/>
          <w:shd w:val="clear" w:color="auto" w:fill="FFFFFF"/>
        </w:rPr>
        <w:t>Париж</w:t>
      </w:r>
      <w:r w:rsidRPr="00402C3D">
        <w:rPr>
          <w:rFonts w:ascii="Verdana" w:hAnsi="Verdana"/>
          <w:color w:val="000000"/>
          <w:shd w:val="clear" w:color="auto" w:fill="FFFFFF"/>
          <w:lang w:val="en-US"/>
        </w:rPr>
        <w:t xml:space="preserve">, </w:t>
      </w:r>
      <w:r w:rsidRPr="00402C3D">
        <w:rPr>
          <w:rFonts w:ascii="Verdana" w:hAnsi="Verdana" w:hint="eastAsia"/>
          <w:color w:val="000000"/>
          <w:shd w:val="clear" w:color="auto" w:fill="FFFFFF"/>
        </w:rPr>
        <w:t>Франція</w:t>
      </w:r>
      <w:r w:rsidRPr="00402C3D">
        <w:rPr>
          <w:rFonts w:ascii="Verdana" w:hAnsi="Verdana"/>
          <w:color w:val="000000"/>
          <w:shd w:val="clear" w:color="auto" w:fill="FFFFFF"/>
          <w:lang w:val="en-US"/>
        </w:rPr>
        <w:t>), 7-</w:t>
      </w:r>
      <w:r w:rsidRPr="00402C3D">
        <w:rPr>
          <w:rFonts w:ascii="Verdana" w:hAnsi="Verdana" w:hint="eastAsia"/>
          <w:color w:val="000000"/>
          <w:shd w:val="clear" w:color="auto" w:fill="FFFFFF"/>
        </w:rPr>
        <w:t>мій</w:t>
      </w:r>
      <w:r w:rsidRPr="00402C3D">
        <w:rPr>
          <w:rFonts w:ascii="Verdana" w:hAnsi="Verdana"/>
          <w:color w:val="000000"/>
          <w:shd w:val="clear" w:color="auto" w:fill="FFFFFF"/>
          <w:lang w:val="en-US"/>
        </w:rPr>
        <w:t xml:space="preserve"> </w:t>
      </w:r>
      <w:r w:rsidRPr="00402C3D">
        <w:rPr>
          <w:rFonts w:ascii="Verdana" w:hAnsi="Verdana" w:hint="eastAsia"/>
          <w:color w:val="000000"/>
          <w:shd w:val="clear" w:color="auto" w:fill="FFFFFF"/>
        </w:rPr>
        <w:t>Міжнародній</w:t>
      </w:r>
      <w:r w:rsidRPr="00402C3D">
        <w:rPr>
          <w:rFonts w:ascii="Verdana" w:hAnsi="Verdana"/>
          <w:color w:val="000000"/>
          <w:shd w:val="clear" w:color="auto" w:fill="FFFFFF"/>
          <w:lang w:val="en-US"/>
        </w:rPr>
        <w:t xml:space="preserve"> </w:t>
      </w:r>
      <w:r w:rsidRPr="00402C3D">
        <w:rPr>
          <w:rFonts w:ascii="Verdana" w:hAnsi="Verdana" w:hint="eastAsia"/>
          <w:color w:val="000000"/>
          <w:shd w:val="clear" w:color="auto" w:fill="FFFFFF"/>
        </w:rPr>
        <w:t>конференції</w:t>
      </w:r>
      <w:r w:rsidRPr="00402C3D">
        <w:rPr>
          <w:rFonts w:ascii="Verdana" w:hAnsi="Verdana"/>
          <w:color w:val="000000"/>
          <w:shd w:val="clear" w:color="auto" w:fill="FFFFFF"/>
          <w:lang w:val="en-US"/>
        </w:rPr>
        <w:t xml:space="preserve"> </w:t>
      </w:r>
      <w:r w:rsidRPr="00402C3D">
        <w:rPr>
          <w:rFonts w:ascii="Verdana" w:hAnsi="Verdana" w:hint="eastAsia"/>
          <w:color w:val="000000"/>
          <w:shd w:val="clear" w:color="auto" w:fill="FFFFFF"/>
          <w:lang w:val="en-US"/>
        </w:rPr>
        <w:t>«</w:t>
      </w:r>
      <w:r w:rsidRPr="00402C3D">
        <w:rPr>
          <w:rFonts w:ascii="Verdana" w:hAnsi="Verdana"/>
          <w:color w:val="000000"/>
          <w:shd w:val="clear" w:color="auto" w:fill="FFFFFF"/>
          <w:lang w:val="en-US"/>
        </w:rPr>
        <w:t>The Economies</w:t>
      </w:r>
    </w:p>
    <w:p w:rsidR="00402C3D" w:rsidRPr="00402C3D" w:rsidRDefault="00402C3D" w:rsidP="00402C3D">
      <w:pPr>
        <w:rPr>
          <w:rFonts w:ascii="Verdana" w:hAnsi="Verdana"/>
          <w:color w:val="000000"/>
          <w:shd w:val="clear" w:color="auto" w:fill="FFFFFF"/>
          <w:lang w:val="en-US"/>
        </w:rPr>
      </w:pPr>
      <w:r w:rsidRPr="00402C3D">
        <w:rPr>
          <w:rFonts w:ascii="Verdana" w:hAnsi="Verdana"/>
          <w:color w:val="000000"/>
          <w:shd w:val="clear" w:color="auto" w:fill="FFFFFF"/>
          <w:lang w:val="en-US"/>
        </w:rPr>
        <w:t>of Balkan and Eastern Europe Countries in the changed world (EBEEC 2015)</w:t>
      </w:r>
      <w:r w:rsidRPr="00402C3D">
        <w:rPr>
          <w:rFonts w:ascii="Verdana" w:hAnsi="Verdana" w:hint="eastAsia"/>
          <w:color w:val="000000"/>
          <w:shd w:val="clear" w:color="auto" w:fill="FFFFFF"/>
          <w:lang w:val="en-US"/>
        </w:rPr>
        <w:t>»</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(8-10 </w:t>
      </w:r>
      <w:r w:rsidRPr="00402C3D">
        <w:rPr>
          <w:rFonts w:ascii="Verdana" w:hAnsi="Verdana" w:hint="eastAsia"/>
          <w:color w:val="000000"/>
          <w:shd w:val="clear" w:color="auto" w:fill="FFFFFF"/>
        </w:rPr>
        <w:t>травня</w:t>
      </w:r>
      <w:r w:rsidRPr="00402C3D">
        <w:rPr>
          <w:rFonts w:ascii="Verdana" w:hAnsi="Verdana"/>
          <w:color w:val="000000"/>
          <w:shd w:val="clear" w:color="auto" w:fill="FFFFFF"/>
        </w:rPr>
        <w:t xml:space="preserve"> 2015 </w:t>
      </w:r>
      <w:r w:rsidRPr="00402C3D">
        <w:rPr>
          <w:rFonts w:ascii="Verdana" w:hAnsi="Verdana" w:hint="eastAsia"/>
          <w:color w:val="000000"/>
          <w:shd w:val="clear" w:color="auto" w:fill="FFFFFF"/>
        </w:rPr>
        <w:t>р</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Кавала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Греція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Всеукраїнській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науково</w:t>
      </w:r>
      <w:r w:rsidRPr="00402C3D">
        <w:rPr>
          <w:rFonts w:ascii="Verdana" w:hAnsi="Verdana"/>
          <w:color w:val="000000"/>
          <w:shd w:val="clear" w:color="auto" w:fill="FFFFFF"/>
        </w:rPr>
        <w:t>-</w:t>
      </w:r>
      <w:r w:rsidRPr="00402C3D">
        <w:rPr>
          <w:rFonts w:ascii="Verdana" w:hAnsi="Verdana" w:hint="eastAsia"/>
          <w:color w:val="000000"/>
          <w:shd w:val="clear" w:color="auto" w:fill="FFFFFF"/>
        </w:rPr>
        <w:t>практичній</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конференції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hint="eastAsia"/>
          <w:color w:val="000000"/>
          <w:shd w:val="clear" w:color="auto" w:fill="FFFFFF"/>
        </w:rPr>
        <w:t>Економічна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кібернетика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від</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теорії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практики</w:t>
      </w:r>
      <w:r w:rsidRPr="00402C3D">
        <w:rPr>
          <w:rFonts w:ascii="Verdana" w:hAnsi="Verdana" w:hint="eastAsia"/>
          <w:color w:val="000000"/>
          <w:shd w:val="clear" w:color="auto" w:fill="FFFFFF"/>
        </w:rPr>
        <w:t>»</w:t>
      </w:r>
      <w:r w:rsidRPr="00402C3D">
        <w:rPr>
          <w:rFonts w:ascii="Verdana" w:hAnsi="Verdana"/>
          <w:color w:val="000000"/>
          <w:shd w:val="clear" w:color="auto" w:fill="FFFFFF"/>
        </w:rPr>
        <w:t xml:space="preserve"> (27-28 </w:t>
      </w:r>
      <w:r w:rsidRPr="00402C3D">
        <w:rPr>
          <w:rFonts w:ascii="Verdana" w:hAnsi="Verdana" w:hint="eastAsia"/>
          <w:color w:val="000000"/>
          <w:shd w:val="clear" w:color="auto" w:fill="FFFFFF"/>
        </w:rPr>
        <w:t>лютого</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2015 </w:t>
      </w:r>
      <w:r w:rsidRPr="00402C3D">
        <w:rPr>
          <w:rFonts w:ascii="Verdana" w:hAnsi="Verdana" w:hint="eastAsia"/>
          <w:color w:val="000000"/>
          <w:shd w:val="clear" w:color="auto" w:fill="FFFFFF"/>
        </w:rPr>
        <w:t>р</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Дніпропетровськ</w:t>
      </w:r>
      <w:r w:rsidRPr="00402C3D">
        <w:rPr>
          <w:rFonts w:ascii="Verdana" w:hAnsi="Verdana"/>
          <w:color w:val="000000"/>
          <w:shd w:val="clear" w:color="auto" w:fill="FFFFFF"/>
        </w:rPr>
        <w:t>), 7-</w:t>
      </w:r>
      <w:r w:rsidRPr="00402C3D">
        <w:rPr>
          <w:rFonts w:ascii="Verdana" w:hAnsi="Verdana" w:hint="eastAsia"/>
          <w:color w:val="000000"/>
          <w:shd w:val="clear" w:color="auto" w:fill="FFFFFF"/>
        </w:rPr>
        <w:t>мій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Міжнародній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конференції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hint="eastAsia"/>
          <w:color w:val="000000"/>
          <w:shd w:val="clear" w:color="auto" w:fill="FFFFFF"/>
        </w:rPr>
        <w:t>Современные</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проблемы</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моделирования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социально</w:t>
      </w:r>
      <w:r w:rsidRPr="00402C3D">
        <w:rPr>
          <w:rFonts w:ascii="Verdana" w:hAnsi="Verdana"/>
          <w:color w:val="000000"/>
          <w:shd w:val="clear" w:color="auto" w:fill="FFFFFF"/>
        </w:rPr>
        <w:t>-</w:t>
      </w:r>
      <w:r w:rsidRPr="00402C3D">
        <w:rPr>
          <w:rFonts w:ascii="Verdana" w:hAnsi="Verdana" w:hint="eastAsia"/>
          <w:color w:val="000000"/>
          <w:shd w:val="clear" w:color="auto" w:fill="FFFFFF"/>
        </w:rPr>
        <w:t>экономических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систем</w:t>
      </w:r>
      <w:r w:rsidRPr="00402C3D">
        <w:rPr>
          <w:rFonts w:ascii="Verdana" w:hAnsi="Verdana"/>
          <w:color w:val="000000"/>
          <w:shd w:val="clear" w:color="auto" w:fill="FFFFFF"/>
        </w:rPr>
        <w:t xml:space="preserve"> (MPSESM-VI</w:t>
      </w:r>
      <w:r w:rsidRPr="00402C3D">
        <w:rPr>
          <w:rFonts w:ascii="Verdana" w:hAnsi="Verdana" w:hint="eastAsia"/>
          <w:color w:val="000000"/>
          <w:shd w:val="clear" w:color="auto" w:fill="FFFFFF"/>
        </w:rPr>
        <w:t>І</w:t>
      </w:r>
      <w:r w:rsidRPr="00402C3D">
        <w:rPr>
          <w:rFonts w:ascii="Verdana" w:hAnsi="Verdana"/>
          <w:color w:val="000000"/>
          <w:shd w:val="clear" w:color="auto" w:fill="FFFFFF"/>
        </w:rPr>
        <w:t>)</w:t>
      </w:r>
      <w:r w:rsidRPr="00402C3D">
        <w:rPr>
          <w:rFonts w:ascii="Verdana" w:hAnsi="Verdana" w:hint="eastAsi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(2-10 </w:t>
      </w:r>
      <w:r w:rsidRPr="00402C3D">
        <w:rPr>
          <w:rFonts w:ascii="Verdana" w:hAnsi="Verdana" w:hint="eastAsia"/>
          <w:color w:val="000000"/>
          <w:shd w:val="clear" w:color="auto" w:fill="FFFFFF"/>
        </w:rPr>
        <w:t>квітня</w:t>
      </w:r>
      <w:r w:rsidRPr="00402C3D">
        <w:rPr>
          <w:rFonts w:ascii="Verdana" w:hAnsi="Verdana"/>
          <w:color w:val="000000"/>
          <w:shd w:val="clear" w:color="auto" w:fill="FFFFFF"/>
        </w:rPr>
        <w:t xml:space="preserve"> 2015 </w:t>
      </w:r>
      <w:r w:rsidRPr="00402C3D">
        <w:rPr>
          <w:rFonts w:ascii="Verdana" w:hAnsi="Verdana" w:hint="eastAsia"/>
          <w:color w:val="000000"/>
          <w:shd w:val="clear" w:color="auto" w:fill="FFFFFF"/>
        </w:rPr>
        <w:t>р</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Харків</w:t>
      </w:r>
      <w:r w:rsidRPr="00402C3D">
        <w:rPr>
          <w:rFonts w:ascii="Verdana" w:hAnsi="Verdana"/>
          <w:color w:val="000000"/>
          <w:shd w:val="clear" w:color="auto" w:fill="FFFFFF"/>
        </w:rPr>
        <w:t>), 6-</w:t>
      </w:r>
      <w:r w:rsidRPr="00402C3D">
        <w:rPr>
          <w:rFonts w:ascii="Verdana" w:hAnsi="Verdana" w:hint="eastAsia"/>
          <w:color w:val="000000"/>
          <w:shd w:val="clear" w:color="auto" w:fill="FFFFFF"/>
        </w:rPr>
        <w:t>тій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Міжнародній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науково</w:t>
      </w:r>
      <w:r w:rsidRPr="00402C3D">
        <w:rPr>
          <w:rFonts w:ascii="Verdana" w:hAnsi="Verdana"/>
          <w:color w:val="000000"/>
          <w:shd w:val="clear" w:color="auto" w:fill="FFFFFF"/>
        </w:rPr>
        <w:t>-</w:t>
      </w:r>
      <w:r w:rsidRPr="00402C3D">
        <w:rPr>
          <w:rFonts w:ascii="Verdana" w:hAnsi="Verdana" w:hint="eastAsia"/>
          <w:color w:val="000000"/>
          <w:shd w:val="clear" w:color="auto" w:fill="FFFFFF"/>
        </w:rPr>
        <w:t>практичній</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конференції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w:t>
      </w:r>
      <w:r w:rsidRPr="00402C3D">
        <w:rPr>
          <w:rFonts w:ascii="Verdana" w:hAnsi="Verdana" w:hint="eastAsia"/>
          <w:color w:val="000000"/>
          <w:shd w:val="clear" w:color="auto" w:fill="FFFFFF"/>
        </w:rPr>
        <w:t>Інформаційні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технології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та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моделювання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економіці</w:t>
      </w:r>
      <w:r w:rsidRPr="00402C3D">
        <w:rPr>
          <w:rFonts w:ascii="Verdana" w:hAnsi="Verdana" w:hint="eastAsi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(20-22 </w:t>
      </w:r>
      <w:r w:rsidRPr="00402C3D">
        <w:rPr>
          <w:rFonts w:ascii="Verdana" w:hAnsi="Verdana" w:hint="eastAsia"/>
          <w:color w:val="000000"/>
          <w:shd w:val="clear" w:color="auto" w:fill="FFFFFF"/>
        </w:rPr>
        <w:t>травня</w:t>
      </w:r>
      <w:r w:rsidRPr="00402C3D">
        <w:rPr>
          <w:rFonts w:ascii="Verdana" w:hAnsi="Verdana"/>
          <w:color w:val="000000"/>
          <w:shd w:val="clear" w:color="auto" w:fill="FFFFFF"/>
        </w:rPr>
        <w:t xml:space="preserve"> 2015 </w:t>
      </w:r>
      <w:r w:rsidRPr="00402C3D">
        <w:rPr>
          <w:rFonts w:ascii="Verdana" w:hAnsi="Verdana" w:hint="eastAsia"/>
          <w:color w:val="000000"/>
          <w:shd w:val="clear" w:color="auto" w:fill="FFFFFF"/>
        </w:rPr>
        <w:t>р</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Одеса</w:t>
      </w:r>
      <w:r w:rsidRPr="00402C3D">
        <w:rPr>
          <w:rFonts w:ascii="Verdana" w:hAnsi="Verdana"/>
          <w:color w:val="000000"/>
          <w:shd w:val="clear" w:color="auto" w:fill="FFFFFF"/>
        </w:rPr>
        <w:t>-</w:t>
      </w:r>
      <w:r w:rsidRPr="00402C3D">
        <w:rPr>
          <w:rFonts w:ascii="Verdana" w:hAnsi="Verdana" w:hint="eastAsia"/>
          <w:color w:val="000000"/>
          <w:shd w:val="clear" w:color="auto" w:fill="FFFFFF"/>
        </w:rPr>
        <w:t>Черкаси</w:t>
      </w:r>
      <w:r w:rsidRPr="00402C3D">
        <w:rPr>
          <w:rFonts w:ascii="Verdana" w:hAnsi="Verdana"/>
          <w:color w:val="000000"/>
          <w:shd w:val="clear" w:color="auto" w:fill="FFFFFF"/>
        </w:rPr>
        <w:t>).</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Публікації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результатами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дослідження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опубліковано</w:t>
      </w:r>
      <w:r w:rsidRPr="00402C3D">
        <w:rPr>
          <w:rFonts w:ascii="Verdana" w:hAnsi="Verdana"/>
          <w:color w:val="000000"/>
          <w:shd w:val="clear" w:color="auto" w:fill="FFFFFF"/>
        </w:rPr>
        <w:t xml:space="preserve"> 33 </w:t>
      </w:r>
      <w:r w:rsidRPr="00402C3D">
        <w:rPr>
          <w:rFonts w:ascii="Verdana" w:hAnsi="Verdana" w:hint="eastAsia"/>
          <w:color w:val="000000"/>
          <w:shd w:val="clear" w:color="auto" w:fill="FFFFFF"/>
        </w:rPr>
        <w:t>наукові</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публікації</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загальним</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обсягом</w:t>
      </w:r>
      <w:r w:rsidRPr="00402C3D">
        <w:rPr>
          <w:rFonts w:ascii="Verdana" w:hAnsi="Verdana"/>
          <w:color w:val="000000"/>
          <w:shd w:val="clear" w:color="auto" w:fill="FFFFFF"/>
        </w:rPr>
        <w:t xml:space="preserve"> 14,3 </w:t>
      </w:r>
      <w:r w:rsidRPr="00402C3D">
        <w:rPr>
          <w:rFonts w:ascii="Verdana" w:hAnsi="Verdana" w:hint="eastAsia"/>
          <w:color w:val="000000"/>
          <w:shd w:val="clear" w:color="auto" w:fill="FFFFFF"/>
        </w:rPr>
        <w:t>д</w:t>
      </w:r>
      <w:r w:rsidRPr="00402C3D">
        <w:rPr>
          <w:rFonts w:ascii="Verdana" w:hAnsi="Verdana"/>
          <w:color w:val="000000"/>
          <w:shd w:val="clear" w:color="auto" w:fill="FFFFFF"/>
        </w:rPr>
        <w:t>.</w:t>
      </w:r>
      <w:r w:rsidRPr="00402C3D">
        <w:rPr>
          <w:rFonts w:ascii="Verdana" w:hAnsi="Verdana" w:hint="eastAsia"/>
          <w:color w:val="000000"/>
          <w:shd w:val="clear" w:color="auto" w:fill="FFFFFF"/>
        </w:rPr>
        <w:t>а</w:t>
      </w:r>
      <w:r w:rsidRPr="00402C3D">
        <w:rPr>
          <w:rFonts w:ascii="Verdana" w:hAnsi="Verdana"/>
          <w:color w:val="000000"/>
          <w:shd w:val="clear" w:color="auto" w:fill="FFFFFF"/>
        </w:rPr>
        <w:t>. (</w:t>
      </w:r>
      <w:r w:rsidRPr="00402C3D">
        <w:rPr>
          <w:rFonts w:ascii="Verdana" w:hAnsi="Verdana" w:hint="eastAsia"/>
          <w:color w:val="000000"/>
          <w:shd w:val="clear" w:color="auto" w:fill="FFFFFF"/>
        </w:rPr>
        <w:t>особисто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авторові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належить</w:t>
      </w:r>
    </w:p>
    <w:p w:rsidR="00402C3D" w:rsidRPr="00402C3D" w:rsidRDefault="00402C3D" w:rsidP="00402C3D">
      <w:pPr>
        <w:rPr>
          <w:rFonts w:ascii="Verdana" w:hAnsi="Verdana"/>
          <w:color w:val="000000"/>
          <w:shd w:val="clear" w:color="auto" w:fill="FFFFFF"/>
        </w:rPr>
      </w:pPr>
      <w:r w:rsidRPr="00402C3D">
        <w:rPr>
          <w:rFonts w:ascii="Verdana" w:hAnsi="Verdana"/>
          <w:color w:val="000000"/>
          <w:shd w:val="clear" w:color="auto" w:fill="FFFFFF"/>
        </w:rPr>
        <w:t xml:space="preserve">11,79 </w:t>
      </w:r>
      <w:r w:rsidRPr="00402C3D">
        <w:rPr>
          <w:rFonts w:ascii="Verdana" w:hAnsi="Verdana" w:hint="eastAsia"/>
          <w:color w:val="000000"/>
          <w:shd w:val="clear" w:color="auto" w:fill="FFFFFF"/>
        </w:rPr>
        <w:t>д</w:t>
      </w:r>
      <w:r w:rsidRPr="00402C3D">
        <w:rPr>
          <w:rFonts w:ascii="Verdana" w:hAnsi="Verdana"/>
          <w:color w:val="000000"/>
          <w:shd w:val="clear" w:color="auto" w:fill="FFFFFF"/>
        </w:rPr>
        <w:t>.</w:t>
      </w:r>
      <w:r w:rsidRPr="00402C3D">
        <w:rPr>
          <w:rFonts w:ascii="Verdana" w:hAnsi="Verdana" w:hint="eastAsia"/>
          <w:color w:val="000000"/>
          <w:shd w:val="clear" w:color="auto" w:fill="FFFFFF"/>
        </w:rPr>
        <w:t>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них</w:t>
      </w:r>
      <w:r w:rsidRPr="00402C3D">
        <w:rPr>
          <w:rFonts w:ascii="Verdana" w:hAnsi="Verdana"/>
          <w:color w:val="000000"/>
          <w:shd w:val="clear" w:color="auto" w:fill="FFFFFF"/>
        </w:rPr>
        <w:t xml:space="preserve">: 3 </w:t>
      </w:r>
      <w:r w:rsidRPr="00402C3D">
        <w:rPr>
          <w:rFonts w:ascii="Verdana" w:hAnsi="Verdana" w:hint="eastAsia"/>
          <w:color w:val="000000"/>
          <w:shd w:val="clear" w:color="auto" w:fill="FFFFFF"/>
        </w:rPr>
        <w:t>розділи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колективних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монографіях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особисто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авторові</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належить</w:t>
      </w:r>
      <w:r w:rsidRPr="00402C3D">
        <w:rPr>
          <w:rFonts w:ascii="Verdana" w:hAnsi="Verdana"/>
          <w:color w:val="000000"/>
          <w:shd w:val="clear" w:color="auto" w:fill="FFFFFF"/>
        </w:rPr>
        <w:t xml:space="preserve"> 2,31 </w:t>
      </w:r>
      <w:r w:rsidRPr="00402C3D">
        <w:rPr>
          <w:rFonts w:ascii="Verdana" w:hAnsi="Verdana" w:hint="eastAsia"/>
          <w:color w:val="000000"/>
          <w:shd w:val="clear" w:color="auto" w:fill="FFFFFF"/>
        </w:rPr>
        <w:t>д</w:t>
      </w:r>
      <w:r w:rsidRPr="00402C3D">
        <w:rPr>
          <w:rFonts w:ascii="Verdana" w:hAnsi="Verdana"/>
          <w:color w:val="000000"/>
          <w:shd w:val="clear" w:color="auto" w:fill="FFFFFF"/>
        </w:rPr>
        <w:t>.</w:t>
      </w:r>
      <w:r w:rsidRPr="00402C3D">
        <w:rPr>
          <w:rFonts w:ascii="Verdana" w:hAnsi="Verdana" w:hint="eastAsia"/>
          <w:color w:val="000000"/>
          <w:shd w:val="clear" w:color="auto" w:fill="FFFFFF"/>
        </w:rPr>
        <w:t>а</w:t>
      </w:r>
      <w:r w:rsidRPr="00402C3D">
        <w:rPr>
          <w:rFonts w:ascii="Verdana" w:hAnsi="Verdana"/>
          <w:color w:val="000000"/>
          <w:shd w:val="clear" w:color="auto" w:fill="FFFFFF"/>
        </w:rPr>
        <w:t xml:space="preserve">.), 11 </w:t>
      </w:r>
      <w:r w:rsidRPr="00402C3D">
        <w:rPr>
          <w:rFonts w:ascii="Verdana" w:hAnsi="Verdana" w:hint="eastAsia"/>
          <w:color w:val="000000"/>
          <w:shd w:val="clear" w:color="auto" w:fill="FFFFFF"/>
        </w:rPr>
        <w:t>статей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наукових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фахових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виданнях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України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них</w:t>
      </w:r>
      <w:r w:rsidRPr="00402C3D">
        <w:rPr>
          <w:rFonts w:ascii="Verdana" w:hAnsi="Verdana"/>
          <w:color w:val="000000"/>
          <w:shd w:val="clear" w:color="auto" w:fill="FFFFFF"/>
        </w:rPr>
        <w:t xml:space="preserve"> 4</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статті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фахових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виданнях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України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що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входять</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міжнародних</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наукометричних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баз</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даних</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особисто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авторові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належить</w:t>
      </w:r>
      <w:r w:rsidRPr="00402C3D">
        <w:rPr>
          <w:rFonts w:ascii="Verdana" w:hAnsi="Verdana"/>
          <w:color w:val="000000"/>
          <w:shd w:val="clear" w:color="auto" w:fill="FFFFFF"/>
        </w:rPr>
        <w:t xml:space="preserve"> 4,81 </w:t>
      </w:r>
      <w:r w:rsidRPr="00402C3D">
        <w:rPr>
          <w:rFonts w:ascii="Verdana" w:hAnsi="Verdana" w:hint="eastAsia"/>
          <w:color w:val="000000"/>
          <w:shd w:val="clear" w:color="auto" w:fill="FFFFFF"/>
        </w:rPr>
        <w:t>д</w:t>
      </w:r>
      <w:r w:rsidRPr="00402C3D">
        <w:rPr>
          <w:rFonts w:ascii="Verdana" w:hAnsi="Verdana"/>
          <w:color w:val="000000"/>
          <w:shd w:val="clear" w:color="auto" w:fill="FFFFFF"/>
        </w:rPr>
        <w:t>.</w:t>
      </w:r>
      <w:r w:rsidRPr="00402C3D">
        <w:rPr>
          <w:rFonts w:ascii="Verdana" w:hAnsi="Verdana" w:hint="eastAsia"/>
          <w:color w:val="000000"/>
          <w:shd w:val="clear" w:color="auto" w:fill="FFFFFF"/>
        </w:rPr>
        <w:t>а</w:t>
      </w:r>
      <w:r w:rsidRPr="00402C3D">
        <w:rPr>
          <w:rFonts w:ascii="Verdana" w:hAnsi="Verdana"/>
          <w:color w:val="000000"/>
          <w:shd w:val="clear" w:color="auto" w:fill="FFFFFF"/>
        </w:rPr>
        <w:t xml:space="preserve">.), 1 </w:t>
      </w:r>
      <w:r w:rsidRPr="00402C3D">
        <w:rPr>
          <w:rFonts w:ascii="Verdana" w:hAnsi="Verdana" w:hint="eastAsia"/>
          <w:color w:val="000000"/>
          <w:shd w:val="clear" w:color="auto" w:fill="FFFFFF"/>
        </w:rPr>
        <w:t>стаття</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у</w:t>
      </w:r>
    </w:p>
    <w:p w:rsidR="00402C3D" w:rsidRPr="00402C3D"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іноземному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науковому</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виданні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особисто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авторові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належить</w:t>
      </w:r>
      <w:r w:rsidRPr="00402C3D">
        <w:rPr>
          <w:rFonts w:ascii="Verdana" w:hAnsi="Verdana"/>
          <w:color w:val="000000"/>
          <w:shd w:val="clear" w:color="auto" w:fill="FFFFFF"/>
        </w:rPr>
        <w:t xml:space="preserve"> 0,41 </w:t>
      </w:r>
      <w:r w:rsidRPr="00402C3D">
        <w:rPr>
          <w:rFonts w:ascii="Verdana" w:hAnsi="Verdana" w:hint="eastAsia"/>
          <w:color w:val="000000"/>
          <w:shd w:val="clear" w:color="auto" w:fill="FFFFFF"/>
        </w:rPr>
        <w:t>д</w:t>
      </w:r>
      <w:r w:rsidRPr="00402C3D">
        <w:rPr>
          <w:rFonts w:ascii="Verdana" w:hAnsi="Verdana"/>
          <w:color w:val="000000"/>
          <w:shd w:val="clear" w:color="auto" w:fill="FFFFFF"/>
        </w:rPr>
        <w:t>.</w:t>
      </w:r>
      <w:r w:rsidRPr="00402C3D">
        <w:rPr>
          <w:rFonts w:ascii="Verdana" w:hAnsi="Verdana" w:hint="eastAsia"/>
          <w:color w:val="000000"/>
          <w:shd w:val="clear" w:color="auto" w:fill="FFFFFF"/>
        </w:rPr>
        <w:t>а</w:t>
      </w:r>
      <w:r w:rsidRPr="00402C3D">
        <w:rPr>
          <w:rFonts w:ascii="Verdana" w:hAnsi="Verdana"/>
          <w:color w:val="000000"/>
          <w:shd w:val="clear" w:color="auto" w:fill="FFFFFF"/>
        </w:rPr>
        <w:t>.), 18</w:t>
      </w:r>
    </w:p>
    <w:p w:rsidR="000E53FE" w:rsidRDefault="00402C3D" w:rsidP="00402C3D">
      <w:pPr>
        <w:rPr>
          <w:rFonts w:ascii="Verdana" w:hAnsi="Verdana"/>
          <w:color w:val="000000"/>
          <w:shd w:val="clear" w:color="auto" w:fill="FFFFFF"/>
        </w:rPr>
      </w:pPr>
      <w:r w:rsidRPr="00402C3D">
        <w:rPr>
          <w:rFonts w:ascii="Verdana" w:hAnsi="Verdana" w:hint="eastAsia"/>
          <w:color w:val="000000"/>
          <w:shd w:val="clear" w:color="auto" w:fill="FFFFFF"/>
        </w:rPr>
        <w:t>публікацій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за</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матеріалами</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конференцій</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особисто</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авторові</w:t>
      </w:r>
      <w:r w:rsidRPr="00402C3D">
        <w:rPr>
          <w:rFonts w:ascii="Verdana" w:hAnsi="Verdana"/>
          <w:color w:val="000000"/>
          <w:shd w:val="clear" w:color="auto" w:fill="FFFFFF"/>
        </w:rPr>
        <w:t xml:space="preserve"> </w:t>
      </w:r>
      <w:r w:rsidRPr="00402C3D">
        <w:rPr>
          <w:rFonts w:ascii="Verdana" w:hAnsi="Verdana" w:hint="eastAsia"/>
          <w:color w:val="000000"/>
          <w:shd w:val="clear" w:color="auto" w:fill="FFFFFF"/>
        </w:rPr>
        <w:t>належить</w:t>
      </w:r>
      <w:r w:rsidRPr="00402C3D">
        <w:rPr>
          <w:rFonts w:ascii="Verdana" w:hAnsi="Verdana"/>
          <w:color w:val="000000"/>
          <w:shd w:val="clear" w:color="auto" w:fill="FFFFFF"/>
        </w:rPr>
        <w:t xml:space="preserve"> 4,26 </w:t>
      </w:r>
      <w:r w:rsidRPr="00402C3D">
        <w:rPr>
          <w:rFonts w:ascii="Verdana" w:hAnsi="Verdana" w:hint="eastAsia"/>
          <w:color w:val="000000"/>
          <w:shd w:val="clear" w:color="auto" w:fill="FFFFFF"/>
        </w:rPr>
        <w:t>д</w:t>
      </w:r>
      <w:r w:rsidRPr="00402C3D">
        <w:rPr>
          <w:rFonts w:ascii="Verdana" w:hAnsi="Verdana"/>
          <w:color w:val="000000"/>
          <w:shd w:val="clear" w:color="auto" w:fill="FFFFFF"/>
        </w:rPr>
        <w:t>.</w:t>
      </w:r>
      <w:r w:rsidRPr="00402C3D">
        <w:rPr>
          <w:rFonts w:ascii="Verdana" w:hAnsi="Verdana" w:hint="eastAsia"/>
          <w:color w:val="000000"/>
          <w:shd w:val="clear" w:color="auto" w:fill="FFFFFF"/>
        </w:rPr>
        <w:t>а</w:t>
      </w:r>
      <w:r w:rsidRPr="00402C3D">
        <w:rPr>
          <w:rFonts w:ascii="Verdana" w:hAnsi="Verdana"/>
          <w:color w:val="000000"/>
          <w:shd w:val="clear" w:color="auto" w:fill="FFFFFF"/>
        </w:rPr>
        <w:t>.).</w:t>
      </w:r>
    </w:p>
    <w:p w:rsidR="00402C3D" w:rsidRDefault="00402C3D" w:rsidP="00402C3D">
      <w:pPr>
        <w:rPr>
          <w:rFonts w:ascii="Verdana" w:hAnsi="Verdana"/>
          <w:color w:val="000000"/>
          <w:shd w:val="clear" w:color="auto" w:fill="FFFFFF"/>
        </w:rPr>
      </w:pPr>
    </w:p>
    <w:p w:rsidR="00402C3D" w:rsidRDefault="00402C3D" w:rsidP="00402C3D">
      <w:pPr>
        <w:rPr>
          <w:rFonts w:ascii="Verdana" w:hAnsi="Verdana"/>
          <w:color w:val="000000"/>
          <w:shd w:val="clear" w:color="auto" w:fill="FFFFFF"/>
        </w:rPr>
      </w:pPr>
    </w:p>
    <w:p w:rsidR="00402C3D" w:rsidRDefault="00402C3D" w:rsidP="00402C3D">
      <w:pPr>
        <w:rPr>
          <w:rFonts w:ascii="Verdana" w:hAnsi="Verdana"/>
          <w:color w:val="000000"/>
          <w:shd w:val="clear" w:color="auto" w:fill="FFFFFF"/>
        </w:rPr>
      </w:pPr>
    </w:p>
    <w:p w:rsidR="00402C3D" w:rsidRDefault="00402C3D" w:rsidP="00402C3D">
      <w:r>
        <w:rPr>
          <w:rFonts w:hint="eastAsia"/>
        </w:rPr>
        <w:t>ВИСНОВКИ</w:t>
      </w:r>
    </w:p>
    <w:p w:rsidR="00402C3D" w:rsidRDefault="00402C3D" w:rsidP="00402C3D">
      <w:r>
        <w:rPr>
          <w:rFonts w:hint="eastAsia"/>
        </w:rPr>
        <w:t>У</w:t>
      </w:r>
      <w:r>
        <w:t></w:t>
      </w:r>
      <w:r>
        <w:rPr>
          <w:rFonts w:hint="eastAsia"/>
        </w:rPr>
        <w:t>дисертації</w:t>
      </w:r>
      <w:r>
        <w:t></w:t>
      </w:r>
      <w:r>
        <w:rPr>
          <w:rFonts w:hint="eastAsia"/>
        </w:rPr>
        <w:t>здійснено</w:t>
      </w:r>
      <w:r>
        <w:t></w:t>
      </w:r>
      <w:r>
        <w:rPr>
          <w:rFonts w:hint="eastAsia"/>
        </w:rPr>
        <w:t>теоретичне</w:t>
      </w:r>
      <w:r>
        <w:t></w:t>
      </w:r>
      <w:r>
        <w:rPr>
          <w:rFonts w:hint="eastAsia"/>
        </w:rPr>
        <w:t>узагальнення</w:t>
      </w:r>
      <w:r>
        <w:t></w:t>
      </w:r>
      <w:r>
        <w:rPr>
          <w:rFonts w:hint="eastAsia"/>
        </w:rPr>
        <w:t>і</w:t>
      </w:r>
      <w:r>
        <w:t></w:t>
      </w:r>
      <w:r>
        <w:rPr>
          <w:rFonts w:hint="eastAsia"/>
        </w:rPr>
        <w:t>запропоновано</w:t>
      </w:r>
      <w:r>
        <w:t></w:t>
      </w:r>
      <w:r>
        <w:rPr>
          <w:rFonts w:hint="eastAsia"/>
        </w:rPr>
        <w:t>нове</w:t>
      </w:r>
    </w:p>
    <w:p w:rsidR="00402C3D" w:rsidRDefault="00402C3D" w:rsidP="00402C3D">
      <w:r>
        <w:rPr>
          <w:rFonts w:hint="eastAsia"/>
        </w:rPr>
        <w:t>вирішення</w:t>
      </w:r>
      <w:r>
        <w:t></w:t>
      </w:r>
      <w:r>
        <w:rPr>
          <w:rFonts w:hint="eastAsia"/>
        </w:rPr>
        <w:t>наукової</w:t>
      </w:r>
      <w:r>
        <w:t></w:t>
      </w:r>
      <w:r>
        <w:rPr>
          <w:rFonts w:hint="eastAsia"/>
        </w:rPr>
        <w:t>задачі</w:t>
      </w:r>
      <w:r>
        <w:t></w:t>
      </w:r>
      <w:r>
        <w:rPr>
          <w:rFonts w:hint="eastAsia"/>
        </w:rPr>
        <w:t>щодо</w:t>
      </w:r>
      <w:r>
        <w:t></w:t>
      </w:r>
      <w:r>
        <w:rPr>
          <w:rFonts w:hint="eastAsia"/>
        </w:rPr>
        <w:t>розробки</w:t>
      </w:r>
      <w:r>
        <w:t></w:t>
      </w:r>
      <w:r>
        <w:rPr>
          <w:rFonts w:hint="eastAsia"/>
        </w:rPr>
        <w:t>та</w:t>
      </w:r>
      <w:r>
        <w:t></w:t>
      </w:r>
      <w:r>
        <w:rPr>
          <w:rFonts w:hint="eastAsia"/>
        </w:rPr>
        <w:t>застосування</w:t>
      </w:r>
      <w:r>
        <w:t></w:t>
      </w:r>
      <w:r>
        <w:rPr>
          <w:rFonts w:hint="eastAsia"/>
        </w:rPr>
        <w:t>сучасних</w:t>
      </w:r>
    </w:p>
    <w:p w:rsidR="00402C3D" w:rsidRDefault="00402C3D" w:rsidP="00402C3D">
      <w:r>
        <w:rPr>
          <w:rFonts w:hint="eastAsia"/>
        </w:rPr>
        <w:t>економіко</w:t>
      </w:r>
      <w:r>
        <w:t></w:t>
      </w:r>
      <w:r>
        <w:rPr>
          <w:rFonts w:hint="eastAsia"/>
        </w:rPr>
        <w:t>математичних</w:t>
      </w:r>
      <w:r>
        <w:t></w:t>
      </w:r>
      <w:r>
        <w:rPr>
          <w:rFonts w:hint="eastAsia"/>
        </w:rPr>
        <w:t>методів</w:t>
      </w:r>
      <w:r>
        <w:t></w:t>
      </w:r>
      <w:r>
        <w:rPr>
          <w:rFonts w:hint="eastAsia"/>
        </w:rPr>
        <w:t>та</w:t>
      </w:r>
      <w:r>
        <w:t></w:t>
      </w:r>
      <w:r>
        <w:rPr>
          <w:rFonts w:hint="eastAsia"/>
        </w:rPr>
        <w:t>моделей</w:t>
      </w:r>
      <w:r>
        <w:t></w:t>
      </w:r>
      <w:r>
        <w:rPr>
          <w:rFonts w:hint="eastAsia"/>
        </w:rPr>
        <w:t>для</w:t>
      </w:r>
      <w:r>
        <w:t></w:t>
      </w:r>
      <w:r>
        <w:rPr>
          <w:rFonts w:hint="eastAsia"/>
        </w:rPr>
        <w:t>дослідження</w:t>
      </w:r>
    </w:p>
    <w:p w:rsidR="00402C3D" w:rsidRDefault="00402C3D" w:rsidP="00402C3D">
      <w:r>
        <w:rPr>
          <w:rFonts w:hint="eastAsia"/>
        </w:rPr>
        <w:t>трансформаційних</w:t>
      </w:r>
      <w:r>
        <w:t></w:t>
      </w:r>
      <w:r>
        <w:rPr>
          <w:rFonts w:hint="eastAsia"/>
        </w:rPr>
        <w:t>перетворень</w:t>
      </w:r>
      <w:r>
        <w:t></w:t>
      </w:r>
      <w:r>
        <w:rPr>
          <w:rFonts w:hint="eastAsia"/>
        </w:rPr>
        <w:t>економіки</w:t>
      </w:r>
      <w:r>
        <w:t></w:t>
      </w:r>
      <w:r>
        <w:rPr>
          <w:rFonts w:hint="eastAsia"/>
        </w:rPr>
        <w:t>курортно</w:t>
      </w:r>
      <w:r>
        <w:t></w:t>
      </w:r>
      <w:r>
        <w:rPr>
          <w:rFonts w:hint="eastAsia"/>
        </w:rPr>
        <w:t>рекреаційних</w:t>
      </w:r>
      <w:r>
        <w:t></w:t>
      </w:r>
      <w:r>
        <w:rPr>
          <w:rFonts w:hint="eastAsia"/>
        </w:rPr>
        <w:t>систем</w:t>
      </w:r>
      <w:r>
        <w:t></w:t>
      </w:r>
      <w:r>
        <w:rPr>
          <w:rFonts w:hint="eastAsia"/>
        </w:rPr>
        <w:t>з</w:t>
      </w:r>
    </w:p>
    <w:p w:rsidR="00402C3D" w:rsidRDefault="00402C3D" w:rsidP="00402C3D">
      <w:r>
        <w:rPr>
          <w:rFonts w:hint="eastAsia"/>
        </w:rPr>
        <w:t>метою</w:t>
      </w:r>
      <w:r>
        <w:t></w:t>
      </w:r>
      <w:r>
        <w:rPr>
          <w:rFonts w:hint="eastAsia"/>
        </w:rPr>
        <w:t>подальшого</w:t>
      </w:r>
      <w:r>
        <w:t></w:t>
      </w:r>
      <w:r>
        <w:rPr>
          <w:rFonts w:hint="eastAsia"/>
        </w:rPr>
        <w:t>її</w:t>
      </w:r>
      <w:r>
        <w:t></w:t>
      </w:r>
      <w:r>
        <w:rPr>
          <w:rFonts w:hint="eastAsia"/>
        </w:rPr>
        <w:t>розвитку</w:t>
      </w:r>
      <w:r>
        <w:t></w:t>
      </w:r>
      <w:r>
        <w:rPr>
          <w:rFonts w:hint="eastAsia"/>
        </w:rPr>
        <w:t>за</w:t>
      </w:r>
      <w:r>
        <w:t></w:t>
      </w:r>
      <w:r>
        <w:rPr>
          <w:rFonts w:hint="eastAsia"/>
        </w:rPr>
        <w:t>умов</w:t>
      </w:r>
      <w:r>
        <w:t></w:t>
      </w:r>
      <w:r>
        <w:rPr>
          <w:rFonts w:hint="eastAsia"/>
        </w:rPr>
        <w:t>високого</w:t>
      </w:r>
      <w:r>
        <w:t></w:t>
      </w:r>
      <w:r>
        <w:rPr>
          <w:rFonts w:hint="eastAsia"/>
        </w:rPr>
        <w:t>ступеня</w:t>
      </w:r>
      <w:r>
        <w:t></w:t>
      </w:r>
      <w:r>
        <w:rPr>
          <w:rFonts w:hint="eastAsia"/>
        </w:rPr>
        <w:t>невизначеності</w:t>
      </w:r>
      <w:r>
        <w:t></w:t>
      </w:r>
    </w:p>
    <w:p w:rsidR="00402C3D" w:rsidRDefault="00402C3D" w:rsidP="00402C3D">
      <w:r>
        <w:rPr>
          <w:rFonts w:hint="eastAsia"/>
        </w:rPr>
        <w:t>нестаціонарності</w:t>
      </w:r>
      <w:r>
        <w:t></w:t>
      </w:r>
      <w:r>
        <w:rPr>
          <w:rFonts w:hint="eastAsia"/>
        </w:rPr>
        <w:t>економічних</w:t>
      </w:r>
      <w:r>
        <w:t></w:t>
      </w:r>
      <w:r>
        <w:rPr>
          <w:rFonts w:hint="eastAsia"/>
        </w:rPr>
        <w:t>процесів</w:t>
      </w:r>
      <w:r>
        <w:t></w:t>
      </w:r>
      <w:r>
        <w:rPr>
          <w:rFonts w:hint="eastAsia"/>
        </w:rPr>
        <w:t>та</w:t>
      </w:r>
      <w:r>
        <w:t></w:t>
      </w:r>
      <w:r>
        <w:rPr>
          <w:rFonts w:hint="eastAsia"/>
        </w:rPr>
        <w:t>стохастичності</w:t>
      </w:r>
      <w:r>
        <w:t></w:t>
      </w:r>
      <w:r>
        <w:rPr>
          <w:rFonts w:hint="eastAsia"/>
        </w:rPr>
        <w:t>зовнішнього</w:t>
      </w:r>
    </w:p>
    <w:p w:rsidR="00402C3D" w:rsidRDefault="00402C3D" w:rsidP="00402C3D">
      <w:r>
        <w:rPr>
          <w:rFonts w:hint="eastAsia"/>
        </w:rPr>
        <w:t>середовища</w:t>
      </w:r>
      <w:r>
        <w:t></w:t>
      </w:r>
      <w:r>
        <w:t></w:t>
      </w:r>
      <w:r>
        <w:rPr>
          <w:rFonts w:hint="eastAsia"/>
        </w:rPr>
        <w:t>Проведене</w:t>
      </w:r>
      <w:r>
        <w:t></w:t>
      </w:r>
      <w:r>
        <w:rPr>
          <w:rFonts w:hint="eastAsia"/>
        </w:rPr>
        <w:t>наукове</w:t>
      </w:r>
      <w:r>
        <w:t></w:t>
      </w:r>
      <w:r>
        <w:rPr>
          <w:rFonts w:hint="eastAsia"/>
        </w:rPr>
        <w:t>дослідження</w:t>
      </w:r>
      <w:r>
        <w:t></w:t>
      </w:r>
      <w:r>
        <w:rPr>
          <w:rFonts w:hint="eastAsia"/>
        </w:rPr>
        <w:t>дозволило</w:t>
      </w:r>
      <w:r>
        <w:t></w:t>
      </w:r>
      <w:r>
        <w:rPr>
          <w:rFonts w:hint="eastAsia"/>
        </w:rPr>
        <w:t>сформулювати</w:t>
      </w:r>
      <w:r>
        <w:t></w:t>
      </w:r>
      <w:r>
        <w:rPr>
          <w:rFonts w:hint="eastAsia"/>
        </w:rPr>
        <w:t>такі</w:t>
      </w:r>
    </w:p>
    <w:p w:rsidR="00402C3D" w:rsidRDefault="00402C3D" w:rsidP="00402C3D">
      <w:r>
        <w:rPr>
          <w:rFonts w:hint="eastAsia"/>
        </w:rPr>
        <w:t>загальні</w:t>
      </w:r>
      <w:r>
        <w:t></w:t>
      </w:r>
      <w:r>
        <w:rPr>
          <w:rFonts w:hint="eastAsia"/>
        </w:rPr>
        <w:t>висновки</w:t>
      </w:r>
      <w:r>
        <w:t></w:t>
      </w:r>
      <w:r>
        <w:rPr>
          <w:rFonts w:hint="eastAsia"/>
        </w:rPr>
        <w:t>теоретичного</w:t>
      </w:r>
      <w:r>
        <w:t></w:t>
      </w:r>
      <w:r>
        <w:rPr>
          <w:rFonts w:hint="eastAsia"/>
        </w:rPr>
        <w:t>та</w:t>
      </w:r>
      <w:r>
        <w:t></w:t>
      </w:r>
      <w:r>
        <w:rPr>
          <w:rFonts w:hint="eastAsia"/>
        </w:rPr>
        <w:t>науково</w:t>
      </w:r>
      <w:r>
        <w:t></w:t>
      </w:r>
      <w:r>
        <w:rPr>
          <w:rFonts w:hint="eastAsia"/>
        </w:rPr>
        <w:t>практичного</w:t>
      </w:r>
      <w:r>
        <w:t></w:t>
      </w:r>
      <w:r>
        <w:rPr>
          <w:rFonts w:hint="eastAsia"/>
        </w:rPr>
        <w:t>характеру</w:t>
      </w:r>
      <w:r>
        <w:t></w:t>
      </w:r>
      <w:r>
        <w:t></w:t>
      </w:r>
      <w:r>
        <w:rPr>
          <w:rFonts w:hint="eastAsia"/>
        </w:rPr>
        <w:t>які</w:t>
      </w:r>
    </w:p>
    <w:p w:rsidR="00402C3D" w:rsidRDefault="00402C3D" w:rsidP="00402C3D">
      <w:r>
        <w:rPr>
          <w:rFonts w:hint="eastAsia"/>
        </w:rPr>
        <w:t>відображають</w:t>
      </w:r>
      <w:r>
        <w:t></w:t>
      </w:r>
      <w:r>
        <w:rPr>
          <w:rFonts w:hint="eastAsia"/>
        </w:rPr>
        <w:t>вирішення</w:t>
      </w:r>
      <w:r>
        <w:t></w:t>
      </w:r>
      <w:r>
        <w:rPr>
          <w:rFonts w:hint="eastAsia"/>
        </w:rPr>
        <w:t>завдань</w:t>
      </w:r>
      <w:r>
        <w:t></w:t>
      </w:r>
      <w:r>
        <w:rPr>
          <w:rFonts w:hint="eastAsia"/>
        </w:rPr>
        <w:t>відповідно</w:t>
      </w:r>
      <w:r>
        <w:t></w:t>
      </w:r>
      <w:r>
        <w:rPr>
          <w:rFonts w:hint="eastAsia"/>
        </w:rPr>
        <w:t>до</w:t>
      </w:r>
      <w:r>
        <w:t></w:t>
      </w:r>
      <w:r>
        <w:rPr>
          <w:rFonts w:hint="eastAsia"/>
        </w:rPr>
        <w:t>поставленої</w:t>
      </w:r>
      <w:r>
        <w:t></w:t>
      </w:r>
      <w:r>
        <w:rPr>
          <w:rFonts w:hint="eastAsia"/>
        </w:rPr>
        <w:t>мети</w:t>
      </w:r>
      <w:r>
        <w:t></w:t>
      </w:r>
    </w:p>
    <w:p w:rsidR="00402C3D" w:rsidRDefault="00402C3D" w:rsidP="00402C3D">
      <w:r>
        <w:t></w:t>
      </w:r>
      <w:r>
        <w:t></w:t>
      </w:r>
      <w:r>
        <w:t></w:t>
      </w:r>
      <w:r>
        <w:rPr>
          <w:rFonts w:hint="eastAsia"/>
        </w:rPr>
        <w:t>Проведений</w:t>
      </w:r>
      <w:r>
        <w:t></w:t>
      </w:r>
      <w:r>
        <w:rPr>
          <w:rFonts w:hint="eastAsia"/>
        </w:rPr>
        <w:t>аналіз</w:t>
      </w:r>
      <w:r>
        <w:t></w:t>
      </w:r>
      <w:r>
        <w:rPr>
          <w:rFonts w:hint="eastAsia"/>
        </w:rPr>
        <w:t>сучасного</w:t>
      </w:r>
      <w:r>
        <w:t></w:t>
      </w:r>
      <w:r>
        <w:rPr>
          <w:rFonts w:hint="eastAsia"/>
        </w:rPr>
        <w:t>стану</w:t>
      </w:r>
      <w:r>
        <w:t></w:t>
      </w:r>
      <w:r>
        <w:rPr>
          <w:rFonts w:hint="eastAsia"/>
        </w:rPr>
        <w:t>і</w:t>
      </w:r>
      <w:r>
        <w:t></w:t>
      </w:r>
      <w:r>
        <w:rPr>
          <w:rFonts w:hint="eastAsia"/>
        </w:rPr>
        <w:t>тенденцій</w:t>
      </w:r>
      <w:r>
        <w:t></w:t>
      </w:r>
      <w:r>
        <w:rPr>
          <w:rFonts w:hint="eastAsia"/>
        </w:rPr>
        <w:t>розвитку</w:t>
      </w:r>
      <w:r>
        <w:t></w:t>
      </w:r>
      <w:r>
        <w:rPr>
          <w:rFonts w:hint="eastAsia"/>
        </w:rPr>
        <w:t>світової</w:t>
      </w:r>
      <w:r>
        <w:t></w:t>
      </w:r>
      <w:r>
        <w:rPr>
          <w:rFonts w:hint="eastAsia"/>
        </w:rPr>
        <w:t>та</w:t>
      </w:r>
    </w:p>
    <w:p w:rsidR="00402C3D" w:rsidRDefault="00402C3D" w:rsidP="00402C3D">
      <w:r>
        <w:rPr>
          <w:rFonts w:hint="eastAsia"/>
        </w:rPr>
        <w:t>вітчизняної</w:t>
      </w:r>
      <w:r>
        <w:t></w:t>
      </w:r>
      <w:r>
        <w:rPr>
          <w:rFonts w:hint="eastAsia"/>
        </w:rPr>
        <w:t>економіки</w:t>
      </w:r>
      <w:r>
        <w:t></w:t>
      </w:r>
      <w:r>
        <w:rPr>
          <w:rFonts w:hint="eastAsia"/>
        </w:rPr>
        <w:t>дозволив</w:t>
      </w:r>
      <w:r>
        <w:t></w:t>
      </w:r>
      <w:r>
        <w:rPr>
          <w:rFonts w:hint="eastAsia"/>
        </w:rPr>
        <w:t>дійти</w:t>
      </w:r>
      <w:r>
        <w:t></w:t>
      </w:r>
      <w:r>
        <w:rPr>
          <w:rFonts w:hint="eastAsia"/>
        </w:rPr>
        <w:t>висновку</w:t>
      </w:r>
      <w:r>
        <w:t></w:t>
      </w:r>
      <w:r>
        <w:t></w:t>
      </w:r>
      <w:r>
        <w:rPr>
          <w:rFonts w:hint="eastAsia"/>
        </w:rPr>
        <w:t>що</w:t>
      </w:r>
      <w:r>
        <w:t></w:t>
      </w:r>
      <w:r>
        <w:rPr>
          <w:rFonts w:hint="eastAsia"/>
        </w:rPr>
        <w:t>курортно</w:t>
      </w:r>
      <w:r>
        <w:t></w:t>
      </w:r>
      <w:r>
        <w:rPr>
          <w:rFonts w:hint="eastAsia"/>
        </w:rPr>
        <w:t>рекреаційна</w:t>
      </w:r>
    </w:p>
    <w:p w:rsidR="00402C3D" w:rsidRDefault="00402C3D" w:rsidP="00402C3D">
      <w:r>
        <w:rPr>
          <w:rFonts w:hint="eastAsia"/>
        </w:rPr>
        <w:t>сфера</w:t>
      </w:r>
      <w:r>
        <w:t></w:t>
      </w:r>
      <w:r>
        <w:rPr>
          <w:rFonts w:hint="eastAsia"/>
        </w:rPr>
        <w:t>є</w:t>
      </w:r>
      <w:r>
        <w:t></w:t>
      </w:r>
      <w:r>
        <w:rPr>
          <w:rFonts w:hint="eastAsia"/>
        </w:rPr>
        <w:t>однією</w:t>
      </w:r>
      <w:r>
        <w:t></w:t>
      </w:r>
      <w:r>
        <w:rPr>
          <w:rFonts w:hint="eastAsia"/>
        </w:rPr>
        <w:t>з</w:t>
      </w:r>
      <w:r>
        <w:t></w:t>
      </w:r>
      <w:r>
        <w:rPr>
          <w:rFonts w:hint="eastAsia"/>
        </w:rPr>
        <w:t>найбільш</w:t>
      </w:r>
      <w:r>
        <w:t></w:t>
      </w:r>
      <w:r>
        <w:rPr>
          <w:rFonts w:hint="eastAsia"/>
        </w:rPr>
        <w:t>високоприбуткових</w:t>
      </w:r>
      <w:r>
        <w:t></w:t>
      </w:r>
      <w:r>
        <w:rPr>
          <w:rFonts w:hint="eastAsia"/>
        </w:rPr>
        <w:t>і</w:t>
      </w:r>
      <w:r>
        <w:t></w:t>
      </w:r>
      <w:r>
        <w:rPr>
          <w:rFonts w:hint="eastAsia"/>
        </w:rPr>
        <w:t>тих</w:t>
      </w:r>
      <w:r>
        <w:t></w:t>
      </w:r>
      <w:r>
        <w:rPr>
          <w:rFonts w:hint="eastAsia"/>
        </w:rPr>
        <w:t>напрямків</w:t>
      </w:r>
      <w:r>
        <w:t></w:t>
      </w:r>
      <w:r>
        <w:rPr>
          <w:rFonts w:hint="eastAsia"/>
        </w:rPr>
        <w:t>господарства</w:t>
      </w:r>
    </w:p>
    <w:p w:rsidR="00402C3D" w:rsidRDefault="00402C3D" w:rsidP="00402C3D">
      <w:r>
        <w:rPr>
          <w:rFonts w:hint="eastAsia"/>
        </w:rPr>
        <w:t>що</w:t>
      </w:r>
      <w:r>
        <w:t></w:t>
      </w:r>
      <w:r>
        <w:rPr>
          <w:rFonts w:hint="eastAsia"/>
        </w:rPr>
        <w:t>найбільш</w:t>
      </w:r>
      <w:r>
        <w:t></w:t>
      </w:r>
      <w:r>
        <w:rPr>
          <w:rFonts w:hint="eastAsia"/>
        </w:rPr>
        <w:t>динамічно</w:t>
      </w:r>
      <w:r>
        <w:t></w:t>
      </w:r>
      <w:r>
        <w:rPr>
          <w:rFonts w:hint="eastAsia"/>
        </w:rPr>
        <w:t>розвиваються</w:t>
      </w:r>
      <w:r>
        <w:t></w:t>
      </w:r>
      <w:r>
        <w:t></w:t>
      </w:r>
      <w:r>
        <w:rPr>
          <w:rFonts w:hint="eastAsia"/>
        </w:rPr>
        <w:t>яка</w:t>
      </w:r>
      <w:r>
        <w:t></w:t>
      </w:r>
      <w:r>
        <w:rPr>
          <w:rFonts w:hint="eastAsia"/>
        </w:rPr>
        <w:t>також</w:t>
      </w:r>
      <w:r>
        <w:t></w:t>
      </w:r>
      <w:r>
        <w:rPr>
          <w:rFonts w:hint="eastAsia"/>
        </w:rPr>
        <w:t>входить</w:t>
      </w:r>
      <w:r>
        <w:t></w:t>
      </w:r>
      <w:r>
        <w:rPr>
          <w:rFonts w:hint="eastAsia"/>
        </w:rPr>
        <w:t>до</w:t>
      </w:r>
      <w:r>
        <w:t></w:t>
      </w:r>
      <w:r>
        <w:rPr>
          <w:rFonts w:hint="eastAsia"/>
        </w:rPr>
        <w:t>числа</w:t>
      </w:r>
      <w:r>
        <w:t></w:t>
      </w:r>
      <w:r>
        <w:rPr>
          <w:rFonts w:hint="eastAsia"/>
        </w:rPr>
        <w:t>основних</w:t>
      </w:r>
    </w:p>
    <w:p w:rsidR="00402C3D" w:rsidRDefault="00402C3D" w:rsidP="00402C3D">
      <w:r>
        <w:rPr>
          <w:rFonts w:hint="eastAsia"/>
        </w:rPr>
        <w:t>бюджетоутворюючих</w:t>
      </w:r>
      <w:r>
        <w:t></w:t>
      </w:r>
      <w:r>
        <w:rPr>
          <w:rFonts w:hint="eastAsia"/>
        </w:rPr>
        <w:t>галузей</w:t>
      </w:r>
      <w:r>
        <w:t></w:t>
      </w:r>
      <w:r>
        <w:rPr>
          <w:rFonts w:hint="eastAsia"/>
        </w:rPr>
        <w:t>багатьох</w:t>
      </w:r>
      <w:r>
        <w:t></w:t>
      </w:r>
      <w:r>
        <w:rPr>
          <w:rFonts w:hint="eastAsia"/>
        </w:rPr>
        <w:t>розвинених</w:t>
      </w:r>
      <w:r>
        <w:t></w:t>
      </w:r>
      <w:r>
        <w:rPr>
          <w:rFonts w:hint="eastAsia"/>
        </w:rPr>
        <w:t>країн</w:t>
      </w:r>
      <w:r>
        <w:t></w:t>
      </w:r>
      <w:r>
        <w:t></w:t>
      </w:r>
      <w:r>
        <w:rPr>
          <w:rFonts w:hint="eastAsia"/>
        </w:rPr>
        <w:t>Проте</w:t>
      </w:r>
      <w:r>
        <w:t></w:t>
      </w:r>
      <w:r>
        <w:rPr>
          <w:rFonts w:hint="eastAsia"/>
        </w:rPr>
        <w:t>наявний</w:t>
      </w:r>
    </w:p>
    <w:p w:rsidR="00402C3D" w:rsidRDefault="00402C3D" w:rsidP="00402C3D">
      <w:r>
        <w:rPr>
          <w:rFonts w:hint="eastAsia"/>
        </w:rPr>
        <w:t>ресурсний</w:t>
      </w:r>
      <w:r>
        <w:t></w:t>
      </w:r>
      <w:r>
        <w:rPr>
          <w:rFonts w:hint="eastAsia"/>
        </w:rPr>
        <w:t>потенціал</w:t>
      </w:r>
      <w:r>
        <w:t></w:t>
      </w:r>
      <w:r>
        <w:rPr>
          <w:rFonts w:hint="eastAsia"/>
        </w:rPr>
        <w:t>вітчизняних</w:t>
      </w:r>
      <w:r>
        <w:t></w:t>
      </w:r>
      <w:r>
        <w:rPr>
          <w:rFonts w:hint="eastAsia"/>
        </w:rPr>
        <w:t>курортно</w:t>
      </w:r>
      <w:r>
        <w:t></w:t>
      </w:r>
      <w:r>
        <w:rPr>
          <w:rFonts w:hint="eastAsia"/>
        </w:rPr>
        <w:t>рекреаційних</w:t>
      </w:r>
      <w:r>
        <w:t></w:t>
      </w:r>
      <w:r>
        <w:rPr>
          <w:rFonts w:hint="eastAsia"/>
        </w:rPr>
        <w:t>систем</w:t>
      </w:r>
    </w:p>
    <w:p w:rsidR="00402C3D" w:rsidRDefault="00402C3D" w:rsidP="00402C3D">
      <w:r>
        <w:rPr>
          <w:rFonts w:hint="eastAsia"/>
        </w:rPr>
        <w:t>використовується</w:t>
      </w:r>
      <w:r>
        <w:t></w:t>
      </w:r>
      <w:r>
        <w:rPr>
          <w:rFonts w:hint="eastAsia"/>
        </w:rPr>
        <w:t>недостатньо</w:t>
      </w:r>
      <w:r>
        <w:t></w:t>
      </w:r>
      <w:r>
        <w:t></w:t>
      </w:r>
      <w:r>
        <w:rPr>
          <w:rFonts w:hint="eastAsia"/>
        </w:rPr>
        <w:t>а</w:t>
      </w:r>
      <w:r>
        <w:t></w:t>
      </w:r>
      <w:r>
        <w:rPr>
          <w:rFonts w:hint="eastAsia"/>
        </w:rPr>
        <w:t>стан</w:t>
      </w:r>
      <w:r>
        <w:t></w:t>
      </w:r>
      <w:r>
        <w:rPr>
          <w:rFonts w:hint="eastAsia"/>
        </w:rPr>
        <w:t>та</w:t>
      </w:r>
      <w:r>
        <w:t></w:t>
      </w:r>
      <w:r>
        <w:rPr>
          <w:rFonts w:hint="eastAsia"/>
        </w:rPr>
        <w:t>результативність</w:t>
      </w:r>
      <w:r>
        <w:t></w:t>
      </w:r>
      <w:r>
        <w:rPr>
          <w:rFonts w:hint="eastAsia"/>
        </w:rPr>
        <w:t>розвитку</w:t>
      </w:r>
      <w:r>
        <w:t></w:t>
      </w:r>
      <w:r>
        <w:rPr>
          <w:rFonts w:hint="eastAsia"/>
        </w:rPr>
        <w:t>рекреацій</w:t>
      </w:r>
    </w:p>
    <w:p w:rsidR="00402C3D" w:rsidRDefault="00402C3D" w:rsidP="00402C3D">
      <w:r>
        <w:rPr>
          <w:rFonts w:hint="eastAsia"/>
        </w:rPr>
        <w:t>не</w:t>
      </w:r>
      <w:r>
        <w:t></w:t>
      </w:r>
      <w:r>
        <w:rPr>
          <w:rFonts w:hint="eastAsia"/>
        </w:rPr>
        <w:t>лише</w:t>
      </w:r>
      <w:r>
        <w:t></w:t>
      </w:r>
      <w:r>
        <w:rPr>
          <w:rFonts w:hint="eastAsia"/>
        </w:rPr>
        <w:t>суттєво</w:t>
      </w:r>
      <w:r>
        <w:t></w:t>
      </w:r>
      <w:r>
        <w:rPr>
          <w:rFonts w:hint="eastAsia"/>
        </w:rPr>
        <w:t>відстає</w:t>
      </w:r>
      <w:r>
        <w:t></w:t>
      </w:r>
      <w:r>
        <w:rPr>
          <w:rFonts w:hint="eastAsia"/>
        </w:rPr>
        <w:t>від</w:t>
      </w:r>
      <w:r>
        <w:t></w:t>
      </w:r>
      <w:r>
        <w:rPr>
          <w:rFonts w:hint="eastAsia"/>
        </w:rPr>
        <w:t>провідних</w:t>
      </w:r>
      <w:r>
        <w:t></w:t>
      </w:r>
      <w:r>
        <w:rPr>
          <w:rFonts w:hint="eastAsia"/>
        </w:rPr>
        <w:t>країн</w:t>
      </w:r>
      <w:r>
        <w:t></w:t>
      </w:r>
      <w:r>
        <w:rPr>
          <w:rFonts w:hint="eastAsia"/>
        </w:rPr>
        <w:t>світу</w:t>
      </w:r>
      <w:r>
        <w:t></w:t>
      </w:r>
      <w:r>
        <w:t></w:t>
      </w:r>
      <w:r>
        <w:rPr>
          <w:rFonts w:hint="eastAsia"/>
        </w:rPr>
        <w:t>але</w:t>
      </w:r>
      <w:r>
        <w:t></w:t>
      </w:r>
      <w:r>
        <w:rPr>
          <w:rFonts w:hint="eastAsia"/>
        </w:rPr>
        <w:t>і</w:t>
      </w:r>
      <w:r>
        <w:t></w:t>
      </w:r>
      <w:r>
        <w:rPr>
          <w:rFonts w:hint="eastAsia"/>
        </w:rPr>
        <w:t>не</w:t>
      </w:r>
      <w:r>
        <w:t></w:t>
      </w:r>
      <w:r>
        <w:rPr>
          <w:rFonts w:hint="eastAsia"/>
        </w:rPr>
        <w:t>відповідає</w:t>
      </w:r>
      <w:r>
        <w:t></w:t>
      </w:r>
      <w:r>
        <w:rPr>
          <w:rFonts w:hint="eastAsia"/>
        </w:rPr>
        <w:t>вимогам</w:t>
      </w:r>
    </w:p>
    <w:p w:rsidR="00402C3D" w:rsidRDefault="00402C3D" w:rsidP="00402C3D">
      <w:r>
        <w:rPr>
          <w:rFonts w:hint="eastAsia"/>
        </w:rPr>
        <w:t>сучасного</w:t>
      </w:r>
      <w:r>
        <w:t></w:t>
      </w:r>
      <w:r>
        <w:rPr>
          <w:rFonts w:hint="eastAsia"/>
        </w:rPr>
        <w:t>споживача</w:t>
      </w:r>
      <w:r>
        <w:t></w:t>
      </w:r>
      <w:r>
        <w:t></w:t>
      </w:r>
      <w:r>
        <w:rPr>
          <w:rFonts w:hint="eastAsia"/>
        </w:rPr>
        <w:t>Необхідність</w:t>
      </w:r>
      <w:r>
        <w:t></w:t>
      </w:r>
      <w:r>
        <w:rPr>
          <w:rFonts w:hint="eastAsia"/>
        </w:rPr>
        <w:t>досліджень</w:t>
      </w:r>
      <w:r>
        <w:t></w:t>
      </w:r>
      <w:r>
        <w:rPr>
          <w:rFonts w:hint="eastAsia"/>
        </w:rPr>
        <w:t>трансформаційних</w:t>
      </w:r>
    </w:p>
    <w:p w:rsidR="00402C3D" w:rsidRDefault="00402C3D" w:rsidP="00402C3D">
      <w:r>
        <w:rPr>
          <w:rFonts w:hint="eastAsia"/>
        </w:rPr>
        <w:t>перетворень</w:t>
      </w:r>
      <w:r>
        <w:t></w:t>
      </w:r>
      <w:r>
        <w:rPr>
          <w:rFonts w:hint="eastAsia"/>
        </w:rPr>
        <w:t>економіки</w:t>
      </w:r>
      <w:r>
        <w:t></w:t>
      </w:r>
      <w:r>
        <w:rPr>
          <w:rFonts w:hint="eastAsia"/>
        </w:rPr>
        <w:t>курортно</w:t>
      </w:r>
      <w:r>
        <w:t></w:t>
      </w:r>
      <w:r>
        <w:rPr>
          <w:rFonts w:hint="eastAsia"/>
        </w:rPr>
        <w:t>рекреаційних</w:t>
      </w:r>
      <w:r>
        <w:t></w:t>
      </w:r>
      <w:r>
        <w:rPr>
          <w:rFonts w:hint="eastAsia"/>
        </w:rPr>
        <w:t>систем</w:t>
      </w:r>
      <w:r>
        <w:t></w:t>
      </w:r>
      <w:r>
        <w:rPr>
          <w:rFonts w:hint="eastAsia"/>
        </w:rPr>
        <w:t>пов</w:t>
      </w:r>
      <w:r>
        <w:t></w:t>
      </w:r>
      <w:r>
        <w:rPr>
          <w:rFonts w:hint="eastAsia"/>
        </w:rPr>
        <w:t>язана</w:t>
      </w:r>
      <w:r>
        <w:t></w:t>
      </w:r>
      <w:r>
        <w:rPr>
          <w:rFonts w:hint="eastAsia"/>
        </w:rPr>
        <w:t>з</w:t>
      </w:r>
      <w:r>
        <w:t></w:t>
      </w:r>
      <w:r>
        <w:rPr>
          <w:rFonts w:hint="eastAsia"/>
        </w:rPr>
        <w:t>сучасним</w:t>
      </w:r>
      <w:r>
        <w:t></w:t>
      </w:r>
      <w:r>
        <w:rPr>
          <w:rFonts w:hint="eastAsia"/>
        </w:rPr>
        <w:t>її</w:t>
      </w:r>
    </w:p>
    <w:p w:rsidR="00402C3D" w:rsidRDefault="00402C3D" w:rsidP="00402C3D">
      <w:r>
        <w:rPr>
          <w:rFonts w:hint="eastAsia"/>
        </w:rPr>
        <w:t>станом</w:t>
      </w:r>
      <w:r>
        <w:t></w:t>
      </w:r>
      <w:r>
        <w:t></w:t>
      </w:r>
      <w:r>
        <w:rPr>
          <w:rFonts w:hint="eastAsia"/>
        </w:rPr>
        <w:t>а</w:t>
      </w:r>
      <w:r>
        <w:t></w:t>
      </w:r>
      <w:r>
        <w:rPr>
          <w:rFonts w:hint="eastAsia"/>
        </w:rPr>
        <w:t>також</w:t>
      </w:r>
      <w:r>
        <w:t></w:t>
      </w:r>
      <w:r>
        <w:rPr>
          <w:rFonts w:hint="eastAsia"/>
        </w:rPr>
        <w:t>відсутністю</w:t>
      </w:r>
      <w:r>
        <w:t></w:t>
      </w:r>
      <w:r>
        <w:rPr>
          <w:rFonts w:hint="eastAsia"/>
        </w:rPr>
        <w:t>комплексних</w:t>
      </w:r>
      <w:r>
        <w:t></w:t>
      </w:r>
      <w:r>
        <w:rPr>
          <w:rFonts w:hint="eastAsia"/>
        </w:rPr>
        <w:t>системних</w:t>
      </w:r>
      <w:r>
        <w:t></w:t>
      </w:r>
      <w:r>
        <w:rPr>
          <w:rFonts w:hint="eastAsia"/>
        </w:rPr>
        <w:t>підходів</w:t>
      </w:r>
      <w:r>
        <w:t></w:t>
      </w:r>
      <w:r>
        <w:rPr>
          <w:rFonts w:hint="eastAsia"/>
        </w:rPr>
        <w:t>до</w:t>
      </w:r>
      <w:r>
        <w:t></w:t>
      </w:r>
      <w:r>
        <w:rPr>
          <w:rFonts w:hint="eastAsia"/>
        </w:rPr>
        <w:t>подальшого</w:t>
      </w:r>
    </w:p>
    <w:p w:rsidR="00402C3D" w:rsidRDefault="00402C3D" w:rsidP="00402C3D">
      <w:r>
        <w:rPr>
          <w:rFonts w:hint="eastAsia"/>
        </w:rPr>
        <w:t>її</w:t>
      </w:r>
      <w:r>
        <w:t></w:t>
      </w:r>
      <w:r>
        <w:rPr>
          <w:rFonts w:hint="eastAsia"/>
        </w:rPr>
        <w:t>розвитку</w:t>
      </w:r>
      <w:r>
        <w:t></w:t>
      </w:r>
      <w:r>
        <w:t></w:t>
      </w:r>
      <w:r>
        <w:rPr>
          <w:rFonts w:hint="eastAsia"/>
        </w:rPr>
        <w:t>Така</w:t>
      </w:r>
      <w:r>
        <w:t></w:t>
      </w:r>
      <w:r>
        <w:rPr>
          <w:rFonts w:hint="eastAsia"/>
        </w:rPr>
        <w:t>ситуація</w:t>
      </w:r>
      <w:r>
        <w:t></w:t>
      </w:r>
      <w:r>
        <w:rPr>
          <w:rFonts w:hint="eastAsia"/>
        </w:rPr>
        <w:t>суттєво</w:t>
      </w:r>
      <w:r>
        <w:t></w:t>
      </w:r>
      <w:r>
        <w:rPr>
          <w:rFonts w:hint="eastAsia"/>
        </w:rPr>
        <w:t>ускладнює</w:t>
      </w:r>
      <w:r>
        <w:t></w:t>
      </w:r>
      <w:r>
        <w:rPr>
          <w:rFonts w:hint="eastAsia"/>
        </w:rPr>
        <w:t>розробку</w:t>
      </w:r>
      <w:r>
        <w:t></w:t>
      </w:r>
      <w:r>
        <w:rPr>
          <w:rFonts w:hint="eastAsia"/>
        </w:rPr>
        <w:t>обґрунтованих</w:t>
      </w:r>
    </w:p>
    <w:p w:rsidR="00402C3D" w:rsidRDefault="00402C3D" w:rsidP="00402C3D">
      <w:r>
        <w:rPr>
          <w:rFonts w:hint="eastAsia"/>
        </w:rPr>
        <w:t>практичних</w:t>
      </w:r>
      <w:r>
        <w:t></w:t>
      </w:r>
      <w:r>
        <w:rPr>
          <w:rFonts w:hint="eastAsia"/>
        </w:rPr>
        <w:t>рішень</w:t>
      </w:r>
      <w:r>
        <w:t></w:t>
      </w:r>
      <w:r>
        <w:rPr>
          <w:rFonts w:hint="eastAsia"/>
        </w:rPr>
        <w:t>і</w:t>
      </w:r>
      <w:r>
        <w:t></w:t>
      </w:r>
      <w:r>
        <w:t></w:t>
      </w:r>
      <w:r>
        <w:rPr>
          <w:rFonts w:hint="eastAsia"/>
        </w:rPr>
        <w:t>відповідно</w:t>
      </w:r>
      <w:r>
        <w:t></w:t>
      </w:r>
      <w:r>
        <w:t></w:t>
      </w:r>
      <w:r>
        <w:rPr>
          <w:rFonts w:hint="eastAsia"/>
        </w:rPr>
        <w:t>перехід</w:t>
      </w:r>
      <w:r>
        <w:t></w:t>
      </w:r>
      <w:r>
        <w:rPr>
          <w:rFonts w:hint="eastAsia"/>
        </w:rPr>
        <w:t>до</w:t>
      </w:r>
      <w:r>
        <w:t></w:t>
      </w:r>
      <w:r>
        <w:rPr>
          <w:rFonts w:hint="eastAsia"/>
        </w:rPr>
        <w:t>системного</w:t>
      </w:r>
      <w:r>
        <w:t></w:t>
      </w:r>
      <w:r>
        <w:rPr>
          <w:rFonts w:hint="eastAsia"/>
        </w:rPr>
        <w:t>управління</w:t>
      </w:r>
    </w:p>
    <w:p w:rsidR="00402C3D" w:rsidRDefault="00402C3D" w:rsidP="00402C3D">
      <w:r>
        <w:rPr>
          <w:rFonts w:hint="eastAsia"/>
        </w:rPr>
        <w:t>економікою</w:t>
      </w:r>
      <w:r>
        <w:t></w:t>
      </w:r>
      <w:r>
        <w:t></w:t>
      </w:r>
      <w:r>
        <w:rPr>
          <w:rFonts w:hint="eastAsia"/>
        </w:rPr>
        <w:t>яке</w:t>
      </w:r>
      <w:r>
        <w:t></w:t>
      </w:r>
      <w:r>
        <w:rPr>
          <w:rFonts w:hint="eastAsia"/>
        </w:rPr>
        <w:t>забезпечує</w:t>
      </w:r>
      <w:r>
        <w:t></w:t>
      </w:r>
      <w:r>
        <w:rPr>
          <w:rFonts w:hint="eastAsia"/>
        </w:rPr>
        <w:t>постійний</w:t>
      </w:r>
      <w:r>
        <w:t></w:t>
      </w:r>
      <w:r>
        <w:rPr>
          <w:rFonts w:hint="eastAsia"/>
        </w:rPr>
        <w:t>процес</w:t>
      </w:r>
      <w:r>
        <w:t></w:t>
      </w:r>
      <w:r>
        <w:rPr>
          <w:rFonts w:hint="eastAsia"/>
        </w:rPr>
        <w:t>відтворення</w:t>
      </w:r>
      <w:r>
        <w:t></w:t>
      </w:r>
      <w:r>
        <w:rPr>
          <w:rFonts w:hint="eastAsia"/>
        </w:rPr>
        <w:t>стійких</w:t>
      </w:r>
    </w:p>
    <w:p w:rsidR="00402C3D" w:rsidRDefault="00402C3D" w:rsidP="00402C3D">
      <w:r>
        <w:rPr>
          <w:rFonts w:hint="eastAsia"/>
        </w:rPr>
        <w:t>конкурентних</w:t>
      </w:r>
      <w:r>
        <w:t></w:t>
      </w:r>
      <w:r>
        <w:rPr>
          <w:rFonts w:hint="eastAsia"/>
        </w:rPr>
        <w:t>переваг</w:t>
      </w:r>
      <w:r>
        <w:t></w:t>
      </w:r>
      <w:r>
        <w:rPr>
          <w:rFonts w:hint="eastAsia"/>
        </w:rPr>
        <w:t>в</w:t>
      </w:r>
      <w:r>
        <w:t></w:t>
      </w:r>
      <w:r>
        <w:rPr>
          <w:rFonts w:hint="eastAsia"/>
        </w:rPr>
        <w:t>курортно</w:t>
      </w:r>
      <w:r>
        <w:t></w:t>
      </w:r>
      <w:r>
        <w:rPr>
          <w:rFonts w:hint="eastAsia"/>
        </w:rPr>
        <w:t>рекреаційних</w:t>
      </w:r>
      <w:r>
        <w:t></w:t>
      </w:r>
      <w:r>
        <w:rPr>
          <w:rFonts w:hint="eastAsia"/>
        </w:rPr>
        <w:t>системах</w:t>
      </w:r>
      <w:r>
        <w:t></w:t>
      </w:r>
    </w:p>
    <w:p w:rsidR="00402C3D" w:rsidRDefault="00402C3D" w:rsidP="00402C3D">
      <w:r>
        <w:t></w:t>
      </w:r>
      <w:r>
        <w:t></w:t>
      </w:r>
      <w:r>
        <w:t></w:t>
      </w:r>
      <w:r>
        <w:rPr>
          <w:rFonts w:hint="eastAsia"/>
        </w:rPr>
        <w:t>Запропоновано</w:t>
      </w:r>
      <w:r>
        <w:t></w:t>
      </w:r>
      <w:r>
        <w:rPr>
          <w:rFonts w:hint="eastAsia"/>
        </w:rPr>
        <w:t>концептуальний</w:t>
      </w:r>
      <w:r>
        <w:t></w:t>
      </w:r>
      <w:r>
        <w:rPr>
          <w:rFonts w:hint="eastAsia"/>
        </w:rPr>
        <w:t>підхід</w:t>
      </w:r>
      <w:r>
        <w:t></w:t>
      </w:r>
      <w:r>
        <w:rPr>
          <w:rFonts w:hint="eastAsia"/>
        </w:rPr>
        <w:t>щодо</w:t>
      </w:r>
      <w:r>
        <w:t></w:t>
      </w:r>
      <w:r>
        <w:rPr>
          <w:rFonts w:hint="eastAsia"/>
        </w:rPr>
        <w:t>трансформаційних</w:t>
      </w:r>
    </w:p>
    <w:p w:rsidR="00402C3D" w:rsidRDefault="00402C3D" w:rsidP="00402C3D">
      <w:r>
        <w:rPr>
          <w:rFonts w:hint="eastAsia"/>
        </w:rPr>
        <w:t>перетворень</w:t>
      </w:r>
      <w:r>
        <w:t></w:t>
      </w:r>
      <w:r>
        <w:rPr>
          <w:rFonts w:hint="eastAsia"/>
        </w:rPr>
        <w:t>в</w:t>
      </w:r>
      <w:r>
        <w:t></w:t>
      </w:r>
      <w:r>
        <w:rPr>
          <w:rFonts w:hint="eastAsia"/>
        </w:rPr>
        <w:t>курортно</w:t>
      </w:r>
      <w:r>
        <w:t></w:t>
      </w:r>
      <w:r>
        <w:rPr>
          <w:rFonts w:hint="eastAsia"/>
        </w:rPr>
        <w:t>рекреаційних</w:t>
      </w:r>
      <w:r>
        <w:t></w:t>
      </w:r>
      <w:r>
        <w:rPr>
          <w:rFonts w:hint="eastAsia"/>
        </w:rPr>
        <w:t>системах</w:t>
      </w:r>
      <w:r>
        <w:t></w:t>
      </w:r>
      <w:r>
        <w:t></w:t>
      </w:r>
      <w:r>
        <w:rPr>
          <w:rFonts w:hint="eastAsia"/>
        </w:rPr>
        <w:t>який</w:t>
      </w:r>
      <w:r>
        <w:t></w:t>
      </w:r>
      <w:r>
        <w:rPr>
          <w:rFonts w:hint="eastAsia"/>
        </w:rPr>
        <w:t>є</w:t>
      </w:r>
      <w:r>
        <w:t></w:t>
      </w:r>
      <w:r>
        <w:rPr>
          <w:rFonts w:hint="eastAsia"/>
        </w:rPr>
        <w:t>складовою</w:t>
      </w:r>
    </w:p>
    <w:p w:rsidR="00402C3D" w:rsidRDefault="00402C3D" w:rsidP="00402C3D">
      <w:r>
        <w:rPr>
          <w:rFonts w:hint="eastAsia"/>
        </w:rPr>
        <w:t>методології</w:t>
      </w:r>
      <w:r>
        <w:t></w:t>
      </w:r>
      <w:r>
        <w:rPr>
          <w:rFonts w:hint="eastAsia"/>
        </w:rPr>
        <w:t>системного</w:t>
      </w:r>
      <w:r>
        <w:t></w:t>
      </w:r>
      <w:r>
        <w:rPr>
          <w:rFonts w:hint="eastAsia"/>
        </w:rPr>
        <w:t>аналізу</w:t>
      </w:r>
      <w:r>
        <w:t></w:t>
      </w:r>
      <w:r>
        <w:rPr>
          <w:rFonts w:hint="eastAsia"/>
        </w:rPr>
        <w:t>та</w:t>
      </w:r>
      <w:r>
        <w:t></w:t>
      </w:r>
      <w:r>
        <w:rPr>
          <w:rFonts w:hint="eastAsia"/>
        </w:rPr>
        <w:t>моделювання</w:t>
      </w:r>
      <w:r>
        <w:t></w:t>
      </w:r>
      <w:r>
        <w:rPr>
          <w:rFonts w:hint="eastAsia"/>
        </w:rPr>
        <w:t>економічних</w:t>
      </w:r>
      <w:r>
        <w:t></w:t>
      </w:r>
      <w:r>
        <w:rPr>
          <w:rFonts w:hint="eastAsia"/>
        </w:rPr>
        <w:t>процесів</w:t>
      </w:r>
      <w:r>
        <w:t></w:t>
      </w:r>
      <w:r>
        <w:t></w:t>
      </w:r>
      <w:r>
        <w:rPr>
          <w:rFonts w:hint="eastAsia"/>
        </w:rPr>
        <w:t>які</w:t>
      </w:r>
    </w:p>
    <w:p w:rsidR="00402C3D" w:rsidRDefault="00402C3D" w:rsidP="00402C3D">
      <w:r>
        <w:rPr>
          <w:rFonts w:hint="eastAsia"/>
        </w:rPr>
        <w:t>відбуваються</w:t>
      </w:r>
      <w:r>
        <w:t></w:t>
      </w:r>
      <w:r>
        <w:rPr>
          <w:rFonts w:hint="eastAsia"/>
        </w:rPr>
        <w:t>в</w:t>
      </w:r>
      <w:r>
        <w:t></w:t>
      </w:r>
      <w:r>
        <w:rPr>
          <w:rFonts w:hint="eastAsia"/>
        </w:rPr>
        <w:t>курортно</w:t>
      </w:r>
      <w:r>
        <w:t></w:t>
      </w:r>
      <w:r>
        <w:rPr>
          <w:rFonts w:hint="eastAsia"/>
        </w:rPr>
        <w:t>рекреаційній</w:t>
      </w:r>
      <w:r>
        <w:t></w:t>
      </w:r>
      <w:r>
        <w:rPr>
          <w:rFonts w:hint="eastAsia"/>
        </w:rPr>
        <w:t>сфері</w:t>
      </w:r>
      <w:r>
        <w:t></w:t>
      </w:r>
      <w:r>
        <w:t></w:t>
      </w:r>
      <w:r>
        <w:rPr>
          <w:rFonts w:hint="eastAsia"/>
        </w:rPr>
        <w:t>В</w:t>
      </w:r>
      <w:r>
        <w:t></w:t>
      </w:r>
      <w:r>
        <w:rPr>
          <w:rFonts w:hint="eastAsia"/>
        </w:rPr>
        <w:t>її</w:t>
      </w:r>
      <w:r>
        <w:t></w:t>
      </w:r>
      <w:r>
        <w:rPr>
          <w:rFonts w:hint="eastAsia"/>
        </w:rPr>
        <w:t>основу</w:t>
      </w:r>
      <w:r>
        <w:t></w:t>
      </w:r>
      <w:r>
        <w:rPr>
          <w:rFonts w:hint="eastAsia"/>
        </w:rPr>
        <w:t>закладено</w:t>
      </w:r>
      <w:r>
        <w:t></w:t>
      </w:r>
      <w:r>
        <w:rPr>
          <w:rFonts w:hint="eastAsia"/>
        </w:rPr>
        <w:t>комплекс</w:t>
      </w:r>
    </w:p>
    <w:p w:rsidR="00402C3D" w:rsidRDefault="00402C3D" w:rsidP="00402C3D">
      <w:r>
        <w:t></w:t>
      </w:r>
      <w:r>
        <w:t></w:t>
      </w:r>
      <w:r>
        <w:t></w:t>
      </w:r>
    </w:p>
    <w:p w:rsidR="00402C3D" w:rsidRDefault="00402C3D" w:rsidP="00402C3D">
      <w:r>
        <w:rPr>
          <w:rFonts w:hint="eastAsia"/>
        </w:rPr>
        <w:t>положень</w:t>
      </w:r>
      <w:r>
        <w:t></w:t>
      </w:r>
      <w:r>
        <w:rPr>
          <w:rFonts w:hint="eastAsia"/>
        </w:rPr>
        <w:t>та</w:t>
      </w:r>
      <w:r>
        <w:t></w:t>
      </w:r>
      <w:r>
        <w:rPr>
          <w:rFonts w:hint="eastAsia"/>
        </w:rPr>
        <w:t>принципів</w:t>
      </w:r>
      <w:r>
        <w:t></w:t>
      </w:r>
      <w:r>
        <w:t></w:t>
      </w:r>
      <w:r>
        <w:rPr>
          <w:rFonts w:hint="eastAsia"/>
        </w:rPr>
        <w:t>що</w:t>
      </w:r>
      <w:r>
        <w:t></w:t>
      </w:r>
      <w:r>
        <w:rPr>
          <w:rFonts w:hint="eastAsia"/>
        </w:rPr>
        <w:t>дозволяють</w:t>
      </w:r>
      <w:r>
        <w:t></w:t>
      </w:r>
      <w:r>
        <w:rPr>
          <w:rFonts w:hint="eastAsia"/>
        </w:rPr>
        <w:t>обґрунтувати</w:t>
      </w:r>
      <w:r>
        <w:t></w:t>
      </w:r>
      <w:r>
        <w:rPr>
          <w:rFonts w:hint="eastAsia"/>
        </w:rPr>
        <w:t>механізми</w:t>
      </w:r>
      <w:r>
        <w:t></w:t>
      </w:r>
      <w:r>
        <w:rPr>
          <w:rFonts w:hint="eastAsia"/>
        </w:rPr>
        <w:t>поведінки</w:t>
      </w:r>
    </w:p>
    <w:p w:rsidR="00402C3D" w:rsidRDefault="00402C3D" w:rsidP="00402C3D">
      <w:r>
        <w:rPr>
          <w:rFonts w:hint="eastAsia"/>
        </w:rPr>
        <w:t>курортно</w:t>
      </w:r>
      <w:r>
        <w:t></w:t>
      </w:r>
      <w:r>
        <w:rPr>
          <w:rFonts w:hint="eastAsia"/>
        </w:rPr>
        <w:t>рекреаційних</w:t>
      </w:r>
      <w:r>
        <w:t></w:t>
      </w:r>
      <w:r>
        <w:rPr>
          <w:rFonts w:hint="eastAsia"/>
        </w:rPr>
        <w:t>систем</w:t>
      </w:r>
      <w:r>
        <w:t></w:t>
      </w:r>
      <w:r>
        <w:rPr>
          <w:rFonts w:hint="eastAsia"/>
        </w:rPr>
        <w:t>в</w:t>
      </w:r>
      <w:r>
        <w:t></w:t>
      </w:r>
      <w:r>
        <w:rPr>
          <w:rFonts w:hint="eastAsia"/>
        </w:rPr>
        <w:t>умовах</w:t>
      </w:r>
      <w:r>
        <w:t></w:t>
      </w:r>
      <w:r>
        <w:rPr>
          <w:rFonts w:hint="eastAsia"/>
        </w:rPr>
        <w:t>трансформаційної</w:t>
      </w:r>
      <w:r>
        <w:t></w:t>
      </w:r>
      <w:r>
        <w:rPr>
          <w:rFonts w:hint="eastAsia"/>
        </w:rPr>
        <w:t>економіки</w:t>
      </w:r>
      <w:r>
        <w:t></w:t>
      </w:r>
    </w:p>
    <w:p w:rsidR="00402C3D" w:rsidRDefault="00402C3D" w:rsidP="00402C3D">
      <w:r>
        <w:rPr>
          <w:rFonts w:hint="eastAsia"/>
        </w:rPr>
        <w:t>визначити</w:t>
      </w:r>
      <w:r>
        <w:t></w:t>
      </w:r>
      <w:r>
        <w:rPr>
          <w:rFonts w:hint="eastAsia"/>
        </w:rPr>
        <w:t>параметри</w:t>
      </w:r>
      <w:r>
        <w:t></w:t>
      </w:r>
      <w:r>
        <w:rPr>
          <w:rFonts w:hint="eastAsia"/>
        </w:rPr>
        <w:t>їх</w:t>
      </w:r>
      <w:r>
        <w:t></w:t>
      </w:r>
      <w:r>
        <w:rPr>
          <w:rFonts w:hint="eastAsia"/>
        </w:rPr>
        <w:t>стійкого</w:t>
      </w:r>
      <w:r>
        <w:t></w:t>
      </w:r>
      <w:r>
        <w:rPr>
          <w:rFonts w:hint="eastAsia"/>
        </w:rPr>
        <w:t>економічного</w:t>
      </w:r>
      <w:r>
        <w:t></w:t>
      </w:r>
      <w:r>
        <w:rPr>
          <w:rFonts w:hint="eastAsia"/>
        </w:rPr>
        <w:t>функціонування</w:t>
      </w:r>
      <w:r>
        <w:t></w:t>
      </w:r>
      <w:r>
        <w:rPr>
          <w:rFonts w:hint="eastAsia"/>
        </w:rPr>
        <w:t>та</w:t>
      </w:r>
      <w:r>
        <w:t></w:t>
      </w:r>
      <w:r>
        <w:rPr>
          <w:rFonts w:hint="eastAsia"/>
        </w:rPr>
        <w:t>напрямки</w:t>
      </w:r>
    </w:p>
    <w:p w:rsidR="00402C3D" w:rsidRDefault="00402C3D" w:rsidP="00402C3D">
      <w:r>
        <w:rPr>
          <w:rFonts w:hint="eastAsia"/>
        </w:rPr>
        <w:t>економічного</w:t>
      </w:r>
      <w:r>
        <w:t></w:t>
      </w:r>
      <w:r>
        <w:rPr>
          <w:rFonts w:hint="eastAsia"/>
        </w:rPr>
        <w:t>розвитку</w:t>
      </w:r>
      <w:r>
        <w:t></w:t>
      </w:r>
      <w:r>
        <w:t></w:t>
      </w:r>
      <w:r>
        <w:rPr>
          <w:rFonts w:hint="eastAsia"/>
        </w:rPr>
        <w:t>Такий</w:t>
      </w:r>
      <w:r>
        <w:t></w:t>
      </w:r>
      <w:r>
        <w:rPr>
          <w:rFonts w:hint="eastAsia"/>
        </w:rPr>
        <w:t>підхід</w:t>
      </w:r>
      <w:r>
        <w:t></w:t>
      </w:r>
      <w:r>
        <w:rPr>
          <w:rFonts w:hint="eastAsia"/>
        </w:rPr>
        <w:t>дозволяє</w:t>
      </w:r>
      <w:r>
        <w:t></w:t>
      </w:r>
      <w:r>
        <w:rPr>
          <w:rFonts w:hint="eastAsia"/>
        </w:rPr>
        <w:t>проводити</w:t>
      </w:r>
      <w:r>
        <w:t></w:t>
      </w:r>
      <w:r>
        <w:rPr>
          <w:rFonts w:hint="eastAsia"/>
        </w:rPr>
        <w:t>розробку</w:t>
      </w:r>
    </w:p>
    <w:p w:rsidR="00402C3D" w:rsidRDefault="00402C3D" w:rsidP="00402C3D">
      <w:r>
        <w:rPr>
          <w:rFonts w:hint="eastAsia"/>
        </w:rPr>
        <w:t>обґрунтованих</w:t>
      </w:r>
      <w:r>
        <w:t></w:t>
      </w:r>
      <w:r>
        <w:rPr>
          <w:rFonts w:hint="eastAsia"/>
        </w:rPr>
        <w:t>практичних</w:t>
      </w:r>
      <w:r>
        <w:t></w:t>
      </w:r>
      <w:r>
        <w:rPr>
          <w:rFonts w:hint="eastAsia"/>
        </w:rPr>
        <w:t>рішень</w:t>
      </w:r>
      <w:r>
        <w:t></w:t>
      </w:r>
      <w:r>
        <w:rPr>
          <w:rFonts w:hint="eastAsia"/>
        </w:rPr>
        <w:t>і</w:t>
      </w:r>
      <w:r>
        <w:t></w:t>
      </w:r>
      <w:r>
        <w:t></w:t>
      </w:r>
      <w:r>
        <w:rPr>
          <w:rFonts w:hint="eastAsia"/>
        </w:rPr>
        <w:t>відповідно</w:t>
      </w:r>
      <w:r>
        <w:t></w:t>
      </w:r>
      <w:r>
        <w:t></w:t>
      </w:r>
      <w:r>
        <w:rPr>
          <w:rFonts w:hint="eastAsia"/>
        </w:rPr>
        <w:t>здійснювати</w:t>
      </w:r>
      <w:r>
        <w:t></w:t>
      </w:r>
      <w:r>
        <w:rPr>
          <w:rFonts w:hint="eastAsia"/>
        </w:rPr>
        <w:t>вибір</w:t>
      </w:r>
      <w:r>
        <w:t></w:t>
      </w:r>
      <w:r>
        <w:rPr>
          <w:rFonts w:hint="eastAsia"/>
        </w:rPr>
        <w:t>доцільних</w:t>
      </w:r>
    </w:p>
    <w:p w:rsidR="00402C3D" w:rsidRDefault="00402C3D" w:rsidP="00402C3D">
      <w:r>
        <w:rPr>
          <w:rFonts w:hint="eastAsia"/>
        </w:rPr>
        <w:t>стратегій</w:t>
      </w:r>
      <w:r>
        <w:t></w:t>
      </w:r>
      <w:r>
        <w:rPr>
          <w:rFonts w:hint="eastAsia"/>
        </w:rPr>
        <w:t>переходу</w:t>
      </w:r>
      <w:r>
        <w:t></w:t>
      </w:r>
      <w:r>
        <w:rPr>
          <w:rFonts w:hint="eastAsia"/>
        </w:rPr>
        <w:t>до</w:t>
      </w:r>
      <w:r>
        <w:t></w:t>
      </w:r>
      <w:r>
        <w:rPr>
          <w:rFonts w:hint="eastAsia"/>
        </w:rPr>
        <w:t>системного</w:t>
      </w:r>
      <w:r>
        <w:t></w:t>
      </w:r>
      <w:r>
        <w:rPr>
          <w:rFonts w:hint="eastAsia"/>
        </w:rPr>
        <w:t>управління</w:t>
      </w:r>
      <w:r>
        <w:t></w:t>
      </w:r>
      <w:r>
        <w:rPr>
          <w:rFonts w:hint="eastAsia"/>
        </w:rPr>
        <w:t>рекреаційною</w:t>
      </w:r>
      <w:r>
        <w:t></w:t>
      </w:r>
      <w:r>
        <w:rPr>
          <w:rFonts w:hint="eastAsia"/>
        </w:rPr>
        <w:t>економікою</w:t>
      </w:r>
      <w:r>
        <w:t></w:t>
      </w:r>
      <w:r>
        <w:t></w:t>
      </w:r>
      <w:r>
        <w:rPr>
          <w:rFonts w:hint="eastAsia"/>
        </w:rPr>
        <w:t>що</w:t>
      </w:r>
    </w:p>
    <w:p w:rsidR="00402C3D" w:rsidRDefault="00402C3D" w:rsidP="00402C3D">
      <w:r>
        <w:rPr>
          <w:rFonts w:hint="eastAsia"/>
        </w:rPr>
        <w:t>забезпечує</w:t>
      </w:r>
      <w:r>
        <w:t></w:t>
      </w:r>
      <w:r>
        <w:rPr>
          <w:rFonts w:hint="eastAsia"/>
        </w:rPr>
        <w:t>інтеграцію</w:t>
      </w:r>
      <w:r>
        <w:t></w:t>
      </w:r>
      <w:r>
        <w:t></w:t>
      </w:r>
      <w:r>
        <w:rPr>
          <w:rFonts w:hint="eastAsia"/>
        </w:rPr>
        <w:t>взаємодію</w:t>
      </w:r>
      <w:r>
        <w:t></w:t>
      </w:r>
      <w:r>
        <w:rPr>
          <w:rFonts w:hint="eastAsia"/>
        </w:rPr>
        <w:t>і</w:t>
      </w:r>
      <w:r>
        <w:t></w:t>
      </w:r>
      <w:r>
        <w:rPr>
          <w:rFonts w:hint="eastAsia"/>
        </w:rPr>
        <w:t>постійний</w:t>
      </w:r>
      <w:r>
        <w:t></w:t>
      </w:r>
      <w:r>
        <w:rPr>
          <w:rFonts w:hint="eastAsia"/>
        </w:rPr>
        <w:t>процес</w:t>
      </w:r>
      <w:r>
        <w:t></w:t>
      </w:r>
      <w:r>
        <w:rPr>
          <w:rFonts w:hint="eastAsia"/>
        </w:rPr>
        <w:t>відтворення</w:t>
      </w:r>
      <w:r>
        <w:t></w:t>
      </w:r>
      <w:r>
        <w:rPr>
          <w:rFonts w:hint="eastAsia"/>
        </w:rPr>
        <w:t>стійких</w:t>
      </w:r>
    </w:p>
    <w:p w:rsidR="00402C3D" w:rsidRDefault="00402C3D" w:rsidP="00402C3D">
      <w:r>
        <w:rPr>
          <w:rFonts w:hint="eastAsia"/>
        </w:rPr>
        <w:t>конкурентних</w:t>
      </w:r>
      <w:r>
        <w:t></w:t>
      </w:r>
      <w:r>
        <w:rPr>
          <w:rFonts w:hint="eastAsia"/>
        </w:rPr>
        <w:t>переваг</w:t>
      </w:r>
      <w:r>
        <w:t></w:t>
      </w:r>
      <w:r>
        <w:rPr>
          <w:rFonts w:hint="eastAsia"/>
        </w:rPr>
        <w:t>в</w:t>
      </w:r>
      <w:r>
        <w:t></w:t>
      </w:r>
      <w:r>
        <w:rPr>
          <w:rFonts w:hint="eastAsia"/>
        </w:rPr>
        <w:t>курортно</w:t>
      </w:r>
      <w:r>
        <w:t></w:t>
      </w:r>
      <w:r>
        <w:rPr>
          <w:rFonts w:hint="eastAsia"/>
        </w:rPr>
        <w:t>рекреаційній</w:t>
      </w:r>
      <w:r>
        <w:t></w:t>
      </w:r>
      <w:r>
        <w:rPr>
          <w:rFonts w:hint="eastAsia"/>
        </w:rPr>
        <w:t>сфері</w:t>
      </w:r>
      <w:r>
        <w:t></w:t>
      </w:r>
    </w:p>
    <w:p w:rsidR="00402C3D" w:rsidRDefault="00402C3D" w:rsidP="00402C3D">
      <w:r>
        <w:t></w:t>
      </w:r>
      <w:r>
        <w:t></w:t>
      </w:r>
      <w:r>
        <w:t></w:t>
      </w:r>
      <w:r>
        <w:rPr>
          <w:rFonts w:hint="eastAsia"/>
        </w:rPr>
        <w:t>Проведений</w:t>
      </w:r>
      <w:r>
        <w:t></w:t>
      </w:r>
      <w:r>
        <w:rPr>
          <w:rFonts w:hint="eastAsia"/>
        </w:rPr>
        <w:t>в</w:t>
      </w:r>
      <w:r>
        <w:t></w:t>
      </w:r>
      <w:r>
        <w:rPr>
          <w:rFonts w:hint="eastAsia"/>
        </w:rPr>
        <w:t>роботі</w:t>
      </w:r>
      <w:r>
        <w:t></w:t>
      </w:r>
      <w:r>
        <w:rPr>
          <w:rFonts w:hint="eastAsia"/>
        </w:rPr>
        <w:t>аналіз</w:t>
      </w:r>
      <w:r>
        <w:t></w:t>
      </w:r>
      <w:r>
        <w:rPr>
          <w:rFonts w:hint="eastAsia"/>
        </w:rPr>
        <w:t>існуючих</w:t>
      </w:r>
      <w:r>
        <w:t></w:t>
      </w:r>
      <w:r>
        <w:rPr>
          <w:rFonts w:hint="eastAsia"/>
        </w:rPr>
        <w:t>теорій</w:t>
      </w:r>
      <w:r>
        <w:t></w:t>
      </w:r>
      <w:r>
        <w:rPr>
          <w:rFonts w:hint="eastAsia"/>
        </w:rPr>
        <w:t>функціонування</w:t>
      </w:r>
      <w:r>
        <w:t></w:t>
      </w:r>
      <w:r>
        <w:rPr>
          <w:rFonts w:hint="eastAsia"/>
        </w:rPr>
        <w:t>та</w:t>
      </w:r>
    </w:p>
    <w:p w:rsidR="00402C3D" w:rsidRDefault="00402C3D" w:rsidP="00402C3D">
      <w:r>
        <w:rPr>
          <w:rFonts w:hint="eastAsia"/>
        </w:rPr>
        <w:t>моделювання</w:t>
      </w:r>
      <w:r>
        <w:t></w:t>
      </w:r>
      <w:r>
        <w:rPr>
          <w:rFonts w:hint="eastAsia"/>
        </w:rPr>
        <w:t>трансформаційних</w:t>
      </w:r>
      <w:r>
        <w:t></w:t>
      </w:r>
      <w:r>
        <w:rPr>
          <w:rFonts w:hint="eastAsia"/>
        </w:rPr>
        <w:t>процесів</w:t>
      </w:r>
      <w:r>
        <w:t></w:t>
      </w:r>
      <w:r>
        <w:rPr>
          <w:rFonts w:hint="eastAsia"/>
        </w:rPr>
        <w:t>зумовив</w:t>
      </w:r>
      <w:r>
        <w:t></w:t>
      </w:r>
      <w:r>
        <w:rPr>
          <w:rFonts w:hint="eastAsia"/>
        </w:rPr>
        <w:t>необхідність</w:t>
      </w:r>
      <w:r>
        <w:t></w:t>
      </w:r>
      <w:r>
        <w:rPr>
          <w:rFonts w:hint="eastAsia"/>
        </w:rPr>
        <w:t>розробки</w:t>
      </w:r>
    </w:p>
    <w:p w:rsidR="00402C3D" w:rsidRDefault="00402C3D" w:rsidP="00402C3D">
      <w:r>
        <w:rPr>
          <w:rFonts w:hint="eastAsia"/>
        </w:rPr>
        <w:t>нового</w:t>
      </w:r>
      <w:r>
        <w:t></w:t>
      </w:r>
      <w:r>
        <w:rPr>
          <w:rFonts w:hint="eastAsia"/>
        </w:rPr>
        <w:t>підходу</w:t>
      </w:r>
      <w:r>
        <w:t></w:t>
      </w:r>
      <w:r>
        <w:rPr>
          <w:rFonts w:hint="eastAsia"/>
        </w:rPr>
        <w:t>до</w:t>
      </w:r>
      <w:r>
        <w:t></w:t>
      </w:r>
      <w:r>
        <w:rPr>
          <w:rFonts w:hint="eastAsia"/>
        </w:rPr>
        <w:t>побудови</w:t>
      </w:r>
      <w:r>
        <w:t></w:t>
      </w:r>
      <w:r>
        <w:rPr>
          <w:rFonts w:hint="eastAsia"/>
        </w:rPr>
        <w:t>механізму</w:t>
      </w:r>
      <w:r>
        <w:t></w:t>
      </w:r>
      <w:r>
        <w:rPr>
          <w:rFonts w:hint="eastAsia"/>
        </w:rPr>
        <w:t>трансформаційних</w:t>
      </w:r>
      <w:r>
        <w:t></w:t>
      </w:r>
      <w:r>
        <w:rPr>
          <w:rFonts w:hint="eastAsia"/>
        </w:rPr>
        <w:t>перетворень</w:t>
      </w:r>
    </w:p>
    <w:p w:rsidR="00402C3D" w:rsidRDefault="00402C3D" w:rsidP="00402C3D">
      <w:r>
        <w:rPr>
          <w:rFonts w:hint="eastAsia"/>
        </w:rPr>
        <w:t>курортно</w:t>
      </w:r>
      <w:r>
        <w:t></w:t>
      </w:r>
      <w:r>
        <w:rPr>
          <w:rFonts w:hint="eastAsia"/>
        </w:rPr>
        <w:t>рекреаційної</w:t>
      </w:r>
      <w:r>
        <w:t></w:t>
      </w:r>
      <w:r>
        <w:rPr>
          <w:rFonts w:hint="eastAsia"/>
        </w:rPr>
        <w:t>економіки</w:t>
      </w:r>
      <w:r>
        <w:t></w:t>
      </w:r>
      <w:r>
        <w:rPr>
          <w:rFonts w:hint="eastAsia"/>
        </w:rPr>
        <w:t>на</w:t>
      </w:r>
      <w:r>
        <w:t></w:t>
      </w:r>
      <w:r>
        <w:rPr>
          <w:rFonts w:hint="eastAsia"/>
        </w:rPr>
        <w:t>основі</w:t>
      </w:r>
      <w:r>
        <w:t></w:t>
      </w:r>
      <w:r>
        <w:rPr>
          <w:rFonts w:hint="eastAsia"/>
        </w:rPr>
        <w:t>трансформаційного</w:t>
      </w:r>
      <w:r>
        <w:t></w:t>
      </w:r>
      <w:r>
        <w:rPr>
          <w:rFonts w:hint="eastAsia"/>
        </w:rPr>
        <w:t>циклу</w:t>
      </w:r>
      <w:r>
        <w:t></w:t>
      </w:r>
    </w:p>
    <w:p w:rsidR="00402C3D" w:rsidRDefault="00402C3D" w:rsidP="00402C3D">
      <w:r>
        <w:rPr>
          <w:rFonts w:hint="eastAsia"/>
        </w:rPr>
        <w:t>Побудовано</w:t>
      </w:r>
      <w:r>
        <w:t></w:t>
      </w:r>
      <w:r>
        <w:rPr>
          <w:rFonts w:hint="eastAsia"/>
        </w:rPr>
        <w:t>модель</w:t>
      </w:r>
      <w:r>
        <w:t></w:t>
      </w:r>
      <w:r>
        <w:rPr>
          <w:rFonts w:hint="eastAsia"/>
        </w:rPr>
        <w:t>трансформаційної</w:t>
      </w:r>
      <w:r>
        <w:t></w:t>
      </w:r>
      <w:r>
        <w:rPr>
          <w:rFonts w:hint="eastAsia"/>
        </w:rPr>
        <w:t>взаємодії</w:t>
      </w:r>
      <w:r>
        <w:t></w:t>
      </w:r>
      <w:r>
        <w:rPr>
          <w:rFonts w:hint="eastAsia"/>
        </w:rPr>
        <w:t>підсистем</w:t>
      </w:r>
      <w:r>
        <w:t></w:t>
      </w:r>
      <w:r>
        <w:rPr>
          <w:rFonts w:hint="eastAsia"/>
        </w:rPr>
        <w:t>курортнорекреаційної</w:t>
      </w:r>
      <w:r>
        <w:t></w:t>
      </w:r>
      <w:r>
        <w:rPr>
          <w:rFonts w:hint="eastAsia"/>
        </w:rPr>
        <w:t>системи</w:t>
      </w:r>
      <w:r>
        <w:t></w:t>
      </w:r>
      <w:r>
        <w:rPr>
          <w:rFonts w:hint="eastAsia"/>
        </w:rPr>
        <w:t>з</w:t>
      </w:r>
      <w:r>
        <w:t></w:t>
      </w:r>
      <w:r>
        <w:rPr>
          <w:rFonts w:hint="eastAsia"/>
        </w:rPr>
        <w:t>метою</w:t>
      </w:r>
      <w:r>
        <w:t></w:t>
      </w:r>
      <w:r>
        <w:rPr>
          <w:rFonts w:hint="eastAsia"/>
        </w:rPr>
        <w:t>здобуття</w:t>
      </w:r>
      <w:r>
        <w:t></w:t>
      </w:r>
      <w:r>
        <w:rPr>
          <w:rFonts w:hint="eastAsia"/>
        </w:rPr>
        <w:t>синергетичного</w:t>
      </w:r>
      <w:r>
        <w:t></w:t>
      </w:r>
      <w:r>
        <w:rPr>
          <w:rFonts w:hint="eastAsia"/>
        </w:rPr>
        <w:t>ефекту</w:t>
      </w:r>
      <w:r>
        <w:t></w:t>
      </w:r>
      <w:r>
        <w:rPr>
          <w:rFonts w:hint="eastAsia"/>
        </w:rPr>
        <w:t>та</w:t>
      </w:r>
      <w:r>
        <w:t></w:t>
      </w:r>
      <w:r>
        <w:rPr>
          <w:rFonts w:hint="eastAsia"/>
        </w:rPr>
        <w:t>отримано</w:t>
      </w:r>
    </w:p>
    <w:p w:rsidR="00402C3D" w:rsidRDefault="00402C3D" w:rsidP="00402C3D">
      <w:r>
        <w:rPr>
          <w:rFonts w:hint="eastAsia"/>
        </w:rPr>
        <w:t>умови</w:t>
      </w:r>
      <w:r>
        <w:t></w:t>
      </w:r>
      <w:r>
        <w:rPr>
          <w:rFonts w:hint="eastAsia"/>
        </w:rPr>
        <w:t>стійкого</w:t>
      </w:r>
      <w:r>
        <w:t></w:t>
      </w:r>
      <w:r>
        <w:rPr>
          <w:rFonts w:hint="eastAsia"/>
        </w:rPr>
        <w:t>її</w:t>
      </w:r>
      <w:r>
        <w:t></w:t>
      </w:r>
      <w:r>
        <w:rPr>
          <w:rFonts w:hint="eastAsia"/>
        </w:rPr>
        <w:t>розвитку</w:t>
      </w:r>
      <w:r>
        <w:t></w:t>
      </w:r>
      <w:r>
        <w:rPr>
          <w:rFonts w:hint="eastAsia"/>
        </w:rPr>
        <w:t>в</w:t>
      </w:r>
      <w:r>
        <w:t></w:t>
      </w:r>
      <w:r>
        <w:rPr>
          <w:rFonts w:hint="eastAsia"/>
        </w:rPr>
        <w:t>ринковому</w:t>
      </w:r>
      <w:r>
        <w:t></w:t>
      </w:r>
      <w:r>
        <w:rPr>
          <w:rFonts w:hint="eastAsia"/>
        </w:rPr>
        <w:t>середовищі</w:t>
      </w:r>
      <w:r>
        <w:t></w:t>
      </w:r>
    </w:p>
    <w:p w:rsidR="00402C3D" w:rsidRDefault="00402C3D" w:rsidP="00402C3D">
      <w:r>
        <w:t></w:t>
      </w:r>
      <w:r>
        <w:t></w:t>
      </w:r>
      <w:r>
        <w:t></w:t>
      </w:r>
      <w:r>
        <w:rPr>
          <w:rFonts w:hint="eastAsia"/>
        </w:rPr>
        <w:t>Систематизовано</w:t>
      </w:r>
      <w:r>
        <w:t></w:t>
      </w:r>
      <w:r>
        <w:rPr>
          <w:rFonts w:hint="eastAsia"/>
        </w:rPr>
        <w:t>наукові</w:t>
      </w:r>
      <w:r>
        <w:t></w:t>
      </w:r>
      <w:r>
        <w:rPr>
          <w:rFonts w:hint="eastAsia"/>
        </w:rPr>
        <w:t>підходи</w:t>
      </w:r>
      <w:r>
        <w:t></w:t>
      </w:r>
      <w:r>
        <w:rPr>
          <w:rFonts w:hint="eastAsia"/>
        </w:rPr>
        <w:t>щодо</w:t>
      </w:r>
      <w:r>
        <w:t></w:t>
      </w:r>
      <w:r>
        <w:rPr>
          <w:rFonts w:hint="eastAsia"/>
        </w:rPr>
        <w:t>циклічності</w:t>
      </w:r>
      <w:r>
        <w:t></w:t>
      </w:r>
      <w:r>
        <w:rPr>
          <w:rFonts w:hint="eastAsia"/>
        </w:rPr>
        <w:t>ринкової</w:t>
      </w:r>
    </w:p>
    <w:p w:rsidR="00402C3D" w:rsidRDefault="00402C3D" w:rsidP="00402C3D">
      <w:r>
        <w:rPr>
          <w:rFonts w:hint="eastAsia"/>
        </w:rPr>
        <w:t>економіки</w:t>
      </w:r>
      <w:r>
        <w:t></w:t>
      </w:r>
      <w:r>
        <w:rPr>
          <w:rFonts w:hint="eastAsia"/>
        </w:rPr>
        <w:t>та</w:t>
      </w:r>
      <w:r>
        <w:t></w:t>
      </w:r>
      <w:r>
        <w:rPr>
          <w:rFonts w:hint="eastAsia"/>
        </w:rPr>
        <w:t>обґрунтовано</w:t>
      </w:r>
      <w:r>
        <w:t></w:t>
      </w:r>
      <w:r>
        <w:rPr>
          <w:rFonts w:hint="eastAsia"/>
        </w:rPr>
        <w:t>існування</w:t>
      </w:r>
      <w:r>
        <w:t></w:t>
      </w:r>
      <w:r>
        <w:rPr>
          <w:rFonts w:hint="eastAsia"/>
        </w:rPr>
        <w:t>трансформаційних</w:t>
      </w:r>
      <w:r>
        <w:t></w:t>
      </w:r>
      <w:r>
        <w:rPr>
          <w:rFonts w:hint="eastAsia"/>
        </w:rPr>
        <w:t>циклів</w:t>
      </w:r>
      <w:r>
        <w:t></w:t>
      </w:r>
      <w:r>
        <w:t></w:t>
      </w:r>
      <w:r>
        <w:rPr>
          <w:rFonts w:hint="eastAsia"/>
        </w:rPr>
        <w:t>їх</w:t>
      </w:r>
      <w:r>
        <w:t></w:t>
      </w:r>
      <w:r>
        <w:rPr>
          <w:rFonts w:hint="eastAsia"/>
        </w:rPr>
        <w:t>видів</w:t>
      </w:r>
      <w:r>
        <w:t></w:t>
      </w:r>
      <w:r>
        <w:rPr>
          <w:rFonts w:hint="eastAsia"/>
        </w:rPr>
        <w:t>та</w:t>
      </w:r>
    </w:p>
    <w:p w:rsidR="00402C3D" w:rsidRDefault="00402C3D" w:rsidP="00402C3D">
      <w:r>
        <w:rPr>
          <w:rFonts w:hint="eastAsia"/>
        </w:rPr>
        <w:t>властивостей</w:t>
      </w:r>
      <w:r>
        <w:t></w:t>
      </w:r>
      <w:r>
        <w:t></w:t>
      </w:r>
      <w:r>
        <w:rPr>
          <w:rFonts w:hint="eastAsia"/>
        </w:rPr>
        <w:t>Розроблено</w:t>
      </w:r>
      <w:r>
        <w:t></w:t>
      </w:r>
      <w:r>
        <w:rPr>
          <w:rFonts w:hint="eastAsia"/>
        </w:rPr>
        <w:t>формальний</w:t>
      </w:r>
      <w:r>
        <w:t></w:t>
      </w:r>
      <w:r>
        <w:rPr>
          <w:rFonts w:hint="eastAsia"/>
        </w:rPr>
        <w:t>опис</w:t>
      </w:r>
      <w:r>
        <w:t></w:t>
      </w:r>
      <w:r>
        <w:rPr>
          <w:rFonts w:hint="eastAsia"/>
        </w:rPr>
        <w:t>трансформаційного</w:t>
      </w:r>
      <w:r>
        <w:t></w:t>
      </w:r>
      <w:r>
        <w:rPr>
          <w:rFonts w:hint="eastAsia"/>
        </w:rPr>
        <w:t>циклу</w:t>
      </w:r>
      <w:r>
        <w:t></w:t>
      </w:r>
      <w:r>
        <w:rPr>
          <w:rFonts w:hint="eastAsia"/>
        </w:rPr>
        <w:t>та</w:t>
      </w:r>
    </w:p>
    <w:p w:rsidR="00402C3D" w:rsidRDefault="00402C3D" w:rsidP="00402C3D">
      <w:r>
        <w:rPr>
          <w:rFonts w:hint="eastAsia"/>
        </w:rPr>
        <w:t>виконано</w:t>
      </w:r>
      <w:r>
        <w:t></w:t>
      </w:r>
      <w:r>
        <w:rPr>
          <w:rFonts w:hint="eastAsia"/>
        </w:rPr>
        <w:t>порівняльний</w:t>
      </w:r>
      <w:r>
        <w:t></w:t>
      </w:r>
      <w:r>
        <w:rPr>
          <w:rFonts w:hint="eastAsia"/>
        </w:rPr>
        <w:t>його</w:t>
      </w:r>
      <w:r>
        <w:t></w:t>
      </w:r>
      <w:r>
        <w:rPr>
          <w:rFonts w:hint="eastAsia"/>
        </w:rPr>
        <w:t>аналіз</w:t>
      </w:r>
      <w:r>
        <w:t></w:t>
      </w:r>
      <w:r>
        <w:rPr>
          <w:rFonts w:hint="eastAsia"/>
        </w:rPr>
        <w:t>з</w:t>
      </w:r>
      <w:r>
        <w:t></w:t>
      </w:r>
      <w:r>
        <w:rPr>
          <w:rFonts w:hint="eastAsia"/>
        </w:rPr>
        <w:t>економічним</w:t>
      </w:r>
      <w:r>
        <w:t></w:t>
      </w:r>
      <w:r>
        <w:rPr>
          <w:rFonts w:hint="eastAsia"/>
        </w:rPr>
        <w:t>циклом</w:t>
      </w:r>
      <w:r>
        <w:t></w:t>
      </w:r>
      <w:r>
        <w:t></w:t>
      </w:r>
      <w:r>
        <w:rPr>
          <w:rFonts w:hint="eastAsia"/>
        </w:rPr>
        <w:t>На</w:t>
      </w:r>
      <w:r>
        <w:t></w:t>
      </w:r>
      <w:r>
        <w:rPr>
          <w:rFonts w:hint="eastAsia"/>
        </w:rPr>
        <w:t>цих</w:t>
      </w:r>
      <w:r>
        <w:t></w:t>
      </w:r>
      <w:r>
        <w:rPr>
          <w:rFonts w:hint="eastAsia"/>
        </w:rPr>
        <w:t>засадах</w:t>
      </w:r>
    </w:p>
    <w:p w:rsidR="00402C3D" w:rsidRDefault="00402C3D" w:rsidP="00402C3D">
      <w:r>
        <w:rPr>
          <w:rFonts w:hint="eastAsia"/>
        </w:rPr>
        <w:t>модифіковано</w:t>
      </w:r>
      <w:r>
        <w:t></w:t>
      </w:r>
      <w:r>
        <w:rPr>
          <w:rFonts w:hint="eastAsia"/>
        </w:rPr>
        <w:t>магістральну</w:t>
      </w:r>
      <w:r>
        <w:t></w:t>
      </w:r>
      <w:r>
        <w:rPr>
          <w:rFonts w:hint="eastAsia"/>
        </w:rPr>
        <w:t>модель</w:t>
      </w:r>
      <w:r>
        <w:t></w:t>
      </w:r>
      <w:r>
        <w:rPr>
          <w:rFonts w:hint="eastAsia"/>
        </w:rPr>
        <w:t>розвитку</w:t>
      </w:r>
      <w:r>
        <w:t></w:t>
      </w:r>
      <w:r>
        <w:rPr>
          <w:rFonts w:hint="eastAsia"/>
        </w:rPr>
        <w:t>курортно</w:t>
      </w:r>
      <w:r>
        <w:t></w:t>
      </w:r>
      <w:r>
        <w:rPr>
          <w:rFonts w:hint="eastAsia"/>
        </w:rPr>
        <w:t>рекреаційної</w:t>
      </w:r>
      <w:r>
        <w:t></w:t>
      </w:r>
      <w:r>
        <w:rPr>
          <w:rFonts w:hint="eastAsia"/>
        </w:rPr>
        <w:t>системи</w:t>
      </w:r>
    </w:p>
    <w:p w:rsidR="00402C3D" w:rsidRDefault="00402C3D" w:rsidP="00402C3D">
      <w:r>
        <w:rPr>
          <w:rFonts w:hint="eastAsia"/>
        </w:rPr>
        <w:t>та</w:t>
      </w:r>
      <w:r>
        <w:t></w:t>
      </w:r>
      <w:r>
        <w:rPr>
          <w:rFonts w:hint="eastAsia"/>
        </w:rPr>
        <w:t>отримано</w:t>
      </w:r>
      <w:r>
        <w:t></w:t>
      </w:r>
      <w:r>
        <w:rPr>
          <w:rFonts w:hint="eastAsia"/>
        </w:rPr>
        <w:t>умови</w:t>
      </w:r>
      <w:r>
        <w:t></w:t>
      </w:r>
      <w:r>
        <w:rPr>
          <w:rFonts w:hint="eastAsia"/>
        </w:rPr>
        <w:t>виникнення</w:t>
      </w:r>
      <w:r>
        <w:t></w:t>
      </w:r>
      <w:r>
        <w:rPr>
          <w:rFonts w:hint="eastAsia"/>
        </w:rPr>
        <w:t>трансформаційної</w:t>
      </w:r>
      <w:r>
        <w:t></w:t>
      </w:r>
      <w:r>
        <w:rPr>
          <w:rFonts w:hint="eastAsia"/>
        </w:rPr>
        <w:t>кризи</w:t>
      </w:r>
      <w:r>
        <w:t></w:t>
      </w:r>
      <w:r>
        <w:rPr>
          <w:rFonts w:hint="eastAsia"/>
        </w:rPr>
        <w:t>та</w:t>
      </w:r>
      <w:r>
        <w:t></w:t>
      </w:r>
      <w:r>
        <w:rPr>
          <w:rFonts w:hint="eastAsia"/>
        </w:rPr>
        <w:t>розвитку</w:t>
      </w:r>
      <w:r>
        <w:t></w:t>
      </w:r>
    </w:p>
    <w:p w:rsidR="00402C3D" w:rsidRDefault="00402C3D" w:rsidP="00402C3D">
      <w:r>
        <w:rPr>
          <w:rFonts w:hint="eastAsia"/>
        </w:rPr>
        <w:t>Побудовано</w:t>
      </w:r>
      <w:r>
        <w:t></w:t>
      </w:r>
      <w:r>
        <w:rPr>
          <w:rFonts w:hint="eastAsia"/>
        </w:rPr>
        <w:t>модель</w:t>
      </w:r>
      <w:r>
        <w:t></w:t>
      </w:r>
      <w:r>
        <w:rPr>
          <w:rFonts w:hint="eastAsia"/>
        </w:rPr>
        <w:t>дії</w:t>
      </w:r>
      <w:r>
        <w:t></w:t>
      </w:r>
      <w:r>
        <w:rPr>
          <w:rFonts w:hint="eastAsia"/>
        </w:rPr>
        <w:t>трансформаційної</w:t>
      </w:r>
      <w:r>
        <w:t></w:t>
      </w:r>
      <w:r>
        <w:rPr>
          <w:rFonts w:hint="eastAsia"/>
        </w:rPr>
        <w:t>кризи</w:t>
      </w:r>
      <w:r>
        <w:t></w:t>
      </w:r>
      <w:r>
        <w:rPr>
          <w:rFonts w:hint="eastAsia"/>
        </w:rPr>
        <w:t>на</w:t>
      </w:r>
      <w:r>
        <w:t></w:t>
      </w:r>
      <w:r>
        <w:rPr>
          <w:rFonts w:hint="eastAsia"/>
        </w:rPr>
        <w:t>основі</w:t>
      </w:r>
      <w:r>
        <w:t></w:t>
      </w:r>
      <w:r>
        <w:rPr>
          <w:rFonts w:hint="eastAsia"/>
        </w:rPr>
        <w:t>теорії</w:t>
      </w:r>
    </w:p>
    <w:p w:rsidR="00402C3D" w:rsidRDefault="00402C3D" w:rsidP="00402C3D">
      <w:r>
        <w:rPr>
          <w:rFonts w:hint="eastAsia"/>
        </w:rPr>
        <w:t>самоорганізованної</w:t>
      </w:r>
      <w:r>
        <w:t></w:t>
      </w:r>
      <w:r>
        <w:rPr>
          <w:rFonts w:hint="eastAsia"/>
        </w:rPr>
        <w:t>критичності</w:t>
      </w:r>
      <w:r>
        <w:t></w:t>
      </w:r>
      <w:r>
        <w:t></w:t>
      </w:r>
      <w:r>
        <w:rPr>
          <w:rFonts w:hint="eastAsia"/>
        </w:rPr>
        <w:t>Доведено</w:t>
      </w:r>
      <w:r>
        <w:t></w:t>
      </w:r>
      <w:r>
        <w:t></w:t>
      </w:r>
      <w:r>
        <w:rPr>
          <w:rFonts w:hint="eastAsia"/>
        </w:rPr>
        <w:t>що</w:t>
      </w:r>
      <w:r>
        <w:t></w:t>
      </w:r>
      <w:r>
        <w:rPr>
          <w:rFonts w:hint="eastAsia"/>
        </w:rPr>
        <w:t>при</w:t>
      </w:r>
      <w:r>
        <w:t></w:t>
      </w:r>
      <w:r>
        <w:rPr>
          <w:rFonts w:hint="eastAsia"/>
        </w:rPr>
        <w:t>кризі</w:t>
      </w:r>
      <w:r>
        <w:t></w:t>
      </w:r>
      <w:r>
        <w:rPr>
          <w:rFonts w:hint="eastAsia"/>
        </w:rPr>
        <w:t>існує</w:t>
      </w:r>
      <w:r>
        <w:t></w:t>
      </w:r>
      <w:r>
        <w:rPr>
          <w:rFonts w:hint="eastAsia"/>
        </w:rPr>
        <w:t>декілька</w:t>
      </w:r>
      <w:r>
        <w:t></w:t>
      </w:r>
      <w:r>
        <w:rPr>
          <w:rFonts w:hint="eastAsia"/>
        </w:rPr>
        <w:t>точок</w:t>
      </w:r>
    </w:p>
    <w:p w:rsidR="00402C3D" w:rsidRDefault="00402C3D" w:rsidP="00402C3D">
      <w:r>
        <w:rPr>
          <w:rFonts w:hint="eastAsia"/>
        </w:rPr>
        <w:t>рівноваги</w:t>
      </w:r>
      <w:r>
        <w:t></w:t>
      </w:r>
      <w:r>
        <w:t></w:t>
      </w:r>
      <w:r>
        <w:rPr>
          <w:rFonts w:hint="eastAsia"/>
        </w:rPr>
        <w:t>злиття</w:t>
      </w:r>
      <w:r>
        <w:t></w:t>
      </w:r>
      <w:r>
        <w:rPr>
          <w:rFonts w:hint="eastAsia"/>
        </w:rPr>
        <w:t>яких</w:t>
      </w:r>
      <w:r>
        <w:t></w:t>
      </w:r>
      <w:r>
        <w:rPr>
          <w:rFonts w:hint="eastAsia"/>
        </w:rPr>
        <w:t>викликає</w:t>
      </w:r>
      <w:r>
        <w:t></w:t>
      </w:r>
      <w:r>
        <w:rPr>
          <w:rFonts w:hint="eastAsia"/>
        </w:rPr>
        <w:t>трансформацію</w:t>
      </w:r>
      <w:r>
        <w:t></w:t>
      </w:r>
    </w:p>
    <w:p w:rsidR="00402C3D" w:rsidRDefault="00402C3D" w:rsidP="00402C3D">
      <w:r>
        <w:t></w:t>
      </w:r>
      <w:r>
        <w:t></w:t>
      </w:r>
      <w:r>
        <w:t></w:t>
      </w:r>
      <w:r>
        <w:rPr>
          <w:rFonts w:hint="eastAsia"/>
        </w:rPr>
        <w:t>Досліджено</w:t>
      </w:r>
      <w:r>
        <w:t></w:t>
      </w:r>
      <w:r>
        <w:rPr>
          <w:rFonts w:hint="eastAsia"/>
        </w:rPr>
        <w:t>основні</w:t>
      </w:r>
      <w:r>
        <w:t></w:t>
      </w:r>
      <w:r>
        <w:rPr>
          <w:rFonts w:hint="eastAsia"/>
        </w:rPr>
        <w:t>моделі</w:t>
      </w:r>
      <w:r>
        <w:t></w:t>
      </w:r>
      <w:r>
        <w:rPr>
          <w:rFonts w:hint="eastAsia"/>
        </w:rPr>
        <w:t>економічного</w:t>
      </w:r>
      <w:r>
        <w:t></w:t>
      </w:r>
      <w:r>
        <w:rPr>
          <w:rFonts w:hint="eastAsia"/>
        </w:rPr>
        <w:t>розвитку</w:t>
      </w:r>
      <w:r>
        <w:t></w:t>
      </w:r>
      <w:r>
        <w:rPr>
          <w:rFonts w:hint="eastAsia"/>
        </w:rPr>
        <w:t>і</w:t>
      </w:r>
      <w:r>
        <w:t></w:t>
      </w:r>
      <w:r>
        <w:rPr>
          <w:rFonts w:hint="eastAsia"/>
        </w:rPr>
        <w:t>встановлено</w:t>
      </w:r>
      <w:r>
        <w:t></w:t>
      </w:r>
    </w:p>
    <w:p w:rsidR="00402C3D" w:rsidRDefault="00402C3D" w:rsidP="00402C3D">
      <w:r>
        <w:rPr>
          <w:rFonts w:hint="eastAsia"/>
        </w:rPr>
        <w:t>що</w:t>
      </w:r>
      <w:r>
        <w:t></w:t>
      </w:r>
      <w:r>
        <w:rPr>
          <w:rFonts w:hint="eastAsia"/>
        </w:rPr>
        <w:t>специфіка</w:t>
      </w:r>
      <w:r>
        <w:t></w:t>
      </w:r>
      <w:r>
        <w:rPr>
          <w:rFonts w:hint="eastAsia"/>
        </w:rPr>
        <w:t>функціонування</w:t>
      </w:r>
      <w:r>
        <w:t></w:t>
      </w:r>
      <w:r>
        <w:rPr>
          <w:rFonts w:hint="eastAsia"/>
        </w:rPr>
        <w:t>курортно</w:t>
      </w:r>
      <w:r>
        <w:t></w:t>
      </w:r>
      <w:r>
        <w:rPr>
          <w:rFonts w:hint="eastAsia"/>
        </w:rPr>
        <w:t>рекреаційних</w:t>
      </w:r>
      <w:r>
        <w:t></w:t>
      </w:r>
      <w:r>
        <w:rPr>
          <w:rFonts w:hint="eastAsia"/>
        </w:rPr>
        <w:t>систем</w:t>
      </w:r>
      <w:r>
        <w:t></w:t>
      </w:r>
      <w:r>
        <w:rPr>
          <w:rFonts w:hint="eastAsia"/>
        </w:rPr>
        <w:t>не</w:t>
      </w:r>
      <w:r>
        <w:t></w:t>
      </w:r>
      <w:r>
        <w:rPr>
          <w:rFonts w:hint="eastAsia"/>
        </w:rPr>
        <w:t>дозволяє</w:t>
      </w:r>
    </w:p>
    <w:p w:rsidR="00402C3D" w:rsidRDefault="00402C3D" w:rsidP="00402C3D">
      <w:r>
        <w:rPr>
          <w:rFonts w:hint="eastAsia"/>
        </w:rPr>
        <w:t>застосовувати</w:t>
      </w:r>
      <w:r>
        <w:t></w:t>
      </w:r>
      <w:r>
        <w:rPr>
          <w:rFonts w:hint="eastAsia"/>
        </w:rPr>
        <w:t>їх</w:t>
      </w:r>
      <w:r>
        <w:t></w:t>
      </w:r>
      <w:r>
        <w:rPr>
          <w:rFonts w:hint="eastAsia"/>
        </w:rPr>
        <w:t>в</w:t>
      </w:r>
      <w:r>
        <w:t></w:t>
      </w:r>
      <w:r>
        <w:rPr>
          <w:rFonts w:hint="eastAsia"/>
        </w:rPr>
        <w:t>повному</w:t>
      </w:r>
      <w:r>
        <w:t></w:t>
      </w:r>
      <w:r>
        <w:rPr>
          <w:rFonts w:hint="eastAsia"/>
        </w:rPr>
        <w:t>обсязі</w:t>
      </w:r>
      <w:r>
        <w:t></w:t>
      </w:r>
      <w:r>
        <w:t></w:t>
      </w:r>
      <w:r>
        <w:rPr>
          <w:rFonts w:hint="eastAsia"/>
        </w:rPr>
        <w:t>У</w:t>
      </w:r>
      <w:r>
        <w:t></w:t>
      </w:r>
      <w:r>
        <w:rPr>
          <w:rFonts w:hint="eastAsia"/>
        </w:rPr>
        <w:t>зв’язку</w:t>
      </w:r>
      <w:r>
        <w:t></w:t>
      </w:r>
      <w:r>
        <w:rPr>
          <w:rFonts w:hint="eastAsia"/>
        </w:rPr>
        <w:t>з</w:t>
      </w:r>
      <w:r>
        <w:t></w:t>
      </w:r>
      <w:r>
        <w:rPr>
          <w:rFonts w:hint="eastAsia"/>
        </w:rPr>
        <w:t>цим</w:t>
      </w:r>
      <w:r>
        <w:t></w:t>
      </w:r>
      <w:r>
        <w:t></w:t>
      </w:r>
      <w:r>
        <w:rPr>
          <w:rFonts w:hint="eastAsia"/>
        </w:rPr>
        <w:t>було</w:t>
      </w:r>
      <w:r>
        <w:t></w:t>
      </w:r>
      <w:r>
        <w:rPr>
          <w:rFonts w:hint="eastAsia"/>
        </w:rPr>
        <w:t>розроблено</w:t>
      </w:r>
      <w:r>
        <w:t></w:t>
      </w:r>
      <w:r>
        <w:rPr>
          <w:rFonts w:hint="eastAsia"/>
        </w:rPr>
        <w:t>модель</w:t>
      </w:r>
    </w:p>
    <w:p w:rsidR="00402C3D" w:rsidRDefault="00402C3D" w:rsidP="00402C3D">
      <w:r>
        <w:rPr>
          <w:rFonts w:hint="eastAsia"/>
        </w:rPr>
        <w:t>розвитку</w:t>
      </w:r>
      <w:r>
        <w:t></w:t>
      </w:r>
      <w:r>
        <w:rPr>
          <w:rFonts w:hint="eastAsia"/>
        </w:rPr>
        <w:t>курортно</w:t>
      </w:r>
      <w:r>
        <w:t></w:t>
      </w:r>
      <w:r>
        <w:rPr>
          <w:rFonts w:hint="eastAsia"/>
        </w:rPr>
        <w:t>рекреаційної</w:t>
      </w:r>
      <w:r>
        <w:t></w:t>
      </w:r>
      <w:r>
        <w:rPr>
          <w:rFonts w:hint="eastAsia"/>
        </w:rPr>
        <w:t>економіки</w:t>
      </w:r>
      <w:r>
        <w:t></w:t>
      </w:r>
      <w:r>
        <w:rPr>
          <w:rFonts w:hint="eastAsia"/>
        </w:rPr>
        <w:t>на</w:t>
      </w:r>
      <w:r>
        <w:t></w:t>
      </w:r>
      <w:r>
        <w:rPr>
          <w:rFonts w:hint="eastAsia"/>
        </w:rPr>
        <w:t>основі</w:t>
      </w:r>
      <w:r>
        <w:t></w:t>
      </w:r>
      <w:r>
        <w:rPr>
          <w:rFonts w:hint="eastAsia"/>
        </w:rPr>
        <w:t>трансформаційного</w:t>
      </w:r>
    </w:p>
    <w:p w:rsidR="00402C3D" w:rsidRDefault="00402C3D" w:rsidP="00402C3D">
      <w:r>
        <w:rPr>
          <w:rFonts w:hint="eastAsia"/>
        </w:rPr>
        <w:t>циклу</w:t>
      </w:r>
      <w:r>
        <w:t></w:t>
      </w:r>
      <w:r>
        <w:t></w:t>
      </w:r>
      <w:r>
        <w:rPr>
          <w:rFonts w:hint="eastAsia"/>
        </w:rPr>
        <w:t>яка</w:t>
      </w:r>
      <w:r>
        <w:t></w:t>
      </w:r>
      <w:r>
        <w:rPr>
          <w:rFonts w:hint="eastAsia"/>
        </w:rPr>
        <w:t>дозволяє</w:t>
      </w:r>
      <w:r>
        <w:t></w:t>
      </w:r>
      <w:r>
        <w:rPr>
          <w:rFonts w:hint="eastAsia"/>
        </w:rPr>
        <w:t>досліджувати</w:t>
      </w:r>
      <w:r>
        <w:t></w:t>
      </w:r>
      <w:r>
        <w:rPr>
          <w:rFonts w:hint="eastAsia"/>
        </w:rPr>
        <w:t>можливі</w:t>
      </w:r>
      <w:r>
        <w:t></w:t>
      </w:r>
      <w:r>
        <w:rPr>
          <w:rFonts w:hint="eastAsia"/>
        </w:rPr>
        <w:t>сценарії</w:t>
      </w:r>
      <w:r>
        <w:t></w:t>
      </w:r>
      <w:r>
        <w:rPr>
          <w:rFonts w:hint="eastAsia"/>
        </w:rPr>
        <w:t>функціонування</w:t>
      </w:r>
      <w:r>
        <w:t></w:t>
      </w:r>
      <w:r>
        <w:rPr>
          <w:rFonts w:hint="eastAsia"/>
        </w:rPr>
        <w:t>таких</w:t>
      </w:r>
    </w:p>
    <w:p w:rsidR="00402C3D" w:rsidRDefault="00402C3D" w:rsidP="00402C3D">
      <w:r>
        <w:rPr>
          <w:rFonts w:hint="eastAsia"/>
        </w:rPr>
        <w:t>систем</w:t>
      </w:r>
      <w:r>
        <w:t></w:t>
      </w:r>
      <w:r>
        <w:rPr>
          <w:rFonts w:hint="eastAsia"/>
        </w:rPr>
        <w:t>відповідно</w:t>
      </w:r>
      <w:r>
        <w:t></w:t>
      </w:r>
      <w:r>
        <w:rPr>
          <w:rFonts w:hint="eastAsia"/>
        </w:rPr>
        <w:t>до</w:t>
      </w:r>
      <w:r>
        <w:t></w:t>
      </w:r>
      <w:r>
        <w:rPr>
          <w:rFonts w:hint="eastAsia"/>
        </w:rPr>
        <w:t>фаз</w:t>
      </w:r>
      <w:r>
        <w:t></w:t>
      </w:r>
      <w:r>
        <w:rPr>
          <w:rFonts w:hint="eastAsia"/>
        </w:rPr>
        <w:t>циклу</w:t>
      </w:r>
      <w:r>
        <w:t></w:t>
      </w:r>
      <w:r>
        <w:rPr>
          <w:rFonts w:hint="eastAsia"/>
        </w:rPr>
        <w:t>в</w:t>
      </w:r>
      <w:r>
        <w:t></w:t>
      </w:r>
      <w:r>
        <w:rPr>
          <w:rFonts w:hint="eastAsia"/>
        </w:rPr>
        <w:t>умовах</w:t>
      </w:r>
      <w:r>
        <w:t></w:t>
      </w:r>
      <w:r>
        <w:rPr>
          <w:rFonts w:hint="eastAsia"/>
        </w:rPr>
        <w:t>високого</w:t>
      </w:r>
      <w:r>
        <w:t></w:t>
      </w:r>
      <w:r>
        <w:rPr>
          <w:rFonts w:hint="eastAsia"/>
        </w:rPr>
        <w:t>рівня</w:t>
      </w:r>
      <w:r>
        <w:t></w:t>
      </w:r>
      <w:r>
        <w:rPr>
          <w:rFonts w:hint="eastAsia"/>
        </w:rPr>
        <w:t>невизначеності</w:t>
      </w:r>
      <w:r>
        <w:t></w:t>
      </w:r>
      <w:r>
        <w:rPr>
          <w:rFonts w:hint="eastAsia"/>
        </w:rPr>
        <w:t>та</w:t>
      </w:r>
    </w:p>
    <w:p w:rsidR="00402C3D" w:rsidRDefault="00402C3D" w:rsidP="00402C3D">
      <w:r>
        <w:t></w:t>
      </w:r>
      <w:r>
        <w:t></w:t>
      </w:r>
      <w:r>
        <w:t></w:t>
      </w:r>
    </w:p>
    <w:p w:rsidR="00402C3D" w:rsidRDefault="00402C3D" w:rsidP="00402C3D">
      <w:r>
        <w:rPr>
          <w:rFonts w:hint="eastAsia"/>
        </w:rPr>
        <w:t>непередбачуваності</w:t>
      </w:r>
      <w:r>
        <w:t></w:t>
      </w:r>
      <w:r>
        <w:rPr>
          <w:rFonts w:hint="eastAsia"/>
        </w:rPr>
        <w:t>проявів</w:t>
      </w:r>
      <w:r>
        <w:t></w:t>
      </w:r>
      <w:r>
        <w:rPr>
          <w:rFonts w:hint="eastAsia"/>
        </w:rPr>
        <w:t>зовнішнього</w:t>
      </w:r>
      <w:r>
        <w:t></w:t>
      </w:r>
      <w:r>
        <w:rPr>
          <w:rFonts w:hint="eastAsia"/>
        </w:rPr>
        <w:t>середовища</w:t>
      </w:r>
      <w:r>
        <w:t></w:t>
      </w:r>
      <w:r>
        <w:t></w:t>
      </w:r>
      <w:r>
        <w:rPr>
          <w:rFonts w:hint="eastAsia"/>
        </w:rPr>
        <w:t>Показано</w:t>
      </w:r>
      <w:r>
        <w:t></w:t>
      </w:r>
      <w:r>
        <w:t></w:t>
      </w:r>
      <w:r>
        <w:rPr>
          <w:rFonts w:hint="eastAsia"/>
        </w:rPr>
        <w:t>що</w:t>
      </w:r>
    </w:p>
    <w:p w:rsidR="00402C3D" w:rsidRDefault="00402C3D" w:rsidP="00402C3D">
      <w:r>
        <w:rPr>
          <w:rFonts w:hint="eastAsia"/>
        </w:rPr>
        <w:t>траєкторія</w:t>
      </w:r>
      <w:r>
        <w:t></w:t>
      </w:r>
      <w:r>
        <w:rPr>
          <w:rFonts w:hint="eastAsia"/>
        </w:rPr>
        <w:t>розвитку</w:t>
      </w:r>
      <w:r>
        <w:t></w:t>
      </w:r>
      <w:r>
        <w:rPr>
          <w:rFonts w:hint="eastAsia"/>
        </w:rPr>
        <w:t>системи</w:t>
      </w:r>
      <w:r>
        <w:t></w:t>
      </w:r>
      <w:r>
        <w:rPr>
          <w:rFonts w:hint="eastAsia"/>
        </w:rPr>
        <w:t>характеризується</w:t>
      </w:r>
      <w:r>
        <w:t></w:t>
      </w:r>
      <w:r>
        <w:rPr>
          <w:rFonts w:hint="eastAsia"/>
        </w:rPr>
        <w:t>чергуванням</w:t>
      </w:r>
      <w:r>
        <w:t></w:t>
      </w:r>
      <w:r>
        <w:rPr>
          <w:rFonts w:hint="eastAsia"/>
        </w:rPr>
        <w:t>стійких</w:t>
      </w:r>
      <w:r>
        <w:t></w:t>
      </w:r>
      <w:r>
        <w:rPr>
          <w:rFonts w:hint="eastAsia"/>
        </w:rPr>
        <w:t>областей</w:t>
      </w:r>
      <w:r>
        <w:t></w:t>
      </w:r>
    </w:p>
    <w:p w:rsidR="00402C3D" w:rsidRDefault="00402C3D" w:rsidP="00402C3D">
      <w:r>
        <w:rPr>
          <w:rFonts w:hint="eastAsia"/>
        </w:rPr>
        <w:t>де</w:t>
      </w:r>
      <w:r>
        <w:t></w:t>
      </w:r>
      <w:r>
        <w:rPr>
          <w:rFonts w:hint="eastAsia"/>
        </w:rPr>
        <w:t>домінують</w:t>
      </w:r>
      <w:r>
        <w:t></w:t>
      </w:r>
      <w:r>
        <w:rPr>
          <w:rFonts w:hint="eastAsia"/>
        </w:rPr>
        <w:t>детерміністичні</w:t>
      </w:r>
      <w:r>
        <w:t></w:t>
      </w:r>
      <w:r>
        <w:rPr>
          <w:rFonts w:hint="eastAsia"/>
        </w:rPr>
        <w:t>закони</w:t>
      </w:r>
      <w:r>
        <w:t></w:t>
      </w:r>
      <w:r>
        <w:t></w:t>
      </w:r>
      <w:r>
        <w:rPr>
          <w:rFonts w:hint="eastAsia"/>
        </w:rPr>
        <w:t>і</w:t>
      </w:r>
      <w:r>
        <w:t></w:t>
      </w:r>
      <w:r>
        <w:rPr>
          <w:rFonts w:hint="eastAsia"/>
        </w:rPr>
        <w:t>нестійких</w:t>
      </w:r>
      <w:r>
        <w:t></w:t>
      </w:r>
      <w:r>
        <w:rPr>
          <w:rFonts w:hint="eastAsia"/>
        </w:rPr>
        <w:t>областей</w:t>
      </w:r>
      <w:r>
        <w:t></w:t>
      </w:r>
      <w:r>
        <w:rPr>
          <w:rFonts w:hint="eastAsia"/>
        </w:rPr>
        <w:t>поблизу</w:t>
      </w:r>
      <w:r>
        <w:t></w:t>
      </w:r>
      <w:r>
        <w:rPr>
          <w:rFonts w:hint="eastAsia"/>
        </w:rPr>
        <w:t>точок</w:t>
      </w:r>
    </w:p>
    <w:p w:rsidR="00402C3D" w:rsidRDefault="00402C3D" w:rsidP="00402C3D">
      <w:r>
        <w:rPr>
          <w:rFonts w:hint="eastAsia"/>
        </w:rPr>
        <w:t>біфуркації</w:t>
      </w:r>
      <w:r>
        <w:t></w:t>
      </w:r>
      <w:r>
        <w:t></w:t>
      </w:r>
      <w:r>
        <w:rPr>
          <w:rFonts w:hint="eastAsia"/>
        </w:rPr>
        <w:t>де</w:t>
      </w:r>
      <w:r>
        <w:t></w:t>
      </w:r>
      <w:r>
        <w:rPr>
          <w:rFonts w:hint="eastAsia"/>
        </w:rPr>
        <w:t>перед</w:t>
      </w:r>
      <w:r>
        <w:t></w:t>
      </w:r>
      <w:r>
        <w:rPr>
          <w:rFonts w:hint="eastAsia"/>
        </w:rPr>
        <w:t>системою</w:t>
      </w:r>
      <w:r>
        <w:t></w:t>
      </w:r>
      <w:r>
        <w:rPr>
          <w:rFonts w:hint="eastAsia"/>
        </w:rPr>
        <w:t>відкривається</w:t>
      </w:r>
      <w:r>
        <w:t></w:t>
      </w:r>
      <w:r>
        <w:rPr>
          <w:rFonts w:hint="eastAsia"/>
        </w:rPr>
        <w:t>можливість</w:t>
      </w:r>
      <w:r>
        <w:t></w:t>
      </w:r>
      <w:r>
        <w:rPr>
          <w:rFonts w:hint="eastAsia"/>
        </w:rPr>
        <w:t>вибору</w:t>
      </w:r>
      <w:r>
        <w:t></w:t>
      </w:r>
      <w:r>
        <w:rPr>
          <w:rFonts w:hint="eastAsia"/>
        </w:rPr>
        <w:t>одного</w:t>
      </w:r>
      <w:r>
        <w:t></w:t>
      </w:r>
      <w:r>
        <w:rPr>
          <w:rFonts w:hint="eastAsia"/>
        </w:rPr>
        <w:t>з</w:t>
      </w:r>
    </w:p>
    <w:p w:rsidR="00402C3D" w:rsidRDefault="00402C3D" w:rsidP="00402C3D">
      <w:r>
        <w:rPr>
          <w:rFonts w:hint="eastAsia"/>
        </w:rPr>
        <w:t>декількох</w:t>
      </w:r>
      <w:r>
        <w:t></w:t>
      </w:r>
      <w:r>
        <w:rPr>
          <w:rFonts w:hint="eastAsia"/>
        </w:rPr>
        <w:t>варіантів</w:t>
      </w:r>
      <w:r>
        <w:t></w:t>
      </w:r>
      <w:r>
        <w:rPr>
          <w:rFonts w:hint="eastAsia"/>
        </w:rPr>
        <w:t>розвитку</w:t>
      </w:r>
      <w:r>
        <w:t></w:t>
      </w:r>
    </w:p>
    <w:p w:rsidR="00402C3D" w:rsidRDefault="00402C3D" w:rsidP="00402C3D">
      <w:r>
        <w:t></w:t>
      </w:r>
      <w:r>
        <w:t></w:t>
      </w:r>
      <w:r>
        <w:t></w:t>
      </w:r>
      <w:r>
        <w:rPr>
          <w:rFonts w:hint="eastAsia"/>
        </w:rPr>
        <w:t>З</w:t>
      </w:r>
      <w:r>
        <w:t></w:t>
      </w:r>
      <w:r>
        <w:rPr>
          <w:rFonts w:hint="eastAsia"/>
        </w:rPr>
        <w:t>метою</w:t>
      </w:r>
      <w:r>
        <w:t></w:t>
      </w:r>
      <w:r>
        <w:rPr>
          <w:rFonts w:hint="eastAsia"/>
        </w:rPr>
        <w:t>формування</w:t>
      </w:r>
      <w:r>
        <w:t></w:t>
      </w:r>
      <w:r>
        <w:rPr>
          <w:rFonts w:hint="eastAsia"/>
        </w:rPr>
        <w:t>нових</w:t>
      </w:r>
      <w:r>
        <w:t></w:t>
      </w:r>
      <w:r>
        <w:rPr>
          <w:rFonts w:hint="eastAsia"/>
        </w:rPr>
        <w:t>стратегій</w:t>
      </w:r>
      <w:r>
        <w:t></w:t>
      </w:r>
      <w:r>
        <w:rPr>
          <w:rFonts w:hint="eastAsia"/>
        </w:rPr>
        <w:t>економічного</w:t>
      </w:r>
      <w:r>
        <w:t></w:t>
      </w:r>
      <w:r>
        <w:rPr>
          <w:rFonts w:hint="eastAsia"/>
        </w:rPr>
        <w:t>розвитку</w:t>
      </w:r>
    </w:p>
    <w:p w:rsidR="00402C3D" w:rsidRDefault="00402C3D" w:rsidP="00402C3D">
      <w:r>
        <w:rPr>
          <w:rFonts w:hint="eastAsia"/>
        </w:rPr>
        <w:t>побудовано</w:t>
      </w:r>
      <w:r>
        <w:t></w:t>
      </w:r>
      <w:r>
        <w:rPr>
          <w:rFonts w:hint="eastAsia"/>
        </w:rPr>
        <w:t>і</w:t>
      </w:r>
      <w:r>
        <w:t></w:t>
      </w:r>
      <w:r>
        <w:rPr>
          <w:rFonts w:hint="eastAsia"/>
        </w:rPr>
        <w:t>досліджено</w:t>
      </w:r>
      <w:r>
        <w:t></w:t>
      </w:r>
      <w:r>
        <w:rPr>
          <w:rFonts w:hint="eastAsia"/>
        </w:rPr>
        <w:t>модель</w:t>
      </w:r>
      <w:r>
        <w:t></w:t>
      </w:r>
      <w:r>
        <w:rPr>
          <w:rFonts w:hint="eastAsia"/>
        </w:rPr>
        <w:t>економічного</w:t>
      </w:r>
      <w:r>
        <w:t></w:t>
      </w:r>
      <w:r>
        <w:rPr>
          <w:rFonts w:hint="eastAsia"/>
        </w:rPr>
        <w:t>розвитку</w:t>
      </w:r>
      <w:r>
        <w:t></w:t>
      </w:r>
      <w:r>
        <w:rPr>
          <w:rFonts w:hint="eastAsia"/>
        </w:rPr>
        <w:t>територіальної</w:t>
      </w:r>
    </w:p>
    <w:p w:rsidR="00402C3D" w:rsidRDefault="00402C3D" w:rsidP="00402C3D">
      <w:r>
        <w:rPr>
          <w:rFonts w:hint="eastAsia"/>
        </w:rPr>
        <w:t>курортно</w:t>
      </w:r>
      <w:r>
        <w:t></w:t>
      </w:r>
      <w:r>
        <w:rPr>
          <w:rFonts w:hint="eastAsia"/>
        </w:rPr>
        <w:t>рекреаційної</w:t>
      </w:r>
      <w:r>
        <w:t></w:t>
      </w:r>
      <w:r>
        <w:rPr>
          <w:rFonts w:hint="eastAsia"/>
        </w:rPr>
        <w:t>системи</w:t>
      </w:r>
      <w:r>
        <w:t></w:t>
      </w:r>
      <w:r>
        <w:rPr>
          <w:rFonts w:hint="eastAsia"/>
        </w:rPr>
        <w:t>з</w:t>
      </w:r>
      <w:r>
        <w:t></w:t>
      </w:r>
      <w:r>
        <w:rPr>
          <w:rFonts w:hint="eastAsia"/>
        </w:rPr>
        <w:t>врахуванням</w:t>
      </w:r>
      <w:r>
        <w:t></w:t>
      </w:r>
      <w:r>
        <w:rPr>
          <w:rFonts w:hint="eastAsia"/>
        </w:rPr>
        <w:t>трансформаційних</w:t>
      </w:r>
      <w:r>
        <w:t></w:t>
      </w:r>
      <w:r>
        <w:rPr>
          <w:rFonts w:hint="eastAsia"/>
        </w:rPr>
        <w:t>процесів</w:t>
      </w:r>
      <w:r>
        <w:t></w:t>
      </w:r>
      <w:r>
        <w:rPr>
          <w:rFonts w:hint="eastAsia"/>
        </w:rPr>
        <w:t>по</w:t>
      </w:r>
    </w:p>
    <w:p w:rsidR="00402C3D" w:rsidRDefault="00402C3D" w:rsidP="00402C3D">
      <w:r>
        <w:rPr>
          <w:rFonts w:hint="eastAsia"/>
        </w:rPr>
        <w:t>основних</w:t>
      </w:r>
      <w:r>
        <w:t></w:t>
      </w:r>
      <w:r>
        <w:rPr>
          <w:rFonts w:hint="eastAsia"/>
        </w:rPr>
        <w:t>напрямах</w:t>
      </w:r>
      <w:r>
        <w:t></w:t>
      </w:r>
      <w:r>
        <w:rPr>
          <w:rFonts w:hint="eastAsia"/>
        </w:rPr>
        <w:t>її</w:t>
      </w:r>
      <w:r>
        <w:t></w:t>
      </w:r>
      <w:r>
        <w:rPr>
          <w:rFonts w:hint="eastAsia"/>
        </w:rPr>
        <w:t>діяльності</w:t>
      </w:r>
      <w:r>
        <w:t></w:t>
      </w:r>
      <w:r>
        <w:t></w:t>
      </w:r>
      <w:r>
        <w:rPr>
          <w:rFonts w:hint="eastAsia"/>
        </w:rPr>
        <w:t>Доведено</w:t>
      </w:r>
      <w:r>
        <w:t></w:t>
      </w:r>
      <w:r>
        <w:t></w:t>
      </w:r>
      <w:r>
        <w:rPr>
          <w:rFonts w:hint="eastAsia"/>
        </w:rPr>
        <w:t>що</w:t>
      </w:r>
      <w:r>
        <w:t></w:t>
      </w:r>
      <w:r>
        <w:rPr>
          <w:rFonts w:hint="eastAsia"/>
        </w:rPr>
        <w:t>особливістю</w:t>
      </w:r>
      <w:r>
        <w:t></w:t>
      </w:r>
      <w:r>
        <w:rPr>
          <w:rFonts w:hint="eastAsia"/>
        </w:rPr>
        <w:t>стаціонарних</w:t>
      </w:r>
    </w:p>
    <w:p w:rsidR="00402C3D" w:rsidRDefault="00402C3D" w:rsidP="00402C3D">
      <w:r>
        <w:rPr>
          <w:rFonts w:hint="eastAsia"/>
        </w:rPr>
        <w:t>розв’язків</w:t>
      </w:r>
      <w:r>
        <w:t></w:t>
      </w:r>
      <w:r>
        <w:rPr>
          <w:rFonts w:hint="eastAsia"/>
        </w:rPr>
        <w:t>моделі</w:t>
      </w:r>
      <w:r>
        <w:t></w:t>
      </w:r>
      <w:r>
        <w:rPr>
          <w:rFonts w:hint="eastAsia"/>
        </w:rPr>
        <w:t>є</w:t>
      </w:r>
      <w:r>
        <w:t></w:t>
      </w:r>
      <w:r>
        <w:rPr>
          <w:rFonts w:hint="eastAsia"/>
        </w:rPr>
        <w:t>можливість</w:t>
      </w:r>
      <w:r>
        <w:t></w:t>
      </w:r>
      <w:r>
        <w:rPr>
          <w:rFonts w:hint="eastAsia"/>
        </w:rPr>
        <w:t>описувати</w:t>
      </w:r>
      <w:r>
        <w:t></w:t>
      </w:r>
      <w:r>
        <w:rPr>
          <w:rFonts w:hint="eastAsia"/>
        </w:rPr>
        <w:t>катастрофу</w:t>
      </w:r>
      <w:r>
        <w:t></w:t>
      </w:r>
      <w:r>
        <w:rPr>
          <w:rFonts w:hint="eastAsia"/>
        </w:rPr>
        <w:t>типу</w:t>
      </w:r>
      <w:r>
        <w:t></w:t>
      </w:r>
      <w:r>
        <w:rPr>
          <w:rFonts w:hint="eastAsia"/>
        </w:rPr>
        <w:t>збірки</w:t>
      </w:r>
      <w:r>
        <w:t></w:t>
      </w:r>
      <w:r>
        <w:rPr>
          <w:rFonts w:hint="eastAsia"/>
        </w:rPr>
        <w:t>та</w:t>
      </w:r>
      <w:r>
        <w:t></w:t>
      </w:r>
      <w:r>
        <w:rPr>
          <w:rFonts w:hint="eastAsia"/>
        </w:rPr>
        <w:t>за</w:t>
      </w:r>
    </w:p>
    <w:p w:rsidR="00402C3D" w:rsidRDefault="00402C3D" w:rsidP="00402C3D">
      <w:r>
        <w:rPr>
          <w:rFonts w:hint="eastAsia"/>
        </w:rPr>
        <w:t>певних</w:t>
      </w:r>
      <w:r>
        <w:t></w:t>
      </w:r>
      <w:r>
        <w:rPr>
          <w:rFonts w:hint="eastAsia"/>
        </w:rPr>
        <w:t>умов</w:t>
      </w:r>
      <w:r>
        <w:t></w:t>
      </w:r>
      <w:r>
        <w:rPr>
          <w:rFonts w:hint="eastAsia"/>
        </w:rPr>
        <w:t>мати</w:t>
      </w:r>
      <w:r>
        <w:t></w:t>
      </w:r>
      <w:r>
        <w:rPr>
          <w:rFonts w:hint="eastAsia"/>
        </w:rPr>
        <w:t>властивість</w:t>
      </w:r>
      <w:r>
        <w:t></w:t>
      </w:r>
      <w:r>
        <w:rPr>
          <w:rFonts w:hint="eastAsia"/>
        </w:rPr>
        <w:t>бістабільності</w:t>
      </w:r>
      <w:r>
        <w:t></w:t>
      </w:r>
      <w:r>
        <w:t></w:t>
      </w:r>
      <w:r>
        <w:rPr>
          <w:rFonts w:hint="eastAsia"/>
        </w:rPr>
        <w:t>Це</w:t>
      </w:r>
      <w:r>
        <w:t></w:t>
      </w:r>
      <w:r>
        <w:rPr>
          <w:rFonts w:hint="eastAsia"/>
        </w:rPr>
        <w:t>дозволяє</w:t>
      </w:r>
      <w:r>
        <w:t></w:t>
      </w:r>
      <w:r>
        <w:rPr>
          <w:rFonts w:hint="eastAsia"/>
        </w:rPr>
        <w:t>своєчасно</w:t>
      </w:r>
    </w:p>
    <w:p w:rsidR="00402C3D" w:rsidRDefault="00402C3D" w:rsidP="00402C3D">
      <w:r>
        <w:rPr>
          <w:rFonts w:hint="eastAsia"/>
        </w:rPr>
        <w:t>модифікувати</w:t>
      </w:r>
      <w:r>
        <w:t></w:t>
      </w:r>
      <w:r>
        <w:rPr>
          <w:rFonts w:hint="eastAsia"/>
        </w:rPr>
        <w:t>існуючу</w:t>
      </w:r>
      <w:r>
        <w:t></w:t>
      </w:r>
      <w:r>
        <w:rPr>
          <w:rFonts w:hint="eastAsia"/>
        </w:rPr>
        <w:t>або</w:t>
      </w:r>
      <w:r>
        <w:t></w:t>
      </w:r>
      <w:r>
        <w:rPr>
          <w:rFonts w:hint="eastAsia"/>
        </w:rPr>
        <w:t>формувати</w:t>
      </w:r>
      <w:r>
        <w:t></w:t>
      </w:r>
      <w:r>
        <w:rPr>
          <w:rFonts w:hint="eastAsia"/>
        </w:rPr>
        <w:t>нову</w:t>
      </w:r>
      <w:r>
        <w:t></w:t>
      </w:r>
      <w:r>
        <w:rPr>
          <w:rFonts w:hint="eastAsia"/>
        </w:rPr>
        <w:t>мету</w:t>
      </w:r>
      <w:r>
        <w:t></w:t>
      </w:r>
      <w:r>
        <w:rPr>
          <w:rFonts w:hint="eastAsia"/>
        </w:rPr>
        <w:t>розвитку</w:t>
      </w:r>
      <w:r>
        <w:t></w:t>
      </w:r>
      <w:r>
        <w:rPr>
          <w:rFonts w:hint="eastAsia"/>
        </w:rPr>
        <w:t>курортнорекреаційних</w:t>
      </w:r>
      <w:r>
        <w:t></w:t>
      </w:r>
      <w:r>
        <w:rPr>
          <w:rFonts w:hint="eastAsia"/>
        </w:rPr>
        <w:t>систем</w:t>
      </w:r>
      <w:r>
        <w:t></w:t>
      </w:r>
      <w:r>
        <w:rPr>
          <w:rFonts w:hint="eastAsia"/>
        </w:rPr>
        <w:t>та</w:t>
      </w:r>
      <w:r>
        <w:t></w:t>
      </w:r>
      <w:r>
        <w:rPr>
          <w:rFonts w:hint="eastAsia"/>
        </w:rPr>
        <w:t>адекватно</w:t>
      </w:r>
      <w:r>
        <w:t></w:t>
      </w:r>
      <w:r>
        <w:rPr>
          <w:rFonts w:hint="eastAsia"/>
        </w:rPr>
        <w:t>реагувати</w:t>
      </w:r>
      <w:r>
        <w:t></w:t>
      </w:r>
      <w:r>
        <w:rPr>
          <w:rFonts w:hint="eastAsia"/>
        </w:rPr>
        <w:t>на</w:t>
      </w:r>
      <w:r>
        <w:t></w:t>
      </w:r>
      <w:r>
        <w:rPr>
          <w:rFonts w:hint="eastAsia"/>
        </w:rPr>
        <w:t>динаміку</w:t>
      </w:r>
      <w:r>
        <w:t></w:t>
      </w:r>
      <w:r>
        <w:rPr>
          <w:rFonts w:hint="eastAsia"/>
        </w:rPr>
        <w:t>зміни</w:t>
      </w:r>
      <w:r>
        <w:t></w:t>
      </w:r>
      <w:r>
        <w:rPr>
          <w:rFonts w:hint="eastAsia"/>
        </w:rPr>
        <w:t>ринкового</w:t>
      </w:r>
    </w:p>
    <w:p w:rsidR="00402C3D" w:rsidRDefault="00402C3D" w:rsidP="00402C3D">
      <w:r>
        <w:rPr>
          <w:rFonts w:hint="eastAsia"/>
        </w:rPr>
        <w:t>середовища</w:t>
      </w:r>
      <w:r>
        <w:t></w:t>
      </w:r>
    </w:p>
    <w:p w:rsidR="00402C3D" w:rsidRDefault="00402C3D" w:rsidP="00402C3D">
      <w:r>
        <w:t></w:t>
      </w:r>
      <w:r>
        <w:t></w:t>
      </w:r>
      <w:r>
        <w:t></w:t>
      </w:r>
      <w:r>
        <w:rPr>
          <w:rFonts w:hint="eastAsia"/>
        </w:rPr>
        <w:t>Обґрунтовано</w:t>
      </w:r>
      <w:r>
        <w:t></w:t>
      </w:r>
      <w:r>
        <w:rPr>
          <w:rFonts w:hint="eastAsia"/>
        </w:rPr>
        <w:t>підхід</w:t>
      </w:r>
      <w:r>
        <w:t></w:t>
      </w:r>
      <w:r>
        <w:rPr>
          <w:rFonts w:hint="eastAsia"/>
        </w:rPr>
        <w:t>до</w:t>
      </w:r>
      <w:r>
        <w:t></w:t>
      </w:r>
      <w:r>
        <w:rPr>
          <w:rFonts w:hint="eastAsia"/>
        </w:rPr>
        <w:t>моделювання</w:t>
      </w:r>
      <w:r>
        <w:t></w:t>
      </w:r>
      <w:r>
        <w:rPr>
          <w:rFonts w:hint="eastAsia"/>
        </w:rPr>
        <w:t>очікувань</w:t>
      </w:r>
      <w:r>
        <w:t></w:t>
      </w:r>
      <w:r>
        <w:rPr>
          <w:rFonts w:hint="eastAsia"/>
        </w:rPr>
        <w:t>ринку</w:t>
      </w:r>
      <w:r>
        <w:t></w:t>
      </w:r>
      <w:r>
        <w:rPr>
          <w:rFonts w:hint="eastAsia"/>
        </w:rPr>
        <w:t>в</w:t>
      </w:r>
      <w:r>
        <w:t></w:t>
      </w:r>
      <w:r>
        <w:rPr>
          <w:rFonts w:hint="eastAsia"/>
        </w:rPr>
        <w:t>умовах</w:t>
      </w:r>
    </w:p>
    <w:p w:rsidR="00402C3D" w:rsidRDefault="00402C3D" w:rsidP="00402C3D">
      <w:r>
        <w:rPr>
          <w:rFonts w:hint="eastAsia"/>
        </w:rPr>
        <w:t>трансформаційних</w:t>
      </w:r>
      <w:r>
        <w:t></w:t>
      </w:r>
      <w:r>
        <w:rPr>
          <w:rFonts w:hint="eastAsia"/>
        </w:rPr>
        <w:t>перетворень</w:t>
      </w:r>
      <w:r>
        <w:t></w:t>
      </w:r>
      <w:r>
        <w:t></w:t>
      </w:r>
      <w:r>
        <w:rPr>
          <w:rFonts w:hint="eastAsia"/>
        </w:rPr>
        <w:t>Побудована</w:t>
      </w:r>
      <w:r>
        <w:t></w:t>
      </w:r>
      <w:r>
        <w:rPr>
          <w:rFonts w:hint="eastAsia"/>
        </w:rPr>
        <w:t>модель</w:t>
      </w:r>
      <w:r>
        <w:t></w:t>
      </w:r>
      <w:r>
        <w:rPr>
          <w:rFonts w:hint="eastAsia"/>
        </w:rPr>
        <w:t>дозволяє</w:t>
      </w:r>
      <w:r>
        <w:t></w:t>
      </w:r>
      <w:r>
        <w:rPr>
          <w:rFonts w:hint="eastAsia"/>
        </w:rPr>
        <w:t>оцінювати</w:t>
      </w:r>
    </w:p>
    <w:p w:rsidR="00402C3D" w:rsidRDefault="00402C3D" w:rsidP="00402C3D">
      <w:r>
        <w:rPr>
          <w:rFonts w:hint="eastAsia"/>
        </w:rPr>
        <w:t>раціональні</w:t>
      </w:r>
      <w:r>
        <w:t></w:t>
      </w:r>
      <w:r>
        <w:rPr>
          <w:rFonts w:hint="eastAsia"/>
        </w:rPr>
        <w:t>очікування</w:t>
      </w:r>
      <w:r>
        <w:t></w:t>
      </w:r>
      <w:r>
        <w:rPr>
          <w:rFonts w:hint="eastAsia"/>
        </w:rPr>
        <w:t>в</w:t>
      </w:r>
      <w:r>
        <w:t></w:t>
      </w:r>
      <w:r>
        <w:rPr>
          <w:rFonts w:hint="eastAsia"/>
        </w:rPr>
        <w:t>курортно</w:t>
      </w:r>
      <w:r>
        <w:t></w:t>
      </w:r>
      <w:r>
        <w:rPr>
          <w:rFonts w:hint="eastAsia"/>
        </w:rPr>
        <w:t>рекреаційній</w:t>
      </w:r>
      <w:r>
        <w:t></w:t>
      </w:r>
      <w:r>
        <w:rPr>
          <w:rFonts w:hint="eastAsia"/>
        </w:rPr>
        <w:t>економіці</w:t>
      </w:r>
      <w:r>
        <w:t></w:t>
      </w:r>
      <w:r>
        <w:rPr>
          <w:rFonts w:hint="eastAsia"/>
        </w:rPr>
        <w:t>в</w:t>
      </w:r>
      <w:r>
        <w:t></w:t>
      </w:r>
      <w:r>
        <w:rPr>
          <w:rFonts w:hint="eastAsia"/>
        </w:rPr>
        <w:t>якості</w:t>
      </w:r>
      <w:r>
        <w:t></w:t>
      </w:r>
      <w:r>
        <w:rPr>
          <w:rFonts w:hint="eastAsia"/>
        </w:rPr>
        <w:t>механізму</w:t>
      </w:r>
    </w:p>
    <w:p w:rsidR="00402C3D" w:rsidRDefault="00402C3D" w:rsidP="00402C3D">
      <w:r>
        <w:rPr>
          <w:rFonts w:hint="eastAsia"/>
        </w:rPr>
        <w:t>ринкового</w:t>
      </w:r>
      <w:r>
        <w:t></w:t>
      </w:r>
      <w:r>
        <w:rPr>
          <w:rFonts w:hint="eastAsia"/>
        </w:rPr>
        <w:t>саморегулювання</w:t>
      </w:r>
      <w:r>
        <w:t></w:t>
      </w:r>
      <w:r>
        <w:t></w:t>
      </w:r>
      <w:r>
        <w:rPr>
          <w:rFonts w:hint="eastAsia"/>
        </w:rPr>
        <w:t>а</w:t>
      </w:r>
      <w:r>
        <w:t></w:t>
      </w:r>
      <w:r>
        <w:rPr>
          <w:rFonts w:hint="eastAsia"/>
        </w:rPr>
        <w:t>також</w:t>
      </w:r>
      <w:r>
        <w:t></w:t>
      </w:r>
      <w:r>
        <w:rPr>
          <w:rFonts w:hint="eastAsia"/>
        </w:rPr>
        <w:t>формувати</w:t>
      </w:r>
      <w:r>
        <w:t></w:t>
      </w:r>
      <w:r>
        <w:rPr>
          <w:rFonts w:hint="eastAsia"/>
        </w:rPr>
        <w:t>стратегії</w:t>
      </w:r>
      <w:r>
        <w:t></w:t>
      </w:r>
      <w:r>
        <w:rPr>
          <w:rFonts w:hint="eastAsia"/>
        </w:rPr>
        <w:t>трансформації</w:t>
      </w:r>
    </w:p>
    <w:p w:rsidR="00402C3D" w:rsidRDefault="00402C3D" w:rsidP="00402C3D">
      <w:r>
        <w:rPr>
          <w:rFonts w:hint="eastAsia"/>
        </w:rPr>
        <w:t>економічного</w:t>
      </w:r>
      <w:r>
        <w:t></w:t>
      </w:r>
      <w:r>
        <w:rPr>
          <w:rFonts w:hint="eastAsia"/>
        </w:rPr>
        <w:t>середовища</w:t>
      </w:r>
      <w:r>
        <w:t></w:t>
      </w:r>
      <w:r>
        <w:t></w:t>
      </w:r>
      <w:r>
        <w:rPr>
          <w:rFonts w:hint="eastAsia"/>
        </w:rPr>
        <w:t>Отримано</w:t>
      </w:r>
      <w:r>
        <w:t></w:t>
      </w:r>
      <w:r>
        <w:rPr>
          <w:rFonts w:hint="eastAsia"/>
        </w:rPr>
        <w:t>сукупність</w:t>
      </w:r>
      <w:r>
        <w:t></w:t>
      </w:r>
      <w:r>
        <w:rPr>
          <w:rFonts w:hint="eastAsia"/>
        </w:rPr>
        <w:t>сценаріїв</w:t>
      </w:r>
      <w:r>
        <w:t></w:t>
      </w:r>
      <w:r>
        <w:rPr>
          <w:rFonts w:hint="eastAsia"/>
        </w:rPr>
        <w:t>динаміки</w:t>
      </w:r>
      <w:r>
        <w:t></w:t>
      </w:r>
      <w:r>
        <w:rPr>
          <w:rFonts w:hint="eastAsia"/>
        </w:rPr>
        <w:t>рівня</w:t>
      </w:r>
    </w:p>
    <w:p w:rsidR="00402C3D" w:rsidRDefault="00402C3D" w:rsidP="00402C3D">
      <w:r>
        <w:rPr>
          <w:rFonts w:hint="eastAsia"/>
        </w:rPr>
        <w:t>довіри</w:t>
      </w:r>
      <w:r>
        <w:t></w:t>
      </w:r>
      <w:r>
        <w:rPr>
          <w:rFonts w:hint="eastAsia"/>
        </w:rPr>
        <w:t>при</w:t>
      </w:r>
      <w:r>
        <w:t></w:t>
      </w:r>
      <w:r>
        <w:rPr>
          <w:rFonts w:hint="eastAsia"/>
        </w:rPr>
        <w:t>різних</w:t>
      </w:r>
      <w:r>
        <w:t></w:t>
      </w:r>
      <w:r>
        <w:rPr>
          <w:rFonts w:hint="eastAsia"/>
        </w:rPr>
        <w:t>значеннях</w:t>
      </w:r>
      <w:r>
        <w:t></w:t>
      </w:r>
      <w:r>
        <w:rPr>
          <w:rFonts w:hint="eastAsia"/>
        </w:rPr>
        <w:t>параметрів</w:t>
      </w:r>
      <w:r>
        <w:t></w:t>
      </w:r>
      <w:r>
        <w:t></w:t>
      </w:r>
      <w:r>
        <w:rPr>
          <w:rFonts w:hint="eastAsia"/>
        </w:rPr>
        <w:t>Запропонований</w:t>
      </w:r>
      <w:r>
        <w:t></w:t>
      </w:r>
      <w:r>
        <w:rPr>
          <w:rFonts w:hint="eastAsia"/>
        </w:rPr>
        <w:t>підхід</w:t>
      </w:r>
      <w:r>
        <w:t></w:t>
      </w:r>
      <w:r>
        <w:t></w:t>
      </w:r>
      <w:r>
        <w:rPr>
          <w:rFonts w:hint="eastAsia"/>
        </w:rPr>
        <w:t>на</w:t>
      </w:r>
      <w:r>
        <w:t></w:t>
      </w:r>
      <w:r>
        <w:rPr>
          <w:rFonts w:hint="eastAsia"/>
        </w:rPr>
        <w:t>відміну</w:t>
      </w:r>
    </w:p>
    <w:p w:rsidR="00402C3D" w:rsidRDefault="00402C3D" w:rsidP="00402C3D">
      <w:r>
        <w:rPr>
          <w:rFonts w:hint="eastAsia"/>
        </w:rPr>
        <w:t>від</w:t>
      </w:r>
      <w:r>
        <w:t></w:t>
      </w:r>
      <w:r>
        <w:rPr>
          <w:rFonts w:hint="eastAsia"/>
        </w:rPr>
        <w:t>інших</w:t>
      </w:r>
      <w:r>
        <w:t></w:t>
      </w:r>
      <w:r>
        <w:rPr>
          <w:rFonts w:hint="eastAsia"/>
        </w:rPr>
        <w:t>альтернативних</w:t>
      </w:r>
      <w:r>
        <w:t></w:t>
      </w:r>
      <w:r>
        <w:rPr>
          <w:rFonts w:hint="eastAsia"/>
        </w:rPr>
        <w:t>підходів</w:t>
      </w:r>
      <w:r>
        <w:t></w:t>
      </w:r>
      <w:r>
        <w:t></w:t>
      </w:r>
      <w:r>
        <w:rPr>
          <w:rFonts w:hint="eastAsia"/>
        </w:rPr>
        <w:t>передбачає</w:t>
      </w:r>
      <w:r>
        <w:t></w:t>
      </w:r>
      <w:r>
        <w:rPr>
          <w:rFonts w:hint="eastAsia"/>
        </w:rPr>
        <w:t>можливість</w:t>
      </w:r>
      <w:r>
        <w:t></w:t>
      </w:r>
      <w:r>
        <w:rPr>
          <w:rFonts w:hint="eastAsia"/>
        </w:rPr>
        <w:t>розглядати</w:t>
      </w:r>
    </w:p>
    <w:p w:rsidR="00402C3D" w:rsidRDefault="00402C3D" w:rsidP="00402C3D">
      <w:r>
        <w:rPr>
          <w:rFonts w:hint="eastAsia"/>
        </w:rPr>
        <w:t>трансформаційні</w:t>
      </w:r>
      <w:r>
        <w:t></w:t>
      </w:r>
      <w:r>
        <w:rPr>
          <w:rFonts w:hint="eastAsia"/>
        </w:rPr>
        <w:t>перетворення</w:t>
      </w:r>
      <w:r>
        <w:t></w:t>
      </w:r>
      <w:r>
        <w:rPr>
          <w:rFonts w:hint="eastAsia"/>
        </w:rPr>
        <w:t>в</w:t>
      </w:r>
      <w:r>
        <w:t></w:t>
      </w:r>
      <w:r>
        <w:rPr>
          <w:rFonts w:hint="eastAsia"/>
        </w:rPr>
        <w:t>курортно</w:t>
      </w:r>
      <w:r>
        <w:t></w:t>
      </w:r>
      <w:r>
        <w:rPr>
          <w:rFonts w:hint="eastAsia"/>
        </w:rPr>
        <w:t>рекреаційних</w:t>
      </w:r>
      <w:r>
        <w:t></w:t>
      </w:r>
      <w:r>
        <w:rPr>
          <w:rFonts w:hint="eastAsia"/>
        </w:rPr>
        <w:t>системах</w:t>
      </w:r>
      <w:r>
        <w:t></w:t>
      </w:r>
      <w:r>
        <w:rPr>
          <w:rFonts w:hint="eastAsia"/>
        </w:rPr>
        <w:t>як</w:t>
      </w:r>
    </w:p>
    <w:p w:rsidR="00402C3D" w:rsidRDefault="00402C3D" w:rsidP="00402C3D">
      <w:r>
        <w:rPr>
          <w:rFonts w:hint="eastAsia"/>
        </w:rPr>
        <w:t>варіанти</w:t>
      </w:r>
      <w:r>
        <w:t></w:t>
      </w:r>
      <w:r>
        <w:rPr>
          <w:rFonts w:hint="eastAsia"/>
        </w:rPr>
        <w:t>розвитку</w:t>
      </w:r>
      <w:r>
        <w:t></w:t>
      </w:r>
      <w:r>
        <w:rPr>
          <w:rFonts w:hint="eastAsia"/>
        </w:rPr>
        <w:t>і</w:t>
      </w:r>
      <w:r>
        <w:t></w:t>
      </w:r>
      <w:r>
        <w:rPr>
          <w:rFonts w:hint="eastAsia"/>
        </w:rPr>
        <w:t>здійснювати</w:t>
      </w:r>
      <w:r>
        <w:t></w:t>
      </w:r>
      <w:r>
        <w:rPr>
          <w:rFonts w:hint="eastAsia"/>
        </w:rPr>
        <w:t>прогнозування</w:t>
      </w:r>
      <w:r>
        <w:t></w:t>
      </w:r>
      <w:r>
        <w:rPr>
          <w:rFonts w:hint="eastAsia"/>
        </w:rPr>
        <w:t>поведінки</w:t>
      </w:r>
      <w:r>
        <w:t></w:t>
      </w:r>
      <w:r>
        <w:rPr>
          <w:rFonts w:hint="eastAsia"/>
        </w:rPr>
        <w:t>ринку</w:t>
      </w:r>
      <w:r>
        <w:t></w:t>
      </w:r>
      <w:r>
        <w:rPr>
          <w:rFonts w:hint="eastAsia"/>
        </w:rPr>
        <w:t>та</w:t>
      </w:r>
      <w:r>
        <w:t></w:t>
      </w:r>
      <w:r>
        <w:rPr>
          <w:rFonts w:hint="eastAsia"/>
        </w:rPr>
        <w:t>пошук</w:t>
      </w:r>
    </w:p>
    <w:p w:rsidR="00402C3D" w:rsidRDefault="00402C3D" w:rsidP="00402C3D">
      <w:r>
        <w:rPr>
          <w:rFonts w:hint="eastAsia"/>
        </w:rPr>
        <w:t>оптимальних</w:t>
      </w:r>
      <w:r>
        <w:t></w:t>
      </w:r>
      <w:r>
        <w:rPr>
          <w:rFonts w:hint="eastAsia"/>
        </w:rPr>
        <w:t>стратегій</w:t>
      </w:r>
      <w:r>
        <w:t></w:t>
      </w:r>
      <w:r>
        <w:rPr>
          <w:rFonts w:hint="eastAsia"/>
        </w:rPr>
        <w:t>в</w:t>
      </w:r>
      <w:r>
        <w:t></w:t>
      </w:r>
      <w:r>
        <w:rPr>
          <w:rFonts w:hint="eastAsia"/>
        </w:rPr>
        <w:t>кожному</w:t>
      </w:r>
      <w:r>
        <w:t></w:t>
      </w:r>
      <w:r>
        <w:rPr>
          <w:rFonts w:hint="eastAsia"/>
        </w:rPr>
        <w:t>випадку</w:t>
      </w:r>
      <w:r>
        <w:t></w:t>
      </w:r>
    </w:p>
    <w:p w:rsidR="00402C3D" w:rsidRDefault="00402C3D" w:rsidP="00402C3D">
      <w:r>
        <w:t></w:t>
      </w:r>
      <w:r>
        <w:t></w:t>
      </w:r>
      <w:r>
        <w:t></w:t>
      </w:r>
      <w:r>
        <w:rPr>
          <w:rFonts w:hint="eastAsia"/>
        </w:rPr>
        <w:t>Теоретичне</w:t>
      </w:r>
      <w:r>
        <w:t></w:t>
      </w:r>
      <w:r>
        <w:rPr>
          <w:rFonts w:hint="eastAsia"/>
        </w:rPr>
        <w:t>узагальнення</w:t>
      </w:r>
      <w:r>
        <w:t></w:t>
      </w:r>
      <w:r>
        <w:rPr>
          <w:rFonts w:hint="eastAsia"/>
        </w:rPr>
        <w:t>результатів</w:t>
      </w:r>
      <w:r>
        <w:t></w:t>
      </w:r>
      <w:r>
        <w:rPr>
          <w:rFonts w:hint="eastAsia"/>
        </w:rPr>
        <w:t>аналізу</w:t>
      </w:r>
      <w:r>
        <w:t></w:t>
      </w:r>
      <w:r>
        <w:rPr>
          <w:rFonts w:hint="eastAsia"/>
        </w:rPr>
        <w:t>економічних</w:t>
      </w:r>
    </w:p>
    <w:p w:rsidR="00402C3D" w:rsidRDefault="00402C3D" w:rsidP="00402C3D">
      <w:r>
        <w:rPr>
          <w:rFonts w:hint="eastAsia"/>
        </w:rPr>
        <w:t>механізмів</w:t>
      </w:r>
      <w:r>
        <w:t></w:t>
      </w:r>
      <w:r>
        <w:rPr>
          <w:rFonts w:hint="eastAsia"/>
        </w:rPr>
        <w:t>та</w:t>
      </w:r>
      <w:r>
        <w:t></w:t>
      </w:r>
      <w:r>
        <w:rPr>
          <w:rFonts w:hint="eastAsia"/>
        </w:rPr>
        <w:t>моделей</w:t>
      </w:r>
      <w:r>
        <w:t></w:t>
      </w:r>
      <w:r>
        <w:rPr>
          <w:rFonts w:hint="eastAsia"/>
        </w:rPr>
        <w:t>ефективного</w:t>
      </w:r>
      <w:r>
        <w:t></w:t>
      </w:r>
      <w:r>
        <w:rPr>
          <w:rFonts w:hint="eastAsia"/>
        </w:rPr>
        <w:t>розвитку</w:t>
      </w:r>
      <w:r>
        <w:t></w:t>
      </w:r>
      <w:r>
        <w:rPr>
          <w:rFonts w:hint="eastAsia"/>
        </w:rPr>
        <w:t>курортно</w:t>
      </w:r>
      <w:r>
        <w:t></w:t>
      </w:r>
      <w:r>
        <w:rPr>
          <w:rFonts w:hint="eastAsia"/>
        </w:rPr>
        <w:t>рекреаційної</w:t>
      </w:r>
      <w:r>
        <w:t></w:t>
      </w:r>
      <w:r>
        <w:rPr>
          <w:rFonts w:hint="eastAsia"/>
        </w:rPr>
        <w:t>сфери</w:t>
      </w:r>
    </w:p>
    <w:p w:rsidR="00402C3D" w:rsidRDefault="00402C3D" w:rsidP="00402C3D">
      <w:r>
        <w:rPr>
          <w:rFonts w:hint="eastAsia"/>
        </w:rPr>
        <w:t>дозволило</w:t>
      </w:r>
      <w:r>
        <w:t></w:t>
      </w:r>
      <w:r>
        <w:rPr>
          <w:rFonts w:hint="eastAsia"/>
        </w:rPr>
        <w:t>виділити</w:t>
      </w:r>
      <w:r>
        <w:t></w:t>
      </w:r>
      <w:r>
        <w:rPr>
          <w:rFonts w:hint="eastAsia"/>
        </w:rPr>
        <w:t>сукупність</w:t>
      </w:r>
      <w:r>
        <w:t></w:t>
      </w:r>
      <w:r>
        <w:rPr>
          <w:rFonts w:hint="eastAsia"/>
        </w:rPr>
        <w:t>основних</w:t>
      </w:r>
      <w:r>
        <w:t></w:t>
      </w:r>
      <w:r>
        <w:rPr>
          <w:rFonts w:hint="eastAsia"/>
        </w:rPr>
        <w:t>сучасних</w:t>
      </w:r>
      <w:r>
        <w:t></w:t>
      </w:r>
      <w:r>
        <w:rPr>
          <w:rFonts w:hint="eastAsia"/>
        </w:rPr>
        <w:t>підходів</w:t>
      </w:r>
      <w:r>
        <w:t></w:t>
      </w:r>
      <w:r>
        <w:rPr>
          <w:rFonts w:hint="eastAsia"/>
        </w:rPr>
        <w:t>та</w:t>
      </w:r>
      <w:r>
        <w:t></w:t>
      </w:r>
      <w:r>
        <w:rPr>
          <w:rFonts w:hint="eastAsia"/>
        </w:rPr>
        <w:t>методологій</w:t>
      </w:r>
    </w:p>
    <w:p w:rsidR="00402C3D" w:rsidRDefault="00402C3D" w:rsidP="00402C3D">
      <w:r>
        <w:rPr>
          <w:rFonts w:hint="eastAsia"/>
        </w:rPr>
        <w:t>управління</w:t>
      </w:r>
      <w:r>
        <w:t></w:t>
      </w:r>
      <w:r>
        <w:rPr>
          <w:rFonts w:hint="eastAsia"/>
        </w:rPr>
        <w:t>розвитком</w:t>
      </w:r>
      <w:r>
        <w:t></w:t>
      </w:r>
      <w:r>
        <w:rPr>
          <w:rFonts w:hint="eastAsia"/>
        </w:rPr>
        <w:t>і</w:t>
      </w:r>
      <w:r>
        <w:t></w:t>
      </w:r>
      <w:r>
        <w:rPr>
          <w:rFonts w:hint="eastAsia"/>
        </w:rPr>
        <w:t>системними</w:t>
      </w:r>
      <w:r>
        <w:t></w:t>
      </w:r>
      <w:r>
        <w:rPr>
          <w:rFonts w:hint="eastAsia"/>
        </w:rPr>
        <w:t>ефектами</w:t>
      </w:r>
      <w:r>
        <w:t></w:t>
      </w:r>
      <w:r>
        <w:rPr>
          <w:rFonts w:hint="eastAsia"/>
        </w:rPr>
        <w:t>курортно</w:t>
      </w:r>
      <w:r>
        <w:t></w:t>
      </w:r>
      <w:r>
        <w:rPr>
          <w:rFonts w:hint="eastAsia"/>
        </w:rPr>
        <w:t>рекреаційних</w:t>
      </w:r>
    </w:p>
    <w:p w:rsidR="00402C3D" w:rsidRDefault="00402C3D" w:rsidP="00402C3D">
      <w:r>
        <w:rPr>
          <w:rFonts w:hint="eastAsia"/>
        </w:rPr>
        <w:t>систем</w:t>
      </w:r>
      <w:r>
        <w:t></w:t>
      </w:r>
      <w:r>
        <w:t></w:t>
      </w:r>
      <w:r>
        <w:rPr>
          <w:rFonts w:hint="eastAsia"/>
        </w:rPr>
        <w:t>Їх</w:t>
      </w:r>
      <w:r>
        <w:t></w:t>
      </w:r>
      <w:r>
        <w:rPr>
          <w:rFonts w:hint="eastAsia"/>
        </w:rPr>
        <w:t>систематизація</w:t>
      </w:r>
      <w:r>
        <w:t></w:t>
      </w:r>
      <w:r>
        <w:rPr>
          <w:rFonts w:hint="eastAsia"/>
        </w:rPr>
        <w:t>доводить</w:t>
      </w:r>
      <w:r>
        <w:t></w:t>
      </w:r>
      <w:r>
        <w:t></w:t>
      </w:r>
      <w:r>
        <w:rPr>
          <w:rFonts w:hint="eastAsia"/>
        </w:rPr>
        <w:t>що</w:t>
      </w:r>
      <w:r>
        <w:t></w:t>
      </w:r>
      <w:r>
        <w:rPr>
          <w:rFonts w:hint="eastAsia"/>
        </w:rPr>
        <w:t>в</w:t>
      </w:r>
      <w:r>
        <w:t></w:t>
      </w:r>
      <w:r>
        <w:rPr>
          <w:rFonts w:hint="eastAsia"/>
        </w:rPr>
        <w:t>кожному</w:t>
      </w:r>
      <w:r>
        <w:t></w:t>
      </w:r>
      <w:r>
        <w:rPr>
          <w:rFonts w:hint="eastAsia"/>
        </w:rPr>
        <w:t>з</w:t>
      </w:r>
      <w:r>
        <w:t></w:t>
      </w:r>
      <w:r>
        <w:rPr>
          <w:rFonts w:hint="eastAsia"/>
        </w:rPr>
        <w:t>них</w:t>
      </w:r>
      <w:r>
        <w:t></w:t>
      </w:r>
      <w:r>
        <w:rPr>
          <w:rFonts w:hint="eastAsia"/>
        </w:rPr>
        <w:t>виділяється</w:t>
      </w:r>
      <w:r>
        <w:t></w:t>
      </w:r>
      <w:r>
        <w:rPr>
          <w:rFonts w:hint="eastAsia"/>
        </w:rPr>
        <w:t>яканебудь</w:t>
      </w:r>
      <w:r>
        <w:t></w:t>
      </w:r>
      <w:r>
        <w:rPr>
          <w:rFonts w:hint="eastAsia"/>
        </w:rPr>
        <w:t>одна</w:t>
      </w:r>
      <w:r>
        <w:t></w:t>
      </w:r>
      <w:r>
        <w:rPr>
          <w:rFonts w:hint="eastAsia"/>
        </w:rPr>
        <w:t>переважна</w:t>
      </w:r>
      <w:r>
        <w:t></w:t>
      </w:r>
      <w:r>
        <w:rPr>
          <w:rFonts w:hint="eastAsia"/>
        </w:rPr>
        <w:t>характеристика</w:t>
      </w:r>
      <w:r>
        <w:t></w:t>
      </w:r>
      <w:r>
        <w:t></w:t>
      </w:r>
      <w:r>
        <w:rPr>
          <w:rFonts w:hint="eastAsia"/>
        </w:rPr>
        <w:t>ряд</w:t>
      </w:r>
      <w:r>
        <w:t></w:t>
      </w:r>
      <w:r>
        <w:rPr>
          <w:rFonts w:hint="eastAsia"/>
        </w:rPr>
        <w:t>характеристик</w:t>
      </w:r>
      <w:r>
        <w:t></w:t>
      </w:r>
      <w:r>
        <w:t></w:t>
      </w:r>
      <w:r>
        <w:t></w:t>
      </w:r>
      <w:r>
        <w:rPr>
          <w:rFonts w:hint="eastAsia"/>
        </w:rPr>
        <w:t>що</w:t>
      </w:r>
      <w:r>
        <w:t></w:t>
      </w:r>
      <w:r>
        <w:rPr>
          <w:rFonts w:hint="eastAsia"/>
        </w:rPr>
        <w:t>виступає</w:t>
      </w:r>
      <w:r>
        <w:t></w:t>
      </w:r>
      <w:r>
        <w:rPr>
          <w:rFonts w:hint="eastAsia"/>
        </w:rPr>
        <w:t>як</w:t>
      </w:r>
    </w:p>
    <w:p w:rsidR="00402C3D" w:rsidRDefault="00402C3D" w:rsidP="00402C3D">
      <w:r>
        <w:t></w:t>
      </w:r>
      <w:r>
        <w:t></w:t>
      </w:r>
      <w:r>
        <w:t></w:t>
      </w:r>
    </w:p>
    <w:p w:rsidR="00402C3D" w:rsidRDefault="00402C3D" w:rsidP="00402C3D">
      <w:r>
        <w:rPr>
          <w:rFonts w:hint="eastAsia"/>
        </w:rPr>
        <w:t>ключовий</w:t>
      </w:r>
      <w:r>
        <w:t></w:t>
      </w:r>
      <w:r>
        <w:rPr>
          <w:rFonts w:hint="eastAsia"/>
        </w:rPr>
        <w:t>параметр</w:t>
      </w:r>
      <w:r>
        <w:t></w:t>
      </w:r>
      <w:r>
        <w:t></w:t>
      </w:r>
      <w:r>
        <w:rPr>
          <w:rFonts w:hint="eastAsia"/>
        </w:rPr>
        <w:t>чинник</w:t>
      </w:r>
      <w:r>
        <w:t></w:t>
      </w:r>
      <w:r>
        <w:t></w:t>
      </w:r>
      <w:r>
        <w:rPr>
          <w:rFonts w:hint="eastAsia"/>
        </w:rPr>
        <w:t>що</w:t>
      </w:r>
      <w:r>
        <w:t></w:t>
      </w:r>
      <w:r>
        <w:rPr>
          <w:rFonts w:hint="eastAsia"/>
        </w:rPr>
        <w:t>визначає</w:t>
      </w:r>
      <w:r>
        <w:t></w:t>
      </w:r>
      <w:r>
        <w:rPr>
          <w:rFonts w:hint="eastAsia"/>
        </w:rPr>
        <w:t>рівень</w:t>
      </w:r>
      <w:r>
        <w:t></w:t>
      </w:r>
      <w:r>
        <w:rPr>
          <w:rFonts w:hint="eastAsia"/>
        </w:rPr>
        <w:t>розвитку</w:t>
      </w:r>
      <w:r>
        <w:t></w:t>
      </w:r>
      <w:r>
        <w:rPr>
          <w:rFonts w:hint="eastAsia"/>
        </w:rPr>
        <w:t>рекреасистеми</w:t>
      </w:r>
      <w:r>
        <w:t></w:t>
      </w:r>
      <w:r>
        <w:t></w:t>
      </w:r>
      <w:r>
        <w:rPr>
          <w:rFonts w:hint="eastAsia"/>
        </w:rPr>
        <w:t>В</w:t>
      </w:r>
    </w:p>
    <w:p w:rsidR="00402C3D" w:rsidRDefault="00402C3D" w:rsidP="00402C3D">
      <w:r>
        <w:rPr>
          <w:rFonts w:hint="eastAsia"/>
        </w:rPr>
        <w:t>той</w:t>
      </w:r>
      <w:r>
        <w:t></w:t>
      </w:r>
      <w:r>
        <w:rPr>
          <w:rFonts w:hint="eastAsia"/>
        </w:rPr>
        <w:t>же</w:t>
      </w:r>
      <w:r>
        <w:t></w:t>
      </w:r>
      <w:r>
        <w:rPr>
          <w:rFonts w:hint="eastAsia"/>
        </w:rPr>
        <w:t>час</w:t>
      </w:r>
      <w:r>
        <w:t></w:t>
      </w:r>
      <w:r>
        <w:rPr>
          <w:rFonts w:hint="eastAsia"/>
        </w:rPr>
        <w:t>відсутній</w:t>
      </w:r>
      <w:r>
        <w:t></w:t>
      </w:r>
      <w:r>
        <w:rPr>
          <w:rFonts w:hint="eastAsia"/>
        </w:rPr>
        <w:t>трансформаційний</w:t>
      </w:r>
      <w:r>
        <w:t></w:t>
      </w:r>
      <w:r>
        <w:rPr>
          <w:rFonts w:hint="eastAsia"/>
        </w:rPr>
        <w:t>підхід</w:t>
      </w:r>
      <w:r>
        <w:t></w:t>
      </w:r>
      <w:r>
        <w:rPr>
          <w:rFonts w:hint="eastAsia"/>
        </w:rPr>
        <w:t>до</w:t>
      </w:r>
      <w:r>
        <w:t></w:t>
      </w:r>
      <w:r>
        <w:rPr>
          <w:rFonts w:hint="eastAsia"/>
        </w:rPr>
        <w:t>цього</w:t>
      </w:r>
      <w:r>
        <w:t></w:t>
      </w:r>
      <w:r>
        <w:rPr>
          <w:rFonts w:hint="eastAsia"/>
        </w:rPr>
        <w:t>питання</w:t>
      </w:r>
      <w:r>
        <w:t></w:t>
      </w:r>
      <w:r>
        <w:t></w:t>
      </w:r>
      <w:r>
        <w:rPr>
          <w:rFonts w:hint="eastAsia"/>
        </w:rPr>
        <w:t>що</w:t>
      </w:r>
    </w:p>
    <w:p w:rsidR="00402C3D" w:rsidRDefault="00402C3D" w:rsidP="00402C3D">
      <w:r>
        <w:rPr>
          <w:rFonts w:hint="eastAsia"/>
        </w:rPr>
        <w:t>унеможливлює</w:t>
      </w:r>
      <w:r>
        <w:t></w:t>
      </w:r>
      <w:r>
        <w:rPr>
          <w:rFonts w:hint="eastAsia"/>
        </w:rPr>
        <w:t>практику</w:t>
      </w:r>
      <w:r>
        <w:t></w:t>
      </w:r>
      <w:r>
        <w:rPr>
          <w:rFonts w:hint="eastAsia"/>
        </w:rPr>
        <w:t>формування</w:t>
      </w:r>
      <w:r>
        <w:t></w:t>
      </w:r>
      <w:r>
        <w:rPr>
          <w:rFonts w:hint="eastAsia"/>
        </w:rPr>
        <w:t>комплексу</w:t>
      </w:r>
      <w:r>
        <w:t></w:t>
      </w:r>
      <w:r>
        <w:rPr>
          <w:rFonts w:hint="eastAsia"/>
        </w:rPr>
        <w:t>сучасних</w:t>
      </w:r>
      <w:r>
        <w:t></w:t>
      </w:r>
      <w:r>
        <w:rPr>
          <w:rFonts w:hint="eastAsia"/>
        </w:rPr>
        <w:t>конкурентних</w:t>
      </w:r>
    </w:p>
    <w:p w:rsidR="00402C3D" w:rsidRDefault="00402C3D" w:rsidP="00402C3D">
      <w:r>
        <w:rPr>
          <w:rFonts w:hint="eastAsia"/>
        </w:rPr>
        <w:t>стратегій</w:t>
      </w:r>
      <w:r>
        <w:t></w:t>
      </w:r>
      <w:r>
        <w:rPr>
          <w:rFonts w:hint="eastAsia"/>
        </w:rPr>
        <w:t>та</w:t>
      </w:r>
      <w:r>
        <w:t></w:t>
      </w:r>
      <w:r>
        <w:rPr>
          <w:rFonts w:hint="eastAsia"/>
        </w:rPr>
        <w:t>створення</w:t>
      </w:r>
      <w:r>
        <w:t></w:t>
      </w:r>
      <w:r>
        <w:rPr>
          <w:rFonts w:hint="eastAsia"/>
        </w:rPr>
        <w:t>інструментальних</w:t>
      </w:r>
      <w:r>
        <w:t></w:t>
      </w:r>
      <w:r>
        <w:rPr>
          <w:rFonts w:hint="eastAsia"/>
        </w:rPr>
        <w:t>засобів</w:t>
      </w:r>
      <w:r>
        <w:t></w:t>
      </w:r>
      <w:r>
        <w:rPr>
          <w:rFonts w:hint="eastAsia"/>
        </w:rPr>
        <w:t>вибору</w:t>
      </w:r>
      <w:r>
        <w:t></w:t>
      </w:r>
      <w:r>
        <w:rPr>
          <w:rFonts w:hint="eastAsia"/>
        </w:rPr>
        <w:t>економічних</w:t>
      </w:r>
      <w:r>
        <w:t></w:t>
      </w:r>
      <w:r>
        <w:rPr>
          <w:rFonts w:hint="eastAsia"/>
        </w:rPr>
        <w:t>дій</w:t>
      </w:r>
      <w:r>
        <w:t></w:t>
      </w:r>
      <w:r>
        <w:rPr>
          <w:rFonts w:hint="eastAsia"/>
        </w:rPr>
        <w:t>в</w:t>
      </w:r>
    </w:p>
    <w:p w:rsidR="00402C3D" w:rsidRDefault="00402C3D" w:rsidP="00402C3D">
      <w:r>
        <w:rPr>
          <w:rFonts w:hint="eastAsia"/>
        </w:rPr>
        <w:t>багатоальтернативних</w:t>
      </w:r>
      <w:r>
        <w:t></w:t>
      </w:r>
      <w:r>
        <w:rPr>
          <w:rFonts w:hint="eastAsia"/>
        </w:rPr>
        <w:t>ситуаціях</w:t>
      </w:r>
      <w:r>
        <w:t></w:t>
      </w:r>
      <w:r>
        <w:t></w:t>
      </w:r>
      <w:r>
        <w:rPr>
          <w:rFonts w:hint="eastAsia"/>
        </w:rPr>
        <w:t>викликаних</w:t>
      </w:r>
      <w:r>
        <w:t></w:t>
      </w:r>
      <w:r>
        <w:rPr>
          <w:rFonts w:hint="eastAsia"/>
        </w:rPr>
        <w:t>впливом</w:t>
      </w:r>
      <w:r>
        <w:t></w:t>
      </w:r>
      <w:r>
        <w:rPr>
          <w:rFonts w:hint="eastAsia"/>
        </w:rPr>
        <w:t>зовнішнього</w:t>
      </w:r>
      <w:r>
        <w:t></w:t>
      </w:r>
      <w:r>
        <w:rPr>
          <w:rFonts w:hint="eastAsia"/>
        </w:rPr>
        <w:t>і</w:t>
      </w:r>
    </w:p>
    <w:p w:rsidR="00402C3D" w:rsidRDefault="00402C3D" w:rsidP="00402C3D">
      <w:r>
        <w:rPr>
          <w:rFonts w:hint="eastAsia"/>
        </w:rPr>
        <w:t>внутрішнього</w:t>
      </w:r>
      <w:r>
        <w:t></w:t>
      </w:r>
      <w:r>
        <w:rPr>
          <w:rFonts w:hint="eastAsia"/>
        </w:rPr>
        <w:t>середовища</w:t>
      </w:r>
      <w:r>
        <w:t></w:t>
      </w:r>
      <w:r>
        <w:rPr>
          <w:rFonts w:hint="eastAsia"/>
        </w:rPr>
        <w:t>високої</w:t>
      </w:r>
      <w:r>
        <w:t></w:t>
      </w:r>
      <w:r>
        <w:rPr>
          <w:rFonts w:hint="eastAsia"/>
        </w:rPr>
        <w:t>міри</w:t>
      </w:r>
      <w:r>
        <w:t></w:t>
      </w:r>
      <w:r>
        <w:rPr>
          <w:rFonts w:hint="eastAsia"/>
        </w:rPr>
        <w:t>невизначеності</w:t>
      </w:r>
      <w:r>
        <w:t></w:t>
      </w:r>
    </w:p>
    <w:p w:rsidR="00402C3D" w:rsidRDefault="00402C3D" w:rsidP="00402C3D">
      <w:r>
        <w:t></w:t>
      </w:r>
      <w:r>
        <w:t></w:t>
      </w:r>
      <w:r>
        <w:t></w:t>
      </w:r>
      <w:r>
        <w:rPr>
          <w:rFonts w:hint="eastAsia"/>
        </w:rPr>
        <w:t>З</w:t>
      </w:r>
      <w:r>
        <w:t></w:t>
      </w:r>
      <w:r>
        <w:rPr>
          <w:rFonts w:hint="eastAsia"/>
        </w:rPr>
        <w:t>метою</w:t>
      </w:r>
      <w:r>
        <w:t></w:t>
      </w:r>
      <w:r>
        <w:rPr>
          <w:rFonts w:hint="eastAsia"/>
        </w:rPr>
        <w:t>усунення</w:t>
      </w:r>
      <w:r>
        <w:t></w:t>
      </w:r>
      <w:r>
        <w:rPr>
          <w:rFonts w:hint="eastAsia"/>
        </w:rPr>
        <w:t>існуючих</w:t>
      </w:r>
      <w:r>
        <w:t></w:t>
      </w:r>
      <w:r>
        <w:rPr>
          <w:rFonts w:hint="eastAsia"/>
        </w:rPr>
        <w:t>невідповідностей</w:t>
      </w:r>
      <w:r>
        <w:t></w:t>
      </w:r>
      <w:r>
        <w:rPr>
          <w:rFonts w:hint="eastAsia"/>
        </w:rPr>
        <w:t>розроблено</w:t>
      </w:r>
    </w:p>
    <w:p w:rsidR="00402C3D" w:rsidRDefault="00402C3D" w:rsidP="00402C3D">
      <w:r>
        <w:rPr>
          <w:rFonts w:hint="eastAsia"/>
        </w:rPr>
        <w:t>модельний</w:t>
      </w:r>
      <w:r>
        <w:t></w:t>
      </w:r>
      <w:r>
        <w:rPr>
          <w:rFonts w:hint="eastAsia"/>
        </w:rPr>
        <w:t>підхід</w:t>
      </w:r>
      <w:r>
        <w:t></w:t>
      </w:r>
      <w:r>
        <w:rPr>
          <w:rFonts w:hint="eastAsia"/>
        </w:rPr>
        <w:t>до</w:t>
      </w:r>
      <w:r>
        <w:t></w:t>
      </w:r>
      <w:r>
        <w:rPr>
          <w:rFonts w:hint="eastAsia"/>
        </w:rPr>
        <w:t>створення</w:t>
      </w:r>
      <w:r>
        <w:t></w:t>
      </w:r>
      <w:r>
        <w:rPr>
          <w:rFonts w:hint="eastAsia"/>
        </w:rPr>
        <w:t>механізму</w:t>
      </w:r>
      <w:r>
        <w:t></w:t>
      </w:r>
      <w:r>
        <w:rPr>
          <w:rFonts w:hint="eastAsia"/>
        </w:rPr>
        <w:t>трансформації</w:t>
      </w:r>
      <w:r>
        <w:t></w:t>
      </w:r>
      <w:r>
        <w:rPr>
          <w:rFonts w:hint="eastAsia"/>
        </w:rPr>
        <w:t>стратегій</w:t>
      </w:r>
      <w:r>
        <w:t></w:t>
      </w:r>
      <w:r>
        <w:rPr>
          <w:rFonts w:hint="eastAsia"/>
        </w:rPr>
        <w:t>розвитку</w:t>
      </w:r>
    </w:p>
    <w:p w:rsidR="00402C3D" w:rsidRDefault="00402C3D" w:rsidP="00402C3D">
      <w:r>
        <w:rPr>
          <w:rFonts w:hint="eastAsia"/>
        </w:rPr>
        <w:t>курортно</w:t>
      </w:r>
      <w:r>
        <w:t></w:t>
      </w:r>
      <w:r>
        <w:rPr>
          <w:rFonts w:hint="eastAsia"/>
        </w:rPr>
        <w:t>рекреаційних</w:t>
      </w:r>
      <w:r>
        <w:t></w:t>
      </w:r>
      <w:r>
        <w:rPr>
          <w:rFonts w:hint="eastAsia"/>
        </w:rPr>
        <w:t>систем</w:t>
      </w:r>
      <w:r>
        <w:t></w:t>
      </w:r>
      <w:r>
        <w:rPr>
          <w:rFonts w:hint="eastAsia"/>
        </w:rPr>
        <w:t>на</w:t>
      </w:r>
      <w:r>
        <w:t></w:t>
      </w:r>
      <w:r>
        <w:rPr>
          <w:rFonts w:hint="eastAsia"/>
        </w:rPr>
        <w:t>основі</w:t>
      </w:r>
      <w:r>
        <w:t></w:t>
      </w:r>
      <w:r>
        <w:rPr>
          <w:rFonts w:hint="eastAsia"/>
        </w:rPr>
        <w:t>теорії</w:t>
      </w:r>
      <w:r>
        <w:t></w:t>
      </w:r>
      <w:r>
        <w:rPr>
          <w:rFonts w:hint="eastAsia"/>
        </w:rPr>
        <w:t>катастроф</w:t>
      </w:r>
      <w:r>
        <w:t></w:t>
      </w:r>
      <w:r>
        <w:t></w:t>
      </w:r>
      <w:r>
        <w:rPr>
          <w:rFonts w:hint="eastAsia"/>
        </w:rPr>
        <w:t>Результатами</w:t>
      </w:r>
    </w:p>
    <w:p w:rsidR="00402C3D" w:rsidRDefault="00402C3D" w:rsidP="00402C3D">
      <w:r>
        <w:rPr>
          <w:rFonts w:hint="eastAsia"/>
        </w:rPr>
        <w:t>моделювання</w:t>
      </w:r>
      <w:r>
        <w:t></w:t>
      </w:r>
      <w:r>
        <w:rPr>
          <w:rFonts w:hint="eastAsia"/>
        </w:rPr>
        <w:t>доведено</w:t>
      </w:r>
      <w:r>
        <w:t></w:t>
      </w:r>
      <w:r>
        <w:t></w:t>
      </w:r>
      <w:r>
        <w:rPr>
          <w:rFonts w:hint="eastAsia"/>
        </w:rPr>
        <w:t>що</w:t>
      </w:r>
      <w:r>
        <w:t></w:t>
      </w:r>
      <w:r>
        <w:rPr>
          <w:rFonts w:hint="eastAsia"/>
        </w:rPr>
        <w:t>ефективний</w:t>
      </w:r>
      <w:r>
        <w:t></w:t>
      </w:r>
      <w:r>
        <w:rPr>
          <w:rFonts w:hint="eastAsia"/>
        </w:rPr>
        <w:t>розвиток</w:t>
      </w:r>
      <w:r>
        <w:t></w:t>
      </w:r>
      <w:r>
        <w:rPr>
          <w:rFonts w:hint="eastAsia"/>
        </w:rPr>
        <w:t>таких</w:t>
      </w:r>
      <w:r>
        <w:t></w:t>
      </w:r>
      <w:r>
        <w:rPr>
          <w:rFonts w:hint="eastAsia"/>
        </w:rPr>
        <w:t>систем</w:t>
      </w:r>
      <w:r>
        <w:t></w:t>
      </w:r>
      <w:r>
        <w:rPr>
          <w:rFonts w:hint="eastAsia"/>
        </w:rPr>
        <w:t>визначається</w:t>
      </w:r>
    </w:p>
    <w:p w:rsidR="00402C3D" w:rsidRDefault="00402C3D" w:rsidP="00402C3D">
      <w:r>
        <w:rPr>
          <w:rFonts w:hint="eastAsia"/>
        </w:rPr>
        <w:t>переходом</w:t>
      </w:r>
      <w:r>
        <w:t></w:t>
      </w:r>
      <w:r>
        <w:rPr>
          <w:rFonts w:hint="eastAsia"/>
        </w:rPr>
        <w:t>на</w:t>
      </w:r>
      <w:r>
        <w:t></w:t>
      </w:r>
      <w:r>
        <w:rPr>
          <w:rFonts w:hint="eastAsia"/>
        </w:rPr>
        <w:t>нову</w:t>
      </w:r>
      <w:r>
        <w:t></w:t>
      </w:r>
      <w:r>
        <w:rPr>
          <w:rFonts w:hint="eastAsia"/>
        </w:rPr>
        <w:t>стратегію</w:t>
      </w:r>
      <w:r>
        <w:t></w:t>
      </w:r>
      <w:r>
        <w:rPr>
          <w:rFonts w:hint="eastAsia"/>
        </w:rPr>
        <w:t>розвитку</w:t>
      </w:r>
      <w:r>
        <w:t></w:t>
      </w:r>
      <w:r>
        <w:t></w:t>
      </w:r>
      <w:r>
        <w:rPr>
          <w:rFonts w:hint="eastAsia"/>
        </w:rPr>
        <w:t>Згідно</w:t>
      </w:r>
      <w:r>
        <w:t></w:t>
      </w:r>
      <w:r>
        <w:rPr>
          <w:rFonts w:hint="eastAsia"/>
        </w:rPr>
        <w:t>з</w:t>
      </w:r>
      <w:r>
        <w:t></w:t>
      </w:r>
      <w:r>
        <w:rPr>
          <w:rFonts w:hint="eastAsia"/>
        </w:rPr>
        <w:t>отриманими</w:t>
      </w:r>
      <w:r>
        <w:t></w:t>
      </w:r>
      <w:r>
        <w:rPr>
          <w:rFonts w:hint="eastAsia"/>
        </w:rPr>
        <w:t>сценаріями</w:t>
      </w:r>
      <w:r>
        <w:t></w:t>
      </w:r>
    </w:p>
    <w:p w:rsidR="00402C3D" w:rsidRDefault="00402C3D" w:rsidP="00402C3D">
      <w:r>
        <w:rPr>
          <w:rFonts w:hint="eastAsia"/>
        </w:rPr>
        <w:t>функціонування</w:t>
      </w:r>
      <w:r>
        <w:t></w:t>
      </w:r>
      <w:r>
        <w:rPr>
          <w:rFonts w:hint="eastAsia"/>
        </w:rPr>
        <w:t>курортно</w:t>
      </w:r>
      <w:r>
        <w:t></w:t>
      </w:r>
      <w:r>
        <w:rPr>
          <w:rFonts w:hint="eastAsia"/>
        </w:rPr>
        <w:t>рекреаційних</w:t>
      </w:r>
      <w:r>
        <w:t></w:t>
      </w:r>
      <w:r>
        <w:rPr>
          <w:rFonts w:hint="eastAsia"/>
        </w:rPr>
        <w:t>систем</w:t>
      </w:r>
      <w:r>
        <w:t></w:t>
      </w:r>
      <w:r>
        <w:rPr>
          <w:rFonts w:hint="eastAsia"/>
        </w:rPr>
        <w:t>в</w:t>
      </w:r>
      <w:r>
        <w:t></w:t>
      </w:r>
      <w:r>
        <w:rPr>
          <w:rFonts w:hint="eastAsia"/>
        </w:rPr>
        <w:t>рамках</w:t>
      </w:r>
      <w:r>
        <w:t></w:t>
      </w:r>
      <w:r>
        <w:rPr>
          <w:rFonts w:hint="eastAsia"/>
        </w:rPr>
        <w:t>старої</w:t>
      </w:r>
      <w:r>
        <w:t></w:t>
      </w:r>
      <w:r>
        <w:rPr>
          <w:rFonts w:hint="eastAsia"/>
        </w:rPr>
        <w:t>стратегії</w:t>
      </w:r>
    </w:p>
    <w:p w:rsidR="00402C3D" w:rsidRDefault="00402C3D" w:rsidP="00402C3D">
      <w:r>
        <w:rPr>
          <w:rFonts w:hint="eastAsia"/>
        </w:rPr>
        <w:t>призводить</w:t>
      </w:r>
      <w:r>
        <w:t></w:t>
      </w:r>
      <w:r>
        <w:rPr>
          <w:rFonts w:hint="eastAsia"/>
        </w:rPr>
        <w:t>до</w:t>
      </w:r>
      <w:r>
        <w:t></w:t>
      </w:r>
      <w:r>
        <w:rPr>
          <w:rFonts w:hint="eastAsia"/>
        </w:rPr>
        <w:t>виникнення</w:t>
      </w:r>
      <w:r>
        <w:t></w:t>
      </w:r>
      <w:r>
        <w:rPr>
          <w:rFonts w:hint="eastAsia"/>
        </w:rPr>
        <w:t>катастрофи</w:t>
      </w:r>
      <w:r>
        <w:t></w:t>
      </w:r>
      <w:r>
        <w:t></w:t>
      </w:r>
      <w:r>
        <w:rPr>
          <w:rFonts w:hint="eastAsia"/>
        </w:rPr>
        <w:t>Врахування</w:t>
      </w:r>
      <w:r>
        <w:t></w:t>
      </w:r>
      <w:r>
        <w:rPr>
          <w:rFonts w:hint="eastAsia"/>
        </w:rPr>
        <w:t>цих</w:t>
      </w:r>
      <w:r>
        <w:t></w:t>
      </w:r>
      <w:r>
        <w:rPr>
          <w:rFonts w:hint="eastAsia"/>
        </w:rPr>
        <w:t>сценаріїв</w:t>
      </w:r>
      <w:r>
        <w:t></w:t>
      </w:r>
      <w:r>
        <w:rPr>
          <w:rFonts w:hint="eastAsia"/>
        </w:rPr>
        <w:t>в</w:t>
      </w:r>
    </w:p>
    <w:p w:rsidR="00402C3D" w:rsidRDefault="00402C3D" w:rsidP="00402C3D">
      <w:r>
        <w:rPr>
          <w:rFonts w:hint="eastAsia"/>
        </w:rPr>
        <w:t>практичній</w:t>
      </w:r>
      <w:r>
        <w:t></w:t>
      </w:r>
      <w:r>
        <w:rPr>
          <w:rFonts w:hint="eastAsia"/>
        </w:rPr>
        <w:t>діяльності</w:t>
      </w:r>
      <w:r>
        <w:t></w:t>
      </w:r>
      <w:r>
        <w:rPr>
          <w:rFonts w:hint="eastAsia"/>
        </w:rPr>
        <w:t>дозволяє</w:t>
      </w:r>
      <w:r>
        <w:t></w:t>
      </w:r>
      <w:r>
        <w:rPr>
          <w:rFonts w:hint="eastAsia"/>
        </w:rPr>
        <w:t>забезпечити</w:t>
      </w:r>
      <w:r>
        <w:t></w:t>
      </w:r>
      <w:r>
        <w:rPr>
          <w:rFonts w:hint="eastAsia"/>
        </w:rPr>
        <w:t>життєздатність</w:t>
      </w:r>
      <w:r>
        <w:t></w:t>
      </w:r>
      <w:r>
        <w:rPr>
          <w:rFonts w:hint="eastAsia"/>
        </w:rPr>
        <w:t>курортнорекреаційних</w:t>
      </w:r>
      <w:r>
        <w:t></w:t>
      </w:r>
      <w:r>
        <w:rPr>
          <w:rFonts w:hint="eastAsia"/>
        </w:rPr>
        <w:t>систем</w:t>
      </w:r>
      <w:r>
        <w:t></w:t>
      </w:r>
      <w:r>
        <w:rPr>
          <w:rFonts w:hint="eastAsia"/>
        </w:rPr>
        <w:t>в</w:t>
      </w:r>
      <w:r>
        <w:t></w:t>
      </w:r>
      <w:r>
        <w:rPr>
          <w:rFonts w:hint="eastAsia"/>
        </w:rPr>
        <w:t>умовах</w:t>
      </w:r>
      <w:r>
        <w:t></w:t>
      </w:r>
      <w:r>
        <w:rPr>
          <w:rFonts w:hint="eastAsia"/>
        </w:rPr>
        <w:t>динамічно</w:t>
      </w:r>
      <w:r>
        <w:t></w:t>
      </w:r>
      <w:r>
        <w:rPr>
          <w:rFonts w:hint="eastAsia"/>
        </w:rPr>
        <w:t>змінного</w:t>
      </w:r>
      <w:r>
        <w:t></w:t>
      </w:r>
      <w:r>
        <w:rPr>
          <w:rFonts w:hint="eastAsia"/>
        </w:rPr>
        <w:t>середовища</w:t>
      </w:r>
      <w:r>
        <w:t></w:t>
      </w:r>
      <w:r>
        <w:rPr>
          <w:rFonts w:hint="eastAsia"/>
        </w:rPr>
        <w:t>та</w:t>
      </w:r>
      <w:r>
        <w:t></w:t>
      </w:r>
      <w:r>
        <w:rPr>
          <w:rFonts w:hint="eastAsia"/>
        </w:rPr>
        <w:t>ринкових</w:t>
      </w:r>
    </w:p>
    <w:p w:rsidR="00402C3D" w:rsidRDefault="00402C3D" w:rsidP="00402C3D">
      <w:r>
        <w:rPr>
          <w:rFonts w:hint="eastAsia"/>
        </w:rPr>
        <w:t>трансформацій</w:t>
      </w:r>
      <w:r>
        <w:t></w:t>
      </w:r>
      <w:r>
        <w:t></w:t>
      </w:r>
      <w:r>
        <w:rPr>
          <w:rFonts w:hint="eastAsia"/>
        </w:rPr>
        <w:t>а</w:t>
      </w:r>
      <w:r>
        <w:t></w:t>
      </w:r>
      <w:r>
        <w:rPr>
          <w:rFonts w:hint="eastAsia"/>
        </w:rPr>
        <w:t>також</w:t>
      </w:r>
      <w:r>
        <w:t></w:t>
      </w:r>
      <w:r>
        <w:rPr>
          <w:rFonts w:hint="eastAsia"/>
        </w:rPr>
        <w:t>передбачає</w:t>
      </w:r>
      <w:r>
        <w:t></w:t>
      </w:r>
      <w:r>
        <w:rPr>
          <w:rFonts w:hint="eastAsia"/>
        </w:rPr>
        <w:t>зміщення</w:t>
      </w:r>
      <w:r>
        <w:t></w:t>
      </w:r>
      <w:r>
        <w:rPr>
          <w:rFonts w:hint="eastAsia"/>
        </w:rPr>
        <w:t>акцентів</w:t>
      </w:r>
      <w:r>
        <w:t></w:t>
      </w:r>
      <w:r>
        <w:rPr>
          <w:rFonts w:hint="eastAsia"/>
        </w:rPr>
        <w:t>з</w:t>
      </w:r>
      <w:r>
        <w:t></w:t>
      </w:r>
      <w:r>
        <w:rPr>
          <w:rFonts w:hint="eastAsia"/>
        </w:rPr>
        <w:t>пріоритету</w:t>
      </w:r>
      <w:r>
        <w:t></w:t>
      </w:r>
      <w:r>
        <w:rPr>
          <w:rFonts w:hint="eastAsia"/>
        </w:rPr>
        <w:t>аналізу</w:t>
      </w:r>
      <w:r>
        <w:t></w:t>
      </w:r>
      <w:r>
        <w:rPr>
          <w:rFonts w:hint="eastAsia"/>
        </w:rPr>
        <w:t>і</w:t>
      </w:r>
    </w:p>
    <w:p w:rsidR="00402C3D" w:rsidRDefault="00402C3D" w:rsidP="00402C3D">
      <w:r>
        <w:rPr>
          <w:rFonts w:hint="eastAsia"/>
        </w:rPr>
        <w:t>адаптації</w:t>
      </w:r>
      <w:r>
        <w:t></w:t>
      </w:r>
      <w:r>
        <w:rPr>
          <w:rFonts w:hint="eastAsia"/>
        </w:rPr>
        <w:t>на</w:t>
      </w:r>
      <w:r>
        <w:t></w:t>
      </w:r>
      <w:r>
        <w:rPr>
          <w:rFonts w:hint="eastAsia"/>
        </w:rPr>
        <w:t>пріоритет</w:t>
      </w:r>
      <w:r>
        <w:t></w:t>
      </w:r>
      <w:r>
        <w:t></w:t>
      </w:r>
      <w:r>
        <w:rPr>
          <w:rFonts w:hint="eastAsia"/>
        </w:rPr>
        <w:t>конструювання</w:t>
      </w:r>
      <w:r>
        <w:t></w:t>
      </w:r>
      <w:r>
        <w:t></w:t>
      </w:r>
      <w:r>
        <w:rPr>
          <w:rFonts w:hint="eastAsia"/>
        </w:rPr>
        <w:t>власних</w:t>
      </w:r>
      <w:r>
        <w:t></w:t>
      </w:r>
      <w:r>
        <w:rPr>
          <w:rFonts w:hint="eastAsia"/>
        </w:rPr>
        <w:t>стратегій</w:t>
      </w:r>
      <w:r>
        <w:t></w:t>
      </w:r>
      <w:r>
        <w:rPr>
          <w:rFonts w:hint="eastAsia"/>
        </w:rPr>
        <w:t>розвитку</w:t>
      </w:r>
      <w:r>
        <w:t></w:t>
      </w:r>
    </w:p>
    <w:p w:rsidR="00402C3D" w:rsidRDefault="00402C3D" w:rsidP="00402C3D">
      <w:r>
        <w:t></w:t>
      </w:r>
      <w:r>
        <w:t></w:t>
      </w:r>
      <w:r>
        <w:t></w:t>
      </w:r>
      <w:r>
        <w:t></w:t>
      </w:r>
      <w:r>
        <w:rPr>
          <w:rFonts w:hint="eastAsia"/>
        </w:rPr>
        <w:t>Для</w:t>
      </w:r>
      <w:r>
        <w:t></w:t>
      </w:r>
      <w:r>
        <w:rPr>
          <w:rFonts w:hint="eastAsia"/>
        </w:rPr>
        <w:t>подальшої</w:t>
      </w:r>
      <w:r>
        <w:t></w:t>
      </w:r>
      <w:r>
        <w:rPr>
          <w:rFonts w:hint="eastAsia"/>
        </w:rPr>
        <w:t>розбудови</w:t>
      </w:r>
      <w:r>
        <w:t></w:t>
      </w:r>
      <w:r>
        <w:rPr>
          <w:rFonts w:hint="eastAsia"/>
        </w:rPr>
        <w:t>практичних</w:t>
      </w:r>
      <w:r>
        <w:t></w:t>
      </w:r>
      <w:r>
        <w:rPr>
          <w:rFonts w:hint="eastAsia"/>
        </w:rPr>
        <w:t>положень</w:t>
      </w:r>
      <w:r>
        <w:t></w:t>
      </w:r>
      <w:r>
        <w:rPr>
          <w:rFonts w:hint="eastAsia"/>
        </w:rPr>
        <w:t>в</w:t>
      </w:r>
      <w:r>
        <w:t></w:t>
      </w:r>
      <w:r>
        <w:rPr>
          <w:rFonts w:hint="eastAsia"/>
        </w:rPr>
        <w:t>роботі</w:t>
      </w:r>
    </w:p>
    <w:p w:rsidR="00402C3D" w:rsidRDefault="00402C3D" w:rsidP="00402C3D">
      <w:r>
        <w:rPr>
          <w:rFonts w:hint="eastAsia"/>
        </w:rPr>
        <w:t>модифіковано</w:t>
      </w:r>
      <w:r>
        <w:t></w:t>
      </w:r>
      <w:r>
        <w:rPr>
          <w:rFonts w:hint="eastAsia"/>
        </w:rPr>
        <w:t>системний</w:t>
      </w:r>
      <w:r>
        <w:t></w:t>
      </w:r>
      <w:r>
        <w:rPr>
          <w:rFonts w:hint="eastAsia"/>
        </w:rPr>
        <w:t>підхід</w:t>
      </w:r>
      <w:r>
        <w:t></w:t>
      </w:r>
      <w:r>
        <w:rPr>
          <w:rFonts w:hint="eastAsia"/>
        </w:rPr>
        <w:t>щодо</w:t>
      </w:r>
      <w:r>
        <w:t></w:t>
      </w:r>
      <w:r>
        <w:rPr>
          <w:rFonts w:hint="eastAsia"/>
        </w:rPr>
        <w:t>формування</w:t>
      </w:r>
      <w:r>
        <w:t></w:t>
      </w:r>
      <w:r>
        <w:rPr>
          <w:rFonts w:hint="eastAsia"/>
        </w:rPr>
        <w:t>механізму</w:t>
      </w:r>
      <w:r>
        <w:t></w:t>
      </w:r>
      <w:r>
        <w:rPr>
          <w:rFonts w:hint="eastAsia"/>
        </w:rPr>
        <w:t>оцінювання</w:t>
      </w:r>
      <w:r>
        <w:t></w:t>
      </w:r>
      <w:r>
        <w:rPr>
          <w:rFonts w:hint="eastAsia"/>
        </w:rPr>
        <w:t>та</w:t>
      </w:r>
    </w:p>
    <w:p w:rsidR="00402C3D" w:rsidRDefault="00402C3D" w:rsidP="00402C3D">
      <w:r>
        <w:rPr>
          <w:rFonts w:hint="eastAsia"/>
        </w:rPr>
        <w:t>прогнозування</w:t>
      </w:r>
      <w:r>
        <w:t></w:t>
      </w:r>
      <w:r>
        <w:rPr>
          <w:rFonts w:hint="eastAsia"/>
        </w:rPr>
        <w:t>системних</w:t>
      </w:r>
      <w:r>
        <w:t></w:t>
      </w:r>
      <w:r>
        <w:rPr>
          <w:rFonts w:hint="eastAsia"/>
        </w:rPr>
        <w:t>та</w:t>
      </w:r>
      <w:r>
        <w:t></w:t>
      </w:r>
      <w:r>
        <w:rPr>
          <w:rFonts w:hint="eastAsia"/>
        </w:rPr>
        <w:t>вартісних</w:t>
      </w:r>
      <w:r>
        <w:t></w:t>
      </w:r>
      <w:r>
        <w:rPr>
          <w:rFonts w:hint="eastAsia"/>
        </w:rPr>
        <w:t>трансформаційних</w:t>
      </w:r>
      <w:r>
        <w:t></w:t>
      </w:r>
      <w:r>
        <w:rPr>
          <w:rFonts w:hint="eastAsia"/>
        </w:rPr>
        <w:t>ефектів</w:t>
      </w:r>
      <w:r>
        <w:t></w:t>
      </w:r>
      <w:r>
        <w:rPr>
          <w:rFonts w:hint="eastAsia"/>
        </w:rPr>
        <w:t>на</w:t>
      </w:r>
      <w:r>
        <w:t></w:t>
      </w:r>
      <w:r>
        <w:rPr>
          <w:rFonts w:hint="eastAsia"/>
        </w:rPr>
        <w:t>основі</w:t>
      </w:r>
    </w:p>
    <w:p w:rsidR="00402C3D" w:rsidRDefault="00402C3D" w:rsidP="00402C3D">
      <w:r>
        <w:rPr>
          <w:rFonts w:hint="eastAsia"/>
        </w:rPr>
        <w:t>комплексу</w:t>
      </w:r>
      <w:r>
        <w:t></w:t>
      </w:r>
      <w:r>
        <w:rPr>
          <w:rFonts w:hint="eastAsia"/>
        </w:rPr>
        <w:t>аналітичних</w:t>
      </w:r>
      <w:r>
        <w:t></w:t>
      </w:r>
      <w:r>
        <w:rPr>
          <w:rFonts w:hint="eastAsia"/>
        </w:rPr>
        <w:t>моделей</w:t>
      </w:r>
      <w:r>
        <w:t></w:t>
      </w:r>
      <w:r>
        <w:t></w:t>
      </w:r>
      <w:r>
        <w:rPr>
          <w:rFonts w:hint="eastAsia"/>
        </w:rPr>
        <w:t>який</w:t>
      </w:r>
      <w:r>
        <w:t></w:t>
      </w:r>
      <w:r>
        <w:rPr>
          <w:rFonts w:hint="eastAsia"/>
        </w:rPr>
        <w:t>дозволяє</w:t>
      </w:r>
      <w:r>
        <w:t></w:t>
      </w:r>
      <w:r>
        <w:rPr>
          <w:rFonts w:hint="eastAsia"/>
        </w:rPr>
        <w:t>досліджувати</w:t>
      </w:r>
      <w:r>
        <w:t></w:t>
      </w:r>
      <w:r>
        <w:rPr>
          <w:rFonts w:hint="eastAsia"/>
        </w:rPr>
        <w:t>можливі</w:t>
      </w:r>
    </w:p>
    <w:p w:rsidR="00402C3D" w:rsidRDefault="00402C3D" w:rsidP="00402C3D">
      <w:r>
        <w:rPr>
          <w:rFonts w:hint="eastAsia"/>
        </w:rPr>
        <w:t>сценарії</w:t>
      </w:r>
      <w:r>
        <w:t></w:t>
      </w:r>
      <w:r>
        <w:rPr>
          <w:rFonts w:hint="eastAsia"/>
        </w:rPr>
        <w:t>структурних</w:t>
      </w:r>
      <w:r>
        <w:t></w:t>
      </w:r>
      <w:r>
        <w:rPr>
          <w:rFonts w:hint="eastAsia"/>
        </w:rPr>
        <w:t>зрушень</w:t>
      </w:r>
      <w:r>
        <w:t></w:t>
      </w:r>
      <w:r>
        <w:rPr>
          <w:rFonts w:hint="eastAsia"/>
        </w:rPr>
        <w:t>в</w:t>
      </w:r>
      <w:r>
        <w:t></w:t>
      </w:r>
      <w:r>
        <w:rPr>
          <w:rFonts w:hint="eastAsia"/>
        </w:rPr>
        <w:t>розвинених</w:t>
      </w:r>
      <w:r>
        <w:t></w:t>
      </w:r>
      <w:r>
        <w:rPr>
          <w:rFonts w:hint="eastAsia"/>
        </w:rPr>
        <w:t>системах</w:t>
      </w:r>
      <w:r>
        <w:t></w:t>
      </w:r>
      <w:r>
        <w:rPr>
          <w:rFonts w:hint="eastAsia"/>
        </w:rPr>
        <w:t>з</w:t>
      </w:r>
      <w:r>
        <w:t></w:t>
      </w:r>
      <w:r>
        <w:rPr>
          <w:rFonts w:hint="eastAsia"/>
        </w:rPr>
        <w:t>асиметрією</w:t>
      </w:r>
    </w:p>
    <w:p w:rsidR="00402C3D" w:rsidRDefault="00402C3D" w:rsidP="00402C3D">
      <w:r>
        <w:rPr>
          <w:rFonts w:hint="eastAsia"/>
        </w:rPr>
        <w:t>виробництва</w:t>
      </w:r>
      <w:r>
        <w:t></w:t>
      </w:r>
      <w:r>
        <w:rPr>
          <w:rFonts w:hint="eastAsia"/>
        </w:rPr>
        <w:t>та</w:t>
      </w:r>
      <w:r>
        <w:t></w:t>
      </w:r>
      <w:r>
        <w:rPr>
          <w:rFonts w:hint="eastAsia"/>
        </w:rPr>
        <w:t>споживання</w:t>
      </w:r>
      <w:r>
        <w:t></w:t>
      </w:r>
      <w:r>
        <w:rPr>
          <w:rFonts w:hint="eastAsia"/>
        </w:rPr>
        <w:t>курортно</w:t>
      </w:r>
      <w:r>
        <w:t></w:t>
      </w:r>
      <w:r>
        <w:rPr>
          <w:rFonts w:hint="eastAsia"/>
        </w:rPr>
        <w:t>рекреаційного</w:t>
      </w:r>
      <w:r>
        <w:t></w:t>
      </w:r>
      <w:r>
        <w:rPr>
          <w:rFonts w:hint="eastAsia"/>
        </w:rPr>
        <w:t>продукту</w:t>
      </w:r>
      <w:r>
        <w:t></w:t>
      </w:r>
      <w:r>
        <w:t></w:t>
      </w:r>
      <w:r>
        <w:rPr>
          <w:rFonts w:hint="eastAsia"/>
        </w:rPr>
        <w:t>Показано</w:t>
      </w:r>
      <w:r>
        <w:t></w:t>
      </w:r>
      <w:r>
        <w:t></w:t>
      </w:r>
      <w:r>
        <w:rPr>
          <w:rFonts w:hint="eastAsia"/>
        </w:rPr>
        <w:t>що</w:t>
      </w:r>
    </w:p>
    <w:p w:rsidR="00402C3D" w:rsidRDefault="00402C3D" w:rsidP="00402C3D">
      <w:r>
        <w:rPr>
          <w:rFonts w:hint="eastAsia"/>
        </w:rPr>
        <w:t>в</w:t>
      </w:r>
      <w:r>
        <w:t></w:t>
      </w:r>
      <w:r>
        <w:rPr>
          <w:rFonts w:hint="eastAsia"/>
        </w:rPr>
        <w:t>умовах</w:t>
      </w:r>
      <w:r>
        <w:t></w:t>
      </w:r>
      <w:r>
        <w:rPr>
          <w:rFonts w:hint="eastAsia"/>
        </w:rPr>
        <w:t>трансформації</w:t>
      </w:r>
      <w:r>
        <w:t></w:t>
      </w:r>
      <w:r>
        <w:rPr>
          <w:rFonts w:hint="eastAsia"/>
        </w:rPr>
        <w:t>параметри</w:t>
      </w:r>
      <w:r>
        <w:t></w:t>
      </w:r>
      <w:r>
        <w:rPr>
          <w:rFonts w:hint="eastAsia"/>
        </w:rPr>
        <w:t>курортно</w:t>
      </w:r>
      <w:r>
        <w:t></w:t>
      </w:r>
      <w:r>
        <w:rPr>
          <w:rFonts w:hint="eastAsia"/>
        </w:rPr>
        <w:t>рекреаційних</w:t>
      </w:r>
      <w:r>
        <w:t></w:t>
      </w:r>
      <w:r>
        <w:rPr>
          <w:rFonts w:hint="eastAsia"/>
        </w:rPr>
        <w:t>систем</w:t>
      </w:r>
      <w:r>
        <w:t></w:t>
      </w:r>
      <w:r>
        <w:rPr>
          <w:rFonts w:hint="eastAsia"/>
        </w:rPr>
        <w:t>є</w:t>
      </w:r>
    </w:p>
    <w:p w:rsidR="00402C3D" w:rsidRDefault="00402C3D" w:rsidP="00402C3D">
      <w:r>
        <w:rPr>
          <w:rFonts w:hint="eastAsia"/>
        </w:rPr>
        <w:t>складною</w:t>
      </w:r>
      <w:r>
        <w:t></w:t>
      </w:r>
      <w:r>
        <w:rPr>
          <w:rFonts w:hint="eastAsia"/>
        </w:rPr>
        <w:t>системою</w:t>
      </w:r>
      <w:r>
        <w:t></w:t>
      </w:r>
      <w:r>
        <w:rPr>
          <w:rFonts w:hint="eastAsia"/>
        </w:rPr>
        <w:t>трансформаційних</w:t>
      </w:r>
      <w:r>
        <w:t></w:t>
      </w:r>
      <w:r>
        <w:rPr>
          <w:rFonts w:hint="eastAsia"/>
        </w:rPr>
        <w:t>ефектів</w:t>
      </w:r>
      <w:r>
        <w:t></w:t>
      </w:r>
      <w:r>
        <w:t></w:t>
      </w:r>
      <w:r>
        <w:rPr>
          <w:rFonts w:hint="eastAsia"/>
        </w:rPr>
        <w:t>серед</w:t>
      </w:r>
      <w:r>
        <w:t></w:t>
      </w:r>
      <w:r>
        <w:rPr>
          <w:rFonts w:hint="eastAsia"/>
        </w:rPr>
        <w:t>яких</w:t>
      </w:r>
      <w:r>
        <w:t></w:t>
      </w:r>
      <w:r>
        <w:rPr>
          <w:rFonts w:hint="eastAsia"/>
        </w:rPr>
        <w:t>є</w:t>
      </w:r>
      <w:r>
        <w:t></w:t>
      </w:r>
      <w:r>
        <w:rPr>
          <w:rFonts w:hint="eastAsia"/>
        </w:rPr>
        <w:t>як</w:t>
      </w:r>
      <w:r>
        <w:t></w:t>
      </w:r>
      <w:r>
        <w:rPr>
          <w:rFonts w:hint="eastAsia"/>
        </w:rPr>
        <w:t>ефекти</w:t>
      </w:r>
      <w:r>
        <w:t></w:t>
      </w:r>
    </w:p>
    <w:p w:rsidR="00402C3D" w:rsidRDefault="00402C3D" w:rsidP="00402C3D">
      <w:r>
        <w:rPr>
          <w:rFonts w:hint="eastAsia"/>
        </w:rPr>
        <w:t>специфіка</w:t>
      </w:r>
      <w:r>
        <w:t></w:t>
      </w:r>
      <w:r>
        <w:rPr>
          <w:rFonts w:hint="eastAsia"/>
        </w:rPr>
        <w:t>яких</w:t>
      </w:r>
      <w:r>
        <w:t></w:t>
      </w:r>
      <w:r>
        <w:rPr>
          <w:rFonts w:hint="eastAsia"/>
        </w:rPr>
        <w:t>полягає</w:t>
      </w:r>
      <w:r>
        <w:t></w:t>
      </w:r>
      <w:r>
        <w:rPr>
          <w:rFonts w:hint="eastAsia"/>
        </w:rPr>
        <w:t>лише</w:t>
      </w:r>
      <w:r>
        <w:t></w:t>
      </w:r>
      <w:r>
        <w:rPr>
          <w:rFonts w:hint="eastAsia"/>
        </w:rPr>
        <w:t>в</w:t>
      </w:r>
      <w:r>
        <w:t></w:t>
      </w:r>
      <w:r>
        <w:rPr>
          <w:rFonts w:hint="eastAsia"/>
        </w:rPr>
        <w:t>кількісних</w:t>
      </w:r>
      <w:r>
        <w:t></w:t>
      </w:r>
      <w:r>
        <w:rPr>
          <w:rFonts w:hint="eastAsia"/>
        </w:rPr>
        <w:t>відмінностях</w:t>
      </w:r>
      <w:r>
        <w:t></w:t>
      </w:r>
      <w:r>
        <w:rPr>
          <w:rFonts w:hint="eastAsia"/>
        </w:rPr>
        <w:t>трансформаційної</w:t>
      </w:r>
    </w:p>
    <w:p w:rsidR="00402C3D" w:rsidRDefault="00402C3D" w:rsidP="00402C3D">
      <w:r>
        <w:rPr>
          <w:rFonts w:hint="eastAsia"/>
        </w:rPr>
        <w:t>економіки</w:t>
      </w:r>
      <w:r>
        <w:t></w:t>
      </w:r>
      <w:r>
        <w:rPr>
          <w:rFonts w:hint="eastAsia"/>
        </w:rPr>
        <w:t>від</w:t>
      </w:r>
      <w:r>
        <w:t></w:t>
      </w:r>
      <w:r>
        <w:rPr>
          <w:rFonts w:hint="eastAsia"/>
        </w:rPr>
        <w:t>стійкої</w:t>
      </w:r>
      <w:r>
        <w:t></w:t>
      </w:r>
      <w:r>
        <w:t></w:t>
      </w:r>
      <w:r>
        <w:rPr>
          <w:rFonts w:hint="eastAsia"/>
        </w:rPr>
        <w:t>так</w:t>
      </w:r>
      <w:r>
        <w:t></w:t>
      </w:r>
      <w:r>
        <w:rPr>
          <w:rFonts w:hint="eastAsia"/>
        </w:rPr>
        <w:t>і</w:t>
      </w:r>
      <w:r>
        <w:t></w:t>
      </w:r>
      <w:r>
        <w:rPr>
          <w:rFonts w:hint="eastAsia"/>
        </w:rPr>
        <w:t>ефекти</w:t>
      </w:r>
      <w:r>
        <w:t></w:t>
      </w:r>
      <w:r>
        <w:t></w:t>
      </w:r>
      <w:r>
        <w:rPr>
          <w:rFonts w:hint="eastAsia"/>
        </w:rPr>
        <w:t>які</w:t>
      </w:r>
      <w:r>
        <w:t></w:t>
      </w:r>
      <w:r>
        <w:rPr>
          <w:rFonts w:hint="eastAsia"/>
        </w:rPr>
        <w:t>передбачають</w:t>
      </w:r>
      <w:r>
        <w:t></w:t>
      </w:r>
      <w:r>
        <w:rPr>
          <w:rFonts w:hint="eastAsia"/>
        </w:rPr>
        <w:t>існування</w:t>
      </w:r>
      <w:r>
        <w:t></w:t>
      </w:r>
      <w:r>
        <w:rPr>
          <w:rFonts w:hint="eastAsia"/>
        </w:rPr>
        <w:t>якісних</w:t>
      </w:r>
    </w:p>
    <w:p w:rsidR="00402C3D" w:rsidRDefault="00402C3D" w:rsidP="00402C3D">
      <w:r>
        <w:rPr>
          <w:rFonts w:hint="eastAsia"/>
        </w:rPr>
        <w:t>відмінностей</w:t>
      </w:r>
      <w:r>
        <w:t></w:t>
      </w:r>
      <w:r>
        <w:rPr>
          <w:rFonts w:hint="eastAsia"/>
        </w:rPr>
        <w:t>між</w:t>
      </w:r>
      <w:r>
        <w:t></w:t>
      </w:r>
      <w:r>
        <w:rPr>
          <w:rFonts w:hint="eastAsia"/>
        </w:rPr>
        <w:t>ними</w:t>
      </w:r>
      <w:r>
        <w:t></w:t>
      </w:r>
      <w:r>
        <w:t></w:t>
      </w:r>
      <w:r>
        <w:rPr>
          <w:rFonts w:hint="eastAsia"/>
        </w:rPr>
        <w:t>Доведено</w:t>
      </w:r>
      <w:r>
        <w:t></w:t>
      </w:r>
      <w:r>
        <w:t></w:t>
      </w:r>
      <w:r>
        <w:rPr>
          <w:rFonts w:hint="eastAsia"/>
        </w:rPr>
        <w:t>що</w:t>
      </w:r>
      <w:r>
        <w:t></w:t>
      </w:r>
      <w:r>
        <w:rPr>
          <w:rFonts w:hint="eastAsia"/>
        </w:rPr>
        <w:t>в</w:t>
      </w:r>
      <w:r>
        <w:t></w:t>
      </w:r>
      <w:r>
        <w:rPr>
          <w:rFonts w:hint="eastAsia"/>
        </w:rPr>
        <w:t>умовах</w:t>
      </w:r>
      <w:r>
        <w:t></w:t>
      </w:r>
      <w:r>
        <w:rPr>
          <w:rFonts w:hint="eastAsia"/>
        </w:rPr>
        <w:t>застосування</w:t>
      </w:r>
      <w:r>
        <w:t></w:t>
      </w:r>
      <w:r>
        <w:rPr>
          <w:rFonts w:hint="eastAsia"/>
        </w:rPr>
        <w:t>нової</w:t>
      </w:r>
      <w:r>
        <w:t></w:t>
      </w:r>
      <w:r>
        <w:rPr>
          <w:rFonts w:hint="eastAsia"/>
        </w:rPr>
        <w:t>стратегії</w:t>
      </w:r>
    </w:p>
    <w:p w:rsidR="00402C3D" w:rsidRDefault="00402C3D" w:rsidP="00402C3D">
      <w:r>
        <w:rPr>
          <w:rFonts w:hint="eastAsia"/>
        </w:rPr>
        <w:t>розвитку</w:t>
      </w:r>
      <w:r>
        <w:t></w:t>
      </w:r>
      <w:r>
        <w:rPr>
          <w:rFonts w:hint="eastAsia"/>
        </w:rPr>
        <w:t>відбувається</w:t>
      </w:r>
      <w:r>
        <w:t></w:t>
      </w:r>
      <w:r>
        <w:rPr>
          <w:rFonts w:hint="eastAsia"/>
        </w:rPr>
        <w:t>позитивний</w:t>
      </w:r>
      <w:r>
        <w:t></w:t>
      </w:r>
      <w:r>
        <w:rPr>
          <w:rFonts w:hint="eastAsia"/>
        </w:rPr>
        <w:t>взаємозв</w:t>
      </w:r>
      <w:r>
        <w:t></w:t>
      </w:r>
      <w:r>
        <w:rPr>
          <w:rFonts w:hint="eastAsia"/>
        </w:rPr>
        <w:t>язок</w:t>
      </w:r>
      <w:r>
        <w:t></w:t>
      </w:r>
      <w:r>
        <w:rPr>
          <w:rFonts w:hint="eastAsia"/>
        </w:rPr>
        <w:t>між</w:t>
      </w:r>
      <w:r>
        <w:t></w:t>
      </w:r>
      <w:r>
        <w:rPr>
          <w:rFonts w:hint="eastAsia"/>
        </w:rPr>
        <w:t>темпами</w:t>
      </w:r>
      <w:r>
        <w:t></w:t>
      </w:r>
      <w:r>
        <w:rPr>
          <w:rFonts w:hint="eastAsia"/>
        </w:rPr>
        <w:t>інфляції</w:t>
      </w:r>
      <w:r>
        <w:t></w:t>
      </w:r>
      <w:r>
        <w:rPr>
          <w:rFonts w:hint="eastAsia"/>
        </w:rPr>
        <w:t>та</w:t>
      </w:r>
    </w:p>
    <w:p w:rsidR="00402C3D" w:rsidRPr="00402C3D" w:rsidRDefault="00402C3D" w:rsidP="00402C3D">
      <w:r>
        <w:rPr>
          <w:rFonts w:hint="eastAsia"/>
        </w:rPr>
        <w:t>інтенсивністю</w:t>
      </w:r>
      <w:r>
        <w:t></w:t>
      </w:r>
      <w:r>
        <w:rPr>
          <w:rFonts w:hint="eastAsia"/>
        </w:rPr>
        <w:t>структурних</w:t>
      </w:r>
      <w:r>
        <w:t></w:t>
      </w:r>
      <w:r>
        <w:rPr>
          <w:rFonts w:hint="eastAsia"/>
        </w:rPr>
        <w:t>зрушень</w:t>
      </w:r>
    </w:p>
    <w:sectPr w:rsidR="00402C3D" w:rsidRPr="00402C3D"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256" w:rsidRDefault="00EB7256">
      <w:pPr>
        <w:spacing w:after="0" w:line="240" w:lineRule="auto"/>
      </w:pPr>
      <w:r>
        <w:separator/>
      </w:r>
    </w:p>
  </w:endnote>
  <w:endnote w:type="continuationSeparator" w:id="0">
    <w:p w:rsidR="00EB7256" w:rsidRDefault="00EB72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256" w:rsidRDefault="00EB7256">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B7256" w:rsidRDefault="00EB7256">
                <w:pPr>
                  <w:spacing w:line="240" w:lineRule="auto"/>
                </w:pPr>
                <w:fldSimple w:instr=" PAGE \* MERGEFORMAT ">
                  <w:r w:rsidRPr="00D56C03">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256" w:rsidRDefault="00EB7256">
    <w:pPr>
      <w:rPr>
        <w:sz w:val="2"/>
        <w:szCs w:val="2"/>
      </w:rPr>
    </w:pPr>
    <w:r w:rsidRPr="00595554">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B7256" w:rsidRDefault="00EB7256">
                <w:pPr>
                  <w:spacing w:line="240" w:lineRule="auto"/>
                </w:pPr>
                <w:fldSimple w:instr=" PAGE \* MERGEFORMAT ">
                  <w:r w:rsidR="00402C3D" w:rsidRPr="00402C3D">
                    <w:rPr>
                      <w:rStyle w:val="afffff9"/>
                      <w:noProof/>
                    </w:rPr>
                    <w:t>24</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256" w:rsidRDefault="00EB7256"/>
    <w:p w:rsidR="00EB7256" w:rsidRDefault="00EB7256"/>
    <w:p w:rsidR="00EB7256" w:rsidRDefault="00EB7256"/>
    <w:p w:rsidR="00EB7256" w:rsidRDefault="00EB7256"/>
    <w:p w:rsidR="00EB7256" w:rsidRDefault="00EB7256"/>
    <w:p w:rsidR="00EB7256" w:rsidRDefault="00EB7256"/>
    <w:p w:rsidR="00EB7256" w:rsidRDefault="00EB7256">
      <w:pPr>
        <w:rPr>
          <w:sz w:val="2"/>
          <w:szCs w:val="2"/>
        </w:rPr>
      </w:pPr>
      <w:r w:rsidRPr="00595554">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B7256" w:rsidRDefault="00EB7256">
                  <w:pPr>
                    <w:spacing w:line="240" w:lineRule="auto"/>
                  </w:pPr>
                  <w:fldSimple w:instr=" PAGE \* MERGEFORMAT ">
                    <w:r w:rsidRPr="00D56C03">
                      <w:rPr>
                        <w:rStyle w:val="afffff9"/>
                        <w:b w:val="0"/>
                        <w:bCs w:val="0"/>
                        <w:noProof/>
                      </w:rPr>
                      <w:t>6</w:t>
                    </w:r>
                  </w:fldSimple>
                </w:p>
              </w:txbxContent>
            </v:textbox>
            <w10:wrap anchorx="page" anchory="page"/>
          </v:shape>
        </w:pict>
      </w:r>
    </w:p>
    <w:p w:rsidR="00EB7256" w:rsidRDefault="00EB7256"/>
    <w:p w:rsidR="00EB7256" w:rsidRDefault="00EB7256"/>
    <w:p w:rsidR="00EB7256" w:rsidRDefault="00EB7256">
      <w:pPr>
        <w:rPr>
          <w:sz w:val="2"/>
          <w:szCs w:val="2"/>
        </w:rPr>
      </w:pPr>
      <w:r w:rsidRPr="00595554">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B7256" w:rsidRDefault="00EB7256"/>
                <w:p w:rsidR="00EB7256" w:rsidRDefault="00EB7256">
                  <w:pPr>
                    <w:pStyle w:val="1ffffff7"/>
                    <w:spacing w:line="240" w:lineRule="auto"/>
                  </w:pPr>
                  <w:fldSimple w:instr=" PAGE \* MERGEFORMAT ">
                    <w:r w:rsidRPr="00D56C03">
                      <w:rPr>
                        <w:rStyle w:val="3b"/>
                        <w:noProof/>
                      </w:rPr>
                      <w:t>6</w:t>
                    </w:r>
                  </w:fldSimple>
                </w:p>
              </w:txbxContent>
            </v:textbox>
            <w10:wrap anchorx="page" anchory="page"/>
          </v:shape>
        </w:pict>
      </w:r>
    </w:p>
    <w:p w:rsidR="00EB7256" w:rsidRDefault="00EB7256"/>
    <w:p w:rsidR="00EB7256" w:rsidRDefault="00EB7256">
      <w:pPr>
        <w:rPr>
          <w:sz w:val="2"/>
          <w:szCs w:val="2"/>
        </w:rPr>
      </w:pPr>
    </w:p>
    <w:p w:rsidR="00EB7256" w:rsidRDefault="00EB7256"/>
    <w:p w:rsidR="00EB7256" w:rsidRDefault="00EB7256">
      <w:pPr>
        <w:spacing w:after="0" w:line="240" w:lineRule="auto"/>
      </w:pPr>
    </w:p>
  </w:footnote>
  <w:footnote w:type="continuationSeparator" w:id="0">
    <w:p w:rsidR="00EB7256" w:rsidRDefault="00EB725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256" w:rsidRPr="005856C0" w:rsidRDefault="00EB725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6E3280"/>
    <w:multiLevelType w:val="multilevel"/>
    <w:tmpl w:val="3DCE61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32FC4"/>
    <w:multiLevelType w:val="multilevel"/>
    <w:tmpl w:val="6742A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384955"/>
    <w:multiLevelType w:val="multilevel"/>
    <w:tmpl w:val="FF96D3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9F15A0"/>
    <w:multiLevelType w:val="multilevel"/>
    <w:tmpl w:val="7F4E377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F97D85"/>
    <w:multiLevelType w:val="multilevel"/>
    <w:tmpl w:val="4D728564"/>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B933DDF"/>
    <w:multiLevelType w:val="multilevel"/>
    <w:tmpl w:val="C53885CA"/>
    <w:lvl w:ilvl="0">
      <w:start w:val="1"/>
      <w:numFmt w:val="bullet"/>
      <w:lvlText w:val="□"/>
      <w:lvlJc w:val="left"/>
      <w:rPr>
        <w:rFonts w:ascii="Tahoma" w:eastAsia="Tahoma" w:hAnsi="Tahoma" w:cs="Tahoma"/>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04F5EF1"/>
    <w:multiLevelType w:val="multilevel"/>
    <w:tmpl w:val="40C88E96"/>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7747F1"/>
    <w:multiLevelType w:val="multilevel"/>
    <w:tmpl w:val="488809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6">
    <w:nsid w:val="128418DD"/>
    <w:multiLevelType w:val="multilevel"/>
    <w:tmpl w:val="F8E4F6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8">
    <w:nsid w:val="1DE938F5"/>
    <w:multiLevelType w:val="multilevel"/>
    <w:tmpl w:val="914A2594"/>
    <w:lvl w:ilvl="0">
      <w:start w:val="1"/>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AD10F5"/>
    <w:multiLevelType w:val="multilevel"/>
    <w:tmpl w:val="671AD4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F163A2"/>
    <w:multiLevelType w:val="multilevel"/>
    <w:tmpl w:val="F73C727A"/>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F6E3C45"/>
    <w:multiLevelType w:val="multilevel"/>
    <w:tmpl w:val="E28808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91A4E99"/>
    <w:multiLevelType w:val="multilevel"/>
    <w:tmpl w:val="02A028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BE6388B"/>
    <w:multiLevelType w:val="multilevel"/>
    <w:tmpl w:val="B29E03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DD72A61"/>
    <w:multiLevelType w:val="multilevel"/>
    <w:tmpl w:val="033A3B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2253CF8"/>
    <w:multiLevelType w:val="multilevel"/>
    <w:tmpl w:val="8D403286"/>
    <w:lvl w:ilvl="0">
      <w:start w:val="1"/>
      <w:numFmt w:val="decimal"/>
      <w:lvlText w:val="1.%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71C452A"/>
    <w:multiLevelType w:val="multilevel"/>
    <w:tmpl w:val="21B20718"/>
    <w:lvl w:ilvl="0">
      <w:start w:val="1"/>
      <w:numFmt w:val="bullet"/>
      <w:lvlText w:val="-"/>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03A7872"/>
    <w:multiLevelType w:val="multilevel"/>
    <w:tmpl w:val="E67255F2"/>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100">
    <w:nsid w:val="5A6C226E"/>
    <w:multiLevelType w:val="multilevel"/>
    <w:tmpl w:val="4320ABE6"/>
    <w:lvl w:ilvl="0">
      <w:start w:val="4"/>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A7C19CE"/>
    <w:multiLevelType w:val="multilevel"/>
    <w:tmpl w:val="2EC0D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089328D"/>
    <w:multiLevelType w:val="multilevel"/>
    <w:tmpl w:val="23FE16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1682F3A"/>
    <w:multiLevelType w:val="multilevel"/>
    <w:tmpl w:val="18B8D2A2"/>
    <w:lvl w:ilvl="0">
      <w:start w:val="1"/>
      <w:numFmt w:val="decimal"/>
      <w:lvlText w:val="2.%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932BA3"/>
    <w:multiLevelType w:val="multilevel"/>
    <w:tmpl w:val="7CD8F7CC"/>
    <w:lvl w:ilvl="0">
      <w:start w:val="3"/>
      <w:numFmt w:val="decimal"/>
      <w:lvlText w:val="%1"/>
      <w:lvlJc w:val="left"/>
      <w:rPr>
        <w:rFonts w:ascii="Bookman Old Style" w:eastAsia="Bookman Old Style" w:hAnsi="Bookman Old Style" w:cs="Bookman Old Style"/>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D77456C"/>
    <w:multiLevelType w:val="multilevel"/>
    <w:tmpl w:val="2A7C2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8B07CD"/>
    <w:multiLevelType w:val="multilevel"/>
    <w:tmpl w:val="F5E60106"/>
    <w:lvl w:ilvl="0">
      <w:start w:val="1"/>
      <w:numFmt w:val="decimal"/>
      <w:lvlText w:val="%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8594524"/>
    <w:multiLevelType w:val="multilevel"/>
    <w:tmpl w:val="5658CD7A"/>
    <w:lvl w:ilvl="0">
      <w:start w:val="4"/>
      <w:numFmt w:val="decimal"/>
      <w:lvlText w:val="3.%1."/>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Arial" w:eastAsia="Arial" w:hAnsi="Arial" w:cs="Arial"/>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103"/>
  </w:num>
  <w:num w:numId="8">
    <w:abstractNumId w:val="88"/>
  </w:num>
  <w:num w:numId="9">
    <w:abstractNumId w:val="109"/>
  </w:num>
  <w:num w:numId="10">
    <w:abstractNumId w:val="90"/>
  </w:num>
  <w:num w:numId="11">
    <w:abstractNumId w:val="83"/>
  </w:num>
  <w:num w:numId="12">
    <w:abstractNumId w:val="97"/>
  </w:num>
  <w:num w:numId="13">
    <w:abstractNumId w:val="98"/>
  </w:num>
  <w:num w:numId="14">
    <w:abstractNumId w:val="108"/>
  </w:num>
  <w:num w:numId="15">
    <w:abstractNumId w:val="94"/>
  </w:num>
  <w:num w:numId="16">
    <w:abstractNumId w:val="101"/>
  </w:num>
  <w:num w:numId="17">
    <w:abstractNumId w:val="86"/>
  </w:num>
  <w:num w:numId="18">
    <w:abstractNumId w:val="78"/>
  </w:num>
  <w:num w:numId="19">
    <w:abstractNumId w:val="105"/>
  </w:num>
  <w:num w:numId="20">
    <w:abstractNumId w:val="77"/>
  </w:num>
  <w:num w:numId="21">
    <w:abstractNumId w:val="100"/>
  </w:num>
  <w:num w:numId="22">
    <w:abstractNumId w:val="81"/>
  </w:num>
  <w:num w:numId="23">
    <w:abstractNumId w:val="89"/>
  </w:num>
  <w:num w:numId="24">
    <w:abstractNumId w:val="84"/>
  </w:num>
  <w:num w:numId="25">
    <w:abstractNumId w:val="93"/>
  </w:num>
  <w:num w:numId="26">
    <w:abstractNumId w:val="102"/>
  </w:num>
  <w:num w:numId="27">
    <w:abstractNumId w:val="95"/>
  </w:num>
  <w:num w:numId="28">
    <w:abstractNumId w:val="75"/>
  </w:num>
  <w:num w:numId="29">
    <w:abstractNumId w:val="92"/>
  </w:num>
  <w:num w:numId="30">
    <w:abstractNumId w:val="69"/>
  </w:num>
  <w:num w:numId="31">
    <w:abstractNumId w:val="106"/>
  </w:num>
  <w:num w:numId="32">
    <w:abstractNumId w:val="65"/>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5BF"/>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1"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209163-D80F-4EE7-8F18-2B66B64D4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249</TotalTime>
  <Pages>24</Pages>
  <Words>4265</Words>
  <Characters>24313</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28521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cp:revision>
  <cp:lastPrinted>2009-02-06T05:36:00Z</cp:lastPrinted>
  <dcterms:created xsi:type="dcterms:W3CDTF">2022-04-16T13:38:00Z</dcterms:created>
  <dcterms:modified xsi:type="dcterms:W3CDTF">2022-04-16T20:47:00Z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