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623" w:rsidRDefault="00637152" w:rsidP="00637152">
      <w:pPr>
        <w:rPr>
          <w:rFonts w:ascii="Times New Roman" w:eastAsia="Times New Roman" w:hAnsi="Times New Roman" w:cs="Times New Roman"/>
          <w:kern w:val="0"/>
          <w:sz w:val="28"/>
          <w:szCs w:val="28"/>
          <w:lang w:eastAsia="ru-RU"/>
        </w:rPr>
      </w:pPr>
      <w:bookmarkStart w:id="0" w:name="_GoBack"/>
      <w:proofErr w:type="spellStart"/>
      <w:r w:rsidRPr="00637152">
        <w:rPr>
          <w:rFonts w:ascii="Times New Roman" w:eastAsia="Times New Roman" w:hAnsi="Times New Roman" w:cs="Times New Roman" w:hint="eastAsia"/>
          <w:kern w:val="0"/>
          <w:sz w:val="28"/>
          <w:szCs w:val="28"/>
          <w:lang w:eastAsia="ru-RU"/>
        </w:rPr>
        <w:t>Рибалко</w:t>
      </w:r>
      <w:proofErr w:type="spellEnd"/>
      <w:r w:rsidRPr="00637152">
        <w:rPr>
          <w:rFonts w:ascii="Times New Roman" w:eastAsia="Times New Roman" w:hAnsi="Times New Roman" w:cs="Times New Roman"/>
          <w:kern w:val="0"/>
          <w:sz w:val="28"/>
          <w:szCs w:val="28"/>
          <w:lang w:eastAsia="ru-RU"/>
        </w:rPr>
        <w:t xml:space="preserve"> </w:t>
      </w:r>
      <w:proofErr w:type="spellStart"/>
      <w:r w:rsidRPr="00637152">
        <w:rPr>
          <w:rFonts w:ascii="Times New Roman" w:eastAsia="Times New Roman" w:hAnsi="Times New Roman" w:cs="Times New Roman" w:hint="eastAsia"/>
          <w:kern w:val="0"/>
          <w:sz w:val="28"/>
          <w:szCs w:val="28"/>
          <w:lang w:eastAsia="ru-RU"/>
        </w:rPr>
        <w:t>Наталія</w:t>
      </w:r>
      <w:proofErr w:type="spellEnd"/>
      <w:r w:rsidRPr="00637152">
        <w:rPr>
          <w:rFonts w:ascii="Times New Roman" w:eastAsia="Times New Roman" w:hAnsi="Times New Roman" w:cs="Times New Roman"/>
          <w:kern w:val="0"/>
          <w:sz w:val="28"/>
          <w:szCs w:val="28"/>
          <w:lang w:eastAsia="ru-RU"/>
        </w:rPr>
        <w:t xml:space="preserve"> </w:t>
      </w:r>
      <w:proofErr w:type="spellStart"/>
      <w:r w:rsidRPr="00637152">
        <w:rPr>
          <w:rFonts w:ascii="Times New Roman" w:eastAsia="Times New Roman" w:hAnsi="Times New Roman" w:cs="Times New Roman" w:hint="eastAsia"/>
          <w:kern w:val="0"/>
          <w:sz w:val="28"/>
          <w:szCs w:val="28"/>
          <w:lang w:eastAsia="ru-RU"/>
        </w:rPr>
        <w:t>Василівна</w:t>
      </w:r>
      <w:proofErr w:type="spellEnd"/>
      <w:r w:rsidRPr="00637152">
        <w:rPr>
          <w:rFonts w:ascii="Times New Roman" w:eastAsia="Times New Roman" w:hAnsi="Times New Roman" w:cs="Times New Roman"/>
          <w:kern w:val="0"/>
          <w:sz w:val="28"/>
          <w:szCs w:val="28"/>
          <w:lang w:eastAsia="ru-RU"/>
        </w:rPr>
        <w:t xml:space="preserve">. </w:t>
      </w:r>
      <w:proofErr w:type="spellStart"/>
      <w:r w:rsidRPr="00637152">
        <w:rPr>
          <w:rFonts w:ascii="Times New Roman" w:eastAsia="Times New Roman" w:hAnsi="Times New Roman" w:cs="Times New Roman" w:hint="eastAsia"/>
          <w:kern w:val="0"/>
          <w:sz w:val="28"/>
          <w:szCs w:val="28"/>
          <w:lang w:eastAsia="ru-RU"/>
        </w:rPr>
        <w:t>Управління</w:t>
      </w:r>
      <w:proofErr w:type="spellEnd"/>
      <w:r w:rsidRPr="00637152">
        <w:rPr>
          <w:rFonts w:ascii="Times New Roman" w:eastAsia="Times New Roman" w:hAnsi="Times New Roman" w:cs="Times New Roman"/>
          <w:kern w:val="0"/>
          <w:sz w:val="28"/>
          <w:szCs w:val="28"/>
          <w:lang w:eastAsia="ru-RU"/>
        </w:rPr>
        <w:t xml:space="preserve"> </w:t>
      </w:r>
      <w:proofErr w:type="spellStart"/>
      <w:r w:rsidRPr="00637152">
        <w:rPr>
          <w:rFonts w:ascii="Times New Roman" w:eastAsia="Times New Roman" w:hAnsi="Times New Roman" w:cs="Times New Roman" w:hint="eastAsia"/>
          <w:kern w:val="0"/>
          <w:sz w:val="28"/>
          <w:szCs w:val="28"/>
          <w:lang w:eastAsia="ru-RU"/>
        </w:rPr>
        <w:t>якістю</w:t>
      </w:r>
      <w:proofErr w:type="spellEnd"/>
      <w:r w:rsidRPr="00637152">
        <w:rPr>
          <w:rFonts w:ascii="Times New Roman" w:eastAsia="Times New Roman" w:hAnsi="Times New Roman" w:cs="Times New Roman"/>
          <w:kern w:val="0"/>
          <w:sz w:val="28"/>
          <w:szCs w:val="28"/>
          <w:lang w:eastAsia="ru-RU"/>
        </w:rPr>
        <w:t xml:space="preserve"> </w:t>
      </w:r>
      <w:proofErr w:type="spellStart"/>
      <w:r w:rsidRPr="00637152">
        <w:rPr>
          <w:rFonts w:ascii="Times New Roman" w:eastAsia="Times New Roman" w:hAnsi="Times New Roman" w:cs="Times New Roman" w:hint="eastAsia"/>
          <w:kern w:val="0"/>
          <w:sz w:val="28"/>
          <w:szCs w:val="28"/>
          <w:lang w:eastAsia="ru-RU"/>
        </w:rPr>
        <w:t>послуг</w:t>
      </w:r>
      <w:proofErr w:type="spellEnd"/>
      <w:r w:rsidRPr="00637152">
        <w:rPr>
          <w:rFonts w:ascii="Times New Roman" w:eastAsia="Times New Roman" w:hAnsi="Times New Roman" w:cs="Times New Roman"/>
          <w:kern w:val="0"/>
          <w:sz w:val="28"/>
          <w:szCs w:val="28"/>
          <w:lang w:eastAsia="ru-RU"/>
        </w:rPr>
        <w:t xml:space="preserve"> </w:t>
      </w:r>
      <w:r w:rsidRPr="00637152">
        <w:rPr>
          <w:rFonts w:ascii="Times New Roman" w:eastAsia="Times New Roman" w:hAnsi="Times New Roman" w:cs="Times New Roman" w:hint="eastAsia"/>
          <w:kern w:val="0"/>
          <w:sz w:val="28"/>
          <w:szCs w:val="28"/>
          <w:lang w:eastAsia="ru-RU"/>
        </w:rPr>
        <w:t>на</w:t>
      </w:r>
      <w:r w:rsidRPr="00637152">
        <w:rPr>
          <w:rFonts w:ascii="Times New Roman" w:eastAsia="Times New Roman" w:hAnsi="Times New Roman" w:cs="Times New Roman"/>
          <w:kern w:val="0"/>
          <w:sz w:val="28"/>
          <w:szCs w:val="28"/>
          <w:lang w:eastAsia="ru-RU"/>
        </w:rPr>
        <w:t xml:space="preserve"> </w:t>
      </w:r>
      <w:proofErr w:type="spellStart"/>
      <w:r w:rsidRPr="00637152">
        <w:rPr>
          <w:rFonts w:ascii="Times New Roman" w:eastAsia="Times New Roman" w:hAnsi="Times New Roman" w:cs="Times New Roman" w:hint="eastAsia"/>
          <w:kern w:val="0"/>
          <w:sz w:val="28"/>
          <w:szCs w:val="28"/>
          <w:lang w:eastAsia="ru-RU"/>
        </w:rPr>
        <w:t>підприємствах</w:t>
      </w:r>
      <w:proofErr w:type="spellEnd"/>
      <w:r w:rsidRPr="00637152">
        <w:rPr>
          <w:rFonts w:ascii="Times New Roman" w:eastAsia="Times New Roman" w:hAnsi="Times New Roman" w:cs="Times New Roman"/>
          <w:kern w:val="0"/>
          <w:sz w:val="28"/>
          <w:szCs w:val="28"/>
          <w:lang w:eastAsia="ru-RU"/>
        </w:rPr>
        <w:t xml:space="preserve"> </w:t>
      </w:r>
      <w:proofErr w:type="spellStart"/>
      <w:proofErr w:type="gramStart"/>
      <w:r w:rsidRPr="00637152">
        <w:rPr>
          <w:rFonts w:ascii="Times New Roman" w:eastAsia="Times New Roman" w:hAnsi="Times New Roman" w:cs="Times New Roman" w:hint="eastAsia"/>
          <w:kern w:val="0"/>
          <w:sz w:val="28"/>
          <w:szCs w:val="28"/>
          <w:lang w:eastAsia="ru-RU"/>
        </w:rPr>
        <w:t>автосервісу</w:t>
      </w:r>
      <w:proofErr w:type="spellEnd"/>
      <w:r w:rsidRPr="00637152">
        <w:rPr>
          <w:rFonts w:ascii="Times New Roman" w:eastAsia="Times New Roman" w:hAnsi="Times New Roman" w:cs="Times New Roman"/>
          <w:kern w:val="0"/>
          <w:sz w:val="28"/>
          <w:szCs w:val="28"/>
          <w:lang w:eastAsia="ru-RU"/>
        </w:rPr>
        <w:t xml:space="preserve"> :</w:t>
      </w:r>
      <w:proofErr w:type="gramEnd"/>
      <w:r w:rsidRPr="00637152">
        <w:rPr>
          <w:rFonts w:ascii="Times New Roman" w:eastAsia="Times New Roman" w:hAnsi="Times New Roman" w:cs="Times New Roman"/>
          <w:kern w:val="0"/>
          <w:sz w:val="28"/>
          <w:szCs w:val="28"/>
          <w:lang w:eastAsia="ru-RU"/>
        </w:rPr>
        <w:t xml:space="preserve"> </w:t>
      </w:r>
      <w:proofErr w:type="spellStart"/>
      <w:r w:rsidRPr="00637152">
        <w:rPr>
          <w:rFonts w:ascii="Times New Roman" w:eastAsia="Times New Roman" w:hAnsi="Times New Roman" w:cs="Times New Roman" w:hint="eastAsia"/>
          <w:kern w:val="0"/>
          <w:sz w:val="28"/>
          <w:szCs w:val="28"/>
          <w:lang w:eastAsia="ru-RU"/>
        </w:rPr>
        <w:t>Дис</w:t>
      </w:r>
      <w:proofErr w:type="spellEnd"/>
      <w:r w:rsidRPr="00637152">
        <w:rPr>
          <w:rFonts w:ascii="Times New Roman" w:eastAsia="Times New Roman" w:hAnsi="Times New Roman" w:cs="Times New Roman"/>
          <w:kern w:val="0"/>
          <w:sz w:val="28"/>
          <w:szCs w:val="28"/>
          <w:lang w:eastAsia="ru-RU"/>
        </w:rPr>
        <w:t xml:space="preserve">... </w:t>
      </w:r>
      <w:r w:rsidRPr="00637152">
        <w:rPr>
          <w:rFonts w:ascii="Times New Roman" w:eastAsia="Times New Roman" w:hAnsi="Times New Roman" w:cs="Times New Roman" w:hint="eastAsia"/>
          <w:kern w:val="0"/>
          <w:sz w:val="28"/>
          <w:szCs w:val="28"/>
          <w:lang w:eastAsia="ru-RU"/>
        </w:rPr>
        <w:t>канд</w:t>
      </w:r>
      <w:r w:rsidRPr="00637152">
        <w:rPr>
          <w:rFonts w:ascii="Times New Roman" w:eastAsia="Times New Roman" w:hAnsi="Times New Roman" w:cs="Times New Roman"/>
          <w:kern w:val="0"/>
          <w:sz w:val="28"/>
          <w:szCs w:val="28"/>
          <w:lang w:eastAsia="ru-RU"/>
        </w:rPr>
        <w:t xml:space="preserve">. </w:t>
      </w:r>
      <w:r w:rsidRPr="00637152">
        <w:rPr>
          <w:rFonts w:ascii="Times New Roman" w:eastAsia="Times New Roman" w:hAnsi="Times New Roman" w:cs="Times New Roman" w:hint="eastAsia"/>
          <w:kern w:val="0"/>
          <w:sz w:val="28"/>
          <w:szCs w:val="28"/>
          <w:lang w:eastAsia="ru-RU"/>
        </w:rPr>
        <w:t>наук</w:t>
      </w:r>
      <w:r w:rsidRPr="00637152">
        <w:rPr>
          <w:rFonts w:ascii="Times New Roman" w:eastAsia="Times New Roman" w:hAnsi="Times New Roman" w:cs="Times New Roman"/>
          <w:kern w:val="0"/>
          <w:sz w:val="28"/>
          <w:szCs w:val="28"/>
          <w:lang w:eastAsia="ru-RU"/>
        </w:rPr>
        <w:t>: 08.00.04 - 2008.</w:t>
      </w:r>
    </w:p>
    <w:p w:rsidR="00637152" w:rsidRDefault="00637152" w:rsidP="00637152">
      <w:r>
        <w:rPr>
          <w:rFonts w:hint="eastAsia"/>
        </w:rPr>
        <w:t>Рибалко</w:t>
      </w:r>
      <w:r>
        <w:t></w:t>
      </w:r>
      <w:r>
        <w:rPr>
          <w:rFonts w:hint="eastAsia"/>
        </w:rPr>
        <w:t>Н</w:t>
      </w:r>
      <w:r>
        <w:t></w:t>
      </w:r>
      <w:r>
        <w:rPr>
          <w:rFonts w:hint="eastAsia"/>
        </w:rPr>
        <w:t>В</w:t>
      </w:r>
      <w:r>
        <w:t></w:t>
      </w:r>
      <w:r>
        <w:t></w:t>
      </w:r>
      <w:r>
        <w:rPr>
          <w:rFonts w:hint="eastAsia"/>
        </w:rPr>
        <w:t>Управління</w:t>
      </w:r>
      <w:r>
        <w:t></w:t>
      </w:r>
      <w:r>
        <w:rPr>
          <w:rFonts w:hint="eastAsia"/>
        </w:rPr>
        <w:t>якістю</w:t>
      </w:r>
      <w:r>
        <w:t></w:t>
      </w:r>
      <w:r>
        <w:rPr>
          <w:rFonts w:hint="eastAsia"/>
        </w:rPr>
        <w:t>послуг</w:t>
      </w:r>
      <w:r>
        <w:t></w:t>
      </w:r>
      <w:r>
        <w:rPr>
          <w:rFonts w:hint="eastAsia"/>
        </w:rPr>
        <w:t>на</w:t>
      </w:r>
      <w:r>
        <w:t></w:t>
      </w:r>
      <w:r>
        <w:rPr>
          <w:rFonts w:hint="eastAsia"/>
        </w:rPr>
        <w:t>підприємствах</w:t>
      </w:r>
      <w:r>
        <w:t></w:t>
      </w:r>
      <w:r>
        <w:rPr>
          <w:rFonts w:hint="eastAsia"/>
        </w:rPr>
        <w:t>автосервісу</w:t>
      </w:r>
      <w:r>
        <w:t></w:t>
      </w:r>
      <w:r>
        <w:t></w:t>
      </w:r>
      <w:r>
        <w:rPr>
          <w:rFonts w:hint="eastAsia"/>
        </w:rPr>
        <w:t>–</w:t>
      </w:r>
      <w:r>
        <w:t></w:t>
      </w:r>
      <w:r>
        <w:rPr>
          <w:rFonts w:hint="eastAsia"/>
        </w:rPr>
        <w:t>Рукопис</w:t>
      </w:r>
      <w:r>
        <w:t></w:t>
      </w:r>
    </w:p>
    <w:p w:rsidR="00637152" w:rsidRDefault="00637152" w:rsidP="00637152"/>
    <w:p w:rsidR="00637152" w:rsidRDefault="00637152" w:rsidP="00637152">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Полтавський</w:t>
      </w:r>
      <w:r>
        <w:t></w:t>
      </w:r>
      <w:r>
        <w:rPr>
          <w:rFonts w:hint="eastAsia"/>
        </w:rPr>
        <w:t>університет</w:t>
      </w:r>
      <w:r>
        <w:t></w:t>
      </w:r>
      <w:r>
        <w:rPr>
          <w:rFonts w:hint="eastAsia"/>
        </w:rPr>
        <w:t>споживчої</w:t>
      </w:r>
      <w:r>
        <w:t></w:t>
      </w:r>
      <w:r>
        <w:rPr>
          <w:rFonts w:hint="eastAsia"/>
        </w:rPr>
        <w:t>кооперації</w:t>
      </w:r>
      <w:r>
        <w:t></w:t>
      </w:r>
      <w:r>
        <w:rPr>
          <w:rFonts w:hint="eastAsia"/>
        </w:rPr>
        <w:t>України</w:t>
      </w:r>
      <w:r>
        <w:t></w:t>
      </w:r>
      <w:r>
        <w:t></w:t>
      </w:r>
      <w:r>
        <w:rPr>
          <w:rFonts w:hint="eastAsia"/>
        </w:rPr>
        <w:t>–</w:t>
      </w:r>
      <w:r>
        <w:t></w:t>
      </w:r>
      <w:r>
        <w:rPr>
          <w:rFonts w:hint="eastAsia"/>
        </w:rPr>
        <w:t>Полтава</w:t>
      </w:r>
      <w:r>
        <w:t></w:t>
      </w:r>
      <w:r>
        <w:t></w:t>
      </w:r>
      <w:r>
        <w:t></w:t>
      </w:r>
      <w:r>
        <w:t></w:t>
      </w:r>
      <w:r>
        <w:t></w:t>
      </w:r>
      <w:r>
        <w:t></w:t>
      </w:r>
      <w:r>
        <w:t></w:t>
      </w:r>
    </w:p>
    <w:p w:rsidR="00637152" w:rsidRDefault="00637152" w:rsidP="00637152"/>
    <w:p w:rsidR="00637152" w:rsidRDefault="00637152" w:rsidP="00637152">
      <w:r>
        <w:rPr>
          <w:rFonts w:hint="eastAsia"/>
        </w:rPr>
        <w:t>Дисертаційна</w:t>
      </w:r>
      <w:r>
        <w:t></w:t>
      </w:r>
      <w:r>
        <w:rPr>
          <w:rFonts w:hint="eastAsia"/>
        </w:rPr>
        <w:t>робота</w:t>
      </w:r>
      <w:r>
        <w:t></w:t>
      </w:r>
      <w:r>
        <w:rPr>
          <w:rFonts w:hint="eastAsia"/>
        </w:rPr>
        <w:t>присвячена</w:t>
      </w:r>
      <w:r>
        <w:t></w:t>
      </w:r>
      <w:r>
        <w:rPr>
          <w:rFonts w:hint="eastAsia"/>
        </w:rPr>
        <w:t>дослідженню</w:t>
      </w:r>
      <w:r>
        <w:t></w:t>
      </w:r>
      <w:r>
        <w:rPr>
          <w:rFonts w:hint="eastAsia"/>
        </w:rPr>
        <w:t>процесу</w:t>
      </w:r>
      <w:r>
        <w:t></w:t>
      </w:r>
      <w:r>
        <w:rPr>
          <w:rFonts w:hint="eastAsia"/>
        </w:rPr>
        <w:t>управління</w:t>
      </w:r>
      <w:r>
        <w:t></w:t>
      </w:r>
      <w:r>
        <w:rPr>
          <w:rFonts w:hint="eastAsia"/>
        </w:rPr>
        <w:t>якістю</w:t>
      </w:r>
      <w:r>
        <w:t></w:t>
      </w:r>
      <w:r>
        <w:rPr>
          <w:rFonts w:hint="eastAsia"/>
        </w:rPr>
        <w:t>послуг</w:t>
      </w:r>
      <w:r>
        <w:t></w:t>
      </w:r>
      <w:r>
        <w:rPr>
          <w:rFonts w:hint="eastAsia"/>
        </w:rPr>
        <w:t>на</w:t>
      </w:r>
      <w:r>
        <w:t></w:t>
      </w:r>
      <w:r>
        <w:rPr>
          <w:rFonts w:hint="eastAsia"/>
        </w:rPr>
        <w:t>автосервісних</w:t>
      </w:r>
      <w:r>
        <w:t></w:t>
      </w:r>
      <w:r>
        <w:rPr>
          <w:rFonts w:hint="eastAsia"/>
        </w:rPr>
        <w:t>підприємствах</w:t>
      </w:r>
      <w:r>
        <w:t></w:t>
      </w:r>
      <w:r>
        <w:t></w:t>
      </w:r>
      <w:r>
        <w:rPr>
          <w:rFonts w:hint="eastAsia"/>
        </w:rPr>
        <w:t>В</w:t>
      </w:r>
      <w:r>
        <w:t></w:t>
      </w:r>
      <w:r>
        <w:rPr>
          <w:rFonts w:hint="eastAsia"/>
        </w:rPr>
        <w:t>роботі</w:t>
      </w:r>
      <w:r>
        <w:t></w:t>
      </w:r>
      <w:r>
        <w:rPr>
          <w:rFonts w:hint="eastAsia"/>
        </w:rPr>
        <w:t>досліджено</w:t>
      </w:r>
      <w:r>
        <w:t></w:t>
      </w:r>
      <w:r>
        <w:rPr>
          <w:rFonts w:hint="eastAsia"/>
        </w:rPr>
        <w:t>економічну</w:t>
      </w:r>
      <w:r>
        <w:t></w:t>
      </w:r>
      <w:r>
        <w:rPr>
          <w:rFonts w:hint="eastAsia"/>
        </w:rPr>
        <w:t>сутність</w:t>
      </w:r>
      <w:r>
        <w:t></w:t>
      </w:r>
      <w:r>
        <w:rPr>
          <w:rFonts w:hint="eastAsia"/>
        </w:rPr>
        <w:t>та</w:t>
      </w:r>
      <w:r>
        <w:t></w:t>
      </w:r>
      <w:r>
        <w:rPr>
          <w:rFonts w:hint="eastAsia"/>
        </w:rPr>
        <w:t>класифікацію</w:t>
      </w:r>
      <w:r>
        <w:t></w:t>
      </w:r>
      <w:r>
        <w:rPr>
          <w:rFonts w:hint="eastAsia"/>
        </w:rPr>
        <w:t>послуг</w:t>
      </w:r>
      <w:r>
        <w:t></w:t>
      </w:r>
      <w:r>
        <w:rPr>
          <w:rFonts w:hint="eastAsia"/>
        </w:rPr>
        <w:t>підприємств</w:t>
      </w:r>
      <w:r>
        <w:t></w:t>
      </w:r>
      <w:r>
        <w:rPr>
          <w:rFonts w:hint="eastAsia"/>
        </w:rPr>
        <w:t>автосервісу</w:t>
      </w:r>
      <w:r>
        <w:t></w:t>
      </w:r>
      <w:r>
        <w:rPr>
          <w:rFonts w:hint="eastAsia"/>
        </w:rPr>
        <w:t>в</w:t>
      </w:r>
      <w:r>
        <w:t></w:t>
      </w:r>
      <w:r>
        <w:rPr>
          <w:rFonts w:hint="eastAsia"/>
        </w:rPr>
        <w:t>сучасних</w:t>
      </w:r>
      <w:r>
        <w:t></w:t>
      </w:r>
      <w:r>
        <w:rPr>
          <w:rFonts w:hint="eastAsia"/>
        </w:rPr>
        <w:t>умовах</w:t>
      </w:r>
      <w:r>
        <w:t></w:t>
      </w:r>
      <w:r>
        <w:t></w:t>
      </w:r>
      <w:r>
        <w:rPr>
          <w:rFonts w:hint="eastAsia"/>
        </w:rPr>
        <w:t>вивчено</w:t>
      </w:r>
      <w:r>
        <w:t></w:t>
      </w:r>
      <w:r>
        <w:rPr>
          <w:rFonts w:hint="eastAsia"/>
        </w:rPr>
        <w:t>особливості</w:t>
      </w:r>
      <w:r>
        <w:t></w:t>
      </w:r>
      <w:r>
        <w:rPr>
          <w:rFonts w:hint="eastAsia"/>
        </w:rPr>
        <w:t>розвитку</w:t>
      </w:r>
      <w:r>
        <w:t></w:t>
      </w:r>
      <w:r>
        <w:rPr>
          <w:rFonts w:hint="eastAsia"/>
        </w:rPr>
        <w:t>та</w:t>
      </w:r>
      <w:r>
        <w:t></w:t>
      </w:r>
      <w:r>
        <w:rPr>
          <w:rFonts w:hint="eastAsia"/>
        </w:rPr>
        <w:t>структуру</w:t>
      </w:r>
      <w:r>
        <w:t></w:t>
      </w:r>
      <w:r>
        <w:rPr>
          <w:rFonts w:hint="eastAsia"/>
        </w:rPr>
        <w:t>автосервісних</w:t>
      </w:r>
      <w:r>
        <w:t></w:t>
      </w:r>
      <w:r>
        <w:rPr>
          <w:rFonts w:hint="eastAsia"/>
        </w:rPr>
        <w:t>підприємств</w:t>
      </w:r>
      <w:r>
        <w:t></w:t>
      </w:r>
    </w:p>
    <w:p w:rsidR="00637152" w:rsidRDefault="00637152" w:rsidP="00637152"/>
    <w:p w:rsidR="00637152" w:rsidRPr="00637152" w:rsidRDefault="00637152" w:rsidP="00637152">
      <w:r>
        <w:rPr>
          <w:rFonts w:hint="eastAsia"/>
        </w:rPr>
        <w:t>Удосконалено</w:t>
      </w:r>
      <w:r>
        <w:t></w:t>
      </w:r>
      <w:r>
        <w:rPr>
          <w:rFonts w:hint="eastAsia"/>
        </w:rPr>
        <w:t>методику</w:t>
      </w:r>
      <w:r>
        <w:t></w:t>
      </w:r>
      <w:r>
        <w:rPr>
          <w:rFonts w:hint="eastAsia"/>
        </w:rPr>
        <w:t>вимірювання</w:t>
      </w:r>
      <w:r>
        <w:t></w:t>
      </w:r>
      <w:r>
        <w:rPr>
          <w:rFonts w:hint="eastAsia"/>
        </w:rPr>
        <w:t>якості</w:t>
      </w:r>
      <w:r>
        <w:t></w:t>
      </w:r>
      <w:r>
        <w:rPr>
          <w:rFonts w:hint="eastAsia"/>
        </w:rPr>
        <w:t>послуг</w:t>
      </w:r>
      <w:r>
        <w:t></w:t>
      </w:r>
      <w:r>
        <w:rPr>
          <w:rFonts w:hint="eastAsia"/>
        </w:rPr>
        <w:t>підприємств</w:t>
      </w:r>
      <w:r>
        <w:t></w:t>
      </w:r>
      <w:r>
        <w:rPr>
          <w:rFonts w:hint="eastAsia"/>
        </w:rPr>
        <w:t>автосервісу</w:t>
      </w:r>
      <w:r>
        <w:t></w:t>
      </w:r>
      <w:r>
        <w:rPr>
          <w:rFonts w:hint="eastAsia"/>
        </w:rPr>
        <w:t>на</w:t>
      </w:r>
      <w:r>
        <w:t></w:t>
      </w:r>
      <w:r>
        <w:rPr>
          <w:rFonts w:hint="eastAsia"/>
        </w:rPr>
        <w:t>основі</w:t>
      </w:r>
      <w:r>
        <w:t></w:t>
      </w:r>
      <w:r>
        <w:rPr>
          <w:rFonts w:hint="eastAsia"/>
        </w:rPr>
        <w:t>використання</w:t>
      </w:r>
      <w:r>
        <w:t></w:t>
      </w:r>
      <w:r>
        <w:rPr>
          <w:rFonts w:hint="eastAsia"/>
        </w:rPr>
        <w:t>різних</w:t>
      </w:r>
      <w:r>
        <w:t></w:t>
      </w:r>
      <w:r>
        <w:rPr>
          <w:rFonts w:hint="eastAsia"/>
        </w:rPr>
        <w:t>методів</w:t>
      </w:r>
      <w:r>
        <w:t></w:t>
      </w:r>
      <w:r>
        <w:rPr>
          <w:rFonts w:hint="eastAsia"/>
        </w:rPr>
        <w:t>оцінки</w:t>
      </w:r>
      <w:r>
        <w:t></w:t>
      </w:r>
      <w:r>
        <w:rPr>
          <w:rFonts w:hint="eastAsia"/>
        </w:rPr>
        <w:t>якості</w:t>
      </w:r>
      <w:r>
        <w:t></w:t>
      </w:r>
      <w:r>
        <w:rPr>
          <w:rFonts w:hint="eastAsia"/>
        </w:rPr>
        <w:t>послуг</w:t>
      </w:r>
      <w:r>
        <w:t></w:t>
      </w:r>
      <w:r>
        <w:t></w:t>
      </w:r>
      <w:r>
        <w:rPr>
          <w:rFonts w:hint="eastAsia"/>
        </w:rPr>
        <w:t>Проведено</w:t>
      </w:r>
      <w:r>
        <w:t></w:t>
      </w:r>
      <w:r>
        <w:rPr>
          <w:rFonts w:hint="eastAsia"/>
        </w:rPr>
        <w:t>аналіз</w:t>
      </w:r>
      <w:r>
        <w:t></w:t>
      </w:r>
      <w:r>
        <w:rPr>
          <w:rFonts w:hint="eastAsia"/>
        </w:rPr>
        <w:t>якісноутворюючих</w:t>
      </w:r>
      <w:r>
        <w:t></w:t>
      </w:r>
      <w:r>
        <w:rPr>
          <w:rFonts w:hint="eastAsia"/>
        </w:rPr>
        <w:t>факторів</w:t>
      </w:r>
      <w:r>
        <w:t></w:t>
      </w:r>
      <w:r>
        <w:rPr>
          <w:rFonts w:hint="eastAsia"/>
        </w:rPr>
        <w:t>послуг</w:t>
      </w:r>
      <w:r>
        <w:t></w:t>
      </w:r>
      <w:r>
        <w:t></w:t>
      </w:r>
      <w:r>
        <w:rPr>
          <w:rFonts w:hint="eastAsia"/>
        </w:rPr>
        <w:t>а</w:t>
      </w:r>
      <w:r>
        <w:t></w:t>
      </w:r>
      <w:r>
        <w:rPr>
          <w:rFonts w:hint="eastAsia"/>
        </w:rPr>
        <w:t>також</w:t>
      </w:r>
      <w:r>
        <w:t></w:t>
      </w:r>
      <w:r>
        <w:rPr>
          <w:rFonts w:hint="eastAsia"/>
        </w:rPr>
        <w:t>запропоновано</w:t>
      </w:r>
      <w:r>
        <w:t></w:t>
      </w:r>
      <w:r>
        <w:rPr>
          <w:rFonts w:hint="eastAsia"/>
        </w:rPr>
        <w:t>методику</w:t>
      </w:r>
      <w:r>
        <w:t></w:t>
      </w:r>
      <w:r>
        <w:rPr>
          <w:rFonts w:hint="eastAsia"/>
        </w:rPr>
        <w:t>розрахунку</w:t>
      </w:r>
      <w:r>
        <w:t></w:t>
      </w:r>
      <w:r>
        <w:rPr>
          <w:rFonts w:hint="eastAsia"/>
        </w:rPr>
        <w:t>ціни</w:t>
      </w:r>
      <w:r>
        <w:t></w:t>
      </w:r>
      <w:r>
        <w:rPr>
          <w:rFonts w:hint="eastAsia"/>
        </w:rPr>
        <w:t>на</w:t>
      </w:r>
      <w:r>
        <w:t></w:t>
      </w:r>
      <w:r>
        <w:rPr>
          <w:rFonts w:hint="eastAsia"/>
        </w:rPr>
        <w:t>одиницю</w:t>
      </w:r>
      <w:r>
        <w:t></w:t>
      </w:r>
      <w:r>
        <w:rPr>
          <w:rFonts w:hint="eastAsia"/>
        </w:rPr>
        <w:t>послуги</w:t>
      </w:r>
      <w:r>
        <w:t></w:t>
      </w:r>
      <w:r>
        <w:rPr>
          <w:rFonts w:hint="eastAsia"/>
        </w:rPr>
        <w:t>автосервісного</w:t>
      </w:r>
      <w:r>
        <w:t></w:t>
      </w:r>
      <w:r>
        <w:rPr>
          <w:rFonts w:hint="eastAsia"/>
        </w:rPr>
        <w:t>підприємства</w:t>
      </w:r>
      <w:r>
        <w:t></w:t>
      </w:r>
      <w:bookmarkEnd w:id="0"/>
    </w:p>
    <w:sectPr w:rsidR="00637152" w:rsidRPr="0063715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D8B" w:rsidRDefault="00807D8B">
      <w:pPr>
        <w:spacing w:after="0" w:line="240" w:lineRule="auto"/>
      </w:pPr>
      <w:r>
        <w:separator/>
      </w:r>
    </w:p>
  </w:endnote>
  <w:endnote w:type="continuationSeparator" w:id="0">
    <w:p w:rsidR="00807D8B" w:rsidRDefault="00807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D8B" w:rsidRDefault="00807D8B"/>
    <w:p w:rsidR="00807D8B" w:rsidRDefault="00807D8B"/>
    <w:p w:rsidR="00807D8B" w:rsidRDefault="00807D8B"/>
    <w:p w:rsidR="00807D8B" w:rsidRDefault="00807D8B"/>
    <w:p w:rsidR="00807D8B" w:rsidRDefault="00807D8B"/>
    <w:p w:rsidR="00807D8B" w:rsidRDefault="00807D8B"/>
    <w:p w:rsidR="00807D8B" w:rsidRDefault="00807D8B">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D8B" w:rsidRDefault="00807D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807D8B" w:rsidRDefault="00807D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807D8B" w:rsidRDefault="00807D8B"/>
    <w:p w:rsidR="00807D8B" w:rsidRDefault="00807D8B"/>
    <w:p w:rsidR="00807D8B" w:rsidRDefault="00807D8B">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D8B" w:rsidRDefault="00807D8B"/>
                          <w:p w:rsidR="00807D8B" w:rsidRDefault="00807D8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807D8B" w:rsidRDefault="00807D8B"/>
                    <w:p w:rsidR="00807D8B" w:rsidRDefault="00807D8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807D8B" w:rsidRDefault="00807D8B"/>
    <w:p w:rsidR="00807D8B" w:rsidRDefault="00807D8B">
      <w:pPr>
        <w:rPr>
          <w:sz w:val="2"/>
          <w:szCs w:val="2"/>
        </w:rPr>
      </w:pPr>
    </w:p>
    <w:p w:rsidR="00807D8B" w:rsidRDefault="00807D8B"/>
    <w:p w:rsidR="00807D8B" w:rsidRDefault="00807D8B">
      <w:pPr>
        <w:spacing w:after="0" w:line="240" w:lineRule="auto"/>
      </w:pPr>
    </w:p>
  </w:footnote>
  <w:footnote w:type="continuationSeparator" w:id="0">
    <w:p w:rsidR="00807D8B" w:rsidRDefault="00807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8B"/>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047D7-B59E-4FA4-93A4-AE5CF4F91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18071</TotalTime>
  <Pages>1</Pages>
  <Words>150</Words>
  <Characters>856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1002</cp:revision>
  <cp:lastPrinted>2009-02-06T05:36:00Z</cp:lastPrinted>
  <dcterms:created xsi:type="dcterms:W3CDTF">2023-09-07T12:38:00Z</dcterms:created>
  <dcterms:modified xsi:type="dcterms:W3CDTF">2023-11-25T08:22:00Z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