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CC9B"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Еремин, Юрий Сергеевич.</w:t>
      </w:r>
    </w:p>
    <w:p w14:paraId="4C8E00A5"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Перколяционные эффекты в полимерных мембранах с внедренными углеродными нанотрубками : диссертация ... кандидата физико-математических наук : 01.04.07 / Еремин Юрий Сергеевич; [Место защиты: ФГАОУ ВО «Национальный исследовательский ядерный университет «МИФИ»]. - Москва, 2020. - 135 с. : ил.</w:t>
      </w:r>
    </w:p>
    <w:p w14:paraId="7EBB857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Оглавление диссертациикандидат наук Еремин Юрий Сергеевич</w:t>
      </w:r>
    </w:p>
    <w:p w14:paraId="7AFC357D"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Введение</w:t>
      </w:r>
    </w:p>
    <w:p w14:paraId="389D0801"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Глава 1. Гибридные мембраны: основные определения, синтез и свойства. Углеродные нанотрубки. Массоперенос жидкостей и газов через гибридные мембраны</w:t>
      </w:r>
    </w:p>
    <w:p w14:paraId="7B48D11F"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1.1. Мембранное разделение</w:t>
      </w:r>
    </w:p>
    <w:p w14:paraId="338B8C65"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1.2. Полимерные мембраны</w:t>
      </w:r>
    </w:p>
    <w:p w14:paraId="0B95DB88"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1.3. Изменение свойств мембран при внедрении в их структуру наночастиц с аспектным числом близким к единице</w:t>
      </w:r>
    </w:p>
    <w:p w14:paraId="0F13A5E9"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1.4. Углеродные нанотрубки и методы их синтеза</w:t>
      </w:r>
    </w:p>
    <w:p w14:paraId="7FD0834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1.5. Массоперенос жидкостей и газов в мембранах с внедренными УНТ</w:t>
      </w:r>
    </w:p>
    <w:p w14:paraId="7D493E5D"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1.5.1. Массоперенос газов в мембранах с внедренными УНТ</w:t>
      </w:r>
    </w:p>
    <w:p w14:paraId="7DEA747C"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1.5.2. Массоперенос жидкостей в мембранах с внедренными УНТ</w:t>
      </w:r>
    </w:p>
    <w:p w14:paraId="2683BF3F"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1.6. Методы формирования гибридных мембран</w:t>
      </w:r>
    </w:p>
    <w:p w14:paraId="274C93A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1.7. Диспергирование УНТ</w:t>
      </w:r>
    </w:p>
    <w:p w14:paraId="3FC9373F"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1.8. Функционализация углеродных нанотрубок</w:t>
      </w:r>
    </w:p>
    <w:p w14:paraId="255953F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1.9. Модели массопереноса через полимерные мембраны</w:t>
      </w:r>
    </w:p>
    <w:p w14:paraId="6EF6E9AB"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1.10. Выводы</w:t>
      </w:r>
    </w:p>
    <w:p w14:paraId="116F3524"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Глава 2. Синтез и характеризация гибридных мембран ПВТМС/УНТ. Исследование транспорта газов и жидкостей через ПВТМС/УНТ мембраны</w:t>
      </w:r>
    </w:p>
    <w:p w14:paraId="72566ED5"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2.1. Объекты исследования</w:t>
      </w:r>
    </w:p>
    <w:p w14:paraId="78E6C98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2.2. Создание стабильных суспензий УНТ/хлороформ</w:t>
      </w:r>
    </w:p>
    <w:p w14:paraId="48CE2C7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2.3. Синтез гибридных полимерных мембран ПВТМС/УНТ</w:t>
      </w:r>
    </w:p>
    <w:p w14:paraId="288CA4C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2.4. Исследование проницаемости гибридных ПВТМС/УНТ мембран</w:t>
      </w:r>
    </w:p>
    <w:p w14:paraId="369A2E13"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2.4.1. Методика исследования проницаемости жидкостей через мембраны</w:t>
      </w:r>
    </w:p>
    <w:p w14:paraId="53E66931"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2.4.2. Исследование протекания этанола через гибридные ПВТМС/УНТ мембраны</w:t>
      </w:r>
    </w:p>
    <w:p w14:paraId="495E51EB"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2.4.3. Методика измерения проницаемости газов</w:t>
      </w:r>
    </w:p>
    <w:p w14:paraId="42798B66"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2.4.4. Транспорт газов в гибридных мембранах ПВТМС/УНТ</w:t>
      </w:r>
    </w:p>
    <w:p w14:paraId="4BE5988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2.5. Выводы</w:t>
      </w:r>
    </w:p>
    <w:p w14:paraId="4219500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lastRenderedPageBreak/>
        <w:t>Глава 3. Перколяционные эффекты в полимерных мембранах с внедренными углеродными нанотрубками</w:t>
      </w:r>
    </w:p>
    <w:p w14:paraId="6020065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3.1. Описание экспериментальных данных проницаемости газов через гибридные ПВТМС/УНТ мембраны классическими моделями</w:t>
      </w:r>
    </w:p>
    <w:p w14:paraId="47A023BA"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3.2. Методика моделирования «перколяционного» кластера из УНТ в системах конечного размера</w:t>
      </w:r>
    </w:p>
    <w:p w14:paraId="65877487"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3.3. Влияние геометрических параметров УНТ на вероятность формирования и мощность «перколяционного» кластера</w:t>
      </w:r>
    </w:p>
    <w:p w14:paraId="188E56B5"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3.4. Исследование влияния геометрических параметров системы на свойства «перколяционного» кластера</w:t>
      </w:r>
    </w:p>
    <w:p w14:paraId="27A1144E"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3.5. Описание экспериментальных данных проницаемости гибридных ПВТМС/УНТ мембран с помощью теории перколяции</w:t>
      </w:r>
    </w:p>
    <w:p w14:paraId="6994B0CD"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3.6. Выводы</w:t>
      </w:r>
    </w:p>
    <w:p w14:paraId="084F98B8"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Заключение</w:t>
      </w:r>
    </w:p>
    <w:p w14:paraId="70A28210" w14:textId="77777777" w:rsidR="00B47600" w:rsidRPr="00B47600" w:rsidRDefault="00B47600" w:rsidP="00B47600">
      <w:pPr>
        <w:rPr>
          <w:rFonts w:ascii="Helvetica" w:eastAsia="Symbol" w:hAnsi="Helvetica" w:cs="Helvetica"/>
          <w:b/>
          <w:bCs/>
          <w:color w:val="222222"/>
          <w:kern w:val="0"/>
          <w:sz w:val="21"/>
          <w:szCs w:val="21"/>
          <w:lang w:eastAsia="ru-RU"/>
        </w:rPr>
      </w:pPr>
      <w:r w:rsidRPr="00B47600">
        <w:rPr>
          <w:rFonts w:ascii="Helvetica" w:eastAsia="Symbol" w:hAnsi="Helvetica" w:cs="Helvetica"/>
          <w:b/>
          <w:bCs/>
          <w:color w:val="222222"/>
          <w:kern w:val="0"/>
          <w:sz w:val="21"/>
          <w:szCs w:val="21"/>
          <w:lang w:eastAsia="ru-RU"/>
        </w:rPr>
        <w:t>Список литературы</w:t>
      </w:r>
    </w:p>
    <w:p w14:paraId="071EBB05" w14:textId="16FF0A10" w:rsidR="00E67B85" w:rsidRPr="00B47600" w:rsidRDefault="00E67B85" w:rsidP="00B47600"/>
    <w:sectPr w:rsidR="00E67B85" w:rsidRPr="00B476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22DB" w14:textId="77777777" w:rsidR="00BE1FFC" w:rsidRDefault="00BE1FFC">
      <w:pPr>
        <w:spacing w:after="0" w:line="240" w:lineRule="auto"/>
      </w:pPr>
      <w:r>
        <w:separator/>
      </w:r>
    </w:p>
  </w:endnote>
  <w:endnote w:type="continuationSeparator" w:id="0">
    <w:p w14:paraId="0FF3EFDE" w14:textId="77777777" w:rsidR="00BE1FFC" w:rsidRDefault="00BE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4F02" w14:textId="77777777" w:rsidR="00BE1FFC" w:rsidRDefault="00BE1FFC"/>
    <w:p w14:paraId="476EC8C8" w14:textId="77777777" w:rsidR="00BE1FFC" w:rsidRDefault="00BE1FFC"/>
    <w:p w14:paraId="00197E52" w14:textId="77777777" w:rsidR="00BE1FFC" w:rsidRDefault="00BE1FFC"/>
    <w:p w14:paraId="6D0FC536" w14:textId="77777777" w:rsidR="00BE1FFC" w:rsidRDefault="00BE1FFC"/>
    <w:p w14:paraId="110D9604" w14:textId="77777777" w:rsidR="00BE1FFC" w:rsidRDefault="00BE1FFC"/>
    <w:p w14:paraId="5140E035" w14:textId="77777777" w:rsidR="00BE1FFC" w:rsidRDefault="00BE1FFC"/>
    <w:p w14:paraId="40E63968" w14:textId="77777777" w:rsidR="00BE1FFC" w:rsidRDefault="00BE1F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CF91E8" wp14:editId="4D1D2E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BB757" w14:textId="77777777" w:rsidR="00BE1FFC" w:rsidRDefault="00BE1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F91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FBB757" w14:textId="77777777" w:rsidR="00BE1FFC" w:rsidRDefault="00BE1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3510B0" w14:textId="77777777" w:rsidR="00BE1FFC" w:rsidRDefault="00BE1FFC"/>
    <w:p w14:paraId="1DCE1BD6" w14:textId="77777777" w:rsidR="00BE1FFC" w:rsidRDefault="00BE1FFC"/>
    <w:p w14:paraId="070EA9CD" w14:textId="77777777" w:rsidR="00BE1FFC" w:rsidRDefault="00BE1F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8227DA" wp14:editId="633FC1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88A71" w14:textId="77777777" w:rsidR="00BE1FFC" w:rsidRDefault="00BE1FFC"/>
                          <w:p w14:paraId="5393F933" w14:textId="77777777" w:rsidR="00BE1FFC" w:rsidRDefault="00BE1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8227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688A71" w14:textId="77777777" w:rsidR="00BE1FFC" w:rsidRDefault="00BE1FFC"/>
                    <w:p w14:paraId="5393F933" w14:textId="77777777" w:rsidR="00BE1FFC" w:rsidRDefault="00BE1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94D4C5" w14:textId="77777777" w:rsidR="00BE1FFC" w:rsidRDefault="00BE1FFC"/>
    <w:p w14:paraId="60B3655A" w14:textId="77777777" w:rsidR="00BE1FFC" w:rsidRDefault="00BE1FFC">
      <w:pPr>
        <w:rPr>
          <w:sz w:val="2"/>
          <w:szCs w:val="2"/>
        </w:rPr>
      </w:pPr>
    </w:p>
    <w:p w14:paraId="5D441B17" w14:textId="77777777" w:rsidR="00BE1FFC" w:rsidRDefault="00BE1FFC"/>
    <w:p w14:paraId="18D022B1" w14:textId="77777777" w:rsidR="00BE1FFC" w:rsidRDefault="00BE1FFC">
      <w:pPr>
        <w:spacing w:after="0" w:line="240" w:lineRule="auto"/>
      </w:pPr>
    </w:p>
  </w:footnote>
  <w:footnote w:type="continuationSeparator" w:id="0">
    <w:p w14:paraId="3B563F72" w14:textId="77777777" w:rsidR="00BE1FFC" w:rsidRDefault="00BE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1FFC"/>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110385</TotalTime>
  <Pages>2</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1721</cp:revision>
  <cp:lastPrinted>2009-02-06T05:36:00Z</cp:lastPrinted>
  <dcterms:created xsi:type="dcterms:W3CDTF">2024-01-07T13:43:00Z</dcterms:created>
  <dcterms:modified xsi:type="dcterms:W3CDTF">2025-06-09T19:44:00Z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