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C5664" w14:textId="77777777" w:rsidR="00685005" w:rsidRPr="00685005" w:rsidRDefault="00685005" w:rsidP="00685005">
      <w:pPr>
        <w:rPr>
          <w:rFonts w:ascii="TimesNewRomanPSMT" w:eastAsia="Times New Roman" w:hAnsi="TimesNewRomanPSMT" w:cs="Times New Roman"/>
          <w:b/>
          <w:bCs/>
          <w:color w:val="000000"/>
          <w:kern w:val="0"/>
          <w:sz w:val="26"/>
          <w:szCs w:val="26"/>
          <w:lang w:eastAsia="ru-RU"/>
        </w:rPr>
      </w:pPr>
      <w:r w:rsidRPr="00685005">
        <w:rPr>
          <w:rFonts w:ascii="TimesNewRomanPSMT" w:eastAsia="Times New Roman" w:hAnsi="TimesNewRomanPSMT" w:cs="Times New Roman"/>
          <w:b/>
          <w:bCs/>
          <w:color w:val="000000"/>
          <w:kern w:val="0"/>
          <w:sz w:val="26"/>
          <w:szCs w:val="26"/>
          <w:lang w:eastAsia="ru-RU"/>
        </w:rPr>
        <w:t>Микрюков, Сергей Евгеньевич.</w:t>
      </w:r>
      <w:r w:rsidRPr="00685005">
        <w:rPr>
          <w:rFonts w:ascii="TimesNewRomanPSMT" w:eastAsia="Times New Roman" w:hAnsi="TimesNewRomanPSMT" w:cs="Times New Roman"/>
          <w:b/>
          <w:bCs/>
          <w:color w:val="000000"/>
          <w:kern w:val="0"/>
          <w:sz w:val="26"/>
          <w:szCs w:val="26"/>
          <w:lang w:eastAsia="ru-RU"/>
        </w:rPr>
        <w:br/>
        <w:t>Фотоэмиссионное исследование энергетической структуры валентной оболочки фталоцианинов : диссертация ... кандидата физико-математических наук : 01.04.15. - Ленинград, 1984. - 133 с. : ил.</w:t>
      </w:r>
      <w:hyperlink r:id="rId8" w:history="1">
        <w:r w:rsidRPr="00685005">
          <w:rPr>
            <w:rStyle w:val="a8"/>
            <w:rFonts w:ascii="TimesNewRomanPSMT" w:eastAsia="Times New Roman" w:hAnsi="TimesNewRomanPSMT" w:cs="Times New Roman"/>
            <w:b/>
            <w:bCs/>
            <w:kern w:val="0"/>
            <w:sz w:val="26"/>
            <w:szCs w:val="26"/>
            <w:lang w:eastAsia="ru-RU"/>
          </w:rPr>
          <w:t>больше</w:t>
        </w:r>
      </w:hyperlink>
    </w:p>
    <w:p w14:paraId="789B2C97" w14:textId="77777777" w:rsidR="00685005" w:rsidRPr="00685005" w:rsidRDefault="00685005" w:rsidP="00685005">
      <w:pPr>
        <w:rPr>
          <w:rFonts w:ascii="TimesNewRomanPSMT" w:eastAsia="Times New Roman" w:hAnsi="TimesNewRomanPSMT" w:cs="Times New Roman"/>
          <w:b/>
          <w:bCs/>
          <w:color w:val="000000"/>
          <w:kern w:val="0"/>
          <w:sz w:val="26"/>
          <w:szCs w:val="26"/>
          <w:lang w:eastAsia="ru-RU"/>
        </w:rPr>
      </w:pPr>
      <w:hyperlink r:id="rId9" w:history="1">
        <w:r w:rsidRPr="00685005">
          <w:rPr>
            <w:rStyle w:val="a8"/>
            <w:rFonts w:ascii="TimesNewRomanPSMT" w:eastAsia="Times New Roman" w:hAnsi="TimesNewRomanPSMT" w:cs="Times New Roman"/>
            <w:b/>
            <w:bCs/>
            <w:kern w:val="0"/>
            <w:sz w:val="26"/>
            <w:szCs w:val="26"/>
            <w:lang w:eastAsia="ru-RU"/>
          </w:rPr>
          <w:t>Цитаты из текста:</w:t>
        </w:r>
      </w:hyperlink>
    </w:p>
    <w:p w14:paraId="740A9D21" w14:textId="77777777" w:rsidR="00685005" w:rsidRPr="00685005" w:rsidRDefault="00685005" w:rsidP="009E1266">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685005">
        <w:rPr>
          <w:rFonts w:ascii="TimesNewRomanPSMT" w:eastAsia="Times New Roman" w:hAnsi="TimesNewRomanPSMT" w:cs="Times New Roman"/>
          <w:b/>
          <w:bCs/>
          <w:color w:val="000000"/>
          <w:kern w:val="0"/>
          <w:sz w:val="26"/>
          <w:szCs w:val="26"/>
          <w:lang w:eastAsia="ru-RU"/>
        </w:rPr>
        <w:t>стр. 1</w:t>
      </w:r>
    </w:p>
    <w:p w14:paraId="563AF9FE" w14:textId="77777777" w:rsidR="00685005" w:rsidRPr="00685005" w:rsidRDefault="00685005" w:rsidP="00685005">
      <w:pPr>
        <w:rPr>
          <w:rFonts w:ascii="TimesNewRomanPSMT" w:eastAsia="Times New Roman" w:hAnsi="TimesNewRomanPSMT" w:cs="Times New Roman"/>
          <w:b/>
          <w:bCs/>
          <w:color w:val="000000"/>
          <w:kern w:val="0"/>
          <w:sz w:val="26"/>
          <w:szCs w:val="26"/>
          <w:lang w:eastAsia="ru-RU"/>
        </w:rPr>
      </w:pPr>
      <w:r w:rsidRPr="00685005">
        <w:rPr>
          <w:rFonts w:ascii="TimesNewRomanPSMT" w:eastAsia="Times New Roman" w:hAnsi="TimesNewRomanPSMT" w:cs="Times New Roman"/>
          <w:b/>
          <w:bCs/>
          <w:color w:val="000000"/>
          <w:kern w:val="0"/>
          <w:sz w:val="26"/>
          <w:szCs w:val="26"/>
          <w:lang w:eastAsia="ru-RU"/>
        </w:rPr>
        <w:t>/ -fdf^J На правах рукописи ЛЕНИНГРАДСКИЙ ОРДЕНА ЛЕНИНА И ОРДЕНА ТРУДОВОГО КРАСНОГО ЗНАМЕНИ ГОСУДАРСТВЕННЫЙ УНИВЕРСИТЕТ имени А.А.ЖДАНОВА ШКРЩОВ Сергей Евгеньевич УДК 535.215.2:537,572:539,194 ФОТОЭМИССИОННОЕ ИССЛЕДОВАНИЕ ЭНЕРГЕТИЧЕСКОЙ СТРУКТУРЫ ВАЛЕНТНОЙ ОБОЛОЧКИ ^АЛОЩАНИНОВ Спевдальность 01,04,15</w:t>
      </w:r>
    </w:p>
    <w:p w14:paraId="2F955A9E" w14:textId="77777777" w:rsidR="00685005" w:rsidRPr="00685005" w:rsidRDefault="00685005" w:rsidP="009E1266">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685005">
        <w:rPr>
          <w:rFonts w:ascii="TimesNewRomanPSMT" w:eastAsia="Times New Roman" w:hAnsi="TimesNewRomanPSMT" w:cs="Times New Roman"/>
          <w:b/>
          <w:bCs/>
          <w:color w:val="000000"/>
          <w:kern w:val="0"/>
          <w:sz w:val="26"/>
          <w:szCs w:val="26"/>
          <w:lang w:eastAsia="ru-RU"/>
        </w:rPr>
        <w:t>стр. 55</w:t>
      </w:r>
    </w:p>
    <w:p w14:paraId="0FC234F8" w14:textId="77777777" w:rsidR="00685005" w:rsidRPr="00685005" w:rsidRDefault="00685005" w:rsidP="00685005">
      <w:pPr>
        <w:rPr>
          <w:rFonts w:ascii="TimesNewRomanPSMT" w:eastAsia="Times New Roman" w:hAnsi="TimesNewRomanPSMT" w:cs="Times New Roman"/>
          <w:b/>
          <w:bCs/>
          <w:color w:val="000000"/>
          <w:kern w:val="0"/>
          <w:sz w:val="26"/>
          <w:szCs w:val="26"/>
          <w:lang w:eastAsia="ru-RU"/>
        </w:rPr>
      </w:pPr>
      <w:r w:rsidRPr="00685005">
        <w:rPr>
          <w:rFonts w:ascii="TimesNewRomanPSMT" w:eastAsia="Times New Roman" w:hAnsi="TimesNewRomanPSMT" w:cs="Times New Roman"/>
          <w:b/>
          <w:bCs/>
          <w:color w:val="000000"/>
          <w:kern w:val="0"/>
          <w:sz w:val="26"/>
          <w:szCs w:val="26"/>
          <w:lang w:eastAsia="ru-RU"/>
        </w:rPr>
        <w:t>анализа довольно обширной литературы по исследованию энергетической структуры фталоцианинов складывается следующая картина: 1. Валентная оболочка фталоцианинов состоит из большого чис</w:t>
      </w:r>
      <w:r w:rsidRPr="00685005">
        <w:rPr>
          <w:rFonts w:ascii="TimesNewRomanPSMT" w:eastAsia="Times New Roman" w:hAnsi="TimesNewRomanPSMT" w:cs="Times New Roman"/>
          <w:b/>
          <w:bCs/>
          <w:color w:val="000000"/>
          <w:kern w:val="0"/>
          <w:sz w:val="26"/>
          <w:szCs w:val="26"/>
          <w:lang w:eastAsia="ru-RU"/>
        </w:rPr>
        <w:softHyphen/>
        <w:t xml:space="preserve"> ла молекулярных орбиталей, которые в процессе фотогенерации электронов из-за уширения и взаимного перекрывания создают</w:t>
      </w:r>
    </w:p>
    <w:p w14:paraId="2876D235" w14:textId="77777777" w:rsidR="00685005" w:rsidRPr="00685005" w:rsidRDefault="00685005" w:rsidP="009E1266">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685005">
        <w:rPr>
          <w:rFonts w:ascii="TimesNewRomanPSMT" w:eastAsia="Times New Roman" w:hAnsi="TimesNewRomanPSMT" w:cs="Times New Roman"/>
          <w:b/>
          <w:bCs/>
          <w:color w:val="000000"/>
          <w:kern w:val="0"/>
          <w:sz w:val="26"/>
          <w:szCs w:val="26"/>
          <w:lang w:eastAsia="ru-RU"/>
        </w:rPr>
        <w:t>стр. 96</w:t>
      </w:r>
    </w:p>
    <w:p w14:paraId="716AF2FF" w14:textId="77777777" w:rsidR="00685005" w:rsidRPr="00685005" w:rsidRDefault="00685005" w:rsidP="00685005">
      <w:pPr>
        <w:rPr>
          <w:rFonts w:ascii="TimesNewRomanPSMT" w:eastAsia="Times New Roman" w:hAnsi="TimesNewRomanPSMT" w:cs="Times New Roman"/>
          <w:b/>
          <w:bCs/>
          <w:color w:val="000000"/>
          <w:kern w:val="0"/>
          <w:sz w:val="26"/>
          <w:szCs w:val="26"/>
          <w:lang w:eastAsia="ru-RU"/>
        </w:rPr>
      </w:pPr>
      <w:r w:rsidRPr="00685005">
        <w:rPr>
          <w:rFonts w:ascii="TimesNewRomanPSMT" w:eastAsia="Times New Roman" w:hAnsi="TimesNewRomanPSMT" w:cs="Times New Roman"/>
          <w:b/>
          <w:bCs/>
          <w:color w:val="000000"/>
          <w:kern w:val="0"/>
          <w:sz w:val="26"/>
          <w:szCs w:val="26"/>
          <w:lang w:eastAsia="ru-RU"/>
        </w:rPr>
        <w:t>воспроизвестись во всех этих спектрах. - 97 - 4. ЭНЕРГЕТИЧЕСКАЯ СТРУКТУРА ВАЛЕНТНОЙ ОБОЛОЧКИ ^АЛОЦИАНИНОВ Начало фотоэмиссионных исследований энергетической струк</w:t>
      </w:r>
      <w:r w:rsidRPr="00685005">
        <w:rPr>
          <w:rFonts w:ascii="TimesNewRomanPSMT" w:eastAsia="Times New Roman" w:hAnsi="TimesNewRomanPSMT" w:cs="Times New Roman"/>
          <w:b/>
          <w:bCs/>
          <w:color w:val="000000"/>
          <w:kern w:val="0"/>
          <w:sz w:val="26"/>
          <w:szCs w:val="26"/>
          <w:lang w:eastAsia="ru-RU"/>
        </w:rPr>
        <w:softHyphen/>
        <w:t xml:space="preserve"> туры фталоцианинов относится к I960 г. /б/. С тех пор в разных лабораториях мира выполнено множество работ (см. ссылки в резделе 1.5), проведенных</w:t>
      </w:r>
    </w:p>
    <w:p w14:paraId="4CCADE6E" w14:textId="70FF8550" w:rsidR="004F7911" w:rsidRPr="00685005" w:rsidRDefault="004F7911" w:rsidP="00685005"/>
    <w:sectPr w:rsidR="004F7911" w:rsidRPr="00685005" w:rsidSect="00944D6B">
      <w:headerReference w:type="default" r:id="rId10"/>
      <w:footerReference w:type="even" r:id="rId11"/>
      <w:footerReference w:type="default" r:id="rId12"/>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B41C4" w14:textId="77777777" w:rsidR="009E1266" w:rsidRDefault="009E1266">
      <w:pPr>
        <w:spacing w:after="0" w:line="240" w:lineRule="auto"/>
      </w:pPr>
      <w:r>
        <w:separator/>
      </w:r>
    </w:p>
  </w:endnote>
  <w:endnote w:type="continuationSeparator" w:id="0">
    <w:p w14:paraId="53A338B7" w14:textId="77777777" w:rsidR="009E1266" w:rsidRDefault="009E1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2452A" w14:textId="77777777" w:rsidR="009E1266" w:rsidRDefault="009E1266"/>
    <w:p w14:paraId="564459D6" w14:textId="77777777" w:rsidR="009E1266" w:rsidRDefault="009E1266"/>
    <w:p w14:paraId="17375111" w14:textId="77777777" w:rsidR="009E1266" w:rsidRDefault="009E1266"/>
    <w:p w14:paraId="402DC959" w14:textId="77777777" w:rsidR="009E1266" w:rsidRDefault="009E1266"/>
    <w:p w14:paraId="379242CF" w14:textId="77777777" w:rsidR="009E1266" w:rsidRDefault="009E1266"/>
    <w:p w14:paraId="0119D320" w14:textId="77777777" w:rsidR="009E1266" w:rsidRDefault="009E1266"/>
    <w:p w14:paraId="56C51085" w14:textId="77777777" w:rsidR="009E1266" w:rsidRDefault="009E12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654665" wp14:editId="124A69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84AD9" w14:textId="77777777" w:rsidR="009E1266" w:rsidRDefault="009E12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6546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384AD9" w14:textId="77777777" w:rsidR="009E1266" w:rsidRDefault="009E12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17AA5D" w14:textId="77777777" w:rsidR="009E1266" w:rsidRDefault="009E1266"/>
    <w:p w14:paraId="63EF943D" w14:textId="77777777" w:rsidR="009E1266" w:rsidRDefault="009E1266"/>
    <w:p w14:paraId="7916DBEC" w14:textId="77777777" w:rsidR="009E1266" w:rsidRDefault="009E12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C8F65F" wp14:editId="77A076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E546C" w14:textId="77777777" w:rsidR="009E1266" w:rsidRDefault="009E1266"/>
                          <w:p w14:paraId="36698EDF" w14:textId="77777777" w:rsidR="009E1266" w:rsidRDefault="009E12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C8F6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2E546C" w14:textId="77777777" w:rsidR="009E1266" w:rsidRDefault="009E1266"/>
                    <w:p w14:paraId="36698EDF" w14:textId="77777777" w:rsidR="009E1266" w:rsidRDefault="009E12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FFDEEC" w14:textId="77777777" w:rsidR="009E1266" w:rsidRDefault="009E1266"/>
    <w:p w14:paraId="7F17FD0A" w14:textId="77777777" w:rsidR="009E1266" w:rsidRDefault="009E1266">
      <w:pPr>
        <w:rPr>
          <w:sz w:val="2"/>
          <w:szCs w:val="2"/>
        </w:rPr>
      </w:pPr>
    </w:p>
    <w:p w14:paraId="56536BD5" w14:textId="77777777" w:rsidR="009E1266" w:rsidRDefault="009E1266"/>
    <w:p w14:paraId="595CA651" w14:textId="77777777" w:rsidR="009E1266" w:rsidRDefault="009E1266">
      <w:pPr>
        <w:spacing w:after="0" w:line="240" w:lineRule="auto"/>
      </w:pPr>
    </w:p>
  </w:footnote>
  <w:footnote w:type="continuationSeparator" w:id="0">
    <w:p w14:paraId="12A99631" w14:textId="77777777" w:rsidR="009E1266" w:rsidRDefault="009E1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1DD40FF"/>
    <w:multiLevelType w:val="multilevel"/>
    <w:tmpl w:val="6024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266"/>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arch.rsl.ru/ru/sear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178825</TotalTime>
  <Pages>1</Pages>
  <Words>187</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5867</cp:revision>
  <cp:lastPrinted>2009-02-06T05:36:00Z</cp:lastPrinted>
  <dcterms:created xsi:type="dcterms:W3CDTF">2024-01-07T13:43:00Z</dcterms:created>
  <dcterms:modified xsi:type="dcterms:W3CDTF">2025-10-08T08:32:00Z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