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8454E5" w:rsidRDefault="008454E5" w:rsidP="008454E5">
      <w:r w:rsidRPr="008E6E89">
        <w:rPr>
          <w:rFonts w:ascii="Times New Roman" w:eastAsia="Calibri" w:hAnsi="Times New Roman" w:cs="Times New Roman"/>
          <w:b/>
          <w:sz w:val="24"/>
          <w:szCs w:val="24"/>
        </w:rPr>
        <w:t>Шило Артем Володимирович</w:t>
      </w:r>
      <w:r w:rsidRPr="008E6E89">
        <w:rPr>
          <w:rFonts w:ascii="Times New Roman" w:eastAsia="Calibri" w:hAnsi="Times New Roman" w:cs="Times New Roman"/>
          <w:sz w:val="24"/>
          <w:szCs w:val="24"/>
        </w:rPr>
        <w:t>, молодший науковий співробітник відділу фізичного матеріалознавства, Донецький фізико-технічний інститут імені О.О. Галкіна НАН України. Назва дисертації: «Структурна організація та електрофізичні властивості гідратованої системи наночастинок на основі діоксиду цирконію». Шифр та назва спеціальності – 01.04.07 – фізика твердого тіла. Спецрада Д 64.245.01 Інституту електрофізики і радіаційних технологій</w:t>
      </w:r>
    </w:p>
    <w:sectPr w:rsidR="00D00CC9" w:rsidRPr="008454E5"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8454E5" w:rsidRPr="008454E5">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738056-CF42-456C-90F1-8E31F3D58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Pages>
  <Words>64</Words>
  <Characters>367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108</cp:revision>
  <cp:lastPrinted>2009-02-06T05:36:00Z</cp:lastPrinted>
  <dcterms:created xsi:type="dcterms:W3CDTF">2020-10-30T08:08:00Z</dcterms:created>
  <dcterms:modified xsi:type="dcterms:W3CDTF">2020-11-04T21:50:00Z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