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06" w:rsidRDefault="00382C65" w:rsidP="00382C65">
      <w:pPr>
        <w:rPr>
          <w:rFonts w:ascii="Times New Roman" w:eastAsia="Times New Roman" w:hAnsi="Times New Roman" w:cs="Times New Roman"/>
          <w:kern w:val="0"/>
          <w:sz w:val="28"/>
          <w:szCs w:val="28"/>
          <w:lang w:eastAsia="ru-RU"/>
        </w:rPr>
      </w:pPr>
      <w:bookmarkStart w:id="0" w:name="_GoBack"/>
      <w:proofErr w:type="spellStart"/>
      <w:r w:rsidRPr="00382C65">
        <w:rPr>
          <w:rFonts w:ascii="Times New Roman" w:eastAsia="Times New Roman" w:hAnsi="Times New Roman" w:cs="Times New Roman" w:hint="eastAsia"/>
          <w:kern w:val="0"/>
          <w:sz w:val="28"/>
          <w:szCs w:val="28"/>
          <w:lang w:eastAsia="ru-RU"/>
        </w:rPr>
        <w:t>Давидюк</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Юлія</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Володимирівна</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Механізм</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еколого</w:t>
      </w:r>
      <w:r w:rsidRPr="00382C65">
        <w:rPr>
          <w:rFonts w:ascii="Times New Roman" w:eastAsia="Times New Roman" w:hAnsi="Times New Roman" w:cs="Times New Roman"/>
          <w:kern w:val="0"/>
          <w:sz w:val="28"/>
          <w:szCs w:val="28"/>
          <w:lang w:eastAsia="ru-RU"/>
        </w:rPr>
        <w:t>-</w:t>
      </w:r>
      <w:r w:rsidRPr="00382C65">
        <w:rPr>
          <w:rFonts w:ascii="Times New Roman" w:eastAsia="Times New Roman" w:hAnsi="Times New Roman" w:cs="Times New Roman" w:hint="eastAsia"/>
          <w:kern w:val="0"/>
          <w:sz w:val="28"/>
          <w:szCs w:val="28"/>
          <w:lang w:eastAsia="ru-RU"/>
        </w:rPr>
        <w:t>економічного</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регулювання</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діяльності</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суб</w:t>
      </w:r>
      <w:r w:rsidRPr="00382C65">
        <w:rPr>
          <w:rFonts w:ascii="Times New Roman" w:eastAsia="Times New Roman" w:hAnsi="Times New Roman" w:cs="Times New Roman"/>
          <w:kern w:val="0"/>
          <w:sz w:val="28"/>
          <w:szCs w:val="28"/>
          <w:lang w:eastAsia="ru-RU"/>
        </w:rPr>
        <w:t>'</w:t>
      </w:r>
      <w:r w:rsidRPr="00382C65">
        <w:rPr>
          <w:rFonts w:ascii="Times New Roman" w:eastAsia="Times New Roman" w:hAnsi="Times New Roman" w:cs="Times New Roman" w:hint="eastAsia"/>
          <w:kern w:val="0"/>
          <w:sz w:val="28"/>
          <w:szCs w:val="28"/>
          <w:lang w:eastAsia="ru-RU"/>
        </w:rPr>
        <w:t>єктів</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природокористування</w:t>
      </w:r>
      <w:proofErr w:type="spell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промислового</w:t>
      </w:r>
      <w:proofErr w:type="spellEnd"/>
      <w:r w:rsidRPr="00382C65">
        <w:rPr>
          <w:rFonts w:ascii="Times New Roman" w:eastAsia="Times New Roman" w:hAnsi="Times New Roman" w:cs="Times New Roman"/>
          <w:kern w:val="0"/>
          <w:sz w:val="28"/>
          <w:szCs w:val="28"/>
          <w:lang w:eastAsia="ru-RU"/>
        </w:rPr>
        <w:t xml:space="preserve"> </w:t>
      </w:r>
      <w:proofErr w:type="spellStart"/>
      <w:proofErr w:type="gramStart"/>
      <w:r w:rsidRPr="00382C65">
        <w:rPr>
          <w:rFonts w:ascii="Times New Roman" w:eastAsia="Times New Roman" w:hAnsi="Times New Roman" w:cs="Times New Roman" w:hint="eastAsia"/>
          <w:kern w:val="0"/>
          <w:sz w:val="28"/>
          <w:szCs w:val="28"/>
          <w:lang w:eastAsia="ru-RU"/>
        </w:rPr>
        <w:t>виробництва</w:t>
      </w:r>
      <w:proofErr w:type="spellEnd"/>
      <w:r w:rsidRPr="00382C65">
        <w:rPr>
          <w:rFonts w:ascii="Times New Roman" w:eastAsia="Times New Roman" w:hAnsi="Times New Roman" w:cs="Times New Roman"/>
          <w:kern w:val="0"/>
          <w:sz w:val="28"/>
          <w:szCs w:val="28"/>
          <w:lang w:eastAsia="ru-RU"/>
        </w:rPr>
        <w:t xml:space="preserve"> :</w:t>
      </w:r>
      <w:proofErr w:type="gramEnd"/>
      <w:r w:rsidRPr="00382C65">
        <w:rPr>
          <w:rFonts w:ascii="Times New Roman" w:eastAsia="Times New Roman" w:hAnsi="Times New Roman" w:cs="Times New Roman"/>
          <w:kern w:val="0"/>
          <w:sz w:val="28"/>
          <w:szCs w:val="28"/>
          <w:lang w:eastAsia="ru-RU"/>
        </w:rPr>
        <w:t xml:space="preserve"> </w:t>
      </w:r>
      <w:proofErr w:type="spellStart"/>
      <w:r w:rsidRPr="00382C65">
        <w:rPr>
          <w:rFonts w:ascii="Times New Roman" w:eastAsia="Times New Roman" w:hAnsi="Times New Roman" w:cs="Times New Roman" w:hint="eastAsia"/>
          <w:kern w:val="0"/>
          <w:sz w:val="28"/>
          <w:szCs w:val="28"/>
          <w:lang w:eastAsia="ru-RU"/>
        </w:rPr>
        <w:t>Дис</w:t>
      </w:r>
      <w:proofErr w:type="spellEnd"/>
      <w:r w:rsidRPr="00382C65">
        <w:rPr>
          <w:rFonts w:ascii="Times New Roman" w:eastAsia="Times New Roman" w:hAnsi="Times New Roman" w:cs="Times New Roman"/>
          <w:kern w:val="0"/>
          <w:sz w:val="28"/>
          <w:szCs w:val="28"/>
          <w:lang w:eastAsia="ru-RU"/>
        </w:rPr>
        <w:t xml:space="preserve">... </w:t>
      </w:r>
      <w:r w:rsidRPr="00382C65">
        <w:rPr>
          <w:rFonts w:ascii="Times New Roman" w:eastAsia="Times New Roman" w:hAnsi="Times New Roman" w:cs="Times New Roman" w:hint="eastAsia"/>
          <w:kern w:val="0"/>
          <w:sz w:val="28"/>
          <w:szCs w:val="28"/>
          <w:lang w:eastAsia="ru-RU"/>
        </w:rPr>
        <w:t>канд</w:t>
      </w:r>
      <w:r w:rsidRPr="00382C65">
        <w:rPr>
          <w:rFonts w:ascii="Times New Roman" w:eastAsia="Times New Roman" w:hAnsi="Times New Roman" w:cs="Times New Roman"/>
          <w:kern w:val="0"/>
          <w:sz w:val="28"/>
          <w:szCs w:val="28"/>
          <w:lang w:eastAsia="ru-RU"/>
        </w:rPr>
        <w:t xml:space="preserve">. </w:t>
      </w:r>
      <w:r w:rsidRPr="00382C65">
        <w:rPr>
          <w:rFonts w:ascii="Times New Roman" w:eastAsia="Times New Roman" w:hAnsi="Times New Roman" w:cs="Times New Roman" w:hint="eastAsia"/>
          <w:kern w:val="0"/>
          <w:sz w:val="28"/>
          <w:szCs w:val="28"/>
          <w:lang w:eastAsia="ru-RU"/>
        </w:rPr>
        <w:t>наук</w:t>
      </w:r>
      <w:r w:rsidRPr="00382C65">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382C65">
        <w:rPr>
          <w:rFonts w:ascii="Times New Roman" w:eastAsia="Times New Roman" w:hAnsi="Times New Roman" w:cs="Times New Roman"/>
          <w:kern w:val="0"/>
          <w:sz w:val="28"/>
          <w:szCs w:val="28"/>
          <w:lang w:eastAsia="ru-RU"/>
        </w:rPr>
        <w:t xml:space="preserve"> 2008</w:t>
      </w:r>
    </w:p>
    <w:p w:rsidR="00382C65" w:rsidRDefault="00382C65" w:rsidP="00382C65">
      <w:r>
        <w:rPr>
          <w:rFonts w:hint="eastAsia"/>
        </w:rPr>
        <w:t>Давидюк</w:t>
      </w:r>
      <w:r>
        <w:t></w:t>
      </w:r>
      <w:r>
        <w:rPr>
          <w:rFonts w:hint="eastAsia"/>
        </w:rPr>
        <w:t>Ю</w:t>
      </w:r>
      <w:r>
        <w:t></w:t>
      </w:r>
      <w:r>
        <w:rPr>
          <w:rFonts w:hint="eastAsia"/>
        </w:rPr>
        <w:t>В</w:t>
      </w:r>
      <w:r>
        <w:t></w:t>
      </w:r>
      <w:r>
        <w:t></w:t>
      </w:r>
      <w:r>
        <w:rPr>
          <w:rFonts w:hint="eastAsia"/>
        </w:rPr>
        <w:t>Механізм</w:t>
      </w:r>
      <w:r>
        <w:t></w:t>
      </w:r>
      <w:r>
        <w:rPr>
          <w:rFonts w:hint="eastAsia"/>
        </w:rPr>
        <w:t>еколого</w:t>
      </w:r>
      <w:r>
        <w:t></w:t>
      </w:r>
      <w:r>
        <w:rPr>
          <w:rFonts w:hint="eastAsia"/>
        </w:rPr>
        <w:t>економічного</w:t>
      </w:r>
      <w:r>
        <w:t></w:t>
      </w:r>
      <w:r>
        <w:rPr>
          <w:rFonts w:hint="eastAsia"/>
        </w:rPr>
        <w:t>регулювання</w:t>
      </w:r>
      <w:r>
        <w:t></w:t>
      </w:r>
      <w:r>
        <w:rPr>
          <w:rFonts w:hint="eastAsia"/>
        </w:rPr>
        <w:t>діяльності</w:t>
      </w:r>
      <w:r>
        <w:t></w:t>
      </w:r>
      <w:r>
        <w:rPr>
          <w:rFonts w:hint="eastAsia"/>
        </w:rPr>
        <w:t>суб‘єктів</w:t>
      </w:r>
      <w:r>
        <w:t></w:t>
      </w:r>
      <w:r>
        <w:rPr>
          <w:rFonts w:hint="eastAsia"/>
        </w:rPr>
        <w:t>природокористування</w:t>
      </w:r>
      <w:r>
        <w:t></w:t>
      </w:r>
      <w:r>
        <w:rPr>
          <w:rFonts w:hint="eastAsia"/>
        </w:rPr>
        <w:t>промислового</w:t>
      </w:r>
      <w:r>
        <w:t></w:t>
      </w:r>
      <w:r>
        <w:rPr>
          <w:rFonts w:hint="eastAsia"/>
        </w:rPr>
        <w:t>виробництва</w:t>
      </w:r>
      <w:r>
        <w:t></w:t>
      </w:r>
      <w:r>
        <w:t></w:t>
      </w:r>
      <w:r>
        <w:rPr>
          <w:rFonts w:hint="eastAsia"/>
        </w:rPr>
        <w:t>–</w:t>
      </w:r>
      <w:r>
        <w:t></w:t>
      </w:r>
      <w:r>
        <w:rPr>
          <w:rFonts w:hint="eastAsia"/>
        </w:rPr>
        <w:t>Рукопис</w:t>
      </w:r>
      <w:r>
        <w:t></w:t>
      </w:r>
    </w:p>
    <w:p w:rsidR="00382C65" w:rsidRDefault="00382C65" w:rsidP="00382C65"/>
    <w:p w:rsidR="00382C65" w:rsidRDefault="00382C65" w:rsidP="00382C6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університет</w:t>
      </w:r>
      <w:r>
        <w:t></w:t>
      </w:r>
      <w:r>
        <w:rPr>
          <w:rFonts w:hint="eastAsia"/>
        </w:rPr>
        <w:t>водного</w:t>
      </w:r>
      <w:r>
        <w:t></w:t>
      </w:r>
      <w:r>
        <w:rPr>
          <w:rFonts w:hint="eastAsia"/>
        </w:rPr>
        <w:t>господарства</w:t>
      </w:r>
      <w:r>
        <w:t></w:t>
      </w:r>
      <w:r>
        <w:rPr>
          <w:rFonts w:hint="eastAsia"/>
        </w:rPr>
        <w:t>та</w:t>
      </w:r>
      <w:r>
        <w:t></w:t>
      </w:r>
      <w:r>
        <w:rPr>
          <w:rFonts w:hint="eastAsia"/>
        </w:rPr>
        <w:t>природокористування</w:t>
      </w:r>
      <w:r>
        <w:t></w:t>
      </w:r>
      <w:r>
        <w:t></w:t>
      </w:r>
      <w:r>
        <w:rPr>
          <w:rFonts w:hint="eastAsia"/>
        </w:rPr>
        <w:t>Рівне</w:t>
      </w:r>
      <w:r>
        <w:t></w:t>
      </w:r>
      <w:r>
        <w:t></w:t>
      </w:r>
      <w:r>
        <w:t></w:t>
      </w:r>
      <w:r>
        <w:t></w:t>
      </w:r>
      <w:r>
        <w:t></w:t>
      </w:r>
      <w:r>
        <w:t></w:t>
      </w:r>
      <w:r>
        <w:t></w:t>
      </w:r>
    </w:p>
    <w:p w:rsidR="00382C65" w:rsidRDefault="00382C65" w:rsidP="00382C65"/>
    <w:p w:rsidR="00382C65" w:rsidRDefault="00382C65" w:rsidP="00382C65">
      <w:r>
        <w:rPr>
          <w:rFonts w:hint="eastAsia"/>
        </w:rPr>
        <w:t>У</w:t>
      </w:r>
      <w:r>
        <w:t></w:t>
      </w:r>
      <w:r>
        <w:rPr>
          <w:rFonts w:hint="eastAsia"/>
        </w:rPr>
        <w:t>дисертації</w:t>
      </w:r>
      <w:r>
        <w:t></w:t>
      </w:r>
      <w:r>
        <w:rPr>
          <w:rFonts w:hint="eastAsia"/>
        </w:rPr>
        <w:t>уточнено</w:t>
      </w:r>
      <w:r>
        <w:t></w:t>
      </w:r>
      <w:r>
        <w:rPr>
          <w:rFonts w:hint="eastAsia"/>
        </w:rPr>
        <w:t>сутність</w:t>
      </w:r>
      <w:r>
        <w:t></w:t>
      </w:r>
      <w:r>
        <w:rPr>
          <w:rFonts w:hint="eastAsia"/>
        </w:rPr>
        <w:t>та</w:t>
      </w:r>
      <w:r>
        <w:t></w:t>
      </w:r>
      <w:r>
        <w:rPr>
          <w:rFonts w:hint="eastAsia"/>
        </w:rPr>
        <w:t>функціональне</w:t>
      </w:r>
      <w:r>
        <w:t></w:t>
      </w:r>
      <w:r>
        <w:rPr>
          <w:rFonts w:hint="eastAsia"/>
        </w:rPr>
        <w:t>призначення</w:t>
      </w:r>
      <w:r>
        <w:t></w:t>
      </w:r>
      <w:r>
        <w:rPr>
          <w:rFonts w:hint="eastAsia"/>
        </w:rPr>
        <w:t>екологічного</w:t>
      </w:r>
      <w:r>
        <w:t></w:t>
      </w:r>
      <w:r>
        <w:rPr>
          <w:rFonts w:hint="eastAsia"/>
        </w:rPr>
        <w:t>менеджменту</w:t>
      </w:r>
      <w:r>
        <w:t></w:t>
      </w:r>
      <w:r>
        <w:t></w:t>
      </w:r>
      <w:r>
        <w:rPr>
          <w:rFonts w:hint="eastAsia"/>
        </w:rPr>
        <w:t>Визначено</w:t>
      </w:r>
      <w:r>
        <w:t></w:t>
      </w:r>
      <w:r>
        <w:rPr>
          <w:rFonts w:hint="eastAsia"/>
        </w:rPr>
        <w:t>зміст</w:t>
      </w:r>
      <w:r>
        <w:t></w:t>
      </w:r>
      <w:r>
        <w:rPr>
          <w:rFonts w:hint="eastAsia"/>
        </w:rPr>
        <w:t>та</w:t>
      </w:r>
      <w:r>
        <w:t></w:t>
      </w:r>
      <w:r>
        <w:rPr>
          <w:rFonts w:hint="eastAsia"/>
        </w:rPr>
        <w:t>структуру</w:t>
      </w:r>
      <w:r>
        <w:t></w:t>
      </w:r>
      <w:r>
        <w:rPr>
          <w:rFonts w:hint="eastAsia"/>
        </w:rPr>
        <w:t>механізму</w:t>
      </w:r>
      <w:r>
        <w:t></w:t>
      </w:r>
      <w:r>
        <w:rPr>
          <w:rFonts w:hint="eastAsia"/>
        </w:rPr>
        <w:t>еколого</w:t>
      </w:r>
      <w:r>
        <w:t></w:t>
      </w:r>
      <w:r>
        <w:rPr>
          <w:rFonts w:hint="eastAsia"/>
        </w:rPr>
        <w:t>економічного</w:t>
      </w:r>
      <w:r>
        <w:t></w:t>
      </w:r>
      <w:r>
        <w:rPr>
          <w:rFonts w:hint="eastAsia"/>
        </w:rPr>
        <w:t>регулювання</w:t>
      </w:r>
      <w:r>
        <w:t></w:t>
      </w:r>
      <w:r>
        <w:rPr>
          <w:rFonts w:hint="eastAsia"/>
        </w:rPr>
        <w:t>діяльності</w:t>
      </w:r>
      <w:r>
        <w:t></w:t>
      </w:r>
      <w:r>
        <w:rPr>
          <w:rFonts w:hint="eastAsia"/>
        </w:rPr>
        <w:t>суб‘єктів</w:t>
      </w:r>
      <w:r>
        <w:t></w:t>
      </w:r>
      <w:r>
        <w:rPr>
          <w:rFonts w:hint="eastAsia"/>
        </w:rPr>
        <w:t>природокористування</w:t>
      </w:r>
      <w:r>
        <w:t></w:t>
      </w:r>
      <w:r>
        <w:t></w:t>
      </w:r>
      <w:r>
        <w:rPr>
          <w:rFonts w:hint="eastAsia"/>
        </w:rPr>
        <w:t>Досліджено</w:t>
      </w:r>
      <w:r>
        <w:t></w:t>
      </w:r>
      <w:r>
        <w:rPr>
          <w:rFonts w:hint="eastAsia"/>
        </w:rPr>
        <w:t>зарубіжний</w:t>
      </w:r>
      <w:r>
        <w:t></w:t>
      </w:r>
      <w:r>
        <w:rPr>
          <w:rFonts w:hint="eastAsia"/>
        </w:rPr>
        <w:t>досвід</w:t>
      </w:r>
      <w:r>
        <w:t></w:t>
      </w:r>
      <w:r>
        <w:rPr>
          <w:rFonts w:hint="eastAsia"/>
        </w:rPr>
        <w:t>використання</w:t>
      </w:r>
      <w:r>
        <w:t></w:t>
      </w:r>
      <w:r>
        <w:rPr>
          <w:rFonts w:hint="eastAsia"/>
        </w:rPr>
        <w:t>інструментів</w:t>
      </w:r>
      <w:r>
        <w:t></w:t>
      </w:r>
      <w:r>
        <w:rPr>
          <w:rFonts w:hint="eastAsia"/>
        </w:rPr>
        <w:t>механізму</w:t>
      </w:r>
      <w:r>
        <w:t></w:t>
      </w:r>
      <w:r>
        <w:rPr>
          <w:rFonts w:hint="eastAsia"/>
        </w:rPr>
        <w:t>еколого</w:t>
      </w:r>
      <w:r>
        <w:t></w:t>
      </w:r>
      <w:r>
        <w:rPr>
          <w:rFonts w:hint="eastAsia"/>
        </w:rPr>
        <w:t>економічного</w:t>
      </w:r>
      <w:r>
        <w:t></w:t>
      </w:r>
      <w:r>
        <w:rPr>
          <w:rFonts w:hint="eastAsia"/>
        </w:rPr>
        <w:t>регулювання</w:t>
      </w:r>
      <w:r>
        <w:t></w:t>
      </w:r>
    </w:p>
    <w:p w:rsidR="00382C65" w:rsidRDefault="00382C65" w:rsidP="00382C65"/>
    <w:p w:rsidR="00382C65" w:rsidRDefault="00382C65" w:rsidP="00382C65">
      <w:r>
        <w:rPr>
          <w:rFonts w:hint="eastAsia"/>
        </w:rPr>
        <w:t>Надано</w:t>
      </w:r>
      <w:r>
        <w:t></w:t>
      </w:r>
      <w:r>
        <w:rPr>
          <w:rFonts w:hint="eastAsia"/>
        </w:rPr>
        <w:t>результати</w:t>
      </w:r>
      <w:r>
        <w:t></w:t>
      </w:r>
      <w:r>
        <w:rPr>
          <w:rFonts w:hint="eastAsia"/>
        </w:rPr>
        <w:t>аналізу</w:t>
      </w:r>
      <w:r>
        <w:t></w:t>
      </w:r>
      <w:r>
        <w:rPr>
          <w:rFonts w:hint="eastAsia"/>
        </w:rPr>
        <w:t>впливу</w:t>
      </w:r>
      <w:r>
        <w:t></w:t>
      </w:r>
      <w:r>
        <w:rPr>
          <w:rFonts w:hint="eastAsia"/>
        </w:rPr>
        <w:t>зовнішніх</w:t>
      </w:r>
      <w:r>
        <w:t></w:t>
      </w:r>
      <w:r>
        <w:rPr>
          <w:rFonts w:hint="eastAsia"/>
        </w:rPr>
        <w:t>факторів</w:t>
      </w:r>
      <w:r>
        <w:t></w:t>
      </w:r>
      <w:r>
        <w:rPr>
          <w:rFonts w:hint="eastAsia"/>
        </w:rPr>
        <w:t>на</w:t>
      </w:r>
      <w:r>
        <w:t></w:t>
      </w:r>
      <w:r>
        <w:rPr>
          <w:rFonts w:hint="eastAsia"/>
        </w:rPr>
        <w:t>діяльність</w:t>
      </w:r>
      <w:r>
        <w:t></w:t>
      </w:r>
      <w:r>
        <w:rPr>
          <w:rFonts w:hint="eastAsia"/>
        </w:rPr>
        <w:t>господарюючих</w:t>
      </w:r>
      <w:r>
        <w:t></w:t>
      </w:r>
      <w:r>
        <w:rPr>
          <w:rFonts w:hint="eastAsia"/>
        </w:rPr>
        <w:t>суб‘єктів</w:t>
      </w:r>
      <w:r>
        <w:t></w:t>
      </w:r>
      <w:r>
        <w:rPr>
          <w:rFonts w:hint="eastAsia"/>
        </w:rPr>
        <w:t>природокористувачів</w:t>
      </w:r>
      <w:r>
        <w:t></w:t>
      </w:r>
      <w:r>
        <w:t></w:t>
      </w:r>
      <w:r>
        <w:rPr>
          <w:rFonts w:hint="eastAsia"/>
        </w:rPr>
        <w:t>Проведено</w:t>
      </w:r>
      <w:r>
        <w:t></w:t>
      </w:r>
      <w:r>
        <w:rPr>
          <w:rFonts w:hint="eastAsia"/>
        </w:rPr>
        <w:t>аналітичну</w:t>
      </w:r>
      <w:r>
        <w:t></w:t>
      </w:r>
      <w:r>
        <w:rPr>
          <w:rFonts w:hint="eastAsia"/>
        </w:rPr>
        <w:t>оцінку</w:t>
      </w:r>
      <w:r>
        <w:t></w:t>
      </w:r>
      <w:r>
        <w:rPr>
          <w:rFonts w:hint="eastAsia"/>
        </w:rPr>
        <w:t>ефективності</w:t>
      </w:r>
      <w:r>
        <w:t></w:t>
      </w:r>
      <w:r>
        <w:rPr>
          <w:rFonts w:hint="eastAsia"/>
        </w:rPr>
        <w:t>інструментів</w:t>
      </w:r>
      <w:r>
        <w:t></w:t>
      </w:r>
      <w:r>
        <w:rPr>
          <w:rFonts w:hint="eastAsia"/>
        </w:rPr>
        <w:t>механізму</w:t>
      </w:r>
      <w:r>
        <w:t></w:t>
      </w:r>
      <w:r>
        <w:rPr>
          <w:rFonts w:hint="eastAsia"/>
        </w:rPr>
        <w:t>еколого</w:t>
      </w:r>
      <w:r>
        <w:t></w:t>
      </w:r>
      <w:r>
        <w:rPr>
          <w:rFonts w:hint="eastAsia"/>
        </w:rPr>
        <w:t>економічного</w:t>
      </w:r>
      <w:r>
        <w:t></w:t>
      </w:r>
      <w:r>
        <w:rPr>
          <w:rFonts w:hint="eastAsia"/>
        </w:rPr>
        <w:t>регулювання</w:t>
      </w:r>
      <w:r>
        <w:t></w:t>
      </w:r>
      <w:r>
        <w:rPr>
          <w:rFonts w:hint="eastAsia"/>
        </w:rPr>
        <w:t>діяльності</w:t>
      </w:r>
      <w:r>
        <w:t></w:t>
      </w:r>
      <w:r>
        <w:rPr>
          <w:rFonts w:hint="eastAsia"/>
        </w:rPr>
        <w:t>промислових</w:t>
      </w:r>
      <w:r>
        <w:t></w:t>
      </w:r>
      <w:r>
        <w:rPr>
          <w:rFonts w:hint="eastAsia"/>
        </w:rPr>
        <w:t>підприємств</w:t>
      </w:r>
      <w:r>
        <w:t></w:t>
      </w:r>
      <w:r>
        <w:rPr>
          <w:rFonts w:hint="eastAsia"/>
        </w:rPr>
        <w:t>регіону</w:t>
      </w:r>
      <w:r>
        <w:t></w:t>
      </w:r>
      <w:r>
        <w:t></w:t>
      </w:r>
      <w:r>
        <w:rPr>
          <w:rFonts w:hint="eastAsia"/>
        </w:rPr>
        <w:t>Визначено</w:t>
      </w:r>
      <w:r>
        <w:t></w:t>
      </w:r>
      <w:r>
        <w:rPr>
          <w:rFonts w:hint="eastAsia"/>
        </w:rPr>
        <w:t>рівень</w:t>
      </w:r>
      <w:r>
        <w:t></w:t>
      </w:r>
      <w:r>
        <w:rPr>
          <w:rFonts w:hint="eastAsia"/>
        </w:rPr>
        <w:t>дієвості</w:t>
      </w:r>
      <w:r>
        <w:t></w:t>
      </w:r>
      <w:r>
        <w:rPr>
          <w:rFonts w:hint="eastAsia"/>
        </w:rPr>
        <w:t>фінансово</w:t>
      </w:r>
      <w:r>
        <w:t></w:t>
      </w:r>
      <w:r>
        <w:rPr>
          <w:rFonts w:hint="eastAsia"/>
        </w:rPr>
        <w:t>економічних</w:t>
      </w:r>
      <w:r>
        <w:t></w:t>
      </w:r>
      <w:r>
        <w:rPr>
          <w:rFonts w:hint="eastAsia"/>
        </w:rPr>
        <w:t>інструментів</w:t>
      </w:r>
      <w:r>
        <w:t></w:t>
      </w:r>
      <w:r>
        <w:rPr>
          <w:rFonts w:hint="eastAsia"/>
        </w:rPr>
        <w:t>на</w:t>
      </w:r>
      <w:r>
        <w:t></w:t>
      </w:r>
      <w:r>
        <w:rPr>
          <w:rFonts w:hint="eastAsia"/>
        </w:rPr>
        <w:t>різних</w:t>
      </w:r>
      <w:r>
        <w:t></w:t>
      </w:r>
      <w:r>
        <w:rPr>
          <w:rFonts w:hint="eastAsia"/>
        </w:rPr>
        <w:t>рівнях</w:t>
      </w:r>
      <w:r>
        <w:t></w:t>
      </w:r>
      <w:r>
        <w:rPr>
          <w:rFonts w:hint="eastAsia"/>
        </w:rPr>
        <w:t>управління</w:t>
      </w:r>
      <w:r>
        <w:t></w:t>
      </w:r>
      <w:r>
        <w:rPr>
          <w:rFonts w:hint="eastAsia"/>
        </w:rPr>
        <w:t>діяльністю</w:t>
      </w:r>
      <w:r>
        <w:t></w:t>
      </w:r>
      <w:r>
        <w:rPr>
          <w:rFonts w:hint="eastAsia"/>
        </w:rPr>
        <w:t>суб‘єктів</w:t>
      </w:r>
      <w:r>
        <w:t></w:t>
      </w:r>
      <w:r>
        <w:rPr>
          <w:rFonts w:hint="eastAsia"/>
        </w:rPr>
        <w:t>природокористування</w:t>
      </w:r>
      <w:r>
        <w:t></w:t>
      </w:r>
      <w:r>
        <w:rPr>
          <w:rFonts w:hint="eastAsia"/>
        </w:rPr>
        <w:t>промислового</w:t>
      </w:r>
      <w:r>
        <w:t></w:t>
      </w:r>
      <w:r>
        <w:rPr>
          <w:rFonts w:hint="eastAsia"/>
        </w:rPr>
        <w:t>виробництва</w:t>
      </w:r>
      <w:r>
        <w:t></w:t>
      </w:r>
    </w:p>
    <w:p w:rsidR="00382C65" w:rsidRDefault="00382C65" w:rsidP="00382C65"/>
    <w:p w:rsidR="00382C65" w:rsidRPr="00382C65" w:rsidRDefault="00382C65" w:rsidP="00382C65">
      <w:r>
        <w:rPr>
          <w:rFonts w:hint="eastAsia"/>
        </w:rPr>
        <w:t>Створено</w:t>
      </w:r>
      <w:r>
        <w:t></w:t>
      </w:r>
      <w:r>
        <w:rPr>
          <w:rFonts w:hint="eastAsia"/>
        </w:rPr>
        <w:t>економетричні</w:t>
      </w:r>
      <w:r>
        <w:t></w:t>
      </w:r>
      <w:r>
        <w:rPr>
          <w:rFonts w:hint="eastAsia"/>
        </w:rPr>
        <w:t>моделі</w:t>
      </w:r>
      <w:r>
        <w:t></w:t>
      </w:r>
      <w:r>
        <w:rPr>
          <w:rFonts w:hint="eastAsia"/>
        </w:rPr>
        <w:t>на</w:t>
      </w:r>
      <w:r>
        <w:t></w:t>
      </w:r>
      <w:r>
        <w:rPr>
          <w:rFonts w:hint="eastAsia"/>
        </w:rPr>
        <w:t>основі</w:t>
      </w:r>
      <w:r>
        <w:t></w:t>
      </w:r>
      <w:r>
        <w:rPr>
          <w:rFonts w:hint="eastAsia"/>
        </w:rPr>
        <w:t>яких</w:t>
      </w:r>
      <w:r>
        <w:t></w:t>
      </w:r>
      <w:r>
        <w:rPr>
          <w:rFonts w:hint="eastAsia"/>
        </w:rPr>
        <w:t>спрогнозовано</w:t>
      </w:r>
      <w:r>
        <w:t></w:t>
      </w:r>
      <w:r>
        <w:rPr>
          <w:rFonts w:hint="eastAsia"/>
        </w:rPr>
        <w:t>вплив</w:t>
      </w:r>
      <w:r>
        <w:t></w:t>
      </w:r>
      <w:r>
        <w:rPr>
          <w:rFonts w:hint="eastAsia"/>
        </w:rPr>
        <w:t>діяльності</w:t>
      </w:r>
      <w:r>
        <w:t></w:t>
      </w:r>
      <w:r>
        <w:rPr>
          <w:rFonts w:hint="eastAsia"/>
        </w:rPr>
        <w:t>промислових</w:t>
      </w:r>
      <w:r>
        <w:t></w:t>
      </w:r>
      <w:r>
        <w:rPr>
          <w:rFonts w:hint="eastAsia"/>
        </w:rPr>
        <w:t>підприємств</w:t>
      </w:r>
      <w:r>
        <w:t></w:t>
      </w:r>
      <w:r>
        <w:rPr>
          <w:rFonts w:hint="eastAsia"/>
        </w:rPr>
        <w:t>на</w:t>
      </w:r>
      <w:r>
        <w:t></w:t>
      </w:r>
      <w:r>
        <w:rPr>
          <w:rFonts w:hint="eastAsia"/>
        </w:rPr>
        <w:t>стан</w:t>
      </w:r>
      <w:r>
        <w:t></w:t>
      </w:r>
      <w:r>
        <w:rPr>
          <w:rFonts w:hint="eastAsia"/>
        </w:rPr>
        <w:t>навколишнього</w:t>
      </w:r>
      <w:r>
        <w:t></w:t>
      </w:r>
      <w:r>
        <w:rPr>
          <w:rFonts w:hint="eastAsia"/>
        </w:rPr>
        <w:t>середовища</w:t>
      </w:r>
      <w:r>
        <w:t></w:t>
      </w:r>
      <w:r>
        <w:rPr>
          <w:rFonts w:hint="eastAsia"/>
        </w:rPr>
        <w:t>Житомирської</w:t>
      </w:r>
      <w:r>
        <w:t></w:t>
      </w:r>
      <w:r>
        <w:rPr>
          <w:rFonts w:hint="eastAsia"/>
        </w:rPr>
        <w:t>області</w:t>
      </w:r>
      <w:r>
        <w:t></w:t>
      </w:r>
      <w:r>
        <w:rPr>
          <w:rFonts w:hint="eastAsia"/>
        </w:rPr>
        <w:t>до</w:t>
      </w:r>
      <w:r>
        <w:t></w:t>
      </w:r>
      <w:r>
        <w:t></w:t>
      </w:r>
      <w:r>
        <w:t></w:t>
      </w:r>
      <w:r>
        <w:t></w:t>
      </w:r>
      <w:r>
        <w:t></w:t>
      </w:r>
      <w:r>
        <w:t></w:t>
      </w:r>
      <w:r>
        <w:rPr>
          <w:rFonts w:hint="eastAsia"/>
        </w:rPr>
        <w:t>р</w:t>
      </w:r>
      <w:r>
        <w:t></w:t>
      </w:r>
      <w:r>
        <w:t></w:t>
      </w:r>
      <w:r>
        <w:rPr>
          <w:rFonts w:hint="eastAsia"/>
        </w:rPr>
        <w:t>Обґрунтовано</w:t>
      </w:r>
      <w:r>
        <w:t></w:t>
      </w:r>
      <w:r>
        <w:rPr>
          <w:rFonts w:hint="eastAsia"/>
        </w:rPr>
        <w:t>підходи</w:t>
      </w:r>
      <w:r>
        <w:t></w:t>
      </w:r>
      <w:r>
        <w:rPr>
          <w:rFonts w:hint="eastAsia"/>
        </w:rPr>
        <w:t>щодо</w:t>
      </w:r>
      <w:r>
        <w:t></w:t>
      </w:r>
      <w:r>
        <w:rPr>
          <w:rFonts w:hint="eastAsia"/>
        </w:rPr>
        <w:t>впровадження</w:t>
      </w:r>
      <w:r>
        <w:t></w:t>
      </w:r>
      <w:r>
        <w:rPr>
          <w:rFonts w:hint="eastAsia"/>
        </w:rPr>
        <w:t>системи</w:t>
      </w:r>
      <w:r>
        <w:t></w:t>
      </w:r>
      <w:r>
        <w:rPr>
          <w:rFonts w:hint="eastAsia"/>
        </w:rPr>
        <w:t>екологічного</w:t>
      </w:r>
      <w:r>
        <w:t></w:t>
      </w:r>
      <w:r>
        <w:rPr>
          <w:rFonts w:hint="eastAsia"/>
        </w:rPr>
        <w:t>менеджменту</w:t>
      </w:r>
      <w:r>
        <w:t></w:t>
      </w:r>
      <w:r>
        <w:rPr>
          <w:rFonts w:hint="eastAsia"/>
        </w:rPr>
        <w:t>на</w:t>
      </w:r>
      <w:r>
        <w:t></w:t>
      </w:r>
      <w:r>
        <w:rPr>
          <w:rFonts w:hint="eastAsia"/>
        </w:rPr>
        <w:t>промислових</w:t>
      </w:r>
      <w:r>
        <w:t></w:t>
      </w:r>
      <w:r>
        <w:rPr>
          <w:rFonts w:hint="eastAsia"/>
        </w:rPr>
        <w:t>підприємствах</w:t>
      </w:r>
      <w:r>
        <w:t></w:t>
      </w:r>
      <w:r>
        <w:t></w:t>
      </w:r>
      <w:r>
        <w:rPr>
          <w:rFonts w:hint="eastAsia"/>
        </w:rPr>
        <w:t>Розроблено</w:t>
      </w:r>
      <w:r>
        <w:t></w:t>
      </w:r>
      <w:r>
        <w:rPr>
          <w:rFonts w:hint="eastAsia"/>
        </w:rPr>
        <w:t>рекомендації</w:t>
      </w:r>
      <w:r>
        <w:t></w:t>
      </w:r>
      <w:r>
        <w:rPr>
          <w:rFonts w:hint="eastAsia"/>
        </w:rPr>
        <w:t>щодо</w:t>
      </w:r>
      <w:r>
        <w:t></w:t>
      </w:r>
      <w:r>
        <w:rPr>
          <w:rFonts w:hint="eastAsia"/>
        </w:rPr>
        <w:t>удосконалення</w:t>
      </w:r>
      <w:r>
        <w:t></w:t>
      </w:r>
      <w:r>
        <w:rPr>
          <w:rFonts w:hint="eastAsia"/>
        </w:rPr>
        <w:t>механізму</w:t>
      </w:r>
      <w:r>
        <w:t></w:t>
      </w:r>
      <w:r>
        <w:rPr>
          <w:rFonts w:hint="eastAsia"/>
        </w:rPr>
        <w:t>еколого</w:t>
      </w:r>
      <w:r>
        <w:t></w:t>
      </w:r>
      <w:r>
        <w:rPr>
          <w:rFonts w:hint="eastAsia"/>
        </w:rPr>
        <w:t>економічного</w:t>
      </w:r>
      <w:r>
        <w:t></w:t>
      </w:r>
      <w:r>
        <w:rPr>
          <w:rFonts w:hint="eastAsia"/>
        </w:rPr>
        <w:t>регулювання</w:t>
      </w:r>
      <w:r>
        <w:t></w:t>
      </w:r>
      <w:r>
        <w:rPr>
          <w:rFonts w:hint="eastAsia"/>
        </w:rPr>
        <w:t>діяльності</w:t>
      </w:r>
      <w:r>
        <w:t></w:t>
      </w:r>
      <w:r>
        <w:rPr>
          <w:rFonts w:hint="eastAsia"/>
        </w:rPr>
        <w:t>промислових</w:t>
      </w:r>
      <w:r>
        <w:t></w:t>
      </w:r>
      <w:r>
        <w:rPr>
          <w:rFonts w:hint="eastAsia"/>
        </w:rPr>
        <w:t>підприємств</w:t>
      </w:r>
      <w:r>
        <w:t></w:t>
      </w:r>
      <w:bookmarkEnd w:id="0"/>
    </w:p>
    <w:sectPr w:rsidR="00382C65" w:rsidRPr="00382C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D6" w:rsidRDefault="004D0CD6">
      <w:pPr>
        <w:spacing w:after="0" w:line="240" w:lineRule="auto"/>
      </w:pPr>
      <w:r>
        <w:separator/>
      </w:r>
    </w:p>
  </w:endnote>
  <w:endnote w:type="continuationSeparator" w:id="0">
    <w:p w:rsidR="004D0CD6" w:rsidRDefault="004D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D6" w:rsidRDefault="004D0CD6"/>
    <w:p w:rsidR="004D0CD6" w:rsidRDefault="004D0CD6"/>
    <w:p w:rsidR="004D0CD6" w:rsidRDefault="004D0CD6"/>
    <w:p w:rsidR="004D0CD6" w:rsidRDefault="004D0CD6"/>
    <w:p w:rsidR="004D0CD6" w:rsidRDefault="004D0CD6"/>
    <w:p w:rsidR="004D0CD6" w:rsidRDefault="004D0CD6"/>
    <w:p w:rsidR="004D0CD6" w:rsidRDefault="004D0CD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6" w:rsidRDefault="004D0C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D0CD6" w:rsidRDefault="004D0C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D0CD6" w:rsidRDefault="004D0CD6"/>
    <w:p w:rsidR="004D0CD6" w:rsidRDefault="004D0CD6"/>
    <w:p w:rsidR="004D0CD6" w:rsidRDefault="004D0CD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6" w:rsidRDefault="004D0CD6"/>
                          <w:p w:rsidR="004D0CD6" w:rsidRDefault="004D0C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D0CD6" w:rsidRDefault="004D0CD6"/>
                    <w:p w:rsidR="004D0CD6" w:rsidRDefault="004D0C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D0CD6" w:rsidRDefault="004D0CD6"/>
    <w:p w:rsidR="004D0CD6" w:rsidRDefault="004D0CD6">
      <w:pPr>
        <w:rPr>
          <w:sz w:val="2"/>
          <w:szCs w:val="2"/>
        </w:rPr>
      </w:pPr>
    </w:p>
    <w:p w:rsidR="004D0CD6" w:rsidRDefault="004D0CD6"/>
    <w:p w:rsidR="004D0CD6" w:rsidRDefault="004D0CD6">
      <w:pPr>
        <w:spacing w:after="0" w:line="240" w:lineRule="auto"/>
      </w:pPr>
    </w:p>
  </w:footnote>
  <w:footnote w:type="continuationSeparator" w:id="0">
    <w:p w:rsidR="004D0CD6" w:rsidRDefault="004D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CD6"/>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8A7BB-40FB-4F80-8431-E040D1F6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18498</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1121</cp:revision>
  <cp:lastPrinted>2009-02-06T05:36:00Z</cp:lastPrinted>
  <dcterms:created xsi:type="dcterms:W3CDTF">2023-09-07T12:38:00Z</dcterms:created>
  <dcterms:modified xsi:type="dcterms:W3CDTF">2023-11-26T15:30:00Z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