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C33F81" w:rsidRDefault="00C33F81" w:rsidP="00C33F81">
      <w:r w:rsidRPr="00312381">
        <w:rPr>
          <w:rFonts w:ascii="Times New Roman" w:eastAsia="Times New Roman" w:hAnsi="Times New Roman" w:cs="Times New Roman"/>
          <w:b/>
          <w:color w:val="000000"/>
          <w:sz w:val="24"/>
          <w:szCs w:val="24"/>
          <w:lang w:eastAsia="ru-RU"/>
        </w:rPr>
        <w:t>Ковтуненко Юрій Володимирович,</w:t>
      </w:r>
      <w:r w:rsidRPr="00312381">
        <w:rPr>
          <w:rFonts w:ascii="Times New Roman" w:eastAsia="Times New Roman" w:hAnsi="Times New Roman" w:cs="Times New Roman"/>
          <w:color w:val="000000"/>
          <w:sz w:val="24"/>
          <w:szCs w:val="24"/>
          <w:lang w:eastAsia="ru-RU"/>
        </w:rPr>
        <w:t xml:space="preserve"> доцент кафедри обліку, аналізу і аудиту, Одеський національний політехнічний університет. Назва дисертації: «Теоретико-методологічні засади диверсифікації інноваційного розвитку бізнес-структур в умовах інтелектуалізації економіки». Шифр та назва спеціальності – 08.00.04 – Економіка та управління підприємствами (за видами економічної діяльності). Спецрада Д 41.052.10</w:t>
      </w:r>
      <w:r w:rsidRPr="00312381">
        <w:rPr>
          <w:rFonts w:ascii="Times New Roman" w:eastAsia="Times New Roman" w:hAnsi="Times New Roman" w:cs="Times New Roman"/>
          <w:b/>
          <w:bCs/>
          <w:iCs/>
          <w:color w:val="000000"/>
          <w:sz w:val="24"/>
          <w:szCs w:val="24"/>
          <w:lang w:eastAsia="ru-RU"/>
        </w:rPr>
        <w:t xml:space="preserve"> </w:t>
      </w:r>
      <w:r w:rsidRPr="00312381">
        <w:rPr>
          <w:rFonts w:ascii="Times New Roman" w:eastAsia="Times New Roman" w:hAnsi="Times New Roman" w:cs="Times New Roman"/>
          <w:color w:val="000000"/>
          <w:sz w:val="24"/>
          <w:szCs w:val="24"/>
          <w:lang w:eastAsia="ru-RU"/>
        </w:rPr>
        <w:t>Одеського національного політехнічного університету</w:t>
      </w:r>
    </w:p>
    <w:sectPr w:rsidR="00FC36B5" w:rsidRPr="00C33F8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36890-0FA6-488B-A52A-9EE9C2D4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248</cp:revision>
  <cp:lastPrinted>2009-02-06T05:36:00Z</cp:lastPrinted>
  <dcterms:created xsi:type="dcterms:W3CDTF">2020-06-01T08:43:00Z</dcterms:created>
  <dcterms:modified xsi:type="dcterms:W3CDTF">2020-06-09T20:57:00Z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