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0B2D"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 xml:space="preserve">Хасанов, Улугбек </w:t>
      </w:r>
      <w:proofErr w:type="spellStart"/>
      <w:r w:rsidRPr="00F21CC5">
        <w:rPr>
          <w:rFonts w:ascii="Helvetica" w:eastAsia="Symbol" w:hAnsi="Helvetica" w:cs="Helvetica"/>
          <w:b/>
          <w:bCs/>
          <w:color w:val="222222"/>
          <w:kern w:val="0"/>
          <w:sz w:val="21"/>
          <w:szCs w:val="21"/>
          <w:lang w:eastAsia="ru-RU"/>
        </w:rPr>
        <w:t>Атабаевич</w:t>
      </w:r>
      <w:proofErr w:type="spellEnd"/>
      <w:r w:rsidRPr="00F21CC5">
        <w:rPr>
          <w:rFonts w:ascii="Helvetica" w:eastAsia="Symbol" w:hAnsi="Helvetica" w:cs="Helvetica"/>
          <w:b/>
          <w:bCs/>
          <w:color w:val="222222"/>
          <w:kern w:val="0"/>
          <w:sz w:val="21"/>
          <w:szCs w:val="21"/>
          <w:lang w:eastAsia="ru-RU"/>
        </w:rPr>
        <w:t>.</w:t>
      </w:r>
    </w:p>
    <w:p w14:paraId="5528AEF0"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 xml:space="preserve">Национальные интересы Республики Узбекистан и проблемы безопасности в Центральноазиатском </w:t>
      </w:r>
      <w:proofErr w:type="gramStart"/>
      <w:r w:rsidRPr="00F21CC5">
        <w:rPr>
          <w:rFonts w:ascii="Helvetica" w:eastAsia="Symbol" w:hAnsi="Helvetica" w:cs="Helvetica"/>
          <w:b/>
          <w:bCs/>
          <w:color w:val="222222"/>
          <w:kern w:val="0"/>
          <w:sz w:val="21"/>
          <w:szCs w:val="21"/>
          <w:lang w:eastAsia="ru-RU"/>
        </w:rPr>
        <w:t>регионе :</w:t>
      </w:r>
      <w:proofErr w:type="gramEnd"/>
      <w:r w:rsidRPr="00F21CC5">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- 199 с.</w:t>
      </w:r>
    </w:p>
    <w:p w14:paraId="14CC151E"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 xml:space="preserve">Оглавление </w:t>
      </w:r>
      <w:proofErr w:type="spellStart"/>
      <w:r w:rsidRPr="00F21CC5">
        <w:rPr>
          <w:rFonts w:ascii="Helvetica" w:eastAsia="Symbol" w:hAnsi="Helvetica" w:cs="Helvetica"/>
          <w:b/>
          <w:bCs/>
          <w:color w:val="222222"/>
          <w:kern w:val="0"/>
          <w:sz w:val="21"/>
          <w:szCs w:val="21"/>
          <w:lang w:eastAsia="ru-RU"/>
        </w:rPr>
        <w:t>диссертациикандидат</w:t>
      </w:r>
      <w:proofErr w:type="spellEnd"/>
      <w:r w:rsidRPr="00F21CC5">
        <w:rPr>
          <w:rFonts w:ascii="Helvetica" w:eastAsia="Symbol" w:hAnsi="Helvetica" w:cs="Helvetica"/>
          <w:b/>
          <w:bCs/>
          <w:color w:val="222222"/>
          <w:kern w:val="0"/>
          <w:sz w:val="21"/>
          <w:szCs w:val="21"/>
          <w:lang w:eastAsia="ru-RU"/>
        </w:rPr>
        <w:t xml:space="preserve"> политических наук Хасанов, Улугбек </w:t>
      </w:r>
      <w:proofErr w:type="spellStart"/>
      <w:r w:rsidRPr="00F21CC5">
        <w:rPr>
          <w:rFonts w:ascii="Helvetica" w:eastAsia="Symbol" w:hAnsi="Helvetica" w:cs="Helvetica"/>
          <w:b/>
          <w:bCs/>
          <w:color w:val="222222"/>
          <w:kern w:val="0"/>
          <w:sz w:val="21"/>
          <w:szCs w:val="21"/>
          <w:lang w:eastAsia="ru-RU"/>
        </w:rPr>
        <w:t>Атабаевич</w:t>
      </w:r>
      <w:proofErr w:type="spellEnd"/>
    </w:p>
    <w:p w14:paraId="7452D0E6"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ВВЕДЕНИЕ.</w:t>
      </w:r>
    </w:p>
    <w:p w14:paraId="2824FFD1"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Глава 1. КОНЦЕПЦИЯ НАЦИОНАЛЬНОГО ИНТЕРЕСА.</w:t>
      </w:r>
    </w:p>
    <w:p w14:paraId="2E76BCEF"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1.1.0 содержании понятия «национальные интересы».</w:t>
      </w:r>
    </w:p>
    <w:p w14:paraId="1C3AE5A8"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1.2. Национальные интересы как система политических приоритетов, целей и средств.</w:t>
      </w:r>
    </w:p>
    <w:p w14:paraId="1A8926CA"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1.3. Национальные интересы в фокусе геополитики.</w:t>
      </w:r>
    </w:p>
    <w:p w14:paraId="1AA1D52C"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Глава 2. ПРОБЛЕМЫ БЕЗОПАСНОСТИ И ПОЗИЦИЯ</w:t>
      </w:r>
    </w:p>
    <w:p w14:paraId="4D7BBEE4"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УЗБЕКИСТАНА.</w:t>
      </w:r>
    </w:p>
    <w:p w14:paraId="1F571CBA"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2.1. Особенности обеспечения безопасности в современном мире.</w:t>
      </w:r>
    </w:p>
    <w:p w14:paraId="6BF5D49F"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2.2. Безопасность Узбекистана в аспекте его геополитического положения.</w:t>
      </w:r>
    </w:p>
    <w:p w14:paraId="50EADBC9"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2.3. Региональные конфликты и безопасность Узбекистана.</w:t>
      </w:r>
    </w:p>
    <w:p w14:paraId="5CFE89F5"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Глава 3. ОСОБЕННОСТИ ЭКОНОМИЧЕСКОЙ БЕЗОПАСНОСТИ УЗБЕКИСТАНА</w:t>
      </w:r>
    </w:p>
    <w:p w14:paraId="2BFF50F9"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3.1. Проблемы экономической безопасности.</w:t>
      </w:r>
    </w:p>
    <w:p w14:paraId="7CD2398B" w14:textId="77777777" w:rsidR="00F21CC5" w:rsidRPr="00F21CC5" w:rsidRDefault="00F21CC5" w:rsidP="00F21CC5">
      <w:pPr>
        <w:rPr>
          <w:rFonts w:ascii="Helvetica" w:eastAsia="Symbol" w:hAnsi="Helvetica" w:cs="Helvetica"/>
          <w:b/>
          <w:bCs/>
          <w:color w:val="222222"/>
          <w:kern w:val="0"/>
          <w:sz w:val="21"/>
          <w:szCs w:val="21"/>
          <w:lang w:eastAsia="ru-RU"/>
        </w:rPr>
      </w:pPr>
      <w:r w:rsidRPr="00F21CC5">
        <w:rPr>
          <w:rFonts w:ascii="Helvetica" w:eastAsia="Symbol" w:hAnsi="Helvetica" w:cs="Helvetica"/>
          <w:b/>
          <w:bCs/>
          <w:color w:val="222222"/>
          <w:kern w:val="0"/>
          <w:sz w:val="21"/>
          <w:szCs w:val="21"/>
          <w:lang w:eastAsia="ru-RU"/>
        </w:rPr>
        <w:t>3.2. К глобализму через регионализм.</w:t>
      </w:r>
    </w:p>
    <w:p w14:paraId="4FDAD129" w14:textId="74BA4CFE" w:rsidR="00BD642D" w:rsidRPr="00F21CC5" w:rsidRDefault="00BD642D" w:rsidP="00F21CC5"/>
    <w:sectPr w:rsidR="00BD642D" w:rsidRPr="00F21C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E7B" w14:textId="77777777" w:rsidR="00BC66FC" w:rsidRDefault="00BC66FC">
      <w:pPr>
        <w:spacing w:after="0" w:line="240" w:lineRule="auto"/>
      </w:pPr>
      <w:r>
        <w:separator/>
      </w:r>
    </w:p>
  </w:endnote>
  <w:endnote w:type="continuationSeparator" w:id="0">
    <w:p w14:paraId="62DEB537" w14:textId="77777777" w:rsidR="00BC66FC" w:rsidRDefault="00B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31DC" w14:textId="77777777" w:rsidR="00BC66FC" w:rsidRDefault="00BC66FC"/>
    <w:p w14:paraId="67097001" w14:textId="77777777" w:rsidR="00BC66FC" w:rsidRDefault="00BC66FC"/>
    <w:p w14:paraId="701ACF95" w14:textId="77777777" w:rsidR="00BC66FC" w:rsidRDefault="00BC66FC"/>
    <w:p w14:paraId="4F9A6C6E" w14:textId="77777777" w:rsidR="00BC66FC" w:rsidRDefault="00BC66FC"/>
    <w:p w14:paraId="723EA7FA" w14:textId="77777777" w:rsidR="00BC66FC" w:rsidRDefault="00BC66FC"/>
    <w:p w14:paraId="68BF10DD" w14:textId="77777777" w:rsidR="00BC66FC" w:rsidRDefault="00BC66FC"/>
    <w:p w14:paraId="04F6CF9F" w14:textId="77777777" w:rsidR="00BC66FC" w:rsidRDefault="00BC66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FB489" wp14:editId="7B4DC3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3BA6" w14:textId="77777777" w:rsidR="00BC66FC" w:rsidRDefault="00BC6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FB4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423BA6" w14:textId="77777777" w:rsidR="00BC66FC" w:rsidRDefault="00BC6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7B85E" w14:textId="77777777" w:rsidR="00BC66FC" w:rsidRDefault="00BC66FC"/>
    <w:p w14:paraId="70B8AB10" w14:textId="77777777" w:rsidR="00BC66FC" w:rsidRDefault="00BC66FC"/>
    <w:p w14:paraId="77877880" w14:textId="77777777" w:rsidR="00BC66FC" w:rsidRDefault="00BC66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6C77B" wp14:editId="435FA4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B944" w14:textId="77777777" w:rsidR="00BC66FC" w:rsidRDefault="00BC66FC"/>
                          <w:p w14:paraId="0FA32180" w14:textId="77777777" w:rsidR="00BC66FC" w:rsidRDefault="00BC6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6C7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EFB944" w14:textId="77777777" w:rsidR="00BC66FC" w:rsidRDefault="00BC66FC"/>
                    <w:p w14:paraId="0FA32180" w14:textId="77777777" w:rsidR="00BC66FC" w:rsidRDefault="00BC6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26B1B9" w14:textId="77777777" w:rsidR="00BC66FC" w:rsidRDefault="00BC66FC"/>
    <w:p w14:paraId="1E7CDD5A" w14:textId="77777777" w:rsidR="00BC66FC" w:rsidRDefault="00BC66FC">
      <w:pPr>
        <w:rPr>
          <w:sz w:val="2"/>
          <w:szCs w:val="2"/>
        </w:rPr>
      </w:pPr>
    </w:p>
    <w:p w14:paraId="374482B0" w14:textId="77777777" w:rsidR="00BC66FC" w:rsidRDefault="00BC66FC"/>
    <w:p w14:paraId="5A566E3B" w14:textId="77777777" w:rsidR="00BC66FC" w:rsidRDefault="00BC66FC">
      <w:pPr>
        <w:spacing w:after="0" w:line="240" w:lineRule="auto"/>
      </w:pPr>
    </w:p>
  </w:footnote>
  <w:footnote w:type="continuationSeparator" w:id="0">
    <w:p w14:paraId="3F492EE7" w14:textId="77777777" w:rsidR="00BC66FC" w:rsidRDefault="00BC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6F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91579</TotalTime>
  <Pages>1</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3570</cp:revision>
  <cp:lastPrinted>2009-02-06T05:36:00Z</cp:lastPrinted>
  <dcterms:created xsi:type="dcterms:W3CDTF">2024-01-07T13:43:00Z</dcterms:created>
  <dcterms:modified xsi:type="dcterms:W3CDTF">2025-05-08T10:20:00Z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